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7023" w14:textId="da67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кәсіпкерлік және экспорттық-кредиттік агенттіктің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15 шiлдедегi № 207-VIII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9-баптың 3-тармағы бірінші бөлігінің 1) тармақшасы "пәтерлердің" деген сөзден кейін ", тұрғын емес үй-жайлардың, орынтұрақ орындарының, қоймалардың"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xml:space="preserve">
      бірінші бөлік мынадай редакцияда жазылсын: </w:t>
      </w:r>
    </w:p>
    <w:bookmarkEnd w:id="4"/>
    <w:bookmarkStart w:name="z7" w:id="5"/>
    <w:p>
      <w:pPr>
        <w:spacing w:after="0"/>
        <w:ind w:left="0"/>
        <w:jc w:val="both"/>
      </w:pPr>
      <w:r>
        <w:rPr>
          <w:rFonts w:ascii="Times New Roman"/>
          <w:b w:val="false"/>
          <w:i w:val="false"/>
          <w:color w:val="000000"/>
          <w:sz w:val="28"/>
        </w:rPr>
        <w:t>
      "2. Кондоминиум объектісінің ортақ мүлкіндегі меншік иесіне тиесілі әрбір пәтерге, тұрғын емес үй-жайға, орынтұрақ орнына, қоймаға тиісті үлес оған тиесілі пәтерге, тұрғын емес үй-жайға, орынтұрақ орнына, қоймаға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пәтерлердің пайдалы алаңдарының және барлық тұрғын емес үй-жайлар, орынтұрақ орындары, қоймалар алаңдарының жиынтығына арақатынасымен айқындалады. Егер осы Кодексте өзгеше көзделмесе, мұндай үлесті нақтылы түрде (мінсіз үлес) бөліп шығаруға болмайды.";</w:t>
      </w:r>
    </w:p>
    <w:bookmarkEnd w:id="5"/>
    <w:bookmarkStart w:name="z8" w:id="6"/>
    <w:p>
      <w:pPr>
        <w:spacing w:after="0"/>
        <w:ind w:left="0"/>
        <w:jc w:val="both"/>
      </w:pPr>
      <w:r>
        <w:rPr>
          <w:rFonts w:ascii="Times New Roman"/>
          <w:b w:val="false"/>
          <w:i w:val="false"/>
          <w:color w:val="000000"/>
          <w:sz w:val="28"/>
        </w:rPr>
        <w:t>
      екінші және үшінші бөліктер "үй-жайлары", "үй-жайларының" деген сөздерден кейін тиісінше ", орынтұрақ орындары, қоймалары", ", орынтұрақ орындарының, қоймаларының" деген сөздермен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"тұрғын емес үй-жайға" деген сөздерден кейін "орынтұрақ орнына, қоймаға" деген сөздермен толықтырылсын.</w:t>
      </w:r>
    </w:p>
    <w:bookmarkStart w:name="z10" w:id="7"/>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35-баптың 2-тармағының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"ең төмен жалақының 12 еселенген" деген сөздер "айлық есептік көрсеткіштің 360 еселенген" деген сөздермен ауыстырылсын.</w:t>
      </w:r>
    </w:p>
    <w:bookmarkEnd w:id="9"/>
    <w:bookmarkStart w:name="z13" w:id="1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0"/>
    <w:bookmarkStart w:name="z14" w:id="11"/>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130-бапта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екінші бөліктің бірінші абзацындағы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тұлғасына не тұрғын үй басқарушысына"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адамына" деген сөздермен ауыстырылсын;</w:t>
      </w:r>
    </w:p>
    <w:bookmarkEnd w:id="13"/>
    <w:bookmarkStart w:name="z17" w:id="14"/>
    <w:p>
      <w:pPr>
        <w:spacing w:after="0"/>
        <w:ind w:left="0"/>
        <w:jc w:val="both"/>
      </w:pPr>
      <w:r>
        <w:rPr>
          <w:rFonts w:ascii="Times New Roman"/>
          <w:b w:val="false"/>
          <w:i w:val="false"/>
          <w:color w:val="000000"/>
          <w:sz w:val="28"/>
        </w:rPr>
        <w:t>
      үшінші бөліктегі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қызметтерді көрсету қызметінің уәкілетті тұлғасы не тұрғын үй басқарушысы"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деген сөздермен ауыстырылсын;</w:t>
      </w:r>
    </w:p>
    <w:bookmarkEnd w:id="14"/>
    <w:bookmarkStart w:name="z18"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131-баптың</w:t>
      </w:r>
      <w:r>
        <w:rPr>
          <w:rFonts w:ascii="Times New Roman"/>
          <w:b w:val="false"/>
          <w:i w:val="false"/>
          <w:color w:val="000000"/>
          <w:sz w:val="28"/>
        </w:rPr>
        <w:t xml:space="preserve"> бірінші бөлігіндегі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адамы не тұрғын үй басқарушысы"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деген сөздермен ауыстырылсын;</w:t>
      </w:r>
    </w:p>
    <w:bookmarkEnd w:id="15"/>
    <w:bookmarkStart w:name="z19"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133-баптың</w:t>
      </w:r>
      <w:r>
        <w:rPr>
          <w:rFonts w:ascii="Times New Roman"/>
          <w:b w:val="false"/>
          <w:i w:val="false"/>
          <w:color w:val="000000"/>
          <w:sz w:val="28"/>
        </w:rPr>
        <w:t xml:space="preserve"> бірінші бөлігінің бірінші абзацындағы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 не тұрғын үй басқарушысы" деген сөздер "көппәтерлі тұрғын үй мүлкінің меншік иелері бірлестігінің немесе кондоминиум объектісін басқару субъектісінің не тұрғын үй-пайдалану және коммуналдық қызметтер көрсету қызметінің уәкілетті адамы" деген сөздермен ауыстырылсын.</w:t>
      </w:r>
    </w:p>
    <w:bookmarkEnd w:id="16"/>
    <w:bookmarkStart w:name="z20" w:id="17"/>
    <w:p>
      <w:pPr>
        <w:spacing w:after="0"/>
        <w:ind w:left="0"/>
        <w:jc w:val="both"/>
      </w:pPr>
      <w:r>
        <w:rPr>
          <w:rFonts w:ascii="Times New Roman"/>
          <w:b w:val="false"/>
          <w:i w:val="false"/>
          <w:color w:val="000000"/>
          <w:sz w:val="28"/>
        </w:rPr>
        <w:t xml:space="preserve">
      4.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1) 124-баптың </w:t>
      </w:r>
      <w:r>
        <w:rPr>
          <w:rFonts w:ascii="Times New Roman"/>
          <w:b w:val="false"/>
          <w:i w:val="false"/>
          <w:color w:val="000000"/>
          <w:sz w:val="28"/>
        </w:rPr>
        <w:t>2-тармағындағы</w:t>
      </w:r>
      <w:r>
        <w:rPr>
          <w:rFonts w:ascii="Times New Roman"/>
          <w:b w:val="false"/>
          <w:i w:val="false"/>
          <w:color w:val="000000"/>
          <w:sz w:val="28"/>
        </w:rPr>
        <w:t xml:space="preserve"> "көппәтерлі тұрғын үйлердің жай серіктестіктерінің (жай серіктестіктер)" деген сөздер "көппәтерлі тұрғын үйлердің" деген сөздермен ауыстырылсын;</w:t>
      </w:r>
    </w:p>
    <w:bookmarkEnd w:id="18"/>
    <w:bookmarkStart w:name="z22" w:id="19"/>
    <w:p>
      <w:pPr>
        <w:spacing w:after="0"/>
        <w:ind w:left="0"/>
        <w:jc w:val="both"/>
      </w:pPr>
      <w:r>
        <w:rPr>
          <w:rFonts w:ascii="Times New Roman"/>
          <w:b w:val="false"/>
          <w:i w:val="false"/>
          <w:color w:val="000000"/>
          <w:sz w:val="28"/>
        </w:rPr>
        <w:t xml:space="preserve">
      2) 245-баптың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"3), 4) тармақшаларында және 31) тармақшасының тоғызыншы абзацында" деген сөздер "25) тармақшасының тоғызыншы абзацында"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"17) тармақшасының алтыншы абзацында, 21) және 50) тармақшаларында" деген сөздер "22) тармақшасының алтыншы абзацында, 26) және 53) тармақшаларында" деген сөздермен ауыстырылсын.</w:t>
      </w:r>
    </w:p>
    <w:bookmarkStart w:name="z25" w:id="20"/>
    <w:p>
      <w:pPr>
        <w:spacing w:after="0"/>
        <w:ind w:left="0"/>
        <w:jc w:val="both"/>
      </w:pPr>
      <w:r>
        <w:rPr>
          <w:rFonts w:ascii="Times New Roman"/>
          <w:b w:val="false"/>
          <w:i w:val="false"/>
          <w:color w:val="000000"/>
          <w:sz w:val="28"/>
        </w:rPr>
        <w:t xml:space="preserve">
      5. 2025 жылғы 9 сәуірдегі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w:t>
      </w:r>
    </w:p>
    <w:bookmarkEnd w:id="20"/>
    <w:bookmarkStart w:name="z26" w:id="21"/>
    <w:p>
      <w:pPr>
        <w:spacing w:after="0"/>
        <w:ind w:left="0"/>
        <w:jc w:val="both"/>
      </w:pPr>
      <w:r>
        <w:rPr>
          <w:rFonts w:ascii="Times New Roman"/>
          <w:b w:val="false"/>
          <w:i w:val="false"/>
          <w:color w:val="000000"/>
          <w:sz w:val="28"/>
        </w:rPr>
        <w:t xml:space="preserve">
      97-баптың </w:t>
      </w:r>
      <w:r>
        <w:rPr>
          <w:rFonts w:ascii="Times New Roman"/>
          <w:b w:val="false"/>
          <w:i w:val="false"/>
          <w:color w:val="000000"/>
          <w:sz w:val="28"/>
        </w:rPr>
        <w:t>2-тармағындағы</w:t>
      </w:r>
      <w:r>
        <w:rPr>
          <w:rFonts w:ascii="Times New Roman"/>
          <w:b w:val="false"/>
          <w:i w:val="false"/>
          <w:color w:val="000000"/>
          <w:sz w:val="28"/>
        </w:rPr>
        <w:t xml:space="preserve"> "пәтерлердің, тұрғын емес үй-жайлардың меншік иелері, кондоминиум объектісін басқару органы" деген сөздер "көппәтерлі тұрғын үйдегі пәтерлердің, тұрғын емес үй-жайлардың меншік иелері немесе көппәтерлі тұрғын үй мүлкінің меншік иелері бірлестігі немесе кондоминиум объектісін басқару субъектісі" деген сөздермен ауыстырылсын.</w:t>
      </w:r>
    </w:p>
    <w:bookmarkEnd w:id="21"/>
    <w:bookmarkStart w:name="z27" w:id="22"/>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17-1-бап</w:t>
      </w:r>
      <w:r>
        <w:rPr>
          <w:rFonts w:ascii="Times New Roman"/>
          <w:b w:val="false"/>
          <w:i w:val="false"/>
          <w:color w:val="000000"/>
          <w:sz w:val="28"/>
        </w:rPr>
        <w:t xml:space="preserve"> мынадай мазмұндағы 22-тармақпен толықтырылсын:</w:t>
      </w:r>
    </w:p>
    <w:bookmarkEnd w:id="23"/>
    <w:bookmarkStart w:name="z29" w:id="24"/>
    <w:p>
      <w:pPr>
        <w:spacing w:after="0"/>
        <w:ind w:left="0"/>
        <w:jc w:val="both"/>
      </w:pPr>
      <w:r>
        <w:rPr>
          <w:rFonts w:ascii="Times New Roman"/>
          <w:b w:val="false"/>
          <w:i w:val="false"/>
          <w:color w:val="000000"/>
          <w:sz w:val="28"/>
        </w:rPr>
        <w:t>
      "22. Банктің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24"/>
    <w:bookmarkStart w:name="z30" w:id="25"/>
    <w:p>
      <w:pPr>
        <w:spacing w:after="0"/>
        <w:ind w:left="0"/>
        <w:jc w:val="both"/>
      </w:pPr>
      <w:r>
        <w:rPr>
          <w:rFonts w:ascii="Times New Roman"/>
          <w:b w:val="false"/>
          <w:i w:val="false"/>
          <w:color w:val="000000"/>
          <w:sz w:val="28"/>
        </w:rPr>
        <w:t xml:space="preserve">
      2) 50-баптың </w:t>
      </w:r>
      <w:r>
        <w:rPr>
          <w:rFonts w:ascii="Times New Roman"/>
          <w:b w:val="false"/>
          <w:i w:val="false"/>
          <w:color w:val="000000"/>
          <w:sz w:val="28"/>
        </w:rPr>
        <w:t>6-2-тармағында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бірінші бөлікте: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"1) активтер мен міндеттемелер туралы, кірістер мен мүлік туралы декларацияларды ұсыну жөніндегі міндет туындаған жеке тұлғалардың банктік шоттарының бар-жоғы, нөмірлері туралы және осы шоттардағы ақша қалдықтары туралы;";</w:t>
      </w:r>
    </w:p>
    <w:bookmarkEnd w:id="27"/>
    <w:bookmarkStart w:name="z34" w:id="28"/>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28"/>
    <w:bookmarkStart w:name="z35" w:id="29"/>
    <w:p>
      <w:pPr>
        <w:spacing w:after="0"/>
        <w:ind w:left="0"/>
        <w:jc w:val="both"/>
      </w:pPr>
      <w:r>
        <w:rPr>
          <w:rFonts w:ascii="Times New Roman"/>
          <w:b w:val="false"/>
          <w:i w:val="false"/>
          <w:color w:val="000000"/>
          <w:sz w:val="28"/>
        </w:rPr>
        <w:t xml:space="preserve">
      "1-1) күнтізбелік жыл ішінде республикалық бюджет туралы заңда белгіленген және есепті салық кезеңінің 31 желтоқсанына қолданыста болатын айлық есептік көрсеткіштің 20 000 еселенген мөлшерінен құны асатын мүлікті сатып алуға байланысты кірістер мен мүлік туралы декларацияны ұсыну жөніндегі міндет туындаған жеке тұлғалар бойынша банктік шоттардағы ақшаның қозғалысы туралы;";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"2) сыйақыны қоса алғанда, өтеу сомаларын көрсете отырып, кірістер мен мүлік туралы, активтер мен міндеттемелер туралы декларацияларды ұсыну жөніндегі міндет туындаған жеке тұлғаларға берілген кредиттер туралы мәліметтерді ұсынады.";</w:t>
      </w:r>
    </w:p>
    <w:bookmarkEnd w:id="30"/>
    <w:bookmarkStart w:name="z38" w:id="31"/>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31"/>
    <w:bookmarkStart w:name="z39" w:id="32"/>
    <w:p>
      <w:pPr>
        <w:spacing w:after="0"/>
        <w:ind w:left="0"/>
        <w:jc w:val="both"/>
      </w:pPr>
      <w:r>
        <w:rPr>
          <w:rFonts w:ascii="Times New Roman"/>
          <w:b w:val="false"/>
          <w:i w:val="false"/>
          <w:color w:val="000000"/>
          <w:sz w:val="28"/>
        </w:rPr>
        <w:t>
      "Осы тармақшада көрсетілген мәліметтерді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 осы тармақтың бірінші бөлігінің 1-1) тармақшасын қоспағанда, Қазақстан Республикасының салық заңнамасына сәйкес жеке тұлғаларда активтер мен міндеттемелер туралы декларацияны не кірістер мен мүлік туралы декларацияны ұсыну жөніндегі міндет туындаған жылдың алдындағы жылдың 31 желтоқсанындағы жағдай бойынша сұратады.</w:t>
      </w:r>
    </w:p>
    <w:bookmarkEnd w:id="32"/>
    <w:bookmarkStart w:name="z40" w:id="33"/>
    <w:p>
      <w:pPr>
        <w:spacing w:after="0"/>
        <w:ind w:left="0"/>
        <w:jc w:val="both"/>
      </w:pPr>
      <w:r>
        <w:rPr>
          <w:rFonts w:ascii="Times New Roman"/>
          <w:b w:val="false"/>
          <w:i w:val="false"/>
          <w:color w:val="000000"/>
          <w:sz w:val="28"/>
        </w:rPr>
        <w:t>
      Салықтар мен бюджетке төленетін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кірістер мен мүлік туралы декларацияларды ұсыну жөніндегі міндет туындаған жеке тұлғалардың тізімі қоса берілуге тиіс.".</w:t>
      </w:r>
    </w:p>
    <w:bookmarkEnd w:id="33"/>
    <w:bookmarkStart w:name="z41" w:id="34"/>
    <w:p>
      <w:pPr>
        <w:spacing w:after="0"/>
        <w:ind w:left="0"/>
        <w:jc w:val="both"/>
      </w:pPr>
      <w:r>
        <w:rPr>
          <w:rFonts w:ascii="Times New Roman"/>
          <w:b w:val="false"/>
          <w:i w:val="false"/>
          <w:color w:val="000000"/>
          <w:sz w:val="28"/>
        </w:rPr>
        <w:t xml:space="preserve">
      7.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5"/>
    <w:bookmarkStart w:name="z43" w:id="36"/>
    <w:p>
      <w:pPr>
        <w:spacing w:after="0"/>
        <w:ind w:left="0"/>
        <w:jc w:val="both"/>
      </w:pPr>
      <w:r>
        <w:rPr>
          <w:rFonts w:ascii="Times New Roman"/>
          <w:b w:val="false"/>
          <w:i w:val="false"/>
          <w:color w:val="000000"/>
          <w:sz w:val="28"/>
        </w:rPr>
        <w:t>
      "5. Егер пәтерлердің, тұрғын емес үй-жайлардың, орынтұрақ орындарының, қоймалардың меншік иесі мемлекет қатысатын ұйым болып табылса, мыналарды:</w:t>
      </w:r>
    </w:p>
    <w:bookmarkEnd w:id="36"/>
    <w:bookmarkStart w:name="z44" w:id="37"/>
    <w:p>
      <w:pPr>
        <w:spacing w:after="0"/>
        <w:ind w:left="0"/>
        <w:jc w:val="both"/>
      </w:pPr>
      <w:r>
        <w:rPr>
          <w:rFonts w:ascii="Times New Roman"/>
          <w:b w:val="false"/>
          <w:i w:val="false"/>
          <w:color w:val="000000"/>
          <w:sz w:val="28"/>
        </w:rPr>
        <w:t>
      1) ағымдағы жарналарды;</w:t>
      </w:r>
    </w:p>
    <w:bookmarkEnd w:id="37"/>
    <w:bookmarkStart w:name="z45" w:id="38"/>
    <w:p>
      <w:pPr>
        <w:spacing w:after="0"/>
        <w:ind w:left="0"/>
        <w:jc w:val="both"/>
      </w:pPr>
      <w:r>
        <w:rPr>
          <w:rFonts w:ascii="Times New Roman"/>
          <w:b w:val="false"/>
          <w:i w:val="false"/>
          <w:color w:val="000000"/>
          <w:sz w:val="28"/>
        </w:rPr>
        <w:t>
      2) жинақтаушы жарналарды;</w:t>
      </w:r>
    </w:p>
    <w:bookmarkEnd w:id="38"/>
    <w:bookmarkStart w:name="z46" w:id="39"/>
    <w:p>
      <w:pPr>
        <w:spacing w:after="0"/>
        <w:ind w:left="0"/>
        <w:jc w:val="both"/>
      </w:pPr>
      <w:r>
        <w:rPr>
          <w:rFonts w:ascii="Times New Roman"/>
          <w:b w:val="false"/>
          <w:i w:val="false"/>
          <w:color w:val="000000"/>
          <w:sz w:val="28"/>
        </w:rPr>
        <w:t>
      3) нысаналы жарналарды;</w:t>
      </w:r>
    </w:p>
    <w:bookmarkEnd w:id="39"/>
    <w:bookmarkStart w:name="z47" w:id="40"/>
    <w:p>
      <w:pPr>
        <w:spacing w:after="0"/>
        <w:ind w:left="0"/>
        <w:jc w:val="both"/>
      </w:pPr>
      <w:r>
        <w:rPr>
          <w:rFonts w:ascii="Times New Roman"/>
          <w:b w:val="false"/>
          <w:i w:val="false"/>
          <w:color w:val="000000"/>
          <w:sz w:val="28"/>
        </w:rPr>
        <w:t>
      2) орынтұрақ орындарын, қоймаларды күтіп-ұстауға арналған ағымдағы жарналарды төлеу бөлігінде осы Заңмен реттелген құқықтық қатынастарға "Мемлекеттік сатып алу туралы" және "Квазимемлекеттік сектордың жекелеген субъектілерінің сатып алуы туралы" Қазақстан Республикасы заңдарының күші қолданылмайды.";</w:t>
      </w:r>
    </w:p>
    <w:bookmarkEnd w:id="40"/>
    <w:bookmarkStart w:name="z48"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50" w:id="42"/>
    <w:p>
      <w:pPr>
        <w:spacing w:after="0"/>
        <w:ind w:left="0"/>
        <w:jc w:val="both"/>
      </w:pPr>
      <w:r>
        <w:rPr>
          <w:rFonts w:ascii="Times New Roman"/>
          <w:b w:val="false"/>
          <w:i w:val="false"/>
          <w:color w:val="000000"/>
          <w:sz w:val="28"/>
        </w:rPr>
        <w:t>
      "1-1) ағымдағы жарналар – пәтерлер, тұрғын емес үй-жайлар меншік иелерінің кондоминиум объектісін басқару бойынша шығыстарды жабуға арналған ай сайынғы міндетті жарналары;</w:t>
      </w:r>
    </w:p>
    <w:bookmarkEnd w:id="42"/>
    <w:bookmarkStart w:name="z51" w:id="43"/>
    <w:p>
      <w:pPr>
        <w:spacing w:after="0"/>
        <w:ind w:left="0"/>
        <w:jc w:val="both"/>
      </w:pPr>
      <w:r>
        <w:rPr>
          <w:rFonts w:ascii="Times New Roman"/>
          <w:b w:val="false"/>
          <w:i w:val="false"/>
          <w:color w:val="000000"/>
          <w:sz w:val="28"/>
        </w:rPr>
        <w:t>
      1-2) аз қамтылған отбасылар (азаматтар) – Қазақстан Республикасының тұрғын үй заңнамасына сәйкес тұрғын үй көмегін алуға құқығы бар адамдар;</w:t>
      </w:r>
    </w:p>
    <w:bookmarkEnd w:id="43"/>
    <w:bookmarkStart w:name="z52" w:id="44"/>
    <w:p>
      <w:pPr>
        <w:spacing w:after="0"/>
        <w:ind w:left="0"/>
        <w:jc w:val="both"/>
      </w:pPr>
      <w:r>
        <w:rPr>
          <w:rFonts w:ascii="Times New Roman"/>
          <w:b w:val="false"/>
          <w:i w:val="false"/>
          <w:color w:val="000000"/>
          <w:sz w:val="28"/>
        </w:rPr>
        <w:t>
      1-3)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bookmarkEnd w:id="44"/>
    <w:bookmarkStart w:name="z53" w:id="45"/>
    <w:p>
      <w:pPr>
        <w:spacing w:after="0"/>
        <w:ind w:left="0"/>
        <w:jc w:val="both"/>
      </w:pPr>
      <w:r>
        <w:rPr>
          <w:rFonts w:ascii="Times New Roman"/>
          <w:b w:val="false"/>
          <w:i w:val="false"/>
          <w:color w:val="000000"/>
          <w:sz w:val="28"/>
        </w:rPr>
        <w:t>
      1-4) басқарушы компания – кондоминиум объектісін басқарудың жасалған шартының немесе көппәтерлі тұрғын үй пәтерлері, тұрғын емес үй-жайлары меншік иелерінің жиналысы хаттамасының негізінде кондоминиум объектісін басқару бойынша қызметтер көрсететін кәсіпкерлік субъектісі;</w:t>
      </w:r>
    </w:p>
    <w:bookmarkEnd w:id="45"/>
    <w:bookmarkStart w:name="z54" w:id="46"/>
    <w:p>
      <w:pPr>
        <w:spacing w:after="0"/>
        <w:ind w:left="0"/>
        <w:jc w:val="both"/>
      </w:pPr>
      <w:r>
        <w:rPr>
          <w:rFonts w:ascii="Times New Roman"/>
          <w:b w:val="false"/>
          <w:i w:val="false"/>
          <w:color w:val="000000"/>
          <w:sz w:val="28"/>
        </w:rPr>
        <w:t>
      1-5) бірыңғай республикалық электрондық база – осы Заңға сәйкес жергілікті атқарушы органдар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46"/>
    <w:bookmarkStart w:name="z55" w:id="47"/>
    <w:p>
      <w:pPr>
        <w:spacing w:after="0"/>
        <w:ind w:left="0"/>
        <w:jc w:val="both"/>
      </w:pPr>
      <w:r>
        <w:rPr>
          <w:rFonts w:ascii="Times New Roman"/>
          <w:b w:val="false"/>
          <w:i w:val="false"/>
          <w:color w:val="000000"/>
          <w:sz w:val="28"/>
        </w:rPr>
        <w:t>
      1-6) бюджеттік ұйымдар – мемлекеттік мекемелер және қазыналық кәсіпорындар;";</w:t>
      </w:r>
    </w:p>
    <w:bookmarkEnd w:id="47"/>
    <w:bookmarkStart w:name="z56" w:id="48"/>
    <w:p>
      <w:pPr>
        <w:spacing w:after="0"/>
        <w:ind w:left="0"/>
        <w:jc w:val="both"/>
      </w:pPr>
      <w:r>
        <w:rPr>
          <w:rFonts w:ascii="Times New Roman"/>
          <w:b w:val="false"/>
          <w:i w:val="false"/>
          <w:color w:val="000000"/>
          <w:sz w:val="28"/>
        </w:rPr>
        <w:t>
      мынадай мазмұндағы 1-7) тармақшамен толықтырылсын:</w:t>
      </w:r>
    </w:p>
    <w:bookmarkEnd w:id="48"/>
    <w:bookmarkStart w:name="z57" w:id="49"/>
    <w:p>
      <w:pPr>
        <w:spacing w:after="0"/>
        <w:ind w:left="0"/>
        <w:jc w:val="both"/>
      </w:pPr>
      <w:r>
        <w:rPr>
          <w:rFonts w:ascii="Times New Roman"/>
          <w:b w:val="false"/>
          <w:i w:val="false"/>
          <w:color w:val="000000"/>
          <w:sz w:val="28"/>
        </w:rPr>
        <w:t>
      "1-7) ведомстволық тұрғын үй қоры – мемлекеттік мекемелердің балансында тұрған, лауазымға ротациялау тәртібімен тағайындалатын мемлекеттік қызметшілерге тұрғын үй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"3) дауыс беру – пәтерлердің, тұрғын емес үй-жайлардың, орынтұрақ орындарының, қоймалардың меншік иелері кондоминиум объектісін басқаруға байланысты мәселелер бойынша шешім қабылдау үшін дауыстарды санау арқылы өз пікірлерін білдіретін рәсім;";</w:t>
      </w:r>
    </w:p>
    <w:bookmarkEnd w:id="50"/>
    <w:bookmarkStart w:name="z60" w:id="51"/>
    <w:p>
      <w:pPr>
        <w:spacing w:after="0"/>
        <w:ind w:left="0"/>
        <w:jc w:val="both"/>
      </w:pPr>
      <w:r>
        <w:rPr>
          <w:rFonts w:ascii="Times New Roman"/>
          <w:b w:val="false"/>
          <w:i w:val="false"/>
          <w:color w:val="000000"/>
          <w:sz w:val="28"/>
        </w:rPr>
        <w:t>
      мынадай мазмұндағы 9-1) тармақшамен толықтырылсын:</w:t>
      </w:r>
    </w:p>
    <w:bookmarkEnd w:id="51"/>
    <w:bookmarkStart w:name="z61" w:id="52"/>
    <w:p>
      <w:pPr>
        <w:spacing w:after="0"/>
        <w:ind w:left="0"/>
        <w:jc w:val="both"/>
      </w:pPr>
      <w:r>
        <w:rPr>
          <w:rFonts w:ascii="Times New Roman"/>
          <w:b w:val="false"/>
          <w:i w:val="false"/>
          <w:color w:val="000000"/>
          <w:sz w:val="28"/>
        </w:rPr>
        <w:t>
      "9-1) жинақтаушы жарналар – пәтерлер, тұрғын емес үй-жайлар, орынтұрақ орындары, қоймалар меншік иелерінің кондоминиум объектісінің ортақ мүлкін немесе оның жекелеген бөліктерін күрделі жөндеуге арналған ай сайынғы міндетті жарналары;";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63" w:id="53"/>
    <w:p>
      <w:pPr>
        <w:spacing w:after="0"/>
        <w:ind w:left="0"/>
        <w:jc w:val="both"/>
      </w:pPr>
      <w:r>
        <w:rPr>
          <w:rFonts w:ascii="Times New Roman"/>
          <w:b w:val="false"/>
          <w:i w:val="false"/>
          <w:color w:val="000000"/>
          <w:sz w:val="28"/>
        </w:rPr>
        <w:t>
      "12) кондоминиум объектісін басқару – пәтерлер, тұрғын емес үй-жайлар, орынтұрақ орындары, қоймалар меншік иелерінің қауіпсіз және жайлы тұру (болу) жағдайларын қамтамасыз етуге, сондай-ақ кондоминиум объектісінің ортақ мүлкін тиісінше күтіп-ұстауға, оны пайдалану тәртібін реттеуге, коммуналдық көрсетілетін қызметтерді ұсынуды ұйымдастыруға бағытталған іс-шаралар кешені;";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w:t>
      </w:r>
      <w:r>
        <w:rPr>
          <w:rFonts w:ascii="Times New Roman"/>
          <w:b w:val="false"/>
          <w:i w:val="false"/>
          <w:color w:val="000000"/>
          <w:sz w:val="28"/>
        </w:rPr>
        <w:t>:</w:t>
      </w:r>
    </w:p>
    <w:bookmarkStart w:name="z65" w:id="54"/>
    <w:p>
      <w:pPr>
        <w:spacing w:after="0"/>
        <w:ind w:left="0"/>
        <w:jc w:val="both"/>
      </w:pPr>
      <w:r>
        <w:rPr>
          <w:rFonts w:ascii="Times New Roman"/>
          <w:b w:val="false"/>
          <w:i w:val="false"/>
          <w:color w:val="000000"/>
          <w:sz w:val="28"/>
        </w:rPr>
        <w:t>
      "және ұялы байланыс операторларының меншігі болып табылатын телекоммуникациялық жабдықтан" деген сөздер алып тасталсын;</w:t>
      </w:r>
    </w:p>
    <w:bookmarkEnd w:id="54"/>
    <w:bookmarkStart w:name="z66" w:id="55"/>
    <w:p>
      <w:pPr>
        <w:spacing w:after="0"/>
        <w:ind w:left="0"/>
        <w:jc w:val="both"/>
      </w:pPr>
      <w:r>
        <w:rPr>
          <w:rFonts w:ascii="Times New Roman"/>
          <w:b w:val="false"/>
          <w:i w:val="false"/>
          <w:color w:val="000000"/>
          <w:sz w:val="28"/>
        </w:rPr>
        <w:t>
      "шатырлар," деген сөзден кейін "кіреберіс жерлердегі қорғауыштар (қалқалар)," деген сөздермен толықтырылсын;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16-5) тармақшалар</w:t>
      </w:r>
      <w:r>
        <w:rPr>
          <w:rFonts w:ascii="Times New Roman"/>
          <w:b w:val="false"/>
          <w:i w:val="false"/>
          <w:color w:val="000000"/>
          <w:sz w:val="28"/>
        </w:rPr>
        <w:t xml:space="preserve"> алып тасталсын;</w:t>
      </w:r>
    </w:p>
    <w:bookmarkStart w:name="z68" w:id="56"/>
    <w:p>
      <w:pPr>
        <w:spacing w:after="0"/>
        <w:ind w:left="0"/>
        <w:jc w:val="both"/>
      </w:pPr>
      <w:r>
        <w:rPr>
          <w:rFonts w:ascii="Times New Roman"/>
          <w:b w:val="false"/>
          <w:i w:val="false"/>
          <w:color w:val="000000"/>
          <w:sz w:val="28"/>
        </w:rPr>
        <w:t>
      16-7), 16-8), 18) және 22-1) тармақшалар мынадай редакцияда жазылсын:</w:t>
      </w:r>
    </w:p>
    <w:bookmarkEnd w:id="56"/>
    <w:bookmarkStart w:name="z69" w:id="57"/>
    <w:p>
      <w:pPr>
        <w:spacing w:after="0"/>
        <w:ind w:left="0"/>
        <w:jc w:val="both"/>
      </w:pPr>
      <w:r>
        <w:rPr>
          <w:rFonts w:ascii="Times New Roman"/>
          <w:b w:val="false"/>
          <w:i w:val="false"/>
          <w:color w:val="000000"/>
          <w:sz w:val="28"/>
        </w:rPr>
        <w:t>
      "16-7) көппәтерлі тұрғын үй паркингі (бұдан әрі – паркинг) – автокөлік құралдарын қоюға арналған, орынтұрақ орындарынан тұратын тұрғын емес үй-жай;</w:t>
      </w:r>
    </w:p>
    <w:bookmarkEnd w:id="57"/>
    <w:bookmarkStart w:name="z70" w:id="58"/>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кондоминиум объектісін басқаруға байланысты шешімдерді ұжымдық талқылауды және (немесе) қабылдауды қамтамасыз ететін кондоминиум объектісін басқарудың жоғары органы;";</w:t>
      </w:r>
    </w:p>
    <w:bookmarkEnd w:id="58"/>
    <w:bookmarkStart w:name="z71" w:id="59"/>
    <w:p>
      <w:pPr>
        <w:spacing w:after="0"/>
        <w:ind w:left="0"/>
        <w:jc w:val="both"/>
      </w:pPr>
      <w:r>
        <w:rPr>
          <w:rFonts w:ascii="Times New Roman"/>
          <w:b w:val="false"/>
          <w:i w:val="false"/>
          <w:color w:val="000000"/>
          <w:sz w:val="28"/>
        </w:rPr>
        <w:t>
      "18) қайта жоспарлау – пәтердің, тұрғын емес үй-жайдың шекараларын өзгертумен ұштасқан осы пәтердің, тұрғын емес үй-жайдың жоспарлануын өзгерту;";</w:t>
      </w:r>
    </w:p>
    <w:bookmarkEnd w:id="59"/>
    <w:bookmarkStart w:name="z72" w:id="60"/>
    <w:p>
      <w:pPr>
        <w:spacing w:after="0"/>
        <w:ind w:left="0"/>
        <w:jc w:val="both"/>
      </w:pPr>
      <w:r>
        <w:rPr>
          <w:rFonts w:ascii="Times New Roman"/>
          <w:b w:val="false"/>
          <w:i w:val="false"/>
          <w:color w:val="000000"/>
          <w:sz w:val="28"/>
        </w:rPr>
        <w:t>
      "22-1) нысаналы жарналар – кондоминиум объектісін басқаруға арналған шығыстардың жылдық сметасында көзделмеген іс-шараларға ақы төлеу үшін пәтерлер, тұрғын емес үй-жайлар, орынтұрақ орындары, қоймалар меншік иелерінің жарналары;";</w:t>
      </w:r>
    </w:p>
    <w:bookmarkEnd w:id="60"/>
    <w:bookmarkStart w:name="z73" w:id="61"/>
    <w:p>
      <w:pPr>
        <w:spacing w:after="0"/>
        <w:ind w:left="0"/>
        <w:jc w:val="both"/>
      </w:pPr>
      <w:r>
        <w:rPr>
          <w:rFonts w:ascii="Times New Roman"/>
          <w:b w:val="false"/>
          <w:i w:val="false"/>
          <w:color w:val="000000"/>
          <w:sz w:val="28"/>
        </w:rPr>
        <w:t>
      мынадай мазмұндағы 23-2) тармақшамен толықтырылсын:</w:t>
      </w:r>
    </w:p>
    <w:bookmarkEnd w:id="61"/>
    <w:bookmarkStart w:name="z74" w:id="62"/>
    <w:p>
      <w:pPr>
        <w:spacing w:after="0"/>
        <w:ind w:left="0"/>
        <w:jc w:val="both"/>
      </w:pPr>
      <w:r>
        <w:rPr>
          <w:rFonts w:ascii="Times New Roman"/>
          <w:b w:val="false"/>
          <w:i w:val="false"/>
          <w:color w:val="000000"/>
          <w:sz w:val="28"/>
        </w:rPr>
        <w:t>
      "23-2) орынтұрақ орындарын, қоймаларды күтіп-ұстауға арналған ағымдағы жарналар – орынтұрақ орындары, қоймалар меншік иелерінің орынтұрақ орындарын, қоймаларды күтіп-ұстау бойынша шығыстарды жабуға арналған ай сайынғы міндетті жарналары;";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24-3) тармақшалар</w:t>
      </w:r>
      <w:r>
        <w:rPr>
          <w:rFonts w:ascii="Times New Roman"/>
          <w:b w:val="false"/>
          <w:i w:val="false"/>
          <w:color w:val="000000"/>
          <w:sz w:val="28"/>
        </w:rPr>
        <w:t xml:space="preserve"> мынадай редакцияда жазылсын:</w:t>
      </w:r>
    </w:p>
    <w:bookmarkStart w:name="z76" w:id="63"/>
    <w:p>
      <w:pPr>
        <w:spacing w:after="0"/>
        <w:ind w:left="0"/>
        <w:jc w:val="both"/>
      </w:pPr>
      <w:r>
        <w:rPr>
          <w:rFonts w:ascii="Times New Roman"/>
          <w:b w:val="false"/>
          <w:i w:val="false"/>
          <w:color w:val="000000"/>
          <w:sz w:val="28"/>
        </w:rPr>
        <w:t>
      "24-1) пәтерлер (тұрғын емес үй-жайлар) меншік иелерінің кооперативі – кондоминиум объектісін басқарудың жасалған шартының немесе көппәтерлі тұрғын үй пәтерлері, тұрғын емес үй-жайлары меншік иелерінің жиналысы хаттамасының негізінде кондоминиум объектісін басқару бойынша қызметтер көрсету үшін пәтерлердің, тұрғын емес үй-жайлардың меншік иелері құрған коммерциялық емес ұйым;";</w:t>
      </w:r>
    </w:p>
    <w:bookmarkEnd w:id="63"/>
    <w:bookmarkStart w:name="z77" w:id="64"/>
    <w:p>
      <w:pPr>
        <w:spacing w:after="0"/>
        <w:ind w:left="0"/>
        <w:jc w:val="both"/>
      </w:pPr>
      <w:r>
        <w:rPr>
          <w:rFonts w:ascii="Times New Roman"/>
          <w:b w:val="false"/>
          <w:i w:val="false"/>
          <w:color w:val="000000"/>
          <w:sz w:val="28"/>
        </w:rPr>
        <w:t>
      "24-3)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тұрғынжайды жалдау мақсатындағы төлемдер;";</w:t>
      </w:r>
    </w:p>
    <w:bookmarkEnd w:id="64"/>
    <w:bookmarkStart w:name="z78"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65"/>
    <w:bookmarkStart w:name="z79"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10-2-бапта</w:t>
      </w:r>
      <w:r>
        <w:rPr>
          <w:rFonts w:ascii="Times New Roman"/>
          <w:b w:val="false"/>
          <w:i w:val="false"/>
          <w:color w:val="000000"/>
          <w:sz w:val="28"/>
        </w:rPr>
        <w:t>:</w:t>
      </w:r>
    </w:p>
    <w:bookmarkEnd w:id="66"/>
    <w:bookmarkStart w:name="z80" w:id="67"/>
    <w:p>
      <w:pPr>
        <w:spacing w:after="0"/>
        <w:ind w:left="0"/>
        <w:jc w:val="both"/>
      </w:pPr>
      <w:r>
        <w:rPr>
          <w:rFonts w:ascii="Times New Roman"/>
          <w:b w:val="false"/>
          <w:i w:val="false"/>
          <w:color w:val="000000"/>
          <w:sz w:val="28"/>
        </w:rPr>
        <w:t>
      9), 10-4), 10-10), 10-11) және 10-17) тармақшалар мынадай редакцияда жазылсын:</w:t>
      </w:r>
    </w:p>
    <w:bookmarkEnd w:id="67"/>
    <w:bookmarkStart w:name="z81" w:id="68"/>
    <w:p>
      <w:pPr>
        <w:spacing w:after="0"/>
        <w:ind w:left="0"/>
        <w:jc w:val="both"/>
      </w:pPr>
      <w:r>
        <w:rPr>
          <w:rFonts w:ascii="Times New Roman"/>
          <w:b w:val="false"/>
          <w:i w:val="false"/>
          <w:color w:val="000000"/>
          <w:sz w:val="28"/>
        </w:rPr>
        <w:t>
      "9) кондоминиум объектісін басқару жөніндегі шешімдерді қабылдау қағидаларын, сондай-ақ көппәтерлі тұрғын үй пәтерлері, тұрғын емес үй-жайлары меншік иелерінің жиналысы хаттамаларының үлгілік нысандарын және кондоминиум объектісін басқару жөніндегі ай сайынғы және жылдық есептердің нысандарын әзірлейді және бекітеді;";</w:t>
      </w:r>
    </w:p>
    <w:bookmarkEnd w:id="68"/>
    <w:bookmarkStart w:name="z82" w:id="69"/>
    <w:p>
      <w:pPr>
        <w:spacing w:after="0"/>
        <w:ind w:left="0"/>
        <w:jc w:val="both"/>
      </w:pPr>
      <w:r>
        <w:rPr>
          <w:rFonts w:ascii="Times New Roman"/>
          <w:b w:val="false"/>
          <w:i w:val="false"/>
          <w:color w:val="000000"/>
          <w:sz w:val="28"/>
        </w:rPr>
        <w:t>
      "10-4) кондоминиум объектісін басқаруға арналған шығыстардың жылдық сметасын есептеу әдістемесін, сондай-ақ кондоминиум объектісін басқаруға арналған жарналардың ең төмен мөлшерін есептеу әдістемесін әзірлейді және бекітеді;";</w:t>
      </w:r>
    </w:p>
    <w:bookmarkEnd w:id="69"/>
    <w:bookmarkStart w:name="z83" w:id="70"/>
    <w:p>
      <w:pPr>
        <w:spacing w:after="0"/>
        <w:ind w:left="0"/>
        <w:jc w:val="both"/>
      </w:pPr>
      <w:r>
        <w:rPr>
          <w:rFonts w:ascii="Times New Roman"/>
          <w:b w:val="false"/>
          <w:i w:val="false"/>
          <w:color w:val="000000"/>
          <w:sz w:val="28"/>
        </w:rPr>
        <w:t>
      "10-10) кондоминиум объектісін басқару жөніндегі қағидаларды әзірлейді және бекітеді;</w:t>
      </w:r>
    </w:p>
    <w:bookmarkEnd w:id="70"/>
    <w:bookmarkStart w:name="z84" w:id="71"/>
    <w:p>
      <w:pPr>
        <w:spacing w:after="0"/>
        <w:ind w:left="0"/>
        <w:jc w:val="both"/>
      </w:pPr>
      <w:r>
        <w:rPr>
          <w:rFonts w:ascii="Times New Roman"/>
          <w:b w:val="false"/>
          <w:i w:val="false"/>
          <w:color w:val="000000"/>
          <w:sz w:val="28"/>
        </w:rPr>
        <w:t>
      10-11) мүліктің меншік иелері бірлестігі немесе кондоминиум объектісін басқару субъектісі мен коммуналдық көрсетілетін қызметтерді ұсынатын ұйымдар арасындағы ынтымақтастықтың үлгілік шарттарын әзірлейді және бекітеді;";</w:t>
      </w:r>
    </w:p>
    <w:bookmarkEnd w:id="71"/>
    <w:bookmarkStart w:name="z85" w:id="72"/>
    <w:p>
      <w:pPr>
        <w:spacing w:after="0"/>
        <w:ind w:left="0"/>
        <w:jc w:val="both"/>
      </w:pPr>
      <w:r>
        <w:rPr>
          <w:rFonts w:ascii="Times New Roman"/>
          <w:b w:val="false"/>
          <w:i w:val="false"/>
          <w:color w:val="000000"/>
          <w:sz w:val="28"/>
        </w:rPr>
        <w:t>
      "10-17) көппәтерлі тұрғын үй мүлкінің меншік иелері бірлестігінің үлгілік жарғысын және пәтерлер (тұрғын емес үй-жайлар) меншік иелері кооперативінің үлгілік жарғысын әзірлейді және бекітеді;";</w:t>
      </w:r>
    </w:p>
    <w:bookmarkEnd w:id="72"/>
    <w:bookmarkStart w:name="z86" w:id="73"/>
    <w:p>
      <w:pPr>
        <w:spacing w:after="0"/>
        <w:ind w:left="0"/>
        <w:jc w:val="both"/>
      </w:pPr>
      <w:r>
        <w:rPr>
          <w:rFonts w:ascii="Times New Roman"/>
          <w:b w:val="false"/>
          <w:i w:val="false"/>
          <w:color w:val="000000"/>
          <w:sz w:val="28"/>
        </w:rPr>
        <w:t>
      10-20) тармақша алып тасталсын;</w:t>
      </w:r>
    </w:p>
    <w:bookmarkEnd w:id="73"/>
    <w:bookmarkStart w:name="z87" w:id="74"/>
    <w:p>
      <w:pPr>
        <w:spacing w:after="0"/>
        <w:ind w:left="0"/>
        <w:jc w:val="both"/>
      </w:pPr>
      <w:r>
        <w:rPr>
          <w:rFonts w:ascii="Times New Roman"/>
          <w:b w:val="false"/>
          <w:i w:val="false"/>
          <w:color w:val="000000"/>
          <w:sz w:val="28"/>
        </w:rPr>
        <w:t>
      10-22) тармақша мынадай редакцияда жазылсын:</w:t>
      </w:r>
    </w:p>
    <w:bookmarkEnd w:id="74"/>
    <w:bookmarkStart w:name="z88" w:id="75"/>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кондоминиум объектісін басқару жөніндегі мамандарды сертификаттау, олардың біліктілігін растау және арттыру жүйесін құруға қатысады;";</w:t>
      </w:r>
    </w:p>
    <w:bookmarkEnd w:id="75"/>
    <w:bookmarkStart w:name="z89" w:id="76"/>
    <w:p>
      <w:pPr>
        <w:spacing w:after="0"/>
        <w:ind w:left="0"/>
        <w:jc w:val="both"/>
      </w:pPr>
      <w:r>
        <w:rPr>
          <w:rFonts w:ascii="Times New Roman"/>
          <w:b w:val="false"/>
          <w:i w:val="false"/>
          <w:color w:val="000000"/>
          <w:sz w:val="28"/>
        </w:rPr>
        <w:t>
      10-25) тармақша мынадай редакцияда жазылсын:</w:t>
      </w:r>
    </w:p>
    <w:bookmarkEnd w:id="76"/>
    <w:bookmarkStart w:name="z90" w:id="77"/>
    <w:p>
      <w:pPr>
        <w:spacing w:after="0"/>
        <w:ind w:left="0"/>
        <w:jc w:val="both"/>
      </w:pPr>
      <w:r>
        <w:rPr>
          <w:rFonts w:ascii="Times New Roman"/>
          <w:b w:val="false"/>
          <w:i w:val="false"/>
          <w:color w:val="000000"/>
          <w:sz w:val="28"/>
        </w:rPr>
        <w:t>
      "10-25) кондоминиум объектісін басқарудың үлгілік шартын әзірлейді және бекітеді;";</w:t>
      </w:r>
    </w:p>
    <w:bookmarkEnd w:id="77"/>
    <w:bookmarkStart w:name="z91" w:id="78"/>
    <w:p>
      <w:pPr>
        <w:spacing w:after="0"/>
        <w:ind w:left="0"/>
        <w:jc w:val="both"/>
      </w:pPr>
      <w:r>
        <w:rPr>
          <w:rFonts w:ascii="Times New Roman"/>
          <w:b w:val="false"/>
          <w:i w:val="false"/>
          <w:color w:val="000000"/>
          <w:sz w:val="28"/>
        </w:rPr>
        <w:t>
      10-26) тармақша алып тасталсын;</w:t>
      </w:r>
    </w:p>
    <w:bookmarkEnd w:id="78"/>
    <w:bookmarkStart w:name="z92" w:id="79"/>
    <w:p>
      <w:pPr>
        <w:spacing w:after="0"/>
        <w:ind w:left="0"/>
        <w:jc w:val="both"/>
      </w:pPr>
      <w:r>
        <w:rPr>
          <w:rFonts w:ascii="Times New Roman"/>
          <w:b w:val="false"/>
          <w:i w:val="false"/>
          <w:color w:val="000000"/>
          <w:sz w:val="28"/>
        </w:rPr>
        <w:t>
      10-28) тармақша мынадай редакцияда жазылсын:</w:t>
      </w:r>
    </w:p>
    <w:bookmarkEnd w:id="79"/>
    <w:bookmarkStart w:name="z93" w:id="80"/>
    <w:p>
      <w:pPr>
        <w:spacing w:after="0"/>
        <w:ind w:left="0"/>
        <w:jc w:val="both"/>
      </w:pPr>
      <w:r>
        <w:rPr>
          <w:rFonts w:ascii="Times New Roman"/>
          <w:b w:val="false"/>
          <w:i w:val="false"/>
          <w:color w:val="000000"/>
          <w:sz w:val="28"/>
        </w:rPr>
        <w:t>
      "10-28) тұрғын үй инспекциясының кондоминиум объектісін басқару үшін уақытша басқарушы компанияны айқындау және тағайындау қағидаларын әзірлейді және бекітеді;";</w:t>
      </w:r>
    </w:p>
    <w:bookmarkEnd w:id="80"/>
    <w:bookmarkStart w:name="z94" w:id="81"/>
    <w:p>
      <w:pPr>
        <w:spacing w:after="0"/>
        <w:ind w:left="0"/>
        <w:jc w:val="both"/>
      </w:pPr>
      <w:r>
        <w:rPr>
          <w:rFonts w:ascii="Times New Roman"/>
          <w:b w:val="false"/>
          <w:i w:val="false"/>
          <w:color w:val="000000"/>
          <w:sz w:val="28"/>
        </w:rPr>
        <w:t>
      мынадай мазмұндағы 10-39) және 10-40) тармақшалармен толықтырылсын:</w:t>
      </w:r>
    </w:p>
    <w:bookmarkEnd w:id="81"/>
    <w:bookmarkStart w:name="z95" w:id="82"/>
    <w:p>
      <w:pPr>
        <w:spacing w:after="0"/>
        <w:ind w:left="0"/>
        <w:jc w:val="both"/>
      </w:pPr>
      <w:r>
        <w:rPr>
          <w:rFonts w:ascii="Times New Roman"/>
          <w:b w:val="false"/>
          <w:i w:val="false"/>
          <w:color w:val="000000"/>
          <w:sz w:val="28"/>
        </w:rPr>
        <w:t>
      "10-39) көппәтерлі тұрғын үйді басқарушыға қойылатын біліктілік талаптарын әзірлейді және бекітеді;</w:t>
      </w:r>
    </w:p>
    <w:bookmarkEnd w:id="82"/>
    <w:bookmarkStart w:name="z96" w:id="83"/>
    <w:p>
      <w:pPr>
        <w:spacing w:after="0"/>
        <w:ind w:left="0"/>
        <w:jc w:val="both"/>
      </w:pPr>
      <w:r>
        <w:rPr>
          <w:rFonts w:ascii="Times New Roman"/>
          <w:b w:val="false"/>
          <w:i w:val="false"/>
          <w:color w:val="000000"/>
          <w:sz w:val="28"/>
        </w:rPr>
        <w:t>
      10-40) кондоминиум объектісін басқару нысандары мен кондоминиум объектісін басқару субъектілері бойынша көппәтерлі тұрғын үйлер тізілімін және кондоминиум объектісін басқару субъектілері мен көппәтерлі тұрғын үйлерді басқарушылар тізілімін жүргізу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10-3-бапта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9" w:id="8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деген сөздер "республикалық бюджет туралы заңда тиісті қаржы жылына белгіленген айлық есептік көрсеткіш мөлшерлеріндегі, кондоминиум объектісін басқаруға арналған жарналардың" деген сөздермен ауыстырылсын;</w:t>
      </w:r>
    </w:p>
    <w:bookmarkEnd w:id="85"/>
    <w:bookmarkStart w:name="z100" w:id="8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
    <w:bookmarkStart w:name="z101" w:id="87"/>
    <w:p>
      <w:pPr>
        <w:spacing w:after="0"/>
        <w:ind w:left="0"/>
        <w:jc w:val="both"/>
      </w:pPr>
      <w:r>
        <w:rPr>
          <w:rFonts w:ascii="Times New Roman"/>
          <w:b w:val="false"/>
          <w:i w:val="false"/>
          <w:color w:val="000000"/>
          <w:sz w:val="28"/>
        </w:rPr>
        <w:t>
      "6) кондоминиум объектісінің ортақ мүлкін түгендеу тізбесін жасай отырып, жергілікті бюджет қаражаты есебінен пайдаланудағы көппәтерлі тұрғын үйлерге мемлекеттік техникалық зерттеп-қарау жүргізуді,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w:t>
      </w:r>
    </w:p>
    <w:bookmarkEnd w:id="87"/>
    <w:bookmarkStart w:name="z102" w:id="88"/>
    <w:p>
      <w:pPr>
        <w:spacing w:after="0"/>
        <w:ind w:left="0"/>
        <w:jc w:val="both"/>
      </w:pPr>
      <w:r>
        <w:rPr>
          <w:rFonts w:ascii="Times New Roman"/>
          <w:b w:val="false"/>
          <w:i w:val="false"/>
          <w:color w:val="000000"/>
          <w:sz w:val="28"/>
        </w:rPr>
        <w:t>
      жиналыстың шешімі бойынша пәтерлердің, тұрғын емес үй-жайлардың меншік иелерінен;</w:t>
      </w:r>
    </w:p>
    <w:bookmarkEnd w:id="88"/>
    <w:bookmarkStart w:name="z103" w:id="89"/>
    <w:p>
      <w:pPr>
        <w:spacing w:after="0"/>
        <w:ind w:left="0"/>
        <w:jc w:val="both"/>
      </w:pPr>
      <w:r>
        <w:rPr>
          <w:rFonts w:ascii="Times New Roman"/>
          <w:b w:val="false"/>
          <w:i w:val="false"/>
          <w:color w:val="000000"/>
          <w:sz w:val="28"/>
        </w:rPr>
        <w:t>
      мүліктің меншік иелері бірлестігінің төрағасынан;</w:t>
      </w:r>
    </w:p>
    <w:bookmarkEnd w:id="89"/>
    <w:bookmarkStart w:name="z104" w:id="90"/>
    <w:p>
      <w:pPr>
        <w:spacing w:after="0"/>
        <w:ind w:left="0"/>
        <w:jc w:val="both"/>
      </w:pPr>
      <w:r>
        <w:rPr>
          <w:rFonts w:ascii="Times New Roman"/>
          <w:b w:val="false"/>
          <w:i w:val="false"/>
          <w:color w:val="000000"/>
          <w:sz w:val="28"/>
        </w:rPr>
        <w:t>
      кондоминиум объектісін басқару субъектісінен тиісті өтініштің түсуі негізінде қамтамасыз етеді;";</w:t>
      </w:r>
    </w:p>
    <w:bookmarkEnd w:id="90"/>
    <w:bookmarkStart w:name="z105" w:id="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10-6-бапта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деген сөздер "кондоминиум объектісін басқару субъектілері, пәтерлердің, тұрғын емес </w:t>
      </w:r>
    </w:p>
    <w:p>
      <w:pPr>
        <w:spacing w:after="0"/>
        <w:ind w:left="0"/>
        <w:jc w:val="both"/>
      </w:pPr>
      <w:r>
        <w:rPr>
          <w:rFonts w:ascii="Times New Roman"/>
          <w:b w:val="false"/>
          <w:i w:val="false"/>
          <w:color w:val="000000"/>
          <w:sz w:val="28"/>
        </w:rPr>
        <w:t>үй-жайлардың, орынтұрақ орындарының, қоймалардың меншік иелері"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08" w:id="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1-1-тарау</w:t>
      </w:r>
      <w:r>
        <w:rPr>
          <w:rFonts w:ascii="Times New Roman"/>
          <w:b w:val="false"/>
          <w:i w:val="false"/>
          <w:color w:val="000000"/>
          <w:sz w:val="28"/>
        </w:rPr>
        <w:t xml:space="preserve"> мынадай мазмұндағы 10-9-баппен толықтырылсын:</w:t>
      </w:r>
    </w:p>
    <w:bookmarkEnd w:id="92"/>
    <w:bookmarkStart w:name="z109" w:id="93"/>
    <w:p>
      <w:pPr>
        <w:spacing w:after="0"/>
        <w:ind w:left="0"/>
        <w:jc w:val="both"/>
      </w:pPr>
      <w:r>
        <w:rPr>
          <w:rFonts w:ascii="Times New Roman"/>
          <w:b w:val="false"/>
          <w:i w:val="false"/>
          <w:color w:val="000000"/>
          <w:sz w:val="28"/>
        </w:rPr>
        <w:t xml:space="preserve">
      "10-9-бап.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бақылау және қадағалау </w:t>
      </w:r>
    </w:p>
    <w:bookmarkEnd w:id="93"/>
    <w:bookmarkStart w:name="z110" w:id="94"/>
    <w:p>
      <w:pPr>
        <w:spacing w:after="0"/>
        <w:ind w:left="0"/>
        <w:jc w:val="both"/>
      </w:pPr>
      <w:r>
        <w:rPr>
          <w:rFonts w:ascii="Times New Roman"/>
          <w:b w:val="false"/>
          <w:i w:val="false"/>
          <w:color w:val="000000"/>
          <w:sz w:val="28"/>
        </w:rPr>
        <w:t>
      1. Тұрғын үй инспекциясының лауазымды адамдары елді мекендер шекаралары шегінде тұрғын үй қорын басқару, газ және газбен жабдықтау салаларындағы әлеуметтік инфрақұрылым объектілеріндегі бақылау субъектілеріне қатысты мемлекеттік бақылауды жүзеге асырады, сондай-ақ елді мекендердің шекаралары шегінде өнеркәсіптік қауіпсіздік саласындағы әлеуметтік инфрақұрылым объектілеріндегі бақылау және қадағалау субъектілеріне қатысты қауіпті техникалық құрылғыларды қауіпсіз пайдалану талаптарының сақталуын мемлекеттік бақылау және қадағалау Қазақстан Республикасының Кәсіпкерлік кодексіне сәйкес жоспардан тыс тексерулер мен бақылау және қадағалау субъектісіне (объектісіне) бару арқылы профилактикалық бақылау жүргізу жолымен жүзеге асырылады.</w:t>
      </w:r>
    </w:p>
    <w:bookmarkEnd w:id="94"/>
    <w:bookmarkStart w:name="z111" w:id="95"/>
    <w:p>
      <w:pPr>
        <w:spacing w:after="0"/>
        <w:ind w:left="0"/>
        <w:jc w:val="both"/>
      </w:pPr>
      <w:r>
        <w:rPr>
          <w:rFonts w:ascii="Times New Roman"/>
          <w:b w:val="false"/>
          <w:i w:val="false"/>
          <w:color w:val="000000"/>
          <w:sz w:val="28"/>
        </w:rPr>
        <w:t>
      2. Мыналар:</w:t>
      </w:r>
    </w:p>
    <w:bookmarkEnd w:id="95"/>
    <w:bookmarkStart w:name="z112" w:id="96"/>
    <w:p>
      <w:pPr>
        <w:spacing w:after="0"/>
        <w:ind w:left="0"/>
        <w:jc w:val="both"/>
      </w:pPr>
      <w:r>
        <w:rPr>
          <w:rFonts w:ascii="Times New Roman"/>
          <w:b w:val="false"/>
          <w:i w:val="false"/>
          <w:color w:val="000000"/>
          <w:sz w:val="28"/>
        </w:rPr>
        <w:t>
      1) мүліктің меншік иелері бірлестігі;</w:t>
      </w:r>
    </w:p>
    <w:bookmarkEnd w:id="96"/>
    <w:bookmarkStart w:name="z113" w:id="97"/>
    <w:p>
      <w:pPr>
        <w:spacing w:after="0"/>
        <w:ind w:left="0"/>
        <w:jc w:val="both"/>
      </w:pPr>
      <w:r>
        <w:rPr>
          <w:rFonts w:ascii="Times New Roman"/>
          <w:b w:val="false"/>
          <w:i w:val="false"/>
          <w:color w:val="000000"/>
          <w:sz w:val="28"/>
        </w:rPr>
        <w:t>
      2) кондоминиум объектісін басқару субъектілері мемлекеттік бақылау және қадағалау субъектілері болып табылады.</w:t>
      </w:r>
    </w:p>
    <w:bookmarkEnd w:id="97"/>
    <w:bookmarkStart w:name="z114" w:id="98"/>
    <w:p>
      <w:pPr>
        <w:spacing w:after="0"/>
        <w:ind w:left="0"/>
        <w:jc w:val="both"/>
      </w:pPr>
      <w:r>
        <w:rPr>
          <w:rFonts w:ascii="Times New Roman"/>
          <w:b w:val="false"/>
          <w:i w:val="false"/>
          <w:color w:val="000000"/>
          <w:sz w:val="28"/>
        </w:rPr>
        <w:t>
      3. Тұрғын үй инспекциясы:</w:t>
      </w:r>
    </w:p>
    <w:bookmarkEnd w:id="98"/>
    <w:bookmarkStart w:name="z115" w:id="99"/>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bookmarkEnd w:id="99"/>
    <w:bookmarkStart w:name="z116" w:id="100"/>
    <w:p>
      <w:pPr>
        <w:spacing w:after="0"/>
        <w:ind w:left="0"/>
        <w:jc w:val="both"/>
      </w:pPr>
      <w:r>
        <w:rPr>
          <w:rFonts w:ascii="Times New Roman"/>
          <w:b w:val="false"/>
          <w:i w:val="false"/>
          <w:color w:val="000000"/>
          <w:sz w:val="28"/>
        </w:rPr>
        <w:t>
      2) кондоминиум объектісінің ортақ мүлкінің тізбесін, оған күрделі жөндеу жүргізудің кезеңдері мен кезектілігін айқындау;</w:t>
      </w:r>
    </w:p>
    <w:bookmarkEnd w:id="100"/>
    <w:bookmarkStart w:name="z117" w:id="101"/>
    <w:p>
      <w:pPr>
        <w:spacing w:after="0"/>
        <w:ind w:left="0"/>
        <w:jc w:val="both"/>
      </w:pPr>
      <w:r>
        <w:rPr>
          <w:rFonts w:ascii="Times New Roman"/>
          <w:b w:val="false"/>
          <w:i w:val="false"/>
          <w:color w:val="000000"/>
          <w:sz w:val="28"/>
        </w:rPr>
        <w:t>
      3) кондоминиум объектісінің ортақ мүлкін күрделі жөндеу бойынша орындалған жұмыстарды қабылдау жөніндегі комиссияларға қатысу;</w:t>
      </w:r>
    </w:p>
    <w:bookmarkEnd w:id="101"/>
    <w:bookmarkStart w:name="z118" w:id="102"/>
    <w:p>
      <w:pPr>
        <w:spacing w:after="0"/>
        <w:ind w:left="0"/>
        <w:jc w:val="both"/>
      </w:pPr>
      <w:r>
        <w:rPr>
          <w:rFonts w:ascii="Times New Roman"/>
          <w:b w:val="false"/>
          <w:i w:val="false"/>
          <w:color w:val="000000"/>
          <w:sz w:val="28"/>
        </w:rPr>
        <w:t>
      4) уақытша басқарушы компанияны айқындау және тағайындау;</w:t>
      </w:r>
    </w:p>
    <w:bookmarkEnd w:id="102"/>
    <w:bookmarkStart w:name="z119" w:id="103"/>
    <w:p>
      <w:pPr>
        <w:spacing w:after="0"/>
        <w:ind w:left="0"/>
        <w:jc w:val="both"/>
      </w:pPr>
      <w:r>
        <w:rPr>
          <w:rFonts w:ascii="Times New Roman"/>
          <w:b w:val="false"/>
          <w:i w:val="false"/>
          <w:color w:val="000000"/>
          <w:sz w:val="28"/>
        </w:rPr>
        <w:t>
      5) кондоминиум объектісін басқару нысандары мен кондоминиум объектісін басқару субъектілері бойынша көппәтерлі тұрғын үйлердің тізілімін жүргізу;</w:t>
      </w:r>
    </w:p>
    <w:bookmarkEnd w:id="103"/>
    <w:bookmarkStart w:name="z120" w:id="104"/>
    <w:p>
      <w:pPr>
        <w:spacing w:after="0"/>
        <w:ind w:left="0"/>
        <w:jc w:val="both"/>
      </w:pPr>
      <w:r>
        <w:rPr>
          <w:rFonts w:ascii="Times New Roman"/>
          <w:b w:val="false"/>
          <w:i w:val="false"/>
          <w:color w:val="000000"/>
          <w:sz w:val="28"/>
        </w:rPr>
        <w:t>
      6) кондоминиум объектісін басқару субъектілері мен көппәтерлі тұрғын үйлерді басқарушылардың тізілімін жергілікті атқарушы органның интернет-ресурсында орналастыра отырып, осындай тізілімді жүргізу;</w:t>
      </w:r>
    </w:p>
    <w:bookmarkEnd w:id="104"/>
    <w:bookmarkStart w:name="z121" w:id="105"/>
    <w:p>
      <w:pPr>
        <w:spacing w:after="0"/>
        <w:ind w:left="0"/>
        <w:jc w:val="both"/>
      </w:pPr>
      <w:r>
        <w:rPr>
          <w:rFonts w:ascii="Times New Roman"/>
          <w:b w:val="false"/>
          <w:i w:val="false"/>
          <w:color w:val="000000"/>
          <w:sz w:val="28"/>
        </w:rPr>
        <w:t>
      7) осы Заңды және кондоминиум объектісін басқару жөніндегі қағидаларды бұзушылықтарды жою бойынша орындалуы міндетті нұсқамалар (ұсынулар) шығару және әкімшілік құқық бұзушылықтар туралы хаттамалар жасау жөніндегі өкілеттіктерді жүзеге асырады.</w:t>
      </w:r>
    </w:p>
    <w:bookmarkEnd w:id="105"/>
    <w:bookmarkStart w:name="z122" w:id="106"/>
    <w:p>
      <w:pPr>
        <w:spacing w:after="0"/>
        <w:ind w:left="0"/>
        <w:jc w:val="both"/>
      </w:pPr>
      <w:r>
        <w:rPr>
          <w:rFonts w:ascii="Times New Roman"/>
          <w:b w:val="false"/>
          <w:i w:val="false"/>
          <w:color w:val="000000"/>
          <w:sz w:val="28"/>
        </w:rPr>
        <w:t>
      Осы баптың 1-тармағында көрсетілген мемлекеттік бақылау мен қадағалауды жүзеге асыратын тұрғын үй инспекциясының лауазымды адамдары:</w:t>
      </w:r>
    </w:p>
    <w:bookmarkEnd w:id="106"/>
    <w:bookmarkStart w:name="z123" w:id="107"/>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меншік иелері өтініш жасаған кезде белгіленген мерзімдерде кондоминиум объектісін басқару жөніндегі ай сайынғы және жылдық есептерді ұсыну;</w:t>
      </w:r>
    </w:p>
    <w:bookmarkEnd w:id="107"/>
    <w:bookmarkStart w:name="z124" w:id="108"/>
    <w:p>
      <w:pPr>
        <w:spacing w:after="0"/>
        <w:ind w:left="0"/>
        <w:jc w:val="both"/>
      </w:pPr>
      <w:r>
        <w:rPr>
          <w:rFonts w:ascii="Times New Roman"/>
          <w:b w:val="false"/>
          <w:i w:val="false"/>
          <w:color w:val="000000"/>
          <w:sz w:val="28"/>
        </w:rPr>
        <w:t>
      2) пәтерлердің, тұрғын емес үй-жайлардың, орынтұрақ орындарының, қоймалардың меншік иелері өтініш жасаған кезде белгіленген мерзімдерде осы Заңның талаптарына сәйкес екінші деңгейдегі банктерде ақшаны кондоминиум объектісін басқаруға аудару үшін ағымдағы шот (ағымдағы шот) және кондоминиум объектісінің ортақ мүлкін күрделі жөндеуге ақша жинақтауға арналған жинақ шотын (жинақ шотын) ашу;</w:t>
      </w:r>
    </w:p>
    <w:bookmarkEnd w:id="108"/>
    <w:bookmarkStart w:name="z125" w:id="109"/>
    <w:p>
      <w:pPr>
        <w:spacing w:after="0"/>
        <w:ind w:left="0"/>
        <w:jc w:val="both"/>
      </w:pPr>
      <w:r>
        <w:rPr>
          <w:rFonts w:ascii="Times New Roman"/>
          <w:b w:val="false"/>
          <w:i w:val="false"/>
          <w:color w:val="000000"/>
          <w:sz w:val="28"/>
        </w:rPr>
        <w:t xml:space="preserve">
      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 </w:t>
      </w:r>
    </w:p>
    <w:bookmarkEnd w:id="109"/>
    <w:bookmarkStart w:name="z126" w:id="110"/>
    <w:p>
      <w:pPr>
        <w:spacing w:after="0"/>
        <w:ind w:left="0"/>
        <w:jc w:val="both"/>
      </w:pPr>
      <w:r>
        <w:rPr>
          <w:rFonts w:ascii="Times New Roman"/>
          <w:b w:val="false"/>
          <w:i w:val="false"/>
          <w:color w:val="000000"/>
          <w:sz w:val="28"/>
        </w:rPr>
        <w:t>
      4) кондоминиум объектісін басқару жөніндегі шарттардың болуы;</w:t>
      </w:r>
    </w:p>
    <w:bookmarkEnd w:id="110"/>
    <w:bookmarkStart w:name="z127" w:id="111"/>
    <w:p>
      <w:pPr>
        <w:spacing w:after="0"/>
        <w:ind w:left="0"/>
        <w:jc w:val="both"/>
      </w:pPr>
      <w:r>
        <w:rPr>
          <w:rFonts w:ascii="Times New Roman"/>
          <w:b w:val="false"/>
          <w:i w:val="false"/>
          <w:color w:val="000000"/>
          <w:sz w:val="28"/>
        </w:rPr>
        <w:t>
      5) кондоминиум объектілерін тіркеудің болуы;</w:t>
      </w:r>
    </w:p>
    <w:bookmarkEnd w:id="111"/>
    <w:bookmarkStart w:name="z128" w:id="112"/>
    <w:p>
      <w:pPr>
        <w:spacing w:after="0"/>
        <w:ind w:left="0"/>
        <w:jc w:val="both"/>
      </w:pPr>
      <w:r>
        <w:rPr>
          <w:rFonts w:ascii="Times New Roman"/>
          <w:b w:val="false"/>
          <w:i w:val="false"/>
          <w:color w:val="000000"/>
          <w:sz w:val="28"/>
        </w:rPr>
        <w:t>
      6) кондоминиум объектісін басқаруға арналған шығыстардың жиналыс хаттамасымен бекітілген жылдық сметасының болуы;</w:t>
      </w:r>
    </w:p>
    <w:bookmarkEnd w:id="112"/>
    <w:bookmarkStart w:name="z129" w:id="113"/>
    <w:p>
      <w:pPr>
        <w:spacing w:after="0"/>
        <w:ind w:left="0"/>
        <w:jc w:val="both"/>
      </w:pPr>
      <w:r>
        <w:rPr>
          <w:rFonts w:ascii="Times New Roman"/>
          <w:b w:val="false"/>
          <w:i w:val="false"/>
          <w:color w:val="000000"/>
          <w:sz w:val="28"/>
        </w:rPr>
        <w:t>
      7) кондоминиум объектісінің ортақ мүлкін түгендеу тізбесінің негізінде кондоминиум объектісін қарап-тексерудің жыл сайынғы актісін жүргізуді растайтын құжаттардың болуы;</w:t>
      </w:r>
    </w:p>
    <w:bookmarkEnd w:id="113"/>
    <w:bookmarkStart w:name="z130" w:id="114"/>
    <w:p>
      <w:pPr>
        <w:spacing w:after="0"/>
        <w:ind w:left="0"/>
        <w:jc w:val="both"/>
      </w:pPr>
      <w:r>
        <w:rPr>
          <w:rFonts w:ascii="Times New Roman"/>
          <w:b w:val="false"/>
          <w:i w:val="false"/>
          <w:color w:val="000000"/>
          <w:sz w:val="28"/>
        </w:rPr>
        <w:t>
      8) жертөле үй-жайларды, паркингтерді және ортақ пайдаланылатын басқа да орындарды дезинфекциялау, дезинсекциялау және дератизациялау жұмыстарының орындалғанын растайтын құжаттардың болуы;</w:t>
      </w:r>
    </w:p>
    <w:bookmarkEnd w:id="114"/>
    <w:bookmarkStart w:name="z131" w:id="115"/>
    <w:p>
      <w:pPr>
        <w:spacing w:after="0"/>
        <w:ind w:left="0"/>
        <w:jc w:val="both"/>
      </w:pPr>
      <w:r>
        <w:rPr>
          <w:rFonts w:ascii="Times New Roman"/>
          <w:b w:val="false"/>
          <w:i w:val="false"/>
          <w:color w:val="000000"/>
          <w:sz w:val="28"/>
        </w:rPr>
        <w:t>
      9) кондоминиум объектісінің ортақ мүлкінің бөліктерін (қасбеттер, кіреберістер, вестибюльдер, холлдар, дәліздер, баспалдақ марштары мен баспалдақ алаңдары, лифтілер, шатырлар, кіреберіс жердегі қорғауыштар (қалқалар),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пайдалану (жарамды) күйінде ұстау;</w:t>
      </w:r>
    </w:p>
    <w:bookmarkEnd w:id="115"/>
    <w:bookmarkStart w:name="z132" w:id="116"/>
    <w:p>
      <w:pPr>
        <w:spacing w:after="0"/>
        <w:ind w:left="0"/>
        <w:jc w:val="both"/>
      </w:pPr>
      <w:r>
        <w:rPr>
          <w:rFonts w:ascii="Times New Roman"/>
          <w:b w:val="false"/>
          <w:i w:val="false"/>
          <w:color w:val="000000"/>
          <w:sz w:val="28"/>
        </w:rPr>
        <w:t>
      10) мүліктің меншік иелері бірлестігі төрағасының, үй кеңесінің және ревизиялық комиссияның (ревизордың) өкілеттіктерінің мерзімдерін сақтау;</w:t>
      </w:r>
    </w:p>
    <w:bookmarkEnd w:id="116"/>
    <w:bookmarkStart w:name="z133" w:id="117"/>
    <w:p>
      <w:pPr>
        <w:spacing w:after="0"/>
        <w:ind w:left="0"/>
        <w:jc w:val="both"/>
      </w:pPr>
      <w:r>
        <w:rPr>
          <w:rFonts w:ascii="Times New Roman"/>
          <w:b w:val="false"/>
          <w:i w:val="false"/>
          <w:color w:val="000000"/>
          <w:sz w:val="28"/>
        </w:rPr>
        <w:t>
      11) жиналыстар хаттамаларының көппәтерлі тұрғын үй пәтерлері, тұрғын емес үй-жайлары меншік иелерінің жиналыстары хаттамаларының үлгілік нысандарына сәйкес келуі;</w:t>
      </w:r>
    </w:p>
    <w:bookmarkEnd w:id="117"/>
    <w:bookmarkStart w:name="z134" w:id="118"/>
    <w:p>
      <w:pPr>
        <w:spacing w:after="0"/>
        <w:ind w:left="0"/>
        <w:jc w:val="both"/>
      </w:pPr>
      <w:r>
        <w:rPr>
          <w:rFonts w:ascii="Times New Roman"/>
          <w:b w:val="false"/>
          <w:i w:val="false"/>
          <w:color w:val="000000"/>
          <w:sz w:val="28"/>
        </w:rPr>
        <w:t>
      12) мүгедектігі бар адамдар мен халықтың жүріп-тұруы шектеулі басқа да топтары үшін кедергісіз ортаның болуы;</w:t>
      </w:r>
    </w:p>
    <w:bookmarkEnd w:id="118"/>
    <w:bookmarkStart w:name="z135" w:id="119"/>
    <w:p>
      <w:pPr>
        <w:spacing w:after="0"/>
        <w:ind w:left="0"/>
        <w:jc w:val="both"/>
      </w:pPr>
      <w:r>
        <w:rPr>
          <w:rFonts w:ascii="Times New Roman"/>
          <w:b w:val="false"/>
          <w:i w:val="false"/>
          <w:color w:val="000000"/>
          <w:sz w:val="28"/>
        </w:rPr>
        <w:t>
      13) кондоминиум объектісін басқару субъектісінде, көппәтерлі тұрғын үйді басқарушыда кондоминиум объектісін басқару жөніндегі функцияларды жүзеге асыруға біліктілігін растайтын құжаттың болуы жөніндегі талаптардың сақталуына бақылау жүргізеді.</w:t>
      </w:r>
    </w:p>
    <w:bookmarkEnd w:id="119"/>
    <w:bookmarkStart w:name="z136" w:id="120"/>
    <w:p>
      <w:pPr>
        <w:spacing w:after="0"/>
        <w:ind w:left="0"/>
        <w:jc w:val="both"/>
      </w:pPr>
      <w:r>
        <w:rPr>
          <w:rFonts w:ascii="Times New Roman"/>
          <w:b w:val="false"/>
          <w:i w:val="false"/>
          <w:color w:val="000000"/>
          <w:sz w:val="28"/>
        </w:rPr>
        <w:t>
      4. Тұрғын үй инспекциясының өкілеттіктеріне Қазақстан Республикасының заңдарында көзделген өзге мәселелер де кіреді.</w:t>
      </w:r>
    </w:p>
    <w:bookmarkEnd w:id="120"/>
    <w:bookmarkStart w:name="z137" w:id="121"/>
    <w:p>
      <w:pPr>
        <w:spacing w:after="0"/>
        <w:ind w:left="0"/>
        <w:jc w:val="both"/>
      </w:pPr>
      <w:r>
        <w:rPr>
          <w:rFonts w:ascii="Times New Roman"/>
          <w:b w:val="false"/>
          <w:i w:val="false"/>
          <w:color w:val="000000"/>
          <w:sz w:val="28"/>
        </w:rPr>
        <w:t>
      5. Тұрғын үй инспекциясының әрекеттеріне (әрекетсіздігіне) Қазақстан Республикасының заңдарында айқындалған тәртіппен шағым жасалуы мүмкін.";</w:t>
      </w:r>
    </w:p>
    <w:bookmarkEnd w:id="121"/>
    <w:bookmarkStart w:name="z138" w:id="122"/>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22"/>
    <w:bookmarkStart w:name="z139" w:id="123"/>
    <w:p>
      <w:pPr>
        <w:spacing w:after="0"/>
        <w:ind w:left="0"/>
        <w:jc w:val="both"/>
      </w:pPr>
      <w:r>
        <w:rPr>
          <w:rFonts w:ascii="Times New Roman"/>
          <w:b w:val="false"/>
          <w:i w:val="false"/>
          <w:color w:val="000000"/>
          <w:sz w:val="28"/>
        </w:rPr>
        <w:t xml:space="preserve">
      9) 21-баптың </w:t>
      </w:r>
      <w:r>
        <w:rPr>
          <w:rFonts w:ascii="Times New Roman"/>
          <w:b w:val="false"/>
          <w:i w:val="false"/>
          <w:color w:val="000000"/>
          <w:sz w:val="28"/>
        </w:rPr>
        <w:t>2-тармағы</w:t>
      </w:r>
      <w:r>
        <w:rPr>
          <w:rFonts w:ascii="Times New Roman"/>
          <w:b w:val="false"/>
          <w:i w:val="false"/>
          <w:color w:val="000000"/>
          <w:sz w:val="28"/>
        </w:rPr>
        <w:t xml:space="preserve"> "жүргізсе," деген сөзден кейін "өзара келісім бойынша ғана" деген сөздермен толықтырылсын;</w:t>
      </w:r>
    </w:p>
    <w:bookmarkEnd w:id="123"/>
    <w:bookmarkStart w:name="z140" w:id="1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125"/>
    <w:p>
      <w:pPr>
        <w:spacing w:after="0"/>
        <w:ind w:left="0"/>
        <w:jc w:val="both"/>
      </w:pPr>
      <w:r>
        <w:rPr>
          <w:rFonts w:ascii="Times New Roman"/>
          <w:b w:val="false"/>
          <w:i w:val="false"/>
          <w:color w:val="000000"/>
          <w:sz w:val="28"/>
        </w:rPr>
        <w:t xml:space="preserve">
      "1. Көппәтерлі тұрғын үйде пәтерлердің, тұрғын емес үй-жайлардың, орынтұрақ орындарының, қоймалардың екі және одан көп меншік иесі болған кезде жылжымайтын мүлікке меншік құқығы кондоминиум нысанында туындайды. </w:t>
      </w:r>
    </w:p>
    <w:bookmarkEnd w:id="125"/>
    <w:bookmarkStart w:name="z143" w:id="126"/>
    <w:p>
      <w:pPr>
        <w:spacing w:after="0"/>
        <w:ind w:left="0"/>
        <w:jc w:val="both"/>
      </w:pPr>
      <w:r>
        <w:rPr>
          <w:rFonts w:ascii="Times New Roman"/>
          <w:b w:val="false"/>
          <w:i w:val="false"/>
          <w:color w:val="000000"/>
          <w:sz w:val="28"/>
        </w:rPr>
        <w:t>
      Кондоминиум объектісі Қазақстан Республикасының заңнамасында айқындалатын тәртіппен мемлекеттік тіркелуге жатады.</w:t>
      </w:r>
    </w:p>
    <w:bookmarkEnd w:id="126"/>
    <w:bookmarkStart w:name="z144" w:id="127"/>
    <w:p>
      <w:pPr>
        <w:spacing w:after="0"/>
        <w:ind w:left="0"/>
        <w:jc w:val="both"/>
      </w:pPr>
      <w:r>
        <w:rPr>
          <w:rFonts w:ascii="Times New Roman"/>
          <w:b w:val="false"/>
          <w:i w:val="false"/>
          <w:color w:val="000000"/>
          <w:sz w:val="28"/>
        </w:rPr>
        <w:t>
      Кондоминиум объектісінде пәтерлер, тұрғын емес үй-жайлар, орынтұрақ орындары, қоймалар дара (бөлек) меншікте болады, ал дара (бөлек) меншікте болмайтын бөліктері, оның ішінде бөлінбейтін біртұтас жер учаскесі ортақ үлестік меншік құқығында пәтерлердің, тұрғын емес үй-жайлардың, орынтұрақ орындарының, қоймалардың меншік иелеріне тиесілі болады.";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6" w:id="128"/>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128"/>
    <w:bookmarkStart w:name="z147" w:id="129"/>
    <w:p>
      <w:pPr>
        <w:spacing w:after="0"/>
        <w:ind w:left="0"/>
        <w:jc w:val="both"/>
      </w:pPr>
      <w:r>
        <w:rPr>
          <w:rFonts w:ascii="Times New Roman"/>
          <w:b w:val="false"/>
          <w:i w:val="false"/>
          <w:color w:val="000000"/>
          <w:sz w:val="28"/>
        </w:rPr>
        <w:t>
      "Жобалау-сметалық құжаттамаға сәйкес паркинг көппәтерлі тұрғын үйдің арнайы айқындалған бөлігінде орналасады немесе көппәтерлі тұрғын үйге жапсарлас салынуы мүмкін.</w:t>
      </w:r>
    </w:p>
    <w:bookmarkEnd w:id="129"/>
    <w:bookmarkStart w:name="z148" w:id="130"/>
    <w:p>
      <w:pPr>
        <w:spacing w:after="0"/>
        <w:ind w:left="0"/>
        <w:jc w:val="both"/>
      </w:pPr>
      <w:r>
        <w:rPr>
          <w:rFonts w:ascii="Times New Roman"/>
          <w:b w:val="false"/>
          <w:i w:val="false"/>
          <w:color w:val="000000"/>
          <w:sz w:val="28"/>
        </w:rPr>
        <w:t>
      Паркинг кондоминиум объектісінің ортақ мүлкінің құрамына кіруі немесе дара (бөлек) меншікте болуы мүмкін.";</w:t>
      </w:r>
    </w:p>
    <w:bookmarkEnd w:id="130"/>
    <w:bookmarkStart w:name="z149" w:id="131"/>
    <w:p>
      <w:pPr>
        <w:spacing w:after="0"/>
        <w:ind w:left="0"/>
        <w:jc w:val="both"/>
      </w:pPr>
      <w:r>
        <w:rPr>
          <w:rFonts w:ascii="Times New Roman"/>
          <w:b w:val="false"/>
          <w:i w:val="false"/>
          <w:color w:val="000000"/>
          <w:sz w:val="28"/>
        </w:rPr>
        <w:t>
      алтыншы бөліктің бірінші абзацы мынадай редакцияда жазылсын:</w:t>
      </w:r>
    </w:p>
    <w:bookmarkEnd w:id="131"/>
    <w:bookmarkStart w:name="z150" w:id="132"/>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пәтерлердің, тұрғын емес үй-жайлардың меншік иелері кондоминиум объектісін басқару нысанын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субьектісін таңдағаннан кейін күнтізбелік отыз күн ішінде қабылдау-тапсыру актісі бойынша қағаз және (немесе) электрондық жеткізгіштерде:";</w:t>
      </w:r>
    </w:p>
    <w:bookmarkEnd w:id="132"/>
    <w:bookmarkStart w:name="z151" w:id="133"/>
    <w:p>
      <w:pPr>
        <w:spacing w:after="0"/>
        <w:ind w:left="0"/>
        <w:jc w:val="both"/>
      </w:pPr>
      <w:r>
        <w:rPr>
          <w:rFonts w:ascii="Times New Roman"/>
          <w:b w:val="false"/>
          <w:i w:val="false"/>
          <w:color w:val="000000"/>
          <w:sz w:val="28"/>
        </w:rPr>
        <w:t>
      жетінші бөлік мынадай редакцияда жазылсын:</w:t>
      </w:r>
    </w:p>
    <w:bookmarkEnd w:id="133"/>
    <w:bookmarkStart w:name="z152" w:id="134"/>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берушіден (құрылыс салушыдан), мүліктің меншік иелері бірлестігіне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берілетін қабылдау-беру актісіне кондоминиум объектісінің ортақ мүлкін түгендеу тізбесі қоса берілуге тиіс.";</w:t>
      </w:r>
    </w:p>
    <w:bookmarkEnd w:id="134"/>
    <w:bookmarkStart w:name="z153" w:id="135"/>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35"/>
    <w:bookmarkStart w:name="z154" w:id="136"/>
    <w:p>
      <w:pPr>
        <w:spacing w:after="0"/>
        <w:ind w:left="0"/>
        <w:jc w:val="both"/>
      </w:pPr>
      <w:r>
        <w:rPr>
          <w:rFonts w:ascii="Times New Roman"/>
          <w:b w:val="false"/>
          <w:i w:val="false"/>
          <w:color w:val="000000"/>
          <w:sz w:val="28"/>
        </w:rPr>
        <w:t>
      "Көппәтерлі тұрғын үйде кондоминиум объектісін басқару нысаны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болмаған жағдайда, кондоминиум объектісі тіркелген кезден бастап алты ай ішінде көппәтерлі тұрғын үйді салуды немесе реконструкциялауды жүзеге асырған тапсырыс беруші (құрылыс салушы) осы тармақтың сегізінші бөлігінде көрсетілген құжаттарды тұрғын үй инспекциясына қабылдау-тапсыру актісі бойынша қағаз және (немесе) электрондық жеткізгіштерде береді.";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6" w:id="137"/>
    <w:p>
      <w:pPr>
        <w:spacing w:after="0"/>
        <w:ind w:left="0"/>
        <w:jc w:val="both"/>
      </w:pPr>
      <w:r>
        <w:rPr>
          <w:rFonts w:ascii="Times New Roman"/>
          <w:b w:val="false"/>
          <w:i w:val="false"/>
          <w:color w:val="000000"/>
          <w:sz w:val="28"/>
        </w:rPr>
        <w:t>
      бірінші бөлік:</w:t>
      </w:r>
    </w:p>
    <w:bookmarkEnd w:id="137"/>
    <w:bookmarkStart w:name="z157" w:id="138"/>
    <w:p>
      <w:pPr>
        <w:spacing w:after="0"/>
        <w:ind w:left="0"/>
        <w:jc w:val="both"/>
      </w:pPr>
      <w:r>
        <w:rPr>
          <w:rFonts w:ascii="Times New Roman"/>
          <w:b w:val="false"/>
          <w:i w:val="false"/>
          <w:color w:val="000000"/>
          <w:sz w:val="28"/>
        </w:rPr>
        <w:t>
      "2-тармағына сәйкес" деген сөздерден кейін "көппәтерлі тұрғын үйді салуды немесе реконструкциялауды жүзеге асыратын" деген сөздермен толықтырылсын;</w:t>
      </w:r>
    </w:p>
    <w:bookmarkEnd w:id="138"/>
    <w:bookmarkStart w:name="z158" w:id="139"/>
    <w:p>
      <w:pPr>
        <w:spacing w:after="0"/>
        <w:ind w:left="0"/>
        <w:jc w:val="both"/>
      </w:pPr>
      <w:r>
        <w:rPr>
          <w:rFonts w:ascii="Times New Roman"/>
          <w:b w:val="false"/>
          <w:i w:val="false"/>
          <w:color w:val="000000"/>
          <w:sz w:val="28"/>
        </w:rPr>
        <w:t>
      "үй-жайдың" деген сөзден кейін ", орынтұрақ орнының, қойманың" деген сөздермен толықтырылсын;</w:t>
      </w:r>
    </w:p>
    <w:bookmarkEnd w:id="139"/>
    <w:bookmarkStart w:name="z159" w:id="140"/>
    <w:p>
      <w:pPr>
        <w:spacing w:after="0"/>
        <w:ind w:left="0"/>
        <w:jc w:val="both"/>
      </w:pPr>
      <w:r>
        <w:rPr>
          <w:rFonts w:ascii="Times New Roman"/>
          <w:b w:val="false"/>
          <w:i w:val="false"/>
          <w:color w:val="000000"/>
          <w:sz w:val="28"/>
        </w:rPr>
        <w:t>
      екінші бөліктегі "Тапсырыс беруші" деген сөздер "Көппәтерлі тұрғын үйді салуды немесе реконструкциялауды жүзеге асыратын тапсырыс беруші" деген сөздермен ауыстырылсын;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"(кондоминиум объектісінің ортақ мүлкін айқындай отырып)" деген сөздер "кондоминиум объектісінің ортақ мүлкін түгендеу тізбесін жасай отырып"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"тұрғын емес үй-жайлардың кемінде екі меншік иесінен тұратын бастамашы топтың" деген сөздер "тұрғын емес үй-жайлардың, орынтұрақ орындарының, қоймалардың кемінде екі меншік иесінен тұратын бастамашы топтың, мүліктің меншік иелері бірлестігі төрағасының"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p>
    <w:bookmarkStart w:name="z163" w:id="141"/>
    <w:p>
      <w:pPr>
        <w:spacing w:after="0"/>
        <w:ind w:left="0"/>
        <w:jc w:val="both"/>
      </w:pPr>
      <w:r>
        <w:rPr>
          <w:rFonts w:ascii="Times New Roman"/>
          <w:b w:val="false"/>
          <w:i w:val="false"/>
          <w:color w:val="000000"/>
          <w:sz w:val="28"/>
        </w:rPr>
        <w:t>
      мынадай мазмұндағы 6-1-тармақпен толықтырылсын:</w:t>
      </w:r>
    </w:p>
    <w:bookmarkEnd w:id="141"/>
    <w:bookmarkStart w:name="z164" w:id="142"/>
    <w:p>
      <w:pPr>
        <w:spacing w:after="0"/>
        <w:ind w:left="0"/>
        <w:jc w:val="both"/>
      </w:pPr>
      <w:r>
        <w:rPr>
          <w:rFonts w:ascii="Times New Roman"/>
          <w:b w:val="false"/>
          <w:i w:val="false"/>
          <w:color w:val="000000"/>
          <w:sz w:val="28"/>
        </w:rPr>
        <w:t>
      "6-1. Үй жанындағы жер учаскесін тіркеу:</w:t>
      </w:r>
    </w:p>
    <w:bookmarkEnd w:id="142"/>
    <w:bookmarkStart w:name="z165" w:id="143"/>
    <w:p>
      <w:pPr>
        <w:spacing w:after="0"/>
        <w:ind w:left="0"/>
        <w:jc w:val="both"/>
      </w:pPr>
      <w:r>
        <w:rPr>
          <w:rFonts w:ascii="Times New Roman"/>
          <w:b w:val="false"/>
          <w:i w:val="false"/>
          <w:color w:val="000000"/>
          <w:sz w:val="28"/>
        </w:rPr>
        <w:t>
      жиналыстың шешімі негізінде пәтерлердің, тұрғын емес үй-жайлардың, орынтұрақ орындарының, қоймалардың кемінде екі меншік иесінен тұратын бастамашы топтан;</w:t>
      </w:r>
    </w:p>
    <w:bookmarkEnd w:id="143"/>
    <w:bookmarkStart w:name="z166" w:id="144"/>
    <w:p>
      <w:pPr>
        <w:spacing w:after="0"/>
        <w:ind w:left="0"/>
        <w:jc w:val="both"/>
      </w:pPr>
      <w:r>
        <w:rPr>
          <w:rFonts w:ascii="Times New Roman"/>
          <w:b w:val="false"/>
          <w:i w:val="false"/>
          <w:color w:val="000000"/>
          <w:sz w:val="28"/>
        </w:rPr>
        <w:t>
      мүліктің меншік иелері бірлестігінің төрағасынан;</w:t>
      </w:r>
    </w:p>
    <w:bookmarkEnd w:id="144"/>
    <w:bookmarkStart w:name="z167" w:id="145"/>
    <w:p>
      <w:pPr>
        <w:spacing w:after="0"/>
        <w:ind w:left="0"/>
        <w:jc w:val="both"/>
      </w:pPr>
      <w:r>
        <w:rPr>
          <w:rFonts w:ascii="Times New Roman"/>
          <w:b w:val="false"/>
          <w:i w:val="false"/>
          <w:color w:val="000000"/>
          <w:sz w:val="28"/>
        </w:rPr>
        <w:t>
      кондоминиум объектісін басқару субъектісінен өтініш берілген кезде астананың, республикалық, облыстық маңызы бар қаланың және ауданның жергілікті атқарушы органының шешімі бойынша жүзеге асырылады;";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69" w:id="146"/>
    <w:p>
      <w:pPr>
        <w:spacing w:after="0"/>
        <w:ind w:left="0"/>
        <w:jc w:val="both"/>
      </w:pPr>
      <w:r>
        <w:rPr>
          <w:rFonts w:ascii="Times New Roman"/>
          <w:b w:val="false"/>
          <w:i w:val="false"/>
          <w:color w:val="000000"/>
          <w:sz w:val="28"/>
        </w:rPr>
        <w:t>
      екінші бөлік мынадай редакцияда жазылсын:</w:t>
      </w:r>
    </w:p>
    <w:bookmarkEnd w:id="146"/>
    <w:bookmarkStart w:name="z170" w:id="147"/>
    <w:p>
      <w:pPr>
        <w:spacing w:after="0"/>
        <w:ind w:left="0"/>
        <w:jc w:val="both"/>
      </w:pPr>
      <w:r>
        <w:rPr>
          <w:rFonts w:ascii="Times New Roman"/>
          <w:b w:val="false"/>
          <w:i w:val="false"/>
          <w:color w:val="000000"/>
          <w:sz w:val="28"/>
        </w:rPr>
        <w:t>
      "Көппәтерлі тұрғын үйдің көзделген жобалау-сметалық құжаттамасына сәйкес кондоминиум объектісінің ортақ мүлкін дара (бөлек) меншікке иеліктен шығаруға жол берілмейді.";</w:t>
      </w:r>
    </w:p>
    <w:bookmarkEnd w:id="147"/>
    <w:bookmarkStart w:name="z171" w:id="14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48"/>
    <w:bookmarkStart w:name="z172" w:id="149"/>
    <w:p>
      <w:pPr>
        <w:spacing w:after="0"/>
        <w:ind w:left="0"/>
        <w:jc w:val="both"/>
      </w:pPr>
      <w:r>
        <w:rPr>
          <w:rFonts w:ascii="Times New Roman"/>
          <w:b w:val="false"/>
          <w:i w:val="false"/>
          <w:color w:val="000000"/>
          <w:sz w:val="28"/>
        </w:rPr>
        <w:t>
      "Объектіні пайдалануға қабылдау актісінде және көппәтерлі тұрғын үйдің жобалау-сметалық құжаттамасында көрсетілмеген, сондай-ақ кондоминиум объектісінде тіркелмеген пәтерлерді, тұрғын емес үй-жайларды, орынтұрақ орындарын, қоймаларды дара (бөлек) меншікке сатуға (бірінші пәтерді, тұрғын емес үй-жайды, орынтұрақ орнын, қойманы сатуды қоспағанда) жол берілмейді.</w:t>
      </w:r>
    </w:p>
    <w:bookmarkEnd w:id="149"/>
    <w:bookmarkStart w:name="z173" w:id="150"/>
    <w:p>
      <w:pPr>
        <w:spacing w:after="0"/>
        <w:ind w:left="0"/>
        <w:jc w:val="both"/>
      </w:pPr>
      <w:r>
        <w:rPr>
          <w:rFonts w:ascii="Times New Roman"/>
          <w:b w:val="false"/>
          <w:i w:val="false"/>
          <w:color w:val="000000"/>
          <w:sz w:val="28"/>
        </w:rPr>
        <w:t>
      Көрсетілген талаптар сақталмаған кезде жасалған мәміле маңызсыз деп есептеледі.";</w:t>
      </w:r>
    </w:p>
    <w:bookmarkEnd w:id="150"/>
    <w:bookmarkStart w:name="z174" w:id="1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32-бап</w:t>
      </w:r>
      <w:r>
        <w:rPr>
          <w:rFonts w:ascii="Times New Roman"/>
          <w:b w:val="false"/>
          <w:i w:val="false"/>
          <w:color w:val="000000"/>
          <w:sz w:val="28"/>
        </w:rPr>
        <w:t xml:space="preserve"> алып тасталсын;</w:t>
      </w:r>
    </w:p>
    <w:bookmarkEnd w:id="151"/>
    <w:bookmarkStart w:name="z175" w:id="1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33-баптың</w:t>
      </w:r>
      <w:r>
        <w:rPr>
          <w:rFonts w:ascii="Times New Roman"/>
          <w:b w:val="false"/>
          <w:i w:val="false"/>
          <w:color w:val="000000"/>
          <w:sz w:val="28"/>
        </w:rPr>
        <w:t xml:space="preserve"> тақырыбы "үй-жай" деген сөзден кейін ", орынтұрақ орны, қойма" деген сөздермен толықтырылсын;</w:t>
      </w:r>
    </w:p>
    <w:bookmarkEnd w:id="152"/>
    <w:bookmarkStart w:name="z176" w:id="1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34-бапта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78" w:id="154"/>
    <w:p>
      <w:pPr>
        <w:spacing w:after="0"/>
        <w:ind w:left="0"/>
        <w:jc w:val="both"/>
      </w:pPr>
      <w:r>
        <w:rPr>
          <w:rFonts w:ascii="Times New Roman"/>
          <w:b w:val="false"/>
          <w:i w:val="false"/>
          <w:color w:val="000000"/>
          <w:sz w:val="28"/>
        </w:rPr>
        <w:t>
      "2. Пәтерлердің, тұрғын емес үй-жайлардың, орынтұрақ орындарының, қоймалардың меншік иелері кондоминиум объектісін басқаруды жиналысқа қатысу, кондоминиум объектісін басқару нысаны мен субъектісін таңдау арқылы жүзеге асыруға міндетті.</w:t>
      </w:r>
    </w:p>
    <w:bookmarkEnd w:id="154"/>
    <w:bookmarkStart w:name="z179" w:id="155"/>
    <w:p>
      <w:pPr>
        <w:spacing w:after="0"/>
        <w:ind w:left="0"/>
        <w:jc w:val="both"/>
      </w:pPr>
      <w:r>
        <w:rPr>
          <w:rFonts w:ascii="Times New Roman"/>
          <w:b w:val="false"/>
          <w:i w:val="false"/>
          <w:color w:val="000000"/>
          <w:sz w:val="28"/>
        </w:rPr>
        <w:t>
      3.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bookmarkEnd w:id="155"/>
    <w:bookmarkStart w:name="z180" w:id="156"/>
    <w:p>
      <w:pPr>
        <w:spacing w:after="0"/>
        <w:ind w:left="0"/>
        <w:jc w:val="both"/>
      </w:pPr>
      <w:r>
        <w:rPr>
          <w:rFonts w:ascii="Times New Roman"/>
          <w:b w:val="false"/>
          <w:i w:val="false"/>
          <w:color w:val="000000"/>
          <w:sz w:val="28"/>
        </w:rPr>
        <w:t>
      4. Кондоминиум объектісінің ортақ мүлкінің құрамына кірмейтін пәтерлердің, тұрғын емес үй-жайлардың, орынтұрақ орындарының, қоймалардың меншік иесі болып табылатын көппәтерлі тұрғын үйге тапсырыс беруші (құрылыс салушы) объектіні пайдалануға қабылдау актісі тіркелгеннен кейін ағымдағы, жинақтаушы, нысаналы жарналарды және орынтұрақ орындарын, қоймаларды күтіп-ұстауға арналған ағымдағы жарналарды, оларды уақтылы төлемегені үшін өсімпұлдарды осы Заңда айқындалған тәртіппен төлеуге міндетті.";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3" w:id="157"/>
    <w:p>
      <w:pPr>
        <w:spacing w:after="0"/>
        <w:ind w:left="0"/>
        <w:jc w:val="both"/>
      </w:pPr>
      <w:r>
        <w:rPr>
          <w:rFonts w:ascii="Times New Roman"/>
          <w:b w:val="false"/>
          <w:i w:val="false"/>
          <w:color w:val="000000"/>
          <w:sz w:val="28"/>
        </w:rPr>
        <w:t xml:space="preserve">
      "5. Тұрғын емес үй-жайлардың меншік иелері жиналыста белгіленген ағымдағы жарналарды пәтерлердің меншік иелері үшін белгіленген ағымдағы жарналардың мөлшерінен екі еседен асып кетпейтін мөлшерде төлеуге міндетті. </w:t>
      </w:r>
    </w:p>
    <w:bookmarkEnd w:id="157"/>
    <w:bookmarkStart w:name="z184" w:id="158"/>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өзіне тиесілі пәтерді, тұрғын емес үй-жайды, орынтұрақ орнын, қойманы мүліктік жалдауға (жалға) беру туралы мүліктің меншік иелері бірлестігінің төрағасын немесе кондоминиум объектісін басқару субъектісін жалдаушы (жалға алушы) туралы ақпарат бере отырып хабардар етуге міндетті.</w:t>
      </w:r>
    </w:p>
    <w:bookmarkEnd w:id="158"/>
    <w:bookmarkStart w:name="z185" w:id="159"/>
    <w:p>
      <w:pPr>
        <w:spacing w:after="0"/>
        <w:ind w:left="0"/>
        <w:jc w:val="both"/>
      </w:pPr>
      <w:r>
        <w:rPr>
          <w:rFonts w:ascii="Times New Roman"/>
          <w:b w:val="false"/>
          <w:i w:val="false"/>
          <w:color w:val="000000"/>
          <w:sz w:val="28"/>
        </w:rPr>
        <w:t>
      Пәтер, тұрғын емес үй-жай, орынтұрақ орны, қойма меншік иесінің Қазақстан Республикасының заңдарында белгіленген міндеттерінен басқа өзге де міндеттері мен жауапкершіліктері болады, оның ішінде:</w:t>
      </w:r>
    </w:p>
    <w:bookmarkEnd w:id="159"/>
    <w:bookmarkStart w:name="z186" w:id="160"/>
    <w:p>
      <w:pPr>
        <w:spacing w:after="0"/>
        <w:ind w:left="0"/>
        <w:jc w:val="both"/>
      </w:pPr>
      <w:r>
        <w:rPr>
          <w:rFonts w:ascii="Times New Roman"/>
          <w:b w:val="false"/>
          <w:i w:val="false"/>
          <w:color w:val="000000"/>
          <w:sz w:val="28"/>
        </w:rPr>
        <w:t>
      тыныштықты сақтау, оның ішінде пәтерде, тұрғын емес үй-жайда және олардың сыртында шұғыл қажеттiкпен байланысы жоқ шу шығаратын, азаматтардың белгілі бір уақыттағы қалыпты демалысы мен тыныштығына кедергi келтiретiн жұмыстарды жүргізбеу;</w:t>
      </w:r>
    </w:p>
    <w:bookmarkEnd w:id="160"/>
    <w:bookmarkStart w:name="z187" w:id="161"/>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осы үшін айқындалған арнаулы орындарда ғана тұтыну;</w:t>
      </w:r>
    </w:p>
    <w:bookmarkEnd w:id="161"/>
    <w:bookmarkStart w:name="z188" w:id="162"/>
    <w:p>
      <w:pPr>
        <w:spacing w:after="0"/>
        <w:ind w:left="0"/>
        <w:jc w:val="both"/>
      </w:pPr>
      <w:r>
        <w:rPr>
          <w:rFonts w:ascii="Times New Roman"/>
          <w:b w:val="false"/>
          <w:i w:val="false"/>
          <w:color w:val="000000"/>
          <w:sz w:val="28"/>
        </w:rPr>
        <w:t>
      Қазақстан Республикасының заңнамасында көзделген құрылыс, санитариялық, экологиялық, өртке қарсы және басқа да міндетті нормалар мен қағидаларды сақтау.";</w:t>
      </w:r>
    </w:p>
    <w:bookmarkEnd w:id="162"/>
    <w:bookmarkStart w:name="z189" w:id="163"/>
    <w:p>
      <w:pPr>
        <w:spacing w:after="0"/>
        <w:ind w:left="0"/>
        <w:jc w:val="both"/>
      </w:pPr>
      <w:r>
        <w:rPr>
          <w:rFonts w:ascii="Times New Roman"/>
          <w:b w:val="false"/>
          <w:i w:val="false"/>
          <w:color w:val="000000"/>
          <w:sz w:val="28"/>
        </w:rPr>
        <w:t>
      мынадай мазмұндағы 8, 9, 10 және 11-тармақтармен толықтырылсын:</w:t>
      </w:r>
    </w:p>
    <w:bookmarkEnd w:id="163"/>
    <w:bookmarkStart w:name="z190" w:id="164"/>
    <w:p>
      <w:pPr>
        <w:spacing w:after="0"/>
        <w:ind w:left="0"/>
        <w:jc w:val="both"/>
      </w:pPr>
      <w:r>
        <w:rPr>
          <w:rFonts w:ascii="Times New Roman"/>
          <w:b w:val="false"/>
          <w:i w:val="false"/>
          <w:color w:val="000000"/>
          <w:sz w:val="28"/>
        </w:rPr>
        <w:t>
      "8.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 бетінше жасасуға міндетті.</w:t>
      </w:r>
    </w:p>
    <w:bookmarkEnd w:id="164"/>
    <w:bookmarkStart w:name="z191" w:id="165"/>
    <w:p>
      <w:pPr>
        <w:spacing w:after="0"/>
        <w:ind w:left="0"/>
        <w:jc w:val="both"/>
      </w:pPr>
      <w:r>
        <w:rPr>
          <w:rFonts w:ascii="Times New Roman"/>
          <w:b w:val="false"/>
          <w:i w:val="false"/>
          <w:color w:val="000000"/>
          <w:sz w:val="28"/>
        </w:rPr>
        <w:t>
      9. Пәтер меншік иесінің өзге мекенжайда тұруы, сондай-ақ пәтерді, тұрғын емес үй-жайды, орынтұрақ орнын, қойманы мүліктік жалдауға (жалға) беруі пәтер, тұрғын емес үй-жай, орынтұрақ орны, қойма меншік иесінің Қазақстан Республикасының заңдарында, мүліктің меншік иелері бірлестігінің жарғысында, жиналыстың және үй кеңесінің шешімінде айқындалған құқықтарын шектемейді және оны міндеттерінен босатпайды.</w:t>
      </w:r>
    </w:p>
    <w:bookmarkEnd w:id="165"/>
    <w:bookmarkStart w:name="z192" w:id="166"/>
    <w:p>
      <w:pPr>
        <w:spacing w:after="0"/>
        <w:ind w:left="0"/>
        <w:jc w:val="both"/>
      </w:pPr>
      <w:r>
        <w:rPr>
          <w:rFonts w:ascii="Times New Roman"/>
          <w:b w:val="false"/>
          <w:i w:val="false"/>
          <w:color w:val="000000"/>
          <w:sz w:val="28"/>
        </w:rPr>
        <w:t>
      10. Пәтердің, тұрғын емес үй-жайдың, орынтұрақ орнының, қойманың ағымдағы, жинақтаушы, нысаналы жарналарды және орынтұрақ орындарын, қоймаларды күтіп-ұстауға арналған ағымдағы жарналарды төлейтін әрбір меншік иесінің ағымдағы және жинақ шоттарының жай-күйі туралы ақпарат алуға құқығы бар.</w:t>
      </w:r>
    </w:p>
    <w:bookmarkEnd w:id="166"/>
    <w:bookmarkStart w:name="z193" w:id="167"/>
    <w:p>
      <w:pPr>
        <w:spacing w:after="0"/>
        <w:ind w:left="0"/>
        <w:jc w:val="both"/>
      </w:pPr>
      <w:r>
        <w:rPr>
          <w:rFonts w:ascii="Times New Roman"/>
          <w:b w:val="false"/>
          <w:i w:val="false"/>
          <w:color w:val="000000"/>
          <w:sz w:val="28"/>
        </w:rPr>
        <w:t>
      11.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 шектеулі пайдалануға беру туралы мүліктік жалдау (жалға беру) шартында белгіленген талаптармен пайдалануға құқылы.</w:t>
      </w:r>
    </w:p>
    <w:bookmarkEnd w:id="167"/>
    <w:bookmarkStart w:name="z194" w:id="168"/>
    <w:p>
      <w:pPr>
        <w:spacing w:after="0"/>
        <w:ind w:left="0"/>
        <w:jc w:val="both"/>
      </w:pPr>
      <w:r>
        <w:rPr>
          <w:rFonts w:ascii="Times New Roman"/>
          <w:b w:val="false"/>
          <w:i w:val="false"/>
          <w:color w:val="000000"/>
          <w:sz w:val="28"/>
        </w:rPr>
        <w:t>
      Бұл ретте жалға алу ақысы мүліктің меншік иелері бірлестігінің ағымдағы шотына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осы кондоминиум объектісіне ашылған шотына есепке жатқызылады.";</w:t>
      </w:r>
    </w:p>
    <w:bookmarkEnd w:id="168"/>
    <w:bookmarkStart w:name="z195" w:id="169"/>
    <w:p>
      <w:pPr>
        <w:spacing w:after="0"/>
        <w:ind w:left="0"/>
        <w:jc w:val="both"/>
      </w:pPr>
      <w:r>
        <w:rPr>
          <w:rFonts w:ascii="Times New Roman"/>
          <w:b w:val="false"/>
          <w:i w:val="false"/>
          <w:color w:val="000000"/>
          <w:sz w:val="28"/>
        </w:rPr>
        <w:t>
      14) мынадай мазмұндағы 34-1 және 34-2-баптармен толықтырылсын:</w:t>
      </w:r>
    </w:p>
    <w:bookmarkEnd w:id="169"/>
    <w:bookmarkStart w:name="z196" w:id="170"/>
    <w:p>
      <w:pPr>
        <w:spacing w:after="0"/>
        <w:ind w:left="0"/>
        <w:jc w:val="both"/>
      </w:pPr>
      <w:r>
        <w:rPr>
          <w:rFonts w:ascii="Times New Roman"/>
          <w:b w:val="false"/>
          <w:i w:val="false"/>
          <w:color w:val="000000"/>
          <w:sz w:val="28"/>
        </w:rPr>
        <w:t>
      "34-1-бап. Пәтерлер, тұрғын емес үй-жайлар, орынтұрақ орындары, қоймалар меншік иелерінің кондоминиум объектісін басқаруға арналған жарналары</w:t>
      </w:r>
    </w:p>
    <w:bookmarkEnd w:id="170"/>
    <w:bookmarkStart w:name="z197" w:id="171"/>
    <w:p>
      <w:pPr>
        <w:spacing w:after="0"/>
        <w:ind w:left="0"/>
        <w:jc w:val="both"/>
      </w:pPr>
      <w:r>
        <w:rPr>
          <w:rFonts w:ascii="Times New Roman"/>
          <w:b w:val="false"/>
          <w:i w:val="false"/>
          <w:color w:val="000000"/>
          <w:sz w:val="28"/>
        </w:rPr>
        <w:t xml:space="preserve">
      1. Пәтерлердің, тұрғын емес үй-жайлардың меншік иелері ағымдағы, жинақтаушы және нысаналы жарналарды төлеуге міндетті. </w:t>
      </w:r>
    </w:p>
    <w:bookmarkEnd w:id="171"/>
    <w:bookmarkStart w:name="z198" w:id="172"/>
    <w:p>
      <w:pPr>
        <w:spacing w:after="0"/>
        <w:ind w:left="0"/>
        <w:jc w:val="both"/>
      </w:pPr>
      <w:r>
        <w:rPr>
          <w:rFonts w:ascii="Times New Roman"/>
          <w:b w:val="false"/>
          <w:i w:val="false"/>
          <w:color w:val="000000"/>
          <w:sz w:val="28"/>
        </w:rPr>
        <w:t>
      Орынтұрақ орындарының, қоймалардың меншік иелері орынтұрақ орындарын, қоймаларды күтіп-ұстауға арналған ағымдағы жарналарды, сондай-ақ жинақтаушы және нысаналы жарналарды төлеуге міндетті.</w:t>
      </w:r>
    </w:p>
    <w:bookmarkEnd w:id="172"/>
    <w:bookmarkStart w:name="z199" w:id="173"/>
    <w:p>
      <w:pPr>
        <w:spacing w:after="0"/>
        <w:ind w:left="0"/>
        <w:jc w:val="both"/>
      </w:pPr>
      <w:r>
        <w:rPr>
          <w:rFonts w:ascii="Times New Roman"/>
          <w:b w:val="false"/>
          <w:i w:val="false"/>
          <w:color w:val="000000"/>
          <w:sz w:val="28"/>
        </w:rPr>
        <w:t>
      2. Ағымдағы жарналардың мөлшері республикалық маңызы бар қалалардың, астананың, аудандардың, облыстық маңызы бар қалалардың жергілікті өкілді органдары бекіткен кондоминиум объектісін басқаруға арналған жарналардың ең төмен мөлшерінен аз болмауға тиіс.</w:t>
      </w:r>
    </w:p>
    <w:bookmarkEnd w:id="173"/>
    <w:bookmarkStart w:name="z200" w:id="174"/>
    <w:p>
      <w:pPr>
        <w:spacing w:after="0"/>
        <w:ind w:left="0"/>
        <w:jc w:val="both"/>
      </w:pPr>
      <w:r>
        <w:rPr>
          <w:rFonts w:ascii="Times New Roman"/>
          <w:b w:val="false"/>
          <w:i w:val="false"/>
          <w:color w:val="000000"/>
          <w:sz w:val="28"/>
        </w:rPr>
        <w:t>
      Ағымдағы жарналардың ең төмен мөлшері кондоминиум объектісін басқаруға арналған жарналардың ең төмен мөлшерін есептеу әдістемесінің негізінде республикалық бюджет туралы заңда тиісті қаржы жылына белгіленген айлық есептік көрсеткіштің мөлшерлерімен есептеледі.</w:t>
      </w:r>
    </w:p>
    <w:bookmarkEnd w:id="174"/>
    <w:bookmarkStart w:name="z201" w:id="175"/>
    <w:p>
      <w:pPr>
        <w:spacing w:after="0"/>
        <w:ind w:left="0"/>
        <w:jc w:val="both"/>
      </w:pPr>
      <w:r>
        <w:rPr>
          <w:rFonts w:ascii="Times New Roman"/>
          <w:b w:val="false"/>
          <w:i w:val="false"/>
          <w:color w:val="000000"/>
          <w:sz w:val="28"/>
        </w:rPr>
        <w:t>
      Ағымдағы жарналардың мөлшері пәтердің пайдалы алаңына, тұрғын емес үй-жайдың алаңына мөлшерлес белгіленеді.</w:t>
      </w:r>
    </w:p>
    <w:bookmarkEnd w:id="175"/>
    <w:bookmarkStart w:name="z202" w:id="176"/>
    <w:p>
      <w:pPr>
        <w:spacing w:after="0"/>
        <w:ind w:left="0"/>
        <w:jc w:val="both"/>
      </w:pPr>
      <w:r>
        <w:rPr>
          <w:rFonts w:ascii="Times New Roman"/>
          <w:b w:val="false"/>
          <w:i w:val="false"/>
          <w:color w:val="000000"/>
          <w:sz w:val="28"/>
        </w:rPr>
        <w:t>
      Орынтұрақ орындарын, қоймаларды күтіп-ұстауға арналған ағымдағы жарналардың мөлшері кондоминиум объектісін басқаруға арналған жарналардың ең төмен мөлшерін есептеу әдістемесіне сәйкес айқындалады.</w:t>
      </w:r>
    </w:p>
    <w:bookmarkEnd w:id="176"/>
    <w:bookmarkStart w:name="z203" w:id="177"/>
    <w:p>
      <w:pPr>
        <w:spacing w:after="0"/>
        <w:ind w:left="0"/>
        <w:jc w:val="both"/>
      </w:pPr>
      <w:r>
        <w:rPr>
          <w:rFonts w:ascii="Times New Roman"/>
          <w:b w:val="false"/>
          <w:i w:val="false"/>
          <w:color w:val="000000"/>
          <w:sz w:val="28"/>
        </w:rPr>
        <w:t>
      Пәтерлер, тұрғын емес үй-жайлар меншік иелерінің ағымдағы жарналары кондоминиум объектісінің ортақ мүлкін ағымдағы жөндеуге, өрт қауіпсіздігін қамтамасыз етуге, коммуналдық көрсетілетін қызметтерге ақы төлеуге жұмсалады.</w:t>
      </w:r>
    </w:p>
    <w:bookmarkEnd w:id="177"/>
    <w:bookmarkStart w:name="z204" w:id="178"/>
    <w:p>
      <w:pPr>
        <w:spacing w:after="0"/>
        <w:ind w:left="0"/>
        <w:jc w:val="both"/>
      </w:pPr>
      <w:r>
        <w:rPr>
          <w:rFonts w:ascii="Times New Roman"/>
          <w:b w:val="false"/>
          <w:i w:val="false"/>
          <w:color w:val="000000"/>
          <w:sz w:val="28"/>
        </w:rPr>
        <w:t>
      3. Жинақтаушы жарна пәтердің пайдалы алаңының, тұрғын емес үй-жай, орынтұрақ орны, қойма алаңының бір шаршы метріне есептегенде республикалық бюджет туралы заңда тиісті қаржы жылына белгіленген айлық есептік көрсеткіштің кемінде 0,005 еселенген мөлшерінде кондоминиум объектісінің ортақ мүлкіне күрделі жөндеу жүргізуге ақша жинақтау үшін пәтер, тұрғын емес үй-жай, орынтұрақ орны, қойма меншік иелерінің ай сайынғы міндетті жарналарын қамтиды.</w:t>
      </w:r>
    </w:p>
    <w:bookmarkEnd w:id="178"/>
    <w:bookmarkStart w:name="z205" w:id="179"/>
    <w:p>
      <w:pPr>
        <w:spacing w:after="0"/>
        <w:ind w:left="0"/>
        <w:jc w:val="both"/>
      </w:pPr>
      <w:r>
        <w:rPr>
          <w:rFonts w:ascii="Times New Roman"/>
          <w:b w:val="false"/>
          <w:i w:val="false"/>
          <w:color w:val="000000"/>
          <w:sz w:val="28"/>
        </w:rPr>
        <w:t>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орынтұрақ орындары, қоймалар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w:t>
      </w:r>
    </w:p>
    <w:bookmarkEnd w:id="179"/>
    <w:bookmarkStart w:name="z206" w:id="180"/>
    <w:p>
      <w:pPr>
        <w:spacing w:after="0"/>
        <w:ind w:left="0"/>
        <w:jc w:val="both"/>
      </w:pPr>
      <w:r>
        <w:rPr>
          <w:rFonts w:ascii="Times New Roman"/>
          <w:b w:val="false"/>
          <w:i w:val="false"/>
          <w:color w:val="000000"/>
          <w:sz w:val="28"/>
        </w:rPr>
        <w:t xml:space="preserve">
      4. Нысаналы жарналарды жинау, олардың мөлшері, мерзімдері туралы шешім және өзге де шарттар жиналыста қабылданады. </w:t>
      </w:r>
    </w:p>
    <w:bookmarkEnd w:id="180"/>
    <w:bookmarkStart w:name="z207" w:id="181"/>
    <w:p>
      <w:pPr>
        <w:spacing w:after="0"/>
        <w:ind w:left="0"/>
        <w:jc w:val="both"/>
      </w:pPr>
      <w:r>
        <w:rPr>
          <w:rFonts w:ascii="Times New Roman"/>
          <w:b w:val="false"/>
          <w:i w:val="false"/>
          <w:color w:val="000000"/>
          <w:sz w:val="28"/>
        </w:rPr>
        <w:t>
      Нысаналы жарналар мүліктің меншік иелері бірлестігінің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ағымдағы шотына есепке жатқызылады.</w:t>
      </w:r>
    </w:p>
    <w:bookmarkEnd w:id="181"/>
    <w:bookmarkStart w:name="z208" w:id="182"/>
    <w:p>
      <w:pPr>
        <w:spacing w:after="0"/>
        <w:ind w:left="0"/>
        <w:jc w:val="both"/>
      </w:pPr>
      <w:r>
        <w:rPr>
          <w:rFonts w:ascii="Times New Roman"/>
          <w:b w:val="false"/>
          <w:i w:val="false"/>
          <w:color w:val="000000"/>
          <w:sz w:val="28"/>
        </w:rPr>
        <w:t>
      5. Кондоминиум объектісін басқаруға арналған шығыстарға жатпайтын қосымша шығыстар жиналыстың шешімінсіз пәтерлердің, тұрғын емес үй-жайлардың, орынтұрақ орындарының, қоймалардың меншік иелеріне жүктелмейді.</w:t>
      </w:r>
    </w:p>
    <w:bookmarkEnd w:id="182"/>
    <w:bookmarkStart w:name="z209" w:id="183"/>
    <w:p>
      <w:pPr>
        <w:spacing w:after="0"/>
        <w:ind w:left="0"/>
        <w:jc w:val="both"/>
      </w:pPr>
      <w:r>
        <w:rPr>
          <w:rFonts w:ascii="Times New Roman"/>
          <w:b w:val="false"/>
          <w:i w:val="false"/>
          <w:color w:val="000000"/>
          <w:sz w:val="28"/>
        </w:rPr>
        <w:t xml:space="preserve">
      6. Мүліктің меншік иелері бірлестігінің төрағасы немесе кондоминиум объектісін басқару субъектісі кондоминиум объектісінің ортақ мүлкін күтіп-ұстауға тұтынылған коммуналдық көрсетілетін қызметтер үшін ақы төлеуді ағымдағы шоттан жүргізуге міндетті. </w:t>
      </w:r>
    </w:p>
    <w:bookmarkEnd w:id="183"/>
    <w:bookmarkStart w:name="z210" w:id="184"/>
    <w:p>
      <w:pPr>
        <w:spacing w:after="0"/>
        <w:ind w:left="0"/>
        <w:jc w:val="both"/>
      </w:pPr>
      <w:r>
        <w:rPr>
          <w:rFonts w:ascii="Times New Roman"/>
          <w:b w:val="false"/>
          <w:i w:val="false"/>
          <w:color w:val="000000"/>
          <w:sz w:val="28"/>
        </w:rPr>
        <w:t xml:space="preserve">
      Коммуналдық көрсетілетін қызметтерді, энергиямен жабдықтауды және сумен жабдықтауды ұсынатын ұйымдарға ақы төлеу жасалған шарттардың негізінде, пайдалану жауапкершілігі шекарасында белгіленген есепке алу аспаптары бойынша және белгіленген тәртіппен бекітілген тарифтер бойынша жүргізіледі. </w:t>
      </w:r>
    </w:p>
    <w:bookmarkEnd w:id="184"/>
    <w:bookmarkStart w:name="z211" w:id="185"/>
    <w:p>
      <w:pPr>
        <w:spacing w:after="0"/>
        <w:ind w:left="0"/>
        <w:jc w:val="both"/>
      </w:pPr>
      <w:r>
        <w:rPr>
          <w:rFonts w:ascii="Times New Roman"/>
          <w:b w:val="false"/>
          <w:i w:val="false"/>
          <w:color w:val="000000"/>
          <w:sz w:val="28"/>
        </w:rPr>
        <w:t>
      Желілердің теңгерімдік тиесілілігінің шекаралары болмаған жағдайда, шекаралар коммуналдық көрсетілетін қызметтерді ұсынудың үлгілік қағидаларына сәйкес белгіленеді.</w:t>
      </w:r>
    </w:p>
    <w:bookmarkEnd w:id="185"/>
    <w:bookmarkStart w:name="z212" w:id="186"/>
    <w:p>
      <w:pPr>
        <w:spacing w:after="0"/>
        <w:ind w:left="0"/>
        <w:jc w:val="both"/>
      </w:pPr>
      <w:r>
        <w:rPr>
          <w:rFonts w:ascii="Times New Roman"/>
          <w:b w:val="false"/>
          <w:i w:val="false"/>
          <w:color w:val="000000"/>
          <w:sz w:val="28"/>
        </w:rPr>
        <w:t>
      7. Тұрғын емес үй-жайлардың меншік иелері кондоминиум объектісін басқаруға арналған шығыстардың жылдық сметасында белгіленген шығыстардан артық, өздері жүзеге асыратын өндірістік, сауда және өзге де қызметке байланысты кондоминиум объектісінің ортақ мүлкін пайдалану бойынша шығыстарды өтеуге міндетті.</w:t>
      </w:r>
    </w:p>
    <w:bookmarkEnd w:id="186"/>
    <w:bookmarkStart w:name="z213" w:id="187"/>
    <w:p>
      <w:pPr>
        <w:spacing w:after="0"/>
        <w:ind w:left="0"/>
        <w:jc w:val="both"/>
      </w:pPr>
      <w:r>
        <w:rPr>
          <w:rFonts w:ascii="Times New Roman"/>
          <w:b w:val="false"/>
          <w:i w:val="false"/>
          <w:color w:val="000000"/>
          <w:sz w:val="28"/>
        </w:rPr>
        <w:t>
      Пәтерлер, тұрғын емес үй-жайлар, орынтұрақ орындары, қоймалар меншік иелерінің өздеріне мүліктің меншік иелері бірлестігі немесе кондоминиум объектісін басқару субъектісі берген шектеулі пайдаланылатын ортақ мүлікті немесе жер учаскесін жеке пайдалануға байланысты жарналары да осындай тәртіппен төленеді.</w:t>
      </w:r>
    </w:p>
    <w:bookmarkEnd w:id="187"/>
    <w:bookmarkStart w:name="z214" w:id="188"/>
    <w:p>
      <w:pPr>
        <w:spacing w:after="0"/>
        <w:ind w:left="0"/>
        <w:jc w:val="both"/>
      </w:pPr>
      <w:r>
        <w:rPr>
          <w:rFonts w:ascii="Times New Roman"/>
          <w:b w:val="false"/>
          <w:i w:val="false"/>
          <w:color w:val="000000"/>
          <w:sz w:val="28"/>
        </w:rPr>
        <w:t>
      Кондоминиум объектісінің ортақ мүлкін жеке мақсаттар үшін пайдалануға байланысты шығыстарды пәтердің, тұрғын емес үй-жайдың, орынтұрақ орнының, қойманың осы мүлікті шектеулі пайдалану құқығы тиесілі меншік иесі, сондай-ақ үшінші тұлға өтеуге тиіс.</w:t>
      </w:r>
    </w:p>
    <w:bookmarkEnd w:id="188"/>
    <w:bookmarkStart w:name="z215" w:id="189"/>
    <w:p>
      <w:pPr>
        <w:spacing w:after="0"/>
        <w:ind w:left="0"/>
        <w:jc w:val="both"/>
      </w:pPr>
      <w:r>
        <w:rPr>
          <w:rFonts w:ascii="Times New Roman"/>
          <w:b w:val="false"/>
          <w:i w:val="false"/>
          <w:color w:val="000000"/>
          <w:sz w:val="28"/>
        </w:rPr>
        <w:t>
      8. Пәтерлер, тұрғын емес үй-жайлар, орынтұрақ орындары, қоймалар меншік иелерінің ағымдағы, жинақтаушы жарналарды және орынтұрақ орнын, қойманы күтіп-ұстауға арналған ағымдағы жарналарды төлеуі есепті айдан кейінгі айдың жиырма бесіне дейін қоса алғанда жүргізіледі.</w:t>
      </w:r>
    </w:p>
    <w:bookmarkEnd w:id="189"/>
    <w:bookmarkStart w:name="z216" w:id="190"/>
    <w:p>
      <w:pPr>
        <w:spacing w:after="0"/>
        <w:ind w:left="0"/>
        <w:jc w:val="both"/>
      </w:pPr>
      <w:r>
        <w:rPr>
          <w:rFonts w:ascii="Times New Roman"/>
          <w:b w:val="false"/>
          <w:i w:val="false"/>
          <w:color w:val="000000"/>
          <w:sz w:val="28"/>
        </w:rPr>
        <w:t>
      9. Пәтерлердің, тұрғын емес үй-жайлардың меншік иелері ағымдағы және жинақтаушы жарналарды уақтылы төлемеген, орынтұрақ орындарының, қоймалардың меншік иелері орынтұрақ орнын, қойманы күтіп-ұстауға арналған ағымдағы жарналарды, сондай-ақ нысаналы жарналарды уақтылы төлемеген кезде осы баптың 8-тармағында белгіленген күннен кейінгі күннен бастап Қазақстан Республикасының заңнамасына сәйкес өсімпұлдар есепке жазылады.</w:t>
      </w:r>
    </w:p>
    <w:bookmarkEnd w:id="190"/>
    <w:bookmarkStart w:name="z217" w:id="191"/>
    <w:p>
      <w:pPr>
        <w:spacing w:after="0"/>
        <w:ind w:left="0"/>
        <w:jc w:val="both"/>
      </w:pPr>
      <w:r>
        <w:rPr>
          <w:rFonts w:ascii="Times New Roman"/>
          <w:b w:val="false"/>
          <w:i w:val="false"/>
          <w:color w:val="000000"/>
          <w:sz w:val="28"/>
        </w:rPr>
        <w:t>
      Талап қоюдың ескіру мерзімі осы тармақтың бірінші бөлігінде көзделген төлемдер бойынша берешекті өтеу жөніндегі талапқа қолданылмайды.</w:t>
      </w:r>
    </w:p>
    <w:bookmarkEnd w:id="191"/>
    <w:bookmarkStart w:name="z218" w:id="192"/>
    <w:p>
      <w:pPr>
        <w:spacing w:after="0"/>
        <w:ind w:left="0"/>
        <w:jc w:val="both"/>
      </w:pPr>
      <w:r>
        <w:rPr>
          <w:rFonts w:ascii="Times New Roman"/>
          <w:b w:val="false"/>
          <w:i w:val="false"/>
          <w:color w:val="000000"/>
          <w:sz w:val="28"/>
        </w:rPr>
        <w:t>
      10. Пәтердің, тұрғын емес үй-жайдың, орынтұрақ орнының, қойманың меншік иесі осы Заңның 42-бабы 5-тармағының 7), 8), 9), 10) және 11) тармақшаларында айқындалған жарналар бойынша берешекті өтемеген кезде мүліктің меншік иелері бірлестігінің төрағасы немесе кондоминиум объектісін басқару субъектісі төлемнің белгіленген күнінен кейін екі ай өткен соң нотариусқа немесе сотқа берешекті өндіріп алу туралы өтініш жасауға құқылы.</w:t>
      </w:r>
    </w:p>
    <w:bookmarkEnd w:id="192"/>
    <w:bookmarkStart w:name="z219" w:id="193"/>
    <w:p>
      <w:pPr>
        <w:spacing w:after="0"/>
        <w:ind w:left="0"/>
        <w:jc w:val="both"/>
      </w:pPr>
      <w:r>
        <w:rPr>
          <w:rFonts w:ascii="Times New Roman"/>
          <w:b w:val="false"/>
          <w:i w:val="false"/>
          <w:color w:val="000000"/>
          <w:sz w:val="28"/>
        </w:rPr>
        <w:t>
      34-2-бап. Кондоминиум объектісінің ортақ мүлкін күрделі жөндеуді қаржыландырудың ерекшеліктері</w:t>
      </w:r>
    </w:p>
    <w:bookmarkEnd w:id="193"/>
    <w:bookmarkStart w:name="z220" w:id="194"/>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кондоминиум объектісін басқару субъектісі күнтізбелік он бес күн ішінде екінші деңгейдегі банктердің бірінде жинақ шотын ашады.</w:t>
      </w:r>
    </w:p>
    <w:bookmarkEnd w:id="194"/>
    <w:bookmarkStart w:name="z221" w:id="195"/>
    <w:p>
      <w:pPr>
        <w:spacing w:after="0"/>
        <w:ind w:left="0"/>
        <w:jc w:val="both"/>
      </w:pPr>
      <w:r>
        <w:rPr>
          <w:rFonts w:ascii="Times New Roman"/>
          <w:b w:val="false"/>
          <w:i w:val="false"/>
          <w:color w:val="000000"/>
          <w:sz w:val="28"/>
        </w:rPr>
        <w:t>
      2. Кондоминиум объектісінің ортақ мүлкін күрделі жөндеуге ақша жинақтауға қатысу екінші деңгейдегі банктер үшін құқық болып табылады. Олар кондоминиум объектісінің ортақ мүлкін күрделі жөндеуге ақша жинақтауға қатысқан жағдайда екінші деңгейдегі банктер Қазақстан Республикасы заңдарының талаптарын сақтауға тиіс.</w:t>
      </w:r>
    </w:p>
    <w:bookmarkEnd w:id="195"/>
    <w:bookmarkStart w:name="z222" w:id="196"/>
    <w:p>
      <w:pPr>
        <w:spacing w:after="0"/>
        <w:ind w:left="0"/>
        <w:jc w:val="both"/>
      </w:pPr>
      <w:r>
        <w:rPr>
          <w:rFonts w:ascii="Times New Roman"/>
          <w:b w:val="false"/>
          <w:i w:val="false"/>
          <w:color w:val="000000"/>
          <w:sz w:val="28"/>
        </w:rPr>
        <w:t>
      3. Тұрғын үй инспекциясы кондоминиум объектісінің ортақ мүлкіне бюджет қаражаты есебінен күрделі жөндеу жүргізуді талап ететін көппәтерлі тұрғын үйлердің тізбесіне көппәтерлі тұрғын үйді қосқан кезде кондоминиум объектісінің ортақ мүлкін жергілікті бюджет қаражаты есебінен күрделі жөндеуге жобалау ұйымын айқындауға және жобалау-сметалық құжаттаманы дайындауға конкурс өткізеді.</w:t>
      </w:r>
    </w:p>
    <w:bookmarkEnd w:id="196"/>
    <w:bookmarkStart w:name="z223" w:id="197"/>
    <w:p>
      <w:pPr>
        <w:spacing w:after="0"/>
        <w:ind w:left="0"/>
        <w:jc w:val="both"/>
      </w:pPr>
      <w:r>
        <w:rPr>
          <w:rFonts w:ascii="Times New Roman"/>
          <w:b w:val="false"/>
          <w:i w:val="false"/>
          <w:color w:val="000000"/>
          <w:sz w:val="28"/>
        </w:rPr>
        <w:t>
      4. Кондоминиум объектісінің ортақ мүлкіне күрделі жөндеу жүргізу үшін мердігерді таңдауды, егер жиналыста бұл құқық үй кеңесіне немесе кондоминиум объектісін басқару субъектісіне берілген болса, олар жүзеге асырады.</w:t>
      </w:r>
    </w:p>
    <w:bookmarkEnd w:id="197"/>
    <w:bookmarkStart w:name="z224" w:id="198"/>
    <w:p>
      <w:pPr>
        <w:spacing w:after="0"/>
        <w:ind w:left="0"/>
        <w:jc w:val="both"/>
      </w:pPr>
      <w:r>
        <w:rPr>
          <w:rFonts w:ascii="Times New Roman"/>
          <w:b w:val="false"/>
          <w:i w:val="false"/>
          <w:color w:val="000000"/>
          <w:sz w:val="28"/>
        </w:rPr>
        <w:t>
      5. Жергілікті атқарушы органдар жергілікті бюджет қаражаты болған кезде, тұрғын үй инспекциясы күрделі жөндеу жүргізуді талап ететін көппәтерлі тұрғын үйлердің тізбесіне көппәтерлі тұрғын үйді қосқан кезде жобалау-сметалық құжаттамасы бар кондоминиум объектісінің ортақ мүлкіне күрделі жөндеуді пәтерлер, тұрғын емес үй-жайлар, орынтұрақ орындары, қоймалар меншік иелерінің қаражатты қайтаруын қамтамасыз ету шартымен жүргізуге құқылы.</w:t>
      </w:r>
    </w:p>
    <w:bookmarkEnd w:id="198"/>
    <w:bookmarkStart w:name="z225" w:id="199"/>
    <w:p>
      <w:pPr>
        <w:spacing w:after="0"/>
        <w:ind w:left="0"/>
        <w:jc w:val="both"/>
      </w:pPr>
      <w:r>
        <w:rPr>
          <w:rFonts w:ascii="Times New Roman"/>
          <w:b w:val="false"/>
          <w:i w:val="false"/>
          <w:color w:val="000000"/>
          <w:sz w:val="28"/>
        </w:rPr>
        <w:t>
      Кондоминиум объектісінің ортақ мүлкін күрделі жөндеуге жұмсалған нақты шығындарды пәтерлердің, тұрғын емес үй-жайлардың, орынтұрақ орындарының, қоймалардың барлық меншік иелері дара (бөлек) меншіктегі пәтердің пайдалы алаңына, тұрғын емес үй-жайдың, орынтұрақ орнының, қойманың алаңына пропорционалды түрде өтейді.</w:t>
      </w:r>
    </w:p>
    <w:bookmarkEnd w:id="199"/>
    <w:bookmarkStart w:name="z226" w:id="200"/>
    <w:p>
      <w:pPr>
        <w:spacing w:after="0"/>
        <w:ind w:left="0"/>
        <w:jc w:val="both"/>
      </w:pPr>
      <w:r>
        <w:rPr>
          <w:rFonts w:ascii="Times New Roman"/>
          <w:b w:val="false"/>
          <w:i w:val="false"/>
          <w:color w:val="000000"/>
          <w:sz w:val="28"/>
        </w:rPr>
        <w:t>
      6. Көппәтерлі тұрғын үй кіреберістерінің бірінің лифтін бюджет қаражаты есебінен ауыстыруды (жөндеуді) ұйымдастыру және қаржыландыру көппәтерлі тұрғын үйдің осы кіреберісіндегі пәтерлер, тұрғын емес үй-жайлар меншік иелерінің қаражатты қайтаруын қамтамасыз ету шартымен жүзеге асырылған жағдайда, олар көппәтерлі тұрғын үйдің осы кіреберісіндегі пәтерлер, тұрғын емес үй-жайлар меншік иелерінің жалпы санының үштен екісінен астамының келісімі болған кезде, жиналыстың тиісті хаттамасын ресімдей отырып, көппәтерлі тұрғын үйдің осы кіреберісіндегі лифтіні ауыстыру (жөндеу) туралы шешім қабылдауы мүмкін.</w:t>
      </w:r>
    </w:p>
    <w:bookmarkEnd w:id="200"/>
    <w:bookmarkStart w:name="z227" w:id="201"/>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End w:id="201"/>
    <w:bookmarkStart w:name="z228" w:id="2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202"/>
    <w:bookmarkStart w:name="z229" w:id="203"/>
    <w:p>
      <w:pPr>
        <w:spacing w:after="0"/>
        <w:ind w:left="0"/>
        <w:jc w:val="both"/>
      </w:pPr>
      <w:r>
        <w:rPr>
          <w:rFonts w:ascii="Times New Roman"/>
          <w:b w:val="false"/>
          <w:i w:val="false"/>
          <w:color w:val="000000"/>
          <w:sz w:val="28"/>
        </w:rPr>
        <w:t>
      "36-бап. Пәтерді жалдаушының (қосымша жалдаушының), тұрғын емес үй-жайды, орынтұрақ орнын, қойманы жалға алушының мiндеттерi</w:t>
      </w:r>
    </w:p>
    <w:bookmarkEnd w:id="203"/>
    <w:bookmarkStart w:name="z230" w:id="204"/>
    <w:p>
      <w:pPr>
        <w:spacing w:after="0"/>
        <w:ind w:left="0"/>
        <w:jc w:val="both"/>
      </w:pPr>
      <w:r>
        <w:rPr>
          <w:rFonts w:ascii="Times New Roman"/>
          <w:b w:val="false"/>
          <w:i w:val="false"/>
          <w:color w:val="000000"/>
          <w:sz w:val="28"/>
        </w:rPr>
        <w:t>
      1. Пәтерді жалдаушының (қосымша жалдаушының), тұрғын емес үй-жайды, орынтұрақ орнын, қойманы жалға алушының пәтерді, тұрғын емес үй-жайды, орынтұрақ орнын, қойманы (немесе олардың бір бөлігін) жалдау (қосымша жалдау), жалға беру шарты негізінде ғана тұрақты немесе уақытша иеленуге немесе пайдалануға құқығы бар.</w:t>
      </w:r>
    </w:p>
    <w:bookmarkEnd w:id="204"/>
    <w:bookmarkStart w:name="z231" w:id="205"/>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орынтұрақ орнын, қойманы жалға алушының жиналыста дауыс беруге құқығы жоқ және олар кондоминиум объектісін басқаруға өзгеше түрде қатыса алмайды.</w:t>
      </w:r>
    </w:p>
    <w:bookmarkEnd w:id="205"/>
    <w:bookmarkStart w:name="z232" w:id="206"/>
    <w:p>
      <w:pPr>
        <w:spacing w:after="0"/>
        <w:ind w:left="0"/>
        <w:jc w:val="both"/>
      </w:pPr>
      <w:r>
        <w:rPr>
          <w:rFonts w:ascii="Times New Roman"/>
          <w:b w:val="false"/>
          <w:i w:val="false"/>
          <w:color w:val="000000"/>
          <w:sz w:val="28"/>
        </w:rPr>
        <w:t>
      Мемлекеттік тұрғын үй қорынан берілген тұрғынжайды жалдау (қосымша жалдау) шартында жалға беруші жалдаушының (қосымша жалдаушының) кондоминиум объектісін басқаруға қатысу мүмкіндігін және дауыс беру құқығын көздеуге құқылы.</w:t>
      </w:r>
    </w:p>
    <w:bookmarkEnd w:id="206"/>
    <w:bookmarkStart w:name="z233" w:id="207"/>
    <w:p>
      <w:pPr>
        <w:spacing w:after="0"/>
        <w:ind w:left="0"/>
        <w:jc w:val="both"/>
      </w:pPr>
      <w:r>
        <w:rPr>
          <w:rFonts w:ascii="Times New Roman"/>
          <w:b w:val="false"/>
          <w:i w:val="false"/>
          <w:color w:val="000000"/>
          <w:sz w:val="28"/>
        </w:rPr>
        <w:t>
      2. Пәтерді жалдаушының (қосымша жалдаушының), тұрғын емес үй-жайды, орынтұрақ орнын, қойманы жалға алушының Қазақстан Республикасының заңдарында белгіленген міндеттерінен басқа өзге де міндеттері болады, оның ішінде:</w:t>
      </w:r>
    </w:p>
    <w:bookmarkEnd w:id="207"/>
    <w:bookmarkStart w:name="z234" w:id="208"/>
    <w:p>
      <w:pPr>
        <w:spacing w:after="0"/>
        <w:ind w:left="0"/>
        <w:jc w:val="both"/>
      </w:pPr>
      <w:r>
        <w:rPr>
          <w:rFonts w:ascii="Times New Roman"/>
          <w:b w:val="false"/>
          <w:i w:val="false"/>
          <w:color w:val="000000"/>
          <w:sz w:val="28"/>
        </w:rPr>
        <w:t>
      тыныштықты сақтау, оның ішінде тұрғынжайда және оның сыртында шұғыл қажеттiкпен байланысы жоқ шу шығаратын, азаматтардың белгілі бір уақыттағы қалыпты демалысы мен тыныштығына кедергi келтiретiн жұмыстарды жүргізбеу;</w:t>
      </w:r>
    </w:p>
    <w:bookmarkEnd w:id="208"/>
    <w:bookmarkStart w:name="z235" w:id="209"/>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осы үшін айқындалған арнаулы орындарда ғана тұтыну;</w:t>
      </w:r>
    </w:p>
    <w:bookmarkEnd w:id="209"/>
    <w:bookmarkStart w:name="z236" w:id="210"/>
    <w:p>
      <w:pPr>
        <w:spacing w:after="0"/>
        <w:ind w:left="0"/>
        <w:jc w:val="both"/>
      </w:pPr>
      <w:r>
        <w:rPr>
          <w:rFonts w:ascii="Times New Roman"/>
          <w:b w:val="false"/>
          <w:i w:val="false"/>
          <w:color w:val="000000"/>
          <w:sz w:val="28"/>
        </w:rPr>
        <w:t>
      Қазақстан Республикасының заңнамасында көзделген құрылыс, санитариялық, экологиялық, өртке қарсы және басқа да міндетті нормалар мен қағидаларды сақтау.";</w:t>
      </w:r>
    </w:p>
    <w:bookmarkEnd w:id="210"/>
    <w:bookmarkStart w:name="z237" w:id="2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38-бапта</w:t>
      </w:r>
      <w:r>
        <w:rPr>
          <w:rFonts w:ascii="Times New Roman"/>
          <w:b w:val="false"/>
          <w:i w:val="false"/>
          <w:color w:val="000000"/>
          <w:sz w:val="28"/>
        </w:rPr>
        <w:t>:</w:t>
      </w:r>
    </w:p>
    <w:bookmarkEnd w:id="211"/>
    <w:bookmarkStart w:name="z238" w:id="212"/>
    <w:p>
      <w:pPr>
        <w:spacing w:after="0"/>
        <w:ind w:left="0"/>
        <w:jc w:val="both"/>
      </w:pPr>
      <w:r>
        <w:rPr>
          <w:rFonts w:ascii="Times New Roman"/>
          <w:b w:val="false"/>
          <w:i w:val="false"/>
          <w:color w:val="000000"/>
          <w:sz w:val="28"/>
        </w:rPr>
        <w:t>
      бірінші бөліктегі "пәтердің, тұрғын емес үй-жайдың меншік иесі" деген сөздер "меншік иесі, жалдаушы (қосымша жалдаушы) не меншік иесінің, жалға алушының пәтерінде тұратын не болатын не тұрғын емес үй-жайда, орынтұрақ орнында, қоймада болатын өзге де адам" деген сөздермен ауыстырылсын;</w:t>
      </w:r>
    </w:p>
    <w:bookmarkEnd w:id="212"/>
    <w:bookmarkStart w:name="z239" w:id="213"/>
    <w:p>
      <w:pPr>
        <w:spacing w:after="0"/>
        <w:ind w:left="0"/>
        <w:jc w:val="both"/>
      </w:pPr>
      <w:r>
        <w:rPr>
          <w:rFonts w:ascii="Times New Roman"/>
          <w:b w:val="false"/>
          <w:i w:val="false"/>
          <w:color w:val="000000"/>
          <w:sz w:val="28"/>
        </w:rPr>
        <w:t>
      екінші бөлік мынадай редакцияда жазылсын:</w:t>
      </w:r>
    </w:p>
    <w:bookmarkEnd w:id="213"/>
    <w:bookmarkStart w:name="z240" w:id="214"/>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 ортақ мүлкінің жай-күйін тексеру, оны жөндеу немесе ауыстыру қажет болған жағдайда, меншік иесі, жалдаушы (қосымша жалдаушы) не меншік иесінің (жалға алушының) пәтерінде тұратын не болатын не тұрғын емес үй-жайда, орынтұрақ орнында, қоймада болатын өзге де адам пәтерлердің, тұрғын емес үй-жайлардың, орынтұрақ орындарының, қоймалардың меншік иелерін, үй кеңесінің мүшелерін, мүліктің меншік иелері бірлестігінің төрағасын немесе кондоминиум объектісін басқару субъектісінің өкілдерін кіргізуге міндетті.";</w:t>
      </w:r>
    </w:p>
    <w:bookmarkEnd w:id="214"/>
    <w:bookmarkStart w:name="z241" w:id="215"/>
    <w:p>
      <w:pPr>
        <w:spacing w:after="0"/>
        <w:ind w:left="0"/>
        <w:jc w:val="both"/>
      </w:pPr>
      <w:r>
        <w:rPr>
          <w:rFonts w:ascii="Times New Roman"/>
          <w:b w:val="false"/>
          <w:i w:val="false"/>
          <w:color w:val="000000"/>
          <w:sz w:val="28"/>
        </w:rPr>
        <w:t>
      үшінші бөліктегі "өзі дербес" деген сөздер "дереу, дербес және өз есебінен" деген сөздермен ауыстырылсын;</w:t>
      </w:r>
    </w:p>
    <w:bookmarkEnd w:id="215"/>
    <w:bookmarkStart w:name="z242" w:id="216"/>
    <w:p>
      <w:pPr>
        <w:spacing w:after="0"/>
        <w:ind w:left="0"/>
        <w:jc w:val="both"/>
      </w:pPr>
      <w:r>
        <w:rPr>
          <w:rFonts w:ascii="Times New Roman"/>
          <w:b w:val="false"/>
          <w:i w:val="false"/>
          <w:color w:val="000000"/>
          <w:sz w:val="28"/>
        </w:rPr>
        <w:t>
      төртінші бөлікте:</w:t>
      </w:r>
    </w:p>
    <w:bookmarkEnd w:id="216"/>
    <w:bookmarkStart w:name="z243" w:id="217"/>
    <w:p>
      <w:pPr>
        <w:spacing w:after="0"/>
        <w:ind w:left="0"/>
        <w:jc w:val="both"/>
      </w:pPr>
      <w:r>
        <w:rPr>
          <w:rFonts w:ascii="Times New Roman"/>
          <w:b w:val="false"/>
          <w:i w:val="false"/>
          <w:color w:val="000000"/>
          <w:sz w:val="28"/>
        </w:rPr>
        <w:t>
      "төндiретiн" деген сөзден кейін "және (немесе) меншік иесінің, жалдаушының (қосымша жалдаушының) не меншік иесінің (жалға алушының) пәтерінде тұратын не тұрғын емес үй-жайда, орынтұрақ орнында, қоймада болатын өзге де адам мүлкінің бүлінуіне алып келетін" деген сөздермен толықтырылсын;</w:t>
      </w:r>
    </w:p>
    <w:bookmarkEnd w:id="217"/>
    <w:bookmarkStart w:name="z244" w:id="218"/>
    <w:p>
      <w:pPr>
        <w:spacing w:after="0"/>
        <w:ind w:left="0"/>
        <w:jc w:val="both"/>
      </w:pPr>
      <w:r>
        <w:rPr>
          <w:rFonts w:ascii="Times New Roman"/>
          <w:b w:val="false"/>
          <w:i w:val="false"/>
          <w:color w:val="000000"/>
          <w:sz w:val="28"/>
        </w:rPr>
        <w:t>
      "пәтердің, тұрғын емес үй-жайдың, орынтұрақ орнының, қойманың меншік иесін" деген сөздер "пәтердің меншік иесін, оны жалдаушыны (қосымша жалдаушыны), тұрғын емес үй-жайдың, орынтұрақ орнының, қойманың меншік иесін (жалға алушыны)" деген сөздермен ауыстырылсын;</w:t>
      </w:r>
    </w:p>
    <w:bookmarkEnd w:id="218"/>
    <w:bookmarkStart w:name="z245" w:id="219"/>
    <w:p>
      <w:pPr>
        <w:spacing w:after="0"/>
        <w:ind w:left="0"/>
        <w:jc w:val="both"/>
      </w:pPr>
      <w:r>
        <w:rPr>
          <w:rFonts w:ascii="Times New Roman"/>
          <w:b w:val="false"/>
          <w:i w:val="false"/>
          <w:color w:val="000000"/>
          <w:sz w:val="28"/>
        </w:rPr>
        <w:t>
      мынадай мазмұндағы бесінші бөлікпен толықтырылсын:</w:t>
      </w:r>
    </w:p>
    <w:bookmarkEnd w:id="219"/>
    <w:bookmarkStart w:name="z246" w:id="220"/>
    <w:p>
      <w:pPr>
        <w:spacing w:after="0"/>
        <w:ind w:left="0"/>
        <w:jc w:val="both"/>
      </w:pPr>
      <w:r>
        <w:rPr>
          <w:rFonts w:ascii="Times New Roman"/>
          <w:b w:val="false"/>
          <w:i w:val="false"/>
          <w:color w:val="000000"/>
          <w:sz w:val="28"/>
        </w:rPr>
        <w:t>
      "Адамның денсаулығына немесе өміріне қатер төндіретін және (немесе) меншік иесінің, жалдаушының (қосымша жалдаушының) не меншік иесінің пәтерінде тұратын не тұрғын емес үй-жайда, орынтұрақ орнында, қоймада болатын өзге де адамның, тұрғын емес үй-жайды, орынтұрақ орнын, қойманы жалға алушының мүлкінің бүлінуіне алып келетін және (немесе) кондоминиум объектісінің ортақ мүлкінің бүлінуіне алып келетін авариялық жағдайды оқшаулау және (немесе) жою мақсатында немесе өзге де төтенше жағдай кезінде мүліктің меншік иелері бірлестігі төрағасының немесе кондоминиум объектісін басқару субъектісі өкілінің авариялық жағдай немесе өзге де төтенше жағдай оқшауланған және (немесе) жойылған кезге дейін үйге ортақ инженерлік жүйелерге және (немесе) коммуналдық көрсетілетін қызметтерге қолжетімділіктен айыруға құқығы бар.";</w:t>
      </w:r>
    </w:p>
    <w:bookmarkEnd w:id="220"/>
    <w:bookmarkStart w:name="z247" w:id="22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39-бап</w:t>
      </w:r>
      <w:r>
        <w:rPr>
          <w:rFonts w:ascii="Times New Roman"/>
          <w:b w:val="false"/>
          <w:i w:val="false"/>
          <w:color w:val="000000"/>
          <w:sz w:val="28"/>
        </w:rPr>
        <w:t xml:space="preserve"> мынадай мазмұндағы 3 және 4-тармақтармен толықтырылсын:</w:t>
      </w:r>
    </w:p>
    <w:bookmarkEnd w:id="221"/>
    <w:bookmarkStart w:name="z248" w:id="222"/>
    <w:p>
      <w:pPr>
        <w:spacing w:after="0"/>
        <w:ind w:left="0"/>
        <w:jc w:val="both"/>
      </w:pPr>
      <w:r>
        <w:rPr>
          <w:rFonts w:ascii="Times New Roman"/>
          <w:b w:val="false"/>
          <w:i w:val="false"/>
          <w:color w:val="000000"/>
          <w:sz w:val="28"/>
        </w:rPr>
        <w:t>
      "3. Кондоминиум объектісін басқару жөніндегі функцияны орындау процесінде пәтерлердің, тұрғын емес үй-жайлардың, орынтұрақ орындарының, қоймалардың меншік иелеріне келтірілген шығындарды өтеу Қазақстан Республикасының азаматтық заңнамасына сәйкес жүзеге асырылады.</w:t>
      </w:r>
    </w:p>
    <w:bookmarkEnd w:id="222"/>
    <w:bookmarkStart w:name="z249" w:id="223"/>
    <w:p>
      <w:pPr>
        <w:spacing w:after="0"/>
        <w:ind w:left="0"/>
        <w:jc w:val="both"/>
      </w:pPr>
      <w:r>
        <w:rPr>
          <w:rFonts w:ascii="Times New Roman"/>
          <w:b w:val="false"/>
          <w:i w:val="false"/>
          <w:color w:val="000000"/>
          <w:sz w:val="28"/>
        </w:rPr>
        <w:t xml:space="preserve">
      4. Мүліктің меншік иелері бірлестігінің төрағасы немесе кондоминиум объектісін басқару субъектісінің өкілі не үй кеңесі мүшелерінің бірі авариялық жағдай немесе төтенше жағдай фактісі туралы актіні фото және бейнетіркеу арқылы туындау күнін, орнын, уақытын және себебін көрсете отырып жасауға міндетті. </w:t>
      </w:r>
    </w:p>
    <w:bookmarkEnd w:id="223"/>
    <w:bookmarkStart w:name="z250" w:id="224"/>
    <w:p>
      <w:pPr>
        <w:spacing w:after="0"/>
        <w:ind w:left="0"/>
        <w:jc w:val="both"/>
      </w:pPr>
      <w:r>
        <w:rPr>
          <w:rFonts w:ascii="Times New Roman"/>
          <w:b w:val="false"/>
          <w:i w:val="false"/>
          <w:color w:val="000000"/>
          <w:sz w:val="28"/>
        </w:rPr>
        <w:t>
      Бұл актіге пәтердің меншік иесі, оны жалдаушы (қосымша жалдаушы), тұрғын емес үй-жайдың меншік иесі (жалға алушы) не пәтерде тұратын немесе тұрғын емес үй-жайда, орынтұрақ орнында, қоймада болатын, залал келтірілген өзге де адам, залал келтірген меншік иесі, сондай-ақ мүліктің меншік иелері бірлестігінің төрағасы немесе басқару субъектісінің өкілі не үй кеңесінің мүшесі қол қояды.";</w:t>
      </w:r>
    </w:p>
    <w:bookmarkEnd w:id="224"/>
    <w:bookmarkStart w:name="z251" w:id="2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40-баптың</w:t>
      </w:r>
      <w:r>
        <w:rPr>
          <w:rFonts w:ascii="Times New Roman"/>
          <w:b w:val="false"/>
          <w:i w:val="false"/>
          <w:color w:val="000000"/>
          <w:sz w:val="28"/>
        </w:rPr>
        <w:t xml:space="preserve"> 4-тармағының сегізінші абзацындағы "инженерлік жүйелер;" деген сөздер "инженерлік жүйелер жатады." деген сөздермен ауыстырылып, тоғызыншы абзацы алып тасталсын;</w:t>
      </w:r>
    </w:p>
    <w:bookmarkEnd w:id="225"/>
    <w:bookmarkStart w:name="z252" w:id="2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6-1-тарау</w:t>
      </w:r>
      <w:r>
        <w:rPr>
          <w:rFonts w:ascii="Times New Roman"/>
          <w:b w:val="false"/>
          <w:i w:val="false"/>
          <w:color w:val="000000"/>
          <w:sz w:val="28"/>
        </w:rPr>
        <w:t xml:space="preserve"> алып тасталсын;</w:t>
      </w:r>
    </w:p>
    <w:bookmarkEnd w:id="226"/>
    <w:bookmarkStart w:name="z253" w:id="22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End w:id="227"/>
    <w:bookmarkStart w:name="z254" w:id="228"/>
    <w:p>
      <w:pPr>
        <w:spacing w:after="0"/>
        <w:ind w:left="0"/>
        <w:jc w:val="both"/>
      </w:pPr>
      <w:r>
        <w:rPr>
          <w:rFonts w:ascii="Times New Roman"/>
          <w:b w:val="false"/>
          <w:i w:val="false"/>
          <w:color w:val="000000"/>
          <w:sz w:val="28"/>
        </w:rPr>
        <w:t>
      "7-тарау. Кондоминиум объектісін басқару</w:t>
      </w:r>
    </w:p>
    <w:bookmarkEnd w:id="228"/>
    <w:bookmarkStart w:name="z255" w:id="229"/>
    <w:p>
      <w:pPr>
        <w:spacing w:after="0"/>
        <w:ind w:left="0"/>
        <w:jc w:val="both"/>
      </w:pPr>
      <w:r>
        <w:rPr>
          <w:rFonts w:ascii="Times New Roman"/>
          <w:b w:val="false"/>
          <w:i w:val="false"/>
          <w:color w:val="000000"/>
          <w:sz w:val="28"/>
        </w:rPr>
        <w:t>
      1-параграф. Кондоминиум объектісін басқару рәсімдері мен тәсілдері</w:t>
      </w:r>
    </w:p>
    <w:bookmarkEnd w:id="229"/>
    <w:bookmarkStart w:name="z256" w:id="230"/>
    <w:p>
      <w:pPr>
        <w:spacing w:after="0"/>
        <w:ind w:left="0"/>
        <w:jc w:val="both"/>
      </w:pPr>
      <w:r>
        <w:rPr>
          <w:rFonts w:ascii="Times New Roman"/>
          <w:b w:val="false"/>
          <w:i w:val="false"/>
          <w:color w:val="000000"/>
          <w:sz w:val="28"/>
        </w:rPr>
        <w:t>
      42-бап. Жиналыс</w:t>
      </w:r>
    </w:p>
    <w:bookmarkEnd w:id="230"/>
    <w:bookmarkStart w:name="z257" w:id="231"/>
    <w:p>
      <w:pPr>
        <w:spacing w:after="0"/>
        <w:ind w:left="0"/>
        <w:jc w:val="both"/>
      </w:pPr>
      <w:r>
        <w:rPr>
          <w:rFonts w:ascii="Times New Roman"/>
          <w:b w:val="false"/>
          <w:i w:val="false"/>
          <w:color w:val="000000"/>
          <w:sz w:val="28"/>
        </w:rPr>
        <w:t>
      1. Пәтерлердің, тұрғын емес үй-жайлардың меншік иелері жиналыста кондоминиум объектісін басқаруға байланысты мәселелерді қарайды және (немесе) шешімдерді қабылдайды.</w:t>
      </w:r>
    </w:p>
    <w:bookmarkEnd w:id="231"/>
    <w:bookmarkStart w:name="z258" w:id="232"/>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(немесе) шешімдерді қабылдайды.</w:t>
      </w:r>
    </w:p>
    <w:bookmarkEnd w:id="232"/>
    <w:bookmarkStart w:name="z259" w:id="233"/>
    <w:p>
      <w:pPr>
        <w:spacing w:after="0"/>
        <w:ind w:left="0"/>
        <w:jc w:val="both"/>
      </w:pPr>
      <w:r>
        <w:rPr>
          <w:rFonts w:ascii="Times New Roman"/>
          <w:b w:val="false"/>
          <w:i w:val="false"/>
          <w:color w:val="000000"/>
          <w:sz w:val="28"/>
        </w:rPr>
        <w:t>
      2. Жиналыс:</w:t>
      </w:r>
    </w:p>
    <w:bookmarkEnd w:id="233"/>
    <w:bookmarkStart w:name="z260" w:id="234"/>
    <w:p>
      <w:pPr>
        <w:spacing w:after="0"/>
        <w:ind w:left="0"/>
        <w:jc w:val="both"/>
      </w:pPr>
      <w:r>
        <w:rPr>
          <w:rFonts w:ascii="Times New Roman"/>
          <w:b w:val="false"/>
          <w:i w:val="false"/>
          <w:color w:val="000000"/>
          <w:sz w:val="28"/>
        </w:rPr>
        <w:t>
      1) кондоминиум объектісін басқаруға байланысты мәселелерді талқылау және олар бойынша шешімдер қабылдау үшін – келіп қатысу форматында;</w:t>
      </w:r>
    </w:p>
    <w:bookmarkEnd w:id="234"/>
    <w:bookmarkStart w:name="z261" w:id="235"/>
    <w:p>
      <w:pPr>
        <w:spacing w:after="0"/>
        <w:ind w:left="0"/>
        <w:jc w:val="both"/>
      </w:pPr>
      <w:r>
        <w:rPr>
          <w:rFonts w:ascii="Times New Roman"/>
          <w:b w:val="false"/>
          <w:i w:val="false"/>
          <w:color w:val="000000"/>
          <w:sz w:val="28"/>
        </w:rPr>
        <w:t>
      2) осы Заңның 43 және 44-баптарында көзделген тәртіппен жазбаша сауалнама жүргізу жолымен және (немесе) тұрғын үй қатынастары және тұрғын үй-коммуналдық шаруашылық саласындағы ақпараттандыру объектісі арқылы сырттай форматта өткізілуі мүмкін.</w:t>
      </w:r>
    </w:p>
    <w:bookmarkEnd w:id="235"/>
    <w:bookmarkStart w:name="z262" w:id="236"/>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объектісі арқылы алынған дауыс беру нәтижелері келіп қатысу және сырттай форматтарда өткізілетін жиналыстарда дауыс беру қорытындыларын шығару кезінде ескеріледі.</w:t>
      </w:r>
    </w:p>
    <w:bookmarkEnd w:id="236"/>
    <w:bookmarkStart w:name="z263" w:id="237"/>
    <w:p>
      <w:pPr>
        <w:spacing w:after="0"/>
        <w:ind w:left="0"/>
        <w:jc w:val="both"/>
      </w:pPr>
      <w:r>
        <w:rPr>
          <w:rFonts w:ascii="Times New Roman"/>
          <w:b w:val="false"/>
          <w:i w:val="false"/>
          <w:color w:val="000000"/>
          <w:sz w:val="28"/>
        </w:rPr>
        <w:t>
      Жиналыста осы баптың 5-тармағының 1) және 2) тармақшаларында көзделген шешімдерді қабылдау үшін пәтерлердің, тұрғын емес үй-жайлардың меншік иелері пәтерге, тұрғын емес үй-жайға меншік құқығын Қазақстан Республикасының заңнамасында тыйым салынбаған кез келген тәсілмен растайды.</w:t>
      </w:r>
    </w:p>
    <w:bookmarkEnd w:id="237"/>
    <w:bookmarkStart w:name="z264" w:id="238"/>
    <w:p>
      <w:pPr>
        <w:spacing w:after="0"/>
        <w:ind w:left="0"/>
        <w:jc w:val="both"/>
      </w:pPr>
      <w:r>
        <w:rPr>
          <w:rFonts w:ascii="Times New Roman"/>
          <w:b w:val="false"/>
          <w:i w:val="false"/>
          <w:color w:val="000000"/>
          <w:sz w:val="28"/>
        </w:rPr>
        <w:t>
      3. Жиналысқа:</w:t>
      </w:r>
    </w:p>
    <w:bookmarkEnd w:id="238"/>
    <w:bookmarkStart w:name="z265" w:id="239"/>
    <w:p>
      <w:pPr>
        <w:spacing w:after="0"/>
        <w:ind w:left="0"/>
        <w:jc w:val="both"/>
      </w:pPr>
      <w:r>
        <w:rPr>
          <w:rFonts w:ascii="Times New Roman"/>
          <w:b w:val="false"/>
          <w:i w:val="false"/>
          <w:color w:val="000000"/>
          <w:sz w:val="28"/>
        </w:rPr>
        <w:t>
      мүліктің меншік иелері бірлестігінің төрағасы;</w:t>
      </w:r>
    </w:p>
    <w:bookmarkEnd w:id="239"/>
    <w:bookmarkStart w:name="z266" w:id="240"/>
    <w:p>
      <w:pPr>
        <w:spacing w:after="0"/>
        <w:ind w:left="0"/>
        <w:jc w:val="both"/>
      </w:pPr>
      <w:r>
        <w:rPr>
          <w:rFonts w:ascii="Times New Roman"/>
          <w:b w:val="false"/>
          <w:i w:val="false"/>
          <w:color w:val="000000"/>
          <w:sz w:val="28"/>
        </w:rPr>
        <w:t>
      кондоминиум объектісін басқару субъектісі;</w:t>
      </w:r>
    </w:p>
    <w:bookmarkEnd w:id="240"/>
    <w:bookmarkStart w:name="z267" w:id="241"/>
    <w:p>
      <w:pPr>
        <w:spacing w:after="0"/>
        <w:ind w:left="0"/>
        <w:jc w:val="both"/>
      </w:pPr>
      <w:r>
        <w:rPr>
          <w:rFonts w:ascii="Times New Roman"/>
          <w:b w:val="false"/>
          <w:i w:val="false"/>
          <w:color w:val="000000"/>
          <w:sz w:val="28"/>
        </w:rPr>
        <w:t>
      үй кеңесі;</w:t>
      </w:r>
    </w:p>
    <w:bookmarkEnd w:id="241"/>
    <w:bookmarkStart w:name="z268" w:id="242"/>
    <w:p>
      <w:pPr>
        <w:spacing w:after="0"/>
        <w:ind w:left="0"/>
        <w:jc w:val="both"/>
      </w:pPr>
      <w:r>
        <w:rPr>
          <w:rFonts w:ascii="Times New Roman"/>
          <w:b w:val="false"/>
          <w:i w:val="false"/>
          <w:color w:val="000000"/>
          <w:sz w:val="28"/>
        </w:rPr>
        <w:t>
      ревизиялық комиссия (ревизор);</w:t>
      </w:r>
    </w:p>
    <w:bookmarkEnd w:id="242"/>
    <w:bookmarkStart w:name="z269" w:id="243"/>
    <w:p>
      <w:pPr>
        <w:spacing w:after="0"/>
        <w:ind w:left="0"/>
        <w:jc w:val="both"/>
      </w:pPr>
      <w:r>
        <w:rPr>
          <w:rFonts w:ascii="Times New Roman"/>
          <w:b w:val="false"/>
          <w:i w:val="false"/>
          <w:color w:val="000000"/>
          <w:sz w:val="28"/>
        </w:rPr>
        <w:t>
      пәтерлер, тұрғын емес үй-жайлар меншік иелерінің кемінде он пайызы;</w:t>
      </w:r>
    </w:p>
    <w:bookmarkEnd w:id="243"/>
    <w:bookmarkStart w:name="z270" w:id="244"/>
    <w:p>
      <w:pPr>
        <w:spacing w:after="0"/>
        <w:ind w:left="0"/>
        <w:jc w:val="both"/>
      </w:pPr>
      <w:r>
        <w:rPr>
          <w:rFonts w:ascii="Times New Roman"/>
          <w:b w:val="false"/>
          <w:i w:val="false"/>
          <w:color w:val="000000"/>
          <w:sz w:val="28"/>
        </w:rPr>
        <w:t>
      орынтұрақ орындары, қоймалар меншік иелерінің кемінде он пайызы;</w:t>
      </w:r>
    </w:p>
    <w:bookmarkEnd w:id="244"/>
    <w:bookmarkStart w:name="z271" w:id="245"/>
    <w:p>
      <w:pPr>
        <w:spacing w:after="0"/>
        <w:ind w:left="0"/>
        <w:jc w:val="both"/>
      </w:pPr>
      <w:r>
        <w:rPr>
          <w:rFonts w:ascii="Times New Roman"/>
          <w:b w:val="false"/>
          <w:i w:val="false"/>
          <w:color w:val="000000"/>
          <w:sz w:val="28"/>
        </w:rPr>
        <w:t>
      тұрғын үй инспекциясы бастама жасауы мүмкін.</w:t>
      </w:r>
    </w:p>
    <w:bookmarkEnd w:id="245"/>
    <w:bookmarkStart w:name="z272" w:id="246"/>
    <w:p>
      <w:pPr>
        <w:spacing w:after="0"/>
        <w:ind w:left="0"/>
        <w:jc w:val="both"/>
      </w:pPr>
      <w:r>
        <w:rPr>
          <w:rFonts w:ascii="Times New Roman"/>
          <w:b w:val="false"/>
          <w:i w:val="false"/>
          <w:color w:val="000000"/>
          <w:sz w:val="28"/>
        </w:rPr>
        <w:t>
      4. Жиналыс қабылдаған шешімдер пәтерлердің, тұрғын емес үй-жайлардың, орынтұрақ орындарының, қоймалардың барлық меншік иелері үшін міндетті болып табылады.</w:t>
      </w:r>
    </w:p>
    <w:bookmarkEnd w:id="246"/>
    <w:bookmarkStart w:name="z273" w:id="247"/>
    <w:p>
      <w:pPr>
        <w:spacing w:after="0"/>
        <w:ind w:left="0"/>
        <w:jc w:val="both"/>
      </w:pPr>
      <w:r>
        <w:rPr>
          <w:rFonts w:ascii="Times New Roman"/>
          <w:b w:val="false"/>
          <w:i w:val="false"/>
          <w:color w:val="000000"/>
          <w:sz w:val="28"/>
        </w:rPr>
        <w:t>
      Жиналыстың шешімдері хаттамамен ресімделеді.</w:t>
      </w:r>
    </w:p>
    <w:bookmarkEnd w:id="247"/>
    <w:bookmarkStart w:name="z274" w:id="248"/>
    <w:p>
      <w:pPr>
        <w:spacing w:after="0"/>
        <w:ind w:left="0"/>
        <w:jc w:val="both"/>
      </w:pPr>
      <w:r>
        <w:rPr>
          <w:rFonts w:ascii="Times New Roman"/>
          <w:b w:val="false"/>
          <w:i w:val="false"/>
          <w:color w:val="000000"/>
          <w:sz w:val="28"/>
        </w:rPr>
        <w:t>
      5. Жиналыстың құзыретіне мынадай мәселелер жатады:</w:t>
      </w:r>
    </w:p>
    <w:bookmarkEnd w:id="248"/>
    <w:bookmarkStart w:name="z275" w:id="249"/>
    <w:p>
      <w:pPr>
        <w:spacing w:after="0"/>
        <w:ind w:left="0"/>
        <w:jc w:val="both"/>
      </w:pPr>
      <w:r>
        <w:rPr>
          <w:rFonts w:ascii="Times New Roman"/>
          <w:b w:val="false"/>
          <w:i w:val="false"/>
          <w:color w:val="000000"/>
          <w:sz w:val="28"/>
        </w:rPr>
        <w:t>
      1) кондоминиум объектісін басқару нысанын таңдау туралы шешім қабылдау;</w:t>
      </w:r>
    </w:p>
    <w:bookmarkEnd w:id="249"/>
    <w:bookmarkStart w:name="z276" w:id="250"/>
    <w:p>
      <w:pPr>
        <w:spacing w:after="0"/>
        <w:ind w:left="0"/>
        <w:jc w:val="both"/>
      </w:pPr>
      <w:r>
        <w:rPr>
          <w:rFonts w:ascii="Times New Roman"/>
          <w:b w:val="false"/>
          <w:i w:val="false"/>
          <w:color w:val="000000"/>
          <w:sz w:val="28"/>
        </w:rPr>
        <w:t>
      2) кондоминиум объектісін басқару субъектісін таңдау туралы шешім қабылдау;</w:t>
      </w:r>
    </w:p>
    <w:bookmarkEnd w:id="250"/>
    <w:bookmarkStart w:name="z277" w:id="251"/>
    <w:p>
      <w:pPr>
        <w:spacing w:after="0"/>
        <w:ind w:left="0"/>
        <w:jc w:val="both"/>
      </w:pPr>
      <w:r>
        <w:rPr>
          <w:rFonts w:ascii="Times New Roman"/>
          <w:b w:val="false"/>
          <w:i w:val="false"/>
          <w:color w:val="000000"/>
          <w:sz w:val="28"/>
        </w:rPr>
        <w:t>
      3) мүліктің меншік иелері бірлестігінің төрағасын, үй кеңесінің, ревизиялық комиссияның мүшелерін (ревизорды) сайлау, оларды қайта сайлау немесе олардың өкілеттіктерін мерзімінен бұрын тоқтату;</w:t>
      </w:r>
    </w:p>
    <w:bookmarkEnd w:id="251"/>
    <w:bookmarkStart w:name="z278" w:id="252"/>
    <w:p>
      <w:pPr>
        <w:spacing w:after="0"/>
        <w:ind w:left="0"/>
        <w:jc w:val="both"/>
      </w:pPr>
      <w:r>
        <w:rPr>
          <w:rFonts w:ascii="Times New Roman"/>
          <w:b w:val="false"/>
          <w:i w:val="false"/>
          <w:color w:val="000000"/>
          <w:sz w:val="28"/>
        </w:rPr>
        <w:t>
      4) пәтерлер (тұрғын емес үй-жайлар) меншік иелері кооперативін тіркеу (қайта тіркеу) үшін пәтерлер, тұрғын емес үй-жайлар меншік иелері қатарынан өкілдерді бастамашы топтың құрамына жіберу;</w:t>
      </w:r>
    </w:p>
    <w:bookmarkEnd w:id="252"/>
    <w:bookmarkStart w:name="z279" w:id="253"/>
    <w:p>
      <w:pPr>
        <w:spacing w:after="0"/>
        <w:ind w:left="0"/>
        <w:jc w:val="both"/>
      </w:pPr>
      <w:r>
        <w:rPr>
          <w:rFonts w:ascii="Times New Roman"/>
          <w:b w:val="false"/>
          <w:i w:val="false"/>
          <w:color w:val="000000"/>
          <w:sz w:val="28"/>
        </w:rPr>
        <w:t>
      5) көппәтерлі тұрғын үйді басқарушыны жалдау туралы шешім қабылдау;</w:t>
      </w:r>
    </w:p>
    <w:bookmarkEnd w:id="253"/>
    <w:bookmarkStart w:name="z280" w:id="254"/>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 есептеу әдістемесіне сәйкес кондоминиум объектісін басқаруға арналған шығыстардың жылдық сметасын бекіту, оған өзгерістер мен толықтырулар енгізу;</w:t>
      </w:r>
    </w:p>
    <w:bookmarkEnd w:id="254"/>
    <w:bookmarkStart w:name="z281" w:id="255"/>
    <w:p>
      <w:pPr>
        <w:spacing w:after="0"/>
        <w:ind w:left="0"/>
        <w:jc w:val="both"/>
      </w:pPr>
      <w:r>
        <w:rPr>
          <w:rFonts w:ascii="Times New Roman"/>
          <w:b w:val="false"/>
          <w:i w:val="false"/>
          <w:color w:val="000000"/>
          <w:sz w:val="28"/>
        </w:rPr>
        <w:t>
      7) кондоминиум объектісін басқаруға арналған жарналардың ең төмен мөлшерін есептеу әдістемесіне сәйкес ағымдағы жарналар мөлшерін бекіту;</w:t>
      </w:r>
    </w:p>
    <w:bookmarkEnd w:id="255"/>
    <w:bookmarkStart w:name="z282" w:id="256"/>
    <w:p>
      <w:pPr>
        <w:spacing w:after="0"/>
        <w:ind w:left="0"/>
        <w:jc w:val="both"/>
      </w:pPr>
      <w:r>
        <w:rPr>
          <w:rFonts w:ascii="Times New Roman"/>
          <w:b w:val="false"/>
          <w:i w:val="false"/>
          <w:color w:val="000000"/>
          <w:sz w:val="28"/>
        </w:rPr>
        <w:t>
      8) жинақтаушы жарналардың мөлшері осы Заңда көзделген мөлшерден асып кеткен жағдайда, олардың мөлшерін бекіту;</w:t>
      </w:r>
    </w:p>
    <w:bookmarkEnd w:id="256"/>
    <w:bookmarkStart w:name="z283" w:id="257"/>
    <w:p>
      <w:pPr>
        <w:spacing w:after="0"/>
        <w:ind w:left="0"/>
        <w:jc w:val="both"/>
      </w:pPr>
      <w:r>
        <w:rPr>
          <w:rFonts w:ascii="Times New Roman"/>
          <w:b w:val="false"/>
          <w:i w:val="false"/>
          <w:color w:val="000000"/>
          <w:sz w:val="28"/>
        </w:rPr>
        <w:t>
      9) орынтұрақ орындары, қоймалар меншік иелерінің орынтұрақ орындарын, қоймаларды күтіп-ұстауға арналған ағымдағы жарналардың мөлшерін кондоминиум объектісін басқаруға арналған жарналардың ең төмен мөлшерін есептеу әдістемесіне сәйкес бекітуі;</w:t>
      </w:r>
    </w:p>
    <w:bookmarkEnd w:id="257"/>
    <w:bookmarkStart w:name="z284" w:id="258"/>
    <w:p>
      <w:pPr>
        <w:spacing w:after="0"/>
        <w:ind w:left="0"/>
        <w:jc w:val="both"/>
      </w:pPr>
      <w:r>
        <w:rPr>
          <w:rFonts w:ascii="Times New Roman"/>
          <w:b w:val="false"/>
          <w:i w:val="false"/>
          <w:color w:val="000000"/>
          <w:sz w:val="28"/>
        </w:rPr>
        <w:t>
      10) нысаналы жарналарды жинау, олардың мөлшері, төлеудің мерзімдері мен өзге де шарттары туралы шешім қабылдау;</w:t>
      </w:r>
    </w:p>
    <w:bookmarkEnd w:id="258"/>
    <w:bookmarkStart w:name="z285" w:id="259"/>
    <w:p>
      <w:pPr>
        <w:spacing w:after="0"/>
        <w:ind w:left="0"/>
        <w:jc w:val="both"/>
      </w:pPr>
      <w:r>
        <w:rPr>
          <w:rFonts w:ascii="Times New Roman"/>
          <w:b w:val="false"/>
          <w:i w:val="false"/>
          <w:color w:val="000000"/>
          <w:sz w:val="28"/>
        </w:rPr>
        <w:t>
      11) орынтұрақ орындары, қоймалар меншік иелерінің нысаналы жарналарды жинау, олардың мөлшері, төлеудің мерзімдері мен өзге де шарттары туралы шешім қабылдауы;</w:t>
      </w:r>
    </w:p>
    <w:bookmarkEnd w:id="259"/>
    <w:bookmarkStart w:name="z286" w:id="260"/>
    <w:p>
      <w:pPr>
        <w:spacing w:after="0"/>
        <w:ind w:left="0"/>
        <w:jc w:val="both"/>
      </w:pPr>
      <w:r>
        <w:rPr>
          <w:rFonts w:ascii="Times New Roman"/>
          <w:b w:val="false"/>
          <w:i w:val="false"/>
          <w:color w:val="000000"/>
          <w:sz w:val="28"/>
        </w:rPr>
        <w:t>
      12)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 сметасын бекіту туралы шешім қабылдау;</w:t>
      </w:r>
    </w:p>
    <w:bookmarkEnd w:id="260"/>
    <w:bookmarkStart w:name="z287" w:id="261"/>
    <w:p>
      <w:pPr>
        <w:spacing w:after="0"/>
        <w:ind w:left="0"/>
        <w:jc w:val="both"/>
      </w:pPr>
      <w:r>
        <w:rPr>
          <w:rFonts w:ascii="Times New Roman"/>
          <w:b w:val="false"/>
          <w:i w:val="false"/>
          <w:color w:val="000000"/>
          <w:sz w:val="28"/>
        </w:rPr>
        <w:t>
      13) жинақ шотында жинақталған ақшаны жұмсау туралы шешім қабылдау;</w:t>
      </w:r>
    </w:p>
    <w:bookmarkEnd w:id="261"/>
    <w:bookmarkStart w:name="z288" w:id="262"/>
    <w:p>
      <w:pPr>
        <w:spacing w:after="0"/>
        <w:ind w:left="0"/>
        <w:jc w:val="both"/>
      </w:pPr>
      <w:r>
        <w:rPr>
          <w:rFonts w:ascii="Times New Roman"/>
          <w:b w:val="false"/>
          <w:i w:val="false"/>
          <w:color w:val="000000"/>
          <w:sz w:val="28"/>
        </w:rPr>
        <w:t>
      14) көппәтерлі тұрғын үйдің лифтілерін ауыстыру (жөндеу) туралы шешім қабылдау;</w:t>
      </w:r>
    </w:p>
    <w:bookmarkEnd w:id="262"/>
    <w:bookmarkStart w:name="z289" w:id="263"/>
    <w:p>
      <w:pPr>
        <w:spacing w:after="0"/>
        <w:ind w:left="0"/>
        <w:jc w:val="both"/>
      </w:pPr>
      <w:r>
        <w:rPr>
          <w:rFonts w:ascii="Times New Roman"/>
          <w:b w:val="false"/>
          <w:i w:val="false"/>
          <w:color w:val="000000"/>
          <w:sz w:val="28"/>
        </w:rPr>
        <w:t>
      15) кондоминиум объектісін басқару жөніндегі жылдық есепті бекіту;</w:t>
      </w:r>
    </w:p>
    <w:bookmarkEnd w:id="263"/>
    <w:bookmarkStart w:name="z290" w:id="264"/>
    <w:p>
      <w:pPr>
        <w:spacing w:after="0"/>
        <w:ind w:left="0"/>
        <w:jc w:val="both"/>
      </w:pPr>
      <w:r>
        <w:rPr>
          <w:rFonts w:ascii="Times New Roman"/>
          <w:b w:val="false"/>
          <w:i w:val="false"/>
          <w:color w:val="000000"/>
          <w:sz w:val="28"/>
        </w:rPr>
        <w:t>
      16) кондоминиум объектісінің ортақ мүлкін айқындау, сондай-ақ оның құрамын өзгерту;</w:t>
      </w:r>
    </w:p>
    <w:bookmarkEnd w:id="264"/>
    <w:bookmarkStart w:name="z291" w:id="265"/>
    <w:p>
      <w:pPr>
        <w:spacing w:after="0"/>
        <w:ind w:left="0"/>
        <w:jc w:val="both"/>
      </w:pPr>
      <w:r>
        <w:rPr>
          <w:rFonts w:ascii="Times New Roman"/>
          <w:b w:val="false"/>
          <w:i w:val="false"/>
          <w:color w:val="000000"/>
          <w:sz w:val="28"/>
        </w:rPr>
        <w:t>
      17) пәтердің, тұрғын емес үй-жайдың, орынтұрақ орнының, қойманың меншік иесіне немесе үшінші тұлғаларға кондоминиум объектісінің ортақ мүлкінің бір бөлігін мүліктік жалдауға (жалға) беру туралы шешім қабылдау;</w:t>
      </w:r>
    </w:p>
    <w:bookmarkEnd w:id="265"/>
    <w:bookmarkStart w:name="z292" w:id="26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объектісін таңдау туралы шешім қабылдау;</w:t>
      </w:r>
    </w:p>
    <w:bookmarkEnd w:id="266"/>
    <w:bookmarkStart w:name="z293" w:id="267"/>
    <w:p>
      <w:pPr>
        <w:spacing w:after="0"/>
        <w:ind w:left="0"/>
        <w:jc w:val="both"/>
      </w:pPr>
      <w:r>
        <w:rPr>
          <w:rFonts w:ascii="Times New Roman"/>
          <w:b w:val="false"/>
          <w:i w:val="false"/>
          <w:color w:val="000000"/>
          <w:sz w:val="28"/>
        </w:rPr>
        <w:t>
      19) үй кеңесінің, ревизиялық комиссияның мүшелеріне (ревизорға) есепті кезеңдегі қызмет қорытындылары бойынша сыйақы төлеу және оның мөлшері туралы шешім қабылдау;</w:t>
      </w:r>
    </w:p>
    <w:bookmarkEnd w:id="267"/>
    <w:bookmarkStart w:name="z294" w:id="268"/>
    <w:p>
      <w:pPr>
        <w:spacing w:after="0"/>
        <w:ind w:left="0"/>
        <w:jc w:val="both"/>
      </w:pPr>
      <w:r>
        <w:rPr>
          <w:rFonts w:ascii="Times New Roman"/>
          <w:b w:val="false"/>
          <w:i w:val="false"/>
          <w:color w:val="000000"/>
          <w:sz w:val="28"/>
        </w:rPr>
        <w:t>
      20) мүліктің меншік иелері бірлестігінің төрағасына еңбекақы төлеу мөлшерін белгілеу;</w:t>
      </w:r>
    </w:p>
    <w:bookmarkEnd w:id="268"/>
    <w:bookmarkStart w:name="z295" w:id="269"/>
    <w:p>
      <w:pPr>
        <w:spacing w:after="0"/>
        <w:ind w:left="0"/>
        <w:jc w:val="both"/>
      </w:pPr>
      <w:r>
        <w:rPr>
          <w:rFonts w:ascii="Times New Roman"/>
          <w:b w:val="false"/>
          <w:i w:val="false"/>
          <w:color w:val="000000"/>
          <w:sz w:val="28"/>
        </w:rPr>
        <w:t>
      21) кондоминиум объектісінің ортақ мүлкіне күрделі жөндеу жүргізу үшін мердігерді таңдау туралы шешім қабылдау;</w:t>
      </w:r>
    </w:p>
    <w:bookmarkEnd w:id="269"/>
    <w:bookmarkStart w:name="z296" w:id="270"/>
    <w:p>
      <w:pPr>
        <w:spacing w:after="0"/>
        <w:ind w:left="0"/>
        <w:jc w:val="both"/>
      </w:pPr>
      <w:r>
        <w:rPr>
          <w:rFonts w:ascii="Times New Roman"/>
          <w:b w:val="false"/>
          <w:i w:val="false"/>
          <w:color w:val="000000"/>
          <w:sz w:val="28"/>
        </w:rPr>
        <w:t>
      22) кондоминиум объектісін басқаруға байланысты өзге де мәселелер.</w:t>
      </w:r>
    </w:p>
    <w:bookmarkEnd w:id="270"/>
    <w:bookmarkStart w:name="z297" w:id="271"/>
    <w:p>
      <w:pPr>
        <w:spacing w:after="0"/>
        <w:ind w:left="0"/>
        <w:jc w:val="both"/>
      </w:pPr>
      <w:r>
        <w:rPr>
          <w:rFonts w:ascii="Times New Roman"/>
          <w:b w:val="false"/>
          <w:i w:val="false"/>
          <w:color w:val="000000"/>
          <w:sz w:val="28"/>
        </w:rPr>
        <w:t>
      6. Жиналыстың бастамашысы жиналыс өткізілетін күннен күнтізбелік бес күн бұрын пәтерлердің, тұрғын емес үй-жайлардың, орынтұрақ орындарының, қоймалардың меншік иелерін оның өткізілу форматы, жиналыс өткізілетін күн, орын және күн тәртібі туралы хабарландыруды жалпыға қолжетімді орындарда, тұрғын үй қатынастары және тұрғын үй-коммуналдық шаруашылық саласындағы ақпараттандыру объектісінде (бар болса) орналастыру арқылы немесе пәтерлердің, тұрғын емес үй-жайлардың, орынтұрақ орындарының, қоймалардың меншік иелері электрондық поштасын не ұялы байланыс абоненттік құрылғысының абоненттік нөмірін ұсынған жағдайда, осылар арқылы жеке-дара хабардар етеді.</w:t>
      </w:r>
    </w:p>
    <w:bookmarkEnd w:id="271"/>
    <w:bookmarkStart w:name="z298" w:id="272"/>
    <w:p>
      <w:pPr>
        <w:spacing w:after="0"/>
        <w:ind w:left="0"/>
        <w:jc w:val="both"/>
      </w:pPr>
      <w:r>
        <w:rPr>
          <w:rFonts w:ascii="Times New Roman"/>
          <w:b w:val="false"/>
          <w:i w:val="false"/>
          <w:color w:val="000000"/>
          <w:sz w:val="28"/>
        </w:rPr>
        <w:t xml:space="preserve">
      7. Пәтердің, тұрғын емес үй-жайдың, орынтұрақ орнының, қойманың меншік иесі дауыс беру кезінде бір дауысқа ие болады. </w:t>
      </w:r>
    </w:p>
    <w:bookmarkEnd w:id="272"/>
    <w:bookmarkStart w:name="z299" w:id="273"/>
    <w:p>
      <w:pPr>
        <w:spacing w:after="0"/>
        <w:ind w:left="0"/>
        <w:jc w:val="both"/>
      </w:pPr>
      <w:r>
        <w:rPr>
          <w:rFonts w:ascii="Times New Roman"/>
          <w:b w:val="false"/>
          <w:i w:val="false"/>
          <w:color w:val="000000"/>
          <w:sz w:val="28"/>
        </w:rPr>
        <w:t>
      Егер меншік иесіне бірнеше пәтерлер, тұрғын емес үй-жайлар, орынтұрақ орындары, қоймалар тиесілі болса, оның тиісті дауыс саны болады.</w:t>
      </w:r>
    </w:p>
    <w:bookmarkEnd w:id="273"/>
    <w:bookmarkStart w:name="z300" w:id="274"/>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орынтұрақ орны, қойма дауыс беру кезінде бір дауысқа ие болады.</w:t>
      </w:r>
    </w:p>
    <w:bookmarkEnd w:id="274"/>
    <w:bookmarkStart w:name="z301" w:id="275"/>
    <w:p>
      <w:pPr>
        <w:spacing w:after="0"/>
        <w:ind w:left="0"/>
        <w:jc w:val="both"/>
      </w:pPr>
      <w:r>
        <w:rPr>
          <w:rFonts w:ascii="Times New Roman"/>
          <w:b w:val="false"/>
          <w:i w:val="false"/>
          <w:color w:val="000000"/>
          <w:sz w:val="28"/>
        </w:rPr>
        <w:t>
      8. Егер жиналысқа пәтерлер, тұрғын емес үй-жайлар меншік иелерінің жалпы санының жартысынан көбі қатысса, жиналыс шешім қабылдауға құқылы.</w:t>
      </w:r>
    </w:p>
    <w:bookmarkEnd w:id="275"/>
    <w:bookmarkStart w:name="z302" w:id="276"/>
    <w:p>
      <w:pPr>
        <w:spacing w:after="0"/>
        <w:ind w:left="0"/>
        <w:jc w:val="both"/>
      </w:pPr>
      <w:r>
        <w:rPr>
          <w:rFonts w:ascii="Times New Roman"/>
          <w:b w:val="false"/>
          <w:i w:val="false"/>
          <w:color w:val="000000"/>
          <w:sz w:val="28"/>
        </w:rPr>
        <w:t>
      Шешім пәтерлер, тұрғын емес үй-жайлар меншік иелерінің жалпы санының көпшілігі келіскен кезде қабылданатын осы баптың 5-тармағы 6) – 16) және 21) тармақшаларында көрсетілген мәселелерді қоспағанда, шешім дауыс беруге тікелей қатысқан пәтерлер, тұрғын емес үй-жайлар меншік иелерінің жалпы санының көпшілігінің келісімімен қабылданады.</w:t>
      </w:r>
    </w:p>
    <w:bookmarkEnd w:id="276"/>
    <w:bookmarkStart w:name="z303" w:id="277"/>
    <w:p>
      <w:pPr>
        <w:spacing w:after="0"/>
        <w:ind w:left="0"/>
        <w:jc w:val="both"/>
      </w:pPr>
      <w:r>
        <w:rPr>
          <w:rFonts w:ascii="Times New Roman"/>
          <w:b w:val="false"/>
          <w:i w:val="false"/>
          <w:color w:val="000000"/>
          <w:sz w:val="28"/>
        </w:rPr>
        <w:t>
      9. Орынтұрақ орындарының, қоймалардың меншік иелері жиналыста осы баптың 6-тармағының 9) және 11) тармақшаларында көрсетілген мәселелер бойынша шешім қабылдайды.</w:t>
      </w:r>
    </w:p>
    <w:bookmarkEnd w:id="277"/>
    <w:bookmarkStart w:name="z304" w:id="278"/>
    <w:p>
      <w:pPr>
        <w:spacing w:after="0"/>
        <w:ind w:left="0"/>
        <w:jc w:val="both"/>
      </w:pPr>
      <w:r>
        <w:rPr>
          <w:rFonts w:ascii="Times New Roman"/>
          <w:b w:val="false"/>
          <w:i w:val="false"/>
          <w:color w:val="000000"/>
          <w:sz w:val="28"/>
        </w:rPr>
        <w:t>
      Егер шешімге орынтұрақ орындары, қоймалар меншік иелерінің жалпы санынан орынтұрақ орындары, қоймалар меншік иелерінің көпшілігі дауыс берсе, шешім қабылданды деп есептеледі.</w:t>
      </w:r>
    </w:p>
    <w:bookmarkEnd w:id="278"/>
    <w:bookmarkStart w:name="z305" w:id="279"/>
    <w:p>
      <w:pPr>
        <w:spacing w:after="0"/>
        <w:ind w:left="0"/>
        <w:jc w:val="both"/>
      </w:pPr>
      <w:r>
        <w:rPr>
          <w:rFonts w:ascii="Times New Roman"/>
          <w:b w:val="false"/>
          <w:i w:val="false"/>
          <w:color w:val="000000"/>
          <w:sz w:val="28"/>
        </w:rPr>
        <w:t>
      10. Пәтердің, тұрғын емес үй-жайдың, орынтұрақ орнының, қойманың әрбір меншік иесінің Қазақстан Республикасының дербес деректер және оларды қорғау туралы заңнамасында белгіленген талаптарды сақтай отырып, пәтерлердің, тұрғын емес үй-жайлардың, орынтұрақ орындарының, қоймалардың басқа меншік иелерінің қалай дауыс бергенін білуге құқығы бар.</w:t>
      </w:r>
    </w:p>
    <w:bookmarkEnd w:id="279"/>
    <w:bookmarkStart w:name="z306" w:id="280"/>
    <w:p>
      <w:pPr>
        <w:spacing w:after="0"/>
        <w:ind w:left="0"/>
        <w:jc w:val="both"/>
      </w:pPr>
      <w:r>
        <w:rPr>
          <w:rFonts w:ascii="Times New Roman"/>
          <w:b w:val="false"/>
          <w:i w:val="false"/>
          <w:color w:val="000000"/>
          <w:sz w:val="28"/>
        </w:rPr>
        <w:t>
      11. Көппәтерлі тұрғын үйдің бір кіреберісіндегі пәтерлердің, тұрғын емес үй-жайлардың меншік иелері, егер кондоминиум объектісін басқаруға арналған шығыстардың жылдық сметасында көзделмеген іс-шараларға ақы төлеу үшін нысаналы жарналар жинау туралы шешім көппәтерлі тұрғын үйдің басқа кіреберістеріндегі пәтерлер, тұрғын емес үй-жайлар меншік иелерінің мүдделерін қозғамаса, осындай шешім қабылдауға құқылы.</w:t>
      </w:r>
    </w:p>
    <w:bookmarkEnd w:id="280"/>
    <w:bookmarkStart w:name="z307" w:id="281"/>
    <w:p>
      <w:pPr>
        <w:spacing w:after="0"/>
        <w:ind w:left="0"/>
        <w:jc w:val="both"/>
      </w:pPr>
      <w:r>
        <w:rPr>
          <w:rFonts w:ascii="Times New Roman"/>
          <w:b w:val="false"/>
          <w:i w:val="false"/>
          <w:color w:val="000000"/>
          <w:sz w:val="28"/>
        </w:rPr>
        <w:t>
      Шешім көппәтерлі тұрғын үйдің осы кіреберісіндегі пәтерлер, тұрғын емес үй-жайлар меншік иелерінің жалпы санының үштен екісінен астамының келісімі болған кезде, тиісті хаттама ресімделе отырып, қабылданған болып есептеледі.</w:t>
      </w:r>
    </w:p>
    <w:bookmarkEnd w:id="281"/>
    <w:bookmarkStart w:name="z308" w:id="282"/>
    <w:p>
      <w:pPr>
        <w:spacing w:after="0"/>
        <w:ind w:left="0"/>
        <w:jc w:val="both"/>
      </w:pPr>
      <w:r>
        <w:rPr>
          <w:rFonts w:ascii="Times New Roman"/>
          <w:b w:val="false"/>
          <w:i w:val="false"/>
          <w:color w:val="000000"/>
          <w:sz w:val="28"/>
        </w:rPr>
        <w:t>
      12. Пәтерлердің, тұрғын емес үй-жайлардың, орынтұрақ орындарының, қоймалардың дауыс берген меншік иелерінің тегі, аты, әкесінің аты (егер ол жеке басты куәландыратын құжатта көрсетілсе), пәтердің, тұрғын емес үй-жайдың, орынтұрақ орнының, қойманың нөмірлері көрсетілген олардың тізімі жиналыс хаттамасының ажырамас бөлігі болып табылады, ол нөмірленеді және тігіледі.</w:t>
      </w:r>
    </w:p>
    <w:bookmarkEnd w:id="282"/>
    <w:bookmarkStart w:name="z309" w:id="283"/>
    <w:p>
      <w:pPr>
        <w:spacing w:after="0"/>
        <w:ind w:left="0"/>
        <w:jc w:val="both"/>
      </w:pPr>
      <w:r>
        <w:rPr>
          <w:rFonts w:ascii="Times New Roman"/>
          <w:b w:val="false"/>
          <w:i w:val="false"/>
          <w:color w:val="000000"/>
          <w:sz w:val="28"/>
        </w:rPr>
        <w:t>
      13. Жиналыс қабылдаған, хаттамамен ресімделген шешімдер сотта, өзге де мемлекеттік органдар мен ұйымдарда даулы және өзге де мәселелерді қарау кезінде пәтерлер, тұрғын емес үй-жайлар, орынтұрақ орындары, қоймалар меншік иелерінің ерік білдіруі ретіндегі құжат болып табылады, сондай-ақ тұрғын үй көмегін есептеу үшін негіз болады.</w:t>
      </w:r>
    </w:p>
    <w:bookmarkEnd w:id="283"/>
    <w:bookmarkStart w:name="z310" w:id="284"/>
    <w:p>
      <w:pPr>
        <w:spacing w:after="0"/>
        <w:ind w:left="0"/>
        <w:jc w:val="both"/>
      </w:pPr>
      <w:r>
        <w:rPr>
          <w:rFonts w:ascii="Times New Roman"/>
          <w:b w:val="false"/>
          <w:i w:val="false"/>
          <w:color w:val="000000"/>
          <w:sz w:val="28"/>
        </w:rPr>
        <w:t>
      14. Жиналыс хаттамасында мыналар көрсетіледі:</w:t>
      </w:r>
    </w:p>
    <w:bookmarkEnd w:id="284"/>
    <w:bookmarkStart w:name="z311" w:id="285"/>
    <w:p>
      <w:pPr>
        <w:spacing w:after="0"/>
        <w:ind w:left="0"/>
        <w:jc w:val="both"/>
      </w:pPr>
      <w:r>
        <w:rPr>
          <w:rFonts w:ascii="Times New Roman"/>
          <w:b w:val="false"/>
          <w:i w:val="false"/>
          <w:color w:val="000000"/>
          <w:sz w:val="28"/>
        </w:rPr>
        <w:t>
      1) көппәтерлі тұрғын үйдің орналасқан жері;</w:t>
      </w:r>
    </w:p>
    <w:bookmarkEnd w:id="285"/>
    <w:bookmarkStart w:name="z312" w:id="286"/>
    <w:p>
      <w:pPr>
        <w:spacing w:after="0"/>
        <w:ind w:left="0"/>
        <w:jc w:val="both"/>
      </w:pPr>
      <w:r>
        <w:rPr>
          <w:rFonts w:ascii="Times New Roman"/>
          <w:b w:val="false"/>
          <w:i w:val="false"/>
          <w:color w:val="000000"/>
          <w:sz w:val="28"/>
        </w:rPr>
        <w:t>
      2) дауыс беруге шығарылған мәселелер;</w:t>
      </w:r>
    </w:p>
    <w:bookmarkEnd w:id="286"/>
    <w:bookmarkStart w:name="z313" w:id="287"/>
    <w:p>
      <w:pPr>
        <w:spacing w:after="0"/>
        <w:ind w:left="0"/>
        <w:jc w:val="both"/>
      </w:pPr>
      <w:r>
        <w:rPr>
          <w:rFonts w:ascii="Times New Roman"/>
          <w:b w:val="false"/>
          <w:i w:val="false"/>
          <w:color w:val="000000"/>
          <w:sz w:val="28"/>
        </w:rPr>
        <w:t>
      3) жиналысты өткізу күні, форматы, уақыты (дауыс беру мерзімдері);</w:t>
      </w:r>
    </w:p>
    <w:bookmarkEnd w:id="287"/>
    <w:bookmarkStart w:name="z314" w:id="288"/>
    <w:p>
      <w:pPr>
        <w:spacing w:after="0"/>
        <w:ind w:left="0"/>
        <w:jc w:val="both"/>
      </w:pPr>
      <w:r>
        <w:rPr>
          <w:rFonts w:ascii="Times New Roman"/>
          <w:b w:val="false"/>
          <w:i w:val="false"/>
          <w:color w:val="000000"/>
          <w:sz w:val="28"/>
        </w:rPr>
        <w:t>
      4) пәтерлер, тұрғын емес үй-жайлар меншік иелерінің жалпы саны;</w:t>
      </w:r>
    </w:p>
    <w:bookmarkEnd w:id="288"/>
    <w:bookmarkStart w:name="z315" w:id="289"/>
    <w:p>
      <w:pPr>
        <w:spacing w:after="0"/>
        <w:ind w:left="0"/>
        <w:jc w:val="both"/>
      </w:pPr>
      <w:r>
        <w:rPr>
          <w:rFonts w:ascii="Times New Roman"/>
          <w:b w:val="false"/>
          <w:i w:val="false"/>
          <w:color w:val="000000"/>
          <w:sz w:val="28"/>
        </w:rPr>
        <w:t>
      5) орынтұрақ орындары, қоймалар меншік иелерінің жалпы саны;</w:t>
      </w:r>
    </w:p>
    <w:bookmarkEnd w:id="289"/>
    <w:bookmarkStart w:name="z316" w:id="290"/>
    <w:p>
      <w:pPr>
        <w:spacing w:after="0"/>
        <w:ind w:left="0"/>
        <w:jc w:val="both"/>
      </w:pPr>
      <w:r>
        <w:rPr>
          <w:rFonts w:ascii="Times New Roman"/>
          <w:b w:val="false"/>
          <w:i w:val="false"/>
          <w:color w:val="000000"/>
          <w:sz w:val="28"/>
        </w:rPr>
        <w:t>
      6) пәтерлер, тұрғын емес үй-жайлар, орынтұрақ орындары, қоймалар меншік иелерінің тегі, аты, әкесінің аты (егер ол жеке басты куәландыратын құжатта көрсетілсе), пәтерлердің, тұрғын емес үй-жайлардың, орынтұрақ орындарының, қоймалардың нөмірлері көрсетіле отырып, жиналысқа қатысатын меншік иелерінің саны;</w:t>
      </w:r>
    </w:p>
    <w:bookmarkEnd w:id="290"/>
    <w:bookmarkStart w:name="z317" w:id="291"/>
    <w:p>
      <w:pPr>
        <w:spacing w:after="0"/>
        <w:ind w:left="0"/>
        <w:jc w:val="both"/>
      </w:pPr>
      <w:r>
        <w:rPr>
          <w:rFonts w:ascii="Times New Roman"/>
          <w:b w:val="false"/>
          <w:i w:val="false"/>
          <w:color w:val="000000"/>
          <w:sz w:val="28"/>
        </w:rPr>
        <w:t>
      7) орынтұрақ орындары, қоймалар меншік иелерінің тегі, аты, әкесінің аты (егер ол жеке басты куәландыратын құжатта көрсетілсе), орынтұрақ орындарының, қоймалардың нөмірлері көрсетіле отырып, жиналысқа қатысатын меншік иелерінің саны;</w:t>
      </w:r>
    </w:p>
    <w:bookmarkEnd w:id="291"/>
    <w:bookmarkStart w:name="z318" w:id="292"/>
    <w:p>
      <w:pPr>
        <w:spacing w:after="0"/>
        <w:ind w:left="0"/>
        <w:jc w:val="both"/>
      </w:pPr>
      <w:r>
        <w:rPr>
          <w:rFonts w:ascii="Times New Roman"/>
          <w:b w:val="false"/>
          <w:i w:val="false"/>
          <w:color w:val="000000"/>
          <w:sz w:val="28"/>
        </w:rPr>
        <w:t>
      8) жиналыс төрағасының, жиналыс хатшысының, жиналыс бастамашыларының тегі, аты және әкесінің аты (егер ол жеке басты куәландыратын құжатта көрсетілсе);</w:t>
      </w:r>
    </w:p>
    <w:bookmarkEnd w:id="292"/>
    <w:bookmarkStart w:name="z319" w:id="293"/>
    <w:p>
      <w:pPr>
        <w:spacing w:after="0"/>
        <w:ind w:left="0"/>
        <w:jc w:val="both"/>
      </w:pPr>
      <w:r>
        <w:rPr>
          <w:rFonts w:ascii="Times New Roman"/>
          <w:b w:val="false"/>
          <w:i w:val="false"/>
          <w:color w:val="000000"/>
          <w:sz w:val="28"/>
        </w:rPr>
        <w:t>
      9) дауыс беру қорытындылары;</w:t>
      </w:r>
    </w:p>
    <w:bookmarkEnd w:id="293"/>
    <w:bookmarkStart w:name="z320" w:id="294"/>
    <w:p>
      <w:pPr>
        <w:spacing w:after="0"/>
        <w:ind w:left="0"/>
        <w:jc w:val="both"/>
      </w:pPr>
      <w:r>
        <w:rPr>
          <w:rFonts w:ascii="Times New Roman"/>
          <w:b w:val="false"/>
          <w:i w:val="false"/>
          <w:color w:val="000000"/>
          <w:sz w:val="28"/>
        </w:rPr>
        <w:t>
      10) жиналыс қабылдаған шешім;</w:t>
      </w:r>
    </w:p>
    <w:bookmarkEnd w:id="294"/>
    <w:bookmarkStart w:name="z321" w:id="295"/>
    <w:p>
      <w:pPr>
        <w:spacing w:after="0"/>
        <w:ind w:left="0"/>
        <w:jc w:val="both"/>
      </w:pPr>
      <w:r>
        <w:rPr>
          <w:rFonts w:ascii="Times New Roman"/>
          <w:b w:val="false"/>
          <w:i w:val="false"/>
          <w:color w:val="000000"/>
          <w:sz w:val="28"/>
        </w:rPr>
        <w:t>
      11) жиналыс хаттамасына қосымша.</w:t>
      </w:r>
    </w:p>
    <w:bookmarkEnd w:id="295"/>
    <w:bookmarkStart w:name="z322" w:id="296"/>
    <w:p>
      <w:pPr>
        <w:spacing w:after="0"/>
        <w:ind w:left="0"/>
        <w:jc w:val="both"/>
      </w:pPr>
      <w:r>
        <w:rPr>
          <w:rFonts w:ascii="Times New Roman"/>
          <w:b w:val="false"/>
          <w:i w:val="false"/>
          <w:color w:val="000000"/>
          <w:sz w:val="28"/>
        </w:rPr>
        <w:t>
      15. Жиналыс хаттамасы ресми құжат болып табылады және оған жиналыс төрағасы, хатшысы және жиналыс бастамашысы қол қояды.</w:t>
      </w:r>
    </w:p>
    <w:bookmarkEnd w:id="296"/>
    <w:bookmarkStart w:name="z323" w:id="297"/>
    <w:p>
      <w:pPr>
        <w:spacing w:after="0"/>
        <w:ind w:left="0"/>
        <w:jc w:val="both"/>
      </w:pPr>
      <w:r>
        <w:rPr>
          <w:rFonts w:ascii="Times New Roman"/>
          <w:b w:val="false"/>
          <w:i w:val="false"/>
          <w:color w:val="000000"/>
          <w:sz w:val="28"/>
        </w:rPr>
        <w:t xml:space="preserve">
      Егер пәтерлер, тұрғын емес үй-жайлар меншік иелерінің не орынтұрақ орындары, қоймалар меншік иелерінің кемінде он пайызы жиналыс бастамашысы болып табылса, жиналыс хаттамасына пәтерлердің, тұрғын емес үй-жайлардың не орынтұрақ орындарының, қоймалардың бастамашылар қатарындағы кемінде үш меншік иесі қол қояды. </w:t>
      </w:r>
    </w:p>
    <w:bookmarkEnd w:id="297"/>
    <w:bookmarkStart w:name="z324" w:id="298"/>
    <w:p>
      <w:pPr>
        <w:spacing w:after="0"/>
        <w:ind w:left="0"/>
        <w:jc w:val="both"/>
      </w:pPr>
      <w:r>
        <w:rPr>
          <w:rFonts w:ascii="Times New Roman"/>
          <w:b w:val="false"/>
          <w:i w:val="false"/>
          <w:color w:val="000000"/>
          <w:sz w:val="28"/>
        </w:rPr>
        <w:t xml:space="preserve">
      16. Жиналыстардың хаттамалары мүліктің меншік иелері бірлестігінің төрағасында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субъектісінде сақталады. </w:t>
      </w:r>
    </w:p>
    <w:bookmarkEnd w:id="298"/>
    <w:bookmarkStart w:name="z325" w:id="299"/>
    <w:p>
      <w:pPr>
        <w:spacing w:after="0"/>
        <w:ind w:left="0"/>
        <w:jc w:val="both"/>
      </w:pPr>
      <w:r>
        <w:rPr>
          <w:rFonts w:ascii="Times New Roman"/>
          <w:b w:val="false"/>
          <w:i w:val="false"/>
          <w:color w:val="000000"/>
          <w:sz w:val="28"/>
        </w:rPr>
        <w:t>
      Электрондық құжатты қалыптастыру кезінде жиналыстардың хаттамаларын сақтау "Электрондық құжат және электрондық цифрлық қолтаңба туралы" Қазақстан Республикасының Заңына сәйкес жүргізіледі.</w:t>
      </w:r>
    </w:p>
    <w:bookmarkEnd w:id="299"/>
    <w:bookmarkStart w:name="z326" w:id="300"/>
    <w:p>
      <w:pPr>
        <w:spacing w:after="0"/>
        <w:ind w:left="0"/>
        <w:jc w:val="both"/>
      </w:pPr>
      <w:r>
        <w:rPr>
          <w:rFonts w:ascii="Times New Roman"/>
          <w:b w:val="false"/>
          <w:i w:val="false"/>
          <w:color w:val="000000"/>
          <w:sz w:val="28"/>
        </w:rPr>
        <w:t>
      17. Жиналыстар хаттамаларының көшірмелері пәтер, тұрғын емес үй-жай, орынтұрақ орны, қойма меншік иесінің не тұрғын үй инспекциясының жазбаша талап етуі бойынша бес жұмыс күні ішінде ұсынылады.</w:t>
      </w:r>
    </w:p>
    <w:bookmarkEnd w:id="300"/>
    <w:bookmarkStart w:name="z327" w:id="301"/>
    <w:p>
      <w:pPr>
        <w:spacing w:after="0"/>
        <w:ind w:left="0"/>
        <w:jc w:val="both"/>
      </w:pPr>
      <w:r>
        <w:rPr>
          <w:rFonts w:ascii="Times New Roman"/>
          <w:b w:val="false"/>
          <w:i w:val="false"/>
          <w:color w:val="000000"/>
          <w:sz w:val="28"/>
        </w:rPr>
        <w:t>
      43-бап. Жазбаша сауалнама жүргізу</w:t>
      </w:r>
    </w:p>
    <w:bookmarkEnd w:id="301"/>
    <w:bookmarkStart w:name="z328" w:id="302"/>
    <w:p>
      <w:pPr>
        <w:spacing w:after="0"/>
        <w:ind w:left="0"/>
        <w:jc w:val="both"/>
      </w:pPr>
      <w:r>
        <w:rPr>
          <w:rFonts w:ascii="Times New Roman"/>
          <w:b w:val="false"/>
          <w:i w:val="false"/>
          <w:color w:val="000000"/>
          <w:sz w:val="28"/>
        </w:rPr>
        <w:t>
      1. Жиналысты жазбаша сауалнама жүргізу арқылы ұйымдастыру үшін пәтерлердің, тұрғын емес үй-жайлардың, орынтұрақ орындарының, қоймалардың меншік иелері қатарынан бастамашы топ айқындалады.</w:t>
      </w:r>
    </w:p>
    <w:bookmarkEnd w:id="302"/>
    <w:bookmarkStart w:name="z329" w:id="303"/>
    <w:p>
      <w:pPr>
        <w:spacing w:after="0"/>
        <w:ind w:left="0"/>
        <w:jc w:val="both"/>
      </w:pPr>
      <w:r>
        <w:rPr>
          <w:rFonts w:ascii="Times New Roman"/>
          <w:b w:val="false"/>
          <w:i w:val="false"/>
          <w:color w:val="000000"/>
          <w:sz w:val="28"/>
        </w:rPr>
        <w:t>
      2. Жазбаша сауалнама жиналыс жарияланған күннен бастап екі айдан аспайтын мерзімде жүргізіледі.</w:t>
      </w:r>
    </w:p>
    <w:bookmarkEnd w:id="303"/>
    <w:bookmarkStart w:name="z330" w:id="304"/>
    <w:p>
      <w:pPr>
        <w:spacing w:after="0"/>
        <w:ind w:left="0"/>
        <w:jc w:val="both"/>
      </w:pPr>
      <w:r>
        <w:rPr>
          <w:rFonts w:ascii="Times New Roman"/>
          <w:b w:val="false"/>
          <w:i w:val="false"/>
          <w:color w:val="000000"/>
          <w:sz w:val="28"/>
        </w:rPr>
        <w:t>
      Пәтерлердің, тұрғын емес үй-жайлардың немесе орынтұрақ орындарының, қоймалардың саны бес жүзден асатын көппәтерлі тұрғын үйлерде жазбаша сауалнама үш айдан аспайтын мерзімде жүргізіледі.</w:t>
      </w:r>
    </w:p>
    <w:bookmarkEnd w:id="304"/>
    <w:bookmarkStart w:name="z331" w:id="305"/>
    <w:p>
      <w:pPr>
        <w:spacing w:after="0"/>
        <w:ind w:left="0"/>
        <w:jc w:val="both"/>
      </w:pPr>
      <w:r>
        <w:rPr>
          <w:rFonts w:ascii="Times New Roman"/>
          <w:b w:val="false"/>
          <w:i w:val="false"/>
          <w:color w:val="000000"/>
          <w:sz w:val="28"/>
        </w:rPr>
        <w:t>
      3. Жазбаша сауалнама парағында көппәтерлі тұрғын үйдің реттік нөмірі, мекенжайы, дауыс беруге шығарылған мәселелер, пәтер, тұрғын емес үй-жай, орынтұрақ орны, қойма меншік иесінің қол қоятын орны, жиналыс бастамашыларының қолтаңбалары болуға тиіс.</w:t>
      </w:r>
    </w:p>
    <w:bookmarkEnd w:id="305"/>
    <w:bookmarkStart w:name="z332" w:id="306"/>
    <w:p>
      <w:pPr>
        <w:spacing w:after="0"/>
        <w:ind w:left="0"/>
        <w:jc w:val="both"/>
      </w:pPr>
      <w:r>
        <w:rPr>
          <w:rFonts w:ascii="Times New Roman"/>
          <w:b w:val="false"/>
          <w:i w:val="false"/>
          <w:color w:val="000000"/>
          <w:sz w:val="28"/>
        </w:rPr>
        <w:t>
      4. Жазбаша сауалнама парағы жазбаша сауалнама жарияланған күннен бастап күнтізбелік бес күн ішінде пәтердің, тұрғын емес үй-жайдың, орынтұрақ орнының, қойманың әрбір меншік иесіне қолма-қол, электрондық пошта арқылы не ұялы байланыс абоненттік құрылғысының абоненттік нөмірі бойынша (мұндай ақпарат болған кезде) жіберіледі.</w:t>
      </w:r>
    </w:p>
    <w:bookmarkEnd w:id="306"/>
    <w:bookmarkStart w:name="z333" w:id="307"/>
    <w:p>
      <w:pPr>
        <w:spacing w:after="0"/>
        <w:ind w:left="0"/>
        <w:jc w:val="both"/>
      </w:pPr>
      <w:r>
        <w:rPr>
          <w:rFonts w:ascii="Times New Roman"/>
          <w:b w:val="false"/>
          <w:i w:val="false"/>
          <w:color w:val="000000"/>
          <w:sz w:val="28"/>
        </w:rPr>
        <w:t>
      5. Пәтердің, тұрғын емес үй-жайдың, орынтұрақ орнының, қойманың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орынтұрақ орнының, қойманың нөмірін, дауыс беруге шығарылған мәселелер бойынша пікірін көрсетеді және жазбаша сауалнама парағына қол қояды.</w:t>
      </w:r>
    </w:p>
    <w:bookmarkEnd w:id="307"/>
    <w:bookmarkStart w:name="z334" w:id="308"/>
    <w:p>
      <w:pPr>
        <w:spacing w:after="0"/>
        <w:ind w:left="0"/>
        <w:jc w:val="both"/>
      </w:pPr>
      <w:r>
        <w:rPr>
          <w:rFonts w:ascii="Times New Roman"/>
          <w:b w:val="false"/>
          <w:i w:val="false"/>
          <w:color w:val="000000"/>
          <w:sz w:val="28"/>
        </w:rPr>
        <w:t>
      6. Жиналыстың бастамашылары есепке алу, хаттама жасау үшін жазбаша сауалнама парақтарын жинауды және қолма-қол, электрондық пошта арқылы не ұялы байланыс абоненттік құрылғысының абоненттік нөмірі бойынша (мұндай ақпарат болған кезде) қабылдауды жүзеге асырады және сауалнама парақтарында қамтылған мәліметтердің анықтығы үшін Қазақстан Республикасының заңдарында белгіленген жауаптылықта болады.</w:t>
      </w:r>
    </w:p>
    <w:bookmarkEnd w:id="308"/>
    <w:bookmarkStart w:name="z335" w:id="309"/>
    <w:p>
      <w:pPr>
        <w:spacing w:after="0"/>
        <w:ind w:left="0"/>
        <w:jc w:val="both"/>
      </w:pPr>
      <w:r>
        <w:rPr>
          <w:rFonts w:ascii="Times New Roman"/>
          <w:b w:val="false"/>
          <w:i w:val="false"/>
          <w:color w:val="000000"/>
          <w:sz w:val="28"/>
        </w:rPr>
        <w:t>
      7. Жазбаша сауалнама арқылы дауыс беру қорытындыларын шығаруды жиналыс бастамашылары мүліктің меншік иелері бірлестігі төрағасының, үй кеңесі мүшелерінің, басқару субъектісі өкілінің (ол болған кезде) не пәтерлердің, тұрғын емес үй-жайлардың меншік иелері кондоминиум объектісін басқарудың тікелей бірлесіп басқару түріндегі нысанын таңдаған кезде пәтерлердің, тұрғын емес үй-жайлардың, орынтұрақ орындарының, қоймалардың кемінде екі меншік иесінің қатысуымен жүзеге асырады.</w:t>
      </w:r>
    </w:p>
    <w:bookmarkEnd w:id="309"/>
    <w:bookmarkStart w:name="z336" w:id="310"/>
    <w:p>
      <w:pPr>
        <w:spacing w:after="0"/>
        <w:ind w:left="0"/>
        <w:jc w:val="both"/>
      </w:pPr>
      <w:r>
        <w:rPr>
          <w:rFonts w:ascii="Times New Roman"/>
          <w:b w:val="false"/>
          <w:i w:val="false"/>
          <w:color w:val="000000"/>
          <w:sz w:val="28"/>
        </w:rPr>
        <w:t>
      8. Жазбаша сауалнама арқылы дауыс беру қорытындылары жиналыс хаттамасымен ресімделеді және оған жиналыс бастамашылары қол қояды. Шешім осы Заңның 42-бабы 7-тармағының талаптары ескеріле отырып қабылданды деп есептеледі.</w:t>
      </w:r>
    </w:p>
    <w:bookmarkEnd w:id="310"/>
    <w:bookmarkStart w:name="z337" w:id="311"/>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олар нөмірленеді және тігіледі.</w:t>
      </w:r>
    </w:p>
    <w:bookmarkEnd w:id="311"/>
    <w:bookmarkStart w:name="z338" w:id="312"/>
    <w:p>
      <w:pPr>
        <w:spacing w:after="0"/>
        <w:ind w:left="0"/>
        <w:jc w:val="both"/>
      </w:pPr>
      <w:r>
        <w:rPr>
          <w:rFonts w:ascii="Times New Roman"/>
          <w:b w:val="false"/>
          <w:i w:val="false"/>
          <w:color w:val="000000"/>
          <w:sz w:val="28"/>
        </w:rPr>
        <w:t>
      44-бап. Тұрғын үй қатынастары және тұрғын үй-коммуналдық шаруашылық саласындағы ақпараттандыру объектісі арқылы дауыс беру</w:t>
      </w:r>
    </w:p>
    <w:bookmarkEnd w:id="312"/>
    <w:bookmarkStart w:name="z339" w:id="313"/>
    <w:p>
      <w:pPr>
        <w:spacing w:after="0"/>
        <w:ind w:left="0"/>
        <w:jc w:val="both"/>
      </w:pPr>
      <w:r>
        <w:rPr>
          <w:rFonts w:ascii="Times New Roman"/>
          <w:b w:val="false"/>
          <w:i w:val="false"/>
          <w:color w:val="000000"/>
          <w:sz w:val="28"/>
        </w:rPr>
        <w:t xml:space="preserve">
      1. Пәтерлер, тұрғын емес үй-жайлар, орынтұрақ орындары, қоймалар меншік иелерінің дауыс беруі тұрғын үй қатынастары және тұрғын үй-коммуналдық шаруашылық саласындағы ақпараттандыру объектісі арқылы жүзеге асырылуы мүмкін. </w:t>
      </w:r>
    </w:p>
    <w:bookmarkEnd w:id="313"/>
    <w:bookmarkStart w:name="z340" w:id="314"/>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ақпараттандыру объектісі арқылы дауыс беру жиналыс жарияланған күннен бастап кемінде жеті күн, бірақ екі айдан аспайтын мерзімде өткізіледі.</w:t>
      </w:r>
    </w:p>
    <w:bookmarkEnd w:id="314"/>
    <w:bookmarkStart w:name="z341" w:id="315"/>
    <w:p>
      <w:pPr>
        <w:spacing w:after="0"/>
        <w:ind w:left="0"/>
        <w:jc w:val="both"/>
      </w:pPr>
      <w:r>
        <w:rPr>
          <w:rFonts w:ascii="Times New Roman"/>
          <w:b w:val="false"/>
          <w:i w:val="false"/>
          <w:color w:val="000000"/>
          <w:sz w:val="28"/>
        </w:rPr>
        <w:t xml:space="preserve">
      3. Тұрғын үй қатынастары және тұрғын үй-коммуналдық шаруашылық саласындағы ақпараттандыру объектісі арқылы дауыс беру аяқталғаннан кейін хаттама тұрғын үй қатынастары және тұрғын үй-коммуналдық шаруашылық саласындағы ақпараттандыру объектісінде орналастырылады және "Электрондық құжат және электрондық цифрлық қолтаңба туралы" Қазақстан Республикасының Заңына сәйкес сақталады, сондай-ақ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электрондық құжат нысанында мүліктің меншік иелері бірлестігінің төрағасына немесе кондоминиум объектісін басқару субъектісіне не ол болмаған жағдайда жиналыс бастамашысына беріледі. </w:t>
      </w:r>
    </w:p>
    <w:bookmarkEnd w:id="315"/>
    <w:bookmarkStart w:name="z342" w:id="316"/>
    <w:p>
      <w:pPr>
        <w:spacing w:after="0"/>
        <w:ind w:left="0"/>
        <w:jc w:val="both"/>
      </w:pPr>
      <w:r>
        <w:rPr>
          <w:rFonts w:ascii="Times New Roman"/>
          <w:b w:val="false"/>
          <w:i w:val="false"/>
          <w:color w:val="000000"/>
          <w:sz w:val="28"/>
        </w:rPr>
        <w:t>
      4. Осы Заңның 42-бабы 5-тармағының 1) және 2) тармақшаларында көрсетілген мәселелер бойынша тұрғын үй қатынастары және тұрғын үй-коммуналдық шаруашылық саласындағы ақпараттандыру объектісі арқылы дауыс беруді өткізу үшін "электрондық үкімет" ақпараттандыру объектісі пайдаланылуы мүмкін.</w:t>
      </w:r>
    </w:p>
    <w:bookmarkEnd w:id="316"/>
    <w:bookmarkStart w:name="z343" w:id="317"/>
    <w:p>
      <w:pPr>
        <w:spacing w:after="0"/>
        <w:ind w:left="0"/>
        <w:jc w:val="both"/>
      </w:pPr>
      <w:r>
        <w:rPr>
          <w:rFonts w:ascii="Times New Roman"/>
          <w:b w:val="false"/>
          <w:i w:val="false"/>
          <w:color w:val="000000"/>
          <w:sz w:val="28"/>
        </w:rPr>
        <w:t>
      45-бап. Ревизиялық комиссия (ревизор)</w:t>
      </w:r>
    </w:p>
    <w:bookmarkEnd w:id="317"/>
    <w:bookmarkStart w:name="z344" w:id="318"/>
    <w:p>
      <w:pPr>
        <w:spacing w:after="0"/>
        <w:ind w:left="0"/>
        <w:jc w:val="both"/>
      </w:pPr>
      <w:r>
        <w:rPr>
          <w:rFonts w:ascii="Times New Roman"/>
          <w:b w:val="false"/>
          <w:i w:val="false"/>
          <w:color w:val="000000"/>
          <w:sz w:val="28"/>
        </w:rPr>
        <w:t>
      1. Жиналыста пәтерлердің, тұрғын емес үй-жайлардың меншік иелері үш жыл мерзімге кемінде үш адамнан тұратын ревизиялық комиссияны не пәтерлердің, тұрғын емес үй-жайлардың меншік иелері қатарынан ревизорды сайлауға құқылы.</w:t>
      </w:r>
    </w:p>
    <w:bookmarkEnd w:id="318"/>
    <w:bookmarkStart w:name="z345" w:id="319"/>
    <w:p>
      <w:pPr>
        <w:spacing w:after="0"/>
        <w:ind w:left="0"/>
        <w:jc w:val="both"/>
      </w:pPr>
      <w:r>
        <w:rPr>
          <w:rFonts w:ascii="Times New Roman"/>
          <w:b w:val="false"/>
          <w:i w:val="false"/>
          <w:color w:val="000000"/>
          <w:sz w:val="28"/>
        </w:rPr>
        <w:t>
      Ревизиялық комиссияның мүшелері (ревизор) кондоминиум объектісін басқару бойынша өзге функцияларды орындай алмайды.</w:t>
      </w:r>
    </w:p>
    <w:bookmarkEnd w:id="319"/>
    <w:bookmarkStart w:name="z346" w:id="320"/>
    <w:p>
      <w:pPr>
        <w:spacing w:after="0"/>
        <w:ind w:left="0"/>
        <w:jc w:val="both"/>
      </w:pPr>
      <w:r>
        <w:rPr>
          <w:rFonts w:ascii="Times New Roman"/>
          <w:b w:val="false"/>
          <w:i w:val="false"/>
          <w:color w:val="000000"/>
          <w:sz w:val="28"/>
        </w:rPr>
        <w:t>
      Мүліктің меншік иелері бірлестігі төрағасының немесе үй кеңесі мүшелерінің отбасы мүшелері ревизиялық комиссияның мүшелері (ревизор) болып сайлана алмайды.</w:t>
      </w:r>
    </w:p>
    <w:bookmarkEnd w:id="320"/>
    <w:bookmarkStart w:name="z347" w:id="321"/>
    <w:p>
      <w:pPr>
        <w:spacing w:after="0"/>
        <w:ind w:left="0"/>
        <w:jc w:val="both"/>
      </w:pPr>
      <w:r>
        <w:rPr>
          <w:rFonts w:ascii="Times New Roman"/>
          <w:b w:val="false"/>
          <w:i w:val="false"/>
          <w:color w:val="000000"/>
          <w:sz w:val="28"/>
        </w:rPr>
        <w:t>
      2. Ревизиялық комиссия (ревизор) кондоминиум объектісін басқару жөніндегі қағидаларға сәйкес жылына бір реттен сиретпей кондоминиум объектісін басқару жөніндегі қаржылық құжаттаманы тексеруді жүзеге асырады.</w:t>
      </w:r>
    </w:p>
    <w:bookmarkEnd w:id="321"/>
    <w:bookmarkStart w:name="z348" w:id="322"/>
    <w:p>
      <w:pPr>
        <w:spacing w:after="0"/>
        <w:ind w:left="0"/>
        <w:jc w:val="both"/>
      </w:pPr>
      <w:r>
        <w:rPr>
          <w:rFonts w:ascii="Times New Roman"/>
          <w:b w:val="false"/>
          <w:i w:val="false"/>
          <w:color w:val="000000"/>
          <w:sz w:val="28"/>
        </w:rPr>
        <w:t>
      Кондоминиум объектісін басқару жөніндегі қаржылық құжаттаманы тексеру нәтижелері бойынша ревизиялық комиссияның (ревизордың) есебі жиналыста қаралады.</w:t>
      </w:r>
    </w:p>
    <w:bookmarkEnd w:id="322"/>
    <w:bookmarkStart w:name="z349" w:id="323"/>
    <w:p>
      <w:pPr>
        <w:spacing w:after="0"/>
        <w:ind w:left="0"/>
        <w:jc w:val="both"/>
      </w:pPr>
      <w:r>
        <w:rPr>
          <w:rFonts w:ascii="Times New Roman"/>
          <w:b w:val="false"/>
          <w:i w:val="false"/>
          <w:color w:val="000000"/>
          <w:sz w:val="28"/>
        </w:rPr>
        <w:t>
      Кондоминиум объектісін басқару нысаны немесе кондоминиум объектісін басқару субъектісі ауысқан жағдайда ревизиялық комиссия (ревизор) кондоминиум объектісін басқару жөніндегі қаржылық құжаттамаға бір ай ішінде тексеру жүргізеді.</w:t>
      </w:r>
    </w:p>
    <w:bookmarkEnd w:id="323"/>
    <w:bookmarkStart w:name="z350" w:id="324"/>
    <w:p>
      <w:pPr>
        <w:spacing w:after="0"/>
        <w:ind w:left="0"/>
        <w:jc w:val="both"/>
      </w:pPr>
      <w:r>
        <w:rPr>
          <w:rFonts w:ascii="Times New Roman"/>
          <w:b w:val="false"/>
          <w:i w:val="false"/>
          <w:color w:val="000000"/>
          <w:sz w:val="28"/>
        </w:rPr>
        <w:t>
      3. Ревизиялық комиссияның өз құзыретіне кіретін мәселелер бойынша шешімі қарапайым көпшілік дауыспен қабылданады және оған ревизиялық комиссия мүшелері қол қояды.</w:t>
      </w:r>
    </w:p>
    <w:bookmarkEnd w:id="324"/>
    <w:bookmarkStart w:name="z351" w:id="325"/>
    <w:p>
      <w:pPr>
        <w:spacing w:after="0"/>
        <w:ind w:left="0"/>
        <w:jc w:val="both"/>
      </w:pPr>
      <w:r>
        <w:rPr>
          <w:rFonts w:ascii="Times New Roman"/>
          <w:b w:val="false"/>
          <w:i w:val="false"/>
          <w:color w:val="000000"/>
          <w:sz w:val="28"/>
        </w:rPr>
        <w:t>
      Ревизордың шешімін ревизор ресімдейді және оған қол қояды.</w:t>
      </w:r>
    </w:p>
    <w:bookmarkEnd w:id="325"/>
    <w:bookmarkStart w:name="z352" w:id="326"/>
    <w:p>
      <w:pPr>
        <w:spacing w:after="0"/>
        <w:ind w:left="0"/>
        <w:jc w:val="both"/>
      </w:pPr>
      <w:r>
        <w:rPr>
          <w:rFonts w:ascii="Times New Roman"/>
          <w:b w:val="false"/>
          <w:i w:val="false"/>
          <w:color w:val="000000"/>
          <w:sz w:val="28"/>
        </w:rPr>
        <w:t>
      4. Пәтерлердің, тұрғын емес үй-жайлардың, орынтұрақ орындарының, қоймалардың меншік иелері жиналыстың шешімі бойынша кондоминиум объектісін басқару жөніндегі қаржылық құжаттаманың нәтижелеріне аудит жүргізуге құқылы.</w:t>
      </w:r>
    </w:p>
    <w:bookmarkEnd w:id="326"/>
    <w:bookmarkStart w:name="z353" w:id="327"/>
    <w:p>
      <w:pPr>
        <w:spacing w:after="0"/>
        <w:ind w:left="0"/>
        <w:jc w:val="both"/>
      </w:pPr>
      <w:r>
        <w:rPr>
          <w:rFonts w:ascii="Times New Roman"/>
          <w:b w:val="false"/>
          <w:i w:val="false"/>
          <w:color w:val="000000"/>
          <w:sz w:val="28"/>
        </w:rPr>
        <w:t>
      Аудиторлық көрсетілетін қызметтерге арналған шығыстар пәтерлер, тұрғын емес үй-жайлар, орынтұрақ орындары, қоймалар меншік иелерінің жеке қаражаты есебінен төленген жағдайда, жиналыстың шешімі талап етілмейді.</w:t>
      </w:r>
    </w:p>
    <w:bookmarkEnd w:id="327"/>
    <w:bookmarkStart w:name="z354" w:id="328"/>
    <w:p>
      <w:pPr>
        <w:spacing w:after="0"/>
        <w:ind w:left="0"/>
        <w:jc w:val="both"/>
      </w:pPr>
      <w:r>
        <w:rPr>
          <w:rFonts w:ascii="Times New Roman"/>
          <w:b w:val="false"/>
          <w:i w:val="false"/>
          <w:color w:val="000000"/>
          <w:sz w:val="28"/>
        </w:rPr>
        <w:t>
      46-бап. Кондоминиум объектісін басқару жөніндегі есептер</w:t>
      </w:r>
    </w:p>
    <w:bookmarkEnd w:id="328"/>
    <w:bookmarkStart w:name="z355" w:id="329"/>
    <w:p>
      <w:pPr>
        <w:spacing w:after="0"/>
        <w:ind w:left="0"/>
        <w:jc w:val="both"/>
      </w:pPr>
      <w:r>
        <w:rPr>
          <w:rFonts w:ascii="Times New Roman"/>
          <w:b w:val="false"/>
          <w:i w:val="false"/>
          <w:color w:val="000000"/>
          <w:sz w:val="28"/>
        </w:rPr>
        <w:t>
      1. Мүліктің меншік иелері бірлестігінің төрағасы немесе кондоминиум объектісін басқару субъектісі пәтерлердің, тұрғын емес үй-жайлардың, орынтұрақ орындарының, қоймалардың меншік иелеріне, үй кеңесіне тұрғын үй қатынастары және тұрғын үй-коммуналдық шаруашылық саласындағы ақпараттандыру объектілері арқылы және (немесе) жалпыға қолжетімді орындарда орналастыру жолымен:</w:t>
      </w:r>
    </w:p>
    <w:bookmarkEnd w:id="329"/>
    <w:bookmarkStart w:name="z356" w:id="330"/>
    <w:p>
      <w:pPr>
        <w:spacing w:after="0"/>
        <w:ind w:left="0"/>
        <w:jc w:val="both"/>
      </w:pPr>
      <w:r>
        <w:rPr>
          <w:rFonts w:ascii="Times New Roman"/>
          <w:b w:val="false"/>
          <w:i w:val="false"/>
          <w:color w:val="000000"/>
          <w:sz w:val="28"/>
        </w:rPr>
        <w:t>
      есепті кезеңнен кейінгі айдың жиырмасыншы күніне дейін – кондоминиум объектісін басқару жөніндегі ай сайынғы есепті;</w:t>
      </w:r>
    </w:p>
    <w:bookmarkEnd w:id="330"/>
    <w:bookmarkStart w:name="z357" w:id="331"/>
    <w:p>
      <w:pPr>
        <w:spacing w:after="0"/>
        <w:ind w:left="0"/>
        <w:jc w:val="both"/>
      </w:pPr>
      <w:r>
        <w:rPr>
          <w:rFonts w:ascii="Times New Roman"/>
          <w:b w:val="false"/>
          <w:i w:val="false"/>
          <w:color w:val="000000"/>
          <w:sz w:val="28"/>
        </w:rPr>
        <w:t>
      есепті жылдан кейінгі жылдың 1 сәуіріне дейін кондоминиум объектісін басқару жөніндегі жылдық есепті ұсынады.</w:t>
      </w:r>
    </w:p>
    <w:bookmarkEnd w:id="331"/>
    <w:bookmarkStart w:name="z358" w:id="332"/>
    <w:p>
      <w:pPr>
        <w:spacing w:after="0"/>
        <w:ind w:left="0"/>
        <w:jc w:val="both"/>
      </w:pPr>
      <w:r>
        <w:rPr>
          <w:rFonts w:ascii="Times New Roman"/>
          <w:b w:val="false"/>
          <w:i w:val="false"/>
          <w:color w:val="000000"/>
          <w:sz w:val="28"/>
        </w:rPr>
        <w:t>
      Кондоминиум объектісін басқару жөніндегі ай сайынғы және жылдық есептерде кондоминиум объектісін басқаруға арналған шығыстарға (олар болған жағдайда) жатпайтын қосымша шығыстар көрсетілуге тиіс.</w:t>
      </w:r>
    </w:p>
    <w:bookmarkEnd w:id="332"/>
    <w:bookmarkStart w:name="z359" w:id="333"/>
    <w:p>
      <w:pPr>
        <w:spacing w:after="0"/>
        <w:ind w:left="0"/>
        <w:jc w:val="both"/>
      </w:pPr>
      <w:r>
        <w:rPr>
          <w:rFonts w:ascii="Times New Roman"/>
          <w:b w:val="false"/>
          <w:i w:val="false"/>
          <w:color w:val="000000"/>
          <w:sz w:val="28"/>
        </w:rPr>
        <w:t>
      Кондоминиум объектісін басқару жөніндегі ай сайынғы және жылдық есептер Қазақстан Республикасының дербес деректер және оларды қорғау туралы заңнамасында белгіленген талаптар ескеріле отырып ұсынылады.</w:t>
      </w:r>
    </w:p>
    <w:bookmarkEnd w:id="333"/>
    <w:bookmarkStart w:name="z360" w:id="334"/>
    <w:p>
      <w:pPr>
        <w:spacing w:after="0"/>
        <w:ind w:left="0"/>
        <w:jc w:val="both"/>
      </w:pPr>
      <w:r>
        <w:rPr>
          <w:rFonts w:ascii="Times New Roman"/>
          <w:b w:val="false"/>
          <w:i w:val="false"/>
          <w:color w:val="000000"/>
          <w:sz w:val="28"/>
        </w:rPr>
        <w:t>
      2-параграф. Кондоминиум объектісін басқару нысандары</w:t>
      </w:r>
    </w:p>
    <w:bookmarkEnd w:id="334"/>
    <w:bookmarkStart w:name="z361" w:id="335"/>
    <w:p>
      <w:pPr>
        <w:spacing w:after="0"/>
        <w:ind w:left="0"/>
        <w:jc w:val="both"/>
      </w:pPr>
      <w:r>
        <w:rPr>
          <w:rFonts w:ascii="Times New Roman"/>
          <w:b w:val="false"/>
          <w:i w:val="false"/>
          <w:color w:val="000000"/>
          <w:sz w:val="28"/>
        </w:rPr>
        <w:t>
      47-бап. Кондоминиум объектісін басқару нысанын таңдау</w:t>
      </w:r>
    </w:p>
    <w:bookmarkEnd w:id="335"/>
    <w:bookmarkStart w:name="z362" w:id="336"/>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үшін кондоминиум объектісін басқарудың мынадай нысандарының бірін:</w:t>
      </w:r>
    </w:p>
    <w:bookmarkEnd w:id="336"/>
    <w:bookmarkStart w:name="z363" w:id="337"/>
    <w:p>
      <w:pPr>
        <w:spacing w:after="0"/>
        <w:ind w:left="0"/>
        <w:jc w:val="both"/>
      </w:pPr>
      <w:r>
        <w:rPr>
          <w:rFonts w:ascii="Times New Roman"/>
          <w:b w:val="false"/>
          <w:i w:val="false"/>
          <w:color w:val="000000"/>
          <w:sz w:val="28"/>
        </w:rPr>
        <w:t>
      1) тікелей бірлесіп басқаруды;</w:t>
      </w:r>
    </w:p>
    <w:bookmarkEnd w:id="337"/>
    <w:bookmarkStart w:name="z364" w:id="338"/>
    <w:p>
      <w:pPr>
        <w:spacing w:after="0"/>
        <w:ind w:left="0"/>
        <w:jc w:val="both"/>
      </w:pPr>
      <w:r>
        <w:rPr>
          <w:rFonts w:ascii="Times New Roman"/>
          <w:b w:val="false"/>
          <w:i w:val="false"/>
          <w:color w:val="000000"/>
          <w:sz w:val="28"/>
        </w:rPr>
        <w:t>
      2) мүліктің меншік иелері бірлестігін таңдауға міндетті.</w:t>
      </w:r>
    </w:p>
    <w:bookmarkEnd w:id="338"/>
    <w:bookmarkStart w:name="z365" w:id="339"/>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нысанын таңдауда және ауыстыруда еркін болады.</w:t>
      </w:r>
    </w:p>
    <w:bookmarkEnd w:id="339"/>
    <w:bookmarkStart w:name="z366" w:id="340"/>
    <w:p>
      <w:pPr>
        <w:spacing w:after="0"/>
        <w:ind w:left="0"/>
        <w:jc w:val="both"/>
      </w:pPr>
      <w:r>
        <w:rPr>
          <w:rFonts w:ascii="Times New Roman"/>
          <w:b w:val="false"/>
          <w:i w:val="false"/>
          <w:color w:val="000000"/>
          <w:sz w:val="28"/>
        </w:rPr>
        <w:t>
      3. Пәтерлердің, тұрғын емес үй-жайлардың, орынтұрақ орындарының, қоймалардың меншік иелері мен мүліктің меншік иелері бірлестігі не кондоминиум объектісін басқару субъектісі арасында жеке шарт жасасу арқылы кондоминиум объектісін басқару бойынша қызметтер көрсетуге жол берілмейді.</w:t>
      </w:r>
    </w:p>
    <w:bookmarkEnd w:id="340"/>
    <w:bookmarkStart w:name="z367" w:id="341"/>
    <w:p>
      <w:pPr>
        <w:spacing w:after="0"/>
        <w:ind w:left="0"/>
        <w:jc w:val="both"/>
      </w:pPr>
      <w:r>
        <w:rPr>
          <w:rFonts w:ascii="Times New Roman"/>
          <w:b w:val="false"/>
          <w:i w:val="false"/>
          <w:color w:val="000000"/>
          <w:sz w:val="28"/>
        </w:rPr>
        <w:t>
      48-бап. Тікелей бірлесіп басқару</w:t>
      </w:r>
    </w:p>
    <w:bookmarkEnd w:id="341"/>
    <w:bookmarkStart w:name="z368" w:id="342"/>
    <w:p>
      <w:pPr>
        <w:spacing w:after="0"/>
        <w:ind w:left="0"/>
        <w:jc w:val="both"/>
      </w:pPr>
      <w:r>
        <w:rPr>
          <w:rFonts w:ascii="Times New Roman"/>
          <w:b w:val="false"/>
          <w:i w:val="false"/>
          <w:color w:val="000000"/>
          <w:sz w:val="28"/>
        </w:rPr>
        <w:t>
      1. Көппәтерлі тұрғын үй пәтерлерінің, тұрғын емес үй-жайларының меншік иелері кондоминиум объектісін басқаруды дербес жүзеге асыруға құқылы.</w:t>
      </w:r>
    </w:p>
    <w:bookmarkEnd w:id="342"/>
    <w:bookmarkStart w:name="z369" w:id="343"/>
    <w:p>
      <w:pPr>
        <w:spacing w:after="0"/>
        <w:ind w:left="0"/>
        <w:jc w:val="both"/>
      </w:pPr>
      <w:r>
        <w:rPr>
          <w:rFonts w:ascii="Times New Roman"/>
          <w:b w:val="false"/>
          <w:i w:val="false"/>
          <w:color w:val="000000"/>
          <w:sz w:val="28"/>
        </w:rPr>
        <w:t>
      2. Пәтерлердің, тұрғын емес үй-жайлардың саны отыз алтыдан аз көппәтерлі тұрғын үйдегі пәтерлердің, тұрғын емес үй-жайлардың барлық меншік иелерінің тікелей бірлесіп басқаруы екінші деңгейдегі банктерде ағымдағы және жинақ шоттарын ашпай және кондоминиум объектісін басқару субъектісін тартпай жүзеге асырылуы мүмкін.</w:t>
      </w:r>
    </w:p>
    <w:bookmarkEnd w:id="343"/>
    <w:bookmarkStart w:name="z370" w:id="344"/>
    <w:p>
      <w:pPr>
        <w:spacing w:after="0"/>
        <w:ind w:left="0"/>
        <w:jc w:val="both"/>
      </w:pPr>
      <w:r>
        <w:rPr>
          <w:rFonts w:ascii="Times New Roman"/>
          <w:b w:val="false"/>
          <w:i w:val="false"/>
          <w:color w:val="000000"/>
          <w:sz w:val="28"/>
        </w:rPr>
        <w:t>
      Егер көппәтерлі тұрғын үйдегі пәтерлердің, тұрғын емес үй-жайлардың саны отыз алтыдан асатын болса, кондоминиум объектісін басқару үшін пәтерлердің, тұрғын емес үй-жайлардың меншік иелері жиналыс хаттамасының негізінде кондоминиум объектісін басқару субъектісін тартуға міндетті.</w:t>
      </w:r>
    </w:p>
    <w:bookmarkEnd w:id="344"/>
    <w:bookmarkStart w:name="z371" w:id="345"/>
    <w:p>
      <w:pPr>
        <w:spacing w:after="0"/>
        <w:ind w:left="0"/>
        <w:jc w:val="both"/>
      </w:pPr>
      <w:r>
        <w:rPr>
          <w:rFonts w:ascii="Times New Roman"/>
          <w:b w:val="false"/>
          <w:i w:val="false"/>
          <w:color w:val="000000"/>
          <w:sz w:val="28"/>
        </w:rPr>
        <w:t>
      49-бап. Мүліктің меншік иелері бірлестігі</w:t>
      </w:r>
    </w:p>
    <w:bookmarkEnd w:id="345"/>
    <w:bookmarkStart w:name="z372" w:id="346"/>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346"/>
    <w:bookmarkStart w:name="z373" w:id="347"/>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үй жанындағы жер учаскесі бар көппәтерлі тұрғын үйлерде пәтерлердің, тұрғын емес үй-жайлардың меншік иелері мүліктің меншік иелерінің бір бірлестігін құрады.</w:t>
      </w:r>
    </w:p>
    <w:bookmarkEnd w:id="347"/>
    <w:bookmarkStart w:name="z374" w:id="348"/>
    <w:p>
      <w:pPr>
        <w:spacing w:after="0"/>
        <w:ind w:left="0"/>
        <w:jc w:val="both"/>
      </w:pPr>
      <w:r>
        <w:rPr>
          <w:rFonts w:ascii="Times New Roman"/>
          <w:b w:val="false"/>
          <w:i w:val="false"/>
          <w:color w:val="000000"/>
          <w:sz w:val="28"/>
        </w:rPr>
        <w:t>
      50-бап. Мүліктің меншік иелері бірлестігін мемлекеттік тіркеу</w:t>
      </w:r>
    </w:p>
    <w:bookmarkEnd w:id="348"/>
    <w:bookmarkStart w:name="z375" w:id="349"/>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 және уәкілетті орган бекіткен үлгілік жарғының негізінде қызметін жүзеге асырады.</w:t>
      </w:r>
    </w:p>
    <w:bookmarkEnd w:id="349"/>
    <w:bookmarkStart w:name="z376" w:id="350"/>
    <w:p>
      <w:pPr>
        <w:spacing w:after="0"/>
        <w:ind w:left="0"/>
        <w:jc w:val="both"/>
      </w:pPr>
      <w:r>
        <w:rPr>
          <w:rFonts w:ascii="Times New Roman"/>
          <w:b w:val="false"/>
          <w:i w:val="false"/>
          <w:color w:val="000000"/>
          <w:sz w:val="28"/>
        </w:rPr>
        <w:t>
      2. Мүліктің меншік иелері бірлестігін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асырылады.</w:t>
      </w:r>
    </w:p>
    <w:bookmarkEnd w:id="350"/>
    <w:bookmarkStart w:name="z377" w:id="351"/>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351"/>
    <w:bookmarkStart w:name="z378" w:id="352"/>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352"/>
    <w:bookmarkStart w:name="z379" w:id="353"/>
    <w:p>
      <w:pPr>
        <w:spacing w:after="0"/>
        <w:ind w:left="0"/>
        <w:jc w:val="both"/>
      </w:pPr>
      <w:r>
        <w:rPr>
          <w:rFonts w:ascii="Times New Roman"/>
          <w:b w:val="false"/>
          <w:i w:val="false"/>
          <w:color w:val="000000"/>
          <w:sz w:val="28"/>
        </w:rPr>
        <w:t>
      2) жиналыс хаттамасы;</w:t>
      </w:r>
    </w:p>
    <w:bookmarkEnd w:id="353"/>
    <w:bookmarkStart w:name="z380" w:id="354"/>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 немесе өзге де құжат ұсынылады.</w:t>
      </w:r>
    </w:p>
    <w:bookmarkEnd w:id="354"/>
    <w:bookmarkStart w:name="z381" w:id="355"/>
    <w:p>
      <w:pPr>
        <w:spacing w:after="0"/>
        <w:ind w:left="0"/>
        <w:jc w:val="both"/>
      </w:pPr>
      <w:r>
        <w:rPr>
          <w:rFonts w:ascii="Times New Roman"/>
          <w:b w:val="false"/>
          <w:i w:val="false"/>
          <w:color w:val="000000"/>
          <w:sz w:val="28"/>
        </w:rPr>
        <w:t>
      51-бап. Үй кеңесі</w:t>
      </w:r>
    </w:p>
    <w:bookmarkEnd w:id="355"/>
    <w:bookmarkStart w:name="z382" w:id="356"/>
    <w:p>
      <w:pPr>
        <w:spacing w:after="0"/>
        <w:ind w:left="0"/>
        <w:jc w:val="both"/>
      </w:pPr>
      <w:r>
        <w:rPr>
          <w:rFonts w:ascii="Times New Roman"/>
          <w:b w:val="false"/>
          <w:i w:val="false"/>
          <w:color w:val="000000"/>
          <w:sz w:val="28"/>
        </w:rPr>
        <w:t>
      1. Үй кеңесінің мүшелері жиналыста пәтерлердің, тұрғын емес үй-жайлардың кемінде үш меншік иесінен сайланады.</w:t>
      </w:r>
    </w:p>
    <w:bookmarkEnd w:id="356"/>
    <w:bookmarkStart w:name="z383" w:id="357"/>
    <w:p>
      <w:pPr>
        <w:spacing w:after="0"/>
        <w:ind w:left="0"/>
        <w:jc w:val="both"/>
      </w:pPr>
      <w:r>
        <w:rPr>
          <w:rFonts w:ascii="Times New Roman"/>
          <w:b w:val="false"/>
          <w:i w:val="false"/>
          <w:color w:val="000000"/>
          <w:sz w:val="28"/>
        </w:rPr>
        <w:t xml:space="preserve">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балаларының отбасылары үй кеңесінің мүшесі ретінде сайлануы мүмкін. </w:t>
      </w:r>
    </w:p>
    <w:bookmarkEnd w:id="357"/>
    <w:bookmarkStart w:name="z384" w:id="358"/>
    <w:p>
      <w:pPr>
        <w:spacing w:after="0"/>
        <w:ind w:left="0"/>
        <w:jc w:val="both"/>
      </w:pPr>
      <w:r>
        <w:rPr>
          <w:rFonts w:ascii="Times New Roman"/>
          <w:b w:val="false"/>
          <w:i w:val="false"/>
          <w:color w:val="000000"/>
          <w:sz w:val="28"/>
        </w:rPr>
        <w:t>
      Мүліктің меншік иелері бірлестігі төрағасының отбасы мүшелері және ревизиялық комиссияның мүшелері (ревизор) үй кеңесінің мүшелері болып сайлана алмайды.</w:t>
      </w:r>
    </w:p>
    <w:bookmarkEnd w:id="358"/>
    <w:bookmarkStart w:name="z385" w:id="359"/>
    <w:p>
      <w:pPr>
        <w:spacing w:after="0"/>
        <w:ind w:left="0"/>
        <w:jc w:val="both"/>
      </w:pPr>
      <w:r>
        <w:rPr>
          <w:rFonts w:ascii="Times New Roman"/>
          <w:b w:val="false"/>
          <w:i w:val="false"/>
          <w:color w:val="000000"/>
          <w:sz w:val="28"/>
        </w:rPr>
        <w:t>
      2. Үй кеңесі пәтерлер, тұрғын емес үй-жайлар, орынтұрақ орындары, қоймалар меншік иелерінің кондоминиум объектісін басқару мәселелері бойынша мүдделерін білдіреді және жиналысқа есеп береді.</w:t>
      </w:r>
    </w:p>
    <w:bookmarkEnd w:id="359"/>
    <w:bookmarkStart w:name="z386" w:id="360"/>
    <w:p>
      <w:pPr>
        <w:spacing w:after="0"/>
        <w:ind w:left="0"/>
        <w:jc w:val="both"/>
      </w:pPr>
      <w:r>
        <w:rPr>
          <w:rFonts w:ascii="Times New Roman"/>
          <w:b w:val="false"/>
          <w:i w:val="false"/>
          <w:color w:val="000000"/>
          <w:sz w:val="28"/>
        </w:rPr>
        <w:t xml:space="preserve">
      3. Үй кеңесі мынадай функцияларды жүзеге асырады: </w:t>
      </w:r>
    </w:p>
    <w:bookmarkEnd w:id="360"/>
    <w:bookmarkStart w:name="z387" w:id="361"/>
    <w:p>
      <w:pPr>
        <w:spacing w:after="0"/>
        <w:ind w:left="0"/>
        <w:jc w:val="both"/>
      </w:pPr>
      <w:r>
        <w:rPr>
          <w:rFonts w:ascii="Times New Roman"/>
          <w:b w:val="false"/>
          <w:i w:val="false"/>
          <w:color w:val="000000"/>
          <w:sz w:val="28"/>
        </w:rPr>
        <w:t>
      1) осы Заңның 42-бабы 5-тармағының 1), 2), 3), 4), 5), 17), 18), 19), 20) және 22) тармақшаларында көзделген функцияларды, жиналыс осындай өкілеттіктерді берген кезде жүзеге асырады;</w:t>
      </w:r>
    </w:p>
    <w:bookmarkEnd w:id="361"/>
    <w:bookmarkStart w:name="z388" w:id="362"/>
    <w:p>
      <w:pPr>
        <w:spacing w:after="0"/>
        <w:ind w:left="0"/>
        <w:jc w:val="both"/>
      </w:pPr>
      <w:r>
        <w:rPr>
          <w:rFonts w:ascii="Times New Roman"/>
          <w:b w:val="false"/>
          <w:i w:val="false"/>
          <w:color w:val="000000"/>
          <w:sz w:val="28"/>
        </w:rPr>
        <w:t>
      2) кондоминиум объектісін басқаруға арналған шығыстардың жылдық сметасының, кондоминиум объектісін басқару жөніндегі жылдық есептің жобаларын қарау және оларды жиналыстың қарауына және бекітуіне беру;</w:t>
      </w:r>
    </w:p>
    <w:bookmarkEnd w:id="362"/>
    <w:bookmarkStart w:name="z389" w:id="363"/>
    <w:p>
      <w:pPr>
        <w:spacing w:after="0"/>
        <w:ind w:left="0"/>
        <w:jc w:val="both"/>
      </w:pPr>
      <w:r>
        <w:rPr>
          <w:rFonts w:ascii="Times New Roman"/>
          <w:b w:val="false"/>
          <w:i w:val="false"/>
          <w:color w:val="000000"/>
          <w:sz w:val="28"/>
        </w:rPr>
        <w:t>
      3) жиналыс өткізуді ұйымдастыру, жазбаша сауалнама парақтарын және жиналыс хаттамасын ресімдеу;</w:t>
      </w:r>
    </w:p>
    <w:bookmarkEnd w:id="363"/>
    <w:bookmarkStart w:name="z390" w:id="364"/>
    <w:p>
      <w:pPr>
        <w:spacing w:after="0"/>
        <w:ind w:left="0"/>
        <w:jc w:val="both"/>
      </w:pPr>
      <w:r>
        <w:rPr>
          <w:rFonts w:ascii="Times New Roman"/>
          <w:b w:val="false"/>
          <w:i w:val="false"/>
          <w:color w:val="000000"/>
          <w:sz w:val="28"/>
        </w:rPr>
        <w:t>
      4) кондоминиум объектісін басқару субъектісімен жасалған шарт талаптарының орындалуын мониторингтеу;</w:t>
      </w:r>
    </w:p>
    <w:bookmarkEnd w:id="364"/>
    <w:bookmarkStart w:name="z391" w:id="365"/>
    <w:p>
      <w:pPr>
        <w:spacing w:after="0"/>
        <w:ind w:left="0"/>
        <w:jc w:val="both"/>
      </w:pPr>
      <w:r>
        <w:rPr>
          <w:rFonts w:ascii="Times New Roman"/>
          <w:b w:val="false"/>
          <w:i w:val="false"/>
          <w:color w:val="000000"/>
          <w:sz w:val="28"/>
        </w:rPr>
        <w:t>
      5) пәтерлер, тұрғын емес үй-жайлар, орынтұрақ орындары, қоймалар меншік иелерінің ағымдағы және жинақ шоттарындағы ақшасының жұмсалуын мониторингтеу;</w:t>
      </w:r>
    </w:p>
    <w:bookmarkEnd w:id="365"/>
    <w:bookmarkStart w:name="z392" w:id="366"/>
    <w:p>
      <w:pPr>
        <w:spacing w:after="0"/>
        <w:ind w:left="0"/>
        <w:jc w:val="both"/>
      </w:pPr>
      <w:r>
        <w:rPr>
          <w:rFonts w:ascii="Times New Roman"/>
          <w:b w:val="false"/>
          <w:i w:val="false"/>
          <w:color w:val="000000"/>
          <w:sz w:val="28"/>
        </w:rPr>
        <w:t>
      6) көппәтерлі тұрғын үйді басқарушының кандидатурасын келісу;</w:t>
      </w:r>
    </w:p>
    <w:bookmarkEnd w:id="366"/>
    <w:bookmarkStart w:name="z393" w:id="367"/>
    <w:p>
      <w:pPr>
        <w:spacing w:after="0"/>
        <w:ind w:left="0"/>
        <w:jc w:val="both"/>
      </w:pPr>
      <w:r>
        <w:rPr>
          <w:rFonts w:ascii="Times New Roman"/>
          <w:b w:val="false"/>
          <w:i w:val="false"/>
          <w:color w:val="000000"/>
          <w:sz w:val="28"/>
        </w:rPr>
        <w:t>
      7) үй кеңесі мүшелерінің қатарынан мүліктің меншік иелері бірлестігі төрағасының міндетін уақытша атқарушыны тағайындау;</w:t>
      </w:r>
    </w:p>
    <w:bookmarkEnd w:id="367"/>
    <w:bookmarkStart w:name="z394" w:id="368"/>
    <w:p>
      <w:pPr>
        <w:spacing w:after="0"/>
        <w:ind w:left="0"/>
        <w:jc w:val="both"/>
      </w:pPr>
      <w:r>
        <w:rPr>
          <w:rFonts w:ascii="Times New Roman"/>
          <w:b w:val="false"/>
          <w:i w:val="false"/>
          <w:color w:val="000000"/>
          <w:sz w:val="28"/>
        </w:rPr>
        <w:t>
      8) өзіне жиналыста берілген, кондоминиум объектісін басқаруға байланысты өзге де функцияларды орындау.</w:t>
      </w:r>
    </w:p>
    <w:bookmarkEnd w:id="368"/>
    <w:bookmarkStart w:name="z395" w:id="369"/>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кондоминиум объектісін басқару субъектісіне берген жағдайда, осы тармақтың бірінші бөлігінің 3) тармақшасында айқындалған функцияларды орындау кондоминиум объектісін басқару субъектісіне жүктеледі.</w:t>
      </w:r>
    </w:p>
    <w:bookmarkEnd w:id="369"/>
    <w:bookmarkStart w:name="z396" w:id="370"/>
    <w:p>
      <w:pPr>
        <w:spacing w:after="0"/>
        <w:ind w:left="0"/>
        <w:jc w:val="both"/>
      </w:pPr>
      <w:r>
        <w:rPr>
          <w:rFonts w:ascii="Times New Roman"/>
          <w:b w:val="false"/>
          <w:i w:val="false"/>
          <w:color w:val="000000"/>
          <w:sz w:val="28"/>
        </w:rPr>
        <w:t xml:space="preserve">
      4. Үй кеңесі үш жыл мерзімге сайланады. </w:t>
      </w:r>
    </w:p>
    <w:bookmarkEnd w:id="370"/>
    <w:bookmarkStart w:name="z397" w:id="371"/>
    <w:p>
      <w:pPr>
        <w:spacing w:after="0"/>
        <w:ind w:left="0"/>
        <w:jc w:val="both"/>
      </w:pPr>
      <w:r>
        <w:rPr>
          <w:rFonts w:ascii="Times New Roman"/>
          <w:b w:val="false"/>
          <w:i w:val="false"/>
          <w:color w:val="000000"/>
          <w:sz w:val="28"/>
        </w:rPr>
        <w:t xml:space="preserve">
      5. Үй кеңесінің өз құзыретіне кіретін мәселелер бойынша шешімі қарапайым көпшілік дауыспен қабылданады, хаттамамен ресімделеді, оған үй кеңесінің мүшелері қол қояды. </w:t>
      </w:r>
    </w:p>
    <w:bookmarkEnd w:id="371"/>
    <w:bookmarkStart w:name="z398" w:id="372"/>
    <w:p>
      <w:pPr>
        <w:spacing w:after="0"/>
        <w:ind w:left="0"/>
        <w:jc w:val="both"/>
      </w:pPr>
      <w:r>
        <w:rPr>
          <w:rFonts w:ascii="Times New Roman"/>
          <w:b w:val="false"/>
          <w:i w:val="false"/>
          <w:color w:val="000000"/>
          <w:sz w:val="28"/>
        </w:rPr>
        <w:t>
      Үй кеңесінің шешімі мүліктің меншік иелері бірлестігі төрағасының, кондоминиум объектісін басқару субъектісінің, пәтерлер, тұрғын емес үй-жайлар, орынтұрақ орындары, қоймалар меншік иелерінің орындауы үшін міндетті болып табылады.</w:t>
      </w:r>
    </w:p>
    <w:bookmarkEnd w:id="372"/>
    <w:bookmarkStart w:name="z399" w:id="373"/>
    <w:p>
      <w:pPr>
        <w:spacing w:after="0"/>
        <w:ind w:left="0"/>
        <w:jc w:val="both"/>
      </w:pPr>
      <w:r>
        <w:rPr>
          <w:rFonts w:ascii="Times New Roman"/>
          <w:b w:val="false"/>
          <w:i w:val="false"/>
          <w:color w:val="000000"/>
          <w:sz w:val="28"/>
        </w:rPr>
        <w:t>
      51-1-бап. Мүліктің меншік иелері бірлестігінің төрағасы</w:t>
      </w:r>
    </w:p>
    <w:bookmarkEnd w:id="373"/>
    <w:bookmarkStart w:name="z400" w:id="374"/>
    <w:p>
      <w:pPr>
        <w:spacing w:after="0"/>
        <w:ind w:left="0"/>
        <w:jc w:val="both"/>
      </w:pPr>
      <w:r>
        <w:rPr>
          <w:rFonts w:ascii="Times New Roman"/>
          <w:b w:val="false"/>
          <w:i w:val="false"/>
          <w:color w:val="000000"/>
          <w:sz w:val="28"/>
        </w:rPr>
        <w:t>
      1. Мүліктің меншік иелері бірлестігінің төрағасы жиналыста пәтерлердің, тұрғын емес үй-жайлардың меншік иелері қатарынан үш жыл мерзімге сайланады және үй кеңесінің мүшесі болып табылады.</w:t>
      </w:r>
    </w:p>
    <w:bookmarkEnd w:id="374"/>
    <w:bookmarkStart w:name="z401" w:id="375"/>
    <w:p>
      <w:pPr>
        <w:spacing w:after="0"/>
        <w:ind w:left="0"/>
        <w:jc w:val="both"/>
      </w:pPr>
      <w:r>
        <w:rPr>
          <w:rFonts w:ascii="Times New Roman"/>
          <w:b w:val="false"/>
          <w:i w:val="false"/>
          <w:color w:val="000000"/>
          <w:sz w:val="28"/>
        </w:rPr>
        <w:t>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балаларының отбасылары мүліктің меншік иелері бірлестігінің төрағасы болып сайлана алады.</w:t>
      </w:r>
    </w:p>
    <w:bookmarkEnd w:id="375"/>
    <w:bookmarkStart w:name="z402" w:id="376"/>
    <w:p>
      <w:pPr>
        <w:spacing w:after="0"/>
        <w:ind w:left="0"/>
        <w:jc w:val="both"/>
      </w:pPr>
      <w:r>
        <w:rPr>
          <w:rFonts w:ascii="Times New Roman"/>
          <w:b w:val="false"/>
          <w:i w:val="false"/>
          <w:color w:val="000000"/>
          <w:sz w:val="28"/>
        </w:rPr>
        <w:t>
      2. Мүліктің меншік иелері бірлестігінің төрағасы барлық соттарда, мемлекеттік органдарда және өзге де ұйымдарда мүліктің меншік иелері бірлестігінің атынан сенімхатсыз және жиналыстың шешімінсіз өкілдік етуге құқылы.</w:t>
      </w:r>
    </w:p>
    <w:bookmarkEnd w:id="376"/>
    <w:bookmarkStart w:name="z403" w:id="377"/>
    <w:p>
      <w:pPr>
        <w:spacing w:after="0"/>
        <w:ind w:left="0"/>
        <w:jc w:val="both"/>
      </w:pPr>
      <w:r>
        <w:rPr>
          <w:rFonts w:ascii="Times New Roman"/>
          <w:b w:val="false"/>
          <w:i w:val="false"/>
          <w:color w:val="000000"/>
          <w:sz w:val="28"/>
        </w:rPr>
        <w:t>
      3. Мүліктің меншік иелері бірлестігінің төрағасы:</w:t>
      </w:r>
    </w:p>
    <w:bookmarkEnd w:id="377"/>
    <w:bookmarkStart w:name="z404" w:id="378"/>
    <w:p>
      <w:pPr>
        <w:spacing w:after="0"/>
        <w:ind w:left="0"/>
        <w:jc w:val="both"/>
      </w:pPr>
      <w:r>
        <w:rPr>
          <w:rFonts w:ascii="Times New Roman"/>
          <w:b w:val="false"/>
          <w:i w:val="false"/>
          <w:color w:val="000000"/>
          <w:sz w:val="28"/>
        </w:rPr>
        <w:t>
      осы Заңның 31-бабының 2-тармағында көрсетілген көппәтерлі тұрғын үй құжаттамасының (ол болған кезде);</w:t>
      </w:r>
    </w:p>
    <w:bookmarkEnd w:id="378"/>
    <w:bookmarkStart w:name="z405" w:id="379"/>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bookmarkEnd w:id="379"/>
    <w:bookmarkStart w:name="z406" w:id="380"/>
    <w:p>
      <w:pPr>
        <w:spacing w:after="0"/>
        <w:ind w:left="0"/>
        <w:jc w:val="both"/>
      </w:pPr>
      <w:r>
        <w:rPr>
          <w:rFonts w:ascii="Times New Roman"/>
          <w:b w:val="false"/>
          <w:i w:val="false"/>
          <w:color w:val="000000"/>
          <w:sz w:val="28"/>
        </w:rPr>
        <w:t>
      жиналыстар хаттамаларының;</w:t>
      </w:r>
    </w:p>
    <w:bookmarkEnd w:id="380"/>
    <w:bookmarkStart w:name="z407" w:id="381"/>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w:t>
      </w:r>
    </w:p>
    <w:bookmarkEnd w:id="381"/>
    <w:bookmarkStart w:name="z408" w:id="382"/>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bookmarkEnd w:id="382"/>
    <w:bookmarkStart w:name="z409" w:id="383"/>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bookmarkEnd w:id="383"/>
    <w:bookmarkStart w:name="z410" w:id="384"/>
    <w:p>
      <w:pPr>
        <w:spacing w:after="0"/>
        <w:ind w:left="0"/>
        <w:jc w:val="both"/>
      </w:pPr>
      <w:r>
        <w:rPr>
          <w:rFonts w:ascii="Times New Roman"/>
          <w:b w:val="false"/>
          <w:i w:val="false"/>
          <w:color w:val="000000"/>
          <w:sz w:val="28"/>
        </w:rPr>
        <w:t>
      мөрлердің (олар бар болса);</w:t>
      </w:r>
    </w:p>
    <w:bookmarkEnd w:id="384"/>
    <w:bookmarkStart w:name="z411" w:id="385"/>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bookmarkEnd w:id="385"/>
    <w:bookmarkStart w:name="z412" w:id="386"/>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bookmarkEnd w:id="386"/>
    <w:bookmarkStart w:name="z413" w:id="387"/>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bookmarkEnd w:id="387"/>
    <w:bookmarkStart w:name="z414" w:id="388"/>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End w:id="388"/>
    <w:bookmarkStart w:name="z415" w:id="389"/>
    <w:p>
      <w:pPr>
        <w:spacing w:after="0"/>
        <w:ind w:left="0"/>
        <w:jc w:val="both"/>
      </w:pPr>
      <w:r>
        <w:rPr>
          <w:rFonts w:ascii="Times New Roman"/>
          <w:b w:val="false"/>
          <w:i w:val="false"/>
          <w:color w:val="000000"/>
          <w:sz w:val="28"/>
        </w:rPr>
        <w:t>
      4. Мүліктің меншік иелері бірлестігінің төрағасы кондоминиум объектісін басқару жөніндегі өз қызметін тоқтатқан кезде он жұмыс күнінен аспайтын мерзімде қабылдау-беру актісінің негізінде мүліктің меншік иелері бірлестігінің жаңа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не ол болмаған жағдайда тұрғын үй инспекциясына осы баптың 3-тармағында көрсетілген құжаттаманы, техникалық құралдар мен жабдықтарды беруге міндетті.</w:t>
      </w:r>
    </w:p>
    <w:bookmarkEnd w:id="389"/>
    <w:bookmarkStart w:name="z416" w:id="390"/>
    <w:p>
      <w:pPr>
        <w:spacing w:after="0"/>
        <w:ind w:left="0"/>
        <w:jc w:val="both"/>
      </w:pPr>
      <w:r>
        <w:rPr>
          <w:rFonts w:ascii="Times New Roman"/>
          <w:b w:val="false"/>
          <w:i w:val="false"/>
          <w:color w:val="000000"/>
          <w:sz w:val="28"/>
        </w:rPr>
        <w:t>
      5. Мүліктің меншік иелері бірлестігінің төрағасы:</w:t>
      </w:r>
    </w:p>
    <w:bookmarkEnd w:id="390"/>
    <w:bookmarkStart w:name="z417" w:id="391"/>
    <w:p>
      <w:pPr>
        <w:spacing w:after="0"/>
        <w:ind w:left="0"/>
        <w:jc w:val="both"/>
      </w:pPr>
      <w:r>
        <w:rPr>
          <w:rFonts w:ascii="Times New Roman"/>
          <w:b w:val="false"/>
          <w:i w:val="false"/>
          <w:color w:val="000000"/>
          <w:sz w:val="28"/>
        </w:rPr>
        <w:t>
      1) мүліктің меншік иелері бірлестігін мемлекеттік тіркеуді және қайта тіркеуді;</w:t>
      </w:r>
    </w:p>
    <w:bookmarkEnd w:id="391"/>
    <w:bookmarkStart w:name="z418" w:id="392"/>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bookmarkEnd w:id="392"/>
    <w:bookmarkStart w:name="z419" w:id="393"/>
    <w:p>
      <w:pPr>
        <w:spacing w:after="0"/>
        <w:ind w:left="0"/>
        <w:jc w:val="both"/>
      </w:pPr>
      <w:r>
        <w:rPr>
          <w:rFonts w:ascii="Times New Roman"/>
          <w:b w:val="false"/>
          <w:i w:val="false"/>
          <w:color w:val="000000"/>
          <w:sz w:val="28"/>
        </w:rPr>
        <w:t>
      3)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асыруды;</w:t>
      </w:r>
    </w:p>
    <w:bookmarkEnd w:id="393"/>
    <w:bookmarkStart w:name="z420" w:id="394"/>
    <w:p>
      <w:pPr>
        <w:spacing w:after="0"/>
        <w:ind w:left="0"/>
        <w:jc w:val="both"/>
      </w:pPr>
      <w:r>
        <w:rPr>
          <w:rFonts w:ascii="Times New Roman"/>
          <w:b w:val="false"/>
          <w:i w:val="false"/>
          <w:color w:val="000000"/>
          <w:sz w:val="28"/>
        </w:rPr>
        <w:t>
      4) жиналыстың өткізілуін ұйымдастыруды;</w:t>
      </w:r>
    </w:p>
    <w:bookmarkEnd w:id="394"/>
    <w:bookmarkStart w:name="z421" w:id="395"/>
    <w:p>
      <w:pPr>
        <w:spacing w:after="0"/>
        <w:ind w:left="0"/>
        <w:jc w:val="both"/>
      </w:pPr>
      <w:r>
        <w:rPr>
          <w:rFonts w:ascii="Times New Roman"/>
          <w:b w:val="false"/>
          <w:i w:val="false"/>
          <w:color w:val="000000"/>
          <w:sz w:val="28"/>
        </w:rPr>
        <w:t>
      5)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жасасуды;</w:t>
      </w:r>
    </w:p>
    <w:bookmarkEnd w:id="395"/>
    <w:bookmarkStart w:name="z422" w:id="396"/>
    <w:p>
      <w:pPr>
        <w:spacing w:after="0"/>
        <w:ind w:left="0"/>
        <w:jc w:val="both"/>
      </w:pPr>
      <w:r>
        <w:rPr>
          <w:rFonts w:ascii="Times New Roman"/>
          <w:b w:val="false"/>
          <w:i w:val="false"/>
          <w:color w:val="000000"/>
          <w:sz w:val="28"/>
        </w:rPr>
        <w:t>
      6) еңбек шарттарын жасасуды;</w:t>
      </w:r>
    </w:p>
    <w:bookmarkEnd w:id="396"/>
    <w:bookmarkStart w:name="z423" w:id="397"/>
    <w:p>
      <w:pPr>
        <w:spacing w:after="0"/>
        <w:ind w:left="0"/>
        <w:jc w:val="both"/>
      </w:pPr>
      <w:r>
        <w:rPr>
          <w:rFonts w:ascii="Times New Roman"/>
          <w:b w:val="false"/>
          <w:i w:val="false"/>
          <w:color w:val="000000"/>
          <w:sz w:val="28"/>
        </w:rPr>
        <w:t>
      7) жиналыстың және үй кеңесінің шешімдерін орындауды;</w:t>
      </w:r>
    </w:p>
    <w:bookmarkEnd w:id="397"/>
    <w:bookmarkStart w:name="z424" w:id="398"/>
    <w:p>
      <w:pPr>
        <w:spacing w:after="0"/>
        <w:ind w:left="0"/>
        <w:jc w:val="both"/>
      </w:pPr>
      <w:r>
        <w:rPr>
          <w:rFonts w:ascii="Times New Roman"/>
          <w:b w:val="false"/>
          <w:i w:val="false"/>
          <w:color w:val="000000"/>
          <w:sz w:val="28"/>
        </w:rPr>
        <w:t>
      8)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жасауды және оларды үй кеңесінің қарауына ұсынуды;</w:t>
      </w:r>
    </w:p>
    <w:bookmarkEnd w:id="398"/>
    <w:bookmarkStart w:name="z425" w:id="399"/>
    <w:p>
      <w:pPr>
        <w:spacing w:after="0"/>
        <w:ind w:left="0"/>
        <w:jc w:val="both"/>
      </w:pPr>
      <w:r>
        <w:rPr>
          <w:rFonts w:ascii="Times New Roman"/>
          <w:b w:val="false"/>
          <w:i w:val="false"/>
          <w:color w:val="000000"/>
          <w:sz w:val="28"/>
        </w:rPr>
        <w:t>
      9) үй кеңесіне кондоминиум объектісін басқару жөніндегі ай сайынғы есепті ұсынуды;</w:t>
      </w:r>
    </w:p>
    <w:bookmarkEnd w:id="399"/>
    <w:bookmarkStart w:name="z426" w:id="400"/>
    <w:p>
      <w:pPr>
        <w:spacing w:after="0"/>
        <w:ind w:left="0"/>
        <w:jc w:val="both"/>
      </w:pPr>
      <w:r>
        <w:rPr>
          <w:rFonts w:ascii="Times New Roman"/>
          <w:b w:val="false"/>
          <w:i w:val="false"/>
          <w:color w:val="000000"/>
          <w:sz w:val="28"/>
        </w:rPr>
        <w:t>
      10) күнтізбелік он бес күн ішінде екінші деңгейдегі банктерде ағымдағы және жинақ шоттарын ашуды;</w:t>
      </w:r>
    </w:p>
    <w:bookmarkEnd w:id="400"/>
    <w:bookmarkStart w:name="z427" w:id="401"/>
    <w:p>
      <w:pPr>
        <w:spacing w:after="0"/>
        <w:ind w:left="0"/>
        <w:jc w:val="both"/>
      </w:pPr>
      <w:r>
        <w:rPr>
          <w:rFonts w:ascii="Times New Roman"/>
          <w:b w:val="false"/>
          <w:i w:val="false"/>
          <w:color w:val="000000"/>
          <w:sz w:val="28"/>
        </w:rPr>
        <w:t>
      11)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асыруды;</w:t>
      </w:r>
    </w:p>
    <w:bookmarkEnd w:id="401"/>
    <w:bookmarkStart w:name="z428" w:id="402"/>
    <w:p>
      <w:pPr>
        <w:spacing w:after="0"/>
        <w:ind w:left="0"/>
        <w:jc w:val="both"/>
      </w:pPr>
      <w:r>
        <w:rPr>
          <w:rFonts w:ascii="Times New Roman"/>
          <w:b w:val="false"/>
          <w:i w:val="false"/>
          <w:color w:val="000000"/>
          <w:sz w:val="28"/>
        </w:rPr>
        <w:t>
      12)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ұсынуды;</w:t>
      </w:r>
    </w:p>
    <w:bookmarkEnd w:id="402"/>
    <w:bookmarkStart w:name="z429" w:id="403"/>
    <w:p>
      <w:pPr>
        <w:spacing w:after="0"/>
        <w:ind w:left="0"/>
        <w:jc w:val="both"/>
      </w:pPr>
      <w:r>
        <w:rPr>
          <w:rFonts w:ascii="Times New Roman"/>
          <w:b w:val="false"/>
          <w:i w:val="false"/>
          <w:color w:val="000000"/>
          <w:sz w:val="28"/>
        </w:rPr>
        <w:t>
      13)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асыруды;</w:t>
      </w:r>
    </w:p>
    <w:bookmarkEnd w:id="403"/>
    <w:bookmarkStart w:name="z430" w:id="404"/>
    <w:p>
      <w:pPr>
        <w:spacing w:after="0"/>
        <w:ind w:left="0"/>
        <w:jc w:val="both"/>
      </w:pPr>
      <w:r>
        <w:rPr>
          <w:rFonts w:ascii="Times New Roman"/>
          <w:b w:val="false"/>
          <w:i w:val="false"/>
          <w:color w:val="000000"/>
          <w:sz w:val="28"/>
        </w:rPr>
        <w:t>
      14)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орналастыруды;</w:t>
      </w:r>
    </w:p>
    <w:bookmarkEnd w:id="404"/>
    <w:bookmarkStart w:name="z431" w:id="405"/>
    <w:p>
      <w:pPr>
        <w:spacing w:after="0"/>
        <w:ind w:left="0"/>
        <w:jc w:val="both"/>
      </w:pPr>
      <w:r>
        <w:rPr>
          <w:rFonts w:ascii="Times New Roman"/>
          <w:b w:val="false"/>
          <w:i w:val="false"/>
          <w:color w:val="000000"/>
          <w:sz w:val="28"/>
        </w:rPr>
        <w:t>
      15)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асыруды;</w:t>
      </w:r>
    </w:p>
    <w:bookmarkEnd w:id="405"/>
    <w:bookmarkStart w:name="z432" w:id="406"/>
    <w:p>
      <w:pPr>
        <w:spacing w:after="0"/>
        <w:ind w:left="0"/>
        <w:jc w:val="both"/>
      </w:pPr>
      <w:r>
        <w:rPr>
          <w:rFonts w:ascii="Times New Roman"/>
          <w:b w:val="false"/>
          <w:i w:val="false"/>
          <w:color w:val="000000"/>
          <w:sz w:val="28"/>
        </w:rPr>
        <w:t>
      16)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406"/>
    <w:bookmarkStart w:name="z433" w:id="407"/>
    <w:p>
      <w:pPr>
        <w:spacing w:after="0"/>
        <w:ind w:left="0"/>
        <w:jc w:val="both"/>
      </w:pPr>
      <w:r>
        <w:rPr>
          <w:rFonts w:ascii="Times New Roman"/>
          <w:b w:val="false"/>
          <w:i w:val="false"/>
          <w:color w:val="000000"/>
          <w:sz w:val="28"/>
        </w:rPr>
        <w:t>
      17) кондоминиум объектісін басқаруға байланысты өзге де функцияларды жүзеге асыруды қамтамасыз етеді.</w:t>
      </w:r>
    </w:p>
    <w:bookmarkEnd w:id="407"/>
    <w:bookmarkStart w:name="z434" w:id="408"/>
    <w:p>
      <w:pPr>
        <w:spacing w:after="0"/>
        <w:ind w:left="0"/>
        <w:jc w:val="both"/>
      </w:pPr>
      <w:r>
        <w:rPr>
          <w:rFonts w:ascii="Times New Roman"/>
          <w:b w:val="false"/>
          <w:i w:val="false"/>
          <w:color w:val="000000"/>
          <w:sz w:val="28"/>
        </w:rPr>
        <w:t>
      6. Егер мүліктің меншік иелері бірлестігінің төрағасы уақытша еңбекке жарамсыздығы себебінен немесе өзге де себеппен өз функцияларын күнтізбелік он бес күннен артық орындай алмаса, үй кеңесі мүліктің меншік иелері бірлестігінің жаңа төрағасы сайланғанға дейін алты айдан аспайтын мерзімге үй кеңесі мүшелерінің арасынан мүліктің меншік иелері бірлестігі төрағасының міндетін уақытша атқарушыны сайлайды.</w:t>
      </w:r>
    </w:p>
    <w:bookmarkEnd w:id="408"/>
    <w:bookmarkStart w:name="z435" w:id="409"/>
    <w:p>
      <w:pPr>
        <w:spacing w:after="0"/>
        <w:ind w:left="0"/>
        <w:jc w:val="both"/>
      </w:pPr>
      <w:r>
        <w:rPr>
          <w:rFonts w:ascii="Times New Roman"/>
          <w:b w:val="false"/>
          <w:i w:val="false"/>
          <w:color w:val="000000"/>
          <w:sz w:val="28"/>
        </w:rPr>
        <w:t>
      Мүліктің меншік иелері бірлестігі төрағасының міндетін уақытша атқарушы осы баптың 5-тармағының 1), 5) және 10) тармақшаларында көзделген функцияларды жүзеге асыруға құқылы емес.</w:t>
      </w:r>
    </w:p>
    <w:bookmarkEnd w:id="409"/>
    <w:bookmarkStart w:name="z436" w:id="410"/>
    <w:p>
      <w:pPr>
        <w:spacing w:after="0"/>
        <w:ind w:left="0"/>
        <w:jc w:val="both"/>
      </w:pPr>
      <w:r>
        <w:rPr>
          <w:rFonts w:ascii="Times New Roman"/>
          <w:b w:val="false"/>
          <w:i w:val="false"/>
          <w:color w:val="000000"/>
          <w:sz w:val="28"/>
        </w:rPr>
        <w:t>
      7. Мүліктің меншік иелері бірлестігінің төрағасы кондоминиум объектісін басқару үшін көппәтерлі тұрғын үйді басқарушымен еңбек шартын жасасуға құқылы.</w:t>
      </w:r>
    </w:p>
    <w:bookmarkEnd w:id="410"/>
    <w:bookmarkStart w:name="z437" w:id="411"/>
    <w:p>
      <w:pPr>
        <w:spacing w:after="0"/>
        <w:ind w:left="0"/>
        <w:jc w:val="both"/>
      </w:pPr>
      <w:r>
        <w:rPr>
          <w:rFonts w:ascii="Times New Roman"/>
          <w:b w:val="false"/>
          <w:i w:val="false"/>
          <w:color w:val="000000"/>
          <w:sz w:val="28"/>
        </w:rPr>
        <w:t>
      Көппәтерлі тұрғын үйді басқарушы Қазақстан Республикасының азаматы болуға және оның "Кәсіптік біліктілік туралы" Қазақстан Республикасының Заңына сәйкес кәсіптік біліктілігін тану туралы құжаты болуға тиіс.</w:t>
      </w:r>
    </w:p>
    <w:bookmarkEnd w:id="411"/>
    <w:bookmarkStart w:name="z438" w:id="412"/>
    <w:p>
      <w:pPr>
        <w:spacing w:after="0"/>
        <w:ind w:left="0"/>
        <w:jc w:val="both"/>
      </w:pPr>
      <w:r>
        <w:rPr>
          <w:rFonts w:ascii="Times New Roman"/>
          <w:b w:val="false"/>
          <w:i w:val="false"/>
          <w:color w:val="000000"/>
          <w:sz w:val="28"/>
        </w:rPr>
        <w:t>
      Көппәтерлі тұрғын үйді басқарушы кәсіптік біліктілікті тану туралы құжатты алғаннан кейін, сондай-ақ мүліктің меншік иелері бірлестігімен еңбек шартын жасасқан кезде осы мәліметтерді кондоминиум объектісін басқару субъектілері мен көппәтерлі тұрғын үйлерді басқарушылар тізіліміне енгізу үшін төрағаның атынан тұрғын үй инспекциясына ақпарат жібереді.</w:t>
      </w:r>
    </w:p>
    <w:bookmarkEnd w:id="412"/>
    <w:bookmarkStart w:name="z439" w:id="413"/>
    <w:p>
      <w:pPr>
        <w:spacing w:after="0"/>
        <w:ind w:left="0"/>
        <w:jc w:val="both"/>
      </w:pPr>
      <w:r>
        <w:rPr>
          <w:rFonts w:ascii="Times New Roman"/>
          <w:b w:val="false"/>
          <w:i w:val="false"/>
          <w:color w:val="000000"/>
          <w:sz w:val="28"/>
        </w:rPr>
        <w:t>
      51-2-бап. Мүліктің меншік иелері бірлестігінің мүлкі</w:t>
      </w:r>
    </w:p>
    <w:bookmarkEnd w:id="413"/>
    <w:bookmarkStart w:name="z440" w:id="414"/>
    <w:p>
      <w:pPr>
        <w:spacing w:after="0"/>
        <w:ind w:left="0"/>
        <w:jc w:val="both"/>
      </w:pPr>
      <w:r>
        <w:rPr>
          <w:rFonts w:ascii="Times New Roman"/>
          <w:b w:val="false"/>
          <w:i w:val="false"/>
          <w:color w:val="000000"/>
          <w:sz w:val="28"/>
        </w:rPr>
        <w:t>
      1. Мүліктің меншік иелері бірлестігі сатып алған мүлік меншік құқығымен оған тиесілі болады, ол өз міндеттемелері бойынша осы мүлікпен жауап береді.</w:t>
      </w:r>
    </w:p>
    <w:bookmarkEnd w:id="414"/>
    <w:bookmarkStart w:name="z441" w:id="415"/>
    <w:p>
      <w:pPr>
        <w:spacing w:after="0"/>
        <w:ind w:left="0"/>
        <w:jc w:val="both"/>
      </w:pPr>
      <w:r>
        <w:rPr>
          <w:rFonts w:ascii="Times New Roman"/>
          <w:b w:val="false"/>
          <w:i w:val="false"/>
          <w:color w:val="000000"/>
          <w:sz w:val="28"/>
        </w:rPr>
        <w:t>
      2. Мүліктің меншік иелері бірлестігі пәтерлердің, тұрғын емес үй-жайлардың, орынтұрақ орындарының, қоймалардың меншік иелерінің міндеттемелері бойынша жауап бермейді.</w:t>
      </w:r>
    </w:p>
    <w:bookmarkEnd w:id="415"/>
    <w:bookmarkStart w:name="z442" w:id="416"/>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 мүліктің меншік иелері бірлестігінің борыштары бойынша жауап бермейді.</w:t>
      </w:r>
    </w:p>
    <w:bookmarkEnd w:id="416"/>
    <w:bookmarkStart w:name="z443" w:id="417"/>
    <w:p>
      <w:pPr>
        <w:spacing w:after="0"/>
        <w:ind w:left="0"/>
        <w:jc w:val="both"/>
      </w:pPr>
      <w:r>
        <w:rPr>
          <w:rFonts w:ascii="Times New Roman"/>
          <w:b w:val="false"/>
          <w:i w:val="false"/>
          <w:color w:val="000000"/>
          <w:sz w:val="28"/>
        </w:rPr>
        <w:t>
      51-3-бап. Мүліктің меншік иелері бірлестігін тарату</w:t>
      </w:r>
    </w:p>
    <w:bookmarkEnd w:id="417"/>
    <w:bookmarkStart w:name="z444" w:id="418"/>
    <w:p>
      <w:pPr>
        <w:spacing w:after="0"/>
        <w:ind w:left="0"/>
        <w:jc w:val="both"/>
      </w:pPr>
      <w:r>
        <w:rPr>
          <w:rFonts w:ascii="Times New Roman"/>
          <w:b w:val="false"/>
          <w:i w:val="false"/>
          <w:color w:val="000000"/>
          <w:sz w:val="28"/>
        </w:rPr>
        <w:t>
      1. Мүліктің меншік иелері бірлестігі:</w:t>
      </w:r>
    </w:p>
    <w:bookmarkEnd w:id="418"/>
    <w:bookmarkStart w:name="z445" w:id="419"/>
    <w:p>
      <w:pPr>
        <w:spacing w:after="0"/>
        <w:ind w:left="0"/>
        <w:jc w:val="both"/>
      </w:pPr>
      <w:r>
        <w:rPr>
          <w:rFonts w:ascii="Times New Roman"/>
          <w:b w:val="false"/>
          <w:i w:val="false"/>
          <w:color w:val="000000"/>
          <w:sz w:val="28"/>
        </w:rPr>
        <w:t xml:space="preserve">
      1) пәтерлер, тұрғын емес үй-жайлар меншік иелерінің жалпы санының көпшілігінің шешімі бойынша; </w:t>
      </w:r>
    </w:p>
    <w:bookmarkEnd w:id="419"/>
    <w:bookmarkStart w:name="z446" w:id="420"/>
    <w:p>
      <w:pPr>
        <w:spacing w:after="0"/>
        <w:ind w:left="0"/>
        <w:jc w:val="both"/>
      </w:pPr>
      <w:r>
        <w:rPr>
          <w:rFonts w:ascii="Times New Roman"/>
          <w:b w:val="false"/>
          <w:i w:val="false"/>
          <w:color w:val="000000"/>
          <w:sz w:val="28"/>
        </w:rPr>
        <w:t>
      2) кондоминиум тоқтатылған кезде;</w:t>
      </w:r>
    </w:p>
    <w:bookmarkEnd w:id="420"/>
    <w:bookmarkStart w:name="z447" w:id="421"/>
    <w:p>
      <w:pPr>
        <w:spacing w:after="0"/>
        <w:ind w:left="0"/>
        <w:jc w:val="both"/>
      </w:pPr>
      <w:r>
        <w:rPr>
          <w:rFonts w:ascii="Times New Roman"/>
          <w:b w:val="false"/>
          <w:i w:val="false"/>
          <w:color w:val="000000"/>
          <w:sz w:val="28"/>
        </w:rPr>
        <w:t>
      3) заңды күшіне енген сот шешімі бойынша таратылуы мүмкін.</w:t>
      </w:r>
    </w:p>
    <w:bookmarkEnd w:id="421"/>
    <w:bookmarkStart w:name="z448" w:id="422"/>
    <w:p>
      <w:pPr>
        <w:spacing w:after="0"/>
        <w:ind w:left="0"/>
        <w:jc w:val="both"/>
      </w:pPr>
      <w:r>
        <w:rPr>
          <w:rFonts w:ascii="Times New Roman"/>
          <w:b w:val="false"/>
          <w:i w:val="false"/>
          <w:color w:val="000000"/>
          <w:sz w:val="28"/>
        </w:rPr>
        <w:t>
      2. Осы баптың 1-тармағының 1) тармақшасында көзделген жағдайда мүліктің меншік иелері бірлестігін тарату кезінде оның берешекті өтегеннен кейін қалған мүлкі, егер пәтерлер, тұрғын емес үй-жайлар меншік иелерінің арасындағы келісімде өзгеше көзделмесе, қабылдау-беру актісі негізінде пәтерлердің, тұрғын емес үй-жайлардың меншік иелері таңдаған кондоминиум объектісін басқару субъектісіне немесе тұрғын үй инспекциясы тағайындаған уақытша басқарушы компанияға беріледі.</w:t>
      </w:r>
    </w:p>
    <w:bookmarkEnd w:id="422"/>
    <w:bookmarkStart w:name="z449" w:id="423"/>
    <w:p>
      <w:pPr>
        <w:spacing w:after="0"/>
        <w:ind w:left="0"/>
        <w:jc w:val="both"/>
      </w:pPr>
      <w:r>
        <w:rPr>
          <w:rFonts w:ascii="Times New Roman"/>
          <w:b w:val="false"/>
          <w:i w:val="false"/>
          <w:color w:val="000000"/>
          <w:sz w:val="28"/>
        </w:rPr>
        <w:t>
      Осы баптың 1-тармағының 2) және 3) тармақшаларында көзделген жағдайларда мүліктің меншік иелері бірлестігінің тарату кезінде берешекті өтегеннен кейін қалған мүлкі, егер меншік иелерінің арасындағы келісімде өзгеше көзделмесе, мүліктің меншік иелері бірлестігі мүшелерінің арасында олардың кондоминиум объектісінің ортақ мүлкіндегі үлестеріне мөлшерлес бөлінеді.</w:t>
      </w:r>
    </w:p>
    <w:bookmarkEnd w:id="423"/>
    <w:bookmarkStart w:name="z450" w:id="424"/>
    <w:p>
      <w:pPr>
        <w:spacing w:after="0"/>
        <w:ind w:left="0"/>
        <w:jc w:val="both"/>
      </w:pPr>
      <w:r>
        <w:rPr>
          <w:rFonts w:ascii="Times New Roman"/>
          <w:b w:val="false"/>
          <w:i w:val="false"/>
          <w:color w:val="000000"/>
          <w:sz w:val="28"/>
        </w:rPr>
        <w:t xml:space="preserve">
      3. Мүліктің меншік иелері бірлестігінің таратылуы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24"/>
    <w:bookmarkStart w:name="z451" w:id="425"/>
    <w:p>
      <w:pPr>
        <w:spacing w:after="0"/>
        <w:ind w:left="0"/>
        <w:jc w:val="both"/>
      </w:pPr>
      <w:r>
        <w:rPr>
          <w:rFonts w:ascii="Times New Roman"/>
          <w:b w:val="false"/>
          <w:i w:val="false"/>
          <w:color w:val="000000"/>
          <w:sz w:val="28"/>
        </w:rPr>
        <w:t>
      3-параграф. Кондоминиум объектісін басқару субъектілері</w:t>
      </w:r>
    </w:p>
    <w:bookmarkEnd w:id="425"/>
    <w:bookmarkStart w:name="z452" w:id="426"/>
    <w:p>
      <w:pPr>
        <w:spacing w:after="0"/>
        <w:ind w:left="0"/>
        <w:jc w:val="both"/>
      </w:pPr>
      <w:r>
        <w:rPr>
          <w:rFonts w:ascii="Times New Roman"/>
          <w:b w:val="false"/>
          <w:i w:val="false"/>
          <w:color w:val="000000"/>
          <w:sz w:val="28"/>
        </w:rPr>
        <w:t>
      51-4-бап. Кондоминиум объектісін басқару субъектілері</w:t>
      </w:r>
    </w:p>
    <w:bookmarkEnd w:id="426"/>
    <w:bookmarkStart w:name="z453" w:id="427"/>
    <w:p>
      <w:pPr>
        <w:spacing w:after="0"/>
        <w:ind w:left="0"/>
        <w:jc w:val="both"/>
      </w:pPr>
      <w:r>
        <w:rPr>
          <w:rFonts w:ascii="Times New Roman"/>
          <w:b w:val="false"/>
          <w:i w:val="false"/>
          <w:color w:val="000000"/>
          <w:sz w:val="28"/>
        </w:rPr>
        <w:t>
      1. Кондоминиум объектілерін басқару субъектілері мыналар болып табылады:</w:t>
      </w:r>
    </w:p>
    <w:bookmarkEnd w:id="427"/>
    <w:bookmarkStart w:name="z454" w:id="428"/>
    <w:p>
      <w:pPr>
        <w:spacing w:after="0"/>
        <w:ind w:left="0"/>
        <w:jc w:val="both"/>
      </w:pPr>
      <w:r>
        <w:rPr>
          <w:rFonts w:ascii="Times New Roman"/>
          <w:b w:val="false"/>
          <w:i w:val="false"/>
          <w:color w:val="000000"/>
          <w:sz w:val="28"/>
        </w:rPr>
        <w:t>
      1) басқарушы компания;</w:t>
      </w:r>
    </w:p>
    <w:bookmarkEnd w:id="428"/>
    <w:bookmarkStart w:name="z455" w:id="429"/>
    <w:p>
      <w:pPr>
        <w:spacing w:after="0"/>
        <w:ind w:left="0"/>
        <w:jc w:val="both"/>
      </w:pPr>
      <w:r>
        <w:rPr>
          <w:rFonts w:ascii="Times New Roman"/>
          <w:b w:val="false"/>
          <w:i w:val="false"/>
          <w:color w:val="000000"/>
          <w:sz w:val="28"/>
        </w:rPr>
        <w:t>
      2) пәтер (тұрғын емес үй-жайлар) меншік иелерінің кооперативі.</w:t>
      </w:r>
    </w:p>
    <w:bookmarkEnd w:id="429"/>
    <w:bookmarkStart w:name="z456" w:id="430"/>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субъектілерін таңдауда және ауыстыруда еркін болады.</w:t>
      </w:r>
    </w:p>
    <w:bookmarkEnd w:id="430"/>
    <w:bookmarkStart w:name="z457" w:id="431"/>
    <w:p>
      <w:pPr>
        <w:spacing w:after="0"/>
        <w:ind w:left="0"/>
        <w:jc w:val="both"/>
      </w:pPr>
      <w:r>
        <w:rPr>
          <w:rFonts w:ascii="Times New Roman"/>
          <w:b w:val="false"/>
          <w:i w:val="false"/>
          <w:color w:val="000000"/>
          <w:sz w:val="28"/>
        </w:rPr>
        <w:t>
      3. Кондоминиум объектісін басқару субъектілері өз құрамында "Кәсіптік біліктілік туралы" Қазақстан Республикасының Заңына және кондоминиум объектісін басқару саласындағы кәсіптік стандарттарға сәйкес кондоминиум объектісін басқару жөніндегі функцияларды жүзеге асыруға кәсіптік біліктілікті тану туралы құжаты бар жұмыскерлер болған кезде кондоминиум объектісін басқару бойынша қызметтер көрсетеді.</w:t>
      </w:r>
    </w:p>
    <w:bookmarkEnd w:id="431"/>
    <w:bookmarkStart w:name="z458" w:id="432"/>
    <w:p>
      <w:pPr>
        <w:spacing w:after="0"/>
        <w:ind w:left="0"/>
        <w:jc w:val="both"/>
      </w:pPr>
      <w:r>
        <w:rPr>
          <w:rFonts w:ascii="Times New Roman"/>
          <w:b w:val="false"/>
          <w:i w:val="false"/>
          <w:color w:val="000000"/>
          <w:sz w:val="28"/>
        </w:rPr>
        <w:t>
      4. Кондоминиум объектісін басқару субъектілері кондоминиум объектісін басқару жөніндегі қызметті мүліктің меншік иелері бірлестігімен төрағаның атынан жасалған шарттың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жиналыс хаттамасының негізінде жүзеге асырады.</w:t>
      </w:r>
    </w:p>
    <w:bookmarkEnd w:id="432"/>
    <w:bookmarkStart w:name="z459" w:id="433"/>
    <w:p>
      <w:pPr>
        <w:spacing w:after="0"/>
        <w:ind w:left="0"/>
        <w:jc w:val="both"/>
      </w:pPr>
      <w:r>
        <w:rPr>
          <w:rFonts w:ascii="Times New Roman"/>
          <w:b w:val="false"/>
          <w:i w:val="false"/>
          <w:color w:val="000000"/>
          <w:sz w:val="28"/>
        </w:rPr>
        <w:t>
      Кондоминиум объектісін басқару субъектілері үш жұмыс күні ішінде кондоминиум объектісін көрсете отырып, кондоминиум объектісін басқару жөніндегі қызметтің басталғаны немесе мұндай қызметтің тоқтатылғаны туралы ақпаратты тұрғын үй инспекциясына жіберуге міндетті.</w:t>
      </w:r>
    </w:p>
    <w:bookmarkEnd w:id="433"/>
    <w:bookmarkStart w:name="z460" w:id="434"/>
    <w:p>
      <w:pPr>
        <w:spacing w:after="0"/>
        <w:ind w:left="0"/>
        <w:jc w:val="both"/>
      </w:pPr>
      <w:r>
        <w:rPr>
          <w:rFonts w:ascii="Times New Roman"/>
          <w:b w:val="false"/>
          <w:i w:val="false"/>
          <w:color w:val="000000"/>
          <w:sz w:val="28"/>
        </w:rPr>
        <w:t>
      5. Кондоминиум объектісін басқару субъектілері пәтерлердің, тұрғын емес үй-жайлардың, орынтұрақ орындарының, қоймалардың меншік иелерін кондоминиум объектісін басқару бойынша көрсетілетін қызметтердің құнын өзгерту немесе өз қызметін мерзімінен бұрын тоқтату ниеті туралы өзгертудің немесе тоқтатудың болжамды күнінен кемінде үш ай бұрын хабардар етуге міндетті.</w:t>
      </w:r>
    </w:p>
    <w:bookmarkEnd w:id="434"/>
    <w:bookmarkStart w:name="z461" w:id="435"/>
    <w:p>
      <w:pPr>
        <w:spacing w:after="0"/>
        <w:ind w:left="0"/>
        <w:jc w:val="both"/>
      </w:pPr>
      <w:r>
        <w:rPr>
          <w:rFonts w:ascii="Times New Roman"/>
          <w:b w:val="false"/>
          <w:i w:val="false"/>
          <w:color w:val="000000"/>
          <w:sz w:val="28"/>
        </w:rPr>
        <w:t>
      6. Пәтерлердің, тұрғын емес үй-жайлардың меншік иелері кондоминиум объектісін басқарудың тікелей бірлесіп басқару түріндегі нысанын таңдаған кондоминиум объектісін басқару субъектілері өз қызметі тоқтатылғанға дейін үш айдан кешіктірмей кондоминиум объектісін басқарудың жаңа субъектісін таңдау үшін жиналыс өткізуге міндетті.</w:t>
      </w:r>
    </w:p>
    <w:bookmarkEnd w:id="435"/>
    <w:bookmarkStart w:name="z462" w:id="436"/>
    <w:p>
      <w:pPr>
        <w:spacing w:after="0"/>
        <w:ind w:left="0"/>
        <w:jc w:val="both"/>
      </w:pPr>
      <w:r>
        <w:rPr>
          <w:rFonts w:ascii="Times New Roman"/>
          <w:b w:val="false"/>
          <w:i w:val="false"/>
          <w:color w:val="000000"/>
          <w:sz w:val="28"/>
        </w:rPr>
        <w:t>
      7. Басқару субъектісі:</w:t>
      </w:r>
    </w:p>
    <w:bookmarkEnd w:id="436"/>
    <w:bookmarkStart w:name="z463" w:id="437"/>
    <w:p>
      <w:pPr>
        <w:spacing w:after="0"/>
        <w:ind w:left="0"/>
        <w:jc w:val="both"/>
      </w:pPr>
      <w:r>
        <w:rPr>
          <w:rFonts w:ascii="Times New Roman"/>
          <w:b w:val="false"/>
          <w:i w:val="false"/>
          <w:color w:val="000000"/>
          <w:sz w:val="28"/>
        </w:rPr>
        <w:t>
      осы Заңның 31-бабының 2-тармағында көрсетілген көппәтерлі тұрғын үй құжаттамасының (ол болған кезде);</w:t>
      </w:r>
    </w:p>
    <w:bookmarkEnd w:id="437"/>
    <w:bookmarkStart w:name="z464" w:id="438"/>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bookmarkEnd w:id="438"/>
    <w:bookmarkStart w:name="z465" w:id="439"/>
    <w:p>
      <w:pPr>
        <w:spacing w:after="0"/>
        <w:ind w:left="0"/>
        <w:jc w:val="both"/>
      </w:pPr>
      <w:r>
        <w:rPr>
          <w:rFonts w:ascii="Times New Roman"/>
          <w:b w:val="false"/>
          <w:i w:val="false"/>
          <w:color w:val="000000"/>
          <w:sz w:val="28"/>
        </w:rPr>
        <w:t>
      жиналыстар хаттамаларының;</w:t>
      </w:r>
    </w:p>
    <w:bookmarkEnd w:id="439"/>
    <w:bookmarkStart w:name="z466" w:id="440"/>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 не олардың көшірмелерінің;</w:t>
      </w:r>
    </w:p>
    <w:bookmarkEnd w:id="440"/>
    <w:bookmarkStart w:name="z467" w:id="441"/>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bookmarkEnd w:id="441"/>
    <w:bookmarkStart w:name="z468" w:id="442"/>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bookmarkEnd w:id="442"/>
    <w:bookmarkStart w:name="z469" w:id="443"/>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bookmarkEnd w:id="443"/>
    <w:bookmarkStart w:name="z470" w:id="444"/>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bookmarkEnd w:id="444"/>
    <w:bookmarkStart w:name="z471" w:id="445"/>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bookmarkEnd w:id="445"/>
    <w:bookmarkStart w:name="z472" w:id="446"/>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End w:id="446"/>
    <w:bookmarkStart w:name="z473" w:id="447"/>
    <w:p>
      <w:pPr>
        <w:spacing w:after="0"/>
        <w:ind w:left="0"/>
        <w:jc w:val="both"/>
      </w:pPr>
      <w:r>
        <w:rPr>
          <w:rFonts w:ascii="Times New Roman"/>
          <w:b w:val="false"/>
          <w:i w:val="false"/>
          <w:color w:val="000000"/>
          <w:sz w:val="28"/>
        </w:rPr>
        <w:t>
      8. Кондоминиум объектісін басқару субъектілері кондоминиум объектісін басқару жөніндегі өз қызметін тоқтатқан кезде он жұмыс күнінен аспайтын мерзімде мүліктің меншік иелері бірлестігінің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басқарудың жаңа субъектісіне не ол болмаған жағдайда тұрғын үй инспекциясына қабылдау-беру актісі негізінде осы баптың 7-тармағында көрсетілген құжаттаманы, өзге де техникалық құралдар мен жабдықтарды, өзге де мүлікті беруге міндетті.</w:t>
      </w:r>
    </w:p>
    <w:bookmarkEnd w:id="447"/>
    <w:bookmarkStart w:name="z474" w:id="448"/>
    <w:p>
      <w:pPr>
        <w:spacing w:after="0"/>
        <w:ind w:left="0"/>
        <w:jc w:val="both"/>
      </w:pPr>
      <w:r>
        <w:rPr>
          <w:rFonts w:ascii="Times New Roman"/>
          <w:b w:val="false"/>
          <w:i w:val="false"/>
          <w:color w:val="000000"/>
          <w:sz w:val="28"/>
        </w:rPr>
        <w:t>
      9. Пәтерлердің, тұрғын емес үй-жайлардың меншік иелері кондоминиум объектісін басқарудың тікелей бірлесіп басқару түріндегі нысанын таңдаған кондоминиум объектісін басқару субъектісі ауысқан кезде жинақ шотындағы ақша қалдығы сақталуға және кондоминиум объектісін басқарудың жаңа субъектісі ашқан жинақ шотына үш жұмыс күні ішінде аударылуға тиіс.</w:t>
      </w:r>
    </w:p>
    <w:bookmarkEnd w:id="448"/>
    <w:bookmarkStart w:name="z475" w:id="449"/>
    <w:p>
      <w:pPr>
        <w:spacing w:after="0"/>
        <w:ind w:left="0"/>
        <w:jc w:val="both"/>
      </w:pPr>
      <w:r>
        <w:rPr>
          <w:rFonts w:ascii="Times New Roman"/>
          <w:b w:val="false"/>
          <w:i w:val="false"/>
          <w:color w:val="000000"/>
          <w:sz w:val="28"/>
        </w:rPr>
        <w:t>
      51-5-бап. Басқарушы компания</w:t>
      </w:r>
    </w:p>
    <w:bookmarkEnd w:id="449"/>
    <w:bookmarkStart w:name="z476" w:id="450"/>
    <w:p>
      <w:pPr>
        <w:spacing w:after="0"/>
        <w:ind w:left="0"/>
        <w:jc w:val="both"/>
      </w:pPr>
      <w:r>
        <w:rPr>
          <w:rFonts w:ascii="Times New Roman"/>
          <w:b w:val="false"/>
          <w:i w:val="false"/>
          <w:color w:val="000000"/>
          <w:sz w:val="28"/>
        </w:rPr>
        <w:t>
      1. Басқарушы компания тұрғын үй инспекциясын "Рұқсаттар және хабарламалар туралы" Қазақстан Республикасының Заңына сәйкес кондоминиум объектісін басқару жөніндегі өз қызметінің басталғаны немесе тоқтатылғаны туралы хабардар етеді.</w:t>
      </w:r>
    </w:p>
    <w:bookmarkEnd w:id="450"/>
    <w:bookmarkStart w:name="z477" w:id="451"/>
    <w:p>
      <w:pPr>
        <w:spacing w:after="0"/>
        <w:ind w:left="0"/>
        <w:jc w:val="both"/>
      </w:pPr>
      <w:r>
        <w:rPr>
          <w:rFonts w:ascii="Times New Roman"/>
          <w:b w:val="false"/>
          <w:i w:val="false"/>
          <w:color w:val="000000"/>
          <w:sz w:val="28"/>
        </w:rPr>
        <w:t>
      2. Басқарушы компания:</w:t>
      </w:r>
    </w:p>
    <w:bookmarkEnd w:id="451"/>
    <w:bookmarkStart w:name="z478" w:id="452"/>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bookmarkEnd w:id="452"/>
    <w:bookmarkStart w:name="z479" w:id="453"/>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асыруды;</w:t>
      </w:r>
    </w:p>
    <w:bookmarkEnd w:id="453"/>
    <w:bookmarkStart w:name="z480" w:id="454"/>
    <w:p>
      <w:pPr>
        <w:spacing w:after="0"/>
        <w:ind w:left="0"/>
        <w:jc w:val="both"/>
      </w:pPr>
      <w:r>
        <w:rPr>
          <w:rFonts w:ascii="Times New Roman"/>
          <w:b w:val="false"/>
          <w:i w:val="false"/>
          <w:color w:val="000000"/>
          <w:sz w:val="28"/>
        </w:rPr>
        <w:t>
      3) жиналыстың өткізілуін ұйымдастыруды;</w:t>
      </w:r>
    </w:p>
    <w:bookmarkEnd w:id="454"/>
    <w:bookmarkStart w:name="z481" w:id="455"/>
    <w:p>
      <w:pPr>
        <w:spacing w:after="0"/>
        <w:ind w:left="0"/>
        <w:jc w:val="both"/>
      </w:pPr>
      <w:r>
        <w:rPr>
          <w:rFonts w:ascii="Times New Roman"/>
          <w:b w:val="false"/>
          <w:i w:val="false"/>
          <w:color w:val="000000"/>
          <w:sz w:val="28"/>
        </w:rPr>
        <w:t>
      4)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жасасуды;</w:t>
      </w:r>
    </w:p>
    <w:bookmarkEnd w:id="455"/>
    <w:bookmarkStart w:name="z482" w:id="456"/>
    <w:p>
      <w:pPr>
        <w:spacing w:after="0"/>
        <w:ind w:left="0"/>
        <w:jc w:val="both"/>
      </w:pPr>
      <w:r>
        <w:rPr>
          <w:rFonts w:ascii="Times New Roman"/>
          <w:b w:val="false"/>
          <w:i w:val="false"/>
          <w:color w:val="000000"/>
          <w:sz w:val="28"/>
        </w:rPr>
        <w:t>
      5) жиналыстың және үй кеңесінің шешімдерін орындауды;</w:t>
      </w:r>
    </w:p>
    <w:bookmarkEnd w:id="456"/>
    <w:bookmarkStart w:name="z483" w:id="457"/>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жасауды және оларды үй кеңесінің қарауына ұсынуды;</w:t>
      </w:r>
    </w:p>
    <w:bookmarkEnd w:id="457"/>
    <w:bookmarkStart w:name="z484" w:id="458"/>
    <w:p>
      <w:pPr>
        <w:spacing w:after="0"/>
        <w:ind w:left="0"/>
        <w:jc w:val="both"/>
      </w:pPr>
      <w:r>
        <w:rPr>
          <w:rFonts w:ascii="Times New Roman"/>
          <w:b w:val="false"/>
          <w:i w:val="false"/>
          <w:color w:val="000000"/>
          <w:sz w:val="28"/>
        </w:rPr>
        <w:t>
      7) үй кеңесіне кондоминиум объектісін басқару жөніндегі ай сайынғы есепті ұсынуды;</w:t>
      </w:r>
    </w:p>
    <w:bookmarkEnd w:id="458"/>
    <w:bookmarkStart w:name="z485" w:id="459"/>
    <w:p>
      <w:pPr>
        <w:spacing w:after="0"/>
        <w:ind w:left="0"/>
        <w:jc w:val="both"/>
      </w:pPr>
      <w:r>
        <w:rPr>
          <w:rFonts w:ascii="Times New Roman"/>
          <w:b w:val="false"/>
          <w:i w:val="false"/>
          <w:color w:val="000000"/>
          <w:sz w:val="28"/>
        </w:rPr>
        <w:t>
      8) күнтізбелік он күн бес ішінде кондоминиум объектісіне ағымдағы және жинақ шоттарын ашуды және (немесе) мүліктің меншік иелері бірлестігінің ағымдағы және жинақ шоттарын басқаруды;</w:t>
      </w:r>
    </w:p>
    <w:bookmarkEnd w:id="459"/>
    <w:bookmarkStart w:name="z486" w:id="460"/>
    <w:p>
      <w:pPr>
        <w:spacing w:after="0"/>
        <w:ind w:left="0"/>
        <w:jc w:val="both"/>
      </w:pPr>
      <w:r>
        <w:rPr>
          <w:rFonts w:ascii="Times New Roman"/>
          <w:b w:val="false"/>
          <w:i w:val="false"/>
          <w:color w:val="000000"/>
          <w:sz w:val="28"/>
        </w:rPr>
        <w:t xml:space="preserve">
      9)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асыруды; </w:t>
      </w:r>
    </w:p>
    <w:bookmarkEnd w:id="460"/>
    <w:bookmarkStart w:name="z487" w:id="461"/>
    <w:p>
      <w:pPr>
        <w:spacing w:after="0"/>
        <w:ind w:left="0"/>
        <w:jc w:val="both"/>
      </w:pPr>
      <w:r>
        <w:rPr>
          <w:rFonts w:ascii="Times New Roman"/>
          <w:b w:val="false"/>
          <w:i w:val="false"/>
          <w:color w:val="000000"/>
          <w:sz w:val="28"/>
        </w:rPr>
        <w:t>
      10)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ұсынуды;</w:t>
      </w:r>
    </w:p>
    <w:bookmarkEnd w:id="461"/>
    <w:bookmarkStart w:name="z488" w:id="462"/>
    <w:p>
      <w:pPr>
        <w:spacing w:after="0"/>
        <w:ind w:left="0"/>
        <w:jc w:val="both"/>
      </w:pPr>
      <w:r>
        <w:rPr>
          <w:rFonts w:ascii="Times New Roman"/>
          <w:b w:val="false"/>
          <w:i w:val="false"/>
          <w:color w:val="000000"/>
          <w:sz w:val="28"/>
        </w:rPr>
        <w:t>
      11)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асыруды;</w:t>
      </w:r>
    </w:p>
    <w:bookmarkEnd w:id="462"/>
    <w:bookmarkStart w:name="z489" w:id="463"/>
    <w:p>
      <w:pPr>
        <w:spacing w:after="0"/>
        <w:ind w:left="0"/>
        <w:jc w:val="both"/>
      </w:pPr>
      <w:r>
        <w:rPr>
          <w:rFonts w:ascii="Times New Roman"/>
          <w:b w:val="false"/>
          <w:i w:val="false"/>
          <w:color w:val="000000"/>
          <w:sz w:val="28"/>
        </w:rPr>
        <w:t>
      12)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орналастыруды;</w:t>
      </w:r>
    </w:p>
    <w:bookmarkEnd w:id="463"/>
    <w:bookmarkStart w:name="z490" w:id="464"/>
    <w:p>
      <w:pPr>
        <w:spacing w:after="0"/>
        <w:ind w:left="0"/>
        <w:jc w:val="both"/>
      </w:pPr>
      <w:r>
        <w:rPr>
          <w:rFonts w:ascii="Times New Roman"/>
          <w:b w:val="false"/>
          <w:i w:val="false"/>
          <w:color w:val="000000"/>
          <w:sz w:val="28"/>
        </w:rPr>
        <w:t>
      13)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асыруды;</w:t>
      </w:r>
    </w:p>
    <w:bookmarkEnd w:id="464"/>
    <w:bookmarkStart w:name="z491" w:id="465"/>
    <w:p>
      <w:pPr>
        <w:spacing w:after="0"/>
        <w:ind w:left="0"/>
        <w:jc w:val="both"/>
      </w:pPr>
      <w:r>
        <w:rPr>
          <w:rFonts w:ascii="Times New Roman"/>
          <w:b w:val="false"/>
          <w:i w:val="false"/>
          <w:color w:val="000000"/>
          <w:sz w:val="28"/>
        </w:rPr>
        <w:t>
      14)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465"/>
    <w:bookmarkStart w:name="z492" w:id="466"/>
    <w:p>
      <w:pPr>
        <w:spacing w:after="0"/>
        <w:ind w:left="0"/>
        <w:jc w:val="both"/>
      </w:pPr>
      <w:r>
        <w:rPr>
          <w:rFonts w:ascii="Times New Roman"/>
          <w:b w:val="false"/>
          <w:i w:val="false"/>
          <w:color w:val="000000"/>
          <w:sz w:val="28"/>
        </w:rPr>
        <w:t>
      15) кондоминиум объектісін басқаруға байланысты өзге де функцияларды орындауды қамтамасыз етеді.</w:t>
      </w:r>
    </w:p>
    <w:bookmarkEnd w:id="466"/>
    <w:bookmarkStart w:name="z493" w:id="467"/>
    <w:p>
      <w:pPr>
        <w:spacing w:after="0"/>
        <w:ind w:left="0"/>
        <w:jc w:val="both"/>
      </w:pPr>
      <w:r>
        <w:rPr>
          <w:rFonts w:ascii="Times New Roman"/>
          <w:b w:val="false"/>
          <w:i w:val="false"/>
          <w:color w:val="000000"/>
          <w:sz w:val="28"/>
        </w:rPr>
        <w:t>
      3. Көппәтерлі тұрғын үйдің тапсырыс берушісі (құрылыс салушы) көппәтерлі тұрғын үйді тіркегеннен кейін пәтерлердің, тұрғын емес үй-жайлардың меншік иелері кондоминиум объектісін басқару нысанын таңдаған не кондоминиум объектісін басқару субъектісін таңдаған кезге дейін екі жылдан аспайтын мерзімге басқарушы компанияны тартуға құқылы.</w:t>
      </w:r>
    </w:p>
    <w:bookmarkEnd w:id="467"/>
    <w:bookmarkStart w:name="z494" w:id="468"/>
    <w:p>
      <w:pPr>
        <w:spacing w:after="0"/>
        <w:ind w:left="0"/>
        <w:jc w:val="both"/>
      </w:pPr>
      <w:r>
        <w:rPr>
          <w:rFonts w:ascii="Times New Roman"/>
          <w:b w:val="false"/>
          <w:i w:val="false"/>
          <w:color w:val="000000"/>
          <w:sz w:val="28"/>
        </w:rPr>
        <w:t>
      4. Пәтерлердің, тұрғын емес үй-жайлардың меншік иелері арасында кондоминиум объектісін басқару нысанын не кондоминиум объектісін басқару субъектісін таңдау туралы келісімге қол жеткізілмеген кезде тұрғын үй инспекциясы екі және одан астам ай ішінде немесе жиналыс хаттамасының негізінде пәтерлер, тұрғын емес үй-жайлар меншік иелерінің өтініші бойынша тұрғын үй инспекциясының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тағайындайды.</w:t>
      </w:r>
    </w:p>
    <w:bookmarkEnd w:id="468"/>
    <w:bookmarkStart w:name="z495" w:id="469"/>
    <w:p>
      <w:pPr>
        <w:spacing w:after="0"/>
        <w:ind w:left="0"/>
        <w:jc w:val="both"/>
      </w:pPr>
      <w:r>
        <w:rPr>
          <w:rFonts w:ascii="Times New Roman"/>
          <w:b w:val="false"/>
          <w:i w:val="false"/>
          <w:color w:val="000000"/>
          <w:sz w:val="28"/>
        </w:rPr>
        <w:t>
      5. Уақытша басқарушы компания кондоминиум объектісін басқару субъектісінің функцияларын пәтерлердің, тұрғын емес үй-жайлардың меншік иелері кондоминиум объектісін басқару нысанын таңдаған немесе кондоминиум объектісін басқару субъектісін таңдаған кезге дейін жүзеге асырады.</w:t>
      </w:r>
    </w:p>
    <w:bookmarkEnd w:id="469"/>
    <w:bookmarkStart w:name="z496" w:id="470"/>
    <w:p>
      <w:pPr>
        <w:spacing w:after="0"/>
        <w:ind w:left="0"/>
        <w:jc w:val="both"/>
      </w:pPr>
      <w:r>
        <w:rPr>
          <w:rFonts w:ascii="Times New Roman"/>
          <w:b w:val="false"/>
          <w:i w:val="false"/>
          <w:color w:val="000000"/>
          <w:sz w:val="28"/>
        </w:rPr>
        <w:t>
      6. Уақытша басқарушы компания кондоминиум объектісін басқару үшін күнтізбелік он бес күн ішінде екінші деңгейдегі банкте ағымдағы және жинақ шоттарын ашуға міндетті.</w:t>
      </w:r>
    </w:p>
    <w:bookmarkEnd w:id="470"/>
    <w:bookmarkStart w:name="z497" w:id="471"/>
    <w:p>
      <w:pPr>
        <w:spacing w:after="0"/>
        <w:ind w:left="0"/>
        <w:jc w:val="both"/>
      </w:pPr>
      <w:r>
        <w:rPr>
          <w:rFonts w:ascii="Times New Roman"/>
          <w:b w:val="false"/>
          <w:i w:val="false"/>
          <w:color w:val="000000"/>
          <w:sz w:val="28"/>
        </w:rPr>
        <w:t>
      7. Тұрғын үй инспекциясы уақытша басқарушы компанияны тағайындаған кезде кондоминиум объектісін басқару бойынша көрсетілетін қызметтер тұрғын үй инспекциясы мен уақытша басқарушы компания арасындағы шарттың негізінде жүзеге асырылады.</w:t>
      </w:r>
    </w:p>
    <w:bookmarkEnd w:id="471"/>
    <w:bookmarkStart w:name="z498" w:id="472"/>
    <w:p>
      <w:pPr>
        <w:spacing w:after="0"/>
        <w:ind w:left="0"/>
        <w:jc w:val="both"/>
      </w:pPr>
      <w:r>
        <w:rPr>
          <w:rFonts w:ascii="Times New Roman"/>
          <w:b w:val="false"/>
          <w:i w:val="false"/>
          <w:color w:val="000000"/>
          <w:sz w:val="28"/>
        </w:rPr>
        <w:t>
      8. Уақытша басқарушы компания кондоминиум объектісін басқаруға арналған жарналардың ең төмен мөлшерін есептеу әдістемесіне сәйкес кондоминиум объектісін басқару бойынша қызметтерді кондоминиум объектісін басқаруға арналған жарналардың ең төмен мөлшері бойынша көрсетеді.</w:t>
      </w:r>
    </w:p>
    <w:bookmarkEnd w:id="472"/>
    <w:bookmarkStart w:name="z499" w:id="473"/>
    <w:p>
      <w:pPr>
        <w:spacing w:after="0"/>
        <w:ind w:left="0"/>
        <w:jc w:val="both"/>
      </w:pPr>
      <w:r>
        <w:rPr>
          <w:rFonts w:ascii="Times New Roman"/>
          <w:b w:val="false"/>
          <w:i w:val="false"/>
          <w:color w:val="000000"/>
          <w:sz w:val="28"/>
        </w:rPr>
        <w:t>
      51-6-бап. Пәтерлер (тұрғын емес үй-жайлар) меншік иелерінің кооперативі</w:t>
      </w:r>
    </w:p>
    <w:bookmarkEnd w:id="473"/>
    <w:bookmarkStart w:name="z500" w:id="474"/>
    <w:p>
      <w:pPr>
        <w:spacing w:after="0"/>
        <w:ind w:left="0"/>
        <w:jc w:val="both"/>
      </w:pPr>
      <w:r>
        <w:rPr>
          <w:rFonts w:ascii="Times New Roman"/>
          <w:b w:val="false"/>
          <w:i w:val="false"/>
          <w:color w:val="000000"/>
          <w:sz w:val="28"/>
        </w:rPr>
        <w:t>
      1. Пәтерлердің (тұрғын емес үй-жайлардың) меншік иелері кооперативінің қызметі осы Заңға, "Коммерциялық емес ұйымдар туралы" Қазақстан Республикасының Заңына сәйкес, сондай-ақ уәкілетті орган бекіткен пәтерлер меншік иелері кооперативінің үлгілік жарғысы негізінде жүзеге асырылады.</w:t>
      </w:r>
    </w:p>
    <w:bookmarkEnd w:id="474"/>
    <w:bookmarkStart w:name="z501" w:id="475"/>
    <w:p>
      <w:pPr>
        <w:spacing w:after="0"/>
        <w:ind w:left="0"/>
        <w:jc w:val="both"/>
      </w:pPr>
      <w:r>
        <w:rPr>
          <w:rFonts w:ascii="Times New Roman"/>
          <w:b w:val="false"/>
          <w:i w:val="false"/>
          <w:color w:val="000000"/>
          <w:sz w:val="28"/>
        </w:rPr>
        <w:t>
      2. Пәтерлер (тұрғын емес үй-жайлар) меншік иелері кооперативінің атауында "пәтерлер (тұрғын емес үй-жайлар) меншік иелерінің кооперативі" деген сөз тіркесі болуға тиіс.</w:t>
      </w:r>
    </w:p>
    <w:bookmarkEnd w:id="475"/>
    <w:bookmarkStart w:name="z502" w:id="476"/>
    <w:p>
      <w:pPr>
        <w:spacing w:after="0"/>
        <w:ind w:left="0"/>
        <w:jc w:val="both"/>
      </w:pPr>
      <w:r>
        <w:rPr>
          <w:rFonts w:ascii="Times New Roman"/>
          <w:b w:val="false"/>
          <w:i w:val="false"/>
          <w:color w:val="000000"/>
          <w:sz w:val="28"/>
        </w:rPr>
        <w:t>
      Пәтерлер (тұрғын емес үй-жайлар) меншік иелері кооперативінің атауында "ПМК" аббревиатурасы пайдаланыла отырып, оның атауын қысқартуға жол беріледі.</w:t>
      </w:r>
    </w:p>
    <w:bookmarkEnd w:id="476"/>
    <w:bookmarkStart w:name="z503" w:id="477"/>
    <w:p>
      <w:pPr>
        <w:spacing w:after="0"/>
        <w:ind w:left="0"/>
        <w:jc w:val="both"/>
      </w:pPr>
      <w:r>
        <w:rPr>
          <w:rFonts w:ascii="Times New Roman"/>
          <w:b w:val="false"/>
          <w:i w:val="false"/>
          <w:color w:val="000000"/>
          <w:sz w:val="28"/>
        </w:rPr>
        <w:t xml:space="preserve">
      3. Пәтерлер (тұрғын емес үй-жайлар) меншік иелерінің кооперативтерін тіркеу (қайта тіркеу) және тарату "Коммерциялық емес ұйымдар туралы" және "Заңды тұлғаларды мемлекеттік тіркеу және филиалдар мен өкілдіктерді есептік тіркеу туралы" Қазақстан Республикасының заңдарына сәйкес жүргізіледі. </w:t>
      </w:r>
    </w:p>
    <w:bookmarkEnd w:id="477"/>
    <w:bookmarkStart w:name="z504" w:id="478"/>
    <w:p>
      <w:pPr>
        <w:spacing w:after="0"/>
        <w:ind w:left="0"/>
        <w:jc w:val="both"/>
      </w:pPr>
      <w:r>
        <w:rPr>
          <w:rFonts w:ascii="Times New Roman"/>
          <w:b w:val="false"/>
          <w:i w:val="false"/>
          <w:color w:val="000000"/>
          <w:sz w:val="28"/>
        </w:rPr>
        <w:t xml:space="preserve">
      Бұл ретте пәтерлер (тұрғын емес үй-жайлар) меншік иелерінің кооперативін тіркеу үшін бастамашы топтың құрамына осы Заңда белгіленген тәртіппен жиналыстарда ұсынылған екі және одан көп кондоминиум объектісінің пәтерлер, тұрғын емес үй-жайлар меншік иелерінің өкілдері кіреді. </w:t>
      </w:r>
    </w:p>
    <w:bookmarkEnd w:id="478"/>
    <w:bookmarkStart w:name="z505" w:id="479"/>
    <w:p>
      <w:pPr>
        <w:spacing w:after="0"/>
        <w:ind w:left="0"/>
        <w:jc w:val="both"/>
      </w:pPr>
      <w:r>
        <w:rPr>
          <w:rFonts w:ascii="Times New Roman"/>
          <w:b w:val="false"/>
          <w:i w:val="false"/>
          <w:color w:val="000000"/>
          <w:sz w:val="28"/>
        </w:rPr>
        <w:t>
      4. Пәтерлер (тұрғын емес үй-жайлар) меншік иелерінің кооперативі мынадай функцияларды жүзеге асырады:</w:t>
      </w:r>
    </w:p>
    <w:bookmarkEnd w:id="479"/>
    <w:bookmarkStart w:name="z506" w:id="480"/>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w:t>
      </w:r>
    </w:p>
    <w:bookmarkEnd w:id="480"/>
    <w:bookmarkStart w:name="z507" w:id="481"/>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w:t>
      </w:r>
    </w:p>
    <w:bookmarkEnd w:id="481"/>
    <w:bookmarkStart w:name="z508" w:id="482"/>
    <w:p>
      <w:pPr>
        <w:spacing w:after="0"/>
        <w:ind w:left="0"/>
        <w:jc w:val="both"/>
      </w:pPr>
      <w:r>
        <w:rPr>
          <w:rFonts w:ascii="Times New Roman"/>
          <w:b w:val="false"/>
          <w:i w:val="false"/>
          <w:color w:val="000000"/>
          <w:sz w:val="28"/>
        </w:rPr>
        <w:t>
      3) жиналыс өткізуді ұйымдастыру;</w:t>
      </w:r>
    </w:p>
    <w:bookmarkEnd w:id="482"/>
    <w:bookmarkStart w:name="z509" w:id="483"/>
    <w:p>
      <w:pPr>
        <w:spacing w:after="0"/>
        <w:ind w:left="0"/>
        <w:jc w:val="both"/>
      </w:pPr>
      <w:r>
        <w:rPr>
          <w:rFonts w:ascii="Times New Roman"/>
          <w:b w:val="false"/>
          <w:i w:val="false"/>
          <w:color w:val="000000"/>
          <w:sz w:val="28"/>
        </w:rPr>
        <w:t>
      4)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w:t>
      </w:r>
    </w:p>
    <w:bookmarkEnd w:id="483"/>
    <w:bookmarkStart w:name="z510" w:id="484"/>
    <w:p>
      <w:pPr>
        <w:spacing w:after="0"/>
        <w:ind w:left="0"/>
        <w:jc w:val="both"/>
      </w:pPr>
      <w:r>
        <w:rPr>
          <w:rFonts w:ascii="Times New Roman"/>
          <w:b w:val="false"/>
          <w:i w:val="false"/>
          <w:color w:val="000000"/>
          <w:sz w:val="28"/>
        </w:rPr>
        <w:t>
      5) жиналыстың және үй кеңесінің шешімдерін орындау;</w:t>
      </w:r>
    </w:p>
    <w:bookmarkEnd w:id="484"/>
    <w:bookmarkStart w:name="z511" w:id="485"/>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 және оларды үй кеңесінің қарауына ұсыну;</w:t>
      </w:r>
    </w:p>
    <w:bookmarkEnd w:id="485"/>
    <w:bookmarkStart w:name="z512" w:id="486"/>
    <w:p>
      <w:pPr>
        <w:spacing w:after="0"/>
        <w:ind w:left="0"/>
        <w:jc w:val="both"/>
      </w:pPr>
      <w:r>
        <w:rPr>
          <w:rFonts w:ascii="Times New Roman"/>
          <w:b w:val="false"/>
          <w:i w:val="false"/>
          <w:color w:val="000000"/>
          <w:sz w:val="28"/>
        </w:rPr>
        <w:t>
      7) үй кеңесіне кондоминиум объектісін басқару жөніндегі ай сайынғы есепті ұсыну;</w:t>
      </w:r>
    </w:p>
    <w:bookmarkEnd w:id="486"/>
    <w:bookmarkStart w:name="z513" w:id="487"/>
    <w:p>
      <w:pPr>
        <w:spacing w:after="0"/>
        <w:ind w:left="0"/>
        <w:jc w:val="both"/>
      </w:pPr>
      <w:r>
        <w:rPr>
          <w:rFonts w:ascii="Times New Roman"/>
          <w:b w:val="false"/>
          <w:i w:val="false"/>
          <w:color w:val="000000"/>
          <w:sz w:val="28"/>
        </w:rPr>
        <w:t>
      8) күнтізбелік он күн бес ішінде кондоминиум объектісіне ағымдағы және жинақ шоттарын ашу және (немесе) мүліктің меншік иелері бірлестігінің ағымдағы және жинақ шоттарын басқару;</w:t>
      </w:r>
    </w:p>
    <w:bookmarkEnd w:id="487"/>
    <w:bookmarkStart w:name="z514" w:id="488"/>
    <w:p>
      <w:pPr>
        <w:spacing w:after="0"/>
        <w:ind w:left="0"/>
        <w:jc w:val="both"/>
      </w:pPr>
      <w:r>
        <w:rPr>
          <w:rFonts w:ascii="Times New Roman"/>
          <w:b w:val="false"/>
          <w:i w:val="false"/>
          <w:color w:val="000000"/>
          <w:sz w:val="28"/>
        </w:rPr>
        <w:t xml:space="preserve">
      9)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 </w:t>
      </w:r>
    </w:p>
    <w:bookmarkEnd w:id="488"/>
    <w:bookmarkStart w:name="z515" w:id="489"/>
    <w:p>
      <w:pPr>
        <w:spacing w:after="0"/>
        <w:ind w:left="0"/>
        <w:jc w:val="both"/>
      </w:pPr>
      <w:r>
        <w:rPr>
          <w:rFonts w:ascii="Times New Roman"/>
          <w:b w:val="false"/>
          <w:i w:val="false"/>
          <w:color w:val="000000"/>
          <w:sz w:val="28"/>
        </w:rPr>
        <w:t>
      10)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w:t>
      </w:r>
    </w:p>
    <w:bookmarkEnd w:id="489"/>
    <w:bookmarkStart w:name="z516" w:id="490"/>
    <w:p>
      <w:pPr>
        <w:spacing w:after="0"/>
        <w:ind w:left="0"/>
        <w:jc w:val="both"/>
      </w:pPr>
      <w:r>
        <w:rPr>
          <w:rFonts w:ascii="Times New Roman"/>
          <w:b w:val="false"/>
          <w:i w:val="false"/>
          <w:color w:val="000000"/>
          <w:sz w:val="28"/>
        </w:rPr>
        <w:t>
      11)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w:t>
      </w:r>
    </w:p>
    <w:bookmarkEnd w:id="490"/>
    <w:bookmarkStart w:name="z517" w:id="491"/>
    <w:p>
      <w:pPr>
        <w:spacing w:after="0"/>
        <w:ind w:left="0"/>
        <w:jc w:val="both"/>
      </w:pPr>
      <w:r>
        <w:rPr>
          <w:rFonts w:ascii="Times New Roman"/>
          <w:b w:val="false"/>
          <w:i w:val="false"/>
          <w:color w:val="000000"/>
          <w:sz w:val="28"/>
        </w:rPr>
        <w:t>
      12)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w:t>
      </w:r>
    </w:p>
    <w:bookmarkEnd w:id="491"/>
    <w:bookmarkStart w:name="z518" w:id="492"/>
    <w:p>
      <w:pPr>
        <w:spacing w:after="0"/>
        <w:ind w:left="0"/>
        <w:jc w:val="both"/>
      </w:pPr>
      <w:r>
        <w:rPr>
          <w:rFonts w:ascii="Times New Roman"/>
          <w:b w:val="false"/>
          <w:i w:val="false"/>
          <w:color w:val="000000"/>
          <w:sz w:val="28"/>
        </w:rPr>
        <w:t>
      13)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w:t>
      </w:r>
    </w:p>
    <w:bookmarkEnd w:id="492"/>
    <w:bookmarkStart w:name="z519" w:id="493"/>
    <w:p>
      <w:pPr>
        <w:spacing w:after="0"/>
        <w:ind w:left="0"/>
        <w:jc w:val="both"/>
      </w:pPr>
      <w:r>
        <w:rPr>
          <w:rFonts w:ascii="Times New Roman"/>
          <w:b w:val="false"/>
          <w:i w:val="false"/>
          <w:color w:val="000000"/>
          <w:sz w:val="28"/>
        </w:rPr>
        <w:t>
      14)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w:t>
      </w:r>
    </w:p>
    <w:bookmarkEnd w:id="493"/>
    <w:bookmarkStart w:name="z520" w:id="494"/>
    <w:p>
      <w:pPr>
        <w:spacing w:after="0"/>
        <w:ind w:left="0"/>
        <w:jc w:val="both"/>
      </w:pPr>
      <w:r>
        <w:rPr>
          <w:rFonts w:ascii="Times New Roman"/>
          <w:b w:val="false"/>
          <w:i w:val="false"/>
          <w:color w:val="000000"/>
          <w:sz w:val="28"/>
        </w:rPr>
        <w:t>
      15) кондоминиум объектісін басқаруға байланысты өзге де функцияларды орындау.</w:t>
      </w:r>
    </w:p>
    <w:bookmarkEnd w:id="494"/>
    <w:bookmarkStart w:name="z521" w:id="495"/>
    <w:p>
      <w:pPr>
        <w:spacing w:after="0"/>
        <w:ind w:left="0"/>
        <w:jc w:val="both"/>
      </w:pPr>
      <w:r>
        <w:rPr>
          <w:rFonts w:ascii="Times New Roman"/>
          <w:b w:val="false"/>
          <w:i w:val="false"/>
          <w:color w:val="000000"/>
          <w:sz w:val="28"/>
        </w:rPr>
        <w:t>
      5. Пәтерлер (тұрғын емес үй-жайлар) меншік иелері кооперативі алған кірістер оның мүшелері арасында бөлінбейді және жарғылық мақсаттарға жіберіледі.";</w:t>
      </w:r>
    </w:p>
    <w:bookmarkEnd w:id="495"/>
    <w:bookmarkStart w:name="z522" w:id="496"/>
    <w:p>
      <w:pPr>
        <w:spacing w:after="0"/>
        <w:ind w:left="0"/>
        <w:jc w:val="both"/>
      </w:pPr>
      <w:r>
        <w:rPr>
          <w:rFonts w:ascii="Times New Roman"/>
          <w:b w:val="false"/>
          <w:i w:val="false"/>
          <w:color w:val="000000"/>
          <w:sz w:val="28"/>
        </w:rPr>
        <w:t xml:space="preserve">
      21) 66-баптың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"меншік иесінде, мүліктің меншік иелері бірлестігінде, жай серіктестікте" деген сөздер ", орынтұрақ орнының, қойманың меншік иесінде, мүліктің меншік иелері бірлестігінде, кондоминиум объектісін басқару субъектісінде" деген сөздермен ауыстырылсын;</w:t>
      </w:r>
    </w:p>
    <w:bookmarkEnd w:id="496"/>
    <w:bookmarkStart w:name="z523" w:id="49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73-бапта</w:t>
      </w:r>
      <w:r>
        <w:rPr>
          <w:rFonts w:ascii="Times New Roman"/>
          <w:b w:val="false"/>
          <w:i w:val="false"/>
          <w:color w:val="000000"/>
          <w:sz w:val="28"/>
        </w:rPr>
        <w:t>:</w:t>
      </w:r>
    </w:p>
    <w:bookmarkEnd w:id="497"/>
    <w:bookmarkStart w:name="z524" w:id="498"/>
    <w:p>
      <w:pPr>
        <w:spacing w:after="0"/>
        <w:ind w:left="0"/>
        <w:jc w:val="both"/>
      </w:pPr>
      <w:r>
        <w:rPr>
          <w:rFonts w:ascii="Times New Roman"/>
          <w:b w:val="false"/>
          <w:i w:val="false"/>
          <w:color w:val="000000"/>
          <w:sz w:val="28"/>
        </w:rPr>
        <w:t xml:space="preserve">
      1-тармақтың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8"/>
    <w:bookmarkStart w:name="z525" w:id="499"/>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 бала кәмелетке толғаннан кейін немесе баладан мүгедектік алынған (белгіленбеген) не ол қайтыс болған жағдайда;";</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үйге мұқтаж деп тану үшiн негiздер жойылмаса, отбасының онымен бiрге есепке тұрған өзге мүшелерiнiң" деген сөздер "отбасының онымен бiрге есепке тұрған мүшелерiн тұрғынжайға мұқтаж деп тану үшiн негiздер жойылмаса, олардың"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үйге" деген сөздер "тұрғынжайға" деген сөзбен ауыстырылсын;</w:t>
      </w:r>
    </w:p>
    <w:bookmarkStart w:name="z528" w:id="500"/>
    <w:p>
      <w:pPr>
        <w:spacing w:after="0"/>
        <w:ind w:left="0"/>
        <w:jc w:val="both"/>
      </w:pPr>
      <w:r>
        <w:rPr>
          <w:rFonts w:ascii="Times New Roman"/>
          <w:b w:val="false"/>
          <w:i w:val="false"/>
          <w:color w:val="000000"/>
          <w:sz w:val="28"/>
        </w:rPr>
        <w:t xml:space="preserve">
      23) 74-баптың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00"/>
    <w:bookmarkStart w:name="z529" w:id="501"/>
    <w:p>
      <w:pPr>
        <w:spacing w:after="0"/>
        <w:ind w:left="0"/>
        <w:jc w:val="both"/>
      </w:pPr>
      <w:r>
        <w:rPr>
          <w:rFonts w:ascii="Times New Roman"/>
          <w:b w:val="false"/>
          <w:i w:val="false"/>
          <w:color w:val="000000"/>
          <w:sz w:val="28"/>
        </w:rPr>
        <w:t>
      "3. Осы Заңның 68-бабының 10) тармақшасында айқындалған санатқа жататын,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тұрғылықты жеріндегі жергілікті атқарушы органдар бір жылдан кешіктірмей тұрғынжайлармен қамтамасыз етеді.";</w:t>
      </w:r>
    </w:p>
    <w:bookmarkEnd w:id="501"/>
    <w:bookmarkStart w:name="z530" w:id="50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75-бапта</w:t>
      </w:r>
      <w:r>
        <w:rPr>
          <w:rFonts w:ascii="Times New Roman"/>
          <w:b w:val="false"/>
          <w:i w:val="false"/>
          <w:color w:val="000000"/>
          <w:sz w:val="28"/>
        </w:rPr>
        <w:t>:</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32" w:id="503"/>
    <w:p>
      <w:pPr>
        <w:spacing w:after="0"/>
        <w:ind w:left="0"/>
        <w:jc w:val="both"/>
      </w:pPr>
      <w:r>
        <w:rPr>
          <w:rFonts w:ascii="Times New Roman"/>
          <w:b w:val="false"/>
          <w:i w:val="false"/>
          <w:color w:val="000000"/>
          <w:sz w:val="28"/>
        </w:rPr>
        <w:t>
      "5-1. Қазақстан Республикасының заңнамасында белгіленген тәртіппен авариялық деп танылған жалғыз тұрғынжайда тұрып жатқан азаматқа (отбасына) тұрғынжай беру нормасын есептеген кезде оның меншігіндегі тұрғынжай алаңының көлемі ескерілмейді.";</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"Осы баптың 5-1-тармағында көзделген жағдайды қоспағанда, мемлекеттік" деген сөздер "Мемлекеттік" деген сөзбен ауыстырылсын;</w:t>
      </w:r>
    </w:p>
    <w:bookmarkStart w:name="z535" w:id="504"/>
    <w:p>
      <w:pPr>
        <w:spacing w:after="0"/>
        <w:ind w:left="0"/>
        <w:jc w:val="both"/>
      </w:pPr>
      <w:r>
        <w:rPr>
          <w:rFonts w:ascii="Times New Roman"/>
          <w:b w:val="false"/>
          <w:i w:val="false"/>
          <w:color w:val="000000"/>
          <w:sz w:val="28"/>
        </w:rPr>
        <w:t xml:space="preserve">
      25) 76-баптың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04"/>
    <w:bookmarkStart w:name="z536" w:id="505"/>
    <w:p>
      <w:pPr>
        <w:spacing w:after="0"/>
        <w:ind w:left="0"/>
        <w:jc w:val="both"/>
      </w:pPr>
      <w:r>
        <w:rPr>
          <w:rFonts w:ascii="Times New Roman"/>
          <w:b w:val="false"/>
          <w:i w:val="false"/>
          <w:color w:val="000000"/>
          <w:sz w:val="28"/>
        </w:rPr>
        <w:t xml:space="preserve">
      26) 97-баптың </w:t>
      </w:r>
      <w:r>
        <w:rPr>
          <w:rFonts w:ascii="Times New Roman"/>
          <w:b w:val="false"/>
          <w:i w:val="false"/>
          <w:color w:val="000000"/>
          <w:sz w:val="28"/>
        </w:rPr>
        <w:t>4-тармағының</w:t>
      </w:r>
      <w:r>
        <w:rPr>
          <w:rFonts w:ascii="Times New Roman"/>
          <w:b w:val="false"/>
          <w:i w:val="false"/>
          <w:color w:val="000000"/>
          <w:sz w:val="28"/>
        </w:rPr>
        <w:t xml:space="preserve"> екінші абзацы мынадай редакцияда жазылсын:</w:t>
      </w:r>
    </w:p>
    <w:bookmarkEnd w:id="505"/>
    <w:bookmarkStart w:name="z537" w:id="506"/>
    <w:p>
      <w:pPr>
        <w:spacing w:after="0"/>
        <w:ind w:left="0"/>
        <w:jc w:val="both"/>
      </w:pPr>
      <w:r>
        <w:rPr>
          <w:rFonts w:ascii="Times New Roman"/>
          <w:b w:val="false"/>
          <w:i w:val="false"/>
          <w:color w:val="000000"/>
          <w:sz w:val="28"/>
        </w:rPr>
        <w:t>
      "ағымдағы және жинақтаушы жарналарды;";</w:t>
      </w:r>
    </w:p>
    <w:bookmarkEnd w:id="506"/>
    <w:bookmarkStart w:name="z538" w:id="5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98-1</w:t>
      </w:r>
      <w:r>
        <w:rPr>
          <w:rFonts w:ascii="Times New Roman"/>
          <w:b w:val="false"/>
          <w:i w:val="false"/>
          <w:color w:val="000000"/>
          <w:sz w:val="28"/>
        </w:rPr>
        <w:t xml:space="preserve"> және </w:t>
      </w:r>
      <w:r>
        <w:rPr>
          <w:rFonts w:ascii="Times New Roman"/>
          <w:b w:val="false"/>
          <w:i w:val="false"/>
          <w:color w:val="000000"/>
          <w:sz w:val="28"/>
        </w:rPr>
        <w:t>119-2-баптар</w:t>
      </w:r>
      <w:r>
        <w:rPr>
          <w:rFonts w:ascii="Times New Roman"/>
          <w:b w:val="false"/>
          <w:i w:val="false"/>
          <w:color w:val="000000"/>
          <w:sz w:val="28"/>
        </w:rPr>
        <w:t xml:space="preserve"> алып тасталсын.</w:t>
      </w:r>
    </w:p>
    <w:bookmarkEnd w:id="507"/>
    <w:bookmarkStart w:name="z539" w:id="508"/>
    <w:p>
      <w:pPr>
        <w:spacing w:after="0"/>
        <w:ind w:left="0"/>
        <w:jc w:val="both"/>
      </w:pPr>
      <w:r>
        <w:rPr>
          <w:rFonts w:ascii="Times New Roman"/>
          <w:b w:val="false"/>
          <w:i w:val="false"/>
          <w:color w:val="000000"/>
          <w:sz w:val="28"/>
        </w:rPr>
        <w:t xml:space="preserve">
      8.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8"/>
    <w:bookmarkStart w:name="z540" w:id="509"/>
    <w:p>
      <w:pPr>
        <w:spacing w:after="0"/>
        <w:ind w:left="0"/>
        <w:jc w:val="both"/>
      </w:pPr>
      <w:r>
        <w:rPr>
          <w:rFonts w:ascii="Times New Roman"/>
          <w:b w:val="false"/>
          <w:i w:val="false"/>
          <w:color w:val="000000"/>
          <w:sz w:val="28"/>
        </w:rPr>
        <w:t xml:space="preserve">
      92-1-баптың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09"/>
    <w:bookmarkStart w:name="z541" w:id="510"/>
    <w:p>
      <w:pPr>
        <w:spacing w:after="0"/>
        <w:ind w:left="0"/>
        <w:jc w:val="both"/>
      </w:pPr>
      <w:r>
        <w:rPr>
          <w:rFonts w:ascii="Times New Roman"/>
          <w:b w:val="false"/>
          <w:i w:val="false"/>
          <w:color w:val="000000"/>
          <w:sz w:val="28"/>
        </w:rPr>
        <w:t>
      "6) пәтерлердің, тұрғын емес үй-жайлардың, орынтұрақ орындарының, қоймалардың "Тұрғын үй қатынастары туралы" Қазақстан Республикасы Заңының 42-бабы 5-тармағының 7), 8), 9), 10) және 11) тармақшаларында айқындалған жарналардан жалтаратын меншік иелерінен берешекті өндіріп алу туралы;".</w:t>
      </w:r>
    </w:p>
    <w:bookmarkEnd w:id="510"/>
    <w:bookmarkStart w:name="z542" w:id="511"/>
    <w:p>
      <w:pPr>
        <w:spacing w:after="0"/>
        <w:ind w:left="0"/>
        <w:jc w:val="both"/>
      </w:pPr>
      <w:r>
        <w:rPr>
          <w:rFonts w:ascii="Times New Roman"/>
          <w:b w:val="false"/>
          <w:i w:val="false"/>
          <w:color w:val="000000"/>
          <w:sz w:val="28"/>
        </w:rPr>
        <w:t xml:space="preserve">
      9. "Алматы қаласының ерекше мәртебесi туралы" 1998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545" w:id="512"/>
    <w:p>
      <w:pPr>
        <w:spacing w:after="0"/>
        <w:ind w:left="0"/>
        <w:jc w:val="both"/>
      </w:pPr>
      <w:r>
        <w:rPr>
          <w:rFonts w:ascii="Times New Roman"/>
          <w:b w:val="false"/>
          <w:i w:val="false"/>
          <w:color w:val="000000"/>
          <w:sz w:val="28"/>
        </w:rPr>
        <w:t>
      "6-1)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тармақшадағы</w:t>
      </w:r>
      <w:r>
        <w:rPr>
          <w:rFonts w:ascii="Times New Roman"/>
          <w:b w:val="false"/>
          <w:i w:val="false"/>
          <w:color w:val="000000"/>
          <w:sz w:val="28"/>
        </w:rPr>
        <w:t xml:space="preserve"> "көп пәтерлі тұрғын үйлерді" деген сөздер "кондоминиум объектісінің ортақ мүлкін"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тармақшада</w:t>
      </w:r>
      <w:r>
        <w:rPr>
          <w:rFonts w:ascii="Times New Roman"/>
          <w:b w:val="false"/>
          <w:i w:val="false"/>
          <w:color w:val="000000"/>
          <w:sz w:val="28"/>
        </w:rPr>
        <w:t xml:space="preserve">: </w:t>
      </w:r>
    </w:p>
    <w:bookmarkStart w:name="z548" w:id="513"/>
    <w:p>
      <w:pPr>
        <w:spacing w:after="0"/>
        <w:ind w:left="0"/>
        <w:jc w:val="both"/>
      </w:pPr>
      <w:r>
        <w:rPr>
          <w:rFonts w:ascii="Times New Roman"/>
          <w:b w:val="false"/>
          <w:i w:val="false"/>
          <w:color w:val="000000"/>
          <w:sz w:val="28"/>
        </w:rPr>
        <w:t>
      "үй-жайлары" деген сөзден кейін ", орынтұрақ орындары, қоймалары" деген сөздермен толықтырылсын;</w:t>
      </w:r>
    </w:p>
    <w:bookmarkEnd w:id="513"/>
    <w:bookmarkStart w:name="z549" w:id="514"/>
    <w:p>
      <w:pPr>
        <w:spacing w:after="0"/>
        <w:ind w:left="0"/>
        <w:jc w:val="both"/>
      </w:pPr>
      <w:r>
        <w:rPr>
          <w:rFonts w:ascii="Times New Roman"/>
          <w:b w:val="false"/>
          <w:i w:val="false"/>
          <w:color w:val="000000"/>
          <w:sz w:val="28"/>
        </w:rPr>
        <w:t>
      "көппәтерлі тұрғын үйлерді" деген сөздер "кондоминиум объектісінің ортақ мүлкін" деген сөздермен ауыстырылсын;</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тармақшада</w:t>
      </w:r>
      <w:r>
        <w:rPr>
          <w:rFonts w:ascii="Times New Roman"/>
          <w:b w:val="false"/>
          <w:i w:val="false"/>
          <w:color w:val="000000"/>
          <w:sz w:val="28"/>
        </w:rPr>
        <w:t>:</w:t>
      </w:r>
    </w:p>
    <w:bookmarkStart w:name="z551" w:id="515"/>
    <w:p>
      <w:pPr>
        <w:spacing w:after="0"/>
        <w:ind w:left="0"/>
        <w:jc w:val="both"/>
      </w:pPr>
      <w:r>
        <w:rPr>
          <w:rFonts w:ascii="Times New Roman"/>
          <w:b w:val="false"/>
          <w:i w:val="false"/>
          <w:color w:val="000000"/>
          <w:sz w:val="28"/>
        </w:rPr>
        <w:t>
      "пәтерлер, тұрғын емес үй-жайлар" деген сөздер "көппәтерлі тұрғын үйлердің пәтерлері, тұрғын емес үй-жайлары, орынтұрақ орындары, қоймалары" деген сөздермен ауыстырылсын;</w:t>
      </w:r>
    </w:p>
    <w:bookmarkEnd w:id="515"/>
    <w:bookmarkStart w:name="z552" w:id="516"/>
    <w:p>
      <w:pPr>
        <w:spacing w:after="0"/>
        <w:ind w:left="0"/>
        <w:jc w:val="both"/>
      </w:pPr>
      <w:r>
        <w:rPr>
          <w:rFonts w:ascii="Times New Roman"/>
          <w:b w:val="false"/>
          <w:i w:val="false"/>
          <w:color w:val="000000"/>
          <w:sz w:val="28"/>
        </w:rPr>
        <w:t>
      "көппәтерлі тұрғын үйді" деген сөздер "кондоминиум объектісінің ортақ мүлкін" деген сөздермен ауыстырылсын.</w:t>
      </w:r>
    </w:p>
    <w:bookmarkEnd w:id="516"/>
    <w:bookmarkStart w:name="z553" w:id="517"/>
    <w:p>
      <w:pPr>
        <w:spacing w:after="0"/>
        <w:ind w:left="0"/>
        <w:jc w:val="both"/>
      </w:pPr>
      <w:r>
        <w:rPr>
          <w:rFonts w:ascii="Times New Roman"/>
          <w:b w:val="false"/>
          <w:i w:val="false"/>
          <w:color w:val="000000"/>
          <w:sz w:val="28"/>
        </w:rPr>
        <w:t xml:space="preserve">
      10.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7"/>
    <w:bookmarkStart w:name="z554" w:id="518"/>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редакцияда жазылсын:</w:t>
      </w:r>
    </w:p>
    <w:bookmarkEnd w:id="518"/>
    <w:bookmarkStart w:name="z555" w:id="519"/>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орынтұрақ орындары, қоймалары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 пәтерлерінің, тұрғын емес үй-жайларының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w:t>
      </w:r>
    </w:p>
    <w:bookmarkEnd w:id="519"/>
    <w:bookmarkStart w:name="z556" w:id="520"/>
    <w:p>
      <w:pPr>
        <w:spacing w:after="0"/>
        <w:ind w:left="0"/>
        <w:jc w:val="both"/>
      </w:pPr>
      <w:r>
        <w:rPr>
          <w:rFonts w:ascii="Times New Roman"/>
          <w:b w:val="false"/>
          <w:i w:val="false"/>
          <w:color w:val="000000"/>
          <w:sz w:val="28"/>
        </w:rPr>
        <w:t xml:space="preserve">
      2) 5-баптың 2-тармағы бірінші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"эмиссиялау" деген сөз "шығару" деген сөзбен ауыстырылсын.</w:t>
      </w:r>
    </w:p>
    <w:bookmarkEnd w:id="520"/>
    <w:bookmarkStart w:name="z557" w:id="521"/>
    <w:p>
      <w:pPr>
        <w:spacing w:after="0"/>
        <w:ind w:left="0"/>
        <w:jc w:val="both"/>
      </w:pPr>
      <w:r>
        <w:rPr>
          <w:rFonts w:ascii="Times New Roman"/>
          <w:b w:val="false"/>
          <w:i w:val="false"/>
          <w:color w:val="000000"/>
          <w:sz w:val="28"/>
        </w:rPr>
        <w:t xml:space="preserve">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w:t>
      </w:r>
      <w:r>
        <w:rPr>
          <w:rFonts w:ascii="Times New Roman"/>
          <w:b w:val="false"/>
          <w:i w:val="false"/>
          <w:color w:val="000000"/>
          <w:sz w:val="28"/>
        </w:rPr>
        <w:t xml:space="preserve"> мынадай мазмұндағы 23-тармақпен толықтырылсын:</w:t>
      </w:r>
    </w:p>
    <w:bookmarkStart w:name="z559" w:id="522"/>
    <w:p>
      <w:pPr>
        <w:spacing w:after="0"/>
        <w:ind w:left="0"/>
        <w:jc w:val="both"/>
      </w:pPr>
      <w:r>
        <w:rPr>
          <w:rFonts w:ascii="Times New Roman"/>
          <w:b w:val="false"/>
          <w:i w:val="false"/>
          <w:color w:val="000000"/>
          <w:sz w:val="28"/>
        </w:rPr>
        <w:t>
      "23. Сақтандыру (қайта сақтандыру) ұйымының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522"/>
    <w:bookmarkStart w:name="z560" w:id="523"/>
    <w:p>
      <w:pPr>
        <w:spacing w:after="0"/>
        <w:ind w:left="0"/>
        <w:jc w:val="both"/>
      </w:pPr>
      <w:r>
        <w:rPr>
          <w:rFonts w:ascii="Times New Roman"/>
          <w:b w:val="false"/>
          <w:i w:val="false"/>
          <w:color w:val="000000"/>
          <w:sz w:val="28"/>
        </w:rPr>
        <w:t xml:space="preserve">
      12.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3"/>
    <w:bookmarkStart w:name="z561" w:id="524"/>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"кәсіби кеңес," деген сөздерден кейін "пәтерлер (тұрғын емес үй-жайлар) меншік иелерінің кооперативі," деген сөздермен толықтырылсын.</w:t>
      </w:r>
    </w:p>
    <w:bookmarkEnd w:id="524"/>
    <w:bookmarkStart w:name="z562" w:id="525"/>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5"/>
    <w:bookmarkStart w:name="z563" w:id="526"/>
    <w:p>
      <w:pPr>
        <w:spacing w:after="0"/>
        <w:ind w:left="0"/>
        <w:jc w:val="both"/>
      </w:pPr>
      <w:r>
        <w:rPr>
          <w:rFonts w:ascii="Times New Roman"/>
          <w:b w:val="false"/>
          <w:i w:val="false"/>
          <w:color w:val="000000"/>
          <w:sz w:val="28"/>
        </w:rPr>
        <w:t xml:space="preserve">
      1) 27-баптың 1-тармағының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және </w:t>
      </w:r>
      <w:r>
        <w:rPr>
          <w:rFonts w:ascii="Times New Roman"/>
          <w:b w:val="false"/>
          <w:i w:val="false"/>
          <w:color w:val="000000"/>
          <w:sz w:val="28"/>
        </w:rPr>
        <w:t>27-6) тармақшалары</w:t>
      </w:r>
      <w:r>
        <w:rPr>
          <w:rFonts w:ascii="Times New Roman"/>
          <w:b w:val="false"/>
          <w:i w:val="false"/>
          <w:color w:val="000000"/>
          <w:sz w:val="28"/>
        </w:rPr>
        <w:t xml:space="preserve"> мынадай редакцияда жазылсын:</w:t>
      </w:r>
    </w:p>
    <w:bookmarkEnd w:id="526"/>
    <w:p>
      <w:pPr>
        <w:spacing w:after="0"/>
        <w:ind w:left="0"/>
        <w:jc w:val="both"/>
      </w:pPr>
      <w:bookmarkStart w:name="z564" w:id="527"/>
      <w:r>
        <w:rPr>
          <w:rFonts w:ascii="Times New Roman"/>
          <w:b w:val="false"/>
          <w:i w:val="false"/>
          <w:color w:val="000000"/>
          <w:sz w:val="28"/>
        </w:rPr>
        <w:t xml:space="preserve">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w:t>
      </w:r>
    </w:p>
    <w:bookmarkEnd w:id="527"/>
    <w:p>
      <w:pPr>
        <w:spacing w:after="0"/>
        <w:ind w:left="0"/>
        <w:jc w:val="both"/>
      </w:pPr>
      <w:r>
        <w:rPr>
          <w:rFonts w:ascii="Times New Roman"/>
          <w:b w:val="false"/>
          <w:i w:val="false"/>
          <w:color w:val="000000"/>
          <w:sz w:val="28"/>
        </w:rPr>
        <w:t>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Start w:name="z565" w:id="528"/>
    <w:p>
      <w:pPr>
        <w:spacing w:after="0"/>
        <w:ind w:left="0"/>
        <w:jc w:val="both"/>
      </w:pPr>
      <w:r>
        <w:rPr>
          <w:rFonts w:ascii="Times New Roman"/>
          <w:b w:val="false"/>
          <w:i w:val="false"/>
          <w:color w:val="000000"/>
          <w:sz w:val="28"/>
        </w:rPr>
        <w:t>
      "27-4) көппәтерлі тұрғын үйлердің пәтерлері, тұрғын емес үй-жайлары, орынтұрақ орындары, қоймалары меншік иелерінің қаражатты қайтаруын қамтамасыз ету шартымен, жергілікті бюджет қаражаты болған кезде кондоминиум объектісінің ортақ мүлкін күрделі жөндеуді ұйымдастыру мен қаржыландыруды жүзеге асыруға құқылы;";</w:t>
      </w:r>
    </w:p>
    <w:bookmarkEnd w:id="528"/>
    <w:bookmarkStart w:name="z566" w:id="529"/>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көппәтерлі тұрғын үй пәтерлері, тұрғын емес үй-жайлары, орынтұрақ орындары, қоймалары меншік иелерінің лифтілерді жөндеуге және ауыстыруға, кондоминиум объектісінің ортақ мүлкін күрделі жөндеуге байланысты шығындардың орнын толтыруы қағидаларын әзірлейді және бекітеді;";</w:t>
      </w:r>
    </w:p>
    <w:bookmarkEnd w:id="529"/>
    <w:bookmarkStart w:name="z567" w:id="530"/>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1-тармағының</w:t>
      </w:r>
      <w:r>
        <w:rPr>
          <w:rFonts w:ascii="Times New Roman"/>
          <w:b w:val="false"/>
          <w:i w:val="false"/>
          <w:color w:val="000000"/>
          <w:sz w:val="28"/>
        </w:rPr>
        <w:t xml:space="preserve"> 16-1), 16-3) және 16-5) тармақшалары мынадай редакцияда жазылсын:</w:t>
      </w:r>
    </w:p>
    <w:bookmarkEnd w:id="530"/>
    <w:p>
      <w:pPr>
        <w:spacing w:after="0"/>
        <w:ind w:left="0"/>
        <w:jc w:val="both"/>
      </w:pPr>
      <w:bookmarkStart w:name="z568" w:id="531"/>
      <w:r>
        <w:rPr>
          <w:rFonts w:ascii="Times New Roman"/>
          <w:b w:val="false"/>
          <w:i w:val="false"/>
          <w:color w:val="000000"/>
          <w:sz w:val="28"/>
        </w:rPr>
        <w:t xml:space="preserve">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w:t>
      </w:r>
    </w:p>
    <w:bookmarkEnd w:id="531"/>
    <w:p>
      <w:pPr>
        <w:spacing w:after="0"/>
        <w:ind w:left="0"/>
        <w:jc w:val="both"/>
      </w:pPr>
      <w:r>
        <w:rPr>
          <w:rFonts w:ascii="Times New Roman"/>
          <w:b w:val="false"/>
          <w:i w:val="false"/>
          <w:color w:val="000000"/>
          <w:sz w:val="28"/>
        </w:rPr>
        <w:t>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Start w:name="z569" w:id="532"/>
    <w:p>
      <w:pPr>
        <w:spacing w:after="0"/>
        <w:ind w:left="0"/>
        <w:jc w:val="both"/>
      </w:pPr>
      <w:r>
        <w:rPr>
          <w:rFonts w:ascii="Times New Roman"/>
          <w:b w:val="false"/>
          <w:i w:val="false"/>
          <w:color w:val="000000"/>
          <w:sz w:val="28"/>
        </w:rPr>
        <w:t>
      "16-3) көппәтерлі тұрғын үйлердің пәтерлері, тұрғын емес үй-жайлары, орынтұрақ орындары, қоймалары меншік иелерінің қаражатты қайтаруын қамтамасыз ету шартымен, жергілікті бюджет қаражаты болған кезде кондоминиум объектісінің ортақ мүлкін күрделі жөндеуді ұйымдастыру мен қаржыландыруды жүзеге асыруға құқылы;";</w:t>
      </w:r>
    </w:p>
    <w:bookmarkEnd w:id="532"/>
    <w:bookmarkStart w:name="z570" w:id="533"/>
    <w:p>
      <w:pPr>
        <w:spacing w:after="0"/>
        <w:ind w:left="0"/>
        <w:jc w:val="both"/>
      </w:pPr>
      <w:r>
        <w:rPr>
          <w:rFonts w:ascii="Times New Roman"/>
          <w:b w:val="false"/>
          <w:i w:val="false"/>
          <w:color w:val="000000"/>
          <w:sz w:val="28"/>
        </w:rPr>
        <w:t>
      "16-5)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орынтұрақ орындары, қоймалар меншік иелерінің лифтілерді жөндеуге және ауыстыруға, кондоминиум объектісінің ортақ мүлкін күрделі жөндеуге байланысты ақшаны қайтаруын қамтамасыз ету қағидаларын әзірлейді және бекітеді;".</w:t>
      </w:r>
    </w:p>
    <w:bookmarkEnd w:id="533"/>
    <w:bookmarkStart w:name="z571" w:id="534"/>
    <w:p>
      <w:pPr>
        <w:spacing w:after="0"/>
        <w:ind w:left="0"/>
        <w:jc w:val="both"/>
      </w:pPr>
      <w:r>
        <w:rPr>
          <w:rFonts w:ascii="Times New Roman"/>
          <w:b w:val="false"/>
          <w:i w:val="false"/>
          <w:color w:val="000000"/>
          <w:sz w:val="28"/>
        </w:rPr>
        <w:t xml:space="preserve">
      14.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алтыншы абзацындағы "алуы принциптерi негiзiнде жұмыс iстейдi." деген сөздер "алуы;" деген сөзбен ауыстырылып, мынадай мазмұндағы жетінші абзацпен толықтырылсын: </w:t>
      </w:r>
    </w:p>
    <w:bookmarkStart w:name="z573" w:id="535"/>
    <w:p>
      <w:pPr>
        <w:spacing w:after="0"/>
        <w:ind w:left="0"/>
        <w:jc w:val="both"/>
      </w:pPr>
      <w:r>
        <w:rPr>
          <w:rFonts w:ascii="Times New Roman"/>
          <w:b w:val="false"/>
          <w:i w:val="false"/>
          <w:color w:val="000000"/>
          <w:sz w:val="28"/>
        </w:rPr>
        <w:t>
      "оның мүшелерінің теңдігі қағидаттары негiзiнде жұмыс iстейдi.".</w:t>
      </w:r>
    </w:p>
    <w:bookmarkEnd w:id="535"/>
    <w:bookmarkStart w:name="z574" w:id="536"/>
    <w:p>
      <w:pPr>
        <w:spacing w:after="0"/>
        <w:ind w:left="0"/>
        <w:jc w:val="both"/>
      </w:pPr>
      <w:r>
        <w:rPr>
          <w:rFonts w:ascii="Times New Roman"/>
          <w:b w:val="false"/>
          <w:i w:val="false"/>
          <w:color w:val="000000"/>
          <w:sz w:val="28"/>
        </w:rPr>
        <w:t xml:space="preserve">
      15.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72-1-бап</w:t>
      </w:r>
      <w:r>
        <w:rPr>
          <w:rFonts w:ascii="Times New Roman"/>
          <w:b w:val="false"/>
          <w:i w:val="false"/>
          <w:color w:val="000000"/>
          <w:sz w:val="28"/>
        </w:rPr>
        <w:t xml:space="preserve"> мынадай мазмұндағы 21-тармақпен толықтырылсын:</w:t>
      </w:r>
    </w:p>
    <w:bookmarkStart w:name="z576" w:id="537"/>
    <w:p>
      <w:pPr>
        <w:spacing w:after="0"/>
        <w:ind w:left="0"/>
        <w:jc w:val="both"/>
      </w:pPr>
      <w:r>
        <w:rPr>
          <w:rFonts w:ascii="Times New Roman"/>
          <w:b w:val="false"/>
          <w:i w:val="false"/>
          <w:color w:val="000000"/>
          <w:sz w:val="28"/>
        </w:rPr>
        <w:t>
      "21. Инвестициялық портфельді басқарушының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bookmarkEnd w:id="537"/>
    <w:bookmarkStart w:name="z577" w:id="538"/>
    <w:p>
      <w:pPr>
        <w:spacing w:after="0"/>
        <w:ind w:left="0"/>
        <w:jc w:val="both"/>
      </w:pPr>
      <w:r>
        <w:rPr>
          <w:rFonts w:ascii="Times New Roman"/>
          <w:b w:val="false"/>
          <w:i w:val="false"/>
          <w:color w:val="000000"/>
          <w:sz w:val="28"/>
        </w:rPr>
        <w:t xml:space="preserve">
      16.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8"/>
    <w:bookmarkStart w:name="z578" w:id="539"/>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7-тармағының</w:t>
      </w:r>
      <w:r>
        <w:rPr>
          <w:rFonts w:ascii="Times New Roman"/>
          <w:b w:val="false"/>
          <w:i w:val="false"/>
          <w:color w:val="000000"/>
          <w:sz w:val="28"/>
        </w:rPr>
        <w:t xml:space="preserve"> төртінші және бесінші бөліктері мынадай редакцияда жазылсын:</w:t>
      </w:r>
    </w:p>
    <w:bookmarkEnd w:id="539"/>
    <w:bookmarkStart w:name="z579" w:id="540"/>
    <w:p>
      <w:pPr>
        <w:spacing w:after="0"/>
        <w:ind w:left="0"/>
        <w:jc w:val="both"/>
      </w:pPr>
      <w:r>
        <w:rPr>
          <w:rFonts w:ascii="Times New Roman"/>
          <w:b w:val="false"/>
          <w:i w:val="false"/>
          <w:color w:val="000000"/>
          <w:sz w:val="28"/>
        </w:rPr>
        <w:t>
      "Сыртқы (көрнекі) жарнама объектісінің меншік иесі, ғимараттардың (құрылысжайлардың) меншік иелері, көппәтерлі тұрғын үйдегі пәтерлердің, тұрғын емес үй-жайлардың меншік иелері немесе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сыртқы жағына сыртқы (көрнекi) жарнама объектісі орналастырылған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Сыртқы (көрнекi) жарнама объектілерінің меншік иелері немесе ғимараттардың (құрылысжайлардың) сыртқы жағына орналастырылған сыртқы (көрнекi) жарнама объектілеріне өзге заттай құқықтары бар тұлғалар ғимараттар (құрылысжайлар) меншік иелерінің,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ғимараттарға (құрылысжайларға) өзге заттай құқықтары бар тұлғалардың талап етуі бойынша сыртқы (көрнекi) жарнама объектілерін бөлшектеуге байланысты келтірілген шығындарды өтеуге міндетті.</w:t>
      </w:r>
    </w:p>
    <w:bookmarkEnd w:id="540"/>
    <w:bookmarkStart w:name="z580" w:id="541"/>
    <w:p>
      <w:pPr>
        <w:spacing w:after="0"/>
        <w:ind w:left="0"/>
        <w:jc w:val="both"/>
      </w:pPr>
      <w:r>
        <w:rPr>
          <w:rFonts w:ascii="Times New Roman"/>
          <w:b w:val="false"/>
          <w:i w:val="false"/>
          <w:color w:val="000000"/>
          <w:sz w:val="28"/>
        </w:rPr>
        <w:t>
      Сыртқы (көрнекi) жарнама объектілерінің меншік иелері немесе ғимараттардың (құрылысжайлардың) сыртқы жағына орналастырылған сыртқы (көрнекi) жарнама объектілеріне өзге заттай құқықтары бар тұлғалар шығындарды ерікті түрде өтеуден бас тартқан жағдайда, ғимараттардың (құрылысжайлардың) меншік иелері, көппәтерлі тұрғын үйдегі пәтерлердің, тұрғын емес үй-жайлардың меншік иелері немесе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ғимараттарға (құрылысжайларға) өзге заттай құқықтары бар тұлғалар сыртқы (көрнекi) жарнама объектілерін бөлшектеу кезінде келтірілген шығындарды өтеу туралы талап қою арызымен сотқа жүгінуге құқылы.";</w:t>
      </w:r>
    </w:p>
    <w:bookmarkEnd w:id="541"/>
    <w:bookmarkStart w:name="z581" w:id="5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17-2-бапта</w:t>
      </w:r>
      <w:r>
        <w:rPr>
          <w:rFonts w:ascii="Times New Roman"/>
          <w:b w:val="false"/>
          <w:i w:val="false"/>
          <w:color w:val="000000"/>
          <w:sz w:val="28"/>
        </w:rPr>
        <w:t>:</w:t>
      </w:r>
    </w:p>
    <w:bookmarkEnd w:id="542"/>
    <w:bookmarkStart w:name="z582" w:id="54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"тұрғын үйдегі (тұрғын ғимараттағы) тұрғын және тұрғын емес үй-жайлар меншік иелерінің немесе кондоминиум объектісін басқару органының" деген сөздер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деген сөздермен ауыстырылсын;</w:t>
      </w:r>
    </w:p>
    <w:bookmarkEnd w:id="543"/>
    <w:bookmarkStart w:name="z583" w:id="5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"тұрғын үйдегі (тұрғын ғимараттағы) тұрғын және тұрғын емес үй-жайлар меншік иелерінің немесе кондоминиум объектісін басқару органының" деген сөздер "көппәтерлі тұрғын үйдегі пәтерлер, тұрғын емес үй-жайлар меншік иелерінің немесе көппәтерлі тұрғын үй мүлкінің меншік иелері бірлестігінің,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деген сөздермен ауыстырылсын.</w:t>
      </w:r>
    </w:p>
    <w:bookmarkEnd w:id="544"/>
    <w:bookmarkStart w:name="z584" w:id="545"/>
    <w:p>
      <w:pPr>
        <w:spacing w:after="0"/>
        <w:ind w:left="0"/>
        <w:jc w:val="both"/>
      </w:pPr>
      <w:r>
        <w:rPr>
          <w:rFonts w:ascii="Times New Roman"/>
          <w:b w:val="false"/>
          <w:i w:val="false"/>
          <w:color w:val="000000"/>
          <w:sz w:val="28"/>
        </w:rPr>
        <w:t xml:space="preserve">
      17.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10-4), 10-5) және 10-6) тармақшалармен толықтырылсын: </w:t>
      </w:r>
    </w:p>
    <w:bookmarkStart w:name="z586" w:id="546"/>
    <w:p>
      <w:pPr>
        <w:spacing w:after="0"/>
        <w:ind w:left="0"/>
        <w:jc w:val="both"/>
      </w:pPr>
      <w:r>
        <w:rPr>
          <w:rFonts w:ascii="Times New Roman"/>
          <w:b w:val="false"/>
          <w:i w:val="false"/>
          <w:color w:val="000000"/>
          <w:sz w:val="28"/>
        </w:rPr>
        <w:t>
      "10-4) Экспорттық-кредиттік агенттік жасасатын сақтандыру, қайта сақтандыру шарттары бойынша сақтандыру резервтерін қалыптастыруға, есептеу әдістемесіне, олардың құрылымына қойылатын талаптарды әзірлейді және оларды қаржы нарығы мен қаржы ұйымдарын реттеу, бақылау және қадағалау жөніндегі уәкілетті органмен келісу бойынша бекітеді;</w:t>
      </w:r>
    </w:p>
    <w:bookmarkEnd w:id="546"/>
    <w:bookmarkStart w:name="z587" w:id="547"/>
    <w:p>
      <w:pPr>
        <w:spacing w:after="0"/>
        <w:ind w:left="0"/>
        <w:jc w:val="both"/>
      </w:pPr>
      <w:r>
        <w:rPr>
          <w:rFonts w:ascii="Times New Roman"/>
          <w:b w:val="false"/>
          <w:i w:val="false"/>
          <w:color w:val="000000"/>
          <w:sz w:val="28"/>
        </w:rPr>
        <w:t>
      10-5) Экспорттық-кредиттік агенттіктің сақтандыру, қайта сақтандыру шарттарын жасасу және орындау жөніндегі есептілікті ұсыну тізбесін, нысандарын, мерзімдері мен тәртібін әзірлейді және оларды қаржы нарығы мен қаржы ұйымдарын реттеу, бақылау және қадағалау жөніндегі уәкілетті органмен, салықтар мен бюджетке төленетін төлемдердің түсуін қамтамасыз ету саласындағы уәкілетті органмен, салық саясаты саласындағы уәкілетті органмен келісу бойынша бекітеді;</w:t>
      </w:r>
    </w:p>
    <w:bookmarkEnd w:id="547"/>
    <w:bookmarkStart w:name="z588" w:id="548"/>
    <w:p>
      <w:pPr>
        <w:spacing w:after="0"/>
        <w:ind w:left="0"/>
        <w:jc w:val="both"/>
      </w:pPr>
      <w:r>
        <w:rPr>
          <w:rFonts w:ascii="Times New Roman"/>
          <w:b w:val="false"/>
          <w:i w:val="false"/>
          <w:color w:val="000000"/>
          <w:sz w:val="28"/>
        </w:rPr>
        <w:t>
      10-6) Экспорттық-кредиттік агенттік жасасатын сақтандыру және қайта сақтандыру шарттары бойынша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ұсыну қағидаларын салықтар мен бюджетке төленетін төлемдердің түсуін қамтамасыз ету саласындағы уәкілетті органмен бірлесіп әзірлейді және бекітеді;".</w:t>
      </w:r>
    </w:p>
    <w:bookmarkEnd w:id="548"/>
    <w:bookmarkStart w:name="z589" w:id="549"/>
    <w:p>
      <w:pPr>
        <w:spacing w:after="0"/>
        <w:ind w:left="0"/>
        <w:jc w:val="both"/>
      </w:pPr>
      <w:r>
        <w:rPr>
          <w:rFonts w:ascii="Times New Roman"/>
          <w:b w:val="false"/>
          <w:i w:val="false"/>
          <w:color w:val="000000"/>
          <w:sz w:val="28"/>
        </w:rPr>
        <w:t xml:space="preserve">
      18.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9"/>
    <w:bookmarkStart w:name="z590" w:id="550"/>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1-тармағында</w:t>
      </w:r>
      <w:r>
        <w:rPr>
          <w:rFonts w:ascii="Times New Roman"/>
          <w:b w:val="false"/>
          <w:i w:val="false"/>
          <w:color w:val="000000"/>
          <w:sz w:val="28"/>
        </w:rPr>
        <w:t>:</w:t>
      </w:r>
    </w:p>
    <w:bookmarkEnd w:id="550"/>
    <w:bookmarkStart w:name="z591" w:id="551"/>
    <w:p>
      <w:pPr>
        <w:spacing w:after="0"/>
        <w:ind w:left="0"/>
        <w:jc w:val="both"/>
      </w:pPr>
      <w:r>
        <w:rPr>
          <w:rFonts w:ascii="Times New Roman"/>
          <w:b w:val="false"/>
          <w:i w:val="false"/>
          <w:color w:val="000000"/>
          <w:sz w:val="28"/>
        </w:rPr>
        <w:t>
      бірінші бөлік мынадай мазмұндағы 4-6) тармақшамен толықтырылсын:</w:t>
      </w:r>
    </w:p>
    <w:bookmarkEnd w:id="551"/>
    <w:bookmarkStart w:name="z592" w:id="552"/>
    <w:p>
      <w:pPr>
        <w:spacing w:after="0"/>
        <w:ind w:left="0"/>
        <w:jc w:val="both"/>
      </w:pPr>
      <w:r>
        <w:rPr>
          <w:rFonts w:ascii="Times New Roman"/>
          <w:b w:val="false"/>
          <w:i w:val="false"/>
          <w:color w:val="000000"/>
          <w:sz w:val="28"/>
        </w:rPr>
        <w:t>
      "4-6)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w:t>
      </w:r>
    </w:p>
    <w:bookmarkEnd w:id="552"/>
    <w:bookmarkStart w:name="z593" w:id="553"/>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553"/>
    <w:bookmarkStart w:name="z594" w:id="554"/>
    <w:p>
      <w:pPr>
        <w:spacing w:after="0"/>
        <w:ind w:left="0"/>
        <w:jc w:val="both"/>
      </w:pPr>
      <w:r>
        <w:rPr>
          <w:rFonts w:ascii="Times New Roman"/>
          <w:b w:val="false"/>
          <w:i w:val="false"/>
          <w:color w:val="000000"/>
          <w:sz w:val="28"/>
        </w:rPr>
        <w:t>
      "Осы тармақтың бірінші бөлігінің 4-6) тармақшасында көрсетілген кредиттік есепті алушылар уәкілетті органмен келісу бойынша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 бойынша коллекторлық және микроқаржы ұйымдарының алдында берешегі бар, активтер мен міндеттемелер туралы, кірістер мен мүлік туралы декларацияларды ұсыну жөніндегі міндет туындаған жеке тұлғалар бойынша ғана кредиттік есептен мәліметтер алуға құқылы.</w:t>
      </w:r>
    </w:p>
    <w:bookmarkEnd w:id="554"/>
    <w:bookmarkStart w:name="z595" w:id="555"/>
    <w:p>
      <w:pPr>
        <w:spacing w:after="0"/>
        <w:ind w:left="0"/>
        <w:jc w:val="both"/>
      </w:pPr>
      <w:r>
        <w:rPr>
          <w:rFonts w:ascii="Times New Roman"/>
          <w:b w:val="false"/>
          <w:i w:val="false"/>
          <w:color w:val="000000"/>
          <w:sz w:val="28"/>
        </w:rPr>
        <w:t>
      Осы тармақтың алтыншы бөлігінің ережесі жеке тұлғаның кредиттік тарихын қалыптастыру үшін банктер, банк операцияларының жекелеген түрлерін жүзеге асыратын ұйымдар кредиттік бюроларға ұсынатын мәліметтерге қолданылмайды.";</w:t>
      </w:r>
    </w:p>
    <w:bookmarkEnd w:id="555"/>
    <w:bookmarkStart w:name="z596" w:id="556"/>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"сауал салуы" деген сөздер ", сондай-ақ салықтар мен бюджетке төленетін басқа да міндетті төлемдердің түсуін қамтамасыз ету саласында басшылықты жүзеге асыратын уәкілетті мемлекеттік органның активтер мен міндеттемелер туралы, кірістер мен мүлік туралы декларацияларды ұсыну жөніндегі міндет туындаған жеке тұлғалардың коллекторлық және (немесе) микроқаржы ұйымдары алдындағы берешегі бойынша сұрау салуы" деген сөздермен ауыстырылсын.</w:t>
      </w:r>
    </w:p>
    <w:bookmarkEnd w:id="556"/>
    <w:bookmarkStart w:name="z597" w:id="557"/>
    <w:p>
      <w:pPr>
        <w:spacing w:after="0"/>
        <w:ind w:left="0"/>
        <w:jc w:val="both"/>
      </w:pPr>
      <w:r>
        <w:rPr>
          <w:rFonts w:ascii="Times New Roman"/>
          <w:b w:val="false"/>
          <w:i w:val="false"/>
          <w:color w:val="000000"/>
          <w:sz w:val="28"/>
        </w:rPr>
        <w:t xml:space="preserve">
      19.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7-1-баптың</w:t>
      </w:r>
      <w:r>
        <w:rPr>
          <w:rFonts w:ascii="Times New Roman"/>
          <w:b w:val="false"/>
          <w:i w:val="false"/>
          <w:color w:val="000000"/>
          <w:sz w:val="28"/>
        </w:rPr>
        <w:t xml:space="preserve"> үшінші бөлігінің 2) тармақшасындағы "тікелей" деген сөз "коммуналдық меншіктегі және бір мезгілде қызметін "Табиғи монополиялар туралы" Қазақстан Республикасы Заңының 5-бабы 1-тармағының 3), 4) және 14) тармақшаларына сәйкес жүзеге асыратын, акцияларының (жарғылық капиталға қатысу үлестерінің) жүз пайызы мемлекетке тиесілі, олар үшін электр энергиясына тікелей қосылған он екі мың тұтынушының болуы жеткілікті болып табылатын заңды тұлғаларды қоспағанда, тікелей" деген сөздермен ауыстырылсын.</w:t>
      </w:r>
    </w:p>
    <w:bookmarkStart w:name="z599" w:id="558"/>
    <w:p>
      <w:pPr>
        <w:spacing w:after="0"/>
        <w:ind w:left="0"/>
        <w:jc w:val="both"/>
      </w:pPr>
      <w:r>
        <w:rPr>
          <w:rFonts w:ascii="Times New Roman"/>
          <w:b w:val="false"/>
          <w:i w:val="false"/>
          <w:color w:val="000000"/>
          <w:sz w:val="28"/>
        </w:rPr>
        <w:t xml:space="preserve">
      20.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8"/>
    <w:bookmarkStart w:name="z600" w:id="559"/>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59"/>
    <w:bookmarkStart w:name="z601" w:id="560"/>
    <w:p>
      <w:pPr>
        <w:spacing w:after="0"/>
        <w:ind w:left="0"/>
        <w:jc w:val="both"/>
      </w:pPr>
      <w:r>
        <w:rPr>
          <w:rFonts w:ascii="Times New Roman"/>
          <w:b w:val="false"/>
          <w:i w:val="false"/>
          <w:color w:val="000000"/>
          <w:sz w:val="28"/>
        </w:rPr>
        <w:t>
      "2. Сәйкестендіру нөмірлерінің ұлттық тізілімдері Қазақстан Республикасы мемлекеттік органдарының, мекемелерінің және өзге де заңды тұлғаларының ақпараттық жүйелері үшін электрондық ақпараттық ресурстар болып табылады.".</w:t>
      </w:r>
    </w:p>
    <w:bookmarkEnd w:id="560"/>
    <w:bookmarkStart w:name="z602" w:id="561"/>
    <w:p>
      <w:pPr>
        <w:spacing w:after="0"/>
        <w:ind w:left="0"/>
        <w:jc w:val="both"/>
      </w:pPr>
      <w:r>
        <w:rPr>
          <w:rFonts w:ascii="Times New Roman"/>
          <w:b w:val="false"/>
          <w:i w:val="false"/>
          <w:color w:val="000000"/>
          <w:sz w:val="28"/>
        </w:rPr>
        <w:t xml:space="preserve">
      21.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1"/>
    <w:bookmarkStart w:name="z603" w:id="5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тармақшадағы</w:t>
      </w:r>
      <w:r>
        <w:rPr>
          <w:rFonts w:ascii="Times New Roman"/>
          <w:b w:val="false"/>
          <w:i w:val="false"/>
          <w:color w:val="000000"/>
          <w:sz w:val="28"/>
        </w:rPr>
        <w:t xml:space="preserve"> "үй-жайлардың (пәтерлердің)" деген сөздер "пәтерлердің, тұрғын емес үй-жайлардың"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 тармақша</w:t>
      </w:r>
      <w:r>
        <w:rPr>
          <w:rFonts w:ascii="Times New Roman"/>
          <w:b w:val="false"/>
          <w:i w:val="false"/>
          <w:color w:val="000000"/>
          <w:sz w:val="28"/>
        </w:rPr>
        <w:t xml:space="preserve"> мынадай редакцияда жазылсын:</w:t>
      </w:r>
    </w:p>
    <w:bookmarkStart w:name="z606" w:id="563"/>
    <w:p>
      <w:pPr>
        <w:spacing w:after="0"/>
        <w:ind w:left="0"/>
        <w:jc w:val="both"/>
      </w:pPr>
      <w:r>
        <w:rPr>
          <w:rFonts w:ascii="Times New Roman"/>
          <w:b w:val="false"/>
          <w:i w:val="false"/>
          <w:color w:val="000000"/>
          <w:sz w:val="28"/>
        </w:rPr>
        <w:t>
      "19-7)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зерттеп-қарау жүргізуді,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 тармақшада</w:t>
      </w:r>
      <w:r>
        <w:rPr>
          <w:rFonts w:ascii="Times New Roman"/>
          <w:b w:val="false"/>
          <w:i w:val="false"/>
          <w:color w:val="000000"/>
          <w:sz w:val="28"/>
        </w:rPr>
        <w:t>:</w:t>
      </w:r>
    </w:p>
    <w:bookmarkStart w:name="z608" w:id="564"/>
    <w:p>
      <w:pPr>
        <w:spacing w:after="0"/>
        <w:ind w:left="0"/>
        <w:jc w:val="both"/>
      </w:pPr>
      <w:r>
        <w:rPr>
          <w:rFonts w:ascii="Times New Roman"/>
          <w:b w:val="false"/>
          <w:i w:val="false"/>
          <w:color w:val="000000"/>
          <w:sz w:val="28"/>
        </w:rPr>
        <w:t>
      "тұрғын емес үй-жайлары" деген сөздерден кейін ", орынтұрақ орындары, қоймалары" деген сөздермен толықтырылсын;</w:t>
      </w:r>
    </w:p>
    <w:bookmarkEnd w:id="564"/>
    <w:bookmarkStart w:name="z609" w:id="565"/>
    <w:p>
      <w:pPr>
        <w:spacing w:after="0"/>
        <w:ind w:left="0"/>
        <w:jc w:val="both"/>
      </w:pPr>
      <w:r>
        <w:rPr>
          <w:rFonts w:ascii="Times New Roman"/>
          <w:b w:val="false"/>
          <w:i w:val="false"/>
          <w:color w:val="000000"/>
          <w:sz w:val="28"/>
        </w:rPr>
        <w:t>
      "көппәтерлі тұрғын үйлерді" деген сөздер "кондоминиум объектісінің ортақ мүлкін" деген сөздермен ауыстырылсын;</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19-10) тармақшада</w:t>
      </w:r>
      <w:r>
        <w:rPr>
          <w:rFonts w:ascii="Times New Roman"/>
          <w:b w:val="false"/>
          <w:i w:val="false"/>
          <w:color w:val="000000"/>
          <w:sz w:val="28"/>
        </w:rPr>
        <w:t>:</w:t>
      </w:r>
    </w:p>
    <w:bookmarkStart w:name="z611" w:id="566"/>
    <w:p>
      <w:pPr>
        <w:spacing w:after="0"/>
        <w:ind w:left="0"/>
        <w:jc w:val="both"/>
      </w:pPr>
      <w:r>
        <w:rPr>
          <w:rFonts w:ascii="Times New Roman"/>
          <w:b w:val="false"/>
          <w:i w:val="false"/>
          <w:color w:val="000000"/>
          <w:sz w:val="28"/>
        </w:rPr>
        <w:t>
      "тұрғын емес үй-жайлар" деген сөздерден кейін "орынтұрақ орындары, қоймалар" деген сөздермен толықтырылсын;</w:t>
      </w:r>
    </w:p>
    <w:bookmarkEnd w:id="566"/>
    <w:bookmarkStart w:name="z612" w:id="567"/>
    <w:p>
      <w:pPr>
        <w:spacing w:after="0"/>
        <w:ind w:left="0"/>
        <w:jc w:val="both"/>
      </w:pPr>
      <w:r>
        <w:rPr>
          <w:rFonts w:ascii="Times New Roman"/>
          <w:b w:val="false"/>
          <w:i w:val="false"/>
          <w:color w:val="000000"/>
          <w:sz w:val="28"/>
        </w:rPr>
        <w:t>
      "көппәтерлі тұрғын үйді" деген сөздер "кондоминиум объектісінің ортақ мүлкін" деген сөздермен ауыстырылсын;</w:t>
      </w:r>
    </w:p>
    <w:bookmarkEnd w:id="567"/>
    <w:bookmarkStart w:name="z613" w:id="5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15" w:id="569"/>
    <w:p>
      <w:pPr>
        <w:spacing w:after="0"/>
        <w:ind w:left="0"/>
        <w:jc w:val="both"/>
      </w:pPr>
      <w:r>
        <w:rPr>
          <w:rFonts w:ascii="Times New Roman"/>
          <w:b w:val="false"/>
          <w:i w:val="false"/>
          <w:color w:val="000000"/>
          <w:sz w:val="28"/>
        </w:rPr>
        <w:t>
      "4. Астанаға бірыңғай сәулеттік келбет беру және оның дизайн-кодын сақтауды қамтамасыз ету мақсатында астананың жергілікті атқарушы органы көппәтерлі тұрғын үйлерге техникалық зерттеп-қараулар жүргізеді.</w:t>
      </w:r>
    </w:p>
    <w:bookmarkEnd w:id="569"/>
    <w:bookmarkStart w:name="z616" w:id="570"/>
    <w:p>
      <w:pPr>
        <w:spacing w:after="0"/>
        <w:ind w:left="0"/>
        <w:jc w:val="both"/>
      </w:pPr>
      <w:r>
        <w:rPr>
          <w:rFonts w:ascii="Times New Roman"/>
          <w:b w:val="false"/>
          <w:i w:val="false"/>
          <w:color w:val="000000"/>
          <w:sz w:val="28"/>
        </w:rPr>
        <w:t>
      Техникалық зерттеп-қараулар актілерінің негізінде астананың жергілікті атқарушы органы астанаға бірыңғай сәулеттік келбет беруге және оның дизайн-кодын сақтауды қамтамасыз етуге бағытталған, жөндеуге жататын көппәтерлі тұрғын үйлердің тізбесін айқындайды.</w:t>
      </w:r>
    </w:p>
    <w:bookmarkEnd w:id="570"/>
    <w:bookmarkStart w:name="z617" w:id="571"/>
    <w:p>
      <w:pPr>
        <w:spacing w:after="0"/>
        <w:ind w:left="0"/>
        <w:jc w:val="both"/>
      </w:pPr>
      <w:r>
        <w:rPr>
          <w:rFonts w:ascii="Times New Roman"/>
          <w:b w:val="false"/>
          <w:i w:val="false"/>
          <w:color w:val="000000"/>
          <w:sz w:val="28"/>
        </w:rPr>
        <w:t>
      Астананың жергілікті атқарушы органы үйлердің тізбесін айқындағаннан кейін көппәтерлі тұрғын үй пәтерлері, тұрғын емес үй-жайлары меншік иелерінің жиналысы:</w:t>
      </w:r>
    </w:p>
    <w:bookmarkEnd w:id="571"/>
    <w:bookmarkStart w:name="z618" w:id="572"/>
    <w:p>
      <w:pPr>
        <w:spacing w:after="0"/>
        <w:ind w:left="0"/>
        <w:jc w:val="both"/>
      </w:pPr>
      <w:r>
        <w:rPr>
          <w:rFonts w:ascii="Times New Roman"/>
          <w:b w:val="false"/>
          <w:i w:val="false"/>
          <w:color w:val="000000"/>
          <w:sz w:val="28"/>
        </w:rPr>
        <w:t>
      уәкілетті ұйымды тарта отырып, астанаға бірыңғай сәулеттік келбет беруге және оның дизайн-кодын сақтауды қамтамасыз етуге бағытталған жөндеуді жүргізу;</w:t>
      </w:r>
    </w:p>
    <w:bookmarkEnd w:id="572"/>
    <w:bookmarkStart w:name="z619" w:id="573"/>
    <w:p>
      <w:pPr>
        <w:spacing w:after="0"/>
        <w:ind w:left="0"/>
        <w:jc w:val="both"/>
      </w:pPr>
      <w:r>
        <w:rPr>
          <w:rFonts w:ascii="Times New Roman"/>
          <w:b w:val="false"/>
          <w:i w:val="false"/>
          <w:color w:val="000000"/>
          <w:sz w:val="28"/>
        </w:rPr>
        <w:t>
      мердігер ұйымды таңдау;</w:t>
      </w:r>
    </w:p>
    <w:bookmarkEnd w:id="573"/>
    <w:bookmarkStart w:name="z620" w:id="574"/>
    <w:p>
      <w:pPr>
        <w:spacing w:after="0"/>
        <w:ind w:left="0"/>
        <w:jc w:val="both"/>
      </w:pPr>
      <w:r>
        <w:rPr>
          <w:rFonts w:ascii="Times New Roman"/>
          <w:b w:val="false"/>
          <w:i w:val="false"/>
          <w:color w:val="000000"/>
          <w:sz w:val="28"/>
        </w:rPr>
        <w:t>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арқылы астанаға бірыңғай сәулеттік келбет беруге және оның дизайн-кодын сақтауды қамтамасыз етуге бағытталған, көппәтерлі тұрғын үйлерді жөндеуге байланысты шығындарды толық өтеу жөнінде өтініш жасау туралы шешім қабылдайды.</w:t>
      </w:r>
    </w:p>
    <w:bookmarkEnd w:id="574"/>
    <w:bookmarkStart w:name="z621" w:id="575"/>
    <w:p>
      <w:pPr>
        <w:spacing w:after="0"/>
        <w:ind w:left="0"/>
        <w:jc w:val="both"/>
      </w:pPr>
      <w:r>
        <w:rPr>
          <w:rFonts w:ascii="Times New Roman"/>
          <w:b w:val="false"/>
          <w:i w:val="false"/>
          <w:color w:val="000000"/>
          <w:sz w:val="28"/>
        </w:rPr>
        <w:t>
      Көппәтерлі тұрғын үй пәтерлері, тұрғын емес үй-жайлары меншік иелерінің жиналысы хаттамасының негізінде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уәкілетті ұйыммен жөндеу жүргізуді ұйымдастыруға шарт жасасады.</w:t>
      </w:r>
    </w:p>
    <w:bookmarkEnd w:id="575"/>
    <w:bookmarkStart w:name="z622" w:id="576"/>
    <w:p>
      <w:pPr>
        <w:spacing w:after="0"/>
        <w:ind w:left="0"/>
        <w:jc w:val="both"/>
      </w:pPr>
      <w:r>
        <w:rPr>
          <w:rFonts w:ascii="Times New Roman"/>
          <w:b w:val="false"/>
          <w:i w:val="false"/>
          <w:color w:val="000000"/>
          <w:sz w:val="28"/>
        </w:rPr>
        <w:t>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жасасқан шарттың және пәтерлер, тұрғын емес үй-жайлар меншік иелерінің жиналысы шешімінің негізінде уәкілетті ұйым мердігер ұйыммен шарт жасасады.</w:t>
      </w:r>
    </w:p>
    <w:bookmarkEnd w:id="576"/>
    <w:bookmarkStart w:name="z623" w:id="577"/>
    <w:p>
      <w:pPr>
        <w:spacing w:after="0"/>
        <w:ind w:left="0"/>
        <w:jc w:val="both"/>
      </w:pPr>
      <w:r>
        <w:rPr>
          <w:rFonts w:ascii="Times New Roman"/>
          <w:b w:val="false"/>
          <w:i w:val="false"/>
          <w:color w:val="000000"/>
          <w:sz w:val="28"/>
        </w:rPr>
        <w:t>
      Жұмыстар аяқталғаннан кейін уәкілетті ұйым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бірлесіп мердігер ұйымнан жұмыстардың нәтижелерін қабылдайды.</w:t>
      </w:r>
    </w:p>
    <w:bookmarkEnd w:id="577"/>
    <w:bookmarkStart w:name="z624" w:id="578"/>
    <w:p>
      <w:pPr>
        <w:spacing w:after="0"/>
        <w:ind w:left="0"/>
        <w:jc w:val="both"/>
      </w:pPr>
      <w:r>
        <w:rPr>
          <w:rFonts w:ascii="Times New Roman"/>
          <w:b w:val="false"/>
          <w:i w:val="false"/>
          <w:color w:val="000000"/>
          <w:sz w:val="28"/>
        </w:rPr>
        <w:t>
      Көппәтерлі тұрғын үй мүлкінің меншік иелері бірлестігі,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астананың жергілікті атқарушы органына көппәтерлі тұрғын үй пәтерлері, тұрғын емес үй-жайлары меншік иелерінің жиналысы хаттамасының негізінде астанаға бірыңғай сәулеттік келбет беруге және оның дизайн-кодын сақтауды қамтамасыз етуге бағытталған, көппәтерлі тұрғын үйлерді жөндеуге байланысты шығындарды пәтерлердің, үй-жайлардың меншік иелеріне толық өтеу туралы өтініш жасайды.</w:t>
      </w:r>
    </w:p>
    <w:bookmarkEnd w:id="578"/>
    <w:bookmarkStart w:name="z625" w:id="579"/>
    <w:p>
      <w:pPr>
        <w:spacing w:after="0"/>
        <w:ind w:left="0"/>
        <w:jc w:val="both"/>
      </w:pPr>
      <w:r>
        <w:rPr>
          <w:rFonts w:ascii="Times New Roman"/>
          <w:b w:val="false"/>
          <w:i w:val="false"/>
          <w:color w:val="000000"/>
          <w:sz w:val="28"/>
        </w:rPr>
        <w:t>
      Уәкілетті ұйым орындалған жұмыстар көлемі үшін мердігер ұйымға ақы төлеуді астананың жергілікті атқарушы органынан алынған және пәтерлер, тұрғын емес үй-жайлар меншік иелерінің көппәтерлі тұрғын үйлерді жөндеуге байланысты шығындарды толық өтеуіне арналған қаражаттың есебінен жүзеге асырады.";</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тармақшасының екінші абзацы мынадай редакцияда жазылсын:</w:t>
      </w:r>
    </w:p>
    <w:bookmarkStart w:name="z627" w:id="580"/>
    <w:p>
      <w:pPr>
        <w:spacing w:after="0"/>
        <w:ind w:left="0"/>
        <w:jc w:val="both"/>
      </w:pPr>
      <w:r>
        <w:rPr>
          <w:rFonts w:ascii="Times New Roman"/>
          <w:b w:val="false"/>
          <w:i w:val="false"/>
          <w:color w:val="000000"/>
          <w:sz w:val="28"/>
        </w:rPr>
        <w:t xml:space="preserve">
      "көппәтерлі тұрғын үй мүлкінің меншік иелері бірлестігімен,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субъектісімен;". </w:t>
      </w:r>
    </w:p>
    <w:bookmarkEnd w:id="580"/>
    <w:bookmarkStart w:name="z628" w:id="581"/>
    <w:p>
      <w:pPr>
        <w:spacing w:after="0"/>
        <w:ind w:left="0"/>
        <w:jc w:val="both"/>
      </w:pPr>
      <w:r>
        <w:rPr>
          <w:rFonts w:ascii="Times New Roman"/>
          <w:b w:val="false"/>
          <w:i w:val="false"/>
          <w:color w:val="000000"/>
          <w:sz w:val="28"/>
        </w:rPr>
        <w:t xml:space="preserve">
      22.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"тұрғын емес үй-жайлары меншік иелерінің кемінде екеуінен" деген сөздер "тұрғын емес үй-жайлары, орынтұрақ орындары, қоймалары меншік иелерінің кемінде екеуінен, көппәтерлі тұрғын үй мүлкінің меншік иелері бірлестігінің төрағасынан"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32" w:id="582"/>
    <w:p>
      <w:pPr>
        <w:spacing w:after="0"/>
        <w:ind w:left="0"/>
        <w:jc w:val="both"/>
      </w:pPr>
      <w:r>
        <w:rPr>
          <w:rFonts w:ascii="Times New Roman"/>
          <w:b w:val="false"/>
          <w:i w:val="false"/>
          <w:color w:val="000000"/>
          <w:sz w:val="28"/>
        </w:rPr>
        <w:t>
      "жалпы алаңының" деген сөздер "пайдалы алаңының" деген сөздермен ауыстырылсын;</w:t>
      </w:r>
    </w:p>
    <w:bookmarkEnd w:id="582"/>
    <w:bookmarkStart w:name="z633" w:id="583"/>
    <w:p>
      <w:pPr>
        <w:spacing w:after="0"/>
        <w:ind w:left="0"/>
        <w:jc w:val="both"/>
      </w:pPr>
      <w:r>
        <w:rPr>
          <w:rFonts w:ascii="Times New Roman"/>
          <w:b w:val="false"/>
          <w:i w:val="false"/>
          <w:color w:val="000000"/>
          <w:sz w:val="28"/>
        </w:rPr>
        <w:t>
      "тұрғын емес үй-жайлар," деген сөздерден кейін ", орынтұрақ орындары, қоймалар" деген сөздермен толықтырылсын.</w:t>
      </w:r>
    </w:p>
    <w:bookmarkEnd w:id="583"/>
    <w:bookmarkStart w:name="z634" w:id="584"/>
    <w:p>
      <w:pPr>
        <w:spacing w:after="0"/>
        <w:ind w:left="0"/>
        <w:jc w:val="both"/>
      </w:pPr>
      <w:r>
        <w:rPr>
          <w:rFonts w:ascii="Times New Roman"/>
          <w:b w:val="false"/>
          <w:i w:val="false"/>
          <w:color w:val="000000"/>
          <w:sz w:val="28"/>
        </w:rPr>
        <w:t xml:space="preserve">
      23.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4"/>
    <w:bookmarkStart w:name="z635" w:id="585"/>
    <w:p>
      <w:pPr>
        <w:spacing w:after="0"/>
        <w:ind w:left="0"/>
        <w:jc w:val="both"/>
      </w:pPr>
      <w:r>
        <w:rPr>
          <w:rFonts w:ascii="Times New Roman"/>
          <w:b w:val="false"/>
          <w:i w:val="false"/>
          <w:color w:val="000000"/>
          <w:sz w:val="28"/>
        </w:rPr>
        <w:t xml:space="preserve">
      21-баптың 4-тармағының </w:t>
      </w:r>
      <w:r>
        <w:rPr>
          <w:rFonts w:ascii="Times New Roman"/>
          <w:b w:val="false"/>
          <w:i w:val="false"/>
          <w:color w:val="000000"/>
          <w:sz w:val="28"/>
        </w:rPr>
        <w:t>5) тармақшасы</w:t>
      </w:r>
      <w:r>
        <w:rPr>
          <w:rFonts w:ascii="Times New Roman"/>
          <w:b w:val="false"/>
          <w:i w:val="false"/>
          <w:color w:val="000000"/>
          <w:sz w:val="28"/>
        </w:rPr>
        <w:t xml:space="preserve"> " беріледі, кредиттік бюролар активтер мен міндеттемелер туралы, кірістер мен мүлік туралы декларацияларды ұсыну жөніндегі міндет туындаған қарыз алушы-жеке тұлға бойынша береді" деген сөздермен толықтырылсын.</w:t>
      </w:r>
    </w:p>
    <w:bookmarkEnd w:id="585"/>
    <w:bookmarkStart w:name="z636" w:id="586"/>
    <w:p>
      <w:pPr>
        <w:spacing w:after="0"/>
        <w:ind w:left="0"/>
        <w:jc w:val="both"/>
      </w:pPr>
      <w:r>
        <w:rPr>
          <w:rFonts w:ascii="Times New Roman"/>
          <w:b w:val="false"/>
          <w:i w:val="false"/>
          <w:color w:val="000000"/>
          <w:sz w:val="28"/>
        </w:rPr>
        <w:t xml:space="preserve">
      24.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6"/>
    <w:bookmarkStart w:name="z637" w:id="5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53-жолы 3-бағанының 31-тармағы алып тасталсын;</w:t>
      </w:r>
    </w:p>
    <w:bookmarkEnd w:id="587"/>
    <w:bookmarkStart w:name="z638" w:id="5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65-тармақпен толықтырылсын:</w:t>
      </w:r>
    </w:p>
    <w:bookmarkEnd w:id="588"/>
    <w:bookmarkStart w:name="z639" w:id="589"/>
    <w:p>
      <w:pPr>
        <w:spacing w:after="0"/>
        <w:ind w:left="0"/>
        <w:jc w:val="both"/>
      </w:pPr>
      <w:r>
        <w:rPr>
          <w:rFonts w:ascii="Times New Roman"/>
          <w:b w:val="false"/>
          <w:i w:val="false"/>
          <w:color w:val="000000"/>
          <w:sz w:val="28"/>
        </w:rPr>
        <w:t>
      "65. Кондоминиум объектісін басқару жөніндегі қызметтің басталғаны немесе тоқтатылғаны туралы хабарлама.".</w:t>
      </w:r>
    </w:p>
    <w:bookmarkEnd w:id="589"/>
    <w:bookmarkStart w:name="z640" w:id="590"/>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0"/>
    <w:bookmarkStart w:name="z641" w:id="591"/>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91"/>
    <w:bookmarkStart w:name="z642" w:id="592"/>
    <w:p>
      <w:pPr>
        <w:spacing w:after="0"/>
        <w:ind w:left="0"/>
        <w:jc w:val="both"/>
      </w:pPr>
      <w:r>
        <w:rPr>
          <w:rFonts w:ascii="Times New Roman"/>
          <w:b w:val="false"/>
          <w:i w:val="false"/>
          <w:color w:val="000000"/>
          <w:sz w:val="28"/>
        </w:rPr>
        <w:t xml:space="preserve">
      26.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2"/>
    <w:bookmarkStart w:name="z643" w:id="593"/>
    <w:p>
      <w:pPr>
        <w:spacing w:after="0"/>
        <w:ind w:left="0"/>
        <w:jc w:val="both"/>
      </w:pPr>
      <w:r>
        <w:rPr>
          <w:rFonts w:ascii="Times New Roman"/>
          <w:b w:val="false"/>
          <w:i w:val="false"/>
          <w:color w:val="000000"/>
          <w:sz w:val="28"/>
        </w:rPr>
        <w:t xml:space="preserve">
      11-баптың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93"/>
    <w:bookmarkStart w:name="z644" w:id="594"/>
    <w:p>
      <w:pPr>
        <w:spacing w:after="0"/>
        <w:ind w:left="0"/>
        <w:jc w:val="both"/>
      </w:pPr>
      <w:r>
        <w:rPr>
          <w:rFonts w:ascii="Times New Roman"/>
          <w:b w:val="false"/>
          <w:i w:val="false"/>
          <w:color w:val="000000"/>
          <w:sz w:val="28"/>
        </w:rPr>
        <w:t xml:space="preserve">
      "5) мемлекеттік кіріс органдарына: </w:t>
      </w:r>
    </w:p>
    <w:bookmarkEnd w:id="594"/>
    <w:bookmarkStart w:name="z645" w:id="595"/>
    <w:p>
      <w:pPr>
        <w:spacing w:after="0"/>
        <w:ind w:left="0"/>
        <w:jc w:val="both"/>
      </w:pPr>
      <w:r>
        <w:rPr>
          <w:rFonts w:ascii="Times New Roman"/>
          <w:b w:val="false"/>
          <w:i w:val="false"/>
          <w:color w:val="000000"/>
          <w:sz w:val="28"/>
        </w:rPr>
        <w:t>
      тексерілетін тұлғаға салық салуға байланысты мәселелер бойынша, нұсқама негізінде;</w:t>
      </w:r>
    </w:p>
    <w:bookmarkEnd w:id="595"/>
    <w:bookmarkStart w:name="z646" w:id="596"/>
    <w:p>
      <w:pPr>
        <w:spacing w:after="0"/>
        <w:ind w:left="0"/>
        <w:jc w:val="both"/>
      </w:pPr>
      <w:r>
        <w:rPr>
          <w:rFonts w:ascii="Times New Roman"/>
          <w:b w:val="false"/>
          <w:i w:val="false"/>
          <w:color w:val="000000"/>
          <w:sz w:val="28"/>
        </w:rPr>
        <w:t>
      кредиттік бюро активтер мен міндеттемелер туралы, кірістер мен мүлік туралы декларацияларды ұсыну жөніндегі міндет туындаған (берешегі бойынша (құқықтары (талаптары) коллекторлық агенттікке берілген) борышкер-жеке тұлға бойынша береді;".</w:t>
      </w:r>
    </w:p>
    <w:bookmarkEnd w:id="596"/>
    <w:bookmarkStart w:name="z647" w:id="597"/>
    <w:p>
      <w:pPr>
        <w:spacing w:after="0"/>
        <w:ind w:left="0"/>
        <w:jc w:val="both"/>
      </w:pPr>
      <w:r>
        <w:rPr>
          <w:rFonts w:ascii="Times New Roman"/>
          <w:b w:val="false"/>
          <w:i w:val="false"/>
          <w:color w:val="000000"/>
          <w:sz w:val="28"/>
        </w:rPr>
        <w:t xml:space="preserve">
      27.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7"/>
    <w:bookmarkStart w:name="z648" w:id="59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15-1) тармақшамен толықтырылсын:</w:t>
      </w:r>
    </w:p>
    <w:bookmarkEnd w:id="598"/>
    <w:bookmarkStart w:name="z649" w:id="599"/>
    <w:p>
      <w:pPr>
        <w:spacing w:after="0"/>
        <w:ind w:left="0"/>
        <w:jc w:val="both"/>
      </w:pPr>
      <w:r>
        <w:rPr>
          <w:rFonts w:ascii="Times New Roman"/>
          <w:b w:val="false"/>
          <w:i w:val="false"/>
          <w:color w:val="000000"/>
          <w:sz w:val="28"/>
        </w:rPr>
        <w:t xml:space="preserve">
      "15-1)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ағымдағы, жинақтаушы, нысаналы жарналарды және орынтұрақ орындарын, қоймаларды күтіп-ұстауға арналған ағымдағы жарналарды төлеу;".</w:t>
      </w:r>
    </w:p>
    <w:bookmarkEnd w:id="599"/>
    <w:bookmarkStart w:name="z650" w:id="600"/>
    <w:p>
      <w:pPr>
        <w:spacing w:after="0"/>
        <w:ind w:left="0"/>
        <w:jc w:val="both"/>
      </w:pPr>
      <w:r>
        <w:rPr>
          <w:rFonts w:ascii="Times New Roman"/>
          <w:b w:val="false"/>
          <w:i w:val="false"/>
          <w:color w:val="000000"/>
          <w:sz w:val="28"/>
        </w:rPr>
        <w:t xml:space="preserve">
      28. "Мемлекеттiк сатып алу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11) тармақшамен толықтырылсын:</w:t>
      </w:r>
    </w:p>
    <w:bookmarkStart w:name="z652" w:id="601"/>
    <w:p>
      <w:pPr>
        <w:spacing w:after="0"/>
        <w:ind w:left="0"/>
        <w:jc w:val="both"/>
      </w:pPr>
      <w:r>
        <w:rPr>
          <w:rFonts w:ascii="Times New Roman"/>
          <w:b w:val="false"/>
          <w:i w:val="false"/>
          <w:color w:val="000000"/>
          <w:sz w:val="28"/>
        </w:rPr>
        <w:t xml:space="preserve">
      "11)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ағымдағы, жинақтаушы, нысаналы жарналарды және орынтұрақ орындарын, қоймаларды күтіп-ұстауға арналған ағымдағы жарналарды төлеу.".</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w:t>
      </w:r>
    </w:p>
    <w:bookmarkStart w:name="z654" w:id="602"/>
    <w:p>
      <w:pPr>
        <w:spacing w:after="0"/>
        <w:ind w:left="0"/>
        <w:jc w:val="both"/>
      </w:pPr>
      <w:r>
        <w:rPr>
          <w:rFonts w:ascii="Times New Roman"/>
          <w:b w:val="false"/>
          <w:i w:val="false"/>
          <w:color w:val="000000"/>
          <w:sz w:val="28"/>
        </w:rPr>
        <w:t>
      1. Осы Заң:</w:t>
      </w:r>
    </w:p>
    <w:bookmarkEnd w:id="602"/>
    <w:bookmarkStart w:name="z655" w:id="603"/>
    <w:p>
      <w:pPr>
        <w:spacing w:after="0"/>
        <w:ind w:left="0"/>
        <w:jc w:val="both"/>
      </w:pPr>
      <w:r>
        <w:rPr>
          <w:rFonts w:ascii="Times New Roman"/>
          <w:b w:val="false"/>
          <w:i w:val="false"/>
          <w:color w:val="000000"/>
          <w:sz w:val="28"/>
        </w:rPr>
        <w:t xml:space="preserve">
      1) 2024 жылғы 1 қаңтардан бастап қолданысқа енгізілетін 1-баптың </w:t>
      </w:r>
      <w:r>
        <w:rPr>
          <w:rFonts w:ascii="Times New Roman"/>
          <w:b w:val="false"/>
          <w:i w:val="false"/>
          <w:color w:val="000000"/>
          <w:sz w:val="28"/>
        </w:rPr>
        <w:t>17-тармағын</w:t>
      </w:r>
      <w:r>
        <w:rPr>
          <w:rFonts w:ascii="Times New Roman"/>
          <w:b w:val="false"/>
          <w:i w:val="false"/>
          <w:color w:val="000000"/>
          <w:sz w:val="28"/>
        </w:rPr>
        <w:t>;</w:t>
      </w:r>
    </w:p>
    <w:bookmarkEnd w:id="603"/>
    <w:bookmarkStart w:name="z656" w:id="604"/>
    <w:p>
      <w:pPr>
        <w:spacing w:after="0"/>
        <w:ind w:left="0"/>
        <w:jc w:val="both"/>
      </w:pPr>
      <w:r>
        <w:rPr>
          <w:rFonts w:ascii="Times New Roman"/>
          <w:b w:val="false"/>
          <w:i w:val="false"/>
          <w:color w:val="000000"/>
          <w:sz w:val="28"/>
        </w:rPr>
        <w:t xml:space="preserve">
      2) 2025 жылғы 1 қаңтардан бастап қолданысқа енгізілетін 1-баптың 4-тармағының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 </w:t>
      </w:r>
    </w:p>
    <w:bookmarkEnd w:id="604"/>
    <w:bookmarkStart w:name="z657" w:id="605"/>
    <w:p>
      <w:pPr>
        <w:spacing w:after="0"/>
        <w:ind w:left="0"/>
        <w:jc w:val="both"/>
      </w:pPr>
      <w:r>
        <w:rPr>
          <w:rFonts w:ascii="Times New Roman"/>
          <w:b w:val="false"/>
          <w:i w:val="false"/>
          <w:color w:val="000000"/>
          <w:sz w:val="28"/>
        </w:rPr>
        <w:t>
      2. Осы Заң қолданысқа енгізілгенге дейін тіркелген және қызметін жүзеге асыратын үй-жайлар (пәтерлер) меншік иелерінің кооперативтері, пәтерлер, тұрғын емес үй-жайлар меншік иелерінің тұтыну кооперативтері өз қызметін осы Заңның талаптарына сәйкес келтіруге және алғашқы ресми жарияланған күнінен кейін бір жыл ішінде қайта тіркеу рәсімінен өтуге міндетті.</w:t>
      </w:r>
    </w:p>
    <w:bookmarkEnd w:id="605"/>
    <w:bookmarkStart w:name="z658" w:id="606"/>
    <w:p>
      <w:pPr>
        <w:spacing w:after="0"/>
        <w:ind w:left="0"/>
        <w:jc w:val="both"/>
      </w:pPr>
      <w:r>
        <w:rPr>
          <w:rFonts w:ascii="Times New Roman"/>
          <w:b w:val="false"/>
          <w:i w:val="false"/>
          <w:color w:val="000000"/>
          <w:sz w:val="28"/>
        </w:rPr>
        <w:t xml:space="preserve">
      3. Үй-жайлар (пәтерлер) меншік иелерінің кооперативтерін, пәтерлер, тұрғын емес үй-жайлар меншік иелерінің тұтыну кооперативтерін қайта тіркеу кезінде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талаптары қолданылмайды.</w:t>
      </w:r>
    </w:p>
    <w:bookmarkEnd w:id="606"/>
    <w:bookmarkStart w:name="z659" w:id="607"/>
    <w:p>
      <w:pPr>
        <w:spacing w:after="0"/>
        <w:ind w:left="0"/>
        <w:jc w:val="both"/>
      </w:pPr>
      <w:r>
        <w:rPr>
          <w:rFonts w:ascii="Times New Roman"/>
          <w:b w:val="false"/>
          <w:i w:val="false"/>
          <w:color w:val="000000"/>
          <w:sz w:val="28"/>
        </w:rPr>
        <w:t>
      Үй-жайлар (пәтерлер) меншік иелерінің кооперативтері, пәтерлер, тұрғын емес үй-жайлар меншік иелерінің тұтыну кооперативтері қайта тіркелу үшін:</w:t>
      </w:r>
    </w:p>
    <w:bookmarkEnd w:id="607"/>
    <w:bookmarkStart w:name="z660" w:id="60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өтінішті;</w:t>
      </w:r>
    </w:p>
    <w:bookmarkEnd w:id="608"/>
    <w:bookmarkStart w:name="z661" w:id="609"/>
    <w:p>
      <w:pPr>
        <w:spacing w:after="0"/>
        <w:ind w:left="0"/>
        <w:jc w:val="both"/>
      </w:pPr>
      <w:r>
        <w:rPr>
          <w:rFonts w:ascii="Times New Roman"/>
          <w:b w:val="false"/>
          <w:i w:val="false"/>
          <w:color w:val="000000"/>
          <w:sz w:val="28"/>
        </w:rPr>
        <w:t>
      2) екі және одан көп кондоминиум объектісінің пәтерлері, тұрғын емес үй-жайлары меншік иелерінің жиналыстарында ұсынылған өкілдерден тұратын, үй-жайлардың (пәтерлердің) меншік иелері кооперативтерін, пәтерлер, тұрғын емес үй-жайлар меншік иелерінің тұтыну кооперативтерін қайта тіркеу туралы бастамашы топ жиналысының хаттамасын;</w:t>
      </w:r>
    </w:p>
    <w:bookmarkEnd w:id="609"/>
    <w:bookmarkStart w:name="z662" w:id="610"/>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түбіртекті немесе өзге де құжатты ұсынады.</w:t>
      </w:r>
    </w:p>
    <w:bookmarkEnd w:id="610"/>
    <w:bookmarkStart w:name="z663" w:id="61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орындалмаған жағдайда тұрғын үй инспекциясы үй-жайлардың (пәтерлердің) меншік иелері кооперативтерін, пәтерлер, тұрғын емес үй-жайлар меншік иелерінің тұтыну кооперативтерін мәжбүрлеп тарату туралы өтінішпен сотқа жүгінеді.</w:t>
      </w:r>
    </w:p>
    <w:bookmarkEnd w:id="6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