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f1b2" w14:textId="477f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медициналық сақтандыру және медициналық қызметтер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14 шiлдедегi № 206-VIII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269"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68"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117-баптың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Start w:name="z4" w:id="2"/>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органдар жетім балалар, ата-аналарының қамқорлығынсыз қалған балалар туралы мәліметтер келіп түскен кезде оларды анықталған жері бойынша стационарлық жағдайларда медициналық көмек көрсететін денсаулық сақтау ұйымдарына үш тәулікке дейінгі мерзімге орналастыруды қамтамасыз етеді.". </w:t>
      </w:r>
    </w:p>
    <w:bookmarkEnd w:id="2"/>
    <w:bookmarkStart w:name="z5" w:id="3"/>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139-бап</w:t>
      </w:r>
      <w:r>
        <w:rPr>
          <w:rFonts w:ascii="Times New Roman"/>
          <w:b w:val="false"/>
          <w:i w:val="false"/>
          <w:color w:val="000000"/>
          <w:sz w:val="28"/>
        </w:rPr>
        <w:t xml:space="preserve"> мынадай мазмұндағы 10-2) тармақшамен толықтырылсын: </w:t>
      </w:r>
    </w:p>
    <w:bookmarkEnd w:id="4"/>
    <w:bookmarkStart w:name="z7" w:id="5"/>
    <w:p>
      <w:pPr>
        <w:spacing w:after="0"/>
        <w:ind w:left="0"/>
        <w:jc w:val="both"/>
      </w:pPr>
      <w:r>
        <w:rPr>
          <w:rFonts w:ascii="Times New Roman"/>
          <w:b w:val="false"/>
          <w:i w:val="false"/>
          <w:color w:val="000000"/>
          <w:sz w:val="28"/>
        </w:rPr>
        <w:t>
      "10-2) медициналық қызметтер (көмек) көрсету саласында;";</w:t>
      </w:r>
    </w:p>
    <w:bookmarkEnd w:id="5"/>
    <w:bookmarkStart w:name="z8" w:id="6"/>
    <w:p>
      <w:pPr>
        <w:spacing w:after="0"/>
        <w:ind w:left="0"/>
        <w:jc w:val="both"/>
      </w:pPr>
      <w:r>
        <w:rPr>
          <w:rFonts w:ascii="Times New Roman"/>
          <w:b w:val="false"/>
          <w:i w:val="false"/>
          <w:color w:val="000000"/>
          <w:sz w:val="28"/>
        </w:rPr>
        <w:t xml:space="preserve">
      2) 144-баптың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мазмұндағы 5-1) және 5-2) тармақшалармен толықтырылсын: </w:t>
      </w:r>
    </w:p>
    <w:bookmarkEnd w:id="6"/>
    <w:bookmarkStart w:name="z9" w:id="7"/>
    <w:p>
      <w:pPr>
        <w:spacing w:after="0"/>
        <w:ind w:left="0"/>
        <w:jc w:val="both"/>
      </w:pPr>
      <w:r>
        <w:rPr>
          <w:rFonts w:ascii="Times New Roman"/>
          <w:b w:val="false"/>
          <w:i w:val="false"/>
          <w:color w:val="000000"/>
          <w:sz w:val="28"/>
        </w:rPr>
        <w:t>
      "5-1) адамның өмірі мен денсаулығына зиян келтірудің не зиян келтіру қатерінің нақты фактілері бойынша денсаулық сақтау саласындағы уәкілетті органның бірінші басшысының тапсырмасы;</w:t>
      </w:r>
    </w:p>
    <w:bookmarkEnd w:id="7"/>
    <w:bookmarkStart w:name="z10" w:id="8"/>
    <w:p>
      <w:pPr>
        <w:spacing w:after="0"/>
        <w:ind w:left="0"/>
        <w:jc w:val="both"/>
      </w:pPr>
      <w:r>
        <w:rPr>
          <w:rFonts w:ascii="Times New Roman"/>
          <w:b w:val="false"/>
          <w:i w:val="false"/>
          <w:color w:val="000000"/>
          <w:sz w:val="28"/>
        </w:rPr>
        <w:t>
      5-2) медициналық қызметті жүзеге асыру салдарынан адамның өмірі мен денсаулығына зиян келтірудің нақты фактілері бойынша олардың жасалған уақыты мен орны көрсетілген сенімді негіздер мен растайтын дәлелдемелер болған кезде масс-медиадағы жарияланымдар мен хабарлар;".</w:t>
      </w:r>
    </w:p>
    <w:bookmarkEnd w:id="8"/>
    <w:bookmarkStart w:name="z11" w:id="9"/>
    <w:p>
      <w:pPr>
        <w:spacing w:after="0"/>
        <w:ind w:left="0"/>
        <w:jc w:val="both"/>
      </w:pPr>
      <w:r>
        <w:rPr>
          <w:rFonts w:ascii="Times New Roman"/>
          <w:b w:val="false"/>
          <w:i w:val="false"/>
          <w:color w:val="000000"/>
          <w:sz w:val="28"/>
        </w:rPr>
        <w:t xml:space="preserve">
      3.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 адам ағзасы – организмнің тіршілік етуін қолдау үшін қажетті белгілі бір физиологиялық функцияны атқаратын адам денесінің бір бөлігі;</w:t>
      </w:r>
    </w:p>
    <w:bookmarkEnd w:id="11"/>
    <w:bookmarkStart w:name="z15" w:id="12"/>
    <w:p>
      <w:pPr>
        <w:spacing w:after="0"/>
        <w:ind w:left="0"/>
        <w:jc w:val="both"/>
      </w:pPr>
      <w:r>
        <w:rPr>
          <w:rFonts w:ascii="Times New Roman"/>
          <w:b w:val="false"/>
          <w:i w:val="false"/>
          <w:color w:val="000000"/>
          <w:sz w:val="28"/>
        </w:rPr>
        <w:t>
      2) адам жасушалары – адам организмінің биологиялық бірліктері, олардың әрқайсысы генетикалық ақпаратты қамтиды және организмнің тіршілік етуін қолдау үшін ерекше функцияны атқарады;";</w:t>
      </w:r>
    </w:p>
    <w:bookmarkEnd w:id="12"/>
    <w:bookmarkStart w:name="z16" w:id="13"/>
    <w:p>
      <w:pPr>
        <w:spacing w:after="0"/>
        <w:ind w:left="0"/>
        <w:jc w:val="both"/>
      </w:pPr>
      <w:r>
        <w:rPr>
          <w:rFonts w:ascii="Times New Roman"/>
          <w:b w:val="false"/>
          <w:i w:val="false"/>
          <w:color w:val="000000"/>
          <w:sz w:val="28"/>
        </w:rPr>
        <w:t>
      мынадай мазмұндағы 2-1), 2-2) және 5-1) тармақшалармен толықтырылсын:</w:t>
      </w:r>
    </w:p>
    <w:bookmarkEnd w:id="13"/>
    <w:bookmarkStart w:name="z17" w:id="14"/>
    <w:p>
      <w:pPr>
        <w:spacing w:after="0"/>
        <w:ind w:left="0"/>
        <w:jc w:val="both"/>
      </w:pPr>
      <w:r>
        <w:rPr>
          <w:rFonts w:ascii="Times New Roman"/>
          <w:b w:val="false"/>
          <w:i w:val="false"/>
          <w:color w:val="000000"/>
          <w:sz w:val="28"/>
        </w:rPr>
        <w:t>
      "2-1)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14"/>
    <w:bookmarkStart w:name="z18" w:id="15"/>
    <w:p>
      <w:pPr>
        <w:spacing w:after="0"/>
        <w:ind w:left="0"/>
        <w:jc w:val="both"/>
      </w:pPr>
      <w:r>
        <w:rPr>
          <w:rFonts w:ascii="Times New Roman"/>
          <w:b w:val="false"/>
          <w:i w:val="false"/>
          <w:color w:val="000000"/>
          <w:sz w:val="28"/>
        </w:rPr>
        <w:t>
      2-2)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5"/>
    <w:bookmarkStart w:name="z19" w:id="16"/>
    <w:p>
      <w:pPr>
        <w:spacing w:after="0"/>
        <w:ind w:left="0"/>
        <w:jc w:val="both"/>
      </w:pPr>
      <w:r>
        <w:rPr>
          <w:rFonts w:ascii="Times New Roman"/>
          <w:b w:val="false"/>
          <w:i w:val="false"/>
          <w:color w:val="000000"/>
          <w:sz w:val="28"/>
        </w:rPr>
        <w:t>
      "5-1) әлеуметтік мәні бар аурулар – қоғамдық денсаулыққа, халықтың өмір сүру сапасына және санитариялық-эпидемиологиялық саламаттылығына елеулі әсер ететін, оның ішінде сырқаттанушылықтың немесе адам өлімінің жоғары деңгейі болатын аурулар;";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тармақшадағы</w:t>
      </w:r>
      <w:r>
        <w:rPr>
          <w:rFonts w:ascii="Times New Roman"/>
          <w:b w:val="false"/>
          <w:i w:val="false"/>
          <w:color w:val="000000"/>
          <w:sz w:val="28"/>
        </w:rPr>
        <w:t xml:space="preserve"> "тізбесін уәкілетті орган айқындайтын"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тармақшадағы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Start w:name="z22"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63-2) тармақшамен толықтырылсын:</w:t>
      </w:r>
    </w:p>
    <w:bookmarkEnd w:id="17"/>
    <w:bookmarkStart w:name="z23" w:id="18"/>
    <w:p>
      <w:pPr>
        <w:spacing w:after="0"/>
        <w:ind w:left="0"/>
        <w:jc w:val="both"/>
      </w:pPr>
      <w:r>
        <w:rPr>
          <w:rFonts w:ascii="Times New Roman"/>
          <w:b w:val="false"/>
          <w:i w:val="false"/>
          <w:color w:val="000000"/>
          <w:sz w:val="28"/>
        </w:rPr>
        <w:t>
      "63-2) халықтың қажеттілігі негізінде тегін медициналық көмектің кепілдік берілген көлемі шеңберіндегі медициналық көмектің және міндетті әлеуметтік медициналық сақтандыру жүйесіндегі медициналық көмектің көлемдерін жоспарлау әдістемесін бекітеді;";</w:t>
      </w:r>
    </w:p>
    <w:bookmarkEnd w:id="18"/>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Start w:name="z26" w:id="20"/>
    <w:p>
      <w:pPr>
        <w:spacing w:after="0"/>
        <w:ind w:left="0"/>
        <w:jc w:val="both"/>
      </w:pPr>
      <w:r>
        <w:rPr>
          <w:rFonts w:ascii="Times New Roman"/>
          <w:b w:val="false"/>
          <w:i w:val="false"/>
          <w:color w:val="000000"/>
          <w:sz w:val="28"/>
        </w:rPr>
        <w:t>
      мынадай мазмұндағы 3-1) тармақшамен толықтырылсын:</w:t>
      </w:r>
    </w:p>
    <w:bookmarkEnd w:id="20"/>
    <w:bookmarkStart w:name="z27" w:id="21"/>
    <w:p>
      <w:pPr>
        <w:spacing w:after="0"/>
        <w:ind w:left="0"/>
        <w:jc w:val="both"/>
      </w:pPr>
      <w:r>
        <w:rPr>
          <w:rFonts w:ascii="Times New Roman"/>
          <w:b w:val="false"/>
          <w:i w:val="false"/>
          <w:color w:val="000000"/>
          <w:sz w:val="28"/>
        </w:rPr>
        <w:t>
      "3-1)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bookmarkEnd w:id="21"/>
    <w:bookmarkStart w:name="z28" w:id="22"/>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"бақылау" деген сөзден кейiн "мен қадағалау" деген сөздермен толықтырылсын;</w:t>
      </w:r>
    </w:p>
    <w:bookmarkStart w:name="z30" w:id="23"/>
    <w:p>
      <w:pPr>
        <w:spacing w:after="0"/>
        <w:ind w:left="0"/>
        <w:jc w:val="both"/>
      </w:pPr>
      <w:r>
        <w:rPr>
          <w:rFonts w:ascii="Times New Roman"/>
          <w:b w:val="false"/>
          <w:i w:val="false"/>
          <w:color w:val="000000"/>
          <w:sz w:val="28"/>
        </w:rPr>
        <w:t xml:space="preserve">
      4) 28-баптың </w:t>
      </w:r>
      <w:r>
        <w:rPr>
          <w:rFonts w:ascii="Times New Roman"/>
          <w:b w:val="false"/>
          <w:i w:val="false"/>
          <w:color w:val="000000"/>
          <w:sz w:val="28"/>
        </w:rPr>
        <w:t>3-тармағында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бірінші бөліктегі "медициналық қызметтер (көмек) көрсету саласында және" деген сөздер алып тасталсын;</w:t>
      </w:r>
    </w:p>
    <w:bookmarkEnd w:id="24"/>
    <w:bookmarkStart w:name="z32" w:id="25"/>
    <w:p>
      <w:pPr>
        <w:spacing w:after="0"/>
        <w:ind w:left="0"/>
        <w:jc w:val="both"/>
      </w:pPr>
      <w:r>
        <w:rPr>
          <w:rFonts w:ascii="Times New Roman"/>
          <w:b w:val="false"/>
          <w:i w:val="false"/>
          <w:color w:val="000000"/>
          <w:sz w:val="28"/>
        </w:rPr>
        <w:t>
      екінші бөлік "сәйкес" деген сөзден кейін "медициналық қызметтер (көмек) көрсету саласында және" деген сөздермен толықтырылсын;</w:t>
      </w:r>
    </w:p>
    <w:bookmarkEnd w:id="25"/>
    <w:bookmarkStart w:name="z33" w:id="26"/>
    <w:p>
      <w:pPr>
        <w:spacing w:after="0"/>
        <w:ind w:left="0"/>
        <w:jc w:val="both"/>
      </w:pPr>
      <w:r>
        <w:rPr>
          <w:rFonts w:ascii="Times New Roman"/>
          <w:b w:val="false"/>
          <w:i w:val="false"/>
          <w:color w:val="000000"/>
          <w:sz w:val="28"/>
        </w:rPr>
        <w:t xml:space="preserve">
      5) 5-тараудың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"бақылау" деген сөзден кейін "мен қадағалау" деген сөздермен толықтырылсын;</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"бақылау" деген сөзден кейін "мен қадағалау"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 w:id="28"/>
    <w:p>
      <w:pPr>
        <w:spacing w:after="0"/>
        <w:ind w:left="0"/>
        <w:jc w:val="both"/>
      </w:pPr>
      <w:r>
        <w:rPr>
          <w:rFonts w:ascii="Times New Roman"/>
          <w:b w:val="false"/>
          <w:i w:val="false"/>
          <w:color w:val="000000"/>
          <w:sz w:val="28"/>
        </w:rPr>
        <w:t>
      "бақылау" деген сөзден кейін "мен қадағалау" деген сөздермен толықтырылсын;</w:t>
      </w:r>
    </w:p>
    <w:bookmarkEnd w:id="28"/>
    <w:bookmarkStart w:name="z38" w:id="29"/>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9"/>
    <w:bookmarkStart w:name="z39" w:id="30"/>
    <w:p>
      <w:pPr>
        <w:spacing w:after="0"/>
        <w:ind w:left="0"/>
        <w:jc w:val="both"/>
      </w:pPr>
      <w:r>
        <w:rPr>
          <w:rFonts w:ascii="Times New Roman"/>
          <w:b w:val="false"/>
          <w:i w:val="false"/>
          <w:color w:val="000000"/>
          <w:sz w:val="28"/>
        </w:rPr>
        <w:t>
      "денсаулық сақтау субъектілерінің" деген сөздер "бақылау мен қадағалау субъектілерінің (объектілерінің)" деген сөздермен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"бақылау" деген сөзден кейін "мен қадағалау"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2" w:id="31"/>
    <w:p>
      <w:pPr>
        <w:spacing w:after="0"/>
        <w:ind w:left="0"/>
        <w:jc w:val="both"/>
      </w:pPr>
      <w:r>
        <w:rPr>
          <w:rFonts w:ascii="Times New Roman"/>
          <w:b w:val="false"/>
          <w:i w:val="false"/>
          <w:color w:val="000000"/>
          <w:sz w:val="28"/>
        </w:rPr>
        <w:t>
      бірінші бөліктің бірінші абзацы "бақылау" деген сөзден кейін "мен қадағалау" деген сөздермен толықтырылсын;</w:t>
      </w:r>
    </w:p>
    <w:bookmarkEnd w:id="31"/>
    <w:bookmarkStart w:name="z43" w:id="32"/>
    <w:p>
      <w:pPr>
        <w:spacing w:after="0"/>
        <w:ind w:left="0"/>
        <w:jc w:val="both"/>
      </w:pPr>
      <w:r>
        <w:rPr>
          <w:rFonts w:ascii="Times New Roman"/>
          <w:b w:val="false"/>
          <w:i w:val="false"/>
          <w:color w:val="000000"/>
          <w:sz w:val="28"/>
        </w:rPr>
        <w:t>
      екінші бөліктегі "бақылауға" деген сөз "бақылау мен қадағалауға" деген сөздермен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xml:space="preserve">
      "4. Медициналық қызметтер (көмек) көрсету саласындағы бақылау мен қадағалау субъектілеріне (объектілеріне)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33"/>
    <w:bookmarkStart w:name="z46" w:id="34"/>
    <w:p>
      <w:pPr>
        <w:spacing w:after="0"/>
        <w:ind w:left="0"/>
        <w:jc w:val="both"/>
      </w:pPr>
      <w:r>
        <w:rPr>
          <w:rFonts w:ascii="Times New Roman"/>
          <w:b w:val="false"/>
          <w:i w:val="false"/>
          <w:color w:val="000000"/>
          <w:sz w:val="28"/>
        </w:rPr>
        <w:t xml:space="preserve">
      Бақылау мен қадағалау субъектісіне (объектісіне) бармай медициналық қызметтер (көмек) көрсету саласындағы профилактикалық бақылау және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Кодекске сәйкес жүзеге асырылады.";</w:t>
      </w:r>
    </w:p>
    <w:bookmarkEnd w:id="34"/>
    <w:bookmarkStart w:name="z47" w:id="35"/>
    <w:p>
      <w:pPr>
        <w:spacing w:after="0"/>
        <w:ind w:left="0"/>
        <w:jc w:val="both"/>
      </w:pPr>
      <w:r>
        <w:rPr>
          <w:rFonts w:ascii="Times New Roman"/>
          <w:b w:val="false"/>
          <w:i w:val="false"/>
          <w:color w:val="000000"/>
          <w:sz w:val="28"/>
        </w:rPr>
        <w:t>
      мынадай мазмұндағы 4-1-тармақпен толықтырылсын:</w:t>
      </w:r>
    </w:p>
    <w:bookmarkEnd w:id="35"/>
    <w:bookmarkStart w:name="z48" w:id="36"/>
    <w:p>
      <w:pPr>
        <w:spacing w:after="0"/>
        <w:ind w:left="0"/>
        <w:jc w:val="both"/>
      </w:pPr>
      <w:r>
        <w:rPr>
          <w:rFonts w:ascii="Times New Roman"/>
          <w:b w:val="false"/>
          <w:i w:val="false"/>
          <w:color w:val="000000"/>
          <w:sz w:val="28"/>
        </w:rPr>
        <w:t>
      "4-1. Медициналық қызметтер (көмек) көрсету саласындағы мемлекеттік бақылауды жүзеге асыру барысында және оның нәтижелері бойынша осы Кодексте және Қазақстан Республикасының Кәсіпкерлік кодексінде көзделген тәртіппен жедел ден қою шаралары қолданылуы мүмкін.";</w:t>
      </w:r>
    </w:p>
    <w:bookmarkEnd w:id="36"/>
    <w:bookmarkStart w:name="z49" w:id="37"/>
    <w:p>
      <w:pPr>
        <w:spacing w:after="0"/>
        <w:ind w:left="0"/>
        <w:jc w:val="both"/>
      </w:pPr>
      <w:r>
        <w:rPr>
          <w:rFonts w:ascii="Times New Roman"/>
          <w:b w:val="false"/>
          <w:i w:val="false"/>
          <w:color w:val="000000"/>
          <w:sz w:val="28"/>
        </w:rPr>
        <w:t xml:space="preserve">
      7) 31-баптың тақырыбындағы және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End w:id="37"/>
    <w:bookmarkStart w:name="z50"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"бақылауды" деген сөз "бағалау мен қадағалауды"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 w:id="39"/>
    <w:p>
      <w:pPr>
        <w:spacing w:after="0"/>
        <w:ind w:left="0"/>
        <w:jc w:val="both"/>
      </w:pPr>
      <w:r>
        <w:rPr>
          <w:rFonts w:ascii="Times New Roman"/>
          <w:b w:val="false"/>
          <w:i w:val="false"/>
          <w:color w:val="000000"/>
          <w:sz w:val="28"/>
        </w:rPr>
        <w:t>
      бірінші абзацтағы "бақылауды" деген сөз "бақылау мен қадағалауды" деген сөздермен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"бақылау" деген сөзден кейiн "мен қадағалау" деген сөздермен толықтырылсын;</w:t>
      </w:r>
    </w:p>
    <w:bookmarkStart w:name="z55" w:id="40"/>
    <w:p>
      <w:pPr>
        <w:spacing w:after="0"/>
        <w:ind w:left="0"/>
        <w:jc w:val="both"/>
      </w:pPr>
      <w:r>
        <w:rPr>
          <w:rFonts w:ascii="Times New Roman"/>
          <w:b w:val="false"/>
          <w:i w:val="false"/>
          <w:color w:val="000000"/>
          <w:sz w:val="28"/>
        </w:rPr>
        <w:t>
      мынадай мазмұндағы 3-1) тармақшамен толықтырылсын:</w:t>
      </w:r>
    </w:p>
    <w:bookmarkEnd w:id="40"/>
    <w:bookmarkStart w:name="z56" w:id="41"/>
    <w:p>
      <w:pPr>
        <w:spacing w:after="0"/>
        <w:ind w:left="0"/>
        <w:jc w:val="both"/>
      </w:pPr>
      <w:r>
        <w:rPr>
          <w:rFonts w:ascii="Times New Roman"/>
          <w:b w:val="false"/>
          <w:i w:val="false"/>
          <w:color w:val="000000"/>
          <w:sz w:val="28"/>
        </w:rPr>
        <w:t>
      "3-1) осы Кодекске сәйкес жедел ден қою шараларын қолдануға;";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"жасауға құқығы бар." деген сөздер "жасауға;" деген сөзбен ауыстырылып, мынадай мазмұндағы 5) және 6) тармақшалармен толықтырылсын:</w:t>
      </w:r>
    </w:p>
    <w:bookmarkStart w:name="z58" w:id="42"/>
    <w:p>
      <w:pPr>
        <w:spacing w:after="0"/>
        <w:ind w:left="0"/>
        <w:jc w:val="both"/>
      </w:pPr>
      <w:r>
        <w:rPr>
          <w:rFonts w:ascii="Times New Roman"/>
          <w:b w:val="false"/>
          <w:i w:val="false"/>
          <w:color w:val="000000"/>
          <w:sz w:val="28"/>
        </w:rPr>
        <w:t>
      "5) медициналық қызметтер (көмек) көрсету саласында тергеп-тексеруді жүзеге асыруға;</w:t>
      </w:r>
    </w:p>
    <w:bookmarkEnd w:id="42"/>
    <w:bookmarkStart w:name="z59" w:id="43"/>
    <w:p>
      <w:pPr>
        <w:spacing w:after="0"/>
        <w:ind w:left="0"/>
        <w:jc w:val="both"/>
      </w:pPr>
      <w:r>
        <w:rPr>
          <w:rFonts w:ascii="Times New Roman"/>
          <w:b w:val="false"/>
          <w:i w:val="false"/>
          <w:color w:val="000000"/>
          <w:sz w:val="28"/>
        </w:rPr>
        <w:t>
      6)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 құқығы бар.";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мен қадағалауды жүзеге асыратын лауазымды адамдар медициналық қызметтер (көмек) көрсету саласындағы мемлекеттік бақылау мен қадағалауды жүзеге асыру кезінде шешім қабылдау үшін Қазақстан Республикасының денсаулық сақтау саласындағы заңнамасының анықталған бұзушылықтарына қарай мынадай актілер шығарады:</w:t>
      </w:r>
    </w:p>
    <w:bookmarkEnd w:id="44"/>
    <w:bookmarkStart w:name="z62" w:id="45"/>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тексеру және (немесе) тергеп-тексеру нәтижелері туралы акт;</w:t>
      </w:r>
    </w:p>
    <w:bookmarkEnd w:id="45"/>
    <w:bookmarkStart w:name="z63" w:id="46"/>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 талаптарының анықталған бұзушылықтарын жою туралы нұсқама;</w:t>
      </w:r>
    </w:p>
    <w:bookmarkEnd w:id="46"/>
    <w:bookmarkStart w:name="z64" w:id="47"/>
    <w:p>
      <w:pPr>
        <w:spacing w:after="0"/>
        <w:ind w:left="0"/>
        <w:jc w:val="both"/>
      </w:pPr>
      <w:r>
        <w:rPr>
          <w:rFonts w:ascii="Times New Roman"/>
          <w:b w:val="false"/>
          <w:i w:val="false"/>
          <w:color w:val="000000"/>
          <w:sz w:val="28"/>
        </w:rPr>
        <w:t>
      3) бас мемлекеттік медициналық инспекторлардың:</w:t>
      </w:r>
    </w:p>
    <w:bookmarkEnd w:id="47"/>
    <w:bookmarkStart w:name="z65" w:id="48"/>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bookmarkEnd w:id="48"/>
    <w:bookmarkStart w:name="z66" w:id="49"/>
    <w:p>
      <w:pPr>
        <w:spacing w:after="0"/>
        <w:ind w:left="0"/>
        <w:jc w:val="both"/>
      </w:pPr>
      <w:r>
        <w:rPr>
          <w:rFonts w:ascii="Times New Roman"/>
          <w:b w:val="false"/>
          <w:i w:val="false"/>
          <w:color w:val="000000"/>
          <w:sz w:val="28"/>
        </w:rPr>
        <w:t xml:space="preserve">
      төмен тұрған лауазымды адамдар қабылдаған актілердің орындалуын тоқтата тұру немесе күшін жою не оларды кері қайтарып алу туралы қаулылары; </w:t>
      </w:r>
    </w:p>
    <w:bookmarkEnd w:id="49"/>
    <w:bookmarkStart w:name="z67" w:id="50"/>
    <w:p>
      <w:pPr>
        <w:spacing w:after="0"/>
        <w:ind w:left="0"/>
        <w:jc w:val="both"/>
      </w:pPr>
      <w:r>
        <w:rPr>
          <w:rFonts w:ascii="Times New Roman"/>
          <w:b w:val="false"/>
          <w:i w:val="false"/>
          <w:color w:val="000000"/>
          <w:sz w:val="28"/>
        </w:rPr>
        <w:t>
      4) бас мемлекеттік медициналық инспекторлардың:</w:t>
      </w:r>
    </w:p>
    <w:bookmarkEnd w:id="50"/>
    <w:bookmarkStart w:name="z68" w:id="51"/>
    <w:p>
      <w:pPr>
        <w:spacing w:after="0"/>
        <w:ind w:left="0"/>
        <w:jc w:val="both"/>
      </w:pPr>
      <w:r>
        <w:rPr>
          <w:rFonts w:ascii="Times New Roman"/>
          <w:b w:val="false"/>
          <w:i w:val="false"/>
          <w:color w:val="000000"/>
          <w:sz w:val="28"/>
        </w:rPr>
        <w:t>
      рұқсат беру құжатының (лицензияның, лицензияға қосымшаның, денсаулық сақтау саласындағы маман сертификатының) болмауы анықталған кезде бақылау мен қадағалау субъектісінің (объектісінің) медициналық қызметтер (көмек) көрсету жөніндегі қызметін немесе оның жекелеген түрлерін (процестерді, әрекеттерді) тоқтата тұру;</w:t>
      </w:r>
    </w:p>
    <w:bookmarkEnd w:id="51"/>
    <w:bookmarkStart w:name="z69" w:id="52"/>
    <w:p>
      <w:pPr>
        <w:spacing w:after="0"/>
        <w:ind w:left="0"/>
        <w:jc w:val="both"/>
      </w:pPr>
      <w:r>
        <w:rPr>
          <w:rFonts w:ascii="Times New Roman"/>
          <w:b w:val="false"/>
          <w:i w:val="false"/>
          <w:color w:val="000000"/>
          <w:sz w:val="28"/>
        </w:rPr>
        <w:t>
      денсаулық сақтау саласындағы маманның сертификаты жоқ қызмет анықталған кезде адамдарды жұмыстан уақытша шеттету туралы жедел ден қою шараларын қолдану туралы қаулылары;</w:t>
      </w:r>
    </w:p>
    <w:bookmarkEnd w:id="52"/>
    <w:bookmarkStart w:name="z70" w:id="53"/>
    <w:p>
      <w:pPr>
        <w:spacing w:after="0"/>
        <w:ind w:left="0"/>
        <w:jc w:val="both"/>
      </w:pPr>
      <w:r>
        <w:rPr>
          <w:rFonts w:ascii="Times New Roman"/>
          <w:b w:val="false"/>
          <w:i w:val="false"/>
          <w:color w:val="000000"/>
          <w:sz w:val="28"/>
        </w:rPr>
        <w:t xml:space="preserve">
      5) бас мемлекеттік медициналық инспектордың заңдылықты бұзу жағдайларын, сондай-ақ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құқық бұзушылықтар жасауға ықпал ететін себептер мен жағдайларды жою жөніндегі шараларды қабылдау туралы жеке ұсынуы.";</w:t>
      </w:r>
    </w:p>
    <w:bookmarkEnd w:id="53"/>
    <w:bookmarkStart w:name="z71" w:id="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34-баптың</w:t>
      </w:r>
      <w:r>
        <w:rPr>
          <w:rFonts w:ascii="Times New Roman"/>
          <w:b w:val="false"/>
          <w:i w:val="false"/>
          <w:color w:val="000000"/>
          <w:sz w:val="28"/>
        </w:rPr>
        <w:t xml:space="preserve"> тақырыбындағы және мәтініндегі "Бақылау субъектісіне (объектісіне)", "бақылау субъектісінің (объектісінің)", "бақылау субъектісіне (объектісіне)", "Бақылау субъектісі (объектісі)", "бақылау субъектісін (объектісін)" деген сөздер тиісінше "Бақылау мен қадағалау субъектісіне (объектісіне)", "бақылау мен қадағалау субъектісінің (объектісінің)", "бақылау мен қадағалау субъектісіне (объектісіне)", "Бақылау мен қадағалау субъектісі (объектісі)", "бақылау мен қадағалау субъектісін (объектісін)" деген сөздермен ауыстырылсын; </w:t>
      </w:r>
    </w:p>
    <w:bookmarkEnd w:id="54"/>
    <w:bookmarkStart w:name="z72" w:id="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34-1-бапта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4" w:id="56"/>
    <w:p>
      <w:pPr>
        <w:spacing w:after="0"/>
        <w:ind w:left="0"/>
        <w:jc w:val="both"/>
      </w:pPr>
      <w:r>
        <w:rPr>
          <w:rFonts w:ascii="Times New Roman"/>
          <w:b w:val="false"/>
          <w:i w:val="false"/>
          <w:color w:val="000000"/>
          <w:sz w:val="28"/>
        </w:rPr>
        <w:t xml:space="preserve">
      бірінші абзац "Бақылау" деген сөзден кейін "мен қадағалау" деген сөздермен толықтырылсын;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Start w:name="z76" w:id="57"/>
    <w:p>
      <w:pPr>
        <w:spacing w:after="0"/>
        <w:ind w:left="0"/>
        <w:jc w:val="both"/>
      </w:pPr>
      <w:r>
        <w:rPr>
          <w:rFonts w:ascii="Times New Roman"/>
          <w:b w:val="false"/>
          <w:i w:val="false"/>
          <w:color w:val="000000"/>
          <w:sz w:val="28"/>
        </w:rPr>
        <w:t>
      мынадай мазмұндағы 4-1-тармақпен толықтырылсын:</w:t>
      </w:r>
    </w:p>
    <w:bookmarkEnd w:id="57"/>
    <w:bookmarkStart w:name="z77" w:id="58"/>
    <w:p>
      <w:pPr>
        <w:spacing w:after="0"/>
        <w:ind w:left="0"/>
        <w:jc w:val="both"/>
      </w:pPr>
      <w:r>
        <w:rPr>
          <w:rFonts w:ascii="Times New Roman"/>
          <w:b w:val="false"/>
          <w:i w:val="false"/>
          <w:color w:val="000000"/>
          <w:sz w:val="28"/>
        </w:rPr>
        <w:t>
      "4-1. Осы Кодекстің 34-2-бабының 4-тармағында көзделген негіздер болған кезде тергеп-тексеруді жүзеге асыру барысында және оның нәтижелері бойынша осы Кодекске сәйкес жедел ден қою шаралары қолданылады.";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"бақылау", "Бақылау" деген сөздерден кейін "мен қадағалау" деген сөздермен толықтырылсын;</w:t>
      </w:r>
    </w:p>
    <w:bookmarkStart w:name="z79" w:id="59"/>
    <w:p>
      <w:pPr>
        <w:spacing w:after="0"/>
        <w:ind w:left="0"/>
        <w:jc w:val="both"/>
      </w:pPr>
      <w:r>
        <w:rPr>
          <w:rFonts w:ascii="Times New Roman"/>
          <w:b w:val="false"/>
          <w:i w:val="false"/>
          <w:color w:val="000000"/>
          <w:sz w:val="28"/>
        </w:rPr>
        <w:t>
      11) мынадай мазмұндағы 34-2-баппен толықтырылсын:</w:t>
      </w:r>
    </w:p>
    <w:bookmarkEnd w:id="59"/>
    <w:bookmarkStart w:name="z80" w:id="60"/>
    <w:p>
      <w:pPr>
        <w:spacing w:after="0"/>
        <w:ind w:left="0"/>
        <w:jc w:val="both"/>
      </w:pPr>
      <w:r>
        <w:rPr>
          <w:rFonts w:ascii="Times New Roman"/>
          <w:b w:val="false"/>
          <w:i w:val="false"/>
          <w:color w:val="000000"/>
          <w:sz w:val="28"/>
        </w:rPr>
        <w:t>
      "34-2-бап. Медициналық қызметтер (көмек) көрсету саласындағы жедел ден қою шаралары және оларды қолдану тәртібі</w:t>
      </w:r>
    </w:p>
    <w:bookmarkEnd w:id="60"/>
    <w:bookmarkStart w:name="z81" w:id="61"/>
    <w:p>
      <w:pPr>
        <w:spacing w:after="0"/>
        <w:ind w:left="0"/>
        <w:jc w:val="both"/>
      </w:pPr>
      <w:r>
        <w:rPr>
          <w:rFonts w:ascii="Times New Roman"/>
          <w:b w:val="false"/>
          <w:i w:val="false"/>
          <w:color w:val="000000"/>
          <w:sz w:val="28"/>
        </w:rPr>
        <w:t>
      1. Медициналық қызметтер (көмек) көрсету саласындағы бақылау мен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адамдардың өмірі мен денсаулығына тікелей қатер төндіретін медициналық қызметтер (көмек) көрсету жөніндегі қызметі анықталған жағдайда жедел ден қою шаралары қолданылады.</w:t>
      </w:r>
    </w:p>
    <w:bookmarkEnd w:id="61"/>
    <w:bookmarkStart w:name="z82" w:id="62"/>
    <w:p>
      <w:pPr>
        <w:spacing w:after="0"/>
        <w:ind w:left="0"/>
        <w:jc w:val="both"/>
      </w:pPr>
      <w:r>
        <w:rPr>
          <w:rFonts w:ascii="Times New Roman"/>
          <w:b w:val="false"/>
          <w:i w:val="false"/>
          <w:color w:val="000000"/>
          <w:sz w:val="28"/>
        </w:rPr>
        <w:t>
      2. Тексеруді және тергеп-тексеруді жүзеге асыру барысында және (немесе) оны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62"/>
    <w:bookmarkStart w:name="z83" w:id="63"/>
    <w:p>
      <w:pPr>
        <w:spacing w:after="0"/>
        <w:ind w:left="0"/>
        <w:jc w:val="both"/>
      </w:pPr>
      <w:r>
        <w:rPr>
          <w:rFonts w:ascii="Times New Roman"/>
          <w:b w:val="false"/>
          <w:i w:val="false"/>
          <w:color w:val="000000"/>
          <w:sz w:val="28"/>
        </w:rPr>
        <w:t>
      Тексеруді, тергеп-тексеруді жүзеге асыру барысында және (немесе) оны жүргізу нәтижелері бойынша жедел ден қою шараларын қолдануға негіз болып табылатын талаптарды бұзушылық анықталған жағдайда әкімшілік іс жүргізуді қозғамай, жедел ден қою шаралары қолданылады.</w:t>
      </w:r>
    </w:p>
    <w:bookmarkEnd w:id="63"/>
    <w:bookmarkStart w:name="z84" w:id="64"/>
    <w:p>
      <w:pPr>
        <w:spacing w:after="0"/>
        <w:ind w:left="0"/>
        <w:jc w:val="both"/>
      </w:pPr>
      <w:r>
        <w:rPr>
          <w:rFonts w:ascii="Times New Roman"/>
          <w:b w:val="false"/>
          <w:i w:val="false"/>
          <w:color w:val="000000"/>
          <w:sz w:val="28"/>
        </w:rPr>
        <w:t>
      3. Жедел ден қою шаралары мынадай түрлерді қамтиды:</w:t>
      </w:r>
    </w:p>
    <w:bookmarkEnd w:id="64"/>
    <w:bookmarkStart w:name="z85" w:id="65"/>
    <w:p>
      <w:pPr>
        <w:spacing w:after="0"/>
        <w:ind w:left="0"/>
        <w:jc w:val="both"/>
      </w:pPr>
      <w:r>
        <w:rPr>
          <w:rFonts w:ascii="Times New Roman"/>
          <w:b w:val="false"/>
          <w:i w:val="false"/>
          <w:color w:val="000000"/>
          <w:sz w:val="28"/>
        </w:rPr>
        <w:t>
      1) рұқсат беру құжатының (лицензияның, лицензияға қосымшаның, денсаулық сақтау саласындағы маман сертификатының) болмауы анықталған кезде бақылау мен қадағалау субъектісінің (объектісінің) медициналық қызметтер (көмек) көрсету жөніндегі қызметін немесе оның жекелеген түрлерін (процестерді, әрекеттерді) тоқтата тұру;</w:t>
      </w:r>
    </w:p>
    <w:bookmarkEnd w:id="65"/>
    <w:bookmarkStart w:name="z86" w:id="66"/>
    <w:p>
      <w:pPr>
        <w:spacing w:after="0"/>
        <w:ind w:left="0"/>
        <w:jc w:val="both"/>
      </w:pPr>
      <w:r>
        <w:rPr>
          <w:rFonts w:ascii="Times New Roman"/>
          <w:b w:val="false"/>
          <w:i w:val="false"/>
          <w:color w:val="000000"/>
          <w:sz w:val="28"/>
        </w:rPr>
        <w:t>
      2) денсаулық сақтау саласындағы маманның сертификаты жоқ қызмет анықталған кезде адамдарды жұмыстан уақытша шеттету.</w:t>
      </w:r>
    </w:p>
    <w:bookmarkEnd w:id="66"/>
    <w:bookmarkStart w:name="z87" w:id="67"/>
    <w:p>
      <w:pPr>
        <w:spacing w:after="0"/>
        <w:ind w:left="0"/>
        <w:jc w:val="both"/>
      </w:pPr>
      <w:r>
        <w:rPr>
          <w:rFonts w:ascii="Times New Roman"/>
          <w:b w:val="false"/>
          <w:i w:val="false"/>
          <w:color w:val="000000"/>
          <w:sz w:val="28"/>
        </w:rPr>
        <w:t>
      4. Рұқсат беру құжатынсыз (лицензиясыз, лицензияға қосымшасыз, денсаулық сақтау саласындағы маман сертификатынсыз) медициналық қызметтер (көмек) көрсету жедел ден қою шараларын қолдануға негіз болып табылады.</w:t>
      </w:r>
    </w:p>
    <w:bookmarkEnd w:id="67"/>
    <w:bookmarkStart w:name="z88" w:id="68"/>
    <w:p>
      <w:pPr>
        <w:spacing w:after="0"/>
        <w:ind w:left="0"/>
        <w:jc w:val="both"/>
      </w:pPr>
      <w:r>
        <w:rPr>
          <w:rFonts w:ascii="Times New Roman"/>
          <w:b w:val="false"/>
          <w:i w:val="false"/>
          <w:color w:val="000000"/>
          <w:sz w:val="28"/>
        </w:rPr>
        <w:t>
      Қазақстан Республикасы заңнамасының талаптарын бұзу себептерін белгілеу және көрсетілген талаптардың бұзылуына жол берген бақылау мен қадағалау субъектілерін (объектілерін) айқындау үшін тергеп-тексеруді жүргізу кезінде жедел ден қою шаралары рұқсат беру құжаты (лицензия, лицензияға қосымша және денсаулық сақтау саласындағы маман сертификаты) болмаған жағдайда ғана қолданылады.</w:t>
      </w:r>
    </w:p>
    <w:bookmarkEnd w:id="68"/>
    <w:bookmarkStart w:name="z89" w:id="69"/>
    <w:p>
      <w:pPr>
        <w:spacing w:after="0"/>
        <w:ind w:left="0"/>
        <w:jc w:val="both"/>
      </w:pPr>
      <w:r>
        <w:rPr>
          <w:rFonts w:ascii="Times New Roman"/>
          <w:b w:val="false"/>
          <w:i w:val="false"/>
          <w:color w:val="000000"/>
          <w:sz w:val="28"/>
        </w:rPr>
        <w:t>
      5. Медициналық қызметтер (көмек) көрсету саласындағы бақылау мен қадағалау органы тексеруді немесе тергеп-тексеруді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32-бабы 3-тармағының 4) тармақшасында көзделген қаулы нысанында қадағалау актісін ресімдейді.</w:t>
      </w:r>
    </w:p>
    <w:bookmarkEnd w:id="69"/>
    <w:bookmarkStart w:name="z90" w:id="70"/>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End w:id="70"/>
    <w:bookmarkStart w:name="z91" w:id="71"/>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белгілеп-тіркейтін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 хатпен жіберіледі.</w:t>
      </w:r>
    </w:p>
    <w:bookmarkEnd w:id="71"/>
    <w:bookmarkStart w:name="z92" w:id="72"/>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72"/>
    <w:bookmarkStart w:name="z93" w:id="73"/>
    <w:p>
      <w:pPr>
        <w:spacing w:after="0"/>
        <w:ind w:left="0"/>
        <w:jc w:val="both"/>
      </w:pPr>
      <w:r>
        <w:rPr>
          <w:rFonts w:ascii="Times New Roman"/>
          <w:b w:val="false"/>
          <w:i w:val="false"/>
          <w:color w:val="000000"/>
          <w:sz w:val="28"/>
        </w:rPr>
        <w:t>
      8. Тексеруді немесе тергеп-тексеруді жүзеге асыру барысында және (немесе) оның нәтижелері бойынша анықталған, жедел ден қою шараларын қолдануға негіз болып табылатын талаптарды бұзушылық қадағалау актілерінде көрсетіледі.</w:t>
      </w:r>
    </w:p>
    <w:bookmarkEnd w:id="73"/>
    <w:bookmarkStart w:name="z94" w:id="74"/>
    <w:p>
      <w:pPr>
        <w:spacing w:after="0"/>
        <w:ind w:left="0"/>
        <w:jc w:val="both"/>
      </w:pPr>
      <w:r>
        <w:rPr>
          <w:rFonts w:ascii="Times New Roman"/>
          <w:b w:val="false"/>
          <w:i w:val="false"/>
          <w:color w:val="000000"/>
          <w:sz w:val="28"/>
        </w:rPr>
        <w:t xml:space="preserve">
      9. Бақылау мен қадағалау субъектісі жедел ден қою шарасын қолдануға негіз болып табылатын анықталған бұзушылықтарды қадағалау актілерінде көрсетілген мерзімдерде жоюға міндетті. </w:t>
      </w:r>
    </w:p>
    <w:bookmarkEnd w:id="74"/>
    <w:bookmarkStart w:name="z95" w:id="75"/>
    <w:p>
      <w:pPr>
        <w:spacing w:after="0"/>
        <w:ind w:left="0"/>
        <w:jc w:val="both"/>
      </w:pPr>
      <w:r>
        <w:rPr>
          <w:rFonts w:ascii="Times New Roman"/>
          <w:b w:val="false"/>
          <w:i w:val="false"/>
          <w:color w:val="000000"/>
          <w:sz w:val="28"/>
        </w:rPr>
        <w:t>
      10. Бақылау мен қадағалау субъектісі қадағалау актілерінде көзделген мерзімдер өткенге дейін бұзушылықты жою фактісін дәлелдейтін материалдарды қоса бере отырып (қажет болған кезде), анықталған бұзушылықтарды жою туралы ақпаратты ұсынуға міндетті.</w:t>
      </w:r>
    </w:p>
    <w:bookmarkEnd w:id="75"/>
    <w:bookmarkStart w:name="z96" w:id="76"/>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76"/>
    <w:bookmarkStart w:name="z97" w:id="77"/>
    <w:p>
      <w:pPr>
        <w:spacing w:after="0"/>
        <w:ind w:left="0"/>
        <w:jc w:val="both"/>
      </w:pPr>
      <w:r>
        <w:rPr>
          <w:rFonts w:ascii="Times New Roman"/>
          <w:b w:val="false"/>
          <w:i w:val="false"/>
          <w:color w:val="000000"/>
          <w:sz w:val="28"/>
        </w:rPr>
        <w:t xml:space="preserve">
      Медициналық қызметтер (көмек) көрсету саласындағы бақылау мен қадағалау органы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End w:id="77"/>
    <w:bookmarkStart w:name="z98" w:id="78"/>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жөніндегі шаралар қабылданады.</w:t>
      </w:r>
    </w:p>
    <w:bookmarkEnd w:id="78"/>
    <w:bookmarkStart w:name="z99" w:id="7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немесе тергеп-тексеру нәтижелерімен келіспеген жағдайда қадағалау актісін жарамсыз деп тану және оның күшін жою туралы шағым бере алады.</w:t>
      </w:r>
    </w:p>
    <w:bookmarkEnd w:id="79"/>
    <w:bookmarkStart w:name="z100" w:id="80"/>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80"/>
    <w:bookmarkStart w:name="z101" w:id="81"/>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81"/>
    <w:bookmarkStart w:name="z102" w:id="82"/>
    <w:p>
      <w:pPr>
        <w:spacing w:after="0"/>
        <w:ind w:left="0"/>
        <w:jc w:val="both"/>
      </w:pPr>
      <w:r>
        <w:rPr>
          <w:rFonts w:ascii="Times New Roman"/>
          <w:b w:val="false"/>
          <w:i w:val="false"/>
          <w:color w:val="000000"/>
          <w:sz w:val="28"/>
        </w:rPr>
        <w:t>
      14. Жоғары тұрған органның немесе лауазымды адамның қадағалау актісін жарамсыз деп тануы және оның күшін жоюы үшін мыналар негіз болып табылады:</w:t>
      </w:r>
    </w:p>
    <w:bookmarkEnd w:id="82"/>
    <w:bookmarkStart w:name="z103" w:id="83"/>
    <w:p>
      <w:pPr>
        <w:spacing w:after="0"/>
        <w:ind w:left="0"/>
        <w:jc w:val="both"/>
      </w:pPr>
      <w:r>
        <w:rPr>
          <w:rFonts w:ascii="Times New Roman"/>
          <w:b w:val="false"/>
          <w:i w:val="false"/>
          <w:color w:val="000000"/>
          <w:sz w:val="28"/>
        </w:rPr>
        <w:t>
      1) жедел ден қою шараларын қолдануға негіздің болмауы;</w:t>
      </w:r>
    </w:p>
    <w:bookmarkEnd w:id="83"/>
    <w:bookmarkStart w:name="z104" w:id="84"/>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bookmarkEnd w:id="84"/>
    <w:bookmarkStart w:name="z105" w:id="85"/>
    <w:p>
      <w:pPr>
        <w:spacing w:after="0"/>
        <w:ind w:left="0"/>
        <w:jc w:val="both"/>
      </w:pPr>
      <w:r>
        <w:rPr>
          <w:rFonts w:ascii="Times New Roman"/>
          <w:b w:val="false"/>
          <w:i w:val="false"/>
          <w:color w:val="000000"/>
          <w:sz w:val="28"/>
        </w:rPr>
        <w:t>
      3) медициналық қызметтер (көмек) көрсету саласындағы бақылау мен қадағалау органдарының өздерінің құзыретіне кірмейтін мәселелер бойынша жедел ден қою шараларын қолдануы;</w:t>
      </w:r>
    </w:p>
    <w:bookmarkEnd w:id="85"/>
    <w:bookmarkStart w:name="z106" w:id="86"/>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153-бабында</w:t>
      </w:r>
      <w:r>
        <w:rPr>
          <w:rFonts w:ascii="Times New Roman"/>
          <w:b w:val="false"/>
          <w:i w:val="false"/>
          <w:color w:val="000000"/>
          <w:sz w:val="28"/>
        </w:rPr>
        <w:t xml:space="preserve"> белгіленген жедел ден қою шараларын келісу және қабылдау тәртібін сақтамауы.</w:t>
      </w:r>
    </w:p>
    <w:bookmarkEnd w:id="86"/>
    <w:bookmarkStart w:name="z107" w:id="87"/>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87"/>
    <w:bookmarkStart w:name="z108" w:id="88"/>
    <w:p>
      <w:pPr>
        <w:spacing w:after="0"/>
        <w:ind w:left="0"/>
        <w:jc w:val="both"/>
      </w:pPr>
      <w:r>
        <w:rPr>
          <w:rFonts w:ascii="Times New Roman"/>
          <w:b w:val="false"/>
          <w:i w:val="false"/>
          <w:color w:val="000000"/>
          <w:sz w:val="28"/>
        </w:rPr>
        <w:t xml:space="preserve">
      12) 177-баптың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88"/>
    <w:bookmarkStart w:name="z109" w:id="89"/>
    <w:p>
      <w:pPr>
        <w:spacing w:after="0"/>
        <w:ind w:left="0"/>
        <w:jc w:val="both"/>
      </w:pPr>
      <w:r>
        <w:rPr>
          <w:rFonts w:ascii="Times New Roman"/>
          <w:b w:val="false"/>
          <w:i w:val="false"/>
          <w:color w:val="000000"/>
          <w:sz w:val="28"/>
        </w:rPr>
        <w:t xml:space="preserve">
      "Орфандық ауруларды емдеуге арналған дәрілік заттармен қамтамасыз ету тегін медициналық көмектің кепілдік берілген көлемі шеңберінде және уәкілетті орган айқындайтын тәртіппен өзге де көздер есебінен жүзеге асырылады."; </w:t>
      </w:r>
    </w:p>
    <w:bookmarkEnd w:id="89"/>
    <w:bookmarkStart w:name="z110" w:id="90"/>
    <w:p>
      <w:pPr>
        <w:spacing w:after="0"/>
        <w:ind w:left="0"/>
        <w:jc w:val="both"/>
      </w:pPr>
      <w:r>
        <w:rPr>
          <w:rFonts w:ascii="Times New Roman"/>
          <w:b w:val="false"/>
          <w:i w:val="false"/>
          <w:color w:val="000000"/>
          <w:sz w:val="28"/>
        </w:rPr>
        <w:t xml:space="preserve">
      13) 196-баптың </w:t>
      </w:r>
      <w:r>
        <w:rPr>
          <w:rFonts w:ascii="Times New Roman"/>
          <w:b w:val="false"/>
          <w:i w:val="false"/>
          <w:color w:val="000000"/>
          <w:sz w:val="28"/>
        </w:rPr>
        <w:t>3-тармағында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2" w:id="91"/>
    <w:p>
      <w:pPr>
        <w:spacing w:after="0"/>
        <w:ind w:left="0"/>
        <w:jc w:val="both"/>
      </w:pPr>
      <w:r>
        <w:rPr>
          <w:rFonts w:ascii="Times New Roman"/>
          <w:b w:val="false"/>
          <w:i w:val="false"/>
          <w:color w:val="000000"/>
          <w:sz w:val="28"/>
        </w:rPr>
        <w:t>
      "2) мынадай:</w:t>
      </w:r>
    </w:p>
    <w:bookmarkEnd w:id="91"/>
    <w:bookmarkStart w:name="z113" w:id="92"/>
    <w:p>
      <w:pPr>
        <w:spacing w:after="0"/>
        <w:ind w:left="0"/>
        <w:jc w:val="both"/>
      </w:pPr>
      <w:r>
        <w:rPr>
          <w:rFonts w:ascii="Times New Roman"/>
          <w:b w:val="false"/>
          <w:i w:val="false"/>
          <w:color w:val="000000"/>
          <w:sz w:val="28"/>
        </w:rPr>
        <w:t>
      медициналық көмекке алғашқы жүгінген кезде;</w:t>
      </w:r>
    </w:p>
    <w:bookmarkEnd w:id="92"/>
    <w:bookmarkStart w:name="z114" w:id="93"/>
    <w:p>
      <w:pPr>
        <w:spacing w:after="0"/>
        <w:ind w:left="0"/>
        <w:jc w:val="both"/>
      </w:pPr>
      <w:r>
        <w:rPr>
          <w:rFonts w:ascii="Times New Roman"/>
          <w:b w:val="false"/>
          <w:i w:val="false"/>
          <w:color w:val="000000"/>
          <w:sz w:val="28"/>
        </w:rPr>
        <w:t>
      әлеуметтік мәні бар аурулардың профилактикасы, диагностикасы және оларды емдеу бойынша қызметтер көрсету кезінде медициналық-санитариялық алғашқы көмек;";</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16" w:id="94"/>
    <w:p>
      <w:pPr>
        <w:spacing w:after="0"/>
        <w:ind w:left="0"/>
        <w:jc w:val="both"/>
      </w:pPr>
      <w:r>
        <w:rPr>
          <w:rFonts w:ascii="Times New Roman"/>
          <w:b w:val="false"/>
          <w:i w:val="false"/>
          <w:color w:val="000000"/>
          <w:sz w:val="28"/>
        </w:rPr>
        <w:t>
      екінші абзацтағы "АИТВ инфекциясы және туберкулез" деген сөздер "уәкілетті орган айқындайтын тізбе бойынша аурулардың" деген сөздермен ауыстырылсын;</w:t>
      </w:r>
    </w:p>
    <w:bookmarkEnd w:id="94"/>
    <w:bookmarkStart w:name="z117" w:id="95"/>
    <w:p>
      <w:pPr>
        <w:spacing w:after="0"/>
        <w:ind w:left="0"/>
        <w:jc w:val="both"/>
      </w:pPr>
      <w:r>
        <w:rPr>
          <w:rFonts w:ascii="Times New Roman"/>
          <w:b w:val="false"/>
          <w:i w:val="false"/>
          <w:color w:val="000000"/>
          <w:sz w:val="28"/>
        </w:rPr>
        <w:t>
      алтыншы абзац алып тасталсын;</w:t>
      </w:r>
    </w:p>
    <w:bookmarkEnd w:id="95"/>
    <w:bookmarkStart w:name="z118" w:id="96"/>
    <w:p>
      <w:pPr>
        <w:spacing w:after="0"/>
        <w:ind w:left="0"/>
        <w:jc w:val="both"/>
      </w:pPr>
      <w:r>
        <w:rPr>
          <w:rFonts w:ascii="Times New Roman"/>
          <w:b w:val="false"/>
          <w:i w:val="false"/>
          <w:color w:val="000000"/>
          <w:sz w:val="28"/>
        </w:rPr>
        <w:t>
      мынадай мазмұндағы жетінші абзацпен толықтырылсын:</w:t>
      </w:r>
    </w:p>
    <w:bookmarkEnd w:id="96"/>
    <w:bookmarkStart w:name="z119" w:id="97"/>
    <w:p>
      <w:pPr>
        <w:spacing w:after="0"/>
        <w:ind w:left="0"/>
        <w:jc w:val="both"/>
      </w:pPr>
      <w:r>
        <w:rPr>
          <w:rFonts w:ascii="Times New Roman"/>
          <w:b w:val="false"/>
          <w:i w:val="false"/>
          <w:color w:val="000000"/>
          <w:sz w:val="28"/>
        </w:rPr>
        <w:t>
      "артериялық гипертонияны, жүректің ишемиялық ауруын, глаукоманы, қант диабетін, В және С вирустық гепатиттерін және басқаларды ерте анықтауға уәкілетті орган айқындайтын скринингтік зерттеулер кезінде амбулаториялық жағдайлардағы мамандандырылған медициналық көмек;";</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121" w:id="98"/>
    <w:p>
      <w:pPr>
        <w:spacing w:after="0"/>
        <w:ind w:left="0"/>
        <w:jc w:val="both"/>
      </w:pPr>
      <w:r>
        <w:rPr>
          <w:rFonts w:ascii="Times New Roman"/>
          <w:b w:val="false"/>
          <w:i w:val="false"/>
          <w:color w:val="000000"/>
          <w:sz w:val="28"/>
        </w:rPr>
        <w:t>
      "4) әлеуметтік мәні бар аурулар кезінде стационарды алмастыратын жағдайлардағы мамандандырылған медициналық көмек;";</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төртінші абзацы "үшін" деген сөзден кейін "уәкілетті орган айқындайтын тізбе бойынша, өмірге қауіп төндіретін жай-күй кезінде"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"ауыратындарды" деген сөзден кейін ", психикалық, мінез-құлықтық бұзылушылықтары (аурулары) бар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125" w:id="99"/>
    <w:p>
      <w:pPr>
        <w:spacing w:after="0"/>
        <w:ind w:left="0"/>
        <w:jc w:val="both"/>
      </w:pPr>
      <w:r>
        <w:rPr>
          <w:rFonts w:ascii="Times New Roman"/>
          <w:b w:val="false"/>
          <w:i w:val="false"/>
          <w:color w:val="000000"/>
          <w:sz w:val="28"/>
        </w:rPr>
        <w:t>
      мынадай мазмұндағы екінші бөлікпен толықтырылсын:</w:t>
      </w:r>
    </w:p>
    <w:bookmarkEnd w:id="99"/>
    <w:bookmarkStart w:name="z126" w:id="100"/>
    <w:p>
      <w:pPr>
        <w:spacing w:after="0"/>
        <w:ind w:left="0"/>
        <w:jc w:val="both"/>
      </w:pPr>
      <w:r>
        <w:rPr>
          <w:rFonts w:ascii="Times New Roman"/>
          <w:b w:val="false"/>
          <w:i w:val="false"/>
          <w:color w:val="000000"/>
          <w:sz w:val="28"/>
        </w:rPr>
        <w:t>
      "Әлеуметтік мәні бар аурулар тізбесін, оның ішінде туберкулезді, АИТВ инфекциясын, қатерлі ісіктерді, созылмалы вирустық гепатиттер мен бауыр циррозын, психикалық, мінез-құлықтық бұзылушылықтарды (ауруларды), орфандық ауруларды, жүйке жүйесінің дегенеративті ауруларын, орталық жүйке жүйесінің миелинсіздендіру ауруларын, эпилепсияны, алғашқы алты ай ішіндегі жіті миокард инфарктін, бір жыл ішіндегі инсульттерді қамтитын тізбені уәкілетті мемлекеттік орган бекітеді.";</w:t>
      </w:r>
    </w:p>
    <w:bookmarkEnd w:id="100"/>
    <w:bookmarkStart w:name="z127" w:id="10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197-бап</w:t>
      </w:r>
      <w:r>
        <w:rPr>
          <w:rFonts w:ascii="Times New Roman"/>
          <w:b w:val="false"/>
          <w:i w:val="false"/>
          <w:color w:val="000000"/>
          <w:sz w:val="28"/>
        </w:rPr>
        <w:t xml:space="preserve"> мынадай редакцияда жазылсын:</w:t>
      </w:r>
    </w:p>
    <w:bookmarkEnd w:id="101"/>
    <w:bookmarkStart w:name="z128" w:id="102"/>
    <w:p>
      <w:pPr>
        <w:spacing w:after="0"/>
        <w:ind w:left="0"/>
        <w:jc w:val="both"/>
      </w:pPr>
      <w:r>
        <w:rPr>
          <w:rFonts w:ascii="Times New Roman"/>
          <w:b w:val="false"/>
          <w:i w:val="false"/>
          <w:color w:val="000000"/>
          <w:sz w:val="28"/>
        </w:rPr>
        <w:t>
      "197-бап. Тегін медициналық көмектің кепілдік берілген көлемін және міндетті әлеуметтік медициналық сақтандыру жүйесіндегі медициналық көмекті қалыптастыру қағидаттары</w:t>
      </w:r>
    </w:p>
    <w:bookmarkEnd w:id="102"/>
    <w:bookmarkStart w:name="z129" w:id="103"/>
    <w:p>
      <w:pPr>
        <w:spacing w:after="0"/>
        <w:ind w:left="0"/>
        <w:jc w:val="both"/>
      </w:pPr>
      <w:r>
        <w:rPr>
          <w:rFonts w:ascii="Times New Roman"/>
          <w:b w:val="false"/>
          <w:i w:val="false"/>
          <w:color w:val="000000"/>
          <w:sz w:val="28"/>
        </w:rPr>
        <w:t>
      1. Тегін медициналық көмектің кепілдік берілген көлемі және міндетті әлеуметтік медициналық сақтандыру жүйесіндегі медициналық көмек әмбебаптық, қолжетімділік, дәлелділік, шынайылық және реттеушілік қағидаттары негізінде қалыптастырылады.</w:t>
      </w:r>
    </w:p>
    <w:bookmarkEnd w:id="103"/>
    <w:bookmarkStart w:name="z130" w:id="104"/>
    <w:p>
      <w:pPr>
        <w:spacing w:after="0"/>
        <w:ind w:left="0"/>
        <w:jc w:val="both"/>
      </w:pPr>
      <w:r>
        <w:rPr>
          <w:rFonts w:ascii="Times New Roman"/>
          <w:b w:val="false"/>
          <w:i w:val="false"/>
          <w:color w:val="000000"/>
          <w:sz w:val="28"/>
        </w:rPr>
        <w:t>
      2. Әмбебаптық қағидаты кіріс деңгейіне және әлеуметтік мәртебесіне қарамастан, медициналық көмекпен жалпыға бірдей және тең қамтуды білдіреді.</w:t>
      </w:r>
    </w:p>
    <w:bookmarkEnd w:id="104"/>
    <w:bookmarkStart w:name="z131" w:id="105"/>
    <w:p>
      <w:pPr>
        <w:spacing w:after="0"/>
        <w:ind w:left="0"/>
        <w:jc w:val="both"/>
      </w:pPr>
      <w:r>
        <w:rPr>
          <w:rFonts w:ascii="Times New Roman"/>
          <w:b w:val="false"/>
          <w:i w:val="false"/>
          <w:color w:val="000000"/>
          <w:sz w:val="28"/>
        </w:rPr>
        <w:t>
      3. Қолжетімділік қағидаты Қазақстан Республикасының аумағында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алу мүмкіндігі болып табылады.</w:t>
      </w:r>
    </w:p>
    <w:bookmarkEnd w:id="105"/>
    <w:bookmarkStart w:name="z132" w:id="106"/>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106"/>
    <w:bookmarkStart w:name="z133" w:id="107"/>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 шеңберінде медициналық көмекті және міндетті әлеуметтік медициналық сақтандыру жүйесіндегі медициналық көмекті көрсету кепілдіктері бағдарламасының бюджет параметрлеріне және міндетті әлеуметтік медициналық сақтандыру активтеріне сәйкестігін білдіреді.</w:t>
      </w:r>
    </w:p>
    <w:bookmarkEnd w:id="107"/>
    <w:bookmarkStart w:name="z134" w:id="108"/>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және міндетті әлеуметтік медициналық сақтандыру жүйесіндегі медициналық көмекті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108"/>
    <w:bookmarkStart w:name="z135" w:id="1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198-бапта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"шеңберінде" деген сөзден кейін "медициналық көмек және міндетті әлеуметтік медициналық сақтандыру жүйесінде" деген сөздермен толықтырылсын;</w:t>
      </w:r>
    </w:p>
    <w:bookmarkStart w:name="z137" w:id="110"/>
    <w:p>
      <w:pPr>
        <w:spacing w:after="0"/>
        <w:ind w:left="0"/>
        <w:jc w:val="both"/>
      </w:pPr>
      <w:r>
        <w:rPr>
          <w:rFonts w:ascii="Times New Roman"/>
          <w:b w:val="false"/>
          <w:i w:val="false"/>
          <w:color w:val="000000"/>
          <w:sz w:val="28"/>
        </w:rPr>
        <w:t>
      бірінші абзац "шеңберінде" деген сөзден кейін "медициналық көмек және міндетті әлеуметтік медициналық сақтандыру жүйесінде" деген сөздермен толықтырылсын;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"аурулардың" деген сөзден кейін "профилактикасы"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"созылмалы" деген сөзден кейін "және (немесе) әлеуметтік мәні бар" деген сөздермен толықтырылсын;</w:t>
      </w:r>
    </w:p>
    <w:bookmarkStart w:name="z140" w:id="111"/>
    <w:p>
      <w:pPr>
        <w:spacing w:after="0"/>
        <w:ind w:left="0"/>
        <w:jc w:val="both"/>
      </w:pPr>
      <w:r>
        <w:rPr>
          <w:rFonts w:ascii="Times New Roman"/>
          <w:b w:val="false"/>
          <w:i w:val="false"/>
          <w:color w:val="000000"/>
          <w:sz w:val="28"/>
        </w:rPr>
        <w:t xml:space="preserve">
      16) 200-баптың </w:t>
      </w:r>
      <w:r>
        <w:rPr>
          <w:rFonts w:ascii="Times New Roman"/>
          <w:b w:val="false"/>
          <w:i w:val="false"/>
          <w:color w:val="000000"/>
          <w:sz w:val="28"/>
        </w:rPr>
        <w:t>1-тармағында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2" w:id="112"/>
    <w:p>
      <w:pPr>
        <w:spacing w:after="0"/>
        <w:ind w:left="0"/>
        <w:jc w:val="both"/>
      </w:pPr>
      <w:r>
        <w:rPr>
          <w:rFonts w:ascii="Times New Roman"/>
          <w:b w:val="false"/>
          <w:i w:val="false"/>
          <w:color w:val="000000"/>
          <w:sz w:val="28"/>
        </w:rPr>
        <w:t>
      екінші абзацтағы "тегін медициналық көмектің кепілдік берілген көлемі шеңберінде профилактикалық қарап-тексерулерді және скринингтік зерттеулерді қоспағанда," деген сөздер алып тасталсын;</w:t>
      </w:r>
    </w:p>
    <w:bookmarkEnd w:id="112"/>
    <w:bookmarkStart w:name="z143" w:id="113"/>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113"/>
    <w:bookmarkStart w:name="z144" w:id="114"/>
    <w:p>
      <w:pPr>
        <w:spacing w:after="0"/>
        <w:ind w:left="0"/>
        <w:jc w:val="both"/>
      </w:pPr>
      <w:r>
        <w:rPr>
          <w:rFonts w:ascii="Times New Roman"/>
          <w:b w:val="false"/>
          <w:i w:val="false"/>
          <w:color w:val="000000"/>
          <w:sz w:val="28"/>
        </w:rPr>
        <w:t>
      "тұқым қуалайтын туа біткен ақаулар мен даму ауытқуларын ерте анықтауға уәкілетті орган айқындаған скринингтік зерттеулерді;";</w:t>
      </w:r>
    </w:p>
    <w:bookmarkEnd w:id="114"/>
    <w:bookmarkStart w:name="z145" w:id="115"/>
    <w:p>
      <w:pPr>
        <w:spacing w:after="0"/>
        <w:ind w:left="0"/>
        <w:jc w:val="both"/>
      </w:pPr>
      <w:r>
        <w:rPr>
          <w:rFonts w:ascii="Times New Roman"/>
          <w:b w:val="false"/>
          <w:i w:val="false"/>
          <w:color w:val="000000"/>
          <w:sz w:val="28"/>
        </w:rPr>
        <w:t>
      жетінші абзац мынадай редакцияда жазылсын:</w:t>
      </w:r>
    </w:p>
    <w:bookmarkEnd w:id="115"/>
    <w:bookmarkStart w:name="z146" w:id="116"/>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 (тегін медициналық көмектің кепілдік берілген көлемі шеңберінде аурулардың профилактикасы, диагностикасы және скринингтік зерттеулер жағдайларын қоспағанда)";</w:t>
      </w:r>
    </w:p>
    <w:bookmarkEnd w:id="116"/>
    <w:bookmarkStart w:name="z147" w:id="117"/>
    <w:p>
      <w:pPr>
        <w:spacing w:after="0"/>
        <w:ind w:left="0"/>
        <w:jc w:val="both"/>
      </w:pPr>
      <w:r>
        <w:rPr>
          <w:rFonts w:ascii="Times New Roman"/>
          <w:b w:val="false"/>
          <w:i w:val="false"/>
          <w:color w:val="000000"/>
          <w:sz w:val="28"/>
        </w:rPr>
        <w:t>
      мынадай мазмұндағы 1-1) тармақшамен толықтырылсын:</w:t>
      </w:r>
    </w:p>
    <w:bookmarkEnd w:id="117"/>
    <w:bookmarkStart w:name="z148" w:id="118"/>
    <w:p>
      <w:pPr>
        <w:spacing w:after="0"/>
        <w:ind w:left="0"/>
        <w:jc w:val="both"/>
      </w:pPr>
      <w:r>
        <w:rPr>
          <w:rFonts w:ascii="Times New Roman"/>
          <w:b w:val="false"/>
          <w:i w:val="false"/>
          <w:color w:val="000000"/>
          <w:sz w:val="28"/>
        </w:rPr>
        <w:t>
      "1-1) медициналық-санитариялық алғашқы көмек (тегін медициналық көмектің кепілдік берілген көлемі шеңберінде аурулардың профилактикасы, диагностикасы, оларды емдеу және скринингтік зерттеулер жағдайларын қоспағанда);";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"жоспарлы" деген сөз "бет қаңқасы мен бастың туа біткен анатомиялық кемістіктері бар балаларға реконструкциялық, пластикалық хирургиялық операцияларды қоса алғанда, жоспарлы"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"(тегін медициналық көмектің кепілдік берілген көлемі шеңберінде ауруларды емдеу жағдайларын қоспағанда)" деген сөздермен толықтырылсын;</w:t>
      </w:r>
    </w:p>
    <w:bookmarkStart w:name="z151" w:id="1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209-бапта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мәтіні бойынша "және (немесе) тіндерді (тіннің бөлігін)" деген сөздер алып тасталсын:</w:t>
      </w:r>
    </w:p>
    <w:bookmarkStart w:name="z153" w:id="120"/>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120"/>
    <w:bookmarkStart w:name="z154" w:id="121"/>
    <w:p>
      <w:pPr>
        <w:spacing w:after="0"/>
        <w:ind w:left="0"/>
        <w:jc w:val="both"/>
      </w:pPr>
      <w:r>
        <w:rPr>
          <w:rFonts w:ascii="Times New Roman"/>
          <w:b w:val="false"/>
          <w:i w:val="false"/>
          <w:color w:val="000000"/>
          <w:sz w:val="28"/>
        </w:rPr>
        <w:t>
      "2-1. Тіндерді (тіннің бөлігін) алу, консервациялау, сақтау, тасымалдау және ауыстырып салу медициналық қызмет бейініне сәйкес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121"/>
    <w:bookmarkStart w:name="z155" w:id="122"/>
    <w:p>
      <w:pPr>
        <w:spacing w:after="0"/>
        <w:ind w:left="0"/>
        <w:jc w:val="both"/>
      </w:pPr>
      <w:r>
        <w:rPr>
          <w:rFonts w:ascii="Times New Roman"/>
          <w:b w:val="false"/>
          <w:i w:val="false"/>
          <w:color w:val="000000"/>
          <w:sz w:val="28"/>
        </w:rPr>
        <w:t>
      Консервацияланған мөлдірқабық тіндерін сақтау, тасымалдау және ауыстырып салу медициналық қызмет бейініне сәйкес консервацияланған мөлдірқабық тіндерін трансплантаттау қызметтерін көрсету жөніндегі медициналық қызметті жүзеге асыруға лицензиясы болған кезде меншік нысандарына қарамастан, медициналық ұйымдарда жүзеге асырылады.</w:t>
      </w:r>
    </w:p>
    <w:bookmarkEnd w:id="122"/>
    <w:bookmarkStart w:name="z156" w:id="123"/>
    <w:p>
      <w:pPr>
        <w:spacing w:after="0"/>
        <w:ind w:left="0"/>
        <w:jc w:val="both"/>
      </w:pPr>
      <w:r>
        <w:rPr>
          <w:rFonts w:ascii="Times New Roman"/>
          <w:b w:val="false"/>
          <w:i w:val="false"/>
          <w:color w:val="000000"/>
          <w:sz w:val="28"/>
        </w:rPr>
        <w:t>
      2-2. Гемопоэздік, мезенхималық дің жасушаларын, иммундық жүйе жасушаларын, лимфоциттерді алу, консервациялау, сақтау, тасымалдау және трансплантаттау медициналық қызмет бейініне сәйкес жасушаларды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123"/>
    <w:bookmarkStart w:name="z157" w:id="124"/>
    <w:p>
      <w:pPr>
        <w:spacing w:after="0"/>
        <w:ind w:left="0"/>
        <w:jc w:val="both"/>
      </w:pPr>
      <w:r>
        <w:rPr>
          <w:rFonts w:ascii="Times New Roman"/>
          <w:b w:val="false"/>
          <w:i w:val="false"/>
          <w:color w:val="000000"/>
          <w:sz w:val="28"/>
        </w:rPr>
        <w:t xml:space="preserve">
      Гемопоэздік дің жасушаларын алу, дайындау, сақтау, тасымалдау және аутологиялық трансплантаттау медициналық қызмет бейініне сәйкес гемопоэздік дің жасушаларын аутологиялық трансплантаттау қызметтерін көрсету жөніндегі медициналық қызметті жүзеге асыруға лицензиясы болған кезде меншік нысандарына қарамастан, бейінді медициналық ұйымдарда жүзеге асырылады."; </w:t>
      </w:r>
    </w:p>
    <w:bookmarkEnd w:id="124"/>
    <w:bookmarkStart w:name="z158" w:id="125"/>
    <w:p>
      <w:pPr>
        <w:spacing w:after="0"/>
        <w:ind w:left="0"/>
        <w:jc w:val="both"/>
      </w:pPr>
      <w:r>
        <w:rPr>
          <w:rFonts w:ascii="Times New Roman"/>
          <w:b w:val="false"/>
          <w:i w:val="false"/>
          <w:color w:val="000000"/>
          <w:sz w:val="28"/>
        </w:rPr>
        <w:t xml:space="preserve">
      18) 247-баптың </w:t>
      </w:r>
      <w:r>
        <w:rPr>
          <w:rFonts w:ascii="Times New Roman"/>
          <w:b w:val="false"/>
          <w:i w:val="false"/>
          <w:color w:val="000000"/>
          <w:sz w:val="28"/>
        </w:rPr>
        <w:t>8) тармақшасы</w:t>
      </w:r>
      <w:r>
        <w:rPr>
          <w:rFonts w:ascii="Times New Roman"/>
          <w:b w:val="false"/>
          <w:i w:val="false"/>
          <w:color w:val="000000"/>
          <w:sz w:val="28"/>
        </w:rPr>
        <w:t xml:space="preserve"> "шеңберінде" деген сөзден кейін "және міндетті әлеуметтік медициналық сақтандыру жүйесінде" деген сөздермен толықтырылсын.</w:t>
      </w:r>
    </w:p>
    <w:bookmarkEnd w:id="125"/>
    <w:bookmarkStart w:name="z159" w:id="126"/>
    <w:p>
      <w:pPr>
        <w:spacing w:after="0"/>
        <w:ind w:left="0"/>
        <w:jc w:val="both"/>
      </w:pPr>
      <w:r>
        <w:rPr>
          <w:rFonts w:ascii="Times New Roman"/>
          <w:b w:val="false"/>
          <w:i w:val="false"/>
          <w:color w:val="000000"/>
          <w:sz w:val="28"/>
        </w:rPr>
        <w:t xml:space="preserve">
      4.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126"/>
    <w:bookmarkStart w:name="z160" w:id="127"/>
    <w:p>
      <w:pPr>
        <w:spacing w:after="0"/>
        <w:ind w:left="0"/>
        <w:jc w:val="both"/>
      </w:pPr>
      <w:r>
        <w:rPr>
          <w:rFonts w:ascii="Times New Roman"/>
          <w:b w:val="false"/>
          <w:i w:val="false"/>
          <w:color w:val="000000"/>
          <w:sz w:val="28"/>
        </w:rPr>
        <w:t xml:space="preserve">
      163-баптың 2-тармағы төртінші бөлігінің </w:t>
      </w:r>
      <w:r>
        <w:rPr>
          <w:rFonts w:ascii="Times New Roman"/>
          <w:b w:val="false"/>
          <w:i w:val="false"/>
          <w:color w:val="000000"/>
          <w:sz w:val="28"/>
        </w:rPr>
        <w:t>5) тармақшасындағы</w:t>
      </w:r>
      <w:r>
        <w:rPr>
          <w:rFonts w:ascii="Times New Roman"/>
          <w:b w:val="false"/>
          <w:i w:val="false"/>
          <w:color w:val="000000"/>
          <w:sz w:val="28"/>
        </w:rPr>
        <w:t xml:space="preserve"> "туысы" деген сөзден кейін "немесе жұбайы (зайыбы)" деген сөздермен толықтырылсын.</w:t>
      </w:r>
    </w:p>
    <w:bookmarkEnd w:id="127"/>
    <w:bookmarkStart w:name="z161" w:id="128"/>
    <w:p>
      <w:pPr>
        <w:spacing w:after="0"/>
        <w:ind w:left="0"/>
        <w:jc w:val="both"/>
      </w:pPr>
      <w:r>
        <w:rPr>
          <w:rFonts w:ascii="Times New Roman"/>
          <w:b w:val="false"/>
          <w:i w:val="false"/>
          <w:color w:val="000000"/>
          <w:sz w:val="28"/>
        </w:rPr>
        <w:t xml:space="preserve">
      5. 2025 жылғы 15 наурыздағы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28"/>
    <w:bookmarkStart w:name="z162" w:id="129"/>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w:t>
      </w:r>
    </w:p>
    <w:bookmarkEnd w:id="129"/>
    <w:bookmarkStart w:name="z163" w:id="130"/>
    <w:p>
      <w:pPr>
        <w:spacing w:after="0"/>
        <w:ind w:left="0"/>
        <w:jc w:val="both"/>
      </w:pPr>
      <w:r>
        <w:rPr>
          <w:rFonts w:ascii="Times New Roman"/>
          <w:b w:val="false"/>
          <w:i w:val="false"/>
          <w:color w:val="000000"/>
          <w:sz w:val="28"/>
        </w:rPr>
        <w:t>
      "әлеуметтік медициналық сақтандыру қорына," деген сөздер алып тасталсын;</w:t>
      </w:r>
    </w:p>
    <w:bookmarkEnd w:id="130"/>
    <w:bookmarkStart w:name="z164" w:id="131"/>
    <w:p>
      <w:pPr>
        <w:spacing w:after="0"/>
        <w:ind w:left="0"/>
        <w:jc w:val="both"/>
      </w:pPr>
      <w:r>
        <w:rPr>
          <w:rFonts w:ascii="Times New Roman"/>
          <w:b w:val="false"/>
          <w:i w:val="false"/>
          <w:color w:val="000000"/>
          <w:sz w:val="28"/>
        </w:rPr>
        <w:t>
      "әкімшілігіне" деген сөзден кейін ", сондай-ақ республикалық және (немесе) жергілікті бюджеттерден әлеуметтік медициналық сақтандыру қорына" деген сөздермен толықтырылсын;</w:t>
      </w:r>
    </w:p>
    <w:bookmarkEnd w:id="131"/>
    <w:bookmarkStart w:name="z165" w:id="132"/>
    <w:p>
      <w:pPr>
        <w:spacing w:after="0"/>
        <w:ind w:left="0"/>
        <w:jc w:val="both"/>
      </w:pPr>
      <w:r>
        <w:rPr>
          <w:rFonts w:ascii="Times New Roman"/>
          <w:b w:val="false"/>
          <w:i w:val="false"/>
          <w:color w:val="000000"/>
          <w:sz w:val="28"/>
        </w:rPr>
        <w:t xml:space="preserve">
      2) 30-баптың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132"/>
    <w:bookmarkStart w:name="z166" w:id="133"/>
    <w:p>
      <w:pPr>
        <w:spacing w:after="0"/>
        <w:ind w:left="0"/>
        <w:jc w:val="both"/>
      </w:pPr>
      <w:r>
        <w:rPr>
          <w:rFonts w:ascii="Times New Roman"/>
          <w:b w:val="false"/>
          <w:i w:val="false"/>
          <w:color w:val="000000"/>
          <w:sz w:val="28"/>
        </w:rPr>
        <w:t>
      екінші абзацтағы "және міндетті әлеуметтік медициналық сақтандыру" деген сөздер алып тасталсын;</w:t>
      </w:r>
    </w:p>
    <w:bookmarkEnd w:id="133"/>
    <w:bookmarkStart w:name="z167" w:id="134"/>
    <w:p>
      <w:pPr>
        <w:spacing w:after="0"/>
        <w:ind w:left="0"/>
        <w:jc w:val="both"/>
      </w:pPr>
      <w:r>
        <w:rPr>
          <w:rFonts w:ascii="Times New Roman"/>
          <w:b w:val="false"/>
          <w:i w:val="false"/>
          <w:color w:val="000000"/>
          <w:sz w:val="28"/>
        </w:rPr>
        <w:t>
      мынадай мазмұндағы үшінші абзацпен толықтырылсын:</w:t>
      </w:r>
    </w:p>
    <w:bookmarkEnd w:id="134"/>
    <w:bookmarkStart w:name="z168" w:id="135"/>
    <w:p>
      <w:pPr>
        <w:spacing w:after="0"/>
        <w:ind w:left="0"/>
        <w:jc w:val="both"/>
      </w:pPr>
      <w:r>
        <w:rPr>
          <w:rFonts w:ascii="Times New Roman"/>
          <w:b w:val="false"/>
          <w:i w:val="false"/>
          <w:color w:val="000000"/>
          <w:sz w:val="28"/>
        </w:rPr>
        <w:t>
      "жергілікті бюджеттер есебінен төленетін жарналардан басқа, Қазақстан Республикасының заңнамалық актілеріне сәйкес мемлекеттің міндетті әлеуметтік медициналық сақтандыруға жарналары;";</w:t>
      </w:r>
    </w:p>
    <w:bookmarkEnd w:id="135"/>
    <w:bookmarkStart w:name="z169" w:id="136"/>
    <w:p>
      <w:pPr>
        <w:spacing w:after="0"/>
        <w:ind w:left="0"/>
        <w:jc w:val="both"/>
      </w:pPr>
      <w:r>
        <w:rPr>
          <w:rFonts w:ascii="Times New Roman"/>
          <w:b w:val="false"/>
          <w:i w:val="false"/>
          <w:color w:val="000000"/>
          <w:sz w:val="28"/>
        </w:rPr>
        <w:t xml:space="preserve">
      3) 31-баптың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мазмұндағы бесінші абзацпен толықтырылсын:</w:t>
      </w:r>
    </w:p>
    <w:bookmarkEnd w:id="136"/>
    <w:bookmarkStart w:name="z170" w:id="137"/>
    <w:p>
      <w:pPr>
        <w:spacing w:after="0"/>
        <w:ind w:left="0"/>
        <w:jc w:val="both"/>
      </w:pPr>
      <w:r>
        <w:rPr>
          <w:rFonts w:ascii="Times New Roman"/>
          <w:b w:val="false"/>
          <w:i w:val="false"/>
          <w:color w:val="000000"/>
          <w:sz w:val="28"/>
        </w:rPr>
        <w:t>
      "Қазақстан Республикасының заңнамалық актілеріне сәйкес жергілікті атқарушы органдар төлейтін мемлекеттің міндетті әлеуметтік медициналық сақтандыруға жарналары;";</w:t>
      </w:r>
    </w:p>
    <w:bookmarkEnd w:id="137"/>
    <w:bookmarkStart w:name="z171" w:id="138"/>
    <w:p>
      <w:pPr>
        <w:spacing w:after="0"/>
        <w:ind w:left="0"/>
        <w:jc w:val="both"/>
      </w:pPr>
      <w:r>
        <w:rPr>
          <w:rFonts w:ascii="Times New Roman"/>
          <w:b w:val="false"/>
          <w:i w:val="false"/>
          <w:color w:val="000000"/>
          <w:sz w:val="28"/>
        </w:rPr>
        <w:t xml:space="preserve">
      4) 32-баптың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мазмұндағы бесінші абзацпен толықтырылсын:</w:t>
      </w:r>
    </w:p>
    <w:bookmarkEnd w:id="138"/>
    <w:bookmarkStart w:name="z172" w:id="139"/>
    <w:p>
      <w:pPr>
        <w:spacing w:after="0"/>
        <w:ind w:left="0"/>
        <w:jc w:val="both"/>
      </w:pPr>
      <w:r>
        <w:rPr>
          <w:rFonts w:ascii="Times New Roman"/>
          <w:b w:val="false"/>
          <w:i w:val="false"/>
          <w:color w:val="000000"/>
          <w:sz w:val="28"/>
        </w:rPr>
        <w:t>
      "Қазақстан Республикасының заңнамалық актілеріне сәйкес жергілікті атқарушы органдар төлейтін мемлекеттің міндетті әлеуметтік медициналық сақтандыруға жарналары;";</w:t>
      </w:r>
    </w:p>
    <w:bookmarkEnd w:id="139"/>
    <w:bookmarkStart w:name="z173" w:id="140"/>
    <w:p>
      <w:pPr>
        <w:spacing w:after="0"/>
        <w:ind w:left="0"/>
        <w:jc w:val="both"/>
      </w:pPr>
      <w:r>
        <w:rPr>
          <w:rFonts w:ascii="Times New Roman"/>
          <w:b w:val="false"/>
          <w:i w:val="false"/>
          <w:color w:val="000000"/>
          <w:sz w:val="28"/>
        </w:rPr>
        <w:t xml:space="preserve">
      5) 67-баптың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"бюджетпен" деген сөз "және жергілікті бюджеттермен" деген сөздермен ауыстырылсын.</w:t>
      </w:r>
    </w:p>
    <w:bookmarkEnd w:id="140"/>
    <w:bookmarkStart w:name="z174" w:id="141"/>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1"/>
    <w:bookmarkStart w:name="z175" w:id="142"/>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14-10) тармақшамен толықтырылсын:</w:t>
      </w:r>
    </w:p>
    <w:bookmarkEnd w:id="142"/>
    <w:bookmarkStart w:name="z176" w:id="143"/>
    <w:p>
      <w:pPr>
        <w:spacing w:after="0"/>
        <w:ind w:left="0"/>
        <w:jc w:val="both"/>
      </w:pPr>
      <w:r>
        <w:rPr>
          <w:rFonts w:ascii="Times New Roman"/>
          <w:b w:val="false"/>
          <w:i w:val="false"/>
          <w:color w:val="000000"/>
          <w:sz w:val="28"/>
        </w:rPr>
        <w:t>
      "14-10) Қазақстан Республикасының міндетті әлеуметтік медициналық сақтандыру туралы заңнамасына сәйкес адамдардың жекелеген санаттары үшін мемлекеттің жарналарын төлеуді жүзеге асырады;".</w:t>
      </w:r>
    </w:p>
    <w:bookmarkEnd w:id="143"/>
    <w:bookmarkStart w:name="z177" w:id="144"/>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15-жолының 3-бағанында:</w:t>
      </w:r>
    </w:p>
    <w:bookmarkStart w:name="z179" w:id="145"/>
    <w:p>
      <w:pPr>
        <w:spacing w:after="0"/>
        <w:ind w:left="0"/>
        <w:jc w:val="both"/>
      </w:pPr>
      <w:r>
        <w:rPr>
          <w:rFonts w:ascii="Times New Roman"/>
          <w:b w:val="false"/>
          <w:i w:val="false"/>
          <w:color w:val="000000"/>
          <w:sz w:val="28"/>
        </w:rPr>
        <w:t>
      2-тармақ "трансплантология" деген сөзден кейін ": ағзалар (ағзалардың бөліктері) трансплантологиясы, тіндер (тіндердің бөліктері) трансплантологиясы, консервацияланған мөлдірқабық тіні трансплантологиясы, жасушаларды трансплантаттау, гемопоэздік дің жасушаларын аутологиялық трансплантаттау" деген сөздермен толықтырылсын;</w:t>
      </w:r>
    </w:p>
    <w:bookmarkEnd w:id="145"/>
    <w:bookmarkStart w:name="z180" w:id="146"/>
    <w:p>
      <w:pPr>
        <w:spacing w:after="0"/>
        <w:ind w:left="0"/>
        <w:jc w:val="both"/>
      </w:pPr>
      <w:r>
        <w:rPr>
          <w:rFonts w:ascii="Times New Roman"/>
          <w:b w:val="false"/>
          <w:i w:val="false"/>
          <w:color w:val="000000"/>
          <w:sz w:val="28"/>
        </w:rPr>
        <w:t>
      3-тармақ "трансплантология" деген сөзден кейін ": ағзалар (ағза бөліктерінің) трансплантологиясы, тіндер (тін бөліктері) трансплантологиясы, консервацияланған мөлдірқабық тіні трансплантологиясы, жасушаларды транспланттау, гемопоэздік дің жасушаларын аутологиялық трансплантаттау" деген сөздермен толықтырылсын.</w:t>
      </w:r>
    </w:p>
    <w:bookmarkEnd w:id="146"/>
    <w:bookmarkStart w:name="z181" w:id="147"/>
    <w:p>
      <w:pPr>
        <w:spacing w:after="0"/>
        <w:ind w:left="0"/>
        <w:jc w:val="both"/>
      </w:pPr>
      <w:r>
        <w:rPr>
          <w:rFonts w:ascii="Times New Roman"/>
          <w:b w:val="false"/>
          <w:i w:val="false"/>
          <w:color w:val="000000"/>
          <w:sz w:val="28"/>
        </w:rPr>
        <w:t xml:space="preserve">
      8.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
    <w:bookmarkStart w:name="z182"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"азаматтардың" деген сөзден кейін "денсаулық сақтау бойынша"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"жариялылық қағидаттарына негізделеді." деген сөздер "жариялылық;" деген сөзбен ауыстырылып, мынадай мазмұндағы 7), 8) және 9) тармақшалармен толықтырылсын:</w:t>
      </w:r>
    </w:p>
    <w:bookmarkStart w:name="z185" w:id="149"/>
    <w:p>
      <w:pPr>
        <w:spacing w:after="0"/>
        <w:ind w:left="0"/>
        <w:jc w:val="both"/>
      </w:pPr>
      <w:r>
        <w:rPr>
          <w:rFonts w:ascii="Times New Roman"/>
          <w:b w:val="false"/>
          <w:i w:val="false"/>
          <w:color w:val="000000"/>
          <w:sz w:val="28"/>
        </w:rPr>
        <w:t>
      "7) міндетті әлеуметтік медициналық сақтандыру жүйесінде мемлекеттің қатысуына қарағанда жарналарды өз бетінше төлеудің басымдығы;</w:t>
      </w:r>
    </w:p>
    <w:bookmarkEnd w:id="149"/>
    <w:bookmarkStart w:name="z186" w:id="150"/>
    <w:p>
      <w:pPr>
        <w:spacing w:after="0"/>
        <w:ind w:left="0"/>
        <w:jc w:val="both"/>
      </w:pPr>
      <w:r>
        <w:rPr>
          <w:rFonts w:ascii="Times New Roman"/>
          <w:b w:val="false"/>
          <w:i w:val="false"/>
          <w:color w:val="000000"/>
          <w:sz w:val="28"/>
        </w:rPr>
        <w:t>
      8) мемлекеттің, жұмыс берушілердің және азаматтардың міндетті әлеуметтік медициналық сақтандыру жүйесін қаржыландыруға теңгерімді қатысуы;</w:t>
      </w:r>
    </w:p>
    <w:bookmarkEnd w:id="150"/>
    <w:bookmarkStart w:name="z187" w:id="151"/>
    <w:p>
      <w:pPr>
        <w:spacing w:after="0"/>
        <w:ind w:left="0"/>
        <w:jc w:val="both"/>
      </w:pPr>
      <w:r>
        <w:rPr>
          <w:rFonts w:ascii="Times New Roman"/>
          <w:b w:val="false"/>
          <w:i w:val="false"/>
          <w:color w:val="000000"/>
          <w:sz w:val="28"/>
        </w:rPr>
        <w:t>
      9) көрсетілетін қызметтерді сатып алу шарты бойынша міндеттемелер орындалмаған немесе тиісінше орындалмаған кезде денсаулық сақтау субъектілерінен қаражаттың қайтарымдылығы қағидаттарына негізделеді.";</w:t>
      </w:r>
    </w:p>
    <w:bookmarkEnd w:id="151"/>
    <w:bookmarkStart w:name="z188" w:id="152"/>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52"/>
    <w:bookmarkStart w:name="z189" w:id="153"/>
    <w:p>
      <w:pPr>
        <w:spacing w:after="0"/>
        <w:ind w:left="0"/>
        <w:jc w:val="both"/>
      </w:pPr>
      <w:r>
        <w:rPr>
          <w:rFonts w:ascii="Times New Roman"/>
          <w:b w:val="false"/>
          <w:i w:val="false"/>
          <w:color w:val="000000"/>
          <w:sz w:val="28"/>
        </w:rPr>
        <w:t>
      "Алпыс ай бойы жарналарды үздіксіз төлеген және (немесе) өздері үшін аударымдар төлеу жүзеге асырылған адамдарда (осы Заңның 26-бабының 1-тармағында және 26-1-бабының 1-тармағында аталған адамдарды қоспағанда) аударымдарды және (немесе) жарналарды төлемеген жағдайда, аударымдарды және (немесе) жарналарды төлеу тоқтатылған кезден бастап алты айдан аспайтын мерзімге міндетті әлеуметтік медициналық сақтандыру жүйесіндегі медициналық көмекті алу құқығы сақталады. Бұл құқық адамдарды төленбеген кезең үшін жарналарды міндетті түрде төлеуден босатпайды.";</w:t>
      </w:r>
    </w:p>
    <w:bookmarkEnd w:id="153"/>
    <w:bookmarkStart w:name="z190" w:id="1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"Азаматтардың" деген сөз "Өздері үшін қорға аударымдар және (немесе) жарналар төлеу жүзеге асырылған, сондай-ақ осы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 төлеуден босатылған азаматтардың"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"азаматтарда" деген сөз "өздері үшін қорға аударымдар және (немесе) жарналар төлеу жүзеге асырылған, сондай-ақ осы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 төлеуден босатылған азаматтарда" деген сөздермен ауыстырылсын;</w:t>
      </w:r>
    </w:p>
    <w:bookmarkStart w:name="z193" w:id="155"/>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5-2) тармақшасы</w:t>
      </w:r>
      <w:r>
        <w:rPr>
          <w:rFonts w:ascii="Times New Roman"/>
          <w:b w:val="false"/>
          <w:i w:val="false"/>
          <w:color w:val="000000"/>
          <w:sz w:val="28"/>
        </w:rPr>
        <w:t xml:space="preserve"> "1-тармағында" деген сөздерден кейін "және 26-1-бабының 1-тармағында" деген сөздермен толықтырылсын;</w:t>
      </w:r>
    </w:p>
    <w:bookmarkEnd w:id="155"/>
    <w:bookmarkStart w:name="z194" w:id="156"/>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алып тасталсын;</w:t>
      </w:r>
    </w:p>
    <w:bookmarkEnd w:id="156"/>
    <w:bookmarkStart w:name="z195" w:id="157"/>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3-2) тармақшалармен және 4) тармақшадағы "кіруді қамтамасыз етуге міндетті." деген сөздер "кіруді;" деген сөзбен ауыстырылып, мынадай мазмұндағы 4-1) тармақшамен толықтырылсын:</w:t>
      </w:r>
    </w:p>
    <w:bookmarkEnd w:id="157"/>
    <w:bookmarkStart w:name="z196" w:id="158"/>
    <w:p>
      <w:pPr>
        <w:spacing w:after="0"/>
        <w:ind w:left="0"/>
        <w:jc w:val="both"/>
      </w:pPr>
      <w:r>
        <w:rPr>
          <w:rFonts w:ascii="Times New Roman"/>
          <w:b w:val="false"/>
          <w:i w:val="false"/>
          <w:color w:val="000000"/>
          <w:sz w:val="28"/>
        </w:rPr>
        <w:t>
      "3-1) ақпарат ашық қолжетімділікте болмаған жағдайда медициналық көрсетілетін қызметтерді тұтынушының сұрау салуы бойынша медициналық қызметтер көрсететін ұйымдарға қойылатын талаптарға сәйкестігін растайтын рұқсаттардың және санитариялық-эпидемиологиялық қорытындылардың бар-жоғы туралы мәліметтерді ұсынуды;</w:t>
      </w:r>
    </w:p>
    <w:bookmarkEnd w:id="158"/>
    <w:bookmarkStart w:name="z197" w:id="159"/>
    <w:p>
      <w:pPr>
        <w:spacing w:after="0"/>
        <w:ind w:left="0"/>
        <w:jc w:val="both"/>
      </w:pPr>
      <w:r>
        <w:rPr>
          <w:rFonts w:ascii="Times New Roman"/>
          <w:b w:val="false"/>
          <w:i w:val="false"/>
          <w:color w:val="000000"/>
          <w:sz w:val="28"/>
        </w:rPr>
        <w:t xml:space="preserve">
      3-2) уәкілетті орган айқындайтын тәртіппен тегін медициналық көмектің кепілдік берілген көлемі және (немесе) міндетті әлеуметтік медициналық сақтандыру жүйесінде медициналық көмек шеңберінде денсаулық сақтау субъектілерінің шығыстары туралы мәліметтерге қордың қол жеткізуін;"; </w:t>
      </w:r>
    </w:p>
    <w:bookmarkEnd w:id="159"/>
    <w:bookmarkStart w:name="z198" w:id="160"/>
    <w:p>
      <w:pPr>
        <w:spacing w:after="0"/>
        <w:ind w:left="0"/>
        <w:jc w:val="both"/>
      </w:pPr>
      <w:r>
        <w:rPr>
          <w:rFonts w:ascii="Times New Roman"/>
          <w:b w:val="false"/>
          <w:i w:val="false"/>
          <w:color w:val="000000"/>
          <w:sz w:val="28"/>
        </w:rPr>
        <w:t>
      "4-1) көрсетілетін қызметтерді сатып алу шарты бойынша міндеттемелер орындалмаған немесе тиісінше орындалмаған кезде уәкілетті орган айқындайтын тәртіппен денсаулық сақтау субъектілерінен қаражаттың қорға қайтарылуын жүзеге асыруды қамтамасыз етуге міндетті.";</w:t>
      </w:r>
    </w:p>
    <w:bookmarkEnd w:id="160"/>
    <w:bookmarkStart w:name="z199" w:id="1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"республикалық бюджет туралы заңда тиісті қаржы жылына белгіленген ең төмен жалақының 10 еселенген мөлшерінен есептелген" деген сөздер "осы Заңның 27-бабының 2-2-тармағында және 28-бабының 5-2-тармағында белгіленген"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"бюджет қаражатына", "қажеттілік" деген сөздер тиісінше "республикалық бюджет қаражатына", "осындай қажеттілік" деген сөздермен ауыстырылсын;</w:t>
      </w:r>
    </w:p>
    <w:bookmarkStart w:name="z203" w:id="162"/>
    <w:p>
      <w:pPr>
        <w:spacing w:after="0"/>
        <w:ind w:left="0"/>
        <w:jc w:val="both"/>
      </w:pPr>
      <w:r>
        <w:rPr>
          <w:rFonts w:ascii="Times New Roman"/>
          <w:b w:val="false"/>
          <w:i w:val="false"/>
          <w:color w:val="000000"/>
          <w:sz w:val="28"/>
        </w:rPr>
        <w:t>
      мынадай мазмұндағы 4-1) тармақшамен толықтырылсын:</w:t>
      </w:r>
    </w:p>
    <w:bookmarkEnd w:id="162"/>
    <w:bookmarkStart w:name="z204" w:id="163"/>
    <w:p>
      <w:pPr>
        <w:spacing w:after="0"/>
        <w:ind w:left="0"/>
        <w:jc w:val="both"/>
      </w:pPr>
      <w:r>
        <w:rPr>
          <w:rFonts w:ascii="Times New Roman"/>
          <w:b w:val="false"/>
          <w:i w:val="false"/>
          <w:color w:val="000000"/>
          <w:sz w:val="28"/>
        </w:rPr>
        <w:t>
      "4-1) осы Заңның 26-1-бабы 1-тармағының 1) тармақшасында аталған адамдар үшін мемлекеттің міндетті әлеуметтік медициналық сақтандыру жарналарына арналған жергілікті бюджет қаражатына ай сайынғы қажеттілікті қалыптастырады және облыстардың, республикалық маңызы бар қалалардың және астананың жергілікті атқарушы органдарына осындай қажеттілік туралы өтінімдер жібереді.";</w:t>
      </w:r>
    </w:p>
    <w:bookmarkEnd w:id="163"/>
    <w:bookmarkStart w:name="z205" w:id="16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"осы Заңның 26-бабының 1-тармағына сәйкес" деген сөздер алып тасталсын;</w:t>
      </w:r>
    </w:p>
    <w:bookmarkEnd w:id="164"/>
    <w:bookmarkStart w:name="z206" w:id="165"/>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 "1-тармағында" деген сөздерден кейін ", 26-1-бабының 1-тармағында" деген сөздермен толықтырылсын;</w:t>
      </w:r>
      <w:r>
        <w:rPr>
          <w:rFonts w:ascii="Times New Roman"/>
          <w:b w:val="false"/>
          <w:i w:val="false"/>
          <w:color w:val="000000"/>
          <w:sz w:val="28"/>
          <w:u w:val="single"/>
        </w:rPr>
        <w:t xml:space="preserve"> </w:t>
      </w:r>
    </w:p>
    <w:bookmarkEnd w:id="165"/>
    <w:bookmarkStart w:name="z207" w:id="166"/>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9-1), 9-2) және 9-3) тармақшалармен толықтырылсын:</w:t>
      </w:r>
    </w:p>
    <w:bookmarkEnd w:id="166"/>
    <w:bookmarkStart w:name="z208" w:id="167"/>
    <w:p>
      <w:pPr>
        <w:spacing w:after="0"/>
        <w:ind w:left="0"/>
        <w:jc w:val="both"/>
      </w:pPr>
      <w:r>
        <w:rPr>
          <w:rFonts w:ascii="Times New Roman"/>
          <w:b w:val="false"/>
          <w:i w:val="false"/>
          <w:color w:val="000000"/>
          <w:sz w:val="28"/>
        </w:rPr>
        <w:t>
      "3-1) медициналық қызметті рұқсат беру құжаттарынсыз (лицензиясыз, лицензияға қосымшасыз) жүзеге асыру фактілері анықталған жағдайда, көрсетілетін қызметтерді сатып алу шарты жасалған денсаулық сақтау субъектісіне жасалған көрсетілетін қызметтерді сатып алу шарты сомасының 10 пайызы мөлшерінде тұрақсыздық айыбын қолдануға;";</w:t>
      </w:r>
    </w:p>
    <w:bookmarkEnd w:id="167"/>
    <w:bookmarkStart w:name="z209" w:id="168"/>
    <w:p>
      <w:pPr>
        <w:spacing w:after="0"/>
        <w:ind w:left="0"/>
        <w:jc w:val="both"/>
      </w:pPr>
      <w:r>
        <w:rPr>
          <w:rFonts w:ascii="Times New Roman"/>
          <w:b w:val="false"/>
          <w:i w:val="false"/>
          <w:color w:val="000000"/>
          <w:sz w:val="28"/>
        </w:rPr>
        <w:t>
      "9-1) осы Заңның 26-1-бабының 1-тармағының 2) тармақшасында аталған адамдар үшін мемлекеттің міндетті әлеуметтік медициналық сақтандыру жарналарына арналған жергілікті бюджет қаражатына ай сайынғы қажеттілікті қалыптастыруға және облыстардың, республикалық маңызы бар қалалардың және астананың жергілікті атқарушы органдарына осындай қажеттілік туралы өтінімдер жіберуге;</w:t>
      </w:r>
    </w:p>
    <w:bookmarkEnd w:id="168"/>
    <w:bookmarkStart w:name="z210" w:id="169"/>
    <w:p>
      <w:pPr>
        <w:spacing w:after="0"/>
        <w:ind w:left="0"/>
        <w:jc w:val="both"/>
      </w:pPr>
      <w:r>
        <w:rPr>
          <w:rFonts w:ascii="Times New Roman"/>
          <w:b w:val="false"/>
          <w:i w:val="false"/>
          <w:color w:val="000000"/>
          <w:sz w:val="28"/>
        </w:rPr>
        <w:t>
      9-2) тоқсан сайын өзінің ресми интернет-ресурсында:</w:t>
      </w:r>
    </w:p>
    <w:bookmarkEnd w:id="169"/>
    <w:bookmarkStart w:name="z211" w:id="170"/>
    <w:p>
      <w:pPr>
        <w:spacing w:after="0"/>
        <w:ind w:left="0"/>
        <w:jc w:val="both"/>
      </w:pPr>
      <w:r>
        <w:rPr>
          <w:rFonts w:ascii="Times New Roman"/>
          <w:b w:val="false"/>
          <w:i w:val="false"/>
          <w:color w:val="000000"/>
          <w:sz w:val="28"/>
        </w:rPr>
        <w:t>
      есепті кезеңде түскен қаражат көлемін;</w:t>
      </w:r>
    </w:p>
    <w:bookmarkEnd w:id="170"/>
    <w:bookmarkStart w:name="z212" w:id="171"/>
    <w:p>
      <w:pPr>
        <w:spacing w:after="0"/>
        <w:ind w:left="0"/>
        <w:jc w:val="both"/>
      </w:pPr>
      <w:r>
        <w:rPr>
          <w:rFonts w:ascii="Times New Roman"/>
          <w:b w:val="false"/>
          <w:i w:val="false"/>
          <w:color w:val="000000"/>
          <w:sz w:val="28"/>
        </w:rPr>
        <w:t>
      сомаларын көрсете отырып, тегін медициналық көмектің кепілдік берілген көлемі шеңберінде және міндетті әлеуметтік медициналық сақтандыру жүйесіндегі медициналық көмек түрлеріне бөлінетін қаражат туралы мәліметтерді;</w:t>
      </w:r>
    </w:p>
    <w:bookmarkEnd w:id="171"/>
    <w:bookmarkStart w:name="z213" w:id="172"/>
    <w:p>
      <w:pPr>
        <w:spacing w:after="0"/>
        <w:ind w:left="0"/>
        <w:jc w:val="both"/>
      </w:pPr>
      <w:r>
        <w:rPr>
          <w:rFonts w:ascii="Times New Roman"/>
          <w:b w:val="false"/>
          <w:i w:val="false"/>
          <w:color w:val="000000"/>
          <w:sz w:val="28"/>
        </w:rPr>
        <w:t>
      көрсетілген қызметтер үшін медициналық ұйымдарға төленген қаражат туралы мәліметтерді;</w:t>
      </w:r>
    </w:p>
    <w:bookmarkEnd w:id="172"/>
    <w:bookmarkStart w:name="z214" w:id="173"/>
    <w:p>
      <w:pPr>
        <w:spacing w:after="0"/>
        <w:ind w:left="0"/>
        <w:jc w:val="both"/>
      </w:pPr>
      <w:r>
        <w:rPr>
          <w:rFonts w:ascii="Times New Roman"/>
          <w:b w:val="false"/>
          <w:i w:val="false"/>
          <w:color w:val="000000"/>
          <w:sz w:val="28"/>
        </w:rPr>
        <w:t>
      қордың әкімшілік шығыстары туралы мәліметтерді жариялауға;</w:t>
      </w:r>
    </w:p>
    <w:bookmarkEnd w:id="173"/>
    <w:bookmarkStart w:name="z215" w:id="174"/>
    <w:p>
      <w:pPr>
        <w:spacing w:after="0"/>
        <w:ind w:left="0"/>
        <w:jc w:val="both"/>
      </w:pPr>
      <w:r>
        <w:rPr>
          <w:rFonts w:ascii="Times New Roman"/>
          <w:b w:val="false"/>
          <w:i w:val="false"/>
          <w:color w:val="000000"/>
          <w:sz w:val="28"/>
        </w:rPr>
        <w:t>
      9-3) көрсетілетін қызметтерді сатып алу шарты бойынша міндеттемелер орындалмаған немесе тиісінше орындалмаған кезде денсаулық сақтау субъектілерінен қаражатты қайтару бойынша шаралар қабылдауға;";</w:t>
      </w:r>
    </w:p>
    <w:bookmarkEnd w:id="174"/>
    <w:bookmarkStart w:name="z216" w:id="17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"сақтандыруға" деген сөзден кейін "республикалық бюджет қаражатынан төленетін"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19" w:id="176"/>
    <w:p>
      <w:pPr>
        <w:spacing w:after="0"/>
        <w:ind w:left="0"/>
        <w:jc w:val="both"/>
      </w:pPr>
      <w:r>
        <w:rPr>
          <w:rFonts w:ascii="Times New Roman"/>
          <w:b w:val="false"/>
          <w:i w:val="false"/>
          <w:color w:val="000000"/>
          <w:sz w:val="28"/>
        </w:rPr>
        <w:t>
      бірінші бөліктің бірінші абзацы "сақтандыруға" деген сөзден кейін "республикалық бюджет қаражатынан төленетін" деген сөздермен толықтырылсын;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"мүгедектігі бар балаға күтім жасауды жүзеге асыратын жұмыс істемейтін адамдар" деген сөздер "жұмыс істемейтін,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алушылар"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тармақшадағы</w:t>
      </w:r>
      <w:r>
        <w:rPr>
          <w:rFonts w:ascii="Times New Roman"/>
          <w:b w:val="false"/>
          <w:i w:val="false"/>
          <w:color w:val="000000"/>
          <w:sz w:val="28"/>
        </w:rPr>
        <w:t xml:space="preserve"> "бірінші", "жұмыс істемейтін адамдар" деген сөздер тиісінше "жұмыс істемейтін, бірінші", "адамдарға берілетін мемлекеттік жәрдемақыны алушылар"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24" w:id="177"/>
    <w:p>
      <w:pPr>
        <w:spacing w:after="0"/>
        <w:ind w:left="0"/>
        <w:jc w:val="both"/>
      </w:pPr>
      <w:r>
        <w:rPr>
          <w:rFonts w:ascii="Times New Roman"/>
          <w:b w:val="false"/>
          <w:i w:val="false"/>
          <w:color w:val="000000"/>
          <w:sz w:val="28"/>
        </w:rPr>
        <w:t>
      "2. Қорға төленуге жататын, мемлекеттің міндетті әлеуметтік медициналық сақтандыруға республикалық бюджет қаражатынан төленетін жарналары мынадай мөлшерде белгіленеді:</w:t>
      </w:r>
    </w:p>
    <w:bookmarkEnd w:id="177"/>
    <w:bookmarkStart w:name="z225" w:id="178"/>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bookmarkEnd w:id="178"/>
    <w:bookmarkStart w:name="z226" w:id="179"/>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bookmarkEnd w:id="179"/>
    <w:bookmarkStart w:name="z227" w:id="180"/>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bookmarkEnd w:id="180"/>
    <w:bookmarkStart w:name="z228" w:id="181"/>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bookmarkEnd w:id="181"/>
    <w:bookmarkStart w:name="z229" w:id="182"/>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bookmarkEnd w:id="182"/>
    <w:bookmarkStart w:name="z230" w:id="183"/>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bookmarkEnd w:id="183"/>
    <w:bookmarkStart w:name="z231" w:id="184"/>
    <w:p>
      <w:pPr>
        <w:spacing w:after="0"/>
        <w:ind w:left="0"/>
        <w:jc w:val="both"/>
      </w:pPr>
      <w:r>
        <w:rPr>
          <w:rFonts w:ascii="Times New Roman"/>
          <w:b w:val="false"/>
          <w:i w:val="false"/>
          <w:color w:val="000000"/>
          <w:sz w:val="28"/>
        </w:rPr>
        <w:t>
      2027 жылғы 1 қаңтардан бастап – мемлекеттің жарналарын есептеу объектісінің 2,2 пайызы;</w:t>
      </w:r>
    </w:p>
    <w:bookmarkEnd w:id="184"/>
    <w:bookmarkStart w:name="z232" w:id="185"/>
    <w:p>
      <w:pPr>
        <w:spacing w:after="0"/>
        <w:ind w:left="0"/>
        <w:jc w:val="both"/>
      </w:pPr>
      <w:r>
        <w:rPr>
          <w:rFonts w:ascii="Times New Roman"/>
          <w:b w:val="false"/>
          <w:i w:val="false"/>
          <w:color w:val="000000"/>
          <w:sz w:val="28"/>
        </w:rPr>
        <w:t>
      2029 жылғы 1 қаңтардан бастап – мемлекеттің жарналарын есептеу объектісінің 2,7 пайызы;</w:t>
      </w:r>
    </w:p>
    <w:bookmarkEnd w:id="185"/>
    <w:bookmarkStart w:name="z233" w:id="186"/>
    <w:p>
      <w:pPr>
        <w:spacing w:after="0"/>
        <w:ind w:left="0"/>
        <w:jc w:val="both"/>
      </w:pPr>
      <w:r>
        <w:rPr>
          <w:rFonts w:ascii="Times New Roman"/>
          <w:b w:val="false"/>
          <w:i w:val="false"/>
          <w:color w:val="000000"/>
          <w:sz w:val="28"/>
        </w:rPr>
        <w:t>
      2031 жылғы 1 қаңтардан бастап – мемлекеттің жарналарын есептеу объектісінің 3,2 пайызы;</w:t>
      </w:r>
    </w:p>
    <w:bookmarkEnd w:id="186"/>
    <w:bookmarkStart w:name="z234" w:id="187"/>
    <w:p>
      <w:pPr>
        <w:spacing w:after="0"/>
        <w:ind w:left="0"/>
        <w:jc w:val="both"/>
      </w:pPr>
      <w:r>
        <w:rPr>
          <w:rFonts w:ascii="Times New Roman"/>
          <w:b w:val="false"/>
          <w:i w:val="false"/>
          <w:color w:val="000000"/>
          <w:sz w:val="28"/>
        </w:rPr>
        <w:t>
      2033 жылғы 1 қаңтардан бастап – мемлекеттің жарналарын есептеу объектісінің 3,7 пайызы;</w:t>
      </w:r>
    </w:p>
    <w:bookmarkEnd w:id="187"/>
    <w:bookmarkStart w:name="z235" w:id="188"/>
    <w:p>
      <w:pPr>
        <w:spacing w:after="0"/>
        <w:ind w:left="0"/>
        <w:jc w:val="both"/>
      </w:pPr>
      <w:r>
        <w:rPr>
          <w:rFonts w:ascii="Times New Roman"/>
          <w:b w:val="false"/>
          <w:i w:val="false"/>
          <w:color w:val="000000"/>
          <w:sz w:val="28"/>
        </w:rPr>
        <w:t>
      2035 жылғы 1 қаңтардан бастап – мемлекеттің жарналарын есептеу объектісінің 4,2 пайызы;</w:t>
      </w:r>
    </w:p>
    <w:bookmarkEnd w:id="188"/>
    <w:bookmarkStart w:name="z236" w:id="189"/>
    <w:p>
      <w:pPr>
        <w:spacing w:after="0"/>
        <w:ind w:left="0"/>
        <w:jc w:val="both"/>
      </w:pPr>
      <w:r>
        <w:rPr>
          <w:rFonts w:ascii="Times New Roman"/>
          <w:b w:val="false"/>
          <w:i w:val="false"/>
          <w:color w:val="000000"/>
          <w:sz w:val="28"/>
        </w:rPr>
        <w:t>
      2037 жылғы 1 қаңтардан бастап – мемлекеттің жарналарын есептеу объектісінің 4,7 пайызы.</w:t>
      </w:r>
    </w:p>
    <w:bookmarkEnd w:id="189"/>
    <w:bookmarkStart w:name="z237" w:id="190"/>
    <w:p>
      <w:pPr>
        <w:spacing w:after="0"/>
        <w:ind w:left="0"/>
        <w:jc w:val="both"/>
      </w:pPr>
      <w:r>
        <w:rPr>
          <w:rFonts w:ascii="Times New Roman"/>
          <w:b w:val="false"/>
          <w:i w:val="false"/>
          <w:color w:val="000000"/>
          <w:sz w:val="28"/>
        </w:rPr>
        <w:t>
      Бұл ретте мемлекеттің республикалық бюджет қаражатынан төленетін жарналарының мөлшері жыл сайын республикалық бюджет туралы заңда тиісті қаржы жылына белгіленеді.";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"мемлекеттің" деген сөзден кейін "республикалық бюджет қаражатынан төленетін"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"мемлекет" деген сөз "мемлекеттің республикалық бюджет қаражатынан төленетін" деген сөздермен ауыстырылсын;</w:t>
      </w:r>
    </w:p>
    <w:bookmarkStart w:name="z240" w:id="191"/>
    <w:p>
      <w:pPr>
        <w:spacing w:after="0"/>
        <w:ind w:left="0"/>
        <w:jc w:val="both"/>
      </w:pPr>
      <w:r>
        <w:rPr>
          <w:rFonts w:ascii="Times New Roman"/>
          <w:b w:val="false"/>
          <w:i w:val="false"/>
          <w:color w:val="000000"/>
          <w:sz w:val="28"/>
        </w:rPr>
        <w:t>
      11) мынадай мазмұндағы 26-1-баппен толықтырылсын:</w:t>
      </w:r>
    </w:p>
    <w:bookmarkEnd w:id="191"/>
    <w:bookmarkStart w:name="z241" w:id="192"/>
    <w:p>
      <w:pPr>
        <w:spacing w:after="0"/>
        <w:ind w:left="0"/>
        <w:jc w:val="both"/>
      </w:pPr>
      <w:r>
        <w:rPr>
          <w:rFonts w:ascii="Times New Roman"/>
          <w:b w:val="false"/>
          <w:i w:val="false"/>
          <w:color w:val="000000"/>
          <w:sz w:val="28"/>
        </w:rPr>
        <w:t>
      "26-1-бап. Мемлекеттің міндетті әлеуметтік медициналық сақтандыруға жергілікті бюджет қаражатынан төленетін жарналары</w:t>
      </w:r>
    </w:p>
    <w:bookmarkEnd w:id="192"/>
    <w:bookmarkStart w:name="z242" w:id="193"/>
    <w:p>
      <w:pPr>
        <w:spacing w:after="0"/>
        <w:ind w:left="0"/>
        <w:jc w:val="both"/>
      </w:pPr>
      <w:r>
        <w:rPr>
          <w:rFonts w:ascii="Times New Roman"/>
          <w:b w:val="false"/>
          <w:i w:val="false"/>
          <w:color w:val="000000"/>
          <w:sz w:val="28"/>
        </w:rPr>
        <w:t>
      1. Мемлекеттің міндетті әлеуметтік медициналық сақтандыруға жергілікті бюджет қаражатынан төленетін жарналары:</w:t>
      </w:r>
    </w:p>
    <w:bookmarkEnd w:id="193"/>
    <w:bookmarkStart w:name="z243" w:id="194"/>
    <w:p>
      <w:pPr>
        <w:spacing w:after="0"/>
        <w:ind w:left="0"/>
        <w:jc w:val="both"/>
      </w:pPr>
      <w:r>
        <w:rPr>
          <w:rFonts w:ascii="Times New Roman"/>
          <w:b w:val="false"/>
          <w:i w:val="false"/>
          <w:color w:val="000000"/>
          <w:sz w:val="28"/>
        </w:rPr>
        <w:t>
      1) субсидияланатын жұмыс орындарына орналастырылған немесе жұмыс берушінің жұмыс орнында кәсіптік оқытуға жіберілген адамдарды қоспағанда, жұмыссыз ретінде тіркелген адамдар;</w:t>
      </w:r>
    </w:p>
    <w:bookmarkEnd w:id="194"/>
    <w:bookmarkStart w:name="z244" w:id="195"/>
    <w:p>
      <w:pPr>
        <w:spacing w:after="0"/>
        <w:ind w:left="0"/>
        <w:jc w:val="both"/>
      </w:pPr>
      <w:r>
        <w:rPr>
          <w:rFonts w:ascii="Times New Roman"/>
          <w:b w:val="false"/>
          <w:i w:val="false"/>
          <w:color w:val="000000"/>
          <w:sz w:val="28"/>
        </w:rPr>
        <w:t xml:space="preserve">
      2)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қоспағанда, Қазақстан Республикасының әлеуметтік қорғау туралы заңнамасына сәйкес соңғы үш ай бойы міндетті зейнетақы жарналарын аудармаған және әлеуметтік саламаттылықтың дағдарыстық немесе шұғыл деңгейіне жататын жұмыс істемейтін адамдар үшін төленеді.</w:t>
      </w:r>
    </w:p>
    <w:bookmarkEnd w:id="195"/>
    <w:bookmarkStart w:name="z245" w:id="196"/>
    <w:p>
      <w:pPr>
        <w:spacing w:after="0"/>
        <w:ind w:left="0"/>
        <w:jc w:val="both"/>
      </w:pPr>
      <w:r>
        <w:rPr>
          <w:rFonts w:ascii="Times New Roman"/>
          <w:b w:val="false"/>
          <w:i w:val="false"/>
          <w:color w:val="000000"/>
          <w:sz w:val="28"/>
        </w:rPr>
        <w:t>
      Осы тармақшаның мақсаттары үшін жұмыс істемейтін адамдар деп кәсіпкерлік қызметті немесе еңбек қызметін жүзеге асырмайтын және кірісі жоқ адамдар түсініледі.</w:t>
      </w:r>
    </w:p>
    <w:bookmarkEnd w:id="196"/>
    <w:bookmarkStart w:name="z246" w:id="197"/>
    <w:p>
      <w:pPr>
        <w:spacing w:after="0"/>
        <w:ind w:left="0"/>
        <w:jc w:val="both"/>
      </w:pPr>
      <w:r>
        <w:rPr>
          <w:rFonts w:ascii="Times New Roman"/>
          <w:b w:val="false"/>
          <w:i w:val="false"/>
          <w:color w:val="000000"/>
          <w:sz w:val="28"/>
        </w:rPr>
        <w:t>
      2. Осы баптың 1-тармағының 1) тармақшасында аталған адамдар үшін жарналар Қазақстан Республикасының бюджет заңнамасында айқындалатын тәртіппен ай сайын ағымдағы айдың алғашқы бес жұмыс күні ішінде төленеді.</w:t>
      </w:r>
    </w:p>
    <w:bookmarkEnd w:id="197"/>
    <w:bookmarkStart w:name="z247" w:id="198"/>
    <w:p>
      <w:pPr>
        <w:spacing w:after="0"/>
        <w:ind w:left="0"/>
        <w:jc w:val="both"/>
      </w:pPr>
      <w:r>
        <w:rPr>
          <w:rFonts w:ascii="Times New Roman"/>
          <w:b w:val="false"/>
          <w:i w:val="false"/>
          <w:color w:val="000000"/>
          <w:sz w:val="28"/>
        </w:rPr>
        <w:t>
      Осы баптың 1-тармағының 2) тармақшасында аталған адамдар үшін жарналар Қазақстан Республикасының бюджет заңнамасында айқындалатын тәртіппен ағымдағы күнтізбелік жылдың соңына дейін ай сайын, мұндай адамдар міндетті әлеуметтік медициналық сақтандыру жүйесіндегі медициналық көмекке жүгінген күнге тура келетін айдан кейінгі айдың алғашқы он жұмыс күні ішінде төленеді.</w:t>
      </w:r>
    </w:p>
    <w:bookmarkEnd w:id="198"/>
    <w:bookmarkStart w:name="z248" w:id="199"/>
    <w:p>
      <w:pPr>
        <w:spacing w:after="0"/>
        <w:ind w:left="0"/>
        <w:jc w:val="both"/>
      </w:pPr>
      <w:r>
        <w:rPr>
          <w:rFonts w:ascii="Times New Roman"/>
          <w:b w:val="false"/>
          <w:i w:val="false"/>
          <w:color w:val="000000"/>
          <w:sz w:val="28"/>
        </w:rPr>
        <w:t>
      3. Қорға төленуге жататын, мемлекеттің міндетті әлеуметтік медициналық сақтандыруға жергілікті бюджет қаражатынан төленетін жарналары мемлекеттің жарналарын есептеу объектісінің 2 пайызы мөлшерінде белгіленеді.</w:t>
      </w:r>
    </w:p>
    <w:bookmarkEnd w:id="199"/>
    <w:bookmarkStart w:name="z249" w:id="200"/>
    <w:p>
      <w:pPr>
        <w:spacing w:after="0"/>
        <w:ind w:left="0"/>
        <w:jc w:val="both"/>
      </w:pPr>
      <w:r>
        <w:rPr>
          <w:rFonts w:ascii="Times New Roman"/>
          <w:b w:val="false"/>
          <w:i w:val="false"/>
          <w:color w:val="000000"/>
          <w:sz w:val="28"/>
        </w:rPr>
        <w:t>
      4. Мемлекеттік статистика саласындағы уәкілетті орган айқындайтын, ағымдағы қаржы жылының алдындағы екі жылдағы Қазақстан Республикасының тиісті өңіріндегі орташа айлық жалақы мемлекеттің жергілікті бюджет қаражатынан төленетін жарналарын есептеу объектісі болып табылады.";</w:t>
      </w:r>
    </w:p>
    <w:bookmarkEnd w:id="200"/>
    <w:bookmarkStart w:name="z250" w:id="2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27-бапта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алып тасталсын;</w:t>
      </w:r>
    </w:p>
    <w:bookmarkStart w:name="z252" w:id="202"/>
    <w:p>
      <w:pPr>
        <w:spacing w:after="0"/>
        <w:ind w:left="0"/>
        <w:jc w:val="both"/>
      </w:pPr>
      <w:r>
        <w:rPr>
          <w:rFonts w:ascii="Times New Roman"/>
          <w:b w:val="false"/>
          <w:i w:val="false"/>
          <w:color w:val="000000"/>
          <w:sz w:val="28"/>
        </w:rPr>
        <w:t>
      мынадай мазмұндағы 2-2-тармақпен толықтырылсын:</w:t>
      </w:r>
    </w:p>
    <w:bookmarkEnd w:id="202"/>
    <w:bookmarkStart w:name="z253" w:id="203"/>
    <w:p>
      <w:pPr>
        <w:spacing w:after="0"/>
        <w:ind w:left="0"/>
        <w:jc w:val="both"/>
      </w:pPr>
      <w:r>
        <w:rPr>
          <w:rFonts w:ascii="Times New Roman"/>
          <w:b w:val="false"/>
          <w:i w:val="false"/>
          <w:color w:val="000000"/>
          <w:sz w:val="28"/>
        </w:rPr>
        <w:t>
      "2-2. Аударымдарды есептеу үшін қабылданатын ай сайынғы кіріс жұмыскердің барлық есепке жазылған кіріс түрлерінің сомасы бойынша есептелуге тиіс және республикалық бюджет туралы заңда тиісті қаржы жылына белгіленген ең төмен жалақының 40 еселенген мөлшерінен аспауға тиіс.";</w:t>
      </w:r>
    </w:p>
    <w:bookmarkEnd w:id="203"/>
    <w:bookmarkStart w:name="z254" w:id="2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 алып тасталсын;</w:t>
      </w:r>
    </w:p>
    <w:bookmarkStart w:name="z256" w:id="205"/>
    <w:p>
      <w:pPr>
        <w:spacing w:after="0"/>
        <w:ind w:left="0"/>
        <w:jc w:val="both"/>
      </w:pPr>
      <w:r>
        <w:rPr>
          <w:rFonts w:ascii="Times New Roman"/>
          <w:b w:val="false"/>
          <w:i w:val="false"/>
          <w:color w:val="000000"/>
          <w:sz w:val="28"/>
        </w:rPr>
        <w:t>
      мынадай мазмұндағы 5-2-тармақпен толықтырылсын:</w:t>
      </w:r>
    </w:p>
    <w:bookmarkEnd w:id="205"/>
    <w:bookmarkStart w:name="z257" w:id="206"/>
    <w:p>
      <w:pPr>
        <w:spacing w:after="0"/>
        <w:ind w:left="0"/>
        <w:jc w:val="both"/>
      </w:pPr>
      <w:r>
        <w:rPr>
          <w:rFonts w:ascii="Times New Roman"/>
          <w:b w:val="false"/>
          <w:i w:val="false"/>
          <w:color w:val="000000"/>
          <w:sz w:val="28"/>
        </w:rPr>
        <w:t>
      "5-2. Жарналарды есептеу үшiн қабылданатын ай сайынғы кіріс барлық есепке жазылған кіріс түрлерiнiң сомасы бойынша есептелуге тиiс және республикалық бюджет туралы заңда тиiстi қаржы жылына белгiленген ең төмен жалақының 20 еселенген мөлшерiнен аспауға тиiс.</w:t>
      </w:r>
    </w:p>
    <w:bookmarkEnd w:id="206"/>
    <w:bookmarkStart w:name="z258" w:id="207"/>
    <w:p>
      <w:pPr>
        <w:spacing w:after="0"/>
        <w:ind w:left="0"/>
        <w:jc w:val="both"/>
      </w:pPr>
      <w:r>
        <w:rPr>
          <w:rFonts w:ascii="Times New Roman"/>
          <w:b w:val="false"/>
          <w:i w:val="false"/>
          <w:color w:val="000000"/>
          <w:sz w:val="28"/>
        </w:rPr>
        <w:t>
      Жарналар осы тармақтың бірінші бөлігінде көрсетілген кіріс сомасынан төленген кезде осындай жарналардың төленгенін растайтын құжат болғанда жеке тұлғаның басқа кірістерінен жарналар төлеу талап етілмейді.</w:t>
      </w:r>
    </w:p>
    <w:bookmarkEnd w:id="207"/>
    <w:bookmarkStart w:name="z259" w:id="208"/>
    <w:p>
      <w:pPr>
        <w:spacing w:after="0"/>
        <w:ind w:left="0"/>
        <w:jc w:val="both"/>
      </w:pPr>
      <w:r>
        <w:rPr>
          <w:rFonts w:ascii="Times New Roman"/>
          <w:b w:val="false"/>
          <w:i w:val="false"/>
          <w:color w:val="000000"/>
          <w:sz w:val="28"/>
        </w:rPr>
        <w:t>
      Жұмыс беруші және (немесе) салық агенті берген, алынған кірістердің, есептелген және төленген жарналардың сомалары туралы анықтама осындай құжат болып табылады.</w:t>
      </w:r>
    </w:p>
    <w:bookmarkEnd w:id="208"/>
    <w:bookmarkStart w:name="z260" w:id="209"/>
    <w:p>
      <w:pPr>
        <w:spacing w:after="0"/>
        <w:ind w:left="0"/>
        <w:jc w:val="both"/>
      </w:pPr>
      <w:r>
        <w:rPr>
          <w:rFonts w:ascii="Times New Roman"/>
          <w:b w:val="false"/>
          <w:i w:val="false"/>
          <w:color w:val="000000"/>
          <w:sz w:val="28"/>
        </w:rPr>
        <w:t>
      Осы тармақтың талаптары дербес төлеушілер болып табылатын жеке тұлғаларға қолданылмайды.";</w:t>
      </w:r>
    </w:p>
    <w:bookmarkEnd w:id="209"/>
    <w:bookmarkStart w:name="z261" w:id="21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"1-тармағында" деген сөзден кейін ", 26-1-бабының 1-тармағында" деген сөздермен толықтырылсын;</w:t>
      </w:r>
    </w:p>
    <w:bookmarkEnd w:id="210"/>
    <w:bookmarkStart w:name="z262" w:id="211"/>
    <w:p>
      <w:pPr>
        <w:spacing w:after="0"/>
        <w:ind w:left="0"/>
        <w:jc w:val="both"/>
      </w:pPr>
      <w:r>
        <w:rPr>
          <w:rFonts w:ascii="Times New Roman"/>
          <w:b w:val="false"/>
          <w:i w:val="false"/>
          <w:color w:val="000000"/>
          <w:sz w:val="28"/>
        </w:rPr>
        <w:t xml:space="preserve">
      14) 29-баптың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211"/>
    <w:bookmarkStart w:name="z263" w:id="212"/>
    <w:p>
      <w:pPr>
        <w:spacing w:after="0"/>
        <w:ind w:left="0"/>
        <w:jc w:val="both"/>
      </w:pPr>
      <w:r>
        <w:rPr>
          <w:rFonts w:ascii="Times New Roman"/>
          <w:b w:val="false"/>
          <w:i w:val="false"/>
          <w:color w:val="000000"/>
          <w:sz w:val="28"/>
        </w:rPr>
        <w:t>
      2-бап. Осы Заң:</w:t>
      </w:r>
    </w:p>
    <w:bookmarkEnd w:id="212"/>
    <w:bookmarkStart w:name="z264" w:id="213"/>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w:t>
      </w:r>
    </w:p>
    <w:bookmarkEnd w:id="213"/>
    <w:bookmarkStart w:name="z265" w:id="214"/>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8-тармағы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төртінші, бесінші, алтыншы, жетінші, сегізінші және тоғызыншы абзацтарын;</w:t>
      </w:r>
    </w:p>
    <w:bookmarkEnd w:id="214"/>
    <w:bookmarkStart w:name="z266" w:id="215"/>
    <w:p>
      <w:pPr>
        <w:spacing w:after="0"/>
        <w:ind w:left="0"/>
        <w:jc w:val="both"/>
      </w:pPr>
      <w:r>
        <w:rPr>
          <w:rFonts w:ascii="Times New Roman"/>
          <w:b w:val="false"/>
          <w:i w:val="false"/>
          <w:color w:val="000000"/>
          <w:sz w:val="28"/>
        </w:rPr>
        <w:t xml:space="preserve">
      3) 2027 жылғы 1 қаңтардан бастап қолданысқа енгізілетін 1-баптың 3-тармағы </w:t>
      </w:r>
      <w:r>
        <w:rPr>
          <w:rFonts w:ascii="Times New Roman"/>
          <w:b w:val="false"/>
          <w:i w:val="false"/>
          <w:color w:val="000000"/>
          <w:sz w:val="28"/>
        </w:rPr>
        <w:t>13) тармақшасының</w:t>
      </w:r>
      <w:r>
        <w:rPr>
          <w:rFonts w:ascii="Times New Roman"/>
          <w:b w:val="false"/>
          <w:i w:val="false"/>
          <w:color w:val="000000"/>
          <w:sz w:val="28"/>
        </w:rPr>
        <w:t xml:space="preserve"> екінші, үшінші, төртінші, бесінші, он үшінші және он бесінші абзацтарын, </w:t>
      </w:r>
      <w:r>
        <w:rPr>
          <w:rFonts w:ascii="Times New Roman"/>
          <w:b w:val="false"/>
          <w:i w:val="false"/>
          <w:color w:val="000000"/>
          <w:sz w:val="28"/>
        </w:rPr>
        <w:t>16) тармақшасының</w:t>
      </w:r>
      <w:r>
        <w:rPr>
          <w:rFonts w:ascii="Times New Roman"/>
          <w:b w:val="false"/>
          <w:i w:val="false"/>
          <w:color w:val="000000"/>
          <w:sz w:val="28"/>
        </w:rPr>
        <w:t xml:space="preserve"> сегізінші және тоғызыншы абзацтарын қоспағанда, 2026 жылғы 1 қаңтардан бастап қолданысқа енгізіледі.</w:t>
      </w:r>
    </w:p>
    <w:bookmarkEnd w:id="2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