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c3ea" w14:textId="c94c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 нарығын дамыту, қаржылық көрсетілетін қызметтерді тұтынушылардың құқықтарын қорғау, байланыс және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30 маусымдағы № 205-VIII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6" w:id="2"/>
    <w:p>
      <w:pPr>
        <w:spacing w:after="0"/>
        <w:ind w:left="0"/>
        <w:jc w:val="both"/>
      </w:pPr>
      <w:r>
        <w:rPr>
          <w:rFonts w:ascii="Times New Roman"/>
          <w:b w:val="false"/>
          <w:i w:val="false"/>
          <w:color w:val="000000"/>
          <w:sz w:val="28"/>
        </w:rPr>
        <w:t xml:space="preserve">
      1) 740-баптың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мазмұндағы 1-1) тармақшамен толықтырылсын:</w:t>
      </w:r>
    </w:p>
    <w:bookmarkEnd w:id="2"/>
    <w:bookmarkStart w:name="z7" w:id="3"/>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өтемақысын және мемлекеттік бюджеттен және (немесе) қайырымдылық ұйымдарынан қажетті көмекті есепке жатқызуға арналған банктік шоттардағы ақшаға;";</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741-баптың</w:t>
      </w:r>
      <w:r>
        <w:rPr>
          <w:rFonts w:ascii="Times New Roman"/>
          <w:b w:val="false"/>
          <w:i w:val="false"/>
          <w:color w:val="000000"/>
          <w:sz w:val="28"/>
        </w:rPr>
        <w:t xml:space="preserve"> екінші бөлігі мынадай мазмұндағы 1-1) тармақшамен толықтырылсын:</w:t>
      </w:r>
    </w:p>
    <w:bookmarkEnd w:id="4"/>
    <w:bookmarkStart w:name="z9" w:id="5"/>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өтемақысын және мемлекеттік бюджеттен және (немесе) қайырымдылық ұйымдарынан қажетті көмекті есепке жатқызуға арналған банктік шоттардағы ақшаға;".</w:t>
      </w:r>
    </w:p>
    <w:bookmarkEnd w:id="5"/>
    <w:bookmarkStart w:name="z10" w:id="6"/>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 "төлемдерді," деген сөзден кейін ",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деген сөздермен толықтырылсын.</w:t>
      </w:r>
    </w:p>
    <w:bookmarkStart w:name="z12" w:id="7"/>
    <w:p>
      <w:pPr>
        <w:spacing w:after="0"/>
        <w:ind w:left="0"/>
        <w:jc w:val="both"/>
      </w:pPr>
      <w:r>
        <w:rPr>
          <w:rFonts w:ascii="Times New Roman"/>
          <w:b w:val="false"/>
          <w:i w:val="false"/>
          <w:color w:val="000000"/>
          <w:sz w:val="28"/>
        </w:rPr>
        <w:t xml:space="preserve">
      3.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156-баптың</w:t>
      </w:r>
      <w:r>
        <w:rPr>
          <w:rFonts w:ascii="Times New Roman"/>
          <w:b w:val="false"/>
          <w:i w:val="false"/>
          <w:color w:val="000000"/>
          <w:sz w:val="28"/>
        </w:rPr>
        <w:t xml:space="preserve"> бірінші бөлігі 1) тармақшасының екінші абзацы "тұрғын үй төлемдеріне," деген сөздерден кейін "табиғи немесе техногендік сипаттағы төтенше жағдай салдарынан зардап шеккен жеке тұлғаларға материалдық залалдың өтемақысын және мемлекеттік бюджеттен және (немесе) қайырымдылық ұйымдарынан қажетті көмекті есепке жатқызуға арналған банктік шоттардағы ақшаға," деген сөздермен толықтырылсын.</w:t>
      </w:r>
    </w:p>
    <w:bookmarkStart w:name="z14" w:id="8"/>
    <w:p>
      <w:pPr>
        <w:spacing w:after="0"/>
        <w:ind w:left="0"/>
        <w:jc w:val="both"/>
      </w:pPr>
      <w:r>
        <w:rPr>
          <w:rFonts w:ascii="Times New Roman"/>
          <w:b w:val="false"/>
          <w:i w:val="false"/>
          <w:color w:val="000000"/>
          <w:sz w:val="28"/>
        </w:rPr>
        <w:t xml:space="preserve">
      4.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57-бапта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7" w:id="10"/>
    <w:p>
      <w:pPr>
        <w:spacing w:after="0"/>
        <w:ind w:left="0"/>
        <w:jc w:val="both"/>
      </w:pPr>
      <w:r>
        <w:rPr>
          <w:rFonts w:ascii="Times New Roman"/>
          <w:b w:val="false"/>
          <w:i w:val="false"/>
          <w:color w:val="000000"/>
          <w:sz w:val="28"/>
        </w:rPr>
        <w:t>
      бірінші бөлікте:</w:t>
      </w:r>
    </w:p>
    <w:bookmarkEnd w:id="10"/>
    <w:bookmarkStart w:name="z18" w:id="11"/>
    <w:p>
      <w:pPr>
        <w:spacing w:after="0"/>
        <w:ind w:left="0"/>
        <w:jc w:val="both"/>
      </w:pPr>
      <w:r>
        <w:rPr>
          <w:rFonts w:ascii="Times New Roman"/>
          <w:b w:val="false"/>
          <w:i w:val="false"/>
          <w:color w:val="000000"/>
          <w:sz w:val="28"/>
        </w:rPr>
        <w:t>
      бірінші абзацтағы "қаржылық есептілікті жасайды, сондай-ақ Қазақстан Республикасының Ұлттық Банкіне" деген сөздер алып тасталсын;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"және бастапқы статистикалық деректерді бөлек-бөлек ұсынады" деген сөздер "бөлек-бөлек жасайды" деген сөздермен ауыстырылсын;</w:t>
      </w:r>
    </w:p>
    <w:bookmarkStart w:name="z20" w:id="12"/>
    <w:p>
      <w:pPr>
        <w:spacing w:after="0"/>
        <w:ind w:left="0"/>
        <w:jc w:val="both"/>
      </w:pPr>
      <w:r>
        <w:rPr>
          <w:rFonts w:ascii="Times New Roman"/>
          <w:b w:val="false"/>
          <w:i w:val="false"/>
          <w:color w:val="000000"/>
          <w:sz w:val="28"/>
        </w:rPr>
        <w:t>
      екінші бөлікте:</w:t>
      </w:r>
    </w:p>
    <w:bookmarkEnd w:id="12"/>
    <w:bookmarkStart w:name="z21" w:id="13"/>
    <w:p>
      <w:pPr>
        <w:spacing w:after="0"/>
        <w:ind w:left="0"/>
        <w:jc w:val="both"/>
      </w:pPr>
      <w:r>
        <w:rPr>
          <w:rFonts w:ascii="Times New Roman"/>
          <w:b w:val="false"/>
          <w:i w:val="false"/>
          <w:color w:val="000000"/>
          <w:sz w:val="28"/>
        </w:rPr>
        <w:t>
      "жасайды, сондай-ақ" деген сөздер алып тасталсын;</w:t>
      </w:r>
    </w:p>
    <w:bookmarkEnd w:id="13"/>
    <w:bookmarkStart w:name="z22" w:id="14"/>
    <w:p>
      <w:pPr>
        <w:spacing w:after="0"/>
        <w:ind w:left="0"/>
        <w:jc w:val="both"/>
      </w:pPr>
      <w:r>
        <w:rPr>
          <w:rFonts w:ascii="Times New Roman"/>
          <w:b w:val="false"/>
          <w:i w:val="false"/>
          <w:color w:val="000000"/>
          <w:sz w:val="28"/>
        </w:rPr>
        <w:t>
      "қаржылық есептілікті және бастапқы статистикалық деректерді қаржы нарығы мен қаржы ұйымдарын реттеу, бақылау және қадағалау жөніндегі уәкілетті органға Қазақстан Республикасының заңнамасында белгіленген тәртіппен бөлек-бөлек ұсынады" деген сөздер "бөлек-бөлек жасайды" деген сөздермен ауыстырылсын;</w:t>
      </w:r>
    </w:p>
    <w:bookmarkEnd w:id="14"/>
    <w:bookmarkStart w:name="z23" w:id="15"/>
    <w:p>
      <w:pPr>
        <w:spacing w:after="0"/>
        <w:ind w:left="0"/>
        <w:jc w:val="both"/>
      </w:pPr>
      <w:r>
        <w:rPr>
          <w:rFonts w:ascii="Times New Roman"/>
          <w:b w:val="false"/>
          <w:i w:val="false"/>
          <w:color w:val="000000"/>
          <w:sz w:val="28"/>
        </w:rPr>
        <w:t>
      мынадай мазмұндағы 1-1-тармақпен толықтырылсын:</w:t>
      </w:r>
    </w:p>
    <w:bookmarkEnd w:id="15"/>
    <w:bookmarkStart w:name="z24" w:id="16"/>
    <w:p>
      <w:pPr>
        <w:spacing w:after="0"/>
        <w:ind w:left="0"/>
        <w:jc w:val="both"/>
      </w:pPr>
      <w:r>
        <w:rPr>
          <w:rFonts w:ascii="Times New Roman"/>
          <w:b w:val="false"/>
          <w:i w:val="false"/>
          <w:color w:val="000000"/>
          <w:sz w:val="28"/>
        </w:rPr>
        <w:t>
      "1-1. Бірыңғай жинақтаушы зейнетақы қоры мен ерікті жинақтаушы зейнетақы қорлары Қазақстан Республикасының Ұлттық Банкіне Қазақстан Республикасы Ұлттық Банкінің нормативтік құқықтық актілеріне сәйкес қаржылық және өзге де есептілікті, сондай-ақ бастапқы статистикалық деректерді ұсынады.";</w:t>
      </w:r>
    </w:p>
    <w:bookmarkEnd w:id="16"/>
    <w:bookmarkStart w:name="z25"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63-бапта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2) тармақшасы тоғызыншы абзацтағы "шетелдік заңды тұлғаларда еңбек өтілі жоқ;" деген сөздер "шетелдік заңды тұлғаларда;" деген сөздермен ауыстырылып, мынадай мазмұндағы оныншы абзацпен толықтырылсын:</w:t>
      </w:r>
    </w:p>
    <w:bookmarkStart w:name="z27" w:id="18"/>
    <w:p>
      <w:pPr>
        <w:spacing w:after="0"/>
        <w:ind w:left="0"/>
        <w:jc w:val="both"/>
      </w:pPr>
      <w:r>
        <w:rPr>
          <w:rFonts w:ascii="Times New Roman"/>
          <w:b w:val="false"/>
          <w:i w:val="false"/>
          <w:color w:val="000000"/>
          <w:sz w:val="28"/>
        </w:rPr>
        <w:t>
      "және (немесе) ұлттық басқарушы холдингте немесе Қазақстанның Даму Банкінде немесе жеке кәсіпкерлікті дамытудың арнаулы қорында осы баптың 5-тармағының 3) тармақшасында көзделген лауазымдарда еңбек өтілі жоқ;";</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бөлігіндегі "және микроқаржылық қызметті жүзеге асыратын ұйымдағы"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"5. Осы баптың 4-тармағының бірінші бөлігі 1), 2), 3) және 4) тармақшаларының мақсаттары үшін басшы лауазым деп:</w:t>
      </w:r>
    </w:p>
    <w:bookmarkEnd w:id="19"/>
    <w:bookmarkStart w:name="z31" w:id="20"/>
    <w:p>
      <w:pPr>
        <w:spacing w:after="0"/>
        <w:ind w:left="0"/>
        <w:jc w:val="both"/>
      </w:pPr>
      <w:r>
        <w:rPr>
          <w:rFonts w:ascii="Times New Roman"/>
          <w:b w:val="false"/>
          <w:i w:val="false"/>
          <w:color w:val="000000"/>
          <w:sz w:val="28"/>
        </w:rPr>
        <w:t>
      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екі және одан көп құрылымдық бөлімшесінің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bookmarkEnd w:id="20"/>
    <w:bookmarkStart w:name="z32" w:id="21"/>
    <w:p>
      <w:pPr>
        <w:spacing w:after="0"/>
        <w:ind w:left="0"/>
        <w:jc w:val="both"/>
      </w:pPr>
      <w:r>
        <w:rPr>
          <w:rFonts w:ascii="Times New Roman"/>
          <w:b w:val="false"/>
          <w:i w:val="false"/>
          <w:color w:val="000000"/>
          <w:sz w:val="28"/>
        </w:rPr>
        <w:t>
      2) қаржылық көрсетілетін қызметтерді реттеу саласындағы және (немесе) қаржы ұйымдарының аудиторлық қызметі саласындағы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bookmarkEnd w:id="21"/>
    <w:bookmarkStart w:name="z33" w:id="22"/>
    <w:p>
      <w:pPr>
        <w:spacing w:after="0"/>
        <w:ind w:left="0"/>
        <w:jc w:val="both"/>
      </w:pPr>
      <w:r>
        <w:rPr>
          <w:rFonts w:ascii="Times New Roman"/>
          <w:b w:val="false"/>
          <w:i w:val="false"/>
          <w:color w:val="000000"/>
          <w:sz w:val="28"/>
        </w:rPr>
        <w:t>
      3) ұлттық басқарушы холдингтің, Қазақстан Даму Банкінің және жеке кәсіпкерлікті дамытудың арнаулы қорының басқару органының басшысы, атқарушы органының басшысы, сондай-ақ оның қаржылық мәселелерге және (немесе) еншілес қаржы ұйымдарының қызметіне жетекшілік ететін орынбасары;</w:t>
      </w:r>
    </w:p>
    <w:bookmarkEnd w:id="22"/>
    <w:bookmarkStart w:name="z34" w:id="23"/>
    <w:p>
      <w:pPr>
        <w:spacing w:after="0"/>
        <w:ind w:left="0"/>
        <w:jc w:val="both"/>
      </w:pPr>
      <w:r>
        <w:rPr>
          <w:rFonts w:ascii="Times New Roman"/>
          <w:b w:val="false"/>
          <w:i w:val="false"/>
          <w:color w:val="000000"/>
          <w:sz w:val="28"/>
        </w:rPr>
        <w:t>
      4) құрылымдық бөлімшенің бірінші басшысы және оның орынбасары, сондай-ақ:</w:t>
      </w:r>
    </w:p>
    <w:bookmarkEnd w:id="23"/>
    <w:bookmarkStart w:name="z35" w:id="24"/>
    <w:p>
      <w:pPr>
        <w:spacing w:after="0"/>
        <w:ind w:left="0"/>
        <w:jc w:val="both"/>
      </w:pPr>
      <w:r>
        <w:rPr>
          <w:rFonts w:ascii="Times New Roman"/>
          <w:b w:val="false"/>
          <w:i w:val="false"/>
          <w:color w:val="000000"/>
          <w:sz w:val="28"/>
        </w:rPr>
        <w:t>
      осы баптың 3-тармағы бірінші бөлігінің 2) тармақшасының екінші абзацында көрсетілген халықаралық қаржы ұйымдарындағы;</w:t>
      </w:r>
    </w:p>
    <w:bookmarkEnd w:id="24"/>
    <w:bookmarkStart w:name="z36" w:id="25"/>
    <w:p>
      <w:pPr>
        <w:spacing w:after="0"/>
        <w:ind w:left="0"/>
        <w:jc w:val="both"/>
      </w:pPr>
      <w:r>
        <w:rPr>
          <w:rFonts w:ascii="Times New Roman"/>
          <w:b w:val="false"/>
          <w:i w:val="false"/>
          <w:color w:val="000000"/>
          <w:sz w:val="28"/>
        </w:rPr>
        <w:t>
      қаржы ұйымдарына аудит жүргізетін ұйымдардағы;</w:t>
      </w:r>
    </w:p>
    <w:bookmarkEnd w:id="25"/>
    <w:bookmarkStart w:name="z37" w:id="26"/>
    <w:p>
      <w:pPr>
        <w:spacing w:after="0"/>
        <w:ind w:left="0"/>
        <w:jc w:val="both"/>
      </w:pPr>
      <w:r>
        <w:rPr>
          <w:rFonts w:ascii="Times New Roman"/>
          <w:b w:val="false"/>
          <w:i w:val="false"/>
          <w:color w:val="000000"/>
          <w:sz w:val="28"/>
        </w:rPr>
        <w:t>
      осы баптың 3-тармағы бірінші бөлігінің 2) тармақшасының сегізінші абзацында көрсетілген салада қызметті жүзеге асыратын ұйымдардағы;</w:t>
      </w:r>
    </w:p>
    <w:bookmarkEnd w:id="26"/>
    <w:bookmarkStart w:name="z38" w:id="27"/>
    <w:p>
      <w:pPr>
        <w:spacing w:after="0"/>
        <w:ind w:left="0"/>
        <w:jc w:val="both"/>
      </w:pPr>
      <w:r>
        <w:rPr>
          <w:rFonts w:ascii="Times New Roman"/>
          <w:b w:val="false"/>
          <w:i w:val="false"/>
          <w:color w:val="000000"/>
          <w:sz w:val="28"/>
        </w:rPr>
        <w:t>
      осы баптың 3-тармағы бірінші бөлігінің 2) тармақшасының тоғызыншы абзацында көрсетілген шетелдік заңды тұлғалардағы оқшауланған бөлімшесінің басшысы немесе басшысының орынбасары лауазымы түсініледі.";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40" w:id="28"/>
    <w:p>
      <w:pPr>
        <w:spacing w:after="0"/>
        <w:ind w:left="0"/>
        <w:jc w:val="both"/>
      </w:pPr>
      <w:r>
        <w:rPr>
          <w:rFonts w:ascii="Times New Roman"/>
          <w:b w:val="false"/>
          <w:i w:val="false"/>
          <w:color w:val="000000"/>
          <w:sz w:val="28"/>
        </w:rPr>
        <w:t>
      төртінші бөліктегі "Басқару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деген сөздер "Атқарушы орган басшысының міндеттерін атқаруды атқарушы органның мүшесіне, бас бухгалтердің міндеттерін атқаруды бас бухгалтердің орынбасарына" деген сөздермен ауыстырылсын;</w:t>
      </w:r>
    </w:p>
    <w:bookmarkEnd w:id="28"/>
    <w:bookmarkStart w:name="z41" w:id="29"/>
    <w:p>
      <w:pPr>
        <w:spacing w:after="0"/>
        <w:ind w:left="0"/>
        <w:jc w:val="both"/>
      </w:pPr>
      <w:r>
        <w:rPr>
          <w:rFonts w:ascii="Times New Roman"/>
          <w:b w:val="false"/>
          <w:i w:val="false"/>
          <w:color w:val="000000"/>
          <w:sz w:val="28"/>
        </w:rPr>
        <w:t>
      мынадай мазмұндағы бесінші бөлікпен толықтырылсын:</w:t>
      </w:r>
    </w:p>
    <w:bookmarkEnd w:id="29"/>
    <w:bookmarkStart w:name="z42" w:id="3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органмен келісілген кандидатураның болмауына байланысты атқарушы орган басшысының не бас бухгалтердің міндеттерін атқаруды осы тармақтың төртінші бөлігінде көрсетілген адамдарға қатарынан он екі ай ішінде жиынтығында күнтізбелік бір жүз сексен күннен артық мерзімге жүктеуге (уақытша жоқ адамды ауыстыруға) жол берілмейді.";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бөлігіндегі "бес" деген сөз "он" деген сөзбен ауыстырылсын;</w:t>
      </w:r>
    </w:p>
    <w:bookmarkStart w:name="z44" w:id="31"/>
    <w:p>
      <w:pPr>
        <w:spacing w:after="0"/>
        <w:ind w:left="0"/>
        <w:jc w:val="both"/>
      </w:pPr>
      <w:r>
        <w:rPr>
          <w:rFonts w:ascii="Times New Roman"/>
          <w:b w:val="false"/>
          <w:i w:val="false"/>
          <w:color w:val="000000"/>
          <w:sz w:val="28"/>
        </w:rPr>
        <w:t xml:space="preserve">
      3) 223-баптың </w:t>
      </w:r>
      <w:r>
        <w:rPr>
          <w:rFonts w:ascii="Times New Roman"/>
          <w:b w:val="false"/>
          <w:i w:val="false"/>
          <w:color w:val="000000"/>
          <w:sz w:val="28"/>
        </w:rPr>
        <w:t>3-тармағындағы</w:t>
      </w:r>
      <w:r>
        <w:rPr>
          <w:rFonts w:ascii="Times New Roman"/>
          <w:b w:val="false"/>
          <w:i w:val="false"/>
          <w:color w:val="000000"/>
          <w:sz w:val="28"/>
        </w:rPr>
        <w:t xml:space="preserve"> "тәртібін бірыңғай жинақтаушы зейнетақы қорының және (немесе) ерікті жинақтаушы зейнетақы қорының зейнетақы қағидаларына сәйкес алушы дербес айқындайды" деген сөздер "тәртібі ерікті зейнетақы жарналары есебінен зейнетақымен қамсыздандыру туралы шартқа және бірыңғай жинақтаушы зейнетақы қорының және (немесе) ерікті жинақтаушы зейнетақы қорының зейнетақы қағидаларына сәйкес айқындалады" деген сөздермен ауыстырылсын;</w:t>
      </w:r>
    </w:p>
    <w:bookmarkEnd w:id="31"/>
    <w:bookmarkStart w:name="z45" w:id="32"/>
    <w:p>
      <w:pPr>
        <w:spacing w:after="0"/>
        <w:ind w:left="0"/>
        <w:jc w:val="both"/>
      </w:pPr>
      <w:r>
        <w:rPr>
          <w:rFonts w:ascii="Times New Roman"/>
          <w:b w:val="false"/>
          <w:i w:val="false"/>
          <w:color w:val="000000"/>
          <w:sz w:val="28"/>
        </w:rPr>
        <w:t xml:space="preserve">
      4) 224-баптың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"кезеңділігін зейнетақы төлемдерін алушы дербес белгілейді" деген сөздер "кезеңділігі ерікті зейнетақы жарналары есебінен зейнетақымен қамсыздандыру туралы шартқа және бірыңғай жинақтаушы зейнетақы қорының және (немесе) ерікті жинақтаушы зейнетақы қорының зейнетақы қағидаларына сәйкес белгіленеді" деген сөздермен ауыстырылсын.</w:t>
      </w:r>
    </w:p>
    <w:bookmarkEnd w:id="32"/>
    <w:bookmarkStart w:name="z46" w:id="33"/>
    <w:p>
      <w:pPr>
        <w:spacing w:after="0"/>
        <w:ind w:left="0"/>
        <w:jc w:val="both"/>
      </w:pPr>
      <w:r>
        <w:rPr>
          <w:rFonts w:ascii="Times New Roman"/>
          <w:b w:val="false"/>
          <w:i w:val="false"/>
          <w:color w:val="000000"/>
          <w:sz w:val="28"/>
        </w:rPr>
        <w:t xml:space="preserve">
      5.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
    <w:bookmarkStart w:name="z47"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бірінші бөлігі "мемлекеттің ақша-кредит саясатын" деген сөздерден кейін "(бұдан әрі – ақша-кредит саясаты)" деген сөздермен толықтырылсын;</w:t>
      </w:r>
    </w:p>
    <w:bookmarkEnd w:id="34"/>
    <w:bookmarkStart w:name="z48"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35"/>
    <w:bookmarkStart w:name="z49" w:id="36"/>
    <w:p>
      <w:pPr>
        <w:spacing w:after="0"/>
        <w:ind w:left="0"/>
        <w:jc w:val="both"/>
      </w:pPr>
      <w:r>
        <w:rPr>
          <w:rFonts w:ascii="Times New Roman"/>
          <w:b w:val="false"/>
          <w:i w:val="false"/>
          <w:color w:val="000000"/>
          <w:sz w:val="28"/>
        </w:rPr>
        <w:t>
      екінші бөлік алып тасталсын;</w:t>
      </w:r>
    </w:p>
    <w:bookmarkEnd w:id="36"/>
    <w:bookmarkStart w:name="z50" w:id="37"/>
    <w:p>
      <w:pPr>
        <w:spacing w:after="0"/>
        <w:ind w:left="0"/>
        <w:jc w:val="both"/>
      </w:pPr>
      <w:r>
        <w:rPr>
          <w:rFonts w:ascii="Times New Roman"/>
          <w:b w:val="false"/>
          <w:i w:val="false"/>
          <w:color w:val="000000"/>
          <w:sz w:val="28"/>
        </w:rPr>
        <w:t>
      мынадай мазмұндағы үшінші бөлікпен толықтырылсын:</w:t>
      </w:r>
    </w:p>
    <w:bookmarkEnd w:id="37"/>
    <w:bookmarkStart w:name="z51" w:id="38"/>
    <w:p>
      <w:pPr>
        <w:spacing w:after="0"/>
        <w:ind w:left="0"/>
        <w:jc w:val="both"/>
      </w:pPr>
      <w:r>
        <w:rPr>
          <w:rFonts w:ascii="Times New Roman"/>
          <w:b w:val="false"/>
          <w:i w:val="false"/>
          <w:color w:val="000000"/>
          <w:sz w:val="28"/>
        </w:rPr>
        <w:t>
      "Қазақстан Ұлттық Банкі Қазақстан Республикасының заңдарына сәйкес өз құзыретіне жатқызылған мәселелер бойынша қабылдайтын заңға тәуелді нормативтік құқықтық актілердің тізбесі Қазақстан Ұлттық Банкі туралы ережеде айқындалады.";</w:t>
      </w:r>
    </w:p>
    <w:bookmarkEnd w:id="38"/>
    <w:bookmarkStart w:name="z52"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бірінші бөлігіндегі "ұйымдарымен" деген сөз "республикалық мемлекеттік кәсіпорындарымен (бұдан әрі – Қазақстан Ұлттық Банкінің ұйымдары)" деген сөздермен ауыстырылсын;</w:t>
      </w:r>
    </w:p>
    <w:bookmarkEnd w:id="39"/>
    <w:bookmarkStart w:name="z53" w:id="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End w:id="40"/>
    <w:bookmarkStart w:name="z54" w:id="41"/>
    <w:p>
      <w:pPr>
        <w:spacing w:after="0"/>
        <w:ind w:left="0"/>
        <w:jc w:val="both"/>
      </w:pPr>
      <w:r>
        <w:rPr>
          <w:rFonts w:ascii="Times New Roman"/>
          <w:b w:val="false"/>
          <w:i w:val="false"/>
          <w:color w:val="000000"/>
          <w:sz w:val="28"/>
        </w:rPr>
        <w:t>
      "2-тарау. Қазақстан Ұлттық Банкінің негізгі мақсаты, міндеттері, функциялары мен өкілеттіктері. Осы Заңның қағидаттары";</w:t>
      </w:r>
    </w:p>
    <w:bookmarkEnd w:id="41"/>
    <w:bookmarkStart w:name="z55"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7-баптың</w:t>
      </w:r>
      <w:r>
        <w:rPr>
          <w:rFonts w:ascii="Times New Roman"/>
          <w:b w:val="false"/>
          <w:i w:val="false"/>
          <w:color w:val="000000"/>
          <w:sz w:val="28"/>
        </w:rPr>
        <w:t xml:space="preserve"> екінші бөлігінің 1) тармақшасындағы "мемлекеттің" деген сөз алып тасталсын;</w:t>
      </w:r>
    </w:p>
    <w:bookmarkEnd w:id="42"/>
    <w:bookmarkStart w:name="z56" w:id="43"/>
    <w:p>
      <w:pPr>
        <w:spacing w:after="0"/>
        <w:ind w:left="0"/>
        <w:jc w:val="both"/>
      </w:pPr>
      <w:r>
        <w:rPr>
          <w:rFonts w:ascii="Times New Roman"/>
          <w:b w:val="false"/>
          <w:i w:val="false"/>
          <w:color w:val="000000"/>
          <w:sz w:val="28"/>
        </w:rPr>
        <w:t>
      6) мынадай мазмұндағы 7-1-баппен толықтырылсын:</w:t>
      </w:r>
    </w:p>
    <w:bookmarkEnd w:id="43"/>
    <w:bookmarkStart w:name="z57" w:id="44"/>
    <w:p>
      <w:pPr>
        <w:spacing w:after="0"/>
        <w:ind w:left="0"/>
        <w:jc w:val="both"/>
      </w:pPr>
      <w:r>
        <w:rPr>
          <w:rFonts w:ascii="Times New Roman"/>
          <w:b w:val="false"/>
          <w:i w:val="false"/>
          <w:color w:val="000000"/>
          <w:sz w:val="28"/>
        </w:rPr>
        <w:t>
      "7-1-бап. Осы Заңның қағидаттары</w:t>
      </w:r>
    </w:p>
    <w:bookmarkEnd w:id="44"/>
    <w:bookmarkStart w:name="z58" w:id="45"/>
    <w:p>
      <w:pPr>
        <w:spacing w:after="0"/>
        <w:ind w:left="0"/>
        <w:jc w:val="both"/>
      </w:pPr>
      <w:r>
        <w:rPr>
          <w:rFonts w:ascii="Times New Roman"/>
          <w:b w:val="false"/>
          <w:i w:val="false"/>
          <w:color w:val="000000"/>
          <w:sz w:val="28"/>
        </w:rPr>
        <w:t>
      Осы Заң Қазақстан Ұлттық Банкі қызметінің заңдылығы, Қазақстан Республикасының Президентіне бағыныстылығы және Қазақстан Республикасының заңдарымен және Қазақстан Республикасы Президентінің актілерімен оған берілген өкілеттіктер шегінде тәуелсіздігі қағидаттарына негізделеді.";</w:t>
      </w:r>
    </w:p>
    <w:bookmarkEnd w:id="45"/>
    <w:bookmarkStart w:name="z59" w:id="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1" w:id="47"/>
    <w:p>
      <w:pPr>
        <w:spacing w:after="0"/>
        <w:ind w:left="0"/>
        <w:jc w:val="both"/>
      </w:pPr>
      <w:r>
        <w:rPr>
          <w:rFonts w:ascii="Times New Roman"/>
          <w:b w:val="false"/>
          <w:i w:val="false"/>
          <w:color w:val="000000"/>
          <w:sz w:val="28"/>
        </w:rPr>
        <w:t>
      "1) ақша-кредит саясатын әзірлейді және жүргiзедi;";</w:t>
      </w:r>
    </w:p>
    <w:bookmarkEnd w:id="47"/>
    <w:bookmarkStart w:name="z62" w:id="48"/>
    <w:p>
      <w:pPr>
        <w:spacing w:after="0"/>
        <w:ind w:left="0"/>
        <w:jc w:val="both"/>
      </w:pPr>
      <w:r>
        <w:rPr>
          <w:rFonts w:ascii="Times New Roman"/>
          <w:b w:val="false"/>
          <w:i w:val="false"/>
          <w:color w:val="000000"/>
          <w:sz w:val="28"/>
        </w:rPr>
        <w:t>
      мынадай мазмұндағы 3-1), 3-2), 8-2), 8-3) және 8-4) тармақшалармен толықтырылсын:</w:t>
      </w:r>
    </w:p>
    <w:bookmarkEnd w:id="48"/>
    <w:bookmarkStart w:name="z63" w:id="49"/>
    <w:p>
      <w:pPr>
        <w:spacing w:after="0"/>
        <w:ind w:left="0"/>
        <w:jc w:val="both"/>
      </w:pPr>
      <w:r>
        <w:rPr>
          <w:rFonts w:ascii="Times New Roman"/>
          <w:b w:val="false"/>
          <w:i w:val="false"/>
          <w:color w:val="000000"/>
          <w:sz w:val="28"/>
        </w:rPr>
        <w:t>
      "3-1) Қазақстан Республикасы ұлттық валютасының айналыстағы ақша белгілерінің дизайны (нысаны) өзгерген кезде оларды ауыстыру тәртібін айқындайды;</w:t>
      </w:r>
    </w:p>
    <w:bookmarkEnd w:id="49"/>
    <w:bookmarkStart w:name="z64" w:id="50"/>
    <w:p>
      <w:pPr>
        <w:spacing w:after="0"/>
        <w:ind w:left="0"/>
        <w:jc w:val="both"/>
      </w:pPr>
      <w:r>
        <w:rPr>
          <w:rFonts w:ascii="Times New Roman"/>
          <w:b w:val="false"/>
          <w:i w:val="false"/>
          <w:color w:val="000000"/>
          <w:sz w:val="28"/>
        </w:rPr>
        <w:t>
      3-2) Қазақстан Ұлттық Банкінде жеке және заңды тұлғалармен кассалық операцияларды жүргізу тәртібін айқындайды;";</w:t>
      </w:r>
    </w:p>
    <w:bookmarkEnd w:id="50"/>
    <w:bookmarkStart w:name="z65" w:id="51"/>
    <w:p>
      <w:pPr>
        <w:spacing w:after="0"/>
        <w:ind w:left="0"/>
        <w:jc w:val="both"/>
      </w:pPr>
      <w:r>
        <w:rPr>
          <w:rFonts w:ascii="Times New Roman"/>
          <w:b w:val="false"/>
          <w:i w:val="false"/>
          <w:color w:val="000000"/>
          <w:sz w:val="28"/>
        </w:rPr>
        <w:t>
      "8-2) екінші деңгейдегі банктердің, Қазақстан Республикасының бейрезидент – банктері филиалдарының, банк операцияларының жекелеген түрлерін жүзеге асыратын ұйымдардың үй-жайларын күзетуді және жайластыруды ұйымдастыру тәртібін айқындайды;</w:t>
      </w:r>
    </w:p>
    <w:bookmarkEnd w:id="51"/>
    <w:bookmarkStart w:name="z66" w:id="52"/>
    <w:p>
      <w:pPr>
        <w:spacing w:after="0"/>
        <w:ind w:left="0"/>
        <w:jc w:val="both"/>
      </w:pPr>
      <w:r>
        <w:rPr>
          <w:rFonts w:ascii="Times New Roman"/>
          <w:b w:val="false"/>
          <w:i w:val="false"/>
          <w:color w:val="000000"/>
          <w:sz w:val="28"/>
        </w:rPr>
        <w:t>
      8-3) екінші деңгейдегі банктерде, Қазақстан Республикасының бейрезидент – банктерінің филиалдарында, банк операцияларының жекелеген түрлерін жүзеге асыратын ұйымдарда автомобильмен инкассаторлық тасымалдауды ұйымдастыруды қоса алғанда, кассалық операцияларды және банкноттарды, монеталар мен құндылықтарды инкассациялау жөніндегі операцияларды жүзеге асыру тәртібін айқындайды;</w:t>
      </w:r>
    </w:p>
    <w:bookmarkEnd w:id="52"/>
    <w:bookmarkStart w:name="z67" w:id="53"/>
    <w:p>
      <w:pPr>
        <w:spacing w:after="0"/>
        <w:ind w:left="0"/>
        <w:jc w:val="both"/>
      </w:pPr>
      <w:r>
        <w:rPr>
          <w:rFonts w:ascii="Times New Roman"/>
          <w:b w:val="false"/>
          <w:i w:val="false"/>
          <w:color w:val="000000"/>
          <w:sz w:val="28"/>
        </w:rPr>
        <w:t>
      8-4) Қазақстан Республикасының өзге де уәкілетті мемлекеттік органдарымен бірлесіп, кәсіпкерлік субъектілерінің банктік шоттардан қолма-қол ақшаны алуын реттеуді жүзеге асырады;";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69" w:id="54"/>
    <w:p>
      <w:pPr>
        <w:spacing w:after="0"/>
        <w:ind w:left="0"/>
        <w:jc w:val="both"/>
      </w:pPr>
      <w:r>
        <w:rPr>
          <w:rFonts w:ascii="Times New Roman"/>
          <w:b w:val="false"/>
          <w:i w:val="false"/>
          <w:color w:val="000000"/>
          <w:sz w:val="28"/>
        </w:rPr>
        <w:t>
      "14) Қазақстан Республикасының заңнамасына сәйкес қарыздар береді;";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72" w:id="55"/>
    <w:p>
      <w:pPr>
        <w:spacing w:after="0"/>
        <w:ind w:left="0"/>
        <w:jc w:val="both"/>
      </w:pPr>
      <w:r>
        <w:rPr>
          <w:rFonts w:ascii="Times New Roman"/>
          <w:b w:val="false"/>
          <w:i w:val="false"/>
          <w:color w:val="000000"/>
          <w:sz w:val="28"/>
        </w:rPr>
        <w:t>
      "16) статистикалық әдіснаманы әзірлейді, ақша-кредит статистикасы, қаржы нарығы статистикасы және сыртқы сектор статистикасы (төлем балансы, халықаралық инвестициялық позиция және сыртқы борыш) жөніндегі статистикалық ақпаратты қалыптастырады және таратады;</w:t>
      </w:r>
    </w:p>
    <w:bookmarkEnd w:id="55"/>
    <w:bookmarkStart w:name="z73" w:id="56"/>
    <w:p>
      <w:pPr>
        <w:spacing w:after="0"/>
        <w:ind w:left="0"/>
        <w:jc w:val="both"/>
      </w:pPr>
      <w:r>
        <w:rPr>
          <w:rFonts w:ascii="Times New Roman"/>
          <w:b w:val="false"/>
          <w:i w:val="false"/>
          <w:color w:val="000000"/>
          <w:sz w:val="28"/>
        </w:rPr>
        <w:t>
      17) сыртқы сектор статистикасы жөніндегі статистикалық нысандарды әзірлейді,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w:t>
      </w:r>
    </w:p>
    <w:bookmarkStart w:name="z76" w:id="57"/>
    <w:p>
      <w:pPr>
        <w:spacing w:after="0"/>
        <w:ind w:left="0"/>
        <w:jc w:val="both"/>
      </w:pPr>
      <w:r>
        <w:rPr>
          <w:rFonts w:ascii="Times New Roman"/>
          <w:b w:val="false"/>
          <w:i w:val="false"/>
          <w:color w:val="000000"/>
          <w:sz w:val="28"/>
        </w:rPr>
        <w:t>
      "18-1) валюталық реттеу және валюталық бақылау, ақша-кредит статистикасы, қолма-қол ақша айналысы, төлемдер және төлем жүйелері, қаржы нарығы мен қаржы ұйымдарын және Қазақстан Республикасының қаржы заңнамасы саласындағы реттеу, бақылау және қадағалау мәселелері бойынша әкімшілік деректерді (қаржылық және өзге де есептілікті) жинау мен өңдеуді жүзеге асырады және оларды ұсыну тәртібін айқындайды;</w:t>
      </w:r>
    </w:p>
    <w:bookmarkEnd w:id="57"/>
    <w:bookmarkStart w:name="z77" w:id="58"/>
    <w:p>
      <w:pPr>
        <w:spacing w:after="0"/>
        <w:ind w:left="0"/>
        <w:jc w:val="both"/>
      </w:pPr>
      <w:r>
        <w:rPr>
          <w:rFonts w:ascii="Times New Roman"/>
          <w:b w:val="false"/>
          <w:i w:val="false"/>
          <w:color w:val="000000"/>
          <w:sz w:val="28"/>
        </w:rPr>
        <w:t xml:space="preserve">
      19) осы Заңға, "Қаржы нарығы мен қаржы ұйымдарын мемлекеттiк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заңдары мен Қазақстан Республикасы Президентінің актілеріне сәйкес құзыреті шегінде қаржы нарығы мен қаржы ұйымдарын, Қазақстан Республикасының бейрезидент – банктерінің филиалдарын, Қазақстан Республикасының бейрезидент – сақтандыру (қайта сақтандыру) ұйымдарының филиалдарын, Қазақстан Республикасының бейрезидент – сақтандыру брокерлерінің филиалдарын және өзге де тұлғаларды реттеуді, сондай-ақ қаржы нарығы мен қаржы ұйымдарын, Қазақстан Республикасының бейрезидент – банктерінің филиалдарын, Қазақстан Республикасының бейрезидент – сақтандыру (қайта сақтандыру) ұйымдарының филиалдарын, Қазақстан Республикасының бейрезидент – сақтандыру брокерлерінің филиалдарын және Қазақстан Республикасының қаржы заңнамасы саласындағы бақылау мен қадағалауды жүзеге асырады;";</w:t>
      </w:r>
    </w:p>
    <w:bookmarkEnd w:id="58"/>
    <w:bookmarkStart w:name="z78" w:id="59"/>
    <w:p>
      <w:pPr>
        <w:spacing w:after="0"/>
        <w:ind w:left="0"/>
        <w:jc w:val="both"/>
      </w:pPr>
      <w:r>
        <w:rPr>
          <w:rFonts w:ascii="Times New Roman"/>
          <w:b w:val="false"/>
          <w:i w:val="false"/>
          <w:color w:val="000000"/>
          <w:sz w:val="28"/>
        </w:rPr>
        <w:t>
      мынадай мазмұндағы 20-1) және 24-3) тармақшалармен толықтырылсын:</w:t>
      </w:r>
    </w:p>
    <w:bookmarkEnd w:id="59"/>
    <w:bookmarkStart w:name="z79" w:id="60"/>
    <w:p>
      <w:pPr>
        <w:spacing w:after="0"/>
        <w:ind w:left="0"/>
        <w:jc w:val="both"/>
      </w:pPr>
      <w:r>
        <w:rPr>
          <w:rFonts w:ascii="Times New Roman"/>
          <w:b w:val="false"/>
          <w:i w:val="false"/>
          <w:color w:val="000000"/>
          <w:sz w:val="28"/>
        </w:rPr>
        <w:t>
      "20-1) төтенше жағдай енгізілген кезеңде Қазақстан Республикасының қаржы жүйесінің экономикалық қауіпсіздігі мен тұрақтылығын қамтамасыз ету мақсатында Қазақстан Республикасы Президентінің актілеріне сәйкес қаржы ұйымдарының, төлем жүйелері операторларының, төлем ұйымдарының төлем қызметтерін көрсетуінің ерекше тәртібі мен шарттарын енгізуді, оның ішінде олар қолданатын комиссияларды реттеуді көздейтін арнаулы реттеу режимін енгізуге құқылы;";</w:t>
      </w:r>
    </w:p>
    <w:bookmarkEnd w:id="60"/>
    <w:bookmarkStart w:name="z80" w:id="61"/>
    <w:p>
      <w:pPr>
        <w:spacing w:after="0"/>
        <w:ind w:left="0"/>
        <w:jc w:val="both"/>
      </w:pPr>
      <w:r>
        <w:rPr>
          <w:rFonts w:ascii="Times New Roman"/>
          <w:b w:val="false"/>
          <w:i w:val="false"/>
          <w:color w:val="000000"/>
          <w:sz w:val="28"/>
        </w:rPr>
        <w:t>
      "24-3) банктер және банк операцияларының жекелеген түрлерін жүзеге асыратын ұйымдар болып табылмайтын көрсетілетін төлем қызметтерін берушілердің, төлем жүйелері операторларының және төлем жүйелерінің операциялық орталықтарының Қазақстан Республикасының төлемдер және төлем жүйелері туралы заңнамасының талаптарын сақтауын бақылау мен қадағалауды жүзеге асырады;";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тармақшадағы</w:t>
      </w:r>
      <w:r>
        <w:rPr>
          <w:rFonts w:ascii="Times New Roman"/>
          <w:b w:val="false"/>
          <w:i w:val="false"/>
          <w:color w:val="000000"/>
          <w:sz w:val="28"/>
        </w:rPr>
        <w:t xml:space="preserve"> "Ұлттық Банкінің Басқармасы айқындайтын тізбеге және тәртіпке" деген сөздер "Ұлттық Банкі айқындайтын тәртіпке"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алып тасталсын;</w:t>
      </w:r>
    </w:p>
    <w:bookmarkStart w:name="z83" w:id="62"/>
    <w:p>
      <w:pPr>
        <w:spacing w:after="0"/>
        <w:ind w:left="0"/>
        <w:jc w:val="both"/>
      </w:pPr>
      <w:r>
        <w:rPr>
          <w:rFonts w:ascii="Times New Roman"/>
          <w:b w:val="false"/>
          <w:i w:val="false"/>
          <w:color w:val="000000"/>
          <w:sz w:val="28"/>
        </w:rPr>
        <w:t>
      мынадай мазмұндағы 29-1) тармақшамен толықтырылсын:</w:t>
      </w:r>
    </w:p>
    <w:bookmarkEnd w:id="62"/>
    <w:bookmarkStart w:name="z84" w:id="63"/>
    <w:p>
      <w:pPr>
        <w:spacing w:after="0"/>
        <w:ind w:left="0"/>
        <w:jc w:val="both"/>
      </w:pPr>
      <w:r>
        <w:rPr>
          <w:rFonts w:ascii="Times New Roman"/>
          <w:b w:val="false"/>
          <w:i w:val="false"/>
          <w:color w:val="000000"/>
          <w:sz w:val="28"/>
        </w:rPr>
        <w:t>
      "29-1) банктердің, Қазақстан Республикасының бейрезидент – банктері филиалдарының металл шоттарын ашу, жүргізу және жабу тәртібін айқындайды;";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тармақшадағы</w:t>
      </w:r>
      <w:r>
        <w:rPr>
          <w:rFonts w:ascii="Times New Roman"/>
          <w:b w:val="false"/>
          <w:i w:val="false"/>
          <w:color w:val="000000"/>
          <w:sz w:val="28"/>
        </w:rPr>
        <w:t xml:space="preserve"> "Қазақстан Ұлттық Банкі мен Қазақстан Республикасының Үкіметі арасында жасалатын және ресми баспа басылымдарда жарияланатын сенімгерлікпен" деген сөздер "Қазақстан Ұлттық Банкі мен Қазақстан Республикасының Үкіметі арасында жасалатын сенімгерлік"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32-2) тармақшалар</w:t>
      </w:r>
      <w:r>
        <w:rPr>
          <w:rFonts w:ascii="Times New Roman"/>
          <w:b w:val="false"/>
          <w:i w:val="false"/>
          <w:color w:val="000000"/>
          <w:sz w:val="28"/>
        </w:rPr>
        <w:t xml:space="preserve"> мынадай редакцияда жазылсын:</w:t>
      </w:r>
    </w:p>
    <w:bookmarkStart w:name="z88" w:id="64"/>
    <w:p>
      <w:pPr>
        <w:spacing w:after="0"/>
        <w:ind w:left="0"/>
        <w:jc w:val="both"/>
      </w:pPr>
      <w:r>
        <w:rPr>
          <w:rFonts w:ascii="Times New Roman"/>
          <w:b w:val="false"/>
          <w:i w:val="false"/>
          <w:color w:val="000000"/>
          <w:sz w:val="28"/>
        </w:rPr>
        <w:t>
      "32) Қазақстан Ұлттық Банкі заңды тұлғалармен жасасатын сенімгерлік басқару туралы шарттардың негізінде заңды тұлғалардың активтерін сенімгерлік басқаруды жүзеге асырады;";</w:t>
      </w:r>
    </w:p>
    <w:bookmarkEnd w:id="64"/>
    <w:bookmarkStart w:name="z89" w:id="65"/>
    <w:p>
      <w:pPr>
        <w:spacing w:after="0"/>
        <w:ind w:left="0"/>
        <w:jc w:val="both"/>
      </w:pPr>
      <w:r>
        <w:rPr>
          <w:rFonts w:ascii="Times New Roman"/>
          <w:b w:val="false"/>
          <w:i w:val="false"/>
          <w:color w:val="000000"/>
          <w:sz w:val="28"/>
        </w:rPr>
        <w:t>
      "32-2) бірыңғай жинақтаушы зейнетақы қорының зейнетақы активтеріне қатысты кастодиандық қызмет көрсету бойынша қызметтер көрсетеді;";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p>
    <w:bookmarkStart w:name="z92" w:id="66"/>
    <w:p>
      <w:pPr>
        <w:spacing w:after="0"/>
        <w:ind w:left="0"/>
        <w:jc w:val="both"/>
      </w:pPr>
      <w:r>
        <w:rPr>
          <w:rFonts w:ascii="Times New Roman"/>
          <w:b w:val="false"/>
          <w:i w:val="false"/>
          <w:color w:val="000000"/>
          <w:sz w:val="28"/>
        </w:rPr>
        <w:t>
      "34) Қазақстан Республикасының мемлекеттік органдары мен қаржы ұйымдары үшін кадрлар даярлауға қатысады;";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"және оларды қолдану тәртібін айқындайды"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 тармақша</w:t>
      </w:r>
      <w:r>
        <w:rPr>
          <w:rFonts w:ascii="Times New Roman"/>
          <w:b w:val="false"/>
          <w:i w:val="false"/>
          <w:color w:val="000000"/>
          <w:sz w:val="28"/>
        </w:rPr>
        <w:t xml:space="preserve"> алып тасталсын;</w:t>
      </w:r>
    </w:p>
    <w:bookmarkStart w:name="z95" w:id="67"/>
    <w:p>
      <w:pPr>
        <w:spacing w:after="0"/>
        <w:ind w:left="0"/>
        <w:jc w:val="both"/>
      </w:pPr>
      <w:r>
        <w:rPr>
          <w:rFonts w:ascii="Times New Roman"/>
          <w:b w:val="false"/>
          <w:i w:val="false"/>
          <w:color w:val="000000"/>
          <w:sz w:val="28"/>
        </w:rPr>
        <w:t>
      мынадай мазмұндағы 38-3) және 38-4) тармақшалармен толықтырылсын:</w:t>
      </w:r>
    </w:p>
    <w:bookmarkEnd w:id="67"/>
    <w:bookmarkStart w:name="z96" w:id="68"/>
    <w:p>
      <w:pPr>
        <w:spacing w:after="0"/>
        <w:ind w:left="0"/>
        <w:jc w:val="both"/>
      </w:pPr>
      <w:r>
        <w:rPr>
          <w:rFonts w:ascii="Times New Roman"/>
          <w:b w:val="false"/>
          <w:i w:val="false"/>
          <w:color w:val="000000"/>
          <w:sz w:val="28"/>
        </w:rPr>
        <w:t>
      "38-3) ақша-кредит саясаты, қаржылық тұрақтылық саласында және өз қызметімен байланысты басқа да бағыттарда зерттеулер жүргізеді;</w:t>
      </w:r>
    </w:p>
    <w:bookmarkEnd w:id="68"/>
    <w:bookmarkStart w:name="z97" w:id="69"/>
    <w:p>
      <w:pPr>
        <w:spacing w:after="0"/>
        <w:ind w:left="0"/>
        <w:jc w:val="both"/>
      </w:pPr>
      <w:r>
        <w:rPr>
          <w:rFonts w:ascii="Times New Roman"/>
          <w:b w:val="false"/>
          <w:i w:val="false"/>
          <w:color w:val="000000"/>
          <w:sz w:val="28"/>
        </w:rPr>
        <w:t>
      38-4) осы Заңға және Қазақстан Республикасының заңнамасына сәйкес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Қазақстан Республикасының аумағындағы басқа да жеке және заңды тұлғалардың орындауы үшін міндетті нормативтік құқықтық актілерді әзірлейді және бекітеді;";</w:t>
      </w:r>
    </w:p>
    <w:bookmarkEnd w:id="69"/>
    <w:bookmarkStart w:name="z98" w:id="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9-баптың</w:t>
      </w:r>
      <w:r>
        <w:rPr>
          <w:rFonts w:ascii="Times New Roman"/>
          <w:b w:val="false"/>
          <w:i w:val="false"/>
          <w:color w:val="000000"/>
          <w:sz w:val="28"/>
        </w:rPr>
        <w:t xml:space="preserve"> екінші бөлігіндегі "Ұлттық Банкінің нормативтік құқықтық актілерінде белгіленген" деген сөздер "Ұлттық Банкі белгілеген" деген сөздермен ауыстырылсын;</w:t>
      </w:r>
    </w:p>
    <w:bookmarkEnd w:id="70"/>
    <w:bookmarkStart w:name="z99" w:id="7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12-баптың</w:t>
      </w:r>
      <w:r>
        <w:rPr>
          <w:rFonts w:ascii="Times New Roman"/>
          <w:b w:val="false"/>
          <w:i w:val="false"/>
          <w:color w:val="000000"/>
          <w:sz w:val="28"/>
        </w:rPr>
        <w:t xml:space="preserve"> үшінші бөлігіндегі "филиалдар, өкiлдiктер, ведомстволар мен ұйымдар" деген сөздер "Қазақстан Ұлттық Банкінің филиалдары, өкiлдiктері, ведомстволары мен ұйымдары" деген сөздермен ауыстырылсын;</w:t>
      </w:r>
    </w:p>
    <w:bookmarkEnd w:id="71"/>
    <w:bookmarkStart w:name="z100" w:id="7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72"/>
    <w:bookmarkStart w:name="z101" w:id="73"/>
    <w:p>
      <w:pPr>
        <w:spacing w:after="0"/>
        <w:ind w:left="0"/>
        <w:jc w:val="both"/>
      </w:pPr>
      <w:r>
        <w:rPr>
          <w:rFonts w:ascii="Times New Roman"/>
          <w:b w:val="false"/>
          <w:i w:val="false"/>
          <w:color w:val="000000"/>
          <w:sz w:val="28"/>
        </w:rPr>
        <w:t>
      "15-бап. Қазақстан Ұлттық Банкінің Басқармасы және оның өкiлеттiктерi</w:t>
      </w:r>
    </w:p>
    <w:bookmarkEnd w:id="73"/>
    <w:bookmarkStart w:name="z102" w:id="74"/>
    <w:p>
      <w:pPr>
        <w:spacing w:after="0"/>
        <w:ind w:left="0"/>
        <w:jc w:val="both"/>
      </w:pPr>
      <w:r>
        <w:rPr>
          <w:rFonts w:ascii="Times New Roman"/>
          <w:b w:val="false"/>
          <w:i w:val="false"/>
          <w:color w:val="000000"/>
          <w:sz w:val="28"/>
        </w:rPr>
        <w:t>
      1. Басқарма Қазақстан Ұлттық Банкінің жоғары органы болып табылады.</w:t>
      </w:r>
    </w:p>
    <w:bookmarkEnd w:id="74"/>
    <w:bookmarkStart w:name="z103" w:id="75"/>
    <w:p>
      <w:pPr>
        <w:spacing w:after="0"/>
        <w:ind w:left="0"/>
        <w:jc w:val="both"/>
      </w:pPr>
      <w:r>
        <w:rPr>
          <w:rFonts w:ascii="Times New Roman"/>
          <w:b w:val="false"/>
          <w:i w:val="false"/>
          <w:color w:val="000000"/>
          <w:sz w:val="28"/>
        </w:rPr>
        <w:t>
      2. Қазақстан Ұлттық Банкінің Басқармасы, оның ішінде уәкілетті мемлекеттік органдармен олардың құзыреттеріне сәйкес келісу бойынша не бірлесіп мынадай:</w:t>
      </w:r>
    </w:p>
    <w:bookmarkEnd w:id="75"/>
    <w:bookmarkStart w:name="z104" w:id="76"/>
    <w:p>
      <w:pPr>
        <w:spacing w:after="0"/>
        <w:ind w:left="0"/>
        <w:jc w:val="both"/>
      </w:pPr>
      <w:r>
        <w:rPr>
          <w:rFonts w:ascii="Times New Roman"/>
          <w:b w:val="false"/>
          <w:i w:val="false"/>
          <w:color w:val="000000"/>
          <w:sz w:val="28"/>
        </w:rPr>
        <w:t>
      1) ақша-кредит саясатын әзірлеу және жүргізу;</w:t>
      </w:r>
    </w:p>
    <w:bookmarkEnd w:id="76"/>
    <w:bookmarkStart w:name="z105" w:id="77"/>
    <w:p>
      <w:pPr>
        <w:spacing w:after="0"/>
        <w:ind w:left="0"/>
        <w:jc w:val="both"/>
      </w:pPr>
      <w:r>
        <w:rPr>
          <w:rFonts w:ascii="Times New Roman"/>
          <w:b w:val="false"/>
          <w:i w:val="false"/>
          <w:color w:val="000000"/>
          <w:sz w:val="28"/>
        </w:rPr>
        <w:t>
      2) банкноттар мен монеталарды сатуды, сатып алуды, айырбастауды, ауыстыруды, олардың төлемділігін айқындауды және айналыстан алып қоюды қоса алғанда, Қазақстан Республикасы ұлттық валютасының банкноттары мен монеталарының эмиссиясы, қолма-қол ақша айналысы, кассалық операцияларды және банкноттарды, монеталар мен құндылықтарды инкассациялау жөніндегі операцияларды, банкноттарды, монеталар мен құндылықтарды Қазақстан Республикасының аумағында тасымалдауды, сақтауды және инкассациялауды жүзеге асыру;</w:t>
      </w:r>
    </w:p>
    <w:bookmarkEnd w:id="77"/>
    <w:bookmarkStart w:name="z106" w:id="78"/>
    <w:p>
      <w:pPr>
        <w:spacing w:after="0"/>
        <w:ind w:left="0"/>
        <w:jc w:val="both"/>
      </w:pPr>
      <w:r>
        <w:rPr>
          <w:rFonts w:ascii="Times New Roman"/>
          <w:b w:val="false"/>
          <w:i w:val="false"/>
          <w:color w:val="000000"/>
          <w:sz w:val="28"/>
        </w:rPr>
        <w:t>
      3) төлем жүйелерін ұйымдастыру және олардың жұмыс істеуі, төлем жүйелерін реттеу, көрсетілетін төлем қызметтері нарығын реттеу, сондай-ақ Қазақстан Республикасында төлемдерді және (немесе) ақша аударымдарын жүзеге асыру;</w:t>
      </w:r>
    </w:p>
    <w:bookmarkEnd w:id="78"/>
    <w:bookmarkStart w:name="z107" w:id="79"/>
    <w:p>
      <w:pPr>
        <w:spacing w:after="0"/>
        <w:ind w:left="0"/>
        <w:jc w:val="both"/>
      </w:pPr>
      <w:r>
        <w:rPr>
          <w:rFonts w:ascii="Times New Roman"/>
          <w:b w:val="false"/>
          <w:i w:val="false"/>
          <w:color w:val="000000"/>
          <w:sz w:val="28"/>
        </w:rPr>
        <w:t>
      4) валюталық реттеу және валюталық бақылау;</w:t>
      </w:r>
    </w:p>
    <w:bookmarkEnd w:id="79"/>
    <w:bookmarkStart w:name="z108" w:id="80"/>
    <w:p>
      <w:pPr>
        <w:spacing w:after="0"/>
        <w:ind w:left="0"/>
        <w:jc w:val="both"/>
      </w:pPr>
      <w:r>
        <w:rPr>
          <w:rFonts w:ascii="Times New Roman"/>
          <w:b w:val="false"/>
          <w:i w:val="false"/>
          <w:color w:val="000000"/>
          <w:sz w:val="28"/>
        </w:rPr>
        <w:t>
      5) Қазақстан Республикасының ұлттық валютасының шетел валюталарына ресми бағамын белгілеу;</w:t>
      </w:r>
    </w:p>
    <w:bookmarkEnd w:id="80"/>
    <w:bookmarkStart w:name="z109" w:id="81"/>
    <w:p>
      <w:pPr>
        <w:spacing w:after="0"/>
        <w:ind w:left="0"/>
        <w:jc w:val="both"/>
      </w:pPr>
      <w:r>
        <w:rPr>
          <w:rFonts w:ascii="Times New Roman"/>
          <w:b w:val="false"/>
          <w:i w:val="false"/>
          <w:color w:val="000000"/>
          <w:sz w:val="28"/>
        </w:rPr>
        <w:t>
      6) Қазақстан Республикасында қолма-қол шетел валютасымен айырбастау операцияларын жүзеге асыру;</w:t>
      </w:r>
    </w:p>
    <w:bookmarkEnd w:id="81"/>
    <w:bookmarkStart w:name="z110" w:id="82"/>
    <w:p>
      <w:pPr>
        <w:spacing w:after="0"/>
        <w:ind w:left="0"/>
        <w:jc w:val="both"/>
      </w:pPr>
      <w:r>
        <w:rPr>
          <w:rFonts w:ascii="Times New Roman"/>
          <w:b w:val="false"/>
          <w:i w:val="false"/>
          <w:color w:val="000000"/>
          <w:sz w:val="28"/>
        </w:rPr>
        <w:t>
      7) құзыреті шегінде үй-жайларды күзетуді және жайластыруды ұйымдастыру;</w:t>
      </w:r>
    </w:p>
    <w:bookmarkEnd w:id="82"/>
    <w:bookmarkStart w:name="z111" w:id="83"/>
    <w:p>
      <w:pPr>
        <w:spacing w:after="0"/>
        <w:ind w:left="0"/>
        <w:jc w:val="both"/>
      </w:pPr>
      <w:r>
        <w:rPr>
          <w:rFonts w:ascii="Times New Roman"/>
          <w:b w:val="false"/>
          <w:i w:val="false"/>
          <w:color w:val="000000"/>
          <w:sz w:val="28"/>
        </w:rPr>
        <w:t>
      8) осы Заңда, Қазақстан Республикасының өзге де заңдарында және Қазақстан Республикасы Президентінің актілерінде белгіленген құзыреті шегінде шектеулі ықпал ету шаралары мен қадағалап ден қою шараларын қолдану;</w:t>
      </w:r>
    </w:p>
    <w:bookmarkEnd w:id="83"/>
    <w:bookmarkStart w:name="z112" w:id="84"/>
    <w:p>
      <w:pPr>
        <w:spacing w:after="0"/>
        <w:ind w:left="0"/>
        <w:jc w:val="both"/>
      </w:pPr>
      <w:r>
        <w:rPr>
          <w:rFonts w:ascii="Times New Roman"/>
          <w:b w:val="false"/>
          <w:i w:val="false"/>
          <w:color w:val="000000"/>
          <w:sz w:val="28"/>
        </w:rPr>
        <w:t>
      9) шетел валютасындағы және бағалы металдардағы активтерді басқару, оның ішінде оларды сыртқы басқаруға беру;</w:t>
      </w:r>
    </w:p>
    <w:bookmarkEnd w:id="84"/>
    <w:bookmarkStart w:name="z113" w:id="85"/>
    <w:p>
      <w:pPr>
        <w:spacing w:after="0"/>
        <w:ind w:left="0"/>
        <w:jc w:val="both"/>
      </w:pPr>
      <w:r>
        <w:rPr>
          <w:rFonts w:ascii="Times New Roman"/>
          <w:b w:val="false"/>
          <w:i w:val="false"/>
          <w:color w:val="000000"/>
          <w:sz w:val="28"/>
        </w:rPr>
        <w:t>
      10) бағалы металдардағы активтерді толықтыру үшін мемлекеттің тазартылған алтын сатып алуға басым құқығын іске асыру;</w:t>
      </w:r>
    </w:p>
    <w:bookmarkEnd w:id="85"/>
    <w:bookmarkStart w:name="z114" w:id="86"/>
    <w:p>
      <w:pPr>
        <w:spacing w:after="0"/>
        <w:ind w:left="0"/>
        <w:jc w:val="both"/>
      </w:pPr>
      <w:r>
        <w:rPr>
          <w:rFonts w:ascii="Times New Roman"/>
          <w:b w:val="false"/>
          <w:i w:val="false"/>
          <w:color w:val="000000"/>
          <w:sz w:val="28"/>
        </w:rPr>
        <w:t>
      11) қаржы жүйесінің тұрақтылығын қамтамасыз етуге жәрдемдесу;</w:t>
      </w:r>
    </w:p>
    <w:bookmarkEnd w:id="86"/>
    <w:bookmarkStart w:name="z115" w:id="87"/>
    <w:p>
      <w:pPr>
        <w:spacing w:after="0"/>
        <w:ind w:left="0"/>
        <w:jc w:val="both"/>
      </w:pPr>
      <w:r>
        <w:rPr>
          <w:rFonts w:ascii="Times New Roman"/>
          <w:b w:val="false"/>
          <w:i w:val="false"/>
          <w:color w:val="000000"/>
          <w:sz w:val="28"/>
        </w:rPr>
        <w:t>
      12) кәсіпкерлік субъектілерінің банктік шоттардан қолма-қол ақша алуы;</w:t>
      </w:r>
    </w:p>
    <w:bookmarkEnd w:id="87"/>
    <w:bookmarkStart w:name="z116" w:id="88"/>
    <w:p>
      <w:pPr>
        <w:spacing w:after="0"/>
        <w:ind w:left="0"/>
        <w:jc w:val="both"/>
      </w:pPr>
      <w:r>
        <w:rPr>
          <w:rFonts w:ascii="Times New Roman"/>
          <w:b w:val="false"/>
          <w:i w:val="false"/>
          <w:color w:val="000000"/>
          <w:sz w:val="28"/>
        </w:rPr>
        <w:t>
      13) Қазақстан Республикасының заңдарында және Қазақстан Республикасы Президентінің актілерінде белгіленген құзыреті шеңберінде сыртқы сектор статистикасы жөніндегі есептердің статистикалық нысандарын ұсыну;</w:t>
      </w:r>
    </w:p>
    <w:bookmarkEnd w:id="88"/>
    <w:bookmarkStart w:name="z117" w:id="89"/>
    <w:p>
      <w:pPr>
        <w:spacing w:after="0"/>
        <w:ind w:left="0"/>
        <w:jc w:val="both"/>
      </w:pPr>
      <w:r>
        <w:rPr>
          <w:rFonts w:ascii="Times New Roman"/>
          <w:b w:val="false"/>
          <w:i w:val="false"/>
          <w:color w:val="000000"/>
          <w:sz w:val="28"/>
        </w:rPr>
        <w:t>
      14) Қазақстан Республикасының заңдарында және Қазақстан Республикасы Президентінің актілерінде белгіленген құзыреті шеңберінде әкімшілік деректерді жинау (қаржылық және өзге де есептілікті ұсыну);</w:t>
      </w:r>
    </w:p>
    <w:bookmarkEnd w:id="89"/>
    <w:bookmarkStart w:name="z118" w:id="90"/>
    <w:p>
      <w:pPr>
        <w:spacing w:after="0"/>
        <w:ind w:left="0"/>
        <w:jc w:val="both"/>
      </w:pPr>
      <w:r>
        <w:rPr>
          <w:rFonts w:ascii="Times New Roman"/>
          <w:b w:val="false"/>
          <w:i w:val="false"/>
          <w:color w:val="000000"/>
          <w:sz w:val="28"/>
        </w:rPr>
        <w:t>
      15) Қазақстан Ұлттық Банкінің ерекше реттеу режимін енгізуі және оның күшін жоюы, ерекше реттеу режимі шеңберінде цифрлық активтермен және (немесе) көрсетілетін төлем қызметтерімен байланысты қызметті жүзеге асыруы;</w:t>
      </w:r>
    </w:p>
    <w:bookmarkEnd w:id="90"/>
    <w:bookmarkStart w:name="z119" w:id="91"/>
    <w:p>
      <w:pPr>
        <w:spacing w:after="0"/>
        <w:ind w:left="0"/>
        <w:jc w:val="both"/>
      </w:pPr>
      <w:r>
        <w:rPr>
          <w:rFonts w:ascii="Times New Roman"/>
          <w:b w:val="false"/>
          <w:i w:val="false"/>
          <w:color w:val="000000"/>
          <w:sz w:val="28"/>
        </w:rPr>
        <w:t>
      16) қаржы ұйымдарында, Қазақстан Республикасының бейрезидент – банктерінің филиалдарында, Қазақстан Республикасының бейрезидент – сақтандыру (қайта сақтандыру) ұйымдарының филиалдарында, Қазақстан Республикасының бейрезидент – сақтандыру брокерлерінің филиалдарында, Қазақстанның Даму Банкінде бухгалтерлік есепке алу және қаржылық есептілік жүйесін, оның ішінде шоттардың үлгілік жоспарларын, халықаралық қаржылық есептілік стандарттарымен реттелмеген мәселелер бойынша қаржылық есептілік стандарттарын, оларға әдістемелік ұсынымдарды реттеу, сондай-ақ бухгалтерлік есепке алуды жүргізуді автоматтандыру;</w:t>
      </w:r>
    </w:p>
    <w:bookmarkEnd w:id="91"/>
    <w:bookmarkStart w:name="z120" w:id="92"/>
    <w:p>
      <w:pPr>
        <w:spacing w:after="0"/>
        <w:ind w:left="0"/>
        <w:jc w:val="both"/>
      </w:pPr>
      <w:r>
        <w:rPr>
          <w:rFonts w:ascii="Times New Roman"/>
          <w:b w:val="false"/>
          <w:i w:val="false"/>
          <w:color w:val="000000"/>
          <w:sz w:val="28"/>
        </w:rPr>
        <w:t>
      17) өз қызметін тек қана айырбастау пункттері арқылы жүзеге асыратын заңды тұлғалардың және банкноттарды, монеталар мен құндылықтарды инкассациялау айрықша қызметі болып табылатын заңды тұлғалардың қызметін лицензиялау, сондай-ақ Қазақстан Ұлттық Банкінде төлем ұйымдарын есептік тіркеу;</w:t>
      </w:r>
    </w:p>
    <w:bookmarkEnd w:id="92"/>
    <w:bookmarkStart w:name="z121" w:id="93"/>
    <w:p>
      <w:pPr>
        <w:spacing w:after="0"/>
        <w:ind w:left="0"/>
        <w:jc w:val="both"/>
      </w:pPr>
      <w:r>
        <w:rPr>
          <w:rFonts w:ascii="Times New Roman"/>
          <w:b w:val="false"/>
          <w:i w:val="false"/>
          <w:color w:val="000000"/>
          <w:sz w:val="28"/>
        </w:rPr>
        <w:t>
      18) банктердің, Қазақстан Республикасының бейрезидент – банктері филиалдарының және банк операцияларының жекелеген түрлерін жүзеге асыратын ұйымдардың ақпараттық жүйелерінің қауіпсіздігіне және іркіліссіз жұмыс істеуіне қойылатын талаптарды белгілеу;</w:t>
      </w:r>
    </w:p>
    <w:bookmarkEnd w:id="93"/>
    <w:bookmarkStart w:name="z122" w:id="94"/>
    <w:p>
      <w:pPr>
        <w:spacing w:after="0"/>
        <w:ind w:left="0"/>
        <w:jc w:val="both"/>
      </w:pPr>
      <w:r>
        <w:rPr>
          <w:rFonts w:ascii="Times New Roman"/>
          <w:b w:val="false"/>
          <w:i w:val="false"/>
          <w:color w:val="000000"/>
          <w:sz w:val="28"/>
        </w:rPr>
        <w:t>
      19) банктердің, Қазақстан Республикасының бейрезидент – банктері филиалдарының металл шоттарды ашуы, жүргізуі және жабуы;</w:t>
      </w:r>
    </w:p>
    <w:bookmarkEnd w:id="94"/>
    <w:bookmarkStart w:name="z123" w:id="95"/>
    <w:p>
      <w:pPr>
        <w:spacing w:after="0"/>
        <w:ind w:left="0"/>
        <w:jc w:val="both"/>
      </w:pPr>
      <w:r>
        <w:rPr>
          <w:rFonts w:ascii="Times New Roman"/>
          <w:b w:val="false"/>
          <w:i w:val="false"/>
          <w:color w:val="000000"/>
          <w:sz w:val="28"/>
        </w:rPr>
        <w:t>
      20) Қазақстан Республикасы банктерінің құжаттық аккредитивтермен операциялар жүргізуі;</w:t>
      </w:r>
    </w:p>
    <w:bookmarkEnd w:id="95"/>
    <w:bookmarkStart w:name="z124" w:id="96"/>
    <w:p>
      <w:pPr>
        <w:spacing w:after="0"/>
        <w:ind w:left="0"/>
        <w:jc w:val="both"/>
      </w:pPr>
      <w:r>
        <w:rPr>
          <w:rFonts w:ascii="Times New Roman"/>
          <w:b w:val="false"/>
          <w:i w:val="false"/>
          <w:color w:val="000000"/>
          <w:sz w:val="28"/>
        </w:rPr>
        <w:t>
      21) Қазақстан Ұлттық Банкінің банктік қызмет көрсетуі;</w:t>
      </w:r>
    </w:p>
    <w:bookmarkEnd w:id="96"/>
    <w:bookmarkStart w:name="z125" w:id="97"/>
    <w:p>
      <w:pPr>
        <w:spacing w:after="0"/>
        <w:ind w:left="0"/>
        <w:jc w:val="both"/>
      </w:pPr>
      <w:r>
        <w:rPr>
          <w:rFonts w:ascii="Times New Roman"/>
          <w:b w:val="false"/>
          <w:i w:val="false"/>
          <w:color w:val="000000"/>
          <w:sz w:val="28"/>
        </w:rPr>
        <w:t>
      22) Қазақстан Ұлттық Банкінің дилерлік және брокерлік қызметті жүзеге асыруы;</w:t>
      </w:r>
    </w:p>
    <w:bookmarkEnd w:id="97"/>
    <w:bookmarkStart w:name="z126" w:id="98"/>
    <w:p>
      <w:pPr>
        <w:spacing w:after="0"/>
        <w:ind w:left="0"/>
        <w:jc w:val="both"/>
      </w:pPr>
      <w:r>
        <w:rPr>
          <w:rFonts w:ascii="Times New Roman"/>
          <w:b w:val="false"/>
          <w:i w:val="false"/>
          <w:color w:val="000000"/>
          <w:sz w:val="28"/>
        </w:rPr>
        <w:t>
      23) Қазақстан Республикасының Ұлттық қорын, бірыңғай жинақтаушы зейнетақы қорының зейнетақы активтерін және заңды тұлғалардың активтерін сенімгерлік басқару, Қазақстан Республикасы Ұлттық қорының инвестициялық операцияларын жүзеге асыру, Қазақстан Республикасының Ұлттық қорын, бірыңғай жинақтаушы зейнетақы қорының зейнетақы активтерін сыртқы басқарушыларды таңдау;</w:t>
      </w:r>
    </w:p>
    <w:bookmarkEnd w:id="98"/>
    <w:bookmarkStart w:name="z127" w:id="99"/>
    <w:p>
      <w:pPr>
        <w:spacing w:after="0"/>
        <w:ind w:left="0"/>
        <w:jc w:val="both"/>
      </w:pPr>
      <w:r>
        <w:rPr>
          <w:rFonts w:ascii="Times New Roman"/>
          <w:b w:val="false"/>
          <w:i w:val="false"/>
          <w:color w:val="000000"/>
          <w:sz w:val="28"/>
        </w:rPr>
        <w:t>
      24) Қазақстан Ұлттық Банкінде жекелеген негіздер бойынша мемлекет меншігіне айналдырылған шетел валютасымен операцияларды жүзеге асыру;</w:t>
      </w:r>
    </w:p>
    <w:bookmarkEnd w:id="99"/>
    <w:bookmarkStart w:name="z128" w:id="100"/>
    <w:p>
      <w:pPr>
        <w:spacing w:after="0"/>
        <w:ind w:left="0"/>
        <w:jc w:val="both"/>
      </w:pPr>
      <w:r>
        <w:rPr>
          <w:rFonts w:ascii="Times New Roman"/>
          <w:b w:val="false"/>
          <w:i w:val="false"/>
          <w:color w:val="000000"/>
          <w:sz w:val="28"/>
        </w:rPr>
        <w:t>
      25) Қазақстан Ұлттық Банкі мен оның ведомстволарының қызметшілерін лауазымға тағайындау және олармен жасалған еңбек шартын тоқтату;</w:t>
      </w:r>
    </w:p>
    <w:bookmarkEnd w:id="100"/>
    <w:bookmarkStart w:name="z129" w:id="101"/>
    <w:p>
      <w:pPr>
        <w:spacing w:after="0"/>
        <w:ind w:left="0"/>
        <w:jc w:val="both"/>
      </w:pPr>
      <w:r>
        <w:rPr>
          <w:rFonts w:ascii="Times New Roman"/>
          <w:b w:val="false"/>
          <w:i w:val="false"/>
          <w:color w:val="000000"/>
          <w:sz w:val="28"/>
        </w:rPr>
        <w:t>
      26) Қазақстан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көп пайызы Қазақстан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уәкілетті органның тауарларды, жұмыстар мен көрсетілетін қызметтерді сатып алуы;</w:t>
      </w:r>
    </w:p>
    <w:bookmarkEnd w:id="101"/>
    <w:bookmarkStart w:name="z130" w:id="102"/>
    <w:p>
      <w:pPr>
        <w:spacing w:after="0"/>
        <w:ind w:left="0"/>
        <w:jc w:val="both"/>
      </w:pPr>
      <w:r>
        <w:rPr>
          <w:rFonts w:ascii="Times New Roman"/>
          <w:b w:val="false"/>
          <w:i w:val="false"/>
          <w:color w:val="000000"/>
          <w:sz w:val="28"/>
        </w:rPr>
        <w:t>
      27) банктік қарыздар мен микрокредиттер бойынша сыйақының жылдық тиімді мөлшерлемесінің шекті мөлшерлерін айқындау;</w:t>
      </w:r>
    </w:p>
    <w:bookmarkEnd w:id="102"/>
    <w:bookmarkStart w:name="z131" w:id="103"/>
    <w:p>
      <w:pPr>
        <w:spacing w:after="0"/>
        <w:ind w:left="0"/>
        <w:jc w:val="both"/>
      </w:pPr>
      <w:r>
        <w:rPr>
          <w:rFonts w:ascii="Times New Roman"/>
          <w:b w:val="false"/>
          <w:i w:val="false"/>
          <w:color w:val="000000"/>
          <w:sz w:val="28"/>
        </w:rPr>
        <w:t>
      28) осы Заңға, Қазақстан Республикасының өзге де заңнамасына және Қазақстан Республикасы Президентінің актілеріне сәйкес осы тармақта көзделмеген Қазақстан Ұлттық Банкінің құзыретіне кіретін мәселелер бойынша актілерді қабылдайды.</w:t>
      </w:r>
    </w:p>
    <w:bookmarkEnd w:id="103"/>
    <w:bookmarkStart w:name="z132" w:id="104"/>
    <w:p>
      <w:pPr>
        <w:spacing w:after="0"/>
        <w:ind w:left="0"/>
        <w:jc w:val="both"/>
      </w:pPr>
      <w:r>
        <w:rPr>
          <w:rFonts w:ascii="Times New Roman"/>
          <w:b w:val="false"/>
          <w:i w:val="false"/>
          <w:color w:val="000000"/>
          <w:sz w:val="28"/>
        </w:rPr>
        <w:t>
      3. Қазақстан Ұлттық Банкінің Басқармасы:</w:t>
      </w:r>
    </w:p>
    <w:bookmarkEnd w:id="104"/>
    <w:bookmarkStart w:name="z133" w:id="105"/>
    <w:p>
      <w:pPr>
        <w:spacing w:after="0"/>
        <w:ind w:left="0"/>
        <w:jc w:val="both"/>
      </w:pPr>
      <w:r>
        <w:rPr>
          <w:rFonts w:ascii="Times New Roman"/>
          <w:b w:val="false"/>
          <w:i w:val="false"/>
          <w:color w:val="000000"/>
          <w:sz w:val="28"/>
        </w:rPr>
        <w:t>
      1) монетарлық қызметке жататын қызметті айқындайды;</w:t>
      </w:r>
    </w:p>
    <w:bookmarkEnd w:id="105"/>
    <w:bookmarkStart w:name="z134" w:id="106"/>
    <w:p>
      <w:pPr>
        <w:spacing w:after="0"/>
        <w:ind w:left="0"/>
        <w:jc w:val="both"/>
      </w:pPr>
      <w:r>
        <w:rPr>
          <w:rFonts w:ascii="Times New Roman"/>
          <w:b w:val="false"/>
          <w:i w:val="false"/>
          <w:color w:val="000000"/>
          <w:sz w:val="28"/>
        </w:rPr>
        <w:t>
      2) Қазақстан Ұлттық Банкінің жұмысы туралы жылдық есепті, Қазақстан Ұлттық Банкінің құрылымын, жалпы штат санын қарайды, мақұлдайды және Қазақстан Республикасының Президентіне бекітуге ұсынады;</w:t>
      </w:r>
    </w:p>
    <w:bookmarkEnd w:id="106"/>
    <w:bookmarkStart w:name="z135" w:id="107"/>
    <w:p>
      <w:pPr>
        <w:spacing w:after="0"/>
        <w:ind w:left="0"/>
        <w:jc w:val="both"/>
      </w:pPr>
      <w:r>
        <w:rPr>
          <w:rFonts w:ascii="Times New Roman"/>
          <w:b w:val="false"/>
          <w:i w:val="false"/>
          <w:color w:val="000000"/>
          <w:sz w:val="28"/>
        </w:rPr>
        <w:t>
      3) Қазақстан Республикасының Президентімен келісілген Қазақстан Ұлттық Банкінің қызметкерлеріне еңбекақы төлеу жүйесін, сондай-ақ Қазақстан Ұлттық Банкінің және оның ведомстволарының қызметкерлеріне еңбекақы төлеу және әлеуметтік-тұрмыстық жағынан қамсыздандыру шарттарын бекітеді;</w:t>
      </w:r>
    </w:p>
    <w:bookmarkEnd w:id="107"/>
    <w:bookmarkStart w:name="z136" w:id="108"/>
    <w:p>
      <w:pPr>
        <w:spacing w:after="0"/>
        <w:ind w:left="0"/>
        <w:jc w:val="both"/>
      </w:pPr>
      <w:r>
        <w:rPr>
          <w:rFonts w:ascii="Times New Roman"/>
          <w:b w:val="false"/>
          <w:i w:val="false"/>
          <w:color w:val="000000"/>
          <w:sz w:val="28"/>
        </w:rPr>
        <w:t>
      4) Қазақстан Ұлттық Банкінің бюджетін (шығыстар сметасын) бекітеді;</w:t>
      </w:r>
    </w:p>
    <w:bookmarkEnd w:id="108"/>
    <w:bookmarkStart w:name="z137" w:id="109"/>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органның қызметін қаржыландыру туралы шешім қабылдайды;</w:t>
      </w:r>
    </w:p>
    <w:bookmarkEnd w:id="109"/>
    <w:bookmarkStart w:name="z138" w:id="110"/>
    <w:p>
      <w:pPr>
        <w:spacing w:after="0"/>
        <w:ind w:left="0"/>
        <w:jc w:val="both"/>
      </w:pPr>
      <w:r>
        <w:rPr>
          <w:rFonts w:ascii="Times New Roman"/>
          <w:b w:val="false"/>
          <w:i w:val="false"/>
          <w:color w:val="000000"/>
          <w:sz w:val="28"/>
        </w:rPr>
        <w:t>
      6) ұйымдарды, оның ішінде Қазақстан Ұлттық Банкінің өзіне жүктелген функцияларды жүзеге асыруына ықпал ететін және (немесе) қаржы нарығы инфрақұрылымының бір бөлігі болып табылатын ұйымдарды құру және олардың қызметіне қатысу туралы, сондай-ақ олардың атауын өзгерту туралы, қайта ұйымдастыру және тарату туралы шешімдер қабылдайды;</w:t>
      </w:r>
    </w:p>
    <w:bookmarkEnd w:id="110"/>
    <w:bookmarkStart w:name="z139" w:id="111"/>
    <w:p>
      <w:pPr>
        <w:spacing w:after="0"/>
        <w:ind w:left="0"/>
        <w:jc w:val="both"/>
      </w:pPr>
      <w:r>
        <w:rPr>
          <w:rFonts w:ascii="Times New Roman"/>
          <w:b w:val="false"/>
          <w:i w:val="false"/>
          <w:color w:val="000000"/>
          <w:sz w:val="28"/>
        </w:rPr>
        <w:t>
      7) осы Заңда, Қазақстан Республикасының өзге де заңнамасында және Қазақстан Республикасы Президентінің актілерінде көзделген өзге де функциялар мен өкілеттіктерді жүзеге асырады.";</w:t>
      </w:r>
    </w:p>
    <w:bookmarkEnd w:id="111"/>
    <w:bookmarkStart w:name="z140" w:id="1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19-баптың</w:t>
      </w:r>
      <w:r>
        <w:rPr>
          <w:rFonts w:ascii="Times New Roman"/>
          <w:b w:val="false"/>
          <w:i w:val="false"/>
          <w:color w:val="000000"/>
          <w:sz w:val="28"/>
        </w:rPr>
        <w:t xml:space="preserve"> төртінші бөлігіндегі "Ұлттық Банкінің Басқармасы мен Төрағасының құзырына енетiн мәселелер ғана қосылмайды (немесе оның орынбасарларының)" деген сөздер "Ұлттық Банкі Басқармасының, Ақша-кредит саясаты комитетінің және Төрағасының (немесе оның орынбасарларының) құзыретіне кіретiн мәселелер қосылмайды" деген сөздермен ауыстырылсын;</w:t>
      </w:r>
    </w:p>
    <w:bookmarkEnd w:id="112"/>
    <w:bookmarkStart w:name="z141" w:id="1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25-баптағы</w:t>
      </w:r>
      <w:r>
        <w:rPr>
          <w:rFonts w:ascii="Times New Roman"/>
          <w:b w:val="false"/>
          <w:i w:val="false"/>
          <w:color w:val="000000"/>
          <w:sz w:val="28"/>
        </w:rPr>
        <w:t xml:space="preserve"> "мемлекеттің" деген сөз алып тасталсын;</w:t>
      </w:r>
    </w:p>
    <w:bookmarkEnd w:id="113"/>
    <w:bookmarkStart w:name="z142" w:id="1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29-баптың</w:t>
      </w:r>
      <w:r>
        <w:rPr>
          <w:rFonts w:ascii="Times New Roman"/>
          <w:b w:val="false"/>
          <w:i w:val="false"/>
          <w:color w:val="000000"/>
          <w:sz w:val="28"/>
        </w:rPr>
        <w:t xml:space="preserve"> бірінші бөлігіндегі "Қазақстан Республикасының мемлекеттік ақша-кредит саясатын" деген сөздер "ақша-кредит саясатын" деген сөздермен ауыстырылсын;</w:t>
      </w:r>
    </w:p>
    <w:bookmarkEnd w:id="114"/>
    <w:bookmarkStart w:name="z143" w:id="1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33-баптағы</w:t>
      </w:r>
      <w:r>
        <w:rPr>
          <w:rFonts w:ascii="Times New Roman"/>
          <w:b w:val="false"/>
          <w:i w:val="false"/>
          <w:color w:val="000000"/>
          <w:sz w:val="28"/>
        </w:rPr>
        <w:t xml:space="preserve"> "сатуды Қазақстан Ұлттық Банкi жалпы ақша-кредит саясаты шеңберiнде жүзеге асырады" деген сөздер "сату Қазақстан Ұлттық Банкi айқындайтын тәртіппен жалпы ақша-кредит саясаты шеңберінде жүзеге асырылады" деген сөздермен ауыстырылсын;</w:t>
      </w:r>
    </w:p>
    <w:bookmarkEnd w:id="115"/>
    <w:bookmarkStart w:name="z144" w:id="1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34-баптың</w:t>
      </w:r>
      <w:r>
        <w:rPr>
          <w:rFonts w:ascii="Times New Roman"/>
          <w:b w:val="false"/>
          <w:i w:val="false"/>
          <w:color w:val="000000"/>
          <w:sz w:val="28"/>
        </w:rPr>
        <w:t xml:space="preserve"> бірінші бөлігіндегі "мөлшерлемесі Қазақстан Ұлттық Банкінің" деген сөздер "мөлшерлемесі" деген сөзбен ауыстырылсын;</w:t>
      </w:r>
    </w:p>
    <w:bookmarkEnd w:id="116"/>
    <w:bookmarkStart w:name="z145" w:id="1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43-1-бап</w:t>
      </w:r>
      <w:r>
        <w:rPr>
          <w:rFonts w:ascii="Times New Roman"/>
          <w:b w:val="false"/>
          <w:i w:val="false"/>
          <w:color w:val="000000"/>
          <w:sz w:val="28"/>
        </w:rPr>
        <w:t xml:space="preserve"> мынадай редакцияда жазылсын:</w:t>
      </w:r>
    </w:p>
    <w:bookmarkEnd w:id="117"/>
    <w:bookmarkStart w:name="z146" w:id="118"/>
    <w:p>
      <w:pPr>
        <w:spacing w:after="0"/>
        <w:ind w:left="0"/>
        <w:jc w:val="both"/>
      </w:pPr>
      <w:r>
        <w:rPr>
          <w:rFonts w:ascii="Times New Roman"/>
          <w:b w:val="false"/>
          <w:i w:val="false"/>
          <w:color w:val="000000"/>
          <w:sz w:val="28"/>
        </w:rPr>
        <w:t>
      "43-1-бап. Қазақстан Ұлттық Банкінің банкноттар мен монеталарды, оның ішінде арнаулы қаптамалардағы банкноттар мен монеталарды сатуы және сатып алуы</w:t>
      </w:r>
    </w:p>
    <w:bookmarkEnd w:id="118"/>
    <w:bookmarkStart w:name="z147" w:id="119"/>
    <w:p>
      <w:pPr>
        <w:spacing w:after="0"/>
        <w:ind w:left="0"/>
        <w:jc w:val="both"/>
      </w:pPr>
      <w:r>
        <w:rPr>
          <w:rFonts w:ascii="Times New Roman"/>
          <w:b w:val="false"/>
          <w:i w:val="false"/>
          <w:color w:val="000000"/>
          <w:sz w:val="28"/>
        </w:rPr>
        <w:t>
      Қазақстан Ұлттық Банкінің банкноттар мен монеталарды, оның ішінде арнаулы қаптамадағы банкноттар мен монеталарды сатуы және сатып алуы Қазақстан Ұлттық Банкінің нормативтік құқықтық актілерінде айқындалған тәртіппен жүзеге асырылады.";</w:t>
      </w:r>
    </w:p>
    <w:bookmarkEnd w:id="119"/>
    <w:bookmarkStart w:name="z148" w:id="12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46-бапта</w:t>
      </w:r>
      <w:r>
        <w:rPr>
          <w:rFonts w:ascii="Times New Roman"/>
          <w:b w:val="false"/>
          <w:i w:val="false"/>
          <w:color w:val="000000"/>
          <w:sz w:val="28"/>
        </w:rPr>
        <w:t>:</w:t>
      </w:r>
    </w:p>
    <w:bookmarkEnd w:id="120"/>
    <w:bookmarkStart w:name="z149" w:id="121"/>
    <w:p>
      <w:pPr>
        <w:spacing w:after="0"/>
        <w:ind w:left="0"/>
        <w:jc w:val="both"/>
      </w:pPr>
      <w:r>
        <w:rPr>
          <w:rFonts w:ascii="Times New Roman"/>
          <w:b w:val="false"/>
          <w:i w:val="false"/>
          <w:color w:val="000000"/>
          <w:sz w:val="28"/>
        </w:rPr>
        <w:t>
      бірінші бөлік "операторы" деген сөзден кейін "Қазақстан Ұлттық Банкінің нормативтік құқықтық актісіне сәйкес" деген сөздермен толықтырылсын;</w:t>
      </w:r>
    </w:p>
    <w:bookmarkEnd w:id="121"/>
    <w:bookmarkStart w:name="z150" w:id="122"/>
    <w:p>
      <w:pPr>
        <w:spacing w:after="0"/>
        <w:ind w:left="0"/>
        <w:jc w:val="both"/>
      </w:pPr>
      <w:r>
        <w:rPr>
          <w:rFonts w:ascii="Times New Roman"/>
          <w:b w:val="false"/>
          <w:i w:val="false"/>
          <w:color w:val="000000"/>
          <w:sz w:val="28"/>
        </w:rPr>
        <w:t>
      үшінші бөлік "монеталарды" деген сөзден кейін "олардың төлемділігі айқындалғаннан кейін" деген сөздермен толықтырылсын;</w:t>
      </w:r>
    </w:p>
    <w:bookmarkEnd w:id="122"/>
    <w:bookmarkStart w:name="z151" w:id="12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51-2-баптың</w:t>
      </w:r>
      <w:r>
        <w:rPr>
          <w:rFonts w:ascii="Times New Roman"/>
          <w:b w:val="false"/>
          <w:i w:val="false"/>
          <w:color w:val="000000"/>
          <w:sz w:val="28"/>
        </w:rPr>
        <w:t xml:space="preserve"> төртінші бөлігі мынадай мазмұндағы 1-1) тармақшамен толықтырылсын:</w:t>
      </w:r>
    </w:p>
    <w:bookmarkEnd w:id="123"/>
    <w:bookmarkStart w:name="z152" w:id="124"/>
    <w:p>
      <w:pPr>
        <w:spacing w:after="0"/>
        <w:ind w:left="0"/>
        <w:jc w:val="both"/>
      </w:pPr>
      <w:r>
        <w:rPr>
          <w:rFonts w:ascii="Times New Roman"/>
          <w:b w:val="false"/>
          <w:i w:val="false"/>
          <w:color w:val="000000"/>
          <w:sz w:val="28"/>
        </w:rPr>
        <w:t>
      "1-1) екінші деңгейдегі банктердің, Қазақстан Республикасының бейрезидент – банктері филиалдарының жүйелік тәуекелдерін төмендету үшін экономикалық шектеулер болып табылатын макропруденциялық нормативтер мен лимиттерді белгілейді;";</w:t>
      </w:r>
    </w:p>
    <w:bookmarkEnd w:id="124"/>
    <w:bookmarkStart w:name="z153" w:id="12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51-4-бапта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"режимі" деген сөзден кейін "цифрлық активтерге және (немесе)"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56" w:id="126"/>
    <w:p>
      <w:pPr>
        <w:spacing w:after="0"/>
        <w:ind w:left="0"/>
        <w:jc w:val="both"/>
      </w:pPr>
      <w:r>
        <w:rPr>
          <w:rFonts w:ascii="Times New Roman"/>
          <w:b w:val="false"/>
          <w:i w:val="false"/>
          <w:color w:val="000000"/>
          <w:sz w:val="28"/>
        </w:rPr>
        <w:t>
      бірінші бөлік "және (немесе)" деген сөздерден кейін "цифрлық активтерге және (немесе)" деген сөздермен толықтырылсын;</w:t>
      </w:r>
    </w:p>
    <w:bookmarkEnd w:id="126"/>
    <w:bookmarkStart w:name="z157" w:id="127"/>
    <w:p>
      <w:pPr>
        <w:spacing w:after="0"/>
        <w:ind w:left="0"/>
        <w:jc w:val="both"/>
      </w:pPr>
      <w:r>
        <w:rPr>
          <w:rFonts w:ascii="Times New Roman"/>
          <w:b w:val="false"/>
          <w:i w:val="false"/>
          <w:color w:val="000000"/>
          <w:sz w:val="28"/>
        </w:rPr>
        <w:t>
      мынадай мазмұндағы екінші бөлікпен толықтырылсын:</w:t>
      </w:r>
    </w:p>
    <w:bookmarkEnd w:id="127"/>
    <w:bookmarkStart w:name="z158" w:id="128"/>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 Заңының 10-бабы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көрсетілетін төлем қызметтерін берушілердің цифрлық активтеріне және (немесе) көрсетілетін төлем қызметтеріне байланысты қызметке қатысты ерекше реттеу режимін енгізу қаржы нарығы мен қаржы ұйымдарын реттеу, бақылау және қадағалау жөніндегі уәкілетті органмен келісу бойынша Қазақстан Ұлттық Банкі Басқармасының шешімімен жүзеге асырылады.";</w:t>
      </w:r>
    </w:p>
    <w:bookmarkEnd w:id="128"/>
    <w:bookmarkStart w:name="z159" w:id="129"/>
    <w:p>
      <w:pPr>
        <w:spacing w:after="0"/>
        <w:ind w:left="0"/>
        <w:jc w:val="both"/>
      </w:pPr>
      <w:r>
        <w:rPr>
          <w:rFonts w:ascii="Times New Roman"/>
          <w:b w:val="false"/>
          <w:i w:val="false"/>
          <w:color w:val="000000"/>
          <w:sz w:val="28"/>
        </w:rPr>
        <w:t xml:space="preserve">
      20) 51-5-баптың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29"/>
    <w:bookmarkStart w:name="z160" w:id="130"/>
    <w:p>
      <w:pPr>
        <w:spacing w:after="0"/>
        <w:ind w:left="0"/>
        <w:jc w:val="both"/>
      </w:pPr>
      <w:r>
        <w:rPr>
          <w:rFonts w:ascii="Times New Roman"/>
          <w:b w:val="false"/>
          <w:i w:val="false"/>
          <w:color w:val="000000"/>
          <w:sz w:val="28"/>
        </w:rPr>
        <w:t xml:space="preserve">
      "1. Цифрлық активтерге және (немесе) көрсетілетін төлем қызметтеріне байланысты қызметті жүзеге асыру мақсатында "Төлемдер және төлем жүйелері туралы" Қазақстан Республикасы Заңының 10-бабы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көрсетілетін төлем қызметтерін берушілер және (немесе) қаржы ұйымдары болып табылмайтын өзге де заңды тұлғалар ерекше реттеу режимінің қатысушылары (бұдан әрі – ерекше реттеу режимінің қатысушылары) бола алады.";</w:t>
      </w:r>
    </w:p>
    <w:bookmarkEnd w:id="130"/>
    <w:bookmarkStart w:name="z161" w:id="13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52-1-баптың</w:t>
      </w:r>
      <w:r>
        <w:rPr>
          <w:rFonts w:ascii="Times New Roman"/>
          <w:b w:val="false"/>
          <w:i w:val="false"/>
          <w:color w:val="000000"/>
          <w:sz w:val="28"/>
        </w:rPr>
        <w:t xml:space="preserve"> бірінші бөлігінің 6) тармақшасындағы "туынды" деген сөз "Қазақстан Ұлттық Банкі айқындайтын тәртіппен туынды" деген сөздермен ауыстырылсын;</w:t>
      </w:r>
    </w:p>
    <w:bookmarkEnd w:id="131"/>
    <w:bookmarkStart w:name="z162" w:id="13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56-баптың</w:t>
      </w:r>
      <w:r>
        <w:rPr>
          <w:rFonts w:ascii="Times New Roman"/>
          <w:b w:val="false"/>
          <w:i w:val="false"/>
          <w:color w:val="000000"/>
          <w:sz w:val="28"/>
        </w:rPr>
        <w:t xml:space="preserve"> бірінші бөлігі мынадай мазмұндағы 7-1) және 7-2) тармақшалармен толықтырылсын:</w:t>
      </w:r>
    </w:p>
    <w:bookmarkEnd w:id="132"/>
    <w:bookmarkStart w:name="z163" w:id="133"/>
    <w:p>
      <w:pPr>
        <w:spacing w:after="0"/>
        <w:ind w:left="0"/>
        <w:jc w:val="both"/>
      </w:pPr>
      <w:r>
        <w:rPr>
          <w:rFonts w:ascii="Times New Roman"/>
          <w:b w:val="false"/>
          <w:i w:val="false"/>
          <w:color w:val="000000"/>
          <w:sz w:val="28"/>
        </w:rPr>
        <w:t>
      "7-1) уәкілетті банктердің Қазақстан Республикасының ішкі валюта нарығындағы сұраныс пен ұсыныс көздері және есептерді ұсыну нысандары мен мерзімдерін қоса алғанда, сатып алынған шетел валютасын пайдалану мақсаттары жөнінде ақпарат беру тәртібін айқындайды;</w:t>
      </w:r>
    </w:p>
    <w:bookmarkEnd w:id="133"/>
    <w:bookmarkStart w:name="z164" w:id="134"/>
    <w:p>
      <w:pPr>
        <w:spacing w:after="0"/>
        <w:ind w:left="0"/>
        <w:jc w:val="both"/>
      </w:pPr>
      <w:r>
        <w:rPr>
          <w:rFonts w:ascii="Times New Roman"/>
          <w:b w:val="false"/>
          <w:i w:val="false"/>
          <w:color w:val="000000"/>
          <w:sz w:val="28"/>
        </w:rPr>
        <w:t>
      7-2) Қазақстан Республикасында қызметін жүзеге асыратын шетелдік қаржылық емес ұйымдар филиалдарының (өкілдіктерінің) есептерді ұсыну нысандары мен мерзімдерін қоса алғанда, ақпарат беру тәртібін, сондай-ақ шетелдік қаржылық емес ұйымдардың филиалдары (өкілдіктері) жүзеге асырған кезде есептерді ұсыну талап етілетін қызмет түрлерін айқындайды;";</w:t>
      </w:r>
    </w:p>
    <w:bookmarkEnd w:id="134"/>
    <w:bookmarkStart w:name="z165" w:id="13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57-баптың</w:t>
      </w:r>
      <w:r>
        <w:rPr>
          <w:rFonts w:ascii="Times New Roman"/>
          <w:b w:val="false"/>
          <w:i w:val="false"/>
          <w:color w:val="000000"/>
          <w:sz w:val="28"/>
        </w:rPr>
        <w:t xml:space="preserve"> он бірінші абзацындағы "Банкінің нормативтік құқықтық актілеріне" деген сөздер "Банкі айқындайтын тәртіпке" деген сөздермен ауыстырылсын;</w:t>
      </w:r>
    </w:p>
    <w:bookmarkEnd w:id="135"/>
    <w:bookmarkStart w:name="z166" w:id="13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70-бапта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 және екінші бөлік</w:t>
      </w:r>
      <w:r>
        <w:rPr>
          <w:rFonts w:ascii="Times New Roman"/>
          <w:b w:val="false"/>
          <w:i w:val="false"/>
          <w:color w:val="000000"/>
          <w:sz w:val="28"/>
        </w:rPr>
        <w:t xml:space="preserve"> мынадай редакцияда жазылсын:</w:t>
      </w:r>
    </w:p>
    <w:bookmarkStart w:name="z168" w:id="137"/>
    <w:p>
      <w:pPr>
        <w:spacing w:after="0"/>
        <w:ind w:left="0"/>
        <w:jc w:val="both"/>
      </w:pPr>
      <w:r>
        <w:rPr>
          <w:rFonts w:ascii="Times New Roman"/>
          <w:b w:val="false"/>
          <w:i w:val="false"/>
          <w:color w:val="000000"/>
          <w:sz w:val="28"/>
        </w:rPr>
        <w:t>
      "70-бап. Ақпараттық өзара іс-қимыл жасау жөніндегі өкiлеттiктер";</w:t>
      </w:r>
    </w:p>
    <w:bookmarkEnd w:id="137"/>
    <w:bookmarkStart w:name="z169" w:id="138"/>
    <w:p>
      <w:pPr>
        <w:spacing w:after="0"/>
        <w:ind w:left="0"/>
        <w:jc w:val="both"/>
      </w:pPr>
      <w:r>
        <w:rPr>
          <w:rFonts w:ascii="Times New Roman"/>
          <w:b w:val="false"/>
          <w:i w:val="false"/>
          <w:color w:val="000000"/>
          <w:sz w:val="28"/>
        </w:rPr>
        <w:t>
      "Қазақстан Ұлттық Банкi қаржы нарығы мен қаржы ұйымдарын реттеу, бақылау және қадағалау жөніндегі уәкілетті органға оның қаржы нарығы мен қаржы ұйымдарын реттеу, бақылау және қадағалау жөніндегі өкiлеттiктерін іске асыру үшін қажетті әкімшілік деректерді, оның ішінде қызметтік, коммерциялық, банктік және заңмен қорғалатын өзге де құпияны құрайтын ақпарат пен мәліметтерді береді. Ақпаратты беру қаржы нарығы мен қаржы ұйымдарын реттеу, бақылау және қадағалау жөніндегі уәкілетті органның Қазақстан Ұлттық Банкiнің ақпараттық жүйелеріне қол жеткізуін қамтамасыз ету арқылы да жүзеге асырылады.";</w:t>
      </w:r>
    </w:p>
    <w:bookmarkEnd w:id="138"/>
    <w:bookmarkStart w:name="z170" w:id="139"/>
    <w:p>
      <w:pPr>
        <w:spacing w:after="0"/>
        <w:ind w:left="0"/>
        <w:jc w:val="both"/>
      </w:pPr>
      <w:r>
        <w:rPr>
          <w:rFonts w:ascii="Times New Roman"/>
          <w:b w:val="false"/>
          <w:i w:val="false"/>
          <w:color w:val="000000"/>
          <w:sz w:val="28"/>
        </w:rPr>
        <w:t>
      мынадай мазмұндағы үшінші бөлікпен толықтырылсын:</w:t>
      </w:r>
    </w:p>
    <w:bookmarkEnd w:id="139"/>
    <w:bookmarkStart w:name="z171" w:id="140"/>
    <w:p>
      <w:pPr>
        <w:spacing w:after="0"/>
        <w:ind w:left="0"/>
        <w:jc w:val="both"/>
      </w:pPr>
      <w:r>
        <w:rPr>
          <w:rFonts w:ascii="Times New Roman"/>
          <w:b w:val="false"/>
          <w:i w:val="false"/>
          <w:color w:val="000000"/>
          <w:sz w:val="28"/>
        </w:rPr>
        <w:t>
      "Қазақстан Ұлттық Банкі мемлекеттік органдар мен қаржы ұйымдарына көрсетілетін қызметтерді беру үшін пайдаланылатын қаржы нарығы және қаржы ұйымдары жөніндегі ақпараттың толықтығы мен сапасын қамтамасыз ету мақсатында өзінің еншілес ұйымдарымен ақпарат алмасуды оларға тиесілі ақпараттық жүйелерді пайдалана отырып жүзеге асырады.".</w:t>
      </w:r>
    </w:p>
    <w:bookmarkEnd w:id="140"/>
    <w:bookmarkStart w:name="z172" w:id="141"/>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1"/>
    <w:bookmarkStart w:name="z173" w:id="142"/>
    <w:p>
      <w:pPr>
        <w:spacing w:after="0"/>
        <w:ind w:left="0"/>
        <w:jc w:val="both"/>
      </w:pPr>
      <w:r>
        <w:rPr>
          <w:rFonts w:ascii="Times New Roman"/>
          <w:b w:val="false"/>
          <w:i w:val="false"/>
          <w:color w:val="000000"/>
          <w:sz w:val="28"/>
        </w:rPr>
        <w:t>
      1) мынадай мазмұндағы 1-1-баппен толықтырылсын:</w:t>
      </w:r>
    </w:p>
    <w:bookmarkEnd w:id="142"/>
    <w:bookmarkStart w:name="z174" w:id="143"/>
    <w:p>
      <w:pPr>
        <w:spacing w:after="0"/>
        <w:ind w:left="0"/>
        <w:jc w:val="both"/>
      </w:pPr>
      <w:r>
        <w:rPr>
          <w:rFonts w:ascii="Times New Roman"/>
          <w:b w:val="false"/>
          <w:i w:val="false"/>
          <w:color w:val="000000"/>
          <w:sz w:val="28"/>
        </w:rPr>
        <w:t>
      "1-1-бап. Банк қызметі саласындағы мемлекеттік реттеудің негізгі мақсаттары, міндеттері мен қағидаттары</w:t>
      </w:r>
    </w:p>
    <w:bookmarkEnd w:id="143"/>
    <w:bookmarkStart w:name="z175" w:id="144"/>
    <w:p>
      <w:pPr>
        <w:spacing w:after="0"/>
        <w:ind w:left="0"/>
        <w:jc w:val="both"/>
      </w:pPr>
      <w:r>
        <w:rPr>
          <w:rFonts w:ascii="Times New Roman"/>
          <w:b w:val="false"/>
          <w:i w:val="false"/>
          <w:color w:val="000000"/>
          <w:sz w:val="28"/>
        </w:rPr>
        <w:t>
      1. Банк қызметін жүзеге асырудың құқықтық негіздерін белгілеу, Қазақстан Республикасында тұрақты банк жүйесін құру мен ұстап тұру, Қазақстан Республикасы банк жүйесінің инфрақұрылымын қалыптастыру, депозиторлар мен кредиторлардың құқықтары мен заңды мүдделерін қорғау банк қызметі саласындағы мемлекеттік реттеудің негізгі мақсаттары болып табылады.</w:t>
      </w:r>
    </w:p>
    <w:bookmarkEnd w:id="144"/>
    <w:bookmarkStart w:name="z176" w:id="145"/>
    <w:p>
      <w:pPr>
        <w:spacing w:after="0"/>
        <w:ind w:left="0"/>
        <w:jc w:val="both"/>
      </w:pPr>
      <w:r>
        <w:rPr>
          <w:rFonts w:ascii="Times New Roman"/>
          <w:b w:val="false"/>
          <w:i w:val="false"/>
          <w:color w:val="000000"/>
          <w:sz w:val="28"/>
        </w:rPr>
        <w:t>
      2. Банк қызметі саласындағы мемлекеттік реттеудің негізгі міндеттері мыналар болып табылады:</w:t>
      </w:r>
    </w:p>
    <w:bookmarkEnd w:id="145"/>
    <w:bookmarkStart w:name="z177" w:id="146"/>
    <w:p>
      <w:pPr>
        <w:spacing w:after="0"/>
        <w:ind w:left="0"/>
        <w:jc w:val="both"/>
      </w:pPr>
      <w:r>
        <w:rPr>
          <w:rFonts w:ascii="Times New Roman"/>
          <w:b w:val="false"/>
          <w:i w:val="false"/>
          <w:color w:val="000000"/>
          <w:sz w:val="28"/>
        </w:rPr>
        <w:t>
      1) Қазақстан Республикасында тұрақты банк секторын құру мен ұстап тұру және Қазақстан Республикасы банк секторының инфрақұрылымын қалыптастыру;</w:t>
      </w:r>
    </w:p>
    <w:bookmarkEnd w:id="146"/>
    <w:bookmarkStart w:name="z178" w:id="147"/>
    <w:p>
      <w:pPr>
        <w:spacing w:after="0"/>
        <w:ind w:left="0"/>
        <w:jc w:val="both"/>
      </w:pPr>
      <w:r>
        <w:rPr>
          <w:rFonts w:ascii="Times New Roman"/>
          <w:b w:val="false"/>
          <w:i w:val="false"/>
          <w:color w:val="000000"/>
          <w:sz w:val="28"/>
        </w:rPr>
        <w:t>
      2) Қазақстан Республикасының банк секторын реттеу, банк қызметін бақылау және қадағалау;</w:t>
      </w:r>
    </w:p>
    <w:bookmarkEnd w:id="147"/>
    <w:bookmarkStart w:name="z179" w:id="148"/>
    <w:p>
      <w:pPr>
        <w:spacing w:after="0"/>
        <w:ind w:left="0"/>
        <w:jc w:val="both"/>
      </w:pPr>
      <w:r>
        <w:rPr>
          <w:rFonts w:ascii="Times New Roman"/>
          <w:b w:val="false"/>
          <w:i w:val="false"/>
          <w:color w:val="000000"/>
          <w:sz w:val="28"/>
        </w:rPr>
        <w:t>
      3) депозиторлар мен кредиторлардың құқықтары мен заңды мүдделерін қорғауды қамтамасыз ету.</w:t>
      </w:r>
    </w:p>
    <w:bookmarkEnd w:id="148"/>
    <w:bookmarkStart w:name="z180" w:id="149"/>
    <w:p>
      <w:pPr>
        <w:spacing w:after="0"/>
        <w:ind w:left="0"/>
        <w:jc w:val="both"/>
      </w:pPr>
      <w:r>
        <w:rPr>
          <w:rFonts w:ascii="Times New Roman"/>
          <w:b w:val="false"/>
          <w:i w:val="false"/>
          <w:color w:val="000000"/>
          <w:sz w:val="28"/>
        </w:rPr>
        <w:t>
      3. Банк қызметі саласындағы мемлекеттік реттеудің негізгі қағидаттары мыналар болып табылады:</w:t>
      </w:r>
    </w:p>
    <w:bookmarkEnd w:id="149"/>
    <w:bookmarkStart w:name="z181" w:id="150"/>
    <w:p>
      <w:pPr>
        <w:spacing w:after="0"/>
        <w:ind w:left="0"/>
        <w:jc w:val="both"/>
      </w:pPr>
      <w:r>
        <w:rPr>
          <w:rFonts w:ascii="Times New Roman"/>
          <w:b w:val="false"/>
          <w:i w:val="false"/>
          <w:color w:val="000000"/>
          <w:sz w:val="28"/>
        </w:rPr>
        <w:t>
      1) банктер мен Қазақстан Республикасының банк секторына өзге де қатысушылардың қызметін реттеудің ресурстары мен құралдарын тиімді пайдалану;</w:t>
      </w:r>
    </w:p>
    <w:bookmarkEnd w:id="150"/>
    <w:bookmarkStart w:name="z182" w:id="151"/>
    <w:p>
      <w:pPr>
        <w:spacing w:after="0"/>
        <w:ind w:left="0"/>
        <w:jc w:val="both"/>
      </w:pPr>
      <w:r>
        <w:rPr>
          <w:rFonts w:ascii="Times New Roman"/>
          <w:b w:val="false"/>
          <w:i w:val="false"/>
          <w:color w:val="000000"/>
          <w:sz w:val="28"/>
        </w:rPr>
        <w:t>
      2) банктер мен Қазақстан Республикасының банк секторына өзге де қатысушылар қызметінің және қаржылық қадағалаудың ашықтығы;</w:t>
      </w:r>
    </w:p>
    <w:bookmarkEnd w:id="151"/>
    <w:bookmarkStart w:name="z183" w:id="152"/>
    <w:p>
      <w:pPr>
        <w:spacing w:after="0"/>
        <w:ind w:left="0"/>
        <w:jc w:val="both"/>
      </w:pPr>
      <w:r>
        <w:rPr>
          <w:rFonts w:ascii="Times New Roman"/>
          <w:b w:val="false"/>
          <w:i w:val="false"/>
          <w:color w:val="000000"/>
          <w:sz w:val="28"/>
        </w:rPr>
        <w:t>
      3) банктер мен Қазақстан Республикасының банк секторына өзге де қатысушылардың жауапкершілігі.";</w:t>
      </w:r>
    </w:p>
    <w:bookmarkEnd w:id="152"/>
    <w:bookmarkStart w:name="z184" w:id="153"/>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153"/>
    <w:bookmarkStart w:name="z185" w:id="154"/>
    <w:p>
      <w:pPr>
        <w:spacing w:after="0"/>
        <w:ind w:left="0"/>
        <w:jc w:val="both"/>
      </w:pPr>
      <w:r>
        <w:rPr>
          <w:rFonts w:ascii="Times New Roman"/>
          <w:b w:val="false"/>
          <w:i w:val="false"/>
          <w:color w:val="000000"/>
          <w:sz w:val="28"/>
        </w:rPr>
        <w:t>
      "13) мінсіз іскерлік бедел – адамның қаржы ұйымын мәжбүрлеп таратуға алып келген төлем қабілетсіздігіне не банкті төлемге қабілетсіз банктер санатына жатқызуға алып келген құқыққа қайшы әрекеттер (әрекетсіздік) жасау фактілерінің болмауын,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актісінің болмауын қоса алғанда, кәсіпқойлықты, адалдықты растайтын фактілердің болуы;";</w:t>
      </w:r>
    </w:p>
    <w:bookmarkEnd w:id="154"/>
    <w:bookmarkStart w:name="z186" w:id="1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4-1-бап</w:t>
      </w:r>
      <w:r>
        <w:rPr>
          <w:rFonts w:ascii="Times New Roman"/>
          <w:b w:val="false"/>
          <w:i w:val="false"/>
          <w:color w:val="000000"/>
          <w:sz w:val="28"/>
        </w:rPr>
        <w:t xml:space="preserve"> мынадай мазмұндағы 4-тармақпен толықтырылсын:</w:t>
      </w:r>
    </w:p>
    <w:bookmarkEnd w:id="155"/>
    <w:bookmarkStart w:name="z187" w:id="156"/>
    <w:p>
      <w:pPr>
        <w:spacing w:after="0"/>
        <w:ind w:left="0"/>
        <w:jc w:val="both"/>
      </w:pPr>
      <w:r>
        <w:rPr>
          <w:rFonts w:ascii="Times New Roman"/>
          <w:b w:val="false"/>
          <w:i w:val="false"/>
          <w:color w:val="000000"/>
          <w:sz w:val="28"/>
        </w:rPr>
        <w:t>
      "4. Қазақстан Республикасының бейрезидент – банкі Қазақстан Республикасының аумағында әрекет ететін өз филиалының міндеттемелері бойынша жауаптылықта болады.";</w:t>
      </w:r>
    </w:p>
    <w:bookmarkEnd w:id="156"/>
    <w:bookmarkStart w:name="z188" w:id="1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w:t>
      </w:r>
      <w:r>
        <w:rPr>
          <w:rFonts w:ascii="Times New Roman"/>
          <w:b w:val="false"/>
          <w:i w:val="false"/>
          <w:color w:val="000000"/>
          <w:sz w:val="28"/>
        </w:rPr>
        <w:t xml:space="preserve"> мынадай мазмұндағы екінші бөлікпен толықтырылсын:</w:t>
      </w:r>
    </w:p>
    <w:bookmarkEnd w:id="157"/>
    <w:bookmarkStart w:name="z189" w:id="158"/>
    <w:p>
      <w:pPr>
        <w:spacing w:after="0"/>
        <w:ind w:left="0"/>
        <w:jc w:val="both"/>
      </w:pPr>
      <w:r>
        <w:rPr>
          <w:rFonts w:ascii="Times New Roman"/>
          <w:b w:val="false"/>
          <w:i w:val="false"/>
          <w:color w:val="000000"/>
          <w:sz w:val="28"/>
        </w:rPr>
        <w:t>
      "Банк операцияларының жекелеген түрлерін жүзеге асыратын ұйым Қазақстан Республикасы Ұлттық Банкінің нормативтік құқықтық актісіне сәйкес Қазақстан Республикасының Ұлттық Банкіне қаржылық және өзге де есептілікті ұсынады.";</w:t>
      </w:r>
    </w:p>
    <w:bookmarkEnd w:id="158"/>
    <w:bookmarkStart w:name="z190" w:id="159"/>
    <w:p>
      <w:pPr>
        <w:spacing w:after="0"/>
        <w:ind w:left="0"/>
        <w:jc w:val="both"/>
      </w:pPr>
      <w:r>
        <w:rPr>
          <w:rFonts w:ascii="Times New Roman"/>
          <w:b w:val="false"/>
          <w:i w:val="false"/>
          <w:color w:val="000000"/>
          <w:sz w:val="28"/>
        </w:rPr>
        <w:t xml:space="preserve">
      5) 5-1-баптың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"үшін" деген сөзден кейін "осы Заңның 36-бабы 2-1-тармағының 3) тармақшасында белгіленген талаптарды ескере отырып," деген сөздермен толықтырылсын;</w:t>
      </w:r>
    </w:p>
    <w:bookmarkEnd w:id="159"/>
    <w:bookmarkStart w:name="z191" w:id="1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93" w:id="161"/>
    <w:p>
      <w:pPr>
        <w:spacing w:after="0"/>
        <w:ind w:left="0"/>
        <w:jc w:val="both"/>
      </w:pPr>
      <w:r>
        <w:rPr>
          <w:rFonts w:ascii="Times New Roman"/>
          <w:b w:val="false"/>
          <w:i w:val="false"/>
          <w:color w:val="000000"/>
          <w:sz w:val="28"/>
        </w:rPr>
        <w:t>
      бірінші бөлікте:</w:t>
      </w:r>
    </w:p>
    <w:bookmarkEnd w:id="161"/>
    <w:bookmarkStart w:name="z194" w:id="162"/>
    <w:p>
      <w:pPr>
        <w:spacing w:after="0"/>
        <w:ind w:left="0"/>
        <w:jc w:val="both"/>
      </w:pPr>
      <w:r>
        <w:rPr>
          <w:rFonts w:ascii="Times New Roman"/>
          <w:b w:val="false"/>
          <w:i w:val="false"/>
          <w:color w:val="000000"/>
          <w:sz w:val="28"/>
        </w:rPr>
        <w:t>
      1) тармақша мынадай мазмұндағы жиырма бірінші, жиырма екінші, жиырма үшінші, жиырма төртінші және жиырма бесінші абзацтармен толықтырылсын:</w:t>
      </w:r>
    </w:p>
    <w:bookmarkEnd w:id="162"/>
    <w:bookmarkStart w:name="z195" w:id="163"/>
    <w:p>
      <w:pPr>
        <w:spacing w:after="0"/>
        <w:ind w:left="0"/>
        <w:jc w:val="both"/>
      </w:pPr>
      <w:r>
        <w:rPr>
          <w:rFonts w:ascii="Times New Roman"/>
          <w:b w:val="false"/>
          <w:i w:val="false"/>
          <w:color w:val="000000"/>
          <w:sz w:val="28"/>
        </w:rPr>
        <w:t>
      "электрондық сауда алаңында және (немесе) ақпараттық-жарнамалық сауда алаңында және (немесе) интернет-платформада тауарларды, жұмыстар мен көрсетілетін қызметтерді ұсыну және өткізу жөніндегі, сондай-ақ өздеріне тиесілі алаңдар мен платформаларды жоғарыда көрсетілген мақсаттарда үшінші тұлғалардың пайдалануына беру жөніндегі қызметті жүзеге асыратын ұйымдарды (Қазақстан Республикасының резиденттері мен бейрезиденттерін);</w:t>
      </w:r>
    </w:p>
    <w:bookmarkEnd w:id="163"/>
    <w:bookmarkStart w:name="z196" w:id="164"/>
    <w:p>
      <w:pPr>
        <w:spacing w:after="0"/>
        <w:ind w:left="0"/>
        <w:jc w:val="both"/>
      </w:pPr>
      <w:r>
        <w:rPr>
          <w:rFonts w:ascii="Times New Roman"/>
          <w:b w:val="false"/>
          <w:i w:val="false"/>
          <w:color w:val="000000"/>
          <w:sz w:val="28"/>
        </w:rPr>
        <w:t>
      ақпараттық-коммуникациялық технологиялар саласындағы бағдарламалық қамтылымды, жабдықтар мен құрылғыларды және (немесе) биометриялық сәйкестендірумен жұмыс жөніндегі жүйелерді әзірлеуді, ендіру мен сүйемелдеуді жүзеге асыратын ұйымдарды (Қазақстан Республикасының резиденттері мен бейрезиденттерін);</w:t>
      </w:r>
    </w:p>
    <w:bookmarkEnd w:id="164"/>
    <w:bookmarkStart w:name="z197" w:id="165"/>
    <w:p>
      <w:pPr>
        <w:spacing w:after="0"/>
        <w:ind w:left="0"/>
        <w:jc w:val="both"/>
      </w:pPr>
      <w:r>
        <w:rPr>
          <w:rFonts w:ascii="Times New Roman"/>
          <w:b w:val="false"/>
          <w:i w:val="false"/>
          <w:color w:val="000000"/>
          <w:sz w:val="28"/>
        </w:rPr>
        <w:t>
      ақпараттық қауіпсіздік және (немесе) алаяқтыққа қарсы іс-қимыл саласындағы бағдарламалық құралдарды әзірлеуді, сүйемелдеуді және ендіруді жүзеге асыратын ұйымдарды (Қазақстан Республикасының резиденттері мен бейрезиденттерін);</w:t>
      </w:r>
    </w:p>
    <w:bookmarkEnd w:id="165"/>
    <w:bookmarkStart w:name="z198" w:id="166"/>
    <w:p>
      <w:pPr>
        <w:spacing w:after="0"/>
        <w:ind w:left="0"/>
        <w:jc w:val="both"/>
      </w:pPr>
      <w:r>
        <w:rPr>
          <w:rFonts w:ascii="Times New Roman"/>
          <w:b w:val="false"/>
          <w:i w:val="false"/>
          <w:color w:val="000000"/>
          <w:sz w:val="28"/>
        </w:rPr>
        <w:t>
      бұлтты есептеу технологияларын пайдалана отырып, бағдарламалық қамтылымды әзірлеуді және сүйемелдеуді жүзеге асыратын ұйымдарды (Қазақстан Республикасының резиденттері мен бейрезиденттерін);</w:t>
      </w:r>
    </w:p>
    <w:bookmarkEnd w:id="166"/>
    <w:bookmarkStart w:name="z199" w:id="167"/>
    <w:p>
      <w:pPr>
        <w:spacing w:after="0"/>
        <w:ind w:left="0"/>
        <w:jc w:val="both"/>
      </w:pPr>
      <w:r>
        <w:rPr>
          <w:rFonts w:ascii="Times New Roman"/>
          <w:b w:val="false"/>
          <w:i w:val="false"/>
          <w:color w:val="000000"/>
          <w:sz w:val="28"/>
        </w:rPr>
        <w:t>
      технологиялық платформаға қатысушылар арасындағы ақпараттық, телекоммуникациялық және технологиялық өзара іс-қимылды қамтамасыз ету жөніндегі қызметті жүзеге асыратын ұйымдарды (Қазақстан Республикасының резиденттері мен бейрезиденттерін);";</w:t>
      </w:r>
    </w:p>
    <w:bookmarkEnd w:id="167"/>
    <w:bookmarkStart w:name="z200" w:id="168"/>
    <w:p>
      <w:pPr>
        <w:spacing w:after="0"/>
        <w:ind w:left="0"/>
        <w:jc w:val="both"/>
      </w:pPr>
      <w:r>
        <w:rPr>
          <w:rFonts w:ascii="Times New Roman"/>
          <w:b w:val="false"/>
          <w:i w:val="false"/>
          <w:color w:val="000000"/>
          <w:sz w:val="28"/>
        </w:rPr>
        <w:t>
      2) тармақша он екінші абзацтағы "бейрезиденттерін) құру, сондай-ақ акцияларына немесе жарғылық капиталдарына қатысу үлестеріне ие болу жағдайларына қолданылмайды." деген сөздер "бейрезиденттерін);" деген сөзбен ауыстырылып, мынадай мазмұндағы он үшінші, он төртінші, он бесінші, он алтыншы және он жетінші абзацтармен толықтырылсын:</w:t>
      </w:r>
    </w:p>
    <w:bookmarkEnd w:id="168"/>
    <w:bookmarkStart w:name="z201" w:id="169"/>
    <w:p>
      <w:pPr>
        <w:spacing w:after="0"/>
        <w:ind w:left="0"/>
        <w:jc w:val="both"/>
      </w:pPr>
      <w:r>
        <w:rPr>
          <w:rFonts w:ascii="Times New Roman"/>
          <w:b w:val="false"/>
          <w:i w:val="false"/>
          <w:color w:val="000000"/>
          <w:sz w:val="28"/>
        </w:rPr>
        <w:t>
      "электрондық сауда алаңында және (немесе) ақпараттық-жарнамалық сауда алаңында және (немесе) интернет-платформада тауарларды, жұмыстар мен көрсетілетін қызметтерді ұсыну және өткізу жөніндегі, сондай-ақ өздеріне тиесілі алаңдар мен платформаларды жоғарыда көрсетілген мақсаттарда үшінші тұлғалардың пайдалануына беру жөніндегі қызметті жүзеге асыратын ұйымдарды (Қазақстан Республикасының резиденттері мен бейрезиденттерін);</w:t>
      </w:r>
    </w:p>
    <w:bookmarkEnd w:id="169"/>
    <w:bookmarkStart w:name="z202" w:id="170"/>
    <w:p>
      <w:pPr>
        <w:spacing w:after="0"/>
        <w:ind w:left="0"/>
        <w:jc w:val="both"/>
      </w:pPr>
      <w:r>
        <w:rPr>
          <w:rFonts w:ascii="Times New Roman"/>
          <w:b w:val="false"/>
          <w:i w:val="false"/>
          <w:color w:val="000000"/>
          <w:sz w:val="28"/>
        </w:rPr>
        <w:t>
      ақпараттық-коммуникациялық технологиялар саласындағы бағдарламалық қамтылымды, жабдықтар мен құрылғыларды және (немесе) биометриялық сәйкестендірумен жұмыс жөніндегі жүйелерді әзірлеуді, ендіруді және сүйемелдеуді жүзеге асыратын ұйымдарды (Қазақстан Республикасының резиденттері мен бейрезиденттерін);</w:t>
      </w:r>
    </w:p>
    <w:bookmarkEnd w:id="170"/>
    <w:bookmarkStart w:name="z203" w:id="171"/>
    <w:p>
      <w:pPr>
        <w:spacing w:after="0"/>
        <w:ind w:left="0"/>
        <w:jc w:val="both"/>
      </w:pPr>
      <w:r>
        <w:rPr>
          <w:rFonts w:ascii="Times New Roman"/>
          <w:b w:val="false"/>
          <w:i w:val="false"/>
          <w:color w:val="000000"/>
          <w:sz w:val="28"/>
        </w:rPr>
        <w:t>
      ақпараттық қауіпсіздік және (немесе) алаяқтыққа қарсы іс-қимыл саласындағы бағдарламалық құралдарды әзірлеуді, сүйемелдеуді және ендіруді жүзеге асыратын ұйымдарды (Қазақстан Республикасының резиденттері мен бейрезиденттерін);</w:t>
      </w:r>
    </w:p>
    <w:bookmarkEnd w:id="171"/>
    <w:bookmarkStart w:name="z204" w:id="172"/>
    <w:p>
      <w:pPr>
        <w:spacing w:after="0"/>
        <w:ind w:left="0"/>
        <w:jc w:val="both"/>
      </w:pPr>
      <w:r>
        <w:rPr>
          <w:rFonts w:ascii="Times New Roman"/>
          <w:b w:val="false"/>
          <w:i w:val="false"/>
          <w:color w:val="000000"/>
          <w:sz w:val="28"/>
        </w:rPr>
        <w:t>
      бұлтты есептеу технологияларын пайдалана отырып, бағдарламалық қамтылымды әзірлеуді және сүйемелдеуді жүзеге асыратын ұйымдарды (Қазақстан Республикасының резиденттері мен бейрезиденттерін);</w:t>
      </w:r>
    </w:p>
    <w:bookmarkEnd w:id="172"/>
    <w:bookmarkStart w:name="z205" w:id="173"/>
    <w:p>
      <w:pPr>
        <w:spacing w:after="0"/>
        <w:ind w:left="0"/>
        <w:jc w:val="both"/>
      </w:pPr>
      <w:r>
        <w:rPr>
          <w:rFonts w:ascii="Times New Roman"/>
          <w:b w:val="false"/>
          <w:i w:val="false"/>
          <w:color w:val="000000"/>
          <w:sz w:val="28"/>
        </w:rPr>
        <w:t>
      технологиялық платформаға қатысушылар арасындағы ақпараттық, телекоммуникациялық және технологиялық өзара іс-қимылды қамтамасыз ету жөніндегі қызметті жүзеге асыратын ұйымдарды (Қазақстан Республикасының резиденттері мен бейрезиденттерін) құру, сондай-ақ олардың акцияларын немесе жарғылық капиталдарына қатысу үлестерін иемдену жағдайларына қолданылмайды.";</w:t>
      </w:r>
    </w:p>
    <w:bookmarkEnd w:id="173"/>
    <w:bookmarkStart w:name="z206" w:id="174"/>
    <w:p>
      <w:pPr>
        <w:spacing w:after="0"/>
        <w:ind w:left="0"/>
        <w:jc w:val="both"/>
      </w:pPr>
      <w:r>
        <w:rPr>
          <w:rFonts w:ascii="Times New Roman"/>
          <w:b w:val="false"/>
          <w:i w:val="false"/>
          <w:color w:val="000000"/>
          <w:sz w:val="28"/>
        </w:rPr>
        <w:t>
      мынадай мазмұндағы бесінші бөлікпен толықтырылсын:</w:t>
      </w:r>
    </w:p>
    <w:bookmarkEnd w:id="174"/>
    <w:bookmarkStart w:name="z207" w:id="175"/>
    <w:p>
      <w:pPr>
        <w:spacing w:after="0"/>
        <w:ind w:left="0"/>
        <w:jc w:val="both"/>
      </w:pPr>
      <w:r>
        <w:rPr>
          <w:rFonts w:ascii="Times New Roman"/>
          <w:b w:val="false"/>
          <w:i w:val="false"/>
          <w:color w:val="000000"/>
          <w:sz w:val="28"/>
        </w:rPr>
        <w:t>
      "Осы тармақтың бірінші бөлігі 1) тармақшасының жиырма бірінші, жиырма екінші, жиырма үшінші, жиырма төртінші және жиырма бесінші абзацтарында және 2) тармақшасының он үшінші, он төртінші, он бесінші, он алтыншы және он жетінші абзацтарында көрсетілген ұйымдардың жарғылық капиталына банк немесе банк холдингі инвестициясының мөлшері, сондай-ақ осы ұйымдардың жарғылық капиталына банк немесе банк холдингі инвестицияларының жиынтық мөлшері уәкілетті органның нормативтік құқықтық актісінде белгіленген шектен аспауға тиіс.";</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"осы Заңның 30-бабының 2-1-тармағында және 52-5-бабының 4-тармағында көзделген банк қызметіне жатпайтын кәсіпкерлік қызмет, сондай-ақ осы баптың 10-тармағының 2) тармақшасында көзделген" деген сөздер "осы баптың 9-тармағының 1), 2), 3), 4), 7), 8), 9), 9-1), 10), 12) және 15) тармақшаларында көзделген қызметті қоспағанда, осы Заңның 30-бабының 2-1-тармағында және 52-5-бабының 4-тармағында көзделген банк қызметіне жатпайтын кәсіпкерлік" деген сөздермен ауыстырылсын;</w:t>
      </w:r>
    </w:p>
    <w:bookmarkStart w:name="z209" w:id="1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11-1-бапта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12" w:id="177"/>
    <w:p>
      <w:pPr>
        <w:spacing w:after="0"/>
        <w:ind w:left="0"/>
        <w:jc w:val="both"/>
      </w:pPr>
      <w:r>
        <w:rPr>
          <w:rFonts w:ascii="Times New Roman"/>
          <w:b w:val="false"/>
          <w:i w:val="false"/>
          <w:color w:val="000000"/>
          <w:sz w:val="28"/>
        </w:rPr>
        <w:t>
      "1) еншілес ұйымның құрылтай құжаттары (Қазақстан Республикасының бейрезидент – заңды тұлғалары үшін);";</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 сондай-ақ лицензияланатын қызмет түрін жүзеге асырған жағдайда – лицензияның көшірмесі"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 14) және 15)" деген сөздер "және 14)"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18" w:id="178"/>
    <w:p>
      <w:pPr>
        <w:spacing w:after="0"/>
        <w:ind w:left="0"/>
        <w:jc w:val="both"/>
      </w:pPr>
      <w:r>
        <w:rPr>
          <w:rFonts w:ascii="Times New Roman"/>
          <w:b w:val="false"/>
          <w:i w:val="false"/>
          <w:color w:val="000000"/>
          <w:sz w:val="28"/>
        </w:rPr>
        <w:t>
      "10) банктің, банк холдингінің еншілес ұйымдарын құруға, банктердің, банк холдингтерінің заңды тұлғалардың акцияларына немесе жарғылық капиталдарына қатысу үлестеріне ие болуына қатысты осы Заңның 8 және 40-баптарында белгіленген талаптарды банктің, банк холдингінің сақтамауы;";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бөлігінің 2) тармақшасы мынадай редакцияда жазылсын:</w:t>
      </w:r>
    </w:p>
    <w:bookmarkStart w:name="z220" w:id="179"/>
    <w:p>
      <w:pPr>
        <w:spacing w:after="0"/>
        <w:ind w:left="0"/>
        <w:jc w:val="both"/>
      </w:pPr>
      <w:r>
        <w:rPr>
          <w:rFonts w:ascii="Times New Roman"/>
          <w:b w:val="false"/>
          <w:i w:val="false"/>
          <w:color w:val="000000"/>
          <w:sz w:val="28"/>
        </w:rPr>
        <w:t>
      "2) банктің меншікті капиталының жеткіліктілік коэффициентінің бұзылуына алып келген, банк, банк холдингі, банктің еншілес ұйымы осы Заңның еншілес ұйымның қызметімен байланысты талаптарын сақтамаған не банктің және (немесе) банк холдингінің еншілес ұйымы, сондай-ақ капиталына банк және (немесе) банк холдингі қомақты қатысатын ұйым қызметінің осы Заңның 8-бабы 3-тармағының талаптарына сәйкес келмеуі анықталған жағдайларда, еншілес ұйымды құруға, оған ие болуға, ұйымның капиталына қомақты қатысуға рұқсатты кері қайтарып алады.";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екінші бөлікпен толықтырылсын:</w:t>
      </w:r>
    </w:p>
    <w:bookmarkStart w:name="z222" w:id="180"/>
    <w:p>
      <w:pPr>
        <w:spacing w:after="0"/>
        <w:ind w:left="0"/>
        <w:jc w:val="both"/>
      </w:pPr>
      <w:r>
        <w:rPr>
          <w:rFonts w:ascii="Times New Roman"/>
          <w:b w:val="false"/>
          <w:i w:val="false"/>
          <w:color w:val="000000"/>
          <w:sz w:val="28"/>
        </w:rPr>
        <w:t>
      "Осы тармақтың бірінші бөлігінде көзделген рұқсатты бергені үшін алымның төленгенін растайтын құжат осы алым "электрондық үкіметтің" төлем шлюзі арқылы төленген жағдайда ұсынылмайды.";</w:t>
      </w:r>
    </w:p>
    <w:bookmarkEnd w:id="180"/>
    <w:bookmarkStart w:name="z223" w:id="18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13-баптың</w:t>
      </w:r>
      <w:r>
        <w:rPr>
          <w:rFonts w:ascii="Times New Roman"/>
          <w:b w:val="false"/>
          <w:i w:val="false"/>
          <w:color w:val="000000"/>
          <w:sz w:val="28"/>
        </w:rPr>
        <w:t xml:space="preserve"> 2-тармағы "дейін" деген сөзден кейін "не осы баптың 3 немесе 4-тармақтарында көзделген жағдайлардың бірі басталғанға дейін" деген сөздермен толықтырылсын;</w:t>
      </w:r>
    </w:p>
    <w:bookmarkEnd w:id="181"/>
    <w:bookmarkStart w:name="z224" w:id="1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13-1-бапта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26" w:id="183"/>
    <w:p>
      <w:pPr>
        <w:spacing w:after="0"/>
        <w:ind w:left="0"/>
        <w:jc w:val="both"/>
      </w:pPr>
      <w:r>
        <w:rPr>
          <w:rFonts w:ascii="Times New Roman"/>
          <w:b w:val="false"/>
          <w:i w:val="false"/>
          <w:color w:val="000000"/>
          <w:sz w:val="28"/>
        </w:rPr>
        <w:t>
      "1. Қазақстан Республикасының бейрезидент – банкі мынадай талаптар орындалған кезде Қазақстан Республикасының аумағында филиал ашуға рұқсат алу үшін уәкілетті органға жүгінуге құқылы:</w:t>
      </w:r>
    </w:p>
    <w:bookmarkEnd w:id="183"/>
    <w:bookmarkStart w:name="z227" w:id="184"/>
    <w:p>
      <w:pPr>
        <w:spacing w:after="0"/>
        <w:ind w:left="0"/>
        <w:jc w:val="both"/>
      </w:pPr>
      <w:r>
        <w:rPr>
          <w:rFonts w:ascii="Times New Roman"/>
          <w:b w:val="false"/>
          <w:i w:val="false"/>
          <w:color w:val="000000"/>
          <w:sz w:val="28"/>
        </w:rPr>
        <w:t>
      1) Қазақстан Республикасының бейрезидент – банкінің жиынтық активтерінің сомасы он миллиард АҚШ долларына балама сомадан төмен болмауға тиіс;</w:t>
      </w:r>
    </w:p>
    <w:bookmarkEnd w:id="184"/>
    <w:bookmarkStart w:name="z228" w:id="185"/>
    <w:p>
      <w:pPr>
        <w:spacing w:after="0"/>
        <w:ind w:left="0"/>
        <w:jc w:val="both"/>
      </w:pPr>
      <w:r>
        <w:rPr>
          <w:rFonts w:ascii="Times New Roman"/>
          <w:b w:val="false"/>
          <w:i w:val="false"/>
          <w:color w:val="000000"/>
          <w:sz w:val="28"/>
        </w:rPr>
        <w:t>
      2) Қазақстан Республикасының бейрезидент – банкі өзі резиденті болып табылатын мемлекеттің заңнамасы бойынша заңды тұлға болуға тиіс;</w:t>
      </w:r>
    </w:p>
    <w:bookmarkEnd w:id="185"/>
    <w:bookmarkStart w:name="z229" w:id="186"/>
    <w:p>
      <w:pPr>
        <w:spacing w:after="0"/>
        <w:ind w:left="0"/>
        <w:jc w:val="both"/>
      </w:pPr>
      <w:r>
        <w:rPr>
          <w:rFonts w:ascii="Times New Roman"/>
          <w:b w:val="false"/>
          <w:i w:val="false"/>
          <w:color w:val="000000"/>
          <w:sz w:val="28"/>
        </w:rPr>
        <w:t>
      3) Қазақстан Республикасының бейрезидент – 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bookmarkEnd w:id="186"/>
    <w:bookmarkStart w:name="z230" w:id="187"/>
    <w:p>
      <w:pPr>
        <w:spacing w:after="0"/>
        <w:ind w:left="0"/>
        <w:jc w:val="both"/>
      </w:pPr>
      <w:r>
        <w:rPr>
          <w:rFonts w:ascii="Times New Roman"/>
          <w:b w:val="false"/>
          <w:i w:val="false"/>
          <w:color w:val="000000"/>
          <w:sz w:val="28"/>
        </w:rPr>
        <w:t>
      4) Қазақстан Республикасының бейрезидент – банкі резиденті болып табылатын мемлекеттің қаржылық қадағалау органы берген Қазақстан Республикасының аумағында Қазақстан Республикасының бейрезидент – банкінің филиал ашуына келісім (рұқсат) осындай мемлекеттің заңнамасы бойынша талап етілетін жағдайларда осындай келісімнің (рұқсаттың) болуы;</w:t>
      </w:r>
    </w:p>
    <w:bookmarkEnd w:id="187"/>
    <w:bookmarkStart w:name="z231" w:id="188"/>
    <w:p>
      <w:pPr>
        <w:spacing w:after="0"/>
        <w:ind w:left="0"/>
        <w:jc w:val="both"/>
      </w:pPr>
      <w:r>
        <w:rPr>
          <w:rFonts w:ascii="Times New Roman"/>
          <w:b w:val="false"/>
          <w:i w:val="false"/>
          <w:color w:val="000000"/>
          <w:sz w:val="28"/>
        </w:rPr>
        <w:t>
      5) Қазақстан Республикасының бейрезидент – банкінде Қазақстан Республикасының бейрезидент – банкі резиденті болып табылатын мемлекеттің қаржылық қадағалау органы берген банктік және өзге де операцияларды жүргізуге арналған қолданыстағы лицензияның (қолданыстағы рұқсаттың) болуы;</w:t>
      </w:r>
    </w:p>
    <w:bookmarkEnd w:id="188"/>
    <w:bookmarkStart w:name="z232" w:id="189"/>
    <w:p>
      <w:pPr>
        <w:spacing w:after="0"/>
        <w:ind w:left="0"/>
        <w:jc w:val="both"/>
      </w:pPr>
      <w:r>
        <w:rPr>
          <w:rFonts w:ascii="Times New Roman"/>
          <w:b w:val="false"/>
          <w:i w:val="false"/>
          <w:color w:val="000000"/>
          <w:sz w:val="28"/>
        </w:rPr>
        <w:t>
      6) Қазақстан Республикасының бейрезидент – банкінде тізбесі уәкілетті органның нормативтік құқықтық актісінде белгіленетін рейтингтік агенттіктердің бірінің талап етілетін ең төмен рейтингінің болуы;</w:t>
      </w:r>
    </w:p>
    <w:bookmarkEnd w:id="189"/>
    <w:bookmarkStart w:name="z233" w:id="190"/>
    <w:p>
      <w:pPr>
        <w:spacing w:after="0"/>
        <w:ind w:left="0"/>
        <w:jc w:val="both"/>
      </w:pPr>
      <w:r>
        <w:rPr>
          <w:rFonts w:ascii="Times New Roman"/>
          <w:b w:val="false"/>
          <w:i w:val="false"/>
          <w:color w:val="000000"/>
          <w:sz w:val="28"/>
        </w:rPr>
        <w:t>
      7) Қазақстан Республикасының бейрезидент – банкінде Қазақстан Республикасының аумағында филиал ашуға рұқсат алуға өтініш берген күннің алдындағы соңғы он екі ай ішінде Қазақстан Республикасының бейрезидент – банкі резиденті болып табылатын мемлекеттің заңнамасында белгіленген меншікті капиталдың жеткіліктілік коэффициенттерін және өтімділік коэффициенттерін бұзудың болмауы.</w:t>
      </w:r>
    </w:p>
    <w:bookmarkEnd w:id="190"/>
    <w:bookmarkStart w:name="z234" w:id="191"/>
    <w:p>
      <w:pPr>
        <w:spacing w:after="0"/>
        <w:ind w:left="0"/>
        <w:jc w:val="both"/>
      </w:pPr>
      <w:r>
        <w:rPr>
          <w:rFonts w:ascii="Times New Roman"/>
          <w:b w:val="false"/>
          <w:i w:val="false"/>
          <w:color w:val="000000"/>
          <w:sz w:val="28"/>
        </w:rPr>
        <w:t>
      2. Қазақстан Республикасының бейрезидент – банкінің филиалын ашуға рұқсат беру туралы өтініш уәкілетті органның нормативтік құқықтық актісінде белгіленген нысан бойынша мынадай құжаттармен және мәліметтермен қоса беріледі:</w:t>
      </w:r>
    </w:p>
    <w:bookmarkEnd w:id="191"/>
    <w:bookmarkStart w:name="z235" w:id="192"/>
    <w:p>
      <w:pPr>
        <w:spacing w:after="0"/>
        <w:ind w:left="0"/>
        <w:jc w:val="both"/>
      </w:pPr>
      <w:r>
        <w:rPr>
          <w:rFonts w:ascii="Times New Roman"/>
          <w:b w:val="false"/>
          <w:i w:val="false"/>
          <w:color w:val="000000"/>
          <w:sz w:val="28"/>
        </w:rPr>
        <w:t>
      1) Қазақстан Республикасының бейрезидент – банкінің құрылтай құжаттарының нотариат куәландырған көшірмелері;</w:t>
      </w:r>
    </w:p>
    <w:bookmarkEnd w:id="192"/>
    <w:bookmarkStart w:name="z236" w:id="193"/>
    <w:p>
      <w:pPr>
        <w:spacing w:after="0"/>
        <w:ind w:left="0"/>
        <w:jc w:val="both"/>
      </w:pPr>
      <w:r>
        <w:rPr>
          <w:rFonts w:ascii="Times New Roman"/>
          <w:b w:val="false"/>
          <w:i w:val="false"/>
          <w:color w:val="000000"/>
          <w:sz w:val="28"/>
        </w:rPr>
        <w:t>
      2) адамның өтініш беруге өкілеттігін растайтын құжаттардың және оған қоса берілетін құжаттардың көшірмелері;</w:t>
      </w:r>
    </w:p>
    <w:bookmarkEnd w:id="193"/>
    <w:bookmarkStart w:name="z237" w:id="194"/>
    <w:p>
      <w:pPr>
        <w:spacing w:after="0"/>
        <w:ind w:left="0"/>
        <w:jc w:val="both"/>
      </w:pPr>
      <w:r>
        <w:rPr>
          <w:rFonts w:ascii="Times New Roman"/>
          <w:b w:val="false"/>
          <w:i w:val="false"/>
          <w:color w:val="000000"/>
          <w:sz w:val="28"/>
        </w:rPr>
        <w:t>
      3) лицензия (рұқсат) шеңберінде рұқсат етілген банктік және өзге де операциялардың тізбесі көрсетіліп,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банктік және өзге де операцияларды жүргізуге арналған қолданыстағы лицензиясының (қолданыстағы рұқсатының) көшірмесі;</w:t>
      </w:r>
    </w:p>
    <w:bookmarkEnd w:id="194"/>
    <w:bookmarkStart w:name="z238" w:id="195"/>
    <w:p>
      <w:pPr>
        <w:spacing w:after="0"/>
        <w:ind w:left="0"/>
        <w:jc w:val="both"/>
      </w:pPr>
      <w:r>
        <w:rPr>
          <w:rFonts w:ascii="Times New Roman"/>
          <w:b w:val="false"/>
          <w:i w:val="false"/>
          <w:color w:val="000000"/>
          <w:sz w:val="28"/>
        </w:rPr>
        <w:t>
      4) Қазақстан Республикасының бейрезидент – банкінің Қазақстан Республикасының аумағында филиал ашу туралы шешімінің көшірмесі, онда мынадай:</w:t>
      </w:r>
    </w:p>
    <w:bookmarkEnd w:id="195"/>
    <w:bookmarkStart w:name="z239" w:id="196"/>
    <w:p>
      <w:pPr>
        <w:spacing w:after="0"/>
        <w:ind w:left="0"/>
        <w:jc w:val="both"/>
      </w:pPr>
      <w:r>
        <w:rPr>
          <w:rFonts w:ascii="Times New Roman"/>
          <w:b w:val="false"/>
          <w:i w:val="false"/>
          <w:color w:val="000000"/>
          <w:sz w:val="28"/>
        </w:rPr>
        <w:t>
      Қазақстан Республикасының бейрезидент – 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қабылдауы туралы және осындай міндеттемелерді Қазақстан Республикасының бейрезидент – банкінің балансында есепке алу туралы;</w:t>
      </w:r>
    </w:p>
    <w:bookmarkEnd w:id="196"/>
    <w:bookmarkStart w:name="z240" w:id="197"/>
    <w:p>
      <w:pPr>
        <w:spacing w:after="0"/>
        <w:ind w:left="0"/>
        <w:jc w:val="both"/>
      </w:pPr>
      <w:r>
        <w:rPr>
          <w:rFonts w:ascii="Times New Roman"/>
          <w:b w:val="false"/>
          <w:i w:val="false"/>
          <w:color w:val="000000"/>
          <w:sz w:val="28"/>
        </w:rPr>
        <w:t>
      осы Заңның 42-бабы 6-тармағының екінші бөлігіне сәйкес резерв ретінде қабылданатын Қазақстан Республикасының бейрезидент – банкі филиалы активтерінің мөлшерін бекіту туралы мәселелер бойынша шешімдер де қамтылады;</w:t>
      </w:r>
    </w:p>
    <w:bookmarkEnd w:id="197"/>
    <w:bookmarkStart w:name="z241" w:id="198"/>
    <w:p>
      <w:pPr>
        <w:spacing w:after="0"/>
        <w:ind w:left="0"/>
        <w:jc w:val="both"/>
      </w:pPr>
      <w:r>
        <w:rPr>
          <w:rFonts w:ascii="Times New Roman"/>
          <w:b w:val="false"/>
          <w:i w:val="false"/>
          <w:color w:val="000000"/>
          <w:sz w:val="28"/>
        </w:rPr>
        <w:t>
      5) Қазақстан Республикасының бейрезидент – банкі резиденті болып табылатын мемлекеттің қаржылық қадағалау органы берген Қазақстан Республикасының аумағында Қазақстан Республикасының бейрезидент – банкінің филиалын ашуға келісімнің (рұқсаттың) көшірмесі не Қазақстан Республикасының бейрезидент – банкі резиденті болып табылатын мемлекеттің қаржылық қадағалау органынан осындай келісімнің (рұқсаттың) талап етілмейтіні туралы растаманың көшірмесі;</w:t>
      </w:r>
    </w:p>
    <w:bookmarkEnd w:id="198"/>
    <w:bookmarkStart w:name="z242" w:id="199"/>
    <w:p>
      <w:pPr>
        <w:spacing w:after="0"/>
        <w:ind w:left="0"/>
        <w:jc w:val="both"/>
      </w:pPr>
      <w:r>
        <w:rPr>
          <w:rFonts w:ascii="Times New Roman"/>
          <w:b w:val="false"/>
          <w:i w:val="false"/>
          <w:color w:val="000000"/>
          <w:sz w:val="28"/>
        </w:rPr>
        <w:t>
      6) Қазақстан Республикасының бейрезидент – банкі акцияларының (жарғылық капиталына қатысу үлестерінің) он немесе одан көп пайызын тікелей немесе жанама иеленетін тұлғалар және уәкілетті органның нормативтік құқықтық актісінде көзделген Қазақстан Республикасының бейрезидент – банкіне қатысты бақылауды жүзеге асыратын тұлғалар туралы мәліметтер, сондай-ақ осы мәліметтерді растайтын құжаттардың көшірмелері;</w:t>
      </w:r>
    </w:p>
    <w:bookmarkEnd w:id="199"/>
    <w:bookmarkStart w:name="z243" w:id="200"/>
    <w:p>
      <w:pPr>
        <w:spacing w:after="0"/>
        <w:ind w:left="0"/>
        <w:jc w:val="both"/>
      </w:pPr>
      <w:r>
        <w:rPr>
          <w:rFonts w:ascii="Times New Roman"/>
          <w:b w:val="false"/>
          <w:i w:val="false"/>
          <w:color w:val="000000"/>
          <w:sz w:val="28"/>
        </w:rPr>
        <w:t>
      7) Қазақстан Республикасының бейрезидент – банкінің аудиторлық есептермен расталған соңғы екі қаржы жылындағы жылдық қаржылық есептілігінің (Қазақстан Республикасының бейрезидент – банкінде еншілес ұйымдар болған жағдайда шоғырландырылған қаржылық есептіліктің) көшірмелері, сондай-ақ Қазақстан Республикасының бейрезидент – банкінің өтініш беру алдындағы соңғы аяқталған тоқсандағы қаржылық есептілігінің көшірмесі.</w:t>
      </w:r>
    </w:p>
    <w:bookmarkEnd w:id="200"/>
    <w:bookmarkStart w:name="z244" w:id="201"/>
    <w:p>
      <w:pPr>
        <w:spacing w:after="0"/>
        <w:ind w:left="0"/>
        <w:jc w:val="both"/>
      </w:pPr>
      <w:r>
        <w:rPr>
          <w:rFonts w:ascii="Times New Roman"/>
          <w:b w:val="false"/>
          <w:i w:val="false"/>
          <w:color w:val="000000"/>
          <w:sz w:val="28"/>
        </w:rPr>
        <w:t>
      Ағымдағы жылдың 1 қаңтарынан бастап 1 маусымы аралығындағы кезеңде соңғы аяқталған қаржы жылындағы қаржылық есептілікті растайтын аудиторлық есеп болмаған жағдайда Қазақстан Республикасының бейрезидент – банкі өтініш беру алдындағы соңғы аяқталған қаржы жылы мен соңғы аяқталған тоқсандағы қаржылық есептіліктің (Қазақстан Республикасының бейрезидент – банкінде еншілес ұйымдар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(Қазақстан Республикасының бейрезидент – банкінде еншілес ұйымдар болған жағдайда шоғырландырылған қаржылық есептіліктің) көшірмелерін ұсынады.</w:t>
      </w:r>
    </w:p>
    <w:bookmarkEnd w:id="201"/>
    <w:bookmarkStart w:name="z245" w:id="202"/>
    <w:p>
      <w:pPr>
        <w:spacing w:after="0"/>
        <w:ind w:left="0"/>
        <w:jc w:val="both"/>
      </w:pPr>
      <w:r>
        <w:rPr>
          <w:rFonts w:ascii="Times New Roman"/>
          <w:b w:val="false"/>
          <w:i w:val="false"/>
          <w:color w:val="000000"/>
          <w:sz w:val="28"/>
        </w:rPr>
        <w:t>
      Осы тармақшада көрсетілген қаржылық есептілік осы қаржылық есептілік Қазақстан Республикасының бейрезидент – банкінің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bookmarkEnd w:id="202"/>
    <w:bookmarkStart w:name="z246" w:id="203"/>
    <w:p>
      <w:pPr>
        <w:spacing w:after="0"/>
        <w:ind w:left="0"/>
        <w:jc w:val="both"/>
      </w:pPr>
      <w:r>
        <w:rPr>
          <w:rFonts w:ascii="Times New Roman"/>
          <w:b w:val="false"/>
          <w:i w:val="false"/>
          <w:color w:val="000000"/>
          <w:sz w:val="28"/>
        </w:rPr>
        <w:t>
      8) уәкілетті органның нормативтік құқықтық актісінде белгіленген нысан бойынша Қазақстан Республикасының бейрезидент – банкінің басшы қызметкерлері туралы қысқаша деректер.</w:t>
      </w:r>
    </w:p>
    <w:bookmarkEnd w:id="203"/>
    <w:bookmarkStart w:name="z247" w:id="204"/>
    <w:p>
      <w:pPr>
        <w:spacing w:after="0"/>
        <w:ind w:left="0"/>
        <w:jc w:val="both"/>
      </w:pPr>
      <w:r>
        <w:rPr>
          <w:rFonts w:ascii="Times New Roman"/>
          <w:b w:val="false"/>
          <w:i w:val="false"/>
          <w:color w:val="000000"/>
          <w:sz w:val="28"/>
        </w:rPr>
        <w:t>
      Осы тармақтың бірінші бөлігінің 6) тармақшасында көрсетілген мәліметтерді растайтын құжаттарды, сондай-ақ осы тармақтың бірінші бөлігінің 8) тармақшасында көзделген құжаттарды ұсыну туралы талаптар Қазақстан Республикасының бейрезидент – банкінде тізбесі уәкілетті органның нормативтік құқықтық актісінде белгіленетін рейтингтік агенттіктердің бірінің "А-" кредиттік рейтингінен төмен емес рейтингі болған кезде оған қолданылмайды.</w:t>
      </w:r>
    </w:p>
    <w:bookmarkEnd w:id="204"/>
    <w:bookmarkStart w:name="z248" w:id="205"/>
    <w:p>
      <w:pPr>
        <w:spacing w:after="0"/>
        <w:ind w:left="0"/>
        <w:jc w:val="both"/>
      </w:pPr>
      <w:r>
        <w:rPr>
          <w:rFonts w:ascii="Times New Roman"/>
          <w:b w:val="false"/>
          <w:i w:val="false"/>
          <w:color w:val="000000"/>
          <w:sz w:val="28"/>
        </w:rPr>
        <w:t>
      Уәкілетті орган Қазақстан Республикасының бейрезидент – банкінің филиалын ашуға рұқсат беру туралы шешім қабылдау үшін қажетті қосымша ақпаратты немесе құжаттарды сұратуға құқылы.</w:t>
      </w:r>
    </w:p>
    <w:bookmarkEnd w:id="205"/>
    <w:bookmarkStart w:name="z249" w:id="206"/>
    <w:p>
      <w:pPr>
        <w:spacing w:after="0"/>
        <w:ind w:left="0"/>
        <w:jc w:val="both"/>
      </w:pPr>
      <w:r>
        <w:rPr>
          <w:rFonts w:ascii="Times New Roman"/>
          <w:b w:val="false"/>
          <w:i w:val="false"/>
          <w:color w:val="000000"/>
          <w:sz w:val="28"/>
        </w:rPr>
        <w:t>
      Қазақстан Республикасының бейрезидент – банкінің филиалын ашуға рұқсат беру туралы өтінішті өтініш беруші уәкілетті орган оны қарап жатқан кез келген сәтте кері қайтарып алуы мүмкін.</w:t>
      </w:r>
    </w:p>
    <w:bookmarkEnd w:id="206"/>
    <w:bookmarkStart w:name="z250" w:id="207"/>
    <w:p>
      <w:pPr>
        <w:spacing w:after="0"/>
        <w:ind w:left="0"/>
        <w:jc w:val="both"/>
      </w:pPr>
      <w:r>
        <w:rPr>
          <w:rFonts w:ascii="Times New Roman"/>
          <w:b w:val="false"/>
          <w:i w:val="false"/>
          <w:color w:val="000000"/>
          <w:sz w:val="28"/>
        </w:rPr>
        <w:t>
      Қазақстан Республикасының бейрезидент – банкінің филиалын ашуға рұқсат беру тәртібі уәкілетті органның нормативтік құқықтық актісінде айқындалады.</w:t>
      </w:r>
    </w:p>
    <w:bookmarkEnd w:id="207"/>
    <w:bookmarkStart w:name="z251" w:id="208"/>
    <w:p>
      <w:pPr>
        <w:spacing w:after="0"/>
        <w:ind w:left="0"/>
        <w:jc w:val="both"/>
      </w:pPr>
      <w:r>
        <w:rPr>
          <w:rFonts w:ascii="Times New Roman"/>
          <w:b w:val="false"/>
          <w:i w:val="false"/>
          <w:color w:val="000000"/>
          <w:sz w:val="28"/>
        </w:rPr>
        <w:t>
      3. Қазақстан Республикасының бейрезидент – банкінің филиалын ашуға рұқсат беруден бас тарту мынадай негіздердің кез келгені бойынша жүргізіледі:</w:t>
      </w:r>
    </w:p>
    <w:bookmarkEnd w:id="208"/>
    <w:bookmarkStart w:name="z252" w:id="209"/>
    <w:p>
      <w:pPr>
        <w:spacing w:after="0"/>
        <w:ind w:left="0"/>
        <w:jc w:val="both"/>
      </w:pPr>
      <w:r>
        <w:rPr>
          <w:rFonts w:ascii="Times New Roman"/>
          <w:b w:val="false"/>
          <w:i w:val="false"/>
          <w:color w:val="000000"/>
          <w:sz w:val="28"/>
        </w:rPr>
        <w:t>
      1) осы баптың 1-тармағында белгіленген талаптарға сәйкес келмеу;</w:t>
      </w:r>
    </w:p>
    <w:bookmarkEnd w:id="209"/>
    <w:bookmarkStart w:name="z253" w:id="210"/>
    <w:p>
      <w:pPr>
        <w:spacing w:after="0"/>
        <w:ind w:left="0"/>
        <w:jc w:val="both"/>
      </w:pPr>
      <w:r>
        <w:rPr>
          <w:rFonts w:ascii="Times New Roman"/>
          <w:b w:val="false"/>
          <w:i w:val="false"/>
          <w:color w:val="000000"/>
          <w:sz w:val="28"/>
        </w:rPr>
        <w:t>
      2) рұқсат алу үшін берілген құжаттардағы мәліметтер мен ақпараттың анық еместігі;</w:t>
      </w:r>
    </w:p>
    <w:bookmarkEnd w:id="210"/>
    <w:bookmarkStart w:name="z254" w:id="211"/>
    <w:p>
      <w:pPr>
        <w:spacing w:after="0"/>
        <w:ind w:left="0"/>
        <w:jc w:val="both"/>
      </w:pPr>
      <w:r>
        <w:rPr>
          <w:rFonts w:ascii="Times New Roman"/>
          <w:b w:val="false"/>
          <w:i w:val="false"/>
          <w:color w:val="000000"/>
          <w:sz w:val="28"/>
        </w:rPr>
        <w:t>
      3) Қазақстан Республикасының бейрезидент – банкі филиалы атауының осы Заңның 4-1-бабының 2-тармағында белгіленген талаптарға сәйкес келмеуі;</w:t>
      </w:r>
    </w:p>
    <w:bookmarkEnd w:id="211"/>
    <w:bookmarkStart w:name="z255" w:id="212"/>
    <w:p>
      <w:pPr>
        <w:spacing w:after="0"/>
        <w:ind w:left="0"/>
        <w:jc w:val="both"/>
      </w:pPr>
      <w:r>
        <w:rPr>
          <w:rFonts w:ascii="Times New Roman"/>
          <w:b w:val="false"/>
          <w:i w:val="false"/>
          <w:color w:val="000000"/>
          <w:sz w:val="28"/>
        </w:rPr>
        <w:t>
      4) уәкілетті органның ұсынылған құжаттар бойынша ескертулерін ол белгілеген мерзімде жоймау;</w:t>
      </w:r>
    </w:p>
    <w:bookmarkEnd w:id="212"/>
    <w:bookmarkStart w:name="z256" w:id="213"/>
    <w:p>
      <w:pPr>
        <w:spacing w:after="0"/>
        <w:ind w:left="0"/>
        <w:jc w:val="both"/>
      </w:pPr>
      <w:r>
        <w:rPr>
          <w:rFonts w:ascii="Times New Roman"/>
          <w:b w:val="false"/>
          <w:i w:val="false"/>
          <w:color w:val="000000"/>
          <w:sz w:val="28"/>
        </w:rPr>
        <w:t>
      5) Қазақстан Республикасының аумағында филиал ашатын Қазақстан Республикасының бейрезидент – банкінің басшы қызметкерлерінде мінсіз іскерлік беделінің болмауы.</w:t>
      </w:r>
    </w:p>
    <w:bookmarkEnd w:id="213"/>
    <w:bookmarkStart w:name="z257" w:id="214"/>
    <w:p>
      <w:pPr>
        <w:spacing w:after="0"/>
        <w:ind w:left="0"/>
        <w:jc w:val="both"/>
      </w:pPr>
      <w:r>
        <w:rPr>
          <w:rFonts w:ascii="Times New Roman"/>
          <w:b w:val="false"/>
          <w:i w:val="false"/>
          <w:color w:val="000000"/>
          <w:sz w:val="28"/>
        </w:rPr>
        <w:t>
      Уәкілетті орган Қазақстан Республикасының бейрезидент – банкін бас тарту негіздері туралы жазбаша хабардар етеді.";</w:t>
      </w:r>
    </w:p>
    <w:bookmarkEnd w:id="214"/>
    <w:bookmarkStart w:name="z258" w:id="215"/>
    <w:p>
      <w:pPr>
        <w:spacing w:after="0"/>
        <w:ind w:left="0"/>
        <w:jc w:val="both"/>
      </w:pPr>
      <w:r>
        <w:rPr>
          <w:rFonts w:ascii="Times New Roman"/>
          <w:b w:val="false"/>
          <w:i w:val="false"/>
          <w:color w:val="000000"/>
          <w:sz w:val="28"/>
        </w:rPr>
        <w:t>
      мынадай мазмұндағы 3-1-тармақпен толықтырылсын:</w:t>
      </w:r>
    </w:p>
    <w:bookmarkEnd w:id="215"/>
    <w:bookmarkStart w:name="z259" w:id="216"/>
    <w:p>
      <w:pPr>
        <w:spacing w:after="0"/>
        <w:ind w:left="0"/>
        <w:jc w:val="both"/>
      </w:pPr>
      <w:r>
        <w:rPr>
          <w:rFonts w:ascii="Times New Roman"/>
          <w:b w:val="false"/>
          <w:i w:val="false"/>
          <w:color w:val="000000"/>
          <w:sz w:val="28"/>
        </w:rPr>
        <w:t>
      "3-1. Уәкілетті орган Қазақстан Республикасының бейрезидент – банкінің филиалын ашуға рұқсат беруге негіз болған құжаттарда анық емес мәліметтер мен ақпарат анықталған жағдайда рұқсатты кері қайтарып алады.</w:t>
      </w:r>
    </w:p>
    <w:bookmarkEnd w:id="216"/>
    <w:bookmarkStart w:name="z260" w:id="217"/>
    <w:p>
      <w:pPr>
        <w:spacing w:after="0"/>
        <w:ind w:left="0"/>
        <w:jc w:val="both"/>
      </w:pPr>
      <w:r>
        <w:rPr>
          <w:rFonts w:ascii="Times New Roman"/>
          <w:b w:val="false"/>
          <w:i w:val="false"/>
          <w:color w:val="000000"/>
          <w:sz w:val="28"/>
        </w:rPr>
        <w:t>
      Қазақстан Республикасының бейрезидент – банкінің филиалын ашуға рұқсатты кері қайтарып алу кезінде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262" w:id="218"/>
    <w:p>
      <w:pPr>
        <w:spacing w:after="0"/>
        <w:ind w:left="0"/>
        <w:jc w:val="both"/>
      </w:pPr>
      <w:r>
        <w:rPr>
          <w:rFonts w:ascii="Times New Roman"/>
          <w:b w:val="false"/>
          <w:i w:val="false"/>
          <w:color w:val="000000"/>
          <w:sz w:val="28"/>
        </w:rPr>
        <w:t>
      "2)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банктік және өзге де операцияларды жүргізуге арналған лицензияның (рұқсаттың) қолданысы тоқтатыла тұрған немесе одан айырылған;";</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төртінші бөлігі "дейін" деген сөзден кейін "не осы баптың 3-1 немесе 4-тармақтарында көзделген жағдайлардың бірі басталғанға дейін" деген сөздермен толықтырылсын;</w:t>
      </w:r>
    </w:p>
    <w:bookmarkStart w:name="z264" w:id="2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14-бапта</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6" w:id="220"/>
    <w:p>
      <w:pPr>
        <w:spacing w:after="0"/>
        <w:ind w:left="0"/>
        <w:jc w:val="both"/>
      </w:pPr>
      <w:r>
        <w:rPr>
          <w:rFonts w:ascii="Times New Roman"/>
          <w:b w:val="false"/>
          <w:i w:val="false"/>
          <w:color w:val="000000"/>
          <w:sz w:val="28"/>
        </w:rPr>
        <w:t>
      "2. Банктің құрылтай шарты мен жарғысында "Акционерлік қоғамдар туралы" Қазақстан Республикасының Заңында белгіленген мәліметтер мен ережелер міндетті түрде қамтылуға тиіс.";</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268" w:id="221"/>
    <w:p>
      <w:pPr>
        <w:spacing w:after="0"/>
        <w:ind w:left="0"/>
        <w:jc w:val="both"/>
      </w:pPr>
      <w:r>
        <w:rPr>
          <w:rFonts w:ascii="Times New Roman"/>
          <w:b w:val="false"/>
          <w:i w:val="false"/>
          <w:color w:val="000000"/>
          <w:sz w:val="28"/>
        </w:rPr>
        <w:t xml:space="preserve">
      11) 16-баптың </w:t>
      </w:r>
      <w:r>
        <w:rPr>
          <w:rFonts w:ascii="Times New Roman"/>
          <w:b w:val="false"/>
          <w:i w:val="false"/>
          <w:color w:val="000000"/>
          <w:sz w:val="28"/>
        </w:rPr>
        <w:t>6-тармағының</w:t>
      </w:r>
      <w:r>
        <w:rPr>
          <w:rFonts w:ascii="Times New Roman"/>
          <w:b w:val="false"/>
          <w:i w:val="false"/>
          <w:color w:val="000000"/>
          <w:sz w:val="28"/>
        </w:rPr>
        <w:t xml:space="preserve"> үшінші бөлігі алып тасталсын;</w:t>
      </w:r>
    </w:p>
    <w:bookmarkEnd w:id="221"/>
    <w:bookmarkStart w:name="z269" w:id="22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17-1-бапта</w:t>
      </w:r>
      <w:r>
        <w:rPr>
          <w:rFonts w:ascii="Times New Roman"/>
          <w:b w:val="false"/>
          <w:i w:val="false"/>
          <w:color w:val="000000"/>
          <w:sz w:val="28"/>
        </w:rPr>
        <w:t>:</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bookmarkStart w:name="z271" w:id="223"/>
    <w:p>
      <w:pPr>
        <w:spacing w:after="0"/>
        <w:ind w:left="0"/>
        <w:jc w:val="both"/>
      </w:pPr>
      <w:r>
        <w:rPr>
          <w:rFonts w:ascii="Times New Roman"/>
          <w:b w:val="false"/>
          <w:i w:val="false"/>
          <w:color w:val="000000"/>
          <w:sz w:val="28"/>
        </w:rPr>
        <w:t>
      "Банктің ірі қатысушысы немесе банк холдингі болып табылатын, банктің акцияларына тікелей иелік ететін және талап етілетін ең төмен рейтингі бар Қазақстан Республикасының басқа бейрезидент – заңды тұлғасының акцияларын (қатысу үлестерін) иелену (олармен дауыс беру) арқылы банктің орналастырылған акцияларының он немесе одан көп пайызын жанама иеленуді немесе банктің дауыс беретін акцияларының он немесе одан көп акцияларымен жанама дауыс беруді көздейтін Қазақстан Республикасының бейрезидент – заңды тұлғасы үшін осы тармақтың екінші бөлігінде көрсетілген рейтингтің болуы талап етілмейді.";</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73" w:id="224"/>
    <w:p>
      <w:pPr>
        <w:spacing w:after="0"/>
        <w:ind w:left="0"/>
        <w:jc w:val="both"/>
      </w:pPr>
      <w:r>
        <w:rPr>
          <w:rFonts w:ascii="Times New Roman"/>
          <w:b w:val="false"/>
          <w:i w:val="false"/>
          <w:color w:val="000000"/>
          <w:sz w:val="28"/>
        </w:rPr>
        <w:t>
      "1-1. Қазақстан Республикасының бейрезидент – қаржы ұйымы ғана мынадай талаптар орындалған жағдайда:</w:t>
      </w:r>
    </w:p>
    <w:bookmarkEnd w:id="224"/>
    <w:bookmarkStart w:name="z274" w:id="225"/>
    <w:p>
      <w:pPr>
        <w:spacing w:after="0"/>
        <w:ind w:left="0"/>
        <w:jc w:val="both"/>
      </w:pPr>
      <w:r>
        <w:rPr>
          <w:rFonts w:ascii="Times New Roman"/>
          <w:b w:val="false"/>
          <w:i w:val="false"/>
          <w:color w:val="000000"/>
          <w:sz w:val="28"/>
        </w:rPr>
        <w:t>
      1) Қазақстан Республикасының бейрезидент – қаржы ұйымында өзі резиденті болып табылатын мемлекеттің заңнамасы бойынша қаржылық қызметті жүзеге асыруға арналған қолданыстағы лицензия (қолданыстағы рұқсат) осындай мемлекеттің заңнамасы бойынша талап етілетін жағдайларда, мұндай лицензия (осындай рұқсат) болса;</w:t>
      </w:r>
    </w:p>
    <w:bookmarkEnd w:id="225"/>
    <w:bookmarkStart w:name="z275" w:id="226"/>
    <w:p>
      <w:pPr>
        <w:spacing w:after="0"/>
        <w:ind w:left="0"/>
        <w:jc w:val="both"/>
      </w:pPr>
      <w:r>
        <w:rPr>
          <w:rFonts w:ascii="Times New Roman"/>
          <w:b w:val="false"/>
          <w:i w:val="false"/>
          <w:color w:val="000000"/>
          <w:sz w:val="28"/>
        </w:rPr>
        <w:t>
      2) Қазақстан Республикасының бейрезидент – қаржы ұйымы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 (рұқсат) осындай мемлекеттің заңнамасы бойынша талап етілетін жағдайларда, мұндай келісім (рұқсат) болса;</w:t>
      </w:r>
    </w:p>
    <w:bookmarkEnd w:id="226"/>
    <w:bookmarkStart w:name="z276" w:id="227"/>
    <w:p>
      <w:pPr>
        <w:spacing w:after="0"/>
        <w:ind w:left="0"/>
        <w:jc w:val="both"/>
      </w:pPr>
      <w:r>
        <w:rPr>
          <w:rFonts w:ascii="Times New Roman"/>
          <w:b w:val="false"/>
          <w:i w:val="false"/>
          <w:color w:val="000000"/>
          <w:sz w:val="28"/>
        </w:rPr>
        <w:t>
      3) Қазақстан Республикасының бейрезидент – қаржы ұйымында немесе оның бас ұйымында тізбесі уәкілетті органның нормативтік құқықтық актісінде белгіленетін рейтингтік агенттіктердің бірінің талап етілетін ең төмен рейтингі болса;</w:t>
      </w:r>
    </w:p>
    <w:bookmarkEnd w:id="227"/>
    <w:bookmarkStart w:name="z277" w:id="228"/>
    <w:p>
      <w:pPr>
        <w:spacing w:after="0"/>
        <w:ind w:left="0"/>
        <w:jc w:val="both"/>
      </w:pPr>
      <w:r>
        <w:rPr>
          <w:rFonts w:ascii="Times New Roman"/>
          <w:b w:val="false"/>
          <w:i w:val="false"/>
          <w:color w:val="000000"/>
          <w:sz w:val="28"/>
        </w:rPr>
        <w:t>
      4) Қазақстан Республикасының бейрезидент – қаржы ұйымы өзі резиденті болып табылатын мемлекетте шоғырландырылған қадағалауға жатса,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дауыс беру мүмкіндігі бар Қазақстан Республикасының бейрезидент – банк холдингі бола алады.";</w:t>
      </w:r>
    </w:p>
    <w:bookmarkEnd w:id="228"/>
    <w:bookmarkStart w:name="z278" w:id="229"/>
    <w:p>
      <w:pPr>
        <w:spacing w:after="0"/>
        <w:ind w:left="0"/>
        <w:jc w:val="both"/>
      </w:pPr>
      <w:r>
        <w:rPr>
          <w:rFonts w:ascii="Times New Roman"/>
          <w:b w:val="false"/>
          <w:i w:val="false"/>
          <w:color w:val="000000"/>
          <w:sz w:val="28"/>
        </w:rPr>
        <w:t>
      "3. Банк холдингі немесе банктің ірі қатысушысы болуға ниет білдірген тұлға банк холдингі немесе банктің ірі қатысушысы мәртебесін иеленуге келісім алу үшін уәкілетті органға осы баптың 4, 4-1, 5, 6, 7 және 7-1-тармақтарында айқындалған құжаттар мен мәліметтерді қоса бере отырып, уәкілетті органның нормативтік құқықтық актісінде белгіленген нысан бойынша банк холдингі немесе банктің ірі қатысушысы мәртебесін иелену туралы өтінішті ұсынуға міндетті.";</w:t>
      </w:r>
    </w:p>
    <w:bookmarkEnd w:id="229"/>
    <w:bookmarkStart w:name="z279" w:id="230"/>
    <w:p>
      <w:pPr>
        <w:spacing w:after="0"/>
        <w:ind w:left="0"/>
        <w:jc w:val="both"/>
      </w:pPr>
      <w:r>
        <w:rPr>
          <w:rFonts w:ascii="Times New Roman"/>
          <w:b w:val="false"/>
          <w:i w:val="false"/>
          <w:color w:val="000000"/>
          <w:sz w:val="28"/>
        </w:rPr>
        <w:t>
      мынадай мазмұндағы 3-1-тармақпен толықтырылсын:</w:t>
      </w:r>
    </w:p>
    <w:bookmarkEnd w:id="230"/>
    <w:bookmarkStart w:name="z280" w:id="231"/>
    <w:p>
      <w:pPr>
        <w:spacing w:after="0"/>
        <w:ind w:left="0"/>
        <w:jc w:val="both"/>
      </w:pPr>
      <w:r>
        <w:rPr>
          <w:rFonts w:ascii="Times New Roman"/>
          <w:b w:val="false"/>
          <w:i w:val="false"/>
          <w:color w:val="000000"/>
          <w:sz w:val="28"/>
        </w:rPr>
        <w:t>
      "3-1. Өтініш берушінің банктік шотындағы, өтініш беруші:</w:t>
      </w:r>
    </w:p>
    <w:bookmarkEnd w:id="231"/>
    <w:bookmarkStart w:name="z281" w:id="232"/>
    <w:p>
      <w:pPr>
        <w:spacing w:after="0"/>
        <w:ind w:left="0"/>
        <w:jc w:val="both"/>
      </w:pPr>
      <w:r>
        <w:rPr>
          <w:rFonts w:ascii="Times New Roman"/>
          <w:b w:val="false"/>
          <w:i w:val="false"/>
          <w:color w:val="000000"/>
          <w:sz w:val="28"/>
        </w:rPr>
        <w:t>
      1) жеке тұлға үшін:</w:t>
      </w:r>
    </w:p>
    <w:bookmarkEnd w:id="232"/>
    <w:bookmarkStart w:name="z282" w:id="233"/>
    <w:p>
      <w:pPr>
        <w:spacing w:after="0"/>
        <w:ind w:left="0"/>
        <w:jc w:val="both"/>
      </w:pPr>
      <w:r>
        <w:rPr>
          <w:rFonts w:ascii="Times New Roman"/>
          <w:b w:val="false"/>
          <w:i w:val="false"/>
          <w:color w:val="000000"/>
          <w:sz w:val="28"/>
        </w:rPr>
        <w:t>
      кәсіпкерлік, еңбек және (немесе) Қазақстан Республикасының заңнамасында немесе шет мемлекеттің заңнамасында тыйым салынбаған өзге де қызметтен түсетін кірістер ретінде;</w:t>
      </w:r>
    </w:p>
    <w:bookmarkEnd w:id="233"/>
    <w:bookmarkStart w:name="z283" w:id="234"/>
    <w:p>
      <w:pPr>
        <w:spacing w:after="0"/>
        <w:ind w:left="0"/>
        <w:jc w:val="both"/>
      </w:pPr>
      <w:r>
        <w:rPr>
          <w:rFonts w:ascii="Times New Roman"/>
          <w:b w:val="false"/>
          <w:i w:val="false"/>
          <w:color w:val="000000"/>
          <w:sz w:val="28"/>
        </w:rPr>
        <w:t>
      сыйға тарту, мұра, ұтыстар түріндегі және (немесе) өтеусіз алынған мүлікті, мұра ретінде алынған мүлікті сатудан – банктің сатып алынатын акциялары құнының жиырма бес пайызынан аспайтын мөлшерде;</w:t>
      </w:r>
    </w:p>
    <w:bookmarkEnd w:id="234"/>
    <w:bookmarkStart w:name="z284" w:id="235"/>
    <w:p>
      <w:pPr>
        <w:spacing w:after="0"/>
        <w:ind w:left="0"/>
        <w:jc w:val="both"/>
      </w:pPr>
      <w:r>
        <w:rPr>
          <w:rFonts w:ascii="Times New Roman"/>
          <w:b w:val="false"/>
          <w:i w:val="false"/>
          <w:color w:val="000000"/>
          <w:sz w:val="28"/>
        </w:rPr>
        <w:t>
      2) заңды тұлға үшін:</w:t>
      </w:r>
    </w:p>
    <w:bookmarkEnd w:id="235"/>
    <w:bookmarkStart w:name="z285" w:id="236"/>
    <w:p>
      <w:pPr>
        <w:spacing w:after="0"/>
        <w:ind w:left="0"/>
        <w:jc w:val="both"/>
      </w:pPr>
      <w:r>
        <w:rPr>
          <w:rFonts w:ascii="Times New Roman"/>
          <w:b w:val="false"/>
          <w:i w:val="false"/>
          <w:color w:val="000000"/>
          <w:sz w:val="28"/>
        </w:rPr>
        <w:t>
      кәсіпкерлік және (немесе) Қазақстан Республикасының заңнамасында немесе шет мемлекеттің заңнамасында тыйым салынбаған өзге де қызметтен түсетін кірістер ретінде;</w:t>
      </w:r>
    </w:p>
    <w:bookmarkEnd w:id="236"/>
    <w:bookmarkStart w:name="z286" w:id="237"/>
    <w:p>
      <w:pPr>
        <w:spacing w:after="0"/>
        <w:ind w:left="0"/>
        <w:jc w:val="both"/>
      </w:pPr>
      <w:r>
        <w:rPr>
          <w:rFonts w:ascii="Times New Roman"/>
          <w:b w:val="false"/>
          <w:i w:val="false"/>
          <w:color w:val="000000"/>
          <w:sz w:val="28"/>
        </w:rPr>
        <w:t>
      өтініш берушінің жарғылық капиталына салым түрінде алған ақша банк акцияларын сатып алу үшін пайдаланылатын қаражат көздері болып табылуы мүмкін.</w:t>
      </w:r>
    </w:p>
    <w:bookmarkEnd w:id="237"/>
    <w:bookmarkStart w:name="z287" w:id="238"/>
    <w:p>
      <w:pPr>
        <w:spacing w:after="0"/>
        <w:ind w:left="0"/>
        <w:jc w:val="both"/>
      </w:pPr>
      <w:r>
        <w:rPr>
          <w:rFonts w:ascii="Times New Roman"/>
          <w:b w:val="false"/>
          <w:i w:val="false"/>
          <w:color w:val="000000"/>
          <w:sz w:val="28"/>
        </w:rPr>
        <w:t>
      Қаржы ұйымы болып табылатын заңды тұлға үшін банктің акцияларын сатып алу қаржы ұйымының меншікті капиталының жеткіліктілік коэффициенттерін, өтімділік коэффициенттерін немесе қаржы ұйымы резиденті болып табылатын мемлекеттің заңнамасында белгіленген өзге де нормативтерді (лимиттерді) бұзуына алып келмейтін жағдайда, қаржы ұйымының активтері банктің акцияларын сатып алу үшін пайдаланылатын қаражат көздері болып табылуы мүмкін.";</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89" w:id="239"/>
    <w:p>
      <w:pPr>
        <w:spacing w:after="0"/>
        <w:ind w:left="0"/>
        <w:jc w:val="both"/>
      </w:pPr>
      <w:r>
        <w:rPr>
          <w:rFonts w:ascii="Times New Roman"/>
          <w:b w:val="false"/>
          <w:i w:val="false"/>
          <w:color w:val="000000"/>
          <w:sz w:val="28"/>
        </w:rPr>
        <w:t>
      "4. Банктің ірі қатысушысы мәртебесін иеленуге келісім алу үшін жеке тұлға мынадай құжаттарды және мәліметтерді:</w:t>
      </w:r>
    </w:p>
    <w:bookmarkEnd w:id="239"/>
    <w:bookmarkStart w:name="z290" w:id="240"/>
    <w:p>
      <w:pPr>
        <w:spacing w:after="0"/>
        <w:ind w:left="0"/>
        <w:jc w:val="both"/>
      </w:pPr>
      <w:r>
        <w:rPr>
          <w:rFonts w:ascii="Times New Roman"/>
          <w:b w:val="false"/>
          <w:i w:val="false"/>
          <w:color w:val="000000"/>
          <w:sz w:val="28"/>
        </w:rPr>
        <w:t>
      1) банк акцияларын сатып алу шарттары мен тәртібін растайтын құжаттардың көшірмелерін;</w:t>
      </w:r>
    </w:p>
    <w:bookmarkEnd w:id="240"/>
    <w:bookmarkStart w:name="z291" w:id="241"/>
    <w:p>
      <w:pPr>
        <w:spacing w:after="0"/>
        <w:ind w:left="0"/>
        <w:jc w:val="both"/>
      </w:pPr>
      <w:r>
        <w:rPr>
          <w:rFonts w:ascii="Times New Roman"/>
          <w:b w:val="false"/>
          <w:i w:val="false"/>
          <w:color w:val="000000"/>
          <w:sz w:val="28"/>
        </w:rPr>
        <w:t>
      2) банк акцияларын сатып алу үшін пайдаланылатын қаражат көздері (пайда болуы) туралы мәліметтерді, сондай-ақ осы мәліметтерді растайтын құжаттардың көшірмелерін ұсынады.</w:t>
      </w:r>
    </w:p>
    <w:bookmarkEnd w:id="241"/>
    <w:bookmarkStart w:name="z292" w:id="242"/>
    <w:p>
      <w:pPr>
        <w:spacing w:after="0"/>
        <w:ind w:left="0"/>
        <w:jc w:val="both"/>
      </w:pPr>
      <w:r>
        <w:rPr>
          <w:rFonts w:ascii="Times New Roman"/>
          <w:b w:val="false"/>
          <w:i w:val="false"/>
          <w:color w:val="000000"/>
          <w:sz w:val="28"/>
        </w:rPr>
        <w:t>
      Жеке тұлға сыйға тарту, өтеусіз алынған мүлікті сатудан түскен кіріс түрінде алынған қаражат есебінен банктің акцияларын сатып алған жағдайда, өтініш беруші сыйға тартушы және осы қаражаттың, мүліктің сыйға тартушыда пайда болу көздері туралы мәліметтерді де ұсынады;</w:t>
      </w:r>
    </w:p>
    <w:bookmarkEnd w:id="242"/>
    <w:bookmarkStart w:name="z293" w:id="243"/>
    <w:p>
      <w:pPr>
        <w:spacing w:after="0"/>
        <w:ind w:left="0"/>
        <w:jc w:val="both"/>
      </w:pPr>
      <w:r>
        <w:rPr>
          <w:rFonts w:ascii="Times New Roman"/>
          <w:b w:val="false"/>
          <w:i w:val="false"/>
          <w:color w:val="000000"/>
          <w:sz w:val="28"/>
        </w:rPr>
        <w:t>
      3) өтініш беруші ірі қатысушысы болып табылатын заңды тұлғалар жөніндегі мәліметтерді уәкілетті органның нормативтік құқықтық актісінде белгіленген нысан бойынша ұсынады. Егер өтініш беруші Қазақстан Республикасының бейрезидент – заңды тұлғасының акционері (қатысушысы) болып табылса, өтініш берушінің Қазақстан Республикасының бейрезидент – заңды тұлғасында ірі қатысуын растайтын құжаттардың көшірмелері қосымша ұсынылады.</w:t>
      </w:r>
    </w:p>
    <w:bookmarkEnd w:id="243"/>
    <w:bookmarkStart w:name="z294" w:id="244"/>
    <w:p>
      <w:pPr>
        <w:spacing w:after="0"/>
        <w:ind w:left="0"/>
        <w:jc w:val="both"/>
      </w:pPr>
      <w:r>
        <w:rPr>
          <w:rFonts w:ascii="Times New Roman"/>
          <w:b w:val="false"/>
          <w:i w:val="false"/>
          <w:color w:val="000000"/>
          <w:sz w:val="28"/>
        </w:rPr>
        <w:t>
      4) банктің қаржылық жағдайының ықтимал нашарлауы жағдайларында банкті қайта капиталдандыру жоспарын;</w:t>
      </w:r>
    </w:p>
    <w:bookmarkEnd w:id="244"/>
    <w:bookmarkStart w:name="z295" w:id="245"/>
    <w:p>
      <w:pPr>
        <w:spacing w:after="0"/>
        <w:ind w:left="0"/>
        <w:jc w:val="both"/>
      </w:pPr>
      <w:r>
        <w:rPr>
          <w:rFonts w:ascii="Times New Roman"/>
          <w:b w:val="false"/>
          <w:i w:val="false"/>
          <w:color w:val="000000"/>
          <w:sz w:val="28"/>
        </w:rPr>
        <w:t>
      5) кірістер мен мүлік туралы мәліметтерді, уәкілетті органның нормативтік құқықтық актісінде белгіленген нысан бойынша өтініш берушінің барлық міндеттемелері бойынша орын алған берешек туралы ақпаратты, ал Қазақстан Республикасының резидент – жеке тұлғасы банктің ірі қатысушысы мәртебесін иелену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кірістер органы растаған активтер мен міндеттемелер туралы декларацияның көшірмесі мен Қазақстан Республикасының салық заңнамасында белгіленген тәртіппен және мерзімде ұсынылған, кірістер және мүлік туралы декларацияның нотариат куәландырған немесе мемлекеттік кірістер органы растаған көшірмесін де ұсынады.</w:t>
      </w:r>
    </w:p>
    <w:bookmarkEnd w:id="245"/>
    <w:bookmarkStart w:name="z296" w:id="246"/>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End w:id="246"/>
    <w:bookmarkStart w:name="z297" w:id="247"/>
    <w:p>
      <w:pPr>
        <w:spacing w:after="0"/>
        <w:ind w:left="0"/>
        <w:jc w:val="both"/>
      </w:pPr>
      <w:r>
        <w:rPr>
          <w:rFonts w:ascii="Times New Roman"/>
          <w:b w:val="false"/>
          <w:i w:val="false"/>
          <w:color w:val="000000"/>
          <w:sz w:val="28"/>
        </w:rPr>
        <w:t>
      Көрсетілген мәліметтерге өтініш берушінің қаржылық жағдайын талдау үшін қажетті құжаттар, сондай-ақ өтініш берілген күннің алдындағы соңғы алты ай ішінде бағалаушы айқындаған мүліктің құнын растайтын құжаттар қоса беріледі;</w:t>
      </w:r>
    </w:p>
    <w:bookmarkEnd w:id="247"/>
    <w:bookmarkStart w:name="z298" w:id="248"/>
    <w:p>
      <w:pPr>
        <w:spacing w:after="0"/>
        <w:ind w:left="0"/>
        <w:jc w:val="both"/>
      </w:pPr>
      <w:r>
        <w:rPr>
          <w:rFonts w:ascii="Times New Roman"/>
          <w:b w:val="false"/>
          <w:i w:val="false"/>
          <w:color w:val="000000"/>
          <w:sz w:val="28"/>
        </w:rPr>
        <w:t>
      6) білімі, еңбек қызметі, мінсіз іскерлік беделі туралы мәліметтерді қоса алғанда, уәкілетті органның нормативтік құқықтық актілерінде белгіленген нысан бойынша өтініш беруші туралы мәліметтерді ұсынады. Қазақстан Республикасының бейрезидент – жеке тұлғалары өздерінің мінсіз іскерлік беделін растау үшін өздері азаматы болып табылатын елдің және өздері тұрақты тұратын елдің, ал азаматтағы жоқ адамдар – өздері тұрақты тұратын елдің құзыретті мемлекеттік органы берген алынбаған немесе жойылмаған сотталғандығының жоқ екенін растайтын құжаттарды ұсынады (көрсетілген құжаттарды беру күні өтініш берілген күннің алдындағы алты айдан аспауға тиіс);</w:t>
      </w:r>
    </w:p>
    <w:bookmarkEnd w:id="248"/>
    <w:bookmarkStart w:name="z299" w:id="249"/>
    <w:p>
      <w:pPr>
        <w:spacing w:after="0"/>
        <w:ind w:left="0"/>
        <w:jc w:val="both"/>
      </w:pPr>
      <w:r>
        <w:rPr>
          <w:rFonts w:ascii="Times New Roman"/>
          <w:b w:val="false"/>
          <w:i w:val="false"/>
          <w:color w:val="000000"/>
          <w:sz w:val="28"/>
        </w:rPr>
        <w:t>
      7) "электрондық үкіметтің" төлем шлюзі арқылы төлеу жағдайларын қоспағанда, келісім берілгені үшін алым төленгенін растайтын құжаттың көшірмесін ұсынады.</w:t>
      </w:r>
    </w:p>
    <w:bookmarkEnd w:id="249"/>
    <w:bookmarkStart w:name="z300" w:id="250"/>
    <w:p>
      <w:pPr>
        <w:spacing w:after="0"/>
        <w:ind w:left="0"/>
        <w:jc w:val="both"/>
      </w:pPr>
      <w:r>
        <w:rPr>
          <w:rFonts w:ascii="Times New Roman"/>
          <w:b w:val="false"/>
          <w:i w:val="false"/>
          <w:color w:val="000000"/>
          <w:sz w:val="28"/>
        </w:rPr>
        <w:t>
      4-1. Егер жеке немесе заңды тұлға уәкілетті органның алдын ала жазбаша келісімін алмай, сыйға тарту шарты, сенімгерлік басқару шарты негізінде немесе мұраны қабылдау нәтижесінде банктің, банк холдингінің ірі қатысушысы белгілеріне сәйкес келсе, ол осы баптың 16-тармағында белгіленген талапқа сәйкес тиісті мәртебені иелену туралы өтінішті ұсынған кезде мыналар:</w:t>
      </w:r>
    </w:p>
    <w:bookmarkEnd w:id="250"/>
    <w:bookmarkStart w:name="z301" w:id="251"/>
    <w:p>
      <w:pPr>
        <w:spacing w:after="0"/>
        <w:ind w:left="0"/>
        <w:jc w:val="both"/>
      </w:pPr>
      <w:r>
        <w:rPr>
          <w:rFonts w:ascii="Times New Roman"/>
          <w:b w:val="false"/>
          <w:i w:val="false"/>
          <w:color w:val="000000"/>
          <w:sz w:val="28"/>
        </w:rPr>
        <w:t>
      1) банк акцияларына қатысты сыйға тарту, сенімгерлік басқару, мұрагерлік талаптары мен тәртібін растайтын құжаттардың көшірмелері;</w:t>
      </w:r>
    </w:p>
    <w:bookmarkEnd w:id="251"/>
    <w:bookmarkStart w:name="z302" w:id="252"/>
    <w:p>
      <w:pPr>
        <w:spacing w:after="0"/>
        <w:ind w:left="0"/>
        <w:jc w:val="both"/>
      </w:pPr>
      <w:r>
        <w:rPr>
          <w:rFonts w:ascii="Times New Roman"/>
          <w:b w:val="false"/>
          <w:i w:val="false"/>
          <w:color w:val="000000"/>
          <w:sz w:val="28"/>
        </w:rPr>
        <w:t>
      2) осы баптың 4-тармағының 3), 4), 5), 6 және 7) тармақшаларында көзделген құжаттар мен мәліметтер;</w:t>
      </w:r>
    </w:p>
    <w:bookmarkEnd w:id="252"/>
    <w:bookmarkStart w:name="z303" w:id="253"/>
    <w:p>
      <w:pPr>
        <w:spacing w:after="0"/>
        <w:ind w:left="0"/>
        <w:jc w:val="both"/>
      </w:pPr>
      <w:r>
        <w:rPr>
          <w:rFonts w:ascii="Times New Roman"/>
          <w:b w:val="false"/>
          <w:i w:val="false"/>
          <w:color w:val="000000"/>
          <w:sz w:val="28"/>
        </w:rPr>
        <w:t>
      3) егер өтініш беруші заңды тұлға болып табылса, осы баптың 5-тармағының 7) тармақшасында көзделген құжаттар;</w:t>
      </w:r>
    </w:p>
    <w:bookmarkEnd w:id="253"/>
    <w:bookmarkStart w:name="z304" w:id="254"/>
    <w:p>
      <w:pPr>
        <w:spacing w:after="0"/>
        <w:ind w:left="0"/>
        <w:jc w:val="both"/>
      </w:pPr>
      <w:r>
        <w:rPr>
          <w:rFonts w:ascii="Times New Roman"/>
          <w:b w:val="false"/>
          <w:i w:val="false"/>
          <w:color w:val="000000"/>
          <w:sz w:val="28"/>
        </w:rPr>
        <w:t>
      4) егер өтініш беруші Қазақстан Республикасының бейрезидент – заңды тұлғасы болып табылса, осы баптың 6-тармағының 3) тармақшасында көзделген құжат;</w:t>
      </w:r>
    </w:p>
    <w:bookmarkEnd w:id="254"/>
    <w:bookmarkStart w:name="z305" w:id="255"/>
    <w:p>
      <w:pPr>
        <w:spacing w:after="0"/>
        <w:ind w:left="0"/>
        <w:jc w:val="both"/>
      </w:pPr>
      <w:r>
        <w:rPr>
          <w:rFonts w:ascii="Times New Roman"/>
          <w:b w:val="false"/>
          <w:i w:val="false"/>
          <w:color w:val="000000"/>
          <w:sz w:val="28"/>
        </w:rPr>
        <w:t>
      5) растайтын құжаттардың көшірмелері қоса беріле отырып, Қазақстан Республикасының заңнамасына сәйкес бағалаушы айқындаған сыйға тарту шартының, сенімгерлік басқару шартының, мұрагерліктің нысанасы болып табылатын акциялардың құны туралы мәліметтер қосымша ұсынылады.</w:t>
      </w:r>
    </w:p>
    <w:bookmarkEnd w:id="255"/>
    <w:bookmarkStart w:name="z306" w:id="256"/>
    <w:p>
      <w:pPr>
        <w:spacing w:after="0"/>
        <w:ind w:left="0"/>
        <w:jc w:val="both"/>
      </w:pPr>
      <w:r>
        <w:rPr>
          <w:rFonts w:ascii="Times New Roman"/>
          <w:b w:val="false"/>
          <w:i w:val="false"/>
          <w:color w:val="000000"/>
          <w:sz w:val="28"/>
        </w:rPr>
        <w:t>
      Сыйға тарту немесе мұрагерлік нәтижесінде банктің акцияларын меншікке алған өтініш беруші банктің, банк холдингінің ірі қатысушысы мәртебесін иеленуге келісім алу үшін нарықтық құны банктің бұрын алынған (сатып алынған) акцияларының құнын шегергенде өтініш берушіден банкті қайта капиталдандыру жоспарына сәйкес банктің қаржылық жағдайын қалпына келтіру үшін талап етілуі мүмкін қаржы салымдарының сомасынан кем болмауға тиіс мүліктің меншік иесі болып табылуға тиіс.</w:t>
      </w:r>
    </w:p>
    <w:bookmarkEnd w:id="256"/>
    <w:bookmarkStart w:name="z307" w:id="257"/>
    <w:p>
      <w:pPr>
        <w:spacing w:after="0"/>
        <w:ind w:left="0"/>
        <w:jc w:val="both"/>
      </w:pPr>
      <w:r>
        <w:rPr>
          <w:rFonts w:ascii="Times New Roman"/>
          <w:b w:val="false"/>
          <w:i w:val="false"/>
          <w:color w:val="000000"/>
          <w:sz w:val="28"/>
        </w:rPr>
        <w:t>
      5. Банк холдингі немесе банктің ірі қатысушысы мәртебесін иеленуге келісім алу үшін Қазақстан Республикасының резидент – заңды тұлғасы мынадай құжаттар мен мәліметтерді:</w:t>
      </w:r>
    </w:p>
    <w:bookmarkEnd w:id="257"/>
    <w:bookmarkStart w:name="z308" w:id="258"/>
    <w:p>
      <w:pPr>
        <w:spacing w:after="0"/>
        <w:ind w:left="0"/>
        <w:jc w:val="both"/>
      </w:pPr>
      <w:r>
        <w:rPr>
          <w:rFonts w:ascii="Times New Roman"/>
          <w:b w:val="false"/>
          <w:i w:val="false"/>
          <w:color w:val="000000"/>
          <w:sz w:val="28"/>
        </w:rPr>
        <w:t>
      1) өтініш берушінің тиісті органының банк акцияларын сатып алу туралы шешімінің көшірмесін (қаржылық есептілік депозитарийінің интернет-ресурсында шешім болмаған немесе уәкілетті органның оны "электрондық үкімет" веб-порталы арқылы алуға мүмкіндігі болмаған жағдайда);</w:t>
      </w:r>
    </w:p>
    <w:bookmarkEnd w:id="258"/>
    <w:bookmarkStart w:name="z309" w:id="259"/>
    <w:p>
      <w:pPr>
        <w:spacing w:after="0"/>
        <w:ind w:left="0"/>
        <w:jc w:val="both"/>
      </w:pPr>
      <w:r>
        <w:rPr>
          <w:rFonts w:ascii="Times New Roman"/>
          <w:b w:val="false"/>
          <w:i w:val="false"/>
          <w:color w:val="000000"/>
          <w:sz w:val="28"/>
        </w:rPr>
        <w:t>
      2) уәкілетті органның нормативтік құқықтық актісінде көзделген, өтініш берушінің акцияларының (жарғылық капиталға қатысу үлестерінің) он немесе одан көп пайызына тікелей немесе жанама иелік ететін тұлғалар және өтініш берушіге қатысты бақылауды жүзеге асыратын тұлғалар туралы мәліметтерді, сондай-ақ осы мәліметтерді растайтын құжаттардың көшірмелерін;</w:t>
      </w:r>
    </w:p>
    <w:bookmarkEnd w:id="259"/>
    <w:bookmarkStart w:name="z310" w:id="260"/>
    <w:p>
      <w:pPr>
        <w:spacing w:after="0"/>
        <w:ind w:left="0"/>
        <w:jc w:val="both"/>
      </w:pPr>
      <w:r>
        <w:rPr>
          <w:rFonts w:ascii="Times New Roman"/>
          <w:b w:val="false"/>
          <w:i w:val="false"/>
          <w:color w:val="000000"/>
          <w:sz w:val="28"/>
        </w:rPr>
        <w:t>
      3) өтініш берушінің үлестес тұлғаларының тізімін (қаржылық есептілік депозитарийінің интернет-ресурсында тізім болмаған немесе уәкілетті органның оны "электрондық үкімет" веб-порталы арқылы алуға мүмкіндігі болмаған жағдайда);</w:t>
      </w:r>
    </w:p>
    <w:bookmarkEnd w:id="260"/>
    <w:bookmarkStart w:name="z311" w:id="261"/>
    <w:p>
      <w:pPr>
        <w:spacing w:after="0"/>
        <w:ind w:left="0"/>
        <w:jc w:val="both"/>
      </w:pPr>
      <w:r>
        <w:rPr>
          <w:rFonts w:ascii="Times New Roman"/>
          <w:b w:val="false"/>
          <w:i w:val="false"/>
          <w:color w:val="000000"/>
          <w:sz w:val="28"/>
        </w:rPr>
        <w:t>
      4) осы баптың 4-тармағының 1), 3), 4) және 7) тармақшаларында көрсетілген құжаттар мен мәліметтерді;</w:t>
      </w:r>
    </w:p>
    <w:bookmarkEnd w:id="261"/>
    <w:bookmarkStart w:name="z312" w:id="262"/>
    <w:p>
      <w:pPr>
        <w:spacing w:after="0"/>
        <w:ind w:left="0"/>
        <w:jc w:val="both"/>
      </w:pPr>
      <w:r>
        <w:rPr>
          <w:rFonts w:ascii="Times New Roman"/>
          <w:b w:val="false"/>
          <w:i w:val="false"/>
          <w:color w:val="000000"/>
          <w:sz w:val="28"/>
        </w:rPr>
        <w:t>
      5)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w:t>
      </w:r>
    </w:p>
    <w:bookmarkEnd w:id="262"/>
    <w:bookmarkStart w:name="z313" w:id="263"/>
    <w:p>
      <w:pPr>
        <w:spacing w:after="0"/>
        <w:ind w:left="0"/>
        <w:jc w:val="both"/>
      </w:pPr>
      <w:r>
        <w:rPr>
          <w:rFonts w:ascii="Times New Roman"/>
          <w:b w:val="false"/>
          <w:i w:val="false"/>
          <w:color w:val="000000"/>
          <w:sz w:val="28"/>
        </w:rPr>
        <w:t>
      Қазақстан Республикасының бейрезиденттері болып табылатын өтініш берушінің басшы қызметкерлері бойынша өтініш беруші уәкілетті органның нормативтік құқықтық актісінде көзделген нысан бойынша олардың мінсіз іскерлік беделін растайтын мәліметтерді ұсынады;</w:t>
      </w:r>
    </w:p>
    <w:bookmarkEnd w:id="263"/>
    <w:bookmarkStart w:name="z314" w:id="264"/>
    <w:p>
      <w:pPr>
        <w:spacing w:after="0"/>
        <w:ind w:left="0"/>
        <w:jc w:val="both"/>
      </w:pPr>
      <w:r>
        <w:rPr>
          <w:rFonts w:ascii="Times New Roman"/>
          <w:b w:val="false"/>
          <w:i w:val="false"/>
          <w:color w:val="000000"/>
          <w:sz w:val="28"/>
        </w:rPr>
        <w:t>
      6) аудиторлық есептермен расталған, өтініш берушінің соңғы екі қаржы жылындағы жылдық қаржылық есептілігінің (өтініш берушіде еншілес ұйымдар болған жағдайда шоғырландырылған қаржылық есептіліктің) көшірмелерін, сондай-ақ өтініш берушінің өтінішті беру алдындағы аяқталған соңғы тоқсандағы қаржылық есептілігінің көшірмесін ұсынады.</w:t>
      </w:r>
    </w:p>
    <w:bookmarkEnd w:id="264"/>
    <w:bookmarkStart w:name="z315" w:id="265"/>
    <w:p>
      <w:pPr>
        <w:spacing w:after="0"/>
        <w:ind w:left="0"/>
        <w:jc w:val="both"/>
      </w:pPr>
      <w:r>
        <w:rPr>
          <w:rFonts w:ascii="Times New Roman"/>
          <w:b w:val="false"/>
          <w:i w:val="false"/>
          <w:color w:val="000000"/>
          <w:sz w:val="28"/>
        </w:rPr>
        <w:t>
      Ағымдағы жылдың 1 қаңтарынан бастап 1 маусымы аралығындағы кезеңде соңғы аяқталған қаржы жылындағы қаржылық есептілікті растайтын аудиторлық есеп болмаған жағдайда, өтініш беруші өтініш беру алдындағы соңғы аяқталған қаржы жылы мен соңғы аяқталған тоқсандағы қаржылық есептіліктің (өтініш берушіде еншілес ұйымдар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(өтініш берушіде еншілес ұйымдар болған жағдайда шоғырландырылған қаржылық есептіліктің) көшірмелерін ұсынады.</w:t>
      </w:r>
    </w:p>
    <w:bookmarkEnd w:id="265"/>
    <w:bookmarkStart w:name="z316" w:id="266"/>
    <w:p>
      <w:pPr>
        <w:spacing w:after="0"/>
        <w:ind w:left="0"/>
        <w:jc w:val="both"/>
      </w:pPr>
      <w:r>
        <w:rPr>
          <w:rFonts w:ascii="Times New Roman"/>
          <w:b w:val="false"/>
          <w:i w:val="false"/>
          <w:color w:val="000000"/>
          <w:sz w:val="28"/>
        </w:rPr>
        <w:t>
      Осы тармақшада көрсетілген қаржылық есептілік қаржылық есептілік депозитарийінің интернет-ресурсында осы қаржылық есептілік орналастырылған немесе уәкілетті органның оны "электрондық үкімет" веб-порталы арқылы алу мүмкіндігі болған жағдайда ұсынылмайды;</w:t>
      </w:r>
    </w:p>
    <w:bookmarkEnd w:id="266"/>
    <w:bookmarkStart w:name="z317" w:id="267"/>
    <w:p>
      <w:pPr>
        <w:spacing w:after="0"/>
        <w:ind w:left="0"/>
        <w:jc w:val="both"/>
      </w:pPr>
      <w:r>
        <w:rPr>
          <w:rFonts w:ascii="Times New Roman"/>
          <w:b w:val="false"/>
          <w:i w:val="false"/>
          <w:color w:val="000000"/>
          <w:sz w:val="28"/>
        </w:rPr>
        <w:t>
      7) адамның өтініш беруге өкілеттігін растайтын құжаттардың және оған қоса берілетін құжаттардың көшірмелерін ұсынады.</w:t>
      </w:r>
    </w:p>
    <w:bookmarkEnd w:id="267"/>
    <w:bookmarkStart w:name="z318" w:id="268"/>
    <w:p>
      <w:pPr>
        <w:spacing w:after="0"/>
        <w:ind w:left="0"/>
        <w:jc w:val="both"/>
      </w:pPr>
      <w:r>
        <w:rPr>
          <w:rFonts w:ascii="Times New Roman"/>
          <w:b w:val="false"/>
          <w:i w:val="false"/>
          <w:color w:val="000000"/>
          <w:sz w:val="28"/>
        </w:rPr>
        <w:t>
      6. Қазақстан Республикасының бейрезидент – заңды тұлғасы банктің немесе банк холдингінің ірі қатысушысы мәртебесін иеленуге келісім алу үшін мынадай құжаттар мен мәліметтерді:</w:t>
      </w:r>
    </w:p>
    <w:bookmarkEnd w:id="268"/>
    <w:bookmarkStart w:name="z319" w:id="269"/>
    <w:p>
      <w:pPr>
        <w:spacing w:after="0"/>
        <w:ind w:left="0"/>
        <w:jc w:val="both"/>
      </w:pPr>
      <w:r>
        <w:rPr>
          <w:rFonts w:ascii="Times New Roman"/>
          <w:b w:val="false"/>
          <w:i w:val="false"/>
          <w:color w:val="000000"/>
          <w:sz w:val="28"/>
        </w:rPr>
        <w:t>
      1) осы баптың 5-тармағында көрсетілген құжаттар мен мәліметтерді;</w:t>
      </w:r>
    </w:p>
    <w:bookmarkEnd w:id="269"/>
    <w:bookmarkStart w:name="z320" w:id="270"/>
    <w:p>
      <w:pPr>
        <w:spacing w:after="0"/>
        <w:ind w:left="0"/>
        <w:jc w:val="both"/>
      </w:pPr>
      <w:r>
        <w:rPr>
          <w:rFonts w:ascii="Times New Roman"/>
          <w:b w:val="false"/>
          <w:i w:val="false"/>
          <w:color w:val="000000"/>
          <w:sz w:val="28"/>
        </w:rPr>
        <w:t>
      2) құрылтай құжаттарының нотариат куәландырған көшірмелерін;</w:t>
      </w:r>
    </w:p>
    <w:bookmarkEnd w:id="270"/>
    <w:bookmarkStart w:name="z321" w:id="271"/>
    <w:p>
      <w:pPr>
        <w:spacing w:after="0"/>
        <w:ind w:left="0"/>
        <w:jc w:val="both"/>
      </w:pPr>
      <w:r>
        <w:rPr>
          <w:rFonts w:ascii="Times New Roman"/>
          <w:b w:val="false"/>
          <w:i w:val="false"/>
          <w:color w:val="000000"/>
          <w:sz w:val="28"/>
        </w:rPr>
        <w:t>
      3) өтініш беруші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көшірмесін не өтініш беруші резиденті болып табылатын мемлекеттің қаржылық қадағалау органынан осындай келісімнің (рұқсаттың) талап етілмейтіні туралы растаманың көшірмесін;</w:t>
      </w:r>
    </w:p>
    <w:bookmarkEnd w:id="271"/>
    <w:bookmarkStart w:name="z322" w:id="272"/>
    <w:p>
      <w:pPr>
        <w:spacing w:after="0"/>
        <w:ind w:left="0"/>
        <w:jc w:val="both"/>
      </w:pPr>
      <w:r>
        <w:rPr>
          <w:rFonts w:ascii="Times New Roman"/>
          <w:b w:val="false"/>
          <w:i w:val="false"/>
          <w:color w:val="000000"/>
          <w:sz w:val="28"/>
        </w:rPr>
        <w:t>
      4) өтініш беруші резиденті болып табылатын мемлекеттің заңнамасы бойынша өтініш берушінің қаржылық қызметті жүзеге асыруына арналған лицензияның (рұқсаттың) көшірмесін не егер өтініш беруші Қазақстан Республикасының бейрезидент – қаржы ұйымы болып табылса, лицензияның (рұқсаттың) талап етілмейтіні туралы өтініш беруші резиденті болып табылатын мемлекеттің қаржылық қадағалау органы берген растаманың көшірмесін ұсынады.</w:t>
      </w:r>
    </w:p>
    <w:bookmarkEnd w:id="272"/>
    <w:bookmarkStart w:name="z323" w:id="273"/>
    <w:p>
      <w:pPr>
        <w:spacing w:after="0"/>
        <w:ind w:left="0"/>
        <w:jc w:val="both"/>
      </w:pPr>
      <w:r>
        <w:rPr>
          <w:rFonts w:ascii="Times New Roman"/>
          <w:b w:val="false"/>
          <w:i w:val="false"/>
          <w:color w:val="000000"/>
          <w:sz w:val="28"/>
        </w:rPr>
        <w:t>
      6-1. Осы баптың 4-тармағы 3) тармақшасының өтініш берушінің Қазақстан Республикасының бейрезидент – заңды тұлғасына ірі қатысуын растайтын құжаттардың көшірмелерін ұсыну бөлігіндегі және осы баптың 5-тармағы 2) тармақшасының өтініш берушінің акцияларының (жарғылық капиталға қатысу үлестерінің) он немесе одан көп пайызын тікелей немесе жанама иеленетін тұлғалар және өтініш берушіге қатысты бақылауды жүзеге асыратын тұлғалар туралы мәліметтерді растайтын құжаттардың көшірмелерін ұсыну бөлігіндегі талаптары мынадай талаптардың бірі орындалған кезде:</w:t>
      </w:r>
    </w:p>
    <w:bookmarkEnd w:id="273"/>
    <w:bookmarkStart w:name="z324" w:id="274"/>
    <w:p>
      <w:pPr>
        <w:spacing w:after="0"/>
        <w:ind w:left="0"/>
        <w:jc w:val="both"/>
      </w:pPr>
      <w:r>
        <w:rPr>
          <w:rFonts w:ascii="Times New Roman"/>
          <w:b w:val="false"/>
          <w:i w:val="false"/>
          <w:color w:val="000000"/>
          <w:sz w:val="28"/>
        </w:rPr>
        <w:t>
      1) өтініш берушіде тізбесі уәкілетті органның нормативтік құқықтық актісінде белгіленетін рейтингтік агенттіктердің бірінің "А-" кредиттік рейтингінен төмен емес рейтингі болса;</w:t>
      </w:r>
    </w:p>
    <w:bookmarkEnd w:id="274"/>
    <w:bookmarkStart w:name="z325" w:id="275"/>
    <w:p>
      <w:pPr>
        <w:spacing w:after="0"/>
        <w:ind w:left="0"/>
        <w:jc w:val="both"/>
      </w:pPr>
      <w:r>
        <w:rPr>
          <w:rFonts w:ascii="Times New Roman"/>
          <w:b w:val="false"/>
          <w:i w:val="false"/>
          <w:color w:val="000000"/>
          <w:sz w:val="28"/>
        </w:rPr>
        <w:t>
      2) өтініш беруші резиденті болып табылатын мемлекеттің қаржылық қадағалау органының интернет-ресурсында өтініш беруші ірі қатысушысы болып табылатын Қазақстан Республикасының бейрезидент – заңды тұлғалары туралы, өтініш берушінің ірі қатысушылары туралы, сондай-ақ өтініш берушіге қатысты бақылауды жүзеге асыратын тұлғалар туралы мәліметтер болса, Қазақстан Республикасының бейрезидент – заңды тұлғасы болып табылатын өтініш берушіге қолданылмайды.</w:t>
      </w:r>
    </w:p>
    <w:bookmarkEnd w:id="275"/>
    <w:bookmarkStart w:name="z326" w:id="276"/>
    <w:p>
      <w:pPr>
        <w:spacing w:after="0"/>
        <w:ind w:left="0"/>
        <w:jc w:val="both"/>
      </w:pPr>
      <w:r>
        <w:rPr>
          <w:rFonts w:ascii="Times New Roman"/>
          <w:b w:val="false"/>
          <w:i w:val="false"/>
          <w:color w:val="000000"/>
          <w:sz w:val="28"/>
        </w:rPr>
        <w:t>
      Осы баптың 5-тармағы 5) тармақшасының мақсаттары үшін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Қазақстан Республикасының бейрезидент – заңды тұлғасының (Қазақстан Республикасының бейрезидент – қаржы ұйымының) басшы қызметкерлері болып танылады.</w:t>
      </w:r>
    </w:p>
    <w:bookmarkEnd w:id="276"/>
    <w:bookmarkStart w:name="z327" w:id="277"/>
    <w:p>
      <w:pPr>
        <w:spacing w:after="0"/>
        <w:ind w:left="0"/>
        <w:jc w:val="both"/>
      </w:pPr>
      <w:r>
        <w:rPr>
          <w:rFonts w:ascii="Times New Roman"/>
          <w:b w:val="false"/>
          <w:i w:val="false"/>
          <w:color w:val="000000"/>
          <w:sz w:val="28"/>
        </w:rPr>
        <w:t>
      Осы баптың 5-тармағының 6) тармақшасында көрсетілген қаржылық есептілік өтініш беруші Қазақстан Республикасының бейрезидент – қаржы ұйымы болып табылған және осы қаржылық есептілік Қазақстан Республикасының бейрезидент – қаржы ұйымының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bookmarkEnd w:id="277"/>
    <w:bookmarkStart w:name="z328" w:id="278"/>
    <w:p>
      <w:pPr>
        <w:spacing w:after="0"/>
        <w:ind w:left="0"/>
        <w:jc w:val="both"/>
      </w:pPr>
      <w:r>
        <w:rPr>
          <w:rFonts w:ascii="Times New Roman"/>
          <w:b w:val="false"/>
          <w:i w:val="false"/>
          <w:color w:val="000000"/>
          <w:sz w:val="28"/>
        </w:rPr>
        <w:t>
      7. Банк холдингі мәртебесін иеленуге келісім алу үшін Қазақстан Республикасының бейрезидент – банкінде тізбесі уәкілетті органның нормативтік құқықтық актісінде белгіленетін рейтингтік агенттіктердің бірінің "А-" кредиттік рейтингінен төмен емес рейтингі болған кезде, ол осы баптың 4-тармағының 4) және 7) тармақшаларында, 5-тармағының 1), 2), 6) және 7) тармақшаларында және 6-тармағының 3) және 4) тармақшаларында көрсетілген құжаттар мен мәліметтерді ұсынады.";</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w:t>
      </w:r>
    </w:p>
    <w:bookmarkStart w:name="z330" w:id="279"/>
    <w:p>
      <w:pPr>
        <w:spacing w:after="0"/>
        <w:ind w:left="0"/>
        <w:jc w:val="both"/>
      </w:pPr>
      <w:r>
        <w:rPr>
          <w:rFonts w:ascii="Times New Roman"/>
          <w:b w:val="false"/>
          <w:i w:val="false"/>
          <w:color w:val="000000"/>
          <w:sz w:val="28"/>
        </w:rPr>
        <w:t>
      екінші абзацтағы "тармақшалары талаптарының" деген сөздер "тармақшаларында белгіленген талаптардың" деген сөздермен ауыстырылсын;</w:t>
      </w:r>
    </w:p>
    <w:bookmarkEnd w:id="279"/>
    <w:bookmarkStart w:name="z331" w:id="280"/>
    <w:p>
      <w:pPr>
        <w:spacing w:after="0"/>
        <w:ind w:left="0"/>
        <w:jc w:val="both"/>
      </w:pPr>
      <w:r>
        <w:rPr>
          <w:rFonts w:ascii="Times New Roman"/>
          <w:b w:val="false"/>
          <w:i w:val="false"/>
          <w:color w:val="000000"/>
          <w:sz w:val="28"/>
        </w:rPr>
        <w:t>
      алтыншы абзацтағы "банктің" деген сөз "осы Заңның 17-бабының 5-тармағында көзделген жағдайды қоспағанда, банктің" деген сөздермен ауыстырылсын;</w:t>
      </w:r>
    </w:p>
    <w:bookmarkEnd w:id="280"/>
    <w:bookmarkStart w:name="z332" w:id="281"/>
    <w:p>
      <w:pPr>
        <w:spacing w:after="0"/>
        <w:ind w:left="0"/>
        <w:jc w:val="both"/>
      </w:pPr>
      <w:r>
        <w:rPr>
          <w:rFonts w:ascii="Times New Roman"/>
          <w:b w:val="false"/>
          <w:i w:val="false"/>
          <w:color w:val="000000"/>
          <w:sz w:val="28"/>
        </w:rPr>
        <w:t>
      тоғызыншы абзацтағы "Қазақстан Республикасының резиденті емес қаржы ұйымында шыққан елі заңнамасының шеңберінде қаржылық қызметті жүзеге асыру өкілеттігінің" деген сөздер "Қазақстан Республикасының бейрезидент – қаржы ұйымында өзі резиденті болып табылатын мемлекеттің заңнамасы бойынша қаржылық қызметті жүзеге асыруға арналған лицензия (рұқсат) осындай мемлекеттің заңнамасы бойынша талап етілетін жағдайларда, мұндай лицензияның (осындай рұқсаттың)" деген сөздермен ауыстырылсын;</w:t>
      </w:r>
    </w:p>
    <w:bookmarkEnd w:id="281"/>
    <w:bookmarkStart w:name="z333" w:id="282"/>
    <w:p>
      <w:pPr>
        <w:spacing w:after="0"/>
        <w:ind w:left="0"/>
        <w:jc w:val="both"/>
      </w:pPr>
      <w:r>
        <w:rPr>
          <w:rFonts w:ascii="Times New Roman"/>
          <w:b w:val="false"/>
          <w:i w:val="false"/>
          <w:color w:val="000000"/>
          <w:sz w:val="28"/>
        </w:rPr>
        <w:t>
      он төртінші абзац мынадай редакцияда жазылсын:</w:t>
      </w:r>
    </w:p>
    <w:bookmarkEnd w:id="282"/>
    <w:bookmarkStart w:name="z334" w:id="283"/>
    <w:p>
      <w:pPr>
        <w:spacing w:after="0"/>
        <w:ind w:left="0"/>
        <w:jc w:val="both"/>
      </w:pPr>
      <w:r>
        <w:rPr>
          <w:rFonts w:ascii="Times New Roman"/>
          <w:b w:val="false"/>
          <w:i w:val="false"/>
          <w:color w:val="000000"/>
          <w:sz w:val="28"/>
        </w:rPr>
        <w:t>
      "банк холдингі мәртебесін иеленуге ниет білдірген Қазақстан Республикасының бейрезидент – қаржы ұйымының осы баптың 1-1-тармағында көзделген талаптарға сәйкес келмеуі;";</w:t>
      </w:r>
    </w:p>
    <w:bookmarkEnd w:id="283"/>
    <w:bookmarkStart w:name="z335" w:id="284"/>
    <w:p>
      <w:pPr>
        <w:spacing w:after="0"/>
        <w:ind w:left="0"/>
        <w:jc w:val="both"/>
      </w:pPr>
      <w:r>
        <w:rPr>
          <w:rFonts w:ascii="Times New Roman"/>
          <w:b w:val="false"/>
          <w:i w:val="false"/>
          <w:color w:val="000000"/>
          <w:sz w:val="28"/>
        </w:rPr>
        <w:t>
      он бесінші абзац алып тасталсын;</w:t>
      </w:r>
    </w:p>
    <w:bookmarkEnd w:id="284"/>
    <w:bookmarkStart w:name="z336" w:id="285"/>
    <w:p>
      <w:pPr>
        <w:spacing w:after="0"/>
        <w:ind w:left="0"/>
        <w:jc w:val="both"/>
      </w:pPr>
      <w:r>
        <w:rPr>
          <w:rFonts w:ascii="Times New Roman"/>
          <w:b w:val="false"/>
          <w:i w:val="false"/>
          <w:color w:val="000000"/>
          <w:sz w:val="28"/>
        </w:rPr>
        <w:t>
      он алтыншы абзацтағы "қаржы ұйымы" деген сөздер "Қазақстан Республикасының бейрезидент – қаржы ұйымы" деген сөздермен ауыстырылсын;</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39" w:id="286"/>
    <w:p>
      <w:pPr>
        <w:spacing w:after="0"/>
        <w:ind w:left="0"/>
        <w:jc w:val="both"/>
      </w:pPr>
      <w:r>
        <w:rPr>
          <w:rFonts w:ascii="Times New Roman"/>
          <w:b w:val="false"/>
          <w:i w:val="false"/>
          <w:color w:val="000000"/>
          <w:sz w:val="28"/>
        </w:rPr>
        <w:t>
      "15. Уәкілетті орган банктің ірі қатысушысы немесе банк холдингі мәртебесін иеленуге келісімді:</w:t>
      </w:r>
    </w:p>
    <w:bookmarkEnd w:id="286"/>
    <w:bookmarkStart w:name="z340" w:id="287"/>
    <w:p>
      <w:pPr>
        <w:spacing w:after="0"/>
        <w:ind w:left="0"/>
        <w:jc w:val="both"/>
      </w:pPr>
      <w:r>
        <w:rPr>
          <w:rFonts w:ascii="Times New Roman"/>
          <w:b w:val="false"/>
          <w:i w:val="false"/>
          <w:color w:val="000000"/>
          <w:sz w:val="28"/>
        </w:rPr>
        <w:t>
      1) келісім беруге негіз болған мәліметтердің анық еместігі;</w:t>
      </w:r>
    </w:p>
    <w:bookmarkEnd w:id="287"/>
    <w:bookmarkStart w:name="z341" w:id="288"/>
    <w:p>
      <w:pPr>
        <w:spacing w:after="0"/>
        <w:ind w:left="0"/>
        <w:jc w:val="both"/>
      </w:pPr>
      <w:r>
        <w:rPr>
          <w:rFonts w:ascii="Times New Roman"/>
          <w:b w:val="false"/>
          <w:i w:val="false"/>
          <w:color w:val="000000"/>
          <w:sz w:val="28"/>
        </w:rPr>
        <w:t>
      2) өтініш беруші ірі қатысушы немесе банк холдингі мәртебесін иелену нәтижесінде Қазақстан Республикасының бәсекелестікті қорғау саласындағы заңнамасы талаптарының бұзылғаны анықталған жағдайларда кері қайтарып алуға құқылы.</w:t>
      </w:r>
    </w:p>
    <w:bookmarkEnd w:id="288"/>
    <w:bookmarkStart w:name="z342" w:id="289"/>
    <w:p>
      <w:pPr>
        <w:spacing w:after="0"/>
        <w:ind w:left="0"/>
        <w:jc w:val="both"/>
      </w:pPr>
      <w:r>
        <w:rPr>
          <w:rFonts w:ascii="Times New Roman"/>
          <w:b w:val="false"/>
          <w:i w:val="false"/>
          <w:color w:val="000000"/>
          <w:sz w:val="28"/>
        </w:rPr>
        <w:t>
      Банктің ірі қатысушысы немесе банк холдингі мәртебесін иеленуге келісімді кері қайтарып алу кезінде уәкілетті орган келісімді кері қайтарып алуға негіз болып табылатын факт анықталған күннен бастап екі ай ішінде бұрын берілген келісімнің күшін жою туралы шешім қабылдайды.</w:t>
      </w:r>
    </w:p>
    <w:bookmarkEnd w:id="289"/>
    <w:bookmarkStart w:name="z343" w:id="290"/>
    <w:p>
      <w:pPr>
        <w:spacing w:after="0"/>
        <w:ind w:left="0"/>
        <w:jc w:val="both"/>
      </w:pPr>
      <w:r>
        <w:rPr>
          <w:rFonts w:ascii="Times New Roman"/>
          <w:b w:val="false"/>
          <w:i w:val="false"/>
          <w:color w:val="000000"/>
          <w:sz w:val="28"/>
        </w:rPr>
        <w:t>
      Келісім кері қайтарылып алынған жағдайда, мұндай шара қолданылатын тұлға осындай келісім кері қайтарылып алынған күннен бастап алты ай ішінде банктің өзіне тиесілі акцияларының санын ірі қатысушы мәртебесін иеленуге уәкілетті органның рұқсатын алу талап етілмейтін деңгейге дейін азайтуға және растайтын құжаттарды уәкілетті органға ұсынуға міндетті.</w:t>
      </w:r>
    </w:p>
    <w:bookmarkEnd w:id="290"/>
    <w:bookmarkStart w:name="z344" w:id="291"/>
    <w:p>
      <w:pPr>
        <w:spacing w:after="0"/>
        <w:ind w:left="0"/>
        <w:jc w:val="both"/>
      </w:pPr>
      <w:r>
        <w:rPr>
          <w:rFonts w:ascii="Times New Roman"/>
          <w:b w:val="false"/>
          <w:i w:val="false"/>
          <w:color w:val="000000"/>
          <w:sz w:val="28"/>
        </w:rPr>
        <w:t>
      Осы бапқа сәйкес берілген келісім кері қайтарып алынған тұлға банктің акцияларын үшінші тұлғаға сенімгерлік басқаруға беруге құқылы емес.</w:t>
      </w:r>
    </w:p>
    <w:bookmarkEnd w:id="291"/>
    <w:bookmarkStart w:name="z345" w:id="292"/>
    <w:p>
      <w:pPr>
        <w:spacing w:after="0"/>
        <w:ind w:left="0"/>
        <w:jc w:val="both"/>
      </w:pPr>
      <w:r>
        <w:rPr>
          <w:rFonts w:ascii="Times New Roman"/>
          <w:b w:val="false"/>
          <w:i w:val="false"/>
          <w:color w:val="000000"/>
          <w:sz w:val="28"/>
        </w:rPr>
        <w:t>
      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уәкілетті орган осы тұлғалардың уәкілетті органның талаптарын орындауы үшін сотқа жүгінуге құқылы.";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бөлігінде:</w:t>
      </w:r>
    </w:p>
    <w:bookmarkStart w:name="z347" w:id="293"/>
    <w:p>
      <w:pPr>
        <w:spacing w:after="0"/>
        <w:ind w:left="0"/>
        <w:jc w:val="both"/>
      </w:pPr>
      <w:r>
        <w:rPr>
          <w:rFonts w:ascii="Times New Roman"/>
          <w:b w:val="false"/>
          <w:i w:val="false"/>
          <w:color w:val="000000"/>
          <w:sz w:val="28"/>
        </w:rPr>
        <w:t>
      бірінші сөйлемдегі "уәкілетті органға растайтын құжаттардың көшірмелерін қоса тіркеп, банк акцияларын сатып алу үшін пайдаланылатын қаражат көздері туралы ақпарат" деген сөздер "уәкілетті органға банктің акцияларын сатып алу үшін пайдаланылатын қаражаттың көздері туралы (пайда болуы туралы) мәліметтерді осы мәліметтерді растайтын құжаттардың көшірмелерін қоса тіркеп" деген сөздермен ауыстырылсын;</w:t>
      </w:r>
    </w:p>
    <w:bookmarkEnd w:id="293"/>
    <w:bookmarkStart w:name="z348" w:id="294"/>
    <w:p>
      <w:pPr>
        <w:spacing w:after="0"/>
        <w:ind w:left="0"/>
        <w:jc w:val="both"/>
      </w:pPr>
      <w:r>
        <w:rPr>
          <w:rFonts w:ascii="Times New Roman"/>
          <w:b w:val="false"/>
          <w:i w:val="false"/>
          <w:color w:val="000000"/>
          <w:sz w:val="28"/>
        </w:rPr>
        <w:t>
      екінші сөйлем мынадай редакцияда жазылсын:</w:t>
      </w:r>
    </w:p>
    <w:bookmarkEnd w:id="294"/>
    <w:bookmarkStart w:name="z349" w:id="295"/>
    <w:p>
      <w:pPr>
        <w:spacing w:after="0"/>
        <w:ind w:left="0"/>
        <w:jc w:val="both"/>
      </w:pPr>
      <w:r>
        <w:rPr>
          <w:rFonts w:ascii="Times New Roman"/>
          <w:b w:val="false"/>
          <w:i w:val="false"/>
          <w:color w:val="000000"/>
          <w:sz w:val="28"/>
        </w:rPr>
        <w:t>
      "Банктің ірі қатысушылары – жеке тұлғалар банктің акцияларын қосымша сатып алу үшін пайдалануы мүмкін қаражат көздері осы баптың 3-1-тармағында көрсетілген.";</w:t>
      </w:r>
    </w:p>
    <w:bookmarkEnd w:id="295"/>
    <w:bookmarkStart w:name="z350" w:id="296"/>
    <w:p>
      <w:pPr>
        <w:spacing w:after="0"/>
        <w:ind w:left="0"/>
        <w:jc w:val="both"/>
      </w:pPr>
      <w:r>
        <w:rPr>
          <w:rFonts w:ascii="Times New Roman"/>
          <w:b w:val="false"/>
          <w:i w:val="false"/>
          <w:color w:val="000000"/>
          <w:sz w:val="28"/>
        </w:rPr>
        <w:t xml:space="preserve">
      13) 19-баптың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296"/>
    <w:bookmarkStart w:name="z351" w:id="297"/>
    <w:p>
      <w:pPr>
        <w:spacing w:after="0"/>
        <w:ind w:left="0"/>
        <w:jc w:val="both"/>
      </w:pPr>
      <w:r>
        <w:rPr>
          <w:rFonts w:ascii="Times New Roman"/>
          <w:b w:val="false"/>
          <w:i w:val="false"/>
          <w:color w:val="000000"/>
          <w:sz w:val="28"/>
        </w:rPr>
        <w:t>
      "2. Банк ашуға рұқсат беру туралы өтініш уәкілетті органның нормативтік құқықтық актісінде белгіленген нысан бойынша беріледі.</w:t>
      </w:r>
    </w:p>
    <w:bookmarkEnd w:id="297"/>
    <w:bookmarkStart w:name="z352" w:id="298"/>
    <w:p>
      <w:pPr>
        <w:spacing w:after="0"/>
        <w:ind w:left="0"/>
        <w:jc w:val="both"/>
      </w:pPr>
      <w:r>
        <w:rPr>
          <w:rFonts w:ascii="Times New Roman"/>
          <w:b w:val="false"/>
          <w:i w:val="false"/>
          <w:color w:val="000000"/>
          <w:sz w:val="28"/>
        </w:rPr>
        <w:t>
      3. Банк ашуға рұқсат беру туралы өтінішке мынадай құжаттар мен мәліметтер:</w:t>
      </w:r>
    </w:p>
    <w:bookmarkEnd w:id="298"/>
    <w:bookmarkStart w:name="z353" w:id="299"/>
    <w:p>
      <w:pPr>
        <w:spacing w:after="0"/>
        <w:ind w:left="0"/>
        <w:jc w:val="both"/>
      </w:pPr>
      <w:r>
        <w:rPr>
          <w:rFonts w:ascii="Times New Roman"/>
          <w:b w:val="false"/>
          <w:i w:val="false"/>
          <w:color w:val="000000"/>
          <w:sz w:val="28"/>
        </w:rPr>
        <w:t>
      1) Қазақстан Республикасының заңнамасында белгіленген тәртіппен ресімделген құрылтай жиналысы хаттамасының (жалғыз құрылтайшы шешімінің) көшірмесі;</w:t>
      </w:r>
    </w:p>
    <w:bookmarkEnd w:id="299"/>
    <w:bookmarkStart w:name="z354" w:id="300"/>
    <w:p>
      <w:pPr>
        <w:spacing w:after="0"/>
        <w:ind w:left="0"/>
        <w:jc w:val="both"/>
      </w:pPr>
      <w:r>
        <w:rPr>
          <w:rFonts w:ascii="Times New Roman"/>
          <w:b w:val="false"/>
          <w:i w:val="false"/>
          <w:color w:val="000000"/>
          <w:sz w:val="28"/>
        </w:rPr>
        <w:t>
      2) банктің жарғылық капиталындағы қатысу үлесі он пайыздан аз болатын құрылтайшылар – жеке және заңды тұлғалар (уәкілетті орган айқындаған тізбе бойынша) туралы мәліметтер, оның ішінде құрылтайшы – заңды тұлғаның аудиторлық есептермен расталған соңғы екі қаржы жылындағы жылдық қаржылық есептілігінің (құрылтайшы – заңды тұлғада еншілес ұйымдар болған жағдайда шоғырландырылған қаржылық есептіліктің) көшірмелері, сондай-ақ өтініш беру күнінің алдындағы соңғы аяқталған тоқсандағы құрылтайшы – заңды тұлғаның қаржылық есептілігінің көшірмесі қоса берілуге тиіс.</w:t>
      </w:r>
    </w:p>
    <w:bookmarkEnd w:id="300"/>
    <w:bookmarkStart w:name="z355" w:id="301"/>
    <w:p>
      <w:pPr>
        <w:spacing w:after="0"/>
        <w:ind w:left="0"/>
        <w:jc w:val="both"/>
      </w:pPr>
      <w:r>
        <w:rPr>
          <w:rFonts w:ascii="Times New Roman"/>
          <w:b w:val="false"/>
          <w:i w:val="false"/>
          <w:color w:val="000000"/>
          <w:sz w:val="28"/>
        </w:rPr>
        <w:t>
      Ағымдағы жылдың 1 қаңтарынан бастап 1 маусымы аралығындағы кезеңде соңғы аяқталған қаржы жылындағы қаржылық есептілікті растайтын аудиторлық есеп болмаған жағдайда, құрылтайшы – заңды тұлға өтініш беру күнінің алдындағы соңғы аяқталған қаржы жылындағы және соңғы аяқталған тоқсандағы қаржылық есептіліктің (құрылтайшы – заңды тұлғада еншілес ұйымдар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(құрылтайшы – заңды тұлғада еншілес ұйымдар болған жағдайда шоғырландырылған қаржылық есептіліктің) көшірмелерін ұсынады.</w:t>
      </w:r>
    </w:p>
    <w:bookmarkEnd w:id="301"/>
    <w:bookmarkStart w:name="z356" w:id="302"/>
    <w:p>
      <w:pPr>
        <w:spacing w:after="0"/>
        <w:ind w:left="0"/>
        <w:jc w:val="both"/>
      </w:pPr>
      <w:r>
        <w:rPr>
          <w:rFonts w:ascii="Times New Roman"/>
          <w:b w:val="false"/>
          <w:i w:val="false"/>
          <w:color w:val="000000"/>
          <w:sz w:val="28"/>
        </w:rPr>
        <w:t>
      Осы тармақшада көрсетілген қаржылық есептілік:</w:t>
      </w:r>
    </w:p>
    <w:bookmarkEnd w:id="302"/>
    <w:bookmarkStart w:name="z357" w:id="303"/>
    <w:p>
      <w:pPr>
        <w:spacing w:after="0"/>
        <w:ind w:left="0"/>
        <w:jc w:val="both"/>
      </w:pPr>
      <w:r>
        <w:rPr>
          <w:rFonts w:ascii="Times New Roman"/>
          <w:b w:val="false"/>
          <w:i w:val="false"/>
          <w:color w:val="000000"/>
          <w:sz w:val="28"/>
        </w:rPr>
        <w:t>
      қаржылық есептілік депозитарийінің интернет-ресурсында осы қаржылық есептілік немесе уәкілетті органның оны "электрондық үкімет" веб-порталы арқылы алуға мүмкіндігі болған кезде;</w:t>
      </w:r>
    </w:p>
    <w:bookmarkEnd w:id="303"/>
    <w:bookmarkStart w:name="z358" w:id="304"/>
    <w:p>
      <w:pPr>
        <w:spacing w:after="0"/>
        <w:ind w:left="0"/>
        <w:jc w:val="both"/>
      </w:pPr>
      <w:r>
        <w:rPr>
          <w:rFonts w:ascii="Times New Roman"/>
          <w:b w:val="false"/>
          <w:i w:val="false"/>
          <w:color w:val="000000"/>
          <w:sz w:val="28"/>
        </w:rPr>
        <w:t>
      құрылтайшы – заңды тұлға Қазақстан Республикасының бейрезидент – қаржы ұйымы болып табылған және осы қаржылық есептілік Қазақстан Республикасының бейрезидент – қаржы ұйымының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bookmarkEnd w:id="304"/>
    <w:bookmarkStart w:name="z359" w:id="305"/>
    <w:p>
      <w:pPr>
        <w:spacing w:after="0"/>
        <w:ind w:left="0"/>
        <w:jc w:val="both"/>
      </w:pPr>
      <w:r>
        <w:rPr>
          <w:rFonts w:ascii="Times New Roman"/>
          <w:b w:val="false"/>
          <w:i w:val="false"/>
          <w:color w:val="000000"/>
          <w:sz w:val="28"/>
        </w:rPr>
        <w:t>
      3) осы Заңның 11-1-бабында көзделген тәртіппен құжаттар мен мәліметтер;</w:t>
      </w:r>
    </w:p>
    <w:bookmarkEnd w:id="305"/>
    <w:bookmarkStart w:name="z360" w:id="306"/>
    <w:p>
      <w:pPr>
        <w:spacing w:after="0"/>
        <w:ind w:left="0"/>
        <w:jc w:val="both"/>
      </w:pPr>
      <w:r>
        <w:rPr>
          <w:rFonts w:ascii="Times New Roman"/>
          <w:b w:val="false"/>
          <w:i w:val="false"/>
          <w:color w:val="000000"/>
          <w:sz w:val="28"/>
        </w:rPr>
        <w:t>
      4) осы Заңның 17-1-бабының 3-тармағында көрсетілген банк холдингі немесе банктің ірі қатысушысы мәртебесін иелену туралы өтінішті және осы Заңның 17-1-бабының 4-тармағының 1) тармақшасында, 5-тармағының 1) тармақшасында және 7-1-тармағында көрсетілген құжаттарды қоспағанда, өтініш берушінің банктің ірі қатысушысы немесе банк холдингі мәртебесін алуы қажет болған жағдайда, осы Заңның 17-1-бабында көзделген тәртіппен құжаттар мен мәліметтер;</w:t>
      </w:r>
    </w:p>
    <w:bookmarkEnd w:id="306"/>
    <w:bookmarkStart w:name="z361" w:id="307"/>
    <w:p>
      <w:pPr>
        <w:spacing w:after="0"/>
        <w:ind w:left="0"/>
        <w:jc w:val="both"/>
      </w:pPr>
      <w:r>
        <w:rPr>
          <w:rFonts w:ascii="Times New Roman"/>
          <w:b w:val="false"/>
          <w:i w:val="false"/>
          <w:color w:val="000000"/>
          <w:sz w:val="28"/>
        </w:rPr>
        <w:t>
      5) құрылатын банктің акцияларын сатып алу (жарғылық капиталын төлеу) үшін жеке тұлға пайдаланатын қаражат көздерін (пайда болуын) растайтын құжаттардың көшірмелері қоса берілуге тиіс.</w:t>
      </w:r>
    </w:p>
    <w:bookmarkEnd w:id="307"/>
    <w:bookmarkStart w:name="z362" w:id="308"/>
    <w:p>
      <w:pPr>
        <w:spacing w:after="0"/>
        <w:ind w:left="0"/>
        <w:jc w:val="both"/>
      </w:pPr>
      <w:r>
        <w:rPr>
          <w:rFonts w:ascii="Times New Roman"/>
          <w:b w:val="false"/>
          <w:i w:val="false"/>
          <w:color w:val="000000"/>
          <w:sz w:val="28"/>
        </w:rPr>
        <w:t>
      Құрылатын банктің акцияларын сатып алу (жарғылық капиталын төлеу) үшін жеке тұлға пайдалануы мүмкін қаражат көздері осы Заңның 17-1-бабының 3-1-тармағында көрсетілген;</w:t>
      </w:r>
    </w:p>
    <w:bookmarkEnd w:id="308"/>
    <w:bookmarkStart w:name="z363" w:id="309"/>
    <w:p>
      <w:pPr>
        <w:spacing w:after="0"/>
        <w:ind w:left="0"/>
        <w:jc w:val="both"/>
      </w:pPr>
      <w:r>
        <w:rPr>
          <w:rFonts w:ascii="Times New Roman"/>
          <w:b w:val="false"/>
          <w:i w:val="false"/>
          <w:color w:val="000000"/>
          <w:sz w:val="28"/>
        </w:rPr>
        <w:t>
      6) Қазақстан Республикасының заңнамасында белгіленген тәртіппен ресімделген құрылтай шартының нотариат куәландырған көшірмесі;</w:t>
      </w:r>
    </w:p>
    <w:bookmarkEnd w:id="309"/>
    <w:bookmarkStart w:name="z364" w:id="310"/>
    <w:p>
      <w:pPr>
        <w:spacing w:after="0"/>
        <w:ind w:left="0"/>
        <w:jc w:val="both"/>
      </w:pPr>
      <w:r>
        <w:rPr>
          <w:rFonts w:ascii="Times New Roman"/>
          <w:b w:val="false"/>
          <w:i w:val="false"/>
          <w:color w:val="000000"/>
          <w:sz w:val="28"/>
        </w:rPr>
        <w:t>
      7) адамның өтініш беруге өкілеттігін растайтын құжаттардың және оған қоса берілетін құжаттардың көшірмелері қоса берілуге тиіс.";</w:t>
      </w:r>
    </w:p>
    <w:bookmarkEnd w:id="310"/>
    <w:bookmarkStart w:name="z365" w:id="31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20-бапта</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үшінші бөлікпен толықтырылсын:</w:t>
      </w:r>
    </w:p>
    <w:bookmarkStart w:name="z367" w:id="312"/>
    <w:p>
      <w:pPr>
        <w:spacing w:after="0"/>
        <w:ind w:left="0"/>
        <w:jc w:val="both"/>
      </w:pPr>
      <w:r>
        <w:rPr>
          <w:rFonts w:ascii="Times New Roman"/>
          <w:b w:val="false"/>
          <w:i w:val="false"/>
          <w:color w:val="000000"/>
          <w:sz w:val="28"/>
        </w:rPr>
        <w:t>
      "Осы Заңның 13-1-бабы 2-тармағының 8) тармақшасының мақсаттары үшін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Қазақстан Республикасының бейрезидент – банкінің басшы қызметкерлері болып танылады.";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және төртінші бөліктері мынадай редакцияда жазылсын:</w:t>
      </w:r>
    </w:p>
    <w:bookmarkStart w:name="z369" w:id="313"/>
    <w:p>
      <w:pPr>
        <w:spacing w:after="0"/>
        <w:ind w:left="0"/>
        <w:jc w:val="both"/>
      </w:pPr>
      <w:r>
        <w:rPr>
          <w:rFonts w:ascii="Times New Roman"/>
          <w:b w:val="false"/>
          <w:i w:val="false"/>
          <w:color w:val="000000"/>
          <w:sz w:val="28"/>
        </w:rPr>
        <w:t>
      "5. Осы баптың 3-тармағының 2) тармақшасында көзделген талапқа сай келу үшін:</w:t>
      </w:r>
    </w:p>
    <w:bookmarkEnd w:id="313"/>
    <w:bookmarkStart w:name="z370" w:id="314"/>
    <w:p>
      <w:pPr>
        <w:spacing w:after="0"/>
        <w:ind w:left="0"/>
        <w:jc w:val="both"/>
      </w:pPr>
      <w:r>
        <w:rPr>
          <w:rFonts w:ascii="Times New Roman"/>
          <w:b w:val="false"/>
          <w:i w:val="false"/>
          <w:color w:val="000000"/>
          <w:sz w:val="28"/>
        </w:rPr>
        <w:t>
      1) бас банктің атқарушы органының мүшесі болып табылатын банктің басқару органының басшысы немесе мүшесі, атқарушы органның басшысы, Қазақстан Республикасы бейрезидент – банкі филиалының басшысы лауазымдарына кандидаттар үшін – кемінде бес жыл, оның ішінде басшы лауазымында кемінде үш жыл;</w:t>
      </w:r>
    </w:p>
    <w:bookmarkEnd w:id="314"/>
    <w:bookmarkStart w:name="z371" w:id="315"/>
    <w:p>
      <w:pPr>
        <w:spacing w:after="0"/>
        <w:ind w:left="0"/>
        <w:jc w:val="both"/>
      </w:pPr>
      <w:r>
        <w:rPr>
          <w:rFonts w:ascii="Times New Roman"/>
          <w:b w:val="false"/>
          <w:i w:val="false"/>
          <w:color w:val="000000"/>
          <w:sz w:val="28"/>
        </w:rPr>
        <w:t>
      2) банктің басқару органының басшысы лауазымына кандидаттар үшін – кемінде бес жыл, оның ішінде басшы лауазымында кемінде екі жыл;</w:t>
      </w:r>
    </w:p>
    <w:bookmarkEnd w:id="315"/>
    <w:bookmarkStart w:name="z372" w:id="316"/>
    <w:p>
      <w:pPr>
        <w:spacing w:after="0"/>
        <w:ind w:left="0"/>
        <w:jc w:val="both"/>
      </w:pPr>
      <w:r>
        <w:rPr>
          <w:rFonts w:ascii="Times New Roman"/>
          <w:b w:val="false"/>
          <w:i w:val="false"/>
          <w:color w:val="000000"/>
          <w:sz w:val="28"/>
        </w:rPr>
        <w:t>
      3) банктің атқарушы органының мүшелері, банктің атқарушы органы басшысының орынбасары, Қазақстан Республикасы бейрезидент – банкінің филиалы басшысының орынбасары лауазымына кандидаттар үшін – кемінде үш жыл, оның ішінде басшы лауазымында кемінде екі жыл;</w:t>
      </w:r>
    </w:p>
    <w:bookmarkEnd w:id="316"/>
    <w:bookmarkStart w:name="z373" w:id="317"/>
    <w:p>
      <w:pPr>
        <w:spacing w:after="0"/>
        <w:ind w:left="0"/>
        <w:jc w:val="both"/>
      </w:pPr>
      <w:r>
        <w:rPr>
          <w:rFonts w:ascii="Times New Roman"/>
          <w:b w:val="false"/>
          <w:i w:val="false"/>
          <w:color w:val="000000"/>
          <w:sz w:val="28"/>
        </w:rPr>
        <w:t>
      4) банктің басқару органының мүшесі лауазымына кандидаттар үшін – кемінде екі жыл;</w:t>
      </w:r>
    </w:p>
    <w:bookmarkEnd w:id="317"/>
    <w:bookmarkStart w:name="z374" w:id="318"/>
    <w:p>
      <w:pPr>
        <w:spacing w:after="0"/>
        <w:ind w:left="0"/>
        <w:jc w:val="both"/>
      </w:pPr>
      <w:r>
        <w:rPr>
          <w:rFonts w:ascii="Times New Roman"/>
          <w:b w:val="false"/>
          <w:i w:val="false"/>
          <w:color w:val="000000"/>
          <w:sz w:val="28"/>
        </w:rPr>
        <w:t>
      5) банктің, Қазақстан Республикасы бейрезидент – банкі филиалының бас бухгалтері лауазымына кандидаттар үшін – кемінде үш жыл;</w:t>
      </w:r>
    </w:p>
    <w:bookmarkEnd w:id="318"/>
    <w:bookmarkStart w:name="z375" w:id="319"/>
    <w:p>
      <w:pPr>
        <w:spacing w:after="0"/>
        <w:ind w:left="0"/>
        <w:jc w:val="both"/>
      </w:pPr>
      <w:r>
        <w:rPr>
          <w:rFonts w:ascii="Times New Roman"/>
          <w:b w:val="false"/>
          <w:i w:val="false"/>
          <w:color w:val="000000"/>
          <w:sz w:val="28"/>
        </w:rPr>
        <w:t>
      6) банктің, Қазақстан Республикасы бейрезидент – банкі филиалының бас бухгалтерінің орынбасары лауазымына кандидаттар үшін – кемінде екі жыл;</w:t>
      </w:r>
    </w:p>
    <w:bookmarkEnd w:id="319"/>
    <w:bookmarkStart w:name="z376" w:id="320"/>
    <w:p>
      <w:pPr>
        <w:spacing w:after="0"/>
        <w:ind w:left="0"/>
        <w:jc w:val="both"/>
      </w:pPr>
      <w:r>
        <w:rPr>
          <w:rFonts w:ascii="Times New Roman"/>
          <w:b w:val="false"/>
          <w:i w:val="false"/>
          <w:color w:val="000000"/>
          <w:sz w:val="28"/>
        </w:rPr>
        <w:t>
      7) банктің, Қазақстан Республикасының бейрезидент – 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банктің, Қазақстан Республикасының бейрезидент – банкі филиалының өзге де басшылары лауазымдарына кандидаттар үшін – кемінде бір жыл еңбек өтілі болуы қажет.";</w:t>
      </w:r>
    </w:p>
    <w:bookmarkEnd w:id="320"/>
    <w:bookmarkStart w:name="z377" w:id="321"/>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және (немесе) ақпараттық қауіпсіздікті дамыту бөлімшесінің басшысын қоспағанда) байланысты жұмыс, өзара сақтандыру қоғамындағы жұмыс кірмейді.";</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p>
    <w:bookmarkStart w:name="z380" w:id="322"/>
    <w:p>
      <w:pPr>
        <w:spacing w:after="0"/>
        <w:ind w:left="0"/>
        <w:jc w:val="both"/>
      </w:pPr>
      <w:r>
        <w:rPr>
          <w:rFonts w:ascii="Times New Roman"/>
          <w:b w:val="false"/>
          <w:i w:val="false"/>
          <w:color w:val="000000"/>
          <w:sz w:val="28"/>
        </w:rPr>
        <w:t>
      "3-2) ұлттық басқарушы холдингтің, Қазақстан Даму Банкінің, жеке кәсіпкерлікті дамытудың арнаулы қорының және ұлттық басқарушы холдингтің тікелей инвестициялар нарығын дамытуды жүзеге асыратын еншілес ұйымының басқару органы басшысының, атқарушы органы басшысының, сондай-ақ оның қаржылық мәселелерге және (немесе) еншілес қаржы ұйымдарының қызметіне жетекшілік ететін орынбасарының;";</w:t>
      </w:r>
    </w:p>
    <w:bookmarkEnd w:id="322"/>
    <w:bookmarkStart w:name="z381" w:id="323"/>
    <w:p>
      <w:pPr>
        <w:spacing w:after="0"/>
        <w:ind w:left="0"/>
        <w:jc w:val="both"/>
      </w:pPr>
      <w:r>
        <w:rPr>
          <w:rFonts w:ascii="Times New Roman"/>
          <w:b w:val="false"/>
          <w:i w:val="false"/>
          <w:color w:val="000000"/>
          <w:sz w:val="28"/>
        </w:rPr>
        <w:t>
      мынадай мазмұндағы 3-3) тармақшамен толықтырылсын:</w:t>
      </w:r>
    </w:p>
    <w:bookmarkEnd w:id="323"/>
    <w:bookmarkStart w:name="z382" w:id="324"/>
    <w:p>
      <w:pPr>
        <w:spacing w:after="0"/>
        <w:ind w:left="0"/>
        <w:jc w:val="both"/>
      </w:pPr>
      <w:r>
        <w:rPr>
          <w:rFonts w:ascii="Times New Roman"/>
          <w:b w:val="false"/>
          <w:i w:val="false"/>
          <w:color w:val="000000"/>
          <w:sz w:val="28"/>
        </w:rPr>
        <w:t>
      "3-3) мыналардың:</w:t>
      </w:r>
    </w:p>
    <w:bookmarkEnd w:id="324"/>
    <w:bookmarkStart w:name="z383" w:id="325"/>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w:t>
      </w:r>
    </w:p>
    <w:bookmarkEnd w:id="325"/>
    <w:bookmarkStart w:name="z384" w:id="326"/>
    <w:p>
      <w:pPr>
        <w:spacing w:after="0"/>
        <w:ind w:left="0"/>
        <w:jc w:val="both"/>
      </w:pPr>
      <w:r>
        <w:rPr>
          <w:rFonts w:ascii="Times New Roman"/>
          <w:b w:val="false"/>
          <w:i w:val="false"/>
          <w:color w:val="000000"/>
          <w:sz w:val="28"/>
        </w:rPr>
        <w:t>
      қаржы ұйымдарына аудит жүргізетін ұйымдардың бірінші басшысының және оның орынбасарының, дербес құрылымдық бөлімшесі басшысының немесе басшысы орынбасарының;";</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он екінші бөлігіндегі "он үшінші" деген сөздер "он төртінші"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3) тармақшасындағы "сегізінші" деген сөз "тоғызыншы"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алтыншы бөлігіндегі "сегізінші" деген сөз "тоғызыншы"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89" w:id="327"/>
    <w:p>
      <w:pPr>
        <w:spacing w:after="0"/>
        <w:ind w:left="0"/>
        <w:jc w:val="both"/>
      </w:pPr>
      <w:r>
        <w:rPr>
          <w:rFonts w:ascii="Times New Roman"/>
          <w:b w:val="false"/>
          <w:i w:val="false"/>
          <w:color w:val="000000"/>
          <w:sz w:val="28"/>
        </w:rPr>
        <w:t>
      "банк холдингінің басшы қызметкерлері" деген сөздер "Қазақстан Республикасының резидент – банк холдингінің басшы қызметкерлері" деген сөздермен ауыстырылсын;</w:t>
      </w:r>
    </w:p>
    <w:bookmarkEnd w:id="327"/>
    <w:bookmarkStart w:name="z390" w:id="328"/>
    <w:p>
      <w:pPr>
        <w:spacing w:after="0"/>
        <w:ind w:left="0"/>
        <w:jc w:val="both"/>
      </w:pPr>
      <w:r>
        <w:rPr>
          <w:rFonts w:ascii="Times New Roman"/>
          <w:b w:val="false"/>
          <w:i w:val="false"/>
          <w:color w:val="000000"/>
          <w:sz w:val="28"/>
        </w:rPr>
        <w:t>
      мынадай мазмұндағы екінші бөлікпен толықтырылсын:</w:t>
      </w:r>
    </w:p>
    <w:bookmarkEnd w:id="328"/>
    <w:bookmarkStart w:name="z391" w:id="329"/>
    <w:p>
      <w:pPr>
        <w:spacing w:after="0"/>
        <w:ind w:left="0"/>
        <w:jc w:val="both"/>
      </w:pPr>
      <w:r>
        <w:rPr>
          <w:rFonts w:ascii="Times New Roman"/>
          <w:b w:val="false"/>
          <w:i w:val="false"/>
          <w:color w:val="000000"/>
          <w:sz w:val="28"/>
        </w:rPr>
        <w:t xml:space="preserve">
      "Осы Заңның 17-1-бабы </w:t>
      </w:r>
      <w:r>
        <w:rPr>
          <w:rFonts w:ascii="Times New Roman"/>
          <w:b w:val="false"/>
          <w:i w:val="false"/>
          <w:color w:val="000000"/>
          <w:sz w:val="28"/>
        </w:rPr>
        <w:t>6-1-тармағының</w:t>
      </w:r>
      <w:r>
        <w:rPr>
          <w:rFonts w:ascii="Times New Roman"/>
          <w:b w:val="false"/>
          <w:i w:val="false"/>
          <w:color w:val="000000"/>
          <w:sz w:val="28"/>
        </w:rPr>
        <w:t xml:space="preserve"> екінші бөлігінде көрсетілген адамдар Қазақстан Республикасының бейрезидент – банк холдингінің басшы қызметкерлері болып танылады.";</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абзацындағы "бірінің А" деген сөздер "бірінің "А-" деген сөздермен ауыстырылсын;</w:t>
      </w:r>
    </w:p>
    <w:bookmarkStart w:name="z393" w:id="33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330"/>
    <w:bookmarkStart w:name="z394" w:id="331"/>
    <w:p>
      <w:pPr>
        <w:spacing w:after="0"/>
        <w:ind w:left="0"/>
        <w:jc w:val="both"/>
      </w:pPr>
      <w:r>
        <w:rPr>
          <w:rFonts w:ascii="Times New Roman"/>
          <w:b w:val="false"/>
          <w:i w:val="false"/>
          <w:color w:val="000000"/>
          <w:sz w:val="28"/>
        </w:rPr>
        <w:t>
      "21-бап. Қазақстан Республикасы бейрезиденттерінің қатысуымен банк құруға қойылатын қосымша талаптар</w:t>
      </w:r>
    </w:p>
    <w:bookmarkEnd w:id="331"/>
    <w:bookmarkStart w:name="z395" w:id="332"/>
    <w:p>
      <w:pPr>
        <w:spacing w:after="0"/>
        <w:ind w:left="0"/>
        <w:jc w:val="both"/>
      </w:pPr>
      <w:r>
        <w:rPr>
          <w:rFonts w:ascii="Times New Roman"/>
          <w:b w:val="false"/>
          <w:i w:val="false"/>
          <w:color w:val="000000"/>
          <w:sz w:val="28"/>
        </w:rPr>
        <w:t>
      Банктің құрылтайшысы болып табылатын Қазақстан Республикасының бейрезидент – заңды тұлғасы осы Заңның 19-бабында көрсетілген құжаттардан басқа, банк ашуға рұқсат беру туралы өтінішке өтініш беруші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көшірмесін не өтініш беруші резиденті болып табылатын мемлекеттің қаржылық қадағалау органынан мұндай келісімнің (рұқсаттың) талап етілмейтіні туралы растаманың көшірмесін қоса беруге міндетті.</w:t>
      </w:r>
    </w:p>
    <w:bookmarkEnd w:id="332"/>
    <w:bookmarkStart w:name="z396" w:id="333"/>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 – заңды тұлғасы микроқаржы ұйымын банкке айналдыру нысанында ерікті түрде қайта ұйымдастыруға рұқсат беру туралы өтінішке өтініш беруші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көшірмесін не өтініш беруші резиденті болып табылатын мемлекеттің қаржылық қадағалау органынан мұндай келісімнің (рұқсаттың) талап етілмейтіні туралы растаманың көшірмесін қоса беруге міндетті.".</w:t>
      </w:r>
    </w:p>
    <w:bookmarkEnd w:id="333"/>
    <w:bookmarkStart w:name="z397" w:id="334"/>
    <w:p>
      <w:pPr>
        <w:spacing w:after="0"/>
        <w:ind w:left="0"/>
        <w:jc w:val="both"/>
      </w:pPr>
      <w:r>
        <w:rPr>
          <w:rFonts w:ascii="Times New Roman"/>
          <w:b w:val="false"/>
          <w:i w:val="false"/>
          <w:color w:val="000000"/>
          <w:sz w:val="28"/>
        </w:rPr>
        <w:t xml:space="preserve">
      16) 24-баптың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34"/>
    <w:bookmarkStart w:name="z398" w:id="335"/>
    <w:p>
      <w:pPr>
        <w:spacing w:after="0"/>
        <w:ind w:left="0"/>
        <w:jc w:val="both"/>
      </w:pPr>
      <w:r>
        <w:rPr>
          <w:rFonts w:ascii="Times New Roman"/>
          <w:b w:val="false"/>
          <w:i w:val="false"/>
          <w:color w:val="000000"/>
          <w:sz w:val="28"/>
        </w:rPr>
        <w:t>
      "1. Банк ашуға рұқсат беруден бас тарту мынадай негiздердің кез келгені бойынша жүргiзiледi:</w:t>
      </w:r>
    </w:p>
    <w:bookmarkEnd w:id="335"/>
    <w:bookmarkStart w:name="z399" w:id="336"/>
    <w:p>
      <w:pPr>
        <w:spacing w:after="0"/>
        <w:ind w:left="0"/>
        <w:jc w:val="both"/>
      </w:pPr>
      <w:r>
        <w:rPr>
          <w:rFonts w:ascii="Times New Roman"/>
          <w:b w:val="false"/>
          <w:i w:val="false"/>
          <w:color w:val="000000"/>
          <w:sz w:val="28"/>
        </w:rPr>
        <w:t xml:space="preserve">
      1) банк атауының осы Заңның 15-бабы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 келмеуi;</w:t>
      </w:r>
    </w:p>
    <w:bookmarkEnd w:id="336"/>
    <w:bookmarkStart w:name="z400" w:id="337"/>
    <w:p>
      <w:pPr>
        <w:spacing w:after="0"/>
        <w:ind w:left="0"/>
        <w:jc w:val="both"/>
      </w:pPr>
      <w:r>
        <w:rPr>
          <w:rFonts w:ascii="Times New Roman"/>
          <w:b w:val="false"/>
          <w:i w:val="false"/>
          <w:color w:val="000000"/>
          <w:sz w:val="28"/>
        </w:rPr>
        <w:t>
      2) банк құрылтайшыларының қаржылық жағдайының орнықсыздығы.</w:t>
      </w:r>
    </w:p>
    <w:bookmarkEnd w:id="337"/>
    <w:bookmarkStart w:name="z401" w:id="338"/>
    <w:p>
      <w:pPr>
        <w:spacing w:after="0"/>
        <w:ind w:left="0"/>
        <w:jc w:val="both"/>
      </w:pPr>
      <w:r>
        <w:rPr>
          <w:rFonts w:ascii="Times New Roman"/>
          <w:b w:val="false"/>
          <w:i w:val="false"/>
          <w:color w:val="000000"/>
          <w:sz w:val="28"/>
        </w:rPr>
        <w:t xml:space="preserve">
      Қаржылық жағдайдың орнықсыздығы деп осы Заңның 17-1-бабының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белгілердің болуы түсініледі;</w:t>
      </w:r>
    </w:p>
    <w:bookmarkEnd w:id="338"/>
    <w:bookmarkStart w:name="z402" w:id="339"/>
    <w:p>
      <w:pPr>
        <w:spacing w:after="0"/>
        <w:ind w:left="0"/>
        <w:jc w:val="both"/>
      </w:pPr>
      <w:r>
        <w:rPr>
          <w:rFonts w:ascii="Times New Roman"/>
          <w:b w:val="false"/>
          <w:i w:val="false"/>
          <w:color w:val="000000"/>
          <w:sz w:val="28"/>
        </w:rPr>
        <w:t>
      3) құрылтайшы – жеке тұлғаның не құрылтайшы – заңды тұлғаның атқарушы органының не басқару органының бірінші басшысының:</w:t>
      </w:r>
    </w:p>
    <w:bookmarkEnd w:id="339"/>
    <w:bookmarkStart w:name="z403" w:id="340"/>
    <w:p>
      <w:pPr>
        <w:spacing w:after="0"/>
        <w:ind w:left="0"/>
        <w:jc w:val="both"/>
      </w:pPr>
      <w:r>
        <w:rPr>
          <w:rFonts w:ascii="Times New Roman"/>
          <w:b w:val="false"/>
          <w:i w:val="false"/>
          <w:color w:val="000000"/>
          <w:sz w:val="28"/>
        </w:rPr>
        <w:t>
      жойылмаған немесе алынбаған сотталғандығының болуы;</w:t>
      </w:r>
    </w:p>
    <w:bookmarkEnd w:id="340"/>
    <w:bookmarkStart w:name="z404" w:id="341"/>
    <w:p>
      <w:pPr>
        <w:spacing w:after="0"/>
        <w:ind w:left="0"/>
        <w:jc w:val="both"/>
      </w:pPr>
      <w:r>
        <w:rPr>
          <w:rFonts w:ascii="Times New Roman"/>
          <w:b w:val="false"/>
          <w:i w:val="false"/>
          <w:color w:val="000000"/>
          <w:sz w:val="28"/>
        </w:rPr>
        <w:t>
      уәкілетті орган немесе Қазақстан Республикасының бейрезидент – 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 – 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 – қаржы ұйымы резиденті болып табылатын мемлекеттің заңнамасында белгіленген тәртіппен қаржы ұйымын, оның ішінде Қазақстан Республикасының бейрезидент – қаржы ұйымын мәжбүрлеп тарату немесе оны банкрот деп тану туралы сот актісі заңды күшіне енгенге дейін бір жылдан аспайтын кезеңде қаржы ұйымының, оның ішінде Қазақстан Республикасының бейрезидент – 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лауазымын атқаруы. Көрсетілген талап уәкілетті орган немесе Қазақстан Республикасының бейрезидент – 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 – 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 – қаржы ұйымы резиденті болып табылатын мемлекеттің заңнамасында белгіленген тәртіппен қаржы ұйымын, оның ішінде Қазақстан Республикасының бейрезидент – қаржы ұйымын мәжбүрлеп тарату немесе оны банкрот деп тану туралы сот актісі заңды күшіне енгеннен кейін бес жыл ішінде қолданылады. Осы тармақшаның мақсаттары үшін қаржы ұйымы деп Қазақстан Республикасының бейрезидент – банкінің филиалы да, Қазақстан Республикасының бейрезидент – сақтандыру (қайта сақтандыру) ұйымының филиалы да, Қазақстан Республикасының бейрезидент – сақтандыру брокерінің филиалы да түсініледі;</w:t>
      </w:r>
    </w:p>
    <w:bookmarkEnd w:id="341"/>
    <w:bookmarkStart w:name="z405" w:id="342"/>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17-1-бабы</w:t>
      </w:r>
      <w:r>
        <w:rPr>
          <w:rFonts w:ascii="Times New Roman"/>
          <w:b w:val="false"/>
          <w:i w:val="false"/>
          <w:color w:val="000000"/>
          <w:sz w:val="28"/>
        </w:rPr>
        <w:t xml:space="preserve"> талаптарының сақталмауы;</w:t>
      </w:r>
    </w:p>
    <w:bookmarkEnd w:id="342"/>
    <w:bookmarkStart w:name="z406" w:id="343"/>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17-бабында</w:t>
      </w:r>
      <w:r>
        <w:rPr>
          <w:rFonts w:ascii="Times New Roman"/>
          <w:b w:val="false"/>
          <w:i w:val="false"/>
          <w:color w:val="000000"/>
          <w:sz w:val="28"/>
        </w:rPr>
        <w:t xml:space="preserve"> белгiленген шектеулердiң сақталмауы;</w:t>
      </w:r>
    </w:p>
    <w:bookmarkEnd w:id="343"/>
    <w:bookmarkStart w:name="z407" w:id="344"/>
    <w:p>
      <w:pPr>
        <w:spacing w:after="0"/>
        <w:ind w:left="0"/>
        <w:jc w:val="both"/>
      </w:pPr>
      <w:r>
        <w:rPr>
          <w:rFonts w:ascii="Times New Roman"/>
          <w:b w:val="false"/>
          <w:i w:val="false"/>
          <w:color w:val="000000"/>
          <w:sz w:val="28"/>
        </w:rPr>
        <w:t>
      6) уәкілетті органның банктің ірі қатысушысы, банк холдингі мәртебесін иеленуге келісім беруден бас тартуы;</w:t>
      </w:r>
    </w:p>
    <w:bookmarkEnd w:id="344"/>
    <w:bookmarkStart w:name="z408" w:id="345"/>
    <w:p>
      <w:pPr>
        <w:spacing w:after="0"/>
        <w:ind w:left="0"/>
        <w:jc w:val="both"/>
      </w:pPr>
      <w:r>
        <w:rPr>
          <w:rFonts w:ascii="Times New Roman"/>
          <w:b w:val="false"/>
          <w:i w:val="false"/>
          <w:color w:val="000000"/>
          <w:sz w:val="28"/>
        </w:rPr>
        <w:t>
      7) банктің еншілес ұйымын құруға (иеленуге) рұқсат беруден бас тарту;</w:t>
      </w:r>
    </w:p>
    <w:bookmarkEnd w:id="345"/>
    <w:bookmarkStart w:name="z409" w:id="346"/>
    <w:p>
      <w:pPr>
        <w:spacing w:after="0"/>
        <w:ind w:left="0"/>
        <w:jc w:val="both"/>
      </w:pPr>
      <w:r>
        <w:rPr>
          <w:rFonts w:ascii="Times New Roman"/>
          <w:b w:val="false"/>
          <w:i w:val="false"/>
          <w:color w:val="000000"/>
          <w:sz w:val="28"/>
        </w:rPr>
        <w:t>
      8) рұқсат алу үшін ұсынылған құжаттардағы мәліметтер мен ақпараттың анық еместігі.";</w:t>
      </w:r>
    </w:p>
    <w:bookmarkEnd w:id="346"/>
    <w:bookmarkStart w:name="z410" w:id="347"/>
    <w:p>
      <w:pPr>
        <w:spacing w:after="0"/>
        <w:ind w:left="0"/>
        <w:jc w:val="both"/>
      </w:pPr>
      <w:r>
        <w:rPr>
          <w:rFonts w:ascii="Times New Roman"/>
          <w:b w:val="false"/>
          <w:i w:val="false"/>
          <w:color w:val="000000"/>
          <w:sz w:val="28"/>
        </w:rPr>
        <w:t xml:space="preserve">
      17) 26-баптың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w:t>
      </w:r>
      <w:r>
        <w:rPr>
          <w:rFonts w:ascii="Times New Roman"/>
          <w:b w:val="false"/>
          <w:i w:val="false"/>
          <w:color w:val="000000"/>
          <w:sz w:val="28"/>
        </w:rPr>
        <w:t xml:space="preserve"> мынадай редакцияда жазылсын:</w:t>
      </w:r>
    </w:p>
    <w:bookmarkEnd w:id="347"/>
    <w:bookmarkStart w:name="z411" w:id="348"/>
    <w:p>
      <w:pPr>
        <w:spacing w:after="0"/>
        <w:ind w:left="0"/>
        <w:jc w:val="both"/>
      </w:pPr>
      <w:r>
        <w:rPr>
          <w:rFonts w:ascii="Times New Roman"/>
          <w:b w:val="false"/>
          <w:i w:val="false"/>
          <w:color w:val="000000"/>
          <w:sz w:val="28"/>
        </w:rPr>
        <w:t>
      "2. Уәкілетті органның банк (Қазақстан Республикасының бейрезидент – банкінің филиалын) ашуға рұқсаты берілген күннен бастап бір жыл ішінде өтініш беруші уәкілетті органға уәкілетті органның нормативтік құқықтық актісінде белгіленген нысан бойынша банк операциялары мен өзге де операцияларды жүргізуге лицензия алуға өтініш беруге тиіс.</w:t>
      </w:r>
    </w:p>
    <w:bookmarkEnd w:id="348"/>
    <w:bookmarkStart w:name="z412" w:id="349"/>
    <w:p>
      <w:pPr>
        <w:spacing w:after="0"/>
        <w:ind w:left="0"/>
        <w:jc w:val="both"/>
      </w:pPr>
      <w:r>
        <w:rPr>
          <w:rFonts w:ascii="Times New Roman"/>
          <w:b w:val="false"/>
          <w:i w:val="false"/>
          <w:color w:val="000000"/>
          <w:sz w:val="28"/>
        </w:rPr>
        <w:t>
      Банк операциялары мен өзге де операцияларды жүргізуге лицензия алуға өтініш бергенге дейін өтініш беруші жоспарланып отырған банк операциялары мен өзге де операцияларды жүзеге асыруды бастауға байланысты барлық ұйымдастырушылық-техникалық іс-шараларды орындауға, оның ішінде:</w:t>
      </w:r>
    </w:p>
    <w:bookmarkEnd w:id="349"/>
    <w:bookmarkStart w:name="z413" w:id="350"/>
    <w:p>
      <w:pPr>
        <w:spacing w:after="0"/>
        <w:ind w:left="0"/>
        <w:jc w:val="both"/>
      </w:pPr>
      <w:r>
        <w:rPr>
          <w:rFonts w:ascii="Times New Roman"/>
          <w:b w:val="false"/>
          <w:i w:val="false"/>
          <w:color w:val="000000"/>
          <w:sz w:val="28"/>
        </w:rPr>
        <w:t>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w:t>
      </w:r>
    </w:p>
    <w:bookmarkEnd w:id="350"/>
    <w:bookmarkStart w:name="z414" w:id="351"/>
    <w:p>
      <w:pPr>
        <w:spacing w:after="0"/>
        <w:ind w:left="0"/>
        <w:jc w:val="both"/>
      </w:pPr>
      <w:r>
        <w:rPr>
          <w:rFonts w:ascii="Times New Roman"/>
          <w:b w:val="false"/>
          <w:i w:val="false"/>
          <w:color w:val="000000"/>
          <w:sz w:val="28"/>
        </w:rPr>
        <w:t xml:space="preserve">
      осы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операциялар жүргізудің жалпы шарттарын айқындайтын қағидаларды және өзге де ішкі қағидаларды бекітуге;</w:t>
      </w:r>
    </w:p>
    <w:bookmarkEnd w:id="351"/>
    <w:bookmarkStart w:name="z415" w:id="352"/>
    <w:p>
      <w:pPr>
        <w:spacing w:after="0"/>
        <w:ind w:left="0"/>
        <w:jc w:val="both"/>
      </w:pPr>
      <w:r>
        <w:rPr>
          <w:rFonts w:ascii="Times New Roman"/>
          <w:b w:val="false"/>
          <w:i w:val="false"/>
          <w:color w:val="000000"/>
          <w:sz w:val="28"/>
        </w:rPr>
        <w:t>
      уәкілетті органның нормативтік құқықтық актілерінде белгіленген талаптарға сәйкес банк қызметі мен өзге де қызметті жүзеге асыруға байланысты, оның ішінде тәуекелдерді басқару және ішкі бақылау жүйесін қалыптастыру үшін қажетті ішкі құжаттарды бекітуге тиіс.</w:t>
      </w:r>
    </w:p>
    <w:bookmarkEnd w:id="352"/>
    <w:bookmarkStart w:name="z416" w:id="353"/>
    <w:p>
      <w:pPr>
        <w:spacing w:after="0"/>
        <w:ind w:left="0"/>
        <w:jc w:val="both"/>
      </w:pPr>
      <w:r>
        <w:rPr>
          <w:rFonts w:ascii="Times New Roman"/>
          <w:b w:val="false"/>
          <w:i w:val="false"/>
          <w:color w:val="000000"/>
          <w:sz w:val="28"/>
        </w:rPr>
        <w:t>
      2-1. Қазақстан Республикасының резидент – заңды тұлғаларының банк операцияларын және өзге де операцияларды жүргізуге арналған лицензияны алғаш рет алуы үшін қажетті құжаттардың тізбесі:</w:t>
      </w:r>
    </w:p>
    <w:bookmarkEnd w:id="353"/>
    <w:bookmarkStart w:name="z417" w:id="354"/>
    <w:p>
      <w:pPr>
        <w:spacing w:after="0"/>
        <w:ind w:left="0"/>
        <w:jc w:val="both"/>
      </w:pPr>
      <w:r>
        <w:rPr>
          <w:rFonts w:ascii="Times New Roman"/>
          <w:b w:val="false"/>
          <w:i w:val="false"/>
          <w:color w:val="000000"/>
          <w:sz w:val="28"/>
        </w:rPr>
        <w:t>
      1) өтініш, онда өтініш беруші жоспарланып отырған банк қызметі мен өзге де қызметті жүзеге асыруды бастауға байланысты барлық ұйымдастырушылық-техникалық іс-шараның орындалғанын растайды;</w:t>
      </w:r>
    </w:p>
    <w:bookmarkEnd w:id="354"/>
    <w:bookmarkStart w:name="z418" w:id="355"/>
    <w:p>
      <w:pPr>
        <w:spacing w:after="0"/>
        <w:ind w:left="0"/>
        <w:jc w:val="both"/>
      </w:pPr>
      <w:r>
        <w:rPr>
          <w:rFonts w:ascii="Times New Roman"/>
          <w:b w:val="false"/>
          <w:i w:val="false"/>
          <w:color w:val="000000"/>
          <w:sz w:val="28"/>
        </w:rPr>
        <w:t>
      2) өтініш беруші жарғысының нотариат куәландырған көшірмесі;</w:t>
      </w:r>
    </w:p>
    <w:bookmarkEnd w:id="355"/>
    <w:bookmarkStart w:name="z419" w:id="356"/>
    <w:p>
      <w:pPr>
        <w:spacing w:after="0"/>
        <w:ind w:left="0"/>
        <w:jc w:val="both"/>
      </w:pPr>
      <w:r>
        <w:rPr>
          <w:rFonts w:ascii="Times New Roman"/>
          <w:b w:val="false"/>
          <w:i w:val="false"/>
          <w:color w:val="000000"/>
          <w:sz w:val="28"/>
        </w:rPr>
        <w:t>
      3) "электрондық үкімет" төлем шлюзі арқылы төлеу жағдайларын қоспағанда, жекелеген қызмет түрлерімен айналысу құқығына лицензиялық алымның бюджетке төленгенін растайтын құжат;</w:t>
      </w:r>
    </w:p>
    <w:bookmarkEnd w:id="356"/>
    <w:bookmarkStart w:name="z420" w:id="357"/>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банктің басшы қызметкерлері лауазымдарына ұсынылатын адамдарды келісу үшін көзделген құжаттар;</w:t>
      </w:r>
    </w:p>
    <w:bookmarkEnd w:id="357"/>
    <w:bookmarkStart w:name="z421" w:id="358"/>
    <w:p>
      <w:pPr>
        <w:spacing w:after="0"/>
        <w:ind w:left="0"/>
        <w:jc w:val="both"/>
      </w:pPr>
      <w:r>
        <w:rPr>
          <w:rFonts w:ascii="Times New Roman"/>
          <w:b w:val="false"/>
          <w:i w:val="false"/>
          <w:color w:val="000000"/>
          <w:sz w:val="28"/>
        </w:rPr>
        <w:t>
      5) уәкілетті органның тәуекелдерді басқару және ішкі бақылау жүйесіне қойылатын талаптарына сәйкес келетін өтініш берушінің таяу үш жылға арналған даму стратегиясының көшірмесі.</w:t>
      </w:r>
    </w:p>
    <w:bookmarkEnd w:id="358"/>
    <w:bookmarkStart w:name="z422" w:id="359"/>
    <w:p>
      <w:pPr>
        <w:spacing w:after="0"/>
        <w:ind w:left="0"/>
        <w:jc w:val="both"/>
      </w:pPr>
      <w:r>
        <w:rPr>
          <w:rFonts w:ascii="Times New Roman"/>
          <w:b w:val="false"/>
          <w:i w:val="false"/>
          <w:color w:val="000000"/>
          <w:sz w:val="28"/>
        </w:rPr>
        <w:t>
      Өтініш берушінің даму стратегиясына өтініш берушінің ұйымдастырушылық құрылымы туралы, өтініш берушінің өтініш берілетін қаржы жылына арналған бюджеті туралы ақпарат, оның ішінде өтініш берушінің пруденциялық нормативтерді орындағаны туралы болжамды деректер, сондай-ақ, егер өтініш берушінің бас ұйымының банк холдингі мәртебесін иеленуі банк конгломератын құруға алып келсе, құрамына өтініш беруші кіретін банк конгломератының пруденциялық нормативтерінің болжамды есебі енгізіледі.</w:t>
      </w:r>
    </w:p>
    <w:bookmarkEnd w:id="359"/>
    <w:bookmarkStart w:name="z423" w:id="360"/>
    <w:p>
      <w:pPr>
        <w:spacing w:after="0"/>
        <w:ind w:left="0"/>
        <w:jc w:val="both"/>
      </w:pPr>
      <w:r>
        <w:rPr>
          <w:rFonts w:ascii="Times New Roman"/>
          <w:b w:val="false"/>
          <w:i w:val="false"/>
          <w:color w:val="000000"/>
          <w:sz w:val="28"/>
        </w:rPr>
        <w:t>
      Егер өтініш қаржы жылы аяқталғанға дейін екі айдан аз уақыт бұрын берілсе, өтініш берушінің даму стратегиясына осы тармақшаның екінші бөлігінде көзделген өтініш берілетін жылдан кейінгі қаржы жылына арналған ақпарат қосымша енгізіледі;</w:t>
      </w:r>
    </w:p>
    <w:bookmarkEnd w:id="360"/>
    <w:bookmarkStart w:name="z424" w:id="361"/>
    <w:p>
      <w:pPr>
        <w:spacing w:after="0"/>
        <w:ind w:left="0"/>
        <w:jc w:val="both"/>
      </w:pPr>
      <w:r>
        <w:rPr>
          <w:rFonts w:ascii="Times New Roman"/>
          <w:b w:val="false"/>
          <w:i w:val="false"/>
          <w:color w:val="000000"/>
          <w:sz w:val="28"/>
        </w:rPr>
        <w:t>
      6) қызметкерлердің тегі, аты және әкесінің аты (егер ол жеке басын куәландыратын құжаттарда көрсетілсе) көрсетілген штат кестесі;</w:t>
      </w:r>
    </w:p>
    <w:bookmarkEnd w:id="361"/>
    <w:bookmarkStart w:name="z425" w:id="362"/>
    <w:p>
      <w:pPr>
        <w:spacing w:after="0"/>
        <w:ind w:left="0"/>
        <w:jc w:val="both"/>
      </w:pPr>
      <w:r>
        <w:rPr>
          <w:rFonts w:ascii="Times New Roman"/>
          <w:b w:val="false"/>
          <w:i w:val="false"/>
          <w:color w:val="000000"/>
          <w:sz w:val="28"/>
        </w:rPr>
        <w:t>
      7) уәкілетті органның нормативтік құқықтық актісінде ең төмен мөлшері белгіленген жарғылық капиталдың төленгенін растайтын құжаттардың көшірмелері;</w:t>
      </w:r>
    </w:p>
    <w:bookmarkEnd w:id="362"/>
    <w:bookmarkStart w:name="z426" w:id="363"/>
    <w:p>
      <w:pPr>
        <w:spacing w:after="0"/>
        <w:ind w:left="0"/>
        <w:jc w:val="both"/>
      </w:pPr>
      <w:r>
        <w:rPr>
          <w:rFonts w:ascii="Times New Roman"/>
          <w:b w:val="false"/>
          <w:i w:val="false"/>
          <w:color w:val="000000"/>
          <w:sz w:val="28"/>
        </w:rPr>
        <w:t>
      8) адамның өтініш беруге өкілеттігін растайтын құжаттардың және оған қоса берілетін құжаттарды көшірмелері.</w:t>
      </w:r>
    </w:p>
    <w:bookmarkEnd w:id="363"/>
    <w:bookmarkStart w:name="z427" w:id="364"/>
    <w:p>
      <w:pPr>
        <w:spacing w:after="0"/>
        <w:ind w:left="0"/>
        <w:jc w:val="both"/>
      </w:pPr>
      <w:r>
        <w:rPr>
          <w:rFonts w:ascii="Times New Roman"/>
          <w:b w:val="false"/>
          <w:i w:val="false"/>
          <w:color w:val="000000"/>
          <w:sz w:val="28"/>
        </w:rPr>
        <w:t>
      2-2. Қазақстан Республикасының бейрезидент – банкі филиалының банк операцияларын және өзге операцияларды жүргізуге арналған лицензияны алғаш рет алуы үшін қажетті құжаттардың тізбесі:</w:t>
      </w:r>
    </w:p>
    <w:bookmarkEnd w:id="364"/>
    <w:bookmarkStart w:name="z428" w:id="365"/>
    <w:p>
      <w:pPr>
        <w:spacing w:after="0"/>
        <w:ind w:left="0"/>
        <w:jc w:val="both"/>
      </w:pPr>
      <w:r>
        <w:rPr>
          <w:rFonts w:ascii="Times New Roman"/>
          <w:b w:val="false"/>
          <w:i w:val="false"/>
          <w:color w:val="000000"/>
          <w:sz w:val="28"/>
        </w:rPr>
        <w:t>
      1) осы баптың 2-1-тармағының 1), 3), 4), 5) және 8) тармақшаларында көзделген құжаттар;</w:t>
      </w:r>
    </w:p>
    <w:bookmarkEnd w:id="365"/>
    <w:bookmarkStart w:name="z429" w:id="366"/>
    <w:p>
      <w:pPr>
        <w:spacing w:after="0"/>
        <w:ind w:left="0"/>
        <w:jc w:val="both"/>
      </w:pPr>
      <w:r>
        <w:rPr>
          <w:rFonts w:ascii="Times New Roman"/>
          <w:b w:val="false"/>
          <w:i w:val="false"/>
          <w:color w:val="000000"/>
          <w:sz w:val="28"/>
        </w:rPr>
        <w:t>
      2) Қазақстан Республикасының бейрезидент – банкінің басқару органы бекіткен филиал туралы ереженің көшірмесі;</w:t>
      </w:r>
    </w:p>
    <w:bookmarkEnd w:id="366"/>
    <w:bookmarkStart w:name="z430" w:id="367"/>
    <w:p>
      <w:pPr>
        <w:spacing w:after="0"/>
        <w:ind w:left="0"/>
        <w:jc w:val="both"/>
      </w:pPr>
      <w:r>
        <w:rPr>
          <w:rFonts w:ascii="Times New Roman"/>
          <w:b w:val="false"/>
          <w:i w:val="false"/>
          <w:color w:val="000000"/>
          <w:sz w:val="28"/>
        </w:rPr>
        <w:t>
      3) Қазақстан Республикасының бейрезидент – банкінің Қазақстан Республикасының аумағында өзінің филиалының қызметін жүзеге асыру процесінде туындайтын міндеттемелер бойынша жауапкершілікті қабылдау туралы және мұндай міндеттемелерді Қазақстан Республикасының бейрезидент – банкінің балансында есепке алу туралы жазбаша міндеттемесі (растауы);</w:t>
      </w:r>
    </w:p>
    <w:bookmarkEnd w:id="367"/>
    <w:bookmarkStart w:name="z431" w:id="368"/>
    <w:p>
      <w:pPr>
        <w:spacing w:after="0"/>
        <w:ind w:left="0"/>
        <w:jc w:val="both"/>
      </w:pPr>
      <w:r>
        <w:rPr>
          <w:rFonts w:ascii="Times New Roman"/>
          <w:b w:val="false"/>
          <w:i w:val="false"/>
          <w:color w:val="000000"/>
          <w:sz w:val="28"/>
        </w:rPr>
        <w:t>
      4) лицензияның (рұқсаттың) шеңберінде рұқсат етілген банк операцияларының және өзге де операциялардың тізбесі көрсетіліп,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банк операцияларын және өзге де операцияларды жүргізуге арналған қолданыстағы лицензиясының (қолданыстағы рұқсатының) көшірмесі – осы Заңның 13-1-бабының 2-тармағында көзделген Қазақстан Республикасының бейрезидент – банкінің филиалын ашуға рұқсат беру туралы өтініш берілгеннен кейін Қазақстан Республикасының бейрезидент – банкі жүзеге асыруға құқылы банк операцияларының және өзге де операциялардың тізбесі өзгерген немесе Қазақстан Республикасының бейрезидент – банкі жаңа лицензия (жаңа рұқсат) алған жағдайда беріледі.";</w:t>
      </w:r>
    </w:p>
    <w:bookmarkEnd w:id="368"/>
    <w:bookmarkStart w:name="z432" w:id="369"/>
    <w:p>
      <w:pPr>
        <w:spacing w:after="0"/>
        <w:ind w:left="0"/>
        <w:jc w:val="both"/>
      </w:pPr>
      <w:r>
        <w:rPr>
          <w:rFonts w:ascii="Times New Roman"/>
          <w:b w:val="false"/>
          <w:i w:val="false"/>
          <w:color w:val="000000"/>
          <w:sz w:val="28"/>
        </w:rPr>
        <w:t xml:space="preserve">
      18) 27-баптың </w:t>
      </w:r>
      <w:r>
        <w:rPr>
          <w:rFonts w:ascii="Times New Roman"/>
          <w:b w:val="false"/>
          <w:i w:val="false"/>
          <w:color w:val="000000"/>
          <w:sz w:val="28"/>
        </w:rPr>
        <w:t>1-тармағында</w:t>
      </w:r>
      <w:r>
        <w:rPr>
          <w:rFonts w:ascii="Times New Roman"/>
          <w:b w:val="false"/>
          <w:i w:val="false"/>
          <w:color w:val="000000"/>
          <w:sz w:val="28"/>
        </w:rPr>
        <w:t>:</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434" w:id="370"/>
    <w:p>
      <w:pPr>
        <w:spacing w:after="0"/>
        <w:ind w:left="0"/>
        <w:jc w:val="both"/>
      </w:pPr>
      <w:r>
        <w:rPr>
          <w:rFonts w:ascii="Times New Roman"/>
          <w:b w:val="false"/>
          <w:i w:val="false"/>
          <w:color w:val="000000"/>
          <w:sz w:val="28"/>
        </w:rPr>
        <w:t>
      "2-2) Қазақстан Республикасының бейрезидент – банкінде Қазақстан Республикасының бейрезидент – банкі резиденті болып табылатын мемлекеттің қаржылық қадағалау органы берген, мәні бойынша Қазақстан Республикасының бейрезидент – банкі Қазақстан Республикасының аумағында жүзеге асыруды жоспарлап отырған банк операцияларына және өзге де операцияларға ұқсас банк операцияларын және өзге де операцияларды жүргізуге арналған қолданыстағы лицензиясы (қолданыстағы рұқсаты) болмаған;";</w:t>
      </w:r>
    </w:p>
    <w:bookmarkEnd w:id="370"/>
    <w:bookmarkStart w:name="z435" w:id="371"/>
    <w:p>
      <w:pPr>
        <w:spacing w:after="0"/>
        <w:ind w:left="0"/>
        <w:jc w:val="both"/>
      </w:pPr>
      <w:r>
        <w:rPr>
          <w:rFonts w:ascii="Times New Roman"/>
          <w:b w:val="false"/>
          <w:i w:val="false"/>
          <w:color w:val="000000"/>
          <w:sz w:val="28"/>
        </w:rPr>
        <w:t>
      мынадай мазмұндағы 2-3), 2-4) және 4-1) тармақшалармен толықтырылсын:</w:t>
      </w:r>
    </w:p>
    <w:bookmarkEnd w:id="371"/>
    <w:bookmarkStart w:name="z436" w:id="372"/>
    <w:p>
      <w:pPr>
        <w:spacing w:after="0"/>
        <w:ind w:left="0"/>
        <w:jc w:val="both"/>
      </w:pPr>
      <w:r>
        <w:rPr>
          <w:rFonts w:ascii="Times New Roman"/>
          <w:b w:val="false"/>
          <w:i w:val="false"/>
          <w:color w:val="000000"/>
          <w:sz w:val="28"/>
        </w:rPr>
        <w:t>
      "2-3) банк, Қазақстан Республикасының бейрезидент – банкінің филиалын ашуға бұрын берілген рұқсаттың күші жойылған;</w:t>
      </w:r>
    </w:p>
    <w:bookmarkEnd w:id="372"/>
    <w:bookmarkStart w:name="z437" w:id="373"/>
    <w:p>
      <w:pPr>
        <w:spacing w:after="0"/>
        <w:ind w:left="0"/>
        <w:jc w:val="both"/>
      </w:pPr>
      <w:r>
        <w:rPr>
          <w:rFonts w:ascii="Times New Roman"/>
          <w:b w:val="false"/>
          <w:i w:val="false"/>
          <w:color w:val="000000"/>
          <w:sz w:val="28"/>
        </w:rPr>
        <w:t>
      2-4) өтініш берушінің даму стратегиясы және (немесе) өзге де ұсынылған құжаттар уәкілетті органның тәуекелдерді басқару және ішкі бақылау жүйесіне қойылатын талаптарына сәйкес келмеген және (немесе) мыналарды:</w:t>
      </w:r>
    </w:p>
    <w:bookmarkEnd w:id="373"/>
    <w:bookmarkStart w:name="z438" w:id="374"/>
    <w:p>
      <w:pPr>
        <w:spacing w:after="0"/>
        <w:ind w:left="0"/>
        <w:jc w:val="both"/>
      </w:pPr>
      <w:r>
        <w:rPr>
          <w:rFonts w:ascii="Times New Roman"/>
          <w:b w:val="false"/>
          <w:i w:val="false"/>
          <w:color w:val="000000"/>
          <w:sz w:val="28"/>
        </w:rPr>
        <w:t>
      алғашқы үш қаржы (операциялық) жылы өткеннен кейін өтініш беруші қызметінің рентабельді болатынын;</w:t>
      </w:r>
    </w:p>
    <w:bookmarkEnd w:id="374"/>
    <w:bookmarkStart w:name="z439" w:id="375"/>
    <w:p>
      <w:pPr>
        <w:spacing w:after="0"/>
        <w:ind w:left="0"/>
        <w:jc w:val="both"/>
      </w:pPr>
      <w:r>
        <w:rPr>
          <w:rFonts w:ascii="Times New Roman"/>
          <w:b w:val="false"/>
          <w:i w:val="false"/>
          <w:color w:val="000000"/>
          <w:sz w:val="28"/>
        </w:rPr>
        <w:t>
      өтініш берушінің және (немесе) құрамына өтініш беруші кіретін банк конгломератының пруденциялық нормативтерді орындайтынын;</w:t>
      </w:r>
    </w:p>
    <w:bookmarkEnd w:id="375"/>
    <w:bookmarkStart w:name="z440" w:id="376"/>
    <w:p>
      <w:pPr>
        <w:spacing w:after="0"/>
        <w:ind w:left="0"/>
        <w:jc w:val="both"/>
      </w:pPr>
      <w:r>
        <w:rPr>
          <w:rFonts w:ascii="Times New Roman"/>
          <w:b w:val="false"/>
          <w:i w:val="false"/>
          <w:color w:val="000000"/>
          <w:sz w:val="28"/>
        </w:rPr>
        <w:t>
      өтініш берушіде оның қызметінің жоспарларына сәйкес келетін ұйымдастырушылық құрылымның бар екенін растайтын мәліметтер ұсынылмаған;";</w:t>
      </w:r>
    </w:p>
    <w:bookmarkEnd w:id="376"/>
    <w:bookmarkStart w:name="z441" w:id="377"/>
    <w:p>
      <w:pPr>
        <w:spacing w:after="0"/>
        <w:ind w:left="0"/>
        <w:jc w:val="both"/>
      </w:pPr>
      <w:r>
        <w:rPr>
          <w:rFonts w:ascii="Times New Roman"/>
          <w:b w:val="false"/>
          <w:i w:val="false"/>
          <w:color w:val="000000"/>
          <w:sz w:val="28"/>
        </w:rPr>
        <w:t>
      "4-1) лицензия алу үшін ұсынылған құжаттардағы мәліметтер мен ақпарат анық емес болған;";</w:t>
      </w:r>
    </w:p>
    <w:bookmarkEnd w:id="377"/>
    <w:bookmarkStart w:name="z442" w:id="378"/>
    <w:p>
      <w:pPr>
        <w:spacing w:after="0"/>
        <w:ind w:left="0"/>
        <w:jc w:val="both"/>
      </w:pPr>
      <w:r>
        <w:rPr>
          <w:rFonts w:ascii="Times New Roman"/>
          <w:b w:val="false"/>
          <w:i w:val="false"/>
          <w:color w:val="000000"/>
          <w:sz w:val="28"/>
        </w:rPr>
        <w:t xml:space="preserve">
      19) 30-баптың </w:t>
      </w:r>
      <w:r>
        <w:rPr>
          <w:rFonts w:ascii="Times New Roman"/>
          <w:b w:val="false"/>
          <w:i w:val="false"/>
          <w:color w:val="000000"/>
          <w:sz w:val="28"/>
        </w:rPr>
        <w:t>2-1-тармағында</w:t>
      </w:r>
      <w:r>
        <w:rPr>
          <w:rFonts w:ascii="Times New Roman"/>
          <w:b w:val="false"/>
          <w:i w:val="false"/>
          <w:color w:val="000000"/>
          <w:sz w:val="28"/>
        </w:rPr>
        <w:t>:</w:t>
      </w:r>
    </w:p>
    <w:bookmarkEnd w:id="378"/>
    <w:bookmarkStart w:name="z443" w:id="379"/>
    <w:p>
      <w:pPr>
        <w:spacing w:after="0"/>
        <w:ind w:left="0"/>
        <w:jc w:val="both"/>
      </w:pPr>
      <w:r>
        <w:rPr>
          <w:rFonts w:ascii="Times New Roman"/>
          <w:b w:val="false"/>
          <w:i w:val="false"/>
          <w:color w:val="000000"/>
          <w:sz w:val="28"/>
        </w:rPr>
        <w:t>
      бірінші бөліктегі "2-тармағының 1), 2), 3), 4), 5), 6), 7), 8), 12), 13), 14), 15) және 16) тармақшаларында," деген сөздер "2-тармағында және" деген сөздермен ауыстырылсын;</w:t>
      </w:r>
    </w:p>
    <w:bookmarkEnd w:id="379"/>
    <w:bookmarkStart w:name="z444" w:id="380"/>
    <w:p>
      <w:pPr>
        <w:spacing w:after="0"/>
        <w:ind w:left="0"/>
        <w:jc w:val="both"/>
      </w:pPr>
      <w:r>
        <w:rPr>
          <w:rFonts w:ascii="Times New Roman"/>
          <w:b w:val="false"/>
          <w:i w:val="false"/>
          <w:color w:val="000000"/>
          <w:sz w:val="28"/>
        </w:rPr>
        <w:t>
      екінші бөлік мынадай редакцияда жазылсын:</w:t>
      </w:r>
    </w:p>
    <w:bookmarkEnd w:id="380"/>
    <w:bookmarkStart w:name="z445" w:id="381"/>
    <w:p>
      <w:pPr>
        <w:spacing w:after="0"/>
        <w:ind w:left="0"/>
        <w:jc w:val="both"/>
      </w:pPr>
      <w:r>
        <w:rPr>
          <w:rFonts w:ascii="Times New Roman"/>
          <w:b w:val="false"/>
          <w:i w:val="false"/>
          <w:color w:val="000000"/>
          <w:sz w:val="28"/>
        </w:rPr>
        <w:t>
      "Қазақстан Республикасының бейрезидент – банкінің филиалы уәкілетті органның лицензиясы болған кезде Қазақстан Республикасының аумағында осы баптың 12-тармағында көрсетілген бағалы қағаздар нарығындағы кәсіби қызмет түрлерін жүзеге асыруға да құқылы.";</w:t>
      </w:r>
    </w:p>
    <w:bookmarkEnd w:id="381"/>
    <w:bookmarkStart w:name="z446" w:id="382"/>
    <w:p>
      <w:pPr>
        <w:spacing w:after="0"/>
        <w:ind w:left="0"/>
        <w:jc w:val="both"/>
      </w:pPr>
      <w:r>
        <w:rPr>
          <w:rFonts w:ascii="Times New Roman"/>
          <w:b w:val="false"/>
          <w:i w:val="false"/>
          <w:color w:val="000000"/>
          <w:sz w:val="28"/>
        </w:rPr>
        <w:t xml:space="preserve">
      20) 31-баптың </w:t>
      </w:r>
      <w:r>
        <w:rPr>
          <w:rFonts w:ascii="Times New Roman"/>
          <w:b w:val="false"/>
          <w:i w:val="false"/>
          <w:color w:val="000000"/>
          <w:sz w:val="28"/>
        </w:rPr>
        <w:t>2-тармағында</w:t>
      </w:r>
      <w:r>
        <w:rPr>
          <w:rFonts w:ascii="Times New Roman"/>
          <w:b w:val="false"/>
          <w:i w:val="false"/>
          <w:color w:val="000000"/>
          <w:sz w:val="28"/>
        </w:rPr>
        <w:t>:</w:t>
      </w:r>
    </w:p>
    <w:bookmarkEnd w:id="382"/>
    <w:bookmarkStart w:name="z447" w:id="383"/>
    <w:p>
      <w:pPr>
        <w:spacing w:after="0"/>
        <w:ind w:left="0"/>
        <w:jc w:val="both"/>
      </w:pPr>
      <w:r>
        <w:rPr>
          <w:rFonts w:ascii="Times New Roman"/>
          <w:b w:val="false"/>
          <w:i w:val="false"/>
          <w:color w:val="000000"/>
          <w:sz w:val="28"/>
        </w:rPr>
        <w:t>
      бірінші бөлікте:</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"тәртібі;" деген сөз "тәртібі болуға тиіс." деген сөздермен ауыстырылып, мынадай мазмұндағы екінші және үшінші бөліктермен толықтырылсын:</w:t>
      </w:r>
    </w:p>
    <w:bookmarkStart w:name="z449" w:id="384"/>
    <w:p>
      <w:pPr>
        <w:spacing w:after="0"/>
        <w:ind w:left="0"/>
        <w:jc w:val="both"/>
      </w:pPr>
      <w:r>
        <w:rPr>
          <w:rFonts w:ascii="Times New Roman"/>
          <w:b w:val="false"/>
          <w:i w:val="false"/>
          <w:color w:val="000000"/>
          <w:sz w:val="28"/>
        </w:rPr>
        <w:t>
      "Клиенттің жолданымын қарау мерзімі банкке, банк операцияларының жекелеген түрлерін жүзеге асыратын ұйымға жолданым келіп түскен күннен бастап он бес жұмыс күнінен аспауға тиіс.</w:t>
      </w:r>
    </w:p>
    <w:bookmarkEnd w:id="384"/>
    <w:bookmarkStart w:name="z450" w:id="385"/>
    <w:p>
      <w:pPr>
        <w:spacing w:after="0"/>
        <w:ind w:left="0"/>
        <w:jc w:val="both"/>
      </w:pPr>
      <w:r>
        <w:rPr>
          <w:rFonts w:ascii="Times New Roman"/>
          <w:b w:val="false"/>
          <w:i w:val="false"/>
          <w:color w:val="000000"/>
          <w:sz w:val="28"/>
        </w:rPr>
        <w:t>
      Жолданымды дұрыс қарау үшін маңызы бар нақты мән-жайларды анықтау қажеттілігіне байланысты жолданымды қарау мерзімі он бес жұмыс күніне ұзартылуы мүмкін, бұл туралы клиентке жолданымды қарау мерзімі ұзартылған күннен бастап үш жұмыс күні ішінде хабарланады;";</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52" w:id="386"/>
    <w:p>
      <w:pPr>
        <w:spacing w:after="0"/>
        <w:ind w:left="0"/>
        <w:jc w:val="both"/>
      </w:pPr>
      <w:r>
        <w:rPr>
          <w:rFonts w:ascii="Times New Roman"/>
          <w:b w:val="false"/>
          <w:i w:val="false"/>
          <w:color w:val="000000"/>
          <w:sz w:val="28"/>
        </w:rPr>
        <w:t>
      "10) клиенттермен жұмыс істеу тәртібі туралы ереже, оның ішінде мүгедектігі бар адамдарға және халықтың жүріп-тұруы шектеулі басқа да топтарына көрсетілетін қызметтерді ұсыну бойынша қаржы ұйымдары бөлімшелерінің қолжетімділігі жөніндегі ұлттық стандарттың талаптары ескеріле отырып, мүгедектігі бар адамдарға және халықтың жүріп-тұруы шектеулі топтарына көрсетілетін қызметтерді ұсыну тәртібін, сондай-ақ мүгедектігі бар адамдарға және сенім білдірілген адамның қатысуымен халықтың жүріп-тұруы шектеулі топтарына көрсетілетін қызметтерді ұсыну ерекшеліктерін қамтитын ереже;";</w:t>
      </w:r>
    </w:p>
    <w:bookmarkEnd w:id="386"/>
    <w:bookmarkStart w:name="z453" w:id="387"/>
    <w:p>
      <w:pPr>
        <w:spacing w:after="0"/>
        <w:ind w:left="0"/>
        <w:jc w:val="both"/>
      </w:pPr>
      <w:r>
        <w:rPr>
          <w:rFonts w:ascii="Times New Roman"/>
          <w:b w:val="false"/>
          <w:i w:val="false"/>
          <w:color w:val="000000"/>
          <w:sz w:val="28"/>
        </w:rPr>
        <w:t>
      екінші бөлік мынадай редакцияда жазылсын:</w:t>
      </w:r>
    </w:p>
    <w:bookmarkEnd w:id="387"/>
    <w:bookmarkStart w:name="z454" w:id="388"/>
    <w:p>
      <w:pPr>
        <w:spacing w:after="0"/>
        <w:ind w:left="0"/>
        <w:jc w:val="both"/>
      </w:pPr>
      <w:r>
        <w:rPr>
          <w:rFonts w:ascii="Times New Roman"/>
          <w:b w:val="false"/>
          <w:i w:val="false"/>
          <w:color w:val="000000"/>
          <w:sz w:val="28"/>
        </w:rPr>
        <w:t>
      "Операцияларды жүргізудің жалпы шарттарын айқындайтын қағидалар көрсетілетін банктік қызметтерді ұсыну, ақпаратты жария ету және банктердің, банк операцияларының жекелеген түрлерін жүзеге асыратын ұйымдардың уәкілетті органның нормативтік құқықтық актісінде айқындалатын көрсетілетін банктік қызметтерді ұсыну процесінде туындайтын клиенттердің жолданымдарын қарау тәртібіне сәйкес келуге тиіс.";</w:t>
      </w:r>
    </w:p>
    <w:bookmarkEnd w:id="388"/>
    <w:bookmarkStart w:name="z455" w:id="38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31-1-баптың</w:t>
      </w:r>
      <w:r>
        <w:rPr>
          <w:rFonts w:ascii="Times New Roman"/>
          <w:b w:val="false"/>
          <w:i w:val="false"/>
          <w:color w:val="000000"/>
          <w:sz w:val="28"/>
        </w:rPr>
        <w:t xml:space="preserve"> екінші бөлігі "құжаттардың" деген сөзден кейін "және хабарламада көрсетілетін бекітілген қаржы өнімдері жөніндегі мәліметтердің" деген сөздермен толықтырылсын;</w:t>
      </w:r>
    </w:p>
    <w:bookmarkEnd w:id="389"/>
    <w:bookmarkStart w:name="z456" w:id="390"/>
    <w:p>
      <w:pPr>
        <w:spacing w:after="0"/>
        <w:ind w:left="0"/>
        <w:jc w:val="both"/>
      </w:pPr>
      <w:r>
        <w:rPr>
          <w:rFonts w:ascii="Times New Roman"/>
          <w:b w:val="false"/>
          <w:i w:val="false"/>
          <w:color w:val="000000"/>
          <w:sz w:val="28"/>
        </w:rPr>
        <w:t xml:space="preserve">
      22) 33-баптың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"және 74-3-бабы 5-тармағының" деген сөздер ", 74-3-бабы 5-тармағының, 74-5-бабы 2, 3, 4, 5 және 6-тармақтарының" деген сөздермен ауыстырылсын;</w:t>
      </w:r>
    </w:p>
    <w:bookmarkEnd w:id="390"/>
    <w:bookmarkStart w:name="z457" w:id="39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34-бапта</w:t>
      </w:r>
      <w:r>
        <w:rPr>
          <w:rFonts w:ascii="Times New Roman"/>
          <w:b w:val="false"/>
          <w:i w:val="false"/>
          <w:color w:val="000000"/>
          <w:sz w:val="28"/>
        </w:rPr>
        <w:t>:</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бөлігіндегі "банктердің, банк операцияларының жекелеген түрлерін жүзеге асыратын ұйымдардың" деген сөздер "кредиттік бюролардың" деген сөздермен ауыстырылсын;</w:t>
      </w:r>
    </w:p>
    <w:bookmarkStart w:name="z459" w:id="392"/>
    <w:p>
      <w:pPr>
        <w:spacing w:after="0"/>
        <w:ind w:left="0"/>
        <w:jc w:val="both"/>
      </w:pPr>
      <w:r>
        <w:rPr>
          <w:rFonts w:ascii="Times New Roman"/>
          <w:b w:val="false"/>
          <w:i w:val="false"/>
          <w:color w:val="000000"/>
          <w:sz w:val="28"/>
        </w:rPr>
        <w:t>
      мынадай мазмұндағы 3-3-тармақпен толықтырылсын:</w:t>
      </w:r>
    </w:p>
    <w:bookmarkEnd w:id="392"/>
    <w:bookmarkStart w:name="z460" w:id="393"/>
    <w:p>
      <w:pPr>
        <w:spacing w:after="0"/>
        <w:ind w:left="0"/>
        <w:jc w:val="both"/>
      </w:pPr>
      <w:r>
        <w:rPr>
          <w:rFonts w:ascii="Times New Roman"/>
          <w:b w:val="false"/>
          <w:i w:val="false"/>
          <w:color w:val="000000"/>
          <w:sz w:val="28"/>
        </w:rPr>
        <w:t>
      "3-3. Банк, банк операцияларының жекелеген түрлерін жүзеге асыратын ұйым банктік қарыз беру туралы шешім қабылдағанға дейін алған, мерзімді әскери қызметтегі әскери қызметшінің кредиттік есебінде оны мерзімді әскери қызметке шақыру туралы ақпарат болған кезде банктің, банк операцияларының жекелеген түрлерін жүзеге асыратын ұйымның осындай әскери қызметшілерге Қазақстан Республикасының Қарулы Күштерінде, басқа да әскерлері мен әскери құралымдарында мерзімді әскери қызмет өткеруі кезеңінде банктік қарыздар беруіне тыйым салынады.</w:t>
      </w:r>
    </w:p>
    <w:bookmarkEnd w:id="393"/>
    <w:bookmarkStart w:name="z461" w:id="394"/>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туралы мәліметтер алмасу Қазақстан Республикасы Қорғаныс министрлігімен келісу бойынша уәкілетті орган айқындаған тәртіппен мемлекеттік органдар мен кредиттік бюролардың ақпараттық жүйелерінің өзара іс-қимылын қамтамасыз ету арқылы жүзеге асырылады.</w:t>
      </w:r>
    </w:p>
    <w:bookmarkEnd w:id="394"/>
    <w:bookmarkStart w:name="z462" w:id="395"/>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bookmarkEnd w:id="395"/>
    <w:bookmarkStart w:name="z463" w:id="396"/>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банктік қарыз беру туралы шешім қабылдағанға дейін алған, мерзімді әскери қызметтегі әскери қызметшінің кредиттік есебінде оны мерзімді әскери қызметке шақыру туралы ақпарат болған кезде банк, банк операцияларының жекелеген түрлерін жүзеге асыратын ұйым осындай әскери қызметшіге банктік қарыз берген жағдайда, банк, банк операцияларының жекелеген түрлерін жүзеге асыратын ұйым мұндай банктік қарыз бойынша міндеттемелердің орындалуын талап етуге құқылы емес және мұндай банктік қарыз беру фактісі анықталған күннен бастап үш жұмыс күнінен кешіктірмей, осы баптың 5-2-тармағының тоғызыншы бөлігінде көзделген шараларды қабылдайды.";</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465" w:id="397"/>
    <w:p>
      <w:pPr>
        <w:spacing w:after="0"/>
        <w:ind w:left="0"/>
        <w:jc w:val="both"/>
      </w:pPr>
      <w:r>
        <w:rPr>
          <w:rFonts w:ascii="Times New Roman"/>
          <w:b w:val="false"/>
          <w:i w:val="false"/>
          <w:color w:val="000000"/>
          <w:sz w:val="28"/>
        </w:rPr>
        <w:t>
      "5-1. Жеке тұлға банктік қарыздар алудан ерікті түрде бас тартуын кредиттік бюрода, "электрондық үкімет" веб-порталы не банктің, банк операцияларының жекелеген түрлерін жүзеге асыратын ұйымның "электрондық үкімет" шлюзінде орналастырылған сервистермен интеграцияланған ақпараттандыру объектілері арқылы тегін белгілеуге не оны алып тастауға құқылы.</w:t>
      </w:r>
    </w:p>
    <w:bookmarkEnd w:id="397"/>
    <w:bookmarkStart w:name="z466" w:id="398"/>
    <w:p>
      <w:pPr>
        <w:spacing w:after="0"/>
        <w:ind w:left="0"/>
        <w:jc w:val="both"/>
      </w:pPr>
      <w:r>
        <w:rPr>
          <w:rFonts w:ascii="Times New Roman"/>
          <w:b w:val="false"/>
          <w:i w:val="false"/>
          <w:color w:val="000000"/>
          <w:sz w:val="28"/>
        </w:rPr>
        <w:t>
      5-2. Банк, банк операцияларының жекелеген түрлерін жүзеге асыратын ұйым банктік қарыз беру туралы шешім қабылданғанға дейін алған жеке тұлғаның кредиттік есебінде оның банктік қарыз алудан ерікті түрде бас тартуын белгілегені туралы ақпарат болған кезде банктің, банк операцияларының жекелеген түрлерін жүзеге асыратын ұйымның оған банктік қарыздар беруіне тыйым салынады.</w:t>
      </w:r>
    </w:p>
    <w:bookmarkEnd w:id="398"/>
    <w:bookmarkStart w:name="z467" w:id="399"/>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алу тәртібі және келісу қажет болатын тұтынушылық банктік қарыздың ең төмен мөлшері уәкілетті органның нормативтік құқықтық актісінде айқындалатын, тіркелуге жататын мүлік кепілімен қамтамасыз етілмеген тұтынушылық банктік қарыздарды жеке тұлғаға жұбайының (зайыбының) келісімінсіз беруіне тыйым салынады.</w:t>
      </w:r>
    </w:p>
    <w:bookmarkEnd w:id="399"/>
    <w:bookmarkStart w:name="z468" w:id="400"/>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бұрын алынған банктік қарыздар және (немесе) микрокредиттер туралы ақпарат кредиттік есебінде жоқ жеке тұлғамен мүлік кепілімен қамтамасыз етілмеген тұтынушылық банктік қарыз шартын банкте, банк операцияларының жекелеген түрлерін жүзеге асыратын ұйымда өзінің қатысуынсыз жасасуына тыйым салынады. Жасасу үшін жеке тұлғаның өзінің қатысуы қажет болатын тұтынушылық банктік қарыз шарты бойынша банктік қарыздың ең төмен мөлшері уәкілетті органның осы баптың 2-тармағында көрсетілген нормативтік құқықтық актісінде айқындалады.</w:t>
      </w:r>
    </w:p>
    <w:bookmarkEnd w:id="400"/>
    <w:bookmarkStart w:name="z469" w:id="401"/>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уәкілетті органның осы баптың 2-тармағында көрсетілген нормативтік құқықтық актісінде көзделген жағдайларда және тәртіппен жеке тұлғамен мүлік кепілімен қамтамасыз етілмеген тұтынушылық банктік қарыз шартын осындай шарт жасасуға оның келісімін алғаннан кейін ғана жасасады. Көрсетілген шарт Интернет арқылы жасалған жағдайда, оны жасауға келісім кредиттік бюрода, "электрондық үкімет" веб-порталында не банктің, банк операцияларының жекелеген түрлерін жүзеге асыратын ұйымның "электрондық үкімет" шлюзінде орналастырылған сервистермен интеграцияланған ақпараттандыру объектілері арқылы ресімделеді.</w:t>
      </w:r>
    </w:p>
    <w:bookmarkEnd w:id="401"/>
    <w:bookmarkStart w:name="z470" w:id="402"/>
    <w:p>
      <w:pPr>
        <w:spacing w:after="0"/>
        <w:ind w:left="0"/>
        <w:jc w:val="both"/>
      </w:pPr>
      <w:r>
        <w:rPr>
          <w:rFonts w:ascii="Times New Roman"/>
          <w:b w:val="false"/>
          <w:i w:val="false"/>
          <w:color w:val="000000"/>
          <w:sz w:val="28"/>
        </w:rPr>
        <w:t>
      Осы тармақтың үшінші бөлігінде көзделген талап банктік қарыз шартын жасасу, сондай-ақ тұтынушылық банктік қарыз сомасын тауарларды, жұмыстар мен көрсетілетін қызметтерді сатушының (өнім берушінің) банктік шотына қарыз алушы (сатып алушы) алғанын растайтын тауарларды, жұмыстар мен көрсетілетін қызметтерді сатып алу мақсаттарына беру жағдайларына қолданылмайды.</w:t>
      </w:r>
    </w:p>
    <w:bookmarkEnd w:id="402"/>
    <w:bookmarkStart w:name="z471" w:id="403"/>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Интернет арқылы жасалған, мөлшері уәкілетті органның осы баптың 2-тармағында көрсетілген нормативтік құқықтық актісінде айқындалған ең төмен мөлшерден асатын банктік қарыз шарты негізінде мүлік кепілімен қамтамасыз етілмеген тұтынушылық банктік қарыз бойынша қарыз алушыға ақша беруді мынадай талаптарды сақтай отырып:</w:t>
      </w:r>
    </w:p>
    <w:bookmarkEnd w:id="403"/>
    <w:bookmarkStart w:name="z472" w:id="404"/>
    <w:p>
      <w:pPr>
        <w:spacing w:after="0"/>
        <w:ind w:left="0"/>
        <w:jc w:val="both"/>
      </w:pPr>
      <w:r>
        <w:rPr>
          <w:rFonts w:ascii="Times New Roman"/>
          <w:b w:val="false"/>
          <w:i w:val="false"/>
          <w:color w:val="000000"/>
          <w:sz w:val="28"/>
        </w:rPr>
        <w:t>
      1) шартқа қол қойылған не банктік қарыз сомасы ұлғайтылған кезден бастап жиырма төрт сағаттан кейін;</w:t>
      </w:r>
    </w:p>
    <w:bookmarkEnd w:id="404"/>
    <w:bookmarkStart w:name="z473" w:id="405"/>
    <w:p>
      <w:pPr>
        <w:spacing w:after="0"/>
        <w:ind w:left="0"/>
        <w:jc w:val="both"/>
      </w:pPr>
      <w:r>
        <w:rPr>
          <w:rFonts w:ascii="Times New Roman"/>
          <w:b w:val="false"/>
          <w:i w:val="false"/>
          <w:color w:val="000000"/>
          <w:sz w:val="28"/>
        </w:rPr>
        <w:t>
      2) қарыз алушы осы бөліктің 1) тармақшасында көрсетілген мерзім өткеннен кейін уәкілетті органның осы баптың 2-тармағында көрсетілген нормативтік құқықтық актісінде көзделген талаптарға сәйкес ресімделген тұтынушылық банктік қарызды алуға келісім бергеннен кейін жүзеге асырады.</w:t>
      </w:r>
    </w:p>
    <w:bookmarkEnd w:id="405"/>
    <w:bookmarkStart w:name="z474" w:id="406"/>
    <w:p>
      <w:pPr>
        <w:spacing w:after="0"/>
        <w:ind w:left="0"/>
        <w:jc w:val="both"/>
      </w:pPr>
      <w:r>
        <w:rPr>
          <w:rFonts w:ascii="Times New Roman"/>
          <w:b w:val="false"/>
          <w:i w:val="false"/>
          <w:color w:val="000000"/>
          <w:sz w:val="28"/>
        </w:rPr>
        <w:t>
      Қарыз алушыға мүлік кепілімен қамтамасыз етілмеген, сомасы қосу нәтижесінде уәкілетті органның осы баптың 2-тармағында көрсетілген нормативтік құқықтық актісінде айқындалған ең төмен мөлшерден асатын бірнеше тұтынушылық қарыз Интернет арқылы берілген жағдайда банк, банк операцияларының жекелеген түрлерін жүзеге асыратын ұйым тәуекелдерді басқару және ішкі бақылау рәсімдеріне сәйкес осы тармақтың алтыншы бөлігінің 1) тармақшасында көзделген талапты сақтайды.</w:t>
      </w:r>
    </w:p>
    <w:bookmarkEnd w:id="406"/>
    <w:bookmarkStart w:name="z475" w:id="407"/>
    <w:p>
      <w:pPr>
        <w:spacing w:after="0"/>
        <w:ind w:left="0"/>
        <w:jc w:val="both"/>
      </w:pPr>
      <w:r>
        <w:rPr>
          <w:rFonts w:ascii="Times New Roman"/>
          <w:b w:val="false"/>
          <w:i w:val="false"/>
          <w:color w:val="000000"/>
          <w:sz w:val="28"/>
        </w:rPr>
        <w:t>
      Осы тармақтың бірінші, төртінші және алтыншы бөліктерінде көзделген талаптар тұтынушылық банктік қарыз сомасын тауарларды, жұмыстар мен көрсетілетін қызметтерді сатушының (өнім берушінің) банктік шотына қарыз алушы (сатып алушы) алғанын растайтын тауарларды, жұмыстар мен көрсетілетін қызметтерді сатып алу мақсаттарына және (немесе) банктің, банк операцияларының жекелеген түрлерін жүзеге асыратын ұйымның сол банкте, банк операцияларының жекелеген түрлерін жүзеге асыратын ұйымда алынған банктік қарыз бойынша қарыз алушының берешегін өтеу мақсаттарына және (немесе) республикалық бюджет туралы заңда тиісті қаржы жылына белгіленген айлық есептік көрсеткіштің бір жүз елу еселенген мөлшерінен аспайтын мөлшерде төлем картасы бойынша белгіленген кредиттік лимит шеңберінде беру жағдайларына қолданылмайды.</w:t>
      </w:r>
    </w:p>
    <w:bookmarkEnd w:id="407"/>
    <w:bookmarkStart w:name="z476" w:id="408"/>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осы тармақтың екінші бөлігінде көзделген талаптарды сақтамай банктік қарыз берген жағдайда, банк, банк операцияларының жекелеген түрлерін жүзеге асыратын ұйым жеке тұлғадан мұндай банктік қарыз бойынша міндеттемелердің орындалуын талап етуге құқылы емес. Банк, банк операцияларының жекелеген түрлерін жүзеге асыратын ұйым осы тармақтың екінші бөлігінде көзделген талаптар сақталмай банктік қарыз беру фактісі анықталған күннен бастап үш жұмыс күнінен кешіктірмей мынадай шараларды қабылдайды:</w:t>
      </w:r>
    </w:p>
    <w:bookmarkEnd w:id="408"/>
    <w:bookmarkStart w:name="z477" w:id="409"/>
    <w:p>
      <w:pPr>
        <w:spacing w:after="0"/>
        <w:ind w:left="0"/>
        <w:jc w:val="both"/>
      </w:pPr>
      <w:r>
        <w:rPr>
          <w:rFonts w:ascii="Times New Roman"/>
          <w:b w:val="false"/>
          <w:i w:val="false"/>
          <w:color w:val="000000"/>
          <w:sz w:val="28"/>
        </w:rPr>
        <w:t>
      клиенттің осындай банктік қарыз бойынша берешегін есептен шығару туралы шешім қабылдайды;</w:t>
      </w:r>
    </w:p>
    <w:bookmarkEnd w:id="409"/>
    <w:bookmarkStart w:name="z478" w:id="410"/>
    <w:p>
      <w:pPr>
        <w:spacing w:after="0"/>
        <w:ind w:left="0"/>
        <w:jc w:val="both"/>
      </w:pPr>
      <w:r>
        <w:rPr>
          <w:rFonts w:ascii="Times New Roman"/>
          <w:b w:val="false"/>
          <w:i w:val="false"/>
          <w:color w:val="000000"/>
          <w:sz w:val="28"/>
        </w:rPr>
        <w:t>
      клиенттің осындай банктік қарыз бойынша берешегін өндіріп алуды және талап-арыз жұмысын тоқтатады;</w:t>
      </w:r>
    </w:p>
    <w:bookmarkEnd w:id="410"/>
    <w:bookmarkStart w:name="z479" w:id="411"/>
    <w:p>
      <w:pPr>
        <w:spacing w:after="0"/>
        <w:ind w:left="0"/>
        <w:jc w:val="both"/>
      </w:pPr>
      <w:r>
        <w:rPr>
          <w:rFonts w:ascii="Times New Roman"/>
          <w:b w:val="false"/>
          <w:i w:val="false"/>
          <w:color w:val="000000"/>
          <w:sz w:val="28"/>
        </w:rPr>
        <w:t>
      осындай банктік қарыз бойынша ақпарат туралы жазбаларды жою арқылы клиенттің кредиттік бюролардағы кредиттік тарихына түзетулер енгізеді;</w:t>
      </w:r>
    </w:p>
    <w:bookmarkEnd w:id="411"/>
    <w:bookmarkStart w:name="z480" w:id="412"/>
    <w:p>
      <w:pPr>
        <w:spacing w:after="0"/>
        <w:ind w:left="0"/>
        <w:jc w:val="both"/>
      </w:pPr>
      <w:r>
        <w:rPr>
          <w:rFonts w:ascii="Times New Roman"/>
          <w:b w:val="false"/>
          <w:i w:val="false"/>
          <w:color w:val="000000"/>
          <w:sz w:val="28"/>
        </w:rPr>
        <w:t>
      осындай банктік қарыз бойынша сыйақының және (немесе) тұрақсыздық айыбының бұрын ұсталған (төленген) сомаларын клиентке қайтаруды жүзеге асырады.</w:t>
      </w:r>
    </w:p>
    <w:bookmarkEnd w:id="412"/>
    <w:bookmarkStart w:name="z481" w:id="413"/>
    <w:p>
      <w:pPr>
        <w:spacing w:after="0"/>
        <w:ind w:left="0"/>
        <w:jc w:val="both"/>
      </w:pPr>
      <w:r>
        <w:rPr>
          <w:rFonts w:ascii="Times New Roman"/>
          <w:b w:val="false"/>
          <w:i w:val="false"/>
          <w:color w:val="000000"/>
          <w:sz w:val="28"/>
        </w:rPr>
        <w:t>
      Осы тармақтың тоғызыншы бөлігінде көзделген шаралар банк, банк операцияларының жекелеген түрлерін жүзеге асыратын ұйым осы баптың 15-тармағының екінші бөлігінде көрсетілген құқық қорғау органдарының процестік құжаттарын алған жағдайда, осы тармақтың бірінші, үшінші, төртінші, алтыншы және жетінші бөліктерінде көзделген талаптардың кез келгенін сақтамай банктік қарыз беру жағдайларына қолданылады.";</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мазмұндағы екінші бөлікпен толықтырылсын:</w:t>
      </w:r>
    </w:p>
    <w:bookmarkStart w:name="z483" w:id="414"/>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осы тармақтың бірінші бөлігінде белгіленген талаптарды сақтамай, Интернет арқылы жеке тұлғамен банктік қарыз шартын жасасқан жағдайда, банк, банк операцияларының жекелеген түрлерін жүзеге асыратын ұйым мұндай банктік қарыз бойынша міндеттемелердің орындалуын талап етуге құқылы емес және мұндай банктік қарыз беру фактісі анықталған күннен бастап үш жұмыс күнінен кешіктірмей осы баптың 5-2-тармағының оныншы бөлігінің талаптарын ескере отырып, тоғызыншы бөлігінде көзделген шараларды қабылдайды.";</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85" w:id="415"/>
    <w:p>
      <w:pPr>
        <w:spacing w:after="0"/>
        <w:ind w:left="0"/>
        <w:jc w:val="both"/>
      </w:pPr>
      <w:r>
        <w:rPr>
          <w:rFonts w:ascii="Times New Roman"/>
          <w:b w:val="false"/>
          <w:i w:val="false"/>
          <w:color w:val="000000"/>
          <w:sz w:val="28"/>
        </w:rPr>
        <w:t>
      бірінші бөлік мынадай редакцияда жазылсын:</w:t>
      </w:r>
    </w:p>
    <w:bookmarkEnd w:id="415"/>
    <w:bookmarkStart w:name="z486" w:id="416"/>
    <w:p>
      <w:pPr>
        <w:spacing w:after="0"/>
        <w:ind w:left="0"/>
        <w:jc w:val="both"/>
      </w:pPr>
      <w:r>
        <w:rPr>
          <w:rFonts w:ascii="Times New Roman"/>
          <w:b w:val="false"/>
          <w:i w:val="false"/>
          <w:color w:val="000000"/>
          <w:sz w:val="28"/>
        </w:rPr>
        <w:t>
      "15. Банк құпиясын құрайтын ақпаратқа құқыққа сыйымсыз қол жеткізілгені, оның құқыққа сыйымсыз өзгертілгені, үшінші тұлғалар тарапынан құқыққа сыйымсыз әрекеттердің не жеке тұлғалардың банктік қарыздарымен өзге де заңсыз (алаяқтық) әрекеттердің жүзеге асырылғаны анықталған кезден бастап банк, банк операцияларының жекелеген түрлерін жүзеге асыратын ұйым бір жұмыс күні ішінде бұл туралы клиентке және уәкілетті органға хабарлайды, екі жұмыс күні ішінде құқыққа сыйымсыз әрекеттерді жою үшін шаралар қабылдайды және он жұмыс күні ішінде мұндай әрекеттердің салдарын жою үшін шаралар қабылдайды.";</w:t>
      </w:r>
    </w:p>
    <w:bookmarkEnd w:id="416"/>
    <w:bookmarkStart w:name="z487" w:id="417"/>
    <w:p>
      <w:pPr>
        <w:spacing w:after="0"/>
        <w:ind w:left="0"/>
        <w:jc w:val="both"/>
      </w:pPr>
      <w:r>
        <w:rPr>
          <w:rFonts w:ascii="Times New Roman"/>
          <w:b w:val="false"/>
          <w:i w:val="false"/>
          <w:color w:val="000000"/>
          <w:sz w:val="28"/>
        </w:rPr>
        <w:t>
      екінші бөліктің бірінші абзацы "тұлғаны" деген сөзден кейін "банктік қарызды алаяқтық тәсілмен ресімдеуге байланысты қылмыстық құқық бұзушылық бойынша" деген сөздермен толықтырылсын;</w:t>
      </w:r>
    </w:p>
    <w:bookmarkEnd w:id="417"/>
    <w:bookmarkStart w:name="z488" w:id="418"/>
    <w:p>
      <w:pPr>
        <w:spacing w:after="0"/>
        <w:ind w:left="0"/>
        <w:jc w:val="both"/>
      </w:pPr>
      <w:r>
        <w:rPr>
          <w:rFonts w:ascii="Times New Roman"/>
          <w:b w:val="false"/>
          <w:i w:val="false"/>
          <w:color w:val="000000"/>
          <w:sz w:val="28"/>
        </w:rPr>
        <w:t>
      үшінші бөліктегі "клиенттің қатысуынсыз" деген сөздер "клиенттің сәйкестендіру құралдарын үшінші тұлғаның заңсыз алуы және пайдалануы салдарынан, оның ішінде банктің қызметтерін қашықтан көрсетудің бағдарламалық қамтылымын алыстан басқаруды пайдалану немесе банктің, банк операцияларының жекелеген түрлерін жүзеге асыратын ұйымның биометриялық сәйкестендіруді жүргізу тәртібін не уәкілетті органның нормативтік құқықтық актісінде белгіленген ішкі және сыртқы алаяқтық фактілерін анықтау, тіркеп-белгілеу және талдау жөніндегі талаптарды бұзуы арқылы банктік қарызды ресімдеу кезінде қылмыстық іс бойынша жәбірленуші деп танылған клиентке" деген сөздермен ауыстырылсын;</w:t>
      </w:r>
    </w:p>
    <w:bookmarkEnd w:id="418"/>
    <w:bookmarkStart w:name="z489" w:id="41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36-бапта</w:t>
      </w:r>
      <w:r>
        <w:rPr>
          <w:rFonts w:ascii="Times New Roman"/>
          <w:b w:val="false"/>
          <w:i w:val="false"/>
          <w:color w:val="000000"/>
          <w:sz w:val="28"/>
        </w:rPr>
        <w:t>:</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491" w:id="420"/>
    <w:p>
      <w:pPr>
        <w:spacing w:after="0"/>
        <w:ind w:left="0"/>
        <w:jc w:val="both"/>
      </w:pPr>
      <w:r>
        <w:rPr>
          <w:rFonts w:ascii="Times New Roman"/>
          <w:b w:val="false"/>
          <w:i w:val="false"/>
          <w:color w:val="000000"/>
          <w:sz w:val="28"/>
        </w:rPr>
        <w:t>
      мынадай мазмұндағы 1-1) тармақшамен толықтырылсын:</w:t>
      </w:r>
    </w:p>
    <w:bookmarkEnd w:id="420"/>
    <w:bookmarkStart w:name="z492" w:id="421"/>
    <w:p>
      <w:pPr>
        <w:spacing w:after="0"/>
        <w:ind w:left="0"/>
        <w:jc w:val="both"/>
      </w:pPr>
      <w:r>
        <w:rPr>
          <w:rFonts w:ascii="Times New Roman"/>
          <w:b w:val="false"/>
          <w:i w:val="false"/>
          <w:color w:val="000000"/>
          <w:sz w:val="28"/>
        </w:rPr>
        <w:t>
      "1-1) қарызды өтеу графигінде белгіленген төлемнің кемінде елу пайызын ай сайынғы төлем мөлшерін азайту жағына қарай өзгертуге;";</w:t>
      </w:r>
    </w:p>
    <w:bookmarkEnd w:id="421"/>
    <w:bookmarkStart w:name="z493" w:id="422"/>
    <w:p>
      <w:pPr>
        <w:spacing w:after="0"/>
        <w:ind w:left="0"/>
        <w:jc w:val="both"/>
      </w:pPr>
      <w:r>
        <w:rPr>
          <w:rFonts w:ascii="Times New Roman"/>
          <w:b w:val="false"/>
          <w:i w:val="false"/>
          <w:color w:val="000000"/>
          <w:sz w:val="28"/>
        </w:rPr>
        <w:t>
      мынадай мазмұндағы екінші бөлікпен толықтырылсын:</w:t>
      </w:r>
    </w:p>
    <w:bookmarkEnd w:id="422"/>
    <w:bookmarkStart w:name="z494" w:id="423"/>
    <w:p>
      <w:pPr>
        <w:spacing w:after="0"/>
        <w:ind w:left="0"/>
        <w:jc w:val="both"/>
      </w:pPr>
      <w:r>
        <w:rPr>
          <w:rFonts w:ascii="Times New Roman"/>
          <w:b w:val="false"/>
          <w:i w:val="false"/>
          <w:color w:val="000000"/>
          <w:sz w:val="28"/>
        </w:rPr>
        <w:t>
      "Қарыз алушы – жеке тұлғаның банктік қарыз шартының талаптарына өзгерістер енгізу туралы өтінішін қарау тәртібі, оған қоса берілетін құжаттардың тізбесі, сондай-ақ банктің (банк операцияларының жекелеген түрлерін жүзеге асыратын ұйымның) уәкілетті органға өтінішті қарау нәтижелері туралы хабарлау тәртібі уәкілетті органның нормативтік құқықтық актісінде айқындалады.";</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496" w:id="424"/>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w:t>
      </w:r>
    </w:p>
    <w:bookmarkEnd w:id="424"/>
    <w:bookmarkStart w:name="z497" w:id="425"/>
    <w:p>
      <w:pPr>
        <w:spacing w:after="0"/>
        <w:ind w:left="0"/>
        <w:jc w:val="both"/>
      </w:pPr>
      <w:r>
        <w:rPr>
          <w:rFonts w:ascii="Times New Roman"/>
          <w:b w:val="false"/>
          <w:i w:val="false"/>
          <w:color w:val="000000"/>
          <w:sz w:val="28"/>
        </w:rPr>
        <w:t>
      1) "Тұрғын үй қатынастары туралы" Қазақстан Республикасының Заңына сәйкес халықтың әлеуметтік осал топтарына жататын;</w:t>
      </w:r>
    </w:p>
    <w:bookmarkEnd w:id="425"/>
    <w:bookmarkStart w:name="z498" w:id="426"/>
    <w:p>
      <w:pPr>
        <w:spacing w:after="0"/>
        <w:ind w:left="0"/>
        <w:jc w:val="both"/>
      </w:pPr>
      <w:r>
        <w:rPr>
          <w:rFonts w:ascii="Times New Roman"/>
          <w:b w:val="false"/>
          <w:i w:val="false"/>
          <w:color w:val="000000"/>
          <w:sz w:val="28"/>
        </w:rPr>
        <w:t>
      2) төтенше жағдай енгізуге негіз болған мән-жайлардың салдарынан зардап шеккен қарыз алушы – жеке тұлға банктік қарыз шартының талаптарына осы баптың 1-1-тармағының бірінші бөлігінің 1-1) тармақшасында және (немесе) 3) тармақшасында көзделген банктік қарыз шартының талаптарына өзгерістер енгізу туралы өтініш берген кезде банктік қарыз шарты бойынша комиссиялар мен өзге де төлемдерді төлеуді талап етпей, кемінде үш ай мерзімге банктік қарыз шартының талаптарына ұсынылған өзгерістермен келісу туралы шешім қабылдайды.</w:t>
      </w:r>
    </w:p>
    <w:bookmarkEnd w:id="426"/>
    <w:bookmarkStart w:name="z499" w:id="427"/>
    <w:p>
      <w:pPr>
        <w:spacing w:after="0"/>
        <w:ind w:left="0"/>
        <w:jc w:val="both"/>
      </w:pPr>
      <w:r>
        <w:rPr>
          <w:rFonts w:ascii="Times New Roman"/>
          <w:b w:val="false"/>
          <w:i w:val="false"/>
          <w:color w:val="000000"/>
          <w:sz w:val="28"/>
        </w:rPr>
        <w:t>
      Осы тармақтың екінші бөлігінің 1) тармақшасында көрсетілген қарыз алушы – жеке тұлғамен жасалған банктік қарыз шартының талаптарына ұсынылған өзгерістермен келісу туралы шешім қарыз алушының қарыз алушы өтінішпен жүгінген айдың алдындағы екі ай үшін есептелген орташа айлық кірісі қарыз алушының қарыз алушы өтінішпен жүгінген не атаулы әлеуметтік көмек тағайындалған айдың алдындағы он екі ай үшін есептелген орташа айлық кірісімен салыстырғанда отыз пайыздан астамға төмендеген жағдайда қабылданады.";</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бөлігіндегі "үшінші" деген сөз "бесінші" деген сөзбен ауыстырылсын;</w:t>
      </w:r>
    </w:p>
    <w:bookmarkStart w:name="z501" w:id="428"/>
    <w:p>
      <w:pPr>
        <w:spacing w:after="0"/>
        <w:ind w:left="0"/>
        <w:jc w:val="both"/>
      </w:pPr>
      <w:r>
        <w:rPr>
          <w:rFonts w:ascii="Times New Roman"/>
          <w:b w:val="false"/>
          <w:i w:val="false"/>
          <w:color w:val="000000"/>
          <w:sz w:val="28"/>
        </w:rPr>
        <w:t>
      2-тармақтың бірінші бөлігі "көзделген тұрғын үй төлемдерін," деген сөздерден кейін "табиғи немесе техногендік сипаттағы төтенше жағдай салдарынан зардап шеккен жеке тұлғаларға материалдық залалдың өтемін есепке жатқызуға және мемлекеттік бюджеттен және (немесе) қайырымдылық ұйымдарынан қажетті көмекті беруге арналған банктік шоттардағы ақшаны," деген сөздермен толықтырылсын;</w:t>
      </w:r>
    </w:p>
    <w:bookmarkEnd w:id="428"/>
    <w:bookmarkStart w:name="z502" w:id="429"/>
    <w:p>
      <w:pPr>
        <w:spacing w:after="0"/>
        <w:ind w:left="0"/>
        <w:jc w:val="both"/>
      </w:pPr>
      <w:r>
        <w:rPr>
          <w:rFonts w:ascii="Times New Roman"/>
          <w:b w:val="false"/>
          <w:i w:val="false"/>
          <w:color w:val="000000"/>
          <w:sz w:val="28"/>
        </w:rPr>
        <w:t xml:space="preserve">
      25) 36-1-баптың </w:t>
      </w:r>
      <w:r>
        <w:rPr>
          <w:rFonts w:ascii="Times New Roman"/>
          <w:b w:val="false"/>
          <w:i w:val="false"/>
          <w:color w:val="000000"/>
          <w:sz w:val="28"/>
        </w:rPr>
        <w:t>4-1-тармағы</w:t>
      </w:r>
      <w:r>
        <w:rPr>
          <w:rFonts w:ascii="Times New Roman"/>
          <w:b w:val="false"/>
          <w:i w:val="false"/>
          <w:color w:val="000000"/>
          <w:sz w:val="28"/>
        </w:rPr>
        <w:t xml:space="preserve"> бірінші бөлігінің 1) тармақшасының екінші абзацы "және Қазақстанның Даму Банкін" деген сөздермен толықтырылсын;</w:t>
      </w:r>
    </w:p>
    <w:bookmarkEnd w:id="429"/>
    <w:bookmarkStart w:name="z503" w:id="43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39-бапта</w:t>
      </w:r>
      <w:r>
        <w:rPr>
          <w:rFonts w:ascii="Times New Roman"/>
          <w:b w:val="false"/>
          <w:i w:val="false"/>
          <w:color w:val="000000"/>
          <w:sz w:val="28"/>
        </w:rPr>
        <w:t>:</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"ұйымдар," деген сөз "ұйымдар қарыз алушы – заңды тұлғаның" деген сөздермен ауыстырылсын;</w:t>
      </w:r>
    </w:p>
    <w:bookmarkStart w:name="z505" w:id="431"/>
    <w:p>
      <w:pPr>
        <w:spacing w:after="0"/>
        <w:ind w:left="0"/>
        <w:jc w:val="both"/>
      </w:pPr>
      <w:r>
        <w:rPr>
          <w:rFonts w:ascii="Times New Roman"/>
          <w:b w:val="false"/>
          <w:i w:val="false"/>
          <w:color w:val="000000"/>
          <w:sz w:val="28"/>
        </w:rPr>
        <w:t>
      мынадай мазмұндағы 6-1-тармақпен толықтырылсын:</w:t>
      </w:r>
    </w:p>
    <w:bookmarkEnd w:id="431"/>
    <w:bookmarkStart w:name="z506" w:id="432"/>
    <w:p>
      <w:pPr>
        <w:spacing w:after="0"/>
        <w:ind w:left="0"/>
        <w:jc w:val="both"/>
      </w:pPr>
      <w:r>
        <w:rPr>
          <w:rFonts w:ascii="Times New Roman"/>
          <w:b w:val="false"/>
          <w:i w:val="false"/>
          <w:color w:val="000000"/>
          <w:sz w:val="28"/>
        </w:rPr>
        <w:t>
      "6-1. Банктер тарифтерді өзгертудің болжамды күніне дейін үш ай бұрын клиентті хабардар еткеннен кейін жеке тұлғалардың төлемдері мен аударымдары бойынша тарифтерді ұлғайту жағына қарай өзгертуге құқылы.";</w:t>
      </w:r>
    </w:p>
    <w:bookmarkEnd w:id="432"/>
    <w:bookmarkStart w:name="z507" w:id="433"/>
    <w:p>
      <w:pPr>
        <w:spacing w:after="0"/>
        <w:ind w:left="0"/>
        <w:jc w:val="both"/>
      </w:pPr>
      <w:r>
        <w:rPr>
          <w:rFonts w:ascii="Times New Roman"/>
          <w:b w:val="false"/>
          <w:i w:val="false"/>
          <w:color w:val="000000"/>
          <w:sz w:val="28"/>
        </w:rPr>
        <w:t xml:space="preserve">
      27) 40-баптың </w:t>
      </w:r>
      <w:r>
        <w:rPr>
          <w:rFonts w:ascii="Times New Roman"/>
          <w:b w:val="false"/>
          <w:i w:val="false"/>
          <w:color w:val="000000"/>
          <w:sz w:val="28"/>
        </w:rPr>
        <w:t>6-тармағында</w:t>
      </w:r>
      <w:r>
        <w:rPr>
          <w:rFonts w:ascii="Times New Roman"/>
          <w:b w:val="false"/>
          <w:i w:val="false"/>
          <w:color w:val="000000"/>
          <w:sz w:val="28"/>
        </w:rPr>
        <w:t>:</w:t>
      </w:r>
    </w:p>
    <w:bookmarkEnd w:id="433"/>
    <w:bookmarkStart w:name="z508" w:id="434"/>
    <w:p>
      <w:pPr>
        <w:spacing w:after="0"/>
        <w:ind w:left="0"/>
        <w:jc w:val="both"/>
      </w:pPr>
      <w:r>
        <w:rPr>
          <w:rFonts w:ascii="Times New Roman"/>
          <w:b w:val="false"/>
          <w:i w:val="false"/>
          <w:color w:val="000000"/>
          <w:sz w:val="28"/>
        </w:rPr>
        <w:t>
      "уәкілетті органмен келісу бойынша" деген сөздер алып тасталсын;</w:t>
      </w:r>
    </w:p>
    <w:bookmarkEnd w:id="434"/>
    <w:bookmarkStart w:name="z509" w:id="435"/>
    <w:p>
      <w:pPr>
        <w:spacing w:after="0"/>
        <w:ind w:left="0"/>
        <w:jc w:val="both"/>
      </w:pPr>
      <w:r>
        <w:rPr>
          <w:rFonts w:ascii="Times New Roman"/>
          <w:b w:val="false"/>
          <w:i w:val="false"/>
          <w:color w:val="000000"/>
          <w:sz w:val="28"/>
        </w:rPr>
        <w:t>
      "актісінде көзделген тәртіппен, мерзімдерде және нысандар бойынша" деген сөздер "актісіне сәйкес" деген сөздермен ауыстырылсын;</w:t>
      </w:r>
    </w:p>
    <w:bookmarkEnd w:id="435"/>
    <w:bookmarkStart w:name="z510" w:id="436"/>
    <w:p>
      <w:pPr>
        <w:spacing w:after="0"/>
        <w:ind w:left="0"/>
        <w:jc w:val="both"/>
      </w:pPr>
      <w:r>
        <w:rPr>
          <w:rFonts w:ascii="Times New Roman"/>
          <w:b w:val="false"/>
          <w:i w:val="false"/>
          <w:color w:val="000000"/>
          <w:sz w:val="28"/>
        </w:rPr>
        <w:t xml:space="preserve">
      28) 40-1-баптың 7-тармағы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"және банк омбудсманының ішкі қағидаларының" деген сөздер алып тасталсын;</w:t>
      </w:r>
    </w:p>
    <w:bookmarkEnd w:id="436"/>
    <w:bookmarkStart w:name="z511" w:id="437"/>
    <w:p>
      <w:pPr>
        <w:spacing w:after="0"/>
        <w:ind w:left="0"/>
        <w:jc w:val="both"/>
      </w:pPr>
      <w:r>
        <w:rPr>
          <w:rFonts w:ascii="Times New Roman"/>
          <w:b w:val="false"/>
          <w:i w:val="false"/>
          <w:color w:val="000000"/>
          <w:sz w:val="28"/>
        </w:rPr>
        <w:t xml:space="preserve">
      29) 40-2-баптың 1-тармағы </w:t>
      </w:r>
      <w:r>
        <w:rPr>
          <w:rFonts w:ascii="Times New Roman"/>
          <w:b w:val="false"/>
          <w:i w:val="false"/>
          <w:color w:val="000000"/>
          <w:sz w:val="28"/>
        </w:rPr>
        <w:t>6) тармақшасындағы</w:t>
      </w:r>
      <w:r>
        <w:rPr>
          <w:rFonts w:ascii="Times New Roman"/>
          <w:b w:val="false"/>
          <w:i w:val="false"/>
          <w:color w:val="000000"/>
          <w:sz w:val="28"/>
        </w:rPr>
        <w:t xml:space="preserve"> "тұрған адам банк омбудсманы ретінде сайлау үшін ұсынылмайды." деген сөздер "тұрған;" деген сөздермен ауыстырылып, мынадай мазмұндағы 7) тармақшамен толықтырылсын:</w:t>
      </w:r>
    </w:p>
    <w:bookmarkEnd w:id="437"/>
    <w:bookmarkStart w:name="z512" w:id="438"/>
    <w:p>
      <w:pPr>
        <w:spacing w:after="0"/>
        <w:ind w:left="0"/>
        <w:jc w:val="both"/>
      </w:pPr>
      <w:r>
        <w:rPr>
          <w:rFonts w:ascii="Times New Roman"/>
          <w:b w:val="false"/>
          <w:i w:val="false"/>
          <w:color w:val="000000"/>
          <w:sz w:val="28"/>
        </w:rPr>
        <w:t>
      "7) мемлекеттік тілді білмейтін адам банк омбудсманы ретінде сайлау үшін ұсынылмайды.";</w:t>
      </w:r>
    </w:p>
    <w:bookmarkEnd w:id="438"/>
    <w:bookmarkStart w:name="z513" w:id="439"/>
    <w:p>
      <w:pPr>
        <w:spacing w:after="0"/>
        <w:ind w:left="0"/>
        <w:jc w:val="both"/>
      </w:pPr>
      <w:r>
        <w:rPr>
          <w:rFonts w:ascii="Times New Roman"/>
          <w:b w:val="false"/>
          <w:i w:val="false"/>
          <w:color w:val="000000"/>
          <w:sz w:val="28"/>
        </w:rPr>
        <w:t xml:space="preserve">
      30) 40-4-баптың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439"/>
    <w:bookmarkStart w:name="z514" w:id="440"/>
    <w:p>
      <w:pPr>
        <w:spacing w:after="0"/>
        <w:ind w:left="0"/>
        <w:jc w:val="both"/>
      </w:pPr>
      <w:r>
        <w:rPr>
          <w:rFonts w:ascii="Times New Roman"/>
          <w:b w:val="false"/>
          <w:i w:val="false"/>
          <w:color w:val="000000"/>
          <w:sz w:val="28"/>
        </w:rPr>
        <w:t>
      "Банк омбудсманы осы тармақтың бірінші бөлігінде көзделген талаптарды бұзған жағдайда, өкілдер кеңесі банк омбудсманының өкілеттігін мерзімінен бұрын тоқтату туралы мәселені қарауға құқылы.";</w:t>
      </w:r>
    </w:p>
    <w:bookmarkEnd w:id="440"/>
    <w:bookmarkStart w:name="z515" w:id="441"/>
    <w:p>
      <w:pPr>
        <w:spacing w:after="0"/>
        <w:ind w:left="0"/>
        <w:jc w:val="both"/>
      </w:pPr>
      <w:r>
        <w:rPr>
          <w:rFonts w:ascii="Times New Roman"/>
          <w:b w:val="false"/>
          <w:i w:val="false"/>
          <w:color w:val="000000"/>
          <w:sz w:val="28"/>
        </w:rPr>
        <w:t xml:space="preserve">
      31) 40-5-баптың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"критерийлерін қамтуға тиіс." деген сөздер "өлшемшарттарын;" деген сөзбен ауыстырылып, мынадай мазмұндағы 6) тармақшамен толықтырылсын:</w:t>
      </w:r>
    </w:p>
    <w:bookmarkEnd w:id="441"/>
    <w:bookmarkStart w:name="z516" w:id="442"/>
    <w:p>
      <w:pPr>
        <w:spacing w:after="0"/>
        <w:ind w:left="0"/>
        <w:jc w:val="both"/>
      </w:pPr>
      <w:r>
        <w:rPr>
          <w:rFonts w:ascii="Times New Roman"/>
          <w:b w:val="false"/>
          <w:i w:val="false"/>
          <w:color w:val="000000"/>
          <w:sz w:val="28"/>
        </w:rPr>
        <w:t>
      "6) қаржы өнімдерін әзірлеудің, мақұлдаудың және ендірудің ішкі рәсімдерін қамтуға тиіс.";</w:t>
      </w:r>
    </w:p>
    <w:bookmarkEnd w:id="442"/>
    <w:bookmarkStart w:name="z517" w:id="44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41-баптың</w:t>
      </w:r>
      <w:r>
        <w:rPr>
          <w:rFonts w:ascii="Times New Roman"/>
          <w:b w:val="false"/>
          <w:i w:val="false"/>
          <w:color w:val="000000"/>
          <w:sz w:val="28"/>
        </w:rPr>
        <w:t xml:space="preserve"> бірінші бөлігінің үшінші абзацы мынадай редакцияда жазылсын:</w:t>
      </w:r>
    </w:p>
    <w:bookmarkEnd w:id="443"/>
    <w:bookmarkStart w:name="z518" w:id="444"/>
    <w:p>
      <w:pPr>
        <w:spacing w:after="0"/>
        <w:ind w:left="0"/>
        <w:jc w:val="both"/>
      </w:pPr>
      <w:r>
        <w:rPr>
          <w:rFonts w:ascii="Times New Roman"/>
          <w:b w:val="false"/>
          <w:i w:val="false"/>
          <w:color w:val="000000"/>
          <w:sz w:val="28"/>
        </w:rPr>
        <w:t>
      "осы Заңның 1-1-бабының 1 және 2-тармақтарында көзделген мақсаттар мен міндеттерге және Қазақстан Республикасының заңнамасына сәйкес банктердің қызметін реттеу саласында банктердің орындауы үшін міндетті нормативтік құқықтық актілерді қабылдау арқылы реттеудi жүзеге асырады. Заңға тәуелді нормативтік құқықтық актілердің тізбесі уәкілетті орган туралы ережеде айқындалады;";</w:t>
      </w:r>
    </w:p>
    <w:bookmarkEnd w:id="444"/>
    <w:bookmarkStart w:name="z519" w:id="44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42-бапта</w:t>
      </w:r>
      <w:r>
        <w:rPr>
          <w:rFonts w:ascii="Times New Roman"/>
          <w:b w:val="false"/>
          <w:i w:val="false"/>
          <w:color w:val="000000"/>
          <w:sz w:val="28"/>
        </w:rPr>
        <w:t>:</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жетінші абзацындағы "лимиттері;" деген сөз "лимиттері енеді." деген сөздермен ауыстырылып, сегізінші және тоғызыншы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522" w:id="446"/>
    <w:p>
      <w:pPr>
        <w:spacing w:after="0"/>
        <w:ind w:left="0"/>
        <w:jc w:val="both"/>
      </w:pPr>
      <w:r>
        <w:rPr>
          <w:rFonts w:ascii="Times New Roman"/>
          <w:b w:val="false"/>
          <w:i w:val="false"/>
          <w:color w:val="000000"/>
          <w:sz w:val="28"/>
        </w:rPr>
        <w:t>
      "Ислам банктері Қазақстан Республикасы Ұлттық Банкінің нормативтік құқықтық актісіне сәйкес Қазақстан Республикасының Ұлттық Банкіне пруденциялық нормативтердің орындалғаны туралы есептілікті ұсынады.";</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524" w:id="447"/>
    <w:p>
      <w:pPr>
        <w:spacing w:after="0"/>
        <w:ind w:left="0"/>
        <w:jc w:val="both"/>
      </w:pPr>
      <w:r>
        <w:rPr>
          <w:rFonts w:ascii="Times New Roman"/>
          <w:b w:val="false"/>
          <w:i w:val="false"/>
          <w:color w:val="000000"/>
          <w:sz w:val="28"/>
        </w:rPr>
        <w:t>
      "Банктер, банк конгломераттары және банк операцияларының жекелеген түрлерін жүзеге асыратын ұйымдар Қазақстан Республикасы Ұлттық Банкінің нормативтік құқықтық актілеріне сәйкес Қазақстан Республикасының Ұлттық Банкіне пруденциялық нормативтердің орындалғаны туралы есептілікті ұсынады.";</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526" w:id="448"/>
    <w:p>
      <w:pPr>
        <w:spacing w:after="0"/>
        <w:ind w:left="0"/>
        <w:jc w:val="both"/>
      </w:pPr>
      <w:r>
        <w:rPr>
          <w:rFonts w:ascii="Times New Roman"/>
          <w:b w:val="false"/>
          <w:i w:val="false"/>
          <w:color w:val="000000"/>
          <w:sz w:val="28"/>
        </w:rPr>
        <w:t>
      мынадай мазмұндағы үшінші бөлікпен толықтырылсын:</w:t>
      </w:r>
    </w:p>
    <w:bookmarkEnd w:id="448"/>
    <w:bookmarkStart w:name="z527" w:id="449"/>
    <w:p>
      <w:pPr>
        <w:spacing w:after="0"/>
        <w:ind w:left="0"/>
        <w:jc w:val="both"/>
      </w:pPr>
      <w:r>
        <w:rPr>
          <w:rFonts w:ascii="Times New Roman"/>
          <w:b w:val="false"/>
          <w:i w:val="false"/>
          <w:color w:val="000000"/>
          <w:sz w:val="28"/>
        </w:rPr>
        <w:t>
      "Қазақстан Республикасының бейрезидент – банкі Қазақстан Республикасының бейрезидент – банкінің филиалы үшін Қазақстан Республикасының Ұлттық Банкінде ашылған корреспонденттік шотта орналастырған ақша және (немесе) тізбесі уәкілетті органның нормативтік құқықтық актісінде белгіленетін, Қазақстан Республикасының бейрезидент –банкінің филиалы Қазақстан Республикасының аумағында банктік және өзге де операцияларды жүргізуге лицензия алғаннан кейін сатып алатын қаржы құралдары Қазақстан Республикасының бейрезидент – банкі филиалының резерв ретінде қабылданатын активтері деп танылады.";</w:t>
      </w:r>
    </w:p>
    <w:bookmarkEnd w:id="449"/>
    <w:bookmarkStart w:name="z528" w:id="450"/>
    <w:p>
      <w:pPr>
        <w:spacing w:after="0"/>
        <w:ind w:left="0"/>
        <w:jc w:val="both"/>
      </w:pPr>
      <w:r>
        <w:rPr>
          <w:rFonts w:ascii="Times New Roman"/>
          <w:b w:val="false"/>
          <w:i w:val="false"/>
          <w:color w:val="000000"/>
          <w:sz w:val="28"/>
        </w:rPr>
        <w:t>
      үшінші бөлік "ең төмен мөлшерін" деген сөздерден кейін ", сондай-ақ Қазақстан Республикасының бейрезидент – банкі филиалының резерв ретінде қабылданатын активтері есебінен сатып алуға рұқсат етілген қаржы құралдарының тізбесін және оларды сатып алу (өткізу) тәртібін" деген сөздермен толықтырылсын;</w:t>
      </w:r>
    </w:p>
    <w:bookmarkEnd w:id="450"/>
    <w:bookmarkStart w:name="z529" w:id="451"/>
    <w:p>
      <w:pPr>
        <w:spacing w:after="0"/>
        <w:ind w:left="0"/>
        <w:jc w:val="both"/>
      </w:pPr>
      <w:r>
        <w:rPr>
          <w:rFonts w:ascii="Times New Roman"/>
          <w:b w:val="false"/>
          <w:i w:val="false"/>
          <w:color w:val="000000"/>
          <w:sz w:val="28"/>
        </w:rPr>
        <w:t>
      төртінші бөлік мынадай редакцияда жазылсын:</w:t>
      </w:r>
    </w:p>
    <w:bookmarkEnd w:id="451"/>
    <w:bookmarkStart w:name="z530" w:id="452"/>
    <w:p>
      <w:pPr>
        <w:spacing w:after="0"/>
        <w:ind w:left="0"/>
        <w:jc w:val="both"/>
      </w:pPr>
      <w:r>
        <w:rPr>
          <w:rFonts w:ascii="Times New Roman"/>
          <w:b w:val="false"/>
          <w:i w:val="false"/>
          <w:color w:val="000000"/>
          <w:sz w:val="28"/>
        </w:rPr>
        <w:t>
      "Қазақстан Республикасының бейрезидент – банктерінің филиалдары (оның ішінде Қазақстан Республикасының бейрезидент – ислам банктерінің филиалдары) Қазақстан Республикасының Ұлттық Банкінің нормативтік құқықтық актілеріне сәйкес Қазақстан Республикасының Ұлттық Банкіне пруденциялық нормативтердің орындалғаны туралы есептілікті ұсынады.";</w:t>
      </w:r>
    </w:p>
    <w:bookmarkEnd w:id="452"/>
    <w:bookmarkStart w:name="z531" w:id="453"/>
    <w:p>
      <w:pPr>
        <w:spacing w:after="0"/>
        <w:ind w:left="0"/>
        <w:jc w:val="both"/>
      </w:pPr>
      <w:r>
        <w:rPr>
          <w:rFonts w:ascii="Times New Roman"/>
          <w:b w:val="false"/>
          <w:i w:val="false"/>
          <w:color w:val="000000"/>
          <w:sz w:val="28"/>
        </w:rPr>
        <w:t>
      34) мынадай мазмұндағы 42-1-баппен толықтырылсын:</w:t>
      </w:r>
    </w:p>
    <w:bookmarkEnd w:id="453"/>
    <w:bookmarkStart w:name="z532" w:id="454"/>
    <w:p>
      <w:pPr>
        <w:spacing w:after="0"/>
        <w:ind w:left="0"/>
        <w:jc w:val="both"/>
      </w:pPr>
      <w:r>
        <w:rPr>
          <w:rFonts w:ascii="Times New Roman"/>
          <w:b w:val="false"/>
          <w:i w:val="false"/>
          <w:color w:val="000000"/>
          <w:sz w:val="28"/>
        </w:rPr>
        <w:t>
      "42-1-бап. Макропруденциялық нормативтер мен лимиттер</w:t>
      </w:r>
    </w:p>
    <w:bookmarkEnd w:id="454"/>
    <w:bookmarkStart w:name="z533" w:id="455"/>
    <w:p>
      <w:pPr>
        <w:spacing w:after="0"/>
        <w:ind w:left="0"/>
        <w:jc w:val="both"/>
      </w:pPr>
      <w:r>
        <w:rPr>
          <w:rFonts w:ascii="Times New Roman"/>
          <w:b w:val="false"/>
          <w:i w:val="false"/>
          <w:color w:val="000000"/>
          <w:sz w:val="28"/>
        </w:rPr>
        <w:t>
      1. Банктер, Қазақстан Республикасының бейрезидент – банктерінің филиалдары міндетті түрде сақтауы үшін Қазақстан Республикасының Ұлттық Банкі белгілейтін макропруденциялық нормативтер мен лимиттердің құрамына мыналар кіреді:</w:t>
      </w:r>
    </w:p>
    <w:bookmarkEnd w:id="455"/>
    <w:bookmarkStart w:name="z534" w:id="456"/>
    <w:p>
      <w:pPr>
        <w:spacing w:after="0"/>
        <w:ind w:left="0"/>
        <w:jc w:val="both"/>
      </w:pPr>
      <w:r>
        <w:rPr>
          <w:rFonts w:ascii="Times New Roman"/>
          <w:b w:val="false"/>
          <w:i w:val="false"/>
          <w:color w:val="000000"/>
          <w:sz w:val="28"/>
        </w:rPr>
        <w:t>
      1) контрциклдік капитал буфері;</w:t>
      </w:r>
    </w:p>
    <w:bookmarkEnd w:id="456"/>
    <w:bookmarkStart w:name="z535" w:id="457"/>
    <w:p>
      <w:pPr>
        <w:spacing w:after="0"/>
        <w:ind w:left="0"/>
        <w:jc w:val="both"/>
      </w:pPr>
      <w:r>
        <w:rPr>
          <w:rFonts w:ascii="Times New Roman"/>
          <w:b w:val="false"/>
          <w:i w:val="false"/>
          <w:color w:val="000000"/>
          <w:sz w:val="28"/>
        </w:rPr>
        <w:t>
      2) секторлық контрциклдік капитал буфері;</w:t>
      </w:r>
    </w:p>
    <w:bookmarkEnd w:id="457"/>
    <w:bookmarkStart w:name="z536" w:id="458"/>
    <w:p>
      <w:pPr>
        <w:spacing w:after="0"/>
        <w:ind w:left="0"/>
        <w:jc w:val="both"/>
      </w:pPr>
      <w:r>
        <w:rPr>
          <w:rFonts w:ascii="Times New Roman"/>
          <w:b w:val="false"/>
          <w:i w:val="false"/>
          <w:color w:val="000000"/>
          <w:sz w:val="28"/>
        </w:rPr>
        <w:t>
      3) қарыз алушының борыштық жүктемесінің коэффициенті;</w:t>
      </w:r>
    </w:p>
    <w:bookmarkEnd w:id="458"/>
    <w:bookmarkStart w:name="z537" w:id="459"/>
    <w:p>
      <w:pPr>
        <w:spacing w:after="0"/>
        <w:ind w:left="0"/>
        <w:jc w:val="both"/>
      </w:pPr>
      <w:r>
        <w:rPr>
          <w:rFonts w:ascii="Times New Roman"/>
          <w:b w:val="false"/>
          <w:i w:val="false"/>
          <w:color w:val="000000"/>
          <w:sz w:val="28"/>
        </w:rPr>
        <w:t>
      4) қарыз алушының кірісіне борыш коэффициенті.</w:t>
      </w:r>
    </w:p>
    <w:bookmarkEnd w:id="459"/>
    <w:bookmarkStart w:name="z538" w:id="460"/>
    <w:p>
      <w:pPr>
        <w:spacing w:after="0"/>
        <w:ind w:left="0"/>
        <w:jc w:val="both"/>
      </w:pPr>
      <w:r>
        <w:rPr>
          <w:rFonts w:ascii="Times New Roman"/>
          <w:b w:val="false"/>
          <w:i w:val="false"/>
          <w:color w:val="000000"/>
          <w:sz w:val="28"/>
        </w:rPr>
        <w:t>
      Қазақстан Республикасының Ұлттық Банкі банктер, Қазақстан Республикасының бейрезидент – банктерінің филиалдары сақтауға міндетті, халықаралық банк практикасында пайдаланылатын қосымша макропруденциялық нормативтер мен лимиттерді белгілеуге құқылы.</w:t>
      </w:r>
    </w:p>
    <w:bookmarkEnd w:id="460"/>
    <w:bookmarkStart w:name="z539" w:id="461"/>
    <w:p>
      <w:pPr>
        <w:spacing w:after="0"/>
        <w:ind w:left="0"/>
        <w:jc w:val="both"/>
      </w:pPr>
      <w:r>
        <w:rPr>
          <w:rFonts w:ascii="Times New Roman"/>
          <w:b w:val="false"/>
          <w:i w:val="false"/>
          <w:color w:val="000000"/>
          <w:sz w:val="28"/>
        </w:rPr>
        <w:t>
      Макропруденциялық нормативтер мен лимиттер, олардың нормативтік мәндері және есептеу әдістемесі Қазақстан Республикасы Ұлттық Банкінің нормативтік құқықтық актісінде белгіленеді.</w:t>
      </w:r>
    </w:p>
    <w:bookmarkEnd w:id="461"/>
    <w:bookmarkStart w:name="z540" w:id="462"/>
    <w:p>
      <w:pPr>
        <w:spacing w:after="0"/>
        <w:ind w:left="0"/>
        <w:jc w:val="both"/>
      </w:pPr>
      <w:r>
        <w:rPr>
          <w:rFonts w:ascii="Times New Roman"/>
          <w:b w:val="false"/>
          <w:i w:val="false"/>
          <w:color w:val="000000"/>
          <w:sz w:val="28"/>
        </w:rPr>
        <w:t>
      2. Уәкілетті орган банктердің, Қазақстан Республикасының бейрезидент – банктері филиалдарының макропруденциялық нормативтер мен лимиттерді сақтауын бақылау мен қадағалауды жүзеге асырады.</w:t>
      </w:r>
    </w:p>
    <w:bookmarkEnd w:id="462"/>
    <w:bookmarkStart w:name="z541" w:id="463"/>
    <w:p>
      <w:pPr>
        <w:spacing w:after="0"/>
        <w:ind w:left="0"/>
        <w:jc w:val="both"/>
      </w:pPr>
      <w:r>
        <w:rPr>
          <w:rFonts w:ascii="Times New Roman"/>
          <w:b w:val="false"/>
          <w:i w:val="false"/>
          <w:color w:val="000000"/>
          <w:sz w:val="28"/>
        </w:rPr>
        <w:t>
      3. Уәкілетті орган Қазақстан Республикасының банк заңнамасына сәйкес банктердің, Қазақстан Республикасының бейрезидент – банктері филиалдарының макропруденциялық нормативтер мен лимиттерді бұзғаны үшін банктерді және (немесе) банк холдингтерін не олардың лауазымды адамдарын және (немесе) банктердің ірі қатысушыларын, сондай-ақ Қазақстан Республикасының бейрезидент – банктерінің филиалдарын жауаптылыққа тарту бойынша шаралар қабылдайды.</w:t>
      </w:r>
    </w:p>
    <w:bookmarkEnd w:id="463"/>
    <w:bookmarkStart w:name="z542" w:id="464"/>
    <w:p>
      <w:pPr>
        <w:spacing w:after="0"/>
        <w:ind w:left="0"/>
        <w:jc w:val="both"/>
      </w:pPr>
      <w:r>
        <w:rPr>
          <w:rFonts w:ascii="Times New Roman"/>
          <w:b w:val="false"/>
          <w:i w:val="false"/>
          <w:color w:val="000000"/>
          <w:sz w:val="28"/>
        </w:rPr>
        <w:t>
      4. Банктер, Қазақстан Республикасының бейрезидент – банктерінің филиалдары Қазақстан Республикасы Ұлттық Банкінің нормативтік құқықтық актілеріне сәйкес Қазақстан Республикасының Ұлттық Банкіне макропруденциялық нормативтер мен лимиттердің орындалғаны туралы есептілікті ұсынады.";</w:t>
      </w:r>
    </w:p>
    <w:bookmarkEnd w:id="464"/>
    <w:bookmarkStart w:name="z543" w:id="465"/>
    <w:p>
      <w:pPr>
        <w:spacing w:after="0"/>
        <w:ind w:left="0"/>
        <w:jc w:val="both"/>
      </w:pPr>
      <w:r>
        <w:rPr>
          <w:rFonts w:ascii="Times New Roman"/>
          <w:b w:val="false"/>
          <w:i w:val="false"/>
          <w:color w:val="000000"/>
          <w:sz w:val="28"/>
        </w:rPr>
        <w:t xml:space="preserve">
      35) 44-баптың </w:t>
      </w:r>
      <w:r>
        <w:rPr>
          <w:rFonts w:ascii="Times New Roman"/>
          <w:b w:val="false"/>
          <w:i w:val="false"/>
          <w:color w:val="000000"/>
          <w:sz w:val="28"/>
        </w:rPr>
        <w:t>6-тармағындағы</w:t>
      </w:r>
      <w:r>
        <w:rPr>
          <w:rFonts w:ascii="Times New Roman"/>
          <w:b w:val="false"/>
          <w:i w:val="false"/>
          <w:color w:val="000000"/>
          <w:sz w:val="28"/>
        </w:rPr>
        <w:t xml:space="preserve"> "Қазақстан Республикасы бейрезидент – банкі филиалының қызметіне тексеру жүргізген кезде уәкілетті орган осы Заңның 13-1-бабы 1-тармағының 3) тармақшасында көрсетілген" деген сөздер "Уәкілетті орган Қазақстан Республикасы бейрезидент – банкі филиалының қызметіне тексеру жүргізген кезде уәкілетті орган мен Қазақстан Республикасының бейрезидент – банкі резиденті болып табылатын мемлекеттің қаржылық қадағалау органы арасындағы ақпарат алмасу туралы" деген сөздермен ауыстырылсын;</w:t>
      </w:r>
    </w:p>
    <w:bookmarkEnd w:id="465"/>
    <w:bookmarkStart w:name="z544" w:id="466"/>
    <w:p>
      <w:pPr>
        <w:spacing w:after="0"/>
        <w:ind w:left="0"/>
        <w:jc w:val="both"/>
      </w:pPr>
      <w:r>
        <w:rPr>
          <w:rFonts w:ascii="Times New Roman"/>
          <w:b w:val="false"/>
          <w:i w:val="false"/>
          <w:color w:val="000000"/>
          <w:sz w:val="28"/>
        </w:rPr>
        <w:t xml:space="preserve">
      36) 48-баптың </w:t>
      </w:r>
      <w:r>
        <w:rPr>
          <w:rFonts w:ascii="Times New Roman"/>
          <w:b w:val="false"/>
          <w:i w:val="false"/>
          <w:color w:val="000000"/>
          <w:sz w:val="28"/>
        </w:rPr>
        <w:t>1-тармағында</w:t>
      </w:r>
      <w:r>
        <w:rPr>
          <w:rFonts w:ascii="Times New Roman"/>
          <w:b w:val="false"/>
          <w:i w:val="false"/>
          <w:color w:val="000000"/>
          <w:sz w:val="28"/>
        </w:rPr>
        <w:t>:</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46" w:id="467"/>
    <w:p>
      <w:pPr>
        <w:spacing w:after="0"/>
        <w:ind w:left="0"/>
        <w:jc w:val="both"/>
      </w:pPr>
      <w:r>
        <w:rPr>
          <w:rFonts w:ascii="Times New Roman"/>
          <w:b w:val="false"/>
          <w:i w:val="false"/>
          <w:color w:val="000000"/>
          <w:sz w:val="28"/>
        </w:rPr>
        <w:t>
      "3) депозиттерді қабылдауға, жеке тұлғалардың банктік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 құқықтық актісінде белгіленетін рейтингтік агенттіктердің бірінің талап етілетін ең төмен рейтингі бар бас банктің, банк холдингінің не банк холдингі бас ұйымының не ірі қатысушының – жеке тұлғаның болмауы;";</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548" w:id="468"/>
    <w:p>
      <w:pPr>
        <w:spacing w:after="0"/>
        <w:ind w:left="0"/>
        <w:jc w:val="both"/>
      </w:pPr>
      <w:r>
        <w:rPr>
          <w:rFonts w:ascii="Times New Roman"/>
          <w:b w:val="false"/>
          <w:i w:val="false"/>
          <w:color w:val="000000"/>
          <w:sz w:val="28"/>
        </w:rPr>
        <w:t>
      "18)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Қазақстан Республикасының бейрезидент – банкінің филиалы Қазақстан Республикасының аумағанда жүзеге асыратын мәні бойынша банк операцияларына және өзге де операцияларға ұқсас банк операцияларын және өзге де операцияларды жүргізуге арналған лицензиясының (рұқсаттың) қолданысын тоқтата тұруы не одан айыруы;";</w:t>
      </w:r>
    </w:p>
    <w:bookmarkEnd w:id="468"/>
    <w:bookmarkStart w:name="z549" w:id="469"/>
    <w:p>
      <w:pPr>
        <w:spacing w:after="0"/>
        <w:ind w:left="0"/>
        <w:jc w:val="both"/>
      </w:pPr>
      <w:r>
        <w:rPr>
          <w:rFonts w:ascii="Times New Roman"/>
          <w:b w:val="false"/>
          <w:i w:val="false"/>
          <w:color w:val="000000"/>
          <w:sz w:val="28"/>
        </w:rPr>
        <w:t>
      мынадай мазмұндағы 18-1) және 18-2) тармақшалармен толықтырылсын:</w:t>
      </w:r>
    </w:p>
    <w:bookmarkEnd w:id="469"/>
    <w:bookmarkStart w:name="z550" w:id="470"/>
    <w:p>
      <w:pPr>
        <w:spacing w:after="0"/>
        <w:ind w:left="0"/>
        <w:jc w:val="both"/>
      </w:pPr>
      <w:r>
        <w:rPr>
          <w:rFonts w:ascii="Times New Roman"/>
          <w:b w:val="false"/>
          <w:i w:val="false"/>
          <w:color w:val="000000"/>
          <w:sz w:val="28"/>
        </w:rPr>
        <w:t>
      "18-1) Қазақстан Республикасының бейрезидент – банкі резиденті болып табылатын мемлекеттің қаржылық қадағалау органы берген, Қазақстан Республикасының аумағында Қазақстан Республикасының бейрезидент – банкі филиалын ашуға келісімді (рұқсатты) Қазақстан Республикасының бейрезидент – банкі резиденті болып табылатын мемлекеттің заңнамасы бойынша мұндай келісім (рұқсат) талап етілетін жағдайда кері қайтарып алуы немесе оның күшін жоюы;</w:t>
      </w:r>
    </w:p>
    <w:bookmarkEnd w:id="470"/>
    <w:bookmarkStart w:name="z551" w:id="471"/>
    <w:p>
      <w:pPr>
        <w:spacing w:after="0"/>
        <w:ind w:left="0"/>
        <w:jc w:val="both"/>
      </w:pPr>
      <w:r>
        <w:rPr>
          <w:rFonts w:ascii="Times New Roman"/>
          <w:b w:val="false"/>
          <w:i w:val="false"/>
          <w:color w:val="000000"/>
          <w:sz w:val="28"/>
        </w:rPr>
        <w:t>
      18-2) лицензияны беруге негіз болған құжаттардағы мәліметтер мен ақпараттың анық еместігі;";</w:t>
      </w:r>
    </w:p>
    <w:bookmarkEnd w:id="471"/>
    <w:bookmarkStart w:name="z552" w:id="472"/>
    <w:p>
      <w:pPr>
        <w:spacing w:after="0"/>
        <w:ind w:left="0"/>
        <w:jc w:val="both"/>
      </w:pPr>
      <w:r>
        <w:rPr>
          <w:rFonts w:ascii="Times New Roman"/>
          <w:b w:val="false"/>
          <w:i w:val="false"/>
          <w:color w:val="000000"/>
          <w:sz w:val="28"/>
        </w:rPr>
        <w:t xml:space="preserve">
      37) 50-баптың 4-тармағы екінші бөлігінің </w:t>
      </w:r>
      <w:r>
        <w:rPr>
          <w:rFonts w:ascii="Times New Roman"/>
          <w:b w:val="false"/>
          <w:i w:val="false"/>
          <w:color w:val="000000"/>
          <w:sz w:val="28"/>
        </w:rPr>
        <w:t>17) тармақшасындағы</w:t>
      </w:r>
      <w:r>
        <w:rPr>
          <w:rFonts w:ascii="Times New Roman"/>
          <w:b w:val="false"/>
          <w:i w:val="false"/>
          <w:color w:val="000000"/>
          <w:sz w:val="28"/>
        </w:rPr>
        <w:t xml:space="preserve"> "қудалау органдары" деген сөздер "қудалау, ұлттық қауіпсіздік органдары және құқық қорғау органдары" деген сөздермен ауыстырылсын;</w:t>
      </w:r>
    </w:p>
    <w:bookmarkEnd w:id="472"/>
    <w:bookmarkStart w:name="z553" w:id="473"/>
    <w:p>
      <w:pPr>
        <w:spacing w:after="0"/>
        <w:ind w:left="0"/>
        <w:jc w:val="both"/>
      </w:pPr>
      <w:r>
        <w:rPr>
          <w:rFonts w:ascii="Times New Roman"/>
          <w:b w:val="false"/>
          <w:i w:val="false"/>
          <w:color w:val="000000"/>
          <w:sz w:val="28"/>
        </w:rPr>
        <w:t xml:space="preserve">
      38) 51-баптың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мазмұндағы 1-1) тармақшамен толықтырылсын:</w:t>
      </w:r>
    </w:p>
    <w:bookmarkEnd w:id="473"/>
    <w:bookmarkStart w:name="z554" w:id="474"/>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есепке жатқызуға арналған банктік шоттардағы ақшаға;";</w:t>
      </w:r>
    </w:p>
    <w:bookmarkEnd w:id="474"/>
    <w:bookmarkStart w:name="z555" w:id="475"/>
    <w:p>
      <w:pPr>
        <w:spacing w:after="0"/>
        <w:ind w:left="0"/>
        <w:jc w:val="both"/>
      </w:pPr>
      <w:r>
        <w:rPr>
          <w:rFonts w:ascii="Times New Roman"/>
          <w:b w:val="false"/>
          <w:i w:val="false"/>
          <w:color w:val="000000"/>
          <w:sz w:val="28"/>
        </w:rPr>
        <w:t xml:space="preserve">
      39) 52-17-баптың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"14-бабының 3-тармағында және" деген сөздер алып тасталсын;</w:t>
      </w:r>
    </w:p>
    <w:bookmarkEnd w:id="475"/>
    <w:bookmarkStart w:name="z556" w:id="476"/>
    <w:p>
      <w:pPr>
        <w:spacing w:after="0"/>
        <w:ind w:left="0"/>
        <w:jc w:val="both"/>
      </w:pPr>
      <w:r>
        <w:rPr>
          <w:rFonts w:ascii="Times New Roman"/>
          <w:b w:val="false"/>
          <w:i w:val="false"/>
          <w:color w:val="000000"/>
          <w:sz w:val="28"/>
        </w:rPr>
        <w:t xml:space="preserve">
      40) 54-баптың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және екінші бөліктері мынадай редакцияда жазылсын:</w:t>
      </w:r>
    </w:p>
    <w:bookmarkEnd w:id="476"/>
    <w:bookmarkStart w:name="z557" w:id="477"/>
    <w:p>
      <w:pPr>
        <w:spacing w:after="0"/>
        <w:ind w:left="0"/>
        <w:jc w:val="both"/>
      </w:pPr>
      <w:r>
        <w:rPr>
          <w:rFonts w:ascii="Times New Roman"/>
          <w:b w:val="false"/>
          <w:i w:val="false"/>
          <w:color w:val="000000"/>
          <w:sz w:val="28"/>
        </w:rPr>
        <w:t>
      "1. Банктер Қазақстан Республикасы Ұлттық Банкінің нормативтік құқықтық актілеріне сәйкес Қазақстан Республикасының Ұлттық Банкіне шоғырландырылған негіздегі қаржылық және өзге де есептілікті қоса алғанда, қаржылық және өзге де есептілікті ұсынады.</w:t>
      </w:r>
    </w:p>
    <w:bookmarkEnd w:id="477"/>
    <w:bookmarkStart w:name="z558" w:id="478"/>
    <w:p>
      <w:pPr>
        <w:spacing w:after="0"/>
        <w:ind w:left="0"/>
        <w:jc w:val="both"/>
      </w:pPr>
      <w:r>
        <w:rPr>
          <w:rFonts w:ascii="Times New Roman"/>
          <w:b w:val="false"/>
          <w:i w:val="false"/>
          <w:color w:val="000000"/>
          <w:sz w:val="28"/>
        </w:rPr>
        <w:t>
      Қазақстан Республикасының бейрезидент – банктерінің филиалдары Қазақстан Республикасы Ұлттық Банкінің нормативтік құқықтық актілеріне сәйкес Қазақстан Республикасының Ұлттық Банкіне бухгалтерлік есепке алу деректері бойынша есептілікті және өзге де есептілікті ұсынады.";</w:t>
      </w:r>
    </w:p>
    <w:bookmarkEnd w:id="478"/>
    <w:bookmarkStart w:name="z559" w:id="479"/>
    <w:p>
      <w:pPr>
        <w:spacing w:after="0"/>
        <w:ind w:left="0"/>
        <w:jc w:val="both"/>
      </w:pPr>
      <w:r>
        <w:rPr>
          <w:rFonts w:ascii="Times New Roman"/>
          <w:b w:val="false"/>
          <w:i w:val="false"/>
          <w:color w:val="000000"/>
          <w:sz w:val="28"/>
        </w:rPr>
        <w:t xml:space="preserve">
      41) 54-1-баптың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79"/>
    <w:bookmarkStart w:name="z560" w:id="480"/>
    <w:p>
      <w:pPr>
        <w:spacing w:after="0"/>
        <w:ind w:left="0"/>
        <w:jc w:val="both"/>
      </w:pPr>
      <w:r>
        <w:rPr>
          <w:rFonts w:ascii="Times New Roman"/>
          <w:b w:val="false"/>
          <w:i w:val="false"/>
          <w:color w:val="000000"/>
          <w:sz w:val="28"/>
        </w:rPr>
        <w:t>
      "1. Банктің ірі қатысушылары және банк холдингтері Қазақстан Республикасы Ұлттық Банкінің нормативтік құқықтық актілеріне сәйкес Қазақстан Республикасының Ұлттық Банкіне қаржылық және өзге де есептілікті ұсынады.";</w:t>
      </w:r>
    </w:p>
    <w:bookmarkEnd w:id="480"/>
    <w:bookmarkStart w:name="z561" w:id="481"/>
    <w:p>
      <w:pPr>
        <w:spacing w:after="0"/>
        <w:ind w:left="0"/>
        <w:jc w:val="both"/>
      </w:pPr>
      <w:r>
        <w:rPr>
          <w:rFonts w:ascii="Times New Roman"/>
          <w:b w:val="false"/>
          <w:i w:val="false"/>
          <w:color w:val="000000"/>
          <w:sz w:val="28"/>
        </w:rPr>
        <w:t xml:space="preserve">
      42) 61-6-баптың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w:t>
      </w:r>
    </w:p>
    <w:bookmarkEnd w:id="481"/>
    <w:bookmarkStart w:name="z562" w:id="482"/>
    <w:p>
      <w:pPr>
        <w:spacing w:after="0"/>
        <w:ind w:left="0"/>
        <w:jc w:val="both"/>
      </w:pPr>
      <w:r>
        <w:rPr>
          <w:rFonts w:ascii="Times New Roman"/>
          <w:b w:val="false"/>
          <w:i w:val="false"/>
          <w:color w:val="000000"/>
          <w:sz w:val="28"/>
        </w:rPr>
        <w:t>
      "13-1-бабы 2-тармағының 12) тармақшасына" деген сөздер "26-бабы 2-2-тармағының 3) тармақшасына" деген сөздермен ауыстырылсын;</w:t>
      </w:r>
    </w:p>
    <w:bookmarkEnd w:id="482"/>
    <w:bookmarkStart w:name="z563" w:id="483"/>
    <w:p>
      <w:pPr>
        <w:spacing w:after="0"/>
        <w:ind w:left="0"/>
        <w:jc w:val="both"/>
      </w:pPr>
      <w:r>
        <w:rPr>
          <w:rFonts w:ascii="Times New Roman"/>
          <w:b w:val="false"/>
          <w:i w:val="false"/>
          <w:color w:val="000000"/>
          <w:sz w:val="28"/>
        </w:rPr>
        <w:t>
      "міндеттемеге" деген сөзден кейін "(растауға)" деген сөзбен толықтырылсын;</w:t>
      </w:r>
    </w:p>
    <w:bookmarkEnd w:id="483"/>
    <w:bookmarkStart w:name="z564" w:id="48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74-5-бапта</w:t>
      </w:r>
      <w:r>
        <w:rPr>
          <w:rFonts w:ascii="Times New Roman"/>
          <w:b w:val="false"/>
          <w:i w:val="false"/>
          <w:color w:val="000000"/>
          <w:sz w:val="28"/>
        </w:rPr>
        <w:t>:</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он төртінші бөлігінде:</w:t>
      </w:r>
    </w:p>
    <w:bookmarkStart w:name="z566" w:id="485"/>
    <w:p>
      <w:pPr>
        <w:spacing w:after="0"/>
        <w:ind w:left="0"/>
        <w:jc w:val="both"/>
      </w:pPr>
      <w:r>
        <w:rPr>
          <w:rFonts w:ascii="Times New Roman"/>
          <w:b w:val="false"/>
          <w:i w:val="false"/>
          <w:color w:val="000000"/>
          <w:sz w:val="28"/>
        </w:rPr>
        <w:t>
      "міндеттемеге" деген сөзден кейін "(растауға)" деген сөзбен толықтырылсын;</w:t>
      </w:r>
    </w:p>
    <w:bookmarkEnd w:id="485"/>
    <w:bookmarkStart w:name="z567" w:id="486"/>
    <w:p>
      <w:pPr>
        <w:spacing w:after="0"/>
        <w:ind w:left="0"/>
        <w:jc w:val="both"/>
      </w:pPr>
      <w:r>
        <w:rPr>
          <w:rFonts w:ascii="Times New Roman"/>
          <w:b w:val="false"/>
          <w:i w:val="false"/>
          <w:color w:val="000000"/>
          <w:sz w:val="28"/>
        </w:rPr>
        <w:t>
      "13-1-бабы 2-тармағының 12) тармақшасына" деген сөздер "26-бабы 2-2-тармағының 3) тармақшасына" деген сөздермен ауыстырылсын;</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"осы Заңның 13-1-бабы 1-тармағының 3) тармақшасында көрсетілген" деген сөздер "уәкілетті орган мен Қазақстан Республикасының бейрезидент – банкі резиденті болып табылатын мемлекеттің қаржылық қадағалау органының арасында ақпарат алмасу туралы" деген сөздермен ауыстырылсын.</w:t>
      </w:r>
    </w:p>
    <w:bookmarkStart w:name="z569" w:id="487"/>
    <w:p>
      <w:pPr>
        <w:spacing w:after="0"/>
        <w:ind w:left="0"/>
        <w:jc w:val="both"/>
      </w:pPr>
      <w:r>
        <w:rPr>
          <w:rFonts w:ascii="Times New Roman"/>
          <w:b w:val="false"/>
          <w:i w:val="false"/>
          <w:color w:val="000000"/>
          <w:sz w:val="28"/>
        </w:rPr>
        <w:t xml:space="preserve">
      7. "Жылжымайтын мүлiк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7"/>
    <w:bookmarkStart w:name="z570" w:id="488"/>
    <w:p>
      <w:pPr>
        <w:spacing w:after="0"/>
        <w:ind w:left="0"/>
        <w:jc w:val="both"/>
      </w:pPr>
      <w:r>
        <w:rPr>
          <w:rFonts w:ascii="Times New Roman"/>
          <w:b w:val="false"/>
          <w:i w:val="false"/>
          <w:color w:val="000000"/>
          <w:sz w:val="28"/>
        </w:rPr>
        <w:t>
      1) мынадай мазмұндағы 2-1-баппен толықтырылсын:</w:t>
      </w:r>
    </w:p>
    <w:bookmarkEnd w:id="488"/>
    <w:bookmarkStart w:name="z571" w:id="489"/>
    <w:p>
      <w:pPr>
        <w:spacing w:after="0"/>
        <w:ind w:left="0"/>
        <w:jc w:val="both"/>
      </w:pPr>
      <w:r>
        <w:rPr>
          <w:rFonts w:ascii="Times New Roman"/>
          <w:b w:val="false"/>
          <w:i w:val="false"/>
          <w:color w:val="000000"/>
          <w:sz w:val="28"/>
        </w:rPr>
        <w:t>
      "2-1-бап. Жылжымайтын мүлік ипотекасы және ипотекалық ұйымдардың қызметі саласындағы мемлекеттік реттеудің негізгі мақсаты, міндеттері мен қағидаттары</w:t>
      </w:r>
    </w:p>
    <w:bookmarkEnd w:id="489"/>
    <w:bookmarkStart w:name="z572" w:id="490"/>
    <w:p>
      <w:pPr>
        <w:spacing w:after="0"/>
        <w:ind w:left="0"/>
        <w:jc w:val="both"/>
      </w:pPr>
      <w:r>
        <w:rPr>
          <w:rFonts w:ascii="Times New Roman"/>
          <w:b w:val="false"/>
          <w:i w:val="false"/>
          <w:color w:val="000000"/>
          <w:sz w:val="28"/>
        </w:rPr>
        <w:t>
      1. Ипотекалық ұйымдардың міндеттемелерін қамтамасыз ету және қызметін жүзеге асыру үшін жылжымайтын мүлік ипотекасын қолданудың құқықтық негіздерін белгілеу жылжымайтын мүлік ипотекасы және ипотекалық ұйымдардың қызметі саласындағы мемлекеттік реттеудің негізгі мақсаты болып табылады.</w:t>
      </w:r>
    </w:p>
    <w:bookmarkEnd w:id="490"/>
    <w:bookmarkStart w:name="z573" w:id="491"/>
    <w:p>
      <w:pPr>
        <w:spacing w:after="0"/>
        <w:ind w:left="0"/>
        <w:jc w:val="both"/>
      </w:pPr>
      <w:r>
        <w:rPr>
          <w:rFonts w:ascii="Times New Roman"/>
          <w:b w:val="false"/>
          <w:i w:val="false"/>
          <w:color w:val="000000"/>
          <w:sz w:val="28"/>
        </w:rPr>
        <w:t>
      2. Ипотекалық ұйымдардың қызметі саласындағы мемлекеттік реттеудің негізгі міндеттері мыналар болып табылады:</w:t>
      </w:r>
    </w:p>
    <w:bookmarkEnd w:id="491"/>
    <w:bookmarkStart w:name="z574" w:id="492"/>
    <w:p>
      <w:pPr>
        <w:spacing w:after="0"/>
        <w:ind w:left="0"/>
        <w:jc w:val="both"/>
      </w:pPr>
      <w:r>
        <w:rPr>
          <w:rFonts w:ascii="Times New Roman"/>
          <w:b w:val="false"/>
          <w:i w:val="false"/>
          <w:color w:val="000000"/>
          <w:sz w:val="28"/>
        </w:rPr>
        <w:t>
      1) ипотекалық ұйымдардың қызметін реттеу, ипотекалық ұйымдардың қызметін бақылау және қадағалау;</w:t>
      </w:r>
    </w:p>
    <w:bookmarkEnd w:id="492"/>
    <w:bookmarkStart w:name="z575" w:id="493"/>
    <w:p>
      <w:pPr>
        <w:spacing w:after="0"/>
        <w:ind w:left="0"/>
        <w:jc w:val="both"/>
      </w:pPr>
      <w:r>
        <w:rPr>
          <w:rFonts w:ascii="Times New Roman"/>
          <w:b w:val="false"/>
          <w:i w:val="false"/>
          <w:color w:val="000000"/>
          <w:sz w:val="28"/>
        </w:rPr>
        <w:t>
      2) кепіл берушілердің құқықтары мен заңды мүдделерін қорғау.</w:t>
      </w:r>
    </w:p>
    <w:bookmarkEnd w:id="493"/>
    <w:bookmarkStart w:name="z576" w:id="494"/>
    <w:p>
      <w:pPr>
        <w:spacing w:after="0"/>
        <w:ind w:left="0"/>
        <w:jc w:val="both"/>
      </w:pPr>
      <w:r>
        <w:rPr>
          <w:rFonts w:ascii="Times New Roman"/>
          <w:b w:val="false"/>
          <w:i w:val="false"/>
          <w:color w:val="000000"/>
          <w:sz w:val="28"/>
        </w:rPr>
        <w:t>
      3. Ипотекалық ұйымдардың қызметі саласындағы мемлекеттік реттеудің негізгі қағидаттары мыналар болып табылады:</w:t>
      </w:r>
    </w:p>
    <w:bookmarkEnd w:id="494"/>
    <w:bookmarkStart w:name="z577" w:id="495"/>
    <w:p>
      <w:pPr>
        <w:spacing w:after="0"/>
        <w:ind w:left="0"/>
        <w:jc w:val="both"/>
      </w:pPr>
      <w:r>
        <w:rPr>
          <w:rFonts w:ascii="Times New Roman"/>
          <w:b w:val="false"/>
          <w:i w:val="false"/>
          <w:color w:val="000000"/>
          <w:sz w:val="28"/>
        </w:rPr>
        <w:t>
      1) реттеу ресурстары мен құралдарын тиімді пайдалану;</w:t>
      </w:r>
    </w:p>
    <w:bookmarkEnd w:id="495"/>
    <w:bookmarkStart w:name="z578" w:id="496"/>
    <w:p>
      <w:pPr>
        <w:spacing w:after="0"/>
        <w:ind w:left="0"/>
        <w:jc w:val="both"/>
      </w:pPr>
      <w:r>
        <w:rPr>
          <w:rFonts w:ascii="Times New Roman"/>
          <w:b w:val="false"/>
          <w:i w:val="false"/>
          <w:color w:val="000000"/>
          <w:sz w:val="28"/>
        </w:rPr>
        <w:t>
      2) ипотекалық ұйымдар қызметінің ашықтығы;</w:t>
      </w:r>
    </w:p>
    <w:bookmarkEnd w:id="496"/>
    <w:bookmarkStart w:name="z579" w:id="497"/>
    <w:p>
      <w:pPr>
        <w:spacing w:after="0"/>
        <w:ind w:left="0"/>
        <w:jc w:val="both"/>
      </w:pPr>
      <w:r>
        <w:rPr>
          <w:rFonts w:ascii="Times New Roman"/>
          <w:b w:val="false"/>
          <w:i w:val="false"/>
          <w:color w:val="000000"/>
          <w:sz w:val="28"/>
        </w:rPr>
        <w:t>
      3) ипотекалық ұйымдардың жауапкершілігі.".</w:t>
      </w:r>
    </w:p>
    <w:bookmarkEnd w:id="497"/>
    <w:bookmarkStart w:name="z580" w:id="4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w:t>
      </w:r>
      <w:r>
        <w:rPr>
          <w:rFonts w:ascii="Times New Roman"/>
          <w:b w:val="false"/>
          <w:i w:val="false"/>
          <w:color w:val="000000"/>
          <w:sz w:val="28"/>
        </w:rPr>
        <w:t xml:space="preserve"> мынадай мазмұндағы 7-тармақпен толықтырылсын:</w:t>
      </w:r>
    </w:p>
    <w:bookmarkEnd w:id="498"/>
    <w:bookmarkStart w:name="z581" w:id="499"/>
    <w:p>
      <w:pPr>
        <w:spacing w:after="0"/>
        <w:ind w:left="0"/>
        <w:jc w:val="both"/>
      </w:pPr>
      <w:r>
        <w:rPr>
          <w:rFonts w:ascii="Times New Roman"/>
          <w:b w:val="false"/>
          <w:i w:val="false"/>
          <w:color w:val="000000"/>
          <w:sz w:val="28"/>
        </w:rPr>
        <w:t>
      "7. Ипотекалық ұйымдар Қазақстан Республикасы Ұлттық Банкінің нормативтік құқықтық актісіне сәйкес Қазақстан Республикасының Ұлттық Банкіне есептілікті ұсынады.";</w:t>
      </w:r>
    </w:p>
    <w:bookmarkEnd w:id="499"/>
    <w:bookmarkStart w:name="z582" w:id="5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5-3-бапта</w:t>
      </w:r>
      <w:r>
        <w:rPr>
          <w:rFonts w:ascii="Times New Roman"/>
          <w:b w:val="false"/>
          <w:i w:val="false"/>
          <w:color w:val="000000"/>
          <w:sz w:val="28"/>
        </w:rPr>
        <w:t>:</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86" w:id="501"/>
    <w:p>
      <w:pPr>
        <w:spacing w:after="0"/>
        <w:ind w:left="0"/>
        <w:jc w:val="both"/>
      </w:pPr>
      <w:r>
        <w:rPr>
          <w:rFonts w:ascii="Times New Roman"/>
          <w:b w:val="false"/>
          <w:i w:val="false"/>
          <w:color w:val="000000"/>
          <w:sz w:val="28"/>
        </w:rPr>
        <w:t>
      "4) осы Заңның 2-1-бабының 1 және 2-тармақтарында көзделген мақсаты мен міндеттеріне және Қазақстан Республикасының заңнамасына сәйкес ипотекалық ұйымдардың қызметін реттеу саласында ипотекалық ұйымдардың орындауы үшін міндетті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588" w:id="502"/>
    <w:p>
      <w:pPr>
        <w:spacing w:after="0"/>
        <w:ind w:left="0"/>
        <w:jc w:val="both"/>
      </w:pPr>
      <w:r>
        <w:rPr>
          <w:rFonts w:ascii="Times New Roman"/>
          <w:b w:val="false"/>
          <w:i w:val="false"/>
          <w:color w:val="000000"/>
          <w:sz w:val="28"/>
        </w:rPr>
        <w:t xml:space="preserve">
      8. "Қазақстан Республикасындағы вексель айналысы туралы" 1997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2"/>
    <w:bookmarkStart w:name="z589" w:id="5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мазмұндағы екінші, үшінші және төртінші бөліктермен толықтырылсын:</w:t>
      </w:r>
    </w:p>
    <w:bookmarkEnd w:id="503"/>
    <w:bookmarkStart w:name="z590" w:id="504"/>
    <w:p>
      <w:pPr>
        <w:spacing w:after="0"/>
        <w:ind w:left="0"/>
        <w:jc w:val="both"/>
      </w:pPr>
      <w:r>
        <w:rPr>
          <w:rFonts w:ascii="Times New Roman"/>
          <w:b w:val="false"/>
          <w:i w:val="false"/>
          <w:color w:val="000000"/>
          <w:sz w:val="28"/>
        </w:rPr>
        <w:t>
      "Қазақстан Республикасында вексельдердің айналысына байланысты қоғамдық қатынастарды реттеу осы Заңның негізгі мақсаты болып табылады.</w:t>
      </w:r>
    </w:p>
    <w:bookmarkEnd w:id="504"/>
    <w:bookmarkStart w:name="z591" w:id="505"/>
    <w:p>
      <w:pPr>
        <w:spacing w:after="0"/>
        <w:ind w:left="0"/>
        <w:jc w:val="both"/>
      </w:pPr>
      <w:r>
        <w:rPr>
          <w:rFonts w:ascii="Times New Roman"/>
          <w:b w:val="false"/>
          <w:i w:val="false"/>
          <w:color w:val="000000"/>
          <w:sz w:val="28"/>
        </w:rPr>
        <w:t>
      Осы Заңның негізгі міндеттері мыналар болып табылады:</w:t>
      </w:r>
    </w:p>
    <w:bookmarkEnd w:id="505"/>
    <w:bookmarkStart w:name="z592" w:id="506"/>
    <w:p>
      <w:pPr>
        <w:spacing w:after="0"/>
        <w:ind w:left="0"/>
        <w:jc w:val="both"/>
      </w:pPr>
      <w:r>
        <w:rPr>
          <w:rFonts w:ascii="Times New Roman"/>
          <w:b w:val="false"/>
          <w:i w:val="false"/>
          <w:color w:val="000000"/>
          <w:sz w:val="28"/>
        </w:rPr>
        <w:t>
      1) аударым вексельдеріне және жай коммерциялық вексельдерге қойылатын талаптарды белгілеу;</w:t>
      </w:r>
    </w:p>
    <w:bookmarkEnd w:id="506"/>
    <w:bookmarkStart w:name="z593" w:id="507"/>
    <w:p>
      <w:pPr>
        <w:spacing w:after="0"/>
        <w:ind w:left="0"/>
        <w:jc w:val="both"/>
      </w:pPr>
      <w:r>
        <w:rPr>
          <w:rFonts w:ascii="Times New Roman"/>
          <w:b w:val="false"/>
          <w:i w:val="false"/>
          <w:color w:val="000000"/>
          <w:sz w:val="28"/>
        </w:rPr>
        <w:t>
      2) Қазақстан Республикасында вексельдер айналысының тәртібін айқындау;</w:t>
      </w:r>
    </w:p>
    <w:bookmarkEnd w:id="507"/>
    <w:bookmarkStart w:name="z594" w:id="508"/>
    <w:p>
      <w:pPr>
        <w:spacing w:after="0"/>
        <w:ind w:left="0"/>
        <w:jc w:val="both"/>
      </w:pPr>
      <w:r>
        <w:rPr>
          <w:rFonts w:ascii="Times New Roman"/>
          <w:b w:val="false"/>
          <w:i w:val="false"/>
          <w:color w:val="000000"/>
          <w:sz w:val="28"/>
        </w:rPr>
        <w:t>
      3) қолма-қол ақшасыз төлемдерді және (немесе) ақша аударымдарын жүзеге асыру үшін вексельді қолдануды реттеу.</w:t>
      </w:r>
    </w:p>
    <w:bookmarkEnd w:id="508"/>
    <w:bookmarkStart w:name="z595" w:id="509"/>
    <w:p>
      <w:pPr>
        <w:spacing w:after="0"/>
        <w:ind w:left="0"/>
        <w:jc w:val="both"/>
      </w:pPr>
      <w:r>
        <w:rPr>
          <w:rFonts w:ascii="Times New Roman"/>
          <w:b w:val="false"/>
          <w:i w:val="false"/>
          <w:color w:val="000000"/>
          <w:sz w:val="28"/>
        </w:rPr>
        <w:t>
      Қазақстан Республикасы Ұлттық Банкінің вексель айналысы саласындағы қызметі:</w:t>
      </w:r>
    </w:p>
    <w:bookmarkEnd w:id="509"/>
    <w:bookmarkStart w:name="z596" w:id="510"/>
    <w:p>
      <w:pPr>
        <w:spacing w:after="0"/>
        <w:ind w:left="0"/>
        <w:jc w:val="both"/>
      </w:pPr>
      <w:r>
        <w:rPr>
          <w:rFonts w:ascii="Times New Roman"/>
          <w:b w:val="false"/>
          <w:i w:val="false"/>
          <w:color w:val="000000"/>
          <w:sz w:val="28"/>
        </w:rPr>
        <w:t>
      1) заңдылық;</w:t>
      </w:r>
    </w:p>
    <w:bookmarkEnd w:id="510"/>
    <w:bookmarkStart w:name="z597" w:id="511"/>
    <w:p>
      <w:pPr>
        <w:spacing w:after="0"/>
        <w:ind w:left="0"/>
        <w:jc w:val="both"/>
      </w:pPr>
      <w:r>
        <w:rPr>
          <w:rFonts w:ascii="Times New Roman"/>
          <w:b w:val="false"/>
          <w:i w:val="false"/>
          <w:color w:val="000000"/>
          <w:sz w:val="28"/>
        </w:rPr>
        <w:t>
      2) ашықтық;</w:t>
      </w:r>
    </w:p>
    <w:bookmarkEnd w:id="511"/>
    <w:bookmarkStart w:name="z598" w:id="512"/>
    <w:p>
      <w:pPr>
        <w:spacing w:after="0"/>
        <w:ind w:left="0"/>
        <w:jc w:val="both"/>
      </w:pPr>
      <w:r>
        <w:rPr>
          <w:rFonts w:ascii="Times New Roman"/>
          <w:b w:val="false"/>
          <w:i w:val="false"/>
          <w:color w:val="000000"/>
          <w:sz w:val="28"/>
        </w:rPr>
        <w:t>
      3) заң алдында барлығының теңдігін қамтамасыз ету, вексельдік құқықтық қатынастар субъектілерінің құқықтары мен бостандықтарын құрметтеу қағидаттарына негізделеді.";</w:t>
      </w:r>
    </w:p>
    <w:bookmarkEnd w:id="512"/>
    <w:bookmarkStart w:name="z599" w:id="5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79-бап</w:t>
      </w:r>
      <w:r>
        <w:rPr>
          <w:rFonts w:ascii="Times New Roman"/>
          <w:b w:val="false"/>
          <w:i w:val="false"/>
          <w:color w:val="000000"/>
          <w:sz w:val="28"/>
        </w:rPr>
        <w:t xml:space="preserve"> мынадай мазмұндағы екінші және үшінші бөліктермен толықтырылсын:</w:t>
      </w:r>
    </w:p>
    <w:bookmarkEnd w:id="513"/>
    <w:bookmarkStart w:name="z600" w:id="514"/>
    <w:p>
      <w:pPr>
        <w:spacing w:after="0"/>
        <w:ind w:left="0"/>
        <w:jc w:val="both"/>
      </w:pPr>
      <w:r>
        <w:rPr>
          <w:rFonts w:ascii="Times New Roman"/>
          <w:b w:val="false"/>
          <w:i w:val="false"/>
          <w:color w:val="000000"/>
          <w:sz w:val="28"/>
        </w:rPr>
        <w:t>
      "Қазақстан Республикасының Ұлттық Банкі осы Заңның мақсаты мен міндеттеріне және Қазақстан Республикасының заңнамасына сәйкес вексель айналысы саласындағы нормативтік құқықтық актілерді әзірлейді және бекітеді.</w:t>
      </w:r>
    </w:p>
    <w:bookmarkEnd w:id="514"/>
    <w:bookmarkStart w:name="z601" w:id="515"/>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заңдарына сәйкес өз құзыретіне жатқызылған мәселелер бойынша қабылдайтын заңға тәуелді нормативтік құқықтық актілердің тізбесі Қазақстан Республикасының Ұлттық Банкі туралы ережеде айқындалады.".</w:t>
      </w:r>
    </w:p>
    <w:bookmarkEnd w:id="515"/>
    <w:bookmarkStart w:name="z602" w:id="516"/>
    <w:p>
      <w:pPr>
        <w:spacing w:after="0"/>
        <w:ind w:left="0"/>
        <w:jc w:val="both"/>
      </w:pPr>
      <w:r>
        <w:rPr>
          <w:rFonts w:ascii="Times New Roman"/>
          <w:b w:val="false"/>
          <w:i w:val="false"/>
          <w:color w:val="000000"/>
          <w:sz w:val="28"/>
        </w:rPr>
        <w:t xml:space="preserve">
      9.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6"/>
    <w:bookmarkStart w:name="z603" w:id="517"/>
    <w:p>
      <w:pPr>
        <w:spacing w:after="0"/>
        <w:ind w:left="0"/>
        <w:jc w:val="both"/>
      </w:pPr>
      <w:r>
        <w:rPr>
          <w:rFonts w:ascii="Times New Roman"/>
          <w:b w:val="false"/>
          <w:i w:val="false"/>
          <w:color w:val="000000"/>
          <w:sz w:val="28"/>
        </w:rPr>
        <w:t xml:space="preserve">
      43-баптың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мазмұндағы төртінші абзацпен толықтырылсын:</w:t>
      </w:r>
    </w:p>
    <w:bookmarkEnd w:id="517"/>
    <w:bookmarkStart w:name="z604" w:id="518"/>
    <w:p>
      <w:pPr>
        <w:spacing w:after="0"/>
        <w:ind w:left="0"/>
        <w:jc w:val="both"/>
      </w:pPr>
      <w:r>
        <w:rPr>
          <w:rFonts w:ascii="Times New Roman"/>
          <w:b w:val="false"/>
          <w:i w:val="false"/>
          <w:color w:val="000000"/>
          <w:sz w:val="28"/>
        </w:rPr>
        <w:t>
      "есепке алу саясатын қалыптастыру.".</w:t>
      </w:r>
    </w:p>
    <w:bookmarkEnd w:id="518"/>
    <w:bookmarkStart w:name="z605" w:id="519"/>
    <w:p>
      <w:pPr>
        <w:spacing w:after="0"/>
        <w:ind w:left="0"/>
        <w:jc w:val="both"/>
      </w:pPr>
      <w:r>
        <w:rPr>
          <w:rFonts w:ascii="Times New Roman"/>
          <w:b w:val="false"/>
          <w:i w:val="false"/>
          <w:color w:val="000000"/>
          <w:sz w:val="28"/>
        </w:rPr>
        <w:t xml:space="preserve">
      10.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9"/>
    <w:bookmarkStart w:name="z606" w:id="520"/>
    <w:p>
      <w:pPr>
        <w:spacing w:after="0"/>
        <w:ind w:left="0"/>
        <w:jc w:val="both"/>
      </w:pPr>
      <w:r>
        <w:rPr>
          <w:rFonts w:ascii="Times New Roman"/>
          <w:b w:val="false"/>
          <w:i w:val="false"/>
          <w:color w:val="000000"/>
          <w:sz w:val="28"/>
        </w:rPr>
        <w:t>
      1) мынадай мазмұндағы 1-1-баппен толықтырылсын:</w:t>
      </w:r>
    </w:p>
    <w:bookmarkEnd w:id="520"/>
    <w:bookmarkStart w:name="z607" w:id="521"/>
    <w:p>
      <w:pPr>
        <w:spacing w:after="0"/>
        <w:ind w:left="0"/>
        <w:jc w:val="both"/>
      </w:pPr>
      <w:r>
        <w:rPr>
          <w:rFonts w:ascii="Times New Roman"/>
          <w:b w:val="false"/>
          <w:i w:val="false"/>
          <w:color w:val="000000"/>
          <w:sz w:val="28"/>
        </w:rPr>
        <w:t>
      "1-1-бап. Қаржы лизингі саласындағы мемлекеттік реттеудің негізгі мақсаттары, міндеті мен қағидаттары</w:t>
      </w:r>
    </w:p>
    <w:bookmarkEnd w:id="521"/>
    <w:bookmarkStart w:name="z608" w:id="522"/>
    <w:p>
      <w:pPr>
        <w:spacing w:after="0"/>
        <w:ind w:left="0"/>
        <w:jc w:val="both"/>
      </w:pPr>
      <w:r>
        <w:rPr>
          <w:rFonts w:ascii="Times New Roman"/>
          <w:b w:val="false"/>
          <w:i w:val="false"/>
          <w:color w:val="000000"/>
          <w:sz w:val="28"/>
        </w:rPr>
        <w:t>
      1. Лизингтік қызметті жүзеге асырудың құқықтық негіздерін белгілеу, қаржы лизингі саласында тиісті бәсекелес орта құру, лизинг алушылардың және лизинг берушілердің құқықтары мен заңды мүдделерін қорғауды құқықтық қамтамасыз ету қаржы лизингі саласындағы мемлекеттік реттеудің негізгі мақсаттары болып табылады.</w:t>
      </w:r>
    </w:p>
    <w:bookmarkEnd w:id="522"/>
    <w:bookmarkStart w:name="z609" w:id="523"/>
    <w:p>
      <w:pPr>
        <w:spacing w:after="0"/>
        <w:ind w:left="0"/>
        <w:jc w:val="both"/>
      </w:pPr>
      <w:r>
        <w:rPr>
          <w:rFonts w:ascii="Times New Roman"/>
          <w:b w:val="false"/>
          <w:i w:val="false"/>
          <w:color w:val="000000"/>
          <w:sz w:val="28"/>
        </w:rPr>
        <w:t>
      2. Лизингтік қызмет негізінде инвестициялар тарту үшін қолайлы жағдайлар жасау қаржы лизингі саласындағы мемлекеттік реттеудің негізгі міндеті болып табылады.</w:t>
      </w:r>
    </w:p>
    <w:bookmarkEnd w:id="523"/>
    <w:bookmarkStart w:name="z610" w:id="524"/>
    <w:p>
      <w:pPr>
        <w:spacing w:after="0"/>
        <w:ind w:left="0"/>
        <w:jc w:val="both"/>
      </w:pPr>
      <w:r>
        <w:rPr>
          <w:rFonts w:ascii="Times New Roman"/>
          <w:b w:val="false"/>
          <w:i w:val="false"/>
          <w:color w:val="000000"/>
          <w:sz w:val="28"/>
        </w:rPr>
        <w:t>
      3. Қаржы лизингі саласындағы мемлекеттік реттеудің негізгі қағидаттары:</w:t>
      </w:r>
    </w:p>
    <w:bookmarkEnd w:id="524"/>
    <w:bookmarkStart w:name="z611" w:id="525"/>
    <w:p>
      <w:pPr>
        <w:spacing w:after="0"/>
        <w:ind w:left="0"/>
        <w:jc w:val="both"/>
      </w:pPr>
      <w:r>
        <w:rPr>
          <w:rFonts w:ascii="Times New Roman"/>
          <w:b w:val="false"/>
          <w:i w:val="false"/>
          <w:color w:val="000000"/>
          <w:sz w:val="28"/>
        </w:rPr>
        <w:t>
      1) лизингтік қатынастар тараптарының тең құқықтылығы;</w:t>
      </w:r>
    </w:p>
    <w:bookmarkEnd w:id="525"/>
    <w:bookmarkStart w:name="z612" w:id="526"/>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лизингтік қызметті жүзеге асыру еркіндігі болып табылады.";</w:t>
      </w:r>
    </w:p>
    <w:bookmarkEnd w:id="526"/>
    <w:bookmarkStart w:name="z613" w:id="527"/>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3-тармағындағы</w:t>
      </w:r>
      <w:r>
        <w:rPr>
          <w:rFonts w:ascii="Times New Roman"/>
          <w:b w:val="false"/>
          <w:i w:val="false"/>
          <w:color w:val="000000"/>
          <w:sz w:val="28"/>
        </w:rPr>
        <w:t xml:space="preserve"> "табыстар" деген сөз "кірістер (оның ішінде Қазақстан Республикасының салық заңнамасына сәйкес кіріс деп танылатын субсидиялар)" деген сөздермен ауыстырылсын.</w:t>
      </w:r>
    </w:p>
    <w:bookmarkEnd w:id="527"/>
    <w:bookmarkStart w:name="z614" w:id="528"/>
    <w:p>
      <w:pPr>
        <w:spacing w:after="0"/>
        <w:ind w:left="0"/>
        <w:jc w:val="both"/>
      </w:pPr>
      <w:r>
        <w:rPr>
          <w:rFonts w:ascii="Times New Roman"/>
          <w:b w:val="false"/>
          <w:i w:val="false"/>
          <w:color w:val="000000"/>
          <w:sz w:val="28"/>
        </w:rPr>
        <w:t xml:space="preserve">
      11. "Қазақстан Республикасындағы тұрғын үй құрылыс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8"/>
    <w:bookmarkStart w:name="z615" w:id="529"/>
    <w:p>
      <w:pPr>
        <w:spacing w:after="0"/>
        <w:ind w:left="0"/>
        <w:jc w:val="both"/>
      </w:pPr>
      <w:r>
        <w:rPr>
          <w:rFonts w:ascii="Times New Roman"/>
          <w:b w:val="false"/>
          <w:i w:val="false"/>
          <w:color w:val="000000"/>
          <w:sz w:val="28"/>
        </w:rPr>
        <w:t xml:space="preserve">
      5-баптың 1-тармағы </w:t>
      </w:r>
      <w:r>
        <w:rPr>
          <w:rFonts w:ascii="Times New Roman"/>
          <w:b w:val="false"/>
          <w:i w:val="false"/>
          <w:color w:val="000000"/>
          <w:sz w:val="28"/>
        </w:rPr>
        <w:t>7) тармақшасындағы</w:t>
      </w:r>
      <w:r>
        <w:rPr>
          <w:rFonts w:ascii="Times New Roman"/>
          <w:b w:val="false"/>
          <w:i w:val="false"/>
          <w:color w:val="000000"/>
          <w:sz w:val="28"/>
        </w:rPr>
        <w:t xml:space="preserve"> "жүргізу тұрғын үй құрылысы жинақ банктері қызметінің негізгі түрлері болып табылады." деген сөздер "жүргізу;" деген сөзбен ауыстырылып, мынадай мазмұндағы 8) тармақшамен толықтырылсын:</w:t>
      </w:r>
    </w:p>
    <w:bookmarkEnd w:id="529"/>
    <w:bookmarkStart w:name="z616" w:id="530"/>
    <w:p>
      <w:pPr>
        <w:spacing w:after="0"/>
        <w:ind w:left="0"/>
        <w:jc w:val="both"/>
      </w:pPr>
      <w:r>
        <w:rPr>
          <w:rFonts w:ascii="Times New Roman"/>
          <w:b w:val="false"/>
          <w:i w:val="false"/>
          <w:color w:val="000000"/>
          <w:sz w:val="28"/>
        </w:rPr>
        <w:t>
      "8) банктік қарыз операциялары: Мемлекеттік білім беру жинақтау жүйесі шеңберінде ақылылық, мерзімділік және қайтарымдылық шарттарымен ақшалай нысанда кредиттер беру тұрғын үй құрылысы жинақ банктері қызметінің негізгі түрлері болып табылады.".</w:t>
      </w:r>
    </w:p>
    <w:bookmarkEnd w:id="530"/>
    <w:bookmarkStart w:name="z617" w:id="531"/>
    <w:p>
      <w:pPr>
        <w:spacing w:after="0"/>
        <w:ind w:left="0"/>
        <w:jc w:val="both"/>
      </w:pPr>
      <w:r>
        <w:rPr>
          <w:rFonts w:ascii="Times New Roman"/>
          <w:b w:val="false"/>
          <w:i w:val="false"/>
          <w:color w:val="000000"/>
          <w:sz w:val="28"/>
        </w:rPr>
        <w:t xml:space="preserve">
      12.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1"/>
    <w:bookmarkStart w:name="z618" w:id="532"/>
    <w:p>
      <w:pPr>
        <w:spacing w:after="0"/>
        <w:ind w:left="0"/>
        <w:jc w:val="both"/>
      </w:pPr>
      <w:r>
        <w:rPr>
          <w:rFonts w:ascii="Times New Roman"/>
          <w:b w:val="false"/>
          <w:i w:val="false"/>
          <w:color w:val="000000"/>
          <w:sz w:val="28"/>
        </w:rPr>
        <w:t>
      1) мынадай мазмұндағы 1-1-баппен толықтырылсын:</w:t>
      </w:r>
    </w:p>
    <w:bookmarkEnd w:id="532"/>
    <w:bookmarkStart w:name="z619" w:id="533"/>
    <w:p>
      <w:pPr>
        <w:spacing w:after="0"/>
        <w:ind w:left="0"/>
        <w:jc w:val="both"/>
      </w:pPr>
      <w:r>
        <w:rPr>
          <w:rFonts w:ascii="Times New Roman"/>
          <w:b w:val="false"/>
          <w:i w:val="false"/>
          <w:color w:val="000000"/>
          <w:sz w:val="28"/>
        </w:rPr>
        <w:t>
      "1-1-бап. Сақтандыру саласындағы мемлекеттік реттеудің негізгі мақсаттары</w:t>
      </w:r>
    </w:p>
    <w:bookmarkEnd w:id="533"/>
    <w:bookmarkStart w:name="z620" w:id="534"/>
    <w:p>
      <w:pPr>
        <w:spacing w:after="0"/>
        <w:ind w:left="0"/>
        <w:jc w:val="both"/>
      </w:pPr>
      <w:r>
        <w:rPr>
          <w:rFonts w:ascii="Times New Roman"/>
          <w:b w:val="false"/>
          <w:i w:val="false"/>
          <w:color w:val="000000"/>
          <w:sz w:val="28"/>
        </w:rPr>
        <w:t>
      Сақтандыру нарығына кәсіби қатысушылардың қызметін жүзеге асырудың құқықтық негіздерін белгілеу, Қазақстан Республикасында тұрақты сақтандыру жүйесін құру және ұстап тұру, ұлттық сақтандыру нарығының инфрақұрылымын қалыптастыру, сақтанушылардың, сақтандырылушылардың және пайда алушылардың құқықтары мен заңды мүдделерін қорғау сақтандыру саласындағы мемлекеттік реттеудің негізгі мақсаттары болып табылады.";</w:t>
      </w:r>
    </w:p>
    <w:bookmarkEnd w:id="534"/>
    <w:bookmarkStart w:name="z621" w:id="5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623" w:id="536"/>
    <w:p>
      <w:pPr>
        <w:spacing w:after="0"/>
        <w:ind w:left="0"/>
        <w:jc w:val="both"/>
      </w:pPr>
      <w:r>
        <w:rPr>
          <w:rFonts w:ascii="Times New Roman"/>
          <w:b w:val="false"/>
          <w:i w:val="false"/>
          <w:color w:val="000000"/>
          <w:sz w:val="28"/>
        </w:rPr>
        <w:t>
      "12) мiнсiз iскерлiк бедел – адамның қаржы ұйымын мәжбүрлеп таратуға алып келген төлем қабілетсіздігіне не банкті төлемге қабілетсіз банктер санатына жатқызуға алып келген құқыққа қайшы әрекеттер (әрекетсіздік) жасауы фактілерінің болмауын,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актісінің болмауын қоса алғанда, кәсiпқойлықты, адалдықты растайтын фактiлердiң болуы;";</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w:t>
      </w:r>
      <w:r>
        <w:rPr>
          <w:rFonts w:ascii="Times New Roman"/>
          <w:b w:val="false"/>
          <w:i w:val="false"/>
          <w:color w:val="000000"/>
          <w:sz w:val="28"/>
        </w:rPr>
        <w:t>:</w:t>
      </w:r>
    </w:p>
    <w:bookmarkStart w:name="z625" w:id="537"/>
    <w:p>
      <w:pPr>
        <w:spacing w:after="0"/>
        <w:ind w:left="0"/>
        <w:jc w:val="both"/>
      </w:pPr>
      <w:r>
        <w:rPr>
          <w:rFonts w:ascii="Times New Roman"/>
          <w:b w:val="false"/>
          <w:i w:val="false"/>
          <w:color w:val="000000"/>
          <w:sz w:val="28"/>
        </w:rPr>
        <w:t>
      "тұлға" деген сөз "тұлға, Қазақстан Республикасының бейрезидент – банкінің филиалы" деген сөздермен ауыстырылсын;</w:t>
      </w:r>
    </w:p>
    <w:bookmarkEnd w:id="537"/>
    <w:bookmarkStart w:name="z626" w:id="538"/>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538"/>
    <w:bookmarkStart w:name="z627" w:id="539"/>
    <w:p>
      <w:pPr>
        <w:spacing w:after="0"/>
        <w:ind w:left="0"/>
        <w:jc w:val="both"/>
      </w:pPr>
      <w:r>
        <w:rPr>
          <w:rFonts w:ascii="Times New Roman"/>
          <w:b w:val="false"/>
          <w:i w:val="false"/>
          <w:color w:val="000000"/>
          <w:sz w:val="28"/>
        </w:rPr>
        <w:t xml:space="preserve">
      3) 11-баптың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39"/>
    <w:bookmarkStart w:name="z628" w:id="540"/>
    <w:p>
      <w:pPr>
        <w:spacing w:after="0"/>
        <w:ind w:left="0"/>
        <w:jc w:val="both"/>
      </w:pPr>
      <w:r>
        <w:rPr>
          <w:rFonts w:ascii="Times New Roman"/>
          <w:b w:val="false"/>
          <w:i w:val="false"/>
          <w:color w:val="000000"/>
          <w:sz w:val="28"/>
        </w:rPr>
        <w:t>
      "3) сақтандыру (қайта сақтандыру) ұйымдарының қызметін автоматтандыру үшін пайдаланылатын мамандандырылған бағдарламалық қамтылымды немесе қаржы ұйымдарының қызметінде пайдаланылатын өзге де бағдарламалық қамтылымды әзірлеуді, іске асыруды және қолдауды;";</w:t>
      </w:r>
    </w:p>
    <w:bookmarkEnd w:id="540"/>
    <w:bookmarkStart w:name="z629" w:id="541"/>
    <w:p>
      <w:pPr>
        <w:spacing w:after="0"/>
        <w:ind w:left="0"/>
        <w:jc w:val="both"/>
      </w:pPr>
      <w:r>
        <w:rPr>
          <w:rFonts w:ascii="Times New Roman"/>
          <w:b w:val="false"/>
          <w:i w:val="false"/>
          <w:color w:val="000000"/>
          <w:sz w:val="28"/>
        </w:rPr>
        <w:t xml:space="preserve">
      4) 11-1-баптың </w:t>
      </w:r>
      <w:r>
        <w:rPr>
          <w:rFonts w:ascii="Times New Roman"/>
          <w:b w:val="false"/>
          <w:i w:val="false"/>
          <w:color w:val="000000"/>
          <w:sz w:val="28"/>
        </w:rPr>
        <w:t>2-тармағында</w:t>
      </w:r>
      <w:r>
        <w:rPr>
          <w:rFonts w:ascii="Times New Roman"/>
          <w:b w:val="false"/>
          <w:i w:val="false"/>
          <w:color w:val="000000"/>
          <w:sz w:val="28"/>
        </w:rPr>
        <w:t>:</w:t>
      </w:r>
    </w:p>
    <w:bookmarkEnd w:id="541"/>
    <w:bookmarkStart w:name="z630" w:id="542"/>
    <w:p>
      <w:pPr>
        <w:spacing w:after="0"/>
        <w:ind w:left="0"/>
        <w:jc w:val="both"/>
      </w:pPr>
      <w:r>
        <w:rPr>
          <w:rFonts w:ascii="Times New Roman"/>
          <w:b w:val="false"/>
          <w:i w:val="false"/>
          <w:color w:val="000000"/>
          <w:sz w:val="28"/>
        </w:rPr>
        <w:t>
      7) тармақша мынадай мазмұндағы екінші және үшінші бөліктермен толықтырылсын:</w:t>
      </w:r>
    </w:p>
    <w:bookmarkEnd w:id="542"/>
    <w:bookmarkStart w:name="z631" w:id="543"/>
    <w:p>
      <w:pPr>
        <w:spacing w:after="0"/>
        <w:ind w:left="0"/>
        <w:jc w:val="both"/>
      </w:pPr>
      <w:r>
        <w:rPr>
          <w:rFonts w:ascii="Times New Roman"/>
          <w:b w:val="false"/>
          <w:i w:val="false"/>
          <w:color w:val="000000"/>
          <w:sz w:val="28"/>
        </w:rPr>
        <w:t>
      "Сақтанушының (сақтандырылушының), жәбірленушінің (пайда алушының) және оның өкілінің жолданымдарын қарау мерзімі жолданым сақтандыру ұйымына келіп түскен күннен бастап он бес жұмыс күнінен аспауға тиіс.</w:t>
      </w:r>
    </w:p>
    <w:bookmarkEnd w:id="543"/>
    <w:bookmarkStart w:name="z632" w:id="544"/>
    <w:p>
      <w:pPr>
        <w:spacing w:after="0"/>
        <w:ind w:left="0"/>
        <w:jc w:val="both"/>
      </w:pPr>
      <w:r>
        <w:rPr>
          <w:rFonts w:ascii="Times New Roman"/>
          <w:b w:val="false"/>
          <w:i w:val="false"/>
          <w:color w:val="000000"/>
          <w:sz w:val="28"/>
        </w:rPr>
        <w:t>
      Жолданымды қарау мерзімі жолданымды дұрыс қарау үшін маңызы бар нақты мән-жайларды анықтау қажеттілігіне байланысты он бес жұмыс күніне ұзартылуы мүмкін, бұл туралы сақтанушыға (сақтандырылушыға), жәбірленушіге (пайда алушыға) және оның өкіліне жолданымды қарау мерзімі ұзартылған күннен бастап үш жұмыс күні ішінде хабарланады;";</w:t>
      </w:r>
    </w:p>
    <w:bookmarkEnd w:id="544"/>
    <w:bookmarkStart w:name="z633" w:id="545"/>
    <w:p>
      <w:pPr>
        <w:spacing w:after="0"/>
        <w:ind w:left="0"/>
        <w:jc w:val="both"/>
      </w:pPr>
      <w:r>
        <w:rPr>
          <w:rFonts w:ascii="Times New Roman"/>
          <w:b w:val="false"/>
          <w:i w:val="false"/>
          <w:color w:val="000000"/>
          <w:sz w:val="28"/>
        </w:rPr>
        <w:t>
      мынадай мазмұндағы 7-1) тармақшамен толықтырылсын:</w:t>
      </w:r>
    </w:p>
    <w:bookmarkEnd w:id="545"/>
    <w:bookmarkStart w:name="z634" w:id="546"/>
    <w:p>
      <w:pPr>
        <w:spacing w:after="0"/>
        <w:ind w:left="0"/>
        <w:jc w:val="both"/>
      </w:pPr>
      <w:r>
        <w:rPr>
          <w:rFonts w:ascii="Times New Roman"/>
          <w:b w:val="false"/>
          <w:i w:val="false"/>
          <w:color w:val="000000"/>
          <w:sz w:val="28"/>
        </w:rPr>
        <w:t>
      "7-1) мүгедектігі бар адамдарға және халықтың жүріп-тұруы шектеулі басқа да топтарына қызмет көрсету жөніндегі қаржы ұйымдары бөлімшелерінің қолжетімділігі саласындағы ұлттық стандарт талаптары ескеріле отырып, оның ішінде мүгедектігі бар адамдарға және халықтың жүріп-тұруы шектеулі топтарына қызмет көрсету тәртібі қамтылатын клиенттермен жұмыс істеу тәртібі туралы ережені;";</w:t>
      </w:r>
    </w:p>
    <w:bookmarkEnd w:id="546"/>
    <w:bookmarkStart w:name="z635" w:id="547"/>
    <w:p>
      <w:pPr>
        <w:spacing w:after="0"/>
        <w:ind w:left="0"/>
        <w:jc w:val="both"/>
      </w:pPr>
      <w:r>
        <w:rPr>
          <w:rFonts w:ascii="Times New Roman"/>
          <w:b w:val="false"/>
          <w:i w:val="false"/>
          <w:color w:val="000000"/>
          <w:sz w:val="28"/>
        </w:rPr>
        <w:t xml:space="preserve">
      5) 16-баптың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"мемлекеттік тіркеу нөмірі және" деген сөздер алып тасталсын;</w:t>
      </w:r>
    </w:p>
    <w:bookmarkEnd w:id="547"/>
    <w:bookmarkStart w:name="z636" w:id="5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16-2-бапта</w:t>
      </w:r>
      <w:r>
        <w:rPr>
          <w:rFonts w:ascii="Times New Roman"/>
          <w:b w:val="false"/>
          <w:i w:val="false"/>
          <w:color w:val="000000"/>
          <w:sz w:val="28"/>
        </w:rPr>
        <w:t>:</w:t>
      </w:r>
    </w:p>
    <w:bookmarkEnd w:id="548"/>
    <w:bookmarkStart w:name="z637" w:id="549"/>
    <w:p>
      <w:pPr>
        <w:spacing w:after="0"/>
        <w:ind w:left="0"/>
        <w:jc w:val="both"/>
      </w:pPr>
      <w:r>
        <w:rPr>
          <w:rFonts w:ascii="Times New Roman"/>
          <w:b w:val="false"/>
          <w:i w:val="false"/>
          <w:color w:val="000000"/>
          <w:sz w:val="28"/>
        </w:rPr>
        <w:t>
      тақырып мынадай редакцияда жазылсын:</w:t>
      </w:r>
    </w:p>
    <w:bookmarkEnd w:id="549"/>
    <w:bookmarkStart w:name="z638" w:id="550"/>
    <w:p>
      <w:pPr>
        <w:spacing w:after="0"/>
        <w:ind w:left="0"/>
        <w:jc w:val="both"/>
      </w:pPr>
      <w:r>
        <w:rPr>
          <w:rFonts w:ascii="Times New Roman"/>
          <w:b w:val="false"/>
          <w:i w:val="false"/>
          <w:color w:val="000000"/>
          <w:sz w:val="28"/>
        </w:rPr>
        <w:t>
      "16-2-бап. Сақтандыру брокерінің құрылтайшыларына (қатысушыларына, акционерлеріне) қойылатын талаптар";</w:t>
      </w:r>
    </w:p>
    <w:bookmarkEnd w:id="550"/>
    <w:bookmarkStart w:name="z639" w:id="551"/>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551"/>
    <w:bookmarkStart w:name="z640" w:id="552"/>
    <w:p>
      <w:pPr>
        <w:spacing w:after="0"/>
        <w:ind w:left="0"/>
        <w:jc w:val="both"/>
      </w:pPr>
      <w:r>
        <w:rPr>
          <w:rFonts w:ascii="Times New Roman"/>
          <w:b w:val="false"/>
          <w:i w:val="false"/>
          <w:color w:val="000000"/>
          <w:sz w:val="28"/>
        </w:rPr>
        <w:t>
      "3. Терроризмді және экстремизмді қаржыландыруға байланысты ұйымдар мен тұлғалардың тізбесіне және (немесе) жаппай қырып-жою қаруын таратуды қаржыландыруға байланысты ұйымдар мен тұлғалардың тізбесіне енгізілген жеке және заңды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сақтандыру брокерінің құрылтайшылары (қатысушылары, акционерлері) бола алмайды.</w:t>
      </w:r>
    </w:p>
    <w:bookmarkEnd w:id="552"/>
    <w:bookmarkStart w:name="z641" w:id="553"/>
    <w:p>
      <w:pPr>
        <w:spacing w:after="0"/>
        <w:ind w:left="0"/>
        <w:jc w:val="both"/>
      </w:pPr>
      <w:r>
        <w:rPr>
          <w:rFonts w:ascii="Times New Roman"/>
          <w:b w:val="false"/>
          <w:i w:val="false"/>
          <w:color w:val="000000"/>
          <w:sz w:val="28"/>
        </w:rPr>
        <w:t>
      4. Осы баптың 3-тармағында көрсетілген сақтандыру брокерінің қатысушысы (акционері) терроризм мен экстремизмді қаржыландыруға байланысты ұйымдар мен тұлғалардың тізбесіне және (немесе) жаппай қырып-жою қаруын таратуды қаржыландыруға байланысты ұйымдар мен тұлғалардың тізбесіне енгізілген жағдайда, уәкілетті орган осы қатысушыға (акционерге) оның сақтандыру брокерінің жарғылық капиталына (акцияларына) қатысу үлесін иеліктен шығару туралы талап жібереді.</w:t>
      </w:r>
    </w:p>
    <w:bookmarkEnd w:id="553"/>
    <w:bookmarkStart w:name="z642" w:id="554"/>
    <w:p>
      <w:pPr>
        <w:spacing w:after="0"/>
        <w:ind w:left="0"/>
        <w:jc w:val="both"/>
      </w:pPr>
      <w:r>
        <w:rPr>
          <w:rFonts w:ascii="Times New Roman"/>
          <w:b w:val="false"/>
          <w:i w:val="false"/>
          <w:color w:val="000000"/>
          <w:sz w:val="28"/>
        </w:rPr>
        <w:t>
      Сақтандыру брокерінің қатысушысы (акционері) сақтандыру брокерінің жарғылық капиталына (акцияларына) оның қатысу үлесін иеліктен шығару туралы талапты алған күннен бастап алты ай ішінде оны орындауға және растайтын құжаттардың көшірмелерін қоса бере отырып, бұл туралы уәкілетті органды хабардар етуге міндетті.";</w:t>
      </w:r>
    </w:p>
    <w:bookmarkEnd w:id="554"/>
    <w:bookmarkStart w:name="z643" w:id="5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w:t>
      </w:r>
      <w:r>
        <w:rPr>
          <w:rFonts w:ascii="Times New Roman"/>
          <w:b w:val="false"/>
          <w:i w:val="false"/>
          <w:color w:val="000000"/>
          <w:sz w:val="28"/>
        </w:rPr>
        <w:t xml:space="preserve"> мынадай мазмұндағы 6-1-тармақпен толықтырылсын:</w:t>
      </w:r>
    </w:p>
    <w:bookmarkEnd w:id="555"/>
    <w:bookmarkStart w:name="z644" w:id="556"/>
    <w:p>
      <w:pPr>
        <w:spacing w:after="0"/>
        <w:ind w:left="0"/>
        <w:jc w:val="both"/>
      </w:pPr>
      <w:r>
        <w:rPr>
          <w:rFonts w:ascii="Times New Roman"/>
          <w:b w:val="false"/>
          <w:i w:val="false"/>
          <w:color w:val="000000"/>
          <w:sz w:val="28"/>
        </w:rPr>
        <w:t>
      "6-1. Екінші деңгейдегі банк және (немесе) микроқаржылық қызметті жүзеге асыратын ұйым пайда алушы болып табылатын және (немесе) жасалуы банктік қарыз және (немесе) микрокредит беру бойынша екінші деңгейдегі банктің және (немесе) микроқаржылық қызметті жүзеге асыратын ұйымның қаржы өнімінің талаптарынан туындайтын сақтандыру шартын, сондай-ақ банктік қарыз және (немесе) микрокредит алу кезінде жасалатын өзге де сақтандыру шартын жасасу бойынша делдалдық қызметтер көрсеткені үшін сақтандырушы сақтандыру агентіне төлейтін комиссиялық сыйақының мөлшері осы сақтандыру шарты бойынша төленуге жататын, есепке жазылған сақтандыру сыйлықақысы мөлшерінің он пайызынан аспайды.";</w:t>
      </w:r>
    </w:p>
    <w:bookmarkEnd w:id="556"/>
    <w:bookmarkStart w:name="z645" w:id="557"/>
    <w:p>
      <w:pPr>
        <w:spacing w:after="0"/>
        <w:ind w:left="0"/>
        <w:jc w:val="both"/>
      </w:pPr>
      <w:r>
        <w:rPr>
          <w:rFonts w:ascii="Times New Roman"/>
          <w:b w:val="false"/>
          <w:i w:val="false"/>
          <w:color w:val="000000"/>
          <w:sz w:val="28"/>
        </w:rPr>
        <w:t xml:space="preserve">
      8) 23-баптың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57"/>
    <w:bookmarkStart w:name="z646" w:id="558"/>
    <w:p>
      <w:pPr>
        <w:spacing w:after="0"/>
        <w:ind w:left="0"/>
        <w:jc w:val="both"/>
      </w:pPr>
      <w:r>
        <w:rPr>
          <w:rFonts w:ascii="Times New Roman"/>
          <w:b w:val="false"/>
          <w:i w:val="false"/>
          <w:color w:val="000000"/>
          <w:sz w:val="28"/>
        </w:rPr>
        <w:t>
      "5. Қазақстан Республикасының заңнамасына сәйкес ұлттық компания мәртебесіне ие сақтандыру ұйымын қоспағанда, сақтандыру (қайта сақтандыру) ұйымына өз атауында кез келген тілде "ұлттық", "орталық", "бюджеттiк", "республикалық", "мемлекеттік" деген сөздердi толық немесе қысқартылған түрде пайдалануға тыйым салынады.";</w:t>
      </w:r>
    </w:p>
    <w:bookmarkEnd w:id="558"/>
    <w:bookmarkStart w:name="z647" w:id="5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31-1-баптың</w:t>
      </w:r>
      <w:r>
        <w:rPr>
          <w:rFonts w:ascii="Times New Roman"/>
          <w:b w:val="false"/>
          <w:i w:val="false"/>
          <w:color w:val="000000"/>
          <w:sz w:val="28"/>
        </w:rPr>
        <w:t xml:space="preserve"> екінші бөлігі "құжаттардың" деген сөзден кейін "және хабарламада көрсетілетін бекітілген қаржы өнімдері жөніндегі мәліметтердің" деген сөздермен толықтырылсын;</w:t>
      </w:r>
    </w:p>
    <w:bookmarkEnd w:id="559"/>
    <w:bookmarkStart w:name="z648" w:id="5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34-бапта</w:t>
      </w:r>
      <w:r>
        <w:rPr>
          <w:rFonts w:ascii="Times New Roman"/>
          <w:b w:val="false"/>
          <w:i w:val="false"/>
          <w:color w:val="000000"/>
          <w:sz w:val="28"/>
        </w:rPr>
        <w:t>:</w:t>
      </w:r>
    </w:p>
    <w:bookmarkEnd w:id="560"/>
    <w:bookmarkStart w:name="z649" w:id="56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сегізінші абзацындағы "тұлғаларда осы бапта белгіленген еңбек өтілі жоқ" деген сөздер "тұлғаларда" деген сөзбен ауыстырылып, мынадай мазмұндағы тоғызыншы абзацпен толықтырылсын:</w:t>
      </w:r>
    </w:p>
    <w:bookmarkEnd w:id="561"/>
    <w:bookmarkStart w:name="z650" w:id="562"/>
    <w:p>
      <w:pPr>
        <w:spacing w:after="0"/>
        <w:ind w:left="0"/>
        <w:jc w:val="both"/>
      </w:pPr>
      <w:r>
        <w:rPr>
          <w:rFonts w:ascii="Times New Roman"/>
          <w:b w:val="false"/>
          <w:i w:val="false"/>
          <w:color w:val="000000"/>
          <w:sz w:val="28"/>
        </w:rPr>
        <w:t>
      "және (немесе) ұлттық басқарушы холдингте немесе Қазақстанның Даму Банкінде немесе жеке кәсіпкерлікті дамытудың арнаулы қорында немесе Қазақстанның экспорттық-кредиттік агенттігінде осы баптың 5-1-тармағының 3) тармақшасында көзделген лауазымдарда осы бапта белгіленген еңбек өтілі жоқ;";</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бөлігінде:</w:t>
      </w:r>
    </w:p>
    <w:bookmarkStart w:name="z652" w:id="563"/>
    <w:p>
      <w:pPr>
        <w:spacing w:after="0"/>
        <w:ind w:left="0"/>
        <w:jc w:val="both"/>
      </w:pPr>
      <w:r>
        <w:rPr>
          <w:rFonts w:ascii="Times New Roman"/>
          <w:b w:val="false"/>
          <w:i w:val="false"/>
          <w:color w:val="000000"/>
          <w:sz w:val="28"/>
        </w:rPr>
        <w:t>
      "дамыту" деген сөзден кейін "және (немесе) ақпараттық қауіпсіздік" деген сөздермен толықтырылсын;</w:t>
      </w:r>
    </w:p>
    <w:bookmarkEnd w:id="563"/>
    <w:bookmarkStart w:name="z653" w:id="564"/>
    <w:p>
      <w:pPr>
        <w:spacing w:after="0"/>
        <w:ind w:left="0"/>
        <w:jc w:val="both"/>
      </w:pPr>
      <w:r>
        <w:rPr>
          <w:rFonts w:ascii="Times New Roman"/>
          <w:b w:val="false"/>
          <w:i w:val="false"/>
          <w:color w:val="000000"/>
          <w:sz w:val="28"/>
        </w:rPr>
        <w:t>
      "және микроқаржылық қызметті жүзеге асыратын ұйымдағы" деген сөздер алып тасталсын;</w:t>
      </w:r>
    </w:p>
    <w:bookmarkEnd w:id="564"/>
    <w:bookmarkStart w:name="z654" w:id="565"/>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w:t>
      </w:r>
      <w:r>
        <w:rPr>
          <w:rFonts w:ascii="Times New Roman"/>
          <w:b w:val="false"/>
          <w:i w:val="false"/>
          <w:color w:val="000000"/>
          <w:sz w:val="28"/>
        </w:rPr>
        <w:t>қ мынадай редакцияда жазылсын:</w:t>
      </w:r>
    </w:p>
    <w:bookmarkStart w:name="z656" w:id="566"/>
    <w:p>
      <w:pPr>
        <w:spacing w:after="0"/>
        <w:ind w:left="0"/>
        <w:jc w:val="both"/>
      </w:pPr>
      <w:r>
        <w:rPr>
          <w:rFonts w:ascii="Times New Roman"/>
          <w:b w:val="false"/>
          <w:i w:val="false"/>
          <w:color w:val="000000"/>
          <w:sz w:val="28"/>
        </w:rPr>
        <w:t>
      "5-1. Осы баптың 5-тармағы бірінші бөлігінің 1), 2), 3) және 4) тармақшаларының мақсаттары үшін басшы лауазым деп:</w:t>
      </w:r>
    </w:p>
    <w:bookmarkEnd w:id="566"/>
    <w:bookmarkStart w:name="z657" w:id="567"/>
    <w:p>
      <w:pPr>
        <w:spacing w:after="0"/>
        <w:ind w:left="0"/>
        <w:jc w:val="both"/>
      </w:pPr>
      <w:r>
        <w:rPr>
          <w:rFonts w:ascii="Times New Roman"/>
          <w:b w:val="false"/>
          <w:i w:val="false"/>
          <w:color w:val="000000"/>
          <w:sz w:val="28"/>
        </w:rPr>
        <w:t>
      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екі және одан көп құрылымдық бөлімшесінің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bookmarkEnd w:id="567"/>
    <w:bookmarkStart w:name="z658" w:id="568"/>
    <w:p>
      <w:pPr>
        <w:spacing w:after="0"/>
        <w:ind w:left="0"/>
        <w:jc w:val="both"/>
      </w:pPr>
      <w:r>
        <w:rPr>
          <w:rFonts w:ascii="Times New Roman"/>
          <w:b w:val="false"/>
          <w:i w:val="false"/>
          <w:color w:val="000000"/>
          <w:sz w:val="28"/>
        </w:rPr>
        <w:t>
      2) қаржылық көрсетілетін қызметтерді реттеу саласындағы және (немесе) қаржы ұйымдарының аудиторлық қызметі саласында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bookmarkEnd w:id="568"/>
    <w:bookmarkStart w:name="z659" w:id="569"/>
    <w:p>
      <w:pPr>
        <w:spacing w:after="0"/>
        <w:ind w:left="0"/>
        <w:jc w:val="both"/>
      </w:pPr>
      <w:r>
        <w:rPr>
          <w:rFonts w:ascii="Times New Roman"/>
          <w:b w:val="false"/>
          <w:i w:val="false"/>
          <w:color w:val="000000"/>
          <w:sz w:val="28"/>
        </w:rPr>
        <w:t>
      3) ұлттық басқарушы холдингтің, Қазақстанның Даму Банкінің, жеке кәсіпкерлікті дамытудың арнаулы қорының және Қазақстанның экспорттық-кредиттік агенттігінің басқару органының басшысы, атқарушы органының басшысы, сондай-ақ оның қаржылық мәселелерге және (немесе) еншілес қаржы ұйымдарының қызметіне жетекшілік ететін орынбасары;</w:t>
      </w:r>
    </w:p>
    <w:bookmarkEnd w:id="569"/>
    <w:bookmarkStart w:name="z660" w:id="570"/>
    <w:p>
      <w:pPr>
        <w:spacing w:after="0"/>
        <w:ind w:left="0"/>
        <w:jc w:val="both"/>
      </w:pPr>
      <w:r>
        <w:rPr>
          <w:rFonts w:ascii="Times New Roman"/>
          <w:b w:val="false"/>
          <w:i w:val="false"/>
          <w:color w:val="000000"/>
          <w:sz w:val="28"/>
        </w:rPr>
        <w:t>
      4) құрылымдық бөлімшенің бірінші басшысы және оның орынбасары, сондай-ақ:</w:t>
      </w:r>
    </w:p>
    <w:bookmarkEnd w:id="570"/>
    <w:bookmarkStart w:name="z661" w:id="571"/>
    <w:p>
      <w:pPr>
        <w:spacing w:after="0"/>
        <w:ind w:left="0"/>
        <w:jc w:val="both"/>
      </w:pPr>
      <w:r>
        <w:rPr>
          <w:rFonts w:ascii="Times New Roman"/>
          <w:b w:val="false"/>
          <w:i w:val="false"/>
          <w:color w:val="000000"/>
          <w:sz w:val="28"/>
        </w:rPr>
        <w:t>
      осы баптың 3-тармағы бірінші бөлігінің 2) тармақшасының екінші абзацында көрсетілген халықаралық қаржы ұйымдарындағы;</w:t>
      </w:r>
    </w:p>
    <w:bookmarkEnd w:id="571"/>
    <w:bookmarkStart w:name="z662" w:id="572"/>
    <w:p>
      <w:pPr>
        <w:spacing w:after="0"/>
        <w:ind w:left="0"/>
        <w:jc w:val="both"/>
      </w:pPr>
      <w:r>
        <w:rPr>
          <w:rFonts w:ascii="Times New Roman"/>
          <w:b w:val="false"/>
          <w:i w:val="false"/>
          <w:color w:val="000000"/>
          <w:sz w:val="28"/>
        </w:rPr>
        <w:t>
      қаржы ұйымдарына аудит жүргізетін ұйымдардағы;</w:t>
      </w:r>
    </w:p>
    <w:bookmarkEnd w:id="572"/>
    <w:bookmarkStart w:name="z663" w:id="573"/>
    <w:p>
      <w:pPr>
        <w:spacing w:after="0"/>
        <w:ind w:left="0"/>
        <w:jc w:val="both"/>
      </w:pPr>
      <w:r>
        <w:rPr>
          <w:rFonts w:ascii="Times New Roman"/>
          <w:b w:val="false"/>
          <w:i w:val="false"/>
          <w:color w:val="000000"/>
          <w:sz w:val="28"/>
        </w:rPr>
        <w:t>
      осы баптың 3-тармағы бірінші бөлігінің 2) тармақшасының жетінші абзацында көрсетілген салада қызметті жүзеге асыратын ұйымдардағы;</w:t>
      </w:r>
    </w:p>
    <w:bookmarkEnd w:id="573"/>
    <w:bookmarkStart w:name="z664" w:id="574"/>
    <w:p>
      <w:pPr>
        <w:spacing w:after="0"/>
        <w:ind w:left="0"/>
        <w:jc w:val="both"/>
      </w:pPr>
      <w:r>
        <w:rPr>
          <w:rFonts w:ascii="Times New Roman"/>
          <w:b w:val="false"/>
          <w:i w:val="false"/>
          <w:color w:val="000000"/>
          <w:sz w:val="28"/>
        </w:rPr>
        <w:t>
      осы баптың 3-тармағы бірінші бөлігінің 2) тармақшасының сегізінші абзацында көрсетілген шетелдік заңды тұлғалардағы оқшауланған бөлімшесінің басшысы немесе басшысы орынбасары лауазымы түсініледі.";</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666" w:id="575"/>
    <w:p>
      <w:pPr>
        <w:spacing w:after="0"/>
        <w:ind w:left="0"/>
        <w:jc w:val="both"/>
      </w:pPr>
      <w:r>
        <w:rPr>
          <w:rFonts w:ascii="Times New Roman"/>
          <w:b w:val="false"/>
          <w:i w:val="false"/>
          <w:color w:val="000000"/>
          <w:sz w:val="28"/>
        </w:rPr>
        <w:t>
      төртінші бөлік мынадай редакцияда жазылсын:</w:t>
      </w:r>
    </w:p>
    <w:bookmarkEnd w:id="575"/>
    <w:bookmarkStart w:name="z667" w:id="576"/>
    <w:p>
      <w:pPr>
        <w:spacing w:after="0"/>
        <w:ind w:left="0"/>
        <w:jc w:val="both"/>
      </w:pPr>
      <w:r>
        <w:rPr>
          <w:rFonts w:ascii="Times New Roman"/>
          <w:b w:val="false"/>
          <w:i w:val="false"/>
          <w:color w:val="000000"/>
          <w:sz w:val="28"/>
        </w:rPr>
        <w:t>
      "Сақтандыру (қайта сақтандыру) ұйымының атқарушы органы басшысының міндеттерін атқару атқарушы органының мүшесіне, сақтандыру брокері, Қазақстан Республикасының бейрезидент – сақтандыру (қайта сақтандыру) ұйымының филиалы, Қазақстан Республикасының бейрезидент – сақтандыру (қайта сақтандыру) брокерінің филиалы басшысының міндеттерін атқару басшының орынбасарына, бас бухгалтердің міндеттерін атқару бас бухгалтердің орынбасарына күнтізбелік алпыс күннен аспайтын мерзімге жүктелген жағдайларды қоспағанда, сақтандыру (қайта сақтандыру) ұйымының, сақтандыру брокерінің,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басшы қызметкерінің міндеттерін уәкілетті органның басшы қызметкер лауазымына тағайындауға (сайлауға) келісімі жоқ адамның атқаруына (уақытша жоқ адамды ауыстыруына) тыйым салынады.";</w:t>
      </w:r>
    </w:p>
    <w:bookmarkEnd w:id="576"/>
    <w:bookmarkStart w:name="z668" w:id="577"/>
    <w:p>
      <w:pPr>
        <w:spacing w:after="0"/>
        <w:ind w:left="0"/>
        <w:jc w:val="both"/>
      </w:pPr>
      <w:r>
        <w:rPr>
          <w:rFonts w:ascii="Times New Roman"/>
          <w:b w:val="false"/>
          <w:i w:val="false"/>
          <w:color w:val="000000"/>
          <w:sz w:val="28"/>
        </w:rPr>
        <w:t>
      мынадай мазмұндағы бесінші бөлікпен толықтырылсын:</w:t>
      </w:r>
    </w:p>
    <w:bookmarkEnd w:id="577"/>
    <w:bookmarkStart w:name="z669" w:id="578"/>
    <w:p>
      <w:pPr>
        <w:spacing w:after="0"/>
        <w:ind w:left="0"/>
        <w:jc w:val="both"/>
      </w:pPr>
      <w:r>
        <w:rPr>
          <w:rFonts w:ascii="Times New Roman"/>
          <w:b w:val="false"/>
          <w:i w:val="false"/>
          <w:color w:val="000000"/>
          <w:sz w:val="28"/>
        </w:rPr>
        <w:t>
      "Сақтандыру (қайта сақтандыру) ұйымының атқарушы органы басшысының, сақтандыру брокері, Қазақстан Республикасы бейрезидент – сақтандыру (қайта сақтандыру) ұйымының филиалы, Қазақстан Республикасының бейрезидент – сақтандыру брокерінің филиалы басшысының не сақтандыру (қайта сақтандыру) ұйымы, сақтандыру брокері,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бас бухгалтерінің міндеттерін атқаруды уәкілетті органмен келісілген кандидатураның болмауына байланысты осы тармақтың төртінші бөлігінде көрсетілген адамдарға қатарынан он екі ай ішінде жиынтығында күнтізбелік бір жүз сексен күннен артық мерзімге жүктеуге (уақытша жоқ адамды ауыстыруға) жол берілмейді.";</w:t>
      </w:r>
    </w:p>
    <w:bookmarkEnd w:id="578"/>
    <w:bookmarkStart w:name="z670" w:id="57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41-бапта</w:t>
      </w:r>
      <w:r>
        <w:rPr>
          <w:rFonts w:ascii="Times New Roman"/>
          <w:b w:val="false"/>
          <w:i w:val="false"/>
          <w:color w:val="000000"/>
          <w:sz w:val="28"/>
        </w:rPr>
        <w:t>:</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72" w:id="580"/>
    <w:p>
      <w:pPr>
        <w:spacing w:after="0"/>
        <w:ind w:left="0"/>
        <w:jc w:val="both"/>
      </w:pPr>
      <w:r>
        <w:rPr>
          <w:rFonts w:ascii="Times New Roman"/>
          <w:b w:val="false"/>
          <w:i w:val="false"/>
          <w:color w:val="000000"/>
          <w:sz w:val="28"/>
        </w:rPr>
        <w:t>
      "41-бап. Сақтандыру саласындағы мемлекеттiк реттеудiң негізгі мiндеттерi мен қағидаттары";</w:t>
      </w:r>
    </w:p>
    <w:bookmarkEnd w:id="580"/>
    <w:bookmarkStart w:name="z673" w:id="581"/>
    <w:p>
      <w:pPr>
        <w:spacing w:after="0"/>
        <w:ind w:left="0"/>
        <w:jc w:val="both"/>
      </w:pPr>
      <w:r>
        <w:rPr>
          <w:rFonts w:ascii="Times New Roman"/>
          <w:b w:val="false"/>
          <w:i w:val="false"/>
          <w:color w:val="000000"/>
          <w:sz w:val="28"/>
        </w:rPr>
        <w:t>
      мынадай мазмұндағы 1-1-тармақпен толықтырылсын:</w:t>
      </w:r>
    </w:p>
    <w:bookmarkEnd w:id="581"/>
    <w:bookmarkStart w:name="z674" w:id="582"/>
    <w:p>
      <w:pPr>
        <w:spacing w:after="0"/>
        <w:ind w:left="0"/>
        <w:jc w:val="both"/>
      </w:pPr>
      <w:r>
        <w:rPr>
          <w:rFonts w:ascii="Times New Roman"/>
          <w:b w:val="false"/>
          <w:i w:val="false"/>
          <w:color w:val="000000"/>
          <w:sz w:val="28"/>
        </w:rPr>
        <w:t>
      "1-1. Сақтандыру нарығына кәсіби және өзге де қатысушылардың қызметін мемлекеттік реттеу қағидаттары:</w:t>
      </w:r>
    </w:p>
    <w:bookmarkEnd w:id="582"/>
    <w:bookmarkStart w:name="z675" w:id="583"/>
    <w:p>
      <w:pPr>
        <w:spacing w:after="0"/>
        <w:ind w:left="0"/>
        <w:jc w:val="both"/>
      </w:pPr>
      <w:r>
        <w:rPr>
          <w:rFonts w:ascii="Times New Roman"/>
          <w:b w:val="false"/>
          <w:i w:val="false"/>
          <w:color w:val="000000"/>
          <w:sz w:val="28"/>
        </w:rPr>
        <w:t>
      1) реттеу ресурстары мен құралдарын тиімді пайдалану;</w:t>
      </w:r>
    </w:p>
    <w:bookmarkEnd w:id="583"/>
    <w:bookmarkStart w:name="z676" w:id="584"/>
    <w:p>
      <w:pPr>
        <w:spacing w:after="0"/>
        <w:ind w:left="0"/>
        <w:jc w:val="both"/>
      </w:pPr>
      <w:r>
        <w:rPr>
          <w:rFonts w:ascii="Times New Roman"/>
          <w:b w:val="false"/>
          <w:i w:val="false"/>
          <w:color w:val="000000"/>
          <w:sz w:val="28"/>
        </w:rPr>
        <w:t>
      2) сақтандыру нарығына кәсіби және өзге де қатысушылар қызметінің және қаржылық қадағалаудың ашықтығы;</w:t>
      </w:r>
    </w:p>
    <w:bookmarkEnd w:id="584"/>
    <w:bookmarkStart w:name="z677" w:id="585"/>
    <w:p>
      <w:pPr>
        <w:spacing w:after="0"/>
        <w:ind w:left="0"/>
        <w:jc w:val="both"/>
      </w:pPr>
      <w:r>
        <w:rPr>
          <w:rFonts w:ascii="Times New Roman"/>
          <w:b w:val="false"/>
          <w:i w:val="false"/>
          <w:color w:val="000000"/>
          <w:sz w:val="28"/>
        </w:rPr>
        <w:t>
      3) сақтандыру нарығына кәсіби және өзге де қатысушылардың жауапкершілігі болып табылады.";</w:t>
      </w:r>
    </w:p>
    <w:bookmarkEnd w:id="585"/>
    <w:bookmarkStart w:name="z678" w:id="58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43-бапта</w:t>
      </w:r>
      <w:r>
        <w:rPr>
          <w:rFonts w:ascii="Times New Roman"/>
          <w:b w:val="false"/>
          <w:i w:val="false"/>
          <w:color w:val="000000"/>
          <w:sz w:val="28"/>
        </w:rPr>
        <w:t>:</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681" w:id="587"/>
    <w:p>
      <w:pPr>
        <w:spacing w:after="0"/>
        <w:ind w:left="0"/>
        <w:jc w:val="both"/>
      </w:pPr>
      <w:r>
        <w:rPr>
          <w:rFonts w:ascii="Times New Roman"/>
          <w:b w:val="false"/>
          <w:i w:val="false"/>
          <w:color w:val="000000"/>
          <w:sz w:val="28"/>
        </w:rPr>
        <w:t>
      "27) осы Заңның 1-1-бабында және 41-бабының 1-тармағында көзделген мақсаттар мен міндеттерге және Қазақстан Республикасының заңнамасына сәйкес сақтандыру саласындағы сақтандыру (қайта сақтандыру) ұйымдары мен сақтандыру нарығына өзге де қатысушылардың орындауы үшін мiндеттi нормативтiк құқықтық актiлерді қабылдайды. Заңға тәуелді нормативтік құқықтық актілердің тізбесі уәкілетті орган туралы ережеде айқындалады;";</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тармақшадағы</w:t>
      </w:r>
      <w:r>
        <w:rPr>
          <w:rFonts w:ascii="Times New Roman"/>
          <w:b w:val="false"/>
          <w:i w:val="false"/>
          <w:color w:val="000000"/>
          <w:sz w:val="28"/>
        </w:rPr>
        <w:t xml:space="preserve"> ",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және оның лауазымды адамдарына" деген сөздер алып тасталсын;</w:t>
      </w:r>
    </w:p>
    <w:bookmarkStart w:name="z683" w:id="58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46-бапта</w:t>
      </w:r>
      <w:r>
        <w:rPr>
          <w:rFonts w:ascii="Times New Roman"/>
          <w:b w:val="false"/>
          <w:i w:val="false"/>
          <w:color w:val="000000"/>
          <w:sz w:val="28"/>
        </w:rPr>
        <w:t>:</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685" w:id="589"/>
    <w:p>
      <w:pPr>
        <w:spacing w:after="0"/>
        <w:ind w:left="0"/>
        <w:jc w:val="both"/>
      </w:pPr>
      <w:r>
        <w:rPr>
          <w:rFonts w:ascii="Times New Roman"/>
          <w:b w:val="false"/>
          <w:i w:val="false"/>
          <w:color w:val="000000"/>
          <w:sz w:val="28"/>
        </w:rPr>
        <w:t>
      "Сақтандыру (қайта сақтандыру) ұйымдары мен сақтандыру топтары Ұлттық Банктің нормативтік құқықтық актісіне сәйкес пруденциялық нормативтердің орындалуы туралы есептілікті ұсынады.";</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10-1-тармақтың</w:t>
      </w:r>
      <w:r>
        <w:rPr>
          <w:rFonts w:ascii="Times New Roman"/>
          <w:b w:val="false"/>
          <w:i w:val="false"/>
          <w:color w:val="000000"/>
          <w:sz w:val="28"/>
        </w:rPr>
        <w:t xml:space="preserve"> екінші бөлігі мынадай редакцияда жазылсын:</w:t>
      </w:r>
    </w:p>
    <w:bookmarkStart w:name="z687" w:id="590"/>
    <w:p>
      <w:pPr>
        <w:spacing w:after="0"/>
        <w:ind w:left="0"/>
        <w:jc w:val="both"/>
      </w:pPr>
      <w:r>
        <w:rPr>
          <w:rFonts w:ascii="Times New Roman"/>
          <w:b w:val="false"/>
          <w:i w:val="false"/>
          <w:color w:val="000000"/>
          <w:sz w:val="28"/>
        </w:rPr>
        <w:t>
      "Исламдық сақтандыру (қайта сақтандыру) ұйымдары Ұлттық Банктің нормативтік құқықтық актісіне сәйкес Ұлттық Банкке пруденциялық нормативтердің орындалуы туралы есептілікті ұсынады.";</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алтыншы және сегізінші бөліктері мынадай редакцияда жазылсын:</w:t>
      </w:r>
    </w:p>
    <w:bookmarkStart w:name="z689" w:id="591"/>
    <w:p>
      <w:pPr>
        <w:spacing w:after="0"/>
        <w:ind w:left="0"/>
        <w:jc w:val="both"/>
      </w:pPr>
      <w:r>
        <w:rPr>
          <w:rFonts w:ascii="Times New Roman"/>
          <w:b w:val="false"/>
          <w:i w:val="false"/>
          <w:color w:val="000000"/>
          <w:sz w:val="28"/>
        </w:rPr>
        <w:t>
      "Қазақстан Республикасының бейрезидент – сақтандыру (қайта сақтандыру) ұйымдарының филиалдары Ұлттық Банктің нормативтік құқықтық актісіне сәйкес Ұлттық Банкке пруденциялық нормативтердің орындалуы туралы есептілікті ұсынады.";</w:t>
      </w:r>
    </w:p>
    <w:bookmarkEnd w:id="591"/>
    <w:bookmarkStart w:name="z690" w:id="592"/>
    <w:p>
      <w:pPr>
        <w:spacing w:after="0"/>
        <w:ind w:left="0"/>
        <w:jc w:val="both"/>
      </w:pPr>
      <w:r>
        <w:rPr>
          <w:rFonts w:ascii="Times New Roman"/>
          <w:b w:val="false"/>
          <w:i w:val="false"/>
          <w:color w:val="000000"/>
          <w:sz w:val="28"/>
        </w:rPr>
        <w:t>
      "Қазақстан Республикасының бейрезидент – исламдық сақтандыру (қайта сақтандыру) ұйымдарының филиалдары Ұлттық Банктің нормативтік құқықтық актілеріне сәйкес Ұлттық Банкке пруденциялық нормативтердің орындалуы туралы есептілікті ұсынады.";</w:t>
      </w:r>
    </w:p>
    <w:bookmarkEnd w:id="592"/>
    <w:bookmarkStart w:name="z691" w:id="59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48-бапта</w:t>
      </w:r>
      <w:r>
        <w:rPr>
          <w:rFonts w:ascii="Times New Roman"/>
          <w:b w:val="false"/>
          <w:i w:val="false"/>
          <w:color w:val="000000"/>
          <w:sz w:val="28"/>
        </w:rPr>
        <w:t>:</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93" w:id="594"/>
    <w:p>
      <w:pPr>
        <w:spacing w:after="0"/>
        <w:ind w:left="0"/>
        <w:jc w:val="both"/>
      </w:pPr>
      <w:r>
        <w:rPr>
          <w:rFonts w:ascii="Times New Roman"/>
          <w:b w:val="false"/>
          <w:i w:val="false"/>
          <w:color w:val="000000"/>
          <w:sz w:val="28"/>
        </w:rPr>
        <w:t>
      бірінші бөлікте:</w:t>
      </w:r>
    </w:p>
    <w:bookmarkEnd w:id="594"/>
    <w:bookmarkStart w:name="z694" w:id="595"/>
    <w:p>
      <w:pPr>
        <w:spacing w:after="0"/>
        <w:ind w:left="0"/>
        <w:jc w:val="both"/>
      </w:pPr>
      <w:r>
        <w:rPr>
          <w:rFonts w:ascii="Times New Roman"/>
          <w:b w:val="false"/>
          <w:i w:val="false"/>
          <w:color w:val="000000"/>
          <w:sz w:val="28"/>
        </w:rPr>
        <w:t>
      1) тармақша алтыншы абзацындағы "заңды тұлғаларды. Бұл ретте," деген сөздер "заңды тұлғаларды сатып алу жағдайларына қолданылмайды. Бұл ретте," деген сөздермен ауыстырылып, мынадай мазмұндағы жетінші және сегізінші абзацтармен толықтырылсын:</w:t>
      </w:r>
    </w:p>
    <w:bookmarkEnd w:id="595"/>
    <w:bookmarkStart w:name="z695" w:id="596"/>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қамтылымды әзірлеуді, іске асыруды, қолдауды жүзеге асыратын ұйымдарды (Қазақстан Республикасының резиденттері мен бейрезиденттерін);</w:t>
      </w:r>
    </w:p>
    <w:bookmarkEnd w:id="596"/>
    <w:bookmarkStart w:name="z696" w:id="597"/>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технологияларды пайдалана отырып, қаржылық қызметтер көрсету мүмкіндігін ұсыну бойынша қызметтер көрсететін ұйымдарды (Қазақстан Республикасының резиденттері мен бейрезиденттерін);";</w:t>
      </w:r>
    </w:p>
    <w:bookmarkEnd w:id="597"/>
    <w:bookmarkStart w:name="z697" w:id="598"/>
    <w:p>
      <w:pPr>
        <w:spacing w:after="0"/>
        <w:ind w:left="0"/>
        <w:jc w:val="both"/>
      </w:pPr>
      <w:r>
        <w:rPr>
          <w:rFonts w:ascii="Times New Roman"/>
          <w:b w:val="false"/>
          <w:i w:val="false"/>
          <w:color w:val="000000"/>
          <w:sz w:val="28"/>
        </w:rPr>
        <w:t>
      2) тармақша үшінші абзацындағы "тұлғаларды құру, сондай-ақ акцияларды немесе жарғылық капиталдарға қатысу үлестерін сатып алу жағдайларына қолданылмайды." деген сөздер "тұлғаларды;" деген сөзбен ауыстырылып, мынадай мазмұндағы төртінші және бесінші абзацтармен толықтырылсын:</w:t>
      </w:r>
    </w:p>
    <w:bookmarkEnd w:id="598"/>
    <w:bookmarkStart w:name="z698" w:id="599"/>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 әзірлеуді, іске асыруды, қолдауды жүзеге асыратын ұйымдардың (Қазақстан Республикасының резиденттері мен бейрезиденттерін);</w:t>
      </w:r>
    </w:p>
    <w:bookmarkEnd w:id="599"/>
    <w:bookmarkStart w:name="z699" w:id="600"/>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технологияларды пайдалана отырып, қаржылық қызметтер көрсету мүмкіндігін ұсыну бойынша қызметтер көрсететін ұйымдарды (Қазақстан Республикасының резиденттері мен бейрезиденттерін) құру, сондай-ақ акцияларды немесе жарғылық капиталдарға қатысу үлестерін сатып алу жағдайларына қолданылмайды.";</w:t>
      </w:r>
    </w:p>
    <w:bookmarkEnd w:id="600"/>
    <w:bookmarkStart w:name="z700" w:id="601"/>
    <w:p>
      <w:pPr>
        <w:spacing w:after="0"/>
        <w:ind w:left="0"/>
        <w:jc w:val="both"/>
      </w:pPr>
      <w:r>
        <w:rPr>
          <w:rFonts w:ascii="Times New Roman"/>
          <w:b w:val="false"/>
          <w:i w:val="false"/>
          <w:color w:val="000000"/>
          <w:sz w:val="28"/>
        </w:rPr>
        <w:t>
      мынадай мазмұндағы екінші бөлікпен толықтырылсын:</w:t>
      </w:r>
    </w:p>
    <w:bookmarkEnd w:id="601"/>
    <w:bookmarkStart w:name="z701" w:id="602"/>
    <w:p>
      <w:pPr>
        <w:spacing w:after="0"/>
        <w:ind w:left="0"/>
        <w:jc w:val="both"/>
      </w:pPr>
      <w:r>
        <w:rPr>
          <w:rFonts w:ascii="Times New Roman"/>
          <w:b w:val="false"/>
          <w:i w:val="false"/>
          <w:color w:val="000000"/>
          <w:sz w:val="28"/>
        </w:rPr>
        <w:t>
      "Осы тармақтың бірінші бөлігінің 1) тармақшасының жетінші және сегізінші абзацтарында және 2) тармақшасының төртінші және бесінші абзацтарында белгіленген ережелер уәкілетті орган мен шет мемлекеттің тиісті қадағалау органы арасында ақпарат алмасу туралы келісім болған кезде сақтандыру (қайта сақтандыру) ұйымдарының және сақтандыру холдингтерінің Қазақстан Республикасының бейрезидент – ұйымдарын құру, сондай-ақ акцияларын немесе жарғылық капиталдарға қатысу үлестерін сатып алу жағдайларына қолданылады.";</w:t>
      </w:r>
    </w:p>
    <w:bookmarkEnd w:id="602"/>
    <w:bookmarkStart w:name="z702" w:id="60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5-1) тармақшасындағы</w:t>
      </w:r>
      <w:r>
        <w:rPr>
          <w:rFonts w:ascii="Times New Roman"/>
          <w:b w:val="false"/>
          <w:i w:val="false"/>
          <w:color w:val="000000"/>
          <w:sz w:val="28"/>
        </w:rPr>
        <w:t xml:space="preserve"> "немесе" деген сөз ", Қазақстан Республикасының бейрезидент – банкінің филиалы," деген сөздермен ауыстырылсын;</w:t>
      </w:r>
    </w:p>
    <w:bookmarkEnd w:id="603"/>
    <w:bookmarkStart w:name="z703" w:id="604"/>
    <w:p>
      <w:pPr>
        <w:spacing w:after="0"/>
        <w:ind w:left="0"/>
        <w:jc w:val="both"/>
      </w:pPr>
      <w:r>
        <w:rPr>
          <w:rFonts w:ascii="Times New Roman"/>
          <w:b w:val="false"/>
          <w:i w:val="false"/>
          <w:color w:val="000000"/>
          <w:sz w:val="28"/>
        </w:rPr>
        <w:t xml:space="preserve">
      15) 52-1-баптың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5) тармақшасындағы "жүйесін қалыптастырады." деген сөздер "жүйесін;" деген сөзбен ауыстырылып, мынадай мазмұндағы 6) тармақшамен толықтырылсын:</w:t>
      </w:r>
    </w:p>
    <w:bookmarkEnd w:id="604"/>
    <w:bookmarkStart w:name="z704" w:id="605"/>
    <w:p>
      <w:pPr>
        <w:spacing w:after="0"/>
        <w:ind w:left="0"/>
        <w:jc w:val="both"/>
      </w:pPr>
      <w:r>
        <w:rPr>
          <w:rFonts w:ascii="Times New Roman"/>
          <w:b w:val="false"/>
          <w:i w:val="false"/>
          <w:color w:val="000000"/>
          <w:sz w:val="28"/>
        </w:rPr>
        <w:t>
      "6) қаржы өнімдерін әзірлеудің, мақұлдаудың және ендірудің ішкі рәсімдерін қалыптастырады.";</w:t>
      </w:r>
    </w:p>
    <w:bookmarkEnd w:id="605"/>
    <w:bookmarkStart w:name="z705" w:id="606"/>
    <w:p>
      <w:pPr>
        <w:spacing w:after="0"/>
        <w:ind w:left="0"/>
        <w:jc w:val="both"/>
      </w:pPr>
      <w:r>
        <w:rPr>
          <w:rFonts w:ascii="Times New Roman"/>
          <w:b w:val="false"/>
          <w:i w:val="false"/>
          <w:color w:val="000000"/>
          <w:sz w:val="28"/>
        </w:rPr>
        <w:t xml:space="preserve">
      16) 53-1-баптың </w:t>
      </w:r>
      <w:r>
        <w:rPr>
          <w:rFonts w:ascii="Times New Roman"/>
          <w:b w:val="false"/>
          <w:i w:val="false"/>
          <w:color w:val="000000"/>
          <w:sz w:val="28"/>
        </w:rPr>
        <w:t>1-тармағы</w:t>
      </w:r>
      <w:r>
        <w:rPr>
          <w:rFonts w:ascii="Times New Roman"/>
          <w:b w:val="false"/>
          <w:i w:val="false"/>
          <w:color w:val="000000"/>
          <w:sz w:val="28"/>
        </w:rPr>
        <w:t xml:space="preserve"> "сақтандыру брокеріне," деген сөздерден кейін "сақтандыру брокерінің қатысушысына, акционеріне," деген сөздермен толықтырылсын;</w:t>
      </w:r>
    </w:p>
    <w:bookmarkEnd w:id="606"/>
    <w:bookmarkStart w:name="z706" w:id="60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53-4-бапта</w:t>
      </w:r>
      <w:r>
        <w:rPr>
          <w:rFonts w:ascii="Times New Roman"/>
          <w:b w:val="false"/>
          <w:i w:val="false"/>
          <w:color w:val="000000"/>
          <w:sz w:val="28"/>
        </w:rPr>
        <w:t>:</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08" w:id="608"/>
    <w:p>
      <w:pPr>
        <w:spacing w:after="0"/>
        <w:ind w:left="0"/>
        <w:jc w:val="both"/>
      </w:pPr>
      <w:r>
        <w:rPr>
          <w:rFonts w:ascii="Times New Roman"/>
          <w:b w:val="false"/>
          <w:i w:val="false"/>
          <w:color w:val="000000"/>
          <w:sz w:val="28"/>
        </w:rPr>
        <w:t>
      бірінші абзац "ұйымдарға" деген сөзден кейін ", сақтандыру брокерінің қатысушыларына (акционерлеріне)" деген сөздермен толықтырылсын;</w:t>
      </w:r>
    </w:p>
    <w:bookmarkEnd w:id="608"/>
    <w:bookmarkStart w:name="z709" w:id="609"/>
    <w:p>
      <w:pPr>
        <w:spacing w:after="0"/>
        <w:ind w:left="0"/>
        <w:jc w:val="both"/>
      </w:pPr>
      <w:r>
        <w:rPr>
          <w:rFonts w:ascii="Times New Roman"/>
          <w:b w:val="false"/>
          <w:i w:val="false"/>
          <w:color w:val="000000"/>
          <w:sz w:val="28"/>
        </w:rPr>
        <w:t>
      1) тармақша "Заңның" деген сөзден кейін "16-2-бабының 3-тармағында," деген сөздермен толықтырылсын;</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711" w:id="610"/>
    <w:p>
      <w:pPr>
        <w:spacing w:after="0"/>
        <w:ind w:left="0"/>
        <w:jc w:val="both"/>
      </w:pPr>
      <w:r>
        <w:rPr>
          <w:rFonts w:ascii="Times New Roman"/>
          <w:b w:val="false"/>
          <w:i w:val="false"/>
          <w:color w:val="000000"/>
          <w:sz w:val="28"/>
        </w:rPr>
        <w:t>
      "1-1) сақтандыру брокерінің қатысушысынан (акционерінен) оның сақтандыру брокерінің жарғылық капиталына қатысу үлесін (акцияларын) иеліктен шығаруды талап етуге;";</w:t>
      </w:r>
    </w:p>
    <w:bookmarkEnd w:id="610"/>
    <w:bookmarkStart w:name="z712" w:id="611"/>
    <w:p>
      <w:pPr>
        <w:spacing w:after="0"/>
        <w:ind w:left="0"/>
        <w:jc w:val="both"/>
      </w:pPr>
      <w:r>
        <w:rPr>
          <w:rFonts w:ascii="Times New Roman"/>
          <w:b w:val="false"/>
          <w:i w:val="false"/>
          <w:color w:val="000000"/>
          <w:sz w:val="28"/>
        </w:rPr>
        <w:t xml:space="preserve">
      18) 54-1-баптың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алып тасталсын;</w:t>
      </w:r>
    </w:p>
    <w:bookmarkEnd w:id="611"/>
    <w:bookmarkStart w:name="z713" w:id="61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67-бап</w:t>
      </w:r>
      <w:r>
        <w:rPr>
          <w:rFonts w:ascii="Times New Roman"/>
          <w:b w:val="false"/>
          <w:i w:val="false"/>
          <w:color w:val="000000"/>
          <w:sz w:val="28"/>
        </w:rPr>
        <w:t xml:space="preserve"> мынадай мазмұндағы 7-тармақпен толықтырылсын:</w:t>
      </w:r>
    </w:p>
    <w:bookmarkEnd w:id="612"/>
    <w:bookmarkStart w:name="z714" w:id="613"/>
    <w:p>
      <w:pPr>
        <w:spacing w:after="0"/>
        <w:ind w:left="0"/>
        <w:jc w:val="both"/>
      </w:pPr>
      <w:r>
        <w:rPr>
          <w:rFonts w:ascii="Times New Roman"/>
          <w:b w:val="false"/>
          <w:i w:val="false"/>
          <w:color w:val="000000"/>
          <w:sz w:val="28"/>
        </w:rPr>
        <w:t>
      "7. Сақтандыру (қайта сақтандыру) ұйымының қызметі тоқтатылғаны тіркелгеннен кейін сақтандыру (қайта сақтандыру) ұйымының тарату комиссиясы ерікті түрде тарату процесінің аяқталғаны туралы уәкілетті органды он жұмыс күні ішінде хабардар етеді.";</w:t>
      </w:r>
    </w:p>
    <w:bookmarkEnd w:id="613"/>
    <w:bookmarkStart w:name="z715" w:id="614"/>
    <w:p>
      <w:pPr>
        <w:spacing w:after="0"/>
        <w:ind w:left="0"/>
        <w:jc w:val="both"/>
      </w:pPr>
      <w:r>
        <w:rPr>
          <w:rFonts w:ascii="Times New Roman"/>
          <w:b w:val="false"/>
          <w:i w:val="false"/>
          <w:color w:val="000000"/>
          <w:sz w:val="28"/>
        </w:rPr>
        <w:t xml:space="preserve">
      20) 72-1-баптың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тоғызыншы бөлікпен толықтырылсын:</w:t>
      </w:r>
    </w:p>
    <w:bookmarkEnd w:id="614"/>
    <w:bookmarkStart w:name="z716" w:id="615"/>
    <w:p>
      <w:pPr>
        <w:spacing w:after="0"/>
        <w:ind w:left="0"/>
        <w:jc w:val="both"/>
      </w:pPr>
      <w:r>
        <w:rPr>
          <w:rFonts w:ascii="Times New Roman"/>
          <w:b w:val="false"/>
          <w:i w:val="false"/>
          <w:color w:val="000000"/>
          <w:sz w:val="28"/>
        </w:rPr>
        <w:t>
      "Қазақстан Республикасының бейрезидент – сақтандыру (қайта сақтандыру) ұйымының филиалы есептік тіркеуден шығарылғаннан кейін Қазақстан Республикасының бейрезидент – сақтандыру (қайта сақтандыру) ұйымы уәкілетті органды Қазақстан Республикасының бейрезидент – сақтандыру (қайта сақтандыру) ұйымы филиалының қызметін ерікті түрде тоқтату процесінің аяқталғаны туралы он жұмыс күні ішінде хабардар етеді.";</w:t>
      </w:r>
    </w:p>
    <w:bookmarkEnd w:id="615"/>
    <w:bookmarkStart w:name="z717" w:id="616"/>
    <w:p>
      <w:pPr>
        <w:spacing w:after="0"/>
        <w:ind w:left="0"/>
        <w:jc w:val="both"/>
      </w:pPr>
      <w:r>
        <w:rPr>
          <w:rFonts w:ascii="Times New Roman"/>
          <w:b w:val="false"/>
          <w:i w:val="false"/>
          <w:color w:val="000000"/>
          <w:sz w:val="28"/>
        </w:rPr>
        <w:t xml:space="preserve">
      21) 74-баптың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16"/>
    <w:bookmarkStart w:name="z718" w:id="617"/>
    <w:p>
      <w:pPr>
        <w:spacing w:after="0"/>
        <w:ind w:left="0"/>
        <w:jc w:val="both"/>
      </w:pPr>
      <w:r>
        <w:rPr>
          <w:rFonts w:ascii="Times New Roman"/>
          <w:b w:val="false"/>
          <w:i w:val="false"/>
          <w:color w:val="000000"/>
          <w:sz w:val="28"/>
        </w:rPr>
        <w:t>
      "2. Шоғырландырылған негiздегі қаржылық және өзге де есептіліктi қоса алғанда, сақтандыру (қайта сақтандыру) ұйымдары мен сақтандыру брокерлерi Ұлттық Банктің нормативтік құқықтық актілеріне сәйкес Ұлттық Банкке қаржылық және өзге де есептiлікті ұсынады.</w:t>
      </w:r>
    </w:p>
    <w:bookmarkEnd w:id="617"/>
    <w:bookmarkStart w:name="z719" w:id="618"/>
    <w:p>
      <w:pPr>
        <w:spacing w:after="0"/>
        <w:ind w:left="0"/>
        <w:jc w:val="both"/>
      </w:pPr>
      <w:r>
        <w:rPr>
          <w:rFonts w:ascii="Times New Roman"/>
          <w:b w:val="false"/>
          <w:i w:val="false"/>
          <w:color w:val="000000"/>
          <w:sz w:val="28"/>
        </w:rPr>
        <w:t>
      Қазақстан Республикасының бейрезидент – сақтандыру (қайта сақтандыру) ұйымының филиалдары және Қазақстан Республикасының бейрезидент – сақтандыру брокерінің филиалдары Ұлттық Банктің нормативтік құқықтық актілеріне сәйкес Ұлттық Банкке бухгалтерлік есепке алу деректері бойынша есептілікті және өзге де есептiлікті ұсынады.";</w:t>
      </w:r>
    </w:p>
    <w:bookmarkEnd w:id="618"/>
    <w:bookmarkStart w:name="z720" w:id="619"/>
    <w:p>
      <w:pPr>
        <w:spacing w:after="0"/>
        <w:ind w:left="0"/>
        <w:jc w:val="both"/>
      </w:pPr>
      <w:r>
        <w:rPr>
          <w:rFonts w:ascii="Times New Roman"/>
          <w:b w:val="false"/>
          <w:i w:val="false"/>
          <w:color w:val="000000"/>
          <w:sz w:val="28"/>
        </w:rPr>
        <w:t xml:space="preserve">
      22) 74-1-баптың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19"/>
    <w:bookmarkStart w:name="z721" w:id="620"/>
    <w:p>
      <w:pPr>
        <w:spacing w:after="0"/>
        <w:ind w:left="0"/>
        <w:jc w:val="both"/>
      </w:pPr>
      <w:r>
        <w:rPr>
          <w:rFonts w:ascii="Times New Roman"/>
          <w:b w:val="false"/>
          <w:i w:val="false"/>
          <w:color w:val="000000"/>
          <w:sz w:val="28"/>
        </w:rPr>
        <w:t>
      "1. Сақтандыру (қайта сақтандыру) ұйымы мен сақтандыру холдингтерінің ірі қатысушылары Ұлттық Банктің нормативтік құқықтық актілеріне сәйкес Ұлттық Банкке қаржылық және өзге де есептілікті ұсынады.".</w:t>
      </w:r>
    </w:p>
    <w:bookmarkEnd w:id="620"/>
    <w:bookmarkStart w:name="z722" w:id="621"/>
    <w:p>
      <w:pPr>
        <w:spacing w:after="0"/>
        <w:ind w:left="0"/>
        <w:jc w:val="both"/>
      </w:pPr>
      <w:r>
        <w:rPr>
          <w:rFonts w:ascii="Times New Roman"/>
          <w:b w:val="false"/>
          <w:i w:val="false"/>
          <w:color w:val="000000"/>
          <w:sz w:val="28"/>
        </w:rPr>
        <w:t xml:space="preserve">
      13.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1"/>
    <w:bookmarkStart w:name="z723" w:id="622"/>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3-тармағында</w:t>
      </w:r>
      <w:r>
        <w:rPr>
          <w:rFonts w:ascii="Times New Roman"/>
          <w:b w:val="false"/>
          <w:i w:val="false"/>
          <w:color w:val="000000"/>
          <w:sz w:val="28"/>
        </w:rPr>
        <w:t>:</w:t>
      </w:r>
    </w:p>
    <w:bookmarkEnd w:id="622"/>
    <w:bookmarkStart w:name="z724" w:id="623"/>
    <w:p>
      <w:pPr>
        <w:spacing w:after="0"/>
        <w:ind w:left="0"/>
        <w:jc w:val="both"/>
      </w:pPr>
      <w:r>
        <w:rPr>
          <w:rFonts w:ascii="Times New Roman"/>
          <w:b w:val="false"/>
          <w:i w:val="false"/>
          <w:color w:val="000000"/>
          <w:sz w:val="28"/>
        </w:rPr>
        <w:t>
      бірінші бөліктегі "тұлғаларға кредит берудің" деген сөздер "тұлғаларды қаржыландырудың" деген сөздермен ауыстырылсын;</w:t>
      </w:r>
    </w:p>
    <w:bookmarkEnd w:id="623"/>
    <w:bookmarkStart w:name="z725" w:id="624"/>
    <w:p>
      <w:pPr>
        <w:spacing w:after="0"/>
        <w:ind w:left="0"/>
        <w:jc w:val="both"/>
      </w:pPr>
      <w:r>
        <w:rPr>
          <w:rFonts w:ascii="Times New Roman"/>
          <w:b w:val="false"/>
          <w:i w:val="false"/>
          <w:color w:val="000000"/>
          <w:sz w:val="28"/>
        </w:rPr>
        <w:t>
      екінші бөлік мынадай редакцияда жазылсын:</w:t>
      </w:r>
    </w:p>
    <w:bookmarkEnd w:id="624"/>
    <w:bookmarkStart w:name="z726" w:id="625"/>
    <w:p>
      <w:pPr>
        <w:spacing w:after="0"/>
        <w:ind w:left="0"/>
        <w:jc w:val="both"/>
      </w:pPr>
      <w:r>
        <w:rPr>
          <w:rFonts w:ascii="Times New Roman"/>
          <w:b w:val="false"/>
          <w:i w:val="false"/>
          <w:color w:val="000000"/>
          <w:sz w:val="28"/>
        </w:rPr>
        <w:t>
      "Ұлттық басқарушы холдингтің тобына кіретін заңды тұлғаларды, жалғыз акционері (қатысушысы) Даму Банкі болып табылатын заңды тұлғаларды қаржыландырудың және олардың міндеттемелерінің орындалуын қамтамасыз етуді беру шарттарын айқындау және (немесе) өзгерту кезінде, сондай-ақ Даму Банкі көрсетілген және (немесе) үшінші тұлғалармен өзге де мәмілелер жасасқан кезде "Қазақстан Республикасындағы банктер және банк қызметі туралы" Қазақстан Республикасы Заңының 40-бабында белгіленген талаптар, сондай-ақ Қазақстан Республикасының акционерлік қоғамдар туралы заңнамасында белгіленген, ұлттық басқарушы холдингтің тобына кіретін заңды тұлғалармен, жалғыз акционері (қатысушысы) Даму Банкі болып табылатын заңды тұлғалармен мүдделілік болуына орай жасалатын мәмілелерді жүзеге асыру тәртібі мұндай тұлғаларға қолданылмайды.".</w:t>
      </w:r>
    </w:p>
    <w:bookmarkEnd w:id="625"/>
    <w:bookmarkStart w:name="z727" w:id="626"/>
    <w:p>
      <w:pPr>
        <w:spacing w:after="0"/>
        <w:ind w:left="0"/>
        <w:jc w:val="both"/>
      </w:pPr>
      <w:r>
        <w:rPr>
          <w:rFonts w:ascii="Times New Roman"/>
          <w:b w:val="false"/>
          <w:i w:val="false"/>
          <w:color w:val="000000"/>
          <w:sz w:val="28"/>
        </w:rPr>
        <w:t xml:space="preserve">
      14.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6"/>
    <w:bookmarkStart w:name="z728" w:id="627"/>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2-тармағы</w:t>
      </w:r>
      <w:r>
        <w:rPr>
          <w:rFonts w:ascii="Times New Roman"/>
          <w:b w:val="false"/>
          <w:i w:val="false"/>
          <w:color w:val="000000"/>
          <w:sz w:val="28"/>
        </w:rPr>
        <w:t>:</w:t>
      </w:r>
    </w:p>
    <w:bookmarkEnd w:id="627"/>
    <w:bookmarkStart w:name="z729" w:id="628"/>
    <w:p>
      <w:pPr>
        <w:spacing w:after="0"/>
        <w:ind w:left="0"/>
        <w:jc w:val="both"/>
      </w:pPr>
      <w:r>
        <w:rPr>
          <w:rFonts w:ascii="Times New Roman"/>
          <w:b w:val="false"/>
          <w:i w:val="false"/>
          <w:color w:val="000000"/>
          <w:sz w:val="28"/>
        </w:rPr>
        <w:t>
      "реттеу" деген сөзден кейін ", төлемдер және төлем жүйелері" деген сөздермен толықтырылсын;</w:t>
      </w:r>
    </w:p>
    <w:bookmarkEnd w:id="628"/>
    <w:bookmarkStart w:name="z730" w:id="629"/>
    <w:p>
      <w:pPr>
        <w:spacing w:after="0"/>
        <w:ind w:left="0"/>
        <w:jc w:val="both"/>
      </w:pPr>
      <w:r>
        <w:rPr>
          <w:rFonts w:ascii="Times New Roman"/>
          <w:b w:val="false"/>
          <w:i w:val="false"/>
          <w:color w:val="000000"/>
          <w:sz w:val="28"/>
        </w:rPr>
        <w:t>
      "қадағалау," деген сөзден кейін "төлем қызметтерін реттеу және көрсету тәртібі," деген сөздермен толықтырылсын.</w:t>
      </w:r>
    </w:p>
    <w:bookmarkEnd w:id="629"/>
    <w:bookmarkStart w:name="z731" w:id="630"/>
    <w:p>
      <w:pPr>
        <w:spacing w:after="0"/>
        <w:ind w:left="0"/>
        <w:jc w:val="both"/>
      </w:pPr>
      <w:r>
        <w:rPr>
          <w:rFonts w:ascii="Times New Roman"/>
          <w:b w:val="false"/>
          <w:i w:val="false"/>
          <w:color w:val="000000"/>
          <w:sz w:val="28"/>
        </w:rPr>
        <w:t xml:space="preserve">
      15. "Кредиттік серіктестіктер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0"/>
    <w:bookmarkStart w:name="z732" w:id="6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w:t>
      </w:r>
      <w:r>
        <w:rPr>
          <w:rFonts w:ascii="Times New Roman"/>
          <w:b w:val="false"/>
          <w:i w:val="false"/>
          <w:color w:val="000000"/>
          <w:sz w:val="28"/>
        </w:rPr>
        <w:t xml:space="preserve"> мынадай мазмұндағы 2-1-баппен толықтырылсын:</w:t>
      </w:r>
    </w:p>
    <w:bookmarkEnd w:id="631"/>
    <w:bookmarkStart w:name="z733" w:id="632"/>
    <w:p>
      <w:pPr>
        <w:spacing w:after="0"/>
        <w:ind w:left="0"/>
        <w:jc w:val="both"/>
      </w:pPr>
      <w:r>
        <w:rPr>
          <w:rFonts w:ascii="Times New Roman"/>
          <w:b w:val="false"/>
          <w:i w:val="false"/>
          <w:color w:val="000000"/>
          <w:sz w:val="28"/>
        </w:rPr>
        <w:t>
      "2-1-бап. Кредиттiк серiктестiктер қызметі саласындағы мемлекеттік реттеудің негізгі мақсаттары, міндеттері мен қағидаттары</w:t>
      </w:r>
    </w:p>
    <w:bookmarkEnd w:id="632"/>
    <w:bookmarkStart w:name="z734" w:id="633"/>
    <w:p>
      <w:pPr>
        <w:spacing w:after="0"/>
        <w:ind w:left="0"/>
        <w:jc w:val="both"/>
      </w:pPr>
      <w:r>
        <w:rPr>
          <w:rFonts w:ascii="Times New Roman"/>
          <w:b w:val="false"/>
          <w:i w:val="false"/>
          <w:color w:val="000000"/>
          <w:sz w:val="28"/>
        </w:rPr>
        <w:t>
      1. Кредиттік серіктестіктердің қызметін жүзеге асырудың құқықтық негіздерін белгілеу, қаржы нарығында адал бәсекелестікті қолдауға бағытталған кредиттік серіктестіктердің қызметі үшін тең құқықты жағдайлар жасау кредиттік серіктестіктердің қызметі саласындағы мемлекеттік реттеудің негізгі мақсаттары болып табылады.</w:t>
      </w:r>
    </w:p>
    <w:bookmarkEnd w:id="633"/>
    <w:bookmarkStart w:name="z735" w:id="634"/>
    <w:p>
      <w:pPr>
        <w:spacing w:after="0"/>
        <w:ind w:left="0"/>
        <w:jc w:val="both"/>
      </w:pPr>
      <w:r>
        <w:rPr>
          <w:rFonts w:ascii="Times New Roman"/>
          <w:b w:val="false"/>
          <w:i w:val="false"/>
          <w:color w:val="000000"/>
          <w:sz w:val="28"/>
        </w:rPr>
        <w:t>
      2. Кредиттік серіктестіктердің қызметі саласындағы мемлекеттік реттеудің негізгі міндеттері мыналар болып табылады:</w:t>
      </w:r>
    </w:p>
    <w:bookmarkEnd w:id="634"/>
    <w:bookmarkStart w:name="z736" w:id="635"/>
    <w:p>
      <w:pPr>
        <w:spacing w:after="0"/>
        <w:ind w:left="0"/>
        <w:jc w:val="both"/>
      </w:pPr>
      <w:r>
        <w:rPr>
          <w:rFonts w:ascii="Times New Roman"/>
          <w:b w:val="false"/>
          <w:i w:val="false"/>
          <w:color w:val="000000"/>
          <w:sz w:val="28"/>
        </w:rPr>
        <w:t>
      1) кредиттік серіктестіктер қызметінің стандарттарын белгілеу;</w:t>
      </w:r>
    </w:p>
    <w:bookmarkEnd w:id="635"/>
    <w:bookmarkStart w:name="z737" w:id="636"/>
    <w:p>
      <w:pPr>
        <w:spacing w:after="0"/>
        <w:ind w:left="0"/>
        <w:jc w:val="both"/>
      </w:pPr>
      <w:r>
        <w:rPr>
          <w:rFonts w:ascii="Times New Roman"/>
          <w:b w:val="false"/>
          <w:i w:val="false"/>
          <w:color w:val="000000"/>
          <w:sz w:val="28"/>
        </w:rPr>
        <w:t>
      2) кредиттік серіктестіктерге қатысушылардың құқықтары мен заңды мүдделерін қорғаудың тиісті деңгейін, кредиттік серіктестіктердің қызметі және олар көрсететін қаржылық қызметтер туралы ақпараттың толықтығын және тұтынушылар үшін қолжетімділігін қамтамасыз ету.</w:t>
      </w:r>
    </w:p>
    <w:bookmarkEnd w:id="636"/>
    <w:bookmarkStart w:name="z738" w:id="637"/>
    <w:p>
      <w:pPr>
        <w:spacing w:after="0"/>
        <w:ind w:left="0"/>
        <w:jc w:val="both"/>
      </w:pPr>
      <w:r>
        <w:rPr>
          <w:rFonts w:ascii="Times New Roman"/>
          <w:b w:val="false"/>
          <w:i w:val="false"/>
          <w:color w:val="000000"/>
          <w:sz w:val="28"/>
        </w:rPr>
        <w:t>
      3. Кредиттiк серiктестiктердің қызметі саласындағы мемлекеттік реттеудің негізгі қағидаттары мыналар болып табылады:</w:t>
      </w:r>
    </w:p>
    <w:bookmarkEnd w:id="637"/>
    <w:bookmarkStart w:name="z739" w:id="638"/>
    <w:p>
      <w:pPr>
        <w:spacing w:after="0"/>
        <w:ind w:left="0"/>
        <w:jc w:val="both"/>
      </w:pPr>
      <w:r>
        <w:rPr>
          <w:rFonts w:ascii="Times New Roman"/>
          <w:b w:val="false"/>
          <w:i w:val="false"/>
          <w:color w:val="000000"/>
          <w:sz w:val="28"/>
        </w:rPr>
        <w:t>
      1) реттеу ресурстары мен құралдарын тиімді пайдалану;</w:t>
      </w:r>
    </w:p>
    <w:bookmarkEnd w:id="638"/>
    <w:bookmarkStart w:name="z740" w:id="639"/>
    <w:p>
      <w:pPr>
        <w:spacing w:after="0"/>
        <w:ind w:left="0"/>
        <w:jc w:val="both"/>
      </w:pPr>
      <w:r>
        <w:rPr>
          <w:rFonts w:ascii="Times New Roman"/>
          <w:b w:val="false"/>
          <w:i w:val="false"/>
          <w:color w:val="000000"/>
          <w:sz w:val="28"/>
        </w:rPr>
        <w:t>
      2) кредиттiк серiктестiктер қызметінің ашықтығы;</w:t>
      </w:r>
    </w:p>
    <w:bookmarkEnd w:id="639"/>
    <w:bookmarkStart w:name="z741" w:id="640"/>
    <w:p>
      <w:pPr>
        <w:spacing w:after="0"/>
        <w:ind w:left="0"/>
        <w:jc w:val="both"/>
      </w:pPr>
      <w:r>
        <w:rPr>
          <w:rFonts w:ascii="Times New Roman"/>
          <w:b w:val="false"/>
          <w:i w:val="false"/>
          <w:color w:val="000000"/>
          <w:sz w:val="28"/>
        </w:rPr>
        <w:t>
      3) кредиттiк серiктестiктердің жауапкершілігі.";</w:t>
      </w:r>
    </w:p>
    <w:bookmarkEnd w:id="640"/>
    <w:bookmarkStart w:name="z742" w:id="641"/>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4-тармағындағы</w:t>
      </w:r>
      <w:r>
        <w:rPr>
          <w:rFonts w:ascii="Times New Roman"/>
          <w:b w:val="false"/>
          <w:i w:val="false"/>
          <w:color w:val="000000"/>
          <w:sz w:val="28"/>
        </w:rPr>
        <w:t xml:space="preserve"> "жиналысқа барлық қатысушылардың үштен екi" деген сөздер "кредиттік серіктестікке қатысушылардың жалпы жиналысына қатысқан және ұсынылған қатысушылардың төрттен үшінің" деген сөздермен ауыстырылсын;</w:t>
      </w:r>
    </w:p>
    <w:bookmarkEnd w:id="641"/>
    <w:bookmarkStart w:name="z743" w:id="642"/>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мазмұндағы төртінші абзацпен толықтырылсын:</w:t>
      </w:r>
    </w:p>
    <w:bookmarkEnd w:id="642"/>
    <w:bookmarkStart w:name="z744" w:id="643"/>
    <w:p>
      <w:pPr>
        <w:spacing w:after="0"/>
        <w:ind w:left="0"/>
        <w:jc w:val="both"/>
      </w:pPr>
      <w:r>
        <w:rPr>
          <w:rFonts w:ascii="Times New Roman"/>
          <w:b w:val="false"/>
          <w:i w:val="false"/>
          <w:color w:val="000000"/>
          <w:sz w:val="28"/>
        </w:rPr>
        <w:t>
      "есепке алу саясатын қалыптастыру.".</w:t>
      </w:r>
    </w:p>
    <w:bookmarkEnd w:id="643"/>
    <w:bookmarkStart w:name="z745" w:id="644"/>
    <w:p>
      <w:pPr>
        <w:spacing w:after="0"/>
        <w:ind w:left="0"/>
        <w:jc w:val="both"/>
      </w:pPr>
      <w:r>
        <w:rPr>
          <w:rFonts w:ascii="Times New Roman"/>
          <w:b w:val="false"/>
          <w:i w:val="false"/>
          <w:color w:val="000000"/>
          <w:sz w:val="28"/>
        </w:rPr>
        <w:t xml:space="preserve">
      16.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44"/>
    <w:bookmarkStart w:name="z746" w:id="6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645"/>
    <w:bookmarkStart w:name="z747" w:id="646"/>
    <w:p>
      <w:pPr>
        <w:spacing w:after="0"/>
        <w:ind w:left="0"/>
        <w:jc w:val="both"/>
      </w:pPr>
      <w:r>
        <w:rPr>
          <w:rFonts w:ascii="Times New Roman"/>
          <w:b w:val="false"/>
          <w:i w:val="false"/>
          <w:color w:val="000000"/>
          <w:sz w:val="28"/>
        </w:rPr>
        <w:t>
      2) мынадай мазмұндағы 2-1-баппен толықтырылсын:</w:t>
      </w:r>
    </w:p>
    <w:bookmarkEnd w:id="646"/>
    <w:bookmarkStart w:name="z748" w:id="647"/>
    <w:p>
      <w:pPr>
        <w:spacing w:after="0"/>
        <w:ind w:left="0"/>
        <w:jc w:val="both"/>
      </w:pPr>
      <w:r>
        <w:rPr>
          <w:rFonts w:ascii="Times New Roman"/>
          <w:b w:val="false"/>
          <w:i w:val="false"/>
          <w:color w:val="000000"/>
          <w:sz w:val="28"/>
        </w:rPr>
        <w:t>
      "2-1-бап. Акционерлік қоғамдардың қызметі саласындағы мемлекеттік реттеудің негізгі мақсаттары, міндеттері мен қағидаттары</w:t>
      </w:r>
    </w:p>
    <w:bookmarkEnd w:id="647"/>
    <w:bookmarkStart w:name="z749" w:id="648"/>
    <w:p>
      <w:pPr>
        <w:spacing w:after="0"/>
        <w:ind w:left="0"/>
        <w:jc w:val="both"/>
      </w:pPr>
      <w:r>
        <w:rPr>
          <w:rFonts w:ascii="Times New Roman"/>
          <w:b w:val="false"/>
          <w:i w:val="false"/>
          <w:color w:val="000000"/>
          <w:sz w:val="28"/>
        </w:rPr>
        <w:t>
      1. Акционерлік қоғамдарды құрудың, олардың қызметінің, қайта ұйымдастырудың және таратудың құқықтық негіздерін белгілеу, акционерлердің құқықтары мен міндеттерін, сондай-ақ олардың құқықтары мен заңды мүдделерін қорғау жөніндегі шараларды белгілеу акционерлік қоғамдардың қызметі саласындағы мемлекеттік реттеудің негізгі мақсаттары болып табылады.</w:t>
      </w:r>
    </w:p>
    <w:bookmarkEnd w:id="648"/>
    <w:bookmarkStart w:name="z750" w:id="649"/>
    <w:p>
      <w:pPr>
        <w:spacing w:after="0"/>
        <w:ind w:left="0"/>
        <w:jc w:val="both"/>
      </w:pPr>
      <w:r>
        <w:rPr>
          <w:rFonts w:ascii="Times New Roman"/>
          <w:b w:val="false"/>
          <w:i w:val="false"/>
          <w:color w:val="000000"/>
          <w:sz w:val="28"/>
        </w:rPr>
        <w:t>
      2. Акционерлік қоғамдардың қызметі саласындағы мемлекеттік реттеудің негізгі міндеттері мыналар болып табылады:</w:t>
      </w:r>
    </w:p>
    <w:bookmarkEnd w:id="649"/>
    <w:bookmarkStart w:name="z751" w:id="650"/>
    <w:p>
      <w:pPr>
        <w:spacing w:after="0"/>
        <w:ind w:left="0"/>
        <w:jc w:val="both"/>
      </w:pPr>
      <w:r>
        <w:rPr>
          <w:rFonts w:ascii="Times New Roman"/>
          <w:b w:val="false"/>
          <w:i w:val="false"/>
          <w:color w:val="000000"/>
          <w:sz w:val="28"/>
        </w:rPr>
        <w:t>
      1) акционерлердің құқықтары мен заңды мүдделерін қорғаудың тиісті деңгейін қамтамасыз ету;</w:t>
      </w:r>
    </w:p>
    <w:bookmarkEnd w:id="650"/>
    <w:bookmarkStart w:name="z752" w:id="651"/>
    <w:p>
      <w:pPr>
        <w:spacing w:after="0"/>
        <w:ind w:left="0"/>
        <w:jc w:val="both"/>
      </w:pPr>
      <w:r>
        <w:rPr>
          <w:rFonts w:ascii="Times New Roman"/>
          <w:b w:val="false"/>
          <w:i w:val="false"/>
          <w:color w:val="000000"/>
          <w:sz w:val="28"/>
        </w:rPr>
        <w:t>
      2) акционерлік қоғамдардың корпоративтік басқару қағидаттарын сақтауы.</w:t>
      </w:r>
    </w:p>
    <w:bookmarkEnd w:id="651"/>
    <w:bookmarkStart w:name="z753" w:id="652"/>
    <w:p>
      <w:pPr>
        <w:spacing w:after="0"/>
        <w:ind w:left="0"/>
        <w:jc w:val="both"/>
      </w:pPr>
      <w:r>
        <w:rPr>
          <w:rFonts w:ascii="Times New Roman"/>
          <w:b w:val="false"/>
          <w:i w:val="false"/>
          <w:color w:val="000000"/>
          <w:sz w:val="28"/>
        </w:rPr>
        <w:t>
      3. Акционерлік қоғамдардың қызметі саласындағы мемлекеттік реттеудің негізгі қағидаттары мыналар болып табылады:</w:t>
      </w:r>
    </w:p>
    <w:bookmarkEnd w:id="652"/>
    <w:bookmarkStart w:name="z754" w:id="653"/>
    <w:p>
      <w:pPr>
        <w:spacing w:after="0"/>
        <w:ind w:left="0"/>
        <w:jc w:val="both"/>
      </w:pPr>
      <w:r>
        <w:rPr>
          <w:rFonts w:ascii="Times New Roman"/>
          <w:b w:val="false"/>
          <w:i w:val="false"/>
          <w:color w:val="000000"/>
          <w:sz w:val="28"/>
        </w:rPr>
        <w:t>
      1) акционерлік қоғамдар қызметінің ашықтығы;</w:t>
      </w:r>
    </w:p>
    <w:bookmarkEnd w:id="653"/>
    <w:bookmarkStart w:name="z755" w:id="654"/>
    <w:p>
      <w:pPr>
        <w:spacing w:after="0"/>
        <w:ind w:left="0"/>
        <w:jc w:val="both"/>
      </w:pPr>
      <w:r>
        <w:rPr>
          <w:rFonts w:ascii="Times New Roman"/>
          <w:b w:val="false"/>
          <w:i w:val="false"/>
          <w:color w:val="000000"/>
          <w:sz w:val="28"/>
        </w:rPr>
        <w:t>
      2) корпоративтік басқарудың орнықтылығы.".</w:t>
      </w:r>
    </w:p>
    <w:bookmarkEnd w:id="654"/>
    <w:bookmarkStart w:name="z756" w:id="655"/>
    <w:p>
      <w:pPr>
        <w:spacing w:after="0"/>
        <w:ind w:left="0"/>
        <w:jc w:val="both"/>
      </w:pPr>
      <w:r>
        <w:rPr>
          <w:rFonts w:ascii="Times New Roman"/>
          <w:b w:val="false"/>
          <w:i w:val="false"/>
          <w:color w:val="000000"/>
          <w:sz w:val="28"/>
        </w:rPr>
        <w:t xml:space="preserve">
      17.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5"/>
    <w:bookmarkStart w:name="z757" w:id="6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656"/>
    <w:bookmarkStart w:name="z758" w:id="6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2-тарау</w:t>
      </w:r>
      <w:r>
        <w:rPr>
          <w:rFonts w:ascii="Times New Roman"/>
          <w:b w:val="false"/>
          <w:i w:val="false"/>
          <w:color w:val="000000"/>
          <w:sz w:val="28"/>
        </w:rPr>
        <w:t xml:space="preserve"> мынадай мазмұндағы 2-1-баппен толықтырылсын:</w:t>
      </w:r>
    </w:p>
    <w:bookmarkEnd w:id="657"/>
    <w:bookmarkStart w:name="z759" w:id="658"/>
    <w:p>
      <w:pPr>
        <w:spacing w:after="0"/>
        <w:ind w:left="0"/>
        <w:jc w:val="both"/>
      </w:pPr>
      <w:r>
        <w:rPr>
          <w:rFonts w:ascii="Times New Roman"/>
          <w:b w:val="false"/>
          <w:i w:val="false"/>
          <w:color w:val="000000"/>
          <w:sz w:val="28"/>
        </w:rPr>
        <w:t>
      "2-1-бап. Сақтандыру төлемдеріне кепілдік беру қорының қызметі саласындағы мемлекеттік реттеудің негізгі мақсаты, міндеттері мен қағидаттары</w:t>
      </w:r>
    </w:p>
    <w:bookmarkEnd w:id="658"/>
    <w:bookmarkStart w:name="z760" w:id="659"/>
    <w:p>
      <w:pPr>
        <w:spacing w:after="0"/>
        <w:ind w:left="0"/>
        <w:jc w:val="both"/>
      </w:pPr>
      <w:r>
        <w:rPr>
          <w:rFonts w:ascii="Times New Roman"/>
          <w:b w:val="false"/>
          <w:i w:val="false"/>
          <w:color w:val="000000"/>
          <w:sz w:val="28"/>
        </w:rPr>
        <w:t>
      1. Сақтандыру төлемдеріне кепілдік беру қорын құрудың, оның қызметінің құқықтық негіздерін, сондай-ақ сақтандыру ұйымдарының, Қазақстан Республикасының бейрезидент – сақтандыру ұйымдары филиалдарының Сақтандыру төлемдеріне кепілдік беру қорына қатысу талаптарын белгілеу Cақтандыру төлемдеріне кепілдік беру қорының қызметі саласындағы мемлекеттік реттеудің негізгі мақсаты болып табылады.</w:t>
      </w:r>
    </w:p>
    <w:bookmarkEnd w:id="659"/>
    <w:bookmarkStart w:name="z761" w:id="660"/>
    <w:p>
      <w:pPr>
        <w:spacing w:after="0"/>
        <w:ind w:left="0"/>
        <w:jc w:val="both"/>
      </w:pPr>
      <w:r>
        <w:rPr>
          <w:rFonts w:ascii="Times New Roman"/>
          <w:b w:val="false"/>
          <w:i w:val="false"/>
          <w:color w:val="000000"/>
          <w:sz w:val="28"/>
        </w:rPr>
        <w:t>
      2. Сақтандыру төлемдеріне кепілдік беру қорының қызметі саласындағы мемлекеттік реттеудің негізгі міндеттері мыналар болып табылады:</w:t>
      </w:r>
    </w:p>
    <w:bookmarkEnd w:id="660"/>
    <w:bookmarkStart w:name="z762" w:id="661"/>
    <w:p>
      <w:pPr>
        <w:spacing w:after="0"/>
        <w:ind w:left="0"/>
        <w:jc w:val="both"/>
      </w:pPr>
      <w:r>
        <w:rPr>
          <w:rFonts w:ascii="Times New Roman"/>
          <w:b w:val="false"/>
          <w:i w:val="false"/>
          <w:color w:val="000000"/>
          <w:sz w:val="28"/>
        </w:rPr>
        <w:t>
      1) сақтандыру төлемдеріне кепілдік беру жүйесінің инфрақұрылымын қалыптастыру;</w:t>
      </w:r>
    </w:p>
    <w:bookmarkEnd w:id="661"/>
    <w:bookmarkStart w:name="z763" w:id="662"/>
    <w:p>
      <w:pPr>
        <w:spacing w:after="0"/>
        <w:ind w:left="0"/>
        <w:jc w:val="both"/>
      </w:pPr>
      <w:r>
        <w:rPr>
          <w:rFonts w:ascii="Times New Roman"/>
          <w:b w:val="false"/>
          <w:i w:val="false"/>
          <w:color w:val="000000"/>
          <w:sz w:val="28"/>
        </w:rPr>
        <w:t>
      2) сақтанушылардың (сақтандырылушылардың және пайда алушылардың) құқықтары мен заңды мүдделерін қорғаудың тиісті деңгейін қамтамасыз ету.</w:t>
      </w:r>
    </w:p>
    <w:bookmarkEnd w:id="662"/>
    <w:bookmarkStart w:name="z764" w:id="663"/>
    <w:p>
      <w:pPr>
        <w:spacing w:after="0"/>
        <w:ind w:left="0"/>
        <w:jc w:val="both"/>
      </w:pPr>
      <w:r>
        <w:rPr>
          <w:rFonts w:ascii="Times New Roman"/>
          <w:b w:val="false"/>
          <w:i w:val="false"/>
          <w:color w:val="000000"/>
          <w:sz w:val="28"/>
        </w:rPr>
        <w:t>
      3. Сақтандыру төлемдеріне кепілдік беру қорының қызметі саласындағы мемлекеттік реттеудің негізгі қағидаттары мыналар болып табылады:</w:t>
      </w:r>
    </w:p>
    <w:bookmarkEnd w:id="663"/>
    <w:bookmarkStart w:name="z765" w:id="664"/>
    <w:p>
      <w:pPr>
        <w:spacing w:after="0"/>
        <w:ind w:left="0"/>
        <w:jc w:val="both"/>
      </w:pPr>
      <w:r>
        <w:rPr>
          <w:rFonts w:ascii="Times New Roman"/>
          <w:b w:val="false"/>
          <w:i w:val="false"/>
          <w:color w:val="000000"/>
          <w:sz w:val="28"/>
        </w:rPr>
        <w:t>
      1) Сақтандыру төлемдеріне кепілдік беру қорына қатысушы –сақтандыру ұйымы мәжбүрлеп таратылған кезде сақтанушылардың (сақтандырылушылардың және пайда алушылардың) құқықтары мен заңды мүдделерін қорғау;</w:t>
      </w:r>
    </w:p>
    <w:bookmarkEnd w:id="664"/>
    <w:bookmarkStart w:name="z766" w:id="665"/>
    <w:p>
      <w:pPr>
        <w:spacing w:after="0"/>
        <w:ind w:left="0"/>
        <w:jc w:val="both"/>
      </w:pPr>
      <w:r>
        <w:rPr>
          <w:rFonts w:ascii="Times New Roman"/>
          <w:b w:val="false"/>
          <w:i w:val="false"/>
          <w:color w:val="000000"/>
          <w:sz w:val="28"/>
        </w:rPr>
        <w:t>
      2) көлік оқиғасы орнынан жасырынған және жәбірленушіге зиян келтіргені үшін жауапты адам анықталмаған жағдайда, көлік оқиғасы салдарынан өмірі мен денсаулығына өзге адам зиян келтірген адамдардың құқықтары мен заңды мүдделерін қорғауды қамтамасыз ету.";</w:t>
      </w:r>
    </w:p>
    <w:bookmarkEnd w:id="665"/>
    <w:bookmarkStart w:name="z767" w:id="6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769" w:id="667"/>
    <w:p>
      <w:pPr>
        <w:spacing w:after="0"/>
        <w:ind w:left="0"/>
        <w:jc w:val="both"/>
      </w:pPr>
      <w:r>
        <w:rPr>
          <w:rFonts w:ascii="Times New Roman"/>
          <w:b w:val="false"/>
          <w:i w:val="false"/>
          <w:color w:val="000000"/>
          <w:sz w:val="28"/>
        </w:rPr>
        <w:t>
      "1) осы Заңның 2-1-бабының 1 және 2-тармақтарында көзделген мақсат пен міндеттерге және Қазақстан Республикасының заңнамасына сәйкес Қордың қызметін реттеу саласындағы Қор орындауы үшін міндетті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771" w:id="6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4-1-бапта</w:t>
      </w:r>
      <w:r>
        <w:rPr>
          <w:rFonts w:ascii="Times New Roman"/>
          <w:b w:val="false"/>
          <w:i w:val="false"/>
          <w:color w:val="000000"/>
          <w:sz w:val="28"/>
        </w:rPr>
        <w:t>:</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3) тармақшасының екінші бөлігі мынадай редакцияда жазылсын:</w:t>
      </w:r>
    </w:p>
    <w:bookmarkStart w:name="z773" w:id="669"/>
    <w:p>
      <w:pPr>
        <w:spacing w:after="0"/>
        <w:ind w:left="0"/>
        <w:jc w:val="both"/>
      </w:pPr>
      <w:r>
        <w:rPr>
          <w:rFonts w:ascii="Times New Roman"/>
          <w:b w:val="false"/>
          <w:i w:val="false"/>
          <w:color w:val="000000"/>
          <w:sz w:val="28"/>
        </w:rPr>
        <w:t>
      "Адамның қаржы ұйымын мәжбүрлеп таратуға алып келген төлем қабілетсіздігіне не банкті төлемге қабілетсіз банктер санатына жатқызуға алып келген құқыққа қайшы әрекеттер (әрекетсіздік) жасауы фактілерінің болмауын,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актісінің болмауын қоса алғанда, кәсіпқойлықты, адалдықты растайтын фактілердің болуы мінсіз іскерлік бедел болып табылады.";</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775" w:id="670"/>
    <w:p>
      <w:pPr>
        <w:spacing w:after="0"/>
        <w:ind w:left="0"/>
        <w:jc w:val="both"/>
      </w:pPr>
      <w:r>
        <w:rPr>
          <w:rFonts w:ascii="Times New Roman"/>
          <w:b w:val="false"/>
          <w:i w:val="false"/>
          <w:color w:val="000000"/>
          <w:sz w:val="28"/>
        </w:rPr>
        <w:t>
      "2-1. Осы баптың 2-тармағының 2) тармақшасының мақсаттары үшін басшы лауазым деп:</w:t>
      </w:r>
    </w:p>
    <w:bookmarkEnd w:id="670"/>
    <w:bookmarkStart w:name="z776" w:id="671"/>
    <w:p>
      <w:pPr>
        <w:spacing w:after="0"/>
        <w:ind w:left="0"/>
        <w:jc w:val="both"/>
      </w:pPr>
      <w:r>
        <w:rPr>
          <w:rFonts w:ascii="Times New Roman"/>
          <w:b w:val="false"/>
          <w:i w:val="false"/>
          <w:color w:val="000000"/>
          <w:sz w:val="28"/>
        </w:rPr>
        <w:t>
      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құрылымдық бөлімшесінің (құрылымдық бөлімшелерінің)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bookmarkEnd w:id="671"/>
    <w:bookmarkStart w:name="z777" w:id="672"/>
    <w:p>
      <w:pPr>
        <w:spacing w:after="0"/>
        <w:ind w:left="0"/>
        <w:jc w:val="both"/>
      </w:pPr>
      <w:r>
        <w:rPr>
          <w:rFonts w:ascii="Times New Roman"/>
          <w:b w:val="false"/>
          <w:i w:val="false"/>
          <w:color w:val="000000"/>
          <w:sz w:val="28"/>
        </w:rPr>
        <w:t>
      2) қаржылық көрсетілетін қызметтерді реттеу саласындағы және (немесе) қаржы ұйымдарының аудиторлық қызметі саласындағы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bookmarkEnd w:id="672"/>
    <w:bookmarkStart w:name="z778" w:id="673"/>
    <w:p>
      <w:pPr>
        <w:spacing w:after="0"/>
        <w:ind w:left="0"/>
        <w:jc w:val="both"/>
      </w:pPr>
      <w:r>
        <w:rPr>
          <w:rFonts w:ascii="Times New Roman"/>
          <w:b w:val="false"/>
          <w:i w:val="false"/>
          <w:color w:val="000000"/>
          <w:sz w:val="28"/>
        </w:rPr>
        <w:t>
      3) құрылымдық бөлімшенің бірінші басшысы және оның орынбасары, сондай-ақ:</w:t>
      </w:r>
    </w:p>
    <w:bookmarkEnd w:id="673"/>
    <w:bookmarkStart w:name="z779" w:id="674"/>
    <w:p>
      <w:pPr>
        <w:spacing w:after="0"/>
        <w:ind w:left="0"/>
        <w:jc w:val="both"/>
      </w:pPr>
      <w:r>
        <w:rPr>
          <w:rFonts w:ascii="Times New Roman"/>
          <w:b w:val="false"/>
          <w:i w:val="false"/>
          <w:color w:val="000000"/>
          <w:sz w:val="28"/>
        </w:rPr>
        <w:t>
      осы баптың 2-тармағы бірінші бөлігі 2) тармақшасының екінші абзацында көрсетілген халықаралық қаржы ұйымдарындағы;</w:t>
      </w:r>
    </w:p>
    <w:bookmarkEnd w:id="674"/>
    <w:bookmarkStart w:name="z780" w:id="675"/>
    <w:p>
      <w:pPr>
        <w:spacing w:after="0"/>
        <w:ind w:left="0"/>
        <w:jc w:val="both"/>
      </w:pPr>
      <w:r>
        <w:rPr>
          <w:rFonts w:ascii="Times New Roman"/>
          <w:b w:val="false"/>
          <w:i w:val="false"/>
          <w:color w:val="000000"/>
          <w:sz w:val="28"/>
        </w:rPr>
        <w:t>
      қаржы ұйымдарына аудит жүргізетін ұйымдардағы;</w:t>
      </w:r>
    </w:p>
    <w:bookmarkEnd w:id="675"/>
    <w:bookmarkStart w:name="z781" w:id="676"/>
    <w:p>
      <w:pPr>
        <w:spacing w:after="0"/>
        <w:ind w:left="0"/>
        <w:jc w:val="both"/>
      </w:pPr>
      <w:r>
        <w:rPr>
          <w:rFonts w:ascii="Times New Roman"/>
          <w:b w:val="false"/>
          <w:i w:val="false"/>
          <w:color w:val="000000"/>
          <w:sz w:val="28"/>
        </w:rPr>
        <w:t>
      осы баптың 2-тармағы бірінші бөлігі 2) тармақшасының жетінші абзацында көрсетілген саладағы қызметті жүзеге асыратын ұйымдардағы;</w:t>
      </w:r>
    </w:p>
    <w:bookmarkEnd w:id="676"/>
    <w:bookmarkStart w:name="z782" w:id="677"/>
    <w:p>
      <w:pPr>
        <w:spacing w:after="0"/>
        <w:ind w:left="0"/>
        <w:jc w:val="both"/>
      </w:pPr>
      <w:r>
        <w:rPr>
          <w:rFonts w:ascii="Times New Roman"/>
          <w:b w:val="false"/>
          <w:i w:val="false"/>
          <w:color w:val="000000"/>
          <w:sz w:val="28"/>
        </w:rPr>
        <w:t>
      осы баптың 2-тармағы бірінші бөлігі 2) тармақшасының сегізінші абзацында көрсетілген шетелдік заңды тұлғалардағы оқшауланған бөлімшесінің басшысы немесе басшысының орынбасары лауазымдары түсініледі.";</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84" w:id="678"/>
    <w:p>
      <w:pPr>
        <w:spacing w:after="0"/>
        <w:ind w:left="0"/>
        <w:jc w:val="both"/>
      </w:pPr>
      <w:r>
        <w:rPr>
          <w:rFonts w:ascii="Times New Roman"/>
          <w:b w:val="false"/>
          <w:i w:val="false"/>
          <w:color w:val="000000"/>
          <w:sz w:val="28"/>
        </w:rPr>
        <w:t>
      он бірінші бөлік мынадай редакцияда жазылсын:</w:t>
      </w:r>
    </w:p>
    <w:bookmarkEnd w:id="678"/>
    <w:bookmarkStart w:name="z785" w:id="679"/>
    <w:p>
      <w:pPr>
        <w:spacing w:after="0"/>
        <w:ind w:left="0"/>
        <w:jc w:val="both"/>
      </w:pPr>
      <w:r>
        <w:rPr>
          <w:rFonts w:ascii="Times New Roman"/>
          <w:b w:val="false"/>
          <w:i w:val="false"/>
          <w:color w:val="000000"/>
          <w:sz w:val="28"/>
        </w:rPr>
        <w:t>
      "Қордың атқарушы органы басшысының міндеттерін атқару атқарушы органының мүшесіне не Қордың бас бухгалтерінің міндеттерін атқару Қордың бас бухгалтерінің орынбасарына күнтізбелік алпыс күннен аспайтын мерзімге жүктелетін жағдайларды қоспағанда, басшы қызметкер лауазымына тағайындауға (сайлауға) уәкілетті органның келісімі жоқ адамның Қордың басшы қызметкерінің міндеттерін атқаруына, уақытша жоқ басшы қызметкерді ауыстыруына тыйым салынады.";</w:t>
      </w:r>
    </w:p>
    <w:bookmarkEnd w:id="679"/>
    <w:bookmarkStart w:name="z786" w:id="680"/>
    <w:p>
      <w:pPr>
        <w:spacing w:after="0"/>
        <w:ind w:left="0"/>
        <w:jc w:val="both"/>
      </w:pPr>
      <w:r>
        <w:rPr>
          <w:rFonts w:ascii="Times New Roman"/>
          <w:b w:val="false"/>
          <w:i w:val="false"/>
          <w:color w:val="000000"/>
          <w:sz w:val="28"/>
        </w:rPr>
        <w:t>
      мынадай мазмұндағы он екінші бөлікпен толықтырылсын:</w:t>
      </w:r>
    </w:p>
    <w:bookmarkEnd w:id="680"/>
    <w:bookmarkStart w:name="z787" w:id="681"/>
    <w:p>
      <w:pPr>
        <w:spacing w:after="0"/>
        <w:ind w:left="0"/>
        <w:jc w:val="both"/>
      </w:pPr>
      <w:r>
        <w:rPr>
          <w:rFonts w:ascii="Times New Roman"/>
          <w:b w:val="false"/>
          <w:i w:val="false"/>
          <w:color w:val="000000"/>
          <w:sz w:val="28"/>
        </w:rPr>
        <w:t>
      "Уәкілетті органмен келісілген кандидатураның болмауына байланысты осы тармақтың он бірінші бөлігінде көрсетілген адамдарға Қордың атқарушы органы басшысының не бас бухгалтерінің міндеттерін атқаруды қатарынан он екі ай ішінде жиынтығында күнтізбелік бір жүз сексен күннен артық мерзімге жүктеуге (уақытша жоқ адамды ауыстыруға) жол берілмейді.";</w:t>
      </w:r>
    </w:p>
    <w:bookmarkEnd w:id="681"/>
    <w:bookmarkStart w:name="z788" w:id="682"/>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682"/>
    <w:bookmarkStart w:name="z789" w:id="683"/>
    <w:p>
      <w:pPr>
        <w:spacing w:after="0"/>
        <w:ind w:left="0"/>
        <w:jc w:val="both"/>
      </w:pPr>
      <w:r>
        <w:rPr>
          <w:rFonts w:ascii="Times New Roman"/>
          <w:b w:val="false"/>
          <w:i w:val="false"/>
          <w:color w:val="000000"/>
          <w:sz w:val="28"/>
        </w:rPr>
        <w:t>
      "2-1. Осы Заңда Қорға міндетті қатысу көзделген сақтандырудың кепілдік берілетін түрлеріне (сыныптарына) мыналар жатады:</w:t>
      </w:r>
    </w:p>
    <w:bookmarkEnd w:id="683"/>
    <w:bookmarkStart w:name="z790" w:id="684"/>
    <w:p>
      <w:pPr>
        <w:spacing w:after="0"/>
        <w:ind w:left="0"/>
        <w:jc w:val="both"/>
      </w:pPr>
      <w:r>
        <w:rPr>
          <w:rFonts w:ascii="Times New Roman"/>
          <w:b w:val="false"/>
          <w:i w:val="false"/>
          <w:color w:val="000000"/>
          <w:sz w:val="28"/>
        </w:rPr>
        <w:t>
      1)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заңдарында белгіленетін, ал сақтандырудың өзге де шарттары мен тәртібі тараптардың келісімінде айқындалатын сақтандыру (жүктелген сақтандыру) түрлерін қоспағанда, міндетті сақтандырудың барлық түрі;</w:t>
      </w:r>
    </w:p>
    <w:bookmarkEnd w:id="684"/>
    <w:bookmarkStart w:name="z791" w:id="685"/>
    <w:p>
      <w:pPr>
        <w:spacing w:after="0"/>
        <w:ind w:left="0"/>
        <w:jc w:val="both"/>
      </w:pPr>
      <w:r>
        <w:rPr>
          <w:rFonts w:ascii="Times New Roman"/>
          <w:b w:val="false"/>
          <w:i w:val="false"/>
          <w:color w:val="000000"/>
          <w:sz w:val="28"/>
        </w:rPr>
        <w:t>
      2) "өмірді сақтандыру" саласындағы жинақтаушы сақтандырудың барлық түрі.";</w:t>
      </w:r>
    </w:p>
    <w:bookmarkEnd w:id="685"/>
    <w:bookmarkStart w:name="z792" w:id="6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w:t>
      </w:r>
      <w:r>
        <w:rPr>
          <w:rFonts w:ascii="Times New Roman"/>
          <w:b w:val="false"/>
          <w:i w:val="false"/>
          <w:color w:val="000000"/>
          <w:sz w:val="28"/>
        </w:rPr>
        <w:t xml:space="preserve"> мынадай мазмұндағы 2-1-тармақпен толықтырылсын:</w:t>
      </w:r>
    </w:p>
    <w:bookmarkEnd w:id="686"/>
    <w:bookmarkStart w:name="z793" w:id="687"/>
    <w:p>
      <w:pPr>
        <w:spacing w:after="0"/>
        <w:ind w:left="0"/>
        <w:jc w:val="both"/>
      </w:pPr>
      <w:r>
        <w:rPr>
          <w:rFonts w:ascii="Times New Roman"/>
          <w:b w:val="false"/>
          <w:i w:val="false"/>
          <w:color w:val="000000"/>
          <w:sz w:val="28"/>
        </w:rPr>
        <w:t>
      "2-1. Осы баптың 2-тармағында көрсетілген функциялардан бөлек, Қор сақтандыру (қайта сақтандыру) ұйымдарының қызметін автоматтандыру, сақтандыру (қайта сақтандыру) саласындағы мамандарды оқытуды жүргізу мен олардың біліктілігін арттыру үшін пайдаланылатын мамандандырылған бағдарламалық қамтылымды әзірлеуді және беруді жүзеге асырады.";</w:t>
      </w:r>
    </w:p>
    <w:bookmarkEnd w:id="687"/>
    <w:bookmarkStart w:name="z794" w:id="688"/>
    <w:p>
      <w:pPr>
        <w:spacing w:after="0"/>
        <w:ind w:left="0"/>
        <w:jc w:val="both"/>
      </w:pPr>
      <w:r>
        <w:rPr>
          <w:rFonts w:ascii="Times New Roman"/>
          <w:b w:val="false"/>
          <w:i w:val="false"/>
          <w:color w:val="000000"/>
          <w:sz w:val="28"/>
        </w:rPr>
        <w:t xml:space="preserve">
      7) 14-баптың </w:t>
      </w:r>
      <w:r>
        <w:rPr>
          <w:rFonts w:ascii="Times New Roman"/>
          <w:b w:val="false"/>
          <w:i w:val="false"/>
          <w:color w:val="000000"/>
          <w:sz w:val="28"/>
        </w:rPr>
        <w:t>2-тармағындағы</w:t>
      </w:r>
      <w:r>
        <w:rPr>
          <w:rFonts w:ascii="Times New Roman"/>
          <w:b w:val="false"/>
          <w:i w:val="false"/>
          <w:color w:val="000000"/>
          <w:sz w:val="28"/>
        </w:rPr>
        <w:t xml:space="preserve"> "санкциялар және" деген сөздер алып тасталсын;</w:t>
      </w:r>
    </w:p>
    <w:bookmarkEnd w:id="688"/>
    <w:bookmarkStart w:name="z795" w:id="689"/>
    <w:p>
      <w:pPr>
        <w:spacing w:after="0"/>
        <w:ind w:left="0"/>
        <w:jc w:val="both"/>
      </w:pPr>
      <w:r>
        <w:rPr>
          <w:rFonts w:ascii="Times New Roman"/>
          <w:b w:val="false"/>
          <w:i w:val="false"/>
          <w:color w:val="000000"/>
          <w:sz w:val="28"/>
        </w:rPr>
        <w:t xml:space="preserve">
      8) 18-баптың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89"/>
    <w:bookmarkStart w:name="z796" w:id="690"/>
    <w:p>
      <w:pPr>
        <w:spacing w:after="0"/>
        <w:ind w:left="0"/>
        <w:jc w:val="both"/>
      </w:pPr>
      <w:r>
        <w:rPr>
          <w:rFonts w:ascii="Times New Roman"/>
          <w:b w:val="false"/>
          <w:i w:val="false"/>
          <w:color w:val="000000"/>
          <w:sz w:val="28"/>
        </w:rPr>
        <w:t>
      "3) Қазақстан Республикасы Ұлттық Банкінің нормативтік құқықтық актілеріне сәйкес Қазақстан Республикасының Ұлттық Банкіне қаржылық және өзге де есептілікті ұсынуға;".</w:t>
      </w:r>
    </w:p>
    <w:bookmarkEnd w:id="690"/>
    <w:bookmarkStart w:name="z797" w:id="691"/>
    <w:p>
      <w:pPr>
        <w:spacing w:after="0"/>
        <w:ind w:left="0"/>
        <w:jc w:val="both"/>
      </w:pPr>
      <w:r>
        <w:rPr>
          <w:rFonts w:ascii="Times New Roman"/>
          <w:b w:val="false"/>
          <w:i w:val="false"/>
          <w:color w:val="000000"/>
          <w:sz w:val="28"/>
        </w:rPr>
        <w:t xml:space="preserve">
      18. "Аудиторлық ұйымдардың азаматтық-құқықтық жауапкершілігін міндетті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00" w:id="692"/>
    <w:p>
      <w:pPr>
        <w:spacing w:after="0"/>
        <w:ind w:left="0"/>
        <w:jc w:val="both"/>
      </w:pPr>
      <w:r>
        <w:rPr>
          <w:rFonts w:ascii="Times New Roman"/>
          <w:b w:val="false"/>
          <w:i w:val="false"/>
          <w:color w:val="000000"/>
          <w:sz w:val="28"/>
        </w:rPr>
        <w:t>
      "4-бап. Аудиторлық ұйымдардың жауапкершiлiгiн мiндеттi сақтандырудың негiзгi мақсаты, қағидаттары және міндеттері";</w:t>
      </w:r>
    </w:p>
    <w:bookmarkEnd w:id="692"/>
    <w:bookmarkStart w:name="z801" w:id="693"/>
    <w:p>
      <w:pPr>
        <w:spacing w:after="0"/>
        <w:ind w:left="0"/>
        <w:jc w:val="both"/>
      </w:pPr>
      <w:r>
        <w:rPr>
          <w:rFonts w:ascii="Times New Roman"/>
          <w:b w:val="false"/>
          <w:i w:val="false"/>
          <w:color w:val="000000"/>
          <w:sz w:val="28"/>
        </w:rPr>
        <w:t>
      1-тармақтағы "мақсаты" деген сөз "негізгі мақсаты" деген сөздермен ауыстырылсын;</w:t>
      </w:r>
    </w:p>
    <w:bookmarkEnd w:id="693"/>
    <w:bookmarkStart w:name="z802" w:id="694"/>
    <w:p>
      <w:pPr>
        <w:spacing w:after="0"/>
        <w:ind w:left="0"/>
        <w:jc w:val="both"/>
      </w:pPr>
      <w:r>
        <w:rPr>
          <w:rFonts w:ascii="Times New Roman"/>
          <w:b w:val="false"/>
          <w:i w:val="false"/>
          <w:color w:val="000000"/>
          <w:sz w:val="28"/>
        </w:rPr>
        <w:t>
      мынадай мазмұндағы 3-тармақпен толықтырылсын:</w:t>
      </w:r>
    </w:p>
    <w:bookmarkEnd w:id="694"/>
    <w:bookmarkStart w:name="z803" w:id="695"/>
    <w:p>
      <w:pPr>
        <w:spacing w:after="0"/>
        <w:ind w:left="0"/>
        <w:jc w:val="both"/>
      </w:pPr>
      <w:r>
        <w:rPr>
          <w:rFonts w:ascii="Times New Roman"/>
          <w:b w:val="false"/>
          <w:i w:val="false"/>
          <w:color w:val="000000"/>
          <w:sz w:val="28"/>
        </w:rPr>
        <w:t>
      "3. Аудиторлық ұйымдардың жауапкершілігін міндетті сақтандырудың негізгі міндеттері мыналар болып табылады:</w:t>
      </w:r>
    </w:p>
    <w:bookmarkEnd w:id="695"/>
    <w:bookmarkStart w:name="z804" w:id="696"/>
    <w:p>
      <w:pPr>
        <w:spacing w:after="0"/>
        <w:ind w:left="0"/>
        <w:jc w:val="both"/>
      </w:pPr>
      <w:r>
        <w:rPr>
          <w:rFonts w:ascii="Times New Roman"/>
          <w:b w:val="false"/>
          <w:i w:val="false"/>
          <w:color w:val="000000"/>
          <w:sz w:val="28"/>
        </w:rPr>
        <w:t>
      1) аудит жүргізу кезінде аудиттелетін субъектілерге келтірілген мүліктік зиянның өтелуін қамтамасыз ету;</w:t>
      </w:r>
    </w:p>
    <w:bookmarkEnd w:id="696"/>
    <w:bookmarkStart w:name="z805" w:id="697"/>
    <w:p>
      <w:pPr>
        <w:spacing w:after="0"/>
        <w:ind w:left="0"/>
        <w:jc w:val="both"/>
      </w:pPr>
      <w:r>
        <w:rPr>
          <w:rFonts w:ascii="Times New Roman"/>
          <w:b w:val="false"/>
          <w:i w:val="false"/>
          <w:color w:val="000000"/>
          <w:sz w:val="28"/>
        </w:rPr>
        <w:t>
      2) аудит жүргізу кезінде аудиттелетін субъектілердің құқықтары мен заңды мүдделерін қорғау.".</w:t>
      </w:r>
    </w:p>
    <w:bookmarkEnd w:id="697"/>
    <w:bookmarkStart w:name="z806" w:id="698"/>
    <w:p>
      <w:pPr>
        <w:spacing w:after="0"/>
        <w:ind w:left="0"/>
        <w:jc w:val="both"/>
      </w:pPr>
      <w:r>
        <w:rPr>
          <w:rFonts w:ascii="Times New Roman"/>
          <w:b w:val="false"/>
          <w:i w:val="false"/>
          <w:color w:val="000000"/>
          <w:sz w:val="28"/>
        </w:rPr>
        <w:t xml:space="preserve">
      19.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09" w:id="699"/>
    <w:p>
      <w:pPr>
        <w:spacing w:after="0"/>
        <w:ind w:left="0"/>
        <w:jc w:val="both"/>
      </w:pPr>
      <w:r>
        <w:rPr>
          <w:rFonts w:ascii="Times New Roman"/>
          <w:b w:val="false"/>
          <w:i w:val="false"/>
          <w:color w:val="000000"/>
          <w:sz w:val="28"/>
        </w:rPr>
        <w:t>
      "4-бап. Тасымалдаушының жауапкершілігін міндетті сақтандырудың негізгі мақсаты, қағидаттары мен міндеттері";</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"мақсаты" деген сөз "негізгі мақсаты" деген сөздермен ауыстырылсын;</w:t>
      </w:r>
    </w:p>
    <w:bookmarkStart w:name="z811" w:id="700"/>
    <w:p>
      <w:pPr>
        <w:spacing w:after="0"/>
        <w:ind w:left="0"/>
        <w:jc w:val="both"/>
      </w:pPr>
      <w:r>
        <w:rPr>
          <w:rFonts w:ascii="Times New Roman"/>
          <w:b w:val="false"/>
          <w:i w:val="false"/>
          <w:color w:val="000000"/>
          <w:sz w:val="28"/>
        </w:rPr>
        <w:t>
      мынадай мазмұндағы 3-тармақпен толықтырылсын:</w:t>
      </w:r>
    </w:p>
    <w:bookmarkEnd w:id="700"/>
    <w:bookmarkStart w:name="z812" w:id="701"/>
    <w:p>
      <w:pPr>
        <w:spacing w:after="0"/>
        <w:ind w:left="0"/>
        <w:jc w:val="both"/>
      </w:pPr>
      <w:r>
        <w:rPr>
          <w:rFonts w:ascii="Times New Roman"/>
          <w:b w:val="false"/>
          <w:i w:val="false"/>
          <w:color w:val="000000"/>
          <w:sz w:val="28"/>
        </w:rPr>
        <w:t>
      "3. Тасымалдаушының жауапкершілігін міндетті сақтандырудың негізгі міндеттері мыналар болып табылады:</w:t>
      </w:r>
    </w:p>
    <w:bookmarkEnd w:id="701"/>
    <w:bookmarkStart w:name="z813" w:id="702"/>
    <w:p>
      <w:pPr>
        <w:spacing w:after="0"/>
        <w:ind w:left="0"/>
        <w:jc w:val="both"/>
      </w:pPr>
      <w:r>
        <w:rPr>
          <w:rFonts w:ascii="Times New Roman"/>
          <w:b w:val="false"/>
          <w:i w:val="false"/>
          <w:color w:val="000000"/>
          <w:sz w:val="28"/>
        </w:rPr>
        <w:t>
      1) жолаушыларды тасымалдау кезінде олардың өміріне, денсаулығына және (немесе) мүлкіне келтірілген зиянның өтелуін қамтамасыз ету;</w:t>
      </w:r>
    </w:p>
    <w:bookmarkEnd w:id="702"/>
    <w:bookmarkStart w:name="z814" w:id="703"/>
    <w:p>
      <w:pPr>
        <w:spacing w:after="0"/>
        <w:ind w:left="0"/>
        <w:jc w:val="both"/>
      </w:pPr>
      <w:r>
        <w:rPr>
          <w:rFonts w:ascii="Times New Roman"/>
          <w:b w:val="false"/>
          <w:i w:val="false"/>
          <w:color w:val="000000"/>
          <w:sz w:val="28"/>
        </w:rPr>
        <w:t>
      2) тасымалдау кезінде өміріне, денсаулығына және (немесе) мүлкіне зиян келтірілген жолаушылардың құқықтары мен заңды мүдделерін қорғау.".</w:t>
      </w:r>
    </w:p>
    <w:bookmarkEnd w:id="703"/>
    <w:bookmarkStart w:name="z815" w:id="704"/>
    <w:p>
      <w:pPr>
        <w:spacing w:after="0"/>
        <w:ind w:left="0"/>
        <w:jc w:val="both"/>
      </w:pPr>
      <w:r>
        <w:rPr>
          <w:rFonts w:ascii="Times New Roman"/>
          <w:b w:val="false"/>
          <w:i w:val="false"/>
          <w:color w:val="000000"/>
          <w:sz w:val="28"/>
        </w:rPr>
        <w:t xml:space="preserve">
      20.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04"/>
    <w:bookmarkStart w:name="z816" w:id="7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18" w:id="706"/>
    <w:p>
      <w:pPr>
        <w:spacing w:after="0"/>
        <w:ind w:left="0"/>
        <w:jc w:val="both"/>
      </w:pPr>
      <w:r>
        <w:rPr>
          <w:rFonts w:ascii="Times New Roman"/>
          <w:b w:val="false"/>
          <w:i w:val="false"/>
          <w:color w:val="000000"/>
          <w:sz w:val="28"/>
        </w:rPr>
        <w:t>
      "4-бап. Көлiк құралдары иелерінiң жауапкершiлігін міндеттi сақтандырудың негiзгi мақсаты, қағидаттары мен міндеттері";</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"мақсаты" деген сөз "негізгі мақсаты" деген сөздермен ауыстырылсын;</w:t>
      </w:r>
    </w:p>
    <w:bookmarkStart w:name="z820" w:id="707"/>
    <w:p>
      <w:pPr>
        <w:spacing w:after="0"/>
        <w:ind w:left="0"/>
        <w:jc w:val="both"/>
      </w:pPr>
      <w:r>
        <w:rPr>
          <w:rFonts w:ascii="Times New Roman"/>
          <w:b w:val="false"/>
          <w:i w:val="false"/>
          <w:color w:val="000000"/>
          <w:sz w:val="28"/>
        </w:rPr>
        <w:t>
      мынадай мазмұндағы 3-тармақпен толықтырылсын:</w:t>
      </w:r>
    </w:p>
    <w:bookmarkEnd w:id="707"/>
    <w:bookmarkStart w:name="z821" w:id="708"/>
    <w:p>
      <w:pPr>
        <w:spacing w:after="0"/>
        <w:ind w:left="0"/>
        <w:jc w:val="both"/>
      </w:pPr>
      <w:r>
        <w:rPr>
          <w:rFonts w:ascii="Times New Roman"/>
          <w:b w:val="false"/>
          <w:i w:val="false"/>
          <w:color w:val="000000"/>
          <w:sz w:val="28"/>
        </w:rPr>
        <w:t>
      "3. Көлiк құралдары иелерiнiң жауапкершілігiн мiндеттi сақтандырудың негiзгi міндеттері мыналар болып табылады:</w:t>
      </w:r>
    </w:p>
    <w:bookmarkEnd w:id="708"/>
    <w:bookmarkStart w:name="z822" w:id="709"/>
    <w:p>
      <w:pPr>
        <w:spacing w:after="0"/>
        <w:ind w:left="0"/>
        <w:jc w:val="both"/>
      </w:pPr>
      <w:r>
        <w:rPr>
          <w:rFonts w:ascii="Times New Roman"/>
          <w:b w:val="false"/>
          <w:i w:val="false"/>
          <w:color w:val="000000"/>
          <w:sz w:val="28"/>
        </w:rPr>
        <w:t>
      1) жоғары қауіптілік көзі ретінде көлік құралын пайдалану салдарынан үшінші адамдардың өміріне, денсаулығына және (немесе) мүлкіне келтірілген зиянның өтелуін қамтамасыз ету;</w:t>
      </w:r>
    </w:p>
    <w:bookmarkEnd w:id="709"/>
    <w:bookmarkStart w:name="z823" w:id="710"/>
    <w:p>
      <w:pPr>
        <w:spacing w:after="0"/>
        <w:ind w:left="0"/>
        <w:jc w:val="both"/>
      </w:pPr>
      <w:r>
        <w:rPr>
          <w:rFonts w:ascii="Times New Roman"/>
          <w:b w:val="false"/>
          <w:i w:val="false"/>
          <w:color w:val="000000"/>
          <w:sz w:val="28"/>
        </w:rPr>
        <w:t>
      2) жоғары қауіптілік көзі ретінде көлік құралын пайдалану салдарынан өміріне, денсаулығына және (немесе) мүлкіне зиян келтірілген адамдардың құқықтары мен заңды мүдделерінің қорғалуын қамтамасыз ету.";</w:t>
      </w:r>
    </w:p>
    <w:bookmarkEnd w:id="710"/>
    <w:bookmarkStart w:name="z824" w:id="7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2-тармағындағы "өтініш жасаған кезде" деген сөздер "жүгінген кезде және (немесе) электрондық ақпараттық ресурстар алмасу кезінде" деген сөздермен ауыстырылсын;</w:t>
      </w:r>
    </w:p>
    <w:bookmarkEnd w:id="711"/>
    <w:bookmarkStart w:name="z825" w:id="7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3-тармағы мынадай редакцияда жазылсын:</w:t>
      </w:r>
    </w:p>
    <w:bookmarkEnd w:id="712"/>
    <w:bookmarkStart w:name="z826" w:id="713"/>
    <w:p>
      <w:pPr>
        <w:spacing w:after="0"/>
        <w:ind w:left="0"/>
        <w:jc w:val="both"/>
      </w:pPr>
      <w:r>
        <w:rPr>
          <w:rFonts w:ascii="Times New Roman"/>
          <w:b w:val="false"/>
          <w:i w:val="false"/>
          <w:color w:val="000000"/>
          <w:sz w:val="28"/>
        </w:rPr>
        <w:t>
      "3. Көлік құралын тіркеу аумағы бойынша коэффициенттер мынадай мөлшерде белгіленеді:</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аумағы бойынша коэффициент мөлшері (астана, республикалық және облыстық маңызы бар қалалар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8" w:id="714"/>
    <w:p>
      <w:pPr>
        <w:spacing w:after="0"/>
        <w:ind w:left="0"/>
        <w:jc w:val="both"/>
      </w:pPr>
      <w:r>
        <w:rPr>
          <w:rFonts w:ascii="Times New Roman"/>
          <w:b w:val="false"/>
          <w:i w:val="false"/>
          <w:color w:val="000000"/>
          <w:sz w:val="28"/>
        </w:rPr>
        <w:t xml:space="preserve">
      21.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4"/>
    <w:bookmarkStart w:name="z829" w:id="7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715"/>
    <w:bookmarkStart w:name="z830" w:id="7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тармақшадағы</w:t>
      </w:r>
      <w:r>
        <w:rPr>
          <w:rFonts w:ascii="Times New Roman"/>
          <w:b w:val="false"/>
          <w:i w:val="false"/>
          <w:color w:val="000000"/>
          <w:sz w:val="28"/>
        </w:rPr>
        <w:t xml:space="preserve"> "эмиссиялық бағалы қағаздардың" деген сөздер "қаржы құралдарының"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тармақшадағы</w:t>
      </w:r>
      <w:r>
        <w:rPr>
          <w:rFonts w:ascii="Times New Roman"/>
          <w:b w:val="false"/>
          <w:i w:val="false"/>
          <w:color w:val="000000"/>
          <w:sz w:val="28"/>
        </w:rPr>
        <w:t xml:space="preserve"> "пакеті ұлттық басқарушы холдингке тиесілі кәсіпкерлікті дамытудың арнаулы қорының" деген сөздер "пакеттері ұлттық басқарушы холдингке тиесілі кәсіпкерлікті дамытудың арнаулы қорының және (немесе) өзге де заңды тұлғаның және (немесе) ұлттық басқарушы холдингтің"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834" w:id="717"/>
    <w:p>
      <w:pPr>
        <w:spacing w:after="0"/>
        <w:ind w:left="0"/>
        <w:jc w:val="both"/>
      </w:pPr>
      <w:r>
        <w:rPr>
          <w:rFonts w:ascii="Times New Roman"/>
          <w:b w:val="false"/>
          <w:i w:val="false"/>
          <w:color w:val="000000"/>
          <w:sz w:val="28"/>
        </w:rPr>
        <w:t>
      "63) мінсіз іскерлік бедел – адамның қаржы ұйымын мәжбүрлеп таратуға алып келген төлем қабілетсіздігіне не банкті төлемге қабілетсіз банктер санатына жатқызуға алып келген құқыққа қайшы әрекеттер (әрекетсіздік) жасау фактілерінің,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актісінің болмауын қоса алғанда, кәсіпқойлықты, адалдықты растайтын фактілердің болуы;";</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тармақшадағы</w:t>
      </w:r>
      <w:r>
        <w:rPr>
          <w:rFonts w:ascii="Times New Roman"/>
          <w:b w:val="false"/>
          <w:i w:val="false"/>
          <w:color w:val="000000"/>
          <w:sz w:val="28"/>
        </w:rPr>
        <w:t xml:space="preserve"> "бағалы қағаздар рыногына кәсiби қатысушылар" деген сөздер "қаржы ұйымдары"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92-1) тармақша</w:t>
      </w:r>
      <w:r>
        <w:rPr>
          <w:rFonts w:ascii="Times New Roman"/>
          <w:b w:val="false"/>
          <w:i w:val="false"/>
          <w:color w:val="000000"/>
          <w:sz w:val="28"/>
        </w:rPr>
        <w:t xml:space="preserve"> мынадай редакцияда жазылсын:</w:t>
      </w:r>
    </w:p>
    <w:bookmarkStart w:name="z837" w:id="718"/>
    <w:p>
      <w:pPr>
        <w:spacing w:after="0"/>
        <w:ind w:left="0"/>
        <w:jc w:val="both"/>
      </w:pPr>
      <w:r>
        <w:rPr>
          <w:rFonts w:ascii="Times New Roman"/>
          <w:b w:val="false"/>
          <w:i w:val="false"/>
          <w:color w:val="000000"/>
          <w:sz w:val="28"/>
        </w:rPr>
        <w:t xml:space="preserve">
      "92-1) шетелдік есепке алу ұйымы – орталық депозитарийдің клиенті болып табылатын, шетелдік есепке алу ұйымы резиденті болып табылатын мемлекеттің заңнамасына сәйкес уәкілетті органның нормативтік құқықтық актілерінде айқындалған талаптарды ескере отырып, осы Заңның 59-бабының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номиналды ұстаушының функцияларына ұқсас функцияларды жүзеге асыратын шетелдік ұйым;";</w:t>
      </w:r>
    </w:p>
    <w:bookmarkEnd w:id="718"/>
    <w:bookmarkStart w:name="z838" w:id="719"/>
    <w:p>
      <w:pPr>
        <w:spacing w:after="0"/>
        <w:ind w:left="0"/>
        <w:jc w:val="both"/>
      </w:pPr>
      <w:r>
        <w:rPr>
          <w:rFonts w:ascii="Times New Roman"/>
          <w:b w:val="false"/>
          <w:i w:val="false"/>
          <w:color w:val="000000"/>
          <w:sz w:val="28"/>
        </w:rPr>
        <w:t>
      мынадай мазмұндағы 92-2) тармақшамен толықтырылсын:</w:t>
      </w:r>
    </w:p>
    <w:bookmarkEnd w:id="719"/>
    <w:bookmarkStart w:name="z839" w:id="720"/>
    <w:p>
      <w:pPr>
        <w:spacing w:after="0"/>
        <w:ind w:left="0"/>
        <w:jc w:val="both"/>
      </w:pPr>
      <w:r>
        <w:rPr>
          <w:rFonts w:ascii="Times New Roman"/>
          <w:b w:val="false"/>
          <w:i w:val="false"/>
          <w:color w:val="000000"/>
          <w:sz w:val="28"/>
        </w:rPr>
        <w:t>
      "92-2) шетелдік кәсіптік ұйым – уәкілетті орган бекіткен тізбеге кіретін, қаржы нарықтарында бірыңғай қағидаларды және (немесе) стандарттарды белгілейтін, заңды тұлға болып табылмайтын халықаралық ұйым, шетелдік заңды тұлға немесе шетелдік ұйым;";</w:t>
      </w:r>
    </w:p>
    <w:bookmarkEnd w:id="720"/>
    <w:bookmarkStart w:name="z840" w:id="721"/>
    <w:p>
      <w:pPr>
        <w:spacing w:after="0"/>
        <w:ind w:left="0"/>
        <w:jc w:val="both"/>
      </w:pPr>
      <w:r>
        <w:rPr>
          <w:rFonts w:ascii="Times New Roman"/>
          <w:b w:val="false"/>
          <w:i w:val="false"/>
          <w:color w:val="000000"/>
          <w:sz w:val="28"/>
        </w:rPr>
        <w:t>
      3) мынадай мазмұндағы 2-1-баппен толықтырылсын:</w:t>
      </w:r>
    </w:p>
    <w:bookmarkEnd w:id="721"/>
    <w:bookmarkStart w:name="z841" w:id="722"/>
    <w:p>
      <w:pPr>
        <w:spacing w:after="0"/>
        <w:ind w:left="0"/>
        <w:jc w:val="both"/>
      </w:pPr>
      <w:r>
        <w:rPr>
          <w:rFonts w:ascii="Times New Roman"/>
          <w:b w:val="false"/>
          <w:i w:val="false"/>
          <w:color w:val="000000"/>
          <w:sz w:val="28"/>
        </w:rPr>
        <w:t>
      "2-1-бап. Бағалы қағаздар нарығын және оның субъектілерін мемлекеттік реттеудің негізгі мақсаты, міндеттері мен қағидаттары</w:t>
      </w:r>
    </w:p>
    <w:bookmarkEnd w:id="722"/>
    <w:bookmarkStart w:name="z842" w:id="723"/>
    <w:p>
      <w:pPr>
        <w:spacing w:after="0"/>
        <w:ind w:left="0"/>
        <w:jc w:val="both"/>
      </w:pPr>
      <w:r>
        <w:rPr>
          <w:rFonts w:ascii="Times New Roman"/>
          <w:b w:val="false"/>
          <w:i w:val="false"/>
          <w:color w:val="000000"/>
          <w:sz w:val="28"/>
        </w:rPr>
        <w:t>
      1. Эмиссиялық бағалы қағаздарды және өзге де қаржы құралдарын шығарудың, орналастырудың, айналдыру мен өтеудің, бағалы қағаздар нарығы субъектiлерiн құру мен олардың қызметi ерекшелiктерiнің, бағалы қағаздар нарығының қауiпсiз, ашық және тиiмдi жұмыс iстеуiн, инвесторлардың және бағалы қағаздарды ұстаушылардың құқықтарын қорғауды, бағалы қағаздар нарығына қатысушылардың адал бәсекелестігін қамтамасыз ету мақсатында бағалы қағаздар нарығын реттеу, бақылау және қадағалау тәртiбiн айқындаудың құқықтық негіздерін құру бағалы қағаздар нарығын және оның субъектілерін мемлекеттік реттеудің негізгі мақсаты болып табылады.</w:t>
      </w:r>
    </w:p>
    <w:bookmarkEnd w:id="723"/>
    <w:bookmarkStart w:name="z843" w:id="724"/>
    <w:p>
      <w:pPr>
        <w:spacing w:after="0"/>
        <w:ind w:left="0"/>
        <w:jc w:val="both"/>
      </w:pPr>
      <w:r>
        <w:rPr>
          <w:rFonts w:ascii="Times New Roman"/>
          <w:b w:val="false"/>
          <w:i w:val="false"/>
          <w:color w:val="000000"/>
          <w:sz w:val="28"/>
        </w:rPr>
        <w:t>
      2. Бағалы қағаздар нарығын және оның субъектілерін мемлекеттік реттеудің негізгі міндеттері мыналар болып табылады:</w:t>
      </w:r>
    </w:p>
    <w:bookmarkEnd w:id="724"/>
    <w:bookmarkStart w:name="z844" w:id="725"/>
    <w:p>
      <w:pPr>
        <w:spacing w:after="0"/>
        <w:ind w:left="0"/>
        <w:jc w:val="both"/>
      </w:pPr>
      <w:r>
        <w:rPr>
          <w:rFonts w:ascii="Times New Roman"/>
          <w:b w:val="false"/>
          <w:i w:val="false"/>
          <w:color w:val="000000"/>
          <w:sz w:val="28"/>
        </w:rPr>
        <w:t>
      1) бағалы қағаздар нарығына кәсіби қатысушылар қызметінің стандарттарын белгілеу;</w:t>
      </w:r>
    </w:p>
    <w:bookmarkEnd w:id="725"/>
    <w:bookmarkStart w:name="z845" w:id="726"/>
    <w:p>
      <w:pPr>
        <w:spacing w:after="0"/>
        <w:ind w:left="0"/>
        <w:jc w:val="both"/>
      </w:pPr>
      <w:r>
        <w:rPr>
          <w:rFonts w:ascii="Times New Roman"/>
          <w:b w:val="false"/>
          <w:i w:val="false"/>
          <w:color w:val="000000"/>
          <w:sz w:val="28"/>
        </w:rPr>
        <w:t>
      2) бағалы қағаздар нарығы инфрақұрылымын дамыту және оның тиімділігін арттыру;</w:t>
      </w:r>
    </w:p>
    <w:bookmarkEnd w:id="726"/>
    <w:bookmarkStart w:name="z846" w:id="727"/>
    <w:p>
      <w:pPr>
        <w:spacing w:after="0"/>
        <w:ind w:left="0"/>
        <w:jc w:val="both"/>
      </w:pPr>
      <w:r>
        <w:rPr>
          <w:rFonts w:ascii="Times New Roman"/>
          <w:b w:val="false"/>
          <w:i w:val="false"/>
          <w:color w:val="000000"/>
          <w:sz w:val="28"/>
        </w:rPr>
        <w:t>
      3) қаржылық тұрақтылықты ұстап тұру мақсатында қадағалау ресурстарын тәуекелдерге неғұрлым бейім бағалы қағаздар нарығына кәсіби қатысушылардың қызметіне шоғырландыру;</w:t>
      </w:r>
    </w:p>
    <w:bookmarkEnd w:id="727"/>
    <w:bookmarkStart w:name="z847" w:id="728"/>
    <w:p>
      <w:pPr>
        <w:spacing w:after="0"/>
        <w:ind w:left="0"/>
        <w:jc w:val="both"/>
      </w:pPr>
      <w:r>
        <w:rPr>
          <w:rFonts w:ascii="Times New Roman"/>
          <w:b w:val="false"/>
          <w:i w:val="false"/>
          <w:color w:val="000000"/>
          <w:sz w:val="28"/>
        </w:rPr>
        <w:t>
      4) бағалы қағаздар нарығында көрсетілетін қызметтерді тұтынушылардың құқықтары мен заңды мүдделерін қорғаудың тиісті деңгейін, тұтынушылар үшін бағалы қағаздар нарығы субъектілерінің қызметі туралы ақпараттың толықтығы мен қолжетімділігін, сондай-ақ халық үшін қаржылық сауаттылық пен қаржылық қолжетімділік деңгейін арттыруды қамтамасыз ету.</w:t>
      </w:r>
    </w:p>
    <w:bookmarkEnd w:id="728"/>
    <w:bookmarkStart w:name="z848" w:id="729"/>
    <w:p>
      <w:pPr>
        <w:spacing w:after="0"/>
        <w:ind w:left="0"/>
        <w:jc w:val="both"/>
      </w:pPr>
      <w:r>
        <w:rPr>
          <w:rFonts w:ascii="Times New Roman"/>
          <w:b w:val="false"/>
          <w:i w:val="false"/>
          <w:color w:val="000000"/>
          <w:sz w:val="28"/>
        </w:rPr>
        <w:t>
      3. Бағалы қағаздар нарығын және оның субъектілерін мемлекеттік реттеудің негізгі қағидаттары мыналар болып табылады:</w:t>
      </w:r>
    </w:p>
    <w:bookmarkEnd w:id="729"/>
    <w:bookmarkStart w:name="z849" w:id="730"/>
    <w:p>
      <w:pPr>
        <w:spacing w:after="0"/>
        <w:ind w:left="0"/>
        <w:jc w:val="both"/>
      </w:pPr>
      <w:r>
        <w:rPr>
          <w:rFonts w:ascii="Times New Roman"/>
          <w:b w:val="false"/>
          <w:i w:val="false"/>
          <w:color w:val="000000"/>
          <w:sz w:val="28"/>
        </w:rPr>
        <w:t>
      1) реттеу ресурстары мен құралдарын тиімді пайдалану;</w:t>
      </w:r>
    </w:p>
    <w:bookmarkEnd w:id="730"/>
    <w:bookmarkStart w:name="z850" w:id="731"/>
    <w:p>
      <w:pPr>
        <w:spacing w:after="0"/>
        <w:ind w:left="0"/>
        <w:jc w:val="both"/>
      </w:pPr>
      <w:r>
        <w:rPr>
          <w:rFonts w:ascii="Times New Roman"/>
          <w:b w:val="false"/>
          <w:i w:val="false"/>
          <w:color w:val="000000"/>
          <w:sz w:val="28"/>
        </w:rPr>
        <w:t>
      2) бағалы қағаздар нарығы субъектілері қызметінің ашықтығы;</w:t>
      </w:r>
    </w:p>
    <w:bookmarkEnd w:id="731"/>
    <w:bookmarkStart w:name="z851" w:id="732"/>
    <w:p>
      <w:pPr>
        <w:spacing w:after="0"/>
        <w:ind w:left="0"/>
        <w:jc w:val="both"/>
      </w:pPr>
      <w:r>
        <w:rPr>
          <w:rFonts w:ascii="Times New Roman"/>
          <w:b w:val="false"/>
          <w:i w:val="false"/>
          <w:color w:val="000000"/>
          <w:sz w:val="28"/>
        </w:rPr>
        <w:t>
      3) бағалы қағаздар нарығы субъектілерінің жауапкершілігі.";</w:t>
      </w:r>
    </w:p>
    <w:bookmarkEnd w:id="732"/>
    <w:bookmarkStart w:name="z852" w:id="7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3-бапта</w:t>
      </w:r>
      <w:r>
        <w:rPr>
          <w:rFonts w:ascii="Times New Roman"/>
          <w:b w:val="false"/>
          <w:i w:val="false"/>
          <w:color w:val="000000"/>
          <w:sz w:val="28"/>
        </w:rPr>
        <w:t>:</w:t>
      </w:r>
    </w:p>
    <w:bookmarkEnd w:id="733"/>
    <w:bookmarkStart w:name="z853" w:id="73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34"/>
    <w:bookmarkStart w:name="z854" w:id="735"/>
    <w:p>
      <w:pPr>
        <w:spacing w:after="0"/>
        <w:ind w:left="0"/>
        <w:jc w:val="both"/>
      </w:pPr>
      <w:r>
        <w:rPr>
          <w:rFonts w:ascii="Times New Roman"/>
          <w:b w:val="false"/>
          <w:i w:val="false"/>
          <w:color w:val="000000"/>
          <w:sz w:val="28"/>
        </w:rPr>
        <w:t>
      "3) осы Заңның 2-1-бабының 1 және 2-тармақтарында көзделген мақсат пен міндеттерге және Қазақстан Республикасының заңнамасына сәйкес Қазақстан Республикасының аумағындағы бағалы қағаздар нарығы субъектілерінің, басқа да жеке және заңды тұлғалардың орындауы үшін міндетті бағалы қағаздар нарығын және оның субъектілерінің қызметін реттеу саласындағы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856" w:id="7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22-1-бапта</w:t>
      </w:r>
      <w:r>
        <w:rPr>
          <w:rFonts w:ascii="Times New Roman"/>
          <w:b w:val="false"/>
          <w:i w:val="false"/>
          <w:color w:val="000000"/>
          <w:sz w:val="28"/>
        </w:rPr>
        <w:t>:</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58" w:id="737"/>
    <w:p>
      <w:pPr>
        <w:spacing w:after="0"/>
        <w:ind w:left="0"/>
        <w:jc w:val="both"/>
      </w:pPr>
      <w:r>
        <w:rPr>
          <w:rFonts w:ascii="Times New Roman"/>
          <w:b w:val="false"/>
          <w:i w:val="false"/>
          <w:color w:val="000000"/>
          <w:sz w:val="28"/>
        </w:rPr>
        <w:t>
      ", орналастыруға жоспарланатын жалпы көлемнің кемінде жиырма пайызы көлемінде шет мемлекеттің аумағындағыдай орналастыру шарттарымен иеленуге ұсынуға тиіс" деген сөздер "мынадай көлемде:</w:t>
      </w:r>
    </w:p>
    <w:bookmarkEnd w:id="737"/>
    <w:bookmarkStart w:name="z859" w:id="738"/>
    <w:p>
      <w:pPr>
        <w:spacing w:after="0"/>
        <w:ind w:left="0"/>
        <w:jc w:val="both"/>
      </w:pPr>
      <w:r>
        <w:rPr>
          <w:rFonts w:ascii="Times New Roman"/>
          <w:b w:val="false"/>
          <w:i w:val="false"/>
          <w:color w:val="000000"/>
          <w:sz w:val="28"/>
        </w:rPr>
        <w:t>
      2026 жылғы 1 қаңтарға дейін – орналастыруға жоспарланатын жалпы көлемнің кемінде жиырма пайызы;</w:t>
      </w:r>
    </w:p>
    <w:bookmarkEnd w:id="738"/>
    <w:bookmarkStart w:name="z860" w:id="739"/>
    <w:p>
      <w:pPr>
        <w:spacing w:after="0"/>
        <w:ind w:left="0"/>
        <w:jc w:val="both"/>
      </w:pPr>
      <w:r>
        <w:rPr>
          <w:rFonts w:ascii="Times New Roman"/>
          <w:b w:val="false"/>
          <w:i w:val="false"/>
          <w:color w:val="000000"/>
          <w:sz w:val="28"/>
        </w:rPr>
        <w:t>
      2026 жылғы 1 қаңтардан бастап – орналастыруға жоспарланатын жалпы көлемнің кемінде отыз пайызы;</w:t>
      </w:r>
    </w:p>
    <w:bookmarkEnd w:id="739"/>
    <w:bookmarkStart w:name="z861" w:id="740"/>
    <w:p>
      <w:pPr>
        <w:spacing w:after="0"/>
        <w:ind w:left="0"/>
        <w:jc w:val="both"/>
      </w:pPr>
      <w:r>
        <w:rPr>
          <w:rFonts w:ascii="Times New Roman"/>
          <w:b w:val="false"/>
          <w:i w:val="false"/>
          <w:color w:val="000000"/>
          <w:sz w:val="28"/>
        </w:rPr>
        <w:t>
      2028 жылғы 1 қаңтардан бастап – орналастыруға жоспарланатын жалпы көлемнің кемінде елу пайызы көлемінде шет мемлекеттің аумағындағыдай орналастыру шарттарымен иеленуге ұсынуға тиіс" деген сөздермен ауыстырылсын;</w:t>
      </w:r>
    </w:p>
    <w:bookmarkEnd w:id="740"/>
    <w:bookmarkStart w:name="z862" w:id="741"/>
    <w:p>
      <w:pPr>
        <w:spacing w:after="0"/>
        <w:ind w:left="0"/>
        <w:jc w:val="both"/>
      </w:pPr>
      <w:r>
        <w:rPr>
          <w:rFonts w:ascii="Times New Roman"/>
          <w:b w:val="false"/>
          <w:i w:val="false"/>
          <w:color w:val="000000"/>
          <w:sz w:val="28"/>
        </w:rPr>
        <w:t>
      мынадай мазмұндағы екінші бөлікпен толықтырылсын:</w:t>
      </w:r>
    </w:p>
    <w:bookmarkEnd w:id="741"/>
    <w:bookmarkStart w:name="z863" w:id="742"/>
    <w:p>
      <w:pPr>
        <w:spacing w:after="0"/>
        <w:ind w:left="0"/>
        <w:jc w:val="both"/>
      </w:pPr>
      <w:r>
        <w:rPr>
          <w:rFonts w:ascii="Times New Roman"/>
          <w:b w:val="false"/>
          <w:i w:val="false"/>
          <w:color w:val="000000"/>
          <w:sz w:val="28"/>
        </w:rPr>
        <w:t>
      "Бұл ретте орналастыруға жоспарланатын жалпы көлемнің кемінде жиырма пайызы Қазақстан Республикасының ұйымдастырылған бағалы қағаздар нарығында және (немесе) "Астана" халықаралық қаржы орталығының қор биржасында орналастырылуға тиіс.";</w:t>
      </w:r>
    </w:p>
    <w:bookmarkEnd w:id="742"/>
    <w:bookmarkStart w:name="z864" w:id="7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31-1-баптың</w:t>
      </w:r>
      <w:r>
        <w:rPr>
          <w:rFonts w:ascii="Times New Roman"/>
          <w:b w:val="false"/>
          <w:i w:val="false"/>
          <w:color w:val="000000"/>
          <w:sz w:val="28"/>
        </w:rPr>
        <w:t xml:space="preserve"> екінші бөлігі "құжаттардың" деген сөзден кейін "және хабарламада көрсетілетін бекітілген қаржы өнімдері жөніндегі мәліметтердің" деген сөздермен толықтырылсын;</w:t>
      </w:r>
    </w:p>
    <w:bookmarkEnd w:id="743"/>
    <w:bookmarkStart w:name="z865" w:id="744"/>
    <w:p>
      <w:pPr>
        <w:spacing w:after="0"/>
        <w:ind w:left="0"/>
        <w:jc w:val="both"/>
      </w:pPr>
      <w:r>
        <w:rPr>
          <w:rFonts w:ascii="Times New Roman"/>
          <w:b w:val="false"/>
          <w:i w:val="false"/>
          <w:color w:val="000000"/>
          <w:sz w:val="28"/>
        </w:rPr>
        <w:t xml:space="preserve">
      7) 36-баптың </w:t>
      </w:r>
      <w:r>
        <w:rPr>
          <w:rFonts w:ascii="Times New Roman"/>
          <w:b w:val="false"/>
          <w:i w:val="false"/>
          <w:color w:val="000000"/>
          <w:sz w:val="28"/>
        </w:rPr>
        <w:t>1-тармағы</w:t>
      </w:r>
      <w:r>
        <w:rPr>
          <w:rFonts w:ascii="Times New Roman"/>
          <w:b w:val="false"/>
          <w:i w:val="false"/>
          <w:color w:val="000000"/>
          <w:sz w:val="28"/>
        </w:rPr>
        <w:t xml:space="preserve"> "басқаға беру" деген сөздерден кейін "осы Заңның 38-1-бабында көзделген ерекшеліктер ескеріле отырып," деген сөздермен толықтырылсын;</w:t>
      </w:r>
    </w:p>
    <w:bookmarkEnd w:id="744"/>
    <w:bookmarkStart w:name="z866" w:id="745"/>
    <w:p>
      <w:pPr>
        <w:spacing w:after="0"/>
        <w:ind w:left="0"/>
        <w:jc w:val="both"/>
      </w:pPr>
      <w:r>
        <w:rPr>
          <w:rFonts w:ascii="Times New Roman"/>
          <w:b w:val="false"/>
          <w:i w:val="false"/>
          <w:color w:val="000000"/>
          <w:sz w:val="28"/>
        </w:rPr>
        <w:t xml:space="preserve">
      8) 38-баптың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"растау" деген сөзден кейін "осы Заңның 38-1-бабында көзделген ерекшеліктер ескеріле отырып," деген сөздермен толықтырылсын;</w:t>
      </w:r>
    </w:p>
    <w:bookmarkEnd w:id="745"/>
    <w:bookmarkStart w:name="z867" w:id="746"/>
    <w:p>
      <w:pPr>
        <w:spacing w:after="0"/>
        <w:ind w:left="0"/>
        <w:jc w:val="both"/>
      </w:pPr>
      <w:r>
        <w:rPr>
          <w:rFonts w:ascii="Times New Roman"/>
          <w:b w:val="false"/>
          <w:i w:val="false"/>
          <w:color w:val="000000"/>
          <w:sz w:val="28"/>
        </w:rPr>
        <w:t>
      9) мынадай мазмұндағы 38-1-баппен толықтырылсын:</w:t>
      </w:r>
    </w:p>
    <w:bookmarkEnd w:id="746"/>
    <w:bookmarkStart w:name="z868" w:id="747"/>
    <w:p>
      <w:pPr>
        <w:spacing w:after="0"/>
        <w:ind w:left="0"/>
        <w:jc w:val="both"/>
      </w:pPr>
      <w:r>
        <w:rPr>
          <w:rFonts w:ascii="Times New Roman"/>
          <w:b w:val="false"/>
          <w:i w:val="false"/>
          <w:color w:val="000000"/>
          <w:sz w:val="28"/>
        </w:rPr>
        <w:t>
      "38-1-бап. Орталық депозитарийдің есепке алу жүйесінде ашылған шетелдік есепке алу ұйымының дербес шотындағы эмиссиялық бағалы қағаздарға құқықтарды есепке алудың және растаудың ерекшеліктері</w:t>
      </w:r>
    </w:p>
    <w:bookmarkEnd w:id="747"/>
    <w:bookmarkStart w:name="z869" w:id="748"/>
    <w:p>
      <w:pPr>
        <w:spacing w:after="0"/>
        <w:ind w:left="0"/>
        <w:jc w:val="both"/>
      </w:pPr>
      <w:r>
        <w:rPr>
          <w:rFonts w:ascii="Times New Roman"/>
          <w:b w:val="false"/>
          <w:i w:val="false"/>
          <w:color w:val="000000"/>
          <w:sz w:val="28"/>
        </w:rPr>
        <w:t>
      1. Шетелдік есепке алу ұйымы клиенттерінің эмиссиялық бағалы қағаздарға құқықтарын есепке алу және олармен жасалатын мәмілелерді орталық депозитарийдің есепке алу жүйесінде атына дербес шот ашылған шетелдік есепке алу ұйымының есепке алу жүйесінде тіркеу шетелдік есепке алу ұйымы резиденті болып табылатын мемлекеттің заңнамасына сәйкес жүзеге асырылады.</w:t>
      </w:r>
    </w:p>
    <w:bookmarkEnd w:id="748"/>
    <w:bookmarkStart w:name="z870" w:id="749"/>
    <w:p>
      <w:pPr>
        <w:spacing w:after="0"/>
        <w:ind w:left="0"/>
        <w:jc w:val="both"/>
      </w:pPr>
      <w:r>
        <w:rPr>
          <w:rFonts w:ascii="Times New Roman"/>
          <w:b w:val="false"/>
          <w:i w:val="false"/>
          <w:color w:val="000000"/>
          <w:sz w:val="28"/>
        </w:rPr>
        <w:t>
      Орталық депозитарийдің есепке алу жүйесінде шетелдік есепке алу ұйымының дербес шотын ашу, жүргізу және жабу Қазақстан Республикасының заңдарына, уәкілетті органның нормативтік құқықтық актілеріне сәйкес, сондай-ақ осы Заңның 78-бабы 1-1-тармағының ережелері ескеріліп жүзеге асырылады.</w:t>
      </w:r>
    </w:p>
    <w:bookmarkEnd w:id="749"/>
    <w:bookmarkStart w:name="z871" w:id="750"/>
    <w:p>
      <w:pPr>
        <w:spacing w:after="0"/>
        <w:ind w:left="0"/>
        <w:jc w:val="both"/>
      </w:pPr>
      <w:r>
        <w:rPr>
          <w:rFonts w:ascii="Times New Roman"/>
          <w:b w:val="false"/>
          <w:i w:val="false"/>
          <w:color w:val="000000"/>
          <w:sz w:val="28"/>
        </w:rPr>
        <w:t>
      2. Орталық депозитарийдің есепке алу жүйесінде ашылған шетелдік есепке алу ұйымының дербес шотындағы эмиссиялық бағалы қағаздарға клиенттердің құқықтарын растауды шетелдік есепке алу ұйымы осы шетелдік есепке алу ұйымы резиденті болып табылатын мемлекеттің заңнамасына сәйкес жүзеге асырады.</w:t>
      </w:r>
    </w:p>
    <w:bookmarkEnd w:id="750"/>
    <w:bookmarkStart w:name="z872" w:id="751"/>
    <w:p>
      <w:pPr>
        <w:spacing w:after="0"/>
        <w:ind w:left="0"/>
        <w:jc w:val="both"/>
      </w:pPr>
      <w:r>
        <w:rPr>
          <w:rFonts w:ascii="Times New Roman"/>
          <w:b w:val="false"/>
          <w:i w:val="false"/>
          <w:color w:val="000000"/>
          <w:sz w:val="28"/>
        </w:rPr>
        <w:t>
      3. Шетелдік есепке алу ұйымы орталық депозитарийдің сұратуы бойынша орталық депозитарийдің есепке алу жүйесінде ашылған шетелдік есепке алу ұйымының дербес шотындағы эмиссиялық бағалы қағаздарға құқығы бар тұлғалар туралы ақпаратты және осы шетелдік есепке алу ұйымының клиенттері беретін ақпарат негізінде орталық депозитарийдің қағидалар жинағында белгіленген жағдайларда, көлемде және мерзімдерде өзге де ақпаратты береді.";</w:t>
      </w:r>
    </w:p>
    <w:bookmarkEnd w:id="751"/>
    <w:bookmarkStart w:name="z873" w:id="7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45-бап</w:t>
      </w:r>
      <w:r>
        <w:rPr>
          <w:rFonts w:ascii="Times New Roman"/>
          <w:b w:val="false"/>
          <w:i w:val="false"/>
          <w:color w:val="000000"/>
          <w:sz w:val="28"/>
        </w:rPr>
        <w:t xml:space="preserve"> мынадай мазмұндағы 2-2-тармақпен толықтырылсын:</w:t>
      </w:r>
    </w:p>
    <w:bookmarkEnd w:id="752"/>
    <w:bookmarkStart w:name="z874" w:id="753"/>
    <w:p>
      <w:pPr>
        <w:spacing w:after="0"/>
        <w:ind w:left="0"/>
        <w:jc w:val="both"/>
      </w:pPr>
      <w:r>
        <w:rPr>
          <w:rFonts w:ascii="Times New Roman"/>
          <w:b w:val="false"/>
          <w:i w:val="false"/>
          <w:color w:val="000000"/>
          <w:sz w:val="28"/>
        </w:rPr>
        <w:t>
      "2-2. Клиринг ұйымының брокерлік және (немесе) дилерлік қызметті жүзеге асыру ерекшеліктері уәкілетті органның нормативтік құқықтық актісінде белгіленеді.";</w:t>
      </w:r>
    </w:p>
    <w:bookmarkEnd w:id="753"/>
    <w:bookmarkStart w:name="z875" w:id="754"/>
    <w:p>
      <w:pPr>
        <w:spacing w:after="0"/>
        <w:ind w:left="0"/>
        <w:jc w:val="both"/>
      </w:pPr>
      <w:r>
        <w:rPr>
          <w:rFonts w:ascii="Times New Roman"/>
          <w:b w:val="false"/>
          <w:i w:val="false"/>
          <w:color w:val="000000"/>
          <w:sz w:val="28"/>
        </w:rPr>
        <w:t xml:space="preserve">
      11) 49-баптың </w:t>
      </w:r>
      <w:r>
        <w:rPr>
          <w:rFonts w:ascii="Times New Roman"/>
          <w:b w:val="false"/>
          <w:i w:val="false"/>
          <w:color w:val="000000"/>
          <w:sz w:val="28"/>
        </w:rPr>
        <w:t>2-тармағындағы</w:t>
      </w:r>
      <w:r>
        <w:rPr>
          <w:rFonts w:ascii="Times New Roman"/>
          <w:b w:val="false"/>
          <w:i w:val="false"/>
          <w:color w:val="000000"/>
          <w:sz w:val="28"/>
        </w:rPr>
        <w:t xml:space="preserve"> ", уәкілетті органмен келісу бойынша Қазақстан Республикасының Ұлттық Банкі белгiлеген тәртiп пен мерзiмде" деген сөздер "Қазақстан Республикасы Ұлттық Банкінің нормативтік құқықтық актісіне сәйкес" деген сөздермен ауыстырылсын;</w:t>
      </w:r>
    </w:p>
    <w:bookmarkEnd w:id="754"/>
    <w:bookmarkStart w:name="z876" w:id="755"/>
    <w:p>
      <w:pPr>
        <w:spacing w:after="0"/>
        <w:ind w:left="0"/>
        <w:jc w:val="both"/>
      </w:pPr>
      <w:r>
        <w:rPr>
          <w:rFonts w:ascii="Times New Roman"/>
          <w:b w:val="false"/>
          <w:i w:val="false"/>
          <w:color w:val="000000"/>
          <w:sz w:val="28"/>
        </w:rPr>
        <w:t xml:space="preserve">
      12) 49-1-баптың бірінші бөлігі </w:t>
      </w:r>
      <w:r>
        <w:rPr>
          <w:rFonts w:ascii="Times New Roman"/>
          <w:b w:val="false"/>
          <w:i w:val="false"/>
          <w:color w:val="000000"/>
          <w:sz w:val="28"/>
        </w:rPr>
        <w:t>5) тармақшасындағы</w:t>
      </w:r>
      <w:r>
        <w:rPr>
          <w:rFonts w:ascii="Times New Roman"/>
          <w:b w:val="false"/>
          <w:i w:val="false"/>
          <w:color w:val="000000"/>
          <w:sz w:val="28"/>
        </w:rPr>
        <w:t xml:space="preserve"> "критерийлері қамтылуға тиіс." деген сөздер "өлшемшарттары;" деген сөзбен ауыстырылып, мынадай мазмұндағы 6) тармақшамен толықтырылсын:</w:t>
      </w:r>
    </w:p>
    <w:bookmarkEnd w:id="755"/>
    <w:bookmarkStart w:name="z877" w:id="756"/>
    <w:p>
      <w:pPr>
        <w:spacing w:after="0"/>
        <w:ind w:left="0"/>
        <w:jc w:val="both"/>
      </w:pPr>
      <w:r>
        <w:rPr>
          <w:rFonts w:ascii="Times New Roman"/>
          <w:b w:val="false"/>
          <w:i w:val="false"/>
          <w:color w:val="000000"/>
          <w:sz w:val="28"/>
        </w:rPr>
        <w:t>
      "6) қаржы өнімдерін әзірлеудің, мақұлдаудың және ендірудің ішкі рәсімдері қамтылуға тиіс.";</w:t>
      </w:r>
    </w:p>
    <w:bookmarkEnd w:id="756"/>
    <w:bookmarkStart w:name="z878" w:id="757"/>
    <w:p>
      <w:pPr>
        <w:spacing w:after="0"/>
        <w:ind w:left="0"/>
        <w:jc w:val="both"/>
      </w:pPr>
      <w:r>
        <w:rPr>
          <w:rFonts w:ascii="Times New Roman"/>
          <w:b w:val="false"/>
          <w:i w:val="false"/>
          <w:color w:val="000000"/>
          <w:sz w:val="28"/>
        </w:rPr>
        <w:t xml:space="preserve">
      13) 52-баптың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57"/>
    <w:bookmarkStart w:name="z879" w:id="758"/>
    <w:p>
      <w:pPr>
        <w:spacing w:after="0"/>
        <w:ind w:left="0"/>
        <w:jc w:val="both"/>
      </w:pPr>
      <w:r>
        <w:rPr>
          <w:rFonts w:ascii="Times New Roman"/>
          <w:b w:val="false"/>
          <w:i w:val="false"/>
          <w:color w:val="000000"/>
          <w:sz w:val="28"/>
        </w:rPr>
        <w:t>
      "2. Лицензиаттар, орталық депозитарий мен бірыңғай оператор Қазақстан Республикасы Ұлттық Банкінің нормативтік құқықтық актілеріне сәйкес Қазақстан Республикасының Ұлттық Банкіне есептілікті ұсынады.";</w:t>
      </w:r>
    </w:p>
    <w:bookmarkEnd w:id="758"/>
    <w:bookmarkStart w:name="z880" w:id="75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54-бапта</w:t>
      </w:r>
      <w:r>
        <w:rPr>
          <w:rFonts w:ascii="Times New Roman"/>
          <w:b w:val="false"/>
          <w:i w:val="false"/>
          <w:color w:val="000000"/>
          <w:sz w:val="28"/>
        </w:rPr>
        <w:t>:</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2) тармақшасы сегізінші абзацындағы "тұлғаларда осы бапта белгіленген еңбек өтілі жоқ;" деген сөздер "тұлғаларда;" деген сөзбен ауыстырылып, мынадай мазмұндағы тоғызыншы абзацпен толықтырылсын:</w:t>
      </w:r>
    </w:p>
    <w:bookmarkStart w:name="z882" w:id="760"/>
    <w:p>
      <w:pPr>
        <w:spacing w:after="0"/>
        <w:ind w:left="0"/>
        <w:jc w:val="both"/>
      </w:pPr>
      <w:r>
        <w:rPr>
          <w:rFonts w:ascii="Times New Roman"/>
          <w:b w:val="false"/>
          <w:i w:val="false"/>
          <w:color w:val="000000"/>
          <w:sz w:val="28"/>
        </w:rPr>
        <w:t>
      "және (немесе) ұлттық басқарушы холдингте немесе Қазақстанның Даму Банкінде немесе жеке кәсіпкерлікті дамытудың арнаулы қорында осы баптың 4-1-тармағының 3) тармақшасында көзделген лауазымдарда осы бапта белгіленген еңбек өтілі жоқ;";</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бөлігінде:</w:t>
      </w:r>
    </w:p>
    <w:bookmarkStart w:name="z884" w:id="761"/>
    <w:p>
      <w:pPr>
        <w:spacing w:after="0"/>
        <w:ind w:left="0"/>
        <w:jc w:val="both"/>
      </w:pPr>
      <w:r>
        <w:rPr>
          <w:rFonts w:ascii="Times New Roman"/>
          <w:b w:val="false"/>
          <w:i w:val="false"/>
          <w:color w:val="000000"/>
          <w:sz w:val="28"/>
        </w:rPr>
        <w:t>
      "дамыту" деген сөзден кейін "және (немесе) ақпараттық қауіпсіздік" деген сөздермен толықтырылсын;</w:t>
      </w:r>
    </w:p>
    <w:bookmarkEnd w:id="761"/>
    <w:bookmarkStart w:name="z885" w:id="762"/>
    <w:p>
      <w:pPr>
        <w:spacing w:after="0"/>
        <w:ind w:left="0"/>
        <w:jc w:val="both"/>
      </w:pPr>
      <w:r>
        <w:rPr>
          <w:rFonts w:ascii="Times New Roman"/>
          <w:b w:val="false"/>
          <w:i w:val="false"/>
          <w:color w:val="000000"/>
          <w:sz w:val="28"/>
        </w:rPr>
        <w:t>
      "және микроқаржылық қызметті жүзеге асыратын ұйымдағы" деген сөздер алып тасталсын;</w:t>
      </w:r>
    </w:p>
    <w:bookmarkEnd w:id="762"/>
    <w:bookmarkStart w:name="z886" w:id="763"/>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888" w:id="764"/>
    <w:p>
      <w:pPr>
        <w:spacing w:after="0"/>
        <w:ind w:left="0"/>
        <w:jc w:val="both"/>
      </w:pPr>
      <w:r>
        <w:rPr>
          <w:rFonts w:ascii="Times New Roman"/>
          <w:b w:val="false"/>
          <w:i w:val="false"/>
          <w:color w:val="000000"/>
          <w:sz w:val="28"/>
        </w:rPr>
        <w:t>
      "4-1. Осы баптың 4-тармағының бірінші бөлігі 1), 2), 3) және 4) тармақшаларының мақсаттары үшін басшы лауазым деп:</w:t>
      </w:r>
    </w:p>
    <w:bookmarkEnd w:id="764"/>
    <w:bookmarkStart w:name="z889" w:id="765"/>
    <w:p>
      <w:pPr>
        <w:spacing w:after="0"/>
        <w:ind w:left="0"/>
        <w:jc w:val="both"/>
      </w:pPr>
      <w:r>
        <w:rPr>
          <w:rFonts w:ascii="Times New Roman"/>
          <w:b w:val="false"/>
          <w:i w:val="false"/>
          <w:color w:val="000000"/>
          <w:sz w:val="28"/>
        </w:rPr>
        <w:t>
      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екі және одан көп құрылымдық бөлімшесінің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bookmarkEnd w:id="765"/>
    <w:bookmarkStart w:name="z890" w:id="766"/>
    <w:p>
      <w:pPr>
        <w:spacing w:after="0"/>
        <w:ind w:left="0"/>
        <w:jc w:val="both"/>
      </w:pPr>
      <w:r>
        <w:rPr>
          <w:rFonts w:ascii="Times New Roman"/>
          <w:b w:val="false"/>
          <w:i w:val="false"/>
          <w:color w:val="000000"/>
          <w:sz w:val="28"/>
        </w:rPr>
        <w:t>
      2) қаржылық көрсетілетін қызметтерді реттеу саласындағы және (немесе) қаржы ұйымдарының аудиторлық қызметі саласындағы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bookmarkEnd w:id="766"/>
    <w:bookmarkStart w:name="z891" w:id="767"/>
    <w:p>
      <w:pPr>
        <w:spacing w:after="0"/>
        <w:ind w:left="0"/>
        <w:jc w:val="both"/>
      </w:pPr>
      <w:r>
        <w:rPr>
          <w:rFonts w:ascii="Times New Roman"/>
          <w:b w:val="false"/>
          <w:i w:val="false"/>
          <w:color w:val="000000"/>
          <w:sz w:val="28"/>
        </w:rPr>
        <w:t>
      3) ұлттық басқарушы холдингтің, Қазақстанның Даму Банкінің, жеке кәсіпкерлікті дамытудың арнаулы қоры басқару органының басшысы, атқарушы органының басшысы, сондай-ақ оның қаржылық мәселелерге және (немесе) еншілес қаржы ұйымдарының қызметіне жетекшілік ететін орынбасары;</w:t>
      </w:r>
    </w:p>
    <w:bookmarkEnd w:id="767"/>
    <w:bookmarkStart w:name="z892" w:id="768"/>
    <w:p>
      <w:pPr>
        <w:spacing w:after="0"/>
        <w:ind w:left="0"/>
        <w:jc w:val="both"/>
      </w:pPr>
      <w:r>
        <w:rPr>
          <w:rFonts w:ascii="Times New Roman"/>
          <w:b w:val="false"/>
          <w:i w:val="false"/>
          <w:color w:val="000000"/>
          <w:sz w:val="28"/>
        </w:rPr>
        <w:t>
      4) дербес құрылымдық бөлімшесінің бірінші басшысы мен оның орынбасары, сондай-ақ:</w:t>
      </w:r>
    </w:p>
    <w:bookmarkEnd w:id="768"/>
    <w:bookmarkStart w:name="z893" w:id="769"/>
    <w:p>
      <w:pPr>
        <w:spacing w:after="0"/>
        <w:ind w:left="0"/>
        <w:jc w:val="both"/>
      </w:pPr>
      <w:r>
        <w:rPr>
          <w:rFonts w:ascii="Times New Roman"/>
          <w:b w:val="false"/>
          <w:i w:val="false"/>
          <w:color w:val="000000"/>
          <w:sz w:val="28"/>
        </w:rPr>
        <w:t>
      осы баптың 2-тармағы бірінші бөлігі 2) тармақшасының екінші абзацында көрсетілген халықаралық қаржы ұйымдарындағы;</w:t>
      </w:r>
    </w:p>
    <w:bookmarkEnd w:id="769"/>
    <w:bookmarkStart w:name="z894" w:id="770"/>
    <w:p>
      <w:pPr>
        <w:spacing w:after="0"/>
        <w:ind w:left="0"/>
        <w:jc w:val="both"/>
      </w:pPr>
      <w:r>
        <w:rPr>
          <w:rFonts w:ascii="Times New Roman"/>
          <w:b w:val="false"/>
          <w:i w:val="false"/>
          <w:color w:val="000000"/>
          <w:sz w:val="28"/>
        </w:rPr>
        <w:t>
      қаржы ұйымдарына аудит жүргізетін ұйымдардағы;</w:t>
      </w:r>
    </w:p>
    <w:bookmarkEnd w:id="770"/>
    <w:bookmarkStart w:name="z895" w:id="771"/>
    <w:p>
      <w:pPr>
        <w:spacing w:after="0"/>
        <w:ind w:left="0"/>
        <w:jc w:val="both"/>
      </w:pPr>
      <w:r>
        <w:rPr>
          <w:rFonts w:ascii="Times New Roman"/>
          <w:b w:val="false"/>
          <w:i w:val="false"/>
          <w:color w:val="000000"/>
          <w:sz w:val="28"/>
        </w:rPr>
        <w:t>
      осы баптың 2-тармағы бірінші бөлігі 2) тармақшасының жетінші абзацында көрсетілген салада қызметті жүзеге асыратын ұйымдардағы;</w:t>
      </w:r>
    </w:p>
    <w:bookmarkEnd w:id="771"/>
    <w:bookmarkStart w:name="z896" w:id="772"/>
    <w:p>
      <w:pPr>
        <w:spacing w:after="0"/>
        <w:ind w:left="0"/>
        <w:jc w:val="both"/>
      </w:pPr>
      <w:r>
        <w:rPr>
          <w:rFonts w:ascii="Times New Roman"/>
          <w:b w:val="false"/>
          <w:i w:val="false"/>
          <w:color w:val="000000"/>
          <w:sz w:val="28"/>
        </w:rPr>
        <w:t>
      осы баптың 2-тармағы бірінші бөлігі 2) тармақшасының сегізінші абзацында көрсетілген шетелдік заңды тұлғалардағы оқшауланған бөлімшесінің басшысы немесе басшысының орынбасары лауазымы түсініледі.";</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898" w:id="773"/>
    <w:p>
      <w:pPr>
        <w:spacing w:after="0"/>
        <w:ind w:left="0"/>
        <w:jc w:val="both"/>
      </w:pPr>
      <w:r>
        <w:rPr>
          <w:rFonts w:ascii="Times New Roman"/>
          <w:b w:val="false"/>
          <w:i w:val="false"/>
          <w:color w:val="000000"/>
          <w:sz w:val="28"/>
        </w:rPr>
        <w:t>
      төртінші бөліктегі "Басқару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деген сөздер "Атқарушы орган басшысының міндеттерін атқаруды атқарушы органның мүшесіне, бас бухгалтердің міндеттерін атқаруды бас бухгалтердің орынбасарына" деген сөздермен ауыстырылсын;</w:t>
      </w:r>
    </w:p>
    <w:bookmarkEnd w:id="773"/>
    <w:bookmarkStart w:name="z899" w:id="774"/>
    <w:p>
      <w:pPr>
        <w:spacing w:after="0"/>
        <w:ind w:left="0"/>
        <w:jc w:val="both"/>
      </w:pPr>
      <w:r>
        <w:rPr>
          <w:rFonts w:ascii="Times New Roman"/>
          <w:b w:val="false"/>
          <w:i w:val="false"/>
          <w:color w:val="000000"/>
          <w:sz w:val="28"/>
        </w:rPr>
        <w:t>
      мынадай мазмұндағы бесінші бөлікпен толықтырылсын:</w:t>
      </w:r>
    </w:p>
    <w:bookmarkEnd w:id="774"/>
    <w:bookmarkStart w:name="z900" w:id="775"/>
    <w:p>
      <w:pPr>
        <w:spacing w:after="0"/>
        <w:ind w:left="0"/>
        <w:jc w:val="both"/>
      </w:pPr>
      <w:r>
        <w:rPr>
          <w:rFonts w:ascii="Times New Roman"/>
          <w:b w:val="false"/>
          <w:i w:val="false"/>
          <w:color w:val="000000"/>
          <w:sz w:val="28"/>
        </w:rPr>
        <w:t>
      "Уәкілетті органмен келісілген кандидатураның болмауына байланысты атқарушы орган басшысының не бас бухгалтердің міндеттерін атқаруды (уақытша жоқ адамды алмастыруды) осы тармақтың төртінші бөлігінде көрсетілген адамдарға қатарынан он екі ай ішінде жиынтығында күнтізбелік бір жүз сексен күннен артық мерзімге жүктеуге жол берілмейді.";</w:t>
      </w:r>
    </w:p>
    <w:bookmarkEnd w:id="775"/>
    <w:bookmarkStart w:name="z901" w:id="77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59-бап</w:t>
      </w:r>
      <w:r>
        <w:rPr>
          <w:rFonts w:ascii="Times New Roman"/>
          <w:b w:val="false"/>
          <w:i w:val="false"/>
          <w:color w:val="000000"/>
          <w:sz w:val="28"/>
        </w:rPr>
        <w:t xml:space="preserve"> мынадай мазмұндағы 4-тармақпен толықтырылсын:</w:t>
      </w:r>
    </w:p>
    <w:bookmarkEnd w:id="776"/>
    <w:bookmarkStart w:name="z902" w:id="777"/>
    <w:p>
      <w:pPr>
        <w:spacing w:after="0"/>
        <w:ind w:left="0"/>
        <w:jc w:val="both"/>
      </w:pPr>
      <w:r>
        <w:rPr>
          <w:rFonts w:ascii="Times New Roman"/>
          <w:b w:val="false"/>
          <w:i w:val="false"/>
          <w:color w:val="000000"/>
          <w:sz w:val="28"/>
        </w:rPr>
        <w:t>
      "4. Шетелдік есепке алу ұйымы орталық депозитарийдің есепке алу жүйесінде ашылған дербес шоттағы эмиссиялық бағалы қағаздар бойынша құқықтарды жүзеге асыруға байланысты әрекеттерді осы эмиссиялық бағалы қағаздарға құқығы бар адамдардан алынған жазбаша нұсқаулықтарға сәйкес сенімхатсыз жасауға құқылы.</w:t>
      </w:r>
    </w:p>
    <w:bookmarkEnd w:id="777"/>
    <w:bookmarkStart w:name="z903" w:id="778"/>
    <w:p>
      <w:pPr>
        <w:spacing w:after="0"/>
        <w:ind w:left="0"/>
        <w:jc w:val="both"/>
      </w:pPr>
      <w:r>
        <w:rPr>
          <w:rFonts w:ascii="Times New Roman"/>
          <w:b w:val="false"/>
          <w:i w:val="false"/>
          <w:color w:val="000000"/>
          <w:sz w:val="28"/>
        </w:rPr>
        <w:t>
      Орталық депозитарийдің есепке алу жүйесінде ашылған шетелдік есепке алу ұйымының дербес шотындағы эмиссиялық бағалы қағаздар бойынша дивидендтер мен сыйақыларды төлеу осы эмиссиялық бағалы қағаздарды ұстаушыларға шетелдік есепке алу ұйымы арқылы жүзеге асырылады.";</w:t>
      </w:r>
    </w:p>
    <w:bookmarkEnd w:id="778"/>
    <w:bookmarkStart w:name="z904" w:id="779"/>
    <w:p>
      <w:pPr>
        <w:spacing w:after="0"/>
        <w:ind w:left="0"/>
        <w:jc w:val="both"/>
      </w:pPr>
      <w:r>
        <w:rPr>
          <w:rFonts w:ascii="Times New Roman"/>
          <w:b w:val="false"/>
          <w:i w:val="false"/>
          <w:color w:val="000000"/>
          <w:sz w:val="28"/>
        </w:rPr>
        <w:t xml:space="preserve">
      16) 72-4-баптың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79"/>
    <w:bookmarkStart w:name="z905" w:id="780"/>
    <w:p>
      <w:pPr>
        <w:spacing w:after="0"/>
        <w:ind w:left="0"/>
        <w:jc w:val="both"/>
      </w:pPr>
      <w:r>
        <w:rPr>
          <w:rFonts w:ascii="Times New Roman"/>
          <w:b w:val="false"/>
          <w:i w:val="false"/>
          <w:color w:val="000000"/>
          <w:sz w:val="28"/>
        </w:rPr>
        <w:t>
      "1. Инвестициялық портфельді басқарушының ірі қатысушысы Қазақстан Республикасы Ұлттық Банкінің нормативтік құқықтық актілеріне сәйкес Қазақстан Республикасының Ұлттық Банкіне қаржылық және өзге де есептілікті ұсынады.";</w:t>
      </w:r>
    </w:p>
    <w:bookmarkEnd w:id="780"/>
    <w:bookmarkStart w:name="z906" w:id="78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73-бапта</w:t>
      </w:r>
      <w:r>
        <w:rPr>
          <w:rFonts w:ascii="Times New Roman"/>
          <w:b w:val="false"/>
          <w:i w:val="false"/>
          <w:color w:val="000000"/>
          <w:sz w:val="28"/>
        </w:rPr>
        <w:t>:</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"банктер" деген сөзден кейін ", кастодиандық қызметке арналған лицензиясы болған кезде орталық депозитарий"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абзацындағы "Қазақстан" деген сөз "Орталық депозитарий немесе Қазақстан" деген сөздермен ауыстырылсын;</w:t>
      </w:r>
    </w:p>
    <w:bookmarkStart w:name="z909" w:id="78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80-бап</w:t>
      </w:r>
      <w:r>
        <w:rPr>
          <w:rFonts w:ascii="Times New Roman"/>
          <w:b w:val="false"/>
          <w:i w:val="false"/>
          <w:color w:val="000000"/>
          <w:sz w:val="28"/>
        </w:rPr>
        <w:t xml:space="preserve"> мынадай мазмұндағы 3-1-тармақпен толықтырылсын:</w:t>
      </w:r>
    </w:p>
    <w:bookmarkEnd w:id="782"/>
    <w:bookmarkStart w:name="z910" w:id="783"/>
    <w:p>
      <w:pPr>
        <w:spacing w:after="0"/>
        <w:ind w:left="0"/>
        <w:jc w:val="both"/>
      </w:pPr>
      <w:r>
        <w:rPr>
          <w:rFonts w:ascii="Times New Roman"/>
          <w:b w:val="false"/>
          <w:i w:val="false"/>
          <w:color w:val="000000"/>
          <w:sz w:val="28"/>
        </w:rPr>
        <w:t>
      "3-1. Орталық депозитарий бағалы қағаздар нарығында кастодиандық қызметті осы Заңда, уәкілетті органның нормативтік құқықтық актісінде және орталық депозитарийдің қағидалар жинағында белгіленген шарттармен және тәртіппен жүзеге асырады.";</w:t>
      </w:r>
    </w:p>
    <w:bookmarkEnd w:id="783"/>
    <w:bookmarkStart w:name="z911" w:id="78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92-бап</w:t>
      </w:r>
      <w:r>
        <w:rPr>
          <w:rFonts w:ascii="Times New Roman"/>
          <w:b w:val="false"/>
          <w:i w:val="false"/>
          <w:color w:val="000000"/>
          <w:sz w:val="28"/>
        </w:rPr>
        <w:t xml:space="preserve"> мынадай мазмұндағы бірінші бөлікпен толықтырылсын:</w:t>
      </w:r>
    </w:p>
    <w:bookmarkEnd w:id="784"/>
    <w:bookmarkStart w:name="z912" w:id="785"/>
    <w:p>
      <w:pPr>
        <w:spacing w:after="0"/>
        <w:ind w:left="0"/>
        <w:jc w:val="both"/>
      </w:pPr>
      <w:r>
        <w:rPr>
          <w:rFonts w:ascii="Times New Roman"/>
          <w:b w:val="false"/>
          <w:i w:val="false"/>
          <w:color w:val="000000"/>
          <w:sz w:val="28"/>
        </w:rPr>
        <w:t>
      "Кәсіптік ұйым коммерциялық емес ұйым түрінде құрылады.";</w:t>
      </w:r>
    </w:p>
    <w:bookmarkEnd w:id="785"/>
    <w:bookmarkStart w:name="z913" w:id="786"/>
    <w:p>
      <w:pPr>
        <w:spacing w:after="0"/>
        <w:ind w:left="0"/>
        <w:jc w:val="both"/>
      </w:pPr>
      <w:r>
        <w:rPr>
          <w:rFonts w:ascii="Times New Roman"/>
          <w:b w:val="false"/>
          <w:i w:val="false"/>
          <w:color w:val="000000"/>
          <w:sz w:val="28"/>
        </w:rPr>
        <w:t xml:space="preserve">
      20) 93-баптың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86"/>
    <w:bookmarkStart w:name="z914" w:id="787"/>
    <w:p>
      <w:pPr>
        <w:spacing w:after="0"/>
        <w:ind w:left="0"/>
        <w:jc w:val="both"/>
      </w:pPr>
      <w:r>
        <w:rPr>
          <w:rFonts w:ascii="Times New Roman"/>
          <w:b w:val="false"/>
          <w:i w:val="false"/>
          <w:color w:val="000000"/>
          <w:sz w:val="28"/>
        </w:rPr>
        <w:t>
      "1. Кәсіптік ұйым өзінің жарғысына және ішкі құжаттарына сәйкес мынадай функцияларды жүзеге асыруға:</w:t>
      </w:r>
    </w:p>
    <w:bookmarkEnd w:id="787"/>
    <w:bookmarkStart w:name="z915" w:id="788"/>
    <w:p>
      <w:pPr>
        <w:spacing w:after="0"/>
        <w:ind w:left="0"/>
        <w:jc w:val="both"/>
      </w:pPr>
      <w:r>
        <w:rPr>
          <w:rFonts w:ascii="Times New Roman"/>
          <w:b w:val="false"/>
          <w:i w:val="false"/>
          <w:color w:val="000000"/>
          <w:sz w:val="28"/>
        </w:rPr>
        <w:t>
      1) уәкілетті органға нормативтік құқықтық актілердің жобалары, бағалы қағаздар нарығында кәсіби қызметті жүзеге асыру тәртібін айқындайтын нормативтік құқықтық актілерді әзірлеу бойынша ұсыныстар беруге;</w:t>
      </w:r>
    </w:p>
    <w:bookmarkEnd w:id="788"/>
    <w:bookmarkStart w:name="z916" w:id="789"/>
    <w:p>
      <w:pPr>
        <w:spacing w:after="0"/>
        <w:ind w:left="0"/>
        <w:jc w:val="both"/>
      </w:pPr>
      <w:r>
        <w:rPr>
          <w:rFonts w:ascii="Times New Roman"/>
          <w:b w:val="false"/>
          <w:i w:val="false"/>
          <w:color w:val="000000"/>
          <w:sz w:val="28"/>
        </w:rPr>
        <w:t>
      2) мемлекеттік, қоғамдық, шетелдік және халықаралық ұйымдарда кәсіптік ұйым мүшелерінің мүдделерін білдіруге;</w:t>
      </w:r>
    </w:p>
    <w:bookmarkEnd w:id="789"/>
    <w:bookmarkStart w:name="z917" w:id="790"/>
    <w:p>
      <w:pPr>
        <w:spacing w:after="0"/>
        <w:ind w:left="0"/>
        <w:jc w:val="both"/>
      </w:pPr>
      <w:r>
        <w:rPr>
          <w:rFonts w:ascii="Times New Roman"/>
          <w:b w:val="false"/>
          <w:i w:val="false"/>
          <w:color w:val="000000"/>
          <w:sz w:val="28"/>
        </w:rPr>
        <w:t>
      3) кәсіптік ұйым мүшелері арасындағы бағалы қағаздар нарығында туындайтын дауларды және мүшелер мен олардың клиенттері арасындағы дауларды қарауға;</w:t>
      </w:r>
    </w:p>
    <w:bookmarkEnd w:id="790"/>
    <w:bookmarkStart w:name="z918" w:id="791"/>
    <w:p>
      <w:pPr>
        <w:spacing w:after="0"/>
        <w:ind w:left="0"/>
        <w:jc w:val="both"/>
      </w:pPr>
      <w:r>
        <w:rPr>
          <w:rFonts w:ascii="Times New Roman"/>
          <w:b w:val="false"/>
          <w:i w:val="false"/>
          <w:color w:val="000000"/>
          <w:sz w:val="28"/>
        </w:rPr>
        <w:t>
      4) оқу бағдарламаларын әзірлеуге және бағалы қағаздар нарығында қызметті жүзеге асыруға ниетті адамдарды оқытуды жүргізуге;</w:t>
      </w:r>
    </w:p>
    <w:bookmarkEnd w:id="791"/>
    <w:bookmarkStart w:name="z919" w:id="792"/>
    <w:p>
      <w:pPr>
        <w:spacing w:after="0"/>
        <w:ind w:left="0"/>
        <w:jc w:val="both"/>
      </w:pPr>
      <w:r>
        <w:rPr>
          <w:rFonts w:ascii="Times New Roman"/>
          <w:b w:val="false"/>
          <w:i w:val="false"/>
          <w:color w:val="000000"/>
          <w:sz w:val="28"/>
        </w:rPr>
        <w:t>
      5) кәсіптік ұйым мүшелерінің кәсіби қызметінің бірыңғай қағидалары мен стандарттарын белгілеуге, сондай-ақ кәсіптік ұйым мүшелерінің оларды сақтауын қамтамасыз етуге;</w:t>
      </w:r>
    </w:p>
    <w:bookmarkEnd w:id="792"/>
    <w:bookmarkStart w:name="z920" w:id="793"/>
    <w:p>
      <w:pPr>
        <w:spacing w:after="0"/>
        <w:ind w:left="0"/>
        <w:jc w:val="both"/>
      </w:pPr>
      <w:r>
        <w:rPr>
          <w:rFonts w:ascii="Times New Roman"/>
          <w:b w:val="false"/>
          <w:i w:val="false"/>
          <w:color w:val="000000"/>
          <w:sz w:val="28"/>
        </w:rPr>
        <w:t>
      6) кәсіптік ұйым мүшелерінің рейтингтерін жасауға және жариялауға;</w:t>
      </w:r>
    </w:p>
    <w:bookmarkEnd w:id="793"/>
    <w:bookmarkStart w:name="z921" w:id="794"/>
    <w:p>
      <w:pPr>
        <w:spacing w:after="0"/>
        <w:ind w:left="0"/>
        <w:jc w:val="both"/>
      </w:pPr>
      <w:r>
        <w:rPr>
          <w:rFonts w:ascii="Times New Roman"/>
          <w:b w:val="false"/>
          <w:i w:val="false"/>
          <w:color w:val="000000"/>
          <w:sz w:val="28"/>
        </w:rPr>
        <w:t>
      7) кәсіптік ұйым мүшелерінің қызметіне тексерулер жүргізуге;</w:t>
      </w:r>
    </w:p>
    <w:bookmarkEnd w:id="794"/>
    <w:bookmarkStart w:name="z922" w:id="795"/>
    <w:p>
      <w:pPr>
        <w:spacing w:after="0"/>
        <w:ind w:left="0"/>
        <w:jc w:val="both"/>
      </w:pPr>
      <w:r>
        <w:rPr>
          <w:rFonts w:ascii="Times New Roman"/>
          <w:b w:val="false"/>
          <w:i w:val="false"/>
          <w:color w:val="000000"/>
          <w:sz w:val="28"/>
        </w:rPr>
        <w:t>
      8) уәкілетті органға кәсіптік ұйым мүшесінің лицензиясын тоқтата тұру және одан айыру туралы өтінішхат жіберуге;</w:t>
      </w:r>
    </w:p>
    <w:bookmarkEnd w:id="795"/>
    <w:bookmarkStart w:name="z923" w:id="796"/>
    <w:p>
      <w:pPr>
        <w:spacing w:after="0"/>
        <w:ind w:left="0"/>
        <w:jc w:val="both"/>
      </w:pPr>
      <w:r>
        <w:rPr>
          <w:rFonts w:ascii="Times New Roman"/>
          <w:b w:val="false"/>
          <w:i w:val="false"/>
          <w:color w:val="000000"/>
          <w:sz w:val="28"/>
        </w:rPr>
        <w:t>
      9) өз мүшелерінің бағалы қағаздар нарығындағы қызметін бақылауды жүзеге асыруға және оның ішкі құжаттарында белгіленген ықпал ету шараларын Қазақстан Республикасының заңнамасын және кәсіптік ұйымның ішкі құжаттарын бұзуға жол берген кәсіптік ұйым мүшелеріне қолдануға құқылы.";</w:t>
      </w:r>
    </w:p>
    <w:bookmarkEnd w:id="796"/>
    <w:bookmarkStart w:name="z924" w:id="797"/>
    <w:p>
      <w:pPr>
        <w:spacing w:after="0"/>
        <w:ind w:left="0"/>
        <w:jc w:val="both"/>
      </w:pPr>
      <w:r>
        <w:rPr>
          <w:rFonts w:ascii="Times New Roman"/>
          <w:b w:val="false"/>
          <w:i w:val="false"/>
          <w:color w:val="000000"/>
          <w:sz w:val="28"/>
        </w:rPr>
        <w:t xml:space="preserve">
      21) 94-баптың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797"/>
    <w:bookmarkStart w:name="z925" w:id="798"/>
    <w:p>
      <w:pPr>
        <w:spacing w:after="0"/>
        <w:ind w:left="0"/>
        <w:jc w:val="both"/>
      </w:pPr>
      <w:r>
        <w:rPr>
          <w:rFonts w:ascii="Times New Roman"/>
          <w:b w:val="false"/>
          <w:i w:val="false"/>
          <w:color w:val="000000"/>
          <w:sz w:val="28"/>
        </w:rPr>
        <w:t>
      "2. Осы баптың 1-тармағында көрсетілген кәсіптік ұйымның iшкi құжаттарын кәсіптік ұйым мүшелерiнiң жалпы жиналысы бекiтедi.";</w:t>
      </w:r>
    </w:p>
    <w:bookmarkEnd w:id="798"/>
    <w:bookmarkStart w:name="z926" w:id="79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97-бапта</w:t>
      </w:r>
      <w:r>
        <w:rPr>
          <w:rFonts w:ascii="Times New Roman"/>
          <w:b w:val="false"/>
          <w:i w:val="false"/>
          <w:color w:val="000000"/>
          <w:sz w:val="28"/>
        </w:rPr>
        <w:t>:</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928" w:id="800"/>
    <w:p>
      <w:pPr>
        <w:spacing w:after="0"/>
        <w:ind w:left="0"/>
        <w:jc w:val="both"/>
      </w:pPr>
      <w:r>
        <w:rPr>
          <w:rFonts w:ascii="Times New Roman"/>
          <w:b w:val="false"/>
          <w:i w:val="false"/>
          <w:color w:val="000000"/>
          <w:sz w:val="28"/>
        </w:rPr>
        <w:t>
      "Осы тармақтың бірінші бөлігінің талаптары ішкі құжаттарында және жарғысында осы Заңның 93-бабы 1-тармағының 3), 5), 6), 7), 8) және 9) тармақшаларында көрсетілген функцияларды жүзеге асыру көзделген кәсіптік ұйымдарға қолданылады.";</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"не оның сараптама қорытындысын сұратады" деген сөздермен толықтырылсын;</w:t>
      </w:r>
    </w:p>
    <w:bookmarkStart w:name="z930" w:id="801"/>
    <w:p>
      <w:pPr>
        <w:spacing w:after="0"/>
        <w:ind w:left="0"/>
        <w:jc w:val="both"/>
      </w:pPr>
      <w:r>
        <w:rPr>
          <w:rFonts w:ascii="Times New Roman"/>
          <w:b w:val="false"/>
          <w:i w:val="false"/>
          <w:color w:val="000000"/>
          <w:sz w:val="28"/>
        </w:rPr>
        <w:t xml:space="preserve">
      23) 100-баптың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801"/>
    <w:bookmarkStart w:name="z931" w:id="802"/>
    <w:p>
      <w:pPr>
        <w:spacing w:after="0"/>
        <w:ind w:left="0"/>
        <w:jc w:val="both"/>
      </w:pPr>
      <w:r>
        <w:rPr>
          <w:rFonts w:ascii="Times New Roman"/>
          <w:b w:val="false"/>
          <w:i w:val="false"/>
          <w:color w:val="000000"/>
          <w:sz w:val="28"/>
        </w:rPr>
        <w:t>
      "Осы тармақтың бірінші бөлігінің талаптары ішкі құжаттарында және жарғысында осы Заңның 93-бабы 1-тармағының 3), 7), 8) және 9) тармақшаларында көрсетілген функцияларды жүзеге асыру көзделген кәсіптік ұйымдарға қолданылады.".</w:t>
      </w:r>
    </w:p>
    <w:bookmarkEnd w:id="802"/>
    <w:bookmarkStart w:name="z932" w:id="803"/>
    <w:p>
      <w:pPr>
        <w:spacing w:after="0"/>
        <w:ind w:left="0"/>
        <w:jc w:val="both"/>
      </w:pPr>
      <w:r>
        <w:rPr>
          <w:rFonts w:ascii="Times New Roman"/>
          <w:b w:val="false"/>
          <w:i w:val="false"/>
          <w:color w:val="000000"/>
          <w:sz w:val="28"/>
        </w:rPr>
        <w:t xml:space="preserve">
      22.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03"/>
    <w:bookmarkStart w:name="z933" w:id="8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6-5-баптың</w:t>
      </w:r>
      <w:r>
        <w:rPr>
          <w:rFonts w:ascii="Times New Roman"/>
          <w:b w:val="false"/>
          <w:i w:val="false"/>
          <w:color w:val="000000"/>
          <w:sz w:val="28"/>
        </w:rPr>
        <w:t xml:space="preserve"> екінші бөлігінде:</w:t>
      </w:r>
    </w:p>
    <w:bookmarkEnd w:id="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35" w:id="805"/>
    <w:p>
      <w:pPr>
        <w:spacing w:after="0"/>
        <w:ind w:left="0"/>
        <w:jc w:val="both"/>
      </w:pPr>
      <w:r>
        <w:rPr>
          <w:rFonts w:ascii="Times New Roman"/>
          <w:b w:val="false"/>
          <w:i w:val="false"/>
          <w:color w:val="000000"/>
          <w:sz w:val="28"/>
        </w:rPr>
        <w:t>
      "2) осы Заңның 3-бабының 1 және 3-тармақтарында көзделген мақсаттар мен міндеттерге және Қазақстан Республикасының заңнамасына сәйкес қаржы нарығы мен қаржы ұйымдарының, сондай-ақ өзге де тұлғалардың қызметін реттеу саласындағы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805"/>
    <w:bookmarkStart w:name="z936" w:id="806"/>
    <w:p>
      <w:pPr>
        <w:spacing w:after="0"/>
        <w:ind w:left="0"/>
        <w:jc w:val="both"/>
      </w:pPr>
      <w:r>
        <w:rPr>
          <w:rFonts w:ascii="Times New Roman"/>
          <w:b w:val="false"/>
          <w:i w:val="false"/>
          <w:color w:val="000000"/>
          <w:sz w:val="28"/>
        </w:rPr>
        <w:t>
      7), 8) 13) және 17) тармақшалар алып тасталсын;</w:t>
      </w:r>
    </w:p>
    <w:bookmarkEnd w:id="806"/>
    <w:bookmarkStart w:name="z937" w:id="807"/>
    <w:p>
      <w:pPr>
        <w:spacing w:after="0"/>
        <w:ind w:left="0"/>
        <w:jc w:val="both"/>
      </w:pPr>
      <w:r>
        <w:rPr>
          <w:rFonts w:ascii="Times New Roman"/>
          <w:b w:val="false"/>
          <w:i w:val="false"/>
          <w:color w:val="000000"/>
          <w:sz w:val="28"/>
        </w:rPr>
        <w:t>
      18-1) тармақша мынадай редакцияда жазылсын:</w:t>
      </w:r>
    </w:p>
    <w:bookmarkEnd w:id="807"/>
    <w:bookmarkStart w:name="z938" w:id="808"/>
    <w:p>
      <w:pPr>
        <w:spacing w:after="0"/>
        <w:ind w:left="0"/>
        <w:jc w:val="both"/>
      </w:pPr>
      <w:r>
        <w:rPr>
          <w:rFonts w:ascii="Times New Roman"/>
          <w:b w:val="false"/>
          <w:i w:val="false"/>
          <w:color w:val="000000"/>
          <w:sz w:val="28"/>
        </w:rPr>
        <w:t>
      "18-1) Қазақстан Республикасының Ұлттық Банкімен және салықтардың және бюджетке төленетін басқа да міндетті төлемдердің түсуін қамтамасыз ету саласындағы басшылықты жүзеге асыратын уәкілетті органмен бірлесіп, кәсіпкерлік субъектілерінің банктік шоттардан қолма-қол ақшаны алу қағидаларын бекітеді;";</w:t>
      </w:r>
    </w:p>
    <w:bookmarkEnd w:id="808"/>
    <w:bookmarkStart w:name="z939" w:id="8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6-6-бапта</w:t>
      </w:r>
      <w:r>
        <w:rPr>
          <w:rFonts w:ascii="Times New Roman"/>
          <w:b w:val="false"/>
          <w:i w:val="false"/>
          <w:color w:val="000000"/>
          <w:sz w:val="28"/>
        </w:rPr>
        <w:t>:</w:t>
      </w:r>
    </w:p>
    <w:bookmarkEnd w:id="809"/>
    <w:bookmarkStart w:name="z940" w:id="810"/>
    <w:p>
      <w:pPr>
        <w:spacing w:after="0"/>
        <w:ind w:left="0"/>
        <w:jc w:val="both"/>
      </w:pPr>
      <w:r>
        <w:rPr>
          <w:rFonts w:ascii="Times New Roman"/>
          <w:b w:val="false"/>
          <w:i w:val="false"/>
          <w:color w:val="000000"/>
          <w:sz w:val="28"/>
        </w:rPr>
        <w:t>
      бірінші бөліктегі "алты" деген сөз "жеті" деген сөзбен ауыстырылсын;</w:t>
      </w:r>
    </w:p>
    <w:bookmarkEnd w:id="810"/>
    <w:bookmarkStart w:name="z941" w:id="811"/>
    <w:p>
      <w:pPr>
        <w:spacing w:after="0"/>
        <w:ind w:left="0"/>
        <w:jc w:val="both"/>
      </w:pPr>
      <w:r>
        <w:rPr>
          <w:rFonts w:ascii="Times New Roman"/>
          <w:b w:val="false"/>
          <w:i w:val="false"/>
          <w:color w:val="000000"/>
          <w:sz w:val="28"/>
        </w:rPr>
        <w:t>
      екінші бөліктегі "үш" деген сөз "төрт" деген сөзбен ауыстырылсын;</w:t>
      </w:r>
    </w:p>
    <w:bookmarkEnd w:id="811"/>
    <w:bookmarkStart w:name="z942" w:id="812"/>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1-тармағында</w:t>
      </w:r>
      <w:r>
        <w:rPr>
          <w:rFonts w:ascii="Times New Roman"/>
          <w:b w:val="false"/>
          <w:i w:val="false"/>
          <w:color w:val="000000"/>
          <w:sz w:val="28"/>
        </w:rPr>
        <w:t>:</w:t>
      </w:r>
    </w:p>
    <w:bookmarkEnd w:id="8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"шығарады" деген сөз "қабылдайды"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алып тасталсын;</w:t>
      </w:r>
    </w:p>
    <w:bookmarkStart w:name="z946" w:id="813"/>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813"/>
    <w:bookmarkStart w:name="z947" w:id="814"/>
    <w:p>
      <w:pPr>
        <w:spacing w:after="0"/>
        <w:ind w:left="0"/>
        <w:jc w:val="both"/>
      </w:pPr>
      <w:r>
        <w:rPr>
          <w:rFonts w:ascii="Times New Roman"/>
          <w:b w:val="false"/>
          <w:i w:val="false"/>
          <w:color w:val="000000"/>
          <w:sz w:val="28"/>
        </w:rPr>
        <w:t xml:space="preserve">
      5) 11-баптың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p>
    <w:bookmarkEnd w:id="814"/>
    <w:bookmarkStart w:name="z948" w:id="8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13-6-баптың</w:t>
      </w:r>
      <w:r>
        <w:rPr>
          <w:rFonts w:ascii="Times New Roman"/>
          <w:b w:val="false"/>
          <w:i w:val="false"/>
          <w:color w:val="000000"/>
          <w:sz w:val="28"/>
        </w:rPr>
        <w:t xml:space="preserve"> бірінші бөлігі мынадай мазмұндағы 1-1) тармақшамен толықтырылсын:</w:t>
      </w:r>
    </w:p>
    <w:bookmarkEnd w:id="815"/>
    <w:bookmarkStart w:name="z949" w:id="816"/>
    <w:p>
      <w:pPr>
        <w:spacing w:after="0"/>
        <w:ind w:left="0"/>
        <w:jc w:val="both"/>
      </w:pPr>
      <w:r>
        <w:rPr>
          <w:rFonts w:ascii="Times New Roman"/>
          <w:b w:val="false"/>
          <w:i w:val="false"/>
          <w:color w:val="000000"/>
          <w:sz w:val="28"/>
        </w:rPr>
        <w:t>
      "1-1) осы Заңның 3-бабының 1 және 3-тармақтарында көзделген мақсаттар мен міндеттерге және Қазақстан Республикасының заңнамасына сәйкес қаржы ұйымдарының ақпараттық қауіпсіздікті қамтамасыз ету жөніндегі қызметін реттеу саласындағы қаржы ұйымдарының орындауы үшін міндетті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816"/>
    <w:bookmarkStart w:name="z950" w:id="8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14-баптың</w:t>
      </w:r>
      <w:r>
        <w:rPr>
          <w:rFonts w:ascii="Times New Roman"/>
          <w:b w:val="false"/>
          <w:i w:val="false"/>
          <w:color w:val="000000"/>
          <w:sz w:val="28"/>
        </w:rPr>
        <w:t xml:space="preserve"> үшінші бөлігі "ақпаратты" деген сөзден кейін ", оның ішінде электрондық түрде және (немесе) мемлекеттік органдардың ақпараттандыру объектілері арқылы" деген сөздермен толықтырылсын.</w:t>
      </w:r>
    </w:p>
    <w:bookmarkEnd w:id="817"/>
    <w:bookmarkStart w:name="z951" w:id="818"/>
    <w:p>
      <w:pPr>
        <w:spacing w:after="0"/>
        <w:ind w:left="0"/>
        <w:jc w:val="both"/>
      </w:pPr>
      <w:r>
        <w:rPr>
          <w:rFonts w:ascii="Times New Roman"/>
          <w:b w:val="false"/>
          <w:i w:val="false"/>
          <w:color w:val="000000"/>
          <w:sz w:val="28"/>
        </w:rPr>
        <w:t xml:space="preserve">
      23.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18"/>
    <w:bookmarkStart w:name="z952" w:id="8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51-1) тармақшамен толықтырылсын:</w:t>
      </w:r>
    </w:p>
    <w:bookmarkEnd w:id="819"/>
    <w:bookmarkStart w:name="z953" w:id="820"/>
    <w:p>
      <w:pPr>
        <w:spacing w:after="0"/>
        <w:ind w:left="0"/>
        <w:jc w:val="both"/>
      </w:pPr>
      <w:r>
        <w:rPr>
          <w:rFonts w:ascii="Times New Roman"/>
          <w:b w:val="false"/>
          <w:i w:val="false"/>
          <w:color w:val="000000"/>
          <w:sz w:val="28"/>
        </w:rPr>
        <w:t>
      "51-1) санкцияланбаған трафик (фрод) – трафикті өткізуді және өзара есеп айырысу тәртібін қоса алғанда, телекоммуникация желілерін қосу және олардың өзара іс-қимылының белгіленген қағидаларын бұза отырып өткізілетін трафик, оның ішінде шақырушы абоненттің нөмірін ауыстыра отырып өткізілетін трафик;";</w:t>
      </w:r>
    </w:p>
    <w:bookmarkEnd w:id="820"/>
    <w:bookmarkStart w:name="z954" w:id="8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4-тармақпен толықтырылсын:</w:t>
      </w:r>
    </w:p>
    <w:bookmarkEnd w:id="821"/>
    <w:bookmarkStart w:name="z955" w:id="822"/>
    <w:p>
      <w:pPr>
        <w:spacing w:after="0"/>
        <w:ind w:left="0"/>
        <w:jc w:val="both"/>
      </w:pPr>
      <w:r>
        <w:rPr>
          <w:rFonts w:ascii="Times New Roman"/>
          <w:b w:val="false"/>
          <w:i w:val="false"/>
          <w:color w:val="000000"/>
          <w:sz w:val="28"/>
        </w:rPr>
        <w:t>
      "4. GSM-шлюздерді (сим-бокстарды) әкелуді, тіркеуді, өткізуді және қолдануды GSM-шлюздерді (сим-бокстарды) әкелу, тіркеу, өткізу және қолдану қағидаларына сәйкес байланыс саласында көрсетілетін қызметтерді ұсынуға арналған лицензиясы бар байланыс операторлары ғана жүзеге асырады.</w:t>
      </w:r>
    </w:p>
    <w:bookmarkEnd w:id="822"/>
    <w:bookmarkStart w:name="z956" w:id="823"/>
    <w:p>
      <w:pPr>
        <w:spacing w:after="0"/>
        <w:ind w:left="0"/>
        <w:jc w:val="both"/>
      </w:pPr>
      <w:r>
        <w:rPr>
          <w:rFonts w:ascii="Times New Roman"/>
          <w:b w:val="false"/>
          <w:i w:val="false"/>
          <w:color w:val="000000"/>
          <w:sz w:val="28"/>
        </w:rPr>
        <w:t>
      GSM-шлюздердің (сим-бокстардың) артық мөлшері туындаған жағдайда байланыс операторлары оларды уәкілетті орган айқындаған тәртіппен қайта тіркеуі немесе байланыс саласында көрсетілетін қызметтерді ұсынуға арналған лицензиясы бар басқа байланыс операторларына өткізуі мүмкін.";</w:t>
      </w:r>
    </w:p>
    <w:bookmarkEnd w:id="823"/>
    <w:bookmarkStart w:name="z957" w:id="824"/>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19-24) тармақшамен толықтырылсын:</w:t>
      </w:r>
    </w:p>
    <w:bookmarkEnd w:id="824"/>
    <w:bookmarkStart w:name="z958" w:id="825"/>
    <w:p>
      <w:pPr>
        <w:spacing w:after="0"/>
        <w:ind w:left="0"/>
        <w:jc w:val="both"/>
      </w:pPr>
      <w:r>
        <w:rPr>
          <w:rFonts w:ascii="Times New Roman"/>
          <w:b w:val="false"/>
          <w:i w:val="false"/>
          <w:color w:val="000000"/>
          <w:sz w:val="28"/>
        </w:rPr>
        <w:t>
      "19-24) кеден ісі саласындағы уәкілетті органмен келісу бойынша GSM-шлюздерді (сим-бокстарды) әкелу, тіркеу, өткізу және қолдану қағидаларын бекіту;";</w:t>
      </w:r>
    </w:p>
    <w:bookmarkEnd w:id="825"/>
    <w:bookmarkStart w:name="z959" w:id="8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w:t>
      </w:r>
      <w:r>
        <w:rPr>
          <w:rFonts w:ascii="Times New Roman"/>
          <w:b w:val="false"/>
          <w:i w:val="false"/>
          <w:color w:val="000000"/>
          <w:sz w:val="28"/>
        </w:rPr>
        <w:t xml:space="preserve"> мынадай мазмұндағы 7-тармақпен толықтырылсын:</w:t>
      </w:r>
    </w:p>
    <w:bookmarkEnd w:id="826"/>
    <w:bookmarkStart w:name="z960" w:id="827"/>
    <w:p>
      <w:pPr>
        <w:spacing w:after="0"/>
        <w:ind w:left="0"/>
        <w:jc w:val="both"/>
      </w:pPr>
      <w:r>
        <w:rPr>
          <w:rFonts w:ascii="Times New Roman"/>
          <w:b w:val="false"/>
          <w:i w:val="false"/>
          <w:color w:val="000000"/>
          <w:sz w:val="28"/>
        </w:rPr>
        <w:t>
      "7. Байланыс операторларының ішкі антифрод-жүйелері болуға және олар санкцияланбаған трафикті (фродты) бұғаттауға міндетті.";</w:t>
      </w:r>
    </w:p>
    <w:bookmarkEnd w:id="827"/>
    <w:bookmarkStart w:name="z961" w:id="828"/>
    <w:p>
      <w:pPr>
        <w:spacing w:after="0"/>
        <w:ind w:left="0"/>
        <w:jc w:val="both"/>
      </w:pPr>
      <w:r>
        <w:rPr>
          <w:rFonts w:ascii="Times New Roman"/>
          <w:b w:val="false"/>
          <w:i w:val="false"/>
          <w:color w:val="000000"/>
          <w:sz w:val="28"/>
        </w:rPr>
        <w:t>
      5) мынадай мазмұндағы 15-4-баппен толықтырылсын:</w:t>
      </w:r>
    </w:p>
    <w:bookmarkEnd w:id="828"/>
    <w:bookmarkStart w:name="z962" w:id="829"/>
    <w:p>
      <w:pPr>
        <w:spacing w:after="0"/>
        <w:ind w:left="0"/>
        <w:jc w:val="both"/>
      </w:pPr>
      <w:r>
        <w:rPr>
          <w:rFonts w:ascii="Times New Roman"/>
          <w:b w:val="false"/>
          <w:i w:val="false"/>
          <w:color w:val="000000"/>
          <w:sz w:val="28"/>
        </w:rPr>
        <w:t>
      "15-4-бап. Ұялы байланыс операторларының Қазақстан Республикасы Ұлттық Банкінің антифрод-орталығымен өзара іс-қимылы</w:t>
      </w:r>
    </w:p>
    <w:bookmarkEnd w:id="829"/>
    <w:bookmarkStart w:name="z963" w:id="830"/>
    <w:p>
      <w:pPr>
        <w:spacing w:after="0"/>
        <w:ind w:left="0"/>
        <w:jc w:val="both"/>
      </w:pPr>
      <w:r>
        <w:rPr>
          <w:rFonts w:ascii="Times New Roman"/>
          <w:b w:val="false"/>
          <w:i w:val="false"/>
          <w:color w:val="000000"/>
          <w:sz w:val="28"/>
        </w:rPr>
        <w:t>
      1. Қазақстан Республикасы Ұлттық Банкінің антифрод-орталығы өз функцияларын орындау үшін абоненттің тегін, атын, әкесінің атын (егер ол жеке басты куәландыратын құжатта көрсетілсе), жеке сәйкестендіру нөмірі мен оған ресімделген абоненттік нөмірлерді қоса алғанда, абонент туралы ақпарат алу үшін ұялы байланыстың абоненттік құрылғыларының сәйкестендіру кодтарының дерекқорымен және (немесе) ұялы байланыс операторларының базаларымен интеграцияланады.</w:t>
      </w:r>
    </w:p>
    <w:bookmarkEnd w:id="830"/>
    <w:bookmarkStart w:name="z964" w:id="831"/>
    <w:p>
      <w:pPr>
        <w:spacing w:after="0"/>
        <w:ind w:left="0"/>
        <w:jc w:val="both"/>
      </w:pPr>
      <w:r>
        <w:rPr>
          <w:rFonts w:ascii="Times New Roman"/>
          <w:b w:val="false"/>
          <w:i w:val="false"/>
          <w:color w:val="000000"/>
          <w:sz w:val="28"/>
        </w:rPr>
        <w:t>
      2. Ұялы байланыс операторлары алаяқтық белгілері бар қоңырау шалу жүзеге асырылған абоненттік нөмірді анықтаған кезде, сондай-ақ байланыс желілерінде алаяқтық әрекеттер анықталған кезде абоненттің тегін, атын, әкесінің атын (егер ол жеке басты куәландыратын құжатта көрсетілсе), жеке сәйкестендіру нөмірі мен оған ресімделген абоненттік нөмірлерді қоса алғанда, абонент туралы ақпаратты бере отырып, Қазақстан Республикасы Ұлттық Банкінің антифрод-орталығын хабардар етуге міндетті.</w:t>
      </w:r>
    </w:p>
    <w:bookmarkEnd w:id="831"/>
    <w:bookmarkStart w:name="z965" w:id="832"/>
    <w:p>
      <w:pPr>
        <w:spacing w:after="0"/>
        <w:ind w:left="0"/>
        <w:jc w:val="both"/>
      </w:pPr>
      <w:r>
        <w:rPr>
          <w:rFonts w:ascii="Times New Roman"/>
          <w:b w:val="false"/>
          <w:i w:val="false"/>
          <w:color w:val="000000"/>
          <w:sz w:val="28"/>
        </w:rPr>
        <w:t>
      Алаяқтық белгілері бар қоңырау шалу жүзеге асырылған абоненттік нөмірді, сондай-ақ байланыс желілерінде алаяқтық әрекеттерді анықтау тәртібі байланыс қызметтерін көрсету қағидаларында айқындалады.</w:t>
      </w:r>
    </w:p>
    <w:bookmarkEnd w:id="832"/>
    <w:bookmarkStart w:name="z966" w:id="833"/>
    <w:p>
      <w:pPr>
        <w:spacing w:after="0"/>
        <w:ind w:left="0"/>
        <w:jc w:val="both"/>
      </w:pPr>
      <w:r>
        <w:rPr>
          <w:rFonts w:ascii="Times New Roman"/>
          <w:b w:val="false"/>
          <w:i w:val="false"/>
          <w:color w:val="000000"/>
          <w:sz w:val="28"/>
        </w:rPr>
        <w:t>
      3. Ұялы байланыс операторлары осы баптың 2-тармағында көзделген жағдайларда, сондай-ақ Қазақстан Республикасы Ұлттық Банкінің антифрод-орталығынан ақпарат алған кезде байланыс қызметтерін көрсету қағидаларында белгіленген тәртіппен және мерзімдерде осы абоненттік нөмірге, оның ішінде GSM-шлюзге (сим-боксқа) байланыс қызметтерін көрсетуді тоқтата тұрады.";</w:t>
      </w:r>
    </w:p>
    <w:bookmarkEnd w:id="833"/>
    <w:bookmarkStart w:name="z967" w:id="834"/>
    <w:p>
      <w:pPr>
        <w:spacing w:after="0"/>
        <w:ind w:left="0"/>
        <w:jc w:val="both"/>
      </w:pPr>
      <w:r>
        <w:rPr>
          <w:rFonts w:ascii="Times New Roman"/>
          <w:b w:val="false"/>
          <w:i w:val="false"/>
          <w:color w:val="000000"/>
          <w:sz w:val="28"/>
        </w:rPr>
        <w:t xml:space="preserve">
      6) 21-баптың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төртінші бөлікпен толықтырылсын:</w:t>
      </w:r>
    </w:p>
    <w:bookmarkEnd w:id="834"/>
    <w:bookmarkStart w:name="z968" w:id="835"/>
    <w:p>
      <w:pPr>
        <w:spacing w:after="0"/>
        <w:ind w:left="0"/>
        <w:jc w:val="both"/>
      </w:pPr>
      <w:r>
        <w:rPr>
          <w:rFonts w:ascii="Times New Roman"/>
          <w:b w:val="false"/>
          <w:i w:val="false"/>
          <w:color w:val="000000"/>
          <w:sz w:val="28"/>
        </w:rPr>
        <w:t>
      "Байланыс операторларына, телекоммуникация желілерінің иелеріне жергілікті телекоммуникациялар желісінде, қалааралық, халықаралық және ұялы байланыста санкцияланбаған трафикті (фродты) өткізуге тыйым салынады.";</w:t>
      </w:r>
    </w:p>
    <w:bookmarkEnd w:id="835"/>
    <w:bookmarkStart w:name="z969" w:id="836"/>
    <w:p>
      <w:pPr>
        <w:spacing w:after="0"/>
        <w:ind w:left="0"/>
        <w:jc w:val="both"/>
      </w:pPr>
      <w:r>
        <w:rPr>
          <w:rFonts w:ascii="Times New Roman"/>
          <w:b w:val="false"/>
          <w:i w:val="false"/>
          <w:color w:val="000000"/>
          <w:sz w:val="28"/>
        </w:rPr>
        <w:t xml:space="preserve">
      7) 35-баптың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үшінші, төртінші және бесінші бөліктермен толықтырылсын:</w:t>
      </w:r>
    </w:p>
    <w:bookmarkEnd w:id="836"/>
    <w:bookmarkStart w:name="z970" w:id="837"/>
    <w:p>
      <w:pPr>
        <w:spacing w:after="0"/>
        <w:ind w:left="0"/>
        <w:jc w:val="both"/>
      </w:pPr>
      <w:r>
        <w:rPr>
          <w:rFonts w:ascii="Times New Roman"/>
          <w:b w:val="false"/>
          <w:i w:val="false"/>
          <w:color w:val="000000"/>
          <w:sz w:val="28"/>
        </w:rPr>
        <w:t>
      "Ұялы байланыс операторы абоненттің өтініші бойынша жеке, отбасылық және өзге де мақсаттарда пайдалануға жеткілікті, оннан аспайтын абоненттік нөмірді ресімдеуге міндетті.</w:t>
      </w:r>
    </w:p>
    <w:bookmarkEnd w:id="837"/>
    <w:bookmarkStart w:name="z971" w:id="838"/>
    <w:p>
      <w:pPr>
        <w:spacing w:after="0"/>
        <w:ind w:left="0"/>
        <w:jc w:val="both"/>
      </w:pPr>
      <w:r>
        <w:rPr>
          <w:rFonts w:ascii="Times New Roman"/>
          <w:b w:val="false"/>
          <w:i w:val="false"/>
          <w:color w:val="000000"/>
          <w:sz w:val="28"/>
        </w:rPr>
        <w:t>
      Ұялы байланыс операторы абоненттік құрылғылардың, оның ішінде абоненттік нөмірлер қолданылатын машинааралық өзара іс-қимылдың абоненттік құрылғыларының сипаттамасы мен сәйкестендіру кодтарын көрсете отырып, ұялы байланыс операторына тиісті негіздемелер, қажеттілік дәлелдері берілген кезде байланыс қызметтерін көрсету қағидаларында айқындалатын тәртіппен абонентке оннан астам абоненттік нөмірді ресімдейді.</w:t>
      </w:r>
    </w:p>
    <w:bookmarkEnd w:id="838"/>
    <w:bookmarkStart w:name="z972" w:id="839"/>
    <w:p>
      <w:pPr>
        <w:spacing w:after="0"/>
        <w:ind w:left="0"/>
        <w:jc w:val="both"/>
      </w:pPr>
      <w:r>
        <w:rPr>
          <w:rFonts w:ascii="Times New Roman"/>
          <w:b w:val="false"/>
          <w:i w:val="false"/>
          <w:color w:val="000000"/>
          <w:sz w:val="28"/>
        </w:rPr>
        <w:t>
      Сәйкестендірілетін адамның қазіргі бейнесін және адамның биометриялық деректердің эталондық базасынан алынған эталондық бейнесін салыстыру арқылы ұялы байланыс абонентін биометриялық сәйкестендіруді жүргізбей, онымен ұялы байланыс қызметтерін көрсету туралы шарт жасасуға тыйым салынады.</w:t>
      </w:r>
    </w:p>
    <w:bookmarkEnd w:id="839"/>
    <w:bookmarkStart w:name="z973" w:id="840"/>
    <w:p>
      <w:pPr>
        <w:spacing w:after="0"/>
        <w:ind w:left="0"/>
        <w:jc w:val="both"/>
      </w:pPr>
      <w:r>
        <w:rPr>
          <w:rFonts w:ascii="Times New Roman"/>
          <w:b w:val="false"/>
          <w:i w:val="false"/>
          <w:color w:val="000000"/>
          <w:sz w:val="28"/>
        </w:rPr>
        <w:t>
      Дара кәсіпкерлер, заңды тұлғалар абоненттік нөмірді ресімдеген кезде олардың абоненттік нөмірлер пайдалануға берілетін жұмыскерлерінің абоненттік нөмірді ресімдеу туралы өтініш берілген кезден бастап он жұмыс күнінен аспайтын мерзімде биометриялық сәйкестендіруден өтуі міндетті.".</w:t>
      </w:r>
    </w:p>
    <w:bookmarkEnd w:id="840"/>
    <w:bookmarkStart w:name="z974" w:id="841"/>
    <w:p>
      <w:pPr>
        <w:spacing w:after="0"/>
        <w:ind w:left="0"/>
        <w:jc w:val="both"/>
      </w:pPr>
      <w:r>
        <w:rPr>
          <w:rFonts w:ascii="Times New Roman"/>
          <w:b w:val="false"/>
          <w:i w:val="false"/>
          <w:color w:val="000000"/>
          <w:sz w:val="28"/>
        </w:rPr>
        <w:t xml:space="preserve">
      24. "Қазақстан Республикасында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41"/>
    <w:bookmarkStart w:name="z975" w:id="8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 тармақшалар</w:t>
      </w:r>
      <w:r>
        <w:rPr>
          <w:rFonts w:ascii="Times New Roman"/>
          <w:b w:val="false"/>
          <w:i w:val="false"/>
          <w:color w:val="000000"/>
          <w:sz w:val="28"/>
        </w:rPr>
        <w:t xml:space="preserve"> мынадай редакцияда жазылсын:</w:t>
      </w:r>
    </w:p>
    <w:bookmarkStart w:name="z977" w:id="843"/>
    <w:p>
      <w:pPr>
        <w:spacing w:after="0"/>
        <w:ind w:left="0"/>
        <w:jc w:val="both"/>
      </w:pPr>
      <w:r>
        <w:rPr>
          <w:rFonts w:ascii="Times New Roman"/>
          <w:b w:val="false"/>
          <w:i w:val="false"/>
          <w:color w:val="000000"/>
          <w:sz w:val="28"/>
        </w:rPr>
        <w:t>
      "13-1) кредиттік тарих субъектісінің трансшекаралық алмасуға келісуі – кредиттік тарих субъектісін шет мемлекеттің заңнамасына немесе Қазақстан Республикасының заңнамасына сәйкес сәйкестендіруді қамтамасыз ету қажеттілігін ескере отырып, жазбаша түрде немесе электрондық цифрлық қолтаңба арқылы куәландырылған электрондық құжат нысанында ресімделетін, осы кредиттік тарих субъектісінің шет мемлекеттің уәкілетті ұйымдарына өзі туралы ақпаратты беруге және (немесе) шет мемлекеттің уәкілетті ұйымдарынан өзі туралы ақпаратты алуға рұқсаты. Келісімге кредиттік тарих субъектісі өз қолымен немесе шет мемлекеттің заңнамасына немесе Қазақстан Республикасының заңнамасына сәйкес өз қолымен қойылған қолтаңбаға теңестірілген өзге де тәсілмен қол қоюға тиіс;</w:t>
      </w:r>
    </w:p>
    <w:bookmarkEnd w:id="843"/>
    <w:bookmarkStart w:name="z978" w:id="844"/>
    <w:p>
      <w:pPr>
        <w:spacing w:after="0"/>
        <w:ind w:left="0"/>
        <w:jc w:val="both"/>
      </w:pPr>
      <w:r>
        <w:rPr>
          <w:rFonts w:ascii="Times New Roman"/>
          <w:b w:val="false"/>
          <w:i w:val="false"/>
          <w:color w:val="000000"/>
          <w:sz w:val="28"/>
        </w:rPr>
        <w:t>
      13-2) кредиттік тарих субъектісі туралы ақпарат (бұдан әрі – ақпарат) – кредиттік тарихтарды қалыптастыру және оларды пайдалану жүйесіне қатысушылар беретін, қажет болған кезде электрондық цифрлық қолтаңба арқылы куәландырылатын, кредиттік тарихтар субъектілеріне қатысты электрондық нысандағы және қағаз жеткізгіштегі мәліметтер;";</w:t>
      </w:r>
    </w:p>
    <w:bookmarkEnd w:id="844"/>
    <w:bookmarkStart w:name="z979" w:id="845"/>
    <w:p>
      <w:pPr>
        <w:spacing w:after="0"/>
        <w:ind w:left="0"/>
        <w:jc w:val="both"/>
      </w:pPr>
      <w:r>
        <w:rPr>
          <w:rFonts w:ascii="Times New Roman"/>
          <w:b w:val="false"/>
          <w:i w:val="false"/>
          <w:color w:val="000000"/>
          <w:sz w:val="28"/>
        </w:rPr>
        <w:t>
      мынадай мазмұндағы 13-3) және 13-4) тармақшалармен толықтырылсын:</w:t>
      </w:r>
    </w:p>
    <w:bookmarkEnd w:id="845"/>
    <w:bookmarkStart w:name="z980" w:id="846"/>
    <w:p>
      <w:pPr>
        <w:spacing w:after="0"/>
        <w:ind w:left="0"/>
        <w:jc w:val="both"/>
      </w:pPr>
      <w:r>
        <w:rPr>
          <w:rFonts w:ascii="Times New Roman"/>
          <w:b w:val="false"/>
          <w:i w:val="false"/>
          <w:color w:val="000000"/>
          <w:sz w:val="28"/>
        </w:rPr>
        <w:t>
      "13-3) кредиттік тарих субъектісі туралы теріс ақпарат – заңды тұлға болып табылатын кредиттік тарих субъектісінің сот шешімімен таратылуы туралы немесе кредиттік тарих субъектісінің күнтізбелік тоқсан күннен асатын мерзімі өтіп кеткен берешегінің бар екендігі туралы немесе кредиттік тарих субъектісінің "Қазақстан Республикасы азаматтарының төлем қабілеттілігін қалпына келтіру және банкроттығы туралы" Қазақстан Республикасының Заңына сәйкес банкрот деп танылғаны туралы мәліметтерді қамтитын, кредиттік тарих субъектісі туралы кредиттік есептің қысқаша нысаны;</w:t>
      </w:r>
    </w:p>
    <w:bookmarkEnd w:id="846"/>
    <w:bookmarkStart w:name="z981" w:id="847"/>
    <w:p>
      <w:pPr>
        <w:spacing w:after="0"/>
        <w:ind w:left="0"/>
        <w:jc w:val="both"/>
      </w:pPr>
      <w:r>
        <w:rPr>
          <w:rFonts w:ascii="Times New Roman"/>
          <w:b w:val="false"/>
          <w:i w:val="false"/>
          <w:color w:val="000000"/>
          <w:sz w:val="28"/>
        </w:rPr>
        <w:t>
      13-4) кредиттік тарихтарды мониторингтеу – кредиттік тарихтар дерекқорында, өзге де ақпараттық жүйелерде бар ақпарат пен мәліметтердің негізінде кредиттік бюролар жүзеге асыратын кредиттік тарих субъектісінің кредиттік тарихының өзгерістерін талдау, сондай-ақ кредиттік тарих субъектісіне және (немесе) кредиттік есептерді алушыларға анықталған өзгерістер туралы ақпарат беру;";</w:t>
      </w:r>
    </w:p>
    <w:bookmarkEnd w:id="8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 тармақшалар</w:t>
      </w:r>
      <w:r>
        <w:rPr>
          <w:rFonts w:ascii="Times New Roman"/>
          <w:b w:val="false"/>
          <w:i w:val="false"/>
          <w:color w:val="000000"/>
          <w:sz w:val="28"/>
        </w:rPr>
        <w:t xml:space="preserve"> мынадай редакцияда жазылсын:</w:t>
      </w:r>
    </w:p>
    <w:bookmarkStart w:name="z983" w:id="848"/>
    <w:p>
      <w:pPr>
        <w:spacing w:after="0"/>
        <w:ind w:left="0"/>
        <w:jc w:val="both"/>
      </w:pPr>
      <w:r>
        <w:rPr>
          <w:rFonts w:ascii="Times New Roman"/>
          <w:b w:val="false"/>
          <w:i w:val="false"/>
          <w:color w:val="000000"/>
          <w:sz w:val="28"/>
        </w:rPr>
        <w:t>
      "16-1) кредиттік тарихты пайдаланушы – осы Заңның 18-бабы 1-тармағының 1) тармақшасында көрсетілген ақпарат беруші, сондай-ақ шет мемлекеттің аумағында тіркелген, кредиттік қатынастарды ресімдеу және (немесе) ресімделген кредиттік қатынастарды мониторингтеу мақсатында трансшекаралық алмасу үшін кредиттік тарих субъектісінің келісімін алған заңды тұлға;</w:t>
      </w:r>
    </w:p>
    <w:bookmarkEnd w:id="848"/>
    <w:bookmarkStart w:name="z984" w:id="849"/>
    <w:p>
      <w:pPr>
        <w:spacing w:after="0"/>
        <w:ind w:left="0"/>
        <w:jc w:val="both"/>
      </w:pPr>
      <w:r>
        <w:rPr>
          <w:rFonts w:ascii="Times New Roman"/>
          <w:b w:val="false"/>
          <w:i w:val="false"/>
          <w:color w:val="000000"/>
          <w:sz w:val="28"/>
        </w:rPr>
        <w:t>
      16-2) нақты уақыт режимі – әрекет дереу немесе бір сағаттан аспайтын мерзімде жүзеге асырылуға тиіс уақыт кезеңі;";</w:t>
      </w:r>
    </w:p>
    <w:bookmarkEnd w:id="849"/>
    <w:bookmarkStart w:name="z985" w:id="850"/>
    <w:p>
      <w:pPr>
        <w:spacing w:after="0"/>
        <w:ind w:left="0"/>
        <w:jc w:val="both"/>
      </w:pPr>
      <w:r>
        <w:rPr>
          <w:rFonts w:ascii="Times New Roman"/>
          <w:b w:val="false"/>
          <w:i w:val="false"/>
          <w:color w:val="000000"/>
          <w:sz w:val="28"/>
        </w:rPr>
        <w:t>
      мынадай мазмұндағы 16-3), 16-4), 16-5), 16-6) және 17-1) тармақшалармен толықтырылсын:</w:t>
      </w:r>
    </w:p>
    <w:bookmarkEnd w:id="850"/>
    <w:bookmarkStart w:name="z986" w:id="851"/>
    <w:p>
      <w:pPr>
        <w:spacing w:after="0"/>
        <w:ind w:left="0"/>
        <w:jc w:val="both"/>
      </w:pPr>
      <w:r>
        <w:rPr>
          <w:rFonts w:ascii="Times New Roman"/>
          <w:b w:val="false"/>
          <w:i w:val="false"/>
          <w:color w:val="000000"/>
          <w:sz w:val="28"/>
        </w:rPr>
        <w:t>
      "16-3) өтініш беруші – кредиттік бюро қызметін жүзеге асыру құқығына рұқсат және кредиттік бюроның кредиттік тарихтар дерекқорын, пайдаланылатын ақпараттық жүйелер мен үй-жайларды қорғау және олардың сақталуын қамтамасыз ету жөніндегі кредиттік бюроға қойылатын талаптарға сәйкестігі туралы актіні (бұдан әрі – рұқсат) алу мақсатында уәкілетті органға құжаттар ұсынған заңды тұлға;</w:t>
      </w:r>
    </w:p>
    <w:bookmarkEnd w:id="851"/>
    <w:bookmarkStart w:name="z987" w:id="852"/>
    <w:p>
      <w:pPr>
        <w:spacing w:after="0"/>
        <w:ind w:left="0"/>
        <w:jc w:val="both"/>
      </w:pPr>
      <w:r>
        <w:rPr>
          <w:rFonts w:ascii="Times New Roman"/>
          <w:b w:val="false"/>
          <w:i w:val="false"/>
          <w:color w:val="000000"/>
          <w:sz w:val="28"/>
        </w:rPr>
        <w:t>
      16-4) проактивті режимдегі көрсетілетін қызметтер – кредиттік бюроның кредиттік тарих субъектілерін банктік қарыз және (немесе) микрокредит беру туралы, сондай-ақ осы Заңның 7-бабы 2-тармағының 7) тармақшасында көзделген жағдайларда хабардар ету бойынша көрсететін қызметтері;</w:t>
      </w:r>
    </w:p>
    <w:bookmarkEnd w:id="852"/>
    <w:bookmarkStart w:name="z988" w:id="853"/>
    <w:p>
      <w:pPr>
        <w:spacing w:after="0"/>
        <w:ind w:left="0"/>
        <w:jc w:val="both"/>
      </w:pPr>
      <w:r>
        <w:rPr>
          <w:rFonts w:ascii="Times New Roman"/>
          <w:b w:val="false"/>
          <w:i w:val="false"/>
          <w:color w:val="000000"/>
          <w:sz w:val="28"/>
        </w:rPr>
        <w:t>
      16-5) трансшекаралық алмасу – тиісті халықаралық шарт және трансшекаралық алмасу туралы шарт негізінде шет мемлекеттің уәкілетті ұйымдарымен және кредиттік бюролармен кредиттік тарих субъектілеріне қатысты мәліметтер алмасу;</w:t>
      </w:r>
    </w:p>
    <w:bookmarkEnd w:id="853"/>
    <w:bookmarkStart w:name="z989" w:id="854"/>
    <w:p>
      <w:pPr>
        <w:spacing w:after="0"/>
        <w:ind w:left="0"/>
        <w:jc w:val="both"/>
      </w:pPr>
      <w:r>
        <w:rPr>
          <w:rFonts w:ascii="Times New Roman"/>
          <w:b w:val="false"/>
          <w:i w:val="false"/>
          <w:color w:val="000000"/>
          <w:sz w:val="28"/>
        </w:rPr>
        <w:t>
      16-6) трансшекаралық алмасу туралы шарт – трансшекаралық алмасуды жүзеге асыру талаптарын, трансшекаралық алмасуды жүзеге асыру кезінде шет мемлекеттердің уәкілетті ұйымдары мен кредиттік бюролардың өзара іс-қимыл жасау тәртібі мен талаптарын айқындайтын шарт;";</w:t>
      </w:r>
    </w:p>
    <w:bookmarkEnd w:id="854"/>
    <w:bookmarkStart w:name="z990" w:id="855"/>
    <w:p>
      <w:pPr>
        <w:spacing w:after="0"/>
        <w:ind w:left="0"/>
        <w:jc w:val="both"/>
      </w:pPr>
      <w:r>
        <w:rPr>
          <w:rFonts w:ascii="Times New Roman"/>
          <w:b w:val="false"/>
          <w:i w:val="false"/>
          <w:color w:val="000000"/>
          <w:sz w:val="28"/>
        </w:rPr>
        <w:t>
      "17-1) уәкілетті ұйым – шет мемлекеттің заңнамасына сәйкес кредиттік тарихты жинауды, өңдеуді, сақтауды және кредиттік есептерді ұсынуды жүзеге асыратын заңды тұлға;";</w:t>
      </w:r>
    </w:p>
    <w:bookmarkEnd w:id="855"/>
    <w:bookmarkStart w:name="z991" w:id="856"/>
    <w:p>
      <w:pPr>
        <w:spacing w:after="0"/>
        <w:ind w:left="0"/>
        <w:jc w:val="both"/>
      </w:pPr>
      <w:r>
        <w:rPr>
          <w:rFonts w:ascii="Times New Roman"/>
          <w:b w:val="false"/>
          <w:i w:val="false"/>
          <w:color w:val="000000"/>
          <w:sz w:val="28"/>
        </w:rPr>
        <w:t>
      2) мынадай мазмұндағы 2-1-баппен толықтырылсын:</w:t>
      </w:r>
    </w:p>
    <w:bookmarkEnd w:id="856"/>
    <w:bookmarkStart w:name="z992" w:id="857"/>
    <w:p>
      <w:pPr>
        <w:spacing w:after="0"/>
        <w:ind w:left="0"/>
        <w:jc w:val="both"/>
      </w:pPr>
      <w:r>
        <w:rPr>
          <w:rFonts w:ascii="Times New Roman"/>
          <w:b w:val="false"/>
          <w:i w:val="false"/>
          <w:color w:val="000000"/>
          <w:sz w:val="28"/>
        </w:rPr>
        <w:t>
      "2-1-бап. Кредиттік бюролардың қызметі және кредиттік тарихты қалыптастыру саласындағы мемлекеттік реттеудің негізгі мақсаты, міндеттері мен қағидаттары</w:t>
      </w:r>
    </w:p>
    <w:bookmarkEnd w:id="857"/>
    <w:bookmarkStart w:name="z993" w:id="858"/>
    <w:p>
      <w:pPr>
        <w:spacing w:after="0"/>
        <w:ind w:left="0"/>
        <w:jc w:val="both"/>
      </w:pPr>
      <w:r>
        <w:rPr>
          <w:rFonts w:ascii="Times New Roman"/>
          <w:b w:val="false"/>
          <w:i w:val="false"/>
          <w:color w:val="000000"/>
          <w:sz w:val="28"/>
        </w:rPr>
        <w:t>
      1. Кредиттік бюролар қызметінің және кредиттік тарихты қалыптастырудың құқықтық негіздерін белгілеу кредиттік бюролардың қызметі және кредиттік тарихты қалыптастыру саласындағы мемлекеттік реттеудің негізгі мақсаты болып табылады.</w:t>
      </w:r>
    </w:p>
    <w:bookmarkEnd w:id="858"/>
    <w:bookmarkStart w:name="z994" w:id="859"/>
    <w:p>
      <w:pPr>
        <w:spacing w:after="0"/>
        <w:ind w:left="0"/>
        <w:jc w:val="both"/>
      </w:pPr>
      <w:r>
        <w:rPr>
          <w:rFonts w:ascii="Times New Roman"/>
          <w:b w:val="false"/>
          <w:i w:val="false"/>
          <w:color w:val="000000"/>
          <w:sz w:val="28"/>
        </w:rPr>
        <w:t>
      2. Кредиттік бюролардың қызметі және кредиттік тарихты қалыптастыру саласындағы мемлекеттік реттеудің негізгі міндеттері:</w:t>
      </w:r>
    </w:p>
    <w:bookmarkEnd w:id="859"/>
    <w:bookmarkStart w:name="z995" w:id="860"/>
    <w:p>
      <w:pPr>
        <w:spacing w:after="0"/>
        <w:ind w:left="0"/>
        <w:jc w:val="both"/>
      </w:pPr>
      <w:r>
        <w:rPr>
          <w:rFonts w:ascii="Times New Roman"/>
          <w:b w:val="false"/>
          <w:i w:val="false"/>
          <w:color w:val="000000"/>
          <w:sz w:val="28"/>
        </w:rPr>
        <w:t>
      1) кредиттік тарихтар дерекқорындағы ақпараттың толықтығы мен анықтығын қамтамасыз ету;</w:t>
      </w:r>
    </w:p>
    <w:bookmarkEnd w:id="860"/>
    <w:bookmarkStart w:name="z996" w:id="861"/>
    <w:p>
      <w:pPr>
        <w:spacing w:after="0"/>
        <w:ind w:left="0"/>
        <w:jc w:val="both"/>
      </w:pPr>
      <w:r>
        <w:rPr>
          <w:rFonts w:ascii="Times New Roman"/>
          <w:b w:val="false"/>
          <w:i w:val="false"/>
          <w:color w:val="000000"/>
          <w:sz w:val="28"/>
        </w:rPr>
        <w:t>
      2) кредиттік тарихтар дерекқорын қорғау және оның сақталуын қамтамасыз ету.</w:t>
      </w:r>
    </w:p>
    <w:bookmarkEnd w:id="861"/>
    <w:bookmarkStart w:name="z997" w:id="862"/>
    <w:p>
      <w:pPr>
        <w:spacing w:after="0"/>
        <w:ind w:left="0"/>
        <w:jc w:val="both"/>
      </w:pPr>
      <w:r>
        <w:rPr>
          <w:rFonts w:ascii="Times New Roman"/>
          <w:b w:val="false"/>
          <w:i w:val="false"/>
          <w:color w:val="000000"/>
          <w:sz w:val="28"/>
        </w:rPr>
        <w:t>
      3. Кредиттік бюролардың қызметі және кредиттік тарихты қалыптастыру саласындағы мемлекеттік реттеудің негізгі қағидаттары:</w:t>
      </w:r>
    </w:p>
    <w:bookmarkEnd w:id="862"/>
    <w:bookmarkStart w:name="z998" w:id="863"/>
    <w:p>
      <w:pPr>
        <w:spacing w:after="0"/>
        <w:ind w:left="0"/>
        <w:jc w:val="both"/>
      </w:pPr>
      <w:r>
        <w:rPr>
          <w:rFonts w:ascii="Times New Roman"/>
          <w:b w:val="false"/>
          <w:i w:val="false"/>
          <w:color w:val="000000"/>
          <w:sz w:val="28"/>
        </w:rPr>
        <w:t>
      1) реттеу ресурстары мен құралдарын тиімді пайдалану;</w:t>
      </w:r>
    </w:p>
    <w:bookmarkEnd w:id="863"/>
    <w:bookmarkStart w:name="z999" w:id="864"/>
    <w:p>
      <w:pPr>
        <w:spacing w:after="0"/>
        <w:ind w:left="0"/>
        <w:jc w:val="both"/>
      </w:pPr>
      <w:r>
        <w:rPr>
          <w:rFonts w:ascii="Times New Roman"/>
          <w:b w:val="false"/>
          <w:i w:val="false"/>
          <w:color w:val="000000"/>
          <w:sz w:val="28"/>
        </w:rPr>
        <w:t>
      2) кредиттік бюролар қызметінің ашықтығы;</w:t>
      </w:r>
    </w:p>
    <w:bookmarkEnd w:id="864"/>
    <w:bookmarkStart w:name="z1000" w:id="865"/>
    <w:p>
      <w:pPr>
        <w:spacing w:after="0"/>
        <w:ind w:left="0"/>
        <w:jc w:val="both"/>
      </w:pPr>
      <w:r>
        <w:rPr>
          <w:rFonts w:ascii="Times New Roman"/>
          <w:b w:val="false"/>
          <w:i w:val="false"/>
          <w:color w:val="000000"/>
          <w:sz w:val="28"/>
        </w:rPr>
        <w:t>
      3) кредиттік бюролардың, ақпарат берушілердің жауапкершілігі.";</w:t>
      </w:r>
    </w:p>
    <w:bookmarkEnd w:id="865"/>
    <w:bookmarkStart w:name="z1001" w:id="866"/>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2-тармағында</w:t>
      </w:r>
      <w:r>
        <w:rPr>
          <w:rFonts w:ascii="Times New Roman"/>
          <w:b w:val="false"/>
          <w:i w:val="false"/>
          <w:color w:val="000000"/>
          <w:sz w:val="28"/>
        </w:rPr>
        <w:t>:</w:t>
      </w:r>
    </w:p>
    <w:bookmarkEnd w:id="8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bookmarkStart w:name="z1003" w:id="867"/>
    <w:p>
      <w:pPr>
        <w:spacing w:after="0"/>
        <w:ind w:left="0"/>
        <w:jc w:val="both"/>
      </w:pPr>
      <w:r>
        <w:rPr>
          <w:rFonts w:ascii="Times New Roman"/>
          <w:b w:val="false"/>
          <w:i w:val="false"/>
          <w:color w:val="000000"/>
          <w:sz w:val="28"/>
        </w:rPr>
        <w:t>
      мынадай мазмұндағы 2-1) тармақшамен толықтырылсын:</w:t>
      </w:r>
    </w:p>
    <w:bookmarkEnd w:id="867"/>
    <w:bookmarkStart w:name="z1004" w:id="868"/>
    <w:p>
      <w:pPr>
        <w:spacing w:after="0"/>
        <w:ind w:left="0"/>
        <w:jc w:val="both"/>
      </w:pPr>
      <w:r>
        <w:rPr>
          <w:rFonts w:ascii="Times New Roman"/>
          <w:b w:val="false"/>
          <w:i w:val="false"/>
          <w:color w:val="000000"/>
          <w:sz w:val="28"/>
        </w:rPr>
        <w:t>
      "2-1) трансшекаралық алмасу туралы шарттың жобасын келісу;";</w:t>
      </w:r>
    </w:p>
    <w:bookmarkEnd w:id="868"/>
    <w:bookmarkStart w:name="z1005" w:id="8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869"/>
    <w:bookmarkStart w:name="z1006" w:id="870"/>
    <w:p>
      <w:pPr>
        <w:spacing w:after="0"/>
        <w:ind w:left="0"/>
        <w:jc w:val="both"/>
      </w:pPr>
      <w:r>
        <w:rPr>
          <w:rFonts w:ascii="Times New Roman"/>
          <w:b w:val="false"/>
          <w:i w:val="false"/>
          <w:color w:val="000000"/>
          <w:sz w:val="28"/>
        </w:rPr>
        <w:t>
      бірінші бөлікте:</w:t>
      </w:r>
    </w:p>
    <w:bookmarkEnd w:id="870"/>
    <w:bookmarkStart w:name="z1007" w:id="871"/>
    <w:p>
      <w:pPr>
        <w:spacing w:after="0"/>
        <w:ind w:left="0"/>
        <w:jc w:val="both"/>
      </w:pPr>
      <w:r>
        <w:rPr>
          <w:rFonts w:ascii="Times New Roman"/>
          <w:b w:val="false"/>
          <w:i w:val="false"/>
          <w:color w:val="000000"/>
          <w:sz w:val="28"/>
        </w:rPr>
        <w:t>
      бірінші абзацтағы "кредиттік бюролардың қызметi, кредиттік тарихтарды қалыптастыру және оларды пайдалану мәселелерi бойынша мынадай" деген сөздер алып тасталсын;</w:t>
      </w:r>
    </w:p>
    <w:bookmarkEnd w:id="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"шарттары мен ең төмен талаптары туралы" деген сөздер "шарттары мен ең төмен талаптарын айқындайды"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"тізбесі туралы" деген сөздер "тізбесін айқындайды"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"тәртібі туралы" деген сөздер "тәртібін айқындайды"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 тармақшалардағы</w:t>
      </w:r>
      <w:r>
        <w:rPr>
          <w:rFonts w:ascii="Times New Roman"/>
          <w:b w:val="false"/>
          <w:i w:val="false"/>
          <w:color w:val="000000"/>
          <w:sz w:val="28"/>
        </w:rPr>
        <w:t xml:space="preserve"> "шарттары мен тәртiбi туралы" деген сөздер "шарттары мен тәртiбiн айқындайды"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"талаптар туралы нормативтік құқықтық актілерді қабылдайды" деген сөздер "талаптарды айқындайды" деген сөздермен ауыстырылсын;</w:t>
      </w:r>
    </w:p>
    <w:bookmarkStart w:name="z1013" w:id="872"/>
    <w:p>
      <w:pPr>
        <w:spacing w:after="0"/>
        <w:ind w:left="0"/>
        <w:jc w:val="both"/>
      </w:pPr>
      <w:r>
        <w:rPr>
          <w:rFonts w:ascii="Times New Roman"/>
          <w:b w:val="false"/>
          <w:i w:val="false"/>
          <w:color w:val="000000"/>
          <w:sz w:val="28"/>
        </w:rPr>
        <w:t>
      мынадай мазмұндағы 7) тармақшамен толықтырылсын:</w:t>
      </w:r>
    </w:p>
    <w:bookmarkEnd w:id="872"/>
    <w:bookmarkStart w:name="z1014" w:id="873"/>
    <w:p>
      <w:pPr>
        <w:spacing w:after="0"/>
        <w:ind w:left="0"/>
        <w:jc w:val="both"/>
      </w:pPr>
      <w:r>
        <w:rPr>
          <w:rFonts w:ascii="Times New Roman"/>
          <w:b w:val="false"/>
          <w:i w:val="false"/>
          <w:color w:val="000000"/>
          <w:sz w:val="28"/>
        </w:rPr>
        <w:t>
      "7) осы Заңның 2-1-бабының 1 және 2-тармақтарында көзделген мақсат пен міндеттерге және Қазақстан Республикасының заңнамасына сәйкес кредиттік бюролардың қызметін реттеу және кредиттік тарихты қалыптастыру саласындағы, кредиттік бюролардың орындауы үшін міндетті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873"/>
    <w:bookmarkStart w:name="z1015" w:id="874"/>
    <w:p>
      <w:pPr>
        <w:spacing w:after="0"/>
        <w:ind w:left="0"/>
        <w:jc w:val="both"/>
      </w:pPr>
      <w:r>
        <w:rPr>
          <w:rFonts w:ascii="Times New Roman"/>
          <w:b w:val="false"/>
          <w:i w:val="false"/>
          <w:color w:val="000000"/>
          <w:sz w:val="28"/>
        </w:rPr>
        <w:t>
      екінші бөлік алып тасталсын;</w:t>
      </w:r>
    </w:p>
    <w:bookmarkEnd w:id="874"/>
    <w:bookmarkStart w:name="z1016" w:id="8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019" w:id="876"/>
    <w:p>
      <w:pPr>
        <w:spacing w:after="0"/>
        <w:ind w:left="0"/>
        <w:jc w:val="both"/>
      </w:pPr>
      <w:r>
        <w:rPr>
          <w:rFonts w:ascii="Times New Roman"/>
          <w:b w:val="false"/>
          <w:i w:val="false"/>
          <w:color w:val="000000"/>
          <w:sz w:val="28"/>
        </w:rPr>
        <w:t>
      "4) кредиттік тарих субъектілерінің кредиттік скорингін есептеу, кредиттік тарихтарды мониторингтеу жөніндегі көрсетілетін қызметтерді ұсыну;</w:t>
      </w:r>
    </w:p>
    <w:bookmarkEnd w:id="876"/>
    <w:bookmarkStart w:name="z1020" w:id="877"/>
    <w:p>
      <w:pPr>
        <w:spacing w:after="0"/>
        <w:ind w:left="0"/>
        <w:jc w:val="both"/>
      </w:pPr>
      <w:r>
        <w:rPr>
          <w:rFonts w:ascii="Times New Roman"/>
          <w:b w:val="false"/>
          <w:i w:val="false"/>
          <w:color w:val="000000"/>
          <w:sz w:val="28"/>
        </w:rPr>
        <w:t>
      5) маркетингтік, статистикалық және талдамалық зерттеулер;";</w:t>
      </w:r>
    </w:p>
    <w:bookmarkEnd w:id="877"/>
    <w:bookmarkStart w:name="z1021" w:id="878"/>
    <w:p>
      <w:pPr>
        <w:spacing w:after="0"/>
        <w:ind w:left="0"/>
        <w:jc w:val="both"/>
      </w:pPr>
      <w:r>
        <w:rPr>
          <w:rFonts w:ascii="Times New Roman"/>
          <w:b w:val="false"/>
          <w:i w:val="false"/>
          <w:color w:val="000000"/>
          <w:sz w:val="28"/>
        </w:rPr>
        <w:t>
      8) тармақшадағы "қызметтер жатады." деген сөздер "қызметтер;" деген сөзбен ауыстырылып, мынадай мазмұндағы 9) және 10) тармақшалармен толықтырылсын:</w:t>
      </w:r>
    </w:p>
    <w:bookmarkEnd w:id="878"/>
    <w:bookmarkStart w:name="z1022" w:id="879"/>
    <w:p>
      <w:pPr>
        <w:spacing w:after="0"/>
        <w:ind w:left="0"/>
        <w:jc w:val="both"/>
      </w:pPr>
      <w:r>
        <w:rPr>
          <w:rFonts w:ascii="Times New Roman"/>
          <w:b w:val="false"/>
          <w:i w:val="false"/>
          <w:color w:val="000000"/>
          <w:sz w:val="28"/>
        </w:rPr>
        <w:t>
      "9) проактивті режимде қызметтер көрсету;</w:t>
      </w:r>
    </w:p>
    <w:bookmarkEnd w:id="879"/>
    <w:bookmarkStart w:name="z1023" w:id="880"/>
    <w:p>
      <w:pPr>
        <w:spacing w:after="0"/>
        <w:ind w:left="0"/>
        <w:jc w:val="both"/>
      </w:pPr>
      <w:r>
        <w:rPr>
          <w:rFonts w:ascii="Times New Roman"/>
          <w:b w:val="false"/>
          <w:i w:val="false"/>
          <w:color w:val="000000"/>
          <w:sz w:val="28"/>
        </w:rPr>
        <w:t>
      10) кредиттік бюроның интернет-ресурсында маркетингтік, статистикалық және талдамалық зерттеулерді жариялау жатады.";</w:t>
      </w:r>
    </w:p>
    <w:bookmarkEnd w:id="880"/>
    <w:bookmarkStart w:name="z1024" w:id="881"/>
    <w:p>
      <w:pPr>
        <w:spacing w:after="0"/>
        <w:ind w:left="0"/>
        <w:jc w:val="both"/>
      </w:pPr>
      <w:r>
        <w:rPr>
          <w:rFonts w:ascii="Times New Roman"/>
          <w:b w:val="false"/>
          <w:i w:val="false"/>
          <w:color w:val="000000"/>
          <w:sz w:val="28"/>
        </w:rPr>
        <w:t>
      мынадай мазмұндағы 4-тармақпен толықтырылсын:</w:t>
      </w:r>
    </w:p>
    <w:bookmarkEnd w:id="881"/>
    <w:bookmarkStart w:name="z1025" w:id="882"/>
    <w:p>
      <w:pPr>
        <w:spacing w:after="0"/>
        <w:ind w:left="0"/>
        <w:jc w:val="both"/>
      </w:pPr>
      <w:r>
        <w:rPr>
          <w:rFonts w:ascii="Times New Roman"/>
          <w:b w:val="false"/>
          <w:i w:val="false"/>
          <w:color w:val="000000"/>
          <w:sz w:val="28"/>
        </w:rPr>
        <w:t>
      "4. Мемлекет қатысатын кредиттік бюро кредиттік тарих субъектілеріне қарыз және (немесе) микрокредит беру туралы, сондай-ақ осы Заңның 7-бабы 2-тармағының 7) тармақшасында көзделген жағдайларда және (немесе) бірыңғай сақтандыру дерекқоры субъектілеріне "Сақтандыру қызметі туралы" Қазақстан Республикасы Заңының 79-бабы 6-тармағының 5) тармақшасында белгіленген жағдайларда хабарламаны 1414 бірыңғай нөмірімен қысқа мәтіндік хабар арқылы өтеусіз жіберуге құқылы.";</w:t>
      </w:r>
    </w:p>
    <w:bookmarkEnd w:id="882"/>
    <w:bookmarkStart w:name="z1026" w:id="883"/>
    <w:p>
      <w:pPr>
        <w:spacing w:after="0"/>
        <w:ind w:left="0"/>
        <w:jc w:val="both"/>
      </w:pPr>
      <w:r>
        <w:rPr>
          <w:rFonts w:ascii="Times New Roman"/>
          <w:b w:val="false"/>
          <w:i w:val="false"/>
          <w:color w:val="000000"/>
          <w:sz w:val="28"/>
        </w:rPr>
        <w:t xml:space="preserve">
      6) 7-1-баптың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83"/>
    <w:bookmarkStart w:name="z1027" w:id="884"/>
    <w:p>
      <w:pPr>
        <w:spacing w:after="0"/>
        <w:ind w:left="0"/>
        <w:jc w:val="both"/>
      </w:pPr>
      <w:r>
        <w:rPr>
          <w:rFonts w:ascii="Times New Roman"/>
          <w:b w:val="false"/>
          <w:i w:val="false"/>
          <w:color w:val="000000"/>
          <w:sz w:val="28"/>
        </w:rPr>
        <w:t>
      "1. Кредиттік скорингті кредиттік бюро немесе осы Заңның 18-бабы 1-тармағының 1) және 1-1) тармақшаларында көрсетілген ақпарат берушілер дербес есептейді.</w:t>
      </w:r>
    </w:p>
    <w:bookmarkEnd w:id="884"/>
    <w:bookmarkStart w:name="z1028" w:id="885"/>
    <w:p>
      <w:pPr>
        <w:spacing w:after="0"/>
        <w:ind w:left="0"/>
        <w:jc w:val="both"/>
      </w:pPr>
      <w:r>
        <w:rPr>
          <w:rFonts w:ascii="Times New Roman"/>
          <w:b w:val="false"/>
          <w:i w:val="false"/>
          <w:color w:val="000000"/>
          <w:sz w:val="28"/>
        </w:rPr>
        <w:t>
      Кредиттік бюро кредиттік скорингті Қазақстан Республикасының заңнамасында белгіленген талаптарға сәйкес кредиттік бюро кредиттік скорингті есептеу туралы тиісті келісімдер жасасқан заңды тұлғалардың деректерін пайдалана отырып есептеуге құқылы.</w:t>
      </w:r>
    </w:p>
    <w:bookmarkEnd w:id="885"/>
    <w:bookmarkStart w:name="z1029" w:id="886"/>
    <w:p>
      <w:pPr>
        <w:spacing w:after="0"/>
        <w:ind w:left="0"/>
        <w:jc w:val="both"/>
      </w:pPr>
      <w:r>
        <w:rPr>
          <w:rFonts w:ascii="Times New Roman"/>
          <w:b w:val="false"/>
          <w:i w:val="false"/>
          <w:color w:val="000000"/>
          <w:sz w:val="28"/>
        </w:rPr>
        <w:t>
      Кредиттік бюро есептеген кредиттік скоринг туралы ақпаратты беру тәртібін кредиттік бюро дербес айқындайды.";</w:t>
      </w:r>
    </w:p>
    <w:bookmarkEnd w:id="886"/>
    <w:bookmarkStart w:name="z1030" w:id="887"/>
    <w:p>
      <w:pPr>
        <w:spacing w:after="0"/>
        <w:ind w:left="0"/>
        <w:jc w:val="both"/>
      </w:pPr>
      <w:r>
        <w:rPr>
          <w:rFonts w:ascii="Times New Roman"/>
          <w:b w:val="false"/>
          <w:i w:val="false"/>
          <w:color w:val="000000"/>
          <w:sz w:val="28"/>
        </w:rPr>
        <w:t xml:space="preserve">
      7) 17-баптың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887"/>
    <w:bookmarkStart w:name="z1031" w:id="888"/>
    <w:p>
      <w:pPr>
        <w:spacing w:after="0"/>
        <w:ind w:left="0"/>
        <w:jc w:val="both"/>
      </w:pPr>
      <w:r>
        <w:rPr>
          <w:rFonts w:ascii="Times New Roman"/>
          <w:b w:val="false"/>
          <w:i w:val="false"/>
          <w:color w:val="000000"/>
          <w:sz w:val="28"/>
        </w:rPr>
        <w:t>
      "7) Қазақстан Республикасы Ұлттық Банкінің нормативтік құқықтық актісіне сәйкес Қазақстан Республикасының Ұлттық Банкіне есептілікті ұсынуға;";</w:t>
      </w:r>
    </w:p>
    <w:bookmarkEnd w:id="888"/>
    <w:bookmarkStart w:name="z1032" w:id="889"/>
    <w:p>
      <w:pPr>
        <w:spacing w:after="0"/>
        <w:ind w:left="0"/>
        <w:jc w:val="both"/>
      </w:pPr>
      <w:r>
        <w:rPr>
          <w:rFonts w:ascii="Times New Roman"/>
          <w:b w:val="false"/>
          <w:i w:val="false"/>
          <w:color w:val="000000"/>
          <w:sz w:val="28"/>
        </w:rPr>
        <w:t xml:space="preserve">
      8) 19-баптың 1-тармағы </w:t>
      </w:r>
      <w:r>
        <w:rPr>
          <w:rFonts w:ascii="Times New Roman"/>
          <w:b w:val="false"/>
          <w:i w:val="false"/>
          <w:color w:val="000000"/>
          <w:sz w:val="28"/>
        </w:rPr>
        <w:t>2) тармақшасындағы</w:t>
      </w:r>
      <w:r>
        <w:rPr>
          <w:rFonts w:ascii="Times New Roman"/>
          <w:b w:val="false"/>
          <w:i w:val="false"/>
          <w:color w:val="000000"/>
          <w:sz w:val="28"/>
        </w:rPr>
        <w:t xml:space="preserve"> "болуға құқылы." деген сөздер "болуға;" деген сөзбен ауыстырылып, мынадай мазмұндағы 3) тармақшамен толықтырылсын:</w:t>
      </w:r>
    </w:p>
    <w:bookmarkEnd w:id="889"/>
    <w:bookmarkStart w:name="z1033" w:id="890"/>
    <w:p>
      <w:pPr>
        <w:spacing w:after="0"/>
        <w:ind w:left="0"/>
        <w:jc w:val="both"/>
      </w:pPr>
      <w:r>
        <w:rPr>
          <w:rFonts w:ascii="Times New Roman"/>
          <w:b w:val="false"/>
          <w:i w:val="false"/>
          <w:color w:val="000000"/>
          <w:sz w:val="28"/>
        </w:rPr>
        <w:t>
      "3) бұрын өзі берген ақпаратты кредиттік бюродан алуға құқылы.";</w:t>
      </w:r>
    </w:p>
    <w:bookmarkEnd w:id="890"/>
    <w:bookmarkStart w:name="z1034" w:id="891"/>
    <w:p>
      <w:pPr>
        <w:spacing w:after="0"/>
        <w:ind w:left="0"/>
        <w:jc w:val="both"/>
      </w:pPr>
      <w:r>
        <w:rPr>
          <w:rFonts w:ascii="Times New Roman"/>
          <w:b w:val="false"/>
          <w:i w:val="false"/>
          <w:color w:val="000000"/>
          <w:sz w:val="28"/>
        </w:rPr>
        <w:t xml:space="preserve">
      9) 20-баптың </w:t>
      </w:r>
      <w:r>
        <w:rPr>
          <w:rFonts w:ascii="Times New Roman"/>
          <w:b w:val="false"/>
          <w:i w:val="false"/>
          <w:color w:val="000000"/>
          <w:sz w:val="28"/>
        </w:rPr>
        <w:t>1-тармағында</w:t>
      </w:r>
      <w:r>
        <w:rPr>
          <w:rFonts w:ascii="Times New Roman"/>
          <w:b w:val="false"/>
          <w:i w:val="false"/>
          <w:color w:val="000000"/>
          <w:sz w:val="28"/>
        </w:rPr>
        <w:t>:</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036" w:id="892"/>
    <w:p>
      <w:pPr>
        <w:spacing w:after="0"/>
        <w:ind w:left="0"/>
        <w:jc w:val="both"/>
      </w:pPr>
      <w:r>
        <w:rPr>
          <w:rFonts w:ascii="Times New Roman"/>
          <w:b w:val="false"/>
          <w:i w:val="false"/>
          <w:color w:val="000000"/>
          <w:sz w:val="28"/>
        </w:rPr>
        <w:t>
      "3) ақпарат беру туралы шарттардың негізінде өзге де тұлғалар, сондай-ақ уәкілетті органның кредиттік тарих субъектілерінің осы Заңның 18-бабы 1-тармағының 1), 1-1), 2) және 4) тармақшаларында көрсетілген ақпарат берушілерге өздері туралы ақпаратты кредиттік бюроларға (мемлекет қатысатын кредиттік бюроны қоспағанда) беруге келісімін ресімдеу, кредиттік бюродан өзі туралы кредиттік есепті басқа тұлғаларға беруге келісімін ресімдеу тәртібі туралы нормативтік құқықтық актісіне сәйкес алынған кредиттік тарих субъектісінің келісімі негізінде Қазақстан Республикасының резиденттері болып табылатын тұлғалар;";</w:t>
      </w:r>
    </w:p>
    <w:bookmarkEnd w:id="892"/>
    <w:bookmarkStart w:name="z1037" w:id="893"/>
    <w:p>
      <w:pPr>
        <w:spacing w:after="0"/>
        <w:ind w:left="0"/>
        <w:jc w:val="both"/>
      </w:pPr>
      <w:r>
        <w:rPr>
          <w:rFonts w:ascii="Times New Roman"/>
          <w:b w:val="false"/>
          <w:i w:val="false"/>
          <w:color w:val="000000"/>
          <w:sz w:val="28"/>
        </w:rPr>
        <w:t>
      5) тармақшадағы "уәкілетті орган кредиттік есептерді алушылар болып табылады." деген сөздер "уәкілетті орган;" деген сөздермен ауыстырылып, мынадай мазмұндағы 6) тармақшамен толықтырылсын:</w:t>
      </w:r>
    </w:p>
    <w:bookmarkEnd w:id="893"/>
    <w:bookmarkStart w:name="z1038" w:id="894"/>
    <w:p>
      <w:pPr>
        <w:spacing w:after="0"/>
        <w:ind w:left="0"/>
        <w:jc w:val="both"/>
      </w:pPr>
      <w:r>
        <w:rPr>
          <w:rFonts w:ascii="Times New Roman"/>
          <w:b w:val="false"/>
          <w:i w:val="false"/>
          <w:color w:val="000000"/>
          <w:sz w:val="28"/>
        </w:rPr>
        <w:t>
      "6) Қазақстан Республикасының Ұлттық Банкі кредиттік есептерді алушылар болып табылады.";</w:t>
      </w:r>
    </w:p>
    <w:bookmarkEnd w:id="894"/>
    <w:bookmarkStart w:name="z1039" w:id="895"/>
    <w:p>
      <w:pPr>
        <w:spacing w:after="0"/>
        <w:ind w:left="0"/>
        <w:jc w:val="both"/>
      </w:pPr>
      <w:r>
        <w:rPr>
          <w:rFonts w:ascii="Times New Roman"/>
          <w:b w:val="false"/>
          <w:i w:val="false"/>
          <w:color w:val="000000"/>
          <w:sz w:val="28"/>
        </w:rPr>
        <w:t xml:space="preserve">
      10) 22-баптың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895"/>
    <w:bookmarkStart w:name="z1040" w:id="896"/>
    <w:p>
      <w:pPr>
        <w:spacing w:after="0"/>
        <w:ind w:left="0"/>
        <w:jc w:val="both"/>
      </w:pPr>
      <w:r>
        <w:rPr>
          <w:rFonts w:ascii="Times New Roman"/>
          <w:b w:val="false"/>
          <w:i w:val="false"/>
          <w:color w:val="000000"/>
          <w:sz w:val="28"/>
        </w:rPr>
        <w:t>
      "8) банктік қарыздар, микрокредиттер алудан ерікті түрде бас тартуын кредиттік бюрода, "электрондық үкімет" веб-порталы не банктің, банк операцияларының жекелеген түрлерін жүзеге асыратын ұйымның, "электрондық үкімет" шлюзінде орналастырылған сервистермен интеграцияланған микроқаржылық қызметті жүзеге асыратын ұйымның ақпараттандыру объектілері арқылы тегін белгілеуге не оны алып тастауға құқылы.";</w:t>
      </w:r>
    </w:p>
    <w:bookmarkEnd w:id="896"/>
    <w:bookmarkStart w:name="z1041" w:id="89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23-бап</w:t>
      </w:r>
      <w:r>
        <w:rPr>
          <w:rFonts w:ascii="Times New Roman"/>
          <w:b w:val="false"/>
          <w:i w:val="false"/>
          <w:color w:val="000000"/>
          <w:sz w:val="28"/>
        </w:rPr>
        <w:t xml:space="preserve"> мынадай мазмұндағы 7-тармақпен толықтырылсын:</w:t>
      </w:r>
    </w:p>
    <w:bookmarkEnd w:id="897"/>
    <w:bookmarkStart w:name="z1042" w:id="898"/>
    <w:p>
      <w:pPr>
        <w:spacing w:after="0"/>
        <w:ind w:left="0"/>
        <w:jc w:val="both"/>
      </w:pPr>
      <w:r>
        <w:rPr>
          <w:rFonts w:ascii="Times New Roman"/>
          <w:b w:val="false"/>
          <w:i w:val="false"/>
          <w:color w:val="000000"/>
          <w:sz w:val="28"/>
        </w:rPr>
        <w:t>
      "7. Заңды тұлғалар кредиттік бюромен жасалған шарт негізінде кредиттік есепке енгізілуі мүмкін кредиттік тарих субъектілері туралы мәліметтерді береді және (немесе) кредиттік бюродан дербес деректерді ашпай, сондай-ақ Қазақстан Республикасының заңнамасында белгіленген талаптарға сәйкес талдамалық және (немесе) статистикалық ақпаратты алады.";</w:t>
      </w:r>
    </w:p>
    <w:bookmarkEnd w:id="898"/>
    <w:bookmarkStart w:name="z1043" w:id="89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26-бапта</w:t>
      </w:r>
      <w:r>
        <w:rPr>
          <w:rFonts w:ascii="Times New Roman"/>
          <w:b w:val="false"/>
          <w:i w:val="false"/>
          <w:color w:val="000000"/>
          <w:sz w:val="28"/>
        </w:rPr>
        <w:t>:</w:t>
      </w:r>
    </w:p>
    <w:bookmarkEnd w:id="899"/>
    <w:bookmarkStart w:name="z1044" w:id="90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"растау мақсатында пайдалануы мүмкiн." деген сөздер "растау;" деген сөзбен ауыстырылып, мынадай мазмұндағы 5) тармақшамен толықтырылсын:</w:t>
      </w:r>
    </w:p>
    <w:bookmarkEnd w:id="900"/>
    <w:bookmarkStart w:name="z1045" w:id="901"/>
    <w:p>
      <w:pPr>
        <w:spacing w:after="0"/>
        <w:ind w:left="0"/>
        <w:jc w:val="both"/>
      </w:pPr>
      <w:r>
        <w:rPr>
          <w:rFonts w:ascii="Times New Roman"/>
          <w:b w:val="false"/>
          <w:i w:val="false"/>
          <w:color w:val="000000"/>
          <w:sz w:val="28"/>
        </w:rPr>
        <w:t>
      "5) осы Заңның 20-бабы 1-тармағының 3) тармақшасында көрсетілген кредиттік есептерді алушылар қызметті жүзеге асырған кезде тәуекелдерді бағалау мақсатында пайдалануы мүмкін.";</w:t>
      </w:r>
    </w:p>
    <w:bookmarkEnd w:id="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47" w:id="902"/>
    <w:p>
      <w:pPr>
        <w:spacing w:after="0"/>
        <w:ind w:left="0"/>
        <w:jc w:val="both"/>
      </w:pPr>
      <w:r>
        <w:rPr>
          <w:rFonts w:ascii="Times New Roman"/>
          <w:b w:val="false"/>
          <w:i w:val="false"/>
          <w:color w:val="000000"/>
          <w:sz w:val="28"/>
        </w:rPr>
        <w:t>
      "3. Кредиттік бюролар ақпарат берушiлерден алған мәлiметтердi өздерінің маркетингтiк, талдамалық және статистикалық зерттеулердi жүзеге асыруы үшiн пайдалануға құқылы.";</w:t>
      </w:r>
    </w:p>
    <w:bookmarkEnd w:id="902"/>
    <w:bookmarkStart w:name="z1048" w:id="903"/>
    <w:p>
      <w:pPr>
        <w:spacing w:after="0"/>
        <w:ind w:left="0"/>
        <w:jc w:val="both"/>
      </w:pPr>
      <w:r>
        <w:rPr>
          <w:rFonts w:ascii="Times New Roman"/>
          <w:b w:val="false"/>
          <w:i w:val="false"/>
          <w:color w:val="000000"/>
          <w:sz w:val="28"/>
        </w:rPr>
        <w:t>
      мынадай мазмұндағы 5, 6, 7, 8, 9 және 10-тармақтармен толықтырылсын:</w:t>
      </w:r>
    </w:p>
    <w:bookmarkEnd w:id="903"/>
    <w:bookmarkStart w:name="z1049" w:id="904"/>
    <w:p>
      <w:pPr>
        <w:spacing w:after="0"/>
        <w:ind w:left="0"/>
        <w:jc w:val="both"/>
      </w:pPr>
      <w:r>
        <w:rPr>
          <w:rFonts w:ascii="Times New Roman"/>
          <w:b w:val="false"/>
          <w:i w:val="false"/>
          <w:color w:val="000000"/>
          <w:sz w:val="28"/>
        </w:rPr>
        <w:t>
      "5. Трансшекаралық алмасу шет мемлекеттердің уәкілетті ұйымдары мен кредиттік бюролардың өзара іс-қимылы арқылы олардың арасында жасалған, уәкілетті органмен келісілген трансшекаралық алмасу туралы шарттардың талаптарымен жүзеге асырылады.</w:t>
      </w:r>
    </w:p>
    <w:bookmarkEnd w:id="904"/>
    <w:bookmarkStart w:name="z1050" w:id="905"/>
    <w:p>
      <w:pPr>
        <w:spacing w:after="0"/>
        <w:ind w:left="0"/>
        <w:jc w:val="both"/>
      </w:pPr>
      <w:r>
        <w:rPr>
          <w:rFonts w:ascii="Times New Roman"/>
          <w:b w:val="false"/>
          <w:i w:val="false"/>
          <w:color w:val="000000"/>
          <w:sz w:val="28"/>
        </w:rPr>
        <w:t>
      6. Трансшекаралық алмасу туралы шартта трансшекаралық алмасуды жүзеге асырудың мынадай талаптары қамтылады:</w:t>
      </w:r>
    </w:p>
    <w:bookmarkEnd w:id="905"/>
    <w:bookmarkStart w:name="z1051" w:id="906"/>
    <w:p>
      <w:pPr>
        <w:spacing w:after="0"/>
        <w:ind w:left="0"/>
        <w:jc w:val="both"/>
      </w:pPr>
      <w:r>
        <w:rPr>
          <w:rFonts w:ascii="Times New Roman"/>
          <w:b w:val="false"/>
          <w:i w:val="false"/>
          <w:color w:val="000000"/>
          <w:sz w:val="28"/>
        </w:rPr>
        <w:t>
      1) ақпараттық өзара іс-қимыл қағидалары мен регламенттері;</w:t>
      </w:r>
    </w:p>
    <w:bookmarkEnd w:id="906"/>
    <w:bookmarkStart w:name="z1052" w:id="907"/>
    <w:p>
      <w:pPr>
        <w:spacing w:after="0"/>
        <w:ind w:left="0"/>
        <w:jc w:val="both"/>
      </w:pPr>
      <w:r>
        <w:rPr>
          <w:rFonts w:ascii="Times New Roman"/>
          <w:b w:val="false"/>
          <w:i w:val="false"/>
          <w:color w:val="000000"/>
          <w:sz w:val="28"/>
        </w:rPr>
        <w:t>
      2) ақпарат қалыптастырылатын және берілетін тіл;</w:t>
      </w:r>
    </w:p>
    <w:bookmarkEnd w:id="907"/>
    <w:bookmarkStart w:name="z1053" w:id="908"/>
    <w:p>
      <w:pPr>
        <w:spacing w:after="0"/>
        <w:ind w:left="0"/>
        <w:jc w:val="both"/>
      </w:pPr>
      <w:r>
        <w:rPr>
          <w:rFonts w:ascii="Times New Roman"/>
          <w:b w:val="false"/>
          <w:i w:val="false"/>
          <w:color w:val="000000"/>
          <w:sz w:val="28"/>
        </w:rPr>
        <w:t>
      3) электрондық құжаттар мен мәліметтердің форматтары мен құрылымдарының сипаттамасы;</w:t>
      </w:r>
    </w:p>
    <w:bookmarkEnd w:id="908"/>
    <w:bookmarkStart w:name="z1054" w:id="909"/>
    <w:p>
      <w:pPr>
        <w:spacing w:after="0"/>
        <w:ind w:left="0"/>
        <w:jc w:val="both"/>
      </w:pPr>
      <w:r>
        <w:rPr>
          <w:rFonts w:ascii="Times New Roman"/>
          <w:b w:val="false"/>
          <w:i w:val="false"/>
          <w:color w:val="000000"/>
          <w:sz w:val="28"/>
        </w:rPr>
        <w:t>
      4) сәйкестендіру деректерінің тізбесі (құрамы);</w:t>
      </w:r>
    </w:p>
    <w:bookmarkEnd w:id="909"/>
    <w:bookmarkStart w:name="z1055" w:id="910"/>
    <w:p>
      <w:pPr>
        <w:spacing w:after="0"/>
        <w:ind w:left="0"/>
        <w:jc w:val="both"/>
      </w:pPr>
      <w:r>
        <w:rPr>
          <w:rFonts w:ascii="Times New Roman"/>
          <w:b w:val="false"/>
          <w:i w:val="false"/>
          <w:color w:val="000000"/>
          <w:sz w:val="28"/>
        </w:rPr>
        <w:t>
      5) дауларды реттеу тәртібі, оның ішінде кредиттік тарих субъектісінің кредиттік тарихтардың құрамына кіретін мәліметтерді даулау тәртібі;</w:t>
      </w:r>
    </w:p>
    <w:bookmarkEnd w:id="910"/>
    <w:bookmarkStart w:name="z1056" w:id="911"/>
    <w:p>
      <w:pPr>
        <w:spacing w:after="0"/>
        <w:ind w:left="0"/>
        <w:jc w:val="both"/>
      </w:pPr>
      <w:r>
        <w:rPr>
          <w:rFonts w:ascii="Times New Roman"/>
          <w:b w:val="false"/>
          <w:i w:val="false"/>
          <w:color w:val="000000"/>
          <w:sz w:val="28"/>
        </w:rPr>
        <w:t>
      6) ақпарат берудің қаржылық шарттары;</w:t>
      </w:r>
    </w:p>
    <w:bookmarkEnd w:id="911"/>
    <w:bookmarkStart w:name="z1057" w:id="912"/>
    <w:p>
      <w:pPr>
        <w:spacing w:after="0"/>
        <w:ind w:left="0"/>
        <w:jc w:val="both"/>
      </w:pPr>
      <w:r>
        <w:rPr>
          <w:rFonts w:ascii="Times New Roman"/>
          <w:b w:val="false"/>
          <w:i w:val="false"/>
          <w:color w:val="000000"/>
          <w:sz w:val="28"/>
        </w:rPr>
        <w:t>
      7) ақпаратты қорғауды ұйымдастырушылық-техникалық қамтамасыз етуге қойылатын талаптар;</w:t>
      </w:r>
    </w:p>
    <w:bookmarkEnd w:id="912"/>
    <w:bookmarkStart w:name="z1058" w:id="913"/>
    <w:p>
      <w:pPr>
        <w:spacing w:after="0"/>
        <w:ind w:left="0"/>
        <w:jc w:val="both"/>
      </w:pPr>
      <w:r>
        <w:rPr>
          <w:rFonts w:ascii="Times New Roman"/>
          <w:b w:val="false"/>
          <w:i w:val="false"/>
          <w:color w:val="000000"/>
          <w:sz w:val="28"/>
        </w:rPr>
        <w:t>
      8) трансшекаралық алмасуды жүзеге асыру үшін қажетті басқа да шарттар.</w:t>
      </w:r>
    </w:p>
    <w:bookmarkEnd w:id="913"/>
    <w:bookmarkStart w:name="z1059" w:id="914"/>
    <w:p>
      <w:pPr>
        <w:spacing w:after="0"/>
        <w:ind w:left="0"/>
        <w:jc w:val="both"/>
      </w:pPr>
      <w:r>
        <w:rPr>
          <w:rFonts w:ascii="Times New Roman"/>
          <w:b w:val="false"/>
          <w:i w:val="false"/>
          <w:color w:val="000000"/>
          <w:sz w:val="28"/>
        </w:rPr>
        <w:t>
      7. Трансшекаралық алмасу кредиттік тарих субъектісінің трансшекаралық алмасуға келісімі болған кезде жүзеге асырылады, келісім ұсынылған күнінен бастап алты ай ішінде жарамды болады.</w:t>
      </w:r>
    </w:p>
    <w:bookmarkEnd w:id="914"/>
    <w:bookmarkStart w:name="z1060" w:id="915"/>
    <w:p>
      <w:pPr>
        <w:spacing w:after="0"/>
        <w:ind w:left="0"/>
        <w:jc w:val="both"/>
      </w:pPr>
      <w:r>
        <w:rPr>
          <w:rFonts w:ascii="Times New Roman"/>
          <w:b w:val="false"/>
          <w:i w:val="false"/>
          <w:color w:val="000000"/>
          <w:sz w:val="28"/>
        </w:rPr>
        <w:t>
      Кредиттік тарих субъектісінің трансшекаралық алмасуға келісімі кредиттік тарих субъектісінің қарыз беру туралы шарт не кредиттік тарихты пайдаланушы мен кредиттік тарих субъектісі арасында өзге де мәміле жасасуға өтініші шеңберінде ресімделеді.</w:t>
      </w:r>
    </w:p>
    <w:bookmarkEnd w:id="915"/>
    <w:bookmarkStart w:name="z1061" w:id="916"/>
    <w:p>
      <w:pPr>
        <w:spacing w:after="0"/>
        <w:ind w:left="0"/>
        <w:jc w:val="both"/>
      </w:pPr>
      <w:r>
        <w:rPr>
          <w:rFonts w:ascii="Times New Roman"/>
          <w:b w:val="false"/>
          <w:i w:val="false"/>
          <w:color w:val="000000"/>
          <w:sz w:val="28"/>
        </w:rPr>
        <w:t>
      Егер осы тармақтың бірінші бөлігінде көрсетілген мерзім ішінде қарыз беру туралы шарт не кредиттік тарихты пайдаланушы мен кредиттік тарих субъектісі арасында өзге де мәміле жасалса, келісім шарттың не өзге де мәміленің қолданылу мерзімі аяқталғанға дейін қолданылады.</w:t>
      </w:r>
    </w:p>
    <w:bookmarkEnd w:id="916"/>
    <w:bookmarkStart w:name="z1062" w:id="917"/>
    <w:p>
      <w:pPr>
        <w:spacing w:after="0"/>
        <w:ind w:left="0"/>
        <w:jc w:val="both"/>
      </w:pPr>
      <w:r>
        <w:rPr>
          <w:rFonts w:ascii="Times New Roman"/>
          <w:b w:val="false"/>
          <w:i w:val="false"/>
          <w:color w:val="000000"/>
          <w:sz w:val="28"/>
        </w:rPr>
        <w:t>
      8. Өздеріне қатысты трансшекаралық алмасу жүзеге асырылатын мәліметтер мен өзге де ақпаратта мыналар қамтылады:</w:t>
      </w:r>
    </w:p>
    <w:bookmarkEnd w:id="917"/>
    <w:bookmarkStart w:name="z1063" w:id="918"/>
    <w:p>
      <w:pPr>
        <w:spacing w:after="0"/>
        <w:ind w:left="0"/>
        <w:jc w:val="both"/>
      </w:pPr>
      <w:r>
        <w:rPr>
          <w:rFonts w:ascii="Times New Roman"/>
          <w:b w:val="false"/>
          <w:i w:val="false"/>
          <w:color w:val="000000"/>
          <w:sz w:val="28"/>
        </w:rPr>
        <w:t>
      1) кредиттік есепті ұсыну туралы сұрау салу;</w:t>
      </w:r>
    </w:p>
    <w:bookmarkEnd w:id="918"/>
    <w:bookmarkStart w:name="z1064" w:id="919"/>
    <w:p>
      <w:pPr>
        <w:spacing w:after="0"/>
        <w:ind w:left="0"/>
        <w:jc w:val="both"/>
      </w:pPr>
      <w:r>
        <w:rPr>
          <w:rFonts w:ascii="Times New Roman"/>
          <w:b w:val="false"/>
          <w:i w:val="false"/>
          <w:color w:val="000000"/>
          <w:sz w:val="28"/>
        </w:rPr>
        <w:t>
      2) кредиттік тарих субъектісінің трансшекаралық алмасуға келісімі;</w:t>
      </w:r>
    </w:p>
    <w:bookmarkEnd w:id="919"/>
    <w:bookmarkStart w:name="z1065" w:id="920"/>
    <w:p>
      <w:pPr>
        <w:spacing w:after="0"/>
        <w:ind w:left="0"/>
        <w:jc w:val="both"/>
      </w:pPr>
      <w:r>
        <w:rPr>
          <w:rFonts w:ascii="Times New Roman"/>
          <w:b w:val="false"/>
          <w:i w:val="false"/>
          <w:color w:val="000000"/>
          <w:sz w:val="28"/>
        </w:rPr>
        <w:t>
      3) кредиттік есеп;</w:t>
      </w:r>
    </w:p>
    <w:bookmarkEnd w:id="920"/>
    <w:bookmarkStart w:name="z1066" w:id="921"/>
    <w:p>
      <w:pPr>
        <w:spacing w:after="0"/>
        <w:ind w:left="0"/>
        <w:jc w:val="both"/>
      </w:pPr>
      <w:r>
        <w:rPr>
          <w:rFonts w:ascii="Times New Roman"/>
          <w:b w:val="false"/>
          <w:i w:val="false"/>
          <w:color w:val="000000"/>
          <w:sz w:val="28"/>
        </w:rPr>
        <w:t>
      4) кредиттік тарихтар құрамына кіретін мәліметтерді даулауға қатысты құжаттар.</w:t>
      </w:r>
    </w:p>
    <w:bookmarkEnd w:id="921"/>
    <w:bookmarkStart w:name="z1067" w:id="922"/>
    <w:p>
      <w:pPr>
        <w:spacing w:after="0"/>
        <w:ind w:left="0"/>
        <w:jc w:val="both"/>
      </w:pPr>
      <w:r>
        <w:rPr>
          <w:rFonts w:ascii="Times New Roman"/>
          <w:b w:val="false"/>
          <w:i w:val="false"/>
          <w:color w:val="000000"/>
          <w:sz w:val="28"/>
        </w:rPr>
        <w:t>
      9. Уәкілетті ұйымдар мен кредиттік тарихты пайдаланушы трансшекаралық алмасуды жүзеге асыру кезінде өздеріне қатысты трансшекаралық алмасу жүзеге асырылатын мәліметтер мен ақпаратты өңдеу, сақтау және беру кезінде олардың қорғалуын қамтамасыз етуге міндетті.</w:t>
      </w:r>
    </w:p>
    <w:bookmarkEnd w:id="922"/>
    <w:bookmarkStart w:name="z1068" w:id="923"/>
    <w:p>
      <w:pPr>
        <w:spacing w:after="0"/>
        <w:ind w:left="0"/>
        <w:jc w:val="both"/>
      </w:pPr>
      <w:r>
        <w:rPr>
          <w:rFonts w:ascii="Times New Roman"/>
          <w:b w:val="false"/>
          <w:i w:val="false"/>
          <w:color w:val="000000"/>
          <w:sz w:val="28"/>
        </w:rPr>
        <w:t>
      10. Кредиттік тарихты пайдаланушы трансшекаралық алмасу кезінде алынған ақпарат пен мәліметтерді тек қана кредиттік қатынастарды ресімдеу және (немесе) ресімделген кредиттік қатынастарды мониторингтеу мақсатында пайдалануы мүмкін.";</w:t>
      </w:r>
    </w:p>
    <w:bookmarkEnd w:id="923"/>
    <w:bookmarkStart w:name="z1069" w:id="924"/>
    <w:p>
      <w:pPr>
        <w:spacing w:after="0"/>
        <w:ind w:left="0"/>
        <w:jc w:val="both"/>
      </w:pPr>
      <w:r>
        <w:rPr>
          <w:rFonts w:ascii="Times New Roman"/>
          <w:b w:val="false"/>
          <w:i w:val="false"/>
          <w:color w:val="000000"/>
          <w:sz w:val="28"/>
        </w:rPr>
        <w:t xml:space="preserve">
      13) 28-баптың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"лицензияларының" деген сөзден кейін "немесе электрондық нысандағы лицензиялардың" деген сөздермен толықтырылсын;</w:t>
      </w:r>
    </w:p>
    <w:bookmarkEnd w:id="924"/>
    <w:bookmarkStart w:name="z1070" w:id="9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29-бапта</w:t>
      </w:r>
      <w:r>
        <w:rPr>
          <w:rFonts w:ascii="Times New Roman"/>
          <w:b w:val="false"/>
          <w:i w:val="false"/>
          <w:color w:val="000000"/>
          <w:sz w:val="28"/>
        </w:rPr>
        <w:t>:</w:t>
      </w:r>
    </w:p>
    <w:bookmarkEnd w:id="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"уәкілетті органның" деген сөздерден кейін "және Қазақстан Республикасы Ұлттық Банкінің"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73" w:id="926"/>
    <w:p>
      <w:pPr>
        <w:spacing w:after="0"/>
        <w:ind w:left="0"/>
        <w:jc w:val="both"/>
      </w:pPr>
      <w:r>
        <w:rPr>
          <w:rFonts w:ascii="Times New Roman"/>
          <w:b w:val="false"/>
          <w:i w:val="false"/>
          <w:color w:val="000000"/>
          <w:sz w:val="28"/>
        </w:rPr>
        <w:t>
      "5. Кредиттiк тарих субъектісi үшiн кредиттiк есепте осы субъектiнiң кредиттiк тарихы бойынша кредиттiк есептердi күнтізбелік бір жылдың ішінде ұсынудың барлық фактiлерi туралы, берiлген күнi, алушылардың атаулары мен деректемелерi көрсетілген ақпарат болуға тиiс.";</w:t>
      </w:r>
    </w:p>
    <w:bookmarkEnd w:id="926"/>
    <w:bookmarkStart w:name="z1074" w:id="927"/>
    <w:p>
      <w:pPr>
        <w:spacing w:after="0"/>
        <w:ind w:left="0"/>
        <w:jc w:val="both"/>
      </w:pPr>
      <w:r>
        <w:rPr>
          <w:rFonts w:ascii="Times New Roman"/>
          <w:b w:val="false"/>
          <w:i w:val="false"/>
          <w:color w:val="000000"/>
          <w:sz w:val="28"/>
        </w:rPr>
        <w:t>
      мынадай мазмұндағы 5-1-тармақпен толықтырылсын:</w:t>
      </w:r>
    </w:p>
    <w:bookmarkEnd w:id="927"/>
    <w:bookmarkStart w:name="z1075" w:id="928"/>
    <w:p>
      <w:pPr>
        <w:spacing w:after="0"/>
        <w:ind w:left="0"/>
        <w:jc w:val="both"/>
      </w:pPr>
      <w:r>
        <w:rPr>
          <w:rFonts w:ascii="Times New Roman"/>
          <w:b w:val="false"/>
          <w:i w:val="false"/>
          <w:color w:val="000000"/>
          <w:sz w:val="28"/>
        </w:rPr>
        <w:t>
      "5-1. Кредиттік есепте кредиттік тарих субъектісінің – жеке тұлғаның осы Заңның 19-бабы 2-тармағы екінші бөлігінің екінші абзацында көрсетілген ақпаратты алған күннен кейін бір ай ішінде банктік қарыз шартын, микрокредит беру туралы шартты жасасуға өтініш бергені туралы ақпарат қамтылуға тиіс.".</w:t>
      </w:r>
    </w:p>
    <w:bookmarkEnd w:id="928"/>
    <w:bookmarkStart w:name="z1076" w:id="929"/>
    <w:p>
      <w:pPr>
        <w:spacing w:after="0"/>
        <w:ind w:left="0"/>
        <w:jc w:val="both"/>
      </w:pPr>
      <w:r>
        <w:rPr>
          <w:rFonts w:ascii="Times New Roman"/>
          <w:b w:val="false"/>
          <w:i w:val="false"/>
          <w:color w:val="000000"/>
          <w:sz w:val="28"/>
        </w:rPr>
        <w:t xml:space="preserve">
      25.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9"/>
    <w:bookmarkStart w:name="z1077" w:id="9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930"/>
    <w:bookmarkStart w:name="z1078" w:id="931"/>
    <w:p>
      <w:pPr>
        <w:spacing w:after="0"/>
        <w:ind w:left="0"/>
        <w:jc w:val="both"/>
      </w:pPr>
      <w:r>
        <w:rPr>
          <w:rFonts w:ascii="Times New Roman"/>
          <w:b w:val="false"/>
          <w:i w:val="false"/>
          <w:color w:val="000000"/>
          <w:sz w:val="28"/>
        </w:rPr>
        <w:t>
      2) мынадай мазмұндағы 3-1-баппен толықтырылсын:</w:t>
      </w:r>
    </w:p>
    <w:bookmarkEnd w:id="931"/>
    <w:bookmarkStart w:name="z1079" w:id="932"/>
    <w:p>
      <w:pPr>
        <w:spacing w:after="0"/>
        <w:ind w:left="0"/>
        <w:jc w:val="both"/>
      </w:pPr>
      <w:r>
        <w:rPr>
          <w:rFonts w:ascii="Times New Roman"/>
          <w:b w:val="false"/>
          <w:i w:val="false"/>
          <w:color w:val="000000"/>
          <w:sz w:val="28"/>
        </w:rPr>
        <w:t>
      "3-1-бап. Инвестициялық және венчурлік қорлардың қызметі саласындағы мемлекеттік реттеудің негізгі мақсаты, міндеттері мен қағидаттары</w:t>
      </w:r>
    </w:p>
    <w:bookmarkEnd w:id="932"/>
    <w:bookmarkStart w:name="z1080" w:id="933"/>
    <w:p>
      <w:pPr>
        <w:spacing w:after="0"/>
        <w:ind w:left="0"/>
        <w:jc w:val="both"/>
      </w:pPr>
      <w:r>
        <w:rPr>
          <w:rFonts w:ascii="Times New Roman"/>
          <w:b w:val="false"/>
          <w:i w:val="false"/>
          <w:color w:val="000000"/>
          <w:sz w:val="28"/>
        </w:rPr>
        <w:t>
      1. Акционерлік инвестициялық қорды құрудың, оның қызметінің, қайта ұйымдастырудың және таратудың, инвестициялық пай қорын құрудың, оның жұмыс істеуінің және жұмысын тоқтатудың және инвестициялық қорлардың жұмыс істеуін қамтамасыз ету жөніндегі бағалы қағаздар нарығына кәсіби қатысушылар қызметінің құқықтық негіздерін, сондай-ақ венчурлік қорлардың құқықтық жағдайын және қызметін ұйымдастыруды белгілеу инвестициялық қорлардың қызметі саласындағы мемлекеттік реттеудің негізгі мақсаты болып табылады.</w:t>
      </w:r>
    </w:p>
    <w:bookmarkEnd w:id="933"/>
    <w:bookmarkStart w:name="z1081" w:id="934"/>
    <w:p>
      <w:pPr>
        <w:spacing w:after="0"/>
        <w:ind w:left="0"/>
        <w:jc w:val="both"/>
      </w:pPr>
      <w:r>
        <w:rPr>
          <w:rFonts w:ascii="Times New Roman"/>
          <w:b w:val="false"/>
          <w:i w:val="false"/>
          <w:color w:val="000000"/>
          <w:sz w:val="28"/>
        </w:rPr>
        <w:t>
      2. Инвестициялық және венчурлік қорлардың қызметі саласындағы мемлекеттік реттеудің негізгі міндеттері мыналар болып табылады:</w:t>
      </w:r>
    </w:p>
    <w:bookmarkEnd w:id="934"/>
    <w:bookmarkStart w:name="z1082" w:id="935"/>
    <w:p>
      <w:pPr>
        <w:spacing w:after="0"/>
        <w:ind w:left="0"/>
        <w:jc w:val="both"/>
      </w:pPr>
      <w:r>
        <w:rPr>
          <w:rFonts w:ascii="Times New Roman"/>
          <w:b w:val="false"/>
          <w:i w:val="false"/>
          <w:color w:val="000000"/>
          <w:sz w:val="28"/>
        </w:rPr>
        <w:t>
      1) бағалы қағаздар нарығына кәсіби қатысушылардың инвестициялық қорлардың активтерін инвестициялық басқару, оларды есепке алу және сақтау жөніндегі қызметінің стандарттарын, сондай-ақ венчурлік басқарушының қызметі туралы ережелерді белгілеу;</w:t>
      </w:r>
    </w:p>
    <w:bookmarkEnd w:id="935"/>
    <w:bookmarkStart w:name="z1083" w:id="936"/>
    <w:p>
      <w:pPr>
        <w:spacing w:after="0"/>
        <w:ind w:left="0"/>
        <w:jc w:val="both"/>
      </w:pPr>
      <w:r>
        <w:rPr>
          <w:rFonts w:ascii="Times New Roman"/>
          <w:b w:val="false"/>
          <w:i w:val="false"/>
          <w:color w:val="000000"/>
          <w:sz w:val="28"/>
        </w:rPr>
        <w:t>
      2) инвестициялық және венчурлік қорлардың тиімді жұмыс істеуін қамтамасыз ету;</w:t>
      </w:r>
    </w:p>
    <w:bookmarkEnd w:id="936"/>
    <w:bookmarkStart w:name="z1084" w:id="937"/>
    <w:p>
      <w:pPr>
        <w:spacing w:after="0"/>
        <w:ind w:left="0"/>
        <w:jc w:val="both"/>
      </w:pPr>
      <w:r>
        <w:rPr>
          <w:rFonts w:ascii="Times New Roman"/>
          <w:b w:val="false"/>
          <w:i w:val="false"/>
          <w:color w:val="000000"/>
          <w:sz w:val="28"/>
        </w:rPr>
        <w:t>
      3) қадағалау ресурстарын бағалы қағаздар нарығына кәсіби қатысушылардың инвестициялық қорлардың жұмыс істеуін қамтамасыз етуге байланысты қызметіне шоғырландыру;</w:t>
      </w:r>
    </w:p>
    <w:bookmarkEnd w:id="937"/>
    <w:bookmarkStart w:name="z1085" w:id="938"/>
    <w:p>
      <w:pPr>
        <w:spacing w:after="0"/>
        <w:ind w:left="0"/>
        <w:jc w:val="both"/>
      </w:pPr>
      <w:r>
        <w:rPr>
          <w:rFonts w:ascii="Times New Roman"/>
          <w:b w:val="false"/>
          <w:i w:val="false"/>
          <w:color w:val="000000"/>
          <w:sz w:val="28"/>
        </w:rPr>
        <w:t>
      4) венчурлік қаржыландыру мақсатында жасалатын шарттардың ерекшеліктерін айқындау;</w:t>
      </w:r>
    </w:p>
    <w:bookmarkEnd w:id="938"/>
    <w:bookmarkStart w:name="z1086" w:id="939"/>
    <w:p>
      <w:pPr>
        <w:spacing w:after="0"/>
        <w:ind w:left="0"/>
        <w:jc w:val="both"/>
      </w:pPr>
      <w:r>
        <w:rPr>
          <w:rFonts w:ascii="Times New Roman"/>
          <w:b w:val="false"/>
          <w:i w:val="false"/>
          <w:color w:val="000000"/>
          <w:sz w:val="28"/>
        </w:rPr>
        <w:t>
      5) акционерлік инвестициялық қорлар акционерлерінің, инвестициялық пай қорларының пайларын ұстаушылардың, венчурлік қорлардың акционерлері мен қатысушыларының құқықтары мен заңды мүдделерін тиісті деңгейде қорғауды, инвестициялық және венчурлік қорлардың, инвестициялық қорлар активтерін инвестициялық басқаруды жүзеге асыратын бағалы қағаздар нарығына кәсіби қатысушылардың және венчурлік қорлар активтерін басқаруды жүзеге асыратын венчурлік басқарушылардың қызметі туралы ақпараттың толықтығын және тұтынушылар үшін қолжетімділігін қамтамасыз ету.</w:t>
      </w:r>
    </w:p>
    <w:bookmarkEnd w:id="939"/>
    <w:bookmarkStart w:name="z1087" w:id="940"/>
    <w:p>
      <w:pPr>
        <w:spacing w:after="0"/>
        <w:ind w:left="0"/>
        <w:jc w:val="both"/>
      </w:pPr>
      <w:r>
        <w:rPr>
          <w:rFonts w:ascii="Times New Roman"/>
          <w:b w:val="false"/>
          <w:i w:val="false"/>
          <w:color w:val="000000"/>
          <w:sz w:val="28"/>
        </w:rPr>
        <w:t>
      3. Инвестициялық және венчурлік қорлардың қызметі саласындағы мемлекеттік реттеудің негізгі қағидаттары:</w:t>
      </w:r>
    </w:p>
    <w:bookmarkEnd w:id="940"/>
    <w:bookmarkStart w:name="z1088" w:id="941"/>
    <w:p>
      <w:pPr>
        <w:spacing w:after="0"/>
        <w:ind w:left="0"/>
        <w:jc w:val="both"/>
      </w:pPr>
      <w:r>
        <w:rPr>
          <w:rFonts w:ascii="Times New Roman"/>
          <w:b w:val="false"/>
          <w:i w:val="false"/>
          <w:color w:val="000000"/>
          <w:sz w:val="28"/>
        </w:rPr>
        <w:t>
      1) реттеу ресурстары мен құралдарын тиімді пайдалану;</w:t>
      </w:r>
    </w:p>
    <w:bookmarkEnd w:id="941"/>
    <w:bookmarkStart w:name="z1089" w:id="942"/>
    <w:p>
      <w:pPr>
        <w:spacing w:after="0"/>
        <w:ind w:left="0"/>
        <w:jc w:val="both"/>
      </w:pPr>
      <w:r>
        <w:rPr>
          <w:rFonts w:ascii="Times New Roman"/>
          <w:b w:val="false"/>
          <w:i w:val="false"/>
          <w:color w:val="000000"/>
          <w:sz w:val="28"/>
        </w:rPr>
        <w:t>
      2) инвестициялық және венчурлік қорлардың, бағалы қағаздар нарығына кәсіби қатысушылардың инвестициялық қорлардың жұмыс істеуін қамтамасыз ету жөніндегі қызметінің және венчурлік қорлар активтерін басқару жөніндегі венчурлік басқарушылар қызметінің ашықтығы;</w:t>
      </w:r>
    </w:p>
    <w:bookmarkEnd w:id="942"/>
    <w:bookmarkStart w:name="z1090" w:id="943"/>
    <w:p>
      <w:pPr>
        <w:spacing w:after="0"/>
        <w:ind w:left="0"/>
        <w:jc w:val="both"/>
      </w:pPr>
      <w:r>
        <w:rPr>
          <w:rFonts w:ascii="Times New Roman"/>
          <w:b w:val="false"/>
          <w:i w:val="false"/>
          <w:color w:val="000000"/>
          <w:sz w:val="28"/>
        </w:rPr>
        <w:t>
      3) инвестициялық және венчурлік қорлардың тиімді жұмыс істеуі.".</w:t>
      </w:r>
    </w:p>
    <w:bookmarkEnd w:id="943"/>
    <w:bookmarkStart w:name="z1091" w:id="944"/>
    <w:p>
      <w:pPr>
        <w:spacing w:after="0"/>
        <w:ind w:left="0"/>
        <w:jc w:val="both"/>
      </w:pPr>
      <w:r>
        <w:rPr>
          <w:rFonts w:ascii="Times New Roman"/>
          <w:b w:val="false"/>
          <w:i w:val="false"/>
          <w:color w:val="000000"/>
          <w:sz w:val="28"/>
        </w:rPr>
        <w:t xml:space="preserve">
      26.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44"/>
    <w:bookmarkStart w:name="z1092" w:id="9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945"/>
    <w:bookmarkStart w:name="z1093" w:id="946"/>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4-1) тармақшасы</w:t>
      </w:r>
      <w:r>
        <w:rPr>
          <w:rFonts w:ascii="Times New Roman"/>
          <w:b w:val="false"/>
          <w:i w:val="false"/>
          <w:color w:val="000000"/>
          <w:sz w:val="28"/>
        </w:rPr>
        <w:t xml:space="preserve"> ", Қазақстан Республикасының бейрезидент – банкінің филиалы" деген сөздермен толықтырылсын;</w:t>
      </w:r>
    </w:p>
    <w:bookmarkEnd w:id="946"/>
    <w:bookmarkStart w:name="z1094" w:id="9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1-тарау</w:t>
      </w:r>
      <w:r>
        <w:rPr>
          <w:rFonts w:ascii="Times New Roman"/>
          <w:b w:val="false"/>
          <w:i w:val="false"/>
          <w:color w:val="000000"/>
          <w:sz w:val="28"/>
        </w:rPr>
        <w:t xml:space="preserve"> мынадай мазмұндағы 2-1 және 2-2-баптармен толықтырылсын:</w:t>
      </w:r>
    </w:p>
    <w:bookmarkEnd w:id="947"/>
    <w:bookmarkStart w:name="z1095" w:id="948"/>
    <w:p>
      <w:pPr>
        <w:spacing w:after="0"/>
        <w:ind w:left="0"/>
        <w:jc w:val="both"/>
      </w:pPr>
      <w:r>
        <w:rPr>
          <w:rFonts w:ascii="Times New Roman"/>
          <w:b w:val="false"/>
          <w:i w:val="false"/>
          <w:color w:val="000000"/>
          <w:sz w:val="28"/>
        </w:rPr>
        <w:t>
      "2-1-бап. Жобалық қаржыландыру және секьюритилендiру саласындағы мемлекеттік реттеудің негізгі мақсаттары, міндеттері мен қағидаттары</w:t>
      </w:r>
    </w:p>
    <w:bookmarkEnd w:id="948"/>
    <w:bookmarkStart w:name="z1096" w:id="949"/>
    <w:p>
      <w:pPr>
        <w:spacing w:after="0"/>
        <w:ind w:left="0"/>
        <w:jc w:val="both"/>
      </w:pPr>
      <w:r>
        <w:rPr>
          <w:rFonts w:ascii="Times New Roman"/>
          <w:b w:val="false"/>
          <w:i w:val="false"/>
          <w:color w:val="000000"/>
          <w:sz w:val="28"/>
        </w:rPr>
        <w:t>
      1. Қазақстан Республикасында жобалық қаржыландыру мен секьюритилендірудің құқықтық негіздері мен шарттарын анықтау, жобалық қаржыландыру мен секьюритилендіру кезінде талап ету құқықтарын басқаға беруді жүзеге асыру мен мүліктің құқықтық режимінің ерекшеліктерін, арнаулы қаржы компаниясының құқықтық жағдайын, сондай-ақ синдикатталған қаржыландырудың құқықтық негіздері мен шарттарын айқындау жобалық қаржыландыру мен секьюритилендiру саласындағы мемлекеттік реттеудің негізгі мақсаттары болып табылады.</w:t>
      </w:r>
    </w:p>
    <w:bookmarkEnd w:id="949"/>
    <w:bookmarkStart w:name="z1097" w:id="950"/>
    <w:p>
      <w:pPr>
        <w:spacing w:after="0"/>
        <w:ind w:left="0"/>
        <w:jc w:val="both"/>
      </w:pPr>
      <w:r>
        <w:rPr>
          <w:rFonts w:ascii="Times New Roman"/>
          <w:b w:val="false"/>
          <w:i w:val="false"/>
          <w:color w:val="000000"/>
          <w:sz w:val="28"/>
        </w:rPr>
        <w:t>
      2. Жобалық қаржыландыру мен секьюритилендiру саласындағы мемлекеттік реттеудің негізгі міндеттері:</w:t>
      </w:r>
    </w:p>
    <w:bookmarkEnd w:id="950"/>
    <w:bookmarkStart w:name="z1098" w:id="951"/>
    <w:p>
      <w:pPr>
        <w:spacing w:after="0"/>
        <w:ind w:left="0"/>
        <w:jc w:val="both"/>
      </w:pPr>
      <w:r>
        <w:rPr>
          <w:rFonts w:ascii="Times New Roman"/>
          <w:b w:val="false"/>
          <w:i w:val="false"/>
          <w:color w:val="000000"/>
          <w:sz w:val="28"/>
        </w:rPr>
        <w:t>
      1) арнаулы қаржы компанияларын құру, олардың қызметі, қайта ұйымдастыру және тарату тәртібін айқындау;</w:t>
      </w:r>
    </w:p>
    <w:bookmarkEnd w:id="951"/>
    <w:bookmarkStart w:name="z1099" w:id="952"/>
    <w:p>
      <w:pPr>
        <w:spacing w:after="0"/>
        <w:ind w:left="0"/>
        <w:jc w:val="both"/>
      </w:pPr>
      <w:r>
        <w:rPr>
          <w:rFonts w:ascii="Times New Roman"/>
          <w:b w:val="false"/>
          <w:i w:val="false"/>
          <w:color w:val="000000"/>
          <w:sz w:val="28"/>
        </w:rPr>
        <w:t>
      2) реттелуі уәкілетті органның құзыретіне кіретін мәселелер бойынша арнаулы қаржы компанияларының қызметін мониторингтеу;</w:t>
      </w:r>
    </w:p>
    <w:bookmarkEnd w:id="952"/>
    <w:bookmarkStart w:name="z1100" w:id="953"/>
    <w:p>
      <w:pPr>
        <w:spacing w:after="0"/>
        <w:ind w:left="0"/>
        <w:jc w:val="both"/>
      </w:pPr>
      <w:r>
        <w:rPr>
          <w:rFonts w:ascii="Times New Roman"/>
          <w:b w:val="false"/>
          <w:i w:val="false"/>
          <w:color w:val="000000"/>
          <w:sz w:val="28"/>
        </w:rPr>
        <w:t>
      3) кредиторлардың құқықтары мен заңды мүдделерін қорғаудың тиісті деңгейін қамтамасыз ету.</w:t>
      </w:r>
    </w:p>
    <w:bookmarkEnd w:id="953"/>
    <w:bookmarkStart w:name="z1101" w:id="954"/>
    <w:p>
      <w:pPr>
        <w:spacing w:after="0"/>
        <w:ind w:left="0"/>
        <w:jc w:val="both"/>
      </w:pPr>
      <w:r>
        <w:rPr>
          <w:rFonts w:ascii="Times New Roman"/>
          <w:b w:val="false"/>
          <w:i w:val="false"/>
          <w:color w:val="000000"/>
          <w:sz w:val="28"/>
        </w:rPr>
        <w:t>
      3. Жобалық қаржыландыру мен секьюритилендiру саласындағы мемлекеттік реттеудің негізгі қағидаттары:</w:t>
      </w:r>
    </w:p>
    <w:bookmarkEnd w:id="954"/>
    <w:bookmarkStart w:name="z1102" w:id="955"/>
    <w:p>
      <w:pPr>
        <w:spacing w:after="0"/>
        <w:ind w:left="0"/>
        <w:jc w:val="both"/>
      </w:pPr>
      <w:r>
        <w:rPr>
          <w:rFonts w:ascii="Times New Roman"/>
          <w:b w:val="false"/>
          <w:i w:val="false"/>
          <w:color w:val="000000"/>
          <w:sz w:val="28"/>
        </w:rPr>
        <w:t>
      1) арнаулы қаржы компаниялары қызметінің ашықтығын қамтамасыз ету;</w:t>
      </w:r>
    </w:p>
    <w:bookmarkEnd w:id="955"/>
    <w:bookmarkStart w:name="z1103" w:id="956"/>
    <w:p>
      <w:pPr>
        <w:spacing w:after="0"/>
        <w:ind w:left="0"/>
        <w:jc w:val="both"/>
      </w:pPr>
      <w:r>
        <w:rPr>
          <w:rFonts w:ascii="Times New Roman"/>
          <w:b w:val="false"/>
          <w:i w:val="false"/>
          <w:color w:val="000000"/>
          <w:sz w:val="28"/>
        </w:rPr>
        <w:t>
      2) арнаулы қаржы компанияларының жауапкершілігі.</w:t>
      </w:r>
    </w:p>
    <w:bookmarkEnd w:id="956"/>
    <w:bookmarkStart w:name="z1104" w:id="957"/>
    <w:p>
      <w:pPr>
        <w:spacing w:after="0"/>
        <w:ind w:left="0"/>
        <w:jc w:val="both"/>
      </w:pPr>
      <w:r>
        <w:rPr>
          <w:rFonts w:ascii="Times New Roman"/>
          <w:b w:val="false"/>
          <w:i w:val="false"/>
          <w:color w:val="000000"/>
          <w:sz w:val="28"/>
        </w:rPr>
        <w:t>
      2-2-бап. Уәкілетті органның құзыреті</w:t>
      </w:r>
    </w:p>
    <w:bookmarkEnd w:id="957"/>
    <w:bookmarkStart w:name="z1105" w:id="958"/>
    <w:p>
      <w:pPr>
        <w:spacing w:after="0"/>
        <w:ind w:left="0"/>
        <w:jc w:val="both"/>
      </w:pPr>
      <w:r>
        <w:rPr>
          <w:rFonts w:ascii="Times New Roman"/>
          <w:b w:val="false"/>
          <w:i w:val="false"/>
          <w:color w:val="000000"/>
          <w:sz w:val="28"/>
        </w:rPr>
        <w:t>
      Уәкілетті орган осы Заңның 2-1-бабының 1 және 2-тармақтарында көзделген мақсаттар мен міндеттерге және Қазақстан Республикасының заңнамасына сәйкес арнаулы қаржы компанияларының қызметін реттеу саласындағы арнаулы қаржы компанияларының орындауы үшін міндетті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958"/>
    <w:bookmarkStart w:name="z1106" w:id="959"/>
    <w:p>
      <w:pPr>
        <w:spacing w:after="0"/>
        <w:ind w:left="0"/>
        <w:jc w:val="both"/>
      </w:pPr>
      <w:r>
        <w:rPr>
          <w:rFonts w:ascii="Times New Roman"/>
          <w:b w:val="false"/>
          <w:i w:val="false"/>
          <w:color w:val="000000"/>
          <w:sz w:val="28"/>
        </w:rPr>
        <w:t xml:space="preserve">
      27.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59"/>
    <w:bookmarkStart w:name="z1107" w:id="9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960"/>
    <w:bookmarkStart w:name="z1108" w:id="961"/>
    <w:p>
      <w:pPr>
        <w:spacing w:after="0"/>
        <w:ind w:left="0"/>
        <w:jc w:val="both"/>
      </w:pPr>
      <w:r>
        <w:rPr>
          <w:rFonts w:ascii="Times New Roman"/>
          <w:b w:val="false"/>
          <w:i w:val="false"/>
          <w:color w:val="000000"/>
          <w:sz w:val="28"/>
        </w:rPr>
        <w:t>
      2) мынадай мазмұндағы 2-1-баппен толықтырылсын:</w:t>
      </w:r>
    </w:p>
    <w:bookmarkEnd w:id="961"/>
    <w:bookmarkStart w:name="z1109" w:id="962"/>
    <w:p>
      <w:pPr>
        <w:spacing w:after="0"/>
        <w:ind w:left="0"/>
        <w:jc w:val="both"/>
      </w:pPr>
      <w:r>
        <w:rPr>
          <w:rFonts w:ascii="Times New Roman"/>
          <w:b w:val="false"/>
          <w:i w:val="false"/>
          <w:color w:val="000000"/>
          <w:sz w:val="28"/>
        </w:rPr>
        <w:t>
      "2-1-бап. Қоғам қызметі саласындағы мемлекеттік реттеудің негізгі мақсаты, міндеті мен қағидаттары</w:t>
      </w:r>
    </w:p>
    <w:bookmarkEnd w:id="962"/>
    <w:bookmarkStart w:name="z1110" w:id="963"/>
    <w:p>
      <w:pPr>
        <w:spacing w:after="0"/>
        <w:ind w:left="0"/>
        <w:jc w:val="both"/>
      </w:pPr>
      <w:r>
        <w:rPr>
          <w:rFonts w:ascii="Times New Roman"/>
          <w:b w:val="false"/>
          <w:i w:val="false"/>
          <w:color w:val="000000"/>
          <w:sz w:val="28"/>
        </w:rPr>
        <w:t>
      1. Өзара сақтандыруды жүзеге асыру жөніндегі қоғам қызметінің құқықтық негіздерін анықтау қоғам қызметі саласындағы мемлекеттік реттеудің негізгі мақсаты болып табылады.</w:t>
      </w:r>
    </w:p>
    <w:bookmarkEnd w:id="963"/>
    <w:bookmarkStart w:name="z1111" w:id="964"/>
    <w:p>
      <w:pPr>
        <w:spacing w:after="0"/>
        <w:ind w:left="0"/>
        <w:jc w:val="both"/>
      </w:pPr>
      <w:r>
        <w:rPr>
          <w:rFonts w:ascii="Times New Roman"/>
          <w:b w:val="false"/>
          <w:i w:val="false"/>
          <w:color w:val="000000"/>
          <w:sz w:val="28"/>
        </w:rPr>
        <w:t>
      2. Сақтанушылардың, сақтандырылушылардың және пайда алушылардың құқықтары мен заңды мүдделерін қорғау қоғам қызметі саласындағы мемлекеттік реттеудің негізгі міндеті болып табылады.</w:t>
      </w:r>
    </w:p>
    <w:bookmarkEnd w:id="964"/>
    <w:bookmarkStart w:name="z1112" w:id="965"/>
    <w:p>
      <w:pPr>
        <w:spacing w:after="0"/>
        <w:ind w:left="0"/>
        <w:jc w:val="both"/>
      </w:pPr>
      <w:r>
        <w:rPr>
          <w:rFonts w:ascii="Times New Roman"/>
          <w:b w:val="false"/>
          <w:i w:val="false"/>
          <w:color w:val="000000"/>
          <w:sz w:val="28"/>
        </w:rPr>
        <w:t>
      3. Қоғам қызметі саласындағы мемлекеттік реттеудің негізгі қағидаттары мыналар болып табылады:</w:t>
      </w:r>
    </w:p>
    <w:bookmarkEnd w:id="965"/>
    <w:bookmarkStart w:name="z1113" w:id="966"/>
    <w:p>
      <w:pPr>
        <w:spacing w:after="0"/>
        <w:ind w:left="0"/>
        <w:jc w:val="both"/>
      </w:pPr>
      <w:r>
        <w:rPr>
          <w:rFonts w:ascii="Times New Roman"/>
          <w:b w:val="false"/>
          <w:i w:val="false"/>
          <w:color w:val="000000"/>
          <w:sz w:val="28"/>
        </w:rPr>
        <w:t>
      1) қоғам мүшелерінің құқықтары мен міндеттерінің теңдігін қамтамасыз ету;</w:t>
      </w:r>
    </w:p>
    <w:bookmarkEnd w:id="966"/>
    <w:bookmarkStart w:name="z1114" w:id="967"/>
    <w:p>
      <w:pPr>
        <w:spacing w:after="0"/>
        <w:ind w:left="0"/>
        <w:jc w:val="both"/>
      </w:pPr>
      <w:r>
        <w:rPr>
          <w:rFonts w:ascii="Times New Roman"/>
          <w:b w:val="false"/>
          <w:i w:val="false"/>
          <w:color w:val="000000"/>
          <w:sz w:val="28"/>
        </w:rPr>
        <w:t>
      2) сақтанушылардың, сақтандырылушылардың және пайда алушылардың құқықтары мен заңды мүдделерін қорғау.";</w:t>
      </w:r>
    </w:p>
    <w:bookmarkEnd w:id="967"/>
    <w:bookmarkStart w:name="z1115" w:id="9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9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bookmarkStart w:name="z1117" w:id="969"/>
    <w:p>
      <w:pPr>
        <w:spacing w:after="0"/>
        <w:ind w:left="0"/>
        <w:jc w:val="both"/>
      </w:pPr>
      <w:r>
        <w:rPr>
          <w:rFonts w:ascii="Times New Roman"/>
          <w:b w:val="false"/>
          <w:i w:val="false"/>
          <w:color w:val="000000"/>
          <w:sz w:val="28"/>
        </w:rPr>
        <w:t>
      мынадай мазмұндағы 6-1) тармақшамен толықтырылсын:</w:t>
      </w:r>
    </w:p>
    <w:bookmarkEnd w:id="969"/>
    <w:bookmarkStart w:name="z1118" w:id="970"/>
    <w:p>
      <w:pPr>
        <w:spacing w:after="0"/>
        <w:ind w:left="0"/>
        <w:jc w:val="both"/>
      </w:pPr>
      <w:r>
        <w:rPr>
          <w:rFonts w:ascii="Times New Roman"/>
          <w:b w:val="false"/>
          <w:i w:val="false"/>
          <w:color w:val="000000"/>
          <w:sz w:val="28"/>
        </w:rPr>
        <w:t>
      "6-1) осы Заңның 2-1-бабының 1 және 2-тармақтарында көзделген мақсат пен міндетке және Қазақстан Республикасының заңнамасына сәйкес қоғамдардың қызметін реттеу саласындағы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970"/>
    <w:bookmarkStart w:name="z1119" w:id="971"/>
    <w:p>
      <w:pPr>
        <w:spacing w:after="0"/>
        <w:ind w:left="0"/>
        <w:jc w:val="both"/>
      </w:pPr>
      <w:r>
        <w:rPr>
          <w:rFonts w:ascii="Times New Roman"/>
          <w:b w:val="false"/>
          <w:i w:val="false"/>
          <w:color w:val="000000"/>
          <w:sz w:val="28"/>
        </w:rPr>
        <w:t xml:space="preserve">
      28. "Қазақстан Республикасының екiншi деңгейдегі банктерiнде орналастырылған депозиттерге мiндеттi кепiлдiк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71"/>
    <w:bookmarkStart w:name="z1120" w:id="972"/>
    <w:p>
      <w:pPr>
        <w:spacing w:after="0"/>
        <w:ind w:left="0"/>
        <w:jc w:val="both"/>
      </w:pPr>
      <w:r>
        <w:rPr>
          <w:rFonts w:ascii="Times New Roman"/>
          <w:b w:val="false"/>
          <w:i w:val="false"/>
          <w:color w:val="000000"/>
          <w:sz w:val="28"/>
        </w:rPr>
        <w:t>
      мынадай мазмұндағы 2-1-баппен толықтырылсын:</w:t>
      </w:r>
    </w:p>
    <w:bookmarkEnd w:id="972"/>
    <w:bookmarkStart w:name="z1121" w:id="973"/>
    <w:p>
      <w:pPr>
        <w:spacing w:after="0"/>
        <w:ind w:left="0"/>
        <w:jc w:val="both"/>
      </w:pPr>
      <w:r>
        <w:rPr>
          <w:rFonts w:ascii="Times New Roman"/>
          <w:b w:val="false"/>
          <w:i w:val="false"/>
          <w:color w:val="000000"/>
          <w:sz w:val="28"/>
        </w:rPr>
        <w:t>
      "2-1-бап. Депозиттерге міндетті кепілдік беруді жүзеге асыратын ұйым қызметі саласындағы мемлекеттік реттеудің негізгі мақсаты, міндеттері мен қағидаттары</w:t>
      </w:r>
    </w:p>
    <w:bookmarkEnd w:id="973"/>
    <w:bookmarkStart w:name="z1122" w:id="974"/>
    <w:p>
      <w:pPr>
        <w:spacing w:after="0"/>
        <w:ind w:left="0"/>
        <w:jc w:val="both"/>
      </w:pPr>
      <w:r>
        <w:rPr>
          <w:rFonts w:ascii="Times New Roman"/>
          <w:b w:val="false"/>
          <w:i w:val="false"/>
          <w:color w:val="000000"/>
          <w:sz w:val="28"/>
        </w:rPr>
        <w:t>
      1. Депозиттерге міндетті кепілдік беруді жүзеге асыратын ұйымды құрудың, оның қызметінің құқықтық негіздерін белгілеу, сондай-ақ депозиттерді қабылдауды, жеке тұлғалардың банктік шоттарын ашуды және жүргізуді жүзеге асыратын банктердің (Қазақстан Республикасының бейрезидент – банктері филиалдарының) депозиттерге міндетті кепілдік беру жүйесіне қатысу талаптарын белгілеу депозиттерге міндетті кепілдік беруді жүзеге асыратын ұйымның қызметі саласындағы мемлекеттік реттеудің негізгі мақсаты болып табылады.</w:t>
      </w:r>
    </w:p>
    <w:bookmarkEnd w:id="974"/>
    <w:bookmarkStart w:name="z1123" w:id="975"/>
    <w:p>
      <w:pPr>
        <w:spacing w:after="0"/>
        <w:ind w:left="0"/>
        <w:jc w:val="both"/>
      </w:pPr>
      <w:r>
        <w:rPr>
          <w:rFonts w:ascii="Times New Roman"/>
          <w:b w:val="false"/>
          <w:i w:val="false"/>
          <w:color w:val="000000"/>
          <w:sz w:val="28"/>
        </w:rPr>
        <w:t>
      2. Депозиттерге міндетті кепілдік беруді жүзеге асыратын ұйымның қызметі саласындағы мемлекеттік реттеудің негізгі міндеттері мыналар болып табылады:</w:t>
      </w:r>
    </w:p>
    <w:bookmarkEnd w:id="975"/>
    <w:bookmarkStart w:name="z1124" w:id="976"/>
    <w:p>
      <w:pPr>
        <w:spacing w:after="0"/>
        <w:ind w:left="0"/>
        <w:jc w:val="both"/>
      </w:pPr>
      <w:r>
        <w:rPr>
          <w:rFonts w:ascii="Times New Roman"/>
          <w:b w:val="false"/>
          <w:i w:val="false"/>
          <w:color w:val="000000"/>
          <w:sz w:val="28"/>
        </w:rPr>
        <w:t>
      1) депозиттерге міндетті кепілдік беру жүйесінің инфрақұрылымын қалыптастыру;</w:t>
      </w:r>
    </w:p>
    <w:bookmarkEnd w:id="976"/>
    <w:bookmarkStart w:name="z1125" w:id="977"/>
    <w:p>
      <w:pPr>
        <w:spacing w:after="0"/>
        <w:ind w:left="0"/>
        <w:jc w:val="both"/>
      </w:pPr>
      <w:r>
        <w:rPr>
          <w:rFonts w:ascii="Times New Roman"/>
          <w:b w:val="false"/>
          <w:i w:val="false"/>
          <w:color w:val="000000"/>
          <w:sz w:val="28"/>
        </w:rPr>
        <w:t>
      2) қаржы жүйесінің тұрақтылығын қамтамасыз етуге жәрдемдесу;</w:t>
      </w:r>
    </w:p>
    <w:bookmarkEnd w:id="977"/>
    <w:bookmarkStart w:name="z1126" w:id="978"/>
    <w:p>
      <w:pPr>
        <w:spacing w:after="0"/>
        <w:ind w:left="0"/>
        <w:jc w:val="both"/>
      </w:pPr>
      <w:r>
        <w:rPr>
          <w:rFonts w:ascii="Times New Roman"/>
          <w:b w:val="false"/>
          <w:i w:val="false"/>
          <w:color w:val="000000"/>
          <w:sz w:val="28"/>
        </w:rPr>
        <w:t>
      3) қатысушы банк барлық банк операцияларын жүргізуге арналған лицензиясынан айырылған жағдайда кепілдік берілетін депозиттер депозиторларының құқықтары мен заңды мүдделерін қорғау.</w:t>
      </w:r>
    </w:p>
    <w:bookmarkEnd w:id="978"/>
    <w:bookmarkStart w:name="z1127" w:id="979"/>
    <w:p>
      <w:pPr>
        <w:spacing w:after="0"/>
        <w:ind w:left="0"/>
        <w:jc w:val="both"/>
      </w:pPr>
      <w:r>
        <w:rPr>
          <w:rFonts w:ascii="Times New Roman"/>
          <w:b w:val="false"/>
          <w:i w:val="false"/>
          <w:color w:val="000000"/>
          <w:sz w:val="28"/>
        </w:rPr>
        <w:t>
      3. Депозиттерге міндетті кепілдік беруді жүзеге асыратын ұйымның қызметі саласындағы мемлекеттік реттеудің негізгі қағидаттары мыналар болып табылады:</w:t>
      </w:r>
    </w:p>
    <w:bookmarkEnd w:id="979"/>
    <w:bookmarkStart w:name="z1128" w:id="980"/>
    <w:p>
      <w:pPr>
        <w:spacing w:after="0"/>
        <w:ind w:left="0"/>
        <w:jc w:val="both"/>
      </w:pPr>
      <w:r>
        <w:rPr>
          <w:rFonts w:ascii="Times New Roman"/>
          <w:b w:val="false"/>
          <w:i w:val="false"/>
          <w:color w:val="000000"/>
          <w:sz w:val="28"/>
        </w:rPr>
        <w:t>
      1) реттеу ресурстары мен құралдарын тиімді пайдалану;</w:t>
      </w:r>
    </w:p>
    <w:bookmarkEnd w:id="980"/>
    <w:bookmarkStart w:name="z1129" w:id="981"/>
    <w:p>
      <w:pPr>
        <w:spacing w:after="0"/>
        <w:ind w:left="0"/>
        <w:jc w:val="both"/>
      </w:pPr>
      <w:r>
        <w:rPr>
          <w:rFonts w:ascii="Times New Roman"/>
          <w:b w:val="false"/>
          <w:i w:val="false"/>
          <w:color w:val="000000"/>
          <w:sz w:val="28"/>
        </w:rPr>
        <w:t>
      2) депозиттерге міндетті кепілдік беруді жүзеге асыратын ұйымның жауапкершілігі.".</w:t>
      </w:r>
    </w:p>
    <w:bookmarkEnd w:id="981"/>
    <w:bookmarkStart w:name="z1130" w:id="982"/>
    <w:p>
      <w:pPr>
        <w:spacing w:after="0"/>
        <w:ind w:left="0"/>
        <w:jc w:val="both"/>
      </w:pPr>
      <w:r>
        <w:rPr>
          <w:rFonts w:ascii="Times New Roman"/>
          <w:b w:val="false"/>
          <w:i w:val="false"/>
          <w:color w:val="000000"/>
          <w:sz w:val="28"/>
        </w:rPr>
        <w:t xml:space="preserve">
      29.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2"/>
    <w:bookmarkStart w:name="z1131" w:id="983"/>
    <w:p>
      <w:pPr>
        <w:spacing w:after="0"/>
        <w:ind w:left="0"/>
        <w:jc w:val="both"/>
      </w:pPr>
      <w:r>
        <w:rPr>
          <w:rFonts w:ascii="Times New Roman"/>
          <w:b w:val="false"/>
          <w:i w:val="false"/>
          <w:color w:val="000000"/>
          <w:sz w:val="28"/>
        </w:rPr>
        <w:t xml:space="preserve">
      1) 58-баптың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мазмұндағы 1-1) тармақшамен толықтырылсын:</w:t>
      </w:r>
    </w:p>
    <w:bookmarkEnd w:id="983"/>
    <w:bookmarkStart w:name="z1132" w:id="984"/>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есепке жатқызуға арналған банктік шоттардағы ақшаға;";</w:t>
      </w:r>
    </w:p>
    <w:bookmarkEnd w:id="984"/>
    <w:bookmarkStart w:name="z1133" w:id="985"/>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мазмұндағы 1-1) тармақшамен толықтырылсын:</w:t>
      </w:r>
    </w:p>
    <w:bookmarkEnd w:id="985"/>
    <w:bookmarkStart w:name="z1134" w:id="986"/>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есепке жатқызуға арналған банктік шоттардағы ақшаға;".</w:t>
      </w:r>
    </w:p>
    <w:bookmarkEnd w:id="986"/>
    <w:bookmarkStart w:name="z1135" w:id="987"/>
    <w:p>
      <w:pPr>
        <w:spacing w:after="0"/>
        <w:ind w:left="0"/>
        <w:jc w:val="both"/>
      </w:pPr>
      <w:r>
        <w:rPr>
          <w:rFonts w:ascii="Times New Roman"/>
          <w:b w:val="false"/>
          <w:i w:val="false"/>
          <w:color w:val="000000"/>
          <w:sz w:val="28"/>
        </w:rPr>
        <w:t xml:space="preserve">
      30.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7"/>
    <w:bookmarkStart w:name="z1136" w:id="988"/>
    <w:p>
      <w:pPr>
        <w:spacing w:after="0"/>
        <w:ind w:left="0"/>
        <w:jc w:val="both"/>
      </w:pPr>
      <w:r>
        <w:rPr>
          <w:rFonts w:ascii="Times New Roman"/>
          <w:b w:val="false"/>
          <w:i w:val="false"/>
          <w:color w:val="000000"/>
          <w:sz w:val="28"/>
        </w:rPr>
        <w:t>
      1) мынадай мазмұндағы 2-1-баппен толықтырылсын:</w:t>
      </w:r>
    </w:p>
    <w:bookmarkEnd w:id="988"/>
    <w:bookmarkStart w:name="z1137" w:id="989"/>
    <w:p>
      <w:pPr>
        <w:spacing w:after="0"/>
        <w:ind w:left="0"/>
        <w:jc w:val="both"/>
      </w:pPr>
      <w:r>
        <w:rPr>
          <w:rFonts w:ascii="Times New Roman"/>
          <w:b w:val="false"/>
          <w:i w:val="false"/>
          <w:color w:val="000000"/>
          <w:sz w:val="28"/>
        </w:rPr>
        <w:t>
      "2-1-бап. Микроқаржылық қызмет саласындағы мемлекеттік реттеудің негізгі мақсаты, міндеттері мен қағидаттары</w:t>
      </w:r>
    </w:p>
    <w:bookmarkEnd w:id="989"/>
    <w:bookmarkStart w:name="z1138" w:id="990"/>
    <w:p>
      <w:pPr>
        <w:spacing w:after="0"/>
        <w:ind w:left="0"/>
        <w:jc w:val="both"/>
      </w:pPr>
      <w:r>
        <w:rPr>
          <w:rFonts w:ascii="Times New Roman"/>
          <w:b w:val="false"/>
          <w:i w:val="false"/>
          <w:color w:val="000000"/>
          <w:sz w:val="28"/>
        </w:rPr>
        <w:t>
      1. Микроқаржылық қызметті жүзеге асырудың құқықтық негіздерін белгілеу микроқаржылық қызмет саласындағы мемлекеттік реттеудің негізгі мақсаты болып табылады.</w:t>
      </w:r>
    </w:p>
    <w:bookmarkEnd w:id="990"/>
    <w:bookmarkStart w:name="z1139" w:id="991"/>
    <w:p>
      <w:pPr>
        <w:spacing w:after="0"/>
        <w:ind w:left="0"/>
        <w:jc w:val="both"/>
      </w:pPr>
      <w:r>
        <w:rPr>
          <w:rFonts w:ascii="Times New Roman"/>
          <w:b w:val="false"/>
          <w:i w:val="false"/>
          <w:color w:val="000000"/>
          <w:sz w:val="28"/>
        </w:rPr>
        <w:t>
      2. Микроқаржылық қызмет саласындағы мемлекеттік реттеудің негізгі міндеттері мыналар болып табылады:</w:t>
      </w:r>
    </w:p>
    <w:bookmarkEnd w:id="991"/>
    <w:bookmarkStart w:name="z1140" w:id="992"/>
    <w:p>
      <w:pPr>
        <w:spacing w:after="0"/>
        <w:ind w:left="0"/>
        <w:jc w:val="both"/>
      </w:pPr>
      <w:r>
        <w:rPr>
          <w:rFonts w:ascii="Times New Roman"/>
          <w:b w:val="false"/>
          <w:i w:val="false"/>
          <w:color w:val="000000"/>
          <w:sz w:val="28"/>
        </w:rPr>
        <w:t>
      1) микроқаржылық қызметті жүзеге асыратын ұйымдардың қызметін реттеу, қызмет стандарттарын белгілеу, микроқаржылық қызметті бақылау және қадағалау;</w:t>
      </w:r>
    </w:p>
    <w:bookmarkEnd w:id="992"/>
    <w:bookmarkStart w:name="z1141" w:id="993"/>
    <w:p>
      <w:pPr>
        <w:spacing w:after="0"/>
        <w:ind w:left="0"/>
        <w:jc w:val="both"/>
      </w:pPr>
      <w:r>
        <w:rPr>
          <w:rFonts w:ascii="Times New Roman"/>
          <w:b w:val="false"/>
          <w:i w:val="false"/>
          <w:color w:val="000000"/>
          <w:sz w:val="28"/>
        </w:rPr>
        <w:t>
      2) микроқаржылық қызметті жүзеге асыратын ұйымдардың көрсетілетін қызметтерін тұтынушылардың құқықтары мен заңды мүдделерін қорғау.</w:t>
      </w:r>
    </w:p>
    <w:bookmarkEnd w:id="993"/>
    <w:bookmarkStart w:name="z1142" w:id="994"/>
    <w:p>
      <w:pPr>
        <w:spacing w:after="0"/>
        <w:ind w:left="0"/>
        <w:jc w:val="both"/>
      </w:pPr>
      <w:r>
        <w:rPr>
          <w:rFonts w:ascii="Times New Roman"/>
          <w:b w:val="false"/>
          <w:i w:val="false"/>
          <w:color w:val="000000"/>
          <w:sz w:val="28"/>
        </w:rPr>
        <w:t>
      3. Микроқаржылық қызмет саласындағы мемлекеттік реттеудің негізгі қағидаттары мыналар болып табылады:</w:t>
      </w:r>
    </w:p>
    <w:bookmarkEnd w:id="994"/>
    <w:bookmarkStart w:name="z1143" w:id="995"/>
    <w:p>
      <w:pPr>
        <w:spacing w:after="0"/>
        <w:ind w:left="0"/>
        <w:jc w:val="both"/>
      </w:pPr>
      <w:r>
        <w:rPr>
          <w:rFonts w:ascii="Times New Roman"/>
          <w:b w:val="false"/>
          <w:i w:val="false"/>
          <w:color w:val="000000"/>
          <w:sz w:val="28"/>
        </w:rPr>
        <w:t>
      1) реттеу ресурстары мен құралдарын тиімді пайдалану;</w:t>
      </w:r>
    </w:p>
    <w:bookmarkEnd w:id="995"/>
    <w:bookmarkStart w:name="z1144" w:id="996"/>
    <w:p>
      <w:pPr>
        <w:spacing w:after="0"/>
        <w:ind w:left="0"/>
        <w:jc w:val="both"/>
      </w:pPr>
      <w:r>
        <w:rPr>
          <w:rFonts w:ascii="Times New Roman"/>
          <w:b w:val="false"/>
          <w:i w:val="false"/>
          <w:color w:val="000000"/>
          <w:sz w:val="28"/>
        </w:rPr>
        <w:t>
      2) микроқаржылық қызметті жүзеге асыратын ұйымдар қызметінің ашықтығы;</w:t>
      </w:r>
    </w:p>
    <w:bookmarkEnd w:id="996"/>
    <w:bookmarkStart w:name="z1145" w:id="997"/>
    <w:p>
      <w:pPr>
        <w:spacing w:after="0"/>
        <w:ind w:left="0"/>
        <w:jc w:val="both"/>
      </w:pPr>
      <w:r>
        <w:rPr>
          <w:rFonts w:ascii="Times New Roman"/>
          <w:b w:val="false"/>
          <w:i w:val="false"/>
          <w:color w:val="000000"/>
          <w:sz w:val="28"/>
        </w:rPr>
        <w:t>
      3) микроқаржылық қызметті жүзеге асыратын ұйымдардың жауапкершілігі.";</w:t>
      </w:r>
    </w:p>
    <w:bookmarkEnd w:id="997"/>
    <w:bookmarkStart w:name="z1146" w:id="9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1148" w:id="999"/>
    <w:p>
      <w:pPr>
        <w:spacing w:after="0"/>
        <w:ind w:left="0"/>
        <w:jc w:val="both"/>
      </w:pPr>
      <w:r>
        <w:rPr>
          <w:rFonts w:ascii="Times New Roman"/>
          <w:b w:val="false"/>
          <w:i w:val="false"/>
          <w:color w:val="000000"/>
          <w:sz w:val="28"/>
        </w:rPr>
        <w:t>
      "3-2. Жеке тұлға микрокредиттер алудан ерікті түрде бас тартуын кредиттік бюрода не "электрондық үкімет" веб-порталы не "электрондық үкімет" шлюзінде орналастырылған сервистермен интеграцияланған микроқаржы ұйымының ақпараттандыру объектілері арқылы тегін белгілеуге не оны алып тастауға құқылы.</w:t>
      </w:r>
    </w:p>
    <w:bookmarkEnd w:id="999"/>
    <w:bookmarkStart w:name="z1149" w:id="1000"/>
    <w:p>
      <w:pPr>
        <w:spacing w:after="0"/>
        <w:ind w:left="0"/>
        <w:jc w:val="both"/>
      </w:pPr>
      <w:r>
        <w:rPr>
          <w:rFonts w:ascii="Times New Roman"/>
          <w:b w:val="false"/>
          <w:i w:val="false"/>
          <w:color w:val="000000"/>
          <w:sz w:val="28"/>
        </w:rPr>
        <w:t>
      3-3. Микроқаржы ұйымы микрокредит беру туралы шешім қабылданғанға дейін алған жеке тұлғаның кредиттік есебінде оның микрокредиттер алудан ерікті түрде бас тартуын белгілегені туралы ақпарат болған кезде микроқаржы ұйымының оған микрокредиттер беруіне тыйым салынады.</w:t>
      </w:r>
    </w:p>
    <w:bookmarkEnd w:id="1000"/>
    <w:bookmarkStart w:name="z1150" w:id="1001"/>
    <w:p>
      <w:pPr>
        <w:spacing w:after="0"/>
        <w:ind w:left="0"/>
        <w:jc w:val="both"/>
      </w:pPr>
      <w:r>
        <w:rPr>
          <w:rFonts w:ascii="Times New Roman"/>
          <w:b w:val="false"/>
          <w:i w:val="false"/>
          <w:color w:val="000000"/>
          <w:sz w:val="28"/>
        </w:rPr>
        <w:t>
      Бұл тыйым ломбардтың микрокредит беруі жағдайларына қолданылмайды.</w:t>
      </w:r>
    </w:p>
    <w:bookmarkEnd w:id="1001"/>
    <w:bookmarkStart w:name="z1151" w:id="1002"/>
    <w:p>
      <w:pPr>
        <w:spacing w:after="0"/>
        <w:ind w:left="0"/>
        <w:jc w:val="both"/>
      </w:pPr>
      <w:r>
        <w:rPr>
          <w:rFonts w:ascii="Times New Roman"/>
          <w:b w:val="false"/>
          <w:i w:val="false"/>
          <w:color w:val="000000"/>
          <w:sz w:val="28"/>
        </w:rPr>
        <w:t>
      Микроқаржы ұйымының жеке тұлғаға жұбайының (зайыбының) келісімінсіз, тіркелуге жататын мүлік кепілімен қамтамасыз етілмеген тұтынушылық микрокредиттерді беруіне тыйым салынады, келісімді алу тәртібі және келісім қажет болатын тұтынушылық микрокредиттің ең төмен мөлшері уәкілетті органның нормативтік құқықтық актісінде айқындалады.</w:t>
      </w:r>
    </w:p>
    <w:bookmarkEnd w:id="1002"/>
    <w:bookmarkStart w:name="z1152" w:id="1003"/>
    <w:p>
      <w:pPr>
        <w:spacing w:after="0"/>
        <w:ind w:left="0"/>
        <w:jc w:val="both"/>
      </w:pPr>
      <w:r>
        <w:rPr>
          <w:rFonts w:ascii="Times New Roman"/>
          <w:b w:val="false"/>
          <w:i w:val="false"/>
          <w:color w:val="000000"/>
          <w:sz w:val="28"/>
        </w:rPr>
        <w:t>
      Микроқаржы ұйымының бұрын алынған микрокредиттер және (немесе) банктік қарыздар туралы ақпарат кредиттік есебінде жоқ жеке тұлғамен мүлік кепілімен қамтамасыз етілмеген тұтынушылық микрокредитті беру туралы шартты микроқаржы ұйымында өзінің қатысуынсыз жасасуына тыйым салынады. Жасасу үшін жеке тұлғаның өзінің қатысуы қажет болатын тұтынушылық микрокредит шарты бойынша микрокредиттің ең төмен мөлшері уәкілетті органның осы Заңның 4-бабының 3-тармағында көрсетілген нормативтік құқықтық актісінде айқындалады.</w:t>
      </w:r>
    </w:p>
    <w:bookmarkEnd w:id="1003"/>
    <w:bookmarkStart w:name="z1153" w:id="1004"/>
    <w:p>
      <w:pPr>
        <w:spacing w:after="0"/>
        <w:ind w:left="0"/>
        <w:jc w:val="both"/>
      </w:pPr>
      <w:r>
        <w:rPr>
          <w:rFonts w:ascii="Times New Roman"/>
          <w:b w:val="false"/>
          <w:i w:val="false"/>
          <w:color w:val="000000"/>
          <w:sz w:val="28"/>
        </w:rPr>
        <w:t>
      Уәкілетті органның осы Заңның 4-бабының 3-тармағында көрсетілген нормативтік құқықтық актісінде көзделген жағдайларда және тәртіппен микроқаржы ұйымы жеке тұлғамен мүлік кепілімен қамтамасыз етілмеген тұтынушылық микрокредитті беру туралы шартты осындай шарт жасасуға оның келісімін алғаннан кейін ғана жасасады. Көрсетілген шарт интернет арқылы жасалған жағдайда, оны жасауға келісім кредиттік бюрода, "электрондық үкімет" веб-порталында не "электрондық үкімет" шлюзінде орналастырылған сервистермен интеграцияланған микроқаржы ұйымының ақпараттандыру объектілері арқылы ресімделеді.</w:t>
      </w:r>
    </w:p>
    <w:bookmarkEnd w:id="1004"/>
    <w:bookmarkStart w:name="z1154" w:id="1005"/>
    <w:p>
      <w:pPr>
        <w:spacing w:after="0"/>
        <w:ind w:left="0"/>
        <w:jc w:val="both"/>
      </w:pPr>
      <w:r>
        <w:rPr>
          <w:rFonts w:ascii="Times New Roman"/>
          <w:b w:val="false"/>
          <w:i w:val="false"/>
          <w:color w:val="000000"/>
          <w:sz w:val="28"/>
        </w:rPr>
        <w:t>
      Осы тармақтың төртінші бөлігінде көзделген талап микрокредит беру туралы шарт жасасу, сондай-ақ тұтынушылық микрокредит сомасын тауарларды, жұмыстар мен көрсетілетін қызметтерді сатушының (өнім берушінің) банктік шотына қарыз алушы (сатып алушы) алғанын растайтын тауарларды, жұмыстар мен көрсетілетін қызметтерді сатып алу мақсаттарына беру жағдайларына қолданылмайды.</w:t>
      </w:r>
    </w:p>
    <w:bookmarkEnd w:id="1005"/>
    <w:bookmarkStart w:name="z1155" w:id="1006"/>
    <w:p>
      <w:pPr>
        <w:spacing w:after="0"/>
        <w:ind w:left="0"/>
        <w:jc w:val="both"/>
      </w:pPr>
      <w:r>
        <w:rPr>
          <w:rFonts w:ascii="Times New Roman"/>
          <w:b w:val="false"/>
          <w:i w:val="false"/>
          <w:color w:val="000000"/>
          <w:sz w:val="28"/>
        </w:rPr>
        <w:t>
      Микроқаржы ұйымы интернет арқылы жасалған, мөлшері уәкілетті органның осы Заңның 4-бабының 3-тармағында көрсетілген нормативтік құқықтық актісінде айқындалған ең төмен мөлшерден асатын микрокредитті беру туралы шарттың негізінде, мүлік кепілімен қамтамасыз етілмеген тұтынушылық микрокредит бойынша қарыз алушыға ақша беруді мынадай талаптарды сақтай отырып:</w:t>
      </w:r>
    </w:p>
    <w:bookmarkEnd w:id="1006"/>
    <w:bookmarkStart w:name="z1156" w:id="1007"/>
    <w:p>
      <w:pPr>
        <w:spacing w:after="0"/>
        <w:ind w:left="0"/>
        <w:jc w:val="both"/>
      </w:pPr>
      <w:r>
        <w:rPr>
          <w:rFonts w:ascii="Times New Roman"/>
          <w:b w:val="false"/>
          <w:i w:val="false"/>
          <w:color w:val="000000"/>
          <w:sz w:val="28"/>
        </w:rPr>
        <w:t>
      1) шартқа қол қойылған не микрокредит сомасы ұлғайтылған кезден бастап жиырма төрт сағаттан кейін;</w:t>
      </w:r>
    </w:p>
    <w:bookmarkEnd w:id="1007"/>
    <w:bookmarkStart w:name="z1157" w:id="1008"/>
    <w:p>
      <w:pPr>
        <w:spacing w:after="0"/>
        <w:ind w:left="0"/>
        <w:jc w:val="both"/>
      </w:pPr>
      <w:r>
        <w:rPr>
          <w:rFonts w:ascii="Times New Roman"/>
          <w:b w:val="false"/>
          <w:i w:val="false"/>
          <w:color w:val="000000"/>
          <w:sz w:val="28"/>
        </w:rPr>
        <w:t>
      2) осы бөліктің 1) тармақшасында көрсетілген мерзім өткеннен кейін қарыз алушы уәкілетті органның осы Заңның 4-бабының 3-тармағында көрсетілген нормативтік құқықтық актісінде көзделген талаптарға сәйкес ресімделген тұтынушылық микрокредитті алуға келісім бергеннен кейін жүзеге асырады.</w:t>
      </w:r>
    </w:p>
    <w:bookmarkEnd w:id="1008"/>
    <w:bookmarkStart w:name="z1158" w:id="1009"/>
    <w:p>
      <w:pPr>
        <w:spacing w:after="0"/>
        <w:ind w:left="0"/>
        <w:jc w:val="both"/>
      </w:pPr>
      <w:r>
        <w:rPr>
          <w:rFonts w:ascii="Times New Roman"/>
          <w:b w:val="false"/>
          <w:i w:val="false"/>
          <w:color w:val="000000"/>
          <w:sz w:val="28"/>
        </w:rPr>
        <w:t>
      Қарыз алушыға мүлік кепілімен қамтамасыз етілмеген, сомасы қосу нәтижесінде уәкілетті органның осы Заңның 4-бабының 3-тармағында көрсетілген нормативтік құқықтық актісінде айқындалған ең төмен мөлшерден асатын бірнеше тұтынушылық микрокредит интернет арқылы берілген жағдайда, микроқаржы ұйымы уәкілетті органның осы баптың 3-1-тармағында көрсетілген нормативтік құқықтық актісінде белгіленген талаптарды ескере отырып, ішкі құжаттарға сәйкес осы тармақтың жетінші бөлігінің 1) тармақшасында көзделген талапты сақтайды.</w:t>
      </w:r>
    </w:p>
    <w:bookmarkEnd w:id="1009"/>
    <w:bookmarkStart w:name="z1159" w:id="1010"/>
    <w:p>
      <w:pPr>
        <w:spacing w:after="0"/>
        <w:ind w:left="0"/>
        <w:jc w:val="both"/>
      </w:pPr>
      <w:r>
        <w:rPr>
          <w:rFonts w:ascii="Times New Roman"/>
          <w:b w:val="false"/>
          <w:i w:val="false"/>
          <w:color w:val="000000"/>
          <w:sz w:val="28"/>
        </w:rPr>
        <w:t>
      Осы тармақтың бірінші, бесінші және жетінші бөліктерінде көзделген талаптар тұтынушылық микрокредит сомасын тауарларды, жұмыстар мен көрсетілетін қызметтерді сатушының (өнім берушінің) банктік шотына қарыз алушы (сатып алушы) алғанын растайтын тауарларды, жұмыстар мен көрсетілетін қызметтерді сатып алу мақсаттарына және (немесе) кредитордың сол микроқаржы ұйымында алынған қарыз алушының микрокредиті бойынша берешекті өтеу мақсаттарына беру жағдайларына қолданылмайды.</w:t>
      </w:r>
    </w:p>
    <w:bookmarkEnd w:id="1010"/>
    <w:bookmarkStart w:name="z1160" w:id="1011"/>
    <w:p>
      <w:pPr>
        <w:spacing w:after="0"/>
        <w:ind w:left="0"/>
        <w:jc w:val="both"/>
      </w:pPr>
      <w:r>
        <w:rPr>
          <w:rFonts w:ascii="Times New Roman"/>
          <w:b w:val="false"/>
          <w:i w:val="false"/>
          <w:color w:val="000000"/>
          <w:sz w:val="28"/>
        </w:rPr>
        <w:t>
      Микроқаржы ұйымы осы тармақтың үшінші бөлігінде көзделген талапты сақтамай микрокредит берген жағдайда, микроқаржы ұйымы жеке тұлғадан мұндай микрокредит бойынша міндеттемелердің орындалуын талап етуге құқылы емес. Микроқаржы ұйымы осы тармақтың үшінші бөлігінде көзделген талаптар сақталмай микрокредит беру фактісі анықталған күннен бастап үш жұмыс күнінен кешіктірмей мынадай шараларды қабылдайды:</w:t>
      </w:r>
    </w:p>
    <w:bookmarkEnd w:id="1011"/>
    <w:bookmarkStart w:name="z1161" w:id="1012"/>
    <w:p>
      <w:pPr>
        <w:spacing w:after="0"/>
        <w:ind w:left="0"/>
        <w:jc w:val="both"/>
      </w:pPr>
      <w:r>
        <w:rPr>
          <w:rFonts w:ascii="Times New Roman"/>
          <w:b w:val="false"/>
          <w:i w:val="false"/>
          <w:color w:val="000000"/>
          <w:sz w:val="28"/>
        </w:rPr>
        <w:t>
      клиенттің осындай микрокредит бойынша берешегін есептен шығару туралы шешім қабылдайды;</w:t>
      </w:r>
    </w:p>
    <w:bookmarkEnd w:id="1012"/>
    <w:bookmarkStart w:name="z1162" w:id="1013"/>
    <w:p>
      <w:pPr>
        <w:spacing w:after="0"/>
        <w:ind w:left="0"/>
        <w:jc w:val="both"/>
      </w:pPr>
      <w:r>
        <w:rPr>
          <w:rFonts w:ascii="Times New Roman"/>
          <w:b w:val="false"/>
          <w:i w:val="false"/>
          <w:color w:val="000000"/>
          <w:sz w:val="28"/>
        </w:rPr>
        <w:t>
      клиенттің осындай микрокредит бойынша берешегін өндіріп алуды және талап-арыз жұмысын тоқтатады;</w:t>
      </w:r>
    </w:p>
    <w:bookmarkEnd w:id="1013"/>
    <w:bookmarkStart w:name="z1163" w:id="1014"/>
    <w:p>
      <w:pPr>
        <w:spacing w:after="0"/>
        <w:ind w:left="0"/>
        <w:jc w:val="both"/>
      </w:pPr>
      <w:r>
        <w:rPr>
          <w:rFonts w:ascii="Times New Roman"/>
          <w:b w:val="false"/>
          <w:i w:val="false"/>
          <w:color w:val="000000"/>
          <w:sz w:val="28"/>
        </w:rPr>
        <w:t>
      осындай микрокредит бойынша ақпарат туралы жазбаларды жою арқылы клиенттің кредиттік бюролардағы кредиттік тарихына түзетулер енгізеді;</w:t>
      </w:r>
    </w:p>
    <w:bookmarkEnd w:id="1014"/>
    <w:bookmarkStart w:name="z1164" w:id="1015"/>
    <w:p>
      <w:pPr>
        <w:spacing w:after="0"/>
        <w:ind w:left="0"/>
        <w:jc w:val="both"/>
      </w:pPr>
      <w:r>
        <w:rPr>
          <w:rFonts w:ascii="Times New Roman"/>
          <w:b w:val="false"/>
          <w:i w:val="false"/>
          <w:color w:val="000000"/>
          <w:sz w:val="28"/>
        </w:rPr>
        <w:t>
      осындай микрокредит бойынша сыйақының және (немесе) тұрақсыздық айыбының бұрын ұсталған (төленген) сомаларын клиентке қайтаруды жүзеге асырады.</w:t>
      </w:r>
    </w:p>
    <w:bookmarkEnd w:id="1015"/>
    <w:bookmarkStart w:name="z1165" w:id="1016"/>
    <w:p>
      <w:pPr>
        <w:spacing w:after="0"/>
        <w:ind w:left="0"/>
        <w:jc w:val="both"/>
      </w:pPr>
      <w:r>
        <w:rPr>
          <w:rFonts w:ascii="Times New Roman"/>
          <w:b w:val="false"/>
          <w:i w:val="false"/>
          <w:color w:val="000000"/>
          <w:sz w:val="28"/>
        </w:rPr>
        <w:t>
      Осы тармақтың оныншы бөлігінде көзделген шаралар, осы баптың 3-4-тармағының екінші бөлігінде көрсетілген құқық қорғау органдарының процестік құжаттарын микроқаржы ұйымы алған жағдайда, осы тармақтың бірінші, төртінші, бесінші, жетінші және сегізінші бөліктерінде көзделген талаптардың кез келгені сақталмай микрокредит беру жағдайларына қолданылады.";</w:t>
      </w:r>
    </w:p>
    <w:bookmarkEnd w:id="1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w:t>
      </w:r>
      <w:r>
        <w:rPr>
          <w:rFonts w:ascii="Times New Roman"/>
          <w:b w:val="false"/>
          <w:i w:val="false"/>
          <w:color w:val="000000"/>
          <w:sz w:val="28"/>
        </w:rPr>
        <w:t>:</w:t>
      </w:r>
    </w:p>
    <w:bookmarkStart w:name="z1167" w:id="1017"/>
    <w:p>
      <w:pPr>
        <w:spacing w:after="0"/>
        <w:ind w:left="0"/>
        <w:jc w:val="both"/>
      </w:pPr>
      <w:r>
        <w:rPr>
          <w:rFonts w:ascii="Times New Roman"/>
          <w:b w:val="false"/>
          <w:i w:val="false"/>
          <w:color w:val="000000"/>
          <w:sz w:val="28"/>
        </w:rPr>
        <w:t>
      бірінші бөлік мынадай редакцияда жазылсын:</w:t>
      </w:r>
    </w:p>
    <w:bookmarkEnd w:id="1017"/>
    <w:bookmarkStart w:name="z1168" w:id="1018"/>
    <w:p>
      <w:pPr>
        <w:spacing w:after="0"/>
        <w:ind w:left="0"/>
        <w:jc w:val="both"/>
      </w:pPr>
      <w:r>
        <w:rPr>
          <w:rFonts w:ascii="Times New Roman"/>
          <w:b w:val="false"/>
          <w:i w:val="false"/>
          <w:color w:val="000000"/>
          <w:sz w:val="28"/>
        </w:rPr>
        <w:t>
      "3-4. Микрокредит беру құпиясын құрайтын ақпаратқа құқыққа сыйымсыз қол жеткізілгені, оның құқыққа сыйымсыз өзгертілгені, үшінші тұлғалар тарапынан құқыққа сыйымсыз әрекеттердің не жеке тұлғалардың микрокредиттерімен өзге де заңсыз (алаяқтық) әрекеттердің жүзеге асырылғаны анықталған кезден бастап микроқаржы ұйымы бір жұмыс күні ішінде бұл туралы клиентке және уәкілетті органға хабарлайды, екі жұмыс күні ішінде құқыққа сыйымсыз әрекеттерді жою үшін шаралар қабылдайды және он жұмыс күні ішінде мұндай әрекеттердің салдарын жою үшін шаралар қабылдайды.";</w:t>
      </w:r>
    </w:p>
    <w:bookmarkEnd w:id="1018"/>
    <w:bookmarkStart w:name="z1169" w:id="1019"/>
    <w:p>
      <w:pPr>
        <w:spacing w:after="0"/>
        <w:ind w:left="0"/>
        <w:jc w:val="both"/>
      </w:pPr>
      <w:r>
        <w:rPr>
          <w:rFonts w:ascii="Times New Roman"/>
          <w:b w:val="false"/>
          <w:i w:val="false"/>
          <w:color w:val="000000"/>
          <w:sz w:val="28"/>
        </w:rPr>
        <w:t>
      екінші бөліктің бірінші абзацы "тұлғаны" деген сөзден кейін "микрокредитті алаяқтық тәсілмен ресімдеуге байланысты қылмыстық құқық бұзушылық бойынша" деген сөздермен толықтырылсын;</w:t>
      </w:r>
    </w:p>
    <w:bookmarkEnd w:id="1019"/>
    <w:bookmarkStart w:name="z1170" w:id="1020"/>
    <w:p>
      <w:pPr>
        <w:spacing w:after="0"/>
        <w:ind w:left="0"/>
        <w:jc w:val="both"/>
      </w:pPr>
      <w:r>
        <w:rPr>
          <w:rFonts w:ascii="Times New Roman"/>
          <w:b w:val="false"/>
          <w:i w:val="false"/>
          <w:color w:val="000000"/>
          <w:sz w:val="28"/>
        </w:rPr>
        <w:t>
      үшінші бөліктегі "қатысуынсыз" деген сөз "сәйкестендіру құралдарын үшінші тұлғаның заңсыз алуы және пайдалануы салдарынан, оның ішінде микроқаржы ұйымының қызметтерін қашықтан көрсетудің бағдарламалық қамтылымын алыстан басқаруды пайдалану немесе микроқаржы ұйымының биометриялық сәйкестендіруді жүргізу тәртібін не уәкілетті органның нормативтік құқықтық актісінде белгіленген ішкі және сыртқы алаяқтық фактілерін анықтау, тіркеп-белгілеу және талдау жөніндегі талаптарды бұзуы арқылы микрокредитті ресімдеу кезінде қылмыстық іс бойынша жәбірленуші деп танылған клиентке" деген сөздермен ауыстырылсын;</w:t>
      </w:r>
    </w:p>
    <w:bookmarkEnd w:id="10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мазмұндағы екінші бөлікпен толықтырылсын:</w:t>
      </w:r>
    </w:p>
    <w:bookmarkStart w:name="z1172" w:id="1021"/>
    <w:p>
      <w:pPr>
        <w:spacing w:after="0"/>
        <w:ind w:left="0"/>
        <w:jc w:val="both"/>
      </w:pPr>
      <w:r>
        <w:rPr>
          <w:rFonts w:ascii="Times New Roman"/>
          <w:b w:val="false"/>
          <w:i w:val="false"/>
          <w:color w:val="000000"/>
          <w:sz w:val="28"/>
        </w:rPr>
        <w:t>
      "Микроқаржы ұйымы осы тармақтың бірінші бөлігінде белгіленген талаптарды сақтамай, жеке тұлғамен интернет арқылы микрокредит беру туралы шарт жасасқан жағдайда, микроқаржы ұйымы мұндай микрокредит бойынша міндеттемелердің орындалуын талап етуге құқылы емес және мұндай микрокредит беру фактісі анықталған күннен бастап үш жұмыс күнінен кешіктірмей, оныншы бөлікте көзделген шараларды осы баптың 3-3-тармағы он бірінші бөлігінің талаптарын ескере отырып, қабылдайды.";</w:t>
      </w:r>
    </w:p>
    <w:bookmarkEnd w:id="1021"/>
    <w:bookmarkStart w:name="z1173" w:id="1022"/>
    <w:p>
      <w:pPr>
        <w:spacing w:after="0"/>
        <w:ind w:left="0"/>
        <w:jc w:val="both"/>
      </w:pPr>
      <w:r>
        <w:rPr>
          <w:rFonts w:ascii="Times New Roman"/>
          <w:b w:val="false"/>
          <w:i w:val="false"/>
          <w:color w:val="000000"/>
          <w:sz w:val="28"/>
        </w:rPr>
        <w:t>
      мынадай мазмұндағы 3-6-тармақпен толықтырылсын:</w:t>
      </w:r>
    </w:p>
    <w:bookmarkEnd w:id="1022"/>
    <w:bookmarkStart w:name="z1174" w:id="1023"/>
    <w:p>
      <w:pPr>
        <w:spacing w:after="0"/>
        <w:ind w:left="0"/>
        <w:jc w:val="both"/>
      </w:pPr>
      <w:r>
        <w:rPr>
          <w:rFonts w:ascii="Times New Roman"/>
          <w:b w:val="false"/>
          <w:i w:val="false"/>
          <w:color w:val="000000"/>
          <w:sz w:val="28"/>
        </w:rPr>
        <w:t>
      "3-6. Микроқаржы ұйымы микрокредит беру туралы шешім қабылдағанға дейін алған, мерзімді әскери қызметтегі әскери қызметшілердің кредиттік есебінде оны мерзімді әскери қызметке шақыру туралы ақпарат болған кезде микроқаржы ұйымының осындай әскери қызметшілерге Қазақстан Республикасының Қарулы Күштерінде, басқа да әскерлері мен әскери құралымдарында мерзімді әскери қызметті өткеруі кезеңінде микрокредиттер беруіне тыйым салынады.</w:t>
      </w:r>
    </w:p>
    <w:bookmarkEnd w:id="1023"/>
    <w:bookmarkStart w:name="z1175" w:id="1024"/>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туралы мәліметтер алмасу Қазақстан Республикасының Қорғаныс министрлігімен келісу бойынша уәкілетті орган айқындаған тәртіппен мемлекеттік органдар мен кредиттік бюролардың ақпараттық жүйелерінің өзара іс-қимылын қамтамасыз ету арқылы жүзеге асырылады.</w:t>
      </w:r>
    </w:p>
    <w:bookmarkEnd w:id="1024"/>
    <w:bookmarkStart w:name="z1176" w:id="1025"/>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bookmarkEnd w:id="1025"/>
    <w:bookmarkStart w:name="z1177" w:id="1026"/>
    <w:p>
      <w:pPr>
        <w:spacing w:after="0"/>
        <w:ind w:left="0"/>
        <w:jc w:val="both"/>
      </w:pPr>
      <w:r>
        <w:rPr>
          <w:rFonts w:ascii="Times New Roman"/>
          <w:b w:val="false"/>
          <w:i w:val="false"/>
          <w:color w:val="000000"/>
          <w:sz w:val="28"/>
        </w:rPr>
        <w:t>
      Микроқаржы ұйымы микрокредит беру туралы шешім қабылдағанға дейін алған, әскери қызметтегі әскери қызметшінің кредиттік есебінде оны мерзімді әскери қызметке шақыру туралы ақпарат болған кезде микроқаржы ұйымы осындай әскери қызметшіге микрокредит берген жағдайда микроқаржы ұйымы мұндай микрокредит бойынша міндеттемелердің орындалуын талап етуге құқылы емес және мұндай микрокредит беру фактісі анықталған күннен бастап үш жұмыс күнінен кешіктірмей осы баптың 3-3-тармағының оныншы бөлігінде көзделген шараларды қабылдайды.";</w:t>
      </w:r>
    </w:p>
    <w:bookmarkEnd w:id="1026"/>
    <w:bookmarkStart w:name="z1178" w:id="1027"/>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1027"/>
    <w:bookmarkStart w:name="z1179" w:id="1028"/>
    <w:p>
      <w:pPr>
        <w:spacing w:after="0"/>
        <w:ind w:left="0"/>
        <w:jc w:val="both"/>
      </w:pPr>
      <w:r>
        <w:rPr>
          <w:rFonts w:ascii="Times New Roman"/>
          <w:b w:val="false"/>
          <w:i w:val="false"/>
          <w:color w:val="000000"/>
          <w:sz w:val="28"/>
        </w:rPr>
        <w:t>
      "2-1. Микроқаржы ұйымы микрокредит беру туралы шарттарда, сондай-ақ микрокредиттер бойынша сыйақы шамалары туралы ақпаратты тарату, оның ішінде оны жариялау кезінде жылдық тиімді сыйақы мөлшерлемесін көрсетуге міндетті.";</w:t>
      </w:r>
    </w:p>
    <w:bookmarkEnd w:id="1028"/>
    <w:bookmarkStart w:name="z1180" w:id="10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1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183" w:id="1030"/>
    <w:p>
      <w:pPr>
        <w:spacing w:after="0"/>
        <w:ind w:left="0"/>
        <w:jc w:val="both"/>
      </w:pPr>
      <w:r>
        <w:rPr>
          <w:rFonts w:ascii="Times New Roman"/>
          <w:b w:val="false"/>
          <w:i w:val="false"/>
          <w:color w:val="000000"/>
          <w:sz w:val="28"/>
        </w:rPr>
        <w:t>
      "9) Қазақстан Республикасы Ұлттық Банкінің нормативтік құқықтық актілеріне сәйкес Қазақстан Республикасының Ұлттық Банкіне қаржылық және өзге де есептілікті ұсынуға;";</w:t>
      </w:r>
    </w:p>
    <w:bookmarkEnd w:id="1030"/>
    <w:bookmarkStart w:name="z1184" w:id="1031"/>
    <w:p>
      <w:pPr>
        <w:spacing w:after="0"/>
        <w:ind w:left="0"/>
        <w:jc w:val="both"/>
      </w:pPr>
      <w:r>
        <w:rPr>
          <w:rFonts w:ascii="Times New Roman"/>
          <w:b w:val="false"/>
          <w:i w:val="false"/>
          <w:color w:val="000000"/>
          <w:sz w:val="28"/>
        </w:rPr>
        <w:t>
      мынадай мазмұндағы 9-1) тармақшамен толықтырылсын:</w:t>
      </w:r>
    </w:p>
    <w:bookmarkEnd w:id="1031"/>
    <w:bookmarkStart w:name="z1185" w:id="1032"/>
    <w:p>
      <w:pPr>
        <w:spacing w:after="0"/>
        <w:ind w:left="0"/>
        <w:jc w:val="both"/>
      </w:pPr>
      <w:r>
        <w:rPr>
          <w:rFonts w:ascii="Times New Roman"/>
          <w:b w:val="false"/>
          <w:i w:val="false"/>
          <w:color w:val="000000"/>
          <w:sz w:val="28"/>
        </w:rPr>
        <w:t>
      "9-1) Қазақстан Республикасы Ұлттық Банкінің нормативтік құқықтық актілеріне сәйкес Қазақстан Республикасының Ұлттық Банкіне пруденциялық нормативтердің және сақталуы міндетті өзге де нормалар мен лимиттердің орындалуы туралы есептілікті ұсынуға;";</w:t>
      </w:r>
    </w:p>
    <w:bookmarkEnd w:id="1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тармақшаның</w:t>
      </w:r>
      <w:r>
        <w:rPr>
          <w:rFonts w:ascii="Times New Roman"/>
          <w:b w:val="false"/>
          <w:i w:val="false"/>
          <w:color w:val="000000"/>
          <w:sz w:val="28"/>
        </w:rPr>
        <w:t xml:space="preserve"> екінші бөлігіндегі "микроқаржы ұйымдарының" деген сөздер "кредиттік бюролардың"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189" w:id="1033"/>
    <w:p>
      <w:pPr>
        <w:spacing w:after="0"/>
        <w:ind w:left="0"/>
        <w:jc w:val="both"/>
      </w:pPr>
      <w:r>
        <w:rPr>
          <w:rFonts w:ascii="Times New Roman"/>
          <w:b w:val="false"/>
          <w:i w:val="false"/>
          <w:color w:val="000000"/>
          <w:sz w:val="28"/>
        </w:rPr>
        <w:t>
      "1-2) микрокредит сомасын қайтару және кәсіпкерлік қызметті жүзеге асыруға байланысты емес микрокредит бойынша сыйақыны төлеу жөніндегі міндеттемені бұзғаны үшін сыйақыны және (немесе) тұрақсыздық айыбын (айыппұлды, өсімпұлды) қоспағанда, кез келген төлемді белгілеуге және қарыз алушыдан (өтініш берушіден) алуға;";</w:t>
      </w:r>
    </w:p>
    <w:bookmarkEnd w:id="1033"/>
    <w:bookmarkStart w:name="z1190" w:id="1034"/>
    <w:p>
      <w:pPr>
        <w:spacing w:after="0"/>
        <w:ind w:left="0"/>
        <w:jc w:val="both"/>
      </w:pPr>
      <w:r>
        <w:rPr>
          <w:rFonts w:ascii="Times New Roman"/>
          <w:b w:val="false"/>
          <w:i w:val="false"/>
          <w:color w:val="000000"/>
          <w:sz w:val="28"/>
        </w:rPr>
        <w:t>
      мынадай мазмұндағы 1-3) тармақшамен толықтырылсын:</w:t>
      </w:r>
    </w:p>
    <w:bookmarkEnd w:id="1034"/>
    <w:bookmarkStart w:name="z1191" w:id="1035"/>
    <w:p>
      <w:pPr>
        <w:spacing w:after="0"/>
        <w:ind w:left="0"/>
        <w:jc w:val="both"/>
      </w:pPr>
      <w:r>
        <w:rPr>
          <w:rFonts w:ascii="Times New Roman"/>
          <w:b w:val="false"/>
          <w:i w:val="false"/>
          <w:color w:val="000000"/>
          <w:sz w:val="28"/>
        </w:rPr>
        <w:t>
      "1-3) кәсіпкерлік қызметті жүзеге асыруға байланысты микрокредит бойынша сыйақыны және тұрақсыздық айыбын (айыппұлды, өсімпұлды) қоспағанда, кез келген төлемді белгілеуге және қарыз алушыдан (өтініш берушіден) алуға;";</w:t>
      </w:r>
    </w:p>
    <w:bookmarkEnd w:id="1035"/>
    <w:bookmarkStart w:name="z1192" w:id="10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9-2-бапта</w:t>
      </w:r>
      <w:r>
        <w:rPr>
          <w:rFonts w:ascii="Times New Roman"/>
          <w:b w:val="false"/>
          <w:i w:val="false"/>
          <w:color w:val="000000"/>
          <w:sz w:val="28"/>
        </w:rPr>
        <w:t>:</w:t>
      </w:r>
    </w:p>
    <w:bookmarkEnd w:id="10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1194" w:id="1037"/>
    <w:p>
      <w:pPr>
        <w:spacing w:after="0"/>
        <w:ind w:left="0"/>
        <w:jc w:val="both"/>
      </w:pPr>
      <w:r>
        <w:rPr>
          <w:rFonts w:ascii="Times New Roman"/>
          <w:b w:val="false"/>
          <w:i w:val="false"/>
          <w:color w:val="000000"/>
          <w:sz w:val="28"/>
        </w:rPr>
        <w:t>
      мынадай мазмұндағы 1-1) тармақшамен толықтырылсын:</w:t>
      </w:r>
    </w:p>
    <w:bookmarkEnd w:id="1037"/>
    <w:bookmarkStart w:name="z1195" w:id="1038"/>
    <w:p>
      <w:pPr>
        <w:spacing w:after="0"/>
        <w:ind w:left="0"/>
        <w:jc w:val="both"/>
      </w:pPr>
      <w:r>
        <w:rPr>
          <w:rFonts w:ascii="Times New Roman"/>
          <w:b w:val="false"/>
          <w:i w:val="false"/>
          <w:color w:val="000000"/>
          <w:sz w:val="28"/>
        </w:rPr>
        <w:t>
      "1-1) ай сайынғы төлем мөлшерін микрокредитті өтеу графигінде белгіленген төлемнің кемінде елу пайызына азайту жағына қарай өзгертуге;";</w:t>
      </w:r>
    </w:p>
    <w:bookmarkEnd w:id="1038"/>
    <w:bookmarkStart w:name="z1196" w:id="1039"/>
    <w:p>
      <w:pPr>
        <w:spacing w:after="0"/>
        <w:ind w:left="0"/>
        <w:jc w:val="both"/>
      </w:pPr>
      <w:r>
        <w:rPr>
          <w:rFonts w:ascii="Times New Roman"/>
          <w:b w:val="false"/>
          <w:i w:val="false"/>
          <w:color w:val="000000"/>
          <w:sz w:val="28"/>
        </w:rPr>
        <w:t>
      мынадай мазмұндағы екінші бөлікпен толықтырылсын:</w:t>
      </w:r>
    </w:p>
    <w:bookmarkEnd w:id="1039"/>
    <w:bookmarkStart w:name="z1197" w:id="1040"/>
    <w:p>
      <w:pPr>
        <w:spacing w:after="0"/>
        <w:ind w:left="0"/>
        <w:jc w:val="both"/>
      </w:pPr>
      <w:r>
        <w:rPr>
          <w:rFonts w:ascii="Times New Roman"/>
          <w:b w:val="false"/>
          <w:i w:val="false"/>
          <w:color w:val="000000"/>
          <w:sz w:val="28"/>
        </w:rPr>
        <w:t>
      "Қарыз алушы – жеке тұлғаның микрокредит беру туралы шарттың талаптарына, оған қоса берілетін құжаттардың тізбесіне өзгерістер енгізу туралы өтінішін қарау тәртібі, сондай-ақ микроқаржы ұйымының өтінішті қарау нәтижелері туралы уәкілетті органға хабарлау тәртібі уәкілетті органның нормативтік құқықтық актісінде айқындалады.";</w:t>
      </w:r>
    </w:p>
    <w:bookmarkEnd w:id="10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1199" w:id="1041"/>
    <w:p>
      <w:pPr>
        <w:spacing w:after="0"/>
        <w:ind w:left="0"/>
        <w:jc w:val="both"/>
      </w:pPr>
      <w:r>
        <w:rPr>
          <w:rFonts w:ascii="Times New Roman"/>
          <w:b w:val="false"/>
          <w:i w:val="false"/>
          <w:color w:val="000000"/>
          <w:sz w:val="28"/>
        </w:rPr>
        <w:t>
      "Микроқаржы ұйымы микрокредит беру туралы шарттың талаптарына ұсынылған өзгерістермен келісу туралы шешімді:</w:t>
      </w:r>
    </w:p>
    <w:bookmarkEnd w:id="1041"/>
    <w:bookmarkStart w:name="z1200" w:id="1042"/>
    <w:p>
      <w:pPr>
        <w:spacing w:after="0"/>
        <w:ind w:left="0"/>
        <w:jc w:val="both"/>
      </w:pPr>
      <w:r>
        <w:rPr>
          <w:rFonts w:ascii="Times New Roman"/>
          <w:b w:val="false"/>
          <w:i w:val="false"/>
          <w:color w:val="000000"/>
          <w:sz w:val="28"/>
        </w:rPr>
        <w:t>
      1) "Тұрғын үй қатынастары туралы" Қазақстан Республикасының Заңына сәйкес халықтың әлеуметтік осал топтарына жататын;</w:t>
      </w:r>
    </w:p>
    <w:bookmarkEnd w:id="1042"/>
    <w:bookmarkStart w:name="z1201" w:id="1043"/>
    <w:p>
      <w:pPr>
        <w:spacing w:after="0"/>
        <w:ind w:left="0"/>
        <w:jc w:val="both"/>
      </w:pPr>
      <w:r>
        <w:rPr>
          <w:rFonts w:ascii="Times New Roman"/>
          <w:b w:val="false"/>
          <w:i w:val="false"/>
          <w:color w:val="000000"/>
          <w:sz w:val="28"/>
        </w:rPr>
        <w:t>
      2) төтенше жағдай енгізуге негіз болған мән-жайлардың салдарынан зардап шеккен қарыз алушы – жеке тұлға микрокредит беру туралы шарттың талаптарына осы баптың 2-тармағы бірінші бөлігінің 1-1) тармақшасында және (немесе) 2) тармақшасында көзделген өзгерістерді енгізу туралы өтініш берген кезде кемінде үш ай мерзімге қабылдайды.</w:t>
      </w:r>
    </w:p>
    <w:bookmarkEnd w:id="1043"/>
    <w:bookmarkStart w:name="z1202" w:id="1044"/>
    <w:p>
      <w:pPr>
        <w:spacing w:after="0"/>
        <w:ind w:left="0"/>
        <w:jc w:val="both"/>
      </w:pPr>
      <w:r>
        <w:rPr>
          <w:rFonts w:ascii="Times New Roman"/>
          <w:b w:val="false"/>
          <w:i w:val="false"/>
          <w:color w:val="000000"/>
          <w:sz w:val="28"/>
        </w:rPr>
        <w:t>
      Осы тармақтың екінші бөлігінің 1) тармақшасында көрсетілген қарыз алушы – жеке тұлғамен жасалған микрокредит беру туралы шарттың талаптарына ұсынылған өзгерістермен келісу туралы шешім қарыз алушы өтінішпен жүгінген айдың алдындағы екі айда есептелген қарыз алушының орташа айлық кірісі қарыз алушының өтінішпен жүгінген не атаулы әлеуметтік көмек тағайындалған айдың алдындағы он екі айда есептелген қарыз алушының орташа айлық кірісімен салыстырғанда отыз пайыздан астамға төмендеген жағдайда қабылданады.";</w:t>
      </w:r>
    </w:p>
    <w:bookmarkEnd w:id="10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"үшінші" деген сөз "бесінші" деген сөзбен ауыстырылсын;</w:t>
      </w:r>
    </w:p>
    <w:bookmarkStart w:name="z1204" w:id="10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1045"/>
    <w:bookmarkStart w:name="z1205" w:id="1046"/>
    <w:p>
      <w:pPr>
        <w:spacing w:after="0"/>
        <w:ind w:left="0"/>
        <w:jc w:val="both"/>
      </w:pPr>
      <w:r>
        <w:rPr>
          <w:rFonts w:ascii="Times New Roman"/>
          <w:b w:val="false"/>
          <w:i w:val="false"/>
          <w:color w:val="000000"/>
          <w:sz w:val="28"/>
        </w:rPr>
        <w:t>
      "17-бап. Микроқаржы ұйымы жүргізетін операцияларға қойылатын жалпы талаптар</w:t>
      </w:r>
    </w:p>
    <w:bookmarkEnd w:id="1046"/>
    <w:bookmarkStart w:name="z1206" w:id="1047"/>
    <w:p>
      <w:pPr>
        <w:spacing w:after="0"/>
        <w:ind w:left="0"/>
        <w:jc w:val="both"/>
      </w:pPr>
      <w:r>
        <w:rPr>
          <w:rFonts w:ascii="Times New Roman"/>
          <w:b w:val="false"/>
          <w:i w:val="false"/>
          <w:color w:val="000000"/>
          <w:sz w:val="28"/>
        </w:rPr>
        <w:t>
      1. Микроқаржы ұйымы микроқаржылық қызметті мынадай мәліметтерді қамтитын микрокредиттер беру қағидалары болған кезде жүзеге асырады:</w:t>
      </w:r>
    </w:p>
    <w:bookmarkEnd w:id="1047"/>
    <w:bookmarkStart w:name="z1207" w:id="1048"/>
    <w:p>
      <w:pPr>
        <w:spacing w:after="0"/>
        <w:ind w:left="0"/>
        <w:jc w:val="both"/>
      </w:pPr>
      <w:r>
        <w:rPr>
          <w:rFonts w:ascii="Times New Roman"/>
          <w:b w:val="false"/>
          <w:i w:val="false"/>
          <w:color w:val="000000"/>
          <w:sz w:val="28"/>
        </w:rPr>
        <w:t>
      1) микрокредит беруге өтініш беру тәртібі және оны қарау тәртібі;</w:t>
      </w:r>
    </w:p>
    <w:bookmarkEnd w:id="1048"/>
    <w:bookmarkStart w:name="z1208" w:id="1049"/>
    <w:p>
      <w:pPr>
        <w:spacing w:after="0"/>
        <w:ind w:left="0"/>
        <w:jc w:val="both"/>
      </w:pPr>
      <w:r>
        <w:rPr>
          <w:rFonts w:ascii="Times New Roman"/>
          <w:b w:val="false"/>
          <w:i w:val="false"/>
          <w:color w:val="000000"/>
          <w:sz w:val="28"/>
        </w:rPr>
        <w:t>
      2) микрокредит беру туралы шартты жасасу тәртібі;</w:t>
      </w:r>
    </w:p>
    <w:bookmarkEnd w:id="1049"/>
    <w:bookmarkStart w:name="z1209" w:id="1050"/>
    <w:p>
      <w:pPr>
        <w:spacing w:after="0"/>
        <w:ind w:left="0"/>
        <w:jc w:val="both"/>
      </w:pPr>
      <w:r>
        <w:rPr>
          <w:rFonts w:ascii="Times New Roman"/>
          <w:b w:val="false"/>
          <w:i w:val="false"/>
          <w:color w:val="000000"/>
          <w:sz w:val="28"/>
        </w:rPr>
        <w:t>
      3) микрокредиттiң шекті сомалары және оны беру мерзiмдерi;</w:t>
      </w:r>
    </w:p>
    <w:bookmarkEnd w:id="1050"/>
    <w:bookmarkStart w:name="z1210" w:id="1051"/>
    <w:p>
      <w:pPr>
        <w:spacing w:after="0"/>
        <w:ind w:left="0"/>
        <w:jc w:val="both"/>
      </w:pPr>
      <w:r>
        <w:rPr>
          <w:rFonts w:ascii="Times New Roman"/>
          <w:b w:val="false"/>
          <w:i w:val="false"/>
          <w:color w:val="000000"/>
          <w:sz w:val="28"/>
        </w:rPr>
        <w:t>
      4) берiлетiн микрокредиттер бойынша сыйақы мөлшерлемелерінің шектi шамалары;</w:t>
      </w:r>
    </w:p>
    <w:bookmarkEnd w:id="1051"/>
    <w:bookmarkStart w:name="z1211" w:id="1052"/>
    <w:p>
      <w:pPr>
        <w:spacing w:after="0"/>
        <w:ind w:left="0"/>
        <w:jc w:val="both"/>
      </w:pPr>
      <w:r>
        <w:rPr>
          <w:rFonts w:ascii="Times New Roman"/>
          <w:b w:val="false"/>
          <w:i w:val="false"/>
          <w:color w:val="000000"/>
          <w:sz w:val="28"/>
        </w:rPr>
        <w:t>
      5) берiлген микрокредиттер бойынша сыйақы төлеу тәртiбi;</w:t>
      </w:r>
    </w:p>
    <w:bookmarkEnd w:id="1052"/>
    <w:bookmarkStart w:name="z1212" w:id="1053"/>
    <w:p>
      <w:pPr>
        <w:spacing w:after="0"/>
        <w:ind w:left="0"/>
        <w:jc w:val="both"/>
      </w:pPr>
      <w:r>
        <w:rPr>
          <w:rFonts w:ascii="Times New Roman"/>
          <w:b w:val="false"/>
          <w:i w:val="false"/>
          <w:color w:val="000000"/>
          <w:sz w:val="28"/>
        </w:rPr>
        <w:t>
      6) микроқаржы ұйымы қабылдайтын қамтамасыз етуге қойылатын талаптар;</w:t>
      </w:r>
    </w:p>
    <w:bookmarkEnd w:id="1053"/>
    <w:bookmarkStart w:name="z1213" w:id="1054"/>
    <w:p>
      <w:pPr>
        <w:spacing w:after="0"/>
        <w:ind w:left="0"/>
        <w:jc w:val="both"/>
      </w:pPr>
      <w:r>
        <w:rPr>
          <w:rFonts w:ascii="Times New Roman"/>
          <w:b w:val="false"/>
          <w:i w:val="false"/>
          <w:color w:val="000000"/>
          <w:sz w:val="28"/>
        </w:rPr>
        <w:t>
      7) берілетін микрокредиттер бойынша жылдық тиімді сыйақы мөлшерлемесін есептеу қағидалары;</w:t>
      </w:r>
    </w:p>
    <w:bookmarkEnd w:id="1054"/>
    <w:bookmarkStart w:name="z1214" w:id="1055"/>
    <w:p>
      <w:pPr>
        <w:spacing w:after="0"/>
        <w:ind w:left="0"/>
        <w:jc w:val="both"/>
      </w:pPr>
      <w:r>
        <w:rPr>
          <w:rFonts w:ascii="Times New Roman"/>
          <w:b w:val="false"/>
          <w:i w:val="false"/>
          <w:color w:val="000000"/>
          <w:sz w:val="28"/>
        </w:rPr>
        <w:t>
      8) микрокредитті өтеу әдістері;</w:t>
      </w:r>
    </w:p>
    <w:bookmarkEnd w:id="1055"/>
    <w:bookmarkStart w:name="z1215" w:id="1056"/>
    <w:p>
      <w:pPr>
        <w:spacing w:after="0"/>
        <w:ind w:left="0"/>
        <w:jc w:val="both"/>
      </w:pPr>
      <w:r>
        <w:rPr>
          <w:rFonts w:ascii="Times New Roman"/>
          <w:b w:val="false"/>
          <w:i w:val="false"/>
          <w:color w:val="000000"/>
          <w:sz w:val="28"/>
        </w:rPr>
        <w:t>
      9) клиенттердің микрокредит беру процесінде туындайтын жолданымдарын қарау тәртібі.</w:t>
      </w:r>
    </w:p>
    <w:bookmarkEnd w:id="1056"/>
    <w:bookmarkStart w:name="z1216" w:id="1057"/>
    <w:p>
      <w:pPr>
        <w:spacing w:after="0"/>
        <w:ind w:left="0"/>
        <w:jc w:val="both"/>
      </w:pPr>
      <w:r>
        <w:rPr>
          <w:rFonts w:ascii="Times New Roman"/>
          <w:b w:val="false"/>
          <w:i w:val="false"/>
          <w:color w:val="000000"/>
          <w:sz w:val="28"/>
        </w:rPr>
        <w:t>
      Клиенттің жолданымын қарау мерзімі жолданым микроқаржы ұйымына келіп түскен күннен бастап он бес жұмыс күнінен аспауға тиіс.</w:t>
      </w:r>
    </w:p>
    <w:bookmarkEnd w:id="1057"/>
    <w:bookmarkStart w:name="z1217" w:id="1058"/>
    <w:p>
      <w:pPr>
        <w:spacing w:after="0"/>
        <w:ind w:left="0"/>
        <w:jc w:val="both"/>
      </w:pPr>
      <w:r>
        <w:rPr>
          <w:rFonts w:ascii="Times New Roman"/>
          <w:b w:val="false"/>
          <w:i w:val="false"/>
          <w:color w:val="000000"/>
          <w:sz w:val="28"/>
        </w:rPr>
        <w:t>
      Жолданымды дұрыс қарау үшін маңызы бар нақты мән-жайларды анықтау қажеттілігіне байланысты жолданымды қарау мерзімі он бес жұмыс күніне ұзартылуы мүмкін, бұл туралы клиентке жолданымды қарау мерзімі ұзартылған күннен бастап үш жұмыс күні ішінде хабарланады;</w:t>
      </w:r>
    </w:p>
    <w:bookmarkEnd w:id="1058"/>
    <w:bookmarkStart w:name="z1218" w:id="1059"/>
    <w:p>
      <w:pPr>
        <w:spacing w:after="0"/>
        <w:ind w:left="0"/>
        <w:jc w:val="both"/>
      </w:pPr>
      <w:r>
        <w:rPr>
          <w:rFonts w:ascii="Times New Roman"/>
          <w:b w:val="false"/>
          <w:i w:val="false"/>
          <w:color w:val="000000"/>
          <w:sz w:val="28"/>
        </w:rPr>
        <w:t>
      10) микроқаржы ұйымы мен оның клиентінің құқықтары мен міндеттері, олардың жауапкершілігі;</w:t>
      </w:r>
    </w:p>
    <w:bookmarkEnd w:id="1059"/>
    <w:bookmarkStart w:name="z1219" w:id="1060"/>
    <w:p>
      <w:pPr>
        <w:spacing w:after="0"/>
        <w:ind w:left="0"/>
        <w:jc w:val="both"/>
      </w:pPr>
      <w:r>
        <w:rPr>
          <w:rFonts w:ascii="Times New Roman"/>
          <w:b w:val="false"/>
          <w:i w:val="false"/>
          <w:color w:val="000000"/>
          <w:sz w:val="28"/>
        </w:rPr>
        <w:t>
      11) клиенттермен жұмыс істеу тәртібі туралы, оның ішінде мүгедектігі бар адамдарға және халықтың жүріп-тұруы шектеулі басқа да топтарына көрсетілетін қызметтерді ұсыну бойынша қаржы ұйымдары бөлімшелерінің қолжетімділігі жөніндегі ұлттық стандарттың талаптары ескеріле отырып, мүгедектігі бар адамдарға және халықтың жүріп-тұруы шектеулі топтарына көрсетілетін қызметтерді ұсыну тәртібін, сондай-ақ мүгедектігі бар адамдарға және халықтың жүріп-тұруы шектеулі топтарына сенім білдірілген адамның қатысуымен көрсетілетін қызметтерді ұсыну ерекшеліктерін қамтитын ереже;</w:t>
      </w:r>
    </w:p>
    <w:bookmarkEnd w:id="1060"/>
    <w:bookmarkStart w:name="z1220" w:id="1061"/>
    <w:p>
      <w:pPr>
        <w:spacing w:after="0"/>
        <w:ind w:left="0"/>
        <w:jc w:val="both"/>
      </w:pPr>
      <w:r>
        <w:rPr>
          <w:rFonts w:ascii="Times New Roman"/>
          <w:b w:val="false"/>
          <w:i w:val="false"/>
          <w:color w:val="000000"/>
          <w:sz w:val="28"/>
        </w:rPr>
        <w:t>
      12) Қазақстан Республикасының заңдарына қайшы келмейтін өзге де шарттар, талаптар мен шектеулер.</w:t>
      </w:r>
    </w:p>
    <w:bookmarkEnd w:id="1061"/>
    <w:bookmarkStart w:name="z1221" w:id="1062"/>
    <w:p>
      <w:pPr>
        <w:spacing w:after="0"/>
        <w:ind w:left="0"/>
        <w:jc w:val="both"/>
      </w:pPr>
      <w:r>
        <w:rPr>
          <w:rFonts w:ascii="Times New Roman"/>
          <w:b w:val="false"/>
          <w:i w:val="false"/>
          <w:color w:val="000000"/>
          <w:sz w:val="28"/>
        </w:rPr>
        <w:t>
      2. Микрокредиттер беру қағидалары уәкілетті органның нормативтік құқықтық актісінде айқындалатын, микроқаржы ұйымдарының микрокредиттер беру, ақпаратты жария ету және клиенттердің микрокредиттер беру процесінде туындайтын жолданымдарын қарау тәртібіне сәйкес келуге тиіс.";</w:t>
      </w:r>
    </w:p>
    <w:bookmarkEnd w:id="1062"/>
    <w:bookmarkStart w:name="z1222" w:id="1063"/>
    <w:p>
      <w:pPr>
        <w:spacing w:after="0"/>
        <w:ind w:left="0"/>
        <w:jc w:val="both"/>
      </w:pPr>
      <w:r>
        <w:rPr>
          <w:rFonts w:ascii="Times New Roman"/>
          <w:b w:val="false"/>
          <w:i w:val="false"/>
          <w:color w:val="000000"/>
          <w:sz w:val="28"/>
        </w:rPr>
        <w:t xml:space="preserve">
      7) 21-баптың 6-тармағының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"қудалау органдары" деген сөздер "қудалау, ұлттық қауіпсіздік органдары және құқық қорғау органдары" деген сөздермен ауыстырылсын;</w:t>
      </w:r>
    </w:p>
    <w:bookmarkEnd w:id="1063"/>
    <w:bookmarkStart w:name="z1223" w:id="10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w:t>
      </w:r>
      <w:r>
        <w:rPr>
          <w:rFonts w:ascii="Times New Roman"/>
          <w:b w:val="false"/>
          <w:i w:val="false"/>
          <w:color w:val="000000"/>
          <w:sz w:val="28"/>
        </w:rPr>
        <w:t xml:space="preserve"> мынадай мазмұндағы 2-1 және 2-2-тармақтармен толықтырылсын:</w:t>
      </w:r>
    </w:p>
    <w:bookmarkEnd w:id="1064"/>
    <w:bookmarkStart w:name="z1224" w:id="1065"/>
    <w:p>
      <w:pPr>
        <w:spacing w:after="0"/>
        <w:ind w:left="0"/>
        <w:jc w:val="both"/>
      </w:pPr>
      <w:r>
        <w:rPr>
          <w:rFonts w:ascii="Times New Roman"/>
          <w:b w:val="false"/>
          <w:i w:val="false"/>
          <w:color w:val="000000"/>
          <w:sz w:val="28"/>
        </w:rPr>
        <w:t>
      "2-1. Микроқаржы ұйымы микрокредит бойынша сыйақы шамалары туралы ақпаратты қамтитын жарнаманы тарату және (немесе) орналастыру кезінде жылдық тиімді сыйақы мөлшерлемесін көрсетуге міндетті.</w:t>
      </w:r>
    </w:p>
    <w:bookmarkEnd w:id="1065"/>
    <w:bookmarkStart w:name="z1225" w:id="1066"/>
    <w:p>
      <w:pPr>
        <w:spacing w:after="0"/>
        <w:ind w:left="0"/>
        <w:jc w:val="both"/>
      </w:pPr>
      <w:r>
        <w:rPr>
          <w:rFonts w:ascii="Times New Roman"/>
          <w:b w:val="false"/>
          <w:i w:val="false"/>
          <w:color w:val="000000"/>
          <w:sz w:val="28"/>
        </w:rPr>
        <w:t>
      2-2. Микрокредит бойынша сыйақының шамалары туралы ақпаратты қамтитын жарнаманы тарату кезінде, оның ішінде оны жариялау кезінде жылдық тиімді сыйақы мөлшерлемесі қаріптердің өлшемі мен ресімделу стилі бойынша басқа да сыйақы мөлшерлемелерімен бірдей нысандағы цифрлық мәнде көрсетіледі. Жылдық тиімді сыйақы мөлшерлемесін осы жарнамада өзге ақпаратты көрсеткен кезде пайдаланылатын қаріптен кіші қаріппен көрсетуге жол берілмейді.";</w:t>
      </w:r>
    </w:p>
    <w:bookmarkEnd w:id="1066"/>
    <w:bookmarkStart w:name="z1226" w:id="1067"/>
    <w:p>
      <w:pPr>
        <w:spacing w:after="0"/>
        <w:ind w:left="0"/>
        <w:jc w:val="both"/>
      </w:pPr>
      <w:r>
        <w:rPr>
          <w:rFonts w:ascii="Times New Roman"/>
          <w:b w:val="false"/>
          <w:i w:val="false"/>
          <w:color w:val="000000"/>
          <w:sz w:val="28"/>
        </w:rPr>
        <w:t xml:space="preserve">
      9) 25-3-баптың 2-тармағының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1067"/>
    <w:bookmarkStart w:name="z1227" w:id="10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27-бапта</w:t>
      </w:r>
      <w:r>
        <w:rPr>
          <w:rFonts w:ascii="Times New Roman"/>
          <w:b w:val="false"/>
          <w:i w:val="false"/>
          <w:color w:val="000000"/>
          <w:sz w:val="28"/>
        </w:rPr>
        <w:t>:</w:t>
      </w:r>
    </w:p>
    <w:bookmarkEnd w:id="10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Қазақстан Республикасы Ұлттық Банкінің" деген сөздер алып тасталсын;</w:t>
      </w:r>
    </w:p>
    <w:bookmarkStart w:name="z1229" w:id="1069"/>
    <w:p>
      <w:pPr>
        <w:spacing w:after="0"/>
        <w:ind w:left="0"/>
        <w:jc w:val="both"/>
      </w:pPr>
      <w:r>
        <w:rPr>
          <w:rFonts w:ascii="Times New Roman"/>
          <w:b w:val="false"/>
          <w:i w:val="false"/>
          <w:color w:val="000000"/>
          <w:sz w:val="28"/>
        </w:rPr>
        <w:t>
      бірінші бөлік мынадай мазмұндағы 1-1) тармақшамен толықтырылсын:</w:t>
      </w:r>
    </w:p>
    <w:bookmarkEnd w:id="1069"/>
    <w:bookmarkStart w:name="z1230" w:id="1070"/>
    <w:p>
      <w:pPr>
        <w:spacing w:after="0"/>
        <w:ind w:left="0"/>
        <w:jc w:val="both"/>
      </w:pPr>
      <w:r>
        <w:rPr>
          <w:rFonts w:ascii="Times New Roman"/>
          <w:b w:val="false"/>
          <w:i w:val="false"/>
          <w:color w:val="000000"/>
          <w:sz w:val="28"/>
        </w:rPr>
        <w:t>
      "1-1) осы Заңның 2-1-бабының 1 және 2-тармақтарында көзделген мақсат пен міндеттерге және Қазақстан Республикасының заңнамасына сәйкес микроқаржылық қызметті жүзеге асыратын ұйымдардың орындауы үшін міндетті микроқаржылық қызметті реттеу саласындағы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1070"/>
    <w:bookmarkStart w:name="z1231" w:id="1071"/>
    <w:p>
      <w:pPr>
        <w:spacing w:after="0"/>
        <w:ind w:left="0"/>
        <w:jc w:val="both"/>
      </w:pPr>
      <w:r>
        <w:rPr>
          <w:rFonts w:ascii="Times New Roman"/>
          <w:b w:val="false"/>
          <w:i w:val="false"/>
          <w:color w:val="000000"/>
          <w:sz w:val="28"/>
        </w:rPr>
        <w:t>
      екінші бөлік алып тасталсын;</w:t>
      </w:r>
    </w:p>
    <w:bookmarkEnd w:id="1071"/>
    <w:bookmarkStart w:name="z1232" w:id="1072"/>
    <w:p>
      <w:pPr>
        <w:spacing w:after="0"/>
        <w:ind w:left="0"/>
        <w:jc w:val="both"/>
      </w:pPr>
      <w:r>
        <w:rPr>
          <w:rFonts w:ascii="Times New Roman"/>
          <w:b w:val="false"/>
          <w:i w:val="false"/>
          <w:color w:val="000000"/>
          <w:sz w:val="28"/>
        </w:rPr>
        <w:t xml:space="preserve">
      11) 29-1-баптың 7-тармағы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"және микроқаржы омбудсманының ішкі қағидаларының" деген сөздер алып тасталсын;</w:t>
      </w:r>
    </w:p>
    <w:bookmarkEnd w:id="1072"/>
    <w:bookmarkStart w:name="z1233" w:id="1073"/>
    <w:p>
      <w:pPr>
        <w:spacing w:after="0"/>
        <w:ind w:left="0"/>
        <w:jc w:val="both"/>
      </w:pPr>
      <w:r>
        <w:rPr>
          <w:rFonts w:ascii="Times New Roman"/>
          <w:b w:val="false"/>
          <w:i w:val="false"/>
          <w:color w:val="000000"/>
          <w:sz w:val="28"/>
        </w:rPr>
        <w:t xml:space="preserve">
      12) 29-2-баптың 1-тармағы </w:t>
      </w:r>
      <w:r>
        <w:rPr>
          <w:rFonts w:ascii="Times New Roman"/>
          <w:b w:val="false"/>
          <w:i w:val="false"/>
          <w:color w:val="000000"/>
          <w:sz w:val="28"/>
        </w:rPr>
        <w:t>6) тармақшасындағы</w:t>
      </w:r>
      <w:r>
        <w:rPr>
          <w:rFonts w:ascii="Times New Roman"/>
          <w:b w:val="false"/>
          <w:i w:val="false"/>
          <w:color w:val="000000"/>
          <w:sz w:val="28"/>
        </w:rPr>
        <w:t xml:space="preserve"> "байқауда тұрған адам микроқаржы омбудсманы ретінде сайлау үшін ұсынылмайды." деген сөздер "байқауда тұрған;" деген сөздермен ауыстырылып, мынадай мазмұндағы 7) тармақшамен толықтырылсын:</w:t>
      </w:r>
    </w:p>
    <w:bookmarkEnd w:id="1073"/>
    <w:bookmarkStart w:name="z1234" w:id="1074"/>
    <w:p>
      <w:pPr>
        <w:spacing w:after="0"/>
        <w:ind w:left="0"/>
        <w:jc w:val="both"/>
      </w:pPr>
      <w:r>
        <w:rPr>
          <w:rFonts w:ascii="Times New Roman"/>
          <w:b w:val="false"/>
          <w:i w:val="false"/>
          <w:color w:val="000000"/>
          <w:sz w:val="28"/>
        </w:rPr>
        <w:t>
      "7) мемлекеттік тілді білмейтін адам микроқаржы омбудсманы ретінде сайлау үшін ұсынылмайды.";</w:t>
      </w:r>
    </w:p>
    <w:bookmarkEnd w:id="1074"/>
    <w:bookmarkStart w:name="z1235" w:id="1075"/>
    <w:p>
      <w:pPr>
        <w:spacing w:after="0"/>
        <w:ind w:left="0"/>
        <w:jc w:val="both"/>
      </w:pPr>
      <w:r>
        <w:rPr>
          <w:rFonts w:ascii="Times New Roman"/>
          <w:b w:val="false"/>
          <w:i w:val="false"/>
          <w:color w:val="000000"/>
          <w:sz w:val="28"/>
        </w:rPr>
        <w:t xml:space="preserve">
      13) 29-4-баптың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1075"/>
    <w:bookmarkStart w:name="z1236" w:id="1076"/>
    <w:p>
      <w:pPr>
        <w:spacing w:after="0"/>
        <w:ind w:left="0"/>
        <w:jc w:val="both"/>
      </w:pPr>
      <w:r>
        <w:rPr>
          <w:rFonts w:ascii="Times New Roman"/>
          <w:b w:val="false"/>
          <w:i w:val="false"/>
          <w:color w:val="000000"/>
          <w:sz w:val="28"/>
        </w:rPr>
        <w:t>
      "Микроқаржы омбудсманы осы тармақтың бірінші бөлігінде көзделген талаптарды бұзған жағдайда, өкілдер кеңесі микроқаржы омбудсманының өкілеттіктерін мерзімінен бұрын тоқтату туралы мәселені қарауға құқылы.";</w:t>
      </w:r>
    </w:p>
    <w:bookmarkEnd w:id="1076"/>
    <w:bookmarkStart w:name="z1237" w:id="10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31-1-баптың</w:t>
      </w:r>
      <w:r>
        <w:rPr>
          <w:rFonts w:ascii="Times New Roman"/>
          <w:b w:val="false"/>
          <w:i w:val="false"/>
          <w:color w:val="000000"/>
          <w:sz w:val="28"/>
        </w:rPr>
        <w:t xml:space="preserve"> екінші бөлігі "құжаттардың" деген сөзден кейін "және хабарламада көрсетілетін бекітілген қаржы өнімдері жөніндегі мәліметтердің" деген сөздермен толықтырылсын.</w:t>
      </w:r>
    </w:p>
    <w:bookmarkEnd w:id="1077"/>
    <w:bookmarkStart w:name="z1238" w:id="1078"/>
    <w:p>
      <w:pPr>
        <w:spacing w:after="0"/>
        <w:ind w:left="0"/>
        <w:jc w:val="both"/>
      </w:pPr>
      <w:r>
        <w:rPr>
          <w:rFonts w:ascii="Times New Roman"/>
          <w:b w:val="false"/>
          <w:i w:val="false"/>
          <w:color w:val="000000"/>
          <w:sz w:val="28"/>
        </w:rPr>
        <w:t xml:space="preserve">
      31.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53-жолының 3-бағаны мынадай мазмұндағы 37-тармақпен толықтырылсын:</w:t>
      </w:r>
    </w:p>
    <w:bookmarkStart w:name="z1240" w:id="1079"/>
    <w:p>
      <w:pPr>
        <w:spacing w:after="0"/>
        <w:ind w:left="0"/>
        <w:jc w:val="both"/>
      </w:pPr>
      <w:r>
        <w:rPr>
          <w:rFonts w:ascii="Times New Roman"/>
          <w:b w:val="false"/>
          <w:i w:val="false"/>
          <w:color w:val="000000"/>
          <w:sz w:val="28"/>
        </w:rPr>
        <w:t>
      "37. Тұрғын үй құрылыс жинақ банктерінің мемлекеттік білім беру жинақтау жүйесі шеңберінде ақылы, мерзімділік және қайтарымдылық шарттарымен ақшалай нысанда кредиттер беруі.";</w:t>
      </w:r>
    </w:p>
    <w:bookmarkEnd w:id="1079"/>
    <w:bookmarkStart w:name="z1241" w:id="10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1080"/>
    <w:bookmarkStart w:name="z1242" w:id="1081"/>
    <w:p>
      <w:pPr>
        <w:spacing w:after="0"/>
        <w:ind w:left="0"/>
        <w:jc w:val="both"/>
      </w:pPr>
      <w:r>
        <w:rPr>
          <w:rFonts w:ascii="Times New Roman"/>
          <w:b w:val="false"/>
          <w:i w:val="false"/>
          <w:color w:val="000000"/>
          <w:sz w:val="28"/>
        </w:rPr>
        <w:t>
      "</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3 жыл;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жинауы (дайындауы), сақтауы, қайта өңдеуі және өткізуі жөніндегі қызметті жүзеге асыруға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жинау (дайындау), сақтау, қайта өңдеу және өткізу жөніндегі қызметті жүзеге асыруға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деген сөздер</w:t>
      </w:r>
    </w:p>
    <w:bookmarkStart w:name="z1244" w:id="1082"/>
    <w:p>
      <w:pPr>
        <w:spacing w:after="0"/>
        <w:ind w:left="0"/>
        <w:jc w:val="both"/>
      </w:pPr>
      <w:r>
        <w:rPr>
          <w:rFonts w:ascii="Times New Roman"/>
          <w:b w:val="false"/>
          <w:i w:val="false"/>
          <w:color w:val="000000"/>
          <w:sz w:val="28"/>
        </w:rPr>
        <w:t>
      "</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3 жыл;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деген сөздермен ауыстырылсын;</w:t>
      </w:r>
    </w:p>
    <w:bookmarkStart w:name="z1246" w:id="1083"/>
    <w:p>
      <w:pPr>
        <w:spacing w:after="0"/>
        <w:ind w:left="0"/>
        <w:jc w:val="both"/>
      </w:pPr>
      <w:r>
        <w:rPr>
          <w:rFonts w:ascii="Times New Roman"/>
          <w:b w:val="false"/>
          <w:i w:val="false"/>
          <w:color w:val="000000"/>
          <w:sz w:val="28"/>
        </w:rPr>
        <w:t>
      1-сынып мынадай мазмұндағы 87-18-жолмен толықтырылсын:</w:t>
      </w:r>
    </w:p>
    <w:bookmarkEnd w:id="1083"/>
    <w:bookmarkStart w:name="z1247" w:id="1084"/>
    <w:p>
      <w:pPr>
        <w:spacing w:after="0"/>
        <w:ind w:left="0"/>
        <w:jc w:val="both"/>
      </w:pPr>
      <w:r>
        <w:rPr>
          <w:rFonts w:ascii="Times New Roman"/>
          <w:b w:val="false"/>
          <w:i w:val="false"/>
          <w:color w:val="000000"/>
          <w:sz w:val="28"/>
        </w:rPr>
        <w:t>
      "</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жинауы (дайындауы), сақтауы, қайта өңдеуі және өткізуі жөніндегі қызметті жүзеге асыруға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жинау (дайындау), сақтау, қайта өңдеу және өткізу жөніндегі қызметті жүзеге асыруға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9" w:id="1085"/>
    <w:p>
      <w:pPr>
        <w:spacing w:after="0"/>
        <w:ind w:left="0"/>
        <w:jc w:val="both"/>
      </w:pPr>
      <w:r>
        <w:rPr>
          <w:rFonts w:ascii="Times New Roman"/>
          <w:b w:val="false"/>
          <w:i w:val="false"/>
          <w:color w:val="000000"/>
          <w:sz w:val="28"/>
        </w:rPr>
        <w:t xml:space="preserve">
      32.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85"/>
    <w:bookmarkStart w:name="z1250" w:id="1086"/>
    <w:p>
      <w:pPr>
        <w:spacing w:after="0"/>
        <w:ind w:left="0"/>
        <w:jc w:val="both"/>
      </w:pPr>
      <w:r>
        <w:rPr>
          <w:rFonts w:ascii="Times New Roman"/>
          <w:b w:val="false"/>
          <w:i w:val="false"/>
          <w:color w:val="000000"/>
          <w:sz w:val="28"/>
        </w:rPr>
        <w:t xml:space="preserve">
      1) 37-баптың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 "Қазақстан Республикасы Ұлттық Банкінің Хабаршысы" деген сөздер алып тасталсын.</w:t>
      </w:r>
    </w:p>
    <w:bookmarkEnd w:id="1086"/>
    <w:bookmarkStart w:name="z1251" w:id="1087"/>
    <w:p>
      <w:pPr>
        <w:spacing w:after="0"/>
        <w:ind w:left="0"/>
        <w:jc w:val="both"/>
      </w:pPr>
      <w:r>
        <w:rPr>
          <w:rFonts w:ascii="Times New Roman"/>
          <w:b w:val="false"/>
          <w:i w:val="false"/>
          <w:color w:val="000000"/>
          <w:sz w:val="28"/>
        </w:rPr>
        <w:t xml:space="preserve">
      33.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87"/>
    <w:bookmarkStart w:name="z1252" w:id="1088"/>
    <w:p>
      <w:pPr>
        <w:spacing w:after="0"/>
        <w:ind w:left="0"/>
        <w:jc w:val="both"/>
      </w:pPr>
      <w:r>
        <w:rPr>
          <w:rFonts w:ascii="Times New Roman"/>
          <w:b w:val="false"/>
          <w:i w:val="false"/>
          <w:color w:val="000000"/>
          <w:sz w:val="28"/>
        </w:rPr>
        <w:t xml:space="preserve">
      23-баптың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088"/>
    <w:bookmarkStart w:name="z1253" w:id="1089"/>
    <w:p>
      <w:pPr>
        <w:spacing w:after="0"/>
        <w:ind w:left="0"/>
        <w:jc w:val="both"/>
      </w:pPr>
      <w:r>
        <w:rPr>
          <w:rFonts w:ascii="Times New Roman"/>
          <w:b w:val="false"/>
          <w:i w:val="false"/>
          <w:color w:val="000000"/>
          <w:sz w:val="28"/>
        </w:rPr>
        <w:t>
      "Ұлттық пошта операторы Қазақстан Республикасы Ұлттық Банкінің нормативтік құқықтық актісіне сәйкес Қазақстан Республикасының Ұлттық Банкіне қаржылық және өзге де есептілікті ұсынады.".</w:t>
      </w:r>
    </w:p>
    <w:bookmarkEnd w:id="1089"/>
    <w:bookmarkStart w:name="z1254" w:id="1090"/>
    <w:p>
      <w:pPr>
        <w:spacing w:after="0"/>
        <w:ind w:left="0"/>
        <w:jc w:val="both"/>
      </w:pPr>
      <w:r>
        <w:rPr>
          <w:rFonts w:ascii="Times New Roman"/>
          <w:b w:val="false"/>
          <w:i w:val="false"/>
          <w:color w:val="000000"/>
          <w:sz w:val="28"/>
        </w:rPr>
        <w:t xml:space="preserve">
      34.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90"/>
    <w:bookmarkStart w:name="z1255" w:id="10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1091"/>
    <w:bookmarkStart w:name="z1256" w:id="1092"/>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7-3) тармақшасы</w:t>
      </w:r>
      <w:r>
        <w:rPr>
          <w:rFonts w:ascii="Times New Roman"/>
          <w:b w:val="false"/>
          <w:i w:val="false"/>
          <w:color w:val="000000"/>
          <w:sz w:val="28"/>
        </w:rPr>
        <w:t xml:space="preserve"> мынадай редакцияда жазылсын:</w:t>
      </w:r>
    </w:p>
    <w:bookmarkEnd w:id="1092"/>
    <w:bookmarkStart w:name="z1257" w:id="1093"/>
    <w:p>
      <w:pPr>
        <w:spacing w:after="0"/>
        <w:ind w:left="0"/>
        <w:jc w:val="both"/>
      </w:pPr>
      <w:r>
        <w:rPr>
          <w:rFonts w:ascii="Times New Roman"/>
          <w:b w:val="false"/>
          <w:i w:val="false"/>
          <w:color w:val="000000"/>
          <w:sz w:val="28"/>
        </w:rPr>
        <w:t>
      "7-3) алаяқтық белгілері бар төлем транзакциялары бойынша деректер алмасу орталығы (Қазақстан Республикасы Ұлттық Банкінің антифрод-орталығы) – Қазақстан Республикасы Ұлттық Банкінің осы Заңның 25-1-бабында көзделген тәртіппен алаяқтық белгілері бар төлем транзакцияларын және өзге де төлем транзакцияларын анықтауға және болғызбауға бағытталған шараларды үйлестіруді және қабылдауды жүзеге асыратын заңды тұлғасы (бұдан әрі – антифрод-орталық);";</w:t>
      </w:r>
    </w:p>
    <w:bookmarkEnd w:id="1093"/>
    <w:bookmarkStart w:name="z1258" w:id="1094"/>
    <w:p>
      <w:pPr>
        <w:spacing w:after="0"/>
        <w:ind w:left="0"/>
        <w:jc w:val="both"/>
      </w:pPr>
      <w:r>
        <w:rPr>
          <w:rFonts w:ascii="Times New Roman"/>
          <w:b w:val="false"/>
          <w:i w:val="false"/>
          <w:color w:val="000000"/>
          <w:sz w:val="28"/>
        </w:rPr>
        <w:t xml:space="preserve">
      3) 2-баптың </w:t>
      </w:r>
      <w:r>
        <w:rPr>
          <w:rFonts w:ascii="Times New Roman"/>
          <w:b w:val="false"/>
          <w:i w:val="false"/>
          <w:color w:val="000000"/>
          <w:sz w:val="28"/>
        </w:rPr>
        <w:t>3-тармағындағы</w:t>
      </w:r>
      <w:r>
        <w:rPr>
          <w:rFonts w:ascii="Times New Roman"/>
          <w:b w:val="false"/>
          <w:i w:val="false"/>
          <w:color w:val="000000"/>
          <w:sz w:val="28"/>
        </w:rPr>
        <w:t xml:space="preserve"> "талаптары" деген сөз "ережелері" деген сөзбен ауыстырылсын;</w:t>
      </w:r>
    </w:p>
    <w:bookmarkEnd w:id="1094"/>
    <w:bookmarkStart w:name="z1259" w:id="1095"/>
    <w:p>
      <w:pPr>
        <w:spacing w:after="0"/>
        <w:ind w:left="0"/>
        <w:jc w:val="both"/>
      </w:pPr>
      <w:r>
        <w:rPr>
          <w:rFonts w:ascii="Times New Roman"/>
          <w:b w:val="false"/>
          <w:i w:val="false"/>
          <w:color w:val="000000"/>
          <w:sz w:val="28"/>
        </w:rPr>
        <w:t>
      4) мынадай мазмұндағы 3-1-баппен толықтырылсын:</w:t>
      </w:r>
    </w:p>
    <w:bookmarkEnd w:id="1095"/>
    <w:bookmarkStart w:name="z1260" w:id="1096"/>
    <w:p>
      <w:pPr>
        <w:spacing w:after="0"/>
        <w:ind w:left="0"/>
        <w:jc w:val="both"/>
      </w:pPr>
      <w:r>
        <w:rPr>
          <w:rFonts w:ascii="Times New Roman"/>
          <w:b w:val="false"/>
          <w:i w:val="false"/>
          <w:color w:val="000000"/>
          <w:sz w:val="28"/>
        </w:rPr>
        <w:t>
      "3-1-бап. Осы Заңның мақсаты, міндеттері мен қағидаттары</w:t>
      </w:r>
    </w:p>
    <w:bookmarkEnd w:id="1096"/>
    <w:bookmarkStart w:name="z1261" w:id="1097"/>
    <w:p>
      <w:pPr>
        <w:spacing w:after="0"/>
        <w:ind w:left="0"/>
        <w:jc w:val="both"/>
      </w:pPr>
      <w:r>
        <w:rPr>
          <w:rFonts w:ascii="Times New Roman"/>
          <w:b w:val="false"/>
          <w:i w:val="false"/>
          <w:color w:val="000000"/>
          <w:sz w:val="28"/>
        </w:rPr>
        <w:t>
      1. Төлем жүйелерін ұйымдастыру және олардың жұмыс істеуі, төлем жүйелерін реттеу және оларды қадағалау (оверсайт), көрсетілетін төлем қызметтерінің нарығын реттеу, оларды бақылау мен қадағалау, сондай-ақ Қазақстан Республикасында төлемдерді және (немесе) ақша аударымдарын жүзеге асыру саласында туындайтын қоғамдық қатынастарды реттеу осы Заңның мақсаты болып табылады.</w:t>
      </w:r>
    </w:p>
    <w:bookmarkEnd w:id="1097"/>
    <w:bookmarkStart w:name="z1262" w:id="1098"/>
    <w:p>
      <w:pPr>
        <w:spacing w:after="0"/>
        <w:ind w:left="0"/>
        <w:jc w:val="both"/>
      </w:pPr>
      <w:r>
        <w:rPr>
          <w:rFonts w:ascii="Times New Roman"/>
          <w:b w:val="false"/>
          <w:i w:val="false"/>
          <w:color w:val="000000"/>
          <w:sz w:val="28"/>
        </w:rPr>
        <w:t>
      2. Осы Заңның міндеттері:</w:t>
      </w:r>
    </w:p>
    <w:bookmarkEnd w:id="1098"/>
    <w:bookmarkStart w:name="z1263" w:id="1099"/>
    <w:p>
      <w:pPr>
        <w:spacing w:after="0"/>
        <w:ind w:left="0"/>
        <w:jc w:val="both"/>
      </w:pPr>
      <w:r>
        <w:rPr>
          <w:rFonts w:ascii="Times New Roman"/>
          <w:b w:val="false"/>
          <w:i w:val="false"/>
          <w:color w:val="000000"/>
          <w:sz w:val="28"/>
        </w:rPr>
        <w:t>
      1) көрсетілетін төлем қызметтерінің нарығын, көрсетілетін төлем қызметтерін берушілердің және төлем жүйелері операторларының төлемдер мен ақша аударымдарын жүзеге асыруға, төлем қызметтерін көрсетуге байланысты қызметін реттеу;</w:t>
      </w:r>
    </w:p>
    <w:bookmarkEnd w:id="1099"/>
    <w:bookmarkStart w:name="z1264" w:id="1100"/>
    <w:p>
      <w:pPr>
        <w:spacing w:after="0"/>
        <w:ind w:left="0"/>
        <w:jc w:val="both"/>
      </w:pPr>
      <w:r>
        <w:rPr>
          <w:rFonts w:ascii="Times New Roman"/>
          <w:b w:val="false"/>
          <w:i w:val="false"/>
          <w:color w:val="000000"/>
          <w:sz w:val="28"/>
        </w:rPr>
        <w:t>
      2) көрсетілетін төлем қызметтерінің нарығына қатысу үшін көрсетілетін төлем қызметтерін берушілердің, төлем жүйелері операторларының қызметіне, көрсетілетін төлем қызметтерінің нарығы субъектілерінің өзара іс-қимыл жасау және төлем қызметтерін көрсету тәртібіне қойылатын талаптарды әзірлеу және белгілеу;</w:t>
      </w:r>
    </w:p>
    <w:bookmarkEnd w:id="1100"/>
    <w:bookmarkStart w:name="z1265" w:id="1101"/>
    <w:p>
      <w:pPr>
        <w:spacing w:after="0"/>
        <w:ind w:left="0"/>
        <w:jc w:val="both"/>
      </w:pPr>
      <w:r>
        <w:rPr>
          <w:rFonts w:ascii="Times New Roman"/>
          <w:b w:val="false"/>
          <w:i w:val="false"/>
          <w:color w:val="000000"/>
          <w:sz w:val="28"/>
        </w:rPr>
        <w:t>
      3) өз құзыреті шегінде көрсетілетін төлем қызметтерін берушілердің, төлем жүйелері операторларының қызметін бақылау мен қадағалауды жүзеге асыру;</w:t>
      </w:r>
    </w:p>
    <w:bookmarkEnd w:id="1101"/>
    <w:bookmarkStart w:name="z1266" w:id="1102"/>
    <w:p>
      <w:pPr>
        <w:spacing w:after="0"/>
        <w:ind w:left="0"/>
        <w:jc w:val="both"/>
      </w:pPr>
      <w:r>
        <w:rPr>
          <w:rFonts w:ascii="Times New Roman"/>
          <w:b w:val="false"/>
          <w:i w:val="false"/>
          <w:color w:val="000000"/>
          <w:sz w:val="28"/>
        </w:rPr>
        <w:t>
      4) мемлекеттің қаржы жүйесі мен экономикасының орнықтылығын қамтамасыз етуге, алаяқтықты, қылмыстық жолмен алынған кірістерді заңдастыруды (жылыстатуды) және терроризмді қаржыландыруды болғызбауға бағытталған ұйымдастырушылық және рәсімдік іс-шараларға жәрдемдесу.</w:t>
      </w:r>
    </w:p>
    <w:bookmarkEnd w:id="1102"/>
    <w:bookmarkStart w:name="z1267" w:id="1103"/>
    <w:p>
      <w:pPr>
        <w:spacing w:after="0"/>
        <w:ind w:left="0"/>
        <w:jc w:val="both"/>
      </w:pPr>
      <w:r>
        <w:rPr>
          <w:rFonts w:ascii="Times New Roman"/>
          <w:b w:val="false"/>
          <w:i w:val="false"/>
          <w:color w:val="000000"/>
          <w:sz w:val="28"/>
        </w:rPr>
        <w:t>
      3. Төлем жүйелерінің жұмыс істеуіне, көрсетілетін төлем қызметтерінің нарығын реттеуге, төлемдер мен ақша аударымдарын жүзеге асыруға байланысты қатынастарды реттеу мынадай:</w:t>
      </w:r>
    </w:p>
    <w:bookmarkEnd w:id="1103"/>
    <w:bookmarkStart w:name="z1268" w:id="1104"/>
    <w:p>
      <w:pPr>
        <w:spacing w:after="0"/>
        <w:ind w:left="0"/>
        <w:jc w:val="both"/>
      </w:pPr>
      <w:r>
        <w:rPr>
          <w:rFonts w:ascii="Times New Roman"/>
          <w:b w:val="false"/>
          <w:i w:val="false"/>
          <w:color w:val="000000"/>
          <w:sz w:val="28"/>
        </w:rPr>
        <w:t>
      1) заңдылық;</w:t>
      </w:r>
    </w:p>
    <w:bookmarkEnd w:id="1104"/>
    <w:bookmarkStart w:name="z1269" w:id="1105"/>
    <w:p>
      <w:pPr>
        <w:spacing w:after="0"/>
        <w:ind w:left="0"/>
        <w:jc w:val="both"/>
      </w:pPr>
      <w:r>
        <w:rPr>
          <w:rFonts w:ascii="Times New Roman"/>
          <w:b w:val="false"/>
          <w:i w:val="false"/>
          <w:color w:val="000000"/>
          <w:sz w:val="28"/>
        </w:rPr>
        <w:t>
      2) баршаның заң алдындағы теңдігін қамтамасыз ету, төлем нарығы субъектілерінің құқықтары мен бостандықтарын құрметтеу және көрсетілетін төлем қызметтерін тұтынушылардың мүдделерін қорғау;</w:t>
      </w:r>
    </w:p>
    <w:bookmarkEnd w:id="1105"/>
    <w:bookmarkStart w:name="z1270" w:id="1106"/>
    <w:p>
      <w:pPr>
        <w:spacing w:after="0"/>
        <w:ind w:left="0"/>
        <w:jc w:val="both"/>
      </w:pPr>
      <w:r>
        <w:rPr>
          <w:rFonts w:ascii="Times New Roman"/>
          <w:b w:val="false"/>
          <w:i w:val="false"/>
          <w:color w:val="000000"/>
          <w:sz w:val="28"/>
        </w:rPr>
        <w:t>
      3) ұлттық төлем нарығының экономикалық қауіпсіздігі мен тәуелсіздігін қамтамасыз ету қағидаттарына негізделеді.";</w:t>
      </w:r>
    </w:p>
    <w:bookmarkEnd w:id="1106"/>
    <w:bookmarkStart w:name="z1271" w:id="1107"/>
    <w:p>
      <w:pPr>
        <w:spacing w:after="0"/>
        <w:ind w:left="0"/>
        <w:jc w:val="both"/>
      </w:pPr>
      <w:r>
        <w:rPr>
          <w:rFonts w:ascii="Times New Roman"/>
          <w:b w:val="false"/>
          <w:i w:val="false"/>
          <w:color w:val="000000"/>
          <w:sz w:val="28"/>
        </w:rPr>
        <w:t xml:space="preserve">
      5) 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107"/>
    <w:bookmarkStart w:name="z1272" w:id="1108"/>
    <w:p>
      <w:pPr>
        <w:spacing w:after="0"/>
        <w:ind w:left="0"/>
        <w:jc w:val="both"/>
      </w:pPr>
      <w:r>
        <w:rPr>
          <w:rFonts w:ascii="Times New Roman"/>
          <w:b w:val="false"/>
          <w:i w:val="false"/>
          <w:color w:val="000000"/>
          <w:sz w:val="28"/>
        </w:rPr>
        <w:t>
      "1. Қазақстан Республикасының Ұлттық Банкі төлем жүйелерін ұйымдастыруды және олардың жұмыс істеуін қамтамасыз етеді, төлем жүйелерін реттеуді және оларды қадағалауды (оверсайт), көрсетілетін төлем қызметтерінің нарығын реттеуді, оларды бақылау мен қадағалауды, сондай-ақ төлемдерді және (немесе) ақша аударымдарын реттеуді осы Заңға, Қазақстан Республикасының өзге де заңдарына сәйкес жүзеге асырады.</w:t>
      </w:r>
    </w:p>
    <w:bookmarkEnd w:id="1108"/>
    <w:bookmarkStart w:name="z1273" w:id="1109"/>
    <w:p>
      <w:pPr>
        <w:spacing w:after="0"/>
        <w:ind w:left="0"/>
        <w:jc w:val="both"/>
      </w:pPr>
      <w:r>
        <w:rPr>
          <w:rFonts w:ascii="Times New Roman"/>
          <w:b w:val="false"/>
          <w:i w:val="false"/>
          <w:color w:val="000000"/>
          <w:sz w:val="28"/>
        </w:rPr>
        <w:t>
      Төлем жүйелері, көрсетілетін төлем қызметтерінің нарығы, төлемдер және (немесе) ақша аударымдары саласы қаржы нарығы мен қаржы ұйымдары және Қазақстан Республикасының қаржы заңнамасы саласының бір бөлігі болып табылады.";</w:t>
      </w:r>
    </w:p>
    <w:bookmarkEnd w:id="1109"/>
    <w:bookmarkStart w:name="z1274" w:id="1110"/>
    <w:p>
      <w:pPr>
        <w:spacing w:after="0"/>
        <w:ind w:left="0"/>
        <w:jc w:val="both"/>
      </w:pPr>
      <w:r>
        <w:rPr>
          <w:rFonts w:ascii="Times New Roman"/>
          <w:b w:val="false"/>
          <w:i w:val="false"/>
          <w:color w:val="000000"/>
          <w:sz w:val="28"/>
        </w:rPr>
        <w:t>
      "3. Қазақстан Республикасының заңдарына сәйкес Қазақстан Ұлттық Банкі өз құзыретіне жатқызылған мәселелер бойынша қабылдайтын заңға тәуелді нормативтік құқықтық актілердің тізбесі Қазақстан Республикасының Ұлттық Банкі туралы ережеде айқындалады.";</w:t>
      </w:r>
    </w:p>
    <w:bookmarkEnd w:id="1110"/>
    <w:bookmarkStart w:name="z1275" w:id="1111"/>
    <w:p>
      <w:pPr>
        <w:spacing w:after="0"/>
        <w:ind w:left="0"/>
        <w:jc w:val="both"/>
      </w:pPr>
      <w:r>
        <w:rPr>
          <w:rFonts w:ascii="Times New Roman"/>
          <w:b w:val="false"/>
          <w:i w:val="false"/>
          <w:color w:val="000000"/>
          <w:sz w:val="28"/>
        </w:rPr>
        <w:t>
      6) 25-баптың 2-тармағының екінші бөлігі "ерекшеліктері" деген сөзден кейін ", электрондық банк қызметтерін көрсету және экономика секторларының кодтарын қолдану мен төлемдерді тағайындау тәртібі" деген сөздермен толықтырылсын;</w:t>
      </w:r>
    </w:p>
    <w:bookmarkEnd w:id="1111"/>
    <w:bookmarkStart w:name="z1276" w:id="11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25-1-бапта</w:t>
      </w:r>
      <w:r>
        <w:rPr>
          <w:rFonts w:ascii="Times New Roman"/>
          <w:b w:val="false"/>
          <w:i w:val="false"/>
          <w:color w:val="000000"/>
          <w:sz w:val="28"/>
        </w:rPr>
        <w:t>:</w:t>
      </w:r>
    </w:p>
    <w:bookmarkEnd w:id="1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4-1) тармақшамен толықтырылсын:</w:t>
      </w:r>
    </w:p>
    <w:bookmarkStart w:name="z1278" w:id="1113"/>
    <w:p>
      <w:pPr>
        <w:spacing w:after="0"/>
        <w:ind w:left="0"/>
        <w:jc w:val="both"/>
      </w:pPr>
      <w:r>
        <w:rPr>
          <w:rFonts w:ascii="Times New Roman"/>
          <w:b w:val="false"/>
          <w:i w:val="false"/>
          <w:color w:val="000000"/>
          <w:sz w:val="28"/>
        </w:rPr>
        <w:t>
      "4-1) қылмыстық қудалау, ұлттық қауіпсіздік органдары мен құқық қорғау органдарының ақпараты негізінде Қазақстан Республикасының заңдарына сәйкес заңсыз деп танылатын және (немесе) тыйым салынған өзге де төлем транзакцияларын анықтауға және болғызбауға жәрдемдеседі;";</w:t>
      </w:r>
    </w:p>
    <w:bookmarkEnd w:id="1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"өтініші" деген сөз "жолданымы"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1282" w:id="1114"/>
    <w:p>
      <w:pPr>
        <w:spacing w:after="0"/>
        <w:ind w:left="0"/>
        <w:jc w:val="both"/>
      </w:pPr>
      <w:r>
        <w:rPr>
          <w:rFonts w:ascii="Times New Roman"/>
          <w:b w:val="false"/>
          <w:i w:val="false"/>
          <w:color w:val="000000"/>
          <w:sz w:val="28"/>
        </w:rPr>
        <w:t>
      "егер" деген сөзден кейін "ақша жөнелтуші және (немесе)" деген сөздермен толықтырылсын;</w:t>
      </w:r>
    </w:p>
    <w:bookmarkEnd w:id="1114"/>
    <w:bookmarkStart w:name="z1283" w:id="1115"/>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115"/>
    <w:bookmarkStart w:name="z1284" w:id="1116"/>
    <w:p>
      <w:pPr>
        <w:spacing w:after="0"/>
        <w:ind w:left="0"/>
        <w:jc w:val="both"/>
      </w:pPr>
      <w:r>
        <w:rPr>
          <w:rFonts w:ascii="Times New Roman"/>
          <w:b w:val="false"/>
          <w:i w:val="false"/>
          <w:color w:val="000000"/>
          <w:sz w:val="28"/>
        </w:rPr>
        <w:t>
      мынадай мазмұндағы 2-1-тармақпен толықтырылсын:</w:t>
      </w:r>
    </w:p>
    <w:bookmarkEnd w:id="1116"/>
    <w:bookmarkStart w:name="z1285" w:id="1117"/>
    <w:p>
      <w:pPr>
        <w:spacing w:after="0"/>
        <w:ind w:left="0"/>
        <w:jc w:val="both"/>
      </w:pPr>
      <w:r>
        <w:rPr>
          <w:rFonts w:ascii="Times New Roman"/>
          <w:b w:val="false"/>
          <w:i w:val="false"/>
          <w:color w:val="000000"/>
          <w:sz w:val="28"/>
        </w:rPr>
        <w:t>
      "2-1. Қазақстан Республикасының Ұлттық Банкі бекітетін, алаяқтық белгілері бар төлем транзакциялары бойынша деректер алмасу орталығының (Қазақстан Республикасы Ұлттық Банкінің антифрод-орталығы) қызметін ұйымдастыру қағидаларында:</w:t>
      </w:r>
    </w:p>
    <w:bookmarkEnd w:id="1117"/>
    <w:bookmarkStart w:name="z1286" w:id="1118"/>
    <w:p>
      <w:pPr>
        <w:spacing w:after="0"/>
        <w:ind w:left="0"/>
        <w:jc w:val="both"/>
      </w:pPr>
      <w:r>
        <w:rPr>
          <w:rFonts w:ascii="Times New Roman"/>
          <w:b w:val="false"/>
          <w:i w:val="false"/>
          <w:color w:val="000000"/>
          <w:sz w:val="28"/>
        </w:rPr>
        <w:t>
      1) антифрод-орталықтың қызметін жүзеге асыру және антифрод-орталықтың өз қызметіне қатысатын тұлғалармен өзара іс-қимыл жасау тәртібі;</w:t>
      </w:r>
    </w:p>
    <w:bookmarkEnd w:id="1118"/>
    <w:bookmarkStart w:name="z1287" w:id="1119"/>
    <w:p>
      <w:pPr>
        <w:spacing w:after="0"/>
        <w:ind w:left="0"/>
        <w:jc w:val="both"/>
      </w:pPr>
      <w:r>
        <w:rPr>
          <w:rFonts w:ascii="Times New Roman"/>
          <w:b w:val="false"/>
          <w:i w:val="false"/>
          <w:color w:val="000000"/>
          <w:sz w:val="28"/>
        </w:rPr>
        <w:t>
      2) антифрод-орталықтың алаяқтық белгілері бар төлем транзакциясын жүзеге асыру оқиғалары мен әрекеттері туралы дерекқорды қалыптастыру мен жүргізуді және антифрод-орталықтың қызметіне қатысатын адамдарға оған қолжетімділік беруді жүзеге асыру тәртібі;</w:t>
      </w:r>
    </w:p>
    <w:bookmarkEnd w:id="1119"/>
    <w:bookmarkStart w:name="z1288" w:id="1120"/>
    <w:p>
      <w:pPr>
        <w:spacing w:after="0"/>
        <w:ind w:left="0"/>
        <w:jc w:val="both"/>
      </w:pPr>
      <w:r>
        <w:rPr>
          <w:rFonts w:ascii="Times New Roman"/>
          <w:b w:val="false"/>
          <w:i w:val="false"/>
          <w:color w:val="000000"/>
          <w:sz w:val="28"/>
        </w:rPr>
        <w:t>
      3) алаяқтық белгілері бар төлем транзакцияларына байланысты тұлғалар туралы антифрод-орталықтың ақпаратын алған кезде қаржы ұйымдарының, төлем ұйымдарының нұсқауды орындаудан бас тарту және оны тоқтата тұру тәртібі мен мерзімдері;</w:t>
      </w:r>
    </w:p>
    <w:bookmarkEnd w:id="1120"/>
    <w:bookmarkStart w:name="z1289" w:id="1121"/>
    <w:p>
      <w:pPr>
        <w:spacing w:after="0"/>
        <w:ind w:left="0"/>
        <w:jc w:val="both"/>
      </w:pPr>
      <w:r>
        <w:rPr>
          <w:rFonts w:ascii="Times New Roman"/>
          <w:b w:val="false"/>
          <w:i w:val="false"/>
          <w:color w:val="000000"/>
          <w:sz w:val="28"/>
        </w:rPr>
        <w:t>
      4) алаяқтық белгілері бар төлем транзакцияларын жүзеге асырудың барлық оқиғалары және (немесе) әрекеттері туралы ақпаратты қаржы ұйымдарының, төлем ұйымдарының антифрод-орталыққа жіберу тәртібі, нысандары мен мерзімдері;</w:t>
      </w:r>
    </w:p>
    <w:bookmarkEnd w:id="1121"/>
    <w:bookmarkStart w:name="z1290" w:id="1122"/>
    <w:p>
      <w:pPr>
        <w:spacing w:after="0"/>
        <w:ind w:left="0"/>
        <w:jc w:val="both"/>
      </w:pPr>
      <w:r>
        <w:rPr>
          <w:rFonts w:ascii="Times New Roman"/>
          <w:b w:val="false"/>
          <w:i w:val="false"/>
          <w:color w:val="000000"/>
          <w:sz w:val="28"/>
        </w:rPr>
        <w:t>
      5) клиентті қаржы ұйымы, төлем ұйымы антифрод-орталықтың дерекқорына қосқан жағдайда қаржылық көрсетілетін қызметтердің немесе көрсетілетін төлем қызметтерінің шектеулі тізбесін беру тәртібі мен түрлері, сондай-ақ клиенттің қаржылық көрсетілетін қызметтердің немесе көрсетілетін төлем қызметтерінің шектеулі тізбесін алу үшін қаржы ұйымына, төлем ұйымына жүгіну тәртібі;</w:t>
      </w:r>
    </w:p>
    <w:bookmarkEnd w:id="1122"/>
    <w:bookmarkStart w:name="z1291" w:id="1123"/>
    <w:p>
      <w:pPr>
        <w:spacing w:after="0"/>
        <w:ind w:left="0"/>
        <w:jc w:val="both"/>
      </w:pPr>
      <w:r>
        <w:rPr>
          <w:rFonts w:ascii="Times New Roman"/>
          <w:b w:val="false"/>
          <w:i w:val="false"/>
          <w:color w:val="000000"/>
          <w:sz w:val="28"/>
        </w:rPr>
        <w:t>
      6) қылмыстық қудалау, ұлттық қауіпсіздік органдарының және құқық қорғау органдарының, қаржы ұйымдарының немесе төлем ұйымдарының Қазақстан Республикасының заңдарына сәйкес заңсыз деп танылатын және (немесе) тыйым салынған өзге де төлем транзакцияларын анықтау және болғызбау мақсатында өзара іс-қимыл жасау тәртібі;</w:t>
      </w:r>
    </w:p>
    <w:bookmarkEnd w:id="1123"/>
    <w:bookmarkStart w:name="z1292" w:id="1124"/>
    <w:p>
      <w:pPr>
        <w:spacing w:after="0"/>
        <w:ind w:left="0"/>
        <w:jc w:val="both"/>
      </w:pPr>
      <w:r>
        <w:rPr>
          <w:rFonts w:ascii="Times New Roman"/>
          <w:b w:val="false"/>
          <w:i w:val="false"/>
          <w:color w:val="000000"/>
          <w:sz w:val="28"/>
        </w:rPr>
        <w:t>
      7) қылмыстық қудалау органынан алынған, прокурор санкциялаған, транзакцияны алаяқтық деп тану туралы хабарламада көрсетілген клиентке ақшаны қайтару тәртібі айқындалады.";</w:t>
      </w:r>
    </w:p>
    <w:bookmarkEnd w:id="1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294" w:id="1125"/>
    <w:p>
      <w:pPr>
        <w:spacing w:after="0"/>
        <w:ind w:left="0"/>
        <w:jc w:val="both"/>
      </w:pPr>
      <w:r>
        <w:rPr>
          <w:rFonts w:ascii="Times New Roman"/>
          <w:b w:val="false"/>
          <w:i w:val="false"/>
          <w:color w:val="000000"/>
          <w:sz w:val="28"/>
        </w:rPr>
        <w:t>
      бірінші бөлік алып тасталсын;</w:t>
      </w:r>
    </w:p>
    <w:bookmarkEnd w:id="1125"/>
    <w:bookmarkStart w:name="z1295" w:id="1126"/>
    <w:p>
      <w:pPr>
        <w:spacing w:after="0"/>
        <w:ind w:left="0"/>
        <w:jc w:val="both"/>
      </w:pPr>
      <w:r>
        <w:rPr>
          <w:rFonts w:ascii="Times New Roman"/>
          <w:b w:val="false"/>
          <w:i w:val="false"/>
          <w:color w:val="000000"/>
          <w:sz w:val="28"/>
        </w:rPr>
        <w:t>
      екінші бөліктегі "қудалау органдары" деген сөздер "қудалау, ұлттық қауіпсіздік органдары, құқық қорғау органдары" деген сөздермен ауыстырылсын;</w:t>
      </w:r>
    </w:p>
    <w:bookmarkEnd w:id="1126"/>
    <w:bookmarkStart w:name="z1296" w:id="1127"/>
    <w:p>
      <w:pPr>
        <w:spacing w:after="0"/>
        <w:ind w:left="0"/>
        <w:jc w:val="both"/>
      </w:pPr>
      <w:r>
        <w:rPr>
          <w:rFonts w:ascii="Times New Roman"/>
          <w:b w:val="false"/>
          <w:i w:val="false"/>
          <w:color w:val="000000"/>
          <w:sz w:val="28"/>
        </w:rPr>
        <w:t>
      мынадай мазмұндағы 3-1-тармақпен толықтырылсын:</w:t>
      </w:r>
    </w:p>
    <w:bookmarkEnd w:id="1127"/>
    <w:bookmarkStart w:name="z1297" w:id="1128"/>
    <w:p>
      <w:pPr>
        <w:spacing w:after="0"/>
        <w:ind w:left="0"/>
        <w:jc w:val="both"/>
      </w:pPr>
      <w:r>
        <w:rPr>
          <w:rFonts w:ascii="Times New Roman"/>
          <w:b w:val="false"/>
          <w:i w:val="false"/>
          <w:color w:val="000000"/>
          <w:sz w:val="28"/>
        </w:rPr>
        <w:t>
      "3-1. Қаржы ұйымдары, төлем ұйымдары алаяқтық белгілері бар төлем транзакциясы анықталған кезде мынадай әрекеттерді жүзеге асырады:</w:t>
      </w:r>
    </w:p>
    <w:bookmarkEnd w:id="1128"/>
    <w:bookmarkStart w:name="z1298" w:id="1129"/>
    <w:p>
      <w:pPr>
        <w:spacing w:after="0"/>
        <w:ind w:left="0"/>
        <w:jc w:val="both"/>
      </w:pPr>
      <w:r>
        <w:rPr>
          <w:rFonts w:ascii="Times New Roman"/>
          <w:b w:val="false"/>
          <w:i w:val="false"/>
          <w:color w:val="000000"/>
          <w:sz w:val="28"/>
        </w:rPr>
        <w:t>
      1) банктік шот, электрондық әмиян бойынша нұсқауларды және (немесе) шығыс операцияларын орындауды тоқтата тұрады немесе төлем және (немесе) ақша аударымы сомасын бес жұмыс күнінен аспайтын мерзімге бұғаттайды;</w:t>
      </w:r>
    </w:p>
    <w:bookmarkEnd w:id="1129"/>
    <w:bookmarkStart w:name="z1299" w:id="1130"/>
    <w:p>
      <w:pPr>
        <w:spacing w:after="0"/>
        <w:ind w:left="0"/>
        <w:jc w:val="both"/>
      </w:pPr>
      <w:r>
        <w:rPr>
          <w:rFonts w:ascii="Times New Roman"/>
          <w:b w:val="false"/>
          <w:i w:val="false"/>
          <w:color w:val="000000"/>
          <w:sz w:val="28"/>
        </w:rPr>
        <w:t>
      2) себептері мен негіздерін көрсете отырып, клиентпен жасалған шартта белгіленген тәртіппен клиентке клиенттің банктік шоты, электрондық әмияны бойынша нұсқауларды және (немесе) шығыс операцияларын орындауды тоқтата тұру немесе төлем және (немесе) ақша аударымы сомасын бұғаттау туралы ақпарат береді;</w:t>
      </w:r>
    </w:p>
    <w:bookmarkEnd w:id="1130"/>
    <w:bookmarkStart w:name="z1300" w:id="1131"/>
    <w:p>
      <w:pPr>
        <w:spacing w:after="0"/>
        <w:ind w:left="0"/>
        <w:jc w:val="both"/>
      </w:pPr>
      <w:r>
        <w:rPr>
          <w:rFonts w:ascii="Times New Roman"/>
          <w:b w:val="false"/>
          <w:i w:val="false"/>
          <w:color w:val="000000"/>
          <w:sz w:val="28"/>
        </w:rPr>
        <w:t>
      3) клиенттің банктік шоты, электрондық әмияны бойынша нұсқауларды және (немесе) шығыс операцияларын орындау тоқтатыла тұрған немесе төлем және (немесе) ақша аударымы сомасы бұғатталған күннен бастап бес жұмыс күні ішінде өз клиентінің операцияларына, оның ішінде клиенттен мән-жайларды анықтау және шешім қабылдау үшін қажетті қосымша ақпарат алу бойынша талдау жүргізеді;</w:t>
      </w:r>
    </w:p>
    <w:bookmarkEnd w:id="1131"/>
    <w:bookmarkStart w:name="z1301" w:id="1132"/>
    <w:p>
      <w:pPr>
        <w:spacing w:after="0"/>
        <w:ind w:left="0"/>
        <w:jc w:val="both"/>
      </w:pPr>
      <w:r>
        <w:rPr>
          <w:rFonts w:ascii="Times New Roman"/>
          <w:b w:val="false"/>
          <w:i w:val="false"/>
          <w:color w:val="000000"/>
          <w:sz w:val="28"/>
        </w:rPr>
        <w:t>
      4) клиент талдау жүргізу мерзімі ішінде сұратылған ақпаратты бермеген жағдайда, банктік шотты, электрондық әмиянды клиенттен түсінік алатын кезге дейін бұғаттайды;</w:t>
      </w:r>
    </w:p>
    <w:bookmarkEnd w:id="1132"/>
    <w:bookmarkStart w:name="z1302" w:id="1133"/>
    <w:p>
      <w:pPr>
        <w:spacing w:after="0"/>
        <w:ind w:left="0"/>
        <w:jc w:val="both"/>
      </w:pPr>
      <w:r>
        <w:rPr>
          <w:rFonts w:ascii="Times New Roman"/>
          <w:b w:val="false"/>
          <w:i w:val="false"/>
          <w:color w:val="000000"/>
          <w:sz w:val="28"/>
        </w:rPr>
        <w:t>
      5) егер талдау нәтижелері бойынша қаржы ұйымы, төлем ұйымы транзакцияны алаяқтық деп танымау туралы шешім қабылдаса, қаржы ұйымдары, төлем ұйымдары тоқтатыла тұрған төлемді және (немесе) ақша аударымын жүзеге асырады, егер Қазақстан Республикасының заңдарында көзделген, осы төлемді және (немесе) ақша аударымын жүргізуге, клиенттің банктік шоты, электрондық әмияны бойынша шығыс операцияларын қайта бастауға немесе осы төлемнің және (немесе) ақша аударымының сомасынан бұғаттауды алып тастауға кедергі келтіретін өзге де негіздер болмаса, клиенттің банктік шоты, электрондық әмияны бойынша шығыс операцияларын қайта бастайды немесе төлем және (немесе) ақша аударымы сомасынан бұғаттауды алып тастайды;</w:t>
      </w:r>
    </w:p>
    <w:bookmarkEnd w:id="1133"/>
    <w:bookmarkStart w:name="z1303" w:id="1134"/>
    <w:p>
      <w:pPr>
        <w:spacing w:after="0"/>
        <w:ind w:left="0"/>
        <w:jc w:val="both"/>
      </w:pPr>
      <w:r>
        <w:rPr>
          <w:rFonts w:ascii="Times New Roman"/>
          <w:b w:val="false"/>
          <w:i w:val="false"/>
          <w:color w:val="000000"/>
          <w:sz w:val="28"/>
        </w:rPr>
        <w:t>
      6) клиенттің алаяқтық белгілері бар төлем транзакциясын жүзеге асыруға қатысуының негіздері немесе растауы болған кезде, клиентті алаяқтық белгілері бар төлем транзакциясын жүзеге асыру әрекеттері туралы базаға бір мезгілде енгізе отырып, антифрод-орталық арқылы қылмыстық қудалау органына кейіннен оның Қазақстан Республикасының заңдарында белгіленген іс-шараларды жүргізуі үшін хабарлама жібереді.</w:t>
      </w:r>
    </w:p>
    <w:bookmarkEnd w:id="1134"/>
    <w:bookmarkStart w:name="z1304" w:id="1135"/>
    <w:p>
      <w:pPr>
        <w:spacing w:after="0"/>
        <w:ind w:left="0"/>
        <w:jc w:val="both"/>
      </w:pPr>
      <w:r>
        <w:rPr>
          <w:rFonts w:ascii="Times New Roman"/>
          <w:b w:val="false"/>
          <w:i w:val="false"/>
          <w:color w:val="000000"/>
          <w:sz w:val="28"/>
        </w:rPr>
        <w:t>
      Банктік шот, электрондық әмиян бойынша шығыс операцияларын тоқтата тұру кезінде осы бапта белгіленген нормалар шеңберінде клиент Қазақстан Республикасы Ұлттық Банкінің осы баптың 2-1-тармағында көрсетілген нормативтік құқықтық актісінің талаптарына сәйкес қаржылық көрсетілетін қызметтердің немесе көрсетілетін төлем қызметтерінің шектеулі тізбесін алу үшін қаржы ұйымына, төлем ұйымына жүгінуге құқылы.";</w:t>
      </w:r>
    </w:p>
    <w:bookmarkEnd w:id="1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306" w:id="1136"/>
    <w:p>
      <w:pPr>
        <w:spacing w:after="0"/>
        <w:ind w:left="0"/>
        <w:jc w:val="both"/>
      </w:pPr>
      <w:r>
        <w:rPr>
          <w:rFonts w:ascii="Times New Roman"/>
          <w:b w:val="false"/>
          <w:i w:val="false"/>
          <w:color w:val="000000"/>
          <w:sz w:val="28"/>
        </w:rPr>
        <w:t>
      "4. Қылмыстық қудалау органы антифрод-орталықтан хабар (ақпарат) алынған күннен бастап үш жұмыс күні ішінде қаржы немесе төлем ұйымына одан арғы іс-қимылдар туралы, оның ішінде тоқтатыла тұрған төлемді және (немесе) ақша аударымын жүзеге асыру және (немесе) клиенттің банктік шоты, электрондық әмияны бойынша шығыс операцияларын қайта бастау немесе төлем және (немесе) ақша аударымы сомасынан бұғаттауды алып тастау үшін негіздердің бар не жоқ екендігі туралы хабар береді.</w:t>
      </w:r>
    </w:p>
    <w:bookmarkEnd w:id="1136"/>
    <w:bookmarkStart w:name="z1307" w:id="1137"/>
    <w:p>
      <w:pPr>
        <w:spacing w:after="0"/>
        <w:ind w:left="0"/>
        <w:jc w:val="both"/>
      </w:pPr>
      <w:r>
        <w:rPr>
          <w:rFonts w:ascii="Times New Roman"/>
          <w:b w:val="false"/>
          <w:i w:val="false"/>
          <w:color w:val="000000"/>
          <w:sz w:val="28"/>
        </w:rPr>
        <w:t>
      Қаржы немесе төлем ұйымдары антифрод-орталық хабардар етілген күннен бастап үш жұмыс күні өткен соң қылмыстық қудалау органының одан арғы іс-қимылдар туралы шешімін алмаған жағдайда, егер Қазақстан Республикасының заңдарында көзделген, төлемді және (немесе) ақша аударымын жүргізуге, клиенттің банктік шоты, электрондық әмияны бойынша шығыс операцияларын қайта бастауға немесе төлем және (немесе) ақша аударымы сомасынан бұғаттауды алып тастауға кедергі келтіретін өзге де негіздер болмаса, осы тоқтатыла тұрған төлемді және (немесе) ақша аударымын жүзеге асырады, клиенттің банктік шоты, электрондық әмияны бойынша шығыс операцияларын қайта бастайды немесе осы төлем және (немесе) ақша аударымы сомасынан бұғаттауды алып тастайды.</w:t>
      </w:r>
    </w:p>
    <w:bookmarkEnd w:id="1137"/>
    <w:bookmarkStart w:name="z1308" w:id="1138"/>
    <w:p>
      <w:pPr>
        <w:spacing w:after="0"/>
        <w:ind w:left="0"/>
        <w:jc w:val="both"/>
      </w:pPr>
      <w:r>
        <w:rPr>
          <w:rFonts w:ascii="Times New Roman"/>
          <w:b w:val="false"/>
          <w:i w:val="false"/>
          <w:color w:val="000000"/>
          <w:sz w:val="28"/>
        </w:rPr>
        <w:t>
      Қылмыстық қудалау, ұлттық қауіпсіздік органдары, құқық қорғау органдары Қазақстан Республикасының заңдарына сәйкес заңсыз деп танылатын және (немесе) тыйым салынған өзге де төлем транзакцияларын анықтау және болғызбау мақсатында қаржы немесе төлем ұйымдарымен жедел өзара іс-қимыл жасау үшін антифрод-орталықты пайдалануға құқылы.</w:t>
      </w:r>
    </w:p>
    <w:bookmarkEnd w:id="1138"/>
    <w:bookmarkStart w:name="z1309" w:id="1139"/>
    <w:p>
      <w:pPr>
        <w:spacing w:after="0"/>
        <w:ind w:left="0"/>
        <w:jc w:val="both"/>
      </w:pPr>
      <w:r>
        <w:rPr>
          <w:rFonts w:ascii="Times New Roman"/>
          <w:b w:val="false"/>
          <w:i w:val="false"/>
          <w:color w:val="000000"/>
          <w:sz w:val="28"/>
        </w:rPr>
        <w:t>
      Қылмыстық қудалау, ұлттық қауіпсіздік органдарының, құқық қорғау органдарының және қаржы немесе төлем ұйымдарының Қазақстан Республикасының заңдарына сәйкес заңсыз деп танылатын және (немесе) тыйым салынған өзге де төлем транзакцияларын анықтау, жолын кесу және болғызбау мақсатында өзара іс-қимыл жасау тәртібі Қазақстан Республикасы Ұлттық Банкінің осы баптың 2-1-тармағында көрсетілген нормативтік құқықтық актісінде айқындалады.</w:t>
      </w:r>
    </w:p>
    <w:bookmarkEnd w:id="1139"/>
    <w:bookmarkStart w:name="z1310" w:id="1140"/>
    <w:p>
      <w:pPr>
        <w:spacing w:after="0"/>
        <w:ind w:left="0"/>
        <w:jc w:val="both"/>
      </w:pPr>
      <w:r>
        <w:rPr>
          <w:rFonts w:ascii="Times New Roman"/>
          <w:b w:val="false"/>
          <w:i w:val="false"/>
          <w:color w:val="000000"/>
          <w:sz w:val="28"/>
        </w:rPr>
        <w:t>
      5. Қаржы не төлем ұйымы клиентті антифрод-орталықтың дерекқорына енгізу кезінде клиентке қаржылық көрсетілетін қызметтердің және (немесе) көрсетілетін төлем қызметтерінің шектеулі тізбесін беруден бас тартады не береді.</w:t>
      </w:r>
    </w:p>
    <w:bookmarkEnd w:id="1140"/>
    <w:bookmarkStart w:name="z1311" w:id="1141"/>
    <w:p>
      <w:pPr>
        <w:spacing w:after="0"/>
        <w:ind w:left="0"/>
        <w:jc w:val="both"/>
      </w:pPr>
      <w:r>
        <w:rPr>
          <w:rFonts w:ascii="Times New Roman"/>
          <w:b w:val="false"/>
          <w:i w:val="false"/>
          <w:color w:val="000000"/>
          <w:sz w:val="28"/>
        </w:rPr>
        <w:t>
      Қаржылық көрсетілетін қызметтердің және (немесе) көрсетілетін төлем қызметтерінің шектеулі тізбесін беру тәртібі мен түрлері Қазақстан Республикасы Ұлттық Банкінің осы баптың 2-1-тармағында көрсетілген нормативтік құқықтық актісінде белгіленеді.";</w:t>
      </w:r>
    </w:p>
    <w:bookmarkEnd w:id="1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"Банкінің" деген сөзден кейін "осы баптың 2-1-тармағында көрсетілген"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"қудалау органдарына" деген сөздер "қудалау, ұлттық қауіпсіздік органдарына және құқық қорғау органдарына"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315" w:id="1142"/>
    <w:p>
      <w:pPr>
        <w:spacing w:after="0"/>
        <w:ind w:left="0"/>
        <w:jc w:val="both"/>
      </w:pPr>
      <w:r>
        <w:rPr>
          <w:rFonts w:ascii="Times New Roman"/>
          <w:b w:val="false"/>
          <w:i w:val="false"/>
          <w:color w:val="000000"/>
          <w:sz w:val="28"/>
        </w:rPr>
        <w:t>
      "Банкінің" деген сөзден кейін "осы баптың 2-1-тармағында көрсетілген" деген сөздермен толықтырылсын;</w:t>
      </w:r>
    </w:p>
    <w:bookmarkEnd w:id="1142"/>
    <w:bookmarkStart w:name="z1316" w:id="1143"/>
    <w:p>
      <w:pPr>
        <w:spacing w:after="0"/>
        <w:ind w:left="0"/>
        <w:jc w:val="both"/>
      </w:pPr>
      <w:r>
        <w:rPr>
          <w:rFonts w:ascii="Times New Roman"/>
          <w:b w:val="false"/>
          <w:i w:val="false"/>
          <w:color w:val="000000"/>
          <w:sz w:val="28"/>
        </w:rPr>
        <w:t>
      мынадай мазмұндағы екінші бөлікпен толықтырылсын:</w:t>
      </w:r>
    </w:p>
    <w:bookmarkEnd w:id="1143"/>
    <w:bookmarkStart w:name="z1317" w:id="1144"/>
    <w:p>
      <w:pPr>
        <w:spacing w:after="0"/>
        <w:ind w:left="0"/>
        <w:jc w:val="both"/>
      </w:pPr>
      <w:r>
        <w:rPr>
          <w:rFonts w:ascii="Times New Roman"/>
          <w:b w:val="false"/>
          <w:i w:val="false"/>
          <w:color w:val="000000"/>
          <w:sz w:val="28"/>
        </w:rPr>
        <w:t>
      "Антифрод-орталықтың өз функцияларын жүзеге асыру үшін қажетті өзге де дереқорларды қалыптастыруға және жүргізуге құқығы бар.";</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319" w:id="1145"/>
    <w:p>
      <w:pPr>
        <w:spacing w:after="0"/>
        <w:ind w:left="0"/>
        <w:jc w:val="both"/>
      </w:pPr>
      <w:r>
        <w:rPr>
          <w:rFonts w:ascii="Times New Roman"/>
          <w:b w:val="false"/>
          <w:i w:val="false"/>
          <w:color w:val="000000"/>
          <w:sz w:val="28"/>
        </w:rPr>
        <w:t>
      "қудалау органдарымен" деген сөздер "қудалау, ұлттық қауіпсіздік органдарымен және құқық қорғау органдарымен" деген сөздермен ауыстырылсын;</w:t>
      </w:r>
    </w:p>
    <w:bookmarkEnd w:id="1145"/>
    <w:bookmarkStart w:name="z1320" w:id="1146"/>
    <w:p>
      <w:pPr>
        <w:spacing w:after="0"/>
        <w:ind w:left="0"/>
        <w:jc w:val="both"/>
      </w:pPr>
      <w:r>
        <w:rPr>
          <w:rFonts w:ascii="Times New Roman"/>
          <w:b w:val="false"/>
          <w:i w:val="false"/>
          <w:color w:val="000000"/>
          <w:sz w:val="28"/>
        </w:rPr>
        <w:t>
      "туралы мәліметтерді және клиентті және оның қатысуымен болатын төлемдерді және (немесе) ақша аударымдарын сәйкестендіру үшін қажетті басқа да мәліметтерді" деген сөздер ", Қазақстан Республикасының аумағында болу мәртебесі туралы мәліметтерді және клиентті және оның қатысуымен болатын төлемдерді және (немесе) ақша аударымдарын сәйкестендіру үшін қажетті басқа да мәліметтерді, оның ішінде ұлттық қауіпсіздік органдарының дерекқорынан алынған мәліметтерді" деген сөздермен ауыстырылсын;</w:t>
      </w:r>
    </w:p>
    <w:bookmarkEnd w:id="1146"/>
    <w:bookmarkStart w:name="z1321" w:id="1147"/>
    <w:p>
      <w:pPr>
        <w:spacing w:after="0"/>
        <w:ind w:left="0"/>
        <w:jc w:val="both"/>
      </w:pPr>
      <w:r>
        <w:rPr>
          <w:rFonts w:ascii="Times New Roman"/>
          <w:b w:val="false"/>
          <w:i w:val="false"/>
          <w:color w:val="000000"/>
          <w:sz w:val="28"/>
        </w:rPr>
        <w:t>
      мынадай мазмұндағы 12-тармақпен толықтырылсын:</w:t>
      </w:r>
    </w:p>
    <w:bookmarkEnd w:id="1147"/>
    <w:bookmarkStart w:name="z1322" w:id="1148"/>
    <w:p>
      <w:pPr>
        <w:spacing w:after="0"/>
        <w:ind w:left="0"/>
        <w:jc w:val="both"/>
      </w:pPr>
      <w:r>
        <w:rPr>
          <w:rFonts w:ascii="Times New Roman"/>
          <w:b w:val="false"/>
          <w:i w:val="false"/>
          <w:color w:val="000000"/>
          <w:sz w:val="28"/>
        </w:rPr>
        <w:t>
      "12. Қаржы және төлем ұйымдарының осы бапқа сәйкес жүзеге асырылатын әрекеттері, оның ішінде клиенттің банк шоты, электрондық әмияны бойынша нұсқауларды және (немесе) шығыс операцияларын орындаудан бас тарту немесе оны тоқтата тұру, клиенттің банктік шотындағы немесе электрондық әмиянындағы ақша сомаларын бұғаттау, сондай-ақ банктік және заңмен қорғалатын өзге де құпияны құрайтын мәліметтерді беру қаржы және төлем ұйымдарын Қазақстан Республикасының заңдарында, сондай-ақ азаматтық-құқықтық шартта көзделген жауаптылыққа тартуға негіздер болып табылмайды.";</w:t>
      </w:r>
    </w:p>
    <w:bookmarkEnd w:id="1148"/>
    <w:bookmarkStart w:name="z1323" w:id="11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27-бапта</w:t>
      </w:r>
      <w:r>
        <w:rPr>
          <w:rFonts w:ascii="Times New Roman"/>
          <w:b w:val="false"/>
          <w:i w:val="false"/>
          <w:color w:val="000000"/>
          <w:sz w:val="28"/>
        </w:rPr>
        <w:t>:</w:t>
      </w:r>
    </w:p>
    <w:bookmarkEnd w:id="1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1) тармақшасы "сақтандыру төлемдерін" деген сөздерден кейін ", табиғи немесе техногендік сипаттағы төтенше жағдай салдарынан материалдық залалдың өтелуін және мемлекеттік бюджеттен және (немесе) қайырымдылық ұйымдарынан қажетті көмектің берілуін"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төртінші бөлікпен толықтырылсын:</w:t>
      </w:r>
    </w:p>
    <w:bookmarkStart w:name="z1326" w:id="1150"/>
    <w:p>
      <w:pPr>
        <w:spacing w:after="0"/>
        <w:ind w:left="0"/>
        <w:jc w:val="both"/>
      </w:pPr>
      <w:r>
        <w:rPr>
          <w:rFonts w:ascii="Times New Roman"/>
          <w:b w:val="false"/>
          <w:i w:val="false"/>
          <w:color w:val="000000"/>
          <w:sz w:val="28"/>
        </w:rPr>
        <w:t>
      "Банктердің, Қазақстан Республикасының бейрезидент – 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 Қазақстан Республикасы Ұлттық Банкінің нормативтік құқықтық актісінде белгіленеді.";</w:t>
      </w:r>
    </w:p>
    <w:bookmarkEnd w:id="1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мазмұндағы 1-1) тармақшамен толықтырылсын:</w:t>
      </w:r>
    </w:p>
    <w:bookmarkStart w:name="z1328" w:id="1151"/>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есепке жатқызуға арналған банктік шоттардағы ақшаға;";</w:t>
      </w:r>
    </w:p>
    <w:bookmarkEnd w:id="1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"әлеуметтік төлемдерді," деген сөздерден кейін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деген сөздермен толықтырылсын;</w:t>
      </w:r>
    </w:p>
    <w:bookmarkStart w:name="z1330" w:id="11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39-бап</w:t>
      </w:r>
      <w:r>
        <w:rPr>
          <w:rFonts w:ascii="Times New Roman"/>
          <w:b w:val="false"/>
          <w:i w:val="false"/>
          <w:color w:val="000000"/>
          <w:sz w:val="28"/>
        </w:rPr>
        <w:t xml:space="preserve"> мынадай мазмұндағы 1-1-тармақпен толықтырылсын:</w:t>
      </w:r>
    </w:p>
    <w:bookmarkEnd w:id="1152"/>
    <w:bookmarkStart w:name="z1331" w:id="1153"/>
    <w:p>
      <w:pPr>
        <w:spacing w:after="0"/>
        <w:ind w:left="0"/>
        <w:jc w:val="both"/>
      </w:pPr>
      <w:r>
        <w:rPr>
          <w:rFonts w:ascii="Times New Roman"/>
          <w:b w:val="false"/>
          <w:i w:val="false"/>
          <w:color w:val="000000"/>
          <w:sz w:val="28"/>
        </w:rPr>
        <w:t>
      "1-1. Қазақстан Республикасының Ұлттық Банкі төлем карточкаларын шығару тәртібін, сондай-ақ Қазақстан Республикасының аумағында оларды пайдалана отырып жүргізілетін операцияларға қызмет көрсету жөніндегі қызметке қойылатын талаптарды айқындайды.";</w:t>
      </w:r>
    </w:p>
    <w:bookmarkEnd w:id="1153"/>
    <w:bookmarkStart w:name="z1332" w:id="1154"/>
    <w:p>
      <w:pPr>
        <w:spacing w:after="0"/>
        <w:ind w:left="0"/>
        <w:jc w:val="both"/>
      </w:pPr>
      <w:r>
        <w:rPr>
          <w:rFonts w:ascii="Times New Roman"/>
          <w:b w:val="false"/>
          <w:i w:val="false"/>
          <w:color w:val="000000"/>
          <w:sz w:val="28"/>
        </w:rPr>
        <w:t xml:space="preserve">
      10) 42-баптың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154"/>
    <w:bookmarkStart w:name="z1333" w:id="1155"/>
    <w:p>
      <w:pPr>
        <w:spacing w:after="0"/>
        <w:ind w:left="0"/>
        <w:jc w:val="both"/>
      </w:pPr>
      <w:r>
        <w:rPr>
          <w:rFonts w:ascii="Times New Roman"/>
          <w:b w:val="false"/>
          <w:i w:val="false"/>
          <w:color w:val="000000"/>
          <w:sz w:val="28"/>
        </w:rPr>
        <w:t>
      "8. Қазақстан Республикасының Ұлттық Банкі Қазақстан Республикасының аумағында электрондық ақша шығару, пайдалану және өтеу тәртібін, сондай-ақ электрондық ақша эмитенттеріне және электрондық ақша жүйелеріне қойылатын талаптарды айқындайды.";</w:t>
      </w:r>
    </w:p>
    <w:bookmarkEnd w:id="1155"/>
    <w:bookmarkStart w:name="z1334" w:id="1156"/>
    <w:p>
      <w:pPr>
        <w:spacing w:after="0"/>
        <w:ind w:left="0"/>
        <w:jc w:val="both"/>
      </w:pPr>
      <w:r>
        <w:rPr>
          <w:rFonts w:ascii="Times New Roman"/>
          <w:b w:val="false"/>
          <w:i w:val="false"/>
          <w:color w:val="000000"/>
          <w:sz w:val="28"/>
        </w:rPr>
        <w:t xml:space="preserve">
      11) 46-баптың </w:t>
      </w:r>
      <w:r>
        <w:rPr>
          <w:rFonts w:ascii="Times New Roman"/>
          <w:b w:val="false"/>
          <w:i w:val="false"/>
          <w:color w:val="000000"/>
          <w:sz w:val="28"/>
        </w:rPr>
        <w:t>7-тармағы</w:t>
      </w:r>
      <w:r>
        <w:rPr>
          <w:rFonts w:ascii="Times New Roman"/>
          <w:b w:val="false"/>
          <w:i w:val="false"/>
          <w:color w:val="000000"/>
          <w:sz w:val="28"/>
        </w:rPr>
        <w:t xml:space="preserve"> бірінші бөлігінің 5) тармақшасы "әлеуметтік төлемдерді," деген сөздерден кейін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деген сөздермен толықтырылсын;</w:t>
      </w:r>
    </w:p>
    <w:bookmarkEnd w:id="1156"/>
    <w:bookmarkStart w:name="z1335" w:id="115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57-бапта</w:t>
      </w:r>
      <w:r>
        <w:rPr>
          <w:rFonts w:ascii="Times New Roman"/>
          <w:b w:val="false"/>
          <w:i w:val="false"/>
          <w:color w:val="000000"/>
          <w:sz w:val="28"/>
        </w:rPr>
        <w:t>:</w:t>
      </w:r>
    </w:p>
    <w:bookmarkEnd w:id="1157"/>
    <w:bookmarkStart w:name="z1336" w:id="1158"/>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4) тармақшасындағы</w:t>
      </w:r>
      <w:r>
        <w:rPr>
          <w:rFonts w:ascii="Times New Roman"/>
          <w:b w:val="false"/>
          <w:i w:val="false"/>
          <w:color w:val="000000"/>
          <w:sz w:val="28"/>
        </w:rPr>
        <w:t xml:space="preserve"> "көзделген жағдайларда жүзеге асырылады." деген сөздер "көзделген;" деген сөзбен ауыстырылып, мынадай мазмұндағы 5) тармақшамен толықтырылсын:</w:t>
      </w:r>
    </w:p>
    <w:bookmarkEnd w:id="1158"/>
    <w:bookmarkStart w:name="z1337" w:id="1159"/>
    <w:p>
      <w:pPr>
        <w:spacing w:after="0"/>
        <w:ind w:left="0"/>
        <w:jc w:val="both"/>
      </w:pPr>
      <w:r>
        <w:rPr>
          <w:rFonts w:ascii="Times New Roman"/>
          <w:b w:val="false"/>
          <w:i w:val="false"/>
          <w:color w:val="000000"/>
          <w:sz w:val="28"/>
        </w:rPr>
        <w:t>
      "5) бенефициардың банкі қылмыстық қудалау органынан прокурор санкциялаған, транзакцияны алаяқтық деп тану және хабарламада көрсетілген клиентке осы Заңның 25-1-бабында көзделген тәртіппен бұғатталған ақша сомасын қайтару қажеттілігі туралы хабарламаны алған жағдайларда жүзеге асырылады.</w:t>
      </w:r>
    </w:p>
    <w:bookmarkEnd w:id="1159"/>
    <w:bookmarkStart w:name="z1338" w:id="1160"/>
    <w:p>
      <w:pPr>
        <w:spacing w:after="0"/>
        <w:ind w:left="0"/>
        <w:jc w:val="both"/>
      </w:pPr>
      <w:r>
        <w:rPr>
          <w:rFonts w:ascii="Times New Roman"/>
          <w:b w:val="false"/>
          <w:i w:val="false"/>
          <w:color w:val="000000"/>
          <w:sz w:val="28"/>
        </w:rPr>
        <w:t>
      Ақшаны қайтару тәртібі Қазақстан Республикасы Ұлттық Банкінің нормативтік құқықтық актісінде айқындалады.";</w:t>
      </w:r>
    </w:p>
    <w:bookmarkEnd w:id="1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"бойынша ақшаны" деген сөздерден кейін ", сондай-ақ осы Заңның 25-1-бабында көзделген тәртіппен бұғатталған ақшаны"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41" w:id="1161"/>
    <w:p>
      <w:pPr>
        <w:spacing w:after="0"/>
        <w:ind w:left="0"/>
        <w:jc w:val="both"/>
      </w:pPr>
      <w:r>
        <w:rPr>
          <w:rFonts w:ascii="Times New Roman"/>
          <w:b w:val="false"/>
          <w:i w:val="false"/>
          <w:color w:val="000000"/>
          <w:sz w:val="28"/>
        </w:rPr>
        <w:t>
      "4. Қате нұсқау немесе рұқсат етілмеген төлем және (немесе) ақша аударымы бойынша ақшаны, сондай-ақ осы Заңның 25-1-бабында көзделген тәртіппен бұғатталған ақшаны қайтаруды бенефициардың банкі төлемді және (немесе) ақша аударымын қате нұсқау немесе оған рұқсат етпеу фактісі анықталған күннен бастап немесе прокурор санкциялаған, қылмыстық қудалау органынан транзакцияны алаяқтық деп тану туралы хабарлама алынған күннен бастап келесі операциялық күннен кешіктірмей, бенефициардың банктік шотында бар ақша есебінен, оның ішінде, егер банктік шот бойынша банктік шоттағы ақшаға тыйым салу және (немесе) мүлікке билік етуге уақытша шектеу қою туралы актілер және (немесе)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және (немесе) белгіленбеген мерзімдерде орындалуға жататын орындалмаған нұсқаулар болған жағдайда жүзеге асырады.".</w:t>
      </w:r>
    </w:p>
    <w:bookmarkEnd w:id="1161"/>
    <w:bookmarkStart w:name="z1342" w:id="1162"/>
    <w:p>
      <w:pPr>
        <w:spacing w:after="0"/>
        <w:ind w:left="0"/>
        <w:jc w:val="both"/>
      </w:pPr>
      <w:r>
        <w:rPr>
          <w:rFonts w:ascii="Times New Roman"/>
          <w:b w:val="false"/>
          <w:i w:val="false"/>
          <w:color w:val="000000"/>
          <w:sz w:val="28"/>
        </w:rPr>
        <w:t xml:space="preserve">
      35.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62"/>
    <w:bookmarkStart w:name="z1343" w:id="11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w:t>
      </w:r>
      <w:r>
        <w:rPr>
          <w:rFonts w:ascii="Times New Roman"/>
          <w:b w:val="false"/>
          <w:i w:val="false"/>
          <w:color w:val="000000"/>
          <w:sz w:val="28"/>
        </w:rPr>
        <w:t xml:space="preserve"> мынадай мазмұндағы 2-1-баппен толықтырылсын:</w:t>
      </w:r>
    </w:p>
    <w:bookmarkEnd w:id="1163"/>
    <w:bookmarkStart w:name="z1344" w:id="1164"/>
    <w:p>
      <w:pPr>
        <w:spacing w:after="0"/>
        <w:ind w:left="0"/>
        <w:jc w:val="both"/>
      </w:pPr>
      <w:r>
        <w:rPr>
          <w:rFonts w:ascii="Times New Roman"/>
          <w:b w:val="false"/>
          <w:i w:val="false"/>
          <w:color w:val="000000"/>
          <w:sz w:val="28"/>
        </w:rPr>
        <w:t>
      "2-1-бап. Коллекторлық қызмет саласындағы мемлекеттік реттеудің негізгі мақсаты, міндеттері мен қағидаттары</w:t>
      </w:r>
    </w:p>
    <w:bookmarkEnd w:id="1164"/>
    <w:bookmarkStart w:name="z1345" w:id="1165"/>
    <w:p>
      <w:pPr>
        <w:spacing w:after="0"/>
        <w:ind w:left="0"/>
        <w:jc w:val="both"/>
      </w:pPr>
      <w:r>
        <w:rPr>
          <w:rFonts w:ascii="Times New Roman"/>
          <w:b w:val="false"/>
          <w:i w:val="false"/>
          <w:color w:val="000000"/>
          <w:sz w:val="28"/>
        </w:rPr>
        <w:t>
      1. Коллекторлық агенттіктер қызметінің құқықтық негіздерін белгілеу коллекторлық қызмет саласындағы мемлекеттік реттеудің негізгі мақсаты болып табылады.</w:t>
      </w:r>
    </w:p>
    <w:bookmarkEnd w:id="1165"/>
    <w:bookmarkStart w:name="z1346" w:id="1166"/>
    <w:p>
      <w:pPr>
        <w:spacing w:after="0"/>
        <w:ind w:left="0"/>
        <w:jc w:val="both"/>
      </w:pPr>
      <w:r>
        <w:rPr>
          <w:rFonts w:ascii="Times New Roman"/>
          <w:b w:val="false"/>
          <w:i w:val="false"/>
          <w:color w:val="000000"/>
          <w:sz w:val="28"/>
        </w:rPr>
        <w:t>
      2. Коллекторлық қызмет саласындағы мемлекеттік реттеудің негізгі міндеттері мыналар болып табылады:</w:t>
      </w:r>
    </w:p>
    <w:bookmarkEnd w:id="1166"/>
    <w:bookmarkStart w:name="z1347" w:id="1167"/>
    <w:p>
      <w:pPr>
        <w:spacing w:after="0"/>
        <w:ind w:left="0"/>
        <w:jc w:val="both"/>
      </w:pPr>
      <w:r>
        <w:rPr>
          <w:rFonts w:ascii="Times New Roman"/>
          <w:b w:val="false"/>
          <w:i w:val="false"/>
          <w:color w:val="000000"/>
          <w:sz w:val="28"/>
        </w:rPr>
        <w:t>
      1) коллекторлық агенттіктер қызметінің стандарттарын белгілеу;</w:t>
      </w:r>
    </w:p>
    <w:bookmarkEnd w:id="1167"/>
    <w:bookmarkStart w:name="z1348" w:id="1168"/>
    <w:p>
      <w:pPr>
        <w:spacing w:after="0"/>
        <w:ind w:left="0"/>
        <w:jc w:val="both"/>
      </w:pPr>
      <w:r>
        <w:rPr>
          <w:rFonts w:ascii="Times New Roman"/>
          <w:b w:val="false"/>
          <w:i w:val="false"/>
          <w:color w:val="000000"/>
          <w:sz w:val="28"/>
        </w:rPr>
        <w:t>
      2) коллекторлық агенттіктердің борышкермен және (немесе) оның өкілімен және (немесе) банктік қарыз шарты немесе микрокредит беру туралы шарт шеңберіндегі міндеттемелерге байланысты үшінші тұлғамен өзара іс-қимыл жасау тәртібін белгілеу;</w:t>
      </w:r>
    </w:p>
    <w:bookmarkEnd w:id="1168"/>
    <w:bookmarkStart w:name="z1349" w:id="1169"/>
    <w:p>
      <w:pPr>
        <w:spacing w:after="0"/>
        <w:ind w:left="0"/>
        <w:jc w:val="both"/>
      </w:pPr>
      <w:r>
        <w:rPr>
          <w:rFonts w:ascii="Times New Roman"/>
          <w:b w:val="false"/>
          <w:i w:val="false"/>
          <w:color w:val="000000"/>
          <w:sz w:val="28"/>
        </w:rPr>
        <w:t>
      3) борышкерлердің және (немесе) олардың өкілдерінің және (немесе) банктік қарыз шарты немесе микрокредит беру туралы шарт шеңберіндегі міндеттемелерге байланысты үшінші тұлғалардың құқықтары мен заңды мүдделерін қорғаудың тиісті деңгейін қамтамасыз ету.</w:t>
      </w:r>
    </w:p>
    <w:bookmarkEnd w:id="1169"/>
    <w:bookmarkStart w:name="z1350" w:id="1170"/>
    <w:p>
      <w:pPr>
        <w:spacing w:after="0"/>
        <w:ind w:left="0"/>
        <w:jc w:val="both"/>
      </w:pPr>
      <w:r>
        <w:rPr>
          <w:rFonts w:ascii="Times New Roman"/>
          <w:b w:val="false"/>
          <w:i w:val="false"/>
          <w:color w:val="000000"/>
          <w:sz w:val="28"/>
        </w:rPr>
        <w:t>
      3. Коллекторлық қызмет саласындағы мемлекеттік реттеудің негізгі қағидаттары мыналар болып табылады:</w:t>
      </w:r>
    </w:p>
    <w:bookmarkEnd w:id="1170"/>
    <w:bookmarkStart w:name="z1351" w:id="1171"/>
    <w:p>
      <w:pPr>
        <w:spacing w:after="0"/>
        <w:ind w:left="0"/>
        <w:jc w:val="both"/>
      </w:pPr>
      <w:r>
        <w:rPr>
          <w:rFonts w:ascii="Times New Roman"/>
          <w:b w:val="false"/>
          <w:i w:val="false"/>
          <w:color w:val="000000"/>
          <w:sz w:val="28"/>
        </w:rPr>
        <w:t>
      1) коллекторлық агенттіктер қызметінің ашықтығы;</w:t>
      </w:r>
    </w:p>
    <w:bookmarkEnd w:id="1171"/>
    <w:bookmarkStart w:name="z1352" w:id="1172"/>
    <w:p>
      <w:pPr>
        <w:spacing w:after="0"/>
        <w:ind w:left="0"/>
        <w:jc w:val="both"/>
      </w:pPr>
      <w:r>
        <w:rPr>
          <w:rFonts w:ascii="Times New Roman"/>
          <w:b w:val="false"/>
          <w:i w:val="false"/>
          <w:color w:val="000000"/>
          <w:sz w:val="28"/>
        </w:rPr>
        <w:t>
      2) коллекторлық агенттіктердің қызметін реттеу және бақылау стандарттарын, әдістерін арттыру;</w:t>
      </w:r>
    </w:p>
    <w:bookmarkEnd w:id="1172"/>
    <w:bookmarkStart w:name="z1353" w:id="1173"/>
    <w:p>
      <w:pPr>
        <w:spacing w:after="0"/>
        <w:ind w:left="0"/>
        <w:jc w:val="both"/>
      </w:pPr>
      <w:r>
        <w:rPr>
          <w:rFonts w:ascii="Times New Roman"/>
          <w:b w:val="false"/>
          <w:i w:val="false"/>
          <w:color w:val="000000"/>
          <w:sz w:val="28"/>
        </w:rPr>
        <w:t>
      3) коллекторлық агенттіктердің жауапкершілігі.".</w:t>
      </w:r>
    </w:p>
    <w:bookmarkEnd w:id="1173"/>
    <w:bookmarkStart w:name="z1354" w:id="11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"жағдайда" деген сөзден кейін "және қарыз алушы банктік қарыз шарты немесе микрокредит беру туралы шарт бойынша міндеттемелерді орындау мерзімін өткізіп алуға жол берген кезде банктік қарыз шартында немесе микрокредит беру туралы шартта кредитордың коллекторлық агенттікті тартуға құқығы болған жағдайда"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бөлігі мынадай редакцияда жазылсын:</w:t>
      </w:r>
    </w:p>
    <w:bookmarkStart w:name="z1357" w:id="1175"/>
    <w:p>
      <w:pPr>
        <w:spacing w:after="0"/>
        <w:ind w:left="0"/>
        <w:jc w:val="both"/>
      </w:pPr>
      <w:r>
        <w:rPr>
          <w:rFonts w:ascii="Times New Roman"/>
          <w:b w:val="false"/>
          <w:i w:val="false"/>
          <w:color w:val="000000"/>
          <w:sz w:val="28"/>
        </w:rPr>
        <w:t>
      "Осы Заңда не берешекті өндіріп алу туралы шартта көзделген жағдайларда, сондай-ақ:</w:t>
      </w:r>
    </w:p>
    <w:bookmarkEnd w:id="1175"/>
    <w:bookmarkStart w:name="z1358" w:id="1176"/>
    <w:p>
      <w:pPr>
        <w:spacing w:after="0"/>
        <w:ind w:left="0"/>
        <w:jc w:val="both"/>
      </w:pPr>
      <w:r>
        <w:rPr>
          <w:rFonts w:ascii="Times New Roman"/>
          <w:b w:val="false"/>
          <w:i w:val="false"/>
          <w:color w:val="000000"/>
          <w:sz w:val="28"/>
        </w:rPr>
        <w:t>
      1) борышкер Қазақстан Республикасының заңнамасында белгіленген тәртіппен банкрот деп танылған;</w:t>
      </w:r>
    </w:p>
    <w:bookmarkEnd w:id="1176"/>
    <w:bookmarkStart w:name="z1359" w:id="1177"/>
    <w:p>
      <w:pPr>
        <w:spacing w:after="0"/>
        <w:ind w:left="0"/>
        <w:jc w:val="both"/>
      </w:pPr>
      <w:r>
        <w:rPr>
          <w:rFonts w:ascii="Times New Roman"/>
          <w:b w:val="false"/>
          <w:i w:val="false"/>
          <w:color w:val="000000"/>
          <w:sz w:val="28"/>
        </w:rPr>
        <w:t>
      2) борышкер қайтыс болған;</w:t>
      </w:r>
    </w:p>
    <w:bookmarkEnd w:id="1177"/>
    <w:bookmarkStart w:name="z1360" w:id="1178"/>
    <w:p>
      <w:pPr>
        <w:spacing w:after="0"/>
        <w:ind w:left="0"/>
        <w:jc w:val="both"/>
      </w:pPr>
      <w:r>
        <w:rPr>
          <w:rFonts w:ascii="Times New Roman"/>
          <w:b w:val="false"/>
          <w:i w:val="false"/>
          <w:color w:val="000000"/>
          <w:sz w:val="28"/>
        </w:rPr>
        <w:t>
      3) борышкер Қазақстан Республикасының шегінен тыс жерлерге кеткен;</w:t>
      </w:r>
    </w:p>
    <w:bookmarkEnd w:id="1178"/>
    <w:bookmarkStart w:name="z1361" w:id="1179"/>
    <w:p>
      <w:pPr>
        <w:spacing w:after="0"/>
        <w:ind w:left="0"/>
        <w:jc w:val="both"/>
      </w:pPr>
      <w:r>
        <w:rPr>
          <w:rFonts w:ascii="Times New Roman"/>
          <w:b w:val="false"/>
          <w:i w:val="false"/>
          <w:color w:val="000000"/>
          <w:sz w:val="28"/>
        </w:rPr>
        <w:t>
      4) коллекторлық агенттік коллекторлық агенттіктер тізілімінен шығарылған;</w:t>
      </w:r>
    </w:p>
    <w:bookmarkEnd w:id="1179"/>
    <w:bookmarkStart w:name="z1362" w:id="1180"/>
    <w:p>
      <w:pPr>
        <w:spacing w:after="0"/>
        <w:ind w:left="0"/>
        <w:jc w:val="both"/>
      </w:pPr>
      <w:r>
        <w:rPr>
          <w:rFonts w:ascii="Times New Roman"/>
          <w:b w:val="false"/>
          <w:i w:val="false"/>
          <w:color w:val="000000"/>
          <w:sz w:val="28"/>
        </w:rPr>
        <w:t>
      5) борышкер банктік қарыз шарты немесе микрокредит беру туралы шарт бойынша кредитор алдындағы міндеттемесін орындаған;</w:t>
      </w:r>
    </w:p>
    <w:bookmarkEnd w:id="1180"/>
    <w:bookmarkStart w:name="z1363" w:id="1181"/>
    <w:p>
      <w:pPr>
        <w:spacing w:after="0"/>
        <w:ind w:left="0"/>
        <w:jc w:val="both"/>
      </w:pPr>
      <w:r>
        <w:rPr>
          <w:rFonts w:ascii="Times New Roman"/>
          <w:b w:val="false"/>
          <w:i w:val="false"/>
          <w:color w:val="000000"/>
          <w:sz w:val="28"/>
        </w:rPr>
        <w:t>
      6) осы Заңның 15-бабы 1-тармағының 1) тармақшасында көзделген жағдайларда, борышкерге қатысты коллекторлық қызметті мерзімінен бұрын тоқтатуға жол беріледі.";</w:t>
      </w:r>
    </w:p>
    <w:bookmarkEnd w:id="1181"/>
    <w:bookmarkStart w:name="z1364" w:id="1182"/>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182"/>
    <w:bookmarkStart w:name="z1365" w:id="1183"/>
    <w:p>
      <w:pPr>
        <w:spacing w:after="0"/>
        <w:ind w:left="0"/>
        <w:jc w:val="both"/>
      </w:pPr>
      <w:r>
        <w:rPr>
          <w:rFonts w:ascii="Times New Roman"/>
          <w:b w:val="false"/>
          <w:i w:val="false"/>
          <w:color w:val="000000"/>
          <w:sz w:val="28"/>
        </w:rPr>
        <w:t>
      "Жұмыс күндері сағат 8.00-ден 21.00-ге дейінгі кезеңдегі өзара іс-қимыл жасау жөніндегі талаптарды қоспағанда, осы тармақтың бірінші бөлігінің 3) және 4) тармақшаларында көзделген талаптар коллекторлық агенттіктің осы Заңның 16-бабының 2-тармағында көзделген міндеттерді бұзатын борышкермен және (немесе) оның өкілімен өзара іс-қимыл жасауына қолданылмайды.";</w:t>
      </w:r>
    </w:p>
    <w:bookmarkEnd w:id="1183"/>
    <w:bookmarkStart w:name="z1366" w:id="1184"/>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1-тармағында</w:t>
      </w:r>
      <w:r>
        <w:rPr>
          <w:rFonts w:ascii="Times New Roman"/>
          <w:b w:val="false"/>
          <w:i w:val="false"/>
          <w:color w:val="000000"/>
          <w:sz w:val="28"/>
        </w:rPr>
        <w:t>:</w:t>
      </w:r>
    </w:p>
    <w:bookmarkEnd w:id="1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"жазбаша" деген сөзден кейін "немесе электрондық құжат айналымы жүйесі арқылы"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"органды" деген сөзден кейін "жазбаша немесе электрондық құжат айналымы жүйесі арқылы"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және тәртіппен, сондай-ақ нысанда" деген сөздер "Қазақстан Республикасы Ұлттық Банкінің нормативтік құқықтық актісіне сәйкес"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"ішінде" деген сөзден кейін "жазбаша немесе электрондық құжат айналымы жүйесі арқылы" деген сөздермен толықтырылсын;</w:t>
      </w:r>
    </w:p>
    <w:bookmarkStart w:name="z1371" w:id="1185"/>
    <w:p>
      <w:pPr>
        <w:spacing w:after="0"/>
        <w:ind w:left="0"/>
        <w:jc w:val="both"/>
      </w:pPr>
      <w:r>
        <w:rPr>
          <w:rFonts w:ascii="Times New Roman"/>
          <w:b w:val="false"/>
          <w:i w:val="false"/>
          <w:color w:val="000000"/>
          <w:sz w:val="28"/>
        </w:rPr>
        <w:t xml:space="preserve">
      5) 16-баптың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185"/>
    <w:bookmarkStart w:name="z1372" w:id="1186"/>
    <w:p>
      <w:pPr>
        <w:spacing w:after="0"/>
        <w:ind w:left="0"/>
        <w:jc w:val="both"/>
      </w:pPr>
      <w:r>
        <w:rPr>
          <w:rFonts w:ascii="Times New Roman"/>
          <w:b w:val="false"/>
          <w:i w:val="false"/>
          <w:color w:val="000000"/>
          <w:sz w:val="28"/>
        </w:rPr>
        <w:t>
      "6) берешектің бар немесе жоқ екендігі туралы анықтама алу үшін кредит бюросына, коллекторлық агенттікке және (немесе) кредиторға жүгінуге;";</w:t>
      </w:r>
    </w:p>
    <w:bookmarkEnd w:id="1186"/>
    <w:bookmarkStart w:name="z1373" w:id="11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17-бапта</w:t>
      </w:r>
      <w:r>
        <w:rPr>
          <w:rFonts w:ascii="Times New Roman"/>
          <w:b w:val="false"/>
          <w:i w:val="false"/>
          <w:color w:val="000000"/>
          <w:sz w:val="28"/>
        </w:rPr>
        <w:t>:</w:t>
      </w:r>
    </w:p>
    <w:bookmarkEnd w:id="1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Қазақстан Республикасы Ұлттық Банкінің"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тармақшамен толықтырылсын:</w:t>
      </w:r>
    </w:p>
    <w:bookmarkStart w:name="z1376" w:id="1188"/>
    <w:p>
      <w:pPr>
        <w:spacing w:after="0"/>
        <w:ind w:left="0"/>
        <w:jc w:val="both"/>
      </w:pPr>
      <w:r>
        <w:rPr>
          <w:rFonts w:ascii="Times New Roman"/>
          <w:b w:val="false"/>
          <w:i w:val="false"/>
          <w:color w:val="000000"/>
          <w:sz w:val="28"/>
        </w:rPr>
        <w:t>
      "5-1) осы Заңның 2-1-бабының 1 және 2-тармақтарында көзделген мақсаттар мен міндеттерге және Қазақстан Республикасының заңнамасына сәйкес коллекторлық агенттіктердің орындауы үшін міндетті коллекторлық қызметті реттеу саласындағы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1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378" w:id="1189"/>
    <w:p>
      <w:pPr>
        <w:spacing w:after="0"/>
        <w:ind w:left="0"/>
        <w:jc w:val="both"/>
      </w:pPr>
      <w:r>
        <w:rPr>
          <w:rFonts w:ascii="Times New Roman"/>
          <w:b w:val="false"/>
          <w:i w:val="false"/>
          <w:color w:val="000000"/>
          <w:sz w:val="28"/>
        </w:rPr>
        <w:t xml:space="preserve">
      36.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89"/>
    <w:bookmarkStart w:name="z1379" w:id="1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1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"мен міндеттері" деген сөздер ", міндеттері мен қағидаттары" деген сөздермен ауыстырылсын;</w:t>
      </w:r>
    </w:p>
    <w:bookmarkStart w:name="z1381" w:id="1191"/>
    <w:p>
      <w:pPr>
        <w:spacing w:after="0"/>
        <w:ind w:left="0"/>
        <w:jc w:val="both"/>
      </w:pPr>
      <w:r>
        <w:rPr>
          <w:rFonts w:ascii="Times New Roman"/>
          <w:b w:val="false"/>
          <w:i w:val="false"/>
          <w:color w:val="000000"/>
          <w:sz w:val="28"/>
        </w:rPr>
        <w:t>
      мынадай мазмұндағы 3-тармақпен толықтырылсын:</w:t>
      </w:r>
    </w:p>
    <w:bookmarkEnd w:id="1191"/>
    <w:bookmarkStart w:name="z1382" w:id="1192"/>
    <w:p>
      <w:pPr>
        <w:spacing w:after="0"/>
        <w:ind w:left="0"/>
        <w:jc w:val="both"/>
      </w:pPr>
      <w:r>
        <w:rPr>
          <w:rFonts w:ascii="Times New Roman"/>
          <w:b w:val="false"/>
          <w:i w:val="false"/>
          <w:color w:val="000000"/>
          <w:sz w:val="28"/>
        </w:rPr>
        <w:t>
      "3. Валюталық реттеуді және валюталық бақылауды жүзеге асыру мынадай қағидаттарға негізделеді:</w:t>
      </w:r>
    </w:p>
    <w:bookmarkEnd w:id="1192"/>
    <w:bookmarkStart w:name="z1383" w:id="1193"/>
    <w:p>
      <w:pPr>
        <w:spacing w:after="0"/>
        <w:ind w:left="0"/>
        <w:jc w:val="both"/>
      </w:pPr>
      <w:r>
        <w:rPr>
          <w:rFonts w:ascii="Times New Roman"/>
          <w:b w:val="false"/>
          <w:i w:val="false"/>
          <w:color w:val="000000"/>
          <w:sz w:val="28"/>
        </w:rPr>
        <w:t>
      1) заңдылық;</w:t>
      </w:r>
    </w:p>
    <w:bookmarkEnd w:id="1193"/>
    <w:bookmarkStart w:name="z1384" w:id="1194"/>
    <w:p>
      <w:pPr>
        <w:spacing w:after="0"/>
        <w:ind w:left="0"/>
        <w:jc w:val="both"/>
      </w:pPr>
      <w:r>
        <w:rPr>
          <w:rFonts w:ascii="Times New Roman"/>
          <w:b w:val="false"/>
          <w:i w:val="false"/>
          <w:color w:val="000000"/>
          <w:sz w:val="28"/>
        </w:rPr>
        <w:t>
      2) резиденттер мен бейрезиденттер валюталық операцияларды жүргізген кезде олардың құқықтары мен заңды мүдделерінің сақталуы;</w:t>
      </w:r>
    </w:p>
    <w:bookmarkEnd w:id="1194"/>
    <w:bookmarkStart w:name="z1385" w:id="1195"/>
    <w:p>
      <w:pPr>
        <w:spacing w:after="0"/>
        <w:ind w:left="0"/>
        <w:jc w:val="both"/>
      </w:pPr>
      <w:r>
        <w:rPr>
          <w:rFonts w:ascii="Times New Roman"/>
          <w:b w:val="false"/>
          <w:i w:val="false"/>
          <w:color w:val="000000"/>
          <w:sz w:val="28"/>
        </w:rPr>
        <w:t>
      3) валюталық операциялар бойынша есепке алу мен есептіліктің толықтығы, анықтығы және уақтылылығы;</w:t>
      </w:r>
    </w:p>
    <w:bookmarkEnd w:id="1195"/>
    <w:bookmarkStart w:name="z1386" w:id="1196"/>
    <w:p>
      <w:pPr>
        <w:spacing w:after="0"/>
        <w:ind w:left="0"/>
        <w:jc w:val="both"/>
      </w:pPr>
      <w:r>
        <w:rPr>
          <w:rFonts w:ascii="Times New Roman"/>
          <w:b w:val="false"/>
          <w:i w:val="false"/>
          <w:color w:val="000000"/>
          <w:sz w:val="28"/>
        </w:rPr>
        <w:t>
      4) Қазақстан Республикасының ішкі валюта нарығы мен экономикасын қорғауды қамтамасыз ету;</w:t>
      </w:r>
    </w:p>
    <w:bookmarkEnd w:id="1196"/>
    <w:bookmarkStart w:name="z1387" w:id="1197"/>
    <w:p>
      <w:pPr>
        <w:spacing w:after="0"/>
        <w:ind w:left="0"/>
        <w:jc w:val="both"/>
      </w:pPr>
      <w:r>
        <w:rPr>
          <w:rFonts w:ascii="Times New Roman"/>
          <w:b w:val="false"/>
          <w:i w:val="false"/>
          <w:color w:val="000000"/>
          <w:sz w:val="28"/>
        </w:rPr>
        <w:t>
      5) Қазақстан Республикасының заңнамасында белгіленген рәсімдер сақталған кезде валюталық операцияларды жүргізуде шектеулердің болмауы.";</w:t>
      </w:r>
    </w:p>
    <w:bookmarkEnd w:id="1197"/>
    <w:bookmarkStart w:name="z1388" w:id="11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1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"Заңға" деген сөзден кейін "және Қазақстан Республикасы Президентінің актілеріне"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91" w:id="1199"/>
    <w:p>
      <w:pPr>
        <w:spacing w:after="0"/>
        <w:ind w:left="0"/>
        <w:jc w:val="both"/>
      </w:pPr>
      <w:r>
        <w:rPr>
          <w:rFonts w:ascii="Times New Roman"/>
          <w:b w:val="false"/>
          <w:i w:val="false"/>
          <w:color w:val="000000"/>
          <w:sz w:val="28"/>
        </w:rPr>
        <w:t>
      "4. Қазақстан Республикасының Ұлттық Банкі валюталық реттеу және валюталық бақылау саласындағы нормативтік құқықтық актілерді, оның ішінде валюталық операциялар бойынша есепке алу мен есептілік нысандарын, сондай-ақ оларды ұсыну тәртібі мен мерзімдерін өздерінің құзыретіне сәйкес уәкілетті мемлекеттік органдармен келісу бойынша не бірлесіп бекітеді.</w:t>
      </w:r>
    </w:p>
    <w:bookmarkEnd w:id="1199"/>
    <w:bookmarkStart w:name="z1392" w:id="1200"/>
    <w:p>
      <w:pPr>
        <w:spacing w:after="0"/>
        <w:ind w:left="0"/>
        <w:jc w:val="both"/>
      </w:pPr>
      <w:r>
        <w:rPr>
          <w:rFonts w:ascii="Times New Roman"/>
          <w:b w:val="false"/>
          <w:i w:val="false"/>
          <w:color w:val="000000"/>
          <w:sz w:val="28"/>
        </w:rPr>
        <w:t>
      Қазақстан Республикасының заңдарына сәйкес Қазақстан Республикасының Ұлттық Банкі өзінің құзыретіне жатқызылған мәселелер бойынша қабылдайтын заңға тәуелді нормативтік құқықтық актілердің тізбесі Қазақстан Республикасының Ұлттық Банкі туралы ережеде айқындалады.";</w:t>
      </w:r>
    </w:p>
    <w:bookmarkEnd w:id="1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394" w:id="12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1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96" w:id="1202"/>
    <w:p>
      <w:pPr>
        <w:spacing w:after="0"/>
        <w:ind w:left="0"/>
        <w:jc w:val="both"/>
      </w:pPr>
      <w:r>
        <w:rPr>
          <w:rFonts w:ascii="Times New Roman"/>
          <w:b w:val="false"/>
          <w:i w:val="false"/>
          <w:color w:val="000000"/>
          <w:sz w:val="28"/>
        </w:rPr>
        <w:t>
      "6. Қазақстан Республикасының Ұлттық Банкі бекітетін Қазақстан Республикасында валюталық операцияларды жүзеге асыру қағидаларында Қазақстан Республикасының ішкі валюта нарығында қолма-қол ақшасыз шетел валютасын сатып алу және (немесе) сату тәртібі, Қазақстан Республикасының ішкі валюта нарығында шетел валютасын ұлттық валютаға сатып алу мақсаттарын және оның мәлімделген мақсаттарға пайдаланылуын растау бойынша резидент – заңды тұлғаларға (уәкілетті банктерді қоспағанда) қойылатын талаптар, сондай-ақ одан асып кеткен кезде осы талаптар қолданылатын сатып алу сомасы үшін шекті мән айқындалады.";</w:t>
      </w:r>
    </w:p>
    <w:bookmarkEnd w:id="1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1398" w:id="1203"/>
    <w:p>
      <w:pPr>
        <w:spacing w:after="0"/>
        <w:ind w:left="0"/>
        <w:jc w:val="both"/>
      </w:pPr>
      <w:r>
        <w:rPr>
          <w:rFonts w:ascii="Times New Roman"/>
          <w:b w:val="false"/>
          <w:i w:val="false"/>
          <w:color w:val="000000"/>
          <w:sz w:val="28"/>
        </w:rPr>
        <w:t xml:space="preserve">
      37. "Қазақстан Республикасы азаматтарының төлем қабілеттілігін қалпына келтіру және банкроттығы туралы" 2022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03"/>
    <w:bookmarkStart w:name="z1399" w:id="120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11) тармақшасының</w:t>
      </w:r>
      <w:r>
        <w:rPr>
          <w:rFonts w:ascii="Times New Roman"/>
          <w:b w:val="false"/>
          <w:i w:val="false"/>
          <w:color w:val="000000"/>
          <w:sz w:val="28"/>
        </w:rPr>
        <w:t xml:space="preserve"> бірінші бөлігі мынадай редакцияда жазылсын:</w:t>
      </w:r>
    </w:p>
    <w:bookmarkEnd w:id="1204"/>
    <w:bookmarkStart w:name="z1400" w:id="1205"/>
    <w:p>
      <w:pPr>
        <w:spacing w:after="0"/>
        <w:ind w:left="0"/>
        <w:jc w:val="both"/>
      </w:pPr>
      <w:r>
        <w:rPr>
          <w:rFonts w:ascii="Times New Roman"/>
          <w:b w:val="false"/>
          <w:i w:val="false"/>
          <w:color w:val="000000"/>
          <w:sz w:val="28"/>
        </w:rPr>
        <w:t>
      "11) соттан тыс банкроттық рәсімі – жеке тұлғалардың банктік қарыз шарттары және микрокредит беру туралы шарттар бойынша екінші деңгейдегі банктердің, Қазақстан Республикасының бейрезидент – банкі филиалдарының, банк операцияларының жекелеген түрлерін жүзеге асыратын ұйымдардың, микроқаржылық қызметті жүзеге асыратын ұйымдардың немесе коллекторлық агенттіктердің алдындағы міндеттемелерді тоқтату мақсатында борышкерге қатысты соттан тыс тәртіппен жүзеге асырылатын рәсім.";</w:t>
      </w:r>
    </w:p>
    <w:bookmarkEnd w:id="1205"/>
    <w:bookmarkStart w:name="z1401" w:id="1206"/>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1-тармағында</w:t>
      </w:r>
      <w:r>
        <w:rPr>
          <w:rFonts w:ascii="Times New Roman"/>
          <w:b w:val="false"/>
          <w:i w:val="false"/>
          <w:color w:val="000000"/>
          <w:sz w:val="28"/>
        </w:rPr>
        <w:t>:</w:t>
      </w:r>
    </w:p>
    <w:bookmarkEnd w:id="1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абзацындағы "арызда көрсетілген"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үшінші бөлігі мынадай редакцияда жазылсын:</w:t>
      </w:r>
    </w:p>
    <w:bookmarkStart w:name="z1404" w:id="1207"/>
    <w:p>
      <w:pPr>
        <w:spacing w:after="0"/>
        <w:ind w:left="0"/>
        <w:jc w:val="both"/>
      </w:pPr>
      <w:r>
        <w:rPr>
          <w:rFonts w:ascii="Times New Roman"/>
          <w:b w:val="false"/>
          <w:i w:val="false"/>
          <w:color w:val="000000"/>
          <w:sz w:val="28"/>
        </w:rPr>
        <w:t>
      "Осы тармақшаның талаптары осы Заңның 1-бабы 11) тармақшасының екінші бөлігінде көзделген міндеттемелерге, сондай-ақ 2025 жылғы 1 қаңтарға дейін жасалған банктік қарыз шартына және (немесе) микрокредит беру туралы шартқа қолданылмайды.";</w:t>
      </w:r>
    </w:p>
    <w:bookmarkEnd w:id="1207"/>
    <w:bookmarkStart w:name="z1405" w:id="1208"/>
    <w:p>
      <w:pPr>
        <w:spacing w:after="0"/>
        <w:ind w:left="0"/>
        <w:jc w:val="both"/>
      </w:pPr>
      <w:r>
        <w:rPr>
          <w:rFonts w:ascii="Times New Roman"/>
          <w:b w:val="false"/>
          <w:i w:val="false"/>
          <w:color w:val="000000"/>
          <w:sz w:val="28"/>
        </w:rPr>
        <w:t xml:space="preserve">
      3) 6-баптың 2-тармағы </w:t>
      </w:r>
      <w:r>
        <w:rPr>
          <w:rFonts w:ascii="Times New Roman"/>
          <w:b w:val="false"/>
          <w:i w:val="false"/>
          <w:color w:val="000000"/>
          <w:sz w:val="28"/>
        </w:rPr>
        <w:t>5) тармақшасының</w:t>
      </w:r>
      <w:r>
        <w:rPr>
          <w:rFonts w:ascii="Times New Roman"/>
          <w:b w:val="false"/>
          <w:i w:val="false"/>
          <w:color w:val="000000"/>
          <w:sz w:val="28"/>
        </w:rPr>
        <w:t xml:space="preserve"> үшінші бөлігі мынадай редакцияда жазылсын:</w:t>
      </w:r>
    </w:p>
    <w:bookmarkEnd w:id="1208"/>
    <w:bookmarkStart w:name="z1406" w:id="1209"/>
    <w:p>
      <w:pPr>
        <w:spacing w:after="0"/>
        <w:ind w:left="0"/>
        <w:jc w:val="both"/>
      </w:pPr>
      <w:r>
        <w:rPr>
          <w:rFonts w:ascii="Times New Roman"/>
          <w:b w:val="false"/>
          <w:i w:val="false"/>
          <w:color w:val="000000"/>
          <w:sz w:val="28"/>
        </w:rPr>
        <w:t>
      "Осы тармақшада көрсетілген, берешекті реттеуді жүргізу және (немесе) өндіріп алу жөніндегі шараларды жүргізу туралы талаптар осы Заңның 1-бабы 11) тармақшасының екінші бөлігінде көрсетілген кредиторлар алдындағы міндеттемелерге, сондай-ақ 2025 жылғы 1 қаңтарға дейін жасалған банктік қарыз шартына және (немесе) микрокредит беру туралы шартқа қолданылмайды.";</w:t>
      </w:r>
    </w:p>
    <w:bookmarkEnd w:id="1209"/>
    <w:bookmarkStart w:name="z1407" w:id="1210"/>
    <w:p>
      <w:pPr>
        <w:spacing w:after="0"/>
        <w:ind w:left="0"/>
        <w:jc w:val="both"/>
      </w:pPr>
      <w:r>
        <w:rPr>
          <w:rFonts w:ascii="Times New Roman"/>
          <w:b w:val="false"/>
          <w:i w:val="false"/>
          <w:color w:val="000000"/>
          <w:sz w:val="28"/>
        </w:rPr>
        <w:t xml:space="preserve">
      4) 8-баптың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210"/>
    <w:bookmarkStart w:name="z1408" w:id="1211"/>
    <w:p>
      <w:pPr>
        <w:spacing w:after="0"/>
        <w:ind w:left="0"/>
        <w:jc w:val="both"/>
      </w:pPr>
      <w:r>
        <w:rPr>
          <w:rFonts w:ascii="Times New Roman"/>
          <w:b w:val="false"/>
          <w:i w:val="false"/>
          <w:color w:val="000000"/>
          <w:sz w:val="28"/>
        </w:rPr>
        <w:t>
      "5) әдейі банкроттық белгілерін көрсететін құжаттар болған кезде борышкерді Қазақстан Республикасының заңдарында белгіленген жауаптылыққа тарту үшін уәкілетті органға жүгінуге;";</w:t>
      </w:r>
    </w:p>
    <w:bookmarkEnd w:id="1211"/>
    <w:bookmarkStart w:name="z1409" w:id="12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18-бапта</w:t>
      </w:r>
      <w:r>
        <w:rPr>
          <w:rFonts w:ascii="Times New Roman"/>
          <w:b w:val="false"/>
          <w:i w:val="false"/>
          <w:color w:val="000000"/>
          <w:sz w:val="28"/>
        </w:rPr>
        <w:t>:</w:t>
      </w:r>
    </w:p>
    <w:bookmarkEnd w:id="1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412" w:id="1213"/>
    <w:p>
      <w:pPr>
        <w:spacing w:after="0"/>
        <w:ind w:left="0"/>
        <w:jc w:val="both"/>
      </w:pPr>
      <w:r>
        <w:rPr>
          <w:rFonts w:ascii="Times New Roman"/>
          <w:b w:val="false"/>
          <w:i w:val="false"/>
          <w:color w:val="000000"/>
          <w:sz w:val="28"/>
        </w:rPr>
        <w:t>
      "1) борышкер уәкілетті органға соттан тыс банкроттық рәсімін тоқтату туралы арызды "Азаматтарға арналған үкімет" мемлекеттік корпорациясы, "электрондық үкімет" веб-порталы және (немесе) арнаулы мобильдік қосымша арқылы берсе;";</w:t>
      </w:r>
    </w:p>
    <w:bookmarkEnd w:id="1213"/>
    <w:bookmarkStart w:name="z1413" w:id="1214"/>
    <w:p>
      <w:pPr>
        <w:spacing w:after="0"/>
        <w:ind w:left="0"/>
        <w:jc w:val="both"/>
      </w:pPr>
      <w:r>
        <w:rPr>
          <w:rFonts w:ascii="Times New Roman"/>
          <w:b w:val="false"/>
          <w:i w:val="false"/>
          <w:color w:val="000000"/>
          <w:sz w:val="28"/>
        </w:rPr>
        <w:t>
      мынадай мазмұндағы 1-1) тармақшамен толықтырылсын:</w:t>
      </w:r>
    </w:p>
    <w:bookmarkEnd w:id="1214"/>
    <w:bookmarkStart w:name="z1414" w:id="1215"/>
    <w:p>
      <w:pPr>
        <w:spacing w:after="0"/>
        <w:ind w:left="0"/>
        <w:jc w:val="both"/>
      </w:pPr>
      <w:r>
        <w:rPr>
          <w:rFonts w:ascii="Times New Roman"/>
          <w:b w:val="false"/>
          <w:i w:val="false"/>
          <w:color w:val="000000"/>
          <w:sz w:val="28"/>
        </w:rPr>
        <w:t>
      "1-1) борышкердің меншігіне өзінің кредиторлар алдындағы міндеттемелерін толық немесе отыз пайыздан асырып орындауына мүмкіндік беретін мүлік түссе немесе оның қаржылық және (немесе) мүліктік жағдайы өзгерсе;";</w:t>
      </w:r>
    </w:p>
    <w:bookmarkEnd w:id="1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"борышкердің" деген сөз "соттан тыс банкроттық рәсімін қолдану туралы арыз берген күнге борышкердің" деген сөздермен толықтырылсын;</w:t>
      </w:r>
    </w:p>
    <w:bookmarkStart w:name="z1416" w:id="1216"/>
    <w:p>
      <w:pPr>
        <w:spacing w:after="0"/>
        <w:ind w:left="0"/>
        <w:jc w:val="both"/>
      </w:pPr>
      <w:r>
        <w:rPr>
          <w:rFonts w:ascii="Times New Roman"/>
          <w:b w:val="false"/>
          <w:i w:val="false"/>
          <w:color w:val="000000"/>
          <w:sz w:val="28"/>
        </w:rPr>
        <w:t>
      мынадай мазмұндағы 4-тармақпен толықтырылсын:</w:t>
      </w:r>
    </w:p>
    <w:bookmarkEnd w:id="1216"/>
    <w:bookmarkStart w:name="z1417" w:id="1217"/>
    <w:p>
      <w:pPr>
        <w:spacing w:after="0"/>
        <w:ind w:left="0"/>
        <w:jc w:val="both"/>
      </w:pPr>
      <w:r>
        <w:rPr>
          <w:rFonts w:ascii="Times New Roman"/>
          <w:b w:val="false"/>
          <w:i w:val="false"/>
          <w:color w:val="000000"/>
          <w:sz w:val="28"/>
        </w:rPr>
        <w:t>
      "4. Борышкер соттан тыс банкроттық рәсімін қолдану туралы арызды осы баптың 1-тармағы бірінші бөлігінің 2) және 4) тармақшаларында көзделген негіздер бойынша рәсім тоқтатылған күннен кейін алты ай өткен соң қайта беруге құқылы.";</w:t>
      </w:r>
    </w:p>
    <w:bookmarkEnd w:id="1217"/>
    <w:bookmarkStart w:name="z1418" w:id="1218"/>
    <w:p>
      <w:pPr>
        <w:spacing w:after="0"/>
        <w:ind w:left="0"/>
        <w:jc w:val="both"/>
      </w:pPr>
      <w:r>
        <w:rPr>
          <w:rFonts w:ascii="Times New Roman"/>
          <w:b w:val="false"/>
          <w:i w:val="false"/>
          <w:color w:val="000000"/>
          <w:sz w:val="28"/>
        </w:rPr>
        <w:t xml:space="preserve">
      6) 19-баптың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және үшінші бөліктермен толықтырылсын:</w:t>
      </w:r>
    </w:p>
    <w:bookmarkEnd w:id="1218"/>
    <w:bookmarkStart w:name="z1419" w:id="1219"/>
    <w:p>
      <w:pPr>
        <w:spacing w:after="0"/>
        <w:ind w:left="0"/>
        <w:jc w:val="both"/>
      </w:pPr>
      <w:r>
        <w:rPr>
          <w:rFonts w:ascii="Times New Roman"/>
          <w:b w:val="false"/>
          <w:i w:val="false"/>
          <w:color w:val="000000"/>
          <w:sz w:val="28"/>
        </w:rPr>
        <w:t>
      "Осы Заңның 1-бабының 11) тармақшасында көрсетілген, өздері туралы мәліметтер "Қазақстан Республикасындағы кредиттік бюролар және кредиттік тарихты қалыптастыру туралы" Қазақстан Республикасының Заңында айқындалған тәртіппен кредиттік бюроларға ұсынылмаған кредиторлар алдындағы міндеттемелер банкрот деп танылған қарыз алушыға қатысты тоқтатылуға жатады.</w:t>
      </w:r>
    </w:p>
    <w:bookmarkEnd w:id="1219"/>
    <w:bookmarkStart w:name="z1420" w:id="1220"/>
    <w:p>
      <w:pPr>
        <w:spacing w:after="0"/>
        <w:ind w:left="0"/>
        <w:jc w:val="both"/>
      </w:pPr>
      <w:r>
        <w:rPr>
          <w:rFonts w:ascii="Times New Roman"/>
          <w:b w:val="false"/>
          <w:i w:val="false"/>
          <w:color w:val="000000"/>
          <w:sz w:val="28"/>
        </w:rPr>
        <w:t>
      Осы тармақтың күші үшінші тұлғалардың міндеттемелері бойынша кепілдік етуші, кепілгер және (немесе) кепіл беруші болып табылатын борышкерлердің міндеттемелеріне қолданылмайды.";</w:t>
      </w:r>
    </w:p>
    <w:bookmarkEnd w:id="1220"/>
    <w:bookmarkStart w:name="z1421" w:id="1221"/>
    <w:p>
      <w:pPr>
        <w:spacing w:after="0"/>
        <w:ind w:left="0"/>
        <w:jc w:val="both"/>
      </w:pPr>
      <w:r>
        <w:rPr>
          <w:rFonts w:ascii="Times New Roman"/>
          <w:b w:val="false"/>
          <w:i w:val="false"/>
          <w:color w:val="000000"/>
          <w:sz w:val="28"/>
        </w:rPr>
        <w:t xml:space="preserve">
      7) 20-баптың </w:t>
      </w:r>
      <w:r>
        <w:rPr>
          <w:rFonts w:ascii="Times New Roman"/>
          <w:b w:val="false"/>
          <w:i w:val="false"/>
          <w:color w:val="000000"/>
          <w:sz w:val="28"/>
        </w:rPr>
        <w:t>3-тармағында</w:t>
      </w:r>
      <w:r>
        <w:rPr>
          <w:rFonts w:ascii="Times New Roman"/>
          <w:b w:val="false"/>
          <w:i w:val="false"/>
          <w:color w:val="000000"/>
          <w:sz w:val="28"/>
        </w:rPr>
        <w:t>:</w:t>
      </w:r>
    </w:p>
    <w:bookmarkEnd w:id="1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"барлық" деген сөз "берешектің негізі мен сомасын растайтын құжаттардың көшірмелері қоса берілген барлық"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төртінші бөлігі мынадай редакцияда жазылсын:</w:t>
      </w:r>
    </w:p>
    <w:bookmarkStart w:name="z1424" w:id="1222"/>
    <w:p>
      <w:pPr>
        <w:spacing w:after="0"/>
        <w:ind w:left="0"/>
        <w:jc w:val="both"/>
      </w:pPr>
      <w:r>
        <w:rPr>
          <w:rFonts w:ascii="Times New Roman"/>
          <w:b w:val="false"/>
          <w:i w:val="false"/>
          <w:color w:val="000000"/>
          <w:sz w:val="28"/>
        </w:rPr>
        <w:t>
      "Осы тармақшада көзделген құжатты ұсыну мынадай жағдайларда, егер:</w:t>
      </w:r>
    </w:p>
    <w:bookmarkEnd w:id="1222"/>
    <w:bookmarkStart w:name="z1425" w:id="1223"/>
    <w:p>
      <w:pPr>
        <w:spacing w:after="0"/>
        <w:ind w:left="0"/>
        <w:jc w:val="both"/>
      </w:pPr>
      <w:r>
        <w:rPr>
          <w:rFonts w:ascii="Times New Roman"/>
          <w:b w:val="false"/>
          <w:i w:val="false"/>
          <w:color w:val="000000"/>
          <w:sz w:val="28"/>
        </w:rPr>
        <w:t>
      банктік қарыз шарты және (немесе) микрокредит беру туралы шарт 2025 жылғы 1 қаңтарға дейін жасалған болса;</w:t>
      </w:r>
    </w:p>
    <w:bookmarkEnd w:id="1223"/>
    <w:bookmarkStart w:name="z1426" w:id="1224"/>
    <w:p>
      <w:pPr>
        <w:spacing w:after="0"/>
        <w:ind w:left="0"/>
        <w:jc w:val="both"/>
      </w:pPr>
      <w:r>
        <w:rPr>
          <w:rFonts w:ascii="Times New Roman"/>
          <w:b w:val="false"/>
          <w:i w:val="false"/>
          <w:color w:val="000000"/>
          <w:sz w:val="28"/>
        </w:rPr>
        <w:t>
      мерзімі өткен берешек пайда болған кезден бастап он екі ай өтсе, талап етілмейді.";</w:t>
      </w:r>
    </w:p>
    <w:bookmarkEnd w:id="1224"/>
    <w:bookmarkStart w:name="z1427" w:id="12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23-бапта</w:t>
      </w:r>
      <w:r>
        <w:rPr>
          <w:rFonts w:ascii="Times New Roman"/>
          <w:b w:val="false"/>
          <w:i w:val="false"/>
          <w:color w:val="000000"/>
          <w:sz w:val="28"/>
        </w:rPr>
        <w:t>:</w:t>
      </w:r>
    </w:p>
    <w:bookmarkEnd w:id="1225"/>
    <w:bookmarkStart w:name="z1428" w:id="1226"/>
    <w:p>
      <w:pPr>
        <w:spacing w:after="0"/>
        <w:ind w:left="0"/>
        <w:jc w:val="both"/>
      </w:pPr>
      <w:r>
        <w:rPr>
          <w:rFonts w:ascii="Times New Roman"/>
          <w:b w:val="false"/>
          <w:i w:val="false"/>
          <w:color w:val="000000"/>
          <w:sz w:val="28"/>
        </w:rPr>
        <w:t>
      мынадай мазмұндағы 1-1-тармақпен толықтырылсын:</w:t>
      </w:r>
    </w:p>
    <w:bookmarkEnd w:id="1226"/>
    <w:bookmarkStart w:name="z1429" w:id="1227"/>
    <w:p>
      <w:pPr>
        <w:spacing w:after="0"/>
        <w:ind w:left="0"/>
        <w:jc w:val="both"/>
      </w:pPr>
      <w:r>
        <w:rPr>
          <w:rFonts w:ascii="Times New Roman"/>
          <w:b w:val="false"/>
          <w:i w:val="false"/>
          <w:color w:val="000000"/>
          <w:sz w:val="28"/>
        </w:rPr>
        <w:t>
      "1-1. Қаржы басқарушысы:</w:t>
      </w:r>
    </w:p>
    <w:bookmarkEnd w:id="1227"/>
    <w:bookmarkStart w:name="z1430" w:id="1228"/>
    <w:p>
      <w:pPr>
        <w:spacing w:after="0"/>
        <w:ind w:left="0"/>
        <w:jc w:val="both"/>
      </w:pPr>
      <w:r>
        <w:rPr>
          <w:rFonts w:ascii="Times New Roman"/>
          <w:b w:val="false"/>
          <w:i w:val="false"/>
          <w:color w:val="000000"/>
          <w:sz w:val="28"/>
        </w:rPr>
        <w:t>
      1) өзі тағайындалғаннан кейін бес жұмыс күнінен кешіктірмей, мемлекеттік органдардан, жеке және заңды тұлғалардан банкрот, өзіне тиесілі (тиесілі болған) мүлік туралы ақпаратты және растайтын құжаттардың көшірмелерін талап етіп алдырады, олар сұрау салу берілген күннен бастап он жұмыс күнінен кешіктірілмейтін мерзімде оған өтеусіз негізде берілуге тиіс;</w:t>
      </w:r>
    </w:p>
    <w:bookmarkEnd w:id="1228"/>
    <w:bookmarkStart w:name="z1431" w:id="1229"/>
    <w:p>
      <w:pPr>
        <w:spacing w:after="0"/>
        <w:ind w:left="0"/>
        <w:jc w:val="both"/>
      </w:pPr>
      <w:r>
        <w:rPr>
          <w:rFonts w:ascii="Times New Roman"/>
          <w:b w:val="false"/>
          <w:i w:val="false"/>
          <w:color w:val="000000"/>
          <w:sz w:val="28"/>
        </w:rPr>
        <w:t>
      2) өзі тағайындалғаннан кейін бес жұмыс күнінен кешіктірмей, уәкілетті органнан банкроттың банктік шоттарының бар-жоғы және нөмірлері туралы ақпаратты сұратады, ол сұрау салу берілген күннен бастап он жұмыс күнінен кешіктірілмейтін мерзімде оған өтеусіз негізде берілуге тиіс;</w:t>
      </w:r>
    </w:p>
    <w:bookmarkEnd w:id="1229"/>
    <w:bookmarkStart w:name="z1432" w:id="1230"/>
    <w:p>
      <w:pPr>
        <w:spacing w:after="0"/>
        <w:ind w:left="0"/>
        <w:jc w:val="both"/>
      </w:pPr>
      <w:r>
        <w:rPr>
          <w:rFonts w:ascii="Times New Roman"/>
          <w:b w:val="false"/>
          <w:i w:val="false"/>
          <w:color w:val="000000"/>
          <w:sz w:val="28"/>
        </w:rPr>
        <w:t>
      3) банкрот алдында берешегі бар тұлғалар анықталған күннен бастап бес жұмыс күнінен кешіктірмей, осы берешекті сот тәртібімен өндіріп алу туралы талаптар қояды;</w:t>
      </w:r>
    </w:p>
    <w:bookmarkEnd w:id="1230"/>
    <w:bookmarkStart w:name="z1433" w:id="1231"/>
    <w:p>
      <w:pPr>
        <w:spacing w:after="0"/>
        <w:ind w:left="0"/>
        <w:jc w:val="both"/>
      </w:pPr>
      <w:r>
        <w:rPr>
          <w:rFonts w:ascii="Times New Roman"/>
          <w:b w:val="false"/>
          <w:i w:val="false"/>
          <w:color w:val="000000"/>
          <w:sz w:val="28"/>
        </w:rPr>
        <w:t>
      4) осы Заңның 14-бабында көрсетілген мән-жайлар кезінде борышкер жасаған мәмілелерді анықтайды және мұндай мәміле анықталған күннен бастап екі айдан кешіктірілмейтін мерзімде оларды жарамсыз деп тану туралы не мүлікті сот тәртібімен, оның ішінде осындай мәмілені анықтаған кредитордың өтінішхаты бойынша қайтару туралы талаптар қояды;</w:t>
      </w:r>
    </w:p>
    <w:bookmarkEnd w:id="1231"/>
    <w:bookmarkStart w:name="z1434" w:id="1232"/>
    <w:p>
      <w:pPr>
        <w:spacing w:after="0"/>
        <w:ind w:left="0"/>
        <w:jc w:val="both"/>
      </w:pPr>
      <w:r>
        <w:rPr>
          <w:rFonts w:ascii="Times New Roman"/>
          <w:b w:val="false"/>
          <w:i w:val="false"/>
          <w:color w:val="000000"/>
          <w:sz w:val="28"/>
        </w:rPr>
        <w:t>
      5) сату жоспарына сәйкес банкроттың мүлкін сатуды жүзеге асырады;</w:t>
      </w:r>
    </w:p>
    <w:bookmarkEnd w:id="1232"/>
    <w:bookmarkStart w:name="z1435" w:id="1233"/>
    <w:p>
      <w:pPr>
        <w:spacing w:after="0"/>
        <w:ind w:left="0"/>
        <w:jc w:val="both"/>
      </w:pPr>
      <w:r>
        <w:rPr>
          <w:rFonts w:ascii="Times New Roman"/>
          <w:b w:val="false"/>
          <w:i w:val="false"/>
          <w:color w:val="000000"/>
          <w:sz w:val="28"/>
        </w:rPr>
        <w:t>
      6) кредиторлар талаптарының тізілімін жүргізеді;</w:t>
      </w:r>
    </w:p>
    <w:bookmarkEnd w:id="1233"/>
    <w:bookmarkStart w:name="z1436" w:id="1234"/>
    <w:p>
      <w:pPr>
        <w:spacing w:after="0"/>
        <w:ind w:left="0"/>
        <w:jc w:val="both"/>
      </w:pPr>
      <w:r>
        <w:rPr>
          <w:rFonts w:ascii="Times New Roman"/>
          <w:b w:val="false"/>
          <w:i w:val="false"/>
          <w:color w:val="000000"/>
          <w:sz w:val="28"/>
        </w:rPr>
        <w:t>
      7) борышкердің пайдасына ақша түскеннен кейін бес жұмыс күнінен кешіктірмей, кредиторлармен есеп айырысуды жүзеге асырады, сондай-ақ кредиторлардың талаптарын қанағаттандыру кезектілігіне сәйкес кредиторлармен есеп айырысуды жүргізеді;</w:t>
      </w:r>
    </w:p>
    <w:bookmarkEnd w:id="1234"/>
    <w:bookmarkStart w:name="z1437" w:id="1235"/>
    <w:p>
      <w:pPr>
        <w:spacing w:after="0"/>
        <w:ind w:left="0"/>
        <w:jc w:val="both"/>
      </w:pPr>
      <w:r>
        <w:rPr>
          <w:rFonts w:ascii="Times New Roman"/>
          <w:b w:val="false"/>
          <w:i w:val="false"/>
          <w:color w:val="000000"/>
          <w:sz w:val="28"/>
        </w:rPr>
        <w:t>
      8) уәкілетті органға банкроттық рәсімінің жүзеге асырылу барысы туралы ағымдағы және сұратылатын ақпаратты уәкілетті орган белгілеген нысан бойынша, тәртіппен және мерзімдерде береді;</w:t>
      </w:r>
    </w:p>
    <w:bookmarkEnd w:id="1235"/>
    <w:bookmarkStart w:name="z1438" w:id="1236"/>
    <w:p>
      <w:pPr>
        <w:spacing w:after="0"/>
        <w:ind w:left="0"/>
        <w:jc w:val="both"/>
      </w:pPr>
      <w:r>
        <w:rPr>
          <w:rFonts w:ascii="Times New Roman"/>
          <w:b w:val="false"/>
          <w:i w:val="false"/>
          <w:color w:val="000000"/>
          <w:sz w:val="28"/>
        </w:rPr>
        <w:t>
      9) банкроттық рәсімінің жүзеге асырылу барысы, борышкердің қаржылық жағдайы туралы кредиторға оның жазбаша сұрау салуы негізінде, сұрау салу келіп түскен күннен бастап үш жұмыс күнінен кешіктірілмейтін мерзімде хабарлайды;</w:t>
      </w:r>
    </w:p>
    <w:bookmarkEnd w:id="1236"/>
    <w:bookmarkStart w:name="z1439" w:id="1237"/>
    <w:p>
      <w:pPr>
        <w:spacing w:after="0"/>
        <w:ind w:left="0"/>
        <w:jc w:val="both"/>
      </w:pPr>
      <w:r>
        <w:rPr>
          <w:rFonts w:ascii="Times New Roman"/>
          <w:b w:val="false"/>
          <w:i w:val="false"/>
          <w:color w:val="000000"/>
          <w:sz w:val="28"/>
        </w:rPr>
        <w:t>
      10) банкрот пен оның кредиторларының мүдделерін қозғайтын сот актісі шығарылған жағдайда, оны алған күннен бастап жеті жұмыс күні ішінде осы сот актісіне шағым жасау туралы мәселені қарайды;</w:t>
      </w:r>
    </w:p>
    <w:bookmarkEnd w:id="1237"/>
    <w:bookmarkStart w:name="z1440" w:id="1238"/>
    <w:p>
      <w:pPr>
        <w:spacing w:after="0"/>
        <w:ind w:left="0"/>
        <w:jc w:val="both"/>
      </w:pPr>
      <w:r>
        <w:rPr>
          <w:rFonts w:ascii="Times New Roman"/>
          <w:b w:val="false"/>
          <w:i w:val="false"/>
          <w:color w:val="000000"/>
          <w:sz w:val="28"/>
        </w:rPr>
        <w:t>
      11) банкроттық рәсімін аяқтау туралы сот актісі заңды күшіне енгеннен кейін үш жұмыс күні ішінде оның көшірмесін уәкілетті органға жібереді;</w:t>
      </w:r>
    </w:p>
    <w:bookmarkEnd w:id="1238"/>
    <w:bookmarkStart w:name="z1441" w:id="1239"/>
    <w:p>
      <w:pPr>
        <w:spacing w:after="0"/>
        <w:ind w:left="0"/>
        <w:jc w:val="both"/>
      </w:pPr>
      <w:r>
        <w:rPr>
          <w:rFonts w:ascii="Times New Roman"/>
          <w:b w:val="false"/>
          <w:i w:val="false"/>
          <w:color w:val="000000"/>
          <w:sz w:val="28"/>
        </w:rPr>
        <w:t>
      12) борышкерді банкрот деп тану туралы сот актісінің күші жойылған күннен бастап үш жұмыс күні ішінде борышкерге мүлікке, сондай-ақ материалдық және өзге де құндылықтарға құқық белгілейтін құжаттарды береді. Кепіл нысанасы болып табылатын мүлік болған жағдайда, мұндай мүлікке құқық белгілейтін құжаттар кепіл кредиторына берілуге жатады;</w:t>
      </w:r>
    </w:p>
    <w:bookmarkEnd w:id="1239"/>
    <w:bookmarkStart w:name="z1442" w:id="1240"/>
    <w:p>
      <w:pPr>
        <w:spacing w:after="0"/>
        <w:ind w:left="0"/>
        <w:jc w:val="both"/>
      </w:pPr>
      <w:r>
        <w:rPr>
          <w:rFonts w:ascii="Times New Roman"/>
          <w:b w:val="false"/>
          <w:i w:val="false"/>
          <w:color w:val="000000"/>
          <w:sz w:val="28"/>
        </w:rPr>
        <w:t>
      13) қаржы басқарушысы шеттетілген жағдайда, жаңадан тағайындалған қаржы басқарушысына ол тағайындалған күннен бастап үш жұмыс күні ішінде банкроттың мүлкіне, банкротқа тиесілі материалдық және өзге де құндылықтарға құқық белгілейтін құжаттарды, сондай-ақ банкроттың банктік шоттарының бар-жоғы және нөмірлері, осы шоттардағы ақшаның қалдықтары мен қозғалысы туралы қолда бар ақпаратты береді;</w:t>
      </w:r>
    </w:p>
    <w:bookmarkEnd w:id="1240"/>
    <w:bookmarkStart w:name="z1443" w:id="1241"/>
    <w:p>
      <w:pPr>
        <w:spacing w:after="0"/>
        <w:ind w:left="0"/>
        <w:jc w:val="both"/>
      </w:pPr>
      <w:r>
        <w:rPr>
          <w:rFonts w:ascii="Times New Roman"/>
          <w:b w:val="false"/>
          <w:i w:val="false"/>
          <w:color w:val="000000"/>
          <w:sz w:val="28"/>
        </w:rPr>
        <w:t>
      14) осы Заңға сәйкес өзге де өкілеттіктерді орындайды.";</w:t>
      </w:r>
    </w:p>
    <w:bookmarkEnd w:id="1241"/>
    <w:bookmarkStart w:name="z1444" w:id="1242"/>
    <w:p>
      <w:pPr>
        <w:spacing w:after="0"/>
        <w:ind w:left="0"/>
        <w:jc w:val="both"/>
      </w:pPr>
      <w:r>
        <w:rPr>
          <w:rFonts w:ascii="Times New Roman"/>
          <w:b w:val="false"/>
          <w:i w:val="false"/>
          <w:color w:val="000000"/>
          <w:sz w:val="28"/>
        </w:rPr>
        <w:t>
      3-тармақтың бірінші бөлігіндегі "Егер осы Заңда өзгеше белгіленбесе," деген сөздер "Осы Заңның 44-бабының 2-тармағында көзделген жағдайды қоспағанда," деген сөздермен ауыстырылсын;</w:t>
      </w:r>
    </w:p>
    <w:bookmarkEnd w:id="1242"/>
    <w:bookmarkStart w:name="z1445" w:id="1243"/>
    <w:p>
      <w:pPr>
        <w:spacing w:after="0"/>
        <w:ind w:left="0"/>
        <w:jc w:val="both"/>
      </w:pPr>
      <w:r>
        <w:rPr>
          <w:rFonts w:ascii="Times New Roman"/>
          <w:b w:val="false"/>
          <w:i w:val="false"/>
          <w:color w:val="000000"/>
          <w:sz w:val="28"/>
        </w:rPr>
        <w:t xml:space="preserve">
      9) 27-баптың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1243"/>
    <w:bookmarkStart w:name="z1446" w:id="1244"/>
    <w:p>
      <w:pPr>
        <w:spacing w:after="0"/>
        <w:ind w:left="0"/>
        <w:jc w:val="both"/>
      </w:pPr>
      <w:r>
        <w:rPr>
          <w:rFonts w:ascii="Times New Roman"/>
          <w:b w:val="false"/>
          <w:i w:val="false"/>
          <w:color w:val="000000"/>
          <w:sz w:val="28"/>
        </w:rPr>
        <w:t>
      "4. Қаржы басқарушысы уәкілетті орган бекіткен нысан бойынша қалыптастырылған кредиторлар талаптарының тізілімін қазақ және орыс тілдерінде уәкілетті органның интернет-ресурсында орналастыру үшін уәкілетті органға осы баптың 2-тармағында көрсетілген мерзім аяқталған күннен бастап он жұмыс күні ішінде жібереді.";</w:t>
      </w:r>
    </w:p>
    <w:bookmarkEnd w:id="1244"/>
    <w:bookmarkStart w:name="z1447" w:id="1245"/>
    <w:p>
      <w:pPr>
        <w:spacing w:after="0"/>
        <w:ind w:left="0"/>
        <w:jc w:val="both"/>
      </w:pPr>
      <w:r>
        <w:rPr>
          <w:rFonts w:ascii="Times New Roman"/>
          <w:b w:val="false"/>
          <w:i w:val="false"/>
          <w:color w:val="000000"/>
          <w:sz w:val="28"/>
        </w:rPr>
        <w:t xml:space="preserve">
      10) 34-баптың </w:t>
      </w:r>
      <w:r>
        <w:rPr>
          <w:rFonts w:ascii="Times New Roman"/>
          <w:b w:val="false"/>
          <w:i w:val="false"/>
          <w:color w:val="000000"/>
          <w:sz w:val="28"/>
        </w:rPr>
        <w:t>2-тармағы</w:t>
      </w:r>
      <w:r>
        <w:rPr>
          <w:rFonts w:ascii="Times New Roman"/>
          <w:b w:val="false"/>
          <w:i w:val="false"/>
          <w:color w:val="000000"/>
          <w:sz w:val="28"/>
        </w:rPr>
        <w:t xml:space="preserve"> "бойынша сот" деген сөздерден кейін "осы Заңның 6-бабы 2-тармағының ережелерін ескере отырып," деген сөздермен толықтырылсын;</w:t>
      </w:r>
    </w:p>
    <w:bookmarkEnd w:id="1245"/>
    <w:bookmarkStart w:name="z1448" w:id="1246"/>
    <w:p>
      <w:pPr>
        <w:spacing w:after="0"/>
        <w:ind w:left="0"/>
        <w:jc w:val="both"/>
      </w:pPr>
      <w:r>
        <w:rPr>
          <w:rFonts w:ascii="Times New Roman"/>
          <w:b w:val="false"/>
          <w:i w:val="false"/>
          <w:color w:val="000000"/>
          <w:sz w:val="28"/>
        </w:rPr>
        <w:t xml:space="preserve">
      11) 44-баптың </w:t>
      </w:r>
      <w:r>
        <w:rPr>
          <w:rFonts w:ascii="Times New Roman"/>
          <w:b w:val="false"/>
          <w:i w:val="false"/>
          <w:color w:val="000000"/>
          <w:sz w:val="28"/>
        </w:rPr>
        <w:t>2-тармағында</w:t>
      </w:r>
      <w:r>
        <w:rPr>
          <w:rFonts w:ascii="Times New Roman"/>
          <w:b w:val="false"/>
          <w:i w:val="false"/>
          <w:color w:val="000000"/>
          <w:sz w:val="28"/>
        </w:rPr>
        <w:t>:</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"сыйақы төлеу" деген сөздер "уәкілетті органның сыйақы төлеуі" деген сөздермен ауыстырылсын;</w:t>
      </w:r>
    </w:p>
    <w:bookmarkStart w:name="z1450" w:id="1247"/>
    <w:p>
      <w:pPr>
        <w:spacing w:after="0"/>
        <w:ind w:left="0"/>
        <w:jc w:val="both"/>
      </w:pPr>
      <w:r>
        <w:rPr>
          <w:rFonts w:ascii="Times New Roman"/>
          <w:b w:val="false"/>
          <w:i w:val="false"/>
          <w:color w:val="000000"/>
          <w:sz w:val="28"/>
        </w:rPr>
        <w:t>
      мынадай мазмұндағы екінші бөлікпен толықтырылсын:</w:t>
      </w:r>
    </w:p>
    <w:bookmarkEnd w:id="1247"/>
    <w:bookmarkStart w:name="z1451" w:id="1248"/>
    <w:p>
      <w:pPr>
        <w:spacing w:after="0"/>
        <w:ind w:left="0"/>
        <w:jc w:val="both"/>
      </w:pPr>
      <w:r>
        <w:rPr>
          <w:rFonts w:ascii="Times New Roman"/>
          <w:b w:val="false"/>
          <w:i w:val="false"/>
          <w:color w:val="000000"/>
          <w:sz w:val="28"/>
        </w:rPr>
        <w:t>
      "Қаржы басқарушысына уәкілетті органның сыйақы төлеу тәртібін уәкілетті орган айқындайды.".</w:t>
      </w:r>
    </w:p>
    <w:bookmarkEnd w:id="1248"/>
    <w:bookmarkStart w:name="z1452" w:id="1249"/>
    <w:p>
      <w:pPr>
        <w:spacing w:after="0"/>
        <w:ind w:left="0"/>
        <w:jc w:val="both"/>
      </w:pPr>
      <w:r>
        <w:rPr>
          <w:rFonts w:ascii="Times New Roman"/>
          <w:b w:val="false"/>
          <w:i w:val="false"/>
          <w:color w:val="000000"/>
          <w:sz w:val="28"/>
        </w:rPr>
        <w:t xml:space="preserve">
      38. "Қазақстан Республикасындағы цифрлық активтер туралы" 2023 жылғы 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49"/>
    <w:bookmarkStart w:name="z1453" w:id="12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3-тармақпен толықтырылсын:</w:t>
      </w:r>
    </w:p>
    <w:bookmarkEnd w:id="1250"/>
    <w:bookmarkStart w:name="z1454" w:id="1251"/>
    <w:p>
      <w:pPr>
        <w:spacing w:after="0"/>
        <w:ind w:left="0"/>
        <w:jc w:val="both"/>
      </w:pPr>
      <w:r>
        <w:rPr>
          <w:rFonts w:ascii="Times New Roman"/>
          <w:b w:val="false"/>
          <w:i w:val="false"/>
          <w:color w:val="000000"/>
          <w:sz w:val="28"/>
        </w:rPr>
        <w:t>
      "3. Қазақстан Республикасының Ұлттық Банкі "Қазақстан Республикасының Ұлттық Банкі туралы" Қазақстан Республикасы Заңының 8-2-тарауында көзделген тәртіппен цифрлық активтерді Қазақстан Республикасының аумағында қаржы құралы, қаржы активі ретінде пайдаланған кезде немесе оларды қаржылық қызметтерді (төлем қызметтерін) көрсету шеңберінде пайдаланған кезде цифрлық активтерге байланысты қызметке қатысты ерекше реттеу режимін енгізеді.";</w:t>
      </w:r>
    </w:p>
    <w:bookmarkEnd w:id="1251"/>
    <w:bookmarkStart w:name="z1455" w:id="1252"/>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5-тармағы</w:t>
      </w:r>
      <w:r>
        <w:rPr>
          <w:rFonts w:ascii="Times New Roman"/>
          <w:b w:val="false"/>
          <w:i w:val="false"/>
          <w:color w:val="000000"/>
          <w:sz w:val="28"/>
        </w:rPr>
        <w:t xml:space="preserve"> "аумағын" деген сөзден кейін "және Қазақстан Республикасы Ұлттық Банкінің ерекше реттеу режимін" деген сөздермен толықтырылсын.</w:t>
      </w:r>
    </w:p>
    <w:bookmarkEnd w:id="1252"/>
    <w:bookmarkStart w:name="z1456" w:id="1253"/>
    <w:p>
      <w:pPr>
        <w:spacing w:after="0"/>
        <w:ind w:left="0"/>
        <w:jc w:val="both"/>
      </w:pPr>
      <w:r>
        <w:rPr>
          <w:rFonts w:ascii="Times New Roman"/>
          <w:b w:val="false"/>
          <w:i w:val="false"/>
          <w:color w:val="000000"/>
          <w:sz w:val="28"/>
        </w:rPr>
        <w:t>
      2-бап.</w:t>
      </w:r>
    </w:p>
    <w:bookmarkEnd w:id="1253"/>
    <w:bookmarkStart w:name="z1457" w:id="1254"/>
    <w:p>
      <w:pPr>
        <w:spacing w:after="0"/>
        <w:ind w:left="0"/>
        <w:jc w:val="both"/>
      </w:pPr>
      <w:r>
        <w:rPr>
          <w:rFonts w:ascii="Times New Roman"/>
          <w:b w:val="false"/>
          <w:i w:val="false"/>
          <w:color w:val="000000"/>
          <w:sz w:val="28"/>
        </w:rPr>
        <w:t>
      1. Осы Заң:</w:t>
      </w:r>
    </w:p>
    <w:bookmarkEnd w:id="1254"/>
    <w:bookmarkStart w:name="z1458" w:id="1255"/>
    <w:p>
      <w:pPr>
        <w:spacing w:after="0"/>
        <w:ind w:left="0"/>
        <w:jc w:val="both"/>
      </w:pPr>
      <w:r>
        <w:rPr>
          <w:rFonts w:ascii="Times New Roman"/>
          <w:b w:val="false"/>
          <w:i w:val="false"/>
          <w:color w:val="000000"/>
          <w:sz w:val="28"/>
        </w:rPr>
        <w:t xml:space="preserve">
      1) алғашқы ресми жарияланған күнінен бастап қолданысқа енгізілетін 1-баптың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 </w:t>
      </w:r>
      <w:r>
        <w:rPr>
          <w:rFonts w:ascii="Times New Roman"/>
          <w:b w:val="false"/>
          <w:i w:val="false"/>
          <w:color w:val="000000"/>
          <w:sz w:val="28"/>
        </w:rPr>
        <w:t>6-тармағының</w:t>
      </w:r>
      <w:r>
        <w:rPr>
          <w:rFonts w:ascii="Times New Roman"/>
          <w:b w:val="false"/>
          <w:i w:val="false"/>
          <w:color w:val="000000"/>
          <w:sz w:val="28"/>
        </w:rPr>
        <w:t xml:space="preserve"> 3), 6), 7) – 19) және 22) тармақшаларын, 33) тармақшасының жетінші – оныншы абзацтарын, 35), 36), 39), 42) және 43) тармақшаларын, </w:t>
      </w:r>
      <w:r>
        <w:rPr>
          <w:rFonts w:ascii="Times New Roman"/>
          <w:b w:val="false"/>
          <w:i w:val="false"/>
          <w:color w:val="000000"/>
          <w:sz w:val="28"/>
        </w:rPr>
        <w:t>12-тармағы</w:t>
      </w:r>
      <w:r>
        <w:rPr>
          <w:rFonts w:ascii="Times New Roman"/>
          <w:b w:val="false"/>
          <w:i w:val="false"/>
          <w:color w:val="000000"/>
          <w:sz w:val="28"/>
        </w:rPr>
        <w:t xml:space="preserve"> 2) тармақшасының төртінші, бесінші және алтыншы абзацтарын, 10) тармақшасын, 14) тармақшасының он екінші абзацын, </w:t>
      </w:r>
      <w:r>
        <w:rPr>
          <w:rFonts w:ascii="Times New Roman"/>
          <w:b w:val="false"/>
          <w:i w:val="false"/>
          <w:color w:val="000000"/>
          <w:sz w:val="28"/>
        </w:rPr>
        <w:t>17-тармағы</w:t>
      </w:r>
      <w:r>
        <w:rPr>
          <w:rFonts w:ascii="Times New Roman"/>
          <w:b w:val="false"/>
          <w:i w:val="false"/>
          <w:color w:val="000000"/>
          <w:sz w:val="28"/>
        </w:rPr>
        <w:t xml:space="preserve"> 4) тармақшасының төртінші – он жетінші абзацтарын, </w:t>
      </w:r>
      <w:r>
        <w:rPr>
          <w:rFonts w:ascii="Times New Roman"/>
          <w:b w:val="false"/>
          <w:i w:val="false"/>
          <w:color w:val="000000"/>
          <w:sz w:val="28"/>
        </w:rPr>
        <w:t>21-тармағының</w:t>
      </w:r>
      <w:r>
        <w:rPr>
          <w:rFonts w:ascii="Times New Roman"/>
          <w:b w:val="false"/>
          <w:i w:val="false"/>
          <w:color w:val="000000"/>
          <w:sz w:val="28"/>
        </w:rPr>
        <w:t xml:space="preserve"> 14) тармақшасын, </w:t>
      </w:r>
      <w:r>
        <w:rPr>
          <w:rFonts w:ascii="Times New Roman"/>
          <w:b w:val="false"/>
          <w:i w:val="false"/>
          <w:color w:val="000000"/>
          <w:sz w:val="28"/>
        </w:rPr>
        <w:t>26-тармағының</w:t>
      </w:r>
      <w:r>
        <w:rPr>
          <w:rFonts w:ascii="Times New Roman"/>
          <w:b w:val="false"/>
          <w:i w:val="false"/>
          <w:color w:val="000000"/>
          <w:sz w:val="28"/>
        </w:rPr>
        <w:t xml:space="preserve"> 2) тармақшасын, </w:t>
      </w:r>
      <w:r>
        <w:rPr>
          <w:rFonts w:ascii="Times New Roman"/>
          <w:b w:val="false"/>
          <w:i w:val="false"/>
          <w:color w:val="000000"/>
          <w:sz w:val="28"/>
        </w:rPr>
        <w:t>30-тармағының</w:t>
      </w:r>
      <w:r>
        <w:rPr>
          <w:rFonts w:ascii="Times New Roman"/>
          <w:b w:val="false"/>
          <w:i w:val="false"/>
          <w:color w:val="000000"/>
          <w:sz w:val="28"/>
        </w:rPr>
        <w:t xml:space="preserve"> 9) тармақшасын, </w:t>
      </w:r>
      <w:r>
        <w:rPr>
          <w:rFonts w:ascii="Times New Roman"/>
          <w:b w:val="false"/>
          <w:i w:val="false"/>
          <w:color w:val="000000"/>
          <w:sz w:val="28"/>
        </w:rPr>
        <w:t>34-тармағының</w:t>
      </w:r>
      <w:r>
        <w:rPr>
          <w:rFonts w:ascii="Times New Roman"/>
          <w:b w:val="false"/>
          <w:i w:val="false"/>
          <w:color w:val="000000"/>
          <w:sz w:val="28"/>
        </w:rPr>
        <w:t xml:space="preserve"> 3) тармақшасын;</w:t>
      </w:r>
    </w:p>
    <w:bookmarkEnd w:id="1255"/>
    <w:bookmarkStart w:name="z1459" w:id="1256"/>
    <w:p>
      <w:pPr>
        <w:spacing w:after="0"/>
        <w:ind w:left="0"/>
        <w:jc w:val="both"/>
      </w:pPr>
      <w:r>
        <w:rPr>
          <w:rFonts w:ascii="Times New Roman"/>
          <w:b w:val="false"/>
          <w:i w:val="false"/>
          <w:color w:val="000000"/>
          <w:sz w:val="28"/>
        </w:rPr>
        <w:t xml:space="preserve">
      2)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6-тармағының</w:t>
      </w:r>
      <w:r>
        <w:rPr>
          <w:rFonts w:ascii="Times New Roman"/>
          <w:b w:val="false"/>
          <w:i w:val="false"/>
          <w:color w:val="000000"/>
          <w:sz w:val="28"/>
        </w:rPr>
        <w:t xml:space="preserve"> 25) тармақшасын,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w:t>
      </w:r>
      <w:r>
        <w:rPr>
          <w:rFonts w:ascii="Times New Roman"/>
          <w:b w:val="false"/>
          <w:i w:val="false"/>
          <w:color w:val="000000"/>
          <w:sz w:val="28"/>
        </w:rPr>
        <w:t>15-тармағының</w:t>
      </w:r>
      <w:r>
        <w:rPr>
          <w:rFonts w:ascii="Times New Roman"/>
          <w:b w:val="false"/>
          <w:i w:val="false"/>
          <w:color w:val="000000"/>
          <w:sz w:val="28"/>
        </w:rPr>
        <w:t xml:space="preserve"> 2) және 3) тармақшаларын, </w:t>
      </w:r>
      <w:r>
        <w:rPr>
          <w:rFonts w:ascii="Times New Roman"/>
          <w:b w:val="false"/>
          <w:i w:val="false"/>
          <w:color w:val="000000"/>
          <w:sz w:val="28"/>
        </w:rPr>
        <w:t>21-тармағы</w:t>
      </w:r>
      <w:r>
        <w:rPr>
          <w:rFonts w:ascii="Times New Roman"/>
          <w:b w:val="false"/>
          <w:i w:val="false"/>
          <w:color w:val="000000"/>
          <w:sz w:val="28"/>
        </w:rPr>
        <w:t xml:space="preserve"> 2) тармақшасының алтыншы – оныншы абзацтарын, 7), 8), 9), 15), 19) – 23) тармақшаларын, </w:t>
      </w:r>
      <w:r>
        <w:rPr>
          <w:rFonts w:ascii="Times New Roman"/>
          <w:b w:val="false"/>
          <w:i w:val="false"/>
          <w:color w:val="000000"/>
          <w:sz w:val="28"/>
        </w:rPr>
        <w:t>22-тармағының</w:t>
      </w:r>
      <w:r>
        <w:rPr>
          <w:rFonts w:ascii="Times New Roman"/>
          <w:b w:val="false"/>
          <w:i w:val="false"/>
          <w:color w:val="000000"/>
          <w:sz w:val="28"/>
        </w:rPr>
        <w:t xml:space="preserve"> 2) тармақшасын, </w:t>
      </w:r>
      <w:r>
        <w:rPr>
          <w:rFonts w:ascii="Times New Roman"/>
          <w:b w:val="false"/>
          <w:i w:val="false"/>
          <w:color w:val="000000"/>
          <w:sz w:val="28"/>
        </w:rPr>
        <w:t>24-тармағы</w:t>
      </w:r>
      <w:r>
        <w:rPr>
          <w:rFonts w:ascii="Times New Roman"/>
          <w:b w:val="false"/>
          <w:i w:val="false"/>
          <w:color w:val="000000"/>
          <w:sz w:val="28"/>
        </w:rPr>
        <w:t xml:space="preserve"> 1) тармақшасының екінші – алтыншы, сегізінші – он екінші, он төртінші – он алтыншы абзацтарын, 3) тармақшасының үшінші және төртінші абзацтарын, 12) тармақшасының алтыншы – жиырма алтыншы абзацтарын, </w:t>
      </w:r>
      <w:r>
        <w:rPr>
          <w:rFonts w:ascii="Times New Roman"/>
          <w:b w:val="false"/>
          <w:i w:val="false"/>
          <w:color w:val="000000"/>
          <w:sz w:val="28"/>
        </w:rPr>
        <w:t>35-тармағы</w:t>
      </w:r>
      <w:r>
        <w:rPr>
          <w:rFonts w:ascii="Times New Roman"/>
          <w:b w:val="false"/>
          <w:i w:val="false"/>
          <w:color w:val="000000"/>
          <w:sz w:val="28"/>
        </w:rPr>
        <w:t xml:space="preserve"> 2) тармақшасының үшінші – оныншы абзацтарын, 4) тармақшасының екінші, үшінші және бесінші абзацтарын, 5) тармақшасын;</w:t>
      </w:r>
    </w:p>
    <w:bookmarkEnd w:id="1256"/>
    <w:bookmarkStart w:name="z1460" w:id="1257"/>
    <w:p>
      <w:pPr>
        <w:spacing w:after="0"/>
        <w:ind w:left="0"/>
        <w:jc w:val="both"/>
      </w:pPr>
      <w:r>
        <w:rPr>
          <w:rFonts w:ascii="Times New Roman"/>
          <w:b w:val="false"/>
          <w:i w:val="false"/>
          <w:color w:val="000000"/>
          <w:sz w:val="28"/>
        </w:rPr>
        <w:t xml:space="preserve">
      3) алғашқы ресми жарияланған күнінен кейін күнтізбелік тоқсан күн өткен соң қолданысқа енгізілетін 1-баптың </w:t>
      </w:r>
      <w:r>
        <w:rPr>
          <w:rFonts w:ascii="Times New Roman"/>
          <w:b w:val="false"/>
          <w:i w:val="false"/>
          <w:color w:val="000000"/>
          <w:sz w:val="28"/>
        </w:rPr>
        <w:t>6-тармағы</w:t>
      </w:r>
      <w:r>
        <w:rPr>
          <w:rFonts w:ascii="Times New Roman"/>
          <w:b w:val="false"/>
          <w:i w:val="false"/>
          <w:color w:val="000000"/>
          <w:sz w:val="28"/>
        </w:rPr>
        <w:t xml:space="preserve"> 23) тармақшасының он бесінші – он сегізінші абзацтарын, </w:t>
      </w:r>
      <w:r>
        <w:rPr>
          <w:rFonts w:ascii="Times New Roman"/>
          <w:b w:val="false"/>
          <w:i w:val="false"/>
          <w:color w:val="000000"/>
          <w:sz w:val="28"/>
        </w:rPr>
        <w:t>30-тармағы</w:t>
      </w:r>
      <w:r>
        <w:rPr>
          <w:rFonts w:ascii="Times New Roman"/>
          <w:b w:val="false"/>
          <w:i w:val="false"/>
          <w:color w:val="000000"/>
          <w:sz w:val="28"/>
        </w:rPr>
        <w:t xml:space="preserve"> 2) тармақшасының оныншы – он үшінші абзацтарын;</w:t>
      </w:r>
    </w:p>
    <w:bookmarkEnd w:id="1257"/>
    <w:bookmarkStart w:name="z1461" w:id="1258"/>
    <w:p>
      <w:pPr>
        <w:spacing w:after="0"/>
        <w:ind w:left="0"/>
        <w:jc w:val="both"/>
      </w:pPr>
      <w:r>
        <w:rPr>
          <w:rFonts w:ascii="Times New Roman"/>
          <w:b w:val="false"/>
          <w:i w:val="false"/>
          <w:color w:val="000000"/>
          <w:sz w:val="28"/>
        </w:rPr>
        <w:t xml:space="preserve">
      4) алғашқы ресми жарияланған күнінен кейін алты ай өткен соң қолданысқа енгізілетін 1-баптың 23-тармағы 5) тармақшасының үшінші абзацын, </w:t>
      </w:r>
      <w:r>
        <w:rPr>
          <w:rFonts w:ascii="Times New Roman"/>
          <w:b w:val="false"/>
          <w:i w:val="false"/>
          <w:color w:val="000000"/>
          <w:sz w:val="28"/>
        </w:rPr>
        <w:t>34-тармағы</w:t>
      </w:r>
      <w:r>
        <w:rPr>
          <w:rFonts w:ascii="Times New Roman"/>
          <w:b w:val="false"/>
          <w:i w:val="false"/>
          <w:color w:val="000000"/>
          <w:sz w:val="28"/>
        </w:rPr>
        <w:t xml:space="preserve"> 7) тармақшасының қырық бесінші абзацын;</w:t>
      </w:r>
    </w:p>
    <w:bookmarkEnd w:id="1258"/>
    <w:bookmarkStart w:name="z1462" w:id="1259"/>
    <w:p>
      <w:pPr>
        <w:spacing w:after="0"/>
        <w:ind w:left="0"/>
        <w:jc w:val="both"/>
      </w:pPr>
      <w:r>
        <w:rPr>
          <w:rFonts w:ascii="Times New Roman"/>
          <w:b w:val="false"/>
          <w:i w:val="false"/>
          <w:color w:val="000000"/>
          <w:sz w:val="28"/>
        </w:rPr>
        <w:t xml:space="preserve">
      5) алғашқы ресми жарияланған күнінен кейін он екі ай өткен соң қолданысқа енгізілетін 1-баптың </w:t>
      </w:r>
      <w:r>
        <w:rPr>
          <w:rFonts w:ascii="Times New Roman"/>
          <w:b w:val="false"/>
          <w:i w:val="false"/>
          <w:color w:val="000000"/>
          <w:sz w:val="28"/>
        </w:rPr>
        <w:t>6-тармағы</w:t>
      </w:r>
      <w:r>
        <w:rPr>
          <w:rFonts w:ascii="Times New Roman"/>
          <w:b w:val="false"/>
          <w:i w:val="false"/>
          <w:color w:val="000000"/>
          <w:sz w:val="28"/>
        </w:rPr>
        <w:t xml:space="preserve"> 20) тармақшасының алтыншы және жетінші абзацтарын, </w:t>
      </w:r>
      <w:r>
        <w:rPr>
          <w:rFonts w:ascii="Times New Roman"/>
          <w:b w:val="false"/>
          <w:i w:val="false"/>
          <w:color w:val="000000"/>
          <w:sz w:val="28"/>
        </w:rPr>
        <w:t>12-тармағы</w:t>
      </w:r>
      <w:r>
        <w:rPr>
          <w:rFonts w:ascii="Times New Roman"/>
          <w:b w:val="false"/>
          <w:i w:val="false"/>
          <w:color w:val="000000"/>
          <w:sz w:val="28"/>
        </w:rPr>
        <w:t xml:space="preserve"> 4) тармақшасының бесінші және алтыншы абзацтарын, </w:t>
      </w:r>
      <w:r>
        <w:rPr>
          <w:rFonts w:ascii="Times New Roman"/>
          <w:b w:val="false"/>
          <w:i w:val="false"/>
          <w:color w:val="000000"/>
          <w:sz w:val="28"/>
        </w:rPr>
        <w:t>22-тармағының</w:t>
      </w:r>
      <w:r>
        <w:rPr>
          <w:rFonts w:ascii="Times New Roman"/>
          <w:b w:val="false"/>
          <w:i w:val="false"/>
          <w:color w:val="000000"/>
          <w:sz w:val="28"/>
        </w:rPr>
        <w:t xml:space="preserve"> 7) тармақшасын, </w:t>
      </w:r>
      <w:r>
        <w:rPr>
          <w:rFonts w:ascii="Times New Roman"/>
          <w:b w:val="false"/>
          <w:i w:val="false"/>
          <w:color w:val="000000"/>
          <w:sz w:val="28"/>
        </w:rPr>
        <w:t>30-тармағы</w:t>
      </w:r>
      <w:r>
        <w:rPr>
          <w:rFonts w:ascii="Times New Roman"/>
          <w:b w:val="false"/>
          <w:i w:val="false"/>
          <w:color w:val="000000"/>
          <w:sz w:val="28"/>
        </w:rPr>
        <w:t xml:space="preserve"> 6) тармақшасының он алтыншы абзацын қоспағанда, алғашқы ресми жарияланған күнінен кейін күнтізбелік алпыс күн өткен соң қолданысқа енгізіледі.</w:t>
      </w:r>
    </w:p>
    <w:bookmarkEnd w:id="1259"/>
    <w:bookmarkStart w:name="z1463" w:id="1260"/>
    <w:p>
      <w:pPr>
        <w:spacing w:after="0"/>
        <w:ind w:left="0"/>
        <w:jc w:val="both"/>
      </w:pPr>
      <w:r>
        <w:rPr>
          <w:rFonts w:ascii="Times New Roman"/>
          <w:b w:val="false"/>
          <w:i w:val="false"/>
          <w:color w:val="000000"/>
          <w:sz w:val="28"/>
        </w:rPr>
        <w:t>
      2. Мыналар:</w:t>
      </w:r>
    </w:p>
    <w:bookmarkEnd w:id="1260"/>
    <w:bookmarkStart w:name="z1464" w:id="1261"/>
    <w:p>
      <w:pPr>
        <w:spacing w:after="0"/>
        <w:ind w:left="0"/>
        <w:jc w:val="both"/>
      </w:pPr>
      <w:r>
        <w:rPr>
          <w:rFonts w:ascii="Times New Roman"/>
          <w:b w:val="false"/>
          <w:i w:val="false"/>
          <w:color w:val="000000"/>
          <w:sz w:val="28"/>
        </w:rPr>
        <w:t xml:space="preserve">
      1) осы Заңның 1-бабының </w:t>
      </w:r>
      <w:r>
        <w:rPr>
          <w:rFonts w:ascii="Times New Roman"/>
          <w:b w:val="false"/>
          <w:i w:val="false"/>
          <w:color w:val="000000"/>
          <w:sz w:val="28"/>
        </w:rPr>
        <w:t>6-тармағы</w:t>
      </w:r>
      <w:r>
        <w:rPr>
          <w:rFonts w:ascii="Times New Roman"/>
          <w:b w:val="false"/>
          <w:i w:val="false"/>
          <w:color w:val="000000"/>
          <w:sz w:val="28"/>
        </w:rPr>
        <w:t xml:space="preserve"> 23) тармақшасының жиырма алтыншы және жиырма жетінші абзацтарының, </w:t>
      </w:r>
      <w:r>
        <w:rPr>
          <w:rFonts w:ascii="Times New Roman"/>
          <w:b w:val="false"/>
          <w:i w:val="false"/>
          <w:color w:val="000000"/>
          <w:sz w:val="28"/>
        </w:rPr>
        <w:t>30-тармағы</w:t>
      </w:r>
      <w:r>
        <w:rPr>
          <w:rFonts w:ascii="Times New Roman"/>
          <w:b w:val="false"/>
          <w:i w:val="false"/>
          <w:color w:val="000000"/>
          <w:sz w:val="28"/>
        </w:rPr>
        <w:t xml:space="preserve"> 2) тармақшасының жиырма алтыншы және жиырма жетінші абзацтарының күші 2024 жылғы 23 қазаннан бастап жасалған шарттардан туындаған құқықтық қатынастарға қолданылады;</w:t>
      </w:r>
    </w:p>
    <w:bookmarkEnd w:id="1261"/>
    <w:bookmarkStart w:name="z1465" w:id="1262"/>
    <w:p>
      <w:pPr>
        <w:spacing w:after="0"/>
        <w:ind w:left="0"/>
        <w:jc w:val="both"/>
      </w:pPr>
      <w:r>
        <w:rPr>
          <w:rFonts w:ascii="Times New Roman"/>
          <w:b w:val="false"/>
          <w:i w:val="false"/>
          <w:color w:val="000000"/>
          <w:sz w:val="28"/>
        </w:rPr>
        <w:t xml:space="preserve">
      2) осы Заңның 1-бабының </w:t>
      </w:r>
      <w:r>
        <w:rPr>
          <w:rFonts w:ascii="Times New Roman"/>
          <w:b w:val="false"/>
          <w:i w:val="false"/>
          <w:color w:val="000000"/>
          <w:sz w:val="28"/>
        </w:rPr>
        <w:t>6-тармағы</w:t>
      </w:r>
      <w:r>
        <w:rPr>
          <w:rFonts w:ascii="Times New Roman"/>
          <w:b w:val="false"/>
          <w:i w:val="false"/>
          <w:color w:val="000000"/>
          <w:sz w:val="28"/>
        </w:rPr>
        <w:t xml:space="preserve"> 24) тармақшасының екінші – он екінші абзацтарының, </w:t>
      </w:r>
      <w:r>
        <w:rPr>
          <w:rFonts w:ascii="Times New Roman"/>
          <w:b w:val="false"/>
          <w:i w:val="false"/>
          <w:color w:val="000000"/>
          <w:sz w:val="28"/>
        </w:rPr>
        <w:t>30-тармағы</w:t>
      </w:r>
      <w:r>
        <w:rPr>
          <w:rFonts w:ascii="Times New Roman"/>
          <w:b w:val="false"/>
          <w:i w:val="false"/>
          <w:color w:val="000000"/>
          <w:sz w:val="28"/>
        </w:rPr>
        <w:t xml:space="preserve"> 5) тармақшасының күші бұрын жасалған шарттардан туындаған құқықтық қатынастарға қолданылады;</w:t>
      </w:r>
    </w:p>
    <w:bookmarkEnd w:id="1262"/>
    <w:bookmarkStart w:name="z1466" w:id="1263"/>
    <w:p>
      <w:pPr>
        <w:spacing w:after="0"/>
        <w:ind w:left="0"/>
        <w:jc w:val="both"/>
      </w:pPr>
      <w:r>
        <w:rPr>
          <w:rFonts w:ascii="Times New Roman"/>
          <w:b w:val="false"/>
          <w:i w:val="false"/>
          <w:color w:val="000000"/>
          <w:sz w:val="28"/>
        </w:rPr>
        <w:t xml:space="preserve">
      3) осы Заңның 1-бабының </w:t>
      </w:r>
      <w:r>
        <w:rPr>
          <w:rFonts w:ascii="Times New Roman"/>
          <w:b w:val="false"/>
          <w:i w:val="false"/>
          <w:color w:val="000000"/>
          <w:sz w:val="28"/>
        </w:rPr>
        <w:t>6-тармағы</w:t>
      </w:r>
      <w:r>
        <w:rPr>
          <w:rFonts w:ascii="Times New Roman"/>
          <w:b w:val="false"/>
          <w:i w:val="false"/>
          <w:color w:val="000000"/>
          <w:sz w:val="28"/>
        </w:rPr>
        <w:t xml:space="preserve"> 26) тармақшасының екінші абзацының күші бұрын жасалған шарттардан туындаған құқықтық қатынастарға қолданылады деп белгіленсін. </w:t>
      </w:r>
    </w:p>
    <w:bookmarkEnd w:id="1263"/>
    <w:bookmarkStart w:name="z1467" w:id="1264"/>
    <w:p>
      <w:pPr>
        <w:spacing w:after="0"/>
        <w:ind w:left="0"/>
        <w:jc w:val="both"/>
      </w:pPr>
      <w:r>
        <w:rPr>
          <w:rFonts w:ascii="Times New Roman"/>
          <w:b w:val="false"/>
          <w:i w:val="false"/>
          <w:color w:val="000000"/>
          <w:sz w:val="28"/>
        </w:rPr>
        <w:t xml:space="preserve">
      Қарыз алушы – жеке тұлғалардың кәсіпкерлік қызметті жүзеге асыруға байланысты емес банктік қарыз шарттары бойынша осы Заңның 1-бабының </w:t>
      </w:r>
      <w:r>
        <w:rPr>
          <w:rFonts w:ascii="Times New Roman"/>
          <w:b w:val="false"/>
          <w:i w:val="false"/>
          <w:color w:val="000000"/>
          <w:sz w:val="28"/>
        </w:rPr>
        <w:t>6-тармағы</w:t>
      </w:r>
      <w:r>
        <w:rPr>
          <w:rFonts w:ascii="Times New Roman"/>
          <w:b w:val="false"/>
          <w:i w:val="false"/>
          <w:color w:val="000000"/>
          <w:sz w:val="28"/>
        </w:rPr>
        <w:t xml:space="preserve"> 26) тармақшасының екінші абзацы қолданысқа енгізілгенге дейін төленген тұрақсыздық айыбы немесе айыппұл санкцияларының өзге де түрлері қайта есептелуге жатпайды.</w:t>
      </w:r>
    </w:p>
    <w:bookmarkEnd w:id="1264"/>
    <w:bookmarkStart w:name="z1468" w:id="1265"/>
    <w:p>
      <w:pPr>
        <w:spacing w:after="0"/>
        <w:ind w:left="0"/>
        <w:jc w:val="both"/>
      </w:pPr>
      <w:r>
        <w:rPr>
          <w:rFonts w:ascii="Times New Roman"/>
          <w:b w:val="false"/>
          <w:i w:val="false"/>
          <w:color w:val="000000"/>
          <w:sz w:val="28"/>
        </w:rPr>
        <w:t xml:space="preserve">
      Қарыз алушы – жеке тұлғалардың кәсіпкерлік қызметті жүзеге асыруға байланысты емес банктік қарыз шарттары бойынша осы Заңның 1-бабының </w:t>
      </w:r>
      <w:r>
        <w:rPr>
          <w:rFonts w:ascii="Times New Roman"/>
          <w:b w:val="false"/>
          <w:i w:val="false"/>
          <w:color w:val="000000"/>
          <w:sz w:val="28"/>
        </w:rPr>
        <w:t>6-тармағы</w:t>
      </w:r>
      <w:r>
        <w:rPr>
          <w:rFonts w:ascii="Times New Roman"/>
          <w:b w:val="false"/>
          <w:i w:val="false"/>
          <w:color w:val="000000"/>
          <w:sz w:val="28"/>
        </w:rPr>
        <w:t xml:space="preserve"> 26) тармақшасының екінші абзацы қолданысқа енгізілгенге дейін есепке жазылған және төленбеген тұрақсыздық айыбы немесе айыппұл санкцияларының өзге де түрлері қайта есептелуге жатады;</w:t>
      </w:r>
    </w:p>
    <w:bookmarkEnd w:id="1265"/>
    <w:bookmarkStart w:name="z1469" w:id="1266"/>
    <w:p>
      <w:pPr>
        <w:spacing w:after="0"/>
        <w:ind w:left="0"/>
        <w:jc w:val="both"/>
      </w:pPr>
      <w:r>
        <w:rPr>
          <w:rFonts w:ascii="Times New Roman"/>
          <w:b w:val="false"/>
          <w:i w:val="false"/>
          <w:color w:val="000000"/>
          <w:sz w:val="28"/>
        </w:rPr>
        <w:t xml:space="preserve">
      4) осы Заңның 1-бабының </w:t>
      </w:r>
      <w:r>
        <w:rPr>
          <w:rFonts w:ascii="Times New Roman"/>
          <w:b w:val="false"/>
          <w:i w:val="false"/>
          <w:color w:val="000000"/>
          <w:sz w:val="28"/>
        </w:rPr>
        <w:t>30-тармағы</w:t>
      </w:r>
      <w:r>
        <w:rPr>
          <w:rFonts w:ascii="Times New Roman"/>
          <w:b w:val="false"/>
          <w:i w:val="false"/>
          <w:color w:val="000000"/>
          <w:sz w:val="28"/>
        </w:rPr>
        <w:t xml:space="preserve"> 4) тармақшасының тоғызыншы және оныншы абзацтарының күші бұрын жасалған шарттардан туындаған құқықтық қатынастарға қолданылады деп белгіленсін.</w:t>
      </w:r>
    </w:p>
    <w:bookmarkEnd w:id="1266"/>
    <w:bookmarkStart w:name="z1470" w:id="1267"/>
    <w:p>
      <w:pPr>
        <w:spacing w:after="0"/>
        <w:ind w:left="0"/>
        <w:jc w:val="both"/>
      </w:pPr>
      <w:r>
        <w:rPr>
          <w:rFonts w:ascii="Times New Roman"/>
          <w:b w:val="false"/>
          <w:i w:val="false"/>
          <w:color w:val="000000"/>
          <w:sz w:val="28"/>
        </w:rPr>
        <w:t xml:space="preserve">
      Кәсіпкерлік қызметті жүзеге асыруға байланысты емес, сыйақыны және микрокредит беру туралы шарт бойынша микрокредит сомасын қайтару және (немесе) сыйақы төлеу жөніндегі міндеттемелерді бұзғаны үшін тұрақсыздық айыбын (айыппұлды, өсімпұлды) қоспағанда, осы Заңның 1-бабының </w:t>
      </w:r>
      <w:r>
        <w:rPr>
          <w:rFonts w:ascii="Times New Roman"/>
          <w:b w:val="false"/>
          <w:i w:val="false"/>
          <w:color w:val="000000"/>
          <w:sz w:val="28"/>
        </w:rPr>
        <w:t>30-тармағы</w:t>
      </w:r>
      <w:r>
        <w:rPr>
          <w:rFonts w:ascii="Times New Roman"/>
          <w:b w:val="false"/>
          <w:i w:val="false"/>
          <w:color w:val="000000"/>
          <w:sz w:val="28"/>
        </w:rPr>
        <w:t xml:space="preserve"> 4) тармақшасының тоғызыншы және оныншы абзацтары қолданысқа енгізілгенге дейін төленген төлемдер қайтарылуға жатпайды.</w:t>
      </w:r>
    </w:p>
    <w:bookmarkEnd w:id="1267"/>
    <w:bookmarkStart w:name="z1471" w:id="1268"/>
    <w:p>
      <w:pPr>
        <w:spacing w:after="0"/>
        <w:ind w:left="0"/>
        <w:jc w:val="both"/>
      </w:pPr>
      <w:r>
        <w:rPr>
          <w:rFonts w:ascii="Times New Roman"/>
          <w:b w:val="false"/>
          <w:i w:val="false"/>
          <w:color w:val="000000"/>
          <w:sz w:val="28"/>
        </w:rPr>
        <w:t xml:space="preserve">
      Кәсіпкерлік қызметті жүзеге асыруға байланысты емес, сыйақыны және микрокредит беру туралы шарт бойынша микрокредит сомасын қайтару және (немесе) сыйақы төлеу жөніндегі міндеттемелерді бұзғаны үшін тұрақсыздық айыбын (айыппұлды, өсімпұлды) қоспағанда, осы Заңның 1-бабының </w:t>
      </w:r>
      <w:r>
        <w:rPr>
          <w:rFonts w:ascii="Times New Roman"/>
          <w:b w:val="false"/>
          <w:i w:val="false"/>
          <w:color w:val="000000"/>
          <w:sz w:val="28"/>
        </w:rPr>
        <w:t>30-тармағы</w:t>
      </w:r>
      <w:r>
        <w:rPr>
          <w:rFonts w:ascii="Times New Roman"/>
          <w:b w:val="false"/>
          <w:i w:val="false"/>
          <w:color w:val="000000"/>
          <w:sz w:val="28"/>
        </w:rPr>
        <w:t xml:space="preserve"> 4) тармақшасының тоғызыншы және оныншы абзацтары қолданысқа енгізілгенге дейін есепке жазылған және төленбеген төлемдер есептен шығарылуға жатады;</w:t>
      </w:r>
    </w:p>
    <w:bookmarkEnd w:id="1268"/>
    <w:bookmarkStart w:name="z1472" w:id="1269"/>
    <w:p>
      <w:pPr>
        <w:spacing w:after="0"/>
        <w:ind w:left="0"/>
        <w:jc w:val="both"/>
      </w:pPr>
      <w:r>
        <w:rPr>
          <w:rFonts w:ascii="Times New Roman"/>
          <w:b w:val="false"/>
          <w:i w:val="false"/>
          <w:color w:val="000000"/>
          <w:sz w:val="28"/>
        </w:rPr>
        <w:t xml:space="preserve">
      5) осы Заңның 1-бабының </w:t>
      </w:r>
      <w:r>
        <w:rPr>
          <w:rFonts w:ascii="Times New Roman"/>
          <w:b w:val="false"/>
          <w:i w:val="false"/>
          <w:color w:val="000000"/>
          <w:sz w:val="28"/>
        </w:rPr>
        <w:t>6-тармағы</w:t>
      </w:r>
      <w:r>
        <w:rPr>
          <w:rFonts w:ascii="Times New Roman"/>
          <w:b w:val="false"/>
          <w:i w:val="false"/>
          <w:color w:val="000000"/>
          <w:sz w:val="28"/>
        </w:rPr>
        <w:t xml:space="preserve"> 23) тармақшасының он үшінші, он бесінші, он алтыншы, он жетінші және он сегізінші абзацтарының және </w:t>
      </w:r>
      <w:r>
        <w:rPr>
          <w:rFonts w:ascii="Times New Roman"/>
          <w:b w:val="false"/>
          <w:i w:val="false"/>
          <w:color w:val="000000"/>
          <w:sz w:val="28"/>
        </w:rPr>
        <w:t>30-тармағы</w:t>
      </w:r>
      <w:r>
        <w:rPr>
          <w:rFonts w:ascii="Times New Roman"/>
          <w:b w:val="false"/>
          <w:i w:val="false"/>
          <w:color w:val="000000"/>
          <w:sz w:val="28"/>
        </w:rPr>
        <w:t xml:space="preserve"> 2) тармақшасының сегізінші, оныншы, он бірінші, он екінші және он үшінші абзацтарының күші банктік қарыздарды (микрокредиттерді), оның ішінде талаптарында ақшаны толық көлемде немесе бөліктермен беру көзделген бұрын жасалған шарт шеңберінде берілетін банктік қарыздарды (микрокредиттерді) беруге қолданылады деп белгіленсін.</w:t>
      </w:r>
    </w:p>
    <w:bookmarkEnd w:id="12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