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8561" w14:textId="bfb8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автомобиль жолдары және мүгедектігі бар адамдарды тасымалдау жөніндегі қызметтерді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30 маусымдағы № 204-VIII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235-бап</w:t>
      </w:r>
      <w:r>
        <w:rPr>
          <w:rFonts w:ascii="Times New Roman"/>
          <w:b w:val="false"/>
          <w:i w:val="false"/>
          <w:color w:val="000000"/>
          <w:sz w:val="28"/>
        </w:rPr>
        <w:t xml:space="preserve"> мынадай мазмұндағы 5-тармақпен толықтырылсын: </w:t>
      </w:r>
    </w:p>
    <w:bookmarkEnd w:id="2"/>
    <w:bookmarkStart w:name="z4" w:id="3"/>
    <w:p>
      <w:pPr>
        <w:spacing w:after="0"/>
        <w:ind w:left="0"/>
        <w:jc w:val="both"/>
      </w:pPr>
      <w:r>
        <w:rPr>
          <w:rFonts w:ascii="Times New Roman"/>
          <w:b w:val="false"/>
          <w:i w:val="false"/>
          <w:color w:val="000000"/>
          <w:sz w:val="28"/>
        </w:rPr>
        <w:t xml:space="preserve">
      "5.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қатынастар "Тұрғын үй құрылысына үлестік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380-бап</w:t>
      </w:r>
      <w:r>
        <w:rPr>
          <w:rFonts w:ascii="Times New Roman"/>
          <w:b w:val="false"/>
          <w:i w:val="false"/>
          <w:color w:val="000000"/>
          <w:sz w:val="28"/>
        </w:rPr>
        <w:t xml:space="preserve"> мынадай мазмұндағы 1-1-тармақпен толықтырылсын:</w:t>
      </w:r>
    </w:p>
    <w:bookmarkEnd w:id="4"/>
    <w:bookmarkStart w:name="z6" w:id="5"/>
    <w:p>
      <w:pPr>
        <w:spacing w:after="0"/>
        <w:ind w:left="0"/>
        <w:jc w:val="both"/>
      </w:pPr>
      <w:r>
        <w:rPr>
          <w:rFonts w:ascii="Times New Roman"/>
          <w:b w:val="false"/>
          <w:i w:val="false"/>
          <w:color w:val="000000"/>
          <w:sz w:val="28"/>
        </w:rPr>
        <w:t xml:space="preserve">
      "1-1.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кез келген шарттарды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сақтамай жасасуға тыйым салынады.";</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390-бап</w:t>
      </w:r>
      <w:r>
        <w:rPr>
          <w:rFonts w:ascii="Times New Roman"/>
          <w:b w:val="false"/>
          <w:i w:val="false"/>
          <w:color w:val="000000"/>
          <w:sz w:val="28"/>
        </w:rPr>
        <w:t xml:space="preserve"> мынадай мазмұндағы 8-тармақпен толықтырылсын: </w:t>
      </w:r>
    </w:p>
    <w:bookmarkEnd w:id="6"/>
    <w:bookmarkStart w:name="z8" w:id="7"/>
    <w:p>
      <w:pPr>
        <w:spacing w:after="0"/>
        <w:ind w:left="0"/>
        <w:jc w:val="both"/>
      </w:pPr>
      <w:r>
        <w:rPr>
          <w:rFonts w:ascii="Times New Roman"/>
          <w:b w:val="false"/>
          <w:i w:val="false"/>
          <w:color w:val="000000"/>
          <w:sz w:val="28"/>
        </w:rPr>
        <w:t xml:space="preserve">
      1) "8.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иемденуге байланысты алдын ала шарттарды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сақтамай жасасуға тыйым салынады.".</w:t>
      </w:r>
    </w:p>
    <w:bookmarkEnd w:id="7"/>
    <w:bookmarkStart w:name="z9" w:id="8"/>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8"/>
    <w:bookmarkStart w:name="z10"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651-бап</w:t>
      </w:r>
      <w:r>
        <w:rPr>
          <w:rFonts w:ascii="Times New Roman"/>
          <w:b w:val="false"/>
          <w:i w:val="false"/>
          <w:color w:val="000000"/>
          <w:sz w:val="28"/>
        </w:rPr>
        <w:t xml:space="preserve"> мынадай мазмұндағы 6-тармақпен толықтырылсын:</w:t>
      </w:r>
    </w:p>
    <w:bookmarkEnd w:id="9"/>
    <w:bookmarkStart w:name="z11" w:id="10"/>
    <w:p>
      <w:pPr>
        <w:spacing w:after="0"/>
        <w:ind w:left="0"/>
        <w:jc w:val="both"/>
      </w:pPr>
      <w:r>
        <w:rPr>
          <w:rFonts w:ascii="Times New Roman"/>
          <w:b w:val="false"/>
          <w:i w:val="false"/>
          <w:color w:val="000000"/>
          <w:sz w:val="28"/>
        </w:rPr>
        <w:t xml:space="preserve">
      "6.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иемденуді көздейтін мәміле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құрылыс мердігерлігі шартына жатпайды.";</w:t>
      </w:r>
    </w:p>
    <w:bookmarkEnd w:id="10"/>
    <w:bookmarkStart w:name="z12" w:id="11"/>
    <w:p>
      <w:pPr>
        <w:spacing w:after="0"/>
        <w:ind w:left="0"/>
        <w:jc w:val="both"/>
      </w:pPr>
      <w:r>
        <w:rPr>
          <w:rFonts w:ascii="Times New Roman"/>
          <w:b w:val="false"/>
          <w:i w:val="false"/>
          <w:color w:val="000000"/>
          <w:sz w:val="28"/>
        </w:rPr>
        <w:t xml:space="preserve">
      2)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14" w:id="12"/>
    <w:p>
      <w:pPr>
        <w:spacing w:after="0"/>
        <w:ind w:left="0"/>
        <w:jc w:val="both"/>
      </w:pPr>
      <w:r>
        <w:rPr>
          <w:rFonts w:ascii="Times New Roman"/>
          <w:b w:val="false"/>
          <w:i w:val="false"/>
          <w:color w:val="000000"/>
          <w:sz w:val="28"/>
        </w:rPr>
        <w:t>
      мынадай мазмұндағы 2-4) тармақшамен толықтырылсын:</w:t>
      </w:r>
    </w:p>
    <w:bookmarkEnd w:id="12"/>
    <w:bookmarkStart w:name="z15" w:id="13"/>
    <w:p>
      <w:pPr>
        <w:spacing w:after="0"/>
        <w:ind w:left="0"/>
        <w:jc w:val="both"/>
      </w:pPr>
      <w:r>
        <w:rPr>
          <w:rFonts w:ascii="Times New Roman"/>
          <w:b w:val="false"/>
          <w:i w:val="false"/>
          <w:color w:val="000000"/>
          <w:sz w:val="28"/>
        </w:rPr>
        <w:t xml:space="preserve">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w:t>
      </w:r>
    </w:p>
    <w:bookmarkEnd w:id="13"/>
    <w:bookmarkStart w:name="z1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741-баптың</w:t>
      </w:r>
      <w:r>
        <w:rPr>
          <w:rFonts w:ascii="Times New Roman"/>
          <w:b w:val="false"/>
          <w:i w:val="false"/>
          <w:color w:val="000000"/>
          <w:sz w:val="28"/>
        </w:rPr>
        <w:t xml:space="preserve"> екінші бөлігінде: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18" w:id="15"/>
    <w:p>
      <w:pPr>
        <w:spacing w:after="0"/>
        <w:ind w:left="0"/>
        <w:jc w:val="both"/>
      </w:pPr>
      <w:r>
        <w:rPr>
          <w:rFonts w:ascii="Times New Roman"/>
          <w:b w:val="false"/>
          <w:i w:val="false"/>
          <w:color w:val="000000"/>
          <w:sz w:val="28"/>
        </w:rPr>
        <w:t>
      мынадай мазмұндағы 2-4) тармақшамен толықтырылсын:</w:t>
      </w:r>
    </w:p>
    <w:bookmarkEnd w:id="15"/>
    <w:bookmarkStart w:name="z19" w:id="16"/>
    <w:p>
      <w:pPr>
        <w:spacing w:after="0"/>
        <w:ind w:left="0"/>
        <w:jc w:val="both"/>
      </w:pPr>
      <w:r>
        <w:rPr>
          <w:rFonts w:ascii="Times New Roman"/>
          <w:b w:val="false"/>
          <w:i w:val="false"/>
          <w:color w:val="000000"/>
          <w:sz w:val="28"/>
        </w:rPr>
        <w:t>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16"/>
    <w:bookmarkStart w:name="z20" w:id="17"/>
    <w:p>
      <w:pPr>
        <w:spacing w:after="0"/>
        <w:ind w:left="0"/>
        <w:jc w:val="both"/>
      </w:pPr>
      <w:r>
        <w:rPr>
          <w:rFonts w:ascii="Times New Roman"/>
          <w:b w:val="false"/>
          <w:i w:val="false"/>
          <w:color w:val="000000"/>
          <w:sz w:val="28"/>
        </w:rPr>
        <w:t xml:space="preserve">
      3. 2014 жылғы 3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28) тармағы</w:t>
      </w:r>
      <w:r>
        <w:rPr>
          <w:rFonts w:ascii="Times New Roman"/>
          <w:b w:val="false"/>
          <w:i w:val="false"/>
          <w:color w:val="000000"/>
          <w:sz w:val="28"/>
        </w:rPr>
        <w:t xml:space="preserve"> "; автомобиль жолдарында техникалық және авторлық қадағалауды жүзеге асыратын адамдар" деген сөздермен толықтырылсын.</w:t>
      </w:r>
    </w:p>
    <w:bookmarkEnd w:id="18"/>
    <w:bookmarkStart w:name="z22" w:id="19"/>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деген сөздер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деген сөздермен ауыстырылсын.</w:t>
      </w:r>
    </w:p>
    <w:bookmarkStart w:name="z24" w:id="20"/>
    <w:p>
      <w:pPr>
        <w:spacing w:after="0"/>
        <w:ind w:left="0"/>
        <w:jc w:val="both"/>
      </w:pPr>
      <w:r>
        <w:rPr>
          <w:rFonts w:ascii="Times New Roman"/>
          <w:b w:val="false"/>
          <w:i w:val="false"/>
          <w:color w:val="000000"/>
          <w:sz w:val="28"/>
        </w:rPr>
        <w:t xml:space="preserve">
      5.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абзацындағы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деген сөздер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деген сөздермен ауыстырылсын.</w:t>
      </w:r>
    </w:p>
    <w:bookmarkStart w:name="z26" w:id="21"/>
    <w:p>
      <w:pPr>
        <w:spacing w:after="0"/>
        <w:ind w:left="0"/>
        <w:jc w:val="both"/>
      </w:pPr>
      <w:r>
        <w:rPr>
          <w:rFonts w:ascii="Times New Roman"/>
          <w:b w:val="false"/>
          <w:i w:val="false"/>
          <w:color w:val="000000"/>
          <w:sz w:val="28"/>
        </w:rPr>
        <w:t xml:space="preserve">
      6.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5) тармақшасында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жиырма үшінші абзац "тауарлар мен көрсетілетін қызметтерді" деген сөздерден кейін ", мүгедектігі бар адамдарды инватаксимен тасымалдау жөніндегі көрсетілетін қызметтерді" деген сөздермен толықтырылсын; </w:t>
      </w:r>
    </w:p>
    <w:bookmarkEnd w:id="23"/>
    <w:bookmarkStart w:name="z29" w:id="24"/>
    <w:p>
      <w:pPr>
        <w:spacing w:after="0"/>
        <w:ind w:left="0"/>
        <w:jc w:val="both"/>
      </w:pPr>
      <w:r>
        <w:rPr>
          <w:rFonts w:ascii="Times New Roman"/>
          <w:b w:val="false"/>
          <w:i w:val="false"/>
          <w:color w:val="000000"/>
          <w:sz w:val="28"/>
        </w:rPr>
        <w:t xml:space="preserve">
      жиырма төртінші абзацтағы "қызметтерді берушілерді" деген сөздер "қызметтерді, мүгедектігі бар адамдарды инватаксимен тасымалдау жөніндегі көрсетілетін қызметтерді берушілерді" деген сөздермен ауыстырылсын; </w:t>
      </w:r>
    </w:p>
    <w:bookmarkEnd w:id="24"/>
    <w:bookmarkStart w:name="z30" w:id="25"/>
    <w:p>
      <w:pPr>
        <w:spacing w:after="0"/>
        <w:ind w:left="0"/>
        <w:jc w:val="both"/>
      </w:pPr>
      <w:r>
        <w:rPr>
          <w:rFonts w:ascii="Times New Roman"/>
          <w:b w:val="false"/>
          <w:i w:val="false"/>
          <w:color w:val="000000"/>
          <w:sz w:val="28"/>
        </w:rPr>
        <w:t xml:space="preserve">
      жиырма алтыншы абзац "тауарлардың және (немесе) көрсетілетін қызметтердің" деген сөздерден кейін ", мүгедектігі бар адамдарды инватаксимен тасымалдау жөніндегі көрсетілетін қызметтердің" деген сөздермен толықтырылсын; </w:t>
      </w:r>
    </w:p>
    <w:bookmarkEnd w:id="25"/>
    <w:bookmarkStart w:name="z31"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мазмұндағы 34-3) және 34-4) тармақшалармен толықтырылсын:</w:t>
      </w:r>
    </w:p>
    <w:bookmarkEnd w:id="26"/>
    <w:bookmarkStart w:name="z32" w:id="27"/>
    <w:p>
      <w:pPr>
        <w:spacing w:after="0"/>
        <w:ind w:left="0"/>
        <w:jc w:val="both"/>
      </w:pPr>
      <w:r>
        <w:rPr>
          <w:rFonts w:ascii="Times New Roman"/>
          <w:b w:val="false"/>
          <w:i w:val="false"/>
          <w:color w:val="000000"/>
          <w:sz w:val="28"/>
        </w:rPr>
        <w:t>
      "34-3) мүгедектігі бар адамдар әлеуметтік көрсетілетін қызметтер порталы арқылы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әдістемесіне сәйкес жергілікті бюджет қаражатынан мүгедектігі бар адамдарды инватаксимен тасымалдау жөніндегі көрсетілетін қызметтердің құнын өтеу;</w:t>
      </w:r>
    </w:p>
    <w:bookmarkEnd w:id="27"/>
    <w:bookmarkStart w:name="z33" w:id="28"/>
    <w:p>
      <w:pPr>
        <w:spacing w:after="0"/>
        <w:ind w:left="0"/>
        <w:jc w:val="both"/>
      </w:pPr>
      <w:r>
        <w:rPr>
          <w:rFonts w:ascii="Times New Roman"/>
          <w:b w:val="false"/>
          <w:i w:val="false"/>
          <w:color w:val="000000"/>
          <w:sz w:val="28"/>
        </w:rPr>
        <w:t>
      34-4) әлеуметтік көрсетілетін қызметтер порталы арқылы немесе Қазақстан Республикасының мемлекеттік сатып алу туралы заңнамасына сәйкес мүгедектігі бар адамдарды инватаксимен тасымалдау жөніндегі көрсетілетін қызметтерді ұйымдастыру;";</w:t>
      </w:r>
    </w:p>
    <w:bookmarkEnd w:id="28"/>
    <w:bookmarkStart w:name="z34"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w:t>
      </w:r>
      <w:r>
        <w:rPr>
          <w:rFonts w:ascii="Times New Roman"/>
          <w:b w:val="false"/>
          <w:i w:val="false"/>
          <w:color w:val="000000"/>
          <w:sz w:val="28"/>
        </w:rPr>
        <w:t xml:space="preserve"> мынадай мазмұндағы 20-2) тармақшамен толықтырылсын:</w:t>
      </w:r>
    </w:p>
    <w:bookmarkEnd w:id="29"/>
    <w:bookmarkStart w:name="z35" w:id="30"/>
    <w:p>
      <w:pPr>
        <w:spacing w:after="0"/>
        <w:ind w:left="0"/>
        <w:jc w:val="both"/>
      </w:pPr>
      <w:r>
        <w:rPr>
          <w:rFonts w:ascii="Times New Roman"/>
          <w:b w:val="false"/>
          <w:i w:val="false"/>
          <w:color w:val="000000"/>
          <w:sz w:val="28"/>
        </w:rPr>
        <w:t>
      "20-2) әлеуметтік көрсетілетін қызметтер порталы арқылы немесе Қазақстан Республикасының мемлекеттік сатып алу туралы заңнамасына сәйкес мүгедектігі бар адамдарды инватаксимен тасымалдау жөніндегі көрсетілетін қызметтерді ұйымдастыру;";</w:t>
      </w:r>
    </w:p>
    <w:bookmarkEnd w:id="30"/>
    <w:bookmarkStart w:name="z36"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166-бапта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"тауарлар мен көрсетілетін қызметтердің" деген сөздерден кейін ", мүгедектігі бар адамдарды инватаксимен тасымалдау жөніндегі көрсетілетін қызметтердің"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"тауарлар мен көрсетілетін қызметтерді", "тауарларды және көрсетілетін қызметтерді" деген сөздерден кейін ", мүгедектігі бар адамдарды инватаксимен тасымалдау жөніндегі көрсетілетін қызметтерді" деген сөздермен толықтырылсын; </w:t>
      </w:r>
    </w:p>
    <w:bookmarkStart w:name="z39"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167-бапта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"тауарларды және (немесе) көрсетілетін қызметтерді" деген сөздерден кейін ", мүгедектігі бар адамдарды инватаксимен тасымалдау жөніндегі көрсетілетін қызметтерді"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"Тауарларды және (немесе) көрсетілетін қызметтерді" деген сөздерден кейін ", мүгедектігі бар адамдарды инватаксимен тасымалдау жөніндегі көрсетілетін қызметтерді"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"4. Жергілікті атқарушы органдар:</w:t>
      </w:r>
    </w:p>
    <w:bookmarkEnd w:id="33"/>
    <w:bookmarkStart w:name="z44" w:id="34"/>
    <w:p>
      <w:pPr>
        <w:spacing w:after="0"/>
        <w:ind w:left="0"/>
        <w:jc w:val="both"/>
      </w:pPr>
      <w:r>
        <w:rPr>
          <w:rFonts w:ascii="Times New Roman"/>
          <w:b w:val="false"/>
          <w:i w:val="false"/>
          <w:color w:val="000000"/>
          <w:sz w:val="28"/>
        </w:rPr>
        <w:t>
      1)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w:t>
      </w:r>
    </w:p>
    <w:bookmarkEnd w:id="34"/>
    <w:bookmarkStart w:name="z45" w:id="35"/>
    <w:p>
      <w:pPr>
        <w:spacing w:after="0"/>
        <w:ind w:left="0"/>
        <w:jc w:val="both"/>
      </w:pPr>
      <w:r>
        <w:rPr>
          <w:rFonts w:ascii="Times New Roman"/>
          <w:b w:val="false"/>
          <w:i w:val="false"/>
          <w:color w:val="000000"/>
          <w:sz w:val="28"/>
        </w:rPr>
        <w:t xml:space="preserve">
      2) мүгедектігі бар адамдарды инватаксимен тасымалдау жөніндегі көрсетілетін қызметтердің автомобиль көлігі саласында басшылықты жүзеге асыратын орталық атқарушы орган айқындайтын тәртіппен талаптарға сәйкестігін мониторингтеуді жүзеге асырады.";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"тауарлар мен көрсетілетін қызметтерді" деген сөздерден кейін ", мүгедектігі бар адамдарды инватаксимен тасымалдау жөніндегі көрсетілетін қызметтерді"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8" w:id="36"/>
    <w:p>
      <w:pPr>
        <w:spacing w:after="0"/>
        <w:ind w:left="0"/>
        <w:jc w:val="both"/>
      </w:pPr>
      <w:r>
        <w:rPr>
          <w:rFonts w:ascii="Times New Roman"/>
          <w:b w:val="false"/>
          <w:i w:val="false"/>
          <w:color w:val="000000"/>
          <w:sz w:val="28"/>
        </w:rPr>
        <w:t>
      бірінші бөлік 10) тармақшасындағы "құжаты бар өнім берушілер тіркеледі." деген сөздер "құжаты бар;" деген сөздермен ауыстырылып, мынадай мазмұндағы 11) тармақшамен толықтырылсын:</w:t>
      </w:r>
    </w:p>
    <w:bookmarkEnd w:id="36"/>
    <w:bookmarkStart w:name="z49" w:id="37"/>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тізілімінде тұрған және автомобиль көлігі саласында басшылықты жүзеге асыратын орталық атқарушы орган белгілеген талаптарға сәйкес келетін өнім берушілер тіркеледі.";</w:t>
      </w:r>
    </w:p>
    <w:bookmarkEnd w:id="37"/>
    <w:bookmarkStart w:name="z50" w:id="38"/>
    <w:p>
      <w:pPr>
        <w:spacing w:after="0"/>
        <w:ind w:left="0"/>
        <w:jc w:val="both"/>
      </w:pPr>
      <w:r>
        <w:rPr>
          <w:rFonts w:ascii="Times New Roman"/>
          <w:b w:val="false"/>
          <w:i w:val="false"/>
          <w:color w:val="000000"/>
          <w:sz w:val="28"/>
        </w:rPr>
        <w:t>
      мынадай мазмұндағы үшінші бөлікпен толықтырылсын:</w:t>
      </w:r>
    </w:p>
    <w:bookmarkEnd w:id="38"/>
    <w:bookmarkStart w:name="z51" w:id="39"/>
    <w:p>
      <w:pPr>
        <w:spacing w:after="0"/>
        <w:ind w:left="0"/>
        <w:jc w:val="both"/>
      </w:pPr>
      <w:r>
        <w:rPr>
          <w:rFonts w:ascii="Times New Roman"/>
          <w:b w:val="false"/>
          <w:i w:val="false"/>
          <w:color w:val="000000"/>
          <w:sz w:val="28"/>
        </w:rPr>
        <w:t>
      "Осы тармақтың бірінші бөлігінің 1), 2), 3), 8), 9) және 10) тармақшаларының талаптары мүгедектігі бар адамдарды инватаксимен тасымалдау жөніндегі көрсетілетін қызметтерге қолданылмайды.";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5) тармақшасындағы "шығарған жағдайларда шығарылады." деген сөздер "шығарған;" деген сөзбен ауыстырылып, мынадай мазмұндағы 6) тармақшамен толықтырылсын:</w:t>
      </w:r>
    </w:p>
    <w:bookmarkStart w:name="z53" w:id="40"/>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тізілімінен шығарылған жағдайларда шығарылады."; </w:t>
      </w:r>
    </w:p>
    <w:bookmarkEnd w:id="40"/>
    <w:bookmarkStart w:name="z54"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168-бапта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"тауарлармен және көрсетілетін қызметтермен" деген сөздерден кейін ", мүгедектігі бар адамдарды инватаксимен тасымалдау жөніндегі көрсетілетін қызметтермен"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7" w:id="42"/>
    <w:p>
      <w:pPr>
        <w:spacing w:after="0"/>
        <w:ind w:left="0"/>
        <w:jc w:val="both"/>
      </w:pPr>
      <w:r>
        <w:rPr>
          <w:rFonts w:ascii="Times New Roman"/>
          <w:b w:val="false"/>
          <w:i w:val="false"/>
          <w:color w:val="000000"/>
          <w:sz w:val="28"/>
        </w:rPr>
        <w:t xml:space="preserve">
      "Мүгедектігі бар адамдар" деген сөздер "Мүгедектігі бар адамдарды инватаксимен тасымалдау жөніндегі көрсетілетін қызметтерді қоспағанда, мүгедектігі бар адамдар" деген сөздермен ауыстырылсын; </w:t>
      </w:r>
    </w:p>
    <w:bookmarkEnd w:id="42"/>
    <w:bookmarkStart w:name="z58" w:id="4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43"/>
    <w:bookmarkStart w:name="z59" w:id="44"/>
    <w:p>
      <w:pPr>
        <w:spacing w:after="0"/>
        <w:ind w:left="0"/>
        <w:jc w:val="both"/>
      </w:pPr>
      <w:r>
        <w:rPr>
          <w:rFonts w:ascii="Times New Roman"/>
          <w:b w:val="false"/>
          <w:i w:val="false"/>
          <w:color w:val="000000"/>
          <w:sz w:val="28"/>
        </w:rPr>
        <w:t>
      "Мүгедектігі бар адамдарды инватаксимен тасымалдау жөніндегі қызметтер көрсетуге тапсырыстарды мүгедектігі бар адамдарды автомобиль көлігімен тасымалдау жөніндегі қызметтерді көрсету қағидаларында көрсетілген, мүгедектік белгілеу мерзіміне әлеуметтік көрсетілетін қызметтер порталы арқылы берілген дәрігерлік-консультациялық комиссияның жарамды қорытындылары бар мүгедектігі бар адамдар жүзеге асырады.";</w:t>
      </w:r>
    </w:p>
    <w:bookmarkEnd w:id="44"/>
    <w:bookmarkStart w:name="z60" w:id="45"/>
    <w:p>
      <w:pPr>
        <w:spacing w:after="0"/>
        <w:ind w:left="0"/>
        <w:jc w:val="both"/>
      </w:pPr>
      <w:r>
        <w:rPr>
          <w:rFonts w:ascii="Times New Roman"/>
          <w:b w:val="false"/>
          <w:i w:val="false"/>
          <w:color w:val="000000"/>
          <w:sz w:val="28"/>
        </w:rPr>
        <w:t>
      мынадай мазмұндағы 3-1-тармақпен толықтырылсын:</w:t>
      </w:r>
    </w:p>
    <w:bookmarkEnd w:id="45"/>
    <w:bookmarkStart w:name="z61" w:id="46"/>
    <w:p>
      <w:pPr>
        <w:spacing w:after="0"/>
        <w:ind w:left="0"/>
        <w:jc w:val="both"/>
      </w:pPr>
      <w:r>
        <w:rPr>
          <w:rFonts w:ascii="Times New Roman"/>
          <w:b w:val="false"/>
          <w:i w:val="false"/>
          <w:color w:val="000000"/>
          <w:sz w:val="28"/>
        </w:rPr>
        <w:t>
      "3-1. Осы баптың 1-тармағының екінші бөлігінде көрсетілген мүгедектігі бар адамның әлеуметтік көрсетілетін қызметтер порталы арқылы мүгедектігі бар адамдар сатып алатын тауарлардың және (немесе) көрсетілетін қызметтердің, мүгедектігі бар адамдарды инватаксимен тасымалдау жөніндегі көрсетілетін қызметтердің құнын өтеу ретінде ұсынылатын кепілдік берілген соманы айқындау әдістемесінің негізінде мүгедектігі бар адамдарды инватаксимен тасымалдау жөніндегі көрсетілетін қызметтер құнын өтетуге құқығы бар.</w:t>
      </w:r>
    </w:p>
    <w:bookmarkEnd w:id="46"/>
    <w:bookmarkStart w:name="z62" w:id="47"/>
    <w:p>
      <w:pPr>
        <w:spacing w:after="0"/>
        <w:ind w:left="0"/>
        <w:jc w:val="both"/>
      </w:pPr>
      <w:r>
        <w:rPr>
          <w:rFonts w:ascii="Times New Roman"/>
          <w:b w:val="false"/>
          <w:i w:val="false"/>
          <w:color w:val="000000"/>
          <w:sz w:val="28"/>
        </w:rPr>
        <w:t>
      Мүгедектігі бар адамдарды инватаксимен тасымалдау жөніндегі көрсетілетін қызметтердің құнын өтеу ретінде ұсынылатын кепілдік берілген сома жергілікті атқарушы органдар айқындайтын мөлшерде жергілікті бюджет қаражаты есебінен төленеді.";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"Тауарлардың" деген сөз "Мүгедектігі бар адамдарды инватаксимен тасымалдау жөніндегі көрсетілетін қызметтерді қоспағанда, тауарлардың" деген сөздермен ауыстырылсын; </w:t>
      </w:r>
    </w:p>
    <w:bookmarkStart w:name="z64"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169-бапта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"тауарлармен және көрсетілетін қызметтермен" деген сөздерден кейін ", мүгедектігі бар адамдарды инватаксимен тасымалдау жөніндегі көрсетілетін қызметтермен" деген сөздермен толықтырылсын; </w:t>
      </w:r>
    </w:p>
    <w:bookmarkStart w:name="z66" w:id="49"/>
    <w:p>
      <w:pPr>
        <w:spacing w:after="0"/>
        <w:ind w:left="0"/>
        <w:jc w:val="both"/>
      </w:pPr>
      <w:r>
        <w:rPr>
          <w:rFonts w:ascii="Times New Roman"/>
          <w:b w:val="false"/>
          <w:i w:val="false"/>
          <w:color w:val="000000"/>
          <w:sz w:val="28"/>
        </w:rPr>
        <w:t>
      мынадай мазмұндағы 1-1) тармақшамен толықтырылсын:</w:t>
      </w:r>
    </w:p>
    <w:bookmarkEnd w:id="49"/>
    <w:bookmarkStart w:name="z67" w:id="50"/>
    <w:p>
      <w:pPr>
        <w:spacing w:after="0"/>
        <w:ind w:left="0"/>
        <w:jc w:val="both"/>
      </w:pPr>
      <w:r>
        <w:rPr>
          <w:rFonts w:ascii="Times New Roman"/>
          <w:b w:val="false"/>
          <w:i w:val="false"/>
          <w:color w:val="000000"/>
          <w:sz w:val="28"/>
        </w:rPr>
        <w:t>
      "1-1) комиссияның қорытындысы негізінде тұрғылықты жері бойынша мүгедектігі бар адамдарды инватаксимен тасымалдау жөніндегі көрсетілетін қызметтерді берушілер болмаған;";</w:t>
      </w:r>
    </w:p>
    <w:bookmarkEnd w:id="50"/>
    <w:bookmarkStart w:name="z68" w:id="51"/>
    <w:p>
      <w:pPr>
        <w:spacing w:after="0"/>
        <w:ind w:left="0"/>
        <w:jc w:val="both"/>
      </w:pPr>
      <w:r>
        <w:rPr>
          <w:rFonts w:ascii="Times New Roman"/>
          <w:b w:val="false"/>
          <w:i w:val="false"/>
          <w:color w:val="000000"/>
          <w:sz w:val="28"/>
        </w:rPr>
        <w:t>
      2) тармақша "тауарлармен және көрсетілетін қызметтермен" деген сөздерден кейін ", мүгедектігі бар адамдарды инватаксимен тасымалдау жөніндегі көрсетілетін қызметтермен" деген сөздермен толықтырылсын.</w:t>
      </w:r>
    </w:p>
    <w:bookmarkEnd w:id="51"/>
    <w:bookmarkStart w:name="z69" w:id="52"/>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
    <w:bookmarkStart w:name="z70"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w:t>
      </w:r>
      <w:r>
        <w:rPr>
          <w:rFonts w:ascii="Times New Roman"/>
          <w:b w:val="false"/>
          <w:i w:val="false"/>
          <w:color w:val="000000"/>
          <w:sz w:val="28"/>
        </w:rPr>
        <w:t xml:space="preserve"> мынадай мазмұндағы 5-6-тармақпен толықтырылсын:</w:t>
      </w:r>
    </w:p>
    <w:bookmarkEnd w:id="53"/>
    <w:bookmarkStart w:name="z71" w:id="54"/>
    <w:p>
      <w:pPr>
        <w:spacing w:after="0"/>
        <w:ind w:left="0"/>
        <w:jc w:val="both"/>
      </w:pPr>
      <w:r>
        <w:rPr>
          <w:rFonts w:ascii="Times New Roman"/>
          <w:b w:val="false"/>
          <w:i w:val="false"/>
          <w:color w:val="000000"/>
          <w:sz w:val="28"/>
        </w:rPr>
        <w:t>
      "5-6. Банкке, банк операцияларының жекелеген түрлерін жүзеге асыратын ұйымға салынып жатқан көппәтерлі тұрғын үйдегі немесе жеке тұрғын үйлер кешеніндегі пәтерді және (немесе) тұрғын емес үй-жайды немесе жеке тұрғын үйді, немесе тұрғын үй құрылысына үлестік қатысу саласындағы олардың үлесін үлескерлердің ақшасын тартуға рұқсатсыз немесе "Тұрғын үй құрылысына үлестік қатысу туралы" Қазақстан Республикасының Заңында көзделген тұрғын үй құрылысына үлестік қатысу кепілдігін беру туралы шартсыз жеке, заңды тұлғаның және (немесе) қызметін бірлескен қызмет туралы шартқа сәйкес жүзеге асыратын тұлғаның (жай серіктестік, консорциум) ақшасын тарту есебінен сатып алуға ипотекалық қарыздар беруге тыйым салынады.";</w:t>
      </w:r>
    </w:p>
    <w:bookmarkEnd w:id="54"/>
    <w:bookmarkStart w:name="z72" w:id="55"/>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деген сөздер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деген сөздермен ауыстырылсын;</w:t>
      </w:r>
    </w:p>
    <w:bookmarkEnd w:id="55"/>
    <w:bookmarkStart w:name="z73" w:id="56"/>
    <w:p>
      <w:pPr>
        <w:spacing w:after="0"/>
        <w:ind w:left="0"/>
        <w:jc w:val="both"/>
      </w:pPr>
      <w:r>
        <w:rPr>
          <w:rFonts w:ascii="Times New Roman"/>
          <w:b w:val="false"/>
          <w:i w:val="false"/>
          <w:color w:val="000000"/>
          <w:sz w:val="28"/>
        </w:rPr>
        <w:t xml:space="preserve">
      3)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75" w:id="57"/>
    <w:p>
      <w:pPr>
        <w:spacing w:after="0"/>
        <w:ind w:left="0"/>
        <w:jc w:val="both"/>
      </w:pPr>
      <w:r>
        <w:rPr>
          <w:rFonts w:ascii="Times New Roman"/>
          <w:b w:val="false"/>
          <w:i w:val="false"/>
          <w:color w:val="000000"/>
          <w:sz w:val="28"/>
        </w:rPr>
        <w:t>
      мынадай мазмұндағы 2-3) тармақшамен толықтырылсын:</w:t>
      </w:r>
    </w:p>
    <w:bookmarkEnd w:id="57"/>
    <w:bookmarkStart w:name="z76" w:id="58"/>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58"/>
    <w:bookmarkStart w:name="z77" w:id="59"/>
    <w:p>
      <w:pPr>
        <w:spacing w:after="0"/>
        <w:ind w:left="0"/>
        <w:jc w:val="both"/>
      </w:pPr>
      <w:r>
        <w:rPr>
          <w:rFonts w:ascii="Times New Roman"/>
          <w:b w:val="false"/>
          <w:i w:val="false"/>
          <w:color w:val="000000"/>
          <w:sz w:val="28"/>
        </w:rPr>
        <w:t xml:space="preserve">
      8.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
    <w:bookmarkStart w:name="z78" w:id="60"/>
    <w:p>
      <w:pPr>
        <w:spacing w:after="0"/>
        <w:ind w:left="0"/>
        <w:jc w:val="both"/>
      </w:pPr>
      <w:r>
        <w:rPr>
          <w:rFonts w:ascii="Times New Roman"/>
          <w:b w:val="false"/>
          <w:i w:val="false"/>
          <w:color w:val="000000"/>
          <w:sz w:val="28"/>
        </w:rPr>
        <w:t xml:space="preserve">
      1) 5-2-баптың </w:t>
      </w:r>
      <w:r>
        <w:rPr>
          <w:rFonts w:ascii="Times New Roman"/>
          <w:b w:val="false"/>
          <w:i w:val="false"/>
          <w:color w:val="000000"/>
          <w:sz w:val="28"/>
        </w:rPr>
        <w:t>4-1-тармағы</w:t>
      </w:r>
      <w:r>
        <w:rPr>
          <w:rFonts w:ascii="Times New Roman"/>
          <w:b w:val="false"/>
          <w:i w:val="false"/>
          <w:color w:val="000000"/>
          <w:sz w:val="28"/>
        </w:rPr>
        <w:t xml:space="preserve"> мынадай мазмұндағы 1-1) тармақшамен толықтырылсын:</w:t>
      </w:r>
    </w:p>
    <w:bookmarkEnd w:id="60"/>
    <w:bookmarkStart w:name="z79" w:id="61"/>
    <w:p>
      <w:pPr>
        <w:spacing w:after="0"/>
        <w:ind w:left="0"/>
        <w:jc w:val="both"/>
      </w:pPr>
      <w:r>
        <w:rPr>
          <w:rFonts w:ascii="Times New Roman"/>
          <w:b w:val="false"/>
          <w:i w:val="false"/>
          <w:color w:val="000000"/>
          <w:sz w:val="28"/>
        </w:rPr>
        <w:t>
      "1-1) банктік қарыз операцияларын: "Тұрғын үй құрылысына үлестік қатысу туралы" Қазақстан Республикасының Заңына сәйкес тұрғын үй құрылысына үлестік қатысу кепілдігін беру туралы шартты алған салынып жатқан көппәтерлі тұрғын үйде немесе жеке тұрғын үйлер кешенінде осы қарызды қамтамасыз ету болып табылатын тұрғын үй құрылысына үлестік қатысу саласындағы үлесті сатып алу үшін ақылылық, мерзімділік және қайтарымдылық шарттарымен қарыздар беруді жүзеге асыруға;";</w:t>
      </w:r>
    </w:p>
    <w:bookmarkEnd w:id="61"/>
    <w:bookmarkStart w:name="z80" w:id="62"/>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1-тармағы</w:t>
      </w:r>
      <w:r>
        <w:rPr>
          <w:rFonts w:ascii="Times New Roman"/>
          <w:b w:val="false"/>
          <w:i w:val="false"/>
          <w:color w:val="000000"/>
          <w:sz w:val="28"/>
        </w:rPr>
        <w:t xml:space="preserve"> "мерзiмдi баспа басылымдарында" деген сөздерден кейін "және кепіл ұстаушының интернет-ресурсында" деген сөздермен толықтырылсын. </w:t>
      </w:r>
    </w:p>
    <w:bookmarkEnd w:id="62"/>
    <w:bookmarkStart w:name="z81" w:id="63"/>
    <w:p>
      <w:pPr>
        <w:spacing w:after="0"/>
        <w:ind w:left="0"/>
        <w:jc w:val="both"/>
      </w:pP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82"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10-2-бап</w:t>
      </w:r>
      <w:r>
        <w:rPr>
          <w:rFonts w:ascii="Times New Roman"/>
          <w:b w:val="false"/>
          <w:i w:val="false"/>
          <w:color w:val="000000"/>
          <w:sz w:val="28"/>
        </w:rPr>
        <w:t xml:space="preserve"> мынадай мазмұндағы 10-37) және 10-38) тармақшалармен толықтырылсын:</w:t>
      </w:r>
    </w:p>
    <w:bookmarkEnd w:id="64"/>
    <w:bookmarkStart w:name="z83" w:id="65"/>
    <w:p>
      <w:pPr>
        <w:spacing w:after="0"/>
        <w:ind w:left="0"/>
        <w:jc w:val="both"/>
      </w:pPr>
      <w:r>
        <w:rPr>
          <w:rFonts w:ascii="Times New Roman"/>
          <w:b w:val="false"/>
          <w:i w:val="false"/>
          <w:color w:val="000000"/>
          <w:sz w:val="28"/>
        </w:rPr>
        <w:t>
      "10-37)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әзірлейді және бекітеді;</w:t>
      </w:r>
    </w:p>
    <w:bookmarkEnd w:id="65"/>
    <w:bookmarkStart w:name="z84" w:id="66"/>
    <w:p>
      <w:pPr>
        <w:spacing w:after="0"/>
        <w:ind w:left="0"/>
        <w:jc w:val="both"/>
      </w:pPr>
      <w:r>
        <w:rPr>
          <w:rFonts w:ascii="Times New Roman"/>
          <w:b w:val="false"/>
          <w:i w:val="false"/>
          <w:color w:val="000000"/>
          <w:sz w:val="28"/>
        </w:rPr>
        <w:t>
      10-38)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субсидиялауды жүзеге асырады;";</w:t>
      </w:r>
    </w:p>
    <w:bookmarkEnd w:id="66"/>
    <w:bookmarkStart w:name="z85" w:id="67"/>
    <w:p>
      <w:pPr>
        <w:spacing w:after="0"/>
        <w:ind w:left="0"/>
        <w:jc w:val="both"/>
      </w:pPr>
      <w:r>
        <w:rPr>
          <w:rFonts w:ascii="Times New Roman"/>
          <w:b w:val="false"/>
          <w:i w:val="false"/>
          <w:color w:val="000000"/>
          <w:sz w:val="28"/>
        </w:rPr>
        <w:t xml:space="preserve">
      2) 52-баптың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bookmarkEnd w:id="67"/>
    <w:bookmarkStart w:name="z86" w:id="68"/>
    <w:p>
      <w:pPr>
        <w:spacing w:after="0"/>
        <w:ind w:left="0"/>
        <w:jc w:val="both"/>
      </w:pPr>
      <w:r>
        <w:rPr>
          <w:rFonts w:ascii="Times New Roman"/>
          <w:b w:val="false"/>
          <w:i w:val="false"/>
          <w:color w:val="000000"/>
          <w:sz w:val="28"/>
        </w:rPr>
        <w:t xml:space="preserve">
      10.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bookmarkStart w:name="z87" w:id="69"/>
    <w:p>
      <w:pPr>
        <w:spacing w:after="0"/>
        <w:ind w:left="0"/>
        <w:jc w:val="both"/>
      </w:pPr>
      <w:r>
        <w:rPr>
          <w:rFonts w:ascii="Times New Roman"/>
          <w:b w:val="false"/>
          <w:i w:val="false"/>
          <w:color w:val="000000"/>
          <w:sz w:val="28"/>
        </w:rPr>
        <w:t xml:space="preserve">
      16-баптың 4-тармағы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bookmarkEnd w:id="69"/>
    <w:bookmarkStart w:name="z88" w:id="70"/>
    <w:p>
      <w:pPr>
        <w:spacing w:after="0"/>
        <w:ind w:left="0"/>
        <w:jc w:val="both"/>
      </w:pPr>
      <w:r>
        <w:rPr>
          <w:rFonts w:ascii="Times New Roman"/>
          <w:b w:val="false"/>
          <w:i w:val="false"/>
          <w:color w:val="000000"/>
          <w:sz w:val="28"/>
        </w:rPr>
        <w:t xml:space="preserve">
      11.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
    <w:bookmarkStart w:name="z89"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w:t>
      </w:r>
      <w:r>
        <w:rPr>
          <w:rFonts w:ascii="Times New Roman"/>
          <w:b w:val="false"/>
          <w:i w:val="false"/>
          <w:color w:val="000000"/>
          <w:sz w:val="28"/>
        </w:rPr>
        <w:t xml:space="preserve"> мынадай мазмұндағы 3-4) тармақшамен толықтырылсын:</w:t>
      </w:r>
    </w:p>
    <w:bookmarkEnd w:id="71"/>
    <w:bookmarkStart w:name="z90" w:id="72"/>
    <w:p>
      <w:pPr>
        <w:spacing w:after="0"/>
        <w:ind w:left="0"/>
        <w:jc w:val="both"/>
      </w:pPr>
      <w:r>
        <w:rPr>
          <w:rFonts w:ascii="Times New Roman"/>
          <w:b w:val="false"/>
          <w:i w:val="false"/>
          <w:color w:val="000000"/>
          <w:sz w:val="28"/>
        </w:rPr>
        <w:t>
      "3-4) аумақты дамытудың өңіраралық схемаларын бекітеді;";</w:t>
      </w:r>
    </w:p>
    <w:bookmarkEnd w:id="72"/>
    <w:bookmarkStart w:name="z91" w:id="73"/>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73"/>
    <w:bookmarkStart w:name="z92" w:id="74"/>
    <w:p>
      <w:pPr>
        <w:spacing w:after="0"/>
        <w:ind w:left="0"/>
        <w:jc w:val="both"/>
      </w:pPr>
      <w:r>
        <w:rPr>
          <w:rFonts w:ascii="Times New Roman"/>
          <w:b w:val="false"/>
          <w:i w:val="false"/>
          <w:color w:val="000000"/>
          <w:sz w:val="28"/>
        </w:rPr>
        <w:t xml:space="preserve">
      12.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bookmarkStart w:name="z93"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15-3) тармақшамен толықтырылсын: </w:t>
      </w:r>
    </w:p>
    <w:bookmarkEnd w:id="75"/>
    <w:bookmarkStart w:name="z94" w:id="76"/>
    <w:p>
      <w:pPr>
        <w:spacing w:after="0"/>
        <w:ind w:left="0"/>
        <w:jc w:val="both"/>
      </w:pPr>
      <w:r>
        <w:rPr>
          <w:rFonts w:ascii="Times New Roman"/>
          <w:b w:val="false"/>
          <w:i w:val="false"/>
          <w:color w:val="000000"/>
          <w:sz w:val="28"/>
        </w:rPr>
        <w:t>
      "15-3) жол-құрылыс материалдары мен жаңа технологиялардың бірыңғай базасы – жол органының жол-құрылыс материалдары мен жаңа технологиялар жөніндегі ақпаратты қамтитын ақпараттық жүйесі;";</w:t>
      </w:r>
    </w:p>
    <w:bookmarkEnd w:id="76"/>
    <w:bookmarkStart w:name="z95" w:id="7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42-1) және 42-2) тармақшалармен толықтырылсын:</w:t>
      </w:r>
    </w:p>
    <w:bookmarkEnd w:id="77"/>
    <w:bookmarkStart w:name="z96" w:id="78"/>
    <w:p>
      <w:pPr>
        <w:spacing w:after="0"/>
        <w:ind w:left="0"/>
        <w:jc w:val="both"/>
      </w:pPr>
      <w:r>
        <w:rPr>
          <w:rFonts w:ascii="Times New Roman"/>
          <w:b w:val="false"/>
          <w:i w:val="false"/>
          <w:color w:val="000000"/>
          <w:sz w:val="28"/>
        </w:rPr>
        <w:t>
      "42-1) жол-құрылыс материалдары мен жаңа технологиялардың бірыңғай базасын қалыптастыру және жүргізу қағидаларын бекіту;</w:t>
      </w:r>
    </w:p>
    <w:bookmarkEnd w:id="78"/>
    <w:bookmarkStart w:name="z97" w:id="79"/>
    <w:p>
      <w:pPr>
        <w:spacing w:after="0"/>
        <w:ind w:left="0"/>
        <w:jc w:val="both"/>
      </w:pPr>
      <w:r>
        <w:rPr>
          <w:rFonts w:ascii="Times New Roman"/>
          <w:b w:val="false"/>
          <w:i w:val="false"/>
          <w:color w:val="000000"/>
          <w:sz w:val="28"/>
        </w:rPr>
        <w:t>
      42-2) жол саласы жұмыскерлерінің біліктілігін міндетті арттыру тәртібін бекіту;";</w:t>
      </w:r>
    </w:p>
    <w:bookmarkEnd w:id="79"/>
    <w:bookmarkStart w:name="z98"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19-2-бап</w:t>
      </w:r>
      <w:r>
        <w:rPr>
          <w:rFonts w:ascii="Times New Roman"/>
          <w:b w:val="false"/>
          <w:i w:val="false"/>
          <w:color w:val="000000"/>
          <w:sz w:val="28"/>
        </w:rPr>
        <w:t xml:space="preserve"> мынадай мазмұндағы 5-1-тармақпен толықтырылсын:</w:t>
      </w:r>
    </w:p>
    <w:bookmarkEnd w:id="80"/>
    <w:bookmarkStart w:name="z99" w:id="81"/>
    <w:p>
      <w:pPr>
        <w:spacing w:after="0"/>
        <w:ind w:left="0"/>
        <w:jc w:val="both"/>
      </w:pPr>
      <w:r>
        <w:rPr>
          <w:rFonts w:ascii="Times New Roman"/>
          <w:b w:val="false"/>
          <w:i w:val="false"/>
          <w:color w:val="000000"/>
          <w:sz w:val="28"/>
        </w:rPr>
        <w:t>
      "5-1. Автомобиль жолдарын жобалау жол-құрылыс материалдары мен жаңа технологиялардың бірыңғай базасы ескеріле отырып жүзеге асырылады.";</w:t>
      </w:r>
    </w:p>
    <w:bookmarkEnd w:id="81"/>
    <w:bookmarkStart w:name="z100" w:id="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19-3-бап</w:t>
      </w:r>
      <w:r>
        <w:rPr>
          <w:rFonts w:ascii="Times New Roman"/>
          <w:b w:val="false"/>
          <w:i w:val="false"/>
          <w:color w:val="000000"/>
          <w:sz w:val="28"/>
        </w:rPr>
        <w:t xml:space="preserve"> мынадай мазмұндағы 4-1-тармақпен толықтырылсын:</w:t>
      </w:r>
    </w:p>
    <w:bookmarkEnd w:id="82"/>
    <w:bookmarkStart w:name="z101" w:id="83"/>
    <w:p>
      <w:pPr>
        <w:spacing w:after="0"/>
        <w:ind w:left="0"/>
        <w:jc w:val="both"/>
      </w:pPr>
      <w:r>
        <w:rPr>
          <w:rFonts w:ascii="Times New Roman"/>
          <w:b w:val="false"/>
          <w:i w:val="false"/>
          <w:color w:val="000000"/>
          <w:sz w:val="28"/>
        </w:rPr>
        <w:t>
      "4-1. Автомобиль жолдарын салу, реконструкциялау және жөндеу жол-құрылыс материалдары мен жаңа технологиялардың бірыңғай базасы ескеріле отырып жүзеге асырылады.";</w:t>
      </w:r>
    </w:p>
    <w:bookmarkEnd w:id="83"/>
    <w:bookmarkStart w:name="z102"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19-5-бап</w:t>
      </w:r>
      <w:r>
        <w:rPr>
          <w:rFonts w:ascii="Times New Roman"/>
          <w:b w:val="false"/>
          <w:i w:val="false"/>
          <w:color w:val="000000"/>
          <w:sz w:val="28"/>
        </w:rPr>
        <w:t xml:space="preserve"> мынадай мазмұндағы екінші бөлікпен толықтырылсын:</w:t>
      </w:r>
    </w:p>
    <w:bookmarkEnd w:id="84"/>
    <w:bookmarkStart w:name="z103" w:id="85"/>
    <w:p>
      <w:pPr>
        <w:spacing w:after="0"/>
        <w:ind w:left="0"/>
        <w:jc w:val="both"/>
      </w:pPr>
      <w:r>
        <w:rPr>
          <w:rFonts w:ascii="Times New Roman"/>
          <w:b w:val="false"/>
          <w:i w:val="false"/>
          <w:color w:val="000000"/>
          <w:sz w:val="28"/>
        </w:rPr>
        <w:t>
      "Жол-құрылыс материалдары жол-құрылыс материалдары мен жаңа технологиялардың бірыңғай базасы ескеріле отырып қолданылуға тиіс.".</w:t>
      </w:r>
    </w:p>
    <w:bookmarkEnd w:id="85"/>
    <w:bookmarkStart w:name="z104" w:id="86"/>
    <w:p>
      <w:pPr>
        <w:spacing w:after="0"/>
        <w:ind w:left="0"/>
        <w:jc w:val="both"/>
      </w:pPr>
      <w:r>
        <w:rPr>
          <w:rFonts w:ascii="Times New Roman"/>
          <w:b w:val="false"/>
          <w:i w:val="false"/>
          <w:color w:val="000000"/>
          <w:sz w:val="28"/>
        </w:rPr>
        <w:t xml:space="preserve">
      13.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105"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тармақша</w:t>
      </w:r>
      <w:r>
        <w:rPr>
          <w:rFonts w:ascii="Times New Roman"/>
          <w:b w:val="false"/>
          <w:i w:val="false"/>
          <w:color w:val="000000"/>
          <w:sz w:val="28"/>
        </w:rPr>
        <w:t xml:space="preserve"> мынадай редакцияда жазылсын: </w:t>
      </w:r>
    </w:p>
    <w:bookmarkStart w:name="z107" w:id="88"/>
    <w:p>
      <w:pPr>
        <w:spacing w:after="0"/>
        <w:ind w:left="0"/>
        <w:jc w:val="both"/>
      </w:pPr>
      <w:r>
        <w:rPr>
          <w:rFonts w:ascii="Times New Roman"/>
          <w:b w:val="false"/>
          <w:i w:val="false"/>
          <w:color w:val="000000"/>
          <w:sz w:val="28"/>
        </w:rPr>
        <w:t>
      "17-2) инватакси – мүгедектігі бар адамдарды тасымалдау жөніндегі қызметтер көрсетуге арналған такси;";</w:t>
      </w:r>
    </w:p>
    <w:bookmarkEnd w:id="88"/>
    <w:bookmarkStart w:name="z108" w:id="89"/>
    <w:p>
      <w:pPr>
        <w:spacing w:after="0"/>
        <w:ind w:left="0"/>
        <w:jc w:val="both"/>
      </w:pPr>
      <w:r>
        <w:rPr>
          <w:rFonts w:ascii="Times New Roman"/>
          <w:b w:val="false"/>
          <w:i w:val="false"/>
          <w:color w:val="000000"/>
          <w:sz w:val="28"/>
        </w:rPr>
        <w:t>
      мынадай мазмұндағы 17-3) тармақшамен толықтырылсын:</w:t>
      </w:r>
    </w:p>
    <w:bookmarkEnd w:id="89"/>
    <w:bookmarkStart w:name="z109" w:id="90"/>
    <w:p>
      <w:pPr>
        <w:spacing w:after="0"/>
        <w:ind w:left="0"/>
        <w:jc w:val="both"/>
      </w:pPr>
      <w:r>
        <w:rPr>
          <w:rFonts w:ascii="Times New Roman"/>
          <w:b w:val="false"/>
          <w:i w:val="false"/>
          <w:color w:val="000000"/>
          <w:sz w:val="28"/>
        </w:rPr>
        <w:t>
      "17-3)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арнаулы бақылау-өлшеу техникалық құралдарының, аспаптары мен жабдықтарының кешені;";</w:t>
      </w:r>
    </w:p>
    <w:bookmarkEnd w:id="90"/>
    <w:bookmarkStart w:name="z110" w:id="9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"пайдалануға" деген сөзден кейін "(егер уәкілетті органның нормативтік құқықтық актілерінде инватаксидің бүйір есіктерінің санына қойылатын өзге де талаптар қамтылмаса)" деген сөздермен толықтырылсын; </w:t>
      </w:r>
    </w:p>
    <w:bookmarkEnd w:id="91"/>
    <w:bookmarkStart w:name="z111" w:id="92"/>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23) тармақшасы</w:t>
      </w:r>
      <w:r>
        <w:rPr>
          <w:rFonts w:ascii="Times New Roman"/>
          <w:b w:val="false"/>
          <w:i w:val="false"/>
          <w:color w:val="000000"/>
          <w:sz w:val="28"/>
        </w:rPr>
        <w:t xml:space="preserve"> "көлігімен" деген сөзден кейін "(инватаксимен)" деген сөзбен толықтырылсын; </w:t>
      </w:r>
    </w:p>
    <w:bookmarkEnd w:id="92"/>
    <w:bookmarkStart w:name="z112" w:id="93"/>
    <w:p>
      <w:pPr>
        <w:spacing w:after="0"/>
        <w:ind w:left="0"/>
        <w:jc w:val="both"/>
      </w:pPr>
      <w:r>
        <w:rPr>
          <w:rFonts w:ascii="Times New Roman"/>
          <w:b w:val="false"/>
          <w:i w:val="false"/>
          <w:color w:val="000000"/>
          <w:sz w:val="28"/>
        </w:rPr>
        <w:t xml:space="preserve">
      4) 26-баптың 2-тармағы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"арнаулы жүріп-тұру құралдарын пайдаланатын мүгедектігі бар адамдарды тасымалдау үшін ыңғайластырылған кемінде бір таксиінің" деген сөздер "кемінде бір инватаксиінің" деген сөздермен ауыстырылсын.</w:t>
      </w:r>
    </w:p>
    <w:bookmarkEnd w:id="93"/>
    <w:bookmarkStart w:name="z113" w:id="94"/>
    <w:p>
      <w:pPr>
        <w:spacing w:after="0"/>
        <w:ind w:left="0"/>
        <w:jc w:val="both"/>
      </w:pPr>
      <w:r>
        <w:rPr>
          <w:rFonts w:ascii="Times New Roman"/>
          <w:b w:val="false"/>
          <w:i w:val="false"/>
          <w:color w:val="000000"/>
          <w:sz w:val="28"/>
        </w:rPr>
        <w:t xml:space="preserve">
      14.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4"/>
    <w:bookmarkStart w:name="z114" w:id="95"/>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6-тармағында</w:t>
      </w:r>
      <w:r>
        <w:rPr>
          <w:rFonts w:ascii="Times New Roman"/>
          <w:b w:val="false"/>
          <w:i w:val="false"/>
          <w:color w:val="000000"/>
          <w:sz w:val="28"/>
        </w:rPr>
        <w:t>:</w:t>
      </w:r>
    </w:p>
    <w:bookmarkEnd w:id="95"/>
    <w:bookmarkStart w:name="z115" w:id="96"/>
    <w:p>
      <w:pPr>
        <w:spacing w:after="0"/>
        <w:ind w:left="0"/>
        <w:jc w:val="both"/>
      </w:pPr>
      <w:r>
        <w:rPr>
          <w:rFonts w:ascii="Times New Roman"/>
          <w:b w:val="false"/>
          <w:i w:val="false"/>
          <w:color w:val="000000"/>
          <w:sz w:val="28"/>
        </w:rPr>
        <w:t>
      "бекітілген жобалау құжаттамасындағы" деген сөздер "бекітілген құрылыс жобасындағы" деген сөздермен ауыстырылсын;</w:t>
      </w:r>
    </w:p>
    <w:bookmarkEnd w:id="96"/>
    <w:bookmarkStart w:name="z116" w:id="97"/>
    <w:p>
      <w:pPr>
        <w:spacing w:after="0"/>
        <w:ind w:left="0"/>
        <w:jc w:val="both"/>
      </w:pPr>
      <w:r>
        <w:rPr>
          <w:rFonts w:ascii="Times New Roman"/>
          <w:b w:val="false"/>
          <w:i w:val="false"/>
          <w:color w:val="000000"/>
          <w:sz w:val="28"/>
        </w:rPr>
        <w:t>
      "салынып жатқан немесе" деген сөздер алып тасталсын;</w:t>
      </w:r>
    </w:p>
    <w:bookmarkEnd w:id="97"/>
    <w:bookmarkStart w:name="z117" w:id="98"/>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98"/>
    <w:bookmarkStart w:name="z118" w:id="99"/>
    <w:p>
      <w:pPr>
        <w:spacing w:after="0"/>
        <w:ind w:left="0"/>
        <w:jc w:val="both"/>
      </w:pPr>
      <w:r>
        <w:rPr>
          <w:rFonts w:ascii="Times New Roman"/>
          <w:b w:val="false"/>
          <w:i w:val="false"/>
          <w:color w:val="000000"/>
          <w:sz w:val="28"/>
        </w:rPr>
        <w:t xml:space="preserve">
      "7) үлескерлердің ақшасын тартуға тиісті рұқсатсыз немесе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құрылысына үлестік қатысу кепілдігін беру туралы шартсыз жеке, заңды тұлғалардың және (немесе) қызметін бірлескен қызмет туралы шартқа сәйкес жүзеге асыратын тұлғалардың (жай серіктестік, консорциум) ақшасын тартуға бағытталған, сондай-ақ тұрғын үйлердің (тұрғын ғимараттардың) бекітілген құрылыс жобасындағы сыныптамасына сәйкес келмейтін салынып жатқан көппәтерлі тұрғын үйлерді және (немесе) жеке тұрғын үйлер кешендерін жарнамалауға тыйым салынады.". </w:t>
      </w:r>
    </w:p>
    <w:bookmarkEnd w:id="99"/>
    <w:bookmarkStart w:name="z119" w:id="100"/>
    <w:p>
      <w:pPr>
        <w:spacing w:after="0"/>
        <w:ind w:left="0"/>
        <w:jc w:val="both"/>
      </w:pPr>
      <w:r>
        <w:rPr>
          <w:rFonts w:ascii="Times New Roman"/>
          <w:b w:val="false"/>
          <w:i w:val="false"/>
          <w:color w:val="000000"/>
          <w:sz w:val="28"/>
        </w:rPr>
        <w:t xml:space="preserve">
      15.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
    <w:bookmarkStart w:name="z120" w:id="10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7) тармақшасы</w:t>
      </w:r>
      <w:r>
        <w:rPr>
          <w:rFonts w:ascii="Times New Roman"/>
          <w:b w:val="false"/>
          <w:i w:val="false"/>
          <w:color w:val="000000"/>
          <w:sz w:val="28"/>
        </w:rPr>
        <w:t xml:space="preserve"> "астық қабылдау кәсіпорындары" деген сөздерден кейін ", тұрғын үй құрылысына үлестік қатысу саласындағы құрылыс салушылар, қызметін Қазақстан Республикасының тұрғын үй құрылысына үлестік қатысу туралы заңнамасына сәйкес жүзеге асыратын уәкілетті компаниялар" деген сөздермен толықтырылсын.</w:t>
      </w:r>
    </w:p>
    <w:bookmarkEnd w:id="101"/>
    <w:bookmarkStart w:name="z121" w:id="102"/>
    <w:p>
      <w:pPr>
        <w:spacing w:after="0"/>
        <w:ind w:left="0"/>
        <w:jc w:val="both"/>
      </w:pPr>
      <w:r>
        <w:rPr>
          <w:rFonts w:ascii="Times New Roman"/>
          <w:b w:val="false"/>
          <w:i w:val="false"/>
          <w:color w:val="000000"/>
          <w:sz w:val="28"/>
        </w:rPr>
        <w:t xml:space="preserve">
      16.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
    <w:bookmarkStart w:name="z122" w:id="103"/>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124" w:id="104"/>
    <w:p>
      <w:pPr>
        <w:spacing w:after="0"/>
        <w:ind w:left="0"/>
        <w:jc w:val="both"/>
      </w:pPr>
      <w:r>
        <w:rPr>
          <w:rFonts w:ascii="Times New Roman"/>
          <w:b w:val="false"/>
          <w:i w:val="false"/>
          <w:color w:val="000000"/>
          <w:sz w:val="28"/>
        </w:rPr>
        <w:t>
      мынадай мазмұндағы 3-1) тармақшамен толықтырылсын:</w:t>
      </w:r>
    </w:p>
    <w:bookmarkEnd w:id="104"/>
    <w:bookmarkStart w:name="z125" w:id="105"/>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105"/>
    <w:bookmarkStart w:name="z126" w:id="106"/>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p>
    <w:bookmarkEnd w:id="106"/>
    <w:bookmarkStart w:name="z127" w:id="107"/>
    <w:p>
      <w:pPr>
        <w:spacing w:after="0"/>
        <w:ind w:left="0"/>
        <w:jc w:val="both"/>
      </w:pPr>
      <w:r>
        <w:rPr>
          <w:rFonts w:ascii="Times New Roman"/>
          <w:b w:val="false"/>
          <w:i w:val="false"/>
          <w:color w:val="000000"/>
          <w:sz w:val="28"/>
        </w:rPr>
        <w:t>
      3) тармақша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End w:id="107"/>
    <w:bookmarkStart w:name="z128" w:id="108"/>
    <w:p>
      <w:pPr>
        <w:spacing w:after="0"/>
        <w:ind w:left="0"/>
        <w:jc w:val="both"/>
      </w:pPr>
      <w:r>
        <w:rPr>
          <w:rFonts w:ascii="Times New Roman"/>
          <w:b w:val="false"/>
          <w:i w:val="false"/>
          <w:color w:val="000000"/>
          <w:sz w:val="28"/>
        </w:rPr>
        <w:t>
      мынадай мазмұндағы 3-1) тармақшамен толықтырылсын:</w:t>
      </w:r>
    </w:p>
    <w:bookmarkEnd w:id="108"/>
    <w:bookmarkStart w:name="z129" w:id="109"/>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109"/>
    <w:bookmarkStart w:name="z130"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бөлігінде: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"тұрғын үй төлемдерін" деген сөздерден кейін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деген сөздермен толықтырылсын;</w:t>
      </w:r>
    </w:p>
    <w:bookmarkStart w:name="z132" w:id="111"/>
    <w:p>
      <w:pPr>
        <w:spacing w:after="0"/>
        <w:ind w:left="0"/>
        <w:jc w:val="both"/>
      </w:pPr>
      <w:r>
        <w:rPr>
          <w:rFonts w:ascii="Times New Roman"/>
          <w:b w:val="false"/>
          <w:i w:val="false"/>
          <w:color w:val="000000"/>
          <w:sz w:val="28"/>
        </w:rPr>
        <w:t>
      мынадай мазмұндағы 18-4) тармақшамен толықтырылсын:</w:t>
      </w:r>
    </w:p>
    <w:bookmarkEnd w:id="111"/>
    <w:bookmarkStart w:name="z133" w:id="112"/>
    <w:p>
      <w:pPr>
        <w:spacing w:after="0"/>
        <w:ind w:left="0"/>
        <w:jc w:val="both"/>
      </w:pPr>
      <w:r>
        <w:rPr>
          <w:rFonts w:ascii="Times New Roman"/>
          <w:b w:val="false"/>
          <w:i w:val="false"/>
          <w:color w:val="000000"/>
          <w:sz w:val="28"/>
        </w:rPr>
        <w:t>
      "18-4)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ақшадан;".</w:t>
      </w:r>
    </w:p>
    <w:bookmarkEnd w:id="112"/>
    <w:bookmarkStart w:name="z134" w:id="113"/>
    <w:p>
      <w:pPr>
        <w:spacing w:after="0"/>
        <w:ind w:left="0"/>
        <w:jc w:val="both"/>
      </w:pPr>
      <w:r>
        <w:rPr>
          <w:rFonts w:ascii="Times New Roman"/>
          <w:b w:val="false"/>
          <w:i w:val="false"/>
          <w:color w:val="000000"/>
          <w:sz w:val="28"/>
        </w:rPr>
        <w:t xml:space="preserve">
      17.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347-3-жолының 2-бағаны "қадағалауды" деген сөзден кейін ", оның ішінде автомобиль жолдарында" деген сөздермен толықтырылсын.</w:t>
      </w:r>
    </w:p>
    <w:bookmarkStart w:name="z136" w:id="114"/>
    <w:p>
      <w:pPr>
        <w:spacing w:after="0"/>
        <w:ind w:left="0"/>
        <w:jc w:val="both"/>
      </w:pPr>
      <w:r>
        <w:rPr>
          <w:rFonts w:ascii="Times New Roman"/>
          <w:b w:val="false"/>
          <w:i w:val="false"/>
          <w:color w:val="000000"/>
          <w:sz w:val="28"/>
        </w:rPr>
        <w:t xml:space="preserve">
      18.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
    <w:bookmarkStart w:name="z137" w:id="11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 тармақшасы</w:t>
      </w:r>
      <w:r>
        <w:rPr>
          <w:rFonts w:ascii="Times New Roman"/>
          <w:b w:val="false"/>
          <w:i w:val="false"/>
          <w:color w:val="000000"/>
          <w:sz w:val="28"/>
        </w:rPr>
        <w:t xml:space="preserve"> "; автомобиль жолдарында техникалық және авторлық қадағалауды жүзеге асыратын адамдар" деген сөздермен толықтырылсын.</w:t>
      </w:r>
    </w:p>
    <w:bookmarkEnd w:id="115"/>
    <w:bookmarkStart w:name="z138" w:id="116"/>
    <w:p>
      <w:pPr>
        <w:spacing w:after="0"/>
        <w:ind w:left="0"/>
        <w:jc w:val="both"/>
      </w:pPr>
      <w:r>
        <w:rPr>
          <w:rFonts w:ascii="Times New Roman"/>
          <w:b w:val="false"/>
          <w:i w:val="false"/>
          <w:color w:val="000000"/>
          <w:sz w:val="28"/>
        </w:rPr>
        <w:t xml:space="preserve">
      19.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
    <w:bookmarkStart w:name="z139" w:id="1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"жеке және (немесе) заңды тұлғалардың ақшасын тарту есебінен көппәтерлі тұрғын үйлердің" деген сөздер "үлескерлердің ақшасын тарту есебінен көппәтерлі тұрғын үйлердің немесе жеке тұрғын үйлер кешендерінің" деген сөздермен ауыстырылсын;</w:t>
      </w:r>
    </w:p>
    <w:bookmarkEnd w:id="117"/>
    <w:bookmarkStart w:name="z140" w:id="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42" w:id="119"/>
    <w:p>
      <w:pPr>
        <w:spacing w:after="0"/>
        <w:ind w:left="0"/>
        <w:jc w:val="both"/>
      </w:pPr>
      <w:r>
        <w:rPr>
          <w:rFonts w:ascii="Times New Roman"/>
          <w:b w:val="false"/>
          <w:i w:val="false"/>
          <w:color w:val="000000"/>
          <w:sz w:val="28"/>
        </w:rPr>
        <w:t>
      "1) жеке тұрғын үйлер кешені – құрылысы жобалау-сметалық құжаттамада көзделген, мансард пен астыңғы қабатты есепке алғанда биіктігі үш қабаттан аспайтын, жеке-дара (отбасымен) тұруға арналған, саны кемінде елу болатын жеке тұрған ғимараттар;";</w:t>
      </w:r>
    </w:p>
    <w:bookmarkEnd w:id="119"/>
    <w:bookmarkStart w:name="z143" w:id="120"/>
    <w:p>
      <w:pPr>
        <w:spacing w:after="0"/>
        <w:ind w:left="0"/>
        <w:jc w:val="both"/>
      </w:pPr>
      <w:r>
        <w:rPr>
          <w:rFonts w:ascii="Times New Roman"/>
          <w:b w:val="false"/>
          <w:i w:val="false"/>
          <w:color w:val="000000"/>
          <w:sz w:val="28"/>
        </w:rPr>
        <w:t>
      мынадай мазмұндағы 1-1) тармақшамен толықтырылсын:</w:t>
      </w:r>
    </w:p>
    <w:bookmarkEnd w:id="120"/>
    <w:bookmarkStart w:name="z144" w:id="121"/>
    <w:p>
      <w:pPr>
        <w:spacing w:after="0"/>
        <w:ind w:left="0"/>
        <w:jc w:val="both"/>
      </w:pPr>
      <w:r>
        <w:rPr>
          <w:rFonts w:ascii="Times New Roman"/>
          <w:b w:val="false"/>
          <w:i w:val="false"/>
          <w:color w:val="000000"/>
          <w:sz w:val="28"/>
        </w:rPr>
        <w:t>
      "1-1) кепілдік – Тұрғын үй құрылысының бірыңғай операторының кепілдік беру жағдайы туындаған кезде көппәтерлі тұрғын үйдің және (немесе) жеке тұрғын үйлер кешенінің құрылысын аяқтауды ұйымдастыру және үлескерлерге тұрғын үй құрылысына үлестік қатысу туралы шарттар бойынша көппәтерлі тұрғын үйдегі және (немесе) жеке тұрғын үйлер кешеніндегі үлестерін беру жөніндегі міндеттемесі;";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"көппәтерлі тұрғын үйдің" деген сөздерден кейін "және (немесе) жеке тұрғын үйлер кешенінің"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"көппәтерлі тұрғын үй" деген сөздерден кейін "және (немесе) жеке тұрғын үйлер кешені"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 </w:t>
      </w:r>
    </w:p>
    <w:bookmarkStart w:name="z149" w:id="122"/>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122"/>
    <w:bookmarkStart w:name="z150" w:id="123"/>
    <w:p>
      <w:pPr>
        <w:spacing w:after="0"/>
        <w:ind w:left="0"/>
        <w:jc w:val="both"/>
      </w:pPr>
      <w:r>
        <w:rPr>
          <w:rFonts w:ascii="Times New Roman"/>
          <w:b w:val="false"/>
          <w:i w:val="false"/>
          <w:color w:val="000000"/>
          <w:sz w:val="28"/>
        </w:rPr>
        <w:t>
      "8-1) қарыз қаражаты – борыштық міндеттеме түрінде, оның ішінде ақылылық, мерзімділік және қайтарымдылық шарттарымен алынған қаражат;";</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"көппәтерлі тұрғын үйдің" деген сөздерден кейін "және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w:t>
      </w:r>
    </w:p>
    <w:bookmarkStart w:name="z154" w:id="124"/>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124"/>
    <w:bookmarkStart w:name="z155" w:id="125"/>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w:t>
      </w:r>
    </w:p>
    <w:bookmarkStart w:name="z157" w:id="126"/>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126"/>
    <w:bookmarkStart w:name="z158" w:id="127"/>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127"/>
    <w:bookmarkStart w:name="z159" w:id="128"/>
    <w:p>
      <w:pPr>
        <w:spacing w:after="0"/>
        <w:ind w:left="0"/>
        <w:jc w:val="both"/>
      </w:pPr>
      <w:r>
        <w:rPr>
          <w:rFonts w:ascii="Times New Roman"/>
          <w:b w:val="false"/>
          <w:i w:val="false"/>
          <w:color w:val="000000"/>
          <w:sz w:val="28"/>
        </w:rPr>
        <w:t>
      мынадай мазмұндағы 18-2) тармақшамен толықтырылсын:</w:t>
      </w:r>
    </w:p>
    <w:bookmarkEnd w:id="128"/>
    <w:bookmarkStart w:name="z160" w:id="129"/>
    <w:p>
      <w:pPr>
        <w:spacing w:after="0"/>
        <w:ind w:left="0"/>
        <w:jc w:val="both"/>
      </w:pPr>
      <w:r>
        <w:rPr>
          <w:rFonts w:ascii="Times New Roman"/>
          <w:b w:val="false"/>
          <w:i w:val="false"/>
          <w:color w:val="000000"/>
          <w:sz w:val="28"/>
        </w:rPr>
        <w:t>
      "18-2) үлес – салынған көппәтерлі тұрғын үйдің немесе жеке тұрғын үйлер кешенінің құрамына кіретін, тұрғын үй құрылысына үлестік қатысу туралы шартқа сәйкес үлескерге берілетін көппәтерлі тұрғын үйдегі пәтер немесе тұрғын емес үй-жай немесе жеке тұрғын үйлер кешеніндегі жер учаскесі бар жеке тұрғын үй;";</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62" w:id="130"/>
    <w:p>
      <w:pPr>
        <w:spacing w:after="0"/>
        <w:ind w:left="0"/>
        <w:jc w:val="both"/>
      </w:pPr>
      <w:r>
        <w:rPr>
          <w:rFonts w:ascii="Times New Roman"/>
          <w:b w:val="false"/>
          <w:i w:val="false"/>
          <w:color w:val="000000"/>
          <w:sz w:val="28"/>
        </w:rPr>
        <w:t>
      "19) үлескер – көппәтерлі тұрғын үйдегі немесе жеке тұрғын үйлер кешеніндегі үлесті алу мақсатында тұрғын үй құрылысына үлестік қатысу туралы шарт жасасқан жеке тұлға (уақытша болатын шетелдіктерді қоспағанда), заңды тұлға немесе қызметін бірлескен қызмет туралы шартқа сәйкес жүзеге асыратын тұлға (жай серіктестік, консорциум);";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164"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6" w:id="132"/>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132"/>
    <w:bookmarkStart w:name="z167" w:id="133"/>
    <w:p>
      <w:pPr>
        <w:spacing w:after="0"/>
        <w:ind w:left="0"/>
        <w:jc w:val="both"/>
      </w:pPr>
      <w:r>
        <w:rPr>
          <w:rFonts w:ascii="Times New Roman"/>
          <w:b w:val="false"/>
          <w:i w:val="false"/>
          <w:color w:val="000000"/>
          <w:sz w:val="28"/>
        </w:rPr>
        <w:t>
      "көппәтерлі тұрғын үйдегі пәтерлерді немесе тұрғын емес үй-жайларды" деген сөздер "көппәтерлі тұрғын үйдегі немесе жеке тұрғын үйлер кешеніндегі үлесті" деген сөздермен ауыстырылсын;</w:t>
      </w:r>
    </w:p>
    <w:bookmarkEnd w:id="133"/>
    <w:bookmarkStart w:name="z168" w:id="134"/>
    <w:p>
      <w:pPr>
        <w:spacing w:after="0"/>
        <w:ind w:left="0"/>
        <w:jc w:val="both"/>
      </w:pPr>
      <w:r>
        <w:rPr>
          <w:rFonts w:ascii="Times New Roman"/>
          <w:b w:val="false"/>
          <w:i w:val="false"/>
          <w:color w:val="000000"/>
          <w:sz w:val="28"/>
        </w:rPr>
        <w:t>
      мынадай мазмұндағы екінші бөлікпен толықтырылсын:</w:t>
      </w:r>
    </w:p>
    <w:bookmarkEnd w:id="134"/>
    <w:bookmarkStart w:name="z169" w:id="135"/>
    <w:p>
      <w:pPr>
        <w:spacing w:after="0"/>
        <w:ind w:left="0"/>
        <w:jc w:val="both"/>
      </w:pPr>
      <w:r>
        <w:rPr>
          <w:rFonts w:ascii="Times New Roman"/>
          <w:b w:val="false"/>
          <w:i w:val="false"/>
          <w:color w:val="000000"/>
          <w:sz w:val="28"/>
        </w:rPr>
        <w:t xml:space="preserve">
      "Осы Заңның ережелері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органдарының қарыз алуы кезінде туындайтын қатынастарға да қолданылады.";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171" w:id="136"/>
    <w:p>
      <w:pPr>
        <w:spacing w:after="0"/>
        <w:ind w:left="0"/>
        <w:jc w:val="both"/>
      </w:pPr>
      <w:r>
        <w:rPr>
          <w:rFonts w:ascii="Times New Roman"/>
          <w:b w:val="false"/>
          <w:i w:val="false"/>
          <w:color w:val="000000"/>
          <w:sz w:val="28"/>
        </w:rPr>
        <w:t>
      "Көппәтерлі тұрғын үйлерді" деген сөздерден кейін "немесе жеке тұрғын үйлер кешенін" деген сөздермен толықтырылсын;</w:t>
      </w:r>
    </w:p>
    <w:bookmarkEnd w:id="136"/>
    <w:bookmarkStart w:name="z172" w:id="137"/>
    <w:p>
      <w:pPr>
        <w:spacing w:after="0"/>
        <w:ind w:left="0"/>
        <w:jc w:val="both"/>
      </w:pPr>
      <w:r>
        <w:rPr>
          <w:rFonts w:ascii="Times New Roman"/>
          <w:b w:val="false"/>
          <w:i w:val="false"/>
          <w:color w:val="000000"/>
          <w:sz w:val="28"/>
        </w:rPr>
        <w:t>
      "жеке және заңды тұлғалардың" деген сөздер "жеке, заңды тұлғалардың және (немесе) қызметін бірлескен қызмет туралы шартқа сәйкес жүзеге асыратын тұлғалардың (жай серіктестік, консорциум)" деген сөздермен ауыстырылсын;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bookmarkStart w:name="z174" w:id="1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"инвестициялауға;" деген сөз "инвестициялауға байланысты қатынастарға қолданылмайды." деген сөздермен ауыстырылып, 3) және 4) тармақшалары алып тасталсын; </w:t>
      </w:r>
    </w:p>
    <w:bookmarkEnd w:id="138"/>
    <w:bookmarkStart w:name="z175"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мазмұндағы 11-3) тармақшамен толықтырылсын:</w:t>
      </w:r>
    </w:p>
    <w:bookmarkEnd w:id="139"/>
    <w:bookmarkStart w:name="z176" w:id="140"/>
    <w:p>
      <w:pPr>
        <w:spacing w:after="0"/>
        <w:ind w:left="0"/>
        <w:jc w:val="both"/>
      </w:pPr>
      <w:r>
        <w:rPr>
          <w:rFonts w:ascii="Times New Roman"/>
          <w:b w:val="false"/>
          <w:i w:val="false"/>
          <w:color w:val="000000"/>
          <w:sz w:val="28"/>
        </w:rPr>
        <w:t xml:space="preserve">
      "11-3)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үшін екінші деңгейдегі банктерге тұрғын үй құрылысына үлестік қатысудың бірыңғай ақпараттық жүйесіне қолжетімділікті қамтамасыз етеді;";</w:t>
      </w:r>
    </w:p>
    <w:bookmarkEnd w:id="140"/>
    <w:bookmarkStart w:name="z177" w:id="141"/>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2-тармағында</w:t>
      </w:r>
      <w:r>
        <w:rPr>
          <w:rFonts w:ascii="Times New Roman"/>
          <w:b w:val="false"/>
          <w:i w:val="false"/>
          <w:color w:val="000000"/>
          <w:sz w:val="28"/>
        </w:rPr>
        <w:t>:</w:t>
      </w:r>
    </w:p>
    <w:bookmarkEnd w:id="141"/>
    <w:bookmarkStart w:name="z178" w:id="142"/>
    <w:p>
      <w:pPr>
        <w:spacing w:after="0"/>
        <w:ind w:left="0"/>
        <w:jc w:val="both"/>
      </w:pPr>
      <w:r>
        <w:rPr>
          <w:rFonts w:ascii="Times New Roman"/>
          <w:b w:val="false"/>
          <w:i w:val="false"/>
          <w:color w:val="000000"/>
          <w:sz w:val="28"/>
        </w:rPr>
        <w:t>
      "Көппәтерлі тұрғын үйлердің" деген сөздерден кейін "немесе жеке тұрғын үйлер кешенінің" деген сөздермен толықтырылсын;</w:t>
      </w:r>
    </w:p>
    <w:bookmarkEnd w:id="142"/>
    <w:bookmarkStart w:name="z179" w:id="143"/>
    <w:p>
      <w:pPr>
        <w:spacing w:after="0"/>
        <w:ind w:left="0"/>
        <w:jc w:val="both"/>
      </w:pPr>
      <w:r>
        <w:rPr>
          <w:rFonts w:ascii="Times New Roman"/>
          <w:b w:val="false"/>
          <w:i w:val="false"/>
          <w:color w:val="000000"/>
          <w:sz w:val="28"/>
        </w:rPr>
        <w:t>
      "жеке және заңды тұлғалардың" деген сөздер "жеке, заңды тұлғалардың және (немесе) қызметін бірлескен қызмет туралы шартқа сәйкес жүзеге асыратын тұлғалардың (жай серіктестік, консорциум)" деген сөздермен ауыстырылсын;</w:t>
      </w:r>
    </w:p>
    <w:bookmarkEnd w:id="143"/>
    <w:bookmarkStart w:name="z180" w:id="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2" w:id="145"/>
    <w:p>
      <w:pPr>
        <w:spacing w:after="0"/>
        <w:ind w:left="0"/>
        <w:jc w:val="both"/>
      </w:pPr>
      <w:r>
        <w:rPr>
          <w:rFonts w:ascii="Times New Roman"/>
          <w:b w:val="false"/>
          <w:i w:val="false"/>
          <w:color w:val="000000"/>
          <w:sz w:val="28"/>
        </w:rPr>
        <w:t xml:space="preserve">
      бірінші абзацтағы "құрылыс салушы" деген сөздер "көппәтерлі тұрғын үйдің құрылыс салушысы" деген сөздермен ауыстырылсын;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4" w:id="146"/>
    <w:p>
      <w:pPr>
        <w:spacing w:after="0"/>
        <w:ind w:left="0"/>
        <w:jc w:val="both"/>
      </w:pPr>
      <w:r>
        <w:rPr>
          <w:rFonts w:ascii="Times New Roman"/>
          <w:b w:val="false"/>
          <w:i w:val="false"/>
          <w:color w:val="000000"/>
          <w:sz w:val="28"/>
        </w:rPr>
        <w:t>
      "он сегіз" деген сөздер "он" деген сөзбен ауыстырылсын;</w:t>
      </w:r>
    </w:p>
    <w:bookmarkEnd w:id="146"/>
    <w:bookmarkStart w:name="z185" w:id="147"/>
    <w:p>
      <w:pPr>
        <w:spacing w:after="0"/>
        <w:ind w:left="0"/>
        <w:jc w:val="both"/>
      </w:pPr>
      <w:r>
        <w:rPr>
          <w:rFonts w:ascii="Times New Roman"/>
          <w:b w:val="false"/>
          <w:i w:val="false"/>
          <w:color w:val="000000"/>
          <w:sz w:val="28"/>
        </w:rPr>
        <w:t xml:space="preserve">
      "тоғыз" деген сөз "бес" деген сөзбен ауыстырылсын; </w:t>
      </w:r>
    </w:p>
    <w:bookmarkEnd w:id="147"/>
    <w:bookmarkStart w:name="z186" w:id="148"/>
    <w:p>
      <w:pPr>
        <w:spacing w:after="0"/>
        <w:ind w:left="0"/>
        <w:jc w:val="both"/>
      </w:pPr>
      <w:r>
        <w:rPr>
          <w:rFonts w:ascii="Times New Roman"/>
          <w:b w:val="false"/>
          <w:i w:val="false"/>
          <w:color w:val="000000"/>
          <w:sz w:val="28"/>
        </w:rPr>
        <w:t xml:space="preserve">
      "үш" деген сөз "екі" деген сөзбен ауыстырылсын;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"өзінің" деген сөз "шамасы жиынтық активтердің он пайызынан кем болмайтын, өзінің"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"қарыз" деген сөз "қарыз қаражатының" деген сөздермен ауыстырылсын;</w:t>
      </w:r>
    </w:p>
    <w:bookmarkStart w:name="z189" w:id="149"/>
    <w:p>
      <w:pPr>
        <w:spacing w:after="0"/>
        <w:ind w:left="0"/>
        <w:jc w:val="both"/>
      </w:pPr>
      <w:r>
        <w:rPr>
          <w:rFonts w:ascii="Times New Roman"/>
          <w:b w:val="false"/>
          <w:i w:val="false"/>
          <w:color w:val="000000"/>
          <w:sz w:val="28"/>
        </w:rPr>
        <w:t>
      мынадай мазмұндағы 1-1-тармақпен толықтырылсын:</w:t>
      </w:r>
    </w:p>
    <w:bookmarkEnd w:id="149"/>
    <w:bookmarkStart w:name="z190" w:id="150"/>
    <w:p>
      <w:pPr>
        <w:spacing w:after="0"/>
        <w:ind w:left="0"/>
        <w:jc w:val="both"/>
      </w:pPr>
      <w:r>
        <w:rPr>
          <w:rFonts w:ascii="Times New Roman"/>
          <w:b w:val="false"/>
          <w:i w:val="false"/>
          <w:color w:val="000000"/>
          <w:sz w:val="28"/>
        </w:rPr>
        <w:t>
      "1-1. Бірыңғай оператордың кепілдігін алу тәсілімен тұрғын үй құрылысына үлестік қатысуды ұйымдастыру бойынша қызметті жүзеге асыру үшін жеке тұрғын үйлер кешенінің құрылыс салушысы мынадай талаптарға сәйкес келуге:</w:t>
      </w:r>
    </w:p>
    <w:bookmarkEnd w:id="150"/>
    <w:bookmarkStart w:name="z191" w:id="151"/>
    <w:p>
      <w:pPr>
        <w:spacing w:after="0"/>
        <w:ind w:left="0"/>
        <w:jc w:val="both"/>
      </w:pPr>
      <w:r>
        <w:rPr>
          <w:rFonts w:ascii="Times New Roman"/>
          <w:b w:val="false"/>
          <w:i w:val="false"/>
          <w:color w:val="000000"/>
          <w:sz w:val="28"/>
        </w:rPr>
        <w:t>
      1)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 құрылысының объектілерін өткізу, оның ішінде тапсырыс беруші, мердігер (бас мердігер) ретінде жиынтығында кемінде екі жыл тәжірибесінің болуы;</w:t>
      </w:r>
    </w:p>
    <w:bookmarkEnd w:id="151"/>
    <w:bookmarkStart w:name="z192" w:id="152"/>
    <w:p>
      <w:pPr>
        <w:spacing w:after="0"/>
        <w:ind w:left="0"/>
        <w:jc w:val="both"/>
      </w:pPr>
      <w:r>
        <w:rPr>
          <w:rFonts w:ascii="Times New Roman"/>
          <w:b w:val="false"/>
          <w:i w:val="false"/>
          <w:color w:val="000000"/>
          <w:sz w:val="28"/>
        </w:rPr>
        <w:t>
      2) шамасы жиынтық активтердің он пайызынан кем болмайтын,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bookmarkEnd w:id="152"/>
    <w:bookmarkStart w:name="z193" w:id="153"/>
    <w:p>
      <w:pPr>
        <w:spacing w:after="0"/>
        <w:ind w:left="0"/>
        <w:jc w:val="both"/>
      </w:pPr>
      <w:r>
        <w:rPr>
          <w:rFonts w:ascii="Times New Roman"/>
          <w:b w:val="false"/>
          <w:i w:val="false"/>
          <w:color w:val="000000"/>
          <w:sz w:val="28"/>
        </w:rPr>
        <w:t>
      3) қарыз қаражатының және меншікті капиталының арақатынасы арқылы есептелген коэффициент шамасы жеке тұрғын үйлер кешенінің құрылысын салудың оны пайдалануға қабылдағанға дейінгі бүкіл мерзімі ішінде жетіден аспауы міндетті.";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6" w:id="154"/>
    <w:p>
      <w:pPr>
        <w:spacing w:after="0"/>
        <w:ind w:left="0"/>
        <w:jc w:val="both"/>
      </w:pPr>
      <w:r>
        <w:rPr>
          <w:rFonts w:ascii="Times New Roman"/>
          <w:b w:val="false"/>
          <w:i w:val="false"/>
          <w:color w:val="000000"/>
          <w:sz w:val="28"/>
        </w:rPr>
        <w:t xml:space="preserve">
      1) тармақшадағы "жер учаскесі" деген сөздер "жер учаскесіне құқық белгілейтін құжат" деген сөздермен ауыстырылсын; </w:t>
      </w:r>
    </w:p>
    <w:bookmarkEnd w:id="154"/>
    <w:bookmarkStart w:name="z197" w:id="155"/>
    <w:p>
      <w:pPr>
        <w:spacing w:after="0"/>
        <w:ind w:left="0"/>
        <w:jc w:val="both"/>
      </w:pPr>
      <w:r>
        <w:rPr>
          <w:rFonts w:ascii="Times New Roman"/>
          <w:b w:val="false"/>
          <w:i w:val="false"/>
          <w:color w:val="000000"/>
          <w:sz w:val="28"/>
        </w:rPr>
        <w:t>
      2) тармақша "көппәтерлі тұрғын үй" деген сөздерден кейін "немесе жеке тұрғын үйлер кешені" деген сөздермен толықтырылсын;</w:t>
      </w:r>
    </w:p>
    <w:bookmarkEnd w:id="155"/>
    <w:bookmarkStart w:name="z198" w:id="156"/>
    <w:p>
      <w:pPr>
        <w:spacing w:after="0"/>
        <w:ind w:left="0"/>
        <w:jc w:val="both"/>
      </w:pPr>
      <w:r>
        <w:rPr>
          <w:rFonts w:ascii="Times New Roman"/>
          <w:b w:val="false"/>
          <w:i w:val="false"/>
          <w:color w:val="000000"/>
          <w:sz w:val="28"/>
        </w:rPr>
        <w:t>
      5) тармақша "көппәтерлі тұрғын үй" деген сөздерден кейін "немесе жеке тұрғын үйлер кешені" деген сөздермен толықтырылсын;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201" w:id="157"/>
    <w:p>
      <w:pPr>
        <w:spacing w:after="0"/>
        <w:ind w:left="0"/>
        <w:jc w:val="both"/>
      </w:pPr>
      <w:r>
        <w:rPr>
          <w:rFonts w:ascii="Times New Roman"/>
          <w:b w:val="false"/>
          <w:i w:val="false"/>
          <w:color w:val="000000"/>
          <w:sz w:val="28"/>
        </w:rPr>
        <w:t xml:space="preserve">
      "құрылыс салушы Бірыңғай операторға" деген сөздер "құрылыс салушы және уәкілетті компания ақпараттық жүйелер арқылы Бірыңғай операторға" деген сөздермен ауыстырылсын; </w:t>
      </w:r>
    </w:p>
    <w:bookmarkEnd w:id="157"/>
    <w:bookmarkStart w:name="z202" w:id="158"/>
    <w:p>
      <w:pPr>
        <w:spacing w:after="0"/>
        <w:ind w:left="0"/>
        <w:jc w:val="both"/>
      </w:pPr>
      <w:r>
        <w:rPr>
          <w:rFonts w:ascii="Times New Roman"/>
          <w:b w:val="false"/>
          <w:i w:val="false"/>
          <w:color w:val="000000"/>
          <w:sz w:val="28"/>
        </w:rPr>
        <w:t>
      "уәкілетті компания" деген сөздер алып тасталсын;</w:t>
      </w:r>
    </w:p>
    <w:bookmarkEnd w:id="158"/>
    <w:bookmarkStart w:name="z203" w:id="159"/>
    <w:p>
      <w:pPr>
        <w:spacing w:after="0"/>
        <w:ind w:left="0"/>
        <w:jc w:val="both"/>
      </w:pPr>
      <w:r>
        <w:rPr>
          <w:rFonts w:ascii="Times New Roman"/>
          <w:b w:val="false"/>
          <w:i w:val="false"/>
          <w:color w:val="000000"/>
          <w:sz w:val="28"/>
        </w:rPr>
        <w:t>
      мынадай мазмұндағы 8-тармақпен толықтырылсын:</w:t>
      </w:r>
    </w:p>
    <w:bookmarkEnd w:id="159"/>
    <w:bookmarkStart w:name="z204" w:id="160"/>
    <w:p>
      <w:pPr>
        <w:spacing w:after="0"/>
        <w:ind w:left="0"/>
        <w:jc w:val="both"/>
      </w:pPr>
      <w:r>
        <w:rPr>
          <w:rFonts w:ascii="Times New Roman"/>
          <w:b w:val="false"/>
          <w:i w:val="false"/>
          <w:color w:val="000000"/>
          <w:sz w:val="28"/>
        </w:rPr>
        <w:t>
      "8. Бірыңғай оператор Бірыңғай оператордың кепілдігін беру кезіндегі аяқталмаған құрылыс құны мен бағалау туралы есеппен расталған соңғы есепті күнге аяқталмаған құрылыс сомасы арасындағы айырмаға мөлшерлес кепілдік бойынша міндеттемелерді азайтуға жол береді.";</w:t>
      </w:r>
    </w:p>
    <w:bookmarkEnd w:id="160"/>
    <w:bookmarkStart w:name="z205"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7" w:id="162"/>
    <w:p>
      <w:pPr>
        <w:spacing w:after="0"/>
        <w:ind w:left="0"/>
        <w:jc w:val="both"/>
      </w:pPr>
      <w:r>
        <w:rPr>
          <w:rFonts w:ascii="Times New Roman"/>
          <w:b w:val="false"/>
          <w:i w:val="false"/>
          <w:color w:val="000000"/>
          <w:sz w:val="28"/>
        </w:rPr>
        <w:t>
      "құрылыс салушының", "тиіс" деген сөздер тиісінше "көппәтерлі тұрғын үй құрылыс салушысының", "міндетті" деген сөздермен ауыстырылсын;</w:t>
      </w:r>
    </w:p>
    <w:bookmarkEnd w:id="162"/>
    <w:bookmarkStart w:name="z208" w:id="163"/>
    <w:p>
      <w:pPr>
        <w:spacing w:after="0"/>
        <w:ind w:left="0"/>
        <w:jc w:val="both"/>
      </w:pPr>
      <w:r>
        <w:rPr>
          <w:rFonts w:ascii="Times New Roman"/>
          <w:b w:val="false"/>
          <w:i w:val="false"/>
          <w:color w:val="000000"/>
          <w:sz w:val="28"/>
        </w:rPr>
        <w:t>
      "он сегіз" деген сөздер "он" деген сөзбен ауыстырылсын;</w:t>
      </w:r>
    </w:p>
    <w:bookmarkEnd w:id="163"/>
    <w:bookmarkStart w:name="z209" w:id="164"/>
    <w:p>
      <w:pPr>
        <w:spacing w:after="0"/>
        <w:ind w:left="0"/>
        <w:jc w:val="both"/>
      </w:pPr>
      <w:r>
        <w:rPr>
          <w:rFonts w:ascii="Times New Roman"/>
          <w:b w:val="false"/>
          <w:i w:val="false"/>
          <w:color w:val="000000"/>
          <w:sz w:val="28"/>
        </w:rPr>
        <w:t>
      "тоғыз" деген сөз "бес" деген сөзбен ауыстырылсын;</w:t>
      </w:r>
    </w:p>
    <w:bookmarkEnd w:id="164"/>
    <w:bookmarkStart w:name="z210" w:id="165"/>
    <w:p>
      <w:pPr>
        <w:spacing w:after="0"/>
        <w:ind w:left="0"/>
        <w:jc w:val="both"/>
      </w:pPr>
      <w:r>
        <w:rPr>
          <w:rFonts w:ascii="Times New Roman"/>
          <w:b w:val="false"/>
          <w:i w:val="false"/>
          <w:color w:val="000000"/>
          <w:sz w:val="28"/>
        </w:rPr>
        <w:t>
      "үш" деген сөз "екі" деген сөзбен ауыстырылсын;</w:t>
      </w:r>
    </w:p>
    <w:bookmarkEnd w:id="165"/>
    <w:bookmarkStart w:name="z211" w:id="166"/>
    <w:p>
      <w:pPr>
        <w:spacing w:after="0"/>
        <w:ind w:left="0"/>
        <w:jc w:val="both"/>
      </w:pPr>
      <w:r>
        <w:rPr>
          <w:rFonts w:ascii="Times New Roman"/>
          <w:b w:val="false"/>
          <w:i w:val="false"/>
          <w:color w:val="000000"/>
          <w:sz w:val="28"/>
        </w:rPr>
        <w:t>
      мынадай мазмұндағы 1-1-тармақпен толықтырылсын:</w:t>
      </w:r>
    </w:p>
    <w:bookmarkEnd w:id="166"/>
    <w:bookmarkStart w:name="z212" w:id="167"/>
    <w:p>
      <w:pPr>
        <w:spacing w:after="0"/>
        <w:ind w:left="0"/>
        <w:jc w:val="both"/>
      </w:pPr>
      <w:r>
        <w:rPr>
          <w:rFonts w:ascii="Times New Roman"/>
          <w:b w:val="false"/>
          <w:i w:val="false"/>
          <w:color w:val="000000"/>
          <w:sz w:val="28"/>
        </w:rPr>
        <w:t xml:space="preserve">
      "1-1. Екінші деңгейдегі банктің жобаға қатысуы тәсілімен тұрғын үй құрылысына үлестік қатысуды ұйымдастыру бойынша қызметті жүзеге асыру үшін жеке тұрғын үйлер кешені құрылыс салушысының республикалық маңызы бар қалалардағы, астанадағы құрылыста жалпы алаңы кемінде он мың шаршы метр және өзге де әкімшілік-аумақтық бірліктердегі құрылыста кемінде бес мың шаршы метр көппәтерлі тұрғын үйлер және (немесе) жеке тұрғын үйлер кешені құрылысының объектілерін өткізу, оның ішінде тапсырыс беруші, мердігер (бас мердігер) ретінде жиынтығында кемінде екі жыл тәжірибесінің болуы міндетті."; </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"көппәтерлі тұрғын үй", "Көппәтерлі тұрғын үй" деген сөздерден кейін "немесе жеке тұрғын үйлер кешені"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5" w:id="168"/>
    <w:p>
      <w:pPr>
        <w:spacing w:after="0"/>
        <w:ind w:left="0"/>
        <w:jc w:val="both"/>
      </w:pPr>
      <w:r>
        <w:rPr>
          <w:rFonts w:ascii="Times New Roman"/>
          <w:b w:val="false"/>
          <w:i w:val="false"/>
          <w:color w:val="000000"/>
          <w:sz w:val="28"/>
        </w:rPr>
        <w:t xml:space="preserve">
      1) тармақшадағы "жер учаскесі" деген сөздер "жер учаскесіне құқық белгілейтін құжат" деген сөздермен ауыстырылсын; </w:t>
      </w:r>
    </w:p>
    <w:bookmarkEnd w:id="168"/>
    <w:bookmarkStart w:name="z216" w:id="169"/>
    <w:p>
      <w:pPr>
        <w:spacing w:after="0"/>
        <w:ind w:left="0"/>
        <w:jc w:val="both"/>
      </w:pPr>
      <w:r>
        <w:rPr>
          <w:rFonts w:ascii="Times New Roman"/>
          <w:b w:val="false"/>
          <w:i w:val="false"/>
          <w:color w:val="000000"/>
          <w:sz w:val="28"/>
        </w:rPr>
        <w:t xml:space="preserve">
      2) тармақша "көппәтерлі тұрғын үй" деген сөздерден кейін "немесе жеке тұрғын үйлер кешені" деген сөздермен толықтырылсын;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18" w:id="170"/>
    <w:p>
      <w:pPr>
        <w:spacing w:after="0"/>
        <w:ind w:left="0"/>
        <w:jc w:val="both"/>
      </w:pPr>
      <w:r>
        <w:rPr>
          <w:rFonts w:ascii="Times New Roman"/>
          <w:b w:val="false"/>
          <w:i w:val="false"/>
          <w:color w:val="000000"/>
          <w:sz w:val="28"/>
        </w:rPr>
        <w:t>
      "5. Құрылыс салушы және уәкілетті компания осы бапта белгіленген талаптарға сәйкес келген кезде құрылыс салушы және (немесе) уәкілетті компания көппәтерлі тұрғын үйдің немесе жеке тұрғын үйлер кешенінің құрылысын аяқтау үшін жеткілікті сомаға құрылысты қаржыландыруға әзірлігі туралы екінші деңгейдегі банктің шешімін алу үшін екінші деңгейдегі банкке өтініш жасайды.</w:t>
      </w:r>
    </w:p>
    <w:bookmarkEnd w:id="170"/>
    <w:bookmarkStart w:name="z219" w:id="171"/>
    <w:p>
      <w:pPr>
        <w:spacing w:after="0"/>
        <w:ind w:left="0"/>
        <w:jc w:val="both"/>
      </w:pPr>
      <w:r>
        <w:rPr>
          <w:rFonts w:ascii="Times New Roman"/>
          <w:b w:val="false"/>
          <w:i w:val="false"/>
          <w:color w:val="000000"/>
          <w:sz w:val="28"/>
        </w:rPr>
        <w:t>
      Екінші деңгейдегі банк пен уәкілетті компания арасында жасалған банктік қарыздың кредиттік шарты, ведомстводан тыс кешенді сараптаманың оң қорытындысы бар, аяқталмаған құрылыс құнын шегергендегі көппәтерлі тұрғын үйдің немесе жеке тұрғын үйлер кешенінің құрылысы жобасының жобалау-сметалық құжаттамасында көзделген сомаға несие берешегінің болуы туралы анықтама көппәтерлі тұрғын үйдің немесе жеке тұрғын үйлер кешенінің құрылысын қаржыландыруға әзірлігі туралы екінші деңгейдегі банктің шешімін растау болып табылады.</w:t>
      </w:r>
    </w:p>
    <w:bookmarkEnd w:id="171"/>
    <w:bookmarkStart w:name="z220" w:id="172"/>
    <w:p>
      <w:pPr>
        <w:spacing w:after="0"/>
        <w:ind w:left="0"/>
        <w:jc w:val="both"/>
      </w:pPr>
      <w:r>
        <w:rPr>
          <w:rFonts w:ascii="Times New Roman"/>
          <w:b w:val="false"/>
          <w:i w:val="false"/>
          <w:color w:val="000000"/>
          <w:sz w:val="28"/>
        </w:rPr>
        <w:t>
      Екінші деңгейдегі банк көппәтерлі тұрғын үйді немесе жеке тұрғын үйлер кешенін қаржыландыруға әзір болған жағдайда уәкілетті компаниямен және инжинирингтік компаниямен үшжақты шарт жасасады, онда инжинирингтік компанияның осы Заңның 20-бабының 1-тармағында көрсетілген уәкілетті компанияның банктік шоттары бойынша жүргізілетін операциялар туралы ақпарат алуына уәкілетті компанияның келісімі көзделеді.";</w:t>
      </w:r>
    </w:p>
    <w:bookmarkEnd w:id="172"/>
    <w:bookmarkStart w:name="z221" w:id="173"/>
    <w:p>
      <w:pPr>
        <w:spacing w:after="0"/>
        <w:ind w:left="0"/>
        <w:jc w:val="both"/>
      </w:pPr>
      <w:r>
        <w:rPr>
          <w:rFonts w:ascii="Times New Roman"/>
          <w:b w:val="false"/>
          <w:i w:val="false"/>
          <w:color w:val="000000"/>
          <w:sz w:val="28"/>
        </w:rPr>
        <w:t>
      "7. Үлескерлердің ақшасын тартуға рұқсат алынғаннан кейін ғана осы Заңның 20-бабында белгіленген талаптар ескеріле отырып, уәкілетті компанияның банктік шотынан үлескерлердің ақшасын пайдалануға жол беріледі.</w:t>
      </w:r>
    </w:p>
    <w:bookmarkEnd w:id="173"/>
    <w:bookmarkStart w:name="z222" w:id="174"/>
    <w:p>
      <w:pPr>
        <w:spacing w:after="0"/>
        <w:ind w:left="0"/>
        <w:jc w:val="both"/>
      </w:pPr>
      <w:r>
        <w:rPr>
          <w:rFonts w:ascii="Times New Roman"/>
          <w:b w:val="false"/>
          <w:i w:val="false"/>
          <w:color w:val="000000"/>
          <w:sz w:val="28"/>
        </w:rPr>
        <w:t>
      Екінші деңгейдегі банк үлескерлердің ақшасын және құрылыс салушының және (немесе) уәкілетті компанияның қарыз қаражатын банктік шоттардан бір мезгілде пайдалану туралы шешім қабылдауға құқылы.";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 </w:t>
      </w:r>
    </w:p>
    <w:bookmarkStart w:name="z224" w:id="1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6" w:id="176"/>
    <w:p>
      <w:pPr>
        <w:spacing w:after="0"/>
        <w:ind w:left="0"/>
        <w:jc w:val="both"/>
      </w:pPr>
      <w:r>
        <w:rPr>
          <w:rFonts w:ascii="Times New Roman"/>
          <w:b w:val="false"/>
          <w:i w:val="false"/>
          <w:color w:val="000000"/>
          <w:sz w:val="28"/>
        </w:rPr>
        <w:t>
      "бес" деген сөз "үш" деген сөзбен ауыстырылсын;</w:t>
      </w:r>
    </w:p>
    <w:bookmarkEnd w:id="176"/>
    <w:bookmarkStart w:name="z227" w:id="177"/>
    <w:p>
      <w:pPr>
        <w:spacing w:after="0"/>
        <w:ind w:left="0"/>
        <w:jc w:val="both"/>
      </w:pPr>
      <w:r>
        <w:rPr>
          <w:rFonts w:ascii="Times New Roman"/>
          <w:b w:val="false"/>
          <w:i w:val="false"/>
          <w:color w:val="000000"/>
          <w:sz w:val="28"/>
        </w:rPr>
        <w:t>
      "алпыс" деген сөз "отыз алты" деген сөздермен ауыстырылсын;</w:t>
      </w:r>
    </w:p>
    <w:bookmarkEnd w:id="177"/>
    <w:bookmarkStart w:name="z228" w:id="178"/>
    <w:p>
      <w:pPr>
        <w:spacing w:after="0"/>
        <w:ind w:left="0"/>
        <w:jc w:val="both"/>
      </w:pPr>
      <w:r>
        <w:rPr>
          <w:rFonts w:ascii="Times New Roman"/>
          <w:b w:val="false"/>
          <w:i w:val="false"/>
          <w:color w:val="000000"/>
          <w:sz w:val="28"/>
        </w:rPr>
        <w:t>
      "отыз" деген сөз "он сегіз" деген сөздермен ауыстырылсын;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"жер учаскесі" деген сөздер "жер учаскесіне құқық белгілейтін құжат" деген сөздермен ауыстырылсын;</w:t>
      </w:r>
    </w:p>
    <w:bookmarkStart w:name="z230" w:id="1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2" w:id="180"/>
    <w:p>
      <w:pPr>
        <w:spacing w:after="0"/>
        <w:ind w:left="0"/>
        <w:jc w:val="both"/>
      </w:pPr>
      <w:r>
        <w:rPr>
          <w:rFonts w:ascii="Times New Roman"/>
          <w:b w:val="false"/>
          <w:i w:val="false"/>
          <w:color w:val="000000"/>
          <w:sz w:val="28"/>
        </w:rPr>
        <w:t>
      "жазбаша нысанда" деген сөздерден кейін "не электрондық цифрлық қолтаңбамен куәландыру арқылы" деген сөздермен толықтырылсын;</w:t>
      </w:r>
    </w:p>
    <w:bookmarkEnd w:id="180"/>
    <w:bookmarkStart w:name="z233" w:id="181"/>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181"/>
    <w:bookmarkStart w:name="z234" w:id="182"/>
    <w:p>
      <w:pPr>
        <w:spacing w:after="0"/>
        <w:ind w:left="0"/>
        <w:jc w:val="both"/>
      </w:pPr>
      <w:r>
        <w:rPr>
          <w:rFonts w:ascii="Times New Roman"/>
          <w:b w:val="false"/>
          <w:i w:val="false"/>
          <w:color w:val="000000"/>
          <w:sz w:val="28"/>
        </w:rPr>
        <w:t>
      мынадай мазмұндағы 3-тармақпен толықтырылсын:</w:t>
      </w:r>
    </w:p>
    <w:bookmarkEnd w:id="182"/>
    <w:bookmarkStart w:name="z235" w:id="183"/>
    <w:p>
      <w:pPr>
        <w:spacing w:after="0"/>
        <w:ind w:left="0"/>
        <w:jc w:val="both"/>
      </w:pPr>
      <w:r>
        <w:rPr>
          <w:rFonts w:ascii="Times New Roman"/>
          <w:b w:val="false"/>
          <w:i w:val="false"/>
          <w:color w:val="000000"/>
          <w:sz w:val="28"/>
        </w:rPr>
        <w:t>
      "3. Тұрғын үй құрылысына үлестік қатысу туралы шартта үлескерлердің ақшасын тартуға рұқсаттың берілген күні мен нөмірі немесе кепілдік беру туралы жасалған шарттың күні мен нөмірі көрсетіледі.";</w:t>
      </w:r>
    </w:p>
    <w:bookmarkEnd w:id="183"/>
    <w:bookmarkStart w:name="z236" w:id="1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8" w:id="185"/>
    <w:p>
      <w:pPr>
        <w:spacing w:after="0"/>
        <w:ind w:left="0"/>
        <w:jc w:val="both"/>
      </w:pPr>
      <w:r>
        <w:rPr>
          <w:rFonts w:ascii="Times New Roman"/>
          <w:b w:val="false"/>
          <w:i w:val="false"/>
          <w:color w:val="000000"/>
          <w:sz w:val="28"/>
        </w:rPr>
        <w:t>
      "бірыңғай ақпараттық жүйесі пайдаланыла отырып," деген сөздер "бірыңғай ақпараттық жүйесі арқылы" деген сөздермен ауыстырылсын;</w:t>
      </w:r>
    </w:p>
    <w:bookmarkEnd w:id="185"/>
    <w:bookmarkStart w:name="z239" w:id="186"/>
    <w:p>
      <w:pPr>
        <w:spacing w:after="0"/>
        <w:ind w:left="0"/>
        <w:jc w:val="both"/>
      </w:pP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 </w:t>
      </w:r>
    </w:p>
    <w:bookmarkEnd w:id="186"/>
    <w:bookmarkStart w:name="z240" w:id="187"/>
    <w:p>
      <w:pPr>
        <w:spacing w:after="0"/>
        <w:ind w:left="0"/>
        <w:jc w:val="both"/>
      </w:pPr>
      <w:r>
        <w:rPr>
          <w:rFonts w:ascii="Times New Roman"/>
          <w:b w:val="false"/>
          <w:i w:val="false"/>
          <w:color w:val="000000"/>
          <w:sz w:val="28"/>
        </w:rPr>
        <w:t>
      "есепке алуға" деген сөздер "міндетті түрде есепке алынуға" деген сөздермен ауыстырылсын;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"қағидаларына сәйкес" деген сөздерден кейін ", тұрғын үй құрылысына үлестік қатысудың бірыңғай ақпараттық жүйесі арқылы" деген сөздермен толықтырылсын;</w:t>
      </w:r>
    </w:p>
    <w:bookmarkStart w:name="z242" w:id="1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"есепке алуға" деген сөздер "міндетті түрде есепке алынуға"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245" w:id="189"/>
    <w:p>
      <w:pPr>
        <w:spacing w:after="0"/>
        <w:ind w:left="0"/>
        <w:jc w:val="both"/>
      </w:pP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 </w:t>
      </w:r>
    </w:p>
    <w:bookmarkEnd w:id="189"/>
    <w:bookmarkStart w:name="z246" w:id="190"/>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190"/>
    <w:bookmarkStart w:name="z247" w:id="1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191"/>
    <w:bookmarkStart w:name="z248" w:id="192"/>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"талап етуге құқылы." деген сөздер "талап етуге;" деген сөздермен ауыстырылып, мынадай мазмұндағы 4) тармақшамен толықтырылсын:</w:t>
      </w:r>
    </w:p>
    <w:bookmarkEnd w:id="192"/>
    <w:bookmarkStart w:name="z249" w:id="193"/>
    <w:p>
      <w:pPr>
        <w:spacing w:after="0"/>
        <w:ind w:left="0"/>
        <w:jc w:val="both"/>
      </w:pPr>
      <w:r>
        <w:rPr>
          <w:rFonts w:ascii="Times New Roman"/>
          <w:b w:val="false"/>
          <w:i w:val="false"/>
          <w:color w:val="000000"/>
          <w:sz w:val="28"/>
        </w:rPr>
        <w:t>
      "4) құрылыс салушыдан техникалық зерттеп-қарау нәтижелері бойынша сатып алынатын жалпы алаңның нақты азаюы нәтижесінде ақша төлеуді талап етуге құқылы.";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w:t>
      </w:r>
    </w:p>
    <w:bookmarkStart w:name="z251" w:id="194"/>
    <w:p>
      <w:pPr>
        <w:spacing w:after="0"/>
        <w:ind w:left="0"/>
        <w:jc w:val="both"/>
      </w:pPr>
      <w:r>
        <w:rPr>
          <w:rFonts w:ascii="Times New Roman"/>
          <w:b w:val="false"/>
          <w:i w:val="false"/>
          <w:color w:val="000000"/>
          <w:sz w:val="28"/>
        </w:rPr>
        <w:t xml:space="preserve">
      "көппәтерлі тұрғын үйді" деген сөздерден кейін "немесе жеке тұрғын үйлер кешенін" деген сөздермен толықтырылсын; </w:t>
      </w:r>
    </w:p>
    <w:bookmarkEnd w:id="194"/>
    <w:bookmarkStart w:name="z252" w:id="195"/>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195"/>
    <w:bookmarkStart w:name="z253" w:id="1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"көппәтерлі тұрғын үйден" деген сөздерден кейін "немесе жеке тұрғын үйлер кешенінен"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256" w:id="197"/>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197"/>
    <w:bookmarkStart w:name="z257" w:id="198"/>
    <w:p>
      <w:pPr>
        <w:spacing w:after="0"/>
        <w:ind w:left="0"/>
        <w:jc w:val="both"/>
      </w:pPr>
      <w:r>
        <w:rPr>
          <w:rFonts w:ascii="Times New Roman"/>
          <w:b w:val="false"/>
          <w:i w:val="false"/>
          <w:color w:val="000000"/>
          <w:sz w:val="28"/>
        </w:rPr>
        <w:t>
      "көппәтерлі тұрғын үй" деген сөздерден кейін "немесе жеке тұрғын үйлер кешені" деген сөздермен толықтырылсын;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"көппәтерлі тұрғын үйдегі", "Көппәтерлі тұрғын үйдегі" деген сөздерден кейін "немесе жеке тұрғын үйлер кешеніндегі" деген сөздермен толықтырылсын;</w:t>
      </w:r>
    </w:p>
    <w:bookmarkStart w:name="z260" w:id="1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w:t>
      </w:r>
    </w:p>
    <w:bookmarkStart w:name="z262" w:id="200"/>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"заңнамасында", "көзделген" деген сөздер тиісінше "заңдарында", "белгіленген"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"көппәтерлі тұрғын үйді" деген сөздерден кейін "немесе жеке тұрғын үйлер кешенін" деген сөздермен толықтырылсын;</w:t>
      </w:r>
    </w:p>
    <w:bookmarkStart w:name="z265" w:id="201"/>
    <w:p>
      <w:pPr>
        <w:spacing w:after="0"/>
        <w:ind w:left="0"/>
        <w:jc w:val="both"/>
      </w:pPr>
      <w:r>
        <w:rPr>
          <w:rFonts w:ascii="Times New Roman"/>
          <w:b w:val="false"/>
          <w:i w:val="false"/>
          <w:color w:val="000000"/>
          <w:sz w:val="28"/>
        </w:rPr>
        <w:t>
      мынадай мазмұндағы 6-тармақпен толықтырылсын:</w:t>
      </w:r>
    </w:p>
    <w:bookmarkEnd w:id="201"/>
    <w:bookmarkStart w:name="z266" w:id="202"/>
    <w:p>
      <w:pPr>
        <w:spacing w:after="0"/>
        <w:ind w:left="0"/>
        <w:jc w:val="both"/>
      </w:pPr>
      <w:r>
        <w:rPr>
          <w:rFonts w:ascii="Times New Roman"/>
          <w:b w:val="false"/>
          <w:i w:val="false"/>
          <w:color w:val="000000"/>
          <w:sz w:val="28"/>
        </w:rPr>
        <w:t>
      "6. Уәкілетті компанияның көппәтерлі тұрғын үйдегі немесе жеке тұрғын үйлер кешеніндегі үлес ақысын үлескерлердің қолма-қол ақшасымен алуына тыйым салынады.";</w:t>
      </w:r>
    </w:p>
    <w:bookmarkEnd w:id="202"/>
    <w:bookmarkStart w:name="z267" w:id="2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271" w:id="204"/>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204"/>
    <w:bookmarkStart w:name="z272" w:id="205"/>
    <w:p>
      <w:pPr>
        <w:spacing w:after="0"/>
        <w:ind w:left="0"/>
        <w:jc w:val="both"/>
      </w:pPr>
      <w:r>
        <w:rPr>
          <w:rFonts w:ascii="Times New Roman"/>
          <w:b w:val="false"/>
          <w:i w:val="false"/>
          <w:color w:val="000000"/>
          <w:sz w:val="28"/>
        </w:rPr>
        <w:t>
      "көппәтерлі тұрғын үйді" деген сөздерден кейін "немесе жеке тұрғын үйлер кешенін" деген сөздермен толықтырылсын;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274" w:id="206"/>
    <w:p>
      <w:pPr>
        <w:spacing w:after="0"/>
        <w:ind w:left="0"/>
        <w:jc w:val="both"/>
      </w:pPr>
      <w:r>
        <w:rPr>
          <w:rFonts w:ascii="Times New Roman"/>
          <w:b w:val="false"/>
          <w:i w:val="false"/>
          <w:color w:val="000000"/>
          <w:sz w:val="28"/>
        </w:rPr>
        <w:t>
      "көппәтерлі тұрғын үйді" деген сөздерден кейін "немесе жеке тұрғын үйлер кешенін" деген сөздермен толықтырылсын;</w:t>
      </w:r>
    </w:p>
    <w:bookmarkEnd w:id="206"/>
    <w:bookmarkStart w:name="z275" w:id="207"/>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w:t>
      </w:r>
    </w:p>
    <w:bookmarkStart w:name="z278" w:id="208"/>
    <w:p>
      <w:pPr>
        <w:spacing w:after="0"/>
        <w:ind w:left="0"/>
        <w:jc w:val="both"/>
      </w:pP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 </w:t>
      </w:r>
    </w:p>
    <w:bookmarkEnd w:id="208"/>
    <w:bookmarkStart w:name="z279" w:id="209"/>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209"/>
    <w:bookmarkStart w:name="z280" w:id="2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"осы Заңның 9-бабының 1 және 3-тармақтарында және 10-бабының 1 және 3-тармақтарында" деген сөздер "осы Заңның 9-бабының 1, 1-1, 3 және 5-тармақтарында немесе 10-бабының 1 және 3-тармақтарында (тұрғын үй құрылысына үлестік қатысуды ұйымдастыру тәсіліне қарай)"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"осы Заңның 9-бабының 1 және 3-тармақтарында және 10-бабының 1 және 3-тармақтарында" деген сөздер "осы Заңның 9-бабының 1, 1-1, 3 және 5-тармақтарында немесе 10-бабының 1 және 3-тармақтарында (тұрғын үй құрылысына үлестік қатысуды ұйымдастыру тәсіліне қарай)"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"көппәтерлі тұрғын үйді" деген сөздерден кейін "немесе жеке тұрғын үйлер кешенін" деген сөздермен толықтырылсын;</w:t>
      </w:r>
    </w:p>
    <w:bookmarkStart w:name="z284" w:id="2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19-бапта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7" w:id="212"/>
    <w:p>
      <w:pPr>
        <w:spacing w:after="0"/>
        <w:ind w:left="0"/>
        <w:jc w:val="both"/>
      </w:pPr>
      <w:r>
        <w:rPr>
          <w:rFonts w:ascii="Times New Roman"/>
          <w:b w:val="false"/>
          <w:i w:val="false"/>
          <w:color w:val="000000"/>
          <w:sz w:val="28"/>
        </w:rPr>
        <w:t>
      екінші бөлікте:</w:t>
      </w:r>
    </w:p>
    <w:bookmarkEnd w:id="212"/>
    <w:bookmarkStart w:name="z288" w:id="213"/>
    <w:p>
      <w:pPr>
        <w:spacing w:after="0"/>
        <w:ind w:left="0"/>
        <w:jc w:val="both"/>
      </w:pPr>
      <w:r>
        <w:rPr>
          <w:rFonts w:ascii="Times New Roman"/>
          <w:b w:val="false"/>
          <w:i w:val="false"/>
          <w:color w:val="000000"/>
          <w:sz w:val="28"/>
        </w:rPr>
        <w:t>
      1) тармақшада:</w:t>
      </w:r>
    </w:p>
    <w:bookmarkEnd w:id="213"/>
    <w:bookmarkStart w:name="z289" w:id="214"/>
    <w:p>
      <w:pPr>
        <w:spacing w:after="0"/>
        <w:ind w:left="0"/>
        <w:jc w:val="both"/>
      </w:pPr>
      <w:r>
        <w:rPr>
          <w:rFonts w:ascii="Times New Roman"/>
          <w:b w:val="false"/>
          <w:i w:val="false"/>
          <w:color w:val="000000"/>
          <w:sz w:val="28"/>
        </w:rPr>
        <w:t xml:space="preserve">
      "кепілдіктері" деген сөз "шартсыз және кері қайтарып алынбайтын кепілдігі" деген сөздермен ауыстырылсын; </w:t>
      </w:r>
    </w:p>
    <w:bookmarkEnd w:id="214"/>
    <w:bookmarkStart w:name="z290" w:id="215"/>
    <w:p>
      <w:pPr>
        <w:spacing w:after="0"/>
        <w:ind w:left="0"/>
        <w:jc w:val="both"/>
      </w:pPr>
      <w:r>
        <w:rPr>
          <w:rFonts w:ascii="Times New Roman"/>
          <w:b w:val="false"/>
          <w:i w:val="false"/>
          <w:color w:val="000000"/>
          <w:sz w:val="28"/>
        </w:rPr>
        <w:t xml:space="preserve">
      "жиырма бес" деген сөздер "елу" деген сөзбен ауыстырылсын; </w:t>
      </w:r>
    </w:p>
    <w:bookmarkEnd w:id="215"/>
    <w:bookmarkStart w:name="z291" w:id="216"/>
    <w:p>
      <w:pPr>
        <w:spacing w:after="0"/>
        <w:ind w:left="0"/>
        <w:jc w:val="both"/>
      </w:pPr>
      <w:r>
        <w:rPr>
          <w:rFonts w:ascii="Times New Roman"/>
          <w:b w:val="false"/>
          <w:i w:val="false"/>
          <w:color w:val="000000"/>
          <w:sz w:val="28"/>
        </w:rPr>
        <w:t xml:space="preserve">
      2) тармақшада "он" деген сөз "жиырма" деген сөзбен ауыстырылсын; </w:t>
      </w:r>
    </w:p>
    <w:bookmarkEnd w:id="216"/>
    <w:bookmarkStart w:name="z292" w:id="217"/>
    <w:p>
      <w:pPr>
        <w:spacing w:after="0"/>
        <w:ind w:left="0"/>
        <w:jc w:val="both"/>
      </w:pPr>
      <w:r>
        <w:rPr>
          <w:rFonts w:ascii="Times New Roman"/>
          <w:b w:val="false"/>
          <w:i w:val="false"/>
          <w:color w:val="000000"/>
          <w:sz w:val="28"/>
        </w:rPr>
        <w:t>
      мынадай мазмұндағы төртінші бөлікпен толықтырылсын:</w:t>
      </w:r>
    </w:p>
    <w:bookmarkEnd w:id="217"/>
    <w:bookmarkStart w:name="z293" w:id="218"/>
    <w:p>
      <w:pPr>
        <w:spacing w:after="0"/>
        <w:ind w:left="0"/>
        <w:jc w:val="both"/>
      </w:pPr>
      <w:r>
        <w:rPr>
          <w:rFonts w:ascii="Times New Roman"/>
          <w:b w:val="false"/>
          <w:i w:val="false"/>
          <w:color w:val="000000"/>
          <w:sz w:val="28"/>
        </w:rPr>
        <w:t xml:space="preserve">
      "Мердігердің (бас мердігердің) пайдасына төленетін төлемдер мердігердің (бас мердігердің) пайдасына төленетін төлем мөлшеріне мердігерлік шарт құнының қатынасына пропорционалды аванс сомасының бір бөлігі шегеріле отырып төленуге жатады."; </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"көппәтерлі тұрғын үй", "көппәтерлі тұрғын үйді" деген сөздерден кейін тиісінше "немесе жеке тұрғын үйлер кешені", "немесе жеке тұрғын үйлер кешенін"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bookmarkStart w:name="z297" w:id="219"/>
    <w:p>
      <w:pPr>
        <w:spacing w:after="0"/>
        <w:ind w:left="0"/>
        <w:jc w:val="both"/>
      </w:pPr>
      <w:r>
        <w:rPr>
          <w:rFonts w:ascii="Times New Roman"/>
          <w:b w:val="false"/>
          <w:i w:val="false"/>
          <w:color w:val="000000"/>
          <w:sz w:val="28"/>
        </w:rPr>
        <w:t>
      "көппәтерлі тұрғын үйдегі" деген сөздерден кейін "немесе жеке тұрғын үйлер кешеніндегі" деген сөздермен толықтырылсын;</w:t>
      </w:r>
    </w:p>
    <w:bookmarkEnd w:id="219"/>
    <w:bookmarkStart w:name="z298" w:id="220"/>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220"/>
    <w:bookmarkStart w:name="z299" w:id="221"/>
    <w:p>
      <w:pPr>
        <w:spacing w:after="0"/>
        <w:ind w:left="0"/>
        <w:jc w:val="both"/>
      </w:pPr>
      <w:r>
        <w:rPr>
          <w:rFonts w:ascii="Times New Roman"/>
          <w:b w:val="false"/>
          <w:i w:val="false"/>
          <w:color w:val="000000"/>
          <w:sz w:val="28"/>
        </w:rPr>
        <w:t>
      11-тармақта:</w:t>
      </w:r>
    </w:p>
    <w:bookmarkEnd w:id="221"/>
    <w:bookmarkStart w:name="z300" w:id="222"/>
    <w:p>
      <w:pPr>
        <w:spacing w:after="0"/>
        <w:ind w:left="0"/>
        <w:jc w:val="both"/>
      </w:pPr>
      <w:r>
        <w:rPr>
          <w:rFonts w:ascii="Times New Roman"/>
          <w:b w:val="false"/>
          <w:i w:val="false"/>
          <w:color w:val="000000"/>
          <w:sz w:val="28"/>
        </w:rPr>
        <w:t>
      бірінші сөйлемде:</w:t>
      </w:r>
    </w:p>
    <w:bookmarkEnd w:id="222"/>
    <w:bookmarkStart w:name="z301" w:id="223"/>
    <w:p>
      <w:pPr>
        <w:spacing w:after="0"/>
        <w:ind w:left="0"/>
        <w:jc w:val="both"/>
      </w:pPr>
      <w:r>
        <w:rPr>
          <w:rFonts w:ascii="Times New Roman"/>
          <w:b w:val="false"/>
          <w:i w:val="false"/>
          <w:color w:val="000000"/>
          <w:sz w:val="28"/>
        </w:rPr>
        <w:t xml:space="preserve">
      "осы Заңның 9 және 10-баптарында көзделген көппәтерлі тұрғын үй" деген сөздер "көппәтерлі тұрғын үйдің немесе жеке тұрғын үйлер кешенінің" деген сөздермен ауыстырылсын; </w:t>
      </w:r>
    </w:p>
    <w:bookmarkEnd w:id="223"/>
    <w:bookmarkStart w:name="z302" w:id="224"/>
    <w:p>
      <w:pPr>
        <w:spacing w:after="0"/>
        <w:ind w:left="0"/>
        <w:jc w:val="both"/>
      </w:pPr>
      <w:r>
        <w:rPr>
          <w:rFonts w:ascii="Times New Roman"/>
          <w:b w:val="false"/>
          <w:i w:val="false"/>
          <w:color w:val="000000"/>
          <w:sz w:val="28"/>
        </w:rPr>
        <w:t xml:space="preserve">
      "көппәтерлі тұрғын үйді" деген сөздерден кейін "немесе жеке тұрғын үйлер кешенін" деген сөздермен толықтырылсын; </w:t>
      </w:r>
    </w:p>
    <w:bookmarkEnd w:id="224"/>
    <w:bookmarkStart w:name="z303" w:id="225"/>
    <w:p>
      <w:pPr>
        <w:spacing w:after="0"/>
        <w:ind w:left="0"/>
        <w:jc w:val="both"/>
      </w:pPr>
      <w:r>
        <w:rPr>
          <w:rFonts w:ascii="Times New Roman"/>
          <w:b w:val="false"/>
          <w:i w:val="false"/>
          <w:color w:val="000000"/>
          <w:sz w:val="28"/>
        </w:rPr>
        <w:t>
       екінші сөйлем мынадай редакцияда жазылсын:</w:t>
      </w:r>
    </w:p>
    <w:bookmarkEnd w:id="225"/>
    <w:bookmarkStart w:name="z304" w:id="226"/>
    <w:p>
      <w:pPr>
        <w:spacing w:after="0"/>
        <w:ind w:left="0"/>
        <w:jc w:val="both"/>
      </w:pPr>
      <w:r>
        <w:rPr>
          <w:rFonts w:ascii="Times New Roman"/>
          <w:b w:val="false"/>
          <w:i w:val="false"/>
          <w:color w:val="000000"/>
          <w:sz w:val="28"/>
        </w:rPr>
        <w:t>
      "Көппәтерлі тұрғын үйді немесе жеке тұрғын үйлер кешенін пайдалануға қабылдау мерзімін құрылыс объектісінің жобалау-сметалық құжаттамасында көрсетілген мерзімнен бес айдан аспайтын мерзімге ауыстыруға жол беріледі.";</w:t>
      </w:r>
    </w:p>
    <w:bookmarkEnd w:id="226"/>
    <w:bookmarkStart w:name="z305" w:id="2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20-бапта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7" w:id="228"/>
    <w:p>
      <w:pPr>
        <w:spacing w:after="0"/>
        <w:ind w:left="0"/>
        <w:jc w:val="both"/>
      </w:pPr>
      <w:r>
        <w:rPr>
          <w:rFonts w:ascii="Times New Roman"/>
          <w:b w:val="false"/>
          <w:i w:val="false"/>
          <w:color w:val="000000"/>
          <w:sz w:val="28"/>
        </w:rPr>
        <w:t>
      "1. Көппәтерлі тұрғын үйдің немесе жеке тұрғын үйлер кешенінің құрылысына бағытталған ақшаның нысаналы пайдаланылуын қамтамасыз ету мақсатында уәкілетті компания екінші деңгейдегі бір банкте ғана ұлттық валютамен біреуден аспайтын ағымдағы шот ашуға міндетті.</w:t>
      </w:r>
    </w:p>
    <w:bookmarkEnd w:id="228"/>
    <w:bookmarkStart w:name="z308" w:id="229"/>
    <w:p>
      <w:pPr>
        <w:spacing w:after="0"/>
        <w:ind w:left="0"/>
        <w:jc w:val="both"/>
      </w:pPr>
      <w:r>
        <w:rPr>
          <w:rFonts w:ascii="Times New Roman"/>
          <w:b w:val="false"/>
          <w:i w:val="false"/>
          <w:color w:val="000000"/>
          <w:sz w:val="28"/>
        </w:rPr>
        <w:t>
      Уәкілетті компания ұлттық валютамен ағымдағы шот ашылған екінші деңгейдегі банкте:</w:t>
      </w:r>
    </w:p>
    <w:bookmarkEnd w:id="229"/>
    <w:bookmarkStart w:name="z309" w:id="230"/>
    <w:p>
      <w:pPr>
        <w:spacing w:after="0"/>
        <w:ind w:left="0"/>
        <w:jc w:val="both"/>
      </w:pPr>
      <w:r>
        <w:rPr>
          <w:rFonts w:ascii="Times New Roman"/>
          <w:b w:val="false"/>
          <w:i w:val="false"/>
          <w:color w:val="000000"/>
          <w:sz w:val="28"/>
        </w:rPr>
        <w:t>
      шетел валютасымен біреуден аспайтын ағымдағы шотты;</w:t>
      </w:r>
    </w:p>
    <w:bookmarkEnd w:id="230"/>
    <w:bookmarkStart w:name="z310" w:id="231"/>
    <w:p>
      <w:pPr>
        <w:spacing w:after="0"/>
        <w:ind w:left="0"/>
        <w:jc w:val="both"/>
      </w:pPr>
      <w:r>
        <w:rPr>
          <w:rFonts w:ascii="Times New Roman"/>
          <w:b w:val="false"/>
          <w:i w:val="false"/>
          <w:color w:val="000000"/>
          <w:sz w:val="28"/>
        </w:rPr>
        <w:t>
      ұлттық валютамен біреуден аспайтын жинақ шотын ашуға құқылы.</w:t>
      </w:r>
    </w:p>
    <w:bookmarkEnd w:id="231"/>
    <w:bookmarkStart w:name="z311" w:id="232"/>
    <w:p>
      <w:pPr>
        <w:spacing w:after="0"/>
        <w:ind w:left="0"/>
        <w:jc w:val="both"/>
      </w:pPr>
      <w:r>
        <w:rPr>
          <w:rFonts w:ascii="Times New Roman"/>
          <w:b w:val="false"/>
          <w:i w:val="false"/>
          <w:color w:val="000000"/>
          <w:sz w:val="28"/>
        </w:rPr>
        <w:t xml:space="preserve">
      Уәкілетті компания осы баптың 6-тармағының талаптарын одан әрі сақтаған жағдайда, уәкілетті компанияның осы тармақта көрсетілген шоттары арасында ақша аударымдарын жүзеге асыруға жол беріледі. </w:t>
      </w:r>
    </w:p>
    <w:bookmarkEnd w:id="232"/>
    <w:bookmarkStart w:name="z312" w:id="233"/>
    <w:p>
      <w:pPr>
        <w:spacing w:after="0"/>
        <w:ind w:left="0"/>
        <w:jc w:val="both"/>
      </w:pPr>
      <w:r>
        <w:rPr>
          <w:rFonts w:ascii="Times New Roman"/>
          <w:b w:val="false"/>
          <w:i w:val="false"/>
          <w:color w:val="000000"/>
          <w:sz w:val="28"/>
        </w:rPr>
        <w:t>
      Бірыңғай оператордың кепілдігін алу тәсілімен тұрғын үй құрылысына үлестік қатысуды ұйымдастыру кезінде уәкілетті компания рейтингтік агенттіктердің бірі берген кредиттік рейтингі "B+"-тен төмен емес екінші деңгейдегі банкте шетел валютасымен ағымдағы шот ашуға міндетті. Бірнеше рейтингтік агенттіктің рейтингтері болған кезде ең азы қолданылады.";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314" w:id="234"/>
    <w:p>
      <w:pPr>
        <w:spacing w:after="0"/>
        <w:ind w:left="0"/>
        <w:jc w:val="both"/>
      </w:pP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 </w:t>
      </w:r>
    </w:p>
    <w:bookmarkEnd w:id="234"/>
    <w:bookmarkStart w:name="z315" w:id="235"/>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235"/>
    <w:bookmarkStart w:name="z316" w:id="236"/>
    <w:p>
      <w:pPr>
        <w:spacing w:after="0"/>
        <w:ind w:left="0"/>
        <w:jc w:val="both"/>
      </w:pPr>
      <w:r>
        <w:rPr>
          <w:rFonts w:ascii="Times New Roman"/>
          <w:b w:val="false"/>
          <w:i w:val="false"/>
          <w:color w:val="000000"/>
          <w:sz w:val="28"/>
        </w:rPr>
        <w:t>
      "Құрылыс процесінде құны жобалау-сметалық құжаттамада белгіленгеннен жоғары құрылыс материалдарын сатып алу қажет болған жағдайда, уәкілетті компанияның жобалау-сметалық құжаттаманы түзетпей, қаражатты мынадай тәртіппен:</w:t>
      </w:r>
    </w:p>
    <w:bookmarkEnd w:id="236"/>
    <w:bookmarkStart w:name="z317" w:id="237"/>
    <w:p>
      <w:pPr>
        <w:spacing w:after="0"/>
        <w:ind w:left="0"/>
        <w:jc w:val="both"/>
      </w:pPr>
      <w:r>
        <w:rPr>
          <w:rFonts w:ascii="Times New Roman"/>
          <w:b w:val="false"/>
          <w:i w:val="false"/>
          <w:color w:val="000000"/>
          <w:sz w:val="28"/>
        </w:rPr>
        <w:t>
      1) осы Заңның талаптарына сәйкес енгізілген меншікті ақшасын;</w:t>
      </w:r>
    </w:p>
    <w:bookmarkEnd w:id="237"/>
    <w:bookmarkStart w:name="z318" w:id="238"/>
    <w:p>
      <w:pPr>
        <w:spacing w:after="0"/>
        <w:ind w:left="0"/>
        <w:jc w:val="both"/>
      </w:pPr>
      <w:r>
        <w:rPr>
          <w:rFonts w:ascii="Times New Roman"/>
          <w:b w:val="false"/>
          <w:i w:val="false"/>
          <w:color w:val="000000"/>
          <w:sz w:val="28"/>
        </w:rPr>
        <w:t>
      2) көппәтерлі тұрғын үйдегі немесе жеке тұрғын үйлер кешеніндегі, оның ішінде әрбір үлескерден түсетін түсімдер бөлінісіндегі үлестердің ақысын төлеуге алынған ақшаны;</w:t>
      </w:r>
    </w:p>
    <w:bookmarkEnd w:id="238"/>
    <w:bookmarkStart w:name="z319" w:id="239"/>
    <w:p>
      <w:pPr>
        <w:spacing w:after="0"/>
        <w:ind w:left="0"/>
        <w:jc w:val="both"/>
      </w:pPr>
      <w:r>
        <w:rPr>
          <w:rFonts w:ascii="Times New Roman"/>
          <w:b w:val="false"/>
          <w:i w:val="false"/>
          <w:color w:val="000000"/>
          <w:sz w:val="28"/>
        </w:rPr>
        <w:t>
      3) көппәтерлі тұрғын үйдің немесе жеке тұрғын үйлер кешенінің құрылысын қаржыландыру мақсатында берілген қарыз қаражатын (бар болса) пайдалануына жол беріледі.</w:t>
      </w:r>
    </w:p>
    <w:bookmarkEnd w:id="239"/>
    <w:bookmarkStart w:name="z320" w:id="240"/>
    <w:p>
      <w:pPr>
        <w:spacing w:after="0"/>
        <w:ind w:left="0"/>
        <w:jc w:val="both"/>
      </w:pPr>
      <w:r>
        <w:rPr>
          <w:rFonts w:ascii="Times New Roman"/>
          <w:b w:val="false"/>
          <w:i w:val="false"/>
          <w:color w:val="000000"/>
          <w:sz w:val="28"/>
        </w:rPr>
        <w:t>
      Осы Заңның талаптарына сәйкес енгізілген меншікті ақшасы болған жағдайда, уәкілетті компанияның үлескерлер ақшасын пайдалануына тыйым салынады.</w:t>
      </w:r>
    </w:p>
    <w:bookmarkEnd w:id="240"/>
    <w:bookmarkStart w:name="z321" w:id="241"/>
    <w:p>
      <w:pPr>
        <w:spacing w:after="0"/>
        <w:ind w:left="0"/>
        <w:jc w:val="both"/>
      </w:pPr>
      <w:r>
        <w:rPr>
          <w:rFonts w:ascii="Times New Roman"/>
          <w:b w:val="false"/>
          <w:i w:val="false"/>
          <w:color w:val="000000"/>
          <w:sz w:val="28"/>
        </w:rPr>
        <w:t>
      Уәкілетті компания материалдардың құнын растау үшін уәкілетті компания мен құрылыс салушы бекіткен және авторлық және техникалық қадағалауды жүзеге асыратын инжинирингтік компаниялар келіскен құнның өзгерістері туралы тиісті құжаттаманы Бірыңғай операторға ұсынады.";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24" w:id="242"/>
    <w:p>
      <w:pPr>
        <w:spacing w:after="0"/>
        <w:ind w:left="0"/>
        <w:jc w:val="both"/>
      </w:pPr>
      <w:r>
        <w:rPr>
          <w:rFonts w:ascii="Times New Roman"/>
          <w:b w:val="false"/>
          <w:i w:val="false"/>
          <w:color w:val="000000"/>
          <w:sz w:val="28"/>
        </w:rPr>
        <w:t>
      2) тармақша "көппәтерлі тұрғын үйдегі" деген сөздерден кейін "немесе жеке тұрғын үйлер кешеніндегі" деген сөздермен толықтырылсын;</w:t>
      </w:r>
    </w:p>
    <w:bookmarkEnd w:id="242"/>
    <w:bookmarkStart w:name="z325" w:id="243"/>
    <w:p>
      <w:pPr>
        <w:spacing w:after="0"/>
        <w:ind w:left="0"/>
        <w:jc w:val="both"/>
      </w:pPr>
      <w:r>
        <w:rPr>
          <w:rFonts w:ascii="Times New Roman"/>
          <w:b w:val="false"/>
          <w:i w:val="false"/>
          <w:color w:val="000000"/>
          <w:sz w:val="28"/>
        </w:rPr>
        <w:t>
      3) тармақша "көппәтерлі тұрғын үйдің" деген сөздерден кейін "немесе жеке тұрғын үйлер кешенінің" деген сөздермен толықтырылсын;</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28" w:id="244"/>
    <w:p>
      <w:pPr>
        <w:spacing w:after="0"/>
        <w:ind w:left="0"/>
        <w:jc w:val="both"/>
      </w:pPr>
      <w:r>
        <w:rPr>
          <w:rFonts w:ascii="Times New Roman"/>
          <w:b w:val="false"/>
          <w:i w:val="false"/>
          <w:color w:val="000000"/>
          <w:sz w:val="28"/>
        </w:rPr>
        <w:t>
      2) тармақша "көппәтерлі тұрғын үйді" деген сөздерден кейін "немесе жеке тұрғын үйлер кешенін" деген сөздермен толықтырылсын;</w:t>
      </w:r>
    </w:p>
    <w:bookmarkEnd w:id="244"/>
    <w:bookmarkStart w:name="z329" w:id="245"/>
    <w:p>
      <w:pPr>
        <w:spacing w:after="0"/>
        <w:ind w:left="0"/>
        <w:jc w:val="both"/>
      </w:pPr>
      <w:r>
        <w:rPr>
          <w:rFonts w:ascii="Times New Roman"/>
          <w:b w:val="false"/>
          <w:i w:val="false"/>
          <w:color w:val="000000"/>
          <w:sz w:val="28"/>
        </w:rPr>
        <w:t>
      3) тармақша "көппәтерлі тұрғын үйдің" деген сөздерден кейін "немесе жеке тұрғын үйлер кешенінің" деген сөздермен толықтырылсын;</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"көппәтерлі тұрғын үйді" деген сөздерден кейін "немесе жеке тұрғын үйлер кешенін"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"пайдалануға қабылданғанға дейін" деген сөздер "немесе жеке тұрғын үйлер кешені пайдалануға қабылданғанға дейін, ал Бірыңғай оператордың кепілдігі алынған және одан әрі кепілдік беру жағдайы туындаған жағдайда – көппәтерлі тұрғын үйдің немесе жеке тұрғын үйлер кешенінің құрылысы аяқталған соң Бірыңғай оператордың шығындары толық өтелгенге дейін" деген сөздермен ауыстырылсын; </w:t>
      </w:r>
    </w:p>
    <w:bookmarkStart w:name="z332" w:id="24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аттестатталған сарапшылар"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"аттестатталған сарапшылар" деген сөздерден кейін "және ақшаның нысаналы пайдаланылуын бақылауды жүзеге асыратын мамандар"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6" w:id="247"/>
    <w:p>
      <w:pPr>
        <w:spacing w:after="0"/>
        <w:ind w:left="0"/>
        <w:jc w:val="both"/>
      </w:pPr>
      <w:r>
        <w:rPr>
          <w:rFonts w:ascii="Times New Roman"/>
          <w:b w:val="false"/>
          <w:i w:val="false"/>
          <w:color w:val="000000"/>
          <w:sz w:val="28"/>
        </w:rPr>
        <w:t>
      "3. Инжинирингтік компания тұрғын үй құрылысына үлестік қатысуды ұйымдастыру тәсіліне қарамастан, жергілікті атқарушы органға, сондай-ақ Бірыңғай операторға немесе екінші деңгейдегі банкке (тұрғын үй құрылысына үлестік қатысуды ұйымдастыру тәсіліне қарай) көппәтерлі тұрғын үй немесе жеке тұрғын үйлер кешені құрылысының барысын мониторингтеу нәтижелері туралы есепті уәкілетті орган бекіткен нысанға сәйкес ақпараттық жүйелер арқылы ай сайын ұсынуға міндетті.";</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"мен аттестатталған сарапшылар" деген сөздер ", аттестатталған сарапшылар және ақшаның нысаналы пайдаланылуын бақылауды жүзеге асыратын мамандар"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"мен аттестатталған сарапшылар" деген сөздер ", аттестатталған сарапшылар және ақшаның нысаналы пайдаланылуын бақылауды жүзеге асыратын мамандар" деген сөздермен ауыстырылсын;</w:t>
      </w:r>
    </w:p>
    <w:bookmarkStart w:name="z339" w:id="24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8"/>
    <w:bookmarkStart w:name="z340" w:id="249"/>
    <w:p>
      <w:pPr>
        <w:spacing w:after="0"/>
        <w:ind w:left="0"/>
        <w:jc w:val="both"/>
      </w:pPr>
      <w:r>
        <w:rPr>
          <w:rFonts w:ascii="Times New Roman"/>
          <w:b w:val="false"/>
          <w:i w:val="false"/>
          <w:color w:val="000000"/>
          <w:sz w:val="28"/>
        </w:rPr>
        <w:t>
      "2) үлескерлерді қоспағанда, соңғы үш жыл ішінде құрылыс салушымен, уәкілетті компаниямен, Бірыңғай оператормен және тұрғын үй құрылысына үлестік қатысудың өзге де қатысушыларымен еңбек қатынастарында, қаржылық немесе өзге де тәуелді қатынастарда болуға тыйым салынады.";</w:t>
      </w:r>
    </w:p>
    <w:bookmarkEnd w:id="249"/>
    <w:bookmarkStart w:name="z341" w:id="250"/>
    <w:p>
      <w:pPr>
        <w:spacing w:after="0"/>
        <w:ind w:left="0"/>
        <w:jc w:val="both"/>
      </w:pPr>
      <w:r>
        <w:rPr>
          <w:rFonts w:ascii="Times New Roman"/>
          <w:b w:val="false"/>
          <w:i w:val="false"/>
          <w:color w:val="000000"/>
          <w:sz w:val="28"/>
        </w:rPr>
        <w:t xml:space="preserve">
      20) 22-баптың </w:t>
      </w:r>
      <w:r>
        <w:rPr>
          <w:rFonts w:ascii="Times New Roman"/>
          <w:b w:val="false"/>
          <w:i w:val="false"/>
          <w:color w:val="000000"/>
          <w:sz w:val="28"/>
        </w:rPr>
        <w:t>1-тармағында</w:t>
      </w:r>
      <w:r>
        <w:rPr>
          <w:rFonts w:ascii="Times New Roman"/>
          <w:b w:val="false"/>
          <w:i w:val="false"/>
          <w:color w:val="000000"/>
          <w:sz w:val="28"/>
        </w:rPr>
        <w:t>:</w:t>
      </w:r>
    </w:p>
    <w:bookmarkEnd w:id="250"/>
    <w:bookmarkStart w:name="z342" w:id="251"/>
    <w:p>
      <w:pPr>
        <w:spacing w:after="0"/>
        <w:ind w:left="0"/>
        <w:jc w:val="both"/>
      </w:pPr>
      <w:r>
        <w:rPr>
          <w:rFonts w:ascii="Times New Roman"/>
          <w:b w:val="false"/>
          <w:i w:val="false"/>
          <w:color w:val="000000"/>
          <w:sz w:val="28"/>
        </w:rPr>
        <w:t>
      бірінші абзацтағы "жеке және заңды тұлғаларға" деген сөздер "жеке, заңды тұлғаларға және (немесе) қызметін бірлескен қызмет туралы шартқа сәйкес жүзеге асыратын тұлғаларға (жай серіктестік, консорциум)" деген сөздермен ауыстырылсын;</w:t>
      </w:r>
    </w:p>
    <w:bookmarkEnd w:id="251"/>
    <w:bookmarkStart w:name="z343" w:id="252"/>
    <w:p>
      <w:pPr>
        <w:spacing w:after="0"/>
        <w:ind w:left="0"/>
        <w:jc w:val="both"/>
      </w:pPr>
      <w:r>
        <w:rPr>
          <w:rFonts w:ascii="Times New Roman"/>
          <w:b w:val="false"/>
          <w:i w:val="false"/>
          <w:color w:val="000000"/>
          <w:sz w:val="28"/>
        </w:rPr>
        <w:t>
      5) тармақша "көппәтерлі тұрғын үйлер" деген сөздерден кейін "немесе жеке тұрғын үйлер кешені" деген сөздермен толықтырылсын;</w:t>
      </w:r>
    </w:p>
    <w:bookmarkEnd w:id="252"/>
    <w:bookmarkStart w:name="z344" w:id="253"/>
    <w:p>
      <w:pPr>
        <w:spacing w:after="0"/>
        <w:ind w:left="0"/>
        <w:jc w:val="both"/>
      </w:pPr>
      <w:r>
        <w:rPr>
          <w:rFonts w:ascii="Times New Roman"/>
          <w:b w:val="false"/>
          <w:i w:val="false"/>
          <w:color w:val="000000"/>
          <w:sz w:val="28"/>
        </w:rPr>
        <w:t xml:space="preserve">
      6) тармақша "көппәтерлі тұрғын үй" деген сөздерден кейін "немесе жеке тұрғын үйлер кешені" деген сөздермен толықтырылсын; </w:t>
      </w:r>
    </w:p>
    <w:bookmarkEnd w:id="253"/>
    <w:bookmarkStart w:name="z345" w:id="2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23-баптың</w:t>
      </w:r>
      <w:r>
        <w:rPr>
          <w:rFonts w:ascii="Times New Roman"/>
          <w:b w:val="false"/>
          <w:i w:val="false"/>
          <w:color w:val="000000"/>
          <w:sz w:val="28"/>
        </w:rPr>
        <w:t xml:space="preserve"> бірінші бөлігінің бірінші сөйлемі мынадай редакцияда жазылсын:</w:t>
      </w:r>
    </w:p>
    <w:bookmarkEnd w:id="254"/>
    <w:bookmarkStart w:name="z346" w:id="255"/>
    <w:p>
      <w:pPr>
        <w:spacing w:after="0"/>
        <w:ind w:left="0"/>
        <w:jc w:val="both"/>
      </w:pPr>
      <w:r>
        <w:rPr>
          <w:rFonts w:ascii="Times New Roman"/>
          <w:b w:val="false"/>
          <w:i w:val="false"/>
          <w:color w:val="000000"/>
          <w:sz w:val="28"/>
        </w:rPr>
        <w:t>
      "Пәтерлерді және (немесе) тұрғын емес үй-жайларды немесе жеке тұрғын үйлерді, немесе салынып жатқан көппәтерлі тұрғын үйдегі және (немесе) жеке тұрғын үйлер кешеніндегі олардың үлестерін сату туралы жарнаманы үлескерлердің ақшасын тартуға рұқсаттың берілген күні мен нөмірін немесе кепілдік беру туралы жасалған шарттың күні мен нөмірін көрсете отырып қана таратуға және (немесе) орналастыруға жол беріледі.";</w:t>
      </w:r>
    </w:p>
    <w:bookmarkEnd w:id="255"/>
    <w:bookmarkStart w:name="z347" w:id="256"/>
    <w:p>
      <w:pPr>
        <w:spacing w:after="0"/>
        <w:ind w:left="0"/>
        <w:jc w:val="both"/>
      </w:pPr>
      <w:r>
        <w:rPr>
          <w:rFonts w:ascii="Times New Roman"/>
          <w:b w:val="false"/>
          <w:i w:val="false"/>
          <w:color w:val="000000"/>
          <w:sz w:val="28"/>
        </w:rPr>
        <w:t xml:space="preserve">
      22) 24-баптың </w:t>
      </w:r>
      <w:r>
        <w:rPr>
          <w:rFonts w:ascii="Times New Roman"/>
          <w:b w:val="false"/>
          <w:i w:val="false"/>
          <w:color w:val="000000"/>
          <w:sz w:val="28"/>
        </w:rPr>
        <w:t>1-тармағында</w:t>
      </w:r>
      <w:r>
        <w:rPr>
          <w:rFonts w:ascii="Times New Roman"/>
          <w:b w:val="false"/>
          <w:i w:val="false"/>
          <w:color w:val="000000"/>
          <w:sz w:val="28"/>
        </w:rPr>
        <w:t>:</w:t>
      </w:r>
    </w:p>
    <w:bookmarkEnd w:id="256"/>
    <w:bookmarkStart w:name="z348" w:id="257"/>
    <w:p>
      <w:pPr>
        <w:spacing w:after="0"/>
        <w:ind w:left="0"/>
        <w:jc w:val="both"/>
      </w:pPr>
      <w:r>
        <w:rPr>
          <w:rFonts w:ascii="Times New Roman"/>
          <w:b w:val="false"/>
          <w:i w:val="false"/>
          <w:color w:val="000000"/>
          <w:sz w:val="28"/>
        </w:rPr>
        <w:t xml:space="preserve">
      бірінші бөлік "көппәтерлі тұрғын үйдің" деген сөздерден кейін "немесе жеке тұрғын үйлер кешенінің" деген сөздермен толықтырылсын; </w:t>
      </w:r>
    </w:p>
    <w:bookmarkEnd w:id="257"/>
    <w:bookmarkStart w:name="z349" w:id="258"/>
    <w:p>
      <w:pPr>
        <w:spacing w:after="0"/>
        <w:ind w:left="0"/>
        <w:jc w:val="both"/>
      </w:pPr>
      <w:r>
        <w:rPr>
          <w:rFonts w:ascii="Times New Roman"/>
          <w:b w:val="false"/>
          <w:i w:val="false"/>
          <w:color w:val="000000"/>
          <w:sz w:val="28"/>
        </w:rPr>
        <w:t>
      екінші бөліктің үшінші абзацы "көппәтерлі тұрғын үйдегі" деген сөздерден кейін "немесе жеке тұрғын үйлер кешеніндегі" деген сөздермен толықтырылсын;</w:t>
      </w:r>
    </w:p>
    <w:bookmarkEnd w:id="258"/>
    <w:bookmarkStart w:name="z350" w:id="259"/>
    <w:p>
      <w:pPr>
        <w:spacing w:after="0"/>
        <w:ind w:left="0"/>
        <w:jc w:val="both"/>
      </w:pPr>
      <w:r>
        <w:rPr>
          <w:rFonts w:ascii="Times New Roman"/>
          <w:b w:val="false"/>
          <w:i w:val="false"/>
          <w:color w:val="000000"/>
          <w:sz w:val="28"/>
        </w:rPr>
        <w:t xml:space="preserve">
      23) 25-баптың </w:t>
      </w:r>
      <w:r>
        <w:rPr>
          <w:rFonts w:ascii="Times New Roman"/>
          <w:b w:val="false"/>
          <w:i w:val="false"/>
          <w:color w:val="000000"/>
          <w:sz w:val="28"/>
        </w:rPr>
        <w:t>2-тармағында</w:t>
      </w:r>
      <w:r>
        <w:rPr>
          <w:rFonts w:ascii="Times New Roman"/>
          <w:b w:val="false"/>
          <w:i w:val="false"/>
          <w:color w:val="000000"/>
          <w:sz w:val="28"/>
        </w:rPr>
        <w:t>:</w:t>
      </w:r>
    </w:p>
    <w:bookmarkEnd w:id="259"/>
    <w:bookmarkStart w:name="z351" w:id="260"/>
    <w:p>
      <w:pPr>
        <w:spacing w:after="0"/>
        <w:ind w:left="0"/>
        <w:jc w:val="both"/>
      </w:pPr>
      <w:r>
        <w:rPr>
          <w:rFonts w:ascii="Times New Roman"/>
          <w:b w:val="false"/>
          <w:i w:val="false"/>
          <w:color w:val="000000"/>
          <w:sz w:val="28"/>
        </w:rPr>
        <w:t>
      2) тармақша:</w:t>
      </w:r>
    </w:p>
    <w:bookmarkEnd w:id="260"/>
    <w:bookmarkStart w:name="z352" w:id="261"/>
    <w:p>
      <w:pPr>
        <w:spacing w:after="0"/>
        <w:ind w:left="0"/>
        <w:jc w:val="both"/>
      </w:pP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 </w:t>
      </w:r>
    </w:p>
    <w:bookmarkEnd w:id="261"/>
    <w:bookmarkStart w:name="z353" w:id="262"/>
    <w:p>
      <w:pPr>
        <w:spacing w:after="0"/>
        <w:ind w:left="0"/>
        <w:jc w:val="both"/>
      </w:pP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 </w:t>
      </w:r>
    </w:p>
    <w:bookmarkEnd w:id="262"/>
    <w:bookmarkStart w:name="z354" w:id="263"/>
    <w:p>
      <w:pPr>
        <w:spacing w:after="0"/>
        <w:ind w:left="0"/>
        <w:jc w:val="both"/>
      </w:pPr>
      <w:r>
        <w:rPr>
          <w:rFonts w:ascii="Times New Roman"/>
          <w:b w:val="false"/>
          <w:i w:val="false"/>
          <w:color w:val="000000"/>
          <w:sz w:val="28"/>
        </w:rPr>
        <w:t xml:space="preserve">
      мынадай мазмұндағы 5-1) және 5-2) тармақшалармен толықтырылсын: </w:t>
      </w:r>
    </w:p>
    <w:bookmarkEnd w:id="263"/>
    <w:bookmarkStart w:name="z355" w:id="264"/>
    <w:p>
      <w:pPr>
        <w:spacing w:after="0"/>
        <w:ind w:left="0"/>
        <w:jc w:val="both"/>
      </w:pPr>
      <w:r>
        <w:rPr>
          <w:rFonts w:ascii="Times New Roman"/>
          <w:b w:val="false"/>
          <w:i w:val="false"/>
          <w:color w:val="000000"/>
          <w:sz w:val="28"/>
        </w:rPr>
        <w:t>
      "5-1) құрылыс салушыға, уәкілетті компанияға, мердігерге (бас мердігерге) құрылыс материалдарын сатып алудың ақпараттық жүйесінде құрылыс материалдарын (олар бар болса) сатып алуды, сондай-ақ көппәтерлі тұрғын үй немесе жеке тұрғын үйлер кешенін салу үшін қажетті тауарлар мен жабдықты, оның ішінде арнайы экономикалық аймаққа қатысушылардың сатып алуын жүзеге асыруына мүмкіндік береді;</w:t>
      </w:r>
    </w:p>
    <w:bookmarkEnd w:id="264"/>
    <w:bookmarkStart w:name="z356" w:id="265"/>
    <w:p>
      <w:pPr>
        <w:spacing w:after="0"/>
        <w:ind w:left="0"/>
        <w:jc w:val="both"/>
      </w:pPr>
      <w:r>
        <w:rPr>
          <w:rFonts w:ascii="Times New Roman"/>
          <w:b w:val="false"/>
          <w:i w:val="false"/>
          <w:color w:val="000000"/>
          <w:sz w:val="28"/>
        </w:rPr>
        <w:t>
      5-2) Қазақстан Республикасының тұрғын үй құрылысына үлестік қатысу туралы заңнамасы және оның қолданылу практикасы бойынша консультация беру үшін үлескерлерді қолдау орталығының жұмыс істеуін қамтамасыз етеді;";</w:t>
      </w:r>
    </w:p>
    <w:bookmarkEnd w:id="265"/>
    <w:bookmarkStart w:name="z357" w:id="26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26-бапта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9" w:id="267"/>
    <w:p>
      <w:pPr>
        <w:spacing w:after="0"/>
        <w:ind w:left="0"/>
        <w:jc w:val="both"/>
      </w:pPr>
      <w:r>
        <w:rPr>
          <w:rFonts w:ascii="Times New Roman"/>
          <w:b w:val="false"/>
          <w:i w:val="false"/>
          <w:color w:val="000000"/>
          <w:sz w:val="28"/>
        </w:rPr>
        <w:t>
      2) тармақша "көппәтерлі тұрғын үйдің" деген сөздерден кейін "немесе жеке тұрғын үйлер кешенінің" деген сөздермен толықтырылсын;</w:t>
      </w:r>
    </w:p>
    <w:bookmarkEnd w:id="267"/>
    <w:bookmarkStart w:name="z360" w:id="268"/>
    <w:p>
      <w:pPr>
        <w:spacing w:after="0"/>
        <w:ind w:left="0"/>
        <w:jc w:val="both"/>
      </w:pPr>
      <w:r>
        <w:rPr>
          <w:rFonts w:ascii="Times New Roman"/>
          <w:b w:val="false"/>
          <w:i w:val="false"/>
          <w:color w:val="000000"/>
          <w:sz w:val="28"/>
        </w:rPr>
        <w:t>
      5) тармақша "көппәтерлі тұрғын үйдегі" деген сөздерден кейін "немесе жеке тұрғын үйлер кешеніндегі" деген сөздермен толықтырылсын;</w:t>
      </w:r>
    </w:p>
    <w:bookmarkEnd w:id="268"/>
    <w:bookmarkStart w:name="z361" w:id="269"/>
    <w:p>
      <w:pPr>
        <w:spacing w:after="0"/>
        <w:ind w:left="0"/>
        <w:jc w:val="both"/>
      </w:pPr>
      <w:r>
        <w:rPr>
          <w:rFonts w:ascii="Times New Roman"/>
          <w:b w:val="false"/>
          <w:i w:val="false"/>
          <w:color w:val="000000"/>
          <w:sz w:val="28"/>
        </w:rPr>
        <w:t>
      7) тармақша "көппәтерлі тұрғын үй", "көппәтерлі тұрғын үйдің" деген сөздерден кейін тиісінше "немесе жеке тұрғын үйлер кешені", "немесе жеке тұрғын үйлер кешенінің" деген сөздермен толықтырылсын;</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63" w:id="270"/>
    <w:p>
      <w:pPr>
        <w:spacing w:after="0"/>
        <w:ind w:left="0"/>
        <w:jc w:val="both"/>
      </w:pPr>
      <w:r>
        <w:rPr>
          <w:rFonts w:ascii="Times New Roman"/>
          <w:b w:val="false"/>
          <w:i w:val="false"/>
          <w:color w:val="000000"/>
          <w:sz w:val="28"/>
        </w:rPr>
        <w:t xml:space="preserve">
      1) тармақша "көппәтерлі тұрғын үй" деген сөздерден кейін "немесе жеке тұрғын үйлер кешенінің" деген сөздермен толықтырылсын; </w:t>
      </w:r>
    </w:p>
    <w:bookmarkEnd w:id="270"/>
    <w:bookmarkStart w:name="z364" w:id="271"/>
    <w:p>
      <w:pPr>
        <w:spacing w:after="0"/>
        <w:ind w:left="0"/>
        <w:jc w:val="both"/>
      </w:pPr>
      <w:r>
        <w:rPr>
          <w:rFonts w:ascii="Times New Roman"/>
          <w:b w:val="false"/>
          <w:i w:val="false"/>
          <w:color w:val="000000"/>
          <w:sz w:val="28"/>
        </w:rPr>
        <w:t>
      3) тармақша:</w:t>
      </w:r>
    </w:p>
    <w:bookmarkEnd w:id="271"/>
    <w:bookmarkStart w:name="z365" w:id="272"/>
    <w:p>
      <w:pPr>
        <w:spacing w:after="0"/>
        <w:ind w:left="0"/>
        <w:jc w:val="both"/>
      </w:pPr>
      <w:r>
        <w:rPr>
          <w:rFonts w:ascii="Times New Roman"/>
          <w:b w:val="false"/>
          <w:i w:val="false"/>
          <w:color w:val="000000"/>
          <w:sz w:val="28"/>
        </w:rPr>
        <w:t>
      "Қазақстан Республикасының азаматтық заңнамасына сәйкес" деген сөздерден кейін ", осы Заңның 21-бабының 7-тармағында белгіленген талаптарға сәйкес келетін" деген сөздермен толықтырылсын;</w:t>
      </w:r>
    </w:p>
    <w:bookmarkEnd w:id="272"/>
    <w:bookmarkStart w:name="z366" w:id="273"/>
    <w:p>
      <w:pPr>
        <w:spacing w:after="0"/>
        <w:ind w:left="0"/>
        <w:jc w:val="both"/>
      </w:pPr>
      <w:r>
        <w:rPr>
          <w:rFonts w:ascii="Times New Roman"/>
          <w:b w:val="false"/>
          <w:i w:val="false"/>
          <w:color w:val="000000"/>
          <w:sz w:val="28"/>
        </w:rPr>
        <w:t xml:space="preserve">
      ", ал кепілдік беру туралы шарт жасасуға өтінім берілген кезде уәкілетті компания құрылысын бастаған (жүргізіп жатқан) объект бойынша уәкілетті компания мен инжинирингтік компания арасында жасалған шартқа үшжақты келісім жасауға" деген сөздермен толықтырылсын; </w:t>
      </w:r>
    </w:p>
    <w:bookmarkEnd w:id="273"/>
    <w:bookmarkStart w:name="z367" w:id="274"/>
    <w:p>
      <w:pPr>
        <w:spacing w:after="0"/>
        <w:ind w:left="0"/>
        <w:jc w:val="both"/>
      </w:pPr>
      <w:r>
        <w:rPr>
          <w:rFonts w:ascii="Times New Roman"/>
          <w:b w:val="false"/>
          <w:i w:val="false"/>
          <w:color w:val="000000"/>
          <w:sz w:val="28"/>
        </w:rPr>
        <w:t xml:space="preserve">
      6) тармақша "көппәтерлі тұрғын үй" деген сөздерден кейін "немесе жеке тұрғын үйлер кешені" деген сөздермен толықтырылсын; </w:t>
      </w:r>
    </w:p>
    <w:bookmarkEnd w:id="274"/>
    <w:bookmarkStart w:name="z368" w:id="275"/>
    <w:p>
      <w:pPr>
        <w:spacing w:after="0"/>
        <w:ind w:left="0"/>
        <w:jc w:val="both"/>
      </w:pPr>
      <w:r>
        <w:rPr>
          <w:rFonts w:ascii="Times New Roman"/>
          <w:b w:val="false"/>
          <w:i w:val="false"/>
          <w:color w:val="000000"/>
          <w:sz w:val="28"/>
        </w:rPr>
        <w:t xml:space="preserve">
      9) тармақша "көппәтерлі тұрғын үйдің" деген сөздерден кейін "немесе жеке тұрғын үйлер кешенінің" деген сөздермен толықтырылсын; </w:t>
      </w:r>
    </w:p>
    <w:bookmarkEnd w:id="275"/>
    <w:bookmarkStart w:name="z369" w:id="276"/>
    <w:p>
      <w:pPr>
        <w:spacing w:after="0"/>
        <w:ind w:left="0"/>
        <w:jc w:val="both"/>
      </w:pPr>
      <w:r>
        <w:rPr>
          <w:rFonts w:ascii="Times New Roman"/>
          <w:b w:val="false"/>
          <w:i w:val="false"/>
          <w:color w:val="000000"/>
          <w:sz w:val="28"/>
        </w:rPr>
        <w:t xml:space="preserve">
      25) 29-баптың </w:t>
      </w:r>
      <w:r>
        <w:rPr>
          <w:rFonts w:ascii="Times New Roman"/>
          <w:b w:val="false"/>
          <w:i w:val="false"/>
          <w:color w:val="000000"/>
          <w:sz w:val="28"/>
        </w:rPr>
        <w:t>1-тармағында</w:t>
      </w:r>
      <w:r>
        <w:rPr>
          <w:rFonts w:ascii="Times New Roman"/>
          <w:b w:val="false"/>
          <w:i w:val="false"/>
          <w:color w:val="000000"/>
          <w:sz w:val="28"/>
        </w:rPr>
        <w:t>:</w:t>
      </w:r>
    </w:p>
    <w:bookmarkEnd w:id="276"/>
    <w:bookmarkStart w:name="z370" w:id="277"/>
    <w:p>
      <w:pPr>
        <w:spacing w:after="0"/>
        <w:ind w:left="0"/>
        <w:jc w:val="both"/>
      </w:pPr>
      <w:r>
        <w:rPr>
          <w:rFonts w:ascii="Times New Roman"/>
          <w:b w:val="false"/>
          <w:i w:val="false"/>
          <w:color w:val="000000"/>
          <w:sz w:val="28"/>
        </w:rPr>
        <w:t>
      бірінші абзац "көппәтерлі тұрғын үйлер" деген сөздерден кейін "немесе жеке тұрғын үйлер кешені" деген сөздермен толықтырылсын;</w:t>
      </w:r>
    </w:p>
    <w:bookmarkEnd w:id="277"/>
    <w:bookmarkStart w:name="z371" w:id="278"/>
    <w:p>
      <w:pPr>
        <w:spacing w:after="0"/>
        <w:ind w:left="0"/>
        <w:jc w:val="both"/>
      </w:pPr>
      <w:r>
        <w:rPr>
          <w:rFonts w:ascii="Times New Roman"/>
          <w:b w:val="false"/>
          <w:i w:val="false"/>
          <w:color w:val="000000"/>
          <w:sz w:val="28"/>
        </w:rPr>
        <w:t>
      2) тармақша "көппәтерлі тұрғын үйлер" деген сөздерден кейін "немесе жеке тұрғын үйлер кешені" деген сөздермен толықтырылсын;</w:t>
      </w:r>
    </w:p>
    <w:bookmarkEnd w:id="278"/>
    <w:bookmarkStart w:name="z372" w:id="27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30-бапта</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4" w:id="280"/>
    <w:p>
      <w:pPr>
        <w:spacing w:after="0"/>
        <w:ind w:left="0"/>
        <w:jc w:val="both"/>
      </w:pPr>
      <w:r>
        <w:rPr>
          <w:rFonts w:ascii="Times New Roman"/>
          <w:b w:val="false"/>
          <w:i w:val="false"/>
          <w:color w:val="000000"/>
          <w:sz w:val="28"/>
        </w:rPr>
        <w:t>
      "3. Кепілдік беру туралы шарттың қолданысы ішінде ведомстводан тыс кешенді сараптаманың нәтижелері бойынша құрылыс-монтаждау жұмыстары құнының он және одан көп пайызға ұлғаюына байланысты жобалау құны қымбаттаған кезде, сондай-ақ мыналарға:</w:t>
      </w:r>
    </w:p>
    <w:bookmarkEnd w:id="280"/>
    <w:bookmarkStart w:name="z375" w:id="281"/>
    <w:p>
      <w:pPr>
        <w:spacing w:after="0"/>
        <w:ind w:left="0"/>
        <w:jc w:val="both"/>
      </w:pPr>
      <w:r>
        <w:rPr>
          <w:rFonts w:ascii="Times New Roman"/>
          <w:b w:val="false"/>
          <w:i w:val="false"/>
          <w:color w:val="000000"/>
          <w:sz w:val="28"/>
        </w:rPr>
        <w:t>
      1) құрылыс жобасының сыртқы инженерлік желілерді орнату құнына қымбаттауына;</w:t>
      </w:r>
    </w:p>
    <w:bookmarkEnd w:id="281"/>
    <w:bookmarkStart w:name="z376" w:id="282"/>
    <w:p>
      <w:pPr>
        <w:spacing w:after="0"/>
        <w:ind w:left="0"/>
        <w:jc w:val="both"/>
      </w:pPr>
      <w:r>
        <w:rPr>
          <w:rFonts w:ascii="Times New Roman"/>
          <w:b w:val="false"/>
          <w:i w:val="false"/>
          <w:color w:val="000000"/>
          <w:sz w:val="28"/>
        </w:rPr>
        <w:t>
      2) жобалау-сметалық құжаттамада көзделген құрылыс материалдары мен жұмыстардың жалпы қымбаттауына байланысты жобалау құны қымбаттаған кезде кепілдік жарнаның сомасы қайта қаралуға жатады.";</w:t>
      </w:r>
    </w:p>
    <w:bookmarkEnd w:id="282"/>
    <w:bookmarkStart w:name="z377" w:id="283"/>
    <w:p>
      <w:pPr>
        <w:spacing w:after="0"/>
        <w:ind w:left="0"/>
        <w:jc w:val="both"/>
      </w:pPr>
      <w:r>
        <w:rPr>
          <w:rFonts w:ascii="Times New Roman"/>
          <w:b w:val="false"/>
          <w:i w:val="false"/>
          <w:color w:val="000000"/>
          <w:sz w:val="28"/>
        </w:rPr>
        <w:t>
      мынадай мазмұндағы 4-тармақпен толықтырылсын:</w:t>
      </w:r>
    </w:p>
    <w:bookmarkEnd w:id="283"/>
    <w:bookmarkStart w:name="z378" w:id="284"/>
    <w:p>
      <w:pPr>
        <w:spacing w:after="0"/>
        <w:ind w:left="0"/>
        <w:jc w:val="both"/>
      </w:pPr>
      <w:r>
        <w:rPr>
          <w:rFonts w:ascii="Times New Roman"/>
          <w:b w:val="false"/>
          <w:i w:val="false"/>
          <w:color w:val="000000"/>
          <w:sz w:val="28"/>
        </w:rPr>
        <w:t xml:space="preserve">
      "4. Кепілдік беру туралы шарт мерзімінен бұрын бұзылған кезде Бірыңғай оператор есеп айырысу күні кепілдік беру туралы шарт бойынша кепілдіктің өтіп кетпеген қолданылу мерзіміне пропорционалды түрде есептелетін шамаға тең кепілдік жарнаның бір бөлігін уәкілетті компанияға қайтарады. </w:t>
      </w:r>
    </w:p>
    <w:bookmarkEnd w:id="284"/>
    <w:bookmarkStart w:name="z379" w:id="285"/>
    <w:p>
      <w:pPr>
        <w:spacing w:after="0"/>
        <w:ind w:left="0"/>
        <w:jc w:val="both"/>
      </w:pPr>
      <w:r>
        <w:rPr>
          <w:rFonts w:ascii="Times New Roman"/>
          <w:b w:val="false"/>
          <w:i w:val="false"/>
          <w:color w:val="000000"/>
          <w:sz w:val="28"/>
        </w:rPr>
        <w:t>
      Бұл ретте кепілдік беру туралы шарт тұрғын үй құрылысына үлестік қатысу туралы барлық шарт бұзылғаннан кейін және тұрғын үй құрылысына үлестік қатысу туралы шарт бойынша енгізілген ақша үлескерлерге қайтарылғаннан кейін ғана бұзылуы мүмкін.";</w:t>
      </w:r>
    </w:p>
    <w:bookmarkEnd w:id="285"/>
    <w:bookmarkStart w:name="z380" w:id="28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31-бапта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2" w:id="287"/>
    <w:p>
      <w:pPr>
        <w:spacing w:after="0"/>
        <w:ind w:left="0"/>
        <w:jc w:val="both"/>
      </w:pPr>
      <w:r>
        <w:rPr>
          <w:rFonts w:ascii="Times New Roman"/>
          <w:b w:val="false"/>
          <w:i w:val="false"/>
          <w:color w:val="000000"/>
          <w:sz w:val="28"/>
        </w:rPr>
        <w:t>
      бірінші сөйлем:</w:t>
      </w:r>
    </w:p>
    <w:bookmarkEnd w:id="287"/>
    <w:bookmarkStart w:name="z383" w:id="288"/>
    <w:p>
      <w:pPr>
        <w:spacing w:after="0"/>
        <w:ind w:left="0"/>
        <w:jc w:val="both"/>
      </w:pPr>
      <w:r>
        <w:rPr>
          <w:rFonts w:ascii="Times New Roman"/>
          <w:b w:val="false"/>
          <w:i w:val="false"/>
          <w:color w:val="000000"/>
          <w:sz w:val="28"/>
        </w:rPr>
        <w:t>
      "көппәтерлі тұрғын үйдің" деген сөздерден кейін "немесе жеке тұрғын үйлер кешенінің" деген сөздермен толықтырылсын;</w:t>
      </w:r>
    </w:p>
    <w:bookmarkEnd w:id="288"/>
    <w:bookmarkStart w:name="z384" w:id="289"/>
    <w:p>
      <w:pPr>
        <w:spacing w:after="0"/>
        <w:ind w:left="0"/>
        <w:jc w:val="both"/>
      </w:pPr>
      <w:r>
        <w:rPr>
          <w:rFonts w:ascii="Times New Roman"/>
          <w:b w:val="false"/>
          <w:i w:val="false"/>
          <w:color w:val="000000"/>
          <w:sz w:val="28"/>
        </w:rPr>
        <w:t>
      "жүзеге асыру үшін" деген сөздерден кейін "Бірыңғай оператордың ақпараттық жүйесі арқылы" деген сөздермен толықтырылсын;</w:t>
      </w:r>
    </w:p>
    <w:bookmarkEnd w:id="289"/>
    <w:bookmarkStart w:name="z385" w:id="290"/>
    <w:p>
      <w:pPr>
        <w:spacing w:after="0"/>
        <w:ind w:left="0"/>
        <w:jc w:val="both"/>
      </w:pPr>
      <w:r>
        <w:rPr>
          <w:rFonts w:ascii="Times New Roman"/>
          <w:b w:val="false"/>
          <w:i w:val="false"/>
          <w:color w:val="000000"/>
          <w:sz w:val="28"/>
        </w:rPr>
        <w:t>
      екінші сөйлем "көппәтерлі тұрғын үй" деген сөздерден кейін "немесе жеке тұрғын үйлер кешені" деген сөздермен толықтырылсын;</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87" w:id="29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32-бапта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"көппәтерлі тұрғын үй" деген сөздерден кейін "немесе жеке тұрғын үйлер кешені"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0" w:id="292"/>
    <w:p>
      <w:pPr>
        <w:spacing w:after="0"/>
        <w:ind w:left="0"/>
        <w:jc w:val="both"/>
      </w:pPr>
      <w:r>
        <w:rPr>
          <w:rFonts w:ascii="Times New Roman"/>
          <w:b w:val="false"/>
          <w:i w:val="false"/>
          <w:color w:val="000000"/>
          <w:sz w:val="28"/>
        </w:rPr>
        <w:t>
      4) тармақша мынадай редакцияда жазылсын:</w:t>
      </w:r>
    </w:p>
    <w:bookmarkEnd w:id="292"/>
    <w:bookmarkStart w:name="z391" w:id="293"/>
    <w:p>
      <w:pPr>
        <w:spacing w:after="0"/>
        <w:ind w:left="0"/>
        <w:jc w:val="both"/>
      </w:pPr>
      <w:r>
        <w:rPr>
          <w:rFonts w:ascii="Times New Roman"/>
          <w:b w:val="false"/>
          <w:i w:val="false"/>
          <w:color w:val="000000"/>
          <w:sz w:val="28"/>
        </w:rPr>
        <w:t>
      "4) құрылыс салушының, уәкілетті компанияның мүлкі мен міндеттемелеріне қатысты заңды күшіне енген сот шешімдерінің болуы;";</w:t>
      </w:r>
    </w:p>
    <w:bookmarkEnd w:id="293"/>
    <w:bookmarkStart w:name="z392" w:id="294"/>
    <w:p>
      <w:pPr>
        <w:spacing w:after="0"/>
        <w:ind w:left="0"/>
        <w:jc w:val="both"/>
      </w:pPr>
      <w:r>
        <w:rPr>
          <w:rFonts w:ascii="Times New Roman"/>
          <w:b w:val="false"/>
          <w:i w:val="false"/>
          <w:color w:val="000000"/>
          <w:sz w:val="28"/>
        </w:rPr>
        <w:t>
      5) тармақша "көппәтерлі тұрғын үй" деген сөздерден кейін "немесе жеке тұрғын үйлер кешені" деген сөздермен толықтырылсын;</w:t>
      </w:r>
    </w:p>
    <w:bookmarkEnd w:id="294"/>
    <w:bookmarkStart w:name="z393" w:id="295"/>
    <w:p>
      <w:pPr>
        <w:spacing w:after="0"/>
        <w:ind w:left="0"/>
        <w:jc w:val="both"/>
      </w:pPr>
      <w:r>
        <w:rPr>
          <w:rFonts w:ascii="Times New Roman"/>
          <w:b w:val="false"/>
          <w:i w:val="false"/>
          <w:color w:val="000000"/>
          <w:sz w:val="28"/>
        </w:rPr>
        <w:t>
      мынадай мазмұндағы 6), 7) және 8) тармақшалармен толықтырылсын:</w:t>
      </w:r>
    </w:p>
    <w:bookmarkEnd w:id="295"/>
    <w:bookmarkStart w:name="z394" w:id="296"/>
    <w:p>
      <w:pPr>
        <w:spacing w:after="0"/>
        <w:ind w:left="0"/>
        <w:jc w:val="both"/>
      </w:pPr>
      <w:r>
        <w:rPr>
          <w:rFonts w:ascii="Times New Roman"/>
          <w:b w:val="false"/>
          <w:i w:val="false"/>
          <w:color w:val="000000"/>
          <w:sz w:val="28"/>
        </w:rPr>
        <w:t>
      "6) егер көппәтерлі тұрғын үйдің немесе жеке тұрғын үйлер кешенінің құрылысын жүзеге асыру кезінде құрылыс салушының, уәкілетті компанияның жобасы бойынша кепілдік беру туралы шарт жасасуға өтінім берілген күнге дейін соңғы үш жылда Бірыңғай оператор кепілдік беру жағдайын жариялаған болса;</w:t>
      </w:r>
    </w:p>
    <w:bookmarkEnd w:id="296"/>
    <w:bookmarkStart w:name="z395" w:id="297"/>
    <w:p>
      <w:pPr>
        <w:spacing w:after="0"/>
        <w:ind w:left="0"/>
        <w:jc w:val="both"/>
      </w:pPr>
      <w:r>
        <w:rPr>
          <w:rFonts w:ascii="Times New Roman"/>
          <w:b w:val="false"/>
          <w:i w:val="false"/>
          <w:color w:val="000000"/>
          <w:sz w:val="28"/>
        </w:rPr>
        <w:t>
      7) кепілдік беру туралы шарт жасасу туралы шешім қабылдау Бірыңғай оператордың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бір қарыз алушыға (қарыз алушылар тобына) ең жоғары тәуекел коэффициентін бұзуына алып келуі мүмкін болса;</w:t>
      </w:r>
    </w:p>
    <w:bookmarkEnd w:id="297"/>
    <w:bookmarkStart w:name="z396" w:id="298"/>
    <w:p>
      <w:pPr>
        <w:spacing w:after="0"/>
        <w:ind w:left="0"/>
        <w:jc w:val="both"/>
      </w:pPr>
      <w:r>
        <w:rPr>
          <w:rFonts w:ascii="Times New Roman"/>
          <w:b w:val="false"/>
          <w:i w:val="false"/>
          <w:color w:val="000000"/>
          <w:sz w:val="28"/>
        </w:rPr>
        <w:t>
      8) көппәтерлі тұрғын үй немесе жеке тұрғын үйлер кешені құрылысы жобасының бекітілген қала құрылысы жобаларына сәйкес келмеуі.";</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8" w:id="299"/>
    <w:p>
      <w:pPr>
        <w:spacing w:after="0"/>
        <w:ind w:left="0"/>
        <w:jc w:val="both"/>
      </w:pPr>
      <w:r>
        <w:rPr>
          <w:rFonts w:ascii="Times New Roman"/>
          <w:b w:val="false"/>
          <w:i w:val="false"/>
          <w:color w:val="000000"/>
          <w:sz w:val="28"/>
        </w:rPr>
        <w:t>
      "4. Өтінімді қарау мерзімі құрылыс салушы мен уәкілетті компания кепілдік беру туралы шарт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кемінде он жұмыс күні мерзімін бере отырып, тиісті құжаттарды пысықтауға жіберуге құқылы. Бұл ретте өтінімді қарау мерзімі құрылыс салушы және уәкілетті компания Бірыңғай оператордың ескертулерін іс жүзінде жойған, бірақ он жұмыс күнінен аспайтын мерзімге тоқтатыла тұрады.";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"көппәтерлі тұрғын үй" деген сөздерден кейін "немесе жеке тұрғын үйлер кешені" деген сөздермен толықтырылсын;</w:t>
      </w:r>
    </w:p>
    <w:bookmarkStart w:name="z400" w:id="3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33-бапта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w:t>
      </w:r>
    </w:p>
    <w:bookmarkStart w:name="z404" w:id="30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35-бапта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406" w:id="302"/>
    <w:p>
      <w:pPr>
        <w:spacing w:after="0"/>
        <w:ind w:left="0"/>
        <w:jc w:val="both"/>
      </w:pPr>
      <w:r>
        <w:rPr>
          <w:rFonts w:ascii="Times New Roman"/>
          <w:b w:val="false"/>
          <w:i w:val="false"/>
          <w:color w:val="000000"/>
          <w:sz w:val="28"/>
        </w:rPr>
        <w:t>
      "Кепілдік беру туралы шарт жасалғаннан кейін тараптардың аяқталмаған құрылыс объектісі бар жер учаскесін қайта кепілге қоюға және (немесе) кепілден босатуға байланысты қандай да бір әрекеттер жасауына жол берілмейді.";</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408" w:id="303"/>
    <w:p>
      <w:pPr>
        <w:spacing w:after="0"/>
        <w:ind w:left="0"/>
        <w:jc w:val="both"/>
      </w:pPr>
      <w:r>
        <w:rPr>
          <w:rFonts w:ascii="Times New Roman"/>
          <w:b w:val="false"/>
          <w:i w:val="false"/>
          <w:color w:val="000000"/>
          <w:sz w:val="28"/>
        </w:rPr>
        <w:t>
      "Уәкілетті компанияның дауыс беретін акцияларын (жарғылық капиталға қатысу үлестерін) сенімгерлік басқарушы туралы мәліметтер бағалы қағаздарды ұстаушылардың тізілімдері жүйесінде орталық депозитарий ашқан олардың меншік иесінің дербес шоты бойынша көрсетілуге жатады.</w:t>
      </w:r>
    </w:p>
    <w:bookmarkEnd w:id="303"/>
    <w:bookmarkStart w:name="z409" w:id="304"/>
    <w:p>
      <w:pPr>
        <w:spacing w:after="0"/>
        <w:ind w:left="0"/>
        <w:jc w:val="both"/>
      </w:pPr>
      <w:r>
        <w:rPr>
          <w:rFonts w:ascii="Times New Roman"/>
          <w:b w:val="false"/>
          <w:i w:val="false"/>
          <w:color w:val="000000"/>
          <w:sz w:val="28"/>
        </w:rPr>
        <w:t>
      Уәкілетті компанияның дауыс беретін акцияларын (жарғылық капиталға қатысу үлестерін) сенімгерлік басқарушы туралы жазбаны енгізу жөніндегі операцияны Қазақстан Республикасының бағалы қағаздар рыногы туралы заңнамасында белгіленген тәртіппен, уәкілетті компанияның дауыс беретін акцияларының (жарғылық капиталға қатысу үлестерінің) меншік иесінің дербес шотына сенімгерлік басқару туралы жазба енгізу туралы Бірыңғай оператордың бұйрығы және уәкілетті компанияның дауыс беретін акцияларын (жарғылық капиталға қатысу үлестерін) сенімгерлік басқару шарты негізінде орталық депозитарий жүргізеді.";</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"кейінге қалдыру шартымен дауыс беретін акцияларды" деген сөздер "уәкілетті компанияның дауыс беретін акцияларын"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"кейінге қалдыру шартымен" деген сөздер "уәкілетті компанияның дауыс беретін акцияларын (жарғылық капиталға қатысу үлестерін)" деген сөздермен ауыстырылсын; </w:t>
      </w:r>
    </w:p>
    <w:bookmarkStart w:name="z412" w:id="305"/>
    <w:p>
      <w:pPr>
        <w:spacing w:after="0"/>
        <w:ind w:left="0"/>
        <w:jc w:val="both"/>
      </w:pPr>
      <w:r>
        <w:rPr>
          <w:rFonts w:ascii="Times New Roman"/>
          <w:b w:val="false"/>
          <w:i w:val="false"/>
          <w:color w:val="000000"/>
          <w:sz w:val="28"/>
        </w:rPr>
        <w:t>
      мынадай мазмұндағы 6-тармақпен толықтырылсын:</w:t>
      </w:r>
    </w:p>
    <w:bookmarkEnd w:id="305"/>
    <w:bookmarkStart w:name="z413" w:id="306"/>
    <w:p>
      <w:pPr>
        <w:spacing w:after="0"/>
        <w:ind w:left="0"/>
        <w:jc w:val="both"/>
      </w:pPr>
      <w:r>
        <w:rPr>
          <w:rFonts w:ascii="Times New Roman"/>
          <w:b w:val="false"/>
          <w:i w:val="false"/>
          <w:color w:val="000000"/>
          <w:sz w:val="28"/>
        </w:rPr>
        <w:t>
      "6. Кепілдік беру жағдайы басталған кезде және кепілдік беру туралы шарттың қолданысы аяқталғанға дейін:</w:t>
      </w:r>
    </w:p>
    <w:bookmarkEnd w:id="306"/>
    <w:bookmarkStart w:name="z414" w:id="307"/>
    <w:p>
      <w:pPr>
        <w:spacing w:after="0"/>
        <w:ind w:left="0"/>
        <w:jc w:val="both"/>
      </w:pPr>
      <w:r>
        <w:rPr>
          <w:rFonts w:ascii="Times New Roman"/>
          <w:b w:val="false"/>
          <w:i w:val="false"/>
          <w:color w:val="000000"/>
          <w:sz w:val="28"/>
        </w:rPr>
        <w:t>
      уәкілетті компанияның мүлкіне ауыртпалық салуға және (немесе) оған өндіріп алуды қолдануға;</w:t>
      </w:r>
    </w:p>
    <w:bookmarkEnd w:id="307"/>
    <w:bookmarkStart w:name="z415" w:id="308"/>
    <w:p>
      <w:pPr>
        <w:spacing w:after="0"/>
        <w:ind w:left="0"/>
        <w:jc w:val="both"/>
      </w:pPr>
      <w:r>
        <w:rPr>
          <w:rFonts w:ascii="Times New Roman"/>
          <w:b w:val="false"/>
          <w:i w:val="false"/>
          <w:color w:val="000000"/>
          <w:sz w:val="28"/>
        </w:rPr>
        <w:t>
      уәкілетті компанияның қызметі шеңберінде уәкілетті компанияның мүлкін немесе оның құнын үшінші тұлғаларға беруге;</w:t>
      </w:r>
    </w:p>
    <w:bookmarkEnd w:id="308"/>
    <w:bookmarkStart w:name="z416" w:id="309"/>
    <w:p>
      <w:pPr>
        <w:spacing w:after="0"/>
        <w:ind w:left="0"/>
        <w:jc w:val="both"/>
      </w:pPr>
      <w:r>
        <w:rPr>
          <w:rFonts w:ascii="Times New Roman"/>
          <w:b w:val="false"/>
          <w:i w:val="false"/>
          <w:color w:val="000000"/>
          <w:sz w:val="28"/>
        </w:rPr>
        <w:t>
      уәкілетті компанияны мүлікпен белгілі бір әрекеттер жасауға міндеттеуге жол берілмейді.";</w:t>
      </w:r>
    </w:p>
    <w:bookmarkEnd w:id="309"/>
    <w:bookmarkStart w:name="z417" w:id="31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37-бапта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1) тармақшасы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21" w:id="311"/>
    <w:p>
      <w:pPr>
        <w:spacing w:after="0"/>
        <w:ind w:left="0"/>
        <w:jc w:val="both"/>
      </w:pPr>
      <w:r>
        <w:rPr>
          <w:rFonts w:ascii="Times New Roman"/>
          <w:b w:val="false"/>
          <w:i w:val="false"/>
          <w:color w:val="000000"/>
          <w:sz w:val="28"/>
        </w:rPr>
        <w:t>
      1) тармақшада:</w:t>
      </w:r>
    </w:p>
    <w:bookmarkEnd w:id="311"/>
    <w:bookmarkStart w:name="z422" w:id="312"/>
    <w:p>
      <w:pPr>
        <w:spacing w:after="0"/>
        <w:ind w:left="0"/>
        <w:jc w:val="both"/>
      </w:pPr>
      <w:r>
        <w:rPr>
          <w:rFonts w:ascii="Times New Roman"/>
          <w:b w:val="false"/>
          <w:i w:val="false"/>
          <w:color w:val="000000"/>
          <w:sz w:val="28"/>
        </w:rPr>
        <w:t xml:space="preserve">
      бірінші сөйлем "көппәтерлі тұрғын үйді" деген сөздерден кейін "немесе жеке тұрғын үйлер кешенін" деген сөздермен толықтырылсын; </w:t>
      </w:r>
    </w:p>
    <w:bookmarkEnd w:id="312"/>
    <w:bookmarkStart w:name="z423" w:id="313"/>
    <w:p>
      <w:pPr>
        <w:spacing w:after="0"/>
        <w:ind w:left="0"/>
        <w:jc w:val="both"/>
      </w:pPr>
      <w:r>
        <w:rPr>
          <w:rFonts w:ascii="Times New Roman"/>
          <w:b w:val="false"/>
          <w:i w:val="false"/>
          <w:color w:val="000000"/>
          <w:sz w:val="28"/>
        </w:rPr>
        <w:t>
      екінші сөйлем мынадай редакцияда жазылсын:</w:t>
      </w:r>
    </w:p>
    <w:bookmarkEnd w:id="313"/>
    <w:bookmarkStart w:name="z424" w:id="314"/>
    <w:p>
      <w:pPr>
        <w:spacing w:after="0"/>
        <w:ind w:left="0"/>
        <w:jc w:val="both"/>
      </w:pPr>
      <w:r>
        <w:rPr>
          <w:rFonts w:ascii="Times New Roman"/>
          <w:b w:val="false"/>
          <w:i w:val="false"/>
          <w:color w:val="000000"/>
          <w:sz w:val="28"/>
        </w:rPr>
        <w:t>
      "Көппәтерлі тұрғын үйді немесе жеке тұрғын үйлер кешенін пайдалануға қабылдау мерзімін құрылыс объектісінің жобалау-сметалық құжаттамасында көрсетілген мерзімнен бес айдан аспайтын мерзімге ауыстыруға жол беріледі;";</w:t>
      </w:r>
    </w:p>
    <w:bookmarkEnd w:id="314"/>
    <w:bookmarkStart w:name="z425" w:id="315"/>
    <w:p>
      <w:pPr>
        <w:spacing w:after="0"/>
        <w:ind w:left="0"/>
        <w:jc w:val="both"/>
      </w:pPr>
      <w:r>
        <w:rPr>
          <w:rFonts w:ascii="Times New Roman"/>
          <w:b w:val="false"/>
          <w:i w:val="false"/>
          <w:color w:val="000000"/>
          <w:sz w:val="28"/>
        </w:rPr>
        <w:t>
      3) тармақша "көппәтерлі тұрғын үй" деген сөздерден кейін "немесе жеке тұрғын үйлер кешені" деген сөздермен толықтырылсын;</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bookmarkStart w:name="z427" w:id="3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38-бапта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29" w:id="317"/>
    <w:p>
      <w:pPr>
        <w:spacing w:after="0"/>
        <w:ind w:left="0"/>
        <w:jc w:val="both"/>
      </w:pPr>
      <w:r>
        <w:rPr>
          <w:rFonts w:ascii="Times New Roman"/>
          <w:b w:val="false"/>
          <w:i w:val="false"/>
          <w:color w:val="000000"/>
          <w:sz w:val="28"/>
        </w:rPr>
        <w:t>
      бірінші абзац "оператор" деген сөзден кейін "кепілдік беру жағдайының басталуы туралы шешім қабылданғаннан кейін келесі жұмыс күнінен кешіктірмей" деген сөздермен толықтырылсын;</w:t>
      </w:r>
    </w:p>
    <w:bookmarkEnd w:id="317"/>
    <w:bookmarkStart w:name="z430" w:id="318"/>
    <w:p>
      <w:pPr>
        <w:spacing w:after="0"/>
        <w:ind w:left="0"/>
        <w:jc w:val="both"/>
      </w:pPr>
      <w:r>
        <w:rPr>
          <w:rFonts w:ascii="Times New Roman"/>
          <w:b w:val="false"/>
          <w:i w:val="false"/>
          <w:color w:val="000000"/>
          <w:sz w:val="28"/>
        </w:rPr>
        <w:t>
      2) тармақша ", оны уәкілетті орган айқындайтын тәртіппен Бірыңғай оператор таңдайды" деген сөздермен толықтырылсын;</w:t>
      </w:r>
    </w:p>
    <w:bookmarkEnd w:id="318"/>
    <w:bookmarkStart w:name="z431" w:id="319"/>
    <w:p>
      <w:pPr>
        <w:spacing w:after="0"/>
        <w:ind w:left="0"/>
        <w:jc w:val="both"/>
      </w:pPr>
      <w:r>
        <w:rPr>
          <w:rFonts w:ascii="Times New Roman"/>
          <w:b w:val="false"/>
          <w:i w:val="false"/>
          <w:color w:val="000000"/>
          <w:sz w:val="28"/>
        </w:rPr>
        <w:t>
      5) тармақша мынадай редакцияда жазылсын:</w:t>
      </w:r>
    </w:p>
    <w:bookmarkEnd w:id="319"/>
    <w:bookmarkStart w:name="z432" w:id="320"/>
    <w:p>
      <w:pPr>
        <w:spacing w:after="0"/>
        <w:ind w:left="0"/>
        <w:jc w:val="both"/>
      </w:pPr>
      <w:r>
        <w:rPr>
          <w:rFonts w:ascii="Times New Roman"/>
          <w:b w:val="false"/>
          <w:i w:val="false"/>
          <w:color w:val="000000"/>
          <w:sz w:val="28"/>
        </w:rPr>
        <w:t>
      "5) уәкілетті компанияның меншікті қаражаты жеткіліксіз болған кезде Бірыңғай оператордың ішкі құжаттарына сәйкес уәкілетті компанияға ақылылық, мерзімділік және қайтарымдылық шарттарымен қаржыландыру беру арқылы Бірыңғай оператордың қаражаты есебінен көппәтерлі тұрғын үй немесе жеке тұрғын үйлер кешені құрылысының аяқталуын қаржыландырады;";</w:t>
      </w:r>
    </w:p>
    <w:bookmarkEnd w:id="320"/>
    <w:bookmarkStart w:name="z433" w:id="321"/>
    <w:p>
      <w:pPr>
        <w:spacing w:after="0"/>
        <w:ind w:left="0"/>
        <w:jc w:val="both"/>
      </w:pPr>
      <w:r>
        <w:rPr>
          <w:rFonts w:ascii="Times New Roman"/>
          <w:b w:val="false"/>
          <w:i w:val="false"/>
          <w:color w:val="000000"/>
          <w:sz w:val="28"/>
        </w:rPr>
        <w:t>
      6) тармақшада:</w:t>
      </w:r>
    </w:p>
    <w:bookmarkEnd w:id="321"/>
    <w:bookmarkStart w:name="z434" w:id="322"/>
    <w:p>
      <w:pPr>
        <w:spacing w:after="0"/>
        <w:ind w:left="0"/>
        <w:jc w:val="both"/>
      </w:pPr>
      <w:r>
        <w:rPr>
          <w:rFonts w:ascii="Times New Roman"/>
          <w:b w:val="false"/>
          <w:i w:val="false"/>
          <w:color w:val="000000"/>
          <w:sz w:val="28"/>
        </w:rPr>
        <w:t xml:space="preserve">
      "көппәтерлі тұрғын үй" деген сөздерден кейін "немесе жеке тұрғын үйлер кешені" деген сөздермен толықтырылсын; </w:t>
      </w:r>
    </w:p>
    <w:bookmarkEnd w:id="322"/>
    <w:bookmarkStart w:name="z435" w:id="323"/>
    <w:p>
      <w:pPr>
        <w:spacing w:after="0"/>
        <w:ind w:left="0"/>
        <w:jc w:val="both"/>
      </w:pPr>
      <w:r>
        <w:rPr>
          <w:rFonts w:ascii="Times New Roman"/>
          <w:b w:val="false"/>
          <w:i w:val="false"/>
          <w:color w:val="000000"/>
          <w:sz w:val="28"/>
        </w:rPr>
        <w:t xml:space="preserve">
      "көппәтерлі тұрғын үйдегі" деген сөздерден кейін "немесе жеке тұрғын үйлер кешеніндегі" деген сөздермен толықтырылсын; </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"Көппәтерлі тұрғын үйдің" деген сөздерден кейін "немесе жеке тұрғын үйлер кешенінің"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"көппәтерлі тұрғын үй" деген сөздер "көппәтерлі тұрғын үйдің немесе жеке тұрғын үйлер кешенінің" деген сөздермен ауыстырылсын.</w:t>
      </w:r>
    </w:p>
    <w:bookmarkStart w:name="z438" w:id="324"/>
    <w:p>
      <w:pPr>
        <w:spacing w:after="0"/>
        <w:ind w:left="0"/>
        <w:jc w:val="both"/>
      </w:pPr>
      <w:r>
        <w:rPr>
          <w:rFonts w:ascii="Times New Roman"/>
          <w:b w:val="false"/>
          <w:i w:val="false"/>
          <w:color w:val="000000"/>
          <w:sz w:val="28"/>
        </w:rPr>
        <w:t xml:space="preserve">
      20.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4"/>
    <w:bookmarkStart w:name="z439" w:id="3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w:t>
      </w:r>
      <w:r>
        <w:rPr>
          <w:rFonts w:ascii="Times New Roman"/>
          <w:b w:val="false"/>
          <w:i w:val="false"/>
          <w:color w:val="000000"/>
          <w:sz w:val="28"/>
        </w:rPr>
        <w:t xml:space="preserve"> мынадай мазмұндағы 9-1-тармақпен толықтырылсын:</w:t>
      </w:r>
    </w:p>
    <w:bookmarkEnd w:id="325"/>
    <w:bookmarkStart w:name="z440" w:id="326"/>
    <w:p>
      <w:pPr>
        <w:spacing w:after="0"/>
        <w:ind w:left="0"/>
        <w:jc w:val="both"/>
      </w:pPr>
      <w:r>
        <w:rPr>
          <w:rFonts w:ascii="Times New Roman"/>
          <w:b w:val="false"/>
          <w:i w:val="false"/>
          <w:color w:val="000000"/>
          <w:sz w:val="28"/>
        </w:rPr>
        <w:t xml:space="preserve">
      "9-1.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 жөніндегі мәмілелер бойынша төлемдер қолма-қол ақшасыз тәртіппен, оның ішінде уәкілетті компанияның банктік шотына қолма-қол ақша енгізу арқылы Қазақстан Республикасының тұрғын үй құрылысына үлестік қатысу туралы заңнамасына сәйкес жүзеге асырылады. </w:t>
      </w:r>
    </w:p>
    <w:bookmarkEnd w:id="326"/>
    <w:bookmarkStart w:name="z441" w:id="327"/>
    <w:p>
      <w:pPr>
        <w:spacing w:after="0"/>
        <w:ind w:left="0"/>
        <w:jc w:val="both"/>
      </w:pPr>
      <w:r>
        <w:rPr>
          <w:rFonts w:ascii="Times New Roman"/>
          <w:b w:val="false"/>
          <w:i w:val="false"/>
          <w:color w:val="000000"/>
          <w:sz w:val="28"/>
        </w:rPr>
        <w:t>
      Тұрғын үй құрылысына үлестік қатысудың бірыңғай ақпараттық жүйесін жүргізу қағидаларына сәйкес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шарттың болуы тұрғын үй құрылысына үлестік қатысу туралы шарттар бойынша салынып жатқан көппәтерлі тұрғын үйдегі немесе жеке тұрғын үйлер кешеніндегі үлесті сатып алу жөніндегі мәмілелер бойынша төлемдерді ақша жөнелтуші банктің жүзеге асыруы үшін негіз болып табылады.";</w:t>
      </w:r>
    </w:p>
    <w:bookmarkEnd w:id="327"/>
    <w:bookmarkStart w:name="z442"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w:t>
      </w:r>
    </w:p>
    <w:bookmarkStart w:name="z445" w:id="329"/>
    <w:p>
      <w:pPr>
        <w:spacing w:after="0"/>
        <w:ind w:left="0"/>
        <w:jc w:val="both"/>
      </w:pPr>
      <w:r>
        <w:rPr>
          <w:rFonts w:ascii="Times New Roman"/>
          <w:b w:val="false"/>
          <w:i w:val="false"/>
          <w:color w:val="000000"/>
          <w:sz w:val="28"/>
        </w:rPr>
        <w:t>
      "тұрғын үй төлемдерін", "банктердегі банктік шоттардағы ақшаға" деген сөздерден кейін тиісінше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"өндіріп алуды қолдануға жол берілмейді" деген сөздермен толықтырылсын;</w:t>
      </w:r>
    </w:p>
    <w:bookmarkEnd w:id="329"/>
    <w:bookmarkStart w:name="z446" w:id="330"/>
    <w:p>
      <w:pPr>
        <w:spacing w:after="0"/>
        <w:ind w:left="0"/>
        <w:jc w:val="both"/>
      </w:pPr>
      <w:r>
        <w:rPr>
          <w:rFonts w:ascii="Times New Roman"/>
          <w:b w:val="false"/>
          <w:i w:val="false"/>
          <w:color w:val="000000"/>
          <w:sz w:val="28"/>
        </w:rPr>
        <w:t>
      мынадай мазмұндағы екінші бөлікпен толықтырылсын:</w:t>
      </w:r>
    </w:p>
    <w:bookmarkEnd w:id="330"/>
    <w:bookmarkStart w:name="z447" w:id="331"/>
    <w:p>
      <w:pPr>
        <w:spacing w:after="0"/>
        <w:ind w:left="0"/>
        <w:jc w:val="both"/>
      </w:pPr>
      <w:r>
        <w:rPr>
          <w:rFonts w:ascii="Times New Roman"/>
          <w:b w:val="false"/>
          <w:i w:val="false"/>
          <w:color w:val="000000"/>
          <w:sz w:val="28"/>
        </w:rPr>
        <w:t>
      "Тұрғын үй құрылысы жинақ банктеріндегі және екінші деңгейдегі банктердегі банктік шоттардағы ақша осы тармақшаға сәйкес, жеке дербес шоттар (субпозициялар) ашу арқылы бөлек есепке алынуға жатады;";</w:t>
      </w:r>
    </w:p>
    <w:bookmarkEnd w:id="331"/>
    <w:bookmarkStart w:name="z448" w:id="332"/>
    <w:p>
      <w:pPr>
        <w:spacing w:after="0"/>
        <w:ind w:left="0"/>
        <w:jc w:val="both"/>
      </w:pPr>
      <w:r>
        <w:rPr>
          <w:rFonts w:ascii="Times New Roman"/>
          <w:b w:val="false"/>
          <w:i w:val="false"/>
          <w:color w:val="000000"/>
          <w:sz w:val="28"/>
        </w:rPr>
        <w:t>
      мынадай мазмұндағы 2-3) тармақшамен толықтырылсын:</w:t>
      </w:r>
    </w:p>
    <w:bookmarkEnd w:id="332"/>
    <w:bookmarkStart w:name="z449" w:id="333"/>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деген сөздер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 деген сөздермен ауыстырылсын;</w:t>
      </w:r>
    </w:p>
    <w:bookmarkStart w:name="z451" w:id="334"/>
    <w:p>
      <w:pPr>
        <w:spacing w:after="0"/>
        <w:ind w:left="0"/>
        <w:jc w:val="both"/>
      </w:pPr>
      <w:r>
        <w:rPr>
          <w:rFonts w:ascii="Times New Roman"/>
          <w:b w:val="false"/>
          <w:i w:val="false"/>
          <w:color w:val="000000"/>
          <w:sz w:val="28"/>
        </w:rPr>
        <w:t xml:space="preserve">
      3) 46-баптың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w:t>
      </w:r>
    </w:p>
    <w:bookmarkEnd w:id="334"/>
    <w:bookmarkStart w:name="z452" w:id="335"/>
    <w:p>
      <w:pPr>
        <w:spacing w:after="0"/>
        <w:ind w:left="0"/>
        <w:jc w:val="both"/>
      </w:pPr>
      <w:r>
        <w:rPr>
          <w:rFonts w:ascii="Times New Roman"/>
          <w:b w:val="false"/>
          <w:i w:val="false"/>
          <w:color w:val="000000"/>
          <w:sz w:val="28"/>
        </w:rPr>
        <w:t>
      мынадай мазмұндағы 4-1) тармақшамен толықтырылсын:</w:t>
      </w:r>
    </w:p>
    <w:bookmarkEnd w:id="335"/>
    <w:bookmarkStart w:name="z453" w:id="336"/>
    <w:p>
      <w:pPr>
        <w:spacing w:after="0"/>
        <w:ind w:left="0"/>
        <w:jc w:val="both"/>
      </w:pPr>
      <w:r>
        <w:rPr>
          <w:rFonts w:ascii="Times New Roman"/>
          <w:b w:val="false"/>
          <w:i w:val="false"/>
          <w:color w:val="000000"/>
          <w:sz w:val="28"/>
        </w:rPr>
        <w:t>
      "4-1) тұрғын үй құрылысына үлестік қатысу туралы шарт бойынша салынып жатқан көппәтерлі тұрғын үйдегі немесе жеке тұрғын үйлер кешеніндегі үлесті сатып алуға ақы төлеуді жүзеге асыру кезінде тұрғын үй құрылысына үлестік қатысудың бірыңғай ақпараттық жүйесінде уәкілетті компаниямен тұрғын үй құрылысына үлестік қатысу туралы тіркелген шарт болмаған жағдайда;";</w:t>
      </w:r>
    </w:p>
    <w:bookmarkEnd w:id="336"/>
    <w:bookmarkStart w:name="z454" w:id="337"/>
    <w:p>
      <w:pPr>
        <w:spacing w:after="0"/>
        <w:ind w:left="0"/>
        <w:jc w:val="both"/>
      </w:pPr>
      <w:r>
        <w:rPr>
          <w:rFonts w:ascii="Times New Roman"/>
          <w:b w:val="false"/>
          <w:i w:val="false"/>
          <w:color w:val="000000"/>
          <w:sz w:val="28"/>
        </w:rPr>
        <w:t>
      5) тармақшадағы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деген сөздер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деген сөздермен ауыстырылсын.</w:t>
      </w:r>
    </w:p>
    <w:bookmarkEnd w:id="337"/>
    <w:bookmarkStart w:name="z455" w:id="338"/>
    <w:p>
      <w:pPr>
        <w:spacing w:after="0"/>
        <w:ind w:left="0"/>
        <w:jc w:val="both"/>
      </w:pPr>
      <w:r>
        <w:rPr>
          <w:rFonts w:ascii="Times New Roman"/>
          <w:b w:val="false"/>
          <w:i w:val="false"/>
          <w:color w:val="000000"/>
          <w:sz w:val="28"/>
        </w:rPr>
        <w:t>
      2-бап.</w:t>
      </w:r>
    </w:p>
    <w:bookmarkEnd w:id="338"/>
    <w:bookmarkStart w:name="z456" w:id="339"/>
    <w:p>
      <w:pPr>
        <w:spacing w:after="0"/>
        <w:ind w:left="0"/>
        <w:jc w:val="both"/>
      </w:pPr>
      <w:r>
        <w:rPr>
          <w:rFonts w:ascii="Times New Roman"/>
          <w:b w:val="false"/>
          <w:i w:val="false"/>
          <w:color w:val="000000"/>
          <w:sz w:val="28"/>
        </w:rPr>
        <w:t>
      1. Осы Заң:</w:t>
      </w:r>
    </w:p>
    <w:bookmarkEnd w:id="339"/>
    <w:bookmarkStart w:name="z457" w:id="340"/>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9-тармағының</w:t>
      </w:r>
      <w:r>
        <w:rPr>
          <w:rFonts w:ascii="Times New Roman"/>
          <w:b w:val="false"/>
          <w:i w:val="false"/>
          <w:color w:val="000000"/>
          <w:sz w:val="28"/>
        </w:rPr>
        <w:t xml:space="preserve"> 1) тармақшасын,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16-тармақтарын</w:t>
      </w:r>
      <w:r>
        <w:rPr>
          <w:rFonts w:ascii="Times New Roman"/>
          <w:b w:val="false"/>
          <w:i w:val="false"/>
          <w:color w:val="000000"/>
          <w:sz w:val="28"/>
        </w:rPr>
        <w:t xml:space="preserve">, </w:t>
      </w:r>
      <w:r>
        <w:rPr>
          <w:rFonts w:ascii="Times New Roman"/>
          <w:b w:val="false"/>
          <w:i w:val="false"/>
          <w:color w:val="000000"/>
          <w:sz w:val="28"/>
        </w:rPr>
        <w:t>20-тармағының</w:t>
      </w:r>
      <w:r>
        <w:rPr>
          <w:rFonts w:ascii="Times New Roman"/>
          <w:b w:val="false"/>
          <w:i w:val="false"/>
          <w:color w:val="000000"/>
          <w:sz w:val="28"/>
        </w:rPr>
        <w:t xml:space="preserve"> 2) тармақшасын, 3) тармақшасының бірінші және төртінші абзацтарын;</w:t>
      </w:r>
    </w:p>
    <w:bookmarkEnd w:id="340"/>
    <w:bookmarkStart w:name="z458" w:id="341"/>
    <w:p>
      <w:pPr>
        <w:spacing w:after="0"/>
        <w:ind w:left="0"/>
        <w:jc w:val="both"/>
      </w:pPr>
      <w:r>
        <w:rPr>
          <w:rFonts w:ascii="Times New Roman"/>
          <w:b w:val="false"/>
          <w:i w:val="false"/>
          <w:color w:val="000000"/>
          <w:sz w:val="28"/>
        </w:rPr>
        <w:t xml:space="preserve">
      2) алғашқы ресми жарияланған күнінен кейін алты ай өткен соң қолданысқа енгізілетін 1-баптың </w:t>
      </w:r>
      <w:r>
        <w:rPr>
          <w:rFonts w:ascii="Times New Roman"/>
          <w:b w:val="false"/>
          <w:i w:val="false"/>
          <w:color w:val="000000"/>
          <w:sz w:val="28"/>
        </w:rPr>
        <w:t>19-тармағының</w:t>
      </w:r>
      <w:r>
        <w:rPr>
          <w:rFonts w:ascii="Times New Roman"/>
          <w:b w:val="false"/>
          <w:i w:val="false"/>
          <w:color w:val="000000"/>
          <w:sz w:val="28"/>
        </w:rPr>
        <w:t xml:space="preserve"> 4) тармақшасын, </w:t>
      </w:r>
      <w:r>
        <w:rPr>
          <w:rFonts w:ascii="Times New Roman"/>
          <w:b w:val="false"/>
          <w:i w:val="false"/>
          <w:color w:val="000000"/>
          <w:sz w:val="28"/>
        </w:rPr>
        <w:t>20-тармағының</w:t>
      </w:r>
      <w:r>
        <w:rPr>
          <w:rFonts w:ascii="Times New Roman"/>
          <w:b w:val="false"/>
          <w:i w:val="false"/>
          <w:color w:val="000000"/>
          <w:sz w:val="28"/>
        </w:rPr>
        <w:t xml:space="preserve"> 1) тармақшасын, 3) тармақшасының екінші және үшінші абзацтарын қоспағанда, алғашқы ресми жарияланған күнінен кейін күнтізбелік алпыс күн өткен соң қолданысқа енгізіледі.</w:t>
      </w:r>
    </w:p>
    <w:bookmarkEnd w:id="341"/>
    <w:bookmarkStart w:name="z459" w:id="342"/>
    <w:p>
      <w:pPr>
        <w:spacing w:after="0"/>
        <w:ind w:left="0"/>
        <w:jc w:val="both"/>
      </w:pPr>
      <w:r>
        <w:rPr>
          <w:rFonts w:ascii="Times New Roman"/>
          <w:b w:val="false"/>
          <w:i w:val="false"/>
          <w:color w:val="000000"/>
          <w:sz w:val="28"/>
        </w:rPr>
        <w:t xml:space="preserve">
      2. Осы Заң жарияланған кезде жеке, заңды тұлғалардың және қызметін бірлескен қызмет туралы шартқа сәйкес жүзеге асыратын тұлғалардың (жай серіктестік, консорциум) ақшасын тарта отырып, көппәтерлі тұрғын үйлердің құрылысын жүзеге асыратын және үлескерлердің ақшасын тартуға рұқсаты жоқ немесе тұрғын үй құрылысына үлестік қатысу кепілдігін беру туралы шарт жасаспаған тұлғалар жеке, заңды тұлғалардың және қызметін бірлескен қызмет туралы шартқа сәйкес жүзеге асыратын тұлғалардың (жай серіктестік, консорциум) ақшасын тарту құқығынсыз көрсетілген объектілердің құрылысын жалғастыруға құқылы. Бұл ретте осы Заң қолданысқа енгізілген күннен бастап алты ай ішінде көппәтерлі тұрғын үйдің қаңқасы тұрғызылған жағдайда, құрылыс салушы және уәкілетті компания "Тұрғын үй құрылысына үлестік қатысу туралы"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талаптарды сақтамай, үлескерлердің ақшасын тартуға рұқсат алуға құқылы.</w:t>
      </w:r>
    </w:p>
    <w:bookmarkEnd w:id="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