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5eb6" w14:textId="0f25e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аумақтық қорғаныс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30 маусымдағы № 202-VIII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129-баптың 12-тармағының </w:t>
      </w:r>
      <w:r>
        <w:rPr>
          <w:rFonts w:ascii="Times New Roman"/>
          <w:b w:val="false"/>
          <w:i w:val="false"/>
          <w:color w:val="000000"/>
          <w:sz w:val="28"/>
        </w:rPr>
        <w:t>8) тармақшасындағы</w:t>
      </w:r>
      <w:r>
        <w:rPr>
          <w:rFonts w:ascii="Times New Roman"/>
          <w:b w:val="false"/>
          <w:i w:val="false"/>
          <w:color w:val="000000"/>
          <w:sz w:val="28"/>
        </w:rPr>
        <w:t xml:space="preserve"> "бақылау салаларындағы қатынастарға қолданылмайды." деген сөздер "бақылау;" деген сөзбен ауыстырылып, мынадай мазмұндағы 9) тармақшамен толықтырылсын:</w:t>
      </w:r>
    </w:p>
    <w:bookmarkEnd w:id="2"/>
    <w:bookmarkStart w:name="z4" w:id="3"/>
    <w:p>
      <w:pPr>
        <w:spacing w:after="0"/>
        <w:ind w:left="0"/>
        <w:jc w:val="both"/>
      </w:pPr>
      <w:r>
        <w:rPr>
          <w:rFonts w:ascii="Times New Roman"/>
          <w:b w:val="false"/>
          <w:i w:val="false"/>
          <w:color w:val="000000"/>
          <w:sz w:val="28"/>
        </w:rPr>
        <w:t>
      "9) аумақтық қорғаныс саласындағы мемлекеттік бақылау салаларындағы қатынастарға қолданылмайды.";</w:t>
      </w:r>
    </w:p>
    <w:bookmarkEnd w:id="3"/>
    <w:bookmarkStart w:name="z5" w:id="4"/>
    <w:p>
      <w:pPr>
        <w:spacing w:after="0"/>
        <w:ind w:left="0"/>
        <w:jc w:val="both"/>
      </w:pPr>
      <w:r>
        <w:rPr>
          <w:rFonts w:ascii="Times New Roman"/>
          <w:b w:val="false"/>
          <w:i w:val="false"/>
          <w:color w:val="000000"/>
          <w:sz w:val="28"/>
        </w:rPr>
        <w:t xml:space="preserve">
      2) 138-баптың </w:t>
      </w:r>
      <w:r>
        <w:rPr>
          <w:rFonts w:ascii="Times New Roman"/>
          <w:b w:val="false"/>
          <w:i w:val="false"/>
          <w:color w:val="000000"/>
          <w:sz w:val="28"/>
        </w:rPr>
        <w:t>119) тармақшасындағы</w:t>
      </w:r>
      <w:r>
        <w:rPr>
          <w:rFonts w:ascii="Times New Roman"/>
          <w:b w:val="false"/>
          <w:i w:val="false"/>
          <w:color w:val="000000"/>
          <w:sz w:val="28"/>
        </w:rPr>
        <w:t xml:space="preserve"> "сақталуына жүзеге асырылады." деген сөздер "сақталуына;" деген сөзбен ауыстырылып, мынадай мазмұндағы 120) тармақшамен толықтырылсын:</w:t>
      </w:r>
    </w:p>
    <w:bookmarkEnd w:id="4"/>
    <w:bookmarkStart w:name="z6" w:id="5"/>
    <w:p>
      <w:pPr>
        <w:spacing w:after="0"/>
        <w:ind w:left="0"/>
        <w:jc w:val="both"/>
      </w:pPr>
      <w:r>
        <w:rPr>
          <w:rFonts w:ascii="Times New Roman"/>
          <w:b w:val="false"/>
          <w:i w:val="false"/>
          <w:color w:val="000000"/>
          <w:sz w:val="28"/>
        </w:rPr>
        <w:t>
      "120) Қазақстан Республикасының аумақтық қорғаныс саласындағы заңнамасының сақталуына жүзеге асырылады.".</w:t>
      </w:r>
    </w:p>
    <w:bookmarkEnd w:id="5"/>
    <w:bookmarkStart w:name="z7" w:id="6"/>
    <w:p>
      <w:pPr>
        <w:spacing w:after="0"/>
        <w:ind w:left="0"/>
        <w:jc w:val="both"/>
      </w:pPr>
      <w:r>
        <w:rPr>
          <w:rFonts w:ascii="Times New Roman"/>
          <w:b w:val="false"/>
          <w:i w:val="false"/>
          <w:color w:val="000000"/>
          <w:sz w:val="28"/>
        </w:rPr>
        <w:t xml:space="preserve">
      2. 2025 жылғы 15 наурыздағы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1) 31-баптың 1-тармағы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абзацында:</w:t>
      </w:r>
    </w:p>
    <w:bookmarkEnd w:id="7"/>
    <w:bookmarkStart w:name="z9" w:id="8"/>
    <w:p>
      <w:pPr>
        <w:spacing w:after="0"/>
        <w:ind w:left="0"/>
        <w:jc w:val="both"/>
      </w:pPr>
      <w:r>
        <w:rPr>
          <w:rFonts w:ascii="Times New Roman"/>
          <w:b w:val="false"/>
          <w:i w:val="false"/>
          <w:color w:val="000000"/>
          <w:sz w:val="28"/>
        </w:rPr>
        <w:t xml:space="preserve">
      "қызметтік үй-жайлармен," деген сөздерден кейін "ғимараттармен, құрылысжайлармен," деген сөздермен толықтырылсын; </w:t>
      </w:r>
    </w:p>
    <w:bookmarkEnd w:id="8"/>
    <w:bookmarkStart w:name="z10" w:id="9"/>
    <w:p>
      <w:pPr>
        <w:spacing w:after="0"/>
        <w:ind w:left="0"/>
        <w:jc w:val="both"/>
      </w:pPr>
      <w:r>
        <w:rPr>
          <w:rFonts w:ascii="Times New Roman"/>
          <w:b w:val="false"/>
          <w:i w:val="false"/>
          <w:color w:val="000000"/>
          <w:sz w:val="28"/>
        </w:rPr>
        <w:t>
      "аумақтық әскерлерді арнаулы өрістетуді жүргізу кезінде соғыс уақытының штаттық қажеттілік нормаларына сәйкес материалдық-техникалық құралдар запастарын жасауды" деген сөздер "соғыс уақытының штаттық қажеттілік нормаларына сәйкес материалдық-техникалық құралдар запастарын жасауды, Қазақстан Республикасы Қарулы Күштерінің аумақтық әскерлерін арнайы өрістетуді жүргізуді" деген сөздермен ауыстырылсын;</w:t>
      </w:r>
    </w:p>
    <w:bookmarkEnd w:id="9"/>
    <w:bookmarkStart w:name="z11" w:id="10"/>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10"/>
    <w:bookmarkStart w:name="z12" w:id="11"/>
    <w:p>
      <w:pPr>
        <w:spacing w:after="0"/>
        <w:ind w:left="0"/>
        <w:jc w:val="both"/>
      </w:pPr>
      <w:r>
        <w:rPr>
          <w:rFonts w:ascii="Times New Roman"/>
          <w:b w:val="false"/>
          <w:i w:val="false"/>
          <w:color w:val="000000"/>
          <w:sz w:val="28"/>
        </w:rPr>
        <w:t>
      "аумақтық қорғаныс бөлімшелерінің" деген сөздер "Қазақстан Республикасы Қарулы Күштерінің аумақтық әскерлері бөлімшелерінің" деген сөздермен ауыстырылсын;</w:t>
      </w:r>
    </w:p>
    <w:bookmarkEnd w:id="11"/>
    <w:bookmarkStart w:name="z13" w:id="12"/>
    <w:p>
      <w:pPr>
        <w:spacing w:after="0"/>
        <w:ind w:left="0"/>
        <w:jc w:val="both"/>
      </w:pPr>
      <w:r>
        <w:rPr>
          <w:rFonts w:ascii="Times New Roman"/>
          <w:b w:val="false"/>
          <w:i w:val="false"/>
          <w:color w:val="000000"/>
          <w:sz w:val="28"/>
        </w:rPr>
        <w:t>
      "жиындар" деген сөз "әскери жиындар" деген сөздермен ауыстырылсын;</w:t>
      </w:r>
    </w:p>
    <w:bookmarkEnd w:id="12"/>
    <w:bookmarkStart w:name="z14" w:id="13"/>
    <w:p>
      <w:pPr>
        <w:spacing w:after="0"/>
        <w:ind w:left="0"/>
        <w:jc w:val="both"/>
      </w:pPr>
      <w:r>
        <w:rPr>
          <w:rFonts w:ascii="Times New Roman"/>
          <w:b w:val="false"/>
          <w:i w:val="false"/>
          <w:color w:val="000000"/>
          <w:sz w:val="28"/>
        </w:rPr>
        <w:t xml:space="preserve">
      2) 32-баптың 1-тармағы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абзацында:</w:t>
      </w:r>
    </w:p>
    <w:bookmarkEnd w:id="13"/>
    <w:bookmarkStart w:name="z15" w:id="14"/>
    <w:p>
      <w:pPr>
        <w:spacing w:after="0"/>
        <w:ind w:left="0"/>
        <w:jc w:val="both"/>
      </w:pPr>
      <w:r>
        <w:rPr>
          <w:rFonts w:ascii="Times New Roman"/>
          <w:b w:val="false"/>
          <w:i w:val="false"/>
          <w:color w:val="000000"/>
          <w:sz w:val="28"/>
        </w:rPr>
        <w:t xml:space="preserve">
      "қызметтік үй-жайлармен," деген сөздерден кейін "ғимараттармен, құрылысжайлармен," деген сөздермен толықтырылсын; </w:t>
      </w:r>
    </w:p>
    <w:bookmarkEnd w:id="14"/>
    <w:bookmarkStart w:name="z16" w:id="15"/>
    <w:p>
      <w:pPr>
        <w:spacing w:after="0"/>
        <w:ind w:left="0"/>
        <w:jc w:val="both"/>
      </w:pPr>
      <w:r>
        <w:rPr>
          <w:rFonts w:ascii="Times New Roman"/>
          <w:b w:val="false"/>
          <w:i w:val="false"/>
          <w:color w:val="000000"/>
          <w:sz w:val="28"/>
        </w:rPr>
        <w:t>
      "аумақтық әскерлерді арнаулы өрістетуді жүргізу кезінде соғыс уақытының штаттық қажеттілік нормаларына сәйкес материалдық-техникалық құралдар запастарын жасауды" деген сөздер "соғыс уақытының штаттық қажеттілік нормаларына сәйкес материалдық-техникалық құралдар запастарын жасауды, Қазақстан Республикасы Қарулы Күштерінің аумақтық әскерлерін арнайы өрістетуді жүргізуді" деген сөздермен ауыстырылсын;</w:t>
      </w:r>
    </w:p>
    <w:bookmarkEnd w:id="15"/>
    <w:bookmarkStart w:name="z17" w:id="16"/>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16"/>
    <w:bookmarkStart w:name="z18" w:id="17"/>
    <w:p>
      <w:pPr>
        <w:spacing w:after="0"/>
        <w:ind w:left="0"/>
        <w:jc w:val="both"/>
      </w:pPr>
      <w:r>
        <w:rPr>
          <w:rFonts w:ascii="Times New Roman"/>
          <w:b w:val="false"/>
          <w:i w:val="false"/>
          <w:color w:val="000000"/>
          <w:sz w:val="28"/>
        </w:rPr>
        <w:t>
      "аумақтық қорғаныс бөлімшелерінің" деген сөздер "Қазақстан Республикасы Қарулы Күштерінің аумақтық әскерлері бөлімшелерінің" деген сөздермен ауыстырылсын;</w:t>
      </w:r>
    </w:p>
    <w:bookmarkEnd w:id="17"/>
    <w:bookmarkStart w:name="z19" w:id="18"/>
    <w:p>
      <w:pPr>
        <w:spacing w:after="0"/>
        <w:ind w:left="0"/>
        <w:jc w:val="both"/>
      </w:pPr>
      <w:r>
        <w:rPr>
          <w:rFonts w:ascii="Times New Roman"/>
          <w:b w:val="false"/>
          <w:i w:val="false"/>
          <w:color w:val="000000"/>
          <w:sz w:val="28"/>
        </w:rPr>
        <w:t>
      "жиындар" деген сөз "әскери жиындар" деген сөздермен ауыстырылсын.</w:t>
      </w:r>
    </w:p>
    <w:bookmarkEnd w:id="18"/>
    <w:bookmarkStart w:name="z20" w:id="19"/>
    <w:p>
      <w:pPr>
        <w:spacing w:after="0"/>
        <w:ind w:left="0"/>
        <w:jc w:val="both"/>
      </w:pPr>
      <w:r>
        <w:rPr>
          <w:rFonts w:ascii="Times New Roman"/>
          <w:b w:val="false"/>
          <w:i w:val="false"/>
          <w:color w:val="000000"/>
          <w:sz w:val="28"/>
        </w:rPr>
        <w:t xml:space="preserve">
      3.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
    <w:bookmarkStart w:name="z21" w:id="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екінші бөлігі мынадай мазмұндағы үшінші абзацпен толықтырылсын:</w:t>
      </w:r>
    </w:p>
    <w:bookmarkEnd w:id="20"/>
    <w:bookmarkStart w:name="z22" w:id="21"/>
    <w:p>
      <w:pPr>
        <w:spacing w:after="0"/>
        <w:ind w:left="0"/>
        <w:jc w:val="both"/>
      </w:pPr>
      <w:r>
        <w:rPr>
          <w:rFonts w:ascii="Times New Roman"/>
          <w:b w:val="false"/>
          <w:i w:val="false"/>
          <w:color w:val="000000"/>
          <w:sz w:val="28"/>
        </w:rPr>
        <w:t>
      "қатынас жолдарын техникалық жабуды ұйымдастыру;";</w:t>
      </w:r>
    </w:p>
    <w:bookmarkEnd w:id="21"/>
    <w:bookmarkStart w:name="z23" w:id="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11-баптың</w:t>
      </w:r>
      <w:r>
        <w:rPr>
          <w:rFonts w:ascii="Times New Roman"/>
          <w:b w:val="false"/>
          <w:i w:val="false"/>
          <w:color w:val="000000"/>
          <w:sz w:val="28"/>
        </w:rPr>
        <w:t xml:space="preserve"> бірінші бөлігінің он екінші абзацындағы "жасауға міндетті." деген сөздер "жасауға;" деген сөзбен ауыстырылып, мынадай мазмұндағы он үшінші абзацпен толықтырылсын: </w:t>
      </w:r>
    </w:p>
    <w:bookmarkEnd w:id="22"/>
    <w:bookmarkStart w:name="z24" w:id="23"/>
    <w:p>
      <w:pPr>
        <w:spacing w:after="0"/>
        <w:ind w:left="0"/>
        <w:jc w:val="both"/>
      </w:pPr>
      <w:r>
        <w:rPr>
          <w:rFonts w:ascii="Times New Roman"/>
          <w:b w:val="false"/>
          <w:i w:val="false"/>
          <w:color w:val="000000"/>
          <w:sz w:val="28"/>
        </w:rPr>
        <w:t>
      "-әскери жолаушылар тасымалын орындау мақсатында, көлік түрлеріне ақысы нақты пайдаланылғаны үшін алынатын броньға қойылған орындар бөлуге міндетті.";</w:t>
      </w:r>
    </w:p>
    <w:bookmarkEnd w:id="23"/>
    <w:bookmarkStart w:name="z25" w:id="24"/>
    <w:p>
      <w:pPr>
        <w:spacing w:after="0"/>
        <w:ind w:left="0"/>
        <w:jc w:val="both"/>
      </w:pPr>
      <w:r>
        <w:rPr>
          <w:rFonts w:ascii="Times New Roman"/>
          <w:b w:val="false"/>
          <w:i w:val="false"/>
          <w:color w:val="000000"/>
          <w:sz w:val="28"/>
        </w:rPr>
        <w:t>
      3) мынадай мазмұндағы 23-1-баппен толықтырылсын:</w:t>
      </w:r>
    </w:p>
    <w:bookmarkEnd w:id="24"/>
    <w:bookmarkStart w:name="z26" w:id="25"/>
    <w:p>
      <w:pPr>
        <w:spacing w:after="0"/>
        <w:ind w:left="0"/>
        <w:jc w:val="both"/>
      </w:pPr>
      <w:r>
        <w:rPr>
          <w:rFonts w:ascii="Times New Roman"/>
          <w:b w:val="false"/>
          <w:i w:val="false"/>
          <w:color w:val="000000"/>
          <w:sz w:val="28"/>
        </w:rPr>
        <w:t>
      "23-1-бап. Қатынас жолдарын техникалық жабу</w:t>
      </w:r>
    </w:p>
    <w:bookmarkEnd w:id="25"/>
    <w:bookmarkStart w:name="z27" w:id="26"/>
    <w:p>
      <w:pPr>
        <w:spacing w:after="0"/>
        <w:ind w:left="0"/>
        <w:jc w:val="both"/>
      </w:pPr>
      <w:r>
        <w:rPr>
          <w:rFonts w:ascii="Times New Roman"/>
          <w:b w:val="false"/>
          <w:i w:val="false"/>
          <w:color w:val="000000"/>
          <w:sz w:val="28"/>
        </w:rPr>
        <w:t>
      1. Қатынас жолдарын техникалық жабу Қазақстан Республикасының Үкіметі айқындайтын тәртіппен орындалады.</w:t>
      </w:r>
    </w:p>
    <w:bookmarkEnd w:id="26"/>
    <w:bookmarkStart w:name="z28" w:id="27"/>
    <w:p>
      <w:pPr>
        <w:spacing w:after="0"/>
        <w:ind w:left="0"/>
        <w:jc w:val="both"/>
      </w:pPr>
      <w:r>
        <w:rPr>
          <w:rFonts w:ascii="Times New Roman"/>
          <w:b w:val="false"/>
          <w:i w:val="false"/>
          <w:color w:val="000000"/>
          <w:sz w:val="28"/>
        </w:rPr>
        <w:t xml:space="preserve">
      2. Қазақстан Республикасының ұлттық қауіпсіздігіне қатер төндіретін жағдайларды жою мақсатында мемлекеттік органдар Қазақстан Республикасының заңнамасында белгіленген құзыреттері шегінде қатынас жолдарын техникалық жабу мәселелері бойынша нормативтік құқықтық актілер қабылдайды. </w:t>
      </w:r>
    </w:p>
    <w:bookmarkEnd w:id="27"/>
    <w:bookmarkStart w:name="z29" w:id="28"/>
    <w:p>
      <w:pPr>
        <w:spacing w:after="0"/>
        <w:ind w:left="0"/>
        <w:jc w:val="both"/>
      </w:pPr>
      <w:r>
        <w:rPr>
          <w:rFonts w:ascii="Times New Roman"/>
          <w:b w:val="false"/>
          <w:i w:val="false"/>
          <w:color w:val="000000"/>
          <w:sz w:val="28"/>
        </w:rPr>
        <w:t>
      3. Осы баптың 5-тармағында көрсетілген көлік инфрақұрылымы объектілерін меншік құқығында немесе өзге де заңды негізде иеленетін мемлекеттік органдар немесе тұлғалар құзыреттері шегінде қатынас жолдарын техникалық жабуды жоспарлауға, қамтамасыз етуге және жүргізуге міндетті. Бұл ретте қатынас жолдарын техникалық жабуды қаржыландыру жұмылдыру дайындығын, жұмылдыру органдарын және жұмылдыруды қаржыландыру үшін Қазақстан Республикасының жұмылдыру дайындығы және жұмылдыру саласындағы заңнамасында айқындалатын тәртіппен жүзеге асырылады.</w:t>
      </w:r>
    </w:p>
    <w:bookmarkEnd w:id="28"/>
    <w:bookmarkStart w:name="z30" w:id="29"/>
    <w:p>
      <w:pPr>
        <w:spacing w:after="0"/>
        <w:ind w:left="0"/>
        <w:jc w:val="both"/>
      </w:pPr>
      <w:r>
        <w:rPr>
          <w:rFonts w:ascii="Times New Roman"/>
          <w:b w:val="false"/>
          <w:i w:val="false"/>
          <w:color w:val="000000"/>
          <w:sz w:val="28"/>
        </w:rPr>
        <w:t>
      4. Уәкілетті мемлекеттік орган сәулет, қала құрылысы және құрылыс істері жөніндегі уәкілетті органмен бірлесіп, бейбіт уақытта және соғыс уақытында көлік инфрақұрылымы объектілерін салу және қалпына келтіру үшін техникалық құжаттаманы, жобалау құжаттамасын, негіздеуші материалдарды және қажетті материалдарды жинақтауды қамтамасыз етеді.</w:t>
      </w:r>
    </w:p>
    <w:bookmarkEnd w:id="29"/>
    <w:bookmarkStart w:name="z31" w:id="30"/>
    <w:p>
      <w:pPr>
        <w:spacing w:after="0"/>
        <w:ind w:left="0"/>
        <w:jc w:val="both"/>
      </w:pPr>
      <w:r>
        <w:rPr>
          <w:rFonts w:ascii="Times New Roman"/>
          <w:b w:val="false"/>
          <w:i w:val="false"/>
          <w:color w:val="000000"/>
          <w:sz w:val="28"/>
        </w:rPr>
        <w:t>
      5. Магистральдық жолдар, халықаралық, республикалық және облыстық маңызы бар автомобиль жолдары, оларда орналасқан көпірлер мен тоннельдер, теміржол тораптары, кеме қатынасы үшін пайдаланылатын порттар, гидротехникалық құрылысжайлар мен су шаруашылығы құрылысжайлары және ішкі су жолдарында орналасқан шлюздер, әуеайлақтар, магистральдық құбыржол техникалық жабуға жатады.</w:t>
      </w:r>
    </w:p>
    <w:bookmarkEnd w:id="30"/>
    <w:bookmarkStart w:name="z32" w:id="31"/>
    <w:p>
      <w:pPr>
        <w:spacing w:after="0"/>
        <w:ind w:left="0"/>
        <w:jc w:val="both"/>
      </w:pPr>
      <w:r>
        <w:rPr>
          <w:rFonts w:ascii="Times New Roman"/>
          <w:b w:val="false"/>
          <w:i w:val="false"/>
          <w:color w:val="000000"/>
          <w:sz w:val="28"/>
        </w:rPr>
        <w:t>
      Ескертпе:</w:t>
      </w:r>
    </w:p>
    <w:bookmarkEnd w:id="31"/>
    <w:bookmarkStart w:name="z33" w:id="32"/>
    <w:p>
      <w:pPr>
        <w:spacing w:after="0"/>
        <w:ind w:left="0"/>
        <w:jc w:val="both"/>
      </w:pPr>
      <w:r>
        <w:rPr>
          <w:rFonts w:ascii="Times New Roman"/>
          <w:b w:val="false"/>
          <w:i w:val="false"/>
          <w:color w:val="000000"/>
          <w:sz w:val="28"/>
        </w:rPr>
        <w:t>
      1) жұмыс істеуін қамтамасыз ету және қирап-бұзылғанынан кейін тез қалпына келтіру мақсатында қатынас жолдарында бейбіт уақытта және соғыс уақытында жүргізілетін арнаулы іс-шаралар кешені техникалық жабу деп түсініледі;</w:t>
      </w:r>
    </w:p>
    <w:bookmarkEnd w:id="32"/>
    <w:bookmarkStart w:name="z34" w:id="33"/>
    <w:p>
      <w:pPr>
        <w:spacing w:after="0"/>
        <w:ind w:left="0"/>
        <w:jc w:val="both"/>
      </w:pPr>
      <w:r>
        <w:rPr>
          <w:rFonts w:ascii="Times New Roman"/>
          <w:b w:val="false"/>
          <w:i w:val="false"/>
          <w:color w:val="000000"/>
          <w:sz w:val="28"/>
        </w:rPr>
        <w:t>
      2) көлік құралдарын (әуе кемелерін) қабылдау мен жөнелтуді, жөнелту пункті мен межелі пункт арасында адамдар мен жүктердің өтуін қамтамасыз ететін жолдар (автомобиль жолдары, теміржолдар мен су жолдары, әуе трассалары), құрылысжайлар мен олардағы құрылғылар қатынас жолдары деп түсініледі;</w:t>
      </w:r>
    </w:p>
    <w:bookmarkEnd w:id="33"/>
    <w:bookmarkStart w:name="z35" w:id="34"/>
    <w:p>
      <w:pPr>
        <w:spacing w:after="0"/>
        <w:ind w:left="0"/>
        <w:jc w:val="both"/>
      </w:pPr>
      <w:r>
        <w:rPr>
          <w:rFonts w:ascii="Times New Roman"/>
          <w:b w:val="false"/>
          <w:i w:val="false"/>
          <w:color w:val="000000"/>
          <w:sz w:val="28"/>
        </w:rPr>
        <w:t>
      3) сұрыптау, жүк және жолаушылар станцияларының техникалық құрылысжайлары мен құрылғылары, станциялар арасындағы жалғайтын жолдар, айналма жолдар, жолаушыларға арналған станциялық құрылысжайлар, деполар, теміржол құрамын жөндеуге және жарақтауға арналған техникалық станциялар кешенін білдіретін бірнеше теміржол желісі тоғысқан пункт теміржол тораптары деп түсініледі.".</w:t>
      </w:r>
    </w:p>
    <w:bookmarkEnd w:id="34"/>
    <w:bookmarkStart w:name="z36" w:id="35"/>
    <w:p>
      <w:pPr>
        <w:spacing w:after="0"/>
        <w:ind w:left="0"/>
        <w:jc w:val="both"/>
      </w:pPr>
      <w:r>
        <w:rPr>
          <w:rFonts w:ascii="Times New Roman"/>
          <w:b w:val="false"/>
          <w:i w:val="false"/>
          <w:color w:val="000000"/>
          <w:sz w:val="28"/>
        </w:rPr>
        <w:t xml:space="preserve">
      4.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12-бап</w:t>
      </w:r>
      <w:r>
        <w:rPr>
          <w:rFonts w:ascii="Times New Roman"/>
          <w:b w:val="false"/>
          <w:i w:val="false"/>
          <w:color w:val="000000"/>
          <w:sz w:val="28"/>
        </w:rPr>
        <w:t xml:space="preserve"> мынадай мазмұндағы 8-1) тармақшамен толықтырылсын:</w:t>
      </w:r>
    </w:p>
    <w:bookmarkStart w:name="z38" w:id="36"/>
    <w:p>
      <w:pPr>
        <w:spacing w:after="0"/>
        <w:ind w:left="0"/>
        <w:jc w:val="both"/>
      </w:pPr>
      <w:r>
        <w:rPr>
          <w:rFonts w:ascii="Times New Roman"/>
          <w:b w:val="false"/>
          <w:i w:val="false"/>
          <w:color w:val="000000"/>
          <w:sz w:val="28"/>
        </w:rPr>
        <w:t>
      "8-1) "Қазақстан Республикасының аумақтық қорғанысы туралы" Қазақстан Республикасының Заңына сәйкес Қазақстан Республикасы аумақтық қорғанысының міндеттерін орындауға қатысуға;".</w:t>
      </w:r>
    </w:p>
    <w:bookmarkEnd w:id="36"/>
    <w:bookmarkStart w:name="z39" w:id="37"/>
    <w:p>
      <w:pPr>
        <w:spacing w:after="0"/>
        <w:ind w:left="0"/>
        <w:jc w:val="both"/>
      </w:pPr>
      <w:r>
        <w:rPr>
          <w:rFonts w:ascii="Times New Roman"/>
          <w:b w:val="false"/>
          <w:i w:val="false"/>
          <w:color w:val="000000"/>
          <w:sz w:val="28"/>
        </w:rPr>
        <w:t xml:space="preserve">
      5. "Жұмылдыру дайындығы мен жұмылдыру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
    <w:bookmarkStart w:name="z40" w:id="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2-баптың</w:t>
      </w:r>
      <w:r>
        <w:rPr>
          <w:rFonts w:ascii="Times New Roman"/>
          <w:b w:val="false"/>
          <w:i w:val="false"/>
          <w:color w:val="000000"/>
          <w:sz w:val="28"/>
        </w:rPr>
        <w:t xml:space="preserve"> екінші бөлігі мынадай редакцияда жазылсын:</w:t>
      </w:r>
    </w:p>
    <w:bookmarkEnd w:id="38"/>
    <w:bookmarkStart w:name="z41" w:id="39"/>
    <w:p>
      <w:pPr>
        <w:spacing w:after="0"/>
        <w:ind w:left="0"/>
        <w:jc w:val="both"/>
      </w:pPr>
      <w:r>
        <w:rPr>
          <w:rFonts w:ascii="Times New Roman"/>
          <w:b w:val="false"/>
          <w:i w:val="false"/>
          <w:color w:val="000000"/>
          <w:sz w:val="28"/>
        </w:rPr>
        <w:t>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39"/>
    <w:bookmarkStart w:name="z42" w:id="40"/>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20) тармақшасындағы</w:t>
      </w:r>
      <w:r>
        <w:rPr>
          <w:rFonts w:ascii="Times New Roman"/>
          <w:b w:val="false"/>
          <w:i w:val="false"/>
          <w:color w:val="000000"/>
          <w:sz w:val="28"/>
        </w:rPr>
        <w:t xml:space="preserve"> "аумақтық қорғанысты" деген сөздер "Қазақстан Республикасының аумақтық қорғанысын" деген сөздермен ауыстырылсын;</w:t>
      </w:r>
    </w:p>
    <w:bookmarkEnd w:id="40"/>
    <w:bookmarkStart w:name="z43" w:id="41"/>
    <w:p>
      <w:pPr>
        <w:spacing w:after="0"/>
        <w:ind w:left="0"/>
        <w:jc w:val="both"/>
      </w:pPr>
      <w:r>
        <w:rPr>
          <w:rFonts w:ascii="Times New Roman"/>
          <w:b w:val="false"/>
          <w:i w:val="false"/>
          <w:color w:val="000000"/>
          <w:sz w:val="28"/>
        </w:rPr>
        <w:t xml:space="preserve">
      3) 7-баптың </w:t>
      </w:r>
      <w:r>
        <w:rPr>
          <w:rFonts w:ascii="Times New Roman"/>
          <w:b w:val="false"/>
          <w:i w:val="false"/>
          <w:color w:val="000000"/>
          <w:sz w:val="28"/>
        </w:rPr>
        <w:t>14) тармақшасындағы</w:t>
      </w:r>
      <w:r>
        <w:rPr>
          <w:rFonts w:ascii="Times New Roman"/>
          <w:b w:val="false"/>
          <w:i w:val="false"/>
          <w:color w:val="000000"/>
          <w:sz w:val="28"/>
        </w:rPr>
        <w:t xml:space="preserve"> "аумақтық қорғанысты" деген сөздер "Қазақстан Республикасының аумақтық қорғанысын" деген сөздермен ауыстырылсын;</w:t>
      </w:r>
    </w:p>
    <w:bookmarkEnd w:id="41"/>
    <w:bookmarkStart w:name="z44" w:id="42"/>
    <w:p>
      <w:pPr>
        <w:spacing w:after="0"/>
        <w:ind w:left="0"/>
        <w:jc w:val="both"/>
      </w:pPr>
      <w:r>
        <w:rPr>
          <w:rFonts w:ascii="Times New Roman"/>
          <w:b w:val="false"/>
          <w:i w:val="false"/>
          <w:color w:val="000000"/>
          <w:sz w:val="28"/>
        </w:rPr>
        <w:t xml:space="preserve">
      4) 8-1-баптың </w:t>
      </w:r>
      <w:r>
        <w:rPr>
          <w:rFonts w:ascii="Times New Roman"/>
          <w:b w:val="false"/>
          <w:i w:val="false"/>
          <w:color w:val="000000"/>
          <w:sz w:val="28"/>
        </w:rPr>
        <w:t>1) тармақшасындағы</w:t>
      </w:r>
      <w:r>
        <w:rPr>
          <w:rFonts w:ascii="Times New Roman"/>
          <w:b w:val="false"/>
          <w:i w:val="false"/>
          <w:color w:val="000000"/>
          <w:sz w:val="28"/>
        </w:rPr>
        <w:t xml:space="preserve"> "аумақтық әскерлердің" деген сөздер "Қарулы Күштердің аумақтық әскерлерінің" деген сөздермен ауыстырылсын.</w:t>
      </w:r>
    </w:p>
    <w:bookmarkEnd w:id="42"/>
    <w:bookmarkStart w:name="z45" w:id="43"/>
    <w:p>
      <w:pPr>
        <w:spacing w:after="0"/>
        <w:ind w:left="0"/>
        <w:jc w:val="both"/>
      </w:pPr>
      <w:r>
        <w:rPr>
          <w:rFonts w:ascii="Times New Roman"/>
          <w:b w:val="false"/>
          <w:i w:val="false"/>
          <w:color w:val="000000"/>
          <w:sz w:val="28"/>
        </w:rPr>
        <w:t xml:space="preserve">
      6.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
    <w:bookmarkStart w:name="z46" w:id="44"/>
    <w:p>
      <w:pPr>
        <w:spacing w:after="0"/>
        <w:ind w:left="0"/>
        <w:jc w:val="both"/>
      </w:pPr>
      <w:r>
        <w:rPr>
          <w:rFonts w:ascii="Times New Roman"/>
          <w:b w:val="false"/>
          <w:i w:val="false"/>
          <w:color w:val="000000"/>
          <w:sz w:val="28"/>
        </w:rPr>
        <w:t xml:space="preserve">
      29-баптың 1-тармағының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44"/>
    <w:bookmarkStart w:name="z47" w:id="45"/>
    <w:p>
      <w:pPr>
        <w:spacing w:after="0"/>
        <w:ind w:left="0"/>
        <w:jc w:val="both"/>
      </w:pPr>
      <w:r>
        <w:rPr>
          <w:rFonts w:ascii="Times New Roman"/>
          <w:b w:val="false"/>
          <w:i w:val="false"/>
          <w:color w:val="000000"/>
          <w:sz w:val="28"/>
        </w:rPr>
        <w:t>
      "11) өз құзыреті шегінде Қазақстан Республикасының қорғаныс және Қарулы Күштер туралы, Қазақстан Республикасының аумақтық қорғанысы, Қазақстан Республикасы азаматтарының әскери қызмет өткеруі салаларындағы, жұмылдыру дайындығы мен жұмылдыру саласындағы, сондай-ақ азаматтық қорғау туралы заңнамасының орындалуын ұйымдастырады және қамтамасыз етеді;".</w:t>
      </w:r>
    </w:p>
    <w:bookmarkEnd w:id="45"/>
    <w:bookmarkStart w:name="z48" w:id="46"/>
    <w:p>
      <w:pPr>
        <w:spacing w:after="0"/>
        <w:ind w:left="0"/>
        <w:jc w:val="both"/>
      </w:pPr>
      <w:r>
        <w:rPr>
          <w:rFonts w:ascii="Times New Roman"/>
          <w:b w:val="false"/>
          <w:i w:val="false"/>
          <w:color w:val="000000"/>
          <w:sz w:val="28"/>
        </w:rPr>
        <w:t xml:space="preserve">
      7.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6"/>
    <w:bookmarkStart w:name="z49" w:id="47"/>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5-1) тармақшасындағы</w:t>
      </w:r>
      <w:r>
        <w:rPr>
          <w:rFonts w:ascii="Times New Roman"/>
          <w:b w:val="false"/>
          <w:i w:val="false"/>
          <w:color w:val="000000"/>
          <w:sz w:val="28"/>
        </w:rPr>
        <w:t xml:space="preserve"> "аумақтың көліктік жүйесін" деген сөздер "аумақты жедел жабдықтауды және қатынас жолдарын техникалық жабуды ескере отырып, аумақтың көліктік жүйесін" деген сөздермен ауыстырылсын;</w:t>
      </w:r>
    </w:p>
    <w:bookmarkEnd w:id="47"/>
    <w:bookmarkStart w:name="z50" w:id="48"/>
    <w:p>
      <w:pPr>
        <w:spacing w:after="0"/>
        <w:ind w:left="0"/>
        <w:jc w:val="both"/>
      </w:pPr>
      <w:r>
        <w:rPr>
          <w:rFonts w:ascii="Times New Roman"/>
          <w:b w:val="false"/>
          <w:i w:val="false"/>
          <w:color w:val="000000"/>
          <w:sz w:val="28"/>
        </w:rPr>
        <w:t xml:space="preserve">
      2) 9-1-баптың </w:t>
      </w:r>
      <w:r>
        <w:rPr>
          <w:rFonts w:ascii="Times New Roman"/>
          <w:b w:val="false"/>
          <w:i w:val="false"/>
          <w:color w:val="000000"/>
          <w:sz w:val="28"/>
        </w:rPr>
        <w:t>6-тармағының</w:t>
      </w:r>
      <w:r>
        <w:rPr>
          <w:rFonts w:ascii="Times New Roman"/>
          <w:b w:val="false"/>
          <w:i w:val="false"/>
          <w:color w:val="000000"/>
          <w:sz w:val="28"/>
        </w:rPr>
        <w:t xml:space="preserve"> екінші абзацы "баға беріледі" деген сөздерден кейін ", Қазақстан Республикасы Қорғаныс министрлігінің ұсыныстары сұратылады" деген сөздермен толықтырылсын;</w:t>
      </w:r>
    </w:p>
    <w:bookmarkEnd w:id="48"/>
    <w:bookmarkStart w:name="z51" w:id="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60-бап</w:t>
      </w:r>
      <w:r>
        <w:rPr>
          <w:rFonts w:ascii="Times New Roman"/>
          <w:b w:val="false"/>
          <w:i w:val="false"/>
          <w:color w:val="000000"/>
          <w:sz w:val="28"/>
        </w:rPr>
        <w:t xml:space="preserve"> мынадай мазмұндағы 4-1-тармақпен толықтырылсын:</w:t>
      </w:r>
    </w:p>
    <w:bookmarkEnd w:id="49"/>
    <w:bookmarkStart w:name="z52" w:id="50"/>
    <w:p>
      <w:pPr>
        <w:spacing w:after="0"/>
        <w:ind w:left="0"/>
        <w:jc w:val="both"/>
      </w:pPr>
      <w:r>
        <w:rPr>
          <w:rFonts w:ascii="Times New Roman"/>
          <w:b w:val="false"/>
          <w:i w:val="false"/>
          <w:color w:val="000000"/>
          <w:sz w:val="28"/>
        </w:rPr>
        <w:t>
      "4-1. "Қазақстан Республикасындағы көлік туралы" Қазақстан Республикасы Заңының 23-1-бабының 5-тармағында көрсетілген көлік инфрақұрылымы объектілерін салу, кеңейту, реконструкциялау, жаңғырту, консервациялау және кейіннен кәдеге жарату Қазақстан Республикасының Қорғаныс министрлігімен келісілген жобалауға арналған тапсырма мен жобалау құжаттамасы бойынша жүзеге асырылады.".</w:t>
      </w:r>
    </w:p>
    <w:bookmarkEnd w:id="50"/>
    <w:bookmarkStart w:name="z53" w:id="51"/>
    <w:p>
      <w:pPr>
        <w:spacing w:after="0"/>
        <w:ind w:left="0"/>
        <w:jc w:val="both"/>
      </w:pPr>
      <w:r>
        <w:rPr>
          <w:rFonts w:ascii="Times New Roman"/>
          <w:b w:val="false"/>
          <w:i w:val="false"/>
          <w:color w:val="000000"/>
          <w:sz w:val="28"/>
        </w:rPr>
        <w:t xml:space="preserve">
      8. "Төтенше жағдай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1"/>
    <w:bookmarkStart w:name="z54" w:id="52"/>
    <w:p>
      <w:pPr>
        <w:spacing w:after="0"/>
        <w:ind w:left="0"/>
        <w:jc w:val="both"/>
      </w:pPr>
      <w:r>
        <w:rPr>
          <w:rFonts w:ascii="Times New Roman"/>
          <w:b w:val="false"/>
          <w:i w:val="false"/>
          <w:color w:val="000000"/>
          <w:sz w:val="28"/>
        </w:rPr>
        <w:t xml:space="preserve">
      16-баптың 1-тармағы бірінші бөлігінің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52"/>
    <w:bookmarkStart w:name="z55" w:id="53"/>
    <w:p>
      <w:pPr>
        <w:spacing w:after="0"/>
        <w:ind w:left="0"/>
        <w:jc w:val="both"/>
      </w:pPr>
      <w:r>
        <w:rPr>
          <w:rFonts w:ascii="Times New Roman"/>
          <w:b w:val="false"/>
          <w:i w:val="false"/>
          <w:color w:val="000000"/>
          <w:sz w:val="28"/>
        </w:rPr>
        <w:t>
      "1-1) Қазақстан Республикасы Қарулы Күштерінің аумақтық әскерлерін қолдану;".</w:t>
      </w:r>
    </w:p>
    <w:bookmarkEnd w:id="53"/>
    <w:bookmarkStart w:name="z56" w:id="54"/>
    <w:p>
      <w:pPr>
        <w:spacing w:after="0"/>
        <w:ind w:left="0"/>
        <w:jc w:val="both"/>
      </w:pPr>
      <w:r>
        <w:rPr>
          <w:rFonts w:ascii="Times New Roman"/>
          <w:b w:val="false"/>
          <w:i w:val="false"/>
          <w:color w:val="000000"/>
          <w:sz w:val="28"/>
        </w:rPr>
        <w:t xml:space="preserve">
      9. "Соғыс жағдайы туралы" 2003 жылғы 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4"/>
    <w:bookmarkStart w:name="z57" w:id="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55"/>
    <w:bookmarkStart w:name="z58" w:id="56"/>
    <w:p>
      <w:pPr>
        <w:spacing w:after="0"/>
        <w:ind w:left="0"/>
        <w:jc w:val="both"/>
      </w:pPr>
      <w:r>
        <w:rPr>
          <w:rFonts w:ascii="Times New Roman"/>
          <w:b w:val="false"/>
          <w:i w:val="false"/>
          <w:color w:val="000000"/>
          <w:sz w:val="28"/>
        </w:rPr>
        <w:t>
      "3-бап. Қазақстан Республикасының соғыс жағдайы туралы заңнамасы</w:t>
      </w:r>
    </w:p>
    <w:bookmarkEnd w:id="56"/>
    <w:bookmarkStart w:name="z59" w:id="57"/>
    <w:p>
      <w:pPr>
        <w:spacing w:after="0"/>
        <w:ind w:left="0"/>
        <w:jc w:val="both"/>
      </w:pPr>
      <w:r>
        <w:rPr>
          <w:rFonts w:ascii="Times New Roman"/>
          <w:b w:val="false"/>
          <w:i w:val="false"/>
          <w:color w:val="000000"/>
          <w:sz w:val="28"/>
        </w:rPr>
        <w:t>
      1. Қазақстан Республикасының соғыс жағдайы туралы заңнамасы Қазақстан Республикасының Конституциясына негізделеді және осы Заңнан және Қазақстан Республикасының өзге де нормативтік құқықтық актілерінен тұрады.</w:t>
      </w:r>
    </w:p>
    <w:bookmarkEnd w:id="57"/>
    <w:bookmarkStart w:name="z60" w:id="58"/>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58"/>
    <w:bookmarkStart w:name="z61" w:id="59"/>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5-тармағындағы</w:t>
      </w:r>
      <w:r>
        <w:rPr>
          <w:rFonts w:ascii="Times New Roman"/>
          <w:b w:val="false"/>
          <w:i w:val="false"/>
          <w:color w:val="000000"/>
          <w:sz w:val="28"/>
        </w:rPr>
        <w:t xml:space="preserve"> "азаматтық және аумақтық қорғаныс шаралары" деген сөздер "Қазақстан Республикасының азаматтық қорғанысы мен аумақтық қорғанысы іс-шаралары" деген сөздермен ауыстырылсын;</w:t>
      </w:r>
    </w:p>
    <w:bookmarkEnd w:id="59"/>
    <w:bookmarkStart w:name="z62" w:id="60"/>
    <w:p>
      <w:pPr>
        <w:spacing w:after="0"/>
        <w:ind w:left="0"/>
        <w:jc w:val="both"/>
      </w:pPr>
      <w:r>
        <w:rPr>
          <w:rFonts w:ascii="Times New Roman"/>
          <w:b w:val="false"/>
          <w:i w:val="false"/>
          <w:color w:val="000000"/>
          <w:sz w:val="28"/>
        </w:rPr>
        <w:t xml:space="preserve">
      3) 6-баптың 1-тармағының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"азаматтық және аумақтық қорғаныс" деген сөздер "Қазақстан Республикасының азаматтық қорғанысы мен аумақтық қорғанысы" деген сөздермен ауыстырылсын;</w:t>
      </w:r>
    </w:p>
    <w:bookmarkEnd w:id="60"/>
    <w:bookmarkStart w:name="z63" w:id="61"/>
    <w:p>
      <w:pPr>
        <w:spacing w:after="0"/>
        <w:ind w:left="0"/>
        <w:jc w:val="both"/>
      </w:pPr>
      <w:r>
        <w:rPr>
          <w:rFonts w:ascii="Times New Roman"/>
          <w:b w:val="false"/>
          <w:i w:val="false"/>
          <w:color w:val="000000"/>
          <w:sz w:val="28"/>
        </w:rPr>
        <w:t xml:space="preserve">
      4) 10-баптың 1-тармағының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61"/>
    <w:bookmarkStart w:name="z64" w:id="62"/>
    <w:p>
      <w:pPr>
        <w:spacing w:after="0"/>
        <w:ind w:left="0"/>
        <w:jc w:val="both"/>
      </w:pPr>
      <w:r>
        <w:rPr>
          <w:rFonts w:ascii="Times New Roman"/>
          <w:b w:val="false"/>
          <w:i w:val="false"/>
          <w:color w:val="000000"/>
          <w:sz w:val="28"/>
        </w:rPr>
        <w:t>
      "7) Қазақстан Республикасының заңдарына сәйкес Қазақстан Республикасының азаматтық қорғанысы мен аумақтық қорғанысына басшылық жасайды, жергілікті атқарушы органдарға Қазақстан Республикасының азаматтық қорғанысы, аумақтық қорғанысы іс-шараларын жүргізу, сондай-ақ Қазақстан Республикасының қорғанысы мүддесінде аумақты жедел жабдықтау жөніндегі тапсырмаларды белгілейді;".</w:t>
      </w:r>
    </w:p>
    <w:bookmarkEnd w:id="62"/>
    <w:bookmarkStart w:name="z65" w:id="63"/>
    <w:p>
      <w:pPr>
        <w:spacing w:after="0"/>
        <w:ind w:left="0"/>
        <w:jc w:val="both"/>
      </w:pPr>
      <w:r>
        <w:rPr>
          <w:rFonts w:ascii="Times New Roman"/>
          <w:b w:val="false"/>
          <w:i w:val="false"/>
          <w:color w:val="000000"/>
          <w:sz w:val="28"/>
        </w:rPr>
        <w:t xml:space="preserve">
      10.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3"/>
    <w:bookmarkStart w:name="z66" w:id="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алып тасталсын;</w:t>
      </w:r>
    </w:p>
    <w:bookmarkStart w:name="z68" w:id="65"/>
    <w:p>
      <w:pPr>
        <w:spacing w:after="0"/>
        <w:ind w:left="0"/>
        <w:jc w:val="both"/>
      </w:pPr>
      <w:r>
        <w:rPr>
          <w:rFonts w:ascii="Times New Roman"/>
          <w:b w:val="false"/>
          <w:i w:val="false"/>
          <w:color w:val="000000"/>
          <w:sz w:val="28"/>
        </w:rPr>
        <w:t>
      мынадай мазмұндағы 10-1) және 20-1) тармақшалармен толықтырылсын:</w:t>
      </w:r>
    </w:p>
    <w:bookmarkEnd w:id="65"/>
    <w:bookmarkStart w:name="z69" w:id="66"/>
    <w:p>
      <w:pPr>
        <w:spacing w:after="0"/>
        <w:ind w:left="0"/>
        <w:jc w:val="both"/>
      </w:pPr>
      <w:r>
        <w:rPr>
          <w:rFonts w:ascii="Times New Roman"/>
          <w:b w:val="false"/>
          <w:i w:val="false"/>
          <w:color w:val="000000"/>
          <w:sz w:val="28"/>
        </w:rPr>
        <w:t>
      "10-1) әскери қатынастар органдары – Қазақстан Республикасы Қарулы Күштерінің құрамына кіретін, әскери тасымалдарды жоспарлауды және ұйымдастыруды, әскери тасымалдарды орындау үшін теміржол, теңіз, ішкі су және әуе көлігінің дайындығын бақылауды, сондай-ақ Қазақстан Республикасының заңдарына сәйкес міндеттерді орындауды жүзеге асыратын әскери бөлімшелер;";</w:t>
      </w:r>
    </w:p>
    <w:bookmarkEnd w:id="66"/>
    <w:bookmarkStart w:name="z70" w:id="67"/>
    <w:p>
      <w:pPr>
        <w:spacing w:after="0"/>
        <w:ind w:left="0"/>
        <w:jc w:val="both"/>
      </w:pPr>
      <w:r>
        <w:rPr>
          <w:rFonts w:ascii="Times New Roman"/>
          <w:b w:val="false"/>
          <w:i w:val="false"/>
          <w:color w:val="000000"/>
          <w:sz w:val="28"/>
        </w:rPr>
        <w:t>
      "20-1) Қазақстан Республикасы Қарулы Күштерінің аумақтық əскерлерін арнайы өрістету – төтенше жағдай режимін енгізу жəне қамтамасыз ету, табиғи жəне техногендік сипаттағы төтенше жағдайларды жəне олардың салдарын жою кезінде жəне Қазақстан Республикасының Президенті айқындайтын өзге де жағдайларда іс-шараларды орындау жөніндегі арнаулы əскери жиындарға əскери міндеттілерді шақыру жолымен Қазақстан Республикасы Қарулы Күштері аумақтық əскерлерінің əскери бөлімдері мен бөлімшелерін жасақтау;";</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тармақшадағы</w:t>
      </w:r>
      <w:r>
        <w:rPr>
          <w:rFonts w:ascii="Times New Roman"/>
          <w:b w:val="false"/>
          <w:i w:val="false"/>
          <w:color w:val="000000"/>
          <w:sz w:val="28"/>
        </w:rPr>
        <w:t xml:space="preserve"> "Қарулы Күштердің, аумақтық қорғаныстың" деген сөздер "Қазақстан Республикасы Қарулы Күштерінің, аумақтық қорғанысының" деген сөздермен ауыстырылсын;</w:t>
      </w:r>
    </w:p>
    <w:bookmarkStart w:name="z72" w:id="68"/>
    <w:p>
      <w:pPr>
        <w:spacing w:after="0"/>
        <w:ind w:left="0"/>
        <w:jc w:val="both"/>
      </w:pPr>
      <w:r>
        <w:rPr>
          <w:rFonts w:ascii="Times New Roman"/>
          <w:b w:val="false"/>
          <w:i w:val="false"/>
          <w:color w:val="000000"/>
          <w:sz w:val="28"/>
        </w:rPr>
        <w:t xml:space="preserve">
      2)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8"/>
    <w:bookmarkStart w:name="z73" w:id="69"/>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69"/>
    <w:bookmarkStart w:name="z74" w:id="70"/>
    <w:p>
      <w:pPr>
        <w:spacing w:after="0"/>
        <w:ind w:left="0"/>
        <w:jc w:val="both"/>
      </w:pPr>
      <w:r>
        <w:rPr>
          <w:rFonts w:ascii="Times New Roman"/>
          <w:b w:val="false"/>
          <w:i w:val="false"/>
          <w:color w:val="000000"/>
          <w:sz w:val="28"/>
        </w:rPr>
        <w:t xml:space="preserve">
      3) 4-баптың 1-тармағының </w:t>
      </w:r>
      <w:r>
        <w:rPr>
          <w:rFonts w:ascii="Times New Roman"/>
          <w:b w:val="false"/>
          <w:i w:val="false"/>
          <w:color w:val="000000"/>
          <w:sz w:val="28"/>
        </w:rPr>
        <w:t>10) тармақшасындағы</w:t>
      </w:r>
      <w:r>
        <w:rPr>
          <w:rFonts w:ascii="Times New Roman"/>
          <w:b w:val="false"/>
          <w:i w:val="false"/>
          <w:color w:val="000000"/>
          <w:sz w:val="28"/>
        </w:rPr>
        <w:t xml:space="preserve"> "азаматтық және аумақтық қорғаныс" деген сөздер "Қазақстан Республикасының азаматтық қорғанысы мен аумақтық қорғанысы" деген сөздермен ауыстырылсын;</w:t>
      </w:r>
    </w:p>
    <w:bookmarkEnd w:id="70"/>
    <w:bookmarkStart w:name="z75" w:id="71"/>
    <w:p>
      <w:pPr>
        <w:spacing w:after="0"/>
        <w:ind w:left="0"/>
        <w:jc w:val="both"/>
      </w:pPr>
      <w:r>
        <w:rPr>
          <w:rFonts w:ascii="Times New Roman"/>
          <w:b w:val="false"/>
          <w:i w:val="false"/>
          <w:color w:val="000000"/>
          <w:sz w:val="28"/>
        </w:rPr>
        <w:t xml:space="preserve">
      4) 5-баптың 2-тармағының </w:t>
      </w:r>
      <w:r>
        <w:rPr>
          <w:rFonts w:ascii="Times New Roman"/>
          <w:b w:val="false"/>
          <w:i w:val="false"/>
          <w:color w:val="000000"/>
          <w:sz w:val="28"/>
        </w:rPr>
        <w:t>11) тармақшасындағы</w:t>
      </w:r>
      <w:r>
        <w:rPr>
          <w:rFonts w:ascii="Times New Roman"/>
          <w:b w:val="false"/>
          <w:i w:val="false"/>
          <w:color w:val="000000"/>
          <w:sz w:val="28"/>
        </w:rPr>
        <w:t xml:space="preserve"> "арнаулы жиындарға" деген сөздер "арнаулы әскери жиындарға" деген сөздермен ауыстырылсын;</w:t>
      </w:r>
    </w:p>
    <w:bookmarkEnd w:id="71"/>
    <w:bookmarkStart w:name="z76" w:id="72"/>
    <w:p>
      <w:pPr>
        <w:spacing w:after="0"/>
        <w:ind w:left="0"/>
        <w:jc w:val="both"/>
      </w:pPr>
      <w:r>
        <w:rPr>
          <w:rFonts w:ascii="Times New Roman"/>
          <w:b w:val="false"/>
          <w:i w:val="false"/>
          <w:color w:val="000000"/>
          <w:sz w:val="28"/>
        </w:rPr>
        <w:t xml:space="preserve">
      5) 7-баптың бірінші бөлігінің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72"/>
    <w:bookmarkStart w:name="z77" w:id="73"/>
    <w:p>
      <w:pPr>
        <w:spacing w:after="0"/>
        <w:ind w:left="0"/>
        <w:jc w:val="both"/>
      </w:pPr>
      <w:r>
        <w:rPr>
          <w:rFonts w:ascii="Times New Roman"/>
          <w:b w:val="false"/>
          <w:i w:val="false"/>
          <w:color w:val="000000"/>
          <w:sz w:val="28"/>
        </w:rPr>
        <w:t>
      "17) Қазақстан Республикасының заңдарына сәйкес Қазақстан Республикасының азаматтық қорғанысы мен аумақтық қорғанысын жоспарлауды және оларға басшылық жасауды жүзеге асырады;";</w:t>
      </w:r>
    </w:p>
    <w:bookmarkEnd w:id="73"/>
    <w:bookmarkStart w:name="z78" w:id="7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8-бапта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"аумақтық қорғаныс" деген сөздер "Қазақстан Республикасының аумақтық қорғанысы"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81" w:id="75"/>
    <w:p>
      <w:pPr>
        <w:spacing w:after="0"/>
        <w:ind w:left="0"/>
        <w:jc w:val="both"/>
      </w:pPr>
      <w:r>
        <w:rPr>
          <w:rFonts w:ascii="Times New Roman"/>
          <w:b w:val="false"/>
          <w:i w:val="false"/>
          <w:color w:val="000000"/>
          <w:sz w:val="28"/>
        </w:rPr>
        <w:t>
      "4) арнаулы құралымдар құрады және оларды материалдық-техникалық құралдармен қамтамасыз етеді, сондай-ақ ведомстволық бағынысты объектілер болған кезде олардың инженерлік-техникалық нығайтылуы және диверсияға қарсы қауіпсіздігі жөніндегі іс-шараларды жүргізеді;";</w:t>
      </w:r>
    </w:p>
    <w:bookmarkEnd w:id="75"/>
    <w:bookmarkStart w:name="z82" w:id="76"/>
    <w:p>
      <w:pPr>
        <w:spacing w:after="0"/>
        <w:ind w:left="0"/>
        <w:jc w:val="both"/>
      </w:pPr>
      <w:r>
        <w:rPr>
          <w:rFonts w:ascii="Times New Roman"/>
          <w:b w:val="false"/>
          <w:i w:val="false"/>
          <w:color w:val="000000"/>
          <w:sz w:val="28"/>
        </w:rPr>
        <w:t>
      мынадай мазмұндағы 6-1) тармақшамен толықтырылсын:</w:t>
      </w:r>
    </w:p>
    <w:bookmarkEnd w:id="76"/>
    <w:bookmarkStart w:name="z83" w:id="77"/>
    <w:p>
      <w:pPr>
        <w:spacing w:after="0"/>
        <w:ind w:left="0"/>
        <w:jc w:val="both"/>
      </w:pPr>
      <w:r>
        <w:rPr>
          <w:rFonts w:ascii="Times New Roman"/>
          <w:b w:val="false"/>
          <w:i w:val="false"/>
          <w:color w:val="000000"/>
          <w:sz w:val="28"/>
        </w:rPr>
        <w:t>
      "6-1) қатынас жолдарын техникалық жабуды және аумақты жедел жабдықтауды қамтамасыз етеді;";</w:t>
      </w:r>
    </w:p>
    <w:bookmarkEnd w:id="77"/>
    <w:bookmarkStart w:name="z84" w:id="7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9-бапта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"азаматтық және аумақтық қорғаныс жөнiндегі іс-шараларды" деген сөздер "Қазақстан Республикасының азаматтық қорғанысы мен аумақтық қорғанысы іс-шараларын"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7-1) тармақшалар</w:t>
      </w:r>
      <w:r>
        <w:rPr>
          <w:rFonts w:ascii="Times New Roman"/>
          <w:b w:val="false"/>
          <w:i w:val="false"/>
          <w:color w:val="000000"/>
          <w:sz w:val="28"/>
        </w:rPr>
        <w:t xml:space="preserve"> алып тасталсын;</w:t>
      </w:r>
    </w:p>
    <w:bookmarkStart w:name="z87" w:id="79"/>
    <w:p>
      <w:pPr>
        <w:spacing w:after="0"/>
        <w:ind w:left="0"/>
        <w:jc w:val="both"/>
      </w:pPr>
      <w:r>
        <w:rPr>
          <w:rFonts w:ascii="Times New Roman"/>
          <w:b w:val="false"/>
          <w:i w:val="false"/>
          <w:color w:val="000000"/>
          <w:sz w:val="28"/>
        </w:rPr>
        <w:t>
      мынадай мазмұндағы 7-2) және 7-3) тармақшалармен толықтырылсын:</w:t>
      </w:r>
    </w:p>
    <w:bookmarkEnd w:id="79"/>
    <w:bookmarkStart w:name="z88" w:id="80"/>
    <w:p>
      <w:pPr>
        <w:spacing w:after="0"/>
        <w:ind w:left="0"/>
        <w:jc w:val="both"/>
      </w:pPr>
      <w:r>
        <w:rPr>
          <w:rFonts w:ascii="Times New Roman"/>
          <w:b w:val="false"/>
          <w:i w:val="false"/>
          <w:color w:val="000000"/>
          <w:sz w:val="28"/>
        </w:rPr>
        <w:t>
      "7-2) мүдделі мемлекеттік органдармен және ұйымдармен бірлесіп, соғыс жағдайы кезеңінде және соғыс уақытында мүліктің бүлінуі (жойылуы) кезінде залалды айқындау жөніндегі комиссияны құрады;</w:t>
      </w:r>
    </w:p>
    <w:bookmarkEnd w:id="80"/>
    <w:bookmarkStart w:name="z89" w:id="81"/>
    <w:p>
      <w:pPr>
        <w:spacing w:after="0"/>
        <w:ind w:left="0"/>
        <w:jc w:val="both"/>
      </w:pPr>
      <w:r>
        <w:rPr>
          <w:rFonts w:ascii="Times New Roman"/>
          <w:b w:val="false"/>
          <w:i w:val="false"/>
          <w:color w:val="000000"/>
          <w:sz w:val="28"/>
        </w:rPr>
        <w:t>
      7-3) қатынас жолдарын техникалық жабуды және аумақты жедел жабдықтауды қамтамасыз етеді;";</w:t>
      </w:r>
    </w:p>
    <w:bookmarkEnd w:id="81"/>
    <w:bookmarkStart w:name="z90" w:id="82"/>
    <w:p>
      <w:pPr>
        <w:spacing w:after="0"/>
        <w:ind w:left="0"/>
        <w:jc w:val="both"/>
      </w:pPr>
      <w:r>
        <w:rPr>
          <w:rFonts w:ascii="Times New Roman"/>
          <w:b w:val="false"/>
          <w:i w:val="false"/>
          <w:color w:val="000000"/>
          <w:sz w:val="28"/>
        </w:rPr>
        <w:t xml:space="preserve">
      8) 10-баптың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"азаматтық және аумақтық қорғаныс жөнiндегі iс-шараларға" деген сөздер "Қазақстан Республикасының азаматтық қорғанысы мен аумақтық қорғанысы iс-шараларына" деген сөздермен ауыстырылсын;</w:t>
      </w:r>
    </w:p>
    <w:bookmarkEnd w:id="82"/>
    <w:bookmarkStart w:name="z91" w:id="8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11-бапта</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"азаматтық және аумақтық қорғаныс жөнiндегi iс-шараларды" деген сөздер "Қазақстан Республикасының азаматтық қорғанысы мен аумақтық қорғанысы iс-шараларын"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94" w:id="84"/>
    <w:p>
      <w:pPr>
        <w:spacing w:after="0"/>
        <w:ind w:left="0"/>
        <w:jc w:val="both"/>
      </w:pPr>
      <w:r>
        <w:rPr>
          <w:rFonts w:ascii="Times New Roman"/>
          <w:b w:val="false"/>
          <w:i w:val="false"/>
          <w:color w:val="000000"/>
          <w:sz w:val="28"/>
        </w:rPr>
        <w:t>
      "6) арнаулы құралымдар құрады және оларды материалдық-техникалық құралдармен қамтамасыз етеді, сондай-ақ ведомстволық бағынысты объектілер болған кезде олардың инженерлік-техникалық нығайтылуы және диверсияға қарсы қауіпсіздігі жөніндегі іс-шараларды жүргізеді.";</w:t>
      </w:r>
    </w:p>
    <w:bookmarkEnd w:id="84"/>
    <w:bookmarkStart w:name="z95" w:id="8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18-бап</w:t>
      </w:r>
      <w:r>
        <w:rPr>
          <w:rFonts w:ascii="Times New Roman"/>
          <w:b w:val="false"/>
          <w:i w:val="false"/>
          <w:color w:val="000000"/>
          <w:sz w:val="28"/>
        </w:rPr>
        <w:t xml:space="preserve"> мынадай мазмұндағы 5-тармақпен толықтырылсын:</w:t>
      </w:r>
    </w:p>
    <w:bookmarkEnd w:id="85"/>
    <w:bookmarkStart w:name="z96" w:id="86"/>
    <w:p>
      <w:pPr>
        <w:spacing w:after="0"/>
        <w:ind w:left="0"/>
        <w:jc w:val="both"/>
      </w:pPr>
      <w:r>
        <w:rPr>
          <w:rFonts w:ascii="Times New Roman"/>
          <w:b w:val="false"/>
          <w:i w:val="false"/>
          <w:color w:val="000000"/>
          <w:sz w:val="28"/>
        </w:rPr>
        <w:t>
      "5. Төтенше жағдай режимін енгізу және қамтамасыз ету, сондай-ақ табиғи және техногендік сипаттағы төтенше жағдайларды және олардың салдарын жою мақсатында және Қазақстан Республикасының Президенті айқындайтын өзге де жағдайларда Қарулы Күштердің аумақтық әскерлерін арнайы өрістету жүзеге асырылуы мүмкін.";</w:t>
      </w:r>
    </w:p>
    <w:bookmarkEnd w:id="86"/>
    <w:bookmarkStart w:name="z97" w:id="8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22-бапта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"аумақтық қорғаныс" деген сөздер "Қазақстан Республикасының аумақтық қорғанысы"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15-1) тармақшалар</w:t>
      </w:r>
      <w:r>
        <w:rPr>
          <w:rFonts w:ascii="Times New Roman"/>
          <w:b w:val="false"/>
          <w:i w:val="false"/>
          <w:color w:val="000000"/>
          <w:sz w:val="28"/>
        </w:rPr>
        <w:t xml:space="preserve"> алып тасталсын;</w:t>
      </w:r>
    </w:p>
    <w:bookmarkStart w:name="z101" w:id="88"/>
    <w:p>
      <w:pPr>
        <w:spacing w:after="0"/>
        <w:ind w:left="0"/>
        <w:jc w:val="both"/>
      </w:pPr>
      <w:r>
        <w:rPr>
          <w:rFonts w:ascii="Times New Roman"/>
          <w:b w:val="false"/>
          <w:i w:val="false"/>
          <w:color w:val="000000"/>
          <w:sz w:val="28"/>
        </w:rPr>
        <w:t>
      мынадай мазмұндағы 16-3) және 16-4) тармақшалармен толықтырылсын:</w:t>
      </w:r>
    </w:p>
    <w:bookmarkEnd w:id="88"/>
    <w:bookmarkStart w:name="z102" w:id="89"/>
    <w:p>
      <w:pPr>
        <w:spacing w:after="0"/>
        <w:ind w:left="0"/>
        <w:jc w:val="both"/>
      </w:pPr>
      <w:r>
        <w:rPr>
          <w:rFonts w:ascii="Times New Roman"/>
          <w:b w:val="false"/>
          <w:i w:val="false"/>
          <w:color w:val="000000"/>
          <w:sz w:val="28"/>
        </w:rPr>
        <w:t>
      "16-3) қатынас жолдарына әскери-техникалық талаптарды белгілейді;</w:t>
      </w:r>
    </w:p>
    <w:bookmarkEnd w:id="89"/>
    <w:bookmarkStart w:name="z103" w:id="90"/>
    <w:p>
      <w:pPr>
        <w:spacing w:after="0"/>
        <w:ind w:left="0"/>
        <w:jc w:val="both"/>
      </w:pPr>
      <w:r>
        <w:rPr>
          <w:rFonts w:ascii="Times New Roman"/>
          <w:b w:val="false"/>
          <w:i w:val="false"/>
          <w:color w:val="000000"/>
          <w:sz w:val="28"/>
        </w:rPr>
        <w:t>
      16-4) көлік саласындағы мемлекеттік саясатты іске асыруды жүзеге асыратын орталық атқарушы органмен бірлесіп, Қорғаныс министрлігі пайдаланатын кірме жолдарды пайдалану, оларға қызмет көрсету, күтіп-ұстау, жөндеу және олардың құрылысын жоспарлау қағидаларын әзірлейді және бекітеді;";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26-5) тармақша</w:t>
      </w:r>
      <w:r>
        <w:rPr>
          <w:rFonts w:ascii="Times New Roman"/>
          <w:b w:val="false"/>
          <w:i w:val="false"/>
          <w:color w:val="000000"/>
          <w:sz w:val="28"/>
        </w:rPr>
        <w:t xml:space="preserve"> мынадай редакцияда жазылсын:</w:t>
      </w:r>
    </w:p>
    <w:bookmarkStart w:name="z105" w:id="91"/>
    <w:p>
      <w:pPr>
        <w:spacing w:after="0"/>
        <w:ind w:left="0"/>
        <w:jc w:val="both"/>
      </w:pPr>
      <w:r>
        <w:rPr>
          <w:rFonts w:ascii="Times New Roman"/>
          <w:b w:val="false"/>
          <w:i w:val="false"/>
          <w:color w:val="000000"/>
          <w:sz w:val="28"/>
        </w:rPr>
        <w:t>
      "26-5) облыстың, республикалық маңызы бар қаланың, астананың жергілікті атқарушы органдарымен өзара іс-қимыл жасай отырып, Қарулы Күштердің аумақтық әскерлеріне басшылық жасауды жүзеге асырады;";</w:t>
      </w:r>
    </w:p>
    <w:bookmarkEnd w:id="91"/>
    <w:bookmarkStart w:name="z106" w:id="92"/>
    <w:p>
      <w:pPr>
        <w:spacing w:after="0"/>
        <w:ind w:left="0"/>
        <w:jc w:val="both"/>
      </w:pPr>
      <w:r>
        <w:rPr>
          <w:rFonts w:ascii="Times New Roman"/>
          <w:b w:val="false"/>
          <w:i w:val="false"/>
          <w:color w:val="000000"/>
          <w:sz w:val="28"/>
        </w:rPr>
        <w:t>
      мынадай мазмұндағы 26-32), 26-33) және 26-34) тармақшалармен толықтырылсын:</w:t>
      </w:r>
    </w:p>
    <w:bookmarkEnd w:id="92"/>
    <w:bookmarkStart w:name="z107" w:id="93"/>
    <w:p>
      <w:pPr>
        <w:spacing w:after="0"/>
        <w:ind w:left="0"/>
        <w:jc w:val="both"/>
      </w:pPr>
      <w:r>
        <w:rPr>
          <w:rFonts w:ascii="Times New Roman"/>
          <w:b w:val="false"/>
          <w:i w:val="false"/>
          <w:color w:val="000000"/>
          <w:sz w:val="28"/>
        </w:rPr>
        <w:t>
      "26-32) әскери қатынастар органдары туралы ережені әзірлейді және бекітеді;</w:t>
      </w:r>
    </w:p>
    <w:bookmarkEnd w:id="93"/>
    <w:bookmarkStart w:name="z108" w:id="94"/>
    <w:p>
      <w:pPr>
        <w:spacing w:after="0"/>
        <w:ind w:left="0"/>
        <w:jc w:val="both"/>
      </w:pPr>
      <w:r>
        <w:rPr>
          <w:rFonts w:ascii="Times New Roman"/>
          <w:b w:val="false"/>
          <w:i w:val="false"/>
          <w:color w:val="000000"/>
          <w:sz w:val="28"/>
        </w:rPr>
        <w:t>
      26-33) әскери қатынастар органдарының қызметін ұйымдастырады;</w:t>
      </w:r>
    </w:p>
    <w:bookmarkEnd w:id="94"/>
    <w:bookmarkStart w:name="z109" w:id="95"/>
    <w:p>
      <w:pPr>
        <w:spacing w:after="0"/>
        <w:ind w:left="0"/>
        <w:jc w:val="both"/>
      </w:pPr>
      <w:r>
        <w:rPr>
          <w:rFonts w:ascii="Times New Roman"/>
          <w:b w:val="false"/>
          <w:i w:val="false"/>
          <w:color w:val="000000"/>
          <w:sz w:val="28"/>
        </w:rPr>
        <w:t>
      26-34) әскери-техникалық талаптарды сақтау бөлігінде "Қазақстан Республикасындағы көлік туралы" Қазақстан Республикасы Заңының 23-1-бабы 5-тармағында көрсетілген көлік инфрақұрылымы объектілерін салу, кеңейту, реконструкциялау, жаңғырту, консервациялау және кейіннен кәдеге жарату үшін жобалауға арналған тапсырманы және жобалау құжаттамасын келіседі;";</w:t>
      </w:r>
    </w:p>
    <w:bookmarkEnd w:id="95"/>
    <w:bookmarkStart w:name="z110" w:id="96"/>
    <w:p>
      <w:pPr>
        <w:spacing w:after="0"/>
        <w:ind w:left="0"/>
        <w:jc w:val="both"/>
      </w:pPr>
      <w:r>
        <w:rPr>
          <w:rFonts w:ascii="Times New Roman"/>
          <w:b w:val="false"/>
          <w:i w:val="false"/>
          <w:color w:val="000000"/>
          <w:sz w:val="28"/>
        </w:rPr>
        <w:t xml:space="preserve">
      12) 23-баптың 1-тармағының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96"/>
    <w:bookmarkStart w:name="z111" w:id="9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6-тараудың</w:t>
      </w:r>
      <w:r>
        <w:rPr>
          <w:rFonts w:ascii="Times New Roman"/>
          <w:b w:val="false"/>
          <w:i w:val="false"/>
          <w:color w:val="000000"/>
          <w:sz w:val="28"/>
        </w:rPr>
        <w:t xml:space="preserve"> тақырыбындағы "Аумақтық қорғаныс" деген сөздер "Қазақстан Республикасының аумақтық қорғанысы" деген сөздермен ауыстырылсын;</w:t>
      </w:r>
    </w:p>
    <w:bookmarkEnd w:id="97"/>
    <w:bookmarkStart w:name="z112" w:id="9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31-бап</w:t>
      </w:r>
      <w:r>
        <w:rPr>
          <w:rFonts w:ascii="Times New Roman"/>
          <w:b w:val="false"/>
          <w:i w:val="false"/>
          <w:color w:val="000000"/>
          <w:sz w:val="28"/>
        </w:rPr>
        <w:t xml:space="preserve"> мынадай редакцияда жазылсын:</w:t>
      </w:r>
    </w:p>
    <w:bookmarkEnd w:id="98"/>
    <w:bookmarkStart w:name="z113" w:id="99"/>
    <w:p>
      <w:pPr>
        <w:spacing w:after="0"/>
        <w:ind w:left="0"/>
        <w:jc w:val="both"/>
      </w:pPr>
      <w:r>
        <w:rPr>
          <w:rFonts w:ascii="Times New Roman"/>
          <w:b w:val="false"/>
          <w:i w:val="false"/>
          <w:color w:val="000000"/>
          <w:sz w:val="28"/>
        </w:rPr>
        <w:t>
      "31-бап. Қазақстан Республикасының аумақтық қорғанысы</w:t>
      </w:r>
    </w:p>
    <w:bookmarkEnd w:id="99"/>
    <w:bookmarkStart w:name="z114" w:id="100"/>
    <w:p>
      <w:pPr>
        <w:spacing w:after="0"/>
        <w:ind w:left="0"/>
        <w:jc w:val="both"/>
      </w:pPr>
      <w:r>
        <w:rPr>
          <w:rFonts w:ascii="Times New Roman"/>
          <w:b w:val="false"/>
          <w:i w:val="false"/>
          <w:color w:val="000000"/>
          <w:sz w:val="28"/>
        </w:rPr>
        <w:t>
      1. Қазақстан Республикасының аумақтық қорғанысы Қазақстан Республикасының халқын, аумақтық қорғаныс объектілерін және аумағын жұмылдыру, соғыс жағдайы кезеңінде және соғыс уақытында қарсыластың әрекеттерінен қорғау мақсатында ұйымдастырылады.</w:t>
      </w:r>
    </w:p>
    <w:bookmarkEnd w:id="100"/>
    <w:bookmarkStart w:name="z115" w:id="101"/>
    <w:p>
      <w:pPr>
        <w:spacing w:after="0"/>
        <w:ind w:left="0"/>
        <w:jc w:val="both"/>
      </w:pPr>
      <w:r>
        <w:rPr>
          <w:rFonts w:ascii="Times New Roman"/>
          <w:b w:val="false"/>
          <w:i w:val="false"/>
          <w:color w:val="000000"/>
          <w:sz w:val="28"/>
        </w:rPr>
        <w:t>
      2. Қазақстан Республикасы аумақтық қорғанысының міндеттері мен іс-шаралары Қазақстан Республикасының заңдарында айқындалады.".</w:t>
      </w:r>
    </w:p>
    <w:bookmarkEnd w:id="101"/>
    <w:bookmarkStart w:name="z116" w:id="102"/>
    <w:p>
      <w:pPr>
        <w:spacing w:after="0"/>
        <w:ind w:left="0"/>
        <w:jc w:val="both"/>
      </w:pPr>
      <w:r>
        <w:rPr>
          <w:rFonts w:ascii="Times New Roman"/>
          <w:b w:val="false"/>
          <w:i w:val="false"/>
          <w:color w:val="000000"/>
          <w:sz w:val="28"/>
        </w:rPr>
        <w:t xml:space="preserve">
      11.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2"/>
    <w:bookmarkStart w:name="z117" w:id="103"/>
    <w:p>
      <w:pPr>
        <w:spacing w:after="0"/>
        <w:ind w:left="0"/>
        <w:jc w:val="both"/>
      </w:pPr>
      <w:r>
        <w:rPr>
          <w:rFonts w:ascii="Times New Roman"/>
          <w:b w:val="false"/>
          <w:i w:val="false"/>
          <w:color w:val="000000"/>
          <w:sz w:val="28"/>
        </w:rPr>
        <w:t xml:space="preserve">
      1) 26-баптың 2-тармағы бірінші бөлігінің </w:t>
      </w:r>
      <w:r>
        <w:rPr>
          <w:rFonts w:ascii="Times New Roman"/>
          <w:b w:val="false"/>
          <w:i w:val="false"/>
          <w:color w:val="000000"/>
          <w:sz w:val="28"/>
        </w:rPr>
        <w:t>11) тармақшасындағы</w:t>
      </w:r>
      <w:r>
        <w:rPr>
          <w:rFonts w:ascii="Times New Roman"/>
          <w:b w:val="false"/>
          <w:i w:val="false"/>
          <w:color w:val="000000"/>
          <w:sz w:val="28"/>
        </w:rPr>
        <w:t xml:space="preserve"> "жасалған жағдайларда жүргізіледі." деген сөздер "жасалған;" деген сөзбен ауыстырылып, мынадай мазмұндағы 12) тармақшамен толықтырылсын:</w:t>
      </w:r>
    </w:p>
    <w:bookmarkEnd w:id="103"/>
    <w:bookmarkStart w:name="z118" w:id="104"/>
    <w:p>
      <w:pPr>
        <w:spacing w:after="0"/>
        <w:ind w:left="0"/>
        <w:jc w:val="both"/>
      </w:pPr>
      <w:r>
        <w:rPr>
          <w:rFonts w:ascii="Times New Roman"/>
          <w:b w:val="false"/>
          <w:i w:val="false"/>
          <w:color w:val="000000"/>
          <w:sz w:val="28"/>
        </w:rPr>
        <w:t>
      "12) көлік құралын алкогольдік және (немесе) есірткілік және (немесе) уытқұмарлық масаң күйде басқарған жағдайларда жүргізіледі.";</w:t>
      </w:r>
    </w:p>
    <w:bookmarkEnd w:id="104"/>
    <w:bookmarkStart w:name="z119" w:id="10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33-бапта</w:t>
      </w:r>
      <w:r>
        <w:rPr>
          <w:rFonts w:ascii="Times New Roman"/>
          <w:b w:val="false"/>
          <w:i w:val="false"/>
          <w:color w:val="000000"/>
          <w:sz w:val="28"/>
        </w:rPr>
        <w:t>:</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екінші абзацындағы "аумақтық әскерлердің" деген сөздер "Қарулы Күштердің аумақтық әскерлерінің"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22" w:id="106"/>
    <w:p>
      <w:pPr>
        <w:spacing w:after="0"/>
        <w:ind w:left="0"/>
        <w:jc w:val="both"/>
      </w:pPr>
      <w:r>
        <w:rPr>
          <w:rFonts w:ascii="Times New Roman"/>
          <w:b w:val="false"/>
          <w:i w:val="false"/>
          <w:color w:val="000000"/>
          <w:sz w:val="28"/>
        </w:rPr>
        <w:t>
      "аумақтық әскерлердің" деген сөздер "Қарулы Күштердің аумақтық әскерлерінің" деген сөздермен ауыстырылсын;</w:t>
      </w:r>
    </w:p>
    <w:bookmarkEnd w:id="106"/>
    <w:bookmarkStart w:name="z123" w:id="107"/>
    <w:p>
      <w:pPr>
        <w:spacing w:after="0"/>
        <w:ind w:left="0"/>
        <w:jc w:val="both"/>
      </w:pPr>
      <w:r>
        <w:rPr>
          <w:rFonts w:ascii="Times New Roman"/>
          <w:b w:val="false"/>
          <w:i w:val="false"/>
          <w:color w:val="000000"/>
          <w:sz w:val="28"/>
        </w:rPr>
        <w:t>
      "аумақтық қорғаныс" деген сөздер "Қазақстан Республикасы аумақтық қорғанысының" деген сөздермен ауыстырылсын;</w:t>
      </w:r>
    </w:p>
    <w:bookmarkEnd w:id="107"/>
    <w:bookmarkStart w:name="z124" w:id="108"/>
    <w:p>
      <w:pPr>
        <w:spacing w:after="0"/>
        <w:ind w:left="0"/>
        <w:jc w:val="both"/>
      </w:pPr>
      <w:r>
        <w:rPr>
          <w:rFonts w:ascii="Times New Roman"/>
          <w:b w:val="false"/>
          <w:i w:val="false"/>
          <w:color w:val="000000"/>
          <w:sz w:val="28"/>
        </w:rPr>
        <w:t xml:space="preserve">
      3) 36-баптың </w:t>
      </w:r>
      <w:r>
        <w:rPr>
          <w:rFonts w:ascii="Times New Roman"/>
          <w:b w:val="false"/>
          <w:i w:val="false"/>
          <w:color w:val="000000"/>
          <w:sz w:val="28"/>
        </w:rPr>
        <w:t>3-тармағындағы</w:t>
      </w:r>
      <w:r>
        <w:rPr>
          <w:rFonts w:ascii="Times New Roman"/>
          <w:b w:val="false"/>
          <w:i w:val="false"/>
          <w:color w:val="000000"/>
          <w:sz w:val="28"/>
        </w:rPr>
        <w:t xml:space="preserve"> "арнаулы жиындардан" деген сөздер "арнаулы әскери жиындардан" деген сөздермен ауыстырылсын;</w:t>
      </w:r>
    </w:p>
    <w:bookmarkEnd w:id="108"/>
    <w:bookmarkStart w:name="z125" w:id="109"/>
    <w:p>
      <w:pPr>
        <w:spacing w:after="0"/>
        <w:ind w:left="0"/>
        <w:jc w:val="both"/>
      </w:pPr>
      <w:r>
        <w:rPr>
          <w:rFonts w:ascii="Times New Roman"/>
          <w:b w:val="false"/>
          <w:i w:val="false"/>
          <w:color w:val="000000"/>
          <w:sz w:val="28"/>
        </w:rPr>
        <w:t xml:space="preserve">
      4) 43-баптың </w:t>
      </w:r>
      <w:r>
        <w:rPr>
          <w:rFonts w:ascii="Times New Roman"/>
          <w:b w:val="false"/>
          <w:i w:val="false"/>
          <w:color w:val="000000"/>
          <w:sz w:val="28"/>
        </w:rPr>
        <w:t>5-тармағындағы</w:t>
      </w:r>
      <w:r>
        <w:rPr>
          <w:rFonts w:ascii="Times New Roman"/>
          <w:b w:val="false"/>
          <w:i w:val="false"/>
          <w:color w:val="000000"/>
          <w:sz w:val="28"/>
        </w:rPr>
        <w:t xml:space="preserve"> "Арнайы жиындар" деген сөздер "Арнаулы әскери жиындар" деген сөздермен ауыстырылсын.</w:t>
      </w:r>
    </w:p>
    <w:bookmarkEnd w:id="109"/>
    <w:bookmarkStart w:name="z126" w:id="110"/>
    <w:p>
      <w:pPr>
        <w:spacing w:after="0"/>
        <w:ind w:left="0"/>
        <w:jc w:val="both"/>
      </w:pPr>
      <w:r>
        <w:rPr>
          <w:rFonts w:ascii="Times New Roman"/>
          <w:b w:val="false"/>
          <w:i w:val="false"/>
          <w:color w:val="000000"/>
          <w:sz w:val="28"/>
        </w:rPr>
        <w:t xml:space="preserve">
      12.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0"/>
    <w:bookmarkStart w:name="z127" w:id="1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19-бап</w:t>
      </w:r>
      <w:r>
        <w:rPr>
          <w:rFonts w:ascii="Times New Roman"/>
          <w:b w:val="false"/>
          <w:i w:val="false"/>
          <w:color w:val="000000"/>
          <w:sz w:val="28"/>
        </w:rPr>
        <w:t xml:space="preserve"> мынадай мазмұндағы 4-1-тармақпен толықтырылсын:</w:t>
      </w:r>
    </w:p>
    <w:bookmarkEnd w:id="111"/>
    <w:bookmarkStart w:name="z128" w:id="112"/>
    <w:p>
      <w:pPr>
        <w:spacing w:after="0"/>
        <w:ind w:left="0"/>
        <w:jc w:val="both"/>
      </w:pPr>
      <w:r>
        <w:rPr>
          <w:rFonts w:ascii="Times New Roman"/>
          <w:b w:val="false"/>
          <w:i w:val="false"/>
          <w:color w:val="000000"/>
          <w:sz w:val="28"/>
        </w:rPr>
        <w:t>
      "4-1. Әскери тасымалдарды ұйымдастыру үшін әскери қатынастар органдарының әскери қызметшілері өткізу пункттеріне орналасады.";</w:t>
      </w:r>
    </w:p>
    <w:bookmarkEnd w:id="112"/>
    <w:bookmarkStart w:name="z129" w:id="113"/>
    <w:p>
      <w:pPr>
        <w:spacing w:after="0"/>
        <w:ind w:left="0"/>
        <w:jc w:val="both"/>
      </w:pPr>
      <w:r>
        <w:rPr>
          <w:rFonts w:ascii="Times New Roman"/>
          <w:b w:val="false"/>
          <w:i w:val="false"/>
          <w:color w:val="000000"/>
          <w:sz w:val="28"/>
        </w:rPr>
        <w:t xml:space="preserve">
      2) 32-баптың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"Шекара қызметі" деген сөздерден кейін ", әскери қатынастар органдары" деген сөздермен толықтырылсын;</w:t>
      </w:r>
    </w:p>
    <w:bookmarkEnd w:id="113"/>
    <w:bookmarkStart w:name="z130" w:id="114"/>
    <w:p>
      <w:pPr>
        <w:spacing w:after="0"/>
        <w:ind w:left="0"/>
        <w:jc w:val="both"/>
      </w:pPr>
      <w:r>
        <w:rPr>
          <w:rFonts w:ascii="Times New Roman"/>
          <w:b w:val="false"/>
          <w:i w:val="false"/>
          <w:color w:val="000000"/>
          <w:sz w:val="28"/>
        </w:rPr>
        <w:t xml:space="preserve">
      3) 33-баптың </w:t>
      </w:r>
      <w:r>
        <w:rPr>
          <w:rFonts w:ascii="Times New Roman"/>
          <w:b w:val="false"/>
          <w:i w:val="false"/>
          <w:color w:val="000000"/>
          <w:sz w:val="28"/>
        </w:rPr>
        <w:t>1-тармағы</w:t>
      </w:r>
      <w:r>
        <w:rPr>
          <w:rFonts w:ascii="Times New Roman"/>
          <w:b w:val="false"/>
          <w:i w:val="false"/>
          <w:color w:val="000000"/>
          <w:sz w:val="28"/>
        </w:rPr>
        <w:t xml:space="preserve"> "мемлекеттік кіріс" деген сөздерден кейін ", әскери қатынастар" деген сөздермен толықтырылсын;</w:t>
      </w:r>
    </w:p>
    <w:bookmarkEnd w:id="114"/>
    <w:bookmarkStart w:name="z131" w:id="115"/>
    <w:p>
      <w:pPr>
        <w:spacing w:after="0"/>
        <w:ind w:left="0"/>
        <w:jc w:val="both"/>
      </w:pPr>
      <w:r>
        <w:rPr>
          <w:rFonts w:ascii="Times New Roman"/>
          <w:b w:val="false"/>
          <w:i w:val="false"/>
          <w:color w:val="000000"/>
          <w:sz w:val="28"/>
        </w:rPr>
        <w:t xml:space="preserve">
      4) 35-баптың </w:t>
      </w:r>
      <w:r>
        <w:rPr>
          <w:rFonts w:ascii="Times New Roman"/>
          <w:b w:val="false"/>
          <w:i w:val="false"/>
          <w:color w:val="000000"/>
          <w:sz w:val="28"/>
        </w:rPr>
        <w:t>3-тармағы</w:t>
      </w:r>
      <w:r>
        <w:rPr>
          <w:rFonts w:ascii="Times New Roman"/>
          <w:b w:val="false"/>
          <w:i w:val="false"/>
          <w:color w:val="000000"/>
          <w:sz w:val="28"/>
        </w:rPr>
        <w:t xml:space="preserve"> "Шекара қызметінің" деген сөздерден кейін ", әскери қатынастар органдарының" деген сөздермен толықтырылсын.</w:t>
      </w:r>
    </w:p>
    <w:bookmarkEnd w:id="115"/>
    <w:bookmarkStart w:name="z132" w:id="116"/>
    <w:p>
      <w:pPr>
        <w:spacing w:after="0"/>
        <w:ind w:left="0"/>
        <w:jc w:val="both"/>
      </w:pPr>
      <w:r>
        <w:rPr>
          <w:rFonts w:ascii="Times New Roman"/>
          <w:b w:val="false"/>
          <w:i w:val="false"/>
          <w:color w:val="000000"/>
          <w:sz w:val="28"/>
        </w:rPr>
        <w:t xml:space="preserve">
      13.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6"/>
    <w:bookmarkStart w:name="z133" w:id="117"/>
    <w:p>
      <w:pPr>
        <w:spacing w:after="0"/>
        <w:ind w:left="0"/>
        <w:jc w:val="both"/>
      </w:pPr>
      <w:r>
        <w:rPr>
          <w:rFonts w:ascii="Times New Roman"/>
          <w:b w:val="false"/>
          <w:i w:val="false"/>
          <w:color w:val="000000"/>
          <w:sz w:val="28"/>
        </w:rPr>
        <w:t xml:space="preserve">
      22-баптың 1-тармағы </w:t>
      </w:r>
      <w:r>
        <w:rPr>
          <w:rFonts w:ascii="Times New Roman"/>
          <w:b w:val="false"/>
          <w:i w:val="false"/>
          <w:color w:val="000000"/>
          <w:sz w:val="28"/>
        </w:rPr>
        <w:t>2) тармақшасының</w:t>
      </w:r>
      <w:r>
        <w:rPr>
          <w:rFonts w:ascii="Times New Roman"/>
          <w:b w:val="false"/>
          <w:i w:val="false"/>
          <w:color w:val="000000"/>
          <w:sz w:val="28"/>
        </w:rPr>
        <w:t xml:space="preserve"> жетінші абзацындағы "аумақтық қорғаныстың" деген сөздер "Қазақстан Республикасы аумақтық қорғанысының" деген сөздермен ауыстырылсын.</w:t>
      </w:r>
    </w:p>
    <w:bookmarkEnd w:id="117"/>
    <w:bookmarkStart w:name="z134" w:id="118"/>
    <w:p>
      <w:pPr>
        <w:spacing w:after="0"/>
        <w:ind w:left="0"/>
        <w:jc w:val="both"/>
      </w:pPr>
      <w:r>
        <w:rPr>
          <w:rFonts w:ascii="Times New Roman"/>
          <w:b w:val="false"/>
          <w:i w:val="false"/>
          <w:color w:val="000000"/>
          <w:sz w:val="28"/>
        </w:rPr>
        <w:t xml:space="preserve">
      14. "Қазақстан Республикасының ішкі істер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8"/>
    <w:bookmarkStart w:name="z135" w:id="119"/>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29-1) тармақшамен толықтырылсын:</w:t>
      </w:r>
    </w:p>
    <w:bookmarkEnd w:id="119"/>
    <w:bookmarkStart w:name="z136" w:id="120"/>
    <w:p>
      <w:pPr>
        <w:spacing w:after="0"/>
        <w:ind w:left="0"/>
        <w:jc w:val="both"/>
      </w:pPr>
      <w:r>
        <w:rPr>
          <w:rFonts w:ascii="Times New Roman"/>
          <w:b w:val="false"/>
          <w:i w:val="false"/>
          <w:color w:val="000000"/>
          <w:sz w:val="28"/>
        </w:rPr>
        <w:t>
      "29-1) "Қазақстан Республикасының аумақтық қорғанысы туралы" Қазақстан Республикасының Заңына сәйкес Қазақстан Республикасының аумақтық қорғанысы міндеттерін орындауға қатысуға;".</w:t>
      </w:r>
    </w:p>
    <w:bookmarkEnd w:id="120"/>
    <w:bookmarkStart w:name="z137" w:id="121"/>
    <w:p>
      <w:pPr>
        <w:spacing w:after="0"/>
        <w:ind w:left="0"/>
        <w:jc w:val="both"/>
      </w:pPr>
      <w:r>
        <w:rPr>
          <w:rFonts w:ascii="Times New Roman"/>
          <w:b w:val="false"/>
          <w:i w:val="false"/>
          <w:color w:val="000000"/>
          <w:sz w:val="28"/>
        </w:rPr>
        <w:t xml:space="preserve">
      15. "Қазақстан Республикасының Ұлттық ұланы туралы" 2015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1"/>
    <w:bookmarkStart w:name="z138" w:id="122"/>
    <w:p>
      <w:pPr>
        <w:spacing w:after="0"/>
        <w:ind w:left="0"/>
        <w:jc w:val="both"/>
      </w:pPr>
      <w:r>
        <w:rPr>
          <w:rFonts w:ascii="Times New Roman"/>
          <w:b w:val="false"/>
          <w:i w:val="false"/>
          <w:color w:val="000000"/>
          <w:sz w:val="28"/>
        </w:rPr>
        <w:t xml:space="preserve">
      1) 4-баптың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22"/>
    <w:bookmarkStart w:name="z139" w:id="123"/>
    <w:p>
      <w:pPr>
        <w:spacing w:after="0"/>
        <w:ind w:left="0"/>
        <w:jc w:val="both"/>
      </w:pPr>
      <w:r>
        <w:rPr>
          <w:rFonts w:ascii="Times New Roman"/>
          <w:b w:val="false"/>
          <w:i w:val="false"/>
          <w:color w:val="000000"/>
          <w:sz w:val="28"/>
        </w:rPr>
        <w:t>
      "6) "Қазақстан Республикасының аумақтық қорғанысы туралы" Қазақстан Республикасының Заңына сәйкес Қазақстан Республикасының аумақтық қорғанысы міндеттерін орындауға қатысу;";</w:t>
      </w:r>
    </w:p>
    <w:bookmarkEnd w:id="123"/>
    <w:bookmarkStart w:name="z140" w:id="124"/>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5) тармақшасындағы</w:t>
      </w:r>
      <w:r>
        <w:rPr>
          <w:rFonts w:ascii="Times New Roman"/>
          <w:b w:val="false"/>
          <w:i w:val="false"/>
          <w:color w:val="000000"/>
          <w:sz w:val="28"/>
        </w:rPr>
        <w:t xml:space="preserve"> "аумақтық қорғаныс" деген сөздер "Қазақстан Республикасының аумақтық қорғанысы" деген сөздермен ауыстырылсын.</w:t>
      </w:r>
    </w:p>
    <w:bookmarkEnd w:id="124"/>
    <w:bookmarkStart w:name="z141" w:id="125"/>
    <w:p>
      <w:pPr>
        <w:spacing w:after="0"/>
        <w:ind w:left="0"/>
        <w:jc w:val="both"/>
      </w:pPr>
      <w:r>
        <w:rPr>
          <w:rFonts w:ascii="Times New Roman"/>
          <w:b w:val="false"/>
          <w:i w:val="false"/>
          <w:color w:val="000000"/>
          <w:sz w:val="28"/>
        </w:rPr>
        <w:t xml:space="preserve">
      16. "Әскери полиция органдары туралы" 2023 жылғы 14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5"/>
    <w:bookmarkStart w:name="z142" w:id="126"/>
    <w:p>
      <w:pPr>
        <w:spacing w:after="0"/>
        <w:ind w:left="0"/>
        <w:jc w:val="both"/>
      </w:pPr>
      <w:r>
        <w:rPr>
          <w:rFonts w:ascii="Times New Roman"/>
          <w:b w:val="false"/>
          <w:i w:val="false"/>
          <w:color w:val="000000"/>
          <w:sz w:val="28"/>
        </w:rPr>
        <w:t xml:space="preserve">
      7-баптың 1-тармағының </w:t>
      </w:r>
      <w:r>
        <w:rPr>
          <w:rFonts w:ascii="Times New Roman"/>
          <w:b w:val="false"/>
          <w:i w:val="false"/>
          <w:color w:val="000000"/>
          <w:sz w:val="28"/>
        </w:rPr>
        <w:t>12) тармақшасындағы</w:t>
      </w:r>
      <w:r>
        <w:rPr>
          <w:rFonts w:ascii="Times New Roman"/>
          <w:b w:val="false"/>
          <w:i w:val="false"/>
          <w:color w:val="000000"/>
          <w:sz w:val="28"/>
        </w:rPr>
        <w:t xml:space="preserve"> "аумақтық қорғаныс" деген сөздер "Қазақстан Республикасының аумақтық қорғанысы" деген сөздермен ауыстырылсын.</w:t>
      </w:r>
    </w:p>
    <w:bookmarkEnd w:id="126"/>
    <w:bookmarkStart w:name="z143" w:id="127"/>
    <w:p>
      <w:pPr>
        <w:spacing w:after="0"/>
        <w:ind w:left="0"/>
        <w:jc w:val="both"/>
      </w:pPr>
      <w:r>
        <w:rPr>
          <w:rFonts w:ascii="Times New Roman"/>
          <w:b w:val="false"/>
          <w:i w:val="false"/>
          <w:color w:val="000000"/>
          <w:sz w:val="28"/>
        </w:rPr>
        <w:t>
      2-бап. Осы Заң алғашқы ресми жарияланған күнінен кейін күнтізбелік алпыс күн өткен соң қолданысқа енгізіледі.</w:t>
      </w:r>
    </w:p>
    <w:bookmarkEnd w:id="1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