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686" w14:textId="5dc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нысаналы капитал қорларының және эндаумент-қорлардың (нысаналы капиталдардың) қызметі, сондай-ақ Арал маңының қазақстандық бөлігінің экологиялық қолайсыз аумағы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30 маусымдағы № 200-VIII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жылғы 29 қазандағы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241-3-баптың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"эндаумент-қорларға" деген сөз "нысаналы капитал қорларына"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"Арал өңіріндегі экологиялық қасірет салдарынан зардап шеккен азаматтарды әлеуметтік қорғау туралы" 1992 жылғы 30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 өзгермейді;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мәтінге өзгеріс енгізілді, қазақ тіліндегі мәтін өзгермейді;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қаласының және" деген сөздер ", Түркістан қаласының, Кентау қаласының (оның ішінде Бүргем) және оған іргелес жатқан елді мекендер – Ащысай, Хантағы, Байылдыр, Қарнақ ауылдарының (оның ішінде Күшата және Шаштөбе елді мекендерінің)," деген сөздермен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қаласының" деген сөздер "Сауран ауданының" деген сөздермен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облысының" деген сөздер "Ұлытау облысы" деген сөздермен ауыстырылсын.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"Аудиторлық қызмет туралы" 1998 жылғы 20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мазмұндағы бесінші абзацпен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капитал қорлары;".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"Коммерциялық емес ұйымдар туралы" 2001 жылғы 16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4-тармақпен толықтырылсын: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ратификациялаған халықаралық шарттар осы Заңнан басым болады.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39-баптың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"тексерушi" деген сөзден кейін ", ішкі аудит қызметі" деген сөздермен толықтырылсын;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6-тармақпен толықтырылсын: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Нысаналы капитал қоры нысанында құрылған қор жыл сайын 31 наурызға дейін үкіметтік емес ұйымдармен өзара іс-қимыл саласындағы уәкілетті органға эндаумент-қордың (нысаналы капиталдың) инвестициялық кірісін пайдалану туралы есепті ұсынады.".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"Бухгалтерлік есеп пен қаржылық есептілік туралы" 2007 жылғы 28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"микроқаржы ұйымдарын қоспағанда)," деген сөздерден кейін "нысаналы капитал қорлары," деген сөздермен толықтырылсын.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62) тармақшамен толықтырылсын: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эндаумент-қор (нысаналы капитал) – нысаналы капитал қорының эндаументтері (нысаналы салымдары) мен инвестициялық кірісі, сондай-ақ меншікті қаражаты есебінен қалыптастырылатын және (немесе) толықтырылатын және эндаумент-қордың (нысаналы капиталдың) қайырымдылық бағдарламасында көзделген қайырымдылық объектілерін қаржыландыру үшін пайдаланылатын нысаналы капитал қорының мүлкі.";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43-1-баптың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эндаумент-қорды (нысаналы капиталды) қалыптастыруға және (немесе) толықтыруға, оның ішінде нысаналы капитал қорын құру арқылы қалыптастыруға және (немесе) толықтыруға;";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61-баптың 3-тармағы бірінші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қайырымдылық көмек, өтеусіз аударымдар мен қайырмалдықтар, гранттар, білім беру ұйымдары құрылтайшыларының (қатысушыларының) салымдары, эндаумент-қорлардың (нысаналы капиталдардың) инвестициялық кірістерінің қаражаты болып табылады.".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"Қайырымдылық туралы" 2015 жылғы 16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12-баптың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эндаумент-қордың (нысаналы капиталдың) активтерін басқарудан түсетін инвестициялық кіріс;";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18-баптың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"нысаналы капиталдар (эндаументтер)" деген сөздер "эндаумент-қордың (нысаналы капиталдың) активтерін басқарудан түсетін инвестициялық кірістер" деген сөздермен ауыстырылсын;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21-баптар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28-баптың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"өнер," деген сөзден кейін "қоршаған ортаны қорғау," деген сөздермен толықтырылсын.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"Ғылым және технологиялық саясат туралы" 2024 жылғы 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49) тармақшамен толықтырылсын: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эндаумент-қор (нысаналы капитал) – нысаналы капитал қорының эндаументтері (нысаналы салымдары) мен инвестициялық кірісі, сондай-ақ меншікті қаражаты есебінен қалыптастырылатын және (немесе) толықтырылатын және эндаумент-қордың (нысаналы капиталдың) қайырымдылық бағдарламасында көзделген қайырымдылық объектілерін қаржыландыру үшін пайдаланылатын нысаналы капитал қорының мүлкі.";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11-баптың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 қатыспайтын заңды тұлға түрінде құрылған академияларға өз атауында "ұлттық" деген сөзді кез келген тілде толық немесе қысқартылған түрде пайдалануға тыйым салынады.";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31-баптың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"жоғары және (немесе) жоғары оқу орнынан кейінгі білім беру ұйымының, ғылыми және (немесе) ғылыми-техникалық қызмет субъектілерінің эндаумент-қорының" деген сөздер "эндаумент-қордың (нысаналы капиталдың)" деген сөздермен ауыстырылсын;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40-баптың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бөлігіндегі "жоғары және (немесе) жоғары оқу орнынан кейінгі білім беру ұйымының, ғылыми және (немесе) ғылыми-техникалық қызмет субъектілерінің эндаумент-қорына" деген сөздер "эндаумент-қорға (нысаналы капиталға)" деген сөздермен ауыстырылсын;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53-1-баппен толықтырылсын: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"53-1-бап. Өтпелі ережелер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 қатыспайтын заңды тұлға түрінде құрылған, атауында "ұлттық" деген сөз бар академиялар бір жыл ішінде өз атауын осы Заңның талаптарына сәйкес келтіруге және құрылтай құжаттарына өзгерістер енгізуге міндетті.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баптың 1-тармағында белгіленген талаптар сақталмаған жағдайда, мемлекет қатыспайтын заңды тұлға түрінде құрылған академиялар Қазақстан Республикасының заңнамасына сәйкес уәкілетті органның жолданымы бойынша сот тәртібімен таратылуға тиіс.".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жылғы 1 шілдеден бастап қолданысқа енгізілетін 1-баптың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алғашқы ресми жарияланған күнінен кейін күнтізбелік он күн өткен соң қолданысқа енгізілетін 1-баптың 8-тармағының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кейін күнтізбелік алпыс күн өткен соң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