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19c555" w14:textId="919c55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орман шаруашылығы, ерекше қорғалатын табиғи аумақтар және жеке кәсіпкерлік субъектілерінің міндеттемелеріне кепілдік беру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2025 жылғы 26 маусымдағы № 198-VIII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xml:space="preserve">
      1-бап. Қазақстан Республикасының мына заңнамалық актілеріне өзгерістер мен толықтырулар енгізілсін: </w:t>
      </w:r>
    </w:p>
    <w:bookmarkEnd w:id="0"/>
    <w:bookmarkStart w:name="z2" w:id="1"/>
    <w:p>
      <w:pPr>
        <w:spacing w:after="0"/>
        <w:ind w:left="0"/>
        <w:jc w:val="both"/>
      </w:pPr>
      <w:r>
        <w:rPr>
          <w:rFonts w:ascii="Times New Roman"/>
          <w:b w:val="false"/>
          <w:i w:val="false"/>
          <w:color w:val="000000"/>
          <w:sz w:val="28"/>
        </w:rPr>
        <w:t xml:space="preserve">
      1. 2003 жылғы 20 маусымдағы Қазақстан Республикасының </w:t>
      </w:r>
      <w:r>
        <w:rPr>
          <w:rFonts w:ascii="Times New Roman"/>
          <w:b w:val="false"/>
          <w:i w:val="false"/>
          <w:color w:val="000000"/>
          <w:sz w:val="28"/>
        </w:rPr>
        <w:t>Жер кодексіне</w:t>
      </w:r>
      <w:r>
        <w:rPr>
          <w:rFonts w:ascii="Times New Roman"/>
          <w:b w:val="false"/>
          <w:i w:val="false"/>
          <w:color w:val="000000"/>
          <w:sz w:val="28"/>
        </w:rPr>
        <w:t>:</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13-бап</w:t>
      </w:r>
      <w:r>
        <w:rPr>
          <w:rFonts w:ascii="Times New Roman"/>
          <w:b w:val="false"/>
          <w:i w:val="false"/>
          <w:color w:val="000000"/>
          <w:sz w:val="28"/>
        </w:rPr>
        <w:t xml:space="preserve"> мынадай мазмұндағы 4-3) тармақшамен толықтырылсын:</w:t>
      </w:r>
    </w:p>
    <w:bookmarkEnd w:id="2"/>
    <w:bookmarkStart w:name="z4" w:id="3"/>
    <w:p>
      <w:pPr>
        <w:spacing w:after="0"/>
        <w:ind w:left="0"/>
        <w:jc w:val="both"/>
      </w:pPr>
      <w:r>
        <w:rPr>
          <w:rFonts w:ascii="Times New Roman"/>
          <w:b w:val="false"/>
          <w:i w:val="false"/>
          <w:color w:val="000000"/>
          <w:sz w:val="28"/>
        </w:rPr>
        <w:t>
      "4-3) астананың жергілікті атқарушы органының ұсынысы бойынша астананың орманды саябақ аймағының шекарасын белгілеу және өзгерту;";</w:t>
      </w:r>
    </w:p>
    <w:bookmarkEnd w:id="3"/>
    <w:bookmarkStart w:name="z5" w:id="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26-бапта</w:t>
      </w:r>
      <w:r>
        <w:rPr>
          <w:rFonts w:ascii="Times New Roman"/>
          <w:b w:val="false"/>
          <w:i w:val="false"/>
          <w:color w:val="000000"/>
          <w:sz w:val="28"/>
        </w:rPr>
        <w:t>:</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"елді мекендер" деген сөздерден кейін ", астананың орманды саябақ аймағы"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мынадай мазмұндағы бесінші абзацпен толықтырылсын:</w:t>
      </w:r>
    </w:p>
    <w:bookmarkStart w:name="z8" w:id="5"/>
    <w:p>
      <w:pPr>
        <w:spacing w:after="0"/>
        <w:ind w:left="0"/>
        <w:jc w:val="both"/>
      </w:pPr>
      <w:r>
        <w:rPr>
          <w:rFonts w:ascii="Times New Roman"/>
          <w:b w:val="false"/>
          <w:i w:val="false"/>
          <w:color w:val="000000"/>
          <w:sz w:val="28"/>
        </w:rPr>
        <w:t>
      "астананың орманды саябақ аймағы;";</w:t>
      </w:r>
    </w:p>
    <w:bookmarkEnd w:id="5"/>
    <w:bookmarkStart w:name="z9" w:id="6"/>
    <w:p>
      <w:pPr>
        <w:spacing w:after="0"/>
        <w:ind w:left="0"/>
        <w:jc w:val="both"/>
      </w:pPr>
      <w:r>
        <w:rPr>
          <w:rFonts w:ascii="Times New Roman"/>
          <w:b w:val="false"/>
          <w:i w:val="false"/>
          <w:color w:val="000000"/>
          <w:sz w:val="28"/>
        </w:rPr>
        <w:t xml:space="preserve">
      3) 84-баптың 2-тармағының </w:t>
      </w:r>
      <w:r>
        <w:rPr>
          <w:rFonts w:ascii="Times New Roman"/>
          <w:b w:val="false"/>
          <w:i w:val="false"/>
          <w:color w:val="000000"/>
          <w:sz w:val="28"/>
        </w:rPr>
        <w:t>4) тармақшасы</w:t>
      </w:r>
      <w:r>
        <w:rPr>
          <w:rFonts w:ascii="Times New Roman"/>
          <w:b w:val="false"/>
          <w:i w:val="false"/>
          <w:color w:val="000000"/>
          <w:sz w:val="28"/>
        </w:rPr>
        <w:t xml:space="preserve"> "электр тарату желілері," деген сөздерден кейін "гидроэлектр станциялары," деген сөздермен толықтырылсын;</w:t>
      </w:r>
    </w:p>
    <w:bookmarkEnd w:id="6"/>
    <w:bookmarkStart w:name="z10" w:id="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90-баптағы</w:t>
      </w:r>
      <w:r>
        <w:rPr>
          <w:rFonts w:ascii="Times New Roman"/>
          <w:b w:val="false"/>
          <w:i w:val="false"/>
          <w:color w:val="000000"/>
          <w:sz w:val="28"/>
        </w:rPr>
        <w:t xml:space="preserve"> "жолдарды, жаңартылатын энергия көздерін пайдалану объектілерін," деген сөздер "стратегиялық су шаруашылығы құрылысжайлары мен гидротехникалық құрылысжайларды, сел ағындарынан, қар көшкіндерінен, көшкіндерден қорғайтын өзге де қорғаныш құрылысжайларын салумен және олардың жұмыс істеуімен және сейсмологиялық станциялар желілерін кеңейтумен, жолдарды, жаңартылатын энергия көздерін пайдалану объектілерін (орман қорының жерлерін қоспағанда)," деген сөздермен ауыстырылсын;</w:t>
      </w:r>
    </w:p>
    <w:bookmarkEnd w:id="7"/>
    <w:bookmarkStart w:name="z11" w:id="8"/>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122-бапта</w:t>
      </w:r>
      <w:r>
        <w:rPr>
          <w:rFonts w:ascii="Times New Roman"/>
          <w:b w:val="false"/>
          <w:i w:val="false"/>
          <w:color w:val="000000"/>
          <w:sz w:val="28"/>
        </w:rPr>
        <w:t>:</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3" w:id="9"/>
    <w:p>
      <w:pPr>
        <w:spacing w:after="0"/>
        <w:ind w:left="0"/>
        <w:jc w:val="both"/>
      </w:pPr>
      <w:r>
        <w:rPr>
          <w:rFonts w:ascii="Times New Roman"/>
          <w:b w:val="false"/>
          <w:i w:val="false"/>
          <w:color w:val="000000"/>
          <w:sz w:val="28"/>
        </w:rPr>
        <w:t>
      бесінші бөлікте:</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 w:id="10"/>
    <w:p>
      <w:pPr>
        <w:spacing w:after="0"/>
        <w:ind w:left="0"/>
        <w:jc w:val="both"/>
      </w:pPr>
      <w:r>
        <w:rPr>
          <w:rFonts w:ascii="Times New Roman"/>
          <w:b w:val="false"/>
          <w:i w:val="false"/>
          <w:color w:val="000000"/>
          <w:sz w:val="28"/>
        </w:rPr>
        <w:t xml:space="preserve">
      "2) ықтимал орналастырудың басқа жолдары болмаған кезде стратегиялық су шаруашылығы құрылысжайлары мен гидротехникалық құрылысжайларды, сел ағындарынан, қар көшкіндерінен, көшкіндерден қорғайтын өзге де қорғаныш құрылысжайларын салу және олардың жұмыс істеуі, сейсмологиялық станциялар желілерін кеңейту үшін және шаруашылық қызметтің шектеулі режимі белгіленген жер учаскелерін ғана;";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 тармақшадағы</w:t>
      </w:r>
      <w:r>
        <w:rPr>
          <w:rFonts w:ascii="Times New Roman"/>
          <w:b w:val="false"/>
          <w:i w:val="false"/>
          <w:color w:val="000000"/>
          <w:sz w:val="28"/>
        </w:rPr>
        <w:t xml:space="preserve"> "осы" деген сөз "Ерекше қорғалатын табиғи аумақтар туралы" Қазақстан Республикасы Заңының 14-бабы 2-тармағының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 тармақшаларында</w:t>
      </w:r>
      <w:r>
        <w:rPr>
          <w:rFonts w:ascii="Times New Roman"/>
          <w:b w:val="false"/>
          <w:i w:val="false"/>
          <w:color w:val="000000"/>
          <w:sz w:val="28"/>
        </w:rPr>
        <w:t xml:space="preserve"> және 3-тармағының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 тармақшаларында</w:t>
      </w:r>
      <w:r>
        <w:rPr>
          <w:rFonts w:ascii="Times New Roman"/>
          <w:b w:val="false"/>
          <w:i w:val="false"/>
          <w:color w:val="000000"/>
          <w:sz w:val="28"/>
        </w:rPr>
        <w:t xml:space="preserve"> көрсетілген ерекше қорғалатын табиғи аумақтар орналасқан жер учаскелерін қоспағанда, осы"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8" w:id="11"/>
    <w:p>
      <w:pPr>
        <w:spacing w:after="0"/>
        <w:ind w:left="0"/>
        <w:jc w:val="both"/>
      </w:pPr>
      <w:r>
        <w:rPr>
          <w:rFonts w:ascii="Times New Roman"/>
          <w:b w:val="false"/>
          <w:i w:val="false"/>
          <w:color w:val="000000"/>
          <w:sz w:val="28"/>
        </w:rPr>
        <w:t>
      мынадай мазмұндағы 5) тармақшамен толықтырылсын:</w:t>
      </w:r>
    </w:p>
    <w:bookmarkEnd w:id="11"/>
    <w:bookmarkStart w:name="z19" w:id="12"/>
    <w:p>
      <w:pPr>
        <w:spacing w:after="0"/>
        <w:ind w:left="0"/>
        <w:jc w:val="both"/>
      </w:pPr>
      <w:r>
        <w:rPr>
          <w:rFonts w:ascii="Times New Roman"/>
          <w:b w:val="false"/>
          <w:i w:val="false"/>
          <w:color w:val="000000"/>
          <w:sz w:val="28"/>
        </w:rPr>
        <w:t>
      "5) ерекше қорғалатын табиғи аумақтардың шекарасында орналасқан және ерекше қорғалатын табиғи аумақтар құрылғанға және кеңейтілгенге дейін жұмыс істеген денсаулық сақтау және білім беру ұйымдары, қолданыстағы зираттар, кәріздік тазарту құрылысжайлары, электр беру желілері объектілерінің нысаналы мақсатын өзгертпей, оларды пайдалану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w:t>
      </w:r>
    </w:p>
    <w:bookmarkEnd w:id="12"/>
    <w:bookmarkStart w:name="z20" w:id="13"/>
    <w:p>
      <w:pPr>
        <w:spacing w:after="0"/>
        <w:ind w:left="0"/>
        <w:jc w:val="both"/>
      </w:pPr>
      <w:r>
        <w:rPr>
          <w:rFonts w:ascii="Times New Roman"/>
          <w:b w:val="false"/>
          <w:i w:val="false"/>
          <w:color w:val="000000"/>
          <w:sz w:val="28"/>
        </w:rPr>
        <w:t>
      алтыншы және жетінші бөліктердегі "төртінші" деген сөз "бесінші" деген сөзбен ауыстырылсын;</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мазмұндағы екінші, үшінші және төртінші бөліктермен толықтырылсын:</w:t>
      </w:r>
    </w:p>
    <w:bookmarkStart w:name="z22" w:id="14"/>
    <w:p>
      <w:pPr>
        <w:spacing w:after="0"/>
        <w:ind w:left="0"/>
        <w:jc w:val="both"/>
      </w:pPr>
      <w:r>
        <w:rPr>
          <w:rFonts w:ascii="Times New Roman"/>
          <w:b w:val="false"/>
          <w:i w:val="false"/>
          <w:color w:val="000000"/>
          <w:sz w:val="28"/>
        </w:rPr>
        <w:t xml:space="preserve">
      "Шаруашылық қызметі шектеулі аймақтағы ерекше қорғалатын табиғи аумақтардың учаскелері жеке және заңды тұлғаларға ерекше қорғалатын табиғи аумақтардың жерлері босалқы жерлерге ауыстырылмай, жануарлардың өріс аудару жолдары ескеріле отырып,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беріледі. </w:t>
      </w:r>
    </w:p>
    <w:bookmarkEnd w:id="14"/>
    <w:bookmarkStart w:name="z23" w:id="15"/>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bookmarkEnd w:id="15"/>
    <w:bookmarkStart w:name="z24" w:id="16"/>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bookmarkEnd w:id="16"/>
    <w:bookmarkStart w:name="z25" w:id="17"/>
    <w:p>
      <w:pPr>
        <w:spacing w:after="0"/>
        <w:ind w:left="0"/>
        <w:jc w:val="both"/>
      </w:pPr>
      <w:r>
        <w:rPr>
          <w:rFonts w:ascii="Times New Roman"/>
          <w:b w:val="false"/>
          <w:i w:val="false"/>
          <w:color w:val="000000"/>
          <w:sz w:val="28"/>
        </w:rPr>
        <w:t xml:space="preserve">
      мынадай мазмұндағы 4-тармақпен толықтырылсын: </w:t>
      </w:r>
    </w:p>
    <w:bookmarkEnd w:id="17"/>
    <w:bookmarkStart w:name="z26" w:id="18"/>
    <w:p>
      <w:pPr>
        <w:spacing w:after="0"/>
        <w:ind w:left="0"/>
        <w:jc w:val="both"/>
      </w:pPr>
      <w:r>
        <w:rPr>
          <w:rFonts w:ascii="Times New Roman"/>
          <w:b w:val="false"/>
          <w:i w:val="false"/>
          <w:color w:val="000000"/>
          <w:sz w:val="28"/>
        </w:rPr>
        <w:t xml:space="preserve">
      "4. Ерекше қорғалатын табиғи аумақтардың жерлерінде азаматтық қорғау іс-шараларын қоспағанда, олардың нысаналы мақсатына сәйкес келмейтін кез келген қызметке тыйым салынады. </w:t>
      </w:r>
    </w:p>
    <w:bookmarkEnd w:id="18"/>
    <w:bookmarkStart w:name="z27" w:id="19"/>
    <w:p>
      <w:pPr>
        <w:spacing w:after="0"/>
        <w:ind w:left="0"/>
        <w:jc w:val="both"/>
      </w:pPr>
      <w:r>
        <w:rPr>
          <w:rFonts w:ascii="Times New Roman"/>
          <w:b w:val="false"/>
          <w:i w:val="false"/>
          <w:color w:val="000000"/>
          <w:sz w:val="28"/>
        </w:rPr>
        <w:t xml:space="preserve">
      Республикалық маңызы бар ерекше қорғалатын табиғи аумақтардың жерлерінде құрылысжайлар салуды, қауіпті геологиялық процестерден инженерлік қорғауды көздейтін іс-шараларды жүргізу табиғат қорғау ұйымы және (немесе) мемлекеттік және жергілікті атқарушы органдар арасында жасалған,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шарттың негізінде жүзеге асырылады. </w:t>
      </w:r>
    </w:p>
    <w:bookmarkEnd w:id="19"/>
    <w:bookmarkStart w:name="z28" w:id="20"/>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 Қазақстан Республикасының Үкіметі бекітетін үлгілік шарттың негізінде жасалады.</w:t>
      </w:r>
    </w:p>
    <w:bookmarkEnd w:id="20"/>
    <w:bookmarkStart w:name="z29" w:id="21"/>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bookmarkEnd w:id="21"/>
    <w:bookmarkStart w:name="z30" w:id="22"/>
    <w:p>
      <w:pPr>
        <w:spacing w:after="0"/>
        <w:ind w:left="0"/>
        <w:jc w:val="both"/>
      </w:pPr>
      <w:r>
        <w:rPr>
          <w:rFonts w:ascii="Times New Roman"/>
          <w:b w:val="false"/>
          <w:i w:val="false"/>
          <w:color w:val="000000"/>
          <w:sz w:val="28"/>
        </w:rPr>
        <w:t xml:space="preserve">
      6) 123-баптың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үшінші бөлікпен толықтырылсын:</w:t>
      </w:r>
    </w:p>
    <w:bookmarkEnd w:id="22"/>
    <w:bookmarkStart w:name="z31" w:id="23"/>
    <w:p>
      <w:pPr>
        <w:spacing w:after="0"/>
        <w:ind w:left="0"/>
        <w:jc w:val="both"/>
      </w:pPr>
      <w:r>
        <w:rPr>
          <w:rFonts w:ascii="Times New Roman"/>
          <w:b w:val="false"/>
          <w:i w:val="false"/>
          <w:color w:val="000000"/>
          <w:sz w:val="28"/>
        </w:rPr>
        <w:t>
      "Ерекше қорғалатын табиғи аумақтардың күзет аймағы белгіленгенге дейін ерекше қорғалатын табиғи аумақтардың шекарасы бойынша екі километр болатын аумақта қала құрылысы жобаларын түзетуге, жер учаскелерінің нысаналы мақсатын өзгертуге, ерекше қорғалатын табиғи аумақтардың және соларда орналасқан мемлекеттiк табиғи-қорық қоры объектiлерiнің экологиялық жүйелерінің жай-күйіне және қалпына келтірілуіне теріс әсерін тигізетін құрылыс салуға арналған бастапқы және рұқсат беру құжаттарын келісуге тыйым салынады.";</w:t>
      </w:r>
    </w:p>
    <w:bookmarkEnd w:id="23"/>
    <w:bookmarkStart w:name="z32" w:id="24"/>
    <w:p>
      <w:pPr>
        <w:spacing w:after="0"/>
        <w:ind w:left="0"/>
        <w:jc w:val="both"/>
      </w:pPr>
      <w:r>
        <w:rPr>
          <w:rFonts w:ascii="Times New Roman"/>
          <w:b w:val="false"/>
          <w:i w:val="false"/>
          <w:color w:val="000000"/>
          <w:sz w:val="28"/>
        </w:rPr>
        <w:t xml:space="preserve">
      7) 126-баптың </w:t>
      </w:r>
      <w:r>
        <w:rPr>
          <w:rFonts w:ascii="Times New Roman"/>
          <w:b w:val="false"/>
          <w:i w:val="false"/>
          <w:color w:val="000000"/>
          <w:sz w:val="28"/>
        </w:rPr>
        <w:t>2-тармағындағы</w:t>
      </w:r>
      <w:r>
        <w:rPr>
          <w:rFonts w:ascii="Times New Roman"/>
          <w:b w:val="false"/>
          <w:i w:val="false"/>
          <w:color w:val="000000"/>
          <w:sz w:val="28"/>
        </w:rPr>
        <w:t xml:space="preserve"> "санитариялық-қорғау жасыл аймағының" деген сөздер "орманды саябақ аймағының" деген сөздермен ауыстырылсын; </w:t>
      </w:r>
    </w:p>
    <w:bookmarkEnd w:id="24"/>
    <w:bookmarkStart w:name="z33" w:id="25"/>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138-бап</w:t>
      </w:r>
      <w:r>
        <w:rPr>
          <w:rFonts w:ascii="Times New Roman"/>
          <w:b w:val="false"/>
          <w:i w:val="false"/>
          <w:color w:val="000000"/>
          <w:sz w:val="28"/>
        </w:rPr>
        <w:t xml:space="preserve"> мынадай мазмұндағы үшінші бөлікпен толықтырылсын:</w:t>
      </w:r>
    </w:p>
    <w:bookmarkEnd w:id="25"/>
    <w:bookmarkStart w:name="z34" w:id="26"/>
    <w:p>
      <w:pPr>
        <w:spacing w:after="0"/>
        <w:ind w:left="0"/>
        <w:jc w:val="both"/>
      </w:pPr>
      <w:r>
        <w:rPr>
          <w:rFonts w:ascii="Times New Roman"/>
          <w:b w:val="false"/>
          <w:i w:val="false"/>
          <w:color w:val="000000"/>
          <w:sz w:val="28"/>
        </w:rPr>
        <w:t>
      "Ерекше қорғалатын табиғи аумақтар жерінің құрамына бұрын кірген, денсаулық сақтау және білім беру ұйымдарының, қолданыстағы зираттардың, кәріздік тазарту құрылысжайларының, электр беру желілерінің объектілері жұмыс істеп тұрған босалқы жерлерді басқа санаттағы жерлерге кейіннен ауыстыру кезінде жер учаскесінің нысаналы және іс жүзінде пайдаланылуына сәйкес келмейтін нысаналы мақсатын өзгертуге жол берілмейді.";</w:t>
      </w:r>
    </w:p>
    <w:bookmarkEnd w:id="26"/>
    <w:bookmarkStart w:name="z35" w:id="2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171-бапта</w:t>
      </w:r>
      <w:r>
        <w:rPr>
          <w:rFonts w:ascii="Times New Roman"/>
          <w:b w:val="false"/>
          <w:i w:val="false"/>
          <w:color w:val="000000"/>
          <w:sz w:val="28"/>
        </w:rPr>
        <w:t>:</w:t>
      </w:r>
    </w:p>
    <w:bookmarkEnd w:id="27"/>
    <w:bookmarkStart w:name="z36" w:id="28"/>
    <w:p>
      <w:pPr>
        <w:spacing w:after="0"/>
        <w:ind w:left="0"/>
        <w:jc w:val="both"/>
      </w:pPr>
      <w:r>
        <w:rPr>
          <w:rFonts w:ascii="Times New Roman"/>
          <w:b w:val="false"/>
          <w:i w:val="false"/>
          <w:color w:val="000000"/>
          <w:sz w:val="28"/>
        </w:rPr>
        <w:t>
      төртінші бөліктегі "төртінші, бесінші, алтыншы және жетінші" деген сөздер "бесінші, алтыншы, жетінші және сегізінші" деген сөздермен ауыстырылсын;</w:t>
      </w:r>
    </w:p>
    <w:bookmarkEnd w:id="28"/>
    <w:bookmarkStart w:name="z37" w:id="29"/>
    <w:p>
      <w:pPr>
        <w:spacing w:after="0"/>
        <w:ind w:left="0"/>
        <w:jc w:val="both"/>
      </w:pPr>
      <w:r>
        <w:rPr>
          <w:rFonts w:ascii="Times New Roman"/>
          <w:b w:val="false"/>
          <w:i w:val="false"/>
          <w:color w:val="000000"/>
          <w:sz w:val="28"/>
        </w:rPr>
        <w:t xml:space="preserve">
      мынадай мазмұндағы бесінші бөлікпен толықтырылсын: </w:t>
      </w:r>
    </w:p>
    <w:bookmarkEnd w:id="29"/>
    <w:bookmarkStart w:name="z38" w:id="30"/>
    <w:p>
      <w:pPr>
        <w:spacing w:after="0"/>
        <w:ind w:left="0"/>
        <w:jc w:val="both"/>
      </w:pPr>
      <w:r>
        <w:rPr>
          <w:rFonts w:ascii="Times New Roman"/>
          <w:b w:val="false"/>
          <w:i w:val="false"/>
          <w:color w:val="000000"/>
          <w:sz w:val="28"/>
        </w:rPr>
        <w:t xml:space="preserve">
      "Осы Кодекстің 122-бабы </w:t>
      </w:r>
      <w:r>
        <w:rPr>
          <w:rFonts w:ascii="Times New Roman"/>
          <w:b w:val="false"/>
          <w:i w:val="false"/>
          <w:color w:val="000000"/>
          <w:sz w:val="28"/>
        </w:rPr>
        <w:t>2-тармағының</w:t>
      </w:r>
      <w:r>
        <w:rPr>
          <w:rFonts w:ascii="Times New Roman"/>
          <w:b w:val="false"/>
          <w:i w:val="false"/>
          <w:color w:val="000000"/>
          <w:sz w:val="28"/>
        </w:rPr>
        <w:t xml:space="preserve"> бесінші бөлігі 5) тармақшасының ережелері ерекше қорғалатын табиғи аумақтар құрылғанға және кеңейтілгенге дейін жұмыс істеген денсаулық сақтау және білім беру ұйымдарының, қолданыстағы зираттардың, кәріздік тазарту құрылысжайларының, электр беру желілерінің объектілері орналасқан ерекше қорғалатын табиғи аумақтардың жерін ауыстыру үшін қолданылады. Босалқы жерлерді кейіннен басқа санаттағы жерлерге ауыстыру кезінде жер учаскесінің нысаналы және іс жүзінде пайдаланылуына сәйкес келмейтін нысаналы мақсатын өзгертуге жол берілмейді.". </w:t>
      </w:r>
    </w:p>
    <w:bookmarkEnd w:id="30"/>
    <w:bookmarkStart w:name="z39" w:id="31"/>
    <w:p>
      <w:pPr>
        <w:spacing w:after="0"/>
        <w:ind w:left="0"/>
        <w:jc w:val="both"/>
      </w:pPr>
      <w:r>
        <w:rPr>
          <w:rFonts w:ascii="Times New Roman"/>
          <w:b w:val="false"/>
          <w:i w:val="false"/>
          <w:color w:val="000000"/>
          <w:sz w:val="28"/>
        </w:rPr>
        <w:t xml:space="preserve">
      2. 2003 жылғы 8 шілдедегі Қазақстан Республикасының </w:t>
      </w:r>
      <w:r>
        <w:rPr>
          <w:rFonts w:ascii="Times New Roman"/>
          <w:b w:val="false"/>
          <w:i w:val="false"/>
          <w:color w:val="000000"/>
          <w:sz w:val="28"/>
        </w:rPr>
        <w:t>Орман кодексіне</w:t>
      </w:r>
      <w:r>
        <w:rPr>
          <w:rFonts w:ascii="Times New Roman"/>
          <w:b w:val="false"/>
          <w:i w:val="false"/>
          <w:color w:val="000000"/>
          <w:sz w:val="28"/>
        </w:rPr>
        <w:t xml:space="preserve">: </w:t>
      </w:r>
    </w:p>
    <w:bookmarkEnd w:id="31"/>
    <w:bookmarkStart w:name="z40" w:id="32"/>
    <w:p>
      <w:pPr>
        <w:spacing w:after="0"/>
        <w:ind w:left="0"/>
        <w:jc w:val="both"/>
      </w:pPr>
      <w:r>
        <w:rPr>
          <w:rFonts w:ascii="Times New Roman"/>
          <w:b w:val="false"/>
          <w:i w:val="false"/>
          <w:color w:val="000000"/>
          <w:sz w:val="28"/>
        </w:rPr>
        <w:t xml:space="preserve">
      1) 1-баптың </w:t>
      </w:r>
      <w:r>
        <w:rPr>
          <w:rFonts w:ascii="Times New Roman"/>
          <w:b w:val="false"/>
          <w:i w:val="false"/>
          <w:color w:val="000000"/>
          <w:sz w:val="28"/>
        </w:rPr>
        <w:t>2-тармағындағы</w:t>
      </w:r>
      <w:r>
        <w:rPr>
          <w:rFonts w:ascii="Times New Roman"/>
          <w:b w:val="false"/>
          <w:i w:val="false"/>
          <w:color w:val="000000"/>
          <w:sz w:val="28"/>
        </w:rPr>
        <w:t xml:space="preserve"> "Өсімдіктер" деген сөз "Жаңа орман екпелерін отырғызу мен тозған және бүлінген жерлерді қалпына келтіру арқылы парниктік газдарды сіңіруге бағытталған мемлекеттік орман қоры жерлерінде іске асырылатын көміртегі офсеттерін қоспағанда, өсімдіктер" деген сөздермен ауыстырылсын;</w:t>
      </w:r>
    </w:p>
    <w:bookmarkEnd w:id="32"/>
    <w:bookmarkStart w:name="z41" w:id="3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End w:id="33"/>
    <w:bookmarkStart w:name="z42" w:id="34"/>
    <w:p>
      <w:pPr>
        <w:spacing w:after="0"/>
        <w:ind w:left="0"/>
        <w:jc w:val="both"/>
      </w:pPr>
      <w:r>
        <w:rPr>
          <w:rFonts w:ascii="Times New Roman"/>
          <w:b w:val="false"/>
          <w:i w:val="false"/>
          <w:color w:val="000000"/>
          <w:sz w:val="28"/>
        </w:rPr>
        <w:t xml:space="preserve">
      "3. Егер Қазақстан Республикасының Экология кодексінде өзгеше көзделмесе, осы Кодекстің күші жаңа орман екпелерін отырғызу мен тозған және бүлінген жерлерді қалпына келтіру арқылы парниктік газдарды сіңіруге бағытталған, мемлекеттік орман қорының жерлерінде іске асырылатын көміртегі офсеттері бойынша қоғамдық қатынастарға қолданылады."; </w:t>
      </w:r>
    </w:p>
    <w:bookmarkEnd w:id="34"/>
    <w:bookmarkStart w:name="z43" w:id="3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3-бап</w:t>
      </w:r>
      <w:r>
        <w:rPr>
          <w:rFonts w:ascii="Times New Roman"/>
          <w:b w:val="false"/>
          <w:i w:val="false"/>
          <w:color w:val="000000"/>
          <w:sz w:val="28"/>
        </w:rPr>
        <w:t xml:space="preserve"> мынадай редакцияда жазылсын:</w:t>
      </w:r>
    </w:p>
    <w:bookmarkEnd w:id="35"/>
    <w:bookmarkStart w:name="z44" w:id="36"/>
    <w:p>
      <w:pPr>
        <w:spacing w:after="0"/>
        <w:ind w:left="0"/>
        <w:jc w:val="both"/>
      </w:pPr>
      <w:r>
        <w:rPr>
          <w:rFonts w:ascii="Times New Roman"/>
          <w:b w:val="false"/>
          <w:i w:val="false"/>
          <w:color w:val="000000"/>
          <w:sz w:val="28"/>
        </w:rPr>
        <w:t>
      "3-бап. Қазақстан Республикасы орман заңнамасының мақсаттары, міндеттері мен қағидаттары</w:t>
      </w:r>
    </w:p>
    <w:bookmarkEnd w:id="36"/>
    <w:bookmarkStart w:name="z45" w:id="37"/>
    <w:p>
      <w:pPr>
        <w:spacing w:after="0"/>
        <w:ind w:left="0"/>
        <w:jc w:val="both"/>
      </w:pPr>
      <w:r>
        <w:rPr>
          <w:rFonts w:ascii="Times New Roman"/>
          <w:b w:val="false"/>
          <w:i w:val="false"/>
          <w:color w:val="000000"/>
          <w:sz w:val="28"/>
        </w:rPr>
        <w:t>
      1. Қазақстан Республикасы орман заңнамасының мақсаттары мыналар болып табылады:</w:t>
      </w:r>
    </w:p>
    <w:bookmarkEnd w:id="37"/>
    <w:bookmarkStart w:name="z46" w:id="38"/>
    <w:p>
      <w:pPr>
        <w:spacing w:after="0"/>
        <w:ind w:left="0"/>
        <w:jc w:val="both"/>
      </w:pPr>
      <w:r>
        <w:rPr>
          <w:rFonts w:ascii="Times New Roman"/>
          <w:b w:val="false"/>
          <w:i w:val="false"/>
          <w:color w:val="000000"/>
          <w:sz w:val="28"/>
        </w:rPr>
        <w:t>
      1) орман қорын күзету, қорғау, пайдалану, ормандарды молықтыру мен орман өсіру саласындағы қоғамдық қатынастарды реттеуді қамтамасыз ету;</w:t>
      </w:r>
    </w:p>
    <w:bookmarkEnd w:id="38"/>
    <w:bookmarkStart w:name="z47" w:id="39"/>
    <w:p>
      <w:pPr>
        <w:spacing w:after="0"/>
        <w:ind w:left="0"/>
        <w:jc w:val="both"/>
      </w:pPr>
      <w:r>
        <w:rPr>
          <w:rFonts w:ascii="Times New Roman"/>
          <w:b w:val="false"/>
          <w:i w:val="false"/>
          <w:color w:val="000000"/>
          <w:sz w:val="28"/>
        </w:rPr>
        <w:t>
      2) ормандардың, мемлекеттiк табиғи-қорық қоры объектiлерiнiң, мәдени және табиғи мұраның биологиялық әралуандығын сақтау, оларды ұтымды пайдалану үшін құқықтық негіздер жасау.</w:t>
      </w:r>
    </w:p>
    <w:bookmarkEnd w:id="39"/>
    <w:bookmarkStart w:name="z48" w:id="40"/>
    <w:p>
      <w:pPr>
        <w:spacing w:after="0"/>
        <w:ind w:left="0"/>
        <w:jc w:val="both"/>
      </w:pPr>
      <w:r>
        <w:rPr>
          <w:rFonts w:ascii="Times New Roman"/>
          <w:b w:val="false"/>
          <w:i w:val="false"/>
          <w:color w:val="000000"/>
          <w:sz w:val="28"/>
        </w:rPr>
        <w:t>
      2. Қазақстан Республикасы орман заңнамасының міндеттері мыналар болып табылады:</w:t>
      </w:r>
    </w:p>
    <w:bookmarkEnd w:id="40"/>
    <w:bookmarkStart w:name="z49" w:id="41"/>
    <w:p>
      <w:pPr>
        <w:spacing w:after="0"/>
        <w:ind w:left="0"/>
        <w:jc w:val="both"/>
      </w:pPr>
      <w:r>
        <w:rPr>
          <w:rFonts w:ascii="Times New Roman"/>
          <w:b w:val="false"/>
          <w:i w:val="false"/>
          <w:color w:val="000000"/>
          <w:sz w:val="28"/>
        </w:rPr>
        <w:t>
      1) орман қорын күзету, қорғау және пайдалану, ормандарды молықтыру мен орман өсіру жөніндегі қызметті мемлекеттік реттеу;</w:t>
      </w:r>
    </w:p>
    <w:bookmarkEnd w:id="41"/>
    <w:bookmarkStart w:name="z50" w:id="42"/>
    <w:p>
      <w:pPr>
        <w:spacing w:after="0"/>
        <w:ind w:left="0"/>
        <w:jc w:val="both"/>
      </w:pPr>
      <w:r>
        <w:rPr>
          <w:rFonts w:ascii="Times New Roman"/>
          <w:b w:val="false"/>
          <w:i w:val="false"/>
          <w:color w:val="000000"/>
          <w:sz w:val="28"/>
        </w:rPr>
        <w:t>
      2) орман қорын күзету, қорғау және пайдалану, ормандарды молықтыру мен орман өсіру жөніндегі қызметті ғылыми тұрғыдан қамтамасыз ету;</w:t>
      </w:r>
    </w:p>
    <w:bookmarkEnd w:id="42"/>
    <w:bookmarkStart w:name="z51" w:id="43"/>
    <w:p>
      <w:pPr>
        <w:spacing w:after="0"/>
        <w:ind w:left="0"/>
        <w:jc w:val="both"/>
      </w:pPr>
      <w:r>
        <w:rPr>
          <w:rFonts w:ascii="Times New Roman"/>
          <w:b w:val="false"/>
          <w:i w:val="false"/>
          <w:color w:val="000000"/>
          <w:sz w:val="28"/>
        </w:rPr>
        <w:t>
      3) қоғамдық бақылауды қамтамасыз ету;</w:t>
      </w:r>
    </w:p>
    <w:bookmarkEnd w:id="43"/>
    <w:bookmarkStart w:name="z52" w:id="44"/>
    <w:p>
      <w:pPr>
        <w:spacing w:after="0"/>
        <w:ind w:left="0"/>
        <w:jc w:val="both"/>
      </w:pPr>
      <w:r>
        <w:rPr>
          <w:rFonts w:ascii="Times New Roman"/>
          <w:b w:val="false"/>
          <w:i w:val="false"/>
          <w:color w:val="000000"/>
          <w:sz w:val="28"/>
        </w:rPr>
        <w:t>
      4) халықаралық ынтымақтастықты дамыту.</w:t>
      </w:r>
    </w:p>
    <w:bookmarkEnd w:id="44"/>
    <w:bookmarkStart w:name="z53" w:id="45"/>
    <w:p>
      <w:pPr>
        <w:spacing w:after="0"/>
        <w:ind w:left="0"/>
        <w:jc w:val="both"/>
      </w:pPr>
      <w:r>
        <w:rPr>
          <w:rFonts w:ascii="Times New Roman"/>
          <w:b w:val="false"/>
          <w:i w:val="false"/>
          <w:color w:val="000000"/>
          <w:sz w:val="28"/>
        </w:rPr>
        <w:t>
      3. Қазақстан Республикасы орман заңнамасының қағидаттары мыналар болып табылады:</w:t>
      </w:r>
    </w:p>
    <w:bookmarkEnd w:id="45"/>
    <w:bookmarkStart w:name="z54" w:id="46"/>
    <w:p>
      <w:pPr>
        <w:spacing w:after="0"/>
        <w:ind w:left="0"/>
        <w:jc w:val="both"/>
      </w:pPr>
      <w:r>
        <w:rPr>
          <w:rFonts w:ascii="Times New Roman"/>
          <w:b w:val="false"/>
          <w:i w:val="false"/>
          <w:color w:val="000000"/>
          <w:sz w:val="28"/>
        </w:rPr>
        <w:t>
      1) ормандардың климатты реттейтiн, орта түзетiн, егiс-топырақ қорғау, су қорғау және санитариялық-гигиеналық функцияларды орындайтын жалпымемлекеттiк мәнiн мойындау;</w:t>
      </w:r>
    </w:p>
    <w:bookmarkEnd w:id="46"/>
    <w:bookmarkStart w:name="z55" w:id="47"/>
    <w:p>
      <w:pPr>
        <w:spacing w:after="0"/>
        <w:ind w:left="0"/>
        <w:jc w:val="both"/>
      </w:pPr>
      <w:r>
        <w:rPr>
          <w:rFonts w:ascii="Times New Roman"/>
          <w:b w:val="false"/>
          <w:i w:val="false"/>
          <w:color w:val="000000"/>
          <w:sz w:val="28"/>
        </w:rPr>
        <w:t>
      2) ормандарды тұрақты дамыту (Қазақстан Республикасының орманды аумақтарын тұрақты ұлғайту);</w:t>
      </w:r>
    </w:p>
    <w:bookmarkEnd w:id="47"/>
    <w:bookmarkStart w:name="z56" w:id="48"/>
    <w:p>
      <w:pPr>
        <w:spacing w:after="0"/>
        <w:ind w:left="0"/>
        <w:jc w:val="both"/>
      </w:pPr>
      <w:r>
        <w:rPr>
          <w:rFonts w:ascii="Times New Roman"/>
          <w:b w:val="false"/>
          <w:i w:val="false"/>
          <w:color w:val="000000"/>
          <w:sz w:val="28"/>
        </w:rPr>
        <w:t>
      3) ормандарды көп мақсатқа пайдалану;</w:t>
      </w:r>
    </w:p>
    <w:bookmarkEnd w:id="48"/>
    <w:bookmarkStart w:name="z57" w:id="49"/>
    <w:p>
      <w:pPr>
        <w:spacing w:after="0"/>
        <w:ind w:left="0"/>
        <w:jc w:val="both"/>
      </w:pPr>
      <w:r>
        <w:rPr>
          <w:rFonts w:ascii="Times New Roman"/>
          <w:b w:val="false"/>
          <w:i w:val="false"/>
          <w:color w:val="000000"/>
          <w:sz w:val="28"/>
        </w:rPr>
        <w:t>
      4) орман ресурстарын ұтымды, үздiксiз, сарқылмайтындай етiп пайдалану;</w:t>
      </w:r>
    </w:p>
    <w:bookmarkEnd w:id="49"/>
    <w:bookmarkStart w:name="z58" w:id="50"/>
    <w:p>
      <w:pPr>
        <w:spacing w:after="0"/>
        <w:ind w:left="0"/>
        <w:jc w:val="both"/>
      </w:pPr>
      <w:r>
        <w:rPr>
          <w:rFonts w:ascii="Times New Roman"/>
          <w:b w:val="false"/>
          <w:i w:val="false"/>
          <w:color w:val="000000"/>
          <w:sz w:val="28"/>
        </w:rPr>
        <w:t>
      5) орман қорын күзету, қорғау, пайдалану, ормандарды молықтыру мен орман өсіру саласындағы мемлекеттік бақылау және қадағалау;</w:t>
      </w:r>
    </w:p>
    <w:bookmarkEnd w:id="50"/>
    <w:bookmarkStart w:name="z59" w:id="51"/>
    <w:p>
      <w:pPr>
        <w:spacing w:after="0"/>
        <w:ind w:left="0"/>
        <w:jc w:val="both"/>
      </w:pPr>
      <w:r>
        <w:rPr>
          <w:rFonts w:ascii="Times New Roman"/>
          <w:b w:val="false"/>
          <w:i w:val="false"/>
          <w:color w:val="000000"/>
          <w:sz w:val="28"/>
        </w:rPr>
        <w:t>
      6) орман пайдалануды реттеу функциялары мен басты мақсатта пайдалану үшін ағаш кесуді және алынған сүректі қайта өңдеуді жүзеге асыру функцияларының аражігін ажырату;</w:t>
      </w:r>
    </w:p>
    <w:bookmarkEnd w:id="51"/>
    <w:bookmarkStart w:name="z60" w:id="52"/>
    <w:p>
      <w:pPr>
        <w:spacing w:after="0"/>
        <w:ind w:left="0"/>
        <w:jc w:val="both"/>
      </w:pPr>
      <w:r>
        <w:rPr>
          <w:rFonts w:ascii="Times New Roman"/>
          <w:b w:val="false"/>
          <w:i w:val="false"/>
          <w:color w:val="000000"/>
          <w:sz w:val="28"/>
        </w:rPr>
        <w:t>
      7) Қазақстан Республикасының орман заңнамасын бұзудан келтiрiлген залалды өтеу;</w:t>
      </w:r>
    </w:p>
    <w:bookmarkEnd w:id="52"/>
    <w:bookmarkStart w:name="z61" w:id="53"/>
    <w:p>
      <w:pPr>
        <w:spacing w:after="0"/>
        <w:ind w:left="0"/>
        <w:jc w:val="both"/>
      </w:pPr>
      <w:r>
        <w:rPr>
          <w:rFonts w:ascii="Times New Roman"/>
          <w:b w:val="false"/>
          <w:i w:val="false"/>
          <w:color w:val="000000"/>
          <w:sz w:val="28"/>
        </w:rPr>
        <w:t>
      8) орман ресурстарын ақылы пайдалану;</w:t>
      </w:r>
    </w:p>
    <w:bookmarkEnd w:id="53"/>
    <w:bookmarkStart w:name="z62" w:id="54"/>
    <w:p>
      <w:pPr>
        <w:spacing w:after="0"/>
        <w:ind w:left="0"/>
        <w:jc w:val="both"/>
      </w:pPr>
      <w:r>
        <w:rPr>
          <w:rFonts w:ascii="Times New Roman"/>
          <w:b w:val="false"/>
          <w:i w:val="false"/>
          <w:color w:val="000000"/>
          <w:sz w:val="28"/>
        </w:rPr>
        <w:t>
      9) орман қорының жай-күйi туралы ақпараттың қолжетiмдiлiгi;</w:t>
      </w:r>
    </w:p>
    <w:bookmarkEnd w:id="54"/>
    <w:bookmarkStart w:name="z63" w:id="55"/>
    <w:p>
      <w:pPr>
        <w:spacing w:after="0"/>
        <w:ind w:left="0"/>
        <w:jc w:val="both"/>
      </w:pPr>
      <w:r>
        <w:rPr>
          <w:rFonts w:ascii="Times New Roman"/>
          <w:b w:val="false"/>
          <w:i w:val="false"/>
          <w:color w:val="000000"/>
          <w:sz w:val="28"/>
        </w:rPr>
        <w:t>
      10) халықтың және қоғамдық бiрлестiктердiң орман қорын күзетуге және қорғауға қатысуы.";</w:t>
      </w:r>
    </w:p>
    <w:bookmarkEnd w:id="55"/>
    <w:bookmarkStart w:name="z64" w:id="56"/>
    <w:p>
      <w:pPr>
        <w:spacing w:after="0"/>
        <w:ind w:left="0"/>
        <w:jc w:val="both"/>
      </w:pPr>
      <w:r>
        <w:rPr>
          <w:rFonts w:ascii="Times New Roman"/>
          <w:b w:val="false"/>
          <w:i w:val="false"/>
          <w:color w:val="000000"/>
          <w:sz w:val="28"/>
        </w:rPr>
        <w:t xml:space="preserve">
      4) 8-баптың </w:t>
      </w:r>
      <w:r>
        <w:rPr>
          <w:rFonts w:ascii="Times New Roman"/>
          <w:b w:val="false"/>
          <w:i w:val="false"/>
          <w:color w:val="000000"/>
          <w:sz w:val="28"/>
        </w:rPr>
        <w:t>2-тармағы</w:t>
      </w:r>
      <w:r>
        <w:rPr>
          <w:rFonts w:ascii="Times New Roman"/>
          <w:b w:val="false"/>
          <w:i w:val="false"/>
          <w:color w:val="000000"/>
          <w:sz w:val="28"/>
        </w:rPr>
        <w:t xml:space="preserve"> "бюджет қаражаты есебінен" деген сөздерден кейін ", парниктік газдарды сіңіруге бағытталған жобаларды іске асыру шеңберінде бюджеттен тыс қаражат есебінен" деген сөздермен толықтырылсын;</w:t>
      </w:r>
    </w:p>
    <w:bookmarkEnd w:id="56"/>
    <w:bookmarkStart w:name="z65" w:id="57"/>
    <w:p>
      <w:pPr>
        <w:spacing w:after="0"/>
        <w:ind w:left="0"/>
        <w:jc w:val="both"/>
      </w:pPr>
      <w:r>
        <w:rPr>
          <w:rFonts w:ascii="Times New Roman"/>
          <w:b w:val="false"/>
          <w:i w:val="false"/>
          <w:color w:val="000000"/>
          <w:sz w:val="28"/>
        </w:rPr>
        <w:t>
      5) мынадай мазмұндағы 9-1-баппен толықтырылсын:</w:t>
      </w:r>
    </w:p>
    <w:bookmarkEnd w:id="57"/>
    <w:bookmarkStart w:name="z66" w:id="58"/>
    <w:p>
      <w:pPr>
        <w:spacing w:after="0"/>
        <w:ind w:left="0"/>
        <w:jc w:val="both"/>
      </w:pPr>
      <w:r>
        <w:rPr>
          <w:rFonts w:ascii="Times New Roman"/>
          <w:b w:val="false"/>
          <w:i w:val="false"/>
          <w:color w:val="000000"/>
          <w:sz w:val="28"/>
        </w:rPr>
        <w:t>
      "9-1-бап. Мемлекеттік орман қоры жерлерінде көміртегі бірліктерін құқықтық иелену ерекшеліктері</w:t>
      </w:r>
    </w:p>
    <w:bookmarkEnd w:id="58"/>
    <w:bookmarkStart w:name="z67" w:id="59"/>
    <w:p>
      <w:pPr>
        <w:spacing w:after="0"/>
        <w:ind w:left="0"/>
        <w:jc w:val="both"/>
      </w:pPr>
      <w:r>
        <w:rPr>
          <w:rFonts w:ascii="Times New Roman"/>
          <w:b w:val="false"/>
          <w:i w:val="false"/>
          <w:color w:val="000000"/>
          <w:sz w:val="28"/>
        </w:rPr>
        <w:t>
      1. Мемлекеттік орман қорының аумағында парниктік газдарды сіңіруге бағытталған жобаларды бюджеттен тыс қаражат есебінен іске асырудан алынған көміртегі бірліктері қоршаған ортаны қорғау саласындағы уәкілетті орган бекіткен көміртегі офсетін мақұлдау және офсеттік бірліктерді беру қағидаларына сәйкес жобаны қаржыландырған жеке немесе заңды тұлғаларға тиесілі болады.</w:t>
      </w:r>
    </w:p>
    <w:bookmarkEnd w:id="59"/>
    <w:bookmarkStart w:name="z68" w:id="60"/>
    <w:p>
      <w:pPr>
        <w:spacing w:after="0"/>
        <w:ind w:left="0"/>
        <w:jc w:val="both"/>
      </w:pPr>
      <w:r>
        <w:rPr>
          <w:rFonts w:ascii="Times New Roman"/>
          <w:b w:val="false"/>
          <w:i w:val="false"/>
          <w:color w:val="000000"/>
          <w:sz w:val="28"/>
        </w:rPr>
        <w:t>
      2. Мемлекеттік орман қорының аумағында парниктік газдарды сіңіруге бағытталған жобаларды бюджеттен тыс қаражат есебінен іске асыру кезінде мемлекеттік орман қорының жер учаскелерінде отырғызылған орман екпелері мемлекеттің меншігінде болады.</w:t>
      </w:r>
    </w:p>
    <w:bookmarkEnd w:id="60"/>
    <w:bookmarkStart w:name="z69" w:id="61"/>
    <w:p>
      <w:pPr>
        <w:spacing w:after="0"/>
        <w:ind w:left="0"/>
        <w:jc w:val="both"/>
      </w:pPr>
      <w:r>
        <w:rPr>
          <w:rFonts w:ascii="Times New Roman"/>
          <w:b w:val="false"/>
          <w:i w:val="false"/>
          <w:color w:val="000000"/>
          <w:sz w:val="28"/>
        </w:rPr>
        <w:t>
      3. Мемлекеттік орман қорының аумағында парниктік газдарды сіңіруге бағытталған жобаларды бюджеттен тыс қаражат есебінен іске асыру мерзімін уәкілетті орган айқындайды.</w:t>
      </w:r>
    </w:p>
    <w:bookmarkEnd w:id="61"/>
    <w:bookmarkStart w:name="z70" w:id="62"/>
    <w:p>
      <w:pPr>
        <w:spacing w:after="0"/>
        <w:ind w:left="0"/>
        <w:jc w:val="both"/>
      </w:pPr>
      <w:r>
        <w:rPr>
          <w:rFonts w:ascii="Times New Roman"/>
          <w:b w:val="false"/>
          <w:i w:val="false"/>
          <w:color w:val="000000"/>
          <w:sz w:val="28"/>
        </w:rPr>
        <w:t>
      4. Мемлекеттік орман қорының аумағында парниктік газдарды сіңіруге бағытталған жобаларды бюджеттен тыс қаражат есебінен іске асыру мерзімі өткеннен кейін көміртегі бірліктеріне меншік құқығы мемлекетке өтеді.</w:t>
      </w:r>
    </w:p>
    <w:bookmarkEnd w:id="62"/>
    <w:bookmarkStart w:name="z71" w:id="63"/>
    <w:p>
      <w:pPr>
        <w:spacing w:after="0"/>
        <w:ind w:left="0"/>
        <w:jc w:val="both"/>
      </w:pPr>
      <w:r>
        <w:rPr>
          <w:rFonts w:ascii="Times New Roman"/>
          <w:b w:val="false"/>
          <w:i w:val="false"/>
          <w:color w:val="000000"/>
          <w:sz w:val="28"/>
        </w:rPr>
        <w:t>
      5. Мемлекеттік орман қоры аумағында парниктік газдарды сіңіруге бағытталған жобаларды бюджеттен тыс қаражат есебінен іске асыру Қазақстан Республикасының экология заңнамасының талаптарына сәйкес жүзеге асырылады.";</w:t>
      </w:r>
    </w:p>
    <w:bookmarkEnd w:id="63"/>
    <w:bookmarkStart w:name="z72" w:id="64"/>
    <w:p>
      <w:pPr>
        <w:spacing w:after="0"/>
        <w:ind w:left="0"/>
        <w:jc w:val="both"/>
      </w:pPr>
      <w:r>
        <w:rPr>
          <w:rFonts w:ascii="Times New Roman"/>
          <w:b w:val="false"/>
          <w:i w:val="false"/>
          <w:color w:val="000000"/>
          <w:sz w:val="28"/>
        </w:rPr>
        <w:t xml:space="preserve">
      6) 13-баптың 1-тармағы бірінші бөлігінің </w:t>
      </w:r>
      <w:r>
        <w:rPr>
          <w:rFonts w:ascii="Times New Roman"/>
          <w:b w:val="false"/>
          <w:i w:val="false"/>
          <w:color w:val="000000"/>
          <w:sz w:val="28"/>
        </w:rPr>
        <w:t>8)</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18-3)</w:t>
      </w:r>
      <w:r>
        <w:rPr>
          <w:rFonts w:ascii="Times New Roman"/>
          <w:b w:val="false"/>
          <w:i w:val="false"/>
          <w:color w:val="000000"/>
          <w:sz w:val="28"/>
        </w:rPr>
        <w:t xml:space="preserve">, </w:t>
      </w:r>
      <w:r>
        <w:rPr>
          <w:rFonts w:ascii="Times New Roman"/>
          <w:b w:val="false"/>
          <w:i w:val="false"/>
          <w:color w:val="000000"/>
          <w:sz w:val="28"/>
        </w:rPr>
        <w:t>18-5)</w:t>
      </w:r>
      <w:r>
        <w:rPr>
          <w:rFonts w:ascii="Times New Roman"/>
          <w:b w:val="false"/>
          <w:i w:val="false"/>
          <w:color w:val="000000"/>
          <w:sz w:val="28"/>
        </w:rPr>
        <w:t xml:space="preserve">, </w:t>
      </w:r>
      <w:r>
        <w:rPr>
          <w:rFonts w:ascii="Times New Roman"/>
          <w:b w:val="false"/>
          <w:i w:val="false"/>
          <w:color w:val="000000"/>
          <w:sz w:val="28"/>
        </w:rPr>
        <w:t>18-6)</w:t>
      </w:r>
      <w:r>
        <w:rPr>
          <w:rFonts w:ascii="Times New Roman"/>
          <w:b w:val="false"/>
          <w:i w:val="false"/>
          <w:color w:val="000000"/>
          <w:sz w:val="28"/>
        </w:rPr>
        <w:t xml:space="preserve">, </w:t>
      </w:r>
      <w:r>
        <w:rPr>
          <w:rFonts w:ascii="Times New Roman"/>
          <w:b w:val="false"/>
          <w:i w:val="false"/>
          <w:color w:val="000000"/>
          <w:sz w:val="28"/>
        </w:rPr>
        <w:t>18-7)</w:t>
      </w:r>
      <w:r>
        <w:rPr>
          <w:rFonts w:ascii="Times New Roman"/>
          <w:b w:val="false"/>
          <w:i w:val="false"/>
          <w:color w:val="000000"/>
          <w:sz w:val="28"/>
        </w:rPr>
        <w:t xml:space="preserve">, </w:t>
      </w:r>
      <w:r>
        <w:rPr>
          <w:rFonts w:ascii="Times New Roman"/>
          <w:b w:val="false"/>
          <w:i w:val="false"/>
          <w:color w:val="000000"/>
          <w:sz w:val="28"/>
        </w:rPr>
        <w:t>18-8)</w:t>
      </w:r>
      <w:r>
        <w:rPr>
          <w:rFonts w:ascii="Times New Roman"/>
          <w:b w:val="false"/>
          <w:i w:val="false"/>
          <w:color w:val="000000"/>
          <w:sz w:val="28"/>
        </w:rPr>
        <w:t xml:space="preserve">, </w:t>
      </w:r>
      <w:r>
        <w:rPr>
          <w:rFonts w:ascii="Times New Roman"/>
          <w:b w:val="false"/>
          <w:i w:val="false"/>
          <w:color w:val="000000"/>
          <w:sz w:val="28"/>
        </w:rPr>
        <w:t>18-9)</w:t>
      </w:r>
      <w:r>
        <w:rPr>
          <w:rFonts w:ascii="Times New Roman"/>
          <w:b w:val="false"/>
          <w:i w:val="false"/>
          <w:color w:val="000000"/>
          <w:sz w:val="28"/>
        </w:rPr>
        <w:t xml:space="preserve">, </w:t>
      </w:r>
      <w:r>
        <w:rPr>
          <w:rFonts w:ascii="Times New Roman"/>
          <w:b w:val="false"/>
          <w:i w:val="false"/>
          <w:color w:val="000000"/>
          <w:sz w:val="28"/>
        </w:rPr>
        <w:t>18-10)</w:t>
      </w:r>
      <w:r>
        <w:rPr>
          <w:rFonts w:ascii="Times New Roman"/>
          <w:b w:val="false"/>
          <w:i w:val="false"/>
          <w:color w:val="000000"/>
          <w:sz w:val="28"/>
        </w:rPr>
        <w:t xml:space="preserve">, </w:t>
      </w:r>
      <w:r>
        <w:rPr>
          <w:rFonts w:ascii="Times New Roman"/>
          <w:b w:val="false"/>
          <w:i w:val="false"/>
          <w:color w:val="000000"/>
          <w:sz w:val="28"/>
        </w:rPr>
        <w:t>18-11)</w:t>
      </w:r>
      <w:r>
        <w:rPr>
          <w:rFonts w:ascii="Times New Roman"/>
          <w:b w:val="false"/>
          <w:i w:val="false"/>
          <w:color w:val="000000"/>
          <w:sz w:val="28"/>
        </w:rPr>
        <w:t xml:space="preserve">, </w:t>
      </w:r>
      <w:r>
        <w:rPr>
          <w:rFonts w:ascii="Times New Roman"/>
          <w:b w:val="false"/>
          <w:i w:val="false"/>
          <w:color w:val="000000"/>
          <w:sz w:val="28"/>
        </w:rPr>
        <w:t>18-14)</w:t>
      </w:r>
      <w:r>
        <w:rPr>
          <w:rFonts w:ascii="Times New Roman"/>
          <w:b w:val="false"/>
          <w:i w:val="false"/>
          <w:color w:val="000000"/>
          <w:sz w:val="28"/>
        </w:rPr>
        <w:t xml:space="preserve">, </w:t>
      </w:r>
      <w:r>
        <w:rPr>
          <w:rFonts w:ascii="Times New Roman"/>
          <w:b w:val="false"/>
          <w:i w:val="false"/>
          <w:color w:val="000000"/>
          <w:sz w:val="28"/>
        </w:rPr>
        <w:t>18-15)</w:t>
      </w:r>
      <w:r>
        <w:rPr>
          <w:rFonts w:ascii="Times New Roman"/>
          <w:b w:val="false"/>
          <w:i w:val="false"/>
          <w:color w:val="000000"/>
          <w:sz w:val="28"/>
        </w:rPr>
        <w:t xml:space="preserve">, </w:t>
      </w:r>
      <w:r>
        <w:rPr>
          <w:rFonts w:ascii="Times New Roman"/>
          <w:b w:val="false"/>
          <w:i w:val="false"/>
          <w:color w:val="000000"/>
          <w:sz w:val="28"/>
        </w:rPr>
        <w:t>18-16)</w:t>
      </w:r>
      <w:r>
        <w:rPr>
          <w:rFonts w:ascii="Times New Roman"/>
          <w:b w:val="false"/>
          <w:i w:val="false"/>
          <w:color w:val="000000"/>
          <w:sz w:val="28"/>
        </w:rPr>
        <w:t xml:space="preserve">, </w:t>
      </w:r>
      <w:r>
        <w:rPr>
          <w:rFonts w:ascii="Times New Roman"/>
          <w:b w:val="false"/>
          <w:i w:val="false"/>
          <w:color w:val="000000"/>
          <w:sz w:val="28"/>
        </w:rPr>
        <w:t>18-17)</w:t>
      </w:r>
      <w:r>
        <w:rPr>
          <w:rFonts w:ascii="Times New Roman"/>
          <w:b w:val="false"/>
          <w:i w:val="false"/>
          <w:color w:val="000000"/>
          <w:sz w:val="28"/>
        </w:rPr>
        <w:t xml:space="preserve">, </w:t>
      </w:r>
      <w:r>
        <w:rPr>
          <w:rFonts w:ascii="Times New Roman"/>
          <w:b w:val="false"/>
          <w:i w:val="false"/>
          <w:color w:val="000000"/>
          <w:sz w:val="28"/>
        </w:rPr>
        <w:t>18-18)</w:t>
      </w:r>
      <w:r>
        <w:rPr>
          <w:rFonts w:ascii="Times New Roman"/>
          <w:b w:val="false"/>
          <w:i w:val="false"/>
          <w:color w:val="000000"/>
          <w:sz w:val="28"/>
        </w:rPr>
        <w:t xml:space="preserve">, </w:t>
      </w:r>
      <w:r>
        <w:rPr>
          <w:rFonts w:ascii="Times New Roman"/>
          <w:b w:val="false"/>
          <w:i w:val="false"/>
          <w:color w:val="000000"/>
          <w:sz w:val="28"/>
        </w:rPr>
        <w:t>18-19)</w:t>
      </w:r>
      <w:r>
        <w:rPr>
          <w:rFonts w:ascii="Times New Roman"/>
          <w:b w:val="false"/>
          <w:i w:val="false"/>
          <w:color w:val="000000"/>
          <w:sz w:val="28"/>
        </w:rPr>
        <w:t xml:space="preserve">, </w:t>
      </w:r>
      <w:r>
        <w:rPr>
          <w:rFonts w:ascii="Times New Roman"/>
          <w:b w:val="false"/>
          <w:i w:val="false"/>
          <w:color w:val="000000"/>
          <w:sz w:val="28"/>
        </w:rPr>
        <w:t>18-21)</w:t>
      </w:r>
      <w:r>
        <w:rPr>
          <w:rFonts w:ascii="Times New Roman"/>
          <w:b w:val="false"/>
          <w:i w:val="false"/>
          <w:color w:val="000000"/>
          <w:sz w:val="28"/>
        </w:rPr>
        <w:t xml:space="preserve">, </w:t>
      </w:r>
      <w:r>
        <w:rPr>
          <w:rFonts w:ascii="Times New Roman"/>
          <w:b w:val="false"/>
          <w:i w:val="false"/>
          <w:color w:val="000000"/>
          <w:sz w:val="28"/>
        </w:rPr>
        <w:t>18-23)</w:t>
      </w:r>
      <w:r>
        <w:rPr>
          <w:rFonts w:ascii="Times New Roman"/>
          <w:b w:val="false"/>
          <w:i w:val="false"/>
          <w:color w:val="000000"/>
          <w:sz w:val="28"/>
        </w:rPr>
        <w:t xml:space="preserve">, </w:t>
      </w:r>
      <w:r>
        <w:rPr>
          <w:rFonts w:ascii="Times New Roman"/>
          <w:b w:val="false"/>
          <w:i w:val="false"/>
          <w:color w:val="000000"/>
          <w:sz w:val="28"/>
        </w:rPr>
        <w:t>18-24)</w:t>
      </w:r>
      <w:r>
        <w:rPr>
          <w:rFonts w:ascii="Times New Roman"/>
          <w:b w:val="false"/>
          <w:i w:val="false"/>
          <w:color w:val="000000"/>
          <w:sz w:val="28"/>
        </w:rPr>
        <w:t xml:space="preserve">, </w:t>
      </w:r>
      <w:r>
        <w:rPr>
          <w:rFonts w:ascii="Times New Roman"/>
          <w:b w:val="false"/>
          <w:i w:val="false"/>
          <w:color w:val="000000"/>
          <w:sz w:val="28"/>
        </w:rPr>
        <w:t>18-25)</w:t>
      </w:r>
      <w:r>
        <w:rPr>
          <w:rFonts w:ascii="Times New Roman"/>
          <w:b w:val="false"/>
          <w:i w:val="false"/>
          <w:color w:val="000000"/>
          <w:sz w:val="28"/>
        </w:rPr>
        <w:t xml:space="preserve">, </w:t>
      </w:r>
      <w:r>
        <w:rPr>
          <w:rFonts w:ascii="Times New Roman"/>
          <w:b w:val="false"/>
          <w:i w:val="false"/>
          <w:color w:val="000000"/>
          <w:sz w:val="28"/>
        </w:rPr>
        <w:t>18-26)</w:t>
      </w:r>
      <w:r>
        <w:rPr>
          <w:rFonts w:ascii="Times New Roman"/>
          <w:b w:val="false"/>
          <w:i w:val="false"/>
          <w:color w:val="000000"/>
          <w:sz w:val="28"/>
        </w:rPr>
        <w:t xml:space="preserve">, </w:t>
      </w:r>
      <w:r>
        <w:rPr>
          <w:rFonts w:ascii="Times New Roman"/>
          <w:b w:val="false"/>
          <w:i w:val="false"/>
          <w:color w:val="000000"/>
          <w:sz w:val="28"/>
        </w:rPr>
        <w:t>18-27)</w:t>
      </w:r>
      <w:r>
        <w:rPr>
          <w:rFonts w:ascii="Times New Roman"/>
          <w:b w:val="false"/>
          <w:i w:val="false"/>
          <w:color w:val="000000"/>
          <w:sz w:val="28"/>
        </w:rPr>
        <w:t xml:space="preserve">, </w:t>
      </w:r>
      <w:r>
        <w:rPr>
          <w:rFonts w:ascii="Times New Roman"/>
          <w:b w:val="false"/>
          <w:i w:val="false"/>
          <w:color w:val="000000"/>
          <w:sz w:val="28"/>
        </w:rPr>
        <w:t>18-28)</w:t>
      </w:r>
      <w:r>
        <w:rPr>
          <w:rFonts w:ascii="Times New Roman"/>
          <w:b w:val="false"/>
          <w:i w:val="false"/>
          <w:color w:val="000000"/>
          <w:sz w:val="28"/>
        </w:rPr>
        <w:t xml:space="preserve">, </w:t>
      </w:r>
      <w:r>
        <w:rPr>
          <w:rFonts w:ascii="Times New Roman"/>
          <w:b w:val="false"/>
          <w:i w:val="false"/>
          <w:color w:val="000000"/>
          <w:sz w:val="28"/>
        </w:rPr>
        <w:t>18-30)</w:t>
      </w:r>
      <w:r>
        <w:rPr>
          <w:rFonts w:ascii="Times New Roman"/>
          <w:b w:val="false"/>
          <w:i w:val="false"/>
          <w:color w:val="000000"/>
          <w:sz w:val="28"/>
        </w:rPr>
        <w:t xml:space="preserve">, </w:t>
      </w:r>
      <w:r>
        <w:rPr>
          <w:rFonts w:ascii="Times New Roman"/>
          <w:b w:val="false"/>
          <w:i w:val="false"/>
          <w:color w:val="000000"/>
          <w:sz w:val="28"/>
        </w:rPr>
        <w:t>18-36)</w:t>
      </w:r>
      <w:r>
        <w:rPr>
          <w:rFonts w:ascii="Times New Roman"/>
          <w:b w:val="false"/>
          <w:i w:val="false"/>
          <w:color w:val="000000"/>
          <w:sz w:val="28"/>
        </w:rPr>
        <w:t xml:space="preserve">, </w:t>
      </w:r>
      <w:r>
        <w:rPr>
          <w:rFonts w:ascii="Times New Roman"/>
          <w:b w:val="false"/>
          <w:i w:val="false"/>
          <w:color w:val="000000"/>
          <w:sz w:val="28"/>
        </w:rPr>
        <w:t>18-38)</w:t>
      </w:r>
      <w:r>
        <w:rPr>
          <w:rFonts w:ascii="Times New Roman"/>
          <w:b w:val="false"/>
          <w:i w:val="false"/>
          <w:color w:val="000000"/>
          <w:sz w:val="28"/>
        </w:rPr>
        <w:t xml:space="preserve">, </w:t>
      </w:r>
      <w:r>
        <w:rPr>
          <w:rFonts w:ascii="Times New Roman"/>
          <w:b w:val="false"/>
          <w:i w:val="false"/>
          <w:color w:val="000000"/>
          <w:sz w:val="28"/>
        </w:rPr>
        <w:t>18-39)</w:t>
      </w:r>
      <w:r>
        <w:rPr>
          <w:rFonts w:ascii="Times New Roman"/>
          <w:b w:val="false"/>
          <w:i w:val="false"/>
          <w:color w:val="000000"/>
          <w:sz w:val="28"/>
        </w:rPr>
        <w:t xml:space="preserve">, </w:t>
      </w:r>
      <w:r>
        <w:rPr>
          <w:rFonts w:ascii="Times New Roman"/>
          <w:b w:val="false"/>
          <w:i w:val="false"/>
          <w:color w:val="000000"/>
          <w:sz w:val="28"/>
        </w:rPr>
        <w:t>18-41)</w:t>
      </w:r>
      <w:r>
        <w:rPr>
          <w:rFonts w:ascii="Times New Roman"/>
          <w:b w:val="false"/>
          <w:i w:val="false"/>
          <w:color w:val="000000"/>
          <w:sz w:val="28"/>
        </w:rPr>
        <w:t xml:space="preserve">, </w:t>
      </w:r>
      <w:r>
        <w:rPr>
          <w:rFonts w:ascii="Times New Roman"/>
          <w:b w:val="false"/>
          <w:i w:val="false"/>
          <w:color w:val="000000"/>
          <w:sz w:val="28"/>
        </w:rPr>
        <w:t>18-44)</w:t>
      </w:r>
      <w:r>
        <w:rPr>
          <w:rFonts w:ascii="Times New Roman"/>
          <w:b w:val="false"/>
          <w:i w:val="false"/>
          <w:color w:val="000000"/>
          <w:sz w:val="28"/>
        </w:rPr>
        <w:t xml:space="preserve">, </w:t>
      </w:r>
      <w:r>
        <w:rPr>
          <w:rFonts w:ascii="Times New Roman"/>
          <w:b w:val="false"/>
          <w:i w:val="false"/>
          <w:color w:val="000000"/>
          <w:sz w:val="28"/>
        </w:rPr>
        <w:t>18-45)</w:t>
      </w:r>
      <w:r>
        <w:rPr>
          <w:rFonts w:ascii="Times New Roman"/>
          <w:b w:val="false"/>
          <w:i w:val="false"/>
          <w:color w:val="000000"/>
          <w:sz w:val="28"/>
        </w:rPr>
        <w:t xml:space="preserve">, </w:t>
      </w:r>
      <w:r>
        <w:rPr>
          <w:rFonts w:ascii="Times New Roman"/>
          <w:b w:val="false"/>
          <w:i w:val="false"/>
          <w:color w:val="000000"/>
          <w:sz w:val="28"/>
        </w:rPr>
        <w:t>18-46)</w:t>
      </w:r>
      <w:r>
        <w:rPr>
          <w:rFonts w:ascii="Times New Roman"/>
          <w:b w:val="false"/>
          <w:i w:val="false"/>
          <w:color w:val="000000"/>
          <w:sz w:val="28"/>
        </w:rPr>
        <w:t xml:space="preserve">, </w:t>
      </w:r>
      <w:r>
        <w:rPr>
          <w:rFonts w:ascii="Times New Roman"/>
          <w:b w:val="false"/>
          <w:i w:val="false"/>
          <w:color w:val="000000"/>
          <w:sz w:val="28"/>
        </w:rPr>
        <w:t>18-48)</w:t>
      </w:r>
      <w:r>
        <w:rPr>
          <w:rFonts w:ascii="Times New Roman"/>
          <w:b w:val="false"/>
          <w:i w:val="false"/>
          <w:color w:val="000000"/>
          <w:sz w:val="28"/>
        </w:rPr>
        <w:t xml:space="preserve">, </w:t>
      </w:r>
      <w:r>
        <w:rPr>
          <w:rFonts w:ascii="Times New Roman"/>
          <w:b w:val="false"/>
          <w:i w:val="false"/>
          <w:color w:val="000000"/>
          <w:sz w:val="28"/>
        </w:rPr>
        <w:t>18-51)</w:t>
      </w:r>
      <w:r>
        <w:rPr>
          <w:rFonts w:ascii="Times New Roman"/>
          <w:b w:val="false"/>
          <w:i w:val="false"/>
          <w:color w:val="000000"/>
          <w:sz w:val="28"/>
        </w:rPr>
        <w:t xml:space="preserve">, </w:t>
      </w:r>
      <w:r>
        <w:rPr>
          <w:rFonts w:ascii="Times New Roman"/>
          <w:b w:val="false"/>
          <w:i w:val="false"/>
          <w:color w:val="000000"/>
          <w:sz w:val="28"/>
        </w:rPr>
        <w:t>18-54)</w:t>
      </w:r>
      <w:r>
        <w:rPr>
          <w:rFonts w:ascii="Times New Roman"/>
          <w:b w:val="false"/>
          <w:i w:val="false"/>
          <w:color w:val="000000"/>
          <w:sz w:val="28"/>
        </w:rPr>
        <w:t xml:space="preserve"> және </w:t>
      </w:r>
      <w:r>
        <w:rPr>
          <w:rFonts w:ascii="Times New Roman"/>
          <w:b w:val="false"/>
          <w:i w:val="false"/>
          <w:color w:val="000000"/>
          <w:sz w:val="28"/>
        </w:rPr>
        <w:t>18-56) тармақшалары</w:t>
      </w:r>
      <w:r>
        <w:rPr>
          <w:rFonts w:ascii="Times New Roman"/>
          <w:b w:val="false"/>
          <w:i w:val="false"/>
          <w:color w:val="000000"/>
          <w:sz w:val="28"/>
        </w:rPr>
        <w:t xml:space="preserve"> алып тасталсын;</w:t>
      </w:r>
    </w:p>
    <w:bookmarkEnd w:id="64"/>
    <w:bookmarkStart w:name="z73" w:id="65"/>
    <w:p>
      <w:pPr>
        <w:spacing w:after="0"/>
        <w:ind w:left="0"/>
        <w:jc w:val="both"/>
      </w:pPr>
      <w:r>
        <w:rPr>
          <w:rFonts w:ascii="Times New Roman"/>
          <w:b w:val="false"/>
          <w:i w:val="false"/>
          <w:color w:val="000000"/>
          <w:sz w:val="28"/>
        </w:rPr>
        <w:t xml:space="preserve">
      7) 15-баптың </w:t>
      </w:r>
      <w:r>
        <w:rPr>
          <w:rFonts w:ascii="Times New Roman"/>
          <w:b w:val="false"/>
          <w:i w:val="false"/>
          <w:color w:val="000000"/>
          <w:sz w:val="28"/>
        </w:rPr>
        <w:t>6) тармақшасындағы</w:t>
      </w:r>
      <w:r>
        <w:rPr>
          <w:rFonts w:ascii="Times New Roman"/>
          <w:b w:val="false"/>
          <w:i w:val="false"/>
          <w:color w:val="000000"/>
          <w:sz w:val="28"/>
        </w:rPr>
        <w:t xml:space="preserve"> "мемлекеттiк орман қоры аумағында өрттердi сөндiру үшiн жанар-жағар май материалдарының резервiн" деген сөздер "табиғи өрттердi сөндiру үшiн жанар-жағар май материалдарының резервiн, сондай-ақ мемлекеттiк орман қорының аумағында орман өрттерін сөндіру үшін әуе кемелерін тартқан жағдайда авиациялық отын резервін" деген сөздермен ауыстырылсын; </w:t>
      </w:r>
    </w:p>
    <w:bookmarkEnd w:id="65"/>
    <w:bookmarkStart w:name="z74" w:id="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w:t>
      </w:r>
      <w:r>
        <w:rPr>
          <w:rFonts w:ascii="Times New Roman"/>
          <w:b w:val="false"/>
          <w:i w:val="false"/>
          <w:color w:val="000000"/>
          <w:sz w:val="28"/>
        </w:rPr>
        <w:t xml:space="preserve"> мынадай мазмұндағы 8-1) тармақшамен толықтырылсын:</w:t>
      </w:r>
    </w:p>
    <w:bookmarkEnd w:id="66"/>
    <w:bookmarkStart w:name="z75" w:id="67"/>
    <w:p>
      <w:pPr>
        <w:spacing w:after="0"/>
        <w:ind w:left="0"/>
        <w:jc w:val="both"/>
      </w:pPr>
      <w:r>
        <w:rPr>
          <w:rFonts w:ascii="Times New Roman"/>
          <w:b w:val="false"/>
          <w:i w:val="false"/>
          <w:color w:val="000000"/>
          <w:sz w:val="28"/>
        </w:rPr>
        <w:t xml:space="preserve">
      "8-1) уәкілетті органмен келісу бойынша мемлекеттік орман қорының аумағында парниктік газдарды сіңіруге бағытталған жобаларды бюджеттен тыс қаражат есебінен іске асыруға қатысады;"; </w:t>
      </w:r>
    </w:p>
    <w:bookmarkEnd w:id="67"/>
    <w:bookmarkStart w:name="z76" w:id="68"/>
    <w:p>
      <w:pPr>
        <w:spacing w:after="0"/>
        <w:ind w:left="0"/>
        <w:jc w:val="both"/>
      </w:pPr>
      <w:r>
        <w:rPr>
          <w:rFonts w:ascii="Times New Roman"/>
          <w:b w:val="false"/>
          <w:i w:val="false"/>
          <w:color w:val="000000"/>
          <w:sz w:val="28"/>
        </w:rPr>
        <w:t xml:space="preserve">
      9) 51-баптың </w:t>
      </w:r>
      <w:r>
        <w:rPr>
          <w:rFonts w:ascii="Times New Roman"/>
          <w:b w:val="false"/>
          <w:i w:val="false"/>
          <w:color w:val="000000"/>
          <w:sz w:val="28"/>
        </w:rPr>
        <w:t>1-1-тармағында</w:t>
      </w:r>
      <w:r>
        <w:rPr>
          <w:rFonts w:ascii="Times New Roman"/>
          <w:b w:val="false"/>
          <w:i w:val="false"/>
          <w:color w:val="000000"/>
          <w:sz w:val="28"/>
        </w:rPr>
        <w:t>:</w:t>
      </w:r>
    </w:p>
    <w:bookmarkEnd w:id="68"/>
    <w:bookmarkStart w:name="z77" w:id="69"/>
    <w:p>
      <w:pPr>
        <w:spacing w:after="0"/>
        <w:ind w:left="0"/>
        <w:jc w:val="both"/>
      </w:pPr>
      <w:r>
        <w:rPr>
          <w:rFonts w:ascii="Times New Roman"/>
          <w:b w:val="false"/>
          <w:i w:val="false"/>
          <w:color w:val="000000"/>
          <w:sz w:val="28"/>
        </w:rPr>
        <w:t>
      бірінші бөліктің 4) тармақшасы "теміржолдарды," деген сөзден кейін "белгіленген қуаты қоса алғанда 100 МВт-қа дейінгі гидроэлектр станцияларын," деген сөздермен толықтырылсын;</w:t>
      </w:r>
    </w:p>
    <w:bookmarkEnd w:id="69"/>
    <w:bookmarkStart w:name="z78" w:id="70"/>
    <w:p>
      <w:pPr>
        <w:spacing w:after="0"/>
        <w:ind w:left="0"/>
        <w:jc w:val="both"/>
      </w:pPr>
      <w:r>
        <w:rPr>
          <w:rFonts w:ascii="Times New Roman"/>
          <w:b w:val="false"/>
          <w:i w:val="false"/>
          <w:color w:val="000000"/>
          <w:sz w:val="28"/>
        </w:rPr>
        <w:t>
      екінші бөліктегі "3) және 4) тармақшаларында" деген сөздер "3), 4) және 7) тармақшаларында" деген сөздермен ауыстырылсын;</w:t>
      </w:r>
    </w:p>
    <w:bookmarkEnd w:id="70"/>
    <w:bookmarkStart w:name="z79" w:id="71"/>
    <w:p>
      <w:pPr>
        <w:spacing w:after="0"/>
        <w:ind w:left="0"/>
        <w:jc w:val="both"/>
      </w:pPr>
      <w:r>
        <w:rPr>
          <w:rFonts w:ascii="Times New Roman"/>
          <w:b w:val="false"/>
          <w:i w:val="false"/>
          <w:color w:val="000000"/>
          <w:sz w:val="28"/>
        </w:rPr>
        <w:t xml:space="preserve">
      10) 112-баптың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1-1) тармақшамен толықтырылсын:</w:t>
      </w:r>
    </w:p>
    <w:bookmarkEnd w:id="71"/>
    <w:bookmarkStart w:name="z80" w:id="72"/>
    <w:p>
      <w:pPr>
        <w:spacing w:after="0"/>
        <w:ind w:left="0"/>
        <w:jc w:val="both"/>
      </w:pPr>
      <w:r>
        <w:rPr>
          <w:rFonts w:ascii="Times New Roman"/>
          <w:b w:val="false"/>
          <w:i w:val="false"/>
          <w:color w:val="000000"/>
          <w:sz w:val="28"/>
        </w:rPr>
        <w:t xml:space="preserve">
      "1-1) мемлекеттік орман қорының аумағында парниктік газдарды сіңіруге бағытталған жобаларды бюджеттен тыс қаражат есебінен іске асыруға қатысу;"; </w:t>
      </w:r>
    </w:p>
    <w:bookmarkEnd w:id="72"/>
    <w:bookmarkStart w:name="z81" w:id="73"/>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117-1-бапта</w:t>
      </w:r>
      <w:r>
        <w:rPr>
          <w:rFonts w:ascii="Times New Roman"/>
          <w:b w:val="false"/>
          <w:i w:val="false"/>
          <w:color w:val="000000"/>
          <w:sz w:val="28"/>
        </w:rPr>
        <w:t>:</w:t>
      </w:r>
    </w:p>
    <w:bookmarkEnd w:id="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2-тармақтағы</w:t>
      </w:r>
      <w:r>
        <w:rPr>
          <w:rFonts w:ascii="Times New Roman"/>
          <w:b w:val="false"/>
          <w:i w:val="false"/>
          <w:color w:val="000000"/>
          <w:sz w:val="28"/>
        </w:rPr>
        <w:t xml:space="preserve"> "Азаматтық қызметшілер болып табылатын және ауылдық" деген сөздер "Ауылдық" деген сөзбен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"Орман шаруашылығының" деген сөздерден кейін "және осы Кодекстің 18-1-бабында көрсетілген кәсіпорындардың" деген сөздермен толықтырылсын.</w:t>
      </w:r>
    </w:p>
    <w:bookmarkStart w:name="z84" w:id="74"/>
    <w:p>
      <w:pPr>
        <w:spacing w:after="0"/>
        <w:ind w:left="0"/>
        <w:jc w:val="both"/>
      </w:pPr>
      <w:r>
        <w:rPr>
          <w:rFonts w:ascii="Times New Roman"/>
          <w:b w:val="false"/>
          <w:i w:val="false"/>
          <w:color w:val="000000"/>
          <w:sz w:val="28"/>
        </w:rPr>
        <w:t xml:space="preserve">
      3. 2015 жылғы 29 қазандағы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w:t>
      </w:r>
    </w:p>
    <w:bookmarkEnd w:id="74"/>
    <w:bookmarkStart w:name="z85" w:id="75"/>
    <w:p>
      <w:pPr>
        <w:spacing w:after="0"/>
        <w:ind w:left="0"/>
        <w:jc w:val="both"/>
      </w:pPr>
      <w:r>
        <w:rPr>
          <w:rFonts w:ascii="Times New Roman"/>
          <w:b w:val="false"/>
          <w:i w:val="false"/>
          <w:color w:val="000000"/>
          <w:sz w:val="28"/>
        </w:rPr>
        <w:t>
      1) мынадай мазмұндағы 95-1-баппен толықтырылсын:</w:t>
      </w:r>
    </w:p>
    <w:bookmarkEnd w:id="75"/>
    <w:bookmarkStart w:name="z86" w:id="76"/>
    <w:p>
      <w:pPr>
        <w:spacing w:after="0"/>
        <w:ind w:left="0"/>
        <w:jc w:val="both"/>
      </w:pPr>
      <w:r>
        <w:rPr>
          <w:rFonts w:ascii="Times New Roman"/>
          <w:b w:val="false"/>
          <w:i w:val="false"/>
          <w:color w:val="000000"/>
          <w:sz w:val="28"/>
        </w:rPr>
        <w:t>
      "95-1-бап. Жеке кәсіпкерлік субъектілерінің міндеттемелеріне кепілдік беру жүйесі</w:t>
      </w:r>
    </w:p>
    <w:bookmarkEnd w:id="76"/>
    <w:bookmarkStart w:name="z87" w:id="77"/>
    <w:p>
      <w:pPr>
        <w:spacing w:after="0"/>
        <w:ind w:left="0"/>
        <w:jc w:val="both"/>
      </w:pPr>
      <w:r>
        <w:rPr>
          <w:rFonts w:ascii="Times New Roman"/>
          <w:b w:val="false"/>
          <w:i w:val="false"/>
          <w:color w:val="000000"/>
          <w:sz w:val="28"/>
        </w:rPr>
        <w:t>
      1. Жеке кәсіпкерлік субъектілерінің міндеттемелеріне кепілдік беру жүйесі арнайы қор іске асыратын жеке кәсіпкерлікті қаржылық қолдау құралы болып табылады.</w:t>
      </w:r>
    </w:p>
    <w:bookmarkEnd w:id="77"/>
    <w:bookmarkStart w:name="z88" w:id="78"/>
    <w:p>
      <w:pPr>
        <w:spacing w:after="0"/>
        <w:ind w:left="0"/>
        <w:jc w:val="both"/>
      </w:pPr>
      <w:r>
        <w:rPr>
          <w:rFonts w:ascii="Times New Roman"/>
          <w:b w:val="false"/>
          <w:i w:val="false"/>
          <w:color w:val="000000"/>
          <w:sz w:val="28"/>
        </w:rPr>
        <w:t>
      2. Жеке кәсіпкерлік субъектілерінің міндеттемелеріне кепілдік беру жүйесінің мақсаты екінші деңгейдегі банктерден кредиттер алу үшін кепілмен қамтамасыз ету жеткіліксіз болған кезде қаржыландырудың қажетті көлемінің қолжетімділігін қамтамасыз ету болып табылады.</w:t>
      </w:r>
    </w:p>
    <w:bookmarkEnd w:id="78"/>
    <w:bookmarkStart w:name="z89" w:id="79"/>
    <w:p>
      <w:pPr>
        <w:spacing w:after="0"/>
        <w:ind w:left="0"/>
        <w:jc w:val="both"/>
      </w:pPr>
      <w:r>
        <w:rPr>
          <w:rFonts w:ascii="Times New Roman"/>
          <w:b w:val="false"/>
          <w:i w:val="false"/>
          <w:color w:val="000000"/>
          <w:sz w:val="28"/>
        </w:rPr>
        <w:t>
      3. Арнайы қор, жеке кәсіпкерлік субъектілері, сондай-ақ екінші деңгейдегі банктер, микроқаржы қызметін жүзеге асыратын ұйымдар және жеке кәсіпкерлік субъектілердің міндеттемелеріне кепілдік беру жүйесінің қатысушылары болып табылатын екінші деңгейдегі банктермен келісу бойынша ол бекіткен тәртіппен арнайы қорға қосылу шартын жасасу арқылы оған қосылған өзге де заңды тұлғалар жеке кәсіпкерлік субъектілерінің міндеттемелеріне кепілдік беру жүйесінің қатысушылары болып табылады.</w:t>
      </w:r>
    </w:p>
    <w:bookmarkEnd w:id="79"/>
    <w:bookmarkStart w:name="z90" w:id="80"/>
    <w:p>
      <w:pPr>
        <w:spacing w:after="0"/>
        <w:ind w:left="0"/>
        <w:jc w:val="both"/>
      </w:pPr>
      <w:r>
        <w:rPr>
          <w:rFonts w:ascii="Times New Roman"/>
          <w:b w:val="false"/>
          <w:i w:val="false"/>
          <w:color w:val="000000"/>
          <w:sz w:val="28"/>
        </w:rPr>
        <w:t>
      Жеке кәсіпкерлік субъектілерінің міндеттемелеріне кепілдік беру жүйесіне қатысу жеке кәсіпкерлік субъектілеріне кредит беруді жүзеге асыратын екінші деңгейдегі банктер үшін міндетті болып табылады.</w:t>
      </w:r>
    </w:p>
    <w:bookmarkEnd w:id="80"/>
    <w:bookmarkStart w:name="z91" w:id="81"/>
    <w:p>
      <w:pPr>
        <w:spacing w:after="0"/>
        <w:ind w:left="0"/>
        <w:jc w:val="both"/>
      </w:pPr>
      <w:r>
        <w:rPr>
          <w:rFonts w:ascii="Times New Roman"/>
          <w:b w:val="false"/>
          <w:i w:val="false"/>
          <w:color w:val="000000"/>
          <w:sz w:val="28"/>
        </w:rPr>
        <w:t>
      4. Қызметін жеке кәсіпкерлік субъектілерінің міндеттемелеріне кепілдік беру жүйесі шеңберінде жүзеге асыру үшін арнайы қор кепілдік қорының қаражатын:</w:t>
      </w:r>
    </w:p>
    <w:bookmarkEnd w:id="81"/>
    <w:bookmarkStart w:name="z92" w:id="82"/>
    <w:p>
      <w:pPr>
        <w:spacing w:after="0"/>
        <w:ind w:left="0"/>
        <w:jc w:val="both"/>
      </w:pPr>
      <w:r>
        <w:rPr>
          <w:rFonts w:ascii="Times New Roman"/>
          <w:b w:val="false"/>
          <w:i w:val="false"/>
          <w:color w:val="000000"/>
          <w:sz w:val="28"/>
        </w:rPr>
        <w:t>
      1) екінші деңгейдегі банктердің жарналарының;</w:t>
      </w:r>
    </w:p>
    <w:bookmarkEnd w:id="82"/>
    <w:bookmarkStart w:name="z93" w:id="83"/>
    <w:p>
      <w:pPr>
        <w:spacing w:after="0"/>
        <w:ind w:left="0"/>
        <w:jc w:val="both"/>
      </w:pPr>
      <w:r>
        <w:rPr>
          <w:rFonts w:ascii="Times New Roman"/>
          <w:b w:val="false"/>
          <w:i w:val="false"/>
          <w:color w:val="000000"/>
          <w:sz w:val="28"/>
        </w:rPr>
        <w:t>
      2) микроқаржы қызметін жүзеге асыратын ұйымдардың, өзге де заңды тұлғалардың ерікті жарналарының;</w:t>
      </w:r>
    </w:p>
    <w:bookmarkEnd w:id="83"/>
    <w:bookmarkStart w:name="z94" w:id="84"/>
    <w:p>
      <w:pPr>
        <w:spacing w:after="0"/>
        <w:ind w:left="0"/>
        <w:jc w:val="both"/>
      </w:pPr>
      <w:r>
        <w:rPr>
          <w:rFonts w:ascii="Times New Roman"/>
          <w:b w:val="false"/>
          <w:i w:val="false"/>
          <w:color w:val="000000"/>
          <w:sz w:val="28"/>
        </w:rPr>
        <w:t>
      3) бюджет қаражатының;</w:t>
      </w:r>
    </w:p>
    <w:bookmarkEnd w:id="84"/>
    <w:bookmarkStart w:name="z95" w:id="85"/>
    <w:p>
      <w:pPr>
        <w:spacing w:after="0"/>
        <w:ind w:left="0"/>
        <w:jc w:val="both"/>
      </w:pPr>
      <w:r>
        <w:rPr>
          <w:rFonts w:ascii="Times New Roman"/>
          <w:b w:val="false"/>
          <w:i w:val="false"/>
          <w:color w:val="000000"/>
          <w:sz w:val="28"/>
        </w:rPr>
        <w:t>
      4) арнайы қордың ішкі құжаттарында және Қазақстан Республикасының заңнамасында көзделген тәртіппен шығыстар мен аударымдар сомасына азайтылған кепілдік қорының қаражатын орналастырудан түсетін кірістің;</w:t>
      </w:r>
    </w:p>
    <w:bookmarkEnd w:id="85"/>
    <w:bookmarkStart w:name="z96" w:id="86"/>
    <w:p>
      <w:pPr>
        <w:spacing w:after="0"/>
        <w:ind w:left="0"/>
        <w:jc w:val="both"/>
      </w:pPr>
      <w:r>
        <w:rPr>
          <w:rFonts w:ascii="Times New Roman"/>
          <w:b w:val="false"/>
          <w:i w:val="false"/>
          <w:color w:val="000000"/>
          <w:sz w:val="28"/>
        </w:rPr>
        <w:t>
      5) арнайы қордың басқару органының шешімімен және Қазақстан Республикасының заңнамасында айқындалатын тәртіппен шығыстар мен аударымдар сомасына азайтылған кепілдікті шығарғаны үшін жеке кәсіпкерлік субъектілері төлейтін комиссиялардың шегінде және есебінен қалыптастырады.</w:t>
      </w:r>
    </w:p>
    <w:bookmarkEnd w:id="86"/>
    <w:bookmarkStart w:name="z97" w:id="87"/>
    <w:p>
      <w:pPr>
        <w:spacing w:after="0"/>
        <w:ind w:left="0"/>
        <w:jc w:val="both"/>
      </w:pPr>
      <w:r>
        <w:rPr>
          <w:rFonts w:ascii="Times New Roman"/>
          <w:b w:val="false"/>
          <w:i w:val="false"/>
          <w:color w:val="000000"/>
          <w:sz w:val="28"/>
        </w:rPr>
        <w:t>
      Екінші деңгейдегі банктердің кепілдік қорына төлейтін жарналарының мөлшері мен есептеу тәртібін қаржы нарығы мен қаржы ұйымдарын реттеу, бақылау және қадағалау жөніндегі уәкілетті органмен келісу бойынша кәсіпкерлік жөніндегі уәкілетті орган айқындайды.</w:t>
      </w:r>
    </w:p>
    <w:bookmarkEnd w:id="87"/>
    <w:bookmarkStart w:name="z98" w:id="88"/>
    <w:p>
      <w:pPr>
        <w:spacing w:after="0"/>
        <w:ind w:left="0"/>
        <w:jc w:val="both"/>
      </w:pPr>
      <w:r>
        <w:rPr>
          <w:rFonts w:ascii="Times New Roman"/>
          <w:b w:val="false"/>
          <w:i w:val="false"/>
          <w:color w:val="000000"/>
          <w:sz w:val="28"/>
        </w:rPr>
        <w:t>
      Кепілдік қорының қаражатын орналастыру тәртібін арнайы қордың басқару органы айқындайды.</w:t>
      </w:r>
    </w:p>
    <w:bookmarkEnd w:id="88"/>
    <w:bookmarkStart w:name="z99" w:id="89"/>
    <w:p>
      <w:pPr>
        <w:spacing w:after="0"/>
        <w:ind w:left="0"/>
        <w:jc w:val="both"/>
      </w:pPr>
      <w:r>
        <w:rPr>
          <w:rFonts w:ascii="Times New Roman"/>
          <w:b w:val="false"/>
          <w:i w:val="false"/>
          <w:color w:val="000000"/>
          <w:sz w:val="28"/>
        </w:rPr>
        <w:t>
      5. Жеке кәсіпкерлік субъектілерінің міндеттемелеріне кепілдік беру жүйесі шеңберінде туындаған жеке кәсіпкерлік субъектілерінің міндеттемелері бойынша төлемдерді жүзеге асыру жағдайларын қоспағанда, жарналардан, комиссиялардан, кепілдік қорына бюджет қаражатының түсімдерінен, сондай-ақ кепілдік қорының қаражатын орналастыру нәтижесінде алынған кірістерден арнайы қордың акциялары бойынша дивидендтер есепке жазылмайды және төленбейді, сондай-ақ арнайы қордың міндеттемелерін өтеу жүзеге асырылмайды.</w:t>
      </w:r>
    </w:p>
    <w:bookmarkEnd w:id="89"/>
    <w:bookmarkStart w:name="z100" w:id="90"/>
    <w:p>
      <w:pPr>
        <w:spacing w:after="0"/>
        <w:ind w:left="0"/>
        <w:jc w:val="both"/>
      </w:pPr>
      <w:r>
        <w:rPr>
          <w:rFonts w:ascii="Times New Roman"/>
          <w:b w:val="false"/>
          <w:i w:val="false"/>
          <w:color w:val="000000"/>
          <w:sz w:val="28"/>
        </w:rPr>
        <w:t>
      6. Жеке кәсіпкерлік субъектілерінің міндеттемелері бойынша төлем жасау үшін кепілдік қорының қаражаты жеткіліксіз болған кезде айырма арнайы қордың меншікті капиталы және Қазақстан Республикасының заңнамасына қайшы келмейтін өзге де көздер есебінен жабылады.</w:t>
      </w:r>
    </w:p>
    <w:bookmarkEnd w:id="90"/>
    <w:bookmarkStart w:name="z101" w:id="91"/>
    <w:p>
      <w:pPr>
        <w:spacing w:after="0"/>
        <w:ind w:left="0"/>
        <w:jc w:val="both"/>
      </w:pPr>
      <w:r>
        <w:rPr>
          <w:rFonts w:ascii="Times New Roman"/>
          <w:b w:val="false"/>
          <w:i w:val="false"/>
          <w:color w:val="000000"/>
          <w:sz w:val="28"/>
        </w:rPr>
        <w:t>
      7. Арнайы қор кепілдік қорының қаражаты мен меншікті активтердің бөлек бухгалтерлік есебін жүргізуге міндетті.</w:t>
      </w:r>
    </w:p>
    <w:bookmarkEnd w:id="91"/>
    <w:bookmarkStart w:name="z102" w:id="92"/>
    <w:p>
      <w:pPr>
        <w:spacing w:after="0"/>
        <w:ind w:left="0"/>
        <w:jc w:val="both"/>
      </w:pPr>
      <w:r>
        <w:rPr>
          <w:rFonts w:ascii="Times New Roman"/>
          <w:b w:val="false"/>
          <w:i w:val="false"/>
          <w:color w:val="000000"/>
          <w:sz w:val="28"/>
        </w:rPr>
        <w:t>
      8. Арнайы қордың кепілдік беруі үшін жеке кәсіпкерлік субъектілерінің кредиттік скорингін есептеу әдістемесін жеке кәсіпкерлік субъектілерінің міндеттемелеріне кепілдік беру жүйесіне қатысушылар болып табылатын екінші деңгейдегі банктермен келісу бойынша арнайы қор айқындайды.</w:t>
      </w:r>
    </w:p>
    <w:bookmarkEnd w:id="92"/>
    <w:bookmarkStart w:name="z103" w:id="93"/>
    <w:p>
      <w:pPr>
        <w:spacing w:after="0"/>
        <w:ind w:left="0"/>
        <w:jc w:val="both"/>
      </w:pPr>
      <w:r>
        <w:rPr>
          <w:rFonts w:ascii="Times New Roman"/>
          <w:b w:val="false"/>
          <w:i w:val="false"/>
          <w:color w:val="000000"/>
          <w:sz w:val="28"/>
        </w:rPr>
        <w:t xml:space="preserve">
      9. Арнайы қор беретін кепілдік Қазақстан Республикасының </w:t>
      </w:r>
      <w:r>
        <w:rPr>
          <w:rFonts w:ascii="Times New Roman"/>
          <w:b w:val="false"/>
          <w:i w:val="false"/>
          <w:color w:val="000000"/>
          <w:sz w:val="28"/>
        </w:rPr>
        <w:t>Азаматтық кодексінде</w:t>
      </w:r>
      <w:r>
        <w:rPr>
          <w:rFonts w:ascii="Times New Roman"/>
          <w:b w:val="false"/>
          <w:i w:val="false"/>
          <w:color w:val="000000"/>
          <w:sz w:val="28"/>
        </w:rPr>
        <w:t xml:space="preserve"> көзделмеген негіздер бойынша тоқтатылмайды.</w:t>
      </w:r>
    </w:p>
    <w:bookmarkEnd w:id="93"/>
    <w:bookmarkStart w:name="z104" w:id="94"/>
    <w:p>
      <w:pPr>
        <w:spacing w:after="0"/>
        <w:ind w:left="0"/>
        <w:jc w:val="both"/>
      </w:pPr>
      <w:r>
        <w:rPr>
          <w:rFonts w:ascii="Times New Roman"/>
          <w:b w:val="false"/>
          <w:i w:val="false"/>
          <w:color w:val="000000"/>
          <w:sz w:val="28"/>
        </w:rPr>
        <w:t>
      10. Кепілдік қорының қаражаты кепілдік қорын қалыптастырғанға дейін туындаған, сондай-ақ жеке кәсіпкерлік субъектілерінің міндеттемелеріне кепілдік беру жүйесімен байланысты емес арнайы қор міндеттемелерін орындау үшін пайдаланылмайды.";</w:t>
      </w:r>
    </w:p>
    <w:bookmarkEnd w:id="94"/>
    <w:bookmarkStart w:name="z105" w:id="95"/>
    <w:p>
      <w:pPr>
        <w:spacing w:after="0"/>
        <w:ind w:left="0"/>
        <w:jc w:val="both"/>
      </w:pPr>
      <w:r>
        <w:rPr>
          <w:rFonts w:ascii="Times New Roman"/>
          <w:b w:val="false"/>
          <w:i w:val="false"/>
          <w:color w:val="000000"/>
          <w:sz w:val="28"/>
        </w:rPr>
        <w:t xml:space="preserve">
      2) 324-баптың </w:t>
      </w:r>
      <w:r>
        <w:rPr>
          <w:rFonts w:ascii="Times New Roman"/>
          <w:b w:val="false"/>
          <w:i w:val="false"/>
          <w:color w:val="000000"/>
          <w:sz w:val="28"/>
        </w:rPr>
        <w:t>14-1-тармағындағы</w:t>
      </w:r>
      <w:r>
        <w:rPr>
          <w:rFonts w:ascii="Times New Roman"/>
          <w:b w:val="false"/>
          <w:i w:val="false"/>
          <w:color w:val="000000"/>
          <w:sz w:val="28"/>
        </w:rPr>
        <w:t xml:space="preserve"> "2025 жылғы 1 шілдеге" деген сөздер "2026 жылғы 1 қаңтарға" деген сөздермен ауыстырылсын.</w:t>
      </w:r>
    </w:p>
    <w:bookmarkEnd w:id="95"/>
    <w:bookmarkStart w:name="z106" w:id="96"/>
    <w:p>
      <w:pPr>
        <w:spacing w:after="0"/>
        <w:ind w:left="0"/>
        <w:jc w:val="both"/>
      </w:pPr>
      <w:r>
        <w:rPr>
          <w:rFonts w:ascii="Times New Roman"/>
          <w:b w:val="false"/>
          <w:i w:val="false"/>
          <w:color w:val="000000"/>
          <w:sz w:val="28"/>
        </w:rPr>
        <w:t xml:space="preserve">
      4. 2015 жылғы 23 қарашадағы Қазақстан Республикасының </w:t>
      </w:r>
      <w:r>
        <w:rPr>
          <w:rFonts w:ascii="Times New Roman"/>
          <w:b w:val="false"/>
          <w:i w:val="false"/>
          <w:color w:val="000000"/>
          <w:sz w:val="28"/>
        </w:rPr>
        <w:t>Еңбек кодексіне</w:t>
      </w:r>
      <w:r>
        <w:rPr>
          <w:rFonts w:ascii="Times New Roman"/>
          <w:b w:val="false"/>
          <w:i w:val="false"/>
          <w:color w:val="000000"/>
          <w:sz w:val="28"/>
        </w:rPr>
        <w:t>:</w:t>
      </w:r>
    </w:p>
    <w:bookmarkEnd w:id="96"/>
    <w:bookmarkStart w:name="z107" w:id="97"/>
    <w:p>
      <w:pPr>
        <w:spacing w:after="0"/>
        <w:ind w:left="0"/>
        <w:jc w:val="both"/>
      </w:pPr>
      <w:r>
        <w:rPr>
          <w:rFonts w:ascii="Times New Roman"/>
          <w:b w:val="false"/>
          <w:i w:val="false"/>
          <w:color w:val="000000"/>
          <w:sz w:val="28"/>
        </w:rPr>
        <w:t xml:space="preserve">
      1) 132-баптың </w:t>
      </w:r>
      <w:r>
        <w:rPr>
          <w:rFonts w:ascii="Times New Roman"/>
          <w:b w:val="false"/>
          <w:i w:val="false"/>
          <w:color w:val="000000"/>
          <w:sz w:val="28"/>
        </w:rPr>
        <w:t>1-тармағының</w:t>
      </w:r>
      <w:r>
        <w:rPr>
          <w:rFonts w:ascii="Times New Roman"/>
          <w:b w:val="false"/>
          <w:i w:val="false"/>
          <w:color w:val="000000"/>
          <w:sz w:val="28"/>
        </w:rPr>
        <w:t xml:space="preserve"> бірінші абзацындағы "іздестіру ұйымдарының" деген сөздер "іздестіру, мемлекеттік орман орналастыру және табиғат қорғау ұйымдарының, сондай-ақ орман мекемелерінің" деген сөздермен ауыстырылсын;</w:t>
      </w:r>
    </w:p>
    <w:bookmarkEnd w:id="97"/>
    <w:bookmarkStart w:name="z108" w:id="98"/>
    <w:p>
      <w:pPr>
        <w:spacing w:after="0"/>
        <w:ind w:left="0"/>
        <w:jc w:val="both"/>
      </w:pPr>
      <w:r>
        <w:rPr>
          <w:rFonts w:ascii="Times New Roman"/>
          <w:b w:val="false"/>
          <w:i w:val="false"/>
          <w:color w:val="000000"/>
          <w:sz w:val="28"/>
        </w:rPr>
        <w:t>
      2) мынадай мазмұндағы 139-1-баппен толықтырылсын:</w:t>
      </w:r>
    </w:p>
    <w:bookmarkEnd w:id="98"/>
    <w:bookmarkStart w:name="z109" w:id="99"/>
    <w:p>
      <w:pPr>
        <w:spacing w:after="0"/>
        <w:ind w:left="0"/>
        <w:jc w:val="both"/>
      </w:pPr>
      <w:r>
        <w:rPr>
          <w:rFonts w:ascii="Times New Roman"/>
          <w:b w:val="false"/>
          <w:i w:val="false"/>
          <w:color w:val="000000"/>
          <w:sz w:val="28"/>
        </w:rPr>
        <w:t>
      "139-1-бап. Азаматтық қызметшілер қатарына жатпайтын, табиғат қорғау қызметі мен ормандарды қорғау жөніндегі қызметті жүзеге асыратын жұмыскерлердің еңбегін реттеу</w:t>
      </w:r>
    </w:p>
    <w:bookmarkEnd w:id="99"/>
    <w:bookmarkStart w:name="z110" w:id="100"/>
    <w:p>
      <w:pPr>
        <w:spacing w:after="0"/>
        <w:ind w:left="0"/>
        <w:jc w:val="both"/>
      </w:pPr>
      <w:r>
        <w:rPr>
          <w:rFonts w:ascii="Times New Roman"/>
          <w:b w:val="false"/>
          <w:i w:val="false"/>
          <w:color w:val="000000"/>
          <w:sz w:val="28"/>
        </w:rPr>
        <w:t>
      Азаматтық қызметшілер қатарына жатпайтын және табиғат қорғау қызметі мен ормандарды қорғау жөніндегі қызметті жүзеге асыратын жұмыскерлердің еңбегі Қазақстан Республикасының заңнамасында көзделген ерекшеліктерімен осы Кодексте реттеледі.</w:t>
      </w:r>
    </w:p>
    <w:bookmarkEnd w:id="100"/>
    <w:bookmarkStart w:name="z111" w:id="101"/>
    <w:p>
      <w:pPr>
        <w:spacing w:after="0"/>
        <w:ind w:left="0"/>
        <w:jc w:val="both"/>
      </w:pPr>
      <w:r>
        <w:rPr>
          <w:rFonts w:ascii="Times New Roman"/>
          <w:b w:val="false"/>
          <w:i w:val="false"/>
          <w:color w:val="000000"/>
          <w:sz w:val="28"/>
        </w:rPr>
        <w:t>
      Ауылдық жерде жұмыс істейтін, табиғат қорғау қызметі мен ормандарды қорғау жөніндегі қызметті жүзеге асыратын жұмыскерлерге, егер Қазақстан Республикасының заңдарында өзгеше белгіленбесе, қызметтiң осы түрлерiмен қалалық жағдайда айналысатын жұмыскерлердің айлықақыларымен және мөлшерлемелерімен салыстырғанда кемiнде жиырма бес пайызға жоғарылатылған лауазымдық айлықақылар мен тарифтiк мөлшерлемелер белгiленедi.</w:t>
      </w:r>
    </w:p>
    <w:bookmarkEnd w:id="101"/>
    <w:bookmarkStart w:name="z112" w:id="102"/>
    <w:p>
      <w:pPr>
        <w:spacing w:after="0"/>
        <w:ind w:left="0"/>
        <w:jc w:val="both"/>
      </w:pPr>
      <w:r>
        <w:rPr>
          <w:rFonts w:ascii="Times New Roman"/>
          <w:b w:val="false"/>
          <w:i w:val="false"/>
          <w:color w:val="000000"/>
          <w:sz w:val="28"/>
        </w:rPr>
        <w:t>
      Ауылдық жерде жұмыс істейтін, орман шаруашылығы мен ерекше қорғалатын табиғи аумақтар саласындағы азаматтық қызметшілер қатарына жатпайтын жұмыскерлер лауазымдарының тізбесін бюджеттік жоспарлау жөніндегі орталық уәкілетті органмен келісу бойынша еңбек жөніндегі уәкілетті мемлекеттік орган, орман шаруашылығы мен ерекше қорғалатын табиғи аумақтар саласындағы уәкілетті орган айқындайды.".</w:t>
      </w:r>
    </w:p>
    <w:bookmarkEnd w:id="102"/>
    <w:bookmarkStart w:name="z113" w:id="103"/>
    <w:p>
      <w:pPr>
        <w:spacing w:after="0"/>
        <w:ind w:left="0"/>
        <w:jc w:val="both"/>
      </w:pPr>
      <w:r>
        <w:rPr>
          <w:rFonts w:ascii="Times New Roman"/>
          <w:b w:val="false"/>
          <w:i w:val="false"/>
          <w:color w:val="000000"/>
          <w:sz w:val="28"/>
        </w:rPr>
        <w:t xml:space="preserve">
      5. 2025 жылғы 15 наурыздағы Қазақстан Республикасының </w:t>
      </w:r>
      <w:r>
        <w:rPr>
          <w:rFonts w:ascii="Times New Roman"/>
          <w:b w:val="false"/>
          <w:i w:val="false"/>
          <w:color w:val="000000"/>
          <w:sz w:val="28"/>
        </w:rPr>
        <w:t>Бюджет кодексіне</w:t>
      </w:r>
      <w:r>
        <w:rPr>
          <w:rFonts w:ascii="Times New Roman"/>
          <w:b w:val="false"/>
          <w:i w:val="false"/>
          <w:color w:val="000000"/>
          <w:sz w:val="28"/>
        </w:rPr>
        <w:t>:</w:t>
      </w:r>
    </w:p>
    <w:bookmarkEnd w:id="103"/>
    <w:bookmarkStart w:name="z114" w:id="104"/>
    <w:p>
      <w:pPr>
        <w:spacing w:after="0"/>
        <w:ind w:left="0"/>
        <w:jc w:val="both"/>
      </w:pPr>
      <w:r>
        <w:rPr>
          <w:rFonts w:ascii="Times New Roman"/>
          <w:b w:val="false"/>
          <w:i w:val="false"/>
          <w:color w:val="000000"/>
          <w:sz w:val="28"/>
        </w:rPr>
        <w:t xml:space="preserve">
      1) 31-баптың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мазмұндағы он жетінші абзацпен толықтырылсын:</w:t>
      </w:r>
    </w:p>
    <w:bookmarkEnd w:id="104"/>
    <w:bookmarkStart w:name="z115" w:id="105"/>
    <w:p>
      <w:pPr>
        <w:spacing w:after="0"/>
        <w:ind w:left="0"/>
        <w:jc w:val="both"/>
      </w:pPr>
      <w:r>
        <w:rPr>
          <w:rFonts w:ascii="Times New Roman"/>
          <w:b w:val="false"/>
          <w:i w:val="false"/>
          <w:color w:val="000000"/>
          <w:sz w:val="28"/>
        </w:rPr>
        <w:t xml:space="preserve">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 салу және оларға қызмет көрсету;"; </w:t>
      </w:r>
    </w:p>
    <w:bookmarkEnd w:id="105"/>
    <w:bookmarkStart w:name="z116" w:id="106"/>
    <w:p>
      <w:pPr>
        <w:spacing w:after="0"/>
        <w:ind w:left="0"/>
        <w:jc w:val="both"/>
      </w:pPr>
      <w:r>
        <w:rPr>
          <w:rFonts w:ascii="Times New Roman"/>
          <w:b w:val="false"/>
          <w:i w:val="false"/>
          <w:color w:val="000000"/>
          <w:sz w:val="28"/>
        </w:rPr>
        <w:t xml:space="preserve">
      2) 32-баптың 1-тармағының </w:t>
      </w:r>
      <w:r>
        <w:rPr>
          <w:rFonts w:ascii="Times New Roman"/>
          <w:b w:val="false"/>
          <w:i w:val="false"/>
          <w:color w:val="000000"/>
          <w:sz w:val="28"/>
        </w:rPr>
        <w:t>7) тармақшасы</w:t>
      </w:r>
      <w:r>
        <w:rPr>
          <w:rFonts w:ascii="Times New Roman"/>
          <w:b w:val="false"/>
          <w:i w:val="false"/>
          <w:color w:val="000000"/>
          <w:sz w:val="28"/>
        </w:rPr>
        <w:t xml:space="preserve"> мынадай мазмұндағы он алтыншы абзацпен толықтырылсын:</w:t>
      </w:r>
    </w:p>
    <w:bookmarkEnd w:id="106"/>
    <w:bookmarkStart w:name="z117" w:id="107"/>
    <w:p>
      <w:pPr>
        <w:spacing w:after="0"/>
        <w:ind w:left="0"/>
        <w:jc w:val="both"/>
      </w:pPr>
      <w:r>
        <w:rPr>
          <w:rFonts w:ascii="Times New Roman"/>
          <w:b w:val="false"/>
          <w:i w:val="false"/>
          <w:color w:val="000000"/>
          <w:sz w:val="28"/>
        </w:rPr>
        <w:t xml:space="preserve">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 объектілерін (жолдарды, көпірлерді, электр беру желілерін және басқа да коммуникацияларды) жобалау, салу және оларға қызмет көрсету;". </w:t>
      </w:r>
    </w:p>
    <w:bookmarkEnd w:id="107"/>
    <w:bookmarkStart w:name="z118" w:id="108"/>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08"/>
    <w:bookmarkStart w:name="z119" w:id="109"/>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30-бап</w:t>
      </w:r>
      <w:r>
        <w:rPr>
          <w:rFonts w:ascii="Times New Roman"/>
          <w:b w:val="false"/>
          <w:i w:val="false"/>
          <w:color w:val="000000"/>
          <w:sz w:val="28"/>
        </w:rPr>
        <w:t xml:space="preserve"> мынадай мазмұндағы 13-1-тармақпен толықтырылсын:</w:t>
      </w:r>
    </w:p>
    <w:bookmarkEnd w:id="109"/>
    <w:bookmarkStart w:name="z120" w:id="110"/>
    <w:p>
      <w:pPr>
        <w:spacing w:after="0"/>
        <w:ind w:left="0"/>
        <w:jc w:val="both"/>
      </w:pPr>
      <w:r>
        <w:rPr>
          <w:rFonts w:ascii="Times New Roman"/>
          <w:b w:val="false"/>
          <w:i w:val="false"/>
          <w:color w:val="000000"/>
          <w:sz w:val="28"/>
        </w:rPr>
        <w:t>
      "13-1. Жеке кәсіпкерлік субъектілеріне кредит беруді жүзеге асыратын банктер үшін жеке кәсіпкерлік субъектілерінің міндеттемелеріне кепілдік беру жүйесіне қатысу міндетті болып табылады.";</w:t>
      </w:r>
    </w:p>
    <w:bookmarkEnd w:id="110"/>
    <w:bookmarkStart w:name="z121" w:id="11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35-бап</w:t>
      </w:r>
      <w:r>
        <w:rPr>
          <w:rFonts w:ascii="Times New Roman"/>
          <w:b w:val="false"/>
          <w:i w:val="false"/>
          <w:color w:val="000000"/>
          <w:sz w:val="28"/>
        </w:rPr>
        <w:t xml:space="preserve"> мынадай мазмұндағы 7-тармақпен толықтырылсын:</w:t>
      </w:r>
    </w:p>
    <w:bookmarkEnd w:id="111"/>
    <w:bookmarkStart w:name="z122" w:id="112"/>
    <w:p>
      <w:pPr>
        <w:spacing w:after="0"/>
        <w:ind w:left="0"/>
        <w:jc w:val="both"/>
      </w:pPr>
      <w:r>
        <w:rPr>
          <w:rFonts w:ascii="Times New Roman"/>
          <w:b w:val="false"/>
          <w:i w:val="false"/>
          <w:color w:val="000000"/>
          <w:sz w:val="28"/>
        </w:rPr>
        <w:t xml:space="preserve">
      "7. Банк Қазақстан Республикасы Үкіметінің шешімі бойынша құрылған, акцияларының бақылау пакеті ұлттық басқарушы холдингке тиесілі кәсіпкерлікті дамытудың арнайы қорының кепілдігін банктік қарыз шарты бойынша қарыз алушының (жеке кәсіпкерлік субъектілерінің міндеттемелеріне кепілдік беру жүйесіне қатысушының) міндеттемелерін орындауды қамтамасыз ету ретінде қабылдаған кезде мұндай кепілдіктің кепіл құнын банк берілетін кредиттің кепілдік берілетін сомасы бойынша айқындауға тиіс.". </w:t>
      </w:r>
    </w:p>
    <w:bookmarkEnd w:id="112"/>
    <w:bookmarkStart w:name="z123" w:id="113"/>
    <w:p>
      <w:pPr>
        <w:spacing w:after="0"/>
        <w:ind w:left="0"/>
        <w:jc w:val="both"/>
      </w:pPr>
      <w:r>
        <w:rPr>
          <w:rFonts w:ascii="Times New Roman"/>
          <w:b w:val="false"/>
          <w:i w:val="false"/>
          <w:color w:val="000000"/>
          <w:sz w:val="28"/>
        </w:rPr>
        <w:t xml:space="preserve">
      7.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3"/>
    <w:bookmarkStart w:name="z124" w:id="114"/>
    <w:p>
      <w:pPr>
        <w:spacing w:after="0"/>
        <w:ind w:left="0"/>
        <w:jc w:val="both"/>
      </w:pPr>
      <w:r>
        <w:rPr>
          <w:rFonts w:ascii="Times New Roman"/>
          <w:b w:val="false"/>
          <w:i w:val="false"/>
          <w:color w:val="000000"/>
          <w:sz w:val="28"/>
        </w:rPr>
        <w:t xml:space="preserve">
      27-баптың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7-7) және 19-3) тармақшалармен толықтырылсын:</w:t>
      </w:r>
    </w:p>
    <w:bookmarkEnd w:id="114"/>
    <w:bookmarkStart w:name="z125" w:id="115"/>
    <w:p>
      <w:pPr>
        <w:spacing w:after="0"/>
        <w:ind w:left="0"/>
        <w:jc w:val="both"/>
      </w:pPr>
      <w:r>
        <w:rPr>
          <w:rFonts w:ascii="Times New Roman"/>
          <w:b w:val="false"/>
          <w:i w:val="false"/>
          <w:color w:val="000000"/>
          <w:sz w:val="28"/>
        </w:rPr>
        <w:t xml:space="preserve">
      "7-7) жер пайдалану құқығын не жеке меншік құқығын бермей, жануарлардың өріс аудару жолдары ескеріле отырып,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жобалауды, салуды және оларға қызмет көрсетуді ұйымдастырады;"; </w:t>
      </w:r>
    </w:p>
    <w:bookmarkEnd w:id="115"/>
    <w:bookmarkStart w:name="z126" w:id="116"/>
    <w:p>
      <w:pPr>
        <w:spacing w:after="0"/>
        <w:ind w:left="0"/>
        <w:jc w:val="both"/>
      </w:pPr>
      <w:r>
        <w:rPr>
          <w:rFonts w:ascii="Times New Roman"/>
          <w:b w:val="false"/>
          <w:i w:val="false"/>
          <w:color w:val="000000"/>
          <w:sz w:val="28"/>
        </w:rPr>
        <w:t xml:space="preserve">
      "19-3) орман ресурстары сауықтыру, рекреациялық, тарихи-мәдени, туристік және спорттық мақсаттар, аңшылық шаруашылығының мұқтаждары, жанама орман пайдалану үшін ұзақ мерзімді орман пайдалануға берілген өздерінің функционалдық қарамағындағы мемлекеттік орман қоры жерлерінде объектілер құрылысының эскиздік жобасын келіседі;". </w:t>
      </w:r>
    </w:p>
    <w:bookmarkEnd w:id="116"/>
    <w:bookmarkStart w:name="z127" w:id="117"/>
    <w:p>
      <w:pPr>
        <w:spacing w:after="0"/>
        <w:ind w:left="0"/>
        <w:jc w:val="both"/>
      </w:pPr>
      <w:r>
        <w:rPr>
          <w:rFonts w:ascii="Times New Roman"/>
          <w:b w:val="false"/>
          <w:i w:val="false"/>
          <w:color w:val="000000"/>
          <w:sz w:val="28"/>
        </w:rPr>
        <w:t xml:space="preserve">
      8. "Қазақстан Республикасындағы туристік қызмет туралы" 2001 жылғы 13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17"/>
    <w:bookmarkStart w:name="z128" w:id="118"/>
    <w:p>
      <w:pPr>
        <w:spacing w:after="0"/>
        <w:ind w:left="0"/>
        <w:jc w:val="both"/>
      </w:pPr>
      <w:r>
        <w:rPr>
          <w:rFonts w:ascii="Times New Roman"/>
          <w:b w:val="false"/>
          <w:i w:val="false"/>
          <w:color w:val="000000"/>
          <w:sz w:val="28"/>
        </w:rPr>
        <w:t xml:space="preserve">
      12-баптың </w:t>
      </w:r>
      <w:r>
        <w:rPr>
          <w:rFonts w:ascii="Times New Roman"/>
          <w:b w:val="false"/>
          <w:i w:val="false"/>
          <w:color w:val="000000"/>
          <w:sz w:val="28"/>
        </w:rPr>
        <w:t>1-тармағы</w:t>
      </w:r>
      <w:r>
        <w:rPr>
          <w:rFonts w:ascii="Times New Roman"/>
          <w:b w:val="false"/>
          <w:i w:val="false"/>
          <w:color w:val="000000"/>
          <w:sz w:val="28"/>
        </w:rPr>
        <w:t xml:space="preserve"> мынадай мазмұндағы 13-14) тармақшамен толықтырылсын:</w:t>
      </w:r>
    </w:p>
    <w:bookmarkEnd w:id="118"/>
    <w:bookmarkStart w:name="z129" w:id="119"/>
    <w:p>
      <w:pPr>
        <w:spacing w:after="0"/>
        <w:ind w:left="0"/>
        <w:jc w:val="both"/>
      </w:pPr>
      <w:r>
        <w:rPr>
          <w:rFonts w:ascii="Times New Roman"/>
          <w:b w:val="false"/>
          <w:i w:val="false"/>
          <w:color w:val="000000"/>
          <w:sz w:val="28"/>
        </w:rPr>
        <w:t xml:space="preserve">
      "13-14) жер пайдалану құқығын не жеке меншік құқығын бермей, жануарлардың өріс аудару жолдары ескеріле отырып,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жобалауды, салуды және оларға қызмет көрсетуді ұйымдастырады;". </w:t>
      </w:r>
    </w:p>
    <w:bookmarkEnd w:id="119"/>
    <w:bookmarkStart w:name="z130" w:id="120"/>
    <w:p>
      <w:pPr>
        <w:spacing w:after="0"/>
        <w:ind w:left="0"/>
        <w:jc w:val="both"/>
      </w:pPr>
      <w:r>
        <w:rPr>
          <w:rFonts w:ascii="Times New Roman"/>
          <w:b w:val="false"/>
          <w:i w:val="false"/>
          <w:color w:val="000000"/>
          <w:sz w:val="28"/>
        </w:rPr>
        <w:t xml:space="preserve">
      9.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0"/>
    <w:bookmarkStart w:name="z131" w:id="121"/>
    <w:p>
      <w:pPr>
        <w:spacing w:after="0"/>
        <w:ind w:left="0"/>
        <w:jc w:val="both"/>
      </w:pPr>
      <w:r>
        <w:rPr>
          <w:rFonts w:ascii="Times New Roman"/>
          <w:b w:val="false"/>
          <w:i w:val="false"/>
          <w:color w:val="000000"/>
          <w:sz w:val="28"/>
        </w:rPr>
        <w:t xml:space="preserve">
      68-баптың </w:t>
      </w:r>
      <w:r>
        <w:rPr>
          <w:rFonts w:ascii="Times New Roman"/>
          <w:b w:val="false"/>
          <w:i w:val="false"/>
          <w:color w:val="000000"/>
          <w:sz w:val="28"/>
        </w:rPr>
        <w:t>2-тармағы</w:t>
      </w:r>
      <w:r>
        <w:rPr>
          <w:rFonts w:ascii="Times New Roman"/>
          <w:b w:val="false"/>
          <w:i w:val="false"/>
          <w:color w:val="000000"/>
          <w:sz w:val="28"/>
        </w:rPr>
        <w:t xml:space="preserve"> мынадай мазмұндағы төртінші, бесінші және алтыншы бөліктермен толықтырылсын:</w:t>
      </w:r>
    </w:p>
    <w:bookmarkEnd w:id="121"/>
    <w:bookmarkStart w:name="z132" w:id="122"/>
    <w:p>
      <w:pPr>
        <w:spacing w:after="0"/>
        <w:ind w:left="0"/>
        <w:jc w:val="both"/>
      </w:pPr>
      <w:r>
        <w:rPr>
          <w:rFonts w:ascii="Times New Roman"/>
          <w:b w:val="false"/>
          <w:i w:val="false"/>
          <w:color w:val="000000"/>
          <w:sz w:val="28"/>
        </w:rPr>
        <w:t>
      "Жер пайдалану құқығы не жеке меншік құқығы берілмей, жануарлардың өріс аудару жолдары ескеріле отырып, республикалық және жергілікті маңызы бар ерекше қорғалатын табиғи аумақтардағы туризм объектілеріне, сондай-ақ елді мекендерден тыс жердегі туризм объектілеріне және туристерді орналастыру орындарына дейін инженерлік инфрақұрылымды (жолдарды, көпірлерді, электр беру желілерін және басқа да коммуникацияларды) жобалауға, салуға және оларға қызмет көрсетуге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жол беріледі.</w:t>
      </w:r>
    </w:p>
    <w:bookmarkEnd w:id="122"/>
    <w:bookmarkStart w:name="z133" w:id="123"/>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bookmarkEnd w:id="123"/>
    <w:bookmarkStart w:name="z134" w:id="124"/>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bookmarkEnd w:id="124"/>
    <w:bookmarkStart w:name="z135" w:id="125"/>
    <w:p>
      <w:pPr>
        <w:spacing w:after="0"/>
        <w:ind w:left="0"/>
        <w:jc w:val="both"/>
      </w:pPr>
      <w:r>
        <w:rPr>
          <w:rFonts w:ascii="Times New Roman"/>
          <w:b w:val="false"/>
          <w:i w:val="false"/>
          <w:color w:val="000000"/>
          <w:sz w:val="28"/>
        </w:rPr>
        <w:t xml:space="preserve">
      10. "Қызметкер еңбек (қызметтік) міндеттерін атқарған кезде оны жазатайым оқиғалардан міндетті сақтандыру туралы" 2005 жылғы 7 ақпандағы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5"/>
    <w:bookmarkStart w:name="z136" w:id="126"/>
    <w:p>
      <w:pPr>
        <w:spacing w:after="0"/>
        <w:ind w:left="0"/>
        <w:jc w:val="both"/>
      </w:pPr>
      <w:r>
        <w:rPr>
          <w:rFonts w:ascii="Times New Roman"/>
          <w:b w:val="false"/>
          <w:i w:val="false"/>
          <w:color w:val="000000"/>
          <w:sz w:val="28"/>
        </w:rPr>
        <w:t xml:space="preserve">
      2-баптың </w:t>
      </w:r>
      <w:r>
        <w:rPr>
          <w:rFonts w:ascii="Times New Roman"/>
          <w:b w:val="false"/>
          <w:i w:val="false"/>
          <w:color w:val="000000"/>
          <w:sz w:val="28"/>
        </w:rPr>
        <w:t>1-тармағы</w:t>
      </w:r>
      <w:r>
        <w:rPr>
          <w:rFonts w:ascii="Times New Roman"/>
          <w:b w:val="false"/>
          <w:i w:val="false"/>
          <w:color w:val="000000"/>
          <w:sz w:val="28"/>
        </w:rPr>
        <w:t xml:space="preserve"> "Заң" деген сөзден кейін "Қазақстан Республикасының мемлекеттік орман күзеті қызметкерлерін және табиғат қорғау ұйымдарының мемлекеттік инспекторларын қоспағанда," деген сөздермен толықтырылсын.</w:t>
      </w:r>
    </w:p>
    <w:bookmarkEnd w:id="126"/>
    <w:bookmarkStart w:name="z137" w:id="127"/>
    <w:p>
      <w:pPr>
        <w:spacing w:after="0"/>
        <w:ind w:left="0"/>
        <w:jc w:val="both"/>
      </w:pPr>
      <w:r>
        <w:rPr>
          <w:rFonts w:ascii="Times New Roman"/>
          <w:b w:val="false"/>
          <w:i w:val="false"/>
          <w:color w:val="000000"/>
          <w:sz w:val="28"/>
        </w:rPr>
        <w:t xml:space="preserve">
      11. "Ерекше қорғалатын табиғи аумақтар туралы" 2006 жылғы 7 шілдедегі Қазақстан Республикасының </w:t>
      </w:r>
      <w:r>
        <w:rPr>
          <w:rFonts w:ascii="Times New Roman"/>
          <w:b w:val="false"/>
          <w:i w:val="false"/>
          <w:color w:val="000000"/>
          <w:sz w:val="28"/>
        </w:rPr>
        <w:t>Заңына:</w:t>
      </w:r>
    </w:p>
    <w:bookmarkEnd w:id="127"/>
    <w:bookmarkStart w:name="z138" w:id="128"/>
    <w:p>
      <w:pPr>
        <w:spacing w:after="0"/>
        <w:ind w:left="0"/>
        <w:jc w:val="both"/>
      </w:pPr>
      <w:r>
        <w:rPr>
          <w:rFonts w:ascii="Times New Roman"/>
          <w:b w:val="false"/>
          <w:i w:val="false"/>
          <w:color w:val="000000"/>
          <w:sz w:val="28"/>
        </w:rPr>
        <w:t>
      1) мынадай мазмұндағы 2-1-баппен толықтырылсын:</w:t>
      </w:r>
    </w:p>
    <w:bookmarkEnd w:id="128"/>
    <w:bookmarkStart w:name="z139" w:id="129"/>
    <w:p>
      <w:pPr>
        <w:spacing w:after="0"/>
        <w:ind w:left="0"/>
        <w:jc w:val="both"/>
      </w:pPr>
      <w:r>
        <w:rPr>
          <w:rFonts w:ascii="Times New Roman"/>
          <w:b w:val="false"/>
          <w:i w:val="false"/>
          <w:color w:val="000000"/>
          <w:sz w:val="28"/>
        </w:rPr>
        <w:t xml:space="preserve">
      "2-1-бап. Ерекше қорғалатын табиғи аумақтар саласындағы мақсат және міндеттер </w:t>
      </w:r>
    </w:p>
    <w:bookmarkEnd w:id="129"/>
    <w:bookmarkStart w:name="z140" w:id="130"/>
    <w:p>
      <w:pPr>
        <w:spacing w:after="0"/>
        <w:ind w:left="0"/>
        <w:jc w:val="both"/>
      </w:pPr>
      <w:r>
        <w:rPr>
          <w:rFonts w:ascii="Times New Roman"/>
          <w:b w:val="false"/>
          <w:i w:val="false"/>
          <w:color w:val="000000"/>
          <w:sz w:val="28"/>
        </w:rPr>
        <w:t>
      1. Ерекше қорғалатын табиғи аумақтар саласындағы мақсат мемлекеттік табиғи-қорық қорын және табиғи экологиялық жүйелерді сақтау болып табылады.</w:t>
      </w:r>
    </w:p>
    <w:bookmarkEnd w:id="130"/>
    <w:bookmarkStart w:name="z141" w:id="131"/>
    <w:p>
      <w:pPr>
        <w:spacing w:after="0"/>
        <w:ind w:left="0"/>
        <w:jc w:val="both"/>
      </w:pPr>
      <w:r>
        <w:rPr>
          <w:rFonts w:ascii="Times New Roman"/>
          <w:b w:val="false"/>
          <w:i w:val="false"/>
          <w:color w:val="000000"/>
          <w:sz w:val="28"/>
        </w:rPr>
        <w:t>
      2. Ерекше қорғалатын табиғи аумақтар саласындағы міндеттер мыналар болып табылады:</w:t>
      </w:r>
    </w:p>
    <w:bookmarkEnd w:id="131"/>
    <w:bookmarkStart w:name="z142" w:id="132"/>
    <w:p>
      <w:pPr>
        <w:spacing w:after="0"/>
        <w:ind w:left="0"/>
        <w:jc w:val="both"/>
      </w:pPr>
      <w:r>
        <w:rPr>
          <w:rFonts w:ascii="Times New Roman"/>
          <w:b w:val="false"/>
          <w:i w:val="false"/>
          <w:color w:val="000000"/>
          <w:sz w:val="28"/>
        </w:rPr>
        <w:t>
      1) ғылым мен экоағартушылықты дамыту үшін ерекше қорғалатын табиғи аумақтарды пайдалану;</w:t>
      </w:r>
    </w:p>
    <w:bookmarkEnd w:id="132"/>
    <w:bookmarkStart w:name="z143" w:id="133"/>
    <w:p>
      <w:pPr>
        <w:spacing w:after="0"/>
        <w:ind w:left="0"/>
        <w:jc w:val="both"/>
      </w:pPr>
      <w:r>
        <w:rPr>
          <w:rFonts w:ascii="Times New Roman"/>
          <w:b w:val="false"/>
          <w:i w:val="false"/>
          <w:color w:val="000000"/>
          <w:sz w:val="28"/>
        </w:rPr>
        <w:t>
      2) орнықты туризм мен экотуризмді дамыту;</w:t>
      </w:r>
    </w:p>
    <w:bookmarkEnd w:id="133"/>
    <w:bookmarkStart w:name="z144" w:id="134"/>
    <w:p>
      <w:pPr>
        <w:spacing w:after="0"/>
        <w:ind w:left="0"/>
        <w:jc w:val="both"/>
      </w:pPr>
      <w:r>
        <w:rPr>
          <w:rFonts w:ascii="Times New Roman"/>
          <w:b w:val="false"/>
          <w:i w:val="false"/>
          <w:color w:val="000000"/>
          <w:sz w:val="28"/>
        </w:rPr>
        <w:t>
      3) аумақтардың табиғи құндылығын ескере отырып, оларды аймақтарға бөлу.";</w:t>
      </w:r>
    </w:p>
    <w:bookmarkEnd w:id="134"/>
    <w:bookmarkStart w:name="z145" w:id="135"/>
    <w:p>
      <w:pPr>
        <w:spacing w:after="0"/>
        <w:ind w:left="0"/>
        <w:jc w:val="both"/>
      </w:pPr>
      <w:r>
        <w:rPr>
          <w:rFonts w:ascii="Times New Roman"/>
          <w:b w:val="false"/>
          <w:i w:val="false"/>
          <w:color w:val="000000"/>
          <w:sz w:val="28"/>
        </w:rPr>
        <w:t xml:space="preserve">
      2) 3-баптың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w:t>
      </w:r>
      <w:r>
        <w:rPr>
          <w:rFonts w:ascii="Times New Roman"/>
          <w:b w:val="false"/>
          <w:i w:val="false"/>
          <w:color w:val="000000"/>
          <w:sz w:val="28"/>
        </w:rPr>
        <w:t xml:space="preserve"> алып тасталсын;</w:t>
      </w:r>
    </w:p>
    <w:bookmarkEnd w:id="135"/>
    <w:bookmarkStart w:name="z146" w:id="13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8-баптың</w:t>
      </w:r>
      <w:r>
        <w:rPr>
          <w:rFonts w:ascii="Times New Roman"/>
          <w:b w:val="false"/>
          <w:i w:val="false"/>
          <w:color w:val="000000"/>
          <w:sz w:val="28"/>
        </w:rPr>
        <w:t xml:space="preserve"> бірінші бөлігінде:</w:t>
      </w:r>
    </w:p>
    <w:bookmarkEnd w:id="1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және </w:t>
      </w:r>
      <w:r>
        <w:rPr>
          <w:rFonts w:ascii="Times New Roman"/>
          <w:b w:val="false"/>
          <w:i w:val="false"/>
          <w:color w:val="000000"/>
          <w:sz w:val="28"/>
        </w:rPr>
        <w:t>4-4)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 тармақшадағы</w:t>
      </w:r>
      <w:r>
        <w:rPr>
          <w:rFonts w:ascii="Times New Roman"/>
          <w:b w:val="false"/>
          <w:i w:val="false"/>
          <w:color w:val="000000"/>
          <w:sz w:val="28"/>
        </w:rPr>
        <w:t xml:space="preserve"> "ерекше" деген сөз "осы Заңның мақсатына және Қазақстан Республикасының заңнамасына сәйкес, ерекше" деген сөздермен ауыстырылсын;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5-4)</w:t>
      </w:r>
      <w:r>
        <w:rPr>
          <w:rFonts w:ascii="Times New Roman"/>
          <w:b w:val="false"/>
          <w:i w:val="false"/>
          <w:color w:val="000000"/>
          <w:sz w:val="28"/>
        </w:rPr>
        <w:t xml:space="preserve"> және </w:t>
      </w:r>
      <w:r>
        <w:rPr>
          <w:rFonts w:ascii="Times New Roman"/>
          <w:b w:val="false"/>
          <w:i w:val="false"/>
          <w:color w:val="000000"/>
          <w:sz w:val="28"/>
        </w:rPr>
        <w:t>6) тармақшалар</w:t>
      </w:r>
      <w:r>
        <w:rPr>
          <w:rFonts w:ascii="Times New Roman"/>
          <w:b w:val="false"/>
          <w:i w:val="false"/>
          <w:color w:val="000000"/>
          <w:sz w:val="28"/>
        </w:rPr>
        <w:t xml:space="preserve"> алып тасталсын;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6-1) тармақша</w:t>
      </w:r>
      <w:r>
        <w:rPr>
          <w:rFonts w:ascii="Times New Roman"/>
          <w:b w:val="false"/>
          <w:i w:val="false"/>
          <w:color w:val="000000"/>
          <w:sz w:val="28"/>
        </w:rPr>
        <w:t xml:space="preserve"> он үшінші абзацындағы "әзірлеу және бекіту" деген сөздер алып тасталып, мынадай мазмұндағы он бесінші абзацпен толықтырылсын:</w:t>
      </w:r>
    </w:p>
    <w:bookmarkStart w:name="z151" w:id="137"/>
    <w:p>
      <w:pPr>
        <w:spacing w:after="0"/>
        <w:ind w:left="0"/>
        <w:jc w:val="both"/>
      </w:pPr>
      <w:r>
        <w:rPr>
          <w:rFonts w:ascii="Times New Roman"/>
          <w:b w:val="false"/>
          <w:i w:val="false"/>
          <w:color w:val="000000"/>
          <w:sz w:val="28"/>
        </w:rPr>
        <w:t>
      "осы Заңның 43-1-бабының 3-тармағында көзделген жағдайда, жергілікті халықтың мұқтаждары үшін рұқсат етілетін шөп шабу қағидаларын әзірлеу және бекіту;";</w:t>
      </w:r>
    </w:p>
    <w:bookmarkEnd w:id="1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w:t>
      </w:r>
      <w:r>
        <w:rPr>
          <w:rFonts w:ascii="Times New Roman"/>
          <w:b w:val="false"/>
          <w:i w:val="false"/>
          <w:color w:val="000000"/>
          <w:sz w:val="28"/>
        </w:rPr>
        <w:t>14)</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16-6)</w:t>
      </w:r>
      <w:r>
        <w:rPr>
          <w:rFonts w:ascii="Times New Roman"/>
          <w:b w:val="false"/>
          <w:i w:val="false"/>
          <w:color w:val="000000"/>
          <w:sz w:val="28"/>
        </w:rPr>
        <w:t xml:space="preserve">, </w:t>
      </w:r>
      <w:r>
        <w:rPr>
          <w:rFonts w:ascii="Times New Roman"/>
          <w:b w:val="false"/>
          <w:i w:val="false"/>
          <w:color w:val="000000"/>
          <w:sz w:val="28"/>
        </w:rPr>
        <w:t>18)</w:t>
      </w:r>
      <w:r>
        <w:rPr>
          <w:rFonts w:ascii="Times New Roman"/>
          <w:b w:val="false"/>
          <w:i w:val="false"/>
          <w:color w:val="000000"/>
          <w:sz w:val="28"/>
        </w:rPr>
        <w:t xml:space="preserve"> және </w:t>
      </w:r>
      <w:r>
        <w:rPr>
          <w:rFonts w:ascii="Times New Roman"/>
          <w:b w:val="false"/>
          <w:i w:val="false"/>
          <w:color w:val="000000"/>
          <w:sz w:val="28"/>
        </w:rPr>
        <w:t>18-1) тармақшалар</w:t>
      </w:r>
      <w:r>
        <w:rPr>
          <w:rFonts w:ascii="Times New Roman"/>
          <w:b w:val="false"/>
          <w:i w:val="false"/>
          <w:color w:val="000000"/>
          <w:sz w:val="28"/>
        </w:rPr>
        <w:t xml:space="preserve"> алып тасталсын;</w:t>
      </w:r>
    </w:p>
    <w:bookmarkStart w:name="z153" w:id="138"/>
    <w:p>
      <w:pPr>
        <w:spacing w:after="0"/>
        <w:ind w:left="0"/>
        <w:jc w:val="both"/>
      </w:pPr>
      <w:r>
        <w:rPr>
          <w:rFonts w:ascii="Times New Roman"/>
          <w:b w:val="false"/>
          <w:i w:val="false"/>
          <w:color w:val="000000"/>
          <w:sz w:val="28"/>
        </w:rPr>
        <w:t xml:space="preserve">
      4) 18-баптың 2-тармағы мынадай мазмұндағы екінші бөлікпен толықтырылсын: </w:t>
      </w:r>
    </w:p>
    <w:bookmarkEnd w:id="138"/>
    <w:bookmarkStart w:name="z154" w:id="139"/>
    <w:p>
      <w:pPr>
        <w:spacing w:after="0"/>
        <w:ind w:left="0"/>
        <w:jc w:val="both"/>
      </w:pPr>
      <w:r>
        <w:rPr>
          <w:rFonts w:ascii="Times New Roman"/>
          <w:b w:val="false"/>
          <w:i w:val="false"/>
          <w:color w:val="000000"/>
          <w:sz w:val="28"/>
        </w:rPr>
        <w:t xml:space="preserve">
      "Ерекше қорғалатын табиғи аумақтардың күзет аймағы белгіленгенге дейін ерекше қорғалатын табиғи аумақтардың шекарасы бойынша екі километр болатын аумақта қала құрылысы жобаларын түзетуге, жер учаскелерінің нысаналы мақсатын өзгертуге, ерекше қорғалатын табиғи аумақтардың және соларда орналасқан мемлекеттiк табиғи-қорық қоры объектiлерiнің экологиялық жүйелерінің жай-күйіне және қалпына келтірілуіне теріс әсерін тигізетін объектілер салуға арналған бастапқы және рұқсат беру құжаттарын келісуге тыйым салынады."; </w:t>
      </w:r>
    </w:p>
    <w:bookmarkEnd w:id="139"/>
    <w:bookmarkStart w:name="z155" w:id="14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23-бапта</w:t>
      </w:r>
      <w:r>
        <w:rPr>
          <w:rFonts w:ascii="Times New Roman"/>
          <w:b w:val="false"/>
          <w:i w:val="false"/>
          <w:color w:val="000000"/>
          <w:sz w:val="28"/>
        </w:rPr>
        <w:t>:</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екінші бөлігінде: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тармақша</w:t>
      </w:r>
      <w:r>
        <w:rPr>
          <w:rFonts w:ascii="Times New Roman"/>
          <w:b w:val="false"/>
          <w:i w:val="false"/>
          <w:color w:val="000000"/>
          <w:sz w:val="28"/>
        </w:rPr>
        <w:t xml:space="preserve"> мынадай редакцияда жазылсын:</w:t>
      </w:r>
    </w:p>
    <w:bookmarkStart w:name="z158" w:id="141"/>
    <w:p>
      <w:pPr>
        <w:spacing w:after="0"/>
        <w:ind w:left="0"/>
        <w:jc w:val="both"/>
      </w:pPr>
      <w:r>
        <w:rPr>
          <w:rFonts w:ascii="Times New Roman"/>
          <w:b w:val="false"/>
          <w:i w:val="false"/>
          <w:color w:val="000000"/>
          <w:sz w:val="28"/>
        </w:rPr>
        <w:t>
      "2) ықтимал орналастырудың басқа жолдары болмаған кезде стратегиялық су шаруашылығы құрылысжайлары мен гидротехникалық құрылысжайларды, сел ағындарынан, қар көшкіндерінен, көшкіндерден қорғайтын өзге де қорғаныш құрылысжайларын салу және олардың жұмыс істеуі және сейсмологиялық станциялар желілерін кеңейту үшін және шаруашылық қызметтің шектеулі режимі белгіленген жер учаскелерін ғана;";</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тармақша</w:t>
      </w:r>
      <w:r>
        <w:rPr>
          <w:rFonts w:ascii="Times New Roman"/>
          <w:b w:val="false"/>
          <w:i w:val="false"/>
          <w:color w:val="000000"/>
          <w:sz w:val="28"/>
        </w:rPr>
        <w:t xml:space="preserve"> алып тасталсын;</w:t>
      </w:r>
    </w:p>
    <w:bookmarkStart w:name="z160" w:id="142"/>
    <w:p>
      <w:pPr>
        <w:spacing w:after="0"/>
        <w:ind w:left="0"/>
        <w:jc w:val="both"/>
      </w:pPr>
      <w:r>
        <w:rPr>
          <w:rFonts w:ascii="Times New Roman"/>
          <w:b w:val="false"/>
          <w:i w:val="false"/>
          <w:color w:val="000000"/>
          <w:sz w:val="28"/>
        </w:rPr>
        <w:t>
      мынадай мазмұндағы 5) тармақшамен толықтырылсын;</w:t>
      </w:r>
    </w:p>
    <w:bookmarkEnd w:id="142"/>
    <w:bookmarkStart w:name="z161" w:id="143"/>
    <w:p>
      <w:pPr>
        <w:spacing w:after="0"/>
        <w:ind w:left="0"/>
        <w:jc w:val="both"/>
      </w:pPr>
      <w:r>
        <w:rPr>
          <w:rFonts w:ascii="Times New Roman"/>
          <w:b w:val="false"/>
          <w:i w:val="false"/>
          <w:color w:val="000000"/>
          <w:sz w:val="28"/>
        </w:rPr>
        <w:t xml:space="preserve">
      "5) ерекше қорғалатын табиғи аумақтар шекарасында орналасқан және ерекше қорғалатын табиғи аумақтар құрылғанға және кеңейтілгенге дейін жұмыс істеген, денсаулық сақтау және білім беру ұйымдары, қолданыстағы зираттар, кәріздік тазарту құрылысжайлары, электр беру желілері объектілерінің нысаналы мақсатын өзгертпей, оларды пайдалану үшін Қазақстан Республикасы Үкіметінің шешімі бойынша босалқы жерге ауыстыру жағдайларын қоспағанда, ерекше қорғалатын табиғи аумақтардың жерін ауыстыруға жол берілмейді."; </w:t>
      </w:r>
    </w:p>
    <w:bookmarkEnd w:id="143"/>
    <w:bookmarkStart w:name="z162" w:id="144"/>
    <w:p>
      <w:pPr>
        <w:spacing w:after="0"/>
        <w:ind w:left="0"/>
        <w:jc w:val="both"/>
      </w:pPr>
      <w:r>
        <w:rPr>
          <w:rFonts w:ascii="Times New Roman"/>
          <w:b w:val="false"/>
          <w:i w:val="false"/>
          <w:color w:val="000000"/>
          <w:sz w:val="28"/>
        </w:rPr>
        <w:t>
      мынадай мазмұндағы 2-3-тармақпен толықтырылсын:</w:t>
      </w:r>
    </w:p>
    <w:bookmarkEnd w:id="144"/>
    <w:bookmarkStart w:name="z163" w:id="145"/>
    <w:p>
      <w:pPr>
        <w:spacing w:after="0"/>
        <w:ind w:left="0"/>
        <w:jc w:val="both"/>
      </w:pPr>
      <w:r>
        <w:rPr>
          <w:rFonts w:ascii="Times New Roman"/>
          <w:b w:val="false"/>
          <w:i w:val="false"/>
          <w:color w:val="000000"/>
          <w:sz w:val="28"/>
        </w:rPr>
        <w:t xml:space="preserve">
      "2-3. Шаруашылық қызметі шектеулі аймақтағы ерекше қорғалатын табиғи аумақтардың учаскелері жеке және заңды тұлғаларға ерекше қорғалатын табиғи аумақтардың жерлері босалқы жерлерге ауыстырылмай, жануарлардың өріс аудару жолдары ескеріле отырып,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табиғат қорғау ұйымымен жасалған, туризм объектілеріне инженерлік инфрақұрылымды жобалау, салу және оларға қызмет көрсету үшін ерекше қорғалатын табиғи аумақтардың учаскелерін ұзақ мерзімді пайдалануға беру туралы шарттың негізінде беріледі. </w:t>
      </w:r>
    </w:p>
    <w:bookmarkEnd w:id="145"/>
    <w:bookmarkStart w:name="z164" w:id="146"/>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bookmarkEnd w:id="146"/>
    <w:bookmarkStart w:name="z165" w:id="147"/>
    <w:p>
      <w:pPr>
        <w:spacing w:after="0"/>
        <w:ind w:left="0"/>
        <w:jc w:val="both"/>
      </w:pPr>
      <w:r>
        <w:rPr>
          <w:rFonts w:ascii="Times New Roman"/>
          <w:b w:val="false"/>
          <w:i w:val="false"/>
          <w:color w:val="000000"/>
          <w:sz w:val="28"/>
        </w:rPr>
        <w:t>
      Туризм объектілеріне инженерлік инфрақұрылымды (жолдарды, көпірлерді, электр беру желілерін және басқа да коммуникацияларды) жобалау, салу және оларға қызмет көрсету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w:t>
      </w:r>
    </w:p>
    <w:bookmarkEnd w:id="1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3-тармақтағы</w:t>
      </w:r>
      <w:r>
        <w:rPr>
          <w:rFonts w:ascii="Times New Roman"/>
          <w:b w:val="false"/>
          <w:i w:val="false"/>
          <w:color w:val="000000"/>
          <w:sz w:val="28"/>
        </w:rPr>
        <w:t xml:space="preserve"> "Ерекше" деген сөз "Азаматтық қорғау іс-шараларын қоспағанда, ерекше" деген сөздермен ауыстырылсын;</w:t>
      </w:r>
    </w:p>
    <w:bookmarkStart w:name="z167" w:id="148"/>
    <w:p>
      <w:pPr>
        <w:spacing w:after="0"/>
        <w:ind w:left="0"/>
        <w:jc w:val="both"/>
      </w:pPr>
      <w:r>
        <w:rPr>
          <w:rFonts w:ascii="Times New Roman"/>
          <w:b w:val="false"/>
          <w:i w:val="false"/>
          <w:color w:val="000000"/>
          <w:sz w:val="28"/>
        </w:rPr>
        <w:t>
      мынадай мазмұндағы 4-тармақпен толықтырылсын:</w:t>
      </w:r>
    </w:p>
    <w:bookmarkEnd w:id="148"/>
    <w:bookmarkStart w:name="z168" w:id="149"/>
    <w:p>
      <w:pPr>
        <w:spacing w:after="0"/>
        <w:ind w:left="0"/>
        <w:jc w:val="both"/>
      </w:pPr>
      <w:r>
        <w:rPr>
          <w:rFonts w:ascii="Times New Roman"/>
          <w:b w:val="false"/>
          <w:i w:val="false"/>
          <w:color w:val="000000"/>
          <w:sz w:val="28"/>
        </w:rPr>
        <w:t xml:space="preserve">
      "4. Республикалық маңызы бар ерекше қорғалатын табиғи аумақтардың жерлерінде құрылысжайлар салуды, қауіпті геологиялық процестерден инженерлік қорғауды көздейтін іс-шараларды жүргізу табиғат қорғау ұйымымен және (немесе) мемлекеттік және жергілікті атқарушы органдармен жасалған,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аумақтардың учаскелерін ұзақ мерзімді пайдалануға беру туралы шарттың негізінде жүзеге асырылады. </w:t>
      </w:r>
    </w:p>
    <w:bookmarkEnd w:id="149"/>
    <w:bookmarkStart w:name="z169" w:id="150"/>
    <w:p>
      <w:pPr>
        <w:spacing w:after="0"/>
        <w:ind w:left="0"/>
        <w:jc w:val="both"/>
      </w:pPr>
      <w:r>
        <w:rPr>
          <w:rFonts w:ascii="Times New Roman"/>
          <w:b w:val="false"/>
          <w:i w:val="false"/>
          <w:color w:val="000000"/>
          <w:sz w:val="28"/>
        </w:rPr>
        <w:t>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аумақтардың учаскелерін ұзақ мерзімді пайдалануға беру туралы шарт Қазақстан Республикасының Үкіметі бекітетін үлгілік шарттың негізінде жасалады.</w:t>
      </w:r>
    </w:p>
    <w:bookmarkEnd w:id="150"/>
    <w:bookmarkStart w:name="z170" w:id="151"/>
    <w:p>
      <w:pPr>
        <w:spacing w:after="0"/>
        <w:ind w:left="0"/>
        <w:jc w:val="both"/>
      </w:pPr>
      <w:r>
        <w:rPr>
          <w:rFonts w:ascii="Times New Roman"/>
          <w:b w:val="false"/>
          <w:i w:val="false"/>
          <w:color w:val="000000"/>
          <w:sz w:val="28"/>
        </w:rPr>
        <w:t xml:space="preserve">
      Сейсмологиялық станциялар желілерін кеңейту, гидротехникалық құрылысжайларды және сел ағындарынан, қар көшкіндерінен, көшкіндерден қорғайтын өзге де қорғаныш құрылысжайларын салу үшін ерекше қорғалатын табиғи аумақтардың учаскелерін ұзақ мерзімді пайдалануға беру туралы шартта жүргізілетін жұмыстардың атауы, олардың орындалу мерзімдері мен талаптары, қоршаған ортаны қорғау жөніндегі экологиялық талаптар, бүлінген жерлерді рекультивациялау жөніндегі іс-шаралар және оларды жүргізу мерзімдері көрсетіледі."; </w:t>
      </w:r>
    </w:p>
    <w:bookmarkEnd w:id="151"/>
    <w:bookmarkStart w:name="z171" w:id="152"/>
    <w:p>
      <w:pPr>
        <w:spacing w:after="0"/>
        <w:ind w:left="0"/>
        <w:jc w:val="both"/>
      </w:pPr>
      <w:r>
        <w:rPr>
          <w:rFonts w:ascii="Times New Roman"/>
          <w:b w:val="false"/>
          <w:i w:val="false"/>
          <w:color w:val="000000"/>
          <w:sz w:val="28"/>
        </w:rPr>
        <w:t xml:space="preserve">
      6) 25-баптың </w:t>
      </w:r>
      <w:r>
        <w:rPr>
          <w:rFonts w:ascii="Times New Roman"/>
          <w:b w:val="false"/>
          <w:i w:val="false"/>
          <w:color w:val="000000"/>
          <w:sz w:val="28"/>
        </w:rPr>
        <w:t>3-тармағы</w:t>
      </w:r>
      <w:r>
        <w:rPr>
          <w:rFonts w:ascii="Times New Roman"/>
          <w:b w:val="false"/>
          <w:i w:val="false"/>
          <w:color w:val="000000"/>
          <w:sz w:val="28"/>
        </w:rPr>
        <w:t xml:space="preserve"> мынадай мазмұндағы үшінші бөлікпен толықтырылсын:</w:t>
      </w:r>
    </w:p>
    <w:bookmarkEnd w:id="152"/>
    <w:bookmarkStart w:name="z172" w:id="153"/>
    <w:p>
      <w:pPr>
        <w:spacing w:after="0"/>
        <w:ind w:left="0"/>
        <w:jc w:val="both"/>
      </w:pPr>
      <w:r>
        <w:rPr>
          <w:rFonts w:ascii="Times New Roman"/>
          <w:b w:val="false"/>
          <w:i w:val="false"/>
          <w:color w:val="000000"/>
          <w:sz w:val="28"/>
        </w:rPr>
        <w:t>
      "Осы тармақтың бірінші және екінші бөліктерінде көрсетілген паспорттар уәкілетті органның интернет-ресурсында орналастырылады.";</w:t>
      </w:r>
    </w:p>
    <w:bookmarkEnd w:id="153"/>
    <w:bookmarkStart w:name="z173" w:id="154"/>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43-1-бап</w:t>
      </w:r>
      <w:r>
        <w:rPr>
          <w:rFonts w:ascii="Times New Roman"/>
          <w:b w:val="false"/>
          <w:i w:val="false"/>
          <w:color w:val="000000"/>
          <w:sz w:val="28"/>
        </w:rPr>
        <w:t xml:space="preserve"> мынадай мазмұндағы 3-тармақпен толықтырылсын:</w:t>
      </w:r>
    </w:p>
    <w:bookmarkEnd w:id="154"/>
    <w:bookmarkStart w:name="z174" w:id="155"/>
    <w:p>
      <w:pPr>
        <w:spacing w:after="0"/>
        <w:ind w:left="0"/>
        <w:jc w:val="both"/>
      </w:pPr>
      <w:r>
        <w:rPr>
          <w:rFonts w:ascii="Times New Roman"/>
          <w:b w:val="false"/>
          <w:i w:val="false"/>
          <w:color w:val="000000"/>
          <w:sz w:val="28"/>
        </w:rPr>
        <w:t>
      "3. Алакөл мемлекеттік табиғи қорығының аумағында уәкілетті орган айқындаған тәртіппен арнайы бөлінген учаскелерде жергілікті халықтың мұқтаждары үшін шөп шабуға жол беріледі.";</w:t>
      </w:r>
    </w:p>
    <w:bookmarkEnd w:id="155"/>
    <w:bookmarkStart w:name="z175" w:id="15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69-бап</w:t>
      </w:r>
      <w:r>
        <w:rPr>
          <w:rFonts w:ascii="Times New Roman"/>
          <w:b w:val="false"/>
          <w:i w:val="false"/>
          <w:color w:val="000000"/>
          <w:sz w:val="28"/>
        </w:rPr>
        <w:t xml:space="preserve"> мынадай мазмұндағы 1-3-тармақпен толықтырылсын:</w:t>
      </w:r>
    </w:p>
    <w:bookmarkEnd w:id="156"/>
    <w:bookmarkStart w:name="z176" w:id="157"/>
    <w:p>
      <w:pPr>
        <w:spacing w:after="0"/>
        <w:ind w:left="0"/>
        <w:jc w:val="both"/>
      </w:pPr>
      <w:r>
        <w:rPr>
          <w:rFonts w:ascii="Times New Roman"/>
          <w:b w:val="false"/>
          <w:i w:val="false"/>
          <w:color w:val="000000"/>
          <w:sz w:val="28"/>
        </w:rPr>
        <w:t>
      "1-3. Халықтың қауіпсіздігін қамтамасыз ету және мемлекеттік табиғи қаумалдарда қоршаған ортаға зиян келтіруді болғызбау мақсатында мемлекеттік табиғи қаумалдардың аумақтарында орналасқан магистральдық құбыржолдарды реконструкциялау, күрделі жөндеу, жою жөніндегі жұмыстарды жүзеге асыруға рұқсат етіледі.";</w:t>
      </w:r>
    </w:p>
    <w:bookmarkEnd w:id="157"/>
    <w:bookmarkStart w:name="z177" w:id="158"/>
    <w:p>
      <w:pPr>
        <w:spacing w:after="0"/>
        <w:ind w:left="0"/>
        <w:jc w:val="both"/>
      </w:pPr>
      <w:r>
        <w:rPr>
          <w:rFonts w:ascii="Times New Roman"/>
          <w:b w:val="false"/>
          <w:i w:val="false"/>
          <w:color w:val="000000"/>
          <w:sz w:val="28"/>
        </w:rPr>
        <w:t xml:space="preserve">
      9) 84-1-баптың </w:t>
      </w:r>
      <w:r>
        <w:rPr>
          <w:rFonts w:ascii="Times New Roman"/>
          <w:b w:val="false"/>
          <w:i w:val="false"/>
          <w:color w:val="000000"/>
          <w:sz w:val="28"/>
        </w:rPr>
        <w:t>2-тармағындағы</w:t>
      </w:r>
      <w:r>
        <w:rPr>
          <w:rFonts w:ascii="Times New Roman"/>
          <w:b w:val="false"/>
          <w:i w:val="false"/>
          <w:color w:val="000000"/>
          <w:sz w:val="28"/>
        </w:rPr>
        <w:t xml:space="preserve"> "табиғат қорғау функцияларын жүзеге асыратын табиғат қорғау мекемелерінің лауазымды адамдары мен мамандарына" деген сөздер "қызметін жүзеге асыратын табиғат қорғау мекемелерінің лауазымды адамдарына, мамандары мен жұмыскерлеріне" деген сөздермен ауыстырылсын;</w:t>
      </w:r>
    </w:p>
    <w:bookmarkEnd w:id="158"/>
    <w:bookmarkStart w:name="z178" w:id="159"/>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84-2-бап</w:t>
      </w:r>
      <w:r>
        <w:rPr>
          <w:rFonts w:ascii="Times New Roman"/>
          <w:b w:val="false"/>
          <w:i w:val="false"/>
          <w:color w:val="000000"/>
          <w:sz w:val="28"/>
        </w:rPr>
        <w:t xml:space="preserve"> мынадай мазмұндағы 3-тармақпен толықтырылсын: </w:t>
      </w:r>
    </w:p>
    <w:bookmarkEnd w:id="159"/>
    <w:bookmarkStart w:name="z179" w:id="160"/>
    <w:p>
      <w:pPr>
        <w:spacing w:after="0"/>
        <w:ind w:left="0"/>
        <w:jc w:val="both"/>
      </w:pPr>
      <w:r>
        <w:rPr>
          <w:rFonts w:ascii="Times New Roman"/>
          <w:b w:val="false"/>
          <w:i w:val="false"/>
          <w:color w:val="000000"/>
          <w:sz w:val="28"/>
        </w:rPr>
        <w:t xml:space="preserve">
      "3. Осы Заңның 23-бабы 2-тармағының екінші бөлігі </w:t>
      </w:r>
      <w:r>
        <w:rPr>
          <w:rFonts w:ascii="Times New Roman"/>
          <w:b w:val="false"/>
          <w:i w:val="false"/>
          <w:color w:val="000000"/>
          <w:sz w:val="28"/>
        </w:rPr>
        <w:t>5) тармақшасының</w:t>
      </w:r>
      <w:r>
        <w:rPr>
          <w:rFonts w:ascii="Times New Roman"/>
          <w:b w:val="false"/>
          <w:i w:val="false"/>
          <w:color w:val="000000"/>
          <w:sz w:val="28"/>
        </w:rPr>
        <w:t xml:space="preserve"> ережелері ерекше қорғалатын табиғи аумақтар құрылғанға және кеңейтілгенге дейін жұмыс істеген денсаулық сақтау және білім беру ұйымдарының, қолданыстағы зираттардың, кәріздік тазарту құрылысжайларының, электр беру желілерінің объектілері орналасқан ерекше қорғалатын табиғи аумақтардың жерлерін ауыстыру үшін қолданылады. Босалқы жерлерді басқа санаттағы жерлерге кейіннен ауыстыру кезінде жер учаскесінің нысаналы және іс жүзінде пайдаланылуына сәйкес келмейтін нысаналы мақсатын өзгертуге жол берілмейді.". </w:t>
      </w:r>
    </w:p>
    <w:bookmarkEnd w:id="160"/>
    <w:bookmarkStart w:name="z180" w:id="161"/>
    <w:p>
      <w:pPr>
        <w:spacing w:after="0"/>
        <w:ind w:left="0"/>
        <w:jc w:val="both"/>
      </w:pPr>
      <w:r>
        <w:rPr>
          <w:rFonts w:ascii="Times New Roman"/>
          <w:b w:val="false"/>
          <w:i w:val="false"/>
          <w:color w:val="000000"/>
          <w:sz w:val="28"/>
        </w:rPr>
        <w:t xml:space="preserve">
      12. "Қазақстан Республикасы астанасының мәртебесі туралы" 2007 жылғы 21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61"/>
    <w:bookmarkStart w:name="z181" w:id="162"/>
    <w:p>
      <w:pPr>
        <w:spacing w:after="0"/>
        <w:ind w:left="0"/>
        <w:jc w:val="both"/>
      </w:pPr>
      <w:r>
        <w:rPr>
          <w:rFonts w:ascii="Times New Roman"/>
          <w:b w:val="false"/>
          <w:i w:val="false"/>
          <w:color w:val="000000"/>
          <w:sz w:val="28"/>
        </w:rPr>
        <w:t xml:space="preserve">
      1) 8-баптың </w:t>
      </w:r>
      <w:r>
        <w:rPr>
          <w:rFonts w:ascii="Times New Roman"/>
          <w:b w:val="false"/>
          <w:i w:val="false"/>
          <w:color w:val="000000"/>
          <w:sz w:val="28"/>
        </w:rPr>
        <w:t>3) тармақшасының</w:t>
      </w:r>
      <w:r>
        <w:rPr>
          <w:rFonts w:ascii="Times New Roman"/>
          <w:b w:val="false"/>
          <w:i w:val="false"/>
          <w:color w:val="000000"/>
          <w:sz w:val="28"/>
        </w:rPr>
        <w:t xml:space="preserve"> жетінші абзацындағы "астананың санитариялық-қорғау жасыл аймағын" деген сөздер "астананың орманды саябақ аймағын" деген сөздермен ауыстырылсын; </w:t>
      </w:r>
    </w:p>
    <w:bookmarkEnd w:id="162"/>
    <w:bookmarkStart w:name="z182" w:id="16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9-бапта</w:t>
      </w:r>
      <w:r>
        <w:rPr>
          <w:rFonts w:ascii="Times New Roman"/>
          <w:b w:val="false"/>
          <w:i w:val="false"/>
          <w:color w:val="000000"/>
          <w:sz w:val="28"/>
        </w:rPr>
        <w:t>:</w:t>
      </w:r>
    </w:p>
    <w:bookmarkEnd w:id="163"/>
    <w:bookmarkStart w:name="z183" w:id="164"/>
    <w:p>
      <w:pPr>
        <w:spacing w:after="0"/>
        <w:ind w:left="0"/>
        <w:jc w:val="both"/>
      </w:pPr>
      <w:r>
        <w:rPr>
          <w:rFonts w:ascii="Times New Roman"/>
          <w:b w:val="false"/>
          <w:i w:val="false"/>
          <w:color w:val="000000"/>
          <w:sz w:val="28"/>
        </w:rPr>
        <w:t>
      43) тармақшадағы "астананың санитариялық-қорғау жасыл аймағын" деген сөздер "астананың орманды саябақ аймағын" деген сөздермен ауыстырылсын;</w:t>
      </w:r>
    </w:p>
    <w:bookmarkEnd w:id="164"/>
    <w:bookmarkStart w:name="z184" w:id="165"/>
    <w:p>
      <w:pPr>
        <w:spacing w:after="0"/>
        <w:ind w:left="0"/>
        <w:jc w:val="both"/>
      </w:pPr>
      <w:r>
        <w:rPr>
          <w:rFonts w:ascii="Times New Roman"/>
          <w:b w:val="false"/>
          <w:i w:val="false"/>
          <w:color w:val="000000"/>
          <w:sz w:val="28"/>
        </w:rPr>
        <w:t>
      44) тармақшадағы "астананың санитариялық-қорғау жасыл аймағын" деген сөздер "астананың орманды саябақ аймағын" деген сөздермен ауыстырылсын;</w:t>
      </w:r>
    </w:p>
    <w:bookmarkEnd w:id="165"/>
    <w:bookmarkStart w:name="z185" w:id="166"/>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12-2-бап</w:t>
      </w:r>
      <w:r>
        <w:rPr>
          <w:rFonts w:ascii="Times New Roman"/>
          <w:b w:val="false"/>
          <w:i w:val="false"/>
          <w:color w:val="000000"/>
          <w:sz w:val="28"/>
        </w:rPr>
        <w:t xml:space="preserve"> мынадай редакцияда жазылсын:</w:t>
      </w:r>
    </w:p>
    <w:bookmarkEnd w:id="166"/>
    <w:bookmarkStart w:name="z186" w:id="167"/>
    <w:p>
      <w:pPr>
        <w:spacing w:after="0"/>
        <w:ind w:left="0"/>
        <w:jc w:val="both"/>
      </w:pPr>
      <w:r>
        <w:rPr>
          <w:rFonts w:ascii="Times New Roman"/>
          <w:b w:val="false"/>
          <w:i w:val="false"/>
          <w:color w:val="000000"/>
          <w:sz w:val="28"/>
        </w:rPr>
        <w:t>
      "12-2-бап. Астананың орманды саябақ аймағы режимінің ерекшеліктері</w:t>
      </w:r>
    </w:p>
    <w:bookmarkEnd w:id="167"/>
    <w:bookmarkStart w:name="z187" w:id="168"/>
    <w:p>
      <w:pPr>
        <w:spacing w:after="0"/>
        <w:ind w:left="0"/>
        <w:jc w:val="both"/>
      </w:pPr>
      <w:r>
        <w:rPr>
          <w:rFonts w:ascii="Times New Roman"/>
          <w:b w:val="false"/>
          <w:i w:val="false"/>
          <w:color w:val="000000"/>
          <w:sz w:val="28"/>
        </w:rPr>
        <w:t>
      1. Астананың орманды саябақ аймағы деп астана аумағы шегіндегі қорғау, сауықтыру функцияларына және рекреациялық функцияларға арналған және соларды орындайтын жерлер танылады.</w:t>
      </w:r>
    </w:p>
    <w:bookmarkEnd w:id="168"/>
    <w:bookmarkStart w:name="z188" w:id="169"/>
    <w:p>
      <w:pPr>
        <w:spacing w:after="0"/>
        <w:ind w:left="0"/>
        <w:jc w:val="both"/>
      </w:pPr>
      <w:r>
        <w:rPr>
          <w:rFonts w:ascii="Times New Roman"/>
          <w:b w:val="false"/>
          <w:i w:val="false"/>
          <w:color w:val="000000"/>
          <w:sz w:val="28"/>
        </w:rPr>
        <w:t>
      2. Астананың орманды саябақ аймағының шекараларын белгілеу және өзгерту туралы шешімді астананың жергілікті атқарушы органының ұсынуы бойынша Қазақстан Республикасының Үкіметі қабылдайды.</w:t>
      </w:r>
    </w:p>
    <w:bookmarkEnd w:id="169"/>
    <w:bookmarkStart w:name="z189" w:id="170"/>
    <w:p>
      <w:pPr>
        <w:spacing w:after="0"/>
        <w:ind w:left="0"/>
        <w:jc w:val="both"/>
      </w:pPr>
      <w:r>
        <w:rPr>
          <w:rFonts w:ascii="Times New Roman"/>
          <w:b w:val="false"/>
          <w:i w:val="false"/>
          <w:color w:val="000000"/>
          <w:sz w:val="28"/>
        </w:rPr>
        <w:t>
      3. Астананың орманды саябақ аймағының жерлерінде экологиялық жүйенің, өсімдіктердің, жануарлар мен басқа да организмдердің жай-күйіне және қалпына келтірілуіне теріс әсер ететін кез келген қызметті жүзеге асыруға, оның ішінде ауыл шаруашылығы жануарларын жаюға және айдауға, қоқысты жинап қоюға, топырақ қабатын бұзуға, аң аулауға, жануарларды заңсыз аулауға, алып қоюға және жансыздандыруға, олардың мекендеу ортасы мен жағдайларын бұзуға, табиғи келбетінің өзгеруіне немесе экологиялық жүйелер орнықтылығының бұзылуына алып келуі мүмкін өзге де қызметке тыйым салынады.".</w:t>
      </w:r>
    </w:p>
    <w:bookmarkEnd w:id="170"/>
    <w:bookmarkStart w:name="z190" w:id="171"/>
    <w:p>
      <w:pPr>
        <w:spacing w:after="0"/>
        <w:ind w:left="0"/>
        <w:jc w:val="both"/>
      </w:pPr>
      <w:r>
        <w:rPr>
          <w:rFonts w:ascii="Times New Roman"/>
          <w:b w:val="false"/>
          <w:i w:val="false"/>
          <w:color w:val="000000"/>
          <w:sz w:val="28"/>
        </w:rPr>
        <w:t xml:space="preserve">
      13.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1"/>
    <w:bookmarkStart w:name="z191" w:id="172"/>
    <w:p>
      <w:pPr>
        <w:spacing w:after="0"/>
        <w:ind w:left="0"/>
        <w:jc w:val="both"/>
      </w:pPr>
      <w:r>
        <w:rPr>
          <w:rFonts w:ascii="Times New Roman"/>
          <w:b w:val="false"/>
          <w:i w:val="false"/>
          <w:color w:val="000000"/>
          <w:sz w:val="28"/>
        </w:rPr>
        <w:t xml:space="preserve">
      1) 58-баптың </w:t>
      </w:r>
      <w:r>
        <w:rPr>
          <w:rFonts w:ascii="Times New Roman"/>
          <w:b w:val="false"/>
          <w:i w:val="false"/>
          <w:color w:val="000000"/>
          <w:sz w:val="28"/>
        </w:rPr>
        <w:t>2-тармағының</w:t>
      </w:r>
      <w:r>
        <w:rPr>
          <w:rFonts w:ascii="Times New Roman"/>
          <w:b w:val="false"/>
          <w:i w:val="false"/>
          <w:color w:val="000000"/>
          <w:sz w:val="28"/>
        </w:rPr>
        <w:t xml:space="preserve"> екінші бөлігі мынадай мазмұндағы 6-3) тармақшамен толықтырылсын:</w:t>
      </w:r>
    </w:p>
    <w:bookmarkEnd w:id="172"/>
    <w:bookmarkStart w:name="z192" w:id="173"/>
    <w:p>
      <w:pPr>
        <w:spacing w:after="0"/>
        <w:ind w:left="0"/>
        <w:jc w:val="both"/>
      </w:pPr>
      <w:r>
        <w:rPr>
          <w:rFonts w:ascii="Times New Roman"/>
          <w:b w:val="false"/>
          <w:i w:val="false"/>
          <w:color w:val="000000"/>
          <w:sz w:val="28"/>
        </w:rPr>
        <w:t>
      "6-3) жеке кәсіпкерлік субъектілерінің міндеттемелеріне кепілдік беру жүйесі шеңберінде туындаған, Қазақстан Республикасы Үкіметінің шешімі бойынша құрылған, акцияларының бақылау пакеті ұлттық басқарушы холдингке тиесілі жеке кәсіпкерлікті дамытудың арнайы қорының (бұдан әрі – жеке кәсіпкерлікті дамытудың арнайы қоры) екінші деңгейдегі банктер алдындағы міндеттемелері бойынша өндіріп алуды қолдану жағдайларын қоспағанда, кәсіпкерлікті дамытудың арнайы қоры қалыптастырған кепілдік қорының банктік шоттардағы активтеріне;";</w:t>
      </w:r>
    </w:p>
    <w:bookmarkEnd w:id="173"/>
    <w:bookmarkStart w:name="z193" w:id="174"/>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98-баптың</w:t>
      </w:r>
      <w:r>
        <w:rPr>
          <w:rFonts w:ascii="Times New Roman"/>
          <w:b w:val="false"/>
          <w:i w:val="false"/>
          <w:color w:val="000000"/>
          <w:sz w:val="28"/>
        </w:rPr>
        <w:t xml:space="preserve"> бірінші бөлігі мынадай мазмұндағы 17-1) тармақшамен толықтырылсын:</w:t>
      </w:r>
    </w:p>
    <w:bookmarkEnd w:id="174"/>
    <w:bookmarkStart w:name="z194" w:id="175"/>
    <w:p>
      <w:pPr>
        <w:spacing w:after="0"/>
        <w:ind w:left="0"/>
        <w:jc w:val="both"/>
      </w:pPr>
      <w:r>
        <w:rPr>
          <w:rFonts w:ascii="Times New Roman"/>
          <w:b w:val="false"/>
          <w:i w:val="false"/>
          <w:color w:val="000000"/>
          <w:sz w:val="28"/>
        </w:rPr>
        <w:t>
      "17-1) жеке кәсіпкерлік субъектілерінің міндеттемелеріне кепілдік беру жүйесі шеңберінде туындаған, жеке кәсіпкерлікті дамытудың арнайы қорының екінші деңгейдегі банктер алдындағы міндеттемелері бойынша өндіріп алуды қолдану жағдайларын қоспағанда, жеке кәсіпкерлікті дамытудың арнайы қоры қалыптастырған кепілдік қорының активтерінен;".</w:t>
      </w:r>
    </w:p>
    <w:bookmarkEnd w:id="175"/>
    <w:bookmarkStart w:name="z195" w:id="176"/>
    <w:p>
      <w:pPr>
        <w:spacing w:after="0"/>
        <w:ind w:left="0"/>
        <w:jc w:val="both"/>
      </w:pPr>
      <w:r>
        <w:rPr>
          <w:rFonts w:ascii="Times New Roman"/>
          <w:b w:val="false"/>
          <w:i w:val="false"/>
          <w:color w:val="000000"/>
          <w:sz w:val="28"/>
        </w:rPr>
        <w:t xml:space="preserve">
      14. "Магистральдық құбыр туралы" 2012 жылғы 22 маусымдағы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6"/>
    <w:bookmarkStart w:name="z196" w:id="177"/>
    <w:p>
      <w:pPr>
        <w:spacing w:after="0"/>
        <w:ind w:left="0"/>
        <w:jc w:val="both"/>
      </w:pPr>
      <w:r>
        <w:rPr>
          <w:rFonts w:ascii="Times New Roman"/>
          <w:b w:val="false"/>
          <w:i w:val="false"/>
          <w:color w:val="000000"/>
          <w:sz w:val="28"/>
        </w:rPr>
        <w:t xml:space="preserve">
      4-баптың </w:t>
      </w:r>
      <w:r>
        <w:rPr>
          <w:rFonts w:ascii="Times New Roman"/>
          <w:b w:val="false"/>
          <w:i w:val="false"/>
          <w:color w:val="000000"/>
          <w:sz w:val="28"/>
        </w:rPr>
        <w:t>4) тармақшасындағы</w:t>
      </w:r>
      <w:r>
        <w:rPr>
          <w:rFonts w:ascii="Times New Roman"/>
          <w:b w:val="false"/>
          <w:i w:val="false"/>
          <w:color w:val="000000"/>
          <w:sz w:val="28"/>
        </w:rPr>
        <w:t xml:space="preserve"> "және оларды" деген сөздер ", оларды реконструкциялау, күрделі жөндеу және" деген сөздермен ауыстырылсын.</w:t>
      </w:r>
    </w:p>
    <w:bookmarkEnd w:id="177"/>
    <w:bookmarkStart w:name="z197" w:id="178"/>
    <w:p>
      <w:pPr>
        <w:spacing w:after="0"/>
        <w:ind w:left="0"/>
        <w:jc w:val="both"/>
      </w:pPr>
      <w:r>
        <w:rPr>
          <w:rFonts w:ascii="Times New Roman"/>
          <w:b w:val="false"/>
          <w:i w:val="false"/>
          <w:color w:val="000000"/>
          <w:sz w:val="28"/>
        </w:rPr>
        <w:t>
      2-бап. Осы Заң:</w:t>
      </w:r>
    </w:p>
    <w:bookmarkEnd w:id="178"/>
    <w:bookmarkStart w:name="z198" w:id="179"/>
    <w:p>
      <w:pPr>
        <w:spacing w:after="0"/>
        <w:ind w:left="0"/>
        <w:jc w:val="both"/>
      </w:pPr>
      <w:r>
        <w:rPr>
          <w:rFonts w:ascii="Times New Roman"/>
          <w:b w:val="false"/>
          <w:i w:val="false"/>
          <w:color w:val="000000"/>
          <w:sz w:val="28"/>
        </w:rPr>
        <w:t xml:space="preserve">
      1) 2025 жылғы 30 маусымнан бастап қолданысқа енгізілетін 1-баптың </w:t>
      </w:r>
      <w:r>
        <w:rPr>
          <w:rFonts w:ascii="Times New Roman"/>
          <w:b w:val="false"/>
          <w:i w:val="false"/>
          <w:color w:val="000000"/>
          <w:sz w:val="28"/>
        </w:rPr>
        <w:t>3-тармағының</w:t>
      </w:r>
      <w:r>
        <w:rPr>
          <w:rFonts w:ascii="Times New Roman"/>
          <w:b w:val="false"/>
          <w:i w:val="false"/>
          <w:color w:val="000000"/>
          <w:sz w:val="28"/>
        </w:rPr>
        <w:t xml:space="preserve"> 2) тармақшасын;</w:t>
      </w:r>
    </w:p>
    <w:bookmarkEnd w:id="179"/>
    <w:bookmarkStart w:name="z199" w:id="180"/>
    <w:p>
      <w:pPr>
        <w:spacing w:after="0"/>
        <w:ind w:left="0"/>
        <w:jc w:val="both"/>
      </w:pPr>
      <w:r>
        <w:rPr>
          <w:rFonts w:ascii="Times New Roman"/>
          <w:b w:val="false"/>
          <w:i w:val="false"/>
          <w:color w:val="000000"/>
          <w:sz w:val="28"/>
        </w:rPr>
        <w:t xml:space="preserve">
      2) алғашқы ресми жарияланған күнінен кейін күнтізбелік алпыс күн өткен соң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6) және 8) тармақшаларын, </w:t>
      </w:r>
      <w:r>
        <w:rPr>
          <w:rFonts w:ascii="Times New Roman"/>
          <w:b w:val="false"/>
          <w:i w:val="false"/>
          <w:color w:val="000000"/>
          <w:sz w:val="28"/>
        </w:rPr>
        <w:t>3-тармағының</w:t>
      </w:r>
      <w:r>
        <w:rPr>
          <w:rFonts w:ascii="Times New Roman"/>
          <w:b w:val="false"/>
          <w:i w:val="false"/>
          <w:color w:val="000000"/>
          <w:sz w:val="28"/>
        </w:rPr>
        <w:t xml:space="preserve"> 1) тармақшасын, </w:t>
      </w:r>
      <w:r>
        <w:rPr>
          <w:rFonts w:ascii="Times New Roman"/>
          <w:b w:val="false"/>
          <w:i w:val="false"/>
          <w:color w:val="000000"/>
          <w:sz w:val="28"/>
        </w:rPr>
        <w:t>6-тармағын</w:t>
      </w:r>
      <w:r>
        <w:rPr>
          <w:rFonts w:ascii="Times New Roman"/>
          <w:b w:val="false"/>
          <w:i w:val="false"/>
          <w:color w:val="000000"/>
          <w:sz w:val="28"/>
        </w:rPr>
        <w:t xml:space="preserve">, </w:t>
      </w:r>
      <w:r>
        <w:rPr>
          <w:rFonts w:ascii="Times New Roman"/>
          <w:b w:val="false"/>
          <w:i w:val="false"/>
          <w:color w:val="000000"/>
          <w:sz w:val="28"/>
        </w:rPr>
        <w:t>11-тармағының</w:t>
      </w:r>
      <w:r>
        <w:rPr>
          <w:rFonts w:ascii="Times New Roman"/>
          <w:b w:val="false"/>
          <w:i w:val="false"/>
          <w:color w:val="000000"/>
          <w:sz w:val="28"/>
        </w:rPr>
        <w:t xml:space="preserve"> 4) тармақшасын, </w:t>
      </w:r>
      <w:r>
        <w:rPr>
          <w:rFonts w:ascii="Times New Roman"/>
          <w:b w:val="false"/>
          <w:i w:val="false"/>
          <w:color w:val="000000"/>
          <w:sz w:val="28"/>
        </w:rPr>
        <w:t>13-тармағын</w:t>
      </w:r>
      <w:r>
        <w:rPr>
          <w:rFonts w:ascii="Times New Roman"/>
          <w:b w:val="false"/>
          <w:i w:val="false"/>
          <w:color w:val="000000"/>
          <w:sz w:val="28"/>
        </w:rPr>
        <w:t>;</w:t>
      </w:r>
    </w:p>
    <w:bookmarkEnd w:id="180"/>
    <w:bookmarkStart w:name="z200" w:id="181"/>
    <w:p>
      <w:pPr>
        <w:spacing w:after="0"/>
        <w:ind w:left="0"/>
        <w:jc w:val="both"/>
      </w:pPr>
      <w:r>
        <w:rPr>
          <w:rFonts w:ascii="Times New Roman"/>
          <w:b w:val="false"/>
          <w:i w:val="false"/>
          <w:color w:val="000000"/>
          <w:sz w:val="28"/>
        </w:rPr>
        <w:t xml:space="preserve">
      3) 2026 жылғы 1 қаңтардан бастап қолданысқа енгізілетін 1-баптың </w:t>
      </w:r>
      <w:r>
        <w:rPr>
          <w:rFonts w:ascii="Times New Roman"/>
          <w:b w:val="false"/>
          <w:i w:val="false"/>
          <w:color w:val="000000"/>
          <w:sz w:val="28"/>
        </w:rPr>
        <w:t>1-тармағының</w:t>
      </w:r>
      <w:r>
        <w:rPr>
          <w:rFonts w:ascii="Times New Roman"/>
          <w:b w:val="false"/>
          <w:i w:val="false"/>
          <w:color w:val="000000"/>
          <w:sz w:val="28"/>
        </w:rPr>
        <w:t xml:space="preserve"> 1) және 2) тармақшаларын, 5) тармақшасының төртінші және бесінші абзацтарын, 7) тармақшасын, </w:t>
      </w:r>
      <w:r>
        <w:rPr>
          <w:rFonts w:ascii="Times New Roman"/>
          <w:b w:val="false"/>
          <w:i w:val="false"/>
          <w:color w:val="000000"/>
          <w:sz w:val="28"/>
        </w:rPr>
        <w:t>11-тармағы</w:t>
      </w:r>
      <w:r>
        <w:rPr>
          <w:rFonts w:ascii="Times New Roman"/>
          <w:b w:val="false"/>
          <w:i w:val="false"/>
          <w:color w:val="000000"/>
          <w:sz w:val="28"/>
        </w:rPr>
        <w:t xml:space="preserve"> 5) тармақшасының үшінші және төртінші абзацтарын, </w:t>
      </w:r>
      <w:r>
        <w:rPr>
          <w:rFonts w:ascii="Times New Roman"/>
          <w:b w:val="false"/>
          <w:i w:val="false"/>
          <w:color w:val="000000"/>
          <w:sz w:val="28"/>
        </w:rPr>
        <w:t>12-тармағын</w:t>
      </w:r>
      <w:r>
        <w:rPr>
          <w:rFonts w:ascii="Times New Roman"/>
          <w:b w:val="false"/>
          <w:i w:val="false"/>
          <w:color w:val="000000"/>
          <w:sz w:val="28"/>
        </w:rPr>
        <w:t>;</w:t>
      </w:r>
    </w:p>
    <w:bookmarkEnd w:id="181"/>
    <w:bookmarkStart w:name="z201" w:id="182"/>
    <w:p>
      <w:pPr>
        <w:spacing w:after="0"/>
        <w:ind w:left="0"/>
        <w:jc w:val="both"/>
      </w:pPr>
      <w:r>
        <w:rPr>
          <w:rFonts w:ascii="Times New Roman"/>
          <w:b w:val="false"/>
          <w:i w:val="false"/>
          <w:color w:val="000000"/>
          <w:sz w:val="28"/>
        </w:rPr>
        <w:t xml:space="preserve">
      4) 2027 жылғы 1 қаңтардан бастап қолданысқа енгізілетін 1-баптың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10-тармақтарын</w:t>
      </w:r>
      <w:r>
        <w:rPr>
          <w:rFonts w:ascii="Times New Roman"/>
          <w:b w:val="false"/>
          <w:i w:val="false"/>
          <w:color w:val="000000"/>
          <w:sz w:val="28"/>
        </w:rPr>
        <w:t xml:space="preserve">, </w:t>
      </w:r>
      <w:r>
        <w:rPr>
          <w:rFonts w:ascii="Times New Roman"/>
          <w:b w:val="false"/>
          <w:i w:val="false"/>
          <w:color w:val="000000"/>
          <w:sz w:val="28"/>
        </w:rPr>
        <w:t>11-тармағының</w:t>
      </w:r>
      <w:r>
        <w:rPr>
          <w:rFonts w:ascii="Times New Roman"/>
          <w:b w:val="false"/>
          <w:i w:val="false"/>
          <w:color w:val="000000"/>
          <w:sz w:val="28"/>
        </w:rPr>
        <w:t xml:space="preserve"> 9) тармақшасын қоспағанда, алғашқы ресми жарияланған күнінен кейін күнтізбелік он күн өткен соң қолданысқа енгізіледі.</w:t>
      </w:r>
    </w:p>
    <w:bookmarkEnd w:id="18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