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0c728" w14:textId="750c7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аквашаруашылық, агроөнеркәсіптік кешен, электр энергетикасы және жекелеген орталық мемлекеттік органдардың функцияларын қайта бөлу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2025 жылғы 12 маусымдағы № 194-VIII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p>
    <w:bookmarkStart w:name="z5" w:id="0"/>
    <w:p>
      <w:pPr>
        <w:spacing w:after="0"/>
        <w:ind w:left="0"/>
        <w:jc w:val="both"/>
      </w:pPr>
      <w:r>
        <w:rPr>
          <w:rFonts w:ascii="Times New Roman"/>
          <w:b w:val="false"/>
          <w:i w:val="false"/>
          <w:color w:val="000000"/>
          <w:sz w:val="28"/>
        </w:rPr>
        <w:t xml:space="preserve">
      1.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xml:space="preserve">
      1) 10-баптың </w:t>
      </w:r>
      <w:r>
        <w:rPr>
          <w:rFonts w:ascii="Times New Roman"/>
          <w:b w:val="false"/>
          <w:i w:val="false"/>
          <w:color w:val="000000"/>
          <w:sz w:val="28"/>
        </w:rPr>
        <w:t>2-тармағында</w:t>
      </w:r>
      <w:r>
        <w:rPr>
          <w:rFonts w:ascii="Times New Roman"/>
          <w:b w:val="false"/>
          <w:i w:val="false"/>
          <w:color w:val="000000"/>
          <w:sz w:val="28"/>
        </w:rPr>
        <w:t>:</w:t>
      </w:r>
    </w:p>
    <w:bookmarkEnd w:id="1"/>
    <w:bookmarkStart w:name="z7" w:id="2"/>
    <w:p>
      <w:pPr>
        <w:spacing w:after="0"/>
        <w:ind w:left="0"/>
        <w:jc w:val="both"/>
      </w:pPr>
      <w:r>
        <w:rPr>
          <w:rFonts w:ascii="Times New Roman"/>
          <w:b w:val="false"/>
          <w:i w:val="false"/>
          <w:color w:val="000000"/>
          <w:sz w:val="28"/>
        </w:rPr>
        <w:t>
      бірінші бөлік "мемлекеттік корпорациясы" деген сөздерден кейін "және Қазақстан Республикасы Үкіметінің шешімі бойынша құрылған шаруашылық жүргізу құқығындағы республикалық мемлекеттік кәсіпорын" деген сөздермен толықтырылсын;</w:t>
      </w:r>
    </w:p>
    <w:bookmarkEnd w:id="2"/>
    <w:bookmarkStart w:name="z8" w:id="3"/>
    <w:p>
      <w:pPr>
        <w:spacing w:after="0"/>
        <w:ind w:left="0"/>
        <w:jc w:val="both"/>
      </w:pPr>
      <w:r>
        <w:rPr>
          <w:rFonts w:ascii="Times New Roman"/>
          <w:b w:val="false"/>
          <w:i w:val="false"/>
          <w:color w:val="000000"/>
          <w:sz w:val="28"/>
        </w:rPr>
        <w:t>
      мынадай мазмұндағы екінші бөлікпен толықтырылсын:</w:t>
      </w:r>
    </w:p>
    <w:bookmarkEnd w:id="3"/>
    <w:bookmarkStart w:name="z9" w:id="4"/>
    <w:p>
      <w:pPr>
        <w:spacing w:after="0"/>
        <w:ind w:left="0"/>
        <w:jc w:val="both"/>
      </w:pPr>
      <w:r>
        <w:rPr>
          <w:rFonts w:ascii="Times New Roman"/>
          <w:b w:val="false"/>
          <w:i w:val="false"/>
          <w:color w:val="000000"/>
          <w:sz w:val="28"/>
        </w:rPr>
        <w:t>
      "Бұл ретте Қазақстан Республикасы Үкіметінің шешімі бойынша құрылған шаруашылық жүргізу құқығындағы республикалық мемлекеттік кәсіпорынның қызметіне елді мекендердің жерлерін қоспағанда, жер учаскелерінің кадастрлық (бағалау) құнын айқындау жатады.";</w:t>
      </w:r>
    </w:p>
    <w:bookmarkEnd w:id="4"/>
    <w:bookmarkStart w:name="z10" w:id="5"/>
    <w:p>
      <w:pPr>
        <w:spacing w:after="0"/>
        <w:ind w:left="0"/>
        <w:jc w:val="both"/>
      </w:pPr>
      <w:r>
        <w:rPr>
          <w:rFonts w:ascii="Times New Roman"/>
          <w:b w:val="false"/>
          <w:i w:val="false"/>
          <w:color w:val="000000"/>
          <w:sz w:val="28"/>
        </w:rPr>
        <w:t xml:space="preserve">
      2) 12-баптың </w:t>
      </w:r>
      <w:r>
        <w:rPr>
          <w:rFonts w:ascii="Times New Roman"/>
          <w:b w:val="false"/>
          <w:i w:val="false"/>
          <w:color w:val="000000"/>
          <w:sz w:val="28"/>
        </w:rPr>
        <w:t>38) тармақшасы</w:t>
      </w:r>
      <w:r>
        <w:rPr>
          <w:rFonts w:ascii="Times New Roman"/>
          <w:b w:val="false"/>
          <w:i w:val="false"/>
          <w:color w:val="000000"/>
          <w:sz w:val="28"/>
        </w:rPr>
        <w:t xml:space="preserve"> "балық шаруашылықтары" деген сөздерден кейін ", аквашаруашылық" деген сөзбен толықтырылсын;</w:t>
      </w:r>
    </w:p>
    <w:bookmarkEnd w:id="5"/>
    <w:bookmarkStart w:name="z11" w:id="6"/>
    <w:p>
      <w:pPr>
        <w:spacing w:after="0"/>
        <w:ind w:left="0"/>
        <w:jc w:val="both"/>
      </w:pPr>
      <w:r>
        <w:rPr>
          <w:rFonts w:ascii="Times New Roman"/>
          <w:b w:val="false"/>
          <w:i w:val="false"/>
          <w:color w:val="000000"/>
          <w:sz w:val="28"/>
        </w:rPr>
        <w:t xml:space="preserve">
      "3) 43-1-баптың </w:t>
      </w:r>
      <w:r>
        <w:rPr>
          <w:rFonts w:ascii="Times New Roman"/>
          <w:b w:val="false"/>
          <w:i w:val="false"/>
          <w:color w:val="000000"/>
          <w:sz w:val="28"/>
        </w:rPr>
        <w:t>10-тармағында</w:t>
      </w:r>
      <w:r>
        <w:rPr>
          <w:rFonts w:ascii="Times New Roman"/>
          <w:b w:val="false"/>
          <w:i w:val="false"/>
          <w:color w:val="000000"/>
          <w:sz w:val="28"/>
        </w:rPr>
        <w:t>:</w:t>
      </w:r>
    </w:p>
    <w:bookmarkEnd w:id="6"/>
    <w:bookmarkStart w:name="z12" w:id="7"/>
    <w:p>
      <w:pPr>
        <w:spacing w:after="0"/>
        <w:ind w:left="0"/>
        <w:jc w:val="both"/>
      </w:pPr>
      <w:r>
        <w:rPr>
          <w:rFonts w:ascii="Times New Roman"/>
          <w:b w:val="false"/>
          <w:i w:val="false"/>
          <w:color w:val="000000"/>
          <w:sz w:val="28"/>
        </w:rPr>
        <w:t>
      бірінші бөліктің бірінші абзацы мынадай редакцияда жазылсын:</w:t>
      </w:r>
    </w:p>
    <w:bookmarkEnd w:id="7"/>
    <w:bookmarkStart w:name="z13" w:id="8"/>
    <w:p>
      <w:pPr>
        <w:spacing w:after="0"/>
        <w:ind w:left="0"/>
        <w:jc w:val="both"/>
      </w:pPr>
      <w:r>
        <w:rPr>
          <w:rFonts w:ascii="Times New Roman"/>
          <w:b w:val="false"/>
          <w:i w:val="false"/>
          <w:color w:val="000000"/>
          <w:sz w:val="28"/>
        </w:rPr>
        <w:t>
      "10. Жер учаскесін аквашаруашылық жүргізу үшін беруді қоспағанда, конкурстық ұсыныста:";</w:t>
      </w:r>
    </w:p>
    <w:bookmarkEnd w:id="8"/>
    <w:bookmarkStart w:name="z14" w:id="9"/>
    <w:p>
      <w:pPr>
        <w:spacing w:after="0"/>
        <w:ind w:left="0"/>
        <w:jc w:val="both"/>
      </w:pPr>
      <w:r>
        <w:rPr>
          <w:rFonts w:ascii="Times New Roman"/>
          <w:b w:val="false"/>
          <w:i w:val="false"/>
          <w:color w:val="000000"/>
          <w:sz w:val="28"/>
        </w:rPr>
        <w:t>
      мынадай мазмұндағы екінші бөлікпен толықтырылсын:</w:t>
      </w:r>
    </w:p>
    <w:bookmarkEnd w:id="9"/>
    <w:bookmarkStart w:name="z15" w:id="10"/>
    <w:p>
      <w:pPr>
        <w:spacing w:after="0"/>
        <w:ind w:left="0"/>
        <w:jc w:val="both"/>
      </w:pPr>
      <w:r>
        <w:rPr>
          <w:rFonts w:ascii="Times New Roman"/>
          <w:b w:val="false"/>
          <w:i w:val="false"/>
          <w:color w:val="000000"/>
          <w:sz w:val="28"/>
        </w:rPr>
        <w:t>
      "Аквашаруашылық жүргізуге арналған конкурстық ұсыныста:</w:t>
      </w:r>
    </w:p>
    <w:bookmarkEnd w:id="10"/>
    <w:bookmarkStart w:name="z16" w:id="11"/>
    <w:p>
      <w:pPr>
        <w:spacing w:after="0"/>
        <w:ind w:left="0"/>
        <w:jc w:val="both"/>
      </w:pPr>
      <w:r>
        <w:rPr>
          <w:rFonts w:ascii="Times New Roman"/>
          <w:b w:val="false"/>
          <w:i w:val="false"/>
          <w:color w:val="000000"/>
          <w:sz w:val="28"/>
        </w:rPr>
        <w:t>
      1) бизнес-жоспар (инвестициялардың болжамды көлемі, аквашаруашылық объектілерін өсіру көлемі, аквашаруашылық жүргізуге арналған тиісті инфрақұрылым мен жабдықтың, аквашаруашылық саласындағы білікті мамандардың болуы, құрылатын жұмыс орындарының саны);</w:t>
      </w:r>
    </w:p>
    <w:bookmarkEnd w:id="11"/>
    <w:bookmarkStart w:name="z17" w:id="12"/>
    <w:p>
      <w:pPr>
        <w:spacing w:after="0"/>
        <w:ind w:left="0"/>
        <w:jc w:val="both"/>
      </w:pPr>
      <w:r>
        <w:rPr>
          <w:rFonts w:ascii="Times New Roman"/>
          <w:b w:val="false"/>
          <w:i w:val="false"/>
          <w:color w:val="000000"/>
          <w:sz w:val="28"/>
        </w:rPr>
        <w:t>
      2) Қазақстан Республикасы жер заңнамасының және Қазақстан Республикасының аквашаруашылық саласындағы заңнамасының талаптарын орындау жөніндегі міндеттемелер қамтылуға тиіс.";</w:t>
      </w:r>
    </w:p>
    <w:bookmarkEnd w:id="12"/>
    <w:bookmarkStart w:name="z18" w:id="1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44-бап</w:t>
      </w:r>
      <w:r>
        <w:rPr>
          <w:rFonts w:ascii="Times New Roman"/>
          <w:b w:val="false"/>
          <w:i w:val="false"/>
          <w:color w:val="000000"/>
          <w:sz w:val="28"/>
        </w:rPr>
        <w:t xml:space="preserve"> мынадай мазмұндағы 11-тармақпен толықтырылсын:</w:t>
      </w:r>
    </w:p>
    <w:bookmarkEnd w:id="13"/>
    <w:bookmarkStart w:name="z19" w:id="14"/>
    <w:p>
      <w:pPr>
        <w:spacing w:after="0"/>
        <w:ind w:left="0"/>
        <w:jc w:val="both"/>
      </w:pPr>
      <w:r>
        <w:rPr>
          <w:rFonts w:ascii="Times New Roman"/>
          <w:b w:val="false"/>
          <w:i w:val="false"/>
          <w:color w:val="000000"/>
          <w:sz w:val="28"/>
        </w:rPr>
        <w:t>
      "11. Бағалы ауыл шаруашылығы алқаптарын беруге тыйым салынады, оларға аквашаруашылық жүргізуге арналған суармалы ауыл шаруашылығы алқаптарының барлық түрлері, егістік, тыңайған жерлер және көпжылдық екпелер алып жатқан жерлер жатады.";</w:t>
      </w:r>
    </w:p>
    <w:bookmarkEnd w:id="14"/>
    <w:bookmarkStart w:name="z20" w:id="15"/>
    <w:p>
      <w:pPr>
        <w:spacing w:after="0"/>
        <w:ind w:left="0"/>
        <w:jc w:val="both"/>
      </w:pPr>
      <w:r>
        <w:rPr>
          <w:rFonts w:ascii="Times New Roman"/>
          <w:b w:val="false"/>
          <w:i w:val="false"/>
          <w:color w:val="000000"/>
          <w:sz w:val="28"/>
        </w:rPr>
        <w:t xml:space="preserve">
      5) 48-баптың 1-тармағының </w:t>
      </w:r>
      <w:r>
        <w:rPr>
          <w:rFonts w:ascii="Times New Roman"/>
          <w:b w:val="false"/>
          <w:i w:val="false"/>
          <w:color w:val="000000"/>
          <w:sz w:val="28"/>
        </w:rPr>
        <w:t>5-3) тармақшасындағы</w:t>
      </w:r>
      <w:r>
        <w:rPr>
          <w:rFonts w:ascii="Times New Roman"/>
          <w:b w:val="false"/>
          <w:i w:val="false"/>
          <w:color w:val="000000"/>
          <w:sz w:val="28"/>
        </w:rPr>
        <w:t xml:space="preserve"> "балық шаруашылығын" деген сөздер "балық шаруашылығы мен аквашаруашылықты" деген сөздермен ауыстырылсын;</w:t>
      </w:r>
    </w:p>
    <w:bookmarkEnd w:id="15"/>
    <w:bookmarkStart w:name="z21" w:id="16"/>
    <w:p>
      <w:pPr>
        <w:spacing w:after="0"/>
        <w:ind w:left="0"/>
        <w:jc w:val="both"/>
      </w:pPr>
      <w:r>
        <w:rPr>
          <w:rFonts w:ascii="Times New Roman"/>
          <w:b w:val="false"/>
          <w:i w:val="false"/>
          <w:color w:val="000000"/>
          <w:sz w:val="28"/>
        </w:rPr>
        <w:t xml:space="preserve">
      6) 49-2-баптың </w:t>
      </w:r>
      <w:r>
        <w:rPr>
          <w:rFonts w:ascii="Times New Roman"/>
          <w:b w:val="false"/>
          <w:i w:val="false"/>
          <w:color w:val="000000"/>
          <w:sz w:val="28"/>
        </w:rPr>
        <w:t>1-тармағы</w:t>
      </w:r>
      <w:r>
        <w:rPr>
          <w:rFonts w:ascii="Times New Roman"/>
          <w:b w:val="false"/>
          <w:i w:val="false"/>
          <w:color w:val="000000"/>
          <w:sz w:val="28"/>
        </w:rPr>
        <w:t xml:space="preserve"> "балық шаруашылығын" деген сөздерден кейін ", аквашаруашылықты" деген сөзбен толықтырылсын;</w:t>
      </w:r>
    </w:p>
    <w:bookmarkEnd w:id="16"/>
    <w:bookmarkStart w:name="z22" w:id="17"/>
    <w:p>
      <w:pPr>
        <w:spacing w:after="0"/>
        <w:ind w:left="0"/>
        <w:jc w:val="both"/>
      </w:pPr>
      <w:r>
        <w:rPr>
          <w:rFonts w:ascii="Times New Roman"/>
          <w:b w:val="false"/>
          <w:i w:val="false"/>
          <w:color w:val="000000"/>
          <w:sz w:val="28"/>
        </w:rPr>
        <w:t xml:space="preserve">
      7) 81-баптың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5) тармақшамен толықтырылсын:</w:t>
      </w:r>
    </w:p>
    <w:bookmarkEnd w:id="17"/>
    <w:bookmarkStart w:name="z23" w:id="18"/>
    <w:p>
      <w:pPr>
        <w:spacing w:after="0"/>
        <w:ind w:left="0"/>
        <w:jc w:val="both"/>
      </w:pPr>
      <w:r>
        <w:rPr>
          <w:rFonts w:ascii="Times New Roman"/>
          <w:b w:val="false"/>
          <w:i w:val="false"/>
          <w:color w:val="000000"/>
          <w:sz w:val="28"/>
        </w:rPr>
        <w:t>
      "5) жер қойнауын пайдалану құқығын жүзеге асыру мақсатында жер учаскесі берілген жер қойнауын пайдалану құқығының тоқтатылуы.";</w:t>
      </w:r>
    </w:p>
    <w:bookmarkEnd w:id="18"/>
    <w:bookmarkStart w:name="z24" w:id="19"/>
    <w:p>
      <w:pPr>
        <w:spacing w:after="0"/>
        <w:ind w:left="0"/>
        <w:jc w:val="both"/>
      </w:pPr>
      <w:r>
        <w:rPr>
          <w:rFonts w:ascii="Times New Roman"/>
          <w:b w:val="false"/>
          <w:i w:val="false"/>
          <w:color w:val="000000"/>
          <w:sz w:val="28"/>
        </w:rPr>
        <w:t xml:space="preserve">
      8) 92-баптың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үшінші және төртінші бөліктермен толықтырылсын:</w:t>
      </w:r>
    </w:p>
    <w:bookmarkEnd w:id="19"/>
    <w:bookmarkStart w:name="z25" w:id="20"/>
    <w:p>
      <w:pPr>
        <w:spacing w:after="0"/>
        <w:ind w:left="0"/>
        <w:jc w:val="both"/>
      </w:pPr>
      <w:r>
        <w:rPr>
          <w:rFonts w:ascii="Times New Roman"/>
          <w:b w:val="false"/>
          <w:i w:val="false"/>
          <w:color w:val="000000"/>
          <w:sz w:val="28"/>
        </w:rPr>
        <w:t>
      "Балық өсіру бассейндерін қоспағанда, балық өсіру тоғанын, балық өсіру объектісін, аквашаруашылықты жүргізуге байланысты ғимараттарды, құрылыстарды және өзге де құрылысжайлар мен конструкцияларды салуға арналған жер учаскесі оны беру туралы шешім қабылданған күннен бастап екі жыл (егер жобалау-сметалық құжаттамада немесе эскиздік жобада анағұрлым ұзақ мерзім көзделмесе) ішінде мақсаты бойынша пайдаланылмаған жағдайда, мұндай жер учаскесі осы Кодекстің 94-бабында көзделген тәртіппен мәжбүрлеп алып қоюға жатады.</w:t>
      </w:r>
    </w:p>
    <w:bookmarkEnd w:id="20"/>
    <w:bookmarkStart w:name="z26" w:id="21"/>
    <w:p>
      <w:pPr>
        <w:spacing w:after="0"/>
        <w:ind w:left="0"/>
        <w:jc w:val="both"/>
      </w:pPr>
      <w:r>
        <w:rPr>
          <w:rFonts w:ascii="Times New Roman"/>
          <w:b w:val="false"/>
          <w:i w:val="false"/>
          <w:color w:val="000000"/>
          <w:sz w:val="28"/>
        </w:rPr>
        <w:t xml:space="preserve">
      Аквашаруашылық саласындағы балық өсіру-биологиялық негіздемеге сәйкес балық өсіру бассейнін орналастыруға арналған жер учаскесі оны беру туралы шешім қабылданған күннен бастап екі жыл ішінде мақсаты бойынша пайдаланылмаған жағдайда, мұндай жер учаскесі осы Кодекстің </w:t>
      </w:r>
      <w:r>
        <w:rPr>
          <w:rFonts w:ascii="Times New Roman"/>
          <w:b w:val="false"/>
          <w:i w:val="false"/>
          <w:color w:val="000000"/>
          <w:sz w:val="28"/>
        </w:rPr>
        <w:t>94-бабында</w:t>
      </w:r>
      <w:r>
        <w:rPr>
          <w:rFonts w:ascii="Times New Roman"/>
          <w:b w:val="false"/>
          <w:i w:val="false"/>
          <w:color w:val="000000"/>
          <w:sz w:val="28"/>
        </w:rPr>
        <w:t xml:space="preserve"> көзделген тәртіппен мәжбүрлеп алып қоюға жатады.";</w:t>
      </w:r>
    </w:p>
    <w:bookmarkEnd w:id="21"/>
    <w:bookmarkStart w:name="z27" w:id="22"/>
    <w:p>
      <w:pPr>
        <w:spacing w:after="0"/>
        <w:ind w:left="0"/>
        <w:jc w:val="both"/>
      </w:pPr>
      <w:r>
        <w:rPr>
          <w:rFonts w:ascii="Times New Roman"/>
          <w:b w:val="false"/>
          <w:i w:val="false"/>
          <w:color w:val="000000"/>
          <w:sz w:val="28"/>
        </w:rPr>
        <w:t xml:space="preserve">
      9) 102-баптың </w:t>
      </w:r>
      <w:r>
        <w:rPr>
          <w:rFonts w:ascii="Times New Roman"/>
          <w:b w:val="false"/>
          <w:i w:val="false"/>
          <w:color w:val="000000"/>
          <w:sz w:val="28"/>
        </w:rPr>
        <w:t>2-тармағында</w:t>
      </w:r>
      <w:r>
        <w:rPr>
          <w:rFonts w:ascii="Times New Roman"/>
          <w:b w:val="false"/>
          <w:i w:val="false"/>
          <w:color w:val="000000"/>
          <w:sz w:val="28"/>
        </w:rPr>
        <w:t>:</w:t>
      </w:r>
    </w:p>
    <w:bookmarkEnd w:id="22"/>
    <w:bookmarkStart w:name="z28" w:id="23"/>
    <w:p>
      <w:pPr>
        <w:spacing w:after="0"/>
        <w:ind w:left="0"/>
        <w:jc w:val="both"/>
      </w:pPr>
      <w:r>
        <w:rPr>
          <w:rFonts w:ascii="Times New Roman"/>
          <w:b w:val="false"/>
          <w:i w:val="false"/>
          <w:color w:val="000000"/>
          <w:sz w:val="28"/>
        </w:rPr>
        <w:t>
      екінші бөлік "құрылыстар тұрғызу" деген сөздерден кейін ", Қазақстан Республикасының аквашаруашылық саласындағы заңнамасына сәйкес балық өсіру бассейнін орналастыру" деген сөздермен толықтырылсын;</w:t>
      </w:r>
    </w:p>
    <w:bookmarkEnd w:id="23"/>
    <w:bookmarkStart w:name="z29" w:id="24"/>
    <w:p>
      <w:pPr>
        <w:spacing w:after="0"/>
        <w:ind w:left="0"/>
        <w:jc w:val="both"/>
      </w:pPr>
      <w:r>
        <w:rPr>
          <w:rFonts w:ascii="Times New Roman"/>
          <w:b w:val="false"/>
          <w:i w:val="false"/>
          <w:color w:val="000000"/>
          <w:sz w:val="28"/>
        </w:rPr>
        <w:t>
      үшінші бөлік "және" деген сөзден кейін "балық өсіру бассейндерін пайдаланатын аквашаруашылық өнімін қоса алғанда," деген сөздермен толықтырылсын;</w:t>
      </w:r>
    </w:p>
    <w:bookmarkEnd w:id="24"/>
    <w:bookmarkStart w:name="z30" w:id="25"/>
    <w:p>
      <w:pPr>
        <w:spacing w:after="0"/>
        <w:ind w:left="0"/>
        <w:jc w:val="both"/>
      </w:pPr>
      <w:r>
        <w:rPr>
          <w:rFonts w:ascii="Times New Roman"/>
          <w:b w:val="false"/>
          <w:i w:val="false"/>
          <w:color w:val="000000"/>
          <w:sz w:val="28"/>
        </w:rPr>
        <w:t xml:space="preserve">
      10) 105-баптың 3-тармағының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25"/>
    <w:bookmarkStart w:name="z31" w:id="26"/>
    <w:p>
      <w:pPr>
        <w:spacing w:after="0"/>
        <w:ind w:left="0"/>
        <w:jc w:val="both"/>
      </w:pPr>
      <w:r>
        <w:rPr>
          <w:rFonts w:ascii="Times New Roman"/>
          <w:b w:val="false"/>
          <w:i w:val="false"/>
          <w:color w:val="000000"/>
          <w:sz w:val="28"/>
        </w:rPr>
        <w:t>
      "3) балық өсіру бассейндерін орналастыру, балық өсіру тоғандарын, балық өсіру объектілерін, аквашаруашылықты жүргізуге байланысты ғимараттарды, құрылыстарды және өзге де құрылысжайлар мен конструкцияларды салу;";</w:t>
      </w:r>
    </w:p>
    <w:bookmarkEnd w:id="26"/>
    <w:bookmarkStart w:name="z32" w:id="2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135-баптағы</w:t>
      </w:r>
      <w:r>
        <w:rPr>
          <w:rFonts w:ascii="Times New Roman"/>
          <w:b w:val="false"/>
          <w:i w:val="false"/>
          <w:color w:val="000000"/>
          <w:sz w:val="28"/>
        </w:rPr>
        <w:t xml:space="preserve"> "балық, аңшылық шаруашылықтарының қажеттері" деген сөздер "аңшылық, балық шаруашылықтарының, аквашаруашылықтың мұқтажы" деген сөздермен ауыстырылсын;</w:t>
      </w:r>
    </w:p>
    <w:bookmarkEnd w:id="27"/>
    <w:bookmarkStart w:name="z33" w:id="28"/>
    <w:p>
      <w:pPr>
        <w:spacing w:after="0"/>
        <w:ind w:left="0"/>
        <w:jc w:val="both"/>
      </w:pPr>
      <w:r>
        <w:rPr>
          <w:rFonts w:ascii="Times New Roman"/>
          <w:b w:val="false"/>
          <w:i w:val="false"/>
          <w:color w:val="000000"/>
          <w:sz w:val="28"/>
        </w:rPr>
        <w:t xml:space="preserve">
      12) 152-баптың </w:t>
      </w:r>
      <w:r>
        <w:rPr>
          <w:rFonts w:ascii="Times New Roman"/>
          <w:b w:val="false"/>
          <w:i w:val="false"/>
          <w:color w:val="000000"/>
          <w:sz w:val="28"/>
        </w:rPr>
        <w:t>3-тармағының</w:t>
      </w:r>
      <w:r>
        <w:rPr>
          <w:rFonts w:ascii="Times New Roman"/>
          <w:b w:val="false"/>
          <w:i w:val="false"/>
          <w:color w:val="000000"/>
          <w:sz w:val="28"/>
        </w:rPr>
        <w:t xml:space="preserve"> үшінші бөлігіндегі "іздестіру жұмыстары" деген сөздер "жұмыстар" деген сөзбен ауыстырылсын;</w:t>
      </w:r>
    </w:p>
    <w:bookmarkEnd w:id="28"/>
    <w:bookmarkStart w:name="z34" w:id="29"/>
    <w:p>
      <w:pPr>
        <w:spacing w:after="0"/>
        <w:ind w:left="0"/>
        <w:jc w:val="both"/>
      </w:pPr>
      <w:r>
        <w:rPr>
          <w:rFonts w:ascii="Times New Roman"/>
          <w:b w:val="false"/>
          <w:i w:val="false"/>
          <w:color w:val="000000"/>
          <w:sz w:val="28"/>
        </w:rPr>
        <w:t xml:space="preserve">
      13) 153-баптың </w:t>
      </w:r>
      <w:r>
        <w:rPr>
          <w:rFonts w:ascii="Times New Roman"/>
          <w:b w:val="false"/>
          <w:i w:val="false"/>
          <w:color w:val="000000"/>
          <w:sz w:val="28"/>
        </w:rPr>
        <w:t>1-тармағында</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 ауыл шаруашылығын жүргізуге байланысты емес мақсаттар үшін ауыл шаруашылығы алқаптарын алып қою кезіндегі ауыл шаруашылығы өндірісінің ысырабын айқындауды, ауыл шаруашылығы мақсатындағы жер учаскелерінің паспорттарын дайындауды, бүлінген және тозған жерлердің сапалық жай-күйін қалпына келтіру жөніндегі жобалау-зерттеу жұмыстарын жүргізуді, елді мекендердің жерлерін қоспағанда, жер учаскелерінің кадастрлық (бағалау) құнын айқындауды қамтитын, жерлерді мемлекеттік кадастрлық бағалауды"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w:t>
      </w:r>
      <w:r>
        <w:rPr>
          <w:rFonts w:ascii="Times New Roman"/>
          <w:b w:val="false"/>
          <w:i w:val="false"/>
          <w:color w:val="000000"/>
          <w:sz w:val="28"/>
        </w:rPr>
        <w:t>:</w:t>
      </w:r>
    </w:p>
    <w:bookmarkStart w:name="z37" w:id="30"/>
    <w:p>
      <w:pPr>
        <w:spacing w:after="0"/>
        <w:ind w:left="0"/>
        <w:jc w:val="both"/>
      </w:pPr>
      <w:r>
        <w:rPr>
          <w:rFonts w:ascii="Times New Roman"/>
          <w:b w:val="false"/>
          <w:i w:val="false"/>
          <w:color w:val="000000"/>
          <w:sz w:val="28"/>
        </w:rPr>
        <w:t>
      "мыналарды:" деген сөзден кейін "елді мекендердің" деген сөздермен толықтырылсын;</w:t>
      </w:r>
    </w:p>
    <w:bookmarkEnd w:id="30"/>
    <w:bookmarkStart w:name="z38" w:id="31"/>
    <w:p>
      <w:pPr>
        <w:spacing w:after="0"/>
        <w:ind w:left="0"/>
        <w:jc w:val="both"/>
      </w:pPr>
      <w:r>
        <w:rPr>
          <w:rFonts w:ascii="Times New Roman"/>
          <w:b w:val="false"/>
          <w:i w:val="false"/>
          <w:color w:val="000000"/>
          <w:sz w:val="28"/>
        </w:rPr>
        <w:t>
      "; ауыл шаруашылығын жүргізуге байланысты емес мақсаттар үшін ауыл шаруашылығы алқаптарын алып қою кезіндегі ауыл шаруашылығы өндiрiсiндегі ысырапты анықтауды" деген сөздер алып тасталсын;</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тармақшадағы</w:t>
      </w:r>
      <w:r>
        <w:rPr>
          <w:rFonts w:ascii="Times New Roman"/>
          <w:b w:val="false"/>
          <w:i w:val="false"/>
          <w:color w:val="000000"/>
          <w:sz w:val="28"/>
        </w:rPr>
        <w:t xml:space="preserve"> "нөмірлер беруді;" деген сөздер "нөмірлер беруді қамтиды." деген сөздермен ауыстырылып, </w:t>
      </w:r>
      <w:r>
        <w:rPr>
          <w:rFonts w:ascii="Times New Roman"/>
          <w:b w:val="false"/>
          <w:i w:val="false"/>
          <w:color w:val="000000"/>
          <w:sz w:val="28"/>
        </w:rPr>
        <w:t>11) тармақша</w:t>
      </w:r>
      <w:r>
        <w:rPr>
          <w:rFonts w:ascii="Times New Roman"/>
          <w:b w:val="false"/>
          <w:i w:val="false"/>
          <w:color w:val="000000"/>
          <w:sz w:val="28"/>
        </w:rPr>
        <w:t xml:space="preserve"> алып тасталсын.</w:t>
      </w:r>
    </w:p>
    <w:bookmarkStart w:name="z40" w:id="32"/>
    <w:p>
      <w:pPr>
        <w:spacing w:after="0"/>
        <w:ind w:left="0"/>
        <w:jc w:val="both"/>
      </w:pPr>
      <w:r>
        <w:rPr>
          <w:rFonts w:ascii="Times New Roman"/>
          <w:b w:val="false"/>
          <w:i w:val="false"/>
          <w:color w:val="000000"/>
          <w:sz w:val="28"/>
        </w:rPr>
        <w:t xml:space="preserve">
      2. 2003 жылғы 8 шілдедегі Қазақстан Республикасының </w:t>
      </w:r>
      <w:r>
        <w:rPr>
          <w:rFonts w:ascii="Times New Roman"/>
          <w:b w:val="false"/>
          <w:i w:val="false"/>
          <w:color w:val="000000"/>
          <w:sz w:val="28"/>
        </w:rPr>
        <w:t>Орман кодексіне</w:t>
      </w:r>
      <w:r>
        <w:rPr>
          <w:rFonts w:ascii="Times New Roman"/>
          <w:b w:val="false"/>
          <w:i w:val="false"/>
          <w:color w:val="000000"/>
          <w:sz w:val="28"/>
        </w:rPr>
        <w:t>:</w:t>
      </w:r>
    </w:p>
    <w:bookmarkEnd w:id="32"/>
    <w:bookmarkStart w:name="z41" w:id="33"/>
    <w:p>
      <w:pPr>
        <w:spacing w:after="0"/>
        <w:ind w:left="0"/>
        <w:jc w:val="both"/>
      </w:pPr>
      <w:r>
        <w:rPr>
          <w:rFonts w:ascii="Times New Roman"/>
          <w:b w:val="false"/>
          <w:i w:val="false"/>
          <w:color w:val="000000"/>
          <w:sz w:val="28"/>
        </w:rPr>
        <w:t xml:space="preserve">
      1) 24-баптың </w:t>
      </w:r>
      <w:r>
        <w:rPr>
          <w:rFonts w:ascii="Times New Roman"/>
          <w:b w:val="false"/>
          <w:i w:val="false"/>
          <w:color w:val="000000"/>
          <w:sz w:val="28"/>
        </w:rPr>
        <w:t>4-1) тармақшасы</w:t>
      </w:r>
      <w:r>
        <w:rPr>
          <w:rFonts w:ascii="Times New Roman"/>
          <w:b w:val="false"/>
          <w:i w:val="false"/>
          <w:color w:val="000000"/>
          <w:sz w:val="28"/>
        </w:rPr>
        <w:t xml:space="preserve"> "балық шаруашылығын" деген сөздерден кейін "және балық өсіруді" деген сөздермен толықтырылсын;</w:t>
      </w:r>
    </w:p>
    <w:bookmarkEnd w:id="33"/>
    <w:bookmarkStart w:name="z42" w:id="34"/>
    <w:p>
      <w:pPr>
        <w:spacing w:after="0"/>
        <w:ind w:left="0"/>
        <w:jc w:val="both"/>
      </w:pPr>
      <w:r>
        <w:rPr>
          <w:rFonts w:ascii="Times New Roman"/>
          <w:b w:val="false"/>
          <w:i w:val="false"/>
          <w:color w:val="000000"/>
          <w:sz w:val="28"/>
        </w:rPr>
        <w:t xml:space="preserve">
      2) 31-баптың 1-2-тармағының </w:t>
      </w:r>
      <w:r>
        <w:rPr>
          <w:rFonts w:ascii="Times New Roman"/>
          <w:b w:val="false"/>
          <w:i w:val="false"/>
          <w:color w:val="000000"/>
          <w:sz w:val="28"/>
        </w:rPr>
        <w:t>3) тармақшасы</w:t>
      </w:r>
      <w:r>
        <w:rPr>
          <w:rFonts w:ascii="Times New Roman"/>
          <w:b w:val="false"/>
          <w:i w:val="false"/>
          <w:color w:val="000000"/>
          <w:sz w:val="28"/>
        </w:rPr>
        <w:t xml:space="preserve"> "балық шаруашылығын" деген сөздерден кейін "және балық өсіруді" деген сөздермен толықтырылсын;</w:t>
      </w:r>
    </w:p>
    <w:bookmarkEnd w:id="34"/>
    <w:bookmarkStart w:name="z43" w:id="35"/>
    <w:p>
      <w:pPr>
        <w:spacing w:after="0"/>
        <w:ind w:left="0"/>
        <w:jc w:val="both"/>
      </w:pPr>
      <w:r>
        <w:rPr>
          <w:rFonts w:ascii="Times New Roman"/>
          <w:b w:val="false"/>
          <w:i w:val="false"/>
          <w:color w:val="000000"/>
          <w:sz w:val="28"/>
        </w:rPr>
        <w:t xml:space="preserve">
      3) 88-баптың 1-тармағының </w:t>
      </w:r>
      <w:r>
        <w:rPr>
          <w:rFonts w:ascii="Times New Roman"/>
          <w:b w:val="false"/>
          <w:i w:val="false"/>
          <w:color w:val="000000"/>
          <w:sz w:val="28"/>
        </w:rPr>
        <w:t>5) тармақшасы</w:t>
      </w:r>
      <w:r>
        <w:rPr>
          <w:rFonts w:ascii="Times New Roman"/>
          <w:b w:val="false"/>
          <w:i w:val="false"/>
          <w:color w:val="000000"/>
          <w:sz w:val="28"/>
        </w:rPr>
        <w:t xml:space="preserve"> "балық шаруашылығын" деген сөздерден кейін "және балық өсіруді" деген сөздермен толықтырылсын;</w:t>
      </w:r>
    </w:p>
    <w:bookmarkEnd w:id="35"/>
    <w:bookmarkStart w:name="z44" w:id="36"/>
    <w:p>
      <w:pPr>
        <w:spacing w:after="0"/>
        <w:ind w:left="0"/>
        <w:jc w:val="both"/>
      </w:pPr>
      <w:r>
        <w:rPr>
          <w:rFonts w:ascii="Times New Roman"/>
          <w:b w:val="false"/>
          <w:i w:val="false"/>
          <w:color w:val="000000"/>
          <w:sz w:val="28"/>
        </w:rPr>
        <w:t xml:space="preserve">
      4) 102-2-баптың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"балық шаруашылығын" деген сөздерден кейін "және балық өсіруді" деген сөздермен толықтырылсын.</w:t>
      </w:r>
    </w:p>
    <w:bookmarkEnd w:id="36"/>
    <w:bookmarkStart w:name="z45" w:id="37"/>
    <w:p>
      <w:pPr>
        <w:spacing w:after="0"/>
        <w:ind w:left="0"/>
        <w:jc w:val="both"/>
      </w:pPr>
      <w:r>
        <w:rPr>
          <w:rFonts w:ascii="Times New Roman"/>
          <w:b w:val="false"/>
          <w:i w:val="false"/>
          <w:color w:val="000000"/>
          <w:sz w:val="28"/>
        </w:rPr>
        <w:t xml:space="preserve">
      3.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w:t>
      </w:r>
    </w:p>
    <w:bookmarkEnd w:id="37"/>
    <w:bookmarkStart w:name="z46" w:id="3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138-бап</w:t>
      </w:r>
      <w:r>
        <w:rPr>
          <w:rFonts w:ascii="Times New Roman"/>
          <w:b w:val="false"/>
          <w:i w:val="false"/>
          <w:color w:val="000000"/>
          <w:sz w:val="28"/>
        </w:rPr>
        <w:t xml:space="preserve"> мынадай мазмұндағы 22-1) тармақшамен толықтырылсын:</w:t>
      </w:r>
    </w:p>
    <w:bookmarkEnd w:id="38"/>
    <w:bookmarkStart w:name="z47" w:id="39"/>
    <w:p>
      <w:pPr>
        <w:spacing w:after="0"/>
        <w:ind w:left="0"/>
        <w:jc w:val="both"/>
      </w:pPr>
      <w:r>
        <w:rPr>
          <w:rFonts w:ascii="Times New Roman"/>
          <w:b w:val="false"/>
          <w:i w:val="false"/>
          <w:color w:val="000000"/>
          <w:sz w:val="28"/>
        </w:rPr>
        <w:t>
      "22-1) аквашаруашылық саласында;";</w:t>
      </w:r>
    </w:p>
    <w:bookmarkEnd w:id="39"/>
    <w:bookmarkStart w:name="z48" w:id="40"/>
    <w:p>
      <w:pPr>
        <w:spacing w:after="0"/>
        <w:ind w:left="0"/>
        <w:jc w:val="both"/>
      </w:pPr>
      <w:r>
        <w:rPr>
          <w:rFonts w:ascii="Times New Roman"/>
          <w:b w:val="false"/>
          <w:i w:val="false"/>
          <w:color w:val="000000"/>
          <w:sz w:val="28"/>
        </w:rPr>
        <w:t xml:space="preserve">
      2) 236-баптың </w:t>
      </w:r>
      <w:r>
        <w:rPr>
          <w:rFonts w:ascii="Times New Roman"/>
          <w:b w:val="false"/>
          <w:i w:val="false"/>
          <w:color w:val="000000"/>
          <w:sz w:val="28"/>
        </w:rPr>
        <w:t>2-тармағында</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"балық шаруашылығына" деген сөздер "балық шаруашылығы мен аквашаруашылыққа"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"жасанды түрде балық өсіру" деген сөздер "аквашаруашылық" деген сөзбен ауыстырылсын.</w:t>
      </w:r>
    </w:p>
    <w:bookmarkStart w:name="z51" w:id="41"/>
    <w:p>
      <w:pPr>
        <w:spacing w:after="0"/>
        <w:ind w:left="0"/>
        <w:jc w:val="both"/>
      </w:pPr>
      <w:r>
        <w:rPr>
          <w:rFonts w:ascii="Times New Roman"/>
          <w:b w:val="false"/>
          <w:i w:val="false"/>
          <w:color w:val="000000"/>
          <w:sz w:val="28"/>
        </w:rPr>
        <w:t xml:space="preserve">
      4. 2021 жылғы 2 қаңтардағы Қазақстан Республикасының </w:t>
      </w:r>
      <w:r>
        <w:rPr>
          <w:rFonts w:ascii="Times New Roman"/>
          <w:b w:val="false"/>
          <w:i w:val="false"/>
          <w:color w:val="000000"/>
          <w:sz w:val="28"/>
        </w:rPr>
        <w:t>Экология кодексіне</w:t>
      </w:r>
      <w:r>
        <w:rPr>
          <w:rFonts w:ascii="Times New Roman"/>
          <w:b w:val="false"/>
          <w:i w:val="false"/>
          <w:color w:val="000000"/>
          <w:sz w:val="28"/>
        </w:rPr>
        <w:t>:</w:t>
      </w:r>
    </w:p>
    <w:bookmarkEnd w:id="41"/>
    <w:bookmarkStart w:name="z52" w:id="42"/>
    <w:p>
      <w:pPr>
        <w:spacing w:after="0"/>
        <w:ind w:left="0"/>
        <w:jc w:val="both"/>
      </w:pPr>
      <w:r>
        <w:rPr>
          <w:rFonts w:ascii="Times New Roman"/>
          <w:b w:val="false"/>
          <w:i w:val="false"/>
          <w:color w:val="000000"/>
          <w:sz w:val="28"/>
        </w:rPr>
        <w:t xml:space="preserve">
      1) 171-баптың </w:t>
      </w:r>
      <w:r>
        <w:rPr>
          <w:rFonts w:ascii="Times New Roman"/>
          <w:b w:val="false"/>
          <w:i w:val="false"/>
          <w:color w:val="000000"/>
          <w:sz w:val="28"/>
        </w:rPr>
        <w:t>6) тармақшасындағы</w:t>
      </w:r>
      <w:r>
        <w:rPr>
          <w:rFonts w:ascii="Times New Roman"/>
          <w:b w:val="false"/>
          <w:i w:val="false"/>
          <w:color w:val="000000"/>
          <w:sz w:val="28"/>
        </w:rPr>
        <w:t xml:space="preserve"> "орган – тұтас республика бойынша, ал оның" деген сөздер "орган мен балық шаруашылығы саласындағы уәкілетті орган құзыреттері шегінде – тұтас республика бойынша, ал олардың" деген сөздермен ауыстырылсын;</w:t>
      </w:r>
    </w:p>
    <w:bookmarkEnd w:id="42"/>
    <w:bookmarkStart w:name="z53" w:id="43"/>
    <w:p>
      <w:pPr>
        <w:spacing w:after="0"/>
        <w:ind w:left="0"/>
        <w:jc w:val="both"/>
      </w:pPr>
      <w:r>
        <w:rPr>
          <w:rFonts w:ascii="Times New Roman"/>
          <w:b w:val="false"/>
          <w:i w:val="false"/>
          <w:color w:val="000000"/>
          <w:sz w:val="28"/>
        </w:rPr>
        <w:t xml:space="preserve">
      2) 235-баптың </w:t>
      </w:r>
      <w:r>
        <w:rPr>
          <w:rFonts w:ascii="Times New Roman"/>
          <w:b w:val="false"/>
          <w:i w:val="false"/>
          <w:color w:val="000000"/>
          <w:sz w:val="28"/>
        </w:rPr>
        <w:t>2-тармағындағы</w:t>
      </w:r>
      <w:r>
        <w:rPr>
          <w:rFonts w:ascii="Times New Roman"/>
          <w:b w:val="false"/>
          <w:i w:val="false"/>
          <w:color w:val="000000"/>
          <w:sz w:val="28"/>
        </w:rPr>
        <w:t xml:space="preserve"> "балық, аңшылық шаруашылықтардың мұқтаждықтары" деген сөздер "аңшылық, балық шаруашылықтарының, аквашаруашылықтың мұқтажы" деген сөздермен ауыстырылсын;</w:t>
      </w:r>
    </w:p>
    <w:bookmarkEnd w:id="43"/>
    <w:bookmarkStart w:name="z54" w:id="44"/>
    <w:p>
      <w:pPr>
        <w:spacing w:after="0"/>
        <w:ind w:left="0"/>
        <w:jc w:val="both"/>
      </w:pPr>
      <w:r>
        <w:rPr>
          <w:rFonts w:ascii="Times New Roman"/>
          <w:b w:val="false"/>
          <w:i w:val="false"/>
          <w:color w:val="000000"/>
          <w:sz w:val="28"/>
        </w:rPr>
        <w:t xml:space="preserve">
      3) 241-баптың </w:t>
      </w:r>
      <w:r>
        <w:rPr>
          <w:rFonts w:ascii="Times New Roman"/>
          <w:b w:val="false"/>
          <w:i w:val="false"/>
          <w:color w:val="000000"/>
          <w:sz w:val="28"/>
        </w:rPr>
        <w:t>5-тармағында</w:t>
      </w:r>
      <w:r>
        <w:rPr>
          <w:rFonts w:ascii="Times New Roman"/>
          <w:b w:val="false"/>
          <w:i w:val="false"/>
          <w:color w:val="000000"/>
          <w:sz w:val="28"/>
        </w:rPr>
        <w:t>:</w:t>
      </w:r>
    </w:p>
    <w:bookmarkEnd w:id="44"/>
    <w:bookmarkStart w:name="z55" w:id="45"/>
    <w:p>
      <w:pPr>
        <w:spacing w:after="0"/>
        <w:ind w:left="0"/>
        <w:jc w:val="both"/>
      </w:pPr>
      <w:r>
        <w:rPr>
          <w:rFonts w:ascii="Times New Roman"/>
          <w:b w:val="false"/>
          <w:i w:val="false"/>
          <w:color w:val="000000"/>
          <w:sz w:val="28"/>
        </w:rPr>
        <w:t>
      "Биоәртүрлілік" деген сөз "Балық ресурстарын және басқа да су жануарларын қоспағанда, жануарлар дүниесінің биоәртүрлілігі" деген сөздермен ауыстырылсын;</w:t>
      </w:r>
    </w:p>
    <w:bookmarkEnd w:id="45"/>
    <w:bookmarkStart w:name="z56" w:id="46"/>
    <w:p>
      <w:pPr>
        <w:spacing w:after="0"/>
        <w:ind w:left="0"/>
        <w:jc w:val="both"/>
      </w:pPr>
      <w:r>
        <w:rPr>
          <w:rFonts w:ascii="Times New Roman"/>
          <w:b w:val="false"/>
          <w:i w:val="false"/>
          <w:color w:val="000000"/>
          <w:sz w:val="28"/>
        </w:rPr>
        <w:t>
      мынадай мазмұндағы екінші бөлікпен толықтырылсын:</w:t>
      </w:r>
    </w:p>
    <w:bookmarkEnd w:id="46"/>
    <w:bookmarkStart w:name="z57" w:id="47"/>
    <w:p>
      <w:pPr>
        <w:spacing w:after="0"/>
        <w:ind w:left="0"/>
        <w:jc w:val="both"/>
      </w:pPr>
      <w:r>
        <w:rPr>
          <w:rFonts w:ascii="Times New Roman"/>
          <w:b w:val="false"/>
          <w:i w:val="false"/>
          <w:color w:val="000000"/>
          <w:sz w:val="28"/>
        </w:rPr>
        <w:t>
      "Балық ресурстары мен басқа да су жануарларының биоәртүрлілігі шығынының орнын толтыруды орындау тәртібін балық шаруашылығы саласындағы уәкілетті орган айқындайды.";</w:t>
      </w:r>
    </w:p>
    <w:bookmarkEnd w:id="47"/>
    <w:bookmarkStart w:name="z58" w:id="48"/>
    <w:p>
      <w:pPr>
        <w:spacing w:after="0"/>
        <w:ind w:left="0"/>
        <w:jc w:val="both"/>
      </w:pPr>
      <w:r>
        <w:rPr>
          <w:rFonts w:ascii="Times New Roman"/>
          <w:b w:val="false"/>
          <w:i w:val="false"/>
          <w:color w:val="000000"/>
          <w:sz w:val="28"/>
        </w:rPr>
        <w:t xml:space="preserve">
      4) 245-баптың </w:t>
      </w:r>
      <w:r>
        <w:rPr>
          <w:rFonts w:ascii="Times New Roman"/>
          <w:b w:val="false"/>
          <w:i w:val="false"/>
          <w:color w:val="000000"/>
          <w:sz w:val="28"/>
        </w:rPr>
        <w:t>5-тармағында</w:t>
      </w:r>
      <w:r>
        <w:rPr>
          <w:rFonts w:ascii="Times New Roman"/>
          <w:b w:val="false"/>
          <w:i w:val="false"/>
          <w:color w:val="000000"/>
          <w:sz w:val="28"/>
        </w:rPr>
        <w:t>:</w:t>
      </w:r>
    </w:p>
    <w:bookmarkEnd w:id="48"/>
    <w:bookmarkStart w:name="z59" w:id="49"/>
    <w:p>
      <w:pPr>
        <w:spacing w:after="0"/>
        <w:ind w:left="0"/>
        <w:jc w:val="both"/>
      </w:pPr>
      <w:r>
        <w:rPr>
          <w:rFonts w:ascii="Times New Roman"/>
          <w:b w:val="false"/>
          <w:i w:val="false"/>
          <w:color w:val="000000"/>
          <w:sz w:val="28"/>
        </w:rPr>
        <w:t>
      "жануарлардың" деген сөзден кейін "және аквашаруашылық объектілерінің" деген сөздермен толықтырылсын;</w:t>
      </w:r>
    </w:p>
    <w:bookmarkEnd w:id="49"/>
    <w:bookmarkStart w:name="z60" w:id="50"/>
    <w:p>
      <w:pPr>
        <w:spacing w:after="0"/>
        <w:ind w:left="0"/>
        <w:jc w:val="both"/>
      </w:pPr>
      <w:r>
        <w:rPr>
          <w:rFonts w:ascii="Times New Roman"/>
          <w:b w:val="false"/>
          <w:i w:val="false"/>
          <w:color w:val="000000"/>
          <w:sz w:val="28"/>
        </w:rPr>
        <w:t>
      "балық және аңшылық шаруашылық" деген сөздер "аңшылық және балық шаруашылықтарының, сондай-ақ аквашаруашылық" деген сөздермен ауыстырылсын;</w:t>
      </w:r>
    </w:p>
    <w:bookmarkEnd w:id="50"/>
    <w:bookmarkStart w:name="z61" w:id="51"/>
    <w:p>
      <w:pPr>
        <w:spacing w:after="0"/>
        <w:ind w:left="0"/>
        <w:jc w:val="both"/>
      </w:pPr>
      <w:r>
        <w:rPr>
          <w:rFonts w:ascii="Times New Roman"/>
          <w:b w:val="false"/>
          <w:i w:val="false"/>
          <w:color w:val="000000"/>
          <w:sz w:val="28"/>
        </w:rPr>
        <w:t xml:space="preserve">
      5) 248-баптың </w:t>
      </w:r>
      <w:r>
        <w:rPr>
          <w:rFonts w:ascii="Times New Roman"/>
          <w:b w:val="false"/>
          <w:i w:val="false"/>
          <w:color w:val="000000"/>
          <w:sz w:val="28"/>
        </w:rPr>
        <w:t>3-тармағы</w:t>
      </w:r>
      <w:r>
        <w:rPr>
          <w:rFonts w:ascii="Times New Roman"/>
          <w:b w:val="false"/>
          <w:i w:val="false"/>
          <w:color w:val="000000"/>
          <w:sz w:val="28"/>
        </w:rPr>
        <w:t xml:space="preserve"> "мемлекеттік органның" деген сөздерден кейін "және (немесе) балық шаруашылығы саласындағы уәкілетті органның" деген сөздермен толықтырылсын;</w:t>
      </w:r>
    </w:p>
    <w:bookmarkEnd w:id="51"/>
    <w:bookmarkStart w:name="z62" w:id="52"/>
    <w:p>
      <w:pPr>
        <w:spacing w:after="0"/>
        <w:ind w:left="0"/>
        <w:jc w:val="both"/>
      </w:pPr>
      <w:r>
        <w:rPr>
          <w:rFonts w:ascii="Times New Roman"/>
          <w:b w:val="false"/>
          <w:i w:val="false"/>
          <w:color w:val="000000"/>
          <w:sz w:val="28"/>
        </w:rPr>
        <w:t xml:space="preserve">
      6) 249-баптың </w:t>
      </w:r>
      <w:r>
        <w:rPr>
          <w:rFonts w:ascii="Times New Roman"/>
          <w:b w:val="false"/>
          <w:i w:val="false"/>
          <w:color w:val="000000"/>
          <w:sz w:val="28"/>
        </w:rPr>
        <w:t>1-тармағында</w:t>
      </w:r>
      <w:r>
        <w:rPr>
          <w:rFonts w:ascii="Times New Roman"/>
          <w:b w:val="false"/>
          <w:i w:val="false"/>
          <w:color w:val="000000"/>
          <w:sz w:val="28"/>
        </w:rPr>
        <w:t>:</w:t>
      </w:r>
    </w:p>
    <w:bookmarkEnd w:id="52"/>
    <w:bookmarkStart w:name="z63" w:id="53"/>
    <w:p>
      <w:pPr>
        <w:spacing w:after="0"/>
        <w:ind w:left="0"/>
        <w:jc w:val="both"/>
      </w:pPr>
      <w:r>
        <w:rPr>
          <w:rFonts w:ascii="Times New Roman"/>
          <w:b w:val="false"/>
          <w:i w:val="false"/>
          <w:color w:val="000000"/>
          <w:sz w:val="28"/>
        </w:rPr>
        <w:t>
      бірінші бөлік "аумағында" деген сөзден кейін "балық ресурстары мен басқа да су жануарларын қоспағанда," деген сөздермен толықтырылсын;</w:t>
      </w:r>
    </w:p>
    <w:bookmarkEnd w:id="53"/>
    <w:bookmarkStart w:name="z64" w:id="54"/>
    <w:p>
      <w:pPr>
        <w:spacing w:after="0"/>
        <w:ind w:left="0"/>
        <w:jc w:val="both"/>
      </w:pPr>
      <w:r>
        <w:rPr>
          <w:rFonts w:ascii="Times New Roman"/>
          <w:b w:val="false"/>
          <w:i w:val="false"/>
          <w:color w:val="000000"/>
          <w:sz w:val="28"/>
        </w:rPr>
        <w:t>
      мынадай мазмұндағы екінші бөлікпен толықтырылсын:</w:t>
      </w:r>
    </w:p>
    <w:bookmarkEnd w:id="54"/>
    <w:bookmarkStart w:name="z65" w:id="55"/>
    <w:p>
      <w:pPr>
        <w:spacing w:after="0"/>
        <w:ind w:left="0"/>
        <w:jc w:val="both"/>
      </w:pPr>
      <w:r>
        <w:rPr>
          <w:rFonts w:ascii="Times New Roman"/>
          <w:b w:val="false"/>
          <w:i w:val="false"/>
          <w:color w:val="000000"/>
          <w:sz w:val="28"/>
        </w:rPr>
        <w:t>
      "Қазақстан Республикасының аумағында балық ресурстары мен басқа да су жануарларын интродукциялауға, реинтродукциялауға және будандастыруға биологиялық негіздеме негізінде балық шаруашылығы саласындағы уәкілетті органның рұқсаты бойынша ғылыми-зерттеу және шаруашылық мақсаттарында жол беріледі.";</w:t>
      </w:r>
    </w:p>
    <w:bookmarkEnd w:id="55"/>
    <w:bookmarkStart w:name="z66" w:id="5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250-бапта</w:t>
      </w:r>
      <w:r>
        <w:rPr>
          <w:rFonts w:ascii="Times New Roman"/>
          <w:b w:val="false"/>
          <w:i w:val="false"/>
          <w:color w:val="000000"/>
          <w:sz w:val="28"/>
        </w:rPr>
        <w:t>:</w:t>
      </w:r>
    </w:p>
    <w:bookmarkEnd w:id="56"/>
    <w:bookmarkStart w:name="z67" w:id="57"/>
    <w:p>
      <w:pPr>
        <w:spacing w:after="0"/>
        <w:ind w:left="0"/>
        <w:jc w:val="both"/>
      </w:pPr>
      <w:r>
        <w:rPr>
          <w:rFonts w:ascii="Times New Roman"/>
          <w:b w:val="false"/>
          <w:i w:val="false"/>
          <w:color w:val="000000"/>
          <w:sz w:val="28"/>
        </w:rPr>
        <w:t>
      бірінші бөлікте:</w:t>
      </w:r>
    </w:p>
    <w:bookmarkEnd w:id="57"/>
    <w:bookmarkStart w:name="z68" w:id="58"/>
    <w:p>
      <w:pPr>
        <w:spacing w:after="0"/>
        <w:ind w:left="0"/>
        <w:jc w:val="both"/>
      </w:pPr>
      <w:r>
        <w:rPr>
          <w:rFonts w:ascii="Times New Roman"/>
          <w:b w:val="false"/>
          <w:i w:val="false"/>
          <w:color w:val="000000"/>
          <w:sz w:val="28"/>
        </w:rPr>
        <w:t>
      "әкелуге", "әкетуге" деген сөздер тиісінше "импорттауға", "экспорттауға және (немесе) кері экспорттауға" деген сөздермен ауыстырылсын;</w:t>
      </w:r>
    </w:p>
    <w:bookmarkEnd w:id="58"/>
    <w:bookmarkStart w:name="z69" w:id="59"/>
    <w:p>
      <w:pPr>
        <w:spacing w:after="0"/>
        <w:ind w:left="0"/>
        <w:jc w:val="both"/>
      </w:pPr>
      <w:r>
        <w:rPr>
          <w:rFonts w:ascii="Times New Roman"/>
          <w:b w:val="false"/>
          <w:i w:val="false"/>
          <w:color w:val="000000"/>
          <w:sz w:val="28"/>
        </w:rPr>
        <w:t>
      "жататын" деген сөзден кейін ", балық ресурстарын және басқа да су жануарларын қоспағанда," деген сөздермен толықтырылсын;</w:t>
      </w:r>
    </w:p>
    <w:bookmarkEnd w:id="59"/>
    <w:bookmarkStart w:name="z70" w:id="60"/>
    <w:p>
      <w:pPr>
        <w:spacing w:after="0"/>
        <w:ind w:left="0"/>
        <w:jc w:val="both"/>
      </w:pPr>
      <w:r>
        <w:rPr>
          <w:rFonts w:ascii="Times New Roman"/>
          <w:b w:val="false"/>
          <w:i w:val="false"/>
          <w:color w:val="000000"/>
          <w:sz w:val="28"/>
        </w:rPr>
        <w:t>
      мынадай мазмұндағы екінші бөлікпен толықтырылсын:</w:t>
      </w:r>
    </w:p>
    <w:bookmarkEnd w:id="60"/>
    <w:bookmarkStart w:name="z71" w:id="61"/>
    <w:p>
      <w:pPr>
        <w:spacing w:after="0"/>
        <w:ind w:left="0"/>
        <w:jc w:val="both"/>
      </w:pPr>
      <w:r>
        <w:rPr>
          <w:rFonts w:ascii="Times New Roman"/>
          <w:b w:val="false"/>
          <w:i w:val="false"/>
          <w:color w:val="000000"/>
          <w:sz w:val="28"/>
        </w:rPr>
        <w:t>
      "Құрып кету қаупі төнген жабайы фауна мен флора түрлерімен халықаралық сауда туралы конвенцияның қолданылу аясына жататын балық ресурстары мен басқа да су жануарларын Қазақстан Республикасына импорттауға және Қазақстан Республикасынан экспорттауға және (немесе) кері экспорттауға балық шаруашылығы саласындағы уәкілетті орган айқындаған тәртіппен берілетін рұқсат бойынша жол беріледі.";</w:t>
      </w:r>
    </w:p>
    <w:bookmarkEnd w:id="61"/>
    <w:bookmarkStart w:name="z72" w:id="62"/>
    <w:p>
      <w:pPr>
        <w:spacing w:after="0"/>
        <w:ind w:left="0"/>
        <w:jc w:val="both"/>
      </w:pPr>
      <w:r>
        <w:rPr>
          <w:rFonts w:ascii="Times New Roman"/>
          <w:b w:val="false"/>
          <w:i w:val="false"/>
          <w:color w:val="000000"/>
          <w:sz w:val="28"/>
        </w:rPr>
        <w:t xml:space="preserve">
      8) 251-баптың </w:t>
      </w:r>
      <w:r>
        <w:rPr>
          <w:rFonts w:ascii="Times New Roman"/>
          <w:b w:val="false"/>
          <w:i w:val="false"/>
          <w:color w:val="000000"/>
          <w:sz w:val="28"/>
        </w:rPr>
        <w:t>3-тармағындағы</w:t>
      </w:r>
      <w:r>
        <w:rPr>
          <w:rFonts w:ascii="Times New Roman"/>
          <w:b w:val="false"/>
          <w:i w:val="false"/>
          <w:color w:val="000000"/>
          <w:sz w:val="28"/>
        </w:rPr>
        <w:t xml:space="preserve"> "жануарлар дүниесін қорғау, өсімін молайту және пайдалану саласындағы уәкілетті мемлекеттік органның" деген сөздер "өз құзыреттері шегінде уәкілетті мемлекеттік органдардың" деген сөздермен ауыстырылсын;</w:t>
      </w:r>
    </w:p>
    <w:bookmarkEnd w:id="62"/>
    <w:bookmarkStart w:name="z73" w:id="63"/>
    <w:p>
      <w:pPr>
        <w:spacing w:after="0"/>
        <w:ind w:left="0"/>
        <w:jc w:val="both"/>
      </w:pPr>
      <w:r>
        <w:rPr>
          <w:rFonts w:ascii="Times New Roman"/>
          <w:b w:val="false"/>
          <w:i w:val="false"/>
          <w:color w:val="000000"/>
          <w:sz w:val="28"/>
        </w:rPr>
        <w:t xml:space="preserve">
      9) 252-баптың </w:t>
      </w:r>
      <w:r>
        <w:rPr>
          <w:rFonts w:ascii="Times New Roman"/>
          <w:b w:val="false"/>
          <w:i w:val="false"/>
          <w:color w:val="000000"/>
          <w:sz w:val="28"/>
        </w:rPr>
        <w:t>3-тармағында</w:t>
      </w:r>
      <w:r>
        <w:rPr>
          <w:rFonts w:ascii="Times New Roman"/>
          <w:b w:val="false"/>
          <w:i w:val="false"/>
          <w:color w:val="000000"/>
          <w:sz w:val="28"/>
        </w:rPr>
        <w:t>:</w:t>
      </w:r>
    </w:p>
    <w:bookmarkEnd w:id="63"/>
    <w:bookmarkStart w:name="z74" w:id="64"/>
    <w:p>
      <w:pPr>
        <w:spacing w:after="0"/>
        <w:ind w:left="0"/>
        <w:jc w:val="both"/>
      </w:pPr>
      <w:r>
        <w:rPr>
          <w:rFonts w:ascii="Times New Roman"/>
          <w:b w:val="false"/>
          <w:i w:val="false"/>
          <w:color w:val="000000"/>
          <w:sz w:val="28"/>
        </w:rPr>
        <w:t>
      "белгілеген" деген сөз "бекіткен" деген сөзбен ауыстырылсын;</w:t>
      </w:r>
    </w:p>
    <w:bookmarkEnd w:id="64"/>
    <w:bookmarkStart w:name="z75" w:id="65"/>
    <w:p>
      <w:pPr>
        <w:spacing w:after="0"/>
        <w:ind w:left="0"/>
        <w:jc w:val="both"/>
      </w:pPr>
      <w:r>
        <w:rPr>
          <w:rFonts w:ascii="Times New Roman"/>
          <w:b w:val="false"/>
          <w:i w:val="false"/>
          <w:color w:val="000000"/>
          <w:sz w:val="28"/>
        </w:rPr>
        <w:t>
      "мемлекеттік орган" деген сөздерден кейін "мен балық шаруашылығы саласындағы уәкілетті орган" деген сөздермен толықтырылсын;</w:t>
      </w:r>
    </w:p>
    <w:bookmarkEnd w:id="65"/>
    <w:bookmarkStart w:name="z76" w:id="66"/>
    <w:p>
      <w:pPr>
        <w:spacing w:after="0"/>
        <w:ind w:left="0"/>
        <w:jc w:val="both"/>
      </w:pPr>
      <w:r>
        <w:rPr>
          <w:rFonts w:ascii="Times New Roman"/>
          <w:b w:val="false"/>
          <w:i w:val="false"/>
          <w:color w:val="000000"/>
          <w:sz w:val="28"/>
        </w:rPr>
        <w:t xml:space="preserve">
      10) 253-баптың </w:t>
      </w:r>
      <w:r>
        <w:rPr>
          <w:rFonts w:ascii="Times New Roman"/>
          <w:b w:val="false"/>
          <w:i w:val="false"/>
          <w:color w:val="000000"/>
          <w:sz w:val="28"/>
        </w:rPr>
        <w:t>1-тармағы</w:t>
      </w:r>
      <w:r>
        <w:rPr>
          <w:rFonts w:ascii="Times New Roman"/>
          <w:b w:val="false"/>
          <w:i w:val="false"/>
          <w:color w:val="000000"/>
          <w:sz w:val="28"/>
        </w:rPr>
        <w:t xml:space="preserve"> "мемлекеттік орган" деген сөздерден кейін "мен балық шаруашылығы саласындағы уәкілетті орган өз құзыреттері шегінде" деген сөздермен толықтырылсын;</w:t>
      </w:r>
    </w:p>
    <w:bookmarkEnd w:id="66"/>
    <w:bookmarkStart w:name="z77" w:id="67"/>
    <w:p>
      <w:pPr>
        <w:spacing w:after="0"/>
        <w:ind w:left="0"/>
        <w:jc w:val="both"/>
      </w:pPr>
      <w:r>
        <w:rPr>
          <w:rFonts w:ascii="Times New Roman"/>
          <w:b w:val="false"/>
          <w:i w:val="false"/>
          <w:color w:val="000000"/>
          <w:sz w:val="28"/>
        </w:rPr>
        <w:t xml:space="preserve">
      11) 254-баптың </w:t>
      </w:r>
      <w:r>
        <w:rPr>
          <w:rFonts w:ascii="Times New Roman"/>
          <w:b w:val="false"/>
          <w:i w:val="false"/>
          <w:color w:val="000000"/>
          <w:sz w:val="28"/>
        </w:rPr>
        <w:t>2-тармағында</w:t>
      </w:r>
      <w:r>
        <w:rPr>
          <w:rFonts w:ascii="Times New Roman"/>
          <w:b w:val="false"/>
          <w:i w:val="false"/>
          <w:color w:val="000000"/>
          <w:sz w:val="28"/>
        </w:rPr>
        <w:t>:</w:t>
      </w:r>
    </w:p>
    <w:bookmarkEnd w:id="67"/>
    <w:bookmarkStart w:name="z78" w:id="68"/>
    <w:p>
      <w:pPr>
        <w:spacing w:after="0"/>
        <w:ind w:left="0"/>
        <w:jc w:val="both"/>
      </w:pPr>
      <w:r>
        <w:rPr>
          <w:rFonts w:ascii="Times New Roman"/>
          <w:b w:val="false"/>
          <w:i w:val="false"/>
          <w:color w:val="000000"/>
          <w:sz w:val="28"/>
        </w:rPr>
        <w:t>
      бірінші бөліктегі "Жануарлардың" деген сөз "Балық ресурстарын және басқа да су жануарларын қоспағанда, жануарлардың" деген сөздермен ауыстырылсын;</w:t>
      </w:r>
    </w:p>
    <w:bookmarkEnd w:id="68"/>
    <w:bookmarkStart w:name="z79" w:id="69"/>
    <w:p>
      <w:pPr>
        <w:spacing w:after="0"/>
        <w:ind w:left="0"/>
        <w:jc w:val="both"/>
      </w:pPr>
      <w:r>
        <w:rPr>
          <w:rFonts w:ascii="Times New Roman"/>
          <w:b w:val="false"/>
          <w:i w:val="false"/>
          <w:color w:val="000000"/>
          <w:sz w:val="28"/>
        </w:rPr>
        <w:t>
      мынадай мазмұндағы екінші бөлікпен толықтырылсын:</w:t>
      </w:r>
    </w:p>
    <w:bookmarkEnd w:id="69"/>
    <w:bookmarkStart w:name="z80" w:id="70"/>
    <w:p>
      <w:pPr>
        <w:spacing w:after="0"/>
        <w:ind w:left="0"/>
        <w:jc w:val="both"/>
      </w:pPr>
      <w:r>
        <w:rPr>
          <w:rFonts w:ascii="Times New Roman"/>
          <w:b w:val="false"/>
          <w:i w:val="false"/>
          <w:color w:val="000000"/>
          <w:sz w:val="28"/>
        </w:rPr>
        <w:t>
      "Балық ресурстарының және басқа да су жануарларының санын реттеу қағидаларын балық шаруашылығы саласындағы уәкілетті орган бекітеді.";</w:t>
      </w:r>
    </w:p>
    <w:bookmarkEnd w:id="70"/>
    <w:bookmarkStart w:name="z81" w:id="7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255-бапта</w:t>
      </w:r>
      <w:r>
        <w:rPr>
          <w:rFonts w:ascii="Times New Roman"/>
          <w:b w:val="false"/>
          <w:i w:val="false"/>
          <w:color w:val="000000"/>
          <w:sz w:val="28"/>
        </w:rPr>
        <w:t>:</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"мемлекеттік органдарға" деген сөздерден кейін ", балық шаруашылығы саласындағы уәкілетті органға" деген сөздермен толықтырылсын;</w:t>
      </w:r>
    </w:p>
    <w:bookmarkStart w:name="z83" w:id="72"/>
    <w:p>
      <w:pPr>
        <w:spacing w:after="0"/>
        <w:ind w:left="0"/>
        <w:jc w:val="both"/>
      </w:pPr>
      <w:r>
        <w:rPr>
          <w:rFonts w:ascii="Times New Roman"/>
          <w:b w:val="false"/>
          <w:i w:val="false"/>
          <w:color w:val="000000"/>
          <w:sz w:val="28"/>
        </w:rPr>
        <w:t>
      мынадай мазмұндағы екінші бөлікпен толықтырылсын:</w:t>
      </w:r>
    </w:p>
    <w:bookmarkEnd w:id="72"/>
    <w:bookmarkStart w:name="z84" w:id="73"/>
    <w:p>
      <w:pPr>
        <w:spacing w:after="0"/>
        <w:ind w:left="0"/>
        <w:jc w:val="both"/>
      </w:pPr>
      <w:r>
        <w:rPr>
          <w:rFonts w:ascii="Times New Roman"/>
          <w:b w:val="false"/>
          <w:i w:val="false"/>
          <w:color w:val="000000"/>
          <w:sz w:val="28"/>
        </w:rPr>
        <w:t>
      "Аквашаруашылық туралы" Қазақстан Республикасының Заңына сәйкес көл-тауар және (немесе) тор қоршама шаруашылық қызметін жүргізу кезінде осы баптың бірінші бөлігінің 1), 6) және 7) тармақшаларында көзделген экологиялық талаптар сақталуы қажет.";</w:t>
      </w:r>
    </w:p>
    <w:bookmarkEnd w:id="73"/>
    <w:bookmarkStart w:name="z85" w:id="7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257-бапта</w:t>
      </w:r>
      <w:r>
        <w:rPr>
          <w:rFonts w:ascii="Times New Roman"/>
          <w:b w:val="false"/>
          <w:i w:val="false"/>
          <w:color w:val="000000"/>
          <w:sz w:val="28"/>
        </w:rPr>
        <w:t>:</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w:t>
      </w:r>
    </w:p>
    <w:bookmarkStart w:name="z87" w:id="75"/>
    <w:p>
      <w:pPr>
        <w:spacing w:after="0"/>
        <w:ind w:left="0"/>
        <w:jc w:val="both"/>
      </w:pPr>
      <w:r>
        <w:rPr>
          <w:rFonts w:ascii="Times New Roman"/>
          <w:b w:val="false"/>
          <w:i w:val="false"/>
          <w:color w:val="000000"/>
          <w:sz w:val="28"/>
        </w:rPr>
        <w:t>
      "мемлекеттік органға" деген сөздерден кейін "және (немесе) балық шаруашылығы саласындағы уәкілетті органға" деген сөздермен толықтырылсын;</w:t>
      </w:r>
    </w:p>
    <w:bookmarkEnd w:id="75"/>
    <w:bookmarkStart w:name="z88" w:id="76"/>
    <w:p>
      <w:pPr>
        <w:spacing w:after="0"/>
        <w:ind w:left="0"/>
        <w:jc w:val="both"/>
      </w:pPr>
      <w:r>
        <w:rPr>
          <w:rFonts w:ascii="Times New Roman"/>
          <w:b w:val="false"/>
          <w:i w:val="false"/>
          <w:color w:val="000000"/>
          <w:sz w:val="28"/>
        </w:rPr>
        <w:t>
      "мемлекеттік орган" деген сөздерден кейін "мен балық шаруашылығы саласындағы уәкілетті орган өз құзыреттері шегінде" деген сөздермен толықтырылсын;</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"мемлекеттік органның" деген сөздерден кейін "немесе балық шаруашылығы саласындағы уәкілетті органның" деген сөздермен толықтырылсын;</w:t>
      </w:r>
    </w:p>
    <w:bookmarkStart w:name="z90" w:id="7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258-бапта</w:t>
      </w:r>
      <w:r>
        <w:rPr>
          <w:rFonts w:ascii="Times New Roman"/>
          <w:b w:val="false"/>
          <w:i w:val="false"/>
          <w:color w:val="000000"/>
          <w:sz w:val="28"/>
        </w:rPr>
        <w:t>:</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"мемлекеттік орган" деген сөздерден кейін "мен балық шаруашылығы саласындағы уәкілетті орган өз құзыреттері шегінде"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"органның" деген сөз "орган мен балық шаруашылығы саласындағы уәкілетті органның өз құзыреттері шегінде" деген сөздермен ауыстырылсын;</w:t>
      </w:r>
    </w:p>
    <w:bookmarkStart w:name="z93" w:id="7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259-бапта</w:t>
      </w:r>
      <w:r>
        <w:rPr>
          <w:rFonts w:ascii="Times New Roman"/>
          <w:b w:val="false"/>
          <w:i w:val="false"/>
          <w:color w:val="000000"/>
          <w:sz w:val="28"/>
        </w:rPr>
        <w:t>:</w:t>
      </w:r>
    </w:p>
    <w:bookmarkEnd w:id="78"/>
    <w:bookmarkStart w:name="z94" w:id="79"/>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 тармақшасы</w:t>
      </w:r>
      <w:r>
        <w:rPr>
          <w:rFonts w:ascii="Times New Roman"/>
          <w:b w:val="false"/>
          <w:i w:val="false"/>
          <w:color w:val="000000"/>
          <w:sz w:val="28"/>
        </w:rPr>
        <w:t xml:space="preserve"> "органның" деген сөзден кейін "немесе балық шаруашылығы саласындағы уәкілетті органның" деген сөздермен толықтырылсын;</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бөлігіндегі "жасалған мәміле туралы хабарлама" деген сөздер "немесе балық шаруашылығы саласындағы уәкілетті органға жасалған мәміле туралы хабарламаны олардың құзыреттері шегінде" деген сөздермен ауыстырылсын;</w:t>
      </w:r>
    </w:p>
    <w:bookmarkStart w:name="z96" w:id="80"/>
    <w:p>
      <w:pPr>
        <w:spacing w:after="0"/>
        <w:ind w:left="0"/>
        <w:jc w:val="both"/>
      </w:pPr>
      <w:r>
        <w:rPr>
          <w:rFonts w:ascii="Times New Roman"/>
          <w:b w:val="false"/>
          <w:i w:val="false"/>
          <w:color w:val="000000"/>
          <w:sz w:val="28"/>
        </w:rPr>
        <w:t xml:space="preserve">
      16) 269-баптың 2-тармағының </w:t>
      </w:r>
      <w:r>
        <w:rPr>
          <w:rFonts w:ascii="Times New Roman"/>
          <w:b w:val="false"/>
          <w:i w:val="false"/>
          <w:color w:val="000000"/>
          <w:sz w:val="28"/>
        </w:rPr>
        <w:t>1) тармақшасы</w:t>
      </w:r>
      <w:r>
        <w:rPr>
          <w:rFonts w:ascii="Times New Roman"/>
          <w:b w:val="false"/>
          <w:i w:val="false"/>
          <w:color w:val="000000"/>
          <w:sz w:val="28"/>
        </w:rPr>
        <w:t xml:space="preserve"> "мемлекеттік органмен" деген сөздерден кейін "және балық шаруашылығы саласындағы уәкілетті органмен" деген сөздермен толықтырылсын;</w:t>
      </w:r>
    </w:p>
    <w:bookmarkEnd w:id="80"/>
    <w:bookmarkStart w:name="z97" w:id="81"/>
    <w:p>
      <w:pPr>
        <w:spacing w:after="0"/>
        <w:ind w:left="0"/>
        <w:jc w:val="both"/>
      </w:pPr>
      <w:r>
        <w:rPr>
          <w:rFonts w:ascii="Times New Roman"/>
          <w:b w:val="false"/>
          <w:i w:val="false"/>
          <w:color w:val="000000"/>
          <w:sz w:val="28"/>
        </w:rPr>
        <w:t xml:space="preserve">
      17) 278-баптың </w:t>
      </w:r>
      <w:r>
        <w:rPr>
          <w:rFonts w:ascii="Times New Roman"/>
          <w:b w:val="false"/>
          <w:i w:val="false"/>
          <w:color w:val="000000"/>
          <w:sz w:val="28"/>
        </w:rPr>
        <w:t>11-тармағы</w:t>
      </w:r>
      <w:r>
        <w:rPr>
          <w:rFonts w:ascii="Times New Roman"/>
          <w:b w:val="false"/>
          <w:i w:val="false"/>
          <w:color w:val="000000"/>
          <w:sz w:val="28"/>
        </w:rPr>
        <w:t xml:space="preserve"> мынадай редакцияда жазылсын:</w:t>
      </w:r>
    </w:p>
    <w:bookmarkEnd w:id="81"/>
    <w:bookmarkStart w:name="z98" w:id="82"/>
    <w:p>
      <w:pPr>
        <w:spacing w:after="0"/>
        <w:ind w:left="0"/>
        <w:jc w:val="both"/>
      </w:pPr>
      <w:r>
        <w:rPr>
          <w:rFonts w:ascii="Times New Roman"/>
          <w:b w:val="false"/>
          <w:i w:val="false"/>
          <w:color w:val="000000"/>
          <w:sz w:val="28"/>
        </w:rPr>
        <w:t>
      "11. Кеме қатынасы режимі жануарлар дүниесін қорғау, өсімін молайту және пайдалану саласындағы уәкілетті мемлекеттік органмен, балық шаруашылығы, су қорын қорғау және пайдалану саласындағы уәкілетті органдармен келісу бойынша белгіленеді.";</w:t>
      </w:r>
    </w:p>
    <w:bookmarkEnd w:id="82"/>
    <w:bookmarkStart w:name="z99" w:id="83"/>
    <w:p>
      <w:pPr>
        <w:spacing w:after="0"/>
        <w:ind w:left="0"/>
        <w:jc w:val="both"/>
      </w:pPr>
      <w:r>
        <w:rPr>
          <w:rFonts w:ascii="Times New Roman"/>
          <w:b w:val="false"/>
          <w:i w:val="false"/>
          <w:color w:val="000000"/>
          <w:sz w:val="28"/>
        </w:rPr>
        <w:t xml:space="preserve">
      18) 279-баптың </w:t>
      </w:r>
      <w:r>
        <w:rPr>
          <w:rFonts w:ascii="Times New Roman"/>
          <w:b w:val="false"/>
          <w:i w:val="false"/>
          <w:color w:val="000000"/>
          <w:sz w:val="28"/>
        </w:rPr>
        <w:t>4-тармағындағы</w:t>
      </w:r>
      <w:r>
        <w:rPr>
          <w:rFonts w:ascii="Times New Roman"/>
          <w:b w:val="false"/>
          <w:i w:val="false"/>
          <w:color w:val="000000"/>
          <w:sz w:val="28"/>
        </w:rPr>
        <w:t xml:space="preserve"> "балық аулау мен" деген сөздер "балық аулауға, балық өсіруге және" деген сөздермен ауыстырылсын;</w:t>
      </w:r>
    </w:p>
    <w:bookmarkEnd w:id="83"/>
    <w:bookmarkStart w:name="z100" w:id="84"/>
    <w:p>
      <w:pPr>
        <w:spacing w:after="0"/>
        <w:ind w:left="0"/>
        <w:jc w:val="both"/>
      </w:pPr>
      <w:r>
        <w:rPr>
          <w:rFonts w:ascii="Times New Roman"/>
          <w:b w:val="false"/>
          <w:i w:val="false"/>
          <w:color w:val="000000"/>
          <w:sz w:val="28"/>
        </w:rPr>
        <w:t xml:space="preserve">
      19) 365-баптың 1-тармағы </w:t>
      </w:r>
      <w:r>
        <w:rPr>
          <w:rFonts w:ascii="Times New Roman"/>
          <w:b w:val="false"/>
          <w:i w:val="false"/>
          <w:color w:val="000000"/>
          <w:sz w:val="28"/>
        </w:rPr>
        <w:t>2) тармақшасының</w:t>
      </w:r>
      <w:r>
        <w:rPr>
          <w:rFonts w:ascii="Times New Roman"/>
          <w:b w:val="false"/>
          <w:i w:val="false"/>
          <w:color w:val="000000"/>
          <w:sz w:val="28"/>
        </w:rPr>
        <w:t xml:space="preserve"> екінші бөлігі "балық аулау," деген сөздерден кейін "аквашаруашылық," деген сөзбен толықтырылсын;</w:t>
      </w:r>
    </w:p>
    <w:bookmarkEnd w:id="84"/>
    <w:bookmarkStart w:name="z101" w:id="85"/>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398-бапта</w:t>
      </w:r>
      <w:r>
        <w:rPr>
          <w:rFonts w:ascii="Times New Roman"/>
          <w:b w:val="false"/>
          <w:i w:val="false"/>
          <w:color w:val="000000"/>
          <w:sz w:val="28"/>
        </w:rPr>
        <w:t>:</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"кәсіпшілігі," деген сөзден кейін "балық өсіру,"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төртінші бөлігінің бірінші абзацы "және пайдалану," деген сөздерден кейін "балық шаруашылығы,"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"және пайдалану," деген сөздерден кейін "балық шаруашылығы," деген сөздермен толықтырылсын;</w:t>
      </w:r>
    </w:p>
    <w:bookmarkStart w:name="z105" w:id="86"/>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2) тармақшасы</w:t>
      </w:r>
      <w:r>
        <w:rPr>
          <w:rFonts w:ascii="Times New Roman"/>
          <w:b w:val="false"/>
          <w:i w:val="false"/>
          <w:color w:val="000000"/>
          <w:sz w:val="28"/>
        </w:rPr>
        <w:t xml:space="preserve"> "және пайдалану," деген сөздерден кейін "балық шаруашылығы," деген сөздермен толықтырылсын.</w:t>
      </w:r>
    </w:p>
    <w:bookmarkEnd w:id="86"/>
    <w:bookmarkStart w:name="z106" w:id="87"/>
    <w:p>
      <w:pPr>
        <w:spacing w:after="0"/>
        <w:ind w:left="0"/>
        <w:jc w:val="both"/>
      </w:pPr>
      <w:r>
        <w:rPr>
          <w:rFonts w:ascii="Times New Roman"/>
          <w:b w:val="false"/>
          <w:i w:val="false"/>
          <w:color w:val="000000"/>
          <w:sz w:val="28"/>
        </w:rPr>
        <w:t xml:space="preserve">
      5.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7"/>
    <w:bookmarkStart w:name="z107" w:id="88"/>
    <w:p>
      <w:pPr>
        <w:spacing w:after="0"/>
        <w:ind w:left="0"/>
        <w:jc w:val="both"/>
      </w:pPr>
      <w:r>
        <w:rPr>
          <w:rFonts w:ascii="Times New Roman"/>
          <w:b w:val="false"/>
          <w:i w:val="false"/>
          <w:color w:val="000000"/>
          <w:sz w:val="28"/>
        </w:rPr>
        <w:t xml:space="preserve">
      5-баптың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мынадай мазмұндағы он жетінші абзацпен толықтырылсын:</w:t>
      </w:r>
    </w:p>
    <w:bookmarkEnd w:id="88"/>
    <w:bookmarkStart w:name="z108" w:id="89"/>
    <w:p>
      <w:pPr>
        <w:spacing w:after="0"/>
        <w:ind w:left="0"/>
        <w:jc w:val="both"/>
      </w:pPr>
      <w:r>
        <w:rPr>
          <w:rFonts w:ascii="Times New Roman"/>
          <w:b w:val="false"/>
          <w:i w:val="false"/>
          <w:color w:val="000000"/>
          <w:sz w:val="28"/>
        </w:rPr>
        <w:t>
      "инвестициялық тариф бойынша электр энергиясын сатып алуды жүзеге асыратын электр энергиясының көтерме сауда нарығы тұтынушыларының тізбесіне енгізілген электр энергиясын көтерме тұтынушылар (өнеркәсіптік объектілер);".</w:t>
      </w:r>
    </w:p>
    <w:bookmarkEnd w:id="89"/>
    <w:bookmarkStart w:name="z109" w:id="90"/>
    <w:p>
      <w:pPr>
        <w:spacing w:after="0"/>
        <w:ind w:left="0"/>
        <w:jc w:val="both"/>
      </w:pPr>
      <w:r>
        <w:rPr>
          <w:rFonts w:ascii="Times New Roman"/>
          <w:b w:val="false"/>
          <w:i w:val="false"/>
          <w:color w:val="000000"/>
          <w:sz w:val="28"/>
        </w:rPr>
        <w:t xml:space="preserve">
      6. "Астық туралы" 2001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0"/>
    <w:bookmarkStart w:name="z110" w:id="9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 тармақша</w:t>
      </w:r>
      <w:r>
        <w:rPr>
          <w:rFonts w:ascii="Times New Roman"/>
          <w:b w:val="false"/>
          <w:i w:val="false"/>
          <w:color w:val="000000"/>
          <w:sz w:val="28"/>
        </w:rPr>
        <w:t xml:space="preserve"> "резервтік қорын" деген сөздерден кейін "және жемдік қорды"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14-2) тармақшадағы</w:t>
      </w:r>
      <w:r>
        <w:rPr>
          <w:rFonts w:ascii="Times New Roman"/>
          <w:b w:val="false"/>
          <w:i w:val="false"/>
          <w:color w:val="000000"/>
          <w:sz w:val="28"/>
        </w:rPr>
        <w:t xml:space="preserve"> "және өткізуге" деген сөздер ", өткізуге және айырбастауға"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тармақшадағы</w:t>
      </w:r>
      <w:r>
        <w:rPr>
          <w:rFonts w:ascii="Times New Roman"/>
          <w:b w:val="false"/>
          <w:i w:val="false"/>
          <w:color w:val="000000"/>
          <w:sz w:val="28"/>
        </w:rPr>
        <w:t xml:space="preserve"> "жануарлар мен құс" деген сөздер "ауыл шаруашылығы жануарларының" деген сөздермен ауыстырылсын;</w:t>
      </w:r>
    </w:p>
    <w:bookmarkStart w:name="z114" w:id="92"/>
    <w:p>
      <w:pPr>
        <w:spacing w:after="0"/>
        <w:ind w:left="0"/>
        <w:jc w:val="both"/>
      </w:pPr>
      <w:r>
        <w:rPr>
          <w:rFonts w:ascii="Times New Roman"/>
          <w:b w:val="false"/>
          <w:i w:val="false"/>
          <w:color w:val="000000"/>
          <w:sz w:val="28"/>
        </w:rPr>
        <w:t>
      мынадай мазмұндағы 20-1) және 20-2) тармақшалармен толықтырылсын:</w:t>
      </w:r>
    </w:p>
    <w:bookmarkEnd w:id="92"/>
    <w:bookmarkStart w:name="z115" w:id="93"/>
    <w:p>
      <w:pPr>
        <w:spacing w:after="0"/>
        <w:ind w:left="0"/>
        <w:jc w:val="both"/>
      </w:pPr>
      <w:r>
        <w:rPr>
          <w:rFonts w:ascii="Times New Roman"/>
          <w:b w:val="false"/>
          <w:i w:val="false"/>
          <w:color w:val="000000"/>
          <w:sz w:val="28"/>
        </w:rPr>
        <w:t>
      "20-1) жемдік қор – жаңа егінге дейінгі маусымаралық кезеңде ауыл шаруашылығы жануарларының, сондай-ақ құрама-жем өндірісін жүзеге асыратын кәсіпорындардың жемдік астыққа қажеттіліктерін қамтамасыз ету мақсатында құрылатын астық қоры;</w:t>
      </w:r>
    </w:p>
    <w:bookmarkEnd w:id="93"/>
    <w:bookmarkStart w:name="z116" w:id="94"/>
    <w:p>
      <w:pPr>
        <w:spacing w:after="0"/>
        <w:ind w:left="0"/>
        <w:jc w:val="both"/>
      </w:pPr>
      <w:r>
        <w:rPr>
          <w:rFonts w:ascii="Times New Roman"/>
          <w:b w:val="false"/>
          <w:i w:val="false"/>
          <w:color w:val="000000"/>
          <w:sz w:val="28"/>
        </w:rPr>
        <w:t>
      20-2) жемдік қорды басқару – астық нарығы жөніндегі оператордың жемдік астықты бюджет қаражаты есебінен астық қабылдау кәсіпорындарында сақтауды қамтамасыз етуге, сондай-ақ жемдік астықты сатып алуға, өткізуге және айырбастауға бағытталған қызметі;";</w:t>
      </w:r>
    </w:p>
    <w:bookmarkEnd w:id="94"/>
    <w:bookmarkStart w:name="z117" w:id="95"/>
    <w:p>
      <w:pPr>
        <w:spacing w:after="0"/>
        <w:ind w:left="0"/>
        <w:jc w:val="both"/>
      </w:pPr>
      <w:r>
        <w:rPr>
          <w:rFonts w:ascii="Times New Roman"/>
          <w:b w:val="false"/>
          <w:i w:val="false"/>
          <w:color w:val="000000"/>
          <w:sz w:val="28"/>
        </w:rPr>
        <w:t xml:space="preserve">
      2) 3-бап </w:t>
      </w:r>
      <w:r>
        <w:rPr>
          <w:rFonts w:ascii="Times New Roman"/>
          <w:b w:val="false"/>
          <w:i w:val="false"/>
          <w:color w:val="000000"/>
          <w:sz w:val="28"/>
        </w:rPr>
        <w:t>10) тармақшасындағы</w:t>
      </w:r>
      <w:r>
        <w:rPr>
          <w:rFonts w:ascii="Times New Roman"/>
          <w:b w:val="false"/>
          <w:i w:val="false"/>
          <w:color w:val="000000"/>
          <w:sz w:val="28"/>
        </w:rPr>
        <w:t xml:space="preserve"> "қамтамасыз ету болып табылады." деген сөздер "қамтамасыз ету;" деген сөздермен ауыстырылып, мынадай мазмұндағы 11) тармақшамен толықтырылсын:</w:t>
      </w:r>
    </w:p>
    <w:bookmarkEnd w:id="95"/>
    <w:bookmarkStart w:name="z118" w:id="96"/>
    <w:p>
      <w:pPr>
        <w:spacing w:after="0"/>
        <w:ind w:left="0"/>
        <w:jc w:val="both"/>
      </w:pPr>
      <w:r>
        <w:rPr>
          <w:rFonts w:ascii="Times New Roman"/>
          <w:b w:val="false"/>
          <w:i w:val="false"/>
          <w:color w:val="000000"/>
          <w:sz w:val="28"/>
        </w:rPr>
        <w:t>
      "11) жемдік қорды сақтап тұруды қамтамасыз ету болып табылады.";</w:t>
      </w:r>
    </w:p>
    <w:bookmarkEnd w:id="96"/>
    <w:bookmarkStart w:name="z119" w:id="9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w:t>
      </w:r>
      <w:r>
        <w:rPr>
          <w:rFonts w:ascii="Times New Roman"/>
          <w:b w:val="false"/>
          <w:i w:val="false"/>
          <w:color w:val="000000"/>
          <w:sz w:val="28"/>
        </w:rPr>
        <w:t xml:space="preserve"> мынадай мазмұндағы 4-4) тармақшамен толықтырылсын:</w:t>
      </w:r>
    </w:p>
    <w:bookmarkEnd w:id="97"/>
    <w:bookmarkStart w:name="z120" w:id="98"/>
    <w:p>
      <w:pPr>
        <w:spacing w:after="0"/>
        <w:ind w:left="0"/>
        <w:jc w:val="both"/>
      </w:pPr>
      <w:r>
        <w:rPr>
          <w:rFonts w:ascii="Times New Roman"/>
          <w:b w:val="false"/>
          <w:i w:val="false"/>
          <w:color w:val="000000"/>
          <w:sz w:val="28"/>
        </w:rPr>
        <w:t>
      "4-4) жемдік қорды сақтау бойынша шығыстарды өтеу;";</w:t>
      </w:r>
    </w:p>
    <w:bookmarkEnd w:id="98"/>
    <w:bookmarkStart w:name="z121" w:id="9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6-бап</w:t>
      </w:r>
      <w:r>
        <w:rPr>
          <w:rFonts w:ascii="Times New Roman"/>
          <w:b w:val="false"/>
          <w:i w:val="false"/>
          <w:color w:val="000000"/>
          <w:sz w:val="28"/>
        </w:rPr>
        <w:t xml:space="preserve"> мынадай мазмұндағы 32-8) және 32-9) тармақшалармен толықтырылсын:</w:t>
      </w:r>
    </w:p>
    <w:bookmarkEnd w:id="99"/>
    <w:bookmarkStart w:name="z122" w:id="100"/>
    <w:p>
      <w:pPr>
        <w:spacing w:after="0"/>
        <w:ind w:left="0"/>
        <w:jc w:val="both"/>
      </w:pPr>
      <w:r>
        <w:rPr>
          <w:rFonts w:ascii="Times New Roman"/>
          <w:b w:val="false"/>
          <w:i w:val="false"/>
          <w:color w:val="000000"/>
          <w:sz w:val="28"/>
        </w:rPr>
        <w:t>
      "32-8) жемдік қорды басқару жөніндегі қағидаларды әзірлеу және бекіту;</w:t>
      </w:r>
    </w:p>
    <w:bookmarkEnd w:id="100"/>
    <w:bookmarkStart w:name="z123" w:id="101"/>
    <w:p>
      <w:pPr>
        <w:spacing w:after="0"/>
        <w:ind w:left="0"/>
        <w:jc w:val="both"/>
      </w:pPr>
      <w:r>
        <w:rPr>
          <w:rFonts w:ascii="Times New Roman"/>
          <w:b w:val="false"/>
          <w:i w:val="false"/>
          <w:color w:val="000000"/>
          <w:sz w:val="28"/>
        </w:rPr>
        <w:t>
      32-9) астық нарығы жөніндегі операторға жемдік қорды сақтау шығыстарын өтеу;";</w:t>
      </w:r>
    </w:p>
    <w:bookmarkEnd w:id="101"/>
    <w:bookmarkStart w:name="z124" w:id="10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6-4-бапта</w:t>
      </w:r>
      <w:r>
        <w:rPr>
          <w:rFonts w:ascii="Times New Roman"/>
          <w:b w:val="false"/>
          <w:i w:val="false"/>
          <w:color w:val="000000"/>
          <w:sz w:val="28"/>
        </w:rPr>
        <w:t>:</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"және жемдік қорларды" деген сөздер "қорды" деген сөзбен ауыстырылсын;</w:t>
      </w:r>
    </w:p>
    <w:bookmarkStart w:name="z126" w:id="103"/>
    <w:p>
      <w:pPr>
        <w:spacing w:after="0"/>
        <w:ind w:left="0"/>
        <w:jc w:val="both"/>
      </w:pPr>
      <w:r>
        <w:rPr>
          <w:rFonts w:ascii="Times New Roman"/>
          <w:b w:val="false"/>
          <w:i w:val="false"/>
          <w:color w:val="000000"/>
          <w:sz w:val="28"/>
        </w:rPr>
        <w:t>
      мынадай мазмұндағы 7), 8) және 9) тармақшалармен толықтырылсын:</w:t>
      </w:r>
    </w:p>
    <w:bookmarkEnd w:id="103"/>
    <w:bookmarkStart w:name="z127" w:id="104"/>
    <w:p>
      <w:pPr>
        <w:spacing w:after="0"/>
        <w:ind w:left="0"/>
        <w:jc w:val="both"/>
      </w:pPr>
      <w:r>
        <w:rPr>
          <w:rFonts w:ascii="Times New Roman"/>
          <w:b w:val="false"/>
          <w:i w:val="false"/>
          <w:color w:val="000000"/>
          <w:sz w:val="28"/>
        </w:rPr>
        <w:t>
      "7) астықтың резервтік қорын айырбастауды жүзеге асырады;</w:t>
      </w:r>
    </w:p>
    <w:bookmarkEnd w:id="104"/>
    <w:bookmarkStart w:name="z128" w:id="105"/>
    <w:p>
      <w:pPr>
        <w:spacing w:after="0"/>
        <w:ind w:left="0"/>
        <w:jc w:val="both"/>
      </w:pPr>
      <w:r>
        <w:rPr>
          <w:rFonts w:ascii="Times New Roman"/>
          <w:b w:val="false"/>
          <w:i w:val="false"/>
          <w:color w:val="000000"/>
          <w:sz w:val="28"/>
        </w:rPr>
        <w:t>
      8) жемдік қорды айырбастауды жүзеге асырады;</w:t>
      </w:r>
    </w:p>
    <w:bookmarkEnd w:id="105"/>
    <w:bookmarkStart w:name="z129" w:id="106"/>
    <w:p>
      <w:pPr>
        <w:spacing w:after="0"/>
        <w:ind w:left="0"/>
        <w:jc w:val="both"/>
      </w:pPr>
      <w:r>
        <w:rPr>
          <w:rFonts w:ascii="Times New Roman"/>
          <w:b w:val="false"/>
          <w:i w:val="false"/>
          <w:color w:val="000000"/>
          <w:sz w:val="28"/>
        </w:rPr>
        <w:t>
      9) жемдік қорды қалыптастыруға қатысады және оны сақтап тұруды қамтамасыз етеді.".</w:t>
      </w:r>
    </w:p>
    <w:bookmarkEnd w:id="106"/>
    <w:bookmarkStart w:name="z130" w:id="107"/>
    <w:p>
      <w:pPr>
        <w:spacing w:after="0"/>
        <w:ind w:left="0"/>
        <w:jc w:val="both"/>
      </w:pPr>
      <w:r>
        <w:rPr>
          <w:rFonts w:ascii="Times New Roman"/>
          <w:b w:val="false"/>
          <w:i w:val="false"/>
          <w:color w:val="000000"/>
          <w:sz w:val="28"/>
        </w:rPr>
        <w:t xml:space="preserve">
      7.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7"/>
    <w:bookmarkStart w:name="z131" w:id="108"/>
    <w:p>
      <w:pPr>
        <w:spacing w:after="0"/>
        <w:ind w:left="0"/>
        <w:jc w:val="both"/>
      </w:pPr>
      <w:r>
        <w:rPr>
          <w:rFonts w:ascii="Times New Roman"/>
          <w:b w:val="false"/>
          <w:i w:val="false"/>
          <w:color w:val="000000"/>
          <w:sz w:val="28"/>
        </w:rPr>
        <w:t xml:space="preserve">
      60-баптың 2-тармағы бірінші бөлігінің </w:t>
      </w:r>
      <w:r>
        <w:rPr>
          <w:rFonts w:ascii="Times New Roman"/>
          <w:b w:val="false"/>
          <w:i w:val="false"/>
          <w:color w:val="000000"/>
          <w:sz w:val="28"/>
        </w:rPr>
        <w:t>4-1) тармақшасы</w:t>
      </w:r>
      <w:r>
        <w:rPr>
          <w:rFonts w:ascii="Times New Roman"/>
          <w:b w:val="false"/>
          <w:i w:val="false"/>
          <w:color w:val="000000"/>
          <w:sz w:val="28"/>
        </w:rPr>
        <w:t xml:space="preserve"> мынадай редакцияда жазылсын:</w:t>
      </w:r>
    </w:p>
    <w:bookmarkEnd w:id="108"/>
    <w:bookmarkStart w:name="z132" w:id="109"/>
    <w:p>
      <w:pPr>
        <w:spacing w:after="0"/>
        <w:ind w:left="0"/>
        <w:jc w:val="both"/>
      </w:pPr>
      <w:r>
        <w:rPr>
          <w:rFonts w:ascii="Times New Roman"/>
          <w:b w:val="false"/>
          <w:i w:val="false"/>
          <w:color w:val="000000"/>
          <w:sz w:val="28"/>
        </w:rPr>
        <w:t>
      "4-1) бір тоғанның су бетінің алаңы 0,15 гектардан аспайтын балық өсіру тоғанын орнатуды; су қорғау белдеулерінде балық өсіру объектілерін салуды; аквашаруашылық жүргізу үшін басқа да объектілерді (контейнермен, блокпен және модульмен орындалатын ықшам кешендер, құрастырмалы-бұзылмалы конструкциялардан тұрғызылатын құрылысжайлар) орнатуды;".</w:t>
      </w:r>
    </w:p>
    <w:bookmarkEnd w:id="109"/>
    <w:bookmarkStart w:name="z133" w:id="110"/>
    <w:p>
      <w:pPr>
        <w:spacing w:after="0"/>
        <w:ind w:left="0"/>
        <w:jc w:val="both"/>
      </w:pPr>
      <w:r>
        <w:rPr>
          <w:rFonts w:ascii="Times New Roman"/>
          <w:b w:val="false"/>
          <w:i w:val="false"/>
          <w:color w:val="000000"/>
          <w:sz w:val="28"/>
        </w:rPr>
        <w:t xml:space="preserve">
      8.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10"/>
    <w:bookmarkStart w:name="z134" w:id="1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11-1) тармақшамен толықтырылсын:</w:t>
      </w:r>
    </w:p>
    <w:bookmarkEnd w:id="111"/>
    <w:bookmarkStart w:name="z135" w:id="112"/>
    <w:p>
      <w:pPr>
        <w:spacing w:after="0"/>
        <w:ind w:left="0"/>
        <w:jc w:val="both"/>
      </w:pPr>
      <w:r>
        <w:rPr>
          <w:rFonts w:ascii="Times New Roman"/>
          <w:b w:val="false"/>
          <w:i w:val="false"/>
          <w:color w:val="000000"/>
          <w:sz w:val="28"/>
        </w:rPr>
        <w:t>
      "11-1) инвестициялық тариф – осы Заңда көзделген тәртіппен айқындалған, іске асырылуы 2023 жылғы 1 шілдеге дейін басталған инвестициялық жобалар бойынша инвестициялық міндеттемелерді жабу үшін электр энергиясын бірыңғай сатып алушыдан электр энергиясын сатып алуға арналған сағаттық тариф;";</w:t>
      </w:r>
    </w:p>
    <w:bookmarkEnd w:id="112"/>
    <w:bookmarkStart w:name="z136" w:id="113"/>
    <w:p>
      <w:pPr>
        <w:spacing w:after="0"/>
        <w:ind w:left="0"/>
        <w:jc w:val="both"/>
      </w:pPr>
      <w:r>
        <w:rPr>
          <w:rFonts w:ascii="Times New Roman"/>
          <w:b w:val="false"/>
          <w:i w:val="false"/>
          <w:color w:val="000000"/>
          <w:sz w:val="28"/>
        </w:rPr>
        <w:t xml:space="preserve">
      2) 3-1-баптың </w:t>
      </w:r>
      <w:r>
        <w:rPr>
          <w:rFonts w:ascii="Times New Roman"/>
          <w:b w:val="false"/>
          <w:i w:val="false"/>
          <w:color w:val="000000"/>
          <w:sz w:val="28"/>
        </w:rPr>
        <w:t>2-тармағындағы</w:t>
      </w:r>
      <w:r>
        <w:rPr>
          <w:rFonts w:ascii="Times New Roman"/>
          <w:b w:val="false"/>
          <w:i w:val="false"/>
          <w:color w:val="000000"/>
          <w:sz w:val="28"/>
        </w:rPr>
        <w:t xml:space="preserve"> "Ұлттық басқарушы холдингке", "ұлттық басқарушы холдингке" деген сөздер тиісінше "Ұлттық әл-ауқат қорына", "Ұлттық әл-ауқат қорына" деген сөздермен ауыстырылсын;</w:t>
      </w:r>
    </w:p>
    <w:bookmarkEnd w:id="113"/>
    <w:bookmarkStart w:name="z137" w:id="1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4-бапта</w:t>
      </w:r>
      <w:r>
        <w:rPr>
          <w:rFonts w:ascii="Times New Roman"/>
          <w:b w:val="false"/>
          <w:i w:val="false"/>
          <w:color w:val="000000"/>
          <w:sz w:val="28"/>
        </w:rPr>
        <w:t>:</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p>
    <w:bookmarkStart w:name="z139" w:id="115"/>
    <w:p>
      <w:pPr>
        <w:spacing w:after="0"/>
        <w:ind w:left="0"/>
        <w:jc w:val="both"/>
      </w:pPr>
      <w:r>
        <w:rPr>
          <w:rFonts w:ascii="Times New Roman"/>
          <w:b w:val="false"/>
          <w:i w:val="false"/>
          <w:color w:val="000000"/>
          <w:sz w:val="28"/>
        </w:rPr>
        <w:t>
      "1-5) инвестициялық тариф бойынша электр энергиясын сатып алуды жүзеге асыратын электр энергиясының көтерме сауда нарығының тұтынушылары (бұдан әрі – инвестициялық тарифті алушылар) тізбесін бекітеді;";</w:t>
      </w:r>
    </w:p>
    <w:bookmarkEnd w:id="115"/>
    <w:bookmarkStart w:name="z140" w:id="116"/>
    <w:p>
      <w:pPr>
        <w:spacing w:after="0"/>
        <w:ind w:left="0"/>
        <w:jc w:val="both"/>
      </w:pPr>
      <w:r>
        <w:rPr>
          <w:rFonts w:ascii="Times New Roman"/>
          <w:b w:val="false"/>
          <w:i w:val="false"/>
          <w:color w:val="000000"/>
          <w:sz w:val="28"/>
        </w:rPr>
        <w:t>
      мынадай мазмұндағы 1-6) және 3) тармақшалармен толықтырылсын:</w:t>
      </w:r>
    </w:p>
    <w:bookmarkEnd w:id="116"/>
    <w:bookmarkStart w:name="z141" w:id="117"/>
    <w:p>
      <w:pPr>
        <w:spacing w:after="0"/>
        <w:ind w:left="0"/>
        <w:jc w:val="both"/>
      </w:pPr>
      <w:r>
        <w:rPr>
          <w:rFonts w:ascii="Times New Roman"/>
          <w:b w:val="false"/>
          <w:i w:val="false"/>
          <w:color w:val="000000"/>
          <w:sz w:val="28"/>
        </w:rPr>
        <w:t>
      "1-6) инвестициялық тарифті қалыптастыру және ұсыну мерзімдерін белгілеу тәртібін айқындайды;";</w:t>
      </w:r>
    </w:p>
    <w:bookmarkEnd w:id="117"/>
    <w:bookmarkStart w:name="z142" w:id="118"/>
    <w:p>
      <w:pPr>
        <w:spacing w:after="0"/>
        <w:ind w:left="0"/>
        <w:jc w:val="both"/>
      </w:pPr>
      <w:r>
        <w:rPr>
          <w:rFonts w:ascii="Times New Roman"/>
          <w:b w:val="false"/>
          <w:i w:val="false"/>
          <w:color w:val="000000"/>
          <w:sz w:val="28"/>
        </w:rPr>
        <w:t>
      "3) Қазақстан Республикасының Конституциясында, Қазақстан Республикасының заңдарында және Қазақстан Республикасы Президентінің актілерінде өзіне жүктелген өзге де функцияларды орындайды.";</w:t>
      </w:r>
    </w:p>
    <w:bookmarkEnd w:id="118"/>
    <w:bookmarkStart w:name="z143" w:id="11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10-бап</w:t>
      </w:r>
      <w:r>
        <w:rPr>
          <w:rFonts w:ascii="Times New Roman"/>
          <w:b w:val="false"/>
          <w:i w:val="false"/>
          <w:color w:val="000000"/>
          <w:sz w:val="28"/>
        </w:rPr>
        <w:t xml:space="preserve"> мынадай мазмұндағы 2-2-тармақпен толықтырылсын:</w:t>
      </w:r>
    </w:p>
    <w:bookmarkEnd w:id="119"/>
    <w:bookmarkStart w:name="z144" w:id="120"/>
    <w:p>
      <w:pPr>
        <w:spacing w:after="0"/>
        <w:ind w:left="0"/>
        <w:jc w:val="both"/>
      </w:pPr>
      <w:r>
        <w:rPr>
          <w:rFonts w:ascii="Times New Roman"/>
          <w:b w:val="false"/>
          <w:i w:val="false"/>
          <w:color w:val="000000"/>
          <w:sz w:val="28"/>
        </w:rPr>
        <w:t>
      "2-2. Осы баптың 2-тармағында көрсетілген жағдайларда жүйелік оператордың электр энергиясын сатып алу-сату шарты негізінде дауыс беретін акцияларының (жарғылық капиталға қатысу үлестерінің) кемінде жиырма бес пайызы тікелей немесе жанама түрде Ұлттық әл-ауқат қорына тиесілі, жаңартылатын энергия көздерін пайдаланатын энергия өндіруші ұйымнан электр энергиясын сатып алу-сатуды уәкілетті орган айқындаған тәртіппен жүзеге асыруына да құқығы бар.";</w:t>
      </w:r>
    </w:p>
    <w:bookmarkEnd w:id="120"/>
    <w:bookmarkStart w:name="z145" w:id="121"/>
    <w:p>
      <w:pPr>
        <w:spacing w:after="0"/>
        <w:ind w:left="0"/>
        <w:jc w:val="both"/>
      </w:pPr>
      <w:r>
        <w:rPr>
          <w:rFonts w:ascii="Times New Roman"/>
          <w:b w:val="false"/>
          <w:i w:val="false"/>
          <w:color w:val="000000"/>
          <w:sz w:val="28"/>
        </w:rPr>
        <w:t xml:space="preserve">
      5) 12-1-баптың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он бірінші бөлікпен толықтырылсын:</w:t>
      </w:r>
    </w:p>
    <w:bookmarkEnd w:id="121"/>
    <w:bookmarkStart w:name="z146" w:id="122"/>
    <w:p>
      <w:pPr>
        <w:spacing w:after="0"/>
        <w:ind w:left="0"/>
        <w:jc w:val="both"/>
      </w:pPr>
      <w:r>
        <w:rPr>
          <w:rFonts w:ascii="Times New Roman"/>
          <w:b w:val="false"/>
          <w:i w:val="false"/>
          <w:color w:val="000000"/>
          <w:sz w:val="28"/>
        </w:rPr>
        <w:t>
      "Электр энергиясына шекті тарифті айқындау кезінде дауыс беретін акцияларының (жарғылық капиталға қатысу үлестерінің) кемінде жиырма бес пайызы тікелей немесе жанама түрде Ұлттық әл-ауқат қорына тиесілі, жаңартылатын энергия көздерін пайдаланатын энергия өндіруші ұйымнан электр энергиясын сатып алуға байланысты шығындар есепке алынбайды.";</w:t>
      </w:r>
    </w:p>
    <w:bookmarkEnd w:id="122"/>
    <w:bookmarkStart w:name="z147" w:id="12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13-бапта</w:t>
      </w:r>
      <w:r>
        <w:rPr>
          <w:rFonts w:ascii="Times New Roman"/>
          <w:b w:val="false"/>
          <w:i w:val="false"/>
          <w:color w:val="000000"/>
          <w:sz w:val="28"/>
        </w:rPr>
        <w:t>:</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мазмұндағы төртінші бөлікпен толықтырылсын:</w:t>
      </w:r>
    </w:p>
    <w:bookmarkStart w:name="z149" w:id="124"/>
    <w:p>
      <w:pPr>
        <w:spacing w:after="0"/>
        <w:ind w:left="0"/>
        <w:jc w:val="both"/>
      </w:pPr>
      <w:r>
        <w:rPr>
          <w:rFonts w:ascii="Times New Roman"/>
          <w:b w:val="false"/>
          <w:i w:val="false"/>
          <w:color w:val="000000"/>
          <w:sz w:val="28"/>
        </w:rPr>
        <w:t>
      "Дауыс беретін акцияларының (жарғылық капиталға қатысу үлестерінің) кемінде жиырма бес пайызы тікелей немесе жанама түрде Ұлттық әл-ауқат қорына тиесілі, жаңартылатын энергия көздерін пайдаланатын энергия өндіруші ұйымның осы Заңның 10-бабының 2-2-тармағында көрсетілген жағдайларда, сондай-ақ осы баптың 16-тармағында көрсетілген жағдайларда электр энергиясын сатуды жүзеге асыруына құқығы бар.";</w:t>
      </w:r>
    </w:p>
    <w:bookmarkEnd w:id="124"/>
    <w:bookmarkStart w:name="z150" w:id="125"/>
    <w:p>
      <w:pPr>
        <w:spacing w:after="0"/>
        <w:ind w:left="0"/>
        <w:jc w:val="both"/>
      </w:pPr>
      <w:r>
        <w:rPr>
          <w:rFonts w:ascii="Times New Roman"/>
          <w:b w:val="false"/>
          <w:i w:val="false"/>
          <w:color w:val="000000"/>
          <w:sz w:val="28"/>
        </w:rPr>
        <w:t xml:space="preserve">
      3-2-тармақтың </w:t>
      </w:r>
      <w:r>
        <w:rPr>
          <w:rFonts w:ascii="Times New Roman"/>
          <w:b w:val="false"/>
          <w:i w:val="false"/>
          <w:color w:val="000000"/>
          <w:sz w:val="28"/>
        </w:rPr>
        <w:t>2) тармақшасындағы</w:t>
      </w:r>
      <w:r>
        <w:rPr>
          <w:rFonts w:ascii="Times New Roman"/>
          <w:b w:val="false"/>
          <w:i w:val="false"/>
          <w:color w:val="000000"/>
          <w:sz w:val="28"/>
        </w:rPr>
        <w:t xml:space="preserve"> "басқа" деген сөз "егер осы баптың 16-тармағында өзгеше көзделмесе, басқа" деген сөздермен ауыстырылсын;</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7-2-тармақтың</w:t>
      </w:r>
      <w:r>
        <w:rPr>
          <w:rFonts w:ascii="Times New Roman"/>
          <w:b w:val="false"/>
          <w:i w:val="false"/>
          <w:color w:val="000000"/>
          <w:sz w:val="28"/>
        </w:rPr>
        <w:t xml:space="preserve"> бірінші бөлігі "тұтынушылар" деген сөзден кейін ", оның ішінде инвестициялық тарифті алушылар" деген сөздермен толықтырылсын;</w:t>
      </w:r>
    </w:p>
    <w:bookmarkStart w:name="z152" w:id="126"/>
    <w:p>
      <w:pPr>
        <w:spacing w:after="0"/>
        <w:ind w:left="0"/>
        <w:jc w:val="both"/>
      </w:pPr>
      <w:r>
        <w:rPr>
          <w:rFonts w:ascii="Times New Roman"/>
          <w:b w:val="false"/>
          <w:i w:val="false"/>
          <w:color w:val="000000"/>
          <w:sz w:val="28"/>
        </w:rPr>
        <w:t>
      мынадай мазмұндағы 16-тармақпен толықтырылсын:</w:t>
      </w:r>
    </w:p>
    <w:bookmarkEnd w:id="126"/>
    <w:bookmarkStart w:name="z153" w:id="127"/>
    <w:p>
      <w:pPr>
        <w:spacing w:after="0"/>
        <w:ind w:left="0"/>
        <w:jc w:val="both"/>
      </w:pPr>
      <w:r>
        <w:rPr>
          <w:rFonts w:ascii="Times New Roman"/>
          <w:b w:val="false"/>
          <w:i w:val="false"/>
          <w:color w:val="000000"/>
          <w:sz w:val="28"/>
        </w:rPr>
        <w:t>
      "16. Дауыс беретін акциялары (жарғылық капиталға қатысу үлестері) тікелей немесе жанама түрде Ұлттық әл-ауқат қорына тиесілі энергия өндіруші ұйым дауыс беретін акцияларының (жарғылық капиталға қатысу үлестерінің) кемінде жиырма бес пайызы тікелей немесе жанама түрде Ұлттық әл-ауқат қорына тиесілі, жаңартылатын энергия көздерін пайдаланатын басқа энергия өндіруші ұйымнан электр энергиясын сатып алу-сату шарты негізінде уәкілетті орган айқындаған тәртіппен электр энергиясын сатып алуға құқылы.";</w:t>
      </w:r>
    </w:p>
    <w:bookmarkEnd w:id="127"/>
    <w:bookmarkStart w:name="z154" w:id="12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19-1-бапта</w:t>
      </w:r>
      <w:r>
        <w:rPr>
          <w:rFonts w:ascii="Times New Roman"/>
          <w:b w:val="false"/>
          <w:i w:val="false"/>
          <w:color w:val="000000"/>
          <w:sz w:val="28"/>
        </w:rPr>
        <w:t>:</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2-2) тармақшамен толықтырылсын:</w:t>
      </w:r>
    </w:p>
    <w:bookmarkStart w:name="z156" w:id="129"/>
    <w:p>
      <w:pPr>
        <w:spacing w:after="0"/>
        <w:ind w:left="0"/>
        <w:jc w:val="both"/>
      </w:pPr>
      <w:r>
        <w:rPr>
          <w:rFonts w:ascii="Times New Roman"/>
          <w:b w:val="false"/>
          <w:i w:val="false"/>
          <w:color w:val="000000"/>
          <w:sz w:val="28"/>
        </w:rPr>
        <w:t>
      "2-2) инвестициялық тарифті алушыларға инвестициялық тариф бойынша электр энергиясын сатады;";</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екінші бөлігі мынадай редакцияда жазылсын:</w:t>
      </w:r>
    </w:p>
    <w:bookmarkStart w:name="z159" w:id="130"/>
    <w:p>
      <w:pPr>
        <w:spacing w:after="0"/>
        <w:ind w:left="0"/>
        <w:jc w:val="both"/>
      </w:pPr>
      <w:r>
        <w:rPr>
          <w:rFonts w:ascii="Times New Roman"/>
          <w:b w:val="false"/>
          <w:i w:val="false"/>
          <w:color w:val="000000"/>
          <w:sz w:val="28"/>
        </w:rPr>
        <w:t>
      "Бұл ретте:</w:t>
      </w:r>
    </w:p>
    <w:bookmarkEnd w:id="130"/>
    <w:bookmarkStart w:name="z160" w:id="131"/>
    <w:p>
      <w:pPr>
        <w:spacing w:after="0"/>
        <w:ind w:left="0"/>
        <w:jc w:val="both"/>
      </w:pPr>
      <w:r>
        <w:rPr>
          <w:rFonts w:ascii="Times New Roman"/>
          <w:b w:val="false"/>
          <w:i w:val="false"/>
          <w:color w:val="000000"/>
          <w:sz w:val="28"/>
        </w:rPr>
        <w:t>
      жүйелік операторға қуатты автоматты түрде реттеу бойынша қызметтер көрсететін энергия өндіруші ұйымдар электр энергиясын бірыңғай сатып алушыға электр энергиясын сатудан шарттық көлемнің (реттеу диапазонының) шамасына босатылады;</w:t>
      </w:r>
    </w:p>
    <w:bookmarkEnd w:id="131"/>
    <w:bookmarkStart w:name="z161" w:id="132"/>
    <w:p>
      <w:pPr>
        <w:spacing w:after="0"/>
        <w:ind w:left="0"/>
        <w:jc w:val="both"/>
      </w:pPr>
      <w:r>
        <w:rPr>
          <w:rFonts w:ascii="Times New Roman"/>
          <w:b w:val="false"/>
          <w:i w:val="false"/>
          <w:color w:val="000000"/>
          <w:sz w:val="28"/>
        </w:rPr>
        <w:t xml:space="preserve">
      дауыс беретін акцияларының (жарғылық капиталға қатысу үлестерінің) кемінде жиырма бес пайызы тікелей немесе жанама түрде Ұлттық әл-ауқат қорына тиесілі, жаңартылатын энергия көздерін пайдаланатын энергия өндіруші ұйым дауыс беретін акциялары (жарғылық капиталға қатысу үлестері) тікелей немесе жанама түрде Ұлттық әл-ауқат қорына тиесілі энергия өндіруші ұйымдарға осы Заңның </w:t>
      </w:r>
      <w:r>
        <w:rPr>
          <w:rFonts w:ascii="Times New Roman"/>
          <w:b w:val="false"/>
          <w:i w:val="false"/>
          <w:color w:val="000000"/>
          <w:sz w:val="28"/>
        </w:rPr>
        <w:t>13-бабының</w:t>
      </w:r>
      <w:r>
        <w:rPr>
          <w:rFonts w:ascii="Times New Roman"/>
          <w:b w:val="false"/>
          <w:i w:val="false"/>
          <w:color w:val="000000"/>
          <w:sz w:val="28"/>
        </w:rPr>
        <w:t xml:space="preserve"> 16-тармағына сәйкес жасалған электр энергиясын сатып алу-сату шарттарына сәйкес электр энергиясын сатуды жүзеге асыруға құқылы;";</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"әкімшілері" деген сөзден кейін ", инвестициялық тарифті алушылар" деген сөздермен толықтырылсын;</w:t>
      </w:r>
    </w:p>
    <w:bookmarkStart w:name="z163" w:id="133"/>
    <w:p>
      <w:pPr>
        <w:spacing w:after="0"/>
        <w:ind w:left="0"/>
        <w:jc w:val="both"/>
      </w:pPr>
      <w:r>
        <w:rPr>
          <w:rFonts w:ascii="Times New Roman"/>
          <w:b w:val="false"/>
          <w:i w:val="false"/>
          <w:color w:val="000000"/>
          <w:sz w:val="28"/>
        </w:rPr>
        <w:t>
      мынадай мазмұндағы 18), 19) және 20) тармақшалармен толықтырылсын:</w:t>
      </w:r>
    </w:p>
    <w:bookmarkEnd w:id="133"/>
    <w:bookmarkStart w:name="z164" w:id="134"/>
    <w:p>
      <w:pPr>
        <w:spacing w:after="0"/>
        <w:ind w:left="0"/>
        <w:jc w:val="both"/>
      </w:pPr>
      <w:r>
        <w:rPr>
          <w:rFonts w:ascii="Times New Roman"/>
          <w:b w:val="false"/>
          <w:i w:val="false"/>
          <w:color w:val="000000"/>
          <w:sz w:val="28"/>
        </w:rPr>
        <w:t>
      "18) электр энергиясын көтерме тұтынушылар (өнеркәсіптік объектілер) инвестициялық тарифті алу үшін Қазақстан Республикасының Үкіметі айқындайтын тәртіппен Қазақстан Республикасының Үкіметіне негіздеуші материалдарды қоса бере отырып, өтінім береді. Өтінімді қарау нәтижелері бойынша Қазақстан Республикасының Үкіметі инвестициялық тарифті беру туралы шешім қабылдаған жағдайда, электр энергиясын көтерме тұтынушылар (өнеркәсіптік объектілер) инвестициялық тарифті алушылар тізбесіне енгізіледі. Қазақстан Республикасының Үкіметі инвестициялық тарифті алушылар тізбесін қалыптастыру және инвестициялық тарифті белгілеу кезінде іске асырылуы 2023 жылғы 1 шілдеге дейін басталған инвестициялық жобалар бойынша инвестициялық міндеттемелерді орындау мерзімінен аспайтын және жиынтығында өндірістік объект пайдалануға берілген кезден бастап он жылдан аспайтын инвестициялық тарифті беру мерзімін айқындау мақсатында осы тұтынушылар кірістілігінің нормасын ескереді;</w:t>
      </w:r>
    </w:p>
    <w:bookmarkEnd w:id="134"/>
    <w:bookmarkStart w:name="z165" w:id="135"/>
    <w:p>
      <w:pPr>
        <w:spacing w:after="0"/>
        <w:ind w:left="0"/>
        <w:jc w:val="both"/>
      </w:pPr>
      <w:r>
        <w:rPr>
          <w:rFonts w:ascii="Times New Roman"/>
          <w:b w:val="false"/>
          <w:i w:val="false"/>
          <w:color w:val="000000"/>
          <w:sz w:val="28"/>
        </w:rPr>
        <w:t>
      19) инвестициялық тариф тиісті тұтынушы желілеріне қосылған энергия өндіруші ұйымның шекті тарифі бойынша электр энергиясын сатып алуға жұмсалатын шығындардың, электр энергиясын бірыңғай сатып алушының электр энергиясын сатудың жалпы көлеміндегі электр энергиясын бірыңғай сатып алушыдан тиісті тұтынушының сатып алу үлесі ескеріле отырып, электр энергиясын бірыңғай сатып алушының импорттық электр энергиясын сатып алуға және жаңартылатын энергия көздерін қолдауға жұмсаған шығындарының үлесі сомасының инвестициялық тарифті алушының тұтыну көлеміне арақатынасы ретінде айқындалады;</w:t>
      </w:r>
    </w:p>
    <w:bookmarkEnd w:id="135"/>
    <w:bookmarkStart w:name="z166" w:id="136"/>
    <w:p>
      <w:pPr>
        <w:spacing w:after="0"/>
        <w:ind w:left="0"/>
        <w:jc w:val="both"/>
      </w:pPr>
      <w:r>
        <w:rPr>
          <w:rFonts w:ascii="Times New Roman"/>
          <w:b w:val="false"/>
          <w:i w:val="false"/>
          <w:color w:val="000000"/>
          <w:sz w:val="28"/>
        </w:rPr>
        <w:t>
      20) Қазақстан Республикасының Үкіметі айқындайтын тәртіппен дивидендтер төленгенге дейін инвестициялық тарифтің қолданылу кезеңінде қызмет нәтижесінде алынған пайда туралы ақпарат бере отырып, инвестициялық тарифті нысаналы пайдалану фактісін анықтау үшін инвестициялық тарифті алушылар Қазақстан Республикасының аудиторлық қызмет туралы заңнамасына сәйкес жыл сайынғы негізде Қазақстан Республикасының Үкіметіне аудиторлық есепті және қаржы-шаруашылық қызметті талдауды Қазақстан Республикасының Үкіметі айқындайтын тәртіппен ұсынуға міндетті.";</w:t>
      </w:r>
    </w:p>
    <w:bookmarkEnd w:id="136"/>
    <w:bookmarkStart w:name="z167" w:id="137"/>
    <w:p>
      <w:pPr>
        <w:spacing w:after="0"/>
        <w:ind w:left="0"/>
        <w:jc w:val="both"/>
      </w:pPr>
      <w:r>
        <w:rPr>
          <w:rFonts w:ascii="Times New Roman"/>
          <w:b w:val="false"/>
          <w:i w:val="false"/>
          <w:color w:val="000000"/>
          <w:sz w:val="28"/>
        </w:rPr>
        <w:t>
      мынадай мазмұндағы екінші, үшінші және төртінші бөліктермен толықтырылсын:</w:t>
      </w:r>
    </w:p>
    <w:bookmarkEnd w:id="137"/>
    <w:bookmarkStart w:name="z168" w:id="138"/>
    <w:p>
      <w:pPr>
        <w:spacing w:after="0"/>
        <w:ind w:left="0"/>
        <w:jc w:val="both"/>
      </w:pPr>
      <w:r>
        <w:rPr>
          <w:rFonts w:ascii="Times New Roman"/>
          <w:b w:val="false"/>
          <w:i w:val="false"/>
          <w:color w:val="000000"/>
          <w:sz w:val="28"/>
        </w:rPr>
        <w:t>
      "Аудиторлық есепті және қаржы-шаруашылық қызметті талдауды ұсынбау, сондай-ақ инвестициялық тарифті нысаналы мақсатта пайдаланбауды анықтау фактісі инвестициялық тарифті берудің күшін жою және инвестициялық тарифті алушыны инвестициялық тарифті алушылар тізбесінен алып тастау үшін негіз болып табылады.</w:t>
      </w:r>
    </w:p>
    <w:bookmarkEnd w:id="138"/>
    <w:bookmarkStart w:name="z169" w:id="139"/>
    <w:p>
      <w:pPr>
        <w:spacing w:after="0"/>
        <w:ind w:left="0"/>
        <w:jc w:val="both"/>
      </w:pPr>
      <w:r>
        <w:rPr>
          <w:rFonts w:ascii="Times New Roman"/>
          <w:b w:val="false"/>
          <w:i w:val="false"/>
          <w:color w:val="000000"/>
          <w:sz w:val="28"/>
        </w:rPr>
        <w:t>
      Инвестициялық тарифті қолдану нәтижесінде инвестициялық тарифті алушының шығындарын, оның ішінде инвестициялық міндеттемелерді жабу үшін жеткілікті пайда алынған жағдайда, инвестициялық тарифті алушылар электр энергиясын бірыңғай сатып алушының бағасы мен инвестициялық тарифтің айырмасы мөлшерінде Қазақстан Республикасының Үкіметі айқындайтын тәртіппен есептелетін пайда болған артық кірістен түскен қаражатты электр энергиясын бірыңғай сатып алушының пайдасына қайтаруды қамтамасыз етеді. Бұл жағдайда инвестициялық тарифті алушылар Қазақстан Республикасының Үкіметі айқындайтын тәртіппен инвестициялық тарифті тұтынушылар тізбесінен шығарылады.</w:t>
      </w:r>
    </w:p>
    <w:bookmarkEnd w:id="139"/>
    <w:bookmarkStart w:name="z170" w:id="140"/>
    <w:p>
      <w:pPr>
        <w:spacing w:after="0"/>
        <w:ind w:left="0"/>
        <w:jc w:val="both"/>
      </w:pPr>
      <w:r>
        <w:rPr>
          <w:rFonts w:ascii="Times New Roman"/>
          <w:b w:val="false"/>
          <w:i w:val="false"/>
          <w:color w:val="000000"/>
          <w:sz w:val="28"/>
        </w:rPr>
        <w:t>
      Электр энергиясын бірыңғай сатып алушы алынған қаражатты тұтынушылар үшін электр энергиясына тарифті төмендетуге жұмсайды.";</w:t>
      </w:r>
    </w:p>
    <w:bookmarkEnd w:id="140"/>
    <w:bookmarkStart w:name="z171" w:id="14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25-бап</w:t>
      </w:r>
      <w:r>
        <w:rPr>
          <w:rFonts w:ascii="Times New Roman"/>
          <w:b w:val="false"/>
          <w:i w:val="false"/>
          <w:color w:val="000000"/>
          <w:sz w:val="28"/>
        </w:rPr>
        <w:t xml:space="preserve"> мынадай мазмұндағы 16, 17 және 18-тармақтармен толықтырылсын:</w:t>
      </w:r>
    </w:p>
    <w:bookmarkEnd w:id="141"/>
    <w:bookmarkStart w:name="z172" w:id="142"/>
    <w:p>
      <w:pPr>
        <w:spacing w:after="0"/>
        <w:ind w:left="0"/>
        <w:jc w:val="both"/>
      </w:pPr>
      <w:r>
        <w:rPr>
          <w:rFonts w:ascii="Times New Roman"/>
          <w:b w:val="false"/>
          <w:i w:val="false"/>
          <w:color w:val="000000"/>
          <w:sz w:val="28"/>
        </w:rPr>
        <w:t xml:space="preserve">
      "16. Осы Заңның </w:t>
      </w:r>
      <w:r>
        <w:rPr>
          <w:rFonts w:ascii="Times New Roman"/>
          <w:b w:val="false"/>
          <w:i w:val="false"/>
          <w:color w:val="000000"/>
          <w:sz w:val="28"/>
        </w:rPr>
        <w:t>10-бабының</w:t>
      </w:r>
      <w:r>
        <w:rPr>
          <w:rFonts w:ascii="Times New Roman"/>
          <w:b w:val="false"/>
          <w:i w:val="false"/>
          <w:color w:val="000000"/>
          <w:sz w:val="28"/>
        </w:rPr>
        <w:t xml:space="preserve"> 2-2-тармағы 2028 жылғы 31 желтоқсанға дейін қолданылады деп белгіленсін. Осы Заңның </w:t>
      </w:r>
      <w:r>
        <w:rPr>
          <w:rFonts w:ascii="Times New Roman"/>
          <w:b w:val="false"/>
          <w:i w:val="false"/>
          <w:color w:val="000000"/>
          <w:sz w:val="28"/>
        </w:rPr>
        <w:t>10-бабының</w:t>
      </w:r>
      <w:r>
        <w:rPr>
          <w:rFonts w:ascii="Times New Roman"/>
          <w:b w:val="false"/>
          <w:i w:val="false"/>
          <w:color w:val="000000"/>
          <w:sz w:val="28"/>
        </w:rPr>
        <w:t xml:space="preserve"> 2-2-тармағына сәйкес жасалған электр энергиясын сатып алу-сату шарттары жүйелік оператор мен дауыс беретін акцияларының (жарғылық капиталға қатысу үлестерінің) кемінде жиырма бес пайызы тікелей немесе жанама түрде Ұлттық әл-ауқат қорына тиесілі, жаңартылатын энергия көздерін пайдаланатын энергия өндіруші ұйымдар міндеттемелерін толық орындағанға дейін қолданылады.</w:t>
      </w:r>
    </w:p>
    <w:bookmarkEnd w:id="142"/>
    <w:bookmarkStart w:name="z173" w:id="143"/>
    <w:p>
      <w:pPr>
        <w:spacing w:after="0"/>
        <w:ind w:left="0"/>
        <w:jc w:val="both"/>
      </w:pPr>
      <w:r>
        <w:rPr>
          <w:rFonts w:ascii="Times New Roman"/>
          <w:b w:val="false"/>
          <w:i w:val="false"/>
          <w:color w:val="000000"/>
          <w:sz w:val="28"/>
        </w:rPr>
        <w:t xml:space="preserve">
      17. Осы Заңның </w:t>
      </w:r>
      <w:r>
        <w:rPr>
          <w:rFonts w:ascii="Times New Roman"/>
          <w:b w:val="false"/>
          <w:i w:val="false"/>
          <w:color w:val="000000"/>
          <w:sz w:val="28"/>
        </w:rPr>
        <w:t>13-бабының</w:t>
      </w:r>
      <w:r>
        <w:rPr>
          <w:rFonts w:ascii="Times New Roman"/>
          <w:b w:val="false"/>
          <w:i w:val="false"/>
          <w:color w:val="000000"/>
          <w:sz w:val="28"/>
        </w:rPr>
        <w:t xml:space="preserve"> 16-тармағы 2028 жылғы 31 желтоқсанға дейін қолданылады деп белгіленсін. Осы Заңның 13-бабының 16-тармағына сәйкес жасалған электр энергиясын сатып алу-сату шарттары дауыс беретін акциялары (жарғылық капиталға қатысу үлестері) тікелей немесе жанама түрде Ұлттық әл-ауқат қорына тиесілі энергия өндіруші ұйымдар және дауыс беретін акцияларының (жарғылық капиталға қатысу үлестерінің) кемінде жиырма бес пайызы тікелей немесе жанама түрде Ұлттық әл-ауқат қорына тиесілі, жаңартылатын энергия көздерін пайдаланатын энергия өндіруші ұйым міндеттемелерін толық орындағанға дейін қолданылады.</w:t>
      </w:r>
    </w:p>
    <w:bookmarkEnd w:id="143"/>
    <w:bookmarkStart w:name="z174" w:id="144"/>
    <w:p>
      <w:pPr>
        <w:spacing w:after="0"/>
        <w:ind w:left="0"/>
        <w:jc w:val="both"/>
      </w:pPr>
      <w:r>
        <w:rPr>
          <w:rFonts w:ascii="Times New Roman"/>
          <w:b w:val="false"/>
          <w:i w:val="false"/>
          <w:color w:val="000000"/>
          <w:sz w:val="28"/>
        </w:rPr>
        <w:t xml:space="preserve">
      18. Осы Заңның </w:t>
      </w:r>
      <w:r>
        <w:rPr>
          <w:rFonts w:ascii="Times New Roman"/>
          <w:b w:val="false"/>
          <w:i w:val="false"/>
          <w:color w:val="000000"/>
          <w:sz w:val="28"/>
        </w:rPr>
        <w:t>19-1-бабы</w:t>
      </w:r>
      <w:r>
        <w:rPr>
          <w:rFonts w:ascii="Times New Roman"/>
          <w:b w:val="false"/>
          <w:i w:val="false"/>
          <w:color w:val="000000"/>
          <w:sz w:val="28"/>
        </w:rPr>
        <w:t xml:space="preserve"> 5-тармағының 18) тармақшасы 2036 жылғы 31 желтоқсанға дейін қолданылады деп белгіленсін. Осы Заңның 19-1-бабы 5-тармағының </w:t>
      </w:r>
      <w:r>
        <w:rPr>
          <w:rFonts w:ascii="Times New Roman"/>
          <w:b w:val="false"/>
          <w:i w:val="false"/>
          <w:color w:val="000000"/>
          <w:sz w:val="28"/>
        </w:rPr>
        <w:t>18) тармақшасына</w:t>
      </w:r>
      <w:r>
        <w:rPr>
          <w:rFonts w:ascii="Times New Roman"/>
          <w:b w:val="false"/>
          <w:i w:val="false"/>
          <w:color w:val="000000"/>
          <w:sz w:val="28"/>
        </w:rPr>
        <w:t xml:space="preserve"> сәйкес жасалған электр энергиясын сатып алу-сату шарттары олардың қолданылу мерзімі аяқталғанға дейін, бірақ инвестициялық тариф берілген күннен бастап он жылдан аспайтын мерзімде қолданылады.".</w:t>
      </w:r>
    </w:p>
    <w:bookmarkEnd w:id="144"/>
    <w:bookmarkStart w:name="z175" w:id="145"/>
    <w:p>
      <w:pPr>
        <w:spacing w:after="0"/>
        <w:ind w:left="0"/>
        <w:jc w:val="both"/>
      </w:pPr>
      <w:r>
        <w:rPr>
          <w:rFonts w:ascii="Times New Roman"/>
          <w:b w:val="false"/>
          <w:i w:val="false"/>
          <w:color w:val="000000"/>
          <w:sz w:val="28"/>
        </w:rPr>
        <w:t xml:space="preserve">
      9. "Жануарлар дүниесін қорғау, өсімін молайту және пайдалану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45"/>
    <w:bookmarkStart w:name="z176" w:id="14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 тармақша</w:t>
      </w:r>
      <w:r>
        <w:rPr>
          <w:rFonts w:ascii="Times New Roman"/>
          <w:b w:val="false"/>
          <w:i w:val="false"/>
          <w:color w:val="000000"/>
          <w:sz w:val="28"/>
        </w:rPr>
        <w:t xml:space="preserve"> мынадай редакцияда жазылсын:</w:t>
      </w:r>
    </w:p>
    <w:bookmarkStart w:name="z179" w:id="147"/>
    <w:p>
      <w:pPr>
        <w:spacing w:after="0"/>
        <w:ind w:left="0"/>
        <w:jc w:val="both"/>
      </w:pPr>
      <w:r>
        <w:rPr>
          <w:rFonts w:ascii="Times New Roman"/>
          <w:b w:val="false"/>
          <w:i w:val="false"/>
          <w:color w:val="000000"/>
          <w:sz w:val="28"/>
        </w:rPr>
        <w:t>
      "16-1) балық қабылдау пункті – балық шаруашылығы субъектісі арнайы жабдықтаған, Қазақстан Республикасының заңнамасында белгіленген тәртіппен ауланған балық ресурстарын және басқа да су жануарларын қабылдауға, өлшеуге, есепке алуға, уақытша сақтауға және өткізуге арналған орын;";</w:t>
      </w:r>
    </w:p>
    <w:bookmarkEnd w:id="147"/>
    <w:bookmarkStart w:name="z180" w:id="148"/>
    <w:p>
      <w:pPr>
        <w:spacing w:after="0"/>
        <w:ind w:left="0"/>
        <w:jc w:val="both"/>
      </w:pPr>
      <w:r>
        <w:rPr>
          <w:rFonts w:ascii="Times New Roman"/>
          <w:b w:val="false"/>
          <w:i w:val="false"/>
          <w:color w:val="000000"/>
          <w:sz w:val="28"/>
        </w:rPr>
        <w:t>
      мынадай мазмұндағы 16-2) және 16-3) тармақшалармен толықтырылсын:</w:t>
      </w:r>
    </w:p>
    <w:bookmarkEnd w:id="148"/>
    <w:bookmarkStart w:name="z181" w:id="149"/>
    <w:p>
      <w:pPr>
        <w:spacing w:after="0"/>
        <w:ind w:left="0"/>
        <w:jc w:val="both"/>
      </w:pPr>
      <w:r>
        <w:rPr>
          <w:rFonts w:ascii="Times New Roman"/>
          <w:b w:val="false"/>
          <w:i w:val="false"/>
          <w:color w:val="000000"/>
          <w:sz w:val="28"/>
        </w:rPr>
        <w:t>
      "16-2) балық өсіру материалы – су айдындарына жіберілетін балық құртшабақтары (дернәсілдер, шабақтар және жасына қарай балықтардың басқа да топтары);</w:t>
      </w:r>
    </w:p>
    <w:bookmarkEnd w:id="149"/>
    <w:bookmarkStart w:name="z182" w:id="150"/>
    <w:p>
      <w:pPr>
        <w:spacing w:after="0"/>
        <w:ind w:left="0"/>
        <w:jc w:val="both"/>
      </w:pPr>
      <w:r>
        <w:rPr>
          <w:rFonts w:ascii="Times New Roman"/>
          <w:b w:val="false"/>
          <w:i w:val="false"/>
          <w:color w:val="000000"/>
          <w:sz w:val="28"/>
        </w:rPr>
        <w:t>
      16-3) балық ресурстарын және басқа да су жануарларын пайдалануға арналған рұқсат – жеке және заңды тұлғаларға балық ресурстарын және басқа да су жануарларын пайдалануға, сондай-ақ ауланған балықтар мен басқа да су жануарларын, олардың бөліктері мен дериваттарын, оның ішінде балық аулау олжаларын әкетуге және өткізуге құқық беретін, белгіленген нысандағы құжат;";</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тармақшада</w:t>
      </w:r>
      <w:r>
        <w:rPr>
          <w:rFonts w:ascii="Times New Roman"/>
          <w:b w:val="false"/>
          <w:i w:val="false"/>
          <w:color w:val="000000"/>
          <w:sz w:val="28"/>
        </w:rPr>
        <w:t>:</w:t>
      </w:r>
    </w:p>
    <w:bookmarkStart w:name="z184" w:id="151"/>
    <w:p>
      <w:pPr>
        <w:spacing w:after="0"/>
        <w:ind w:left="0"/>
        <w:jc w:val="both"/>
      </w:pPr>
      <w:r>
        <w:rPr>
          <w:rFonts w:ascii="Times New Roman"/>
          <w:b w:val="false"/>
          <w:i w:val="false"/>
          <w:color w:val="000000"/>
          <w:sz w:val="28"/>
        </w:rPr>
        <w:t>
      "уәкілетті" деген сөз "балық шаруашылығы саласындағы уәкілетті" деген сөздермен ауыстырылсын;</w:t>
      </w:r>
    </w:p>
    <w:bookmarkEnd w:id="151"/>
    <w:bookmarkStart w:name="z185" w:id="152"/>
    <w:p>
      <w:pPr>
        <w:spacing w:after="0"/>
        <w:ind w:left="0"/>
        <w:jc w:val="both"/>
      </w:pPr>
      <w:r>
        <w:rPr>
          <w:rFonts w:ascii="Times New Roman"/>
          <w:b w:val="false"/>
          <w:i w:val="false"/>
          <w:color w:val="000000"/>
          <w:sz w:val="28"/>
        </w:rPr>
        <w:t>
      "белгілеген," деген сөзден кейін "балық ресурстарын және басқа да су жануарларын пайдалануға арналған рұқсат негізінде" деген сөздермен толықтырылсын;</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тармақшадағы</w:t>
      </w:r>
      <w:r>
        <w:rPr>
          <w:rFonts w:ascii="Times New Roman"/>
          <w:b w:val="false"/>
          <w:i w:val="false"/>
          <w:color w:val="000000"/>
          <w:sz w:val="28"/>
        </w:rPr>
        <w:t xml:space="preserve"> "жануарлар дүниесін қорғау, өсімін молайту және пайдалану" деген сөздер "балық шаруашылығы"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тармақшадағы</w:t>
      </w:r>
      <w:r>
        <w:rPr>
          <w:rFonts w:ascii="Times New Roman"/>
          <w:b w:val="false"/>
          <w:i w:val="false"/>
          <w:color w:val="000000"/>
          <w:sz w:val="28"/>
        </w:rPr>
        <w:t xml:space="preserve"> "акваөсірумен, балық өсірумен," деген сөздер алып тасталсын;</w:t>
      </w:r>
    </w:p>
    <w:bookmarkStart w:name="z189" w:id="153"/>
    <w:p>
      <w:pPr>
        <w:spacing w:after="0"/>
        <w:ind w:left="0"/>
        <w:jc w:val="both"/>
      </w:pPr>
      <w:r>
        <w:rPr>
          <w:rFonts w:ascii="Times New Roman"/>
          <w:b w:val="false"/>
          <w:i w:val="false"/>
          <w:color w:val="000000"/>
          <w:sz w:val="28"/>
        </w:rPr>
        <w:t>
      мынадай мазмұндағы 26-1) тармақшамен толықтырылсын:</w:t>
      </w:r>
    </w:p>
    <w:bookmarkEnd w:id="153"/>
    <w:bookmarkStart w:name="z190" w:id="154"/>
    <w:p>
      <w:pPr>
        <w:spacing w:after="0"/>
        <w:ind w:left="0"/>
        <w:jc w:val="both"/>
      </w:pPr>
      <w:r>
        <w:rPr>
          <w:rFonts w:ascii="Times New Roman"/>
          <w:b w:val="false"/>
          <w:i w:val="false"/>
          <w:color w:val="000000"/>
          <w:sz w:val="28"/>
        </w:rPr>
        <w:t>
      "26-1) балық шаруашылығы саласындағы уәкілетті орган – балық ресурстарын және басқа да су жануарларын қорғау, өсімін молайту және пайдалану саласында басшылықты, сондай-ақ өз өкілеттіктері шегінде салааралық үйлестіруді жүзеге асыратын орталық атқарушы орган;";</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тармақша</w:t>
      </w:r>
      <w:r>
        <w:rPr>
          <w:rFonts w:ascii="Times New Roman"/>
          <w:b w:val="false"/>
          <w:i w:val="false"/>
          <w:color w:val="000000"/>
          <w:sz w:val="28"/>
        </w:rPr>
        <w:t xml:space="preserve"> "рұқсаттың" деген сөзден кейін "немесе балық ресурстарын және басқа да су жануарларын пайдалануға арналған рұқсаттың"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тармақшадағы</w:t>
      </w:r>
      <w:r>
        <w:rPr>
          <w:rFonts w:ascii="Times New Roman"/>
          <w:b w:val="false"/>
          <w:i w:val="false"/>
          <w:color w:val="000000"/>
          <w:sz w:val="28"/>
        </w:rPr>
        <w:t xml:space="preserve"> "көлде тауарлы балық өсіру шаруашылықтарын, тор қоршамада балық өсіру шаруашылықтарын, тоғанда балық өсіру шаруашылықтарын және сумен қамтамасыз ету циклі тұйықталған балық өсіру шаруашылықтарын қоса алғанда,"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 тармақшалардағы</w:t>
      </w:r>
      <w:r>
        <w:rPr>
          <w:rFonts w:ascii="Times New Roman"/>
          <w:b w:val="false"/>
          <w:i w:val="false"/>
          <w:color w:val="000000"/>
          <w:sz w:val="28"/>
        </w:rPr>
        <w:t xml:space="preserve"> ", уәкілетті орган ведомствосының және оның аумақтық бөлімшелерінің" деген сөздер "және балық шаруашылығы саласындағы уәкілетті органның, олардың ведомстволарының және олардың аумақтық бөлімшелерінің өз құзыреттері шегінде"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 тармақша</w:t>
      </w:r>
      <w:r>
        <w:rPr>
          <w:rFonts w:ascii="Times New Roman"/>
          <w:b w:val="false"/>
          <w:i w:val="false"/>
          <w:color w:val="000000"/>
          <w:sz w:val="28"/>
        </w:rPr>
        <w:t xml:space="preserve"> "(бұдан әрі – уәкілетті орган) –" деген сөздерден кейін "балық ресурстарын және басқа да су жануарларын қоспағанда,"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 тармақша</w:t>
      </w:r>
      <w:r>
        <w:rPr>
          <w:rFonts w:ascii="Times New Roman"/>
          <w:b w:val="false"/>
          <w:i w:val="false"/>
          <w:color w:val="000000"/>
          <w:sz w:val="28"/>
        </w:rPr>
        <w:t xml:space="preserve"> мынадай редакцияда жазылсын:</w:t>
      </w:r>
    </w:p>
    <w:bookmarkStart w:name="z197" w:id="155"/>
    <w:p>
      <w:pPr>
        <w:spacing w:after="0"/>
        <w:ind w:left="0"/>
        <w:jc w:val="both"/>
      </w:pPr>
      <w:r>
        <w:rPr>
          <w:rFonts w:ascii="Times New Roman"/>
          <w:b w:val="false"/>
          <w:i w:val="false"/>
          <w:color w:val="000000"/>
          <w:sz w:val="28"/>
        </w:rPr>
        <w:t>
      "47) жануарлар дүниесін пайдалануға арналған рұқсат – жеке және заңды тұлғаларға жануарлар дүниесін (балық ресурстары мен басқа да су жануарларын қоспағанда) пайдалануға, сондай-ақ жануарлар дүниесінің (балық ресурстары мен басқа да су жануарларын қоспағанда) ұстап алынған объектілерін, олардың бөліктері мен дериваттарын, оның ішінде аңшылық олжаларын әкетуге және өткізуге құқық беретін, белгіленген нысандағы құжат;";</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62-2)</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w:t>
      </w:r>
      <w:r>
        <w:rPr>
          <w:rFonts w:ascii="Times New Roman"/>
          <w:b w:val="false"/>
          <w:i w:val="false"/>
          <w:color w:val="000000"/>
          <w:sz w:val="28"/>
        </w:rPr>
        <w:t>71-2)</w:t>
      </w:r>
      <w:r>
        <w:rPr>
          <w:rFonts w:ascii="Times New Roman"/>
          <w:b w:val="false"/>
          <w:i w:val="false"/>
          <w:color w:val="000000"/>
          <w:sz w:val="28"/>
        </w:rPr>
        <w:t xml:space="preserve">, </w:t>
      </w:r>
      <w:r>
        <w:rPr>
          <w:rFonts w:ascii="Times New Roman"/>
          <w:b w:val="false"/>
          <w:i w:val="false"/>
          <w:color w:val="000000"/>
          <w:sz w:val="28"/>
        </w:rPr>
        <w:t>73-1)</w:t>
      </w:r>
      <w:r>
        <w:rPr>
          <w:rFonts w:ascii="Times New Roman"/>
          <w:b w:val="false"/>
          <w:i w:val="false"/>
          <w:color w:val="000000"/>
          <w:sz w:val="28"/>
        </w:rPr>
        <w:t xml:space="preserve"> және </w:t>
      </w:r>
      <w:r>
        <w:rPr>
          <w:rFonts w:ascii="Times New Roman"/>
          <w:b w:val="false"/>
          <w:i w:val="false"/>
          <w:color w:val="000000"/>
          <w:sz w:val="28"/>
        </w:rPr>
        <w:t>73-2) тармақшалар</w:t>
      </w:r>
      <w:r>
        <w:rPr>
          <w:rFonts w:ascii="Times New Roman"/>
          <w:b w:val="false"/>
          <w:i w:val="false"/>
          <w:color w:val="000000"/>
          <w:sz w:val="28"/>
        </w:rPr>
        <w:t xml:space="preserve"> алып тасталсын;</w:t>
      </w:r>
    </w:p>
    <w:bookmarkStart w:name="z199" w:id="156"/>
    <w:p>
      <w:pPr>
        <w:spacing w:after="0"/>
        <w:ind w:left="0"/>
        <w:jc w:val="both"/>
      </w:pPr>
      <w:r>
        <w:rPr>
          <w:rFonts w:ascii="Times New Roman"/>
          <w:b w:val="false"/>
          <w:i w:val="false"/>
          <w:color w:val="000000"/>
          <w:sz w:val="28"/>
        </w:rPr>
        <w:t>
      75) тармақшадағы "уәкілетті органның және жергілікті атқарушы органдардың мамандандырылған ұйымдары (бұдан әрі – мамандандырылған ұйымдар)" деген сөздер "мамандандырылған ұйымдар" деген сөздермен ауыстырылсын;</w:t>
      </w:r>
    </w:p>
    <w:bookmarkEnd w:id="156"/>
    <w:bookmarkStart w:name="z200" w:id="157"/>
    <w:p>
      <w:pPr>
        <w:spacing w:after="0"/>
        <w:ind w:left="0"/>
        <w:jc w:val="both"/>
      </w:pPr>
      <w:r>
        <w:rPr>
          <w:rFonts w:ascii="Times New Roman"/>
          <w:b w:val="false"/>
          <w:i w:val="false"/>
          <w:color w:val="000000"/>
          <w:sz w:val="28"/>
        </w:rPr>
        <w:t xml:space="preserve">
      2) 6-1-баптың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2-1) тармақшамен толықтырылсын:</w:t>
      </w:r>
    </w:p>
    <w:bookmarkEnd w:id="157"/>
    <w:bookmarkStart w:name="z201" w:id="158"/>
    <w:p>
      <w:pPr>
        <w:spacing w:after="0"/>
        <w:ind w:left="0"/>
        <w:jc w:val="both"/>
      </w:pPr>
      <w:r>
        <w:rPr>
          <w:rFonts w:ascii="Times New Roman"/>
          <w:b w:val="false"/>
          <w:i w:val="false"/>
          <w:color w:val="000000"/>
          <w:sz w:val="28"/>
        </w:rPr>
        <w:t>
      "2-1) аумақтық бөлімшелері бар ведомствосын қоса алғанда, балық шаруашылығы саласындағы уәкілетті орган;";</w:t>
      </w:r>
    </w:p>
    <w:bookmarkEnd w:id="158"/>
    <w:bookmarkStart w:name="z202" w:id="15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6-2-баптағы</w:t>
      </w:r>
      <w:r>
        <w:rPr>
          <w:rFonts w:ascii="Times New Roman"/>
          <w:b w:val="false"/>
          <w:i w:val="false"/>
          <w:color w:val="000000"/>
          <w:sz w:val="28"/>
        </w:rPr>
        <w:t xml:space="preserve"> "ведомствосын қоса алғанда, уәкілетті орган" деген сөздер "ведомстволарын қоса алғанда, уәкілетті орган мен балық шаруашылығы саласындағы уәкілетті орган" деген сөздермен ауыстырылсын;</w:t>
      </w:r>
    </w:p>
    <w:bookmarkEnd w:id="159"/>
    <w:bookmarkStart w:name="z203" w:id="16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7-бапта</w:t>
      </w:r>
      <w:r>
        <w:rPr>
          <w:rFonts w:ascii="Times New Roman"/>
          <w:b w:val="false"/>
          <w:i w:val="false"/>
          <w:color w:val="000000"/>
          <w:sz w:val="28"/>
        </w:rPr>
        <w:t>:</w:t>
      </w:r>
    </w:p>
    <w:bookmarkEnd w:id="160"/>
    <w:bookmarkStart w:name="z204" w:id="161"/>
    <w:p>
      <w:pPr>
        <w:spacing w:after="0"/>
        <w:ind w:left="0"/>
        <w:jc w:val="both"/>
      </w:pPr>
      <w:r>
        <w:rPr>
          <w:rFonts w:ascii="Times New Roman"/>
          <w:b w:val="false"/>
          <w:i w:val="false"/>
          <w:color w:val="000000"/>
          <w:sz w:val="28"/>
        </w:rPr>
        <w:t>
      мынадай мазмұндағы төртінші бөлікпен толықтырылсын:</w:t>
      </w:r>
    </w:p>
    <w:bookmarkEnd w:id="161"/>
    <w:bookmarkStart w:name="z205" w:id="162"/>
    <w:p>
      <w:pPr>
        <w:spacing w:after="0"/>
        <w:ind w:left="0"/>
        <w:jc w:val="both"/>
      </w:pPr>
      <w:r>
        <w:rPr>
          <w:rFonts w:ascii="Times New Roman"/>
          <w:b w:val="false"/>
          <w:i w:val="false"/>
          <w:color w:val="000000"/>
          <w:sz w:val="28"/>
        </w:rPr>
        <w:t>
      "Балық шаруашылығы субъектілері балықтар мен басқа да су жануарларын мониторингтеудің ақпараттық жүйесінде тіркеледі және оған балық шаруашылығы саласындағы уәкілетті орган айқындайтын тәртіппен деректер мен мәліметтерді енгізеді.";</w:t>
      </w:r>
    </w:p>
    <w:bookmarkEnd w:id="162"/>
    <w:bookmarkStart w:name="z206" w:id="163"/>
    <w:p>
      <w:pPr>
        <w:spacing w:after="0"/>
        <w:ind w:left="0"/>
        <w:jc w:val="both"/>
      </w:pPr>
      <w:r>
        <w:rPr>
          <w:rFonts w:ascii="Times New Roman"/>
          <w:b w:val="false"/>
          <w:i w:val="false"/>
          <w:color w:val="000000"/>
          <w:sz w:val="28"/>
        </w:rPr>
        <w:t>
      төртінші бөлік "мониторингін" деген сөзден кейін "балық шаруашылығы саласындағы" деген сөздермен толықтырылсын;</w:t>
      </w:r>
    </w:p>
    <w:bookmarkEnd w:id="163"/>
    <w:bookmarkStart w:name="z207" w:id="164"/>
    <w:p>
      <w:pPr>
        <w:spacing w:after="0"/>
        <w:ind w:left="0"/>
        <w:jc w:val="both"/>
      </w:pPr>
      <w:r>
        <w:rPr>
          <w:rFonts w:ascii="Times New Roman"/>
          <w:b w:val="false"/>
          <w:i w:val="false"/>
          <w:color w:val="000000"/>
          <w:sz w:val="28"/>
        </w:rPr>
        <w:t xml:space="preserve">
      5) 9-баптың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тармақшадағы</w:t>
      </w:r>
      <w:r>
        <w:rPr>
          <w:rFonts w:ascii="Times New Roman"/>
          <w:b w:val="false"/>
          <w:i w:val="false"/>
          <w:color w:val="000000"/>
          <w:sz w:val="28"/>
        </w:rPr>
        <w:t xml:space="preserve"> ", сондай-ақ шаруашылық қызметі нәтижесінде балық ресурстары мен басқа да су жануарларына келтірілетін және келтірілген зиянды, оның ішінде болмай қоймайтын зиянды өтеу мөлшерін есептеу"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тармақшадағы</w:t>
      </w:r>
      <w:r>
        <w:rPr>
          <w:rFonts w:ascii="Times New Roman"/>
          <w:b w:val="false"/>
          <w:i w:val="false"/>
          <w:color w:val="000000"/>
          <w:sz w:val="28"/>
        </w:rPr>
        <w:t xml:space="preserve"> ", балықшы" деген сөз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тармақшадағы</w:t>
      </w:r>
      <w:r>
        <w:rPr>
          <w:rFonts w:ascii="Times New Roman"/>
          <w:b w:val="false"/>
          <w:i w:val="false"/>
          <w:color w:val="000000"/>
          <w:sz w:val="28"/>
        </w:rPr>
        <w:t xml:space="preserve"> ", балық шаруашылықтарын" деген сөздер "шаруашылығын"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тармақшадағы</w:t>
      </w:r>
      <w:r>
        <w:rPr>
          <w:rFonts w:ascii="Times New Roman"/>
          <w:b w:val="false"/>
          <w:i w:val="false"/>
          <w:color w:val="000000"/>
          <w:sz w:val="28"/>
        </w:rPr>
        <w:t xml:space="preserve"> "және балық шаруашылықтары" деген сөздер "шаруашылығы"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20-1)</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тармақшадағы</w:t>
      </w:r>
      <w:r>
        <w:rPr>
          <w:rFonts w:ascii="Times New Roman"/>
          <w:b w:val="false"/>
          <w:i w:val="false"/>
          <w:color w:val="000000"/>
          <w:sz w:val="28"/>
        </w:rPr>
        <w:t xml:space="preserve"> ", сондай-ақ балықшылар мен балық шаруашылығы субъектілерінің қоғамдық бірлестіктерін"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47-1), 47-2), 47-3), 47-4),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55)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 тармақшадағы</w:t>
      </w:r>
      <w:r>
        <w:rPr>
          <w:rFonts w:ascii="Times New Roman"/>
          <w:b w:val="false"/>
          <w:i w:val="false"/>
          <w:color w:val="000000"/>
          <w:sz w:val="28"/>
        </w:rPr>
        <w:t xml:space="preserve"> ", балық аулау"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 тармақшадағы</w:t>
      </w:r>
      <w:r>
        <w:rPr>
          <w:rFonts w:ascii="Times New Roman"/>
          <w:b w:val="false"/>
          <w:i w:val="false"/>
          <w:color w:val="000000"/>
          <w:sz w:val="28"/>
        </w:rPr>
        <w:t xml:space="preserve"> "және балық шаруашылығын жүргізу қағидаларын"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65-2)</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және </w:t>
      </w:r>
      <w:r>
        <w:rPr>
          <w:rFonts w:ascii="Times New Roman"/>
          <w:b w:val="false"/>
          <w:i w:val="false"/>
          <w:color w:val="000000"/>
          <w:sz w:val="28"/>
        </w:rPr>
        <w:t>67)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 тармақшадағы</w:t>
      </w:r>
      <w:r>
        <w:rPr>
          <w:rFonts w:ascii="Times New Roman"/>
          <w:b w:val="false"/>
          <w:i w:val="false"/>
          <w:color w:val="000000"/>
          <w:sz w:val="28"/>
        </w:rPr>
        <w:t xml:space="preserve"> "балық шаруашылығы су айдындарының резервтік қорындағы және (немесе) учаскелер мен аңшылық алқаптардағы" деген сөздер "аңшылық алқаптардың резервтік қорындағы"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77-1)</w:t>
      </w:r>
      <w:r>
        <w:rPr>
          <w:rFonts w:ascii="Times New Roman"/>
          <w:b w:val="false"/>
          <w:i w:val="false"/>
          <w:color w:val="000000"/>
          <w:sz w:val="28"/>
        </w:rPr>
        <w:t xml:space="preserve">, </w:t>
      </w:r>
      <w:r>
        <w:rPr>
          <w:rFonts w:ascii="Times New Roman"/>
          <w:b w:val="false"/>
          <w:i w:val="false"/>
          <w:color w:val="000000"/>
          <w:sz w:val="28"/>
        </w:rPr>
        <w:t>77-2)</w:t>
      </w:r>
      <w:r>
        <w:rPr>
          <w:rFonts w:ascii="Times New Roman"/>
          <w:b w:val="false"/>
          <w:i w:val="false"/>
          <w:color w:val="000000"/>
          <w:sz w:val="28"/>
        </w:rPr>
        <w:t xml:space="preserve">, </w:t>
      </w:r>
      <w:r>
        <w:rPr>
          <w:rFonts w:ascii="Times New Roman"/>
          <w:b w:val="false"/>
          <w:i w:val="false"/>
          <w:color w:val="000000"/>
          <w:sz w:val="28"/>
        </w:rPr>
        <w:t>77-4)</w:t>
      </w:r>
      <w:r>
        <w:rPr>
          <w:rFonts w:ascii="Times New Roman"/>
          <w:b w:val="false"/>
          <w:i w:val="false"/>
          <w:color w:val="000000"/>
          <w:sz w:val="28"/>
        </w:rPr>
        <w:t xml:space="preserve">, </w:t>
      </w:r>
      <w:r>
        <w:rPr>
          <w:rFonts w:ascii="Times New Roman"/>
          <w:b w:val="false"/>
          <w:i w:val="false"/>
          <w:color w:val="000000"/>
          <w:sz w:val="28"/>
        </w:rPr>
        <w:t>77-6)</w:t>
      </w:r>
      <w:r>
        <w:rPr>
          <w:rFonts w:ascii="Times New Roman"/>
          <w:b w:val="false"/>
          <w:i w:val="false"/>
          <w:color w:val="000000"/>
          <w:sz w:val="28"/>
        </w:rPr>
        <w:t xml:space="preserve">, </w:t>
      </w:r>
      <w:r>
        <w:rPr>
          <w:rFonts w:ascii="Times New Roman"/>
          <w:b w:val="false"/>
          <w:i w:val="false"/>
          <w:color w:val="000000"/>
          <w:sz w:val="28"/>
        </w:rPr>
        <w:t>77-9)</w:t>
      </w:r>
      <w:r>
        <w:rPr>
          <w:rFonts w:ascii="Times New Roman"/>
          <w:b w:val="false"/>
          <w:i w:val="false"/>
          <w:color w:val="000000"/>
          <w:sz w:val="28"/>
        </w:rPr>
        <w:t xml:space="preserve">, </w:t>
      </w:r>
      <w:r>
        <w:rPr>
          <w:rFonts w:ascii="Times New Roman"/>
          <w:b w:val="false"/>
          <w:i w:val="false"/>
          <w:color w:val="000000"/>
          <w:sz w:val="28"/>
        </w:rPr>
        <w:t>77-10)</w:t>
      </w:r>
      <w:r>
        <w:rPr>
          <w:rFonts w:ascii="Times New Roman"/>
          <w:b w:val="false"/>
          <w:i w:val="false"/>
          <w:color w:val="000000"/>
          <w:sz w:val="28"/>
        </w:rPr>
        <w:t xml:space="preserve">, </w:t>
      </w:r>
      <w:r>
        <w:rPr>
          <w:rFonts w:ascii="Times New Roman"/>
          <w:b w:val="false"/>
          <w:i w:val="false"/>
          <w:color w:val="000000"/>
          <w:sz w:val="28"/>
        </w:rPr>
        <w:t>77-12)</w:t>
      </w:r>
      <w:r>
        <w:rPr>
          <w:rFonts w:ascii="Times New Roman"/>
          <w:b w:val="false"/>
          <w:i w:val="false"/>
          <w:color w:val="000000"/>
          <w:sz w:val="28"/>
        </w:rPr>
        <w:t xml:space="preserve">, </w:t>
      </w:r>
      <w:r>
        <w:rPr>
          <w:rFonts w:ascii="Times New Roman"/>
          <w:b w:val="false"/>
          <w:i w:val="false"/>
          <w:color w:val="000000"/>
          <w:sz w:val="28"/>
        </w:rPr>
        <w:t>77-13)</w:t>
      </w:r>
      <w:r>
        <w:rPr>
          <w:rFonts w:ascii="Times New Roman"/>
          <w:b w:val="false"/>
          <w:i w:val="false"/>
          <w:color w:val="000000"/>
          <w:sz w:val="28"/>
        </w:rPr>
        <w:t xml:space="preserve">, </w:t>
      </w:r>
      <w:r>
        <w:rPr>
          <w:rFonts w:ascii="Times New Roman"/>
          <w:b w:val="false"/>
          <w:i w:val="false"/>
          <w:color w:val="000000"/>
          <w:sz w:val="28"/>
        </w:rPr>
        <w:t>77-14)</w:t>
      </w:r>
      <w:r>
        <w:rPr>
          <w:rFonts w:ascii="Times New Roman"/>
          <w:b w:val="false"/>
          <w:i w:val="false"/>
          <w:color w:val="000000"/>
          <w:sz w:val="28"/>
        </w:rPr>
        <w:t xml:space="preserve">, </w:t>
      </w:r>
      <w:r>
        <w:rPr>
          <w:rFonts w:ascii="Times New Roman"/>
          <w:b w:val="false"/>
          <w:i w:val="false"/>
          <w:color w:val="000000"/>
          <w:sz w:val="28"/>
        </w:rPr>
        <w:t>77-16)</w:t>
      </w:r>
      <w:r>
        <w:rPr>
          <w:rFonts w:ascii="Times New Roman"/>
          <w:b w:val="false"/>
          <w:i w:val="false"/>
          <w:color w:val="000000"/>
          <w:sz w:val="28"/>
        </w:rPr>
        <w:t xml:space="preserve">, </w:t>
      </w:r>
      <w:r>
        <w:rPr>
          <w:rFonts w:ascii="Times New Roman"/>
          <w:b w:val="false"/>
          <w:i w:val="false"/>
          <w:color w:val="000000"/>
          <w:sz w:val="28"/>
        </w:rPr>
        <w:t>77-17)</w:t>
      </w:r>
      <w:r>
        <w:rPr>
          <w:rFonts w:ascii="Times New Roman"/>
          <w:b w:val="false"/>
          <w:i w:val="false"/>
          <w:color w:val="000000"/>
          <w:sz w:val="28"/>
        </w:rPr>
        <w:t xml:space="preserve"> және 77-18) тармақшалар алып тасталсын;</w:t>
      </w:r>
    </w:p>
    <w:bookmarkStart w:name="z220" w:id="165"/>
    <w:p>
      <w:pPr>
        <w:spacing w:after="0"/>
        <w:ind w:left="0"/>
        <w:jc w:val="both"/>
      </w:pPr>
      <w:r>
        <w:rPr>
          <w:rFonts w:ascii="Times New Roman"/>
          <w:b w:val="false"/>
          <w:i w:val="false"/>
          <w:color w:val="000000"/>
          <w:sz w:val="28"/>
        </w:rPr>
        <w:t>
      6) мынадай мазмұндағы 9-1-баппен толықтырылсын:</w:t>
      </w:r>
    </w:p>
    <w:bookmarkEnd w:id="165"/>
    <w:bookmarkStart w:name="z221" w:id="166"/>
    <w:p>
      <w:pPr>
        <w:spacing w:after="0"/>
        <w:ind w:left="0"/>
        <w:jc w:val="both"/>
      </w:pPr>
      <w:r>
        <w:rPr>
          <w:rFonts w:ascii="Times New Roman"/>
          <w:b w:val="false"/>
          <w:i w:val="false"/>
          <w:color w:val="000000"/>
          <w:sz w:val="28"/>
        </w:rPr>
        <w:t>
      "9-1-бап. Балық шаруашылығы саласындағы уәкілетті органның, оның аумақтық бөлімшелері бар ведомствосының құзыреті</w:t>
      </w:r>
    </w:p>
    <w:bookmarkEnd w:id="166"/>
    <w:bookmarkStart w:name="z222" w:id="167"/>
    <w:p>
      <w:pPr>
        <w:spacing w:after="0"/>
        <w:ind w:left="0"/>
        <w:jc w:val="both"/>
      </w:pPr>
      <w:r>
        <w:rPr>
          <w:rFonts w:ascii="Times New Roman"/>
          <w:b w:val="false"/>
          <w:i w:val="false"/>
          <w:color w:val="000000"/>
          <w:sz w:val="28"/>
        </w:rPr>
        <w:t>
      Балық шаруашылығы саласындағы уәкілетті орган:</w:t>
      </w:r>
    </w:p>
    <w:bookmarkEnd w:id="167"/>
    <w:bookmarkStart w:name="z223" w:id="168"/>
    <w:p>
      <w:pPr>
        <w:spacing w:after="0"/>
        <w:ind w:left="0"/>
        <w:jc w:val="both"/>
      </w:pPr>
      <w:r>
        <w:rPr>
          <w:rFonts w:ascii="Times New Roman"/>
          <w:b w:val="false"/>
          <w:i w:val="false"/>
          <w:color w:val="000000"/>
          <w:sz w:val="28"/>
        </w:rPr>
        <w:t>
      1) өз құзыреті шегінде стратегиялық, реттеушілік, іске асыру және бақылау-қадағалау функцияларын жүзеге асырады;</w:t>
      </w:r>
    </w:p>
    <w:bookmarkEnd w:id="168"/>
    <w:bookmarkStart w:name="z224" w:id="169"/>
    <w:p>
      <w:pPr>
        <w:spacing w:after="0"/>
        <w:ind w:left="0"/>
        <w:jc w:val="both"/>
      </w:pPr>
      <w:r>
        <w:rPr>
          <w:rFonts w:ascii="Times New Roman"/>
          <w:b w:val="false"/>
          <w:i w:val="false"/>
          <w:color w:val="000000"/>
          <w:sz w:val="28"/>
        </w:rPr>
        <w:t>
      2) мемлекеттің Қазақстан Республикасының Президенті айқындаған ішкі және сыртқы саясатының негізгі бағыттары және мемлекеттің Қазақстан Республикасының Үкіметі әзірлеген әлеуметтік-экономикалық саясатының, оның қорғаныс қабілетінің, қауіпсіздігінің, қоғамдық тәртіпті қамтамасыз етудің негізгі бағыттары негізінде және оларды орындау үшін Қазақстан Республикасының қолданыстағы заңнамасына сәйкес балық ресурстарын және басқа да су жануарларын қорғау, өсімін молайту және пайдалану саласындағы мемлекеттік саясатты қалыптастырады;</w:t>
      </w:r>
    </w:p>
    <w:bookmarkEnd w:id="169"/>
    <w:bookmarkStart w:name="z225" w:id="170"/>
    <w:p>
      <w:pPr>
        <w:spacing w:after="0"/>
        <w:ind w:left="0"/>
        <w:jc w:val="both"/>
      </w:pPr>
      <w:r>
        <w:rPr>
          <w:rFonts w:ascii="Times New Roman"/>
          <w:b w:val="false"/>
          <w:i w:val="false"/>
          <w:color w:val="000000"/>
          <w:sz w:val="28"/>
        </w:rPr>
        <w:t>
      3) балық ресурстарын және басқа да су жануарларын қорғау, өсімін молайту және пайдалану саласындағы жергілікті атқарушы органдарды үйлестіруді және оларға әдістемелік басшылықты жүзеге асырады;</w:t>
      </w:r>
    </w:p>
    <w:bookmarkEnd w:id="170"/>
    <w:bookmarkStart w:name="z226" w:id="171"/>
    <w:p>
      <w:pPr>
        <w:spacing w:after="0"/>
        <w:ind w:left="0"/>
        <w:jc w:val="both"/>
      </w:pPr>
      <w:r>
        <w:rPr>
          <w:rFonts w:ascii="Times New Roman"/>
          <w:b w:val="false"/>
          <w:i w:val="false"/>
          <w:color w:val="000000"/>
          <w:sz w:val="28"/>
        </w:rPr>
        <w:t>
      4) Қазақстан Республикасының заңнамасына сәйкес балық ресурстарын және басқа да су жануарларын қорғау, өсімін молайту және пайдалану саласындағы нормативтік құқықтық актілерді әзірлейді және бекітеді;</w:t>
      </w:r>
    </w:p>
    <w:bookmarkEnd w:id="171"/>
    <w:bookmarkStart w:name="z227" w:id="172"/>
    <w:p>
      <w:pPr>
        <w:spacing w:after="0"/>
        <w:ind w:left="0"/>
        <w:jc w:val="both"/>
      </w:pPr>
      <w:r>
        <w:rPr>
          <w:rFonts w:ascii="Times New Roman"/>
          <w:b w:val="false"/>
          <w:i w:val="false"/>
          <w:color w:val="000000"/>
          <w:sz w:val="28"/>
        </w:rPr>
        <w:t>
      5) балық ресурстарын және басқа да су жануарларын қорғау, өсімін молайту және пайдалану саласындағы нормалар мен нормативтерді әзірлейді және бекітеді;</w:t>
      </w:r>
    </w:p>
    <w:bookmarkEnd w:id="172"/>
    <w:bookmarkStart w:name="z228" w:id="173"/>
    <w:p>
      <w:pPr>
        <w:spacing w:after="0"/>
        <w:ind w:left="0"/>
        <w:jc w:val="both"/>
      </w:pPr>
      <w:r>
        <w:rPr>
          <w:rFonts w:ascii="Times New Roman"/>
          <w:b w:val="false"/>
          <w:i w:val="false"/>
          <w:color w:val="000000"/>
          <w:sz w:val="28"/>
        </w:rPr>
        <w:t>
      6) бұзылуы жедел ден қою шараларын қолдануға алып келетін талаптардың тізбесін айқындайды, сондай-ақ талаптардың нақты бұзылуына қатысты жедел ден қою шарасының нақты түрін, осы шараны қолдану мерзімін (қажет болған кезде) көрсете отырып айқындайды.</w:t>
      </w:r>
    </w:p>
    <w:bookmarkEnd w:id="173"/>
    <w:bookmarkStart w:name="z229" w:id="174"/>
    <w:p>
      <w:pPr>
        <w:spacing w:after="0"/>
        <w:ind w:left="0"/>
        <w:jc w:val="both"/>
      </w:pPr>
      <w:r>
        <w:rPr>
          <w:rFonts w:ascii="Times New Roman"/>
          <w:b w:val="false"/>
          <w:i w:val="false"/>
          <w:color w:val="000000"/>
          <w:sz w:val="28"/>
        </w:rPr>
        <w:t>
      Бұзылуы жедел ден қою шараларын қолдануға алып келетін талаптардың тізбесіне Қазақстан Республикасы Кәсіпкерлік кодексінің 143-бабына сәйкес мемлекеттік бақылау нысанасы болып табылатын талаптар енгізіледі;</w:t>
      </w:r>
    </w:p>
    <w:bookmarkEnd w:id="174"/>
    <w:bookmarkStart w:name="z230" w:id="175"/>
    <w:p>
      <w:pPr>
        <w:spacing w:after="0"/>
        <w:ind w:left="0"/>
        <w:jc w:val="both"/>
      </w:pPr>
      <w:r>
        <w:rPr>
          <w:rFonts w:ascii="Times New Roman"/>
          <w:b w:val="false"/>
          <w:i w:val="false"/>
          <w:color w:val="000000"/>
          <w:sz w:val="28"/>
        </w:rPr>
        <w:t>
      7) балық ресурстары мен басқа да су жануарларын пайдаланғаны үшін төлемақы мөлшерлемелерін және Қазақстан Республикасының жануарлар дүниесін қорғау, өсімін молайту және пайдалану саласындағы заңнамасын бұзудан келтірілген зиянды өтеу мөлшерін айқындау, сондай-ақ шаруашылық қызмет салдарынан балық ресурстары мен басқа да су жануарларына келтірілетін және келтірілген, оның ішінде болмай қоймайтын зиянның орнын толтыру мөлшерін есептеу әдістемесін әзірлейді және бекітеді;</w:t>
      </w:r>
    </w:p>
    <w:bookmarkEnd w:id="175"/>
    <w:bookmarkStart w:name="z231" w:id="176"/>
    <w:p>
      <w:pPr>
        <w:spacing w:after="0"/>
        <w:ind w:left="0"/>
        <w:jc w:val="both"/>
      </w:pPr>
      <w:r>
        <w:rPr>
          <w:rFonts w:ascii="Times New Roman"/>
          <w:b w:val="false"/>
          <w:i w:val="false"/>
          <w:color w:val="000000"/>
          <w:sz w:val="28"/>
        </w:rPr>
        <w:t>
      8) Үшінші елдермен саудада Еуразиялық экономикалық одаққа мүше мемлекеттердің әкелуіне немесе әкетуіне тыйым салулар немесе шектеулер қолданылатын тауарлардың бірыңғай тізбесіне енгізілген жабайы тірі жануарларды (балықтарды және басқа да су жануарларын), оның ішінде сирек кездесетіндері мен жойылып кету қаупі төнгендерін Еуразиялық экономикалық одақтың кедендік аумағынан әкетуге арналған қорытындыны (рұқсат беру құжатын) береді;</w:t>
      </w:r>
    </w:p>
    <w:bookmarkEnd w:id="176"/>
    <w:bookmarkStart w:name="z232" w:id="177"/>
    <w:p>
      <w:pPr>
        <w:spacing w:after="0"/>
        <w:ind w:left="0"/>
        <w:jc w:val="both"/>
      </w:pPr>
      <w:r>
        <w:rPr>
          <w:rFonts w:ascii="Times New Roman"/>
          <w:b w:val="false"/>
          <w:i w:val="false"/>
          <w:color w:val="000000"/>
          <w:sz w:val="28"/>
        </w:rPr>
        <w:t>
      9) Құрып кету қаупі төнген жабайы фауна мен флора түрлерімен халықаралық сауда туралы конвенцияның қолданылу аясына кіретін балықтардың және басқа да су жануарларының түрлерін Қазақстан Республикасының аумағына импорттауға, Қазақстан Республикасының аумағынан экспорттауға және (немесе) кері экспорттауға рұқсаттар беруді жүзеге асырады;</w:t>
      </w:r>
    </w:p>
    <w:bookmarkEnd w:id="177"/>
    <w:bookmarkStart w:name="z233" w:id="178"/>
    <w:p>
      <w:pPr>
        <w:spacing w:after="0"/>
        <w:ind w:left="0"/>
        <w:jc w:val="both"/>
      </w:pPr>
      <w:r>
        <w:rPr>
          <w:rFonts w:ascii="Times New Roman"/>
          <w:b w:val="false"/>
          <w:i w:val="false"/>
          <w:color w:val="000000"/>
          <w:sz w:val="28"/>
        </w:rPr>
        <w:t>
      10) балық ресурстарын және басқа да су жануарларын пайдалануға биологиялық негіздеме дайындау тәртібін әзірлейді және бекітеді;</w:t>
      </w:r>
    </w:p>
    <w:bookmarkEnd w:id="178"/>
    <w:bookmarkStart w:name="z234" w:id="179"/>
    <w:p>
      <w:pPr>
        <w:spacing w:after="0"/>
        <w:ind w:left="0"/>
        <w:jc w:val="both"/>
      </w:pPr>
      <w:r>
        <w:rPr>
          <w:rFonts w:ascii="Times New Roman"/>
          <w:b w:val="false"/>
          <w:i w:val="false"/>
          <w:color w:val="000000"/>
          <w:sz w:val="28"/>
        </w:rPr>
        <w:t>
      11) қолдануға рұқсат етілген кәсіпшілік және кәсіпшілік емес балық аулау құралдарының түрлері мен тәсілдерінің тізбесін әзірлейді және бекітеді;</w:t>
      </w:r>
    </w:p>
    <w:bookmarkEnd w:id="179"/>
    <w:bookmarkStart w:name="z235" w:id="180"/>
    <w:p>
      <w:pPr>
        <w:spacing w:after="0"/>
        <w:ind w:left="0"/>
        <w:jc w:val="both"/>
      </w:pPr>
      <w:r>
        <w:rPr>
          <w:rFonts w:ascii="Times New Roman"/>
          <w:b w:val="false"/>
          <w:i w:val="false"/>
          <w:color w:val="000000"/>
          <w:sz w:val="28"/>
        </w:rPr>
        <w:t>
      12) екі және одан көп облыста орналасқан балық шаруашылығы су айдындарында балық ресурстары мен басқа да су жануарларын қорғау, өсімін молайту және пайдалану саласында ғылыми зерттеулер мен жобалау-іздестіру жұмыстарын жүргізуді ұйымдастырады және (немесе) қамтамасыз етеді;</w:t>
      </w:r>
    </w:p>
    <w:bookmarkEnd w:id="180"/>
    <w:bookmarkStart w:name="z236" w:id="181"/>
    <w:p>
      <w:pPr>
        <w:spacing w:after="0"/>
        <w:ind w:left="0"/>
        <w:jc w:val="both"/>
      </w:pPr>
      <w:r>
        <w:rPr>
          <w:rFonts w:ascii="Times New Roman"/>
          <w:b w:val="false"/>
          <w:i w:val="false"/>
          <w:color w:val="000000"/>
          <w:sz w:val="28"/>
        </w:rPr>
        <w:t>
      13) балық аулауға тыйым салынған уылдырық шашу кезеңінде, сондай-ақ балық аулауға тыйым салынған су айдындарында және (немесе) учаскелерінде су көлігі қозғалысының тәртібін әзірлейді және бекітеді;</w:t>
      </w:r>
    </w:p>
    <w:bookmarkEnd w:id="181"/>
    <w:bookmarkStart w:name="z237" w:id="182"/>
    <w:p>
      <w:pPr>
        <w:spacing w:after="0"/>
        <w:ind w:left="0"/>
        <w:jc w:val="both"/>
      </w:pPr>
      <w:r>
        <w:rPr>
          <w:rFonts w:ascii="Times New Roman"/>
          <w:b w:val="false"/>
          <w:i w:val="false"/>
          <w:color w:val="000000"/>
          <w:sz w:val="28"/>
        </w:rPr>
        <w:t>
      14) ішкі және сыртқы нарықтарда сауда жасау үшін бекіре тұқымдас балық түрлерінің уылдырығын таңбалау тәртібін және сыртқы нарықта бекіре тұқымдас балық түрлерінің уылдырығымен сауда жасауға арналған таңба нысанын әзірлеп, бекітеді және ішкі нарықта саудалауға таңба беруді жүзеге асырады;</w:t>
      </w:r>
    </w:p>
    <w:bookmarkEnd w:id="182"/>
    <w:bookmarkStart w:name="z238" w:id="183"/>
    <w:p>
      <w:pPr>
        <w:spacing w:after="0"/>
        <w:ind w:left="0"/>
        <w:jc w:val="both"/>
      </w:pPr>
      <w:r>
        <w:rPr>
          <w:rFonts w:ascii="Times New Roman"/>
          <w:b w:val="false"/>
          <w:i w:val="false"/>
          <w:color w:val="000000"/>
          <w:sz w:val="28"/>
        </w:rPr>
        <w:t>
      15) интродукциялау, реинтродукциялау және будандастыру мақсатында аулауды, өсімін молайту мақсатында аулауды, балықтың қырылу қаупі бар су айдындарында және (немесе) учаскелерде аулауды жүзеге асырады және (немесе) ұйымдастырады, сондай-ақ бақылау үшін аулауды жүзеге асырады;</w:t>
      </w:r>
    </w:p>
    <w:bookmarkEnd w:id="183"/>
    <w:bookmarkStart w:name="z239" w:id="184"/>
    <w:p>
      <w:pPr>
        <w:spacing w:after="0"/>
        <w:ind w:left="0"/>
        <w:jc w:val="both"/>
      </w:pPr>
      <w:r>
        <w:rPr>
          <w:rFonts w:ascii="Times New Roman"/>
          <w:b w:val="false"/>
          <w:i w:val="false"/>
          <w:color w:val="000000"/>
          <w:sz w:val="28"/>
        </w:rPr>
        <w:t>
      16) екі және одан көп облыста орналасқан балық шаруашылығы су айдындарында ғылыми-зерттеу үшін аулау мақсатында балық ресурстарын және басқа да су жануарларын, сондай-ақ сирек кездесетін және жойылып кету қаупі бар жануарлар түрлерін пайдалануға рұқсаттар береді;</w:t>
      </w:r>
    </w:p>
    <w:bookmarkEnd w:id="184"/>
    <w:bookmarkStart w:name="z240" w:id="185"/>
    <w:p>
      <w:pPr>
        <w:spacing w:after="0"/>
        <w:ind w:left="0"/>
        <w:jc w:val="both"/>
      </w:pPr>
      <w:r>
        <w:rPr>
          <w:rFonts w:ascii="Times New Roman"/>
          <w:b w:val="false"/>
          <w:i w:val="false"/>
          <w:color w:val="000000"/>
          <w:sz w:val="28"/>
        </w:rPr>
        <w:t>
      17) Қазақстан Республикасының жануарлар дүниесін қорғау, өсімін молайту және пайдалану саласындағы заңнамасы талаптарының сақталуын айқындау мақсатында жануарлар дүниесін (балық ресурстары және басқа да су жануарлары бөлігінде) пайдаланушылардың қызметін тексереді;</w:t>
      </w:r>
    </w:p>
    <w:bookmarkEnd w:id="185"/>
    <w:bookmarkStart w:name="z241" w:id="186"/>
    <w:p>
      <w:pPr>
        <w:spacing w:after="0"/>
        <w:ind w:left="0"/>
        <w:jc w:val="both"/>
      </w:pPr>
      <w:r>
        <w:rPr>
          <w:rFonts w:ascii="Times New Roman"/>
          <w:b w:val="false"/>
          <w:i w:val="false"/>
          <w:color w:val="000000"/>
          <w:sz w:val="28"/>
        </w:rPr>
        <w:t>
      18) балық ресурстары мен басқа да су жануарлары бөлігінде жануарлар дүниесін қорғау, өсімін молайту және пайдалану саласында мемлекеттік бақылау мен қадағалауды жүзеге асырады;</w:t>
      </w:r>
    </w:p>
    <w:bookmarkEnd w:id="186"/>
    <w:bookmarkStart w:name="z242" w:id="187"/>
    <w:p>
      <w:pPr>
        <w:spacing w:after="0"/>
        <w:ind w:left="0"/>
        <w:jc w:val="both"/>
      </w:pPr>
      <w:r>
        <w:rPr>
          <w:rFonts w:ascii="Times New Roman"/>
          <w:b w:val="false"/>
          <w:i w:val="false"/>
          <w:color w:val="000000"/>
          <w:sz w:val="28"/>
        </w:rPr>
        <w:t>
      19) балықтардың қырылуына сөзсіз алып келетін қырылу қаупі туындаған және су объектілеріне немесе олардың бөліктеріне ағымдағы балық шаруашылығы мелиорациясын жүргізу жолымен мұндай қатердің бетін қайтару мүмкін болмаған жағдайларда ғылыми ұсынымдар негізінде балықтарды мелиорациялық аулау туралы шешім қабылдайды;</w:t>
      </w:r>
    </w:p>
    <w:bookmarkEnd w:id="187"/>
    <w:bookmarkStart w:name="z243" w:id="188"/>
    <w:p>
      <w:pPr>
        <w:spacing w:after="0"/>
        <w:ind w:left="0"/>
        <w:jc w:val="both"/>
      </w:pPr>
      <w:r>
        <w:rPr>
          <w:rFonts w:ascii="Times New Roman"/>
          <w:b w:val="false"/>
          <w:i w:val="false"/>
          <w:color w:val="000000"/>
          <w:sz w:val="28"/>
        </w:rPr>
        <w:t>
      20)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(балықтар мен басқа да су жануарларын) қолдан өсіру жөніндегі қызметті жүзеге асыру басталғаны немесе тоқтатылғаны туралы хабарламаларды қабылдауды жүзеге асырады;</w:t>
      </w:r>
    </w:p>
    <w:bookmarkEnd w:id="188"/>
    <w:bookmarkStart w:name="z244" w:id="189"/>
    <w:p>
      <w:pPr>
        <w:spacing w:after="0"/>
        <w:ind w:left="0"/>
        <w:jc w:val="both"/>
      </w:pPr>
      <w:r>
        <w:rPr>
          <w:rFonts w:ascii="Times New Roman"/>
          <w:b w:val="false"/>
          <w:i w:val="false"/>
          <w:color w:val="000000"/>
          <w:sz w:val="28"/>
        </w:rPr>
        <w:t>
      21) су айдындарына балық жіберу, су объектілерінің балық шаруашылығы мелиорациясы жөніндегі жұмыстарды жүргізу қағидаларын әзірлейді және бекітеді;</w:t>
      </w:r>
    </w:p>
    <w:bookmarkEnd w:id="189"/>
    <w:bookmarkStart w:name="z245" w:id="190"/>
    <w:p>
      <w:pPr>
        <w:spacing w:after="0"/>
        <w:ind w:left="0"/>
        <w:jc w:val="both"/>
      </w:pPr>
      <w:r>
        <w:rPr>
          <w:rFonts w:ascii="Times New Roman"/>
          <w:b w:val="false"/>
          <w:i w:val="false"/>
          <w:color w:val="000000"/>
          <w:sz w:val="28"/>
        </w:rPr>
        <w:t>
      22) балық ресурстарын және басқа да су жануарларын, олардың бөліктері мен дериваттарын пайдалануға шектеулер мен тыйым салуларды белгілеу қағидаларын әзірлейді және бекітеді;</w:t>
      </w:r>
    </w:p>
    <w:bookmarkEnd w:id="190"/>
    <w:bookmarkStart w:name="z246" w:id="191"/>
    <w:p>
      <w:pPr>
        <w:spacing w:after="0"/>
        <w:ind w:left="0"/>
        <w:jc w:val="both"/>
      </w:pPr>
      <w:r>
        <w:rPr>
          <w:rFonts w:ascii="Times New Roman"/>
          <w:b w:val="false"/>
          <w:i w:val="false"/>
          <w:color w:val="000000"/>
          <w:sz w:val="28"/>
        </w:rPr>
        <w:t>
      23) Құрып кету қаупі төнген жабайы фауна мен флора түрлерімен халықаралық сауда туралы конвенцияның қолданылу аясына кіретін балықтар мен басқа да су жануарларының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 қағидаларын әзірлейді және бекітеді;</w:t>
      </w:r>
    </w:p>
    <w:bookmarkEnd w:id="191"/>
    <w:bookmarkStart w:name="z247" w:id="192"/>
    <w:p>
      <w:pPr>
        <w:spacing w:after="0"/>
        <w:ind w:left="0"/>
        <w:jc w:val="both"/>
      </w:pPr>
      <w:r>
        <w:rPr>
          <w:rFonts w:ascii="Times New Roman"/>
          <w:b w:val="false"/>
          <w:i w:val="false"/>
          <w:color w:val="000000"/>
          <w:sz w:val="28"/>
        </w:rPr>
        <w:t>
      24) балық аулау объектілерін алып қою квоталарын бөлу қағидаларын әзірлейді және бекітеді;</w:t>
      </w:r>
    </w:p>
    <w:bookmarkEnd w:id="192"/>
    <w:bookmarkStart w:name="z248" w:id="193"/>
    <w:p>
      <w:pPr>
        <w:spacing w:after="0"/>
        <w:ind w:left="0"/>
        <w:jc w:val="both"/>
      </w:pPr>
      <w:r>
        <w:rPr>
          <w:rFonts w:ascii="Times New Roman"/>
          <w:b w:val="false"/>
          <w:i w:val="false"/>
          <w:color w:val="000000"/>
          <w:sz w:val="28"/>
        </w:rPr>
        <w:t>
      25) балық аулау қағидаларын әзірлейді және бекітеді;</w:t>
      </w:r>
    </w:p>
    <w:bookmarkEnd w:id="193"/>
    <w:bookmarkStart w:name="z249" w:id="194"/>
    <w:p>
      <w:pPr>
        <w:spacing w:after="0"/>
        <w:ind w:left="0"/>
        <w:jc w:val="both"/>
      </w:pPr>
      <w:r>
        <w:rPr>
          <w:rFonts w:ascii="Times New Roman"/>
          <w:b w:val="false"/>
          <w:i w:val="false"/>
          <w:color w:val="000000"/>
          <w:sz w:val="28"/>
        </w:rPr>
        <w:t>
      26) балық шаруашылығын жүргізу қағидаларын әзірлейді және бекітеді;</w:t>
      </w:r>
    </w:p>
    <w:bookmarkEnd w:id="194"/>
    <w:bookmarkStart w:name="z250" w:id="195"/>
    <w:p>
      <w:pPr>
        <w:spacing w:after="0"/>
        <w:ind w:left="0"/>
        <w:jc w:val="both"/>
      </w:pPr>
      <w:r>
        <w:rPr>
          <w:rFonts w:ascii="Times New Roman"/>
          <w:b w:val="false"/>
          <w:i w:val="false"/>
          <w:color w:val="000000"/>
          <w:sz w:val="28"/>
        </w:rPr>
        <w:t>
      27) балық ресурстарын және басқа да су жануарларын пайдалануға арналған рұқсаттарды беру қағидаларын әзірлейді және бекітеді;</w:t>
      </w:r>
    </w:p>
    <w:bookmarkEnd w:id="195"/>
    <w:bookmarkStart w:name="z251" w:id="196"/>
    <w:p>
      <w:pPr>
        <w:spacing w:after="0"/>
        <w:ind w:left="0"/>
        <w:jc w:val="both"/>
      </w:pPr>
      <w:r>
        <w:rPr>
          <w:rFonts w:ascii="Times New Roman"/>
          <w:b w:val="false"/>
          <w:i w:val="false"/>
          <w:color w:val="000000"/>
          <w:sz w:val="28"/>
        </w:rPr>
        <w:t>
      28) балық ресурстарын және басқа да су жануарларын, олардың бөліктері мен дериваттарын пайдалануға шектеулер мен тыйым салуларды енгізу туралы шешім қабылдайды, тиісті ғылыми ұйымдар берген биологиялық негіздеме негізінде оларды пайдалану орындары мен мерзімдерін белгілейді;</w:t>
      </w:r>
    </w:p>
    <w:bookmarkEnd w:id="196"/>
    <w:bookmarkStart w:name="z252" w:id="197"/>
    <w:p>
      <w:pPr>
        <w:spacing w:after="0"/>
        <w:ind w:left="0"/>
        <w:jc w:val="both"/>
      </w:pPr>
      <w:r>
        <w:rPr>
          <w:rFonts w:ascii="Times New Roman"/>
          <w:b w:val="false"/>
          <w:i w:val="false"/>
          <w:color w:val="000000"/>
          <w:sz w:val="28"/>
        </w:rPr>
        <w:t>
      29) балық шаруашылығы су айдындарын және (немесе) учаскелерін бекітіп беру жөнінде конкурс өткізу қағидаларын және конкурсқа қатысушыларға қойылатын біліктілік талаптарын әзірлейді және бекітеді;</w:t>
      </w:r>
    </w:p>
    <w:bookmarkEnd w:id="197"/>
    <w:bookmarkStart w:name="z253" w:id="198"/>
    <w:p>
      <w:pPr>
        <w:spacing w:after="0"/>
        <w:ind w:left="0"/>
        <w:jc w:val="both"/>
      </w:pPr>
      <w:r>
        <w:rPr>
          <w:rFonts w:ascii="Times New Roman"/>
          <w:b w:val="false"/>
          <w:i w:val="false"/>
          <w:color w:val="000000"/>
          <w:sz w:val="28"/>
        </w:rPr>
        <w:t>
      30) балықтардың және басқа да су жануарларының сирек кездесетін және жойылып кету қаупі төнген түрлерін, оның ішінде Құрып кету қаупі төнген жабайы фауна мен флора түрлерімен халықаралық сауда туралы конвенцияның қолданылу аясына кіретін түрлерін еріксіз және жартылай ерікті жағдайларда ұстау, көбейту қағидаларын әзірлейді және бекітеді;</w:t>
      </w:r>
    </w:p>
    <w:bookmarkEnd w:id="198"/>
    <w:bookmarkStart w:name="z254" w:id="199"/>
    <w:p>
      <w:pPr>
        <w:spacing w:after="0"/>
        <w:ind w:left="0"/>
        <w:jc w:val="both"/>
      </w:pPr>
      <w:r>
        <w:rPr>
          <w:rFonts w:ascii="Times New Roman"/>
          <w:b w:val="false"/>
          <w:i w:val="false"/>
          <w:color w:val="000000"/>
          <w:sz w:val="28"/>
        </w:rPr>
        <w:t>
      31) балық шаруашылығы су айдындарының және (немесе) учаскелерінің резервтік қорында балық ресурстары мен басқа да су жануарларының өсімін молайтуды және оларды мемлекеттік есепке алуды ұйымдастырады және қамтамасыз етеді;</w:t>
      </w:r>
    </w:p>
    <w:bookmarkEnd w:id="199"/>
    <w:bookmarkStart w:name="z255" w:id="200"/>
    <w:p>
      <w:pPr>
        <w:spacing w:after="0"/>
        <w:ind w:left="0"/>
        <w:jc w:val="both"/>
      </w:pPr>
      <w:r>
        <w:rPr>
          <w:rFonts w:ascii="Times New Roman"/>
          <w:b w:val="false"/>
          <w:i w:val="false"/>
          <w:color w:val="000000"/>
          <w:sz w:val="28"/>
        </w:rPr>
        <w:t>
      32) жергілікті атқарушы органдарға балық ресурстары және басқа да су жануарлары бөлігінде жануарлар дүниесін қорғау, өсімін молайту және пайдалану саласындағы мемлекеттік бақылау мен қадағалауды жүзеге асырады;</w:t>
      </w:r>
    </w:p>
    <w:bookmarkEnd w:id="200"/>
    <w:bookmarkStart w:name="z256" w:id="201"/>
    <w:p>
      <w:pPr>
        <w:spacing w:after="0"/>
        <w:ind w:left="0"/>
        <w:jc w:val="both"/>
      </w:pPr>
      <w:r>
        <w:rPr>
          <w:rFonts w:ascii="Times New Roman"/>
          <w:b w:val="false"/>
          <w:i w:val="false"/>
          <w:color w:val="000000"/>
          <w:sz w:val="28"/>
        </w:rPr>
        <w:t>
      33) балық ресурстарын және басқа да су жануарларын қорғау, өсімін молайту және пайдалану саласындағы аккредиттелген ғылыми ұйымдардың ұсынымы бойынша тыйым салудың жалпы ұзақтығын өзгертпестен, балық ресурстарын және басқа да су жануарларын алып қоюға тыйым салу мерзімін табиғи-климаттық жағдайларға байланысты қайсыбір жағына күнтізбелік он бес күнге ауыстыру туралы шешім қабылдайды;</w:t>
      </w:r>
    </w:p>
    <w:bookmarkEnd w:id="201"/>
    <w:bookmarkStart w:name="z257" w:id="202"/>
    <w:p>
      <w:pPr>
        <w:spacing w:after="0"/>
        <w:ind w:left="0"/>
        <w:jc w:val="both"/>
      </w:pPr>
      <w:r>
        <w:rPr>
          <w:rFonts w:ascii="Times New Roman"/>
          <w:b w:val="false"/>
          <w:i w:val="false"/>
          <w:color w:val="000000"/>
          <w:sz w:val="28"/>
        </w:rPr>
        <w:t>
      34) халықаралық, республикалық және жергілікті маңызы бар балық шаруашылығы су айдындарын және (немесе) учаскелерін бекітіп беру жөнінде конкурс өткізеді;</w:t>
      </w:r>
    </w:p>
    <w:bookmarkEnd w:id="202"/>
    <w:bookmarkStart w:name="z258" w:id="203"/>
    <w:p>
      <w:pPr>
        <w:spacing w:after="0"/>
        <w:ind w:left="0"/>
        <w:jc w:val="both"/>
      </w:pPr>
      <w:r>
        <w:rPr>
          <w:rFonts w:ascii="Times New Roman"/>
          <w:b w:val="false"/>
          <w:i w:val="false"/>
          <w:color w:val="000000"/>
          <w:sz w:val="28"/>
        </w:rPr>
        <w:t>
      35) эпизоотияны болғызбау мақсатында сирек кездесетіндерден және жойылып кету қаупі төнгендерден басқа, балықтар мен басқа да су жануарларын пайдалану қағидаларын әзірлейді және бекітеді;</w:t>
      </w:r>
    </w:p>
    <w:bookmarkEnd w:id="203"/>
    <w:bookmarkStart w:name="z259" w:id="204"/>
    <w:p>
      <w:pPr>
        <w:spacing w:after="0"/>
        <w:ind w:left="0"/>
        <w:jc w:val="both"/>
      </w:pPr>
      <w:r>
        <w:rPr>
          <w:rFonts w:ascii="Times New Roman"/>
          <w:b w:val="false"/>
          <w:i w:val="false"/>
          <w:color w:val="000000"/>
          <w:sz w:val="28"/>
        </w:rPr>
        <w:t>
      36) балықтар мен басқа да су жануарларын мониторингтеу қағидаларын әзірлейді және бекітеді;</w:t>
      </w:r>
    </w:p>
    <w:bookmarkEnd w:id="204"/>
    <w:bookmarkStart w:name="z260" w:id="205"/>
    <w:p>
      <w:pPr>
        <w:spacing w:after="0"/>
        <w:ind w:left="0"/>
        <w:jc w:val="both"/>
      </w:pPr>
      <w:r>
        <w:rPr>
          <w:rFonts w:ascii="Times New Roman"/>
          <w:b w:val="false"/>
          <w:i w:val="false"/>
          <w:color w:val="000000"/>
          <w:sz w:val="28"/>
        </w:rPr>
        <w:t>
      37) балық аулауды жүргізу үшін бекітіп берілген балық шаруашылығы су айдындарын және (немесе) учаскелерін балық өсіруді жүргізуге арналған балық шаруашылығы су айдындарына және (немесе) учаскелеріне ауыстыру қағидаларын әзірлейді және бекітеді;</w:t>
      </w:r>
    </w:p>
    <w:bookmarkEnd w:id="205"/>
    <w:bookmarkStart w:name="z261" w:id="206"/>
    <w:p>
      <w:pPr>
        <w:spacing w:after="0"/>
        <w:ind w:left="0"/>
        <w:jc w:val="both"/>
      </w:pPr>
      <w:r>
        <w:rPr>
          <w:rFonts w:ascii="Times New Roman"/>
          <w:b w:val="false"/>
          <w:i w:val="false"/>
          <w:color w:val="000000"/>
          <w:sz w:val="28"/>
        </w:rPr>
        <w:t>
      38) Үшінші елдермен саудада Еуразиялық экономикалық одаққа мүше мемлекеттердің әкелуіне немесе әкетуіне тыйым салулар немесе шектеулер қолданылатын тауарлардың бірыңғай тізбесіне енгізілген жабайы тірі жануарларды (балықтарды және басқа да су жануарларын), оның ішінде сирек кездесетіндері мен жойылып кету қаупі төнгендерін Еуразиялық экономикалық одақтың кедендік аумағынан экспорттауға арналған лицензияны береді;</w:t>
      </w:r>
    </w:p>
    <w:bookmarkEnd w:id="206"/>
    <w:bookmarkStart w:name="z262" w:id="207"/>
    <w:p>
      <w:pPr>
        <w:spacing w:after="0"/>
        <w:ind w:left="0"/>
        <w:jc w:val="both"/>
      </w:pPr>
      <w:r>
        <w:rPr>
          <w:rFonts w:ascii="Times New Roman"/>
          <w:b w:val="false"/>
          <w:i w:val="false"/>
          <w:color w:val="000000"/>
          <w:sz w:val="28"/>
        </w:rPr>
        <w:t>
      39) балық шаруашылығын жүргізуге шарттар жасайды;</w:t>
      </w:r>
    </w:p>
    <w:bookmarkEnd w:id="207"/>
    <w:bookmarkStart w:name="z263" w:id="208"/>
    <w:p>
      <w:pPr>
        <w:spacing w:after="0"/>
        <w:ind w:left="0"/>
        <w:jc w:val="both"/>
      </w:pPr>
      <w:r>
        <w:rPr>
          <w:rFonts w:ascii="Times New Roman"/>
          <w:b w:val="false"/>
          <w:i w:val="false"/>
          <w:color w:val="000000"/>
          <w:sz w:val="28"/>
        </w:rPr>
        <w:t>
      40) балық аулау аймағында және ортақ су кеңістігінде су биологиялық ресурстарын аулау мақсатында балық ресурстарын және басқа да су жануарларын пайдалануға рұқсат береді;</w:t>
      </w:r>
    </w:p>
    <w:bookmarkEnd w:id="208"/>
    <w:bookmarkStart w:name="z264" w:id="209"/>
    <w:p>
      <w:pPr>
        <w:spacing w:after="0"/>
        <w:ind w:left="0"/>
        <w:jc w:val="both"/>
      </w:pPr>
      <w:r>
        <w:rPr>
          <w:rFonts w:ascii="Times New Roman"/>
          <w:b w:val="false"/>
          <w:i w:val="false"/>
          <w:color w:val="000000"/>
          <w:sz w:val="28"/>
        </w:rPr>
        <w:t>
      41) халықаралық, республикалық және жергілікті маңызы бар балық шаруашылығы су айдындарын және (немесе) учаскелерін бекітіп беру және (немесе) бекітіп беру мерзімдерін ұзарту жөнінде шешімдер қабылдайды;</w:t>
      </w:r>
    </w:p>
    <w:bookmarkEnd w:id="209"/>
    <w:bookmarkStart w:name="z265" w:id="210"/>
    <w:p>
      <w:pPr>
        <w:spacing w:after="0"/>
        <w:ind w:left="0"/>
        <w:jc w:val="both"/>
      </w:pPr>
      <w:r>
        <w:rPr>
          <w:rFonts w:ascii="Times New Roman"/>
          <w:b w:val="false"/>
          <w:i w:val="false"/>
          <w:color w:val="000000"/>
          <w:sz w:val="28"/>
        </w:rPr>
        <w:t>
      42) балық аулауды жүргізу үшін бекітіп берілген балық шаруашылығы су айдындарын және (немесе) учаскелерін балық өсіруді жүргізуге арналған балық шаруашылығы су айдындарына және (немесе) учаскелеріне ауыстыру жөнінде шешімдер қабылдайды;</w:t>
      </w:r>
    </w:p>
    <w:bookmarkEnd w:id="210"/>
    <w:bookmarkStart w:name="z266" w:id="211"/>
    <w:p>
      <w:pPr>
        <w:spacing w:after="0"/>
        <w:ind w:left="0"/>
        <w:jc w:val="both"/>
      </w:pPr>
      <w:r>
        <w:rPr>
          <w:rFonts w:ascii="Times New Roman"/>
          <w:b w:val="false"/>
          <w:i w:val="false"/>
          <w:color w:val="000000"/>
          <w:sz w:val="28"/>
        </w:rPr>
        <w:t>
      43) су тарту және су ағызу құрылысжайларының балықтарды қорғау құрылғыларына қойылатын талаптарды әзірлеп, бекітеді және оларды орнатуды келіседі;</w:t>
      </w:r>
    </w:p>
    <w:bookmarkEnd w:id="211"/>
    <w:bookmarkStart w:name="z267" w:id="212"/>
    <w:p>
      <w:pPr>
        <w:spacing w:after="0"/>
        <w:ind w:left="0"/>
        <w:jc w:val="both"/>
      </w:pPr>
      <w:r>
        <w:rPr>
          <w:rFonts w:ascii="Times New Roman"/>
          <w:b w:val="false"/>
          <w:i w:val="false"/>
          <w:color w:val="000000"/>
          <w:sz w:val="28"/>
        </w:rPr>
        <w:t>
      44)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12"/>
    <w:bookmarkStart w:name="z268" w:id="213"/>
    <w:p>
      <w:pPr>
        <w:spacing w:after="0"/>
        <w:ind w:left="0"/>
        <w:jc w:val="both"/>
      </w:pPr>
      <w:r>
        <w:rPr>
          <w:rFonts w:ascii="Times New Roman"/>
          <w:b w:val="false"/>
          <w:i w:val="false"/>
          <w:color w:val="000000"/>
          <w:sz w:val="28"/>
        </w:rPr>
        <w:t>
      Ведомство және оның аумақтық бөлімшелері өз қызметін балық шаруашылығы саласындағы уәкілетті орган белгілеген құзырет шегінде жүзеге асырады.";</w:t>
      </w:r>
    </w:p>
    <w:bookmarkEnd w:id="213"/>
    <w:bookmarkStart w:name="z269" w:id="214"/>
    <w:p>
      <w:pPr>
        <w:spacing w:after="0"/>
        <w:ind w:left="0"/>
        <w:jc w:val="both"/>
      </w:pPr>
      <w:r>
        <w:rPr>
          <w:rFonts w:ascii="Times New Roman"/>
          <w:b w:val="false"/>
          <w:i w:val="false"/>
          <w:color w:val="000000"/>
          <w:sz w:val="28"/>
        </w:rPr>
        <w:t xml:space="preserve">
      7) 10-баптың </w:t>
      </w:r>
      <w:r>
        <w:rPr>
          <w:rFonts w:ascii="Times New Roman"/>
          <w:b w:val="false"/>
          <w:i w:val="false"/>
          <w:color w:val="000000"/>
          <w:sz w:val="28"/>
        </w:rPr>
        <w:t>2-тармағында</w:t>
      </w:r>
      <w:r>
        <w:rPr>
          <w:rFonts w:ascii="Times New Roman"/>
          <w:b w:val="false"/>
          <w:i w:val="false"/>
          <w:color w:val="000000"/>
          <w:sz w:val="28"/>
        </w:rPr>
        <w:t>:</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 тармақшадағы</w:t>
      </w:r>
      <w:r>
        <w:rPr>
          <w:rFonts w:ascii="Times New Roman"/>
          <w:b w:val="false"/>
          <w:i w:val="false"/>
          <w:color w:val="000000"/>
          <w:sz w:val="28"/>
        </w:rPr>
        <w:t xml:space="preserve"> "ұсынымдар" деген сөз "зерттеулер"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5-10) тармақша</w:t>
      </w:r>
      <w:r>
        <w:rPr>
          <w:rFonts w:ascii="Times New Roman"/>
          <w:b w:val="false"/>
          <w:i w:val="false"/>
          <w:color w:val="000000"/>
          <w:sz w:val="28"/>
        </w:rPr>
        <w:t xml:space="preserve"> "пайдалануға рұқсат" деген сөздерден кейін "немесе балық ресурстары мен басқа да су жануарларын пайдалануға рұқсат"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5-12) тармақша</w:t>
      </w:r>
      <w:r>
        <w:rPr>
          <w:rFonts w:ascii="Times New Roman"/>
          <w:b w:val="false"/>
          <w:i w:val="false"/>
          <w:color w:val="000000"/>
          <w:sz w:val="28"/>
        </w:rPr>
        <w:t xml:space="preserve"> "жағдайларда" деген сөзден кейін "балық шаруашылығы саласындағы"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5-13)</w:t>
      </w:r>
      <w:r>
        <w:rPr>
          <w:rFonts w:ascii="Times New Roman"/>
          <w:b w:val="false"/>
          <w:i w:val="false"/>
          <w:color w:val="000000"/>
          <w:sz w:val="28"/>
        </w:rPr>
        <w:t xml:space="preserve">, </w:t>
      </w:r>
      <w:r>
        <w:rPr>
          <w:rFonts w:ascii="Times New Roman"/>
          <w:b w:val="false"/>
          <w:i w:val="false"/>
          <w:color w:val="000000"/>
          <w:sz w:val="28"/>
        </w:rPr>
        <w:t>5-14)</w:t>
      </w:r>
      <w:r>
        <w:rPr>
          <w:rFonts w:ascii="Times New Roman"/>
          <w:b w:val="false"/>
          <w:i w:val="false"/>
          <w:color w:val="000000"/>
          <w:sz w:val="28"/>
        </w:rPr>
        <w:t xml:space="preserve"> және </w:t>
      </w:r>
      <w:r>
        <w:rPr>
          <w:rFonts w:ascii="Times New Roman"/>
          <w:b w:val="false"/>
          <w:i w:val="false"/>
          <w:color w:val="000000"/>
          <w:sz w:val="28"/>
        </w:rPr>
        <w:t>5-16) тармақшалар</w:t>
      </w:r>
      <w:r>
        <w:rPr>
          <w:rFonts w:ascii="Times New Roman"/>
          <w:b w:val="false"/>
          <w:i w:val="false"/>
          <w:color w:val="000000"/>
          <w:sz w:val="28"/>
        </w:rPr>
        <w:t xml:space="preserve"> алып тасталсын;</w:t>
      </w:r>
    </w:p>
    <w:bookmarkStart w:name="z274" w:id="215"/>
    <w:p>
      <w:pPr>
        <w:spacing w:after="0"/>
        <w:ind w:left="0"/>
        <w:jc w:val="both"/>
      </w:pPr>
      <w:r>
        <w:rPr>
          <w:rFonts w:ascii="Times New Roman"/>
          <w:b w:val="false"/>
          <w:i w:val="false"/>
          <w:color w:val="000000"/>
          <w:sz w:val="28"/>
        </w:rPr>
        <w:t xml:space="preserve">
      8) 11-1-баптың </w:t>
      </w:r>
      <w:r>
        <w:rPr>
          <w:rFonts w:ascii="Times New Roman"/>
          <w:b w:val="false"/>
          <w:i w:val="false"/>
          <w:color w:val="000000"/>
          <w:sz w:val="28"/>
        </w:rPr>
        <w:t>5-тармағы</w:t>
      </w:r>
      <w:r>
        <w:rPr>
          <w:rFonts w:ascii="Times New Roman"/>
          <w:b w:val="false"/>
          <w:i w:val="false"/>
          <w:color w:val="000000"/>
          <w:sz w:val="28"/>
        </w:rPr>
        <w:t xml:space="preserve"> "келісу бойынша" деген сөздерден кейін "балық шаруашылығы саласындағы" деген сөздермен толықтырылсын;</w:t>
      </w:r>
    </w:p>
    <w:bookmarkEnd w:id="215"/>
    <w:bookmarkStart w:name="z275" w:id="216"/>
    <w:p>
      <w:pPr>
        <w:spacing w:after="0"/>
        <w:ind w:left="0"/>
        <w:jc w:val="both"/>
      </w:pPr>
      <w:r>
        <w:rPr>
          <w:rFonts w:ascii="Times New Roman"/>
          <w:b w:val="false"/>
          <w:i w:val="false"/>
          <w:color w:val="000000"/>
          <w:sz w:val="28"/>
        </w:rPr>
        <w:t xml:space="preserve">
      9) 14-баптың </w:t>
      </w:r>
      <w:r>
        <w:rPr>
          <w:rFonts w:ascii="Times New Roman"/>
          <w:b w:val="false"/>
          <w:i w:val="false"/>
          <w:color w:val="000000"/>
          <w:sz w:val="28"/>
        </w:rPr>
        <w:t>3-тармағында</w:t>
      </w:r>
      <w:r>
        <w:rPr>
          <w:rFonts w:ascii="Times New Roman"/>
          <w:b w:val="false"/>
          <w:i w:val="false"/>
          <w:color w:val="000000"/>
          <w:sz w:val="28"/>
        </w:rPr>
        <w:t>:</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"арналған рұқсаттарда" деген сөздерден кейін ", балық ресурстарын және басқа да су жануарларын пайдалануға арналған рұқсаттарда"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"уәкілетті органның" деген сөздерден кейін "немесе балық шаруашылығы саласындағы уәкілетті органның" деген сөздермен толықтырылсын;</w:t>
      </w:r>
    </w:p>
    <w:bookmarkStart w:name="z278" w:id="217"/>
    <w:p>
      <w:pPr>
        <w:spacing w:after="0"/>
        <w:ind w:left="0"/>
        <w:jc w:val="both"/>
      </w:pPr>
      <w:r>
        <w:rPr>
          <w:rFonts w:ascii="Times New Roman"/>
          <w:b w:val="false"/>
          <w:i w:val="false"/>
          <w:color w:val="000000"/>
          <w:sz w:val="28"/>
        </w:rPr>
        <w:t xml:space="preserve">
      10) 17-баптың </w:t>
      </w:r>
      <w:r>
        <w:rPr>
          <w:rFonts w:ascii="Times New Roman"/>
          <w:b w:val="false"/>
          <w:i w:val="false"/>
          <w:color w:val="000000"/>
          <w:sz w:val="28"/>
        </w:rPr>
        <w:t>3-тармағында</w:t>
      </w:r>
      <w:r>
        <w:rPr>
          <w:rFonts w:ascii="Times New Roman"/>
          <w:b w:val="false"/>
          <w:i w:val="false"/>
          <w:color w:val="000000"/>
          <w:sz w:val="28"/>
        </w:rPr>
        <w:t>:</w:t>
      </w:r>
    </w:p>
    <w:bookmarkEnd w:id="217"/>
    <w:bookmarkStart w:name="z279" w:id="218"/>
    <w:p>
      <w:pPr>
        <w:spacing w:after="0"/>
        <w:ind w:left="0"/>
        <w:jc w:val="both"/>
      </w:pPr>
      <w:r>
        <w:rPr>
          <w:rFonts w:ascii="Times New Roman"/>
          <w:b w:val="false"/>
          <w:i w:val="false"/>
          <w:color w:val="000000"/>
          <w:sz w:val="28"/>
        </w:rPr>
        <w:t>
      1) тармақша "уәкілетті органмен келісім бойынша" деген сөздер "өз құзыреттері шегінде уәкілетті органмен немесе балық шаруашылығы саласындағы уәкілетті органмен келісу бойынша" деген сөздермен ауыстырылсын;</w:t>
      </w:r>
    </w:p>
    <w:bookmarkEnd w:id="218"/>
    <w:bookmarkStart w:name="z280" w:id="219"/>
    <w:p>
      <w:pPr>
        <w:spacing w:after="0"/>
        <w:ind w:left="0"/>
        <w:jc w:val="both"/>
      </w:pPr>
      <w:r>
        <w:rPr>
          <w:rFonts w:ascii="Times New Roman"/>
          <w:b w:val="false"/>
          <w:i w:val="false"/>
          <w:color w:val="000000"/>
          <w:sz w:val="28"/>
        </w:rPr>
        <w:t>
      2) тармақшада:</w:t>
      </w:r>
    </w:p>
    <w:bookmarkEnd w:id="219"/>
    <w:bookmarkStart w:name="z281" w:id="220"/>
    <w:p>
      <w:pPr>
        <w:spacing w:after="0"/>
        <w:ind w:left="0"/>
        <w:jc w:val="both"/>
      </w:pPr>
      <w:r>
        <w:rPr>
          <w:rFonts w:ascii="Times New Roman"/>
          <w:b w:val="false"/>
          <w:i w:val="false"/>
          <w:color w:val="000000"/>
          <w:sz w:val="28"/>
        </w:rPr>
        <w:t>
      "болмай қоймайтын зиянды" деген сөздерден кейін "балық шаруашылығы саласындағы" деген сөздермен толықтырылсын;</w:t>
      </w:r>
    </w:p>
    <w:bookmarkEnd w:id="220"/>
    <w:bookmarkStart w:name="z282" w:id="221"/>
    <w:p>
      <w:pPr>
        <w:spacing w:after="0"/>
        <w:ind w:left="0"/>
        <w:jc w:val="both"/>
      </w:pPr>
      <w:r>
        <w:rPr>
          <w:rFonts w:ascii="Times New Roman"/>
          <w:b w:val="false"/>
          <w:i w:val="false"/>
          <w:color w:val="000000"/>
          <w:sz w:val="28"/>
        </w:rPr>
        <w:t>
      "ғылыми зерттеулерді" деген сөздерден кейін ", сирек кездесетін және жойылып кету қаупі төнген балықтар мен басқа да су жануарларын қорғау жөніндегі іс-шараларды" деген сөздермен толықтырылсын;</w:t>
      </w:r>
    </w:p>
    <w:bookmarkEnd w:id="221"/>
    <w:bookmarkStart w:name="z283" w:id="222"/>
    <w:p>
      <w:pPr>
        <w:spacing w:after="0"/>
        <w:ind w:left="0"/>
        <w:jc w:val="both"/>
      </w:pPr>
      <w:r>
        <w:rPr>
          <w:rFonts w:ascii="Times New Roman"/>
          <w:b w:val="false"/>
          <w:i w:val="false"/>
          <w:color w:val="000000"/>
          <w:sz w:val="28"/>
        </w:rPr>
        <w:t>
      "уәкілетті орган" деген сөздер "балық шаруашылығы саласындағы уәкілетті орган" деген сөздермен ауыстырылсын;</w:t>
      </w:r>
    </w:p>
    <w:bookmarkEnd w:id="222"/>
    <w:bookmarkStart w:name="z284" w:id="223"/>
    <w:p>
      <w:pPr>
        <w:spacing w:after="0"/>
        <w:ind w:left="0"/>
        <w:jc w:val="both"/>
      </w:pPr>
      <w:r>
        <w:rPr>
          <w:rFonts w:ascii="Times New Roman"/>
          <w:b w:val="false"/>
          <w:i w:val="false"/>
          <w:color w:val="000000"/>
          <w:sz w:val="28"/>
        </w:rPr>
        <w:t>
      мынадай мазмұндағы екінші бөлікпен толықтырылсын:</w:t>
      </w:r>
    </w:p>
    <w:bookmarkEnd w:id="223"/>
    <w:bookmarkStart w:name="z285" w:id="224"/>
    <w:p>
      <w:pPr>
        <w:spacing w:after="0"/>
        <w:ind w:left="0"/>
        <w:jc w:val="both"/>
      </w:pPr>
      <w:r>
        <w:rPr>
          <w:rFonts w:ascii="Times New Roman"/>
          <w:b w:val="false"/>
          <w:i w:val="false"/>
          <w:color w:val="000000"/>
          <w:sz w:val="28"/>
        </w:rPr>
        <w:t>
      "Балық шаруашылығы саласындағы уәкілетті орган ведомствосының шешімі бойынша осы баптың 1 және 2-тармақтарында көрсетілген шаруашылық және өзге де қызметті жүзеге асыратын субъектілер құрылыс салуды, реконструкциялауды (жаңғыртуды) және оны материалдық-техникалық жабдықтауды қаржыландыру үшін өсімді молайту кешенінің мемлекеттік кәсіпорындарының шоттарына қаражат аудару арқылы осы тармақтың бірінші бөлігінің 2) тармақшасында көзделген зиянның өтемақысын өтейді.";</w:t>
      </w:r>
    </w:p>
    <w:bookmarkEnd w:id="224"/>
    <w:bookmarkStart w:name="z286" w:id="22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19-бапта</w:t>
      </w:r>
      <w:r>
        <w:rPr>
          <w:rFonts w:ascii="Times New Roman"/>
          <w:b w:val="false"/>
          <w:i w:val="false"/>
          <w:color w:val="000000"/>
          <w:sz w:val="28"/>
        </w:rPr>
        <w:t>:</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 оның ішінде көлде тауарлы балық өсіру шаруашылықтарында, тор қоршамада балық өсіру шаруашылықтарында, тоғанда балық өсіру шаруашылықтарында және сумен қамтамасыз ету циклі тұйықталған балық өсіру шаруашылықтарында" деген сөздер алып тасталсын;</w:t>
      </w:r>
    </w:p>
    <w:bookmarkStart w:name="z289" w:id="22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21-бапта</w:t>
      </w:r>
      <w:r>
        <w:rPr>
          <w:rFonts w:ascii="Times New Roman"/>
          <w:b w:val="false"/>
          <w:i w:val="false"/>
          <w:color w:val="000000"/>
          <w:sz w:val="28"/>
        </w:rPr>
        <w:t>:</w:t>
      </w:r>
    </w:p>
    <w:bookmarkEnd w:id="226"/>
    <w:bookmarkStart w:name="z290" w:id="227"/>
    <w:p>
      <w:pPr>
        <w:spacing w:after="0"/>
        <w:ind w:left="0"/>
        <w:jc w:val="both"/>
      </w:pPr>
      <w:r>
        <w:rPr>
          <w:rFonts w:ascii="Times New Roman"/>
          <w:b w:val="false"/>
          <w:i w:val="false"/>
          <w:color w:val="000000"/>
          <w:sz w:val="28"/>
        </w:rPr>
        <w:t>
      3-тармақ "болмаған жағдайларда" деген сөздерден кейін "балық шаруашылығы саласындағы" деген сөздермен толықтырылсын;</w:t>
      </w:r>
    </w:p>
    <w:bookmarkEnd w:id="227"/>
    <w:bookmarkStart w:name="z291" w:id="228"/>
    <w:p>
      <w:pPr>
        <w:spacing w:after="0"/>
        <w:ind w:left="0"/>
        <w:jc w:val="both"/>
      </w:pPr>
      <w:r>
        <w:rPr>
          <w:rFonts w:ascii="Times New Roman"/>
          <w:b w:val="false"/>
          <w:i w:val="false"/>
          <w:color w:val="000000"/>
          <w:sz w:val="28"/>
        </w:rPr>
        <w:t>
      мынадай мазмұндағы 5-тармақпен толықтырылсын:</w:t>
      </w:r>
    </w:p>
    <w:bookmarkEnd w:id="228"/>
    <w:bookmarkStart w:name="z292" w:id="229"/>
    <w:p>
      <w:pPr>
        <w:spacing w:after="0"/>
        <w:ind w:left="0"/>
        <w:jc w:val="both"/>
      </w:pPr>
      <w:r>
        <w:rPr>
          <w:rFonts w:ascii="Times New Roman"/>
          <w:b w:val="false"/>
          <w:i w:val="false"/>
          <w:color w:val="000000"/>
          <w:sz w:val="28"/>
        </w:rPr>
        <w:t>
      "5. Балықтар мен басқа да су жануарларының жаппай қырылу қаупін болғызбау, сондай-ақ қырылып қалу салдарын жою үшін көмек көрсету балық шаруашылығы саласындағы уәкілетті орган айқындайтын тәртіппен жүзеге асырылады.";</w:t>
      </w:r>
    </w:p>
    <w:bookmarkEnd w:id="229"/>
    <w:bookmarkStart w:name="z293" w:id="23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22-бапта</w:t>
      </w:r>
      <w:r>
        <w:rPr>
          <w:rFonts w:ascii="Times New Roman"/>
          <w:b w:val="false"/>
          <w:i w:val="false"/>
          <w:color w:val="000000"/>
          <w:sz w:val="28"/>
        </w:rPr>
        <w:t>:</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295" w:id="231"/>
    <w:p>
      <w:pPr>
        <w:spacing w:after="0"/>
        <w:ind w:left="0"/>
        <w:jc w:val="both"/>
      </w:pPr>
      <w:r>
        <w:rPr>
          <w:rFonts w:ascii="Times New Roman"/>
          <w:b w:val="false"/>
          <w:i w:val="false"/>
          <w:color w:val="000000"/>
          <w:sz w:val="28"/>
        </w:rPr>
        <w:t>
      бірінші бөлік "Жануарлар дүниесін" деген сөздерден кейін "(балық ресурстары мен басқа да су жануарларын қоспағанда)" деген сөздермен толықтырылсын;</w:t>
      </w:r>
    </w:p>
    <w:bookmarkEnd w:id="231"/>
    <w:bookmarkStart w:name="z296" w:id="232"/>
    <w:p>
      <w:pPr>
        <w:spacing w:after="0"/>
        <w:ind w:left="0"/>
        <w:jc w:val="both"/>
      </w:pPr>
      <w:r>
        <w:rPr>
          <w:rFonts w:ascii="Times New Roman"/>
          <w:b w:val="false"/>
          <w:i w:val="false"/>
          <w:color w:val="000000"/>
          <w:sz w:val="28"/>
        </w:rPr>
        <w:t>
      екінші бөлік мынадай редакцияда жазылсын:</w:t>
      </w:r>
    </w:p>
    <w:bookmarkEnd w:id="232"/>
    <w:bookmarkStart w:name="z297" w:id="233"/>
    <w:p>
      <w:pPr>
        <w:spacing w:after="0"/>
        <w:ind w:left="0"/>
        <w:jc w:val="both"/>
      </w:pPr>
      <w:r>
        <w:rPr>
          <w:rFonts w:ascii="Times New Roman"/>
          <w:b w:val="false"/>
          <w:i w:val="false"/>
          <w:color w:val="000000"/>
          <w:sz w:val="28"/>
        </w:rPr>
        <w:t>
      "Жануарлар дүниесі объектілерін (балық аулау объектілерін қоспағанда) ғылыми зерттеулер үшін алып қою квотасын уәкілетті орган бекіткен аулау объектісі болып табылатын жануарлар түрлерін алып қою лимиті шегінде аңшылар мен аңшылық шаруашылығының субъектілері қоғамдық бірлестіктерінің республикалық қауымдастықтары белгілейді.";</w:t>
      </w:r>
    </w:p>
    <w:bookmarkEnd w:id="233"/>
    <w:bookmarkStart w:name="z298" w:id="234"/>
    <w:p>
      <w:pPr>
        <w:spacing w:after="0"/>
        <w:ind w:left="0"/>
        <w:jc w:val="both"/>
      </w:pPr>
      <w:r>
        <w:rPr>
          <w:rFonts w:ascii="Times New Roman"/>
          <w:b w:val="false"/>
          <w:i w:val="false"/>
          <w:color w:val="000000"/>
          <w:sz w:val="28"/>
        </w:rPr>
        <w:t>
      мынадай мазмұндағы 4-1-тармақпен толықтырылсын:</w:t>
      </w:r>
    </w:p>
    <w:bookmarkEnd w:id="234"/>
    <w:bookmarkStart w:name="z299" w:id="235"/>
    <w:p>
      <w:pPr>
        <w:spacing w:after="0"/>
        <w:ind w:left="0"/>
        <w:jc w:val="both"/>
      </w:pPr>
      <w:r>
        <w:rPr>
          <w:rFonts w:ascii="Times New Roman"/>
          <w:b w:val="false"/>
          <w:i w:val="false"/>
          <w:color w:val="000000"/>
          <w:sz w:val="28"/>
        </w:rPr>
        <w:t>
      "4-1. Балық ресурстарын және басқа да су жануарларын ғылыми-зерттеу мақсатында пайдалану жылдың кез келген уақытында және балық шаруашылығы саласындағы уәкілетті орган немесе жергілікті атқарушы орган берген балық ресурстарын және басқа да су жануарларын пайдалануға арналған рұқсат негізінде рұқсат етілген аулау құралдарымен жүзеге асырылады.</w:t>
      </w:r>
    </w:p>
    <w:bookmarkEnd w:id="235"/>
    <w:bookmarkStart w:name="z300" w:id="236"/>
    <w:p>
      <w:pPr>
        <w:spacing w:after="0"/>
        <w:ind w:left="0"/>
        <w:jc w:val="both"/>
      </w:pPr>
      <w:r>
        <w:rPr>
          <w:rFonts w:ascii="Times New Roman"/>
          <w:b w:val="false"/>
          <w:i w:val="false"/>
          <w:color w:val="000000"/>
          <w:sz w:val="28"/>
        </w:rPr>
        <w:t>
      Балық аулау объектілерін ғылыми зерттеулер үшін алып қою квотасын балық шаруашылығы саласындағы уәкілетті орган бекіткен балық ресурстары мен басқа да су жануарларын алып қою лимиті шегінде балық шаруашылығы саласындағы уәкілетті орган ведомствосының аумақтық бөлімшелері белгілейді.";</w:t>
      </w:r>
    </w:p>
    <w:bookmarkEnd w:id="236"/>
    <w:bookmarkStart w:name="z301" w:id="237"/>
    <w:p>
      <w:pPr>
        <w:spacing w:after="0"/>
        <w:ind w:left="0"/>
        <w:jc w:val="both"/>
      </w:pPr>
      <w:r>
        <w:rPr>
          <w:rFonts w:ascii="Times New Roman"/>
          <w:b w:val="false"/>
          <w:i w:val="false"/>
          <w:color w:val="000000"/>
          <w:sz w:val="28"/>
        </w:rPr>
        <w:t xml:space="preserve">
      14) 22-1-баптың </w:t>
      </w:r>
      <w:r>
        <w:rPr>
          <w:rFonts w:ascii="Times New Roman"/>
          <w:b w:val="false"/>
          <w:i w:val="false"/>
          <w:color w:val="000000"/>
          <w:sz w:val="28"/>
        </w:rPr>
        <w:t>1-тармағы</w:t>
      </w:r>
      <w:r>
        <w:rPr>
          <w:rFonts w:ascii="Times New Roman"/>
          <w:b w:val="false"/>
          <w:i w:val="false"/>
          <w:color w:val="000000"/>
          <w:sz w:val="28"/>
        </w:rPr>
        <w:t xml:space="preserve"> "байқауларды" деген сөзден кейін "балық шаруашылығы саласындағы" деген сөздермен толықтырылсын;</w:t>
      </w:r>
    </w:p>
    <w:bookmarkEnd w:id="237"/>
    <w:bookmarkStart w:name="z302" w:id="238"/>
    <w:p>
      <w:pPr>
        <w:spacing w:after="0"/>
        <w:ind w:left="0"/>
        <w:jc w:val="both"/>
      </w:pPr>
      <w:r>
        <w:rPr>
          <w:rFonts w:ascii="Times New Roman"/>
          <w:b w:val="false"/>
          <w:i w:val="false"/>
          <w:color w:val="000000"/>
          <w:sz w:val="28"/>
        </w:rPr>
        <w:t xml:space="preserve">
      15) 25-баптың </w:t>
      </w:r>
      <w:r>
        <w:rPr>
          <w:rFonts w:ascii="Times New Roman"/>
          <w:b w:val="false"/>
          <w:i w:val="false"/>
          <w:color w:val="000000"/>
          <w:sz w:val="28"/>
        </w:rPr>
        <w:t>2-тармағында</w:t>
      </w:r>
      <w:r>
        <w:rPr>
          <w:rFonts w:ascii="Times New Roman"/>
          <w:b w:val="false"/>
          <w:i w:val="false"/>
          <w:color w:val="000000"/>
          <w:sz w:val="28"/>
        </w:rPr>
        <w:t>:</w:t>
      </w:r>
    </w:p>
    <w:bookmarkEnd w:id="238"/>
    <w:bookmarkStart w:name="z303" w:id="239"/>
    <w:p>
      <w:pPr>
        <w:spacing w:after="0"/>
        <w:ind w:left="0"/>
        <w:jc w:val="both"/>
      </w:pPr>
      <w:r>
        <w:rPr>
          <w:rFonts w:ascii="Times New Roman"/>
          <w:b w:val="false"/>
          <w:i w:val="false"/>
          <w:color w:val="000000"/>
          <w:sz w:val="28"/>
        </w:rPr>
        <w:t>
      екінші бөлік мынадай редакцияда жазылсын:</w:t>
      </w:r>
    </w:p>
    <w:bookmarkEnd w:id="239"/>
    <w:bookmarkStart w:name="z304" w:id="240"/>
    <w:p>
      <w:pPr>
        <w:spacing w:after="0"/>
        <w:ind w:left="0"/>
        <w:jc w:val="both"/>
      </w:pPr>
      <w:r>
        <w:rPr>
          <w:rFonts w:ascii="Times New Roman"/>
          <w:b w:val="false"/>
          <w:i w:val="false"/>
          <w:color w:val="000000"/>
          <w:sz w:val="28"/>
        </w:rPr>
        <w:t>
      "Осы тармақтың бірінші бөлігінің 1) тармақшасында көрсетілген мерзімдер құрамына уәкілетті органның немесе аумақтық бөлімшелерімен бірге ведомствоның, облыстың жергілікті атқарушы органының, ғылыми ұйымдардың және аңшылар мен аңшылық шаруашылығы субъектілері қоғамдық бірлестіктерінің республикалық қауымдастықтарының өкілдері енгізілетін конкурстық комиссия шаруашылықаралық аңшылықты ұйымдастыру, аңшылық алқаптарды бекітіп беруге арналған конкурсқа қатысушыларға қойылатын біліктілік талаптары, аңшылық шаруашылығы субъектілерін дамыту жоспары негізінде айқындайтын аңшылық алқаптарды бекітіп беру кезеңіне байланысты белгілейді.";</w:t>
      </w:r>
    </w:p>
    <w:bookmarkEnd w:id="240"/>
    <w:bookmarkStart w:name="z305" w:id="241"/>
    <w:p>
      <w:pPr>
        <w:spacing w:after="0"/>
        <w:ind w:left="0"/>
        <w:jc w:val="both"/>
      </w:pPr>
      <w:r>
        <w:rPr>
          <w:rFonts w:ascii="Times New Roman"/>
          <w:b w:val="false"/>
          <w:i w:val="false"/>
          <w:color w:val="000000"/>
          <w:sz w:val="28"/>
        </w:rPr>
        <w:t>
      мынадай мазмұндағы үшінші бөлікпен толықтырылсын:</w:t>
      </w:r>
    </w:p>
    <w:bookmarkEnd w:id="241"/>
    <w:bookmarkStart w:name="z306" w:id="242"/>
    <w:p>
      <w:pPr>
        <w:spacing w:after="0"/>
        <w:ind w:left="0"/>
        <w:jc w:val="both"/>
      </w:pPr>
      <w:r>
        <w:rPr>
          <w:rFonts w:ascii="Times New Roman"/>
          <w:b w:val="false"/>
          <w:i w:val="false"/>
          <w:color w:val="000000"/>
          <w:sz w:val="28"/>
        </w:rPr>
        <w:t>
      "Осы тармақтың бірінші бөлігінің 2) тармақшасында көрсетілген мерзімдерді балық шаруашылығы саласындағы уәкілетті органның ведомствосы немесе оның аумақтық бөлімшелері балық шаруашылығы су айдындарын және (немесе) учаскелерін паспорттау негізінде белгілейді.";</w:t>
      </w:r>
    </w:p>
    <w:bookmarkEnd w:id="242"/>
    <w:bookmarkStart w:name="z307" w:id="24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26-бапта</w:t>
      </w:r>
      <w:r>
        <w:rPr>
          <w:rFonts w:ascii="Times New Roman"/>
          <w:b w:val="false"/>
          <w:i w:val="false"/>
          <w:color w:val="000000"/>
          <w:sz w:val="28"/>
        </w:rPr>
        <w:t>:</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"рұқсаттар" деген сөзден кейін "және балық ресурстары мен басқа да су жануарларын пайдалануға арналған рұқсаттар"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310" w:id="244"/>
    <w:p>
      <w:pPr>
        <w:spacing w:after="0"/>
        <w:ind w:left="0"/>
        <w:jc w:val="both"/>
      </w:pPr>
      <w:r>
        <w:rPr>
          <w:rFonts w:ascii="Times New Roman"/>
          <w:b w:val="false"/>
          <w:i w:val="false"/>
          <w:color w:val="000000"/>
          <w:sz w:val="28"/>
        </w:rPr>
        <w:t>
      бірінші бөлікте:</w:t>
      </w:r>
    </w:p>
    <w:bookmarkEnd w:id="244"/>
    <w:bookmarkStart w:name="z311" w:id="245"/>
    <w:p>
      <w:pPr>
        <w:spacing w:after="0"/>
        <w:ind w:left="0"/>
        <w:jc w:val="both"/>
      </w:pPr>
      <w:r>
        <w:rPr>
          <w:rFonts w:ascii="Times New Roman"/>
          <w:b w:val="false"/>
          <w:i w:val="false"/>
          <w:color w:val="000000"/>
          <w:sz w:val="28"/>
        </w:rPr>
        <w:t>
      "жануарлар дүниесін" деген сөздер "балық ресурстары мен басқа да су жануарларын" деген сөздермен ауыстырылсын;</w:t>
      </w:r>
    </w:p>
    <w:bookmarkEnd w:id="245"/>
    <w:bookmarkStart w:name="z312" w:id="246"/>
    <w:p>
      <w:pPr>
        <w:spacing w:after="0"/>
        <w:ind w:left="0"/>
        <w:jc w:val="both"/>
      </w:pPr>
      <w:r>
        <w:rPr>
          <w:rFonts w:ascii="Times New Roman"/>
          <w:b w:val="false"/>
          <w:i w:val="false"/>
          <w:color w:val="000000"/>
          <w:sz w:val="28"/>
        </w:rPr>
        <w:t>
      "уәкілетті" деген сөз "балық шаруашылығы саласындағы уәкілетті" деген сөздермен ауыстырылсын;</w:t>
      </w:r>
    </w:p>
    <w:bookmarkEnd w:id="246"/>
    <w:bookmarkStart w:name="z313" w:id="247"/>
    <w:p>
      <w:pPr>
        <w:spacing w:after="0"/>
        <w:ind w:left="0"/>
        <w:jc w:val="both"/>
      </w:pPr>
      <w:r>
        <w:rPr>
          <w:rFonts w:ascii="Times New Roman"/>
          <w:b w:val="false"/>
          <w:i w:val="false"/>
          <w:color w:val="000000"/>
          <w:sz w:val="28"/>
        </w:rPr>
        <w:t>
      екінші бөлік алып тасталсын;</w:t>
      </w:r>
    </w:p>
    <w:bookmarkEnd w:id="247"/>
    <w:bookmarkStart w:name="z314" w:id="248"/>
    <w:p>
      <w:pPr>
        <w:spacing w:after="0"/>
        <w:ind w:left="0"/>
        <w:jc w:val="both"/>
      </w:pPr>
      <w:r>
        <w:rPr>
          <w:rFonts w:ascii="Times New Roman"/>
          <w:b w:val="false"/>
          <w:i w:val="false"/>
          <w:color w:val="000000"/>
          <w:sz w:val="28"/>
        </w:rPr>
        <w:t>
      үшінші бөліктегі ", сондай-ақ қолдан өсірумен айналысатын ұйымның жобалық қуаты" деген сөздер алып тасталсын;</w:t>
      </w:r>
    </w:p>
    <w:bookmarkEnd w:id="248"/>
    <w:bookmarkStart w:name="z315" w:id="249"/>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27-бапта</w:t>
      </w:r>
      <w:r>
        <w:rPr>
          <w:rFonts w:ascii="Times New Roman"/>
          <w:b w:val="false"/>
          <w:i w:val="false"/>
          <w:color w:val="000000"/>
          <w:sz w:val="28"/>
        </w:rPr>
        <w:t>:</w:t>
      </w:r>
    </w:p>
    <w:bookmarkEnd w:id="2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318" w:id="250"/>
    <w:p>
      <w:pPr>
        <w:spacing w:after="0"/>
        <w:ind w:left="0"/>
        <w:jc w:val="both"/>
      </w:pPr>
      <w:r>
        <w:rPr>
          <w:rFonts w:ascii="Times New Roman"/>
          <w:b w:val="false"/>
          <w:i w:val="false"/>
          <w:color w:val="000000"/>
          <w:sz w:val="28"/>
        </w:rPr>
        <w:t>
      "8) "Аквашаруашылық туралы" Қазақстан Республикасының Заңында көзделген талаптарға сәйкес болған кезде балық аулауды жүргізу үшін өздеріне бекітіп берілген балық шаруашылығы су айдындарын және (немесе) олардың учаскелерін балық өсіруді жүргізуге арналған балық шаруашылығы су айдындарына және (немесе) олардың учаскелеріне ауыстыруға құқығы бар.";</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321" w:id="251"/>
    <w:p>
      <w:pPr>
        <w:spacing w:after="0"/>
        <w:ind w:left="0"/>
        <w:jc w:val="both"/>
      </w:pPr>
      <w:r>
        <w:rPr>
          <w:rFonts w:ascii="Times New Roman"/>
          <w:b w:val="false"/>
          <w:i w:val="false"/>
          <w:color w:val="000000"/>
          <w:sz w:val="28"/>
        </w:rPr>
        <w:t>
      бірінші бөлікте:</w:t>
      </w:r>
    </w:p>
    <w:bookmarkEnd w:id="251"/>
    <w:bookmarkStart w:name="z322" w:id="252"/>
    <w:p>
      <w:pPr>
        <w:spacing w:after="0"/>
        <w:ind w:left="0"/>
        <w:jc w:val="both"/>
      </w:pPr>
      <w:r>
        <w:rPr>
          <w:rFonts w:ascii="Times New Roman"/>
          <w:b w:val="false"/>
          <w:i w:val="false"/>
          <w:color w:val="000000"/>
          <w:sz w:val="28"/>
        </w:rPr>
        <w:t>
      мынадай мазмұндағы 7-2) тармақшамен толықтырылсын:</w:t>
      </w:r>
    </w:p>
    <w:bookmarkEnd w:id="252"/>
    <w:bookmarkStart w:name="z323" w:id="253"/>
    <w:p>
      <w:pPr>
        <w:spacing w:after="0"/>
        <w:ind w:left="0"/>
        <w:jc w:val="both"/>
      </w:pPr>
      <w:r>
        <w:rPr>
          <w:rFonts w:ascii="Times New Roman"/>
          <w:b w:val="false"/>
          <w:i w:val="false"/>
          <w:color w:val="000000"/>
          <w:sz w:val="28"/>
        </w:rPr>
        <w:t>
      "7-2) балық шаруашылығы саласындағы уәкілетті органға мемлекеттік статистика саласындағы уәкілетті органмен келісу бойынша бекітілген әкімшілік деректерді жинауға арналған нысандарға сәйкес әкімшілік деректерді ұсынуға;";</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тармақшаның</w:t>
      </w:r>
      <w:r>
        <w:rPr>
          <w:rFonts w:ascii="Times New Roman"/>
          <w:b w:val="false"/>
          <w:i w:val="false"/>
          <w:color w:val="000000"/>
          <w:sz w:val="28"/>
        </w:rPr>
        <w:t xml:space="preserve"> екінші абзацындағы "уәкілетті" деген сөз "балық шаруашылығы саласындағы уәкілетті"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тармақшада</w:t>
      </w:r>
      <w:r>
        <w:rPr>
          <w:rFonts w:ascii="Times New Roman"/>
          <w:b w:val="false"/>
          <w:i w:val="false"/>
          <w:color w:val="000000"/>
          <w:sz w:val="28"/>
        </w:rPr>
        <w:t>:</w:t>
      </w:r>
    </w:p>
    <w:bookmarkStart w:name="z326" w:id="254"/>
    <w:p>
      <w:pPr>
        <w:spacing w:after="0"/>
        <w:ind w:left="0"/>
        <w:jc w:val="both"/>
      </w:pPr>
      <w:r>
        <w:rPr>
          <w:rFonts w:ascii="Times New Roman"/>
          <w:b w:val="false"/>
          <w:i w:val="false"/>
          <w:color w:val="000000"/>
          <w:sz w:val="28"/>
        </w:rPr>
        <w:t>
      "шаруашылығы су айдынында және (немесе) учаскесінде, кемеде (балық аулайтын және көліктік)," деген сөздер алып тасталсын;</w:t>
      </w:r>
    </w:p>
    <w:bookmarkEnd w:id="254"/>
    <w:bookmarkStart w:name="z327" w:id="255"/>
    <w:p>
      <w:pPr>
        <w:spacing w:after="0"/>
        <w:ind w:left="0"/>
        <w:jc w:val="both"/>
      </w:pPr>
      <w:r>
        <w:rPr>
          <w:rFonts w:ascii="Times New Roman"/>
          <w:b w:val="false"/>
          <w:i w:val="false"/>
          <w:color w:val="000000"/>
          <w:sz w:val="28"/>
        </w:rPr>
        <w:t>
      "уәкілетті" деген сөз "балық шаруашылығы саласындағы уәкілетті" деген сөздермен ауыстырылсын;</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тармақшадағы</w:t>
      </w:r>
      <w:r>
        <w:rPr>
          <w:rFonts w:ascii="Times New Roman"/>
          <w:b w:val="false"/>
          <w:i w:val="false"/>
          <w:color w:val="000000"/>
          <w:sz w:val="28"/>
        </w:rPr>
        <w:t xml:space="preserve"> "уәкілетті орган белгілеген" деген сөздер "балық шаруашылығы саласындағы уәкілетті орган белгілеген" деген сөздермен ауыстырылсын;</w:t>
      </w:r>
    </w:p>
    <w:bookmarkStart w:name="z329" w:id="256"/>
    <w:p>
      <w:pPr>
        <w:spacing w:after="0"/>
        <w:ind w:left="0"/>
        <w:jc w:val="both"/>
      </w:pPr>
      <w:r>
        <w:rPr>
          <w:rFonts w:ascii="Times New Roman"/>
          <w:b w:val="false"/>
          <w:i w:val="false"/>
          <w:color w:val="000000"/>
          <w:sz w:val="28"/>
        </w:rPr>
        <w:t>
      екінші бөлік "уәкілетті органның" деген сөздерден кейін "немесе балық шаруашылығы саласындағы уәкілетті органның" деген сөздермен толықтырылсын;</w:t>
      </w:r>
    </w:p>
    <w:bookmarkEnd w:id="256"/>
    <w:bookmarkStart w:name="z330" w:id="257"/>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29-бапта</w:t>
      </w:r>
      <w:r>
        <w:rPr>
          <w:rFonts w:ascii="Times New Roman"/>
          <w:b w:val="false"/>
          <w:i w:val="false"/>
          <w:color w:val="000000"/>
          <w:sz w:val="28"/>
        </w:rPr>
        <w:t>:</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332" w:id="258"/>
    <w:p>
      <w:pPr>
        <w:spacing w:after="0"/>
        <w:ind w:left="0"/>
        <w:jc w:val="both"/>
      </w:pPr>
      <w:r>
        <w:rPr>
          <w:rFonts w:ascii="Times New Roman"/>
          <w:b w:val="false"/>
          <w:i w:val="false"/>
          <w:color w:val="000000"/>
          <w:sz w:val="28"/>
        </w:rPr>
        <w:t>
      екінші бөлікте:</w:t>
      </w:r>
    </w:p>
    <w:bookmarkEnd w:id="258"/>
    <w:bookmarkStart w:name="z333" w:id="259"/>
    <w:p>
      <w:pPr>
        <w:spacing w:after="0"/>
        <w:ind w:left="0"/>
        <w:jc w:val="both"/>
      </w:pPr>
      <w:r>
        <w:rPr>
          <w:rFonts w:ascii="Times New Roman"/>
          <w:b w:val="false"/>
          <w:i w:val="false"/>
          <w:color w:val="000000"/>
          <w:sz w:val="28"/>
        </w:rPr>
        <w:t>
      "олардың санының есеп материалдары, жануарлар дүниесі объектілерінің және олар мекендейтін ортаның мониторингі, ғылыми зерттеулер" деген сөздер "жануарлар дүниесі объектілерінің санын есепке алу, оларды және олар мекендейтін ортаны мониторингтеу, ғылыми зерттеулер материалдарының" деген сөздермен ауыстырылсын;</w:t>
      </w:r>
    </w:p>
    <w:bookmarkEnd w:id="259"/>
    <w:bookmarkStart w:name="z334" w:id="260"/>
    <w:p>
      <w:pPr>
        <w:spacing w:after="0"/>
        <w:ind w:left="0"/>
        <w:jc w:val="both"/>
      </w:pPr>
      <w:r>
        <w:rPr>
          <w:rFonts w:ascii="Times New Roman"/>
          <w:b w:val="false"/>
          <w:i w:val="false"/>
          <w:color w:val="000000"/>
          <w:sz w:val="28"/>
        </w:rPr>
        <w:t>
      "уәкілетті орган" деген сөздерден кейін "немесе балық шаруашылығы саласындағы уәкілетті орган құзыреті шегінде" деген сөздермен толықтырылсын;</w:t>
      </w:r>
    </w:p>
    <w:bookmarkEnd w:id="260"/>
    <w:bookmarkStart w:name="z335" w:id="261"/>
    <w:p>
      <w:pPr>
        <w:spacing w:after="0"/>
        <w:ind w:left="0"/>
        <w:jc w:val="both"/>
      </w:pPr>
      <w:r>
        <w:rPr>
          <w:rFonts w:ascii="Times New Roman"/>
          <w:b w:val="false"/>
          <w:i w:val="false"/>
          <w:color w:val="000000"/>
          <w:sz w:val="28"/>
        </w:rPr>
        <w:t>
      төртінші бөліктегі "ағымдағы жылдың 1 шілдесінен бастап келесі жылдың 1 шілдесіне дейінгі кезеңге" деген сөздер "тиісті жылдың 1 қаңтарынан бастап 31 желтоқсаны кезеңіне" деген сөздермен ауыстырылсын;</w:t>
      </w:r>
    </w:p>
    <w:bookmarkEnd w:id="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337" w:id="262"/>
    <w:p>
      <w:pPr>
        <w:spacing w:after="0"/>
        <w:ind w:left="0"/>
        <w:jc w:val="both"/>
      </w:pPr>
      <w:r>
        <w:rPr>
          <w:rFonts w:ascii="Times New Roman"/>
          <w:b w:val="false"/>
          <w:i w:val="false"/>
          <w:color w:val="000000"/>
          <w:sz w:val="28"/>
        </w:rPr>
        <w:t>
      бірінші бөлікте:</w:t>
      </w:r>
    </w:p>
    <w:bookmarkEnd w:id="262"/>
    <w:bookmarkStart w:name="z338" w:id="263"/>
    <w:p>
      <w:pPr>
        <w:spacing w:after="0"/>
        <w:ind w:left="0"/>
        <w:jc w:val="both"/>
      </w:pPr>
      <w:r>
        <w:rPr>
          <w:rFonts w:ascii="Times New Roman"/>
          <w:b w:val="false"/>
          <w:i w:val="false"/>
          <w:color w:val="000000"/>
          <w:sz w:val="28"/>
        </w:rPr>
        <w:t>
      ", сондай-ақ балық аулаушылар мен балық шаруашылығы субъектілері қоғамдық бірлестіктерінің" деген сөздер алып тасталсын;</w:t>
      </w:r>
    </w:p>
    <w:bookmarkEnd w:id="263"/>
    <w:bookmarkStart w:name="z339" w:id="264"/>
    <w:p>
      <w:pPr>
        <w:spacing w:after="0"/>
        <w:ind w:left="0"/>
        <w:jc w:val="both"/>
      </w:pPr>
      <w:r>
        <w:rPr>
          <w:rFonts w:ascii="Times New Roman"/>
          <w:b w:val="false"/>
          <w:i w:val="false"/>
          <w:color w:val="000000"/>
          <w:sz w:val="28"/>
        </w:rPr>
        <w:t>
      "белгілейтін" деген сөзден кейін ", балық аулау объектілерін қоспағанда," деген сөздермен толықтырылсын;</w:t>
      </w:r>
    </w:p>
    <w:bookmarkEnd w:id="264"/>
    <w:bookmarkStart w:name="z340" w:id="265"/>
    <w:p>
      <w:pPr>
        <w:spacing w:after="0"/>
        <w:ind w:left="0"/>
        <w:jc w:val="both"/>
      </w:pPr>
      <w:r>
        <w:rPr>
          <w:rFonts w:ascii="Times New Roman"/>
          <w:b w:val="false"/>
          <w:i w:val="false"/>
          <w:color w:val="000000"/>
          <w:sz w:val="28"/>
        </w:rPr>
        <w:t>
      "жануарлар дүниесі объектілерін" деген сөздер "аң аулау объектісі болып табылатын жануарлар дүниесі объектілерін" деген сөздермен ауыстырылсын;</w:t>
      </w:r>
    </w:p>
    <w:bookmarkEnd w:id="265"/>
    <w:bookmarkStart w:name="z341" w:id="266"/>
    <w:p>
      <w:pPr>
        <w:spacing w:after="0"/>
        <w:ind w:left="0"/>
        <w:jc w:val="both"/>
      </w:pPr>
      <w:r>
        <w:rPr>
          <w:rFonts w:ascii="Times New Roman"/>
          <w:b w:val="false"/>
          <w:i w:val="false"/>
          <w:color w:val="000000"/>
          <w:sz w:val="28"/>
        </w:rPr>
        <w:t>
      мынадай мазмұндағы екінші бөлікпен толықтырылсын:</w:t>
      </w:r>
    </w:p>
    <w:bookmarkEnd w:id="266"/>
    <w:bookmarkStart w:name="z342" w:id="267"/>
    <w:p>
      <w:pPr>
        <w:spacing w:after="0"/>
        <w:ind w:left="0"/>
        <w:jc w:val="both"/>
      </w:pPr>
      <w:r>
        <w:rPr>
          <w:rFonts w:ascii="Times New Roman"/>
          <w:b w:val="false"/>
          <w:i w:val="false"/>
          <w:color w:val="000000"/>
          <w:sz w:val="28"/>
        </w:rPr>
        <w:t>
      "Балық шаруашылығы саласындағы уәкілетті орган ведомствосының аумақтық бөлімшелері белгілейтін балық ресурстарын және басқа да су жануарларын алып қою лимитінің бөлігі балық аулау объектілерін алып қою квотасы болып табылады.";</w:t>
      </w:r>
    </w:p>
    <w:bookmarkEnd w:id="267"/>
    <w:bookmarkStart w:name="z343" w:id="268"/>
    <w:p>
      <w:pPr>
        <w:spacing w:after="0"/>
        <w:ind w:left="0"/>
        <w:jc w:val="both"/>
      </w:pPr>
      <w:r>
        <w:rPr>
          <w:rFonts w:ascii="Times New Roman"/>
          <w:b w:val="false"/>
          <w:i w:val="false"/>
          <w:color w:val="000000"/>
          <w:sz w:val="28"/>
        </w:rPr>
        <w:t>
      екінші бөліктегі "көлдегі тауарлы балық өсіру шаруашылығында" деген сөздер "көл-тауар шаруашылық қызметін жүзеге асыру кезінде" деген сөздермен ауыстырылсын;</w:t>
      </w:r>
    </w:p>
    <w:bookmarkEnd w:id="268"/>
    <w:bookmarkStart w:name="z344" w:id="269"/>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33-1-бапта</w:t>
      </w:r>
      <w:r>
        <w:rPr>
          <w:rFonts w:ascii="Times New Roman"/>
          <w:b w:val="false"/>
          <w:i w:val="false"/>
          <w:color w:val="000000"/>
          <w:sz w:val="28"/>
        </w:rPr>
        <w:t>:</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"уәкілетті орган" деген сөздерден кейін ", балық шаруашылығы саласындағы уәкілетті орган"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348" w:id="270"/>
    <w:p>
      <w:pPr>
        <w:spacing w:after="0"/>
        <w:ind w:left="0"/>
        <w:jc w:val="both"/>
      </w:pPr>
      <w:r>
        <w:rPr>
          <w:rFonts w:ascii="Times New Roman"/>
          <w:b w:val="false"/>
          <w:i w:val="false"/>
          <w:color w:val="000000"/>
          <w:sz w:val="28"/>
        </w:rPr>
        <w:t>
      "акваөсіруді" деген сөз "аквашаруашылықты" деген сөзбен ауыстырылсын;</w:t>
      </w:r>
    </w:p>
    <w:bookmarkEnd w:id="270"/>
    <w:bookmarkStart w:name="z349" w:id="271"/>
    <w:p>
      <w:pPr>
        <w:spacing w:after="0"/>
        <w:ind w:left="0"/>
        <w:jc w:val="both"/>
      </w:pPr>
      <w:r>
        <w:rPr>
          <w:rFonts w:ascii="Times New Roman"/>
          <w:b w:val="false"/>
          <w:i w:val="false"/>
          <w:color w:val="000000"/>
          <w:sz w:val="28"/>
        </w:rPr>
        <w:t>
      "жануарлар түрлерінің" деген сөздер "балық ресурстары мен басқа да су жануарларының" деген сөздермен ауыстырылсын;</w:t>
      </w:r>
    </w:p>
    <w:bookmarkEnd w:id="2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алып тасталсын;</w:t>
      </w:r>
    </w:p>
    <w:bookmarkStart w:name="z351" w:id="272"/>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34-бапта</w:t>
      </w:r>
      <w:r>
        <w:rPr>
          <w:rFonts w:ascii="Times New Roman"/>
          <w:b w:val="false"/>
          <w:i w:val="false"/>
          <w:color w:val="000000"/>
          <w:sz w:val="28"/>
        </w:rPr>
        <w:t>:</w:t>
      </w:r>
    </w:p>
    <w:bookmarkEnd w:id="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екінші бөлікпен толықтырылсын:</w:t>
      </w:r>
    </w:p>
    <w:bookmarkStart w:name="z353" w:id="273"/>
    <w:p>
      <w:pPr>
        <w:spacing w:after="0"/>
        <w:ind w:left="0"/>
        <w:jc w:val="both"/>
      </w:pPr>
      <w:r>
        <w:rPr>
          <w:rFonts w:ascii="Times New Roman"/>
          <w:b w:val="false"/>
          <w:i w:val="false"/>
          <w:color w:val="000000"/>
          <w:sz w:val="28"/>
        </w:rPr>
        <w:t>
      "Көл-тауар және (немесе) тор қоршама шаруашылық қызметі үшін пайдаланылатын балық шаруашылығы су айдындарында және (немесе) учаскелерінде бақылау үшін аулау балық аулау қағидаларына сәйкес аквашаруашылық саласындағы балық өсіру-биологиялық негіздемеде көрсетілген өсірілетін балықтардың көлемін және түрлік құрамның сәйкестігін айқындау мақсатында жүзеге асырылады.";</w:t>
      </w:r>
    </w:p>
    <w:bookmarkEnd w:id="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бөлігіндегі "көлде тауарлы балық өсіру шаруашылығын жүргізу кезінде ғылыми ұсынымдар" деген сөздер "көл-тауар шаруашылық қызметін жүргізу кезінде аквашаруашылық саласындағы балық өсіру-биологиялық негіздеме" деген сөздермен ауыстырылсын;</w:t>
      </w:r>
    </w:p>
    <w:bookmarkStart w:name="z355" w:id="274"/>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35-бапта</w:t>
      </w:r>
      <w:r>
        <w:rPr>
          <w:rFonts w:ascii="Times New Roman"/>
          <w:b w:val="false"/>
          <w:i w:val="false"/>
          <w:color w:val="000000"/>
          <w:sz w:val="28"/>
        </w:rPr>
        <w:t>:</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"жануарлар дүниесін" деген сөздер "балық ресурстары және басқа да су жануарларын"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"ведомствоның" деген сөз "балық шаруашылығы саласындағы уәкілетті орган ведомствосының"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"жануарлар дүниесін" деген сөздер "балық ресурстарын және басқа да су жануарларын"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361" w:id="275"/>
    <w:p>
      <w:pPr>
        <w:spacing w:after="0"/>
        <w:ind w:left="0"/>
        <w:jc w:val="both"/>
      </w:pPr>
      <w:r>
        <w:rPr>
          <w:rFonts w:ascii="Times New Roman"/>
          <w:b w:val="false"/>
          <w:i w:val="false"/>
          <w:color w:val="000000"/>
          <w:sz w:val="28"/>
        </w:rPr>
        <w:t>
      "аулауды" деген сөзден кейін "балық шаруашылығы саласындағы" деген сөздермен толықтырылсын;</w:t>
      </w:r>
    </w:p>
    <w:bookmarkEnd w:id="275"/>
    <w:bookmarkStart w:name="z362" w:id="276"/>
    <w:p>
      <w:pPr>
        <w:spacing w:after="0"/>
        <w:ind w:left="0"/>
        <w:jc w:val="both"/>
      </w:pPr>
      <w:r>
        <w:rPr>
          <w:rFonts w:ascii="Times New Roman"/>
          <w:b w:val="false"/>
          <w:i w:val="false"/>
          <w:color w:val="000000"/>
          <w:sz w:val="28"/>
        </w:rPr>
        <w:t>
      "жануарлар дүниесін" деген сөздер "балық ресурстарын және басқа да су жануарларын" деген сөздермен ауыстырылсын;</w:t>
      </w:r>
    </w:p>
    <w:bookmarkEnd w:id="276"/>
    <w:bookmarkStart w:name="z363" w:id="277"/>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36-бап</w:t>
      </w:r>
      <w:r>
        <w:rPr>
          <w:rFonts w:ascii="Times New Roman"/>
          <w:b w:val="false"/>
          <w:i w:val="false"/>
          <w:color w:val="000000"/>
          <w:sz w:val="28"/>
        </w:rPr>
        <w:t xml:space="preserve"> алып тасталсын;</w:t>
      </w:r>
    </w:p>
    <w:bookmarkEnd w:id="277"/>
    <w:bookmarkStart w:name="z364" w:id="278"/>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37-бапта</w:t>
      </w:r>
      <w:r>
        <w:rPr>
          <w:rFonts w:ascii="Times New Roman"/>
          <w:b w:val="false"/>
          <w:i w:val="false"/>
          <w:color w:val="000000"/>
          <w:sz w:val="28"/>
        </w:rPr>
        <w:t>:</w:t>
      </w:r>
    </w:p>
    <w:bookmarkEnd w:id="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66" w:id="279"/>
    <w:p>
      <w:pPr>
        <w:spacing w:after="0"/>
        <w:ind w:left="0"/>
        <w:jc w:val="both"/>
      </w:pPr>
      <w:r>
        <w:rPr>
          <w:rFonts w:ascii="Times New Roman"/>
          <w:b w:val="false"/>
          <w:i w:val="false"/>
          <w:color w:val="000000"/>
          <w:sz w:val="28"/>
        </w:rPr>
        <w:t>
      "1. Аңшылық шаруашылығын жүргізу құқығы облыстың жергілікті атқарушы органының аңшылық алқаптарды бекітіп беру туралы шешімі, сондай-ақ уәкілетті орган ведомствосының аумақтық бөлімшесі мен жануарлар дүниесін пайдаланушы арасында жасалатын аңшылық шаруашылығын жүргізуге арналған шарт негізінде Қазақстан Республикасының азаматтарына және Қазақстан Республикасының заңды тұлғаларына беріледі.</w:t>
      </w:r>
    </w:p>
    <w:bookmarkEnd w:id="279"/>
    <w:bookmarkStart w:name="z367" w:id="280"/>
    <w:p>
      <w:pPr>
        <w:spacing w:after="0"/>
        <w:ind w:left="0"/>
        <w:jc w:val="both"/>
      </w:pPr>
      <w:r>
        <w:rPr>
          <w:rFonts w:ascii="Times New Roman"/>
          <w:b w:val="false"/>
          <w:i w:val="false"/>
          <w:color w:val="000000"/>
          <w:sz w:val="28"/>
        </w:rPr>
        <w:t>
      Балық шаруашылығы су айдындарын және (немесе) учаскелерін бекітіп бере отырып, балық шаруашылығын жүргізу құқығы балық шаруашылығы саласындағы уәкілетті орган ведомствосының немесе оның аумақтық бөлімшесінің балық шаруашылығы су айдындарын және (немесе) учаскелерін бекітіп беру туралы шешімі, сондай-ақ балық шаруашылығы саласындағы уәкілетті орган ведомствосының аумақтық бөлімшесі мен жануарлар дүниесін пайдаланушы арасында жасалатын балық шаруашылығын жүргізуге арналған шарт негізінде Қазақстан Республикасының азаматтарына және Қазақстан Республикасының заңды тұлғаларына беріледі.";</w:t>
      </w:r>
    </w:p>
    <w:bookmarkEnd w:id="2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"пайдалануға рұқсат" деген сөздерден кейін "және балық ресурстары мен басқа да су жануарларын пайдалануға рұқсат" деген сөздермен толықтырылсын;</w:t>
      </w:r>
    </w:p>
    <w:bookmarkStart w:name="z369" w:id="281"/>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39-бапта</w:t>
      </w:r>
      <w:r>
        <w:rPr>
          <w:rFonts w:ascii="Times New Roman"/>
          <w:b w:val="false"/>
          <w:i w:val="false"/>
          <w:color w:val="000000"/>
          <w:sz w:val="28"/>
        </w:rPr>
        <w:t>:</w:t>
      </w:r>
    </w:p>
    <w:bookmarkEnd w:id="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371" w:id="282"/>
    <w:p>
      <w:pPr>
        <w:spacing w:after="0"/>
        <w:ind w:left="0"/>
        <w:jc w:val="both"/>
      </w:pPr>
      <w:r>
        <w:rPr>
          <w:rFonts w:ascii="Times New Roman"/>
          <w:b w:val="false"/>
          <w:i w:val="false"/>
          <w:color w:val="000000"/>
          <w:sz w:val="28"/>
        </w:rPr>
        <w:t>
      бірінші бөлікте:</w:t>
      </w:r>
    </w:p>
    <w:bookmarkEnd w:id="282"/>
    <w:bookmarkStart w:name="z372" w:id="283"/>
    <w:p>
      <w:pPr>
        <w:spacing w:after="0"/>
        <w:ind w:left="0"/>
        <w:jc w:val="both"/>
      </w:pPr>
      <w:r>
        <w:rPr>
          <w:rFonts w:ascii="Times New Roman"/>
          <w:b w:val="false"/>
          <w:i w:val="false"/>
          <w:color w:val="000000"/>
          <w:sz w:val="28"/>
        </w:rPr>
        <w:t>
      ", тоғандар" деген сөз алып тасталсын;</w:t>
      </w:r>
    </w:p>
    <w:bookmarkEnd w:id="283"/>
    <w:bookmarkStart w:name="z373" w:id="284"/>
    <w:p>
      <w:pPr>
        <w:spacing w:after="0"/>
        <w:ind w:left="0"/>
        <w:jc w:val="both"/>
      </w:pPr>
      <w:r>
        <w:rPr>
          <w:rFonts w:ascii="Times New Roman"/>
          <w:b w:val="false"/>
          <w:i w:val="false"/>
          <w:color w:val="000000"/>
          <w:sz w:val="28"/>
        </w:rPr>
        <w:t>
      "балық ресурстарын және басқа да су жануарларын аулау, көбейту және өсіру үшін" деген сөздер "балық аулау және (немесе) балық өсіру үшін" деген сөздермен ауыстырылсын;</w:t>
      </w:r>
    </w:p>
    <w:bookmarkEnd w:id="284"/>
    <w:bookmarkStart w:name="z374" w:id="285"/>
    <w:p>
      <w:pPr>
        <w:spacing w:after="0"/>
        <w:ind w:left="0"/>
        <w:jc w:val="both"/>
      </w:pPr>
      <w:r>
        <w:rPr>
          <w:rFonts w:ascii="Times New Roman"/>
          <w:b w:val="false"/>
          <w:i w:val="false"/>
          <w:color w:val="000000"/>
          <w:sz w:val="28"/>
        </w:rPr>
        <w:t>
      екінші бөлікте:</w:t>
      </w:r>
    </w:p>
    <w:bookmarkEnd w:id="285"/>
    <w:bookmarkStart w:name="z375" w:id="286"/>
    <w:p>
      <w:pPr>
        <w:spacing w:after="0"/>
        <w:ind w:left="0"/>
        <w:jc w:val="both"/>
      </w:pPr>
      <w:r>
        <w:rPr>
          <w:rFonts w:ascii="Times New Roman"/>
          <w:b w:val="false"/>
          <w:i w:val="false"/>
          <w:color w:val="000000"/>
          <w:sz w:val="28"/>
        </w:rPr>
        <w:t>
      "балық аулау" деген сөздерден кейін "және балық өсіру" деген сөздермен толықтырылсын;</w:t>
      </w:r>
    </w:p>
    <w:bookmarkEnd w:id="286"/>
    <w:bookmarkStart w:name="z376" w:id="287"/>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өзгермейді;</w:t>
      </w:r>
    </w:p>
    <w:bookmarkEnd w:id="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үшінші бөлігіндегі "облыстық" деген сөз "жергілікті"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379" w:id="288"/>
    <w:p>
      <w:pPr>
        <w:spacing w:after="0"/>
        <w:ind w:left="0"/>
        <w:jc w:val="both"/>
      </w:pPr>
      <w:r>
        <w:rPr>
          <w:rFonts w:ascii="Times New Roman"/>
          <w:b w:val="false"/>
          <w:i w:val="false"/>
          <w:color w:val="000000"/>
          <w:sz w:val="28"/>
        </w:rPr>
        <w:t>
      "3-1. Көл-тауар және (немесе) тор қоршама шаруашылық қызметін жүзеге асыруға арналған балық шаруашылығы су айдындары және (немесе) учаскелері "Аквашаруашылық туралы" Қазақстан Республикасының Заңында айқындалған тәртіппен беріледі.";</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381" w:id="289"/>
    <w:p>
      <w:pPr>
        <w:spacing w:after="0"/>
        <w:ind w:left="0"/>
        <w:jc w:val="both"/>
      </w:pPr>
      <w:r>
        <w:rPr>
          <w:rFonts w:ascii="Times New Roman"/>
          <w:b w:val="false"/>
          <w:i w:val="false"/>
          <w:color w:val="000000"/>
          <w:sz w:val="28"/>
        </w:rPr>
        <w:t>
      бірінші бөлікте:</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"жерлерде" деген сөзден кейін "балық шаруашылығы саласындағы"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тармақшадағы</w:t>
      </w:r>
      <w:r>
        <w:rPr>
          <w:rFonts w:ascii="Times New Roman"/>
          <w:b w:val="false"/>
          <w:i w:val="false"/>
          <w:color w:val="000000"/>
          <w:sz w:val="28"/>
        </w:rPr>
        <w:t xml:space="preserve"> "жануарлар дүниесін" деген сөздер "балық ресурстары мен басқа да су жануарларын" деген сөздермен ауыстырылсын;</w:t>
      </w:r>
    </w:p>
    <w:bookmarkStart w:name="z384" w:id="290"/>
    <w:p>
      <w:pPr>
        <w:spacing w:after="0"/>
        <w:ind w:left="0"/>
        <w:jc w:val="both"/>
      </w:pPr>
      <w:r>
        <w:rPr>
          <w:rFonts w:ascii="Times New Roman"/>
          <w:b w:val="false"/>
          <w:i w:val="false"/>
          <w:color w:val="000000"/>
          <w:sz w:val="28"/>
        </w:rPr>
        <w:t>
      екінші бөлік мынадай редакцияда жазылсын:</w:t>
      </w:r>
    </w:p>
    <w:bookmarkEnd w:id="290"/>
    <w:bookmarkStart w:name="z385" w:id="291"/>
    <w:p>
      <w:pPr>
        <w:spacing w:after="0"/>
        <w:ind w:left="0"/>
        <w:jc w:val="both"/>
      </w:pPr>
      <w:r>
        <w:rPr>
          <w:rFonts w:ascii="Times New Roman"/>
          <w:b w:val="false"/>
          <w:i w:val="false"/>
          <w:color w:val="000000"/>
          <w:sz w:val="28"/>
        </w:rPr>
        <w:t>
      "Аквашаруашылық туралы" Қазақстан Республикасының Заңына сәйкес көл-тауар және (немесе) тор қоршама шаруашылық қызметін жүргізу үшін аквашаруашылық субъектілеріне белгіленген тәртіппен берілген балық шаруашылығы су айдындарында және (немесе) учаскелерінде осы тармақтың бірінші бөлігінің 2) және 5) тармақшаларында көзделген әрекеттерге тыйым салынады.";</w:t>
      </w:r>
    </w:p>
    <w:bookmarkEnd w:id="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"уәкілетті" деген сөз "балық шаруашылығы саласындағы уәкілетті"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"жануарлар дүниесін" деген сөздер "балық ресурстары мен басқа да су жануарларын"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тармақшадағы</w:t>
      </w:r>
      <w:r>
        <w:rPr>
          <w:rFonts w:ascii="Times New Roman"/>
          <w:b w:val="false"/>
          <w:i w:val="false"/>
          <w:color w:val="000000"/>
          <w:sz w:val="28"/>
        </w:rPr>
        <w:t xml:space="preserve"> "уәкілетті" деген сөз "балық шаруашылығы саласындағы уәкілетті"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тармақшадағы</w:t>
      </w:r>
      <w:r>
        <w:rPr>
          <w:rFonts w:ascii="Times New Roman"/>
          <w:b w:val="false"/>
          <w:i w:val="false"/>
          <w:color w:val="000000"/>
          <w:sz w:val="28"/>
        </w:rPr>
        <w:t xml:space="preserve"> "уәкілетті" деген сөз "балық шаруашылығы саласындағы уәкілетті" деген сөздермен ауыстырылсын;</w:t>
      </w:r>
    </w:p>
    <w:bookmarkStart w:name="z391" w:id="292"/>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39-2-бап</w:t>
      </w:r>
      <w:r>
        <w:rPr>
          <w:rFonts w:ascii="Times New Roman"/>
          <w:b w:val="false"/>
          <w:i w:val="false"/>
          <w:color w:val="000000"/>
          <w:sz w:val="28"/>
        </w:rPr>
        <w:t xml:space="preserve"> алып тасталсын;</w:t>
      </w:r>
    </w:p>
    <w:bookmarkEnd w:id="292"/>
    <w:bookmarkStart w:name="z392" w:id="293"/>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40-бапта</w:t>
      </w:r>
      <w:r>
        <w:rPr>
          <w:rFonts w:ascii="Times New Roman"/>
          <w:b w:val="false"/>
          <w:i w:val="false"/>
          <w:color w:val="000000"/>
          <w:sz w:val="28"/>
        </w:rPr>
        <w:t>:</w:t>
      </w:r>
    </w:p>
    <w:bookmarkEnd w:id="2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394" w:id="294"/>
    <w:p>
      <w:pPr>
        <w:spacing w:after="0"/>
        <w:ind w:left="0"/>
        <w:jc w:val="both"/>
      </w:pPr>
      <w:r>
        <w:rPr>
          <w:rFonts w:ascii="Times New Roman"/>
          <w:b w:val="false"/>
          <w:i w:val="false"/>
          <w:color w:val="000000"/>
          <w:sz w:val="28"/>
        </w:rPr>
        <w:t>
      екінші бөліктегі "уәкілетті" деген сөз "балық шаруашылығы саласындағы уәкілетті" деген сөздермен ауыстырылсын;</w:t>
      </w:r>
    </w:p>
    <w:bookmarkEnd w:id="294"/>
    <w:bookmarkStart w:name="z395" w:id="295"/>
    <w:p>
      <w:pPr>
        <w:spacing w:after="0"/>
        <w:ind w:left="0"/>
        <w:jc w:val="both"/>
      </w:pPr>
      <w:r>
        <w:rPr>
          <w:rFonts w:ascii="Times New Roman"/>
          <w:b w:val="false"/>
          <w:i w:val="false"/>
          <w:color w:val="000000"/>
          <w:sz w:val="28"/>
        </w:rPr>
        <w:t>
      жетінші бөлікте:</w:t>
      </w:r>
    </w:p>
    <w:bookmarkEnd w:id="295"/>
    <w:bookmarkStart w:name="z396" w:id="296"/>
    <w:p>
      <w:pPr>
        <w:spacing w:after="0"/>
        <w:ind w:left="0"/>
        <w:jc w:val="both"/>
      </w:pPr>
      <w:r>
        <w:rPr>
          <w:rFonts w:ascii="Times New Roman"/>
          <w:b w:val="false"/>
          <w:i w:val="false"/>
          <w:color w:val="000000"/>
          <w:sz w:val="28"/>
        </w:rPr>
        <w:t>
      "Жеке және" деген сөздер "Ащы-тұзды балық шаруашылығы су айдындарын және (немесе) учаскелерін қоспағанда, жеке және" деген сөздермен ауыстырылсын;</w:t>
      </w:r>
    </w:p>
    <w:bookmarkEnd w:id="296"/>
    <w:bookmarkStart w:name="z397" w:id="297"/>
    <w:p>
      <w:pPr>
        <w:spacing w:after="0"/>
        <w:ind w:left="0"/>
        <w:jc w:val="both"/>
      </w:pPr>
      <w:r>
        <w:rPr>
          <w:rFonts w:ascii="Times New Roman"/>
          <w:b w:val="false"/>
          <w:i w:val="false"/>
          <w:color w:val="000000"/>
          <w:sz w:val="28"/>
        </w:rPr>
        <w:t>
      "ведомствоның" деген сөз "балық шаруашылығы саласындағы уәкілетті орган ведомствосының" деген сөздермен ауыстырылсын;</w:t>
      </w:r>
    </w:p>
    <w:bookmarkEnd w:id="297"/>
    <w:bookmarkStart w:name="z398" w:id="298"/>
    <w:p>
      <w:pPr>
        <w:spacing w:after="0"/>
        <w:ind w:left="0"/>
        <w:jc w:val="both"/>
      </w:pPr>
      <w:r>
        <w:rPr>
          <w:rFonts w:ascii="Times New Roman"/>
          <w:b w:val="false"/>
          <w:i w:val="false"/>
          <w:color w:val="000000"/>
          <w:sz w:val="28"/>
        </w:rPr>
        <w:t>
      мынадай мазмұндағы сегізінші бөлікпен толықтырылсын:</w:t>
      </w:r>
    </w:p>
    <w:bookmarkEnd w:id="298"/>
    <w:bookmarkStart w:name="z399" w:id="299"/>
    <w:p>
      <w:pPr>
        <w:spacing w:after="0"/>
        <w:ind w:left="0"/>
        <w:jc w:val="both"/>
      </w:pPr>
      <w:r>
        <w:rPr>
          <w:rFonts w:ascii="Times New Roman"/>
          <w:b w:val="false"/>
          <w:i w:val="false"/>
          <w:color w:val="000000"/>
          <w:sz w:val="28"/>
        </w:rPr>
        <w:t>
      "Бекітіп беру мерзімі аяқталатын балық шаруашылығы су айдындары және (немесе) учаскелері шарт міндеттемелеріне және балық шаруашылығы субъектілерін дамыту жоспарына сәйкес келген жағдайда, олар бұрын бекітіп берілген тұлғалардың өтінімі бойынша конкурс өткізілместен, шартты ұзарту арқылы беріледі.";</w:t>
      </w:r>
    </w:p>
    <w:bookmarkEnd w:id="299"/>
    <w:bookmarkStart w:name="z400" w:id="300"/>
    <w:p>
      <w:pPr>
        <w:spacing w:after="0"/>
        <w:ind w:left="0"/>
        <w:jc w:val="both"/>
      </w:pPr>
      <w:r>
        <w:rPr>
          <w:rFonts w:ascii="Times New Roman"/>
          <w:b w:val="false"/>
          <w:i w:val="false"/>
          <w:color w:val="000000"/>
          <w:sz w:val="28"/>
        </w:rPr>
        <w:t>
      сегізінші бөліктегі "өтіп бара жатқан аңшылық алқаптар мен балық шаруашылығы су айдындары және (немесе) учаскелері" деген сөздер "аяқталатын аңшылық алқаптар" деген сөздермен ауыстырылсын;</w:t>
      </w:r>
    </w:p>
    <w:bookmarkEnd w:id="300"/>
    <w:bookmarkStart w:name="z401" w:id="301"/>
    <w:p>
      <w:pPr>
        <w:spacing w:after="0"/>
        <w:ind w:left="0"/>
        <w:jc w:val="both"/>
      </w:pPr>
      <w:r>
        <w:rPr>
          <w:rFonts w:ascii="Times New Roman"/>
          <w:b w:val="false"/>
          <w:i w:val="false"/>
          <w:color w:val="000000"/>
          <w:sz w:val="28"/>
        </w:rPr>
        <w:t>
      оныншы бөлік "мерзімге" деген сөзден кейін "балық шаруашылығы саласындағы уәкілетті орган ведомствосының немесе оның аумақтық бөлімшелерінің шешімімен конкурс өткізбестен" деген сөздермен толықтырылсын;</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"балық өсіру үшін балық шаруашылығын жүргізуді қоспағанда,"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"дейінгі;" деген сөз "дейінгі мерзімді құрайды." деген сөздермен ауыстырылып,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406" w:id="302"/>
    <w:p>
      <w:pPr>
        <w:spacing w:after="0"/>
        <w:ind w:left="0"/>
        <w:jc w:val="both"/>
      </w:pPr>
      <w:r>
        <w:rPr>
          <w:rFonts w:ascii="Times New Roman"/>
          <w:b w:val="false"/>
          <w:i w:val="false"/>
          <w:color w:val="000000"/>
          <w:sz w:val="28"/>
        </w:rPr>
        <w:t>
      "5. Балық шаруашылығын жүргізуге арналған шарт бойынша құқықтар мен міндеттемелерді үшінші тұлғаларға беруге және (немесе) басқаға беруге жол берілмейді, бұған бірігу, қосылу немесе қайта құру нысанында заңды тұлғаны қайта ұйымдастыру және (немесе) осындай құқықтар мен міндеттемелердің мұрагерлік бойынша әмбебап құқықтық мирасқорлық тәртібімен үшінші тұлғаға ауысуы жағдайлары кірмейді.";</w:t>
      </w:r>
    </w:p>
    <w:bookmarkEnd w:id="302"/>
    <w:bookmarkStart w:name="z407" w:id="303"/>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40-1-бап</w:t>
      </w:r>
      <w:r>
        <w:rPr>
          <w:rFonts w:ascii="Times New Roman"/>
          <w:b w:val="false"/>
          <w:i w:val="false"/>
          <w:color w:val="000000"/>
          <w:sz w:val="28"/>
        </w:rPr>
        <w:t xml:space="preserve"> алып тасталсын;</w:t>
      </w:r>
    </w:p>
    <w:bookmarkEnd w:id="303"/>
    <w:bookmarkStart w:name="z408" w:id="304"/>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42-1-бап</w:t>
      </w:r>
      <w:r>
        <w:rPr>
          <w:rFonts w:ascii="Times New Roman"/>
          <w:b w:val="false"/>
          <w:i w:val="false"/>
          <w:color w:val="000000"/>
          <w:sz w:val="28"/>
        </w:rPr>
        <w:t xml:space="preserve"> "уәкілетті орган" деген сөздерден кейін "және балық шаруашылығы саласындағы уәкілетті орган" деген сөздермен толықтырылсын;</w:t>
      </w:r>
    </w:p>
    <w:bookmarkEnd w:id="304"/>
    <w:bookmarkStart w:name="z409" w:id="305"/>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43-1-баптың</w:t>
      </w:r>
      <w:r>
        <w:rPr>
          <w:rFonts w:ascii="Times New Roman"/>
          <w:b w:val="false"/>
          <w:i w:val="false"/>
          <w:color w:val="000000"/>
          <w:sz w:val="28"/>
        </w:rPr>
        <w:t xml:space="preserve"> екінші бөлігіндегі "жануарлар дүниесін" деген сөздер ", балық ресурстары мен басқа да су жануарларын" деген сөздермен ауыстырылсын;</w:t>
      </w:r>
    </w:p>
    <w:bookmarkEnd w:id="305"/>
    <w:bookmarkStart w:name="z410" w:id="306"/>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43-2-бап</w:t>
      </w:r>
      <w:r>
        <w:rPr>
          <w:rFonts w:ascii="Times New Roman"/>
          <w:b w:val="false"/>
          <w:i w:val="false"/>
          <w:color w:val="000000"/>
          <w:sz w:val="28"/>
        </w:rPr>
        <w:t xml:space="preserve"> алып тасталсын;</w:t>
      </w:r>
    </w:p>
    <w:bookmarkEnd w:id="306"/>
    <w:bookmarkStart w:name="z411" w:id="307"/>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49-бапта</w:t>
      </w:r>
      <w:r>
        <w:rPr>
          <w:rFonts w:ascii="Times New Roman"/>
          <w:b w:val="false"/>
          <w:i w:val="false"/>
          <w:color w:val="000000"/>
          <w:sz w:val="28"/>
        </w:rPr>
        <w:t>:</w:t>
      </w:r>
    </w:p>
    <w:bookmarkEnd w:id="3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 ведомоство және оның аумақтық бөлімшелері" деген сөздер "және балық шаруашылығы саласындағы уәкілетті орган, ведомстволар және олардың аумақтық бөлімшелері" деген сөздермен ауыстырылсын;</w:t>
      </w:r>
    </w:p>
    <w:bookmarkStart w:name="z413" w:id="308"/>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3) тармақшасындағы</w:t>
      </w:r>
      <w:r>
        <w:rPr>
          <w:rFonts w:ascii="Times New Roman"/>
          <w:b w:val="false"/>
          <w:i w:val="false"/>
          <w:color w:val="000000"/>
          <w:sz w:val="28"/>
        </w:rPr>
        <w:t xml:space="preserve"> ", ведомоство немесе оның аумақтық бөлімшесі" деген сөздер "немесе балық шаруашылығы саласындағы уәкілетті орган, ведомстволар немесе олардың аумақтық бөлімшелері" деген сөздермен ауыстырылсын;</w:t>
      </w:r>
    </w:p>
    <w:bookmarkEnd w:id="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12-тармақтағы</w:t>
      </w:r>
      <w:r>
        <w:rPr>
          <w:rFonts w:ascii="Times New Roman"/>
          <w:b w:val="false"/>
          <w:i w:val="false"/>
          <w:color w:val="000000"/>
          <w:sz w:val="28"/>
        </w:rPr>
        <w:t xml:space="preserve"> ", ведомоствоға немесе оның аумақтық бөлімшесіне" деген сөздер "немесе балық шаруашылығы саласындағы уәкілетті органға, ведомстволарға және олардың аумақтық бөлімшелеріне" деген сөздермен ауыстырылсын;</w:t>
      </w:r>
    </w:p>
    <w:bookmarkStart w:name="z415" w:id="309"/>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49-1-бапта</w:t>
      </w:r>
      <w:r>
        <w:rPr>
          <w:rFonts w:ascii="Times New Roman"/>
          <w:b w:val="false"/>
          <w:i w:val="false"/>
          <w:color w:val="000000"/>
          <w:sz w:val="28"/>
        </w:rPr>
        <w:t>:</w:t>
      </w:r>
    </w:p>
    <w:bookmarkEnd w:id="3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бөлігінің екінші абзацында:</w:t>
      </w:r>
    </w:p>
    <w:bookmarkStart w:name="z417" w:id="310"/>
    <w:p>
      <w:pPr>
        <w:spacing w:after="0"/>
        <w:ind w:left="0"/>
        <w:jc w:val="both"/>
      </w:pPr>
      <w:r>
        <w:rPr>
          <w:rFonts w:ascii="Times New Roman"/>
          <w:b w:val="false"/>
          <w:i w:val="false"/>
          <w:color w:val="000000"/>
          <w:sz w:val="28"/>
        </w:rPr>
        <w:t>
      "уәкілетті" деген сөз "балық шаруашылығы саласындағы уәкілетті" деген сөздермен ауыстырылсын;</w:t>
      </w:r>
    </w:p>
    <w:bookmarkEnd w:id="310"/>
    <w:bookmarkStart w:name="z418" w:id="311"/>
    <w:p>
      <w:pPr>
        <w:spacing w:after="0"/>
        <w:ind w:left="0"/>
        <w:jc w:val="both"/>
      </w:pPr>
      <w:r>
        <w:rPr>
          <w:rFonts w:ascii="Times New Roman"/>
          <w:b w:val="false"/>
          <w:i w:val="false"/>
          <w:color w:val="000000"/>
          <w:sz w:val="28"/>
        </w:rPr>
        <w:t>
      "балық ресурстарын және басқа да су жануарларын қорғау, өсімін молайту және пайдалану саласындағы" деген сөздер алып тасталсын;</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420" w:id="312"/>
    <w:p>
      <w:pPr>
        <w:spacing w:after="0"/>
        <w:ind w:left="0"/>
        <w:jc w:val="both"/>
      </w:pPr>
      <w:r>
        <w:rPr>
          <w:rFonts w:ascii="Times New Roman"/>
          <w:b w:val="false"/>
          <w:i w:val="false"/>
          <w:color w:val="000000"/>
          <w:sz w:val="28"/>
        </w:rPr>
        <w:t>
      бірінші абзацтағы "Уәкілетті" деген сөз "Балық шаруашылығы саласындағы уәкілетті" деген сөздермен ауыстырылсын;</w:t>
      </w:r>
    </w:p>
    <w:bookmarkEnd w:id="3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тармақшалардағы</w:t>
      </w:r>
      <w:r>
        <w:rPr>
          <w:rFonts w:ascii="Times New Roman"/>
          <w:b w:val="false"/>
          <w:i w:val="false"/>
          <w:color w:val="000000"/>
          <w:sz w:val="28"/>
        </w:rPr>
        <w:t xml:space="preserve"> "жануарлар дүниесін" деген сөздер "балық ресурстарын және басқа да су жануарларын" деген сөздермен ауыстырылсын;</w:t>
      </w:r>
    </w:p>
    <w:bookmarkStart w:name="z422" w:id="313"/>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49-2-бапта</w:t>
      </w:r>
      <w:r>
        <w:rPr>
          <w:rFonts w:ascii="Times New Roman"/>
          <w:b w:val="false"/>
          <w:i w:val="false"/>
          <w:color w:val="000000"/>
          <w:sz w:val="28"/>
        </w:rPr>
        <w:t>:</w:t>
      </w:r>
    </w:p>
    <w:bookmarkEnd w:id="3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 "уәкілетті орган" деген сөздерден кейін "немесе балық шаруашылығы саласындағы уәкілетті орган" деген сөздермен толықтырылсын;</w:t>
      </w:r>
    </w:p>
    <w:bookmarkStart w:name="z424" w:id="314"/>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3) тармақшасындағы</w:t>
      </w:r>
      <w:r>
        <w:rPr>
          <w:rFonts w:ascii="Times New Roman"/>
          <w:b w:val="false"/>
          <w:i w:val="false"/>
          <w:color w:val="000000"/>
          <w:sz w:val="28"/>
        </w:rPr>
        <w:t xml:space="preserve"> "ведомствосының немесе оның" деген сөздер "немесе балық шаруашылығы саласындағы уәкілетті орган ведомствосының немесе олардың" деген сөздермен ауыстырылсын;</w:t>
      </w:r>
    </w:p>
    <w:bookmarkEnd w:id="314"/>
    <w:bookmarkStart w:name="z425" w:id="315"/>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49-3-бапта</w:t>
      </w:r>
      <w:r>
        <w:rPr>
          <w:rFonts w:ascii="Times New Roman"/>
          <w:b w:val="false"/>
          <w:i w:val="false"/>
          <w:color w:val="000000"/>
          <w:sz w:val="28"/>
        </w:rPr>
        <w:t>:</w:t>
      </w:r>
    </w:p>
    <w:bookmarkEnd w:id="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427" w:id="316"/>
    <w:p>
      <w:pPr>
        <w:spacing w:after="0"/>
        <w:ind w:left="0"/>
        <w:jc w:val="both"/>
      </w:pPr>
      <w:r>
        <w:rPr>
          <w:rFonts w:ascii="Times New Roman"/>
          <w:b w:val="false"/>
          <w:i w:val="false"/>
          <w:color w:val="000000"/>
          <w:sz w:val="28"/>
        </w:rPr>
        <w:t>
      бірінші бөлік "уәкілетті орган" деген сөздерден кейін "немесе балық шаруашылығы саласындағы уәкілетті орган" деген сөздермен толықтырылсын;</w:t>
      </w:r>
    </w:p>
    <w:bookmarkEnd w:id="316"/>
    <w:bookmarkStart w:name="z428" w:id="317"/>
    <w:p>
      <w:pPr>
        <w:spacing w:after="0"/>
        <w:ind w:left="0"/>
        <w:jc w:val="both"/>
      </w:pPr>
      <w:r>
        <w:rPr>
          <w:rFonts w:ascii="Times New Roman"/>
          <w:b w:val="false"/>
          <w:i w:val="false"/>
          <w:color w:val="000000"/>
          <w:sz w:val="28"/>
        </w:rPr>
        <w:t>
      үшінші бөліктегі "ведомствосы мен оның аумақтық бөлімшесінің" деген сөздер "немесе балық шаруашылығы саласындағы уәкілетті органның ведомствосы мен олардың аумақтық бөлімшелерінің" деген сөздермен ауыстырылсын;</w:t>
      </w:r>
    </w:p>
    <w:bookmarkEnd w:id="317"/>
    <w:bookmarkStart w:name="z429" w:id="318"/>
    <w:p>
      <w:pPr>
        <w:spacing w:after="0"/>
        <w:ind w:left="0"/>
        <w:jc w:val="both"/>
      </w:pPr>
      <w:r>
        <w:rPr>
          <w:rFonts w:ascii="Times New Roman"/>
          <w:b w:val="false"/>
          <w:i w:val="false"/>
          <w:color w:val="000000"/>
          <w:sz w:val="28"/>
        </w:rPr>
        <w:t>
      жетінші бөлікте:</w:t>
      </w:r>
    </w:p>
    <w:bookmarkEnd w:id="318"/>
    <w:bookmarkStart w:name="z430" w:id="319"/>
    <w:p>
      <w:pPr>
        <w:spacing w:after="0"/>
        <w:ind w:left="0"/>
        <w:jc w:val="both"/>
      </w:pPr>
      <w:r>
        <w:rPr>
          <w:rFonts w:ascii="Times New Roman"/>
          <w:b w:val="false"/>
          <w:i w:val="false"/>
          <w:color w:val="000000"/>
          <w:sz w:val="28"/>
        </w:rPr>
        <w:t>
      "басшылығының немесе уәкілетті орган ведомствосының аумақтық бөлімшесі басшысының" деген сөздер "немесе балық шаруашылығы саласындағы уәкілетті органның ведомствосы басшылығының немесе олардың аумақтық бөлімшелері басшыларының" деген сөздермен ауыстырылсын;</w:t>
      </w:r>
    </w:p>
    <w:bookmarkEnd w:id="319"/>
    <w:bookmarkStart w:name="z431" w:id="320"/>
    <w:p>
      <w:pPr>
        <w:spacing w:after="0"/>
        <w:ind w:left="0"/>
        <w:jc w:val="both"/>
      </w:pPr>
      <w:r>
        <w:rPr>
          <w:rFonts w:ascii="Times New Roman"/>
          <w:b w:val="false"/>
          <w:i w:val="false"/>
          <w:color w:val="000000"/>
          <w:sz w:val="28"/>
        </w:rPr>
        <w:t>
      "оның аумақтық бөлімшесі" деген сөздер "балық шаруашылығы саласындағы уәкілетті органның ведомствосы немесе олардың аумақтық бөлімшелерінің басшылары" деген сөздермен ауыстырылсын;</w:t>
      </w:r>
    </w:p>
    <w:bookmarkEnd w:id="3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бөлігінің 2) тармақшасындағы "және (немесе) оның аумақтық бөлімшесінің" деген сөздер "немесе балық шаруашылығы саласындағы уәкілетті орган ведомствосының және (немесе) олардың аумақтық бөлімшелерінің"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бөлігіндегі "басшылығы немесе уәкілетті органның ведомствосы аумақтық бөлімшесінің басшысы" деген сөздер "немесе балық шаруашылығы саласындағы уәкілетті орган ведомствосының басшылығы немесе олардың аумақтық бөлімшелерінің басшылары"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бөлігіндегі "оның аумақтық бөлімшесі" деген сөздер "балық шаруашылығы саласындағы уәкілетті органның ведомствосы немесе олардың аумақтық бөлімшелері"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бөлігінде:</w:t>
      </w:r>
    </w:p>
    <w:bookmarkStart w:name="z436" w:id="321"/>
    <w:p>
      <w:pPr>
        <w:spacing w:after="0"/>
        <w:ind w:left="0"/>
        <w:jc w:val="both"/>
      </w:pPr>
      <w:r>
        <w:rPr>
          <w:rFonts w:ascii="Times New Roman"/>
          <w:b w:val="false"/>
          <w:i w:val="false"/>
          <w:color w:val="000000"/>
          <w:sz w:val="28"/>
        </w:rPr>
        <w:t>
      "басшылығының немесе уәкілетті орган ведомствосының аумақтық бөлімшесі басшысының" деген сөздер "немесе балық шаруашылығы саласындағы уәкілетті орган ведомствосы басшылығының немесе олардың аумақтық бөлімшелері басшыларының" деген сөздермен ауыстырылсын;</w:t>
      </w:r>
    </w:p>
    <w:bookmarkEnd w:id="321"/>
    <w:bookmarkStart w:name="z437" w:id="322"/>
    <w:p>
      <w:pPr>
        <w:spacing w:after="0"/>
        <w:ind w:left="0"/>
        <w:jc w:val="both"/>
      </w:pPr>
      <w:r>
        <w:rPr>
          <w:rFonts w:ascii="Times New Roman"/>
          <w:b w:val="false"/>
          <w:i w:val="false"/>
          <w:color w:val="000000"/>
          <w:sz w:val="28"/>
        </w:rPr>
        <w:t>
      "ведомствосы немесе оның аумақтық бөлімшесі" деген сөздер "немесе балық шаруашылығы саласындағы уәкілетті органның ведомствосы немесе олардың аумақтық бөлімшелері" деген сөздермен ауыстырылсын;</w:t>
      </w:r>
    </w:p>
    <w:bookmarkEnd w:id="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439" w:id="323"/>
    <w:p>
      <w:pPr>
        <w:spacing w:after="0"/>
        <w:ind w:left="0"/>
        <w:jc w:val="both"/>
      </w:pPr>
      <w:r>
        <w:rPr>
          <w:rFonts w:ascii="Times New Roman"/>
          <w:b w:val="false"/>
          <w:i w:val="false"/>
          <w:color w:val="000000"/>
          <w:sz w:val="28"/>
        </w:rPr>
        <w:t>
      екінші бөліктегі "оның аумақтық бөлімшесінде" деген сөздер "балық шаруашылығы саласындағы уәкілетті органның ведомствосында немесе олардың аумақтық бөлімшелерінде" деген сөздермен ауыстырылсын;</w:t>
      </w:r>
    </w:p>
    <w:bookmarkEnd w:id="323"/>
    <w:bookmarkStart w:name="z440" w:id="324"/>
    <w:p>
      <w:pPr>
        <w:spacing w:after="0"/>
        <w:ind w:left="0"/>
        <w:jc w:val="both"/>
      </w:pPr>
      <w:r>
        <w:rPr>
          <w:rFonts w:ascii="Times New Roman"/>
          <w:b w:val="false"/>
          <w:i w:val="false"/>
          <w:color w:val="000000"/>
          <w:sz w:val="28"/>
        </w:rPr>
        <w:t>
      үшінші бөліктегі "оның аумақтық бөлімшесіне" деген сөздер "балық шаруашылығы саласындағы уәкілетті органның ведомствосына немесе олардың аумақтық бөлімшелеріне" деген сөздермен ауыстырылсын;</w:t>
      </w:r>
    </w:p>
    <w:bookmarkEnd w:id="324"/>
    <w:bookmarkStart w:name="z441" w:id="325"/>
    <w:p>
      <w:pPr>
        <w:spacing w:after="0"/>
        <w:ind w:left="0"/>
        <w:jc w:val="both"/>
      </w:pPr>
      <w:r>
        <w:rPr>
          <w:rFonts w:ascii="Times New Roman"/>
          <w:b w:val="false"/>
          <w:i w:val="false"/>
          <w:color w:val="000000"/>
          <w:sz w:val="28"/>
        </w:rPr>
        <w:t>
      төртінші бөліктегі "ведомствосы немесе оның аумақтық бөлімшесі" деген сөздер "немесе балық шаруашылығы саласындағы уәкілетті органның ведомствосы немесе олардың аумақтық бөлімшелері өз құзыреттері шегінде" деген сөздермен ауыстырылсын;</w:t>
      </w:r>
    </w:p>
    <w:bookmarkEnd w:id="3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443" w:id="326"/>
    <w:p>
      <w:pPr>
        <w:spacing w:after="0"/>
        <w:ind w:left="0"/>
        <w:jc w:val="both"/>
      </w:pPr>
      <w:r>
        <w:rPr>
          <w:rFonts w:ascii="Times New Roman"/>
          <w:b w:val="false"/>
          <w:i w:val="false"/>
          <w:color w:val="000000"/>
          <w:sz w:val="28"/>
        </w:rPr>
        <w:t>
      бірінші бөліктегі "оның аумақтық бөлімшесінде" деген сөздер "балық шаруашылығы саласындағы уәкілетті органның ведомствосында немесе олардың аумақтық бөлімшелерінде" деген сөздермен ауыстырылсын;</w:t>
      </w:r>
    </w:p>
    <w:bookmarkEnd w:id="326"/>
    <w:bookmarkStart w:name="z444" w:id="327"/>
    <w:p>
      <w:pPr>
        <w:spacing w:after="0"/>
        <w:ind w:left="0"/>
        <w:jc w:val="both"/>
      </w:pPr>
      <w:r>
        <w:rPr>
          <w:rFonts w:ascii="Times New Roman"/>
          <w:b w:val="false"/>
          <w:i w:val="false"/>
          <w:color w:val="000000"/>
          <w:sz w:val="28"/>
        </w:rPr>
        <w:t>
      екінші бөліктегі "ведомствосына немесе оның аумақтық бөлімшесіне" деген сөздер "немесе балық шаруашылығы саласындағы уәкілетті органның ведомствосына немесе олардың аумақтық бөлімшелеріне" деген сөздермен ауыстырылсын;</w:t>
      </w:r>
    </w:p>
    <w:bookmarkEnd w:id="327"/>
    <w:bookmarkStart w:name="z445" w:id="328"/>
    <w:p>
      <w:pPr>
        <w:spacing w:after="0"/>
        <w:ind w:left="0"/>
        <w:jc w:val="both"/>
      </w:pPr>
      <w:r>
        <w:rPr>
          <w:rFonts w:ascii="Times New Roman"/>
          <w:b w:val="false"/>
          <w:i w:val="false"/>
          <w:color w:val="000000"/>
          <w:sz w:val="28"/>
        </w:rPr>
        <w:t>
      үшінші бөліктегі "ведомствосы немесе оның аумақтық бөлімшесі" деген сөздер "немесе балық шаруашылығы саласындағы уәкілетті органның ведомствосы немесе олардың аумақтық бөлімшелері өз құзыреттері шегінде" деген сөздермен ауыстырылсын;</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447" w:id="329"/>
    <w:p>
      <w:pPr>
        <w:spacing w:after="0"/>
        <w:ind w:left="0"/>
        <w:jc w:val="both"/>
      </w:pPr>
      <w:r>
        <w:rPr>
          <w:rFonts w:ascii="Times New Roman"/>
          <w:b w:val="false"/>
          <w:i w:val="false"/>
          <w:color w:val="000000"/>
          <w:sz w:val="28"/>
        </w:rPr>
        <w:t>
      екінші бөліктегі "ведомствосына және (немесе) оның аумақтық бөлімшесіне" деген сөздер "немесе балық шаруашылығы саласындағы уәкілетті органның ведомствосына және (немесе) олардың аумақтық бөлімшелеріне" деген сөздермен ауыстырылсын;</w:t>
      </w:r>
    </w:p>
    <w:bookmarkEnd w:id="329"/>
    <w:bookmarkStart w:name="z448" w:id="330"/>
    <w:p>
      <w:pPr>
        <w:spacing w:after="0"/>
        <w:ind w:left="0"/>
        <w:jc w:val="both"/>
      </w:pPr>
      <w:r>
        <w:rPr>
          <w:rFonts w:ascii="Times New Roman"/>
          <w:b w:val="false"/>
          <w:i w:val="false"/>
          <w:color w:val="000000"/>
          <w:sz w:val="28"/>
        </w:rPr>
        <w:t>
      үшінші бөліктегі "ведомствосы және (немесе) оның аумақтық бөлімшесі" деген сөздер "немесе балық шаруашылығы саласындағы уәкілетті органның ведомствосы және (немесе) олардың аумақтық бөлімшелері" деген сөздермен ауыстырылсын;</w:t>
      </w:r>
    </w:p>
    <w:bookmarkEnd w:id="3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бірінші абзацындағы "және (немесе) оның аумақтық бөлімшесінің" деген сөздер "немесе балық шаруашылығы саласындағы уәкілетті орган ведомствосының және (немесе) олардың аумақтық бөлімшелерінің"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бірінші абзацы "Уәкілетті органның" деген сөздерден кейін "немесе балық шаруашылығы саласындағы уәкілетті органның"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"оның аумақтық бөлімшесіне" деген сөздер "балық шаруашылығы саласындағы уәкілетті органның ведомствосына немесе олардың аумақтық бөлімшелеріне"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тармақшалардағы</w:t>
      </w:r>
      <w:r>
        <w:rPr>
          <w:rFonts w:ascii="Times New Roman"/>
          <w:b w:val="false"/>
          <w:i w:val="false"/>
          <w:color w:val="000000"/>
          <w:sz w:val="28"/>
        </w:rPr>
        <w:t xml:space="preserve"> "оның аумақтық бөлімшесінің" деген сөздер "балық шаруашылығы саласындағы уәкілетті орган ведомствосының немесе олардың аумақтық бөлімшелерінің"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"оның аумақтық бөлімшесінің" деген сөздер "балық шаруашылығы саласындағы уәкілетті орган ведомствосының немесе олардың аумақтық бөлімшелерінің"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"уәкілетті органның" деген сөздер "уәкілетті орган ведомствосының немесе балық шаруашылығы саласындағы уәкілетті орган ведомствосының"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19-тармақтағы</w:t>
      </w:r>
      <w:r>
        <w:rPr>
          <w:rFonts w:ascii="Times New Roman"/>
          <w:b w:val="false"/>
          <w:i w:val="false"/>
          <w:color w:val="000000"/>
          <w:sz w:val="28"/>
        </w:rPr>
        <w:t xml:space="preserve"> "оның аумақтық бөлімшесінің" деген сөздер "балық шаруашылығы саласындағы уәкілетті орган ведомствосының немесе олардың аумақтық бөлімшелерінің" деген сөздермен ауыстырылсын;</w:t>
      </w:r>
    </w:p>
    <w:bookmarkStart w:name="z458" w:id="331"/>
    <w:p>
      <w:pPr>
        <w:spacing w:after="0"/>
        <w:ind w:left="0"/>
        <w:jc w:val="both"/>
      </w:pPr>
      <w:r>
        <w:rPr>
          <w:rFonts w:ascii="Times New Roman"/>
          <w:b w:val="false"/>
          <w:i w:val="false"/>
          <w:color w:val="000000"/>
          <w:sz w:val="28"/>
        </w:rPr>
        <w:t xml:space="preserve">
      35) 50-баптың </w:t>
      </w:r>
      <w:r>
        <w:rPr>
          <w:rFonts w:ascii="Times New Roman"/>
          <w:b w:val="false"/>
          <w:i w:val="false"/>
          <w:color w:val="000000"/>
          <w:sz w:val="28"/>
        </w:rPr>
        <w:t>5) тармақшасындағы</w:t>
      </w:r>
      <w:r>
        <w:rPr>
          <w:rFonts w:ascii="Times New Roman"/>
          <w:b w:val="false"/>
          <w:i w:val="false"/>
          <w:color w:val="000000"/>
          <w:sz w:val="28"/>
        </w:rPr>
        <w:t xml:space="preserve"> "шарт пен" деген сөздер "шарт, рұқсат және балық ресурстары мен басқа да су жануарларын пайдалануға арналған" деген сөздермен ауыстырылсын;</w:t>
      </w:r>
    </w:p>
    <w:bookmarkEnd w:id="331"/>
    <w:bookmarkStart w:name="z459" w:id="332"/>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51-бапта</w:t>
      </w:r>
      <w:r>
        <w:rPr>
          <w:rFonts w:ascii="Times New Roman"/>
          <w:b w:val="false"/>
          <w:i w:val="false"/>
          <w:color w:val="000000"/>
          <w:sz w:val="28"/>
        </w:rPr>
        <w:t>:</w:t>
      </w:r>
    </w:p>
    <w:bookmarkEnd w:id="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екінші бөлікпен толықтырылсын:</w:t>
      </w:r>
    </w:p>
    <w:bookmarkStart w:name="z461" w:id="333"/>
    <w:p>
      <w:pPr>
        <w:spacing w:after="0"/>
        <w:ind w:left="0"/>
        <w:jc w:val="both"/>
      </w:pPr>
      <w:r>
        <w:rPr>
          <w:rFonts w:ascii="Times New Roman"/>
          <w:b w:val="false"/>
          <w:i w:val="false"/>
          <w:color w:val="000000"/>
          <w:sz w:val="28"/>
        </w:rPr>
        <w:t>
      "Балық шаруашылығы саласындағы уәкілетті орган ведомствосының басшысы лауазымы бойынша бір мезгілде Қазақстан Республикасының балық ресурстарын және басқа да су жануарларын қорғау жөніндегі бас мемлекеттік инспекторы болып табылады.";</w:t>
      </w:r>
    </w:p>
    <w:bookmarkEnd w:id="3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w:t>
      </w:r>
    </w:p>
    <w:bookmarkStart w:name="z463" w:id="334"/>
    <w:p>
      <w:pPr>
        <w:spacing w:after="0"/>
        <w:ind w:left="0"/>
        <w:jc w:val="both"/>
      </w:pPr>
      <w:r>
        <w:rPr>
          <w:rFonts w:ascii="Times New Roman"/>
          <w:b w:val="false"/>
          <w:i w:val="false"/>
          <w:color w:val="000000"/>
          <w:sz w:val="28"/>
        </w:rPr>
        <w:t>
      "Балық шаруашылығы саласындағы уәкілетті орган ведомствосы басшысының балық ресурстарын және басқа да су жануарларын қорғау, өсімін молайту және пайдалану саласында реттеу, бақылау және қадағалау мәселелерімен айналысатын орынбасарлары лауазымы бойынша бір мезгілде Қазақстан Республикасының балық ресурстарын және басқа да су жануарларын қорғау жөніндегі бас мемлекеттік инспекторының орынбасарлары болып табылады.";</w:t>
      </w:r>
    </w:p>
    <w:bookmarkEnd w:id="3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465" w:id="335"/>
    <w:p>
      <w:pPr>
        <w:spacing w:after="0"/>
        <w:ind w:left="0"/>
        <w:jc w:val="both"/>
      </w:pPr>
      <w:r>
        <w:rPr>
          <w:rFonts w:ascii="Times New Roman"/>
          <w:b w:val="false"/>
          <w:i w:val="false"/>
          <w:color w:val="000000"/>
          <w:sz w:val="28"/>
        </w:rPr>
        <w:t>
      "(бассейннің)" деген сөз алып тасталсын;</w:t>
      </w:r>
    </w:p>
    <w:bookmarkEnd w:id="335"/>
    <w:bookmarkStart w:name="z466" w:id="336"/>
    <w:p>
      <w:pPr>
        <w:spacing w:after="0"/>
        <w:ind w:left="0"/>
        <w:jc w:val="both"/>
      </w:pPr>
      <w:r>
        <w:rPr>
          <w:rFonts w:ascii="Times New Roman"/>
          <w:b w:val="false"/>
          <w:i w:val="false"/>
          <w:color w:val="000000"/>
          <w:sz w:val="28"/>
        </w:rPr>
        <w:t>
      мынадай мазмұндағы екінші бөлікпен толықтырылсын:</w:t>
      </w:r>
    </w:p>
    <w:bookmarkEnd w:id="336"/>
    <w:bookmarkStart w:name="z467" w:id="337"/>
    <w:p>
      <w:pPr>
        <w:spacing w:after="0"/>
        <w:ind w:left="0"/>
        <w:jc w:val="both"/>
      </w:pPr>
      <w:r>
        <w:rPr>
          <w:rFonts w:ascii="Times New Roman"/>
          <w:b w:val="false"/>
          <w:i w:val="false"/>
          <w:color w:val="000000"/>
          <w:sz w:val="28"/>
        </w:rPr>
        <w:t>
      "Балық шаруашылығы саласындағы уәкілетті орган ведомствосы аумақтық бөлімшесінің басшысы лауазымы бойынша бір мезгілде тиісті облыстың (бассейннің) балық ресурстарын және басқа да су жануарларын қорғау жөніндегі бас мемлекеттік инспекторы болып табылады.";</w:t>
      </w:r>
    </w:p>
    <w:bookmarkEnd w:id="3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469" w:id="338"/>
    <w:p>
      <w:pPr>
        <w:spacing w:after="0"/>
        <w:ind w:left="0"/>
        <w:jc w:val="both"/>
      </w:pPr>
      <w:r>
        <w:rPr>
          <w:rFonts w:ascii="Times New Roman"/>
          <w:b w:val="false"/>
          <w:i w:val="false"/>
          <w:color w:val="000000"/>
          <w:sz w:val="28"/>
        </w:rPr>
        <w:t>
      "(бассейннің)" деген сөз алып тасталсын;</w:t>
      </w:r>
    </w:p>
    <w:bookmarkEnd w:id="338"/>
    <w:bookmarkStart w:name="z470" w:id="339"/>
    <w:p>
      <w:pPr>
        <w:spacing w:after="0"/>
        <w:ind w:left="0"/>
        <w:jc w:val="both"/>
      </w:pPr>
      <w:r>
        <w:rPr>
          <w:rFonts w:ascii="Times New Roman"/>
          <w:b w:val="false"/>
          <w:i w:val="false"/>
          <w:color w:val="000000"/>
          <w:sz w:val="28"/>
        </w:rPr>
        <w:t>
      мынадай мазмұндағы екінші бөлікпен толықтырылсын:</w:t>
      </w:r>
    </w:p>
    <w:bookmarkEnd w:id="339"/>
    <w:bookmarkStart w:name="z471" w:id="340"/>
    <w:p>
      <w:pPr>
        <w:spacing w:after="0"/>
        <w:ind w:left="0"/>
        <w:jc w:val="both"/>
      </w:pPr>
      <w:r>
        <w:rPr>
          <w:rFonts w:ascii="Times New Roman"/>
          <w:b w:val="false"/>
          <w:i w:val="false"/>
          <w:color w:val="000000"/>
          <w:sz w:val="28"/>
        </w:rPr>
        <w:t>
      "Балық шаруашылығы саласындағы уәкілетті орган ведомствосы аумақтық бөлімшесі басшысының балық ресурстарын және басқа да су жануарларын қорғау, өсімін молайту және пайдалану саласында реттеу, бақылау және қадағалау мәселелерімен айналысатын орынбасарлары лауазымы бойынша бір мезгілде тиісті облыстың (бассейннің) балық ресурстарын және басқа да су жануарларын қорғау жөніндегі бас мемлекеттік инспекторының орынбасарлары болып табылады.";</w:t>
      </w:r>
    </w:p>
    <w:bookmarkEnd w:id="3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екінші бөлікпен толықтырылсын:</w:t>
      </w:r>
    </w:p>
    <w:bookmarkStart w:name="z473" w:id="341"/>
    <w:p>
      <w:pPr>
        <w:spacing w:after="0"/>
        <w:ind w:left="0"/>
        <w:jc w:val="both"/>
      </w:pPr>
      <w:r>
        <w:rPr>
          <w:rFonts w:ascii="Times New Roman"/>
          <w:b w:val="false"/>
          <w:i w:val="false"/>
          <w:color w:val="000000"/>
          <w:sz w:val="28"/>
        </w:rPr>
        <w:t>
      "Балық шаруашылығы саласындағы уәкілетті орган ведомствосы құрылымдық бөлімшелерінің балық ресурстарын және басқа да су жануарларын қорғау, өсімін молайту және пайдалану саласында реттеу, бақылау және қадағалау мәселелерімен айналысатын басшылары – лауазымы бойынша бір мезгілде Қазақстан Республикасының балық ресурстарын және басқа да су жануарларын қорғау жөніндегі аға мемлекеттік инспекторлары, ал балық шаруашылығы саласындағы уәкілетті орган ведомствосының балық ресурстарын және басқа да су жануарларын қорғау, өсімін молайту және пайдалану саласында реттеу, бақылау және қадағалау мәселелерімен айналысатын мамандары Қазақстан Республикасының балық ресурстарын және басқа да су жануарларын қорғау жөніндегі мемлекеттік инспекторлары болып табылады.";</w:t>
      </w:r>
    </w:p>
    <w:bookmarkEnd w:id="3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475" w:id="342"/>
    <w:p>
      <w:pPr>
        <w:spacing w:after="0"/>
        <w:ind w:left="0"/>
        <w:jc w:val="both"/>
      </w:pPr>
      <w:r>
        <w:rPr>
          <w:rFonts w:ascii="Times New Roman"/>
          <w:b w:val="false"/>
          <w:i w:val="false"/>
          <w:color w:val="000000"/>
          <w:sz w:val="28"/>
        </w:rPr>
        <w:t>
      "(бассейннің)" деген сөз алып тасталсын;</w:t>
      </w:r>
    </w:p>
    <w:bookmarkEnd w:id="342"/>
    <w:bookmarkStart w:name="z476" w:id="343"/>
    <w:p>
      <w:pPr>
        <w:spacing w:after="0"/>
        <w:ind w:left="0"/>
        <w:jc w:val="both"/>
      </w:pPr>
      <w:r>
        <w:rPr>
          <w:rFonts w:ascii="Times New Roman"/>
          <w:b w:val="false"/>
          <w:i w:val="false"/>
          <w:color w:val="000000"/>
          <w:sz w:val="28"/>
        </w:rPr>
        <w:t>
      мынадай мазмұндағы екінші бөлікпен толықтырылсын:</w:t>
      </w:r>
    </w:p>
    <w:bookmarkEnd w:id="343"/>
    <w:bookmarkStart w:name="z477" w:id="344"/>
    <w:p>
      <w:pPr>
        <w:spacing w:after="0"/>
        <w:ind w:left="0"/>
        <w:jc w:val="both"/>
      </w:pPr>
      <w:r>
        <w:rPr>
          <w:rFonts w:ascii="Times New Roman"/>
          <w:b w:val="false"/>
          <w:i w:val="false"/>
          <w:color w:val="000000"/>
          <w:sz w:val="28"/>
        </w:rPr>
        <w:t>
      "Балық шаруашылығы саласындағы уәкілетті орган ведомствосының аумақтық бөлімшелері құрылымдық бөлімшелерінің балық ресурстарын және басқа да су жануарларын қорғау, өсімін молайту және пайдалану саласында реттеу, бақылау және қадағалау мәселелерімен айналысатын басшылары – лауазымы бойынша бір мезгілде тиісті облыстың (бассейннің) балық ресурстарын және басқа да су жануарларын қорғау жөніндегі аға мемлекеттік инспекторлары, ал балық ресурстарын және басқа да су жануарларын қорғау, өсімін молайту және пайдалану саласында реттеу, бақылау және қадағалау мәселелерімен айналысатын мамандар тиісті облыстың (бассейннің) балық ресурстарын және басқа да су жануарларын қорғау жөніндегі мемлекеттік инспекторлары болып табылады.";</w:t>
      </w:r>
    </w:p>
    <w:bookmarkEnd w:id="344"/>
    <w:bookmarkStart w:name="z478" w:id="345"/>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53-баптағы</w:t>
      </w:r>
      <w:r>
        <w:rPr>
          <w:rFonts w:ascii="Times New Roman"/>
          <w:b w:val="false"/>
          <w:i w:val="false"/>
          <w:color w:val="000000"/>
          <w:sz w:val="28"/>
        </w:rPr>
        <w:t xml:space="preserve"> "және оның" деген сөздер "немесе балық шаруашылығы саласындағы уәкілетті орган ведомствосының және олардың" деген сөздермен ауыстырылсын;</w:t>
      </w:r>
    </w:p>
    <w:bookmarkEnd w:id="345"/>
    <w:bookmarkStart w:name="z479" w:id="346"/>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54-баптағы</w:t>
      </w:r>
      <w:r>
        <w:rPr>
          <w:rFonts w:ascii="Times New Roman"/>
          <w:b w:val="false"/>
          <w:i w:val="false"/>
          <w:color w:val="000000"/>
          <w:sz w:val="28"/>
        </w:rPr>
        <w:t xml:space="preserve"> "және оның" деген сөздер "немесе балық шаруашылығы саласындағы уәкілетті орган ведомствосының және олардың" деген сөздермен ауыстырылсын;</w:t>
      </w:r>
    </w:p>
    <w:bookmarkEnd w:id="346"/>
    <w:bookmarkStart w:name="z480" w:id="347"/>
    <w:p>
      <w:pPr>
        <w:spacing w:after="0"/>
        <w:ind w:left="0"/>
        <w:jc w:val="both"/>
      </w:pPr>
      <w:r>
        <w:rPr>
          <w:rFonts w:ascii="Times New Roman"/>
          <w:b w:val="false"/>
          <w:i w:val="false"/>
          <w:color w:val="000000"/>
          <w:sz w:val="28"/>
        </w:rPr>
        <w:t xml:space="preserve">
      39) 55-баптың 3-тармағының </w:t>
      </w:r>
      <w:r>
        <w:rPr>
          <w:rFonts w:ascii="Times New Roman"/>
          <w:b w:val="false"/>
          <w:i w:val="false"/>
          <w:color w:val="000000"/>
          <w:sz w:val="28"/>
        </w:rPr>
        <w:t>2) тармақшасы</w:t>
      </w:r>
      <w:r>
        <w:rPr>
          <w:rFonts w:ascii="Times New Roman"/>
          <w:b w:val="false"/>
          <w:i w:val="false"/>
          <w:color w:val="000000"/>
          <w:sz w:val="28"/>
        </w:rPr>
        <w:t xml:space="preserve"> "уәкілетті" деген сөзден кейін "органға, балық шаруашылығы саласындағы уәкілетті органға" деген сөздермен толықтырылсын;</w:t>
      </w:r>
    </w:p>
    <w:bookmarkEnd w:id="347"/>
    <w:bookmarkStart w:name="z481" w:id="348"/>
    <w:p>
      <w:pPr>
        <w:spacing w:after="0"/>
        <w:ind w:left="0"/>
        <w:jc w:val="both"/>
      </w:pPr>
      <w:r>
        <w:rPr>
          <w:rFonts w:ascii="Times New Roman"/>
          <w:b w:val="false"/>
          <w:i w:val="false"/>
          <w:color w:val="000000"/>
          <w:sz w:val="28"/>
        </w:rPr>
        <w:t xml:space="preserve">
      40) 56-баптың </w:t>
      </w:r>
      <w:r>
        <w:rPr>
          <w:rFonts w:ascii="Times New Roman"/>
          <w:b w:val="false"/>
          <w:i w:val="false"/>
          <w:color w:val="000000"/>
          <w:sz w:val="28"/>
        </w:rPr>
        <w:t>2-тармағында</w:t>
      </w:r>
      <w:r>
        <w:rPr>
          <w:rFonts w:ascii="Times New Roman"/>
          <w:b w:val="false"/>
          <w:i w:val="false"/>
          <w:color w:val="000000"/>
          <w:sz w:val="28"/>
        </w:rPr>
        <w:t>:</w:t>
      </w:r>
    </w:p>
    <w:bookmarkEnd w:id="3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"ведомствосының" деген сөзден кейін "немесе балық шаруашылығы саласындағы уәкілетті орган ведомствосының"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"мемлекеттік инспекторға" деген сөздерден кейін ", балық ресурстарын және басқа да су жануарларын қорғау жөніндегі мемлекеттік инспекторға" деген сөздермен толықтырылсын.</w:t>
      </w:r>
    </w:p>
    <w:bookmarkStart w:name="z484" w:id="349"/>
    <w:p>
      <w:pPr>
        <w:spacing w:after="0"/>
        <w:ind w:left="0"/>
        <w:jc w:val="both"/>
      </w:pPr>
      <w:r>
        <w:rPr>
          <w:rFonts w:ascii="Times New Roman"/>
          <w:b w:val="false"/>
          <w:i w:val="false"/>
          <w:color w:val="000000"/>
          <w:sz w:val="28"/>
        </w:rPr>
        <w:t xml:space="preserve">
      10.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49"/>
    <w:bookmarkStart w:name="z485" w:id="35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3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"балық шаруашылығы" деген сөздерден кейін "және аквашаруашылық"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тармақша</w:t>
      </w:r>
      <w:r>
        <w:rPr>
          <w:rFonts w:ascii="Times New Roman"/>
          <w:b w:val="false"/>
          <w:i w:val="false"/>
          <w:color w:val="000000"/>
          <w:sz w:val="28"/>
        </w:rPr>
        <w:t xml:space="preserve"> мынадай редакцияда жазылсын:</w:t>
      </w:r>
    </w:p>
    <w:bookmarkStart w:name="z489" w:id="351"/>
    <w:p>
      <w:pPr>
        <w:spacing w:after="0"/>
        <w:ind w:left="0"/>
        <w:jc w:val="both"/>
      </w:pPr>
      <w:r>
        <w:rPr>
          <w:rFonts w:ascii="Times New Roman"/>
          <w:b w:val="false"/>
          <w:i w:val="false"/>
          <w:color w:val="000000"/>
          <w:sz w:val="28"/>
        </w:rPr>
        <w:t>
      "6-1) агроөнеркәсіптік кешен саласындағы қарсы міндеттемелер – мемлекеттік қолдау шараларын алған кезде қабылданатын агроөнеркәсіптік кешен субъектісінің міндеттемелері;";</w:t>
      </w:r>
    </w:p>
    <w:bookmarkEnd w:id="351"/>
    <w:bookmarkStart w:name="z490" w:id="352"/>
    <w:p>
      <w:pPr>
        <w:spacing w:after="0"/>
        <w:ind w:left="0"/>
        <w:jc w:val="both"/>
      </w:pPr>
      <w:r>
        <w:rPr>
          <w:rFonts w:ascii="Times New Roman"/>
          <w:b w:val="false"/>
          <w:i w:val="false"/>
          <w:color w:val="000000"/>
          <w:sz w:val="28"/>
        </w:rPr>
        <w:t>
      мынадай мазмұндағы 6-4) және 6-5) тармақшалармен толықтырылсын:</w:t>
      </w:r>
    </w:p>
    <w:bookmarkEnd w:id="352"/>
    <w:bookmarkStart w:name="z491" w:id="353"/>
    <w:p>
      <w:pPr>
        <w:spacing w:after="0"/>
        <w:ind w:left="0"/>
        <w:jc w:val="both"/>
      </w:pPr>
      <w:r>
        <w:rPr>
          <w:rFonts w:ascii="Times New Roman"/>
          <w:b w:val="false"/>
          <w:i w:val="false"/>
          <w:color w:val="000000"/>
          <w:sz w:val="28"/>
        </w:rPr>
        <w:t>
      "6-4) агроөнеркәсіптік кешен субъектілері – агроөнеркәсіптік кешенде қызметін жүзеге асыратын жеке және заңды тұлғалар;</w:t>
      </w:r>
    </w:p>
    <w:bookmarkEnd w:id="353"/>
    <w:bookmarkStart w:name="z492" w:id="354"/>
    <w:p>
      <w:pPr>
        <w:spacing w:after="0"/>
        <w:ind w:left="0"/>
        <w:jc w:val="both"/>
      </w:pPr>
      <w:r>
        <w:rPr>
          <w:rFonts w:ascii="Times New Roman"/>
          <w:b w:val="false"/>
          <w:i w:val="false"/>
          <w:color w:val="000000"/>
          <w:sz w:val="28"/>
        </w:rPr>
        <w:t>
      6-5) агротехникалық (дақылдық-техникалық) мелиорациялық іс-шаралар – өзіне:</w:t>
      </w:r>
    </w:p>
    <w:bookmarkEnd w:id="354"/>
    <w:bookmarkStart w:name="z493" w:id="355"/>
    <w:p>
      <w:pPr>
        <w:spacing w:after="0"/>
        <w:ind w:left="0"/>
        <w:jc w:val="both"/>
      </w:pPr>
      <w:r>
        <w:rPr>
          <w:rFonts w:ascii="Times New Roman"/>
          <w:b w:val="false"/>
          <w:i w:val="false"/>
          <w:color w:val="000000"/>
          <w:sz w:val="28"/>
        </w:rPr>
        <w:t>
      мелиорацияланатын жерлерді ағашты және шөптесін өсімдіктерден, тастардан және өзге де заттардан тазартуды;</w:t>
      </w:r>
    </w:p>
    <w:bookmarkEnd w:id="355"/>
    <w:bookmarkStart w:name="z494" w:id="356"/>
    <w:p>
      <w:pPr>
        <w:spacing w:after="0"/>
        <w:ind w:left="0"/>
        <w:jc w:val="both"/>
      </w:pPr>
      <w:r>
        <w:rPr>
          <w:rFonts w:ascii="Times New Roman"/>
          <w:b w:val="false"/>
          <w:i w:val="false"/>
          <w:color w:val="000000"/>
          <w:sz w:val="28"/>
        </w:rPr>
        <w:t>
      терең қопсытуды, құмдауыттандыруды, топырақтандыруды, плантаждауды, сазбалшықтандыруды;</w:t>
      </w:r>
    </w:p>
    <w:bookmarkEnd w:id="356"/>
    <w:bookmarkStart w:name="z495" w:id="357"/>
    <w:p>
      <w:pPr>
        <w:spacing w:after="0"/>
        <w:ind w:left="0"/>
        <w:jc w:val="both"/>
      </w:pPr>
      <w:r>
        <w:rPr>
          <w:rFonts w:ascii="Times New Roman"/>
          <w:b w:val="false"/>
          <w:i w:val="false"/>
          <w:color w:val="000000"/>
          <w:sz w:val="28"/>
        </w:rPr>
        <w:t>
      топырақты қорғау іс-шараларын қамтитын, жерді түбегейлі жақсарту жөніндегі техникалық іс-шаралар кешені;";</w:t>
      </w:r>
    </w:p>
    <w:bookmarkEnd w:id="3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"қайта өңдеу" деген сөздерден кейін "және балық аулау объектілерін қайта өңдеу (өңдеу)"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"балық шаруашылығы" деген сөздерден кейін ", аквашаруашылық" деген сөзбен толықтырылсын;</w:t>
      </w:r>
    </w:p>
    <w:bookmarkStart w:name="z498" w:id="358"/>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41-15) және 41-16) тармақшалармен толықтырылсын:</w:t>
      </w:r>
    </w:p>
    <w:bookmarkEnd w:id="358"/>
    <w:bookmarkStart w:name="z499" w:id="359"/>
    <w:p>
      <w:pPr>
        <w:spacing w:after="0"/>
        <w:ind w:left="0"/>
        <w:jc w:val="both"/>
      </w:pPr>
      <w:r>
        <w:rPr>
          <w:rFonts w:ascii="Times New Roman"/>
          <w:b w:val="false"/>
          <w:i w:val="false"/>
          <w:color w:val="000000"/>
          <w:sz w:val="28"/>
        </w:rPr>
        <w:t>
      "41-15) өз құзыреті шегінде агроөнеркәсіптік кешен субъектілерінің қарыздарына кепілдік беру кезінде комиссияның бір бөлігін және қарыздарын сақтандыру кезінде сақтандыру сыйлықақыларының бір бөлігін өтеу;</w:t>
      </w:r>
    </w:p>
    <w:bookmarkEnd w:id="359"/>
    <w:bookmarkStart w:name="z500" w:id="360"/>
    <w:p>
      <w:pPr>
        <w:spacing w:after="0"/>
        <w:ind w:left="0"/>
        <w:jc w:val="both"/>
      </w:pPr>
      <w:r>
        <w:rPr>
          <w:rFonts w:ascii="Times New Roman"/>
          <w:b w:val="false"/>
          <w:i w:val="false"/>
          <w:color w:val="000000"/>
          <w:sz w:val="28"/>
        </w:rPr>
        <w:t>
      41-16) агроөнеркәсіптік кешен субъектілеріне кредит және лизинг беру кезінде қаржы институттарының сыйақы мөлшерлемелерін тікелей субсидиялауды жүзеге асыру;";</w:t>
      </w:r>
    </w:p>
    <w:bookmarkEnd w:id="360"/>
    <w:bookmarkStart w:name="z501" w:id="361"/>
    <w:p>
      <w:pPr>
        <w:spacing w:after="0"/>
        <w:ind w:left="0"/>
        <w:jc w:val="both"/>
      </w:pPr>
      <w:r>
        <w:rPr>
          <w:rFonts w:ascii="Times New Roman"/>
          <w:b w:val="false"/>
          <w:i w:val="false"/>
          <w:color w:val="000000"/>
          <w:sz w:val="28"/>
        </w:rPr>
        <w:t xml:space="preserve">
      3) 7-баптың </w:t>
      </w:r>
      <w:r>
        <w:rPr>
          <w:rFonts w:ascii="Times New Roman"/>
          <w:b w:val="false"/>
          <w:i w:val="false"/>
          <w:color w:val="000000"/>
          <w:sz w:val="28"/>
        </w:rPr>
        <w:t>2-тармағында</w:t>
      </w:r>
      <w:r>
        <w:rPr>
          <w:rFonts w:ascii="Times New Roman"/>
          <w:b w:val="false"/>
          <w:i w:val="false"/>
          <w:color w:val="000000"/>
          <w:sz w:val="28"/>
        </w:rPr>
        <w:t>:</w:t>
      </w:r>
    </w:p>
    <w:bookmarkEnd w:id="3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 тармақшадағы</w:t>
      </w:r>
      <w:r>
        <w:rPr>
          <w:rFonts w:ascii="Times New Roman"/>
          <w:b w:val="false"/>
          <w:i w:val="false"/>
          <w:color w:val="000000"/>
          <w:sz w:val="28"/>
        </w:rPr>
        <w:t xml:space="preserve"> "агроөнеркәсіптік" деген сөз "құзыреті шегінде агроөнеркәсіптік"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тармақшаның</w:t>
      </w:r>
      <w:r>
        <w:rPr>
          <w:rFonts w:ascii="Times New Roman"/>
          <w:b w:val="false"/>
          <w:i w:val="false"/>
          <w:color w:val="000000"/>
          <w:sz w:val="28"/>
        </w:rPr>
        <w:t xml:space="preserve"> төртінші абзацындағы "тоған, тауарлы көл, балық өсіретін су шаруашылықтарын" деген сөздер "балық шаруашылығын, аквашаруашылықты" деген сөздермен ауыстырылсын;</w:t>
      </w:r>
    </w:p>
    <w:bookmarkStart w:name="z504" w:id="36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9-бапта</w:t>
      </w:r>
      <w:r>
        <w:rPr>
          <w:rFonts w:ascii="Times New Roman"/>
          <w:b w:val="false"/>
          <w:i w:val="false"/>
          <w:color w:val="000000"/>
          <w:sz w:val="28"/>
        </w:rPr>
        <w:t>:</w:t>
      </w:r>
    </w:p>
    <w:bookmarkEnd w:id="3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"сондай-ақ, өсімдік шаруашылығын, мал шаруашылығын, балық шаруашылығын, ауыл шаруашылығы шикізатын қайта өңдеуді және тамақ өнеркәсібін дамыту үшін жағдай жасау арқылы ауыл халқының тұрмыс деңгейін көтеруге, ветеринариялық-санитариялық және фитосанитариялық қауіпсіздікті, техникалық жарақтандыру мен басқа да ілеспе қызмет салаларын қамтамасыз етуге, ауылдық аумақтардың әлеуметтік және инженерлік инфрақұрылымын дамытуға" деген сөздер "сондай-ақ өсімдік шаруашылығын, мал шаруашылығын, балық шаруашылығын және аквашаруашылықты, ауыл шаруашылығы шикізаты мен тамақ өнеркәсібін қайта өңдеу, ветеринариялық-санитариялық және фитосанитариялық қауіпсіздікті, техникалық жарақтандыру мен басқа да ілеспе қызмет салаларын қамтамасыз ету, ауылдық аумақтардың әлеуметтік және инженерлік инфрақұрылымын дамыту үшін жағдай жасау арқылы ауыл халқының өмір сүру деңгейін арттыруға" деген сөздермен ауыстырылсын;</w:t>
      </w:r>
    </w:p>
    <w:bookmarkStart w:name="z506" w:id="363"/>
    <w:p>
      <w:pPr>
        <w:spacing w:after="0"/>
        <w:ind w:left="0"/>
        <w:jc w:val="both"/>
      </w:pPr>
      <w:r>
        <w:rPr>
          <w:rFonts w:ascii="Times New Roman"/>
          <w:b w:val="false"/>
          <w:i w:val="false"/>
          <w:color w:val="000000"/>
          <w:sz w:val="28"/>
        </w:rPr>
        <w:t>
      мынадай мазмұндағы 4-тармақпен толықтырылсын:</w:t>
      </w:r>
    </w:p>
    <w:bookmarkEnd w:id="363"/>
    <w:bookmarkStart w:name="z507" w:id="364"/>
    <w:p>
      <w:pPr>
        <w:spacing w:after="0"/>
        <w:ind w:left="0"/>
        <w:jc w:val="both"/>
      </w:pPr>
      <w:r>
        <w:rPr>
          <w:rFonts w:ascii="Times New Roman"/>
          <w:b w:val="false"/>
          <w:i w:val="false"/>
          <w:color w:val="000000"/>
          <w:sz w:val="28"/>
        </w:rPr>
        <w:t>
      "4. Агроөнеркәсіптік кешенде қызметін жүзеге асыратын аквашаруашылық субъектілерін мемлекеттік ынталандыру осы Заңға және "Аквашаруашылық туралы" Қазақстан Республикасының Заңына сәйкес айқындалады.";</w:t>
      </w:r>
    </w:p>
    <w:bookmarkEnd w:id="364"/>
    <w:bookmarkStart w:name="z508" w:id="365"/>
    <w:p>
      <w:pPr>
        <w:spacing w:after="0"/>
        <w:ind w:left="0"/>
        <w:jc w:val="both"/>
      </w:pPr>
      <w:r>
        <w:rPr>
          <w:rFonts w:ascii="Times New Roman"/>
          <w:b w:val="false"/>
          <w:i w:val="false"/>
          <w:color w:val="000000"/>
          <w:sz w:val="28"/>
        </w:rPr>
        <w:t xml:space="preserve">
      5) 10-баптың </w:t>
      </w:r>
      <w:r>
        <w:rPr>
          <w:rFonts w:ascii="Times New Roman"/>
          <w:b w:val="false"/>
          <w:i w:val="false"/>
          <w:color w:val="000000"/>
          <w:sz w:val="28"/>
        </w:rPr>
        <w:t>2-тармағында</w:t>
      </w:r>
      <w:r>
        <w:rPr>
          <w:rFonts w:ascii="Times New Roman"/>
          <w:b w:val="false"/>
          <w:i w:val="false"/>
          <w:color w:val="000000"/>
          <w:sz w:val="28"/>
        </w:rPr>
        <w:t>:</w:t>
      </w:r>
    </w:p>
    <w:bookmarkEnd w:id="3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"балық шаруашылығына" деген сөздер "балық шаруашылығы мен аквашаруашылыққа"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тармақшадағы</w:t>
      </w:r>
      <w:r>
        <w:rPr>
          <w:rFonts w:ascii="Times New Roman"/>
          <w:b w:val="false"/>
          <w:i w:val="false"/>
          <w:color w:val="000000"/>
          <w:sz w:val="28"/>
        </w:rPr>
        <w:t xml:space="preserve"> "жасанды түрде балық өсіру" деген сөздер "аквашаруашылық" деген сөзбен ауыстырылсын;</w:t>
      </w:r>
    </w:p>
    <w:bookmarkStart w:name="z511" w:id="36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11-бапта</w:t>
      </w:r>
      <w:r>
        <w:rPr>
          <w:rFonts w:ascii="Times New Roman"/>
          <w:b w:val="false"/>
          <w:i w:val="false"/>
          <w:color w:val="000000"/>
          <w:sz w:val="28"/>
        </w:rPr>
        <w:t>:</w:t>
      </w:r>
    </w:p>
    <w:bookmarkEnd w:id="366"/>
    <w:bookmarkStart w:name="z512" w:id="367"/>
    <w:p>
      <w:pPr>
        <w:spacing w:after="0"/>
        <w:ind w:left="0"/>
        <w:jc w:val="both"/>
      </w:pPr>
      <w:r>
        <w:rPr>
          <w:rFonts w:ascii="Times New Roman"/>
          <w:b w:val="false"/>
          <w:i w:val="false"/>
          <w:color w:val="000000"/>
          <w:sz w:val="28"/>
        </w:rPr>
        <w:t xml:space="preserve">
      1-тармақ </w:t>
      </w:r>
      <w:r>
        <w:rPr>
          <w:rFonts w:ascii="Times New Roman"/>
          <w:b w:val="false"/>
          <w:i w:val="false"/>
          <w:color w:val="000000"/>
          <w:sz w:val="28"/>
        </w:rPr>
        <w:t>2) тармақшасындағы</w:t>
      </w:r>
      <w:r>
        <w:rPr>
          <w:rFonts w:ascii="Times New Roman"/>
          <w:b w:val="false"/>
          <w:i w:val="false"/>
          <w:color w:val="000000"/>
          <w:sz w:val="28"/>
        </w:rPr>
        <w:t xml:space="preserve"> "арттыру жағдайында агроөнеркәсіптік кешен салаларының дамуын экономикалық ынталандыру ретінде жүзеге асырылады." деген сөздер "арттыру;" деген сөзбен ауыстырылып, мынадай мазмұндағы 3) тармақшамен толықтырылсын:</w:t>
      </w:r>
    </w:p>
    <w:bookmarkEnd w:id="367"/>
    <w:bookmarkStart w:name="z513" w:id="368"/>
    <w:p>
      <w:pPr>
        <w:spacing w:after="0"/>
        <w:ind w:left="0"/>
        <w:jc w:val="both"/>
      </w:pPr>
      <w:r>
        <w:rPr>
          <w:rFonts w:ascii="Times New Roman"/>
          <w:b w:val="false"/>
          <w:i w:val="false"/>
          <w:color w:val="000000"/>
          <w:sz w:val="28"/>
        </w:rPr>
        <w:t>
      "3) агроөнеркәсіптік кешен саласындағы қарсы міндеттемелерді қабылдау жағдайында агроөнеркәсіптік кешен салаларының дамуын экономикалық ынталандыру ретінде жүзеге асырылады.";</w:t>
      </w:r>
    </w:p>
    <w:bookmarkEnd w:id="3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8-12) тармақшамен толықтырылсын:</w:t>
      </w:r>
    </w:p>
    <w:bookmarkStart w:name="z515" w:id="369"/>
    <w:p>
      <w:pPr>
        <w:spacing w:after="0"/>
        <w:ind w:left="0"/>
        <w:jc w:val="both"/>
      </w:pPr>
      <w:r>
        <w:rPr>
          <w:rFonts w:ascii="Times New Roman"/>
          <w:b w:val="false"/>
          <w:i w:val="false"/>
          <w:color w:val="000000"/>
          <w:sz w:val="28"/>
        </w:rPr>
        <w:t>
      "8-12) балық өнімін қайта өңдеуді субсидиялау;";</w:t>
      </w:r>
    </w:p>
    <w:bookmarkEnd w:id="369"/>
    <w:bookmarkStart w:name="z516" w:id="37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13-1-бапта</w:t>
      </w:r>
      <w:r>
        <w:rPr>
          <w:rFonts w:ascii="Times New Roman"/>
          <w:b w:val="false"/>
          <w:i w:val="false"/>
          <w:color w:val="000000"/>
          <w:sz w:val="28"/>
        </w:rPr>
        <w:t>:</w:t>
      </w:r>
    </w:p>
    <w:bookmarkEnd w:id="3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"Республикасының Үкіметі айқындайтын мемлекеттік мекеме" деген сөздер "Республикасы Үкіметінің шешімі бойынша құрылған шаруашылық жүргізу құқығындағы республикалық мемлекеттік кәсіпорын"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абзацындағы "Мемлекеттік мекеменің" деген сөздер "Қазақстан Республикасы Үкіметінің шешімі бойынша құрылған шаруашылық жүргізу құқығындағы республикалық мемлекеттік кәсіпорынның"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"Мемлекеттік мекемені" деген сөздер "Қазақстан Республикасы Үкіметінің шешімі бойынша құрылған шаруашылық жүргізу құқығындағы республикалық мемлекеттік кәсіпорынды" деген сөздермен ауыстырылсын.</w:t>
      </w:r>
    </w:p>
    <w:bookmarkStart w:name="z521" w:id="371"/>
    <w:p>
      <w:pPr>
        <w:spacing w:after="0"/>
        <w:ind w:left="0"/>
        <w:jc w:val="both"/>
      </w:pPr>
      <w:r>
        <w:rPr>
          <w:rFonts w:ascii="Times New Roman"/>
          <w:b w:val="false"/>
          <w:i w:val="false"/>
          <w:color w:val="000000"/>
          <w:sz w:val="28"/>
        </w:rPr>
        <w:t xml:space="preserve">
      11. "Жаңартылатын энергия көздерін пайдалануды қолдау туралы" 2009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 "өндіруші ұйым" деген сөздерден кейін ", егер осы баптың 1-1-тармағында өзгеше көзделмесе," деген сөздермен толықтырылсын;</w:t>
      </w:r>
    </w:p>
    <w:bookmarkStart w:name="z524" w:id="372"/>
    <w:p>
      <w:pPr>
        <w:spacing w:after="0"/>
        <w:ind w:left="0"/>
        <w:jc w:val="both"/>
      </w:pPr>
      <w:r>
        <w:rPr>
          <w:rFonts w:ascii="Times New Roman"/>
          <w:b w:val="false"/>
          <w:i w:val="false"/>
          <w:color w:val="000000"/>
          <w:sz w:val="28"/>
        </w:rPr>
        <w:t>
      мынадай мазмұндағы 1-1-тармақпен толықтырылсын:</w:t>
      </w:r>
    </w:p>
    <w:bookmarkEnd w:id="372"/>
    <w:bookmarkStart w:name="z525" w:id="373"/>
    <w:p>
      <w:pPr>
        <w:spacing w:after="0"/>
        <w:ind w:left="0"/>
        <w:jc w:val="both"/>
      </w:pPr>
      <w:r>
        <w:rPr>
          <w:rFonts w:ascii="Times New Roman"/>
          <w:b w:val="false"/>
          <w:i w:val="false"/>
          <w:color w:val="000000"/>
          <w:sz w:val="28"/>
        </w:rPr>
        <w:t>
      "1-1. Дауыс беретін акцияларының (жарғылық капиталға қатысу үлестерінің) кемінде жиырма бес пайызы тікелей немесе жанама түрде Ұлттық әл-ауқат қорына тиесілі, жаңартылатын энергия көздерін пайдаланатын энергия өндіруші ұйым өндірілетін электр энергиясын:</w:t>
      </w:r>
    </w:p>
    <w:bookmarkEnd w:id="373"/>
    <w:bookmarkStart w:name="z526" w:id="374"/>
    <w:p>
      <w:pPr>
        <w:spacing w:after="0"/>
        <w:ind w:left="0"/>
        <w:jc w:val="both"/>
      </w:pPr>
      <w:r>
        <w:rPr>
          <w:rFonts w:ascii="Times New Roman"/>
          <w:b w:val="false"/>
          <w:i w:val="false"/>
          <w:color w:val="000000"/>
          <w:sz w:val="28"/>
        </w:rPr>
        <w:t>
      "Электр энергетикасы туралы" Қазақстан Республикасы Заңының 13-бабының 16-тармағына сәйкес жасалған электр энергиясын сатып алу-сату шарттарына сәйкес дауыс беретін акциялары (жарғылық капиталға қатысу үлестері) тікелей немесе жанама түрде Ұлттық әл-ауқат қорына тиесілі энергия өндіруші ұйымдарға,</w:t>
      </w:r>
    </w:p>
    <w:bookmarkEnd w:id="374"/>
    <w:bookmarkStart w:name="z527" w:id="375"/>
    <w:p>
      <w:pPr>
        <w:spacing w:after="0"/>
        <w:ind w:left="0"/>
        <w:jc w:val="both"/>
      </w:pPr>
      <w:r>
        <w:rPr>
          <w:rFonts w:ascii="Times New Roman"/>
          <w:b w:val="false"/>
          <w:i w:val="false"/>
          <w:color w:val="000000"/>
          <w:sz w:val="28"/>
        </w:rPr>
        <w:t>
      және (немесе) "Электр энергетикасы туралы" Қазақстан Республикасы Заңының 10-бабының 2-2-тармағына сәйкес жүйелік операторға сатуға (өткізуге) құқылы.".</w:t>
      </w:r>
    </w:p>
    <w:bookmarkEnd w:id="375"/>
    <w:bookmarkStart w:name="z528" w:id="376"/>
    <w:p>
      <w:pPr>
        <w:spacing w:after="0"/>
        <w:ind w:left="0"/>
        <w:jc w:val="both"/>
      </w:pPr>
      <w:r>
        <w:rPr>
          <w:rFonts w:ascii="Times New Roman"/>
          <w:b w:val="false"/>
          <w:i w:val="false"/>
          <w:color w:val="000000"/>
          <w:sz w:val="28"/>
        </w:rPr>
        <w:t xml:space="preserve">
      12.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мынадай мазмұндағы 154-1, 261-1, 267-1 және 316-2-жолдармен толықтырылсын:</w:t>
      </w:r>
    </w:p>
    <w:bookmarkStart w:name="z530" w:id="377"/>
    <w:p>
      <w:pPr>
        <w:spacing w:after="0"/>
        <w:ind w:left="0"/>
        <w:jc w:val="both"/>
      </w:pPr>
      <w:r>
        <w:rPr>
          <w:rFonts w:ascii="Times New Roman"/>
          <w:b w:val="false"/>
          <w:i w:val="false"/>
          <w:color w:val="000000"/>
          <w:sz w:val="28"/>
        </w:rPr>
        <w:t>
      "</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Құрып кету қаупі төнген жабайы фауна мен флора түрлерімен халықаралық сауда туралы конвенцияның күші қолданылатын балықтар мен басқа да су жануарларын Қазақстан Республикасының аумағына импорттауға, Қазақстан Республикасының аумағынан экспорттауға және (немесе) кері экспорттауға арналған рұқсаттарды 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Құрып кету қаупі төнген жабайы фауна мен флора түрлерімен халықаралық сауда туралы конвенцияның күші қолданылатын балықтар мен басқа да су жануарлар түрлерін Қазақстан Республикасының аумағына импорттауға, Қазақстан Республикасының аумағынан экспорттауға және (немесе) кері экспорттауға арналған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32" w:id="378"/>
    <w:p>
      <w:pPr>
        <w:spacing w:after="0"/>
        <w:ind w:left="0"/>
        <w:jc w:val="both"/>
      </w:pPr>
      <w:r>
        <w:rPr>
          <w:rFonts w:ascii="Times New Roman"/>
          <w:b w:val="false"/>
          <w:i w:val="false"/>
          <w:color w:val="000000"/>
          <w:sz w:val="28"/>
        </w:rPr>
        <w:t>
      "</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ресурстарын және басқа да су жануарларын пайдалануға арналған рұқсатты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ресурстарын және басқа да су жануарларын пайдалануға арналған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34" w:id="379"/>
    <w:p>
      <w:pPr>
        <w:spacing w:after="0"/>
        <w:ind w:left="0"/>
        <w:jc w:val="both"/>
      </w:pPr>
      <w:r>
        <w:rPr>
          <w:rFonts w:ascii="Times New Roman"/>
          <w:b w:val="false"/>
          <w:i w:val="false"/>
          <w:color w:val="000000"/>
          <w:sz w:val="28"/>
        </w:rPr>
        <w:t>
      "</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реттелуге жататын балықтар мен басқа да су жануарларының түрлерін алып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реттелуге жататын балықтар мен басқа да су жануарларының түрлерін алып қоюға арналған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36" w:id="380"/>
    <w:p>
      <w:pPr>
        <w:spacing w:after="0"/>
        <w:ind w:left="0"/>
        <w:jc w:val="both"/>
      </w:pPr>
      <w:r>
        <w:rPr>
          <w:rFonts w:ascii="Times New Roman"/>
          <w:b w:val="false"/>
          <w:i w:val="false"/>
          <w:color w:val="000000"/>
          <w:sz w:val="28"/>
        </w:rPr>
        <w:t>
      "</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 мен басқа да су жануарларын интродукциялауды, реинтродукциялауды және будандастыруды жүргізуге арналған рұқсатты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 мен басқа да су жануарларын интродукциялауды, реинтродукциялауды және будандастыруды жүргізуге арналған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38" w:id="381"/>
    <w:p>
      <w:pPr>
        <w:spacing w:after="0"/>
        <w:ind w:left="0"/>
        <w:jc w:val="both"/>
      </w:pPr>
      <w:r>
        <w:rPr>
          <w:rFonts w:ascii="Times New Roman"/>
          <w:b w:val="false"/>
          <w:i w:val="false"/>
          <w:color w:val="000000"/>
          <w:sz w:val="28"/>
        </w:rPr>
        <w:t xml:space="preserve">
      13. "Ауыл шаруашылығы кооперативтері туралы" 2015 жылғы 29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81"/>
    <w:bookmarkStart w:name="z539" w:id="382"/>
    <w:p>
      <w:pPr>
        <w:spacing w:after="0"/>
        <w:ind w:left="0"/>
        <w:jc w:val="both"/>
      </w:pPr>
      <w:r>
        <w:rPr>
          <w:rFonts w:ascii="Times New Roman"/>
          <w:b w:val="false"/>
          <w:i w:val="false"/>
          <w:color w:val="000000"/>
          <w:sz w:val="28"/>
        </w:rPr>
        <w:t>
      бүкіл мәтін бойынша "акваөсіру" деген сөз "аквашаруашылық" деген сөзбен ауыстырылсын.</w:t>
      </w:r>
    </w:p>
    <w:bookmarkEnd w:id="382"/>
    <w:bookmarkStart w:name="z540" w:id="383"/>
    <w:p>
      <w:pPr>
        <w:spacing w:after="0"/>
        <w:ind w:left="0"/>
        <w:jc w:val="both"/>
      </w:pPr>
      <w:r>
        <w:rPr>
          <w:rFonts w:ascii="Times New Roman"/>
          <w:b w:val="false"/>
          <w:i w:val="false"/>
          <w:color w:val="000000"/>
          <w:sz w:val="28"/>
        </w:rPr>
        <w:t xml:space="preserve">
      14. "Қазақстан Республикасындағы бағалау қызметі туралы" 2018 жылғы 10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83"/>
    <w:bookmarkStart w:name="z541" w:id="384"/>
    <w:p>
      <w:pPr>
        <w:spacing w:after="0"/>
        <w:ind w:left="0"/>
        <w:jc w:val="both"/>
      </w:pPr>
      <w:r>
        <w:rPr>
          <w:rFonts w:ascii="Times New Roman"/>
          <w:b w:val="false"/>
          <w:i w:val="false"/>
          <w:color w:val="000000"/>
          <w:sz w:val="28"/>
        </w:rPr>
        <w:t xml:space="preserve">
      5-баптың </w:t>
      </w:r>
      <w:r>
        <w:rPr>
          <w:rFonts w:ascii="Times New Roman"/>
          <w:b w:val="false"/>
          <w:i w:val="false"/>
          <w:color w:val="000000"/>
          <w:sz w:val="28"/>
        </w:rPr>
        <w:t>2) тармақшасындағы</w:t>
      </w:r>
      <w:r>
        <w:rPr>
          <w:rFonts w:ascii="Times New Roman"/>
          <w:b w:val="false"/>
          <w:i w:val="false"/>
          <w:color w:val="000000"/>
          <w:sz w:val="28"/>
        </w:rPr>
        <w:t xml:space="preserve"> "Азаматтарға арналған үкімет" мемлекеттік корпорациясы жүргізетін," деген сөздер алып тасталсын.</w:t>
      </w:r>
    </w:p>
    <w:bookmarkEnd w:id="384"/>
    <w:bookmarkStart w:name="z542" w:id="385"/>
    <w:p>
      <w:pPr>
        <w:spacing w:after="0"/>
        <w:ind w:left="0"/>
        <w:jc w:val="both"/>
      </w:pPr>
      <w:r>
        <w:rPr>
          <w:rFonts w:ascii="Times New Roman"/>
          <w:b w:val="false"/>
          <w:i w:val="false"/>
          <w:color w:val="000000"/>
          <w:sz w:val="28"/>
        </w:rPr>
        <w:t xml:space="preserve">
      15. "Табиғи монополиялар туралы" 2018 жылғы 27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85"/>
    <w:bookmarkStart w:name="z543" w:id="38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15-бап</w:t>
      </w:r>
      <w:r>
        <w:rPr>
          <w:rFonts w:ascii="Times New Roman"/>
          <w:b w:val="false"/>
          <w:i w:val="false"/>
          <w:color w:val="000000"/>
          <w:sz w:val="28"/>
        </w:rPr>
        <w:t xml:space="preserve"> мынадай мазмұндағы 2-1-тармақпен толықтырылсын:</w:t>
      </w:r>
    </w:p>
    <w:bookmarkEnd w:id="386"/>
    <w:bookmarkStart w:name="z544" w:id="387"/>
    <w:p>
      <w:pPr>
        <w:spacing w:after="0"/>
        <w:ind w:left="0"/>
        <w:jc w:val="both"/>
      </w:pPr>
      <w:r>
        <w:rPr>
          <w:rFonts w:ascii="Times New Roman"/>
          <w:b w:val="false"/>
          <w:i w:val="false"/>
          <w:color w:val="000000"/>
          <w:sz w:val="28"/>
        </w:rPr>
        <w:t>
      "2-1. "Электр энергетикасы туралы" Қазақстан Республикасы Заңының 10-бабының 2-2-тармағына сәйкес табиғи монополия субъектісі дауыс беретін акцияларының (жарғылық капиталға қатысу үлестерінің) кемінде жиырма бес пайызы тікелей немесе жанама түрде Ұлттық әл-ауқат қорына тиесілі, жаңартылатын энергия көздерін пайдаланатын энергия өндіруші ұйыммен электр энергиясын сатып алу-сату шартын жасасқан жағдайда, уәкілетті орган тарифтерді белгілеу кезінде электр энергиясын сатып алу-сату шартының қолданылу мерзімі ішінде электр энергиясын сатып алуға табиғи монополия субъектісінің шығындарын есепке алады.";</w:t>
      </w:r>
    </w:p>
    <w:bookmarkEnd w:id="387"/>
    <w:bookmarkStart w:name="z545" w:id="38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22-бапта</w:t>
      </w:r>
      <w:r>
        <w:rPr>
          <w:rFonts w:ascii="Times New Roman"/>
          <w:b w:val="false"/>
          <w:i w:val="false"/>
          <w:color w:val="000000"/>
          <w:sz w:val="28"/>
        </w:rPr>
        <w:t>:</w:t>
      </w:r>
    </w:p>
    <w:bookmarkEnd w:id="3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547" w:id="389"/>
    <w:p>
      <w:pPr>
        <w:spacing w:after="0"/>
        <w:ind w:left="0"/>
        <w:jc w:val="both"/>
      </w:pPr>
      <w:r>
        <w:rPr>
          <w:rFonts w:ascii="Times New Roman"/>
          <w:b w:val="false"/>
          <w:i w:val="false"/>
          <w:color w:val="000000"/>
          <w:sz w:val="28"/>
        </w:rPr>
        <w:t>
      мынадай мазмұндағы 1-1) тармақшамен толықтырылсын:</w:t>
      </w:r>
    </w:p>
    <w:bookmarkEnd w:id="389"/>
    <w:bookmarkStart w:name="z548" w:id="390"/>
    <w:p>
      <w:pPr>
        <w:spacing w:after="0"/>
        <w:ind w:left="0"/>
        <w:jc w:val="both"/>
      </w:pPr>
      <w:r>
        <w:rPr>
          <w:rFonts w:ascii="Times New Roman"/>
          <w:b w:val="false"/>
          <w:i w:val="false"/>
          <w:color w:val="000000"/>
          <w:sz w:val="28"/>
        </w:rPr>
        <w:t>
      "1-1) "Электр энергетикасы туралы" Қазақстан Республикасы Заңының 10-бабының 2-2-тармағына сәйкес, дауыс беретін акцияларының (жарғылық капиталға қатысу үлестерінің) кемінде жиырма бес пайызы тікелей немесе жанама түрде Ұлттық әл-ауқат қорына тиесілі, жаңартылатын энергия көздерін пайдаланатын энергия өндіруші ұйыммен электр энергиясын сатып алу-сату шартын жасасу;";</w:t>
      </w:r>
    </w:p>
    <w:bookmarkEnd w:id="3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 тармақшадағы</w:t>
      </w:r>
      <w:r>
        <w:rPr>
          <w:rFonts w:ascii="Times New Roman"/>
          <w:b w:val="false"/>
          <w:i w:val="false"/>
          <w:color w:val="000000"/>
          <w:sz w:val="28"/>
        </w:rPr>
        <w:t xml:space="preserve"> "өңірдегі" деген сөз "осы тармақтың 9-3) тармақшасында көзделген жағдайды қоспағанда, өңірдегі" деген сөздермен ауыстырылсын;</w:t>
      </w:r>
    </w:p>
    <w:bookmarkStart w:name="z550" w:id="391"/>
    <w:p>
      <w:pPr>
        <w:spacing w:after="0"/>
        <w:ind w:left="0"/>
        <w:jc w:val="both"/>
      </w:pPr>
      <w:r>
        <w:rPr>
          <w:rFonts w:ascii="Times New Roman"/>
          <w:b w:val="false"/>
          <w:i w:val="false"/>
          <w:color w:val="000000"/>
          <w:sz w:val="28"/>
        </w:rPr>
        <w:t>
      мынадай мазмұндағы 9-3) тармақшамен толықтырылсын:</w:t>
      </w:r>
    </w:p>
    <w:bookmarkEnd w:id="391"/>
    <w:bookmarkStart w:name="z551" w:id="392"/>
    <w:p>
      <w:pPr>
        <w:spacing w:after="0"/>
        <w:ind w:left="0"/>
        <w:jc w:val="both"/>
      </w:pPr>
      <w:r>
        <w:rPr>
          <w:rFonts w:ascii="Times New Roman"/>
          <w:b w:val="false"/>
          <w:i w:val="false"/>
          <w:color w:val="000000"/>
          <w:sz w:val="28"/>
        </w:rPr>
        <w:t>
      "9-3) осы Заңның 5-бабы 1-тармағының 14) тармақшасында көзделген реттеліп көрсетілетін қызметтерді ұсынатын табиғи монополия субъектісінің бір жұмыскерінің орташа айлық номиналды жалақысының өзгеруі.</w:t>
      </w:r>
    </w:p>
    <w:bookmarkEnd w:id="392"/>
    <w:bookmarkStart w:name="z552" w:id="393"/>
    <w:p>
      <w:pPr>
        <w:spacing w:after="0"/>
        <w:ind w:left="0"/>
        <w:jc w:val="both"/>
      </w:pPr>
      <w:r>
        <w:rPr>
          <w:rFonts w:ascii="Times New Roman"/>
          <w:b w:val="false"/>
          <w:i w:val="false"/>
          <w:color w:val="000000"/>
          <w:sz w:val="28"/>
        </w:rPr>
        <w:t>
      Бұл ретте осы Заңның 5-бабы 1-тармағының 3) және 4) тармақшаларында көрсетілген реттеліп көрсетілетін қызметтерді көрсететін табиғи монополиялар субъектілері үшін көзделген, өңірдегі (қаладағы) экономикалық қызмет түрлері бойынша бір жұмыскердің бір жылдағы статистика деректері бойынша қалыптасқан орташа айлық номиналды жалақысының өзгеруі өзгертуге негіз болып табылады;";</w:t>
      </w:r>
    </w:p>
    <w:bookmarkEnd w:id="3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"9-2)" деген цифрлардан кейін ", 9-3)" деген цифрлармен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бөлігінің 1) тармақшасында:</w:t>
      </w:r>
    </w:p>
    <w:bookmarkStart w:name="z555" w:id="394"/>
    <w:p>
      <w:pPr>
        <w:spacing w:after="0"/>
        <w:ind w:left="0"/>
        <w:jc w:val="both"/>
      </w:pPr>
      <w:r>
        <w:rPr>
          <w:rFonts w:ascii="Times New Roman"/>
          <w:b w:val="false"/>
          <w:i w:val="false"/>
          <w:color w:val="000000"/>
          <w:sz w:val="28"/>
        </w:rPr>
        <w:t>
      "1)," деген цифрдан кейін "1-1)," деген цифрлармен толықтырылсын;</w:t>
      </w:r>
    </w:p>
    <w:bookmarkEnd w:id="394"/>
    <w:bookmarkStart w:name="z556" w:id="395"/>
    <w:p>
      <w:pPr>
        <w:spacing w:after="0"/>
        <w:ind w:left="0"/>
        <w:jc w:val="both"/>
      </w:pPr>
      <w:r>
        <w:rPr>
          <w:rFonts w:ascii="Times New Roman"/>
          <w:b w:val="false"/>
          <w:i w:val="false"/>
          <w:color w:val="000000"/>
          <w:sz w:val="28"/>
        </w:rPr>
        <w:t>
      "және 9-2)" деген сөздер ", 9-2) және 9-3)" деген сөздермен ауыстырылсын.</w:t>
      </w:r>
    </w:p>
    <w:bookmarkEnd w:id="395"/>
    <w:bookmarkStart w:name="z557" w:id="396"/>
    <w:p>
      <w:pPr>
        <w:spacing w:after="0"/>
        <w:ind w:left="0"/>
        <w:jc w:val="both"/>
      </w:pPr>
      <w:r>
        <w:rPr>
          <w:rFonts w:ascii="Times New Roman"/>
          <w:b w:val="false"/>
          <w:i w:val="false"/>
          <w:color w:val="000000"/>
          <w:sz w:val="28"/>
        </w:rPr>
        <w:t xml:space="preserve">
      16. "Қазақстан Республикасының кейбір заңнамалық актілеріне Каспий теңізінде қызметті жүзеге асыруға байланысты мәселелер бойынша өзгерістер мен толықтырулар енгізу туралы" 2021 жылғы 23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1-бапта</w:t>
      </w:r>
      <w:r>
        <w:rPr>
          <w:rFonts w:ascii="Times New Roman"/>
          <w:b w:val="false"/>
          <w:i w:val="false"/>
          <w:color w:val="000000"/>
          <w:sz w:val="28"/>
        </w:rPr>
        <w:t>:</w:t>
      </w:r>
    </w:p>
    <w:bookmarkStart w:name="z559" w:id="397"/>
    <w:p>
      <w:pPr>
        <w:spacing w:after="0"/>
        <w:ind w:left="0"/>
        <w:jc w:val="both"/>
      </w:pPr>
      <w:r>
        <w:rPr>
          <w:rFonts w:ascii="Times New Roman"/>
          <w:b w:val="false"/>
          <w:i w:val="false"/>
          <w:color w:val="000000"/>
          <w:sz w:val="28"/>
        </w:rPr>
        <w:t>
      1) 5-тармақтың 2) тармақшасы алып тасталсын;</w:t>
      </w:r>
    </w:p>
    <w:bookmarkEnd w:id="397"/>
    <w:bookmarkStart w:name="z560" w:id="398"/>
    <w:p>
      <w:pPr>
        <w:spacing w:after="0"/>
        <w:ind w:left="0"/>
        <w:jc w:val="both"/>
      </w:pPr>
      <w:r>
        <w:rPr>
          <w:rFonts w:ascii="Times New Roman"/>
          <w:b w:val="false"/>
          <w:i w:val="false"/>
          <w:color w:val="000000"/>
          <w:sz w:val="28"/>
        </w:rPr>
        <w:t>
      2) 8-тармақта:</w:t>
      </w:r>
    </w:p>
    <w:bookmarkEnd w:id="398"/>
    <w:bookmarkStart w:name="z561" w:id="399"/>
    <w:p>
      <w:pPr>
        <w:spacing w:after="0"/>
        <w:ind w:left="0"/>
        <w:jc w:val="both"/>
      </w:pPr>
      <w:r>
        <w:rPr>
          <w:rFonts w:ascii="Times New Roman"/>
          <w:b w:val="false"/>
          <w:i w:val="false"/>
          <w:color w:val="000000"/>
          <w:sz w:val="28"/>
        </w:rPr>
        <w:t>
      15) тармақшаның сегізінші абзацындағы "жануарлар дүниесін қорғау, өсімін молайту және пайдалану саласындағы уәкілетті мемлекеттік органға" деген сөздер "балық шаруашылығы саласындағы уәкілетті органға" деген сөздермен ауыстырылсын;</w:t>
      </w:r>
    </w:p>
    <w:bookmarkEnd w:id="399"/>
    <w:bookmarkStart w:name="z562" w:id="400"/>
    <w:p>
      <w:pPr>
        <w:spacing w:after="0"/>
        <w:ind w:left="0"/>
        <w:jc w:val="both"/>
      </w:pPr>
      <w:r>
        <w:rPr>
          <w:rFonts w:ascii="Times New Roman"/>
          <w:b w:val="false"/>
          <w:i w:val="false"/>
          <w:color w:val="000000"/>
          <w:sz w:val="28"/>
        </w:rPr>
        <w:t>
      17) тармақшада:</w:t>
      </w:r>
    </w:p>
    <w:bookmarkEnd w:id="400"/>
    <w:bookmarkStart w:name="z563" w:id="401"/>
    <w:p>
      <w:pPr>
        <w:spacing w:after="0"/>
        <w:ind w:left="0"/>
        <w:jc w:val="both"/>
      </w:pPr>
      <w:r>
        <w:rPr>
          <w:rFonts w:ascii="Times New Roman"/>
          <w:b w:val="false"/>
          <w:i w:val="false"/>
          <w:color w:val="000000"/>
          <w:sz w:val="28"/>
        </w:rPr>
        <w:t>
      жетінші абзацтағы "жануарлар дүниесін қорғау, өсімін молайту және пайдалану саласындағы уәкілетті мемлекеттік органға" деген сөздер "балық шаруашылығы саласындағы уәкілетті органға" деген сөздермен ауыстырылсын;</w:t>
      </w:r>
    </w:p>
    <w:bookmarkEnd w:id="401"/>
    <w:bookmarkStart w:name="z564" w:id="402"/>
    <w:p>
      <w:pPr>
        <w:spacing w:after="0"/>
        <w:ind w:left="0"/>
        <w:jc w:val="both"/>
      </w:pPr>
      <w:r>
        <w:rPr>
          <w:rFonts w:ascii="Times New Roman"/>
          <w:b w:val="false"/>
          <w:i w:val="false"/>
          <w:color w:val="000000"/>
          <w:sz w:val="28"/>
        </w:rPr>
        <w:t>
      сегізінші абзацтағы "жануарлар дүниесін қорғау, өсімін молайту және пайдалану саласындағы уәкілетті мемлекеттік орган" деген сөздер "балық шаруашылығы саласындағы уәкілетті орган" деген сөздермен ауыстырылсын;</w:t>
      </w:r>
    </w:p>
    <w:bookmarkEnd w:id="402"/>
    <w:bookmarkStart w:name="z565" w:id="403"/>
    <w:p>
      <w:pPr>
        <w:spacing w:after="0"/>
        <w:ind w:left="0"/>
        <w:jc w:val="both"/>
      </w:pPr>
      <w:r>
        <w:rPr>
          <w:rFonts w:ascii="Times New Roman"/>
          <w:b w:val="false"/>
          <w:i w:val="false"/>
          <w:color w:val="000000"/>
          <w:sz w:val="28"/>
        </w:rPr>
        <w:t>
      он бірінші абзацта:</w:t>
      </w:r>
    </w:p>
    <w:bookmarkEnd w:id="403"/>
    <w:bookmarkStart w:name="z566" w:id="404"/>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саласындағы уәкілетті мемлекеттік орган" деген сөздер "Балық шаруашылығы саласындағы уәкілетті орган" деген сөздермен ауыстырылсын;</w:t>
      </w:r>
    </w:p>
    <w:bookmarkEnd w:id="404"/>
    <w:bookmarkStart w:name="z567" w:id="405"/>
    <w:p>
      <w:pPr>
        <w:spacing w:after="0"/>
        <w:ind w:left="0"/>
        <w:jc w:val="both"/>
      </w:pPr>
      <w:r>
        <w:rPr>
          <w:rFonts w:ascii="Times New Roman"/>
          <w:b w:val="false"/>
          <w:i w:val="false"/>
          <w:color w:val="000000"/>
          <w:sz w:val="28"/>
        </w:rPr>
        <w:t>
      "жануарлар дүниесін пайдалануға" деген сөздер "балық ресурстарын және басқа да су жануарларын пайдалануға" деген сөздермен ауыстырылсын;</w:t>
      </w:r>
    </w:p>
    <w:bookmarkEnd w:id="405"/>
    <w:bookmarkStart w:name="z568" w:id="406"/>
    <w:p>
      <w:pPr>
        <w:spacing w:after="0"/>
        <w:ind w:left="0"/>
        <w:jc w:val="both"/>
      </w:pPr>
      <w:r>
        <w:rPr>
          <w:rFonts w:ascii="Times New Roman"/>
          <w:b w:val="false"/>
          <w:i w:val="false"/>
          <w:color w:val="000000"/>
          <w:sz w:val="28"/>
        </w:rPr>
        <w:t>
      он төртінші абзацтағы "жануарлар дүниесін қорғау, өсімін молайту және пайдалану саласындағы уәкілетті мемлекеттік орган" деген сөздер "балық шаруашылығы саласындағы уәкілетті орган" деген сөздермен ауыстырылсын;</w:t>
      </w:r>
    </w:p>
    <w:bookmarkEnd w:id="406"/>
    <w:bookmarkStart w:name="z569" w:id="407"/>
    <w:p>
      <w:pPr>
        <w:spacing w:after="0"/>
        <w:ind w:left="0"/>
        <w:jc w:val="both"/>
      </w:pPr>
      <w:r>
        <w:rPr>
          <w:rFonts w:ascii="Times New Roman"/>
          <w:b w:val="false"/>
          <w:i w:val="false"/>
          <w:color w:val="000000"/>
          <w:sz w:val="28"/>
        </w:rPr>
        <w:t>
      20) тармақшаның екінші абзацында:</w:t>
      </w:r>
    </w:p>
    <w:bookmarkEnd w:id="407"/>
    <w:bookmarkStart w:name="z570" w:id="408"/>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саласындағы уәкілетті мемлекеттік орган" деген сөздер "Балық шаруашылығы саласындағы уәкілетті орган" деген сөздермен ауыстырылсын;</w:t>
      </w:r>
    </w:p>
    <w:bookmarkEnd w:id="408"/>
    <w:bookmarkStart w:name="z571" w:id="409"/>
    <w:p>
      <w:pPr>
        <w:spacing w:after="0"/>
        <w:ind w:left="0"/>
        <w:jc w:val="both"/>
      </w:pPr>
      <w:r>
        <w:rPr>
          <w:rFonts w:ascii="Times New Roman"/>
          <w:b w:val="false"/>
          <w:i w:val="false"/>
          <w:color w:val="000000"/>
          <w:sz w:val="28"/>
        </w:rPr>
        <w:t>
      "жануарлар дүниесін пайдалануға" деген сөздер "балық ресурстарын және басқа да су жануарларын пайдалануға" деген сөздермен ауыстырылсын.</w:t>
      </w:r>
    </w:p>
    <w:bookmarkEnd w:id="409"/>
    <w:bookmarkStart w:name="z572" w:id="410"/>
    <w:p>
      <w:pPr>
        <w:spacing w:after="0"/>
        <w:ind w:left="0"/>
        <w:jc w:val="both"/>
      </w:pPr>
      <w:r>
        <w:rPr>
          <w:rFonts w:ascii="Times New Roman"/>
          <w:b w:val="false"/>
          <w:i w:val="false"/>
          <w:color w:val="000000"/>
          <w:sz w:val="28"/>
        </w:rPr>
        <w:t xml:space="preserve">
      17. "Жануарларға жауапкершілікпен қарау туралы" 2021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10"/>
    <w:bookmarkStart w:name="z573" w:id="411"/>
    <w:p>
      <w:pPr>
        <w:spacing w:after="0"/>
        <w:ind w:left="0"/>
        <w:jc w:val="both"/>
      </w:pPr>
      <w:r>
        <w:rPr>
          <w:rFonts w:ascii="Times New Roman"/>
          <w:b w:val="false"/>
          <w:i w:val="false"/>
          <w:color w:val="000000"/>
          <w:sz w:val="28"/>
        </w:rPr>
        <w:t xml:space="preserve">
      1) 4-баптың 4-тармағының </w:t>
      </w:r>
      <w:r>
        <w:rPr>
          <w:rFonts w:ascii="Times New Roman"/>
          <w:b w:val="false"/>
          <w:i w:val="false"/>
          <w:color w:val="000000"/>
          <w:sz w:val="28"/>
        </w:rPr>
        <w:t>4) тармақшасы</w:t>
      </w:r>
      <w:r>
        <w:rPr>
          <w:rFonts w:ascii="Times New Roman"/>
          <w:b w:val="false"/>
          <w:i w:val="false"/>
          <w:color w:val="000000"/>
          <w:sz w:val="28"/>
        </w:rPr>
        <w:t xml:space="preserve"> "балық шаруашылығын" деген сөздерден кейін ", аквашаруашылықты" деген сөзбен толықтырылсын;</w:t>
      </w:r>
    </w:p>
    <w:bookmarkEnd w:id="411"/>
    <w:bookmarkStart w:name="z574" w:id="412"/>
    <w:p>
      <w:pPr>
        <w:spacing w:after="0"/>
        <w:ind w:left="0"/>
        <w:jc w:val="both"/>
      </w:pPr>
      <w:r>
        <w:rPr>
          <w:rFonts w:ascii="Times New Roman"/>
          <w:b w:val="false"/>
          <w:i w:val="false"/>
          <w:color w:val="000000"/>
          <w:sz w:val="28"/>
        </w:rPr>
        <w:t xml:space="preserve">
      2) 15-баптың 1-тармағының </w:t>
      </w:r>
      <w:r>
        <w:rPr>
          <w:rFonts w:ascii="Times New Roman"/>
          <w:b w:val="false"/>
          <w:i w:val="false"/>
          <w:color w:val="000000"/>
          <w:sz w:val="28"/>
        </w:rPr>
        <w:t>3) тармақшасы</w:t>
      </w:r>
      <w:r>
        <w:rPr>
          <w:rFonts w:ascii="Times New Roman"/>
          <w:b w:val="false"/>
          <w:i w:val="false"/>
          <w:color w:val="000000"/>
          <w:sz w:val="28"/>
        </w:rPr>
        <w:t>:</w:t>
      </w:r>
    </w:p>
    <w:bookmarkEnd w:id="412"/>
    <w:bookmarkStart w:name="z575" w:id="413"/>
    <w:p>
      <w:pPr>
        <w:spacing w:after="0"/>
        <w:ind w:left="0"/>
        <w:jc w:val="both"/>
      </w:pPr>
      <w:r>
        <w:rPr>
          <w:rFonts w:ascii="Times New Roman"/>
          <w:b w:val="false"/>
          <w:i w:val="false"/>
          <w:color w:val="000000"/>
          <w:sz w:val="28"/>
        </w:rPr>
        <w:t>
      "пайдалану" деген сөзден кейін "және аквашаруашылық" деген сөздермен толықтырылсын;</w:t>
      </w:r>
    </w:p>
    <w:bookmarkEnd w:id="413"/>
    <w:bookmarkStart w:name="z576" w:id="414"/>
    <w:p>
      <w:pPr>
        <w:spacing w:after="0"/>
        <w:ind w:left="0"/>
        <w:jc w:val="both"/>
      </w:pPr>
      <w:r>
        <w:rPr>
          <w:rFonts w:ascii="Times New Roman"/>
          <w:b w:val="false"/>
          <w:i w:val="false"/>
          <w:color w:val="000000"/>
          <w:sz w:val="28"/>
        </w:rPr>
        <w:t>
      "балық шаруашылығын" деген сөздерден кейін ", аквашаруашылықты" деген сөзбен толықтырылсын.</w:t>
      </w:r>
    </w:p>
    <w:bookmarkEnd w:id="414"/>
    <w:bookmarkStart w:name="z577" w:id="415"/>
    <w:p>
      <w:pPr>
        <w:spacing w:after="0"/>
        <w:ind w:left="0"/>
        <w:jc w:val="both"/>
      </w:pPr>
      <w:r>
        <w:rPr>
          <w:rFonts w:ascii="Times New Roman"/>
          <w:b w:val="false"/>
          <w:i w:val="false"/>
          <w:color w:val="000000"/>
          <w:sz w:val="28"/>
        </w:rPr>
        <w:t xml:space="preserve">
      18. "Өсімдіктер дүниесі туралы" 2023 жылғы 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39-баптың</w:t>
      </w:r>
      <w:r>
        <w:rPr>
          <w:rFonts w:ascii="Times New Roman"/>
          <w:b w:val="false"/>
          <w:i w:val="false"/>
          <w:color w:val="000000"/>
          <w:sz w:val="28"/>
        </w:rPr>
        <w:t xml:space="preserve"> бірінші бөлігі "балық шаруашылығы" деген сөздерден кейін ", аквашаруашылық" деген сөзбен толықтырылсын.</w:t>
      </w:r>
    </w:p>
    <w:bookmarkStart w:name="z579" w:id="416"/>
    <w:p>
      <w:pPr>
        <w:spacing w:after="0"/>
        <w:ind w:left="0"/>
        <w:jc w:val="both"/>
      </w:pPr>
      <w:r>
        <w:rPr>
          <w:rFonts w:ascii="Times New Roman"/>
          <w:b w:val="false"/>
          <w:i w:val="false"/>
          <w:color w:val="000000"/>
          <w:sz w:val="28"/>
        </w:rPr>
        <w:t>
      2-бап.</w:t>
      </w:r>
    </w:p>
    <w:bookmarkEnd w:id="416"/>
    <w:bookmarkStart w:name="z580" w:id="417"/>
    <w:p>
      <w:pPr>
        <w:spacing w:after="0"/>
        <w:ind w:left="0"/>
        <w:jc w:val="both"/>
      </w:pPr>
      <w:r>
        <w:rPr>
          <w:rFonts w:ascii="Times New Roman"/>
          <w:b w:val="false"/>
          <w:i w:val="false"/>
          <w:color w:val="000000"/>
          <w:sz w:val="28"/>
        </w:rPr>
        <w:t>
      1. Осы Заң:</w:t>
      </w:r>
    </w:p>
    <w:bookmarkEnd w:id="417"/>
    <w:bookmarkStart w:name="z581" w:id="418"/>
    <w:p>
      <w:pPr>
        <w:spacing w:after="0"/>
        <w:ind w:left="0"/>
        <w:jc w:val="both"/>
      </w:pPr>
      <w:r>
        <w:rPr>
          <w:rFonts w:ascii="Times New Roman"/>
          <w:b w:val="false"/>
          <w:i w:val="false"/>
          <w:color w:val="000000"/>
          <w:sz w:val="28"/>
        </w:rPr>
        <w:t xml:space="preserve">
      1) алғашқы ресми жарияланған күнінен кейін күнтізбелік он күн өткен соң қолданысқа енгізілетін 1-баптың 1-тармағының </w:t>
      </w:r>
      <w:r>
        <w:rPr>
          <w:rFonts w:ascii="Times New Roman"/>
          <w:b w:val="false"/>
          <w:i w:val="false"/>
          <w:color w:val="000000"/>
          <w:sz w:val="28"/>
        </w:rPr>
        <w:t>7) тармақшасын</w:t>
      </w:r>
      <w:r>
        <w:rPr>
          <w:rFonts w:ascii="Times New Roman"/>
          <w:b w:val="false"/>
          <w:i w:val="false"/>
          <w:color w:val="000000"/>
          <w:sz w:val="28"/>
        </w:rPr>
        <w:t xml:space="preserve">, 4-тармағының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 </w:t>
      </w:r>
      <w:r>
        <w:rPr>
          <w:rFonts w:ascii="Times New Roman"/>
          <w:b w:val="false"/>
          <w:i w:val="false"/>
          <w:color w:val="000000"/>
          <w:sz w:val="28"/>
        </w:rPr>
        <w:t>11) тармақшаларын</w:t>
      </w:r>
      <w:r>
        <w:rPr>
          <w:rFonts w:ascii="Times New Roman"/>
          <w:b w:val="false"/>
          <w:i w:val="false"/>
          <w:color w:val="000000"/>
          <w:sz w:val="28"/>
        </w:rPr>
        <w:t xml:space="preserve">, </w:t>
      </w:r>
      <w:r>
        <w:rPr>
          <w:rFonts w:ascii="Times New Roman"/>
          <w:b w:val="false"/>
          <w:i w:val="false"/>
          <w:color w:val="000000"/>
          <w:sz w:val="28"/>
        </w:rPr>
        <w:t>12) тармақшасының</w:t>
      </w:r>
      <w:r>
        <w:rPr>
          <w:rFonts w:ascii="Times New Roman"/>
          <w:b w:val="false"/>
          <w:i w:val="false"/>
          <w:color w:val="000000"/>
          <w:sz w:val="28"/>
        </w:rPr>
        <w:t xml:space="preserve"> бірінші және екінші абзацтарын, </w:t>
      </w:r>
      <w:r>
        <w:rPr>
          <w:rFonts w:ascii="Times New Roman"/>
          <w:b w:val="false"/>
          <w:i w:val="false"/>
          <w:color w:val="000000"/>
          <w:sz w:val="28"/>
        </w:rPr>
        <w:t>13)</w:t>
      </w:r>
      <w:r>
        <w:rPr>
          <w:rFonts w:ascii="Times New Roman"/>
          <w:b w:val="false"/>
          <w:i w:val="false"/>
          <w:color w:val="000000"/>
          <w:sz w:val="28"/>
        </w:rPr>
        <w:t xml:space="preserve"> – </w:t>
      </w:r>
      <w:r>
        <w:rPr>
          <w:rFonts w:ascii="Times New Roman"/>
          <w:b w:val="false"/>
          <w:i w:val="false"/>
          <w:color w:val="000000"/>
          <w:sz w:val="28"/>
        </w:rPr>
        <w:t>17) тармақшаларын</w:t>
      </w:r>
      <w:r>
        <w:rPr>
          <w:rFonts w:ascii="Times New Roman"/>
          <w:b w:val="false"/>
          <w:i w:val="false"/>
          <w:color w:val="000000"/>
          <w:sz w:val="28"/>
        </w:rPr>
        <w:t xml:space="preserve">, </w:t>
      </w:r>
      <w:r>
        <w:rPr>
          <w:rFonts w:ascii="Times New Roman"/>
          <w:b w:val="false"/>
          <w:i w:val="false"/>
          <w:color w:val="000000"/>
          <w:sz w:val="28"/>
        </w:rPr>
        <w:t>20) тармақшасының</w:t>
      </w:r>
      <w:r>
        <w:rPr>
          <w:rFonts w:ascii="Times New Roman"/>
          <w:b w:val="false"/>
          <w:i w:val="false"/>
          <w:color w:val="000000"/>
          <w:sz w:val="28"/>
        </w:rPr>
        <w:t xml:space="preserve"> бірінші, үшінші, төртінші және бесінші абзацтарын,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8-тармақтарын</w:t>
      </w:r>
      <w:r>
        <w:rPr>
          <w:rFonts w:ascii="Times New Roman"/>
          <w:b w:val="false"/>
          <w:i w:val="false"/>
          <w:color w:val="000000"/>
          <w:sz w:val="28"/>
        </w:rPr>
        <w:t xml:space="preserve">, 9-тармағы </w:t>
      </w:r>
      <w:r>
        <w:rPr>
          <w:rFonts w:ascii="Times New Roman"/>
          <w:b w:val="false"/>
          <w:i w:val="false"/>
          <w:color w:val="000000"/>
          <w:sz w:val="28"/>
        </w:rPr>
        <w:t>1) тармақшасының</w:t>
      </w:r>
      <w:r>
        <w:rPr>
          <w:rFonts w:ascii="Times New Roman"/>
          <w:b w:val="false"/>
          <w:i w:val="false"/>
          <w:color w:val="000000"/>
          <w:sz w:val="28"/>
        </w:rPr>
        <w:t xml:space="preserve"> бірінші, бесінші – оныншы, он екінші, он төртінші, он бесінші, он жетінші, он тоғызыншы – жиырма екінші және жиырма төртінші абзацтарын,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w:t>
      </w:r>
      <w:r>
        <w:rPr>
          <w:rFonts w:ascii="Times New Roman"/>
          <w:b w:val="false"/>
          <w:i w:val="false"/>
          <w:color w:val="000000"/>
          <w:sz w:val="28"/>
        </w:rPr>
        <w:t xml:space="preserve">, </w:t>
      </w:r>
      <w:r>
        <w:rPr>
          <w:rFonts w:ascii="Times New Roman"/>
          <w:b w:val="false"/>
          <w:i w:val="false"/>
          <w:color w:val="000000"/>
          <w:sz w:val="28"/>
        </w:rPr>
        <w:t>4) тармақшасының</w:t>
      </w:r>
      <w:r>
        <w:rPr>
          <w:rFonts w:ascii="Times New Roman"/>
          <w:b w:val="false"/>
          <w:i w:val="false"/>
          <w:color w:val="000000"/>
          <w:sz w:val="28"/>
        </w:rPr>
        <w:t xml:space="preserve"> бірінші және төртінші абзацтарын, </w:t>
      </w:r>
      <w:r>
        <w:rPr>
          <w:rFonts w:ascii="Times New Roman"/>
          <w:b w:val="false"/>
          <w:i w:val="false"/>
          <w:color w:val="000000"/>
          <w:sz w:val="28"/>
        </w:rPr>
        <w:t>5) тармақшасын</w:t>
      </w:r>
      <w:r>
        <w:rPr>
          <w:rFonts w:ascii="Times New Roman"/>
          <w:b w:val="false"/>
          <w:i w:val="false"/>
          <w:color w:val="000000"/>
          <w:sz w:val="28"/>
        </w:rPr>
        <w:t xml:space="preserve">, </w:t>
      </w:r>
      <w:r>
        <w:rPr>
          <w:rFonts w:ascii="Times New Roman"/>
          <w:b w:val="false"/>
          <w:i w:val="false"/>
          <w:color w:val="000000"/>
          <w:sz w:val="28"/>
        </w:rPr>
        <w:t>6) тармақшасының</w:t>
      </w:r>
      <w:r>
        <w:rPr>
          <w:rFonts w:ascii="Times New Roman"/>
          <w:b w:val="false"/>
          <w:i w:val="false"/>
          <w:color w:val="000000"/>
          <w:sz w:val="28"/>
        </w:rPr>
        <w:t xml:space="preserve"> бірінші – қырық үшінші, қырық бесінші – қырық тоғызыншы абзацтарын, </w:t>
      </w:r>
      <w:r>
        <w:rPr>
          <w:rFonts w:ascii="Times New Roman"/>
          <w:b w:val="false"/>
          <w:i w:val="false"/>
          <w:color w:val="000000"/>
          <w:sz w:val="28"/>
        </w:rPr>
        <w:t>7) тармақшасының</w:t>
      </w:r>
      <w:r>
        <w:rPr>
          <w:rFonts w:ascii="Times New Roman"/>
          <w:b w:val="false"/>
          <w:i w:val="false"/>
          <w:color w:val="000000"/>
          <w:sz w:val="28"/>
        </w:rPr>
        <w:t xml:space="preserve"> бірінші – төртінші абзацтарын,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w:t>
      </w:r>
      <w:r>
        <w:rPr>
          <w:rFonts w:ascii="Times New Roman"/>
          <w:b w:val="false"/>
          <w:i w:val="false"/>
          <w:color w:val="000000"/>
          <w:sz w:val="28"/>
        </w:rPr>
        <w:t xml:space="preserve">, </w:t>
      </w:r>
      <w:r>
        <w:rPr>
          <w:rFonts w:ascii="Times New Roman"/>
          <w:b w:val="false"/>
          <w:i w:val="false"/>
          <w:color w:val="000000"/>
          <w:sz w:val="28"/>
        </w:rPr>
        <w:t>12) тармақшасының</w:t>
      </w:r>
      <w:r>
        <w:rPr>
          <w:rFonts w:ascii="Times New Roman"/>
          <w:b w:val="false"/>
          <w:i w:val="false"/>
          <w:color w:val="000000"/>
          <w:sz w:val="28"/>
        </w:rPr>
        <w:t xml:space="preserve"> бірінші және екінші абзацтарын,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15) тармақшаларын, </w:t>
      </w:r>
      <w:r>
        <w:rPr>
          <w:rFonts w:ascii="Times New Roman"/>
          <w:b w:val="false"/>
          <w:i w:val="false"/>
          <w:color w:val="000000"/>
          <w:sz w:val="28"/>
        </w:rPr>
        <w:t>16) тармақшасының</w:t>
      </w:r>
      <w:r>
        <w:rPr>
          <w:rFonts w:ascii="Times New Roman"/>
          <w:b w:val="false"/>
          <w:i w:val="false"/>
          <w:color w:val="000000"/>
          <w:sz w:val="28"/>
        </w:rPr>
        <w:t xml:space="preserve"> бірінші – алтыншы абзацтарын, </w:t>
      </w:r>
      <w:r>
        <w:rPr>
          <w:rFonts w:ascii="Times New Roman"/>
          <w:b w:val="false"/>
          <w:i w:val="false"/>
          <w:color w:val="000000"/>
          <w:sz w:val="28"/>
        </w:rPr>
        <w:t>17) тармақшасының</w:t>
      </w:r>
      <w:r>
        <w:rPr>
          <w:rFonts w:ascii="Times New Roman"/>
          <w:b w:val="false"/>
          <w:i w:val="false"/>
          <w:color w:val="000000"/>
          <w:sz w:val="28"/>
        </w:rPr>
        <w:t xml:space="preserve"> бірінші, алтыншы – он бесінші абзацтарын, </w:t>
      </w:r>
      <w:r>
        <w:rPr>
          <w:rFonts w:ascii="Times New Roman"/>
          <w:b w:val="false"/>
          <w:i w:val="false"/>
          <w:color w:val="000000"/>
          <w:sz w:val="28"/>
        </w:rPr>
        <w:t>18) тармақшасының</w:t>
      </w:r>
      <w:r>
        <w:rPr>
          <w:rFonts w:ascii="Times New Roman"/>
          <w:b w:val="false"/>
          <w:i w:val="false"/>
          <w:color w:val="000000"/>
          <w:sz w:val="28"/>
        </w:rPr>
        <w:t xml:space="preserve"> бірінші – бесінші және жетінші – он үшінші абзацтарын,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23) тармақшаларын</w:t>
      </w:r>
      <w:r>
        <w:rPr>
          <w:rFonts w:ascii="Times New Roman"/>
          <w:b w:val="false"/>
          <w:i w:val="false"/>
          <w:color w:val="000000"/>
          <w:sz w:val="28"/>
        </w:rPr>
        <w:t xml:space="preserve">, </w:t>
      </w:r>
      <w:r>
        <w:rPr>
          <w:rFonts w:ascii="Times New Roman"/>
          <w:b w:val="false"/>
          <w:i w:val="false"/>
          <w:color w:val="000000"/>
          <w:sz w:val="28"/>
        </w:rPr>
        <w:t>24) тармақшасының</w:t>
      </w:r>
      <w:r>
        <w:rPr>
          <w:rFonts w:ascii="Times New Roman"/>
          <w:b w:val="false"/>
          <w:i w:val="false"/>
          <w:color w:val="000000"/>
          <w:sz w:val="28"/>
        </w:rPr>
        <w:t xml:space="preserve"> бірінші, тоғызыншы, он екінші – он бесінші, он сегізінші – жиырма екінші абзацтарын, </w:t>
      </w:r>
      <w:r>
        <w:rPr>
          <w:rFonts w:ascii="Times New Roman"/>
          <w:b w:val="false"/>
          <w:i w:val="false"/>
          <w:color w:val="000000"/>
          <w:sz w:val="28"/>
        </w:rPr>
        <w:t>26) тармақшасының</w:t>
      </w:r>
      <w:r>
        <w:rPr>
          <w:rFonts w:ascii="Times New Roman"/>
          <w:b w:val="false"/>
          <w:i w:val="false"/>
          <w:color w:val="000000"/>
          <w:sz w:val="28"/>
        </w:rPr>
        <w:t xml:space="preserve"> бірінші – бесінші, жетінші – оныншы абзацтарын,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 </w:t>
      </w:r>
      <w:r>
        <w:rPr>
          <w:rFonts w:ascii="Times New Roman"/>
          <w:b w:val="false"/>
          <w:i w:val="false"/>
          <w:color w:val="000000"/>
          <w:sz w:val="28"/>
        </w:rPr>
        <w:t>40) тармақшаларын</w:t>
      </w:r>
      <w:r>
        <w:rPr>
          <w:rFonts w:ascii="Times New Roman"/>
          <w:b w:val="false"/>
          <w:i w:val="false"/>
          <w:color w:val="000000"/>
          <w:sz w:val="28"/>
        </w:rPr>
        <w:t xml:space="preserve">, 10-тармағы </w:t>
      </w:r>
      <w:r>
        <w:rPr>
          <w:rFonts w:ascii="Times New Roman"/>
          <w:b w:val="false"/>
          <w:i w:val="false"/>
          <w:color w:val="000000"/>
          <w:sz w:val="28"/>
        </w:rPr>
        <w:t>1) тармақшасының</w:t>
      </w:r>
      <w:r>
        <w:rPr>
          <w:rFonts w:ascii="Times New Roman"/>
          <w:b w:val="false"/>
          <w:i w:val="false"/>
          <w:color w:val="000000"/>
          <w:sz w:val="28"/>
        </w:rPr>
        <w:t xml:space="preserve"> бірінші, үшінші, алтыншы – он бірінші абзацтарын, </w:t>
      </w:r>
      <w:r>
        <w:rPr>
          <w:rFonts w:ascii="Times New Roman"/>
          <w:b w:val="false"/>
          <w:i w:val="false"/>
          <w:color w:val="000000"/>
          <w:sz w:val="28"/>
        </w:rPr>
        <w:t>2) тармақшасын</w:t>
      </w:r>
      <w:r>
        <w:rPr>
          <w:rFonts w:ascii="Times New Roman"/>
          <w:b w:val="false"/>
          <w:i w:val="false"/>
          <w:color w:val="000000"/>
          <w:sz w:val="28"/>
        </w:rPr>
        <w:t xml:space="preserve">, </w:t>
      </w:r>
      <w:r>
        <w:rPr>
          <w:rFonts w:ascii="Times New Roman"/>
          <w:b w:val="false"/>
          <w:i w:val="false"/>
          <w:color w:val="000000"/>
          <w:sz w:val="28"/>
        </w:rPr>
        <w:t>3) тармақшасының</w:t>
      </w:r>
      <w:r>
        <w:rPr>
          <w:rFonts w:ascii="Times New Roman"/>
          <w:b w:val="false"/>
          <w:i w:val="false"/>
          <w:color w:val="000000"/>
          <w:sz w:val="28"/>
        </w:rPr>
        <w:t xml:space="preserve"> бірінші және екінші абзацтарын,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w:t>
      </w:r>
      <w:r>
        <w:rPr>
          <w:rFonts w:ascii="Times New Roman"/>
          <w:b w:val="false"/>
          <w:i w:val="false"/>
          <w:color w:val="000000"/>
          <w:sz w:val="28"/>
        </w:rPr>
        <w:t>;</w:t>
      </w:r>
    </w:p>
    <w:bookmarkEnd w:id="418"/>
    <w:bookmarkStart w:name="z582" w:id="419"/>
    <w:p>
      <w:pPr>
        <w:spacing w:after="0"/>
        <w:ind w:left="0"/>
        <w:jc w:val="both"/>
      </w:pPr>
      <w:r>
        <w:rPr>
          <w:rFonts w:ascii="Times New Roman"/>
          <w:b w:val="false"/>
          <w:i w:val="false"/>
          <w:color w:val="000000"/>
          <w:sz w:val="28"/>
        </w:rPr>
        <w:t xml:space="preserve">
      2) 2025 жылғы 1 шілдеден бастап қолданысқа енгізілетін 1-баптың 10-тармағының </w:t>
      </w:r>
      <w:r>
        <w:rPr>
          <w:rFonts w:ascii="Times New Roman"/>
          <w:b w:val="false"/>
          <w:i w:val="false"/>
          <w:color w:val="000000"/>
          <w:sz w:val="28"/>
        </w:rPr>
        <w:t>7) тармақшасын</w:t>
      </w:r>
      <w:r>
        <w:rPr>
          <w:rFonts w:ascii="Times New Roman"/>
          <w:b w:val="false"/>
          <w:i w:val="false"/>
          <w:color w:val="000000"/>
          <w:sz w:val="28"/>
        </w:rPr>
        <w:t>;</w:t>
      </w:r>
    </w:p>
    <w:bookmarkEnd w:id="419"/>
    <w:bookmarkStart w:name="z583" w:id="420"/>
    <w:p>
      <w:pPr>
        <w:spacing w:after="0"/>
        <w:ind w:left="0"/>
        <w:jc w:val="both"/>
      </w:pPr>
      <w:r>
        <w:rPr>
          <w:rFonts w:ascii="Times New Roman"/>
          <w:b w:val="false"/>
          <w:i w:val="false"/>
          <w:color w:val="000000"/>
          <w:sz w:val="28"/>
        </w:rPr>
        <w:t xml:space="preserve">
      3) 2026 жылғы 1 қаңтардан бастап қолданысқа енгізілетін 1-баптың 9-тармағы </w:t>
      </w:r>
      <w:r>
        <w:rPr>
          <w:rFonts w:ascii="Times New Roman"/>
          <w:b w:val="false"/>
          <w:i w:val="false"/>
          <w:color w:val="000000"/>
          <w:sz w:val="28"/>
        </w:rPr>
        <w:t>18) тармақшасының</w:t>
      </w:r>
      <w:r>
        <w:rPr>
          <w:rFonts w:ascii="Times New Roman"/>
          <w:b w:val="false"/>
          <w:i w:val="false"/>
          <w:color w:val="000000"/>
          <w:sz w:val="28"/>
        </w:rPr>
        <w:t xml:space="preserve"> алтыншы абзацын;</w:t>
      </w:r>
    </w:p>
    <w:bookmarkEnd w:id="420"/>
    <w:bookmarkStart w:name="z584" w:id="421"/>
    <w:p>
      <w:pPr>
        <w:spacing w:after="0"/>
        <w:ind w:left="0"/>
        <w:jc w:val="both"/>
      </w:pPr>
      <w:r>
        <w:rPr>
          <w:rFonts w:ascii="Times New Roman"/>
          <w:b w:val="false"/>
          <w:i w:val="false"/>
          <w:color w:val="000000"/>
          <w:sz w:val="28"/>
        </w:rPr>
        <w:t xml:space="preserve">
      4) 2018 жылғы 12 тамызда жасалған Каспий теңізінің құқықтық мәртебесі туралы конвенция күшіне енген күннен бастап қолданысқа енгізілетін 1-баптың 9-тармағы </w:t>
      </w:r>
      <w:r>
        <w:rPr>
          <w:rFonts w:ascii="Times New Roman"/>
          <w:b w:val="false"/>
          <w:i w:val="false"/>
          <w:color w:val="000000"/>
          <w:sz w:val="28"/>
        </w:rPr>
        <w:t>6) тармақшасының</w:t>
      </w:r>
      <w:r>
        <w:rPr>
          <w:rFonts w:ascii="Times New Roman"/>
          <w:b w:val="false"/>
          <w:i w:val="false"/>
          <w:color w:val="000000"/>
          <w:sz w:val="28"/>
        </w:rPr>
        <w:t xml:space="preserve"> қырық төртінші абзацын қоспағанда, алғашқы ресми жарияланған күнінен кейін күнтізбелік алпыс күн өткен соң қолданысқа енгізіледі.</w:t>
      </w:r>
    </w:p>
    <w:bookmarkEnd w:id="421"/>
    <w:bookmarkStart w:name="z585" w:id="422"/>
    <w:p>
      <w:pPr>
        <w:spacing w:after="0"/>
        <w:ind w:left="0"/>
        <w:jc w:val="both"/>
      </w:pPr>
      <w:r>
        <w:rPr>
          <w:rFonts w:ascii="Times New Roman"/>
          <w:b w:val="false"/>
          <w:i w:val="false"/>
          <w:color w:val="000000"/>
          <w:sz w:val="28"/>
        </w:rPr>
        <w:t>
      2. Бекітіп берілмеген балық шаруашылығы су айдындарының және (немесе) учаскелерінің паспорттарында балық аулауға арналған балық шаруашылығы су айдындарын және (немесе) учаскелерін бекітіп беру мерзімдері болмаған жағдайда, мұндай мерзімдер балық ресурстары мен басқа да су жануарларын қорғау, өсімін молайту және пайдалану саласындағы аккредиттелген ғылыми ұйымның ғылыми ұсынымдары негізінде айқындалады деп белгіленсін.</w:t>
      </w:r>
    </w:p>
    <w:bookmarkEnd w:id="4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