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acf6" w14:textId="046a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тауарлардың шығарылған елін айқындау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19 мамырдағы № 188-VIII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417-бапта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бірінші бөлік алып тасталсын;</w:t>
      </w:r>
    </w:p>
    <w:bookmarkEnd w:id="2"/>
    <w:bookmarkStart w:name="z5" w:id="3"/>
    <w:p>
      <w:pPr>
        <w:spacing w:after="0"/>
        <w:ind w:left="0"/>
        <w:jc w:val="both"/>
      </w:pPr>
      <w:r>
        <w:rPr>
          <w:rFonts w:ascii="Times New Roman"/>
          <w:b w:val="false"/>
          <w:i w:val="false"/>
          <w:color w:val="000000"/>
          <w:sz w:val="28"/>
        </w:rPr>
        <w:t>
      екінші бөліктің бірінші абзацында:</w:t>
      </w:r>
    </w:p>
    <w:bookmarkEnd w:id="3"/>
    <w:bookmarkStart w:name="z6" w:id="4"/>
    <w:p>
      <w:pPr>
        <w:spacing w:after="0"/>
        <w:ind w:left="0"/>
        <w:jc w:val="both"/>
      </w:pPr>
      <w:r>
        <w:rPr>
          <w:rFonts w:ascii="Times New Roman"/>
          <w:b w:val="false"/>
          <w:i w:val="false"/>
          <w:color w:val="000000"/>
          <w:sz w:val="28"/>
        </w:rPr>
        <w:t>
      "Ішкі айналымға арналған тауардың шығу тегі туралы тиісінше ресімделген сараптама актісі," деген сөздер алып тасталсын;</w:t>
      </w:r>
    </w:p>
    <w:bookmarkEnd w:id="4"/>
    <w:bookmarkStart w:name="z7" w:id="5"/>
    <w:p>
      <w:pPr>
        <w:spacing w:after="0"/>
        <w:ind w:left="0"/>
        <w:jc w:val="both"/>
      </w:pPr>
      <w:r>
        <w:rPr>
          <w:rFonts w:ascii="Times New Roman"/>
          <w:b w:val="false"/>
          <w:i w:val="false"/>
          <w:color w:val="000000"/>
          <w:sz w:val="28"/>
        </w:rPr>
        <w:t>
      "сауда" деген сөз "Сауда" деген сөзбен ауыстырылсын;</w:t>
      </w:r>
    </w:p>
    <w:bookmarkEnd w:id="5"/>
    <w:bookmarkStart w:name="z8" w:id="6"/>
    <w:p>
      <w:pPr>
        <w:spacing w:after="0"/>
        <w:ind w:left="0"/>
        <w:jc w:val="both"/>
      </w:pPr>
      <w:r>
        <w:rPr>
          <w:rFonts w:ascii="Times New Roman"/>
          <w:b w:val="false"/>
          <w:i w:val="false"/>
          <w:color w:val="000000"/>
          <w:sz w:val="28"/>
        </w:rPr>
        <w:t>
      үшінші бөліктің бірінші абзацында:</w:t>
      </w:r>
    </w:p>
    <w:bookmarkEnd w:id="6"/>
    <w:bookmarkStart w:name="z9" w:id="7"/>
    <w:p>
      <w:pPr>
        <w:spacing w:after="0"/>
        <w:ind w:left="0"/>
        <w:jc w:val="both"/>
      </w:pPr>
      <w:r>
        <w:rPr>
          <w:rFonts w:ascii="Times New Roman"/>
          <w:b w:val="false"/>
          <w:i w:val="false"/>
          <w:color w:val="000000"/>
          <w:sz w:val="28"/>
        </w:rPr>
        <w:t>
      "Өтінім беруші сауда қызметін реттеу саласындағы уәкілетті орган бекітетін тізбе бойынша құжаттарды ұсынбаған жағдайда, шығарған елін айқындау өлшемшартын дұрыс айқындамай,", ", Еуразиялық экономикалық одақ тауарының немесе шетелдік тауардың мәртебесін", "берілген тауардың шығу тегі туралы сараптама актісінің негізінде" деген сөздер алып тасталсын;</w:t>
      </w:r>
    </w:p>
    <w:bookmarkEnd w:id="7"/>
    <w:bookmarkStart w:name="z10" w:id="8"/>
    <w:p>
      <w:pPr>
        <w:spacing w:after="0"/>
        <w:ind w:left="0"/>
        <w:jc w:val="both"/>
      </w:pPr>
      <w:r>
        <w:rPr>
          <w:rFonts w:ascii="Times New Roman"/>
          <w:b w:val="false"/>
          <w:i w:val="false"/>
          <w:color w:val="000000"/>
          <w:sz w:val="28"/>
        </w:rPr>
        <w:t>
      "тауар" деген сөз "Тауар" деген сөзбен, "қағидалар бұзыла отырып" деген сөздер "қағидаларды бұза отырып," деген сөздермен ауыстырылсын;</w:t>
      </w:r>
    </w:p>
    <w:bookmarkEnd w:id="8"/>
    <w:bookmarkStart w:name="z11" w:id="9"/>
    <w:p>
      <w:pPr>
        <w:spacing w:after="0"/>
        <w:ind w:left="0"/>
        <w:jc w:val="both"/>
      </w:pPr>
      <w:r>
        <w:rPr>
          <w:rFonts w:ascii="Times New Roman"/>
          <w:b w:val="false"/>
          <w:i w:val="false"/>
          <w:color w:val="000000"/>
          <w:sz w:val="28"/>
        </w:rPr>
        <w:t>
      бесінші бөлікте:</w:t>
      </w:r>
    </w:p>
    <w:bookmarkEnd w:id="9"/>
    <w:bookmarkStart w:name="z12" w:id="10"/>
    <w:p>
      <w:pPr>
        <w:spacing w:after="0"/>
        <w:ind w:left="0"/>
        <w:jc w:val="both"/>
      </w:pPr>
      <w:r>
        <w:rPr>
          <w:rFonts w:ascii="Times New Roman"/>
          <w:b w:val="false"/>
          <w:i w:val="false"/>
          <w:color w:val="000000"/>
          <w:sz w:val="28"/>
        </w:rPr>
        <w:t>
      бірінші абзацтағы "бірінші," деген сөз алып тасталсын;</w:t>
      </w:r>
    </w:p>
    <w:bookmarkEnd w:id="10"/>
    <w:bookmarkStart w:name="z13" w:id="11"/>
    <w:p>
      <w:pPr>
        <w:spacing w:after="0"/>
        <w:ind w:left="0"/>
        <w:jc w:val="both"/>
      </w:pPr>
      <w:r>
        <w:rPr>
          <w:rFonts w:ascii="Times New Roman"/>
          <w:b w:val="false"/>
          <w:i w:val="false"/>
          <w:color w:val="000000"/>
          <w:sz w:val="28"/>
        </w:rPr>
        <w:t>
      екінші абзацта:</w:t>
      </w:r>
    </w:p>
    <w:bookmarkEnd w:id="11"/>
    <w:bookmarkStart w:name="z14" w:id="12"/>
    <w:p>
      <w:pPr>
        <w:spacing w:after="0"/>
        <w:ind w:left="0"/>
        <w:jc w:val="both"/>
      </w:pPr>
      <w:r>
        <w:rPr>
          <w:rFonts w:ascii="Times New Roman"/>
          <w:b w:val="false"/>
          <w:i w:val="false"/>
          <w:color w:val="000000"/>
          <w:sz w:val="28"/>
        </w:rPr>
        <w:t>
      "тауар шығарылған елді, Еуразиялық экономикалық одақ тауарының немесе шетелдік тауардың мәртебесін айқындау жөніндегі сарапшы-аудиторлардың аттестаттарын қолданудан айыра отырып, тауар шығарылған елді, Еуразиялық экономикалық одақ тауарының немесе шетелдік тауардың мәртебесін айқындау жөніндегі сарапшы-аудиторларға – қырық айлық есептік көрсеткіш мөлшерінде," деген сөздер алып тасталсын;</w:t>
      </w:r>
    </w:p>
    <w:bookmarkEnd w:id="12"/>
    <w:bookmarkStart w:name="z15" w:id="13"/>
    <w:p>
      <w:pPr>
        <w:spacing w:after="0"/>
        <w:ind w:left="0"/>
        <w:jc w:val="both"/>
      </w:pPr>
      <w:r>
        <w:rPr>
          <w:rFonts w:ascii="Times New Roman"/>
          <w:b w:val="false"/>
          <w:i w:val="false"/>
          <w:color w:val="000000"/>
          <w:sz w:val="28"/>
        </w:rPr>
        <w:t>
      ", сараптама ұйымдарына үш айға дейінгі мерзімге қызметін тоқтата тұрып, алпыс айлық есептік көрсеткіш мөлшерінде" деген сөздер алып тасталсын</w:t>
      </w:r>
      <w:r>
        <w:rPr>
          <w:rFonts w:ascii="Times New Roman"/>
          <w:b w:val="false"/>
          <w:i/>
          <w:color w:val="000000"/>
          <w:sz w:val="28"/>
        </w:rPr>
        <w:t>.</w:t>
      </w:r>
    </w:p>
    <w:bookmarkEnd w:id="13"/>
    <w:bookmarkStart w:name="z16" w:id="14"/>
    <w:p>
      <w:pPr>
        <w:spacing w:after="0"/>
        <w:ind w:left="0"/>
        <w:jc w:val="both"/>
      </w:pPr>
      <w:r>
        <w:rPr>
          <w:rFonts w:ascii="Times New Roman"/>
          <w:b w:val="false"/>
          <w:i w:val="false"/>
          <w:color w:val="000000"/>
          <w:sz w:val="28"/>
        </w:rPr>
        <w:t xml:space="preserve">
      2.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1) 3-баптың 2-тармағының </w:t>
      </w:r>
      <w:r>
        <w:rPr>
          <w:rFonts w:ascii="Times New Roman"/>
          <w:b w:val="false"/>
          <w:i w:val="false"/>
          <w:color w:val="000000"/>
          <w:sz w:val="28"/>
        </w:rPr>
        <w:t>14) тармақшасындағы</w:t>
      </w:r>
      <w:r>
        <w:rPr>
          <w:rFonts w:ascii="Times New Roman"/>
          <w:b w:val="false"/>
          <w:i w:val="false"/>
          <w:color w:val="000000"/>
          <w:sz w:val="28"/>
        </w:rPr>
        <w:t xml:space="preserve"> "отандық" деген сөз "қазақстандық" деген сөзбен ауыстырылсын;</w:t>
      </w:r>
    </w:p>
    <w:bookmarkEnd w:id="15"/>
    <w:bookmarkStart w:name="z18"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17-бапта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"Отандық" деген сөз "Қазақстандық"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"тауарлардың, жұмыстардың, көрсетілетін қызметтердің отандық өндірісін" деген сөздер "Қазақстанда шығарылатын тауарлар, орындалатын жұмыстар мен көрсетілетін қызметтер өндірісін"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"отандық тауарлардың, жұмыстардың, көрсетілетін қызметтердің" деген сөздер "Қазақстанда шығарылатын тауарлардың, орындалатын жұмыстар мен көрсетілетін қызметтердің" деген сөздермен ауыстырылсын;</w:t>
      </w:r>
    </w:p>
    <w:bookmarkStart w:name="z22" w:id="17"/>
    <w:p>
      <w:pPr>
        <w:spacing w:after="0"/>
        <w:ind w:left="0"/>
        <w:jc w:val="both"/>
      </w:pPr>
      <w:r>
        <w:rPr>
          <w:rFonts w:ascii="Times New Roman"/>
          <w:b w:val="false"/>
          <w:i w:val="false"/>
          <w:color w:val="000000"/>
          <w:sz w:val="28"/>
        </w:rPr>
        <w:t xml:space="preserve">
      3) 92-баптың 1-тармағының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"отандық" деген сөз "қазақстандық" деген сөзбен ауыстырылсын;</w:t>
      </w:r>
    </w:p>
    <w:bookmarkEnd w:id="17"/>
    <w:bookmarkStart w:name="z23" w:id="18"/>
    <w:p>
      <w:pPr>
        <w:spacing w:after="0"/>
        <w:ind w:left="0"/>
        <w:jc w:val="both"/>
      </w:pPr>
      <w:r>
        <w:rPr>
          <w:rFonts w:ascii="Times New Roman"/>
          <w:b w:val="false"/>
          <w:i w:val="false"/>
          <w:color w:val="000000"/>
          <w:sz w:val="28"/>
        </w:rPr>
        <w:t xml:space="preserve">
      4) 96-баптың 2-тармағының </w:t>
      </w:r>
      <w:r>
        <w:rPr>
          <w:rFonts w:ascii="Times New Roman"/>
          <w:b w:val="false"/>
          <w:i w:val="false"/>
          <w:color w:val="000000"/>
          <w:sz w:val="28"/>
        </w:rPr>
        <w:t>7) тармақшасындағы</w:t>
      </w:r>
      <w:r>
        <w:rPr>
          <w:rFonts w:ascii="Times New Roman"/>
          <w:b w:val="false"/>
          <w:i w:val="false"/>
          <w:color w:val="000000"/>
          <w:sz w:val="28"/>
        </w:rPr>
        <w:t xml:space="preserve"> "отандық тауарларды (жұмыстарды, көрсетілетін қызметтерді)" деген сөздер "Қазақстанда шығарылатын тауарларды, орындалатын жұмыстар мен көрсетілетін қызметтерді" деген сөздермен ауыстырылсын;</w:t>
      </w:r>
    </w:p>
    <w:bookmarkEnd w:id="18"/>
    <w:bookmarkStart w:name="z24" w:id="19"/>
    <w:p>
      <w:pPr>
        <w:spacing w:after="0"/>
        <w:ind w:left="0"/>
        <w:jc w:val="both"/>
      </w:pPr>
      <w:r>
        <w:rPr>
          <w:rFonts w:ascii="Times New Roman"/>
          <w:b w:val="false"/>
          <w:i w:val="false"/>
          <w:color w:val="000000"/>
          <w:sz w:val="28"/>
        </w:rPr>
        <w:t>
      5) мынадай мазмұндағы 97-1-баппен толықтырылсын:</w:t>
      </w:r>
    </w:p>
    <w:bookmarkEnd w:id="19"/>
    <w:bookmarkStart w:name="z25" w:id="20"/>
    <w:p>
      <w:pPr>
        <w:spacing w:after="0"/>
        <w:ind w:left="0"/>
        <w:jc w:val="both"/>
      </w:pPr>
      <w:r>
        <w:rPr>
          <w:rFonts w:ascii="Times New Roman"/>
          <w:b w:val="false"/>
          <w:i w:val="false"/>
          <w:color w:val="000000"/>
          <w:sz w:val="28"/>
        </w:rPr>
        <w:t>
      "97-1-бап. Қазақстандық тауар өндірушілер тізілімі</w:t>
      </w:r>
    </w:p>
    <w:bookmarkEnd w:id="20"/>
    <w:bookmarkStart w:name="z26" w:id="21"/>
    <w:p>
      <w:pPr>
        <w:spacing w:after="0"/>
        <w:ind w:left="0"/>
        <w:jc w:val="both"/>
      </w:pPr>
      <w:r>
        <w:rPr>
          <w:rFonts w:ascii="Times New Roman"/>
          <w:b w:val="false"/>
          <w:i w:val="false"/>
          <w:color w:val="000000"/>
          <w:sz w:val="28"/>
        </w:rPr>
        <w:t>
      1. Қазақстандық тауар өндірушілер тізілімі қазақстандық тауар өндірушілер мен Қазақстанда шығарылатын, олар өндіретін тауарлар туралы мәліметтерді қамтитын "электрондық үкіметтің" ақпараттық-коммуникациялық инфрақұрылымының объектісі болып табылады.</w:t>
      </w:r>
    </w:p>
    <w:bookmarkEnd w:id="21"/>
    <w:bookmarkStart w:name="z27" w:id="22"/>
    <w:p>
      <w:pPr>
        <w:spacing w:after="0"/>
        <w:ind w:left="0"/>
        <w:jc w:val="both"/>
      </w:pPr>
      <w:r>
        <w:rPr>
          <w:rFonts w:ascii="Times New Roman"/>
          <w:b w:val="false"/>
          <w:i w:val="false"/>
          <w:color w:val="000000"/>
          <w:sz w:val="28"/>
        </w:rPr>
        <w:t>
      2. Қазақстандық тауар өндірушілер тізілімін жүргізу қағидаларын өнеркәсіпті мемлекеттік ынталандыру саласындағы уәкілетті орган айқындайды.</w:t>
      </w:r>
    </w:p>
    <w:bookmarkEnd w:id="22"/>
    <w:bookmarkStart w:name="z28" w:id="23"/>
    <w:p>
      <w:pPr>
        <w:spacing w:after="0"/>
        <w:ind w:left="0"/>
        <w:jc w:val="both"/>
      </w:pPr>
      <w:r>
        <w:rPr>
          <w:rFonts w:ascii="Times New Roman"/>
          <w:b w:val="false"/>
          <w:i w:val="false"/>
          <w:color w:val="000000"/>
          <w:sz w:val="28"/>
        </w:rPr>
        <w:t>
      3. Қазақстандық тауар өндірушілер тізіліміне енгізілген қазақстандық тауар өндірушілер Қазақстан Республикасының заңнамасына сәйкес өнеркәсіпті мемлекеттік ынталандыру шараларын және өзге де мемлекеттік қолдау шараларын алуға құқылы.</w:t>
      </w:r>
    </w:p>
    <w:bookmarkEnd w:id="23"/>
    <w:bookmarkStart w:name="z29" w:id="24"/>
    <w:p>
      <w:pPr>
        <w:spacing w:after="0"/>
        <w:ind w:left="0"/>
        <w:jc w:val="both"/>
      </w:pPr>
      <w:r>
        <w:rPr>
          <w:rFonts w:ascii="Times New Roman"/>
          <w:b w:val="false"/>
          <w:i w:val="false"/>
          <w:color w:val="000000"/>
          <w:sz w:val="28"/>
        </w:rPr>
        <w:t>
      4. Қазақстандық тауар өндірушілер тізілімін дамытуды, қолдап отыруды және оған жүйелік-техникалық қызмет көрсетуді мемлекеттік сатып алу саласындағы бірыңғай оператор жүзеге асырады.";</w:t>
      </w:r>
    </w:p>
    <w:bookmarkEnd w:id="24"/>
    <w:bookmarkStart w:name="z30" w:id="25"/>
    <w:p>
      <w:pPr>
        <w:spacing w:after="0"/>
        <w:ind w:left="0"/>
        <w:jc w:val="both"/>
      </w:pPr>
      <w:r>
        <w:rPr>
          <w:rFonts w:ascii="Times New Roman"/>
          <w:b w:val="false"/>
          <w:i w:val="false"/>
          <w:color w:val="000000"/>
          <w:sz w:val="28"/>
        </w:rPr>
        <w:t xml:space="preserve">
      6) 239-баптың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"отандық" деген сөз "қазақстандық" деген сөзбен ауыстырылсын.</w:t>
      </w:r>
    </w:p>
    <w:bookmarkEnd w:id="25"/>
    <w:bookmarkStart w:name="z31" w:id="26"/>
    <w:p>
      <w:pPr>
        <w:spacing w:after="0"/>
        <w:ind w:left="0"/>
        <w:jc w:val="both"/>
      </w:pPr>
      <w:r>
        <w:rPr>
          <w:rFonts w:ascii="Times New Roman"/>
          <w:b w:val="false"/>
          <w:i w:val="false"/>
          <w:color w:val="000000"/>
          <w:sz w:val="28"/>
        </w:rPr>
        <w:t xml:space="preserve">
      3. "Халық денсаулығы және денсаулық сақтау жүйесі туралы" 2020 жылғы 7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26"/>
    <w:bookmarkStart w:name="z32" w:id="27"/>
    <w:p>
      <w:pPr>
        <w:spacing w:after="0"/>
        <w:ind w:left="0"/>
        <w:jc w:val="both"/>
      </w:pPr>
      <w:r>
        <w:rPr>
          <w:rFonts w:ascii="Times New Roman"/>
          <w:b w:val="false"/>
          <w:i w:val="false"/>
          <w:color w:val="000000"/>
          <w:sz w:val="28"/>
        </w:rPr>
        <w:t xml:space="preserve">
      248-баптың </w:t>
      </w:r>
      <w:r>
        <w:rPr>
          <w:rFonts w:ascii="Times New Roman"/>
          <w:b w:val="false"/>
          <w:i w:val="false"/>
          <w:color w:val="000000"/>
          <w:sz w:val="28"/>
        </w:rPr>
        <w:t>4) тармақшасындағы</w:t>
      </w:r>
      <w:r>
        <w:rPr>
          <w:rFonts w:ascii="Times New Roman"/>
          <w:b w:val="false"/>
          <w:i w:val="false"/>
          <w:color w:val="000000"/>
          <w:sz w:val="28"/>
        </w:rPr>
        <w:t xml:space="preserve"> "отандық" деген сөз "қазақстандық" деген сөзбен ауыстырылсын.</w:t>
      </w:r>
    </w:p>
    <w:bookmarkEnd w:id="27"/>
    <w:bookmarkStart w:name="z33" w:id="28"/>
    <w:p>
      <w:pPr>
        <w:spacing w:after="0"/>
        <w:ind w:left="0"/>
        <w:jc w:val="both"/>
      </w:pPr>
      <w:r>
        <w:rPr>
          <w:rFonts w:ascii="Times New Roman"/>
          <w:b w:val="false"/>
          <w:i w:val="false"/>
          <w:color w:val="000000"/>
          <w:sz w:val="28"/>
        </w:rPr>
        <w:t xml:space="preserve">
      4. "Асыл тұқымды мал шаруашылығы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8"/>
    <w:bookmarkStart w:name="z34"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16-1-бапта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"отандық" деген сөз "қазақстандық"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"отандық" деген сөз "қазақстандық" деген сөзбен ауыстырылсын;</w:t>
      </w:r>
    </w:p>
    <w:bookmarkStart w:name="z37" w:id="30"/>
    <w:p>
      <w:pPr>
        <w:spacing w:after="0"/>
        <w:ind w:left="0"/>
        <w:jc w:val="both"/>
      </w:pPr>
      <w:r>
        <w:rPr>
          <w:rFonts w:ascii="Times New Roman"/>
          <w:b w:val="false"/>
          <w:i w:val="false"/>
          <w:color w:val="000000"/>
          <w:sz w:val="28"/>
        </w:rPr>
        <w:t xml:space="preserve">
      2) 16-4-баптың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"отандық" деген сөз "қазақстандық"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"отандық" деген сөз "қазақстандық" деген сөзбен ауыстырылсын.</w:t>
      </w:r>
    </w:p>
    <w:bookmarkStart w:name="z40" w:id="31"/>
    <w:p>
      <w:pPr>
        <w:spacing w:after="0"/>
        <w:ind w:left="0"/>
        <w:jc w:val="both"/>
      </w:pPr>
      <w:r>
        <w:rPr>
          <w:rFonts w:ascii="Times New Roman"/>
          <w:b w:val="false"/>
          <w:i w:val="false"/>
          <w:color w:val="000000"/>
          <w:sz w:val="28"/>
        </w:rPr>
        <w:t xml:space="preserve">
      5.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
    <w:bookmarkStart w:name="z41" w:id="3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26-1) тармақшасындағы</w:t>
      </w:r>
      <w:r>
        <w:rPr>
          <w:rFonts w:ascii="Times New Roman"/>
          <w:b w:val="false"/>
          <w:i w:val="false"/>
          <w:color w:val="000000"/>
          <w:sz w:val="28"/>
        </w:rPr>
        <w:t xml:space="preserve"> "отандық" деген сөз "қазақстандық" деген сөзбен ауыстырылсын;</w:t>
      </w:r>
    </w:p>
    <w:bookmarkEnd w:id="32"/>
    <w:bookmarkStart w:name="z42" w:id="33"/>
    <w:p>
      <w:pPr>
        <w:spacing w:after="0"/>
        <w:ind w:left="0"/>
        <w:jc w:val="both"/>
      </w:pPr>
      <w:r>
        <w:rPr>
          <w:rFonts w:ascii="Times New Roman"/>
          <w:b w:val="false"/>
          <w:i w:val="false"/>
          <w:color w:val="000000"/>
          <w:sz w:val="28"/>
        </w:rPr>
        <w:t xml:space="preserve">
      2) 6-1-баптың 1-тармағының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"отандық" деген сөз "қазақстандық" деген сөзбен ауыстырылсын;</w:t>
      </w:r>
    </w:p>
    <w:bookmarkEnd w:id="33"/>
    <w:bookmarkStart w:name="z43" w:id="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"отандық ауыл шаруашылығы тауар өндiрушiлерiне" деген сөздер "қазақстандық ауыл шаруашылығы тауарын өндiрушiлерге"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тармақшадағы</w:t>
      </w:r>
      <w:r>
        <w:rPr>
          <w:rFonts w:ascii="Times New Roman"/>
          <w:b w:val="false"/>
          <w:i w:val="false"/>
          <w:color w:val="000000"/>
          <w:sz w:val="28"/>
        </w:rPr>
        <w:t xml:space="preserve"> "отандық" деген сөз "қазақстандық" деген сөзбен ауыстырылсын.</w:t>
      </w:r>
    </w:p>
    <w:bookmarkStart w:name="z46" w:id="35"/>
    <w:p>
      <w:pPr>
        <w:spacing w:after="0"/>
        <w:ind w:left="0"/>
        <w:jc w:val="both"/>
      </w:pPr>
      <w:r>
        <w:rPr>
          <w:rFonts w:ascii="Times New Roman"/>
          <w:b w:val="false"/>
          <w:i w:val="false"/>
          <w:color w:val="000000"/>
          <w:sz w:val="28"/>
        </w:rPr>
        <w:t xml:space="preserve">
      6.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
    <w:bookmarkStart w:name="z47" w:id="36"/>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8) тармақшасындағы</w:t>
      </w:r>
      <w:r>
        <w:rPr>
          <w:rFonts w:ascii="Times New Roman"/>
          <w:b w:val="false"/>
          <w:i w:val="false"/>
          <w:color w:val="000000"/>
          <w:sz w:val="28"/>
        </w:rPr>
        <w:t xml:space="preserve"> "отандық ауыл шаруашылығы тауар өндiрушiлерiнiң" деген сөздер "қазақстандық ауыл шаруашылығы тауарын өндiрушiлердiң" деген сөздермен ауыстырылсын;</w:t>
      </w:r>
    </w:p>
    <w:bookmarkEnd w:id="36"/>
    <w:bookmarkStart w:name="z48" w:id="37"/>
    <w:p>
      <w:pPr>
        <w:spacing w:after="0"/>
        <w:ind w:left="0"/>
        <w:jc w:val="both"/>
      </w:pPr>
      <w:r>
        <w:rPr>
          <w:rFonts w:ascii="Times New Roman"/>
          <w:b w:val="false"/>
          <w:i w:val="false"/>
          <w:color w:val="000000"/>
          <w:sz w:val="28"/>
        </w:rPr>
        <w:t xml:space="preserve">
      2) 6-баптың 1-тармағының </w:t>
      </w:r>
      <w:r>
        <w:rPr>
          <w:rFonts w:ascii="Times New Roman"/>
          <w:b w:val="false"/>
          <w:i w:val="false"/>
          <w:color w:val="000000"/>
          <w:sz w:val="28"/>
        </w:rPr>
        <w:t>8-6) тармақшасындағы</w:t>
      </w:r>
      <w:r>
        <w:rPr>
          <w:rFonts w:ascii="Times New Roman"/>
          <w:b w:val="false"/>
          <w:i w:val="false"/>
          <w:color w:val="000000"/>
          <w:sz w:val="28"/>
        </w:rPr>
        <w:t xml:space="preserve"> "отандық ауыл шаруашылығы тауар өндiрушiлерiнiң" деген сөздер "қазақстандық ауыл шаруашылығы тауарын өндiрушiлердiң" деген сөздермен ауыстырылсын.</w:t>
      </w:r>
    </w:p>
    <w:bookmarkEnd w:id="37"/>
    <w:bookmarkStart w:name="z49" w:id="38"/>
    <w:p>
      <w:pPr>
        <w:spacing w:after="0"/>
        <w:ind w:left="0"/>
        <w:jc w:val="both"/>
      </w:pPr>
      <w:r>
        <w:rPr>
          <w:rFonts w:ascii="Times New Roman"/>
          <w:b w:val="false"/>
          <w:i w:val="false"/>
          <w:color w:val="000000"/>
          <w:sz w:val="28"/>
        </w:rPr>
        <w:t xml:space="preserve">
      7.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
    <w:bookmarkStart w:name="z50" w:id="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40-1) тармақшадағы</w:t>
      </w:r>
      <w:r>
        <w:rPr>
          <w:rFonts w:ascii="Times New Roman"/>
          <w:b w:val="false"/>
          <w:i w:val="false"/>
          <w:color w:val="000000"/>
          <w:sz w:val="28"/>
        </w:rPr>
        <w:t xml:space="preserve"> ", Еуразиялық экономикалық одақ тауарының немесе шетелдік тауардың мәртебесі"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40-2) тармақша</w:t>
      </w:r>
      <w:r>
        <w:rPr>
          <w:rFonts w:ascii="Times New Roman"/>
          <w:b w:val="false"/>
          <w:i w:val="false"/>
          <w:color w:val="000000"/>
          <w:sz w:val="28"/>
        </w:rPr>
        <w:t xml:space="preserve"> алып тасталсын;</w:t>
      </w:r>
    </w:p>
    <w:bookmarkStart w:name="z54" w:id="40"/>
    <w:p>
      <w:pPr>
        <w:spacing w:after="0"/>
        <w:ind w:left="0"/>
        <w:jc w:val="both"/>
      </w:pPr>
      <w:r>
        <w:rPr>
          <w:rFonts w:ascii="Times New Roman"/>
          <w:b w:val="false"/>
          <w:i w:val="false"/>
          <w:color w:val="000000"/>
          <w:sz w:val="28"/>
        </w:rPr>
        <w:t xml:space="preserve">
      2) 3-баптың 1-тармағының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"отандық" деген сөз "Қазақстанда шығарылған" деген сөздермен ауыстырылсын;</w:t>
      </w:r>
    </w:p>
    <w:bookmarkEnd w:id="40"/>
    <w:bookmarkStart w:name="z55" w:id="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 тармақшалар</w:t>
      </w:r>
      <w:r>
        <w:rPr>
          <w:rFonts w:ascii="Times New Roman"/>
          <w:b w:val="false"/>
          <w:i w:val="false"/>
          <w:color w:val="000000"/>
          <w:sz w:val="28"/>
        </w:rPr>
        <w:t xml:space="preserve"> мынадай редакцияда жазылсын:</w:t>
      </w:r>
    </w:p>
    <w:bookmarkStart w:name="z57" w:id="42"/>
    <w:p>
      <w:pPr>
        <w:spacing w:after="0"/>
        <w:ind w:left="0"/>
        <w:jc w:val="both"/>
      </w:pPr>
      <w:r>
        <w:rPr>
          <w:rFonts w:ascii="Times New Roman"/>
          <w:b w:val="false"/>
          <w:i w:val="false"/>
          <w:color w:val="000000"/>
          <w:sz w:val="28"/>
        </w:rPr>
        <w:t>
      "7-2) тауарларды шығарған елді айқындау, тауардың шығу тегі туралы сертификат беру және оның қолданысының күшін жою, тауарлардың шығу тегі туралы сертификаттың нысандарын белгілеу жөніндегі қағидаларды әзірлейді және бекітеді;</w:t>
      </w:r>
    </w:p>
    <w:bookmarkEnd w:id="42"/>
    <w:bookmarkStart w:name="z58" w:id="43"/>
    <w:p>
      <w:pPr>
        <w:spacing w:after="0"/>
        <w:ind w:left="0"/>
        <w:jc w:val="both"/>
      </w:pPr>
      <w:r>
        <w:rPr>
          <w:rFonts w:ascii="Times New Roman"/>
          <w:b w:val="false"/>
          <w:i w:val="false"/>
          <w:color w:val="000000"/>
          <w:sz w:val="28"/>
        </w:rPr>
        <w:t>
      7-3) тауардың шығу тегі туралы сертификаттарды берудің негізділігін, оларда қамтылған мәліметтердің анықтығын және дайындаушылардың тауарларды шығарған елді айқындау өлшемшарттарын орындауын верификациялауды (тексеруді) тауарды шығарған елді айқындау, тауардың шығу тегі туралы сертификат беру және оның қолданысының күшін жою, тауарлардың шығу тегі туралы сертификаттың нысандарын белгілеу жөніндегі қағидаларға сәйкес жүзеге асырады;";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15-4) тармақшалар</w:t>
      </w:r>
      <w:r>
        <w:rPr>
          <w:rFonts w:ascii="Times New Roman"/>
          <w:b w:val="false"/>
          <w:i w:val="false"/>
          <w:color w:val="000000"/>
          <w:sz w:val="28"/>
        </w:rPr>
        <w:t xml:space="preserve"> алып тасталсын;</w:t>
      </w:r>
    </w:p>
    <w:bookmarkStart w:name="z60" w:id="44"/>
    <w:p>
      <w:pPr>
        <w:spacing w:after="0"/>
        <w:ind w:left="0"/>
        <w:jc w:val="both"/>
      </w:pPr>
      <w:r>
        <w:rPr>
          <w:rFonts w:ascii="Times New Roman"/>
          <w:b w:val="false"/>
          <w:i w:val="false"/>
          <w:color w:val="000000"/>
          <w:sz w:val="28"/>
        </w:rPr>
        <w:t>
      мынадай мазмұндағы 15-12) тармақшамен толықтырылсын:</w:t>
      </w:r>
    </w:p>
    <w:bookmarkEnd w:id="44"/>
    <w:bookmarkStart w:name="z61" w:id="45"/>
    <w:p>
      <w:pPr>
        <w:spacing w:after="0"/>
        <w:ind w:left="0"/>
        <w:jc w:val="both"/>
      </w:pPr>
      <w:r>
        <w:rPr>
          <w:rFonts w:ascii="Times New Roman"/>
          <w:b w:val="false"/>
          <w:i w:val="false"/>
          <w:color w:val="000000"/>
          <w:sz w:val="28"/>
        </w:rPr>
        <w:t>
      "15-12) Тауарлардың ұлттық каталогын жүргізу, сондай-ақ онда тауарларды тіркеу қағидаларын бекітеді;";</w:t>
      </w:r>
    </w:p>
    <w:bookmarkEnd w:id="45"/>
    <w:bookmarkStart w:name="z62" w:id="46"/>
    <w:p>
      <w:pPr>
        <w:spacing w:after="0"/>
        <w:ind w:left="0"/>
        <w:jc w:val="both"/>
      </w:pPr>
      <w:r>
        <w:rPr>
          <w:rFonts w:ascii="Times New Roman"/>
          <w:b w:val="false"/>
          <w:i w:val="false"/>
          <w:color w:val="000000"/>
          <w:sz w:val="28"/>
        </w:rPr>
        <w:t xml:space="preserve">
      4) 14-1-баптың 1-тармағының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"отандық өндірістің" деген сөздер "Қазақстанда шығарылған" деген сөздермен ауыстырылсын;</w:t>
      </w:r>
    </w:p>
    <w:bookmarkEnd w:id="46"/>
    <w:bookmarkStart w:name="z63" w:id="47"/>
    <w:p>
      <w:pPr>
        <w:spacing w:after="0"/>
        <w:ind w:left="0"/>
        <w:jc w:val="both"/>
      </w:pPr>
      <w:r>
        <w:rPr>
          <w:rFonts w:ascii="Times New Roman"/>
          <w:b w:val="false"/>
          <w:i w:val="false"/>
          <w:color w:val="000000"/>
          <w:sz w:val="28"/>
        </w:rPr>
        <w:t xml:space="preserve">
      5) 16-1-баптың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бірінші абзацындағы "отандық және" деген сөздер "Қазақстанда шығарылған тауарлар мен" деген сөздермен ауыстырылсын;</w:t>
      </w:r>
    </w:p>
    <w:bookmarkEnd w:id="47"/>
    <w:bookmarkStart w:name="z64" w:id="48"/>
    <w:p>
      <w:pPr>
        <w:spacing w:after="0"/>
        <w:ind w:left="0"/>
        <w:jc w:val="both"/>
      </w:pPr>
      <w:r>
        <w:rPr>
          <w:rFonts w:ascii="Times New Roman"/>
          <w:b w:val="false"/>
          <w:i w:val="false"/>
          <w:color w:val="000000"/>
          <w:sz w:val="28"/>
        </w:rPr>
        <w:t xml:space="preserve">
      6) 18-баптың 1-тармағының </w:t>
      </w:r>
      <w:r>
        <w:rPr>
          <w:rFonts w:ascii="Times New Roman"/>
          <w:b w:val="false"/>
          <w:i w:val="false"/>
          <w:color w:val="000000"/>
          <w:sz w:val="28"/>
        </w:rPr>
        <w:t>8) тармақшасындағы</w:t>
      </w:r>
      <w:r>
        <w:rPr>
          <w:rFonts w:ascii="Times New Roman"/>
          <w:b w:val="false"/>
          <w:i w:val="false"/>
          <w:color w:val="000000"/>
          <w:sz w:val="28"/>
        </w:rPr>
        <w:t xml:space="preserve"> "отандық" деген сөз "Қазақстанда шығарылған" деген сөздермен ауыстырылсын;</w:t>
      </w:r>
    </w:p>
    <w:bookmarkEnd w:id="48"/>
    <w:bookmarkStart w:name="z65" w:id="49"/>
    <w:p>
      <w:pPr>
        <w:spacing w:after="0"/>
        <w:ind w:left="0"/>
        <w:jc w:val="both"/>
      </w:pPr>
      <w:r>
        <w:rPr>
          <w:rFonts w:ascii="Times New Roman"/>
          <w:b w:val="false"/>
          <w:i w:val="false"/>
          <w:color w:val="000000"/>
          <w:sz w:val="28"/>
        </w:rPr>
        <w:t xml:space="preserve">
      7) 18-2-баптың </w:t>
      </w:r>
      <w:r>
        <w:rPr>
          <w:rFonts w:ascii="Times New Roman"/>
          <w:b w:val="false"/>
          <w:i w:val="false"/>
          <w:color w:val="000000"/>
          <w:sz w:val="28"/>
        </w:rPr>
        <w:t>2) тармақшасындағы</w:t>
      </w:r>
      <w:r>
        <w:rPr>
          <w:rFonts w:ascii="Times New Roman"/>
          <w:b w:val="false"/>
          <w:i w:val="false"/>
          <w:color w:val="000000"/>
          <w:sz w:val="28"/>
        </w:rPr>
        <w:t xml:space="preserve"> "қазақстандық" деген сөз "Қазақстанда шығарылған" деген сөздермен ауыстырылсын;</w:t>
      </w:r>
    </w:p>
    <w:bookmarkEnd w:id="49"/>
    <w:bookmarkStart w:name="z66" w:id="5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18-5-бап</w:t>
      </w:r>
      <w:r>
        <w:rPr>
          <w:rFonts w:ascii="Times New Roman"/>
          <w:b w:val="false"/>
          <w:i w:val="false"/>
          <w:color w:val="000000"/>
          <w:sz w:val="28"/>
        </w:rPr>
        <w:t xml:space="preserve"> алып тасталсын;</w:t>
      </w:r>
    </w:p>
    <w:bookmarkEnd w:id="50"/>
    <w:bookmarkStart w:name="z67" w:id="51"/>
    <w:p>
      <w:pPr>
        <w:spacing w:after="0"/>
        <w:ind w:left="0"/>
        <w:jc w:val="both"/>
      </w:pPr>
      <w:r>
        <w:rPr>
          <w:rFonts w:ascii="Times New Roman"/>
          <w:b w:val="false"/>
          <w:i w:val="false"/>
          <w:color w:val="000000"/>
          <w:sz w:val="28"/>
        </w:rPr>
        <w:t xml:space="preserve">
      9) 31-баптың 1-тармағының </w:t>
      </w:r>
      <w:r>
        <w:rPr>
          <w:rFonts w:ascii="Times New Roman"/>
          <w:b w:val="false"/>
          <w:i w:val="false"/>
          <w:color w:val="000000"/>
          <w:sz w:val="28"/>
        </w:rPr>
        <w:t>1-1) тармақшасындағы</w:t>
      </w:r>
      <w:r>
        <w:rPr>
          <w:rFonts w:ascii="Times New Roman"/>
          <w:b w:val="false"/>
          <w:i w:val="false"/>
          <w:color w:val="000000"/>
          <w:sz w:val="28"/>
        </w:rPr>
        <w:t xml:space="preserve"> "отандық өндіріс тауарларын" деген сөздер "Қазақстанда шығарылған тауарларды" деген сөздермен ауыстырылсын;</w:t>
      </w:r>
    </w:p>
    <w:bookmarkEnd w:id="51"/>
    <w:bookmarkStart w:name="z68" w:id="52"/>
    <w:p>
      <w:pPr>
        <w:spacing w:after="0"/>
        <w:ind w:left="0"/>
        <w:jc w:val="both"/>
      </w:pPr>
      <w:r>
        <w:rPr>
          <w:rFonts w:ascii="Times New Roman"/>
          <w:b w:val="false"/>
          <w:i w:val="false"/>
          <w:color w:val="000000"/>
          <w:sz w:val="28"/>
        </w:rPr>
        <w:t xml:space="preserve">
      10) 32-2-баптың екінші бөлігінің </w:t>
      </w:r>
      <w:r>
        <w:rPr>
          <w:rFonts w:ascii="Times New Roman"/>
          <w:b w:val="false"/>
          <w:i w:val="false"/>
          <w:color w:val="000000"/>
          <w:sz w:val="28"/>
        </w:rPr>
        <w:t>1) тармақшасындағы</w:t>
      </w:r>
      <w:r>
        <w:rPr>
          <w:rFonts w:ascii="Times New Roman"/>
          <w:b w:val="false"/>
          <w:i w:val="false"/>
          <w:color w:val="000000"/>
          <w:sz w:val="28"/>
        </w:rPr>
        <w:t xml:space="preserve"> "отандық" деген сөз "қазақстандық" деген сөзбен ауыстырылсын.</w:t>
      </w:r>
    </w:p>
    <w:bookmarkEnd w:id="52"/>
    <w:bookmarkStart w:name="z69" w:id="53"/>
    <w:p>
      <w:pPr>
        <w:spacing w:after="0"/>
        <w:ind w:left="0"/>
        <w:jc w:val="both"/>
      </w:pPr>
      <w:r>
        <w:rPr>
          <w:rFonts w:ascii="Times New Roman"/>
          <w:b w:val="false"/>
          <w:i w:val="false"/>
          <w:color w:val="000000"/>
          <w:sz w:val="28"/>
        </w:rPr>
        <w:t xml:space="preserve">
      8.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3"/>
    <w:bookmarkStart w:name="z70" w:id="54"/>
    <w:p>
      <w:pPr>
        <w:spacing w:after="0"/>
        <w:ind w:left="0"/>
        <w:jc w:val="both"/>
      </w:pPr>
      <w:r>
        <w:rPr>
          <w:rFonts w:ascii="Times New Roman"/>
          <w:b w:val="false"/>
          <w:i w:val="false"/>
          <w:color w:val="000000"/>
          <w:sz w:val="28"/>
        </w:rPr>
        <w:t xml:space="preserve">
      1) 7-баптың 2-тармағының </w:t>
      </w:r>
      <w:r>
        <w:rPr>
          <w:rFonts w:ascii="Times New Roman"/>
          <w:b w:val="false"/>
          <w:i w:val="false"/>
          <w:color w:val="000000"/>
          <w:sz w:val="28"/>
        </w:rPr>
        <w:t>12-1) тармақшасындағы</w:t>
      </w:r>
      <w:r>
        <w:rPr>
          <w:rFonts w:ascii="Times New Roman"/>
          <w:b w:val="false"/>
          <w:i w:val="false"/>
          <w:color w:val="000000"/>
          <w:sz w:val="28"/>
        </w:rPr>
        <w:t xml:space="preserve"> "отандық" деген сөз "қазақстандық" деген сөзбен ауыстырылсын;</w:t>
      </w:r>
    </w:p>
    <w:bookmarkEnd w:id="54"/>
    <w:bookmarkStart w:name="z71" w:id="55"/>
    <w:p>
      <w:pPr>
        <w:spacing w:after="0"/>
        <w:ind w:left="0"/>
        <w:jc w:val="both"/>
      </w:pPr>
      <w:r>
        <w:rPr>
          <w:rFonts w:ascii="Times New Roman"/>
          <w:b w:val="false"/>
          <w:i w:val="false"/>
          <w:color w:val="000000"/>
          <w:sz w:val="28"/>
        </w:rPr>
        <w:t xml:space="preserve">
      2) 11-баптың 2-тармағының </w:t>
      </w:r>
      <w:r>
        <w:rPr>
          <w:rFonts w:ascii="Times New Roman"/>
          <w:b w:val="false"/>
          <w:i w:val="false"/>
          <w:color w:val="000000"/>
          <w:sz w:val="28"/>
        </w:rPr>
        <w:t>5-1) тармақшасындағы</w:t>
      </w:r>
      <w:r>
        <w:rPr>
          <w:rFonts w:ascii="Times New Roman"/>
          <w:b w:val="false"/>
          <w:i w:val="false"/>
          <w:color w:val="000000"/>
          <w:sz w:val="28"/>
        </w:rPr>
        <w:t xml:space="preserve"> "отандық" деген сөз "қазақстандық" деген сөзбен ауыстырылсын;</w:t>
      </w:r>
    </w:p>
    <w:bookmarkEnd w:id="55"/>
    <w:bookmarkStart w:name="z72" w:id="56"/>
    <w:p>
      <w:pPr>
        <w:spacing w:after="0"/>
        <w:ind w:left="0"/>
        <w:jc w:val="both"/>
      </w:pPr>
      <w:r>
        <w:rPr>
          <w:rFonts w:ascii="Times New Roman"/>
          <w:b w:val="false"/>
          <w:i w:val="false"/>
          <w:color w:val="000000"/>
          <w:sz w:val="28"/>
        </w:rPr>
        <w:t xml:space="preserve">
      3) 12-баптың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абзацындағы "отандық" деген сөз "қазақстандық" деген сөзбен ауыстырылсын;</w:t>
      </w:r>
    </w:p>
    <w:bookmarkEnd w:id="56"/>
    <w:bookmarkStart w:name="z73" w:id="57"/>
    <w:p>
      <w:pPr>
        <w:spacing w:after="0"/>
        <w:ind w:left="0"/>
        <w:jc w:val="both"/>
      </w:pPr>
      <w:r>
        <w:rPr>
          <w:rFonts w:ascii="Times New Roman"/>
          <w:b w:val="false"/>
          <w:i w:val="false"/>
          <w:color w:val="000000"/>
          <w:sz w:val="28"/>
        </w:rPr>
        <w:t xml:space="preserve">
      4) 15-баптың 1-тармағының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"отандық" деген сөз "қазақстандық" деген сөзбен ауыстырылсын.</w:t>
      </w:r>
    </w:p>
    <w:bookmarkEnd w:id="57"/>
    <w:bookmarkStart w:name="z74" w:id="58"/>
    <w:p>
      <w:pPr>
        <w:spacing w:after="0"/>
        <w:ind w:left="0"/>
        <w:jc w:val="both"/>
      </w:pPr>
      <w:r>
        <w:rPr>
          <w:rFonts w:ascii="Times New Roman"/>
          <w:b w:val="false"/>
          <w:i w:val="false"/>
          <w:color w:val="000000"/>
          <w:sz w:val="28"/>
        </w:rPr>
        <w:t xml:space="preserve">
      9.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8"/>
    <w:bookmarkStart w:name="z75" w:id="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15-бапта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77" w:id="60"/>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60"/>
    <w:bookmarkStart w:name="z78" w:id="61"/>
    <w:p>
      <w:pPr>
        <w:spacing w:after="0"/>
        <w:ind w:left="0"/>
        <w:jc w:val="both"/>
      </w:pPr>
      <w:r>
        <w:rPr>
          <w:rFonts w:ascii="Times New Roman"/>
          <w:b w:val="false"/>
          <w:i w:val="false"/>
          <w:color w:val="000000"/>
          <w:sz w:val="28"/>
        </w:rPr>
        <w:t>
      "1. Өтініш беруші аккредиттеу жөніндегі органға қағаз жеткізгіште не техникалық реттеудің ақпараттық жүйесі арқылы электрондық нысанда мынадай құжаттарды ұсынады:";</w:t>
      </w:r>
    </w:p>
    <w:bookmarkEnd w:id="61"/>
    <w:bookmarkStart w:name="z79" w:id="62"/>
    <w:p>
      <w:pPr>
        <w:spacing w:after="0"/>
        <w:ind w:left="0"/>
        <w:jc w:val="both"/>
      </w:pPr>
      <w:r>
        <w:rPr>
          <w:rFonts w:ascii="Times New Roman"/>
          <w:b w:val="false"/>
          <w:i w:val="false"/>
          <w:color w:val="000000"/>
          <w:sz w:val="28"/>
        </w:rPr>
        <w:t>
      үшінші бөлік мынадай редакцияда жазылсын:</w:t>
      </w:r>
    </w:p>
    <w:bookmarkEnd w:id="62"/>
    <w:bookmarkStart w:name="z80" w:id="63"/>
    <w:p>
      <w:pPr>
        <w:spacing w:after="0"/>
        <w:ind w:left="0"/>
        <w:jc w:val="both"/>
      </w:pPr>
      <w:r>
        <w:rPr>
          <w:rFonts w:ascii="Times New Roman"/>
          <w:b w:val="false"/>
          <w:i w:val="false"/>
          <w:color w:val="000000"/>
          <w:sz w:val="28"/>
        </w:rPr>
        <w:t>
      "Аккредиттеуге арналған өтінімді қоспағанда, қағаз жеткізгіштегі құжаттардың барлығы екі данада ұсынылады.";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"табыс етеді" деген сөздерден кейін "не техникалық реттеудің ақпараттық жүйесі арқылы электрондық нысанда жібереді" деген сөздермен толықтырылсын;</w:t>
      </w:r>
    </w:p>
    <w:bookmarkStart w:name="z82" w:id="64"/>
    <w:p>
      <w:pPr>
        <w:spacing w:after="0"/>
        <w:ind w:left="0"/>
        <w:jc w:val="both"/>
      </w:pPr>
      <w:r>
        <w:rPr>
          <w:rFonts w:ascii="Times New Roman"/>
          <w:b w:val="false"/>
          <w:i w:val="false"/>
          <w:color w:val="000000"/>
          <w:sz w:val="28"/>
        </w:rPr>
        <w:t xml:space="preserve">
      2) 18-баптың </w:t>
      </w:r>
      <w:r>
        <w:rPr>
          <w:rFonts w:ascii="Times New Roman"/>
          <w:b w:val="false"/>
          <w:i w:val="false"/>
          <w:color w:val="000000"/>
          <w:sz w:val="28"/>
        </w:rPr>
        <w:t>11-тармағы</w:t>
      </w:r>
      <w:r>
        <w:rPr>
          <w:rFonts w:ascii="Times New Roman"/>
          <w:b w:val="false"/>
          <w:i w:val="false"/>
          <w:color w:val="000000"/>
          <w:sz w:val="28"/>
        </w:rPr>
        <w:t xml:space="preserve"> "жазбаша" деген сөзден кейін "не техникалық реттеудің ақпараттық жүйесі арқылы электрондық нысанда жіберген" деген сөздермен толықтырылсын;</w:t>
      </w:r>
    </w:p>
    <w:bookmarkEnd w:id="64"/>
    <w:bookmarkStart w:name="z83" w:id="65"/>
    <w:p>
      <w:pPr>
        <w:spacing w:after="0"/>
        <w:ind w:left="0"/>
        <w:jc w:val="both"/>
      </w:pPr>
      <w:r>
        <w:rPr>
          <w:rFonts w:ascii="Times New Roman"/>
          <w:b w:val="false"/>
          <w:i w:val="false"/>
          <w:color w:val="000000"/>
          <w:sz w:val="28"/>
        </w:rPr>
        <w:t xml:space="preserve">
      3) 19-баптың </w:t>
      </w:r>
      <w:r>
        <w:rPr>
          <w:rFonts w:ascii="Times New Roman"/>
          <w:b w:val="false"/>
          <w:i w:val="false"/>
          <w:color w:val="000000"/>
          <w:sz w:val="28"/>
        </w:rPr>
        <w:t>3-тармағында</w:t>
      </w:r>
      <w:r>
        <w:rPr>
          <w:rFonts w:ascii="Times New Roman"/>
          <w:b w:val="false"/>
          <w:i w:val="false"/>
          <w:color w:val="000000"/>
          <w:sz w:val="28"/>
        </w:rPr>
        <w:t>:</w:t>
      </w:r>
    </w:p>
    <w:bookmarkEnd w:id="65"/>
    <w:bookmarkStart w:name="z84" w:id="66"/>
    <w:p>
      <w:pPr>
        <w:spacing w:after="0"/>
        <w:ind w:left="0"/>
        <w:jc w:val="both"/>
      </w:pPr>
      <w:r>
        <w:rPr>
          <w:rFonts w:ascii="Times New Roman"/>
          <w:b w:val="false"/>
          <w:i w:val="false"/>
          <w:color w:val="000000"/>
          <w:sz w:val="28"/>
        </w:rPr>
        <w:t>
      бірінші бөліктегі "шешім қабылданған күннен бастап бес жұмыс күні ішінде жазбаша түрде" деген сөздер "техникалық реттеудің ақпараттық жүйесі арқылы электрондық нысанда не қағаз жеткізгіште" деген сөздермен ауыстырылсын;</w:t>
      </w:r>
    </w:p>
    <w:bookmarkEnd w:id="66"/>
    <w:bookmarkStart w:name="z85" w:id="67"/>
    <w:p>
      <w:pPr>
        <w:spacing w:after="0"/>
        <w:ind w:left="0"/>
        <w:jc w:val="both"/>
      </w:pPr>
      <w:r>
        <w:rPr>
          <w:rFonts w:ascii="Times New Roman"/>
          <w:b w:val="false"/>
          <w:i w:val="false"/>
          <w:color w:val="000000"/>
          <w:sz w:val="28"/>
        </w:rPr>
        <w:t>
      екінші бөліктегі "өтінім берушіге" деген сөздер "өтініш берушіге техникалық реттеудің ақпараттық жүйесі арқылы электрондық нысанда немесе" деген сөздермен ауыстырылсын;</w:t>
      </w:r>
    </w:p>
    <w:bookmarkEnd w:id="67"/>
    <w:bookmarkStart w:name="z86" w:id="68"/>
    <w:p>
      <w:pPr>
        <w:spacing w:after="0"/>
        <w:ind w:left="0"/>
        <w:jc w:val="both"/>
      </w:pPr>
      <w:r>
        <w:rPr>
          <w:rFonts w:ascii="Times New Roman"/>
          <w:b w:val="false"/>
          <w:i w:val="false"/>
          <w:color w:val="000000"/>
          <w:sz w:val="28"/>
        </w:rPr>
        <w:t xml:space="preserve">
      4) 21-баптың </w:t>
      </w:r>
      <w:r>
        <w:rPr>
          <w:rFonts w:ascii="Times New Roman"/>
          <w:b w:val="false"/>
          <w:i w:val="false"/>
          <w:color w:val="000000"/>
          <w:sz w:val="28"/>
        </w:rPr>
        <w:t>7-тармағы</w:t>
      </w:r>
      <w:r>
        <w:rPr>
          <w:rFonts w:ascii="Times New Roman"/>
          <w:b w:val="false"/>
          <w:i w:val="false"/>
          <w:color w:val="000000"/>
          <w:sz w:val="28"/>
        </w:rPr>
        <w:t xml:space="preserve"> "аттестаты" деген сөзден кейін "техникалық реттеудің ақпараттық жүйесі арқылы электрондық нысанда не қағаз жеткізгіште" деген сөздермен толықтырылсын;</w:t>
      </w:r>
    </w:p>
    <w:bookmarkEnd w:id="68"/>
    <w:bookmarkStart w:name="z87" w:id="69"/>
    <w:p>
      <w:pPr>
        <w:spacing w:after="0"/>
        <w:ind w:left="0"/>
        <w:jc w:val="both"/>
      </w:pPr>
      <w:r>
        <w:rPr>
          <w:rFonts w:ascii="Times New Roman"/>
          <w:b w:val="false"/>
          <w:i w:val="false"/>
          <w:color w:val="000000"/>
          <w:sz w:val="28"/>
        </w:rPr>
        <w:t xml:space="preserve">
      5) 22-баптың </w:t>
      </w:r>
      <w:r>
        <w:rPr>
          <w:rFonts w:ascii="Times New Roman"/>
          <w:b w:val="false"/>
          <w:i w:val="false"/>
          <w:color w:val="000000"/>
          <w:sz w:val="28"/>
        </w:rPr>
        <w:t>7-тармағының</w:t>
      </w:r>
      <w:r>
        <w:rPr>
          <w:rFonts w:ascii="Times New Roman"/>
          <w:b w:val="false"/>
          <w:i w:val="false"/>
          <w:color w:val="000000"/>
          <w:sz w:val="28"/>
        </w:rPr>
        <w:t xml:space="preserve"> екінші бөлігіндегі "шешім қабылданған күннен бастап үш жұмыс күні ішінде аккредиттеу субъектiсiне жазбаша түрде" деген сөздер "аккредиттеу субъектiсiне техникалық реттеудің ақпараттық жүйесі арқылы электрондық нысанда не шешім қабылданған күннен бастап үш жұмыс күні ішінде қағаз жеткізгіште" деген сөздермен ауыстырылсын;</w:t>
      </w:r>
    </w:p>
    <w:bookmarkEnd w:id="69"/>
    <w:bookmarkStart w:name="z88" w:id="70"/>
    <w:p>
      <w:pPr>
        <w:spacing w:after="0"/>
        <w:ind w:left="0"/>
        <w:jc w:val="both"/>
      </w:pPr>
      <w:r>
        <w:rPr>
          <w:rFonts w:ascii="Times New Roman"/>
          <w:b w:val="false"/>
          <w:i w:val="false"/>
          <w:color w:val="000000"/>
          <w:sz w:val="28"/>
        </w:rPr>
        <w:t xml:space="preserve">
      6) 23-баптың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0"/>
    <w:bookmarkStart w:name="z89" w:id="71"/>
    <w:p>
      <w:pPr>
        <w:spacing w:after="0"/>
        <w:ind w:left="0"/>
        <w:jc w:val="both"/>
      </w:pPr>
      <w:r>
        <w:rPr>
          <w:rFonts w:ascii="Times New Roman"/>
          <w:b w:val="false"/>
          <w:i w:val="false"/>
          <w:color w:val="000000"/>
          <w:sz w:val="28"/>
        </w:rPr>
        <w:t>
      "2. Жаңарту кезінде аккредиттеу субъектісі аккредиттеу жөніндегі органға жаңартудың себептерін негіздей отырып өтінімін және өзгерістер енгізілген құжаттарды техникалық реттеудің ақпараттық жүйесі арқылы электрондық нысанда не қағаз жеткізгіште ұсынады. Жаңартуға өтінім қағаз жеткізгіште жіберілген кезде өзгерістер енгізілген құжаттар екі данада ұсынылады.";</w:t>
      </w:r>
    </w:p>
    <w:bookmarkEnd w:id="71"/>
    <w:bookmarkStart w:name="z90" w:id="7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26-бапта</w:t>
      </w:r>
      <w:r>
        <w:rPr>
          <w:rFonts w:ascii="Times New Roman"/>
          <w:b w:val="false"/>
          <w:i w:val="false"/>
          <w:color w:val="000000"/>
          <w:sz w:val="28"/>
        </w:rPr>
        <w:t>:</w:t>
      </w:r>
    </w:p>
    <w:bookmarkEnd w:id="72"/>
    <w:bookmarkStart w:name="z91" w:id="7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3"/>
    <w:bookmarkStart w:name="z92" w:id="74"/>
    <w:p>
      <w:pPr>
        <w:spacing w:after="0"/>
        <w:ind w:left="0"/>
        <w:jc w:val="both"/>
      </w:pPr>
      <w:r>
        <w:rPr>
          <w:rFonts w:ascii="Times New Roman"/>
          <w:b w:val="false"/>
          <w:i w:val="false"/>
          <w:color w:val="000000"/>
          <w:sz w:val="28"/>
        </w:rPr>
        <w:t>
      "1) аккредиттеу субъектісінің техникалық реттеудің ақпараттық жүйесі арқылы электрондық нысанда не қағаз жеткізгіште жіберген өтініші болғанда;";</w:t>
      </w:r>
    </w:p>
    <w:bookmarkEnd w:id="74"/>
    <w:bookmarkStart w:name="z93" w:id="7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5"/>
    <w:bookmarkStart w:name="z94" w:id="76"/>
    <w:p>
      <w:pPr>
        <w:spacing w:after="0"/>
        <w:ind w:left="0"/>
        <w:jc w:val="both"/>
      </w:pPr>
      <w:r>
        <w:rPr>
          <w:rFonts w:ascii="Times New Roman"/>
          <w:b w:val="false"/>
          <w:i w:val="false"/>
          <w:color w:val="000000"/>
          <w:sz w:val="28"/>
        </w:rPr>
        <w:t>
      "1) аккредиттеу субъектісінің техникалық реттеудің ақпараттық жүйесі арқылы электрондық нысанда не қағаз жеткізгіште жіберген өтінішінің болуы;".</w:t>
      </w:r>
    </w:p>
    <w:bookmarkEnd w:id="76"/>
    <w:bookmarkStart w:name="z95" w:id="77"/>
    <w:p>
      <w:pPr>
        <w:spacing w:after="0"/>
        <w:ind w:left="0"/>
        <w:jc w:val="both"/>
      </w:pPr>
      <w:r>
        <w:rPr>
          <w:rFonts w:ascii="Times New Roman"/>
          <w:b w:val="false"/>
          <w:i w:val="false"/>
          <w:color w:val="000000"/>
          <w:sz w:val="28"/>
        </w:rPr>
        <w:t xml:space="preserve">
      10.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7"/>
    <w:bookmarkStart w:name="z96" w:id="78"/>
    <w:p>
      <w:pPr>
        <w:spacing w:after="0"/>
        <w:ind w:left="0"/>
        <w:jc w:val="both"/>
      </w:pPr>
      <w:r>
        <w:rPr>
          <w:rFonts w:ascii="Times New Roman"/>
          <w:b w:val="false"/>
          <w:i w:val="false"/>
          <w:color w:val="000000"/>
          <w:sz w:val="28"/>
        </w:rPr>
        <w:t xml:space="preserve">
      19-баптың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алып тасталсын.</w:t>
      </w:r>
    </w:p>
    <w:bookmarkEnd w:id="78"/>
    <w:bookmarkStart w:name="z97" w:id="79"/>
    <w:p>
      <w:pPr>
        <w:spacing w:after="0"/>
        <w:ind w:left="0"/>
        <w:jc w:val="both"/>
      </w:pPr>
      <w:r>
        <w:rPr>
          <w:rFonts w:ascii="Times New Roman"/>
          <w:b w:val="false"/>
          <w:i w:val="false"/>
          <w:color w:val="000000"/>
          <w:sz w:val="28"/>
        </w:rPr>
        <w:t xml:space="preserve">
      11.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9"/>
    <w:bookmarkStart w:name="z98" w:id="80"/>
    <w:p>
      <w:pPr>
        <w:spacing w:after="0"/>
        <w:ind w:left="0"/>
        <w:jc w:val="both"/>
      </w:pPr>
      <w:r>
        <w:rPr>
          <w:rFonts w:ascii="Times New Roman"/>
          <w:b w:val="false"/>
          <w:i w:val="false"/>
          <w:color w:val="000000"/>
          <w:sz w:val="28"/>
        </w:rPr>
        <w:t xml:space="preserve">
      22-баптың </w:t>
      </w:r>
      <w:r>
        <w:rPr>
          <w:rFonts w:ascii="Times New Roman"/>
          <w:b w:val="false"/>
          <w:i w:val="false"/>
          <w:color w:val="000000"/>
          <w:sz w:val="28"/>
        </w:rPr>
        <w:t>2-тармағында</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тармақшасындағы</w:t>
      </w:r>
      <w:r>
        <w:rPr>
          <w:rFonts w:ascii="Times New Roman"/>
          <w:b w:val="false"/>
          <w:i w:val="false"/>
          <w:color w:val="000000"/>
          <w:sz w:val="28"/>
        </w:rPr>
        <w:t xml:space="preserve"> "отандық тауарларды өндіру мен қызмет көрсету" деген сөздер "Қазақстанда шығарылатын тауарлар өндірісінің және көрсетілетін қызметтердің"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тармақшасындағы</w:t>
      </w:r>
      <w:r>
        <w:rPr>
          <w:rFonts w:ascii="Times New Roman"/>
          <w:b w:val="false"/>
          <w:i w:val="false"/>
          <w:color w:val="000000"/>
          <w:sz w:val="28"/>
        </w:rPr>
        <w:t xml:space="preserve"> "отандық тауарлар мен" деген сөздер "Қазақстанда шығарылатын тауарлардың және" деген сөздермен ауыстырылсын.</w:t>
      </w:r>
    </w:p>
    <w:bookmarkStart w:name="z101" w:id="81"/>
    <w:p>
      <w:pPr>
        <w:spacing w:after="0"/>
        <w:ind w:left="0"/>
        <w:jc w:val="both"/>
      </w:pPr>
      <w:r>
        <w:rPr>
          <w:rFonts w:ascii="Times New Roman"/>
          <w:b w:val="false"/>
          <w:i w:val="false"/>
          <w:color w:val="000000"/>
          <w:sz w:val="28"/>
        </w:rPr>
        <w:t>
      12.</w:t>
      </w:r>
      <w:r>
        <w:rPr>
          <w:rFonts w:ascii="Times New Roman"/>
          <w:b/>
          <w:i w:val="false"/>
          <w:color w:val="000000"/>
          <w:sz w:val="28"/>
        </w:rPr>
        <w:t xml:space="preserve"> "</w:t>
      </w:r>
      <w:r>
        <w:rPr>
          <w:rFonts w:ascii="Times New Roman"/>
          <w:b w:val="false"/>
          <w:i w:val="false"/>
          <w:color w:val="000000"/>
          <w:sz w:val="28"/>
        </w:rPr>
        <w:t xml:space="preserve">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1"/>
    <w:bookmarkStart w:name="z102" w:id="82"/>
    <w:p>
      <w:pPr>
        <w:spacing w:after="0"/>
        <w:ind w:left="0"/>
        <w:jc w:val="both"/>
      </w:pPr>
      <w:r>
        <w:rPr>
          <w:rFonts w:ascii="Times New Roman"/>
          <w:b w:val="false"/>
          <w:i w:val="false"/>
          <w:color w:val="000000"/>
          <w:sz w:val="28"/>
        </w:rPr>
        <w:t xml:space="preserve">
      15-баптың 5-тармағының </w:t>
      </w:r>
      <w:r>
        <w:rPr>
          <w:rFonts w:ascii="Times New Roman"/>
          <w:b w:val="false"/>
          <w:i w:val="false"/>
          <w:color w:val="000000"/>
          <w:sz w:val="28"/>
        </w:rPr>
        <w:t>3) тармақшасы</w:t>
      </w:r>
      <w:r>
        <w:rPr>
          <w:rFonts w:ascii="Times New Roman"/>
          <w:b w:val="false"/>
          <w:i w:val="false"/>
          <w:color w:val="000000"/>
          <w:sz w:val="28"/>
        </w:rPr>
        <w:t xml:space="preserve"> "(тиеуге)" деген сөзден кейін "(Қазақстан Республикасы Ұлттық қауіпсіздік комитетінің Шекара қызметін алдын ала хабардар ете отырып, порттардың сыртқы рейдінде тұрған кемелерді бункерлеуді қоспағанда)" деген сөздермен толықтырылсын.</w:t>
      </w:r>
    </w:p>
    <w:bookmarkEnd w:id="82"/>
    <w:bookmarkStart w:name="z103" w:id="83"/>
    <w:p>
      <w:pPr>
        <w:spacing w:after="0"/>
        <w:ind w:left="0"/>
        <w:jc w:val="both"/>
      </w:pPr>
      <w:r>
        <w:rPr>
          <w:rFonts w:ascii="Times New Roman"/>
          <w:b w:val="false"/>
          <w:i w:val="false"/>
          <w:color w:val="000000"/>
          <w:sz w:val="28"/>
        </w:rPr>
        <w:t xml:space="preserve">
      13.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3"/>
    <w:bookmarkStart w:name="z104" w:id="8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4-2) тармақшалары</w:t>
      </w:r>
      <w:r>
        <w:rPr>
          <w:rFonts w:ascii="Times New Roman"/>
          <w:b w:val="false"/>
          <w:i w:val="false"/>
          <w:color w:val="000000"/>
          <w:sz w:val="28"/>
        </w:rPr>
        <w:t xml:space="preserve"> алып тасталсын;</w:t>
      </w:r>
    </w:p>
    <w:bookmarkEnd w:id="84"/>
    <w:bookmarkStart w:name="z105" w:id="85"/>
    <w:p>
      <w:pPr>
        <w:spacing w:after="0"/>
        <w:ind w:left="0"/>
        <w:jc w:val="both"/>
      </w:pPr>
      <w:r>
        <w:rPr>
          <w:rFonts w:ascii="Times New Roman"/>
          <w:b w:val="false"/>
          <w:i w:val="false"/>
          <w:color w:val="000000"/>
          <w:sz w:val="28"/>
        </w:rPr>
        <w:t xml:space="preserve">
      2) 11-баптың 1-1-тармағының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"отандық" деген сөз "Қазақстанда шығарылатын" деген сөздермен ауыстырылсын;</w:t>
      </w:r>
    </w:p>
    <w:bookmarkEnd w:id="85"/>
    <w:bookmarkStart w:name="z106" w:id="86"/>
    <w:p>
      <w:pPr>
        <w:spacing w:after="0"/>
        <w:ind w:left="0"/>
        <w:jc w:val="both"/>
      </w:pPr>
      <w:r>
        <w:rPr>
          <w:rFonts w:ascii="Times New Roman"/>
          <w:b w:val="false"/>
          <w:i w:val="false"/>
          <w:color w:val="000000"/>
          <w:sz w:val="28"/>
        </w:rPr>
        <w:t xml:space="preserve">
      3) 12-баптың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 </w:t>
      </w:r>
    </w:p>
    <w:bookmarkEnd w:id="86"/>
    <w:bookmarkStart w:name="z107" w:id="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14-баптың</w:t>
      </w:r>
      <w:r>
        <w:rPr>
          <w:rFonts w:ascii="Times New Roman"/>
          <w:b w:val="false"/>
          <w:i w:val="false"/>
          <w:color w:val="000000"/>
          <w:sz w:val="28"/>
        </w:rPr>
        <w:t xml:space="preserve"> бірінші бөлігінде:</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09" w:id="88"/>
    <w:p>
      <w:pPr>
        <w:spacing w:after="0"/>
        <w:ind w:left="0"/>
        <w:jc w:val="both"/>
      </w:pPr>
      <w:r>
        <w:rPr>
          <w:rFonts w:ascii="Times New Roman"/>
          <w:b w:val="false"/>
          <w:i w:val="false"/>
          <w:color w:val="000000"/>
          <w:sz w:val="28"/>
        </w:rPr>
        <w:t>
      "10) тауардың шығу тегі туралы берілген сертификаттар бойынша ақпаратты сауда қызметін реттеу саласындағы уәкілетті органға тоқсан сайын береді;";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алып тасталсын;</w:t>
      </w:r>
    </w:p>
    <w:bookmarkStart w:name="z111" w:id="89"/>
    <w:p>
      <w:pPr>
        <w:spacing w:after="0"/>
        <w:ind w:left="0"/>
        <w:jc w:val="both"/>
      </w:pPr>
      <w:r>
        <w:rPr>
          <w:rFonts w:ascii="Times New Roman"/>
          <w:b w:val="false"/>
          <w:i w:val="false"/>
          <w:color w:val="000000"/>
          <w:sz w:val="28"/>
        </w:rPr>
        <w:t xml:space="preserve">
      5) 21-баптың 4-тармағының </w:t>
      </w:r>
      <w:r>
        <w:rPr>
          <w:rFonts w:ascii="Times New Roman"/>
          <w:b w:val="false"/>
          <w:i w:val="false"/>
          <w:color w:val="000000"/>
          <w:sz w:val="28"/>
        </w:rPr>
        <w:t>13) тармақшасы</w:t>
      </w:r>
      <w:r>
        <w:rPr>
          <w:rFonts w:ascii="Times New Roman"/>
          <w:b w:val="false"/>
          <w:i w:val="false"/>
          <w:color w:val="000000"/>
          <w:sz w:val="28"/>
        </w:rPr>
        <w:t xml:space="preserve"> алып тасталсын.</w:t>
      </w:r>
    </w:p>
    <w:bookmarkEnd w:id="89"/>
    <w:bookmarkStart w:name="z112" w:id="90"/>
    <w:p>
      <w:pPr>
        <w:spacing w:after="0"/>
        <w:ind w:left="0"/>
        <w:jc w:val="both"/>
      </w:pPr>
      <w:r>
        <w:rPr>
          <w:rFonts w:ascii="Times New Roman"/>
          <w:b w:val="false"/>
          <w:i w:val="false"/>
          <w:color w:val="000000"/>
          <w:sz w:val="28"/>
        </w:rPr>
        <w:t xml:space="preserve">
      14.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357-1-жолы алып тасталсын.</w:t>
      </w:r>
    </w:p>
    <w:bookmarkStart w:name="z114" w:id="91"/>
    <w:p>
      <w:pPr>
        <w:spacing w:after="0"/>
        <w:ind w:left="0"/>
        <w:jc w:val="both"/>
      </w:pPr>
      <w:r>
        <w:rPr>
          <w:rFonts w:ascii="Times New Roman"/>
          <w:b w:val="false"/>
          <w:i w:val="false"/>
          <w:color w:val="000000"/>
          <w:sz w:val="28"/>
        </w:rPr>
        <w:t xml:space="preserve">
      15. "Өзін-өзі реттеу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1"/>
    <w:bookmarkStart w:name="z115" w:id="92"/>
    <w:p>
      <w:pPr>
        <w:spacing w:after="0"/>
        <w:ind w:left="0"/>
        <w:jc w:val="both"/>
      </w:pPr>
      <w:r>
        <w:rPr>
          <w:rFonts w:ascii="Times New Roman"/>
          <w:b w:val="false"/>
          <w:i w:val="false"/>
          <w:color w:val="000000"/>
          <w:sz w:val="28"/>
        </w:rPr>
        <w:t xml:space="preserve">
      4-баптың 1-тармағының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"отандық тауарлардың (жұмыстардың, көрсетілетін қызметтердің)" деген сөздер "Қазақстанда шығарылатын тауарлардың, орындалатын жұмыстардың және көрсетілетін қызметтердің" деген сөздермен ауыстырылсын.</w:t>
      </w:r>
    </w:p>
    <w:bookmarkEnd w:id="92"/>
    <w:bookmarkStart w:name="z116" w:id="93"/>
    <w:p>
      <w:pPr>
        <w:spacing w:after="0"/>
        <w:ind w:left="0"/>
        <w:jc w:val="both"/>
      </w:pPr>
      <w:r>
        <w:rPr>
          <w:rFonts w:ascii="Times New Roman"/>
          <w:b w:val="false"/>
          <w:i w:val="false"/>
          <w:color w:val="000000"/>
          <w:sz w:val="28"/>
        </w:rPr>
        <w:t xml:space="preserve">
      16. "Стандарттау туралы" 2018 жылғы 5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3"/>
    <w:bookmarkStart w:name="z117" w:id="94"/>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8) тармақшасы</w:t>
      </w:r>
      <w:r>
        <w:rPr>
          <w:rFonts w:ascii="Times New Roman"/>
          <w:b w:val="false"/>
          <w:i w:val="false"/>
          <w:color w:val="000000"/>
          <w:sz w:val="28"/>
        </w:rPr>
        <w:t xml:space="preserve"> "тәртібін" деген сөзден кейін ", сондай-ақ тауарлардың, жұмыстардың және көрсетілетін қызметтердің жалпы сыныптауышына өзгерістер мен толықтырулар енгізу тәртібін" деген сөздермен толықтырылсын;</w:t>
      </w:r>
    </w:p>
    <w:bookmarkEnd w:id="94"/>
    <w:bookmarkStart w:name="z118" w:id="95"/>
    <w:p>
      <w:pPr>
        <w:spacing w:after="0"/>
        <w:ind w:left="0"/>
        <w:jc w:val="both"/>
      </w:pPr>
      <w:r>
        <w:rPr>
          <w:rFonts w:ascii="Times New Roman"/>
          <w:b w:val="false"/>
          <w:i w:val="false"/>
          <w:color w:val="000000"/>
          <w:sz w:val="28"/>
        </w:rPr>
        <w:t xml:space="preserve">
      2) 11-баптың </w:t>
      </w:r>
      <w:r>
        <w:rPr>
          <w:rFonts w:ascii="Times New Roman"/>
          <w:b w:val="false"/>
          <w:i w:val="false"/>
          <w:color w:val="000000"/>
          <w:sz w:val="28"/>
        </w:rPr>
        <w:t>4-тармағында</w:t>
      </w:r>
      <w:r>
        <w:rPr>
          <w:rFonts w:ascii="Times New Roman"/>
          <w:b w:val="false"/>
          <w:i w:val="false"/>
          <w:color w:val="000000"/>
          <w:sz w:val="28"/>
        </w:rPr>
        <w:t>:</w:t>
      </w:r>
    </w:p>
    <w:bookmarkEnd w:id="95"/>
    <w:bookmarkStart w:name="z119" w:id="96"/>
    <w:p>
      <w:pPr>
        <w:spacing w:after="0"/>
        <w:ind w:left="0"/>
        <w:jc w:val="both"/>
      </w:pPr>
      <w:r>
        <w:rPr>
          <w:rFonts w:ascii="Times New Roman"/>
          <w:b w:val="false"/>
          <w:i w:val="false"/>
          <w:color w:val="000000"/>
          <w:sz w:val="28"/>
        </w:rPr>
        <w:t>
      1-1) тармақшадағы "техникалық-экономикалық ақпараттың ұлттық сыныптауыштарын" деген сөздер "ұлттық техникалық-экономикалық ақпарат сыныптауыштарын" деген сөздермен ауыстырылсын;</w:t>
      </w:r>
    </w:p>
    <w:bookmarkEnd w:id="96"/>
    <w:bookmarkStart w:name="z120" w:id="97"/>
    <w:p>
      <w:pPr>
        <w:spacing w:after="0"/>
        <w:ind w:left="0"/>
        <w:jc w:val="both"/>
      </w:pPr>
      <w:r>
        <w:rPr>
          <w:rFonts w:ascii="Times New Roman"/>
          <w:b w:val="false"/>
          <w:i w:val="false"/>
          <w:color w:val="000000"/>
          <w:sz w:val="28"/>
        </w:rPr>
        <w:t>
      мынадай мазмұндағы 7-1) тармақшамен толықтырылсын:</w:t>
      </w:r>
    </w:p>
    <w:bookmarkEnd w:id="97"/>
    <w:bookmarkStart w:name="z121" w:id="98"/>
    <w:p>
      <w:pPr>
        <w:spacing w:after="0"/>
        <w:ind w:left="0"/>
        <w:jc w:val="both"/>
      </w:pPr>
      <w:r>
        <w:rPr>
          <w:rFonts w:ascii="Times New Roman"/>
          <w:b w:val="false"/>
          <w:i w:val="false"/>
          <w:color w:val="000000"/>
          <w:sz w:val="28"/>
        </w:rPr>
        <w:t>
      "7-1) тауарлардың, жұмыстардың және көрсетілетін қызметтердің жалпы сыныптауышына өзгерістер мен толықтырулар енгізу жөніндегі жұмыстарды ұйымдастыруды;";</w:t>
      </w:r>
    </w:p>
    <w:bookmarkEnd w:id="98"/>
    <w:bookmarkStart w:name="z122" w:id="99"/>
    <w:p>
      <w:pPr>
        <w:spacing w:after="0"/>
        <w:ind w:left="0"/>
        <w:jc w:val="both"/>
      </w:pPr>
      <w:r>
        <w:rPr>
          <w:rFonts w:ascii="Times New Roman"/>
          <w:b w:val="false"/>
          <w:i w:val="false"/>
          <w:color w:val="000000"/>
          <w:sz w:val="28"/>
        </w:rPr>
        <w:t xml:space="preserve">
      3) мынадай мазмұндағы 18-1-баппен толықтырылсын: </w:t>
      </w:r>
    </w:p>
    <w:bookmarkEnd w:id="99"/>
    <w:bookmarkStart w:name="z123" w:id="100"/>
    <w:p>
      <w:pPr>
        <w:spacing w:after="0"/>
        <w:ind w:left="0"/>
        <w:jc w:val="both"/>
      </w:pPr>
      <w:r>
        <w:rPr>
          <w:rFonts w:ascii="Times New Roman"/>
          <w:b w:val="false"/>
          <w:i w:val="false"/>
          <w:color w:val="000000"/>
          <w:sz w:val="28"/>
        </w:rPr>
        <w:t>
      "18-1-бап. Тауарлардың, жұмыстардың және көрсетілетін қызметтердің жалпы сыныптауышы</w:t>
      </w:r>
    </w:p>
    <w:bookmarkEnd w:id="100"/>
    <w:bookmarkStart w:name="z124" w:id="101"/>
    <w:p>
      <w:pPr>
        <w:spacing w:after="0"/>
        <w:ind w:left="0"/>
        <w:jc w:val="both"/>
      </w:pPr>
      <w:r>
        <w:rPr>
          <w:rFonts w:ascii="Times New Roman"/>
          <w:b w:val="false"/>
          <w:i w:val="false"/>
          <w:color w:val="000000"/>
          <w:sz w:val="28"/>
        </w:rPr>
        <w:t>
      1. Ұлттық техникалық-экономикалық ақпарат сыныптауышы тауарлардың, жұмыстардың және көрсетілетін қызметтердің жалпы сыныптауышы болып танылады.</w:t>
      </w:r>
    </w:p>
    <w:bookmarkEnd w:id="101"/>
    <w:bookmarkStart w:name="z125" w:id="102"/>
    <w:p>
      <w:pPr>
        <w:spacing w:after="0"/>
        <w:ind w:left="0"/>
        <w:jc w:val="both"/>
      </w:pPr>
      <w:r>
        <w:rPr>
          <w:rFonts w:ascii="Times New Roman"/>
          <w:b w:val="false"/>
          <w:i w:val="false"/>
          <w:color w:val="000000"/>
          <w:sz w:val="28"/>
        </w:rPr>
        <w:t>
      2. Тауарлардың, жұмыстардың және көрсетілетін қызметтердің жалпы сыныптауышы техникалық-экономикалық ақпарат объектілері сыныптауыш топтарының кодтары мен атауларының жиынтығын жүйеге келтіру арқылы тауарларды, жұмыстарды және көрсетілетін қызметтерді сыныптаудағы біріздендірудің бірыңғай жүйесін қамтамасыз етеді.</w:t>
      </w:r>
    </w:p>
    <w:bookmarkEnd w:id="102"/>
    <w:bookmarkStart w:name="z126" w:id="103"/>
    <w:p>
      <w:pPr>
        <w:spacing w:after="0"/>
        <w:ind w:left="0"/>
        <w:jc w:val="both"/>
      </w:pPr>
      <w:r>
        <w:rPr>
          <w:rFonts w:ascii="Times New Roman"/>
          <w:b w:val="false"/>
          <w:i w:val="false"/>
          <w:color w:val="000000"/>
          <w:sz w:val="28"/>
        </w:rPr>
        <w:t>
      3. Тауарлардың, жұмыстардың және көрсетілетін қызметтердің жалпы сыныптауышы тауарлардың, жұмыстар мен көрсетілетін қызметтердің барлық түрлеріне қолданылады.</w:t>
      </w:r>
    </w:p>
    <w:bookmarkEnd w:id="103"/>
    <w:bookmarkStart w:name="z127" w:id="104"/>
    <w:p>
      <w:pPr>
        <w:spacing w:after="0"/>
        <w:ind w:left="0"/>
        <w:jc w:val="both"/>
      </w:pPr>
      <w:r>
        <w:rPr>
          <w:rFonts w:ascii="Times New Roman"/>
          <w:b w:val="false"/>
          <w:i w:val="false"/>
          <w:color w:val="000000"/>
          <w:sz w:val="28"/>
        </w:rPr>
        <w:t>
      4. Тауарлардың, жұмыстардың және көрсетілетін қызметтердің жалпы сыныптауышын мемлекеттік органдар, өз қызметін Қазақстан Республикасының аумағында жүзеге асыратын және техникалық-экономикалық ақпаратты сыныптау мен кодтау жөніндегі жұмыстарға қатысатын және (немесе) оларды өз қызметінде пайдаланатын жеке және заңды тұлғалар пайдаланады.";</w:t>
      </w:r>
    </w:p>
    <w:bookmarkEnd w:id="104"/>
    <w:bookmarkStart w:name="z128" w:id="105"/>
    <w:p>
      <w:pPr>
        <w:spacing w:after="0"/>
        <w:ind w:left="0"/>
        <w:jc w:val="both"/>
      </w:pPr>
      <w:r>
        <w:rPr>
          <w:rFonts w:ascii="Times New Roman"/>
          <w:b w:val="false"/>
          <w:i w:val="false"/>
          <w:color w:val="000000"/>
          <w:sz w:val="28"/>
        </w:rPr>
        <w:t xml:space="preserve">
      4) 24-баптың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үшінші бөлікпен толықтырылсын:</w:t>
      </w:r>
    </w:p>
    <w:bookmarkEnd w:id="105"/>
    <w:bookmarkStart w:name="z129" w:id="106"/>
    <w:p>
      <w:pPr>
        <w:spacing w:after="0"/>
        <w:ind w:left="0"/>
        <w:jc w:val="both"/>
      </w:pPr>
      <w:r>
        <w:rPr>
          <w:rFonts w:ascii="Times New Roman"/>
          <w:b w:val="false"/>
          <w:i w:val="false"/>
          <w:color w:val="000000"/>
          <w:sz w:val="28"/>
        </w:rPr>
        <w:t>
      "Тауарлардың, жұмыстардың және көрсетілетін қызметтердің жалпы сыныптауышына өзгерістер мен толықтырулардың жобаларын жария талқылау стандарттау жөніндегі ұлттық органның интернет-ресурсында бес жұмыс күні ішінде жүзеге асырылады.".</w:t>
      </w:r>
    </w:p>
    <w:bookmarkEnd w:id="106"/>
    <w:bookmarkStart w:name="z130" w:id="107"/>
    <w:p>
      <w:pPr>
        <w:spacing w:after="0"/>
        <w:ind w:left="0"/>
        <w:jc w:val="both"/>
      </w:pPr>
      <w:r>
        <w:rPr>
          <w:rFonts w:ascii="Times New Roman"/>
          <w:b w:val="false"/>
          <w:i w:val="false"/>
          <w:color w:val="000000"/>
          <w:sz w:val="28"/>
        </w:rPr>
        <w:t xml:space="preserve">
      17. "Арнайы экономикалық және индустриялық аймақтар туралы" 2019 жылғы 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8-баптағы</w:t>
      </w:r>
      <w:r>
        <w:rPr>
          <w:rFonts w:ascii="Times New Roman"/>
          <w:b w:val="false"/>
          <w:i w:val="false"/>
          <w:color w:val="000000"/>
          <w:sz w:val="28"/>
        </w:rPr>
        <w:t xml:space="preserve"> "отандық тауар өндірушілерге, сондай-ақ жұмыстар мен көрсетілетін қызметтерді отандық өнім берушілерге" деген сөздер "қазақстандық тауар өндірушілерге, жұмыстарды орындаушылар мен қызметтерді көрсетушілерге" деген сөздермен ауыстырылсын.</w:t>
      </w:r>
    </w:p>
    <w:bookmarkStart w:name="z132" w:id="108"/>
    <w:p>
      <w:pPr>
        <w:spacing w:after="0"/>
        <w:ind w:left="0"/>
        <w:jc w:val="both"/>
      </w:pPr>
      <w:r>
        <w:rPr>
          <w:rFonts w:ascii="Times New Roman"/>
          <w:b w:val="false"/>
          <w:i w:val="false"/>
          <w:color w:val="000000"/>
          <w:sz w:val="28"/>
        </w:rPr>
        <w:t xml:space="preserve">
      18. "Техникалық реттеу туралы" 2020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8"/>
    <w:bookmarkStart w:name="z133" w:id="10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13) тармақшасындағы</w:t>
      </w:r>
      <w:r>
        <w:rPr>
          <w:rFonts w:ascii="Times New Roman"/>
          <w:b w:val="false"/>
          <w:i w:val="false"/>
          <w:color w:val="000000"/>
          <w:sz w:val="28"/>
        </w:rPr>
        <w:t xml:space="preserve"> ", тауарды шығарған елді, Еуразиялық экономикалық одақ тауарының немесе шетелдік тауардың мәртебесін айқындау" деген сөздер алып тасталсын;</w:t>
      </w:r>
    </w:p>
    <w:bookmarkEnd w:id="109"/>
    <w:bookmarkStart w:name="z134" w:id="110"/>
    <w:p>
      <w:pPr>
        <w:spacing w:after="0"/>
        <w:ind w:left="0"/>
        <w:jc w:val="both"/>
      </w:pPr>
      <w:r>
        <w:rPr>
          <w:rFonts w:ascii="Times New Roman"/>
          <w:b w:val="false"/>
          <w:i w:val="false"/>
          <w:color w:val="000000"/>
          <w:sz w:val="28"/>
        </w:rPr>
        <w:t xml:space="preserve">
      2) 40-баптың </w:t>
      </w:r>
      <w:r>
        <w:rPr>
          <w:rFonts w:ascii="Times New Roman"/>
          <w:b w:val="false"/>
          <w:i w:val="false"/>
          <w:color w:val="000000"/>
          <w:sz w:val="28"/>
        </w:rPr>
        <w:t>2-тармағында</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"шығарылған жері туралы сертификат және ішкі айналысқа арналған тауардың шығарылған жері туралы, Еуразиялық экономикалық одақ тауарының немесе шетелдік тауардың мәртебесін айқындау туралы" деген сөздер "шығу тегі туралы" деген сөздермен ауыстырылсын.</w:t>
      </w:r>
    </w:p>
    <w:bookmarkStart w:name="z137" w:id="111"/>
    <w:p>
      <w:pPr>
        <w:spacing w:after="0"/>
        <w:ind w:left="0"/>
        <w:jc w:val="both"/>
      </w:pPr>
      <w:r>
        <w:rPr>
          <w:rFonts w:ascii="Times New Roman"/>
          <w:b w:val="false"/>
          <w:i w:val="false"/>
          <w:color w:val="000000"/>
          <w:sz w:val="28"/>
        </w:rPr>
        <w:t xml:space="preserve">
      19. "Квазимемлекеттік сектордың жекелеген субъектілерінің сатып алуы туралы" 2021 жылғы 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1"/>
    <w:bookmarkStart w:name="z138" w:id="1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мазмұндағы 3-тармақпен толықтырылсын:</w:t>
      </w:r>
    </w:p>
    <w:bookmarkEnd w:id="112"/>
    <w:bookmarkStart w:name="z139" w:id="113"/>
    <w:p>
      <w:pPr>
        <w:spacing w:after="0"/>
        <w:ind w:left="0"/>
        <w:jc w:val="both"/>
      </w:pPr>
      <w:r>
        <w:rPr>
          <w:rFonts w:ascii="Times New Roman"/>
          <w:b w:val="false"/>
          <w:i w:val="false"/>
          <w:color w:val="000000"/>
          <w:sz w:val="28"/>
        </w:rPr>
        <w:t xml:space="preserve">
      "3. Квазимемлекеттік сектордың жекелеген субъектілерінің сатып алуы "Өнеркәсіптік саясат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 ескеріліп жүзеге асырылады.";</w:t>
      </w:r>
    </w:p>
    <w:bookmarkEnd w:id="113"/>
    <w:bookmarkStart w:name="z140" w:id="114"/>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6) тармақшасындағы</w:t>
      </w:r>
      <w:r>
        <w:rPr>
          <w:rFonts w:ascii="Times New Roman"/>
          <w:b w:val="false"/>
          <w:i w:val="false"/>
          <w:color w:val="000000"/>
          <w:sz w:val="28"/>
        </w:rPr>
        <w:t xml:space="preserve"> "отандық тауар өндірушілерге, сондай-ақ жұмыстар мен көрсетілетін қызметтерді отандық берушілерге" деген сөздер "қазақстандық тауар өндірушілерге, жұмыстарды орындаушылар мен қызметтерді көрсетушілерге" деген сөздермен ауыстырылсын.</w:t>
      </w:r>
    </w:p>
    <w:bookmarkEnd w:id="114"/>
    <w:bookmarkStart w:name="z141" w:id="115"/>
    <w:p>
      <w:pPr>
        <w:spacing w:after="0"/>
        <w:ind w:left="0"/>
        <w:jc w:val="both"/>
      </w:pPr>
      <w:r>
        <w:rPr>
          <w:rFonts w:ascii="Times New Roman"/>
          <w:b w:val="false"/>
          <w:i w:val="false"/>
          <w:color w:val="000000"/>
          <w:sz w:val="28"/>
        </w:rPr>
        <w:t xml:space="preserve">
      20. "Өнеркәсіптік саясат туралы" 2021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5"/>
    <w:bookmarkStart w:name="z142" w:id="1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16"/>
    <w:bookmarkStart w:name="z143" w:id="117"/>
    <w:p>
      <w:pPr>
        <w:spacing w:after="0"/>
        <w:ind w:left="0"/>
        <w:jc w:val="both"/>
      </w:pPr>
      <w:r>
        <w:rPr>
          <w:rFonts w:ascii="Times New Roman"/>
          <w:b w:val="false"/>
          <w:i w:val="false"/>
          <w:color w:val="000000"/>
          <w:sz w:val="28"/>
        </w:rPr>
        <w:t>
      мынадай мазмұндағы 6-1) тармақшамен толықтырылсын:</w:t>
      </w:r>
    </w:p>
    <w:bookmarkEnd w:id="117"/>
    <w:bookmarkStart w:name="z144" w:id="118"/>
    <w:p>
      <w:pPr>
        <w:spacing w:after="0"/>
        <w:ind w:left="0"/>
        <w:jc w:val="both"/>
      </w:pPr>
      <w:r>
        <w:rPr>
          <w:rFonts w:ascii="Times New Roman"/>
          <w:b w:val="false"/>
          <w:i w:val="false"/>
          <w:color w:val="000000"/>
          <w:sz w:val="28"/>
        </w:rPr>
        <w:t>
      "6-1) квазимемлекеттік сектордың жекелеген субъектілері –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көп пайызы ұлттық басқарушы холдингке, ұлттық холдингке, ұлттық компанияларға тікелей немесе жанама түрде тиесілі заңды тұлғаларды қоспағанда, ұлттық басқарушы холдингтер, ұлттық холдингтер, ұлттық компаниялар және дауыс беретін акцияларының (жарғылық капиталға қатысу үлестерінің) елу және одан көп пайызы ұлттық басқарушы холдингтерге, ұлттық холдингтерге, ұлттық компанияларға тікелей немесе жанама түрде тиесілі ұйымдар, сондай-ақ әлеуметтік-кәсіпкерлік корпорациялар;";</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46" w:id="119"/>
    <w:p>
      <w:pPr>
        <w:spacing w:after="0"/>
        <w:ind w:left="0"/>
        <w:jc w:val="both"/>
      </w:pPr>
      <w:r>
        <w:rPr>
          <w:rFonts w:ascii="Times New Roman"/>
          <w:b w:val="false"/>
          <w:i w:val="false"/>
          <w:color w:val="000000"/>
          <w:sz w:val="28"/>
        </w:rPr>
        <w:t>
      "7) Қазақстанда шығарылған тауар – толығымен Қазақстан Республикасында өндірілген тауар немесе өндіру кезінде өндірістік және технологиялық операциялардың ең төмен шегі орындалатын, өндіріс шарттарына сәйкес келетін қайта өңделген тауар, ол туралы мәліметтер қазақстандық тауар өндірушілер тізілімінде қамтылады;";</w:t>
      </w:r>
    </w:p>
    <w:bookmarkEnd w:id="119"/>
    <w:bookmarkStart w:name="z147" w:id="120"/>
    <w:p>
      <w:pPr>
        <w:spacing w:after="0"/>
        <w:ind w:left="0"/>
        <w:jc w:val="both"/>
      </w:pPr>
      <w:r>
        <w:rPr>
          <w:rFonts w:ascii="Times New Roman"/>
          <w:b w:val="false"/>
          <w:i w:val="false"/>
          <w:color w:val="000000"/>
          <w:sz w:val="28"/>
        </w:rPr>
        <w:t>
      мынадай мазмұндағы 7-1) және 7-2) тармақшалармен толықтырылсын:</w:t>
      </w:r>
    </w:p>
    <w:bookmarkEnd w:id="120"/>
    <w:bookmarkStart w:name="z148" w:id="121"/>
    <w:p>
      <w:pPr>
        <w:spacing w:after="0"/>
        <w:ind w:left="0"/>
        <w:jc w:val="both"/>
      </w:pPr>
      <w:r>
        <w:rPr>
          <w:rFonts w:ascii="Times New Roman"/>
          <w:b w:val="false"/>
          <w:i w:val="false"/>
          <w:color w:val="000000"/>
          <w:sz w:val="28"/>
        </w:rPr>
        <w:t>
      "7-1) қазақстандық тауар өндіруші – Қазақстан Республикасының резиденті болып табылатын, қазақстандық тауар өндірушілер тізіліміне енгізілген кәсіпкерлік субъектісі;</w:t>
      </w:r>
    </w:p>
    <w:bookmarkEnd w:id="121"/>
    <w:bookmarkStart w:name="z149" w:id="122"/>
    <w:p>
      <w:pPr>
        <w:spacing w:after="0"/>
        <w:ind w:left="0"/>
        <w:jc w:val="both"/>
      </w:pPr>
      <w:r>
        <w:rPr>
          <w:rFonts w:ascii="Times New Roman"/>
          <w:b w:val="false"/>
          <w:i w:val="false"/>
          <w:color w:val="000000"/>
          <w:sz w:val="28"/>
        </w:rPr>
        <w:t>
      7-2) қарсы міндеттемелер – өнеркәсіптік-инновациялық қызмет субъектісі мен мемлекеттің осы Заңға сәйкес өнеркәсіпті мемлекеттік ынталандыру шараларын ұсыну кезінде қабылданатын өзара міндеттемелері;";</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тармақшалардағы</w:t>
      </w:r>
      <w:r>
        <w:rPr>
          <w:rFonts w:ascii="Times New Roman"/>
          <w:b w:val="false"/>
          <w:i w:val="false"/>
          <w:color w:val="000000"/>
          <w:sz w:val="28"/>
        </w:rPr>
        <w:t xml:space="preserve"> "отандық тауарларын," деген сөздер "Қазақстанда шығарылатын тауарларын, орындалатын" деген сөздермен ауыстырылсын;</w:t>
      </w:r>
    </w:p>
    <w:bookmarkStart w:name="z151" w:id="123"/>
    <w:p>
      <w:pPr>
        <w:spacing w:after="0"/>
        <w:ind w:left="0"/>
        <w:jc w:val="both"/>
      </w:pPr>
      <w:r>
        <w:rPr>
          <w:rFonts w:ascii="Times New Roman"/>
          <w:b w:val="false"/>
          <w:i w:val="false"/>
          <w:color w:val="000000"/>
          <w:sz w:val="28"/>
        </w:rPr>
        <w:t>
      мынадай мазмұндағы 23-1) және 25) тармақшалармен толықтырылсын:</w:t>
      </w:r>
    </w:p>
    <w:bookmarkEnd w:id="123"/>
    <w:bookmarkStart w:name="z152" w:id="124"/>
    <w:p>
      <w:pPr>
        <w:spacing w:after="0"/>
        <w:ind w:left="0"/>
        <w:jc w:val="both"/>
      </w:pPr>
      <w:r>
        <w:rPr>
          <w:rFonts w:ascii="Times New Roman"/>
          <w:b w:val="false"/>
          <w:i w:val="false"/>
          <w:color w:val="000000"/>
          <w:sz w:val="28"/>
        </w:rPr>
        <w:t>
      "23-1) цифрлық верификация – "электрондық үкіметтің" ақпараттық-коммуникациялық инфрақұрылым объектісі арқылы жүзеге асырылатын өтініш берушіні бағалаудың автоматты процесі;";</w:t>
      </w:r>
    </w:p>
    <w:bookmarkEnd w:id="124"/>
    <w:bookmarkStart w:name="z153" w:id="125"/>
    <w:p>
      <w:pPr>
        <w:spacing w:after="0"/>
        <w:ind w:left="0"/>
        <w:jc w:val="both"/>
      </w:pPr>
      <w:r>
        <w:rPr>
          <w:rFonts w:ascii="Times New Roman"/>
          <w:b w:val="false"/>
          <w:i w:val="false"/>
          <w:color w:val="000000"/>
          <w:sz w:val="28"/>
        </w:rPr>
        <w:t>
      "25) ірі тапсырыс берушілер – кең таралған пайдалы қазбаларды қоспағанда, пайдалы қатты қазбаларды өндіру құқығына ие жер қойнауын пайдаланушылар; квазимемлекеттік сектордың жекелеген субъектілері; қуаты аз табиғи монополия субъектілерін қоспағанда, табиғи монополиялар субъектілері; жүйе құраушы кәсіпорындар.";</w:t>
      </w:r>
    </w:p>
    <w:bookmarkEnd w:id="125"/>
    <w:bookmarkStart w:name="z154" w:id="126"/>
    <w:p>
      <w:pPr>
        <w:spacing w:after="0"/>
        <w:ind w:left="0"/>
        <w:jc w:val="both"/>
      </w:pPr>
      <w:r>
        <w:rPr>
          <w:rFonts w:ascii="Times New Roman"/>
          <w:b w:val="false"/>
          <w:i w:val="false"/>
          <w:color w:val="000000"/>
          <w:sz w:val="28"/>
        </w:rPr>
        <w:t xml:space="preserve">
      2) 3-баптың 2-тармағының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"отандық тауарлар мен" деген сөздер "Қазақстанда шығарылған тауарлардың және" деген сөздермен ауыстырылсын;</w:t>
      </w:r>
    </w:p>
    <w:bookmarkEnd w:id="126"/>
    <w:bookmarkStart w:name="z155" w:id="1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w:t>
      </w:r>
      <w:r>
        <w:rPr>
          <w:rFonts w:ascii="Times New Roman"/>
          <w:b w:val="false"/>
          <w:i w:val="false"/>
          <w:color w:val="000000"/>
          <w:sz w:val="28"/>
        </w:rPr>
        <w:t xml:space="preserve"> мынадай мазмұндағы 3-1) тармақшамен толықтырылсын:</w:t>
      </w:r>
    </w:p>
    <w:bookmarkEnd w:id="127"/>
    <w:bookmarkStart w:name="z156" w:id="128"/>
    <w:p>
      <w:pPr>
        <w:spacing w:after="0"/>
        <w:ind w:left="0"/>
        <w:jc w:val="both"/>
      </w:pPr>
      <w:r>
        <w:rPr>
          <w:rFonts w:ascii="Times New Roman"/>
          <w:b w:val="false"/>
          <w:i w:val="false"/>
          <w:color w:val="000000"/>
          <w:sz w:val="28"/>
        </w:rPr>
        <w:t>
      "3-1) елішілік құндылықты дамыту бағдарламаларын және олардың үлгілік нысанын әзірлеу, келісу, бекіту, іске асыру және мониторингтеу қағидаларын бекітеді;";</w:t>
      </w:r>
    </w:p>
    <w:bookmarkEnd w:id="128"/>
    <w:bookmarkStart w:name="z157" w:id="1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тармақшадағы</w:t>
      </w:r>
      <w:r>
        <w:rPr>
          <w:rFonts w:ascii="Times New Roman"/>
          <w:b w:val="false"/>
          <w:i w:val="false"/>
          <w:color w:val="000000"/>
          <w:sz w:val="28"/>
        </w:rPr>
        <w:t xml:space="preserve"> "отандық" деген сөз "Қазақстанда шығарылған"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алып тасталсын;</w:t>
      </w:r>
    </w:p>
    <w:bookmarkStart w:name="z161" w:id="130"/>
    <w:p>
      <w:pPr>
        <w:spacing w:after="0"/>
        <w:ind w:left="0"/>
        <w:jc w:val="both"/>
      </w:pPr>
      <w:r>
        <w:rPr>
          <w:rFonts w:ascii="Times New Roman"/>
          <w:b w:val="false"/>
          <w:i w:val="false"/>
          <w:color w:val="000000"/>
          <w:sz w:val="28"/>
        </w:rPr>
        <w:t>
      мынадай мазмұндағы 41-1) және 41-2) тармақшалармен толықтырылсын:</w:t>
      </w:r>
    </w:p>
    <w:bookmarkEnd w:id="130"/>
    <w:bookmarkStart w:name="z162" w:id="131"/>
    <w:p>
      <w:pPr>
        <w:spacing w:after="0"/>
        <w:ind w:left="0"/>
        <w:jc w:val="both"/>
      </w:pPr>
      <w:r>
        <w:rPr>
          <w:rFonts w:ascii="Times New Roman"/>
          <w:b w:val="false"/>
          <w:i w:val="false"/>
          <w:color w:val="000000"/>
          <w:sz w:val="28"/>
        </w:rPr>
        <w:t>
      "41-1) қазақстандық тауар өндірушілер тізілімін жүргізу қағидаларын әзірлейді және бекітеді;</w:t>
      </w:r>
    </w:p>
    <w:bookmarkEnd w:id="131"/>
    <w:bookmarkStart w:name="z163" w:id="132"/>
    <w:p>
      <w:pPr>
        <w:spacing w:after="0"/>
        <w:ind w:left="0"/>
        <w:jc w:val="both"/>
      </w:pPr>
      <w:r>
        <w:rPr>
          <w:rFonts w:ascii="Times New Roman"/>
          <w:b w:val="false"/>
          <w:i w:val="false"/>
          <w:color w:val="000000"/>
          <w:sz w:val="28"/>
        </w:rPr>
        <w:t>
      41-2) қазақстандық тауар өндірушілер тізілімін жүргізеді;";</w:t>
      </w:r>
    </w:p>
    <w:bookmarkEnd w:id="132"/>
    <w:bookmarkStart w:name="z164" w:id="1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10-бапта</w:t>
      </w:r>
      <w:r>
        <w:rPr>
          <w:rFonts w:ascii="Times New Roman"/>
          <w:b w:val="false"/>
          <w:i w:val="false"/>
          <w:color w:val="000000"/>
          <w:sz w:val="28"/>
        </w:rPr>
        <w:t>:</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тармақшалардағы</w:t>
      </w:r>
      <w:r>
        <w:rPr>
          <w:rFonts w:ascii="Times New Roman"/>
          <w:b w:val="false"/>
          <w:i w:val="false"/>
          <w:color w:val="000000"/>
          <w:sz w:val="28"/>
        </w:rPr>
        <w:t xml:space="preserve"> "отандық тауарлары мен" деген сөздер тиісінше "Қазақстанда шығарылған тауарларын және", "Қазақстанда шығарылған тауарларының және"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тармақшалардағы</w:t>
      </w:r>
      <w:r>
        <w:rPr>
          <w:rFonts w:ascii="Times New Roman"/>
          <w:b w:val="false"/>
          <w:i w:val="false"/>
          <w:color w:val="000000"/>
          <w:sz w:val="28"/>
        </w:rPr>
        <w:t xml:space="preserve"> "отандық жоғары технологиялық тауарлары мен" деген сөздер "Қазақстанда шығарылған жоғары технологиялық тауарларын және" деген сөздермен ауыстырылсын;</w:t>
      </w:r>
    </w:p>
    <w:bookmarkStart w:name="z167" w:id="134"/>
    <w:p>
      <w:pPr>
        <w:spacing w:after="0"/>
        <w:ind w:left="0"/>
        <w:jc w:val="both"/>
      </w:pPr>
      <w:r>
        <w:rPr>
          <w:rFonts w:ascii="Times New Roman"/>
          <w:b w:val="false"/>
          <w:i w:val="false"/>
          <w:color w:val="000000"/>
          <w:sz w:val="28"/>
        </w:rPr>
        <w:t xml:space="preserve">
      6) 11-баптың </w:t>
      </w:r>
      <w:r>
        <w:rPr>
          <w:rFonts w:ascii="Times New Roman"/>
          <w:b w:val="false"/>
          <w:i w:val="false"/>
          <w:color w:val="000000"/>
          <w:sz w:val="28"/>
        </w:rPr>
        <w:t>3) тармақшасындағы</w:t>
      </w:r>
      <w:r>
        <w:rPr>
          <w:rFonts w:ascii="Times New Roman"/>
          <w:b w:val="false"/>
          <w:i w:val="false"/>
          <w:color w:val="000000"/>
          <w:sz w:val="28"/>
        </w:rPr>
        <w:t xml:space="preserve"> "тауарларын, жұмыстары мен көрсетілетін қызметтерін сатып алу елішілік құндылық мониторингіне жататын ұйымдардың тізбесіне сәйкес ұйымдардың" деген сөздер "жүйе құраушы кәсіпорындардың" деген сөздермен ауыстырылсын;</w:t>
      </w:r>
    </w:p>
    <w:bookmarkEnd w:id="134"/>
    <w:bookmarkStart w:name="z168" w:id="13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12-бап</w:t>
      </w:r>
      <w:r>
        <w:rPr>
          <w:rFonts w:ascii="Times New Roman"/>
          <w:b w:val="false"/>
          <w:i w:val="false"/>
          <w:color w:val="000000"/>
          <w:sz w:val="28"/>
        </w:rPr>
        <w:t xml:space="preserve"> мынадай мазмұндағы 5-1) тармақшамен толықтырылсын:</w:t>
      </w:r>
    </w:p>
    <w:bookmarkEnd w:id="135"/>
    <w:bookmarkStart w:name="z169" w:id="136"/>
    <w:p>
      <w:pPr>
        <w:spacing w:after="0"/>
        <w:ind w:left="0"/>
        <w:jc w:val="both"/>
      </w:pPr>
      <w:r>
        <w:rPr>
          <w:rFonts w:ascii="Times New Roman"/>
          <w:b w:val="false"/>
          <w:i w:val="false"/>
          <w:color w:val="000000"/>
          <w:sz w:val="28"/>
        </w:rPr>
        <w:t>
      "5-1) қазақстандық тауар өндірушілер тізіліміне енгізу үшін өтініш берушілердің өндірісін бағалауға қатысады;";</w:t>
      </w:r>
    </w:p>
    <w:bookmarkEnd w:id="136"/>
    <w:bookmarkStart w:name="z170" w:id="1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13-бапта</w:t>
      </w:r>
      <w:r>
        <w:rPr>
          <w:rFonts w:ascii="Times New Roman"/>
          <w:b w:val="false"/>
          <w:i w:val="false"/>
          <w:color w:val="000000"/>
          <w:sz w:val="28"/>
        </w:rPr>
        <w:t>:</w:t>
      </w:r>
    </w:p>
    <w:bookmarkEnd w:id="137"/>
    <w:bookmarkStart w:name="z171" w:id="13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тармақшасының</w:t>
      </w:r>
      <w:r>
        <w:rPr>
          <w:rFonts w:ascii="Times New Roman"/>
          <w:b w:val="false"/>
          <w:i w:val="false"/>
          <w:color w:val="000000"/>
          <w:sz w:val="28"/>
        </w:rPr>
        <w:t xml:space="preserve"> жетінші абзацындағы "отандық тауарлары мен" деген сөздер "Қазақстанда шығарылған тауарларын және" деген сөздермен ауыстырылсын; </w:t>
      </w:r>
    </w:p>
    <w:bookmarkEnd w:id="138"/>
    <w:bookmarkStart w:name="z172" w:id="139"/>
    <w:p>
      <w:pPr>
        <w:spacing w:after="0"/>
        <w:ind w:left="0"/>
        <w:jc w:val="both"/>
      </w:pPr>
      <w:r>
        <w:rPr>
          <w:rFonts w:ascii="Times New Roman"/>
          <w:b w:val="false"/>
          <w:i w:val="false"/>
          <w:color w:val="000000"/>
          <w:sz w:val="28"/>
        </w:rPr>
        <w:t xml:space="preserve">
      3-тармақтың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тармақшалардағы</w:t>
      </w:r>
      <w:r>
        <w:rPr>
          <w:rFonts w:ascii="Times New Roman"/>
          <w:b w:val="false"/>
          <w:i w:val="false"/>
          <w:color w:val="000000"/>
          <w:sz w:val="28"/>
        </w:rPr>
        <w:t xml:space="preserve"> "отандық тауарлары мен" деген сөздер "Қазақстанда шығарылған тауарларын және"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"отандық жоғары технологиялық тауарлары мен" деген сөздер "Қазақстанда шығарылған жоғары технологиялық тауарларының және"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 тармақшалардағы</w:t>
      </w:r>
      <w:r>
        <w:rPr>
          <w:rFonts w:ascii="Times New Roman"/>
          <w:b w:val="false"/>
          <w:i w:val="false"/>
          <w:color w:val="000000"/>
          <w:sz w:val="28"/>
        </w:rPr>
        <w:t xml:space="preserve"> "отандық тауарлары мен" деген сөздер "Қазақстанда шығарылған тауарларын және" деген сөздермен ауыстырылсын;</w:t>
      </w:r>
    </w:p>
    <w:bookmarkStart w:name="z177" w:id="140"/>
    <w:p>
      <w:pPr>
        <w:spacing w:after="0"/>
        <w:ind w:left="0"/>
        <w:jc w:val="both"/>
      </w:pPr>
      <w:r>
        <w:rPr>
          <w:rFonts w:ascii="Times New Roman"/>
          <w:b w:val="false"/>
          <w:i w:val="false"/>
          <w:color w:val="000000"/>
          <w:sz w:val="28"/>
        </w:rPr>
        <w:t xml:space="preserve">
      9) 15-баптың 3-тармағы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абзацындағы "отандық тауарларын, жұмыстары" деген сөздер "Қазақстанда шығарылған тауарларын, орындалатын жұмыстары" деген сөздермен ауыстырылсын;</w:t>
      </w:r>
    </w:p>
    <w:bookmarkEnd w:id="140"/>
    <w:bookmarkStart w:name="z178" w:id="141"/>
    <w:p>
      <w:pPr>
        <w:spacing w:after="0"/>
        <w:ind w:left="0"/>
        <w:jc w:val="both"/>
      </w:pPr>
      <w:r>
        <w:rPr>
          <w:rFonts w:ascii="Times New Roman"/>
          <w:b w:val="false"/>
          <w:i w:val="false"/>
          <w:color w:val="000000"/>
          <w:sz w:val="28"/>
        </w:rPr>
        <w:t xml:space="preserve">
      10) 25-баптың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бесінші абзацпен толықтырылсын:</w:t>
      </w:r>
    </w:p>
    <w:bookmarkEnd w:id="141"/>
    <w:bookmarkStart w:name="z179" w:id="142"/>
    <w:p>
      <w:pPr>
        <w:spacing w:after="0"/>
        <w:ind w:left="0"/>
        <w:jc w:val="both"/>
      </w:pPr>
      <w:r>
        <w:rPr>
          <w:rFonts w:ascii="Times New Roman"/>
          <w:b w:val="false"/>
          <w:i w:val="false"/>
          <w:color w:val="000000"/>
          <w:sz w:val="28"/>
        </w:rPr>
        <w:t>
      "қазақстандық тауар өндірушілер тізілімінде қазақстандық тауар өндірушінің болуы.";</w:t>
      </w:r>
    </w:p>
    <w:bookmarkEnd w:id="142"/>
    <w:bookmarkStart w:name="z180" w:id="143"/>
    <w:p>
      <w:pPr>
        <w:spacing w:after="0"/>
        <w:ind w:left="0"/>
        <w:jc w:val="both"/>
      </w:pPr>
      <w:r>
        <w:rPr>
          <w:rFonts w:ascii="Times New Roman"/>
          <w:b w:val="false"/>
          <w:i w:val="false"/>
          <w:color w:val="000000"/>
          <w:sz w:val="28"/>
        </w:rPr>
        <w:t xml:space="preserve">
      11) 29-баптың </w:t>
      </w:r>
      <w:r>
        <w:rPr>
          <w:rFonts w:ascii="Times New Roman"/>
          <w:b w:val="false"/>
          <w:i w:val="false"/>
          <w:color w:val="000000"/>
          <w:sz w:val="28"/>
        </w:rPr>
        <w:t>9) тармақшасындағы</w:t>
      </w:r>
      <w:r>
        <w:rPr>
          <w:rFonts w:ascii="Times New Roman"/>
          <w:b w:val="false"/>
          <w:i w:val="false"/>
          <w:color w:val="000000"/>
          <w:sz w:val="28"/>
        </w:rPr>
        <w:t xml:space="preserve"> "отандық тауарлары мен" деген сөздер "Қазақстанда шығарылған тауарларының және" деген сөздермен ауыстырылсын;</w:t>
      </w:r>
    </w:p>
    <w:bookmarkEnd w:id="143"/>
    <w:bookmarkStart w:name="z181" w:id="14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37-баптағы</w:t>
      </w:r>
      <w:r>
        <w:rPr>
          <w:rFonts w:ascii="Times New Roman"/>
          <w:b w:val="false"/>
          <w:i w:val="false"/>
          <w:color w:val="000000"/>
          <w:sz w:val="28"/>
        </w:rPr>
        <w:t xml:space="preserve"> "Отандық", "отандық" деген сөздер "Қазақстанда шығарылған" деген сөздермен ауыстырылсын;</w:t>
      </w:r>
    </w:p>
    <w:bookmarkEnd w:id="144"/>
    <w:bookmarkStart w:name="z182" w:id="14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38-бапта</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"отандық тауарлары мен көрсетілетін қызметтерінің экспортын дамыту және" деген сөздер "Қазақстанда шығарылған тауарларының және көрсетілетін қызметтерінің экспортын дамыту мен"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"отандық тауарлары мен" деген сөздер "Қазақстанда шығарылған тауарларын және"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"отандық жоғары технологиялық тауарлары мен" деген сөздер "Қазақстанда шығарылған жоғары технологиялық тауарларын және"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"отандық жоғары технологиялық тауарлары мен" деген сөздер "Қазақстанда шығарылған жоғары технологиялық тауарларын және" деген сөздермен ауыстырылсын;</w:t>
      </w:r>
    </w:p>
    <w:bookmarkStart w:name="z188" w:id="14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43-бапта</w:t>
      </w:r>
      <w:r>
        <w:rPr>
          <w:rFonts w:ascii="Times New Roman"/>
          <w:b w:val="false"/>
          <w:i w:val="false"/>
          <w:color w:val="000000"/>
          <w:sz w:val="28"/>
        </w:rPr>
        <w:t>:</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"отандық тауарлары мен" деген сөздер "Қазақстанда шығарылған тауарларын және"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91" w:id="147"/>
    <w:p>
      <w:pPr>
        <w:spacing w:after="0"/>
        <w:ind w:left="0"/>
        <w:jc w:val="both"/>
      </w:pPr>
      <w:r>
        <w:rPr>
          <w:rFonts w:ascii="Times New Roman"/>
          <w:b w:val="false"/>
          <w:i w:val="false"/>
          <w:color w:val="000000"/>
          <w:sz w:val="28"/>
        </w:rPr>
        <w:t>
      бірінші абзацтағы "отандық тауарлары мен" деген сөздер "Қазақстанда шығарылған тауарларын және" деген сөздермен ауыстырылсын;</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"отандық" деген сөз "қазақстандық"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"отандық өндірушілер" деген сөздер "қазақстандық тауар өндірушілер, қызметтерді көрсетушілер"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"отандық тауарлары мен" деген сөздер "Қазақстанда шығарылған тауарларының және"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"отандық тауарлары мен" деген сөздер "Қазақстанда шығарылған тауарларын және" деген сөздермен ауыстырылсын;</w:t>
      </w:r>
    </w:p>
    <w:bookmarkStart w:name="z196" w:id="14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46-бапта</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мазмұндағы 1-1) тармақшамен толықтырылсын:</w:t>
      </w:r>
    </w:p>
    <w:bookmarkStart w:name="z198" w:id="149"/>
    <w:p>
      <w:pPr>
        <w:spacing w:after="0"/>
        <w:ind w:left="0"/>
        <w:jc w:val="both"/>
      </w:pPr>
      <w:r>
        <w:rPr>
          <w:rFonts w:ascii="Times New Roman"/>
          <w:b w:val="false"/>
          <w:i w:val="false"/>
          <w:color w:val="000000"/>
          <w:sz w:val="28"/>
        </w:rPr>
        <w:t>
      "1-1) қолда бар өндірістік қуаттарда өндірілген тауарларды сатып алудың ұзақ мерзімді кепілдік берілген көлемін көздейтін кепілдендірілген сатып алу шарттары;";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200" w:id="150"/>
    <w:p>
      <w:pPr>
        <w:spacing w:after="0"/>
        <w:ind w:left="0"/>
        <w:jc w:val="both"/>
      </w:pPr>
      <w:r>
        <w:rPr>
          <w:rFonts w:ascii="Times New Roman"/>
          <w:b w:val="false"/>
          <w:i w:val="false"/>
          <w:color w:val="000000"/>
          <w:sz w:val="28"/>
        </w:rPr>
        <w:t>
      "2. Ірі тапсырыс берушілер өнеркәсіпті дамытуға бағытталған шарттар бойынша тапсырыс берушілер болып табылады.";</w:t>
      </w:r>
    </w:p>
    <w:bookmarkEnd w:id="150"/>
    <w:bookmarkStart w:name="z201" w:id="15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47-бап</w:t>
      </w:r>
      <w:r>
        <w:rPr>
          <w:rFonts w:ascii="Times New Roman"/>
          <w:b w:val="false"/>
          <w:i w:val="false"/>
          <w:color w:val="000000"/>
          <w:sz w:val="28"/>
        </w:rPr>
        <w:t xml:space="preserve"> мынадай редакцияда жазылсын:</w:t>
      </w:r>
    </w:p>
    <w:bookmarkEnd w:id="151"/>
    <w:bookmarkStart w:name="z202" w:id="152"/>
    <w:p>
      <w:pPr>
        <w:spacing w:after="0"/>
        <w:ind w:left="0"/>
        <w:jc w:val="both"/>
      </w:pPr>
      <w:r>
        <w:rPr>
          <w:rFonts w:ascii="Times New Roman"/>
          <w:b w:val="false"/>
          <w:i w:val="false"/>
          <w:color w:val="000000"/>
          <w:sz w:val="28"/>
        </w:rPr>
        <w:t>
      "47-бап. Өнеркәсіпті дамытуға бағытталған шарттарды жоспарлау және жасасу тәртібі</w:t>
      </w:r>
    </w:p>
    <w:bookmarkEnd w:id="152"/>
    <w:bookmarkStart w:name="z203" w:id="153"/>
    <w:p>
      <w:pPr>
        <w:spacing w:after="0"/>
        <w:ind w:left="0"/>
        <w:jc w:val="both"/>
      </w:pPr>
      <w:r>
        <w:rPr>
          <w:rFonts w:ascii="Times New Roman"/>
          <w:b w:val="false"/>
          <w:i w:val="false"/>
          <w:color w:val="000000"/>
          <w:sz w:val="28"/>
        </w:rPr>
        <w:t>
      1. Өнеркәсіпті мемлекеттік ынталандыру саласындағы уәкілетті орган жыл сайын 10 желтоқсанға дейінгі мерзімде:</w:t>
      </w:r>
    </w:p>
    <w:bookmarkEnd w:id="153"/>
    <w:bookmarkStart w:name="z204" w:id="154"/>
    <w:p>
      <w:pPr>
        <w:spacing w:after="0"/>
        <w:ind w:left="0"/>
        <w:jc w:val="both"/>
      </w:pPr>
      <w:r>
        <w:rPr>
          <w:rFonts w:ascii="Times New Roman"/>
          <w:b w:val="false"/>
          <w:i w:val="false"/>
          <w:color w:val="000000"/>
          <w:sz w:val="28"/>
        </w:rPr>
        <w:t>
      1) квазимемлекеттік сектордың жекелеген субъектілерінен Қазақстан Республикасының заңнамасына сәйкес әзірленетін және бекітілетін сатып алу жоспарларын (алдын ала, жылдық, ұзақ мерзімді);</w:t>
      </w:r>
    </w:p>
    <w:bookmarkEnd w:id="154"/>
    <w:bookmarkStart w:name="z205" w:id="155"/>
    <w:p>
      <w:pPr>
        <w:spacing w:after="0"/>
        <w:ind w:left="0"/>
        <w:jc w:val="both"/>
      </w:pPr>
      <w:r>
        <w:rPr>
          <w:rFonts w:ascii="Times New Roman"/>
          <w:b w:val="false"/>
          <w:i w:val="false"/>
          <w:color w:val="000000"/>
          <w:sz w:val="28"/>
        </w:rPr>
        <w:t>
      2) кең таралған пайдалы қазбаларды қоспағанда, пайдалы қатты қазбаларды өндіруге құқығы бар жер қойнауын пайдаланушылардан "Жер қойнауы және жер қойнауын пайдалану туралы" Қазақстан Республикасының Кодексіне сәйкес қалыптастырылатын тауарларды, жұмыстар мен көрсетілетін қызметтерді сатып алудың жылдық (бір қаржы жылына) және орта мерзімді (бес қаржы жылына) бағдарламаларын;</w:t>
      </w:r>
    </w:p>
    <w:bookmarkEnd w:id="155"/>
    <w:bookmarkStart w:name="z206" w:id="156"/>
    <w:p>
      <w:pPr>
        <w:spacing w:after="0"/>
        <w:ind w:left="0"/>
        <w:jc w:val="both"/>
      </w:pPr>
      <w:r>
        <w:rPr>
          <w:rFonts w:ascii="Times New Roman"/>
          <w:b w:val="false"/>
          <w:i w:val="false"/>
          <w:color w:val="000000"/>
          <w:sz w:val="28"/>
        </w:rPr>
        <w:t xml:space="preserve">
      3) табиғи монополиялар субъектілерінен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сай бекітілетін табиғи монополиялар субъектілерінің қызметті жүзеге асыру қағидаларына сәйкес жасалатын алдағы қаржы жылына немесе ұзақ мерзімді кезеңге сатып алуға жоспарланатын тауарлар тізбелерін;</w:t>
      </w:r>
    </w:p>
    <w:bookmarkEnd w:id="156"/>
    <w:bookmarkStart w:name="z207" w:id="157"/>
    <w:p>
      <w:pPr>
        <w:spacing w:after="0"/>
        <w:ind w:left="0"/>
        <w:jc w:val="both"/>
      </w:pPr>
      <w:r>
        <w:rPr>
          <w:rFonts w:ascii="Times New Roman"/>
          <w:b w:val="false"/>
          <w:i w:val="false"/>
          <w:color w:val="000000"/>
          <w:sz w:val="28"/>
        </w:rPr>
        <w:t>
      4) жүйе құраушы кәсіпорындардан алдағы қаржы жылына немесе ұзақ мерзімді кезеңге арналған тауарларды сатып алу жоспарларын алады.</w:t>
      </w:r>
    </w:p>
    <w:bookmarkEnd w:id="157"/>
    <w:bookmarkStart w:name="z208" w:id="158"/>
    <w:p>
      <w:pPr>
        <w:spacing w:after="0"/>
        <w:ind w:left="0"/>
        <w:jc w:val="both"/>
      </w:pPr>
      <w:r>
        <w:rPr>
          <w:rFonts w:ascii="Times New Roman"/>
          <w:b w:val="false"/>
          <w:i w:val="false"/>
          <w:color w:val="000000"/>
          <w:sz w:val="28"/>
        </w:rPr>
        <w:t>
      2. Ірі тапсырыс берушілердің осы баптың 1-тармағында көрсетілген сатып алу жоспарлары (бағдарламалары, тауарлар тізбелері) сатып алуды жүзеге асырудың бірінші жылының алдындағы жылы ұсынылады.</w:t>
      </w:r>
    </w:p>
    <w:bookmarkEnd w:id="158"/>
    <w:bookmarkStart w:name="z209" w:id="159"/>
    <w:p>
      <w:pPr>
        <w:spacing w:after="0"/>
        <w:ind w:left="0"/>
        <w:jc w:val="both"/>
      </w:pPr>
      <w:r>
        <w:rPr>
          <w:rFonts w:ascii="Times New Roman"/>
          <w:b w:val="false"/>
          <w:i w:val="false"/>
          <w:color w:val="000000"/>
          <w:sz w:val="28"/>
        </w:rPr>
        <w:t>
      3. Осы баптың 1-тармағында көрсетілген сатып алу жоспарларында (бағдарламаларында, тауарлар тізбелерінде) ішкі нарықта сатып алынатын тауарларды немесе кепілдік міндеттемелері қолданылатын шетелде шығарылған тауарларды қоспағанда, сатып алуға жоспарланатын тауарлардың тізбесі көзделеді.</w:t>
      </w:r>
    </w:p>
    <w:bookmarkEnd w:id="159"/>
    <w:bookmarkStart w:name="z210" w:id="160"/>
    <w:p>
      <w:pPr>
        <w:spacing w:after="0"/>
        <w:ind w:left="0"/>
        <w:jc w:val="both"/>
      </w:pPr>
      <w:r>
        <w:rPr>
          <w:rFonts w:ascii="Times New Roman"/>
          <w:b w:val="false"/>
          <w:i w:val="false"/>
          <w:color w:val="000000"/>
          <w:sz w:val="28"/>
        </w:rPr>
        <w:t>
      4. Өнеркәсіпті мемлекеттік ынталандыру саласындағы уәкілетті орган елішілік құндылықты дамыту саласындағы ұлттық даму институтын тарта отырып, күнтізбелік отыз күн ішінде ірі тапсырыс берушілердің сатып алу жоспарларын (бағдарламаларын, тауарлар тізбелерін) осы баптың 3-тармағында көрсетілген ерекшеліктерге сәйкестігін қарайды.</w:t>
      </w:r>
    </w:p>
    <w:bookmarkEnd w:id="160"/>
    <w:bookmarkStart w:name="z211" w:id="161"/>
    <w:p>
      <w:pPr>
        <w:spacing w:after="0"/>
        <w:ind w:left="0"/>
        <w:jc w:val="both"/>
      </w:pPr>
      <w:r>
        <w:rPr>
          <w:rFonts w:ascii="Times New Roman"/>
          <w:b w:val="false"/>
          <w:i w:val="false"/>
          <w:color w:val="000000"/>
          <w:sz w:val="28"/>
        </w:rPr>
        <w:t>
      Өнеркәсіпті мемлекеттік ынталандыру саласындағы уәкілетті орган осы баптың 3-тармағында көрсетілген талаптарға сәйкессіздіктер анықталған жағдайда ірі тапсырыс берушілерге сатып алу жоспарларына (бағдарламаларына, тауарлар тізбелеріне) ескертулерді көрсете отырып хабарлама жібереді.</w:t>
      </w:r>
    </w:p>
    <w:bookmarkEnd w:id="161"/>
    <w:bookmarkStart w:name="z212" w:id="162"/>
    <w:p>
      <w:pPr>
        <w:spacing w:after="0"/>
        <w:ind w:left="0"/>
        <w:jc w:val="both"/>
      </w:pPr>
      <w:r>
        <w:rPr>
          <w:rFonts w:ascii="Times New Roman"/>
          <w:b w:val="false"/>
          <w:i w:val="false"/>
          <w:color w:val="000000"/>
          <w:sz w:val="28"/>
        </w:rPr>
        <w:t>
      Ірі тапсырыс берушілер өнеркәсіпті мемлекеттік ынталандыру саласындағы уәкілетті органның хабарламасын алған күннен бастап бес жұмыс күні ішінде осы баптың 1-тармағында көрсетілген өзінің сатып алу жоспарларына (бағдарламаларына, тауарлар тізбелеріне) өзгерістер енгізеді және өнеркәсіпті мемлекеттік ынталандыру саласындағы уәкілетті органға қайта жібереді.</w:t>
      </w:r>
    </w:p>
    <w:bookmarkEnd w:id="162"/>
    <w:bookmarkStart w:name="z213" w:id="163"/>
    <w:p>
      <w:pPr>
        <w:spacing w:after="0"/>
        <w:ind w:left="0"/>
        <w:jc w:val="both"/>
      </w:pPr>
      <w:r>
        <w:rPr>
          <w:rFonts w:ascii="Times New Roman"/>
          <w:b w:val="false"/>
          <w:i w:val="false"/>
          <w:color w:val="000000"/>
          <w:sz w:val="28"/>
        </w:rPr>
        <w:t>
      Бұл ретте өнеркәсіпті мемлекеттік ынталандыру саласындағы уәкілетті органның ірі тапсырыс берушілердің сатып алу жоспарларын (бағдарламаларын, тауарлар тізбелерін) келісу мерзімі он жұмыс күнінен аспауға тиіс.</w:t>
      </w:r>
    </w:p>
    <w:bookmarkEnd w:id="163"/>
    <w:bookmarkStart w:name="z214" w:id="164"/>
    <w:p>
      <w:pPr>
        <w:spacing w:after="0"/>
        <w:ind w:left="0"/>
        <w:jc w:val="both"/>
      </w:pPr>
      <w:r>
        <w:rPr>
          <w:rFonts w:ascii="Times New Roman"/>
          <w:b w:val="false"/>
          <w:i w:val="false"/>
          <w:color w:val="000000"/>
          <w:sz w:val="28"/>
        </w:rPr>
        <w:t>
      5. Сатып алуға жоспарланатын тауарлардың келісілген тізбесі 1 ақпанға дейінгі мерзімде жер қойнауын пайдалану жөніндегі операцияларды жүргізу кезінде пайдаланылатын тауарлар, жұмыстар мен көрсетілетін қызметтер, оларды өндірушілер тізілімінде орналастырылады.</w:t>
      </w:r>
    </w:p>
    <w:bookmarkEnd w:id="164"/>
    <w:bookmarkStart w:name="z215" w:id="165"/>
    <w:p>
      <w:pPr>
        <w:spacing w:after="0"/>
        <w:ind w:left="0"/>
        <w:jc w:val="both"/>
      </w:pPr>
      <w:r>
        <w:rPr>
          <w:rFonts w:ascii="Times New Roman"/>
          <w:b w:val="false"/>
          <w:i w:val="false"/>
          <w:color w:val="000000"/>
          <w:sz w:val="28"/>
        </w:rPr>
        <w:t>
      6. Өнеркәсіпті дамытуға бағытталған шарттар жасасуға мүдделі өңдеу өнеркәсібі кәсіпорындары жер қойнауын пайдалану жөніндегі операцияларды жүргізу кезінде пайдаланылатын тауарлар, жұмыстар мен көрсетілетін қызметтер, оларды өндірушілер тізілімінде осы Заңның 48-бабына сәйкес офтейк-келісімшарттар және осы Заңның 48-1-бабына сәйкес кепілдендірілген сатып алу шарттарын жасасу үшін өтінімді жер қойнауын пайдалану жөніндегі операцияларды жүргізу кезінде пайдаланылатын тауарлар, жұмыстар мен көрсетілетін қызметтер, оларды өндірушілер тізілімінде сатып алуға жоспарланатын тауарлар тізбесі жарияланғаннан кейін күнтізбелік отыз күннен аспайтын мерзімде береді.</w:t>
      </w:r>
    </w:p>
    <w:bookmarkEnd w:id="165"/>
    <w:bookmarkStart w:name="z216" w:id="166"/>
    <w:p>
      <w:pPr>
        <w:spacing w:after="0"/>
        <w:ind w:left="0"/>
        <w:jc w:val="both"/>
      </w:pPr>
      <w:r>
        <w:rPr>
          <w:rFonts w:ascii="Times New Roman"/>
          <w:b w:val="false"/>
          <w:i w:val="false"/>
          <w:color w:val="000000"/>
          <w:sz w:val="28"/>
        </w:rPr>
        <w:t>
      7. Ірі тапсырыс берушілер өңдеу өнеркәсібі кәсіпорындарының өтінімдерін қарайды және өнеркәсіпті дамытуға бағытталған шарттарды жоспарлау және жасасу, сондай-ақ олардың орындалуын мониторингтеу қағидаларына сәйкес өтінімдерді беру аяқталған күннен бастап күнтізбелік отыз күннен аспайтын мерзімде офтейк-келісімшарттар немесе кепілдендірілген сатып алу шарттарын жасасады.</w:t>
      </w:r>
    </w:p>
    <w:bookmarkEnd w:id="166"/>
    <w:bookmarkStart w:name="z217" w:id="167"/>
    <w:p>
      <w:pPr>
        <w:spacing w:after="0"/>
        <w:ind w:left="0"/>
        <w:jc w:val="both"/>
      </w:pPr>
      <w:r>
        <w:rPr>
          <w:rFonts w:ascii="Times New Roman"/>
          <w:b w:val="false"/>
          <w:i w:val="false"/>
          <w:color w:val="000000"/>
          <w:sz w:val="28"/>
        </w:rPr>
        <w:t>
      8. Өнеркәсіпті дамытуға бағытталған шарттар жасалғаннан кейін ірі тапсырыс берушінің өңдеу өнеркәсібі кәсіпорны тауарының тәжірибелік-өнеркәсіптік топтамасына зертханалық және (немесе) индустриялық сынақтар жүргізуге құқығы бар.</w:t>
      </w:r>
    </w:p>
    <w:bookmarkEnd w:id="167"/>
    <w:bookmarkStart w:name="z218" w:id="168"/>
    <w:p>
      <w:pPr>
        <w:spacing w:after="0"/>
        <w:ind w:left="0"/>
        <w:jc w:val="both"/>
      </w:pPr>
      <w:r>
        <w:rPr>
          <w:rFonts w:ascii="Times New Roman"/>
          <w:b w:val="false"/>
          <w:i w:val="false"/>
          <w:color w:val="000000"/>
          <w:sz w:val="28"/>
        </w:rPr>
        <w:t>
      Өңдеу өнеркәсібі кәсіпорны тауарының тәжірибелік-өнеркәсіптік топтамасына зертханалық және (немесе) индустриялық сынақтар өнеркәсіпті дамытуға бағытталған шарт жасалғанға дейін ірі тапсырыс беруші ұсынатын тауардың техникалық сипаттамалары, физикалық және (немесе) химиялық қасиеттері, жиынтықталуы негізінде жүргізіледі.</w:t>
      </w:r>
    </w:p>
    <w:bookmarkEnd w:id="168"/>
    <w:bookmarkStart w:name="z219" w:id="169"/>
    <w:p>
      <w:pPr>
        <w:spacing w:after="0"/>
        <w:ind w:left="0"/>
        <w:jc w:val="both"/>
      </w:pPr>
      <w:r>
        <w:rPr>
          <w:rFonts w:ascii="Times New Roman"/>
          <w:b w:val="false"/>
          <w:i w:val="false"/>
          <w:color w:val="000000"/>
          <w:sz w:val="28"/>
        </w:rPr>
        <w:t>
      Өңдеу өнеркәсібі кәсіпорны тауарының тәжірибелік-өнеркәсіптік топтамасының зертханалық және (немесе) индустриялық сынақтарының оң нәтижелері алынған жағдайда осы тауар топтамасын беру жүргізіледі. Өңдеу өнеркәсібі кәсіпорны тауарының тәжірибелік-өнеркәсіптік топтамасының зертханалық және (немесе) индустриялық сынақтарының теріс нәтижелері алынған кезде өнеркәсіпті дамытуға бағытталған шарт өңдеу өнеркәсібі кәсіпорнының кінәсінан орындалмаған болып есептеледі және бұзуға жатады.</w:t>
      </w:r>
    </w:p>
    <w:bookmarkEnd w:id="169"/>
    <w:bookmarkStart w:name="z220" w:id="170"/>
    <w:p>
      <w:pPr>
        <w:spacing w:after="0"/>
        <w:ind w:left="0"/>
        <w:jc w:val="both"/>
      </w:pPr>
      <w:r>
        <w:rPr>
          <w:rFonts w:ascii="Times New Roman"/>
          <w:b w:val="false"/>
          <w:i w:val="false"/>
          <w:color w:val="000000"/>
          <w:sz w:val="28"/>
        </w:rPr>
        <w:t>
      Өнеркәсіпті дамытуға бағытталған шарттар шеңберінде тауар берілген кезге дейін ірі тапсырыс берушілер тауарды Қазақстан Республикасының заңнамасына сәйкес сатып ала алады.</w:t>
      </w:r>
    </w:p>
    <w:bookmarkEnd w:id="170"/>
    <w:bookmarkStart w:name="z221" w:id="171"/>
    <w:p>
      <w:pPr>
        <w:spacing w:after="0"/>
        <w:ind w:left="0"/>
        <w:jc w:val="both"/>
      </w:pPr>
      <w:r>
        <w:rPr>
          <w:rFonts w:ascii="Times New Roman"/>
          <w:b w:val="false"/>
          <w:i w:val="false"/>
          <w:color w:val="000000"/>
          <w:sz w:val="28"/>
        </w:rPr>
        <w:t>
      Өнеркәсіпті дамытуға бағытталған шартқа қол қойылғаннан кейін тауардың қосымша техникалық сипаттамаларын, физикалық және (немесе) химиялық қасиеттерін, жиынтықталуына қойылатын талаптарды көрсетуге тыйым салынады.";</w:t>
      </w:r>
    </w:p>
    <w:bookmarkEnd w:id="171"/>
    <w:bookmarkStart w:name="z222" w:id="172"/>
    <w:p>
      <w:pPr>
        <w:spacing w:after="0"/>
        <w:ind w:left="0"/>
        <w:jc w:val="both"/>
      </w:pPr>
      <w:r>
        <w:rPr>
          <w:rFonts w:ascii="Times New Roman"/>
          <w:b w:val="false"/>
          <w:i w:val="false"/>
          <w:color w:val="000000"/>
          <w:sz w:val="28"/>
        </w:rPr>
        <w:t>
      17) мынадай мазмұндағы 47-1, 48-1, 51-1, 51-2, 51-3, 51-4, 51-5, 51-6 және 51-7-баптармен толықтырылсын:</w:t>
      </w:r>
    </w:p>
    <w:bookmarkEnd w:id="172"/>
    <w:bookmarkStart w:name="z223" w:id="173"/>
    <w:p>
      <w:pPr>
        <w:spacing w:after="0"/>
        <w:ind w:left="0"/>
        <w:jc w:val="both"/>
      </w:pPr>
      <w:r>
        <w:rPr>
          <w:rFonts w:ascii="Times New Roman"/>
          <w:b w:val="false"/>
          <w:i w:val="false"/>
          <w:color w:val="000000"/>
          <w:sz w:val="28"/>
        </w:rPr>
        <w:t>
      "47-1-бап. Жүйе құраушы кәсіпорындардың сатып алуы</w:t>
      </w:r>
    </w:p>
    <w:bookmarkEnd w:id="173"/>
    <w:bookmarkStart w:name="z224" w:id="174"/>
    <w:p>
      <w:pPr>
        <w:spacing w:after="0"/>
        <w:ind w:left="0"/>
        <w:jc w:val="both"/>
      </w:pPr>
      <w:r>
        <w:rPr>
          <w:rFonts w:ascii="Times New Roman"/>
          <w:b w:val="false"/>
          <w:i w:val="false"/>
          <w:color w:val="000000"/>
          <w:sz w:val="28"/>
        </w:rPr>
        <w:t>
      1. Өндіріс көлемі тиісті облыстың, республикалық маңызы бар қаланың, астананың жиынтық өндіріс көлемінің үш пайызынан астамын құрайтын өңдеу өнеркәсібі кәсіпорындары жүйе құраушы кәсіпорындар болып табылады.</w:t>
      </w:r>
    </w:p>
    <w:bookmarkEnd w:id="174"/>
    <w:bookmarkStart w:name="z225" w:id="175"/>
    <w:p>
      <w:pPr>
        <w:spacing w:after="0"/>
        <w:ind w:left="0"/>
        <w:jc w:val="both"/>
      </w:pPr>
      <w:r>
        <w:rPr>
          <w:rFonts w:ascii="Times New Roman"/>
          <w:b w:val="false"/>
          <w:i w:val="false"/>
          <w:color w:val="000000"/>
          <w:sz w:val="28"/>
        </w:rPr>
        <w:t>
      2. Жүйе құраушы кәсіпорындар тізбесін өнеркәсіпті мемлекеттік ынталандыру саласындағы уәкілетті орган бекітеді.</w:t>
      </w:r>
    </w:p>
    <w:bookmarkEnd w:id="175"/>
    <w:bookmarkStart w:name="z226" w:id="176"/>
    <w:p>
      <w:pPr>
        <w:spacing w:after="0"/>
        <w:ind w:left="0"/>
        <w:jc w:val="both"/>
      </w:pPr>
      <w:r>
        <w:rPr>
          <w:rFonts w:ascii="Times New Roman"/>
          <w:b w:val="false"/>
          <w:i w:val="false"/>
          <w:color w:val="000000"/>
          <w:sz w:val="28"/>
        </w:rPr>
        <w:t>
      3. Жүйе құраушы кәсіпорындардың тауарларды сатып алуы өнеркәсіпті мемлекеттік ынталандыру саласындағы уәкілетті органның елішілік құндылықты мониторингтеуіне жатады.</w:t>
      </w:r>
    </w:p>
    <w:bookmarkEnd w:id="176"/>
    <w:bookmarkStart w:name="z227" w:id="177"/>
    <w:p>
      <w:pPr>
        <w:spacing w:after="0"/>
        <w:ind w:left="0"/>
        <w:jc w:val="both"/>
      </w:pPr>
      <w:r>
        <w:rPr>
          <w:rFonts w:ascii="Times New Roman"/>
          <w:b w:val="false"/>
          <w:i w:val="false"/>
          <w:color w:val="000000"/>
          <w:sz w:val="28"/>
        </w:rPr>
        <w:t>
      4. Жүйе құраушы кәсіпорындардың тауарларды сатып алуы осы Заңның 47, 48, 48-1 және 49-баптарында айқындалған талаптар сақталған жағдайда алдағы қаржы жылына немесе ұзақ мерзімді кезеңге арналған тауарларды сатып алу жоспарларына сәйкес жүзеге асырылады.";</w:t>
      </w:r>
    </w:p>
    <w:bookmarkEnd w:id="177"/>
    <w:bookmarkStart w:name="z228" w:id="178"/>
    <w:p>
      <w:pPr>
        <w:spacing w:after="0"/>
        <w:ind w:left="0"/>
        <w:jc w:val="both"/>
      </w:pPr>
      <w:r>
        <w:rPr>
          <w:rFonts w:ascii="Times New Roman"/>
          <w:b w:val="false"/>
          <w:i w:val="false"/>
          <w:color w:val="000000"/>
          <w:sz w:val="28"/>
        </w:rPr>
        <w:t>
      "48-1-бап. Кепілдендірілген сатып алу шарттары</w:t>
      </w:r>
    </w:p>
    <w:bookmarkEnd w:id="178"/>
    <w:bookmarkStart w:name="z229" w:id="179"/>
    <w:p>
      <w:pPr>
        <w:spacing w:after="0"/>
        <w:ind w:left="0"/>
        <w:jc w:val="both"/>
      </w:pPr>
      <w:r>
        <w:rPr>
          <w:rFonts w:ascii="Times New Roman"/>
          <w:b w:val="false"/>
          <w:i w:val="false"/>
          <w:color w:val="000000"/>
          <w:sz w:val="28"/>
        </w:rPr>
        <w:t>
      1. Кепілдендірілген сатып алу шарттары бойынша өңдеу өнеркәсібі кәсіпорны тауарлардың кепілдік берілген көлемін жасалған кепілдендірілген сатып алу шартының талаптарына сәйкес ұзақ мерзімді негізде беруді қамтамасыз етуге міндеттенеді.</w:t>
      </w:r>
    </w:p>
    <w:bookmarkEnd w:id="179"/>
    <w:bookmarkStart w:name="z230" w:id="180"/>
    <w:p>
      <w:pPr>
        <w:spacing w:after="0"/>
        <w:ind w:left="0"/>
        <w:jc w:val="both"/>
      </w:pPr>
      <w:r>
        <w:rPr>
          <w:rFonts w:ascii="Times New Roman"/>
          <w:b w:val="false"/>
          <w:i w:val="false"/>
          <w:color w:val="000000"/>
          <w:sz w:val="28"/>
        </w:rPr>
        <w:t>
      Жасалған кепілдендірілген сатып алу шарттары қаржы ұйымдарында, оның ішінде екінші деңгейдегі банктерде және Қазақстанның Даму Банкінде кепіл нысанасы ретінде пайдаланылуы мүмкін.</w:t>
      </w:r>
    </w:p>
    <w:bookmarkEnd w:id="180"/>
    <w:bookmarkStart w:name="z231" w:id="181"/>
    <w:p>
      <w:pPr>
        <w:spacing w:after="0"/>
        <w:ind w:left="0"/>
        <w:jc w:val="both"/>
      </w:pPr>
      <w:r>
        <w:rPr>
          <w:rFonts w:ascii="Times New Roman"/>
          <w:b w:val="false"/>
          <w:i w:val="false"/>
          <w:color w:val="000000"/>
          <w:sz w:val="28"/>
        </w:rPr>
        <w:t>
      2. Жасалған кепілдендірілген сатып алу шартына өзгерістер енгізу ірі тапсырыс берушінің және өңдеу өнеркәсібі кәсіпорнының келісуі бойынша жүзеге асырылады.</w:t>
      </w:r>
    </w:p>
    <w:bookmarkEnd w:id="181"/>
    <w:bookmarkStart w:name="z232" w:id="182"/>
    <w:p>
      <w:pPr>
        <w:spacing w:after="0"/>
        <w:ind w:left="0"/>
        <w:jc w:val="both"/>
      </w:pPr>
      <w:r>
        <w:rPr>
          <w:rFonts w:ascii="Times New Roman"/>
          <w:b w:val="false"/>
          <w:i w:val="false"/>
          <w:color w:val="000000"/>
          <w:sz w:val="28"/>
        </w:rPr>
        <w:t>
      3. Кепілдендірілген сатып алу шартының қолданылу мерзімі шартта айқындалады, бірақ бір жылдан кем болмайды. Кепілдендірілген сатып алу шартының ең ұзақ қолданылу мерзімі он жылдан аспайды.</w:t>
      </w:r>
    </w:p>
    <w:bookmarkEnd w:id="182"/>
    <w:bookmarkStart w:name="z233" w:id="183"/>
    <w:p>
      <w:pPr>
        <w:spacing w:after="0"/>
        <w:ind w:left="0"/>
        <w:jc w:val="both"/>
      </w:pPr>
      <w:r>
        <w:rPr>
          <w:rFonts w:ascii="Times New Roman"/>
          <w:b w:val="false"/>
          <w:i w:val="false"/>
          <w:color w:val="000000"/>
          <w:sz w:val="28"/>
        </w:rPr>
        <w:t>
      4. Кепілдендірілген сатып алу шартында:</w:t>
      </w:r>
    </w:p>
    <w:bookmarkEnd w:id="183"/>
    <w:bookmarkStart w:name="z234" w:id="184"/>
    <w:p>
      <w:pPr>
        <w:spacing w:after="0"/>
        <w:ind w:left="0"/>
        <w:jc w:val="both"/>
      </w:pPr>
      <w:r>
        <w:rPr>
          <w:rFonts w:ascii="Times New Roman"/>
          <w:b w:val="false"/>
          <w:i w:val="false"/>
          <w:color w:val="000000"/>
          <w:sz w:val="28"/>
        </w:rPr>
        <w:t>
      тауарлардың егжей-тегжейлі техникалық сипаттамалары, физикалық және (немесе) химиялық қасиеттері, жиынтықталуы көрсетіле отырып, олардың атаулары;</w:t>
      </w:r>
    </w:p>
    <w:bookmarkEnd w:id="184"/>
    <w:bookmarkStart w:name="z235" w:id="185"/>
    <w:p>
      <w:pPr>
        <w:spacing w:after="0"/>
        <w:ind w:left="0"/>
        <w:jc w:val="both"/>
      </w:pPr>
      <w:r>
        <w:rPr>
          <w:rFonts w:ascii="Times New Roman"/>
          <w:b w:val="false"/>
          <w:i w:val="false"/>
          <w:color w:val="000000"/>
          <w:sz w:val="28"/>
        </w:rPr>
        <w:t>
      шарттың бүкіл қолданылу мерзіміне өнім беру көлемі;</w:t>
      </w:r>
    </w:p>
    <w:bookmarkEnd w:id="185"/>
    <w:bookmarkStart w:name="z236" w:id="186"/>
    <w:p>
      <w:pPr>
        <w:spacing w:after="0"/>
        <w:ind w:left="0"/>
        <w:jc w:val="both"/>
      </w:pPr>
      <w:r>
        <w:rPr>
          <w:rFonts w:ascii="Times New Roman"/>
          <w:b w:val="false"/>
          <w:i w:val="false"/>
          <w:color w:val="000000"/>
          <w:sz w:val="28"/>
        </w:rPr>
        <w:t>
      шарт бойынша міндеттемелерді орындамағаны және тиісінше орындамағаны үшін шарт тараптарының жауапкершілігі;</w:t>
      </w:r>
    </w:p>
    <w:bookmarkEnd w:id="186"/>
    <w:bookmarkStart w:name="z237" w:id="187"/>
    <w:p>
      <w:pPr>
        <w:spacing w:after="0"/>
        <w:ind w:left="0"/>
        <w:jc w:val="both"/>
      </w:pPr>
      <w:r>
        <w:rPr>
          <w:rFonts w:ascii="Times New Roman"/>
          <w:b w:val="false"/>
          <w:i w:val="false"/>
          <w:color w:val="000000"/>
          <w:sz w:val="28"/>
        </w:rPr>
        <w:t>
      тараптардың келісуі бойынша өзге де талаптар қамтылуға тиіс.";</w:t>
      </w:r>
    </w:p>
    <w:bookmarkEnd w:id="187"/>
    <w:bookmarkStart w:name="z238" w:id="188"/>
    <w:p>
      <w:pPr>
        <w:spacing w:after="0"/>
        <w:ind w:left="0"/>
        <w:jc w:val="both"/>
      </w:pPr>
      <w:r>
        <w:rPr>
          <w:rFonts w:ascii="Times New Roman"/>
          <w:b w:val="false"/>
          <w:i w:val="false"/>
          <w:color w:val="000000"/>
          <w:sz w:val="28"/>
        </w:rPr>
        <w:t xml:space="preserve">
      "51-1-бап. Қазақстандық тауар өндірушілер тізілімін қалыптастыру тәртібі </w:t>
      </w:r>
    </w:p>
    <w:bookmarkEnd w:id="188"/>
    <w:bookmarkStart w:name="z239" w:id="189"/>
    <w:p>
      <w:pPr>
        <w:spacing w:after="0"/>
        <w:ind w:left="0"/>
        <w:jc w:val="both"/>
      </w:pPr>
      <w:r>
        <w:rPr>
          <w:rFonts w:ascii="Times New Roman"/>
          <w:b w:val="false"/>
          <w:i w:val="false"/>
          <w:color w:val="000000"/>
          <w:sz w:val="28"/>
        </w:rPr>
        <w:t>
      1. Қазақстандық тауар өндірушілер тізілімін (бұдан әрі – тізілім) қалыптастыру қазақстандық тауар өндірушілер тізілімін жүргізу қағидаларына сәйкес жүзеге асырылады және мынадай кезеңдерден тұрады:</w:t>
      </w:r>
    </w:p>
    <w:bookmarkEnd w:id="189"/>
    <w:bookmarkStart w:name="z240" w:id="190"/>
    <w:p>
      <w:pPr>
        <w:spacing w:after="0"/>
        <w:ind w:left="0"/>
        <w:jc w:val="both"/>
      </w:pPr>
      <w:r>
        <w:rPr>
          <w:rFonts w:ascii="Times New Roman"/>
          <w:b w:val="false"/>
          <w:i w:val="false"/>
          <w:color w:val="000000"/>
          <w:sz w:val="28"/>
        </w:rPr>
        <w:t>
      1) "электрондық үкіметтің" ақпараттық-коммуникациялық инфрақұрылым объектісінің веб-порталындағы пайдаланушының жеке кабинеті арқылы өтінім беру;</w:t>
      </w:r>
    </w:p>
    <w:bookmarkEnd w:id="190"/>
    <w:bookmarkStart w:name="z241" w:id="191"/>
    <w:p>
      <w:pPr>
        <w:spacing w:after="0"/>
        <w:ind w:left="0"/>
        <w:jc w:val="both"/>
      </w:pPr>
      <w:r>
        <w:rPr>
          <w:rFonts w:ascii="Times New Roman"/>
          <w:b w:val="false"/>
          <w:i w:val="false"/>
          <w:color w:val="000000"/>
          <w:sz w:val="28"/>
        </w:rPr>
        <w:t>
      2) цифрлық верификация;</w:t>
      </w:r>
    </w:p>
    <w:bookmarkEnd w:id="191"/>
    <w:bookmarkStart w:name="z242" w:id="192"/>
    <w:p>
      <w:pPr>
        <w:spacing w:after="0"/>
        <w:ind w:left="0"/>
        <w:jc w:val="both"/>
      </w:pPr>
      <w:r>
        <w:rPr>
          <w:rFonts w:ascii="Times New Roman"/>
          <w:b w:val="false"/>
          <w:i w:val="false"/>
          <w:color w:val="000000"/>
          <w:sz w:val="28"/>
        </w:rPr>
        <w:t>
      3) өндірісті бағалау;</w:t>
      </w:r>
    </w:p>
    <w:bookmarkEnd w:id="192"/>
    <w:bookmarkStart w:name="z243" w:id="193"/>
    <w:p>
      <w:pPr>
        <w:spacing w:after="0"/>
        <w:ind w:left="0"/>
        <w:jc w:val="both"/>
      </w:pPr>
      <w:r>
        <w:rPr>
          <w:rFonts w:ascii="Times New Roman"/>
          <w:b w:val="false"/>
          <w:i w:val="false"/>
          <w:color w:val="000000"/>
          <w:sz w:val="28"/>
        </w:rPr>
        <w:t>
      4) өнеркәсіпті мемлекеттік ынталандыру саласындағы уәкілетті органның тізілімге енгізу не енгізбеу туралы шешім қабылдауы.</w:t>
      </w:r>
    </w:p>
    <w:bookmarkEnd w:id="193"/>
    <w:bookmarkStart w:name="z244" w:id="194"/>
    <w:p>
      <w:pPr>
        <w:spacing w:after="0"/>
        <w:ind w:left="0"/>
        <w:jc w:val="both"/>
      </w:pPr>
      <w:r>
        <w:rPr>
          <w:rFonts w:ascii="Times New Roman"/>
          <w:b w:val="false"/>
          <w:i w:val="false"/>
          <w:color w:val="000000"/>
          <w:sz w:val="28"/>
        </w:rPr>
        <w:t xml:space="preserve">
      2. Өтінім беру кезінде: </w:t>
      </w:r>
    </w:p>
    <w:bookmarkEnd w:id="194"/>
    <w:bookmarkStart w:name="z245" w:id="195"/>
    <w:p>
      <w:pPr>
        <w:spacing w:after="0"/>
        <w:ind w:left="0"/>
        <w:jc w:val="both"/>
      </w:pPr>
      <w:r>
        <w:rPr>
          <w:rFonts w:ascii="Times New Roman"/>
          <w:b w:val="false"/>
          <w:i w:val="false"/>
          <w:color w:val="000000"/>
          <w:sz w:val="28"/>
        </w:rPr>
        <w:t>
      1) Қазақстан Республикасының дербес деректер және оларды қорғау туралы заңнамасына сәйкес ақпаратты жинауға және өңдеуге келісім;</w:t>
      </w:r>
    </w:p>
    <w:bookmarkEnd w:id="195"/>
    <w:bookmarkStart w:name="z246" w:id="196"/>
    <w:p>
      <w:pPr>
        <w:spacing w:after="0"/>
        <w:ind w:left="0"/>
        <w:jc w:val="both"/>
      </w:pPr>
      <w:r>
        <w:rPr>
          <w:rFonts w:ascii="Times New Roman"/>
          <w:b w:val="false"/>
          <w:i w:val="false"/>
          <w:color w:val="000000"/>
          <w:sz w:val="28"/>
        </w:rPr>
        <w:t xml:space="preserve">
      2) өндірісті бағалау және мониторингті жүзеге асыру үшін өндірістік объектіге қолжетімділік беруге келісім; </w:t>
      </w:r>
    </w:p>
    <w:bookmarkEnd w:id="196"/>
    <w:bookmarkStart w:name="z247" w:id="197"/>
    <w:p>
      <w:pPr>
        <w:spacing w:after="0"/>
        <w:ind w:left="0"/>
        <w:jc w:val="both"/>
      </w:pPr>
      <w:r>
        <w:rPr>
          <w:rFonts w:ascii="Times New Roman"/>
          <w:b w:val="false"/>
          <w:i w:val="false"/>
          <w:color w:val="000000"/>
          <w:sz w:val="28"/>
        </w:rPr>
        <w:t>
      3) өндірістік объектіде бейнебақылау жүйесін орнату жөніндегі міндеттемелерді қабылдауға, мониторингті жүзеге асыру үшін өнеркәсіпті мемлекеттік ынталандыру саласындағы уәкілетті органға бейнеақпаратты қарауға қашықтан қолжетімділік беруге келісім;</w:t>
      </w:r>
    </w:p>
    <w:bookmarkEnd w:id="197"/>
    <w:bookmarkStart w:name="z248" w:id="198"/>
    <w:p>
      <w:pPr>
        <w:spacing w:after="0"/>
        <w:ind w:left="0"/>
        <w:jc w:val="both"/>
      </w:pPr>
      <w:r>
        <w:rPr>
          <w:rFonts w:ascii="Times New Roman"/>
          <w:b w:val="false"/>
          <w:i w:val="false"/>
          <w:color w:val="000000"/>
          <w:sz w:val="28"/>
        </w:rPr>
        <w:t>
      4) тауар өндірудің мәлімделген технологиялық процесін көрсететін (растайтын) бейнематериалды қоса алғанда, өндірістің мәлімделген шарттарының, өндірістік және технологиялық операциялардың орындалғанын растайтын мәліметтер ұсынылады.</w:t>
      </w:r>
    </w:p>
    <w:bookmarkEnd w:id="198"/>
    <w:bookmarkStart w:name="z249" w:id="199"/>
    <w:p>
      <w:pPr>
        <w:spacing w:after="0"/>
        <w:ind w:left="0"/>
        <w:jc w:val="both"/>
      </w:pPr>
      <w:r>
        <w:rPr>
          <w:rFonts w:ascii="Times New Roman"/>
          <w:b w:val="false"/>
          <w:i w:val="false"/>
          <w:color w:val="000000"/>
          <w:sz w:val="28"/>
        </w:rPr>
        <w:t>
      3. Өтінім берілгеннен кейін өндірістік қызметті растайтын қазақстандық тауар өндірушілер тізілімін жүргізу қағидаларында айқындалған өлшемшарттар бойынша цифрлық верификация жүзеге асырылады.</w:t>
      </w:r>
    </w:p>
    <w:bookmarkEnd w:id="199"/>
    <w:bookmarkStart w:name="z250" w:id="200"/>
    <w:p>
      <w:pPr>
        <w:spacing w:after="0"/>
        <w:ind w:left="0"/>
        <w:jc w:val="both"/>
      </w:pPr>
      <w:r>
        <w:rPr>
          <w:rFonts w:ascii="Times New Roman"/>
          <w:b w:val="false"/>
          <w:i w:val="false"/>
          <w:color w:val="000000"/>
          <w:sz w:val="28"/>
        </w:rPr>
        <w:t>
      Тізілімге енгізу үшін қажетті мәліметтерді "электрондық үкіметтің" ақпараттық-коммуникациялық инфрақұрылым объектісі қалыптастырады.</w:t>
      </w:r>
    </w:p>
    <w:bookmarkEnd w:id="200"/>
    <w:bookmarkStart w:name="z251" w:id="201"/>
    <w:p>
      <w:pPr>
        <w:spacing w:after="0"/>
        <w:ind w:left="0"/>
        <w:jc w:val="both"/>
      </w:pPr>
      <w:r>
        <w:rPr>
          <w:rFonts w:ascii="Times New Roman"/>
          <w:b w:val="false"/>
          <w:i w:val="false"/>
          <w:color w:val="000000"/>
          <w:sz w:val="28"/>
        </w:rPr>
        <w:t>
      Цифрлық верификация нәтижелері өтінім берушіге "электрондық үкіметтің" ақпараттық-коммуникациялық инфрақұрылым объектісінің веб-порталындағы пайдаланушының жеке кабинетіне жіберіледі.</w:t>
      </w:r>
    </w:p>
    <w:bookmarkEnd w:id="201"/>
    <w:bookmarkStart w:name="z252" w:id="202"/>
    <w:p>
      <w:pPr>
        <w:spacing w:after="0"/>
        <w:ind w:left="0"/>
        <w:jc w:val="both"/>
      </w:pPr>
      <w:r>
        <w:rPr>
          <w:rFonts w:ascii="Times New Roman"/>
          <w:b w:val="false"/>
          <w:i w:val="false"/>
          <w:color w:val="000000"/>
          <w:sz w:val="28"/>
        </w:rPr>
        <w:t>
      Цифрлық верификация нәтижесі теріс болған жағдайда шешімде негіздемелері бар уәжді жауап қамтылуға тиіс.</w:t>
      </w:r>
    </w:p>
    <w:bookmarkEnd w:id="202"/>
    <w:bookmarkStart w:name="z253" w:id="203"/>
    <w:p>
      <w:pPr>
        <w:spacing w:after="0"/>
        <w:ind w:left="0"/>
        <w:jc w:val="both"/>
      </w:pPr>
      <w:r>
        <w:rPr>
          <w:rFonts w:ascii="Times New Roman"/>
          <w:b w:val="false"/>
          <w:i w:val="false"/>
          <w:color w:val="000000"/>
          <w:sz w:val="28"/>
        </w:rPr>
        <w:t>
      4. Өндірісті бағалау кезінде өнеркәсіпті мемлекеттік ынталандыру саласындағы уәкілетті орган салалық мемлекеттік органдарды, салалық қауымдастықтарды (одақтарды) тарта отырып, өндірістің мәлімделген шарттарының, өндірістік және технологиялық операциялардың орындалуын тексеруді, тауар өндірудің мәлімделген технологиялық процесін көрсететін (растайтын) бейнематериалды қоса алғанда, өндірістің мәлімделген шарттарының, өндірістік және технологиялық операциялардың орындалғанын растайтын мәліметтер негізінде жүзеге асырады.</w:t>
      </w:r>
    </w:p>
    <w:bookmarkEnd w:id="203"/>
    <w:bookmarkStart w:name="z254" w:id="204"/>
    <w:p>
      <w:pPr>
        <w:spacing w:after="0"/>
        <w:ind w:left="0"/>
        <w:jc w:val="both"/>
      </w:pPr>
      <w:r>
        <w:rPr>
          <w:rFonts w:ascii="Times New Roman"/>
          <w:b w:val="false"/>
          <w:i w:val="false"/>
          <w:color w:val="000000"/>
          <w:sz w:val="28"/>
        </w:rPr>
        <w:t>
      Бұл ретте өтінім беруші мәлімдеген өндірістік және технологиялық операциялар өндірістік және технологиялық операциялардың ең төмен шегіне сай келуге тиіс.</w:t>
      </w:r>
    </w:p>
    <w:bookmarkEnd w:id="204"/>
    <w:bookmarkStart w:name="z255" w:id="205"/>
    <w:p>
      <w:pPr>
        <w:spacing w:after="0"/>
        <w:ind w:left="0"/>
        <w:jc w:val="both"/>
      </w:pPr>
      <w:r>
        <w:rPr>
          <w:rFonts w:ascii="Times New Roman"/>
          <w:b w:val="false"/>
          <w:i w:val="false"/>
          <w:color w:val="000000"/>
          <w:sz w:val="28"/>
        </w:rPr>
        <w:t>
      5. Осы баптың 2-тармағына сәйкес өтінім беруші мәлімдеген мәліметтер негізінде өндірісті бағалау мүмкін болмаған кезде өнеркәсіпті мемлекеттік ынталандыру саласындағы уәкілетті орган салалық мемлекеттік органдарды, салалық қауымдастықтарды (одақтарды) тарта отырып, көшпелі инспекцияны жүзеге асырады.</w:t>
      </w:r>
    </w:p>
    <w:bookmarkEnd w:id="205"/>
    <w:bookmarkStart w:name="z256" w:id="206"/>
    <w:p>
      <w:pPr>
        <w:spacing w:after="0"/>
        <w:ind w:left="0"/>
        <w:jc w:val="both"/>
      </w:pPr>
      <w:r>
        <w:rPr>
          <w:rFonts w:ascii="Times New Roman"/>
          <w:b w:val="false"/>
          <w:i w:val="false"/>
          <w:color w:val="000000"/>
          <w:sz w:val="28"/>
        </w:rPr>
        <w:t>
      Салалық қауымдастықтардың (одақтардың) өкілдерін көшпелі инспекцияға қатысуға тарту ерікті сипатта болады және өтеусіз негізде жүзеге асырылады.</w:t>
      </w:r>
    </w:p>
    <w:bookmarkEnd w:id="206"/>
    <w:bookmarkStart w:name="z257" w:id="207"/>
    <w:p>
      <w:pPr>
        <w:spacing w:after="0"/>
        <w:ind w:left="0"/>
        <w:jc w:val="both"/>
      </w:pPr>
      <w:r>
        <w:rPr>
          <w:rFonts w:ascii="Times New Roman"/>
          <w:b w:val="false"/>
          <w:i w:val="false"/>
          <w:color w:val="000000"/>
          <w:sz w:val="28"/>
        </w:rPr>
        <w:t>
      Көшпелі инспекцияның қорытындысы бойынша өндірісті бағалау актісі жасалады.</w:t>
      </w:r>
    </w:p>
    <w:bookmarkEnd w:id="207"/>
    <w:bookmarkStart w:name="z258" w:id="208"/>
    <w:p>
      <w:pPr>
        <w:spacing w:after="0"/>
        <w:ind w:left="0"/>
        <w:jc w:val="both"/>
      </w:pPr>
      <w:r>
        <w:rPr>
          <w:rFonts w:ascii="Times New Roman"/>
          <w:b w:val="false"/>
          <w:i w:val="false"/>
          <w:color w:val="000000"/>
          <w:sz w:val="28"/>
        </w:rPr>
        <w:t>
      6. Өндірісті бағалау нәтижесі оң болған кезде өнеркәсіпті мемлекеттік ынталандыру саласындағы уәкілетті орган өтінім берушіні тізілімге енгізеді.</w:t>
      </w:r>
    </w:p>
    <w:bookmarkEnd w:id="208"/>
    <w:bookmarkStart w:name="z259" w:id="209"/>
    <w:p>
      <w:pPr>
        <w:spacing w:after="0"/>
        <w:ind w:left="0"/>
        <w:jc w:val="both"/>
      </w:pPr>
      <w:r>
        <w:rPr>
          <w:rFonts w:ascii="Times New Roman"/>
          <w:b w:val="false"/>
          <w:i w:val="false"/>
          <w:color w:val="000000"/>
          <w:sz w:val="28"/>
        </w:rPr>
        <w:t>
      Өндірісті бағалау нәтижесі теріс болған кезде "электрондық үкіметтің" ақпараттық-коммуникациялық инфрақұрылым объектісінің веб-порталындағы пайдаланушының жеке кабинетіне негіздемелері бар уәжді жауап автоматты түрде жіберіледі.</w:t>
      </w:r>
    </w:p>
    <w:bookmarkEnd w:id="209"/>
    <w:bookmarkStart w:name="z260" w:id="210"/>
    <w:p>
      <w:pPr>
        <w:spacing w:after="0"/>
        <w:ind w:left="0"/>
        <w:jc w:val="both"/>
      </w:pPr>
      <w:r>
        <w:rPr>
          <w:rFonts w:ascii="Times New Roman"/>
          <w:b w:val="false"/>
          <w:i w:val="false"/>
          <w:color w:val="000000"/>
          <w:sz w:val="28"/>
        </w:rPr>
        <w:t>
      Кәсіпкерлік субъектісі анықталған сәйкессіздіктерді жойғаннан кейін тізілімге енгізу үшін өтінімді қайта беруге құқылы.</w:t>
      </w:r>
    </w:p>
    <w:bookmarkEnd w:id="210"/>
    <w:bookmarkStart w:name="z261" w:id="211"/>
    <w:p>
      <w:pPr>
        <w:spacing w:after="0"/>
        <w:ind w:left="0"/>
        <w:jc w:val="both"/>
      </w:pPr>
      <w:r>
        <w:rPr>
          <w:rFonts w:ascii="Times New Roman"/>
          <w:b w:val="false"/>
          <w:i w:val="false"/>
          <w:color w:val="000000"/>
          <w:sz w:val="28"/>
        </w:rPr>
        <w:t>
      7. Өтінім беруші өтінімде көрсетілген, берілген мәліметтердің анықтығы үшін Қазақстан Республикасының заңдарында белгіленген жауаптылықта болады.</w:t>
      </w:r>
    </w:p>
    <w:bookmarkEnd w:id="211"/>
    <w:bookmarkStart w:name="z262" w:id="212"/>
    <w:p>
      <w:pPr>
        <w:spacing w:after="0"/>
        <w:ind w:left="0"/>
        <w:jc w:val="both"/>
      </w:pPr>
      <w:r>
        <w:rPr>
          <w:rFonts w:ascii="Times New Roman"/>
          <w:b w:val="false"/>
          <w:i w:val="false"/>
          <w:color w:val="000000"/>
          <w:sz w:val="28"/>
        </w:rPr>
        <w:t>
      8. Қазақстандық тауар өндіруші, тауар және елішілік құндылық үлесі туралы мәліметтерді көрсете отырып, өзі өндіретін тауар туралы мәліметтер қамтылуға тиіс тізілімнен үзінді-көшірме қазақстандық тауар өндірушінің тізілімде болуын растау болып табылады.</w:t>
      </w:r>
    </w:p>
    <w:bookmarkEnd w:id="212"/>
    <w:bookmarkStart w:name="z263" w:id="213"/>
    <w:p>
      <w:pPr>
        <w:spacing w:after="0"/>
        <w:ind w:left="0"/>
        <w:jc w:val="both"/>
      </w:pPr>
      <w:r>
        <w:rPr>
          <w:rFonts w:ascii="Times New Roman"/>
          <w:b w:val="false"/>
          <w:i w:val="false"/>
          <w:color w:val="000000"/>
          <w:sz w:val="28"/>
        </w:rPr>
        <w:t>
      9. Толығымен Қазақстан Республикасының аумағында өндірілген тауарларды өндіретін қазақстандық тауар өндірушілерді тізілімге енгізу кезінде өндірісті бағалау талап етілмейді.</w:t>
      </w:r>
    </w:p>
    <w:bookmarkEnd w:id="213"/>
    <w:bookmarkStart w:name="z264" w:id="214"/>
    <w:p>
      <w:pPr>
        <w:spacing w:after="0"/>
        <w:ind w:left="0"/>
        <w:jc w:val="both"/>
      </w:pPr>
      <w:r>
        <w:rPr>
          <w:rFonts w:ascii="Times New Roman"/>
          <w:b w:val="false"/>
          <w:i w:val="false"/>
          <w:color w:val="000000"/>
          <w:sz w:val="28"/>
        </w:rPr>
        <w:t>
      10. Осы баптың талаптары бағдарламалық қамтылымды қазақстандық өндірушілерге қолданылмайды және осы Заңның 51-2-бабымен регламенттеледі.</w:t>
      </w:r>
    </w:p>
    <w:bookmarkEnd w:id="214"/>
    <w:bookmarkStart w:name="z265" w:id="215"/>
    <w:p>
      <w:pPr>
        <w:spacing w:after="0"/>
        <w:ind w:left="0"/>
        <w:jc w:val="both"/>
      </w:pPr>
      <w:r>
        <w:rPr>
          <w:rFonts w:ascii="Times New Roman"/>
          <w:b w:val="false"/>
          <w:i w:val="false"/>
          <w:color w:val="000000"/>
          <w:sz w:val="28"/>
        </w:rPr>
        <w:t>
      51-2-бап. Бағдарламалық қамтылымды өндірушілерді тізілімге енгізу және одан шығару тәртібі</w:t>
      </w:r>
    </w:p>
    <w:bookmarkEnd w:id="215"/>
    <w:bookmarkStart w:name="z266" w:id="216"/>
    <w:p>
      <w:pPr>
        <w:spacing w:after="0"/>
        <w:ind w:left="0"/>
        <w:jc w:val="both"/>
      </w:pPr>
      <w:r>
        <w:rPr>
          <w:rFonts w:ascii="Times New Roman"/>
          <w:b w:val="false"/>
          <w:i w:val="false"/>
          <w:color w:val="000000"/>
          <w:sz w:val="28"/>
        </w:rPr>
        <w:t>
      1. Қазақстан Республикасының аумағында өндірілген және Қазақстан Республикасының заңнамасына сәйкес сенімді бағдарламалық қамтылым мен электрондық өнеркәсіп өнімдерінің тізіліміне енгізілген бағдарламалық қамтылым Қазақстанда шығарылған тауарларға теңестіріледі.</w:t>
      </w:r>
    </w:p>
    <w:bookmarkEnd w:id="216"/>
    <w:bookmarkStart w:name="z267" w:id="217"/>
    <w:p>
      <w:pPr>
        <w:spacing w:after="0"/>
        <w:ind w:left="0"/>
        <w:jc w:val="both"/>
      </w:pPr>
      <w:r>
        <w:rPr>
          <w:rFonts w:ascii="Times New Roman"/>
          <w:b w:val="false"/>
          <w:i w:val="false"/>
          <w:color w:val="000000"/>
          <w:sz w:val="28"/>
        </w:rPr>
        <w:t>
      2. Тізілімге енгізу үшін бағдарламалық қамтылымды қазақстандық өндірушіні растау тәртібін ақпараттандыру саласындағы уәкілетті орган айқындайды.</w:t>
      </w:r>
    </w:p>
    <w:bookmarkEnd w:id="217"/>
    <w:bookmarkStart w:name="z268" w:id="218"/>
    <w:p>
      <w:pPr>
        <w:spacing w:after="0"/>
        <w:ind w:left="0"/>
        <w:jc w:val="both"/>
      </w:pPr>
      <w:r>
        <w:rPr>
          <w:rFonts w:ascii="Times New Roman"/>
          <w:b w:val="false"/>
          <w:i w:val="false"/>
          <w:color w:val="000000"/>
          <w:sz w:val="28"/>
        </w:rPr>
        <w:t>
      3. Ақпараттандыру саласындағы уәкілетті орган тоқсан сайын тізілімдегі бағдарламалық қамтылымды қазақстандық өндірушілерге мониторинг жүргізеді және оның нәтижелері туралы өнеркәсіпті мемлекеттік ынталандыру саласындағы уәкілетті органды хабардар етеді.</w:t>
      </w:r>
    </w:p>
    <w:bookmarkEnd w:id="218"/>
    <w:bookmarkStart w:name="z269" w:id="219"/>
    <w:p>
      <w:pPr>
        <w:spacing w:after="0"/>
        <w:ind w:left="0"/>
        <w:jc w:val="both"/>
      </w:pPr>
      <w:r>
        <w:rPr>
          <w:rFonts w:ascii="Times New Roman"/>
          <w:b w:val="false"/>
          <w:i w:val="false"/>
          <w:color w:val="000000"/>
          <w:sz w:val="28"/>
        </w:rPr>
        <w:t>
      4. Бағдарламалық қамтылымды қазақстандық өндірушілерді тізілімге енгізуді және одан шығаруды ақпараттандыру саласындағы уәкілетті органның хабарламасы негізінде өнеркәсіпті мемлекеттік ынталандыру саласындағы уәкілетті орган жүзеге асырады.</w:t>
      </w:r>
    </w:p>
    <w:bookmarkEnd w:id="219"/>
    <w:bookmarkStart w:name="z270" w:id="220"/>
    <w:p>
      <w:pPr>
        <w:spacing w:after="0"/>
        <w:ind w:left="0"/>
        <w:jc w:val="both"/>
      </w:pPr>
      <w:r>
        <w:rPr>
          <w:rFonts w:ascii="Times New Roman"/>
          <w:b w:val="false"/>
          <w:i w:val="false"/>
          <w:color w:val="000000"/>
          <w:sz w:val="28"/>
        </w:rPr>
        <w:t>
      5. Бағдарламалық қамтылымды қазақстандық өндірушілер тізілімнен шығарылған күннен бастап күнтізбелік отыз күн ішінде хабарламаға ақпараттандыру саласындағы уәкілетті органға шағым жасауға құқылы.</w:t>
      </w:r>
    </w:p>
    <w:bookmarkEnd w:id="220"/>
    <w:bookmarkStart w:name="z271" w:id="221"/>
    <w:p>
      <w:pPr>
        <w:spacing w:after="0"/>
        <w:ind w:left="0"/>
        <w:jc w:val="both"/>
      </w:pPr>
      <w:r>
        <w:rPr>
          <w:rFonts w:ascii="Times New Roman"/>
          <w:b w:val="false"/>
          <w:i w:val="false"/>
          <w:color w:val="000000"/>
          <w:sz w:val="28"/>
        </w:rPr>
        <w:t>
      51-3-бап. Толығымен Қазақстан Республикасының аумағында өндірілген тауарлар</w:t>
      </w:r>
    </w:p>
    <w:bookmarkEnd w:id="221"/>
    <w:bookmarkStart w:name="z272" w:id="222"/>
    <w:p>
      <w:pPr>
        <w:spacing w:after="0"/>
        <w:ind w:left="0"/>
        <w:jc w:val="both"/>
      </w:pPr>
      <w:r>
        <w:rPr>
          <w:rFonts w:ascii="Times New Roman"/>
          <w:b w:val="false"/>
          <w:i w:val="false"/>
          <w:color w:val="000000"/>
          <w:sz w:val="28"/>
        </w:rPr>
        <w:t>
      1. Толығымен Қазақстан Республикасының аумағында өндірілген тауарлар:</w:t>
      </w:r>
    </w:p>
    <w:bookmarkEnd w:id="222"/>
    <w:bookmarkStart w:name="z273" w:id="223"/>
    <w:p>
      <w:pPr>
        <w:spacing w:after="0"/>
        <w:ind w:left="0"/>
        <w:jc w:val="both"/>
      </w:pPr>
      <w:r>
        <w:rPr>
          <w:rFonts w:ascii="Times New Roman"/>
          <w:b w:val="false"/>
          <w:i w:val="false"/>
          <w:color w:val="000000"/>
          <w:sz w:val="28"/>
        </w:rPr>
        <w:t>
      1) Қазақстан Республикасының жер қойнауынан, оның аумағында не оның аумақтық теңізінде (өзге де ішкі су айдындарында) немесе оның түбінен не Қазақстан Республикасының аумағындағы атмосфералық ауадан өндірілген табиғи ресурстар (пайдалы қазбалар мен минералдық ресурстар, су, жер ресурстары);</w:t>
      </w:r>
    </w:p>
    <w:bookmarkEnd w:id="223"/>
    <w:bookmarkStart w:name="z274" w:id="224"/>
    <w:p>
      <w:pPr>
        <w:spacing w:after="0"/>
        <w:ind w:left="0"/>
        <w:jc w:val="both"/>
      </w:pPr>
      <w:r>
        <w:rPr>
          <w:rFonts w:ascii="Times New Roman"/>
          <w:b w:val="false"/>
          <w:i w:val="false"/>
          <w:color w:val="000000"/>
          <w:sz w:val="28"/>
        </w:rPr>
        <w:t>
      2) Қазақстан Республикасында өндірілген ауыл шаруашылығы өнімдері;</w:t>
      </w:r>
    </w:p>
    <w:bookmarkEnd w:id="224"/>
    <w:bookmarkStart w:name="z275" w:id="225"/>
    <w:p>
      <w:pPr>
        <w:spacing w:after="0"/>
        <w:ind w:left="0"/>
        <w:jc w:val="both"/>
      </w:pPr>
      <w:r>
        <w:rPr>
          <w:rFonts w:ascii="Times New Roman"/>
          <w:b w:val="false"/>
          <w:i w:val="false"/>
          <w:color w:val="000000"/>
          <w:sz w:val="28"/>
        </w:rPr>
        <w:t>
      3) Қазақстан Республикасының аумағында жиналған немесе пайда болған түсті және қара металдардың сынықтары мен қалдықтары.</w:t>
      </w:r>
    </w:p>
    <w:bookmarkEnd w:id="225"/>
    <w:bookmarkStart w:name="z276" w:id="226"/>
    <w:p>
      <w:pPr>
        <w:spacing w:after="0"/>
        <w:ind w:left="0"/>
        <w:jc w:val="both"/>
      </w:pPr>
      <w:r>
        <w:rPr>
          <w:rFonts w:ascii="Times New Roman"/>
          <w:b w:val="false"/>
          <w:i w:val="false"/>
          <w:color w:val="000000"/>
          <w:sz w:val="28"/>
        </w:rPr>
        <w:t>
      2. Кең таралған пайдалы қазбаларды, Қазақстан Республикасының аумағында жиналған немесе пайда болған түсті және қара металдардың сынықтары мен қалдықтарын қоспағанда, Қазақстан Республикасының жер қойнауы және жер қойнауын пайдалану туралы заңнамасына сәйкес пайдалы қатты қазбаларды өндіруге арналған лицензиялар немесе келісімшарттар туралы мәліметтерді пайдалы қатты қазбалар саласындағы уәкілетті орган тізілімге енгізу үшін ұсынады.</w:t>
      </w:r>
    </w:p>
    <w:bookmarkEnd w:id="226"/>
    <w:bookmarkStart w:name="z277" w:id="227"/>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көмірсутектерді немесе уранды өндіруге арналған келісімшарттар туралы мәліметтерді көмірсутектер саласындағы уәкілетті орган тізілімге енгізу үшін ұсынады.</w:t>
      </w:r>
    </w:p>
    <w:bookmarkEnd w:id="227"/>
    <w:bookmarkStart w:name="z278" w:id="228"/>
    <w:p>
      <w:pPr>
        <w:spacing w:after="0"/>
        <w:ind w:left="0"/>
        <w:jc w:val="both"/>
      </w:pPr>
      <w:r>
        <w:rPr>
          <w:rFonts w:ascii="Times New Roman"/>
          <w:b w:val="false"/>
          <w:i w:val="false"/>
          <w:color w:val="000000"/>
          <w:sz w:val="28"/>
        </w:rPr>
        <w:t>
      4. Қазақстан Республикасының жер қойнауы және жер қойнауын пайдалану туралы заңнамасына сәйкес кең таралған пайдалы қазбаларды өндіруге арналған лицензиялар немесе келісімшарттар туралы мәліметтерді облыстың, республикалық маңызы бар қаланың, астананың жергілікті атқарушы органдары тізілімге енгізу үшін ұсынады.</w:t>
      </w:r>
    </w:p>
    <w:bookmarkEnd w:id="228"/>
    <w:bookmarkStart w:name="z279" w:id="229"/>
    <w:p>
      <w:pPr>
        <w:spacing w:after="0"/>
        <w:ind w:left="0"/>
        <w:jc w:val="both"/>
      </w:pPr>
      <w:r>
        <w:rPr>
          <w:rFonts w:ascii="Times New Roman"/>
          <w:b w:val="false"/>
          <w:i w:val="false"/>
          <w:color w:val="000000"/>
          <w:sz w:val="28"/>
        </w:rPr>
        <w:t>
      5. Қазақстан Республикасының аумағында өндірілген ауыл шаруашылығы өнімдері туралы мәліметтерді агроөнеркәсіптік кешенді дамыту саласындағы уәкілетті орган тізілімге енгізу үшін ұсынады.</w:t>
      </w:r>
    </w:p>
    <w:bookmarkEnd w:id="229"/>
    <w:bookmarkStart w:name="z280" w:id="230"/>
    <w:p>
      <w:pPr>
        <w:spacing w:after="0"/>
        <w:ind w:left="0"/>
        <w:jc w:val="both"/>
      </w:pPr>
      <w:r>
        <w:rPr>
          <w:rFonts w:ascii="Times New Roman"/>
          <w:b w:val="false"/>
          <w:i w:val="false"/>
          <w:color w:val="000000"/>
          <w:sz w:val="28"/>
        </w:rPr>
        <w:t xml:space="preserve">
      6.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түсті және қара металдардың сынықтары мен қалдықтарын жинау (дайындау), сақтау, қайта өңдеу және өткізу жөніндегі қызметті жүзеге асыруға арналған рұқсаттар туралы мәліметтерді жергілікті атқарушы органдар тізілімге енгізу үшін ұсынады.</w:t>
      </w:r>
    </w:p>
    <w:bookmarkEnd w:id="230"/>
    <w:bookmarkStart w:name="z281" w:id="231"/>
    <w:p>
      <w:pPr>
        <w:spacing w:after="0"/>
        <w:ind w:left="0"/>
        <w:jc w:val="both"/>
      </w:pPr>
      <w:r>
        <w:rPr>
          <w:rFonts w:ascii="Times New Roman"/>
          <w:b w:val="false"/>
          <w:i w:val="false"/>
          <w:color w:val="000000"/>
          <w:sz w:val="28"/>
        </w:rPr>
        <w:t>
      7. Толығымен Қазақстан Республикасының аумағында өндірілген тауарлар туралы мәліметтерді тізілімге осы баптың 2, 3, 4, 5 және 6-тармақтарына сәйкес ұсынылған мәліметтер негізінде өнеркәсіпті мемлекеттік ынталандыру саласындағы уәкілетті орган енгізеді.</w:t>
      </w:r>
    </w:p>
    <w:bookmarkEnd w:id="231"/>
    <w:bookmarkStart w:name="z282" w:id="232"/>
    <w:p>
      <w:pPr>
        <w:spacing w:after="0"/>
        <w:ind w:left="0"/>
        <w:jc w:val="both"/>
      </w:pPr>
      <w:r>
        <w:rPr>
          <w:rFonts w:ascii="Times New Roman"/>
          <w:b w:val="false"/>
          <w:i w:val="false"/>
          <w:color w:val="000000"/>
          <w:sz w:val="28"/>
        </w:rPr>
        <w:t>
      51-4-бап. Тізілімді мониторингтеу</w:t>
      </w:r>
    </w:p>
    <w:bookmarkEnd w:id="232"/>
    <w:bookmarkStart w:name="z283" w:id="233"/>
    <w:p>
      <w:pPr>
        <w:spacing w:after="0"/>
        <w:ind w:left="0"/>
        <w:jc w:val="both"/>
      </w:pPr>
      <w:r>
        <w:rPr>
          <w:rFonts w:ascii="Times New Roman"/>
          <w:b w:val="false"/>
          <w:i w:val="false"/>
          <w:color w:val="000000"/>
          <w:sz w:val="28"/>
        </w:rPr>
        <w:t>
      1. Қазақстандық тауар өндіруші тізілімге енгізілгеннен кейін өнеркәсіпті мемлекеттік ынталандыру саласындағы уәкілетті орган тоқсанына бір реттен кем болмайтындай кезеңділікпен цифрлық верификация арқылы мониторингтеуді жүзеге асырады.</w:t>
      </w:r>
    </w:p>
    <w:bookmarkEnd w:id="233"/>
    <w:bookmarkStart w:name="z284" w:id="234"/>
    <w:p>
      <w:pPr>
        <w:spacing w:after="0"/>
        <w:ind w:left="0"/>
        <w:jc w:val="both"/>
      </w:pPr>
      <w:r>
        <w:rPr>
          <w:rFonts w:ascii="Times New Roman"/>
          <w:b w:val="false"/>
          <w:i w:val="false"/>
          <w:color w:val="000000"/>
          <w:sz w:val="28"/>
        </w:rPr>
        <w:t>
      2. Мониторинг қорытындысы бойынша осы Заңның 51-1-бабының 3-тармағында айқындалған өлшемшарттарға сәйкессіздіктер анықталған жағдайда, анықталған сәйкессіздіктерді жою қажеттілігі туралы "электрондық үкіметтің" ақпараттық-коммуникациялық инфрақұрылым объектісінің веб-порталындағы пайдаланушының жеке кабинетіне хабарлама жіберіледі.</w:t>
      </w:r>
    </w:p>
    <w:bookmarkEnd w:id="234"/>
    <w:bookmarkStart w:name="z285" w:id="235"/>
    <w:p>
      <w:pPr>
        <w:spacing w:after="0"/>
        <w:ind w:left="0"/>
        <w:jc w:val="both"/>
      </w:pPr>
      <w:r>
        <w:rPr>
          <w:rFonts w:ascii="Times New Roman"/>
          <w:b w:val="false"/>
          <w:i w:val="false"/>
          <w:color w:val="000000"/>
          <w:sz w:val="28"/>
        </w:rPr>
        <w:t>
      Анықталған сәйкессіздіктер жойылмаған жағдайда қазақстандық тауар өндіруші тізілімнен шығарылады.</w:t>
      </w:r>
    </w:p>
    <w:bookmarkEnd w:id="235"/>
    <w:bookmarkStart w:name="z286" w:id="236"/>
    <w:p>
      <w:pPr>
        <w:spacing w:after="0"/>
        <w:ind w:left="0"/>
        <w:jc w:val="both"/>
      </w:pPr>
      <w:r>
        <w:rPr>
          <w:rFonts w:ascii="Times New Roman"/>
          <w:b w:val="false"/>
          <w:i w:val="false"/>
          <w:color w:val="000000"/>
          <w:sz w:val="28"/>
        </w:rPr>
        <w:t>
      51-5-бап. Апелляциялық комиссия</w:t>
      </w:r>
    </w:p>
    <w:bookmarkEnd w:id="236"/>
    <w:bookmarkStart w:name="z287" w:id="237"/>
    <w:p>
      <w:pPr>
        <w:spacing w:after="0"/>
        <w:ind w:left="0"/>
        <w:jc w:val="both"/>
      </w:pPr>
      <w:r>
        <w:rPr>
          <w:rFonts w:ascii="Times New Roman"/>
          <w:b w:val="false"/>
          <w:i w:val="false"/>
          <w:color w:val="000000"/>
          <w:sz w:val="28"/>
        </w:rPr>
        <w:t>
      1. Цифрлық верификация арқылы мониторинг нәтижелері бойынша тізілімнен шығару жөніндегі қазақстандық тауар өндірушілердің қарсылықтарын, шағымдарын апелляциялық комиссия қарайды.</w:t>
      </w:r>
    </w:p>
    <w:bookmarkEnd w:id="237"/>
    <w:bookmarkStart w:name="z288" w:id="238"/>
    <w:p>
      <w:pPr>
        <w:spacing w:after="0"/>
        <w:ind w:left="0"/>
        <w:jc w:val="both"/>
      </w:pPr>
      <w:r>
        <w:rPr>
          <w:rFonts w:ascii="Times New Roman"/>
          <w:b w:val="false"/>
          <w:i w:val="false"/>
          <w:color w:val="000000"/>
          <w:sz w:val="28"/>
        </w:rPr>
        <w:t>
      2. Апелляциялық комиссияның құрамы мен ол туралы ережені өнеркәсіпті мемлекеттік ынталандыру саласындағы уәкілетті орган бекітеді.</w:t>
      </w:r>
    </w:p>
    <w:bookmarkEnd w:id="238"/>
    <w:bookmarkStart w:name="z289" w:id="239"/>
    <w:p>
      <w:pPr>
        <w:spacing w:after="0"/>
        <w:ind w:left="0"/>
        <w:jc w:val="both"/>
      </w:pPr>
      <w:r>
        <w:rPr>
          <w:rFonts w:ascii="Times New Roman"/>
          <w:b w:val="false"/>
          <w:i w:val="false"/>
          <w:color w:val="000000"/>
          <w:sz w:val="28"/>
        </w:rPr>
        <w:t>
      3. Қазақстандық тауар өндірушілердің қарсылықтары, шағымдары апелляциялық комиссияға тізілімнен шығарылған күннен бастап отыз жұмыс күні ішінде беріледі.</w:t>
      </w:r>
    </w:p>
    <w:bookmarkEnd w:id="239"/>
    <w:bookmarkStart w:name="z290" w:id="240"/>
    <w:p>
      <w:pPr>
        <w:spacing w:after="0"/>
        <w:ind w:left="0"/>
        <w:jc w:val="both"/>
      </w:pPr>
      <w:r>
        <w:rPr>
          <w:rFonts w:ascii="Times New Roman"/>
          <w:b w:val="false"/>
          <w:i w:val="false"/>
          <w:color w:val="000000"/>
          <w:sz w:val="28"/>
        </w:rPr>
        <w:t>
      4. Апелляциялық комиссия берілген қарсылық, шағым бойынша шешімді қажетті құжаттарды сұрату және (немесе) тыңдау өткізу және (немесе) көшпелі комиссия өткізу арқылы қабылдайды.</w:t>
      </w:r>
    </w:p>
    <w:bookmarkEnd w:id="240"/>
    <w:bookmarkStart w:name="z291" w:id="241"/>
    <w:p>
      <w:pPr>
        <w:spacing w:after="0"/>
        <w:ind w:left="0"/>
        <w:jc w:val="both"/>
      </w:pPr>
      <w:r>
        <w:rPr>
          <w:rFonts w:ascii="Times New Roman"/>
          <w:b w:val="false"/>
          <w:i w:val="false"/>
          <w:color w:val="000000"/>
          <w:sz w:val="28"/>
        </w:rPr>
        <w:t>
      5. Апелляциялық комиссия қарсылықты, шағымды қарау нәтижелері бойынша:</w:t>
      </w:r>
    </w:p>
    <w:bookmarkEnd w:id="241"/>
    <w:bookmarkStart w:name="z292" w:id="242"/>
    <w:p>
      <w:pPr>
        <w:spacing w:after="0"/>
        <w:ind w:left="0"/>
        <w:jc w:val="both"/>
      </w:pPr>
      <w:r>
        <w:rPr>
          <w:rFonts w:ascii="Times New Roman"/>
          <w:b w:val="false"/>
          <w:i w:val="false"/>
          <w:color w:val="000000"/>
          <w:sz w:val="28"/>
        </w:rPr>
        <w:t>
      қарсылықты, шағымды толық немесе ішінара қанағаттандыру туралы;</w:t>
      </w:r>
    </w:p>
    <w:bookmarkEnd w:id="242"/>
    <w:bookmarkStart w:name="z293" w:id="243"/>
    <w:p>
      <w:pPr>
        <w:spacing w:after="0"/>
        <w:ind w:left="0"/>
        <w:jc w:val="both"/>
      </w:pPr>
      <w:r>
        <w:rPr>
          <w:rFonts w:ascii="Times New Roman"/>
          <w:b w:val="false"/>
          <w:i w:val="false"/>
          <w:color w:val="000000"/>
          <w:sz w:val="28"/>
        </w:rPr>
        <w:t>
      қарсылықты, шағымды қанағаттандырудан бас тарту туралы шешімнің қабылдануын негіздей отырып, осындай шешімдердің бірін шығарады.</w:t>
      </w:r>
    </w:p>
    <w:bookmarkEnd w:id="243"/>
    <w:bookmarkStart w:name="z294" w:id="244"/>
    <w:p>
      <w:pPr>
        <w:spacing w:after="0"/>
        <w:ind w:left="0"/>
        <w:jc w:val="both"/>
      </w:pPr>
      <w:r>
        <w:rPr>
          <w:rFonts w:ascii="Times New Roman"/>
          <w:b w:val="false"/>
          <w:i w:val="false"/>
          <w:color w:val="000000"/>
          <w:sz w:val="28"/>
        </w:rPr>
        <w:t>
      6. Апелляциялық комиссияның шешімі жазбаша түрде шығарылады және өнеркәсіпті мемлекеттік ынталандыру саласындағы уәкілетті органның орындауы үшін міндетті болып табылады.</w:t>
      </w:r>
    </w:p>
    <w:bookmarkEnd w:id="244"/>
    <w:bookmarkStart w:name="z295" w:id="245"/>
    <w:p>
      <w:pPr>
        <w:spacing w:after="0"/>
        <w:ind w:left="0"/>
        <w:jc w:val="both"/>
      </w:pPr>
      <w:r>
        <w:rPr>
          <w:rFonts w:ascii="Times New Roman"/>
          <w:b w:val="false"/>
          <w:i w:val="false"/>
          <w:color w:val="000000"/>
          <w:sz w:val="28"/>
        </w:rPr>
        <w:t>
      7. Апелляциялық комиссияның шешіміне сотқа шағым жасалуы мүмкін.</w:t>
      </w:r>
    </w:p>
    <w:bookmarkEnd w:id="245"/>
    <w:bookmarkStart w:name="z296" w:id="246"/>
    <w:p>
      <w:pPr>
        <w:spacing w:after="0"/>
        <w:ind w:left="0"/>
        <w:jc w:val="both"/>
      </w:pPr>
      <w:r>
        <w:rPr>
          <w:rFonts w:ascii="Times New Roman"/>
          <w:b w:val="false"/>
          <w:i w:val="false"/>
          <w:color w:val="000000"/>
          <w:sz w:val="28"/>
        </w:rPr>
        <w:t>
      8. Қарсылықтар, шағымдар қанағаттандырылған кезде өнеркәсіпті мемлекеттік ынталандыру саласындағы уәкілетті орган осындай қарсылық, шағым берген қазақстандық тауар өндірушіні осы Заңның 51-1-бабында көзделген кезеңдерден өткізбей тізілімге енгізеді.</w:t>
      </w:r>
    </w:p>
    <w:bookmarkEnd w:id="246"/>
    <w:bookmarkStart w:name="z297" w:id="247"/>
    <w:p>
      <w:pPr>
        <w:spacing w:after="0"/>
        <w:ind w:left="0"/>
        <w:jc w:val="both"/>
      </w:pPr>
      <w:r>
        <w:rPr>
          <w:rFonts w:ascii="Times New Roman"/>
          <w:b w:val="false"/>
          <w:i w:val="false"/>
          <w:color w:val="000000"/>
          <w:sz w:val="28"/>
        </w:rPr>
        <w:t>
      51-6-бап. Тізілімнен шығару</w:t>
      </w:r>
    </w:p>
    <w:bookmarkEnd w:id="247"/>
    <w:bookmarkStart w:name="z298" w:id="248"/>
    <w:p>
      <w:pPr>
        <w:spacing w:after="0"/>
        <w:ind w:left="0"/>
        <w:jc w:val="both"/>
      </w:pPr>
      <w:r>
        <w:rPr>
          <w:rFonts w:ascii="Times New Roman"/>
          <w:b w:val="false"/>
          <w:i w:val="false"/>
          <w:color w:val="000000"/>
          <w:sz w:val="28"/>
        </w:rPr>
        <w:t>
      Қазақстандық тауар өндірушіні тізілімнен шығаруды өнеркәсіпті мемлекеттік ынталандыру саласындағы уәкілетті орган:</w:t>
      </w:r>
    </w:p>
    <w:bookmarkEnd w:id="248"/>
    <w:bookmarkStart w:name="z299" w:id="249"/>
    <w:p>
      <w:pPr>
        <w:spacing w:after="0"/>
        <w:ind w:left="0"/>
        <w:jc w:val="both"/>
      </w:pPr>
      <w:r>
        <w:rPr>
          <w:rFonts w:ascii="Times New Roman"/>
          <w:b w:val="false"/>
          <w:i w:val="false"/>
          <w:color w:val="000000"/>
          <w:sz w:val="28"/>
        </w:rPr>
        <w:t>
      1) тізілімді мониторингтеуді жүргізу кезіндегі цифрлық верификация нәтижелері;</w:t>
      </w:r>
    </w:p>
    <w:bookmarkEnd w:id="249"/>
    <w:bookmarkStart w:name="z300" w:id="250"/>
    <w:p>
      <w:pPr>
        <w:spacing w:after="0"/>
        <w:ind w:left="0"/>
        <w:jc w:val="both"/>
      </w:pPr>
      <w:r>
        <w:rPr>
          <w:rFonts w:ascii="Times New Roman"/>
          <w:b w:val="false"/>
          <w:i w:val="false"/>
          <w:color w:val="000000"/>
          <w:sz w:val="28"/>
        </w:rPr>
        <w:t>
      2) бағдарламалық қамтылымды өндірушілерді мониторингтеу нәтижелері;</w:t>
      </w:r>
    </w:p>
    <w:bookmarkEnd w:id="250"/>
    <w:bookmarkStart w:name="z301" w:id="251"/>
    <w:p>
      <w:pPr>
        <w:spacing w:after="0"/>
        <w:ind w:left="0"/>
        <w:jc w:val="both"/>
      </w:pPr>
      <w:r>
        <w:rPr>
          <w:rFonts w:ascii="Times New Roman"/>
          <w:b w:val="false"/>
          <w:i w:val="false"/>
          <w:color w:val="000000"/>
          <w:sz w:val="28"/>
        </w:rPr>
        <w:t>
      3) қазақстандық тауар өндірушінің тізілімнен шығару туралы өтініші негізінде жүзеге асырады.</w:t>
      </w:r>
    </w:p>
    <w:bookmarkEnd w:id="251"/>
    <w:bookmarkStart w:name="z302" w:id="252"/>
    <w:p>
      <w:pPr>
        <w:spacing w:after="0"/>
        <w:ind w:left="0"/>
        <w:jc w:val="both"/>
      </w:pPr>
      <w:r>
        <w:rPr>
          <w:rFonts w:ascii="Times New Roman"/>
          <w:b w:val="false"/>
          <w:i w:val="false"/>
          <w:color w:val="000000"/>
          <w:sz w:val="28"/>
        </w:rPr>
        <w:t>
      Қазақстан Республикасының заңнамасына сәйкес заңды тұлға таратылған немесе қайта құру нысанында қайта ұйымдастыруды қоспағанда, заңды тұлға қайта ұйымдастырылған жағдайда қазақстандық тауар өндірушіні тізілімнен шығару автоматты түрде жүзеге асырылады.</w:t>
      </w:r>
    </w:p>
    <w:bookmarkEnd w:id="252"/>
    <w:bookmarkStart w:name="z303" w:id="253"/>
    <w:p>
      <w:pPr>
        <w:spacing w:after="0"/>
        <w:ind w:left="0"/>
        <w:jc w:val="both"/>
      </w:pPr>
      <w:r>
        <w:rPr>
          <w:rFonts w:ascii="Times New Roman"/>
          <w:b w:val="false"/>
          <w:i w:val="false"/>
          <w:color w:val="000000"/>
          <w:sz w:val="28"/>
        </w:rPr>
        <w:t>
      Қайта ұйымдастыру кезінде жаңадан құрылған заңды тұлға тізілімге қайта енгізу үшін өтінім береді.</w:t>
      </w:r>
    </w:p>
    <w:bookmarkEnd w:id="253"/>
    <w:bookmarkStart w:name="z304" w:id="254"/>
    <w:p>
      <w:pPr>
        <w:spacing w:after="0"/>
        <w:ind w:left="0"/>
        <w:jc w:val="both"/>
      </w:pPr>
      <w:r>
        <w:rPr>
          <w:rFonts w:ascii="Times New Roman"/>
          <w:b w:val="false"/>
          <w:i w:val="false"/>
          <w:color w:val="000000"/>
          <w:sz w:val="28"/>
        </w:rPr>
        <w:t>
      Тізілімнен шығарылған қазақстандық тауар өндірушілердің осы Заңның 51-1-бабына сәйкес тізілімге енгізу үшін қайта өтінім беруге құқығы бар.</w:t>
      </w:r>
    </w:p>
    <w:bookmarkEnd w:id="254"/>
    <w:bookmarkStart w:name="z305" w:id="255"/>
    <w:p>
      <w:pPr>
        <w:spacing w:after="0"/>
        <w:ind w:left="0"/>
        <w:jc w:val="both"/>
      </w:pPr>
      <w:r>
        <w:rPr>
          <w:rFonts w:ascii="Times New Roman"/>
          <w:b w:val="false"/>
          <w:i w:val="false"/>
          <w:color w:val="000000"/>
          <w:sz w:val="28"/>
        </w:rPr>
        <w:t>
      51-7-бап. Өндіріс шарттары, өндірістік және технологиялық операциялар</w:t>
      </w:r>
    </w:p>
    <w:bookmarkEnd w:id="255"/>
    <w:bookmarkStart w:name="z306" w:id="256"/>
    <w:p>
      <w:pPr>
        <w:spacing w:after="0"/>
        <w:ind w:left="0"/>
        <w:jc w:val="both"/>
      </w:pPr>
      <w:r>
        <w:rPr>
          <w:rFonts w:ascii="Times New Roman"/>
          <w:b w:val="false"/>
          <w:i w:val="false"/>
          <w:color w:val="000000"/>
          <w:sz w:val="28"/>
        </w:rPr>
        <w:t>
      1. Мақсаты тауарды алу болып табылатын шикізатты немесе материалды қайта өңдеу, өңдеу, сондай-ақ материалды жинау өндірістік және технологиялық операциялар болып табылады.</w:t>
      </w:r>
    </w:p>
    <w:bookmarkEnd w:id="256"/>
    <w:bookmarkStart w:name="z307" w:id="257"/>
    <w:p>
      <w:pPr>
        <w:spacing w:after="0"/>
        <w:ind w:left="0"/>
        <w:jc w:val="both"/>
      </w:pPr>
      <w:r>
        <w:rPr>
          <w:rFonts w:ascii="Times New Roman"/>
          <w:b w:val="false"/>
          <w:i w:val="false"/>
          <w:color w:val="000000"/>
          <w:sz w:val="28"/>
        </w:rPr>
        <w:t>
      2. Өндіріс шарттарында бір немесе бірнеше өлшемшарттар:</w:t>
      </w:r>
    </w:p>
    <w:bookmarkEnd w:id="257"/>
    <w:bookmarkStart w:name="z308" w:id="258"/>
    <w:p>
      <w:pPr>
        <w:spacing w:after="0"/>
        <w:ind w:left="0"/>
        <w:jc w:val="both"/>
      </w:pPr>
      <w:r>
        <w:rPr>
          <w:rFonts w:ascii="Times New Roman"/>
          <w:b w:val="false"/>
          <w:i w:val="false"/>
          <w:color w:val="000000"/>
          <w:sz w:val="28"/>
        </w:rPr>
        <w:t>
      тауарды шикізаттың және (немесе) жиынтықтау материалдарының белгілі бір түрінен өндіру;</w:t>
      </w:r>
    </w:p>
    <w:bookmarkEnd w:id="258"/>
    <w:bookmarkStart w:name="z309" w:id="259"/>
    <w:p>
      <w:pPr>
        <w:spacing w:after="0"/>
        <w:ind w:left="0"/>
        <w:jc w:val="both"/>
      </w:pPr>
      <w:r>
        <w:rPr>
          <w:rFonts w:ascii="Times New Roman"/>
          <w:b w:val="false"/>
          <w:i w:val="false"/>
          <w:color w:val="000000"/>
          <w:sz w:val="28"/>
        </w:rPr>
        <w:t>
      өнімді сынақтан өткізу;</w:t>
      </w:r>
    </w:p>
    <w:bookmarkEnd w:id="259"/>
    <w:bookmarkStart w:name="z310" w:id="260"/>
    <w:p>
      <w:pPr>
        <w:spacing w:after="0"/>
        <w:ind w:left="0"/>
        <w:jc w:val="both"/>
      </w:pPr>
      <w:r>
        <w:rPr>
          <w:rFonts w:ascii="Times New Roman"/>
          <w:b w:val="false"/>
          <w:i w:val="false"/>
          <w:color w:val="000000"/>
          <w:sz w:val="28"/>
        </w:rPr>
        <w:t>
      нормативтік-техникалық немесе рұқсат беру құжаттарының болуы қамтылуға тиіс.</w:t>
      </w:r>
    </w:p>
    <w:bookmarkEnd w:id="260"/>
    <w:bookmarkStart w:name="z311" w:id="261"/>
    <w:p>
      <w:pPr>
        <w:spacing w:after="0"/>
        <w:ind w:left="0"/>
        <w:jc w:val="both"/>
      </w:pPr>
      <w:r>
        <w:rPr>
          <w:rFonts w:ascii="Times New Roman"/>
          <w:b w:val="false"/>
          <w:i w:val="false"/>
          <w:color w:val="000000"/>
          <w:sz w:val="28"/>
        </w:rPr>
        <w:t>
      3. Өндіріс шарттарын, өндірістік және технологиялық операцияларды өнеркәсіпті мемлекеттік ынталандыру саласындағы уәкілетті орган салалық мемлекеттік органдармен келісу бойынша әзірлейді және бекітеді.</w:t>
      </w:r>
    </w:p>
    <w:bookmarkEnd w:id="261"/>
    <w:bookmarkStart w:name="z312" w:id="262"/>
    <w:p>
      <w:pPr>
        <w:spacing w:after="0"/>
        <w:ind w:left="0"/>
        <w:jc w:val="both"/>
      </w:pPr>
      <w:r>
        <w:rPr>
          <w:rFonts w:ascii="Times New Roman"/>
          <w:b w:val="false"/>
          <w:i w:val="false"/>
          <w:color w:val="000000"/>
          <w:sz w:val="28"/>
        </w:rPr>
        <w:t>
      Салалық мемлекеттік органдар өз құзыреті шегінде өндіріс шарттарын, өндірістік және технологиялық операцияларды әзірлеуге қатысады.</w:t>
      </w:r>
    </w:p>
    <w:bookmarkEnd w:id="262"/>
    <w:bookmarkStart w:name="z313" w:id="263"/>
    <w:p>
      <w:pPr>
        <w:spacing w:after="0"/>
        <w:ind w:left="0"/>
        <w:jc w:val="both"/>
      </w:pPr>
      <w:r>
        <w:rPr>
          <w:rFonts w:ascii="Times New Roman"/>
          <w:b w:val="false"/>
          <w:i w:val="false"/>
          <w:color w:val="000000"/>
          <w:sz w:val="28"/>
        </w:rPr>
        <w:t>
      Өндіріс шарттарында, өндірістік және технологиялық операцияларда Қазақстан Республикасының аумағында белгіленген өндірістік және технологиялық операциялар туралы, сондай-ақ әрбір тауар үшін өндірістік және технологиялық операциялардың ең төмен шегі туралы мәліметтер қамтылуға тиіс.</w:t>
      </w:r>
    </w:p>
    <w:bookmarkEnd w:id="263"/>
    <w:bookmarkStart w:name="z314" w:id="264"/>
    <w:p>
      <w:pPr>
        <w:spacing w:after="0"/>
        <w:ind w:left="0"/>
        <w:jc w:val="both"/>
      </w:pPr>
      <w:r>
        <w:rPr>
          <w:rFonts w:ascii="Times New Roman"/>
          <w:b w:val="false"/>
          <w:i w:val="false"/>
          <w:color w:val="000000"/>
          <w:sz w:val="28"/>
        </w:rPr>
        <w:t>
      4. Тауар өндірісінің өндіріс шарттарына, өндірістік және технологиялық операцияларына өзгерістер және (немесе) толықтырулар енгізу кезінде өндірістің бұрын белгіленгеннен гөрі неғұрлым қолайлы шарттарын белгілеуге жол берілмейді.";</w:t>
      </w:r>
    </w:p>
    <w:bookmarkEnd w:id="264"/>
    <w:bookmarkStart w:name="z315" w:id="265"/>
    <w:p>
      <w:pPr>
        <w:spacing w:after="0"/>
        <w:ind w:left="0"/>
        <w:jc w:val="both"/>
      </w:pPr>
      <w:r>
        <w:rPr>
          <w:rFonts w:ascii="Times New Roman"/>
          <w:b w:val="false"/>
          <w:i w:val="false"/>
          <w:color w:val="000000"/>
          <w:sz w:val="28"/>
        </w:rPr>
        <w:t xml:space="preserve">
      18) 4-тараудың </w:t>
      </w:r>
      <w:r>
        <w:rPr>
          <w:rFonts w:ascii="Times New Roman"/>
          <w:b w:val="false"/>
          <w:i w:val="false"/>
          <w:color w:val="000000"/>
          <w:sz w:val="28"/>
        </w:rPr>
        <w:t>1-параграфы</w:t>
      </w:r>
      <w:r>
        <w:rPr>
          <w:rFonts w:ascii="Times New Roman"/>
          <w:b w:val="false"/>
          <w:i w:val="false"/>
          <w:color w:val="000000"/>
          <w:sz w:val="28"/>
        </w:rPr>
        <w:t xml:space="preserve"> мынадай мазмұндағы 61-1-баппен толықтырылсын:</w:t>
      </w:r>
    </w:p>
    <w:bookmarkEnd w:id="265"/>
    <w:bookmarkStart w:name="z316" w:id="266"/>
    <w:p>
      <w:pPr>
        <w:spacing w:after="0"/>
        <w:ind w:left="0"/>
        <w:jc w:val="both"/>
      </w:pPr>
      <w:r>
        <w:rPr>
          <w:rFonts w:ascii="Times New Roman"/>
          <w:b w:val="false"/>
          <w:i w:val="false"/>
          <w:color w:val="000000"/>
          <w:sz w:val="28"/>
        </w:rPr>
        <w:t>
      "61-1-бап. Елішілік құндылықты дамыту</w:t>
      </w:r>
    </w:p>
    <w:bookmarkEnd w:id="266"/>
    <w:bookmarkStart w:name="z317" w:id="267"/>
    <w:p>
      <w:pPr>
        <w:spacing w:after="0"/>
        <w:ind w:left="0"/>
        <w:jc w:val="both"/>
      </w:pPr>
      <w:r>
        <w:rPr>
          <w:rFonts w:ascii="Times New Roman"/>
          <w:b w:val="false"/>
          <w:i w:val="false"/>
          <w:color w:val="000000"/>
          <w:sz w:val="28"/>
        </w:rPr>
        <w:t>
      1. Ірі тапсырыс берушілер елішілік құндылықты дамыту бағдарламаларын әзірлеу, келісу, бекіту, іске асыру және мониторингтеу қағидаларына және олардың үлгілік нысанына сәйкес елішілік құндылықты дамыту бағдарламаларын әзірлеуге, бекітуге және іске асыруға міндетті.</w:t>
      </w:r>
    </w:p>
    <w:bookmarkEnd w:id="267"/>
    <w:bookmarkStart w:name="z318" w:id="268"/>
    <w:p>
      <w:pPr>
        <w:spacing w:after="0"/>
        <w:ind w:left="0"/>
        <w:jc w:val="both"/>
      </w:pPr>
      <w:r>
        <w:rPr>
          <w:rFonts w:ascii="Times New Roman"/>
          <w:b w:val="false"/>
          <w:i w:val="false"/>
          <w:color w:val="000000"/>
          <w:sz w:val="28"/>
        </w:rPr>
        <w:t>
      2. Елішілік құндылықты дамыту бағдарламаларын, кең таралған пайдалы қазбаларды қоспағанда, Қазақстан Республикасының жер қойнауы және жер қойнауын пайдалану туралы заңнамасына сәйкес пайдалы қатты қазбаларды өндіру құқығына ие жер қойнауын пайдаланушылар өнеркәсіпті мемлекеттік ынталандыру саласындағы уәкілетті органмен келісу бойынша үш жылдан басталатын мерзімге әзірлейді және бекітеді.</w:t>
      </w:r>
    </w:p>
    <w:bookmarkEnd w:id="268"/>
    <w:bookmarkStart w:name="z319" w:id="269"/>
    <w:p>
      <w:pPr>
        <w:spacing w:after="0"/>
        <w:ind w:left="0"/>
        <w:jc w:val="both"/>
      </w:pPr>
      <w:r>
        <w:rPr>
          <w:rFonts w:ascii="Times New Roman"/>
          <w:b w:val="false"/>
          <w:i w:val="false"/>
          <w:color w:val="000000"/>
          <w:sz w:val="28"/>
        </w:rPr>
        <w:t>
      Елішілік құндылықты дамыту бағдарламаларын квазимемлекеттік сектордың жекелеген субъектілері өнеркәсіпті мемлекеттік ынталандыру саласындағы уәкілетті органмен келісу бойынша үш жылдан басталатын мерзімге әзірлейді және бекітеді.</w:t>
      </w:r>
    </w:p>
    <w:bookmarkEnd w:id="269"/>
    <w:bookmarkStart w:name="z320" w:id="270"/>
    <w:p>
      <w:pPr>
        <w:spacing w:after="0"/>
        <w:ind w:left="0"/>
        <w:jc w:val="both"/>
      </w:pPr>
      <w:r>
        <w:rPr>
          <w:rFonts w:ascii="Times New Roman"/>
          <w:b w:val="false"/>
          <w:i w:val="false"/>
          <w:color w:val="000000"/>
          <w:sz w:val="28"/>
        </w:rPr>
        <w:t>
      Елішілік құндылықты дамыту бағдарламаларын қуаты аз табиғи монополиялар субъектілерін қоспағанда, табиғи монополиялар субъектілері өнеркәсіпті мемлекеттік ынталандыру саласындағы уәкілетті органмен, сондай-ақ табиғи монополиялардың тиісті салаларында басшылықты жүзеге асыратын мемлекеттік органмен келісу бойынша үш жылдан басталатын мерзімге әзірлейді және бекітеді.</w:t>
      </w:r>
    </w:p>
    <w:bookmarkEnd w:id="270"/>
    <w:bookmarkStart w:name="z321" w:id="271"/>
    <w:p>
      <w:pPr>
        <w:spacing w:after="0"/>
        <w:ind w:left="0"/>
        <w:jc w:val="both"/>
      </w:pPr>
      <w:r>
        <w:rPr>
          <w:rFonts w:ascii="Times New Roman"/>
          <w:b w:val="false"/>
          <w:i w:val="false"/>
          <w:color w:val="000000"/>
          <w:sz w:val="28"/>
        </w:rPr>
        <w:t>
      Елішілік құндылықты дамыту бағдарламаларын жүйе құраушы кәсіпорындар өнеркәсіпті мемлекеттік ынталандыру саласындағы уәкілетті органмен келісу бойынша үш жылдан басталатын мерзімге әзірлейді және бекітеді.</w:t>
      </w:r>
    </w:p>
    <w:bookmarkEnd w:id="271"/>
    <w:bookmarkStart w:name="z322" w:id="272"/>
    <w:p>
      <w:pPr>
        <w:spacing w:after="0"/>
        <w:ind w:left="0"/>
        <w:jc w:val="both"/>
      </w:pPr>
      <w:r>
        <w:rPr>
          <w:rFonts w:ascii="Times New Roman"/>
          <w:b w:val="false"/>
          <w:i w:val="false"/>
          <w:color w:val="000000"/>
          <w:sz w:val="28"/>
        </w:rPr>
        <w:t>
      Тиісті мемлекеттік органдардың елішілік құндылықты дамыту бағдарламаларын келісуден бас тартуына негіздер:</w:t>
      </w:r>
    </w:p>
    <w:bookmarkEnd w:id="272"/>
    <w:bookmarkStart w:name="z323" w:id="273"/>
    <w:p>
      <w:pPr>
        <w:spacing w:after="0"/>
        <w:ind w:left="0"/>
        <w:jc w:val="both"/>
      </w:pPr>
      <w:r>
        <w:rPr>
          <w:rFonts w:ascii="Times New Roman"/>
          <w:b w:val="false"/>
          <w:i w:val="false"/>
          <w:color w:val="000000"/>
          <w:sz w:val="28"/>
        </w:rPr>
        <w:t>
      1) тауарларды сатып алудағы елішілік құндылық үлесі бойынша төмендетілген нысаналы индикаторлар;</w:t>
      </w:r>
    </w:p>
    <w:bookmarkEnd w:id="273"/>
    <w:bookmarkStart w:name="z324" w:id="274"/>
    <w:p>
      <w:pPr>
        <w:spacing w:after="0"/>
        <w:ind w:left="0"/>
        <w:jc w:val="both"/>
      </w:pPr>
      <w:r>
        <w:rPr>
          <w:rFonts w:ascii="Times New Roman"/>
          <w:b w:val="false"/>
          <w:i w:val="false"/>
          <w:color w:val="000000"/>
          <w:sz w:val="28"/>
        </w:rPr>
        <w:t>
      2) өнеркәсіптік-инновациялық қызмет субъектілері өтінімдерінің санын ескере отырып, өнеркәсіпті дамытуға бағытталған шарттарды жоспарлау, жасасу бойынша сай келмейтін индикаторлар;</w:t>
      </w:r>
    </w:p>
    <w:bookmarkEnd w:id="274"/>
    <w:bookmarkStart w:name="z325" w:id="275"/>
    <w:p>
      <w:pPr>
        <w:spacing w:after="0"/>
        <w:ind w:left="0"/>
        <w:jc w:val="both"/>
      </w:pPr>
      <w:r>
        <w:rPr>
          <w:rFonts w:ascii="Times New Roman"/>
          <w:b w:val="false"/>
          <w:i w:val="false"/>
          <w:color w:val="000000"/>
          <w:sz w:val="28"/>
        </w:rPr>
        <w:t>
      3) шағын және орта кәсіпкерлікті дамыту жөніндегі іс-шаралардың болмауы.</w:t>
      </w:r>
    </w:p>
    <w:bookmarkEnd w:id="275"/>
    <w:bookmarkStart w:name="z326" w:id="276"/>
    <w:p>
      <w:pPr>
        <w:spacing w:after="0"/>
        <w:ind w:left="0"/>
        <w:jc w:val="both"/>
      </w:pPr>
      <w:r>
        <w:rPr>
          <w:rFonts w:ascii="Times New Roman"/>
          <w:b w:val="false"/>
          <w:i w:val="false"/>
          <w:color w:val="000000"/>
          <w:sz w:val="28"/>
        </w:rPr>
        <w:t>
      3. Елішілік құндылықты дамыту бағдарламаларында мынадай бағыттар көзделеді:</w:t>
      </w:r>
    </w:p>
    <w:bookmarkEnd w:id="276"/>
    <w:bookmarkStart w:name="z327" w:id="277"/>
    <w:p>
      <w:pPr>
        <w:spacing w:after="0"/>
        <w:ind w:left="0"/>
        <w:jc w:val="both"/>
      </w:pPr>
      <w:r>
        <w:rPr>
          <w:rFonts w:ascii="Times New Roman"/>
          <w:b w:val="false"/>
          <w:i w:val="false"/>
          <w:color w:val="000000"/>
          <w:sz w:val="28"/>
        </w:rPr>
        <w:t>
      1) тауарларды сатып алудағы елішілік құндылық үлесін арттыру;</w:t>
      </w:r>
    </w:p>
    <w:bookmarkEnd w:id="277"/>
    <w:bookmarkStart w:name="z328" w:id="278"/>
    <w:p>
      <w:pPr>
        <w:spacing w:after="0"/>
        <w:ind w:left="0"/>
        <w:jc w:val="both"/>
      </w:pPr>
      <w:r>
        <w:rPr>
          <w:rFonts w:ascii="Times New Roman"/>
          <w:b w:val="false"/>
          <w:i w:val="false"/>
          <w:color w:val="000000"/>
          <w:sz w:val="28"/>
        </w:rPr>
        <w:t>
      2) өнеркәсіпті дамытуға бағытталған шарттарды жоспарлау, жасасу және орындау;</w:t>
      </w:r>
    </w:p>
    <w:bookmarkEnd w:id="278"/>
    <w:bookmarkStart w:name="z329" w:id="279"/>
    <w:p>
      <w:pPr>
        <w:spacing w:after="0"/>
        <w:ind w:left="0"/>
        <w:jc w:val="both"/>
      </w:pPr>
      <w:r>
        <w:rPr>
          <w:rFonts w:ascii="Times New Roman"/>
          <w:b w:val="false"/>
          <w:i w:val="false"/>
          <w:color w:val="000000"/>
          <w:sz w:val="28"/>
        </w:rPr>
        <w:t>
      3) шағын және орта кәсіпкерлік субъектілерін дамыту;</w:t>
      </w:r>
    </w:p>
    <w:bookmarkEnd w:id="279"/>
    <w:bookmarkStart w:name="z330" w:id="280"/>
    <w:p>
      <w:pPr>
        <w:spacing w:after="0"/>
        <w:ind w:left="0"/>
        <w:jc w:val="both"/>
      </w:pPr>
      <w:r>
        <w:rPr>
          <w:rFonts w:ascii="Times New Roman"/>
          <w:b w:val="false"/>
          <w:i w:val="false"/>
          <w:color w:val="000000"/>
          <w:sz w:val="28"/>
        </w:rPr>
        <w:t>
      4) өзге де бағыттар.</w:t>
      </w:r>
    </w:p>
    <w:bookmarkEnd w:id="280"/>
    <w:bookmarkStart w:name="z331" w:id="281"/>
    <w:p>
      <w:pPr>
        <w:spacing w:after="0"/>
        <w:ind w:left="0"/>
        <w:jc w:val="both"/>
      </w:pPr>
      <w:r>
        <w:rPr>
          <w:rFonts w:ascii="Times New Roman"/>
          <w:b w:val="false"/>
          <w:i w:val="false"/>
          <w:color w:val="000000"/>
          <w:sz w:val="28"/>
        </w:rPr>
        <w:t>
      4. Елішілік құндылықты дамыту бағдарламаларының әрбір бағыты бойынша ірі тапсырыс берушілердің нақты іс-қимылдары, сондай-ақ осындай субъектілерге қатысты Қазақстан Республикасының Кәсіпкерлік кодексінде айқындалатын жеке кәсіпкерлікті мемлекеттік қолдау шаралары және нақты нысаналы көрсеткіштері бар өзге де іс-шаралар қамтылатын іс-шаралар жоспарлары көзделеді.</w:t>
      </w:r>
    </w:p>
    <w:bookmarkEnd w:id="281"/>
    <w:bookmarkStart w:name="z332" w:id="282"/>
    <w:p>
      <w:pPr>
        <w:spacing w:after="0"/>
        <w:ind w:left="0"/>
        <w:jc w:val="both"/>
      </w:pPr>
      <w:r>
        <w:rPr>
          <w:rFonts w:ascii="Times New Roman"/>
          <w:b w:val="false"/>
          <w:i w:val="false"/>
          <w:color w:val="000000"/>
          <w:sz w:val="28"/>
        </w:rPr>
        <w:t>
      5. Елішілік құндылықты дамыту бағдарламасының іске асырылуын мониторингтеу мақсатында ірі тапсырыс берушілер елішілік құндылықты дамыту бағдарламаларын әзірлеу, келісу, бекіту, іске асыру және мониторингтеу қағидаларына және олардың үлгілік нысанына сәйкес олардың іске асырылуы туралы ақпарат береді.</w:t>
      </w:r>
    </w:p>
    <w:bookmarkEnd w:id="282"/>
    <w:bookmarkStart w:name="z333" w:id="283"/>
    <w:p>
      <w:pPr>
        <w:spacing w:after="0"/>
        <w:ind w:left="0"/>
        <w:jc w:val="both"/>
      </w:pPr>
      <w:r>
        <w:rPr>
          <w:rFonts w:ascii="Times New Roman"/>
          <w:b w:val="false"/>
          <w:i w:val="false"/>
          <w:color w:val="000000"/>
          <w:sz w:val="28"/>
        </w:rPr>
        <w:t>
      Елішілік құндылықты дамыту бағдарламаларының іске асырылуын мониторингтеуді өнеркәсіпті мемлекеттік ынталандыру саласындағы уәкілетті орган елішілік құндылықты дамыту бағдарламаларын әзірлеу, келісу, бекіту, іске асыру және мониторингтеу қағидаларына және олардың үлгілік нысанына сәйкес жүзеге асырады.</w:t>
      </w:r>
    </w:p>
    <w:bookmarkEnd w:id="283"/>
    <w:bookmarkStart w:name="z334" w:id="284"/>
    <w:p>
      <w:pPr>
        <w:spacing w:after="0"/>
        <w:ind w:left="0"/>
        <w:jc w:val="both"/>
      </w:pPr>
      <w:r>
        <w:rPr>
          <w:rFonts w:ascii="Times New Roman"/>
          <w:b w:val="false"/>
          <w:i w:val="false"/>
          <w:color w:val="000000"/>
          <w:sz w:val="28"/>
        </w:rPr>
        <w:t>
      6. Осы бапта белгіленген міндеттемелерді орындалған деп тану тәртібі елішілік құндылықты дамыту бағдарламаларын әзірлеу, келісу, бекіту, іске асыру және мониторингтеу қағидаларына және олардың үлгілік нысанына сәйкес айқындалады.</w:t>
      </w:r>
    </w:p>
    <w:bookmarkEnd w:id="284"/>
    <w:bookmarkStart w:name="z335" w:id="285"/>
    <w:p>
      <w:pPr>
        <w:spacing w:after="0"/>
        <w:ind w:left="0"/>
        <w:jc w:val="both"/>
      </w:pPr>
      <w:r>
        <w:rPr>
          <w:rFonts w:ascii="Times New Roman"/>
          <w:b w:val="false"/>
          <w:i w:val="false"/>
          <w:color w:val="000000"/>
          <w:sz w:val="28"/>
        </w:rPr>
        <w:t>
      Елішілік құндылықты дамыту бағдарламаларын орындамау, мұндай орындамау ірі тапсырыс берушінің кінәсінан болмаған жағдайларды қоспағанда, Қазақстан Республикасының заңдарында белгіленген жауаптылыққа алып келеді.";</w:t>
      </w:r>
    </w:p>
    <w:bookmarkEnd w:id="285"/>
    <w:bookmarkStart w:name="z336" w:id="28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68-бап</w:t>
      </w:r>
      <w:r>
        <w:rPr>
          <w:rFonts w:ascii="Times New Roman"/>
          <w:b w:val="false"/>
          <w:i w:val="false"/>
          <w:color w:val="000000"/>
          <w:sz w:val="28"/>
        </w:rPr>
        <w:t xml:space="preserve"> мынадай мазмұндағы екінші және үшінші бөліктермен толықтырылсын:</w:t>
      </w:r>
    </w:p>
    <w:bookmarkEnd w:id="286"/>
    <w:bookmarkStart w:name="z337" w:id="287"/>
    <w:p>
      <w:pPr>
        <w:spacing w:after="0"/>
        <w:ind w:left="0"/>
        <w:jc w:val="both"/>
      </w:pPr>
      <w:r>
        <w:rPr>
          <w:rFonts w:ascii="Times New Roman"/>
          <w:b w:val="false"/>
          <w:i w:val="false"/>
          <w:color w:val="000000"/>
          <w:sz w:val="28"/>
        </w:rPr>
        <w:t>
      "Осы Заңның 51-1, 51-2, 51-3, 51-4, 51-5, 51-6 және 51-7-баптары қолданысқа енгізілгенге дейін берілген "СТ-KZ" нысанындағы тауардың шығу тегі туралы сертификаттар мен индустриялық сертификаттар, сондай-ақ Қазақстан Республикасы мемлекеттік органдарының солармен байланысты барлық актілері өз қолданысын 2026 жылғы 1 қаңтарға дейін сақтайды деп белгіленсін.</w:t>
      </w:r>
    </w:p>
    <w:bookmarkEnd w:id="287"/>
    <w:bookmarkStart w:name="z338" w:id="288"/>
    <w:p>
      <w:pPr>
        <w:spacing w:after="0"/>
        <w:ind w:left="0"/>
        <w:jc w:val="both"/>
      </w:pPr>
      <w:r>
        <w:rPr>
          <w:rFonts w:ascii="Times New Roman"/>
          <w:b w:val="false"/>
          <w:i w:val="false"/>
          <w:color w:val="000000"/>
          <w:sz w:val="28"/>
        </w:rPr>
        <w:t>
      "СТ-KZ" нысанындағы тауардың шығу тегі туралы сертификаттар мен индустриялық сертификаттарды беру 2026 жылғы 1 қаңтарға дейін жүзеге асырылады деп белгіленсін. Осындай "СТ-KZ" нысанындағы тауардың шығу тегі туралы сертификаттар мен индустриялық сертификаттар, сондай-ақ Қазақстан Республикасы мемлекеттік органдарының солармен байланысты барлық актілері өз қолданысын 2026 жылғы 1 қаңтарға дейін сақтайды.";</w:t>
      </w:r>
    </w:p>
    <w:bookmarkEnd w:id="288"/>
    <w:bookmarkStart w:name="z339" w:id="289"/>
    <w:p>
      <w:pPr>
        <w:spacing w:after="0"/>
        <w:ind w:left="0"/>
        <w:jc w:val="both"/>
      </w:pPr>
      <w:r>
        <w:rPr>
          <w:rFonts w:ascii="Times New Roman"/>
          <w:b w:val="false"/>
          <w:i w:val="false"/>
          <w:color w:val="000000"/>
          <w:sz w:val="28"/>
        </w:rPr>
        <w:t xml:space="preserve">
      20) 69-бап </w:t>
      </w:r>
      <w:r>
        <w:rPr>
          <w:rFonts w:ascii="Times New Roman"/>
          <w:b w:val="false"/>
          <w:i w:val="false"/>
          <w:color w:val="000000"/>
          <w:sz w:val="28"/>
        </w:rPr>
        <w:t>2) тармақшасындағы</w:t>
      </w:r>
      <w:r>
        <w:rPr>
          <w:rFonts w:ascii="Times New Roman"/>
          <w:b w:val="false"/>
          <w:i w:val="false"/>
          <w:color w:val="000000"/>
          <w:sz w:val="28"/>
        </w:rPr>
        <w:t xml:space="preserve"> "18-бапты қоспағанда, алғашқы ресми жарияланған күнінен кейін күнтізбелік он күн өткен соң қолданысқа енгізіледі." деген сөздер "18-бапты;" деген сөздермен ауыстырылып, мынадай мазмұндағы 3) тармақшамен толықтырылсын:</w:t>
      </w:r>
    </w:p>
    <w:bookmarkEnd w:id="289"/>
    <w:bookmarkStart w:name="z340" w:id="290"/>
    <w:p>
      <w:pPr>
        <w:spacing w:after="0"/>
        <w:ind w:left="0"/>
        <w:jc w:val="both"/>
      </w:pPr>
      <w:r>
        <w:rPr>
          <w:rFonts w:ascii="Times New Roman"/>
          <w:b w:val="false"/>
          <w:i w:val="false"/>
          <w:color w:val="000000"/>
          <w:sz w:val="28"/>
        </w:rPr>
        <w:t>
      "3) 2026 жылғы 1 қаңтарға дейін қолданылатын 51-бапты қоспағанда, алғашқы ресми жарияланған күнінен кейін күнтізбелік он күн өткен соң қолданысқа енгізіледі.".</w:t>
      </w:r>
    </w:p>
    <w:bookmarkEnd w:id="290"/>
    <w:bookmarkStart w:name="z341" w:id="291"/>
    <w:p>
      <w:pPr>
        <w:spacing w:after="0"/>
        <w:ind w:left="0"/>
        <w:jc w:val="both"/>
      </w:pPr>
      <w:r>
        <w:rPr>
          <w:rFonts w:ascii="Times New Roman"/>
          <w:b w:val="false"/>
          <w:i w:val="false"/>
          <w:color w:val="000000"/>
          <w:sz w:val="28"/>
        </w:rPr>
        <w:t xml:space="preserve">
      21. "Ғылым және технологиялық саясат туралы" 2024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1"/>
    <w:bookmarkStart w:name="z342" w:id="292"/>
    <w:p>
      <w:pPr>
        <w:spacing w:after="0"/>
        <w:ind w:left="0"/>
        <w:jc w:val="both"/>
      </w:pPr>
      <w:r>
        <w:rPr>
          <w:rFonts w:ascii="Times New Roman"/>
          <w:b w:val="false"/>
          <w:i w:val="false"/>
          <w:color w:val="000000"/>
          <w:sz w:val="28"/>
        </w:rPr>
        <w:t xml:space="preserve">
      24-баптың 2-тармағының </w:t>
      </w:r>
      <w:r>
        <w:rPr>
          <w:rFonts w:ascii="Times New Roman"/>
          <w:b w:val="false"/>
          <w:i w:val="false"/>
          <w:color w:val="000000"/>
          <w:sz w:val="28"/>
        </w:rPr>
        <w:t>7) тармақшасындағы</w:t>
      </w:r>
      <w:r>
        <w:rPr>
          <w:rFonts w:ascii="Times New Roman"/>
          <w:b w:val="false"/>
          <w:i w:val="false"/>
          <w:color w:val="000000"/>
          <w:sz w:val="28"/>
        </w:rPr>
        <w:t xml:space="preserve"> "отандық тауарлар мен" деген сөздер "Қазақстанда шығарылған тауарлардың және" деген сөздермен ауыстырылсын.</w:t>
      </w:r>
    </w:p>
    <w:bookmarkEnd w:id="292"/>
    <w:bookmarkStart w:name="z343" w:id="293"/>
    <w:p>
      <w:pPr>
        <w:spacing w:after="0"/>
        <w:ind w:left="0"/>
        <w:jc w:val="both"/>
      </w:pPr>
      <w:r>
        <w:rPr>
          <w:rFonts w:ascii="Times New Roman"/>
          <w:b w:val="false"/>
          <w:i w:val="false"/>
          <w:color w:val="000000"/>
          <w:sz w:val="28"/>
        </w:rPr>
        <w:t xml:space="preserve">
      22. "Мемлекеттік сатып алу туралы" 2024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3"/>
    <w:bookmarkStart w:name="z344" w:id="294"/>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32) тармақшасындағы</w:t>
      </w:r>
      <w:r>
        <w:rPr>
          <w:rFonts w:ascii="Times New Roman"/>
          <w:b w:val="false"/>
          <w:i w:val="false"/>
          <w:color w:val="000000"/>
          <w:sz w:val="28"/>
        </w:rPr>
        <w:t xml:space="preserve"> "отандық шығарылатын тауарлармен," деген сөздер "Қазақстанда шығарылатын тауарлармен, орындалатын" деген сөздермен ауыстырылсын;</w:t>
      </w:r>
    </w:p>
    <w:bookmarkEnd w:id="294"/>
    <w:bookmarkStart w:name="z345" w:id="295"/>
    <w:p>
      <w:pPr>
        <w:spacing w:after="0"/>
        <w:ind w:left="0"/>
        <w:jc w:val="both"/>
      </w:pPr>
      <w:r>
        <w:rPr>
          <w:rFonts w:ascii="Times New Roman"/>
          <w:b w:val="false"/>
          <w:i w:val="false"/>
          <w:color w:val="000000"/>
          <w:sz w:val="28"/>
        </w:rPr>
        <w:t xml:space="preserve">
      2) 5-баптың 1-тармағының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"отандық тауар өндірушілерге, сондай-ақ жұмыстар мен көрсетілетін қызметтерді отандық берушілерге" деген сөздер "қазақстандық тауар өндірушілерге, жұмыстарды орындаушылар мен қызметтерді көрсетушілерге" деген сөздермен ауыстырылсын;</w:t>
      </w:r>
    </w:p>
    <w:bookmarkEnd w:id="295"/>
    <w:bookmarkStart w:name="z346" w:id="296"/>
    <w:p>
      <w:pPr>
        <w:spacing w:after="0"/>
        <w:ind w:left="0"/>
        <w:jc w:val="both"/>
      </w:pPr>
      <w:r>
        <w:rPr>
          <w:rFonts w:ascii="Times New Roman"/>
          <w:b w:val="false"/>
          <w:i w:val="false"/>
          <w:color w:val="000000"/>
          <w:sz w:val="28"/>
        </w:rPr>
        <w:t xml:space="preserve">
      3) 9-баптың </w:t>
      </w:r>
      <w:r>
        <w:rPr>
          <w:rFonts w:ascii="Times New Roman"/>
          <w:b w:val="false"/>
          <w:i w:val="false"/>
          <w:color w:val="000000"/>
          <w:sz w:val="28"/>
        </w:rPr>
        <w:t>2-тармағындағы</w:t>
      </w:r>
      <w:r>
        <w:rPr>
          <w:rFonts w:ascii="Times New Roman"/>
          <w:b w:val="false"/>
          <w:i w:val="false"/>
          <w:color w:val="000000"/>
          <w:sz w:val="28"/>
        </w:rPr>
        <w:t xml:space="preserve"> "отандық" деген сөз "қазақстандық" деген сөзбен ауыстырылсын.</w:t>
      </w:r>
    </w:p>
    <w:bookmarkEnd w:id="296"/>
    <w:bookmarkStart w:name="z347" w:id="297"/>
    <w:p>
      <w:pPr>
        <w:spacing w:after="0"/>
        <w:ind w:left="0"/>
        <w:jc w:val="both"/>
      </w:pPr>
      <w:r>
        <w:rPr>
          <w:rFonts w:ascii="Times New Roman"/>
          <w:b w:val="false"/>
          <w:i w:val="false"/>
          <w:color w:val="000000"/>
          <w:sz w:val="28"/>
        </w:rPr>
        <w:t xml:space="preserve">
      2-бап. Қызметтің басталатыны туралы хабарлама негізінде түсті және қара металдардың сынықтары мен қалдықтарын жинау (дайындау), сақтау, қайта өңдеу және өткізу жөніндегі қызметті жүзеге асыратын және "Қазақстан Республикасының кейбір заңнамалық актілеріне бизнес жүргізу мәселелері бойынша өзгерістер мен толықтырулар енгізу туралы" Қазақстан Республикасы Заңының 2-бабының 2-тармағына сәйкес 2024 жылғы 10 қарашаға дейінгі мерзімде екінші санаттағы рұқсатты алмаған немесе түсті және қара металдардың сынықтары мен қалдықтарын жинау (дайындау), сақтау, қайта өңдеу және өткізу жөніндегі қызметті тоқтататыны туралы хабарлама жібермеген заңды тұлғалар қызметтің басталатыны туралы бұрын жіберілген хабарлама негізінде өз қызметін жалғастыруға құқылы және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2025 жылғы 10 қазанға дейінгі мерзімде екінші санаттағы рұқсатты алуға немесе түсті және қара металдардың сынықтары мен қалдықтарын жинау (дайындау), сақтау, қайта өңдеу және өткізу жөніндегі қызметті тоқтататыны туралы хабарлама жіберуге міндетті.</w:t>
      </w:r>
    </w:p>
    <w:bookmarkEnd w:id="297"/>
    <w:bookmarkStart w:name="z348" w:id="298"/>
    <w:p>
      <w:pPr>
        <w:spacing w:after="0"/>
        <w:ind w:left="0"/>
        <w:jc w:val="both"/>
      </w:pPr>
      <w:r>
        <w:rPr>
          <w:rFonts w:ascii="Times New Roman"/>
          <w:b w:val="false"/>
          <w:i w:val="false"/>
          <w:color w:val="000000"/>
          <w:sz w:val="28"/>
        </w:rPr>
        <w:t>
      3-бап. Осы Заң:</w:t>
      </w:r>
    </w:p>
    <w:bookmarkEnd w:id="298"/>
    <w:bookmarkStart w:name="z349" w:id="299"/>
    <w:p>
      <w:pPr>
        <w:spacing w:after="0"/>
        <w:ind w:left="0"/>
        <w:jc w:val="both"/>
      </w:pPr>
      <w:r>
        <w:rPr>
          <w:rFonts w:ascii="Times New Roman"/>
          <w:b w:val="false"/>
          <w:i w:val="false"/>
          <w:color w:val="000000"/>
          <w:sz w:val="28"/>
        </w:rPr>
        <w:t xml:space="preserve">
      1) алғашқы ресми жарияланған күнінен кейін күнтізбелік он күн өткен соң қолданысқа енгізілетін 1-баптың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w:t>
      </w:r>
      <w:r>
        <w:rPr>
          <w:rFonts w:ascii="Times New Roman"/>
          <w:b w:val="false"/>
          <w:i w:val="false"/>
          <w:color w:val="000000"/>
          <w:sz w:val="28"/>
        </w:rPr>
        <w:t xml:space="preserve">, 7-тармағының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w:t>
      </w:r>
      <w:r>
        <w:rPr>
          <w:rFonts w:ascii="Times New Roman"/>
          <w:b w:val="false"/>
          <w:i w:val="false"/>
          <w:color w:val="000000"/>
          <w:sz w:val="28"/>
        </w:rPr>
        <w:t xml:space="preserve">, 13-тармағының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17-тармақтарын</w:t>
      </w:r>
      <w:r>
        <w:rPr>
          <w:rFonts w:ascii="Times New Roman"/>
          <w:b w:val="false"/>
          <w:i w:val="false"/>
          <w:color w:val="000000"/>
          <w:sz w:val="28"/>
        </w:rPr>
        <w:t xml:space="preserve">, 19-тармағының </w:t>
      </w:r>
      <w:r>
        <w:rPr>
          <w:rFonts w:ascii="Times New Roman"/>
          <w:b w:val="false"/>
          <w:i w:val="false"/>
          <w:color w:val="000000"/>
          <w:sz w:val="28"/>
        </w:rPr>
        <w:t>2) тармақшасын</w:t>
      </w:r>
      <w:r>
        <w:rPr>
          <w:rFonts w:ascii="Times New Roman"/>
          <w:b w:val="false"/>
          <w:i w:val="false"/>
          <w:color w:val="000000"/>
          <w:sz w:val="28"/>
        </w:rPr>
        <w:t xml:space="preserve">, 20-тармағы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 он бірінші абзацтарын,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4) тармақшасының</w:t>
      </w:r>
      <w:r>
        <w:rPr>
          <w:rFonts w:ascii="Times New Roman"/>
          <w:b w:val="false"/>
          <w:i w:val="false"/>
          <w:color w:val="000000"/>
          <w:sz w:val="28"/>
        </w:rPr>
        <w:t xml:space="preserve"> үшінші, бесінші – жетінші абзацтарын,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w:t>
      </w:r>
      <w:r>
        <w:rPr>
          <w:rFonts w:ascii="Times New Roman"/>
          <w:b w:val="false"/>
          <w:i w:val="false"/>
          <w:color w:val="000000"/>
          <w:sz w:val="28"/>
        </w:rPr>
        <w:t xml:space="preserve">, </w:t>
      </w:r>
      <w:r>
        <w:rPr>
          <w:rFonts w:ascii="Times New Roman"/>
          <w:b w:val="false"/>
          <w:i w:val="false"/>
          <w:color w:val="000000"/>
          <w:sz w:val="28"/>
        </w:rPr>
        <w:t>8) тармақшасының</w:t>
      </w:r>
      <w:r>
        <w:rPr>
          <w:rFonts w:ascii="Times New Roman"/>
          <w:b w:val="false"/>
          <w:i w:val="false"/>
          <w:color w:val="000000"/>
          <w:sz w:val="28"/>
        </w:rPr>
        <w:t xml:space="preserve"> екінші, төртінші – жетінші абзацтарын,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w:t>
      </w:r>
      <w:r>
        <w:rPr>
          <w:rFonts w:ascii="Times New Roman"/>
          <w:b w:val="false"/>
          <w:i w:val="false"/>
          <w:color w:val="000000"/>
          <w:sz w:val="28"/>
        </w:rPr>
        <w:t xml:space="preserve">, </w:t>
      </w:r>
      <w:r>
        <w:rPr>
          <w:rFonts w:ascii="Times New Roman"/>
          <w:b w:val="false"/>
          <w:i w:val="false"/>
          <w:color w:val="000000"/>
          <w:sz w:val="28"/>
        </w:rPr>
        <w:t>17) тармақшасының</w:t>
      </w:r>
      <w:r>
        <w:rPr>
          <w:rFonts w:ascii="Times New Roman"/>
          <w:b w:val="false"/>
          <w:i w:val="false"/>
          <w:color w:val="000000"/>
          <w:sz w:val="28"/>
        </w:rPr>
        <w:t xml:space="preserve"> он жетінші – тоқсан үшінші абзацтарын,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тармақшаларын</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w:t>
      </w:r>
      <w:r>
        <w:rPr>
          <w:rFonts w:ascii="Times New Roman"/>
          <w:b w:val="false"/>
          <w:i w:val="false"/>
          <w:color w:val="000000"/>
          <w:sz w:val="28"/>
        </w:rPr>
        <w:t xml:space="preserve">, </w:t>
      </w:r>
      <w:r>
        <w:rPr>
          <w:rFonts w:ascii="Times New Roman"/>
          <w:b w:val="false"/>
          <w:i w:val="false"/>
          <w:color w:val="000000"/>
          <w:sz w:val="28"/>
        </w:rPr>
        <w:t>2-бапты</w:t>
      </w:r>
      <w:r>
        <w:rPr>
          <w:rFonts w:ascii="Times New Roman"/>
          <w:b w:val="false"/>
          <w:i w:val="false"/>
          <w:color w:val="000000"/>
          <w:sz w:val="28"/>
        </w:rPr>
        <w:t>;</w:t>
      </w:r>
    </w:p>
    <w:bookmarkEnd w:id="299"/>
    <w:bookmarkStart w:name="z350" w:id="300"/>
    <w:p>
      <w:pPr>
        <w:spacing w:after="0"/>
        <w:ind w:left="0"/>
        <w:jc w:val="both"/>
      </w:pPr>
      <w:r>
        <w:rPr>
          <w:rFonts w:ascii="Times New Roman"/>
          <w:b w:val="false"/>
          <w:i w:val="false"/>
          <w:color w:val="000000"/>
          <w:sz w:val="28"/>
        </w:rPr>
        <w:t xml:space="preserve">
      2) 2025 жылғы 1 шілдеден бастап қолданысқа енгізілетін 1-баптың </w:t>
      </w:r>
      <w:r>
        <w:rPr>
          <w:rFonts w:ascii="Times New Roman"/>
          <w:b w:val="false"/>
          <w:i w:val="false"/>
          <w:color w:val="000000"/>
          <w:sz w:val="28"/>
        </w:rPr>
        <w:t>10-тармағын</w:t>
      </w:r>
      <w:r>
        <w:rPr>
          <w:rFonts w:ascii="Times New Roman"/>
          <w:b w:val="false"/>
          <w:i w:val="false"/>
          <w:color w:val="000000"/>
          <w:sz w:val="28"/>
        </w:rPr>
        <w:t>;</w:t>
      </w:r>
    </w:p>
    <w:bookmarkEnd w:id="300"/>
    <w:bookmarkStart w:name="z351" w:id="301"/>
    <w:p>
      <w:pPr>
        <w:spacing w:after="0"/>
        <w:ind w:left="0"/>
        <w:jc w:val="both"/>
      </w:pPr>
      <w:r>
        <w:rPr>
          <w:rFonts w:ascii="Times New Roman"/>
          <w:b w:val="false"/>
          <w:i w:val="false"/>
          <w:color w:val="000000"/>
          <w:sz w:val="28"/>
        </w:rPr>
        <w:t xml:space="preserve">
      3) 2026 жылғы 1 қаңтардан бастап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 xml:space="preserve">, 7-тармағының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екінші – бесінші абзацтарын, </w:t>
      </w:r>
      <w:r>
        <w:rPr>
          <w:rFonts w:ascii="Times New Roman"/>
          <w:b w:val="false"/>
          <w:i w:val="false"/>
          <w:color w:val="000000"/>
          <w:sz w:val="28"/>
        </w:rPr>
        <w:t>8) тармақшасын</w:t>
      </w:r>
      <w:r>
        <w:rPr>
          <w:rFonts w:ascii="Times New Roman"/>
          <w:b w:val="false"/>
          <w:i w:val="false"/>
          <w:color w:val="000000"/>
          <w:sz w:val="28"/>
        </w:rPr>
        <w:t xml:space="preserve">,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18-тармақтарын</w:t>
      </w:r>
      <w:r>
        <w:rPr>
          <w:rFonts w:ascii="Times New Roman"/>
          <w:b w:val="false"/>
          <w:i w:val="false"/>
          <w:color w:val="000000"/>
          <w:sz w:val="28"/>
        </w:rPr>
        <w:t xml:space="preserve">, 20-тармағы </w:t>
      </w:r>
      <w:r>
        <w:rPr>
          <w:rFonts w:ascii="Times New Roman"/>
          <w:b w:val="false"/>
          <w:i w:val="false"/>
          <w:color w:val="000000"/>
          <w:sz w:val="28"/>
        </w:rPr>
        <w:t>4)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8) тармақшасының</w:t>
      </w:r>
      <w:r>
        <w:rPr>
          <w:rFonts w:ascii="Times New Roman"/>
          <w:b w:val="false"/>
          <w:i w:val="false"/>
          <w:color w:val="000000"/>
          <w:sz w:val="28"/>
        </w:rPr>
        <w:t xml:space="preserve"> үшінші абзацын қоспағанда, алғашқы ресми жарияланған күнінен кейін күнтізбелік алпыс күн өткен соң қолданысқа енгізіледі.</w:t>
      </w:r>
    </w:p>
    <w:bookmarkEnd w:id="30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