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6dac" w14:textId="d1f6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денсаулық сақтау, ойын бизнесі және артық заңнамалық регламенттеуді болғызбау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25 сәуірдегі № 185-VIII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2020 жылғы 7 шiлдедегi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бақылау-қадағалау функцияларын жүзеге асырады;</w:t>
      </w:r>
    </w:p>
    <w:bookmarkEnd w:id="3"/>
    <w:bookmarkStart w:name="z9" w:id="4"/>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денсаулық сақтау саласындағы мемлекеттік саясатты қалыптастырады;";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 тармақшалардағы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және </w:t>
      </w:r>
      <w:r>
        <w:rPr>
          <w:rFonts w:ascii="Times New Roman"/>
          <w:b w:val="false"/>
          <w:i w:val="false"/>
          <w:color w:val="000000"/>
          <w:sz w:val="28"/>
        </w:rPr>
        <w:t>32) тармақшалардағы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"39) денсаулық сақтау ұйымдары және (немесе) олардың құрылымдық бөлімшелері үшін үлгілік штаттар мен штаттық нормативтерді бекітеді;";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тармақшаларда</w:t>
      </w:r>
      <w:r>
        <w:rPr>
          <w:rFonts w:ascii="Times New Roman"/>
          <w:b w:val="false"/>
          <w:i w:val="false"/>
          <w:color w:val="000000"/>
          <w:sz w:val="28"/>
        </w:rPr>
        <w:t>:</w:t>
      </w:r>
    </w:p>
    <w:bookmarkStart w:name="z20" w:id="6"/>
    <w:p>
      <w:pPr>
        <w:spacing w:after="0"/>
        <w:ind w:left="0"/>
        <w:jc w:val="both"/>
      </w:pPr>
      <w:r>
        <w:rPr>
          <w:rFonts w:ascii="Times New Roman"/>
          <w:b w:val="false"/>
          <w:i w:val="false"/>
          <w:color w:val="000000"/>
          <w:sz w:val="28"/>
        </w:rPr>
        <w:t>
      "денсаулық сақтау қызметкерлерінің", "денсаулық сақтау қызметкерлері" деген сөздер тиісінше "денсаулық сақтау жүйесі қызметкерлерінің", "денсаулық сақтау жүйесінің қызметкерлері" деген сөздермен ауыстырылсын;</w:t>
      </w:r>
    </w:p>
    <w:bookmarkEnd w:id="6"/>
    <w:bookmarkStart w:name="z21" w:id="7"/>
    <w:p>
      <w:pPr>
        <w:spacing w:after="0"/>
        <w:ind w:left="0"/>
        <w:jc w:val="both"/>
      </w:pPr>
      <w:r>
        <w:rPr>
          <w:rFonts w:ascii="Times New Roman"/>
          <w:b w:val="false"/>
          <w:i w:val="false"/>
          <w:color w:val="000000"/>
          <w:sz w:val="28"/>
        </w:rPr>
        <w:t>
      "әзірлейді және" деген сөздер алып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60-1) тармақшалардағы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104-1)</w:t>
      </w:r>
      <w:r>
        <w:rPr>
          <w:rFonts w:ascii="Times New Roman"/>
          <w:b w:val="false"/>
          <w:i w:val="false"/>
          <w:color w:val="000000"/>
          <w:sz w:val="28"/>
        </w:rPr>
        <w:t xml:space="preserve">, </w:t>
      </w:r>
      <w:r>
        <w:rPr>
          <w:rFonts w:ascii="Times New Roman"/>
          <w:b w:val="false"/>
          <w:i w:val="false"/>
          <w:color w:val="000000"/>
          <w:sz w:val="28"/>
        </w:rPr>
        <w:t>104-3)</w:t>
      </w:r>
      <w:r>
        <w:rPr>
          <w:rFonts w:ascii="Times New Roman"/>
          <w:b w:val="false"/>
          <w:i w:val="false"/>
          <w:color w:val="000000"/>
          <w:sz w:val="28"/>
        </w:rPr>
        <w:t xml:space="preserve"> және </w:t>
      </w:r>
      <w:r>
        <w:rPr>
          <w:rFonts w:ascii="Times New Roman"/>
          <w:b w:val="false"/>
          <w:i w:val="false"/>
          <w:color w:val="000000"/>
          <w:sz w:val="28"/>
        </w:rPr>
        <w:t>104-4) тармақшалардағы</w:t>
      </w:r>
      <w:r>
        <w:rPr>
          <w:rFonts w:ascii="Times New Roman"/>
          <w:b w:val="false"/>
          <w:i w:val="false"/>
          <w:color w:val="000000"/>
          <w:sz w:val="28"/>
        </w:rPr>
        <w:t xml:space="preserve"> "әзірлейді және" деген сөздер алып тасталсын;</w:t>
      </w:r>
    </w:p>
    <w:bookmarkStart w:name="z25"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22-1) тармақшалардағы</w:t>
      </w:r>
      <w:r>
        <w:rPr>
          <w:rFonts w:ascii="Times New Roman"/>
          <w:b w:val="false"/>
          <w:i w:val="false"/>
          <w:color w:val="000000"/>
          <w:sz w:val="28"/>
        </w:rPr>
        <w:t xml:space="preserve"> "әзірлейді және" деген сөздер алып тасталсын;</w:t>
      </w:r>
    </w:p>
    <w:bookmarkStart w:name="z29"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 тармақшалардағы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және </w:t>
      </w:r>
      <w:r>
        <w:rPr>
          <w:rFonts w:ascii="Times New Roman"/>
          <w:b w:val="false"/>
          <w:i w:val="false"/>
          <w:color w:val="000000"/>
          <w:sz w:val="28"/>
        </w:rPr>
        <w:t>40-5) тармақшалардағы</w:t>
      </w:r>
      <w:r>
        <w:rPr>
          <w:rFonts w:ascii="Times New Roman"/>
          <w:b w:val="false"/>
          <w:i w:val="false"/>
          <w:color w:val="000000"/>
          <w:sz w:val="28"/>
        </w:rPr>
        <w:t xml:space="preserve"> "әзірлейді және" деген сөздер алып тасталсын;</w:t>
      </w:r>
    </w:p>
    <w:bookmarkStart w:name="z35"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тармақшалардағы</w:t>
      </w:r>
      <w:r>
        <w:rPr>
          <w:rFonts w:ascii="Times New Roman"/>
          <w:b w:val="false"/>
          <w:i w:val="false"/>
          <w:color w:val="000000"/>
          <w:sz w:val="28"/>
        </w:rPr>
        <w:t xml:space="preserve"> "әзірлейді және" деген сөздер алып тасталсын;</w:t>
      </w:r>
    </w:p>
    <w:bookmarkStart w:name="z39"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 тармақшаларындағы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тармақшасындағы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3" w:id="12"/>
    <w:p>
      <w:pPr>
        <w:spacing w:after="0"/>
        <w:ind w:left="0"/>
        <w:jc w:val="both"/>
      </w:pPr>
      <w:r>
        <w:rPr>
          <w:rFonts w:ascii="Times New Roman"/>
          <w:b w:val="false"/>
          <w:i w:val="false"/>
          <w:color w:val="000000"/>
          <w:sz w:val="28"/>
        </w:rPr>
        <w:t>
      бірінші абзац "мыналарды" деген сөзбен толықтырылсын;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"әзірлейді және бекітеді" деген сөздер, 2) тармақшадағы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"әзірлейді және" деген сөздер алып тасталсын;</w:t>
      </w:r>
    </w:p>
    <w:bookmarkStart w:name="z46" w:id="1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"әзірлейді және" деген сөздер алып тасталсын;</w:t>
      </w:r>
    </w:p>
    <w:bookmarkEnd w:id="13"/>
    <w:bookmarkStart w:name="z47"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5-1) тармақшамен толықтырылсын:</w:t>
      </w:r>
    </w:p>
    <w:bookmarkStart w:name="z49" w:id="15"/>
    <w:p>
      <w:pPr>
        <w:spacing w:after="0"/>
        <w:ind w:left="0"/>
        <w:jc w:val="both"/>
      </w:pPr>
      <w:r>
        <w:rPr>
          <w:rFonts w:ascii="Times New Roman"/>
          <w:b w:val="false"/>
          <w:i w:val="false"/>
          <w:color w:val="000000"/>
          <w:sz w:val="28"/>
        </w:rPr>
        <w:t>
      "5-1) мүгедектігі жоқ адамдарға медициналық көрсетілімдер бойынша есту протезі көмегін ұсыну туралы шешім қабылдайды;";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1" w:id="16"/>
    <w:p>
      <w:pPr>
        <w:spacing w:after="0"/>
        <w:ind w:left="0"/>
        <w:jc w:val="both"/>
      </w:pPr>
      <w:r>
        <w:rPr>
          <w:rFonts w:ascii="Times New Roman"/>
          <w:b w:val="false"/>
          <w:i w:val="false"/>
          <w:color w:val="000000"/>
          <w:sz w:val="28"/>
        </w:rPr>
        <w:t>
      мынадай мазмұндағы 2-1) тармақшамен толықтырылсын:</w:t>
      </w:r>
    </w:p>
    <w:bookmarkEnd w:id="16"/>
    <w:bookmarkStart w:name="z52" w:id="17"/>
    <w:p>
      <w:pPr>
        <w:spacing w:after="0"/>
        <w:ind w:left="0"/>
        <w:jc w:val="both"/>
      </w:pPr>
      <w:r>
        <w:rPr>
          <w:rFonts w:ascii="Times New Roman"/>
          <w:b w:val="false"/>
          <w:i w:val="false"/>
          <w:color w:val="000000"/>
          <w:sz w:val="28"/>
        </w:rPr>
        <w:t>
      "2-1) мүгедектігі жоқ адамдарды медициналық көрсетілімдер бойынша есту протезі көмегімен қамтамасыз 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алып тасталсын;</w:t>
      </w:r>
    </w:p>
    <w:bookmarkStart w:name="z55"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13-бапта</w:t>
      </w:r>
      <w:r>
        <w:rPr>
          <w:rFonts w:ascii="Times New Roman"/>
          <w:b w:val="false"/>
          <w:i w:val="false"/>
          <w:color w:val="000000"/>
          <w:sz w:val="28"/>
        </w:rPr>
        <w:t>:</w:t>
      </w:r>
    </w:p>
    <w:bookmarkEnd w:id="18"/>
    <w:bookmarkStart w:name="z56" w:id="19"/>
    <w:p>
      <w:pPr>
        <w:spacing w:after="0"/>
        <w:ind w:left="0"/>
        <w:jc w:val="both"/>
      </w:pPr>
      <w:r>
        <w:rPr>
          <w:rFonts w:ascii="Times New Roman"/>
          <w:b w:val="false"/>
          <w:i w:val="false"/>
          <w:color w:val="000000"/>
          <w:sz w:val="28"/>
        </w:rPr>
        <w:t>
      мынадай мазмұндағы 6-1) тармақшамен толықтырылсын:</w:t>
      </w:r>
    </w:p>
    <w:bookmarkEnd w:id="19"/>
    <w:bookmarkStart w:name="z57" w:id="20"/>
    <w:p>
      <w:pPr>
        <w:spacing w:after="0"/>
        <w:ind w:left="0"/>
        <w:jc w:val="both"/>
      </w:pPr>
      <w:r>
        <w:rPr>
          <w:rFonts w:ascii="Times New Roman"/>
          <w:b w:val="false"/>
          <w:i w:val="false"/>
          <w:color w:val="000000"/>
          <w:sz w:val="28"/>
        </w:rPr>
        <w:t>
      "6-1) мүгедектігі жоқ адамдарды медициналық көрсетілімдер бойынша есту протезі көмегімен қамтамасыз етуге арналған медициналық бұйымдарды сатып алуды жүзеге асырады;";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"әзірлеп," деген сөз, 21-3) тармақшадағы "әзірлейді және" деген сөздер алып тасталсын;</w:t>
      </w:r>
    </w:p>
    <w:bookmarkStart w:name="z59" w:id="21"/>
    <w:p>
      <w:pPr>
        <w:spacing w:after="0"/>
        <w:ind w:left="0"/>
        <w:jc w:val="both"/>
      </w:pPr>
      <w:r>
        <w:rPr>
          <w:rFonts w:ascii="Times New Roman"/>
          <w:b w:val="false"/>
          <w:i w:val="false"/>
          <w:color w:val="000000"/>
          <w:sz w:val="28"/>
        </w:rPr>
        <w:t xml:space="preserve">
      8) 23-баптың </w:t>
      </w:r>
      <w:r>
        <w:rPr>
          <w:rFonts w:ascii="Times New Roman"/>
          <w:b w:val="false"/>
          <w:i w:val="false"/>
          <w:color w:val="000000"/>
          <w:sz w:val="28"/>
        </w:rPr>
        <w:t>9-тармағы</w:t>
      </w:r>
      <w:r>
        <w:rPr>
          <w:rFonts w:ascii="Times New Roman"/>
          <w:b w:val="false"/>
          <w:i w:val="false"/>
          <w:color w:val="000000"/>
          <w:sz w:val="28"/>
        </w:rPr>
        <w:t xml:space="preserve"> алып тасталсын;</w:t>
      </w:r>
    </w:p>
    <w:bookmarkEnd w:id="21"/>
    <w:bookmarkStart w:name="z60" w:id="22"/>
    <w:p>
      <w:pPr>
        <w:spacing w:after="0"/>
        <w:ind w:left="0"/>
        <w:jc w:val="both"/>
      </w:pPr>
      <w:r>
        <w:rPr>
          <w:rFonts w:ascii="Times New Roman"/>
          <w:b w:val="false"/>
          <w:i w:val="false"/>
          <w:color w:val="000000"/>
          <w:sz w:val="28"/>
        </w:rPr>
        <w:t xml:space="preserve">
      9) 27-баптың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9-тармақтарындағы</w:t>
      </w:r>
      <w:r>
        <w:rPr>
          <w:rFonts w:ascii="Times New Roman"/>
          <w:b w:val="false"/>
          <w:i w:val="false"/>
          <w:color w:val="000000"/>
          <w:sz w:val="28"/>
        </w:rPr>
        <w:t xml:space="preserve"> "әзірлейді және" деген сөздер алып тасталсын;</w:t>
      </w:r>
    </w:p>
    <w:bookmarkEnd w:id="22"/>
    <w:bookmarkStart w:name="z61" w:id="23"/>
    <w:p>
      <w:pPr>
        <w:spacing w:after="0"/>
        <w:ind w:left="0"/>
        <w:jc w:val="both"/>
      </w:pPr>
      <w:r>
        <w:rPr>
          <w:rFonts w:ascii="Times New Roman"/>
          <w:b w:val="false"/>
          <w:i w:val="false"/>
          <w:color w:val="000000"/>
          <w:sz w:val="28"/>
        </w:rPr>
        <w:t xml:space="preserve">
      10) 29-баптың </w:t>
      </w:r>
      <w:r>
        <w:rPr>
          <w:rFonts w:ascii="Times New Roman"/>
          <w:b w:val="false"/>
          <w:i w:val="false"/>
          <w:color w:val="000000"/>
          <w:sz w:val="28"/>
        </w:rPr>
        <w:t>9-тармағындағы</w:t>
      </w:r>
      <w:r>
        <w:rPr>
          <w:rFonts w:ascii="Times New Roman"/>
          <w:b w:val="false"/>
          <w:i w:val="false"/>
          <w:color w:val="000000"/>
          <w:sz w:val="28"/>
        </w:rPr>
        <w:t xml:space="preserve"> "әзірлейтін және" деген сөздер алып тасталсын;</w:t>
      </w:r>
    </w:p>
    <w:bookmarkEnd w:id="23"/>
    <w:bookmarkStart w:name="z62" w:id="24"/>
    <w:p>
      <w:pPr>
        <w:spacing w:after="0"/>
        <w:ind w:left="0"/>
        <w:jc w:val="both"/>
      </w:pPr>
      <w:r>
        <w:rPr>
          <w:rFonts w:ascii="Times New Roman"/>
          <w:b w:val="false"/>
          <w:i w:val="false"/>
          <w:color w:val="000000"/>
          <w:sz w:val="28"/>
        </w:rPr>
        <w:t xml:space="preserve">
      11) 58-баптың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 тармақшаларындағы</w:t>
      </w:r>
      <w:r>
        <w:rPr>
          <w:rFonts w:ascii="Times New Roman"/>
          <w:b w:val="false"/>
          <w:i w:val="false"/>
          <w:color w:val="000000"/>
          <w:sz w:val="28"/>
        </w:rPr>
        <w:t xml:space="preserve"> "денсаулық сақтау қызметкерлеріне" деген сөздер "денсаулық сақтау жүйесі қызметкерлеріне" деген сөздермен ауыстырылсын;</w:t>
      </w:r>
    </w:p>
    <w:bookmarkEnd w:id="24"/>
    <w:bookmarkStart w:name="z63" w:id="25"/>
    <w:p>
      <w:pPr>
        <w:spacing w:after="0"/>
        <w:ind w:left="0"/>
        <w:jc w:val="both"/>
      </w:pPr>
      <w:r>
        <w:rPr>
          <w:rFonts w:ascii="Times New Roman"/>
          <w:b w:val="false"/>
          <w:i w:val="false"/>
          <w:color w:val="000000"/>
          <w:sz w:val="28"/>
        </w:rPr>
        <w:t xml:space="preserve">
      12) 59-баптың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"әзірлеу мен" деген сөздер алып тасталсын;</w:t>
      </w:r>
    </w:p>
    <w:bookmarkEnd w:id="25"/>
    <w:bookmarkStart w:name="z64" w:id="26"/>
    <w:p>
      <w:pPr>
        <w:spacing w:after="0"/>
        <w:ind w:left="0"/>
        <w:jc w:val="both"/>
      </w:pPr>
      <w:r>
        <w:rPr>
          <w:rFonts w:ascii="Times New Roman"/>
          <w:b w:val="false"/>
          <w:i w:val="false"/>
          <w:color w:val="000000"/>
          <w:sz w:val="28"/>
        </w:rPr>
        <w:t xml:space="preserve">
      13) 84-баптың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алып тасталсын;</w:t>
      </w:r>
    </w:p>
    <w:bookmarkEnd w:id="26"/>
    <w:bookmarkStart w:name="z65" w:id="27"/>
    <w:p>
      <w:pPr>
        <w:spacing w:after="0"/>
        <w:ind w:left="0"/>
        <w:jc w:val="both"/>
      </w:pPr>
      <w:r>
        <w:rPr>
          <w:rFonts w:ascii="Times New Roman"/>
          <w:b w:val="false"/>
          <w:i w:val="false"/>
          <w:color w:val="000000"/>
          <w:sz w:val="28"/>
        </w:rPr>
        <w:t xml:space="preserve">
      14) 86-баптың </w:t>
      </w:r>
      <w:r>
        <w:rPr>
          <w:rFonts w:ascii="Times New Roman"/>
          <w:b w:val="false"/>
          <w:i w:val="false"/>
          <w:color w:val="000000"/>
          <w:sz w:val="28"/>
        </w:rPr>
        <w:t>11-тармағындағы</w:t>
      </w:r>
      <w:r>
        <w:rPr>
          <w:rFonts w:ascii="Times New Roman"/>
          <w:b w:val="false"/>
          <w:i w:val="false"/>
          <w:color w:val="000000"/>
          <w:sz w:val="28"/>
        </w:rPr>
        <w:t xml:space="preserve"> "әзірлейді және" деген сөздер алып тасталсын;</w:t>
      </w:r>
    </w:p>
    <w:bookmarkEnd w:id="27"/>
    <w:bookmarkStart w:name="z66" w:id="2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90-бапта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"әзірлейді және" деген сөздер алып тасталсын;</w:t>
      </w:r>
    </w:p>
    <w:bookmarkStart w:name="z69" w:id="29"/>
    <w:p>
      <w:pPr>
        <w:spacing w:after="0"/>
        <w:ind w:left="0"/>
        <w:jc w:val="both"/>
      </w:pPr>
      <w:r>
        <w:rPr>
          <w:rFonts w:ascii="Times New Roman"/>
          <w:b w:val="false"/>
          <w:i w:val="false"/>
          <w:color w:val="000000"/>
          <w:sz w:val="28"/>
        </w:rPr>
        <w:t xml:space="preserve">
      16) 92-баптың </w:t>
      </w:r>
      <w:r>
        <w:rPr>
          <w:rFonts w:ascii="Times New Roman"/>
          <w:b w:val="false"/>
          <w:i w:val="false"/>
          <w:color w:val="000000"/>
          <w:sz w:val="28"/>
        </w:rPr>
        <w:t>3-тармағындағы</w:t>
      </w:r>
      <w:r>
        <w:rPr>
          <w:rFonts w:ascii="Times New Roman"/>
          <w:b w:val="false"/>
          <w:i w:val="false"/>
          <w:color w:val="000000"/>
          <w:sz w:val="28"/>
        </w:rPr>
        <w:t xml:space="preserve"> "әзірлейді және" деген сөздер алып тасталсын;</w:t>
      </w:r>
    </w:p>
    <w:bookmarkEnd w:id="29"/>
    <w:bookmarkStart w:name="z70" w:id="30"/>
    <w:p>
      <w:pPr>
        <w:spacing w:after="0"/>
        <w:ind w:left="0"/>
        <w:jc w:val="both"/>
      </w:pPr>
      <w:r>
        <w:rPr>
          <w:rFonts w:ascii="Times New Roman"/>
          <w:b w:val="false"/>
          <w:i w:val="false"/>
          <w:color w:val="000000"/>
          <w:sz w:val="28"/>
        </w:rPr>
        <w:t xml:space="preserve">
      17) 113-баптың </w:t>
      </w:r>
      <w:r>
        <w:rPr>
          <w:rFonts w:ascii="Times New Roman"/>
          <w:b w:val="false"/>
          <w:i w:val="false"/>
          <w:color w:val="000000"/>
          <w:sz w:val="28"/>
        </w:rPr>
        <w:t>5-тармағында</w:t>
      </w:r>
      <w:r>
        <w:rPr>
          <w:rFonts w:ascii="Times New Roman"/>
          <w:b w:val="false"/>
          <w:i w:val="false"/>
          <w:color w:val="000000"/>
          <w:sz w:val="28"/>
        </w:rPr>
        <w:t>:</w:t>
      </w:r>
    </w:p>
    <w:bookmarkEnd w:id="30"/>
    <w:bookmarkStart w:name="z71" w:id="31"/>
    <w:p>
      <w:pPr>
        <w:spacing w:after="0"/>
        <w:ind w:left="0"/>
        <w:jc w:val="both"/>
      </w:pPr>
      <w:r>
        <w:rPr>
          <w:rFonts w:ascii="Times New Roman"/>
          <w:b w:val="false"/>
          <w:i w:val="false"/>
          <w:color w:val="000000"/>
          <w:sz w:val="28"/>
        </w:rPr>
        <w:t>
      бірінші бөліктегі "ұсынымдар әзірлейді және" деген сөздер "ұсынымдарды тоқсан сайын" деген сөздермен ауыстырылсын;</w:t>
      </w:r>
    </w:p>
    <w:bookmarkEnd w:id="31"/>
    <w:bookmarkStart w:name="z72" w:id="32"/>
    <w:p>
      <w:pPr>
        <w:spacing w:after="0"/>
        <w:ind w:left="0"/>
        <w:jc w:val="both"/>
      </w:pPr>
      <w:r>
        <w:rPr>
          <w:rFonts w:ascii="Times New Roman"/>
          <w:b w:val="false"/>
          <w:i w:val="false"/>
          <w:color w:val="000000"/>
          <w:sz w:val="28"/>
        </w:rPr>
        <w:t>
      екінші бөліктегі "халықты атмосфералық ауаның жай-күйі туралы хабарлауды" деген сөздер "масс-медиада халықты атмосфералық ауаның жай-күйі туралы тоқсан сайын хабардар етуді" деген сөздермен ауыстырылсын;</w:t>
      </w:r>
    </w:p>
    <w:bookmarkEnd w:id="32"/>
    <w:bookmarkStart w:name="z73" w:id="33"/>
    <w:p>
      <w:pPr>
        <w:spacing w:after="0"/>
        <w:ind w:left="0"/>
        <w:jc w:val="both"/>
      </w:pPr>
      <w:r>
        <w:rPr>
          <w:rFonts w:ascii="Times New Roman"/>
          <w:b w:val="false"/>
          <w:i w:val="false"/>
          <w:color w:val="000000"/>
          <w:sz w:val="28"/>
        </w:rPr>
        <w:t xml:space="preserve">
      18) 121-баптың </w:t>
      </w:r>
      <w:r>
        <w:rPr>
          <w:rFonts w:ascii="Times New Roman"/>
          <w:b w:val="false"/>
          <w:i w:val="false"/>
          <w:color w:val="000000"/>
          <w:sz w:val="28"/>
        </w:rPr>
        <w:t>4-тармағындағы</w:t>
      </w:r>
      <w:r>
        <w:rPr>
          <w:rFonts w:ascii="Times New Roman"/>
          <w:b w:val="false"/>
          <w:i w:val="false"/>
          <w:color w:val="000000"/>
          <w:sz w:val="28"/>
        </w:rPr>
        <w:t xml:space="preserve"> "әзірлейді және" деген сөздер алып тасталсын;</w:t>
      </w:r>
    </w:p>
    <w:bookmarkEnd w:id="33"/>
    <w:bookmarkStart w:name="z74" w:id="34"/>
    <w:p>
      <w:pPr>
        <w:spacing w:after="0"/>
        <w:ind w:left="0"/>
        <w:jc w:val="both"/>
      </w:pPr>
      <w:r>
        <w:rPr>
          <w:rFonts w:ascii="Times New Roman"/>
          <w:b w:val="false"/>
          <w:i w:val="false"/>
          <w:color w:val="000000"/>
          <w:sz w:val="28"/>
        </w:rPr>
        <w:t xml:space="preserve">
      19) 123-баптың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бөлігіндегі "әзірлейді және" деген сөздер алып тасталсын;</w:t>
      </w:r>
    </w:p>
    <w:bookmarkEnd w:id="34"/>
    <w:bookmarkStart w:name="z75" w:id="35"/>
    <w:p>
      <w:pPr>
        <w:spacing w:after="0"/>
        <w:ind w:left="0"/>
        <w:jc w:val="both"/>
      </w:pPr>
      <w:r>
        <w:rPr>
          <w:rFonts w:ascii="Times New Roman"/>
          <w:b w:val="false"/>
          <w:i w:val="false"/>
          <w:color w:val="000000"/>
          <w:sz w:val="28"/>
        </w:rPr>
        <w:t xml:space="preserve">
      20) 124-баптың </w:t>
      </w:r>
      <w:r>
        <w:rPr>
          <w:rFonts w:ascii="Times New Roman"/>
          <w:b w:val="false"/>
          <w:i w:val="false"/>
          <w:color w:val="000000"/>
          <w:sz w:val="28"/>
        </w:rPr>
        <w:t>5-тармағындағы</w:t>
      </w:r>
      <w:r>
        <w:rPr>
          <w:rFonts w:ascii="Times New Roman"/>
          <w:b w:val="false"/>
          <w:i w:val="false"/>
          <w:color w:val="000000"/>
          <w:sz w:val="28"/>
        </w:rPr>
        <w:t xml:space="preserve"> "әзірлейді және" деген сөздер алып тасталсын;</w:t>
      </w:r>
    </w:p>
    <w:bookmarkEnd w:id="35"/>
    <w:bookmarkStart w:name="z76" w:id="36"/>
    <w:p>
      <w:pPr>
        <w:spacing w:after="0"/>
        <w:ind w:left="0"/>
        <w:jc w:val="both"/>
      </w:pPr>
      <w:r>
        <w:rPr>
          <w:rFonts w:ascii="Times New Roman"/>
          <w:b w:val="false"/>
          <w:i w:val="false"/>
          <w:color w:val="000000"/>
          <w:sz w:val="28"/>
        </w:rPr>
        <w:t xml:space="preserve">
      21) 125-баптың </w:t>
      </w:r>
      <w:r>
        <w:rPr>
          <w:rFonts w:ascii="Times New Roman"/>
          <w:b w:val="false"/>
          <w:i w:val="false"/>
          <w:color w:val="000000"/>
          <w:sz w:val="28"/>
        </w:rPr>
        <w:t>6-тармағындағы</w:t>
      </w:r>
      <w:r>
        <w:rPr>
          <w:rFonts w:ascii="Times New Roman"/>
          <w:b w:val="false"/>
          <w:i w:val="false"/>
          <w:color w:val="000000"/>
          <w:sz w:val="28"/>
        </w:rPr>
        <w:t xml:space="preserve"> "әзірлейді және" деген сөздер алып тасталсын;</w:t>
      </w:r>
    </w:p>
    <w:bookmarkEnd w:id="36"/>
    <w:bookmarkStart w:name="z77" w:id="37"/>
    <w:p>
      <w:pPr>
        <w:spacing w:after="0"/>
        <w:ind w:left="0"/>
        <w:jc w:val="both"/>
      </w:pPr>
      <w:r>
        <w:rPr>
          <w:rFonts w:ascii="Times New Roman"/>
          <w:b w:val="false"/>
          <w:i w:val="false"/>
          <w:color w:val="000000"/>
          <w:sz w:val="28"/>
        </w:rPr>
        <w:t xml:space="preserve">
      22) 126-баптың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"әзірлейтін және" деген сөздер алып тасталсын;</w:t>
      </w:r>
    </w:p>
    <w:bookmarkEnd w:id="37"/>
    <w:bookmarkStart w:name="z78" w:id="38"/>
    <w:p>
      <w:pPr>
        <w:spacing w:after="0"/>
        <w:ind w:left="0"/>
        <w:jc w:val="both"/>
      </w:pPr>
      <w:r>
        <w:rPr>
          <w:rFonts w:ascii="Times New Roman"/>
          <w:b w:val="false"/>
          <w:i w:val="false"/>
          <w:color w:val="000000"/>
          <w:sz w:val="28"/>
        </w:rPr>
        <w:t xml:space="preserve">
      23) 127-баптың </w:t>
      </w:r>
      <w:r>
        <w:rPr>
          <w:rFonts w:ascii="Times New Roman"/>
          <w:b w:val="false"/>
          <w:i w:val="false"/>
          <w:color w:val="000000"/>
          <w:sz w:val="28"/>
        </w:rPr>
        <w:t>6-тармағындағы</w:t>
      </w:r>
      <w:r>
        <w:rPr>
          <w:rFonts w:ascii="Times New Roman"/>
          <w:b w:val="false"/>
          <w:i w:val="false"/>
          <w:color w:val="000000"/>
          <w:sz w:val="28"/>
        </w:rPr>
        <w:t xml:space="preserve"> "әзірлейді және" деген сөздер алып тасталсын;</w:t>
      </w:r>
    </w:p>
    <w:bookmarkEnd w:id="38"/>
    <w:bookmarkStart w:name="z79" w:id="39"/>
    <w:p>
      <w:pPr>
        <w:spacing w:after="0"/>
        <w:ind w:left="0"/>
        <w:jc w:val="both"/>
      </w:pPr>
      <w:r>
        <w:rPr>
          <w:rFonts w:ascii="Times New Roman"/>
          <w:b w:val="false"/>
          <w:i w:val="false"/>
          <w:color w:val="000000"/>
          <w:sz w:val="28"/>
        </w:rPr>
        <w:t xml:space="preserve">
      24) 130-баптың </w:t>
      </w:r>
      <w:r>
        <w:rPr>
          <w:rFonts w:ascii="Times New Roman"/>
          <w:b w:val="false"/>
          <w:i w:val="false"/>
          <w:color w:val="000000"/>
          <w:sz w:val="28"/>
        </w:rPr>
        <w:t>2-тармағындағы</w:t>
      </w:r>
      <w:r>
        <w:rPr>
          <w:rFonts w:ascii="Times New Roman"/>
          <w:b w:val="false"/>
          <w:i w:val="false"/>
          <w:color w:val="000000"/>
          <w:sz w:val="28"/>
        </w:rPr>
        <w:t xml:space="preserve"> және 131-баптың </w:t>
      </w:r>
      <w:r>
        <w:rPr>
          <w:rFonts w:ascii="Times New Roman"/>
          <w:b w:val="false"/>
          <w:i w:val="false"/>
          <w:color w:val="000000"/>
          <w:sz w:val="28"/>
        </w:rPr>
        <w:t>7-тармағындағы</w:t>
      </w:r>
      <w:r>
        <w:rPr>
          <w:rFonts w:ascii="Times New Roman"/>
          <w:b w:val="false"/>
          <w:i w:val="false"/>
          <w:color w:val="000000"/>
          <w:sz w:val="28"/>
        </w:rPr>
        <w:t xml:space="preserve"> "әзірлейді және" деген сөздер алып тасталсын;</w:t>
      </w:r>
    </w:p>
    <w:bookmarkEnd w:id="39"/>
    <w:bookmarkStart w:name="z80" w:id="40"/>
    <w:p>
      <w:pPr>
        <w:spacing w:after="0"/>
        <w:ind w:left="0"/>
        <w:jc w:val="both"/>
      </w:pPr>
      <w:r>
        <w:rPr>
          <w:rFonts w:ascii="Times New Roman"/>
          <w:b w:val="false"/>
          <w:i w:val="false"/>
          <w:color w:val="000000"/>
          <w:sz w:val="28"/>
        </w:rPr>
        <w:t xml:space="preserve">
      25) 138-баптың </w:t>
      </w:r>
      <w:r>
        <w:rPr>
          <w:rFonts w:ascii="Times New Roman"/>
          <w:b w:val="false"/>
          <w:i w:val="false"/>
          <w:color w:val="000000"/>
          <w:sz w:val="28"/>
        </w:rPr>
        <w:t>3-тармағындағы</w:t>
      </w:r>
      <w:r>
        <w:rPr>
          <w:rFonts w:ascii="Times New Roman"/>
          <w:b w:val="false"/>
          <w:i w:val="false"/>
          <w:color w:val="000000"/>
          <w:sz w:val="28"/>
        </w:rPr>
        <w:t xml:space="preserve"> "әзірлейді және" деген сөздер алып тасталсын;</w:t>
      </w:r>
    </w:p>
    <w:bookmarkEnd w:id="40"/>
    <w:bookmarkStart w:name="z81" w:id="41"/>
    <w:p>
      <w:pPr>
        <w:spacing w:after="0"/>
        <w:ind w:left="0"/>
        <w:jc w:val="both"/>
      </w:pPr>
      <w:r>
        <w:rPr>
          <w:rFonts w:ascii="Times New Roman"/>
          <w:b w:val="false"/>
          <w:i w:val="false"/>
          <w:color w:val="000000"/>
          <w:sz w:val="28"/>
        </w:rPr>
        <w:t xml:space="preserve">
      26) 158-баптың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"әзірлейді және" деген сөздер алып тасталсын;</w:t>
      </w:r>
    </w:p>
    <w:bookmarkEnd w:id="41"/>
    <w:bookmarkStart w:name="z82" w:id="42"/>
    <w:p>
      <w:pPr>
        <w:spacing w:after="0"/>
        <w:ind w:left="0"/>
        <w:jc w:val="both"/>
      </w:pPr>
      <w:r>
        <w:rPr>
          <w:rFonts w:ascii="Times New Roman"/>
          <w:b w:val="false"/>
          <w:i w:val="false"/>
          <w:color w:val="000000"/>
          <w:sz w:val="28"/>
        </w:rPr>
        <w:t xml:space="preserve">
      27) 170-баптың </w:t>
      </w:r>
      <w:r>
        <w:rPr>
          <w:rFonts w:ascii="Times New Roman"/>
          <w:b w:val="false"/>
          <w:i w:val="false"/>
          <w:color w:val="000000"/>
          <w:sz w:val="28"/>
        </w:rPr>
        <w:t>4-тармағындағы</w:t>
      </w:r>
      <w:r>
        <w:rPr>
          <w:rFonts w:ascii="Times New Roman"/>
          <w:b w:val="false"/>
          <w:i w:val="false"/>
          <w:color w:val="000000"/>
          <w:sz w:val="28"/>
        </w:rPr>
        <w:t xml:space="preserve">, 176-баптың </w:t>
      </w:r>
      <w:r>
        <w:rPr>
          <w:rFonts w:ascii="Times New Roman"/>
          <w:b w:val="false"/>
          <w:i w:val="false"/>
          <w:color w:val="000000"/>
          <w:sz w:val="28"/>
        </w:rPr>
        <w:t>3-тармағындағы</w:t>
      </w:r>
      <w:r>
        <w:rPr>
          <w:rFonts w:ascii="Times New Roman"/>
          <w:b w:val="false"/>
          <w:i w:val="false"/>
          <w:color w:val="000000"/>
          <w:sz w:val="28"/>
        </w:rPr>
        <w:t xml:space="preserve"> және 177-баптың </w:t>
      </w:r>
      <w:r>
        <w:rPr>
          <w:rFonts w:ascii="Times New Roman"/>
          <w:b w:val="false"/>
          <w:i w:val="false"/>
          <w:color w:val="000000"/>
          <w:sz w:val="28"/>
        </w:rPr>
        <w:t>4-тармағындағы</w:t>
      </w:r>
      <w:r>
        <w:rPr>
          <w:rFonts w:ascii="Times New Roman"/>
          <w:b w:val="false"/>
          <w:i w:val="false"/>
          <w:color w:val="000000"/>
          <w:sz w:val="28"/>
        </w:rPr>
        <w:t xml:space="preserve"> "әзірлейді және" деген сөздер алып тасталсын;</w:t>
      </w:r>
    </w:p>
    <w:bookmarkEnd w:id="42"/>
    <w:bookmarkStart w:name="z83" w:id="43"/>
    <w:p>
      <w:pPr>
        <w:spacing w:after="0"/>
        <w:ind w:left="0"/>
        <w:jc w:val="both"/>
      </w:pPr>
      <w:r>
        <w:rPr>
          <w:rFonts w:ascii="Times New Roman"/>
          <w:b w:val="false"/>
          <w:i w:val="false"/>
          <w:color w:val="000000"/>
          <w:sz w:val="28"/>
        </w:rPr>
        <w:t xml:space="preserve">
      28) 196-баптың 3-тармағының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бесінші абзацпен толықтырылсын:</w:t>
      </w:r>
    </w:p>
    <w:bookmarkEnd w:id="43"/>
    <w:bookmarkStart w:name="z84" w:id="44"/>
    <w:p>
      <w:pPr>
        <w:spacing w:after="0"/>
        <w:ind w:left="0"/>
        <w:jc w:val="both"/>
      </w:pPr>
      <w:r>
        <w:rPr>
          <w:rFonts w:ascii="Times New Roman"/>
          <w:b w:val="false"/>
          <w:i w:val="false"/>
          <w:color w:val="000000"/>
          <w:sz w:val="28"/>
        </w:rPr>
        <w:t>
      "онкологиялық ауруларды ерте анықтауға арналған скринингтік зерттеулер кезінде;";</w:t>
      </w:r>
    </w:p>
    <w:bookmarkEnd w:id="44"/>
    <w:bookmarkStart w:name="z85" w:id="45"/>
    <w:p>
      <w:pPr>
        <w:spacing w:after="0"/>
        <w:ind w:left="0"/>
        <w:jc w:val="both"/>
      </w:pPr>
      <w:r>
        <w:rPr>
          <w:rFonts w:ascii="Times New Roman"/>
          <w:b w:val="false"/>
          <w:i w:val="false"/>
          <w:color w:val="000000"/>
          <w:sz w:val="28"/>
        </w:rPr>
        <w:t xml:space="preserve">
      29) 200-баптың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"профилактикалық қарап-тексерулерді" деген сөздерден кейін "және скринингтік зерттеулерді" деген сөздермен толықтырылсын;</w:t>
      </w:r>
    </w:p>
    <w:bookmarkEnd w:id="45"/>
    <w:bookmarkStart w:name="z86" w:id="46"/>
    <w:p>
      <w:pPr>
        <w:spacing w:after="0"/>
        <w:ind w:left="0"/>
        <w:jc w:val="both"/>
      </w:pPr>
      <w:r>
        <w:rPr>
          <w:rFonts w:ascii="Times New Roman"/>
          <w:b w:val="false"/>
          <w:i w:val="false"/>
          <w:color w:val="000000"/>
          <w:sz w:val="28"/>
        </w:rPr>
        <w:t xml:space="preserve">
      30) 211-баптың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"әзірлейді және" деген сөздер алып тасталсын;</w:t>
      </w:r>
    </w:p>
    <w:bookmarkEnd w:id="46"/>
    <w:bookmarkStart w:name="z87" w:id="47"/>
    <w:p>
      <w:pPr>
        <w:spacing w:after="0"/>
        <w:ind w:left="0"/>
        <w:jc w:val="both"/>
      </w:pPr>
      <w:r>
        <w:rPr>
          <w:rFonts w:ascii="Times New Roman"/>
          <w:b w:val="false"/>
          <w:i w:val="false"/>
          <w:color w:val="000000"/>
          <w:sz w:val="28"/>
        </w:rPr>
        <w:t xml:space="preserve">
      31) 216-баптың </w:t>
      </w:r>
      <w:r>
        <w:rPr>
          <w:rFonts w:ascii="Times New Roman"/>
          <w:b w:val="false"/>
          <w:i w:val="false"/>
          <w:color w:val="000000"/>
          <w:sz w:val="28"/>
        </w:rPr>
        <w:t>2-тармағындағы</w:t>
      </w:r>
      <w:r>
        <w:rPr>
          <w:rFonts w:ascii="Times New Roman"/>
          <w:b w:val="false"/>
          <w:i w:val="false"/>
          <w:color w:val="000000"/>
          <w:sz w:val="28"/>
        </w:rPr>
        <w:t xml:space="preserve"> "әзірлейді және" деген сөздер алып тасталсын;</w:t>
      </w:r>
    </w:p>
    <w:bookmarkEnd w:id="47"/>
    <w:bookmarkStart w:name="z88" w:id="4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220-бапта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90" w:id="49"/>
    <w:p>
      <w:pPr>
        <w:spacing w:after="0"/>
        <w:ind w:left="0"/>
        <w:jc w:val="both"/>
      </w:pPr>
      <w:r>
        <w:rPr>
          <w:rFonts w:ascii="Times New Roman"/>
          <w:b w:val="false"/>
          <w:i w:val="false"/>
          <w:color w:val="000000"/>
          <w:sz w:val="28"/>
        </w:rPr>
        <w:t>
      "Денсаулық сақтау саласындағы уәкілетті органның қарамағындағы денсаулық сақтау саласындағы ғылыми ұйымдар резидентура бағдарламаларын дербес, ал бейіндік бағыт бойынша докторантура бағдарламаларын жоғары және (немесе) жоғары оқу орнынан кейінгі білім беру ұйымдарымен ынтымақтаса отырып іске асырады.";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"әзірлейді және" деген сөздер алып тасталсын;</w:t>
      </w:r>
    </w:p>
    <w:bookmarkStart w:name="z92" w:id="50"/>
    <w:p>
      <w:pPr>
        <w:spacing w:after="0"/>
        <w:ind w:left="0"/>
        <w:jc w:val="both"/>
      </w:pPr>
      <w:r>
        <w:rPr>
          <w:rFonts w:ascii="Times New Roman"/>
          <w:b w:val="false"/>
          <w:i w:val="false"/>
          <w:color w:val="000000"/>
          <w:sz w:val="28"/>
        </w:rPr>
        <w:t xml:space="preserve">
      33) 263-баптың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50"/>
    <w:bookmarkStart w:name="z93" w:id="5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266-бапта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"денсаулық сақтау қызметкерлерін" деген сөздер "денсаулық сақтау жүйесі қызметкерлерін"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"Денсаулық сақтау" деген сөздерден кейін "жүйесінің" деген сөзбен толықтырылсын;</w:t>
      </w:r>
    </w:p>
    <w:bookmarkStart w:name="z96" w:id="52"/>
    <w:p>
      <w:pPr>
        <w:spacing w:after="0"/>
        <w:ind w:left="0"/>
        <w:jc w:val="both"/>
      </w:pPr>
      <w:r>
        <w:rPr>
          <w:rFonts w:ascii="Times New Roman"/>
          <w:b w:val="false"/>
          <w:i w:val="false"/>
          <w:color w:val="000000"/>
          <w:sz w:val="28"/>
        </w:rPr>
        <w:t xml:space="preserve">
      35) 267-баптың </w:t>
      </w:r>
      <w:r>
        <w:rPr>
          <w:rFonts w:ascii="Times New Roman"/>
          <w:b w:val="false"/>
          <w:i w:val="false"/>
          <w:color w:val="000000"/>
          <w:sz w:val="28"/>
        </w:rPr>
        <w:t>1-тармағында</w:t>
      </w:r>
      <w:r>
        <w:rPr>
          <w:rFonts w:ascii="Times New Roman"/>
          <w:b w:val="false"/>
          <w:i w:val="false"/>
          <w:color w:val="000000"/>
          <w:sz w:val="28"/>
        </w:rPr>
        <w:t>:</w:t>
      </w:r>
    </w:p>
    <w:bookmarkEnd w:id="52"/>
    <w:bookmarkStart w:name="z97" w:id="53"/>
    <w:p>
      <w:pPr>
        <w:spacing w:after="0"/>
        <w:ind w:left="0"/>
        <w:jc w:val="both"/>
      </w:pPr>
      <w:r>
        <w:rPr>
          <w:rFonts w:ascii="Times New Roman"/>
          <w:b w:val="false"/>
          <w:i w:val="false"/>
          <w:color w:val="000000"/>
          <w:sz w:val="28"/>
        </w:rPr>
        <w:t>
      бірінші абзацтағы "денсаулық сақтау қызметкерлерінің" деген сөздер "денсаулық сақтау жүйесі қызметкерлерінің" деген сөздермен ауыстырылсын;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"денсаулық сақтау" деген сөздерден кейін "жүйесі" деген сөзбен толықтырылсын;</w:t>
      </w:r>
    </w:p>
    <w:bookmarkStart w:name="z99" w:id="54"/>
    <w:p>
      <w:pPr>
        <w:spacing w:after="0"/>
        <w:ind w:left="0"/>
        <w:jc w:val="both"/>
      </w:pPr>
      <w:r>
        <w:rPr>
          <w:rFonts w:ascii="Times New Roman"/>
          <w:b w:val="false"/>
          <w:i w:val="false"/>
          <w:color w:val="000000"/>
          <w:sz w:val="28"/>
        </w:rPr>
        <w:t xml:space="preserve">
      36) 269-баптың </w:t>
      </w:r>
      <w:r>
        <w:rPr>
          <w:rFonts w:ascii="Times New Roman"/>
          <w:b w:val="false"/>
          <w:i w:val="false"/>
          <w:color w:val="000000"/>
          <w:sz w:val="28"/>
        </w:rPr>
        <w:t>тақырыбы</w:t>
      </w:r>
      <w:r>
        <w:rPr>
          <w:rFonts w:ascii="Times New Roman"/>
          <w:b w:val="false"/>
          <w:i w:val="false"/>
          <w:color w:val="000000"/>
          <w:sz w:val="28"/>
        </w:rPr>
        <w:t xml:space="preserve"> және </w:t>
      </w:r>
      <w:r>
        <w:rPr>
          <w:rFonts w:ascii="Times New Roman"/>
          <w:b w:val="false"/>
          <w:i w:val="false"/>
          <w:color w:val="000000"/>
          <w:sz w:val="28"/>
        </w:rPr>
        <w:t>3-тармағы</w:t>
      </w:r>
      <w:r>
        <w:rPr>
          <w:rFonts w:ascii="Times New Roman"/>
          <w:b w:val="false"/>
          <w:i w:val="false"/>
          <w:color w:val="000000"/>
          <w:sz w:val="28"/>
        </w:rPr>
        <w:t xml:space="preserve"> "Денсаулық сақтау", "денсаулық сақтау" деген сөздерден кейін "жүйесі" деген сөзбен толықтырылсын;</w:t>
      </w:r>
    </w:p>
    <w:bookmarkEnd w:id="54"/>
    <w:bookmarkStart w:name="z100" w:id="55"/>
    <w:p>
      <w:pPr>
        <w:spacing w:after="0"/>
        <w:ind w:left="0"/>
        <w:jc w:val="both"/>
      </w:pPr>
      <w:r>
        <w:rPr>
          <w:rFonts w:ascii="Times New Roman"/>
          <w:b w:val="false"/>
          <w:i w:val="false"/>
          <w:color w:val="000000"/>
          <w:sz w:val="28"/>
        </w:rPr>
        <w:t xml:space="preserve">
      37) 270-2-баптың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"үш" деген сөз "он" деген сөзбен ауыстырылсын;</w:t>
      </w:r>
    </w:p>
    <w:bookmarkEnd w:id="55"/>
    <w:bookmarkStart w:name="z101" w:id="56"/>
    <w:p>
      <w:pPr>
        <w:spacing w:after="0"/>
        <w:ind w:left="0"/>
        <w:jc w:val="both"/>
      </w:pPr>
      <w:r>
        <w:rPr>
          <w:rFonts w:ascii="Times New Roman"/>
          <w:b w:val="false"/>
          <w:i w:val="false"/>
          <w:color w:val="000000"/>
          <w:sz w:val="28"/>
        </w:rPr>
        <w:t xml:space="preserve">
      38) 272-баптың </w:t>
      </w:r>
      <w:r>
        <w:rPr>
          <w:rFonts w:ascii="Times New Roman"/>
          <w:b w:val="false"/>
          <w:i w:val="false"/>
          <w:color w:val="000000"/>
          <w:sz w:val="28"/>
        </w:rPr>
        <w:t>3-1-тармағының</w:t>
      </w:r>
      <w:r>
        <w:rPr>
          <w:rFonts w:ascii="Times New Roman"/>
          <w:b w:val="false"/>
          <w:i w:val="false"/>
          <w:color w:val="000000"/>
          <w:sz w:val="28"/>
        </w:rPr>
        <w:t xml:space="preserve"> екінші бөлігіндегі "әзірлейді және" деген сөздер алып тасталсын;</w:t>
      </w:r>
    </w:p>
    <w:bookmarkEnd w:id="56"/>
    <w:bookmarkStart w:name="z102" w:id="57"/>
    <w:p>
      <w:pPr>
        <w:spacing w:after="0"/>
        <w:ind w:left="0"/>
        <w:jc w:val="both"/>
      </w:pPr>
      <w:r>
        <w:rPr>
          <w:rFonts w:ascii="Times New Roman"/>
          <w:b w:val="false"/>
          <w:i w:val="false"/>
          <w:color w:val="000000"/>
          <w:sz w:val="28"/>
        </w:rPr>
        <w:t xml:space="preserve">
      39) 274-баптың </w:t>
      </w:r>
      <w:r>
        <w:rPr>
          <w:rFonts w:ascii="Times New Roman"/>
          <w:b w:val="false"/>
          <w:i w:val="false"/>
          <w:color w:val="000000"/>
          <w:sz w:val="28"/>
        </w:rPr>
        <w:t>2-тармағындағы</w:t>
      </w:r>
      <w:r>
        <w:rPr>
          <w:rFonts w:ascii="Times New Roman"/>
          <w:b w:val="false"/>
          <w:i w:val="false"/>
          <w:color w:val="000000"/>
          <w:sz w:val="28"/>
        </w:rPr>
        <w:t xml:space="preserve"> "әзірлейді және" деген сөздер алып тасталсын.</w:t>
      </w:r>
    </w:p>
    <w:bookmarkEnd w:id="57"/>
    <w:bookmarkStart w:name="z103" w:id="58"/>
    <w:p>
      <w:pPr>
        <w:spacing w:after="0"/>
        <w:ind w:left="0"/>
        <w:jc w:val="both"/>
      </w:pPr>
      <w:r>
        <w:rPr>
          <w:rFonts w:ascii="Times New Roman"/>
          <w:b w:val="false"/>
          <w:i w:val="false"/>
          <w:color w:val="000000"/>
          <w:sz w:val="28"/>
        </w:rPr>
        <w:t xml:space="preserve">
      2.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8"/>
    <w:bookmarkStart w:name="z104" w:id="59"/>
    <w:p>
      <w:pPr>
        <w:spacing w:after="0"/>
        <w:ind w:left="0"/>
        <w:jc w:val="both"/>
      </w:pPr>
      <w:r>
        <w:rPr>
          <w:rFonts w:ascii="Times New Roman"/>
          <w:b w:val="false"/>
          <w:i w:val="false"/>
          <w:color w:val="000000"/>
          <w:sz w:val="28"/>
        </w:rPr>
        <w:t xml:space="preserve">
      1) 11-баптың 1-1-тармағының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"безендіру;" деген сөз "безендіру жатпайды." деген сөздермен ауыстырылып,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p>
    <w:bookmarkEnd w:id="59"/>
    <w:bookmarkStart w:name="z105" w:id="60"/>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1-4-тармағында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"букмекерлік кеңсе және (немесе) тотализатор орналасқан жерде, спорт құрылысжайларының ішінде және спортшылардың керек-жарақтарында" деген сөздер "Ойын бизнесі туралы" Қазақстан Республикасы Заңының 11-бабында белгіленген аумақтар шегінде" деген сөздермен ауыстырылсын;</w:t>
      </w:r>
    </w:p>
    <w:bookmarkStart w:name="z107" w:id="61"/>
    <w:p>
      <w:pPr>
        <w:spacing w:after="0"/>
        <w:ind w:left="0"/>
        <w:jc w:val="both"/>
      </w:pPr>
      <w:r>
        <w:rPr>
          <w:rFonts w:ascii="Times New Roman"/>
          <w:b w:val="false"/>
          <w:i w:val="false"/>
          <w:color w:val="000000"/>
          <w:sz w:val="28"/>
        </w:rPr>
        <w:t>
      мынадай мазмұндағы 1-1) тармақшамен толықтырылсын:</w:t>
      </w:r>
    </w:p>
    <w:bookmarkEnd w:id="61"/>
    <w:bookmarkStart w:name="z108" w:id="62"/>
    <w:p>
      <w:pPr>
        <w:spacing w:after="0"/>
        <w:ind w:left="0"/>
        <w:jc w:val="both"/>
      </w:pPr>
      <w:r>
        <w:rPr>
          <w:rFonts w:ascii="Times New Roman"/>
          <w:b w:val="false"/>
          <w:i w:val="false"/>
          <w:color w:val="000000"/>
          <w:sz w:val="28"/>
        </w:rPr>
        <w:t>
      "1-1) спорттық іс-шараларды өткізу кезінде спорт құрылысжайларының ішінде орналасқан жарнаманы қоспағанда, ғимараттар мен құрылысжайларда;";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10" w:id="63"/>
    <w:p>
      <w:pPr>
        <w:spacing w:after="0"/>
        <w:ind w:left="0"/>
        <w:jc w:val="both"/>
      </w:pPr>
      <w:r>
        <w:rPr>
          <w:rFonts w:ascii="Times New Roman"/>
          <w:b w:val="false"/>
          <w:i w:val="false"/>
          <w:color w:val="000000"/>
          <w:sz w:val="28"/>
        </w:rPr>
        <w:t>
      "масс-медиа саласындағы" деген сөздер "Қазақстан Республикасында ойын бизнесі саласындағы қызметпен айналысу құқығына лицензиясы бар букмекерлік кеңселер мен тотализаторлардың ресми интернет-ресурстарында, масс-медиа саласындағы" деген сөздермен ауыстырылсын;</w:t>
      </w:r>
    </w:p>
    <w:bookmarkEnd w:id="63"/>
    <w:bookmarkStart w:name="z111" w:id="64"/>
    <w:p>
      <w:pPr>
        <w:spacing w:after="0"/>
        <w:ind w:left="0"/>
        <w:jc w:val="both"/>
      </w:pPr>
      <w:r>
        <w:rPr>
          <w:rFonts w:ascii="Times New Roman"/>
          <w:b w:val="false"/>
          <w:i w:val="false"/>
          <w:color w:val="000000"/>
          <w:sz w:val="28"/>
        </w:rPr>
        <w:t>
      "ақпарат құралдарында" деген сөздерден кейін "тек қана" деген сөздермен толықтырылсын;</w:t>
      </w:r>
    </w:p>
    <w:bookmarkEnd w:id="64"/>
    <w:bookmarkStart w:name="z112" w:id="65"/>
    <w:p>
      <w:pPr>
        <w:spacing w:after="0"/>
        <w:ind w:left="0"/>
        <w:jc w:val="both"/>
      </w:pPr>
      <w:r>
        <w:rPr>
          <w:rFonts w:ascii="Times New Roman"/>
          <w:b w:val="false"/>
          <w:i w:val="false"/>
          <w:color w:val="000000"/>
          <w:sz w:val="28"/>
        </w:rPr>
        <w:t>
      "масс-медиада, кино-, бейне- және анықтамалық қызметтер көрсетуде жарнамалауға тыйым салынады." деген сөздер "масс-медиада, онлайн-платформаларда, кино-, бейне- және анықтамалық қызмет көрсетуде;" деген сөздермен ауыстырылсын;</w:t>
      </w:r>
    </w:p>
    <w:bookmarkEnd w:id="65"/>
    <w:bookmarkStart w:name="z113" w:id="66"/>
    <w:p>
      <w:pPr>
        <w:spacing w:after="0"/>
        <w:ind w:left="0"/>
        <w:jc w:val="both"/>
      </w:pPr>
      <w:r>
        <w:rPr>
          <w:rFonts w:ascii="Times New Roman"/>
          <w:b w:val="false"/>
          <w:i w:val="false"/>
          <w:color w:val="000000"/>
          <w:sz w:val="28"/>
        </w:rPr>
        <w:t>
      мынадай мазмұндағы 4) тармақшамен толықтырылсын:</w:t>
      </w:r>
    </w:p>
    <w:bookmarkEnd w:id="66"/>
    <w:bookmarkStart w:name="z114" w:id="67"/>
    <w:p>
      <w:pPr>
        <w:spacing w:after="0"/>
        <w:ind w:left="0"/>
        <w:jc w:val="both"/>
      </w:pPr>
      <w:r>
        <w:rPr>
          <w:rFonts w:ascii="Times New Roman"/>
          <w:b w:val="false"/>
          <w:i w:val="false"/>
          <w:color w:val="000000"/>
          <w:sz w:val="28"/>
        </w:rPr>
        <w:t>
      "4) жарнаманы ұялы байланыстың абоненттік құрылғыларына беру арқылы жарнамалауға тыйым салынады.".</w:t>
      </w:r>
    </w:p>
    <w:bookmarkEnd w:id="67"/>
    <w:bookmarkStart w:name="z115" w:id="68"/>
    <w:p>
      <w:pPr>
        <w:spacing w:after="0"/>
        <w:ind w:left="0"/>
        <w:jc w:val="both"/>
      </w:pPr>
      <w:r>
        <w:rPr>
          <w:rFonts w:ascii="Times New Roman"/>
          <w:b w:val="false"/>
          <w:i w:val="false"/>
          <w:color w:val="000000"/>
          <w:sz w:val="28"/>
        </w:rPr>
        <w:t xml:space="preserve">
      3.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8"/>
    <w:bookmarkStart w:name="z116" w:id="69"/>
    <w:p>
      <w:pPr>
        <w:spacing w:after="0"/>
        <w:ind w:left="0"/>
        <w:jc w:val="both"/>
      </w:pPr>
      <w:r>
        <w:rPr>
          <w:rFonts w:ascii="Times New Roman"/>
          <w:b w:val="false"/>
          <w:i w:val="false"/>
          <w:color w:val="000000"/>
          <w:sz w:val="28"/>
        </w:rPr>
        <w:t xml:space="preserve">
      15-баптың 1-тармағы </w:t>
      </w:r>
      <w:r>
        <w:rPr>
          <w:rFonts w:ascii="Times New Roman"/>
          <w:b w:val="false"/>
          <w:i w:val="false"/>
          <w:color w:val="000000"/>
          <w:sz w:val="28"/>
        </w:rPr>
        <w:t>3) тармақшасындағы</w:t>
      </w:r>
      <w:r>
        <w:rPr>
          <w:rFonts w:ascii="Times New Roman"/>
          <w:b w:val="false"/>
          <w:i w:val="false"/>
          <w:color w:val="000000"/>
          <w:sz w:val="28"/>
        </w:rPr>
        <w:t xml:space="preserve"> "адамдардың қатысуына тыйым салынады." деген сөздер "адамдардың;" деген сөзбен ауыстырылып, мынадай мазмұндағы 4) тармақшамен толықтырылсын: </w:t>
      </w:r>
    </w:p>
    <w:bookmarkEnd w:id="69"/>
    <w:bookmarkStart w:name="z117" w:id="70"/>
    <w:p>
      <w:pPr>
        <w:spacing w:after="0"/>
        <w:ind w:left="0"/>
        <w:jc w:val="both"/>
      </w:pPr>
      <w:r>
        <w:rPr>
          <w:rFonts w:ascii="Times New Roman"/>
          <w:b w:val="false"/>
          <w:i w:val="false"/>
          <w:color w:val="000000"/>
          <w:sz w:val="28"/>
        </w:rPr>
        <w:t>
      "4) бас бостандығын шектеу түріндегі жазаға сотталған немесе шартты түрде сотталған адамдардың қатысуына тыйым салынады.".</w:t>
      </w:r>
    </w:p>
    <w:bookmarkEnd w:id="70"/>
    <w:bookmarkStart w:name="z118" w:id="71"/>
    <w:p>
      <w:pPr>
        <w:spacing w:after="0"/>
        <w:ind w:left="0"/>
        <w:jc w:val="both"/>
      </w:pPr>
      <w:r>
        <w:rPr>
          <w:rFonts w:ascii="Times New Roman"/>
          <w:b w:val="false"/>
          <w:i w:val="false"/>
          <w:color w:val="000000"/>
          <w:sz w:val="28"/>
        </w:rPr>
        <w:t xml:space="preserve">
      4.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тармақшадағы</w:t>
      </w:r>
      <w:r>
        <w:rPr>
          <w:rFonts w:ascii="Times New Roman"/>
          <w:b w:val="false"/>
          <w:i w:val="false"/>
          <w:color w:val="000000"/>
          <w:sz w:val="28"/>
        </w:rPr>
        <w:t xml:space="preserve"> "әзірлейді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 тармақшалардағы</w:t>
      </w:r>
      <w:r>
        <w:rPr>
          <w:rFonts w:ascii="Times New Roman"/>
          <w:b w:val="false"/>
          <w:i w:val="false"/>
          <w:color w:val="000000"/>
          <w:sz w:val="28"/>
        </w:rPr>
        <w:t xml:space="preserve"> "әзірлейді" деген сөз "айқындайды"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"әзірлейді" деген сөз "қалыптастырады" деген сөзбен ауыстырылсын.</w:t>
      </w:r>
    </w:p>
    <w:bookmarkStart w:name="z123" w:id="72"/>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алпыс күн өткен соң қолданысқа енгізілетін 1-баптың 1-тармағы </w:t>
      </w:r>
      <w:r>
        <w:rPr>
          <w:rFonts w:ascii="Times New Roman"/>
          <w:b w:val="false"/>
          <w:i w:val="false"/>
          <w:color w:val="000000"/>
          <w:sz w:val="28"/>
        </w:rPr>
        <w:t>6) тармақшасының</w:t>
      </w:r>
      <w:r>
        <w:rPr>
          <w:rFonts w:ascii="Times New Roman"/>
          <w:b w:val="false"/>
          <w:i w:val="false"/>
          <w:color w:val="000000"/>
          <w:sz w:val="28"/>
        </w:rPr>
        <w:t xml:space="preserve"> екінші, үшінші, бесінші және алтыншы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32)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