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8f734d" w14:textId="c8f734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мен Кипр Республикасы арасындағы сотталған адамдарды беру туралы келісімді ратификациялау туралы</w:t>
      </w:r>
    </w:p>
    <w:p>
      <w:pPr>
        <w:spacing w:after="0"/>
        <w:ind w:left="0"/>
        <w:jc w:val="both"/>
      </w:pPr>
      <w:r>
        <w:rPr>
          <w:rFonts w:ascii="Times New Roman"/>
          <w:b w:val="false"/>
          <w:i w:val="false"/>
          <w:color w:val="000000"/>
          <w:sz w:val="28"/>
        </w:rPr>
        <w:t>Қазақстан Республикасының Заңы 2025 жылғы 16 сәуірдегі № 184-VIII ҚРЗ.</w:t>
      </w:r>
    </w:p>
    <w:p>
      <w:pPr>
        <w:spacing w:after="0"/>
        <w:ind w:left="0"/>
        <w:jc w:val="both"/>
      </w:pPr>
      <w:bookmarkStart w:name="z0" w:id="0"/>
      <w:r>
        <w:rPr>
          <w:rFonts w:ascii="Times New Roman"/>
          <w:b w:val="false"/>
          <w:i w:val="false"/>
          <w:color w:val="000000"/>
          <w:sz w:val="28"/>
        </w:rPr>
        <w:t xml:space="preserve">
      2024 жылғы 25 наурызда Астанада жасалған Қазақстан Республикасы мен Кипр Республикасы арасындағы сотталған адамдарды беру туралы </w:t>
      </w:r>
      <w:r>
        <w:rPr>
          <w:rFonts w:ascii="Times New Roman"/>
          <w:b w:val="false"/>
          <w:i w:val="false"/>
          <w:color w:val="000000"/>
          <w:sz w:val="28"/>
        </w:rPr>
        <w:t>келісім</w:t>
      </w:r>
      <w:r>
        <w:rPr>
          <w:rFonts w:ascii="Times New Roman"/>
          <w:b w:val="false"/>
          <w:i w:val="false"/>
          <w:color w:val="000000"/>
          <w:sz w:val="28"/>
        </w:rPr>
        <w:t xml:space="preserve"> ратификациялансын.</w:t>
      </w:r>
    </w:p>
    <w:bookmarkEnd w:id="0"/>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Президенті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ТОҚАЕВ</w:t>
            </w:r>
            <w:r>
              <w:rPr>
                <w:rFonts w:ascii="Times New Roman"/>
                <w:b w:val="false"/>
                <w:i w:val="false"/>
                <w:color w:val="000000"/>
                <w:sz w:val="20"/>
              </w:rPr>
              <w:t>
</w:t>
            </w:r>
          </w:p>
        </w:tc>
      </w:tr>
    </w:tbl>
    <w:bookmarkStart w:name="z157" w:id="1"/>
    <w:p>
      <w:pPr>
        <w:spacing w:after="0"/>
        <w:ind w:left="0"/>
        <w:jc w:val="left"/>
      </w:pPr>
      <w:r>
        <w:rPr>
          <w:rFonts w:ascii="Times New Roman"/>
          <w:b/>
          <w:i w:val="false"/>
          <w:color w:val="000000"/>
        </w:rPr>
        <w:t xml:space="preserve"> Қазақстан Республикасы мен Кипр Республикасы арасындағы сотталған адамдарды беру туралы КЕЛІСІМ</w:t>
      </w:r>
    </w:p>
    <w:bookmarkEnd w:id="1"/>
    <w:bookmarkStart w:name="z1" w:id="2"/>
    <w:p>
      <w:pPr>
        <w:spacing w:after="0"/>
        <w:ind w:left="0"/>
        <w:jc w:val="both"/>
      </w:pPr>
      <w:r>
        <w:rPr>
          <w:rFonts w:ascii="Times New Roman"/>
          <w:b w:val="false"/>
          <w:i w:val="false"/>
          <w:color w:val="000000"/>
          <w:sz w:val="28"/>
        </w:rPr>
        <w:t>
      Бұдан әрі "Уағдаласушы Тараптар" деп аталатын Қазақстан Республикасы мен Кипр Республикасы</w:t>
      </w:r>
    </w:p>
    <w:bookmarkEnd w:id="2"/>
    <w:bookmarkStart w:name="z2" w:id="3"/>
    <w:p>
      <w:pPr>
        <w:spacing w:after="0"/>
        <w:ind w:left="0"/>
        <w:jc w:val="both"/>
      </w:pPr>
      <w:r>
        <w:rPr>
          <w:rFonts w:ascii="Times New Roman"/>
          <w:b w:val="false"/>
          <w:i w:val="false"/>
          <w:color w:val="000000"/>
          <w:sz w:val="28"/>
        </w:rPr>
        <w:t>
      ұлттық егемендік және сотталған адамдарды әлеуметтік қағидаттары негізінде сотталған адамдарды беру саласындағы тиімді ынтымақтастықты нығайтуға екіжақты мүдделілікті ескере отырып,</w:t>
      </w:r>
    </w:p>
    <w:bookmarkEnd w:id="3"/>
    <w:bookmarkStart w:name="z3" w:id="4"/>
    <w:p>
      <w:pPr>
        <w:spacing w:after="0"/>
        <w:ind w:left="0"/>
        <w:jc w:val="both"/>
      </w:pPr>
      <w:r>
        <w:rPr>
          <w:rFonts w:ascii="Times New Roman"/>
          <w:b w:val="false"/>
          <w:i w:val="false"/>
          <w:color w:val="000000"/>
          <w:sz w:val="28"/>
        </w:rPr>
        <w:t>
      мыналар туралы уағдаласты:</w:t>
      </w:r>
    </w:p>
    <w:bookmarkEnd w:id="4"/>
    <w:bookmarkStart w:name="z4" w:id="5"/>
    <w:p>
      <w:pPr>
        <w:spacing w:after="0"/>
        <w:ind w:left="0"/>
        <w:jc w:val="left"/>
      </w:pPr>
      <w:r>
        <w:rPr>
          <w:rFonts w:ascii="Times New Roman"/>
          <w:b/>
          <w:i w:val="false"/>
          <w:color w:val="000000"/>
        </w:rPr>
        <w:t xml:space="preserve"> 1-бап</w:t>
      </w:r>
    </w:p>
    <w:bookmarkEnd w:id="5"/>
    <w:bookmarkStart w:name="z5" w:id="6"/>
    <w:p>
      <w:pPr>
        <w:spacing w:after="0"/>
        <w:ind w:left="0"/>
        <w:jc w:val="left"/>
      </w:pPr>
      <w:r>
        <w:rPr>
          <w:rFonts w:ascii="Times New Roman"/>
          <w:b/>
          <w:i w:val="false"/>
          <w:color w:val="000000"/>
        </w:rPr>
        <w:t xml:space="preserve"> Анықтамалар</w:t>
      </w:r>
    </w:p>
    <w:bookmarkEnd w:id="6"/>
    <w:bookmarkStart w:name="z6" w:id="7"/>
    <w:p>
      <w:pPr>
        <w:spacing w:after="0"/>
        <w:ind w:left="0"/>
        <w:jc w:val="both"/>
      </w:pPr>
      <w:r>
        <w:rPr>
          <w:rFonts w:ascii="Times New Roman"/>
          <w:b w:val="false"/>
          <w:i w:val="false"/>
          <w:color w:val="000000"/>
          <w:sz w:val="28"/>
        </w:rPr>
        <w:t>
      Осы Келісімнің мақсаттары үшін:</w:t>
      </w:r>
    </w:p>
    <w:bookmarkEnd w:id="7"/>
    <w:bookmarkStart w:name="z7" w:id="8"/>
    <w:p>
      <w:pPr>
        <w:spacing w:after="0"/>
        <w:ind w:left="0"/>
        <w:jc w:val="both"/>
      </w:pPr>
      <w:r>
        <w:rPr>
          <w:rFonts w:ascii="Times New Roman"/>
          <w:b w:val="false"/>
          <w:i w:val="false"/>
          <w:color w:val="000000"/>
          <w:sz w:val="28"/>
        </w:rPr>
        <w:t>
      1. "Үкім шығарушы тарап" өзінің соттары берілуі мүмкін немесе берілген адамды бас бостандығынан айыруға немесе бас бостандығынан айырумен байланысты басқа сот шарасына үкім шығарған мемлекетті білдіреді.</w:t>
      </w:r>
    </w:p>
    <w:bookmarkEnd w:id="8"/>
    <w:bookmarkStart w:name="z8" w:id="9"/>
    <w:p>
      <w:pPr>
        <w:spacing w:after="0"/>
        <w:ind w:left="0"/>
        <w:jc w:val="both"/>
      </w:pPr>
      <w:r>
        <w:rPr>
          <w:rFonts w:ascii="Times New Roman"/>
          <w:b w:val="false"/>
          <w:i w:val="false"/>
          <w:color w:val="000000"/>
          <w:sz w:val="28"/>
        </w:rPr>
        <w:t>
      2. "Үкімді орындаушы тарап" сотталған адам жазасын немесе оның қалған мерзімін одан әрі өтеу үшін берілуі мүмкін немесе берілген мемлекетті білдіреді.</w:t>
      </w:r>
    </w:p>
    <w:bookmarkEnd w:id="9"/>
    <w:bookmarkStart w:name="z9" w:id="10"/>
    <w:p>
      <w:pPr>
        <w:spacing w:after="0"/>
        <w:ind w:left="0"/>
        <w:jc w:val="both"/>
      </w:pPr>
      <w:r>
        <w:rPr>
          <w:rFonts w:ascii="Times New Roman"/>
          <w:b w:val="false"/>
          <w:i w:val="false"/>
          <w:color w:val="000000"/>
          <w:sz w:val="28"/>
        </w:rPr>
        <w:t>
      3. "Сотталған адам" Уағдаласушы Тараптардың бірінің соты қылмыс жасағаны үшін бас бостандығынан айыруға немесе бас бостандығынан айырумен байланысты басқа сот шарасына үкім шығарған адамды білдіреді.</w:t>
      </w:r>
    </w:p>
    <w:bookmarkEnd w:id="10"/>
    <w:bookmarkStart w:name="z10" w:id="11"/>
    <w:p>
      <w:pPr>
        <w:spacing w:after="0"/>
        <w:ind w:left="0"/>
        <w:jc w:val="both"/>
      </w:pPr>
      <w:r>
        <w:rPr>
          <w:rFonts w:ascii="Times New Roman"/>
          <w:b w:val="false"/>
          <w:i w:val="false"/>
          <w:color w:val="000000"/>
          <w:sz w:val="28"/>
        </w:rPr>
        <w:t>
      4. "Үкім" қылмыс жасағаны үшін Уағдаласушы Тараптардың кез келгенінің соты шығарған, белгілі бір мерзімге немесе белгіленбеген мерзімге бас бостандығынан айыруды көздейтін жазаны немесе шараны білдіреді.</w:t>
      </w:r>
    </w:p>
    <w:bookmarkEnd w:id="11"/>
    <w:bookmarkStart w:name="z11" w:id="12"/>
    <w:p>
      <w:pPr>
        <w:spacing w:after="0"/>
        <w:ind w:left="0"/>
        <w:jc w:val="both"/>
      </w:pPr>
      <w:r>
        <w:rPr>
          <w:rFonts w:ascii="Times New Roman"/>
          <w:b w:val="false"/>
          <w:i w:val="false"/>
          <w:color w:val="000000"/>
          <w:sz w:val="28"/>
        </w:rPr>
        <w:t>
      5. "Құзыретті органдар" - өздері құрылған Уағдаласушы Тараптың заңнамасына сәйкес сотталған адамдарды беру туралы шешімдерді орындайтын органдар.</w:t>
      </w:r>
    </w:p>
    <w:bookmarkEnd w:id="12"/>
    <w:bookmarkStart w:name="z12" w:id="13"/>
    <w:p>
      <w:pPr>
        <w:spacing w:after="0"/>
        <w:ind w:left="0"/>
        <w:jc w:val="left"/>
      </w:pPr>
      <w:r>
        <w:rPr>
          <w:rFonts w:ascii="Times New Roman"/>
          <w:b/>
          <w:i w:val="false"/>
          <w:color w:val="000000"/>
        </w:rPr>
        <w:t xml:space="preserve"> 2-бап</w:t>
      </w:r>
    </w:p>
    <w:bookmarkEnd w:id="13"/>
    <w:bookmarkStart w:name="z13" w:id="14"/>
    <w:p>
      <w:pPr>
        <w:spacing w:after="0"/>
        <w:ind w:left="0"/>
        <w:jc w:val="left"/>
      </w:pPr>
      <w:r>
        <w:rPr>
          <w:rFonts w:ascii="Times New Roman"/>
          <w:b/>
          <w:i w:val="false"/>
          <w:color w:val="000000"/>
        </w:rPr>
        <w:t xml:space="preserve"> Келісімнің қолданылу саласы</w:t>
      </w:r>
    </w:p>
    <w:bookmarkEnd w:id="14"/>
    <w:bookmarkStart w:name="z14" w:id="15"/>
    <w:p>
      <w:pPr>
        <w:spacing w:after="0"/>
        <w:ind w:left="0"/>
        <w:jc w:val="both"/>
      </w:pPr>
      <w:r>
        <w:rPr>
          <w:rFonts w:ascii="Times New Roman"/>
          <w:b w:val="false"/>
          <w:i w:val="false"/>
          <w:color w:val="000000"/>
          <w:sz w:val="28"/>
        </w:rPr>
        <w:t>
      Осы Келісімнің ережелеріне сәйкес Уағдаласушы Тараптардың кез келгені Үкім шығарушы тараптың аумағында бас бостандығынан айыруға үкім шығарылған адамдарға қатысты тағайындалған жазаны немесе оның жазасының қалған мерзімін өтеу үшін оларды Үкімді орындаушы тарапқа береді.</w:t>
      </w:r>
    </w:p>
    <w:bookmarkEnd w:id="15"/>
    <w:bookmarkStart w:name="z15" w:id="16"/>
    <w:p>
      <w:pPr>
        <w:spacing w:after="0"/>
        <w:ind w:left="0"/>
        <w:jc w:val="left"/>
      </w:pPr>
      <w:r>
        <w:rPr>
          <w:rFonts w:ascii="Times New Roman"/>
          <w:b/>
          <w:i w:val="false"/>
          <w:color w:val="000000"/>
        </w:rPr>
        <w:t xml:space="preserve"> 3-бап</w:t>
      </w:r>
    </w:p>
    <w:bookmarkEnd w:id="16"/>
    <w:bookmarkStart w:name="z16" w:id="17"/>
    <w:p>
      <w:pPr>
        <w:spacing w:after="0"/>
        <w:ind w:left="0"/>
        <w:jc w:val="left"/>
      </w:pPr>
      <w:r>
        <w:rPr>
          <w:rFonts w:ascii="Times New Roman"/>
          <w:b/>
          <w:i w:val="false"/>
          <w:color w:val="000000"/>
        </w:rPr>
        <w:t xml:space="preserve"> Орталық органдар</w:t>
      </w:r>
    </w:p>
    <w:bookmarkEnd w:id="17"/>
    <w:bookmarkStart w:name="z17" w:id="18"/>
    <w:p>
      <w:pPr>
        <w:spacing w:after="0"/>
        <w:ind w:left="0"/>
        <w:jc w:val="both"/>
      </w:pPr>
      <w:r>
        <w:rPr>
          <w:rFonts w:ascii="Times New Roman"/>
          <w:b w:val="false"/>
          <w:i w:val="false"/>
          <w:color w:val="000000"/>
          <w:sz w:val="28"/>
        </w:rPr>
        <w:t>
      1. Осы Келісімнің мақсаттары үшін:</w:t>
      </w:r>
    </w:p>
    <w:bookmarkEnd w:id="18"/>
    <w:bookmarkStart w:name="z18" w:id="19"/>
    <w:p>
      <w:pPr>
        <w:spacing w:after="0"/>
        <w:ind w:left="0"/>
        <w:jc w:val="both"/>
      </w:pPr>
      <w:r>
        <w:rPr>
          <w:rFonts w:ascii="Times New Roman"/>
          <w:b w:val="false"/>
          <w:i w:val="false"/>
          <w:color w:val="000000"/>
          <w:sz w:val="28"/>
        </w:rPr>
        <w:t>
      Қазақстан Республикасы үшін - Бас прокуратура; және</w:t>
      </w:r>
    </w:p>
    <w:bookmarkEnd w:id="19"/>
    <w:bookmarkStart w:name="z19" w:id="20"/>
    <w:p>
      <w:pPr>
        <w:spacing w:after="0"/>
        <w:ind w:left="0"/>
        <w:jc w:val="both"/>
      </w:pPr>
      <w:r>
        <w:rPr>
          <w:rFonts w:ascii="Times New Roman"/>
          <w:b w:val="false"/>
          <w:i w:val="false"/>
          <w:color w:val="000000"/>
          <w:sz w:val="28"/>
        </w:rPr>
        <w:t>
      Кипр Республикасы үшін - Әділет және қоғамдық тәртіп министрлігі Тараптар айқындаған орталық органдар болып табылады.</w:t>
      </w:r>
    </w:p>
    <w:bookmarkEnd w:id="20"/>
    <w:bookmarkStart w:name="z20" w:id="21"/>
    <w:p>
      <w:pPr>
        <w:spacing w:after="0"/>
        <w:ind w:left="0"/>
        <w:jc w:val="both"/>
      </w:pPr>
      <w:r>
        <w:rPr>
          <w:rFonts w:ascii="Times New Roman"/>
          <w:b w:val="false"/>
          <w:i w:val="false"/>
          <w:color w:val="000000"/>
          <w:sz w:val="28"/>
        </w:rPr>
        <w:t>
      2. Орталық органдар бір-бірімен тікелей немесе егер бұл осы Келісімде көзделген болса, дипломатиялық арналар арқылы өзара іс-қимыл жасайды.</w:t>
      </w:r>
    </w:p>
    <w:bookmarkEnd w:id="21"/>
    <w:bookmarkStart w:name="z21" w:id="22"/>
    <w:p>
      <w:pPr>
        <w:spacing w:after="0"/>
        <w:ind w:left="0"/>
        <w:jc w:val="both"/>
      </w:pPr>
      <w:r>
        <w:rPr>
          <w:rFonts w:ascii="Times New Roman"/>
          <w:b w:val="false"/>
          <w:i w:val="false"/>
          <w:color w:val="000000"/>
          <w:sz w:val="28"/>
        </w:rPr>
        <w:t>
      3. Әрбір Уағдаласушы Тарап орталық органдарға байланысты кез келген өзгеріс туралы немесе олардың функцияларының басқа органдарға берілгені туралы екінші Тарапқа дипломатиялық арналар арқылы хабарлайды. Кейінге қалдыруға болмайтын жағдайларда әрбір Уағдаласушы Тарап электрондық байланыс құралдары арқылы да хабарлай алады.</w:t>
      </w:r>
    </w:p>
    <w:bookmarkEnd w:id="22"/>
    <w:bookmarkStart w:name="z22" w:id="23"/>
    <w:p>
      <w:pPr>
        <w:spacing w:after="0"/>
        <w:ind w:left="0"/>
        <w:jc w:val="left"/>
      </w:pPr>
      <w:r>
        <w:rPr>
          <w:rFonts w:ascii="Times New Roman"/>
          <w:b/>
          <w:i w:val="false"/>
          <w:color w:val="000000"/>
        </w:rPr>
        <w:t xml:space="preserve"> 4-бап</w:t>
      </w:r>
    </w:p>
    <w:bookmarkEnd w:id="23"/>
    <w:bookmarkStart w:name="z23" w:id="24"/>
    <w:p>
      <w:pPr>
        <w:spacing w:after="0"/>
        <w:ind w:left="0"/>
        <w:jc w:val="left"/>
      </w:pPr>
      <w:r>
        <w:rPr>
          <w:rFonts w:ascii="Times New Roman"/>
          <w:b/>
          <w:i w:val="false"/>
          <w:color w:val="000000"/>
        </w:rPr>
        <w:t xml:space="preserve"> Беру шарттары</w:t>
      </w:r>
    </w:p>
    <w:bookmarkEnd w:id="24"/>
    <w:bookmarkStart w:name="z24" w:id="25"/>
    <w:p>
      <w:pPr>
        <w:spacing w:after="0"/>
        <w:ind w:left="0"/>
        <w:jc w:val="both"/>
      </w:pPr>
      <w:r>
        <w:rPr>
          <w:rFonts w:ascii="Times New Roman"/>
          <w:b w:val="false"/>
          <w:i w:val="false"/>
          <w:color w:val="000000"/>
          <w:sz w:val="28"/>
        </w:rPr>
        <w:t>
      1. Сотталған адам мынадай шарттар сақталған кезде:</w:t>
      </w:r>
    </w:p>
    <w:bookmarkEnd w:id="25"/>
    <w:bookmarkStart w:name="z25" w:id="26"/>
    <w:p>
      <w:pPr>
        <w:spacing w:after="0"/>
        <w:ind w:left="0"/>
        <w:jc w:val="both"/>
      </w:pPr>
      <w:r>
        <w:rPr>
          <w:rFonts w:ascii="Times New Roman"/>
          <w:b w:val="false"/>
          <w:i w:val="false"/>
          <w:color w:val="000000"/>
          <w:sz w:val="28"/>
        </w:rPr>
        <w:t>
      a) адам Үкімді орындаушы тараптың азаматы болса;</w:t>
      </w:r>
    </w:p>
    <w:bookmarkEnd w:id="26"/>
    <w:bookmarkStart w:name="z26" w:id="27"/>
    <w:p>
      <w:pPr>
        <w:spacing w:after="0"/>
        <w:ind w:left="0"/>
        <w:jc w:val="both"/>
      </w:pPr>
      <w:r>
        <w:rPr>
          <w:rFonts w:ascii="Times New Roman"/>
          <w:b w:val="false"/>
          <w:i w:val="false"/>
          <w:color w:val="000000"/>
          <w:sz w:val="28"/>
        </w:rPr>
        <w:t>
      b) Үкім шығарушы тараптың заңнамасына сәйкес шешім түпкілікті болса;</w:t>
      </w:r>
    </w:p>
    <w:bookmarkEnd w:id="27"/>
    <w:bookmarkStart w:name="z27" w:id="28"/>
    <w:p>
      <w:pPr>
        <w:spacing w:after="0"/>
        <w:ind w:left="0"/>
        <w:jc w:val="both"/>
      </w:pPr>
      <w:r>
        <w:rPr>
          <w:rFonts w:ascii="Times New Roman"/>
          <w:b w:val="false"/>
          <w:i w:val="false"/>
          <w:color w:val="000000"/>
          <w:sz w:val="28"/>
        </w:rPr>
        <w:t>
      c) беру туралы сұрау салуды алған кезде өтелуге тиісті жазаның қалған мерзімі кемінде алты айды құраса немесе үкім белгіленбеген мерзімге шығарылса;</w:t>
      </w:r>
    </w:p>
    <w:bookmarkEnd w:id="28"/>
    <w:bookmarkStart w:name="z28" w:id="29"/>
    <w:p>
      <w:pPr>
        <w:spacing w:after="0"/>
        <w:ind w:left="0"/>
        <w:jc w:val="both"/>
      </w:pPr>
      <w:r>
        <w:rPr>
          <w:rFonts w:ascii="Times New Roman"/>
          <w:b w:val="false"/>
          <w:i w:val="false"/>
          <w:color w:val="000000"/>
          <w:sz w:val="28"/>
        </w:rPr>
        <w:t>
      d) сотталған адамның өзінің келісімі болса немесе егер оның физикалық немесе психикалық жай-күйін ескере отырып, Уағдаласушы Тараптардың бірі бұны қажет деп тапса, сотталған адамның заңды өкілінің келісімі болса;</w:t>
      </w:r>
    </w:p>
    <w:bookmarkEnd w:id="29"/>
    <w:bookmarkStart w:name="z29" w:id="30"/>
    <w:p>
      <w:pPr>
        <w:spacing w:after="0"/>
        <w:ind w:left="0"/>
        <w:jc w:val="both"/>
      </w:pPr>
      <w:r>
        <w:rPr>
          <w:rFonts w:ascii="Times New Roman"/>
          <w:b w:val="false"/>
          <w:i w:val="false"/>
          <w:color w:val="000000"/>
          <w:sz w:val="28"/>
        </w:rPr>
        <w:t>
      e) сол үшін үкім шығарылған әрекет немесе әрекетсіздік Үкімді орындаушы тараптың заңнамасына сәйкес қылмыс болып табылса;</w:t>
      </w:r>
    </w:p>
    <w:bookmarkEnd w:id="30"/>
    <w:bookmarkStart w:name="z30" w:id="31"/>
    <w:p>
      <w:pPr>
        <w:spacing w:after="0"/>
        <w:ind w:left="0"/>
        <w:jc w:val="both"/>
      </w:pPr>
      <w:r>
        <w:rPr>
          <w:rFonts w:ascii="Times New Roman"/>
          <w:b w:val="false"/>
          <w:i w:val="false"/>
          <w:color w:val="000000"/>
          <w:sz w:val="28"/>
        </w:rPr>
        <w:t>
      f) Үкім шығарушы тарап та, Үкімді орындаушы тарап та сотталған адамды беруге келіссе, берілуі мүмкін.</w:t>
      </w:r>
    </w:p>
    <w:bookmarkEnd w:id="31"/>
    <w:bookmarkStart w:name="z31" w:id="32"/>
    <w:p>
      <w:pPr>
        <w:spacing w:after="0"/>
        <w:ind w:left="0"/>
        <w:jc w:val="both"/>
      </w:pPr>
      <w:r>
        <w:rPr>
          <w:rFonts w:ascii="Times New Roman"/>
          <w:b w:val="false"/>
          <w:i w:val="false"/>
          <w:color w:val="000000"/>
          <w:sz w:val="28"/>
        </w:rPr>
        <w:t>
      2. Тіпті егер жазаның қалған мерзімі алты (6) айдан аз болса да, айрықша жағдайларда Тараптар беруге уағдаласа алады.</w:t>
      </w:r>
    </w:p>
    <w:bookmarkEnd w:id="32"/>
    <w:bookmarkStart w:name="z32" w:id="33"/>
    <w:p>
      <w:pPr>
        <w:spacing w:after="0"/>
        <w:ind w:left="0"/>
        <w:jc w:val="left"/>
      </w:pPr>
      <w:r>
        <w:rPr>
          <w:rFonts w:ascii="Times New Roman"/>
          <w:b/>
          <w:i w:val="false"/>
          <w:color w:val="000000"/>
        </w:rPr>
        <w:t xml:space="preserve"> 5-бап</w:t>
      </w:r>
    </w:p>
    <w:bookmarkEnd w:id="33"/>
    <w:bookmarkStart w:name="z33" w:id="34"/>
    <w:p>
      <w:pPr>
        <w:spacing w:after="0"/>
        <w:ind w:left="0"/>
        <w:jc w:val="left"/>
      </w:pPr>
      <w:r>
        <w:rPr>
          <w:rFonts w:ascii="Times New Roman"/>
          <w:b/>
          <w:i w:val="false"/>
          <w:color w:val="000000"/>
        </w:rPr>
        <w:t xml:space="preserve"> Беруге сұрау салу және растайтын құжаттар</w:t>
      </w:r>
    </w:p>
    <w:bookmarkEnd w:id="34"/>
    <w:bookmarkStart w:name="z34" w:id="35"/>
    <w:p>
      <w:pPr>
        <w:spacing w:after="0"/>
        <w:ind w:left="0"/>
        <w:jc w:val="both"/>
      </w:pPr>
      <w:r>
        <w:rPr>
          <w:rFonts w:ascii="Times New Roman"/>
          <w:b w:val="false"/>
          <w:i w:val="false"/>
          <w:color w:val="000000"/>
          <w:sz w:val="28"/>
        </w:rPr>
        <w:t>
      1. Егер беру сұратылған және Уағдаласушы Тараптардың ешқайсысы беруге келіспейтінін көрсетпеген жағдайда, Үкім шығарушы тарап Үкімді орындаушы тарапқа мынадай құжаттар мен ақпаратты:</w:t>
      </w:r>
    </w:p>
    <w:bookmarkEnd w:id="35"/>
    <w:bookmarkStart w:name="z35" w:id="36"/>
    <w:p>
      <w:pPr>
        <w:spacing w:after="0"/>
        <w:ind w:left="0"/>
        <w:jc w:val="both"/>
      </w:pPr>
      <w:r>
        <w:rPr>
          <w:rFonts w:ascii="Times New Roman"/>
          <w:b w:val="false"/>
          <w:i w:val="false"/>
          <w:color w:val="000000"/>
          <w:sz w:val="28"/>
        </w:rPr>
        <w:t>
      a) сотталған адамның атын, әкесінің атын, тегін, туған күні мен жерін қоса алғанда, оның деректерін;</w:t>
      </w:r>
    </w:p>
    <w:bookmarkEnd w:id="36"/>
    <w:bookmarkStart w:name="z36" w:id="37"/>
    <w:p>
      <w:pPr>
        <w:spacing w:after="0"/>
        <w:ind w:left="0"/>
        <w:jc w:val="both"/>
      </w:pPr>
      <w:r>
        <w:rPr>
          <w:rFonts w:ascii="Times New Roman"/>
          <w:b w:val="false"/>
          <w:i w:val="false"/>
          <w:color w:val="000000"/>
          <w:sz w:val="28"/>
        </w:rPr>
        <w:t>
      b) егер бар болса, сотталған адамның азаматтығы туралы құжаттарды;</w:t>
      </w:r>
    </w:p>
    <w:bookmarkEnd w:id="37"/>
    <w:bookmarkStart w:name="z37" w:id="38"/>
    <w:p>
      <w:pPr>
        <w:spacing w:after="0"/>
        <w:ind w:left="0"/>
        <w:jc w:val="both"/>
      </w:pPr>
      <w:r>
        <w:rPr>
          <w:rFonts w:ascii="Times New Roman"/>
          <w:b w:val="false"/>
          <w:i w:val="false"/>
          <w:color w:val="000000"/>
          <w:sz w:val="28"/>
        </w:rPr>
        <w:t>
      c) үкім негізделген фактілерді баяндау;</w:t>
      </w:r>
    </w:p>
    <w:bookmarkEnd w:id="38"/>
    <w:bookmarkStart w:name="z38" w:id="39"/>
    <w:p>
      <w:pPr>
        <w:spacing w:after="0"/>
        <w:ind w:left="0"/>
        <w:jc w:val="both"/>
      </w:pPr>
      <w:r>
        <w:rPr>
          <w:rFonts w:ascii="Times New Roman"/>
          <w:b w:val="false"/>
          <w:i w:val="false"/>
          <w:color w:val="000000"/>
          <w:sz w:val="28"/>
        </w:rPr>
        <w:t>
      d) осы Келісімнің 4-бабы 1-тармағының d) тармақшасына сәйкес сотталған адам немесе оның заңды өкілі жіберген беру туралы өтінішті;</w:t>
      </w:r>
    </w:p>
    <w:bookmarkEnd w:id="39"/>
    <w:bookmarkStart w:name="z39" w:id="40"/>
    <w:p>
      <w:pPr>
        <w:spacing w:after="0"/>
        <w:ind w:left="0"/>
        <w:jc w:val="both"/>
      </w:pPr>
      <w:r>
        <w:rPr>
          <w:rFonts w:ascii="Times New Roman"/>
          <w:b w:val="false"/>
          <w:i w:val="false"/>
          <w:color w:val="000000"/>
          <w:sz w:val="28"/>
        </w:rPr>
        <w:t>
      e) шығарылған үкімнің көшірмесін және қажет болған кезде құзыретті органдардың оның заңды күші туралы шешімдерін;</w:t>
      </w:r>
    </w:p>
    <w:bookmarkEnd w:id="40"/>
    <w:bookmarkStart w:name="z40" w:id="41"/>
    <w:p>
      <w:pPr>
        <w:spacing w:after="0"/>
        <w:ind w:left="0"/>
        <w:jc w:val="both"/>
      </w:pPr>
      <w:r>
        <w:rPr>
          <w:rFonts w:ascii="Times New Roman"/>
          <w:b w:val="false"/>
          <w:i w:val="false"/>
          <w:color w:val="000000"/>
          <w:sz w:val="28"/>
        </w:rPr>
        <w:t>
      f) Үкім шығарушы тарап берген жазаның өтелген мерзімі, сотталған адам сотқа дейін күзетпен ұсталған кезең, кешірім, рақымшылық жасау, жазаны жеңілдету және жазаны өтеудің қалған мерзімі туралы құжатты;</w:t>
      </w:r>
    </w:p>
    <w:bookmarkEnd w:id="41"/>
    <w:bookmarkStart w:name="z41" w:id="42"/>
    <w:p>
      <w:pPr>
        <w:spacing w:after="0"/>
        <w:ind w:left="0"/>
        <w:jc w:val="both"/>
      </w:pPr>
      <w:r>
        <w:rPr>
          <w:rFonts w:ascii="Times New Roman"/>
          <w:b w:val="false"/>
          <w:i w:val="false"/>
          <w:color w:val="000000"/>
          <w:sz w:val="28"/>
        </w:rPr>
        <w:t>
      g) егер қажет болса, сотталған адамның физикалық және психикалық жай-күйі туралы медициналық анықтаманы жібереді.</w:t>
      </w:r>
    </w:p>
    <w:bookmarkEnd w:id="42"/>
    <w:bookmarkStart w:name="z42" w:id="43"/>
    <w:p>
      <w:pPr>
        <w:spacing w:after="0"/>
        <w:ind w:left="0"/>
        <w:jc w:val="both"/>
      </w:pPr>
      <w:r>
        <w:rPr>
          <w:rFonts w:ascii="Times New Roman"/>
          <w:b w:val="false"/>
          <w:i w:val="false"/>
          <w:color w:val="000000"/>
          <w:sz w:val="28"/>
        </w:rPr>
        <w:t>
      2. Егер Үкімді орындаушы тарап Үкім шығарушы тарап ұсынған құжаттар мен ақпаратты жеткіліксіз деп санаса, ол қосымша ақпарат сұрата алады және жеткізу уақытын белгілей алады.</w:t>
      </w:r>
    </w:p>
    <w:bookmarkEnd w:id="43"/>
    <w:bookmarkStart w:name="z43" w:id="44"/>
    <w:p>
      <w:pPr>
        <w:spacing w:after="0"/>
        <w:ind w:left="0"/>
        <w:jc w:val="left"/>
      </w:pPr>
      <w:r>
        <w:rPr>
          <w:rFonts w:ascii="Times New Roman"/>
          <w:b/>
          <w:i w:val="false"/>
          <w:color w:val="000000"/>
        </w:rPr>
        <w:t xml:space="preserve"> 6-бап</w:t>
      </w:r>
    </w:p>
    <w:bookmarkEnd w:id="44"/>
    <w:bookmarkStart w:name="z44" w:id="45"/>
    <w:p>
      <w:pPr>
        <w:spacing w:after="0"/>
        <w:ind w:left="0"/>
        <w:jc w:val="left"/>
      </w:pPr>
      <w:r>
        <w:rPr>
          <w:rFonts w:ascii="Times New Roman"/>
          <w:b/>
          <w:i w:val="false"/>
          <w:color w:val="000000"/>
        </w:rPr>
        <w:t xml:space="preserve"> Үкімді орындаушы тарап ұсынатын растайтын құжаттар</w:t>
      </w:r>
    </w:p>
    <w:bookmarkEnd w:id="45"/>
    <w:bookmarkStart w:name="z45" w:id="46"/>
    <w:p>
      <w:pPr>
        <w:spacing w:after="0"/>
        <w:ind w:left="0"/>
        <w:jc w:val="both"/>
      </w:pPr>
      <w:r>
        <w:rPr>
          <w:rFonts w:ascii="Times New Roman"/>
          <w:b w:val="false"/>
          <w:i w:val="false"/>
          <w:color w:val="000000"/>
          <w:sz w:val="28"/>
        </w:rPr>
        <w:t>
      Үкім шығарушы тараптың сұрау салуы бойынша Үкімді орындаушы тарап мынадай құжаттарды:</w:t>
      </w:r>
    </w:p>
    <w:bookmarkEnd w:id="46"/>
    <w:bookmarkStart w:name="z46" w:id="47"/>
    <w:p>
      <w:pPr>
        <w:spacing w:after="0"/>
        <w:ind w:left="0"/>
        <w:jc w:val="both"/>
      </w:pPr>
      <w:r>
        <w:rPr>
          <w:rFonts w:ascii="Times New Roman"/>
          <w:b w:val="false"/>
          <w:i w:val="false"/>
          <w:color w:val="000000"/>
          <w:sz w:val="28"/>
        </w:rPr>
        <w:t>
      a) сотталған адамның Үкімді орындаушы тараптың азаматы болып табылатынын растайтын құжатты немесе анықтаманы;</w:t>
      </w:r>
    </w:p>
    <w:bookmarkEnd w:id="47"/>
    <w:bookmarkStart w:name="z47" w:id="48"/>
    <w:p>
      <w:pPr>
        <w:spacing w:after="0"/>
        <w:ind w:left="0"/>
        <w:jc w:val="both"/>
      </w:pPr>
      <w:r>
        <w:rPr>
          <w:rFonts w:ascii="Times New Roman"/>
          <w:b w:val="false"/>
          <w:i w:val="false"/>
          <w:color w:val="000000"/>
          <w:sz w:val="28"/>
        </w:rPr>
        <w:t>
      b) Үкімді орындаушы тарапта соған байланысты үкім шығарылған әрекеттің немесе әрекетсіздіктің қылмыс болып табылатынын немесе егер оның аумағында жасалған болса, қылмыс болатынын көздейтін Үкімді орындаушы тараптың заңнамасынан үзінді көшірмені;</w:t>
      </w:r>
    </w:p>
    <w:bookmarkEnd w:id="48"/>
    <w:bookmarkStart w:name="z48" w:id="49"/>
    <w:p>
      <w:pPr>
        <w:spacing w:after="0"/>
        <w:ind w:left="0"/>
        <w:jc w:val="both"/>
      </w:pPr>
      <w:r>
        <w:rPr>
          <w:rFonts w:ascii="Times New Roman"/>
          <w:b w:val="false"/>
          <w:i w:val="false"/>
          <w:color w:val="000000"/>
          <w:sz w:val="28"/>
        </w:rPr>
        <w:t>
      c) осы Келісімнің 12-бабының 2-тармағында көрсетілген ақпаратты қамтитын хабарламаны ұсынуға тиіс.</w:t>
      </w:r>
    </w:p>
    <w:bookmarkEnd w:id="49"/>
    <w:bookmarkStart w:name="z49" w:id="50"/>
    <w:p>
      <w:pPr>
        <w:spacing w:after="0"/>
        <w:ind w:left="0"/>
        <w:jc w:val="left"/>
      </w:pPr>
      <w:r>
        <w:rPr>
          <w:rFonts w:ascii="Times New Roman"/>
          <w:b/>
          <w:i w:val="false"/>
          <w:color w:val="000000"/>
        </w:rPr>
        <w:t xml:space="preserve"> 7-бап</w:t>
      </w:r>
    </w:p>
    <w:bookmarkEnd w:id="50"/>
    <w:bookmarkStart w:name="z50" w:id="51"/>
    <w:p>
      <w:pPr>
        <w:spacing w:after="0"/>
        <w:ind w:left="0"/>
        <w:jc w:val="left"/>
      </w:pPr>
      <w:r>
        <w:rPr>
          <w:rFonts w:ascii="Times New Roman"/>
          <w:b/>
          <w:i w:val="false"/>
          <w:color w:val="000000"/>
        </w:rPr>
        <w:t xml:space="preserve"> Беруге келісімді растау</w:t>
      </w:r>
    </w:p>
    <w:bookmarkEnd w:id="51"/>
    <w:bookmarkStart w:name="z51" w:id="52"/>
    <w:p>
      <w:pPr>
        <w:spacing w:after="0"/>
        <w:ind w:left="0"/>
        <w:jc w:val="both"/>
      </w:pPr>
      <w:r>
        <w:rPr>
          <w:rFonts w:ascii="Times New Roman"/>
          <w:b w:val="false"/>
          <w:i w:val="false"/>
          <w:color w:val="000000"/>
          <w:sz w:val="28"/>
        </w:rPr>
        <w:t>
      Үкім шығарушы тарап осы Келісімнің 4-бабы 1-тармағының d) тармақшасында көрсетілген келісімді ерікті түрде және оның құқықтық салдарын толық ұғына отырып бергеніне кепілдік беруге тиіс.</w:t>
      </w:r>
    </w:p>
    <w:bookmarkEnd w:id="52"/>
    <w:bookmarkStart w:name="z52" w:id="53"/>
    <w:p>
      <w:pPr>
        <w:spacing w:after="0"/>
        <w:ind w:left="0"/>
        <w:jc w:val="left"/>
      </w:pPr>
      <w:r>
        <w:rPr>
          <w:rFonts w:ascii="Times New Roman"/>
          <w:b/>
          <w:i w:val="false"/>
          <w:color w:val="000000"/>
        </w:rPr>
        <w:t xml:space="preserve"> 8-бап</w:t>
      </w:r>
    </w:p>
    <w:bookmarkEnd w:id="53"/>
    <w:bookmarkStart w:name="z53" w:id="54"/>
    <w:p>
      <w:pPr>
        <w:spacing w:after="0"/>
        <w:ind w:left="0"/>
        <w:jc w:val="left"/>
      </w:pPr>
      <w:r>
        <w:rPr>
          <w:rFonts w:ascii="Times New Roman"/>
          <w:b/>
          <w:i w:val="false"/>
          <w:color w:val="000000"/>
        </w:rPr>
        <w:t xml:space="preserve"> Беру туралы сұрау салуларға жауаптар</w:t>
      </w:r>
    </w:p>
    <w:bookmarkEnd w:id="54"/>
    <w:bookmarkStart w:name="z54" w:id="55"/>
    <w:p>
      <w:pPr>
        <w:spacing w:after="0"/>
        <w:ind w:left="0"/>
        <w:jc w:val="both"/>
      </w:pPr>
      <w:r>
        <w:rPr>
          <w:rFonts w:ascii="Times New Roman"/>
          <w:b w:val="false"/>
          <w:i w:val="false"/>
          <w:color w:val="000000"/>
          <w:sz w:val="28"/>
        </w:rPr>
        <w:t>
      1. Беру туралы сұрау салу бойынша немесе одан бас тарту туралы шешім осы Келісімге және тиісті Уағдаласушы Тараптың ұлттық заңнамасына сәйкес қабылданады, осы Келісімнің 5 және 6-баптарында көрсетілген құжаттар алынғаннан кейін бір (1) ай ішінде екінші Уағдаласушы Тарапқа ол туралы жазбаша хабарланады.</w:t>
      </w:r>
    </w:p>
    <w:bookmarkEnd w:id="55"/>
    <w:bookmarkStart w:name="z55" w:id="56"/>
    <w:p>
      <w:pPr>
        <w:spacing w:after="0"/>
        <w:ind w:left="0"/>
        <w:jc w:val="both"/>
      </w:pPr>
      <w:r>
        <w:rPr>
          <w:rFonts w:ascii="Times New Roman"/>
          <w:b w:val="false"/>
          <w:i w:val="false"/>
          <w:color w:val="000000"/>
          <w:sz w:val="28"/>
        </w:rPr>
        <w:t>
      2. Шешім сотталған адамға немесе мән-жайларға байланысты оның заңды өкіліне де жазбаша нысанда хабарланады.</w:t>
      </w:r>
    </w:p>
    <w:bookmarkEnd w:id="56"/>
    <w:bookmarkStart w:name="z56" w:id="57"/>
    <w:p>
      <w:pPr>
        <w:spacing w:after="0"/>
        <w:ind w:left="0"/>
        <w:jc w:val="both"/>
      </w:pPr>
      <w:r>
        <w:rPr>
          <w:rFonts w:ascii="Times New Roman"/>
          <w:b w:val="false"/>
          <w:i w:val="false"/>
          <w:color w:val="000000"/>
          <w:sz w:val="28"/>
        </w:rPr>
        <w:t>
      3. Бас тартылған жағдайда шешім уәжді болуға тиіс.</w:t>
      </w:r>
    </w:p>
    <w:bookmarkEnd w:id="57"/>
    <w:bookmarkStart w:name="z57" w:id="58"/>
    <w:p>
      <w:pPr>
        <w:spacing w:after="0"/>
        <w:ind w:left="0"/>
        <w:jc w:val="both"/>
      </w:pPr>
      <w:r>
        <w:rPr>
          <w:rFonts w:ascii="Times New Roman"/>
          <w:b w:val="false"/>
          <w:i w:val="false"/>
          <w:color w:val="000000"/>
          <w:sz w:val="28"/>
        </w:rPr>
        <w:t>
      4. Беру туралы шешім қабылдай отырып, Уағдаласушы Тараптар мыналарды:</w:t>
      </w:r>
    </w:p>
    <w:bookmarkEnd w:id="58"/>
    <w:bookmarkStart w:name="z58" w:id="59"/>
    <w:p>
      <w:pPr>
        <w:spacing w:after="0"/>
        <w:ind w:left="0"/>
        <w:jc w:val="both"/>
      </w:pPr>
      <w:r>
        <w:rPr>
          <w:rFonts w:ascii="Times New Roman"/>
          <w:b w:val="false"/>
          <w:i w:val="false"/>
          <w:color w:val="000000"/>
          <w:sz w:val="28"/>
        </w:rPr>
        <w:t>
      a) қылмыстың сипаты мен ауырлығын;</w:t>
      </w:r>
    </w:p>
    <w:bookmarkEnd w:id="59"/>
    <w:bookmarkStart w:name="z59" w:id="60"/>
    <w:p>
      <w:pPr>
        <w:spacing w:after="0"/>
        <w:ind w:left="0"/>
        <w:jc w:val="both"/>
      </w:pPr>
      <w:r>
        <w:rPr>
          <w:rFonts w:ascii="Times New Roman"/>
          <w:b w:val="false"/>
          <w:i w:val="false"/>
          <w:color w:val="000000"/>
          <w:sz w:val="28"/>
        </w:rPr>
        <w:t>
      b) жасалған қылмыстың фактілері мен мән-жайларын;</w:t>
      </w:r>
    </w:p>
    <w:bookmarkEnd w:id="60"/>
    <w:bookmarkStart w:name="z60" w:id="61"/>
    <w:p>
      <w:pPr>
        <w:spacing w:after="0"/>
        <w:ind w:left="0"/>
        <w:jc w:val="both"/>
      </w:pPr>
      <w:r>
        <w:rPr>
          <w:rFonts w:ascii="Times New Roman"/>
          <w:b w:val="false"/>
          <w:i w:val="false"/>
          <w:color w:val="000000"/>
          <w:sz w:val="28"/>
        </w:rPr>
        <w:t>
      c) оңалту және әлеуметтік қайта интеграциялау мүмкіндіктерін;</w:t>
      </w:r>
    </w:p>
    <w:bookmarkEnd w:id="61"/>
    <w:bookmarkStart w:name="z61" w:id="62"/>
    <w:p>
      <w:pPr>
        <w:spacing w:after="0"/>
        <w:ind w:left="0"/>
        <w:jc w:val="both"/>
      </w:pPr>
      <w:r>
        <w:rPr>
          <w:rFonts w:ascii="Times New Roman"/>
          <w:b w:val="false"/>
          <w:i w:val="false"/>
          <w:color w:val="000000"/>
          <w:sz w:val="28"/>
        </w:rPr>
        <w:t>
      d) сотталған адамның жасы мен денсаулығын;</w:t>
      </w:r>
    </w:p>
    <w:bookmarkEnd w:id="62"/>
    <w:bookmarkStart w:name="z62" w:id="63"/>
    <w:p>
      <w:pPr>
        <w:spacing w:after="0"/>
        <w:ind w:left="0"/>
        <w:jc w:val="both"/>
      </w:pPr>
      <w:r>
        <w:rPr>
          <w:rFonts w:ascii="Times New Roman"/>
          <w:b w:val="false"/>
          <w:i w:val="false"/>
          <w:color w:val="000000"/>
          <w:sz w:val="28"/>
        </w:rPr>
        <w:t>
      e) сотталған адамның жеке және (немесе) отбасылық жағдайын;</w:t>
      </w:r>
    </w:p>
    <w:bookmarkEnd w:id="63"/>
    <w:bookmarkStart w:name="z63" w:id="64"/>
    <w:p>
      <w:pPr>
        <w:spacing w:after="0"/>
        <w:ind w:left="0"/>
        <w:jc w:val="both"/>
      </w:pPr>
      <w:r>
        <w:rPr>
          <w:rFonts w:ascii="Times New Roman"/>
          <w:b w:val="false"/>
          <w:i w:val="false"/>
          <w:color w:val="000000"/>
          <w:sz w:val="28"/>
        </w:rPr>
        <w:t>
      f) егер қолданылатын болса, сотталған адамның жәбірленушіге залалды өтеу туралы шешімге сәйкес өз міндеттемелерін орындағанын-орындамағанын ескеруге тиіс.</w:t>
      </w:r>
    </w:p>
    <w:bookmarkEnd w:id="64"/>
    <w:bookmarkStart w:name="z64" w:id="65"/>
    <w:p>
      <w:pPr>
        <w:spacing w:after="0"/>
        <w:ind w:left="0"/>
        <w:jc w:val="left"/>
      </w:pPr>
      <w:r>
        <w:rPr>
          <w:rFonts w:ascii="Times New Roman"/>
          <w:b/>
          <w:i w:val="false"/>
          <w:color w:val="000000"/>
        </w:rPr>
        <w:t xml:space="preserve"> 9-бап</w:t>
      </w:r>
    </w:p>
    <w:bookmarkEnd w:id="65"/>
    <w:bookmarkStart w:name="z65" w:id="66"/>
    <w:p>
      <w:pPr>
        <w:spacing w:after="0"/>
        <w:ind w:left="0"/>
        <w:jc w:val="left"/>
      </w:pPr>
      <w:r>
        <w:rPr>
          <w:rFonts w:ascii="Times New Roman"/>
          <w:b/>
          <w:i w:val="false"/>
          <w:color w:val="000000"/>
        </w:rPr>
        <w:t xml:space="preserve"> Беруден бас тарту үшін факультативтік негіздер</w:t>
      </w:r>
    </w:p>
    <w:bookmarkEnd w:id="66"/>
    <w:bookmarkStart w:name="z66" w:id="67"/>
    <w:p>
      <w:pPr>
        <w:spacing w:after="0"/>
        <w:ind w:left="0"/>
        <w:jc w:val="both"/>
      </w:pPr>
      <w:r>
        <w:rPr>
          <w:rFonts w:ascii="Times New Roman"/>
          <w:b w:val="false"/>
          <w:i w:val="false"/>
          <w:color w:val="000000"/>
          <w:sz w:val="28"/>
        </w:rPr>
        <w:t>
      Егер:</w:t>
      </w:r>
    </w:p>
    <w:bookmarkEnd w:id="67"/>
    <w:bookmarkStart w:name="z67" w:id="68"/>
    <w:p>
      <w:pPr>
        <w:spacing w:after="0"/>
        <w:ind w:left="0"/>
        <w:jc w:val="both"/>
      </w:pPr>
      <w:r>
        <w:rPr>
          <w:rFonts w:ascii="Times New Roman"/>
          <w:b w:val="false"/>
          <w:i w:val="false"/>
          <w:color w:val="000000"/>
          <w:sz w:val="28"/>
        </w:rPr>
        <w:t>
      a) Үкім шығарушы тарап беру өзінің егемендігіне, қауіпсіздігіне немесе қоғамдық тәртібіне нұқсан келтіруі мүмкін немесе өзінің ұлттық заңнамасын бұзады деп есептесе;</w:t>
      </w:r>
    </w:p>
    <w:bookmarkEnd w:id="68"/>
    <w:bookmarkStart w:name="z68" w:id="69"/>
    <w:p>
      <w:pPr>
        <w:spacing w:after="0"/>
        <w:ind w:left="0"/>
        <w:jc w:val="both"/>
      </w:pPr>
      <w:r>
        <w:rPr>
          <w:rFonts w:ascii="Times New Roman"/>
          <w:b w:val="false"/>
          <w:i w:val="false"/>
          <w:color w:val="000000"/>
          <w:sz w:val="28"/>
        </w:rPr>
        <w:t>
      b) сотталған адам қылмыс жасау салдарынан туындаған залалды өтемесе немесе үкімге сәйкес оған салынған шығыстарды төлемесе;</w:t>
      </w:r>
    </w:p>
    <w:bookmarkEnd w:id="69"/>
    <w:bookmarkStart w:name="z69" w:id="70"/>
    <w:p>
      <w:pPr>
        <w:spacing w:after="0"/>
        <w:ind w:left="0"/>
        <w:jc w:val="both"/>
      </w:pPr>
      <w:r>
        <w:rPr>
          <w:rFonts w:ascii="Times New Roman"/>
          <w:b w:val="false"/>
          <w:i w:val="false"/>
          <w:color w:val="000000"/>
          <w:sz w:val="28"/>
        </w:rPr>
        <w:t>
      c) Үкім шығарушы тарапта беруге тиіс адамға қатысты қылмыстық қудалау жүзеге асырылып жатса, беруден бас тартылуы мүмкін.</w:t>
      </w:r>
    </w:p>
    <w:bookmarkEnd w:id="70"/>
    <w:bookmarkStart w:name="z70" w:id="71"/>
    <w:p>
      <w:pPr>
        <w:spacing w:after="0"/>
        <w:ind w:left="0"/>
        <w:jc w:val="left"/>
      </w:pPr>
      <w:r>
        <w:rPr>
          <w:rFonts w:ascii="Times New Roman"/>
          <w:b/>
          <w:i w:val="false"/>
          <w:color w:val="000000"/>
        </w:rPr>
        <w:t xml:space="preserve"> 10-бап</w:t>
      </w:r>
    </w:p>
    <w:bookmarkEnd w:id="71"/>
    <w:bookmarkStart w:name="z71" w:id="72"/>
    <w:p>
      <w:pPr>
        <w:spacing w:after="0"/>
        <w:ind w:left="0"/>
        <w:jc w:val="left"/>
      </w:pPr>
      <w:r>
        <w:rPr>
          <w:rFonts w:ascii="Times New Roman"/>
          <w:b/>
          <w:i w:val="false"/>
          <w:color w:val="000000"/>
        </w:rPr>
        <w:t xml:space="preserve"> Беру уақыты, орны және тәсілі</w:t>
      </w:r>
    </w:p>
    <w:bookmarkEnd w:id="72"/>
    <w:bookmarkStart w:name="z72" w:id="73"/>
    <w:p>
      <w:pPr>
        <w:spacing w:after="0"/>
        <w:ind w:left="0"/>
        <w:jc w:val="both"/>
      </w:pPr>
      <w:r>
        <w:rPr>
          <w:rFonts w:ascii="Times New Roman"/>
          <w:b w:val="false"/>
          <w:i w:val="false"/>
          <w:color w:val="000000"/>
          <w:sz w:val="28"/>
        </w:rPr>
        <w:t>
      Егер беру туралы шешім қабылданған болса, Уағдаласушы Тараптар сотталған адамды беру күнін, орнын және тәсілдерін қысқа мерзімде келіседі.</w:t>
      </w:r>
    </w:p>
    <w:bookmarkEnd w:id="73"/>
    <w:bookmarkStart w:name="z73" w:id="74"/>
    <w:p>
      <w:pPr>
        <w:spacing w:after="0"/>
        <w:ind w:left="0"/>
        <w:jc w:val="left"/>
      </w:pPr>
      <w:r>
        <w:rPr>
          <w:rFonts w:ascii="Times New Roman"/>
          <w:b/>
          <w:i w:val="false"/>
          <w:color w:val="000000"/>
        </w:rPr>
        <w:t xml:space="preserve"> 11-бап</w:t>
      </w:r>
    </w:p>
    <w:bookmarkEnd w:id="74"/>
    <w:bookmarkStart w:name="z74" w:id="75"/>
    <w:p>
      <w:pPr>
        <w:spacing w:after="0"/>
        <w:ind w:left="0"/>
        <w:jc w:val="left"/>
      </w:pPr>
      <w:r>
        <w:rPr>
          <w:rFonts w:ascii="Times New Roman"/>
          <w:b/>
          <w:i w:val="false"/>
          <w:color w:val="000000"/>
        </w:rPr>
        <w:t xml:space="preserve"> Үкім шығарушы тарап үшін берудің салдары</w:t>
      </w:r>
    </w:p>
    <w:bookmarkEnd w:id="75"/>
    <w:bookmarkStart w:name="z75" w:id="76"/>
    <w:p>
      <w:pPr>
        <w:spacing w:after="0"/>
        <w:ind w:left="0"/>
        <w:jc w:val="both"/>
      </w:pPr>
      <w:r>
        <w:rPr>
          <w:rFonts w:ascii="Times New Roman"/>
          <w:b w:val="false"/>
          <w:i w:val="false"/>
          <w:color w:val="000000"/>
          <w:sz w:val="28"/>
        </w:rPr>
        <w:t>
      1. Сотталған адамды Үкімді орындаушы тарап билігінің қарауына беру Үкім шығарушы тарапта үкімнің орындалуын тоқтата тұруға алып келеді.</w:t>
      </w:r>
    </w:p>
    <w:bookmarkEnd w:id="76"/>
    <w:bookmarkStart w:name="z76" w:id="77"/>
    <w:p>
      <w:pPr>
        <w:spacing w:after="0"/>
        <w:ind w:left="0"/>
        <w:jc w:val="both"/>
      </w:pPr>
      <w:r>
        <w:rPr>
          <w:rFonts w:ascii="Times New Roman"/>
          <w:b w:val="false"/>
          <w:i w:val="false"/>
          <w:color w:val="000000"/>
          <w:sz w:val="28"/>
        </w:rPr>
        <w:t>
      2. Егер Үкімді орындаушы тарап үкімді орындау аяқталды деп есептесе, Үкім шығарушы тарап үкімді орындауды жалғастыра алмайды.</w:t>
      </w:r>
    </w:p>
    <w:bookmarkEnd w:id="77"/>
    <w:bookmarkStart w:name="z77" w:id="78"/>
    <w:p>
      <w:pPr>
        <w:spacing w:after="0"/>
        <w:ind w:left="0"/>
        <w:jc w:val="left"/>
      </w:pPr>
      <w:r>
        <w:rPr>
          <w:rFonts w:ascii="Times New Roman"/>
          <w:b/>
          <w:i w:val="false"/>
          <w:color w:val="000000"/>
        </w:rPr>
        <w:t xml:space="preserve"> 12-бап</w:t>
      </w:r>
    </w:p>
    <w:bookmarkEnd w:id="78"/>
    <w:bookmarkStart w:name="z78" w:id="79"/>
    <w:p>
      <w:pPr>
        <w:spacing w:after="0"/>
        <w:ind w:left="0"/>
        <w:jc w:val="left"/>
      </w:pPr>
      <w:r>
        <w:rPr>
          <w:rFonts w:ascii="Times New Roman"/>
          <w:b/>
          <w:i w:val="false"/>
          <w:color w:val="000000"/>
        </w:rPr>
        <w:t xml:space="preserve"> Үкімді орындаушы тарап үшін берудің салдары</w:t>
      </w:r>
    </w:p>
    <w:bookmarkEnd w:id="79"/>
    <w:bookmarkStart w:name="z79" w:id="80"/>
    <w:p>
      <w:pPr>
        <w:spacing w:after="0"/>
        <w:ind w:left="0"/>
        <w:jc w:val="both"/>
      </w:pPr>
      <w:r>
        <w:rPr>
          <w:rFonts w:ascii="Times New Roman"/>
          <w:b w:val="false"/>
          <w:i w:val="false"/>
          <w:color w:val="000000"/>
          <w:sz w:val="28"/>
        </w:rPr>
        <w:t>
      1. Үкімді орындаушы тарап:</w:t>
      </w:r>
    </w:p>
    <w:bookmarkEnd w:id="80"/>
    <w:bookmarkStart w:name="z80" w:id="81"/>
    <w:p>
      <w:pPr>
        <w:spacing w:after="0"/>
        <w:ind w:left="0"/>
        <w:jc w:val="both"/>
      </w:pPr>
      <w:r>
        <w:rPr>
          <w:rFonts w:ascii="Times New Roman"/>
          <w:b w:val="false"/>
          <w:i w:val="false"/>
          <w:color w:val="000000"/>
          <w:sz w:val="28"/>
        </w:rPr>
        <w:t>
      a) өзінің уәкілетті органының шешімі негізінде үкімнің орындалуын дереу жалғастырады; немесе</w:t>
      </w:r>
    </w:p>
    <w:bookmarkEnd w:id="81"/>
    <w:bookmarkStart w:name="z81" w:id="82"/>
    <w:p>
      <w:pPr>
        <w:spacing w:after="0"/>
        <w:ind w:left="0"/>
        <w:jc w:val="both"/>
      </w:pPr>
      <w:r>
        <w:rPr>
          <w:rFonts w:ascii="Times New Roman"/>
          <w:b w:val="false"/>
          <w:i w:val="false"/>
          <w:color w:val="000000"/>
          <w:sz w:val="28"/>
        </w:rPr>
        <w:t>
      b) осы баптың 6-тармағына сәйкес Үкім шығарушы тарапта айқындалған жазаның орнына дәл сол қылмыс үшін Үкімді орындаушы тараптың заңнамасында көзделген жазаны тағайындай отырып, сот немесе әкімшілік рәсімді қолдану арқылы үкімді осы Тараптың шешіміне өзгертеді.</w:t>
      </w:r>
    </w:p>
    <w:bookmarkEnd w:id="82"/>
    <w:bookmarkStart w:name="z82" w:id="83"/>
    <w:p>
      <w:pPr>
        <w:spacing w:after="0"/>
        <w:ind w:left="0"/>
        <w:jc w:val="both"/>
      </w:pPr>
      <w:r>
        <w:rPr>
          <w:rFonts w:ascii="Times New Roman"/>
          <w:b w:val="false"/>
          <w:i w:val="false"/>
          <w:color w:val="000000"/>
          <w:sz w:val="28"/>
        </w:rPr>
        <w:t>
      2. Егер талап етілсе, Үкімді орындаушы тарап сотталған адам берілгенге дейін Үкім шығарушы тарапқа оның осы рәсімдердің қайсысын ұстанатыны туралы хабарлайды.</w:t>
      </w:r>
    </w:p>
    <w:bookmarkEnd w:id="83"/>
    <w:bookmarkStart w:name="z83" w:id="84"/>
    <w:p>
      <w:pPr>
        <w:spacing w:after="0"/>
        <w:ind w:left="0"/>
        <w:jc w:val="both"/>
      </w:pPr>
      <w:r>
        <w:rPr>
          <w:rFonts w:ascii="Times New Roman"/>
          <w:b w:val="false"/>
          <w:i w:val="false"/>
          <w:color w:val="000000"/>
          <w:sz w:val="28"/>
        </w:rPr>
        <w:t>
      3. Үкімді орындау Үкімді орындаушы тараптың заңнамасымен реттеледі және осы Тарап қана барлық тиісті шешімдерді қабылдауға құзыретті.</w:t>
      </w:r>
    </w:p>
    <w:bookmarkEnd w:id="84"/>
    <w:bookmarkStart w:name="z84" w:id="85"/>
    <w:p>
      <w:pPr>
        <w:spacing w:after="0"/>
        <w:ind w:left="0"/>
        <w:jc w:val="both"/>
      </w:pPr>
      <w:r>
        <w:rPr>
          <w:rFonts w:ascii="Times New Roman"/>
          <w:b w:val="false"/>
          <w:i w:val="false"/>
          <w:color w:val="000000"/>
          <w:sz w:val="28"/>
        </w:rPr>
        <w:t>
      4. Үкімді орындау жалғастырылған жағдайда, Үкім шығарушы тарап айқындаған жазаның сипаты мен ұзақтығы Үкімді орындаушы тарап үшін міндетті болуға тиіс.</w:t>
      </w:r>
    </w:p>
    <w:bookmarkEnd w:id="85"/>
    <w:bookmarkStart w:name="z85" w:id="86"/>
    <w:p>
      <w:pPr>
        <w:spacing w:after="0"/>
        <w:ind w:left="0"/>
        <w:jc w:val="both"/>
      </w:pPr>
      <w:r>
        <w:rPr>
          <w:rFonts w:ascii="Times New Roman"/>
          <w:b w:val="false"/>
          <w:i w:val="false"/>
          <w:color w:val="000000"/>
          <w:sz w:val="28"/>
        </w:rPr>
        <w:t>
      5. Алайда тағайындалған жаза өзінің мазмұны немесе ұзақтығы бойынша Үкімді орындаушы тараптың заңнамасына үйлеспейтін болса немесе егер бұл оның заңнамасында талап етілсе, Үкімді орындаушы тарап өзінің уәкілетті органы арқылы осы үкімді осыған ұқсас қылмыс үшін өзінің ұлттық заңнамасында көзделген жазаға немесе шараға сәйкес келтіре алады. Сәйкес келтірілген үкім өзінің мазмұны немесе ұзақтығы бойынша Үкім шығарушы тарап тағайындаған жазаны ауырлатпауға тиіс және Үкімді орындаушы тараптың заңнамасында көзделген ең ұзақ мерзімнен аспауға тиіс.</w:t>
      </w:r>
    </w:p>
    <w:bookmarkEnd w:id="86"/>
    <w:bookmarkStart w:name="z86" w:id="87"/>
    <w:p>
      <w:pPr>
        <w:spacing w:after="0"/>
        <w:ind w:left="0"/>
        <w:jc w:val="both"/>
      </w:pPr>
      <w:r>
        <w:rPr>
          <w:rFonts w:ascii="Times New Roman"/>
          <w:b w:val="false"/>
          <w:i w:val="false"/>
          <w:color w:val="000000"/>
          <w:sz w:val="28"/>
        </w:rPr>
        <w:t>
      6. Үкім өзгертілген жағдайда Үкімді орындаушы тараптың заңнамасында көзделген рәсімдер қолданылады. Үкімді мойындау кезінде Үкімді орындаушы тарап:</w:t>
      </w:r>
    </w:p>
    <w:bookmarkEnd w:id="87"/>
    <w:bookmarkStart w:name="z87" w:id="88"/>
    <w:p>
      <w:pPr>
        <w:spacing w:after="0"/>
        <w:ind w:left="0"/>
        <w:jc w:val="both"/>
      </w:pPr>
      <w:r>
        <w:rPr>
          <w:rFonts w:ascii="Times New Roman"/>
          <w:b w:val="false"/>
          <w:i w:val="false"/>
          <w:color w:val="000000"/>
          <w:sz w:val="28"/>
        </w:rPr>
        <w:t>
      a) Үкім шығарушы тарап шығарған сот шешімінен тікелей немесе жанама туындайтын дәрежеде фактілерге қатысты тұжырымдарды ұстануға міндетті;</w:t>
      </w:r>
    </w:p>
    <w:bookmarkEnd w:id="88"/>
    <w:bookmarkStart w:name="z88" w:id="89"/>
    <w:p>
      <w:pPr>
        <w:spacing w:after="0"/>
        <w:ind w:left="0"/>
        <w:jc w:val="both"/>
      </w:pPr>
      <w:r>
        <w:rPr>
          <w:rFonts w:ascii="Times New Roman"/>
          <w:b w:val="false"/>
          <w:i w:val="false"/>
          <w:color w:val="000000"/>
          <w:sz w:val="28"/>
        </w:rPr>
        <w:t>
      b) бас бостандығынан айыруға байланысты жазалау шарасын ақшалай өндіріп алуға ауыстыруға құқылы емес;</w:t>
      </w:r>
    </w:p>
    <w:bookmarkEnd w:id="89"/>
    <w:bookmarkStart w:name="z89" w:id="90"/>
    <w:p>
      <w:pPr>
        <w:spacing w:after="0"/>
        <w:ind w:left="0"/>
        <w:jc w:val="both"/>
      </w:pPr>
      <w:r>
        <w:rPr>
          <w:rFonts w:ascii="Times New Roman"/>
          <w:b w:val="false"/>
          <w:i w:val="false"/>
          <w:color w:val="000000"/>
          <w:sz w:val="28"/>
        </w:rPr>
        <w:t>
      c) бас бостандығынан айырудың сотталған адам өтеген толық мерзімін есептейді;</w:t>
      </w:r>
    </w:p>
    <w:bookmarkEnd w:id="90"/>
    <w:bookmarkStart w:name="z90" w:id="91"/>
    <w:p>
      <w:pPr>
        <w:spacing w:after="0"/>
        <w:ind w:left="0"/>
        <w:jc w:val="both"/>
      </w:pPr>
      <w:r>
        <w:rPr>
          <w:rFonts w:ascii="Times New Roman"/>
          <w:b w:val="false"/>
          <w:i w:val="false"/>
          <w:color w:val="000000"/>
          <w:sz w:val="28"/>
        </w:rPr>
        <w:t>
      d) сотталған адамға жазалау шарасын қатаңдатпайды және осыған ұқсас қылмыс үшін Үкімді орындаушы тараптың заңнамасында көзделген ең төмен жазаны қолданбауға тиіс.</w:t>
      </w:r>
    </w:p>
    <w:bookmarkEnd w:id="91"/>
    <w:bookmarkStart w:name="z91" w:id="92"/>
    <w:p>
      <w:pPr>
        <w:spacing w:after="0"/>
        <w:ind w:left="0"/>
        <w:jc w:val="both"/>
      </w:pPr>
      <w:r>
        <w:rPr>
          <w:rFonts w:ascii="Times New Roman"/>
          <w:b w:val="false"/>
          <w:i w:val="false"/>
          <w:color w:val="000000"/>
          <w:sz w:val="28"/>
        </w:rPr>
        <w:t>
      7. Егер сотталған адам берілгеннен кейін үкімді өзгерту жүзеге асырылса, онда Үкімді орындаушы тарап оны күзетпен ұстайды немесе осы рәсім аяқталғанға дейін оның өз аумағында болуын өзгеше түрде қамтамасыз етеді.</w:t>
      </w:r>
    </w:p>
    <w:bookmarkEnd w:id="92"/>
    <w:bookmarkStart w:name="z92" w:id="93"/>
    <w:p>
      <w:pPr>
        <w:spacing w:after="0"/>
        <w:ind w:left="0"/>
        <w:jc w:val="left"/>
      </w:pPr>
      <w:r>
        <w:rPr>
          <w:rFonts w:ascii="Times New Roman"/>
          <w:b/>
          <w:i w:val="false"/>
          <w:color w:val="000000"/>
        </w:rPr>
        <w:t xml:space="preserve"> 13-бап</w:t>
      </w:r>
    </w:p>
    <w:bookmarkEnd w:id="93"/>
    <w:bookmarkStart w:name="z93" w:id="94"/>
    <w:p>
      <w:pPr>
        <w:spacing w:after="0"/>
        <w:ind w:left="0"/>
        <w:jc w:val="left"/>
      </w:pPr>
      <w:r>
        <w:rPr>
          <w:rFonts w:ascii="Times New Roman"/>
          <w:b/>
          <w:i w:val="false"/>
          <w:color w:val="000000"/>
        </w:rPr>
        <w:t xml:space="preserve"> Үкімнің орындалуы туралы хабар беру</w:t>
      </w:r>
    </w:p>
    <w:bookmarkEnd w:id="94"/>
    <w:bookmarkStart w:name="z94" w:id="95"/>
    <w:p>
      <w:pPr>
        <w:spacing w:after="0"/>
        <w:ind w:left="0"/>
        <w:jc w:val="both"/>
      </w:pPr>
      <w:r>
        <w:rPr>
          <w:rFonts w:ascii="Times New Roman"/>
          <w:b w:val="false"/>
          <w:i w:val="false"/>
          <w:color w:val="000000"/>
          <w:sz w:val="28"/>
        </w:rPr>
        <w:t>
      Үкімді орындаушы тарап мынадай жағдайларда:</w:t>
      </w:r>
    </w:p>
    <w:bookmarkEnd w:id="95"/>
    <w:bookmarkStart w:name="z95" w:id="96"/>
    <w:p>
      <w:pPr>
        <w:spacing w:after="0"/>
        <w:ind w:left="0"/>
        <w:jc w:val="both"/>
      </w:pPr>
      <w:r>
        <w:rPr>
          <w:rFonts w:ascii="Times New Roman"/>
          <w:b w:val="false"/>
          <w:i w:val="false"/>
          <w:color w:val="000000"/>
          <w:sz w:val="28"/>
        </w:rPr>
        <w:t>
      a) ол үкімді орындау аяқталды деп есептеген кезде;</w:t>
      </w:r>
    </w:p>
    <w:bookmarkEnd w:id="96"/>
    <w:bookmarkStart w:name="z96" w:id="97"/>
    <w:p>
      <w:pPr>
        <w:spacing w:after="0"/>
        <w:ind w:left="0"/>
        <w:jc w:val="both"/>
      </w:pPr>
      <w:r>
        <w:rPr>
          <w:rFonts w:ascii="Times New Roman"/>
          <w:b w:val="false"/>
          <w:i w:val="false"/>
          <w:color w:val="000000"/>
          <w:sz w:val="28"/>
        </w:rPr>
        <w:t>
      b) егер сотталған адам күзетпен ұстаудан жасырынса немесе жазасын өтеу мерзімі аяқталғанға дейін қайтыс болса; немесе</w:t>
      </w:r>
    </w:p>
    <w:bookmarkEnd w:id="97"/>
    <w:bookmarkStart w:name="z97" w:id="98"/>
    <w:p>
      <w:pPr>
        <w:spacing w:after="0"/>
        <w:ind w:left="0"/>
        <w:jc w:val="both"/>
      </w:pPr>
      <w:r>
        <w:rPr>
          <w:rFonts w:ascii="Times New Roman"/>
          <w:b w:val="false"/>
          <w:i w:val="false"/>
          <w:color w:val="000000"/>
          <w:sz w:val="28"/>
        </w:rPr>
        <w:t>
      c) егер Үкім шығарушы тарап бұл туралы ақпаратты немесе арнаулы есепті сұратса, Үкім шығарушы тарапқа үкімнің орындалуына қатысты ақпаратты беруге тиіс.</w:t>
      </w:r>
    </w:p>
    <w:bookmarkEnd w:id="98"/>
    <w:bookmarkStart w:name="z98" w:id="99"/>
    <w:p>
      <w:pPr>
        <w:spacing w:after="0"/>
        <w:ind w:left="0"/>
        <w:jc w:val="left"/>
      </w:pPr>
      <w:r>
        <w:rPr>
          <w:rFonts w:ascii="Times New Roman"/>
          <w:b/>
          <w:i w:val="false"/>
          <w:color w:val="000000"/>
        </w:rPr>
        <w:t xml:space="preserve"> 14-бап</w:t>
      </w:r>
    </w:p>
    <w:bookmarkEnd w:id="99"/>
    <w:bookmarkStart w:name="z99" w:id="100"/>
    <w:p>
      <w:pPr>
        <w:spacing w:after="0"/>
        <w:ind w:left="0"/>
        <w:jc w:val="left"/>
      </w:pPr>
      <w:r>
        <w:rPr>
          <w:rFonts w:ascii="Times New Roman"/>
          <w:b/>
          <w:i w:val="false"/>
          <w:color w:val="000000"/>
        </w:rPr>
        <w:t xml:space="preserve"> Ақпарат алмасу</w:t>
      </w:r>
    </w:p>
    <w:bookmarkEnd w:id="100"/>
    <w:bookmarkStart w:name="z100" w:id="101"/>
    <w:p>
      <w:pPr>
        <w:spacing w:after="0"/>
        <w:ind w:left="0"/>
        <w:jc w:val="both"/>
      </w:pPr>
      <w:r>
        <w:rPr>
          <w:rFonts w:ascii="Times New Roman"/>
          <w:b w:val="false"/>
          <w:i w:val="false"/>
          <w:color w:val="000000"/>
          <w:sz w:val="28"/>
        </w:rPr>
        <w:t>
      Уағдаласушы Тараптар жыл сайын немесе сұрау салу бойынша Тараптардың азаматтары болып табылатын сотталған адамдар туралы ақпарат алмасады.</w:t>
      </w:r>
    </w:p>
    <w:bookmarkEnd w:id="101"/>
    <w:bookmarkStart w:name="z101" w:id="102"/>
    <w:p>
      <w:pPr>
        <w:spacing w:after="0"/>
        <w:ind w:left="0"/>
        <w:jc w:val="left"/>
      </w:pPr>
      <w:r>
        <w:rPr>
          <w:rFonts w:ascii="Times New Roman"/>
          <w:b/>
          <w:i w:val="false"/>
          <w:color w:val="000000"/>
        </w:rPr>
        <w:t xml:space="preserve"> 15-бап</w:t>
      </w:r>
    </w:p>
    <w:bookmarkEnd w:id="102"/>
    <w:bookmarkStart w:name="z102" w:id="103"/>
    <w:p>
      <w:pPr>
        <w:spacing w:after="0"/>
        <w:ind w:left="0"/>
        <w:jc w:val="left"/>
      </w:pPr>
      <w:r>
        <w:rPr>
          <w:rFonts w:ascii="Times New Roman"/>
          <w:b/>
          <w:i w:val="false"/>
          <w:color w:val="000000"/>
        </w:rPr>
        <w:t xml:space="preserve"> Үкімнің орындалуын тоқтату</w:t>
      </w:r>
    </w:p>
    <w:bookmarkEnd w:id="103"/>
    <w:bookmarkStart w:name="z103" w:id="104"/>
    <w:p>
      <w:pPr>
        <w:spacing w:after="0"/>
        <w:ind w:left="0"/>
        <w:jc w:val="both"/>
      </w:pPr>
      <w:r>
        <w:rPr>
          <w:rFonts w:ascii="Times New Roman"/>
          <w:b w:val="false"/>
          <w:i w:val="false"/>
          <w:color w:val="000000"/>
          <w:sz w:val="28"/>
        </w:rPr>
        <w:t>
      Үкім шығарушы тарап үкімнің орындалуы тоқтатылатын кез келген шешім немесе шара туралы хабарлағаннан кейін Үкімді орындаушы тарап үкімді орындауды тоқтатады.</w:t>
      </w:r>
    </w:p>
    <w:bookmarkEnd w:id="104"/>
    <w:bookmarkStart w:name="z104" w:id="105"/>
    <w:p>
      <w:pPr>
        <w:spacing w:after="0"/>
        <w:ind w:left="0"/>
        <w:jc w:val="left"/>
      </w:pPr>
      <w:r>
        <w:rPr>
          <w:rFonts w:ascii="Times New Roman"/>
          <w:b/>
          <w:i w:val="false"/>
          <w:color w:val="000000"/>
        </w:rPr>
        <w:t xml:space="preserve"> 16-бап</w:t>
      </w:r>
    </w:p>
    <w:bookmarkEnd w:id="105"/>
    <w:bookmarkStart w:name="z105" w:id="106"/>
    <w:p>
      <w:pPr>
        <w:spacing w:after="0"/>
        <w:ind w:left="0"/>
        <w:jc w:val="left"/>
      </w:pPr>
      <w:r>
        <w:rPr>
          <w:rFonts w:ascii="Times New Roman"/>
          <w:b/>
          <w:i w:val="false"/>
          <w:color w:val="000000"/>
        </w:rPr>
        <w:t xml:space="preserve"> Шығыстар</w:t>
      </w:r>
    </w:p>
    <w:bookmarkEnd w:id="106"/>
    <w:bookmarkStart w:name="z106" w:id="107"/>
    <w:p>
      <w:pPr>
        <w:spacing w:after="0"/>
        <w:ind w:left="0"/>
        <w:jc w:val="both"/>
      </w:pPr>
      <w:r>
        <w:rPr>
          <w:rFonts w:ascii="Times New Roman"/>
          <w:b w:val="false"/>
          <w:i w:val="false"/>
          <w:color w:val="000000"/>
          <w:sz w:val="28"/>
        </w:rPr>
        <w:t>
      Үкім шығарушы тараптың аумағында туындаған шығыстарды қоспағанда, осы Келісімді іске асыруға байланысты кез келген шығыстарды Үкімді орындаушы тарап өзінің ұлттық заңнамасына сәйкес өтейді.</w:t>
      </w:r>
    </w:p>
    <w:bookmarkEnd w:id="107"/>
    <w:bookmarkStart w:name="z107" w:id="108"/>
    <w:p>
      <w:pPr>
        <w:spacing w:after="0"/>
        <w:ind w:left="0"/>
        <w:jc w:val="left"/>
      </w:pPr>
      <w:r>
        <w:rPr>
          <w:rFonts w:ascii="Times New Roman"/>
          <w:b/>
          <w:i w:val="false"/>
          <w:color w:val="000000"/>
        </w:rPr>
        <w:t xml:space="preserve"> 17-бап</w:t>
      </w:r>
    </w:p>
    <w:bookmarkEnd w:id="108"/>
    <w:bookmarkStart w:name="z108" w:id="109"/>
    <w:p>
      <w:pPr>
        <w:spacing w:after="0"/>
        <w:ind w:left="0"/>
        <w:jc w:val="left"/>
      </w:pPr>
      <w:r>
        <w:rPr>
          <w:rFonts w:ascii="Times New Roman"/>
          <w:b/>
          <w:i w:val="false"/>
          <w:color w:val="000000"/>
        </w:rPr>
        <w:t xml:space="preserve"> Тілдер</w:t>
      </w:r>
    </w:p>
    <w:bookmarkEnd w:id="109"/>
    <w:bookmarkStart w:name="z109" w:id="110"/>
    <w:p>
      <w:pPr>
        <w:spacing w:after="0"/>
        <w:ind w:left="0"/>
        <w:jc w:val="both"/>
      </w:pPr>
      <w:r>
        <w:rPr>
          <w:rFonts w:ascii="Times New Roman"/>
          <w:b w:val="false"/>
          <w:i w:val="false"/>
          <w:color w:val="000000"/>
          <w:sz w:val="28"/>
        </w:rPr>
        <w:t>
      1. Осы Келісімге сәйкес ұсынылған беруге арналған кез келген сұрау салу, құжаттар мен ақпарат Сұрау салушы тараптың тілінде жасалуға және</w:t>
      </w:r>
      <w:r>
        <w:rPr>
          <w:rFonts w:ascii="Times New Roman"/>
          <w:b w:val="false"/>
          <w:i w:val="false"/>
          <w:color w:val="000000"/>
          <w:sz w:val="28"/>
        </w:rPr>
        <w:t xml:space="preserve"> Сұрау салынатын тараптың тіліне немесе ағылшын тіліне аудармасымен қоса берілуге тиіс.</w:t>
      </w:r>
    </w:p>
    <w:bookmarkEnd w:id="110"/>
    <w:bookmarkStart w:name="z111" w:id="111"/>
    <w:p>
      <w:pPr>
        <w:spacing w:after="0"/>
        <w:ind w:left="0"/>
        <w:jc w:val="both"/>
      </w:pPr>
      <w:r>
        <w:rPr>
          <w:rFonts w:ascii="Times New Roman"/>
          <w:b w:val="false"/>
          <w:i w:val="false"/>
          <w:color w:val="000000"/>
          <w:sz w:val="28"/>
        </w:rPr>
        <w:t>
      2. Сұрау салуларға жауаптар Сұрау салынатын тараптың тілінде жасалуға және Сұрау салушы тараптың тіліне немесе ағылшын тіліне аудармасымен қоса берілуге тиіс.</w:t>
      </w:r>
    </w:p>
    <w:bookmarkEnd w:id="111"/>
    <w:bookmarkStart w:name="z112" w:id="112"/>
    <w:p>
      <w:pPr>
        <w:spacing w:after="0"/>
        <w:ind w:left="0"/>
        <w:jc w:val="both"/>
      </w:pPr>
      <w:r>
        <w:rPr>
          <w:rFonts w:ascii="Times New Roman"/>
          <w:b w:val="false"/>
          <w:i w:val="false"/>
          <w:color w:val="000000"/>
          <w:sz w:val="28"/>
        </w:rPr>
        <w:t>
      3. Егер өтінішті сотталған адам берген жағдайда, онда оның меңгерген тілінде жасалуы және ағылшын тіліне аудармасымен қоса берілуі мүмкін.</w:t>
      </w:r>
    </w:p>
    <w:bookmarkEnd w:id="112"/>
    <w:bookmarkStart w:name="z113" w:id="113"/>
    <w:p>
      <w:pPr>
        <w:spacing w:after="0"/>
        <w:ind w:left="0"/>
        <w:jc w:val="left"/>
      </w:pPr>
      <w:r>
        <w:rPr>
          <w:rFonts w:ascii="Times New Roman"/>
          <w:b/>
          <w:i w:val="false"/>
          <w:color w:val="000000"/>
        </w:rPr>
        <w:t xml:space="preserve"> 18-бап</w:t>
      </w:r>
    </w:p>
    <w:bookmarkEnd w:id="113"/>
    <w:bookmarkStart w:name="z114" w:id="114"/>
    <w:p>
      <w:pPr>
        <w:spacing w:after="0"/>
        <w:ind w:left="0"/>
        <w:jc w:val="left"/>
      </w:pPr>
      <w:r>
        <w:rPr>
          <w:rFonts w:ascii="Times New Roman"/>
          <w:b/>
          <w:i w:val="false"/>
          <w:color w:val="000000"/>
        </w:rPr>
        <w:t xml:space="preserve"> Құжаттардың жарамдылығы</w:t>
      </w:r>
    </w:p>
    <w:bookmarkEnd w:id="114"/>
    <w:bookmarkStart w:name="z115" w:id="115"/>
    <w:p>
      <w:pPr>
        <w:spacing w:after="0"/>
        <w:ind w:left="0"/>
        <w:jc w:val="both"/>
      </w:pPr>
      <w:r>
        <w:rPr>
          <w:rFonts w:ascii="Times New Roman"/>
          <w:b w:val="false"/>
          <w:i w:val="false"/>
          <w:color w:val="000000"/>
          <w:sz w:val="28"/>
        </w:rPr>
        <w:t>
      Осы Келісімнің мақсаттары үшін бір Уағдаласушы Тараптың орталық органы жіберген, қолтаңба қойылып және елтаңбалы мөрмен бекемделген кез келген құжат екінші Тараптың аумағында одан әрі заңдастырусыз, төлнұсқалығын куәландырусыз және растаусыз пайдаланылуға тиіс.</w:t>
      </w:r>
    </w:p>
    <w:bookmarkEnd w:id="115"/>
    <w:bookmarkStart w:name="z116" w:id="116"/>
    <w:p>
      <w:pPr>
        <w:spacing w:after="0"/>
        <w:ind w:left="0"/>
        <w:jc w:val="left"/>
      </w:pPr>
      <w:r>
        <w:rPr>
          <w:rFonts w:ascii="Times New Roman"/>
          <w:b/>
          <w:i w:val="false"/>
          <w:color w:val="000000"/>
        </w:rPr>
        <w:t xml:space="preserve"> 19-бап</w:t>
      </w:r>
    </w:p>
    <w:bookmarkEnd w:id="116"/>
    <w:bookmarkStart w:name="z117" w:id="117"/>
    <w:p>
      <w:pPr>
        <w:spacing w:after="0"/>
        <w:ind w:left="0"/>
        <w:jc w:val="left"/>
      </w:pPr>
      <w:r>
        <w:rPr>
          <w:rFonts w:ascii="Times New Roman"/>
          <w:b/>
          <w:i w:val="false"/>
          <w:color w:val="000000"/>
        </w:rPr>
        <w:t xml:space="preserve"> Кешірім жасау, рақымшылық жасау және жазаны жеңілдету</w:t>
      </w:r>
    </w:p>
    <w:bookmarkEnd w:id="117"/>
    <w:bookmarkStart w:name="z118" w:id="118"/>
    <w:p>
      <w:pPr>
        <w:spacing w:after="0"/>
        <w:ind w:left="0"/>
        <w:jc w:val="both"/>
      </w:pPr>
      <w:r>
        <w:rPr>
          <w:rFonts w:ascii="Times New Roman"/>
          <w:b w:val="false"/>
          <w:i w:val="false"/>
          <w:color w:val="000000"/>
          <w:sz w:val="28"/>
        </w:rPr>
        <w:t>
      Әрбір Уағдаласушы Тарап өзінің ұлттық заңнамасына сәйкес екінші Уағдаласушы Тарапты бұл туралы тиісті түрде хабардар ете отырып, берілген сотталған адамға қатысты кешірім жасауды, рақымшылық жасауды қолдана алады немесе жазаны жеңілдете алады.</w:t>
      </w:r>
    </w:p>
    <w:bookmarkEnd w:id="118"/>
    <w:bookmarkStart w:name="z119" w:id="119"/>
    <w:p>
      <w:pPr>
        <w:spacing w:after="0"/>
        <w:ind w:left="0"/>
        <w:jc w:val="left"/>
      </w:pPr>
      <w:r>
        <w:rPr>
          <w:rFonts w:ascii="Times New Roman"/>
          <w:b/>
          <w:i w:val="false"/>
          <w:color w:val="000000"/>
        </w:rPr>
        <w:t xml:space="preserve"> 20-бап</w:t>
      </w:r>
    </w:p>
    <w:bookmarkEnd w:id="119"/>
    <w:bookmarkStart w:name="z120" w:id="120"/>
    <w:p>
      <w:pPr>
        <w:spacing w:after="0"/>
        <w:ind w:left="0"/>
        <w:jc w:val="left"/>
      </w:pPr>
      <w:r>
        <w:rPr>
          <w:rFonts w:ascii="Times New Roman"/>
          <w:b/>
          <w:i w:val="false"/>
          <w:color w:val="000000"/>
        </w:rPr>
        <w:t xml:space="preserve"> Сот шешімін қайта қарау</w:t>
      </w:r>
    </w:p>
    <w:bookmarkEnd w:id="120"/>
    <w:bookmarkStart w:name="z121" w:id="121"/>
    <w:p>
      <w:pPr>
        <w:spacing w:after="0"/>
        <w:ind w:left="0"/>
        <w:jc w:val="both"/>
      </w:pPr>
      <w:r>
        <w:rPr>
          <w:rFonts w:ascii="Times New Roman"/>
          <w:b w:val="false"/>
          <w:i w:val="false"/>
          <w:color w:val="000000"/>
          <w:sz w:val="28"/>
        </w:rPr>
        <w:t>
      1. Үкім шығарушы тарап қана сот шешімін қайта қарау туралы кез келген арыз бойынша шешім қабылдауға құқылы.</w:t>
      </w:r>
    </w:p>
    <w:bookmarkEnd w:id="121"/>
    <w:bookmarkStart w:name="z122" w:id="122"/>
    <w:p>
      <w:pPr>
        <w:spacing w:after="0"/>
        <w:ind w:left="0"/>
        <w:jc w:val="both"/>
      </w:pPr>
      <w:r>
        <w:rPr>
          <w:rFonts w:ascii="Times New Roman"/>
          <w:b w:val="false"/>
          <w:i w:val="false"/>
          <w:color w:val="000000"/>
          <w:sz w:val="28"/>
        </w:rPr>
        <w:t>
      2. Үкім шығарушы тарап осы бапқа сәйкес қабылданған кез келген шешім туралы Үкімді орындаушы тарапқа хабарлауға тиіс. Үкімді орындаушы тарап оны орындау жөнінде шаралар қабылдауға тиіс.</w:t>
      </w:r>
    </w:p>
    <w:bookmarkEnd w:id="122"/>
    <w:bookmarkStart w:name="z123" w:id="123"/>
    <w:p>
      <w:pPr>
        <w:spacing w:after="0"/>
        <w:ind w:left="0"/>
        <w:jc w:val="left"/>
      </w:pPr>
      <w:r>
        <w:rPr>
          <w:rFonts w:ascii="Times New Roman"/>
          <w:b/>
          <w:i w:val="false"/>
          <w:color w:val="000000"/>
        </w:rPr>
        <w:t xml:space="preserve"> 21-бап</w:t>
      </w:r>
    </w:p>
    <w:bookmarkEnd w:id="123"/>
    <w:bookmarkStart w:name="z124" w:id="124"/>
    <w:p>
      <w:pPr>
        <w:spacing w:after="0"/>
        <w:ind w:left="0"/>
        <w:jc w:val="left"/>
      </w:pPr>
      <w:r>
        <w:rPr>
          <w:rFonts w:ascii="Times New Roman"/>
          <w:b/>
          <w:i w:val="false"/>
          <w:color w:val="000000"/>
        </w:rPr>
        <w:t xml:space="preserve"> Үшінші мемлекеттен транзиттеу</w:t>
      </w:r>
    </w:p>
    <w:bookmarkEnd w:id="124"/>
    <w:bookmarkStart w:name="z125" w:id="125"/>
    <w:p>
      <w:pPr>
        <w:spacing w:after="0"/>
        <w:ind w:left="0"/>
        <w:jc w:val="both"/>
      </w:pPr>
      <w:r>
        <w:rPr>
          <w:rFonts w:ascii="Times New Roman"/>
          <w:b w:val="false"/>
          <w:i w:val="false"/>
          <w:color w:val="000000"/>
          <w:sz w:val="28"/>
        </w:rPr>
        <w:t>
      1. Егер үшінші мемлекетпен сотталған адамды өз аумағына немесе оның аумағынан беру туралы уағдаластыққа қол жеткізген екінші</w:t>
      </w:r>
      <w:r>
        <w:rPr>
          <w:rFonts w:ascii="Times New Roman"/>
          <w:b w:val="false"/>
          <w:i w:val="false"/>
          <w:color w:val="000000"/>
          <w:sz w:val="28"/>
        </w:rPr>
        <w:t xml:space="preserve"> Уағдаласушы Tapaп осындай сұрау салумен жүгінсе, әрбір Уағдаласушы Тарап осы адамды өзінің аумағы арқылы транзиттік тасымалдау туралы сұрау салуды өзінің ұлттық заңнамасына сәйкес қанағаттандырады.</w:t>
      </w:r>
    </w:p>
    <w:bookmarkEnd w:id="125"/>
    <w:bookmarkStart w:name="z127" w:id="126"/>
    <w:p>
      <w:pPr>
        <w:spacing w:after="0"/>
        <w:ind w:left="0"/>
        <w:jc w:val="both"/>
      </w:pPr>
      <w:r>
        <w:rPr>
          <w:rFonts w:ascii="Times New Roman"/>
          <w:b w:val="false"/>
          <w:i w:val="false"/>
          <w:color w:val="000000"/>
          <w:sz w:val="28"/>
        </w:rPr>
        <w:t>
      2. Әуе көлігі пайдаланылған жағдайда және Уағдаласушы Тараптың аумағына қону жоспарланбаған кезде мұндай рұқсат талап етілмейді.</w:t>
      </w:r>
    </w:p>
    <w:bookmarkEnd w:id="126"/>
    <w:bookmarkStart w:name="z128" w:id="127"/>
    <w:p>
      <w:pPr>
        <w:spacing w:after="0"/>
        <w:ind w:left="0"/>
        <w:jc w:val="both"/>
      </w:pPr>
      <w:r>
        <w:rPr>
          <w:rFonts w:ascii="Times New Roman"/>
          <w:b w:val="false"/>
          <w:i w:val="false"/>
          <w:color w:val="000000"/>
          <w:sz w:val="28"/>
        </w:rPr>
        <w:t>
      3. Сұрау салынатын тарап, егер бұл оның ұлттық заңнамасына қайшы келмесе, Сұрау салушы тараптың транзит туралы өтінішхатын қанағаттандыруға тиіс.</w:t>
      </w:r>
    </w:p>
    <w:bookmarkEnd w:id="127"/>
    <w:bookmarkStart w:name="z129" w:id="128"/>
    <w:p>
      <w:pPr>
        <w:spacing w:after="0"/>
        <w:ind w:left="0"/>
        <w:jc w:val="both"/>
      </w:pPr>
      <w:r>
        <w:rPr>
          <w:rFonts w:ascii="Times New Roman"/>
          <w:b w:val="false"/>
          <w:i w:val="false"/>
          <w:color w:val="000000"/>
          <w:sz w:val="28"/>
        </w:rPr>
        <w:t>
      4. Сұрау салынатын тарап:</w:t>
      </w:r>
    </w:p>
    <w:bookmarkEnd w:id="128"/>
    <w:bookmarkStart w:name="z130" w:id="129"/>
    <w:p>
      <w:pPr>
        <w:spacing w:after="0"/>
        <w:ind w:left="0"/>
        <w:jc w:val="both"/>
      </w:pPr>
      <w:r>
        <w:rPr>
          <w:rFonts w:ascii="Times New Roman"/>
          <w:b w:val="false"/>
          <w:i w:val="false"/>
          <w:color w:val="000000"/>
          <w:sz w:val="28"/>
        </w:rPr>
        <w:t>
      a) егер сотталған адам Сұрау салынатын тараптың азаматы болып табылса; немесе</w:t>
      </w:r>
    </w:p>
    <w:bookmarkEnd w:id="129"/>
    <w:bookmarkStart w:name="z131" w:id="130"/>
    <w:p>
      <w:pPr>
        <w:spacing w:after="0"/>
        <w:ind w:left="0"/>
        <w:jc w:val="both"/>
      </w:pPr>
      <w:r>
        <w:rPr>
          <w:rFonts w:ascii="Times New Roman"/>
          <w:b w:val="false"/>
          <w:i w:val="false"/>
          <w:color w:val="000000"/>
          <w:sz w:val="28"/>
        </w:rPr>
        <w:t>
      b) егер жаза тағайындалған қылмыс оның ұлттық заңнамасына сәйкес қылмыс болып табылмаса, транзиттік тасымалдауға рұқсат бермеуге құқылы.</w:t>
      </w:r>
    </w:p>
    <w:bookmarkEnd w:id="130"/>
    <w:bookmarkStart w:name="z132" w:id="131"/>
    <w:p>
      <w:pPr>
        <w:spacing w:after="0"/>
        <w:ind w:left="0"/>
        <w:jc w:val="both"/>
      </w:pPr>
      <w:r>
        <w:rPr>
          <w:rFonts w:ascii="Times New Roman"/>
          <w:b w:val="false"/>
          <w:i w:val="false"/>
          <w:color w:val="000000"/>
          <w:sz w:val="28"/>
        </w:rPr>
        <w:t>
      5. Транзит туралы сұрау салулар және оларға жауаптар осы Келісімнің 3-бабының 2 және 3-тармақтарында көрсетілген арналар арқылы жіберіледі.</w:t>
      </w:r>
    </w:p>
    <w:bookmarkEnd w:id="131"/>
    <w:bookmarkStart w:name="z133" w:id="132"/>
    <w:p>
      <w:pPr>
        <w:spacing w:after="0"/>
        <w:ind w:left="0"/>
        <w:jc w:val="both"/>
      </w:pPr>
      <w:r>
        <w:rPr>
          <w:rFonts w:ascii="Times New Roman"/>
          <w:b w:val="false"/>
          <w:i w:val="false"/>
          <w:color w:val="000000"/>
          <w:sz w:val="28"/>
        </w:rPr>
        <w:t>
      6. Транзит туралы сұрау салуды қанағаттандырған Уағдаласушы Тарап сотталған адамды өз аумағы арқылы транзиттеу үшін талап етілетін уақыт ішінде ғана күзетпен ұстай алады.</w:t>
      </w:r>
    </w:p>
    <w:bookmarkEnd w:id="132"/>
    <w:bookmarkStart w:name="z134" w:id="133"/>
    <w:p>
      <w:pPr>
        <w:spacing w:after="0"/>
        <w:ind w:left="0"/>
        <w:jc w:val="left"/>
      </w:pPr>
      <w:r>
        <w:rPr>
          <w:rFonts w:ascii="Times New Roman"/>
          <w:b/>
          <w:i w:val="false"/>
          <w:color w:val="000000"/>
        </w:rPr>
        <w:t xml:space="preserve"> 22-бап</w:t>
      </w:r>
    </w:p>
    <w:bookmarkEnd w:id="133"/>
    <w:bookmarkStart w:name="z135" w:id="134"/>
    <w:p>
      <w:pPr>
        <w:spacing w:after="0"/>
        <w:ind w:left="0"/>
        <w:jc w:val="left"/>
      </w:pPr>
      <w:r>
        <w:rPr>
          <w:rFonts w:ascii="Times New Roman"/>
          <w:b/>
          <w:i w:val="false"/>
          <w:color w:val="000000"/>
        </w:rPr>
        <w:t xml:space="preserve"> Уақыт бойынша қолданылуы</w:t>
      </w:r>
    </w:p>
    <w:bookmarkEnd w:id="134"/>
    <w:bookmarkStart w:name="z136" w:id="135"/>
    <w:p>
      <w:pPr>
        <w:spacing w:after="0"/>
        <w:ind w:left="0"/>
        <w:jc w:val="both"/>
      </w:pPr>
      <w:r>
        <w:rPr>
          <w:rFonts w:ascii="Times New Roman"/>
          <w:b w:val="false"/>
          <w:i w:val="false"/>
          <w:color w:val="000000"/>
          <w:sz w:val="28"/>
        </w:rPr>
        <w:t>
      Осы Келісім ол күшіне енгенге дейін де, одан кейін де Уағдаласушы Тараптардың кез келгенінің соттары шығарған шешімдерге қолданылады.</w:t>
      </w:r>
    </w:p>
    <w:bookmarkEnd w:id="135"/>
    <w:bookmarkStart w:name="z137" w:id="136"/>
    <w:p>
      <w:pPr>
        <w:spacing w:after="0"/>
        <w:ind w:left="0"/>
        <w:jc w:val="left"/>
      </w:pPr>
      <w:r>
        <w:rPr>
          <w:rFonts w:ascii="Times New Roman"/>
          <w:b/>
          <w:i w:val="false"/>
          <w:color w:val="000000"/>
        </w:rPr>
        <w:t xml:space="preserve"> 23-бап</w:t>
      </w:r>
    </w:p>
    <w:bookmarkEnd w:id="136"/>
    <w:bookmarkStart w:name="z138" w:id="137"/>
    <w:p>
      <w:pPr>
        <w:spacing w:after="0"/>
        <w:ind w:left="0"/>
        <w:jc w:val="left"/>
      </w:pPr>
      <w:r>
        <w:rPr>
          <w:rFonts w:ascii="Times New Roman"/>
          <w:b/>
          <w:i w:val="false"/>
          <w:color w:val="000000"/>
        </w:rPr>
        <w:t xml:space="preserve"> Байланыс арналары</w:t>
      </w:r>
    </w:p>
    <w:bookmarkEnd w:id="137"/>
    <w:bookmarkStart w:name="z139" w:id="138"/>
    <w:p>
      <w:pPr>
        <w:spacing w:after="0"/>
        <w:ind w:left="0"/>
        <w:jc w:val="both"/>
      </w:pPr>
      <w:r>
        <w:rPr>
          <w:rFonts w:ascii="Times New Roman"/>
          <w:b w:val="false"/>
          <w:i w:val="false"/>
          <w:color w:val="000000"/>
          <w:sz w:val="28"/>
        </w:rPr>
        <w:t>
      Уағдаласушы Тараптар арасындағы сотталған адамдарды беруге қатысты кез келген қатынас Уағдаласушы Тараптардың орталық органдары арасында тікелей жүзеге асырылады. Кейінге қалдыруға болмайтын жағдайларда Уағдаласушы Тараптар осы Келісімнің 3-бабының 3-тармағында көзделген байланыс арналарын да пайдалана алады.</w:t>
      </w:r>
    </w:p>
    <w:bookmarkEnd w:id="138"/>
    <w:bookmarkStart w:name="z140" w:id="139"/>
    <w:p>
      <w:pPr>
        <w:spacing w:after="0"/>
        <w:ind w:left="0"/>
        <w:jc w:val="left"/>
      </w:pPr>
      <w:r>
        <w:rPr>
          <w:rFonts w:ascii="Times New Roman"/>
          <w:b/>
          <w:i w:val="false"/>
          <w:color w:val="000000"/>
        </w:rPr>
        <w:t xml:space="preserve"> 24-бап</w:t>
      </w:r>
    </w:p>
    <w:bookmarkEnd w:id="139"/>
    <w:bookmarkStart w:name="z141" w:id="140"/>
    <w:p>
      <w:pPr>
        <w:spacing w:after="0"/>
        <w:ind w:left="0"/>
        <w:jc w:val="left"/>
      </w:pPr>
      <w:r>
        <w:rPr>
          <w:rFonts w:ascii="Times New Roman"/>
          <w:b/>
          <w:i w:val="false"/>
          <w:color w:val="000000"/>
        </w:rPr>
        <w:t xml:space="preserve"> Дауларды шешу</w:t>
      </w:r>
    </w:p>
    <w:bookmarkEnd w:id="140"/>
    <w:bookmarkStart w:name="z142" w:id="141"/>
    <w:p>
      <w:pPr>
        <w:spacing w:after="0"/>
        <w:ind w:left="0"/>
        <w:jc w:val="both"/>
      </w:pPr>
      <w:r>
        <w:rPr>
          <w:rFonts w:ascii="Times New Roman"/>
          <w:b w:val="false"/>
          <w:i w:val="false"/>
          <w:color w:val="000000"/>
          <w:sz w:val="28"/>
        </w:rPr>
        <w:t>
      Осы Келісімді түсіндіруге және іске асыруға қатысты кез келген дауларды Уағдаласушы Тараптардың орталық органдары тікелей келіссөздер мен консультациялар арқылы немесе дипломатиялық арналар бойынша шешеді.</w:t>
      </w:r>
    </w:p>
    <w:bookmarkEnd w:id="141"/>
    <w:bookmarkStart w:name="z143" w:id="142"/>
    <w:p>
      <w:pPr>
        <w:spacing w:after="0"/>
        <w:ind w:left="0"/>
        <w:jc w:val="left"/>
      </w:pPr>
      <w:r>
        <w:rPr>
          <w:rFonts w:ascii="Times New Roman"/>
          <w:b/>
          <w:i w:val="false"/>
          <w:color w:val="000000"/>
        </w:rPr>
        <w:t xml:space="preserve"> 25-бап</w:t>
      </w:r>
    </w:p>
    <w:bookmarkEnd w:id="142"/>
    <w:bookmarkStart w:name="z144" w:id="143"/>
    <w:p>
      <w:pPr>
        <w:spacing w:after="0"/>
        <w:ind w:left="0"/>
        <w:jc w:val="left"/>
      </w:pPr>
      <w:r>
        <w:rPr>
          <w:rFonts w:ascii="Times New Roman"/>
          <w:b/>
          <w:i w:val="false"/>
          <w:color w:val="000000"/>
        </w:rPr>
        <w:t xml:space="preserve"> Өзгерістер мен толықтырулар</w:t>
      </w:r>
    </w:p>
    <w:bookmarkEnd w:id="143"/>
    <w:bookmarkStart w:name="z145" w:id="144"/>
    <w:p>
      <w:pPr>
        <w:spacing w:after="0"/>
        <w:ind w:left="0"/>
        <w:jc w:val="both"/>
      </w:pPr>
      <w:r>
        <w:rPr>
          <w:rFonts w:ascii="Times New Roman"/>
          <w:b w:val="false"/>
          <w:i w:val="false"/>
          <w:color w:val="000000"/>
          <w:sz w:val="28"/>
        </w:rPr>
        <w:t>
      Уағдаласушы Тараптардың өзара жазбаша келісімі бойынша осы Келісімге өзгерістер мен толықтырулар енгізілуі мүмкін. Мұндай өзгерістер мен толықтырулар Келісімнің ажырамас бөлігі болып табылады және екі Уағдаласушы Тараптың заңнамасында көзделген тәртіппен күшіне енетін жекелеген хаттамалармен ресімделеді.</w:t>
      </w:r>
    </w:p>
    <w:bookmarkEnd w:id="144"/>
    <w:bookmarkStart w:name="z146" w:id="145"/>
    <w:p>
      <w:pPr>
        <w:spacing w:after="0"/>
        <w:ind w:left="0"/>
        <w:jc w:val="left"/>
      </w:pPr>
      <w:r>
        <w:rPr>
          <w:rFonts w:ascii="Times New Roman"/>
          <w:b/>
          <w:i w:val="false"/>
          <w:color w:val="000000"/>
        </w:rPr>
        <w:t xml:space="preserve"> 26-бап</w:t>
      </w:r>
    </w:p>
    <w:bookmarkEnd w:id="145"/>
    <w:bookmarkStart w:name="z147" w:id="146"/>
    <w:p>
      <w:pPr>
        <w:spacing w:after="0"/>
        <w:ind w:left="0"/>
        <w:jc w:val="left"/>
      </w:pPr>
      <w:r>
        <w:rPr>
          <w:rFonts w:ascii="Times New Roman"/>
          <w:b/>
          <w:i w:val="false"/>
          <w:color w:val="000000"/>
        </w:rPr>
        <w:t xml:space="preserve"> Басқа конвенциялармен және келісімдермен арақатынасы</w:t>
      </w:r>
    </w:p>
    <w:bookmarkEnd w:id="146"/>
    <w:bookmarkStart w:name="z148" w:id="147"/>
    <w:p>
      <w:pPr>
        <w:spacing w:after="0"/>
        <w:ind w:left="0"/>
        <w:jc w:val="both"/>
      </w:pPr>
      <w:r>
        <w:rPr>
          <w:rFonts w:ascii="Times New Roman"/>
          <w:b w:val="false"/>
          <w:i w:val="false"/>
          <w:color w:val="000000"/>
          <w:sz w:val="28"/>
        </w:rPr>
        <w:t>
      Осы Келісім Тараптардың өздері қатысушысы болып табылатын басқа да тиісті халықаралық конвенциялар мен келісімдерден туындайтын құқықтары мен міндеттемелерін қозғамайды.</w:t>
      </w:r>
    </w:p>
    <w:bookmarkEnd w:id="147"/>
    <w:bookmarkStart w:name="z149" w:id="148"/>
    <w:p>
      <w:pPr>
        <w:spacing w:after="0"/>
        <w:ind w:left="0"/>
        <w:jc w:val="left"/>
      </w:pPr>
      <w:r>
        <w:rPr>
          <w:rFonts w:ascii="Times New Roman"/>
          <w:b/>
          <w:i w:val="false"/>
          <w:color w:val="000000"/>
        </w:rPr>
        <w:t xml:space="preserve"> 27-бап</w:t>
      </w:r>
    </w:p>
    <w:bookmarkEnd w:id="148"/>
    <w:bookmarkStart w:name="z150" w:id="149"/>
    <w:p>
      <w:pPr>
        <w:spacing w:after="0"/>
        <w:ind w:left="0"/>
        <w:jc w:val="left"/>
      </w:pPr>
      <w:r>
        <w:rPr>
          <w:rFonts w:ascii="Times New Roman"/>
          <w:b/>
          <w:i w:val="false"/>
          <w:color w:val="000000"/>
        </w:rPr>
        <w:t xml:space="preserve"> Қорытынды ережелер</w:t>
      </w:r>
    </w:p>
    <w:bookmarkEnd w:id="149"/>
    <w:bookmarkStart w:name="z151" w:id="150"/>
    <w:p>
      <w:pPr>
        <w:spacing w:after="0"/>
        <w:ind w:left="0"/>
        <w:jc w:val="both"/>
      </w:pPr>
      <w:r>
        <w:rPr>
          <w:rFonts w:ascii="Times New Roman"/>
          <w:b w:val="false"/>
          <w:i w:val="false"/>
          <w:color w:val="000000"/>
          <w:sz w:val="28"/>
        </w:rPr>
        <w:t>
      1. Осы Келісім Уағдаласушы Тараптардың оның күшіне енуі үшін қажетті мемлекетішілік рәсімдерді орындағаны туралы соңғы жазбаша хабарлама дипломатиялық арналар арқылы алынған күннен бастап отыз (30) күн өткен соң күшіне енеді.</w:t>
      </w:r>
    </w:p>
    <w:bookmarkEnd w:id="150"/>
    <w:bookmarkStart w:name="z152" w:id="151"/>
    <w:p>
      <w:pPr>
        <w:spacing w:after="0"/>
        <w:ind w:left="0"/>
        <w:jc w:val="both"/>
      </w:pPr>
      <w:r>
        <w:rPr>
          <w:rFonts w:ascii="Times New Roman"/>
          <w:b w:val="false"/>
          <w:i w:val="false"/>
          <w:color w:val="000000"/>
          <w:sz w:val="28"/>
        </w:rPr>
        <w:t>
      2. Осы Келісім белгіленбеген мерзімге жасалады. Осы Келісімнің қолданылуы Уағдаласушы Тараптардың бірі дипломатиялық арналар арқылы оның қолданысын тоқтату ниеті туралы тиісті жазбаша хабарлама алған күннен бастап алты (6) ай өткен соң тоқтатылады.</w:t>
      </w:r>
    </w:p>
    <w:bookmarkEnd w:id="151"/>
    <w:bookmarkStart w:name="z153" w:id="152"/>
    <w:p>
      <w:pPr>
        <w:spacing w:after="0"/>
        <w:ind w:left="0"/>
        <w:jc w:val="both"/>
      </w:pPr>
      <w:r>
        <w:rPr>
          <w:rFonts w:ascii="Times New Roman"/>
          <w:b w:val="false"/>
          <w:i w:val="false"/>
          <w:color w:val="000000"/>
          <w:sz w:val="28"/>
        </w:rPr>
        <w:t>
      3. Уағдаласушы Тараптар осы Келісімнің қолданысы тоқтатылғанға дейін бастамашылық жасаған кез келген рәсімдер толық аяқталғанына дейін жүзеге асырылады.</w:t>
      </w:r>
    </w:p>
    <w:bookmarkEnd w:id="152"/>
    <w:bookmarkStart w:name="z154" w:id="153"/>
    <w:p>
      <w:pPr>
        <w:spacing w:after="0"/>
        <w:ind w:left="0"/>
        <w:jc w:val="both"/>
      </w:pPr>
      <w:r>
        <w:rPr>
          <w:rFonts w:ascii="Times New Roman"/>
          <w:b w:val="false"/>
          <w:i w:val="false"/>
          <w:color w:val="000000"/>
          <w:sz w:val="28"/>
        </w:rPr>
        <w:t>
      2024 жылғы "25" наурызда Астанада әрқайсысы қазақ, грек және ағылшын тілдерінде екі төлнұсқа данада жасалды әрі барлық мәтін теңтүпнұсқалы болып табылады. Осы Келісімді түсіндіруде келіспеушіліктер туындаған жағдайда, ағылшын тіліндегі мәтін басым күшке ие болады.</w:t>
      </w:r>
    </w:p>
    <w:bookmarkEnd w:id="153"/>
    <w:bookmarkStart w:name="z155" w:id="154"/>
    <w:p>
      <w:pPr>
        <w:spacing w:after="0"/>
        <w:ind w:left="0"/>
        <w:jc w:val="both"/>
      </w:pPr>
      <w:r>
        <w:rPr>
          <w:rFonts w:ascii="Times New Roman"/>
          <w:b w:val="false"/>
          <w:i w:val="false"/>
          <w:color w:val="000000"/>
          <w:sz w:val="28"/>
        </w:rPr>
        <w:t>
      ОСЫНЫ КУӘЛАНДЫРУ ҮШІН осыған тиісті түрде уәкілеттік берілген төмендегі қол қоюшылар осы Келісімге қол қойды.</w:t>
      </w:r>
    </w:p>
    <w:bookmarkEnd w:id="15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 үшін</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Кипр Республикасы үшін</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2024 жылғы 25 наурызда Астана қаласында қазақ, грек және ағылшын тілдерінде қол қойылған Қазақстан Республикасы мен Кипр Республикасы арасындағы сотталған адамдарды беру туралы келісімнің ағылшын тілінен орыс тіліне аударылған мәтіннің дәлме-дәлдігін растаймын.</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Начальник Службы</w:t>
            </w:r>
          </w:p>
          <w:p>
            <w:pPr>
              <w:spacing w:after="20"/>
              <w:ind w:left="20"/>
              <w:jc w:val="both"/>
            </w:pPr>
          </w:p>
          <w:p>
            <w:pPr>
              <w:spacing w:after="20"/>
              <w:ind w:left="20"/>
              <w:jc w:val="both"/>
            </w:pPr>
            <w:r>
              <w:rPr>
                <w:rFonts w:ascii="Times New Roman"/>
                <w:b w:val="false"/>
                <w:i/>
                <w:color w:val="000000"/>
                <w:sz w:val="20"/>
              </w:rPr>
              <w:t>международно-правового сотрудничества</w:t>
            </w:r>
          </w:p>
          <w:p>
            <w:pPr>
              <w:spacing w:after="20"/>
              <w:ind w:left="20"/>
              <w:jc w:val="both"/>
            </w:pPr>
            <w:r>
              <w:rPr>
                <w:rFonts w:ascii="Times New Roman"/>
                <w:b w:val="false"/>
                <w:i/>
                <w:color w:val="000000"/>
                <w:sz w:val="20"/>
              </w:rPr>
              <w:t>Генеральной прокуратуры</w:t>
            </w:r>
          </w:p>
          <w:p>
            <w:pPr>
              <w:spacing w:after="20"/>
              <w:ind w:left="20"/>
              <w:jc w:val="both"/>
            </w:pPr>
            <w:r>
              <w:rPr>
                <w:rFonts w:ascii="Times New Roman"/>
                <w:b w:val="false"/>
                <w:i/>
                <w:color w:val="000000"/>
                <w:sz w:val="20"/>
              </w:rPr>
              <w:t>Республики Казахстан</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Нурахметов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