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17a" w14:textId="73fe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сондай-ақ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15 сәуірдегі № 183-VIII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23) тармақшасы</w:t>
      </w:r>
      <w:r>
        <w:rPr>
          <w:rFonts w:ascii="Times New Roman"/>
          <w:b w:val="false"/>
          <w:i w:val="false"/>
          <w:color w:val="000000"/>
          <w:sz w:val="28"/>
        </w:rPr>
        <w:t xml:space="preserve"> "педагогін" деген сөзден кейін ", сондай-ақ мемлекеттік дене шынықтыру-спорт ұйымының бірінші басшысын" деген сөздермен толықтырылсын.</w:t>
      </w:r>
    </w:p>
    <w:bookmarkEnd w:id="2"/>
    <w:bookmarkStart w:name="z7" w:id="3"/>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1-баптың 1-тармағының </w:t>
      </w:r>
      <w:r>
        <w:rPr>
          <w:rFonts w:ascii="Times New Roman"/>
          <w:b w:val="false"/>
          <w:i w:val="false"/>
          <w:color w:val="000000"/>
          <w:sz w:val="28"/>
        </w:rPr>
        <w:t>235)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"235)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5"/>
    <w:bookmarkStart w:name="z10" w:id="6"/>
    <w:p>
      <w:pPr>
        <w:spacing w:after="0"/>
        <w:ind w:left="0"/>
        <w:jc w:val="both"/>
      </w:pPr>
      <w:r>
        <w:rPr>
          <w:rFonts w:ascii="Times New Roman"/>
          <w:b w:val="false"/>
          <w:i w:val="false"/>
          <w:color w:val="000000"/>
          <w:sz w:val="28"/>
        </w:rPr>
        <w:t xml:space="preserve">
      3.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"8-бап. Осы Заңның негізгі қағидаттары</w:t>
      </w:r>
    </w:p>
    <w:bookmarkEnd w:id="8"/>
    <w:bookmarkStart w:name="z13" w:id="9"/>
    <w:p>
      <w:pPr>
        <w:spacing w:after="0"/>
        <w:ind w:left="0"/>
        <w:jc w:val="both"/>
      </w:pPr>
      <w:r>
        <w:rPr>
          <w:rFonts w:ascii="Times New Roman"/>
          <w:b w:val="false"/>
          <w:i w:val="false"/>
          <w:color w:val="000000"/>
          <w:sz w:val="28"/>
        </w:rPr>
        <w:t>
      Осы Заңның негізгі қағидаттары мыналар болып табылады:</w:t>
      </w:r>
    </w:p>
    <w:bookmarkEnd w:id="9"/>
    <w:bookmarkStart w:name="z14" w:id="10"/>
    <w:p>
      <w:pPr>
        <w:spacing w:after="0"/>
        <w:ind w:left="0"/>
        <w:jc w:val="both"/>
      </w:pPr>
      <w:r>
        <w:rPr>
          <w:rFonts w:ascii="Times New Roman"/>
          <w:b w:val="false"/>
          <w:i w:val="false"/>
          <w:color w:val="000000"/>
          <w:sz w:val="28"/>
        </w:rPr>
        <w:t>
      1) туристік қызметке жәрдемдесу және оны дамыту үшін қолайлы жағдайлар жасау;</w:t>
      </w:r>
    </w:p>
    <w:bookmarkEnd w:id="10"/>
    <w:bookmarkStart w:name="z15" w:id="11"/>
    <w:p>
      <w:pPr>
        <w:spacing w:after="0"/>
        <w:ind w:left="0"/>
        <w:jc w:val="both"/>
      </w:pPr>
      <w:r>
        <w:rPr>
          <w:rFonts w:ascii="Times New Roman"/>
          <w:b w:val="false"/>
          <w:i w:val="false"/>
          <w:color w:val="000000"/>
          <w:sz w:val="28"/>
        </w:rPr>
        <w:t>
      2) туристік қызметтің басым бағыттарын қолдау;</w:t>
      </w:r>
    </w:p>
    <w:bookmarkEnd w:id="11"/>
    <w:bookmarkStart w:name="z16" w:id="12"/>
    <w:p>
      <w:pPr>
        <w:spacing w:after="0"/>
        <w:ind w:left="0"/>
        <w:jc w:val="both"/>
      </w:pPr>
      <w:r>
        <w:rPr>
          <w:rFonts w:ascii="Times New Roman"/>
          <w:b w:val="false"/>
          <w:i w:val="false"/>
          <w:color w:val="000000"/>
          <w:sz w:val="28"/>
        </w:rPr>
        <w:t>
      3) Қазақстан Республикасы туралы туризм үшін қолайлы ел деген түсiнiктi қалыптастыру;</w:t>
      </w:r>
    </w:p>
    <w:bookmarkEnd w:id="12"/>
    <w:bookmarkStart w:name="z17" w:id="13"/>
    <w:p>
      <w:pPr>
        <w:spacing w:after="0"/>
        <w:ind w:left="0"/>
        <w:jc w:val="both"/>
      </w:pPr>
      <w:r>
        <w:rPr>
          <w:rFonts w:ascii="Times New Roman"/>
          <w:b w:val="false"/>
          <w:i w:val="false"/>
          <w:color w:val="000000"/>
          <w:sz w:val="28"/>
        </w:rPr>
        <w:t>
      4) туристер мен туристік қызметті жүзеге асыратын тұлғалардың және олардың бірлестіктерінің қауіпсіздігі, құқықтарын қорғау, сондай-ақ олардың заңды мүдделері мен мүлкін қорғау.</w:t>
      </w:r>
    </w:p>
    <w:bookmarkEnd w:id="13"/>
    <w:bookmarkStart w:name="z18" w:id="14"/>
    <w:p>
      <w:pPr>
        <w:spacing w:after="0"/>
        <w:ind w:left="0"/>
        <w:jc w:val="both"/>
      </w:pPr>
      <w:r>
        <w:rPr>
          <w:rFonts w:ascii="Times New Roman"/>
          <w:b w:val="false"/>
          <w:i w:val="false"/>
          <w:color w:val="000000"/>
          <w:sz w:val="28"/>
        </w:rPr>
        <w:t>
      9-бап. Осы Заңның негізгі мақсаттары мен міндеттері</w:t>
      </w:r>
    </w:p>
    <w:bookmarkEnd w:id="14"/>
    <w:bookmarkStart w:name="z19" w:id="15"/>
    <w:p>
      <w:pPr>
        <w:spacing w:after="0"/>
        <w:ind w:left="0"/>
        <w:jc w:val="both"/>
      </w:pPr>
      <w:r>
        <w:rPr>
          <w:rFonts w:ascii="Times New Roman"/>
          <w:b w:val="false"/>
          <w:i w:val="false"/>
          <w:color w:val="000000"/>
          <w:sz w:val="28"/>
        </w:rPr>
        <w:t>
      1. Осы Заңның негiзгi мақсаттары мыналар болып табылады:</w:t>
      </w:r>
    </w:p>
    <w:bookmarkEnd w:id="15"/>
    <w:bookmarkStart w:name="z20" w:id="16"/>
    <w:p>
      <w:pPr>
        <w:spacing w:after="0"/>
        <w:ind w:left="0"/>
        <w:jc w:val="both"/>
      </w:pPr>
      <w:r>
        <w:rPr>
          <w:rFonts w:ascii="Times New Roman"/>
          <w:b w:val="false"/>
          <w:i w:val="false"/>
          <w:color w:val="000000"/>
          <w:sz w:val="28"/>
        </w:rPr>
        <w:t>
      1) азаматтардың туристiк қызмет саласында демалу, еркiн жүрiп-тұру құқықтарын қамтамасыз ету;</w:t>
      </w:r>
    </w:p>
    <w:bookmarkEnd w:id="16"/>
    <w:bookmarkStart w:name="z21" w:id="17"/>
    <w:p>
      <w:pPr>
        <w:spacing w:after="0"/>
        <w:ind w:left="0"/>
        <w:jc w:val="both"/>
      </w:pPr>
      <w:r>
        <w:rPr>
          <w:rFonts w:ascii="Times New Roman"/>
          <w:b w:val="false"/>
          <w:i w:val="false"/>
          <w:color w:val="000000"/>
          <w:sz w:val="28"/>
        </w:rPr>
        <w:t>
      2) қоршаған ортаны қорғау;</w:t>
      </w:r>
    </w:p>
    <w:bookmarkEnd w:id="17"/>
    <w:bookmarkStart w:name="z22" w:id="18"/>
    <w:p>
      <w:pPr>
        <w:spacing w:after="0"/>
        <w:ind w:left="0"/>
        <w:jc w:val="both"/>
      </w:pPr>
      <w:r>
        <w:rPr>
          <w:rFonts w:ascii="Times New Roman"/>
          <w:b w:val="false"/>
          <w:i w:val="false"/>
          <w:color w:val="000000"/>
          <w:sz w:val="28"/>
        </w:rPr>
        <w:t>
      3) туристерге тәрбие, бiлiм беруге және оларды сауықтыруға бағытталған қызмет үшiн жағдайлар жасау;</w:t>
      </w:r>
    </w:p>
    <w:bookmarkEnd w:id="18"/>
    <w:bookmarkStart w:name="z23" w:id="19"/>
    <w:p>
      <w:pPr>
        <w:spacing w:after="0"/>
        <w:ind w:left="0"/>
        <w:jc w:val="both"/>
      </w:pPr>
      <w:r>
        <w:rPr>
          <w:rFonts w:ascii="Times New Roman"/>
          <w:b w:val="false"/>
          <w:i w:val="false"/>
          <w:color w:val="000000"/>
          <w:sz w:val="28"/>
        </w:rPr>
        <w:t>
      4) саяхат жасау кезiнде азаматтардың қажеттіліктерiн қамтамасыз ететiн, оның ішінде мүгедектігі бар адамдарды және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туристiк индустрияны дамыту;</w:t>
      </w:r>
    </w:p>
    <w:bookmarkEnd w:id="19"/>
    <w:bookmarkStart w:name="z24" w:id="20"/>
    <w:p>
      <w:pPr>
        <w:spacing w:after="0"/>
        <w:ind w:left="0"/>
        <w:jc w:val="both"/>
      </w:pPr>
      <w:r>
        <w:rPr>
          <w:rFonts w:ascii="Times New Roman"/>
          <w:b w:val="false"/>
          <w:i w:val="false"/>
          <w:color w:val="000000"/>
          <w:sz w:val="28"/>
        </w:rPr>
        <w:t>
      5) туристік индустрияны дамыту есебiнен жаңа жұмыс орындарын ашу, мемлекеттiң және Қазақстан Республикасы азаматтарының кірістерін ұлғайту;</w:t>
      </w:r>
    </w:p>
    <w:bookmarkEnd w:id="20"/>
    <w:bookmarkStart w:name="z25" w:id="21"/>
    <w:p>
      <w:pPr>
        <w:spacing w:after="0"/>
        <w:ind w:left="0"/>
        <w:jc w:val="both"/>
      </w:pPr>
      <w:r>
        <w:rPr>
          <w:rFonts w:ascii="Times New Roman"/>
          <w:b w:val="false"/>
          <w:i w:val="false"/>
          <w:color w:val="000000"/>
          <w:sz w:val="28"/>
        </w:rPr>
        <w:t>
      6) халықаралық туристiк байланыстарды дамыту;</w:t>
      </w:r>
    </w:p>
    <w:bookmarkEnd w:id="21"/>
    <w:bookmarkStart w:name="z26" w:id="22"/>
    <w:p>
      <w:pPr>
        <w:spacing w:after="0"/>
        <w:ind w:left="0"/>
        <w:jc w:val="both"/>
      </w:pPr>
      <w:r>
        <w:rPr>
          <w:rFonts w:ascii="Times New Roman"/>
          <w:b w:val="false"/>
          <w:i w:val="false"/>
          <w:color w:val="000000"/>
          <w:sz w:val="28"/>
        </w:rPr>
        <w:t>
      7) туризмдi Қазақстан Республикасы экономикасының жоғары рентабельдi саласы ретiнде қалыптастыру;</w:t>
      </w:r>
    </w:p>
    <w:bookmarkEnd w:id="22"/>
    <w:bookmarkStart w:name="z27" w:id="23"/>
    <w:p>
      <w:pPr>
        <w:spacing w:after="0"/>
        <w:ind w:left="0"/>
        <w:jc w:val="both"/>
      </w:pPr>
      <w:r>
        <w:rPr>
          <w:rFonts w:ascii="Times New Roman"/>
          <w:b w:val="false"/>
          <w:i w:val="false"/>
          <w:color w:val="000000"/>
          <w:sz w:val="28"/>
        </w:rPr>
        <w:t>
      8) туристiк ресурстарды пайдаланған кезде Қазақстан Республикасының мемлекеттiк мүддесiн ескеру, табиғи және тарихи-мәдени мұраларын қорғау;</w:t>
      </w:r>
    </w:p>
    <w:bookmarkEnd w:id="23"/>
    <w:bookmarkStart w:name="z28" w:id="24"/>
    <w:p>
      <w:pPr>
        <w:spacing w:after="0"/>
        <w:ind w:left="0"/>
        <w:jc w:val="both"/>
      </w:pPr>
      <w:r>
        <w:rPr>
          <w:rFonts w:ascii="Times New Roman"/>
          <w:b w:val="false"/>
          <w:i w:val="false"/>
          <w:color w:val="000000"/>
          <w:sz w:val="28"/>
        </w:rPr>
        <w:t>
      9) туристiк индустрияға инвестициялау үшiн қолайлы жағдайлар жасау.</w:t>
      </w:r>
    </w:p>
    <w:bookmarkEnd w:id="24"/>
    <w:bookmarkStart w:name="z29" w:id="2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5"/>
    <w:bookmarkStart w:name="z30" w:id="26"/>
    <w:p>
      <w:pPr>
        <w:spacing w:after="0"/>
        <w:ind w:left="0"/>
        <w:jc w:val="both"/>
      </w:pPr>
      <w:r>
        <w:rPr>
          <w:rFonts w:ascii="Times New Roman"/>
          <w:b w:val="false"/>
          <w:i w:val="false"/>
          <w:color w:val="000000"/>
          <w:sz w:val="28"/>
        </w:rPr>
        <w:t>
      1) ішкі туризм мен келу туризмін қолдау және дамыту;</w:t>
      </w:r>
    </w:p>
    <w:bookmarkEnd w:id="26"/>
    <w:bookmarkStart w:name="z31" w:id="27"/>
    <w:p>
      <w:pPr>
        <w:spacing w:after="0"/>
        <w:ind w:left="0"/>
        <w:jc w:val="both"/>
      </w:pPr>
      <w:r>
        <w:rPr>
          <w:rFonts w:ascii="Times New Roman"/>
          <w:b w:val="false"/>
          <w:i w:val="false"/>
          <w:color w:val="000000"/>
          <w:sz w:val="28"/>
        </w:rPr>
        <w:t>
      2) iшкi және халықаралық туризм қажеттіліктерiн қамтамасыз ету үшiн туристiк қызметтiң тиiмдi жүйесiн құру;</w:t>
      </w:r>
    </w:p>
    <w:bookmarkEnd w:id="27"/>
    <w:bookmarkStart w:name="z32" w:id="28"/>
    <w:p>
      <w:pPr>
        <w:spacing w:after="0"/>
        <w:ind w:left="0"/>
        <w:jc w:val="both"/>
      </w:pPr>
      <w:r>
        <w:rPr>
          <w:rFonts w:ascii="Times New Roman"/>
          <w:b w:val="false"/>
          <w:i w:val="false"/>
          <w:color w:val="000000"/>
          <w:sz w:val="28"/>
        </w:rPr>
        <w:t>
      3) балалар, жасөспірімдер, жастар, мүгедектігі бар адамдар мен халықтың аз қамтылған топтары арасында туристік және экскурсиялық жұмысты ұйымдастыру үшін жеңілдікті жағдайлар енгізу;</w:t>
      </w:r>
    </w:p>
    <w:bookmarkEnd w:id="28"/>
    <w:bookmarkStart w:name="z33" w:id="29"/>
    <w:p>
      <w:pPr>
        <w:spacing w:after="0"/>
        <w:ind w:left="0"/>
        <w:jc w:val="both"/>
      </w:pPr>
      <w:r>
        <w:rPr>
          <w:rFonts w:ascii="Times New Roman"/>
          <w:b w:val="false"/>
          <w:i w:val="false"/>
          <w:color w:val="000000"/>
          <w:sz w:val="28"/>
        </w:rPr>
        <w:t>
      4) жаңа жұмыс орындарын ашуға және халықты жұмыспен қамтуға жәрдемдесу;</w:t>
      </w:r>
    </w:p>
    <w:bookmarkEnd w:id="29"/>
    <w:bookmarkStart w:name="z34" w:id="30"/>
    <w:p>
      <w:pPr>
        <w:spacing w:after="0"/>
        <w:ind w:left="0"/>
        <w:jc w:val="both"/>
      </w:pPr>
      <w:r>
        <w:rPr>
          <w:rFonts w:ascii="Times New Roman"/>
          <w:b w:val="false"/>
          <w:i w:val="false"/>
          <w:color w:val="000000"/>
          <w:sz w:val="28"/>
        </w:rPr>
        <w:t>
      5) туристік қызметті жүзеге асыратын тұлғалардың және олардың бірлестіктерінің халықаралық туристік бағдарламаларға қатысуы;</w:t>
      </w:r>
    </w:p>
    <w:bookmarkEnd w:id="30"/>
    <w:bookmarkStart w:name="z35" w:id="31"/>
    <w:p>
      <w:pPr>
        <w:spacing w:after="0"/>
        <w:ind w:left="0"/>
        <w:jc w:val="both"/>
      </w:pPr>
      <w:r>
        <w:rPr>
          <w:rFonts w:ascii="Times New Roman"/>
          <w:b w:val="false"/>
          <w:i w:val="false"/>
          <w:color w:val="000000"/>
          <w:sz w:val="28"/>
        </w:rPr>
        <w:t>
      6) iшкi және әлемдік туристiк нарықтарда туристiк өнiмдi ілгерілету;</w:t>
      </w:r>
    </w:p>
    <w:bookmarkEnd w:id="31"/>
    <w:bookmarkStart w:name="z36" w:id="32"/>
    <w:p>
      <w:pPr>
        <w:spacing w:after="0"/>
        <w:ind w:left="0"/>
        <w:jc w:val="both"/>
      </w:pPr>
      <w:r>
        <w:rPr>
          <w:rFonts w:ascii="Times New Roman"/>
          <w:b w:val="false"/>
          <w:i w:val="false"/>
          <w:color w:val="000000"/>
          <w:sz w:val="28"/>
        </w:rPr>
        <w:t>
      7) елдiң туристiк ресурстарын ұтымды және тиiмдi пайдалануды, есепке алу мен қорғауды қамтамасыз ету.";</w:t>
      </w:r>
    </w:p>
    <w:bookmarkEnd w:id="32"/>
    <w:bookmarkStart w:name="z37"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20-10)</w:t>
      </w:r>
      <w:r>
        <w:rPr>
          <w:rFonts w:ascii="Times New Roman"/>
          <w:b w:val="false"/>
          <w:i w:val="false"/>
          <w:color w:val="000000"/>
          <w:sz w:val="28"/>
        </w:rPr>
        <w:t xml:space="preserve">, </w:t>
      </w:r>
      <w:r>
        <w:rPr>
          <w:rFonts w:ascii="Times New Roman"/>
          <w:b w:val="false"/>
          <w:i w:val="false"/>
          <w:color w:val="000000"/>
          <w:sz w:val="28"/>
        </w:rPr>
        <w:t>20-21)</w:t>
      </w:r>
      <w:r>
        <w:rPr>
          <w:rFonts w:ascii="Times New Roman"/>
          <w:b w:val="false"/>
          <w:i w:val="false"/>
          <w:color w:val="000000"/>
          <w:sz w:val="28"/>
        </w:rPr>
        <w:t xml:space="preserve">, </w:t>
      </w:r>
      <w:r>
        <w:rPr>
          <w:rFonts w:ascii="Times New Roman"/>
          <w:b w:val="false"/>
          <w:i w:val="false"/>
          <w:color w:val="000000"/>
          <w:sz w:val="28"/>
        </w:rPr>
        <w:t>20-24)</w:t>
      </w:r>
      <w:r>
        <w:rPr>
          <w:rFonts w:ascii="Times New Roman"/>
          <w:b w:val="false"/>
          <w:i w:val="false"/>
          <w:color w:val="000000"/>
          <w:sz w:val="28"/>
        </w:rPr>
        <w:t xml:space="preserve"> және </w:t>
      </w:r>
      <w:r>
        <w:rPr>
          <w:rFonts w:ascii="Times New Roman"/>
          <w:b w:val="false"/>
          <w:i w:val="false"/>
          <w:color w:val="000000"/>
          <w:sz w:val="28"/>
        </w:rPr>
        <w:t>20-25) тармақшалар</w:t>
      </w:r>
      <w:r>
        <w:rPr>
          <w:rFonts w:ascii="Times New Roman"/>
          <w:b w:val="false"/>
          <w:i w:val="false"/>
          <w:color w:val="000000"/>
          <w:sz w:val="28"/>
        </w:rPr>
        <w:t xml:space="preserve"> алып тасталсын;</w:t>
      </w:r>
    </w:p>
    <w:bookmarkStart w:name="z39" w:id="34"/>
    <w:p>
      <w:pPr>
        <w:spacing w:after="0"/>
        <w:ind w:left="0"/>
        <w:jc w:val="both"/>
      </w:pPr>
      <w:r>
        <w:rPr>
          <w:rFonts w:ascii="Times New Roman"/>
          <w:b w:val="false"/>
          <w:i w:val="false"/>
          <w:color w:val="000000"/>
          <w:sz w:val="28"/>
        </w:rPr>
        <w:t>
      мынадай мазмұндағы 20-26) тармақшамен толықтырылсын:</w:t>
      </w:r>
    </w:p>
    <w:bookmarkEnd w:id="34"/>
    <w:bookmarkStart w:name="z40" w:id="35"/>
    <w:p>
      <w:pPr>
        <w:spacing w:after="0"/>
        <w:ind w:left="0"/>
        <w:jc w:val="both"/>
      </w:pPr>
      <w:r>
        <w:rPr>
          <w:rFonts w:ascii="Times New Roman"/>
          <w:b w:val="false"/>
          <w:i w:val="false"/>
          <w:color w:val="000000"/>
          <w:sz w:val="28"/>
        </w:rPr>
        <w:t>
      "20-26) осы Заңның мақсаттары мен міндеттеріне және Қазақстан Республикасының заңнамасына сәйкес туристік қызметті реттеу саласындағы нормативтік құқықтық актілерді әзірлейді және бекітеді;".</w:t>
      </w:r>
    </w:p>
    <w:bookmarkEnd w:id="35"/>
    <w:bookmarkStart w:name="z41" w:id="36"/>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24-баптың 1-тармағының </w:t>
      </w:r>
      <w:r>
        <w:rPr>
          <w:rFonts w:ascii="Times New Roman"/>
          <w:b w:val="false"/>
          <w:i w:val="false"/>
          <w:color w:val="000000"/>
          <w:sz w:val="28"/>
        </w:rPr>
        <w:t>17-1) тармақшасындағы</w:t>
      </w:r>
      <w:r>
        <w:rPr>
          <w:rFonts w:ascii="Times New Roman"/>
          <w:b w:val="false"/>
          <w:i w:val="false"/>
          <w:color w:val="000000"/>
          <w:sz w:val="28"/>
        </w:rPr>
        <w:t xml:space="preserve"> және 25-баптың 1-тармағының </w:t>
      </w:r>
      <w:r>
        <w:rPr>
          <w:rFonts w:ascii="Times New Roman"/>
          <w:b w:val="false"/>
          <w:i w:val="false"/>
          <w:color w:val="000000"/>
          <w:sz w:val="28"/>
        </w:rPr>
        <w:t>18-1) тармақшасындағы</w:t>
      </w:r>
      <w:r>
        <w:rPr>
          <w:rFonts w:ascii="Times New Roman"/>
          <w:b w:val="false"/>
          <w:i w:val="false"/>
          <w:color w:val="000000"/>
          <w:sz w:val="28"/>
        </w:rPr>
        <w:t xml:space="preserve"> "аккредиттелген республикалық" деген сөздер "аккредиттелген ұлттық" деген сөздермен ауыстырылсын.</w:t>
      </w:r>
    </w:p>
    <w:bookmarkEnd w:id="37"/>
    <w:bookmarkStart w:name="z43" w:id="38"/>
    <w:p>
      <w:pPr>
        <w:spacing w:after="0"/>
        <w:ind w:left="0"/>
        <w:jc w:val="both"/>
      </w:pPr>
      <w:r>
        <w:rPr>
          <w:rFonts w:ascii="Times New Roman"/>
          <w:b w:val="false"/>
          <w:i w:val="false"/>
          <w:color w:val="000000"/>
          <w:sz w:val="28"/>
        </w:rPr>
        <w:t xml:space="preserve">
      5. "Туристі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"3-бап. Осы Заңның негізгі мақсаты, міндеттері және қағидаты";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"Туристі мiндеттi сақтандырудың" деген сөздер "Осы Заңның негізгі"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49" w:id="40"/>
    <w:p>
      <w:pPr>
        <w:spacing w:after="0"/>
        <w:ind w:left="0"/>
        <w:jc w:val="both"/>
      </w:pPr>
      <w:r>
        <w:rPr>
          <w:rFonts w:ascii="Times New Roman"/>
          <w:b w:val="false"/>
          <w:i w:val="false"/>
          <w:color w:val="000000"/>
          <w:sz w:val="28"/>
        </w:rPr>
        <w:t>
      "2. Осы Заңның негізгі міндеттері:";</w:t>
      </w:r>
    </w:p>
    <w:bookmarkEnd w:id="40"/>
    <w:bookmarkStart w:name="z50" w:id="41"/>
    <w:p>
      <w:pPr>
        <w:spacing w:after="0"/>
        <w:ind w:left="0"/>
        <w:jc w:val="both"/>
      </w:pPr>
      <w:r>
        <w:rPr>
          <w:rFonts w:ascii="Times New Roman"/>
          <w:b w:val="false"/>
          <w:i w:val="false"/>
          <w:color w:val="000000"/>
          <w:sz w:val="28"/>
        </w:rPr>
        <w:t>
      мынадай мазмұндағы 3-тармақпен толықтырылсын:</w:t>
      </w:r>
    </w:p>
    <w:bookmarkEnd w:id="41"/>
    <w:bookmarkStart w:name="z51" w:id="42"/>
    <w:p>
      <w:pPr>
        <w:spacing w:after="0"/>
        <w:ind w:left="0"/>
        <w:jc w:val="both"/>
      </w:pPr>
      <w:r>
        <w:rPr>
          <w:rFonts w:ascii="Times New Roman"/>
          <w:b w:val="false"/>
          <w:i w:val="false"/>
          <w:color w:val="000000"/>
          <w:sz w:val="28"/>
        </w:rPr>
        <w:t>
      "3. Осы Заңның негізгі қағидаты сақтандырылушының мүліктік мүдделері мен құқықтарын қорғауды қамтамасыз ету болып табылады.".</w:t>
      </w:r>
    </w:p>
    <w:bookmarkEnd w:id="42"/>
    <w:bookmarkStart w:name="z52" w:id="43"/>
    <w:p>
      <w:pPr>
        <w:spacing w:after="0"/>
        <w:ind w:left="0"/>
        <w:jc w:val="both"/>
      </w:pPr>
      <w:r>
        <w:rPr>
          <w:rFonts w:ascii="Times New Roman"/>
          <w:b w:val="false"/>
          <w:i w:val="false"/>
          <w:color w:val="000000"/>
          <w:sz w:val="28"/>
        </w:rPr>
        <w:t xml:space="preserve">
      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3" w:id="44"/>
    <w:p>
      <w:pPr>
        <w:spacing w:after="0"/>
        <w:ind w:left="0"/>
        <w:jc w:val="both"/>
      </w:pPr>
      <w:r>
        <w:rPr>
          <w:rFonts w:ascii="Times New Roman"/>
          <w:b w:val="false"/>
          <w:i w:val="false"/>
          <w:color w:val="000000"/>
          <w:sz w:val="28"/>
        </w:rPr>
        <w:t xml:space="preserve">
      5-баптың бірінші бөлігінің </w:t>
      </w:r>
      <w:r>
        <w:rPr>
          <w:rFonts w:ascii="Times New Roman"/>
          <w:b w:val="false"/>
          <w:i w:val="false"/>
          <w:color w:val="000000"/>
          <w:sz w:val="28"/>
        </w:rPr>
        <w:t>63) тармақшасындағы</w:t>
      </w:r>
      <w:r>
        <w:rPr>
          <w:rFonts w:ascii="Times New Roman"/>
          <w:b w:val="false"/>
          <w:i w:val="false"/>
          <w:color w:val="000000"/>
          <w:sz w:val="28"/>
        </w:rPr>
        <w:t xml:space="preserve"> "бастауыш" деген сөз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деген сөздермен ауыстырылсын.</w:t>
      </w:r>
    </w:p>
    <w:bookmarkEnd w:id="44"/>
    <w:bookmarkStart w:name="z54" w:id="45"/>
    <w:p>
      <w:pPr>
        <w:spacing w:after="0"/>
        <w:ind w:left="0"/>
        <w:jc w:val="both"/>
      </w:pPr>
      <w:r>
        <w:rPr>
          <w:rFonts w:ascii="Times New Roman"/>
          <w:b w:val="false"/>
          <w:i w:val="false"/>
          <w:color w:val="000000"/>
          <w:sz w:val="28"/>
        </w:rPr>
        <w:t xml:space="preserve">
      7.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"5-2) бірінші топтағы мүгедектігі бар спортшыны бірге алып жүретін адам – тірек-қимыл аппараты зақымданған, көру органдары бұзылған, интеллектуалдық дамуы бұзылған, өзінің негізгі өмірлік қажеттіліктерін өз бетінше қанағаттандыру мүмкіндігін, өзіне-өзі күтім жасау және (немесе) жүріп-тұру қабілетін ішінара немесе толық жоғалтуына байланысты бөгде адамның күтіміне және көмегіне мұқтаж бірінші топтағы мүгедектігі бар спортшыларды бірге алып жүру және оларға көмек көрсету жөніндегі қызметтерді спорттық іс-шараларға (аудандық, облыстық, республикалық және халықаралық) бару кезінде шарт негізінде көрсететін жеке адам;";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"республикалық (өңірлік)" деген сөздер "ұлттық"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тармақшада</w:t>
      </w:r>
      <w:r>
        <w:rPr>
          <w:rFonts w:ascii="Times New Roman"/>
          <w:b w:val="false"/>
          <w:i w:val="false"/>
          <w:color w:val="000000"/>
          <w:sz w:val="28"/>
        </w:rPr>
        <w:t>:</w:t>
      </w:r>
    </w:p>
    <w:bookmarkStart w:name="z60" w:id="48"/>
    <w:p>
      <w:pPr>
        <w:spacing w:after="0"/>
        <w:ind w:left="0"/>
        <w:jc w:val="both"/>
      </w:pPr>
      <w:r>
        <w:rPr>
          <w:rFonts w:ascii="Times New Roman"/>
          <w:b w:val="false"/>
          <w:i w:val="false"/>
          <w:color w:val="000000"/>
          <w:sz w:val="28"/>
        </w:rPr>
        <w:t>
      "құрама командасынан" деген сөздер "ұлттық командасынан" деген сөздермен ауыстырылсын;</w:t>
      </w:r>
    </w:p>
    <w:bookmarkEnd w:id="48"/>
    <w:bookmarkStart w:name="z61" w:id="49"/>
    <w:p>
      <w:pPr>
        <w:spacing w:after="0"/>
        <w:ind w:left="0"/>
        <w:jc w:val="both"/>
      </w:pPr>
      <w:r>
        <w:rPr>
          <w:rFonts w:ascii="Times New Roman"/>
          <w:b w:val="false"/>
          <w:i w:val="false"/>
          <w:color w:val="000000"/>
          <w:sz w:val="28"/>
        </w:rPr>
        <w:t>
      "(спорт түрі бойынша ұлттық құрама командадан)" деген сөздер алып тасталсын;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"18) жоғары дәрежелі спортшы – спорт түрі бойынша Қазақстан Республикасы ұлттық командасының мүшесі болып табылатын спортшы;</w:t>
      </w:r>
    </w:p>
    <w:bookmarkEnd w:id="50"/>
    <w:bookmarkStart w:name="z64" w:id="51"/>
    <w:p>
      <w:pPr>
        <w:spacing w:after="0"/>
        <w:ind w:left="0"/>
        <w:jc w:val="both"/>
      </w:pPr>
      <w:r>
        <w:rPr>
          <w:rFonts w:ascii="Times New Roman"/>
          <w:b w:val="false"/>
          <w:i w:val="false"/>
          <w:color w:val="000000"/>
          <w:sz w:val="28"/>
        </w:rPr>
        <w:t>
      19) жоғары жетістіктер спорты – Олимпиадалық, Паралимпиадалық, Сурдлимпиадалық, Азия, Параазиялық ойындардың бағдарламаларына енгізілген ұлттық спорт түрлері мен спорт түрлері;";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"Қазақстан Республикасы Тұңғыш Президентінің – Елбасының тестілері" деген сөздер "Қазақстан Республикасы халқының дене шынықтыру даярлығына президенттік тестілер" деген сөздермен ауыстырылсын;</w:t>
      </w:r>
    </w:p>
    <w:bookmarkStart w:name="z66" w:id="52"/>
    <w:p>
      <w:pPr>
        <w:spacing w:after="0"/>
        <w:ind w:left="0"/>
        <w:jc w:val="both"/>
      </w:pPr>
      <w:r>
        <w:rPr>
          <w:rFonts w:ascii="Times New Roman"/>
          <w:b w:val="false"/>
          <w:i w:val="false"/>
          <w:color w:val="000000"/>
          <w:sz w:val="28"/>
        </w:rPr>
        <w:t>
      мынадай мазмұндағы 24-1) тармақшамен толықтырылсын:</w:t>
      </w:r>
    </w:p>
    <w:bookmarkEnd w:id="52"/>
    <w:bookmarkStart w:name="z67" w:id="53"/>
    <w:p>
      <w:pPr>
        <w:spacing w:after="0"/>
        <w:ind w:left="0"/>
        <w:jc w:val="both"/>
      </w:pPr>
      <w:r>
        <w:rPr>
          <w:rFonts w:ascii="Times New Roman"/>
          <w:b w:val="false"/>
          <w:i w:val="false"/>
          <w:color w:val="000000"/>
          <w:sz w:val="28"/>
        </w:rPr>
        <w:t>
      "24-1) мемлекеттік дене шынықтыру-спорт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республикалық мемлекеттік дене шынықтыру-спорт ұйымдары мен мемлекеттік дене шынықтыру-спорт ұйымдарының бірінші басшылары арасындағы лауазымдық орын ауыстыру;";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"спорт түрін" деген сөздер "спорттың басым түрін"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30-1) тармақшалар</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"29-2) олимпиадалық спорт түрлері – Олимпиадалық ойындар бағдарламасына кірген спорт түрлері;</w:t>
      </w:r>
    </w:p>
    <w:bookmarkEnd w:id="54"/>
    <w:bookmarkStart w:name="z71" w:id="55"/>
    <w:p>
      <w:pPr>
        <w:spacing w:after="0"/>
        <w:ind w:left="0"/>
        <w:jc w:val="both"/>
      </w:pPr>
      <w:r>
        <w:rPr>
          <w:rFonts w:ascii="Times New Roman"/>
          <w:b w:val="false"/>
          <w:i w:val="false"/>
          <w:color w:val="000000"/>
          <w:sz w:val="28"/>
        </w:rPr>
        <w:t>
      29-3) паралимпиадалық емес спорт түрлері – Паралимпиадалық ойындар бағдарламасына кірмеген, Халықаралық паралимпиада комитеті немесе халықаралық спорт федерациялары дамытатын спорт түрлері;</w:t>
      </w:r>
    </w:p>
    <w:bookmarkEnd w:id="55"/>
    <w:bookmarkStart w:name="z72" w:id="56"/>
    <w:p>
      <w:pPr>
        <w:spacing w:after="0"/>
        <w:ind w:left="0"/>
        <w:jc w:val="both"/>
      </w:pPr>
      <w:r>
        <w:rPr>
          <w:rFonts w:ascii="Times New Roman"/>
          <w:b w:val="false"/>
          <w:i w:val="false"/>
          <w:color w:val="000000"/>
          <w:sz w:val="28"/>
        </w:rPr>
        <w:t>
      30) Паралимпиадалық ойындар – Халықаралық паралимпиада комитеті ұйымдастыратын, тірек-қимыл аппараты зақымданған, көру органдары бұзылған мүгедектігі бар спортшылар арасында, сондай-ақ интеллектуалдық дамуы бұзылған спортшы адамдар арасында өткізілетін халықаралық қысқы және жазғы жарыстар;</w:t>
      </w:r>
    </w:p>
    <w:bookmarkEnd w:id="56"/>
    <w:bookmarkStart w:name="z73" w:id="57"/>
    <w:p>
      <w:pPr>
        <w:spacing w:after="0"/>
        <w:ind w:left="0"/>
        <w:jc w:val="both"/>
      </w:pPr>
      <w:r>
        <w:rPr>
          <w:rFonts w:ascii="Times New Roman"/>
          <w:b w:val="false"/>
          <w:i w:val="false"/>
          <w:color w:val="000000"/>
          <w:sz w:val="28"/>
        </w:rPr>
        <w:t>
      30-1) паралимпиадалық спорт түрлері – Паралимпиадалық ойындар бағдарламасына кірген спорт түрлері;";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w:t>
      </w:r>
      <w:r>
        <w:rPr>
          <w:rFonts w:ascii="Times New Roman"/>
          <w:b w:val="false"/>
          <w:i w:val="false"/>
          <w:color w:val="000000"/>
          <w:sz w:val="28"/>
        </w:rPr>
        <w:t>:</w:t>
      </w:r>
    </w:p>
    <w:bookmarkStart w:name="z75" w:id="58"/>
    <w:p>
      <w:pPr>
        <w:spacing w:after="0"/>
        <w:ind w:left="0"/>
        <w:jc w:val="both"/>
      </w:pPr>
      <w:r>
        <w:rPr>
          <w:rFonts w:ascii="Times New Roman"/>
          <w:b w:val="false"/>
          <w:i w:val="false"/>
          <w:color w:val="000000"/>
          <w:sz w:val="28"/>
        </w:rPr>
        <w:t>
      "жоғары спорттық нәтижелерге" деген сөздер "жоғары жетістіктер спортында жоғары нәтижелерге" деген сөздермен ауыстырылсын;</w:t>
      </w:r>
    </w:p>
    <w:bookmarkEnd w:id="58"/>
    <w:bookmarkStart w:name="z76" w:id="59"/>
    <w:p>
      <w:pPr>
        <w:spacing w:after="0"/>
        <w:ind w:left="0"/>
        <w:jc w:val="both"/>
      </w:pPr>
      <w:r>
        <w:rPr>
          <w:rFonts w:ascii="Times New Roman"/>
          <w:b w:val="false"/>
          <w:i w:val="false"/>
          <w:color w:val="000000"/>
          <w:sz w:val="28"/>
        </w:rPr>
        <w:t>
      "жас және жасөспірім жастағы" деген сөздер "жасөспірім жастағы, юниор және жас" деген сөздермен ауыстырылсын;</w:t>
      </w:r>
    </w:p>
    <w:bookmarkEnd w:id="59"/>
    <w:bookmarkStart w:name="z77" w:id="60"/>
    <w:p>
      <w:pPr>
        <w:spacing w:after="0"/>
        <w:ind w:left="0"/>
        <w:jc w:val="both"/>
      </w:pPr>
      <w:r>
        <w:rPr>
          <w:rFonts w:ascii="Times New Roman"/>
          <w:b w:val="false"/>
          <w:i w:val="false"/>
          <w:color w:val="000000"/>
          <w:sz w:val="28"/>
        </w:rPr>
        <w:t>
      мынадай мазмұндағы 33-1) және 34-1) тармақшалармен толықтырылсын:</w:t>
      </w:r>
    </w:p>
    <w:bookmarkEnd w:id="60"/>
    <w:bookmarkStart w:name="z78" w:id="61"/>
    <w:p>
      <w:pPr>
        <w:spacing w:after="0"/>
        <w:ind w:left="0"/>
        <w:jc w:val="both"/>
      </w:pPr>
      <w:r>
        <w:rPr>
          <w:rFonts w:ascii="Times New Roman"/>
          <w:b w:val="false"/>
          <w:i w:val="false"/>
          <w:color w:val="000000"/>
          <w:sz w:val="28"/>
        </w:rPr>
        <w:t>
      "33-1) спортта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bookmarkEnd w:id="61"/>
    <w:bookmarkStart w:name="z79" w:id="62"/>
    <w:p>
      <w:pPr>
        <w:spacing w:after="0"/>
        <w:ind w:left="0"/>
        <w:jc w:val="both"/>
      </w:pPr>
      <w:r>
        <w:rPr>
          <w:rFonts w:ascii="Times New Roman"/>
          <w:b w:val="false"/>
          <w:i w:val="false"/>
          <w:color w:val="000000"/>
          <w:sz w:val="28"/>
        </w:rPr>
        <w:t>
      "34-1)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w:t>
      </w:r>
      <w:r>
        <w:rPr>
          <w:rFonts w:ascii="Times New Roman"/>
          <w:b w:val="false"/>
          <w:i w:val="false"/>
          <w:color w:val="000000"/>
          <w:sz w:val="28"/>
        </w:rPr>
        <w:t xml:space="preserve"> мынадай редакцияда жазылсын:</w:t>
      </w:r>
    </w:p>
    <w:bookmarkStart w:name="z81" w:id="63"/>
    <w:p>
      <w:pPr>
        <w:spacing w:after="0"/>
        <w:ind w:left="0"/>
        <w:jc w:val="both"/>
      </w:pPr>
      <w:r>
        <w:rPr>
          <w:rFonts w:ascii="Times New Roman"/>
          <w:b w:val="false"/>
          <w:i w:val="false"/>
          <w:color w:val="000000"/>
          <w:sz w:val="28"/>
        </w:rPr>
        <w:t>
      "35)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63"/>
    <w:bookmarkStart w:name="z82" w:id="64"/>
    <w:p>
      <w:pPr>
        <w:spacing w:after="0"/>
        <w:ind w:left="0"/>
        <w:jc w:val="both"/>
      </w:pPr>
      <w:r>
        <w:rPr>
          <w:rFonts w:ascii="Times New Roman"/>
          <w:b w:val="false"/>
          <w:i w:val="false"/>
          <w:color w:val="000000"/>
          <w:sz w:val="28"/>
        </w:rPr>
        <w:t>
      35-1) спорт түрлері бойынша Қазақстан Республикасының штаттық ұлттық командалары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64"/>
    <w:bookmarkStart w:name="z83" w:id="65"/>
    <w:p>
      <w:pPr>
        <w:spacing w:after="0"/>
        <w:ind w:left="0"/>
        <w:jc w:val="both"/>
      </w:pPr>
      <w:r>
        <w:rPr>
          <w:rFonts w:ascii="Times New Roman"/>
          <w:b w:val="false"/>
          <w:i w:val="false"/>
          <w:color w:val="000000"/>
          <w:sz w:val="28"/>
        </w:rPr>
        <w:t>
      35-2)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65"/>
    <w:bookmarkStart w:name="z84" w:id="66"/>
    <w:p>
      <w:pPr>
        <w:spacing w:after="0"/>
        <w:ind w:left="0"/>
        <w:jc w:val="both"/>
      </w:pPr>
      <w:r>
        <w:rPr>
          <w:rFonts w:ascii="Times New Roman"/>
          <w:b w:val="false"/>
          <w:i w:val="false"/>
          <w:color w:val="000000"/>
          <w:sz w:val="28"/>
        </w:rPr>
        <w:t>
      36)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bookmarkEnd w:id="66"/>
    <w:bookmarkStart w:name="z85" w:id="67"/>
    <w:p>
      <w:pPr>
        <w:spacing w:after="0"/>
        <w:ind w:left="0"/>
        <w:jc w:val="both"/>
      </w:pPr>
      <w:r>
        <w:rPr>
          <w:rFonts w:ascii="Times New Roman"/>
          <w:b w:val="false"/>
          <w:i w:val="false"/>
          <w:color w:val="000000"/>
          <w:sz w:val="28"/>
        </w:rPr>
        <w:t>
      37) спорт түрi – жаттығу ортасы, сайысу әрекетіндегі дене шынықтыру жаттығуларының немесе интеллектуалдық қабілеттердің жиынтығы және бір спорт федерациясының спорт түрлері қағидаларының ұқсастық белгілері бойынша біріктірілген жарыстар қағидалары айырым белгiлерi болып табылатын спорттың құрамдас бөлiгi;</w:t>
      </w:r>
    </w:p>
    <w:bookmarkEnd w:id="67"/>
    <w:bookmarkStart w:name="z86" w:id="68"/>
    <w:p>
      <w:pPr>
        <w:spacing w:after="0"/>
        <w:ind w:left="0"/>
        <w:jc w:val="both"/>
      </w:pPr>
      <w:r>
        <w:rPr>
          <w:rFonts w:ascii="Times New Roman"/>
          <w:b w:val="false"/>
          <w:i w:val="false"/>
          <w:color w:val="000000"/>
          <w:sz w:val="28"/>
        </w:rPr>
        <w:t>
      38)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89" w:id="69"/>
    <w:p>
      <w:pPr>
        <w:spacing w:after="0"/>
        <w:ind w:left="0"/>
        <w:jc w:val="both"/>
      </w:pPr>
      <w:r>
        <w:rPr>
          <w:rFonts w:ascii="Times New Roman"/>
          <w:b w:val="false"/>
          <w:i w:val="false"/>
          <w:color w:val="000000"/>
          <w:sz w:val="28"/>
        </w:rPr>
        <w:t>
      "40) спорттық әдеп – спортшылар, жаттықтырушылар, жаттықтырушы-оқытушылар және спорт төрешілері үшін белгіленген мінез-құлық қағидалары;";</w:t>
      </w:r>
    </w:p>
    <w:bookmarkEnd w:id="69"/>
    <w:bookmarkStart w:name="z90" w:id="70"/>
    <w:p>
      <w:pPr>
        <w:spacing w:after="0"/>
        <w:ind w:left="0"/>
        <w:jc w:val="both"/>
      </w:pPr>
      <w:r>
        <w:rPr>
          <w:rFonts w:ascii="Times New Roman"/>
          <w:b w:val="false"/>
          <w:i w:val="false"/>
          <w:color w:val="000000"/>
          <w:sz w:val="28"/>
        </w:rPr>
        <w:t>
      мынадай мазмұндағы 41-4), 43-1) және 43-2) тармақшалармен толықтырылсын:</w:t>
      </w:r>
    </w:p>
    <w:bookmarkEnd w:id="70"/>
    <w:bookmarkStart w:name="z91" w:id="71"/>
    <w:p>
      <w:pPr>
        <w:spacing w:after="0"/>
        <w:ind w:left="0"/>
        <w:jc w:val="both"/>
      </w:pPr>
      <w:r>
        <w:rPr>
          <w:rFonts w:ascii="Times New Roman"/>
          <w:b w:val="false"/>
          <w:i w:val="false"/>
          <w:color w:val="000000"/>
          <w:sz w:val="28"/>
        </w:rPr>
        <w:t>
      "41-4) спорттық даярлықтың ұлттық стандарттары – дене шынықтыру және спорт саласындағы уәкілетті орган дене шынықтыру-спорт ұйымдары үшін әзірлеген және бекіткен спорт түрі (түрлері) бойынша спорттық даярлыққа қойылатын ең төмен талаптардың жиынтығы;";</w:t>
      </w:r>
    </w:p>
    <w:bookmarkEnd w:id="71"/>
    <w:bookmarkStart w:name="z92" w:id="72"/>
    <w:p>
      <w:pPr>
        <w:spacing w:after="0"/>
        <w:ind w:left="0"/>
        <w:jc w:val="both"/>
      </w:pPr>
      <w:r>
        <w:rPr>
          <w:rFonts w:ascii="Times New Roman"/>
          <w:b w:val="false"/>
          <w:i w:val="false"/>
          <w:color w:val="000000"/>
          <w:sz w:val="28"/>
        </w:rPr>
        <w:t>
      "43-1) спорттық медицина – спортшыларды даярлауды медициналық-биологиялық қамтамасыз етуге жауап беретін,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қамтитын медицина саласы;</w:t>
      </w:r>
    </w:p>
    <w:bookmarkEnd w:id="72"/>
    <w:bookmarkStart w:name="z93" w:id="73"/>
    <w:p>
      <w:pPr>
        <w:spacing w:after="0"/>
        <w:ind w:left="0"/>
        <w:jc w:val="both"/>
      </w:pPr>
      <w:r>
        <w:rPr>
          <w:rFonts w:ascii="Times New Roman"/>
          <w:b w:val="false"/>
          <w:i w:val="false"/>
          <w:color w:val="000000"/>
          <w:sz w:val="28"/>
        </w:rPr>
        <w:t>
      43-2) спорттық медицина және оңалту ұйымы – спортта дәрігерлік және функционалдық бақылауды, оның ішінде спортшыларға жоғары жетістіктер спортымен айналысуға рұқсат беруді, спортшыларды функционалдық және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профилактикасын, психологиялық дайындықты, спорттағы кезек күттірмейтін нысандағы медициналық көмекті және спорт гигиенасын қоса алғанда, спортшыларды даярлауды медициналық-биологиялық қамтамасыз етуге жауап беретін ұйым;";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w:t>
      </w:r>
    </w:p>
    <w:bookmarkStart w:name="z95" w:id="74"/>
    <w:p>
      <w:pPr>
        <w:spacing w:after="0"/>
        <w:ind w:left="0"/>
        <w:jc w:val="both"/>
      </w:pPr>
      <w:r>
        <w:rPr>
          <w:rFonts w:ascii="Times New Roman"/>
          <w:b w:val="false"/>
          <w:i w:val="false"/>
          <w:color w:val="000000"/>
          <w:sz w:val="28"/>
        </w:rPr>
        <w:t>
      "44-1) спорттың басым түрлері – Олимпиадалық, Паралимпиадалық, Сурдлимпиадалық, Азиялық, Параазиялық ойындардың бағдарламаларына енгізілген және оларда жоғары спорттық нәтижелері бар спорт түрлері және ұлттық спорт түрлері;";</w:t>
      </w:r>
    </w:p>
    <w:bookmarkEnd w:id="74"/>
    <w:bookmarkStart w:name="z96" w:id="75"/>
    <w:p>
      <w:pPr>
        <w:spacing w:after="0"/>
        <w:ind w:left="0"/>
        <w:jc w:val="both"/>
      </w:pPr>
      <w:r>
        <w:rPr>
          <w:rFonts w:ascii="Times New Roman"/>
          <w:b w:val="false"/>
          <w:i w:val="false"/>
          <w:color w:val="000000"/>
          <w:sz w:val="28"/>
        </w:rPr>
        <w:t>
      "47) спортшы – таңдаған спорт түрімен (түрлерімен) айналысатын және спорттық жарыстарға қатысатын жеке адам;";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тармақшадағы</w:t>
      </w:r>
      <w:r>
        <w:rPr>
          <w:rFonts w:ascii="Times New Roman"/>
          <w:b w:val="false"/>
          <w:i w:val="false"/>
          <w:color w:val="000000"/>
          <w:sz w:val="28"/>
        </w:rPr>
        <w:t xml:space="preserve"> "республикалық (өңірлік)" деген сөздер "ұлттық" деген сөзбен ауыстырылсын;</w:t>
      </w:r>
    </w:p>
    <w:bookmarkStart w:name="z98"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76"/>
    <w:bookmarkStart w:name="z99" w:id="77"/>
    <w:p>
      <w:pPr>
        <w:spacing w:after="0"/>
        <w:ind w:left="0"/>
        <w:jc w:val="both"/>
      </w:pPr>
      <w:r>
        <w:rPr>
          <w:rFonts w:ascii="Times New Roman"/>
          <w:b w:val="false"/>
          <w:i w:val="false"/>
          <w:color w:val="000000"/>
          <w:sz w:val="28"/>
        </w:rPr>
        <w:t>
      "2-бап. Осы Заңның негізгі мақсаттары, міндеттері және қағидаттары</w:t>
      </w:r>
    </w:p>
    <w:bookmarkEnd w:id="77"/>
    <w:bookmarkStart w:name="z100" w:id="78"/>
    <w:p>
      <w:pPr>
        <w:spacing w:after="0"/>
        <w:ind w:left="0"/>
        <w:jc w:val="both"/>
      </w:pPr>
      <w:r>
        <w:rPr>
          <w:rFonts w:ascii="Times New Roman"/>
          <w:b w:val="false"/>
          <w:i w:val="false"/>
          <w:color w:val="000000"/>
          <w:sz w:val="28"/>
        </w:rPr>
        <w:t>
      1. Осы Заңның негізгі мақсаттары дене шынықтыру мен спортты дамыту, спортпен айналысатын салауатты және бәсекеге қабілетті ұлт қалыптастыру болып табылады.</w:t>
      </w:r>
    </w:p>
    <w:bookmarkEnd w:id="78"/>
    <w:bookmarkStart w:name="z101" w:id="79"/>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9"/>
    <w:bookmarkStart w:name="z102" w:id="80"/>
    <w:p>
      <w:pPr>
        <w:spacing w:after="0"/>
        <w:ind w:left="0"/>
        <w:jc w:val="both"/>
      </w:pP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80"/>
    <w:bookmarkStart w:name="z103" w:id="81"/>
    <w:p>
      <w:pPr>
        <w:spacing w:after="0"/>
        <w:ind w:left="0"/>
        <w:jc w:val="both"/>
      </w:pPr>
      <w:r>
        <w:rPr>
          <w:rFonts w:ascii="Times New Roman"/>
          <w:b w:val="false"/>
          <w:i w:val="false"/>
          <w:color w:val="000000"/>
          <w:sz w:val="28"/>
        </w:rPr>
        <w:t>
      2) дене шынықтыру мен бұқаралық спортты дамыту;</w:t>
      </w:r>
    </w:p>
    <w:bookmarkEnd w:id="81"/>
    <w:bookmarkStart w:name="z104" w:id="82"/>
    <w:p>
      <w:pPr>
        <w:spacing w:after="0"/>
        <w:ind w:left="0"/>
        <w:jc w:val="both"/>
      </w:pPr>
      <w:r>
        <w:rPr>
          <w:rFonts w:ascii="Times New Roman"/>
          <w:b w:val="false"/>
          <w:i w:val="false"/>
          <w:color w:val="000000"/>
          <w:sz w:val="28"/>
        </w:rPr>
        <w:t>
      3) ұлттық, олимпиадалық, олимпиадалық емес, паралимпиадалық, паралимпиадалық емес және сурдлимпиадалық спорт түрлерін дамыту;</w:t>
      </w:r>
    </w:p>
    <w:bookmarkEnd w:id="82"/>
    <w:bookmarkStart w:name="z105" w:id="83"/>
    <w:p>
      <w:pPr>
        <w:spacing w:after="0"/>
        <w:ind w:left="0"/>
        <w:jc w:val="both"/>
      </w:pPr>
      <w:r>
        <w:rPr>
          <w:rFonts w:ascii="Times New Roman"/>
          <w:b w:val="false"/>
          <w:i w:val="false"/>
          <w:color w:val="000000"/>
          <w:sz w:val="28"/>
        </w:rPr>
        <w:t>
      4) дене шынықтыру мен спортты, бейімдік дене шынықтыру мен спортты, спорттық медицинаны қолдау және ынталандыру;</w:t>
      </w:r>
    </w:p>
    <w:bookmarkEnd w:id="83"/>
    <w:bookmarkStart w:name="z106" w:id="84"/>
    <w:p>
      <w:pPr>
        <w:spacing w:after="0"/>
        <w:ind w:left="0"/>
        <w:jc w:val="both"/>
      </w:pPr>
      <w:r>
        <w:rPr>
          <w:rFonts w:ascii="Times New Roman"/>
          <w:b w:val="false"/>
          <w:i w:val="false"/>
          <w:color w:val="000000"/>
          <w:sz w:val="28"/>
        </w:rPr>
        <w:t>
      5) дене шынықтыру мен спорт саласындағы жеке және заңды тұлғалармен өзара іс-қимылды қамтамасыз ету;</w:t>
      </w:r>
    </w:p>
    <w:bookmarkEnd w:id="84"/>
    <w:bookmarkStart w:name="z107" w:id="85"/>
    <w:p>
      <w:pPr>
        <w:spacing w:after="0"/>
        <w:ind w:left="0"/>
        <w:jc w:val="both"/>
      </w:pPr>
      <w:r>
        <w:rPr>
          <w:rFonts w:ascii="Times New Roman"/>
          <w:b w:val="false"/>
          <w:i w:val="false"/>
          <w:color w:val="000000"/>
          <w:sz w:val="28"/>
        </w:rPr>
        <w:t>
      6) дене шынықтыру мен спортты дамыту үшін ұйымдық-құқықтық жағдайлар жасау;</w:t>
      </w:r>
    </w:p>
    <w:bookmarkEnd w:id="85"/>
    <w:bookmarkStart w:name="z108" w:id="86"/>
    <w:p>
      <w:pPr>
        <w:spacing w:after="0"/>
        <w:ind w:left="0"/>
        <w:jc w:val="both"/>
      </w:pPr>
      <w:r>
        <w:rPr>
          <w:rFonts w:ascii="Times New Roman"/>
          <w:b w:val="false"/>
          <w:i w:val="false"/>
          <w:color w:val="000000"/>
          <w:sz w:val="28"/>
        </w:rPr>
        <w:t>
      7) дене шынықтыру, спорт және спорттық медицина саласындағы зерттеулер үшін ғылыми базаны дамыту;</w:t>
      </w:r>
    </w:p>
    <w:bookmarkEnd w:id="86"/>
    <w:bookmarkStart w:name="z109" w:id="87"/>
    <w:p>
      <w:pPr>
        <w:spacing w:after="0"/>
        <w:ind w:left="0"/>
        <w:jc w:val="both"/>
      </w:pPr>
      <w:r>
        <w:rPr>
          <w:rFonts w:ascii="Times New Roman"/>
          <w:b w:val="false"/>
          <w:i w:val="false"/>
          <w:color w:val="000000"/>
          <w:sz w:val="28"/>
        </w:rPr>
        <w:t>
      8) мектеп спортын, студенттік спортты және еңбек ұжымдарында дене шынықтыруды дамыту.</w:t>
      </w:r>
    </w:p>
    <w:bookmarkEnd w:id="87"/>
    <w:bookmarkStart w:name="z110" w:id="88"/>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88"/>
    <w:bookmarkStart w:name="z111" w:id="89"/>
    <w:p>
      <w:pPr>
        <w:spacing w:after="0"/>
        <w:ind w:left="0"/>
        <w:jc w:val="both"/>
      </w:pPr>
      <w:r>
        <w:rPr>
          <w:rFonts w:ascii="Times New Roman"/>
          <w:b w:val="false"/>
          <w:i w:val="false"/>
          <w:color w:val="000000"/>
          <w:sz w:val="28"/>
        </w:rPr>
        <w:t>
      1) барлық жеке адамдар үшін дене шынықтырумен және спортпен айналысудың теңдігі мен жалпыға бірдей қолжетімділігі;</w:t>
      </w:r>
    </w:p>
    <w:bookmarkEnd w:id="89"/>
    <w:bookmarkStart w:name="z112" w:id="90"/>
    <w:p>
      <w:pPr>
        <w:spacing w:after="0"/>
        <w:ind w:left="0"/>
        <w:jc w:val="both"/>
      </w:pPr>
      <w:r>
        <w:rPr>
          <w:rFonts w:ascii="Times New Roman"/>
          <w:b w:val="false"/>
          <w:i w:val="false"/>
          <w:color w:val="000000"/>
          <w:sz w:val="28"/>
        </w:rPr>
        <w:t>
      2) халықтың әртүрлі жас топтарына дене тәрбиесін берудің үзіліссіздігі мен сабақтастығы;</w:t>
      </w:r>
    </w:p>
    <w:bookmarkEnd w:id="90"/>
    <w:bookmarkStart w:name="z113" w:id="91"/>
    <w:p>
      <w:pPr>
        <w:spacing w:after="0"/>
        <w:ind w:left="0"/>
        <w:jc w:val="both"/>
      </w:pPr>
      <w:r>
        <w:rPr>
          <w:rFonts w:ascii="Times New Roman"/>
          <w:b w:val="false"/>
          <w:i w:val="false"/>
          <w:color w:val="000000"/>
          <w:sz w:val="28"/>
        </w:rPr>
        <w:t>
      3) дене шынықтырумен және спортпен айналысудың еріктілігі;</w:t>
      </w:r>
    </w:p>
    <w:bookmarkEnd w:id="91"/>
    <w:bookmarkStart w:name="z114" w:id="92"/>
    <w:p>
      <w:pPr>
        <w:spacing w:after="0"/>
        <w:ind w:left="0"/>
        <w:jc w:val="both"/>
      </w:pPr>
      <w:r>
        <w:rPr>
          <w:rFonts w:ascii="Times New Roman"/>
          <w:b w:val="false"/>
          <w:i w:val="false"/>
          <w:color w:val="000000"/>
          <w:sz w:val="28"/>
        </w:rPr>
        <w:t>
      4) дене шынықтыру-спорттық іс-шаралардың сауықтыруға бағытталуы;</w:t>
      </w:r>
    </w:p>
    <w:bookmarkEnd w:id="92"/>
    <w:bookmarkStart w:name="z115" w:id="93"/>
    <w:p>
      <w:pPr>
        <w:spacing w:after="0"/>
        <w:ind w:left="0"/>
        <w:jc w:val="both"/>
      </w:pPr>
      <w:r>
        <w:rPr>
          <w:rFonts w:ascii="Times New Roman"/>
          <w:b w:val="false"/>
          <w:i w:val="false"/>
          <w:color w:val="000000"/>
          <w:sz w:val="28"/>
        </w:rPr>
        <w:t>
      5) дене шынықтырумен және спортпен айналысуға тең құрмет көрсету;</w:t>
      </w:r>
    </w:p>
    <w:bookmarkEnd w:id="93"/>
    <w:bookmarkStart w:name="z116" w:id="94"/>
    <w:p>
      <w:pPr>
        <w:spacing w:after="0"/>
        <w:ind w:left="0"/>
        <w:jc w:val="both"/>
      </w:pPr>
      <w:r>
        <w:rPr>
          <w:rFonts w:ascii="Times New Roman"/>
          <w:b w:val="false"/>
          <w:i w:val="false"/>
          <w:color w:val="000000"/>
          <w:sz w:val="28"/>
        </w:rPr>
        <w:t>
      6) кемсітушілікке тыйым салу және қатігездікті, зорлық-зомбылықты және адамның қадір-қасиетін қорлауды насихаттауға жол бермеу;</w:t>
      </w:r>
    </w:p>
    <w:bookmarkEnd w:id="94"/>
    <w:bookmarkStart w:name="z117" w:id="95"/>
    <w:p>
      <w:pPr>
        <w:spacing w:after="0"/>
        <w:ind w:left="0"/>
        <w:jc w:val="both"/>
      </w:pPr>
      <w:r>
        <w:rPr>
          <w:rFonts w:ascii="Times New Roman"/>
          <w:b w:val="false"/>
          <w:i w:val="false"/>
          <w:color w:val="000000"/>
          <w:sz w:val="28"/>
        </w:rPr>
        <w:t>
      7) халықаралық спорттық жарыстарда Қазақстан Республикасының намысын қорғайтын жоғары жетістіктер спортының басымдығы;</w:t>
      </w:r>
    </w:p>
    <w:bookmarkEnd w:id="95"/>
    <w:bookmarkStart w:name="z118" w:id="96"/>
    <w:p>
      <w:pPr>
        <w:spacing w:after="0"/>
        <w:ind w:left="0"/>
        <w:jc w:val="both"/>
      </w:pPr>
      <w:r>
        <w:rPr>
          <w:rFonts w:ascii="Times New Roman"/>
          <w:b w:val="false"/>
          <w:i w:val="false"/>
          <w:color w:val="000000"/>
          <w:sz w:val="28"/>
        </w:rPr>
        <w:t>
      8) бейімдік дене шынықтыру мен спортты дамытуға жәрдемдесу.";</w:t>
      </w:r>
    </w:p>
    <w:bookmarkEnd w:id="96"/>
    <w:bookmarkStart w:name="z119" w:id="97"/>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"саласындағы" деген сөзден кейін "қоғамдық" деген сөзбен толықтырылсын;</w:t>
      </w:r>
    </w:p>
    <w:bookmarkEnd w:id="97"/>
    <w:bookmarkStart w:name="z120"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22" w:id="99"/>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99"/>
    <w:bookmarkStart w:name="z123" w:id="100"/>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дене шынықтыру және спорт саласындағы мемлекеттік саясатты қалыптастырады және іске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125" w:id="101"/>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01"/>
    <w:bookmarkStart w:name="z126" w:id="102"/>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"ақша қаражатын" деген сөздер "ақшаны" деген сөзбен ауыстырылсын;</w:t>
      </w:r>
    </w:p>
    <w:bookmarkStart w:name="z128" w:id="103"/>
    <w:p>
      <w:pPr>
        <w:spacing w:after="0"/>
        <w:ind w:left="0"/>
        <w:jc w:val="both"/>
      </w:pPr>
      <w:r>
        <w:rPr>
          <w:rFonts w:ascii="Times New Roman"/>
          <w:b w:val="false"/>
          <w:i w:val="false"/>
          <w:color w:val="000000"/>
          <w:sz w:val="28"/>
        </w:rPr>
        <w:t>
      мынадай мазмұндағы 1-5) тармақшамен толықтырылсын:</w:t>
      </w:r>
    </w:p>
    <w:bookmarkEnd w:id="103"/>
    <w:bookmarkStart w:name="z129" w:id="104"/>
    <w:p>
      <w:pPr>
        <w:spacing w:after="0"/>
        <w:ind w:left="0"/>
        <w:jc w:val="both"/>
      </w:pPr>
      <w:r>
        <w:rPr>
          <w:rFonts w:ascii="Times New Roman"/>
          <w:b w:val="false"/>
          <w:i w:val="false"/>
          <w:color w:val="000000"/>
          <w:sz w:val="28"/>
        </w:rPr>
        <w:t>
      "1-5)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31" w:id="105"/>
    <w:p>
      <w:pPr>
        <w:spacing w:after="0"/>
        <w:ind w:left="0"/>
        <w:jc w:val="both"/>
      </w:pPr>
      <w:r>
        <w:rPr>
          <w:rFonts w:ascii="Times New Roman"/>
          <w:b w:val="false"/>
          <w:i w:val="false"/>
          <w:color w:val="000000"/>
          <w:sz w:val="28"/>
        </w:rPr>
        <w:t>
      мынадай мазмұндағы 5-1) тармақшамен толықтырылсын:</w:t>
      </w:r>
    </w:p>
    <w:bookmarkEnd w:id="105"/>
    <w:bookmarkStart w:name="z132" w:id="106"/>
    <w:p>
      <w:pPr>
        <w:spacing w:after="0"/>
        <w:ind w:left="0"/>
        <w:jc w:val="both"/>
      </w:pPr>
      <w:r>
        <w:rPr>
          <w:rFonts w:ascii="Times New Roman"/>
          <w:b w:val="false"/>
          <w:i w:val="false"/>
          <w:color w:val="000000"/>
          <w:sz w:val="28"/>
        </w:rPr>
        <w:t>
      "5-1)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"кадрларды" деген сөз "мамандарды"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w:t>
      </w:r>
      <w:r>
        <w:rPr>
          <w:rFonts w:ascii="Times New Roman"/>
          <w:b w:val="false"/>
          <w:i w:val="false"/>
          <w:color w:val="000000"/>
          <w:sz w:val="28"/>
        </w:rPr>
        <w:t>:</w:t>
      </w:r>
    </w:p>
    <w:bookmarkStart w:name="z135" w:id="107"/>
    <w:p>
      <w:pPr>
        <w:spacing w:after="0"/>
        <w:ind w:left="0"/>
        <w:jc w:val="both"/>
      </w:pPr>
      <w:r>
        <w:rPr>
          <w:rFonts w:ascii="Times New Roman"/>
          <w:b w:val="false"/>
          <w:i w:val="false"/>
          <w:color w:val="000000"/>
          <w:sz w:val="28"/>
        </w:rPr>
        <w:t>
      "аккредиттелген республикалық" деген сөздер "аккредиттелген ұлттық" деген сөздермен ауыстырылсын;</w:t>
      </w:r>
    </w:p>
    <w:bookmarkEnd w:id="107"/>
    <w:bookmarkStart w:name="z136" w:id="108"/>
    <w:p>
      <w:pPr>
        <w:spacing w:after="0"/>
        <w:ind w:left="0"/>
        <w:jc w:val="both"/>
      </w:pPr>
      <w:r>
        <w:rPr>
          <w:rFonts w:ascii="Times New Roman"/>
          <w:b w:val="false"/>
          <w:i w:val="false"/>
          <w:color w:val="000000"/>
          <w:sz w:val="28"/>
        </w:rPr>
        <w:t>
      ", оның ішінде ардагер спортшылар арасында" деген сөздер алып тасталсын;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w:t>
      </w:r>
      <w:r>
        <w:rPr>
          <w:rFonts w:ascii="Times New Roman"/>
          <w:b w:val="false"/>
          <w:i w:val="false"/>
          <w:color w:val="000000"/>
          <w:sz w:val="28"/>
        </w:rPr>
        <w:t>:</w:t>
      </w:r>
    </w:p>
    <w:bookmarkStart w:name="z138" w:id="109"/>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09"/>
    <w:bookmarkStart w:name="z139" w:id="110"/>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"республикалық және өңірлік" деген сөздер "ұлттық"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"Қазақстан Республикасы Тұңғыш Президентінің – Елбасының тестілерін" деген сөздер "Қазақстан Республикасы халқының дене шынықтыру даярлығына президенттік тестілерді"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w:t>
      </w:r>
      <w:r>
        <w:rPr>
          <w:rFonts w:ascii="Times New Roman"/>
          <w:b w:val="false"/>
          <w:i w:val="false"/>
          <w:color w:val="000000"/>
          <w:sz w:val="28"/>
        </w:rPr>
        <w:t>:</w:t>
      </w:r>
    </w:p>
    <w:bookmarkStart w:name="z144" w:id="111"/>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11"/>
    <w:bookmarkStart w:name="z145" w:id="112"/>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"аккредиттелген республикалық федерациялардың" деген сөздер "аккредиттелген ұлттық спорт федерацияларының"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w:t>
      </w:r>
      <w:r>
        <w:rPr>
          <w:rFonts w:ascii="Times New Roman"/>
          <w:b w:val="false"/>
          <w:i w:val="false"/>
          <w:color w:val="000000"/>
          <w:sz w:val="28"/>
        </w:rPr>
        <w:t>:</w:t>
      </w:r>
    </w:p>
    <w:bookmarkStart w:name="z148" w:id="113"/>
    <w:p>
      <w:pPr>
        <w:spacing w:after="0"/>
        <w:ind w:left="0"/>
        <w:jc w:val="both"/>
      </w:pPr>
      <w:r>
        <w:rPr>
          <w:rFonts w:ascii="Times New Roman"/>
          <w:b w:val="false"/>
          <w:i w:val="false"/>
          <w:color w:val="000000"/>
          <w:sz w:val="28"/>
        </w:rPr>
        <w:t>
      "аккредиттелген республикалық" деген сөздер "аккредиттелген ұлттық" деген сөздермен ауыстырылсын;</w:t>
      </w:r>
    </w:p>
    <w:bookmarkEnd w:id="113"/>
    <w:bookmarkStart w:name="z149" w:id="114"/>
    <w:p>
      <w:pPr>
        <w:spacing w:after="0"/>
        <w:ind w:left="0"/>
        <w:jc w:val="both"/>
      </w:pPr>
      <w:r>
        <w:rPr>
          <w:rFonts w:ascii="Times New Roman"/>
          <w:b w:val="false"/>
          <w:i w:val="false"/>
          <w:color w:val="000000"/>
          <w:sz w:val="28"/>
        </w:rPr>
        <w:t>
      "құрама және штаттық құрама" деген сөздер "ұлттық және штаттық ұлттық" деген сөздермен ауыстырылсын;</w:t>
      </w:r>
    </w:p>
    <w:bookmarkEnd w:id="114"/>
    <w:bookmarkStart w:name="z150" w:id="115"/>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152" w:id="116"/>
    <w:p>
      <w:pPr>
        <w:spacing w:after="0"/>
        <w:ind w:left="0"/>
        <w:jc w:val="both"/>
      </w:pPr>
      <w:r>
        <w:rPr>
          <w:rFonts w:ascii="Times New Roman"/>
          <w:b w:val="false"/>
          <w:i w:val="false"/>
          <w:color w:val="000000"/>
          <w:sz w:val="28"/>
        </w:rPr>
        <w:t>
      "31)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w:t>
      </w:r>
      <w:r>
        <w:rPr>
          <w:rFonts w:ascii="Times New Roman"/>
          <w:b w:val="false"/>
          <w:i w:val="false"/>
          <w:color w:val="000000"/>
          <w:sz w:val="28"/>
        </w:rPr>
        <w:t>:</w:t>
      </w:r>
    </w:p>
    <w:bookmarkStart w:name="z154" w:id="117"/>
    <w:p>
      <w:pPr>
        <w:spacing w:after="0"/>
        <w:ind w:left="0"/>
        <w:jc w:val="both"/>
      </w:pPr>
      <w:r>
        <w:rPr>
          <w:rFonts w:ascii="Times New Roman"/>
          <w:b w:val="false"/>
          <w:i w:val="false"/>
          <w:color w:val="000000"/>
          <w:sz w:val="28"/>
        </w:rPr>
        <w:t>
      "дене шынықтыру-спорт ұйымдарында" деген сөздер "дене шынықтыру-спорт ұйымдарына қабылдау үшін" деген сөздермен ауыстырылсын;</w:t>
      </w:r>
    </w:p>
    <w:bookmarkEnd w:id="117"/>
    <w:bookmarkStart w:name="z155" w:id="118"/>
    <w:p>
      <w:pPr>
        <w:spacing w:after="0"/>
        <w:ind w:left="0"/>
        <w:jc w:val="both"/>
      </w:pPr>
      <w:r>
        <w:rPr>
          <w:rFonts w:ascii="Times New Roman"/>
          <w:b w:val="false"/>
          <w:i w:val="false"/>
          <w:color w:val="000000"/>
          <w:sz w:val="28"/>
        </w:rPr>
        <w:t>
      "шамасын" деген сөзден кейін ", сондай-ақ спорт түрлері бойынша спорттық жарыстарға қатысу үшін ең төменгі жас шамасын денсаулық сақтау саласындағы уәкілетті органмен келісу бойынша" деген сөздермен толықтырылсын;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157" w:id="119"/>
    <w:p>
      <w:pPr>
        <w:spacing w:after="0"/>
        <w:ind w:left="0"/>
        <w:jc w:val="both"/>
      </w:pPr>
      <w:r>
        <w:rPr>
          <w:rFonts w:ascii="Times New Roman"/>
          <w:b w:val="false"/>
          <w:i w:val="false"/>
          <w:color w:val="000000"/>
          <w:sz w:val="28"/>
        </w:rPr>
        <w:t>
      "33)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тармақшаларда</w:t>
      </w:r>
      <w:r>
        <w:rPr>
          <w:rFonts w:ascii="Times New Roman"/>
          <w:b w:val="false"/>
          <w:i w:val="false"/>
          <w:color w:val="000000"/>
          <w:sz w:val="28"/>
        </w:rPr>
        <w:t>:</w:t>
      </w:r>
    </w:p>
    <w:bookmarkStart w:name="z159" w:id="120"/>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20"/>
    <w:bookmarkStart w:name="z160" w:id="121"/>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w:t>
      </w:r>
      <w:r>
        <w:rPr>
          <w:rFonts w:ascii="Times New Roman"/>
          <w:b w:val="false"/>
          <w:i w:val="false"/>
          <w:color w:val="000000"/>
          <w:sz w:val="28"/>
        </w:rPr>
        <w:t>:</w:t>
      </w:r>
    </w:p>
    <w:bookmarkStart w:name="z162" w:id="122"/>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22"/>
    <w:bookmarkStart w:name="z163" w:id="123"/>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тармақшадағы</w:t>
      </w:r>
      <w:r>
        <w:rPr>
          <w:rFonts w:ascii="Times New Roman"/>
          <w:b w:val="false"/>
          <w:i w:val="false"/>
          <w:color w:val="000000"/>
          <w:sz w:val="28"/>
        </w:rPr>
        <w:t xml:space="preserve"> "республикалық аккредиттелген" деген сөздер "аккредиттелген ұлттық"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тармақшадағы</w:t>
      </w:r>
      <w:r>
        <w:rPr>
          <w:rFonts w:ascii="Times New Roman"/>
          <w:b w:val="false"/>
          <w:i w:val="false"/>
          <w:color w:val="000000"/>
          <w:sz w:val="28"/>
        </w:rPr>
        <w:t xml:space="preserve"> "ақша қаражатын" деген сөздер "ақшаны"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"төлемінің" деген сөзден кейін "өлшемшарттары 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тармақшада</w:t>
      </w:r>
      <w:r>
        <w:rPr>
          <w:rFonts w:ascii="Times New Roman"/>
          <w:b w:val="false"/>
          <w:i w:val="false"/>
          <w:color w:val="000000"/>
          <w:sz w:val="28"/>
        </w:rPr>
        <w:t>:</w:t>
      </w:r>
    </w:p>
    <w:bookmarkStart w:name="z170" w:id="124"/>
    <w:p>
      <w:pPr>
        <w:spacing w:after="0"/>
        <w:ind w:left="0"/>
        <w:jc w:val="both"/>
      </w:pPr>
      <w:r>
        <w:rPr>
          <w:rFonts w:ascii="Times New Roman"/>
          <w:b w:val="false"/>
          <w:i w:val="false"/>
          <w:color w:val="000000"/>
          <w:sz w:val="28"/>
        </w:rPr>
        <w:t>
      "құрама командаларын" деген сөздер "ұлттық командаларын" деген сөздермен ауыстырылсын;</w:t>
      </w:r>
    </w:p>
    <w:bookmarkEnd w:id="124"/>
    <w:bookmarkStart w:name="z171" w:id="125"/>
    <w:p>
      <w:pPr>
        <w:spacing w:after="0"/>
        <w:ind w:left="0"/>
        <w:jc w:val="both"/>
      </w:pPr>
      <w:r>
        <w:rPr>
          <w:rFonts w:ascii="Times New Roman"/>
          <w:b w:val="false"/>
          <w:i w:val="false"/>
          <w:color w:val="000000"/>
          <w:sz w:val="28"/>
        </w:rPr>
        <w:t>
      "(спорт түрлері бойынша ұлттық құрама командаларды)" деген сөздер алып тасталсын;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"тізбесін" деген сөзден кейін "және өңірлер бөлінісінде спорттың басым түрлерінің өңірлік тізбесін, сондай-ақ оларды бюджет қаражаты есебінен қаржыландыру тәртібін" деген сөздермен толықтырылсын;</w:t>
      </w:r>
    </w:p>
    <w:bookmarkStart w:name="z173" w:id="126"/>
    <w:p>
      <w:pPr>
        <w:spacing w:after="0"/>
        <w:ind w:left="0"/>
        <w:jc w:val="both"/>
      </w:pPr>
      <w:r>
        <w:rPr>
          <w:rFonts w:ascii="Times New Roman"/>
          <w:b w:val="false"/>
          <w:i w:val="false"/>
          <w:color w:val="000000"/>
          <w:sz w:val="28"/>
        </w:rPr>
        <w:t>
      мынадай мазмұндағы 62-1) тармақшамен толықтырылсын:</w:t>
      </w:r>
    </w:p>
    <w:bookmarkEnd w:id="126"/>
    <w:bookmarkStart w:name="z174" w:id="127"/>
    <w:p>
      <w:pPr>
        <w:spacing w:after="0"/>
        <w:ind w:left="0"/>
        <w:jc w:val="both"/>
      </w:pPr>
      <w:r>
        <w:rPr>
          <w:rFonts w:ascii="Times New Roman"/>
          <w:b w:val="false"/>
          <w:i w:val="false"/>
          <w:color w:val="000000"/>
          <w:sz w:val="28"/>
        </w:rPr>
        <w:t>
      "62-1) жоғары жетістіктер спорты түрлерінің тізбесін және оларды бюджет қаражаты есебінен қаржыландыру тәртібін айқындайды;";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және </w:t>
      </w:r>
      <w:r>
        <w:rPr>
          <w:rFonts w:ascii="Times New Roman"/>
          <w:b w:val="false"/>
          <w:i w:val="false"/>
          <w:color w:val="000000"/>
          <w:sz w:val="28"/>
        </w:rPr>
        <w:t>65-7) тармақшалардағы</w:t>
      </w:r>
      <w:r>
        <w:rPr>
          <w:rFonts w:ascii="Times New Roman"/>
          <w:b w:val="false"/>
          <w:i w:val="false"/>
          <w:color w:val="000000"/>
          <w:sz w:val="28"/>
        </w:rPr>
        <w:t xml:space="preserve"> "ақша қаражатын" деген сөздер "ақшаны" деген сөзбен ауыстырылсын;</w:t>
      </w:r>
    </w:p>
    <w:bookmarkStart w:name="z177" w:id="128"/>
    <w:p>
      <w:pPr>
        <w:spacing w:after="0"/>
        <w:ind w:left="0"/>
        <w:jc w:val="both"/>
      </w:pPr>
      <w:r>
        <w:rPr>
          <w:rFonts w:ascii="Times New Roman"/>
          <w:b w:val="false"/>
          <w:i w:val="false"/>
          <w:color w:val="000000"/>
          <w:sz w:val="28"/>
        </w:rPr>
        <w:t>
      мынадай мазмұндағы 65-12), 65-13), 65-14), 65-15), 65-16), 65-17), 65-18), 65-19), 65-20), 65-21), 65-22), 65-23), 65-24) және 65-25) тармақшалармен толықтырылсын:</w:t>
      </w:r>
    </w:p>
    <w:bookmarkEnd w:id="128"/>
    <w:bookmarkStart w:name="z178" w:id="129"/>
    <w:p>
      <w:pPr>
        <w:spacing w:after="0"/>
        <w:ind w:left="0"/>
        <w:jc w:val="both"/>
      </w:pPr>
      <w:r>
        <w:rPr>
          <w:rFonts w:ascii="Times New Roman"/>
          <w:b w:val="false"/>
          <w:i w:val="false"/>
          <w:color w:val="000000"/>
          <w:sz w:val="28"/>
        </w:rPr>
        <w:t>
      "65-12) спорттың ойналатын түрлері бойынша кәсіби спорт клубтарын күтіп-ұстауға бөлінетін бюджет қаражатының лимиттерін бекітеді;</w:t>
      </w:r>
    </w:p>
    <w:bookmarkEnd w:id="129"/>
    <w:bookmarkStart w:name="z179" w:id="130"/>
    <w:p>
      <w:pPr>
        <w:spacing w:after="0"/>
        <w:ind w:left="0"/>
        <w:jc w:val="both"/>
      </w:pPr>
      <w:r>
        <w:rPr>
          <w:rFonts w:ascii="Times New Roman"/>
          <w:b w:val="false"/>
          <w:i w:val="false"/>
          <w:color w:val="000000"/>
          <w:sz w:val="28"/>
        </w:rPr>
        <w:t>
      65-13) спорт аттарын тіркеу, есептен шығару және пайдалану қағидаларын бекітеді;</w:t>
      </w:r>
    </w:p>
    <w:bookmarkEnd w:id="130"/>
    <w:bookmarkStart w:name="z180" w:id="131"/>
    <w:p>
      <w:pPr>
        <w:spacing w:after="0"/>
        <w:ind w:left="0"/>
        <w:jc w:val="both"/>
      </w:pPr>
      <w:r>
        <w:rPr>
          <w:rFonts w:ascii="Times New Roman"/>
          <w:b w:val="false"/>
          <w:i w:val="false"/>
          <w:color w:val="000000"/>
          <w:sz w:val="28"/>
        </w:rPr>
        <w:t>
      65-14)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131"/>
    <w:bookmarkStart w:name="z181" w:id="132"/>
    <w:p>
      <w:pPr>
        <w:spacing w:after="0"/>
        <w:ind w:left="0"/>
        <w:jc w:val="both"/>
      </w:pPr>
      <w:r>
        <w:rPr>
          <w:rFonts w:ascii="Times New Roman"/>
          <w:b w:val="false"/>
          <w:i w:val="false"/>
          <w:color w:val="000000"/>
          <w:sz w:val="28"/>
        </w:rPr>
        <w:t>
      65-15)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132"/>
    <w:bookmarkStart w:name="z182" w:id="133"/>
    <w:p>
      <w:pPr>
        <w:spacing w:after="0"/>
        <w:ind w:left="0"/>
        <w:jc w:val="both"/>
      </w:pPr>
      <w:r>
        <w:rPr>
          <w:rFonts w:ascii="Times New Roman"/>
          <w:b w:val="false"/>
          <w:i w:val="false"/>
          <w:color w:val="000000"/>
          <w:sz w:val="28"/>
        </w:rPr>
        <w:t>
      65-16)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33"/>
    <w:bookmarkStart w:name="z183" w:id="134"/>
    <w:p>
      <w:pPr>
        <w:spacing w:after="0"/>
        <w:ind w:left="0"/>
        <w:jc w:val="both"/>
      </w:pPr>
      <w:r>
        <w:rPr>
          <w:rFonts w:ascii="Times New Roman"/>
          <w:b w:val="false"/>
          <w:i w:val="false"/>
          <w:color w:val="000000"/>
          <w:sz w:val="28"/>
        </w:rPr>
        <w:t>
      65-17)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34"/>
    <w:bookmarkStart w:name="z184" w:id="135"/>
    <w:p>
      <w:pPr>
        <w:spacing w:after="0"/>
        <w:ind w:left="0"/>
        <w:jc w:val="both"/>
      </w:pPr>
      <w:r>
        <w:rPr>
          <w:rFonts w:ascii="Times New Roman"/>
          <w:b w:val="false"/>
          <w:i w:val="false"/>
          <w:color w:val="000000"/>
          <w:sz w:val="28"/>
        </w:rPr>
        <w:t>
      65-18) осы Заңның 44-2-бабы 1-тармағының 2), 3), 4) және 5) тармақшаларында және 2-тармағының 1), 2) және 3) тармақшаларында көзделген шараларды қабылдайды;</w:t>
      </w:r>
    </w:p>
    <w:bookmarkEnd w:id="135"/>
    <w:bookmarkStart w:name="z185" w:id="136"/>
    <w:p>
      <w:pPr>
        <w:spacing w:after="0"/>
        <w:ind w:left="0"/>
        <w:jc w:val="both"/>
      </w:pPr>
      <w:r>
        <w:rPr>
          <w:rFonts w:ascii="Times New Roman"/>
          <w:b w:val="false"/>
          <w:i w:val="false"/>
          <w:color w:val="000000"/>
          <w:sz w:val="28"/>
        </w:rPr>
        <w:t>
      65-19)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36"/>
    <w:bookmarkStart w:name="z186" w:id="137"/>
    <w:p>
      <w:pPr>
        <w:spacing w:after="0"/>
        <w:ind w:left="0"/>
        <w:jc w:val="both"/>
      </w:pPr>
      <w:r>
        <w:rPr>
          <w:rFonts w:ascii="Times New Roman"/>
          <w:b w:val="false"/>
          <w:i w:val="false"/>
          <w:color w:val="000000"/>
          <w:sz w:val="28"/>
        </w:rPr>
        <w:t>
      65-20) мемлекеттік дене шынықтыру-спорт ұйымдарының бірінші басшыларын ротациялауды жүргізу қағидаларын бекітеді;</w:t>
      </w:r>
    </w:p>
    <w:bookmarkEnd w:id="137"/>
    <w:bookmarkStart w:name="z187" w:id="138"/>
    <w:p>
      <w:pPr>
        <w:spacing w:after="0"/>
        <w:ind w:left="0"/>
        <w:jc w:val="both"/>
      </w:pPr>
      <w:r>
        <w:rPr>
          <w:rFonts w:ascii="Times New Roman"/>
          <w:b w:val="false"/>
          <w:i w:val="false"/>
          <w:color w:val="000000"/>
          <w:sz w:val="28"/>
        </w:rPr>
        <w:t>
      65-21) республикалық мемлекеттік дене шынықтыру-спорт ұйымдарының бірінші басшыларын ротациялауды жүргізеді;</w:t>
      </w:r>
    </w:p>
    <w:bookmarkEnd w:id="138"/>
    <w:bookmarkStart w:name="z188" w:id="139"/>
    <w:p>
      <w:pPr>
        <w:spacing w:after="0"/>
        <w:ind w:left="0"/>
        <w:jc w:val="both"/>
      </w:pPr>
      <w:r>
        <w:rPr>
          <w:rFonts w:ascii="Times New Roman"/>
          <w:b w:val="false"/>
          <w:i w:val="false"/>
          <w:color w:val="000000"/>
          <w:sz w:val="28"/>
        </w:rPr>
        <w:t>
      65-22)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39"/>
    <w:bookmarkStart w:name="z189" w:id="140"/>
    <w:p>
      <w:pPr>
        <w:spacing w:after="0"/>
        <w:ind w:left="0"/>
        <w:jc w:val="both"/>
      </w:pPr>
      <w:r>
        <w:rPr>
          <w:rFonts w:ascii="Times New Roman"/>
          <w:b w:val="false"/>
          <w:i w:val="false"/>
          <w:color w:val="000000"/>
          <w:sz w:val="28"/>
        </w:rPr>
        <w:t>
      65-23) дене шынықтыру және спорт саласындағы нысаналы индикаторлардың тізбесін бекітеді;</w:t>
      </w:r>
    </w:p>
    <w:bookmarkEnd w:id="140"/>
    <w:bookmarkStart w:name="z190" w:id="141"/>
    <w:p>
      <w:pPr>
        <w:spacing w:after="0"/>
        <w:ind w:left="0"/>
        <w:jc w:val="both"/>
      </w:pPr>
      <w:r>
        <w:rPr>
          <w:rFonts w:ascii="Times New Roman"/>
          <w:b w:val="false"/>
          <w:i w:val="false"/>
          <w:color w:val="000000"/>
          <w:sz w:val="28"/>
        </w:rPr>
        <w:t>
      65-24)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41"/>
    <w:bookmarkStart w:name="z191" w:id="142"/>
    <w:p>
      <w:pPr>
        <w:spacing w:after="0"/>
        <w:ind w:left="0"/>
        <w:jc w:val="both"/>
      </w:pPr>
      <w:r>
        <w:rPr>
          <w:rFonts w:ascii="Times New Roman"/>
          <w:b w:val="false"/>
          <w:i w:val="false"/>
          <w:color w:val="000000"/>
          <w:sz w:val="28"/>
        </w:rPr>
        <w:t>
      65-25) осы Заңның мақсаттары мен міндеттеріне және Қазақстан Республикасының заңнамасына сәйкес дене шынықтыру және спорт саласындағы нормативтік құқықтық актілерді әзірлейді және бекітеді;";</w:t>
      </w:r>
    </w:p>
    <w:bookmarkEnd w:id="142"/>
    <w:bookmarkStart w:name="z192"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5" w:id="144"/>
    <w:p>
      <w:pPr>
        <w:spacing w:after="0"/>
        <w:ind w:left="0"/>
        <w:jc w:val="both"/>
      </w:pPr>
      <w:r>
        <w:rPr>
          <w:rFonts w:ascii="Times New Roman"/>
          <w:b w:val="false"/>
          <w:i w:val="false"/>
          <w:color w:val="000000"/>
          <w:sz w:val="28"/>
        </w:rPr>
        <w:t>
      "республикалық және (немесе) жергілікті аккредиттелген" деген сөздер "аккредиттелген ұлттық және (немесе) жергілікті" деген сөздермен ауыстырылсын;</w:t>
      </w:r>
    </w:p>
    <w:bookmarkEnd w:id="144"/>
    <w:bookmarkStart w:name="z196" w:id="145"/>
    <w:p>
      <w:pPr>
        <w:spacing w:after="0"/>
        <w:ind w:left="0"/>
        <w:jc w:val="both"/>
      </w:pPr>
      <w:r>
        <w:rPr>
          <w:rFonts w:ascii="Times New Roman"/>
          <w:b w:val="false"/>
          <w:i w:val="false"/>
          <w:color w:val="000000"/>
          <w:sz w:val="28"/>
        </w:rPr>
        <w:t>
      ", оның ішінде ардагер спортшылар арасында" деген сөздер алып тасталсын;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w:t>
      </w:r>
      <w:r>
        <w:rPr>
          <w:rFonts w:ascii="Times New Roman"/>
          <w:b w:val="false"/>
          <w:i w:val="false"/>
          <w:color w:val="000000"/>
          <w:sz w:val="28"/>
        </w:rPr>
        <w:t>:</w:t>
      </w:r>
    </w:p>
    <w:bookmarkStart w:name="z198" w:id="146"/>
    <w:p>
      <w:pPr>
        <w:spacing w:after="0"/>
        <w:ind w:left="0"/>
        <w:jc w:val="both"/>
      </w:pPr>
      <w:r>
        <w:rPr>
          <w:rFonts w:ascii="Times New Roman"/>
          <w:b w:val="false"/>
          <w:i w:val="false"/>
          <w:color w:val="000000"/>
          <w:sz w:val="28"/>
        </w:rPr>
        <w:t>
      "аккредиттелген республикалық" деген сөздер "аккредиттелген ұлттық" деген сөздермен ауыстырылсын;</w:t>
      </w:r>
    </w:p>
    <w:bookmarkEnd w:id="146"/>
    <w:bookmarkStart w:name="z199" w:id="147"/>
    <w:p>
      <w:pPr>
        <w:spacing w:after="0"/>
        <w:ind w:left="0"/>
        <w:jc w:val="both"/>
      </w:pPr>
      <w:r>
        <w:rPr>
          <w:rFonts w:ascii="Times New Roman"/>
          <w:b w:val="false"/>
          <w:i w:val="false"/>
          <w:color w:val="000000"/>
          <w:sz w:val="28"/>
        </w:rPr>
        <w:t>
      ", оның ішінде ардагер спортшылар арасында" деген сөздер алып тасталсын;</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01" w:id="148"/>
    <w:p>
      <w:pPr>
        <w:spacing w:after="0"/>
        <w:ind w:left="0"/>
        <w:jc w:val="both"/>
      </w:pPr>
      <w:r>
        <w:rPr>
          <w:rFonts w:ascii="Times New Roman"/>
          <w:b w:val="false"/>
          <w:i w:val="false"/>
          <w:color w:val="000000"/>
          <w:sz w:val="28"/>
        </w:rPr>
        <w:t>
      "3) спорт түрлері бойынша облыстардың, республикалық маңызы бар қалалардың және астананың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"өңірлік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04" w:id="149"/>
    <w:p>
      <w:pPr>
        <w:spacing w:after="0"/>
        <w:ind w:left="0"/>
        <w:jc w:val="both"/>
      </w:pPr>
      <w:r>
        <w:rPr>
          <w:rFonts w:ascii="Times New Roman"/>
          <w:b w:val="false"/>
          <w:i w:val="false"/>
          <w:color w:val="000000"/>
          <w:sz w:val="28"/>
        </w:rPr>
        <w:t>
      "16) аккредиттелген жергілікті спорт федерацияларының ұсыныстарымен спорт түрлері бойынша облыстар, республикалық маңызы бар қалалар және астана командаларының құрамдарын қалыптастырады және бекітеді;";</w:t>
      </w:r>
    </w:p>
    <w:bookmarkEnd w:id="149"/>
    <w:bookmarkStart w:name="z205" w:id="150"/>
    <w:p>
      <w:pPr>
        <w:spacing w:after="0"/>
        <w:ind w:left="0"/>
        <w:jc w:val="both"/>
      </w:pPr>
      <w:r>
        <w:rPr>
          <w:rFonts w:ascii="Times New Roman"/>
          <w:b w:val="false"/>
          <w:i w:val="false"/>
          <w:color w:val="000000"/>
          <w:sz w:val="28"/>
        </w:rPr>
        <w:t>
      мынадай мазмұндағы 16-1), 16-2) және 17-1) тармақшалармен толықтырылсын:</w:t>
      </w:r>
    </w:p>
    <w:bookmarkEnd w:id="150"/>
    <w:bookmarkStart w:name="z206" w:id="151"/>
    <w:p>
      <w:pPr>
        <w:spacing w:after="0"/>
        <w:ind w:left="0"/>
        <w:jc w:val="both"/>
      </w:pPr>
      <w:r>
        <w:rPr>
          <w:rFonts w:ascii="Times New Roman"/>
          <w:b w:val="false"/>
          <w:i w:val="false"/>
          <w:color w:val="000000"/>
          <w:sz w:val="28"/>
        </w:rPr>
        <w:t>
      "16-1) спорт түрлері бойынша Қазақстан Республикасы ұлттық командаларының, сондай-ақ облыстар, республикалық маңызы бар қалалар және астана командаларының спортшыларын даярлаудың жеке жоспарларын бекітеді;</w:t>
      </w:r>
    </w:p>
    <w:bookmarkEnd w:id="151"/>
    <w:bookmarkStart w:name="z207" w:id="152"/>
    <w:p>
      <w:pPr>
        <w:spacing w:after="0"/>
        <w:ind w:left="0"/>
        <w:jc w:val="both"/>
      </w:pPr>
      <w:r>
        <w:rPr>
          <w:rFonts w:ascii="Times New Roman"/>
          <w:b w:val="false"/>
          <w:i w:val="false"/>
          <w:color w:val="000000"/>
          <w:sz w:val="28"/>
        </w:rPr>
        <w:t>
      16-2)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bookmarkEnd w:id="152"/>
    <w:bookmarkStart w:name="z208" w:id="153"/>
    <w:p>
      <w:pPr>
        <w:spacing w:after="0"/>
        <w:ind w:left="0"/>
        <w:jc w:val="both"/>
      </w:pPr>
      <w:r>
        <w:rPr>
          <w:rFonts w:ascii="Times New Roman"/>
          <w:b w:val="false"/>
          <w:i w:val="false"/>
          <w:color w:val="000000"/>
          <w:sz w:val="28"/>
        </w:rPr>
        <w:t>
      "17-1) осы Заңның 44-2-бабы 2-тармағының 4) тармақшасында көзделген шараларды қабылдайды;";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тармақшадағы</w:t>
      </w:r>
      <w:r>
        <w:rPr>
          <w:rFonts w:ascii="Times New Roman"/>
          <w:b w:val="false"/>
          <w:i w:val="false"/>
          <w:color w:val="000000"/>
          <w:sz w:val="28"/>
        </w:rPr>
        <w:t xml:space="preserve"> "республикалық аккредиттелген" деген сөздер "аккредиттелген ұлттық"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 тармақша</w:t>
      </w:r>
      <w:r>
        <w:rPr>
          <w:rFonts w:ascii="Times New Roman"/>
          <w:b w:val="false"/>
          <w:i w:val="false"/>
          <w:color w:val="000000"/>
          <w:sz w:val="28"/>
        </w:rPr>
        <w:t xml:space="preserve"> мынадай редакцияда жазылсын:</w:t>
      </w:r>
    </w:p>
    <w:bookmarkStart w:name="z211" w:id="154"/>
    <w:p>
      <w:pPr>
        <w:spacing w:after="0"/>
        <w:ind w:left="0"/>
        <w:jc w:val="both"/>
      </w:pPr>
      <w:r>
        <w:rPr>
          <w:rFonts w:ascii="Times New Roman"/>
          <w:b w:val="false"/>
          <w:i w:val="false"/>
          <w:color w:val="000000"/>
          <w:sz w:val="28"/>
        </w:rPr>
        <w:t>
      "20-4)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тармақшадағы</w:t>
      </w:r>
      <w:r>
        <w:rPr>
          <w:rFonts w:ascii="Times New Roman"/>
          <w:b w:val="false"/>
          <w:i w:val="false"/>
          <w:color w:val="000000"/>
          <w:sz w:val="28"/>
        </w:rPr>
        <w:t xml:space="preserve"> "дәрігерлік-дене шынықтыру диспансерлерінің" деген сөздер "спорттық медицина және оңалту ұйымдарының" деген сөздермен ауыстырылсын;</w:t>
      </w:r>
    </w:p>
    <w:bookmarkStart w:name="z214" w:id="155"/>
    <w:p>
      <w:pPr>
        <w:spacing w:after="0"/>
        <w:ind w:left="0"/>
        <w:jc w:val="both"/>
      </w:pPr>
      <w:r>
        <w:rPr>
          <w:rFonts w:ascii="Times New Roman"/>
          <w:b w:val="false"/>
          <w:i w:val="false"/>
          <w:color w:val="000000"/>
          <w:sz w:val="28"/>
        </w:rPr>
        <w:t>
      мынадай мазмұндағы 20-10), 20-11) және 20-12) тармақшалармен толықтырылсын:</w:t>
      </w:r>
    </w:p>
    <w:bookmarkEnd w:id="155"/>
    <w:bookmarkStart w:name="z215" w:id="156"/>
    <w:p>
      <w:pPr>
        <w:spacing w:after="0"/>
        <w:ind w:left="0"/>
        <w:jc w:val="both"/>
      </w:pPr>
      <w:r>
        <w:rPr>
          <w:rFonts w:ascii="Times New Roman"/>
          <w:b w:val="false"/>
          <w:i w:val="false"/>
          <w:color w:val="000000"/>
          <w:sz w:val="28"/>
        </w:rPr>
        <w:t>
      "20-10) дене шынықтыру және спорт саласындағы мемлекеттік мекемелер өткізетін тауарларға (жұмыстарға, көрсетілетін қызметтерге) бағаларды белгілейді;</w:t>
      </w:r>
    </w:p>
    <w:bookmarkEnd w:id="156"/>
    <w:bookmarkStart w:name="z216" w:id="157"/>
    <w:p>
      <w:pPr>
        <w:spacing w:after="0"/>
        <w:ind w:left="0"/>
        <w:jc w:val="both"/>
      </w:pPr>
      <w:r>
        <w:rPr>
          <w:rFonts w:ascii="Times New Roman"/>
          <w:b w:val="false"/>
          <w:i w:val="false"/>
          <w:color w:val="000000"/>
          <w:sz w:val="28"/>
        </w:rPr>
        <w:t>
      20-11)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bookmarkEnd w:id="157"/>
    <w:bookmarkStart w:name="z217" w:id="158"/>
    <w:p>
      <w:pPr>
        <w:spacing w:after="0"/>
        <w:ind w:left="0"/>
        <w:jc w:val="both"/>
      </w:pPr>
      <w:r>
        <w:rPr>
          <w:rFonts w:ascii="Times New Roman"/>
          <w:b w:val="false"/>
          <w:i w:val="false"/>
          <w:color w:val="000000"/>
          <w:sz w:val="28"/>
        </w:rPr>
        <w:t>
      20-12) тиісті әкімшілік-аумақтық бірлікте дене шынықтыру және спорт саласындағы нысаналы индикаторларға қол жеткізуді қамтамасыз етеді;";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9" w:id="159"/>
    <w:p>
      <w:pPr>
        <w:spacing w:after="0"/>
        <w:ind w:left="0"/>
        <w:jc w:val="both"/>
      </w:pPr>
      <w:r>
        <w:rPr>
          <w:rFonts w:ascii="Times New Roman"/>
          <w:b w:val="false"/>
          <w:i w:val="false"/>
          <w:color w:val="000000"/>
          <w:sz w:val="28"/>
        </w:rPr>
        <w:t>
      мынадай мазмұндағы 2-1) тармақшамен толықтырылсын:</w:t>
      </w:r>
    </w:p>
    <w:bookmarkEnd w:id="159"/>
    <w:bookmarkStart w:name="z220" w:id="160"/>
    <w:p>
      <w:pPr>
        <w:spacing w:after="0"/>
        <w:ind w:left="0"/>
        <w:jc w:val="both"/>
      </w:pPr>
      <w:r>
        <w:rPr>
          <w:rFonts w:ascii="Times New Roman"/>
          <w:b w:val="false"/>
          <w:i w:val="false"/>
          <w:color w:val="000000"/>
          <w:sz w:val="28"/>
        </w:rPr>
        <w:t>
      "2-1)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22" w:id="161"/>
    <w:p>
      <w:pPr>
        <w:spacing w:after="0"/>
        <w:ind w:left="0"/>
        <w:jc w:val="both"/>
      </w:pPr>
      <w:r>
        <w:rPr>
          <w:rFonts w:ascii="Times New Roman"/>
          <w:b w:val="false"/>
          <w:i w:val="false"/>
          <w:color w:val="000000"/>
          <w:sz w:val="28"/>
        </w:rPr>
        <w:t>
      "11) аккредиттелген жергілікті спорт федерацияларының ұсыныстары бойынша спорт түрлері бойынша аудандық, облыстық маңызы бар қалалар командаларының құрамдарын қалыптастырады және бекітеді;";</w:t>
      </w:r>
    </w:p>
    <w:bookmarkEnd w:id="161"/>
    <w:bookmarkStart w:name="z223"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6" w:id="163"/>
    <w:p>
      <w:pPr>
        <w:spacing w:after="0"/>
        <w:ind w:left="0"/>
        <w:jc w:val="both"/>
      </w:pPr>
      <w:r>
        <w:rPr>
          <w:rFonts w:ascii="Times New Roman"/>
          <w:b w:val="false"/>
          <w:i w:val="false"/>
          <w:color w:val="000000"/>
          <w:sz w:val="28"/>
        </w:rPr>
        <w:t>
      "1) дене шынықтыру-спорт ұйымдары: олимпиадалық даярлау орталықтары, олимпиада резервін даярлау орталықтары, спорт федерациялары, спорт мектептері мен спорт клубтарының барлық түрлері, жаттығу орталықтары, спорттық даярлау орталықтары, спорт түрлері бойынша Қазақстан Республикасының ұлттық және штаттық ұлттық командаларын даярлауды жүзеге асыратын ұйымдар, облыстардың, республикалық маңызы бар қалалардың және астананың командаларын даярлауды жүзеге асыратын ұйымдар, спорт лигалары, спорт секциялары, әскери-қолданбалы және қызметтік-қолданбалы спорт түрлері бойынша жарыстарды ұйымдастыратын ұйымдар, дене шынықтыру мен спортты дамытуды жүзеге асыратын ведомстволық спорт қоғамдары мен қоғамдық бірлестіктер, дене шынықтыру орталықтары;";</w:t>
      </w:r>
    </w:p>
    <w:bookmarkEnd w:id="163"/>
    <w:bookmarkStart w:name="z227" w:id="164"/>
    <w:p>
      <w:pPr>
        <w:spacing w:after="0"/>
        <w:ind w:left="0"/>
        <w:jc w:val="both"/>
      </w:pPr>
      <w:r>
        <w:rPr>
          <w:rFonts w:ascii="Times New Roman"/>
          <w:b w:val="false"/>
          <w:i w:val="false"/>
          <w:color w:val="000000"/>
          <w:sz w:val="28"/>
        </w:rPr>
        <w:t>
      6) тармақшадағы "өзге де мамандар жатады." деген сөздер "өзге де мамандар;" деген сөздермен ауыстырылып, мынадай мазмұндағы 7), 8), 9), 10) және 11) тармақшалармен толықтырылсын:</w:t>
      </w:r>
    </w:p>
    <w:bookmarkEnd w:id="164"/>
    <w:bookmarkStart w:name="z228" w:id="165"/>
    <w:p>
      <w:pPr>
        <w:spacing w:after="0"/>
        <w:ind w:left="0"/>
        <w:jc w:val="both"/>
      </w:pPr>
      <w:r>
        <w:rPr>
          <w:rFonts w:ascii="Times New Roman"/>
          <w:b w:val="false"/>
          <w:i w:val="false"/>
          <w:color w:val="000000"/>
          <w:sz w:val="28"/>
        </w:rPr>
        <w:t>
      "7) Қазақстан Республикасының Ұлттық олимпиада комитеті;</w:t>
      </w:r>
    </w:p>
    <w:bookmarkEnd w:id="165"/>
    <w:bookmarkStart w:name="z229" w:id="166"/>
    <w:p>
      <w:pPr>
        <w:spacing w:after="0"/>
        <w:ind w:left="0"/>
        <w:jc w:val="both"/>
      </w:pPr>
      <w:r>
        <w:rPr>
          <w:rFonts w:ascii="Times New Roman"/>
          <w:b w:val="false"/>
          <w:i w:val="false"/>
          <w:color w:val="000000"/>
          <w:sz w:val="28"/>
        </w:rPr>
        <w:t>
      8) Қазақстан Республикасының Ұлттық паралимпиада комитеті;</w:t>
      </w:r>
    </w:p>
    <w:bookmarkEnd w:id="166"/>
    <w:bookmarkStart w:name="z230" w:id="167"/>
    <w:p>
      <w:pPr>
        <w:spacing w:after="0"/>
        <w:ind w:left="0"/>
        <w:jc w:val="both"/>
      </w:pPr>
      <w:r>
        <w:rPr>
          <w:rFonts w:ascii="Times New Roman"/>
          <w:b w:val="false"/>
          <w:i w:val="false"/>
          <w:color w:val="000000"/>
          <w:sz w:val="28"/>
        </w:rPr>
        <w:t>
      9) Қазақстан Республикасының Ұлттық сурдлимпиада комитеті;</w:t>
      </w:r>
    </w:p>
    <w:bookmarkEnd w:id="167"/>
    <w:bookmarkStart w:name="z231" w:id="168"/>
    <w:p>
      <w:pPr>
        <w:spacing w:after="0"/>
        <w:ind w:left="0"/>
        <w:jc w:val="both"/>
      </w:pPr>
      <w:r>
        <w:rPr>
          <w:rFonts w:ascii="Times New Roman"/>
          <w:b w:val="false"/>
          <w:i w:val="false"/>
          <w:color w:val="000000"/>
          <w:sz w:val="28"/>
        </w:rPr>
        <w:t>
      10) Қазақстанның Арнаулы олимпиадасы;</w:t>
      </w:r>
    </w:p>
    <w:bookmarkEnd w:id="168"/>
    <w:bookmarkStart w:name="z232" w:id="169"/>
    <w:p>
      <w:pPr>
        <w:spacing w:after="0"/>
        <w:ind w:left="0"/>
        <w:jc w:val="both"/>
      </w:pPr>
      <w:r>
        <w:rPr>
          <w:rFonts w:ascii="Times New Roman"/>
          <w:b w:val="false"/>
          <w:i w:val="false"/>
          <w:color w:val="000000"/>
          <w:sz w:val="28"/>
        </w:rPr>
        <w:t>
      11) допингке қарсы ұйымдар жатады.";</w:t>
      </w:r>
    </w:p>
    <w:bookmarkEnd w:id="169"/>
    <w:bookmarkStart w:name="z233" w:id="170"/>
    <w:p>
      <w:pPr>
        <w:spacing w:after="0"/>
        <w:ind w:left="0"/>
        <w:jc w:val="both"/>
      </w:pPr>
      <w:r>
        <w:rPr>
          <w:rFonts w:ascii="Times New Roman"/>
          <w:b w:val="false"/>
          <w:i w:val="false"/>
          <w:color w:val="000000"/>
          <w:sz w:val="28"/>
        </w:rPr>
        <w:t>
      мынадай мазмұндағы 4-тармақпен толықтырылсын:</w:t>
      </w:r>
    </w:p>
    <w:bookmarkEnd w:id="170"/>
    <w:bookmarkStart w:name="z234" w:id="171"/>
    <w:p>
      <w:pPr>
        <w:spacing w:after="0"/>
        <w:ind w:left="0"/>
        <w:jc w:val="both"/>
      </w:pPr>
      <w:r>
        <w:rPr>
          <w:rFonts w:ascii="Times New Roman"/>
          <w:b w:val="false"/>
          <w:i w:val="false"/>
          <w:color w:val="000000"/>
          <w:sz w:val="28"/>
        </w:rPr>
        <w:t>
      "4. Дене шынықтыру-спорт ұйымдары спорттық даярлықтың ұлттық стандарттарына сәйкес спорт резервін және жоғары дәрежелі спортшыларды даярлау бойынша оқу-жаттығу процесін жүзеге асырады.";</w:t>
      </w:r>
    </w:p>
    <w:bookmarkEnd w:id="171"/>
    <w:bookmarkStart w:name="z235" w:id="1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72"/>
    <w:bookmarkStart w:name="z236" w:id="173"/>
    <w:p>
      <w:pPr>
        <w:spacing w:after="0"/>
        <w:ind w:left="0"/>
        <w:jc w:val="both"/>
      </w:pPr>
      <w:r>
        <w:rPr>
          <w:rFonts w:ascii="Times New Roman"/>
          <w:b w:val="false"/>
          <w:i w:val="false"/>
          <w:color w:val="000000"/>
          <w:sz w:val="28"/>
        </w:rPr>
        <w:t>
      "11-бап. Спорт федерацияларын аккредиттеу</w:t>
      </w:r>
    </w:p>
    <w:bookmarkEnd w:id="173"/>
    <w:bookmarkStart w:name="z237" w:id="174"/>
    <w:p>
      <w:pPr>
        <w:spacing w:after="0"/>
        <w:ind w:left="0"/>
        <w:jc w:val="both"/>
      </w:pPr>
      <w:r>
        <w:rPr>
          <w:rFonts w:ascii="Times New Roman"/>
          <w:b w:val="false"/>
          <w:i w:val="false"/>
          <w:color w:val="000000"/>
          <w:sz w:val="28"/>
        </w:rPr>
        <w:t>
      1. Ұлттық және жергілікті спорт федерациялары аккредиттелуге жатады.</w:t>
      </w:r>
    </w:p>
    <w:bookmarkEnd w:id="174"/>
    <w:bookmarkStart w:name="z238" w:id="175"/>
    <w:p>
      <w:pPr>
        <w:spacing w:after="0"/>
        <w:ind w:left="0"/>
        <w:jc w:val="both"/>
      </w:pPr>
      <w:r>
        <w:rPr>
          <w:rFonts w:ascii="Times New Roman"/>
          <w:b w:val="false"/>
          <w:i w:val="false"/>
          <w:color w:val="000000"/>
          <w:sz w:val="28"/>
        </w:rPr>
        <w:t>
      2.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175"/>
    <w:bookmarkStart w:name="z239" w:id="176"/>
    <w:p>
      <w:pPr>
        <w:spacing w:after="0"/>
        <w:ind w:left="0"/>
        <w:jc w:val="both"/>
      </w:pPr>
      <w:r>
        <w:rPr>
          <w:rFonts w:ascii="Times New Roman"/>
          <w:b w:val="false"/>
          <w:i w:val="false"/>
          <w:color w:val="000000"/>
          <w:sz w:val="28"/>
        </w:rPr>
        <w:t>
      3. Олимпиадалық және олимпиадалық емес спорт түрлері бойынша аккредиттелген ұлттық спорт федерациясы Қазақстан Республикасы атынан Халықаралық олимпиада комитеті таныған халықаралық спорт федерациясының мүшесі болып табылуға және (немесе) оны Қазақстан Республикасының Ұлттық олимпиада комитеті тануға тиіс.</w:t>
      </w:r>
    </w:p>
    <w:bookmarkEnd w:id="176"/>
    <w:bookmarkStart w:name="z240" w:id="177"/>
    <w:p>
      <w:pPr>
        <w:spacing w:after="0"/>
        <w:ind w:left="0"/>
        <w:jc w:val="both"/>
      </w:pPr>
      <w:r>
        <w:rPr>
          <w:rFonts w:ascii="Times New Roman"/>
          <w:b w:val="false"/>
          <w:i w:val="false"/>
          <w:color w:val="000000"/>
          <w:sz w:val="28"/>
        </w:rPr>
        <w:t>
      4. Ұлттық спорт түрлері бойынша аккредиттелген ұлттық спорт федерациясы Қазақстан Республикасы атынан тиісті спорт түрі бойынша халықаралық спорт ұйымының мүшесі болып табылуға тиіс.</w:t>
      </w:r>
    </w:p>
    <w:bookmarkEnd w:id="177"/>
    <w:bookmarkStart w:name="z241" w:id="178"/>
    <w:p>
      <w:pPr>
        <w:spacing w:after="0"/>
        <w:ind w:left="0"/>
        <w:jc w:val="both"/>
      </w:pPr>
      <w:r>
        <w:rPr>
          <w:rFonts w:ascii="Times New Roman"/>
          <w:b w:val="false"/>
          <w:i w:val="false"/>
          <w:color w:val="000000"/>
          <w:sz w:val="28"/>
        </w:rPr>
        <w:t>
      5. Паралимпиадалық және паралимпиадалық емес спорт түрлері бойынша аккредиттелген ұлттық спорт федерациясы Қазақстан Республикасы атынан Халықаралық паралимпиада комитеті таныған халықаралық спорт федерациясының мүшесі болып табылуға және (немесе) оны Қазақстан Республикасының Ұлттық паралимпиада комитеті тануға тиіс.</w:t>
      </w:r>
    </w:p>
    <w:bookmarkEnd w:id="178"/>
    <w:bookmarkStart w:name="z242" w:id="179"/>
    <w:p>
      <w:pPr>
        <w:spacing w:after="0"/>
        <w:ind w:left="0"/>
        <w:jc w:val="both"/>
      </w:pPr>
      <w:r>
        <w:rPr>
          <w:rFonts w:ascii="Times New Roman"/>
          <w:b w:val="false"/>
          <w:i w:val="false"/>
          <w:color w:val="000000"/>
          <w:sz w:val="28"/>
        </w:rPr>
        <w:t>
      6. Сурдлимпиадалық спорт түрлері бойынша аккредиттелген ұлттық спорт федерациясы Қазақстан Республикасы атынан Саңыраулардың халықаралық спорт комитеті таныған халықаралық спорт ұйымының мүшесі болып табылуға және (немесе) оны Қазақстан Республикасының Ұлттық сурдлимпиада комитеті тануға тиіс.</w:t>
      </w:r>
    </w:p>
    <w:bookmarkEnd w:id="179"/>
    <w:bookmarkStart w:name="z243" w:id="180"/>
    <w:p>
      <w:pPr>
        <w:spacing w:after="0"/>
        <w:ind w:left="0"/>
        <w:jc w:val="both"/>
      </w:pPr>
      <w:r>
        <w:rPr>
          <w:rFonts w:ascii="Times New Roman"/>
          <w:b w:val="false"/>
          <w:i w:val="false"/>
          <w:color w:val="000000"/>
          <w:sz w:val="28"/>
        </w:rPr>
        <w:t>
      7.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180"/>
    <w:bookmarkStart w:name="z244" w:id="181"/>
    <w:p>
      <w:pPr>
        <w:spacing w:after="0"/>
        <w:ind w:left="0"/>
        <w:jc w:val="both"/>
      </w:pPr>
      <w:r>
        <w:rPr>
          <w:rFonts w:ascii="Times New Roman"/>
          <w:b w:val="false"/>
          <w:i w:val="false"/>
          <w:color w:val="000000"/>
          <w:sz w:val="28"/>
        </w:rPr>
        <w:t>
      8. Дене шынықтыру және спорт саласындағы уәкілетті органда аккредитация алған күннен бастап спорт түрі бойынша спорт федерациясына "ұлттық" деген мәртебе беріледі.</w:t>
      </w:r>
    </w:p>
    <w:bookmarkEnd w:id="181"/>
    <w:bookmarkStart w:name="z245" w:id="182"/>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182"/>
    <w:bookmarkStart w:name="z246" w:id="183"/>
    <w:p>
      <w:pPr>
        <w:spacing w:after="0"/>
        <w:ind w:left="0"/>
        <w:jc w:val="both"/>
      </w:pPr>
      <w:r>
        <w:rPr>
          <w:rFonts w:ascii="Times New Roman"/>
          <w:b w:val="false"/>
          <w:i w:val="false"/>
          <w:color w:val="000000"/>
          <w:sz w:val="28"/>
        </w:rPr>
        <w:t>
      10. Жергілікті атқарушы органда аккредитация алған күннен бастап спорт түрі бойынша спорт федерациясына "жергілікті" деген мәртебе беріледі.";</w:t>
      </w:r>
    </w:p>
    <w:bookmarkEnd w:id="183"/>
    <w:bookmarkStart w:name="z247" w:id="1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9" w:id="185"/>
    <w:p>
      <w:pPr>
        <w:spacing w:after="0"/>
        <w:ind w:left="0"/>
        <w:jc w:val="both"/>
      </w:pPr>
      <w:r>
        <w:rPr>
          <w:rFonts w:ascii="Times New Roman"/>
          <w:b w:val="false"/>
          <w:i w:val="false"/>
          <w:color w:val="000000"/>
          <w:sz w:val="28"/>
        </w:rPr>
        <w:t>
      бірінші абзацтағы "республикалық және өңірлік" деген сөздер "ұлттық" деген сөзбен ауыстырылсын;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51" w:id="186"/>
    <w:p>
      <w:pPr>
        <w:spacing w:after="0"/>
        <w:ind w:left="0"/>
        <w:jc w:val="both"/>
      </w:pPr>
      <w:r>
        <w:rPr>
          <w:rFonts w:ascii="Times New Roman"/>
          <w:b w:val="false"/>
          <w:i w:val="false"/>
          <w:color w:val="000000"/>
          <w:sz w:val="28"/>
        </w:rPr>
        <w:t>
      "4) тиісті халықаралық жарыстарды өткізетін халықаралық спорт ұйымдарының нормаларына сәйкес спорт түрлері бойынша Қазақстан Республикасының ұлттық командалары немесе Қазақстан Республикасының командалары үшін өнер көрсетуге құқығы жоқ спортшылардың тиісті спорт түрлері бойынша халықаралық спорттық жарыстарға қатысуына шектеулер белгілеуге;</w:t>
      </w:r>
    </w:p>
    <w:bookmarkEnd w:id="186"/>
    <w:bookmarkStart w:name="z252" w:id="187"/>
    <w:p>
      <w:pPr>
        <w:spacing w:after="0"/>
        <w:ind w:left="0"/>
        <w:jc w:val="both"/>
      </w:pPr>
      <w:r>
        <w:rPr>
          <w:rFonts w:ascii="Times New Roman"/>
          <w:b w:val="false"/>
          <w:i w:val="false"/>
          <w:color w:val="000000"/>
          <w:sz w:val="28"/>
        </w:rPr>
        <w:t>
      5) спорт түрлері бойынша Қазақстан Республикасы ұлттық командаларының немесе Қазақстан Республикасы командаларының нышандарын пайдалануға барлық құқықтарды иеленуге;";</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4" w:id="188"/>
    <w:p>
      <w:pPr>
        <w:spacing w:after="0"/>
        <w:ind w:left="0"/>
        <w:jc w:val="both"/>
      </w:pPr>
      <w:r>
        <w:rPr>
          <w:rFonts w:ascii="Times New Roman"/>
          <w:b w:val="false"/>
          <w:i w:val="false"/>
          <w:color w:val="000000"/>
          <w:sz w:val="28"/>
        </w:rPr>
        <w:t>
      бірінші абзацтағы "республикалық және өңірлік" деген сөздер "ұлттық" деген сөзбен ауыстырылсын;</w:t>
      </w:r>
    </w:p>
    <w:bookmarkEnd w:id="188"/>
    <w:bookmarkStart w:name="z255" w:id="189"/>
    <w:p>
      <w:pPr>
        <w:spacing w:after="0"/>
        <w:ind w:left="0"/>
        <w:jc w:val="both"/>
      </w:pPr>
      <w:r>
        <w:rPr>
          <w:rFonts w:ascii="Times New Roman"/>
          <w:b w:val="false"/>
          <w:i w:val="false"/>
          <w:color w:val="000000"/>
          <w:sz w:val="28"/>
        </w:rPr>
        <w:t>
      3) және 4) тармақшалар мынадай редакцияда жазылсын:</w:t>
      </w:r>
    </w:p>
    <w:bookmarkEnd w:id="189"/>
    <w:bookmarkStart w:name="z256" w:id="190"/>
    <w:p>
      <w:pPr>
        <w:spacing w:after="0"/>
        <w:ind w:left="0"/>
        <w:jc w:val="both"/>
      </w:pPr>
      <w:r>
        <w:rPr>
          <w:rFonts w:ascii="Times New Roman"/>
          <w:b w:val="false"/>
          <w:i w:val="false"/>
          <w:color w:val="000000"/>
          <w:sz w:val="28"/>
        </w:rPr>
        <w:t>
      "3) спорт түрлері бойынша кешенді нысаналы бағдарламаларды әзірлеуге және дене шынықтыру және спорт саласындағы уәкілетті органға бекітуге ұсынуға;</w:t>
      </w:r>
    </w:p>
    <w:bookmarkEnd w:id="190"/>
    <w:bookmarkStart w:name="z257" w:id="191"/>
    <w:p>
      <w:pPr>
        <w:spacing w:after="0"/>
        <w:ind w:left="0"/>
        <w:jc w:val="both"/>
      </w:pPr>
      <w:r>
        <w:rPr>
          <w:rFonts w:ascii="Times New Roman"/>
          <w:b w:val="false"/>
          <w:i w:val="false"/>
          <w:color w:val="000000"/>
          <w:sz w:val="28"/>
        </w:rPr>
        <w:t>
      4) аккредиттелген ұлттық спорт федерациялары өткізетін спорттық жарыстар туралы ережелерді (регламенттерді) әзірлеуге және бекітуге;";</w:t>
      </w:r>
    </w:p>
    <w:bookmarkEnd w:id="191"/>
    <w:bookmarkStart w:name="z258" w:id="192"/>
    <w:p>
      <w:pPr>
        <w:spacing w:after="0"/>
        <w:ind w:left="0"/>
        <w:jc w:val="both"/>
      </w:pPr>
      <w:r>
        <w:rPr>
          <w:rFonts w:ascii="Times New Roman"/>
          <w:b w:val="false"/>
          <w:i w:val="false"/>
          <w:color w:val="000000"/>
          <w:sz w:val="28"/>
        </w:rPr>
        <w:t>
      5) тармақшада:</w:t>
      </w:r>
    </w:p>
    <w:bookmarkEnd w:id="192"/>
    <w:bookmarkStart w:name="z259" w:id="193"/>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193"/>
    <w:bookmarkStart w:name="z260" w:id="194"/>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194"/>
    <w:bookmarkStart w:name="z261" w:id="195"/>
    <w:p>
      <w:pPr>
        <w:spacing w:after="0"/>
        <w:ind w:left="0"/>
        <w:jc w:val="both"/>
      </w:pPr>
      <w:r>
        <w:rPr>
          <w:rFonts w:ascii="Times New Roman"/>
          <w:b w:val="false"/>
          <w:i w:val="false"/>
          <w:color w:val="000000"/>
          <w:sz w:val="28"/>
        </w:rPr>
        <w:t>
      6) тармақша алып тасталсын;</w:t>
      </w:r>
    </w:p>
    <w:bookmarkEnd w:id="195"/>
    <w:bookmarkStart w:name="z262" w:id="196"/>
    <w:p>
      <w:pPr>
        <w:spacing w:after="0"/>
        <w:ind w:left="0"/>
        <w:jc w:val="both"/>
      </w:pPr>
      <w:r>
        <w:rPr>
          <w:rFonts w:ascii="Times New Roman"/>
          <w:b w:val="false"/>
          <w:i w:val="false"/>
          <w:color w:val="000000"/>
          <w:sz w:val="28"/>
        </w:rPr>
        <w:t>
      мынадай мазмұндағы 8-1) тармақшамен толықтырылсын:</w:t>
      </w:r>
    </w:p>
    <w:bookmarkEnd w:id="196"/>
    <w:bookmarkStart w:name="z263" w:id="197"/>
    <w:p>
      <w:pPr>
        <w:spacing w:after="0"/>
        <w:ind w:left="0"/>
        <w:jc w:val="both"/>
      </w:pPr>
      <w:r>
        <w:rPr>
          <w:rFonts w:ascii="Times New Roman"/>
          <w:b w:val="false"/>
          <w:i w:val="false"/>
          <w:color w:val="000000"/>
          <w:sz w:val="28"/>
        </w:rPr>
        <w:t>
      "8-1) діни экстремизм мен терроризмнің профилактикасы жөнінде шаралар қабылдауға;";</w:t>
      </w:r>
    </w:p>
    <w:bookmarkEnd w:id="197"/>
    <w:bookmarkStart w:name="z264" w:id="198"/>
    <w:p>
      <w:pPr>
        <w:spacing w:after="0"/>
        <w:ind w:left="0"/>
        <w:jc w:val="both"/>
      </w:pPr>
      <w:r>
        <w:rPr>
          <w:rFonts w:ascii="Times New Roman"/>
          <w:b w:val="false"/>
          <w:i w:val="false"/>
          <w:color w:val="000000"/>
          <w:sz w:val="28"/>
        </w:rPr>
        <w:t>
      21) тармақшадағы "республикалық (өңірлік)" деген сөздер "ұлттық" деген сөзбен ауыстырылсын;</w:t>
      </w:r>
    </w:p>
    <w:bookmarkEnd w:id="198"/>
    <w:bookmarkStart w:name="z265" w:id="199"/>
    <w:p>
      <w:pPr>
        <w:spacing w:after="0"/>
        <w:ind w:left="0"/>
        <w:jc w:val="both"/>
      </w:pPr>
      <w:r>
        <w:rPr>
          <w:rFonts w:ascii="Times New Roman"/>
          <w:b w:val="false"/>
          <w:i w:val="false"/>
          <w:color w:val="000000"/>
          <w:sz w:val="28"/>
        </w:rPr>
        <w:t>
      мынадай мазмұндағы 24-1) тармақшамен толықтырылсын:</w:t>
      </w:r>
    </w:p>
    <w:bookmarkEnd w:id="199"/>
    <w:bookmarkStart w:name="z266" w:id="200"/>
    <w:p>
      <w:pPr>
        <w:spacing w:after="0"/>
        <w:ind w:left="0"/>
        <w:jc w:val="both"/>
      </w:pPr>
      <w:r>
        <w:rPr>
          <w:rFonts w:ascii="Times New Roman"/>
          <w:b w:val="false"/>
          <w:i w:val="false"/>
          <w:color w:val="000000"/>
          <w:sz w:val="28"/>
        </w:rPr>
        <w:t>
      "24-1) спорт түрлері бойынша спортшылардың әрбір жас тобы үшін оқу-жаттығу процесінің әдістемелік құралдарын дене шынықтыру және спорт саласындағы уәкілетті органмен келісу бойынша әзірлеуге;";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68" w:id="201"/>
    <w:p>
      <w:pPr>
        <w:spacing w:after="0"/>
        <w:ind w:left="0"/>
        <w:jc w:val="both"/>
      </w:pPr>
      <w:r>
        <w:rPr>
          <w:rFonts w:ascii="Times New Roman"/>
          <w:b w:val="false"/>
          <w:i w:val="false"/>
          <w:color w:val="000000"/>
          <w:sz w:val="28"/>
        </w:rPr>
        <w:t>
      мынадай мазмұндағы 6-1) тармақшамен толықтырылсын:</w:t>
      </w:r>
    </w:p>
    <w:bookmarkEnd w:id="201"/>
    <w:bookmarkStart w:name="z269" w:id="202"/>
    <w:p>
      <w:pPr>
        <w:spacing w:after="0"/>
        <w:ind w:left="0"/>
        <w:jc w:val="both"/>
      </w:pPr>
      <w:r>
        <w:rPr>
          <w:rFonts w:ascii="Times New Roman"/>
          <w:b w:val="false"/>
          <w:i w:val="false"/>
          <w:color w:val="000000"/>
          <w:sz w:val="28"/>
        </w:rPr>
        <w:t>
      "6-1) діни экстремизм мен терроризмнің профилактикасы жөнінде шаралар қабылдауға;";</w:t>
      </w:r>
    </w:p>
    <w:bookmarkEnd w:id="202"/>
    <w:bookmarkStart w:name="z270" w:id="203"/>
    <w:p>
      <w:pPr>
        <w:spacing w:after="0"/>
        <w:ind w:left="0"/>
        <w:jc w:val="both"/>
      </w:pPr>
      <w:r>
        <w:rPr>
          <w:rFonts w:ascii="Times New Roman"/>
          <w:b w:val="false"/>
          <w:i w:val="false"/>
          <w:color w:val="000000"/>
          <w:sz w:val="28"/>
        </w:rPr>
        <w:t>
      13) тармақшадағы "республикалық (өңірлік)" деген сөздер "ұлттық" деген сөзбен ауыстырылсын;</w:t>
      </w:r>
    </w:p>
    <w:bookmarkEnd w:id="203"/>
    <w:bookmarkStart w:name="z271" w:id="2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"облыстың" деген сөз "дене шынықтыру және спорт саласындағы уәкілетті органмен және облыстың"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76" w:id="205"/>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05"/>
    <w:bookmarkStart w:name="z277" w:id="206"/>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"республикалық" деген сөз "аккредиттелген ұлттық"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 сондай-ақ белгіленген тәртіппен бөлінетін бюджет қаражаты" деген сөздер алып тасталсын;</w:t>
      </w:r>
    </w:p>
    <w:bookmarkStart w:name="z280" w:id="2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13-1-бапта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2" w:id="208"/>
    <w:p>
      <w:pPr>
        <w:spacing w:after="0"/>
        <w:ind w:left="0"/>
        <w:jc w:val="both"/>
      </w:pPr>
      <w:r>
        <w:rPr>
          <w:rFonts w:ascii="Times New Roman"/>
          <w:b w:val="false"/>
          <w:i w:val="false"/>
          <w:color w:val="000000"/>
          <w:sz w:val="28"/>
        </w:rPr>
        <w:t>
      6) тармақшадағы "облыстың" деген сөз "дене шынықтыру және спорт саласындағы уәкілетті органмен және облыстың" деген сөздермен ауыстырылсын;</w:t>
      </w:r>
    </w:p>
    <w:bookmarkEnd w:id="208"/>
    <w:bookmarkStart w:name="z283" w:id="209"/>
    <w:p>
      <w:pPr>
        <w:spacing w:after="0"/>
        <w:ind w:left="0"/>
        <w:jc w:val="both"/>
      </w:pPr>
      <w:r>
        <w:rPr>
          <w:rFonts w:ascii="Times New Roman"/>
          <w:b w:val="false"/>
          <w:i w:val="false"/>
          <w:color w:val="000000"/>
          <w:sz w:val="28"/>
        </w:rPr>
        <w:t>
      7) тармақша алып тасталсын;</w:t>
      </w:r>
    </w:p>
    <w:bookmarkEnd w:id="209"/>
    <w:bookmarkStart w:name="z284" w:id="210"/>
    <w:p>
      <w:pPr>
        <w:spacing w:after="0"/>
        <w:ind w:left="0"/>
        <w:jc w:val="both"/>
      </w:pPr>
      <w:r>
        <w:rPr>
          <w:rFonts w:ascii="Times New Roman"/>
          <w:b w:val="false"/>
          <w:i w:val="false"/>
          <w:color w:val="000000"/>
          <w:sz w:val="28"/>
        </w:rPr>
        <w:t>
      5-тармақта:</w:t>
      </w:r>
    </w:p>
    <w:bookmarkEnd w:id="210"/>
    <w:bookmarkStart w:name="z285" w:id="211"/>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11"/>
    <w:bookmarkStart w:name="z286" w:id="212"/>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12"/>
    <w:bookmarkStart w:name="z287" w:id="213"/>
    <w:p>
      <w:pPr>
        <w:spacing w:after="0"/>
        <w:ind w:left="0"/>
        <w:jc w:val="both"/>
      </w:pPr>
      <w:r>
        <w:rPr>
          <w:rFonts w:ascii="Times New Roman"/>
          <w:b w:val="false"/>
          <w:i w:val="false"/>
          <w:color w:val="000000"/>
          <w:sz w:val="28"/>
        </w:rPr>
        <w:t>
      6-тармақтағы "республикалық" деген сөз "аккредиттелген ұлттық" деген сөздермен ауыстырылсын;</w:t>
      </w:r>
    </w:p>
    <w:bookmarkEnd w:id="213"/>
    <w:bookmarkStart w:name="z288" w:id="214"/>
    <w:p>
      <w:pPr>
        <w:spacing w:after="0"/>
        <w:ind w:left="0"/>
        <w:jc w:val="both"/>
      </w:pPr>
      <w:r>
        <w:rPr>
          <w:rFonts w:ascii="Times New Roman"/>
          <w:b w:val="false"/>
          <w:i w:val="false"/>
          <w:color w:val="000000"/>
          <w:sz w:val="28"/>
        </w:rPr>
        <w:t>
      7-тармақтағы ", сондай-ақ белгіленген тәртіппен бөлінетін бюджет қаражаты есебінен" деген сөздер алып тасталсын;</w:t>
      </w:r>
    </w:p>
    <w:bookmarkEnd w:id="214"/>
    <w:bookmarkStart w:name="z289" w:id="2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13-2-бапта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91" w:id="216"/>
    <w:p>
      <w:pPr>
        <w:spacing w:after="0"/>
        <w:ind w:left="0"/>
        <w:jc w:val="both"/>
      </w:pPr>
      <w:r>
        <w:rPr>
          <w:rFonts w:ascii="Times New Roman"/>
          <w:b w:val="false"/>
          <w:i w:val="false"/>
          <w:color w:val="000000"/>
          <w:sz w:val="28"/>
        </w:rPr>
        <w:t>
      6) тармақшадағы "облыстың" деген сөз "дене шынықтыру және спорт саласындағы уәкілетті органмен және облыстың" деген сөздермен ауыстырылсын;</w:t>
      </w:r>
    </w:p>
    <w:bookmarkEnd w:id="216"/>
    <w:bookmarkStart w:name="z292" w:id="217"/>
    <w:p>
      <w:pPr>
        <w:spacing w:after="0"/>
        <w:ind w:left="0"/>
        <w:jc w:val="both"/>
      </w:pPr>
      <w:r>
        <w:rPr>
          <w:rFonts w:ascii="Times New Roman"/>
          <w:b w:val="false"/>
          <w:i w:val="false"/>
          <w:color w:val="000000"/>
          <w:sz w:val="28"/>
        </w:rPr>
        <w:t>
      7) тармақша алып тасталсын;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94" w:id="218"/>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18"/>
    <w:bookmarkStart w:name="z295" w:id="219"/>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"республикалық (өңірлік)" деген сөздер "ұлттық"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 сондай-ақ Қазақстан Республикасының заңнамасында белгіленген тәртіппен бөлінетін бюджет қаражаты" деген сөздер алып тасталсын;</w:t>
      </w:r>
    </w:p>
    <w:bookmarkStart w:name="z298" w:id="220"/>
    <w:p>
      <w:pPr>
        <w:spacing w:after="0"/>
        <w:ind w:left="0"/>
        <w:jc w:val="both"/>
      </w:pPr>
      <w:r>
        <w:rPr>
          <w:rFonts w:ascii="Times New Roman"/>
          <w:b w:val="false"/>
          <w:i w:val="false"/>
          <w:color w:val="000000"/>
          <w:sz w:val="28"/>
        </w:rPr>
        <w:t xml:space="preserve">
      12) 14-баптың </w:t>
      </w:r>
      <w:r>
        <w:rPr>
          <w:rFonts w:ascii="Times New Roman"/>
          <w:b w:val="false"/>
          <w:i w:val="false"/>
          <w:color w:val="000000"/>
          <w:sz w:val="28"/>
        </w:rPr>
        <w:t>3-тармағында</w:t>
      </w:r>
      <w:r>
        <w:rPr>
          <w:rFonts w:ascii="Times New Roman"/>
          <w:b w:val="false"/>
          <w:i w:val="false"/>
          <w:color w:val="000000"/>
          <w:sz w:val="28"/>
        </w:rPr>
        <w:t>:</w:t>
      </w:r>
    </w:p>
    <w:bookmarkEnd w:id="220"/>
    <w:bookmarkStart w:name="z299" w:id="221"/>
    <w:p>
      <w:pPr>
        <w:spacing w:after="0"/>
        <w:ind w:left="0"/>
        <w:jc w:val="both"/>
      </w:pPr>
      <w:r>
        <w:rPr>
          <w:rFonts w:ascii="Times New Roman"/>
          <w:b w:val="false"/>
          <w:i w:val="false"/>
          <w:color w:val="000000"/>
          <w:sz w:val="28"/>
        </w:rPr>
        <w:t>
      "құрама командаларынан" деген сөздер "ұлттық командаларынан" деген сөздермен ауыстырылсын;</w:t>
      </w:r>
    </w:p>
    <w:bookmarkEnd w:id="221"/>
    <w:bookmarkStart w:name="z300" w:id="222"/>
    <w:p>
      <w:pPr>
        <w:spacing w:after="0"/>
        <w:ind w:left="0"/>
        <w:jc w:val="both"/>
      </w:pPr>
      <w:r>
        <w:rPr>
          <w:rFonts w:ascii="Times New Roman"/>
          <w:b w:val="false"/>
          <w:i w:val="false"/>
          <w:color w:val="000000"/>
          <w:sz w:val="28"/>
        </w:rPr>
        <w:t>
      "(спорт түрлері бойынша ұлттық құрама командалардан)" деген сөздер алып тасталсын;</w:t>
      </w:r>
    </w:p>
    <w:bookmarkEnd w:id="222"/>
    <w:bookmarkStart w:name="z301" w:id="2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03" w:id="224"/>
    <w:p>
      <w:pPr>
        <w:spacing w:after="0"/>
        <w:ind w:left="0"/>
        <w:jc w:val="both"/>
      </w:pPr>
      <w:r>
        <w:rPr>
          <w:rFonts w:ascii="Times New Roman"/>
          <w:b w:val="false"/>
          <w:i w:val="false"/>
          <w:color w:val="000000"/>
          <w:sz w:val="28"/>
        </w:rPr>
        <w:t>
      екінші бөліктегі "нашар" деген сөздер "уақытша әлсіреген" деген сөздермен ауыстырылсын;</w:t>
      </w:r>
    </w:p>
    <w:bookmarkEnd w:id="224"/>
    <w:bookmarkStart w:name="z304" w:id="225"/>
    <w:p>
      <w:pPr>
        <w:spacing w:after="0"/>
        <w:ind w:left="0"/>
        <w:jc w:val="both"/>
      </w:pPr>
      <w:r>
        <w:rPr>
          <w:rFonts w:ascii="Times New Roman"/>
          <w:b w:val="false"/>
          <w:i w:val="false"/>
          <w:color w:val="000000"/>
          <w:sz w:val="28"/>
        </w:rPr>
        <w:t>
      үшінші бөлік мынадай редакцияда жазылсын:</w:t>
      </w:r>
    </w:p>
    <w:bookmarkEnd w:id="225"/>
    <w:bookmarkStart w:name="z305" w:id="226"/>
    <w:p>
      <w:pPr>
        <w:spacing w:after="0"/>
        <w:ind w:left="0"/>
        <w:jc w:val="both"/>
      </w:pPr>
      <w:r>
        <w:rPr>
          <w:rFonts w:ascii="Times New Roman"/>
          <w:b w:val="false"/>
          <w:i w:val="false"/>
          <w:color w:val="000000"/>
          <w:sz w:val="28"/>
        </w:rPr>
        <w:t>
      "Мүгедектігі бар (тәндік немесе психикалық денсаулық жағдайында тұрақты ауытқулары бар) білім алушылар мен тәрбиеленушілер бейімдік дене шынықтыру және спорт әдістері мен құралдарын пайдалана отырып, бейімдік дене шынықтыру және спорт топтарында немесе жалпы топта айналысады.";</w:t>
      </w:r>
    </w:p>
    <w:bookmarkEnd w:id="226"/>
    <w:bookmarkStart w:name="z306" w:id="227"/>
    <w:p>
      <w:pPr>
        <w:spacing w:after="0"/>
        <w:ind w:left="0"/>
        <w:jc w:val="both"/>
      </w:pPr>
      <w:r>
        <w:rPr>
          <w:rFonts w:ascii="Times New Roman"/>
          <w:b w:val="false"/>
          <w:i w:val="false"/>
          <w:color w:val="000000"/>
          <w:sz w:val="28"/>
        </w:rPr>
        <w:t>
      алтыншы бөлік "мектеп-интернат-колледждерінің" деген сөздерден кейін "және спорт саласындағы техникалық және кәсіптік, орта білімнен кейінгі білім беру ұйымдарының" деген сөздермен толықтырылсын;</w:t>
      </w:r>
    </w:p>
    <w:bookmarkEnd w:id="227"/>
    <w:bookmarkStart w:name="z307" w:id="228"/>
    <w:p>
      <w:pPr>
        <w:spacing w:after="0"/>
        <w:ind w:left="0"/>
        <w:jc w:val="both"/>
      </w:pPr>
      <w:r>
        <w:rPr>
          <w:rFonts w:ascii="Times New Roman"/>
          <w:b w:val="false"/>
          <w:i w:val="false"/>
          <w:color w:val="000000"/>
          <w:sz w:val="28"/>
        </w:rPr>
        <w:t>
      мынадай мазмұндағы 2-1-тармақпен толықтырылсын:</w:t>
      </w:r>
    </w:p>
    <w:bookmarkEnd w:id="228"/>
    <w:bookmarkStart w:name="z308" w:id="229"/>
    <w:p>
      <w:pPr>
        <w:spacing w:after="0"/>
        <w:ind w:left="0"/>
        <w:jc w:val="both"/>
      </w:pPr>
      <w:r>
        <w:rPr>
          <w:rFonts w:ascii="Times New Roman"/>
          <w:b w:val="false"/>
          <w:i w:val="false"/>
          <w:color w:val="000000"/>
          <w:sz w:val="28"/>
        </w:rPr>
        <w:t>
      "2-1. Спорттағы дарынды балаларға арналған мектеп-интернаттарда, олимпиадалық резервтің мамандандырылған мектеп-интернат-колледждерінде және спорт саласындағы техникалық және кәсіптік, орта білімнен кейінгі білім беру ұйымдарында дене тәрбиесі сабақтары оған бөлінген оқу сағаттары шеңберінде таңдалған спорт түрі (түрлері)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"мектептер базасында" деген сөздерден кейін "білім беру саласындағы уәкілетті органмен келісу бойынша дене шынықтыру және спорт саласындағы уәкілетті орган әзірлеген және бекіткен мамандандырылған спорт сыныптарының жұмыс істеу қағидаларына сәйкес" деген сөздермен толықтырылсын;</w:t>
      </w:r>
    </w:p>
    <w:bookmarkStart w:name="z310" w:id="2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19-бапта</w:t>
      </w:r>
      <w:r>
        <w:rPr>
          <w:rFonts w:ascii="Times New Roman"/>
          <w:b w:val="false"/>
          <w:i w:val="false"/>
          <w:color w:val="000000"/>
          <w:sz w:val="28"/>
        </w:rPr>
        <w:t>:</w:t>
      </w:r>
    </w:p>
    <w:bookmarkEnd w:id="230"/>
    <w:bookmarkStart w:name="z311" w:id="231"/>
    <w:p>
      <w:pPr>
        <w:spacing w:after="0"/>
        <w:ind w:left="0"/>
        <w:jc w:val="both"/>
      </w:pPr>
      <w:r>
        <w:rPr>
          <w:rFonts w:ascii="Times New Roman"/>
          <w:b w:val="false"/>
          <w:i w:val="false"/>
          <w:color w:val="000000"/>
          <w:sz w:val="28"/>
        </w:rPr>
        <w:t>
      мынадай мазмұндағы 5-1-тармақпен толықтырылсын:</w:t>
      </w:r>
    </w:p>
    <w:bookmarkEnd w:id="231"/>
    <w:bookmarkStart w:name="z312" w:id="232"/>
    <w:p>
      <w:pPr>
        <w:spacing w:after="0"/>
        <w:ind w:left="0"/>
        <w:jc w:val="both"/>
      </w:pPr>
      <w:r>
        <w:rPr>
          <w:rFonts w:ascii="Times New Roman"/>
          <w:b w:val="false"/>
          <w:i w:val="false"/>
          <w:color w:val="000000"/>
          <w:sz w:val="28"/>
        </w:rPr>
        <w:t>
      "5-1. Тірек-қимыл аппараты зақымданған, көру органдары бұзылған, интеллектуалдық дамуы бұзылған бірінші топтағы мүгедектігі бар спортшылар оқу-жаттығу жиындарына, спорттық іс-шараларға және халықаралық спорттық жарыстарға бірінші топтағы мүгедектігі бар спортшыны бірге алып жүретін адаммен бірге барады.</w:t>
      </w:r>
    </w:p>
    <w:bookmarkEnd w:id="232"/>
    <w:bookmarkStart w:name="z313" w:id="233"/>
    <w:p>
      <w:pPr>
        <w:spacing w:after="0"/>
        <w:ind w:left="0"/>
        <w:jc w:val="both"/>
      </w:pPr>
      <w:r>
        <w:rPr>
          <w:rFonts w:ascii="Times New Roman"/>
          <w:b w:val="false"/>
          <w:i w:val="false"/>
          <w:color w:val="000000"/>
          <w:sz w:val="28"/>
        </w:rPr>
        <w:t>
      Тірек-қимыл аппараты зақымданған, көру органдары бұзылған, интеллектуалдық дамуы бұзылған бірінші топтағы мүгедектігі бар спортшыларды оқу-жаттығу жиындарына, спорттық іс-шараларға және халықаралық спорттық жарыстарға жіберу кезінде дене шынықтыру-спорт ұйымдары бірінші топтағы мүгедектігі бар спортшыны бірге алып жүретін адамға Қазақстан Республикасының заңнамасында көзделген шығыстарды өтейді.";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w:t>
      </w:r>
    </w:p>
    <w:bookmarkStart w:name="z315" w:id="234"/>
    <w:p>
      <w:pPr>
        <w:spacing w:after="0"/>
        <w:ind w:left="0"/>
        <w:jc w:val="both"/>
      </w:pPr>
      <w:r>
        <w:rPr>
          <w:rFonts w:ascii="Times New Roman"/>
          <w:b w:val="false"/>
          <w:i w:val="false"/>
          <w:color w:val="000000"/>
          <w:sz w:val="28"/>
        </w:rPr>
        <w:t>
      "құрама командаларын" деген сөздер "ұлттық командаларын" деген сөздермен ауыстырылсын;</w:t>
      </w:r>
    </w:p>
    <w:bookmarkEnd w:id="234"/>
    <w:bookmarkStart w:name="z316" w:id="235"/>
    <w:p>
      <w:pPr>
        <w:spacing w:after="0"/>
        <w:ind w:left="0"/>
        <w:jc w:val="both"/>
      </w:pPr>
      <w:r>
        <w:rPr>
          <w:rFonts w:ascii="Times New Roman"/>
          <w:b w:val="false"/>
          <w:i w:val="false"/>
          <w:color w:val="000000"/>
          <w:sz w:val="28"/>
        </w:rPr>
        <w:t>
      "(спорт түрлері бойынша ұлттық құрама командаларды)" деген сөздер алып тасталсын;</w:t>
      </w:r>
    </w:p>
    <w:bookmarkEnd w:id="235"/>
    <w:bookmarkStart w:name="z317" w:id="236"/>
    <w:p>
      <w:pPr>
        <w:spacing w:after="0"/>
        <w:ind w:left="0"/>
        <w:jc w:val="both"/>
      </w:pPr>
      <w:r>
        <w:rPr>
          <w:rFonts w:ascii="Times New Roman"/>
          <w:b w:val="false"/>
          <w:i w:val="false"/>
          <w:color w:val="000000"/>
          <w:sz w:val="28"/>
        </w:rPr>
        <w:t xml:space="preserve">
      15)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36"/>
    <w:bookmarkStart w:name="z318" w:id="237"/>
    <w:p>
      <w:pPr>
        <w:spacing w:after="0"/>
        <w:ind w:left="0"/>
        <w:jc w:val="both"/>
      </w:pPr>
      <w:r>
        <w:rPr>
          <w:rFonts w:ascii="Times New Roman"/>
          <w:b w:val="false"/>
          <w:i w:val="false"/>
          <w:color w:val="000000"/>
          <w:sz w:val="28"/>
        </w:rPr>
        <w:t>
      "4. Дене шынықтыру және спорт саласындағы уәкілетті орган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237"/>
    <w:bookmarkStart w:name="z319" w:id="238"/>
    <w:p>
      <w:pPr>
        <w:spacing w:after="0"/>
        <w:ind w:left="0"/>
        <w:jc w:val="both"/>
      </w:pPr>
      <w:r>
        <w:rPr>
          <w:rFonts w:ascii="Times New Roman"/>
          <w:b w:val="false"/>
          <w:i w:val="false"/>
          <w:color w:val="000000"/>
          <w:sz w:val="28"/>
        </w:rPr>
        <w:t xml:space="preserve">
      16) 24-баптың </w:t>
      </w:r>
      <w:r>
        <w:rPr>
          <w:rFonts w:ascii="Times New Roman"/>
          <w:b w:val="false"/>
          <w:i w:val="false"/>
          <w:color w:val="000000"/>
          <w:sz w:val="28"/>
        </w:rPr>
        <w:t>1-тармағындағы</w:t>
      </w:r>
      <w:r>
        <w:rPr>
          <w:rFonts w:ascii="Times New Roman"/>
          <w:b w:val="false"/>
          <w:i w:val="false"/>
          <w:color w:val="000000"/>
          <w:sz w:val="28"/>
        </w:rPr>
        <w:t xml:space="preserve"> "аккредиттелген республикалық федерациялар әзірлейтін және дене шынықтыру және спорт саласындағы уәкілетті орган бекітетін дене шынықтыру-спорт ұйымдарына арналған спорт түрлері бойынша бағдарламаларға сәйкес" деген сөздер "спорттық даярлықтың ұлттық стандарттары негізінде оқу-жаттығу процесін қамтамасыз ететін" деген сөздермен ауыстырылсын;</w:t>
      </w:r>
    </w:p>
    <w:bookmarkEnd w:id="238"/>
    <w:bookmarkStart w:name="z320" w:id="239"/>
    <w:p>
      <w:pPr>
        <w:spacing w:after="0"/>
        <w:ind w:left="0"/>
        <w:jc w:val="both"/>
      </w:pPr>
      <w:r>
        <w:rPr>
          <w:rFonts w:ascii="Times New Roman"/>
          <w:b w:val="false"/>
          <w:i w:val="false"/>
          <w:color w:val="000000"/>
          <w:sz w:val="28"/>
        </w:rPr>
        <w:t xml:space="preserve">
      17) 25-баптың </w:t>
      </w:r>
      <w:r>
        <w:rPr>
          <w:rFonts w:ascii="Times New Roman"/>
          <w:b w:val="false"/>
          <w:i w:val="false"/>
          <w:color w:val="000000"/>
          <w:sz w:val="28"/>
        </w:rPr>
        <w:t>1-тармағындағы</w:t>
      </w: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жоспарларына" деген сөздер "спорт түрлері бойынша кешенді нысаналы бағдарламаларға" деген сөздермен ауыстырылсын;</w:t>
      </w:r>
    </w:p>
    <w:bookmarkEnd w:id="239"/>
    <w:bookmarkStart w:name="z321" w:id="24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"құрама" деген сөз "ұлттық"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4" w:id="241"/>
    <w:p>
      <w:pPr>
        <w:spacing w:after="0"/>
        <w:ind w:left="0"/>
        <w:jc w:val="both"/>
      </w:pPr>
      <w:r>
        <w:rPr>
          <w:rFonts w:ascii="Times New Roman"/>
          <w:b w:val="false"/>
          <w:i w:val="false"/>
          <w:color w:val="000000"/>
          <w:sz w:val="28"/>
        </w:rPr>
        <w:t>
      "құрама және штаттық құрама" деген сөздер "ұлттық және штаттық ұлттық" деген сөздермен ауыстырылсын;</w:t>
      </w:r>
    </w:p>
    <w:bookmarkEnd w:id="241"/>
    <w:bookmarkStart w:name="z325" w:id="242"/>
    <w:p>
      <w:pPr>
        <w:spacing w:after="0"/>
        <w:ind w:left="0"/>
        <w:jc w:val="both"/>
      </w:pPr>
      <w:r>
        <w:rPr>
          <w:rFonts w:ascii="Times New Roman"/>
          <w:b w:val="false"/>
          <w:i w:val="false"/>
          <w:color w:val="000000"/>
          <w:sz w:val="28"/>
        </w:rPr>
        <w:t>
      "(спорт түрлері бойынша ұлттық құрама командалар), спорт түрлері бойынша облыстардың, республикалық маңызы бар қалалардың және астананың құрама командалары" деген сөздер алып тасталсын;</w:t>
      </w:r>
    </w:p>
    <w:bookmarkEnd w:id="242"/>
    <w:bookmarkStart w:name="z326" w:id="243"/>
    <w:p>
      <w:pPr>
        <w:spacing w:after="0"/>
        <w:ind w:left="0"/>
        <w:jc w:val="both"/>
      </w:pPr>
      <w:r>
        <w:rPr>
          <w:rFonts w:ascii="Times New Roman"/>
          <w:b w:val="false"/>
          <w:i w:val="false"/>
          <w:color w:val="000000"/>
          <w:sz w:val="28"/>
        </w:rPr>
        <w:t>
      "іс-шараларға" деген сөз "жарыстарға" деген сөзбен ауыстырылсын;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28" w:id="244"/>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44"/>
    <w:bookmarkStart w:name="z329" w:id="245"/>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45"/>
    <w:bookmarkStart w:name="z330" w:id="246"/>
    <w:p>
      <w:pPr>
        <w:spacing w:after="0"/>
        <w:ind w:left="0"/>
        <w:jc w:val="both"/>
      </w:pPr>
      <w:r>
        <w:rPr>
          <w:rFonts w:ascii="Times New Roman"/>
          <w:b w:val="false"/>
          <w:i w:val="false"/>
          <w:color w:val="000000"/>
          <w:sz w:val="28"/>
        </w:rPr>
        <w:t>
      "құрама командаларына" деген сөздер "ұлттық командаларына" деген сөздермен ауыстырылсын;</w:t>
      </w:r>
    </w:p>
    <w:bookmarkEnd w:id="246"/>
    <w:bookmarkStart w:name="z331" w:id="247"/>
    <w:p>
      <w:pPr>
        <w:spacing w:after="0"/>
        <w:ind w:left="0"/>
        <w:jc w:val="both"/>
      </w:pPr>
      <w:r>
        <w:rPr>
          <w:rFonts w:ascii="Times New Roman"/>
          <w:b w:val="false"/>
          <w:i w:val="false"/>
          <w:color w:val="000000"/>
          <w:sz w:val="28"/>
        </w:rPr>
        <w:t>
      "(спорт түрлері бойынша ұлттық құрама командаларға)" деген сөздер алып тасталсын;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3" w:id="248"/>
    <w:p>
      <w:pPr>
        <w:spacing w:after="0"/>
        <w:ind w:left="0"/>
        <w:jc w:val="both"/>
      </w:pPr>
      <w:r>
        <w:rPr>
          <w:rFonts w:ascii="Times New Roman"/>
          <w:b w:val="false"/>
          <w:i w:val="false"/>
          <w:color w:val="000000"/>
          <w:sz w:val="28"/>
        </w:rPr>
        <w:t>
      "штаттық құрама" деген сөздер "штаттық ұлттық" деген сөздермен ауыстырылсын;</w:t>
      </w:r>
    </w:p>
    <w:bookmarkEnd w:id="248"/>
    <w:bookmarkStart w:name="z334" w:id="249"/>
    <w:p>
      <w:pPr>
        <w:spacing w:after="0"/>
        <w:ind w:left="0"/>
        <w:jc w:val="both"/>
      </w:pPr>
      <w:r>
        <w:rPr>
          <w:rFonts w:ascii="Times New Roman"/>
          <w:b w:val="false"/>
          <w:i w:val="false"/>
          <w:color w:val="000000"/>
          <w:sz w:val="28"/>
        </w:rPr>
        <w:t>
      "Қазақстан Республикасы құрама" деген сөздер "Қазақстан Республикасы ұлттық" деген сөздермен ауыстырылсын;</w:t>
      </w:r>
    </w:p>
    <w:bookmarkEnd w:id="249"/>
    <w:bookmarkStart w:name="z335" w:id="250"/>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37" w:id="251"/>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51"/>
    <w:bookmarkStart w:name="z338" w:id="252"/>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деген сөздер "облыстар, республикалық маңызы бар қалалар және астана" деген сөздермен ауыстырылсын;</w:t>
      </w:r>
    </w:p>
    <w:bookmarkEnd w:id="252"/>
    <w:bookmarkStart w:name="z339" w:id="25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53"/>
    <w:bookmarkStart w:name="z340" w:id="254"/>
    <w:p>
      <w:pPr>
        <w:spacing w:after="0"/>
        <w:ind w:left="0"/>
        <w:jc w:val="both"/>
      </w:pPr>
      <w:r>
        <w:rPr>
          <w:rFonts w:ascii="Times New Roman"/>
          <w:b w:val="false"/>
          <w:i w:val="false"/>
          <w:color w:val="000000"/>
          <w:sz w:val="28"/>
        </w:rPr>
        <w:t>
      "құрама" деген сөз алып тасталсын;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42" w:id="255"/>
    <w:p>
      <w:pPr>
        <w:spacing w:after="0"/>
        <w:ind w:left="0"/>
        <w:jc w:val="both"/>
      </w:pPr>
      <w:r>
        <w:rPr>
          <w:rFonts w:ascii="Times New Roman"/>
          <w:b w:val="false"/>
          <w:i w:val="false"/>
          <w:color w:val="000000"/>
          <w:sz w:val="28"/>
        </w:rPr>
        <w:t>
      "құрама командаларының" деген сөздер "ұлттық және штаттық ұлттық командаларының" деген сөздермен ауыстырылсын;</w:t>
      </w:r>
    </w:p>
    <w:bookmarkEnd w:id="255"/>
    <w:bookmarkStart w:name="z343" w:id="256"/>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56"/>
    <w:bookmarkStart w:name="z344" w:id="257"/>
    <w:p>
      <w:pPr>
        <w:spacing w:after="0"/>
        <w:ind w:left="0"/>
        <w:jc w:val="both"/>
      </w:pPr>
      <w:r>
        <w:rPr>
          <w:rFonts w:ascii="Times New Roman"/>
          <w:b w:val="false"/>
          <w:i w:val="false"/>
          <w:color w:val="000000"/>
          <w:sz w:val="28"/>
        </w:rPr>
        <w:t>
      "спорт түрлері бойынша облыстардың, республикалық маңызы бар қалалардың және астананың құрама командалары" деген сөздер "облыстар, республикалық маңызы бар қалалар және астана командаларының" деген сөздермен ауыстырылсын;</w:t>
      </w:r>
    </w:p>
    <w:bookmarkEnd w:id="257"/>
    <w:bookmarkStart w:name="z345" w:id="258"/>
    <w:p>
      <w:pPr>
        <w:spacing w:after="0"/>
        <w:ind w:left="0"/>
        <w:jc w:val="both"/>
      </w:pPr>
      <w:r>
        <w:rPr>
          <w:rFonts w:ascii="Times New Roman"/>
          <w:b w:val="false"/>
          <w:i w:val="false"/>
          <w:color w:val="000000"/>
          <w:sz w:val="28"/>
        </w:rPr>
        <w:t xml:space="preserve">
      19) 29-баптың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58"/>
    <w:bookmarkStart w:name="z346" w:id="25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1-тармақтағы "Қазақстан Республикасы Тұңғыш Президентінің – Елбасының тестілері" деген сөздер "Қазақстан Республикасы халқының дене шынықтыру даярлығына президенттік тестілер"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 Тұңғыш Президентінің – Елбасының тестілеріне" деген сөздер "Қазақстан Республикасы халқының дене шынықтыру даярлығына президенттік тестілерге"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"Қазақстан Республикасы Тұңғыш Президентінің – Елбасының тестілерін" деген сөздер "Қазақстан Республикасы халқының дене шынықтыру даярлығына президенттік тестілерді" деген сөздермен ауыстырылсын;</w:t>
      </w:r>
    </w:p>
    <w:bookmarkStart w:name="z350" w:id="26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36-бап</w:t>
      </w:r>
      <w:r>
        <w:rPr>
          <w:rFonts w:ascii="Times New Roman"/>
          <w:b w:val="false"/>
          <w:i w:val="false"/>
          <w:color w:val="000000"/>
          <w:sz w:val="28"/>
        </w:rPr>
        <w:t xml:space="preserve"> мынадай мазмұндағы екінші бөлікпен толықтырылсын:</w:t>
      </w:r>
    </w:p>
    <w:bookmarkEnd w:id="260"/>
    <w:bookmarkStart w:name="z351" w:id="261"/>
    <w:p>
      <w:pPr>
        <w:spacing w:after="0"/>
        <w:ind w:left="0"/>
        <w:jc w:val="both"/>
      </w:pPr>
      <w:r>
        <w:rPr>
          <w:rFonts w:ascii="Times New Roman"/>
          <w:b w:val="false"/>
          <w:i w:val="false"/>
          <w:color w:val="000000"/>
          <w:sz w:val="28"/>
        </w:rPr>
        <w:t>
      "Спорттық іс-шаралар дене шынықтыру және спорт саласындағы уәкілетті орган бекіткен жарыстар, оқу-жаттығу жиындары түрлерінің тізбесіне және олардың сыныптамасына сәйкес спорттық-бұқаралық іс-шаралардың бірыңғай республикалық және өңірлік күнтізбелеріне енгізіледі.";</w:t>
      </w:r>
    </w:p>
    <w:bookmarkEnd w:id="261"/>
    <w:bookmarkStart w:name="z352" w:id="262"/>
    <w:p>
      <w:pPr>
        <w:spacing w:after="0"/>
        <w:ind w:left="0"/>
        <w:jc w:val="both"/>
      </w:pPr>
      <w:r>
        <w:rPr>
          <w:rFonts w:ascii="Times New Roman"/>
          <w:b w:val="false"/>
          <w:i w:val="false"/>
          <w:color w:val="000000"/>
          <w:sz w:val="28"/>
        </w:rPr>
        <w:t xml:space="preserve">
      22) 37-баптың </w:t>
      </w:r>
      <w:r>
        <w:rPr>
          <w:rFonts w:ascii="Times New Roman"/>
          <w:b w:val="false"/>
          <w:i w:val="false"/>
          <w:color w:val="000000"/>
          <w:sz w:val="28"/>
        </w:rPr>
        <w:t>1-тармағындағы</w:t>
      </w:r>
      <w:r>
        <w:rPr>
          <w:rFonts w:ascii="Times New Roman"/>
          <w:b w:val="false"/>
          <w:i w:val="false"/>
          <w:color w:val="000000"/>
          <w:sz w:val="28"/>
        </w:rPr>
        <w:t xml:space="preserve"> "республикалық" деген сөз "ұлттық" деген сөзбен ауыстырылсын;</w:t>
      </w:r>
    </w:p>
    <w:bookmarkEnd w:id="262"/>
    <w:bookmarkStart w:name="z353" w:id="2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38-бапта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"аккредиттелген республикалық" деген сөздер "аккредиттелген ұлттық"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"республикалық және (немесе) өңірлік" деген сөздер "ұлттық"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"Спорт" деген сөз "Аккредиттелген спорт" деген сөздермен ауыстырылсын;</w:t>
      </w:r>
    </w:p>
    <w:bookmarkStart w:name="z357" w:id="264"/>
    <w:p>
      <w:pPr>
        <w:spacing w:after="0"/>
        <w:ind w:left="0"/>
        <w:jc w:val="both"/>
      </w:pPr>
      <w:r>
        <w:rPr>
          <w:rFonts w:ascii="Times New Roman"/>
          <w:b w:val="false"/>
          <w:i w:val="false"/>
          <w:color w:val="000000"/>
          <w:sz w:val="28"/>
        </w:rPr>
        <w:t xml:space="preserve">
      24) 42-баптың </w:t>
      </w:r>
      <w:r>
        <w:rPr>
          <w:rFonts w:ascii="Times New Roman"/>
          <w:b w:val="false"/>
          <w:i w:val="false"/>
          <w:color w:val="000000"/>
          <w:sz w:val="28"/>
        </w:rPr>
        <w:t>2-тармағында</w:t>
      </w:r>
      <w:r>
        <w:rPr>
          <w:rFonts w:ascii="Times New Roman"/>
          <w:b w:val="false"/>
          <w:i w:val="false"/>
          <w:color w:val="000000"/>
          <w:sz w:val="28"/>
        </w:rPr>
        <w:t>:</w:t>
      </w:r>
    </w:p>
    <w:bookmarkEnd w:id="264"/>
    <w:bookmarkStart w:name="z358" w:id="265"/>
    <w:p>
      <w:pPr>
        <w:spacing w:after="0"/>
        <w:ind w:left="0"/>
        <w:jc w:val="both"/>
      </w:pPr>
      <w:r>
        <w:rPr>
          <w:rFonts w:ascii="Times New Roman"/>
          <w:b w:val="false"/>
          <w:i w:val="false"/>
          <w:color w:val="000000"/>
          <w:sz w:val="28"/>
        </w:rPr>
        <w:t>
      "Қазақстан Республикасы құрама" деген сөздер "Қазақстан Республикасының ұлттық" деген сөздермен ауыстырылсын;</w:t>
      </w:r>
    </w:p>
    <w:bookmarkEnd w:id="265"/>
    <w:bookmarkStart w:name="z359" w:id="266"/>
    <w:p>
      <w:pPr>
        <w:spacing w:after="0"/>
        <w:ind w:left="0"/>
        <w:jc w:val="both"/>
      </w:pPr>
      <w:r>
        <w:rPr>
          <w:rFonts w:ascii="Times New Roman"/>
          <w:b w:val="false"/>
          <w:i w:val="false"/>
          <w:color w:val="000000"/>
          <w:sz w:val="28"/>
        </w:rPr>
        <w:t>
      "(спорт түрлері бойынша ұлттық құрама командалар)" деген сөздер алып тасталсын;</w:t>
      </w:r>
    </w:p>
    <w:bookmarkEnd w:id="266"/>
    <w:bookmarkStart w:name="z360" w:id="267"/>
    <w:p>
      <w:pPr>
        <w:spacing w:after="0"/>
        <w:ind w:left="0"/>
        <w:jc w:val="both"/>
      </w:pPr>
      <w:r>
        <w:rPr>
          <w:rFonts w:ascii="Times New Roman"/>
          <w:b w:val="false"/>
          <w:i w:val="false"/>
          <w:color w:val="000000"/>
          <w:sz w:val="28"/>
        </w:rPr>
        <w:t xml:space="preserve">
      25) 43-баптың 1-тармағы </w:t>
      </w:r>
      <w:r>
        <w:rPr>
          <w:rFonts w:ascii="Times New Roman"/>
          <w:b w:val="false"/>
          <w:i w:val="false"/>
          <w:color w:val="000000"/>
          <w:sz w:val="28"/>
        </w:rPr>
        <w:t>4) тармақшадағы</w:t>
      </w:r>
      <w:r>
        <w:rPr>
          <w:rFonts w:ascii="Times New Roman"/>
          <w:b w:val="false"/>
          <w:i w:val="false"/>
          <w:color w:val="000000"/>
          <w:sz w:val="28"/>
        </w:rPr>
        <w:t xml:space="preserve"> "қалпына келтіруді қамтиды." деген сөздер "қалпына келтіруді;" деген сөздермен ауыстырылып, мынадай мазмұндағы 5), 6), 7), 8) және 9) тармақшалармен толықтырылсын:</w:t>
      </w:r>
    </w:p>
    <w:bookmarkEnd w:id="267"/>
    <w:bookmarkStart w:name="z361" w:id="268"/>
    <w:p>
      <w:pPr>
        <w:spacing w:after="0"/>
        <w:ind w:left="0"/>
        <w:jc w:val="both"/>
      </w:pPr>
      <w:r>
        <w:rPr>
          <w:rFonts w:ascii="Times New Roman"/>
          <w:b w:val="false"/>
          <w:i w:val="false"/>
          <w:color w:val="000000"/>
          <w:sz w:val="28"/>
        </w:rPr>
        <w:t>
      "5) спортшыны оқу-жаттығу процесіне және жарыстарға жіберу туралы шешімді;</w:t>
      </w:r>
    </w:p>
    <w:bookmarkEnd w:id="268"/>
    <w:bookmarkStart w:name="z362" w:id="269"/>
    <w:p>
      <w:pPr>
        <w:spacing w:after="0"/>
        <w:ind w:left="0"/>
        <w:jc w:val="both"/>
      </w:pPr>
      <w:r>
        <w:rPr>
          <w:rFonts w:ascii="Times New Roman"/>
          <w:b w:val="false"/>
          <w:i w:val="false"/>
          <w:color w:val="000000"/>
          <w:sz w:val="28"/>
        </w:rPr>
        <w:t>
      6) спортшының дене шынығуы және функционалдық қасиеттерін және спорттық нәтижесін арттыруды;</w:t>
      </w:r>
    </w:p>
    <w:bookmarkEnd w:id="269"/>
    <w:bookmarkStart w:name="z363" w:id="270"/>
    <w:p>
      <w:pPr>
        <w:spacing w:after="0"/>
        <w:ind w:left="0"/>
        <w:jc w:val="both"/>
      </w:pPr>
      <w:r>
        <w:rPr>
          <w:rFonts w:ascii="Times New Roman"/>
          <w:b w:val="false"/>
          <w:i w:val="false"/>
          <w:color w:val="000000"/>
          <w:sz w:val="28"/>
        </w:rPr>
        <w:t>
      7) спорт гигиенасын;</w:t>
      </w:r>
    </w:p>
    <w:bookmarkEnd w:id="270"/>
    <w:bookmarkStart w:name="z364" w:id="271"/>
    <w:p>
      <w:pPr>
        <w:spacing w:after="0"/>
        <w:ind w:left="0"/>
        <w:jc w:val="both"/>
      </w:pPr>
      <w:r>
        <w:rPr>
          <w:rFonts w:ascii="Times New Roman"/>
          <w:b w:val="false"/>
          <w:i w:val="false"/>
          <w:color w:val="000000"/>
          <w:sz w:val="28"/>
        </w:rPr>
        <w:t>
      8) оқу-жаттығу процесі мен жарыс кезінде алғашқы медициналық көмек көрсетуді;</w:t>
      </w:r>
    </w:p>
    <w:bookmarkEnd w:id="271"/>
    <w:bookmarkStart w:name="z365" w:id="272"/>
    <w:p>
      <w:pPr>
        <w:spacing w:after="0"/>
        <w:ind w:left="0"/>
        <w:jc w:val="both"/>
      </w:pPr>
      <w:r>
        <w:rPr>
          <w:rFonts w:ascii="Times New Roman"/>
          <w:b w:val="false"/>
          <w:i w:val="false"/>
          <w:color w:val="000000"/>
          <w:sz w:val="28"/>
        </w:rPr>
        <w:t>
      9) спортшының психологиялық дайындығын қамтиды.";</w:t>
      </w:r>
    </w:p>
    <w:bookmarkEnd w:id="272"/>
    <w:bookmarkStart w:name="z366" w:id="273"/>
    <w:p>
      <w:pPr>
        <w:spacing w:after="0"/>
        <w:ind w:left="0"/>
        <w:jc w:val="both"/>
      </w:pPr>
      <w:r>
        <w:rPr>
          <w:rFonts w:ascii="Times New Roman"/>
          <w:b w:val="false"/>
          <w:i w:val="false"/>
          <w:color w:val="000000"/>
          <w:sz w:val="28"/>
        </w:rPr>
        <w:t>
      26) мынадай мазмұндағы 43-1-баппен толықтырылсын:</w:t>
      </w:r>
    </w:p>
    <w:bookmarkEnd w:id="273"/>
    <w:bookmarkStart w:name="z367" w:id="274"/>
    <w:p>
      <w:pPr>
        <w:spacing w:after="0"/>
        <w:ind w:left="0"/>
        <w:jc w:val="both"/>
      </w:pPr>
      <w:r>
        <w:rPr>
          <w:rFonts w:ascii="Times New Roman"/>
          <w:b w:val="false"/>
          <w:i w:val="false"/>
          <w:color w:val="000000"/>
          <w:sz w:val="28"/>
        </w:rPr>
        <w:t>
      "43-1-бап. Ұлттық спорттық медицина және оңалту ұйымы</w:t>
      </w:r>
    </w:p>
    <w:bookmarkEnd w:id="274"/>
    <w:bookmarkStart w:name="z368" w:id="275"/>
    <w:p>
      <w:pPr>
        <w:spacing w:after="0"/>
        <w:ind w:left="0"/>
        <w:jc w:val="both"/>
      </w:pPr>
      <w:r>
        <w:rPr>
          <w:rFonts w:ascii="Times New Roman"/>
          <w:b w:val="false"/>
          <w:i w:val="false"/>
          <w:color w:val="000000"/>
          <w:sz w:val="28"/>
        </w:rPr>
        <w:t>
      Ұлттық спорттық медицина және оңалту ұйымы спортшыларды мамандандырылған медициналық көмекпен қамтамасыз ету, сондай-ақ спорттық медицина мен оңалту саласындағы заманауи технологияларды енгізу және тарату мақсатында мемлекеттік кәсіпорын нысанында құрылады.</w:t>
      </w:r>
    </w:p>
    <w:bookmarkEnd w:id="275"/>
    <w:bookmarkStart w:name="z369" w:id="276"/>
    <w:p>
      <w:pPr>
        <w:spacing w:after="0"/>
        <w:ind w:left="0"/>
        <w:jc w:val="both"/>
      </w:pPr>
      <w:r>
        <w:rPr>
          <w:rFonts w:ascii="Times New Roman"/>
          <w:b w:val="false"/>
          <w:i w:val="false"/>
          <w:color w:val="000000"/>
          <w:sz w:val="28"/>
        </w:rPr>
        <w:t>
      Ұлттық спорттық медицина және оңалту ұйымы:</w:t>
      </w:r>
    </w:p>
    <w:bookmarkEnd w:id="276"/>
    <w:bookmarkStart w:name="z370" w:id="277"/>
    <w:p>
      <w:pPr>
        <w:spacing w:after="0"/>
        <w:ind w:left="0"/>
        <w:jc w:val="both"/>
      </w:pPr>
      <w:r>
        <w:rPr>
          <w:rFonts w:ascii="Times New Roman"/>
          <w:b w:val="false"/>
          <w:i w:val="false"/>
          <w:color w:val="000000"/>
          <w:sz w:val="28"/>
        </w:rPr>
        <w:t>
      1) Қазақстан Республикасының аумағында өткізілетін спорттық іс-шараларды медициналық қамтамасыз етуді жүзеге асырады;</w:t>
      </w:r>
    </w:p>
    <w:bookmarkEnd w:id="277"/>
    <w:bookmarkStart w:name="z371" w:id="278"/>
    <w:p>
      <w:pPr>
        <w:spacing w:after="0"/>
        <w:ind w:left="0"/>
        <w:jc w:val="both"/>
      </w:pPr>
      <w:r>
        <w:rPr>
          <w:rFonts w:ascii="Times New Roman"/>
          <w:b w:val="false"/>
          <w:i w:val="false"/>
          <w:color w:val="000000"/>
          <w:sz w:val="28"/>
        </w:rPr>
        <w:t>
      2) спорттық іс-шараларға қатысқан уақытта спорт түрлері бойынша Қазақстан Республикасының ұлттық және штаттық ұлттық командаларының спортшыларын спорт дәрігерлерімен, массаж жасаушылармен және спорттық медицина және оңалту саласындағы өзге де мамандармен қамтамасыз етеді;</w:t>
      </w:r>
    </w:p>
    <w:bookmarkEnd w:id="278"/>
    <w:bookmarkStart w:name="z372" w:id="279"/>
    <w:p>
      <w:pPr>
        <w:spacing w:after="0"/>
        <w:ind w:left="0"/>
        <w:jc w:val="both"/>
      </w:pPr>
      <w:r>
        <w:rPr>
          <w:rFonts w:ascii="Times New Roman"/>
          <w:b w:val="false"/>
          <w:i w:val="false"/>
          <w:color w:val="000000"/>
          <w:sz w:val="28"/>
        </w:rPr>
        <w:t>
      3) спортшыларды, оның ішінде спорт түрлері бойынша Қазақстан Республикасының ұлттық және штаттық ұлттық командаларының спортшыларын медициналық зерттеп қарауды, кешенді функционалдық тестілеуді жүргізеді;</w:t>
      </w:r>
    </w:p>
    <w:bookmarkEnd w:id="279"/>
    <w:bookmarkStart w:name="z373" w:id="280"/>
    <w:p>
      <w:pPr>
        <w:spacing w:after="0"/>
        <w:ind w:left="0"/>
        <w:jc w:val="both"/>
      </w:pPr>
      <w:r>
        <w:rPr>
          <w:rFonts w:ascii="Times New Roman"/>
          <w:b w:val="false"/>
          <w:i w:val="false"/>
          <w:color w:val="000000"/>
          <w:sz w:val="28"/>
        </w:rPr>
        <w:t>
      4) спортшыларды жоғары жетістіктер спортымен айналысуға жіберуді жүзеге асырады;</w:t>
      </w:r>
    </w:p>
    <w:bookmarkEnd w:id="280"/>
    <w:bookmarkStart w:name="z374" w:id="281"/>
    <w:p>
      <w:pPr>
        <w:spacing w:after="0"/>
        <w:ind w:left="0"/>
        <w:jc w:val="both"/>
      </w:pPr>
      <w:r>
        <w:rPr>
          <w:rFonts w:ascii="Times New Roman"/>
          <w:b w:val="false"/>
          <w:i w:val="false"/>
          <w:color w:val="000000"/>
          <w:sz w:val="28"/>
        </w:rPr>
        <w:t>
      5) спорттық медицина және оңалту, емдік дене шынықтыру саласында мамандар даярлауды жүзеге асырады және олардың біліктілігін арттыруды ұйымдастырады;</w:t>
      </w:r>
    </w:p>
    <w:bookmarkEnd w:id="281"/>
    <w:bookmarkStart w:name="z375" w:id="282"/>
    <w:p>
      <w:pPr>
        <w:spacing w:after="0"/>
        <w:ind w:left="0"/>
        <w:jc w:val="both"/>
      </w:pPr>
      <w:r>
        <w:rPr>
          <w:rFonts w:ascii="Times New Roman"/>
          <w:b w:val="false"/>
          <w:i w:val="false"/>
          <w:color w:val="000000"/>
          <w:sz w:val="28"/>
        </w:rPr>
        <w:t>
      6) спортшыларға консультация беруді, оларды диагностикалауды, емдеуді, оңалтуды және қалпына келтіруді жүзеге асырады;</w:t>
      </w:r>
    </w:p>
    <w:bookmarkEnd w:id="282"/>
    <w:bookmarkStart w:name="z376" w:id="283"/>
    <w:p>
      <w:pPr>
        <w:spacing w:after="0"/>
        <w:ind w:left="0"/>
        <w:jc w:val="both"/>
      </w:pPr>
      <w:r>
        <w:rPr>
          <w:rFonts w:ascii="Times New Roman"/>
          <w:b w:val="false"/>
          <w:i w:val="false"/>
          <w:color w:val="000000"/>
          <w:sz w:val="28"/>
        </w:rPr>
        <w:t>
      7) спорт түрлері бойынша Қазақстан Республикасының ұлттық және штаттық ұлттық командаларының спортшыларын дәрілік заттармен, биологиялық белсенді қоспалармен, фармакологиялық заттармен қамтамасыз етеді;</w:t>
      </w:r>
    </w:p>
    <w:bookmarkEnd w:id="283"/>
    <w:bookmarkStart w:name="z377" w:id="284"/>
    <w:p>
      <w:pPr>
        <w:spacing w:after="0"/>
        <w:ind w:left="0"/>
        <w:jc w:val="both"/>
      </w:pPr>
      <w:r>
        <w:rPr>
          <w:rFonts w:ascii="Times New Roman"/>
          <w:b w:val="false"/>
          <w:i w:val="false"/>
          <w:color w:val="000000"/>
          <w:sz w:val="28"/>
        </w:rPr>
        <w:t>
      8) спортшылардың тиімділігін, физикалық тұрғыдан жұмыс қабілетін арттыруға және жылдам қалпына келуіне ықпал ететін диагностикалау және емдеу, алғашқы көмек, оңалту әдістерін әзірлейді, енгізеді және жетілдіреді;</w:t>
      </w:r>
    </w:p>
    <w:bookmarkEnd w:id="284"/>
    <w:bookmarkStart w:name="z378" w:id="285"/>
    <w:p>
      <w:pPr>
        <w:spacing w:after="0"/>
        <w:ind w:left="0"/>
        <w:jc w:val="both"/>
      </w:pPr>
      <w:r>
        <w:rPr>
          <w:rFonts w:ascii="Times New Roman"/>
          <w:b w:val="false"/>
          <w:i w:val="false"/>
          <w:color w:val="000000"/>
          <w:sz w:val="28"/>
        </w:rPr>
        <w:t>
      9) спорт түрлері бойынша Қазақстан Республикасының ұлттық және штаттық ұлттық командалары спортшыларының дене шынықтыру даярлығын талдау бойынша кешенді ғылыми топтарды, сондай-ақ олардың қызметін бақылауды ұйымдастырады;</w:t>
      </w:r>
    </w:p>
    <w:bookmarkEnd w:id="285"/>
    <w:bookmarkStart w:name="z379" w:id="286"/>
    <w:p>
      <w:pPr>
        <w:spacing w:after="0"/>
        <w:ind w:left="0"/>
        <w:jc w:val="both"/>
      </w:pPr>
      <w:r>
        <w:rPr>
          <w:rFonts w:ascii="Times New Roman"/>
          <w:b w:val="false"/>
          <w:i w:val="false"/>
          <w:color w:val="000000"/>
          <w:sz w:val="28"/>
        </w:rPr>
        <w:t>
      10) спорттық жарақат алған және ауырған спортшыларды емдеуді және медициналық көмекпен қамтамасыз етуді ұйымдастырады;</w:t>
      </w:r>
    </w:p>
    <w:bookmarkEnd w:id="286"/>
    <w:bookmarkStart w:name="z380" w:id="287"/>
    <w:p>
      <w:pPr>
        <w:spacing w:after="0"/>
        <w:ind w:left="0"/>
        <w:jc w:val="both"/>
      </w:pPr>
      <w:r>
        <w:rPr>
          <w:rFonts w:ascii="Times New Roman"/>
          <w:b w:val="false"/>
          <w:i w:val="false"/>
          <w:color w:val="000000"/>
          <w:sz w:val="28"/>
        </w:rPr>
        <w:t>
      11) осы Заңға сәйкес өзге де функцияларды орындайды.";</w:t>
      </w:r>
    </w:p>
    <w:bookmarkEnd w:id="287"/>
    <w:bookmarkStart w:name="z381" w:id="28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44-1-баптың</w:t>
      </w:r>
      <w:r>
        <w:rPr>
          <w:rFonts w:ascii="Times New Roman"/>
          <w:b w:val="false"/>
          <w:i w:val="false"/>
          <w:color w:val="000000"/>
          <w:sz w:val="28"/>
        </w:rPr>
        <w:t xml:space="preserve"> екінші бөлігінде:</w:t>
      </w:r>
    </w:p>
    <w:bookmarkEnd w:id="288"/>
    <w:bookmarkStart w:name="z382" w:id="289"/>
    <w:p>
      <w:pPr>
        <w:spacing w:after="0"/>
        <w:ind w:left="0"/>
        <w:jc w:val="both"/>
      </w:pPr>
      <w:r>
        <w:rPr>
          <w:rFonts w:ascii="Times New Roman"/>
          <w:b w:val="false"/>
          <w:i w:val="false"/>
          <w:color w:val="000000"/>
          <w:sz w:val="28"/>
        </w:rPr>
        <w:t>
      3) тармақшадағы "республикалық және өңірлік" деген сөздер "ұлттық" деген сөзбен ауыстырылсын;</w:t>
      </w:r>
    </w:p>
    <w:bookmarkEnd w:id="289"/>
    <w:bookmarkStart w:name="z383" w:id="290"/>
    <w:p>
      <w:pPr>
        <w:spacing w:after="0"/>
        <w:ind w:left="0"/>
        <w:jc w:val="both"/>
      </w:pPr>
      <w:r>
        <w:rPr>
          <w:rFonts w:ascii="Times New Roman"/>
          <w:b w:val="false"/>
          <w:i w:val="false"/>
          <w:color w:val="000000"/>
          <w:sz w:val="28"/>
        </w:rPr>
        <w:t>
      8) тармақшадағы "республикалық немесе өңірлік" деген сөздер "ұлттық" деген сөзбен ауыстырылсын;</w:t>
      </w:r>
    </w:p>
    <w:bookmarkEnd w:id="290"/>
    <w:bookmarkStart w:name="z384" w:id="29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44-2-бапта</w:t>
      </w:r>
      <w:r>
        <w:rPr>
          <w:rFonts w:ascii="Times New Roman"/>
          <w:b w:val="false"/>
          <w:i w:val="false"/>
          <w:color w:val="000000"/>
          <w:sz w:val="28"/>
        </w:rPr>
        <w:t>:</w:t>
      </w:r>
    </w:p>
    <w:bookmarkEnd w:id="291"/>
    <w:bookmarkStart w:name="z385" w:id="29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"спорт түрлері бойынша Қазақстан Республикасының құрама және штаттық құрама командаларының (спорт түрлері бойынша ұлттық құрама командалардың), облыстардың, республикалық маңызы бар қалалардың және астананың спорт түрлері бойынша құрама командаларының" деген сөздер "спорт түрлері бойынша Қазақстан Республикасы ұлттық командаларының немесе Қазақстан Республикасы командаларының, облыстар, республикалық маңызы бар қалалар және астана командаларының" деген сөздермен ауыстырылсын;</w:t>
      </w:r>
    </w:p>
    <w:bookmarkEnd w:id="292"/>
    <w:bookmarkStart w:name="z386" w:id="29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командаларының)" деген сөздер "спорт түрлері бойынша Қазақстан Республикасы ұлттық командаларының немесе Қазақстан Республикасы командаларының" деген сөздермен ауыстырылсын;</w:t>
      </w:r>
    </w:p>
    <w:bookmarkEnd w:id="293"/>
    <w:bookmarkStart w:name="z387" w:id="29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45-бапта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w:t>
      </w:r>
    </w:p>
    <w:bookmarkStart w:name="z389" w:id="295"/>
    <w:p>
      <w:pPr>
        <w:spacing w:after="0"/>
        <w:ind w:left="0"/>
        <w:jc w:val="both"/>
      </w:pPr>
      <w:r>
        <w:rPr>
          <w:rFonts w:ascii="Times New Roman"/>
          <w:b w:val="false"/>
          <w:i w:val="false"/>
          <w:color w:val="000000"/>
          <w:sz w:val="28"/>
        </w:rPr>
        <w:t>
      "құрама командалары" деген сөздер "ұлттық командалары" деген сөздермен ауыстырылсын;</w:t>
      </w:r>
    </w:p>
    <w:bookmarkEnd w:id="295"/>
    <w:bookmarkStart w:name="z390" w:id="296"/>
    <w:p>
      <w:pPr>
        <w:spacing w:after="0"/>
        <w:ind w:left="0"/>
        <w:jc w:val="both"/>
      </w:pPr>
      <w:r>
        <w:rPr>
          <w:rFonts w:ascii="Times New Roman"/>
          <w:b w:val="false"/>
          <w:i w:val="false"/>
          <w:color w:val="000000"/>
          <w:sz w:val="28"/>
        </w:rPr>
        <w:t>
      "(спорт түрлері бойынша ұлттық құрама командалар)" деген сөздер алып тасталсын;</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92" w:id="297"/>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97"/>
    <w:bookmarkStart w:name="z393" w:id="298"/>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95" w:id="299"/>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299"/>
    <w:bookmarkStart w:name="z396" w:id="300"/>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300"/>
    <w:bookmarkStart w:name="z397" w:id="301"/>
    <w:p>
      <w:pPr>
        <w:spacing w:after="0"/>
        <w:ind w:left="0"/>
        <w:jc w:val="both"/>
      </w:pPr>
      <w:r>
        <w:rPr>
          <w:rFonts w:ascii="Times New Roman"/>
          <w:b w:val="false"/>
          <w:i w:val="false"/>
          <w:color w:val="000000"/>
          <w:sz w:val="28"/>
        </w:rPr>
        <w:t>
      ",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деген сөздер алып тасталсын;</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w:t>
      </w:r>
    </w:p>
    <w:bookmarkStart w:name="z399" w:id="302"/>
    <w:p>
      <w:pPr>
        <w:spacing w:after="0"/>
        <w:ind w:left="0"/>
        <w:jc w:val="both"/>
      </w:pPr>
      <w:r>
        <w:rPr>
          <w:rFonts w:ascii="Times New Roman"/>
          <w:b w:val="false"/>
          <w:i w:val="false"/>
          <w:color w:val="000000"/>
          <w:sz w:val="28"/>
        </w:rPr>
        <w:t>
      "құрама командаларының" деген сөздер "ұлттық командаларының" деген сөздермен ауыстырылсын;</w:t>
      </w:r>
    </w:p>
    <w:bookmarkEnd w:id="302"/>
    <w:bookmarkStart w:name="z400" w:id="303"/>
    <w:p>
      <w:pPr>
        <w:spacing w:after="0"/>
        <w:ind w:left="0"/>
        <w:jc w:val="both"/>
      </w:pPr>
      <w:r>
        <w:rPr>
          <w:rFonts w:ascii="Times New Roman"/>
          <w:b w:val="false"/>
          <w:i w:val="false"/>
          <w:color w:val="000000"/>
          <w:sz w:val="28"/>
        </w:rPr>
        <w:t>
      "(спорт түрлері бойынша ұлттық құрама командалардың)" деген сөздер алып тасталсын;</w:t>
      </w:r>
    </w:p>
    <w:bookmarkEnd w:id="303"/>
    <w:bookmarkStart w:name="z401" w:id="304"/>
    <w:p>
      <w:pPr>
        <w:spacing w:after="0"/>
        <w:ind w:left="0"/>
        <w:jc w:val="both"/>
      </w:pPr>
      <w:r>
        <w:rPr>
          <w:rFonts w:ascii="Times New Roman"/>
          <w:b w:val="false"/>
          <w:i w:val="false"/>
          <w:color w:val="000000"/>
          <w:sz w:val="28"/>
        </w:rPr>
        <w:t xml:space="preserve">
      30) 46-баптың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04"/>
    <w:bookmarkStart w:name="z402" w:id="305"/>
    <w:p>
      <w:pPr>
        <w:spacing w:after="0"/>
        <w:ind w:left="0"/>
        <w:jc w:val="both"/>
      </w:pPr>
      <w:r>
        <w:rPr>
          <w:rFonts w:ascii="Times New Roman"/>
          <w:b w:val="false"/>
          <w:i w:val="false"/>
          <w:color w:val="000000"/>
          <w:sz w:val="28"/>
        </w:rPr>
        <w:t>
      "2.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спортшылардың материалдық қамтамасыз етуді алуға құқығы бар.</w:t>
      </w:r>
    </w:p>
    <w:bookmarkEnd w:id="305"/>
    <w:bookmarkStart w:name="z403" w:id="306"/>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Республикасының аумағында дене шынықтыру және спорт саласында кемінде жиырма жыл еңбек өтілі бар, Олимпиадалық, Паралимпиадалық, Сурдлимпиадалық ойындардың чемпиондары мен жүлдегерлері және (немесе) олимпиадалық спорт түрлері бойынша әлем чемпиондары атақтарын жеңіп алған спортшыларды даярлаған жаттықтырушылардың материалдық қамтамасыз етуді алуға құқығы бар.";</w:t>
      </w:r>
    </w:p>
    <w:bookmarkEnd w:id="306"/>
    <w:bookmarkStart w:name="z404" w:id="30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49-бап</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307"/>
    <w:bookmarkStart w:name="z405" w:id="308"/>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бюджет қаражаты есебінен қаржыландыруды жүзеге асыруға тыйым салынады.</w:t>
      </w:r>
    </w:p>
    <w:bookmarkEnd w:id="308"/>
    <w:bookmarkStart w:name="z406" w:id="309"/>
    <w:p>
      <w:pPr>
        <w:spacing w:after="0"/>
        <w:ind w:left="0"/>
        <w:jc w:val="both"/>
      </w:pPr>
      <w:r>
        <w:rPr>
          <w:rFonts w:ascii="Times New Roman"/>
          <w:b w:val="false"/>
          <w:i w:val="false"/>
          <w:color w:val="000000"/>
          <w:sz w:val="28"/>
        </w:rPr>
        <w:t>
      Қазақстан Республикасының азаматтары болып табылмайтын спортшыларды квазимемлекеттік сектор субъектілерінің қаражаты есебінен қаржыландыруға жол берілмейді.</w:t>
      </w:r>
    </w:p>
    <w:bookmarkEnd w:id="309"/>
    <w:bookmarkStart w:name="z407" w:id="310"/>
    <w:p>
      <w:pPr>
        <w:spacing w:after="0"/>
        <w:ind w:left="0"/>
        <w:jc w:val="both"/>
      </w:pPr>
      <w:r>
        <w:rPr>
          <w:rFonts w:ascii="Times New Roman"/>
          <w:b w:val="false"/>
          <w:i w:val="false"/>
          <w:color w:val="000000"/>
          <w:sz w:val="28"/>
        </w:rPr>
        <w:t>
      Бюджет қаражаты есебінен қаржыландыру мынадай бағыттар бойынша жүзеге асырылады:</w:t>
      </w:r>
    </w:p>
    <w:bookmarkEnd w:id="310"/>
    <w:bookmarkStart w:name="z408" w:id="311"/>
    <w:p>
      <w:pPr>
        <w:spacing w:after="0"/>
        <w:ind w:left="0"/>
        <w:jc w:val="both"/>
      </w:pPr>
      <w:r>
        <w:rPr>
          <w:rFonts w:ascii="Times New Roman"/>
          <w:b w:val="false"/>
          <w:i w:val="false"/>
          <w:color w:val="000000"/>
          <w:sz w:val="28"/>
        </w:rPr>
        <w:t>
      1) жоғары жетістіктер спорты, оның ішінде спорттың басым түрлері;</w:t>
      </w:r>
    </w:p>
    <w:bookmarkEnd w:id="311"/>
    <w:bookmarkStart w:name="z409" w:id="312"/>
    <w:p>
      <w:pPr>
        <w:spacing w:after="0"/>
        <w:ind w:left="0"/>
        <w:jc w:val="both"/>
      </w:pPr>
      <w:r>
        <w:rPr>
          <w:rFonts w:ascii="Times New Roman"/>
          <w:b w:val="false"/>
          <w:i w:val="false"/>
          <w:color w:val="000000"/>
          <w:sz w:val="28"/>
        </w:rPr>
        <w:t>
      2) мемлекеттік дене шынықтыру-спорт ұйымдарының жұмыс істеуі;</w:t>
      </w:r>
    </w:p>
    <w:bookmarkEnd w:id="312"/>
    <w:bookmarkStart w:name="z410" w:id="313"/>
    <w:p>
      <w:pPr>
        <w:spacing w:after="0"/>
        <w:ind w:left="0"/>
        <w:jc w:val="both"/>
      </w:pPr>
      <w:r>
        <w:rPr>
          <w:rFonts w:ascii="Times New Roman"/>
          <w:b w:val="false"/>
          <w:i w:val="false"/>
          <w:color w:val="000000"/>
          <w:sz w:val="28"/>
        </w:rPr>
        <w:t>
      3) бұқаралық спорт;</w:t>
      </w:r>
    </w:p>
    <w:bookmarkEnd w:id="313"/>
    <w:bookmarkStart w:name="z411" w:id="314"/>
    <w:p>
      <w:pPr>
        <w:spacing w:after="0"/>
        <w:ind w:left="0"/>
        <w:jc w:val="both"/>
      </w:pPr>
      <w:r>
        <w:rPr>
          <w:rFonts w:ascii="Times New Roman"/>
          <w:b w:val="false"/>
          <w:i w:val="false"/>
          <w:color w:val="000000"/>
          <w:sz w:val="28"/>
        </w:rPr>
        <w:t>
      4) спорттық инфрақұрылымды дамыту.";</w:t>
      </w:r>
    </w:p>
    <w:bookmarkEnd w:id="314"/>
    <w:bookmarkStart w:name="z412" w:id="315"/>
    <w:p>
      <w:pPr>
        <w:spacing w:after="0"/>
        <w:ind w:left="0"/>
        <w:jc w:val="both"/>
      </w:pPr>
      <w:r>
        <w:rPr>
          <w:rFonts w:ascii="Times New Roman"/>
          <w:b w:val="false"/>
          <w:i w:val="false"/>
          <w:color w:val="000000"/>
          <w:sz w:val="28"/>
        </w:rPr>
        <w:t>
      32) мынадай мазмұндағы 49-1-баппен толықтырылсын:</w:t>
      </w:r>
    </w:p>
    <w:bookmarkEnd w:id="315"/>
    <w:bookmarkStart w:name="z413" w:id="316"/>
    <w:p>
      <w:pPr>
        <w:spacing w:after="0"/>
        <w:ind w:left="0"/>
        <w:jc w:val="both"/>
      </w:pPr>
      <w:r>
        <w:rPr>
          <w:rFonts w:ascii="Times New Roman"/>
          <w:b w:val="false"/>
          <w:i w:val="false"/>
          <w:color w:val="000000"/>
          <w:sz w:val="28"/>
        </w:rPr>
        <w:t>
      "49-1-бап. Дене шынықтыру және спорт саласындағы мемлекеттік мекемелердің тауарларды (жұмыстарды, көрсетілетін қызметтерді) ақылы негізде ұсынуы</w:t>
      </w:r>
    </w:p>
    <w:bookmarkEnd w:id="316"/>
    <w:bookmarkStart w:name="z414" w:id="317"/>
    <w:p>
      <w:pPr>
        <w:spacing w:after="0"/>
        <w:ind w:left="0"/>
        <w:jc w:val="both"/>
      </w:pPr>
      <w:r>
        <w:rPr>
          <w:rFonts w:ascii="Times New Roman"/>
          <w:b w:val="false"/>
          <w:i w:val="false"/>
          <w:color w:val="000000"/>
          <w:sz w:val="28"/>
        </w:rPr>
        <w:t>
      1. Дене шынықтыру және спорт саласындағы мемлекеттік мекемелер тауарларды (жұмыстарды, көрсетілетін қызметтерді) ақылы негізде өткізуге құқылы.</w:t>
      </w:r>
    </w:p>
    <w:bookmarkEnd w:id="317"/>
    <w:bookmarkStart w:name="z415" w:id="318"/>
    <w:p>
      <w:pPr>
        <w:spacing w:after="0"/>
        <w:ind w:left="0"/>
        <w:jc w:val="both"/>
      </w:pPr>
      <w:r>
        <w:rPr>
          <w:rFonts w:ascii="Times New Roman"/>
          <w:b w:val="false"/>
          <w:i w:val="false"/>
          <w:color w:val="000000"/>
          <w:sz w:val="28"/>
        </w:rPr>
        <w:t>
      Дене шынықтыру және спорт саласындағы мемлекеттік мекемелер өткізетін тауарлардың (жұмыстардың, көрсетілетін қызметтердің) ақылы түрлеріне мыналар жатады:</w:t>
      </w:r>
    </w:p>
    <w:bookmarkEnd w:id="318"/>
    <w:bookmarkStart w:name="z416" w:id="319"/>
    <w:p>
      <w:pPr>
        <w:spacing w:after="0"/>
        <w:ind w:left="0"/>
        <w:jc w:val="both"/>
      </w:pPr>
      <w:r>
        <w:rPr>
          <w:rFonts w:ascii="Times New Roman"/>
          <w:b w:val="false"/>
          <w:i w:val="false"/>
          <w:color w:val="000000"/>
          <w:sz w:val="28"/>
        </w:rPr>
        <w:t>
      1)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жөнінде көрсетілетін қызметтер;</w:t>
      </w:r>
    </w:p>
    <w:bookmarkEnd w:id="319"/>
    <w:bookmarkStart w:name="z417" w:id="320"/>
    <w:p>
      <w:pPr>
        <w:spacing w:after="0"/>
        <w:ind w:left="0"/>
        <w:jc w:val="both"/>
      </w:pPr>
      <w:r>
        <w:rPr>
          <w:rFonts w:ascii="Times New Roman"/>
          <w:b w:val="false"/>
          <w:i w:val="false"/>
          <w:color w:val="000000"/>
          <w:sz w:val="28"/>
        </w:rPr>
        <w:t>
      2) спорттық медицина саласында қызметтер көрсету;</w:t>
      </w:r>
    </w:p>
    <w:bookmarkEnd w:id="320"/>
    <w:bookmarkStart w:name="z418" w:id="321"/>
    <w:p>
      <w:pPr>
        <w:spacing w:after="0"/>
        <w:ind w:left="0"/>
        <w:jc w:val="both"/>
      </w:pPr>
      <w:r>
        <w:rPr>
          <w:rFonts w:ascii="Times New Roman"/>
          <w:b w:val="false"/>
          <w:i w:val="false"/>
          <w:color w:val="000000"/>
          <w:sz w:val="28"/>
        </w:rPr>
        <w:t>
      3)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w:t>
      </w:r>
    </w:p>
    <w:bookmarkEnd w:id="321"/>
    <w:bookmarkStart w:name="z419" w:id="322"/>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кірістер Қазақстан Республикасының бюджет заңнамасына сәйкес пайдаланылады.";</w:t>
      </w:r>
    </w:p>
    <w:bookmarkEnd w:id="322"/>
    <w:bookmarkStart w:name="z420" w:id="323"/>
    <w:p>
      <w:pPr>
        <w:spacing w:after="0"/>
        <w:ind w:left="0"/>
        <w:jc w:val="both"/>
      </w:pPr>
      <w:r>
        <w:rPr>
          <w:rFonts w:ascii="Times New Roman"/>
          <w:b w:val="false"/>
          <w:i w:val="false"/>
          <w:color w:val="000000"/>
          <w:sz w:val="28"/>
        </w:rPr>
        <w:t xml:space="preserve">
      33) 50-1-баптың </w:t>
      </w:r>
      <w:r>
        <w:rPr>
          <w:rFonts w:ascii="Times New Roman"/>
          <w:b w:val="false"/>
          <w:i w:val="false"/>
          <w:color w:val="000000"/>
          <w:sz w:val="28"/>
        </w:rPr>
        <w:t>3-тармағында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22" w:id="324"/>
    <w:p>
      <w:pPr>
        <w:spacing w:after="0"/>
        <w:ind w:left="0"/>
        <w:jc w:val="both"/>
      </w:pPr>
      <w:r>
        <w:rPr>
          <w:rFonts w:ascii="Times New Roman"/>
          <w:b w:val="false"/>
          <w:i w:val="false"/>
          <w:color w:val="000000"/>
          <w:sz w:val="28"/>
        </w:rPr>
        <w:t>
      "1) жоғары жетістіктер спортын дамыту;</w:t>
      </w:r>
    </w:p>
    <w:bookmarkEnd w:id="324"/>
    <w:bookmarkStart w:name="z423" w:id="325"/>
    <w:p>
      <w:pPr>
        <w:spacing w:after="0"/>
        <w:ind w:left="0"/>
        <w:jc w:val="both"/>
      </w:pPr>
      <w:r>
        <w:rPr>
          <w:rFonts w:ascii="Times New Roman"/>
          <w:b w:val="false"/>
          <w:i w:val="false"/>
          <w:color w:val="000000"/>
          <w:sz w:val="28"/>
        </w:rPr>
        <w:t>
      2) жоғары жетістіктер спортын, сондай-ақ дене шынықтыру мен спортты қолдау және ынталандыру;";</w:t>
      </w:r>
    </w:p>
    <w:bookmarkEnd w:id="325"/>
    <w:bookmarkStart w:name="z424" w:id="326"/>
    <w:p>
      <w:pPr>
        <w:spacing w:after="0"/>
        <w:ind w:left="0"/>
        <w:jc w:val="both"/>
      </w:pPr>
      <w:r>
        <w:rPr>
          <w:rFonts w:ascii="Times New Roman"/>
          <w:b w:val="false"/>
          <w:i w:val="false"/>
          <w:color w:val="000000"/>
          <w:sz w:val="28"/>
        </w:rPr>
        <w:t>
      4) тармақша "әлеуметтік салада" деген сөздерден кейін ", оның ішінде спорттық инфрақұрылымды дамыту үшін" деген сөздермен толықтырылсын;</w:t>
      </w:r>
    </w:p>
    <w:bookmarkEnd w:id="326"/>
    <w:bookmarkStart w:name="z425" w:id="327"/>
    <w:p>
      <w:pPr>
        <w:spacing w:after="0"/>
        <w:ind w:left="0"/>
        <w:jc w:val="both"/>
      </w:pPr>
      <w:r>
        <w:rPr>
          <w:rFonts w:ascii="Times New Roman"/>
          <w:b w:val="false"/>
          <w:i w:val="false"/>
          <w:color w:val="000000"/>
          <w:sz w:val="28"/>
        </w:rPr>
        <w:t xml:space="preserve">
      34) 51-баптың </w:t>
      </w:r>
      <w:r>
        <w:rPr>
          <w:rFonts w:ascii="Times New Roman"/>
          <w:b w:val="false"/>
          <w:i w:val="false"/>
          <w:color w:val="000000"/>
          <w:sz w:val="28"/>
        </w:rPr>
        <w:t>3-тармағындағы</w:t>
      </w:r>
      <w:r>
        <w:rPr>
          <w:rFonts w:ascii="Times New Roman"/>
          <w:b w:val="false"/>
          <w:i w:val="false"/>
          <w:color w:val="000000"/>
          <w:sz w:val="28"/>
        </w:rPr>
        <w:t xml:space="preserve"> "айқындау, сондай-ақ дене шынықтыру-сауықтыру және спорт ғимараттарын орналастыру" деген сөздер "айқындауды, сондай-ақ дене шынықтыру-сауықтыру және спорт ғимараттарын орналастыруды жергілікті атқарушы органдар" деген сөздермен ауыстырылсын;</w:t>
      </w:r>
    </w:p>
    <w:bookmarkEnd w:id="327"/>
    <w:bookmarkStart w:name="z426" w:id="32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55-бапта</w:t>
      </w:r>
      <w:r>
        <w:rPr>
          <w:rFonts w:ascii="Times New Roman"/>
          <w:b w:val="false"/>
          <w:i w:val="false"/>
          <w:color w:val="000000"/>
          <w:sz w:val="28"/>
        </w:rPr>
        <w:t>:</w:t>
      </w:r>
    </w:p>
    <w:bookmarkEnd w:id="328"/>
    <w:bookmarkStart w:name="z427" w:id="329"/>
    <w:p>
      <w:pPr>
        <w:spacing w:after="0"/>
        <w:ind w:left="0"/>
        <w:jc w:val="both"/>
      </w:pPr>
      <w:r>
        <w:rPr>
          <w:rFonts w:ascii="Times New Roman"/>
          <w:b w:val="false"/>
          <w:i w:val="false"/>
          <w:color w:val="000000"/>
          <w:sz w:val="28"/>
        </w:rPr>
        <w:t>
      "құрама командалары" деген сөздер "ұлттық командалары" деген сөздермен ауыстырылсын;</w:t>
      </w:r>
    </w:p>
    <w:bookmarkEnd w:id="329"/>
    <w:bookmarkStart w:name="z428" w:id="330"/>
    <w:p>
      <w:pPr>
        <w:spacing w:after="0"/>
        <w:ind w:left="0"/>
        <w:jc w:val="both"/>
      </w:pPr>
      <w:r>
        <w:rPr>
          <w:rFonts w:ascii="Times New Roman"/>
          <w:b w:val="false"/>
          <w:i w:val="false"/>
          <w:color w:val="000000"/>
          <w:sz w:val="28"/>
        </w:rPr>
        <w:t>
      "(спорт түрлері бойынша ұлттық құрама командалар)" деген сөздер алып тасталсын.</w:t>
      </w:r>
    </w:p>
    <w:bookmarkEnd w:id="330"/>
    <w:bookmarkStart w:name="z429" w:id="331"/>
    <w:p>
      <w:pPr>
        <w:spacing w:after="0"/>
        <w:ind w:left="0"/>
        <w:jc w:val="both"/>
      </w:pPr>
      <w:r>
        <w:rPr>
          <w:rFonts w:ascii="Times New Roman"/>
          <w:b w:val="false"/>
          <w:i w:val="false"/>
          <w:color w:val="000000"/>
          <w:sz w:val="28"/>
        </w:rPr>
        <w:t>
      2-бап.</w:t>
      </w:r>
    </w:p>
    <w:bookmarkEnd w:id="331"/>
    <w:bookmarkStart w:name="z430" w:id="332"/>
    <w:p>
      <w:pPr>
        <w:spacing w:after="0"/>
        <w:ind w:left="0"/>
        <w:jc w:val="both"/>
      </w:pPr>
      <w:r>
        <w:rPr>
          <w:rFonts w:ascii="Times New Roman"/>
          <w:b w:val="false"/>
          <w:i w:val="false"/>
          <w:color w:val="000000"/>
          <w:sz w:val="28"/>
        </w:rPr>
        <w:t xml:space="preserve">
      1. Осы Заң қолданысқа енгізілген күннен бастап бір жыл өткен соң қолданысқа енгізілетін 1-баптың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алпыс бесінші абзацын және </w:t>
      </w:r>
      <w:r>
        <w:rPr>
          <w:rFonts w:ascii="Times New Roman"/>
          <w:b w:val="false"/>
          <w:i w:val="false"/>
          <w:color w:val="000000"/>
          <w:sz w:val="28"/>
        </w:rPr>
        <w:t>5) тармақшасының</w:t>
      </w:r>
      <w:r>
        <w:rPr>
          <w:rFonts w:ascii="Times New Roman"/>
          <w:b w:val="false"/>
          <w:i w:val="false"/>
          <w:color w:val="000000"/>
          <w:sz w:val="28"/>
        </w:rPr>
        <w:t xml:space="preserve"> он жетінші абзацын қоспағанда, осы Заң алғашқы ресми жарияланған күнінен кейін күнтізбелік алпыс күн өткен соң қолданысқа енгізіледі.</w:t>
      </w:r>
    </w:p>
    <w:bookmarkEnd w:id="332"/>
    <w:bookmarkStart w:name="z431" w:id="333"/>
    <w:p>
      <w:pPr>
        <w:spacing w:after="0"/>
        <w:ind w:left="0"/>
        <w:jc w:val="both"/>
      </w:pPr>
      <w:r>
        <w:rPr>
          <w:rFonts w:ascii="Times New Roman"/>
          <w:b w:val="false"/>
          <w:i w:val="false"/>
          <w:color w:val="000000"/>
          <w:sz w:val="28"/>
        </w:rPr>
        <w:t>
      2. Аккредиттелген спорт федерациялары 2026 жылғы 1 қаңтарға дейін өз қызметін осы Заңның талаптарына сәйкес келтіруге тиіс.</w:t>
      </w:r>
    </w:p>
    <w:bookmarkEnd w:id="3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