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2ca6" w14:textId="a262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су қорын қорғау және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9 сәуірдегі № 181-VIII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енгізілеу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мынадай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138-баптың</w:t>
      </w:r>
      <w:r>
        <w:rPr>
          <w:rFonts w:ascii="Times New Roman"/>
          <w:b w:val="false"/>
          <w:i w:val="false"/>
          <w:color w:val="000000"/>
          <w:sz w:val="28"/>
        </w:rPr>
        <w:t xml:space="preserve"> екінші бөлігінде:</w:t>
      </w:r>
    </w:p>
    <w:bookmarkEnd w:id="1"/>
    <w:bookmarkStart w:name="z6"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7" w:id="3"/>
    <w:p>
      <w:pPr>
        <w:spacing w:after="0"/>
        <w:ind w:left="0"/>
        <w:jc w:val="both"/>
      </w:pPr>
      <w:r>
        <w:rPr>
          <w:rFonts w:ascii="Times New Roman"/>
          <w:b w:val="false"/>
          <w:i w:val="false"/>
          <w:color w:val="000000"/>
          <w:sz w:val="28"/>
        </w:rPr>
        <w:t>
      "2. Су объектілері мен су ресурстарын байқайтын мемлекеттік пункттерді, арнаулы ақпараттық белгілерді және ортақ су пайдалануға шектеулер мен тыйым салу белгілерін, орман қорындағы орман орналастыру немесе орман шаруашылығы белгілерін, маркшейдерлік, геодезиялық пункттер мен белгілерді жою немесе бүлдіру –";</w:t>
      </w:r>
    </w:p>
    <w:bookmarkEnd w:id="3"/>
    <w:bookmarkStart w:name="z8" w:id="4"/>
    <w:p>
      <w:pPr>
        <w:spacing w:after="0"/>
        <w:ind w:left="0"/>
        <w:jc w:val="both"/>
      </w:pPr>
      <w:r>
        <w:rPr>
          <w:rFonts w:ascii="Times New Roman"/>
          <w:b w:val="false"/>
          <w:i w:val="false"/>
          <w:color w:val="000000"/>
          <w:sz w:val="28"/>
        </w:rPr>
        <w:t>
      екінші абзацтағы "бес", "отыз", "жетпіс" және "бір жүз" деген сөздер тиісінше "елу", "үш жүз", "жеті жүз" және "бір мың"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"141-бап. Су қорына мемлекеттік меншік құқығын бұзу";</w:t>
      </w:r>
    </w:p>
    <w:bookmarkEnd w:id="6"/>
    <w:bookmarkStart w:name="z12" w:id="7"/>
    <w:p>
      <w:pPr>
        <w:spacing w:after="0"/>
        <w:ind w:left="0"/>
        <w:jc w:val="both"/>
      </w:pPr>
      <w:r>
        <w:rPr>
          <w:rFonts w:ascii="Times New Roman"/>
          <w:b w:val="false"/>
          <w:i w:val="false"/>
          <w:color w:val="000000"/>
          <w:sz w:val="28"/>
        </w:rPr>
        <w:t>
      бірінші бөлікте:</w:t>
      </w:r>
    </w:p>
    <w:bookmarkEnd w:id="7"/>
    <w:bookmarkStart w:name="z13"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4" w:id="9"/>
    <w:p>
      <w:pPr>
        <w:spacing w:after="0"/>
        <w:ind w:left="0"/>
        <w:jc w:val="both"/>
      </w:pPr>
      <w:r>
        <w:rPr>
          <w:rFonts w:ascii="Times New Roman"/>
          <w:b w:val="false"/>
          <w:i w:val="false"/>
          <w:color w:val="000000"/>
          <w:sz w:val="28"/>
        </w:rPr>
        <w:t>
      "1. Су объектiлерiн заңсыз басып алу, су пайдалану құқығын басқаға беру, сондай-ақ су қорына мемлекеттiк меншiк құқығын тiкелей немесе жасырын нысанда бұзатын басқа да мәмiлелерді жасау –";</w:t>
      </w:r>
    </w:p>
    <w:bookmarkEnd w:id="9"/>
    <w:bookmarkStart w:name="z15" w:id="10"/>
    <w:p>
      <w:pPr>
        <w:spacing w:after="0"/>
        <w:ind w:left="0"/>
        <w:jc w:val="both"/>
      </w:pPr>
      <w:r>
        <w:rPr>
          <w:rFonts w:ascii="Times New Roman"/>
          <w:b w:val="false"/>
          <w:i w:val="false"/>
          <w:color w:val="000000"/>
          <w:sz w:val="28"/>
        </w:rPr>
        <w:t>
      екінші абзацтағы "отыз", "қырық", "алпыс" және "екі жүз алпыс" деген сөздер тиісінше "бір жүз елу", "екі жүз", "үш жүз" және "бір мың үш жүз" деген сөздермен ауыстырылсын;</w:t>
      </w:r>
    </w:p>
    <w:bookmarkEnd w:id="10"/>
    <w:bookmarkStart w:name="z16" w:id="11"/>
    <w:p>
      <w:pPr>
        <w:spacing w:after="0"/>
        <w:ind w:left="0"/>
        <w:jc w:val="both"/>
      </w:pPr>
      <w:r>
        <w:rPr>
          <w:rFonts w:ascii="Times New Roman"/>
          <w:b w:val="false"/>
          <w:i w:val="false"/>
          <w:color w:val="000000"/>
          <w:sz w:val="28"/>
        </w:rPr>
        <w:t>
      екінші бөлікте:</w:t>
      </w:r>
    </w:p>
    <w:bookmarkEnd w:id="11"/>
    <w:bookmarkStart w:name="z17" w:id="12"/>
    <w:p>
      <w:pPr>
        <w:spacing w:after="0"/>
        <w:ind w:left="0"/>
        <w:jc w:val="both"/>
      </w:pPr>
      <w:r>
        <w:rPr>
          <w:rFonts w:ascii="Times New Roman"/>
          <w:b w:val="false"/>
          <w:i w:val="false"/>
          <w:color w:val="000000"/>
          <w:sz w:val="28"/>
        </w:rPr>
        <w:t>
      бірінші абзац мынадай редакцияда жазылсын:</w:t>
      </w:r>
    </w:p>
    <w:bookmarkEnd w:id="12"/>
    <w:bookmarkStart w:name="z18" w:id="13"/>
    <w:p>
      <w:pPr>
        <w:spacing w:after="0"/>
        <w:ind w:left="0"/>
        <w:jc w:val="both"/>
      </w:pPr>
      <w:r>
        <w:rPr>
          <w:rFonts w:ascii="Times New Roman"/>
          <w:b w:val="false"/>
          <w:i w:val="false"/>
          <w:color w:val="000000"/>
          <w:sz w:val="28"/>
        </w:rPr>
        <w:t>
      "2. Арнаулы су пайдалануды рұқсатсыз жүзеге асыру, су ресурстарын нысаналы пайдаланбау, су пайдаланудың рұқсат етілген көлемдерінен асыру, бекітілген су режимін және арнаулы су пайдаланудың басқа да шарттарын сақтамау –";</w:t>
      </w:r>
    </w:p>
    <w:bookmarkEnd w:id="13"/>
    <w:bookmarkStart w:name="z19" w:id="14"/>
    <w:p>
      <w:pPr>
        <w:spacing w:after="0"/>
        <w:ind w:left="0"/>
        <w:jc w:val="both"/>
      </w:pPr>
      <w:r>
        <w:rPr>
          <w:rFonts w:ascii="Times New Roman"/>
          <w:b w:val="false"/>
          <w:i w:val="false"/>
          <w:color w:val="000000"/>
          <w:sz w:val="28"/>
        </w:rPr>
        <w:t>
      екінші абзацтағы "он", "жиырма", "отыз" және "бір жүз жетпіс" деген сөздер тиісінше "елу", "бір жүз", "бір жүз елу" және "сегіз жүз елу" деген сөздермен ауыстырылсын;</w:t>
      </w:r>
    </w:p>
    <w:bookmarkEnd w:id="14"/>
    <w:bookmarkStart w:name="z20" w:id="15"/>
    <w:p>
      <w:pPr>
        <w:spacing w:after="0"/>
        <w:ind w:left="0"/>
        <w:jc w:val="both"/>
      </w:pPr>
      <w:r>
        <w:rPr>
          <w:rFonts w:ascii="Times New Roman"/>
          <w:b w:val="false"/>
          <w:i w:val="false"/>
          <w:color w:val="000000"/>
          <w:sz w:val="28"/>
        </w:rPr>
        <w:t>
      мынадай мазмұндағы үшінші бөлікпен толықтырылсын:</w:t>
      </w:r>
    </w:p>
    <w:bookmarkEnd w:id="15"/>
    <w:bookmarkStart w:name="z21" w:id="16"/>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жасалған іс-әрекеттер – </w:t>
      </w:r>
    </w:p>
    <w:bookmarkEnd w:id="16"/>
    <w:bookmarkStart w:name="z22" w:id="17"/>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төрт жүз, орта кәсіпкерлік субъектілеріне – алты жүз, ірі кәсіпкерлік субъектілеріне екі мың айлық есептік көрсеткіш мөлшерінде айыппұл салуға алып келеді.";</w:t>
      </w:r>
    </w:p>
    <w:bookmarkEnd w:id="17"/>
    <w:bookmarkStart w:name="z23"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164-баптың</w:t>
      </w:r>
      <w:r>
        <w:rPr>
          <w:rFonts w:ascii="Times New Roman"/>
          <w:b w:val="false"/>
          <w:i w:val="false"/>
          <w:color w:val="000000"/>
          <w:sz w:val="28"/>
        </w:rPr>
        <w:t xml:space="preserve"> бірінші бөлігінің бірінші абзацындағы, үшінші бөлігінің бірінші абзацындағы және төртінші бөлігінің бірінші абзацындағы "пайдалану және қорғау" деген сөздер "қорғау және пайдалану" деген сөздермен ауыстырылсын;</w:t>
      </w:r>
    </w:p>
    <w:bookmarkEnd w:id="18"/>
    <w:bookmarkStart w:name="z24"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299-бапта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"299-бап. Өнеркәсіптік қауіпсіздік және гидротехникалық құрылысжайлардың қауiпсiздiгi саласындағы аттестатталатын жұмыс түрлерін жүргізу кезінде Қазақстан Республикасының заңнамасын бұзу";</w:t>
      </w:r>
    </w:p>
    <w:bookmarkEnd w:id="20"/>
    <w:bookmarkStart w:name="z27" w:id="21"/>
    <w:p>
      <w:pPr>
        <w:spacing w:after="0"/>
        <w:ind w:left="0"/>
        <w:jc w:val="both"/>
      </w:pPr>
      <w:r>
        <w:rPr>
          <w:rFonts w:ascii="Times New Roman"/>
          <w:b w:val="false"/>
          <w:i w:val="false"/>
          <w:color w:val="000000"/>
          <w:sz w:val="28"/>
        </w:rPr>
        <w:t>
      бірінші бөліктің бірінші абзацындағы және 5) тармақшасындағы "бөгеттердің" деген сөз "гидротехникалық құрылысжайлардың" деген сөздермен ауыстырылсын;</w:t>
      </w:r>
    </w:p>
    <w:bookmarkEnd w:id="21"/>
    <w:bookmarkStart w:name="z28" w:id="22"/>
    <w:p>
      <w:pPr>
        <w:spacing w:after="0"/>
        <w:ind w:left="0"/>
        <w:jc w:val="both"/>
      </w:pPr>
      <w:r>
        <w:rPr>
          <w:rFonts w:ascii="Times New Roman"/>
          <w:b w:val="false"/>
          <w:i w:val="false"/>
          <w:color w:val="000000"/>
          <w:sz w:val="28"/>
        </w:rPr>
        <w:t>
      үшінші және төртінші бөліктер алып тасталсын;</w:t>
      </w:r>
    </w:p>
    <w:bookmarkEnd w:id="22"/>
    <w:bookmarkStart w:name="z29"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358-бапта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"358-бап. Су объектілерін және олардағы су ресурстарын ластанудан, қоқыстанудан және сарқылудан қорғау жөніндегі талаптарды бұзу, сондай-ақ судың зиянды әсерін алдын алу жөніндегі шараларды қабылдамау";</w:t>
      </w:r>
    </w:p>
    <w:bookmarkEnd w:id="24"/>
    <w:bookmarkStart w:name="z32" w:id="25"/>
    <w:p>
      <w:pPr>
        <w:spacing w:after="0"/>
        <w:ind w:left="0"/>
        <w:jc w:val="both"/>
      </w:pPr>
      <w:r>
        <w:rPr>
          <w:rFonts w:ascii="Times New Roman"/>
          <w:b w:val="false"/>
          <w:i w:val="false"/>
          <w:color w:val="000000"/>
          <w:sz w:val="28"/>
        </w:rPr>
        <w:t>
      бірінші бөлікте:</w:t>
      </w:r>
    </w:p>
    <w:bookmarkEnd w:id="25"/>
    <w:bookmarkStart w:name="z33"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4" w:id="27"/>
    <w:p>
      <w:pPr>
        <w:spacing w:after="0"/>
        <w:ind w:left="0"/>
        <w:jc w:val="both"/>
      </w:pPr>
      <w:r>
        <w:rPr>
          <w:rFonts w:ascii="Times New Roman"/>
          <w:b w:val="false"/>
          <w:i w:val="false"/>
          <w:color w:val="000000"/>
          <w:sz w:val="28"/>
        </w:rPr>
        <w:t>
      "1. Су объектілерінің жай-күйіне теріс әсер ететін объектілерді пайдалануға беру талаптарын бұзу –";</w:t>
      </w:r>
    </w:p>
    <w:bookmarkEnd w:id="27"/>
    <w:bookmarkStart w:name="z35" w:id="28"/>
    <w:p>
      <w:pPr>
        <w:spacing w:after="0"/>
        <w:ind w:left="0"/>
        <w:jc w:val="both"/>
      </w:pPr>
      <w:r>
        <w:rPr>
          <w:rFonts w:ascii="Times New Roman"/>
          <w:b w:val="false"/>
          <w:i w:val="false"/>
          <w:color w:val="000000"/>
          <w:sz w:val="28"/>
        </w:rPr>
        <w:t>
      екінші абзацтағы "жиырма", "қырық", "жетпіс" және "бір жүз қырық" деген сөздер тиісінше "бір жүз қырық", "екі жүз сексен", "төрт жүз тоқсан" және "тоғыз жүз сексен" деген сөздермен ауыстырылсын;</w:t>
      </w:r>
    </w:p>
    <w:bookmarkEnd w:id="28"/>
    <w:bookmarkStart w:name="z36" w:id="29"/>
    <w:p>
      <w:pPr>
        <w:spacing w:after="0"/>
        <w:ind w:left="0"/>
        <w:jc w:val="both"/>
      </w:pPr>
      <w:r>
        <w:rPr>
          <w:rFonts w:ascii="Times New Roman"/>
          <w:b w:val="false"/>
          <w:i w:val="false"/>
          <w:color w:val="000000"/>
          <w:sz w:val="28"/>
        </w:rPr>
        <w:t>
      екінші бөлікте:</w:t>
      </w:r>
    </w:p>
    <w:bookmarkEnd w:id="29"/>
    <w:bookmarkStart w:name="z37" w:id="30"/>
    <w:p>
      <w:pPr>
        <w:spacing w:after="0"/>
        <w:ind w:left="0"/>
        <w:jc w:val="both"/>
      </w:pPr>
      <w:r>
        <w:rPr>
          <w:rFonts w:ascii="Times New Roman"/>
          <w:b w:val="false"/>
          <w:i w:val="false"/>
          <w:color w:val="000000"/>
          <w:sz w:val="28"/>
        </w:rPr>
        <w:t>
      бірінші абзац мынадай редакцияда жазылсын:</w:t>
      </w:r>
    </w:p>
    <w:bookmarkEnd w:id="30"/>
    <w:bookmarkStart w:name="z38" w:id="31"/>
    <w:p>
      <w:pPr>
        <w:spacing w:after="0"/>
        <w:ind w:left="0"/>
        <w:jc w:val="both"/>
      </w:pPr>
      <w:r>
        <w:rPr>
          <w:rFonts w:ascii="Times New Roman"/>
          <w:b w:val="false"/>
          <w:i w:val="false"/>
          <w:color w:val="000000"/>
          <w:sz w:val="28"/>
        </w:rPr>
        <w:t>
      "2. Қазақстан Республикасының су заңнамасында айқындалған су объектілерін ластанудан, қоқыстанудан және сарқылудан қорғауды қамтамасыз ететін іс-шараларды жүргізбеу, жерүсті су объектілеріне санациялауды жүргізбеу, су ысыраптарының көлемін қысқарту, айналымдық және (немесе) қайталама сумен жабдықтау жүйелеріне кезең-кезеңімен (бес жылдан аспайтын) көшу, қолда бар ең озық технологияларды ендіру жөніндегі іс-шаралар жоспарын орындамау, сондай-ақ елді мекендерді, өнеркәсіптік объектілерді, ауыл шаруашылығы алқаптарын, көліктік инфрақұрылым объектілерін, қауіпті өндірістік объектілерді тасқын және еріген сулардан қорғаудың инженерлік жүйелерін құру және (немесе) оларды су қоймаларын, көл жүйелерін және жерасты сулары кен орындарын толықтыру үшін бұру және (немесе) қайта бөлу жөніндегі шараларды қабылдамау, жерүсті су объектілерінің су жайылған учаскелерінде ормандандыруды жүргізбеу –";</w:t>
      </w:r>
    </w:p>
    <w:bookmarkEnd w:id="31"/>
    <w:bookmarkStart w:name="z39" w:id="32"/>
    <w:p>
      <w:pPr>
        <w:spacing w:after="0"/>
        <w:ind w:left="0"/>
        <w:jc w:val="both"/>
      </w:pPr>
      <w:r>
        <w:rPr>
          <w:rFonts w:ascii="Times New Roman"/>
          <w:b w:val="false"/>
          <w:i w:val="false"/>
          <w:color w:val="000000"/>
          <w:sz w:val="28"/>
        </w:rPr>
        <w:t>
      екінші абзацтағы "жиырма", "отыз төрт", "бір жүз" "бір жүз қырық", және "әкеп соғады" деген сөздер тиісінше "бір жүз қырық", "екі жүз отыз сегіз", "жеті жүз", "тоғыз жүз сексен" және "алып келеді" деген сөздермен ауыстырылсын;</w:t>
      </w:r>
    </w:p>
    <w:bookmarkEnd w:id="32"/>
    <w:bookmarkStart w:name="z40"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359-бапта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"359-бап. Су шаруашылығы құрылысжайлары мен гидротехникалық құрылысжайларды, құрылғыларын, алынған және ағызылған су ресурстарының көлемін өлшеу құралдарын және сумен жабдықтаудың өртке қарсы жүйелерін бүлдіру, оларды пайдалану қағидаларын бұзу";</w:t>
      </w:r>
    </w:p>
    <w:bookmarkEnd w:id="34"/>
    <w:bookmarkStart w:name="z43" w:id="35"/>
    <w:p>
      <w:pPr>
        <w:spacing w:after="0"/>
        <w:ind w:left="0"/>
        <w:jc w:val="both"/>
      </w:pPr>
      <w:r>
        <w:rPr>
          <w:rFonts w:ascii="Times New Roman"/>
          <w:b w:val="false"/>
          <w:i w:val="false"/>
          <w:color w:val="000000"/>
          <w:sz w:val="28"/>
        </w:rPr>
        <w:t>
      бірінші бөлікте:</w:t>
      </w:r>
    </w:p>
    <w:bookmarkEnd w:id="35"/>
    <w:bookmarkStart w:name="z44" w:id="36"/>
    <w:p>
      <w:pPr>
        <w:spacing w:after="0"/>
        <w:ind w:left="0"/>
        <w:jc w:val="both"/>
      </w:pPr>
      <w:r>
        <w:rPr>
          <w:rFonts w:ascii="Times New Roman"/>
          <w:b w:val="false"/>
          <w:i w:val="false"/>
          <w:color w:val="000000"/>
          <w:sz w:val="28"/>
        </w:rPr>
        <w:t>
      бірінші абзац мынадай редакцияда жазылсын:</w:t>
      </w:r>
    </w:p>
    <w:bookmarkEnd w:id="36"/>
    <w:bookmarkStart w:name="z45" w:id="37"/>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құрылғыларын, алынған және ағызылған су ресурстарының көлемін өлшеу құралдарын, сумен жабдықтаудың өртке қарсы жүйелерін бүлдіру, сондай-ақ есепке алу аспаптарына салынған пломбаларды жұлып тастау –";</w:t>
      </w:r>
    </w:p>
    <w:bookmarkEnd w:id="37"/>
    <w:bookmarkStart w:name="z46" w:id="38"/>
    <w:p>
      <w:pPr>
        <w:spacing w:after="0"/>
        <w:ind w:left="0"/>
        <w:jc w:val="both"/>
      </w:pPr>
      <w:r>
        <w:rPr>
          <w:rFonts w:ascii="Times New Roman"/>
          <w:b w:val="false"/>
          <w:i w:val="false"/>
          <w:color w:val="000000"/>
          <w:sz w:val="28"/>
        </w:rPr>
        <w:t>
      екінші абзацтағы "он", "жиырма", "жиырма бес", "елу" және "әкеп соғады" деген сөздер тиісінше "бір жүз", "екі жүз", "екі жүз елу", "бес жүз" және "алып келеді" деген сөздермен ауыстырылсын;</w:t>
      </w:r>
    </w:p>
    <w:bookmarkEnd w:id="38"/>
    <w:bookmarkStart w:name="z47" w:id="39"/>
    <w:p>
      <w:pPr>
        <w:spacing w:after="0"/>
        <w:ind w:left="0"/>
        <w:jc w:val="both"/>
      </w:pPr>
      <w:r>
        <w:rPr>
          <w:rFonts w:ascii="Times New Roman"/>
          <w:b w:val="false"/>
          <w:i w:val="false"/>
          <w:color w:val="000000"/>
          <w:sz w:val="28"/>
        </w:rPr>
        <w:t>
      екінші бөлікте:</w:t>
      </w:r>
    </w:p>
    <w:bookmarkEnd w:id="39"/>
    <w:bookmarkStart w:name="z48" w:id="40"/>
    <w:p>
      <w:pPr>
        <w:spacing w:after="0"/>
        <w:ind w:left="0"/>
        <w:jc w:val="both"/>
      </w:pPr>
      <w:r>
        <w:rPr>
          <w:rFonts w:ascii="Times New Roman"/>
          <w:b w:val="false"/>
          <w:i w:val="false"/>
          <w:color w:val="000000"/>
          <w:sz w:val="28"/>
        </w:rPr>
        <w:t>
      бірінші абзац мынадай редакцияда жазылсын:</w:t>
      </w:r>
    </w:p>
    <w:bookmarkEnd w:id="40"/>
    <w:bookmarkStart w:name="z49" w:id="41"/>
    <w:p>
      <w:pPr>
        <w:spacing w:after="0"/>
        <w:ind w:left="0"/>
        <w:jc w:val="both"/>
      </w:pPr>
      <w:r>
        <w:rPr>
          <w:rFonts w:ascii="Times New Roman"/>
          <w:b w:val="false"/>
          <w:i w:val="false"/>
          <w:color w:val="000000"/>
          <w:sz w:val="28"/>
        </w:rPr>
        <w:t>
      "2. Су шаруашылығы құрылысжайлары мен гидротехникалық құрылысжайларды, сумен жабдықтаудың өртке қарсы жүйелерін пайдалану қағидаларын бұзу –";</w:t>
      </w:r>
    </w:p>
    <w:bookmarkEnd w:id="41"/>
    <w:bookmarkStart w:name="z50" w:id="42"/>
    <w:p>
      <w:pPr>
        <w:spacing w:after="0"/>
        <w:ind w:left="0"/>
        <w:jc w:val="both"/>
      </w:pPr>
      <w:r>
        <w:rPr>
          <w:rFonts w:ascii="Times New Roman"/>
          <w:b w:val="false"/>
          <w:i w:val="false"/>
          <w:color w:val="000000"/>
          <w:sz w:val="28"/>
        </w:rPr>
        <w:t>
      екінші абзацтағы "он", "жиырма", "жиырма бес", "елу" және "әкеп соғады" деген сөздер тиісінше "бір жүз", "екі жүз", "екі жүз елу", "бес жүз" және "алып келеді" деген сөздермен ауыстырылсын;</w:t>
      </w:r>
    </w:p>
    <w:bookmarkEnd w:id="42"/>
    <w:bookmarkStart w:name="z51" w:id="43"/>
    <w:p>
      <w:pPr>
        <w:spacing w:after="0"/>
        <w:ind w:left="0"/>
        <w:jc w:val="both"/>
      </w:pPr>
      <w:r>
        <w:rPr>
          <w:rFonts w:ascii="Times New Roman"/>
          <w:b w:val="false"/>
          <w:i w:val="false"/>
          <w:color w:val="000000"/>
          <w:sz w:val="28"/>
        </w:rPr>
        <w:t>
      7) мынадай мазмұндағы 359-1-баппен толықтырылсын:</w:t>
      </w:r>
    </w:p>
    <w:bookmarkEnd w:id="43"/>
    <w:bookmarkStart w:name="z52" w:id="44"/>
    <w:p>
      <w:pPr>
        <w:spacing w:after="0"/>
        <w:ind w:left="0"/>
        <w:jc w:val="both"/>
      </w:pPr>
      <w:r>
        <w:rPr>
          <w:rFonts w:ascii="Times New Roman"/>
          <w:b w:val="false"/>
          <w:i w:val="false"/>
          <w:color w:val="000000"/>
          <w:sz w:val="28"/>
        </w:rPr>
        <w:t>
      "359-1-бап. Су шаруашылығы құрылысжайлары мен гидротехникалық құрылысжайлардың қауіпсіз пайдаланылуын қамтамасыз етуді бұзу</w:t>
      </w:r>
    </w:p>
    <w:bookmarkEnd w:id="44"/>
    <w:bookmarkStart w:name="z53" w:id="45"/>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құрылысжайлардың, оның ішінде инженерлік-техникалық қамтамасыз ету объектілерінің техникалық жай-күйін зерттеп-қарауды жүргізбеу немесе тиісінше жүргізбеу, сондай-ақ оны жүргізу мерзімдерін бұзу –</w:t>
      </w:r>
    </w:p>
    <w:bookmarkEnd w:id="45"/>
    <w:bookmarkStart w:name="z54" w:id="46"/>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46"/>
    <w:bookmarkStart w:name="z55" w:id="47"/>
    <w:p>
      <w:pPr>
        <w:spacing w:after="0"/>
        <w:ind w:left="0"/>
        <w:jc w:val="both"/>
      </w:pPr>
      <w:r>
        <w:rPr>
          <w:rFonts w:ascii="Times New Roman"/>
          <w:b w:val="false"/>
          <w:i w:val="false"/>
          <w:color w:val="000000"/>
          <w:sz w:val="28"/>
        </w:rPr>
        <w:t xml:space="preserve">
      2. Табиғи және техногендік сипаттағы төтенше жағдайлар кезінде жоғары қауіп төндіретін гидротехникалық құрылысжайларды көпфакторлы зерттеп-қарауды жүргізбеу немесе тиісінше жүргізбеу, сондай-ақ оны жүргізу мерзімдерін бұзу – </w:t>
      </w:r>
    </w:p>
    <w:bookmarkEnd w:id="47"/>
    <w:bookmarkStart w:name="z56" w:id="48"/>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48"/>
    <w:bookmarkStart w:name="z57" w:id="49"/>
    <w:p>
      <w:pPr>
        <w:spacing w:after="0"/>
        <w:ind w:left="0"/>
        <w:jc w:val="both"/>
      </w:pPr>
      <w:r>
        <w:rPr>
          <w:rFonts w:ascii="Times New Roman"/>
          <w:b w:val="false"/>
          <w:i w:val="false"/>
          <w:color w:val="000000"/>
          <w:sz w:val="28"/>
        </w:rPr>
        <w:t xml:space="preserve">
      3. Гидротехникалық құрылысжайларды гидротехникалық құрылысжайлардың қауіпсіздігі декларациясынсыз пайдалану – </w:t>
      </w:r>
    </w:p>
    <w:bookmarkEnd w:id="49"/>
    <w:bookmarkStart w:name="z58" w:id="50"/>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бес жүз, орта кәсіпкерлік субъектілеріне – жеті жүз, ірі кәсіпкерлік субъектілеріне бір мың бес жүз айлық есептік көрсеткіш мөлшерінде айыппұл салуға алып келеді.</w:t>
      </w:r>
    </w:p>
    <w:bookmarkEnd w:id="50"/>
    <w:bookmarkStart w:name="z59" w:id="51"/>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51"/>
    <w:bookmarkStart w:name="z60" w:id="52"/>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бес жүз елу, орта кәсіпкерлік субъектілеріне – жеті жүз елу, ірі кәсіпкерлік субъектілеріне екі мың айлық есептік көрсеткіш мөлшерінде айыппұл салуға алып келеді.";</w:t>
      </w:r>
    </w:p>
    <w:bookmarkEnd w:id="52"/>
    <w:bookmarkStart w:name="z61" w:id="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360-бапта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3" w:id="54"/>
    <w:p>
      <w:pPr>
        <w:spacing w:after="0"/>
        <w:ind w:left="0"/>
        <w:jc w:val="both"/>
      </w:pPr>
      <w:r>
        <w:rPr>
          <w:rFonts w:ascii="Times New Roman"/>
          <w:b w:val="false"/>
          <w:i w:val="false"/>
          <w:color w:val="000000"/>
          <w:sz w:val="28"/>
        </w:rPr>
        <w:t>
      "360-бап. Су объектілерінде, су қорғау аймақтары мен белдеулерінде шаруашылық қызметті заңсыз жүзеге асыру";</w:t>
      </w:r>
    </w:p>
    <w:bookmarkEnd w:id="54"/>
    <w:bookmarkStart w:name="z64" w:id="55"/>
    <w:p>
      <w:pPr>
        <w:spacing w:after="0"/>
        <w:ind w:left="0"/>
        <w:jc w:val="both"/>
      </w:pPr>
      <w:r>
        <w:rPr>
          <w:rFonts w:ascii="Times New Roman"/>
          <w:b w:val="false"/>
          <w:i w:val="false"/>
          <w:color w:val="000000"/>
          <w:sz w:val="28"/>
        </w:rPr>
        <w:t>
      бірінші бөлікте:</w:t>
      </w:r>
    </w:p>
    <w:bookmarkEnd w:id="55"/>
    <w:bookmarkStart w:name="z65" w:id="56"/>
    <w:p>
      <w:pPr>
        <w:spacing w:after="0"/>
        <w:ind w:left="0"/>
        <w:jc w:val="both"/>
      </w:pPr>
      <w:r>
        <w:rPr>
          <w:rFonts w:ascii="Times New Roman"/>
          <w:b w:val="false"/>
          <w:i w:val="false"/>
          <w:color w:val="000000"/>
          <w:sz w:val="28"/>
        </w:rPr>
        <w:t>
      бірінші абзац мынадай редакцияда жазылсын:</w:t>
      </w:r>
    </w:p>
    <w:bookmarkEnd w:id="56"/>
    <w:bookmarkStart w:name="z66" w:id="57"/>
    <w:p>
      <w:pPr>
        <w:spacing w:after="0"/>
        <w:ind w:left="0"/>
        <w:jc w:val="both"/>
      </w:pPr>
      <w:r>
        <w:rPr>
          <w:rFonts w:ascii="Times New Roman"/>
          <w:b w:val="false"/>
          <w:i w:val="false"/>
          <w:color w:val="000000"/>
          <w:sz w:val="28"/>
        </w:rPr>
        <w:t>
      "1. Ғимараттарды, құрылысжайларды және басқа да объектілерді жерүсті су объектілерінде, су қорғау аймақтары мен белдеулерінде заңсыз салу, су объектісінің шекараларын заңсыз өзгерту –";</w:t>
      </w:r>
    </w:p>
    <w:bookmarkEnd w:id="57"/>
    <w:bookmarkStart w:name="z67" w:id="58"/>
    <w:p>
      <w:pPr>
        <w:spacing w:after="0"/>
        <w:ind w:left="0"/>
        <w:jc w:val="both"/>
      </w:pPr>
      <w:r>
        <w:rPr>
          <w:rFonts w:ascii="Times New Roman"/>
          <w:b w:val="false"/>
          <w:i w:val="false"/>
          <w:color w:val="000000"/>
          <w:sz w:val="28"/>
        </w:rPr>
        <w:t>
      екінші абзацтағы "жиырма", "қырық бес", "жетпіс" және "екі жүз елу" деген сөздер тиісінше "бір жүз жиырма", "екі жүз жетпіс", "төрт жүз жиырма" және "бір мың бес жүз" деген сөздермен ауыстырылсын;</w:t>
      </w:r>
    </w:p>
    <w:bookmarkEnd w:id="58"/>
    <w:bookmarkStart w:name="z68" w:id="59"/>
    <w:p>
      <w:pPr>
        <w:spacing w:after="0"/>
        <w:ind w:left="0"/>
        <w:jc w:val="both"/>
      </w:pPr>
      <w:r>
        <w:rPr>
          <w:rFonts w:ascii="Times New Roman"/>
          <w:b w:val="false"/>
          <w:i w:val="false"/>
          <w:color w:val="000000"/>
          <w:sz w:val="28"/>
        </w:rPr>
        <w:t>
      екінші бөлікте:</w:t>
      </w:r>
    </w:p>
    <w:bookmarkEnd w:id="59"/>
    <w:bookmarkStart w:name="z69" w:id="60"/>
    <w:p>
      <w:pPr>
        <w:spacing w:after="0"/>
        <w:ind w:left="0"/>
        <w:jc w:val="both"/>
      </w:pPr>
      <w:r>
        <w:rPr>
          <w:rFonts w:ascii="Times New Roman"/>
          <w:b w:val="false"/>
          <w:i w:val="false"/>
          <w:color w:val="000000"/>
          <w:sz w:val="28"/>
        </w:rPr>
        <w:t>
      бірінші абзац мынадай редакцияда жазылсын:</w:t>
      </w:r>
    </w:p>
    <w:bookmarkEnd w:id="60"/>
    <w:bookmarkStart w:name="z70" w:id="61"/>
    <w:p>
      <w:pPr>
        <w:spacing w:after="0"/>
        <w:ind w:left="0"/>
        <w:jc w:val="both"/>
      </w:pPr>
      <w:r>
        <w:rPr>
          <w:rFonts w:ascii="Times New Roman"/>
          <w:b w:val="false"/>
          <w:i w:val="false"/>
          <w:color w:val="000000"/>
          <w:sz w:val="28"/>
        </w:rPr>
        <w:t>
      "2. Жерасты суларын алу үшін ұңғымаларды заңсыз бұрғылау және жерасты суларының су тарту құрылысжайларын заңсыз салу–";</w:t>
      </w:r>
    </w:p>
    <w:bookmarkEnd w:id="61"/>
    <w:bookmarkStart w:name="z71" w:id="62"/>
    <w:p>
      <w:pPr>
        <w:spacing w:after="0"/>
        <w:ind w:left="0"/>
        <w:jc w:val="both"/>
      </w:pPr>
      <w:r>
        <w:rPr>
          <w:rFonts w:ascii="Times New Roman"/>
          <w:b w:val="false"/>
          <w:i w:val="false"/>
          <w:color w:val="000000"/>
          <w:sz w:val="28"/>
        </w:rPr>
        <w:t>
      екінші абзацтағы "он", "қырық", "елу бес" және "бір жүз елу" деген сөздер тиісінше "алпыс", "екі жүз қырық", "үш жүз отыз" және "тоғыз жүз" деген сөздермен ауыстырылсын;</w:t>
      </w:r>
    </w:p>
    <w:bookmarkEnd w:id="62"/>
    <w:bookmarkStart w:name="z72" w:id="63"/>
    <w:p>
      <w:pPr>
        <w:spacing w:after="0"/>
        <w:ind w:left="0"/>
        <w:jc w:val="both"/>
      </w:pPr>
      <w:r>
        <w:rPr>
          <w:rFonts w:ascii="Times New Roman"/>
          <w:b w:val="false"/>
          <w:i w:val="false"/>
          <w:color w:val="000000"/>
          <w:sz w:val="28"/>
        </w:rPr>
        <w:t>
      мынадай мазмұндағы үшінші бөлікпен толықтырылсын:</w:t>
      </w:r>
    </w:p>
    <w:bookmarkEnd w:id="63"/>
    <w:bookmarkStart w:name="z73" w:id="64"/>
    <w:p>
      <w:pPr>
        <w:spacing w:after="0"/>
        <w:ind w:left="0"/>
        <w:jc w:val="both"/>
      </w:pPr>
      <w:r>
        <w:rPr>
          <w:rFonts w:ascii="Times New Roman"/>
          <w:b w:val="false"/>
          <w:i w:val="false"/>
          <w:color w:val="000000"/>
          <w:sz w:val="28"/>
        </w:rPr>
        <w:t>
      "3.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балық шаруашылығы мелиорациясына, ауыл шаруашылығы жұмыстары мен өзге де жұмыстарға байланысты жұмыстарды жүргізуге арналған құжаттардың жобаларын келісу шарттарын бұзу –</w:t>
      </w:r>
    </w:p>
    <w:bookmarkEnd w:id="64"/>
    <w:bookmarkStart w:name="z74" w:id="65"/>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65"/>
    <w:bookmarkStart w:name="z75" w:id="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361-баптың</w:t>
      </w:r>
      <w:r>
        <w:rPr>
          <w:rFonts w:ascii="Times New Roman"/>
          <w:b w:val="false"/>
          <w:i w:val="false"/>
          <w:color w:val="000000"/>
          <w:sz w:val="28"/>
        </w:rPr>
        <w:t xml:space="preserve"> екінші абзацындағы "он", "жиырма", "отыз бес" және "жетпіс" деген сөздер тиісінше "бір жүз", "екі жүз", "үш жүз" және "жеті жүз" деген сөздермен ауыстырылсын;</w:t>
      </w:r>
    </w:p>
    <w:bookmarkEnd w:id="66"/>
    <w:bookmarkStart w:name="z76" w:id="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362-баптың</w:t>
      </w:r>
      <w:r>
        <w:rPr>
          <w:rFonts w:ascii="Times New Roman"/>
          <w:b w:val="false"/>
          <w:i w:val="false"/>
          <w:color w:val="000000"/>
          <w:sz w:val="28"/>
        </w:rPr>
        <w:t xml:space="preserve"> бірінші абзацы мынадай редакцияда жазылсын:</w:t>
      </w:r>
    </w:p>
    <w:bookmarkEnd w:id="67"/>
    <w:bookmarkStart w:name="z77" w:id="68"/>
    <w:p>
      <w:pPr>
        <w:spacing w:after="0"/>
        <w:ind w:left="0"/>
        <w:jc w:val="both"/>
      </w:pPr>
      <w:r>
        <w:rPr>
          <w:rFonts w:ascii="Times New Roman"/>
          <w:b w:val="false"/>
          <w:i w:val="false"/>
          <w:color w:val="000000"/>
          <w:sz w:val="28"/>
        </w:rPr>
        <w:t>
      "Суды алу, пайдалану және су бұру туралы деректерді бұрмалау, сондай-ақ оларды Қазақстан Республикасының заңнамасында белгіленген мерзімдерде ұсынбау –";</w:t>
      </w:r>
    </w:p>
    <w:bookmarkEnd w:id="68"/>
    <w:bookmarkStart w:name="z78" w:id="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363-баптың</w:t>
      </w:r>
      <w:r>
        <w:rPr>
          <w:rFonts w:ascii="Times New Roman"/>
          <w:b w:val="false"/>
          <w:i w:val="false"/>
          <w:color w:val="000000"/>
          <w:sz w:val="28"/>
        </w:rPr>
        <w:t xml:space="preserve"> екінші абзацындағы "он" және "жиырма" деген сөздер тиісінше "бір жүз" және "екі жүз" деген сөздермен ауыстырылсын;</w:t>
      </w:r>
    </w:p>
    <w:bookmarkEnd w:id="69"/>
    <w:bookmarkStart w:name="z79" w:id="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365-бапта</w:t>
      </w:r>
      <w:r>
        <w:rPr>
          <w:rFonts w:ascii="Times New Roman"/>
          <w:b w:val="false"/>
          <w:i w:val="false"/>
          <w:color w:val="000000"/>
          <w:sz w:val="28"/>
        </w:rPr>
        <w:t>:</w:t>
      </w:r>
    </w:p>
    <w:bookmarkEnd w:id="70"/>
    <w:bookmarkStart w:name="z80" w:id="71"/>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71"/>
    <w:bookmarkStart w:name="z81" w:id="72"/>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End w:id="72"/>
    <w:bookmarkStart w:name="z82" w:id="73"/>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3"/>
    <w:bookmarkStart w:name="z83" w:id="74"/>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End w:id="74"/>
    <w:bookmarkStart w:name="z84" w:id="7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698-баптың</w:t>
      </w:r>
      <w:r>
        <w:rPr>
          <w:rFonts w:ascii="Times New Roman"/>
          <w:b w:val="false"/>
          <w:i w:val="false"/>
          <w:color w:val="000000"/>
          <w:sz w:val="28"/>
        </w:rPr>
        <w:t xml:space="preserve"> бірінші бөлігіндегі "бөгеттер" деген сөз "гидротехникалық құрылысжайлар" деген сөздермен ауыстырылсын;</w:t>
      </w:r>
    </w:p>
    <w:bookmarkEnd w:id="75"/>
    <w:bookmarkStart w:name="z85" w:id="7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708-бапта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"пайдалану және қорғау" деген сөздер "қорғау және пайдалану" деген сөздермен ауыстырылсын;</w:t>
      </w:r>
    </w:p>
    <w:bookmarkStart w:name="z87" w:id="77"/>
    <w:p>
      <w:pPr>
        <w:spacing w:after="0"/>
        <w:ind w:left="0"/>
        <w:jc w:val="both"/>
      </w:pPr>
      <w:r>
        <w:rPr>
          <w:rFonts w:ascii="Times New Roman"/>
          <w:b w:val="false"/>
          <w:i w:val="false"/>
          <w:color w:val="000000"/>
          <w:sz w:val="28"/>
        </w:rPr>
        <w:t>
      бірінші бөлікте:</w:t>
      </w:r>
    </w:p>
    <w:bookmarkEnd w:id="77"/>
    <w:bookmarkStart w:name="z88" w:id="78"/>
    <w:p>
      <w:pPr>
        <w:spacing w:after="0"/>
        <w:ind w:left="0"/>
        <w:jc w:val="both"/>
      </w:pPr>
      <w:r>
        <w:rPr>
          <w:rFonts w:ascii="Times New Roman"/>
          <w:b w:val="false"/>
          <w:i w:val="false"/>
          <w:color w:val="000000"/>
          <w:sz w:val="28"/>
        </w:rPr>
        <w:t>
      "пайдалану және қорғау" деген сөздер "қорғау және пайдалану" деген сөздермен ауыстырылсын;</w:t>
      </w:r>
    </w:p>
    <w:bookmarkEnd w:id="78"/>
    <w:bookmarkStart w:name="z89" w:id="79"/>
    <w:p>
      <w:pPr>
        <w:spacing w:after="0"/>
        <w:ind w:left="0"/>
        <w:jc w:val="both"/>
      </w:pPr>
      <w:r>
        <w:rPr>
          <w:rFonts w:ascii="Times New Roman"/>
          <w:b w:val="false"/>
          <w:i w:val="false"/>
          <w:color w:val="000000"/>
          <w:sz w:val="28"/>
        </w:rPr>
        <w:t>
      "299 (бірінші, екінші (өнеркәсіптік қауіпсіздікті қоспағанда), үшінші және төртінші бөліктерінде)" деген сөздер "299 (бірінші және екінші бөліктерінде (өнеркәсіптік қауіпсіздікті қоспағанда)" деген сөздермен ауыстырылсын;</w:t>
      </w:r>
    </w:p>
    <w:bookmarkEnd w:id="79"/>
    <w:bookmarkStart w:name="z90" w:id="80"/>
    <w:p>
      <w:pPr>
        <w:spacing w:after="0"/>
        <w:ind w:left="0"/>
        <w:jc w:val="both"/>
      </w:pPr>
      <w:r>
        <w:rPr>
          <w:rFonts w:ascii="Times New Roman"/>
          <w:b w:val="false"/>
          <w:i w:val="false"/>
          <w:color w:val="000000"/>
          <w:sz w:val="28"/>
        </w:rPr>
        <w:t>
      "359," деген цифрлардан кейін "359-1," деген цифрлармен толықтырылсын;</w:t>
      </w:r>
    </w:p>
    <w:bookmarkEnd w:id="80"/>
    <w:bookmarkStart w:name="z91" w:id="81"/>
    <w:p>
      <w:pPr>
        <w:spacing w:after="0"/>
        <w:ind w:left="0"/>
        <w:jc w:val="both"/>
      </w:pPr>
      <w:r>
        <w:rPr>
          <w:rFonts w:ascii="Times New Roman"/>
          <w:b w:val="false"/>
          <w:i w:val="false"/>
          <w:color w:val="000000"/>
          <w:sz w:val="28"/>
        </w:rPr>
        <w:t>
      "360 (екінші бөлігінде)" деген сөздер "360 (екінші және үшінші бөліктерінде)" деген сөздермен ауыстырылсын;</w:t>
      </w:r>
    </w:p>
    <w:bookmarkEnd w:id="81"/>
    <w:bookmarkStart w:name="z92" w:id="82"/>
    <w:p>
      <w:pPr>
        <w:spacing w:after="0"/>
        <w:ind w:left="0"/>
        <w:jc w:val="both"/>
      </w:pPr>
      <w:r>
        <w:rPr>
          <w:rFonts w:ascii="Times New Roman"/>
          <w:b w:val="false"/>
          <w:i w:val="false"/>
          <w:color w:val="000000"/>
          <w:sz w:val="28"/>
        </w:rPr>
        <w:t>
      екінші бөлікте:</w:t>
      </w:r>
    </w:p>
    <w:bookmarkEnd w:id="82"/>
    <w:bookmarkStart w:name="z93" w:id="83"/>
    <w:p>
      <w:pPr>
        <w:spacing w:after="0"/>
        <w:ind w:left="0"/>
        <w:jc w:val="both"/>
      </w:pPr>
      <w:r>
        <w:rPr>
          <w:rFonts w:ascii="Times New Roman"/>
          <w:b w:val="false"/>
          <w:i w:val="false"/>
          <w:color w:val="000000"/>
          <w:sz w:val="28"/>
        </w:rPr>
        <w:t>
      1) тармақшада:</w:t>
      </w:r>
    </w:p>
    <w:bookmarkEnd w:id="83"/>
    <w:bookmarkStart w:name="z94" w:id="84"/>
    <w:p>
      <w:pPr>
        <w:spacing w:after="0"/>
        <w:ind w:left="0"/>
        <w:jc w:val="both"/>
      </w:pPr>
      <w:r>
        <w:rPr>
          <w:rFonts w:ascii="Times New Roman"/>
          <w:b w:val="false"/>
          <w:i w:val="false"/>
          <w:color w:val="000000"/>
          <w:sz w:val="28"/>
        </w:rPr>
        <w:t>
      "суды пайдалануды реттеу мен қорғау жөнiндегi бас мемлекеттiк инспектор мен оның орынбасарлары, суды пайдалануды реттеу мен қорғау жөнiндегi бас мемлекеттiк бассейндік (аумақтық) инспекторлар мен олардың орынбасарлары" деген сөздер "су қорын қорғау және пайдалану саласындағы Қазақстан Республикасының Бас мемлекеттік инспекторы мен оның орынбасары, су шаруашылығы бассейндерінің бас мемлекеттік инспекторлары мен олардың орынбасарлары" деген сөздермен ауыстырылсын;</w:t>
      </w:r>
    </w:p>
    <w:bookmarkEnd w:id="84"/>
    <w:bookmarkStart w:name="z95" w:id="85"/>
    <w:p>
      <w:pPr>
        <w:spacing w:after="0"/>
        <w:ind w:left="0"/>
        <w:jc w:val="both"/>
      </w:pPr>
      <w:r>
        <w:rPr>
          <w:rFonts w:ascii="Times New Roman"/>
          <w:b w:val="false"/>
          <w:i w:val="false"/>
          <w:color w:val="000000"/>
          <w:sz w:val="28"/>
        </w:rPr>
        <w:t>
      "отыз беске", "жетпіс беске" және "төрт жүзге" деген сөздер тиісінше "екі жүзге", "жеті жүз елуге" және "екі мыңға" деген сөздермен ауыстырылсын;</w:t>
      </w:r>
    </w:p>
    <w:bookmarkEnd w:id="85"/>
    <w:bookmarkStart w:name="z96" w:id="86"/>
    <w:p>
      <w:pPr>
        <w:spacing w:after="0"/>
        <w:ind w:left="0"/>
        <w:jc w:val="both"/>
      </w:pPr>
      <w:r>
        <w:rPr>
          <w:rFonts w:ascii="Times New Roman"/>
          <w:b w:val="false"/>
          <w:i w:val="false"/>
          <w:color w:val="000000"/>
          <w:sz w:val="28"/>
        </w:rPr>
        <w:t>
      2) тармақшада:</w:t>
      </w:r>
    </w:p>
    <w:bookmarkEnd w:id="86"/>
    <w:bookmarkStart w:name="z97" w:id="87"/>
    <w:p>
      <w:pPr>
        <w:spacing w:after="0"/>
        <w:ind w:left="0"/>
        <w:jc w:val="both"/>
      </w:pPr>
      <w:r>
        <w:rPr>
          <w:rFonts w:ascii="Times New Roman"/>
          <w:b w:val="false"/>
          <w:i w:val="false"/>
          <w:color w:val="000000"/>
          <w:sz w:val="28"/>
        </w:rPr>
        <w:t>
      "суды пайдалануды реттеу мен қорғау жөнiндегi аға мемлекеттiк инспекторлар" деген сөздер "су қорын қорғау және пайдалану саласындағы Қазақстан Республикасының аға мемлекеттік инспекторлары, су шаруашылығы бассейндерінің аға мемлекеттік инспекторлары" деген сөздермен ауыстырылсын;</w:t>
      </w:r>
    </w:p>
    <w:bookmarkEnd w:id="87"/>
    <w:bookmarkStart w:name="z98" w:id="88"/>
    <w:p>
      <w:pPr>
        <w:spacing w:after="0"/>
        <w:ind w:left="0"/>
        <w:jc w:val="both"/>
      </w:pPr>
      <w:r>
        <w:rPr>
          <w:rFonts w:ascii="Times New Roman"/>
          <w:b w:val="false"/>
          <w:i w:val="false"/>
          <w:color w:val="000000"/>
          <w:sz w:val="28"/>
        </w:rPr>
        <w:t>
      "отызға", "алпыс беске" және "екі жүз жетпіске" деген сөздер тиісінше "бір жүз жетпіске", "жеті жүзге" және "бір мың сегіз жүзге" деген сөздермен ауыстырылсын;</w:t>
      </w:r>
    </w:p>
    <w:bookmarkEnd w:id="88"/>
    <w:bookmarkStart w:name="z99" w:id="89"/>
    <w:p>
      <w:pPr>
        <w:spacing w:after="0"/>
        <w:ind w:left="0"/>
        <w:jc w:val="both"/>
      </w:pPr>
      <w:r>
        <w:rPr>
          <w:rFonts w:ascii="Times New Roman"/>
          <w:b w:val="false"/>
          <w:i w:val="false"/>
          <w:color w:val="000000"/>
          <w:sz w:val="28"/>
        </w:rPr>
        <w:t>
      3) тармақшада:</w:t>
      </w:r>
    </w:p>
    <w:bookmarkEnd w:id="89"/>
    <w:bookmarkStart w:name="z100" w:id="90"/>
    <w:p>
      <w:pPr>
        <w:spacing w:after="0"/>
        <w:ind w:left="0"/>
        <w:jc w:val="both"/>
      </w:pPr>
      <w:r>
        <w:rPr>
          <w:rFonts w:ascii="Times New Roman"/>
          <w:b w:val="false"/>
          <w:i w:val="false"/>
          <w:color w:val="000000"/>
          <w:sz w:val="28"/>
        </w:rPr>
        <w:t>
      "суды пайдалануды реттеу мен қорғау жөнiндегi мемлекеттiк инспекторлар" деген сөздер "су қорын қорғау және пайдалану саласындағы Қазақстан Республикасының мемлекеттік инспекторлары, су шаруашылығы бассейндерінің мемлекеттік инспекторлары" деген сөздермен ауыстырылсын;</w:t>
      </w:r>
    </w:p>
    <w:bookmarkEnd w:id="90"/>
    <w:bookmarkStart w:name="z101" w:id="91"/>
    <w:p>
      <w:pPr>
        <w:spacing w:after="0"/>
        <w:ind w:left="0"/>
        <w:jc w:val="both"/>
      </w:pPr>
      <w:r>
        <w:rPr>
          <w:rFonts w:ascii="Times New Roman"/>
          <w:b w:val="false"/>
          <w:i w:val="false"/>
          <w:color w:val="000000"/>
          <w:sz w:val="28"/>
        </w:rPr>
        <w:t>
      "жиырма беске", "алпысқа" және "екі жүз алпысқа дейiнгi мөлшерiнде айыппұл салуға құқылы." деген сөздер тиісінше "бір жүз елуге", "алты жүзге" және "бір мың бес жүзге дейiнгi мөлшерiнде айыппұл салуға;" деген сөздермен ауыстырылсын;</w:t>
      </w:r>
    </w:p>
    <w:bookmarkEnd w:id="91"/>
    <w:bookmarkStart w:name="z102" w:id="92"/>
    <w:p>
      <w:pPr>
        <w:spacing w:after="0"/>
        <w:ind w:left="0"/>
        <w:jc w:val="both"/>
      </w:pPr>
      <w:r>
        <w:rPr>
          <w:rFonts w:ascii="Times New Roman"/>
          <w:b w:val="false"/>
          <w:i w:val="false"/>
          <w:color w:val="000000"/>
          <w:sz w:val="28"/>
        </w:rPr>
        <w:t>
      мынадай мазмұндағы 4) тармақшамен толықтырылсын:</w:t>
      </w:r>
    </w:p>
    <w:bookmarkEnd w:id="92"/>
    <w:bookmarkStart w:name="z103" w:id="9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164-бабында</w:t>
      </w:r>
      <w:r>
        <w:rPr>
          <w:rFonts w:ascii="Times New Roman"/>
          <w:b w:val="false"/>
          <w:i w:val="false"/>
          <w:color w:val="000000"/>
          <w:sz w:val="28"/>
        </w:rPr>
        <w:t xml:space="preserve"> көзделген әкімшілік құқық бұзушылықтар үшін су қорын қорғау және пайдалану саласындағы уәкілетті органның құрылымдық бөлімшелерінің басшылары мен олардың орынбасарлары не осыған уәкілеттік берілген лауазымды адамдары құқылы.";</w:t>
      </w:r>
    </w:p>
    <w:bookmarkEnd w:id="93"/>
    <w:bookmarkStart w:name="z104" w:id="94"/>
    <w:p>
      <w:pPr>
        <w:spacing w:after="0"/>
        <w:ind w:left="0"/>
        <w:jc w:val="both"/>
      </w:pPr>
      <w:r>
        <w:rPr>
          <w:rFonts w:ascii="Times New Roman"/>
          <w:b w:val="false"/>
          <w:i w:val="false"/>
          <w:color w:val="000000"/>
          <w:sz w:val="28"/>
        </w:rPr>
        <w:t xml:space="preserve">
      15) 804-баптың бірінші бөлігінің </w:t>
      </w:r>
      <w:r>
        <w:rPr>
          <w:rFonts w:ascii="Times New Roman"/>
          <w:b w:val="false"/>
          <w:i w:val="false"/>
          <w:color w:val="000000"/>
          <w:sz w:val="28"/>
        </w:rPr>
        <w:t>7) тармақшасындағы</w:t>
      </w:r>
      <w:r>
        <w:rPr>
          <w:rFonts w:ascii="Times New Roman"/>
          <w:b w:val="false"/>
          <w:i w:val="false"/>
          <w:color w:val="000000"/>
          <w:sz w:val="28"/>
        </w:rPr>
        <w:t xml:space="preserve"> "пайдалану мен қорғау" деген сөздер "қорғау және пайдалану" деген сөздермен ауыстырылсын.</w:t>
      </w:r>
    </w:p>
    <w:bookmarkEnd w:id="94"/>
    <w:bookmarkStart w:name="z105" w:id="95"/>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