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3715" w14:textId="8db3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резервтегі әскери қызмет және жекелеген орталық мемлекеттік органдардың функцияларын қайта бөлу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18 наурыздағы № 175-VIII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21-3) тармақшамен толықтырылсын:</w:t>
      </w:r>
    </w:p>
    <w:bookmarkEnd w:id="2"/>
    <w:bookmarkStart w:name="z7" w:id="3"/>
    <w:p>
      <w:pPr>
        <w:spacing w:after="0"/>
        <w:ind w:left="0"/>
        <w:jc w:val="both"/>
      </w:pPr>
      <w:r>
        <w:rPr>
          <w:rFonts w:ascii="Times New Roman"/>
          <w:b w:val="false"/>
          <w:i w:val="false"/>
          <w:color w:val="000000"/>
          <w:sz w:val="28"/>
        </w:rPr>
        <w:t>
      "21-3) суармалы жерлердің мелиорациялық жай-күйін мониторингтеу және бағалау – суармалы жерлердің мелиорациялық жай-күйін бағалауға және оларды жақсарту бойынша ұсынымдар әзірлеуге бағытталған іздестіру жұмыстарының кешені;";</w:t>
      </w:r>
    </w:p>
    <w:bookmarkEnd w:id="3"/>
    <w:bookmarkStart w:name="z8" w:id="4"/>
    <w:p>
      <w:pPr>
        <w:spacing w:after="0"/>
        <w:ind w:left="0"/>
        <w:jc w:val="both"/>
      </w:pPr>
      <w:r>
        <w:rPr>
          <w:rFonts w:ascii="Times New Roman"/>
          <w:b w:val="false"/>
          <w:i w:val="false"/>
          <w:color w:val="000000"/>
          <w:sz w:val="28"/>
        </w:rPr>
        <w:t xml:space="preserve">
      2) 37-баптың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28-7), 28-8) және 28-9) тармақшалармен толықтырылсын:</w:t>
      </w:r>
    </w:p>
    <w:bookmarkEnd w:id="4"/>
    <w:bookmarkStart w:name="z9" w:id="5"/>
    <w:p>
      <w:pPr>
        <w:spacing w:after="0"/>
        <w:ind w:left="0"/>
        <w:jc w:val="both"/>
      </w:pPr>
      <w:r>
        <w:rPr>
          <w:rFonts w:ascii="Times New Roman"/>
          <w:b w:val="false"/>
          <w:i w:val="false"/>
          <w:color w:val="000000"/>
          <w:sz w:val="28"/>
        </w:rPr>
        <w:t>
      "28-7) мынадай:</w:t>
      </w:r>
    </w:p>
    <w:bookmarkEnd w:id="5"/>
    <w:bookmarkStart w:name="z10" w:id="6"/>
    <w:p>
      <w:pPr>
        <w:spacing w:after="0"/>
        <w:ind w:left="0"/>
        <w:jc w:val="both"/>
      </w:pPr>
      <w:r>
        <w:rPr>
          <w:rFonts w:ascii="Times New Roman"/>
          <w:b w:val="false"/>
          <w:i w:val="false"/>
          <w:color w:val="000000"/>
          <w:sz w:val="28"/>
        </w:rPr>
        <w:t xml:space="preserve">
      ауыл шаруашылығы тауарын өндірушілерге су беру бойынша көрсетілетін қызметтердің құнын; </w:t>
      </w:r>
    </w:p>
    <w:bookmarkEnd w:id="6"/>
    <w:bookmarkStart w:name="z11" w:id="7"/>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өтеу бойынша субсидиялау қағидаларын әзірлейді және бекітеді;</w:t>
      </w:r>
    </w:p>
    <w:bookmarkEnd w:id="7"/>
    <w:bookmarkStart w:name="z12" w:id="8"/>
    <w:p>
      <w:pPr>
        <w:spacing w:after="0"/>
        <w:ind w:left="0"/>
        <w:jc w:val="both"/>
      </w:pPr>
      <w:r>
        <w:rPr>
          <w:rFonts w:ascii="Times New Roman"/>
          <w:b w:val="false"/>
          <w:i w:val="false"/>
          <w:color w:val="000000"/>
          <w:sz w:val="28"/>
        </w:rPr>
        <w:t>
      28-8) суармалы жерлердің мелиорациялық жай-күйіне мониторинг жүргізу және оны бағалау қағидаларын әзірлейді және бекітеді;</w:t>
      </w:r>
    </w:p>
    <w:bookmarkEnd w:id="8"/>
    <w:bookmarkStart w:name="z13" w:id="9"/>
    <w:p>
      <w:pPr>
        <w:spacing w:after="0"/>
        <w:ind w:left="0"/>
        <w:jc w:val="both"/>
      </w:pPr>
      <w:r>
        <w:rPr>
          <w:rFonts w:ascii="Times New Roman"/>
          <w:b w:val="false"/>
          <w:i w:val="false"/>
          <w:color w:val="000000"/>
          <w:sz w:val="28"/>
        </w:rPr>
        <w:t>
      28-9) суармалы жерлердің мелиорациялық жай-күйіне мониторинг жүргізуді және оны бағалауды ұйымдастырады;";</w:t>
      </w:r>
    </w:p>
    <w:bookmarkEnd w:id="9"/>
    <w:bookmarkStart w:name="z14" w:id="10"/>
    <w:p>
      <w:pPr>
        <w:spacing w:after="0"/>
        <w:ind w:left="0"/>
        <w:jc w:val="both"/>
      </w:pPr>
      <w:r>
        <w:rPr>
          <w:rFonts w:ascii="Times New Roman"/>
          <w:b w:val="false"/>
          <w:i w:val="false"/>
          <w:color w:val="000000"/>
          <w:sz w:val="28"/>
        </w:rPr>
        <w:t xml:space="preserve">
      3) 95-баптың </w:t>
      </w:r>
      <w:r>
        <w:rPr>
          <w:rFonts w:ascii="Times New Roman"/>
          <w:b w:val="false"/>
          <w:i w:val="false"/>
          <w:color w:val="000000"/>
          <w:sz w:val="28"/>
        </w:rPr>
        <w:t>7-тармағындағы</w:t>
      </w:r>
      <w:r>
        <w:rPr>
          <w:rFonts w:ascii="Times New Roman"/>
          <w:b w:val="false"/>
          <w:i w:val="false"/>
          <w:color w:val="000000"/>
          <w:sz w:val="28"/>
        </w:rPr>
        <w:t xml:space="preserve"> "жай-күйiнiң мониторингiн және оны бағалауды бюджет қаражаты есебiнен мамандандырылған мемлекеттiк мекемелер жүргiзедi" деген сөздер "жай-күйіне мониторинг және оны бағалау бюджет қаражаты есебiнен жүргiзіледi" деген сөздермен ауыстырылсын; </w:t>
      </w:r>
    </w:p>
    <w:bookmarkEnd w:id="10"/>
    <w:bookmarkStart w:name="z15" w:id="11"/>
    <w:p>
      <w:pPr>
        <w:spacing w:after="0"/>
        <w:ind w:left="0"/>
        <w:jc w:val="both"/>
      </w:pPr>
      <w:r>
        <w:rPr>
          <w:rFonts w:ascii="Times New Roman"/>
          <w:b w:val="false"/>
          <w:i w:val="false"/>
          <w:color w:val="000000"/>
          <w:sz w:val="28"/>
        </w:rPr>
        <w:t xml:space="preserve">
      4) 135-баптың 1-тармағы </w:t>
      </w:r>
      <w:r>
        <w:rPr>
          <w:rFonts w:ascii="Times New Roman"/>
          <w:b w:val="false"/>
          <w:i w:val="false"/>
          <w:color w:val="000000"/>
          <w:sz w:val="28"/>
        </w:rPr>
        <w:t>7) тармақшасындағы</w:t>
      </w:r>
      <w:r>
        <w:rPr>
          <w:rFonts w:ascii="Times New Roman"/>
          <w:b w:val="false"/>
          <w:i w:val="false"/>
          <w:color w:val="000000"/>
          <w:sz w:val="28"/>
        </w:rPr>
        <w:t xml:space="preserve"> "қаржыландыру болып табылады." деген сөздер "қаржыландыру;" деген сөзбен ауыстырылып, мынадай мазмұндағы 7-1) және 7-2) тармақшалармен толықтырылсын:</w:t>
      </w:r>
    </w:p>
    <w:bookmarkEnd w:id="11"/>
    <w:bookmarkStart w:name="z16" w:id="12"/>
    <w:p>
      <w:pPr>
        <w:spacing w:after="0"/>
        <w:ind w:left="0"/>
        <w:jc w:val="both"/>
      </w:pPr>
      <w:r>
        <w:rPr>
          <w:rFonts w:ascii="Times New Roman"/>
          <w:b w:val="false"/>
          <w:i w:val="false"/>
          <w:color w:val="000000"/>
          <w:sz w:val="28"/>
        </w:rPr>
        <w:t>
      "7-1) ауыл шаруашылығы тауарын өндірушілерге су беру бойынша көрсетілетін қызметтердің құнын субсидиялау;</w:t>
      </w:r>
    </w:p>
    <w:bookmarkEnd w:id="12"/>
    <w:bookmarkStart w:name="z17" w:id="13"/>
    <w:p>
      <w:pPr>
        <w:spacing w:after="0"/>
        <w:ind w:left="0"/>
        <w:jc w:val="both"/>
      </w:pPr>
      <w:r>
        <w:rPr>
          <w:rFonts w:ascii="Times New Roman"/>
          <w:b w:val="false"/>
          <w:i w:val="false"/>
          <w:color w:val="000000"/>
          <w:sz w:val="28"/>
        </w:rPr>
        <w:t>
      7-2)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өтеу бойынша субсидиялау болып табылады;".</w:t>
      </w:r>
    </w:p>
    <w:bookmarkEnd w:id="13"/>
    <w:bookmarkStart w:name="z18" w:id="14"/>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6) тармағындағы</w:t>
      </w:r>
      <w:r>
        <w:rPr>
          <w:rFonts w:ascii="Times New Roman"/>
          <w:b w:val="false"/>
          <w:i w:val="false"/>
          <w:color w:val="000000"/>
          <w:sz w:val="28"/>
        </w:rPr>
        <w:t xml:space="preserve"> "шақыру бойынша не келiсiмшарт бойынша Қазақстан Республикасының Қарулы Күштерiнде, Қазақстан Республикасының басқа да әскерлерi мен әскери құралымдарында әскери қызмет өткеріп жүрген әскери қызметшiлер, сондай-ақ запастағы азаматтар жиындардан өтуi кезiнде" деген сөздер "әскери қызметшiлер"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61-баптың</w:t>
      </w:r>
      <w:r>
        <w:rPr>
          <w:rFonts w:ascii="Times New Roman"/>
          <w:b w:val="false"/>
          <w:i w:val="false"/>
          <w:color w:val="000000"/>
          <w:sz w:val="28"/>
        </w:rPr>
        <w:t xml:space="preserve"> екінші бөлігінде: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бірінші абзацындағы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әскери қызметшiлер, әскери жиындардан өту кезiнде запаста тұрған азаматтар" деген сөздер "әскери қызметшiлер"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өздерiне бағынысты әскери қызметшiлер, сондай-ақ әскери жиындардан өту кезiнде запаста тұрған азаматтар" деген сөздер "өздерiне бағынысты әскери қызметшiлер" деген сөздермен ауыстырылсын;</w:t>
      </w:r>
    </w:p>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143-баптың</w:t>
      </w:r>
      <w:r>
        <w:rPr>
          <w:rFonts w:ascii="Times New Roman"/>
          <w:b w:val="false"/>
          <w:i w:val="false"/>
          <w:color w:val="000000"/>
          <w:sz w:val="28"/>
        </w:rPr>
        <w:t xml:space="preserve"> бірінші бөлігіндегі "немесе оқу жиынына шақырылған әскери мiндеттiлер" деген сөздер алып тасталсын;</w:t>
      </w:r>
    </w:p>
    <w:bookmarkEnd w:id="18"/>
    <w:bookmarkStart w:name="z25"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191-бапта</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төртінші бөліктегі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деген сөздер "әскери қызметшiлер" деген сөздермен ауыстырылсын;</w:t>
      </w:r>
    </w:p>
    <w:bookmarkEnd w:id="20"/>
    <w:bookmarkStart w:name="z27" w:id="21"/>
    <w:p>
      <w:pPr>
        <w:spacing w:after="0"/>
        <w:ind w:left="0"/>
        <w:jc w:val="both"/>
      </w:pPr>
      <w:r>
        <w:rPr>
          <w:rFonts w:ascii="Times New Roman"/>
          <w:b w:val="false"/>
          <w:i w:val="false"/>
          <w:color w:val="000000"/>
          <w:sz w:val="28"/>
        </w:rPr>
        <w:t>
      жиырмасыншы бөліктегі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деген сөздер "әскери қызметшiлер" деген сөздермен ауыстырылсын;</w:t>
      </w:r>
    </w:p>
    <w:bookmarkEnd w:id="21"/>
    <w:bookmarkStart w:name="z28"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309-баптың</w:t>
      </w:r>
      <w:r>
        <w:rPr>
          <w:rFonts w:ascii="Times New Roman"/>
          <w:b w:val="false"/>
          <w:i w:val="false"/>
          <w:color w:val="000000"/>
          <w:sz w:val="28"/>
        </w:rPr>
        <w:t xml:space="preserve"> екінші бөлігінің 2) тармағындағы және үшінші бөлігінің 2) тармағындағы "Қазақстан Республикасының Қарулы Күштерінде,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деген сөздер "әскери қызметшілер" деген сөздермен ауыстырылсын.</w:t>
      </w:r>
    </w:p>
    <w:bookmarkEnd w:id="22"/>
    <w:bookmarkStart w:name="z29" w:id="23"/>
    <w:p>
      <w:pPr>
        <w:spacing w:after="0"/>
        <w:ind w:left="0"/>
        <w:jc w:val="both"/>
      </w:pPr>
      <w:r>
        <w:rPr>
          <w:rFonts w:ascii="Times New Roman"/>
          <w:b w:val="false"/>
          <w:i w:val="false"/>
          <w:color w:val="000000"/>
          <w:sz w:val="28"/>
        </w:rPr>
        <w:t xml:space="preserve">
      4.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xml:space="preserve">
      1) 22-баптың 2-тармағы </w:t>
      </w:r>
      <w:r>
        <w:rPr>
          <w:rFonts w:ascii="Times New Roman"/>
          <w:b w:val="false"/>
          <w:i w:val="false"/>
          <w:color w:val="000000"/>
          <w:sz w:val="28"/>
        </w:rPr>
        <w:t>7) тармақшасындағы</w:t>
      </w:r>
      <w:r>
        <w:rPr>
          <w:rFonts w:ascii="Times New Roman"/>
          <w:b w:val="false"/>
          <w:i w:val="false"/>
          <w:color w:val="000000"/>
          <w:sz w:val="28"/>
        </w:rPr>
        <w:t xml:space="preserve"> "өтеуге міндетті." деген сөздер "өтеуге;" деген сөзбен ауыстырылып, мынадай мазмұндағы 8) тармақшамен толықтырылсын:</w:t>
      </w:r>
    </w:p>
    <w:bookmarkEnd w:id="24"/>
    <w:bookmarkStart w:name="z31" w:id="25"/>
    <w:p>
      <w:pPr>
        <w:spacing w:after="0"/>
        <w:ind w:left="0"/>
        <w:jc w:val="both"/>
      </w:pPr>
      <w:r>
        <w:rPr>
          <w:rFonts w:ascii="Times New Roman"/>
          <w:b w:val="false"/>
          <w:i w:val="false"/>
          <w:color w:val="000000"/>
          <w:sz w:val="28"/>
        </w:rPr>
        <w:t>
      "8) резервтегі әскери қызметті өткеру туралы келісімшарт жасасқаны жөнінде жұмыс берушіні үш жұмыс күні ішінде жазбаша хабардар етуге міндетті.";</w:t>
      </w:r>
    </w:p>
    <w:bookmarkEnd w:id="25"/>
    <w:bookmarkStart w:name="z32" w:id="26"/>
    <w:p>
      <w:pPr>
        <w:spacing w:after="0"/>
        <w:ind w:left="0"/>
        <w:jc w:val="both"/>
      </w:pPr>
      <w:r>
        <w:rPr>
          <w:rFonts w:ascii="Times New Roman"/>
          <w:b w:val="false"/>
          <w:i w:val="false"/>
          <w:color w:val="000000"/>
          <w:sz w:val="28"/>
        </w:rPr>
        <w:t xml:space="preserve">
      2) 65-баптың 4-тармағы </w:t>
      </w:r>
      <w:r>
        <w:rPr>
          <w:rFonts w:ascii="Times New Roman"/>
          <w:b w:val="false"/>
          <w:i w:val="false"/>
          <w:color w:val="000000"/>
          <w:sz w:val="28"/>
        </w:rPr>
        <w:t>5) тармақшасындағы</w:t>
      </w:r>
      <w:r>
        <w:rPr>
          <w:rFonts w:ascii="Times New Roman"/>
          <w:b w:val="false"/>
          <w:i w:val="false"/>
          <w:color w:val="000000"/>
          <w:sz w:val="28"/>
        </w:rPr>
        <w:t xml:space="preserve"> "жүргізілген кезеңде шығарылмайды." деген сөздер "жүргізілген;" деген сөзбен ауыстырылып, мынадай мазмұндағы 6) тармақшамен толықтырылсын:</w:t>
      </w:r>
    </w:p>
    <w:bookmarkEnd w:id="26"/>
    <w:bookmarkStart w:name="z33" w:id="27"/>
    <w:p>
      <w:pPr>
        <w:spacing w:after="0"/>
        <w:ind w:left="0"/>
        <w:jc w:val="both"/>
      </w:pPr>
      <w:r>
        <w:rPr>
          <w:rFonts w:ascii="Times New Roman"/>
          <w:b w:val="false"/>
          <w:i w:val="false"/>
          <w:color w:val="000000"/>
          <w:sz w:val="28"/>
        </w:rPr>
        <w:t>
      "6)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болған кезеңде шығарылмайды.";</w:t>
      </w:r>
    </w:p>
    <w:bookmarkEnd w:id="27"/>
    <w:bookmarkStart w:name="z34" w:id="28"/>
    <w:p>
      <w:pPr>
        <w:spacing w:after="0"/>
        <w:ind w:left="0"/>
        <w:jc w:val="both"/>
      </w:pPr>
      <w:r>
        <w:rPr>
          <w:rFonts w:ascii="Times New Roman"/>
          <w:b w:val="false"/>
          <w:i w:val="false"/>
          <w:color w:val="000000"/>
          <w:sz w:val="28"/>
        </w:rPr>
        <w:t xml:space="preserve">
      3) 66-баптың 3-тармағы </w:t>
      </w:r>
      <w:r>
        <w:rPr>
          <w:rFonts w:ascii="Times New Roman"/>
          <w:b w:val="false"/>
          <w:i w:val="false"/>
          <w:color w:val="000000"/>
          <w:sz w:val="28"/>
        </w:rPr>
        <w:t>8) тармақшасындағы</w:t>
      </w:r>
      <w:r>
        <w:rPr>
          <w:rFonts w:ascii="Times New Roman"/>
          <w:b w:val="false"/>
          <w:i w:val="false"/>
          <w:color w:val="000000"/>
          <w:sz w:val="28"/>
        </w:rPr>
        <w:t xml:space="preserve"> "тану кезеңінде тоқтатыла тұрады." деген сөздер "тану;" деген сөзбен ауыстырылып, мынадай мазмұндағы 9) тармақшамен толықтырылсын:</w:t>
      </w:r>
    </w:p>
    <w:bookmarkEnd w:id="28"/>
    <w:bookmarkStart w:name="z35" w:id="29"/>
    <w:p>
      <w:pPr>
        <w:spacing w:after="0"/>
        <w:ind w:left="0"/>
        <w:jc w:val="both"/>
      </w:pPr>
      <w:r>
        <w:rPr>
          <w:rFonts w:ascii="Times New Roman"/>
          <w:b w:val="false"/>
          <w:i w:val="false"/>
          <w:color w:val="000000"/>
          <w:sz w:val="28"/>
        </w:rPr>
        <w:t>
      "9)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болу кезеңінде тоқтатыла тұрады.";</w:t>
      </w:r>
    </w:p>
    <w:bookmarkEnd w:id="29"/>
    <w:bookmarkStart w:name="z36"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93-бап</w:t>
      </w:r>
      <w:r>
        <w:rPr>
          <w:rFonts w:ascii="Times New Roman"/>
          <w:b w:val="false"/>
          <w:i w:val="false"/>
          <w:color w:val="000000"/>
          <w:sz w:val="28"/>
        </w:rPr>
        <w:t xml:space="preserve"> мынадай мазмұндағы 1-1-тармақпен толықтырылсын:</w:t>
      </w:r>
    </w:p>
    <w:bookmarkEnd w:id="30"/>
    <w:bookmarkStart w:name="z37" w:id="31"/>
    <w:p>
      <w:pPr>
        <w:spacing w:after="0"/>
        <w:ind w:left="0"/>
        <w:jc w:val="both"/>
      </w:pPr>
      <w:r>
        <w:rPr>
          <w:rFonts w:ascii="Times New Roman"/>
          <w:b w:val="false"/>
          <w:i w:val="false"/>
          <w:color w:val="000000"/>
          <w:sz w:val="28"/>
        </w:rPr>
        <w:t>
      "1-1. Резервтегі әскери қызметті өткеріп жүрген жұмыскерлерге жыл сайынғы ақы төленетін еңбек демалыстарын берудің кезектілігі осы баптың 1-тармағы негізінде, сондай-ақ жауынгерлік даярлық бойынша сабақтар немесе жиындар өткізу графигіне (ол болған кезде) сәйкес айқындалады.";</w:t>
      </w:r>
    </w:p>
    <w:bookmarkEnd w:id="31"/>
    <w:bookmarkStart w:name="z38" w:id="32"/>
    <w:p>
      <w:pPr>
        <w:spacing w:after="0"/>
        <w:ind w:left="0"/>
        <w:jc w:val="both"/>
      </w:pPr>
      <w:r>
        <w:rPr>
          <w:rFonts w:ascii="Times New Roman"/>
          <w:b w:val="false"/>
          <w:i w:val="false"/>
          <w:color w:val="000000"/>
          <w:sz w:val="28"/>
        </w:rPr>
        <w:t>
      5) мынадай мазмұндағы 124-1-баппен толықтырылсын:</w:t>
      </w:r>
    </w:p>
    <w:bookmarkEnd w:id="32"/>
    <w:bookmarkStart w:name="z39" w:id="33"/>
    <w:p>
      <w:pPr>
        <w:spacing w:after="0"/>
        <w:ind w:left="0"/>
        <w:jc w:val="both"/>
      </w:pPr>
      <w:r>
        <w:rPr>
          <w:rFonts w:ascii="Times New Roman"/>
          <w:b w:val="false"/>
          <w:i w:val="false"/>
          <w:color w:val="000000"/>
          <w:sz w:val="28"/>
        </w:rPr>
        <w:t>
      "124-1-бап. Резервтегі әскери қызметті өткеріп жүрген жұмыскерлер үшін кепілдік</w:t>
      </w:r>
    </w:p>
    <w:bookmarkEnd w:id="33"/>
    <w:bookmarkStart w:name="z40" w:id="34"/>
    <w:p>
      <w:pPr>
        <w:spacing w:after="0"/>
        <w:ind w:left="0"/>
        <w:jc w:val="both"/>
      </w:pPr>
      <w:r>
        <w:rPr>
          <w:rFonts w:ascii="Times New Roman"/>
          <w:b w:val="false"/>
          <w:i w:val="false"/>
          <w:color w:val="000000"/>
          <w:sz w:val="28"/>
        </w:rPr>
        <w:t>
      Резервтегі әскери қызметті өткеріп жүрген жұмыскерлердің жауынгерлік даярлық бойынша сабақтардан немесе жиындардан, дағдарыстық ахуалдар кезіндегі жиындардан өту кезеңдерінде жұмыс орны (лауазымы) сақталады.".</w:t>
      </w:r>
    </w:p>
    <w:bookmarkEnd w:id="34"/>
    <w:bookmarkStart w:name="z41" w:id="35"/>
    <w:p>
      <w:pPr>
        <w:spacing w:after="0"/>
        <w:ind w:left="0"/>
        <w:jc w:val="both"/>
      </w:pPr>
      <w:r>
        <w:rPr>
          <w:rFonts w:ascii="Times New Roman"/>
          <w:b w:val="false"/>
          <w:i w:val="false"/>
          <w:color w:val="000000"/>
          <w:sz w:val="28"/>
        </w:rPr>
        <w:t xml:space="preserve">
      5.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xml:space="preserve">
      1) 1-баптың 1-тармағы </w:t>
      </w:r>
      <w:r>
        <w:rPr>
          <w:rFonts w:ascii="Times New Roman"/>
          <w:b w:val="false"/>
          <w:i w:val="false"/>
          <w:color w:val="000000"/>
          <w:sz w:val="28"/>
        </w:rPr>
        <w:t>77) тармақшасының</w:t>
      </w:r>
      <w:r>
        <w:rPr>
          <w:rFonts w:ascii="Times New Roman"/>
          <w:b w:val="false"/>
          <w:i w:val="false"/>
          <w:color w:val="000000"/>
          <w:sz w:val="28"/>
        </w:rPr>
        <w:t xml:space="preserve"> үшінші абзацындағы "әскери қызметшілерге" деген сөздер "резервтегі әскери қызметті өткеріп жүрген әскери қызметшілерді қоспағанда, әскери қызметшілерге" деген сөздермен ауыстырылсын;</w:t>
      </w:r>
    </w:p>
    <w:bookmarkEnd w:id="36"/>
    <w:bookmarkStart w:name="z43" w:id="37"/>
    <w:p>
      <w:pPr>
        <w:spacing w:after="0"/>
        <w:ind w:left="0"/>
        <w:jc w:val="both"/>
      </w:pPr>
      <w:r>
        <w:rPr>
          <w:rFonts w:ascii="Times New Roman"/>
          <w:b w:val="false"/>
          <w:i w:val="false"/>
          <w:color w:val="000000"/>
          <w:sz w:val="28"/>
        </w:rPr>
        <w:t xml:space="preserve">
      2) 176-баптың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"әскери қызметшілерден" деген сөздерден кейін "және резервтегі әскери қызметті өткеріп жүрген әскери қызметшілерден" деген сөздермен толықтырылсын;</w:t>
      </w:r>
    </w:p>
    <w:bookmarkEnd w:id="37"/>
    <w:bookmarkStart w:name="z44" w:id="38"/>
    <w:p>
      <w:pPr>
        <w:spacing w:after="0"/>
        <w:ind w:left="0"/>
        <w:jc w:val="both"/>
      </w:pPr>
      <w:r>
        <w:rPr>
          <w:rFonts w:ascii="Times New Roman"/>
          <w:b w:val="false"/>
          <w:i w:val="false"/>
          <w:color w:val="000000"/>
          <w:sz w:val="28"/>
        </w:rPr>
        <w:t xml:space="preserve">
      3) 190-баптың 3-тармағының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"бейбіт" деген сөз "резервтегі әскери қызметті өткеріп жүрген әскери қызметшілерді қоспағанда, бейбіт" деген сөздермен ауыстырылсын;</w:t>
      </w:r>
    </w:p>
    <w:bookmarkEnd w:id="38"/>
    <w:bookmarkStart w:name="z45"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212-бапта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"кезде" деген сөзден кейін ", сондай-ақ келісімшарт мерзімі өткеннен кейін"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"мерзімді қызметтегі" деген сөздерден кейін ", резервтегі әскери қызметті өткеріп жүрген"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0" w:id="40"/>
    <w:p>
      <w:pPr>
        <w:spacing w:after="0"/>
        <w:ind w:left="0"/>
        <w:jc w:val="both"/>
      </w:pPr>
      <w:r>
        <w:rPr>
          <w:rFonts w:ascii="Times New Roman"/>
          <w:b w:val="false"/>
          <w:i w:val="false"/>
          <w:color w:val="000000"/>
          <w:sz w:val="28"/>
        </w:rPr>
        <w:t>
      "отырып, еңбек сіңірген жылдары үшін зейнетақы төлемдерінің тағайындалуына құқығы бар" деген сөздер "отырып, қызметтен босатылған күннен бастап бүкіл кезеңге Қазақстан Республикасының заңнамасында белгіленген тәртіппен жүргізілген жыл сайынғы арттыруларды қолдана отырып, еңбек сіңірген жылдары үшін зейнетақы төлемдерінің тағайындалуына құқығы бар" деген сөздермен ауыстырылсын;</w:t>
      </w:r>
    </w:p>
    <w:bookmarkEnd w:id="40"/>
    <w:bookmarkStart w:name="z51" w:id="41"/>
    <w:p>
      <w:pPr>
        <w:spacing w:after="0"/>
        <w:ind w:left="0"/>
        <w:jc w:val="both"/>
      </w:pPr>
      <w:r>
        <w:rPr>
          <w:rFonts w:ascii="Times New Roman"/>
          <w:b w:val="false"/>
          <w:i w:val="false"/>
          <w:color w:val="000000"/>
          <w:sz w:val="28"/>
        </w:rPr>
        <w:t>
      мынадай мазмұндағы екінші бөлікпен толықтырылсын:</w:t>
      </w:r>
    </w:p>
    <w:bookmarkEnd w:id="41"/>
    <w:bookmarkStart w:name="z52" w:id="42"/>
    <w:p>
      <w:pPr>
        <w:spacing w:after="0"/>
        <w:ind w:left="0"/>
        <w:jc w:val="both"/>
      </w:pPr>
      <w:r>
        <w:rPr>
          <w:rFonts w:ascii="Times New Roman"/>
          <w:b w:val="false"/>
          <w:i w:val="false"/>
          <w:color w:val="000000"/>
          <w:sz w:val="28"/>
        </w:rPr>
        <w:t>
      "2016 жылғы 1 қаңтардан бастап 2023 жылғы 31 желтоқсан аралығындағы кезеңде тағайындалған еңбек сіңірген жылдары үшін зейнетақы төлемдері қызметтен босатылған күннен бастап бүкіл кезеңге Қазақстан Республикасының заңнамасында белгіленген тәртіппен жүргізілген жыл сайынғы арттырулар ескеріле отырып, қайта қаралуға жатады және 2024 жылғы 1 қаңтардан бастап төленеді.";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"мемлекеттік қызметке" деген сөздерден кейін "(резервтегі әскери қызметтен басқа)" деген сөздермен толықтырылсын.</w:t>
      </w:r>
    </w:p>
    <w:bookmarkStart w:name="z54" w:id="43"/>
    <w:p>
      <w:pPr>
        <w:spacing w:after="0"/>
        <w:ind w:left="0"/>
        <w:jc w:val="both"/>
      </w:pPr>
      <w:r>
        <w:rPr>
          <w:rFonts w:ascii="Times New Roman"/>
          <w:b w:val="false"/>
          <w:i w:val="false"/>
          <w:color w:val="000000"/>
          <w:sz w:val="28"/>
        </w:rPr>
        <w:t xml:space="preserve">
      6.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"кезде" деген сөзден кейін "резервтегі әскери қызметті өткеріп жүрген әскери қызметшілерді қоспағанда," деген сөздермен толықтырылсын.</w:t>
      </w:r>
    </w:p>
    <w:bookmarkStart w:name="z56" w:id="44"/>
    <w:p>
      <w:pPr>
        <w:spacing w:after="0"/>
        <w:ind w:left="0"/>
        <w:jc w:val="both"/>
      </w:pPr>
      <w:r>
        <w:rPr>
          <w:rFonts w:ascii="Times New Roman"/>
          <w:b w:val="false"/>
          <w:i w:val="false"/>
          <w:color w:val="000000"/>
          <w:sz w:val="28"/>
        </w:rPr>
        <w:t xml:space="preserve">
      7.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
    <w:bookmarkStart w:name="z57"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101-2-бапта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"міндеттілерді" деген сөзден кейін ", резервтегі әскери қызметті өткеріп жүрген әскери қызметшілерді"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"қызметшілерден" деген сөзден кейін ", резервтегі әскери қызметті өткеріп жүрген әскери қызметшілерден" деген сөздермен толықтырылсын;</w:t>
      </w:r>
    </w:p>
    <w:bookmarkStart w:name="z60" w:id="46"/>
    <w:p>
      <w:pPr>
        <w:spacing w:after="0"/>
        <w:ind w:left="0"/>
        <w:jc w:val="both"/>
      </w:pPr>
      <w:r>
        <w:rPr>
          <w:rFonts w:ascii="Times New Roman"/>
          <w:b w:val="false"/>
          <w:i w:val="false"/>
          <w:color w:val="000000"/>
          <w:sz w:val="28"/>
        </w:rPr>
        <w:t xml:space="preserve">
      2) 101-3-баптың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 "міндеттілерді" деген сөзден кейін ", резервтегі әскери қызметті өткеріп жүрген әскери қызметшілерді" деген сөздермен толықтырылсын.</w:t>
      </w:r>
    </w:p>
    <w:bookmarkEnd w:id="46"/>
    <w:bookmarkStart w:name="z61" w:id="47"/>
    <w:p>
      <w:pPr>
        <w:spacing w:after="0"/>
        <w:ind w:left="0"/>
        <w:jc w:val="both"/>
      </w:pPr>
      <w:r>
        <w:rPr>
          <w:rFonts w:ascii="Times New Roman"/>
          <w:b w:val="false"/>
          <w:i w:val="false"/>
          <w:color w:val="000000"/>
          <w:sz w:val="28"/>
        </w:rPr>
        <w:t xml:space="preserve">
      8.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w:t>
      </w:r>
      <w:r>
        <w:rPr>
          <w:rFonts w:ascii="Times New Roman"/>
          <w:b w:val="false"/>
          <w:i w:val="false"/>
          <w:color w:val="000000"/>
          <w:sz w:val="28"/>
        </w:rPr>
        <w:t xml:space="preserve"> мынадай мазмұндағы 3-тармақпен толықтырылсын:</w:t>
      </w:r>
    </w:p>
    <w:bookmarkStart w:name="z63" w:id="48"/>
    <w:p>
      <w:pPr>
        <w:spacing w:after="0"/>
        <w:ind w:left="0"/>
        <w:jc w:val="both"/>
      </w:pPr>
      <w:r>
        <w:rPr>
          <w:rFonts w:ascii="Times New Roman"/>
          <w:b w:val="false"/>
          <w:i w:val="false"/>
          <w:color w:val="000000"/>
          <w:sz w:val="28"/>
        </w:rPr>
        <w:t>
      "3. Мемлекеттік органдарға және ұйымдарға бекітіп қойылған әскери міндеттілер резервтегі әскери қызметке қабылданбайды.".</w:t>
      </w:r>
    </w:p>
    <w:bookmarkEnd w:id="48"/>
    <w:bookmarkStart w:name="z64" w:id="49"/>
    <w:p>
      <w:pPr>
        <w:spacing w:after="0"/>
        <w:ind w:left="0"/>
        <w:jc w:val="both"/>
      </w:pPr>
      <w:r>
        <w:rPr>
          <w:rFonts w:ascii="Times New Roman"/>
          <w:b w:val="false"/>
          <w:i w:val="false"/>
          <w:color w:val="000000"/>
          <w:sz w:val="28"/>
        </w:rPr>
        <w:t xml:space="preserve">
      9.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
    <w:bookmarkStart w:name="z65" w:id="50"/>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6-тармағындағы</w:t>
      </w:r>
      <w:r>
        <w:rPr>
          <w:rFonts w:ascii="Times New Roman"/>
          <w:b w:val="false"/>
          <w:i w:val="false"/>
          <w:color w:val="000000"/>
          <w:sz w:val="28"/>
        </w:rPr>
        <w:t xml:space="preserve"> "Қарулы Күштердің, басқа да әскерлер мен әскери құралымдардың әскери қызметшілері," деген сөздер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деген сөздермен ауыстырылсын.</w:t>
      </w:r>
    </w:p>
    <w:bookmarkEnd w:id="50"/>
    <w:bookmarkStart w:name="z66" w:id="51"/>
    <w:p>
      <w:pPr>
        <w:spacing w:after="0"/>
        <w:ind w:left="0"/>
        <w:jc w:val="both"/>
      </w:pPr>
      <w:r>
        <w:rPr>
          <w:rFonts w:ascii="Times New Roman"/>
          <w:b w:val="false"/>
          <w:i w:val="false"/>
          <w:color w:val="000000"/>
          <w:sz w:val="28"/>
        </w:rPr>
        <w:t xml:space="preserve">
      10. "Қылмыстық процеске қатысатын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 әскери жиындардан өтуі кезінде запастағы азаматтардың"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сондай-ақ әскери жиындардан өтуі кезінде запастағы азаматтардың" деген сөздер алып тасталсын. </w:t>
      </w:r>
    </w:p>
    <w:bookmarkStart w:name="z70" w:id="52"/>
    <w:p>
      <w:pPr>
        <w:spacing w:after="0"/>
        <w:ind w:left="0"/>
        <w:jc w:val="both"/>
      </w:pPr>
      <w:r>
        <w:rPr>
          <w:rFonts w:ascii="Times New Roman"/>
          <w:b w:val="false"/>
          <w:i w:val="false"/>
          <w:color w:val="000000"/>
          <w:sz w:val="28"/>
        </w:rPr>
        <w:t xml:space="preserve">
      11.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
    <w:bookmarkStart w:name="z71" w:id="53"/>
    <w:p>
      <w:pPr>
        <w:spacing w:after="0"/>
        <w:ind w:left="0"/>
        <w:jc w:val="both"/>
      </w:pPr>
      <w:r>
        <w:rPr>
          <w:rFonts w:ascii="Times New Roman"/>
          <w:b w:val="false"/>
          <w:i w:val="false"/>
          <w:color w:val="000000"/>
          <w:sz w:val="28"/>
        </w:rPr>
        <w:t xml:space="preserve">
      23-баптың 1-тармағының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"мерзiмдi қызметтің әскери қызметшілерiмен, келiсім-шарт бойынша" деген сөздер "әскери қызметшілермен" деген сөздермен ауыстырылсын.</w:t>
      </w:r>
    </w:p>
    <w:bookmarkEnd w:id="53"/>
    <w:bookmarkStart w:name="z72" w:id="54"/>
    <w:p>
      <w:pPr>
        <w:spacing w:after="0"/>
        <w:ind w:left="0"/>
        <w:jc w:val="both"/>
      </w:pPr>
      <w:r>
        <w:rPr>
          <w:rFonts w:ascii="Times New Roman"/>
          <w:b w:val="false"/>
          <w:i w:val="false"/>
          <w:color w:val="000000"/>
          <w:sz w:val="28"/>
        </w:rPr>
        <w:t xml:space="preserve">
      12.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73" w:id="5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26-1) тармақшасы</w:t>
      </w:r>
      <w:r>
        <w:rPr>
          <w:rFonts w:ascii="Times New Roman"/>
          <w:b w:val="false"/>
          <w:i w:val="false"/>
          <w:color w:val="000000"/>
          <w:sz w:val="28"/>
        </w:rPr>
        <w:t xml:space="preserve"> алып тасталсын; </w:t>
      </w:r>
    </w:p>
    <w:bookmarkEnd w:id="55"/>
    <w:bookmarkStart w:name="z74" w:id="56"/>
    <w:p>
      <w:pPr>
        <w:spacing w:after="0"/>
        <w:ind w:left="0"/>
        <w:jc w:val="both"/>
      </w:pPr>
      <w:r>
        <w:rPr>
          <w:rFonts w:ascii="Times New Roman"/>
          <w:b w:val="false"/>
          <w:i w:val="false"/>
          <w:color w:val="000000"/>
          <w:sz w:val="28"/>
        </w:rPr>
        <w:t xml:space="preserve">
      2) 6-баптың 1-тармағының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 тармақшалары</w:t>
      </w:r>
      <w:r>
        <w:rPr>
          <w:rFonts w:ascii="Times New Roman"/>
          <w:b w:val="false"/>
          <w:i w:val="false"/>
          <w:color w:val="000000"/>
          <w:sz w:val="28"/>
        </w:rPr>
        <w:t xml:space="preserve"> және </w:t>
      </w:r>
      <w:r>
        <w:rPr>
          <w:rFonts w:ascii="Times New Roman"/>
          <w:b w:val="false"/>
          <w:i w:val="false"/>
          <w:color w:val="000000"/>
          <w:sz w:val="28"/>
        </w:rPr>
        <w:t>41) тармақшасының</w:t>
      </w:r>
      <w:r>
        <w:rPr>
          <w:rFonts w:ascii="Times New Roman"/>
          <w:b w:val="false"/>
          <w:i w:val="false"/>
          <w:color w:val="000000"/>
          <w:sz w:val="28"/>
        </w:rPr>
        <w:t xml:space="preserve"> бесінші абзацы алып тасталсын;</w:t>
      </w:r>
    </w:p>
    <w:bookmarkEnd w:id="56"/>
    <w:bookmarkStart w:name="z75" w:id="57"/>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17-17) және 17-18) тармақшалармен толықтырылсын:</w:t>
      </w:r>
    </w:p>
    <w:bookmarkEnd w:id="57"/>
    <w:bookmarkStart w:name="z76" w:id="58"/>
    <w:p>
      <w:pPr>
        <w:spacing w:after="0"/>
        <w:ind w:left="0"/>
        <w:jc w:val="both"/>
      </w:pPr>
      <w:r>
        <w:rPr>
          <w:rFonts w:ascii="Times New Roman"/>
          <w:b w:val="false"/>
          <w:i w:val="false"/>
          <w:color w:val="000000"/>
          <w:sz w:val="28"/>
        </w:rPr>
        <w:t xml:space="preserve">
      "17-17) ауыл шаруашылығы тауарын өндірушілерге су беру бойынша көрсетілетін қызметтердің құнын субсидиялауды жүзеге асыру; </w:t>
      </w:r>
    </w:p>
    <w:bookmarkEnd w:id="58"/>
    <w:bookmarkStart w:name="z77" w:id="59"/>
    <w:p>
      <w:pPr>
        <w:spacing w:after="0"/>
        <w:ind w:left="0"/>
        <w:jc w:val="both"/>
      </w:pPr>
      <w:r>
        <w:rPr>
          <w:rFonts w:ascii="Times New Roman"/>
          <w:b w:val="false"/>
          <w:i w:val="false"/>
          <w:color w:val="000000"/>
          <w:sz w:val="28"/>
        </w:rPr>
        <w:t>
      17-18) суарудың су үнемдейтін технологияларын ендіруге бағытталған инвестициялық салымдар кезінде ауыл шаруашылығы тауарын өндіруші шеккен шығыстардың бір бөлігін өтеу;";</w:t>
      </w:r>
    </w:p>
    <w:bookmarkEnd w:id="59"/>
    <w:bookmarkStart w:name="z78"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60"/>
    <w:bookmarkStart w:name="z79" w:id="6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5-3) тармақшасы</w:t>
      </w:r>
      <w:r>
        <w:rPr>
          <w:rFonts w:ascii="Times New Roman"/>
          <w:b w:val="false"/>
          <w:i w:val="false"/>
          <w:color w:val="000000"/>
          <w:sz w:val="28"/>
        </w:rPr>
        <w:t xml:space="preserve"> алып тасталсын;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"Агроөнеркәсіп кешенін" деген сөздер "Осы баптың 6-тармағында көзделген жағдайды қоспағанда, агроөнеркәсіп кешенін" деген сөздермен ауыстырылсын;</w:t>
      </w:r>
    </w:p>
    <w:bookmarkStart w:name="z81" w:id="62"/>
    <w:p>
      <w:pPr>
        <w:spacing w:after="0"/>
        <w:ind w:left="0"/>
        <w:jc w:val="both"/>
      </w:pPr>
      <w:r>
        <w:rPr>
          <w:rFonts w:ascii="Times New Roman"/>
          <w:b w:val="false"/>
          <w:i w:val="false"/>
          <w:color w:val="000000"/>
          <w:sz w:val="28"/>
        </w:rPr>
        <w:t>
      мынадай мазмұндағы 6-тармақпен толықтырылсын:</w:t>
      </w:r>
    </w:p>
    <w:bookmarkEnd w:id="62"/>
    <w:bookmarkStart w:name="z82" w:id="63"/>
    <w:p>
      <w:pPr>
        <w:spacing w:after="0"/>
        <w:ind w:left="0"/>
        <w:jc w:val="both"/>
      </w:pPr>
      <w:r>
        <w:rPr>
          <w:rFonts w:ascii="Times New Roman"/>
          <w:b w:val="false"/>
          <w:i w:val="false"/>
          <w:color w:val="000000"/>
          <w:sz w:val="28"/>
        </w:rPr>
        <w:t>
      "6. Ауыл шаруашылығы тауарын өндірушілерге су беру бойынша, сондай-ақ суарудың су үнемдейтін технологияларын ендіруге бағытталған инвестициялық салымдар кезінде ауыл шаруашылығы тауарын өндіруші шеккен шығыстардың бір бөлігін өтеу бойынша көрсетілетін қызметтердің құнын субсидиялау су қорын пайдалану және қорғау, сумен жабдықтау, су бұру саласындағы уәкілетті орган бекітетін қағидаларға сәйкес жүзеге асырылады.";</w:t>
      </w:r>
    </w:p>
    <w:bookmarkEnd w:id="63"/>
    <w:bookmarkStart w:name="z83" w:id="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13-2-бап</w:t>
      </w:r>
      <w:r>
        <w:rPr>
          <w:rFonts w:ascii="Times New Roman"/>
          <w:b w:val="false"/>
          <w:i w:val="false"/>
          <w:color w:val="000000"/>
          <w:sz w:val="28"/>
        </w:rPr>
        <w:t xml:space="preserve"> алып тасталсын.</w:t>
      </w:r>
    </w:p>
    <w:bookmarkEnd w:id="64"/>
    <w:bookmarkStart w:name="z84" w:id="65"/>
    <w:p>
      <w:pPr>
        <w:spacing w:after="0"/>
        <w:ind w:left="0"/>
        <w:jc w:val="both"/>
      </w:pPr>
      <w:r>
        <w:rPr>
          <w:rFonts w:ascii="Times New Roman"/>
          <w:b w:val="false"/>
          <w:i w:val="false"/>
          <w:color w:val="000000"/>
          <w:sz w:val="28"/>
        </w:rPr>
        <w:t xml:space="preserve">
      13.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85"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6"/>
    <w:bookmarkStart w:name="z86" w:id="67"/>
    <w:p>
      <w:pPr>
        <w:spacing w:after="0"/>
        <w:ind w:left="0"/>
        <w:jc w:val="both"/>
      </w:pPr>
      <w:r>
        <w:rPr>
          <w:rFonts w:ascii="Times New Roman"/>
          <w:b w:val="false"/>
          <w:i w:val="false"/>
          <w:color w:val="000000"/>
          <w:sz w:val="28"/>
        </w:rPr>
        <w:t xml:space="preserve">
      мынадай мазмұндағы 26-1), 30-1) және 42-1) тармақшалармен толықтырылсын: </w:t>
      </w:r>
    </w:p>
    <w:bookmarkEnd w:id="67"/>
    <w:bookmarkStart w:name="z87" w:id="68"/>
    <w:p>
      <w:pPr>
        <w:spacing w:after="0"/>
        <w:ind w:left="0"/>
        <w:jc w:val="both"/>
      </w:pPr>
      <w:r>
        <w:rPr>
          <w:rFonts w:ascii="Times New Roman"/>
          <w:b w:val="false"/>
          <w:i w:val="false"/>
          <w:color w:val="000000"/>
          <w:sz w:val="28"/>
        </w:rPr>
        <w:t>
      "26-1)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bookmarkEnd w:id="68"/>
    <w:bookmarkStart w:name="z88" w:id="69"/>
    <w:p>
      <w:pPr>
        <w:spacing w:after="0"/>
        <w:ind w:left="0"/>
        <w:jc w:val="both"/>
      </w:pPr>
      <w:r>
        <w:rPr>
          <w:rFonts w:ascii="Times New Roman"/>
          <w:b w:val="false"/>
          <w:i w:val="false"/>
          <w:color w:val="000000"/>
          <w:sz w:val="28"/>
        </w:rPr>
        <w:t>
      "30-1) жауынгерлік даярлық бойынша жиындар – жауынгерлік даярлық бағдарламалары бойынша резервтегі әскери қызметті өткеріп жүрген әскери қызметшілермен өткізілетін іс-шаралар;";</w:t>
      </w:r>
    </w:p>
    <w:bookmarkEnd w:id="69"/>
    <w:bookmarkStart w:name="z89" w:id="70"/>
    <w:p>
      <w:pPr>
        <w:spacing w:after="0"/>
        <w:ind w:left="0"/>
        <w:jc w:val="both"/>
      </w:pPr>
      <w:r>
        <w:rPr>
          <w:rFonts w:ascii="Times New Roman"/>
          <w:b w:val="false"/>
          <w:i w:val="false"/>
          <w:color w:val="000000"/>
          <w:sz w:val="28"/>
        </w:rPr>
        <w:t>
      "42-1) резервтегі әскери қызметті өткеріп жүрген әскери қызметшілер (бұдан әрі – резервтегі әскери адамдар) – Қарулы Күштерге, басқа да әскерлер мен әскери құралымдарға резервтегі әскери қызметке өз еркімен кірген Қазақстан Республикасының азаматтары;";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"келісімшарт" деген сөзден кейін "немесе резервтегі әскери қызметті өткеру туралы келісімшарт" деген сөздермен толықтырылсын;</w:t>
      </w:r>
    </w:p>
    <w:bookmarkStart w:name="z91"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бірінші бөлігіндегі "және әскери жиындарға шақырылған әскери міндеттілерге" деген сөздер алып тасталсын;</w:t>
      </w:r>
    </w:p>
    <w:bookmarkEnd w:id="71"/>
    <w:bookmarkStart w:name="z92"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4" w:id="73"/>
    <w:p>
      <w:pPr>
        <w:spacing w:after="0"/>
        <w:ind w:left="0"/>
        <w:jc w:val="both"/>
      </w:pPr>
      <w:r>
        <w:rPr>
          <w:rFonts w:ascii="Times New Roman"/>
          <w:b w:val="false"/>
          <w:i w:val="false"/>
          <w:color w:val="000000"/>
          <w:sz w:val="28"/>
        </w:rPr>
        <w:t>
      үшінші бөлік бесінші абзацындағы "бастап ие болады." деген сөздер "бастап;" деген сөзбен ауыстырылып, мынадай мазмұндағы алтыншы абзацпен толықтырылсын:</w:t>
      </w:r>
    </w:p>
    <w:bookmarkEnd w:id="73"/>
    <w:bookmarkStart w:name="z95" w:id="74"/>
    <w:p>
      <w:pPr>
        <w:spacing w:after="0"/>
        <w:ind w:left="0"/>
        <w:jc w:val="both"/>
      </w:pPr>
      <w:r>
        <w:rPr>
          <w:rFonts w:ascii="Times New Roman"/>
          <w:b w:val="false"/>
          <w:i w:val="false"/>
          <w:color w:val="000000"/>
          <w:sz w:val="28"/>
        </w:rPr>
        <w:t>
      "резервтегі әскери адамдар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күннен бастап ие болады.";</w:t>
      </w:r>
    </w:p>
    <w:bookmarkEnd w:id="74"/>
    <w:bookmarkStart w:name="z96" w:id="75"/>
    <w:p>
      <w:pPr>
        <w:spacing w:after="0"/>
        <w:ind w:left="0"/>
        <w:jc w:val="both"/>
      </w:pPr>
      <w:r>
        <w:rPr>
          <w:rFonts w:ascii="Times New Roman"/>
          <w:b w:val="false"/>
          <w:i w:val="false"/>
          <w:color w:val="000000"/>
          <w:sz w:val="28"/>
        </w:rPr>
        <w:t>
      төртінші бөлік "бөлімнің" деген сөзден кейін "(мекеменің)" деген сөзбен толықтырылсын;</w:t>
      </w:r>
    </w:p>
    <w:bookmarkEnd w:id="75"/>
    <w:bookmarkStart w:name="z97" w:id="76"/>
    <w:p>
      <w:pPr>
        <w:spacing w:after="0"/>
        <w:ind w:left="0"/>
        <w:jc w:val="both"/>
      </w:pPr>
      <w:r>
        <w:rPr>
          <w:rFonts w:ascii="Times New Roman"/>
          <w:b w:val="false"/>
          <w:i w:val="false"/>
          <w:color w:val="000000"/>
          <w:sz w:val="28"/>
        </w:rPr>
        <w:t>
      мынадай мазмұндағы бесінші бөлікпен толықтырылсын:</w:t>
      </w:r>
    </w:p>
    <w:bookmarkEnd w:id="76"/>
    <w:bookmarkStart w:name="z98" w:id="77"/>
    <w:p>
      <w:pPr>
        <w:spacing w:after="0"/>
        <w:ind w:left="0"/>
        <w:jc w:val="both"/>
      </w:pPr>
      <w:r>
        <w:rPr>
          <w:rFonts w:ascii="Times New Roman"/>
          <w:b w:val="false"/>
          <w:i w:val="false"/>
          <w:color w:val="000000"/>
          <w:sz w:val="28"/>
        </w:rPr>
        <w:t>
      "Резервтегі әскери адам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тізімдерінен алып тасталған күннен бастап әскери қызметші мәртебесін жоғалтады.";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0" w:id="78"/>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7) тармақшасы</w:t>
      </w:r>
      <w:r>
        <w:rPr>
          <w:rFonts w:ascii="Times New Roman"/>
          <w:b w:val="false"/>
          <w:i w:val="false"/>
          <w:color w:val="000000"/>
          <w:sz w:val="28"/>
        </w:rPr>
        <w:t xml:space="preserve"> "бөлімнің" деген сөзден кейін "(мекеменің)" деген сөзбен толықтырылсын;</w:t>
      </w:r>
    </w:p>
    <w:bookmarkEnd w:id="78"/>
    <w:bookmarkStart w:name="z101" w:id="79"/>
    <w:p>
      <w:pPr>
        <w:spacing w:after="0"/>
        <w:ind w:left="0"/>
        <w:jc w:val="both"/>
      </w:pPr>
      <w:r>
        <w:rPr>
          <w:rFonts w:ascii="Times New Roman"/>
          <w:b w:val="false"/>
          <w:i w:val="false"/>
          <w:color w:val="000000"/>
          <w:sz w:val="28"/>
        </w:rPr>
        <w:t>
      екінші бөлік "келісімшарт бойынша" деген сөздерден кейін "әскери қызмет өткеретін" деген сөздермен толықтырылсын;</w:t>
      </w:r>
    </w:p>
    <w:bookmarkEnd w:id="79"/>
    <w:bookmarkStart w:name="z102" w:id="80"/>
    <w:p>
      <w:pPr>
        <w:spacing w:after="0"/>
        <w:ind w:left="0"/>
        <w:jc w:val="both"/>
      </w:pPr>
      <w:r>
        <w:rPr>
          <w:rFonts w:ascii="Times New Roman"/>
          <w:b w:val="false"/>
          <w:i w:val="false"/>
          <w:color w:val="000000"/>
          <w:sz w:val="28"/>
        </w:rPr>
        <w:t>
      мынадай мазмұндағы төртінші бөлікпен толықтырылсын:</w:t>
      </w:r>
    </w:p>
    <w:bookmarkEnd w:id="80"/>
    <w:bookmarkStart w:name="z103" w:id="81"/>
    <w:p>
      <w:pPr>
        <w:spacing w:after="0"/>
        <w:ind w:left="0"/>
        <w:jc w:val="both"/>
      </w:pPr>
      <w:r>
        <w:rPr>
          <w:rFonts w:ascii="Times New Roman"/>
          <w:b w:val="false"/>
          <w:i w:val="false"/>
          <w:color w:val="000000"/>
          <w:sz w:val="28"/>
        </w:rPr>
        <w:t>
      "Резервтегі әскери адамдар әскери бөлімде (мекемеде) жауынгерлік даярлық бойынша сабақтарда немесе жиындарда, сондай-ақ дағдарыстық ахуалдар кезіндегі жиындарда болған кезеңдерде әскери қызмет міндеттерін орындауда болады.";</w:t>
      </w:r>
    </w:p>
    <w:bookmarkEnd w:id="81"/>
    <w:bookmarkStart w:name="z104"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6" w:id="83"/>
    <w:p>
      <w:pPr>
        <w:spacing w:after="0"/>
        <w:ind w:left="0"/>
        <w:jc w:val="both"/>
      </w:pPr>
      <w:r>
        <w:rPr>
          <w:rFonts w:ascii="Times New Roman"/>
          <w:b w:val="false"/>
          <w:i w:val="false"/>
          <w:color w:val="000000"/>
          <w:sz w:val="28"/>
        </w:rPr>
        <w:t>
      екінші бөлікте: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тармақшалардағы</w:t>
      </w:r>
      <w:r>
        <w:rPr>
          <w:rFonts w:ascii="Times New Roman"/>
          <w:b w:val="false"/>
          <w:i w:val="false"/>
          <w:color w:val="000000"/>
          <w:sz w:val="28"/>
        </w:rPr>
        <w:t xml:space="preserve"> "мемлекет есебінен" деген сөздер "бюджет қаражаты есебінен"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"педагогтік" деген сөз "медициналық, педагогтік" деген сөздермен ауыстырылсын;</w:t>
      </w:r>
    </w:p>
    <w:bookmarkStart w:name="z109" w:id="84"/>
    <w:p>
      <w:pPr>
        <w:spacing w:after="0"/>
        <w:ind w:left="0"/>
        <w:jc w:val="both"/>
      </w:pPr>
      <w:r>
        <w:rPr>
          <w:rFonts w:ascii="Times New Roman"/>
          <w:b w:val="false"/>
          <w:i w:val="false"/>
          <w:color w:val="000000"/>
          <w:sz w:val="28"/>
        </w:rPr>
        <w:t>
      мынадай мазмұндағы үшінші бөлікпен толықтырылсын:</w:t>
      </w:r>
    </w:p>
    <w:bookmarkEnd w:id="84"/>
    <w:bookmarkStart w:name="z110" w:id="85"/>
    <w:p>
      <w:pPr>
        <w:spacing w:after="0"/>
        <w:ind w:left="0"/>
        <w:jc w:val="both"/>
      </w:pPr>
      <w:r>
        <w:rPr>
          <w:rFonts w:ascii="Times New Roman"/>
          <w:b w:val="false"/>
          <w:i w:val="false"/>
          <w:color w:val="000000"/>
          <w:sz w:val="28"/>
        </w:rPr>
        <w:t>
      "Осы тармақтың 1), 7), 13) (еңбек сіңірген жылдары үшін зейнетақы төлемдері бөлігінде), 15) (жыл сайынғы еңбек демалысын беру бөлігінде) және 16) тармақшаларының күші резервтегі әскери адамға қолданылмайды.";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1) тармақшасы "бөлімдердің" деген сөзден кейін "(мекемелердің)" деген сөзбен толықтырылсын;</w:t>
      </w:r>
    </w:p>
    <w:bookmarkStart w:name="z112" w:id="86"/>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3-тармағындағы</w:t>
      </w:r>
      <w:r>
        <w:rPr>
          <w:rFonts w:ascii="Times New Roman"/>
          <w:b w:val="false"/>
          <w:i w:val="false"/>
          <w:color w:val="000000"/>
          <w:sz w:val="28"/>
        </w:rPr>
        <w:t xml:space="preserve"> "бойынша" деген сөзден кейін "әскери қызмет өткеретін" деген сөздермен толықтырылсын;</w:t>
      </w:r>
    </w:p>
    <w:bookmarkEnd w:id="86"/>
    <w:bookmarkStart w:name="z113" w:id="87"/>
    <w:p>
      <w:pPr>
        <w:spacing w:after="0"/>
        <w:ind w:left="0"/>
        <w:jc w:val="both"/>
      </w:pPr>
      <w:r>
        <w:rPr>
          <w:rFonts w:ascii="Times New Roman"/>
          <w:b w:val="false"/>
          <w:i w:val="false"/>
          <w:color w:val="000000"/>
          <w:sz w:val="28"/>
        </w:rPr>
        <w:t xml:space="preserve">
      6) 18-баптың </w:t>
      </w:r>
      <w:r>
        <w:rPr>
          <w:rFonts w:ascii="Times New Roman"/>
          <w:b w:val="false"/>
          <w:i w:val="false"/>
          <w:color w:val="000000"/>
          <w:sz w:val="28"/>
        </w:rPr>
        <w:t>1-тармағында</w:t>
      </w:r>
      <w:r>
        <w:rPr>
          <w:rFonts w:ascii="Times New Roman"/>
          <w:b w:val="false"/>
          <w:i w:val="false"/>
          <w:color w:val="000000"/>
          <w:sz w:val="28"/>
        </w:rPr>
        <w:t>:</w:t>
      </w:r>
    </w:p>
    <w:bookmarkEnd w:id="87"/>
    <w:bookmarkStart w:name="z114" w:id="88"/>
    <w:p>
      <w:pPr>
        <w:spacing w:after="0"/>
        <w:ind w:left="0"/>
        <w:jc w:val="both"/>
      </w:pPr>
      <w:r>
        <w:rPr>
          <w:rFonts w:ascii="Times New Roman"/>
          <w:b w:val="false"/>
          <w:i w:val="false"/>
          <w:color w:val="000000"/>
          <w:sz w:val="28"/>
        </w:rPr>
        <w:t xml:space="preserve">
      бірінші бөлік </w:t>
      </w:r>
      <w:r>
        <w:rPr>
          <w:rFonts w:ascii="Times New Roman"/>
          <w:b w:val="false"/>
          <w:i w:val="false"/>
          <w:color w:val="000000"/>
          <w:sz w:val="28"/>
        </w:rPr>
        <w:t>2) тармақшасындағы</w:t>
      </w:r>
      <w:r>
        <w:rPr>
          <w:rFonts w:ascii="Times New Roman"/>
          <w:b w:val="false"/>
          <w:i w:val="false"/>
          <w:color w:val="000000"/>
          <w:sz w:val="28"/>
        </w:rPr>
        <w:t xml:space="preserve"> "әскери қызметті қамтиды." деген сөздер "әскери қызметті;" деген сөздермен ауыстырылып, мынадай мазмұндағы 3) тармақшамен толықтырылсын:</w:t>
      </w:r>
    </w:p>
    <w:bookmarkEnd w:id="88"/>
    <w:bookmarkStart w:name="z115" w:id="89"/>
    <w:p>
      <w:pPr>
        <w:spacing w:after="0"/>
        <w:ind w:left="0"/>
        <w:jc w:val="both"/>
      </w:pPr>
      <w:r>
        <w:rPr>
          <w:rFonts w:ascii="Times New Roman"/>
          <w:b w:val="false"/>
          <w:i w:val="false"/>
          <w:color w:val="000000"/>
          <w:sz w:val="28"/>
        </w:rPr>
        <w:t>
      "3) резервтегі әскери қызметті қамтиды.";</w:t>
      </w:r>
    </w:p>
    <w:bookmarkEnd w:id="89"/>
    <w:bookmarkStart w:name="z116" w:id="90"/>
    <w:p>
      <w:pPr>
        <w:spacing w:after="0"/>
        <w:ind w:left="0"/>
        <w:jc w:val="both"/>
      </w:pPr>
      <w:r>
        <w:rPr>
          <w:rFonts w:ascii="Times New Roman"/>
          <w:b w:val="false"/>
          <w:i w:val="false"/>
          <w:color w:val="000000"/>
          <w:sz w:val="28"/>
        </w:rPr>
        <w:t>
      мынадай мазмұндағы екінші бөлікпен толықтырылсын:</w:t>
      </w:r>
    </w:p>
    <w:bookmarkEnd w:id="90"/>
    <w:bookmarkStart w:name="z117" w:id="91"/>
    <w:p>
      <w:pPr>
        <w:spacing w:after="0"/>
        <w:ind w:left="0"/>
        <w:jc w:val="both"/>
      </w:pPr>
      <w:r>
        <w:rPr>
          <w:rFonts w:ascii="Times New Roman"/>
          <w:b w:val="false"/>
          <w:i w:val="false"/>
          <w:color w:val="000000"/>
          <w:sz w:val="28"/>
        </w:rPr>
        <w:t>
      "Жұмылдыру, соғыс жағдайы кезеңінде және соғыс уақытында резервтегі әскери адамдар келісімшарт бойынша әскери қызметке ауысады.";</w:t>
      </w:r>
    </w:p>
    <w:bookmarkEnd w:id="91"/>
    <w:bookmarkStart w:name="z118" w:id="92"/>
    <w:p>
      <w:pPr>
        <w:spacing w:after="0"/>
        <w:ind w:left="0"/>
        <w:jc w:val="both"/>
      </w:pPr>
      <w:r>
        <w:rPr>
          <w:rFonts w:ascii="Times New Roman"/>
          <w:b w:val="false"/>
          <w:i w:val="false"/>
          <w:color w:val="000000"/>
          <w:sz w:val="28"/>
        </w:rPr>
        <w:t xml:space="preserve">
      7) 21-баптың </w:t>
      </w:r>
      <w:r>
        <w:rPr>
          <w:rFonts w:ascii="Times New Roman"/>
          <w:b w:val="false"/>
          <w:i w:val="false"/>
          <w:color w:val="000000"/>
          <w:sz w:val="28"/>
        </w:rPr>
        <w:t>4-1-тармағының</w:t>
      </w:r>
      <w:r>
        <w:rPr>
          <w:rFonts w:ascii="Times New Roman"/>
          <w:b w:val="false"/>
          <w:i w:val="false"/>
          <w:color w:val="000000"/>
          <w:sz w:val="28"/>
        </w:rPr>
        <w:t xml:space="preserve"> екінші бөлігі және </w:t>
      </w:r>
      <w:r>
        <w:rPr>
          <w:rFonts w:ascii="Times New Roman"/>
          <w:b w:val="false"/>
          <w:i w:val="false"/>
          <w:color w:val="000000"/>
          <w:sz w:val="28"/>
        </w:rPr>
        <w:t>4-2-тармағының</w:t>
      </w:r>
      <w:r>
        <w:rPr>
          <w:rFonts w:ascii="Times New Roman"/>
          <w:b w:val="false"/>
          <w:i w:val="false"/>
          <w:color w:val="000000"/>
          <w:sz w:val="28"/>
        </w:rPr>
        <w:t xml:space="preserve"> екінші бөлігі "келісімшарт бойынша" деген сөздерден кейін "әскери қызмет өткеретін" деген сөздермен толықтырылсын;</w:t>
      </w:r>
    </w:p>
    <w:bookmarkEnd w:id="92"/>
    <w:bookmarkStart w:name="z119" w:id="93"/>
    <w:p>
      <w:pPr>
        <w:spacing w:after="0"/>
        <w:ind w:left="0"/>
        <w:jc w:val="both"/>
      </w:pPr>
      <w:r>
        <w:rPr>
          <w:rFonts w:ascii="Times New Roman"/>
          <w:b w:val="false"/>
          <w:i w:val="false"/>
          <w:color w:val="000000"/>
          <w:sz w:val="28"/>
        </w:rPr>
        <w:t xml:space="preserve">
      8) 22-1-баптың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және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"келісімшарт бойынша" деген сөздерден кейін "әскери қызмет өткеретін" деген сөздермен толықтырылсын;</w:t>
      </w:r>
    </w:p>
    <w:bookmarkEnd w:id="93"/>
    <w:bookmarkStart w:name="z120" w:id="94"/>
    <w:p>
      <w:pPr>
        <w:spacing w:after="0"/>
        <w:ind w:left="0"/>
        <w:jc w:val="both"/>
      </w:pPr>
      <w:r>
        <w:rPr>
          <w:rFonts w:ascii="Times New Roman"/>
          <w:b w:val="false"/>
          <w:i w:val="false"/>
          <w:color w:val="000000"/>
          <w:sz w:val="28"/>
        </w:rPr>
        <w:t xml:space="preserve">
      9) 23-баптың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"Әскери" деген сөз "Далалық киім нысанымен қамтамасыз етілетін резервтегі әскери адамдарды қоспағанда, әскери" деген сөздермен ауыстырылсын;</w:t>
      </w:r>
    </w:p>
    <w:bookmarkEnd w:id="94"/>
    <w:bookmarkStart w:name="z121" w:id="95"/>
    <w:p>
      <w:pPr>
        <w:spacing w:after="0"/>
        <w:ind w:left="0"/>
        <w:jc w:val="both"/>
      </w:pPr>
      <w:r>
        <w:rPr>
          <w:rFonts w:ascii="Times New Roman"/>
          <w:b w:val="false"/>
          <w:i w:val="false"/>
          <w:color w:val="000000"/>
          <w:sz w:val="28"/>
        </w:rPr>
        <w:t xml:space="preserve">
      10) 24-баптың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"мерзімге белгіленеді." деген сөздер "мерзімге;" деген сөзбен ауыстырылып, мынадай мазмұндағы 4) тармақшамен толықтырылсын:</w:t>
      </w:r>
    </w:p>
    <w:bookmarkEnd w:id="95"/>
    <w:bookmarkStart w:name="z122" w:id="96"/>
    <w:p>
      <w:pPr>
        <w:spacing w:after="0"/>
        <w:ind w:left="0"/>
        <w:jc w:val="both"/>
      </w:pPr>
      <w:r>
        <w:rPr>
          <w:rFonts w:ascii="Times New Roman"/>
          <w:b w:val="false"/>
          <w:i w:val="false"/>
          <w:color w:val="000000"/>
          <w:sz w:val="28"/>
        </w:rPr>
        <w:t>
      "4) резервтегі әскери адамдар үшін – жауынгерлік даярлық бойынша сабақтарда немесе жиындарда, дағдарыстық ахуалдар кезіндегі жиындарда болу кезеңдеріне белгіленеді.";</w:t>
      </w:r>
    </w:p>
    <w:bookmarkEnd w:id="96"/>
    <w:bookmarkStart w:name="z123" w:id="9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w:t>
      </w:r>
      <w:r>
        <w:rPr>
          <w:rFonts w:ascii="Times New Roman"/>
          <w:b w:val="false"/>
          <w:i w:val="false"/>
          <w:color w:val="000000"/>
          <w:sz w:val="28"/>
        </w:rPr>
        <w:t xml:space="preserve"> мынадай мазмұндағы 1-1-тармақпен толықтырылсын:</w:t>
      </w:r>
    </w:p>
    <w:bookmarkEnd w:id="97"/>
    <w:bookmarkStart w:name="z124" w:id="98"/>
    <w:p>
      <w:pPr>
        <w:spacing w:after="0"/>
        <w:ind w:left="0"/>
        <w:jc w:val="both"/>
      </w:pPr>
      <w:r>
        <w:rPr>
          <w:rFonts w:ascii="Times New Roman"/>
          <w:b w:val="false"/>
          <w:i w:val="false"/>
          <w:color w:val="000000"/>
          <w:sz w:val="28"/>
        </w:rPr>
        <w:t>
      "1-1. Резервтегі әскери қызметте болудың шекті жасын мыналар құрайды:</w:t>
      </w:r>
    </w:p>
    <w:bookmarkEnd w:id="98"/>
    <w:bookmarkStart w:name="z125" w:id="99"/>
    <w:p>
      <w:pPr>
        <w:spacing w:after="0"/>
        <w:ind w:left="0"/>
        <w:jc w:val="both"/>
      </w:pPr>
      <w:r>
        <w:rPr>
          <w:rFonts w:ascii="Times New Roman"/>
          <w:b w:val="false"/>
          <w:i w:val="false"/>
          <w:color w:val="000000"/>
          <w:sz w:val="28"/>
        </w:rPr>
        <w:t>
      1) қатардағы және сержанттық құрамдар – елу жас;</w:t>
      </w:r>
    </w:p>
    <w:bookmarkEnd w:id="99"/>
    <w:bookmarkStart w:name="z126" w:id="100"/>
    <w:p>
      <w:pPr>
        <w:spacing w:after="0"/>
        <w:ind w:left="0"/>
        <w:jc w:val="both"/>
      </w:pPr>
      <w:r>
        <w:rPr>
          <w:rFonts w:ascii="Times New Roman"/>
          <w:b w:val="false"/>
          <w:i w:val="false"/>
          <w:color w:val="000000"/>
          <w:sz w:val="28"/>
        </w:rPr>
        <w:t>
      2) офицерлік құрам – алпыс жас.";</w:t>
      </w:r>
    </w:p>
    <w:bookmarkEnd w:id="100"/>
    <w:bookmarkStart w:name="z127" w:id="1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101"/>
    <w:bookmarkStart w:name="z128" w:id="102"/>
    <w:p>
      <w:pPr>
        <w:spacing w:after="0"/>
        <w:ind w:left="0"/>
        <w:jc w:val="both"/>
      </w:pPr>
      <w:r>
        <w:rPr>
          <w:rFonts w:ascii="Times New Roman"/>
          <w:b w:val="false"/>
          <w:i w:val="false"/>
          <w:color w:val="000000"/>
          <w:sz w:val="28"/>
        </w:rPr>
        <w:t>
      мынадай мазмұндағы 4-1-тармақпен толықтырылсын:</w:t>
      </w:r>
    </w:p>
    <w:bookmarkEnd w:id="102"/>
    <w:bookmarkStart w:name="z129" w:id="103"/>
    <w:p>
      <w:pPr>
        <w:spacing w:after="0"/>
        <w:ind w:left="0"/>
        <w:jc w:val="both"/>
      </w:pPr>
      <w:r>
        <w:rPr>
          <w:rFonts w:ascii="Times New Roman"/>
          <w:b w:val="false"/>
          <w:i w:val="false"/>
          <w:color w:val="000000"/>
          <w:sz w:val="28"/>
        </w:rPr>
        <w:t>
      "4-1. Резервтегі әскери адамды әскери қызметтен шығару осы баптың 1-тармағының 1), 3), 4), 5), 7), 8) және 11) тармақшаларында, 2-тармағының бірінші бөлігінің 1), 2), 3), 4), 5), 9), 10) және 11) тармақшаларында, 3-тармағында көзделген негіздер бойынша (кәсіпкерлік және (немесе) кәсіптік қызметпен айналысу жағдайларын қоспағанда), сондай-ақ жасалған күніне қарамастан, осы Заңның 40-2-бабының 2-тармағында көрсетілген мәліметтер ұсынылмаған немесе бұрмаланған жағдайда жүргізіледі.";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31" w:id="104"/>
    <w:p>
      <w:pPr>
        <w:spacing w:after="0"/>
        <w:ind w:left="0"/>
        <w:jc w:val="both"/>
      </w:pPr>
      <w:r>
        <w:rPr>
          <w:rFonts w:ascii="Times New Roman"/>
          <w:b w:val="false"/>
          <w:i w:val="false"/>
          <w:color w:val="000000"/>
          <w:sz w:val="28"/>
        </w:rPr>
        <w:t>
      бірінші бөліктегі "енгiзілген жағдайда, оның" деген сөздер ", дағдарыстық ахуал енгізілген жағдайда, олардың" деген сөздермен ауыстырылсын;</w:t>
      </w:r>
    </w:p>
    <w:bookmarkEnd w:id="104"/>
    <w:bookmarkStart w:name="z132" w:id="105"/>
    <w:p>
      <w:pPr>
        <w:spacing w:after="0"/>
        <w:ind w:left="0"/>
        <w:jc w:val="both"/>
      </w:pPr>
      <w:r>
        <w:rPr>
          <w:rFonts w:ascii="Times New Roman"/>
          <w:b w:val="false"/>
          <w:i w:val="false"/>
          <w:color w:val="000000"/>
          <w:sz w:val="28"/>
        </w:rPr>
        <w:t xml:space="preserve">
      екінші бөлік "жағдайы" деген сөзден кейін ", дағдарыстық ахуал" деген сөздермен толықтырылсын; </w:t>
      </w:r>
    </w:p>
    <w:bookmarkEnd w:id="105"/>
    <w:bookmarkStart w:name="z133" w:id="106"/>
    <w:p>
      <w:pPr>
        <w:spacing w:after="0"/>
        <w:ind w:left="0"/>
        <w:jc w:val="both"/>
      </w:pPr>
      <w:r>
        <w:rPr>
          <w:rFonts w:ascii="Times New Roman"/>
          <w:b w:val="false"/>
          <w:i w:val="false"/>
          <w:color w:val="000000"/>
          <w:sz w:val="28"/>
        </w:rPr>
        <w:t xml:space="preserve">
      13) 29-баптың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"қызметке" деген сөзден кейін ", резервтегі әскери қызметке" деген сөздермен толықтырылсын;</w:t>
      </w:r>
    </w:p>
    <w:bookmarkEnd w:id="106"/>
    <w:bookmarkStart w:name="z134" w:id="107"/>
    <w:p>
      <w:pPr>
        <w:spacing w:after="0"/>
        <w:ind w:left="0"/>
        <w:jc w:val="both"/>
      </w:pPr>
      <w:r>
        <w:rPr>
          <w:rFonts w:ascii="Times New Roman"/>
          <w:b w:val="false"/>
          <w:i w:val="false"/>
          <w:color w:val="000000"/>
          <w:sz w:val="28"/>
        </w:rPr>
        <w:t xml:space="preserve">
      14) 34-баптың </w:t>
      </w:r>
      <w:r>
        <w:rPr>
          <w:rFonts w:ascii="Times New Roman"/>
          <w:b w:val="false"/>
          <w:i w:val="false"/>
          <w:color w:val="000000"/>
          <w:sz w:val="28"/>
        </w:rPr>
        <w:t>3-тармағы</w:t>
      </w:r>
      <w:r>
        <w:rPr>
          <w:rFonts w:ascii="Times New Roman"/>
          <w:b w:val="false"/>
          <w:i w:val="false"/>
          <w:color w:val="000000"/>
          <w:sz w:val="28"/>
        </w:rPr>
        <w:t xml:space="preserve"> "бөлiмдерге" деген сөзден кейін "(мекемелерге)" деген сөзбен толықтырылсын;</w:t>
      </w:r>
    </w:p>
    <w:bookmarkEnd w:id="107"/>
    <w:bookmarkStart w:name="z135" w:id="10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37-бапта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"Келiсiмшарт" деген сөз "Әскери қызметті өткеру туралы келісімшарт"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"және" деген сөзден кейін "әскери қызметті өткеру туралы"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9" w:id="109"/>
    <w:p>
      <w:pPr>
        <w:spacing w:after="0"/>
        <w:ind w:left="0"/>
        <w:jc w:val="both"/>
      </w:pPr>
      <w:r>
        <w:rPr>
          <w:rFonts w:ascii="Times New Roman"/>
          <w:b w:val="false"/>
          <w:i w:val="false"/>
          <w:color w:val="000000"/>
          <w:sz w:val="28"/>
        </w:rPr>
        <w:t>
      бірінші сөйлем "азаматтың" деген сөзден кейін "әскери қызметті өткеру туралы" деген сөздермен толықтырылсын;</w:t>
      </w:r>
    </w:p>
    <w:bookmarkEnd w:id="109"/>
    <w:bookmarkStart w:name="z140" w:id="110"/>
    <w:p>
      <w:pPr>
        <w:spacing w:after="0"/>
        <w:ind w:left="0"/>
        <w:jc w:val="both"/>
      </w:pPr>
      <w:r>
        <w:rPr>
          <w:rFonts w:ascii="Times New Roman"/>
          <w:b w:val="false"/>
          <w:i w:val="false"/>
          <w:color w:val="000000"/>
          <w:sz w:val="28"/>
        </w:rPr>
        <w:t>
      екінші сөйлемдегі "Келiсiмшарт" деген сөз "Әскери қызмет өткеру туралы келісімшарт" деген сөздермен ауыстырылсын;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екінші сөйлемі "бойынша" деген сөзден кейін "әскери қызмет өткеретін" деген сөздермен толықтырылсын;</w:t>
      </w:r>
    </w:p>
    <w:bookmarkStart w:name="z142" w:id="1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38-бапта</w:t>
      </w:r>
      <w:r>
        <w:rPr>
          <w:rFonts w:ascii="Times New Roman"/>
          <w:b w:val="false"/>
          <w:i w:val="false"/>
          <w:color w:val="000000"/>
          <w:sz w:val="28"/>
        </w:rPr>
        <w:t>:</w:t>
      </w:r>
    </w:p>
    <w:bookmarkEnd w:id="111"/>
    <w:bookmarkStart w:name="z143" w:id="112"/>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5" w:id="113"/>
    <w:p>
      <w:pPr>
        <w:spacing w:after="0"/>
        <w:ind w:left="0"/>
        <w:jc w:val="both"/>
      </w:pPr>
      <w:r>
        <w:rPr>
          <w:rFonts w:ascii="Times New Roman"/>
          <w:b w:val="false"/>
          <w:i w:val="false"/>
          <w:color w:val="000000"/>
          <w:sz w:val="28"/>
        </w:rPr>
        <w:t>
      бірінші бөлікте: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"заңдарда" деген сөз "Қазақстан Республикасының заңдарында"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"қоспағанда," деген сөзден кейін "келісімшарт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"не" деген сөз "және (немесе)"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150" w:id="114"/>
    <w:p>
      <w:pPr>
        <w:spacing w:after="0"/>
        <w:ind w:left="0"/>
        <w:jc w:val="both"/>
      </w:pPr>
      <w:r>
        <w:rPr>
          <w:rFonts w:ascii="Times New Roman"/>
          <w:b w:val="false"/>
          <w:i w:val="false"/>
          <w:color w:val="000000"/>
          <w:sz w:val="28"/>
        </w:rPr>
        <w:t>
      бірінші бөлік "арнаулы мемлекеттік органдардан" деген сөздер "Қазақстан Республикасының арнаулы мемлекеттік органдарынан" деген сөздермен ауыстырылсын;</w:t>
      </w:r>
    </w:p>
    <w:bookmarkEnd w:id="114"/>
    <w:bookmarkStart w:name="z151" w:id="115"/>
    <w:p>
      <w:pPr>
        <w:spacing w:after="0"/>
        <w:ind w:left="0"/>
        <w:jc w:val="both"/>
      </w:pPr>
      <w:r>
        <w:rPr>
          <w:rFonts w:ascii="Times New Roman"/>
          <w:b w:val="false"/>
          <w:i w:val="false"/>
          <w:color w:val="000000"/>
          <w:sz w:val="28"/>
        </w:rPr>
        <w:t>
      төртінші бөлік "органдарына" деген сөзден кейін "келісімшарт бойынша" деген сөздермен толықтырылсын;</w:t>
      </w:r>
    </w:p>
    <w:bookmarkEnd w:id="115"/>
    <w:bookmarkStart w:name="z152" w:id="116"/>
    <w:p>
      <w:pPr>
        <w:spacing w:after="0"/>
        <w:ind w:left="0"/>
        <w:jc w:val="both"/>
      </w:pPr>
      <w:r>
        <w:rPr>
          <w:rFonts w:ascii="Times New Roman"/>
          <w:b w:val="false"/>
          <w:i w:val="false"/>
          <w:color w:val="000000"/>
          <w:sz w:val="28"/>
        </w:rPr>
        <w:t>
      екінші бөліктегі "Əскери" деген сөз "Келісімшарт бойынша әскери" деген сөздермен ауыстырылсын;</w:t>
      </w:r>
    </w:p>
    <w:bookmarkEnd w:id="116"/>
    <w:bookmarkStart w:name="z153" w:id="117"/>
    <w:p>
      <w:pPr>
        <w:spacing w:after="0"/>
        <w:ind w:left="0"/>
        <w:jc w:val="both"/>
      </w:pPr>
      <w:r>
        <w:rPr>
          <w:rFonts w:ascii="Times New Roman"/>
          <w:b w:val="false"/>
          <w:i w:val="false"/>
          <w:color w:val="000000"/>
          <w:sz w:val="28"/>
        </w:rPr>
        <w:t>
      төртінші бөлік "болуы" деген сөзден кейін "келісімшарт бойынша" деген сөздермен толықтырылсын;</w:t>
      </w:r>
    </w:p>
    <w:bookmarkEnd w:id="117"/>
    <w:bookmarkStart w:name="z154" w:id="118"/>
    <w:p>
      <w:pPr>
        <w:spacing w:after="0"/>
        <w:ind w:left="0"/>
        <w:jc w:val="both"/>
      </w:pPr>
      <w:r>
        <w:rPr>
          <w:rFonts w:ascii="Times New Roman"/>
          <w:b w:val="false"/>
          <w:i w:val="false"/>
          <w:color w:val="000000"/>
          <w:sz w:val="28"/>
        </w:rPr>
        <w:t xml:space="preserve">
      17) 39-баптың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"жəне" деген сөзден кейін "әскери қызметті өткеру туралы" деген сөздермен толықтырылсын;</w:t>
      </w:r>
    </w:p>
    <w:bookmarkEnd w:id="118"/>
    <w:bookmarkStart w:name="z155" w:id="1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40-бапта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"Келісімшарт" деген сөз "Әскери қызметті өткеру туралы келісімшарт" деген сөздермен ауыстырылсын;</w:t>
      </w:r>
    </w:p>
    <w:bookmarkStart w:name="z157" w:id="120"/>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6) тармақшасындағы</w:t>
      </w:r>
      <w:r>
        <w:rPr>
          <w:rFonts w:ascii="Times New Roman"/>
          <w:b w:val="false"/>
          <w:i w:val="false"/>
          <w:color w:val="000000"/>
          <w:sz w:val="28"/>
        </w:rPr>
        <w:t xml:space="preserve"> "толғанға дейін жасалады." деген сөздер "толғанға дейін;" деген сөздермен ауыстырылып, мынадай мазмұндағы 7) тармақшамен толықтырылсын:</w:t>
      </w:r>
    </w:p>
    <w:bookmarkEnd w:id="120"/>
    <w:bookmarkStart w:name="z158" w:id="121"/>
    <w:p>
      <w:pPr>
        <w:spacing w:after="0"/>
        <w:ind w:left="0"/>
        <w:jc w:val="both"/>
      </w:pPr>
      <w:r>
        <w:rPr>
          <w:rFonts w:ascii="Times New Roman"/>
          <w:b w:val="false"/>
          <w:i w:val="false"/>
          <w:color w:val="000000"/>
          <w:sz w:val="28"/>
        </w:rPr>
        <w:t>
      "7) резервтегі әскери адамдар үшін – үш жылға жасалады.";</w:t>
      </w:r>
    </w:p>
    <w:bookmarkEnd w:id="121"/>
    <w:bookmarkStart w:name="z159" w:id="122"/>
    <w:p>
      <w:pPr>
        <w:spacing w:after="0"/>
        <w:ind w:left="0"/>
        <w:jc w:val="both"/>
      </w:pPr>
      <w:r>
        <w:rPr>
          <w:rFonts w:ascii="Times New Roman"/>
          <w:b w:val="false"/>
          <w:i w:val="false"/>
          <w:color w:val="000000"/>
          <w:sz w:val="28"/>
        </w:rPr>
        <w:t xml:space="preserve">
      19) мынадай мазмұндағы 6-1-тараумен толықтырылсын: </w:t>
      </w:r>
    </w:p>
    <w:bookmarkEnd w:id="122"/>
    <w:bookmarkStart w:name="z160" w:id="123"/>
    <w:p>
      <w:pPr>
        <w:spacing w:after="0"/>
        <w:ind w:left="0"/>
        <w:jc w:val="both"/>
      </w:pPr>
      <w:r>
        <w:rPr>
          <w:rFonts w:ascii="Times New Roman"/>
          <w:b w:val="false"/>
          <w:i w:val="false"/>
          <w:color w:val="000000"/>
          <w:sz w:val="28"/>
        </w:rPr>
        <w:t>
      "6-1-тарау. Резервтегі әскери қызмет</w:t>
      </w:r>
    </w:p>
    <w:bookmarkEnd w:id="123"/>
    <w:bookmarkStart w:name="z161" w:id="124"/>
    <w:p>
      <w:pPr>
        <w:spacing w:after="0"/>
        <w:ind w:left="0"/>
        <w:jc w:val="both"/>
      </w:pPr>
      <w:r>
        <w:rPr>
          <w:rFonts w:ascii="Times New Roman"/>
          <w:b w:val="false"/>
          <w:i w:val="false"/>
          <w:color w:val="000000"/>
          <w:sz w:val="28"/>
        </w:rPr>
        <w:t>
      40-1-бап. Резервтегі әскери қызметті өткеру туралы келісімшарт</w:t>
      </w:r>
    </w:p>
    <w:bookmarkEnd w:id="124"/>
    <w:bookmarkStart w:name="z162" w:id="125"/>
    <w:p>
      <w:pPr>
        <w:spacing w:after="0"/>
        <w:ind w:left="0"/>
        <w:jc w:val="both"/>
      </w:pPr>
      <w:r>
        <w:rPr>
          <w:rFonts w:ascii="Times New Roman"/>
          <w:b w:val="false"/>
          <w:i w:val="false"/>
          <w:color w:val="000000"/>
          <w:sz w:val="28"/>
        </w:rPr>
        <w:t>
      1. Резервтегі әскери қызметті өткеру туралы келісімшартты Қазақстан Республикасының азаматы Қарулы Күштердің, басқа да әскерлер мен әскери құралымдардың уәкілетті лауазымды адамымен жасасады.</w:t>
      </w:r>
    </w:p>
    <w:bookmarkEnd w:id="125"/>
    <w:bookmarkStart w:name="z163" w:id="126"/>
    <w:p>
      <w:pPr>
        <w:spacing w:after="0"/>
        <w:ind w:left="0"/>
        <w:jc w:val="both"/>
      </w:pPr>
      <w:r>
        <w:rPr>
          <w:rFonts w:ascii="Times New Roman"/>
          <w:b w:val="false"/>
          <w:i w:val="false"/>
          <w:color w:val="000000"/>
          <w:sz w:val="28"/>
        </w:rPr>
        <w:t>
      2. Резервтегі әскери қызметті өткеру туралы келісімшарт ерікті түрде Қазақстан Республикасының заңнамасына сәйкес екі тарап арасында жазбаша жасалады және өзінің қолданысын:</w:t>
      </w:r>
    </w:p>
    <w:bookmarkEnd w:id="126"/>
    <w:bookmarkStart w:name="z164" w:id="127"/>
    <w:p>
      <w:pPr>
        <w:spacing w:after="0"/>
        <w:ind w:left="0"/>
        <w:jc w:val="both"/>
      </w:pPr>
      <w:r>
        <w:rPr>
          <w:rFonts w:ascii="Times New Roman"/>
          <w:b w:val="false"/>
          <w:i w:val="false"/>
          <w:color w:val="000000"/>
          <w:sz w:val="28"/>
        </w:rPr>
        <w:t>
      1) мерзімінің өтуі бойынша;</w:t>
      </w:r>
    </w:p>
    <w:bookmarkEnd w:id="127"/>
    <w:bookmarkStart w:name="z165" w:id="128"/>
    <w:p>
      <w:pPr>
        <w:spacing w:after="0"/>
        <w:ind w:left="0"/>
        <w:jc w:val="both"/>
      </w:pPr>
      <w:r>
        <w:rPr>
          <w:rFonts w:ascii="Times New Roman"/>
          <w:b w:val="false"/>
          <w:i w:val="false"/>
          <w:color w:val="000000"/>
          <w:sz w:val="28"/>
        </w:rPr>
        <w:t>
      2) әскери қызметшінің мерзімінен бұрын босатылуына байланысты;</w:t>
      </w:r>
    </w:p>
    <w:bookmarkEnd w:id="128"/>
    <w:bookmarkStart w:name="z166" w:id="129"/>
    <w:p>
      <w:pPr>
        <w:spacing w:after="0"/>
        <w:ind w:left="0"/>
        <w:jc w:val="both"/>
      </w:pPr>
      <w:r>
        <w:rPr>
          <w:rFonts w:ascii="Times New Roman"/>
          <w:b w:val="false"/>
          <w:i w:val="false"/>
          <w:color w:val="000000"/>
          <w:sz w:val="28"/>
        </w:rPr>
        <w:t>
      3) әскери қызметші әскери қызметті өткеру туралы келісімшарт немесе резервтегі әскери қызметті өткеру туралы басқа келісімшарт жасасқан күннен бастап;</w:t>
      </w:r>
    </w:p>
    <w:bookmarkEnd w:id="129"/>
    <w:bookmarkStart w:name="z167" w:id="130"/>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130"/>
    <w:bookmarkStart w:name="z168" w:id="131"/>
    <w:p>
      <w:pPr>
        <w:spacing w:after="0"/>
        <w:ind w:left="0"/>
        <w:jc w:val="both"/>
      </w:pPr>
      <w:r>
        <w:rPr>
          <w:rFonts w:ascii="Times New Roman"/>
          <w:b w:val="false"/>
          <w:i w:val="false"/>
          <w:color w:val="000000"/>
          <w:sz w:val="28"/>
        </w:rPr>
        <w:t>
      3. Резервтегі әскери қызметті өткеру туралы келісімшартта азаматтың әскери қызметке кіруінің еріктілігі, азаматтың әскери қызметті өткеруге міндеттенген мерзімі және резервтегі әскери қызметті өткерудің басқа да талаптары бекітіледі.</w:t>
      </w:r>
    </w:p>
    <w:bookmarkEnd w:id="131"/>
    <w:bookmarkStart w:name="z169" w:id="132"/>
    <w:p>
      <w:pPr>
        <w:spacing w:after="0"/>
        <w:ind w:left="0"/>
        <w:jc w:val="both"/>
      </w:pPr>
      <w:r>
        <w:rPr>
          <w:rFonts w:ascii="Times New Roman"/>
          <w:b w:val="false"/>
          <w:i w:val="false"/>
          <w:color w:val="000000"/>
          <w:sz w:val="28"/>
        </w:rPr>
        <w:t>
      4. Резервтегі әскери қызметті өткеру туралы келісімшарттың талаптарында азаматтың резервтегі әскери қызметті өткеру көзделген мемлекеттік органның бірінші басшысы айқындаған мерзімдерде және тәртіппен әскери бөлімге (мекемеге) жауынгерлік даярлық бойынша сабақтарға немесе жиындарға және дағдарыстық ахуалдар кезіндегі жиындарға келу міндеті қамтылады.</w:t>
      </w:r>
    </w:p>
    <w:bookmarkEnd w:id="132"/>
    <w:bookmarkStart w:name="z170" w:id="133"/>
    <w:p>
      <w:pPr>
        <w:spacing w:after="0"/>
        <w:ind w:left="0"/>
        <w:jc w:val="both"/>
      </w:pPr>
      <w:r>
        <w:rPr>
          <w:rFonts w:ascii="Times New Roman"/>
          <w:b w:val="false"/>
          <w:i w:val="false"/>
          <w:color w:val="000000"/>
          <w:sz w:val="28"/>
        </w:rPr>
        <w:t>
      Резервтегі әскери қызметті өткеру туралы келісімшарт талаптарында Қазақстан Республикасының заңнамасында белгіленген жеңілдіктер, кепілдіктер мен өтемақылар алуды қоса алғанда, азаматтың өз құқықтары мен өзінің отбасы мүшелері құқықтарының сақталу құқығы қамтылады.</w:t>
      </w:r>
    </w:p>
    <w:bookmarkEnd w:id="133"/>
    <w:bookmarkStart w:name="z171" w:id="134"/>
    <w:p>
      <w:pPr>
        <w:spacing w:after="0"/>
        <w:ind w:left="0"/>
        <w:jc w:val="both"/>
      </w:pPr>
      <w:r>
        <w:rPr>
          <w:rFonts w:ascii="Times New Roman"/>
          <w:b w:val="false"/>
          <w:i w:val="false"/>
          <w:color w:val="000000"/>
          <w:sz w:val="28"/>
        </w:rPr>
        <w:t>
      40-2-бап. Резервтегі әскери қызметке кіретін адамдарға қойылатын талаптар</w:t>
      </w:r>
    </w:p>
    <w:bookmarkEnd w:id="134"/>
    <w:bookmarkStart w:name="z172" w:id="135"/>
    <w:p>
      <w:pPr>
        <w:spacing w:after="0"/>
        <w:ind w:left="0"/>
        <w:jc w:val="both"/>
      </w:pPr>
      <w:r>
        <w:rPr>
          <w:rFonts w:ascii="Times New Roman"/>
          <w:b w:val="false"/>
          <w:i w:val="false"/>
          <w:color w:val="000000"/>
          <w:sz w:val="28"/>
        </w:rPr>
        <w:t xml:space="preserve">
      1. Резервтегі әскери қызметке кіретін адамдар мынадай талаптарға сай келуге тиіс: </w:t>
      </w:r>
    </w:p>
    <w:bookmarkEnd w:id="135"/>
    <w:bookmarkStart w:name="z173" w:id="136"/>
    <w:p>
      <w:pPr>
        <w:spacing w:after="0"/>
        <w:ind w:left="0"/>
        <w:jc w:val="both"/>
      </w:pPr>
      <w:r>
        <w:rPr>
          <w:rFonts w:ascii="Times New Roman"/>
          <w:b w:val="false"/>
          <w:i w:val="false"/>
          <w:color w:val="000000"/>
          <w:sz w:val="28"/>
        </w:rPr>
        <w:t xml:space="preserve">
      1) Қазақстан Республикасы азаматтығының болуы; </w:t>
      </w:r>
    </w:p>
    <w:bookmarkEnd w:id="136"/>
    <w:bookmarkStart w:name="z174" w:id="137"/>
    <w:p>
      <w:pPr>
        <w:spacing w:after="0"/>
        <w:ind w:left="0"/>
        <w:jc w:val="both"/>
      </w:pPr>
      <w:r>
        <w:rPr>
          <w:rFonts w:ascii="Times New Roman"/>
          <w:b w:val="false"/>
          <w:i w:val="false"/>
          <w:color w:val="000000"/>
          <w:sz w:val="28"/>
        </w:rPr>
        <w:t xml:space="preserve">
      2) қажетті жеке, моральдық және кәсіби қасиеттерінің, білім деңгейінің болуы, денсаулық жағдайы бойынша әскери қызметке жарамды болуы; </w:t>
      </w:r>
    </w:p>
    <w:bookmarkEnd w:id="137"/>
    <w:bookmarkStart w:name="z175" w:id="138"/>
    <w:p>
      <w:pPr>
        <w:spacing w:after="0"/>
        <w:ind w:left="0"/>
        <w:jc w:val="both"/>
      </w:pPr>
      <w:r>
        <w:rPr>
          <w:rFonts w:ascii="Times New Roman"/>
          <w:b w:val="false"/>
          <w:i w:val="false"/>
          <w:color w:val="000000"/>
          <w:sz w:val="28"/>
        </w:rPr>
        <w:t>
      3) он сегіз жастан кіші болмауы және резервтегі әскери қызметте болудың шекті жасына дейін үш жыл қалуы;</w:t>
      </w:r>
    </w:p>
    <w:bookmarkEnd w:id="138"/>
    <w:bookmarkStart w:name="z176" w:id="139"/>
    <w:p>
      <w:pPr>
        <w:spacing w:after="0"/>
        <w:ind w:left="0"/>
        <w:jc w:val="both"/>
      </w:pPr>
      <w:r>
        <w:rPr>
          <w:rFonts w:ascii="Times New Roman"/>
          <w:b w:val="false"/>
          <w:i w:val="false"/>
          <w:color w:val="000000"/>
          <w:sz w:val="28"/>
        </w:rPr>
        <w:t>
      4) әйелдерді қоспағанда, мерзімді әскери қызметті өткеруі не әскери кафедрада оқудан немесе әскери-техникалық мамандарды даярлау бойынша Қорғаныс министрлігінің мамандандырылған ұйымдарында әскери даярлықтан өтеулі негізде өтуі.</w:t>
      </w:r>
    </w:p>
    <w:bookmarkEnd w:id="139"/>
    <w:bookmarkStart w:name="z177" w:id="140"/>
    <w:p>
      <w:pPr>
        <w:spacing w:after="0"/>
        <w:ind w:left="0"/>
        <w:jc w:val="both"/>
      </w:pPr>
      <w:r>
        <w:rPr>
          <w:rFonts w:ascii="Times New Roman"/>
          <w:b w:val="false"/>
          <w:i w:val="false"/>
          <w:color w:val="000000"/>
          <w:sz w:val="28"/>
        </w:rPr>
        <w:t>
      Резервтегі әскери қызметке кіретін адамдар əскери қызмет өткеруге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w:t>
      </w:r>
    </w:p>
    <w:bookmarkEnd w:id="140"/>
    <w:bookmarkStart w:name="z178" w:id="141"/>
    <w:p>
      <w:pPr>
        <w:spacing w:after="0"/>
        <w:ind w:left="0"/>
        <w:jc w:val="both"/>
      </w:pPr>
      <w:r>
        <w:rPr>
          <w:rFonts w:ascii="Times New Roman"/>
          <w:b w:val="false"/>
          <w:i w:val="false"/>
          <w:color w:val="000000"/>
          <w:sz w:val="28"/>
        </w:rPr>
        <w:t xml:space="preserve">
      2. Резервтегі әскери қызметке: </w:t>
      </w:r>
    </w:p>
    <w:bookmarkEnd w:id="141"/>
    <w:bookmarkStart w:name="z179" w:id="142"/>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bookmarkEnd w:id="142"/>
    <w:bookmarkStart w:name="z180" w:id="143"/>
    <w:p>
      <w:pPr>
        <w:spacing w:after="0"/>
        <w:ind w:left="0"/>
        <w:jc w:val="both"/>
      </w:pPr>
      <w:r>
        <w:rPr>
          <w:rFonts w:ascii="Times New Roman"/>
          <w:b w:val="false"/>
          <w:i w:val="false"/>
          <w:color w:val="000000"/>
          <w:sz w:val="28"/>
        </w:rPr>
        <w:t>
      2) медициналық (әскери-дәрігерлік) комиссия резервтегі әскери қызметке кіруге жарамсыз деп таныған;</w:t>
      </w:r>
    </w:p>
    <w:bookmarkEnd w:id="143"/>
    <w:bookmarkStart w:name="z181" w:id="144"/>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bookmarkEnd w:id="144"/>
    <w:bookmarkStart w:name="z182" w:id="145"/>
    <w:p>
      <w:pPr>
        <w:spacing w:after="0"/>
        <w:ind w:left="0"/>
        <w:jc w:val="both"/>
      </w:pPr>
      <w:r>
        <w:rPr>
          <w:rFonts w:ascii="Times New Roman"/>
          <w:b w:val="false"/>
          <w:i w:val="false"/>
          <w:color w:val="000000"/>
          <w:sz w:val="28"/>
        </w:rPr>
        <w:t>
      4) резервтегі əскери адамның əскери қызметте болуына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қабылдаудан бас тартқан;</w:t>
      </w:r>
    </w:p>
    <w:bookmarkEnd w:id="145"/>
    <w:bookmarkStart w:name="z183" w:id="146"/>
    <w:p>
      <w:pPr>
        <w:spacing w:after="0"/>
        <w:ind w:left="0"/>
        <w:jc w:val="both"/>
      </w:pPr>
      <w:r>
        <w:rPr>
          <w:rFonts w:ascii="Times New Roman"/>
          <w:b w:val="false"/>
          <w:i w:val="false"/>
          <w:color w:val="000000"/>
          <w:sz w:val="28"/>
        </w:rPr>
        <w:t>
      5) қылмыс жасағаны үшін бұрын сотталған немесе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146"/>
    <w:bookmarkStart w:name="z184" w:id="147"/>
    <w:p>
      <w:pPr>
        <w:spacing w:after="0"/>
        <w:ind w:left="0"/>
        <w:jc w:val="both"/>
      </w:pPr>
      <w:r>
        <w:rPr>
          <w:rFonts w:ascii="Times New Roman"/>
          <w:b w:val="false"/>
          <w:i w:val="false"/>
          <w:color w:val="000000"/>
          <w:sz w:val="28"/>
        </w:rPr>
        <w:t>
      6)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резервтегі әскери қызметке кіргенге дейінгі үш жыл ішінде әкімшілік сыбайлас жемқорлық құқық бұзушылық жасағаны үшін әкімшілік жаза қолданылған;</w:t>
      </w:r>
    </w:p>
    <w:bookmarkEnd w:id="147"/>
    <w:bookmarkStart w:name="z185" w:id="148"/>
    <w:p>
      <w:pPr>
        <w:spacing w:after="0"/>
        <w:ind w:left="0"/>
        <w:jc w:val="both"/>
      </w:pPr>
      <w:r>
        <w:rPr>
          <w:rFonts w:ascii="Times New Roman"/>
          <w:b w:val="false"/>
          <w:i w:val="false"/>
          <w:color w:val="000000"/>
          <w:sz w:val="28"/>
        </w:rPr>
        <w:t>
      7) психофизиологиялық зерттеуден және (немесе) медициналық куəландырудан өтпеген;</w:t>
      </w:r>
    </w:p>
    <w:bookmarkEnd w:id="148"/>
    <w:bookmarkStart w:name="z186" w:id="149"/>
    <w:p>
      <w:pPr>
        <w:spacing w:after="0"/>
        <w:ind w:left="0"/>
        <w:jc w:val="both"/>
      </w:pPr>
      <w:r>
        <w:rPr>
          <w:rFonts w:ascii="Times New Roman"/>
          <w:b w:val="false"/>
          <w:i w:val="false"/>
          <w:color w:val="000000"/>
          <w:sz w:val="28"/>
        </w:rPr>
        <w:t>
      8) резервтегі әскери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149"/>
    <w:bookmarkStart w:name="z187" w:id="150"/>
    <w:p>
      <w:pPr>
        <w:spacing w:after="0"/>
        <w:ind w:left="0"/>
        <w:jc w:val="both"/>
      </w:pPr>
      <w:r>
        <w:rPr>
          <w:rFonts w:ascii="Times New Roman"/>
          <w:b w:val="false"/>
          <w:i w:val="false"/>
          <w:color w:val="000000"/>
          <w:sz w:val="28"/>
        </w:rPr>
        <w:t>
      9) Қазақстан Республикасының мемлекеттік немесе әскери қызметінен, арнаулы мемлекеттік органдарынан, құқық қорғау органдарынан теріс себептер бойынша шығарылған, сондай-ақ теріс себептер бойынша судья өкілеттігін тоқтатқан адам қабылданбайды.</w:t>
      </w:r>
    </w:p>
    <w:bookmarkEnd w:id="150"/>
    <w:bookmarkStart w:name="z188" w:id="151"/>
    <w:p>
      <w:pPr>
        <w:spacing w:after="0"/>
        <w:ind w:left="0"/>
        <w:jc w:val="both"/>
      </w:pPr>
      <w:r>
        <w:rPr>
          <w:rFonts w:ascii="Times New Roman"/>
          <w:b w:val="false"/>
          <w:i w:val="false"/>
          <w:color w:val="000000"/>
          <w:sz w:val="28"/>
        </w:rPr>
        <w:t>
      Осы тармақшаның бірінші бөлігінің күші:</w:t>
      </w:r>
    </w:p>
    <w:bookmarkEnd w:id="151"/>
    <w:bookmarkStart w:name="z189" w:id="152"/>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орай атқаратын лауазымына сай келмеуі туралы шешімінің негізінде судья өкілеттігін тоқтатқан;</w:t>
      </w:r>
    </w:p>
    <w:bookmarkEnd w:id="152"/>
    <w:bookmarkStart w:name="z190" w:id="153"/>
    <w:p>
      <w:pPr>
        <w:spacing w:after="0"/>
        <w:ind w:left="0"/>
        <w:jc w:val="both"/>
      </w:pPr>
      <w:r>
        <w:rPr>
          <w:rFonts w:ascii="Times New Roman"/>
          <w:b w:val="false"/>
          <w:i w:val="false"/>
          <w:color w:val="000000"/>
          <w:sz w:val="28"/>
        </w:rPr>
        <w:t>
      қатарынан үш және одан көп сағат бойы дәлелді себепсіз қызметте болмауына байланысты қызметтен шығарылған адамға қолданылмайды, ол осындай қызметтен шығарылғаннан кейін екі жыл өткен соң резервтегі әскери қызметке кіруге құқылы.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тармақшаның отыз үшінші абзацын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 "Сыбайлас жемқорлыққа қарсы іс-қимыл туралы" Қазақстан Республикасының Заңына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резервтегі әскери қызметке қабылданбайды.</w:t>
      </w:r>
    </w:p>
    <w:bookmarkStart w:name="z192" w:id="154"/>
    <w:p>
      <w:pPr>
        <w:spacing w:after="0"/>
        <w:ind w:left="0"/>
        <w:jc w:val="both"/>
      </w:pPr>
      <w:r>
        <w:rPr>
          <w:rFonts w:ascii="Times New Roman"/>
          <w:b w:val="false"/>
          <w:i w:val="false"/>
          <w:color w:val="000000"/>
          <w:sz w:val="28"/>
        </w:rPr>
        <w:t>
      Қазақстан Республикасының арнаулы мемлекеттік органдарына резервтегі әскери қызметке "Қазақстан Республикасының арнаулы мемлекеттік органдары туралы" Қазақстан Республикасы Заңының 7-бабында көзделген ерекшеліктер ескеріле отырып кіреді;</w:t>
      </w:r>
    </w:p>
    <w:bookmarkEnd w:id="154"/>
    <w:bookmarkStart w:name="z193" w:id="155"/>
    <w:p>
      <w:pPr>
        <w:spacing w:after="0"/>
        <w:ind w:left="0"/>
        <w:jc w:val="both"/>
      </w:pPr>
      <w:r>
        <w:rPr>
          <w:rFonts w:ascii="Times New Roman"/>
          <w:b w:val="false"/>
          <w:i w:val="false"/>
          <w:color w:val="000000"/>
          <w:sz w:val="28"/>
        </w:rPr>
        <w:t>
      10) арнаулы тексеруден өтпеген жəне (немесе) өзі не өзінің ата-анасы, балалары, асырап алушылары, асырап алған балалары, ата-анасы бір жəне ата-анасы бөлек аға-інілері мен апа-сіңлілері (қарындастары) немесе жұбайы жəне оның ата-анасы, балалары, асырап алушылары, асырап алған балалары, ата-анасы бір жəне ата-анасы бөлек аға-інілері мен апа-сіңлілері (қарындастары) туралы көрінеу жалған мəліметтер хабарлаған;</w:t>
      </w:r>
    </w:p>
    <w:bookmarkEnd w:id="155"/>
    <w:bookmarkStart w:name="z194" w:id="156"/>
    <w:p>
      <w:pPr>
        <w:spacing w:after="0"/>
        <w:ind w:left="0"/>
        <w:jc w:val="both"/>
      </w:pPr>
      <w:r>
        <w:rPr>
          <w:rFonts w:ascii="Times New Roman"/>
          <w:b w:val="false"/>
          <w:i w:val="false"/>
          <w:color w:val="000000"/>
          <w:sz w:val="28"/>
        </w:rPr>
        <w:t xml:space="preserve">
      11) резервтегі әскери қызметті өткеру көзделген уəкілетті органның бірінші басшысы бекіткен дене шынықтыру дайындығы бойынша нормативтерді орындамаған; </w:t>
      </w:r>
    </w:p>
    <w:bookmarkEnd w:id="156"/>
    <w:bookmarkStart w:name="z195" w:id="157"/>
    <w:p>
      <w:pPr>
        <w:spacing w:after="0"/>
        <w:ind w:left="0"/>
        <w:jc w:val="both"/>
      </w:pPr>
      <w:r>
        <w:rPr>
          <w:rFonts w:ascii="Times New Roman"/>
          <w:b w:val="false"/>
          <w:i w:val="false"/>
          <w:color w:val="000000"/>
          <w:sz w:val="28"/>
        </w:rPr>
        <w:t>
      12) Қазақстан Республикасының арнаулы мемлекеттік органдарында және құқық қорғау органдарында қызмет өткеріп жүрген;</w:t>
      </w:r>
    </w:p>
    <w:bookmarkEnd w:id="157"/>
    <w:bookmarkStart w:name="z196" w:id="158"/>
    <w:p>
      <w:pPr>
        <w:spacing w:after="0"/>
        <w:ind w:left="0"/>
        <w:jc w:val="both"/>
      </w:pPr>
      <w:r>
        <w:rPr>
          <w:rFonts w:ascii="Times New Roman"/>
          <w:b w:val="false"/>
          <w:i w:val="false"/>
          <w:color w:val="000000"/>
          <w:sz w:val="28"/>
        </w:rPr>
        <w:t>
      13) вахталық әдіспен не ауысымдық жұмыста жұмыс істеп жүрген адам;</w:t>
      </w:r>
    </w:p>
    <w:bookmarkEnd w:id="158"/>
    <w:bookmarkStart w:name="z197" w:id="159"/>
    <w:p>
      <w:pPr>
        <w:spacing w:after="0"/>
        <w:ind w:left="0"/>
        <w:jc w:val="both"/>
      </w:pPr>
      <w:r>
        <w:rPr>
          <w:rFonts w:ascii="Times New Roman"/>
          <w:b w:val="false"/>
          <w:i w:val="false"/>
          <w:color w:val="000000"/>
          <w:sz w:val="28"/>
        </w:rPr>
        <w:t>
      14) Қазақстан Республикасының заңдарында көзделген өзге де адамдар қабылданбайды.</w:t>
      </w:r>
    </w:p>
    <w:bookmarkEnd w:id="159"/>
    <w:bookmarkStart w:name="z198" w:id="160"/>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резервтегі әскери қызметке қабылдаудан бас тартуға негіз болып табылады.</w:t>
      </w:r>
    </w:p>
    <w:bookmarkEnd w:id="160"/>
    <w:bookmarkStart w:name="z199" w:id="161"/>
    <w:p>
      <w:pPr>
        <w:spacing w:after="0"/>
        <w:ind w:left="0"/>
        <w:jc w:val="both"/>
      </w:pPr>
      <w:r>
        <w:rPr>
          <w:rFonts w:ascii="Times New Roman"/>
          <w:b w:val="false"/>
          <w:i w:val="false"/>
          <w:color w:val="000000"/>
          <w:sz w:val="28"/>
        </w:rPr>
        <w:t>
      3. Резервтегі әскери қызметке кіретін адамға қатысты арнайы тексеру жүргізiледi.</w:t>
      </w:r>
    </w:p>
    <w:bookmarkEnd w:id="161"/>
    <w:bookmarkStart w:name="z200" w:id="162"/>
    <w:p>
      <w:pPr>
        <w:spacing w:after="0"/>
        <w:ind w:left="0"/>
        <w:jc w:val="both"/>
      </w:pPr>
      <w:r>
        <w:rPr>
          <w:rFonts w:ascii="Times New Roman"/>
          <w:b w:val="false"/>
          <w:i w:val="false"/>
          <w:color w:val="000000"/>
          <w:sz w:val="28"/>
        </w:rPr>
        <w:t>
      Резервтегі әскери қызметке кіретін адамдарға қатысты резервтегі әскери қызметті өткеру көзделген мемлекеттік органның басшысы айқындаған тəртіппен психофизиологиялық зерттеулер қолданыла отырып, тексеру жүргізіледі.</w:t>
      </w:r>
    </w:p>
    <w:bookmarkEnd w:id="162"/>
    <w:bookmarkStart w:name="z201" w:id="163"/>
    <w:p>
      <w:pPr>
        <w:spacing w:after="0"/>
        <w:ind w:left="0"/>
        <w:jc w:val="both"/>
      </w:pPr>
      <w:r>
        <w:rPr>
          <w:rFonts w:ascii="Times New Roman"/>
          <w:b w:val="false"/>
          <w:i w:val="false"/>
          <w:color w:val="000000"/>
          <w:sz w:val="28"/>
        </w:rPr>
        <w:t>
      4. Денсаулық жағдайы бойынша резервтегі әскери қызметке жарамдылығын айқындау үшін Әскери-дәрігерлік сараптама жүргізу қағидаларына сәйкес медициналық куәландыру жүргізіледі.</w:t>
      </w:r>
    </w:p>
    <w:bookmarkEnd w:id="163"/>
    <w:bookmarkStart w:name="z202" w:id="164"/>
    <w:p>
      <w:pPr>
        <w:spacing w:after="0"/>
        <w:ind w:left="0"/>
        <w:jc w:val="both"/>
      </w:pPr>
      <w:r>
        <w:rPr>
          <w:rFonts w:ascii="Times New Roman"/>
          <w:b w:val="false"/>
          <w:i w:val="false"/>
          <w:color w:val="000000"/>
          <w:sz w:val="28"/>
        </w:rPr>
        <w:t>
      5. Сондай-ақ мыналар:</w:t>
      </w:r>
    </w:p>
    <w:bookmarkEnd w:id="164"/>
    <w:bookmarkStart w:name="z203" w:id="165"/>
    <w:p>
      <w:pPr>
        <w:spacing w:after="0"/>
        <w:ind w:left="0"/>
        <w:jc w:val="both"/>
      </w:pPr>
      <w:r>
        <w:rPr>
          <w:rFonts w:ascii="Times New Roman"/>
          <w:b w:val="false"/>
          <w:i w:val="false"/>
          <w:color w:val="000000"/>
          <w:sz w:val="28"/>
        </w:rPr>
        <w:t>
      1) осы баптың 2-тармағының бірінші бөлігінде көрсетілген мəліметтерді ұсынбау немесе бұрмалау;</w:t>
      </w:r>
    </w:p>
    <w:bookmarkEnd w:id="165"/>
    <w:bookmarkStart w:name="z204" w:id="166"/>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166"/>
    <w:bookmarkStart w:name="z205" w:id="167"/>
    <w:p>
      <w:pPr>
        <w:spacing w:after="0"/>
        <w:ind w:left="0"/>
        <w:jc w:val="both"/>
      </w:pPr>
      <w:r>
        <w:rPr>
          <w:rFonts w:ascii="Times New Roman"/>
          <w:b w:val="false"/>
          <w:i w:val="false"/>
          <w:color w:val="000000"/>
          <w:sz w:val="28"/>
        </w:rPr>
        <w:t>
      3) психофизиологиялық зерттеулердің теріс нәтижелері;</w:t>
      </w:r>
    </w:p>
    <w:bookmarkEnd w:id="167"/>
    <w:bookmarkStart w:name="z206" w:id="168"/>
    <w:p>
      <w:pPr>
        <w:spacing w:after="0"/>
        <w:ind w:left="0"/>
        <w:jc w:val="both"/>
      </w:pPr>
      <w:r>
        <w:rPr>
          <w:rFonts w:ascii="Times New Roman"/>
          <w:b w:val="false"/>
          <w:i w:val="false"/>
          <w:color w:val="000000"/>
          <w:sz w:val="28"/>
        </w:rPr>
        <w:t>
      4) осы Заңның 36-бабы 1-тармағының 4) тармақшасында және 2-тармағының 1), 2), 5) және 9) тармақшаларында көрсетілген босату резервтегі әскери қызметке кiретiн адамға бас тарту үшін негiздер болып табылады.</w:t>
      </w:r>
    </w:p>
    <w:bookmarkEnd w:id="168"/>
    <w:bookmarkStart w:name="z207" w:id="169"/>
    <w:p>
      <w:pPr>
        <w:spacing w:after="0"/>
        <w:ind w:left="0"/>
        <w:jc w:val="both"/>
      </w:pPr>
      <w:r>
        <w:rPr>
          <w:rFonts w:ascii="Times New Roman"/>
          <w:b w:val="false"/>
          <w:i w:val="false"/>
          <w:color w:val="000000"/>
          <w:sz w:val="28"/>
        </w:rPr>
        <w:t>
      6. Осы Заңның 8-бабының 2), 3) және 4) тармақшаларының талаптары резервтегі әскери адамға қолданылмайды.</w:t>
      </w:r>
    </w:p>
    <w:bookmarkEnd w:id="169"/>
    <w:bookmarkStart w:name="z208" w:id="170"/>
    <w:p>
      <w:pPr>
        <w:spacing w:after="0"/>
        <w:ind w:left="0"/>
        <w:jc w:val="both"/>
      </w:pPr>
      <w:r>
        <w:rPr>
          <w:rFonts w:ascii="Times New Roman"/>
          <w:b w:val="false"/>
          <w:i w:val="false"/>
          <w:color w:val="000000"/>
          <w:sz w:val="28"/>
        </w:rPr>
        <w:t>
      40-3-бап. Резервтегі әскери қызметті өткеру туралы келісімшарттың мерзімі және оны жасасу тәртібі</w:t>
      </w:r>
    </w:p>
    <w:bookmarkEnd w:id="170"/>
    <w:bookmarkStart w:name="z209" w:id="171"/>
    <w:p>
      <w:pPr>
        <w:spacing w:after="0"/>
        <w:ind w:left="0"/>
        <w:jc w:val="both"/>
      </w:pPr>
      <w:r>
        <w:rPr>
          <w:rFonts w:ascii="Times New Roman"/>
          <w:b w:val="false"/>
          <w:i w:val="false"/>
          <w:color w:val="000000"/>
          <w:sz w:val="28"/>
        </w:rPr>
        <w:t>
      1. Резервтегі әскери қызметті өткеру туралы келісімшарт үш жылға жасалады.</w:t>
      </w:r>
    </w:p>
    <w:bookmarkEnd w:id="171"/>
    <w:bookmarkStart w:name="z210" w:id="172"/>
    <w:p>
      <w:pPr>
        <w:spacing w:after="0"/>
        <w:ind w:left="0"/>
        <w:jc w:val="both"/>
      </w:pPr>
      <w:r>
        <w:rPr>
          <w:rFonts w:ascii="Times New Roman"/>
          <w:b w:val="false"/>
          <w:i w:val="false"/>
          <w:color w:val="000000"/>
          <w:sz w:val="28"/>
        </w:rPr>
        <w:t>
      2. Кандидаттарды іріктеу және олардың резервтегі әскери қызметке кіру тәртібі Әскери қызмет өткеру қағидаларында айқындалады.</w:t>
      </w:r>
    </w:p>
    <w:bookmarkEnd w:id="172"/>
    <w:bookmarkStart w:name="z211" w:id="173"/>
    <w:p>
      <w:pPr>
        <w:spacing w:after="0"/>
        <w:ind w:left="0"/>
        <w:jc w:val="both"/>
      </w:pPr>
      <w:r>
        <w:rPr>
          <w:rFonts w:ascii="Times New Roman"/>
          <w:b w:val="false"/>
          <w:i w:val="false"/>
          <w:color w:val="000000"/>
          <w:sz w:val="28"/>
        </w:rPr>
        <w:t>
      40-4-бап. Жауынгерлік даярлық бойынша сабақтардан немесе жиындардан, дағдарыстық ахуалдар кезіндегі жиындардан өту</w:t>
      </w:r>
    </w:p>
    <w:bookmarkEnd w:id="173"/>
    <w:bookmarkStart w:name="z212" w:id="174"/>
    <w:p>
      <w:pPr>
        <w:spacing w:after="0"/>
        <w:ind w:left="0"/>
        <w:jc w:val="both"/>
      </w:pPr>
      <w:r>
        <w:rPr>
          <w:rFonts w:ascii="Times New Roman"/>
          <w:b w:val="false"/>
          <w:i w:val="false"/>
          <w:color w:val="000000"/>
          <w:sz w:val="28"/>
        </w:rPr>
        <w:t>
      1. Резервтегі әскери адамдар резервтегі әскери қызметті өткеру көзделген мемлекеттік органның бірінші басшысы айқындаған тәртіппен жауынгерлік даярлық бойынша сабақтардан немесе жиындардан, дағдарыстық ахуалдар кезіндегі жиындардан өтеді.</w:t>
      </w:r>
    </w:p>
    <w:bookmarkEnd w:id="174"/>
    <w:bookmarkStart w:name="z213" w:id="175"/>
    <w:p>
      <w:pPr>
        <w:spacing w:after="0"/>
        <w:ind w:left="0"/>
        <w:jc w:val="both"/>
      </w:pPr>
      <w:r>
        <w:rPr>
          <w:rFonts w:ascii="Times New Roman"/>
          <w:b w:val="false"/>
          <w:i w:val="false"/>
          <w:color w:val="000000"/>
          <w:sz w:val="28"/>
        </w:rPr>
        <w:t>
      Жауынгерлік даярлық бойынша сабақтар айына күнтізбелік үш күнге дейінгі, бірақ жылына күнтізбелік отыз күннен аспайтын мерзімде өткізіледі.</w:t>
      </w:r>
    </w:p>
    <w:bookmarkEnd w:id="175"/>
    <w:bookmarkStart w:name="z214" w:id="176"/>
    <w:p>
      <w:pPr>
        <w:spacing w:after="0"/>
        <w:ind w:left="0"/>
        <w:jc w:val="both"/>
      </w:pPr>
      <w:r>
        <w:rPr>
          <w:rFonts w:ascii="Times New Roman"/>
          <w:b w:val="false"/>
          <w:i w:val="false"/>
          <w:color w:val="000000"/>
          <w:sz w:val="28"/>
        </w:rPr>
        <w:t>
      Жауынгерлік даярлық бойынша сабақтарды өткізіп алған кезде резервтегі әскери адам көрсетілген сабақтарға әскери бөлімнің (мекеменің) командирімен (бастығымен) келісу бойынша басқа бос уақытта баруға міндетті.</w:t>
      </w:r>
    </w:p>
    <w:bookmarkEnd w:id="176"/>
    <w:bookmarkStart w:name="z215" w:id="177"/>
    <w:p>
      <w:pPr>
        <w:spacing w:after="0"/>
        <w:ind w:left="0"/>
        <w:jc w:val="both"/>
      </w:pPr>
      <w:r>
        <w:rPr>
          <w:rFonts w:ascii="Times New Roman"/>
          <w:b w:val="false"/>
          <w:i w:val="false"/>
          <w:color w:val="000000"/>
          <w:sz w:val="28"/>
        </w:rPr>
        <w:t>
      Ұзақтығы күнтізбелік отыз күн болатын жауынгерлік даярлық бойынша жиындар осы жиындардың соңғы күндерінде екі демалыс күні беріле отырып, жылына бір рет өткізіледі.</w:t>
      </w:r>
    </w:p>
    <w:bookmarkEnd w:id="177"/>
    <w:bookmarkStart w:name="z216" w:id="178"/>
    <w:p>
      <w:pPr>
        <w:spacing w:after="0"/>
        <w:ind w:left="0"/>
        <w:jc w:val="both"/>
      </w:pPr>
      <w:r>
        <w:rPr>
          <w:rFonts w:ascii="Times New Roman"/>
          <w:b w:val="false"/>
          <w:i w:val="false"/>
          <w:color w:val="000000"/>
          <w:sz w:val="28"/>
        </w:rPr>
        <w:t>
      2. Резервтегі әскери адамдар дағдарыстық ахуалдар кезіндегі жиындар жарияланған жағдайда, резервтегі әскери қызметті өткеру көзделген мемлекеттік органның бірінші басшысы айқындаған мерзімдерде және тәртіппен әскери бөлімге (мекемеге) келуге міндетті.</w:t>
      </w:r>
    </w:p>
    <w:bookmarkEnd w:id="178"/>
    <w:bookmarkStart w:name="z217" w:id="179"/>
    <w:p>
      <w:pPr>
        <w:spacing w:after="0"/>
        <w:ind w:left="0"/>
        <w:jc w:val="both"/>
      </w:pPr>
      <w:r>
        <w:rPr>
          <w:rFonts w:ascii="Times New Roman"/>
          <w:b w:val="false"/>
          <w:i w:val="false"/>
          <w:color w:val="000000"/>
          <w:sz w:val="28"/>
        </w:rPr>
        <w:t>
      3. Жауынгерлік даярлық бойынша сабақтарда немесе жиындарда, дағдарыстық ахуалдар кезіндегі жиындарда болған кезеңдерде резервтегі әскери адамның жұмыс орны (лауазымы) сақталады.";</w:t>
      </w:r>
    </w:p>
    <w:bookmarkEnd w:id="179"/>
    <w:bookmarkStart w:name="z218" w:id="180"/>
    <w:p>
      <w:pPr>
        <w:spacing w:after="0"/>
        <w:ind w:left="0"/>
        <w:jc w:val="both"/>
      </w:pPr>
      <w:r>
        <w:rPr>
          <w:rFonts w:ascii="Times New Roman"/>
          <w:b w:val="false"/>
          <w:i w:val="false"/>
          <w:color w:val="000000"/>
          <w:sz w:val="28"/>
        </w:rPr>
        <w:t xml:space="preserve">
      20) 43-баптың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"мемлекет есебінен" деген сөздер "бюджет қаражаты есебінен" деген сөздермен ауыстырылсын;</w:t>
      </w:r>
    </w:p>
    <w:bookmarkEnd w:id="180"/>
    <w:bookmarkStart w:name="z219" w:id="18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44-бапта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21" w:id="182"/>
    <w:p>
      <w:pPr>
        <w:spacing w:after="0"/>
        <w:ind w:left="0"/>
        <w:jc w:val="both"/>
      </w:pPr>
      <w:r>
        <w:rPr>
          <w:rFonts w:ascii="Times New Roman"/>
          <w:b w:val="false"/>
          <w:i w:val="false"/>
          <w:color w:val="000000"/>
          <w:sz w:val="28"/>
        </w:rPr>
        <w:t>
      бірінші бөлік "міндеттілерді" деген сөзден кейін "және резервтегі әскери адамдарды" деген сөздермен толықтырылсын;</w:t>
      </w:r>
    </w:p>
    <w:bookmarkEnd w:id="182"/>
    <w:bookmarkStart w:name="z222" w:id="183"/>
    <w:p>
      <w:pPr>
        <w:spacing w:after="0"/>
        <w:ind w:left="0"/>
        <w:jc w:val="both"/>
      </w:pPr>
      <w:r>
        <w:rPr>
          <w:rFonts w:ascii="Times New Roman"/>
          <w:b w:val="false"/>
          <w:i w:val="false"/>
          <w:color w:val="000000"/>
          <w:sz w:val="28"/>
        </w:rPr>
        <w:t>
      бесінші бөлік "Келісімшарт бойынша" деген сөздерден кейін "әскери қызмет өткеретін" деген сөздермен толықтырылсын;</w:t>
      </w:r>
    </w:p>
    <w:bookmarkEnd w:id="183"/>
    <w:bookmarkStart w:name="z223" w:id="184"/>
    <w:p>
      <w:pPr>
        <w:spacing w:after="0"/>
        <w:ind w:left="0"/>
        <w:jc w:val="both"/>
      </w:pPr>
      <w:r>
        <w:rPr>
          <w:rFonts w:ascii="Times New Roman"/>
          <w:b w:val="false"/>
          <w:i w:val="false"/>
          <w:color w:val="000000"/>
          <w:sz w:val="28"/>
        </w:rPr>
        <w:t>
      мынадай мазмұндағы 1-1-тармақпен толықтырылсын:</w:t>
      </w:r>
    </w:p>
    <w:bookmarkEnd w:id="184"/>
    <w:bookmarkStart w:name="z224" w:id="185"/>
    <w:p>
      <w:pPr>
        <w:spacing w:after="0"/>
        <w:ind w:left="0"/>
        <w:jc w:val="both"/>
      </w:pPr>
      <w:r>
        <w:rPr>
          <w:rFonts w:ascii="Times New Roman"/>
          <w:b w:val="false"/>
          <w:i w:val="false"/>
          <w:color w:val="000000"/>
          <w:sz w:val="28"/>
        </w:rPr>
        <w:t>
      "1-1. Резервтегі әскери адамдар жауынгерлік даярлық бойынша жиындардан немесе дағдарыстық ахуалдар кезіндегі жиындардан өту кезеңін қоспағанда, ай сайын бюджет қаражаты есебінен ең төмен жалақы мөлшерінде ақшалай төлем алады.</w:t>
      </w:r>
    </w:p>
    <w:bookmarkEnd w:id="185"/>
    <w:bookmarkStart w:name="z225" w:id="186"/>
    <w:p>
      <w:pPr>
        <w:spacing w:after="0"/>
        <w:ind w:left="0"/>
        <w:jc w:val="both"/>
      </w:pPr>
      <w:r>
        <w:rPr>
          <w:rFonts w:ascii="Times New Roman"/>
          <w:b w:val="false"/>
          <w:i w:val="false"/>
          <w:color w:val="000000"/>
          <w:sz w:val="28"/>
        </w:rPr>
        <w:t>
      Резервтегі әскери адамдарға жауынгерлік даярлық бойынша жиындарды немесе дағдарыстық ахуалдар кезіндегі жиындарды өткізу кезеңінде бюджет қаражаты есебінен:</w:t>
      </w:r>
    </w:p>
    <w:bookmarkEnd w:id="186"/>
    <w:bookmarkStart w:name="z226" w:id="187"/>
    <w:p>
      <w:pPr>
        <w:spacing w:after="0"/>
        <w:ind w:left="0"/>
        <w:jc w:val="both"/>
      </w:pPr>
      <w:r>
        <w:rPr>
          <w:rFonts w:ascii="Times New Roman"/>
          <w:b w:val="false"/>
          <w:i w:val="false"/>
          <w:color w:val="000000"/>
          <w:sz w:val="28"/>
        </w:rPr>
        <w:t>
      жұмыс істейтін адамдарға – жұмыс орны бойынша орташа айлық жалақы;</w:t>
      </w:r>
    </w:p>
    <w:bookmarkEnd w:id="187"/>
    <w:bookmarkStart w:name="z227" w:id="188"/>
    <w:p>
      <w:pPr>
        <w:spacing w:after="0"/>
        <w:ind w:left="0"/>
        <w:jc w:val="both"/>
      </w:pPr>
      <w:r>
        <w:rPr>
          <w:rFonts w:ascii="Times New Roman"/>
          <w:b w:val="false"/>
          <w:i w:val="false"/>
          <w:color w:val="000000"/>
          <w:sz w:val="28"/>
        </w:rPr>
        <w:t>
      жұмыссыз адамдарға – ең төмен жалақы төленеді.</w:t>
      </w:r>
    </w:p>
    <w:bookmarkEnd w:id="188"/>
    <w:bookmarkStart w:name="z228" w:id="189"/>
    <w:p>
      <w:pPr>
        <w:spacing w:after="0"/>
        <w:ind w:left="0"/>
        <w:jc w:val="both"/>
      </w:pPr>
      <w:r>
        <w:rPr>
          <w:rFonts w:ascii="Times New Roman"/>
          <w:b w:val="false"/>
          <w:i w:val="false"/>
          <w:color w:val="000000"/>
          <w:sz w:val="28"/>
        </w:rPr>
        <w:t>
      Резервтегі әскери адамдарға өзге төлемдер, үстемеақылар, қосымша ақылар көзделмейді.";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"бойынша" деген сөзден кейін "әскери қызмет өткеретін"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бесінші бөлікпен толықтырылсын:</w:t>
      </w:r>
    </w:p>
    <w:bookmarkStart w:name="z231" w:id="190"/>
    <w:p>
      <w:pPr>
        <w:spacing w:after="0"/>
        <w:ind w:left="0"/>
        <w:jc w:val="both"/>
      </w:pPr>
      <w:r>
        <w:rPr>
          <w:rFonts w:ascii="Times New Roman"/>
          <w:b w:val="false"/>
          <w:i w:val="false"/>
          <w:color w:val="000000"/>
          <w:sz w:val="28"/>
        </w:rPr>
        <w:t>
      "Резервтегі әскери адамдар жауынгерлік даярлық бойынша сабақтардан немесе жиындардан не дағдарыстық ахуал кезіндегі жиындардан өту кезеңінде келісімшарт бойынша әскери қызмет өткеретін әскери қызметшілер үшін көзделген бюджет қаражаты есебінен медициналық қамтамасыз етуді толық көлемде алады.";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"мемлекет есебінен" деген сөздер "бюджет қаражаты есебінен"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34" w:id="191"/>
    <w:p>
      <w:pPr>
        <w:spacing w:after="0"/>
        <w:ind w:left="0"/>
        <w:jc w:val="both"/>
      </w:pPr>
      <w:r>
        <w:rPr>
          <w:rFonts w:ascii="Times New Roman"/>
          <w:b w:val="false"/>
          <w:i w:val="false"/>
          <w:color w:val="000000"/>
          <w:sz w:val="28"/>
        </w:rPr>
        <w:t>
      төртінші бөлік "келісімшарт бойынша" деген сөздерден кейін "әскери қызмет өткеретін" деген сөздермен толықтырылсын;</w:t>
      </w:r>
    </w:p>
    <w:bookmarkEnd w:id="191"/>
    <w:bookmarkStart w:name="z235" w:id="192"/>
    <w:p>
      <w:pPr>
        <w:spacing w:after="0"/>
        <w:ind w:left="0"/>
        <w:jc w:val="both"/>
      </w:pPr>
      <w:r>
        <w:rPr>
          <w:rFonts w:ascii="Times New Roman"/>
          <w:b w:val="false"/>
          <w:i w:val="false"/>
          <w:color w:val="000000"/>
          <w:sz w:val="28"/>
        </w:rPr>
        <w:t>
      бесінші бөліктегі "мемлекет есебінен" деген сөздер "бюджет қаражаты есебінен" деген сөздермен ауыстырылсын;</w:t>
      </w:r>
    </w:p>
    <w:bookmarkEnd w:id="192"/>
    <w:bookmarkStart w:name="z236" w:id="193"/>
    <w:p>
      <w:pPr>
        <w:spacing w:after="0"/>
        <w:ind w:left="0"/>
        <w:jc w:val="both"/>
      </w:pPr>
      <w:r>
        <w:rPr>
          <w:rFonts w:ascii="Times New Roman"/>
          <w:b w:val="false"/>
          <w:i w:val="false"/>
          <w:color w:val="000000"/>
          <w:sz w:val="28"/>
        </w:rPr>
        <w:t>
      жетінші бөлікте:</w:t>
      </w:r>
    </w:p>
    <w:bookmarkEnd w:id="193"/>
    <w:bookmarkStart w:name="z237" w:id="194"/>
    <w:p>
      <w:pPr>
        <w:spacing w:after="0"/>
        <w:ind w:left="0"/>
        <w:jc w:val="both"/>
      </w:pPr>
      <w:r>
        <w:rPr>
          <w:rFonts w:ascii="Times New Roman"/>
          <w:b w:val="false"/>
          <w:i w:val="false"/>
          <w:color w:val="000000"/>
          <w:sz w:val="28"/>
        </w:rPr>
        <w:t>
      "мемлекет есебінен" деген сөздер "бюджет қаражаты есебінен" деген сөздермен ауыстырылсын;</w:t>
      </w:r>
    </w:p>
    <w:bookmarkEnd w:id="194"/>
    <w:bookmarkStart w:name="z238" w:id="195"/>
    <w:p>
      <w:pPr>
        <w:spacing w:after="0"/>
        <w:ind w:left="0"/>
        <w:jc w:val="both"/>
      </w:pPr>
      <w:r>
        <w:rPr>
          <w:rFonts w:ascii="Times New Roman"/>
          <w:b w:val="false"/>
          <w:i w:val="false"/>
          <w:color w:val="000000"/>
          <w:sz w:val="28"/>
        </w:rPr>
        <w:t xml:space="preserve">
      мынадай мазмұндағы екінші сөйлеммен толықтырылсын: </w:t>
      </w:r>
    </w:p>
    <w:bookmarkEnd w:id="195"/>
    <w:bookmarkStart w:name="z239" w:id="196"/>
    <w:p>
      <w:pPr>
        <w:spacing w:after="0"/>
        <w:ind w:left="0"/>
        <w:jc w:val="both"/>
      </w:pPr>
      <w:r>
        <w:rPr>
          <w:rFonts w:ascii="Times New Roman"/>
          <w:b w:val="false"/>
          <w:i w:val="false"/>
          <w:color w:val="000000"/>
          <w:sz w:val="28"/>
        </w:rPr>
        <w:t>
      "Әскери бөлімдердің тізбесін Қазақстан Республикасының Қорғаныс министрі айқындайды.";</w:t>
      </w:r>
    </w:p>
    <w:bookmarkEnd w:id="196"/>
    <w:bookmarkStart w:name="z240" w:id="197"/>
    <w:p>
      <w:pPr>
        <w:spacing w:after="0"/>
        <w:ind w:left="0"/>
        <w:jc w:val="both"/>
      </w:pPr>
      <w:r>
        <w:rPr>
          <w:rFonts w:ascii="Times New Roman"/>
          <w:b w:val="false"/>
          <w:i w:val="false"/>
          <w:color w:val="000000"/>
          <w:sz w:val="28"/>
        </w:rPr>
        <w:t>
      сегізінші бөлік мынадай редакцияда жазылсын:</w:t>
      </w:r>
    </w:p>
    <w:bookmarkEnd w:id="197"/>
    <w:bookmarkStart w:name="z241" w:id="198"/>
    <w:p>
      <w:pPr>
        <w:spacing w:after="0"/>
        <w:ind w:left="0"/>
        <w:jc w:val="both"/>
      </w:pPr>
      <w:r>
        <w:rPr>
          <w:rFonts w:ascii="Times New Roman"/>
          <w:b w:val="false"/>
          <w:i w:val="false"/>
          <w:color w:val="000000"/>
          <w:sz w:val="28"/>
        </w:rPr>
        <w:t>
      "Резервтегі әскери адамдар:</w:t>
      </w:r>
    </w:p>
    <w:bookmarkEnd w:id="198"/>
    <w:bookmarkStart w:name="z242" w:id="199"/>
    <w:p>
      <w:pPr>
        <w:spacing w:after="0"/>
        <w:ind w:left="0"/>
        <w:jc w:val="both"/>
      </w:pPr>
      <w:r>
        <w:rPr>
          <w:rFonts w:ascii="Times New Roman"/>
          <w:b w:val="false"/>
          <w:i w:val="false"/>
          <w:color w:val="000000"/>
          <w:sz w:val="28"/>
        </w:rPr>
        <w:t>
      1) жауынгерлік даярлық бойынша жиындардан немесе дағдарыстық ахуалдар кезіндегі жиындардан өту кезінде тамақтандырумен;</w:t>
      </w:r>
    </w:p>
    <w:bookmarkEnd w:id="199"/>
    <w:bookmarkStart w:name="z243" w:id="200"/>
    <w:p>
      <w:pPr>
        <w:spacing w:after="0"/>
        <w:ind w:left="0"/>
        <w:jc w:val="both"/>
      </w:pPr>
      <w:r>
        <w:rPr>
          <w:rFonts w:ascii="Times New Roman"/>
          <w:b w:val="false"/>
          <w:i w:val="false"/>
          <w:color w:val="000000"/>
          <w:sz w:val="28"/>
        </w:rPr>
        <w:t>
      2) жауынгерлік даярлық бойынша сабақтарда болған кезеңде түскі аспен қамтамасыз етіледі.";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45" w:id="201"/>
    <w:p>
      <w:pPr>
        <w:spacing w:after="0"/>
        <w:ind w:left="0"/>
        <w:jc w:val="both"/>
      </w:pPr>
      <w:r>
        <w:rPr>
          <w:rFonts w:ascii="Times New Roman"/>
          <w:b w:val="false"/>
          <w:i w:val="false"/>
          <w:color w:val="000000"/>
          <w:sz w:val="28"/>
        </w:rPr>
        <w:t>
      мәтіндегі "мемлекет есебінен" деген сөздер "бюджет қаражаты есебінен" деген сөздермен ауыстырылсын;</w:t>
      </w:r>
    </w:p>
    <w:bookmarkEnd w:id="201"/>
    <w:bookmarkStart w:name="z246" w:id="202"/>
    <w:p>
      <w:pPr>
        <w:spacing w:after="0"/>
        <w:ind w:left="0"/>
        <w:jc w:val="both"/>
      </w:pPr>
      <w:r>
        <w:rPr>
          <w:rFonts w:ascii="Times New Roman"/>
          <w:b w:val="false"/>
          <w:i w:val="false"/>
          <w:color w:val="000000"/>
          <w:sz w:val="28"/>
        </w:rPr>
        <w:t>
      бірінші бөліктің 2) тармақшасы "бөлімнің" деген сөзден кейін "(мекеменің)" деген сөзбен толықтырылсын;</w:t>
      </w:r>
    </w:p>
    <w:bookmarkEnd w:id="202"/>
    <w:bookmarkStart w:name="z247" w:id="203"/>
    <w:p>
      <w:pPr>
        <w:spacing w:after="0"/>
        <w:ind w:left="0"/>
        <w:jc w:val="both"/>
      </w:pPr>
      <w:r>
        <w:rPr>
          <w:rFonts w:ascii="Times New Roman"/>
          <w:b w:val="false"/>
          <w:i w:val="false"/>
          <w:color w:val="000000"/>
          <w:sz w:val="28"/>
        </w:rPr>
        <w:t>
      үшінші бөліктегі "және мерзімді қызметтегі әскери қызметшілерді" деген сөздер ", мерзімді қызметтегі әскери қызметшілерді және резервтегі әскери адамдарды" деген сөздермен ауыстырылсын;</w:t>
      </w:r>
    </w:p>
    <w:bookmarkEnd w:id="203"/>
    <w:bookmarkStart w:name="z248" w:id="204"/>
    <w:p>
      <w:pPr>
        <w:spacing w:after="0"/>
        <w:ind w:left="0"/>
        <w:jc w:val="both"/>
      </w:pPr>
      <w:r>
        <w:rPr>
          <w:rFonts w:ascii="Times New Roman"/>
          <w:b w:val="false"/>
          <w:i w:val="false"/>
          <w:color w:val="000000"/>
          <w:sz w:val="28"/>
        </w:rPr>
        <w:t xml:space="preserve">
      төртінші бөліктің бірінші абзацындағы "жəне əскерге шақыру бойынша əскери қызметшілерді" деген сөздер ", əскерге шақыру бойынша əскери қызметшілерді және резервтегі әскери адамдарды" деген сөздермен ауыстырылсын; </w:t>
      </w:r>
    </w:p>
    <w:bookmarkEnd w:id="204"/>
    <w:bookmarkStart w:name="z249" w:id="205"/>
    <w:p>
      <w:pPr>
        <w:spacing w:after="0"/>
        <w:ind w:left="0"/>
        <w:jc w:val="both"/>
      </w:pPr>
      <w:r>
        <w:rPr>
          <w:rFonts w:ascii="Times New Roman"/>
          <w:b w:val="false"/>
          <w:i w:val="false"/>
          <w:color w:val="000000"/>
          <w:sz w:val="28"/>
        </w:rPr>
        <w:t xml:space="preserve">
      22) 45-баптың </w:t>
      </w:r>
      <w:r>
        <w:rPr>
          <w:rFonts w:ascii="Times New Roman"/>
          <w:b w:val="false"/>
          <w:i w:val="false"/>
          <w:color w:val="000000"/>
          <w:sz w:val="28"/>
        </w:rPr>
        <w:t>1-тармағындағы</w:t>
      </w:r>
      <w:r>
        <w:rPr>
          <w:rFonts w:ascii="Times New Roman"/>
          <w:b w:val="false"/>
          <w:i w:val="false"/>
          <w:color w:val="000000"/>
          <w:sz w:val="28"/>
        </w:rPr>
        <w:t xml:space="preserve"> "мемлекет есебінен" деген сөздер "бюджет қаражаты есебінен" деген сөздермен ауыстырылсын;</w:t>
      </w:r>
    </w:p>
    <w:bookmarkEnd w:id="205"/>
    <w:bookmarkStart w:name="z250" w:id="20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46-бапта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2" w:id="207"/>
    <w:p>
      <w:pPr>
        <w:spacing w:after="0"/>
        <w:ind w:left="0"/>
        <w:jc w:val="both"/>
      </w:pPr>
      <w:r>
        <w:rPr>
          <w:rFonts w:ascii="Times New Roman"/>
          <w:b w:val="false"/>
          <w:i w:val="false"/>
          <w:color w:val="000000"/>
          <w:sz w:val="28"/>
        </w:rPr>
        <w:t>
      бірінші бөліктің бірінші абзацы "бойынша" деген сөзден кейін "әскери қызмет өткеретін" деген сөздермен толықтырылсын;</w:t>
      </w:r>
    </w:p>
    <w:bookmarkEnd w:id="207"/>
    <w:bookmarkStart w:name="z253" w:id="208"/>
    <w:p>
      <w:pPr>
        <w:spacing w:after="0"/>
        <w:ind w:left="0"/>
        <w:jc w:val="both"/>
      </w:pPr>
      <w:r>
        <w:rPr>
          <w:rFonts w:ascii="Times New Roman"/>
          <w:b w:val="false"/>
          <w:i w:val="false"/>
          <w:color w:val="000000"/>
          <w:sz w:val="28"/>
        </w:rPr>
        <w:t>
      төртінші бөлік "бойынша" деген сөзден кейін "әскери қызмет өткеретін" деген сөздермен толықтырылсын;</w:t>
      </w:r>
    </w:p>
    <w:bookmarkEnd w:id="208"/>
    <w:bookmarkStart w:name="z254" w:id="209"/>
    <w:p>
      <w:pPr>
        <w:spacing w:after="0"/>
        <w:ind w:left="0"/>
        <w:jc w:val="both"/>
      </w:pPr>
      <w:r>
        <w:rPr>
          <w:rFonts w:ascii="Times New Roman"/>
          <w:b w:val="false"/>
          <w:i w:val="false"/>
          <w:color w:val="000000"/>
          <w:sz w:val="28"/>
        </w:rPr>
        <w:t>
      алтыншы бөлік "бойынша" деген сөзден кейін "әскери қызмет өткеретін" деген сөздермен толықтырылсын;</w:t>
      </w:r>
    </w:p>
    <w:bookmarkEnd w:id="209"/>
    <w:bookmarkStart w:name="z255" w:id="210"/>
    <w:p>
      <w:pPr>
        <w:spacing w:after="0"/>
        <w:ind w:left="0"/>
        <w:jc w:val="both"/>
      </w:pPr>
      <w:r>
        <w:rPr>
          <w:rFonts w:ascii="Times New Roman"/>
          <w:b w:val="false"/>
          <w:i w:val="false"/>
          <w:color w:val="000000"/>
          <w:sz w:val="28"/>
        </w:rPr>
        <w:t>
      мынадай мазмұндағы 1-1-тармақпен толықтырылсын:</w:t>
      </w:r>
    </w:p>
    <w:bookmarkEnd w:id="210"/>
    <w:bookmarkStart w:name="z256" w:id="211"/>
    <w:p>
      <w:pPr>
        <w:spacing w:after="0"/>
        <w:ind w:left="0"/>
        <w:jc w:val="both"/>
      </w:pPr>
      <w:r>
        <w:rPr>
          <w:rFonts w:ascii="Times New Roman"/>
          <w:b w:val="false"/>
          <w:i w:val="false"/>
          <w:color w:val="000000"/>
          <w:sz w:val="28"/>
        </w:rPr>
        <w:t>
      "1-1. Резервтегі әскери адамдарға жыл сайынғы еңбек демалысы жұмыс орны бойынша беріледі.</w:t>
      </w:r>
    </w:p>
    <w:bookmarkEnd w:id="211"/>
    <w:bookmarkStart w:name="z257" w:id="212"/>
    <w:p>
      <w:pPr>
        <w:spacing w:after="0"/>
        <w:ind w:left="0"/>
        <w:jc w:val="both"/>
      </w:pPr>
      <w:r>
        <w:rPr>
          <w:rFonts w:ascii="Times New Roman"/>
          <w:b w:val="false"/>
          <w:i w:val="false"/>
          <w:color w:val="000000"/>
          <w:sz w:val="28"/>
        </w:rPr>
        <w:t>
      Жыл сайынғы еңбек демалысы жауынгерлік даярлық бойынша сабақтар немесе жиындар өткізу кезеңімен сәйкес келмеуге тиіс.";</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"бойынша" деген сөзден кейін "әскери қызмет өткеретін" деген сөздермен толықтырылсын;</w:t>
      </w:r>
    </w:p>
    <w:bookmarkStart w:name="z259" w:id="21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47-баптың</w:t>
      </w:r>
      <w:r>
        <w:rPr>
          <w:rFonts w:ascii="Times New Roman"/>
          <w:b w:val="false"/>
          <w:i w:val="false"/>
          <w:color w:val="000000"/>
          <w:sz w:val="28"/>
        </w:rPr>
        <w:t xml:space="preserve"> тақырыбы "бойынша" деген сөзден кейін "әскери қызмет өткеретін" деген сөздермен толықтырылсын;</w:t>
      </w:r>
    </w:p>
    <w:bookmarkEnd w:id="213"/>
    <w:bookmarkStart w:name="z260" w:id="21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48-баптың</w:t>
      </w:r>
      <w:r>
        <w:rPr>
          <w:rFonts w:ascii="Times New Roman"/>
          <w:b w:val="false"/>
          <w:i w:val="false"/>
          <w:color w:val="000000"/>
          <w:sz w:val="28"/>
        </w:rPr>
        <w:t xml:space="preserve"> үшінші бөлігіндегі "мемлекет есебінен" деген сөздер "бюджет қаражаты есебінен" деген сөздермен ауыстырылсын;</w:t>
      </w:r>
    </w:p>
    <w:bookmarkEnd w:id="214"/>
    <w:bookmarkStart w:name="z261" w:id="21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50-бапта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"мемлекет есебінен" деген сөздер "бюджет қаражаты есебінен"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64" w:id="216"/>
    <w:p>
      <w:pPr>
        <w:spacing w:after="0"/>
        <w:ind w:left="0"/>
        <w:jc w:val="both"/>
      </w:pPr>
      <w:r>
        <w:rPr>
          <w:rFonts w:ascii="Times New Roman"/>
          <w:b w:val="false"/>
          <w:i w:val="false"/>
          <w:color w:val="000000"/>
          <w:sz w:val="28"/>
        </w:rPr>
        <w:t>
      бірінші және екінші бөліктердегі "мемлекет есебінен" деген сөздер "бюджет қаражаты есебінен" деген сөздермен ауыстырылсын;</w:t>
      </w:r>
    </w:p>
    <w:bookmarkEnd w:id="216"/>
    <w:bookmarkStart w:name="z265" w:id="217"/>
    <w:p>
      <w:pPr>
        <w:spacing w:after="0"/>
        <w:ind w:left="0"/>
        <w:jc w:val="both"/>
      </w:pPr>
      <w:r>
        <w:rPr>
          <w:rFonts w:ascii="Times New Roman"/>
          <w:b w:val="false"/>
          <w:i w:val="false"/>
          <w:color w:val="000000"/>
          <w:sz w:val="28"/>
        </w:rPr>
        <w:t>
      үшінші бөлік "күші" деген сөзден кейін ", резервтегі әскери адамдарды қоспағанда," деген сөздермен толықтырылсын;</w:t>
      </w:r>
    </w:p>
    <w:bookmarkEnd w:id="217"/>
    <w:bookmarkStart w:name="z266" w:id="21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51-бапта</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"қызметші" деген сөзден кейін ", жауынгерлік даярлық бойынша сабақтарда немесе жиындарда, дағдарыстық ахуалдар кезіндегі жиындарда болған кезеңдерде резервтегі әскери адам"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"кадеттің" деген сөзден кейін ", жауынгерлік даярлық бойынша сабақтарда немесе жиындарда, дағдарыстық ахуалдар кезіндегі жиындарда болған кезеңдерде резервтегі әскери адамның"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бөлігінің бірінші абзацы "кадеттерге," деген сөзден кейін "жауынгерлік даярлық бойынша сабақтарда немесе жиындарда, дағдарыстық ахуалдар кезіндегі жиындарда болған кезеңдерде резервтегі әскери адамдарға және" деген сөздермен толықтырылсын;</w:t>
      </w:r>
    </w:p>
    <w:bookmarkStart w:name="z270" w:id="219"/>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5) тармақшасындағы</w:t>
      </w:r>
      <w:r>
        <w:rPr>
          <w:rFonts w:ascii="Times New Roman"/>
          <w:b w:val="false"/>
          <w:i w:val="false"/>
          <w:color w:val="000000"/>
          <w:sz w:val="28"/>
        </w:rPr>
        <w:t xml:space="preserve"> "нәтижесінде туындағаны Қазақстан Республикасының заңнамасында белгіленген тәртіпте дәлелденсе, біржолғы өтемақы төленбейді." деген сөздер "нәтижесінде;" деген сөзбен ауыстырылып, мынадай мазмұндағы 6) тармақшамен толықтырылсын:</w:t>
      </w:r>
    </w:p>
    <w:bookmarkEnd w:id="219"/>
    <w:bookmarkStart w:name="z271" w:id="220"/>
    <w:p>
      <w:pPr>
        <w:spacing w:after="0"/>
        <w:ind w:left="0"/>
        <w:jc w:val="both"/>
      </w:pPr>
      <w:r>
        <w:rPr>
          <w:rFonts w:ascii="Times New Roman"/>
          <w:b w:val="false"/>
          <w:i w:val="false"/>
          <w:color w:val="000000"/>
          <w:sz w:val="28"/>
        </w:rPr>
        <w:t>
      "6) резервтегі әскери қызметті өткеру туралы келісімшарт талабын бұзған резервтегі әскери адамның әрекеттері нәтижесінде туындағаны Қазақстан Республикасының заңнамасында белгіленген тәртіппен дәлелденсе, біржолғы өтемақы төленбейді.";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bookmarkStart w:name="z273" w:id="221"/>
    <w:p>
      <w:pPr>
        <w:spacing w:after="0"/>
        <w:ind w:left="0"/>
        <w:jc w:val="both"/>
      </w:pPr>
      <w:r>
        <w:rPr>
          <w:rFonts w:ascii="Times New Roman"/>
          <w:b w:val="false"/>
          <w:i w:val="false"/>
          <w:color w:val="000000"/>
          <w:sz w:val="28"/>
        </w:rPr>
        <w:t>
      ", әскери жиындарға шақырылған әскери міндеттілерді" деген сөздер алып тасталсын;</w:t>
      </w:r>
    </w:p>
    <w:bookmarkEnd w:id="221"/>
    <w:bookmarkStart w:name="z274" w:id="222"/>
    <w:p>
      <w:pPr>
        <w:spacing w:after="0"/>
        <w:ind w:left="0"/>
        <w:jc w:val="both"/>
      </w:pPr>
      <w:r>
        <w:rPr>
          <w:rFonts w:ascii="Times New Roman"/>
          <w:b w:val="false"/>
          <w:i w:val="false"/>
          <w:color w:val="000000"/>
          <w:sz w:val="28"/>
        </w:rPr>
        <w:t>
      ", әскери жиындарға шақырылған әскери міндеттілер" деген сөздер алып тасталсын;</w:t>
      </w:r>
    </w:p>
    <w:bookmarkEnd w:id="222"/>
    <w:bookmarkStart w:name="z275" w:id="22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52-бапта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"бойынша" деген сөзден кейін "әскери қызмет өткеретін"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78" w:id="224"/>
    <w:p>
      <w:pPr>
        <w:spacing w:after="0"/>
        <w:ind w:left="0"/>
        <w:jc w:val="both"/>
      </w:pPr>
      <w:r>
        <w:rPr>
          <w:rFonts w:ascii="Times New Roman"/>
          <w:b w:val="false"/>
          <w:i w:val="false"/>
          <w:color w:val="000000"/>
          <w:sz w:val="28"/>
        </w:rPr>
        <w:t>
      бірінші абзацта:</w:t>
      </w:r>
    </w:p>
    <w:bookmarkEnd w:id="224"/>
    <w:bookmarkStart w:name="z279" w:id="225"/>
    <w:p>
      <w:pPr>
        <w:spacing w:after="0"/>
        <w:ind w:left="0"/>
        <w:jc w:val="both"/>
      </w:pPr>
      <w:r>
        <w:rPr>
          <w:rFonts w:ascii="Times New Roman"/>
          <w:b w:val="false"/>
          <w:i w:val="false"/>
          <w:color w:val="000000"/>
          <w:sz w:val="28"/>
        </w:rPr>
        <w:t>
      "бойынша әскери қызметшілердің" деген сөздерден кейін ", резервтегі әскери адамдардың" деген сөздермен толықтырылсын;</w:t>
      </w:r>
    </w:p>
    <w:bookmarkEnd w:id="225"/>
    <w:bookmarkStart w:name="z280" w:id="226"/>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26"/>
    <w:bookmarkStart w:name="z281" w:id="227"/>
    <w:p>
      <w:pPr>
        <w:spacing w:after="0"/>
        <w:ind w:left="0"/>
        <w:jc w:val="both"/>
      </w:pPr>
      <w:r>
        <w:rPr>
          <w:rFonts w:ascii="Times New Roman"/>
          <w:b w:val="false"/>
          <w:i w:val="false"/>
          <w:color w:val="000000"/>
          <w:sz w:val="28"/>
        </w:rPr>
        <w:t>
      екінші және үшінші абзацтардағы "бөлімнің", "бөлім" деген сөздер тиісінше "бөлімнің (мекеменің)", "бөлім (мекеме)" деген сөздермен ауыстырылсын;</w:t>
      </w:r>
    </w:p>
    <w:bookmarkEnd w:id="227"/>
    <w:bookmarkStart w:name="z282" w:id="228"/>
    <w:p>
      <w:pPr>
        <w:spacing w:after="0"/>
        <w:ind w:left="0"/>
        <w:jc w:val="both"/>
      </w:pPr>
      <w:r>
        <w:rPr>
          <w:rFonts w:ascii="Times New Roman"/>
          <w:b w:val="false"/>
          <w:i w:val="false"/>
          <w:color w:val="000000"/>
          <w:sz w:val="28"/>
        </w:rPr>
        <w:t>
      төртінші абзацтағы "мемлекет есебінен" деген сөздер "бюджет қаражаты есебінен" деген сөздермен ауыстырылсын;</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"мектеп-интернаттарына" деген сөздер "колледждерге"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"әскери жиындарға шақырылған әскери міндетті" деген сөздерден кейін ", жауынгерлік даярлық бойынша сабақтарда немесе жиындарда және дағдарыстық ахуалдар кезіндегі жиындарда жүрген резервтегі әскери адам" деген сөздермен толықтырылсын;</w:t>
      </w:r>
    </w:p>
    <w:bookmarkStart w:name="z285" w:id="229"/>
    <w:p>
      <w:pPr>
        <w:spacing w:after="0"/>
        <w:ind w:left="0"/>
        <w:jc w:val="both"/>
      </w:pPr>
      <w:r>
        <w:rPr>
          <w:rFonts w:ascii="Times New Roman"/>
          <w:b w:val="false"/>
          <w:i w:val="false"/>
          <w:color w:val="000000"/>
          <w:sz w:val="28"/>
        </w:rPr>
        <w:t xml:space="preserve">
      29) 53-1-баптың </w:t>
      </w:r>
      <w:r>
        <w:rPr>
          <w:rFonts w:ascii="Times New Roman"/>
          <w:b w:val="false"/>
          <w:i w:val="false"/>
          <w:color w:val="000000"/>
          <w:sz w:val="28"/>
        </w:rPr>
        <w:t>2-тармағында</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"міндеттілерді" деген сөзден кейін ", резервтегі әскери адамдарды"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"міндеттілер" деген сөзден кейін ", резервтегі әскери адамдар" деген сөздермен толықтырылсын.</w:t>
      </w:r>
    </w:p>
    <w:bookmarkStart w:name="z288" w:id="230"/>
    <w:p>
      <w:pPr>
        <w:spacing w:after="0"/>
        <w:ind w:left="0"/>
        <w:jc w:val="both"/>
      </w:pPr>
      <w:r>
        <w:rPr>
          <w:rFonts w:ascii="Times New Roman"/>
          <w:b w:val="false"/>
          <w:i w:val="false"/>
          <w:color w:val="000000"/>
          <w:sz w:val="28"/>
        </w:rPr>
        <w:t xml:space="preserve">
      14.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0"/>
    <w:bookmarkStart w:name="z289" w:id="231"/>
    <w:p>
      <w:pPr>
        <w:spacing w:after="0"/>
        <w:ind w:left="0"/>
        <w:jc w:val="both"/>
      </w:pPr>
      <w:r>
        <w:rPr>
          <w:rFonts w:ascii="Times New Roman"/>
          <w:b w:val="false"/>
          <w:i w:val="false"/>
          <w:color w:val="000000"/>
          <w:sz w:val="28"/>
        </w:rPr>
        <w:t xml:space="preserve">
      68-баптың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"(шақыру бойынша келген әскери қызметшілер, келісімшарт бойынша келген әскери қызметшілер)" деген сөздер алып тасталсын.</w:t>
      </w:r>
    </w:p>
    <w:bookmarkEnd w:id="231"/>
    <w:bookmarkStart w:name="z290" w:id="232"/>
    <w:p>
      <w:pPr>
        <w:spacing w:after="0"/>
        <w:ind w:left="0"/>
        <w:jc w:val="both"/>
      </w:pPr>
      <w:r>
        <w:rPr>
          <w:rFonts w:ascii="Times New Roman"/>
          <w:b w:val="false"/>
          <w:i w:val="false"/>
          <w:color w:val="000000"/>
          <w:sz w:val="28"/>
        </w:rPr>
        <w:t xml:space="preserve">
      15.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2"/>
    <w:bookmarkStart w:name="z291" w:id="233"/>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13) тармақшасындағы</w:t>
      </w:r>
      <w:r>
        <w:rPr>
          <w:rFonts w:ascii="Times New Roman"/>
          <w:b w:val="false"/>
          <w:i w:val="false"/>
          <w:color w:val="000000"/>
          <w:sz w:val="28"/>
        </w:rPr>
        <w:t xml:space="preserve"> "мерзімді қызметтегі, келісімшарт бойынша" деген сөздер алып тасталсын;</w:t>
      </w:r>
    </w:p>
    <w:bookmarkEnd w:id="233"/>
    <w:bookmarkStart w:name="z292" w:id="234"/>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2-тармағында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"мерзімді қызметтегі, келісімшарт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"келісімшарт бойынша" деген сөздер алып тасталсын;</w:t>
      </w:r>
    </w:p>
    <w:bookmarkStart w:name="z295" w:id="235"/>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6) тармақшасындағы</w:t>
      </w:r>
      <w:r>
        <w:rPr>
          <w:rFonts w:ascii="Times New Roman"/>
          <w:b w:val="false"/>
          <w:i w:val="false"/>
          <w:color w:val="000000"/>
          <w:sz w:val="28"/>
        </w:rPr>
        <w:t xml:space="preserve"> "келісімшарт бойынша" деген сөздер алып тасталсын;</w:t>
      </w:r>
    </w:p>
    <w:bookmarkEnd w:id="235"/>
    <w:bookmarkStart w:name="z296" w:id="236"/>
    <w:p>
      <w:pPr>
        <w:spacing w:after="0"/>
        <w:ind w:left="0"/>
        <w:jc w:val="both"/>
      </w:pPr>
      <w:r>
        <w:rPr>
          <w:rFonts w:ascii="Times New Roman"/>
          <w:b w:val="false"/>
          <w:i w:val="false"/>
          <w:color w:val="000000"/>
          <w:sz w:val="28"/>
        </w:rPr>
        <w:t xml:space="preserve">
      4) 19-баптың </w:t>
      </w:r>
      <w:r>
        <w:rPr>
          <w:rFonts w:ascii="Times New Roman"/>
          <w:b w:val="false"/>
          <w:i w:val="false"/>
          <w:color w:val="000000"/>
          <w:sz w:val="28"/>
        </w:rPr>
        <w:t>3-тармағы</w:t>
      </w:r>
      <w:r>
        <w:rPr>
          <w:rFonts w:ascii="Times New Roman"/>
          <w:b w:val="false"/>
          <w:i w:val="false"/>
          <w:color w:val="000000"/>
          <w:sz w:val="28"/>
        </w:rPr>
        <w:t xml:space="preserve"> "бойынша" деген сөзден кейін "әскери" деген сөзбен толықтырылсын.</w:t>
      </w:r>
    </w:p>
    <w:bookmarkEnd w:id="236"/>
    <w:bookmarkStart w:name="z297" w:id="237"/>
    <w:p>
      <w:pPr>
        <w:spacing w:after="0"/>
        <w:ind w:left="0"/>
        <w:jc w:val="both"/>
      </w:pPr>
      <w:r>
        <w:rPr>
          <w:rFonts w:ascii="Times New Roman"/>
          <w:b w:val="false"/>
          <w:i w:val="false"/>
          <w:color w:val="000000"/>
          <w:sz w:val="28"/>
        </w:rPr>
        <w:t xml:space="preserve">
      16.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7"/>
    <w:bookmarkStart w:name="z298" w:id="238"/>
    <w:p>
      <w:pPr>
        <w:spacing w:after="0"/>
        <w:ind w:left="0"/>
        <w:jc w:val="both"/>
      </w:pPr>
      <w:r>
        <w:rPr>
          <w:rFonts w:ascii="Times New Roman"/>
          <w:b w:val="false"/>
          <w:i w:val="false"/>
          <w:color w:val="000000"/>
          <w:sz w:val="28"/>
        </w:rPr>
        <w:t xml:space="preserve">
      1) 27-баптың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8"/>
    <w:bookmarkStart w:name="z299" w:id="239"/>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bookmarkEnd w:id="239"/>
    <w:bookmarkStart w:name="z300" w:id="240"/>
    <w:p>
      <w:pPr>
        <w:spacing w:after="0"/>
        <w:ind w:left="0"/>
        <w:jc w:val="both"/>
      </w:pPr>
      <w:r>
        <w:rPr>
          <w:rFonts w:ascii="Times New Roman"/>
          <w:b w:val="false"/>
          <w:i w:val="false"/>
          <w:color w:val="000000"/>
          <w:sz w:val="28"/>
        </w:rPr>
        <w:t xml:space="preserve">
      2) 28-баптың 7-тармағының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0"/>
    <w:bookmarkStart w:name="z301" w:id="241"/>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bookmarkEnd w:id="241"/>
    <w:bookmarkStart w:name="z302" w:id="242"/>
    <w:p>
      <w:pPr>
        <w:spacing w:after="0"/>
        <w:ind w:left="0"/>
        <w:jc w:val="both"/>
      </w:pPr>
      <w:r>
        <w:rPr>
          <w:rFonts w:ascii="Times New Roman"/>
          <w:b w:val="false"/>
          <w:i w:val="false"/>
          <w:color w:val="000000"/>
          <w:sz w:val="28"/>
        </w:rPr>
        <w:t xml:space="preserve">
      17.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2"/>
    <w:bookmarkStart w:name="z303" w:id="243"/>
    <w:p>
      <w:pPr>
        <w:spacing w:after="0"/>
        <w:ind w:left="0"/>
        <w:jc w:val="both"/>
      </w:pPr>
      <w:r>
        <w:rPr>
          <w:rFonts w:ascii="Times New Roman"/>
          <w:b w:val="false"/>
          <w:i w:val="false"/>
          <w:color w:val="000000"/>
          <w:sz w:val="28"/>
        </w:rPr>
        <w:t xml:space="preserve">
      13-баптың 1-тармағы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"қызметті" деген сөзден кейін ", резервтегі әскери қызмет өткеруді" деген сөздермен толықтырылсын.</w:t>
      </w:r>
    </w:p>
    <w:bookmarkEnd w:id="243"/>
    <w:bookmarkStart w:name="z304" w:id="244"/>
    <w:p>
      <w:pPr>
        <w:spacing w:after="0"/>
        <w:ind w:left="0"/>
        <w:jc w:val="both"/>
      </w:pPr>
      <w:r>
        <w:rPr>
          <w:rFonts w:ascii="Times New Roman"/>
          <w:b w:val="false"/>
          <w:i w:val="false"/>
          <w:color w:val="000000"/>
          <w:sz w:val="28"/>
        </w:rPr>
        <w:t xml:space="preserve">
      18.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4"/>
    <w:bookmarkStart w:name="z305" w:id="245"/>
    <w:p>
      <w:pPr>
        <w:spacing w:after="0"/>
        <w:ind w:left="0"/>
        <w:jc w:val="both"/>
      </w:pPr>
      <w:r>
        <w:rPr>
          <w:rFonts w:ascii="Times New Roman"/>
          <w:b w:val="false"/>
          <w:i w:val="false"/>
          <w:color w:val="000000"/>
          <w:sz w:val="28"/>
        </w:rPr>
        <w:t xml:space="preserve">
      1) 13-баптың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"қызметті" деген сөзден кейін ", резервтегі әскери қызмет өткеруді" деген сөздермен толықтырылсын;</w:t>
      </w:r>
    </w:p>
    <w:bookmarkEnd w:id="245"/>
    <w:bookmarkStart w:name="z306" w:id="2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40-бап</w:t>
      </w:r>
      <w:r>
        <w:rPr>
          <w:rFonts w:ascii="Times New Roman"/>
          <w:b w:val="false"/>
          <w:i w:val="false"/>
          <w:color w:val="000000"/>
          <w:sz w:val="28"/>
        </w:rPr>
        <w:t xml:space="preserve"> ", ал резервтегі әскери қызметті өткеру туралы келісімшарт жасалған жағдайда жауынгерлік даярлық бойынша сабақтарда немесе жиындарда, дағдарыстық ахуалдар кезіндегі жиындарда болған кезеңдерде жұмыс орны (мемлекеттік лауазымы) сақталады" деген сөздермен толықтырылсын.</w:t>
      </w:r>
    </w:p>
    <w:bookmarkEnd w:id="246"/>
    <w:bookmarkStart w:name="z307" w:id="247"/>
    <w:p>
      <w:pPr>
        <w:spacing w:after="0"/>
        <w:ind w:left="0"/>
        <w:jc w:val="both"/>
      </w:pPr>
      <w:r>
        <w:rPr>
          <w:rFonts w:ascii="Times New Roman"/>
          <w:b w:val="false"/>
          <w:i w:val="false"/>
          <w:color w:val="000000"/>
          <w:sz w:val="28"/>
        </w:rPr>
        <w:t xml:space="preserve">
      19. "Қазақстан Республикасының кейбір заңнамалық актілеріне мемлекеттік қызмет мәселелері бойынша өзгерістер мен толықтырулар енгізу туралы" 2025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7"/>
    <w:bookmarkStart w:name="z308" w:id="248"/>
    <w:p>
      <w:pPr>
        <w:spacing w:after="0"/>
        <w:ind w:left="0"/>
        <w:jc w:val="both"/>
      </w:pPr>
      <w:r>
        <w:rPr>
          <w:rFonts w:ascii="Times New Roman"/>
          <w:b w:val="false"/>
          <w:i w:val="false"/>
          <w:color w:val="000000"/>
          <w:sz w:val="28"/>
        </w:rPr>
        <w:t xml:space="preserve">
      1-баптың 5-тармағы </w:t>
      </w:r>
      <w:r>
        <w:rPr>
          <w:rFonts w:ascii="Times New Roman"/>
          <w:b w:val="false"/>
          <w:i w:val="false"/>
          <w:color w:val="000000"/>
          <w:sz w:val="28"/>
        </w:rPr>
        <w:t>5) тармақшасының</w:t>
      </w:r>
      <w:r>
        <w:rPr>
          <w:rFonts w:ascii="Times New Roman"/>
          <w:b w:val="false"/>
          <w:i w:val="false"/>
          <w:color w:val="000000"/>
          <w:sz w:val="28"/>
        </w:rPr>
        <w:t xml:space="preserve"> он бірінші абзацындағы "құқық қорғау қызметіне" деген сөздер "келісімшарт бойынша әскери қызметке" деген сөздермен ауыстырылсын.</w:t>
      </w:r>
    </w:p>
    <w:bookmarkEnd w:id="248"/>
    <w:bookmarkStart w:name="z309" w:id="249"/>
    <w:p>
      <w:pPr>
        <w:spacing w:after="0"/>
        <w:ind w:left="0"/>
        <w:jc w:val="both"/>
      </w:pPr>
      <w:r>
        <w:rPr>
          <w:rFonts w:ascii="Times New Roman"/>
          <w:b w:val="false"/>
          <w:i w:val="false"/>
          <w:color w:val="000000"/>
          <w:sz w:val="28"/>
        </w:rPr>
        <w:t>
      2-бап. Осы Заң:</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2-баптың екінші абзацына өзгеріс енгізу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2-баптың үшінші абзацын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2027 жылғы 1 қаңтардан бастап қолданысқа енгізілетін 1-баптың 13-тармағы </w:t>
      </w:r>
      <w:r>
        <w:rPr>
          <w:rFonts w:ascii="Times New Roman"/>
          <w:b w:val="false"/>
          <w:i w:val="false"/>
          <w:color w:val="000000"/>
          <w:sz w:val="28"/>
        </w:rPr>
        <w:t>19) тармақшасының</w:t>
      </w:r>
      <w:r>
        <w:rPr>
          <w:rFonts w:ascii="Times New Roman"/>
          <w:b w:val="false"/>
          <w:i w:val="false"/>
          <w:color w:val="000000"/>
          <w:sz w:val="28"/>
        </w:rPr>
        <w:t xml:space="preserve"> отыз үшінші абзацын қоспағанда,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