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5e8b" w14:textId="5a45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заңнамасын жетілдіру мәселелері бойынша өзгерістер мен толықтырулар енгізу және "Концессиялар туралы" Қазақстан Республикасы Заңының күші жойылды деп тану туралы</w:t>
      </w:r>
    </w:p>
    <w:p>
      <w:pPr>
        <w:spacing w:after="0"/>
        <w:ind w:left="0"/>
        <w:jc w:val="both"/>
      </w:pPr>
      <w:r>
        <w:rPr>
          <w:rFonts w:ascii="Times New Roman"/>
          <w:b w:val="false"/>
          <w:i w:val="false"/>
          <w:color w:val="000000"/>
          <w:sz w:val="28"/>
        </w:rPr>
        <w:t>Қазақстан Республикасының Заңы 2025 жылғы 15 наурыздағы № 172-VIII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6"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1"/>
    <w:bookmarkStart w:name="z7" w:id="2"/>
    <w:p>
      <w:pPr>
        <w:spacing w:after="0"/>
        <w:ind w:left="0"/>
        <w:jc w:val="both"/>
      </w:pPr>
      <w:r>
        <w:rPr>
          <w:rFonts w:ascii="Times New Roman"/>
          <w:b w:val="false"/>
          <w:i w:val="false"/>
          <w:color w:val="000000"/>
          <w:sz w:val="28"/>
        </w:rPr>
        <w:t xml:space="preserve">
      1) 541-баптың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"6. Мемлекеттік мүлікті мемлекеттік-жекешелік әріптестік шарты негізінде мүліктік жалдауға тапсыру ерекшеліктері Қазақстан Республикасының мемлекеттік-жекешелік әріптестік туралы заңнамалық актіcінде белгіленеді.";</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738-2-бап</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"738-2-бап. Мемлекеттік-жекешелік әріптестік жобаларын қаржыландыру кезінде ақшалай талапты өзгеге беру</w:t>
      </w:r>
    </w:p>
    <w:bookmarkEnd w:id="5"/>
    <w:bookmarkStart w:name="z11" w:id="6"/>
    <w:p>
      <w:pPr>
        <w:spacing w:after="0"/>
        <w:ind w:left="0"/>
        <w:jc w:val="both"/>
      </w:pPr>
      <w:r>
        <w:rPr>
          <w:rFonts w:ascii="Times New Roman"/>
          <w:b w:val="false"/>
          <w:i w:val="false"/>
          <w:color w:val="000000"/>
          <w:sz w:val="28"/>
        </w:rPr>
        <w:t>
      Мемлекеттік-жекешелік әріптестік жобаларын ақшалай талапты өзгеге беріп қаржыландыру ерекшелiктерi Қазақстан Республикасының мемлекеттік-жекешелік әріптестік саласындағы заңнамасында белгiленедi.</w:t>
      </w:r>
    </w:p>
    <w:bookmarkEnd w:id="6"/>
    <w:bookmarkStart w:name="z12" w:id="7"/>
    <w:p>
      <w:pPr>
        <w:spacing w:after="0"/>
        <w:ind w:left="0"/>
        <w:jc w:val="both"/>
      </w:pPr>
      <w:r>
        <w:rPr>
          <w:rFonts w:ascii="Times New Roman"/>
          <w:b w:val="false"/>
          <w:i w:val="false"/>
          <w:color w:val="000000"/>
          <w:sz w:val="28"/>
        </w:rPr>
        <w:t>
      Егер Қазақстан Республикасының мемлекеттік-жекешелік әріптестік саласындағы заңнамасында өзгеше белгiленбесе, осы тараудың ережелерi мемлекеттік-жекешелік әріптестік жобаларын қаржыландыру мәмілелеріне қолданылады.";</w:t>
      </w:r>
    </w:p>
    <w:bookmarkEnd w:id="7"/>
    <w:bookmarkStart w:name="z13" w:id="8"/>
    <w:p>
      <w:pPr>
        <w:spacing w:after="0"/>
        <w:ind w:left="0"/>
        <w:jc w:val="both"/>
      </w:pPr>
      <w:r>
        <w:rPr>
          <w:rFonts w:ascii="Times New Roman"/>
          <w:b w:val="false"/>
          <w:i w:val="false"/>
          <w:color w:val="000000"/>
          <w:sz w:val="28"/>
        </w:rPr>
        <w:t xml:space="preserve">
      3) 740-баптың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"нысаналы жарна қаражатына" деген сөздер "трансферттерге"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9"/>
    <w:bookmarkStart w:name="z17"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741-баптың</w:t>
      </w:r>
      <w:r>
        <w:rPr>
          <w:rFonts w:ascii="Times New Roman"/>
          <w:b w:val="false"/>
          <w:i w:val="false"/>
          <w:color w:val="000000"/>
          <w:sz w:val="28"/>
        </w:rPr>
        <w:t xml:space="preserve"> екінші бөлігінде: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"нысаналы жарна қаражатына" деген сөздер "трансферттерге"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"6)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11"/>
    <w:bookmarkStart w:name="z21" w:id="12"/>
    <w:p>
      <w:pPr>
        <w:spacing w:after="0"/>
        <w:ind w:left="0"/>
        <w:jc w:val="both"/>
      </w:pPr>
      <w:r>
        <w:rPr>
          <w:rFonts w:ascii="Times New Roman"/>
          <w:b w:val="false"/>
          <w:i w:val="false"/>
          <w:color w:val="000000"/>
          <w:sz w:val="28"/>
        </w:rPr>
        <w:t xml:space="preserve">
      5) 883-баптың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2"/>
    <w:bookmarkStart w:name="z22" w:id="13"/>
    <w:p>
      <w:pPr>
        <w:spacing w:after="0"/>
        <w:ind w:left="0"/>
        <w:jc w:val="both"/>
      </w:pPr>
      <w:r>
        <w:rPr>
          <w:rFonts w:ascii="Times New Roman"/>
          <w:b w:val="false"/>
          <w:i w:val="false"/>
          <w:color w:val="000000"/>
          <w:sz w:val="28"/>
        </w:rPr>
        <w:t>
      "4. Мемлекеттік мүлікті сенімгерлік басқару ерекшеліктері Қазақстан Республикасының мемлекеттік мүлік, мемлекеттік-жекешелік әріптестік туралы заңнамалық актілерінде және Қазақстан Республикасының өзге де заңнамалық актілерінде белгіленеді.".</w:t>
      </w:r>
    </w:p>
    <w:bookmarkEnd w:id="13"/>
    <w:bookmarkStart w:name="z23" w:id="14"/>
    <w:p>
      <w:pPr>
        <w:spacing w:after="0"/>
        <w:ind w:left="0"/>
        <w:jc w:val="both"/>
      </w:pP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w:t>
      </w:r>
    </w:p>
    <w:bookmarkEnd w:id="14"/>
    <w:bookmarkStart w:name="z24" w:id="15"/>
    <w:p>
      <w:pPr>
        <w:spacing w:after="0"/>
        <w:ind w:left="0"/>
        <w:jc w:val="both"/>
      </w:pPr>
      <w:r>
        <w:rPr>
          <w:rFonts w:ascii="Times New Roman"/>
          <w:b w:val="false"/>
          <w:i w:val="false"/>
          <w:color w:val="000000"/>
          <w:sz w:val="28"/>
        </w:rPr>
        <w:t xml:space="preserve">
      1) 33-баптың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p>
    <w:bookmarkEnd w:id="15"/>
    <w:bookmarkStart w:name="z25" w:id="16"/>
    <w:p>
      <w:pPr>
        <w:spacing w:after="0"/>
        <w:ind w:left="0"/>
        <w:jc w:val="both"/>
      </w:pPr>
      <w:r>
        <w:rPr>
          <w:rFonts w:ascii="Times New Roman"/>
          <w:b w:val="false"/>
          <w:i w:val="false"/>
          <w:color w:val="000000"/>
          <w:sz w:val="28"/>
        </w:rPr>
        <w:t>
      "2-1. Осы баптың 2-тармағында көзделген шектеулер жер пайдаланушылардың орман және су қорлары, ерекше қорғалатын табиғи аумақтар, сауықтыру, рекреациялық және тарихи-мәдени мақсаттағы жер құрамындағы, иеліктен шығарылатын ғимараттар (құрылыстар, құрылысжайлар) орналасқан және оларды пайдалануға арналған жер учаскесіне жер пайдалану құқығына қатысты жасасатын мәмілелеріне, оның ішінде кепілге салуға, сондай-ақ жер учаскелерін Қазақстан Республикасының заңдарына сәйкес мемлекеттік-жекешелік әріптестік шарттары бойынша қорғаныс объектілерін салу, реконструкциялау және пайдалану үшін уақытша өтеусіз пайдалануға беруге қолданылмайды.";</w:t>
      </w:r>
    </w:p>
    <w:bookmarkEnd w:id="16"/>
    <w:bookmarkStart w:name="z26"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36-бапта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сегізінші абзацындағы ", оның ішінде концессия шартының"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 оның ішінде концессиялық жобаларды" деген сөздер алып тасталсын;</w:t>
      </w:r>
    </w:p>
    <w:bookmarkStart w:name="z29" w:id="18"/>
    <w:p>
      <w:pPr>
        <w:spacing w:after="0"/>
        <w:ind w:left="0"/>
        <w:jc w:val="both"/>
      </w:pPr>
      <w:r>
        <w:rPr>
          <w:rFonts w:ascii="Times New Roman"/>
          <w:b w:val="false"/>
          <w:i w:val="false"/>
          <w:color w:val="000000"/>
          <w:sz w:val="28"/>
        </w:rPr>
        <w:t xml:space="preserve">
      3) 39-баптың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8"/>
    <w:bookmarkStart w:name="z30" w:id="19"/>
    <w:p>
      <w:pPr>
        <w:spacing w:after="0"/>
        <w:ind w:left="0"/>
        <w:jc w:val="both"/>
      </w:pPr>
      <w:r>
        <w:rPr>
          <w:rFonts w:ascii="Times New Roman"/>
          <w:b w:val="false"/>
          <w:i w:val="false"/>
          <w:color w:val="000000"/>
          <w:sz w:val="28"/>
        </w:rPr>
        <w:t>
      "5. Жер учаскесі қызметтік жер телімі тәртібімен және мемлекеттік-жекешелік әріптестік шарттары бойынша қорғаныс объектілерін салу, реконструкциялау және пайдалану үшін берілетін жағдайларды қоспағанда, мемлекеттік жер пайдаланушының өзіне тиесілі жер учаскесін уақытша өтеусіз пайдалануға беруіне жол берілмейді.";</w:t>
      </w:r>
    </w:p>
    <w:bookmarkEnd w:id="19"/>
    <w:bookmarkStart w:name="z31" w:id="20"/>
    <w:p>
      <w:pPr>
        <w:spacing w:after="0"/>
        <w:ind w:left="0"/>
        <w:jc w:val="both"/>
      </w:pPr>
      <w:r>
        <w:rPr>
          <w:rFonts w:ascii="Times New Roman"/>
          <w:b w:val="false"/>
          <w:i w:val="false"/>
          <w:color w:val="000000"/>
          <w:sz w:val="28"/>
        </w:rPr>
        <w:t xml:space="preserve">
      4) 48-баптың 1-тармағының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20"/>
    <w:bookmarkStart w:name="z32" w:id="21"/>
    <w:p>
      <w:pPr>
        <w:spacing w:after="0"/>
        <w:ind w:left="0"/>
        <w:jc w:val="both"/>
      </w:pPr>
      <w:r>
        <w:rPr>
          <w:rFonts w:ascii="Times New Roman"/>
          <w:b w:val="false"/>
          <w:i w:val="false"/>
          <w:color w:val="000000"/>
          <w:sz w:val="28"/>
        </w:rPr>
        <w:t>
      "17) мемлекеттік-жекешелік әріптестік жобаларын іске асыру үшін жекеше әріптестерге;";</w:t>
      </w:r>
    </w:p>
    <w:bookmarkEnd w:id="21"/>
    <w:bookmarkStart w:name="z33" w:id="22"/>
    <w:p>
      <w:pPr>
        <w:spacing w:after="0"/>
        <w:ind w:left="0"/>
        <w:jc w:val="both"/>
      </w:pPr>
      <w:r>
        <w:rPr>
          <w:rFonts w:ascii="Times New Roman"/>
          <w:b w:val="false"/>
          <w:i w:val="false"/>
          <w:color w:val="000000"/>
          <w:sz w:val="28"/>
        </w:rPr>
        <w:t xml:space="preserve">
      5) 114-баптың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2"/>
    <w:bookmarkStart w:name="z34" w:id="23"/>
    <w:p>
      <w:pPr>
        <w:spacing w:after="0"/>
        <w:ind w:left="0"/>
        <w:jc w:val="both"/>
      </w:pPr>
      <w:r>
        <w:rPr>
          <w:rFonts w:ascii="Times New Roman"/>
          <w:b w:val="false"/>
          <w:i w:val="false"/>
          <w:color w:val="000000"/>
          <w:sz w:val="28"/>
        </w:rPr>
        <w:t>
      "5) мемлекеттік-жекешелік әріптестік шарттары бойынша теміржолдар мен теміржол көлігі объектілеріне бөліп берілген жер жатады.".</w:t>
      </w:r>
    </w:p>
    <w:bookmarkEnd w:id="23"/>
    <w:bookmarkStart w:name="z35" w:id="24"/>
    <w:p>
      <w:pPr>
        <w:spacing w:after="0"/>
        <w:ind w:left="0"/>
        <w:jc w:val="both"/>
      </w:pPr>
      <w:r>
        <w:rPr>
          <w:rFonts w:ascii="Times New Roman"/>
          <w:b w:val="false"/>
          <w:i w:val="false"/>
          <w:color w:val="000000"/>
          <w:sz w:val="28"/>
        </w:rPr>
        <w:t xml:space="preserve">
      3.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w:t>
      </w:r>
    </w:p>
    <w:bookmarkEnd w:id="24"/>
    <w:bookmarkStart w:name="z36" w:id="25"/>
    <w:p>
      <w:pPr>
        <w:spacing w:after="0"/>
        <w:ind w:left="0"/>
        <w:jc w:val="both"/>
      </w:pPr>
      <w:r>
        <w:rPr>
          <w:rFonts w:ascii="Times New Roman"/>
          <w:b w:val="false"/>
          <w:i w:val="false"/>
          <w:color w:val="000000"/>
          <w:sz w:val="28"/>
        </w:rPr>
        <w:t xml:space="preserve">
      1) 37-баптың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мазмұндағы 28-6) және 28-7) тармақшалармен толықтырылсын:</w:t>
      </w:r>
    </w:p>
    <w:bookmarkEnd w:id="25"/>
    <w:bookmarkStart w:name="z37" w:id="26"/>
    <w:p>
      <w:pPr>
        <w:spacing w:after="0"/>
        <w:ind w:left="0"/>
        <w:jc w:val="both"/>
      </w:pPr>
      <w:r>
        <w:rPr>
          <w:rFonts w:ascii="Times New Roman"/>
          <w:b w:val="false"/>
          <w:i w:val="false"/>
          <w:color w:val="000000"/>
          <w:sz w:val="28"/>
        </w:rPr>
        <w:t>
      "28-6) Қазақстан Республикасының табиғи монополиялар туралы заңнамасына сәйкес сумен жабдықтау және (немесе) су бұру саласындағы табиғи монополиялар субъектілерінің каналдар арқылы су беру және тежеуіш гидротехникалық құрылысжайлардың көмегімен жер үстіндегі ағынды суды реттеу жөнінде қызметтер көрсету бөлігіндегі қызметін бақылауды және реттеуді жүзеге асырады;</w:t>
      </w:r>
    </w:p>
    <w:bookmarkEnd w:id="26"/>
    <w:bookmarkStart w:name="z38" w:id="27"/>
    <w:p>
      <w:pPr>
        <w:spacing w:after="0"/>
        <w:ind w:left="0"/>
        <w:jc w:val="both"/>
      </w:pPr>
      <w:r>
        <w:rPr>
          <w:rFonts w:ascii="Times New Roman"/>
          <w:b w:val="false"/>
          <w:i w:val="false"/>
          <w:color w:val="000000"/>
          <w:sz w:val="28"/>
        </w:rPr>
        <w:t>
      28-7) бюджеттік жоспарлау және бюджетті атқару жөніндегі орталық уәкілетті органдармен келісу бойынша Қазақстан Республикасының су қоймаларын, каналдары мен гидротехникалық құрылысжайларын дамытуға мемлекет кепілдігімен тартылған қарыздар бойынша өтеу, оларға қызмет көрсету және қоса қаржыландыру жөніндегі шығыстарды жабуға бюджеттен субсидия беру және субсидия төлеу қағидаларын әзірлейді және бекітеді;";</w:t>
      </w:r>
    </w:p>
    <w:bookmarkEnd w:id="27"/>
    <w:bookmarkStart w:name="z39" w:id="28"/>
    <w:p>
      <w:pPr>
        <w:spacing w:after="0"/>
        <w:ind w:left="0"/>
        <w:jc w:val="both"/>
      </w:pPr>
      <w:r>
        <w:rPr>
          <w:rFonts w:ascii="Times New Roman"/>
          <w:b w:val="false"/>
          <w:i w:val="false"/>
          <w:color w:val="000000"/>
          <w:sz w:val="28"/>
        </w:rPr>
        <w:t xml:space="preserve">
      2) 135-баптың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3-1) тармақшамен толықтырылсын:</w:t>
      </w:r>
    </w:p>
    <w:bookmarkEnd w:id="28"/>
    <w:bookmarkStart w:name="z40" w:id="29"/>
    <w:p>
      <w:pPr>
        <w:spacing w:after="0"/>
        <w:ind w:left="0"/>
        <w:jc w:val="both"/>
      </w:pPr>
      <w:r>
        <w:rPr>
          <w:rFonts w:ascii="Times New Roman"/>
          <w:b w:val="false"/>
          <w:i w:val="false"/>
          <w:color w:val="000000"/>
          <w:sz w:val="28"/>
        </w:rPr>
        <w:t>
      "3-1) бюджеттік жоспарлау және бюджетті атқару жөніндегі орталық уәкілетті органдармен келісу бойынша уәкілетті орган айқындайтын қағидаларға сәйкес жүзеге асырылатын, Қазақстан Республикасының су қоймаларын, каналдары мен гидротехникалық құрылысжайларын дамытуға мемлекет кепілдігімен тартылған қарыздар бойынша өтеу, оларға қызмет көрсету және қоса қаржыландыру жөніндегі шығыстарды жабуға бюджеттен субсидия беру және субсидия төлеу;".</w:t>
      </w:r>
    </w:p>
    <w:bookmarkEnd w:id="29"/>
    <w:bookmarkStart w:name="z41" w:id="30"/>
    <w:p>
      <w:pPr>
        <w:spacing w:after="0"/>
        <w:ind w:left="0"/>
        <w:jc w:val="both"/>
      </w:pPr>
      <w:r>
        <w:rPr>
          <w:rFonts w:ascii="Times New Roman"/>
          <w:b w:val="false"/>
          <w:i w:val="false"/>
          <w:color w:val="000000"/>
          <w:sz w:val="28"/>
        </w:rPr>
        <w:t xml:space="preserve">
      4.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абзацындағы "нысаналы жарна қаражатына" деген сөздер "трансферттерге" деген сөзбен ауыстырылсын.</w:t>
      </w:r>
    </w:p>
    <w:bookmarkStart w:name="z43" w:id="31"/>
    <w:p>
      <w:pPr>
        <w:spacing w:after="0"/>
        <w:ind w:left="0"/>
        <w:jc w:val="both"/>
      </w:pPr>
      <w:r>
        <w:rPr>
          <w:rFonts w:ascii="Times New Roman"/>
          <w:b w:val="false"/>
          <w:i w:val="false"/>
          <w:color w:val="000000"/>
          <w:sz w:val="28"/>
        </w:rPr>
        <w:t xml:space="preserve">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31"/>
    <w:bookmarkStart w:name="z44" w:id="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74-бапта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6" w:id="33"/>
    <w:p>
      <w:pPr>
        <w:spacing w:after="0"/>
        <w:ind w:left="0"/>
        <w:jc w:val="both"/>
      </w:pPr>
      <w:r>
        <w:rPr>
          <w:rFonts w:ascii="Times New Roman"/>
          <w:b w:val="false"/>
          <w:i w:val="false"/>
          <w:color w:val="000000"/>
          <w:sz w:val="28"/>
        </w:rPr>
        <w:t>
      "4. Өзге жағдайларда мемлекеттік-жекешелік әріптестік келісімшарттық мемлекеттік-жекешелік әріптестік тәсілі бойынша жүзеге асырылады.</w:t>
      </w:r>
    </w:p>
    <w:bookmarkEnd w:id="33"/>
    <w:bookmarkStart w:name="z47" w:id="34"/>
    <w:p>
      <w:pPr>
        <w:spacing w:after="0"/>
        <w:ind w:left="0"/>
        <w:jc w:val="both"/>
      </w:pPr>
      <w:r>
        <w:rPr>
          <w:rFonts w:ascii="Times New Roman"/>
          <w:b w:val="false"/>
          <w:i w:val="false"/>
          <w:color w:val="000000"/>
          <w:sz w:val="28"/>
        </w:rPr>
        <w:t>
      Келісімшарттық мемлекеттік-жекешелік әріптестік мемлекеттік-жекешелік әріптестік шартын жасасу және іске асыру арқылы, оның ішінде:</w:t>
      </w:r>
    </w:p>
    <w:bookmarkEnd w:id="34"/>
    <w:bookmarkStart w:name="z48" w:id="35"/>
    <w:p>
      <w:pPr>
        <w:spacing w:after="0"/>
        <w:ind w:left="0"/>
        <w:jc w:val="both"/>
      </w:pPr>
      <w:r>
        <w:rPr>
          <w:rFonts w:ascii="Times New Roman"/>
          <w:b w:val="false"/>
          <w:i w:val="false"/>
          <w:color w:val="000000"/>
          <w:sz w:val="28"/>
        </w:rPr>
        <w:t>
      1) концессиялық шарт;</w:t>
      </w:r>
    </w:p>
    <w:bookmarkEnd w:id="35"/>
    <w:bookmarkStart w:name="z49" w:id="36"/>
    <w:p>
      <w:pPr>
        <w:spacing w:after="0"/>
        <w:ind w:left="0"/>
        <w:jc w:val="both"/>
      </w:pPr>
      <w:r>
        <w:rPr>
          <w:rFonts w:ascii="Times New Roman"/>
          <w:b w:val="false"/>
          <w:i w:val="false"/>
          <w:color w:val="000000"/>
          <w:sz w:val="28"/>
        </w:rPr>
        <w:t>
      2) сервистік келісімшарт түрінде іске асырылады.</w:t>
      </w:r>
    </w:p>
    <w:bookmarkEnd w:id="36"/>
    <w:bookmarkStart w:name="z50" w:id="37"/>
    <w:p>
      <w:pPr>
        <w:spacing w:after="0"/>
        <w:ind w:left="0"/>
        <w:jc w:val="both"/>
      </w:pPr>
      <w:r>
        <w:rPr>
          <w:rFonts w:ascii="Times New Roman"/>
          <w:b w:val="false"/>
          <w:i w:val="false"/>
          <w:color w:val="000000"/>
          <w:sz w:val="28"/>
        </w:rPr>
        <w:t>
      Мемлекеттік-жекешелік әріптестік шарттарының жекелеген түрлері (концессиялық шарт, сервистік келісімшарт) бойынша жекеше әріптеспен, мемлекеттік әріптеспен және мемлекеттік-жекешелік әріптестік шартымен байланысты қатынастарды реттейтін құқық нормалары, егер Қазақстан Республикасының заңнамасында тікелей өзгеше көзделмесе, тиісінше концессионерге, концедентке және концессиялық шартқа немесе сервистік келісімшартқа қолданылады.";</w:t>
      </w:r>
    </w:p>
    <w:bookmarkEnd w:id="37"/>
    <w:bookmarkStart w:name="z51" w:id="38"/>
    <w:p>
      <w:pPr>
        <w:spacing w:after="0"/>
        <w:ind w:left="0"/>
        <w:jc w:val="both"/>
      </w:pPr>
      <w:r>
        <w:rPr>
          <w:rFonts w:ascii="Times New Roman"/>
          <w:b w:val="false"/>
          <w:i w:val="false"/>
          <w:color w:val="000000"/>
          <w:sz w:val="28"/>
        </w:rPr>
        <w:t>
      мынадай мазмұндағы 5-тармақпен толықтырылсын:</w:t>
      </w:r>
    </w:p>
    <w:bookmarkEnd w:id="38"/>
    <w:bookmarkStart w:name="z52" w:id="39"/>
    <w:p>
      <w:pPr>
        <w:spacing w:after="0"/>
        <w:ind w:left="0"/>
        <w:jc w:val="both"/>
      </w:pPr>
      <w:r>
        <w:rPr>
          <w:rFonts w:ascii="Times New Roman"/>
          <w:b w:val="false"/>
          <w:i w:val="false"/>
          <w:color w:val="000000"/>
          <w:sz w:val="28"/>
        </w:rPr>
        <w:t>
      "5. Келісімшарттық мемлекеттік-жекешелік әріптестік шарттары міндеттемелердің жекелеген түрлерін, оның ішінде мүлікті сенімгерлік басқару, мүліктік жалдау (жалға алу), мердігерлік, өтеулі қызметтер көрсету міндеттемелерін қамтуы мүмкін.";</w:t>
      </w:r>
    </w:p>
    <w:bookmarkEnd w:id="39"/>
    <w:bookmarkStart w:name="z53" w:id="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99-бапта</w:t>
      </w:r>
      <w:r>
        <w:rPr>
          <w:rFonts w:ascii="Times New Roman"/>
          <w:b w:val="false"/>
          <w:i w:val="false"/>
          <w:color w:val="000000"/>
          <w:sz w:val="28"/>
        </w:rPr>
        <w:t>:</w:t>
      </w:r>
    </w:p>
    <w:bookmarkEnd w:id="40"/>
    <w:bookmarkStart w:name="z54" w:id="41"/>
    <w:p>
      <w:pPr>
        <w:spacing w:after="0"/>
        <w:ind w:left="0"/>
        <w:jc w:val="both"/>
      </w:pPr>
      <w:r>
        <w:rPr>
          <w:rFonts w:ascii="Times New Roman"/>
          <w:b w:val="false"/>
          <w:i w:val="false"/>
          <w:color w:val="000000"/>
          <w:sz w:val="28"/>
        </w:rPr>
        <w:t>
      мынадай мазмұндағы 2-6), 2-7) және 2-8) тармақшалармен толықтырылсын:</w:t>
      </w:r>
    </w:p>
    <w:bookmarkEnd w:id="41"/>
    <w:bookmarkStart w:name="z55" w:id="42"/>
    <w:p>
      <w:pPr>
        <w:spacing w:after="0"/>
        <w:ind w:left="0"/>
        <w:jc w:val="both"/>
      </w:pPr>
      <w:r>
        <w:rPr>
          <w:rFonts w:ascii="Times New Roman"/>
          <w:b w:val="false"/>
          <w:i w:val="false"/>
          <w:color w:val="000000"/>
          <w:sz w:val="28"/>
        </w:rPr>
        <w:t>
      "2-6) жеке кәсіпкерлікті мемлекеттік қолдау шараларының тізілімін әзірлейді және бекітеді;</w:t>
      </w:r>
    </w:p>
    <w:bookmarkEnd w:id="42"/>
    <w:bookmarkStart w:name="z56" w:id="43"/>
    <w:p>
      <w:pPr>
        <w:spacing w:after="0"/>
        <w:ind w:left="0"/>
        <w:jc w:val="both"/>
      </w:pPr>
      <w:r>
        <w:rPr>
          <w:rFonts w:ascii="Times New Roman"/>
          <w:b w:val="false"/>
          <w:i w:val="false"/>
          <w:color w:val="000000"/>
          <w:sz w:val="28"/>
        </w:rPr>
        <w:t>
      2-7) жеке кәсіпкерлікті мемлекеттік қолдау шараларының тізілімін қалыптастыру, жүргізу және жаңарту қағидаларын әзірлейді және бекітеді;</w:t>
      </w:r>
    </w:p>
    <w:bookmarkEnd w:id="43"/>
    <w:bookmarkStart w:name="z57" w:id="44"/>
    <w:p>
      <w:pPr>
        <w:spacing w:after="0"/>
        <w:ind w:left="0"/>
        <w:jc w:val="both"/>
      </w:pPr>
      <w:r>
        <w:rPr>
          <w:rFonts w:ascii="Times New Roman"/>
          <w:b w:val="false"/>
          <w:i w:val="false"/>
          <w:color w:val="000000"/>
          <w:sz w:val="28"/>
        </w:rPr>
        <w:t>
      2-8) жеке кәсіпкерлікті мемлекеттік қолдау шаралары стандартының үлгілік нысанын әзірлейді және бекітеді;";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9" w:id="45"/>
    <w:p>
      <w:pPr>
        <w:spacing w:after="0"/>
        <w:ind w:left="0"/>
        <w:jc w:val="both"/>
      </w:pPr>
      <w:r>
        <w:rPr>
          <w:rFonts w:ascii="Times New Roman"/>
          <w:b w:val="false"/>
          <w:i w:val="false"/>
          <w:color w:val="000000"/>
          <w:sz w:val="28"/>
        </w:rPr>
        <w:t>
      "3) жеке кәсіпкерлікті мемлекеттік қолдау шараларының тиімділігіне талдау жүргізеді және оларды жетілдіру жөнінде ұсыныстар әзірлейді;";</w:t>
      </w:r>
    </w:p>
    <w:bookmarkEnd w:id="45"/>
    <w:bookmarkStart w:name="z60" w:id="46"/>
    <w:p>
      <w:pPr>
        <w:spacing w:after="0"/>
        <w:ind w:left="0"/>
        <w:jc w:val="both"/>
      </w:pPr>
      <w:r>
        <w:rPr>
          <w:rFonts w:ascii="Times New Roman"/>
          <w:b w:val="false"/>
          <w:i w:val="false"/>
          <w:color w:val="000000"/>
          <w:sz w:val="28"/>
        </w:rPr>
        <w:t>
      мынадай мазмұндағы 9-1) тармақшамен толықтырылсын:</w:t>
      </w:r>
    </w:p>
    <w:bookmarkEnd w:id="46"/>
    <w:bookmarkStart w:name="z61" w:id="47"/>
    <w:p>
      <w:pPr>
        <w:spacing w:after="0"/>
        <w:ind w:left="0"/>
        <w:jc w:val="both"/>
      </w:pPr>
      <w:r>
        <w:rPr>
          <w:rFonts w:ascii="Times New Roman"/>
          <w:b w:val="false"/>
          <w:i w:val="false"/>
          <w:color w:val="000000"/>
          <w:sz w:val="28"/>
        </w:rPr>
        <w:t>
      "9-1) Бизнестің цифрлық картасын әзірлеу жөніндегі әдістемені әзірлейді және бекітеді;";</w:t>
      </w:r>
    </w:p>
    <w:bookmarkEnd w:id="47"/>
    <w:bookmarkStart w:name="z62" w:id="48"/>
    <w:p>
      <w:pPr>
        <w:spacing w:after="0"/>
        <w:ind w:left="0"/>
        <w:jc w:val="both"/>
      </w:pPr>
      <w:r>
        <w:rPr>
          <w:rFonts w:ascii="Times New Roman"/>
          <w:b w:val="false"/>
          <w:i w:val="false"/>
          <w:color w:val="000000"/>
          <w:sz w:val="28"/>
        </w:rPr>
        <w:t xml:space="preserve">
      3) 169-баптың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48"/>
    <w:bookmarkStart w:name="z63" w:id="49"/>
    <w:p>
      <w:pPr>
        <w:spacing w:after="0"/>
        <w:ind w:left="0"/>
        <w:jc w:val="both"/>
      </w:pPr>
      <w:r>
        <w:rPr>
          <w:rFonts w:ascii="Times New Roman"/>
          <w:b w:val="false"/>
          <w:i w:val="false"/>
          <w:color w:val="000000"/>
          <w:sz w:val="28"/>
        </w:rPr>
        <w:t>
      "Осы тармақтың бірінші бөлігінде белгiленген тыйым салулар, тауарларды сатып алу мен сауда-саттықты ұйымдастыру және өткізу кезіндегі сатылас келісімдерді не мемлекеттік-жекешелік әріптестік, кешенді кәсіпкерлік лицензия (франчайзинг) шарттары болып табылатын келісімдерді қоспағанда, егер нарық субъектісінің (субъектiлерiнiң) қаралып отырған тауар нарықтарының біріндегі үлесі жиырма пайыздан аспаса, сатылас келiсiмдерге қолданылмайды.";</w:t>
      </w:r>
    </w:p>
    <w:bookmarkEnd w:id="49"/>
    <w:bookmarkStart w:name="z64" w:id="50"/>
    <w:p>
      <w:pPr>
        <w:spacing w:after="0"/>
        <w:ind w:left="0"/>
        <w:jc w:val="both"/>
      </w:pPr>
      <w:r>
        <w:rPr>
          <w:rFonts w:ascii="Times New Roman"/>
          <w:b w:val="false"/>
          <w:i w:val="false"/>
          <w:color w:val="000000"/>
          <w:sz w:val="28"/>
        </w:rPr>
        <w:t xml:space="preserve">
      4) 274-баптың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3-тармақтарындағы</w:t>
      </w:r>
      <w:r>
        <w:rPr>
          <w:rFonts w:ascii="Times New Roman"/>
          <w:b w:val="false"/>
          <w:i w:val="false"/>
          <w:color w:val="000000"/>
          <w:sz w:val="28"/>
        </w:rPr>
        <w:t xml:space="preserve"> ", оның ішінде концессиялық жобаны" деген сөздер алып тасталсын;</w:t>
      </w:r>
    </w:p>
    <w:bookmarkEnd w:id="50"/>
    <w:bookmarkStart w:name="z65" w:id="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284-баптың</w:t>
      </w:r>
      <w:r>
        <w:rPr>
          <w:rFonts w:ascii="Times New Roman"/>
          <w:b w:val="false"/>
          <w:i w:val="false"/>
          <w:color w:val="000000"/>
          <w:sz w:val="28"/>
        </w:rPr>
        <w:t xml:space="preserve"> бірінші бөлігі мынадай редакцияда жазылсын:</w:t>
      </w:r>
    </w:p>
    <w:bookmarkEnd w:id="51"/>
    <w:bookmarkStart w:name="z66" w:id="52"/>
    <w:p>
      <w:pPr>
        <w:spacing w:after="0"/>
        <w:ind w:left="0"/>
        <w:jc w:val="both"/>
      </w:pPr>
      <w:r>
        <w:rPr>
          <w:rFonts w:ascii="Times New Roman"/>
          <w:b w:val="false"/>
          <w:i w:val="false"/>
          <w:color w:val="000000"/>
          <w:sz w:val="28"/>
        </w:rPr>
        <w:t>
      "Инвестициялық жоба мемлекеттік-жекешелік әріптестік жобасын іске асыру барысында құрылған, кеңейтілген және (немесе) жаңартылған өндірістерді қоса алғанда, жаңа өндiрiстер құруға, жұмыс iстеп тұрғандарын кеңейтуге және (немесе) жаңартуға инвестицияларды, сондай-ақ өте маңызды объектілерге немесе жалпыелдік маңызы бар жобаларға бағытталған инвестицияларды көздейтiн iс-шаралар кешенiн білдіреді.";</w:t>
      </w:r>
    </w:p>
    <w:bookmarkEnd w:id="52"/>
    <w:bookmarkStart w:name="z67" w:id="53"/>
    <w:p>
      <w:pPr>
        <w:spacing w:after="0"/>
        <w:ind w:left="0"/>
        <w:jc w:val="both"/>
      </w:pPr>
      <w:r>
        <w:rPr>
          <w:rFonts w:ascii="Times New Roman"/>
          <w:b w:val="false"/>
          <w:i w:val="false"/>
          <w:color w:val="000000"/>
          <w:sz w:val="28"/>
        </w:rPr>
        <w:t xml:space="preserve">
      6) 286-баптың 5-тармағының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53"/>
    <w:bookmarkStart w:name="z68" w:id="54"/>
    <w:p>
      <w:pPr>
        <w:spacing w:after="0"/>
        <w:ind w:left="0"/>
        <w:jc w:val="both"/>
      </w:pPr>
      <w:r>
        <w:rPr>
          <w:rFonts w:ascii="Times New Roman"/>
          <w:b w:val="false"/>
          <w:i w:val="false"/>
          <w:color w:val="000000"/>
          <w:sz w:val="28"/>
        </w:rPr>
        <w:t>
      "7) инвестициялық қызмет мемлекеттік-жекешелік әріптестік шарты шеңберiнен тыс жүзеге асырылады.".</w:t>
      </w:r>
    </w:p>
    <w:bookmarkEnd w:id="54"/>
    <w:bookmarkStart w:name="z69" w:id="55"/>
    <w:p>
      <w:pPr>
        <w:spacing w:after="0"/>
        <w:ind w:left="0"/>
        <w:jc w:val="both"/>
      </w:pPr>
      <w:r>
        <w:rPr>
          <w:rFonts w:ascii="Times New Roman"/>
          <w:b w:val="false"/>
          <w:i w:val="false"/>
          <w:color w:val="000000"/>
          <w:sz w:val="28"/>
        </w:rPr>
        <w:t xml:space="preserve">
      6.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55"/>
    <w:bookmarkStart w:name="z70" w:id="56"/>
    <w:p>
      <w:pPr>
        <w:spacing w:after="0"/>
        <w:ind w:left="0"/>
        <w:jc w:val="both"/>
      </w:pPr>
      <w:r>
        <w:rPr>
          <w:rFonts w:ascii="Times New Roman"/>
          <w:b w:val="false"/>
          <w:i w:val="false"/>
          <w:color w:val="000000"/>
          <w:sz w:val="28"/>
        </w:rPr>
        <w:t xml:space="preserve">
      125-баптың 2-тармағы </w:t>
      </w:r>
      <w:r>
        <w:rPr>
          <w:rFonts w:ascii="Times New Roman"/>
          <w:b w:val="false"/>
          <w:i w:val="false"/>
          <w:color w:val="000000"/>
          <w:sz w:val="28"/>
        </w:rPr>
        <w:t>2) тармақшасы</w:t>
      </w:r>
      <w:r>
        <w:rPr>
          <w:rFonts w:ascii="Times New Roman"/>
          <w:b w:val="false"/>
          <w:i w:val="false"/>
          <w:color w:val="000000"/>
          <w:sz w:val="28"/>
        </w:rPr>
        <w:t xml:space="preserve"> бірінші бөлігінің үшінші абзацы "Мемлекеттік әлеуметтік сақтандыру қорына," деген сөздерден кейін "тегін медициналық көмектің кепілдік берілген көлеміне бөлінетін трансферттерді," деген сөздермен толықтырылсын.</w:t>
      </w:r>
    </w:p>
    <w:bookmarkEnd w:id="56"/>
    <w:bookmarkStart w:name="z71" w:id="57"/>
    <w:p>
      <w:pPr>
        <w:spacing w:after="0"/>
        <w:ind w:left="0"/>
        <w:jc w:val="both"/>
      </w:pPr>
      <w:r>
        <w:rPr>
          <w:rFonts w:ascii="Times New Roman"/>
          <w:b w:val="false"/>
          <w:i w:val="false"/>
          <w:color w:val="000000"/>
          <w:sz w:val="28"/>
        </w:rPr>
        <w:t xml:space="preserve">
      7. 2020 жылғы 29 маусымдағы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w:t>
      </w:r>
    </w:p>
    <w:bookmarkEnd w:id="57"/>
    <w:bookmarkStart w:name="z72" w:id="58"/>
    <w:p>
      <w:pPr>
        <w:spacing w:after="0"/>
        <w:ind w:left="0"/>
        <w:jc w:val="both"/>
      </w:pPr>
      <w:r>
        <w:rPr>
          <w:rFonts w:ascii="Times New Roman"/>
          <w:b w:val="false"/>
          <w:i w:val="false"/>
          <w:color w:val="000000"/>
          <w:sz w:val="28"/>
        </w:rPr>
        <w:t>
      1) мынадай мазмұндағы 41-1-баппен толықтырылсын:</w:t>
      </w:r>
    </w:p>
    <w:bookmarkEnd w:id="58"/>
    <w:bookmarkStart w:name="z73" w:id="59"/>
    <w:p>
      <w:pPr>
        <w:spacing w:after="0"/>
        <w:ind w:left="0"/>
        <w:jc w:val="both"/>
      </w:pPr>
      <w:r>
        <w:rPr>
          <w:rFonts w:ascii="Times New Roman"/>
          <w:b w:val="false"/>
          <w:i w:val="false"/>
          <w:color w:val="000000"/>
          <w:sz w:val="28"/>
        </w:rPr>
        <w:t>
      "41-1-бап. Мемлекеттік органдар функцияларының тізілімі</w:t>
      </w:r>
    </w:p>
    <w:bookmarkEnd w:id="59"/>
    <w:bookmarkStart w:name="z74" w:id="60"/>
    <w:p>
      <w:pPr>
        <w:spacing w:after="0"/>
        <w:ind w:left="0"/>
        <w:jc w:val="both"/>
      </w:pPr>
      <w:r>
        <w:rPr>
          <w:rFonts w:ascii="Times New Roman"/>
          <w:b w:val="false"/>
          <w:i w:val="false"/>
          <w:color w:val="000000"/>
          <w:sz w:val="28"/>
        </w:rPr>
        <w:t>
      1. Мемлекеттік органдар функцияларының тізілімі – орталық мемлекеттік және жергілікті атқарушы органдар функцияларының сыныпталған тізбесі.</w:t>
      </w:r>
    </w:p>
    <w:bookmarkEnd w:id="60"/>
    <w:bookmarkStart w:name="z75" w:id="61"/>
    <w:p>
      <w:pPr>
        <w:spacing w:after="0"/>
        <w:ind w:left="0"/>
        <w:jc w:val="both"/>
      </w:pPr>
      <w:r>
        <w:rPr>
          <w:rFonts w:ascii="Times New Roman"/>
          <w:b w:val="false"/>
          <w:i w:val="false"/>
          <w:color w:val="000000"/>
          <w:sz w:val="28"/>
        </w:rPr>
        <w:t>
      Орталық мемлекеттік және жергілікті атқарушы органдардың функциялары мемлекеттік органдар функцияларының тізіліміне енгізілуге тиіс.</w:t>
      </w:r>
    </w:p>
    <w:bookmarkEnd w:id="61"/>
    <w:bookmarkStart w:name="z76" w:id="62"/>
    <w:p>
      <w:pPr>
        <w:spacing w:after="0"/>
        <w:ind w:left="0"/>
        <w:jc w:val="both"/>
      </w:pPr>
      <w:r>
        <w:rPr>
          <w:rFonts w:ascii="Times New Roman"/>
          <w:b w:val="false"/>
          <w:i w:val="false"/>
          <w:color w:val="000000"/>
          <w:sz w:val="28"/>
        </w:rPr>
        <w:t>
      Мемлекеттік органдар функцияларының тізілімін жүргізу тәртібін, сондай-ақ оның құрылымын мемлекеттік басқару жүйесін дамыту саласындағы уәкілетті орган айқындайды.</w:t>
      </w:r>
    </w:p>
    <w:bookmarkEnd w:id="62"/>
    <w:bookmarkStart w:name="z77" w:id="63"/>
    <w:p>
      <w:pPr>
        <w:spacing w:after="0"/>
        <w:ind w:left="0"/>
        <w:jc w:val="both"/>
      </w:pPr>
      <w:r>
        <w:rPr>
          <w:rFonts w:ascii="Times New Roman"/>
          <w:b w:val="false"/>
          <w:i w:val="false"/>
          <w:color w:val="000000"/>
          <w:sz w:val="28"/>
        </w:rPr>
        <w:t>
      2. Мемлекеттік органдар функцияларының тізілімі электрондық форматта қалыптастырылуға және мемлекеттік органдардың лауазымды адамдарына қолжетімді болуға тиіс.</w:t>
      </w:r>
    </w:p>
    <w:bookmarkEnd w:id="63"/>
    <w:bookmarkStart w:name="z78" w:id="64"/>
    <w:p>
      <w:pPr>
        <w:spacing w:after="0"/>
        <w:ind w:left="0"/>
        <w:jc w:val="both"/>
      </w:pPr>
      <w:r>
        <w:rPr>
          <w:rFonts w:ascii="Times New Roman"/>
          <w:b w:val="false"/>
          <w:i w:val="false"/>
          <w:color w:val="000000"/>
          <w:sz w:val="28"/>
        </w:rPr>
        <w:t>
      Мемлекеттік басқару жүйесін дамыту саласындағы уәкілетті орган ақпараттандыру саласындағы уәкілетті органмен бірлесіп, мемлекеттік органдар функцияларының тізілімін қалыптастыру процесін цифрландыруды және автоматтандыруды қамтамасыз етеді.</w:t>
      </w:r>
    </w:p>
    <w:bookmarkEnd w:id="64"/>
    <w:bookmarkStart w:name="z79" w:id="65"/>
    <w:p>
      <w:pPr>
        <w:spacing w:after="0"/>
        <w:ind w:left="0"/>
        <w:jc w:val="both"/>
      </w:pPr>
      <w:r>
        <w:rPr>
          <w:rFonts w:ascii="Times New Roman"/>
          <w:b w:val="false"/>
          <w:i w:val="false"/>
          <w:color w:val="000000"/>
          <w:sz w:val="28"/>
        </w:rPr>
        <w:t>
      Мемлекеттік органдар функцияларының тізілімі осы Кодекстің 41-бабының 2-тармағында көзделген функциялар сыныптамасына сәйкес мемлекеттік басқару деңгейлері бойынша қалыптастырылады және бәсекелес ортаға берілген функцияларды қамтиды.</w:t>
      </w:r>
    </w:p>
    <w:bookmarkEnd w:id="65"/>
    <w:bookmarkStart w:name="z80" w:id="66"/>
    <w:p>
      <w:pPr>
        <w:spacing w:after="0"/>
        <w:ind w:left="0"/>
        <w:jc w:val="both"/>
      </w:pPr>
      <w:r>
        <w:rPr>
          <w:rFonts w:ascii="Times New Roman"/>
          <w:b w:val="false"/>
          <w:i w:val="false"/>
          <w:color w:val="000000"/>
          <w:sz w:val="28"/>
        </w:rPr>
        <w:t>
      3. Мемлекеттік органдар жаңа функцияны мемлекеттік органдар функцияларының тізіліміне енгізуді, сондай-ақ Қазақстан Республикасының тиісті нормативтік құқықтық актілерін қабылдаған кезде немесе қызметті функционалдық талдау қорытындылары бойынша функцияны алып тастауды қамтамасыз етеді.</w:t>
      </w:r>
    </w:p>
    <w:bookmarkEnd w:id="66"/>
    <w:bookmarkStart w:name="z81" w:id="67"/>
    <w:p>
      <w:pPr>
        <w:spacing w:after="0"/>
        <w:ind w:left="0"/>
        <w:jc w:val="both"/>
      </w:pPr>
      <w:r>
        <w:rPr>
          <w:rFonts w:ascii="Times New Roman"/>
          <w:b w:val="false"/>
          <w:i w:val="false"/>
          <w:color w:val="000000"/>
          <w:sz w:val="28"/>
        </w:rPr>
        <w:t>
      4. Мемлекеттік органдардың басшылары жаңа функцияларды мемлекеттік функциялар тізіліміне уақтылы енгізу немесе оларды алып тастау үшін Қазақстан Республикасының заңдарында белгіленген жауаптылықта болады.";</w:t>
      </w:r>
    </w:p>
    <w:bookmarkEnd w:id="67"/>
    <w:bookmarkStart w:name="z82" w:id="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47-бапта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2-1) тармақшамен толықтырылсын: </w:t>
      </w:r>
    </w:p>
    <w:bookmarkStart w:name="z84" w:id="69"/>
    <w:p>
      <w:pPr>
        <w:spacing w:after="0"/>
        <w:ind w:left="0"/>
        <w:jc w:val="both"/>
      </w:pPr>
      <w:r>
        <w:rPr>
          <w:rFonts w:ascii="Times New Roman"/>
          <w:b w:val="false"/>
          <w:i w:val="false"/>
          <w:color w:val="000000"/>
          <w:sz w:val="28"/>
        </w:rPr>
        <w:t xml:space="preserve">
      "2-1) заңды тұлғаларға трансферттер беру;"; </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"аутсорсингті, мемлекеттік тапсырманы және мемлекеттік әлеуметтік тапсырысты жүзеге асыру" деген сөздер "аутсорсинг, мемлекеттік тапсырма, заңды тұлғаларға трансферттер беру және мемлекеттік әлеуметтік тапсырыс"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"органдардың" деген сөзден кейін "Астана" халықаралық қаржы орталығы туралы" Қазақстан Республикасының Конституциялық заңында көзделген жағдайларды қоспағанда," деген сөздермен толықтырылсын;</w:t>
      </w:r>
    </w:p>
    <w:bookmarkStart w:name="z87" w:id="70"/>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"функцияларының қандай нормативтік құқықтық актімен берілгені көрсетілген тізілім" деген сөздер ", қандай нормативтік құқықтық актімен бәсекелес ортаға берілгені көрсетілген функциялары" деген сөздермен ауыстырылсын;</w:t>
      </w:r>
    </w:p>
    <w:bookmarkEnd w:id="70"/>
    <w:bookmarkStart w:name="z88" w:id="71"/>
    <w:p>
      <w:pPr>
        <w:spacing w:after="0"/>
        <w:ind w:left="0"/>
        <w:jc w:val="both"/>
      </w:pPr>
      <w:r>
        <w:rPr>
          <w:rFonts w:ascii="Times New Roman"/>
          <w:b w:val="false"/>
          <w:i w:val="false"/>
          <w:color w:val="000000"/>
          <w:sz w:val="28"/>
        </w:rPr>
        <w:t xml:space="preserve">
      3) мынадай мазмұндағы 49-1-баппен толықтырылсын: </w:t>
      </w:r>
    </w:p>
    <w:bookmarkEnd w:id="71"/>
    <w:bookmarkStart w:name="z89" w:id="72"/>
    <w:p>
      <w:pPr>
        <w:spacing w:after="0"/>
        <w:ind w:left="0"/>
        <w:jc w:val="both"/>
      </w:pPr>
      <w:r>
        <w:rPr>
          <w:rFonts w:ascii="Times New Roman"/>
          <w:b w:val="false"/>
          <w:i w:val="false"/>
          <w:color w:val="000000"/>
          <w:sz w:val="28"/>
        </w:rPr>
        <w:t>
      "49-1-бап. Орталық атқарушы органдардың функцияларын заңды тұлғаларға трансферттер беру арқылы бәсекелес ортаға беру</w:t>
      </w:r>
    </w:p>
    <w:bookmarkEnd w:id="72"/>
    <w:bookmarkStart w:name="z90" w:id="73"/>
    <w:p>
      <w:pPr>
        <w:spacing w:after="0"/>
        <w:ind w:left="0"/>
        <w:jc w:val="both"/>
      </w:pPr>
      <w:r>
        <w:rPr>
          <w:rFonts w:ascii="Times New Roman"/>
          <w:b w:val="false"/>
          <w:i w:val="false"/>
          <w:color w:val="000000"/>
          <w:sz w:val="28"/>
        </w:rPr>
        <w:t xml:space="preserve">
      1. Орталық атқарушы органдардың функциялары Қазақстан Республикасының бюджет заңнамасына сәйкес заңды тұлғаларға трансферттер беру арқылы бәсекелес ортаға беріледі. </w:t>
      </w:r>
    </w:p>
    <w:bookmarkEnd w:id="73"/>
    <w:bookmarkStart w:name="z91" w:id="74"/>
    <w:p>
      <w:pPr>
        <w:spacing w:after="0"/>
        <w:ind w:left="0"/>
        <w:jc w:val="both"/>
      </w:pPr>
      <w:r>
        <w:rPr>
          <w:rFonts w:ascii="Times New Roman"/>
          <w:b w:val="false"/>
          <w:i w:val="false"/>
          <w:color w:val="000000"/>
          <w:sz w:val="28"/>
        </w:rPr>
        <w:t>
      2. Заңды тұлғалардың трансферттерді пайдалануы Қазақстан Республикасының заңнамасына сәйкес жүзеге асырылады.";</w:t>
      </w:r>
    </w:p>
    <w:bookmarkEnd w:id="74"/>
    <w:bookmarkStart w:name="z92" w:id="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53-бап</w:t>
      </w:r>
      <w:r>
        <w:rPr>
          <w:rFonts w:ascii="Times New Roman"/>
          <w:b w:val="false"/>
          <w:i w:val="false"/>
          <w:color w:val="000000"/>
          <w:sz w:val="28"/>
        </w:rPr>
        <w:t xml:space="preserve"> мынадай мазмұндағы 9-тармақпен толықтырылсын:</w:t>
      </w:r>
    </w:p>
    <w:bookmarkEnd w:id="75"/>
    <w:bookmarkStart w:name="z93" w:id="76"/>
    <w:p>
      <w:pPr>
        <w:spacing w:after="0"/>
        <w:ind w:left="0"/>
        <w:jc w:val="both"/>
      </w:pPr>
      <w:r>
        <w:rPr>
          <w:rFonts w:ascii="Times New Roman"/>
          <w:b w:val="false"/>
          <w:i w:val="false"/>
          <w:color w:val="000000"/>
          <w:sz w:val="28"/>
        </w:rPr>
        <w:t>
      "9. Орталық және (немесе) жергілікті атқарушы органдар, Қазақстан Республикасының Ұлттық кәсіпкерлер палатасы мемлекеттік басқару жүйесін дамыту саласындағы уәкілетті органға жыл қорытындысы бойынша мониторинг нәтижелерін ұсынады.</w:t>
      </w:r>
    </w:p>
    <w:bookmarkEnd w:id="76"/>
    <w:bookmarkStart w:name="z94" w:id="77"/>
    <w:p>
      <w:pPr>
        <w:spacing w:after="0"/>
        <w:ind w:left="0"/>
        <w:jc w:val="both"/>
      </w:pPr>
      <w:r>
        <w:rPr>
          <w:rFonts w:ascii="Times New Roman"/>
          <w:b w:val="false"/>
          <w:i w:val="false"/>
          <w:color w:val="000000"/>
          <w:sz w:val="28"/>
        </w:rPr>
        <w:t>
      Мемлекеттік басқару жүйесін дамыту саласындағы уәкілетті орган осы тармақтың бірінші бөлігінде көзделген мәліметтер негізінде, мемлекеттік органдар функцияларының тізілімі шеңберінде орталық және (немесе) жергілікті атқарушы органдардың парафискалдық төлемдерге алып келетін функцияларын бөліп көрсете отырып, бәсекелес ортаға берілген функцияларының тізілімін жүргізеді.".</w:t>
      </w:r>
    </w:p>
    <w:bookmarkEnd w:id="77"/>
    <w:bookmarkStart w:name="z95" w:id="78"/>
    <w:p>
      <w:pPr>
        <w:spacing w:after="0"/>
        <w:ind w:left="0"/>
        <w:jc w:val="both"/>
      </w:pPr>
      <w:r>
        <w:rPr>
          <w:rFonts w:ascii="Times New Roman"/>
          <w:b w:val="false"/>
          <w:i w:val="false"/>
          <w:color w:val="000000"/>
          <w:sz w:val="28"/>
        </w:rPr>
        <w:t xml:space="preserve">
      8.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78"/>
    <w:bookmarkStart w:name="z96" w:id="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мазмұндағы 63-1) тармақшамен толықтырылсын: </w:t>
      </w:r>
    </w:p>
    <w:bookmarkEnd w:id="79"/>
    <w:bookmarkStart w:name="z97" w:id="80"/>
    <w:p>
      <w:pPr>
        <w:spacing w:after="0"/>
        <w:ind w:left="0"/>
        <w:jc w:val="both"/>
      </w:pPr>
      <w:r>
        <w:rPr>
          <w:rFonts w:ascii="Times New Roman"/>
          <w:b w:val="false"/>
          <w:i w:val="false"/>
          <w:color w:val="000000"/>
          <w:sz w:val="28"/>
        </w:rPr>
        <w:t>
      "63-1) бюджеттік жоспарлау және бюджетті атқару жөніндегі уәкілетті органдармен келісу бойынша әлеуметтік медициналық сақтандыру қорына бюджет қаражатын жоспарлау және бөлу қағидаларын, медициналық көмек көрсетуге арналған қаражат бойынша есептілікті ұсыну нысандары мен мерзімдерін әзірлейді және бекітеді;";</w:t>
      </w:r>
    </w:p>
    <w:bookmarkEnd w:id="80"/>
    <w:bookmarkStart w:name="z98" w:id="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66-бап</w:t>
      </w:r>
      <w:r>
        <w:rPr>
          <w:rFonts w:ascii="Times New Roman"/>
          <w:b w:val="false"/>
          <w:i w:val="false"/>
          <w:color w:val="000000"/>
          <w:sz w:val="28"/>
        </w:rPr>
        <w:t xml:space="preserve"> мынадай редакцияда жазылсын:</w:t>
      </w:r>
    </w:p>
    <w:bookmarkEnd w:id="81"/>
    <w:bookmarkStart w:name="z99" w:id="82"/>
    <w:p>
      <w:pPr>
        <w:spacing w:after="0"/>
        <w:ind w:left="0"/>
        <w:jc w:val="both"/>
      </w:pPr>
      <w:r>
        <w:rPr>
          <w:rFonts w:ascii="Times New Roman"/>
          <w:b w:val="false"/>
          <w:i w:val="false"/>
          <w:color w:val="000000"/>
          <w:sz w:val="28"/>
        </w:rPr>
        <w:t>
      "66-бап. Денсаулық сақтау саласындағы мемлекеттік-жекешелік әріптестік</w:t>
      </w:r>
    </w:p>
    <w:bookmarkEnd w:id="82"/>
    <w:bookmarkStart w:name="z100" w:id="83"/>
    <w:p>
      <w:pPr>
        <w:spacing w:after="0"/>
        <w:ind w:left="0"/>
        <w:jc w:val="both"/>
      </w:pPr>
      <w:r>
        <w:rPr>
          <w:rFonts w:ascii="Times New Roman"/>
          <w:b w:val="false"/>
          <w:i w:val="false"/>
          <w:color w:val="000000"/>
          <w:sz w:val="28"/>
        </w:rPr>
        <w:t>
      1. Денсаулық сақтау объектілерін құру және пайдалану осы Кодексте белгіленген ерекшеліктерді ескере отырып, Қазақстан Республикасының мемлекеттік-жекешелік әріптестік саласындағы заңнамасына сәйкес мемлекеттік-жекешелік әріптестік жобаларын іске асыру арқылы жүзеге асырылуы мүмкін.</w:t>
      </w:r>
    </w:p>
    <w:bookmarkEnd w:id="83"/>
    <w:bookmarkStart w:name="z101" w:id="84"/>
    <w:p>
      <w:pPr>
        <w:spacing w:after="0"/>
        <w:ind w:left="0"/>
        <w:jc w:val="both"/>
      </w:pPr>
      <w:r>
        <w:rPr>
          <w:rFonts w:ascii="Times New Roman"/>
          <w:b w:val="false"/>
          <w:i w:val="false"/>
          <w:color w:val="000000"/>
          <w:sz w:val="28"/>
        </w:rPr>
        <w:t>
      2. Денсаулық сақтау саласындағы мемлекеттік-жекешелік әріптестік жобасын іске асыру нәтижесінде құрылған денсаулық сақтау объектісін (бұдан әрі – мемлекеттік-жекешелік әріптестік объектісі) пайдалану – мемлекеттік-жекешелік әріптестік объектісін пайдалану, ол денсаулық сақтау саласындағы мемлекеттік-жекешелік әріптестік шартында айқындалған тәртіппен және талаптарда техникалық және функционалдық қызмет көрсетуді көздеуі мүмкін.</w:t>
      </w:r>
    </w:p>
    <w:bookmarkEnd w:id="84"/>
    <w:bookmarkStart w:name="z102" w:id="85"/>
    <w:p>
      <w:pPr>
        <w:spacing w:after="0"/>
        <w:ind w:left="0"/>
        <w:jc w:val="both"/>
      </w:pPr>
      <w:r>
        <w:rPr>
          <w:rFonts w:ascii="Times New Roman"/>
          <w:b w:val="false"/>
          <w:i w:val="false"/>
          <w:color w:val="000000"/>
          <w:sz w:val="28"/>
        </w:rPr>
        <w:t>
      3. Мемлекеттік-жекешелік әріптестік объектісіне техникалық қызмет көрсету – мемлекеттік-жекешелік әріптестік объектісін мемлекеттік-жекешелік әріптестік шартында айқындалған тәртіппен және талаптарда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мемлекеттік-жекешелік әріптестік объектісін пайдалану, сондай-ақ оны ағымдағы және (немесе) күрделі жөндеуді жүзеге асыру, сервистік және (немесе) қосалқы қызметті басқару, орындау.</w:t>
      </w:r>
    </w:p>
    <w:bookmarkEnd w:id="85"/>
    <w:bookmarkStart w:name="z103" w:id="86"/>
    <w:p>
      <w:pPr>
        <w:spacing w:after="0"/>
        <w:ind w:left="0"/>
        <w:jc w:val="both"/>
      </w:pPr>
      <w:r>
        <w:rPr>
          <w:rFonts w:ascii="Times New Roman"/>
          <w:b w:val="false"/>
          <w:i w:val="false"/>
          <w:color w:val="000000"/>
          <w:sz w:val="28"/>
        </w:rPr>
        <w:t>
      4. Мемлекеттік-жекешелік әріптестік объектісіне функционалдық қызмет көрсету – мемлекеттік-жекешелік әріптестік объектісін мемлекеттік-жекешелік әріптестік шартында айқындалған тәртіппен және талаптарда мемлекеттік-жекешелік әріптестік объектісінің нысаналы мақсатына сай пайдалану, оның ішінде тауарларды өндіру және (немесе) жұмыстарды орындау және (немесе) қызметтер көрсету мақсатында пайдалану.</w:t>
      </w:r>
    </w:p>
    <w:bookmarkEnd w:id="86"/>
    <w:bookmarkStart w:name="z104" w:id="87"/>
    <w:p>
      <w:pPr>
        <w:spacing w:after="0"/>
        <w:ind w:left="0"/>
        <w:jc w:val="both"/>
      </w:pPr>
      <w:r>
        <w:rPr>
          <w:rFonts w:ascii="Times New Roman"/>
          <w:b w:val="false"/>
          <w:i w:val="false"/>
          <w:color w:val="000000"/>
          <w:sz w:val="28"/>
        </w:rPr>
        <w:t>
      5. Денсаулық сақтау саласындағы функционалдық оператор – жарғылық қызметі медициналық көмек көрсету болып табылатын, Қазақстан Республикасының Үкіметі мемлекеттік-жекешелік әріптестік объектісіне функционалдық қызмет көрсетуге байланысты қызметті жүзеге асыру үшін айқындайтын, мемлекеттік-жекешелік әріптестік шартының тарапы болып табылмайтын, мемлекеттік заңды тұлға не мемлекет жүз пайыз қатысатын заңды тұлға немесе дауыс беретін акцияларының (қатысу үлестерінің) елу пайыздан астамы оған меншік құқығымен тиесілі оның еншілес ұйымы.</w:t>
      </w:r>
    </w:p>
    <w:bookmarkEnd w:id="87"/>
    <w:bookmarkStart w:name="z105" w:id="88"/>
    <w:p>
      <w:pPr>
        <w:spacing w:after="0"/>
        <w:ind w:left="0"/>
        <w:jc w:val="both"/>
      </w:pPr>
      <w:r>
        <w:rPr>
          <w:rFonts w:ascii="Times New Roman"/>
          <w:b w:val="false"/>
          <w:i w:val="false"/>
          <w:color w:val="000000"/>
          <w:sz w:val="28"/>
        </w:rPr>
        <w:t>
      6. Мемлекеттік-жекешелік әріптестік объектісін пайдалануды жекеше әріптеспен қатар денсаулық сақтау саласындағы функционалдық оператор да жүзеге асыра алады.</w:t>
      </w:r>
    </w:p>
    <w:bookmarkEnd w:id="88"/>
    <w:bookmarkStart w:name="z106" w:id="89"/>
    <w:p>
      <w:pPr>
        <w:spacing w:after="0"/>
        <w:ind w:left="0"/>
        <w:jc w:val="both"/>
      </w:pPr>
      <w:r>
        <w:rPr>
          <w:rFonts w:ascii="Times New Roman"/>
          <w:b w:val="false"/>
          <w:i w:val="false"/>
          <w:color w:val="000000"/>
          <w:sz w:val="28"/>
        </w:rPr>
        <w:t>
      Мұндай жағдайда мемлекеттік-жекешелік әріптестік объектісіне техникалық қызмет көрсету шеңберінде өндірілген тауарларды (жұмыстарды, көрсетілетін қызметтерді) өткізу үшін жекеше әріптестің шығындарды өтетуге және кірістер алуға құқығы бар.</w:t>
      </w:r>
    </w:p>
    <w:bookmarkEnd w:id="89"/>
    <w:bookmarkStart w:name="z107" w:id="90"/>
    <w:p>
      <w:pPr>
        <w:spacing w:after="0"/>
        <w:ind w:left="0"/>
        <w:jc w:val="both"/>
      </w:pPr>
      <w:r>
        <w:rPr>
          <w:rFonts w:ascii="Times New Roman"/>
          <w:b w:val="false"/>
          <w:i w:val="false"/>
          <w:color w:val="000000"/>
          <w:sz w:val="28"/>
        </w:rPr>
        <w:t>
      7. Мемлекеттік-жекешелік әріптестік объектісін жекеше әріптестің құруы және мемлекеттік-жекешелік әріптестік объектісін жекеше әріптестің денсаулық сақтау саласындағы функционалдық оператормен бірлесіп пайдалануы көзделетін мемлекеттік-жекешелік әріптестік шартын жасасуды көздейтін мемлекеттік-жекешелік әріптестік жобаларын іске асыру кезінде:</w:t>
      </w:r>
    </w:p>
    <w:bookmarkEnd w:id="90"/>
    <w:bookmarkStart w:name="z108" w:id="91"/>
    <w:p>
      <w:pPr>
        <w:spacing w:after="0"/>
        <w:ind w:left="0"/>
        <w:jc w:val="both"/>
      </w:pPr>
      <w:r>
        <w:rPr>
          <w:rFonts w:ascii="Times New Roman"/>
          <w:b w:val="false"/>
          <w:i w:val="false"/>
          <w:color w:val="000000"/>
          <w:sz w:val="28"/>
        </w:rPr>
        <w:t>
      1) мемлекеттік әріптес құрылған мемлекеттік-жекешелік әріптестік объектісін мемлекеттік-жекешелік әріптестік шартында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 функционалдық операторға береді;</w:t>
      </w:r>
    </w:p>
    <w:bookmarkEnd w:id="91"/>
    <w:bookmarkStart w:name="z109" w:id="92"/>
    <w:p>
      <w:pPr>
        <w:spacing w:after="0"/>
        <w:ind w:left="0"/>
        <w:jc w:val="both"/>
      </w:pPr>
      <w:r>
        <w:rPr>
          <w:rFonts w:ascii="Times New Roman"/>
          <w:b w:val="false"/>
          <w:i w:val="false"/>
          <w:color w:val="000000"/>
          <w:sz w:val="28"/>
        </w:rPr>
        <w:t>
      2) жекеше әріптес мемлекеттік-жекешелік әріптестік шартында көзделген тәртіппен және талаптарда мемлекеттік-жекешелік әріптестік объектісіне техникалық қызмет көрсетуді қамтамасыз етеді;</w:t>
      </w:r>
    </w:p>
    <w:bookmarkEnd w:id="92"/>
    <w:bookmarkStart w:name="z110" w:id="93"/>
    <w:p>
      <w:pPr>
        <w:spacing w:after="0"/>
        <w:ind w:left="0"/>
        <w:jc w:val="both"/>
      </w:pPr>
      <w:r>
        <w:rPr>
          <w:rFonts w:ascii="Times New Roman"/>
          <w:b w:val="false"/>
          <w:i w:val="false"/>
          <w:color w:val="000000"/>
          <w:sz w:val="28"/>
        </w:rPr>
        <w:t>
      3) жекеше әріптесті таңдау жөніндегі конкурс (аукцион) өткізілгенге дейін айқындалатын денсаулық сақтау саласындағы функционалдық оператор мемлекеттік-жекешелік әріптестік шартында көзделген тәртіппен және талаптарда мемлекеттік-жекешелік әріптестік объектісіне функционалдық қызмет көрсетуді қамтамасыз етеді.</w:t>
      </w:r>
    </w:p>
    <w:bookmarkEnd w:id="93"/>
    <w:bookmarkStart w:name="z111" w:id="94"/>
    <w:p>
      <w:pPr>
        <w:spacing w:after="0"/>
        <w:ind w:left="0"/>
        <w:jc w:val="both"/>
      </w:pPr>
      <w:r>
        <w:rPr>
          <w:rFonts w:ascii="Times New Roman"/>
          <w:b w:val="false"/>
          <w:i w:val="false"/>
          <w:color w:val="000000"/>
          <w:sz w:val="28"/>
        </w:rPr>
        <w:t>
      8. Мемлекеттік-жекешелік әріптестік объектісін жекеше әріптестің құруын және мемлекеттік-жекешелік әріптестік объектісін жекеше әріптестің денсаулық сақтау саласындағы функционалдық оператормен бірлесіп пайдалануын көздейтін мемлекеттік-жекешелік әріптестік шартында денсаулық сақтау саласындағы функционалдық оператор туралы ережелер, сондай-ақ жекеше әріптес пен денсаулық сақтау саласындағы функционалдық оператордың мемлекеттік-жекешелік әріптестік объектісін бірлесіп пайдалану тәртібі қамтылуға тиіс.</w:t>
      </w:r>
    </w:p>
    <w:bookmarkEnd w:id="94"/>
    <w:bookmarkStart w:name="z112" w:id="95"/>
    <w:p>
      <w:pPr>
        <w:spacing w:after="0"/>
        <w:ind w:left="0"/>
        <w:jc w:val="both"/>
      </w:pPr>
      <w:r>
        <w:rPr>
          <w:rFonts w:ascii="Times New Roman"/>
          <w:b w:val="false"/>
          <w:i w:val="false"/>
          <w:color w:val="000000"/>
          <w:sz w:val="28"/>
        </w:rPr>
        <w:t>
      9. Денсаулық сақтау саласындағы функционалдық оператордың Қазақстан Республикасының заңнамасында осындай қызмет үшін көзделген рұқсат беру құжаттары болуға тиіс не оларды мемлекеттік-жекешелік әріптестік объектісін нысаналы мақсатына сай пайдалану басталғанға дейін алуға тиіс.</w:t>
      </w:r>
    </w:p>
    <w:bookmarkEnd w:id="95"/>
    <w:bookmarkStart w:name="z113" w:id="96"/>
    <w:p>
      <w:pPr>
        <w:spacing w:after="0"/>
        <w:ind w:left="0"/>
        <w:jc w:val="both"/>
      </w:pPr>
      <w:r>
        <w:rPr>
          <w:rFonts w:ascii="Times New Roman"/>
          <w:b w:val="false"/>
          <w:i w:val="false"/>
          <w:color w:val="000000"/>
          <w:sz w:val="28"/>
        </w:rPr>
        <w:t>
      10. Денсаулық сақтау саласындағы функционалдық оператор:</w:t>
      </w:r>
    </w:p>
    <w:bookmarkEnd w:id="96"/>
    <w:bookmarkStart w:name="z114" w:id="97"/>
    <w:p>
      <w:pPr>
        <w:spacing w:after="0"/>
        <w:ind w:left="0"/>
        <w:jc w:val="both"/>
      </w:pPr>
      <w:r>
        <w:rPr>
          <w:rFonts w:ascii="Times New Roman"/>
          <w:b w:val="false"/>
          <w:i w:val="false"/>
          <w:color w:val="000000"/>
          <w:sz w:val="28"/>
        </w:rPr>
        <w:t>
      1) мемлекеттік-жекешелік әріптестік объектісіне функционалдық қызмет көрсету мақсатында жасалған, мемлекеттік мүлікті өтеусіз пайдалану шартында көзделген талаптарда мемлекеттік-жекешелік әріптестік объектісіне қатысты құқықтарды жүзеге асыруға;</w:t>
      </w:r>
    </w:p>
    <w:bookmarkEnd w:id="97"/>
    <w:bookmarkStart w:name="z115" w:id="98"/>
    <w:p>
      <w:pPr>
        <w:spacing w:after="0"/>
        <w:ind w:left="0"/>
        <w:jc w:val="both"/>
      </w:pPr>
      <w:r>
        <w:rPr>
          <w:rFonts w:ascii="Times New Roman"/>
          <w:b w:val="false"/>
          <w:i w:val="false"/>
          <w:color w:val="000000"/>
          <w:sz w:val="28"/>
        </w:rPr>
        <w:t>
      2) мемлекеттік-жекешелік әріптестік шартында көзделген тәртіппен және талаптарда жекешелік әріптестік объектісін жекеше әріптеспен бірлесіп пайдалануға;</w:t>
      </w:r>
    </w:p>
    <w:bookmarkEnd w:id="98"/>
    <w:bookmarkStart w:name="z116" w:id="99"/>
    <w:p>
      <w:pPr>
        <w:spacing w:after="0"/>
        <w:ind w:left="0"/>
        <w:jc w:val="both"/>
      </w:pPr>
      <w:r>
        <w:rPr>
          <w:rFonts w:ascii="Times New Roman"/>
          <w:b w:val="false"/>
          <w:i w:val="false"/>
          <w:color w:val="000000"/>
          <w:sz w:val="28"/>
        </w:rPr>
        <w:t>
      3) Қазақстан Республикасының заңдарына сәйкес өзге де құқықтарды жүзеге асыруға құқылы.</w:t>
      </w:r>
    </w:p>
    <w:bookmarkEnd w:id="99"/>
    <w:bookmarkStart w:name="z117" w:id="100"/>
    <w:p>
      <w:pPr>
        <w:spacing w:after="0"/>
        <w:ind w:left="0"/>
        <w:jc w:val="both"/>
      </w:pPr>
      <w:r>
        <w:rPr>
          <w:rFonts w:ascii="Times New Roman"/>
          <w:b w:val="false"/>
          <w:i w:val="false"/>
          <w:color w:val="000000"/>
          <w:sz w:val="28"/>
        </w:rPr>
        <w:t>
      11. Денсаулық сақтау саласындағы функционалдық оператор:</w:t>
      </w:r>
    </w:p>
    <w:bookmarkEnd w:id="100"/>
    <w:bookmarkStart w:name="z118" w:id="101"/>
    <w:p>
      <w:pPr>
        <w:spacing w:after="0"/>
        <w:ind w:left="0"/>
        <w:jc w:val="both"/>
      </w:pPr>
      <w:r>
        <w:rPr>
          <w:rFonts w:ascii="Times New Roman"/>
          <w:b w:val="false"/>
          <w:i w:val="false"/>
          <w:color w:val="000000"/>
          <w:sz w:val="28"/>
        </w:rPr>
        <w:t>
      1) мемлекеттік-жекешелік әріптестік объектісінің бейінін сақтауға;</w:t>
      </w:r>
    </w:p>
    <w:bookmarkEnd w:id="101"/>
    <w:bookmarkStart w:name="z119" w:id="102"/>
    <w:p>
      <w:pPr>
        <w:spacing w:after="0"/>
        <w:ind w:left="0"/>
        <w:jc w:val="both"/>
      </w:pPr>
      <w:r>
        <w:rPr>
          <w:rFonts w:ascii="Times New Roman"/>
          <w:b w:val="false"/>
          <w:i w:val="false"/>
          <w:color w:val="000000"/>
          <w:sz w:val="28"/>
        </w:rPr>
        <w:t>
      2) мемлекеттік мүлікті өтеусіз пайдалану шартында көзделген тауарларды өндіруге және (немесе) жұмыстарды орындауға және (немесе) қызметтерді көрсетуге;</w:t>
      </w:r>
    </w:p>
    <w:bookmarkEnd w:id="102"/>
    <w:bookmarkStart w:name="z120" w:id="103"/>
    <w:p>
      <w:pPr>
        <w:spacing w:after="0"/>
        <w:ind w:left="0"/>
        <w:jc w:val="both"/>
      </w:pPr>
      <w:r>
        <w:rPr>
          <w:rFonts w:ascii="Times New Roman"/>
          <w:b w:val="false"/>
          <w:i w:val="false"/>
          <w:color w:val="000000"/>
          <w:sz w:val="28"/>
        </w:rPr>
        <w:t>
      3) Қазақстан Республикасының еңбек, халықты жұмыспен қамту және қоршаған ортаны қорғау саласындағы заңнамасын сақтауға;</w:t>
      </w:r>
    </w:p>
    <w:bookmarkEnd w:id="103"/>
    <w:bookmarkStart w:name="z121" w:id="104"/>
    <w:p>
      <w:pPr>
        <w:spacing w:after="0"/>
        <w:ind w:left="0"/>
        <w:jc w:val="both"/>
      </w:pPr>
      <w:r>
        <w:rPr>
          <w:rFonts w:ascii="Times New Roman"/>
          <w:b w:val="false"/>
          <w:i w:val="false"/>
          <w:color w:val="000000"/>
          <w:sz w:val="28"/>
        </w:rPr>
        <w:t>
      4) мемлекеттік-жекешелік әріптестік объектісіне өз кінәсінен келтірілген залалды өтеуге;</w:t>
      </w:r>
    </w:p>
    <w:bookmarkEnd w:id="104"/>
    <w:bookmarkStart w:name="z122" w:id="105"/>
    <w:p>
      <w:pPr>
        <w:spacing w:after="0"/>
        <w:ind w:left="0"/>
        <w:jc w:val="both"/>
      </w:pPr>
      <w:r>
        <w:rPr>
          <w:rFonts w:ascii="Times New Roman"/>
          <w:b w:val="false"/>
          <w:i w:val="false"/>
          <w:color w:val="000000"/>
          <w:sz w:val="28"/>
        </w:rPr>
        <w:t>
      5) мемлекеттік-жекешелік әріптестік шартында көзделген тәртіппен мемлекеттік-жекешелік әріптестік объектісін жекеше әріптеспен бірлесіп пайдалану шарттарын сақтауға;</w:t>
      </w:r>
    </w:p>
    <w:bookmarkEnd w:id="105"/>
    <w:bookmarkStart w:name="z123" w:id="106"/>
    <w:p>
      <w:pPr>
        <w:spacing w:after="0"/>
        <w:ind w:left="0"/>
        <w:jc w:val="both"/>
      </w:pPr>
      <w:r>
        <w:rPr>
          <w:rFonts w:ascii="Times New Roman"/>
          <w:b w:val="false"/>
          <w:i w:val="false"/>
          <w:color w:val="000000"/>
          <w:sz w:val="28"/>
        </w:rPr>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bookmarkEnd w:id="106"/>
    <w:bookmarkStart w:name="z124" w:id="107"/>
    <w:p>
      <w:pPr>
        <w:spacing w:after="0"/>
        <w:ind w:left="0"/>
        <w:jc w:val="both"/>
      </w:pPr>
      <w:r>
        <w:rPr>
          <w:rFonts w:ascii="Times New Roman"/>
          <w:b w:val="false"/>
          <w:i w:val="false"/>
          <w:color w:val="000000"/>
          <w:sz w:val="28"/>
        </w:rPr>
        <w:t>
      12. Денсаулық сақтау объектілерін құруды және пайдалануды көздейтін ерекше маңызды мемлекеттік-жекешелік әріптестік жобалары бойынша әлеуетті жекеше әріптестерге немесе жобаны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 тәжірибесінің (құрылтайшылардың (қатысушылардың) бірінің тәжірибесінің) болуы туралы қосымша (арнаулы) біліктілік талабы қойылады.";</w:t>
      </w:r>
    </w:p>
    <w:bookmarkEnd w:id="107"/>
    <w:bookmarkStart w:name="z125" w:id="1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69-бапта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5-1-тармақтағы</w:t>
      </w:r>
      <w:r>
        <w:rPr>
          <w:rFonts w:ascii="Times New Roman"/>
          <w:b w:val="false"/>
          <w:i w:val="false"/>
          <w:color w:val="000000"/>
          <w:sz w:val="28"/>
        </w:rPr>
        <w:t xml:space="preserve"> "нысаналы жарна қаражаты" деген сөздер "трансферттер" деген сөзбен ауыстырылсын;</w:t>
      </w:r>
    </w:p>
    <w:bookmarkStart w:name="z127" w:id="109"/>
    <w:p>
      <w:pPr>
        <w:spacing w:after="0"/>
        <w:ind w:left="0"/>
        <w:jc w:val="both"/>
      </w:pPr>
      <w:r>
        <w:rPr>
          <w:rFonts w:ascii="Times New Roman"/>
          <w:b w:val="false"/>
          <w:i w:val="false"/>
          <w:color w:val="000000"/>
          <w:sz w:val="28"/>
        </w:rPr>
        <w:t xml:space="preserve">
      мынадай мазмұндағы 5-2-тармақпен толықтырылсын: </w:t>
      </w:r>
    </w:p>
    <w:bookmarkEnd w:id="109"/>
    <w:bookmarkStart w:name="z128" w:id="110"/>
    <w:p>
      <w:pPr>
        <w:spacing w:after="0"/>
        <w:ind w:left="0"/>
        <w:jc w:val="both"/>
      </w:pPr>
      <w:r>
        <w:rPr>
          <w:rFonts w:ascii="Times New Roman"/>
          <w:b w:val="false"/>
          <w:i w:val="false"/>
          <w:color w:val="000000"/>
          <w:sz w:val="28"/>
        </w:rPr>
        <w:t>
      "5-2. Әлеуметтік медициналық сақтандыру қорына бөлінген, ағымдағы қаржы жылында пайдаланылмаған (толық пайдаланылмаған) бюджет қаражаты бюджетке қайтарылуға жатпайды.".</w:t>
      </w:r>
    </w:p>
    <w:bookmarkEnd w:id="110"/>
    <w:bookmarkStart w:name="z129" w:id="111"/>
    <w:p>
      <w:pPr>
        <w:spacing w:after="0"/>
        <w:ind w:left="0"/>
        <w:jc w:val="both"/>
      </w:pPr>
      <w:r>
        <w:rPr>
          <w:rFonts w:ascii="Times New Roman"/>
          <w:b w:val="false"/>
          <w:i w:val="false"/>
          <w:color w:val="000000"/>
          <w:sz w:val="28"/>
        </w:rPr>
        <w:t xml:space="preserve">
      9. 2021 жылғы 2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w:t>
      </w:r>
    </w:p>
    <w:bookmarkEnd w:id="111"/>
    <w:bookmarkStart w:name="z130" w:id="112"/>
    <w:p>
      <w:pPr>
        <w:spacing w:after="0"/>
        <w:ind w:left="0"/>
        <w:jc w:val="both"/>
      </w:pPr>
      <w:r>
        <w:rPr>
          <w:rFonts w:ascii="Times New Roman"/>
          <w:b w:val="false"/>
          <w:i w:val="false"/>
          <w:color w:val="000000"/>
          <w:sz w:val="28"/>
        </w:rPr>
        <w:t xml:space="preserve">
      1) 21-баптың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бесінші және алтыншы абзацтармен толықтырылсын:</w:t>
      </w:r>
    </w:p>
    <w:bookmarkEnd w:id="112"/>
    <w:bookmarkStart w:name="z131" w:id="113"/>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заңнамасына сәйкес салынатын және қоршаған ортаға теріс әсер ететін объектінің орналасқан жері бойынша есепке жатқызуға жататын, жер қойнауын пайдаланушылардан қоршаған ортаға жол берілетін антропогендік әсер ету нормативтерін бұзғаны үшін айыппұлдардың жалпы сомасы туралы ақпаратты;</w:t>
      </w:r>
    </w:p>
    <w:bookmarkEnd w:id="113"/>
    <w:bookmarkStart w:name="z132" w:id="114"/>
    <w:p>
      <w:pPr>
        <w:spacing w:after="0"/>
        <w:ind w:left="0"/>
        <w:jc w:val="both"/>
      </w:pPr>
      <w:r>
        <w:rPr>
          <w:rFonts w:ascii="Times New Roman"/>
          <w:b w:val="false"/>
          <w:i w:val="false"/>
          <w:color w:val="000000"/>
          <w:sz w:val="28"/>
        </w:rPr>
        <w:t>
      жер қойнауын пайдаланушылардан және мұнай секторы ұйымдарынан зиянды өтеу туралы талап қоюлар бойынша алынған қаражаттың жалпы сомасы туралы ақпаратты;";</w:t>
      </w:r>
    </w:p>
    <w:bookmarkEnd w:id="114"/>
    <w:bookmarkStart w:name="z133" w:id="115"/>
    <w:p>
      <w:pPr>
        <w:spacing w:after="0"/>
        <w:ind w:left="0"/>
        <w:jc w:val="both"/>
      </w:pPr>
      <w:r>
        <w:rPr>
          <w:rFonts w:ascii="Times New Roman"/>
          <w:b w:val="false"/>
          <w:i w:val="false"/>
          <w:color w:val="000000"/>
          <w:sz w:val="28"/>
        </w:rPr>
        <w:t xml:space="preserve">
      2) 29-баптың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15"/>
    <w:bookmarkStart w:name="z134" w:id="116"/>
    <w:p>
      <w:pPr>
        <w:spacing w:after="0"/>
        <w:ind w:left="0"/>
        <w:jc w:val="both"/>
      </w:pPr>
      <w:r>
        <w:rPr>
          <w:rFonts w:ascii="Times New Roman"/>
          <w:b w:val="false"/>
          <w:i w:val="false"/>
          <w:color w:val="000000"/>
          <w:sz w:val="28"/>
        </w:rPr>
        <w:t>
      "7. Қоршаған ортаны қорғау жөніндегі іс-шаралардың бекітілген жоспары жергілікті бюджетке осы іс-шаралар жоспары әзірленген және бекітілген жылдың алдындағы үш жыл ішінде келіп түскен, қоршаған ортаға жағымсыз әсер үшін төлемақы, жер қойнауын пайдаланушылардан қоршаған ортаға жол берілетін антропогендік әсер ету нормативтерін бұзғаны үшін Қазақстан Республикасының әкімшілік құқық бұзушылық туралы заңнамасына сәйкес салынатын және қоршаған ортаға жағымсыз әсер етін объектінің тұрған жері бойынша есепке жатқызылуға жататын айыппұлдар, жер қойнауын пайдаланушылардан және мұнай секторы ұйымдарынан зиянды өтеу туралы талап қоюлар бойынша алынған қаражаттың сомаларынан кем емес көлемдегі бюджет қаражаты есебінен іске асырылады.</w:t>
      </w:r>
    </w:p>
    <w:bookmarkEnd w:id="116"/>
    <w:bookmarkStart w:name="z135" w:id="117"/>
    <w:p>
      <w:pPr>
        <w:spacing w:after="0"/>
        <w:ind w:left="0"/>
        <w:jc w:val="both"/>
      </w:pPr>
      <w:r>
        <w:rPr>
          <w:rFonts w:ascii="Times New Roman"/>
          <w:b w:val="false"/>
          <w:i w:val="false"/>
          <w:color w:val="000000"/>
          <w:sz w:val="28"/>
        </w:rPr>
        <w:t>
      Қоршаған ортаға жағымсыз әсер үшін төлемақының, жер қойнауын пайдаланушылардан қоршаған ортаға жол берілетін антропогендік әсер ету нормативтерін бұзғаны үшін Қазақстан Республикасының әкімшілік құқық бұзушылық туралы заңнамасына сәйкес салынатын айыппұлдардың, жер қойнауын пайдаланушылардан және мұнай секторы ұйымдарынан зиянды өтеу туралы талап қоюлар бойынша алынған қаражаттың келіп түскен сомаларынан қалыптастырылатын және қоршаған ортаны қорғау жөніндегі іс-шараларға жіберілетін қаражат жеткіліксіз болған жағдайда, қоршаған ортаны қорғау жөніндегі іс-шаралардың бекітілген жоспары қоршаған ортаны қорғау саласындағы уәкілетті органмен келісу бойынша ғана өзгертілуі мүмкін.".</w:t>
      </w:r>
    </w:p>
    <w:bookmarkEnd w:id="117"/>
    <w:bookmarkStart w:name="z136" w:id="118"/>
    <w:p>
      <w:pPr>
        <w:spacing w:after="0"/>
        <w:ind w:left="0"/>
        <w:jc w:val="both"/>
      </w:pPr>
      <w:r>
        <w:rPr>
          <w:rFonts w:ascii="Times New Roman"/>
          <w:b w:val="false"/>
          <w:i w:val="false"/>
          <w:color w:val="000000"/>
          <w:sz w:val="28"/>
        </w:rPr>
        <w:t xml:space="preserve">
      10.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w:t>
      </w:r>
      <w:r>
        <w:rPr>
          <w:rFonts w:ascii="Times New Roman"/>
          <w:b w:val="false"/>
          <w:i w:val="false"/>
          <w:color w:val="000000"/>
          <w:sz w:val="28"/>
        </w:rPr>
        <w:t xml:space="preserve"> мынадай мазмұндағы алтыншы бөлікпен толықтырылсын:</w:t>
      </w:r>
    </w:p>
    <w:bookmarkStart w:name="z138" w:id="119"/>
    <w:p>
      <w:pPr>
        <w:spacing w:after="0"/>
        <w:ind w:left="0"/>
        <w:jc w:val="both"/>
      </w:pPr>
      <w:r>
        <w:rPr>
          <w:rFonts w:ascii="Times New Roman"/>
          <w:b w:val="false"/>
          <w:i w:val="false"/>
          <w:color w:val="000000"/>
          <w:sz w:val="28"/>
        </w:rPr>
        <w:t>
      "Республикалық маңызы бар қалада, астанада қалалық рельсті көлікті мемлекет кепілдігімен тартылған қарыздар есебінен дамыту кезінде көлік кәсіпорнының осы қарызды өтеуге және оған қызмет көрсетуге арналған шығындарын субсидиялау қағидаларын уәкілетті орган бекітеді.";</w:t>
      </w:r>
    </w:p>
    <w:bookmarkEnd w:id="119"/>
    <w:bookmarkStart w:name="z139" w:id="120"/>
    <w:p>
      <w:pPr>
        <w:spacing w:after="0"/>
        <w:ind w:left="0"/>
        <w:jc w:val="both"/>
      </w:pPr>
      <w:r>
        <w:rPr>
          <w:rFonts w:ascii="Times New Roman"/>
          <w:b w:val="false"/>
          <w:i w:val="false"/>
          <w:color w:val="000000"/>
          <w:sz w:val="28"/>
        </w:rPr>
        <w:t xml:space="preserve">
      11.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0"/>
    <w:bookmarkStart w:name="z140" w:id="121"/>
    <w:p>
      <w:pPr>
        <w:spacing w:after="0"/>
        <w:ind w:left="0"/>
        <w:jc w:val="both"/>
      </w:pPr>
      <w:r>
        <w:rPr>
          <w:rFonts w:ascii="Times New Roman"/>
          <w:b w:val="false"/>
          <w:i w:val="false"/>
          <w:color w:val="000000"/>
          <w:sz w:val="28"/>
        </w:rPr>
        <w:t xml:space="preserve">
      1) 5-1-баптың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121"/>
    <w:bookmarkStart w:name="z141" w:id="122"/>
    <w:p>
      <w:pPr>
        <w:spacing w:after="0"/>
        <w:ind w:left="0"/>
        <w:jc w:val="both"/>
      </w:pPr>
      <w:r>
        <w:rPr>
          <w:rFonts w:ascii="Times New Roman"/>
          <w:b w:val="false"/>
          <w:i w:val="false"/>
          <w:color w:val="000000"/>
          <w:sz w:val="28"/>
        </w:rPr>
        <w:t xml:space="preserve">
      2) 36-баптың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"және концессиялар туралы" деген сөздер алып тасталсын;</w:t>
      </w:r>
    </w:p>
    <w:bookmarkEnd w:id="122"/>
    <w:bookmarkStart w:name="z142" w:id="1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51-бапта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"нысаналы жарна қаражатына" деген сөздер "трансферттерге"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46" w:id="124"/>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"нысаналы жарна қаражатын" деген сөздер "трансферттерді" деген сөзбен ауыстырылсын; </w:t>
      </w:r>
    </w:p>
    <w:bookmarkStart w:name="z148" w:id="125"/>
    <w:p>
      <w:pPr>
        <w:spacing w:after="0"/>
        <w:ind w:left="0"/>
        <w:jc w:val="both"/>
      </w:pPr>
      <w:r>
        <w:rPr>
          <w:rFonts w:ascii="Times New Roman"/>
          <w:b w:val="false"/>
          <w:i w:val="false"/>
          <w:color w:val="000000"/>
          <w:sz w:val="28"/>
        </w:rPr>
        <w:t xml:space="preserve">
      4) 74-1-баптың </w:t>
      </w:r>
      <w:r>
        <w:rPr>
          <w:rFonts w:ascii="Times New Roman"/>
          <w:b w:val="false"/>
          <w:i w:val="false"/>
          <w:color w:val="000000"/>
          <w:sz w:val="28"/>
        </w:rPr>
        <w:t>2-тармағындағы</w:t>
      </w:r>
      <w:r>
        <w:rPr>
          <w:rFonts w:ascii="Times New Roman"/>
          <w:b w:val="false"/>
          <w:i w:val="false"/>
          <w:color w:val="000000"/>
          <w:sz w:val="28"/>
        </w:rPr>
        <w:t xml:space="preserve"> "нысаналы жарна қаражаты" деген сөздер "трансферттер" деген сөзбен ауыстырылсын.</w:t>
      </w:r>
    </w:p>
    <w:bookmarkEnd w:id="125"/>
    <w:bookmarkStart w:name="z149" w:id="126"/>
    <w:p>
      <w:pPr>
        <w:spacing w:after="0"/>
        <w:ind w:left="0"/>
        <w:jc w:val="both"/>
      </w:pPr>
      <w:r>
        <w:rPr>
          <w:rFonts w:ascii="Times New Roman"/>
          <w:b w:val="false"/>
          <w:i w:val="false"/>
          <w:color w:val="000000"/>
          <w:sz w:val="28"/>
        </w:rPr>
        <w:t xml:space="preserve">
      12.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4-2-бап</w:t>
      </w:r>
      <w:r>
        <w:rPr>
          <w:rFonts w:ascii="Times New Roman"/>
          <w:b w:val="false"/>
          <w:i w:val="false"/>
          <w:color w:val="000000"/>
          <w:sz w:val="28"/>
        </w:rPr>
        <w:t xml:space="preserve"> алып тасталсын.</w:t>
      </w:r>
    </w:p>
    <w:bookmarkStart w:name="z151" w:id="127"/>
    <w:p>
      <w:pPr>
        <w:spacing w:after="0"/>
        <w:ind w:left="0"/>
        <w:jc w:val="both"/>
      </w:pPr>
      <w:r>
        <w:rPr>
          <w:rFonts w:ascii="Times New Roman"/>
          <w:b w:val="false"/>
          <w:i w:val="false"/>
          <w:color w:val="000000"/>
          <w:sz w:val="28"/>
        </w:rPr>
        <w:t xml:space="preserve">
      13.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7"/>
    <w:bookmarkStart w:name="z152" w:id="1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3-2-тармақпен толықтырылсын:</w:t>
      </w:r>
    </w:p>
    <w:bookmarkEnd w:id="128"/>
    <w:bookmarkStart w:name="z153" w:id="129"/>
    <w:p>
      <w:pPr>
        <w:spacing w:after="0"/>
        <w:ind w:left="0"/>
        <w:jc w:val="both"/>
      </w:pPr>
      <w:r>
        <w:rPr>
          <w:rFonts w:ascii="Times New Roman"/>
          <w:b w:val="false"/>
          <w:i w:val="false"/>
          <w:color w:val="000000"/>
          <w:sz w:val="28"/>
        </w:rPr>
        <w:t>
      "3-2. Коммуналдық мүлікті мүліктік жалдағаны (жалға алғаны) үшін жалға алу төлемақысының мөлшерлемесін келісу аудандар (облыстық маңызы бар қалалар) мәслихаттарының құзыретіне жатады.";</w:t>
      </w:r>
    </w:p>
    <w:bookmarkEnd w:id="129"/>
    <w:bookmarkStart w:name="z154" w:id="130"/>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1-тармағындағы</w:t>
      </w:r>
      <w:r>
        <w:rPr>
          <w:rFonts w:ascii="Times New Roman"/>
          <w:b w:val="false"/>
          <w:i w:val="false"/>
          <w:color w:val="000000"/>
          <w:sz w:val="28"/>
        </w:rPr>
        <w:t xml:space="preserve"> "немесе мәслихат шешiмi бойынша көпшiлiктiк тыңдаулар өткiзе алады" деген сөздер ", мәслихат шешімі бойынша не "Мемлекеттік мүлік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белгіленген жағдайларда көпшiлiктiк тыңдаулар өткiзеді" деген сөздермен ауыстырылсын;</w:t>
      </w:r>
    </w:p>
    <w:bookmarkEnd w:id="130"/>
    <w:bookmarkStart w:name="z155" w:id="131"/>
    <w:p>
      <w:pPr>
        <w:spacing w:after="0"/>
        <w:ind w:left="0"/>
        <w:jc w:val="both"/>
      </w:pPr>
      <w:r>
        <w:rPr>
          <w:rFonts w:ascii="Times New Roman"/>
          <w:b w:val="false"/>
          <w:i w:val="false"/>
          <w:color w:val="000000"/>
          <w:sz w:val="28"/>
        </w:rPr>
        <w:t xml:space="preserve">
      14.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1"/>
    <w:bookmarkStart w:name="z156" w:id="132"/>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30-2) тармақшасы</w:t>
      </w:r>
      <w:r>
        <w:rPr>
          <w:rFonts w:ascii="Times New Roman"/>
          <w:b w:val="false"/>
          <w:i w:val="false"/>
          <w:color w:val="000000"/>
          <w:sz w:val="28"/>
        </w:rPr>
        <w:t xml:space="preserve"> мынадай редакцияда жазылсын:</w:t>
      </w:r>
    </w:p>
    <w:bookmarkEnd w:id="132"/>
    <w:bookmarkStart w:name="z157" w:id="133"/>
    <w:p>
      <w:pPr>
        <w:spacing w:after="0"/>
        <w:ind w:left="0"/>
        <w:jc w:val="both"/>
      </w:pPr>
      <w:r>
        <w:rPr>
          <w:rFonts w:ascii="Times New Roman"/>
          <w:b w:val="false"/>
          <w:i w:val="false"/>
          <w:color w:val="000000"/>
          <w:sz w:val="28"/>
        </w:rPr>
        <w:t>
      "30-2) құрылысқа салынатын мемлекеттік инвестициялар (бұдан әрі – мемлекеттік инвестициялар) – жаңа ғимараттар мен құрылысжайларды, олардың кешендерін, инженерлік және көліктік коммуникацияларды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 мыналар болып табылады:</w:t>
      </w:r>
    </w:p>
    <w:bookmarkEnd w:id="133"/>
    <w:bookmarkStart w:name="z158" w:id="134"/>
    <w:p>
      <w:pPr>
        <w:spacing w:after="0"/>
        <w:ind w:left="0"/>
        <w:jc w:val="both"/>
      </w:pPr>
      <w:r>
        <w:rPr>
          <w:rFonts w:ascii="Times New Roman"/>
          <w:b w:val="false"/>
          <w:i w:val="false"/>
          <w:color w:val="000000"/>
          <w:sz w:val="28"/>
        </w:rPr>
        <w:t>
      республикалық және (немесе) жергілікті бюджеттер қаражаты, оның ішінде бюджеттік инвестицияларға және квазимемлекеттік сектор субъектілеріне бюджеттік кредит беруге бағытталған нысаналы қаражат;</w:t>
      </w:r>
    </w:p>
    <w:bookmarkEnd w:id="134"/>
    <w:bookmarkStart w:name="z159" w:id="135"/>
    <w:p>
      <w:pPr>
        <w:spacing w:after="0"/>
        <w:ind w:left="0"/>
        <w:jc w:val="both"/>
      </w:pPr>
      <w:r>
        <w:rPr>
          <w:rFonts w:ascii="Times New Roman"/>
          <w:b w:val="false"/>
          <w:i w:val="false"/>
          <w:color w:val="000000"/>
          <w:sz w:val="28"/>
        </w:rPr>
        <w:t>
      мемлекет кепілдігімен не мемлекет кепілгерлігімен берілетін мемлекеттік емес қарыздардың нысаналы қаражаты;</w:t>
      </w:r>
    </w:p>
    <w:bookmarkEnd w:id="135"/>
    <w:bookmarkStart w:name="z160" w:id="136"/>
    <w:p>
      <w:pPr>
        <w:spacing w:after="0"/>
        <w:ind w:left="0"/>
        <w:jc w:val="both"/>
      </w:pPr>
      <w:r>
        <w:rPr>
          <w:rFonts w:ascii="Times New Roman"/>
          <w:b w:val="false"/>
          <w:i w:val="false"/>
          <w:color w:val="000000"/>
          <w:sz w:val="28"/>
        </w:rPr>
        <w:t>
      Қазақстан Республикасы Ұлттық қорының қаражаты.</w:t>
      </w:r>
    </w:p>
    <w:bookmarkEnd w:id="136"/>
    <w:bookmarkStart w:name="z161" w:id="137"/>
    <w:p>
      <w:pPr>
        <w:spacing w:after="0"/>
        <w:ind w:left="0"/>
        <w:jc w:val="both"/>
      </w:pPr>
      <w:r>
        <w:rPr>
          <w:rFonts w:ascii="Times New Roman"/>
          <w:b w:val="false"/>
          <w:i w:val="false"/>
          <w:color w:val="000000"/>
          <w:sz w:val="28"/>
        </w:rPr>
        <w:t>
      Мемлекеттік-жекешелік әріптестік жобалары бойынша инвестициялық шығындардың өтемақысын қоса қаржыландыруға және (немесе) төлеуге бағытталған республикалық және (немесе) жергілікті бюджеттердің қаражаты да мемлекеттік инвестицияларға жатады;".</w:t>
      </w:r>
    </w:p>
    <w:bookmarkEnd w:id="137"/>
    <w:bookmarkStart w:name="z162" w:id="138"/>
    <w:p>
      <w:pPr>
        <w:spacing w:after="0"/>
        <w:ind w:left="0"/>
        <w:jc w:val="both"/>
      </w:pPr>
      <w:r>
        <w:rPr>
          <w:rFonts w:ascii="Times New Roman"/>
          <w:b w:val="false"/>
          <w:i w:val="false"/>
          <w:color w:val="000000"/>
          <w:sz w:val="28"/>
        </w:rPr>
        <w:t xml:space="preserve">
      15.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8"/>
    <w:bookmarkStart w:name="z163" w:id="13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1-2) тармақшасындағы</w:t>
      </w:r>
      <w:r>
        <w:rPr>
          <w:rFonts w:ascii="Times New Roman"/>
          <w:b w:val="false"/>
          <w:i w:val="false"/>
          <w:color w:val="000000"/>
          <w:sz w:val="28"/>
        </w:rPr>
        <w:t xml:space="preserve"> ", оның ішінде концессия шарттарының" деген сөздер алып тасталсын;</w:t>
      </w:r>
    </w:p>
    <w:bookmarkEnd w:id="139"/>
    <w:bookmarkStart w:name="z164" w:id="1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66" w:id="141"/>
    <w:p>
      <w:pPr>
        <w:spacing w:after="0"/>
        <w:ind w:left="0"/>
        <w:jc w:val="both"/>
      </w:pPr>
      <w:r>
        <w:rPr>
          <w:rFonts w:ascii="Times New Roman"/>
          <w:b w:val="false"/>
          <w:i w:val="false"/>
          <w:color w:val="000000"/>
          <w:sz w:val="28"/>
        </w:rPr>
        <w:t>
      "2-1. Жалпыға ортақ пайдаланылатын автомобиль жолдары немесе олардың учаскелері Қазақстан Республикасының мемлекеттік-жекешелік әріптестік саласындағы заңнамасына сәйкес мемлекеттік-жекешелік әріптестік жобасын іске асыру үшін берілуі мүмкін.";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"реконструкциялау," деген сөзден кейін "жөндеу," деген сөзбен толықтырылсын;</w:t>
      </w:r>
    </w:p>
    <w:bookmarkStart w:name="z168" w:id="1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"және концессиялар туралы"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 оның ішінде концессия шарттарының"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бірінші абзацындағы ", оның ішінде концессия шарты" деген сөздер алып тасталсын;</w:t>
      </w:r>
    </w:p>
    <w:bookmarkStart w:name="z172" w:id="1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5-2-бапта</w:t>
      </w:r>
      <w:r>
        <w:rPr>
          <w:rFonts w:ascii="Times New Roman"/>
          <w:b w:val="false"/>
          <w:i w:val="false"/>
          <w:color w:val="000000"/>
          <w:sz w:val="28"/>
        </w:rPr>
        <w:t>:</w:t>
      </w:r>
    </w:p>
    <w:bookmarkEnd w:id="143"/>
    <w:bookmarkStart w:name="z173" w:id="14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тармақшасының</w:t>
      </w:r>
      <w:r>
        <w:rPr>
          <w:rFonts w:ascii="Times New Roman"/>
          <w:b w:val="false"/>
          <w:i w:val="false"/>
          <w:color w:val="000000"/>
          <w:sz w:val="28"/>
        </w:rPr>
        <w:t xml:space="preserve"> тоғызыншы абзацындағы "концессионердің" деген сөз "жекеше әріптестің" деген сөздермен ауыстырылсын;</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5" w:id="145"/>
    <w:p>
      <w:pPr>
        <w:spacing w:after="0"/>
        <w:ind w:left="0"/>
        <w:jc w:val="both"/>
      </w:pPr>
      <w:r>
        <w:rPr>
          <w:rFonts w:ascii="Times New Roman"/>
          <w:b w:val="false"/>
          <w:i w:val="false"/>
          <w:color w:val="000000"/>
          <w:sz w:val="28"/>
        </w:rPr>
        <w:t>
      "2. Мемлекеттік-жекешелік әріптестік шарты негізінде салынған (реконструкцияланған) және пайдаланылатын ақылы автомобиль жолдарын (жол учаскелерін) пайдаланғаны үшін төлемақыдан осы баптың 1-тармағының 2) тармақшасында көзделген автокөлік құралдары босатылмайды.";</w:t>
      </w:r>
    </w:p>
    <w:bookmarkEnd w:id="145"/>
    <w:bookmarkStart w:name="z176" w:id="146"/>
    <w:p>
      <w:pPr>
        <w:spacing w:after="0"/>
        <w:ind w:left="0"/>
        <w:jc w:val="both"/>
      </w:pPr>
      <w:r>
        <w:rPr>
          <w:rFonts w:ascii="Times New Roman"/>
          <w:b w:val="false"/>
          <w:i w:val="false"/>
          <w:color w:val="000000"/>
          <w:sz w:val="28"/>
        </w:rPr>
        <w:t xml:space="preserve">
      5) 7-баптың </w:t>
      </w:r>
      <w:r>
        <w:rPr>
          <w:rFonts w:ascii="Times New Roman"/>
          <w:b w:val="false"/>
          <w:i w:val="false"/>
          <w:color w:val="000000"/>
          <w:sz w:val="28"/>
        </w:rPr>
        <w:t>1-тармағындағы</w:t>
      </w:r>
      <w:r>
        <w:rPr>
          <w:rFonts w:ascii="Times New Roman"/>
          <w:b w:val="false"/>
          <w:i w:val="false"/>
          <w:color w:val="000000"/>
          <w:sz w:val="28"/>
        </w:rPr>
        <w:t xml:space="preserve"> ", оның ішінде концессияға" деген сөздер алып тасталсын;</w:t>
      </w:r>
    </w:p>
    <w:bookmarkEnd w:id="146"/>
    <w:bookmarkStart w:name="z177" w:id="147"/>
    <w:p>
      <w:pPr>
        <w:spacing w:after="0"/>
        <w:ind w:left="0"/>
        <w:jc w:val="both"/>
      </w:pPr>
      <w:r>
        <w:rPr>
          <w:rFonts w:ascii="Times New Roman"/>
          <w:b w:val="false"/>
          <w:i w:val="false"/>
          <w:color w:val="000000"/>
          <w:sz w:val="28"/>
        </w:rPr>
        <w:t xml:space="preserve">
      6) 12-баптың 2-тармағының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39) тармақшалары</w:t>
      </w:r>
      <w:r>
        <w:rPr>
          <w:rFonts w:ascii="Times New Roman"/>
          <w:b w:val="false"/>
          <w:i w:val="false"/>
          <w:color w:val="000000"/>
          <w:sz w:val="28"/>
        </w:rPr>
        <w:t xml:space="preserve"> мынадай редакцияда жазылсын:</w:t>
      </w:r>
    </w:p>
    <w:bookmarkEnd w:id="147"/>
    <w:bookmarkStart w:name="z178" w:id="148"/>
    <w:p>
      <w:pPr>
        <w:spacing w:after="0"/>
        <w:ind w:left="0"/>
        <w:jc w:val="both"/>
      </w:pPr>
      <w:r>
        <w:rPr>
          <w:rFonts w:ascii="Times New Roman"/>
          <w:b w:val="false"/>
          <w:i w:val="false"/>
          <w:color w:val="000000"/>
          <w:sz w:val="28"/>
        </w:rPr>
        <w:t>
      "14-1) жалпыға ортақ пайдаланылатын автомобиль жолдарын салу, реконструкциялау, жөндеу және күтіп-ұстау кезінде көлік инфрақұрылымын дамытуға бағытталған жұмыстар мен материалдар сапасына Жол активтерінің сапасы ұлттық орталығының сараптама жүргізуін ұйымдастыру;";</w:t>
      </w:r>
    </w:p>
    <w:bookmarkEnd w:id="148"/>
    <w:bookmarkStart w:name="z179" w:id="149"/>
    <w:p>
      <w:pPr>
        <w:spacing w:after="0"/>
        <w:ind w:left="0"/>
        <w:jc w:val="both"/>
      </w:pPr>
      <w:r>
        <w:rPr>
          <w:rFonts w:ascii="Times New Roman"/>
          <w:b w:val="false"/>
          <w:i w:val="false"/>
          <w:color w:val="000000"/>
          <w:sz w:val="28"/>
        </w:rPr>
        <w:t>
      "16) автомобиль жолдарының (көпiр өткелдерiнiң) учаскелерін мемлекеттік-жекешелік әріптестік жобасын іске асыру үшін беру жөнiндегі ұсыныстарды, оларды пайдалану тәртібі мен талаптарын, олармен жүрiп өту үшiн мөлшерлемелер мөлшерiн әзiрлеу;";</w:t>
      </w:r>
    </w:p>
    <w:bookmarkEnd w:id="149"/>
    <w:bookmarkStart w:name="z180" w:id="150"/>
    <w:p>
      <w:pPr>
        <w:spacing w:after="0"/>
        <w:ind w:left="0"/>
        <w:jc w:val="both"/>
      </w:pPr>
      <w:r>
        <w:rPr>
          <w:rFonts w:ascii="Times New Roman"/>
          <w:b w:val="false"/>
          <w:i w:val="false"/>
          <w:color w:val="000000"/>
          <w:sz w:val="28"/>
        </w:rPr>
        <w:t>
      "39) 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Қазақстан Республикасының мемлекеттік сатып алу туралы және мемлекеттік-жекешелік әріптестік саласындағы заңнамасына сәйкес автожол саласының нормативтік-техникалық базасын жетілдіру жұмыстарын ұйымдастыру;";</w:t>
      </w:r>
    </w:p>
    <w:bookmarkEnd w:id="150"/>
    <w:bookmarkStart w:name="z181" w:id="1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13-бапта</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бөлігінің 5-1) тармақшасындағы "облыстық, аудандық маңызы бар автомобиль жолдарын және" деген сөздер алып тасталсын;</w:t>
      </w:r>
    </w:p>
    <w:bookmarkStart w:name="z183" w:id="15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тармақшалары</w:t>
      </w:r>
      <w:r>
        <w:rPr>
          <w:rFonts w:ascii="Times New Roman"/>
          <w:b w:val="false"/>
          <w:i w:val="false"/>
          <w:color w:val="000000"/>
          <w:sz w:val="28"/>
        </w:rPr>
        <w:t xml:space="preserve"> мынадай редакцияда жазылсын:</w:t>
      </w:r>
    </w:p>
    <w:bookmarkEnd w:id="152"/>
    <w:bookmarkStart w:name="z184" w:id="153"/>
    <w:p>
      <w:pPr>
        <w:spacing w:after="0"/>
        <w:ind w:left="0"/>
        <w:jc w:val="both"/>
      </w:pPr>
      <w:r>
        <w:rPr>
          <w:rFonts w:ascii="Times New Roman"/>
          <w:b w:val="false"/>
          <w:i w:val="false"/>
          <w:color w:val="000000"/>
          <w:sz w:val="28"/>
        </w:rPr>
        <w:t>
      "2) Қазақстан Республикасының мемлекеттік сатып алу туралы, мемлекеттік-жекешелік әріптестік саласындағы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күтiп-ұстау жұмыстарын ұйымдастыру;</w:t>
      </w:r>
    </w:p>
    <w:bookmarkEnd w:id="153"/>
    <w:bookmarkStart w:name="z185" w:id="154"/>
    <w:p>
      <w:pPr>
        <w:spacing w:after="0"/>
        <w:ind w:left="0"/>
        <w:jc w:val="both"/>
      </w:pPr>
      <w:r>
        <w:rPr>
          <w:rFonts w:ascii="Times New Roman"/>
          <w:b w:val="false"/>
          <w:i w:val="false"/>
          <w:color w:val="000000"/>
          <w:sz w:val="28"/>
        </w:rPr>
        <w:t>
      2-1) автомобиль жолдарының (көпір өткелдерінің) учаскелерін мемлекеттік-жекешелік әріптестік жобасын іске асыру үшін беру жөніндегі ұсыныстарды, оларды пайдалану тәртібі мен талаптарын, олармен жүріп өту үшін мөлшерлемелер мөлшерін әзірлеу;";</w:t>
      </w:r>
    </w:p>
    <w:bookmarkEnd w:id="154"/>
    <w:bookmarkStart w:name="z186" w:id="155"/>
    <w:p>
      <w:pPr>
        <w:spacing w:after="0"/>
        <w:ind w:left="0"/>
        <w:jc w:val="both"/>
      </w:pPr>
      <w:r>
        <w:rPr>
          <w:rFonts w:ascii="Times New Roman"/>
          <w:b w:val="false"/>
          <w:i w:val="false"/>
          <w:color w:val="000000"/>
          <w:sz w:val="28"/>
        </w:rPr>
        <w:t xml:space="preserve">
      8) 17-баптың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155"/>
    <w:bookmarkStart w:name="z187" w:id="156"/>
    <w:p>
      <w:pPr>
        <w:spacing w:after="0"/>
        <w:ind w:left="0"/>
        <w:jc w:val="both"/>
      </w:pPr>
      <w:r>
        <w:rPr>
          <w:rFonts w:ascii="Times New Roman"/>
          <w:b w:val="false"/>
          <w:i w:val="false"/>
          <w:color w:val="000000"/>
          <w:sz w:val="28"/>
        </w:rPr>
        <w:t>
      "1-1. Мемлекеттік-жекешелік әріптестік шарттарын орындауға байланысты шығындарды өтеу Қазақстан Республикасының мемлекеттік-жекешелік әріптестік саласындағы заңнамасына сәйкес жүзеге асырылады.";</w:t>
      </w:r>
    </w:p>
    <w:bookmarkEnd w:id="156"/>
    <w:bookmarkStart w:name="z188" w:id="157"/>
    <w:p>
      <w:pPr>
        <w:spacing w:after="0"/>
        <w:ind w:left="0"/>
        <w:jc w:val="both"/>
      </w:pPr>
      <w:r>
        <w:rPr>
          <w:rFonts w:ascii="Times New Roman"/>
          <w:b w:val="false"/>
          <w:i w:val="false"/>
          <w:color w:val="000000"/>
          <w:sz w:val="28"/>
        </w:rPr>
        <w:t xml:space="preserve">
      9) 30-баптың </w:t>
      </w:r>
      <w:r>
        <w:rPr>
          <w:rFonts w:ascii="Times New Roman"/>
          <w:b w:val="false"/>
          <w:i w:val="false"/>
          <w:color w:val="000000"/>
          <w:sz w:val="28"/>
        </w:rPr>
        <w:t>1) тармақшасы</w:t>
      </w:r>
      <w:r>
        <w:rPr>
          <w:rFonts w:ascii="Times New Roman"/>
          <w:b w:val="false"/>
          <w:i w:val="false"/>
          <w:color w:val="000000"/>
          <w:sz w:val="28"/>
        </w:rPr>
        <w:t xml:space="preserve"> "инвестициялық жобаларды" деген сөздерден кейін "және (немесе) Қазақстан Республикасының мемлекет кепілдігімен берілетін мемлекеттік емес қарыздар есебінен қаржыландырылатын инвестициялық жобаларды" деген сөздермен толықтырылсын.</w:t>
      </w:r>
    </w:p>
    <w:bookmarkEnd w:id="157"/>
    <w:bookmarkStart w:name="z189" w:id="158"/>
    <w:p>
      <w:pPr>
        <w:spacing w:after="0"/>
        <w:ind w:left="0"/>
        <w:jc w:val="both"/>
      </w:pPr>
      <w:r>
        <w:rPr>
          <w:rFonts w:ascii="Times New Roman"/>
          <w:b w:val="false"/>
          <w:i w:val="false"/>
          <w:color w:val="000000"/>
          <w:sz w:val="28"/>
        </w:rPr>
        <w:t xml:space="preserve">
      16.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Азия Инфрақұрылымдық Инвестициялар Банкіне мүшелiгi туралы" 2001 жылғы 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8"/>
    <w:bookmarkStart w:name="z190" w:id="1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"Азия Инфрақұрылымдық Инвестициялар Банкіне" деген сөздерден кейін "және Түркі инвестициялық қорына" деген сөздермен толықтырылсын;</w:t>
      </w:r>
    </w:p>
    <w:bookmarkEnd w:id="159"/>
    <w:bookmarkStart w:name="z191" w:id="1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"Азия Инфрақұрылымдық Инвестициялар Банкіне" деген сөздерден кейін "және Түркі инвестициялық қорына" деген сөздермен толықтырылсын;</w:t>
      </w:r>
    </w:p>
    <w:bookmarkEnd w:id="160"/>
    <w:bookmarkStart w:name="z192" w:id="1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1-бапта</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"Азия Инфрақұрылымдық Инвестициялар Банкінің (бұдан әрi – АИИБ)" деген сөздерден кейін "және Түркі инвестициялық қорының (бұдан әрi – ТИҚ)"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bookmarkStart w:name="z195" w:id="162"/>
    <w:p>
      <w:pPr>
        <w:spacing w:after="0"/>
        <w:ind w:left="0"/>
        <w:jc w:val="both"/>
      </w:pPr>
      <w:r>
        <w:rPr>
          <w:rFonts w:ascii="Times New Roman"/>
          <w:b w:val="false"/>
          <w:i w:val="false"/>
          <w:color w:val="000000"/>
          <w:sz w:val="28"/>
        </w:rPr>
        <w:t>
      "ЕҚДБ-ны, АДБ-ны құру туралы келiсiмдерге" деген сөздерден кейін ", ТИҚ-ты құру туралы келісімге" деген сөздермен толықтырылсын;</w:t>
      </w:r>
    </w:p>
    <w:bookmarkEnd w:id="162"/>
    <w:bookmarkStart w:name="z196" w:id="163"/>
    <w:p>
      <w:pPr>
        <w:spacing w:after="0"/>
        <w:ind w:left="0"/>
        <w:jc w:val="both"/>
      </w:pPr>
      <w:r>
        <w:rPr>
          <w:rFonts w:ascii="Times New Roman"/>
          <w:b w:val="false"/>
          <w:i w:val="false"/>
          <w:color w:val="000000"/>
          <w:sz w:val="28"/>
        </w:rPr>
        <w:t>
      "тиiсiнше ХВҚ, ХҚДБ, ХҚК, ХДҚ, ИККА, ЕҚДБ, АДБ, АИИБ" деген сөздерден кейін ", ТИҚ" деген сөзбен толықтырылсын;</w:t>
      </w:r>
    </w:p>
    <w:bookmarkEnd w:id="163"/>
    <w:bookmarkStart w:name="z197" w:id="164"/>
    <w:p>
      <w:pPr>
        <w:spacing w:after="0"/>
        <w:ind w:left="0"/>
        <w:jc w:val="both"/>
      </w:pPr>
      <w:r>
        <w:rPr>
          <w:rFonts w:ascii="Times New Roman"/>
          <w:b w:val="false"/>
          <w:i w:val="false"/>
          <w:color w:val="000000"/>
          <w:sz w:val="28"/>
        </w:rPr>
        <w:t xml:space="preserve">
      4) 2-баптың </w:t>
      </w:r>
      <w:r>
        <w:rPr>
          <w:rFonts w:ascii="Times New Roman"/>
          <w:b w:val="false"/>
          <w:i w:val="false"/>
          <w:color w:val="000000"/>
          <w:sz w:val="28"/>
        </w:rPr>
        <w:t>1-тармағы</w:t>
      </w:r>
      <w:r>
        <w:rPr>
          <w:rFonts w:ascii="Times New Roman"/>
          <w:b w:val="false"/>
          <w:i w:val="false"/>
          <w:color w:val="000000"/>
          <w:sz w:val="28"/>
        </w:rPr>
        <w:t>:</w:t>
      </w:r>
    </w:p>
    <w:bookmarkEnd w:id="164"/>
    <w:bookmarkStart w:name="z198" w:id="165"/>
    <w:p>
      <w:pPr>
        <w:spacing w:after="0"/>
        <w:ind w:left="0"/>
        <w:jc w:val="both"/>
      </w:pPr>
      <w:r>
        <w:rPr>
          <w:rFonts w:ascii="Times New Roman"/>
          <w:b w:val="false"/>
          <w:i w:val="false"/>
          <w:color w:val="000000"/>
          <w:sz w:val="28"/>
        </w:rPr>
        <w:t>
      "құру туралы келiсiмдердiң" деген сөздерден кейін ", құру туралы келiсiмнің" деген сөздермен толықтырылсын;</w:t>
      </w:r>
    </w:p>
    <w:bookmarkEnd w:id="165"/>
    <w:bookmarkStart w:name="z199" w:id="166"/>
    <w:p>
      <w:pPr>
        <w:spacing w:after="0"/>
        <w:ind w:left="0"/>
        <w:jc w:val="both"/>
      </w:pPr>
      <w:r>
        <w:rPr>
          <w:rFonts w:ascii="Times New Roman"/>
          <w:b w:val="false"/>
          <w:i w:val="false"/>
          <w:color w:val="000000"/>
          <w:sz w:val="28"/>
        </w:rPr>
        <w:t>
      "АИИБ-ға" деген сөзден кейін ", ТИҚ-қа" деген сөзбен толықтырылсын;</w:t>
      </w:r>
    </w:p>
    <w:bookmarkEnd w:id="166"/>
    <w:bookmarkStart w:name="z200" w:id="1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3-бапта</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"келiсiмдердiң," деген сөзден кейін "ТИҚ-ты құру туралы келісімнің,"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"33-бабы VI тарауының" деген сөздерден кейін ", ТИҚ-ты құру туралы келісімнің IV тарауы 15-бабының"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"АИИБ-ның" деген сөзден кейін ", ТИҚ-тың"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"АИИБ-ның" деген сөзден кейін ", ТИҚ-тың" деген сөзбен толықтырылсын; </w:t>
      </w:r>
    </w:p>
    <w:bookmarkStart w:name="z205" w:id="1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4-бап</w:t>
      </w:r>
      <w:r>
        <w:rPr>
          <w:rFonts w:ascii="Times New Roman"/>
          <w:b w:val="false"/>
          <w:i w:val="false"/>
          <w:color w:val="000000"/>
          <w:sz w:val="28"/>
        </w:rPr>
        <w:t xml:space="preserve"> "АДБ-ны құру туралы келiсiмдердің," деген сөздерден кейін "ТИҚ-ты құру туралы келiсiмнің," деген сөздермен толықтырылсын.</w:t>
      </w:r>
    </w:p>
    <w:bookmarkEnd w:id="168"/>
    <w:bookmarkStart w:name="z206" w:id="169"/>
    <w:p>
      <w:pPr>
        <w:spacing w:after="0"/>
        <w:ind w:left="0"/>
        <w:jc w:val="both"/>
      </w:pPr>
      <w:r>
        <w:rPr>
          <w:rFonts w:ascii="Times New Roman"/>
          <w:b w:val="false"/>
          <w:i w:val="false"/>
          <w:color w:val="000000"/>
          <w:sz w:val="28"/>
        </w:rPr>
        <w:t xml:space="preserve">
      17.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9"/>
    <w:bookmarkStart w:name="z207" w:id="1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мәтініндегі ", оның ішінде концессия шарттары бойынша" деген сөздер алып тасталсын;</w:t>
      </w:r>
    </w:p>
    <w:bookmarkEnd w:id="170"/>
    <w:bookmarkStart w:name="z208" w:id="171"/>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71"/>
    <w:bookmarkStart w:name="z209" w:id="172"/>
    <w:p>
      <w:pPr>
        <w:spacing w:after="0"/>
        <w:ind w:left="0"/>
        <w:jc w:val="both"/>
      </w:pPr>
      <w:r>
        <w:rPr>
          <w:rFonts w:ascii="Times New Roman"/>
          <w:b w:val="false"/>
          <w:i w:val="false"/>
          <w:color w:val="000000"/>
          <w:sz w:val="28"/>
        </w:rPr>
        <w:t>
      "2. Магистральдық темiржол желiсiне жатпайтын темiржолдар жеке пайдалану объектiлерi бола алады және жеке меншiкте, оның ішінде мемлекеттік-жекешелік әріптестік шарттары негізінде жеке меншікте бола алады.</w:t>
      </w:r>
    </w:p>
    <w:bookmarkEnd w:id="172"/>
    <w:bookmarkStart w:name="z210" w:id="173"/>
    <w:p>
      <w:pPr>
        <w:spacing w:after="0"/>
        <w:ind w:left="0"/>
        <w:jc w:val="both"/>
      </w:pPr>
      <w:r>
        <w:rPr>
          <w:rFonts w:ascii="Times New Roman"/>
          <w:b w:val="false"/>
          <w:i w:val="false"/>
          <w:color w:val="000000"/>
          <w:sz w:val="28"/>
        </w:rPr>
        <w:t>
      3. Жекеше әріптеске мемлекеттік-жекешелік әріптестік шарттары бойынша теміржолдарға және теміржол көлігі объектілеріне мемлекеттік-жекешелік әріптестік шарттарының қолданылу мерзімінде иелену мен пайдалану құқығы беріледі.</w:t>
      </w:r>
    </w:p>
    <w:bookmarkEnd w:id="173"/>
    <w:bookmarkStart w:name="z211" w:id="174"/>
    <w:p>
      <w:pPr>
        <w:spacing w:after="0"/>
        <w:ind w:left="0"/>
        <w:jc w:val="both"/>
      </w:pPr>
      <w:r>
        <w:rPr>
          <w:rFonts w:ascii="Times New Roman"/>
          <w:b w:val="false"/>
          <w:i w:val="false"/>
          <w:color w:val="000000"/>
          <w:sz w:val="28"/>
        </w:rPr>
        <w:t>
      Мемлекеттік-жекешелік әріптестік шарттары бойынша теміржолдар және теміржол көлігі объектілері мемлекеттік-жекешелік әріптестік шарттарының қолданылу мерзімі аяқталғанға дейін магистральдық теміржол желісінің құрамына енгізілмейді.";</w:t>
      </w:r>
    </w:p>
    <w:bookmarkEnd w:id="174"/>
    <w:bookmarkStart w:name="z212" w:id="175"/>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75"/>
    <w:bookmarkStart w:name="z213" w:id="176"/>
    <w:p>
      <w:pPr>
        <w:spacing w:after="0"/>
        <w:ind w:left="0"/>
        <w:jc w:val="both"/>
      </w:pPr>
      <w:r>
        <w:rPr>
          <w:rFonts w:ascii="Times New Roman"/>
          <w:b w:val="false"/>
          <w:i w:val="false"/>
          <w:color w:val="000000"/>
          <w:sz w:val="28"/>
        </w:rPr>
        <w:t>
      "1. Ұлттық инфрақұрылым операторының көрсетілетiн қызметтері мен мемлекеттік-жекешелік әріптестік шарттары бойынша теміржол көлігі объектілері бар теміржолдардың көрсетілетін қызметтерінің бағалары Қазақстан Республикасының заңнамасына сәйкес белгiленедi.";</w:t>
      </w:r>
    </w:p>
    <w:bookmarkEnd w:id="176"/>
    <w:bookmarkStart w:name="z214" w:id="177"/>
    <w:p>
      <w:pPr>
        <w:spacing w:after="0"/>
        <w:ind w:left="0"/>
        <w:jc w:val="both"/>
      </w:pPr>
      <w:r>
        <w:rPr>
          <w:rFonts w:ascii="Times New Roman"/>
          <w:b w:val="false"/>
          <w:i w:val="false"/>
          <w:color w:val="000000"/>
          <w:sz w:val="28"/>
        </w:rPr>
        <w:t xml:space="preserve">
      4) 16-баптың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77"/>
    <w:bookmarkStart w:name="z215" w:id="178"/>
    <w:p>
      <w:pPr>
        <w:spacing w:after="0"/>
        <w:ind w:left="0"/>
        <w:jc w:val="both"/>
      </w:pPr>
      <w:r>
        <w:rPr>
          <w:rFonts w:ascii="Times New Roman"/>
          <w:b w:val="false"/>
          <w:i w:val="false"/>
          <w:color w:val="000000"/>
          <w:sz w:val="28"/>
        </w:rPr>
        <w:t>
      "3. Ұлттық инфрақұрылым операторы жекеше әріптеспен мемлекеттік-жекешелік әріптестік шартын іске асыру үшін тараптардың өзара қатынастарын регламенттейтін шарт жасасуға міндетті.";</w:t>
      </w:r>
    </w:p>
    <w:bookmarkEnd w:id="178"/>
    <w:bookmarkStart w:name="z216" w:id="179"/>
    <w:p>
      <w:pPr>
        <w:spacing w:after="0"/>
        <w:ind w:left="0"/>
        <w:jc w:val="both"/>
      </w:pPr>
      <w:r>
        <w:rPr>
          <w:rFonts w:ascii="Times New Roman"/>
          <w:b w:val="false"/>
          <w:i w:val="false"/>
          <w:color w:val="000000"/>
          <w:sz w:val="28"/>
        </w:rPr>
        <w:t xml:space="preserve">
      5) 18-баптың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79"/>
    <w:bookmarkStart w:name="z217" w:id="180"/>
    <w:p>
      <w:pPr>
        <w:spacing w:after="0"/>
        <w:ind w:left="0"/>
        <w:jc w:val="both"/>
      </w:pPr>
      <w:r>
        <w:rPr>
          <w:rFonts w:ascii="Times New Roman"/>
          <w:b w:val="false"/>
          <w:i w:val="false"/>
          <w:color w:val="000000"/>
          <w:sz w:val="28"/>
        </w:rPr>
        <w:t>
      "5) мемлекеттік-жекешелік әріптестік шарттары бойынша теміржолдарға және теміржол көлігі объектілеріне бөлінген жерлер жатады.";</w:t>
      </w:r>
    </w:p>
    <w:bookmarkEnd w:id="180"/>
    <w:bookmarkStart w:name="z218" w:id="181"/>
    <w:p>
      <w:pPr>
        <w:spacing w:after="0"/>
        <w:ind w:left="0"/>
        <w:jc w:val="both"/>
      </w:pPr>
      <w:r>
        <w:rPr>
          <w:rFonts w:ascii="Times New Roman"/>
          <w:b w:val="false"/>
          <w:i w:val="false"/>
          <w:color w:val="000000"/>
          <w:sz w:val="28"/>
        </w:rPr>
        <w:t xml:space="preserve">
      6) 49-баптың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81"/>
    <w:bookmarkStart w:name="z219" w:id="182"/>
    <w:p>
      <w:pPr>
        <w:spacing w:after="0"/>
        <w:ind w:left="0"/>
        <w:jc w:val="both"/>
      </w:pPr>
      <w:r>
        <w:rPr>
          <w:rFonts w:ascii="Times New Roman"/>
          <w:b w:val="false"/>
          <w:i w:val="false"/>
          <w:color w:val="000000"/>
          <w:sz w:val="28"/>
        </w:rPr>
        <w:t>
      "2. Жүк жөнелтушілердің, жүк алушылардың, тармақ иеленушілердің, вагондар (контейнерлер) иеленушілердің кінәсінен орын алған магистральдық, станциялық жолдарда, сондай-ақ мемлекеттік-жекешелік әріптестік шарттары бойынша теміржолдарда тасымалдаудың технологиялық процесінің бұзылуына алып келген вагондардың бос тұрғаны (контейнерлердің кідіртілгені) үшін олар көрсетілген жолдардың иеленушісіне соларда тұрған уақыты үшін төлеген төлемдерін тасымалдаушыға өтеуге міндетті.";</w:t>
      </w:r>
    </w:p>
    <w:bookmarkEnd w:id="182"/>
    <w:bookmarkStart w:name="z220" w:id="183"/>
    <w:p>
      <w:pPr>
        <w:spacing w:after="0"/>
        <w:ind w:left="0"/>
        <w:jc w:val="both"/>
      </w:pPr>
      <w:r>
        <w:rPr>
          <w:rFonts w:ascii="Times New Roman"/>
          <w:b w:val="false"/>
          <w:i w:val="false"/>
          <w:color w:val="000000"/>
          <w:sz w:val="28"/>
        </w:rPr>
        <w:t xml:space="preserve">
      7) 57-баптың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83"/>
    <w:bookmarkStart w:name="z221" w:id="184"/>
    <w:p>
      <w:pPr>
        <w:spacing w:after="0"/>
        <w:ind w:left="0"/>
        <w:jc w:val="both"/>
      </w:pPr>
      <w:r>
        <w:rPr>
          <w:rFonts w:ascii="Times New Roman"/>
          <w:b w:val="false"/>
          <w:i w:val="false"/>
          <w:color w:val="000000"/>
          <w:sz w:val="28"/>
        </w:rPr>
        <w:t>
      "1. Кiрме жолдардың магистральдық және станциялық жолдарға жалғасуы Ұлттық инфрақұрылым операторының немесе мемлекеттік-жекешелік әріптестік жобасын іске асыру кезінде жекеше әріптестің келісімімен жүзеге асырылады.</w:t>
      </w:r>
    </w:p>
    <w:bookmarkEnd w:id="184"/>
    <w:bookmarkStart w:name="z222" w:id="185"/>
    <w:p>
      <w:pPr>
        <w:spacing w:after="0"/>
        <w:ind w:left="0"/>
        <w:jc w:val="both"/>
      </w:pPr>
      <w:r>
        <w:rPr>
          <w:rFonts w:ascii="Times New Roman"/>
          <w:b w:val="false"/>
          <w:i w:val="false"/>
          <w:color w:val="000000"/>
          <w:sz w:val="28"/>
        </w:rPr>
        <w:t>
      Ұлттық инфрақұрылым операторы немесе жекеше әріптес кiрме жолдарды магистральдық және станциялық жолдарға жалғастырудан бас тартқан жағдайда, табиғи монополиялар салаларында басшылықты жүзеге асыратын мемлекеттік орган шағымдарды қарауды жүзеге асырады.".</w:t>
      </w:r>
    </w:p>
    <w:bookmarkEnd w:id="185"/>
    <w:bookmarkStart w:name="z223" w:id="186"/>
    <w:p>
      <w:pPr>
        <w:spacing w:after="0"/>
        <w:ind w:left="0"/>
        <w:jc w:val="both"/>
      </w:pPr>
      <w:r>
        <w:rPr>
          <w:rFonts w:ascii="Times New Roman"/>
          <w:b w:val="false"/>
          <w:i w:val="false"/>
          <w:color w:val="000000"/>
          <w:sz w:val="28"/>
        </w:rPr>
        <w:t xml:space="preserve">
      18.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6"/>
    <w:bookmarkStart w:name="z224" w:id="18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38) тармақшасы</w:t>
      </w:r>
      <w:r>
        <w:rPr>
          <w:rFonts w:ascii="Times New Roman"/>
          <w:b w:val="false"/>
          <w:i w:val="false"/>
          <w:color w:val="000000"/>
          <w:sz w:val="28"/>
        </w:rPr>
        <w:t xml:space="preserve"> мынадай редакцияда жазылсын:</w:t>
      </w:r>
    </w:p>
    <w:bookmarkEnd w:id="187"/>
    <w:bookmarkStart w:name="z225" w:id="188"/>
    <w:p>
      <w:pPr>
        <w:spacing w:after="0"/>
        <w:ind w:left="0"/>
        <w:jc w:val="both"/>
      </w:pPr>
      <w:r>
        <w:rPr>
          <w:rFonts w:ascii="Times New Roman"/>
          <w:b w:val="false"/>
          <w:i w:val="false"/>
          <w:color w:val="000000"/>
          <w:sz w:val="28"/>
        </w:rPr>
        <w:t>
      "38) инфрақұрылымдық облигация – эмитент мiндеттемелерiнiң орындалуы мемлекет пен эмитент арасында жасалған инфрақұрылымдық жобаны iске асыру жөнiндегi мемлекеттік-жекешелік әріптестік шарты шеңберiнде мемлекет кепiлгерлiгiмен қамтамасыз етiлген, мемлекетке берiлетiн объект құнына сәйкес сомадағы облигация;";</w:t>
      </w:r>
    </w:p>
    <w:bookmarkEnd w:id="188"/>
    <w:bookmarkStart w:name="z226" w:id="189"/>
    <w:p>
      <w:pPr>
        <w:spacing w:after="0"/>
        <w:ind w:left="0"/>
        <w:jc w:val="both"/>
      </w:pPr>
      <w:r>
        <w:rPr>
          <w:rFonts w:ascii="Times New Roman"/>
          <w:b w:val="false"/>
          <w:i w:val="false"/>
          <w:color w:val="000000"/>
          <w:sz w:val="28"/>
        </w:rPr>
        <w:t xml:space="preserve">
      2) 18-1-баптың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89"/>
    <w:bookmarkStart w:name="z227" w:id="190"/>
    <w:p>
      <w:pPr>
        <w:spacing w:after="0"/>
        <w:ind w:left="0"/>
        <w:jc w:val="both"/>
      </w:pPr>
      <w:r>
        <w:rPr>
          <w:rFonts w:ascii="Times New Roman"/>
          <w:b w:val="false"/>
          <w:i w:val="false"/>
          <w:color w:val="000000"/>
          <w:sz w:val="28"/>
        </w:rPr>
        <w:t>
      "3. Инфрақұрылымдық облигациялардың айналысы мерзiмi iшiнде мемлекеттік-жекешелік әріптестік шартының талаптарын облигациялар ұстаушылардың құқықтары мен мүдделерiн кемсiтуге алып келетіндей етiп өзгертуге жол берiлмейдi не инфрақұрылымдық облигацияларды ұстаушылардың барлығының немесе олардың өкілдерінің келісімімен жол беріледі.".</w:t>
      </w:r>
    </w:p>
    <w:bookmarkEnd w:id="190"/>
    <w:bookmarkStart w:name="z228" w:id="191"/>
    <w:p>
      <w:pPr>
        <w:spacing w:after="0"/>
        <w:ind w:left="0"/>
        <w:jc w:val="both"/>
      </w:pPr>
      <w:r>
        <w:rPr>
          <w:rFonts w:ascii="Times New Roman"/>
          <w:b w:val="false"/>
          <w:i w:val="false"/>
          <w:color w:val="000000"/>
          <w:sz w:val="28"/>
        </w:rPr>
        <w:t xml:space="preserve">
      19.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w:t>
      </w:r>
      <w:r>
        <w:rPr>
          <w:rFonts w:ascii="Times New Roman"/>
          <w:b w:val="false"/>
          <w:i w:val="false"/>
          <w:color w:val="000000"/>
          <w:sz w:val="28"/>
        </w:rPr>
        <w:t xml:space="preserve"> мынадай мазмұндағы 23-22) тармақшамен толықтырылсын:</w:t>
      </w:r>
    </w:p>
    <w:bookmarkStart w:name="z230" w:id="192"/>
    <w:p>
      <w:pPr>
        <w:spacing w:after="0"/>
        <w:ind w:left="0"/>
        <w:jc w:val="both"/>
      </w:pPr>
      <w:r>
        <w:rPr>
          <w:rFonts w:ascii="Times New Roman"/>
          <w:b w:val="false"/>
          <w:i w:val="false"/>
          <w:color w:val="000000"/>
          <w:sz w:val="28"/>
        </w:rPr>
        <w:t>
      "23-22) тасымалдаушылардың әлеуметтік маңызы бар жолаушылар тасымалын жүзеге асыруға байланысты залалын бюджет қаражаты есебінен субсидиялаудың үлгілік шартын бекітеді;".</w:t>
      </w:r>
    </w:p>
    <w:bookmarkEnd w:id="192"/>
    <w:bookmarkStart w:name="z231" w:id="193"/>
    <w:p>
      <w:pPr>
        <w:spacing w:after="0"/>
        <w:ind w:left="0"/>
        <w:jc w:val="both"/>
      </w:pPr>
      <w:r>
        <w:rPr>
          <w:rFonts w:ascii="Times New Roman"/>
          <w:b w:val="false"/>
          <w:i w:val="false"/>
          <w:color w:val="000000"/>
          <w:sz w:val="28"/>
        </w:rPr>
        <w:t xml:space="preserve">
      20.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3"/>
    <w:bookmarkStart w:name="z232" w:id="194"/>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194"/>
    <w:bookmarkStart w:name="z233" w:id="195"/>
    <w:p>
      <w:pPr>
        <w:spacing w:after="0"/>
        <w:ind w:left="0"/>
        <w:jc w:val="both"/>
      </w:pPr>
      <w:r>
        <w:rPr>
          <w:rFonts w:ascii="Times New Roman"/>
          <w:b w:val="false"/>
          <w:i w:val="false"/>
          <w:color w:val="000000"/>
          <w:sz w:val="28"/>
        </w:rPr>
        <w:t>
      "2. Электр станцияларын, электр беру желілері мен кіші станцияларды жобалау және салу, сондай-ақ оларды пайдалану мемлекеттік-жекешелік әріптестік шарттары негізінде жүзеге асырылуы мүмкін.";</w:t>
      </w:r>
    </w:p>
    <w:bookmarkEnd w:id="195"/>
    <w:bookmarkStart w:name="z234" w:id="196"/>
    <w:p>
      <w:pPr>
        <w:spacing w:after="0"/>
        <w:ind w:left="0"/>
        <w:jc w:val="both"/>
      </w:pPr>
      <w:r>
        <w:rPr>
          <w:rFonts w:ascii="Times New Roman"/>
          <w:b w:val="false"/>
          <w:i w:val="false"/>
          <w:color w:val="000000"/>
          <w:sz w:val="28"/>
        </w:rPr>
        <w:t>
      "3. Мемлекеттік-жекешелік әріптестік шарттары негізінде салынған, кернеуі 220 киловольт және одан жоғары өңіраралық және (немесе) мемлекетаралық электр беру желілері, кіші станциялар мен тарату құрылғылары өздері жұмыс істеп тұрған кезеңде жекеше әріптестің уақытша иеленуінде және пайдалануында болады және олар құрылған кезден бастап республикалық меншікке беріледі.</w:t>
      </w:r>
    </w:p>
    <w:bookmarkEnd w:id="196"/>
    <w:bookmarkStart w:name="z235" w:id="197"/>
    <w:p>
      <w:pPr>
        <w:spacing w:after="0"/>
        <w:ind w:left="0"/>
        <w:jc w:val="both"/>
      </w:pPr>
      <w:r>
        <w:rPr>
          <w:rFonts w:ascii="Times New Roman"/>
          <w:b w:val="false"/>
          <w:i w:val="false"/>
          <w:color w:val="000000"/>
          <w:sz w:val="28"/>
        </w:rPr>
        <w:t>
      4. Мемлекеттік-жекешелік әріптестік шарттары негізінде салынған, кернеуі 220 киловольт және одан жоғары өңіраралық және (немесе) мемлекетаралық электр беру желілерін, кіші станцияларды, тарату құрылғыларын орталықтандырылған жедел-диспетчерлік басқаруды, сондай-ақ пайдалануды жүйелік оператор шарттар негізінде жүзеге асырады.";</w:t>
      </w:r>
    </w:p>
    <w:bookmarkEnd w:id="197"/>
    <w:bookmarkStart w:name="z236" w:id="198"/>
    <w:p>
      <w:pPr>
        <w:spacing w:after="0"/>
        <w:ind w:left="0"/>
        <w:jc w:val="both"/>
      </w:pPr>
      <w:r>
        <w:rPr>
          <w:rFonts w:ascii="Times New Roman"/>
          <w:b w:val="false"/>
          <w:i w:val="false"/>
          <w:color w:val="000000"/>
          <w:sz w:val="28"/>
        </w:rPr>
        <w:t xml:space="preserve">
      2) 19-1-баптың </w:t>
      </w:r>
      <w:r>
        <w:rPr>
          <w:rFonts w:ascii="Times New Roman"/>
          <w:b w:val="false"/>
          <w:i w:val="false"/>
          <w:color w:val="000000"/>
          <w:sz w:val="28"/>
        </w:rPr>
        <w:t>5-тармағында</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"электр энергиясын кепілдікпен берушілерден" деген сөздер "энергиямен жабдықтаушы ұйымдардан"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"электр энергиясын кепілдікпен берушілер" деген сөздер "энергиямен жабдықтаушы ұйымдар" деген сөздермен ауыстырылсын.</w:t>
      </w:r>
    </w:p>
    <w:bookmarkStart w:name="z239" w:id="199"/>
    <w:p>
      <w:pPr>
        <w:spacing w:after="0"/>
        <w:ind w:left="0"/>
        <w:jc w:val="both"/>
      </w:pPr>
      <w:r>
        <w:rPr>
          <w:rFonts w:ascii="Times New Roman"/>
          <w:b w:val="false"/>
          <w:i w:val="false"/>
          <w:color w:val="000000"/>
          <w:sz w:val="28"/>
        </w:rPr>
        <w:t xml:space="preserve">
      21.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199"/>
    <w:bookmarkStart w:name="z240" w:id="200"/>
    <w:p>
      <w:pPr>
        <w:spacing w:after="0"/>
        <w:ind w:left="0"/>
        <w:jc w:val="both"/>
      </w:pPr>
      <w:r>
        <w:rPr>
          <w:rFonts w:ascii="Times New Roman"/>
          <w:b w:val="false"/>
          <w:i w:val="false"/>
          <w:color w:val="000000"/>
          <w:sz w:val="28"/>
        </w:rPr>
        <w:t xml:space="preserve">
      1) 7-баптың бірінші бөлігінің </w:t>
      </w:r>
      <w:r>
        <w:rPr>
          <w:rFonts w:ascii="Times New Roman"/>
          <w:b w:val="false"/>
          <w:i w:val="false"/>
          <w:color w:val="000000"/>
          <w:sz w:val="28"/>
        </w:rPr>
        <w:t>24-2) тармақшасы</w:t>
      </w:r>
      <w:r>
        <w:rPr>
          <w:rFonts w:ascii="Times New Roman"/>
          <w:b w:val="false"/>
          <w:i w:val="false"/>
          <w:color w:val="000000"/>
          <w:sz w:val="28"/>
        </w:rPr>
        <w:t xml:space="preserve"> мынадай редакцияда жазылсын:</w:t>
      </w:r>
    </w:p>
    <w:bookmarkEnd w:id="200"/>
    <w:bookmarkStart w:name="z241" w:id="201"/>
    <w:p>
      <w:pPr>
        <w:spacing w:after="0"/>
        <w:ind w:left="0"/>
        <w:jc w:val="both"/>
      </w:pPr>
      <w:r>
        <w:rPr>
          <w:rFonts w:ascii="Times New Roman"/>
          <w:b w:val="false"/>
          <w:i w:val="false"/>
          <w:color w:val="000000"/>
          <w:sz w:val="28"/>
        </w:rPr>
        <w:t xml:space="preserve">
      "24-2) мемлекеттік-жекешелік әріптестік шарттары бойынша иеліктен шығарылатын қорғаныс объектілерінің тізбесін Қазақстан Республикасының Президентімен келісу бойынша бекітеді;"; </w:t>
      </w:r>
    </w:p>
    <w:bookmarkEnd w:id="201"/>
    <w:bookmarkStart w:name="z242" w:id="202"/>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02"/>
    <w:bookmarkStart w:name="z243" w:id="203"/>
    <w:p>
      <w:pPr>
        <w:spacing w:after="0"/>
        <w:ind w:left="0"/>
        <w:jc w:val="both"/>
      </w:pPr>
      <w:r>
        <w:rPr>
          <w:rFonts w:ascii="Times New Roman"/>
          <w:b w:val="false"/>
          <w:i w:val="false"/>
          <w:color w:val="000000"/>
          <w:sz w:val="28"/>
        </w:rPr>
        <w:t>
      "4. Қорғанысқа бөлінген бюджет қаражатының, сондай-ақ Қарулы Күштердің мемлекеттік мекемелерінің иелігінде қалатын тауарларды (жұмыстарды, көрсетілетін қызметтерді) өткізуден түскен ақшаның пайдаланылуын бақылау Қазақстан Республикасының заңнамасына сәйкес жүзеге асырылады.";</w:t>
      </w:r>
    </w:p>
    <w:bookmarkEnd w:id="203"/>
    <w:bookmarkStart w:name="z244" w:id="204"/>
    <w:p>
      <w:pPr>
        <w:spacing w:after="0"/>
        <w:ind w:left="0"/>
        <w:jc w:val="both"/>
      </w:pPr>
      <w:r>
        <w:rPr>
          <w:rFonts w:ascii="Times New Roman"/>
          <w:b w:val="false"/>
          <w:i w:val="false"/>
          <w:color w:val="000000"/>
          <w:sz w:val="28"/>
        </w:rPr>
        <w:t xml:space="preserve">
      3) 15-баптың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04"/>
    <w:bookmarkStart w:name="z245" w:id="205"/>
    <w:p>
      <w:pPr>
        <w:spacing w:after="0"/>
        <w:ind w:left="0"/>
        <w:jc w:val="both"/>
      </w:pPr>
      <w:r>
        <w:rPr>
          <w:rFonts w:ascii="Times New Roman"/>
          <w:b w:val="false"/>
          <w:i w:val="false"/>
          <w:color w:val="000000"/>
          <w:sz w:val="28"/>
        </w:rPr>
        <w:t>
      "1. Пайдаланылмайтын әскери мүлікті және мемлекеттік-жекешелік әріптестік шарттары бойынша жекеше әріптеске шығындарды өтеу шеңберінде беруге жататын қорғаныс объектілерін қоспағанда, мемлекеттік меншік болып табылатын, экономика салаларының ұйымдарына жедел басқару, шаруашылық жүргізу құқығымен бекітіліп берілген және қорғаныс мұқтажын қамтамасыз етуге және жұмылдыру тапсырмаларын орындауға арналған объектілер мен мүлік иеліктен шығаруға жатпайды.";</w:t>
      </w:r>
    </w:p>
    <w:bookmarkEnd w:id="205"/>
    <w:bookmarkStart w:name="z246" w:id="206"/>
    <w:p>
      <w:pPr>
        <w:spacing w:after="0"/>
        <w:ind w:left="0"/>
        <w:jc w:val="both"/>
      </w:pPr>
      <w:r>
        <w:rPr>
          <w:rFonts w:ascii="Times New Roman"/>
          <w:b w:val="false"/>
          <w:i w:val="false"/>
          <w:color w:val="000000"/>
          <w:sz w:val="28"/>
        </w:rPr>
        <w:t xml:space="preserve">
      4) 15-1-баптың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206"/>
    <w:bookmarkStart w:name="z247" w:id="207"/>
    <w:p>
      <w:pPr>
        <w:spacing w:after="0"/>
        <w:ind w:left="0"/>
        <w:jc w:val="both"/>
      </w:pPr>
      <w:r>
        <w:rPr>
          <w:rFonts w:ascii="Times New Roman"/>
          <w:b w:val="false"/>
          <w:i w:val="false"/>
          <w:color w:val="000000"/>
          <w:sz w:val="28"/>
        </w:rPr>
        <w:t>
      "2. Қорғаныс объектілері мемлекеттік-жекешелік әріптестік шарты бойынша шығындарды өтеу мақсатында жекеше әріптеске иеліктен шығарылуы мүмкін.</w:t>
      </w:r>
    </w:p>
    <w:bookmarkEnd w:id="207"/>
    <w:bookmarkStart w:name="z248" w:id="208"/>
    <w:p>
      <w:pPr>
        <w:spacing w:after="0"/>
        <w:ind w:left="0"/>
        <w:jc w:val="both"/>
      </w:pPr>
      <w:r>
        <w:rPr>
          <w:rFonts w:ascii="Times New Roman"/>
          <w:b w:val="false"/>
          <w:i w:val="false"/>
          <w:color w:val="000000"/>
          <w:sz w:val="28"/>
        </w:rPr>
        <w:t>
      3. Осы баптың 2-тармағына сәйкес иеліктен шығарылатын қорғаныс объектілерінің инвестициялық шығындары мен құны өтемақысының жиынтық көлемі жекеше әріптестің инвестициялық шығындарының көлемінен аспауға тиіс.</w:t>
      </w:r>
    </w:p>
    <w:bookmarkEnd w:id="208"/>
    <w:bookmarkStart w:name="z249" w:id="209"/>
    <w:p>
      <w:pPr>
        <w:spacing w:after="0"/>
        <w:ind w:left="0"/>
        <w:jc w:val="both"/>
      </w:pPr>
      <w:r>
        <w:rPr>
          <w:rFonts w:ascii="Times New Roman"/>
          <w:b w:val="false"/>
          <w:i w:val="false"/>
          <w:color w:val="000000"/>
          <w:sz w:val="28"/>
        </w:rPr>
        <w:t>
      Мемлекеттік-жекешелік әріптестік шарттары бойынша иеліктен шығарылатын қорғаныс объектілері Қазақстан Республикасының бағалау қызметі туралы заңнамасында айқындалған тәртіппен бағалауға жатады.";</w:t>
      </w:r>
    </w:p>
    <w:bookmarkEnd w:id="209"/>
    <w:bookmarkStart w:name="z250" w:id="210"/>
    <w:p>
      <w:pPr>
        <w:spacing w:after="0"/>
        <w:ind w:left="0"/>
        <w:jc w:val="both"/>
      </w:pPr>
      <w:r>
        <w:rPr>
          <w:rFonts w:ascii="Times New Roman"/>
          <w:b w:val="false"/>
          <w:i w:val="false"/>
          <w:color w:val="000000"/>
          <w:sz w:val="28"/>
        </w:rPr>
        <w:t xml:space="preserve">
      5) 22-баптың </w:t>
      </w:r>
      <w:r>
        <w:rPr>
          <w:rFonts w:ascii="Times New Roman"/>
          <w:b w:val="false"/>
          <w:i w:val="false"/>
          <w:color w:val="000000"/>
          <w:sz w:val="28"/>
        </w:rPr>
        <w:t>2-тармағында</w:t>
      </w:r>
      <w:r>
        <w:rPr>
          <w:rFonts w:ascii="Times New Roman"/>
          <w:b w:val="false"/>
          <w:i w:val="false"/>
          <w:color w:val="000000"/>
          <w:sz w:val="28"/>
        </w:rPr>
        <w:t>:</w:t>
      </w:r>
    </w:p>
    <w:bookmarkEnd w:id="210"/>
    <w:bookmarkStart w:name="z251" w:id="211"/>
    <w:p>
      <w:pPr>
        <w:spacing w:after="0"/>
        <w:ind w:left="0"/>
        <w:jc w:val="both"/>
      </w:pPr>
      <w:r>
        <w:rPr>
          <w:rFonts w:ascii="Times New Roman"/>
          <w:b w:val="false"/>
          <w:i w:val="false"/>
          <w:color w:val="000000"/>
          <w:sz w:val="28"/>
        </w:rPr>
        <w:t xml:space="preserve">
      мынадай мазмұндағы 5-5) тармақшамен толықтырылсын: </w:t>
      </w:r>
    </w:p>
    <w:bookmarkEnd w:id="211"/>
    <w:bookmarkStart w:name="z252" w:id="212"/>
    <w:p>
      <w:pPr>
        <w:spacing w:after="0"/>
        <w:ind w:left="0"/>
        <w:jc w:val="both"/>
      </w:pPr>
      <w:r>
        <w:rPr>
          <w:rFonts w:ascii="Times New Roman"/>
          <w:b w:val="false"/>
          <w:i w:val="false"/>
          <w:color w:val="000000"/>
          <w:sz w:val="28"/>
        </w:rPr>
        <w:t xml:space="preserve">
      "5-5) бюджетті атқару жөніндегі орталық уәкілетті органмен келісу бойынша Қарулы Күштердің мемлекеттік мекемелерінің тауарларды (жұмыстарды, көрсетілетін қызметтерді) өткізу және оларды өткізуден түскен ақшаны пайдалану қағидаларын әзірлейді және бекітеді;"; </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26-26)</w:t>
      </w:r>
      <w:r>
        <w:rPr>
          <w:rFonts w:ascii="Times New Roman"/>
          <w:b w:val="false"/>
          <w:i w:val="false"/>
          <w:color w:val="000000"/>
          <w:sz w:val="28"/>
        </w:rPr>
        <w:t xml:space="preserve">, </w:t>
      </w:r>
      <w:r>
        <w:rPr>
          <w:rFonts w:ascii="Times New Roman"/>
          <w:b w:val="false"/>
          <w:i w:val="false"/>
          <w:color w:val="000000"/>
          <w:sz w:val="28"/>
        </w:rPr>
        <w:t>26-27)</w:t>
      </w:r>
      <w:r>
        <w:rPr>
          <w:rFonts w:ascii="Times New Roman"/>
          <w:b w:val="false"/>
          <w:i w:val="false"/>
          <w:color w:val="000000"/>
          <w:sz w:val="28"/>
        </w:rPr>
        <w:t xml:space="preserve"> және </w:t>
      </w:r>
      <w:r>
        <w:rPr>
          <w:rFonts w:ascii="Times New Roman"/>
          <w:b w:val="false"/>
          <w:i w:val="false"/>
          <w:color w:val="000000"/>
          <w:sz w:val="28"/>
        </w:rPr>
        <w:t>26-28) тармақшалар</w:t>
      </w:r>
      <w:r>
        <w:rPr>
          <w:rFonts w:ascii="Times New Roman"/>
          <w:b w:val="false"/>
          <w:i w:val="false"/>
          <w:color w:val="000000"/>
          <w:sz w:val="28"/>
        </w:rPr>
        <w:t xml:space="preserve"> мынадай редакцияда жазылсын:</w:t>
      </w:r>
    </w:p>
    <w:bookmarkStart w:name="z254" w:id="213"/>
    <w:p>
      <w:pPr>
        <w:spacing w:after="0"/>
        <w:ind w:left="0"/>
        <w:jc w:val="both"/>
      </w:pPr>
      <w:r>
        <w:rPr>
          <w:rFonts w:ascii="Times New Roman"/>
          <w:b w:val="false"/>
          <w:i w:val="false"/>
          <w:color w:val="000000"/>
          <w:sz w:val="28"/>
        </w:rPr>
        <w:t>
      "26-26) қорғаныс объектілерін салу, реконструкциялау және пайдалану үшін мемлекеттік-жекешелік әріптестік шарттары бойынша жер учаскесін уақытша өтеусіз пайдалануға беру қағидаларын әзірлейді және бекітеді;</w:t>
      </w:r>
    </w:p>
    <w:bookmarkEnd w:id="213"/>
    <w:bookmarkStart w:name="z255" w:id="214"/>
    <w:p>
      <w:pPr>
        <w:spacing w:after="0"/>
        <w:ind w:left="0"/>
        <w:jc w:val="both"/>
      </w:pPr>
      <w:r>
        <w:rPr>
          <w:rFonts w:ascii="Times New Roman"/>
          <w:b w:val="false"/>
          <w:i w:val="false"/>
          <w:color w:val="000000"/>
          <w:sz w:val="28"/>
        </w:rPr>
        <w:t>
      26-27) мемлекеттік-жекешелік әріптестік шарттары бойынша жекеше әріптеске шығындарды өтеу үшін қорғаныс объектілерін иеліктен шығару қағидаларын әзірлейді және бекітеді;</w:t>
      </w:r>
    </w:p>
    <w:bookmarkEnd w:id="214"/>
    <w:bookmarkStart w:name="z256" w:id="215"/>
    <w:p>
      <w:pPr>
        <w:spacing w:after="0"/>
        <w:ind w:left="0"/>
        <w:jc w:val="both"/>
      </w:pPr>
      <w:r>
        <w:rPr>
          <w:rFonts w:ascii="Times New Roman"/>
          <w:b w:val="false"/>
          <w:i w:val="false"/>
          <w:color w:val="000000"/>
          <w:sz w:val="28"/>
        </w:rPr>
        <w:t>
      26-28) мемлекеттік-жекешелік әріптестік шарттары бойынша иеліктен шығарылатын қорғаныс объектілерінің тізбесін әзірлейді;";</w:t>
      </w:r>
    </w:p>
    <w:bookmarkEnd w:id="215"/>
    <w:bookmarkStart w:name="z257" w:id="2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24-бапта</w:t>
      </w:r>
      <w:r>
        <w:rPr>
          <w:rFonts w:ascii="Times New Roman"/>
          <w:b w:val="false"/>
          <w:i w:val="false"/>
          <w:color w:val="000000"/>
          <w:sz w:val="28"/>
        </w:rPr>
        <w:t>:</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259" w:id="217"/>
    <w:p>
      <w:pPr>
        <w:spacing w:after="0"/>
        <w:ind w:left="0"/>
        <w:jc w:val="both"/>
      </w:pPr>
      <w:r>
        <w:rPr>
          <w:rFonts w:ascii="Times New Roman"/>
          <w:b w:val="false"/>
          <w:i w:val="false"/>
          <w:color w:val="000000"/>
          <w:sz w:val="28"/>
        </w:rPr>
        <w:t>
      "2. Қарулы Күштердің мемлекеттік мекемелері өздерінің жарғылық мақсаттарына сәйкес келетін және өздерінің негізгі қызметіне жатпайтын қызметтерді көрсетуге және осындай көрсетілетін қызметтерді өткізуден түскен ақшаны Қазақстан Республикасының Қорғаныс министрі бюджетті атқару жөніндегі орталық уәкілетті органмен келісу бойынша айқындайтын тәртіппен пайдалануға құқылы.";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62" w:id="218"/>
    <w:p>
      <w:pPr>
        <w:spacing w:after="0"/>
        <w:ind w:left="0"/>
        <w:jc w:val="both"/>
      </w:pPr>
      <w:r>
        <w:rPr>
          <w:rFonts w:ascii="Times New Roman"/>
          <w:b w:val="false"/>
          <w:i w:val="false"/>
          <w:color w:val="000000"/>
          <w:sz w:val="28"/>
        </w:rPr>
        <w:t>
      "3. Қазақстан Республикасының Қорғаныс министрі Қарулы Күштердің мемлекеттік мекемесінің бірінші басшысының ұсынысы негізінде, Қазақстан Республикасының заңнамасында айқындалған жағдайларды қоспағанда, тауарларды (жұмыстарды, көрсетілетін қызметтерді) өткізуден түскен ақша өздерінің иелігінде қалатын, кіріс келтіретін қызметті жүзеге асыруға құқық берілген Қарулы Күштердің мемлекеттік мекемелерінің тауарларына (жұмыстарына, көрсетілетін қызметтеріне) тарифтерді (бағаларды) бекітеді.".</w:t>
      </w:r>
    </w:p>
    <w:bookmarkEnd w:id="218"/>
    <w:bookmarkStart w:name="z263" w:id="219"/>
    <w:p>
      <w:pPr>
        <w:spacing w:after="0"/>
        <w:ind w:left="0"/>
        <w:jc w:val="both"/>
      </w:pPr>
      <w:r>
        <w:rPr>
          <w:rFonts w:ascii="Times New Roman"/>
          <w:b w:val="false"/>
          <w:i w:val="false"/>
          <w:color w:val="000000"/>
          <w:sz w:val="28"/>
        </w:rPr>
        <w:t xml:space="preserve">
      22.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9"/>
    <w:bookmarkStart w:name="z264" w:id="220"/>
    <w:p>
      <w:pPr>
        <w:spacing w:after="0"/>
        <w:ind w:left="0"/>
        <w:jc w:val="both"/>
      </w:pPr>
      <w:r>
        <w:rPr>
          <w:rFonts w:ascii="Times New Roman"/>
          <w:b w:val="false"/>
          <w:i w:val="false"/>
          <w:color w:val="000000"/>
          <w:sz w:val="28"/>
        </w:rPr>
        <w:t xml:space="preserve">
      6-8-баптың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220"/>
    <w:bookmarkStart w:name="z265" w:id="221"/>
    <w:p>
      <w:pPr>
        <w:spacing w:after="0"/>
        <w:ind w:left="0"/>
        <w:jc w:val="both"/>
      </w:pPr>
      <w:r>
        <w:rPr>
          <w:rFonts w:ascii="Times New Roman"/>
          <w:b w:val="false"/>
          <w:i w:val="false"/>
          <w:color w:val="000000"/>
          <w:sz w:val="28"/>
        </w:rPr>
        <w:t>
      "1. Мемлекет "Мемлекеттік-жекешелік әріптестік туралы" Қазақстан Республикасының Заңында белгіленген тәртіппен және шарттарда тапсырыс беруші ретінде жобалық қаржыландыруға қатысады.</w:t>
      </w:r>
    </w:p>
    <w:bookmarkEnd w:id="221"/>
    <w:bookmarkStart w:name="z266" w:id="222"/>
    <w:p>
      <w:pPr>
        <w:spacing w:after="0"/>
        <w:ind w:left="0"/>
        <w:jc w:val="both"/>
      </w:pPr>
      <w:r>
        <w:rPr>
          <w:rFonts w:ascii="Times New Roman"/>
          <w:b w:val="false"/>
          <w:i w:val="false"/>
          <w:color w:val="000000"/>
          <w:sz w:val="28"/>
        </w:rPr>
        <w:t>
      2. Базалық шарт бойынша орындаушыны таңдау Қазақстан Республикасының мемлекеттік-жекешелік әріптестік саласындағы заңнамасына сәйкес конкурстық негізде жүзеге асырылады.".</w:t>
      </w:r>
    </w:p>
    <w:bookmarkEnd w:id="222"/>
    <w:bookmarkStart w:name="z267" w:id="223"/>
    <w:p>
      <w:pPr>
        <w:spacing w:after="0"/>
        <w:ind w:left="0"/>
        <w:jc w:val="both"/>
      </w:pPr>
      <w:r>
        <w:rPr>
          <w:rFonts w:ascii="Times New Roman"/>
          <w:b w:val="false"/>
          <w:i w:val="false"/>
          <w:color w:val="000000"/>
          <w:sz w:val="28"/>
        </w:rPr>
        <w:t xml:space="preserve">
      23.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13-1-бап</w:t>
      </w:r>
      <w:r>
        <w:rPr>
          <w:rFonts w:ascii="Times New Roman"/>
          <w:b w:val="false"/>
          <w:i w:val="false"/>
          <w:color w:val="000000"/>
          <w:sz w:val="28"/>
        </w:rPr>
        <w:t xml:space="preserve"> алып тасталсын.</w:t>
      </w:r>
    </w:p>
    <w:bookmarkStart w:name="z269" w:id="224"/>
    <w:p>
      <w:pPr>
        <w:spacing w:after="0"/>
        <w:ind w:left="0"/>
        <w:jc w:val="both"/>
      </w:pPr>
      <w:r>
        <w:rPr>
          <w:rFonts w:ascii="Times New Roman"/>
          <w:b w:val="false"/>
          <w:i w:val="false"/>
          <w:color w:val="000000"/>
          <w:sz w:val="28"/>
        </w:rPr>
        <w:t xml:space="preserve">
      24.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4"/>
    <w:bookmarkStart w:name="z270" w:id="22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10-1) тармақшасы</w:t>
      </w:r>
      <w:r>
        <w:rPr>
          <w:rFonts w:ascii="Times New Roman"/>
          <w:b w:val="false"/>
          <w:i w:val="false"/>
          <w:color w:val="000000"/>
          <w:sz w:val="28"/>
        </w:rPr>
        <w:t xml:space="preserve"> және 6-баптың 2-тармағының </w:t>
      </w:r>
      <w:r>
        <w:rPr>
          <w:rFonts w:ascii="Times New Roman"/>
          <w:b w:val="false"/>
          <w:i w:val="false"/>
          <w:color w:val="000000"/>
          <w:sz w:val="28"/>
        </w:rPr>
        <w:t>6-1) тармақшасы</w:t>
      </w:r>
      <w:r>
        <w:rPr>
          <w:rFonts w:ascii="Times New Roman"/>
          <w:b w:val="false"/>
          <w:i w:val="false"/>
          <w:color w:val="000000"/>
          <w:sz w:val="28"/>
        </w:rPr>
        <w:t xml:space="preserve"> алып тасталсын;</w:t>
      </w:r>
    </w:p>
    <w:bookmarkEnd w:id="225"/>
    <w:bookmarkStart w:name="z271" w:id="2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68-бап</w:t>
      </w:r>
      <w:r>
        <w:rPr>
          <w:rFonts w:ascii="Times New Roman"/>
          <w:b w:val="false"/>
          <w:i w:val="false"/>
          <w:color w:val="000000"/>
          <w:sz w:val="28"/>
        </w:rPr>
        <w:t xml:space="preserve"> мынадай мазмұндағы 2-2-тармақпен толықтырылсын:</w:t>
      </w:r>
    </w:p>
    <w:bookmarkEnd w:id="226"/>
    <w:bookmarkStart w:name="z272" w:id="227"/>
    <w:p>
      <w:pPr>
        <w:spacing w:after="0"/>
        <w:ind w:left="0"/>
        <w:jc w:val="both"/>
      </w:pPr>
      <w:r>
        <w:rPr>
          <w:rFonts w:ascii="Times New Roman"/>
          <w:b w:val="false"/>
          <w:i w:val="false"/>
          <w:color w:val="000000"/>
          <w:sz w:val="28"/>
        </w:rPr>
        <w:t>
      "2-2. Осы Заңның 40-бабы 4-тармағының бірінші бөлігі 12) тармақшасының қолданысы 2026 жылғы 1 қаңтарға дейін тоқтатыла тұрсын.".</w:t>
      </w:r>
    </w:p>
    <w:bookmarkEnd w:id="227"/>
    <w:bookmarkStart w:name="z273" w:id="228"/>
    <w:p>
      <w:pPr>
        <w:spacing w:after="0"/>
        <w:ind w:left="0"/>
        <w:jc w:val="both"/>
      </w:pPr>
      <w:r>
        <w:rPr>
          <w:rFonts w:ascii="Times New Roman"/>
          <w:b w:val="false"/>
          <w:i w:val="false"/>
          <w:color w:val="000000"/>
          <w:sz w:val="28"/>
        </w:rPr>
        <w:t xml:space="preserve">
      25.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8"/>
    <w:bookmarkStart w:name="z274" w:id="229"/>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3-тармағындағы</w:t>
      </w:r>
      <w:r>
        <w:rPr>
          <w:rFonts w:ascii="Times New Roman"/>
          <w:b w:val="false"/>
          <w:i w:val="false"/>
          <w:color w:val="000000"/>
          <w:sz w:val="28"/>
        </w:rPr>
        <w:t xml:space="preserve"> "көрсету" деген сөз "ұсыну республикалық маңызы бар қалалардың, астананың," деген сөздермен ауыстырылсын.</w:t>
      </w:r>
    </w:p>
    <w:bookmarkEnd w:id="229"/>
    <w:bookmarkStart w:name="z275" w:id="230"/>
    <w:p>
      <w:pPr>
        <w:spacing w:after="0"/>
        <w:ind w:left="0"/>
        <w:jc w:val="both"/>
      </w:pPr>
      <w:r>
        <w:rPr>
          <w:rFonts w:ascii="Times New Roman"/>
          <w:b w:val="false"/>
          <w:i w:val="false"/>
          <w:color w:val="000000"/>
          <w:sz w:val="28"/>
        </w:rPr>
        <w:t xml:space="preserve">
      26.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230"/>
    <w:bookmarkStart w:name="z276" w:id="231"/>
    <w:p>
      <w:pPr>
        <w:spacing w:after="0"/>
        <w:ind w:left="0"/>
        <w:jc w:val="both"/>
      </w:pPr>
      <w:r>
        <w:rPr>
          <w:rFonts w:ascii="Times New Roman"/>
          <w:b w:val="false"/>
          <w:i w:val="false"/>
          <w:color w:val="000000"/>
          <w:sz w:val="28"/>
        </w:rPr>
        <w:t xml:space="preserve">
      1) 58-баптың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"нысаналы жарна қаражатына" деген сөздер "трансферттерге"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79" w:id="232"/>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 өндіріп алуды қолдануға жол берілмейді.</w:t>
      </w:r>
    </w:p>
    <w:bookmarkEnd w:id="232"/>
    <w:bookmarkStart w:name="z280" w:id="233"/>
    <w:p>
      <w:pPr>
        <w:spacing w:after="0"/>
        <w:ind w:left="0"/>
        <w:jc w:val="both"/>
      </w:pPr>
      <w:r>
        <w:rPr>
          <w:rFonts w:ascii="Times New Roman"/>
          <w:b w:val="false"/>
          <w:i w:val="false"/>
          <w:color w:val="000000"/>
          <w:sz w:val="28"/>
        </w:rPr>
        <w:t>
      Осы тармақшаның ережесі Қазақстан Республикасы Азаматтық кодексінің 742-бабының 2-тармағында көзделген кезектілікке сәйкес бірінші, екінші және үшінші кезектерге қатысты талаптар бойынша ақшаны алып қоюға қолданылмайды;";</w:t>
      </w:r>
    </w:p>
    <w:bookmarkEnd w:id="233"/>
    <w:bookmarkStart w:name="z281" w:id="234"/>
    <w:p>
      <w:pPr>
        <w:spacing w:after="0"/>
        <w:ind w:left="0"/>
        <w:jc w:val="both"/>
      </w:pPr>
      <w:r>
        <w:rPr>
          <w:rFonts w:ascii="Times New Roman"/>
          <w:b w:val="false"/>
          <w:i w:val="false"/>
          <w:color w:val="000000"/>
          <w:sz w:val="28"/>
        </w:rPr>
        <w:t xml:space="preserve">
      2) 62-баптың </w:t>
      </w:r>
      <w:r>
        <w:rPr>
          <w:rFonts w:ascii="Times New Roman"/>
          <w:b w:val="false"/>
          <w:i w:val="false"/>
          <w:color w:val="000000"/>
          <w:sz w:val="28"/>
        </w:rPr>
        <w:t>3-тармағы</w:t>
      </w:r>
      <w:r>
        <w:rPr>
          <w:rFonts w:ascii="Times New Roman"/>
          <w:b w:val="false"/>
          <w:i w:val="false"/>
          <w:color w:val="000000"/>
          <w:sz w:val="28"/>
        </w:rPr>
        <w:t xml:space="preserve"> екінші бөлігінің 8) тармақшасы мынадай редакцияда жазылсын:</w:t>
      </w:r>
    </w:p>
    <w:bookmarkEnd w:id="234"/>
    <w:bookmarkStart w:name="z282" w:id="235"/>
    <w:p>
      <w:pPr>
        <w:spacing w:after="0"/>
        <w:ind w:left="0"/>
        <w:jc w:val="both"/>
      </w:pPr>
      <w:r>
        <w:rPr>
          <w:rFonts w:ascii="Times New Roman"/>
          <w:b w:val="false"/>
          <w:i w:val="false"/>
          <w:color w:val="000000"/>
          <w:sz w:val="28"/>
        </w:rPr>
        <w:t>
      "8)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 тыйым салуды қолдануға жол берілмейді;</w:t>
      </w:r>
    </w:p>
    <w:bookmarkEnd w:id="235"/>
    <w:bookmarkStart w:name="z283" w:id="236"/>
    <w:p>
      <w:pPr>
        <w:spacing w:after="0"/>
        <w:ind w:left="0"/>
        <w:jc w:val="both"/>
      </w:pPr>
      <w:r>
        <w:rPr>
          <w:rFonts w:ascii="Times New Roman"/>
          <w:b w:val="false"/>
          <w:i w:val="false"/>
          <w:color w:val="000000"/>
          <w:sz w:val="28"/>
        </w:rPr>
        <w:t>
      Осы тармақшаның ережесі Қазақстан Республикасы Азаматтық кодексінің 742-бабының 2-тармағында көзделген кезектілікке сәйкес бірінші, екінші және үшінші кезектерге қатысты талаптар бойынша ақшаны алып қоюға қолданылмайды;";</w:t>
      </w:r>
    </w:p>
    <w:bookmarkEnd w:id="236"/>
    <w:bookmarkStart w:name="z284" w:id="2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98-баптың</w:t>
      </w:r>
      <w:r>
        <w:rPr>
          <w:rFonts w:ascii="Times New Roman"/>
          <w:b w:val="false"/>
          <w:i w:val="false"/>
          <w:color w:val="000000"/>
          <w:sz w:val="28"/>
        </w:rPr>
        <w:t xml:space="preserve"> бірінші бөлігінде:</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"нысаналы жарна қаражатынан" деген сөздер "трансферттерден"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 тармақша</w:t>
      </w:r>
      <w:r>
        <w:rPr>
          <w:rFonts w:ascii="Times New Roman"/>
          <w:b w:val="false"/>
          <w:i w:val="false"/>
          <w:color w:val="000000"/>
          <w:sz w:val="28"/>
        </w:rPr>
        <w:t xml:space="preserve"> мынадай редакцияда жазылсын:</w:t>
      </w:r>
    </w:p>
    <w:bookmarkStart w:name="z287" w:id="238"/>
    <w:p>
      <w:pPr>
        <w:spacing w:after="0"/>
        <w:ind w:left="0"/>
        <w:jc w:val="both"/>
      </w:pPr>
      <w:r>
        <w:rPr>
          <w:rFonts w:ascii="Times New Roman"/>
          <w:b w:val="false"/>
          <w:i w:val="false"/>
          <w:color w:val="000000"/>
          <w:sz w:val="28"/>
        </w:rPr>
        <w:t>
      "19-1)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ақшадан;".</w:t>
      </w:r>
    </w:p>
    <w:bookmarkEnd w:id="238"/>
    <w:bookmarkStart w:name="z288" w:id="239"/>
    <w:p>
      <w:pPr>
        <w:spacing w:after="0"/>
        <w:ind w:left="0"/>
        <w:jc w:val="both"/>
      </w:pPr>
      <w:r>
        <w:rPr>
          <w:rFonts w:ascii="Times New Roman"/>
          <w:b w:val="false"/>
          <w:i w:val="false"/>
          <w:color w:val="000000"/>
          <w:sz w:val="28"/>
        </w:rPr>
        <w:t xml:space="preserve">
      27. "Назарбаев Университеті", "Назарбаев Зияткерлік мектептері" және "Назарбаев Қоры" мәртебесі туралы" 2011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9"/>
    <w:bookmarkStart w:name="z289" w:id="2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240"/>
    <w:bookmarkStart w:name="z290" w:id="241"/>
    <w:p>
      <w:pPr>
        <w:spacing w:after="0"/>
        <w:ind w:left="0"/>
        <w:jc w:val="both"/>
      </w:pPr>
      <w:r>
        <w:rPr>
          <w:rFonts w:ascii="Times New Roman"/>
          <w:b w:val="false"/>
          <w:i w:val="false"/>
          <w:color w:val="000000"/>
          <w:sz w:val="28"/>
        </w:rPr>
        <w:t xml:space="preserve">
      1-тармақтың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241"/>
    <w:bookmarkStart w:name="z291" w:id="242"/>
    <w:p>
      <w:pPr>
        <w:spacing w:after="0"/>
        <w:ind w:left="0"/>
        <w:jc w:val="both"/>
      </w:pPr>
      <w:r>
        <w:rPr>
          <w:rFonts w:ascii="Times New Roman"/>
          <w:b w:val="false"/>
          <w:i w:val="false"/>
          <w:color w:val="000000"/>
          <w:sz w:val="28"/>
        </w:rPr>
        <w:t>
      "1) Қазақстан Республикасының бюджет заңнамасына сәйкес бюджет қаражаты;";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2-1-тармақтағы</w:t>
      </w:r>
      <w:r>
        <w:rPr>
          <w:rFonts w:ascii="Times New Roman"/>
          <w:b w:val="false"/>
          <w:i w:val="false"/>
          <w:color w:val="000000"/>
          <w:sz w:val="28"/>
        </w:rPr>
        <w:t xml:space="preserve"> "нысаналы салым" деген сөздер "бюджет"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мазмұндағы екінші және үшінші бөліктермен толықтырылсын: </w:t>
      </w:r>
    </w:p>
    <w:bookmarkStart w:name="z294" w:id="243"/>
    <w:p>
      <w:pPr>
        <w:spacing w:after="0"/>
        <w:ind w:left="0"/>
        <w:jc w:val="both"/>
      </w:pPr>
      <w:r>
        <w:rPr>
          <w:rFonts w:ascii="Times New Roman"/>
          <w:b w:val="false"/>
          <w:i w:val="false"/>
          <w:color w:val="000000"/>
          <w:sz w:val="28"/>
        </w:rPr>
        <w:t xml:space="preserve">
      "Мемлекеттік мүлік тізілімінде Қазақстан Республикасының мемлекеттік мүлік туралы заңнамасына сәйкес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 көрсетіледі. </w:t>
      </w:r>
    </w:p>
    <w:bookmarkEnd w:id="243"/>
    <w:bookmarkStart w:name="z295" w:id="244"/>
    <w:p>
      <w:pPr>
        <w:spacing w:after="0"/>
        <w:ind w:left="0"/>
        <w:jc w:val="both"/>
      </w:pPr>
      <w:r>
        <w:rPr>
          <w:rFonts w:ascii="Times New Roman"/>
          <w:b w:val="false"/>
          <w:i w:val="false"/>
          <w:color w:val="000000"/>
          <w:sz w:val="28"/>
        </w:rPr>
        <w:t>
      Мемлекеттік мүлік тізілімінде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көрсету дербес білім беру ұйымдарының мүлкіне мемлекеттің мүліктік құқықтарының туындауына алып келмейді.";</w:t>
      </w:r>
    </w:p>
    <w:bookmarkEnd w:id="244"/>
    <w:bookmarkStart w:name="z296" w:id="2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245"/>
    <w:bookmarkStart w:name="z297" w:id="24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"даму стратегияларын" деген сөздерден кейін ", оларды іске асыру туралы есептерді" деген сөздермен толықтырылсын;</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99" w:id="247"/>
    <w:p>
      <w:pPr>
        <w:spacing w:after="0"/>
        <w:ind w:left="0"/>
        <w:jc w:val="both"/>
      </w:pPr>
      <w:r>
        <w:rPr>
          <w:rFonts w:ascii="Times New Roman"/>
          <w:b w:val="false"/>
          <w:i w:val="false"/>
          <w:color w:val="000000"/>
          <w:sz w:val="28"/>
        </w:rPr>
        <w:t>
      "5. Университеттің, Зияткерлік мектептердің және Қордың қамқоршылық кеңестерінің құзыретіне мыналар жатады:</w:t>
      </w:r>
    </w:p>
    <w:bookmarkEnd w:id="247"/>
    <w:bookmarkStart w:name="z300" w:id="248"/>
    <w:p>
      <w:pPr>
        <w:spacing w:after="0"/>
        <w:ind w:left="0"/>
        <w:jc w:val="both"/>
      </w:pPr>
      <w:r>
        <w:rPr>
          <w:rFonts w:ascii="Times New Roman"/>
          <w:b w:val="false"/>
          <w:i w:val="false"/>
          <w:color w:val="000000"/>
          <w:sz w:val="28"/>
        </w:rPr>
        <w:t>
      1) жылдық және орта мерзімді бюджеттерді бекіту;</w:t>
      </w:r>
    </w:p>
    <w:bookmarkEnd w:id="248"/>
    <w:bookmarkStart w:name="z301" w:id="249"/>
    <w:p>
      <w:pPr>
        <w:spacing w:after="0"/>
        <w:ind w:left="0"/>
        <w:jc w:val="both"/>
      </w:pPr>
      <w:r>
        <w:rPr>
          <w:rFonts w:ascii="Times New Roman"/>
          <w:b w:val="false"/>
          <w:i w:val="false"/>
          <w:color w:val="000000"/>
          <w:sz w:val="28"/>
        </w:rPr>
        <w:t>
      2) Университеттің, Зияткерлік мектептердің және Қордың ұзақ мерзімді даму стратегиялары мен оларды іске асыру туралы есептерді мақұлдау;</w:t>
      </w:r>
    </w:p>
    <w:bookmarkEnd w:id="249"/>
    <w:bookmarkStart w:name="z302" w:id="250"/>
    <w:p>
      <w:pPr>
        <w:spacing w:after="0"/>
        <w:ind w:left="0"/>
        <w:jc w:val="both"/>
      </w:pPr>
      <w:r>
        <w:rPr>
          <w:rFonts w:ascii="Times New Roman"/>
          <w:b w:val="false"/>
          <w:i w:val="false"/>
          <w:color w:val="000000"/>
          <w:sz w:val="28"/>
        </w:rPr>
        <w:t xml:space="preserve">
      3) Қазақстан Республикасының бюджет заңнамасының талаптарына сәйкес Университеттің, Зияткерлік мектептердің және Қордың ұзақ мерзімді даму стратегияларын іске асыру туралы есептердің нысандарын бекіту; </w:t>
      </w:r>
    </w:p>
    <w:bookmarkEnd w:id="250"/>
    <w:bookmarkStart w:name="z303" w:id="251"/>
    <w:p>
      <w:pPr>
        <w:spacing w:after="0"/>
        <w:ind w:left="0"/>
        <w:jc w:val="both"/>
      </w:pPr>
      <w:r>
        <w:rPr>
          <w:rFonts w:ascii="Times New Roman"/>
          <w:b w:val="false"/>
          <w:i w:val="false"/>
          <w:color w:val="000000"/>
          <w:sz w:val="28"/>
        </w:rPr>
        <w:t>
      4) мемлекеттік мүлік жөніндегі уәкілетті органмен келісілген,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мемлекеттік мүлік тізіліміне ұсыну тәртібін бекіту;</w:t>
      </w:r>
    </w:p>
    <w:bookmarkEnd w:id="251"/>
    <w:bookmarkStart w:name="z304" w:id="252"/>
    <w:p>
      <w:pPr>
        <w:spacing w:after="0"/>
        <w:ind w:left="0"/>
        <w:jc w:val="both"/>
      </w:pPr>
      <w:r>
        <w:rPr>
          <w:rFonts w:ascii="Times New Roman"/>
          <w:b w:val="false"/>
          <w:i w:val="false"/>
          <w:color w:val="000000"/>
          <w:sz w:val="28"/>
        </w:rPr>
        <w:t>
      5) Университеттің, Зияткерлік мектептердің және Қордың атқарушы органдарының сандық құрамын айқындау, олардың басшылары мен мүшелерін немесе атқарушы органның функцияларын жеке-дара жүзеге асыратын адамдарды сайлау, сондай-ақ олардың өкілеттіктерін мерзімінен бұрын тоқтату;</w:t>
      </w:r>
    </w:p>
    <w:bookmarkEnd w:id="252"/>
    <w:bookmarkStart w:name="z305" w:id="253"/>
    <w:p>
      <w:pPr>
        <w:spacing w:after="0"/>
        <w:ind w:left="0"/>
        <w:jc w:val="both"/>
      </w:pPr>
      <w:r>
        <w:rPr>
          <w:rFonts w:ascii="Times New Roman"/>
          <w:b w:val="false"/>
          <w:i w:val="false"/>
          <w:color w:val="000000"/>
          <w:sz w:val="28"/>
        </w:rPr>
        <w:t>
      6) тауарларды, жұмыстарды, көрсетілетін қызметтерді сатып алу қағидаларын бекіту;</w:t>
      </w:r>
    </w:p>
    <w:bookmarkEnd w:id="253"/>
    <w:bookmarkStart w:name="z306" w:id="254"/>
    <w:p>
      <w:pPr>
        <w:spacing w:after="0"/>
        <w:ind w:left="0"/>
        <w:jc w:val="both"/>
      </w:pPr>
      <w:r>
        <w:rPr>
          <w:rFonts w:ascii="Times New Roman"/>
          <w:b w:val="false"/>
          <w:i w:val="false"/>
          <w:color w:val="000000"/>
          <w:sz w:val="28"/>
        </w:rPr>
        <w:t>
      7) осы Заңға, Қазақстан Республикасының заңнамасына, Университеттің, Зияткерлік мектептердің және Қордың жарғыларына сәйкес өзге де өкілеттіктер.";</w:t>
      </w:r>
    </w:p>
    <w:bookmarkEnd w:id="254"/>
    <w:bookmarkStart w:name="z307" w:id="2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w:t>
      </w:r>
      <w:r>
        <w:rPr>
          <w:rFonts w:ascii="Times New Roman"/>
          <w:b w:val="false"/>
          <w:i w:val="false"/>
          <w:color w:val="000000"/>
          <w:sz w:val="28"/>
        </w:rPr>
        <w:t xml:space="preserve"> мынадай мазмұндағы 4-тармақпен толықтырылсын: </w:t>
      </w:r>
    </w:p>
    <w:bookmarkEnd w:id="255"/>
    <w:bookmarkStart w:name="z308" w:id="256"/>
    <w:p>
      <w:pPr>
        <w:spacing w:after="0"/>
        <w:ind w:left="0"/>
        <w:jc w:val="both"/>
      </w:pPr>
      <w:r>
        <w:rPr>
          <w:rFonts w:ascii="Times New Roman"/>
          <w:b w:val="false"/>
          <w:i w:val="false"/>
          <w:color w:val="000000"/>
          <w:sz w:val="28"/>
        </w:rPr>
        <w:t>
      "4. 2025 жылғы 31 желтоқсанға дейін нысаналы салым түрінде алынған бюджет қаражаты қамқоршылық кеңестің шешімімен дербес білім беру ұйымының жылдық бюджетін бекіту арқылы қайта бөлінуі және (немесе) кейінгі қаржы жылдарына ауыстырылуы мүмкін.".</w:t>
      </w:r>
    </w:p>
    <w:bookmarkEnd w:id="256"/>
    <w:bookmarkStart w:name="z309" w:id="257"/>
    <w:p>
      <w:pPr>
        <w:spacing w:after="0"/>
        <w:ind w:left="0"/>
        <w:jc w:val="both"/>
      </w:pPr>
      <w:r>
        <w:rPr>
          <w:rFonts w:ascii="Times New Roman"/>
          <w:b w:val="false"/>
          <w:i w:val="false"/>
          <w:color w:val="000000"/>
          <w:sz w:val="28"/>
        </w:rPr>
        <w:t xml:space="preserve">
      28.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7"/>
    <w:bookmarkStart w:name="z310" w:id="2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мазмұндағы 7-1-тармақпен толықтырылсын: </w:t>
      </w:r>
    </w:p>
    <w:bookmarkEnd w:id="258"/>
    <w:bookmarkStart w:name="z311" w:id="259"/>
    <w:p>
      <w:pPr>
        <w:spacing w:after="0"/>
        <w:ind w:left="0"/>
        <w:jc w:val="both"/>
      </w:pPr>
      <w:r>
        <w:rPr>
          <w:rFonts w:ascii="Times New Roman"/>
          <w:b w:val="false"/>
          <w:i w:val="false"/>
          <w:color w:val="000000"/>
          <w:sz w:val="28"/>
        </w:rPr>
        <w:t>
      "7-1. Егер "Назарбаев Университеті", "Назарбаев Зияткерлік мектептері" және "Назарбаев Қоры" мәртебесі туралы" Қазақстан Республикасының Заңында өзгеше көзделмесе, осы Заңның ережелері дербес білім беру ұйымдарына қолданылады.";</w:t>
      </w:r>
    </w:p>
    <w:bookmarkEnd w:id="259"/>
    <w:bookmarkStart w:name="z312" w:id="2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10-бапта</w:t>
      </w:r>
      <w:r>
        <w:rPr>
          <w:rFonts w:ascii="Times New Roman"/>
          <w:b w:val="false"/>
          <w:i w:val="false"/>
          <w:color w:val="000000"/>
          <w:sz w:val="28"/>
        </w:rPr>
        <w:t>:</w:t>
      </w:r>
    </w:p>
    <w:bookmarkEnd w:id="260"/>
    <w:bookmarkStart w:name="z313" w:id="261"/>
    <w:p>
      <w:pPr>
        <w:spacing w:after="0"/>
        <w:ind w:left="0"/>
        <w:jc w:val="both"/>
      </w:pPr>
      <w:r>
        <w:rPr>
          <w:rFonts w:ascii="Times New Roman"/>
          <w:b w:val="false"/>
          <w:i w:val="false"/>
          <w:color w:val="000000"/>
          <w:sz w:val="28"/>
        </w:rPr>
        <w:t>
      мынадай мазмұндағы 2-1-тармақпен толықтырылсын:</w:t>
      </w:r>
    </w:p>
    <w:bookmarkEnd w:id="261"/>
    <w:bookmarkStart w:name="z314" w:id="262"/>
    <w:p>
      <w:pPr>
        <w:spacing w:after="0"/>
        <w:ind w:left="0"/>
        <w:jc w:val="both"/>
      </w:pPr>
      <w:r>
        <w:rPr>
          <w:rFonts w:ascii="Times New Roman"/>
          <w:b w:val="false"/>
          <w:i w:val="false"/>
          <w:color w:val="000000"/>
          <w:sz w:val="28"/>
        </w:rPr>
        <w:t>
      "2-1. Агломерация құрамына кіретін әкімшілік-аумақтық бірліктің коммуналдық мүлкін меншік иесі өзінің аумағында жоба іске асырылған жергілікті атқарушы органның коммуналдық меншігіне осы әкімшілік-аумақтық бірліктің жергілікті атқарушы органының өтінішхаты негізінде береді.";</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16" w:id="263"/>
    <w:p>
      <w:pPr>
        <w:spacing w:after="0"/>
        <w:ind w:left="0"/>
        <w:jc w:val="both"/>
      </w:pPr>
      <w:r>
        <w:rPr>
          <w:rFonts w:ascii="Times New Roman"/>
          <w:b w:val="false"/>
          <w:i w:val="false"/>
          <w:color w:val="000000"/>
          <w:sz w:val="28"/>
        </w:rPr>
        <w:t>
      бірінші абзацта:</w:t>
      </w:r>
    </w:p>
    <w:bookmarkEnd w:id="263"/>
    <w:bookmarkStart w:name="z317" w:id="264"/>
    <w:p>
      <w:pPr>
        <w:spacing w:after="0"/>
        <w:ind w:left="0"/>
        <w:jc w:val="both"/>
      </w:pPr>
      <w:r>
        <w:rPr>
          <w:rFonts w:ascii="Times New Roman"/>
          <w:b w:val="false"/>
          <w:i w:val="false"/>
          <w:color w:val="000000"/>
          <w:sz w:val="28"/>
        </w:rPr>
        <w:t>
      "берілуі" деген сөзден кейін ", сондай-ақ мүліктің агломерацияны дамыту мақсатында берілуі" деген сөздермен толықтырылсын;</w:t>
      </w:r>
    </w:p>
    <w:bookmarkEnd w:id="264"/>
    <w:bookmarkStart w:name="z318" w:id="265"/>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265"/>
    <w:bookmarkStart w:name="z319" w:id="266"/>
    <w:p>
      <w:pPr>
        <w:spacing w:after="0"/>
        <w:ind w:left="0"/>
        <w:jc w:val="both"/>
      </w:pPr>
      <w:r>
        <w:rPr>
          <w:rFonts w:ascii="Times New Roman"/>
          <w:b w:val="false"/>
          <w:i w:val="false"/>
          <w:color w:val="000000"/>
          <w:sz w:val="28"/>
        </w:rPr>
        <w:t>
      мынадай мазмұндағы 9) тармақшамен толықтырылсын:</w:t>
      </w:r>
    </w:p>
    <w:bookmarkEnd w:id="266"/>
    <w:bookmarkStart w:name="z320" w:id="267"/>
    <w:p>
      <w:pPr>
        <w:spacing w:after="0"/>
        <w:ind w:left="0"/>
        <w:jc w:val="both"/>
      </w:pPr>
      <w:r>
        <w:rPr>
          <w:rFonts w:ascii="Times New Roman"/>
          <w:b w:val="false"/>
          <w:i w:val="false"/>
          <w:color w:val="000000"/>
          <w:sz w:val="28"/>
        </w:rPr>
        <w:t>
      "9) агломерация құрамына кіретін коммуналдық заңды тұлғалардың мүлкі өзінің аумағында объект іске асырылған жергілікті атқарушы органның өтінішхаты негізінде агломерацияны дамыту мақсаттары үшін меншікке беріледі.";</w:t>
      </w:r>
    </w:p>
    <w:bookmarkEnd w:id="267"/>
    <w:bookmarkStart w:name="z321" w:id="2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w:t>
      </w:r>
      <w:r>
        <w:rPr>
          <w:rFonts w:ascii="Times New Roman"/>
          <w:b w:val="false"/>
          <w:i w:val="false"/>
          <w:color w:val="000000"/>
          <w:sz w:val="28"/>
        </w:rPr>
        <w:t xml:space="preserve"> мынадай мазмұндағы 26-6) тармақшамен толықтырылсын:</w:t>
      </w:r>
    </w:p>
    <w:bookmarkEnd w:id="268"/>
    <w:bookmarkStart w:name="z322" w:id="269"/>
    <w:p>
      <w:pPr>
        <w:spacing w:after="0"/>
        <w:ind w:left="0"/>
        <w:jc w:val="both"/>
      </w:pPr>
      <w:r>
        <w:rPr>
          <w:rFonts w:ascii="Times New Roman"/>
          <w:b w:val="false"/>
          <w:i w:val="false"/>
          <w:color w:val="000000"/>
          <w:sz w:val="28"/>
        </w:rPr>
        <w:t>
      "26-6) мемлекеттік мүлік тізілімінде мемлекеттік кәсіпорындар, мемлекет бақылайтын акционерлік қоғамдар мен жауапкершілігі шектеулі серіктестіктер, оның ішінде мемлекет акционері болып табылатын ұлттық басқарушы холдингтер, ұлттық холдингтер, ұлттық компаниялар бөлінісінде сыртқы және ішкі қарыз алу құрылымы туралы мәліметтерді есепке алуды және бақылауды қамтамасыз етеді;";</w:t>
      </w:r>
    </w:p>
    <w:bookmarkEnd w:id="269"/>
    <w:bookmarkStart w:name="z323" w:id="2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17-бапта</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25" w:id="271"/>
    <w:p>
      <w:pPr>
        <w:spacing w:after="0"/>
        <w:ind w:left="0"/>
        <w:jc w:val="both"/>
      </w:pPr>
      <w:r>
        <w:rPr>
          <w:rFonts w:ascii="Times New Roman"/>
          <w:b w:val="false"/>
          <w:i w:val="false"/>
          <w:color w:val="000000"/>
          <w:sz w:val="28"/>
        </w:rPr>
        <w:t>
      "4) "Қазақстан Республикасындағы жергілікті мемлекеттік басқару және өзін-өзі басқару туралы" Қазақстан Республикасының Заңына сәйкес облыстық коммуналдық мүлікті, сондай-ақ мүліктік кешен ретінде кәсіпорындарды міндетті түрде жария тыңдаулар өткізе отырып жекешелендіру туралы шешім қабылдайды;";</w:t>
      </w:r>
    </w:p>
    <w:bookmarkEnd w:id="271"/>
    <w:bookmarkStart w:name="z326" w:id="272"/>
    <w:p>
      <w:pPr>
        <w:spacing w:after="0"/>
        <w:ind w:left="0"/>
        <w:jc w:val="both"/>
      </w:pPr>
      <w:r>
        <w:rPr>
          <w:rFonts w:ascii="Times New Roman"/>
          <w:b w:val="false"/>
          <w:i w:val="false"/>
          <w:color w:val="000000"/>
          <w:sz w:val="28"/>
        </w:rPr>
        <w:t>
      мынадай мазмұндағы 15-1) тармақшамен толықтырылсын:</w:t>
      </w:r>
    </w:p>
    <w:bookmarkEnd w:id="272"/>
    <w:bookmarkStart w:name="z327" w:id="273"/>
    <w:p>
      <w:pPr>
        <w:spacing w:after="0"/>
        <w:ind w:left="0"/>
        <w:jc w:val="both"/>
      </w:pPr>
      <w:r>
        <w:rPr>
          <w:rFonts w:ascii="Times New Roman"/>
          <w:b w:val="false"/>
          <w:i w:val="false"/>
          <w:color w:val="000000"/>
          <w:sz w:val="28"/>
        </w:rPr>
        <w:t>
      "15-1) осы Заңның 10-бабында көзделген жағдайларда және тәртіппен агломерациялар құрамына кіретін коммуналдық заңды тұлғалардың мүлкін аумағында объект іске асырылған жергілікті атқарушы органның коммуналдық меншігіне агломерацияны дамыту мақсаттары үшін беру туралы шешім қабылдайды;";</w:t>
      </w:r>
    </w:p>
    <w:bookmarkEnd w:id="273"/>
    <w:bookmarkStart w:name="z328" w:id="27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18-бапта</w:t>
      </w:r>
      <w:r>
        <w:rPr>
          <w:rFonts w:ascii="Times New Roman"/>
          <w:b w:val="false"/>
          <w:i w:val="false"/>
          <w:color w:val="000000"/>
          <w:sz w:val="28"/>
        </w:rPr>
        <w:t>:</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30" w:id="275"/>
    <w:p>
      <w:pPr>
        <w:spacing w:after="0"/>
        <w:ind w:left="0"/>
        <w:jc w:val="both"/>
      </w:pPr>
      <w:r>
        <w:rPr>
          <w:rFonts w:ascii="Times New Roman"/>
          <w:b w:val="false"/>
          <w:i w:val="false"/>
          <w:color w:val="000000"/>
          <w:sz w:val="28"/>
        </w:rPr>
        <w:t>
      "4) "Қазақстан Республикасындағы жергілікті мемлекеттік басқару және өзін-өзі басқару туралы" Қазақстан Республикасының Заңына сәйкес аудандық коммуналдық мүлікті, сондай-ақ мүліктік кешен ретінде кәсіпорындарды міндетті түрде жария тыңдаулар өткізе отырып жекешелендіру туралы шешім қабылдайды;";</w:t>
      </w:r>
    </w:p>
    <w:bookmarkEnd w:id="275"/>
    <w:bookmarkStart w:name="z331" w:id="276"/>
    <w:p>
      <w:pPr>
        <w:spacing w:after="0"/>
        <w:ind w:left="0"/>
        <w:jc w:val="both"/>
      </w:pPr>
      <w:r>
        <w:rPr>
          <w:rFonts w:ascii="Times New Roman"/>
          <w:b w:val="false"/>
          <w:i w:val="false"/>
          <w:color w:val="000000"/>
          <w:sz w:val="28"/>
        </w:rPr>
        <w:t>
      мынадай мазмұндағы 24-2) тармақшамен толықтырылсын:</w:t>
      </w:r>
    </w:p>
    <w:bookmarkEnd w:id="276"/>
    <w:bookmarkStart w:name="z332" w:id="277"/>
    <w:p>
      <w:pPr>
        <w:spacing w:after="0"/>
        <w:ind w:left="0"/>
        <w:jc w:val="both"/>
      </w:pPr>
      <w:r>
        <w:rPr>
          <w:rFonts w:ascii="Times New Roman"/>
          <w:b w:val="false"/>
          <w:i w:val="false"/>
          <w:color w:val="000000"/>
          <w:sz w:val="28"/>
        </w:rPr>
        <w:t>
      "24-2) осы Заңның 10-бабында көзделген жағдайларда және тәртіппен агломерациялар құрамына кіретін коммуналдық заңды тұлғалардың мүлкін аумағында объект іске асырылған жергілікті атқарушы органның коммуналдық меншігіне агломерацияны дамыту мақсаттары үшін беру туралы шешім қабылдайды;";</w:t>
      </w:r>
    </w:p>
    <w:bookmarkEnd w:id="277"/>
    <w:bookmarkStart w:name="z333" w:id="278"/>
    <w:p>
      <w:pPr>
        <w:spacing w:after="0"/>
        <w:ind w:left="0"/>
        <w:jc w:val="both"/>
      </w:pPr>
      <w:r>
        <w:rPr>
          <w:rFonts w:ascii="Times New Roman"/>
          <w:b w:val="false"/>
          <w:i w:val="false"/>
          <w:color w:val="000000"/>
          <w:sz w:val="28"/>
        </w:rPr>
        <w:t xml:space="preserve">
      6) 72-баптың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78"/>
    <w:bookmarkStart w:name="z334" w:id="279"/>
    <w:p>
      <w:pPr>
        <w:spacing w:after="0"/>
        <w:ind w:left="0"/>
        <w:jc w:val="both"/>
      </w:pPr>
      <w:r>
        <w:rPr>
          <w:rFonts w:ascii="Times New Roman"/>
          <w:b w:val="false"/>
          <w:i w:val="false"/>
          <w:color w:val="000000"/>
          <w:sz w:val="28"/>
        </w:rPr>
        <w:t>
      "3. Стратегиялық объектілерді және жекешелендіруге жатпайтын мемлекеттік мүлікті немесе мемлекетке ғана тиесілі болуы мүмкін мүлікті пайдалануға беруге мемлекеттік-жекешелік әріптестік шарты, мүлікті сенімгерлік басқару шарты және Қазақстан Республикасының заңдарында тікелей көзделген өзге де шарттар бойынша жол беріледі.";</w:t>
      </w:r>
    </w:p>
    <w:bookmarkEnd w:id="279"/>
    <w:bookmarkStart w:name="z335" w:id="28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120-1-баптар</w:t>
      </w:r>
      <w:r>
        <w:rPr>
          <w:rFonts w:ascii="Times New Roman"/>
          <w:b w:val="false"/>
          <w:i w:val="false"/>
          <w:color w:val="000000"/>
          <w:sz w:val="28"/>
        </w:rPr>
        <w:t xml:space="preserve"> мынадай редакцияда жазылсын:</w:t>
      </w:r>
    </w:p>
    <w:bookmarkEnd w:id="280"/>
    <w:bookmarkStart w:name="z336" w:id="281"/>
    <w:p>
      <w:pPr>
        <w:spacing w:after="0"/>
        <w:ind w:left="0"/>
        <w:jc w:val="both"/>
      </w:pPr>
      <w:r>
        <w:rPr>
          <w:rFonts w:ascii="Times New Roman"/>
          <w:b w:val="false"/>
          <w:i w:val="false"/>
          <w:color w:val="000000"/>
          <w:sz w:val="28"/>
        </w:rPr>
        <w:t>
      "79-бап. Мемлекеттік мүлікті мемлекеттік-жекешелік әріптестік шарты бойынша беру</w:t>
      </w:r>
    </w:p>
    <w:bookmarkEnd w:id="281"/>
    <w:bookmarkStart w:name="z337" w:id="282"/>
    <w:p>
      <w:pPr>
        <w:spacing w:after="0"/>
        <w:ind w:left="0"/>
        <w:jc w:val="both"/>
      </w:pPr>
      <w:r>
        <w:rPr>
          <w:rFonts w:ascii="Times New Roman"/>
          <w:b w:val="false"/>
          <w:i w:val="false"/>
          <w:color w:val="000000"/>
          <w:sz w:val="28"/>
        </w:rPr>
        <w:t>
      Мемлекеттік мүлікті мемлекеттік-жекешелік әріптестік шарты бойынша беру Қазақстан Республикасының мемлекеттік-жекешелік әріптестік саласындағы заңнамасына сәйкес жүзеге асырылады.</w:t>
      </w:r>
    </w:p>
    <w:bookmarkEnd w:id="282"/>
    <w:bookmarkStart w:name="z338" w:id="283"/>
    <w:p>
      <w:pPr>
        <w:spacing w:after="0"/>
        <w:ind w:left="0"/>
        <w:jc w:val="both"/>
      </w:pPr>
      <w:r>
        <w:rPr>
          <w:rFonts w:ascii="Times New Roman"/>
          <w:b w:val="false"/>
          <w:i w:val="false"/>
          <w:color w:val="000000"/>
          <w:sz w:val="28"/>
        </w:rPr>
        <w:t>
      Қазақстан Республикасының заңдарында көзделген жағдайларда мемлекеттік-жекешелік әріптестік объектісі операторға өзінің функционалдық қызмет көрсетуін жүзеге асыру үшін өтеусіз пайдалануға конкурссыз берілуі мүмкін.";</w:t>
      </w:r>
    </w:p>
    <w:bookmarkEnd w:id="283"/>
    <w:bookmarkStart w:name="z339" w:id="284"/>
    <w:p>
      <w:pPr>
        <w:spacing w:after="0"/>
        <w:ind w:left="0"/>
        <w:jc w:val="both"/>
      </w:pPr>
      <w:r>
        <w:rPr>
          <w:rFonts w:ascii="Times New Roman"/>
          <w:b w:val="false"/>
          <w:i w:val="false"/>
          <w:color w:val="000000"/>
          <w:sz w:val="28"/>
        </w:rPr>
        <w:t>
      "120-1-бап. Қорғаныс объектілерін мемлекеттік-жекешелік әріптестік шарттары бойынша иеліктен шығару</w:t>
      </w:r>
    </w:p>
    <w:bookmarkEnd w:id="284"/>
    <w:bookmarkStart w:name="z340" w:id="285"/>
    <w:p>
      <w:pPr>
        <w:spacing w:after="0"/>
        <w:ind w:left="0"/>
        <w:jc w:val="both"/>
      </w:pPr>
      <w:r>
        <w:rPr>
          <w:rFonts w:ascii="Times New Roman"/>
          <w:b w:val="false"/>
          <w:i w:val="false"/>
          <w:color w:val="000000"/>
          <w:sz w:val="28"/>
        </w:rPr>
        <w:t>
      Қорғаныс объектілерін мемлекеттік-жекешелік әріптестік шарттары бойынша иеліктен шығару "Қазақстан Республикасының қорғанысы және Қарулы Күштері туралы" Қазақстан Республикасының Заңына сәйкес жүзеге асырылады.";</w:t>
      </w:r>
    </w:p>
    <w:bookmarkEnd w:id="285"/>
    <w:bookmarkStart w:name="z341" w:id="286"/>
    <w:p>
      <w:pPr>
        <w:spacing w:after="0"/>
        <w:ind w:left="0"/>
        <w:jc w:val="both"/>
      </w:pPr>
      <w:r>
        <w:rPr>
          <w:rFonts w:ascii="Times New Roman"/>
          <w:b w:val="false"/>
          <w:i w:val="false"/>
          <w:color w:val="000000"/>
          <w:sz w:val="28"/>
        </w:rPr>
        <w:t xml:space="preserve">
      8) 140-баптың </w:t>
      </w:r>
      <w:r>
        <w:rPr>
          <w:rFonts w:ascii="Times New Roman"/>
          <w:b w:val="false"/>
          <w:i w:val="false"/>
          <w:color w:val="000000"/>
          <w:sz w:val="28"/>
        </w:rPr>
        <w:t>2-тармағында</w:t>
      </w:r>
      <w:r>
        <w:rPr>
          <w:rFonts w:ascii="Times New Roman"/>
          <w:b w:val="false"/>
          <w:i w:val="false"/>
          <w:color w:val="000000"/>
          <w:sz w:val="28"/>
        </w:rPr>
        <w:t>:</w:t>
      </w:r>
    </w:p>
    <w:bookmarkEnd w:id="286"/>
    <w:bookmarkStart w:name="z342" w:id="287"/>
    <w:p>
      <w:pPr>
        <w:spacing w:after="0"/>
        <w:ind w:left="0"/>
        <w:jc w:val="both"/>
      </w:pPr>
      <w:r>
        <w:rPr>
          <w:rFonts w:ascii="Times New Roman"/>
          <w:b w:val="false"/>
          <w:i w:val="false"/>
          <w:color w:val="000000"/>
          <w:sz w:val="28"/>
        </w:rPr>
        <w:t>
      бірінші бөлікте:</w:t>
      </w:r>
    </w:p>
    <w:bookmarkEnd w:id="287"/>
    <w:bookmarkStart w:name="z343" w:id="288"/>
    <w:p>
      <w:pPr>
        <w:spacing w:after="0"/>
        <w:ind w:left="0"/>
        <w:jc w:val="both"/>
      </w:pPr>
      <w:r>
        <w:rPr>
          <w:rFonts w:ascii="Times New Roman"/>
          <w:b w:val="false"/>
          <w:i w:val="false"/>
          <w:color w:val="000000"/>
          <w:sz w:val="28"/>
        </w:rPr>
        <w:t>
      "қоспағанда, республикалық мемлекеттік кәсіпорындардың" деген сөздер "қоспағанда, мемлекеттік кәсіпорындардың" деген сөздермен ауыстырылсын;</w:t>
      </w:r>
    </w:p>
    <w:bookmarkEnd w:id="288"/>
    <w:bookmarkStart w:name="z344" w:id="289"/>
    <w:p>
      <w:pPr>
        <w:spacing w:after="0"/>
        <w:ind w:left="0"/>
        <w:jc w:val="both"/>
      </w:pPr>
      <w:r>
        <w:rPr>
          <w:rFonts w:ascii="Times New Roman"/>
          <w:b w:val="false"/>
          <w:i w:val="false"/>
          <w:color w:val="000000"/>
          <w:sz w:val="28"/>
        </w:rPr>
        <w:t>
      "нормативін мемлекеттік жоспарлау жөніндегі орталық уәкілетті орган белгілейді" деген сөздер "нормативі Қазақстан Республикасының Бюджет кодексінде айқындалады" деген сөздермен ауыстырылсын;</w:t>
      </w:r>
    </w:p>
    <w:bookmarkEnd w:id="289"/>
    <w:bookmarkStart w:name="z345" w:id="290"/>
    <w:p>
      <w:pPr>
        <w:spacing w:after="0"/>
        <w:ind w:left="0"/>
        <w:jc w:val="both"/>
      </w:pPr>
      <w:r>
        <w:rPr>
          <w:rFonts w:ascii="Times New Roman"/>
          <w:b w:val="false"/>
          <w:i w:val="false"/>
          <w:color w:val="000000"/>
          <w:sz w:val="28"/>
        </w:rPr>
        <w:t>
      екінші және бесінші бөліктер алып тасталсын;</w:t>
      </w:r>
    </w:p>
    <w:bookmarkEnd w:id="290"/>
    <w:bookmarkStart w:name="z346" w:id="291"/>
    <w:p>
      <w:pPr>
        <w:spacing w:after="0"/>
        <w:ind w:left="0"/>
        <w:jc w:val="both"/>
      </w:pPr>
      <w:r>
        <w:rPr>
          <w:rFonts w:ascii="Times New Roman"/>
          <w:b w:val="false"/>
          <w:i w:val="false"/>
          <w:color w:val="000000"/>
          <w:sz w:val="28"/>
        </w:rPr>
        <w:t xml:space="preserve">
      9) 161-баптың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91"/>
    <w:bookmarkStart w:name="z347" w:id="292"/>
    <w:p>
      <w:pPr>
        <w:spacing w:after="0"/>
        <w:ind w:left="0"/>
        <w:jc w:val="both"/>
      </w:pPr>
      <w:r>
        <w:rPr>
          <w:rFonts w:ascii="Times New Roman"/>
          <w:b w:val="false"/>
          <w:i w:val="false"/>
          <w:color w:val="000000"/>
          <w:sz w:val="28"/>
        </w:rPr>
        <w:t>
      "2. Білім беру, халықты әлеуметтік қорғау, дене шынықтыру және спорт, сұрыптарды сынақтан өткізу, ветеринария, орман шаруашылығы, ерекше қорғалатын табиғи аумақтар салаларында мемлекеттік мекемелер,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Қарулы Күштердің мемлекеттік мекемелері,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түскен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түскен ақша Қазақстан Республикасының заңдарына сәйкес тиісті бюджеттің есебіне жатқызылуға тиіс.";</w:t>
      </w:r>
    </w:p>
    <w:bookmarkEnd w:id="292"/>
    <w:bookmarkStart w:name="z348" w:id="293"/>
    <w:p>
      <w:pPr>
        <w:spacing w:after="0"/>
        <w:ind w:left="0"/>
        <w:jc w:val="both"/>
      </w:pPr>
      <w:r>
        <w:rPr>
          <w:rFonts w:ascii="Times New Roman"/>
          <w:b w:val="false"/>
          <w:i w:val="false"/>
          <w:color w:val="000000"/>
          <w:sz w:val="28"/>
        </w:rPr>
        <w:t xml:space="preserve">
      10) 184-баптың </w:t>
      </w:r>
      <w:r>
        <w:rPr>
          <w:rFonts w:ascii="Times New Roman"/>
          <w:b w:val="false"/>
          <w:i w:val="false"/>
          <w:color w:val="000000"/>
          <w:sz w:val="28"/>
        </w:rPr>
        <w:t>8-тармағының</w:t>
      </w:r>
      <w:r>
        <w:rPr>
          <w:rFonts w:ascii="Times New Roman"/>
          <w:b w:val="false"/>
          <w:i w:val="false"/>
          <w:color w:val="000000"/>
          <w:sz w:val="28"/>
        </w:rPr>
        <w:t xml:space="preserve"> екінші бөлігі мынадай редакцияда жазылсын:</w:t>
      </w:r>
    </w:p>
    <w:bookmarkEnd w:id="293"/>
    <w:bookmarkStart w:name="z349" w:id="294"/>
    <w:p>
      <w:pPr>
        <w:spacing w:after="0"/>
        <w:ind w:left="0"/>
        <w:jc w:val="both"/>
      </w:pPr>
      <w:r>
        <w:rPr>
          <w:rFonts w:ascii="Times New Roman"/>
          <w:b w:val="false"/>
          <w:i w:val="false"/>
          <w:color w:val="000000"/>
          <w:sz w:val="28"/>
        </w:rPr>
        <w:t>
      "Мемлекет акционері болып табылатын ұлттық басқарушы холдингтердің, ұлттық холдингтердің, ұлттық компаниялардың іс-шаралар жоспарларын әзірлеуге, олардың іске асырылуының нәтижелілігі мен тиімділігіне, сондай-ақ олардың орындалуы туралы есептердің уақтылы ұсынылуына және олардың анықтығына Қазақстан Республикасының заңдарына сәйкес ұлттық басқарушы холдингтердің, ұлттық холдингтердің, ұлттық компаниялардың атқарушы органдары жауапты болады.";</w:t>
      </w:r>
    </w:p>
    <w:bookmarkEnd w:id="294"/>
    <w:bookmarkStart w:name="z350" w:id="295"/>
    <w:p>
      <w:pPr>
        <w:spacing w:after="0"/>
        <w:ind w:left="0"/>
        <w:jc w:val="both"/>
      </w:pPr>
      <w:r>
        <w:rPr>
          <w:rFonts w:ascii="Times New Roman"/>
          <w:b w:val="false"/>
          <w:i w:val="false"/>
          <w:color w:val="000000"/>
          <w:sz w:val="28"/>
        </w:rPr>
        <w:t xml:space="preserve">
      11) 185-баптың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95"/>
    <w:bookmarkStart w:name="z351" w:id="296"/>
    <w:p>
      <w:pPr>
        <w:spacing w:after="0"/>
        <w:ind w:left="0"/>
        <w:jc w:val="both"/>
      </w:pPr>
      <w:r>
        <w:rPr>
          <w:rFonts w:ascii="Times New Roman"/>
          <w:b w:val="false"/>
          <w:i w:val="false"/>
          <w:color w:val="000000"/>
          <w:sz w:val="28"/>
        </w:rPr>
        <w:t>
      "4. Мемлекет бақылайтын акционерлік қоғамдардың және жауапкершілігі шектеулі серіктестіктердің даму жоспарларын әзірлеуге, олардың іске асырылуының нәтижелілігі мен тиімділігіне, сондай-ақ олардың орындалуы туралы есептердің уақтылы ұсынылуына және олардың дұрыстығына Қазақстан Республикасының заңдарына сәйкес мемлекет бақылайтын акционерлік қоғамдардың және жауапкершілігі шектеулі серіктестіктердің атқарушы органдары жауапты болады.";</w:t>
      </w:r>
    </w:p>
    <w:bookmarkEnd w:id="296"/>
    <w:bookmarkStart w:name="z352" w:id="29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186-бапта</w:t>
      </w:r>
      <w:r>
        <w:rPr>
          <w:rFonts w:ascii="Times New Roman"/>
          <w:b w:val="false"/>
          <w:i w:val="false"/>
          <w:color w:val="000000"/>
          <w:sz w:val="28"/>
        </w:rPr>
        <w:t>:</w:t>
      </w:r>
    </w:p>
    <w:bookmarkEnd w:id="297"/>
    <w:bookmarkStart w:name="z353" w:id="298"/>
    <w:p>
      <w:pPr>
        <w:spacing w:after="0"/>
        <w:ind w:left="0"/>
        <w:jc w:val="both"/>
      </w:pPr>
      <w:r>
        <w:rPr>
          <w:rFonts w:ascii="Times New Roman"/>
          <w:b w:val="false"/>
          <w:i w:val="false"/>
          <w:color w:val="000000"/>
          <w:sz w:val="28"/>
        </w:rPr>
        <w:t>
      бірінші бөлік мынадай редакцияда жазылсын:</w:t>
      </w:r>
    </w:p>
    <w:bookmarkEnd w:id="298"/>
    <w:bookmarkStart w:name="z354" w:id="299"/>
    <w:p>
      <w:pPr>
        <w:spacing w:after="0"/>
        <w:ind w:left="0"/>
        <w:jc w:val="both"/>
      </w:pPr>
      <w:r>
        <w:rPr>
          <w:rFonts w:ascii="Times New Roman"/>
          <w:b w:val="false"/>
          <w:i w:val="false"/>
          <w:color w:val="000000"/>
          <w:sz w:val="28"/>
        </w:rPr>
        <w:t>
      "Мемлекет жалғыз акционері (қатысушысы) болып табылатын акционерлік қоғам (жауапкершілігі шектеулі серіктестік) акцияларының мемлекеттiк пакетiн (жарғылық капиталдағы қатысу үлестерін) иелену және пайдалану құқығын жүзеге асыратын тиісті саланың уәкілетті органдары мен жергілікті атқарушы органдар Қазақстан Республикасының заңнамасында белгіленген тәртіппен акционерлердің (қатысушылардың) жылдық жалпы жиналысын өткізу кезінде акционерлік қоғамның (жауапкершілігі шектеулі серіктестіктің) таза кірісінің бір бөлігін Қазақстан Республикасының Бюджет кодексінде айқындалған мөлшерде дивидендтерді (кірісті) төлеуге бағыттау үшін шаралар қабылдайды.";</w:t>
      </w:r>
    </w:p>
    <w:bookmarkEnd w:id="299"/>
    <w:bookmarkStart w:name="z355" w:id="300"/>
    <w:p>
      <w:pPr>
        <w:spacing w:after="0"/>
        <w:ind w:left="0"/>
        <w:jc w:val="both"/>
      </w:pPr>
      <w:r>
        <w:rPr>
          <w:rFonts w:ascii="Times New Roman"/>
          <w:b w:val="false"/>
          <w:i w:val="false"/>
          <w:color w:val="000000"/>
          <w:sz w:val="28"/>
        </w:rPr>
        <w:t>
      үшінші бөлік алып тасталсын;</w:t>
      </w:r>
    </w:p>
    <w:bookmarkEnd w:id="300"/>
    <w:bookmarkStart w:name="z356" w:id="301"/>
    <w:p>
      <w:pPr>
        <w:spacing w:after="0"/>
        <w:ind w:left="0"/>
        <w:jc w:val="both"/>
      </w:pPr>
      <w:r>
        <w:rPr>
          <w:rFonts w:ascii="Times New Roman"/>
          <w:b w:val="false"/>
          <w:i w:val="false"/>
          <w:color w:val="000000"/>
          <w:sz w:val="28"/>
        </w:rPr>
        <w:t xml:space="preserve">
      13) 198-баптың 7-тармағының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01"/>
    <w:bookmarkStart w:name="z357" w:id="302"/>
    <w:p>
      <w:pPr>
        <w:spacing w:after="0"/>
        <w:ind w:left="0"/>
        <w:jc w:val="both"/>
      </w:pPr>
      <w:r>
        <w:rPr>
          <w:rFonts w:ascii="Times New Roman"/>
          <w:b w:val="false"/>
          <w:i w:val="false"/>
          <w:color w:val="000000"/>
          <w:sz w:val="28"/>
        </w:rPr>
        <w:t>
      "3) мемлекеттік мүлік құрамына кіретін, оның ішінде сенімгерлік басқарудағы, жалдаудағы не мемлекеттік-жекешелік әріптестік шарты бойынша берілген мүліктің барлық түрлері болып табылады.";</w:t>
      </w:r>
    </w:p>
    <w:bookmarkEnd w:id="302"/>
    <w:bookmarkStart w:name="z358" w:id="303"/>
    <w:p>
      <w:pPr>
        <w:spacing w:after="0"/>
        <w:ind w:left="0"/>
        <w:jc w:val="both"/>
      </w:pPr>
      <w:r>
        <w:rPr>
          <w:rFonts w:ascii="Times New Roman"/>
          <w:b w:val="false"/>
          <w:i w:val="false"/>
          <w:color w:val="000000"/>
          <w:sz w:val="28"/>
        </w:rPr>
        <w:t xml:space="preserve">
      14) 199-баптың </w:t>
      </w:r>
      <w:r>
        <w:rPr>
          <w:rFonts w:ascii="Times New Roman"/>
          <w:b w:val="false"/>
          <w:i w:val="false"/>
          <w:color w:val="000000"/>
          <w:sz w:val="28"/>
        </w:rPr>
        <w:t>2-тармағында</w:t>
      </w:r>
      <w:r>
        <w:rPr>
          <w:rFonts w:ascii="Times New Roman"/>
          <w:b w:val="false"/>
          <w:i w:val="false"/>
          <w:color w:val="000000"/>
          <w:sz w:val="28"/>
        </w:rPr>
        <w:t>:</w:t>
      </w:r>
    </w:p>
    <w:bookmarkEnd w:id="303"/>
    <w:bookmarkStart w:name="z359" w:id="304"/>
    <w:p>
      <w:pPr>
        <w:spacing w:after="0"/>
        <w:ind w:left="0"/>
        <w:jc w:val="both"/>
      </w:pPr>
      <w:r>
        <w:rPr>
          <w:rFonts w:ascii="Times New Roman"/>
          <w:b w:val="false"/>
          <w:i w:val="false"/>
          <w:color w:val="000000"/>
          <w:sz w:val="28"/>
        </w:rPr>
        <w:t xml:space="preserve">
      бірінші бөлік "есептер" деген сөзден кейін ", сондай-ақ дербес білім беру ұйымдарының инвестициялық шығындарын қаржыландыруға бағытталған бюджеттік инвестицияларды іске асыру есебінен алынған, мемлекет дербес білім беру ұйымдарының меншігіне берген дербес білім беру ұйымдарының мүлкі туралы қосымша мәліметтер" деген сөздермен толықтырылсын; </w:t>
      </w:r>
    </w:p>
    <w:bookmarkEnd w:id="304"/>
    <w:bookmarkStart w:name="z360" w:id="305"/>
    <w:p>
      <w:pPr>
        <w:spacing w:after="0"/>
        <w:ind w:left="0"/>
        <w:jc w:val="both"/>
      </w:pPr>
      <w:r>
        <w:rPr>
          <w:rFonts w:ascii="Times New Roman"/>
          <w:b w:val="false"/>
          <w:i w:val="false"/>
          <w:color w:val="000000"/>
          <w:sz w:val="28"/>
        </w:rPr>
        <w:t xml:space="preserve">
      мынадай мазмұндағы үшінші және төртінші бөліктермен толықтырылсын: </w:t>
      </w:r>
    </w:p>
    <w:bookmarkEnd w:id="305"/>
    <w:bookmarkStart w:name="z361" w:id="306"/>
    <w:p>
      <w:pPr>
        <w:spacing w:after="0"/>
        <w:ind w:left="0"/>
        <w:jc w:val="both"/>
      </w:pPr>
      <w:r>
        <w:rPr>
          <w:rFonts w:ascii="Times New Roman"/>
          <w:b w:val="false"/>
          <w:i w:val="false"/>
          <w:color w:val="000000"/>
          <w:sz w:val="28"/>
        </w:rPr>
        <w:t xml:space="preserve">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мемлекеттік мүлік тізіліміне ұсыну қағидаларын мемлекеттік мүлік жөніндегі уәкілетті органмен келісу бойынша дербес білім беру ұйымының қамқоршылық кеңесі бекітеді. </w:t>
      </w:r>
    </w:p>
    <w:bookmarkEnd w:id="306"/>
    <w:bookmarkStart w:name="z362" w:id="307"/>
    <w:p>
      <w:pPr>
        <w:spacing w:after="0"/>
        <w:ind w:left="0"/>
        <w:jc w:val="both"/>
      </w:pPr>
      <w:r>
        <w:rPr>
          <w:rFonts w:ascii="Times New Roman"/>
          <w:b w:val="false"/>
          <w:i w:val="false"/>
          <w:color w:val="000000"/>
          <w:sz w:val="28"/>
        </w:rPr>
        <w:t>
      Мемлекеттік мүлік тізілімінде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көрсету дербес білім беру ұйымдарының мүлкіне мемлекеттің мүліктік құқықтарының туындауына алып келмейді.";</w:t>
      </w:r>
    </w:p>
    <w:bookmarkEnd w:id="307"/>
    <w:bookmarkStart w:name="z363" w:id="308"/>
    <w:p>
      <w:pPr>
        <w:spacing w:after="0"/>
        <w:ind w:left="0"/>
        <w:jc w:val="both"/>
      </w:pPr>
      <w:r>
        <w:rPr>
          <w:rFonts w:ascii="Times New Roman"/>
          <w:b w:val="false"/>
          <w:i w:val="false"/>
          <w:color w:val="000000"/>
          <w:sz w:val="28"/>
        </w:rPr>
        <w:t xml:space="preserve">
      15) 213-баптың </w:t>
      </w:r>
      <w:r>
        <w:rPr>
          <w:rFonts w:ascii="Times New Roman"/>
          <w:b w:val="false"/>
          <w:i w:val="false"/>
          <w:color w:val="000000"/>
          <w:sz w:val="28"/>
        </w:rPr>
        <w:t>3-тармағындағы</w:t>
      </w:r>
      <w:r>
        <w:rPr>
          <w:rFonts w:ascii="Times New Roman"/>
          <w:b w:val="false"/>
          <w:i w:val="false"/>
          <w:color w:val="000000"/>
          <w:sz w:val="28"/>
        </w:rPr>
        <w:t xml:space="preserve">, 215-баптың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және 3-тармағындағы "Білім беру инфрақұрылымын қолдау қорына" деген сөздер "Арнаулы мемлекеттік қорға" деген сөздермен ауыстырылсын.</w:t>
      </w:r>
    </w:p>
    <w:bookmarkEnd w:id="308"/>
    <w:bookmarkStart w:name="z364" w:id="309"/>
    <w:p>
      <w:pPr>
        <w:spacing w:after="0"/>
        <w:ind w:left="0"/>
        <w:jc w:val="both"/>
      </w:pPr>
      <w:r>
        <w:rPr>
          <w:rFonts w:ascii="Times New Roman"/>
          <w:b w:val="false"/>
          <w:i w:val="false"/>
          <w:color w:val="000000"/>
          <w:sz w:val="28"/>
        </w:rPr>
        <w:t xml:space="preserve">
      29.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9"/>
    <w:bookmarkStart w:name="z365" w:id="310"/>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10"/>
    <w:bookmarkStart w:name="z366" w:id="311"/>
    <w:p>
      <w:pPr>
        <w:spacing w:after="0"/>
        <w:ind w:left="0"/>
        <w:jc w:val="both"/>
      </w:pPr>
      <w:r>
        <w:rPr>
          <w:rFonts w:ascii="Times New Roman"/>
          <w:b w:val="false"/>
          <w:i w:val="false"/>
          <w:color w:val="000000"/>
          <w:sz w:val="28"/>
        </w:rPr>
        <w:t>
      "2)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заңды тұлғалар және Қазақстан Республикасының заңнамалық актілеріне сәйкес олармен үлестес болып табылатын өзге де заңды тұлғалар, әлеуметтік медициналық сақтандыру қоры, Мемлекеттік әлеуметтік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311"/>
    <w:bookmarkStart w:name="z367" w:id="312"/>
    <w:p>
      <w:pPr>
        <w:spacing w:after="0"/>
        <w:ind w:left="0"/>
        <w:jc w:val="both"/>
      </w:pPr>
      <w:r>
        <w:rPr>
          <w:rFonts w:ascii="Times New Roman"/>
          <w:b w:val="false"/>
          <w:i w:val="false"/>
          <w:color w:val="000000"/>
          <w:sz w:val="28"/>
        </w:rPr>
        <w:t xml:space="preserve">
      30.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2"/>
    <w:bookmarkStart w:name="z368" w:id="313"/>
    <w:p>
      <w:pPr>
        <w:spacing w:after="0"/>
        <w:ind w:left="0"/>
        <w:jc w:val="both"/>
      </w:pPr>
      <w:r>
        <w:rPr>
          <w:rFonts w:ascii="Times New Roman"/>
          <w:b w:val="false"/>
          <w:i w:val="false"/>
          <w:color w:val="000000"/>
          <w:sz w:val="28"/>
        </w:rPr>
        <w:t xml:space="preserve">
      96-баптың 4-тармағының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13"/>
    <w:bookmarkStart w:name="z369" w:id="314"/>
    <w:p>
      <w:pPr>
        <w:spacing w:after="0"/>
        <w:ind w:left="0"/>
        <w:jc w:val="both"/>
      </w:pPr>
      <w:r>
        <w:rPr>
          <w:rFonts w:ascii="Times New Roman"/>
          <w:b w:val="false"/>
          <w:i w:val="false"/>
          <w:color w:val="000000"/>
          <w:sz w:val="28"/>
        </w:rPr>
        <w:t>
      "4) мемлекеттік-жекешелік әріптестік объектiсiнiң құрамына кiретiн мүлiк;".</w:t>
      </w:r>
    </w:p>
    <w:bookmarkEnd w:id="314"/>
    <w:bookmarkStart w:name="z370" w:id="315"/>
    <w:p>
      <w:pPr>
        <w:spacing w:after="0"/>
        <w:ind w:left="0"/>
        <w:jc w:val="both"/>
      </w:pPr>
      <w:r>
        <w:rPr>
          <w:rFonts w:ascii="Times New Roman"/>
          <w:b w:val="false"/>
          <w:i w:val="false"/>
          <w:color w:val="000000"/>
          <w:sz w:val="28"/>
        </w:rPr>
        <w:t xml:space="preserve">
      31.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5"/>
    <w:bookmarkStart w:name="z371" w:id="3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53-бап</w:t>
      </w:r>
      <w:r>
        <w:rPr>
          <w:rFonts w:ascii="Times New Roman"/>
          <w:b w:val="false"/>
          <w:i w:val="false"/>
          <w:color w:val="000000"/>
          <w:sz w:val="28"/>
        </w:rPr>
        <w:t xml:space="preserve"> мынадай мазмұндағы 1-1-тармақпен толықтырылсын:</w:t>
      </w:r>
    </w:p>
    <w:bookmarkEnd w:id="316"/>
    <w:bookmarkStart w:name="z372" w:id="317"/>
    <w:p>
      <w:pPr>
        <w:spacing w:after="0"/>
        <w:ind w:left="0"/>
        <w:jc w:val="both"/>
      </w:pPr>
      <w:r>
        <w:rPr>
          <w:rFonts w:ascii="Times New Roman"/>
          <w:b w:val="false"/>
          <w:i w:val="false"/>
          <w:color w:val="000000"/>
          <w:sz w:val="28"/>
        </w:rPr>
        <w:t>
      "1-1. Осы Заңның 1-қосымшасы 3-жолы 3 және 4-бағандарының 9-тармағының қолданысы 2026 жылғы 1 қаңтарға дейін тоқтатыла тұрсын.";</w:t>
      </w:r>
    </w:p>
    <w:bookmarkEnd w:id="317"/>
    <w:bookmarkStart w:name="z373" w:id="3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w:t>
      </w:r>
      <w:r>
        <w:rPr>
          <w:rFonts w:ascii="Times New Roman"/>
          <w:b w:val="false"/>
          <w:i w:val="false"/>
          <w:color w:val="000000"/>
          <w:sz w:val="28"/>
        </w:rPr>
        <w:t xml:space="preserve"> мынадай мазмұндағы 87-17-жолмен толықтырылсын:</w:t>
      </w:r>
    </w:p>
    <w:bookmarkEnd w:id="318"/>
    <w:bookmarkStart w:name="z374" w:id="319"/>
    <w:p>
      <w:pPr>
        <w:spacing w:after="0"/>
        <w:ind w:left="0"/>
        <w:jc w:val="both"/>
      </w:pPr>
      <w:r>
        <w:rPr>
          <w:rFonts w:ascii="Times New Roman"/>
          <w:b w:val="false"/>
          <w:i w:val="false"/>
          <w:color w:val="000000"/>
          <w:sz w:val="28"/>
        </w:rPr>
        <w:t>
      "</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саласындағы заңды тұлғаларды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саласындағы заңды тұлғаларды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қолданылмайды; рұқсат беру кезінде осы Заңның 25-бабы 3-тармағы бірінші бөлігінің және 26-бабы 1 және 2-тармақтарының күші қолданылмайды</w:t>
            </w:r>
          </w:p>
        </w:tc>
      </w:tr>
    </w:tbl>
    <w:bookmarkStart w:name="z375" w:id="320"/>
    <w:p>
      <w:pPr>
        <w:spacing w:after="0"/>
        <w:ind w:left="0"/>
        <w:jc w:val="both"/>
      </w:pPr>
      <w:r>
        <w:rPr>
          <w:rFonts w:ascii="Times New Roman"/>
          <w:b w:val="false"/>
          <w:i w:val="false"/>
          <w:color w:val="000000"/>
          <w:sz w:val="28"/>
        </w:rPr>
        <w:t>
      ".</w:t>
      </w:r>
    </w:p>
    <w:bookmarkEnd w:id="320"/>
    <w:bookmarkStart w:name="z376" w:id="321"/>
    <w:p>
      <w:pPr>
        <w:spacing w:after="0"/>
        <w:ind w:left="0"/>
        <w:jc w:val="both"/>
      </w:pPr>
      <w:r>
        <w:rPr>
          <w:rFonts w:ascii="Times New Roman"/>
          <w:b w:val="false"/>
          <w:i w:val="false"/>
          <w:color w:val="000000"/>
          <w:sz w:val="28"/>
        </w:rPr>
        <w:t xml:space="preserve">
      32.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1"/>
    <w:bookmarkStart w:name="z377" w:id="322"/>
    <w:p>
      <w:pPr>
        <w:spacing w:after="0"/>
        <w:ind w:left="0"/>
        <w:jc w:val="both"/>
      </w:pPr>
      <w:r>
        <w:rPr>
          <w:rFonts w:ascii="Times New Roman"/>
          <w:b w:val="false"/>
          <w:i w:val="false"/>
          <w:color w:val="000000"/>
          <w:sz w:val="28"/>
        </w:rPr>
        <w:t xml:space="preserve">
      10-баптың 1-тармағының </w:t>
      </w:r>
      <w:r>
        <w:rPr>
          <w:rFonts w:ascii="Times New Roman"/>
          <w:b w:val="false"/>
          <w:i w:val="false"/>
          <w:color w:val="000000"/>
          <w:sz w:val="28"/>
        </w:rPr>
        <w:t>4-1) тармақшасы</w:t>
      </w:r>
      <w:r>
        <w:rPr>
          <w:rFonts w:ascii="Times New Roman"/>
          <w:b w:val="false"/>
          <w:i w:val="false"/>
          <w:color w:val="000000"/>
          <w:sz w:val="28"/>
        </w:rPr>
        <w:t xml:space="preserve"> және </w:t>
      </w:r>
      <w:r>
        <w:rPr>
          <w:rFonts w:ascii="Times New Roman"/>
          <w:b w:val="false"/>
          <w:i w:val="false"/>
          <w:color w:val="000000"/>
          <w:sz w:val="28"/>
        </w:rPr>
        <w:t>3-1-тармағы</w:t>
      </w:r>
      <w:r>
        <w:rPr>
          <w:rFonts w:ascii="Times New Roman"/>
          <w:b w:val="false"/>
          <w:i w:val="false"/>
          <w:color w:val="000000"/>
          <w:sz w:val="28"/>
        </w:rPr>
        <w:t xml:space="preserve"> алып тасталсын.</w:t>
      </w:r>
    </w:p>
    <w:bookmarkEnd w:id="322"/>
    <w:bookmarkStart w:name="z378" w:id="323"/>
    <w:p>
      <w:pPr>
        <w:spacing w:after="0"/>
        <w:ind w:left="0"/>
        <w:jc w:val="both"/>
      </w:pPr>
      <w:r>
        <w:rPr>
          <w:rFonts w:ascii="Times New Roman"/>
          <w:b w:val="false"/>
          <w:i w:val="false"/>
          <w:color w:val="000000"/>
          <w:sz w:val="28"/>
        </w:rPr>
        <w:t xml:space="preserve">
      33.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3"/>
    <w:bookmarkStart w:name="z379" w:id="3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81" w:id="325"/>
    <w:p>
      <w:pPr>
        <w:spacing w:after="0"/>
        <w:ind w:left="0"/>
        <w:jc w:val="both"/>
      </w:pPr>
      <w:r>
        <w:rPr>
          <w:rFonts w:ascii="Times New Roman"/>
          <w:b w:val="false"/>
          <w:i w:val="false"/>
          <w:color w:val="000000"/>
          <w:sz w:val="28"/>
        </w:rPr>
        <w:t>
      "1) аккредиттеу – аккредиттеу жөніндегі орган өтініш берушінің мемлекеттік-жекешелік әріптестік жобаларын консультативтік сүйемелдеуді немесе мемлекеттік-жекешелік әріптестік жобаларына конкурстық құжаттама мен бизнес-жоспарлардың сараптамасын жүзеге асыру құзыретін ресми тану рәсімі;";</w:t>
      </w:r>
    </w:p>
    <w:bookmarkEnd w:id="325"/>
    <w:bookmarkStart w:name="z382" w:id="326"/>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326"/>
    <w:bookmarkStart w:name="z383" w:id="327"/>
    <w:p>
      <w:pPr>
        <w:spacing w:after="0"/>
        <w:ind w:left="0"/>
        <w:jc w:val="both"/>
      </w:pPr>
      <w:r>
        <w:rPr>
          <w:rFonts w:ascii="Times New Roman"/>
          <w:b w:val="false"/>
          <w:i w:val="false"/>
          <w:color w:val="000000"/>
          <w:sz w:val="28"/>
        </w:rPr>
        <w:t>
      "1-1) әлеуетті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 мен акционерлік қоғамдарды қоспағанда, жекеше әріптесті айқындау жөніндегі конкурсқа (аукционға) не тікелей келіссөздерге қатысуға үміткер дара кәсіпкер, жай серіктестік, консорциум немесе заңды тұлға;</w:t>
      </w:r>
    </w:p>
    <w:bookmarkEnd w:id="327"/>
    <w:bookmarkStart w:name="z384" w:id="328"/>
    <w:p>
      <w:pPr>
        <w:spacing w:after="0"/>
        <w:ind w:left="0"/>
        <w:jc w:val="both"/>
      </w:pPr>
      <w:r>
        <w:rPr>
          <w:rFonts w:ascii="Times New Roman"/>
          <w:b w:val="false"/>
          <w:i w:val="false"/>
          <w:color w:val="000000"/>
          <w:sz w:val="28"/>
        </w:rPr>
        <w:t>
      1-2) бағдарламалық мемлекеттік-жекешелік әріптестік – осы Заңға сәйкес әзірленген және бекітілген жекеше әріптесті айқындау тәртібіне, үлгілік конкурстық құжаттамаға және мемлекеттік-жекешелік әріптестіктің үлгілік шартына сәйкес салаларды (аяны) дамыту тұжырымдамалары, ұлттық жобалар шеңберінде мемлекеттік-жекешелік әріптестік жобаларын іске асыру;";</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86" w:id="329"/>
    <w:p>
      <w:pPr>
        <w:spacing w:after="0"/>
        <w:ind w:left="0"/>
        <w:jc w:val="both"/>
      </w:pPr>
      <w:r>
        <w:rPr>
          <w:rFonts w:ascii="Times New Roman"/>
          <w:b w:val="false"/>
          <w:i w:val="false"/>
          <w:color w:val="000000"/>
          <w:sz w:val="28"/>
        </w:rPr>
        <w:t>
      "3) конкурсты (аукционды) не тікелей келіссөздерді ұйымдастырушы – осы Заңға сәйкес белгіленген құзыретіне сәйкес жекеше әріптесті айқындау жөніндегі конкурсты (аукционды) не тікелей келіссөздерді ұйымдастыруды және өткізуді жүзеге асыратын мемлекеттік орган;";</w:t>
      </w:r>
    </w:p>
    <w:bookmarkEnd w:id="329"/>
    <w:bookmarkStart w:name="z387" w:id="330"/>
    <w:p>
      <w:pPr>
        <w:spacing w:after="0"/>
        <w:ind w:left="0"/>
        <w:jc w:val="both"/>
      </w:pPr>
      <w:r>
        <w:rPr>
          <w:rFonts w:ascii="Times New Roman"/>
          <w:b w:val="false"/>
          <w:i w:val="false"/>
          <w:color w:val="000000"/>
          <w:sz w:val="28"/>
        </w:rPr>
        <w:t>
      мынадай мазмұндағы 3-1) тармақшамен толықтырылсын:</w:t>
      </w:r>
    </w:p>
    <w:bookmarkEnd w:id="330"/>
    <w:bookmarkStart w:name="z388" w:id="331"/>
    <w:p>
      <w:pPr>
        <w:spacing w:after="0"/>
        <w:ind w:left="0"/>
        <w:jc w:val="both"/>
      </w:pPr>
      <w:r>
        <w:rPr>
          <w:rFonts w:ascii="Times New Roman"/>
          <w:b w:val="false"/>
          <w:i w:val="false"/>
          <w:color w:val="000000"/>
          <w:sz w:val="28"/>
        </w:rPr>
        <w:t>
      "3-1) концессиялық шарт (концессия) – мемлекеттік әріптес (концедент) пен жекеше әріптес (концессионер) арасында жасалған және осы мемлекеттік-жекешелік әріптестік жобасын іске асыру шеңберінде тауарларды, жұмыстар мен көрсетілетін қызметтерді ұсынғаны үшін концессионердің тұтынушылардан төлемақы (тұтынушылардан алынатын төлемақы) алуын көздейтін мемлекеттік-жекешелік әріптестік шарты;";</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90" w:id="332"/>
    <w:p>
      <w:pPr>
        <w:spacing w:after="0"/>
        <w:ind w:left="0"/>
        <w:jc w:val="both"/>
      </w:pPr>
      <w:r>
        <w:rPr>
          <w:rFonts w:ascii="Times New Roman"/>
          <w:b w:val="false"/>
          <w:i w:val="false"/>
          <w:color w:val="000000"/>
          <w:sz w:val="28"/>
        </w:rPr>
        <w:t>
      "5) мемлекеттік әріптес – Қазақстан Республикасы атынан мемлекеттік-жекешелік әріптестік шартын жасасқан, мемлекеттік-жекешелік әріптестік саласындағы мемлекеттік саясатты іске асыру бөлігінде өкілеттіктер берілген бір немесе бірнеше мемлекеттік орган немесе мемлекеттік мекеме, мемлекеттік кәсіпорын және (немесе)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 акционерлік қоғам;";</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"қолдап отыру бойынша" деген сөздерден кейін "аккредиттелген" деген сөзбен толықтырылсын;</w:t>
      </w:r>
    </w:p>
    <w:bookmarkStart w:name="z392" w:id="333"/>
    <w:p>
      <w:pPr>
        <w:spacing w:after="0"/>
        <w:ind w:left="0"/>
        <w:jc w:val="both"/>
      </w:pPr>
      <w:r>
        <w:rPr>
          <w:rFonts w:ascii="Times New Roman"/>
          <w:b w:val="false"/>
          <w:i w:val="false"/>
          <w:color w:val="000000"/>
          <w:sz w:val="28"/>
        </w:rPr>
        <w:t>
      мынадай мазмұндағы 13-1) және 13-2) тармақшалармен толықтырылсын:</w:t>
      </w:r>
    </w:p>
    <w:bookmarkEnd w:id="333"/>
    <w:bookmarkStart w:name="z393" w:id="334"/>
    <w:p>
      <w:pPr>
        <w:spacing w:after="0"/>
        <w:ind w:left="0"/>
        <w:jc w:val="both"/>
      </w:pPr>
      <w:r>
        <w:rPr>
          <w:rFonts w:ascii="Times New Roman"/>
          <w:b w:val="false"/>
          <w:i w:val="false"/>
          <w:color w:val="000000"/>
          <w:sz w:val="28"/>
        </w:rPr>
        <w:t>
      "13-1) мемлекеттік-жекешелік әріптестік объектісін құру – мемлекеттік-жекешелік әріптестік шартында көзделген, материалдық емес және материалдық активтерді, оның ішінде жаңа объектілерді (ғимараттарды, құрылысжайларды және олардың кешендерін, коммуникацияларды) жобалау, тұрғызу және (немесе) жұмыс істеп тұрғандарын өзгерту (кеңейту, жаңғырту, техникалық қайта жарақтандыру, реконструкциялау, күрделі жөндеу), олармен байланысты технологиялық және инженерлік жабдықтарды монтаждау (бөлшектеу) арқылы құру жөніндегі қызмет;</w:t>
      </w:r>
    </w:p>
    <w:bookmarkEnd w:id="334"/>
    <w:bookmarkStart w:name="z394" w:id="335"/>
    <w:p>
      <w:pPr>
        <w:spacing w:after="0"/>
        <w:ind w:left="0"/>
        <w:jc w:val="both"/>
      </w:pPr>
      <w:r>
        <w:rPr>
          <w:rFonts w:ascii="Times New Roman"/>
          <w:b w:val="false"/>
          <w:i w:val="false"/>
          <w:color w:val="000000"/>
          <w:sz w:val="28"/>
        </w:rPr>
        <w:t>
      13-2) мемлекеттік-жекешелік әріптестік объектісін пайдалану – мемлекеттік-жекешелік әріптестік шартында көзделген, мемлекеттік-жекешелік әріптестік объектісін тауарларды, жұмыстар мен көрсетілетін қызметтерді өндіріп және тұтынушыларға беріп нысаналы пайдалану жөніндегі немесе мемлекеттік-жекешелік әріптестік объектісін оператордың немесе үшінші тұлғалардың мемлекеттік-жекешелік әріптестік шартына сәйкес нысаналы пайдалануына дайындығын қамтамасыз етуді қоса алғанда, оған техникалық және (немесе) сервистік қызмет көрсету жөніндегі қызмет;";</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396" w:id="336"/>
    <w:p>
      <w:pPr>
        <w:spacing w:after="0"/>
        <w:ind w:left="0"/>
        <w:jc w:val="both"/>
      </w:pPr>
      <w:r>
        <w:rPr>
          <w:rFonts w:ascii="Times New Roman"/>
          <w:b w:val="false"/>
          <w:i w:val="false"/>
          <w:color w:val="000000"/>
          <w:sz w:val="28"/>
        </w:rPr>
        <w:t>
      "16) мемлекеттік-жекешелік әріптестік шарты – мемлекеттік-жекешелік әріптестік шарты тараптарының құқықтары, міндеттері мен жауапкершілігі белгіленетін, мемлекеттік-жекешелік әріптестік объектісін құру және пайдалану арқылы бір немесе бірнеше әлеуметтік-экономикалық міндетті шешу мақсатында жасалатын жазбаша келісім;";</w:t>
      </w:r>
    </w:p>
    <w:bookmarkEnd w:id="336"/>
    <w:bookmarkStart w:name="z397" w:id="337"/>
    <w:p>
      <w:pPr>
        <w:spacing w:after="0"/>
        <w:ind w:left="0"/>
        <w:jc w:val="both"/>
      </w:pPr>
      <w:r>
        <w:rPr>
          <w:rFonts w:ascii="Times New Roman"/>
          <w:b w:val="false"/>
          <w:i w:val="false"/>
          <w:color w:val="000000"/>
          <w:sz w:val="28"/>
        </w:rPr>
        <w:t>
      мынадай мазмұндағы 16-1) және 16-2) тармақшалармен толықтырылсын:</w:t>
      </w:r>
    </w:p>
    <w:bookmarkEnd w:id="337"/>
    <w:bookmarkStart w:name="z398" w:id="338"/>
    <w:p>
      <w:pPr>
        <w:spacing w:after="0"/>
        <w:ind w:left="0"/>
        <w:jc w:val="both"/>
      </w:pPr>
      <w:r>
        <w:rPr>
          <w:rFonts w:ascii="Times New Roman"/>
          <w:b w:val="false"/>
          <w:i w:val="false"/>
          <w:color w:val="000000"/>
          <w:sz w:val="28"/>
        </w:rPr>
        <w:t>
      "16-1) мемлекеттік қазынашылық – орталық атқарушы органның бюджетті қазынашылық атқару жөніндегі уәкілетті органның функциялары жүктелген ведомствосы;</w:t>
      </w:r>
    </w:p>
    <w:bookmarkEnd w:id="338"/>
    <w:bookmarkStart w:name="z399" w:id="339"/>
    <w:p>
      <w:pPr>
        <w:spacing w:after="0"/>
        <w:ind w:left="0"/>
        <w:jc w:val="both"/>
      </w:pPr>
      <w:r>
        <w:rPr>
          <w:rFonts w:ascii="Times New Roman"/>
          <w:b w:val="false"/>
          <w:i w:val="false"/>
          <w:color w:val="000000"/>
          <w:sz w:val="28"/>
        </w:rPr>
        <w:t>
      16-2) мемлекеттік қазынашылық органдары – мемлекеттік қазынашылықтың аумақтық бөлімшелері;";</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401" w:id="340"/>
    <w:p>
      <w:pPr>
        <w:spacing w:after="0"/>
        <w:ind w:left="0"/>
        <w:jc w:val="both"/>
      </w:pPr>
      <w:r>
        <w:rPr>
          <w:rFonts w:ascii="Times New Roman"/>
          <w:b w:val="false"/>
          <w:i w:val="false"/>
          <w:color w:val="000000"/>
          <w:sz w:val="28"/>
        </w:rPr>
        <w:t>
      "17) оператор – жекеше әріптес болып табылмайтын, мемлекеттік-жекешелік әріптестік жобасын іске асыру шеңберінде мемлекеттік-жекешелік әріптестік объектісін жекеше әріптеспен бірлесіп пайдалануды жүзеге асыратын заңды тұлға;";</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алып тасталсын;</w:t>
      </w:r>
    </w:p>
    <w:bookmarkStart w:name="z403" w:id="3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05" w:id="342"/>
    <w:p>
      <w:pPr>
        <w:spacing w:after="0"/>
        <w:ind w:left="0"/>
        <w:jc w:val="both"/>
      </w:pPr>
      <w:r>
        <w:rPr>
          <w:rFonts w:ascii="Times New Roman"/>
          <w:b w:val="false"/>
          <w:i w:val="false"/>
          <w:color w:val="000000"/>
          <w:sz w:val="28"/>
        </w:rPr>
        <w:t>
      "4. Жекеше әріптесті айқындау, мемлекеттік-жекешелік әріптестік шартын жасасу, орындау және тоқтату, сондай-ақ мемлекеттік-жекешелік әріптестік жобалары бойынша мемлекеттік қолдау шараларын ұсыну шеңберінде тауарлардың, жұмыстар мен көрсетілетін қызметтердің белгілі бір көлемін мемлекеттің тұтыну рәсімдері "Мемлекеттік сатып алу туралы" Қазақстан Республикасы Заңының нормалары қолданылмастан, осы Заңға және мемлекеттік-жекешелік әріптестікті регламенттейтін өзге де нормативтік құқықтық актілерге сәйкес жүзеге асырылады.";</w:t>
      </w:r>
    </w:p>
    <w:bookmarkEnd w:id="342"/>
    <w:bookmarkStart w:name="z406" w:id="343"/>
    <w:p>
      <w:pPr>
        <w:spacing w:after="0"/>
        <w:ind w:left="0"/>
        <w:jc w:val="both"/>
      </w:pPr>
      <w:r>
        <w:rPr>
          <w:rFonts w:ascii="Times New Roman"/>
          <w:b w:val="false"/>
          <w:i w:val="false"/>
          <w:color w:val="000000"/>
          <w:sz w:val="28"/>
        </w:rPr>
        <w:t>
      мынадай мазмұндағы 7-тармақпен толықтырылсын:</w:t>
      </w:r>
    </w:p>
    <w:bookmarkEnd w:id="343"/>
    <w:bookmarkStart w:name="z407" w:id="344"/>
    <w:p>
      <w:pPr>
        <w:spacing w:after="0"/>
        <w:ind w:left="0"/>
        <w:jc w:val="both"/>
      </w:pPr>
      <w:r>
        <w:rPr>
          <w:rFonts w:ascii="Times New Roman"/>
          <w:b w:val="false"/>
          <w:i w:val="false"/>
          <w:color w:val="000000"/>
          <w:sz w:val="28"/>
        </w:rPr>
        <w:t>
      "7. Егер осы Заңда тікелей өзгеше көзделмесе, осы Заңның жекеше әріптеспен, мемлекеттік әріптеспен және (немесе) мемлекеттік-жекешелік әріптестік шартымен байланысты қатынастарды реттейтін ережелері тиісінше концессионерге, концедентке және концессиялық шартқа қолданылады.";</w:t>
      </w:r>
    </w:p>
    <w:bookmarkEnd w:id="344"/>
    <w:bookmarkStart w:name="z408" w:id="345"/>
    <w:p>
      <w:pPr>
        <w:spacing w:after="0"/>
        <w:ind w:left="0"/>
        <w:jc w:val="both"/>
      </w:pPr>
      <w:r>
        <w:rPr>
          <w:rFonts w:ascii="Times New Roman"/>
          <w:b w:val="false"/>
          <w:i w:val="false"/>
          <w:color w:val="000000"/>
          <w:sz w:val="28"/>
        </w:rPr>
        <w:t xml:space="preserve">
      3) 3-баптың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45"/>
    <w:bookmarkStart w:name="z409" w:id="346"/>
    <w:p>
      <w:pPr>
        <w:spacing w:after="0"/>
        <w:ind w:left="0"/>
        <w:jc w:val="both"/>
      </w:pPr>
      <w:r>
        <w:rPr>
          <w:rFonts w:ascii="Times New Roman"/>
          <w:b w:val="false"/>
          <w:i w:val="false"/>
          <w:color w:val="000000"/>
          <w:sz w:val="28"/>
        </w:rPr>
        <w:t>
      "5) халық үшін құндылық қағидаты – мемлекеттік-жекешелік әріптестік жобасын іске асыру шеңберінде әлеуметтік инфрақұрылымды және халықтың тыныс-тіршілігін қамтамасыз ету жүйелерін дамытуды қамтамасыз ету, тауарлардың, жұмыстар мен көрсетілетін қызметтердің қолжетімділік деңгейі мен сапасын арттыру;";</w:t>
      </w:r>
    </w:p>
    <w:bookmarkEnd w:id="346"/>
    <w:bookmarkStart w:name="z410" w:id="347"/>
    <w:p>
      <w:pPr>
        <w:spacing w:after="0"/>
        <w:ind w:left="0"/>
        <w:jc w:val="both"/>
      </w:pPr>
      <w:r>
        <w:rPr>
          <w:rFonts w:ascii="Times New Roman"/>
          <w:b w:val="false"/>
          <w:i w:val="false"/>
          <w:color w:val="000000"/>
          <w:sz w:val="28"/>
        </w:rPr>
        <w:t xml:space="preserve">
      4) 4-баптың бірінші бөлігінің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347"/>
    <w:bookmarkStart w:name="z411" w:id="348"/>
    <w:p>
      <w:pPr>
        <w:spacing w:after="0"/>
        <w:ind w:left="0"/>
        <w:jc w:val="both"/>
      </w:pPr>
      <w:r>
        <w:rPr>
          <w:rFonts w:ascii="Times New Roman"/>
          <w:b w:val="false"/>
          <w:i w:val="false"/>
          <w:color w:val="000000"/>
          <w:sz w:val="28"/>
        </w:rPr>
        <w:t>
      "2) мемлекеттік-жекешелік әріптестік жобасын іске асырудың ұзақ мерзімді кезеңі (мемлекеттік-жекешелік әріптестік жобасының ерекшеліктеріне қарай бес жылдан отыз жылға дейін);";</w:t>
      </w:r>
    </w:p>
    <w:bookmarkEnd w:id="348"/>
    <w:bookmarkStart w:name="z412" w:id="349"/>
    <w:p>
      <w:pPr>
        <w:spacing w:after="0"/>
        <w:ind w:left="0"/>
        <w:jc w:val="both"/>
      </w:pPr>
      <w:r>
        <w:rPr>
          <w:rFonts w:ascii="Times New Roman"/>
          <w:b w:val="false"/>
          <w:i w:val="false"/>
          <w:color w:val="000000"/>
          <w:sz w:val="28"/>
        </w:rPr>
        <w:t>
      "5) мемлекеттік-жекешелік әріптестік жобасын іске асыру үшін жекеше әріптестің инвестицияларды жүзеге асыруы жатады, бұл ретте жекеше әріптестің меншікті қаражатының үлесі мемлекеттік-жекешелік әріптестік жобасы бойынша инвестициялардың жалпы сомасының кемінде он пайызын құрауға тиіс;";</w:t>
      </w:r>
    </w:p>
    <w:bookmarkEnd w:id="349"/>
    <w:bookmarkStart w:name="z413" w:id="350"/>
    <w:p>
      <w:pPr>
        <w:spacing w:after="0"/>
        <w:ind w:left="0"/>
        <w:jc w:val="both"/>
      </w:pPr>
      <w:r>
        <w:rPr>
          <w:rFonts w:ascii="Times New Roman"/>
          <w:b w:val="false"/>
          <w:i w:val="false"/>
          <w:color w:val="000000"/>
          <w:sz w:val="28"/>
        </w:rPr>
        <w:t xml:space="preserve">
      5) 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50"/>
    <w:bookmarkStart w:name="z414" w:id="351"/>
    <w:p>
      <w:pPr>
        <w:spacing w:after="0"/>
        <w:ind w:left="0"/>
        <w:jc w:val="both"/>
      </w:pPr>
      <w:r>
        <w:rPr>
          <w:rFonts w:ascii="Times New Roman"/>
          <w:b w:val="false"/>
          <w:i w:val="false"/>
          <w:color w:val="000000"/>
          <w:sz w:val="28"/>
        </w:rPr>
        <w:t>
      "2. Оператор да мемлекеттік-жекешелік әріптестік шартының тарапы бола алады.";</w:t>
      </w:r>
    </w:p>
    <w:bookmarkEnd w:id="351"/>
    <w:bookmarkStart w:name="z415" w:id="3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352"/>
    <w:bookmarkStart w:name="z416" w:id="353"/>
    <w:p>
      <w:pPr>
        <w:spacing w:after="0"/>
        <w:ind w:left="0"/>
        <w:jc w:val="both"/>
      </w:pPr>
      <w:r>
        <w:rPr>
          <w:rFonts w:ascii="Times New Roman"/>
          <w:b w:val="false"/>
          <w:i w:val="false"/>
          <w:color w:val="000000"/>
          <w:sz w:val="28"/>
        </w:rPr>
        <w:t>
      "7-бап. Мемлекеттік-жекешелік әріптестікті жүзеге асыру тәсілдері</w:t>
      </w:r>
    </w:p>
    <w:bookmarkEnd w:id="353"/>
    <w:bookmarkStart w:name="z417" w:id="354"/>
    <w:p>
      <w:pPr>
        <w:spacing w:after="0"/>
        <w:ind w:left="0"/>
        <w:jc w:val="both"/>
      </w:pPr>
      <w:r>
        <w:rPr>
          <w:rFonts w:ascii="Times New Roman"/>
          <w:b w:val="false"/>
          <w:i w:val="false"/>
          <w:color w:val="000000"/>
          <w:sz w:val="28"/>
        </w:rPr>
        <w:t>
      1. Мемлекеттік-жекешелік әріптестік жүзеге асырылу тәсіліне қарай институционалдық және келісімшарттық болып бөлінеді.</w:t>
      </w:r>
    </w:p>
    <w:bookmarkEnd w:id="354"/>
    <w:bookmarkStart w:name="z418" w:id="355"/>
    <w:p>
      <w:pPr>
        <w:spacing w:after="0"/>
        <w:ind w:left="0"/>
        <w:jc w:val="both"/>
      </w:pPr>
      <w:r>
        <w:rPr>
          <w:rFonts w:ascii="Times New Roman"/>
          <w:b w:val="false"/>
          <w:i w:val="false"/>
          <w:color w:val="000000"/>
          <w:sz w:val="28"/>
        </w:rPr>
        <w:t xml:space="preserve">
      2. Институционалдық мемлекеттік-жекешелік әріптестікті мемлекеттік-жекешелік әріптестік шартына сәйкес мемлекеттік-жекешелік әріптестік компаниясы іске асырады. </w:t>
      </w:r>
    </w:p>
    <w:bookmarkEnd w:id="355"/>
    <w:bookmarkStart w:name="z419" w:id="356"/>
    <w:p>
      <w:pPr>
        <w:spacing w:after="0"/>
        <w:ind w:left="0"/>
        <w:jc w:val="both"/>
      </w:pPr>
      <w:r>
        <w:rPr>
          <w:rFonts w:ascii="Times New Roman"/>
          <w:b w:val="false"/>
          <w:i w:val="false"/>
          <w:color w:val="000000"/>
          <w:sz w:val="28"/>
        </w:rPr>
        <w:t>
      3. Осы баптың 2-тармағында көзделмеген өзге жағдайларда, мемлекеттік-жекешелік әріптестік келісімшарттық мемлекеттік-жекешелік әріптестік тәсілі бойынша жүзеге асырылады.</w:t>
      </w:r>
    </w:p>
    <w:bookmarkEnd w:id="356"/>
    <w:bookmarkStart w:name="z420" w:id="357"/>
    <w:p>
      <w:pPr>
        <w:spacing w:after="0"/>
        <w:ind w:left="0"/>
        <w:jc w:val="both"/>
      </w:pPr>
      <w:r>
        <w:rPr>
          <w:rFonts w:ascii="Times New Roman"/>
          <w:b w:val="false"/>
          <w:i w:val="false"/>
          <w:color w:val="000000"/>
          <w:sz w:val="28"/>
        </w:rPr>
        <w:t>
      Келісімшарттық мемлекеттiк-жекешелiк әрiптестiк мемлекеттiк-жекешелiк әрiптестiк шартын, оның ішінде:</w:t>
      </w:r>
    </w:p>
    <w:bookmarkEnd w:id="357"/>
    <w:bookmarkStart w:name="z421" w:id="358"/>
    <w:p>
      <w:pPr>
        <w:spacing w:after="0"/>
        <w:ind w:left="0"/>
        <w:jc w:val="both"/>
      </w:pPr>
      <w:r>
        <w:rPr>
          <w:rFonts w:ascii="Times New Roman"/>
          <w:b w:val="false"/>
          <w:i w:val="false"/>
          <w:color w:val="000000"/>
          <w:sz w:val="28"/>
        </w:rPr>
        <w:t>
      1) концессия шарты;</w:t>
      </w:r>
    </w:p>
    <w:bookmarkEnd w:id="358"/>
    <w:bookmarkStart w:name="z422" w:id="359"/>
    <w:p>
      <w:pPr>
        <w:spacing w:after="0"/>
        <w:ind w:left="0"/>
        <w:jc w:val="both"/>
      </w:pPr>
      <w:r>
        <w:rPr>
          <w:rFonts w:ascii="Times New Roman"/>
          <w:b w:val="false"/>
          <w:i w:val="false"/>
          <w:color w:val="000000"/>
          <w:sz w:val="28"/>
        </w:rPr>
        <w:t>
      2) сервистік келісімшарт түрінде жасасу және іске асыру арқылы жүзеге асырылады.</w:t>
      </w:r>
    </w:p>
    <w:bookmarkEnd w:id="359"/>
    <w:bookmarkStart w:name="z423" w:id="360"/>
    <w:p>
      <w:pPr>
        <w:spacing w:after="0"/>
        <w:ind w:left="0"/>
        <w:jc w:val="both"/>
      </w:pPr>
      <w:r>
        <w:rPr>
          <w:rFonts w:ascii="Times New Roman"/>
          <w:b w:val="false"/>
          <w:i w:val="false"/>
          <w:color w:val="000000"/>
          <w:sz w:val="28"/>
        </w:rPr>
        <w:t>
      Мемлекеттік-жекешелік әріптестік шарттарында міндеттемелердің жекелеген түрлері, оның ішінде сенімгерлік басқару, мүліктік жалдау (жалға алу), мердігерлік, қызметтер көрсету міндеттемелері қамтылуы мүмкін.</w:t>
      </w:r>
    </w:p>
    <w:bookmarkEnd w:id="360"/>
    <w:bookmarkStart w:name="z424" w:id="361"/>
    <w:p>
      <w:pPr>
        <w:spacing w:after="0"/>
        <w:ind w:left="0"/>
        <w:jc w:val="both"/>
      </w:pPr>
      <w:r>
        <w:rPr>
          <w:rFonts w:ascii="Times New Roman"/>
          <w:b w:val="false"/>
          <w:i w:val="false"/>
          <w:color w:val="000000"/>
          <w:sz w:val="28"/>
        </w:rPr>
        <w:t>
      Мемлекеттік-жекешелік әріптестік шарттарында мемлекеттік-жекешелік әріптестік объектісін құру және пайдалану, өндірілген тауарларды, жұмыстар мен көрсетілген қызметтерді өткізу, өндірілген тауарларды кәдеге жарату, сондай-ақ жобаны іске асыру аяқталғаннан кейін мемлекеттік-жекешелік әріптестік объектісін кейіннен кәдеге жарату жөніндегі жұмыстардың толық циклі қамтылуы мүмкін.</w:t>
      </w:r>
    </w:p>
    <w:bookmarkEnd w:id="361"/>
    <w:bookmarkStart w:name="z425" w:id="362"/>
    <w:p>
      <w:pPr>
        <w:spacing w:after="0"/>
        <w:ind w:left="0"/>
        <w:jc w:val="both"/>
      </w:pPr>
      <w:r>
        <w:rPr>
          <w:rFonts w:ascii="Times New Roman"/>
          <w:b w:val="false"/>
          <w:i w:val="false"/>
          <w:color w:val="000000"/>
          <w:sz w:val="28"/>
        </w:rPr>
        <w:t>
      4. Бағдарламалық мемлекеттік-жекешелік әріптестікті іске асыру үшін салаларды (аяны) дамыту тұжырымдамаларында, ұлттық жобаларда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 көзделуі мүмкін.</w:t>
      </w:r>
    </w:p>
    <w:bookmarkEnd w:id="362"/>
    <w:bookmarkStart w:name="z426" w:id="363"/>
    <w:p>
      <w:pPr>
        <w:spacing w:after="0"/>
        <w:ind w:left="0"/>
        <w:jc w:val="both"/>
      </w:pPr>
      <w:r>
        <w:rPr>
          <w:rFonts w:ascii="Times New Roman"/>
          <w:b w:val="false"/>
          <w:i w:val="false"/>
          <w:color w:val="000000"/>
          <w:sz w:val="28"/>
        </w:rPr>
        <w:t>
      Бағдарламалық мемлекеттік-жекешелік әріптестік шеңберінде жекеше әріптесті айқындау тәртібі тиісті базалық параметрлер негізінде әзірленеді және онда үлгілік конкурстық құжаттама мен мемлекеттік-жекешелік әріптестіктің үлгілік шарты қамтылады.";</w:t>
      </w:r>
    </w:p>
    <w:bookmarkEnd w:id="363"/>
    <w:bookmarkStart w:name="z427" w:id="364"/>
    <w:p>
      <w:pPr>
        <w:spacing w:after="0"/>
        <w:ind w:left="0"/>
        <w:jc w:val="both"/>
      </w:pPr>
      <w:r>
        <w:rPr>
          <w:rFonts w:ascii="Times New Roman"/>
          <w:b w:val="false"/>
          <w:i w:val="false"/>
          <w:color w:val="000000"/>
          <w:sz w:val="28"/>
        </w:rPr>
        <w:t xml:space="preserve">
      7) 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364"/>
    <w:bookmarkStart w:name="z428" w:id="365"/>
    <w:p>
      <w:pPr>
        <w:spacing w:after="0"/>
        <w:ind w:left="0"/>
        <w:jc w:val="both"/>
      </w:pPr>
      <w:r>
        <w:rPr>
          <w:rFonts w:ascii="Times New Roman"/>
          <w:b w:val="false"/>
          <w:i w:val="false"/>
          <w:color w:val="000000"/>
          <w:sz w:val="28"/>
        </w:rPr>
        <w:t>
      "2. Республикалық және жергілікті мемлекеттік-жекешелік әріптестік жобаларын айқындау үшін мынадай өлшемшарттардың бірі пайдаланылады:</w:t>
      </w:r>
    </w:p>
    <w:bookmarkEnd w:id="365"/>
    <w:bookmarkStart w:name="z429" w:id="366"/>
    <w:p>
      <w:pPr>
        <w:spacing w:after="0"/>
        <w:ind w:left="0"/>
        <w:jc w:val="both"/>
      </w:pPr>
      <w:r>
        <w:rPr>
          <w:rFonts w:ascii="Times New Roman"/>
          <w:b w:val="false"/>
          <w:i w:val="false"/>
          <w:color w:val="000000"/>
          <w:sz w:val="28"/>
        </w:rPr>
        <w:t>
      1) меншік түрі бойынша – мемлекеттік-жекешелік әріптестік объектісіне меншік құқығына (республикалық немесе коммуналдық) қарай не мемлекеттік-жекешелік әріптестік шартының тарапы болып табылатын квазимемлекеттік сектор субъектісінің акцияларына немесе жарғылық капиталға қатысу үлестеріне мемлекеттік меншік түріне қарай республикалық немесе жергілікті жобалар;</w:t>
      </w:r>
    </w:p>
    <w:bookmarkEnd w:id="366"/>
    <w:bookmarkStart w:name="z430" w:id="367"/>
    <w:p>
      <w:pPr>
        <w:spacing w:after="0"/>
        <w:ind w:left="0"/>
        <w:jc w:val="both"/>
      </w:pPr>
      <w:r>
        <w:rPr>
          <w:rFonts w:ascii="Times New Roman"/>
          <w:b w:val="false"/>
          <w:i w:val="false"/>
          <w:color w:val="000000"/>
          <w:sz w:val="28"/>
        </w:rPr>
        <w:t xml:space="preserve">
      2) пайда алушылар бойынша – егер екi және одан көп облыстың, республикалық маңызы бар қаланың және астананың субъектiлерi пайда алушылар болып табылса, республикалық жобалар және егер бiр облыстың, республикалық маңызы бар қаланың және астананың субъектiлерi пайда алушылар болып табылса, жергiлiктi жобалар."; </w:t>
      </w:r>
    </w:p>
    <w:bookmarkEnd w:id="367"/>
    <w:bookmarkStart w:name="z431" w:id="3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9-бапта</w:t>
      </w:r>
      <w:r>
        <w:rPr>
          <w:rFonts w:ascii="Times New Roman"/>
          <w:b w:val="false"/>
          <w:i w:val="false"/>
          <w:color w:val="000000"/>
          <w:sz w:val="28"/>
        </w:rPr>
        <w:t>:</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33" w:id="369"/>
    <w:p>
      <w:pPr>
        <w:spacing w:after="0"/>
        <w:ind w:left="0"/>
        <w:jc w:val="both"/>
      </w:pPr>
      <w:r>
        <w:rPr>
          <w:rFonts w:ascii="Times New Roman"/>
          <w:b w:val="false"/>
          <w:i w:val="false"/>
          <w:color w:val="000000"/>
          <w:sz w:val="28"/>
        </w:rPr>
        <w:t>
      "2-2. Сервистік келісімшарттарда инвестициялық шығындардың өтемақысы және (немесе) қоса қаржыландыру көзделмейді.";</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435" w:id="370"/>
    <w:p>
      <w:pPr>
        <w:spacing w:after="0"/>
        <w:ind w:left="0"/>
        <w:jc w:val="both"/>
      </w:pPr>
      <w:r>
        <w:rPr>
          <w:rFonts w:ascii="Times New Roman"/>
          <w:b w:val="false"/>
          <w:i w:val="false"/>
          <w:color w:val="000000"/>
          <w:sz w:val="28"/>
        </w:rPr>
        <w:t>
      бірінші бөлік алып тасталсын;</w:t>
      </w:r>
    </w:p>
    <w:bookmarkEnd w:id="370"/>
    <w:bookmarkStart w:name="z436" w:id="371"/>
    <w:p>
      <w:pPr>
        <w:spacing w:after="0"/>
        <w:ind w:left="0"/>
        <w:jc w:val="both"/>
      </w:pPr>
      <w:r>
        <w:rPr>
          <w:rFonts w:ascii="Times New Roman"/>
          <w:b w:val="false"/>
          <w:i w:val="false"/>
          <w:color w:val="000000"/>
          <w:sz w:val="28"/>
        </w:rPr>
        <w:t>
      үшінші бөліктегі "46-бабы 1-1-тармағының" деген сөздер "49-бабының" деген сөздермен ауыстырылсын;</w:t>
      </w:r>
    </w:p>
    <w:bookmarkEnd w:id="371"/>
    <w:bookmarkStart w:name="z437" w:id="37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10-бапта</w:t>
      </w:r>
      <w:r>
        <w:rPr>
          <w:rFonts w:ascii="Times New Roman"/>
          <w:b w:val="false"/>
          <w:i w:val="false"/>
          <w:color w:val="000000"/>
          <w:sz w:val="28"/>
        </w:rPr>
        <w:t>:</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іске асыру" деген сөздер ", іске асыру және оны бағалау" деген сөздермен ауыстырылсын;</w:t>
      </w:r>
    </w:p>
    <w:bookmarkStart w:name="z439" w:id="37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373"/>
    <w:bookmarkStart w:name="z440" w:id="374"/>
    <w:p>
      <w:pPr>
        <w:spacing w:after="0"/>
        <w:ind w:left="0"/>
        <w:jc w:val="both"/>
      </w:pPr>
      <w:r>
        <w:rPr>
          <w:rFonts w:ascii="Times New Roman"/>
          <w:b w:val="false"/>
          <w:i w:val="false"/>
          <w:color w:val="000000"/>
          <w:sz w:val="28"/>
        </w:rPr>
        <w:t>
      "мемлекеттік бастаманы іске асыру шеңберінде – инвестициялық ұсынысты және конкурстық (аукциондық) құжаттаманы әзірлеуді немесе үлгілік конкурстық (аукциондық) құжаттаманың негізінде конкурстық (аукциондық) құжаттаманы бекітуді; немесе";</w:t>
      </w:r>
    </w:p>
    <w:bookmarkEnd w:id="374"/>
    <w:bookmarkStart w:name="z441" w:id="375"/>
    <w:p>
      <w:pPr>
        <w:spacing w:after="0"/>
        <w:ind w:left="0"/>
        <w:jc w:val="both"/>
      </w:pPr>
      <w:r>
        <w:rPr>
          <w:rFonts w:ascii="Times New Roman"/>
          <w:b w:val="false"/>
          <w:i w:val="false"/>
          <w:color w:val="000000"/>
          <w:sz w:val="28"/>
        </w:rPr>
        <w:t>
      мынадай мазмұндағы 3, 4, 5 және 6-тармақтармен толықтырылсын:</w:t>
      </w:r>
    </w:p>
    <w:bookmarkEnd w:id="375"/>
    <w:bookmarkStart w:name="z442" w:id="376"/>
    <w:p>
      <w:pPr>
        <w:spacing w:after="0"/>
        <w:ind w:left="0"/>
        <w:jc w:val="both"/>
      </w:pPr>
      <w:r>
        <w:rPr>
          <w:rFonts w:ascii="Times New Roman"/>
          <w:b w:val="false"/>
          <w:i w:val="false"/>
          <w:color w:val="000000"/>
          <w:sz w:val="28"/>
        </w:rPr>
        <w:t>
      "3. Іске асыру кезеңі мемлекеттік-жекешелік әріптестік жобасын іске асыру мониторингі бойынша ақпаратты тапсыру күніне күнтізбелік бір жылдан асатын барлық іске асырылатын мемлекеттік-жекешелік әріптестік жобалары бойынша, сондай-ақ есепті жыл ішінде аяқталған немесе тоқтатылған мемлекеттік-жекешелік әріптестік жобалары бойынша бағалау жүргізіледі.</w:t>
      </w:r>
    </w:p>
    <w:bookmarkEnd w:id="376"/>
    <w:bookmarkStart w:name="z443" w:id="377"/>
    <w:p>
      <w:pPr>
        <w:spacing w:after="0"/>
        <w:ind w:left="0"/>
        <w:jc w:val="both"/>
      </w:pPr>
      <w:r>
        <w:rPr>
          <w:rFonts w:ascii="Times New Roman"/>
          <w:b w:val="false"/>
          <w:i w:val="false"/>
          <w:color w:val="000000"/>
          <w:sz w:val="28"/>
        </w:rPr>
        <w:t>
      4. Мемлекеттік-жекешелік әріптестік жобаларын басқару сапасын жақсарту жөніндегі ұсынымдарды қамтитын есеп мемлекеттік-жекешелік әріптестік жобаларының іске асырылуын бағалау нәтижесі болып табылады.</w:t>
      </w:r>
    </w:p>
    <w:bookmarkEnd w:id="377"/>
    <w:bookmarkStart w:name="z444" w:id="378"/>
    <w:p>
      <w:pPr>
        <w:spacing w:after="0"/>
        <w:ind w:left="0"/>
        <w:jc w:val="both"/>
      </w:pPr>
      <w:r>
        <w:rPr>
          <w:rFonts w:ascii="Times New Roman"/>
          <w:b w:val="false"/>
          <w:i w:val="false"/>
          <w:color w:val="000000"/>
          <w:sz w:val="28"/>
        </w:rPr>
        <w:t>
      5. Мемлекеттік-жекешелік әріптестік жобаларының іске асырылуын бағалау нәтижелерін Мемлекеттік-жекешелік әріптестікті дамыту орталығы бюджет саясаты жөніндегі орталық уәкілетті органға жібереді.</w:t>
      </w:r>
    </w:p>
    <w:bookmarkEnd w:id="378"/>
    <w:bookmarkStart w:name="z445" w:id="379"/>
    <w:p>
      <w:pPr>
        <w:spacing w:after="0"/>
        <w:ind w:left="0"/>
        <w:jc w:val="both"/>
      </w:pPr>
      <w:r>
        <w:rPr>
          <w:rFonts w:ascii="Times New Roman"/>
          <w:b w:val="false"/>
          <w:i w:val="false"/>
          <w:color w:val="000000"/>
          <w:sz w:val="28"/>
        </w:rPr>
        <w:t>
      6. Бюджет саясаты жөніндегі орталық уәкілетті орган Мемлекеттік-жекешелік әріптестікті дамыту орталығының есебі келіп түскен кезден бастап оны мынадай мүдделі тараптарға:</w:t>
      </w:r>
    </w:p>
    <w:bookmarkEnd w:id="379"/>
    <w:bookmarkStart w:name="z446" w:id="380"/>
    <w:p>
      <w:pPr>
        <w:spacing w:after="0"/>
        <w:ind w:left="0"/>
        <w:jc w:val="both"/>
      </w:pPr>
      <w:r>
        <w:rPr>
          <w:rFonts w:ascii="Times New Roman"/>
          <w:b w:val="false"/>
          <w:i w:val="false"/>
          <w:color w:val="000000"/>
          <w:sz w:val="28"/>
        </w:rPr>
        <w:t>
      мемлекеттік мүлікті басқару жөніндегі уәкілетті органға;</w:t>
      </w:r>
    </w:p>
    <w:bookmarkEnd w:id="380"/>
    <w:bookmarkStart w:name="z447" w:id="381"/>
    <w:p>
      <w:pPr>
        <w:spacing w:after="0"/>
        <w:ind w:left="0"/>
        <w:jc w:val="both"/>
      </w:pPr>
      <w:r>
        <w:rPr>
          <w:rFonts w:ascii="Times New Roman"/>
          <w:b w:val="false"/>
          <w:i w:val="false"/>
          <w:color w:val="000000"/>
          <w:sz w:val="28"/>
        </w:rPr>
        <w:t>
      коммуналдық меншікке жататын мемлекеттік-жекешелік әріптестік объектілері бойынша облыстардың, республикалық маңызы бар қалалардың және астананың жергілікті атқарушы органдарына;</w:t>
      </w:r>
    </w:p>
    <w:bookmarkEnd w:id="381"/>
    <w:bookmarkStart w:name="z448" w:id="382"/>
    <w:p>
      <w:pPr>
        <w:spacing w:after="0"/>
        <w:ind w:left="0"/>
        <w:jc w:val="both"/>
      </w:pPr>
      <w:r>
        <w:rPr>
          <w:rFonts w:ascii="Times New Roman"/>
          <w:b w:val="false"/>
          <w:i w:val="false"/>
          <w:color w:val="000000"/>
          <w:sz w:val="28"/>
        </w:rPr>
        <w:t>
      салалық орталық мемлекеттік органдарға;</w:t>
      </w:r>
    </w:p>
    <w:bookmarkEnd w:id="382"/>
    <w:bookmarkStart w:name="z449" w:id="383"/>
    <w:p>
      <w:pPr>
        <w:spacing w:after="0"/>
        <w:ind w:left="0"/>
        <w:jc w:val="both"/>
      </w:pPr>
      <w:r>
        <w:rPr>
          <w:rFonts w:ascii="Times New Roman"/>
          <w:b w:val="false"/>
          <w:i w:val="false"/>
          <w:color w:val="000000"/>
          <w:sz w:val="28"/>
        </w:rPr>
        <w:t>
      республикалық мемлекеттік-жекешелік әріптестік жобалары бойынша бюджетті атқару жөніндегі орталық уәкілетті органға жібереді.";</w:t>
      </w:r>
    </w:p>
    <w:bookmarkEnd w:id="383"/>
    <w:bookmarkStart w:name="z450" w:id="384"/>
    <w:p>
      <w:pPr>
        <w:spacing w:after="0"/>
        <w:ind w:left="0"/>
        <w:jc w:val="both"/>
      </w:pPr>
      <w:r>
        <w:rPr>
          <w:rFonts w:ascii="Times New Roman"/>
          <w:b w:val="false"/>
          <w:i w:val="false"/>
          <w:color w:val="000000"/>
          <w:sz w:val="28"/>
        </w:rPr>
        <w:t xml:space="preserve">
      10) 11-баптың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384"/>
    <w:bookmarkStart w:name="z451" w:id="385"/>
    <w:p>
      <w:pPr>
        <w:spacing w:after="0"/>
        <w:ind w:left="0"/>
        <w:jc w:val="both"/>
      </w:pPr>
      <w:r>
        <w:rPr>
          <w:rFonts w:ascii="Times New Roman"/>
          <w:b w:val="false"/>
          <w:i w:val="false"/>
          <w:color w:val="000000"/>
          <w:sz w:val="28"/>
        </w:rPr>
        <w:t>
      "1. Жекеше әріптес, қажет болған кезде, мемлекеттік-жекешелік әріптестік шартында белгіленген тәртіппен мемлекеттік-жекешелік әріптестік жобасының бір немесе бірнеше операторын айқындауға құқылы.";</w:t>
      </w:r>
    </w:p>
    <w:bookmarkEnd w:id="385"/>
    <w:bookmarkStart w:name="z452" w:id="386"/>
    <w:p>
      <w:pPr>
        <w:spacing w:after="0"/>
        <w:ind w:left="0"/>
        <w:jc w:val="both"/>
      </w:pPr>
      <w:r>
        <w:rPr>
          <w:rFonts w:ascii="Times New Roman"/>
          <w:b w:val="false"/>
          <w:i w:val="false"/>
          <w:color w:val="000000"/>
          <w:sz w:val="28"/>
        </w:rPr>
        <w:t>
      "3. Мемлекеттік-жекешелік әріптестік объектісін нысаналы мақсатына сәйкес пайдалануды (функционалдық пайдалану) мемлекеттік-жекешелік әріптестік шартының тарапы болып табылатын немесе мемлекеттік-жекешелік әріптестік шартында айқындалған тәртіппен және талаптарда мемлекеттік әріптес, жекеше әріптес және оператор арасында жасалған пайдалану шарты негізінде әрекет ететін оператор жүзеге асыра алады.</w:t>
      </w:r>
    </w:p>
    <w:bookmarkEnd w:id="386"/>
    <w:bookmarkStart w:name="z453" w:id="387"/>
    <w:p>
      <w:pPr>
        <w:spacing w:after="0"/>
        <w:ind w:left="0"/>
        <w:jc w:val="both"/>
      </w:pPr>
      <w:r>
        <w:rPr>
          <w:rFonts w:ascii="Times New Roman"/>
          <w:b w:val="false"/>
          <w:i w:val="false"/>
          <w:color w:val="000000"/>
          <w:sz w:val="28"/>
        </w:rPr>
        <w:t>
      Функционалдық пайдалану операторға ішінара немесе толық берілген жағдайда, жекеше әріптес мемлекеттік-жекешелік әріптестік объектісінің пайдалануға қолжетімділігі мен дайындығын (техникалық және (немесе) сервистік қызмет көрсету және (немесе) инфрақұрылымды басқару) қамтамасыз етеді.";</w:t>
      </w:r>
    </w:p>
    <w:bookmarkEnd w:id="387"/>
    <w:bookmarkStart w:name="z454" w:id="388"/>
    <w:p>
      <w:pPr>
        <w:spacing w:after="0"/>
        <w:ind w:left="0"/>
        <w:jc w:val="both"/>
      </w:pPr>
      <w:r>
        <w:rPr>
          <w:rFonts w:ascii="Times New Roman"/>
          <w:b w:val="false"/>
          <w:i w:val="false"/>
          <w:color w:val="000000"/>
          <w:sz w:val="28"/>
        </w:rPr>
        <w:t xml:space="preserve">
      11)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88"/>
    <w:bookmarkStart w:name="z455" w:id="389"/>
    <w:p>
      <w:pPr>
        <w:spacing w:after="0"/>
        <w:ind w:left="0"/>
        <w:jc w:val="both"/>
      </w:pPr>
      <w:r>
        <w:rPr>
          <w:rFonts w:ascii="Times New Roman"/>
          <w:b w:val="false"/>
          <w:i w:val="false"/>
          <w:color w:val="000000"/>
          <w:sz w:val="28"/>
        </w:rPr>
        <w:t>
      "2. Жекеше әріптес мемлекеттік әріптеспен келісу бойынша мемлекеттік-жекешелік әріптестік объектісін пайдалану тәртібін белгілейді және оның сақталуын қамтамасыз етеді. Егер мемлекеттік-жекешелік әріптестік объектісін пайдалануды оператор жүзеге асырса, пайдалану тәртібі мемлекеттік-жекешелік әріптестік шартында немесе бар болған кезде пайдалану шартында айқындалады.";</w:t>
      </w:r>
    </w:p>
    <w:bookmarkEnd w:id="389"/>
    <w:bookmarkStart w:name="z456" w:id="39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15-бап</w:t>
      </w:r>
      <w:r>
        <w:rPr>
          <w:rFonts w:ascii="Times New Roman"/>
          <w:b w:val="false"/>
          <w:i w:val="false"/>
          <w:color w:val="000000"/>
          <w:sz w:val="28"/>
        </w:rPr>
        <w:t xml:space="preserve"> мынадай мазмұндағы 1-1-тармақпен толықтырылсын:</w:t>
      </w:r>
    </w:p>
    <w:bookmarkEnd w:id="390"/>
    <w:bookmarkStart w:name="z457" w:id="391"/>
    <w:p>
      <w:pPr>
        <w:spacing w:after="0"/>
        <w:ind w:left="0"/>
        <w:jc w:val="both"/>
      </w:pPr>
      <w:r>
        <w:rPr>
          <w:rFonts w:ascii="Times New Roman"/>
          <w:b w:val="false"/>
          <w:i w:val="false"/>
          <w:color w:val="000000"/>
          <w:sz w:val="28"/>
        </w:rPr>
        <w:t>
      "1-1. Орталық мемлекеттік және жергілікті атқарушы органдардың бірінші басшылары мемлекеттік-жекешелік әріптестік жобалары бойынша мемлекеттік міндеттемелерді орындау мақсатында құрылымдық бөлімшелердің жалпы үйлестірілуін қамтамасыз етеді.";</w:t>
      </w:r>
    </w:p>
    <w:bookmarkEnd w:id="391"/>
    <w:bookmarkStart w:name="z458" w:id="39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17-бапта</w:t>
      </w:r>
      <w:r>
        <w:rPr>
          <w:rFonts w:ascii="Times New Roman"/>
          <w:b w:val="false"/>
          <w:i w:val="false"/>
          <w:color w:val="000000"/>
          <w:sz w:val="28"/>
        </w:rPr>
        <w:t>:</w:t>
      </w:r>
    </w:p>
    <w:bookmarkEnd w:id="392"/>
    <w:bookmarkStart w:name="z459" w:id="39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393"/>
    <w:bookmarkStart w:name="z460" w:id="394"/>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394"/>
    <w:bookmarkStart w:name="z461" w:id="395"/>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 тиісті бюджет комиссиясының шешіміне, сондай-ақ Қазақстан Республикасы Үкіметінің ерекше маңызды жобалар бойынша қаулысына немесе әрбір жеке мемлекеттік-жекешелік әріптестік жобасы бойынша мәслихат шешіміне сәйкес шартта белгіленген сомалар мен мерзімдер шегінде ғана тіркелуге тиіс.</w:t>
      </w:r>
    </w:p>
    <w:bookmarkEnd w:id="395"/>
    <w:bookmarkStart w:name="z462" w:id="396"/>
    <w:p>
      <w:pPr>
        <w:spacing w:after="0"/>
        <w:ind w:left="0"/>
        <w:jc w:val="both"/>
      </w:pPr>
      <w:r>
        <w:rPr>
          <w:rFonts w:ascii="Times New Roman"/>
          <w:b w:val="false"/>
          <w:i w:val="false"/>
          <w:color w:val="000000"/>
          <w:sz w:val="28"/>
        </w:rPr>
        <w:t xml:space="preserve">
      4. Мемлекеттік-жекешелік әріптестік жобалары бойынша мемлекеттік міндеттемелерді орындау тәртібін, оның ішінде мемлекеттік-жекешелік әріптестік жобалары бойынша инвестициялық шығындардың өтемақысын, мемлекеттік-жекешелік әріптестік жобалары бойынша операциялық шығындардың өтемақысын, мемлекеттік меншіктегі мемлекеттік-жекешелік әріптестік объектісін басқаруды жүзеге асырғаны үшін сыйақыны, қоса қаржыландыруды,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тұтынуына кепілдік беруді, сондай-ақ мемлекеттік-жекешелік әріптестік объектісін пайдаланғаны үшін жалға алу төлемақысын және қолжетімділік үшін төлемақыны бюджет саясаты жөніндегі орталық уәкілетті органмен келісу бойынша бюджетті атқару жөніндегі орталық уәкілетті орган айқындайды."; </w:t>
      </w:r>
    </w:p>
    <w:bookmarkEnd w:id="396"/>
    <w:bookmarkStart w:name="z463" w:id="39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19-бап</w:t>
      </w:r>
      <w:r>
        <w:rPr>
          <w:rFonts w:ascii="Times New Roman"/>
          <w:b w:val="false"/>
          <w:i w:val="false"/>
          <w:color w:val="000000"/>
          <w:sz w:val="28"/>
        </w:rPr>
        <w:t xml:space="preserve"> мынадай мазмұндағы 4-2) тармақшамен толықтырылсын:</w:t>
      </w:r>
    </w:p>
    <w:bookmarkEnd w:id="397"/>
    <w:bookmarkStart w:name="z464" w:id="398"/>
    <w:p>
      <w:pPr>
        <w:spacing w:after="0"/>
        <w:ind w:left="0"/>
        <w:jc w:val="both"/>
      </w:pPr>
      <w:r>
        <w:rPr>
          <w:rFonts w:ascii="Times New Roman"/>
          <w:b w:val="false"/>
          <w:i w:val="false"/>
          <w:color w:val="000000"/>
          <w:sz w:val="28"/>
        </w:rPr>
        <w:t>
      "4-2) әзірленуі халықаралық қаржы институттарымен бірлесіп жүзеге асырылатын ерекше маңызды мемлекеттік-жекешелік әріптестік жобаларының тізбесін бекітеді;";</w:t>
      </w:r>
    </w:p>
    <w:bookmarkEnd w:id="398"/>
    <w:bookmarkStart w:name="z465" w:id="39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20-бапта</w:t>
      </w:r>
      <w:r>
        <w:rPr>
          <w:rFonts w:ascii="Times New Roman"/>
          <w:b w:val="false"/>
          <w:i w:val="false"/>
          <w:color w:val="000000"/>
          <w:sz w:val="28"/>
        </w:rPr>
        <w:t>:</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"Мемлекеттік жоспарлау" деген сөздер "Бюджет саясаты" деген сөздермен ауыстырылсын;</w:t>
      </w:r>
    </w:p>
    <w:bookmarkStart w:name="z467" w:id="400"/>
    <w:p>
      <w:pPr>
        <w:spacing w:after="0"/>
        <w:ind w:left="0"/>
        <w:jc w:val="both"/>
      </w:pPr>
      <w:r>
        <w:rPr>
          <w:rFonts w:ascii="Times New Roman"/>
          <w:b w:val="false"/>
          <w:i w:val="false"/>
          <w:color w:val="000000"/>
          <w:sz w:val="28"/>
        </w:rPr>
        <w:t>
      бірінші абзац, 4) және 7-1) тармақшалар мынадай редакцияда жазылсын:</w:t>
      </w:r>
    </w:p>
    <w:bookmarkEnd w:id="400"/>
    <w:bookmarkStart w:name="z468" w:id="401"/>
    <w:p>
      <w:pPr>
        <w:spacing w:after="0"/>
        <w:ind w:left="0"/>
        <w:jc w:val="both"/>
      </w:pPr>
      <w:r>
        <w:rPr>
          <w:rFonts w:ascii="Times New Roman"/>
          <w:b w:val="false"/>
          <w:i w:val="false"/>
          <w:color w:val="000000"/>
          <w:sz w:val="28"/>
        </w:rPr>
        <w:t>
      "Бюджет саясаты жөніндегі орталық уәкілетті орган мемлекеттік-жекешелік әріптестік саласында:";</w:t>
      </w:r>
    </w:p>
    <w:bookmarkEnd w:id="401"/>
    <w:bookmarkStart w:name="z469" w:id="402"/>
    <w:p>
      <w:pPr>
        <w:spacing w:after="0"/>
        <w:ind w:left="0"/>
        <w:jc w:val="both"/>
      </w:pPr>
      <w:r>
        <w:rPr>
          <w:rFonts w:ascii="Times New Roman"/>
          <w:b w:val="false"/>
          <w:i w:val="false"/>
          <w:color w:val="000000"/>
          <w:sz w:val="28"/>
        </w:rPr>
        <w:t>
      "4) республикалық мемлекеттік-жекешелік әріптестік жобалары бойынша, сондай-ақ республикалық және жергілікті ерекше маңызды мемлекеттік-жекешелік әріптестік жобалары бойынша мемлекеттік-жекешелік әріптестік жобасының конкурстық (аукциондық) құжаттамасын, оның ішінде оған тиісті өзгерістер және (немесе) толықтырулар енгізілген кезде келіседі;";</w:t>
      </w:r>
    </w:p>
    <w:bookmarkEnd w:id="402"/>
    <w:bookmarkStart w:name="z470" w:id="403"/>
    <w:p>
      <w:pPr>
        <w:spacing w:after="0"/>
        <w:ind w:left="0"/>
        <w:jc w:val="both"/>
      </w:pPr>
      <w:r>
        <w:rPr>
          <w:rFonts w:ascii="Times New Roman"/>
          <w:b w:val="false"/>
          <w:i w:val="false"/>
          <w:color w:val="000000"/>
          <w:sz w:val="28"/>
        </w:rPr>
        <w:t>
      "7-1) салаларды (аяны) дамыту тұжырымдамалары, ұлттық жобалар шеңберінде жекеше әріптесті айқындаудың және мемлекеттік-жекешелік әріптестік шартын жасасудың тиісті саланың мемлекеттік органы әзірлеген тәртібін келіседі;";</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тармақшаның</w:t>
      </w:r>
      <w:r>
        <w:rPr>
          <w:rFonts w:ascii="Times New Roman"/>
          <w:b w:val="false"/>
          <w:i w:val="false"/>
          <w:color w:val="000000"/>
          <w:sz w:val="28"/>
        </w:rPr>
        <w:t xml:space="preserve"> бірінші абзацы мынадай редакцияда жазылсын:</w:t>
      </w:r>
    </w:p>
    <w:bookmarkStart w:name="z472" w:id="404"/>
    <w:p>
      <w:pPr>
        <w:spacing w:after="0"/>
        <w:ind w:left="0"/>
        <w:jc w:val="both"/>
      </w:pPr>
      <w:r>
        <w:rPr>
          <w:rFonts w:ascii="Times New Roman"/>
          <w:b w:val="false"/>
          <w:i w:val="false"/>
          <w:color w:val="000000"/>
          <w:sz w:val="28"/>
        </w:rPr>
        <w:t>
      "9) мемлекеттік-жекешелік әріптестік жобаларының іске асырылуын бағалауды, жекеше әріптесті айқындау бойынша тікелей келіссөздер кезінде мемлекеттік-жекешелік әріптестік жобасына бизнес-жоспарға, бағдарламалық мемлекеттік-жекешелік әріптестік шеңберінде үлгілік конкурстық құжаттама негізінде бекітілетін конкурстық құжаттаманы қоспағанда, мемлекеттік-жекешелік әріптестік жобасының конкурстық (аукциондық) құжаттамасына сараптамалар жүргізу үшін, оның ішінде оларға тиісті өзгерістер және (немесе) толықтырулар енгізу кезінде Мемлекеттік-жекешелік әріптестікті дамыту орталығын тартады;";</w:t>
      </w:r>
    </w:p>
    <w:bookmarkEnd w:id="404"/>
    <w:bookmarkStart w:name="z473" w:id="405"/>
    <w:p>
      <w:pPr>
        <w:spacing w:after="0"/>
        <w:ind w:left="0"/>
        <w:jc w:val="both"/>
      </w:pPr>
      <w:r>
        <w:rPr>
          <w:rFonts w:ascii="Times New Roman"/>
          <w:b w:val="false"/>
          <w:i w:val="false"/>
          <w:color w:val="000000"/>
          <w:sz w:val="28"/>
        </w:rPr>
        <w:t>
      мынадай мазмұндағы 11-4), 11-5) және 11-6) тармақшалармен толықтырылсын:</w:t>
      </w:r>
    </w:p>
    <w:bookmarkEnd w:id="405"/>
    <w:bookmarkStart w:name="z474" w:id="406"/>
    <w:p>
      <w:pPr>
        <w:spacing w:after="0"/>
        <w:ind w:left="0"/>
        <w:jc w:val="both"/>
      </w:pPr>
      <w:r>
        <w:rPr>
          <w:rFonts w:ascii="Times New Roman"/>
          <w:b w:val="false"/>
          <w:i w:val="false"/>
          <w:color w:val="000000"/>
          <w:sz w:val="28"/>
        </w:rPr>
        <w:t>
      "11-4) мемлекеттік-жекешелік әріптестік веб-порталын пайдалану қағидаларын әзірлейді және бекітеді;</w:t>
      </w:r>
    </w:p>
    <w:bookmarkEnd w:id="406"/>
    <w:bookmarkStart w:name="z475" w:id="407"/>
    <w:p>
      <w:pPr>
        <w:spacing w:after="0"/>
        <w:ind w:left="0"/>
        <w:jc w:val="both"/>
      </w:pPr>
      <w:r>
        <w:rPr>
          <w:rFonts w:ascii="Times New Roman"/>
          <w:b w:val="false"/>
          <w:i w:val="false"/>
          <w:color w:val="000000"/>
          <w:sz w:val="28"/>
        </w:rPr>
        <w:t>
      11-5) мемлекеттік-жекешелік әріптестік жобаларын консультативтік сүйемелдеуді, сондай-ақ осы Заңның 25-бабының 8) тармақшасына сәйкес сараптама жасауды жүзеге асыратын заңды тұлғаларды аккредиттеуді жүзеге асырады және аккредиттеу туралы куәліктен айыру туралы шешім қабылдайды;</w:t>
      </w:r>
    </w:p>
    <w:bookmarkEnd w:id="407"/>
    <w:bookmarkStart w:name="z476" w:id="408"/>
    <w:p>
      <w:pPr>
        <w:spacing w:after="0"/>
        <w:ind w:left="0"/>
        <w:jc w:val="both"/>
      </w:pPr>
      <w:r>
        <w:rPr>
          <w:rFonts w:ascii="Times New Roman"/>
          <w:b w:val="false"/>
          <w:i w:val="false"/>
          <w:color w:val="000000"/>
          <w:sz w:val="28"/>
        </w:rPr>
        <w:t>
      11-6) мемлекеттік-жекешелік әріптестік жобаларын консультативтік сүйемелдеуді, сондай-ақ осы Заңның 25-бабының 8) тармақшасына сәйкес сараптама жүргізуді жүзеге асыратын адамдарды аккредиттеу қағидаларын әзірлейді және бекітеді;";</w:t>
      </w:r>
    </w:p>
    <w:bookmarkEnd w:id="408"/>
    <w:bookmarkStart w:name="z477" w:id="409"/>
    <w:p>
      <w:pPr>
        <w:spacing w:after="0"/>
        <w:ind w:left="0"/>
        <w:jc w:val="both"/>
      </w:pPr>
      <w:r>
        <w:rPr>
          <w:rFonts w:ascii="Times New Roman"/>
          <w:b w:val="false"/>
          <w:i w:val="false"/>
          <w:color w:val="000000"/>
          <w:sz w:val="28"/>
        </w:rPr>
        <w:t xml:space="preserve">
      16) 21-баптың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409"/>
    <w:bookmarkStart w:name="z478" w:id="41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3-тарау</w:t>
      </w:r>
      <w:r>
        <w:rPr>
          <w:rFonts w:ascii="Times New Roman"/>
          <w:b w:val="false"/>
          <w:i w:val="false"/>
          <w:color w:val="000000"/>
          <w:sz w:val="28"/>
        </w:rPr>
        <w:t xml:space="preserve"> мынадай мазмұндағы 21-1-баппен толықтырылсын:</w:t>
      </w:r>
    </w:p>
    <w:bookmarkEnd w:id="410"/>
    <w:bookmarkStart w:name="z479" w:id="411"/>
    <w:p>
      <w:pPr>
        <w:spacing w:after="0"/>
        <w:ind w:left="0"/>
        <w:jc w:val="both"/>
      </w:pPr>
      <w:r>
        <w:rPr>
          <w:rFonts w:ascii="Times New Roman"/>
          <w:b w:val="false"/>
          <w:i w:val="false"/>
          <w:color w:val="000000"/>
          <w:sz w:val="28"/>
        </w:rPr>
        <w:t>
      "21-1-бап. Мемлекеттік қазынашылықтың және мемлекеттік қазынашылық органдарының мемлекеттік-жекешелік әріптестік саласындағы құзыреті</w:t>
      </w:r>
    </w:p>
    <w:bookmarkEnd w:id="411"/>
    <w:bookmarkStart w:name="z480" w:id="412"/>
    <w:p>
      <w:pPr>
        <w:spacing w:after="0"/>
        <w:ind w:left="0"/>
        <w:jc w:val="both"/>
      </w:pPr>
      <w:r>
        <w:rPr>
          <w:rFonts w:ascii="Times New Roman"/>
          <w:b w:val="false"/>
          <w:i w:val="false"/>
          <w:color w:val="000000"/>
          <w:sz w:val="28"/>
        </w:rPr>
        <w:t>
      Мемлекеттік қазынашылық және мемлекеттік қазынашылық органдары:</w:t>
      </w:r>
    </w:p>
    <w:bookmarkEnd w:id="412"/>
    <w:bookmarkStart w:name="z481" w:id="413"/>
    <w:p>
      <w:pPr>
        <w:spacing w:after="0"/>
        <w:ind w:left="0"/>
        <w:jc w:val="both"/>
      </w:pPr>
      <w:r>
        <w:rPr>
          <w:rFonts w:ascii="Times New Roman"/>
          <w:b w:val="false"/>
          <w:i w:val="false"/>
          <w:color w:val="000000"/>
          <w:sz w:val="28"/>
        </w:rPr>
        <w:t>
      1) мемлекеттік-жекешелік әріптестік шарттары бойынша мемлекеттің қаржылық міндеттемелерін қабылдауды және олардың орындалуын есепке алуды жүзеге асырады;</w:t>
      </w:r>
    </w:p>
    <w:bookmarkEnd w:id="413"/>
    <w:bookmarkStart w:name="z482" w:id="414"/>
    <w:p>
      <w:pPr>
        <w:spacing w:after="0"/>
        <w:ind w:left="0"/>
        <w:jc w:val="both"/>
      </w:pPr>
      <w:r>
        <w:rPr>
          <w:rFonts w:ascii="Times New Roman"/>
          <w:b w:val="false"/>
          <w:i w:val="false"/>
          <w:color w:val="000000"/>
          <w:sz w:val="28"/>
        </w:rPr>
        <w:t>
      2) мемлекеттік-жекешелік әріптестік жобалары бойынша қабылданған мемлекеттік міндеттемелер туралы есептерді қалыптастырады және оларды бюджетті атқару жөніндегі орталық уәкілетті органға жібереді;</w:t>
      </w:r>
    </w:p>
    <w:bookmarkEnd w:id="414"/>
    <w:bookmarkStart w:name="z483" w:id="415"/>
    <w:p>
      <w:pPr>
        <w:spacing w:after="0"/>
        <w:ind w:left="0"/>
        <w:jc w:val="both"/>
      </w:pPr>
      <w:r>
        <w:rPr>
          <w:rFonts w:ascii="Times New Roman"/>
          <w:b w:val="false"/>
          <w:i w:val="false"/>
          <w:color w:val="000000"/>
          <w:sz w:val="28"/>
        </w:rPr>
        <w:t>
      3) осы Заңда және Қазақстан Республикасының өзге де заңнамасында көзделген өзге де функцияларды жүзеге асырады.";</w:t>
      </w:r>
    </w:p>
    <w:bookmarkEnd w:id="415"/>
    <w:bookmarkStart w:name="z484" w:id="416"/>
    <w:p>
      <w:pPr>
        <w:spacing w:after="0"/>
        <w:ind w:left="0"/>
        <w:jc w:val="both"/>
      </w:pPr>
      <w:r>
        <w:rPr>
          <w:rFonts w:ascii="Times New Roman"/>
          <w:b w:val="false"/>
          <w:i w:val="false"/>
          <w:color w:val="000000"/>
          <w:sz w:val="28"/>
        </w:rPr>
        <w:t xml:space="preserve">
      18) 23-баптың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 </w:t>
      </w:r>
    </w:p>
    <w:bookmarkEnd w:id="416"/>
    <w:bookmarkStart w:name="z485" w:id="417"/>
    <w:p>
      <w:pPr>
        <w:spacing w:after="0"/>
        <w:ind w:left="0"/>
        <w:jc w:val="both"/>
      </w:pPr>
      <w:r>
        <w:rPr>
          <w:rFonts w:ascii="Times New Roman"/>
          <w:b w:val="false"/>
          <w:i w:val="false"/>
          <w:color w:val="000000"/>
          <w:sz w:val="28"/>
        </w:rPr>
        <w:t>
      "3) республикалық мемлекеттік-жекешелік әріптестік жобаларына қатысты жекеше әріптесті айқындау жөніндегі конкурсты (аукционды) және тікелей келіссөздерді ұйымдастыруды жүзеге асырады, оның ішінде қажет болған кезде конкурстық құжаттаманы әзірлеу үшін білікті заңды тұлғаларды тартады;";</w:t>
      </w:r>
    </w:p>
    <w:bookmarkEnd w:id="417"/>
    <w:bookmarkStart w:name="z486" w:id="418"/>
    <w:p>
      <w:pPr>
        <w:spacing w:after="0"/>
        <w:ind w:left="0"/>
        <w:jc w:val="both"/>
      </w:pPr>
      <w:r>
        <w:rPr>
          <w:rFonts w:ascii="Times New Roman"/>
          <w:b w:val="false"/>
          <w:i w:val="false"/>
          <w:color w:val="000000"/>
          <w:sz w:val="28"/>
        </w:rPr>
        <w:t>
      "10) бюджет саясаты жөніндегі орталық уәкілетті орган бекітетін қағидаларға сәйкес, жекеше әріптесті айқындау жөніндегі тікелей келіссөздер кезінде республикалық мемлекеттік-жекешелік әріптестік жобасының конкурстық (аукциондық) құжаттамасына салалық қорытынды, мемлекеттік-жекешелік әріптестік жобасына бизнес-жоспар дайындауды жүзеге асырады;";</w:t>
      </w:r>
    </w:p>
    <w:bookmarkEnd w:id="418"/>
    <w:bookmarkStart w:name="z487" w:id="419"/>
    <w:p>
      <w:pPr>
        <w:spacing w:after="0"/>
        <w:ind w:left="0"/>
        <w:jc w:val="both"/>
      </w:pPr>
      <w:r>
        <w:rPr>
          <w:rFonts w:ascii="Times New Roman"/>
          <w:b w:val="false"/>
          <w:i w:val="false"/>
          <w:color w:val="000000"/>
          <w:sz w:val="28"/>
        </w:rPr>
        <w:t xml:space="preserve">
      19) 25-баптың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419"/>
    <w:bookmarkStart w:name="z488" w:id="420"/>
    <w:p>
      <w:pPr>
        <w:spacing w:after="0"/>
        <w:ind w:left="0"/>
        <w:jc w:val="both"/>
      </w:pPr>
      <w:r>
        <w:rPr>
          <w:rFonts w:ascii="Times New Roman"/>
          <w:b w:val="false"/>
          <w:i w:val="false"/>
          <w:color w:val="000000"/>
          <w:sz w:val="28"/>
        </w:rPr>
        <w:t xml:space="preserve">
      "4) жергілікті мемлекеттік-жекешелік әріптестік жобаларына қатысты конкурсты (аукционды) не тікелей келіссөздерді ұйымдастырушылар бола алады, оның ішінде қажет болған кезде конкурстық құжаттаманы әзірлеу үшін аккредиттелген заңды тұлғаларды тартады;"; </w:t>
      </w:r>
    </w:p>
    <w:bookmarkEnd w:id="420"/>
    <w:bookmarkStart w:name="z489" w:id="421"/>
    <w:p>
      <w:pPr>
        <w:spacing w:after="0"/>
        <w:ind w:left="0"/>
        <w:jc w:val="both"/>
      </w:pPr>
      <w:r>
        <w:rPr>
          <w:rFonts w:ascii="Times New Roman"/>
          <w:b w:val="false"/>
          <w:i w:val="false"/>
          <w:color w:val="000000"/>
          <w:sz w:val="28"/>
        </w:rPr>
        <w:t>
      "8) жергілікті мемлекеттік-жекешелік әріптестік жобалары шеңберінде жекеше әріптесті айқындау жөніндегі тікелей келіссөздер кезінде жергілікті мемлекеттік-жекешелік әріптестік жобаларына бизнес-жоспарларға, жергілікті мемлекеттік-жекешелік әріптестік жобаларының конкурстық (аукциондық) құжаттамасына сараптама жүргізуге уәкілеттік берілген заңды тұлғаны аккредиттелген тұлғалар қатарынан айқындайды;";</w:t>
      </w:r>
    </w:p>
    <w:bookmarkEnd w:id="421"/>
    <w:bookmarkStart w:name="z490" w:id="422"/>
    <w:p>
      <w:pPr>
        <w:spacing w:after="0"/>
        <w:ind w:left="0"/>
        <w:jc w:val="both"/>
      </w:pPr>
      <w:r>
        <w:rPr>
          <w:rFonts w:ascii="Times New Roman"/>
          <w:b w:val="false"/>
          <w:i w:val="false"/>
          <w:color w:val="000000"/>
          <w:sz w:val="28"/>
        </w:rPr>
        <w:t xml:space="preserve">
      20) 26-баптың </w:t>
      </w:r>
      <w:r>
        <w:rPr>
          <w:rFonts w:ascii="Times New Roman"/>
          <w:b w:val="false"/>
          <w:i w:val="false"/>
          <w:color w:val="000000"/>
          <w:sz w:val="28"/>
        </w:rPr>
        <w:t>2-тармағында</w:t>
      </w:r>
      <w:r>
        <w:rPr>
          <w:rFonts w:ascii="Times New Roman"/>
          <w:b w:val="false"/>
          <w:i w:val="false"/>
          <w:color w:val="000000"/>
          <w:sz w:val="28"/>
        </w:rPr>
        <w:t>:</w:t>
      </w:r>
    </w:p>
    <w:bookmarkEnd w:id="422"/>
    <w:bookmarkStart w:name="z491" w:id="423"/>
    <w:p>
      <w:pPr>
        <w:spacing w:after="0"/>
        <w:ind w:left="0"/>
        <w:jc w:val="both"/>
      </w:pPr>
      <w:r>
        <w:rPr>
          <w:rFonts w:ascii="Times New Roman"/>
          <w:b w:val="false"/>
          <w:i w:val="false"/>
          <w:color w:val="000000"/>
          <w:sz w:val="28"/>
        </w:rPr>
        <w:t>
      3) тармақшадағы "республикалық" деген сөз "жоспарлануы және іске асырылуы Қазақстан Республикасының Үкіметі мен халықаралық қаржы институттары арасындағы ынтымақтастық туралы келісімдерге сәйкес жүзеге асырылатын мемлекеттік-жекешелік әріптестік жобаларын қоспағанда, республикалық" деген сөздермен ауыстырылсын;</w:t>
      </w:r>
    </w:p>
    <w:bookmarkEnd w:id="423"/>
    <w:bookmarkStart w:name="z492" w:id="424"/>
    <w:p>
      <w:pPr>
        <w:spacing w:after="0"/>
        <w:ind w:left="0"/>
        <w:jc w:val="both"/>
      </w:pPr>
      <w:r>
        <w:rPr>
          <w:rFonts w:ascii="Times New Roman"/>
          <w:b w:val="false"/>
          <w:i w:val="false"/>
          <w:color w:val="000000"/>
          <w:sz w:val="28"/>
        </w:rPr>
        <w:t>
      мынадай мазмұндағы 3-1) тармақшамен толықтырылсын:</w:t>
      </w:r>
    </w:p>
    <w:bookmarkEnd w:id="424"/>
    <w:bookmarkStart w:name="z493" w:id="425"/>
    <w:p>
      <w:pPr>
        <w:spacing w:after="0"/>
        <w:ind w:left="0"/>
        <w:jc w:val="both"/>
      </w:pPr>
      <w:r>
        <w:rPr>
          <w:rFonts w:ascii="Times New Roman"/>
          <w:b w:val="false"/>
          <w:i w:val="false"/>
          <w:color w:val="000000"/>
          <w:sz w:val="28"/>
        </w:rPr>
        <w:t>
      "3-1) халықаралық қаржы институттарының қатысуымен ерекше маңызды мемлекеттік-жекешелік әріптестік жобаларын әзірлеуді үйлестіру және бюджет саясаты жөніндегі орталық уәкілетті орган айқындайтын тәртіппен қорытынды беру;";</w:t>
      </w:r>
    </w:p>
    <w:bookmarkEnd w:id="425"/>
    <w:bookmarkStart w:name="z494" w:id="42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3-тарау</w:t>
      </w:r>
      <w:r>
        <w:rPr>
          <w:rFonts w:ascii="Times New Roman"/>
          <w:b w:val="false"/>
          <w:i w:val="false"/>
          <w:color w:val="000000"/>
          <w:sz w:val="28"/>
        </w:rPr>
        <w:t xml:space="preserve"> мынадай мазмұндағы 26-2-баппен толықтырылсын: </w:t>
      </w:r>
    </w:p>
    <w:bookmarkEnd w:id="426"/>
    <w:bookmarkStart w:name="z495" w:id="427"/>
    <w:p>
      <w:pPr>
        <w:spacing w:after="0"/>
        <w:ind w:left="0"/>
        <w:jc w:val="both"/>
      </w:pPr>
      <w:r>
        <w:rPr>
          <w:rFonts w:ascii="Times New Roman"/>
          <w:b w:val="false"/>
          <w:i w:val="false"/>
          <w:color w:val="000000"/>
          <w:sz w:val="28"/>
        </w:rPr>
        <w:t>
      "26-2-бап. Мемлекеттік-жекешелік әріптестік саласындағы заңды тұлғаларды аккредиттеу</w:t>
      </w:r>
    </w:p>
    <w:bookmarkEnd w:id="427"/>
    <w:bookmarkStart w:name="z496" w:id="428"/>
    <w:p>
      <w:pPr>
        <w:spacing w:after="0"/>
        <w:ind w:left="0"/>
        <w:jc w:val="both"/>
      </w:pPr>
      <w:r>
        <w:rPr>
          <w:rFonts w:ascii="Times New Roman"/>
          <w:b w:val="false"/>
          <w:i w:val="false"/>
          <w:color w:val="000000"/>
          <w:sz w:val="28"/>
        </w:rPr>
        <w:t xml:space="preserve">
      1. Аккредиттеу мемлекеттік-жекешелік әріптестік жобаларына конкурстық құжаттама мен бизнес-жоспарларды консультативтік сүйемелдеу және (немесе) оларға сараптама жүргізу бойынша заңды тұлғалар көрсететін қызметтердің тиісті сапасын қамтамасыз ету мақсатында жүзеге асырылады. </w:t>
      </w:r>
    </w:p>
    <w:bookmarkEnd w:id="428"/>
    <w:bookmarkStart w:name="z497" w:id="429"/>
    <w:p>
      <w:pPr>
        <w:spacing w:after="0"/>
        <w:ind w:left="0"/>
        <w:jc w:val="both"/>
      </w:pPr>
      <w:r>
        <w:rPr>
          <w:rFonts w:ascii="Times New Roman"/>
          <w:b w:val="false"/>
          <w:i w:val="false"/>
          <w:color w:val="000000"/>
          <w:sz w:val="28"/>
        </w:rPr>
        <w:t xml:space="preserve">
      2. Бюджет саясаты жөніндегі орталық уәкілетті орган өз жанынан құрылған аккредиттеу жөніндегі комиссияның шешімі негізінде аккредиттеуді жүргізеді. </w:t>
      </w:r>
    </w:p>
    <w:bookmarkEnd w:id="429"/>
    <w:bookmarkStart w:name="z498" w:id="430"/>
    <w:p>
      <w:pPr>
        <w:spacing w:after="0"/>
        <w:ind w:left="0"/>
        <w:jc w:val="both"/>
      </w:pPr>
      <w:r>
        <w:rPr>
          <w:rFonts w:ascii="Times New Roman"/>
          <w:b w:val="false"/>
          <w:i w:val="false"/>
          <w:color w:val="000000"/>
          <w:sz w:val="28"/>
        </w:rPr>
        <w:t xml:space="preserve">
      3. Заңды тұлға мынадай біліктілік талаптарына сай келгенде: </w:t>
      </w:r>
    </w:p>
    <w:bookmarkEnd w:id="430"/>
    <w:bookmarkStart w:name="z499" w:id="431"/>
    <w:p>
      <w:pPr>
        <w:spacing w:after="0"/>
        <w:ind w:left="0"/>
        <w:jc w:val="both"/>
      </w:pPr>
      <w:r>
        <w:rPr>
          <w:rFonts w:ascii="Times New Roman"/>
          <w:b w:val="false"/>
          <w:i w:val="false"/>
          <w:color w:val="000000"/>
          <w:sz w:val="28"/>
        </w:rPr>
        <w:t>
      1) төлемге қабілетті болса, банкроттық рәсіміне не таратуға жатпаса, оның мүлкіне тыйым салынбауға тиіс болса, оның қаржы-шаруашылық қызметі Қазақстан Республикасының заңнамасына сәйкес тоқтатыла тұрмауға тиіс болса;</w:t>
      </w:r>
    </w:p>
    <w:bookmarkEnd w:id="431"/>
    <w:bookmarkStart w:name="z500" w:id="432"/>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бойынша республикалық бюджет туралы заңда тиісті қаржы жылына белгіленген айлық есептік көрсеткіштің алты еселенген мөлшерінен асатын мерзімі өткен берешегі болмаса; </w:t>
      </w:r>
    </w:p>
    <w:bookmarkEnd w:id="432"/>
    <w:bookmarkStart w:name="z501" w:id="433"/>
    <w:p>
      <w:pPr>
        <w:spacing w:after="0"/>
        <w:ind w:left="0"/>
        <w:jc w:val="both"/>
      </w:pPr>
      <w:r>
        <w:rPr>
          <w:rFonts w:ascii="Times New Roman"/>
          <w:b w:val="false"/>
          <w:i w:val="false"/>
          <w:color w:val="000000"/>
          <w:sz w:val="28"/>
        </w:rPr>
        <w:t xml:space="preserve">
      3) мемлекеттік сатып алуға жосықсыз қатысушылардың тізіліміне енгізілмесе; </w:t>
      </w:r>
    </w:p>
    <w:bookmarkEnd w:id="433"/>
    <w:bookmarkStart w:name="z502" w:id="434"/>
    <w:p>
      <w:pPr>
        <w:spacing w:after="0"/>
        <w:ind w:left="0"/>
        <w:jc w:val="both"/>
      </w:pPr>
      <w:r>
        <w:rPr>
          <w:rFonts w:ascii="Times New Roman"/>
          <w:b w:val="false"/>
          <w:i w:val="false"/>
          <w:color w:val="000000"/>
          <w:sz w:val="28"/>
        </w:rPr>
        <w:t>
      4) штатында халықаралық қаржы ұйымдары әзірлеген және (немесе) таныған халықаралық сертификаттау бағдарламасы бойынша мемлекеттік-жекешелік әріптестік саласындағы маман сертификаты бар кемінде екі маман болса;</w:t>
      </w:r>
    </w:p>
    <w:bookmarkEnd w:id="434"/>
    <w:bookmarkStart w:name="z503" w:id="435"/>
    <w:p>
      <w:pPr>
        <w:spacing w:after="0"/>
        <w:ind w:left="0"/>
        <w:jc w:val="both"/>
      </w:pPr>
      <w:r>
        <w:rPr>
          <w:rFonts w:ascii="Times New Roman"/>
          <w:b w:val="false"/>
          <w:i w:val="false"/>
          <w:color w:val="000000"/>
          <w:sz w:val="28"/>
        </w:rPr>
        <w:t xml:space="preserve">
      5) штатында Қазақстан Республикасындағы мемлекеттік-жекешелік әріптестік саласында кемінде бес жыл консультациялық немесе сараптамалық қызметтер көрсету тәжірибесі бар кемінде үш маман болса, аккредиттелуге жатады. </w:t>
      </w:r>
    </w:p>
    <w:bookmarkEnd w:id="435"/>
    <w:bookmarkStart w:name="z504" w:id="436"/>
    <w:p>
      <w:pPr>
        <w:spacing w:after="0"/>
        <w:ind w:left="0"/>
        <w:jc w:val="both"/>
      </w:pPr>
      <w:r>
        <w:rPr>
          <w:rFonts w:ascii="Times New Roman"/>
          <w:b w:val="false"/>
          <w:i w:val="false"/>
          <w:color w:val="000000"/>
          <w:sz w:val="28"/>
        </w:rPr>
        <w:t>
      Аккредиттелетін заңды тұлғаның маманы осы тармақтың бірінші бөлігінің 4) және 5) тармақшаларында көзделген талаптарға бір мезгілде сай келуі мүмкін.</w:t>
      </w:r>
    </w:p>
    <w:bookmarkEnd w:id="436"/>
    <w:bookmarkStart w:name="z505" w:id="437"/>
    <w:p>
      <w:pPr>
        <w:spacing w:after="0"/>
        <w:ind w:left="0"/>
        <w:jc w:val="both"/>
      </w:pPr>
      <w:r>
        <w:rPr>
          <w:rFonts w:ascii="Times New Roman"/>
          <w:b w:val="false"/>
          <w:i w:val="false"/>
          <w:color w:val="000000"/>
          <w:sz w:val="28"/>
        </w:rPr>
        <w:t xml:space="preserve">
      4. Бюджет саясаты жөніндегі орталық уәкілетті орган мынадай жағдайларда: </w:t>
      </w:r>
    </w:p>
    <w:bookmarkEnd w:id="437"/>
    <w:bookmarkStart w:name="z506" w:id="438"/>
    <w:p>
      <w:pPr>
        <w:spacing w:after="0"/>
        <w:ind w:left="0"/>
        <w:jc w:val="both"/>
      </w:pPr>
      <w:r>
        <w:rPr>
          <w:rFonts w:ascii="Times New Roman"/>
          <w:b w:val="false"/>
          <w:i w:val="false"/>
          <w:color w:val="000000"/>
          <w:sz w:val="28"/>
        </w:rPr>
        <w:t xml:space="preserve">
      1) белгіленген талаптарға сай келмейтін өтінім берілгенде; </w:t>
      </w:r>
    </w:p>
    <w:bookmarkEnd w:id="438"/>
    <w:bookmarkStart w:name="z507" w:id="439"/>
    <w:p>
      <w:pPr>
        <w:spacing w:after="0"/>
        <w:ind w:left="0"/>
        <w:jc w:val="both"/>
      </w:pPr>
      <w:r>
        <w:rPr>
          <w:rFonts w:ascii="Times New Roman"/>
          <w:b w:val="false"/>
          <w:i w:val="false"/>
          <w:color w:val="000000"/>
          <w:sz w:val="28"/>
        </w:rPr>
        <w:t xml:space="preserve">
      2) аккредиттеуден өту үшін заңды тұлға ұсынған құжаттардың анық еместігі анықталғанда және (немесе) ұсынылған құжаттарда қамтылған деректердің (мәліметтердің) анық еместігі немесе толық еместігі анықталғанда; </w:t>
      </w:r>
    </w:p>
    <w:bookmarkEnd w:id="439"/>
    <w:bookmarkStart w:name="z508" w:id="440"/>
    <w:p>
      <w:pPr>
        <w:spacing w:after="0"/>
        <w:ind w:left="0"/>
        <w:jc w:val="both"/>
      </w:pPr>
      <w:r>
        <w:rPr>
          <w:rFonts w:ascii="Times New Roman"/>
          <w:b w:val="false"/>
          <w:i w:val="false"/>
          <w:color w:val="000000"/>
          <w:sz w:val="28"/>
        </w:rPr>
        <w:t xml:space="preserve">
      3) заңды тұлға белгіленген біліктілік талаптарына сай келмегенде; </w:t>
      </w:r>
    </w:p>
    <w:bookmarkEnd w:id="440"/>
    <w:bookmarkStart w:name="z509" w:id="441"/>
    <w:p>
      <w:pPr>
        <w:spacing w:after="0"/>
        <w:ind w:left="0"/>
        <w:jc w:val="both"/>
      </w:pPr>
      <w:r>
        <w:rPr>
          <w:rFonts w:ascii="Times New Roman"/>
          <w:b w:val="false"/>
          <w:i w:val="false"/>
          <w:color w:val="000000"/>
          <w:sz w:val="28"/>
        </w:rPr>
        <w:t xml:space="preserve">
      4) аккредиттеуді алуға байланысты қызметке немесе жекелеген қызмет түрлеріне тыйым салу туралы заңды күшіне енген сот шешімі болғанда; </w:t>
      </w:r>
    </w:p>
    <w:bookmarkEnd w:id="441"/>
    <w:bookmarkStart w:name="z510" w:id="442"/>
    <w:p>
      <w:pPr>
        <w:spacing w:after="0"/>
        <w:ind w:left="0"/>
        <w:jc w:val="both"/>
      </w:pPr>
      <w:r>
        <w:rPr>
          <w:rFonts w:ascii="Times New Roman"/>
          <w:b w:val="false"/>
          <w:i w:val="false"/>
          <w:color w:val="000000"/>
          <w:sz w:val="28"/>
        </w:rPr>
        <w:t xml:space="preserve">
      5) егер заңды тұлға немесе оның құрылтайшылары (қатысушылары) немесе басшылары Қазақстан Республикасының заңнамасында белгіленген тәртіппен терроризм мен экстремизмді қаржыландыруға байланысты ұйымдар мен тұлғалардың тізбесіне енгізілгенде, аккредиттеуден бас тартады. </w:t>
      </w:r>
    </w:p>
    <w:bookmarkEnd w:id="442"/>
    <w:bookmarkStart w:name="z511" w:id="443"/>
    <w:p>
      <w:pPr>
        <w:spacing w:after="0"/>
        <w:ind w:left="0"/>
        <w:jc w:val="both"/>
      </w:pPr>
      <w:r>
        <w:rPr>
          <w:rFonts w:ascii="Times New Roman"/>
          <w:b w:val="false"/>
          <w:i w:val="false"/>
          <w:color w:val="000000"/>
          <w:sz w:val="28"/>
        </w:rPr>
        <w:t xml:space="preserve">
      5. Уәкілетті орган мынадай жағдайларда: </w:t>
      </w:r>
    </w:p>
    <w:bookmarkEnd w:id="443"/>
    <w:bookmarkStart w:name="z512" w:id="444"/>
    <w:p>
      <w:pPr>
        <w:spacing w:after="0"/>
        <w:ind w:left="0"/>
        <w:jc w:val="both"/>
      </w:pPr>
      <w:r>
        <w:rPr>
          <w:rFonts w:ascii="Times New Roman"/>
          <w:b w:val="false"/>
          <w:i w:val="false"/>
          <w:color w:val="000000"/>
          <w:sz w:val="28"/>
        </w:rPr>
        <w:t>
      1) аккредиттеуден өту немесе тоқтатыла тұрған аккредиттеу туралы куәліктің қолданылуын қайта бастау үшін заңды тұлға ұсынған құжаттардың және (немесе) ұсынылған құжаттардағы деректердің (мәліметтердің) анық еместігі анықталғанда;</w:t>
      </w:r>
    </w:p>
    <w:bookmarkEnd w:id="444"/>
    <w:bookmarkStart w:name="z513" w:id="445"/>
    <w:p>
      <w:pPr>
        <w:spacing w:after="0"/>
        <w:ind w:left="0"/>
        <w:jc w:val="both"/>
      </w:pPr>
      <w:r>
        <w:rPr>
          <w:rFonts w:ascii="Times New Roman"/>
          <w:b w:val="false"/>
          <w:i w:val="false"/>
          <w:color w:val="000000"/>
          <w:sz w:val="28"/>
        </w:rPr>
        <w:t>
      2) аккредиттелген заңды тұлғаның сол бір жобаны консультативтік сүйемелдеу және сараптау бойынша қызметтер көрсету фактісі анықталғанда;</w:t>
      </w:r>
    </w:p>
    <w:bookmarkEnd w:id="445"/>
    <w:bookmarkStart w:name="z514" w:id="446"/>
    <w:p>
      <w:pPr>
        <w:spacing w:after="0"/>
        <w:ind w:left="0"/>
        <w:jc w:val="both"/>
      </w:pPr>
      <w:r>
        <w:rPr>
          <w:rFonts w:ascii="Times New Roman"/>
          <w:b w:val="false"/>
          <w:i w:val="false"/>
          <w:color w:val="000000"/>
          <w:sz w:val="28"/>
        </w:rPr>
        <w:t>
      3) егер аккредиттеу туралы куәліктің қолданысын тоқтата тұруға алып келген мән-жайлар кейінгі алты ай ішінде жойылмаса;</w:t>
      </w:r>
    </w:p>
    <w:bookmarkEnd w:id="446"/>
    <w:bookmarkStart w:name="z515" w:id="447"/>
    <w:p>
      <w:pPr>
        <w:spacing w:after="0"/>
        <w:ind w:left="0"/>
        <w:jc w:val="both"/>
      </w:pPr>
      <w:r>
        <w:rPr>
          <w:rFonts w:ascii="Times New Roman"/>
          <w:b w:val="false"/>
          <w:i w:val="false"/>
          <w:color w:val="000000"/>
          <w:sz w:val="28"/>
        </w:rPr>
        <w:t>
      4) егер аккредиттелген заңды тұлға немесе оның құрылтайшылары (қатысушылары) немесе басшылары Қазақстан Республикасының заңнамасында белгіленген тәртіппен терроризм мен экстремизмді қаржыландыруға байланысты ұйымдар мен тұлғалардың тізбесіне енгізілсе;</w:t>
      </w:r>
    </w:p>
    <w:bookmarkEnd w:id="447"/>
    <w:bookmarkStart w:name="z516" w:id="448"/>
    <w:p>
      <w:pPr>
        <w:spacing w:after="0"/>
        <w:ind w:left="0"/>
        <w:jc w:val="both"/>
      </w:pPr>
      <w:r>
        <w:rPr>
          <w:rFonts w:ascii="Times New Roman"/>
          <w:b w:val="false"/>
          <w:i w:val="false"/>
          <w:color w:val="000000"/>
          <w:sz w:val="28"/>
        </w:rPr>
        <w:t>
      5) аккредиттелген ұйымның біліктілік талаптарға сай келмеуі туралы ақпарат берілмеген немесе уақтылы берілмеген кезде, аккредиттеу туралы куәліктен айыру (кері қайтарып алу) туралы шешім қабылдайды.";</w:t>
      </w:r>
    </w:p>
    <w:bookmarkEnd w:id="448"/>
    <w:bookmarkStart w:name="z517" w:id="44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27-бапта</w:t>
      </w:r>
      <w:r>
        <w:rPr>
          <w:rFonts w:ascii="Times New Roman"/>
          <w:b w:val="false"/>
          <w:i w:val="false"/>
          <w:color w:val="000000"/>
          <w:sz w:val="28"/>
        </w:rPr>
        <w:t>:</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бөлігіндегі "үш" деген сөз "бес" деген сөзбен ауыстырылсын;</w:t>
      </w:r>
    </w:p>
    <w:bookmarkStart w:name="z519" w:id="450"/>
    <w:p>
      <w:pPr>
        <w:spacing w:after="0"/>
        <w:ind w:left="0"/>
        <w:jc w:val="both"/>
      </w:pPr>
      <w:r>
        <w:rPr>
          <w:rFonts w:ascii="Times New Roman"/>
          <w:b w:val="false"/>
          <w:i w:val="false"/>
          <w:color w:val="000000"/>
          <w:sz w:val="28"/>
        </w:rPr>
        <w:t xml:space="preserve">
      мынадай мазмұндағы 3-тармақпен толықтырылсын: </w:t>
      </w:r>
    </w:p>
    <w:bookmarkEnd w:id="450"/>
    <w:bookmarkStart w:name="z520" w:id="451"/>
    <w:p>
      <w:pPr>
        <w:spacing w:after="0"/>
        <w:ind w:left="0"/>
        <w:jc w:val="both"/>
      </w:pPr>
      <w:r>
        <w:rPr>
          <w:rFonts w:ascii="Times New Roman"/>
          <w:b w:val="false"/>
          <w:i w:val="false"/>
          <w:color w:val="000000"/>
          <w:sz w:val="28"/>
        </w:rPr>
        <w:t>
      "3. Мемлекет кепілгерлігі бюджет заңнамасына және осы Заңға сәйкес Қазақстан Республикасы Үкіметінің шешімдері негізінде беріледі.</w:t>
      </w:r>
    </w:p>
    <w:bookmarkEnd w:id="451"/>
    <w:bookmarkStart w:name="z521" w:id="452"/>
    <w:p>
      <w:pPr>
        <w:spacing w:after="0"/>
        <w:ind w:left="0"/>
        <w:jc w:val="both"/>
      </w:pPr>
      <w:r>
        <w:rPr>
          <w:rFonts w:ascii="Times New Roman"/>
          <w:b w:val="false"/>
          <w:i w:val="false"/>
          <w:color w:val="000000"/>
          <w:sz w:val="28"/>
        </w:rPr>
        <w:t>
      Мемлекет кепілгерлігімен тартылатын қарыз қаражаты мемлекеттік-жекешелік әріптестік объектілерін құруға ғана пайдаланылады.</w:t>
      </w:r>
    </w:p>
    <w:bookmarkEnd w:id="452"/>
    <w:bookmarkStart w:name="z522" w:id="453"/>
    <w:p>
      <w:pPr>
        <w:spacing w:after="0"/>
        <w:ind w:left="0"/>
        <w:jc w:val="both"/>
      </w:pPr>
      <w:r>
        <w:rPr>
          <w:rFonts w:ascii="Times New Roman"/>
          <w:b w:val="false"/>
          <w:i w:val="false"/>
          <w:color w:val="000000"/>
          <w:sz w:val="28"/>
        </w:rPr>
        <w:t xml:space="preserve">
      Мемлекет кепілгерлігін беру тәртібін, сондай-ақ мемлекет кепілгерлігі шартының нысанын бюджетті атқару жөніндегі орталық уәкілетті орган бюджет саясаты жөніндегі орталық уәкілетті органмен келісу бойынша айқындайды. </w:t>
      </w:r>
    </w:p>
    <w:bookmarkEnd w:id="453"/>
    <w:bookmarkStart w:name="z523" w:id="454"/>
    <w:p>
      <w:pPr>
        <w:spacing w:after="0"/>
        <w:ind w:left="0"/>
        <w:jc w:val="both"/>
      </w:pPr>
      <w:r>
        <w:rPr>
          <w:rFonts w:ascii="Times New Roman"/>
          <w:b w:val="false"/>
          <w:i w:val="false"/>
          <w:color w:val="000000"/>
          <w:sz w:val="28"/>
        </w:rPr>
        <w:t xml:space="preserve">
      Мемлекет кепілгерліктерін беру немесе олардың көлемін ұлғайту үшін мемлекеттік-жекешелік әріптестік жобаларын, оның ішінде концессиялық жобаларды іріктеуді бюджет саясаты жөніндегі орталық уәкілетті орган бюджетті атқару жөніндегі орталық уәкілетті органмен келісу бойынша айқындайтын тәртіппен бюджет саясаты жөніндегі орталық уәкілетті орган жүргізеді. </w:t>
      </w:r>
    </w:p>
    <w:bookmarkEnd w:id="454"/>
    <w:bookmarkStart w:name="z524" w:id="455"/>
    <w:p>
      <w:pPr>
        <w:spacing w:after="0"/>
        <w:ind w:left="0"/>
        <w:jc w:val="both"/>
      </w:pPr>
      <w:r>
        <w:rPr>
          <w:rFonts w:ascii="Times New Roman"/>
          <w:b w:val="false"/>
          <w:i w:val="false"/>
          <w:color w:val="000000"/>
          <w:sz w:val="28"/>
        </w:rPr>
        <w:t xml:space="preserve">
      Мемлекет кепілгерлігі қарыз алушыдан берешекті өндіріп алу жөніндегі барлық ақылға қонымды шараларды қарыз беруші қабылдағаннан кейін және (немесе) қарыз алушы Қазақстан Республикасының заңнамасына сәйкес банкрот деп танылған не таратылған жағдайда орындалуға тиіс. </w:t>
      </w:r>
    </w:p>
    <w:bookmarkEnd w:id="455"/>
    <w:bookmarkStart w:name="z525" w:id="456"/>
    <w:p>
      <w:pPr>
        <w:spacing w:after="0"/>
        <w:ind w:left="0"/>
        <w:jc w:val="both"/>
      </w:pPr>
      <w:r>
        <w:rPr>
          <w:rFonts w:ascii="Times New Roman"/>
          <w:b w:val="false"/>
          <w:i w:val="false"/>
          <w:color w:val="000000"/>
          <w:sz w:val="28"/>
        </w:rPr>
        <w:t>
      Мемлекет кепілгерлігін орындау республикалық бюджет туралы заңда тиісті қаржы жылына көзделген қаражат шегінде мемлекет кепілгерлігін орындау жөніндегі талаптар қойылған күннен бастап он сегіз ай ішінде жүзеге асырылады.";</w:t>
      </w:r>
    </w:p>
    <w:bookmarkEnd w:id="456"/>
    <w:bookmarkStart w:name="z526" w:id="457"/>
    <w:p>
      <w:pPr>
        <w:spacing w:after="0"/>
        <w:ind w:left="0"/>
        <w:jc w:val="both"/>
      </w:pPr>
      <w:r>
        <w:rPr>
          <w:rFonts w:ascii="Times New Roman"/>
          <w:b w:val="false"/>
          <w:i w:val="false"/>
          <w:color w:val="000000"/>
          <w:sz w:val="28"/>
        </w:rPr>
        <w:t xml:space="preserve">
      23) 29-баптың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57"/>
    <w:bookmarkStart w:name="z527" w:id="458"/>
    <w:p>
      <w:pPr>
        <w:spacing w:after="0"/>
        <w:ind w:left="0"/>
        <w:jc w:val="both"/>
      </w:pPr>
      <w:r>
        <w:rPr>
          <w:rFonts w:ascii="Times New Roman"/>
          <w:b w:val="false"/>
          <w:i w:val="false"/>
          <w:color w:val="000000"/>
          <w:sz w:val="28"/>
        </w:rPr>
        <w:t>
      "2) мемлекеттік-жекешелік әріптестік объектілерін құру және (немесе) пайдалану;";</w:t>
      </w:r>
    </w:p>
    <w:bookmarkEnd w:id="458"/>
    <w:bookmarkStart w:name="z528" w:id="45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30-бапта</w:t>
      </w:r>
      <w:r>
        <w:rPr>
          <w:rFonts w:ascii="Times New Roman"/>
          <w:b w:val="false"/>
          <w:i w:val="false"/>
          <w:color w:val="000000"/>
          <w:sz w:val="28"/>
        </w:rPr>
        <w:t>:</w:t>
      </w:r>
    </w:p>
    <w:bookmarkEnd w:id="459"/>
    <w:bookmarkStart w:name="z529" w:id="460"/>
    <w:p>
      <w:pPr>
        <w:spacing w:after="0"/>
        <w:ind w:left="0"/>
        <w:jc w:val="both"/>
      </w:pPr>
      <w:r>
        <w:rPr>
          <w:rFonts w:ascii="Times New Roman"/>
          <w:b w:val="false"/>
          <w:i w:val="false"/>
          <w:color w:val="000000"/>
          <w:sz w:val="28"/>
        </w:rPr>
        <w:t>
      мынадай мазмұндағы 5-1) тармақшамен толықтырылсын:</w:t>
      </w:r>
    </w:p>
    <w:bookmarkEnd w:id="460"/>
    <w:bookmarkStart w:name="z530" w:id="461"/>
    <w:p>
      <w:pPr>
        <w:spacing w:after="0"/>
        <w:ind w:left="0"/>
        <w:jc w:val="both"/>
      </w:pPr>
      <w:r>
        <w:rPr>
          <w:rFonts w:ascii="Times New Roman"/>
          <w:b w:val="false"/>
          <w:i w:val="false"/>
          <w:color w:val="000000"/>
          <w:sz w:val="28"/>
        </w:rPr>
        <w:t>
      "5-1) мемлекеттік-жекешелік әріптестік жобаларын қаржыландыру;";</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532" w:id="462"/>
    <w:p>
      <w:pPr>
        <w:spacing w:after="0"/>
        <w:ind w:left="0"/>
        <w:jc w:val="both"/>
      </w:pPr>
      <w:r>
        <w:rPr>
          <w:rFonts w:ascii="Times New Roman"/>
          <w:b w:val="false"/>
          <w:i w:val="false"/>
          <w:color w:val="000000"/>
          <w:sz w:val="28"/>
        </w:rPr>
        <w:t>
      "8) мемлекеттік-жекешелік әріптестік жобасын іске асыру шеңберінде өндірілген тауарлардың, жұмыстар мен көрсетілетін қызметтердің экспортын ілгерілету;</w:t>
      </w:r>
    </w:p>
    <w:bookmarkEnd w:id="462"/>
    <w:bookmarkStart w:name="z533" w:id="463"/>
    <w:p>
      <w:pPr>
        <w:spacing w:after="0"/>
        <w:ind w:left="0"/>
        <w:jc w:val="both"/>
      </w:pPr>
      <w:r>
        <w:rPr>
          <w:rFonts w:ascii="Times New Roman"/>
          <w:b w:val="false"/>
          <w:i w:val="false"/>
          <w:color w:val="000000"/>
          <w:sz w:val="28"/>
        </w:rPr>
        <w:t>
      9) мемлекеттік-жекешелік әріптестік объектілерін құруға және (немесе) пайдалануға қатысу;";</w:t>
      </w:r>
    </w:p>
    <w:bookmarkEnd w:id="463"/>
    <w:bookmarkStart w:name="z534" w:id="46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464"/>
    <w:bookmarkStart w:name="z535" w:id="465"/>
    <w:p>
      <w:pPr>
        <w:spacing w:after="0"/>
        <w:ind w:left="0"/>
        <w:jc w:val="both"/>
      </w:pPr>
      <w:r>
        <w:rPr>
          <w:rFonts w:ascii="Times New Roman"/>
          <w:b w:val="false"/>
          <w:i w:val="false"/>
          <w:color w:val="000000"/>
          <w:sz w:val="28"/>
        </w:rPr>
        <w:t>
      "31-бап. Жекеше әріптесті айқындау</w:t>
      </w:r>
    </w:p>
    <w:bookmarkEnd w:id="465"/>
    <w:bookmarkStart w:name="z536" w:id="466"/>
    <w:p>
      <w:pPr>
        <w:spacing w:after="0"/>
        <w:ind w:left="0"/>
        <w:jc w:val="both"/>
      </w:pPr>
      <w:r>
        <w:rPr>
          <w:rFonts w:ascii="Times New Roman"/>
          <w:b w:val="false"/>
          <w:i w:val="false"/>
          <w:color w:val="000000"/>
          <w:sz w:val="28"/>
        </w:rPr>
        <w:t>
      1. Жекеше әріптесті айқындау мынадай тәсілдермен жүзеге асырылады:</w:t>
      </w:r>
    </w:p>
    <w:bookmarkEnd w:id="466"/>
    <w:bookmarkStart w:name="z537" w:id="467"/>
    <w:p>
      <w:pPr>
        <w:spacing w:after="0"/>
        <w:ind w:left="0"/>
        <w:jc w:val="both"/>
      </w:pPr>
      <w:r>
        <w:rPr>
          <w:rFonts w:ascii="Times New Roman"/>
          <w:b w:val="false"/>
          <w:i w:val="false"/>
          <w:color w:val="000000"/>
          <w:sz w:val="28"/>
        </w:rPr>
        <w:t>
      1) конкурс;</w:t>
      </w:r>
    </w:p>
    <w:bookmarkEnd w:id="467"/>
    <w:bookmarkStart w:name="z538" w:id="468"/>
    <w:p>
      <w:pPr>
        <w:spacing w:after="0"/>
        <w:ind w:left="0"/>
        <w:jc w:val="both"/>
      </w:pPr>
      <w:r>
        <w:rPr>
          <w:rFonts w:ascii="Times New Roman"/>
          <w:b w:val="false"/>
          <w:i w:val="false"/>
          <w:color w:val="000000"/>
          <w:sz w:val="28"/>
        </w:rPr>
        <w:t>
      2) тікелей келіссөздер;</w:t>
      </w:r>
    </w:p>
    <w:bookmarkEnd w:id="468"/>
    <w:bookmarkStart w:name="z539" w:id="469"/>
    <w:p>
      <w:pPr>
        <w:spacing w:after="0"/>
        <w:ind w:left="0"/>
        <w:jc w:val="both"/>
      </w:pPr>
      <w:r>
        <w:rPr>
          <w:rFonts w:ascii="Times New Roman"/>
          <w:b w:val="false"/>
          <w:i w:val="false"/>
          <w:color w:val="000000"/>
          <w:sz w:val="28"/>
        </w:rPr>
        <w:t>
      3) аукцион.</w:t>
      </w:r>
    </w:p>
    <w:bookmarkEnd w:id="469"/>
    <w:bookmarkStart w:name="z540" w:id="470"/>
    <w:p>
      <w:pPr>
        <w:spacing w:after="0"/>
        <w:ind w:left="0"/>
        <w:jc w:val="both"/>
      </w:pPr>
      <w:r>
        <w:rPr>
          <w:rFonts w:ascii="Times New Roman"/>
          <w:b w:val="false"/>
          <w:i w:val="false"/>
          <w:color w:val="000000"/>
          <w:sz w:val="28"/>
        </w:rPr>
        <w:t>
      2. Жекеше әріптесті айқындау жөніндегі конкурс ашық немесе жабық болуы мүмкін.</w:t>
      </w:r>
    </w:p>
    <w:bookmarkEnd w:id="470"/>
    <w:bookmarkStart w:name="z541" w:id="471"/>
    <w:p>
      <w:pPr>
        <w:spacing w:after="0"/>
        <w:ind w:left="0"/>
        <w:jc w:val="both"/>
      </w:pPr>
      <w:r>
        <w:rPr>
          <w:rFonts w:ascii="Times New Roman"/>
          <w:b w:val="false"/>
          <w:i w:val="false"/>
          <w:color w:val="000000"/>
          <w:sz w:val="28"/>
        </w:rPr>
        <w:t xml:space="preserve">
      Ашық конкурсқа қатысуға әлеуетті жекеше әріптестердің шектеусіз тобы жіберіледі. </w:t>
      </w:r>
    </w:p>
    <w:bookmarkEnd w:id="471"/>
    <w:bookmarkStart w:name="z542" w:id="472"/>
    <w:p>
      <w:pPr>
        <w:spacing w:after="0"/>
        <w:ind w:left="0"/>
        <w:jc w:val="both"/>
      </w:pPr>
      <w:r>
        <w:rPr>
          <w:rFonts w:ascii="Times New Roman"/>
          <w:b w:val="false"/>
          <w:i w:val="false"/>
          <w:color w:val="000000"/>
          <w:sz w:val="28"/>
        </w:rPr>
        <w:t>
      Әлеуетті жекеше әріптестердің шектеулі тізбесі қатысуға жіберілетін жабық конкурс Қазақстан Республикасы Үкіметінің шешімімен өткізілуі мүмкін.</w:t>
      </w:r>
    </w:p>
    <w:bookmarkEnd w:id="472"/>
    <w:bookmarkStart w:name="z543" w:id="473"/>
    <w:p>
      <w:pPr>
        <w:spacing w:after="0"/>
        <w:ind w:left="0"/>
        <w:jc w:val="both"/>
      </w:pPr>
      <w:r>
        <w:rPr>
          <w:rFonts w:ascii="Times New Roman"/>
          <w:b w:val="false"/>
          <w:i w:val="false"/>
          <w:color w:val="000000"/>
          <w:sz w:val="28"/>
        </w:rPr>
        <w:t>
      3. Осы Заңда көзделген жағдайларда және тәртіппен жекеше әріптесті айқындау жөніндегі конкурс бір кезеңдік немесе екі кезеңдік рәсім пайдаланылып өткізілуі мүмкін.</w:t>
      </w:r>
    </w:p>
    <w:bookmarkEnd w:id="473"/>
    <w:bookmarkStart w:name="z544" w:id="474"/>
    <w:p>
      <w:pPr>
        <w:spacing w:after="0"/>
        <w:ind w:left="0"/>
        <w:jc w:val="both"/>
      </w:pPr>
      <w:r>
        <w:rPr>
          <w:rFonts w:ascii="Times New Roman"/>
          <w:b w:val="false"/>
          <w:i w:val="false"/>
          <w:color w:val="000000"/>
          <w:sz w:val="28"/>
        </w:rPr>
        <w:t>
      4. Жекеше әріптесті айқындау жөніндегі конкурс аукцион нысанында өткізілуі мүмкін. Осы Заңда конкурсты реттеу бөлігінде көзделген ережелер, егер осы Заңда өзгеше көзделмесе, тең дәрежеде аукционға қолданылады.</w:t>
      </w:r>
    </w:p>
    <w:bookmarkEnd w:id="474"/>
    <w:bookmarkStart w:name="z545" w:id="475"/>
    <w:p>
      <w:pPr>
        <w:spacing w:after="0"/>
        <w:ind w:left="0"/>
        <w:jc w:val="both"/>
      </w:pPr>
      <w:r>
        <w:rPr>
          <w:rFonts w:ascii="Times New Roman"/>
          <w:b w:val="false"/>
          <w:i w:val="false"/>
          <w:color w:val="000000"/>
          <w:sz w:val="28"/>
        </w:rPr>
        <w:t>
      5. Егер салаларды (аяны) дамыту тұжырымдамалары, ұлттық жобалар шеңберінде жоспарланатын мемлекеттік-жекешелік әріптестік жобаларында:</w:t>
      </w:r>
    </w:p>
    <w:bookmarkEnd w:id="475"/>
    <w:bookmarkStart w:name="z546" w:id="476"/>
    <w:p>
      <w:pPr>
        <w:spacing w:after="0"/>
        <w:ind w:left="0"/>
        <w:jc w:val="both"/>
      </w:pPr>
      <w:r>
        <w:rPr>
          <w:rFonts w:ascii="Times New Roman"/>
          <w:b w:val="false"/>
          <w:i w:val="false"/>
          <w:color w:val="000000"/>
          <w:sz w:val="28"/>
        </w:rPr>
        <w:t>
      1)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w:t>
      </w:r>
    </w:p>
    <w:bookmarkEnd w:id="476"/>
    <w:bookmarkStart w:name="z547" w:id="477"/>
    <w:p>
      <w:pPr>
        <w:spacing w:after="0"/>
        <w:ind w:left="0"/>
        <w:jc w:val="both"/>
      </w:pPr>
      <w:r>
        <w:rPr>
          <w:rFonts w:ascii="Times New Roman"/>
          <w:b w:val="false"/>
          <w:i w:val="false"/>
          <w:color w:val="000000"/>
          <w:sz w:val="28"/>
        </w:rPr>
        <w:t xml:space="preserve">
      2) экономиканың жекелеген салалары (аясы) бойынша жекеше әріптесті айқындаудың және мемлекеттік-жекешелік әріптестік шартын жасасудың өзгеше тәртібін қолдануға нұсқау көзделсе, оларға осы баптың ережелері қолданылмайды. </w:t>
      </w:r>
    </w:p>
    <w:bookmarkEnd w:id="477"/>
    <w:bookmarkStart w:name="z548" w:id="478"/>
    <w:p>
      <w:pPr>
        <w:spacing w:after="0"/>
        <w:ind w:left="0"/>
        <w:jc w:val="both"/>
      </w:pPr>
      <w:r>
        <w:rPr>
          <w:rFonts w:ascii="Times New Roman"/>
          <w:b w:val="false"/>
          <w:i w:val="false"/>
          <w:color w:val="000000"/>
          <w:sz w:val="28"/>
        </w:rPr>
        <w:t>
      Осы тармаққа сәйкес жоспарланатын мемлекеттік-жекешелік әріптестік жобалары бойынша жекеше әріптесті айқындау үлгілік конкурстық құжаттама пайдаланыла отырып, тиісті саланың орталық атқарушы органы бюджет саясаты жөніндегі орталық уәкілетті органмен келісу бойынша бекіткен қағидаларға сәйкес жүзеге асырылады.";</w:t>
      </w:r>
    </w:p>
    <w:bookmarkEnd w:id="478"/>
    <w:bookmarkStart w:name="z549" w:id="479"/>
    <w:p>
      <w:pPr>
        <w:spacing w:after="0"/>
        <w:ind w:left="0"/>
        <w:jc w:val="both"/>
      </w:pPr>
      <w:r>
        <w:rPr>
          <w:rFonts w:ascii="Times New Roman"/>
          <w:b w:val="false"/>
          <w:i w:val="false"/>
          <w:color w:val="000000"/>
          <w:sz w:val="28"/>
        </w:rPr>
        <w:t xml:space="preserve">
      26) 32-баптың 1-тармағының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"енгізілмеген;" деген сөз "енгізілмеген болуға тиіс." деген сөздермен ауыстырылып, </w:t>
      </w:r>
      <w:r>
        <w:rPr>
          <w:rFonts w:ascii="Times New Roman"/>
          <w:b w:val="false"/>
          <w:i w:val="false"/>
          <w:color w:val="000000"/>
          <w:sz w:val="28"/>
        </w:rPr>
        <w:t>8) тармақшасы</w:t>
      </w:r>
      <w:r>
        <w:rPr>
          <w:rFonts w:ascii="Times New Roman"/>
          <w:b w:val="false"/>
          <w:i w:val="false"/>
          <w:color w:val="000000"/>
          <w:sz w:val="28"/>
        </w:rPr>
        <w:t xml:space="preserve"> және </w:t>
      </w:r>
      <w:r>
        <w:rPr>
          <w:rFonts w:ascii="Times New Roman"/>
          <w:b w:val="false"/>
          <w:i w:val="false"/>
          <w:color w:val="000000"/>
          <w:sz w:val="28"/>
        </w:rPr>
        <w:t>1-1-тармағы</w:t>
      </w:r>
      <w:r>
        <w:rPr>
          <w:rFonts w:ascii="Times New Roman"/>
          <w:b w:val="false"/>
          <w:i w:val="false"/>
          <w:color w:val="000000"/>
          <w:sz w:val="28"/>
        </w:rPr>
        <w:t xml:space="preserve"> бірінші бөлігінің 2) тармақшасы алып тасталсын;</w:t>
      </w:r>
    </w:p>
    <w:bookmarkEnd w:id="479"/>
    <w:bookmarkStart w:name="z550" w:id="48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35-бапта</w:t>
      </w:r>
      <w:r>
        <w:rPr>
          <w:rFonts w:ascii="Times New Roman"/>
          <w:b w:val="false"/>
          <w:i w:val="false"/>
          <w:color w:val="000000"/>
          <w:sz w:val="28"/>
        </w:rPr>
        <w:t>:</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2" w:id="481"/>
    <w:p>
      <w:pPr>
        <w:spacing w:after="0"/>
        <w:ind w:left="0"/>
        <w:jc w:val="both"/>
      </w:pPr>
      <w:r>
        <w:rPr>
          <w:rFonts w:ascii="Times New Roman"/>
          <w:b w:val="false"/>
          <w:i w:val="false"/>
          <w:color w:val="000000"/>
          <w:sz w:val="28"/>
        </w:rPr>
        <w:t xml:space="preserve">
      "1. Жекеше әріптесті айқындау жөніндегі конкурс (аукцион) осы Заңның </w:t>
      </w:r>
      <w:r>
        <w:rPr>
          <w:rFonts w:ascii="Times New Roman"/>
          <w:b w:val="false"/>
          <w:i w:val="false"/>
          <w:color w:val="000000"/>
          <w:sz w:val="28"/>
        </w:rPr>
        <w:t>31-бабының</w:t>
      </w:r>
      <w:r>
        <w:rPr>
          <w:rFonts w:ascii="Times New Roman"/>
          <w:b w:val="false"/>
          <w:i w:val="false"/>
          <w:color w:val="000000"/>
          <w:sz w:val="28"/>
        </w:rPr>
        <w:t xml:space="preserve"> 5-тармағында көзделген жағдайларды қоспағанда, бюджет саясаты жөніндегі орталық уәкілетті орган айқындайтын тәртіппен жүзеге асырылады.";</w:t>
      </w:r>
    </w:p>
    <w:bookmarkEnd w:id="481"/>
    <w:bookmarkStart w:name="z553" w:id="482"/>
    <w:p>
      <w:pPr>
        <w:spacing w:after="0"/>
        <w:ind w:left="0"/>
        <w:jc w:val="both"/>
      </w:pPr>
      <w:r>
        <w:rPr>
          <w:rFonts w:ascii="Times New Roman"/>
          <w:b w:val="false"/>
          <w:i w:val="false"/>
          <w:color w:val="000000"/>
          <w:sz w:val="28"/>
        </w:rPr>
        <w:t>
      мынадай мазмұндағы 4, 5, 6 және 7-тармақтармен толықтырылсын:</w:t>
      </w:r>
    </w:p>
    <w:bookmarkEnd w:id="482"/>
    <w:bookmarkStart w:name="z554" w:id="483"/>
    <w:p>
      <w:pPr>
        <w:spacing w:after="0"/>
        <w:ind w:left="0"/>
        <w:jc w:val="both"/>
      </w:pPr>
      <w:r>
        <w:rPr>
          <w:rFonts w:ascii="Times New Roman"/>
          <w:b w:val="false"/>
          <w:i w:val="false"/>
          <w:color w:val="000000"/>
          <w:sz w:val="28"/>
        </w:rPr>
        <w:t>
      "4. Екі кезеңдік рәсімдер пайдаланылатын жекеше әріптесті айқындау жөніндегі конкурс жобада жаңа жылжымайтын мүлік объектілерін жобалау, тұрғызу немесе жаңа материалдық емес активті құру арқылы мемлекеттік-жекешелік әріптестіктің жаңа объектісін құру көзделетін жағдайларда өткізіледі, сондай-ақ техникалық жағынан күрделі мемлекеттік-жекешелік әріптестік объектісін жаңғырту немесе реконструкциялау көзделетін жобаларда өткізілуі мүмкін. Конкурсты ұйымдастырушы мемлекеттік-жекешелік әріптестік объектісінің техникалық-экономикалық және пайдалану сипаттамаларын қалыптастыруды біліктілік іріктеуден өткен әлеуетті жекеше әріптестердің техникалық ұсыныстары негізінде жүзеге асырады.</w:t>
      </w:r>
    </w:p>
    <w:bookmarkEnd w:id="483"/>
    <w:bookmarkStart w:name="z555" w:id="484"/>
    <w:p>
      <w:pPr>
        <w:spacing w:after="0"/>
        <w:ind w:left="0"/>
        <w:jc w:val="both"/>
      </w:pPr>
      <w:r>
        <w:rPr>
          <w:rFonts w:ascii="Times New Roman"/>
          <w:b w:val="false"/>
          <w:i w:val="false"/>
          <w:color w:val="000000"/>
          <w:sz w:val="28"/>
        </w:rPr>
        <w:t>
      5. Екі кезеңдік рәсімдер пайдаланылатын жекеше әріптесті айқындау жөніндегі конкурстың бірінші кезеңінде мынадай іс-шаралар жүзеге асырылады:</w:t>
      </w:r>
    </w:p>
    <w:bookmarkEnd w:id="484"/>
    <w:bookmarkStart w:name="z556" w:id="485"/>
    <w:p>
      <w:pPr>
        <w:spacing w:after="0"/>
        <w:ind w:left="0"/>
        <w:jc w:val="both"/>
      </w:pPr>
      <w:r>
        <w:rPr>
          <w:rFonts w:ascii="Times New Roman"/>
          <w:b w:val="false"/>
          <w:i w:val="false"/>
          <w:color w:val="000000"/>
          <w:sz w:val="28"/>
        </w:rPr>
        <w:t>
      1) техникалық тапсырманы қалыптастыру;</w:t>
      </w:r>
    </w:p>
    <w:bookmarkEnd w:id="485"/>
    <w:bookmarkStart w:name="z557" w:id="486"/>
    <w:p>
      <w:pPr>
        <w:spacing w:after="0"/>
        <w:ind w:left="0"/>
        <w:jc w:val="both"/>
      </w:pPr>
      <w:r>
        <w:rPr>
          <w:rFonts w:ascii="Times New Roman"/>
          <w:b w:val="false"/>
          <w:i w:val="false"/>
          <w:color w:val="000000"/>
          <w:sz w:val="28"/>
        </w:rPr>
        <w:t>
      2) екі кезеңдік рәсімдер пайдаланылатын жекеше әріптесті айқындау жөніндегі конкурсты өткізу туралы хабархатты жариялау;</w:t>
      </w:r>
    </w:p>
    <w:bookmarkEnd w:id="486"/>
    <w:bookmarkStart w:name="z558" w:id="487"/>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тапсырманы беруі;</w:t>
      </w:r>
    </w:p>
    <w:bookmarkEnd w:id="487"/>
    <w:bookmarkStart w:name="z559" w:id="488"/>
    <w:p>
      <w:pPr>
        <w:spacing w:after="0"/>
        <w:ind w:left="0"/>
        <w:jc w:val="both"/>
      </w:pPr>
      <w:r>
        <w:rPr>
          <w:rFonts w:ascii="Times New Roman"/>
          <w:b w:val="false"/>
          <w:i w:val="false"/>
          <w:color w:val="000000"/>
          <w:sz w:val="28"/>
        </w:rPr>
        <w:t>
      4) әлеуетті жекеше әріптестердің техникалық тапсырмаға сәйкес әзірленген техникалық ұсыныстарды беруі;</w:t>
      </w:r>
    </w:p>
    <w:bookmarkEnd w:id="488"/>
    <w:bookmarkStart w:name="z560" w:id="489"/>
    <w:p>
      <w:pPr>
        <w:spacing w:after="0"/>
        <w:ind w:left="0"/>
        <w:jc w:val="both"/>
      </w:pPr>
      <w:r>
        <w:rPr>
          <w:rFonts w:ascii="Times New Roman"/>
          <w:b w:val="false"/>
          <w:i w:val="false"/>
          <w:color w:val="000000"/>
          <w:sz w:val="28"/>
        </w:rPr>
        <w:t>
      5) конкурсты ұйымдастырушының техникалық ұсыныстарды қарауы және әлеуетті жекеше әріптестермен мемлекеттік-жекешелік әріптестік объектісінің техникалық-экономикалық және пайдалану сипаттамаларына және мемлекеттік-жекешелік әріптестік шарты жобасының талаптарына қатысты мәселелерді талқылау;</w:t>
      </w:r>
    </w:p>
    <w:bookmarkEnd w:id="489"/>
    <w:bookmarkStart w:name="z561" w:id="490"/>
    <w:p>
      <w:pPr>
        <w:spacing w:after="0"/>
        <w:ind w:left="0"/>
        <w:jc w:val="both"/>
      </w:pPr>
      <w:r>
        <w:rPr>
          <w:rFonts w:ascii="Times New Roman"/>
          <w:b w:val="false"/>
          <w:i w:val="false"/>
          <w:color w:val="000000"/>
          <w:sz w:val="28"/>
        </w:rPr>
        <w:t>
      6) конкурсты ұйымдастырушының мемлекеттік-жекешелік әріптестік жобасының конкурстық құжаттамасын әзірлеуі және бекітуі;</w:t>
      </w:r>
    </w:p>
    <w:bookmarkEnd w:id="490"/>
    <w:bookmarkStart w:name="z562" w:id="491"/>
    <w:p>
      <w:pPr>
        <w:spacing w:after="0"/>
        <w:ind w:left="0"/>
        <w:jc w:val="both"/>
      </w:pPr>
      <w:r>
        <w:rPr>
          <w:rFonts w:ascii="Times New Roman"/>
          <w:b w:val="false"/>
          <w:i w:val="false"/>
          <w:color w:val="000000"/>
          <w:sz w:val="28"/>
        </w:rPr>
        <w:t>
      7) конкурсты ұйымдастырушының бірінші кезеңде техникалық ұсыныстарды берген әлеуетті жекеше әріптестерге жекеше әріптесті айқындау жөніндегі конкурстың екінші кезеңіне қатысуға шақыру жіберуі.</w:t>
      </w:r>
    </w:p>
    <w:bookmarkEnd w:id="491"/>
    <w:bookmarkStart w:name="z563" w:id="492"/>
    <w:p>
      <w:pPr>
        <w:spacing w:after="0"/>
        <w:ind w:left="0"/>
        <w:jc w:val="both"/>
      </w:pPr>
      <w:r>
        <w:rPr>
          <w:rFonts w:ascii="Times New Roman"/>
          <w:b w:val="false"/>
          <w:i w:val="false"/>
          <w:color w:val="000000"/>
          <w:sz w:val="28"/>
        </w:rPr>
        <w:t>
      6. Екі кезеңдік рәсімдер пайдаланылатын жекеше әріптесті айқындау жөніндегі конкурстың екінші кезеңінде мыналар жүзеге асырылады:</w:t>
      </w:r>
    </w:p>
    <w:bookmarkEnd w:id="492"/>
    <w:bookmarkStart w:name="z564" w:id="493"/>
    <w:p>
      <w:pPr>
        <w:spacing w:after="0"/>
        <w:ind w:left="0"/>
        <w:jc w:val="both"/>
      </w:pPr>
      <w:r>
        <w:rPr>
          <w:rFonts w:ascii="Times New Roman"/>
          <w:b w:val="false"/>
          <w:i w:val="false"/>
          <w:color w:val="000000"/>
          <w:sz w:val="28"/>
        </w:rPr>
        <w:t>
      1) конкурстық өтінімдерді қарау;</w:t>
      </w:r>
    </w:p>
    <w:bookmarkEnd w:id="493"/>
    <w:bookmarkStart w:name="z565" w:id="494"/>
    <w:p>
      <w:pPr>
        <w:spacing w:after="0"/>
        <w:ind w:left="0"/>
        <w:jc w:val="both"/>
      </w:pPr>
      <w:r>
        <w:rPr>
          <w:rFonts w:ascii="Times New Roman"/>
          <w:b w:val="false"/>
          <w:i w:val="false"/>
          <w:color w:val="000000"/>
          <w:sz w:val="28"/>
        </w:rPr>
        <w:t>
      2) конкурс жеңімпазын айқындау;</w:t>
      </w:r>
    </w:p>
    <w:bookmarkEnd w:id="494"/>
    <w:bookmarkStart w:name="z566" w:id="495"/>
    <w:p>
      <w:pPr>
        <w:spacing w:after="0"/>
        <w:ind w:left="0"/>
        <w:jc w:val="both"/>
      </w:pPr>
      <w:r>
        <w:rPr>
          <w:rFonts w:ascii="Times New Roman"/>
          <w:b w:val="false"/>
          <w:i w:val="false"/>
          <w:color w:val="000000"/>
          <w:sz w:val="28"/>
        </w:rPr>
        <w:t>
      3) мемлекеттік-жекешелік әріптестік шартын жасасу.</w:t>
      </w:r>
    </w:p>
    <w:bookmarkEnd w:id="495"/>
    <w:bookmarkStart w:name="z567" w:id="496"/>
    <w:p>
      <w:pPr>
        <w:spacing w:after="0"/>
        <w:ind w:left="0"/>
        <w:jc w:val="both"/>
      </w:pPr>
      <w:r>
        <w:rPr>
          <w:rFonts w:ascii="Times New Roman"/>
          <w:b w:val="false"/>
          <w:i w:val="false"/>
          <w:color w:val="000000"/>
          <w:sz w:val="28"/>
        </w:rPr>
        <w:t>
      7. Бір кезеңдік рәсімдер пайдаланылатын жекеше әріптесті айқындау жөніндегі конкурс Заңның осы бабының 4-тармағында көзделмеген жағдайларда өткізіледі және мынадай іс-шаралардың өткізілуін қамтиды:</w:t>
      </w:r>
    </w:p>
    <w:bookmarkEnd w:id="496"/>
    <w:bookmarkStart w:name="z568" w:id="497"/>
    <w:p>
      <w:pPr>
        <w:spacing w:after="0"/>
        <w:ind w:left="0"/>
        <w:jc w:val="both"/>
      </w:pPr>
      <w:r>
        <w:rPr>
          <w:rFonts w:ascii="Times New Roman"/>
          <w:b w:val="false"/>
          <w:i w:val="false"/>
          <w:color w:val="000000"/>
          <w:sz w:val="28"/>
        </w:rPr>
        <w:t>
      1) конкурсты (аукционды) ұйымдастырушының мемлекеттік-жекешелік әріптестік жобасының конкурстық құжаттамасын әзірлеуі және бекітуі;</w:t>
      </w:r>
    </w:p>
    <w:bookmarkEnd w:id="497"/>
    <w:bookmarkStart w:name="z569" w:id="498"/>
    <w:p>
      <w:pPr>
        <w:spacing w:after="0"/>
        <w:ind w:left="0"/>
        <w:jc w:val="both"/>
      </w:pPr>
      <w:r>
        <w:rPr>
          <w:rFonts w:ascii="Times New Roman"/>
          <w:b w:val="false"/>
          <w:i w:val="false"/>
          <w:color w:val="000000"/>
          <w:sz w:val="28"/>
        </w:rPr>
        <w:t>
      2) конкурсты (аукционды) өткізу туралы хабархат;</w:t>
      </w:r>
    </w:p>
    <w:bookmarkEnd w:id="498"/>
    <w:bookmarkStart w:name="z570" w:id="499"/>
    <w:p>
      <w:pPr>
        <w:spacing w:after="0"/>
        <w:ind w:left="0"/>
        <w:jc w:val="both"/>
      </w:pPr>
      <w:r>
        <w:rPr>
          <w:rFonts w:ascii="Times New Roman"/>
          <w:b w:val="false"/>
          <w:i w:val="false"/>
          <w:color w:val="000000"/>
          <w:sz w:val="28"/>
        </w:rPr>
        <w:t>
      3) конкурстық өтінімдерді қарау және үздік конкурстық өтінімді айқындау;</w:t>
      </w:r>
    </w:p>
    <w:bookmarkEnd w:id="499"/>
    <w:bookmarkStart w:name="z571" w:id="500"/>
    <w:p>
      <w:pPr>
        <w:spacing w:after="0"/>
        <w:ind w:left="0"/>
        <w:jc w:val="both"/>
      </w:pPr>
      <w:r>
        <w:rPr>
          <w:rFonts w:ascii="Times New Roman"/>
          <w:b w:val="false"/>
          <w:i w:val="false"/>
          <w:color w:val="000000"/>
          <w:sz w:val="28"/>
        </w:rPr>
        <w:t xml:space="preserve">
      4) конкурс (аукцион) жеңімпазын айқындау; </w:t>
      </w:r>
    </w:p>
    <w:bookmarkEnd w:id="500"/>
    <w:bookmarkStart w:name="z572" w:id="501"/>
    <w:p>
      <w:pPr>
        <w:spacing w:after="0"/>
        <w:ind w:left="0"/>
        <w:jc w:val="both"/>
      </w:pPr>
      <w:r>
        <w:rPr>
          <w:rFonts w:ascii="Times New Roman"/>
          <w:b w:val="false"/>
          <w:i w:val="false"/>
          <w:color w:val="000000"/>
          <w:sz w:val="28"/>
        </w:rPr>
        <w:t>
      5) мемлекеттік-жекешелік әріптестік шартын жасасу.";</w:t>
      </w:r>
    </w:p>
    <w:bookmarkEnd w:id="501"/>
    <w:bookmarkStart w:name="z573" w:id="502"/>
    <w:p>
      <w:pPr>
        <w:spacing w:after="0"/>
        <w:ind w:left="0"/>
        <w:jc w:val="both"/>
      </w:pPr>
      <w:r>
        <w:rPr>
          <w:rFonts w:ascii="Times New Roman"/>
          <w:b w:val="false"/>
          <w:i w:val="false"/>
          <w:color w:val="000000"/>
          <w:sz w:val="28"/>
        </w:rPr>
        <w:t xml:space="preserve">
      28) 37-баптың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02"/>
    <w:bookmarkStart w:name="z574" w:id="503"/>
    <w:p>
      <w:pPr>
        <w:spacing w:after="0"/>
        <w:ind w:left="0"/>
        <w:jc w:val="both"/>
      </w:pPr>
      <w:r>
        <w:rPr>
          <w:rFonts w:ascii="Times New Roman"/>
          <w:b w:val="false"/>
          <w:i w:val="false"/>
          <w:color w:val="000000"/>
          <w:sz w:val="28"/>
        </w:rPr>
        <w:t>
      "2) әзірленген жобалау-сметалық құжаттамалары бар, сондай-ақ үлгілік жобалар, үлгілік жобалау шешімдері және қайта қолдану жобалары негізінде іске асырылатын жобалар бойынша техникалық-экономикалық негіздеме не мемлекеттік-жекешелік әріптестік жобасының сипаттамасын қамтитын ақпараттық парақ;";</w:t>
      </w:r>
    </w:p>
    <w:bookmarkEnd w:id="503"/>
    <w:bookmarkStart w:name="z575" w:id="504"/>
    <w:p>
      <w:pPr>
        <w:spacing w:after="0"/>
        <w:ind w:left="0"/>
        <w:jc w:val="both"/>
      </w:pPr>
      <w:r>
        <w:rPr>
          <w:rFonts w:ascii="Times New Roman"/>
          <w:b w:val="false"/>
          <w:i w:val="false"/>
          <w:color w:val="000000"/>
          <w:sz w:val="28"/>
        </w:rPr>
        <w:t xml:space="preserve">
      29) 39-баптың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504"/>
    <w:bookmarkStart w:name="z576" w:id="505"/>
    <w:p>
      <w:pPr>
        <w:spacing w:after="0"/>
        <w:ind w:left="0"/>
        <w:jc w:val="both"/>
      </w:pPr>
      <w:r>
        <w:rPr>
          <w:rFonts w:ascii="Times New Roman"/>
          <w:b w:val="false"/>
          <w:i w:val="false"/>
          <w:color w:val="000000"/>
          <w:sz w:val="28"/>
        </w:rPr>
        <w:t>
      "2. Жекеше әріптесті айқындау жөніндегі конкурсқа (аукционға) қатысуға конкурстық (аукциондық) өтінімді қамтамасыз ету мемлекеттік-жекешелік әріптестік шарты бойынша болжамды инвестициялар сомасының оннан бір пайызы мөлшерінде енгізіледі.</w:t>
      </w:r>
    </w:p>
    <w:bookmarkEnd w:id="505"/>
    <w:bookmarkStart w:name="z577" w:id="506"/>
    <w:p>
      <w:pPr>
        <w:spacing w:after="0"/>
        <w:ind w:left="0"/>
        <w:jc w:val="both"/>
      </w:pPr>
      <w:r>
        <w:rPr>
          <w:rFonts w:ascii="Times New Roman"/>
          <w:b w:val="false"/>
          <w:i w:val="false"/>
          <w:color w:val="000000"/>
          <w:sz w:val="28"/>
        </w:rPr>
        <w:t>
      Мемлекеттік-жекешелік әріптестік шарты бойынша болжамды инвестициялар сомасы конкурстық (аукциондық) құжаттамада айқындалады.";</w:t>
      </w:r>
    </w:p>
    <w:bookmarkEnd w:id="506"/>
    <w:bookmarkStart w:name="z578" w:id="507"/>
    <w:p>
      <w:pPr>
        <w:spacing w:after="0"/>
        <w:ind w:left="0"/>
        <w:jc w:val="both"/>
      </w:pPr>
      <w:r>
        <w:rPr>
          <w:rFonts w:ascii="Times New Roman"/>
          <w:b w:val="false"/>
          <w:i w:val="false"/>
          <w:color w:val="000000"/>
          <w:sz w:val="28"/>
        </w:rPr>
        <w:t>
      "5. Конкурсты (аукционды) ұйымдастырушы конкурстық (аукциондық) өтінімді қамтамасыз етуді мынадай жағдайлардың бірі басталған кезде:</w:t>
      </w:r>
    </w:p>
    <w:bookmarkEnd w:id="507"/>
    <w:bookmarkStart w:name="z579" w:id="508"/>
    <w:p>
      <w:pPr>
        <w:spacing w:after="0"/>
        <w:ind w:left="0"/>
        <w:jc w:val="both"/>
      </w:pPr>
      <w:r>
        <w:rPr>
          <w:rFonts w:ascii="Times New Roman"/>
          <w:b w:val="false"/>
          <w:i w:val="false"/>
          <w:color w:val="000000"/>
          <w:sz w:val="28"/>
        </w:rPr>
        <w:t>
      1) әлеуетті жекеше әріптес конкурстық (аукциондық) өтінімді конкурстық (аукциондық) өтінімдер ұсынудың соңғы мерзімі өткеннен кейін кері қайтарып алғанда;</w:t>
      </w:r>
    </w:p>
    <w:bookmarkEnd w:id="508"/>
    <w:bookmarkStart w:name="z580" w:id="509"/>
    <w:p>
      <w:pPr>
        <w:spacing w:after="0"/>
        <w:ind w:left="0"/>
        <w:jc w:val="both"/>
      </w:pPr>
      <w:r>
        <w:rPr>
          <w:rFonts w:ascii="Times New Roman"/>
          <w:b w:val="false"/>
          <w:i w:val="false"/>
          <w:color w:val="000000"/>
          <w:sz w:val="28"/>
        </w:rPr>
        <w:t>
      2) конкурстың (аукционның) жеңімпазы деп айқындалған әлеуетті жекеше әріптес мемлекеттік-жекешелік әріптестік шартын жасасудан жалтарғанда, оның ішінде конкурстық (аукциондық) өтінімді және мемлекеттік-жекешелік әріптестік шартының талаптарын конкурстық (аукциондық) комиссияның ескертулері мен ұсыныстарына сәйкес талқылаудан және нақтылаудан бас тарту арқылы жалтарғанда не оның ұсыныстары жекеше әріптесті айқындау жөніндегі конкурстың талаптары тұрғысынан қолайсыз болып табылғанда қайтармайды.";</w:t>
      </w:r>
    </w:p>
    <w:bookmarkEnd w:id="509"/>
    <w:bookmarkStart w:name="z581" w:id="51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40-1-бапта</w:t>
      </w:r>
      <w:r>
        <w:rPr>
          <w:rFonts w:ascii="Times New Roman"/>
          <w:b w:val="false"/>
          <w:i w:val="false"/>
          <w:color w:val="000000"/>
          <w:sz w:val="28"/>
        </w:rPr>
        <w:t>:</w:t>
      </w:r>
    </w:p>
    <w:bookmarkEnd w:id="510"/>
    <w:bookmarkStart w:name="z582" w:id="511"/>
    <w:p>
      <w:pPr>
        <w:spacing w:after="0"/>
        <w:ind w:left="0"/>
        <w:jc w:val="both"/>
      </w:pPr>
      <w:r>
        <w:rPr>
          <w:rFonts w:ascii="Times New Roman"/>
          <w:b w:val="false"/>
          <w:i w:val="false"/>
          <w:color w:val="000000"/>
          <w:sz w:val="28"/>
        </w:rPr>
        <w:t>
      мынадай мазмұндағы 2-1-тармақпен толықтырылсын:</w:t>
      </w:r>
    </w:p>
    <w:bookmarkEnd w:id="511"/>
    <w:bookmarkStart w:name="z583" w:id="512"/>
    <w:p>
      <w:pPr>
        <w:spacing w:after="0"/>
        <w:ind w:left="0"/>
        <w:jc w:val="both"/>
      </w:pPr>
      <w:r>
        <w:rPr>
          <w:rFonts w:ascii="Times New Roman"/>
          <w:b w:val="false"/>
          <w:i w:val="false"/>
          <w:color w:val="000000"/>
          <w:sz w:val="28"/>
        </w:rPr>
        <w:t>
      "2-1. Жобаға бастамашылық жасаған әлеуетті жекеше әріптес өзі бастамашылық жасаған жобада жекеше әріптесті айқындау жөніндегі конкурсқа қатысуға міндетті.</w:t>
      </w:r>
    </w:p>
    <w:bookmarkEnd w:id="512"/>
    <w:bookmarkStart w:name="z584" w:id="513"/>
    <w:p>
      <w:pPr>
        <w:spacing w:after="0"/>
        <w:ind w:left="0"/>
        <w:jc w:val="both"/>
      </w:pPr>
      <w:r>
        <w:rPr>
          <w:rFonts w:ascii="Times New Roman"/>
          <w:b w:val="false"/>
          <w:i w:val="false"/>
          <w:color w:val="000000"/>
          <w:sz w:val="28"/>
        </w:rPr>
        <w:t>
      Егер біліктілікті іріктеу нәтижелері бойынша конкурсқа екіден кем әлеуетті жекеше әріптес жіберілсе, конкурс өткізілмеген болып есептеледі. Бұл ретте қайта конкурс өткізуге жол беріледі.";</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p>
    <w:bookmarkStart w:name="z586" w:id="51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42-бап</w:t>
      </w:r>
      <w:r>
        <w:rPr>
          <w:rFonts w:ascii="Times New Roman"/>
          <w:b w:val="false"/>
          <w:i w:val="false"/>
          <w:color w:val="000000"/>
          <w:sz w:val="28"/>
        </w:rPr>
        <w:t xml:space="preserve"> алып тасталсын;</w:t>
      </w:r>
    </w:p>
    <w:bookmarkEnd w:id="514"/>
    <w:bookmarkStart w:name="z587" w:id="515"/>
    <w:p>
      <w:pPr>
        <w:spacing w:after="0"/>
        <w:ind w:left="0"/>
        <w:jc w:val="both"/>
      </w:pPr>
      <w:r>
        <w:rPr>
          <w:rFonts w:ascii="Times New Roman"/>
          <w:b w:val="false"/>
          <w:i w:val="false"/>
          <w:color w:val="000000"/>
          <w:sz w:val="28"/>
        </w:rPr>
        <w:t xml:space="preserve">
      32) 44-1-баптың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515"/>
    <w:bookmarkStart w:name="z588" w:id="516"/>
    <w:p>
      <w:pPr>
        <w:spacing w:after="0"/>
        <w:ind w:left="0"/>
        <w:jc w:val="both"/>
      </w:pPr>
      <w:r>
        <w:rPr>
          <w:rFonts w:ascii="Times New Roman"/>
          <w:b w:val="false"/>
          <w:i w:val="false"/>
          <w:color w:val="000000"/>
          <w:sz w:val="28"/>
        </w:rPr>
        <w:t>
      "2. Жекеше әріптес өндірістік (индустриялық) инфрақұрылымды дамыту шеңберінде инженерлік-коммуникациялық инфрақұрылымды құруды және (немесе) пайдалануды мемлекеттік-жекешелік әріптестік шартына сәйкес жүзеге асырады.";</w:t>
      </w:r>
    </w:p>
    <w:bookmarkEnd w:id="516"/>
    <w:bookmarkStart w:name="z589" w:id="517"/>
    <w:p>
      <w:pPr>
        <w:spacing w:after="0"/>
        <w:ind w:left="0"/>
        <w:jc w:val="both"/>
      </w:pPr>
      <w:r>
        <w:rPr>
          <w:rFonts w:ascii="Times New Roman"/>
          <w:b w:val="false"/>
          <w:i w:val="false"/>
          <w:color w:val="000000"/>
          <w:sz w:val="28"/>
        </w:rPr>
        <w:t>
      "4. Жекеше әріптестің инженерлік-коммуникациялық инфрақұрылымды құруға бағытталған инвестициялық шығындарының өтемақысы Қазақстан Республикасының бюджет заңнамасына сәйкес жүзеге асырылады.";</w:t>
      </w:r>
    </w:p>
    <w:bookmarkEnd w:id="517"/>
    <w:bookmarkStart w:name="z590" w:id="51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45-бапта</w:t>
      </w:r>
      <w:r>
        <w:rPr>
          <w:rFonts w:ascii="Times New Roman"/>
          <w:b w:val="false"/>
          <w:i w:val="false"/>
          <w:color w:val="000000"/>
          <w:sz w:val="28"/>
        </w:rPr>
        <w:t>:</w:t>
      </w:r>
    </w:p>
    <w:bookmarkEnd w:id="518"/>
    <w:bookmarkStart w:name="z591" w:id="519"/>
    <w:p>
      <w:pPr>
        <w:spacing w:after="0"/>
        <w:ind w:left="0"/>
        <w:jc w:val="both"/>
      </w:pPr>
      <w:r>
        <w:rPr>
          <w:rFonts w:ascii="Times New Roman"/>
          <w:b w:val="false"/>
          <w:i w:val="false"/>
          <w:color w:val="000000"/>
          <w:sz w:val="28"/>
        </w:rPr>
        <w:t xml:space="preserve">
      мынадай мазмұндағы 3-1-тармақпен толықтырылсын: </w:t>
      </w:r>
    </w:p>
    <w:bookmarkEnd w:id="519"/>
    <w:bookmarkStart w:name="z592" w:id="520"/>
    <w:p>
      <w:pPr>
        <w:spacing w:after="0"/>
        <w:ind w:left="0"/>
        <w:jc w:val="both"/>
      </w:pPr>
      <w:r>
        <w:rPr>
          <w:rFonts w:ascii="Times New Roman"/>
          <w:b w:val="false"/>
          <w:i w:val="false"/>
          <w:color w:val="000000"/>
          <w:sz w:val="28"/>
        </w:rPr>
        <w:t>
      "3-1. Мемлекеттік-жекешелік әріптестік шарттары, сондай-ақ мемлекеттік-жекешелік әріптестік жобасы бойынша мемлекеттік міндеттемелер болған кезде оларды мемлекеттік қазынашылық немесе мемлекеттік қазынашылық органдары бюджетті атқару жөніндегі орталық уәкілетті орган айқындаған тәртіппен тіркеуге тиіс.";</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94" w:id="521"/>
    <w:p>
      <w:pPr>
        <w:spacing w:after="0"/>
        <w:ind w:left="0"/>
        <w:jc w:val="both"/>
      </w:pPr>
      <w:r>
        <w:rPr>
          <w:rFonts w:ascii="Times New Roman"/>
          <w:b w:val="false"/>
          <w:i w:val="false"/>
          <w:color w:val="000000"/>
          <w:sz w:val="28"/>
        </w:rPr>
        <w:t>
      "4. Мемлекеттік-жекешелік әріптестік шарты Қазақстан Республикасының заңдарында тыйым салынбаған әртүрлі шарттардың элементтері қамтылатын шарт болып табылады. Егер осы Заңнан, тараптардың келісімінен немесе мемлекеттік-жекешелік әріптестік шартының мәнінен өзгеше туындамаса, мемлекеттік-жекешелік әріптестік шарты тараптарының қатынастарына тиісті бөліктерде осы мемлекеттік-жекешелік әріптестік шартында элементтері қамтылатын Қазақстан Республикасының шарттар туралы заңнамасы қолданылады.";</w:t>
      </w:r>
    </w:p>
    <w:bookmarkEnd w:id="521"/>
    <w:bookmarkStart w:name="z595" w:id="52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46-бап</w:t>
      </w:r>
      <w:r>
        <w:rPr>
          <w:rFonts w:ascii="Times New Roman"/>
          <w:b w:val="false"/>
          <w:i w:val="false"/>
          <w:color w:val="000000"/>
          <w:sz w:val="28"/>
        </w:rPr>
        <w:t xml:space="preserve"> мынадай редакцияда жазылсын:</w:t>
      </w:r>
    </w:p>
    <w:bookmarkEnd w:id="522"/>
    <w:bookmarkStart w:name="z596" w:id="523"/>
    <w:p>
      <w:pPr>
        <w:spacing w:after="0"/>
        <w:ind w:left="0"/>
        <w:jc w:val="both"/>
      </w:pPr>
      <w:r>
        <w:rPr>
          <w:rFonts w:ascii="Times New Roman"/>
          <w:b w:val="false"/>
          <w:i w:val="false"/>
          <w:color w:val="000000"/>
          <w:sz w:val="28"/>
        </w:rPr>
        <w:t>
      "46-бап. Мемлекеттік-жекешелік әріптестік шартының мазмұны</w:t>
      </w:r>
    </w:p>
    <w:bookmarkEnd w:id="523"/>
    <w:bookmarkStart w:name="z597" w:id="524"/>
    <w:p>
      <w:pPr>
        <w:spacing w:after="0"/>
        <w:ind w:left="0"/>
        <w:jc w:val="both"/>
      </w:pPr>
      <w:r>
        <w:rPr>
          <w:rFonts w:ascii="Times New Roman"/>
          <w:b w:val="false"/>
          <w:i w:val="false"/>
          <w:color w:val="000000"/>
          <w:sz w:val="28"/>
        </w:rPr>
        <w:t>
      1. Мемлекеттік-жекешелік әріптестік шартының елеулі талаптары мыналар болып табылады:</w:t>
      </w:r>
    </w:p>
    <w:bookmarkEnd w:id="524"/>
    <w:bookmarkStart w:name="z598" w:id="525"/>
    <w:p>
      <w:pPr>
        <w:spacing w:after="0"/>
        <w:ind w:left="0"/>
        <w:jc w:val="both"/>
      </w:pPr>
      <w:r>
        <w:rPr>
          <w:rFonts w:ascii="Times New Roman"/>
          <w:b w:val="false"/>
          <w:i w:val="false"/>
          <w:color w:val="000000"/>
          <w:sz w:val="28"/>
        </w:rPr>
        <w:t>
      1) жобаның мақсаттары, міндеттері, тікелей және түпкілікті нәтижелері;</w:t>
      </w:r>
    </w:p>
    <w:bookmarkEnd w:id="525"/>
    <w:bookmarkStart w:name="z599" w:id="526"/>
    <w:p>
      <w:pPr>
        <w:spacing w:after="0"/>
        <w:ind w:left="0"/>
        <w:jc w:val="both"/>
      </w:pPr>
      <w:r>
        <w:rPr>
          <w:rFonts w:ascii="Times New Roman"/>
          <w:b w:val="false"/>
          <w:i w:val="false"/>
          <w:color w:val="000000"/>
          <w:sz w:val="28"/>
        </w:rPr>
        <w:t>
      2) мемлекеттік-жекешелік әріптестік жобасын іске асыру кезеңі ішінде мемлекеттік-жекешелік әріптестік объектісі және мемлекеттік-жекешелік әріптестік объектісіне мүліктік құқықтар;</w:t>
      </w:r>
    </w:p>
    <w:bookmarkEnd w:id="526"/>
    <w:bookmarkStart w:name="z600" w:id="527"/>
    <w:p>
      <w:pPr>
        <w:spacing w:after="0"/>
        <w:ind w:left="0"/>
        <w:jc w:val="both"/>
      </w:pPr>
      <w:r>
        <w:rPr>
          <w:rFonts w:ascii="Times New Roman"/>
          <w:b w:val="false"/>
          <w:i w:val="false"/>
          <w:color w:val="000000"/>
          <w:sz w:val="28"/>
        </w:rPr>
        <w:t>
      3) мемлекеттік-жекешелік әріптестік жобасының инвестициялық және операциялық кезеңдерінің мазмұны мен мерзімдері;</w:t>
      </w:r>
    </w:p>
    <w:bookmarkEnd w:id="527"/>
    <w:bookmarkStart w:name="z601" w:id="528"/>
    <w:p>
      <w:pPr>
        <w:spacing w:after="0"/>
        <w:ind w:left="0"/>
        <w:jc w:val="both"/>
      </w:pPr>
      <w:r>
        <w:rPr>
          <w:rFonts w:ascii="Times New Roman"/>
          <w:b w:val="false"/>
          <w:i w:val="false"/>
          <w:color w:val="000000"/>
          <w:sz w:val="28"/>
        </w:rPr>
        <w:t>
      4) мемлекеттік-жекешелік әріптестік жобасын қаржыландыру мөлшерлері, мерзімдері мен шарттары, сондай-ақ инвестициялардың мөлшерлері, мерзімдері мен шарттары;</w:t>
      </w:r>
    </w:p>
    <w:bookmarkEnd w:id="528"/>
    <w:bookmarkStart w:name="z602" w:id="529"/>
    <w:p>
      <w:pPr>
        <w:spacing w:after="0"/>
        <w:ind w:left="0"/>
        <w:jc w:val="both"/>
      </w:pPr>
      <w:r>
        <w:rPr>
          <w:rFonts w:ascii="Times New Roman"/>
          <w:b w:val="false"/>
          <w:i w:val="false"/>
          <w:color w:val="000000"/>
          <w:sz w:val="28"/>
        </w:rPr>
        <w:t>
      5) шығындарды өтеу және кірістерді алу көздері, мемлекеттік қолдау шаралары ұсынылған жағдайда олардың түрлері, көлемдері, ұсыну мерзімдері мен шарттары;</w:t>
      </w:r>
    </w:p>
    <w:bookmarkEnd w:id="529"/>
    <w:bookmarkStart w:name="z603" w:id="530"/>
    <w:p>
      <w:pPr>
        <w:spacing w:after="0"/>
        <w:ind w:left="0"/>
        <w:jc w:val="both"/>
      </w:pPr>
      <w:r>
        <w:rPr>
          <w:rFonts w:ascii="Times New Roman"/>
          <w:b w:val="false"/>
          <w:i w:val="false"/>
          <w:color w:val="000000"/>
          <w:sz w:val="28"/>
        </w:rPr>
        <w:t>
      6) мемлекеттік-жекешелік әріптестік жобасын іске асыру мерзімі;</w:t>
      </w:r>
    </w:p>
    <w:bookmarkEnd w:id="530"/>
    <w:bookmarkStart w:name="z604" w:id="531"/>
    <w:p>
      <w:pPr>
        <w:spacing w:after="0"/>
        <w:ind w:left="0"/>
        <w:jc w:val="both"/>
      </w:pPr>
      <w:r>
        <w:rPr>
          <w:rFonts w:ascii="Times New Roman"/>
          <w:b w:val="false"/>
          <w:i w:val="false"/>
          <w:color w:val="000000"/>
          <w:sz w:val="28"/>
        </w:rPr>
        <w:t>
      7) мемлекеттік-жекешелік әріптестік шартының тараптары арасында тәуекелдерді бөлу;</w:t>
      </w:r>
    </w:p>
    <w:bookmarkEnd w:id="531"/>
    <w:bookmarkStart w:name="z605" w:id="532"/>
    <w:p>
      <w:pPr>
        <w:spacing w:after="0"/>
        <w:ind w:left="0"/>
        <w:jc w:val="both"/>
      </w:pPr>
      <w:r>
        <w:rPr>
          <w:rFonts w:ascii="Times New Roman"/>
          <w:b w:val="false"/>
          <w:i w:val="false"/>
          <w:color w:val="000000"/>
          <w:sz w:val="28"/>
        </w:rPr>
        <w:t>
      8) бюджет саясаты жөніндегі орталық уәкілетті орган бекіткен әдістемелік ұсынымдарға сәйкес есептелген жобаның әлеуметтік-экономикалық және қаржылық-экономикалық модельдері.</w:t>
      </w:r>
    </w:p>
    <w:bookmarkEnd w:id="532"/>
    <w:bookmarkStart w:name="z606" w:id="533"/>
    <w:p>
      <w:pPr>
        <w:spacing w:after="0"/>
        <w:ind w:left="0"/>
        <w:jc w:val="both"/>
      </w:pPr>
      <w:r>
        <w:rPr>
          <w:rFonts w:ascii="Times New Roman"/>
          <w:b w:val="false"/>
          <w:i w:val="false"/>
          <w:color w:val="000000"/>
          <w:sz w:val="28"/>
        </w:rPr>
        <w:t>
      Тараптар барлық елеулі талаптар бойынша келісімге қол жеткізбеген кезде мемлекеттік-жекешелік әріптестік шарты жасалмаған болып есептеледі.</w:t>
      </w:r>
    </w:p>
    <w:bookmarkEnd w:id="533"/>
    <w:bookmarkStart w:name="z607" w:id="534"/>
    <w:p>
      <w:pPr>
        <w:spacing w:after="0"/>
        <w:ind w:left="0"/>
        <w:jc w:val="both"/>
      </w:pPr>
      <w:r>
        <w:rPr>
          <w:rFonts w:ascii="Times New Roman"/>
          <w:b w:val="false"/>
          <w:i w:val="false"/>
          <w:color w:val="000000"/>
          <w:sz w:val="28"/>
        </w:rPr>
        <w:t>
      2. Мемлекеттік-жекешелік әріптестік шарты мынадай міндетті талаптарды қамтуға тиіс:</w:t>
      </w:r>
    </w:p>
    <w:bookmarkEnd w:id="534"/>
    <w:bookmarkStart w:name="z608" w:id="535"/>
    <w:p>
      <w:pPr>
        <w:spacing w:after="0"/>
        <w:ind w:left="0"/>
        <w:jc w:val="both"/>
      </w:pPr>
      <w:r>
        <w:rPr>
          <w:rFonts w:ascii="Times New Roman"/>
          <w:b w:val="false"/>
          <w:i w:val="false"/>
          <w:color w:val="000000"/>
          <w:sz w:val="28"/>
        </w:rPr>
        <w:t>
      1) мемлекеттік-жекешелік әріптестік шарты тараптарының, тараптардың өкілетті өкілдерінің толық атауы;</w:t>
      </w:r>
    </w:p>
    <w:bookmarkEnd w:id="535"/>
    <w:bookmarkStart w:name="z609" w:id="536"/>
    <w:p>
      <w:pPr>
        <w:spacing w:after="0"/>
        <w:ind w:left="0"/>
        <w:jc w:val="both"/>
      </w:pPr>
      <w:r>
        <w:rPr>
          <w:rFonts w:ascii="Times New Roman"/>
          <w:b w:val="false"/>
          <w:i w:val="false"/>
          <w:color w:val="000000"/>
          <w:sz w:val="28"/>
        </w:rPr>
        <w:t>
      2) мемлекеттік-жекешелік әріптестік шарты тараптарының тұрған жері (заңды мекенжайы) және банктік деректемелері;</w:t>
      </w:r>
    </w:p>
    <w:bookmarkEnd w:id="536"/>
    <w:bookmarkStart w:name="z610" w:id="537"/>
    <w:p>
      <w:pPr>
        <w:spacing w:after="0"/>
        <w:ind w:left="0"/>
        <w:jc w:val="both"/>
      </w:pPr>
      <w:r>
        <w:rPr>
          <w:rFonts w:ascii="Times New Roman"/>
          <w:b w:val="false"/>
          <w:i w:val="false"/>
          <w:color w:val="000000"/>
          <w:sz w:val="28"/>
        </w:rPr>
        <w:t>
      3) тараптардың мемлекеттік-жекешелік әріптестік жобасының мақсаттарына, оның ішінде инвестициялық және пайдалану кезеңдері шеңберінде қол жеткізуді қамтамасыз ететін, сондай-ақ тәуекелдерді басқару бөлігіндегі құқықтары мен міндеттері;</w:t>
      </w:r>
    </w:p>
    <w:bookmarkEnd w:id="537"/>
    <w:bookmarkStart w:name="z611" w:id="538"/>
    <w:p>
      <w:pPr>
        <w:spacing w:after="0"/>
        <w:ind w:left="0"/>
        <w:jc w:val="both"/>
      </w:pPr>
      <w:r>
        <w:rPr>
          <w:rFonts w:ascii="Times New Roman"/>
          <w:b w:val="false"/>
          <w:i w:val="false"/>
          <w:color w:val="000000"/>
          <w:sz w:val="28"/>
        </w:rPr>
        <w:t>
      4) жоба шеңберінде берілетін тауарлардың, жұмыстар мен көрсетілетін қызметтердің түрлеріне, көлеміне, сапасына қойылатын талаптар, оның ішінде сапа индикаторларын және толық пайдалану әзірлігінің өлшемшарттарын бұзғаны үшін ақаулы ұпайлардың есептемесі;</w:t>
      </w:r>
    </w:p>
    <w:bookmarkEnd w:id="538"/>
    <w:bookmarkStart w:name="z612" w:id="539"/>
    <w:p>
      <w:pPr>
        <w:spacing w:after="0"/>
        <w:ind w:left="0"/>
        <w:jc w:val="both"/>
      </w:pPr>
      <w:r>
        <w:rPr>
          <w:rFonts w:ascii="Times New Roman"/>
          <w:b w:val="false"/>
          <w:i w:val="false"/>
          <w:color w:val="000000"/>
          <w:sz w:val="28"/>
        </w:rPr>
        <w:t>
      5) мемлекеттік-жекешелік әріптестік жобасы шеңберінде өндірілетін тауарларға, жұмыстар мен көрсетілетін қызметтерге тарифтерді (бағаларды, алымдар мөлшерлемелерін) қалыптастыру және бекіту тәртібі;</w:t>
      </w:r>
    </w:p>
    <w:bookmarkEnd w:id="539"/>
    <w:bookmarkStart w:name="z613" w:id="540"/>
    <w:p>
      <w:pPr>
        <w:spacing w:after="0"/>
        <w:ind w:left="0"/>
        <w:jc w:val="both"/>
      </w:pPr>
      <w:r>
        <w:rPr>
          <w:rFonts w:ascii="Times New Roman"/>
          <w:b w:val="false"/>
          <w:i w:val="false"/>
          <w:color w:val="000000"/>
          <w:sz w:val="28"/>
        </w:rPr>
        <w:t>
      6) бюджет саясаты жөніндегі орталық уәкілетті орган айқындайтын тәртіппен енгізілетін, мемлекеттік-жекешелік әріптестік жобасын іске асыру үшін мемлекеттік-жекешелік әріптестік жобасының болжамды инвестициялары құнының оннан бір пайызы мөлшерінде меншікті қаражатын енгізу және қарыз қаражатын тарту бойынша жекеше әріптестің міндеттемелерін қамтамасыз ету;</w:t>
      </w:r>
    </w:p>
    <w:bookmarkEnd w:id="540"/>
    <w:bookmarkStart w:name="z614" w:id="541"/>
    <w:p>
      <w:pPr>
        <w:spacing w:after="0"/>
        <w:ind w:left="0"/>
        <w:jc w:val="both"/>
      </w:pPr>
      <w:r>
        <w:rPr>
          <w:rFonts w:ascii="Times New Roman"/>
          <w:b w:val="false"/>
          <w:i w:val="false"/>
          <w:color w:val="000000"/>
          <w:sz w:val="28"/>
        </w:rPr>
        <w:t>
      7) Қазақстан Республикасының заңнамасына сәйкес мемлекеттік-жекешелік әріптестік шарты бойынша дауларды сотқа дейінгі, сотта және (немесе) соттан тыс шешу тәртібі;</w:t>
      </w:r>
    </w:p>
    <w:bookmarkEnd w:id="541"/>
    <w:bookmarkStart w:name="z615" w:id="542"/>
    <w:p>
      <w:pPr>
        <w:spacing w:after="0"/>
        <w:ind w:left="0"/>
        <w:jc w:val="both"/>
      </w:pPr>
      <w:r>
        <w:rPr>
          <w:rFonts w:ascii="Times New Roman"/>
          <w:b w:val="false"/>
          <w:i w:val="false"/>
          <w:color w:val="000000"/>
          <w:sz w:val="28"/>
        </w:rPr>
        <w:t>
      8) мемлекеттік-жекешелік әріптестік шарты тараптарының қабылданған міндеттемелерді орындауын бағалау өлшемшарттары, оларды орындамаған немесе тиісінше орындамаған жағдайларда тұрақсыздық айыбын (міндетті түрде құндық мәнде көрсете отырып) төлеу;</w:t>
      </w:r>
    </w:p>
    <w:bookmarkEnd w:id="542"/>
    <w:bookmarkStart w:name="z616" w:id="543"/>
    <w:p>
      <w:pPr>
        <w:spacing w:after="0"/>
        <w:ind w:left="0"/>
        <w:jc w:val="both"/>
      </w:pPr>
      <w:r>
        <w:rPr>
          <w:rFonts w:ascii="Times New Roman"/>
          <w:b w:val="false"/>
          <w:i w:val="false"/>
          <w:color w:val="000000"/>
          <w:sz w:val="28"/>
        </w:rPr>
        <w:t>
      9) егер оператор мемлекеттік-жекешелік әріптестік шартының тарапы болып табылмаса, операторды айқындау тәртібі, оператор тартылуға тиіс талаптар, оны тартуға жауапты тарап;</w:t>
      </w:r>
    </w:p>
    <w:bookmarkEnd w:id="543"/>
    <w:bookmarkStart w:name="z617" w:id="544"/>
    <w:p>
      <w:pPr>
        <w:spacing w:after="0"/>
        <w:ind w:left="0"/>
        <w:jc w:val="both"/>
      </w:pPr>
      <w:r>
        <w:rPr>
          <w:rFonts w:ascii="Times New Roman"/>
          <w:b w:val="false"/>
          <w:i w:val="false"/>
          <w:color w:val="000000"/>
          <w:sz w:val="28"/>
        </w:rPr>
        <w:t>
      10) қоршаған ортаны қорғау және жұмыстарды жүргізу қауіпсіздігі жөніндегі талаптар;</w:t>
      </w:r>
    </w:p>
    <w:bookmarkEnd w:id="544"/>
    <w:bookmarkStart w:name="z618" w:id="545"/>
    <w:p>
      <w:pPr>
        <w:spacing w:after="0"/>
        <w:ind w:left="0"/>
        <w:jc w:val="both"/>
      </w:pPr>
      <w:r>
        <w:rPr>
          <w:rFonts w:ascii="Times New Roman"/>
          <w:b w:val="false"/>
          <w:i w:val="false"/>
          <w:color w:val="000000"/>
          <w:sz w:val="28"/>
        </w:rPr>
        <w:t>
      11) валюталық компонент бойынша қайта қаржыландыру тетігін қоса алғанда, валюталық тәуекелдерді бөлу тәртібі;</w:t>
      </w:r>
    </w:p>
    <w:bookmarkEnd w:id="545"/>
    <w:bookmarkStart w:name="z619" w:id="546"/>
    <w:p>
      <w:pPr>
        <w:spacing w:after="0"/>
        <w:ind w:left="0"/>
        <w:jc w:val="both"/>
      </w:pPr>
      <w:r>
        <w:rPr>
          <w:rFonts w:ascii="Times New Roman"/>
          <w:b w:val="false"/>
          <w:i w:val="false"/>
          <w:color w:val="000000"/>
          <w:sz w:val="28"/>
        </w:rPr>
        <w:t>
      12) мемлекеттік-жекешелік әріптестік шарты тараптарының жауапкершілігі;</w:t>
      </w:r>
    </w:p>
    <w:bookmarkEnd w:id="546"/>
    <w:bookmarkStart w:name="z620" w:id="547"/>
    <w:p>
      <w:pPr>
        <w:spacing w:after="0"/>
        <w:ind w:left="0"/>
        <w:jc w:val="both"/>
      </w:pPr>
      <w:r>
        <w:rPr>
          <w:rFonts w:ascii="Times New Roman"/>
          <w:b w:val="false"/>
          <w:i w:val="false"/>
          <w:color w:val="000000"/>
          <w:sz w:val="28"/>
        </w:rPr>
        <w:t>
      13) мемлекеттік-жекешелік әріптестік шартын өзгерту және бұзу шарттары, оның ішінде пайда алушылар мен мүдделі тұлғалар үшін теріс салдарды болғызбау немесе барынша азайту жөніндегі іс-шаралар, сондай-ақ мемлекеттік-жекешелік әріптестік шарты мерзімінен бұрын тоқтатылған жағдайда тараптардың шығыстары мен шығындарын өтеу тәртібі;</w:t>
      </w:r>
    </w:p>
    <w:bookmarkEnd w:id="547"/>
    <w:bookmarkStart w:name="z621" w:id="548"/>
    <w:p>
      <w:pPr>
        <w:spacing w:after="0"/>
        <w:ind w:left="0"/>
        <w:jc w:val="both"/>
      </w:pPr>
      <w:r>
        <w:rPr>
          <w:rFonts w:ascii="Times New Roman"/>
          <w:b w:val="false"/>
          <w:i w:val="false"/>
          <w:color w:val="000000"/>
          <w:sz w:val="28"/>
        </w:rPr>
        <w:t>
      14) мемлекеттік-жекешелік әріптестік шартын орындаудан біржақты бас тартудың айрықша жағдайлары;</w:t>
      </w:r>
    </w:p>
    <w:bookmarkEnd w:id="548"/>
    <w:bookmarkStart w:name="z622" w:id="549"/>
    <w:p>
      <w:pPr>
        <w:spacing w:after="0"/>
        <w:ind w:left="0"/>
        <w:jc w:val="both"/>
      </w:pPr>
      <w:r>
        <w:rPr>
          <w:rFonts w:ascii="Times New Roman"/>
          <w:b w:val="false"/>
          <w:i w:val="false"/>
          <w:color w:val="000000"/>
          <w:sz w:val="28"/>
        </w:rPr>
        <w:t>
      15) мемлекеттік-жекешелік әріптестік шарты бойынша берілетін мүлікті күтіп-ұстау ауыртпалығының, сондай-ақ көрсетілген мүліктің кездейсоқ жойылу немесе кездейсоқ бүліну тәуекелдерінің өту талаптары мен мерзімдері;</w:t>
      </w:r>
    </w:p>
    <w:bookmarkEnd w:id="549"/>
    <w:bookmarkStart w:name="z623" w:id="550"/>
    <w:p>
      <w:pPr>
        <w:spacing w:after="0"/>
        <w:ind w:left="0"/>
        <w:jc w:val="both"/>
      </w:pPr>
      <w:r>
        <w:rPr>
          <w:rFonts w:ascii="Times New Roman"/>
          <w:b w:val="false"/>
          <w:i w:val="false"/>
          <w:color w:val="000000"/>
          <w:sz w:val="28"/>
        </w:rPr>
        <w:t>
      16) мемлекеттік-жекешелік әріптестік шартының орындалуын мониторингтеу тәртібі, оның ішінде жекеше әріптестің мониторинг жүргізу үшін ақпарат беру тәртібі.</w:t>
      </w:r>
    </w:p>
    <w:bookmarkEnd w:id="550"/>
    <w:bookmarkStart w:name="z624" w:id="551"/>
    <w:p>
      <w:pPr>
        <w:spacing w:after="0"/>
        <w:ind w:left="0"/>
        <w:jc w:val="both"/>
      </w:pPr>
      <w:r>
        <w:rPr>
          <w:rFonts w:ascii="Times New Roman"/>
          <w:b w:val="false"/>
          <w:i w:val="false"/>
          <w:color w:val="000000"/>
          <w:sz w:val="28"/>
        </w:rPr>
        <w:t>
      Мемлекеттік-жекешелік әріптестік шартында мемлекеттік-жекешелік әріптестік жобасын іске асырудың өзге де талаптары қамтылуы мүмкін.</w:t>
      </w:r>
    </w:p>
    <w:bookmarkEnd w:id="551"/>
    <w:bookmarkStart w:name="z625" w:id="552"/>
    <w:p>
      <w:pPr>
        <w:spacing w:after="0"/>
        <w:ind w:left="0"/>
        <w:jc w:val="both"/>
      </w:pPr>
      <w:r>
        <w:rPr>
          <w:rFonts w:ascii="Times New Roman"/>
          <w:b w:val="false"/>
          <w:i w:val="false"/>
          <w:color w:val="000000"/>
          <w:sz w:val="28"/>
        </w:rPr>
        <w:t>
      3. Институционалдық мемлекеттік-жекешелік әріптестік шартында осы баптың 1 және 2-тармақтарында көзделген талаптардан басқа, мыналар қамтылуға тиіс:</w:t>
      </w:r>
    </w:p>
    <w:bookmarkEnd w:id="552"/>
    <w:bookmarkStart w:name="z626" w:id="553"/>
    <w:p>
      <w:pPr>
        <w:spacing w:after="0"/>
        <w:ind w:left="0"/>
        <w:jc w:val="both"/>
      </w:pPr>
      <w:r>
        <w:rPr>
          <w:rFonts w:ascii="Times New Roman"/>
          <w:b w:val="false"/>
          <w:i w:val="false"/>
          <w:color w:val="000000"/>
          <w:sz w:val="28"/>
        </w:rPr>
        <w:t xml:space="preserve">
      1) мемлекеттік-жекешелік әріптестік компаниясын құру тәртібі мен мерзімдері; </w:t>
      </w:r>
    </w:p>
    <w:bookmarkEnd w:id="553"/>
    <w:bookmarkStart w:name="z627" w:id="554"/>
    <w:p>
      <w:pPr>
        <w:spacing w:after="0"/>
        <w:ind w:left="0"/>
        <w:jc w:val="both"/>
      </w:pPr>
      <w:r>
        <w:rPr>
          <w:rFonts w:ascii="Times New Roman"/>
          <w:b w:val="false"/>
          <w:i w:val="false"/>
          <w:color w:val="000000"/>
          <w:sz w:val="28"/>
        </w:rPr>
        <w:t xml:space="preserve">
      2) мемлекеттік-жекешелік әріптестік компаниясының органдарын қалыптастыру тәртібі; </w:t>
      </w:r>
    </w:p>
    <w:bookmarkEnd w:id="554"/>
    <w:bookmarkStart w:name="z628" w:id="555"/>
    <w:p>
      <w:pPr>
        <w:spacing w:after="0"/>
        <w:ind w:left="0"/>
        <w:jc w:val="both"/>
      </w:pPr>
      <w:r>
        <w:rPr>
          <w:rFonts w:ascii="Times New Roman"/>
          <w:b w:val="false"/>
          <w:i w:val="false"/>
          <w:color w:val="000000"/>
          <w:sz w:val="28"/>
        </w:rPr>
        <w:t xml:space="preserve">
      3) мемлекеттік-жекешелік әріптестік компаниясының жарғылық капиталын қалыптастыру мен толықтыру тәртібі; </w:t>
      </w:r>
    </w:p>
    <w:bookmarkEnd w:id="555"/>
    <w:bookmarkStart w:name="z629" w:id="556"/>
    <w:p>
      <w:pPr>
        <w:spacing w:after="0"/>
        <w:ind w:left="0"/>
        <w:jc w:val="both"/>
      </w:pPr>
      <w:r>
        <w:rPr>
          <w:rFonts w:ascii="Times New Roman"/>
          <w:b w:val="false"/>
          <w:i w:val="false"/>
          <w:color w:val="000000"/>
          <w:sz w:val="28"/>
        </w:rPr>
        <w:t>
      4) мемлекеттік-жекешелік әріптестік компаниясының акционерлері (қатысушылары) арасындағы қатынастар;</w:t>
      </w:r>
    </w:p>
    <w:bookmarkEnd w:id="556"/>
    <w:bookmarkStart w:name="z630" w:id="557"/>
    <w:p>
      <w:pPr>
        <w:spacing w:after="0"/>
        <w:ind w:left="0"/>
        <w:jc w:val="both"/>
      </w:pPr>
      <w:r>
        <w:rPr>
          <w:rFonts w:ascii="Times New Roman"/>
          <w:b w:val="false"/>
          <w:i w:val="false"/>
          <w:color w:val="000000"/>
          <w:sz w:val="28"/>
        </w:rPr>
        <w:t>
      5) корпоративтік дауларды шешу тәртібі.</w:t>
      </w:r>
    </w:p>
    <w:bookmarkEnd w:id="557"/>
    <w:bookmarkStart w:name="z631" w:id="558"/>
    <w:p>
      <w:pPr>
        <w:spacing w:after="0"/>
        <w:ind w:left="0"/>
        <w:jc w:val="both"/>
      </w:pPr>
      <w:r>
        <w:rPr>
          <w:rFonts w:ascii="Times New Roman"/>
          <w:b w:val="false"/>
          <w:i w:val="false"/>
          <w:color w:val="000000"/>
          <w:sz w:val="28"/>
        </w:rPr>
        <w:t>
      Мемлекеттік-жекешелік әріптестік компаниясының құрылтай шартын тараптар институционалдық мемлекеттік-жекешелік әріптестік шартының талаптарында жасауға тиіс.</w:t>
      </w:r>
    </w:p>
    <w:bookmarkEnd w:id="558"/>
    <w:bookmarkStart w:name="z632" w:id="559"/>
    <w:p>
      <w:pPr>
        <w:spacing w:after="0"/>
        <w:ind w:left="0"/>
        <w:jc w:val="both"/>
      </w:pPr>
      <w:r>
        <w:rPr>
          <w:rFonts w:ascii="Times New Roman"/>
          <w:b w:val="false"/>
          <w:i w:val="false"/>
          <w:color w:val="000000"/>
          <w:sz w:val="28"/>
        </w:rPr>
        <w:t xml:space="preserve">
      4. Егер Қазақстан Республикасының бейрезиденті жекеше әріптес болып табылса, мемлекеттік-жекешелік әріптестік шарты бойынша қолданылатын құқықты мемлекеттік-жекешелік әріптестік шартының тараптары айқындайды. </w:t>
      </w:r>
    </w:p>
    <w:bookmarkEnd w:id="559"/>
    <w:bookmarkStart w:name="z633" w:id="560"/>
    <w:p>
      <w:pPr>
        <w:spacing w:after="0"/>
        <w:ind w:left="0"/>
        <w:jc w:val="both"/>
      </w:pPr>
      <w:r>
        <w:rPr>
          <w:rFonts w:ascii="Times New Roman"/>
          <w:b w:val="false"/>
          <w:i w:val="false"/>
          <w:color w:val="000000"/>
          <w:sz w:val="28"/>
        </w:rPr>
        <w:t>
      5. Мемлекеттік-жекешелік әріптестік шарты қазақ және орыс тілдерінде жасалуға тиіс. Мемлекеттік-жекешелік әріптестік шарты мемлекеттік-жекешелік әріптестік шарты тараптарының келісімі бойынша айқындалған өзге де тілдерде қосымша жасалуы мүмкін.";</w:t>
      </w:r>
    </w:p>
    <w:bookmarkEnd w:id="560"/>
    <w:bookmarkStart w:name="z634" w:id="561"/>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48-бапта</w:t>
      </w:r>
      <w:r>
        <w:rPr>
          <w:rFonts w:ascii="Times New Roman"/>
          <w:b w:val="false"/>
          <w:i w:val="false"/>
          <w:color w:val="000000"/>
          <w:sz w:val="28"/>
        </w:rPr>
        <w:t>:</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636" w:id="56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"мемлекеттік-жекешелік әріптестік шартында айқындалған тәртіппен сот шешімімен" деген сөздер "осы Заңның 57-бабының 3-тармағына сәйкес айқындалған органның шешімі негізінде мемлекеттік-жекешелік әріптестік шарты тараптарының бірінің талап етуі бойынша" деген сөздермен ауыстырылсын;</w:t>
      </w:r>
    </w:p>
    <w:bookmarkEnd w:id="562"/>
    <w:bookmarkStart w:name="z637" w:id="56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50-баптар</w:t>
      </w:r>
      <w:r>
        <w:rPr>
          <w:rFonts w:ascii="Times New Roman"/>
          <w:b w:val="false"/>
          <w:i w:val="false"/>
          <w:color w:val="000000"/>
          <w:sz w:val="28"/>
        </w:rPr>
        <w:t xml:space="preserve"> мынадай редакцияда жазылсын:</w:t>
      </w:r>
    </w:p>
    <w:bookmarkEnd w:id="563"/>
    <w:bookmarkStart w:name="z638" w:id="564"/>
    <w:p>
      <w:pPr>
        <w:spacing w:after="0"/>
        <w:ind w:left="0"/>
        <w:jc w:val="both"/>
      </w:pPr>
      <w:r>
        <w:rPr>
          <w:rFonts w:ascii="Times New Roman"/>
          <w:b w:val="false"/>
          <w:i w:val="false"/>
          <w:color w:val="000000"/>
          <w:sz w:val="28"/>
        </w:rPr>
        <w:t>
      "49-бап. Мемлекеттік-жекешелік әріптестік шартын өзгерту, бұзу, тоқтату</w:t>
      </w:r>
    </w:p>
    <w:bookmarkEnd w:id="564"/>
    <w:bookmarkStart w:name="z639" w:id="565"/>
    <w:p>
      <w:pPr>
        <w:spacing w:after="0"/>
        <w:ind w:left="0"/>
        <w:jc w:val="both"/>
      </w:pPr>
      <w:r>
        <w:rPr>
          <w:rFonts w:ascii="Times New Roman"/>
          <w:b w:val="false"/>
          <w:i w:val="false"/>
          <w:color w:val="000000"/>
          <w:sz w:val="28"/>
        </w:rPr>
        <w:t>
      1. Мемлекеттік-жекешелік әріптестік шарты мемлекеттік-жекешелік әріптестік шарты тараптарының келісімі бойынша өзгертілуі және (немесе) бұзылуы мүмкін.</w:t>
      </w:r>
    </w:p>
    <w:bookmarkEnd w:id="565"/>
    <w:bookmarkStart w:name="z640" w:id="566"/>
    <w:p>
      <w:pPr>
        <w:spacing w:after="0"/>
        <w:ind w:left="0"/>
        <w:jc w:val="both"/>
      </w:pPr>
      <w:r>
        <w:rPr>
          <w:rFonts w:ascii="Times New Roman"/>
          <w:b w:val="false"/>
          <w:i w:val="false"/>
          <w:color w:val="000000"/>
          <w:sz w:val="28"/>
        </w:rPr>
        <w:t>
      2. Мемлекеттік-жекешелік әріптестік шартының талаптары өзгерістер нәтижесінде мемлекеттік-жекешелік әріптестік жобасының әлеуметтік-экономикалық тиімділігінің көрсеткіштері жақсарған кезде, сондай-ақ егер мұндай өзгерістер мемлекеттік-жекешелік әріптестік шартында көзделген, тауарлардың, жұмыстар мен көрсетілетін қызметтердің сапалық сипаттамаларына және (немесе) көлеміне және (немесе) қолжетімділігіне қойылатын талаптарды төмендетпесе, тараптардың келісімі бойынша өзгертілуі мүмкін.</w:t>
      </w:r>
    </w:p>
    <w:bookmarkEnd w:id="566"/>
    <w:bookmarkStart w:name="z641" w:id="567"/>
    <w:p>
      <w:pPr>
        <w:spacing w:after="0"/>
        <w:ind w:left="0"/>
        <w:jc w:val="both"/>
      </w:pPr>
      <w:r>
        <w:rPr>
          <w:rFonts w:ascii="Times New Roman"/>
          <w:b w:val="false"/>
          <w:i w:val="false"/>
          <w:color w:val="000000"/>
          <w:sz w:val="28"/>
        </w:rPr>
        <w:t>
      3. Осы баптың 2-тармағының талаптары сақталған кезде, сондай-ақ жекеше әріптес мемлекеттік-жекешелік әріптестік шартының қолданылу мерзімін ұзарту жүзеге асырылатын кезеңде инвестициялар енгізген кезде мемлекеттік-жекешелік әріптестік шартының қолданылу мерзімін ұлғайта отырып, пайдалану кезеңін ұлғайтуға жол беріледі.</w:t>
      </w:r>
    </w:p>
    <w:bookmarkEnd w:id="567"/>
    <w:bookmarkStart w:name="z642" w:id="568"/>
    <w:p>
      <w:pPr>
        <w:spacing w:after="0"/>
        <w:ind w:left="0"/>
        <w:jc w:val="both"/>
      </w:pPr>
      <w:r>
        <w:rPr>
          <w:rFonts w:ascii="Times New Roman"/>
          <w:b w:val="false"/>
          <w:i w:val="false"/>
          <w:color w:val="000000"/>
          <w:sz w:val="28"/>
        </w:rPr>
        <w:t>
      4. Мемлекеттік-жекешелік әріптестік шартын тиісті бюджет комиссиясының қарауынсыз бюджет қаражатын пайдалану бөлігінде мемлекеттік міндеттемелердің өзгеруіне алып келетін өзгертуге жол берілмейді.</w:t>
      </w:r>
    </w:p>
    <w:bookmarkEnd w:id="568"/>
    <w:bookmarkStart w:name="z643" w:id="569"/>
    <w:p>
      <w:pPr>
        <w:spacing w:after="0"/>
        <w:ind w:left="0"/>
        <w:jc w:val="both"/>
      </w:pPr>
      <w:r>
        <w:rPr>
          <w:rFonts w:ascii="Times New Roman"/>
          <w:b w:val="false"/>
          <w:i w:val="false"/>
          <w:color w:val="000000"/>
          <w:sz w:val="28"/>
        </w:rPr>
        <w:t xml:space="preserve">
      5. Осы Заңның 46-бабының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 қоспағанда, мемлекеттік-жекешелік әріптестік шартының елеулі талаптары сараптамалардың оң қорытындылары болған және өзгерістер тиісінше конкурстық құжаттаманы және мемлекеттік-жекешелік әріптестік шартының жобасын сараптауды және келісуді жүзеге асырған барлық органмен, олардың құзыретіндегі мәселелер бойынша өзге де мүдделі органдармен келісілген жағдайда ғана, сондай-ақ монополияға қарсы орган бәсекелестікті қорғауды қамтамасыз ету бөлігінде осындай өзгерістерді келіскен жағдайда өзгертілуі мүмкін.</w:t>
      </w:r>
    </w:p>
    <w:bookmarkEnd w:id="569"/>
    <w:bookmarkStart w:name="z644" w:id="570"/>
    <w:p>
      <w:pPr>
        <w:spacing w:after="0"/>
        <w:ind w:left="0"/>
        <w:jc w:val="both"/>
      </w:pPr>
      <w:r>
        <w:rPr>
          <w:rFonts w:ascii="Times New Roman"/>
          <w:b w:val="false"/>
          <w:i w:val="false"/>
          <w:color w:val="000000"/>
          <w:sz w:val="28"/>
        </w:rPr>
        <w:t xml:space="preserve">
      Осы Заңның 46-бабының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мемлекеттік-жекешелік әріптестік шартының елеулі талаптарын өзгертуге болмайды.</w:t>
      </w:r>
    </w:p>
    <w:bookmarkEnd w:id="570"/>
    <w:bookmarkStart w:name="z645" w:id="571"/>
    <w:p>
      <w:pPr>
        <w:spacing w:after="0"/>
        <w:ind w:left="0"/>
        <w:jc w:val="both"/>
      </w:pPr>
      <w:r>
        <w:rPr>
          <w:rFonts w:ascii="Times New Roman"/>
          <w:b w:val="false"/>
          <w:i w:val="false"/>
          <w:color w:val="000000"/>
          <w:sz w:val="28"/>
        </w:rPr>
        <w:t>
      6. Мемлекеттік-жекешелік әріптестік шарты:</w:t>
      </w:r>
    </w:p>
    <w:bookmarkEnd w:id="571"/>
    <w:bookmarkStart w:name="z646" w:id="572"/>
    <w:p>
      <w:pPr>
        <w:spacing w:after="0"/>
        <w:ind w:left="0"/>
        <w:jc w:val="both"/>
      </w:pPr>
      <w:r>
        <w:rPr>
          <w:rFonts w:ascii="Times New Roman"/>
          <w:b w:val="false"/>
          <w:i w:val="false"/>
          <w:color w:val="000000"/>
          <w:sz w:val="28"/>
        </w:rPr>
        <w:t>
      1) мемлекеттік-жекешелік әріптестік шарты бұзылған не қолданылу мерзімі өткен кезде;</w:t>
      </w:r>
    </w:p>
    <w:bookmarkEnd w:id="572"/>
    <w:bookmarkStart w:name="z647" w:id="573"/>
    <w:p>
      <w:pPr>
        <w:spacing w:after="0"/>
        <w:ind w:left="0"/>
        <w:jc w:val="both"/>
      </w:pPr>
      <w:r>
        <w:rPr>
          <w:rFonts w:ascii="Times New Roman"/>
          <w:b w:val="false"/>
          <w:i w:val="false"/>
          <w:color w:val="000000"/>
          <w:sz w:val="28"/>
        </w:rPr>
        <w:t>
      2) жекеше әріптес таратылған (қайтыс болған, әрекет қабілетінен айырылған) кезде;</w:t>
      </w:r>
    </w:p>
    <w:bookmarkEnd w:id="573"/>
    <w:bookmarkStart w:name="z648" w:id="574"/>
    <w:p>
      <w:pPr>
        <w:spacing w:after="0"/>
        <w:ind w:left="0"/>
        <w:jc w:val="both"/>
      </w:pPr>
      <w:r>
        <w:rPr>
          <w:rFonts w:ascii="Times New Roman"/>
          <w:b w:val="false"/>
          <w:i w:val="false"/>
          <w:color w:val="000000"/>
          <w:sz w:val="28"/>
        </w:rPr>
        <w:t>
      3) Қазақстан Республикасының заңнамасында немесе мемлекеттік-жекешелік әріптестік шартында көзделген өзге де жағдайларда тоқтатылады.</w:t>
      </w:r>
    </w:p>
    <w:bookmarkEnd w:id="574"/>
    <w:bookmarkStart w:name="z649" w:id="575"/>
    <w:p>
      <w:pPr>
        <w:spacing w:after="0"/>
        <w:ind w:left="0"/>
        <w:jc w:val="both"/>
      </w:pPr>
      <w:r>
        <w:rPr>
          <w:rFonts w:ascii="Times New Roman"/>
          <w:b w:val="false"/>
          <w:i w:val="false"/>
          <w:color w:val="000000"/>
          <w:sz w:val="28"/>
        </w:rPr>
        <w:t>
      7. Мемлекеттік әріптестің талап етуі бойынша мемлекеттік-жекешелік әріптестік шарты:</w:t>
      </w:r>
    </w:p>
    <w:bookmarkEnd w:id="575"/>
    <w:bookmarkStart w:name="z650" w:id="576"/>
    <w:p>
      <w:pPr>
        <w:spacing w:after="0"/>
        <w:ind w:left="0"/>
        <w:jc w:val="both"/>
      </w:pPr>
      <w:r>
        <w:rPr>
          <w:rFonts w:ascii="Times New Roman"/>
          <w:b w:val="false"/>
          <w:i w:val="false"/>
          <w:color w:val="000000"/>
          <w:sz w:val="28"/>
        </w:rPr>
        <w:t>
      1) жекеше әріптес мемлекеттік-жекешелік әріптестік шартын елеулі түрде бұзған кезде;</w:t>
      </w:r>
    </w:p>
    <w:bookmarkEnd w:id="576"/>
    <w:bookmarkStart w:name="z651" w:id="577"/>
    <w:p>
      <w:pPr>
        <w:spacing w:after="0"/>
        <w:ind w:left="0"/>
        <w:jc w:val="both"/>
      </w:pPr>
      <w:r>
        <w:rPr>
          <w:rFonts w:ascii="Times New Roman"/>
          <w:b w:val="false"/>
          <w:i w:val="false"/>
          <w:color w:val="000000"/>
          <w:sz w:val="28"/>
        </w:rPr>
        <w:t>
      2) егер жекеше әріптес өзінің дәрменсіздігіне (банкроттығына) байланысты мемлекеттік-жекешелік әріптестік жобасын жүзеге асыруға қабілетсіз болса;</w:t>
      </w:r>
    </w:p>
    <w:bookmarkEnd w:id="577"/>
    <w:bookmarkStart w:name="z652" w:id="578"/>
    <w:p>
      <w:pPr>
        <w:spacing w:after="0"/>
        <w:ind w:left="0"/>
        <w:jc w:val="both"/>
      </w:pPr>
      <w:r>
        <w:rPr>
          <w:rFonts w:ascii="Times New Roman"/>
          <w:b w:val="false"/>
          <w:i w:val="false"/>
          <w:color w:val="000000"/>
          <w:sz w:val="28"/>
        </w:rPr>
        <w:t>
      3) қоғам мен мемлекет мүддесінде, оның ішінде мұндай әрекеттер ұлттық қауіпсіздікті, халықтың денсаулығы мен имандылығын қамтамасыз ету мақсатында жасалған кезде ғана сот шешімімен бұзылуы мүмкін.</w:t>
      </w:r>
    </w:p>
    <w:bookmarkEnd w:id="578"/>
    <w:bookmarkStart w:name="z653" w:id="579"/>
    <w:p>
      <w:pPr>
        <w:spacing w:after="0"/>
        <w:ind w:left="0"/>
        <w:jc w:val="both"/>
      </w:pPr>
      <w:r>
        <w:rPr>
          <w:rFonts w:ascii="Times New Roman"/>
          <w:b w:val="false"/>
          <w:i w:val="false"/>
          <w:color w:val="000000"/>
          <w:sz w:val="28"/>
        </w:rPr>
        <w:t>
      8. Жекеше әріптестің талап етуі бойынша мемлекеттік-жекешелік әріптестік шарты мемлекеттік әріптес және (немесе) мемлекеттік орган мемлекеттік-жекешелік әріптестік шартын елеулі түрде бұзған кезде ғана сот шешімімен бұзылуы мүмкін.</w:t>
      </w:r>
    </w:p>
    <w:bookmarkEnd w:id="579"/>
    <w:bookmarkStart w:name="z654" w:id="580"/>
    <w:p>
      <w:pPr>
        <w:spacing w:after="0"/>
        <w:ind w:left="0"/>
        <w:jc w:val="both"/>
      </w:pPr>
      <w:r>
        <w:rPr>
          <w:rFonts w:ascii="Times New Roman"/>
          <w:b w:val="false"/>
          <w:i w:val="false"/>
          <w:color w:val="000000"/>
          <w:sz w:val="28"/>
        </w:rPr>
        <w:t>
      50-бап. Мемлекеттік-жекешелік әріптестік шарты бойынша талап етуді басқаға беру және жекеше әріптестің борышын аудару</w:t>
      </w:r>
    </w:p>
    <w:bookmarkEnd w:id="580"/>
    <w:bookmarkStart w:name="z655" w:id="581"/>
    <w:p>
      <w:pPr>
        <w:spacing w:after="0"/>
        <w:ind w:left="0"/>
        <w:jc w:val="both"/>
      </w:pPr>
      <w:r>
        <w:rPr>
          <w:rFonts w:ascii="Times New Roman"/>
          <w:b w:val="false"/>
          <w:i w:val="false"/>
          <w:color w:val="000000"/>
          <w:sz w:val="28"/>
        </w:rPr>
        <w:t>
      Егер Қазақстан Республикасының заңдарында өзгеше белгіленбесе, мемлекеттік-жекешелік әріптестік шарты бойынша талап етуді басқаға беруге және жекеше әріптестің борышын аударуға мемлекеттік әріптестің, оператордың жазбаша келісуі болған және жекеше әріптестің құқықтары мен міндеттері өтетін тұлға жалпы және қосымша (арнаулы) біліктілік талаптарына сай болған жағдайда ғана жол беріледі.";</w:t>
      </w:r>
    </w:p>
    <w:bookmarkEnd w:id="581"/>
    <w:bookmarkStart w:name="z656" w:id="582"/>
    <w:p>
      <w:pPr>
        <w:spacing w:after="0"/>
        <w:ind w:left="0"/>
        <w:jc w:val="both"/>
      </w:pPr>
      <w:r>
        <w:rPr>
          <w:rFonts w:ascii="Times New Roman"/>
          <w:b w:val="false"/>
          <w:i w:val="false"/>
          <w:color w:val="000000"/>
          <w:sz w:val="28"/>
        </w:rPr>
        <w:t xml:space="preserve">
      37) 51-1-баптың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82"/>
    <w:bookmarkStart w:name="z657" w:id="583"/>
    <w:p>
      <w:pPr>
        <w:spacing w:after="0"/>
        <w:ind w:left="0"/>
        <w:jc w:val="both"/>
      </w:pPr>
      <w:r>
        <w:rPr>
          <w:rFonts w:ascii="Times New Roman"/>
          <w:b w:val="false"/>
          <w:i w:val="false"/>
          <w:color w:val="000000"/>
          <w:sz w:val="28"/>
        </w:rPr>
        <w:t>
      "1. Жекеше әріптес тікелей келісім жасасқан кредитор алдындағы және (немесе) мемлекеттік-жекешелік әріптестік шарты бойынша өзінің міндеттемелерін орындамаған немесе тиісінше орындамаған жағдайда, тікелей келісім жасасқан кредиторлармен келісу бойынша жекеше әріптесті ауыстыруға жол беріледі, ол жекеше әріптесті ауыстыру мақсатында мемлекеттік әріптестің конкурс (аукцион) өткізуі арқылы жүзеге асырылады.";</w:t>
      </w:r>
    </w:p>
    <w:bookmarkEnd w:id="583"/>
    <w:bookmarkStart w:name="z658" w:id="584"/>
    <w:p>
      <w:pPr>
        <w:spacing w:after="0"/>
        <w:ind w:left="0"/>
        <w:jc w:val="both"/>
      </w:pPr>
      <w:r>
        <w:rPr>
          <w:rFonts w:ascii="Times New Roman"/>
          <w:b w:val="false"/>
          <w:i w:val="false"/>
          <w:color w:val="000000"/>
          <w:sz w:val="28"/>
        </w:rPr>
        <w:t xml:space="preserve">
      38) 52-баптың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84"/>
    <w:bookmarkStart w:name="z659" w:id="585"/>
    <w:p>
      <w:pPr>
        <w:spacing w:after="0"/>
        <w:ind w:left="0"/>
        <w:jc w:val="both"/>
      </w:pPr>
      <w:r>
        <w:rPr>
          <w:rFonts w:ascii="Times New Roman"/>
          <w:b w:val="false"/>
          <w:i w:val="false"/>
          <w:color w:val="000000"/>
          <w:sz w:val="28"/>
        </w:rPr>
        <w:t>
      "2. Мемлекеттік-жекешелік әріптестік компаниясы өз қызметін акционерлік қоғамның не жауапкершілігі шектеулі серіктестіктің ұйымдық-құқықтық нысанында жүзеге асырады, онда мемлекеттік әріптес пен жекеше әріптес жиынтығында дауыс беретін акциялардың (жарғылық капиталға қатысу үлестерінің) бір жүз пайызына ие болады.</w:t>
      </w:r>
    </w:p>
    <w:bookmarkEnd w:id="585"/>
    <w:bookmarkStart w:name="z660" w:id="586"/>
    <w:p>
      <w:pPr>
        <w:spacing w:after="0"/>
        <w:ind w:left="0"/>
        <w:jc w:val="both"/>
      </w:pPr>
      <w:r>
        <w:rPr>
          <w:rFonts w:ascii="Times New Roman"/>
          <w:b w:val="false"/>
          <w:i w:val="false"/>
          <w:color w:val="000000"/>
          <w:sz w:val="28"/>
        </w:rPr>
        <w:t>
      Мемлекеттік және жекеше әріптестер құрылтай шарты шеңберінде мемлекеттік-жекешелік әріптестік шартын жасасуға құқылы.</w:t>
      </w:r>
    </w:p>
    <w:bookmarkEnd w:id="586"/>
    <w:bookmarkStart w:name="z661" w:id="587"/>
    <w:p>
      <w:pPr>
        <w:spacing w:after="0"/>
        <w:ind w:left="0"/>
        <w:jc w:val="both"/>
      </w:pPr>
      <w:r>
        <w:rPr>
          <w:rFonts w:ascii="Times New Roman"/>
          <w:b w:val="false"/>
          <w:i w:val="false"/>
          <w:color w:val="000000"/>
          <w:sz w:val="28"/>
        </w:rPr>
        <w:t>
      Осы Заңда реттелмеген бөлігінде мемлекеттік-жекешелік әріптестік компаниясының қызметі Қазақстан Республикасының акционерлік қоғамдар және жауапкершілігі шектеулі және қосымша жауапкершілігі бар серіктестіктер туралы заңнамасында реттеледі.";</w:t>
      </w:r>
    </w:p>
    <w:bookmarkEnd w:id="587"/>
    <w:bookmarkStart w:name="z662" w:id="588"/>
    <w:p>
      <w:pPr>
        <w:spacing w:after="0"/>
        <w:ind w:left="0"/>
        <w:jc w:val="both"/>
      </w:pPr>
      <w:r>
        <w:rPr>
          <w:rFonts w:ascii="Times New Roman"/>
          <w:b w:val="false"/>
          <w:i w:val="false"/>
          <w:color w:val="000000"/>
          <w:sz w:val="28"/>
        </w:rPr>
        <w:t xml:space="preserve">
      39) 56-баптың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588"/>
    <w:bookmarkStart w:name="z663" w:id="589"/>
    <w:p>
      <w:pPr>
        <w:spacing w:after="0"/>
        <w:ind w:left="0"/>
        <w:jc w:val="both"/>
      </w:pPr>
      <w:r>
        <w:rPr>
          <w:rFonts w:ascii="Times New Roman"/>
          <w:b w:val="false"/>
          <w:i w:val="false"/>
          <w:color w:val="000000"/>
          <w:sz w:val="28"/>
        </w:rPr>
        <w:t>
      "1. Арнаулы экономикалық және индустриялық аймақтардағы мемлекеттік-жекешелік әріптестік осы Заңның ережелеріне сәйкес іске асырылады және арнаулы экономикалық немесе индустриялық аймақтың инфрақұрылым объектілерін, сондай-ақ арнаулы экономикалық аймақтағы мемлекеттік-жекешелік әріптестіктің өзге де объектілерін құруға және пайдалануға бағытталады.";</w:t>
      </w:r>
    </w:p>
    <w:bookmarkEnd w:id="589"/>
    <w:bookmarkStart w:name="z664" w:id="590"/>
    <w:p>
      <w:pPr>
        <w:spacing w:after="0"/>
        <w:ind w:left="0"/>
        <w:jc w:val="both"/>
      </w:pPr>
      <w:r>
        <w:rPr>
          <w:rFonts w:ascii="Times New Roman"/>
          <w:b w:val="false"/>
          <w:i w:val="false"/>
          <w:color w:val="000000"/>
          <w:sz w:val="28"/>
        </w:rPr>
        <w:t>
      "4. Мемлекеттік-жекешелік әріптестік шартын жасасу жекеше әріптестің арнаулы экономикалық немесе индустриялық аймақ аумағында арнаулы экономикалық немесе индустриялық аймақтың инфрақұрылым объектілерін құру және пайдалану жөніндегі қызметін жүзеге асыруға негіз болып табылады.";</w:t>
      </w:r>
    </w:p>
    <w:bookmarkEnd w:id="590"/>
    <w:bookmarkStart w:name="z665" w:id="591"/>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57-бап</w:t>
      </w:r>
      <w:r>
        <w:rPr>
          <w:rFonts w:ascii="Times New Roman"/>
          <w:b w:val="false"/>
          <w:i w:val="false"/>
          <w:color w:val="000000"/>
          <w:sz w:val="28"/>
        </w:rPr>
        <w:t xml:space="preserve"> мынадай редакцияда жазылсын:</w:t>
      </w:r>
    </w:p>
    <w:bookmarkEnd w:id="591"/>
    <w:bookmarkStart w:name="z666" w:id="592"/>
    <w:p>
      <w:pPr>
        <w:spacing w:after="0"/>
        <w:ind w:left="0"/>
        <w:jc w:val="both"/>
      </w:pPr>
      <w:r>
        <w:rPr>
          <w:rFonts w:ascii="Times New Roman"/>
          <w:b w:val="false"/>
          <w:i w:val="false"/>
          <w:color w:val="000000"/>
          <w:sz w:val="28"/>
        </w:rPr>
        <w:t>
      "57-бап. Дауларды шешу</w:t>
      </w:r>
    </w:p>
    <w:bookmarkEnd w:id="592"/>
    <w:bookmarkStart w:name="z667" w:id="593"/>
    <w:p>
      <w:pPr>
        <w:spacing w:after="0"/>
        <w:ind w:left="0"/>
        <w:jc w:val="both"/>
      </w:pPr>
      <w:r>
        <w:rPr>
          <w:rFonts w:ascii="Times New Roman"/>
          <w:b w:val="false"/>
          <w:i w:val="false"/>
          <w:color w:val="000000"/>
          <w:sz w:val="28"/>
        </w:rPr>
        <w:t>
      1. Мемлекеттік-жекешелік әріптестік шартын орындауға және тоқтатуға байланысты даулар сотқа дейінгі реттеу міндетті түрде сақтала отырып, Қазақстан Республикасының заңнамасында және мемлекеттік-жекешелік әріптестік шартында белгіленген тәртіппен шешіледі.</w:t>
      </w:r>
    </w:p>
    <w:bookmarkEnd w:id="593"/>
    <w:bookmarkStart w:name="z668" w:id="594"/>
    <w:p>
      <w:pPr>
        <w:spacing w:after="0"/>
        <w:ind w:left="0"/>
        <w:jc w:val="both"/>
      </w:pPr>
      <w:r>
        <w:rPr>
          <w:rFonts w:ascii="Times New Roman"/>
          <w:b w:val="false"/>
          <w:i w:val="false"/>
          <w:color w:val="000000"/>
          <w:sz w:val="28"/>
        </w:rPr>
        <w:t>
      2. Дауларды шешу кезінде тараптар мемлекеттік-жекешелік әріптестік жобасының іске асырылуын қамтамасыз етуге арналған барлық шараларды қабылдауға тиіс.</w:t>
      </w:r>
    </w:p>
    <w:bookmarkEnd w:id="594"/>
    <w:bookmarkStart w:name="z669" w:id="595"/>
    <w:p>
      <w:pPr>
        <w:spacing w:after="0"/>
        <w:ind w:left="0"/>
        <w:jc w:val="both"/>
      </w:pPr>
      <w:r>
        <w:rPr>
          <w:rFonts w:ascii="Times New Roman"/>
          <w:b w:val="false"/>
          <w:i w:val="false"/>
          <w:color w:val="000000"/>
          <w:sz w:val="28"/>
        </w:rPr>
        <w:t>
      3. Егер мемлекеттік-жекешелік әріптестік шартын орындауға және тоқтатуға байланысты даулар осы баптың 1-тармағына сәйкес шешілмейтін болса, онда мемлекеттік-жекешелік әріптестік шартының тараптары дауды Қазақстан Республикасы заңнамасының талаптарына сәйкес Қазақстан Республикасының соттарында, "Төрелік туралы" Қазақстан Республикасының Заңына сәйкес төрелікте шешуге құқылы, ал жекеше әріптес немесе жекеше әріптестің дауыс беретін акциялардың (жарғылық капиталға қатысу үлестерінің) жиырма бес және одан көп пайызын иеленетін акционерлерінің (қатысушыларының) ең болмағанда біреуі Қазақстан Республикасының бейрезиденті болып табылған жағдайда, инвестициялардың болжамды мөлшері республикалық бюджет туралы заңда шарт жасасу жылына белгіленген айлық есептік көрсеткіштің төрт миллион еселенген мөлшерінен асатын мемлекеттік-жекешелік әріптестік жобалары бойынша дау "Астана" халықаралық қаржы орталығы туралы" Қазақстан Республикасының Конституциялық заңына сәйкес Халықаралық төрелік орталыққа немесе халықаралық төрелікке жүгіну арқылы да шешілуі мүмкін.</w:t>
      </w:r>
    </w:p>
    <w:bookmarkEnd w:id="595"/>
    <w:bookmarkStart w:name="z670" w:id="596"/>
    <w:p>
      <w:pPr>
        <w:spacing w:after="0"/>
        <w:ind w:left="0"/>
        <w:jc w:val="both"/>
      </w:pPr>
      <w:r>
        <w:rPr>
          <w:rFonts w:ascii="Times New Roman"/>
          <w:b w:val="false"/>
          <w:i w:val="false"/>
          <w:color w:val="000000"/>
          <w:sz w:val="28"/>
        </w:rPr>
        <w:t xml:space="preserve">
      4. Жекеше әріптесті айқындау тәртібіне байланысты даулар Қазақстан Республикасының соттарында шешіледі.". </w:t>
      </w:r>
    </w:p>
    <w:bookmarkEnd w:id="596"/>
    <w:bookmarkStart w:name="z671" w:id="597"/>
    <w:p>
      <w:pPr>
        <w:spacing w:after="0"/>
        <w:ind w:left="0"/>
        <w:jc w:val="both"/>
      </w:pPr>
      <w:r>
        <w:rPr>
          <w:rFonts w:ascii="Times New Roman"/>
          <w:b w:val="false"/>
          <w:i w:val="false"/>
          <w:color w:val="000000"/>
          <w:sz w:val="28"/>
        </w:rPr>
        <w:t xml:space="preserve">
      34.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7"/>
    <w:bookmarkStart w:name="z672" w:id="598"/>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1-тармағында</w:t>
      </w:r>
      <w:r>
        <w:rPr>
          <w:rFonts w:ascii="Times New Roman"/>
          <w:b w:val="false"/>
          <w:i w:val="false"/>
          <w:color w:val="000000"/>
          <w:sz w:val="28"/>
        </w:rPr>
        <w:t xml:space="preserve">: </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74" w:id="599"/>
    <w:p>
      <w:pPr>
        <w:spacing w:after="0"/>
        <w:ind w:left="0"/>
        <w:jc w:val="both"/>
      </w:pPr>
      <w:r>
        <w:rPr>
          <w:rFonts w:ascii="Times New Roman"/>
          <w:b w:val="false"/>
          <w:i w:val="false"/>
          <w:color w:val="000000"/>
          <w:sz w:val="28"/>
        </w:rPr>
        <w:t>
      "1) бюджеттік бағдарламалар әкімшісінің бюджеттік бағдарламаларының паспорттарын, мемлекеттік органдардың даму жоспарларының, облыстардың, республикалық маңызы бар қалалардың, астананың даму жоспарларының, қоршаған ортаны қорғау жөніндегі іс-шаралар жоспарларының жобаларын, агломерацияларды дамытудың кешенді жоспарларының жобаларын талқылау;";</w:t>
      </w:r>
    </w:p>
    <w:bookmarkEnd w:id="599"/>
    <w:bookmarkStart w:name="z675" w:id="600"/>
    <w:p>
      <w:pPr>
        <w:spacing w:after="0"/>
        <w:ind w:left="0"/>
        <w:jc w:val="both"/>
      </w:pPr>
      <w:r>
        <w:rPr>
          <w:rFonts w:ascii="Times New Roman"/>
          <w:b w:val="false"/>
          <w:i w:val="false"/>
          <w:color w:val="000000"/>
          <w:sz w:val="28"/>
        </w:rPr>
        <w:t>
      мынадай мазмұндағы 3-1) тармақшамен толықтырылсын:</w:t>
      </w:r>
    </w:p>
    <w:bookmarkEnd w:id="600"/>
    <w:bookmarkStart w:name="z676" w:id="601"/>
    <w:p>
      <w:pPr>
        <w:spacing w:after="0"/>
        <w:ind w:left="0"/>
        <w:jc w:val="both"/>
      </w:pPr>
      <w:r>
        <w:rPr>
          <w:rFonts w:ascii="Times New Roman"/>
          <w:b w:val="false"/>
          <w:i w:val="false"/>
          <w:color w:val="000000"/>
          <w:sz w:val="28"/>
        </w:rPr>
        <w:t>
      "3-1) әлеуметтік маңызды объектілерге жатпайтын және оң рентабельділік пен өтімділіктің алғышарттарының болуын болжайтын мемлекеттік инвестициялық жобаларды талқылау;";</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78" w:id="602"/>
    <w:p>
      <w:pPr>
        <w:spacing w:after="0"/>
        <w:ind w:left="0"/>
        <w:jc w:val="both"/>
      </w:pPr>
      <w:r>
        <w:rPr>
          <w:rFonts w:ascii="Times New Roman"/>
          <w:b w:val="false"/>
          <w:i w:val="false"/>
          <w:color w:val="000000"/>
          <w:sz w:val="28"/>
        </w:rPr>
        <w:t>
      "4) ашық бюджеттер интернет-порталында бюджеттік бағдарламалардың паспорттарын жария талқылау қорытындылары бойынша есептерді, бюджеттік бағдарламалар әкімшісінің бюджеттік бағдарламалардың іске асырылуы, тауарларды (жұмыстарды, көрсетілетін қызметтерді) өткізуден түсетін ақша түсімдері мен шығыстары жоспарларының орындалуы туралы есептерін, қайырымдылықтан түсетін ақшаның түсуі мен жұмсалуы туралы есептерді талқылау;";</w:t>
      </w:r>
    </w:p>
    <w:bookmarkEnd w:id="602"/>
    <w:bookmarkStart w:name="z679" w:id="603"/>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03"/>
    <w:bookmarkStart w:name="z680" w:id="604"/>
    <w:p>
      <w:pPr>
        <w:spacing w:after="0"/>
        <w:ind w:left="0"/>
        <w:jc w:val="both"/>
      </w:pPr>
      <w:r>
        <w:rPr>
          <w:rFonts w:ascii="Times New Roman"/>
          <w:b w:val="false"/>
          <w:i w:val="false"/>
          <w:color w:val="000000"/>
          <w:sz w:val="28"/>
        </w:rPr>
        <w:t>
      "2. Қоғамдық мониторинг мемлекеттік органдардың мемлекеттік қызметтер көрсетуі, даму жоспарларын және бюджеттік бағдарламалардың паспорттарын, облыстардың, республикалық маңызы бар қалалардың, астананың даму жоспарларын іске асыруы, квазимемлекеттік сектор субъектілерінің ұлттық басқарушы холдингтердің, ұлттық холдингтердің және ұлттық компаниялардың даму жоспарларын, іс-шаралар жоспарларын іске асыруы, мемлекеттік қызметтер көрсетуі, сондай-ақ Қазақстан Республикасы заңнамасының нормаларын қолдану нәтижесінде азаматтар үшін теріс салдарды және қоғамдық мүдделерге нұқсан келтіру фактілерін анықтау мақсатында жүзеге асырылады.".</w:t>
      </w:r>
    </w:p>
    <w:bookmarkEnd w:id="604"/>
    <w:bookmarkStart w:name="z681" w:id="605"/>
    <w:p>
      <w:pPr>
        <w:spacing w:after="0"/>
        <w:ind w:left="0"/>
        <w:jc w:val="both"/>
      </w:pPr>
      <w:r>
        <w:rPr>
          <w:rFonts w:ascii="Times New Roman"/>
          <w:b w:val="false"/>
          <w:i w:val="false"/>
          <w:color w:val="000000"/>
          <w:sz w:val="28"/>
        </w:rPr>
        <w:t xml:space="preserve">
      35.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5"/>
    <w:bookmarkStart w:name="z682" w:id="60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06"/>
    <w:bookmarkStart w:name="z683" w:id="607"/>
    <w:p>
      <w:pPr>
        <w:spacing w:after="0"/>
        <w:ind w:left="0"/>
        <w:jc w:val="both"/>
      </w:pPr>
      <w:r>
        <w:rPr>
          <w:rFonts w:ascii="Times New Roman"/>
          <w:b w:val="false"/>
          <w:i w:val="false"/>
          <w:color w:val="000000"/>
          <w:sz w:val="28"/>
        </w:rPr>
        <w:t>
      "3)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заңды тұлғалар және Қазақстан Республикасының заңнамалық актілеріне сәйкес олармен үлестес болып табылатын өзге де заңды тұлғалар, әлеуметтік медициналық сақтандыру қоры, Мемлекеттік әлеуметтік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607"/>
    <w:bookmarkStart w:name="z684" w:id="608"/>
    <w:p>
      <w:pPr>
        <w:spacing w:after="0"/>
        <w:ind w:left="0"/>
        <w:jc w:val="both"/>
      </w:pPr>
      <w:r>
        <w:rPr>
          <w:rFonts w:ascii="Times New Roman"/>
          <w:b w:val="false"/>
          <w:i w:val="false"/>
          <w:color w:val="000000"/>
          <w:sz w:val="28"/>
        </w:rPr>
        <w:t xml:space="preserve">
      2) 3-баптың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"тікелей және" деген сөздер алып тасталсын;</w:t>
      </w:r>
    </w:p>
    <w:bookmarkEnd w:id="608"/>
    <w:bookmarkStart w:name="z685" w:id="609"/>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4) тармақшасындағы</w:t>
      </w:r>
      <w:r>
        <w:rPr>
          <w:rFonts w:ascii="Times New Roman"/>
          <w:b w:val="false"/>
          <w:i w:val="false"/>
          <w:color w:val="000000"/>
          <w:sz w:val="28"/>
        </w:rPr>
        <w:t xml:space="preserve"> "тікелей," деген сөз алып тасталсын;</w:t>
      </w:r>
    </w:p>
    <w:bookmarkEnd w:id="609"/>
    <w:bookmarkStart w:name="z686" w:id="610"/>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1-1-тармағындағы</w:t>
      </w:r>
      <w:r>
        <w:rPr>
          <w:rFonts w:ascii="Times New Roman"/>
          <w:b w:val="false"/>
          <w:i w:val="false"/>
          <w:color w:val="000000"/>
          <w:sz w:val="28"/>
        </w:rPr>
        <w:t xml:space="preserve"> "Қазақстан Республикасы Тұңғыш Президентінің – Елбасының Кеңсесінде," деген сөздер алып тасталсын;</w:t>
      </w:r>
    </w:p>
    <w:bookmarkEnd w:id="610"/>
    <w:bookmarkStart w:name="z687" w:id="6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12-бапта</w:t>
      </w:r>
      <w:r>
        <w:rPr>
          <w:rFonts w:ascii="Times New Roman"/>
          <w:b w:val="false"/>
          <w:i w:val="false"/>
          <w:color w:val="000000"/>
          <w:sz w:val="28"/>
        </w:rPr>
        <w:t>:</w:t>
      </w:r>
    </w:p>
    <w:bookmarkEnd w:id="611"/>
    <w:bookmarkStart w:name="z688" w:id="61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тармақшасындағы</w:t>
      </w:r>
      <w:r>
        <w:rPr>
          <w:rFonts w:ascii="Times New Roman"/>
          <w:b w:val="false"/>
          <w:i w:val="false"/>
          <w:color w:val="000000"/>
          <w:sz w:val="28"/>
        </w:rPr>
        <w:t xml:space="preserve"> "байланысты гранттарды" деген сөздер "заңды тұлғаларға берілетін трансферттерді, байланысты гранттарды" деген сөздермен ауыстырылсын;</w:t>
      </w:r>
    </w:p>
    <w:bookmarkEnd w:id="612"/>
    <w:bookmarkStart w:name="z689" w:id="61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13"/>
    <w:bookmarkStart w:name="z690" w:id="614"/>
    <w:p>
      <w:pPr>
        <w:spacing w:after="0"/>
        <w:ind w:left="0"/>
        <w:jc w:val="both"/>
      </w:pPr>
      <w:r>
        <w:rPr>
          <w:rFonts w:ascii="Times New Roman"/>
          <w:b w:val="false"/>
          <w:i w:val="false"/>
          <w:color w:val="000000"/>
          <w:sz w:val="28"/>
        </w:rPr>
        <w:t>
      "6) республикалық бюджет қаражатын, оның ішінде заңды тұлғаларға берілетін трансферттерді, нысаналы трансферттер мен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пайдалануға, сондай-ақ мемлекеттік-жекешелік әріптестік жобалары бойынша мемлекеттік міндеттемелердің орындалуын қаржыландыруға;";</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"бюджет қаражатын," деген сөздерден кейін "оның ішінде заңды тұлғаларға берілетін трансферттерді,"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w:t>
      </w:r>
      <w:r>
        <w:rPr>
          <w:rFonts w:ascii="Times New Roman"/>
          <w:b w:val="false"/>
          <w:i w:val="false"/>
          <w:color w:val="000000"/>
          <w:sz w:val="28"/>
        </w:rPr>
        <w:t xml:space="preserve"> алып тасталсын;</w:t>
      </w:r>
    </w:p>
    <w:bookmarkStart w:name="z694" w:id="615"/>
    <w:p>
      <w:pPr>
        <w:spacing w:after="0"/>
        <w:ind w:left="0"/>
        <w:jc w:val="both"/>
      </w:pPr>
      <w:r>
        <w:rPr>
          <w:rFonts w:ascii="Times New Roman"/>
          <w:b w:val="false"/>
          <w:i w:val="false"/>
          <w:color w:val="000000"/>
          <w:sz w:val="28"/>
        </w:rPr>
        <w:t>
      мынадай мазмұндағы 22-2) тармақшамен толықтырылсын:</w:t>
      </w:r>
    </w:p>
    <w:bookmarkEnd w:id="615"/>
    <w:bookmarkStart w:name="z695" w:id="616"/>
    <w:p>
      <w:pPr>
        <w:spacing w:after="0"/>
        <w:ind w:left="0"/>
        <w:jc w:val="both"/>
      </w:pPr>
      <w:r>
        <w:rPr>
          <w:rFonts w:ascii="Times New Roman"/>
          <w:b w:val="false"/>
          <w:i w:val="false"/>
          <w:color w:val="000000"/>
          <w:sz w:val="28"/>
        </w:rPr>
        <w:t>
      "22-2) ревизиялық комиссия мүшелерін лауазымға тағайындауды және оларды лауазымнан босатуды келіседі;";</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 тармақша</w:t>
      </w:r>
      <w:r>
        <w:rPr>
          <w:rFonts w:ascii="Times New Roman"/>
          <w:b w:val="false"/>
          <w:i w:val="false"/>
          <w:color w:val="000000"/>
          <w:sz w:val="28"/>
        </w:rPr>
        <w:t xml:space="preserve"> алып тасталсын;</w:t>
      </w:r>
    </w:p>
    <w:bookmarkStart w:name="z697" w:id="617"/>
    <w:p>
      <w:pPr>
        <w:spacing w:after="0"/>
        <w:ind w:left="0"/>
        <w:jc w:val="both"/>
      </w:pPr>
      <w:r>
        <w:rPr>
          <w:rFonts w:ascii="Times New Roman"/>
          <w:b w:val="false"/>
          <w:i w:val="false"/>
          <w:color w:val="000000"/>
          <w:sz w:val="28"/>
        </w:rPr>
        <w:t xml:space="preserve">
      6) 14-баптың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абзацындағы ", оның ішінде мемлекеттік концессиялық міндеттемелердің" деген сөздер алып тасталсын; </w:t>
      </w:r>
    </w:p>
    <w:bookmarkEnd w:id="617"/>
    <w:bookmarkStart w:name="z698" w:id="618"/>
    <w:p>
      <w:pPr>
        <w:spacing w:after="0"/>
        <w:ind w:left="0"/>
        <w:jc w:val="both"/>
      </w:pPr>
      <w:r>
        <w:rPr>
          <w:rFonts w:ascii="Times New Roman"/>
          <w:b w:val="false"/>
          <w:i w:val="false"/>
          <w:color w:val="000000"/>
          <w:sz w:val="28"/>
        </w:rPr>
        <w:t xml:space="preserve">
      7) 15-баптың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18"/>
    <w:bookmarkStart w:name="z699" w:id="619"/>
    <w:p>
      <w:pPr>
        <w:spacing w:after="0"/>
        <w:ind w:left="0"/>
        <w:jc w:val="both"/>
      </w:pPr>
      <w:r>
        <w:rPr>
          <w:rFonts w:ascii="Times New Roman"/>
          <w:b w:val="false"/>
          <w:i w:val="false"/>
          <w:color w:val="000000"/>
          <w:sz w:val="28"/>
        </w:rPr>
        <w:t>
      "4) бюджет шығыстарымен өзара байланыстыра отырып, мемлекеттік органның, облыстың, республикалық маңызы бар қаланың, астананың даму жоспарының мақсаттары мен міндеттеріне қол жеткізілуін талдайды;";</w:t>
      </w:r>
    </w:p>
    <w:bookmarkEnd w:id="619"/>
    <w:bookmarkStart w:name="z700" w:id="620"/>
    <w:p>
      <w:pPr>
        <w:spacing w:after="0"/>
        <w:ind w:left="0"/>
        <w:jc w:val="both"/>
      </w:pPr>
      <w:r>
        <w:rPr>
          <w:rFonts w:ascii="Times New Roman"/>
          <w:b w:val="false"/>
          <w:i w:val="false"/>
          <w:color w:val="000000"/>
          <w:sz w:val="28"/>
        </w:rPr>
        <w:t xml:space="preserve">
      8) 17-баптың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"97" деген цифрлар "116" деген цифрлармен ауыстырылсын;</w:t>
      </w:r>
    </w:p>
    <w:bookmarkEnd w:id="620"/>
    <w:bookmarkStart w:name="z701" w:id="621"/>
    <w:p>
      <w:pPr>
        <w:spacing w:after="0"/>
        <w:ind w:left="0"/>
        <w:jc w:val="both"/>
      </w:pPr>
      <w:r>
        <w:rPr>
          <w:rFonts w:ascii="Times New Roman"/>
          <w:b w:val="false"/>
          <w:i w:val="false"/>
          <w:color w:val="000000"/>
          <w:sz w:val="28"/>
        </w:rPr>
        <w:t xml:space="preserve">
      9) 22-баптың бірінші бөлігінің </w:t>
      </w:r>
      <w:r>
        <w:rPr>
          <w:rFonts w:ascii="Times New Roman"/>
          <w:b w:val="false"/>
          <w:i w:val="false"/>
          <w:color w:val="000000"/>
          <w:sz w:val="28"/>
        </w:rPr>
        <w:t>4) тармақшасындағы</w:t>
      </w:r>
      <w:r>
        <w:rPr>
          <w:rFonts w:ascii="Times New Roman"/>
          <w:b w:val="false"/>
          <w:i w:val="false"/>
          <w:color w:val="000000"/>
          <w:sz w:val="28"/>
        </w:rPr>
        <w:t xml:space="preserve"> "тікелей және" деген сөздер алып тасталсын;</w:t>
      </w:r>
    </w:p>
    <w:bookmarkEnd w:id="621"/>
    <w:bookmarkStart w:name="z702" w:id="6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622"/>
    <w:bookmarkStart w:name="z703" w:id="623"/>
    <w:p>
      <w:pPr>
        <w:spacing w:after="0"/>
        <w:ind w:left="0"/>
        <w:jc w:val="both"/>
      </w:pPr>
      <w:r>
        <w:rPr>
          <w:rFonts w:ascii="Times New Roman"/>
          <w:b w:val="false"/>
          <w:i w:val="false"/>
          <w:color w:val="000000"/>
          <w:sz w:val="28"/>
        </w:rPr>
        <w:t>
      "27-бап. Республикалық бюджет жобасын алдын ала бағалау</w:t>
      </w:r>
    </w:p>
    <w:bookmarkEnd w:id="623"/>
    <w:bookmarkStart w:name="z704" w:id="624"/>
    <w:p>
      <w:pPr>
        <w:spacing w:after="0"/>
        <w:ind w:left="0"/>
        <w:jc w:val="both"/>
      </w:pPr>
      <w:r>
        <w:rPr>
          <w:rFonts w:ascii="Times New Roman"/>
          <w:b w:val="false"/>
          <w:i w:val="false"/>
          <w:color w:val="000000"/>
          <w:sz w:val="28"/>
        </w:rPr>
        <w:t>
      1. Жоғары аудиторлық палата Қазақстан Республикасының Президенті айқындайтын тәртіппен республикалық бюджет жобасын, нақтыланған республикалық бюджет жобасын алдын ала бағалауды оның шығыстарының негізгі бағыттары бойынша жүзеге асырады.</w:t>
      </w:r>
    </w:p>
    <w:bookmarkEnd w:id="624"/>
    <w:bookmarkStart w:name="z705" w:id="625"/>
    <w:p>
      <w:pPr>
        <w:spacing w:after="0"/>
        <w:ind w:left="0"/>
        <w:jc w:val="both"/>
      </w:pPr>
      <w:r>
        <w:rPr>
          <w:rFonts w:ascii="Times New Roman"/>
          <w:b w:val="false"/>
          <w:i w:val="false"/>
          <w:color w:val="000000"/>
          <w:sz w:val="28"/>
        </w:rPr>
        <w:t>
      2. Республикалық бюджет жобасын оның шығыстарының негізгі бағыттары бойынша алдын ала бағалау республикалық бюджет жобасы шығыстарының елдің жалпыұлттық басымдықтарына, республикалық бюджет шығыстарының басым бағыттарына, Қазақстан Республикасы Мемлекеттік жоспарлау жүйесінің құжаттарын және орталық мемлекеттік органдардың өзге де құжаттарын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ұсынымдарға сәйкестігі тұрғысынан жүзеге асырылады.</w:t>
      </w:r>
    </w:p>
    <w:bookmarkEnd w:id="625"/>
    <w:bookmarkStart w:name="z706" w:id="626"/>
    <w:p>
      <w:pPr>
        <w:spacing w:after="0"/>
        <w:ind w:left="0"/>
        <w:jc w:val="both"/>
      </w:pPr>
      <w:r>
        <w:rPr>
          <w:rFonts w:ascii="Times New Roman"/>
          <w:b w:val="false"/>
          <w:i w:val="false"/>
          <w:color w:val="000000"/>
          <w:sz w:val="28"/>
        </w:rPr>
        <w:t>
      3. Республикалық бюджет жобасын алдын ала бағалау нәтижелері Қазақстан Республикасының Үкіметі Жоғары аудиторлық палатаға республикалық бюджет жобасын енгізген күннен бастап күнтізбелік жиырма күн ішінде Қазақстан Республикасының Үкіметіне және Қазақстан Республикасы Парламентінің Мәжілісіне ұсынылады.</w:t>
      </w:r>
    </w:p>
    <w:bookmarkEnd w:id="626"/>
    <w:bookmarkStart w:name="z707" w:id="627"/>
    <w:p>
      <w:pPr>
        <w:spacing w:after="0"/>
        <w:ind w:left="0"/>
        <w:jc w:val="both"/>
      </w:pPr>
      <w:r>
        <w:rPr>
          <w:rFonts w:ascii="Times New Roman"/>
          <w:b w:val="false"/>
          <w:i w:val="false"/>
          <w:color w:val="000000"/>
          <w:sz w:val="28"/>
        </w:rPr>
        <w:t>
      Нақтыланған республикалық бюджет жобасын алдын ала бағалау нәтижелері Қазақстан Республикасының Үкіметі Жоғары аудиторлық палатаға республикалық бюджет жобасын енгізген күннен бастап күнтізбелік он бес күн ішінде Қазақстан Республикасының Үкіметіне және Қазақстан Республикасы Парламентінің Мәжілісіне ұсынылады.</w:t>
      </w:r>
    </w:p>
    <w:bookmarkEnd w:id="627"/>
    <w:bookmarkStart w:name="z708" w:id="628"/>
    <w:p>
      <w:pPr>
        <w:spacing w:after="0"/>
        <w:ind w:left="0"/>
        <w:jc w:val="both"/>
      </w:pPr>
      <w:r>
        <w:rPr>
          <w:rFonts w:ascii="Times New Roman"/>
          <w:b w:val="false"/>
          <w:i w:val="false"/>
          <w:color w:val="000000"/>
          <w:sz w:val="28"/>
        </w:rPr>
        <w:t>
      4. Алдын ала бағалау нәтижелері ұсынымдық сипатта болады.";</w:t>
      </w:r>
    </w:p>
    <w:bookmarkEnd w:id="628"/>
    <w:bookmarkStart w:name="z709" w:id="629"/>
    <w:p>
      <w:pPr>
        <w:spacing w:after="0"/>
        <w:ind w:left="0"/>
        <w:jc w:val="both"/>
      </w:pPr>
      <w:r>
        <w:rPr>
          <w:rFonts w:ascii="Times New Roman"/>
          <w:b w:val="false"/>
          <w:i w:val="false"/>
          <w:color w:val="000000"/>
          <w:sz w:val="28"/>
        </w:rPr>
        <w:t>
      11) мынадай мазмұндағы 27-1-баппен толықтырылсын:</w:t>
      </w:r>
    </w:p>
    <w:bookmarkEnd w:id="629"/>
    <w:bookmarkStart w:name="z710" w:id="630"/>
    <w:p>
      <w:pPr>
        <w:spacing w:after="0"/>
        <w:ind w:left="0"/>
        <w:jc w:val="both"/>
      </w:pPr>
      <w:r>
        <w:rPr>
          <w:rFonts w:ascii="Times New Roman"/>
          <w:b w:val="false"/>
          <w:i w:val="false"/>
          <w:color w:val="000000"/>
          <w:sz w:val="28"/>
        </w:rPr>
        <w:t>
      "27-1-бап. Облыстық бюджеттердің, республикалық маңызы бар қалалар, астана бюджеттерінің жобаларын алдын ала бағалау</w:t>
      </w:r>
    </w:p>
    <w:bookmarkEnd w:id="630"/>
    <w:bookmarkStart w:name="z711" w:id="631"/>
    <w:p>
      <w:pPr>
        <w:spacing w:after="0"/>
        <w:ind w:left="0"/>
        <w:jc w:val="both"/>
      </w:pPr>
      <w:r>
        <w:rPr>
          <w:rFonts w:ascii="Times New Roman"/>
          <w:b w:val="false"/>
          <w:i w:val="false"/>
          <w:color w:val="000000"/>
          <w:sz w:val="28"/>
        </w:rPr>
        <w:t xml:space="preserve">
      1. Ревизиялық комиссиялар Қазақстан Республикасының Президенті айқындайтын тәртіппен облыстық бюджеттердің, республикалық маңызы бар қалалар, астана бюджеттерінің жобаларын алдын ала бағалауды олардың шығыстарының негізгі бағыттары бойынша жүзеге асырады. </w:t>
      </w:r>
    </w:p>
    <w:bookmarkEnd w:id="631"/>
    <w:bookmarkStart w:name="z712" w:id="632"/>
    <w:p>
      <w:pPr>
        <w:spacing w:after="0"/>
        <w:ind w:left="0"/>
        <w:jc w:val="both"/>
      </w:pPr>
      <w:r>
        <w:rPr>
          <w:rFonts w:ascii="Times New Roman"/>
          <w:b w:val="false"/>
          <w:i w:val="false"/>
          <w:color w:val="000000"/>
          <w:sz w:val="28"/>
        </w:rPr>
        <w:t>
      2. Облыстық бюджеттердің, республикалық маңызы бар қалалар, астана бюджеттерінің жобаларын олардың шығыстарының негізгі бағыттары бойынша алдын ала бағалау жоспарланатын шығыстардың облыстың, республикалық маңызы бар қаланың, астананың әлеуметтік-экономикалық даму басымдықтарына, шығыстардың, оның ішінде жоғары тұрған бюджеттен жалпы сипаттағы трансферттер түрінде берілетін қаржыландыру көлемі ескеріле отырып қалыптастырылатын шығыстардың басым бағыттарына, Қазақстан Республикасы Мемлекеттік жоспарлау жүйесінің құжаттарын бағалау нәтижелеріне, жергілікті атқарушы органдардың есепті қаржы жылындағы облыстық бюджеттердің, республикалық маңызы бар қалалар, астана бюджеттерінің атқарылуы туралы есебіне ревизиялық комиссиялар берген тұжырымдар мен ұсынымдарға сәйкестігі тұрғысынан жүзеге асырылады.</w:t>
      </w:r>
    </w:p>
    <w:bookmarkEnd w:id="632"/>
    <w:bookmarkStart w:name="z713" w:id="633"/>
    <w:p>
      <w:pPr>
        <w:spacing w:after="0"/>
        <w:ind w:left="0"/>
        <w:jc w:val="both"/>
      </w:pPr>
      <w:r>
        <w:rPr>
          <w:rFonts w:ascii="Times New Roman"/>
          <w:b w:val="false"/>
          <w:i w:val="false"/>
          <w:color w:val="000000"/>
          <w:sz w:val="28"/>
        </w:rPr>
        <w:t>
      3. Облыстық бюджеттің, республикалық маңызы бар қала, астана бюджетінің жобасын алдын ала бағалау нәтижелері жергілікті бюджет жобасы ревизиялық комиссияға енгізілген күннен бастап күнтізбелік он күн ішінде облыстың, республикалық маңызы бар қаланың, астананың жергілікті атқарушы органына және тиісті мәслихатқа ұсынылады.</w:t>
      </w:r>
    </w:p>
    <w:bookmarkEnd w:id="633"/>
    <w:bookmarkStart w:name="z714" w:id="6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Алдын ала бағалау нәтижелері ұсынымдық сипатта болады.";</w:t>
      </w:r>
    </w:p>
    <w:bookmarkEnd w:id="634"/>
    <w:bookmarkStart w:name="z716" w:id="635"/>
    <w:p>
      <w:pPr>
        <w:spacing w:after="0"/>
        <w:ind w:left="0"/>
        <w:jc w:val="both"/>
      </w:pPr>
      <w:r>
        <w:rPr>
          <w:rFonts w:ascii="Times New Roman"/>
          <w:b w:val="false"/>
          <w:i w:val="false"/>
          <w:color w:val="000000"/>
          <w:sz w:val="28"/>
        </w:rPr>
        <w:t xml:space="preserve">
      12) 28-баптың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"нысаналы трансферттер бойынша нәтижелер туралы келісімдерді," және "тікелей және" деген сөздер алып тасталсын;</w:t>
      </w:r>
    </w:p>
    <w:bookmarkEnd w:id="635"/>
    <w:bookmarkStart w:name="z717" w:id="636"/>
    <w:p>
      <w:pPr>
        <w:spacing w:after="0"/>
        <w:ind w:left="0"/>
        <w:jc w:val="both"/>
      </w:pPr>
      <w:r>
        <w:rPr>
          <w:rFonts w:ascii="Times New Roman"/>
          <w:b w:val="false"/>
          <w:i w:val="false"/>
          <w:color w:val="000000"/>
          <w:sz w:val="28"/>
        </w:rPr>
        <w:t xml:space="preserve">
      13) 29-баптың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636"/>
    <w:bookmarkStart w:name="z718" w:id="637"/>
    <w:p>
      <w:pPr>
        <w:spacing w:after="0"/>
        <w:ind w:left="0"/>
        <w:jc w:val="both"/>
      </w:pPr>
      <w:r>
        <w:rPr>
          <w:rFonts w:ascii="Times New Roman"/>
          <w:b w:val="false"/>
          <w:i w:val="false"/>
          <w:color w:val="000000"/>
          <w:sz w:val="28"/>
        </w:rPr>
        <w:t>
      "2) мемлекеттік органдардың өздерінің даму жоспарларында және Қазақстан Республикасы Мемлекеттік жоспарлау жүйесінің өзге де құжаттарында, оның ішінде алдыңғы кезеңдердегі құжаттарында және бюджеттік бағдарламаларында көзделген нысаналы индикаторларға және түпкілікті нәтижелерге қол жеткізуін;</w:t>
      </w:r>
    </w:p>
    <w:bookmarkEnd w:id="637"/>
    <w:bookmarkStart w:name="z719" w:id="638"/>
    <w:p>
      <w:pPr>
        <w:spacing w:after="0"/>
        <w:ind w:left="0"/>
        <w:jc w:val="both"/>
      </w:pPr>
      <w:r>
        <w:rPr>
          <w:rFonts w:ascii="Times New Roman"/>
          <w:b w:val="false"/>
          <w:i w:val="false"/>
          <w:color w:val="000000"/>
          <w:sz w:val="28"/>
        </w:rPr>
        <w:t>
      3) бюджет қаражатын, оның ішінде нысаналы трансферттерді және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пайдалануды, сондай-ақ мемлекеттік-жекешелік әріптестік жобалары бойынша мемлекеттік міндеттемелердің орындалуын қаржыландыруды;";</w:t>
      </w:r>
    </w:p>
    <w:bookmarkEnd w:id="638"/>
    <w:bookmarkStart w:name="z720" w:id="639"/>
    <w:p>
      <w:pPr>
        <w:spacing w:after="0"/>
        <w:ind w:left="0"/>
        <w:jc w:val="both"/>
      </w:pPr>
      <w:r>
        <w:rPr>
          <w:rFonts w:ascii="Times New Roman"/>
          <w:b w:val="false"/>
          <w:i w:val="false"/>
          <w:color w:val="000000"/>
          <w:sz w:val="28"/>
        </w:rPr>
        <w:t xml:space="preserve">
      14) 47-баптың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39"/>
    <w:bookmarkStart w:name="z721" w:id="640"/>
    <w:p>
      <w:pPr>
        <w:spacing w:after="0"/>
        <w:ind w:left="0"/>
        <w:jc w:val="both"/>
      </w:pPr>
      <w:r>
        <w:rPr>
          <w:rFonts w:ascii="Times New Roman"/>
          <w:b w:val="false"/>
          <w:i w:val="false"/>
          <w:color w:val="000000"/>
          <w:sz w:val="28"/>
        </w:rPr>
        <w:t>
      "3. Ревизиялық комиссия мүшелерін Қазақстан Республикасының мемлекеттік қызмет туралы заңнамасына сәйкес, ревизиялық комиссия төрағасының ұсынуы және Жоғары аудиторлық палатамен келісу бойынша тиісті облыстың, республикалық маңызы бар қаланың, астананың мәслихаты бес жыл мерзімге лауазымға тағайындайды және лауазымнан босатады.".</w:t>
      </w:r>
    </w:p>
    <w:bookmarkEnd w:id="640"/>
    <w:bookmarkStart w:name="z722" w:id="641"/>
    <w:p>
      <w:pPr>
        <w:spacing w:after="0"/>
        <w:ind w:left="0"/>
        <w:jc w:val="both"/>
      </w:pPr>
      <w:r>
        <w:rPr>
          <w:rFonts w:ascii="Times New Roman"/>
          <w:b w:val="false"/>
          <w:i w:val="false"/>
          <w:color w:val="000000"/>
          <w:sz w:val="28"/>
        </w:rPr>
        <w:t xml:space="preserve">
      36.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41"/>
    <w:bookmarkStart w:name="z723" w:id="64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42"/>
    <w:bookmarkStart w:name="z724" w:id="643"/>
    <w:p>
      <w:pPr>
        <w:spacing w:after="0"/>
        <w:ind w:left="0"/>
        <w:jc w:val="both"/>
      </w:pPr>
      <w:r>
        <w:rPr>
          <w:rFonts w:ascii="Times New Roman"/>
          <w:b w:val="false"/>
          <w:i w:val="false"/>
          <w:color w:val="000000"/>
          <w:sz w:val="28"/>
        </w:rPr>
        <w:t>
      "4)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және Қазақстан Республикасының Бюджет кодексіне сәйкес жариялануға жататын өзге де материалдарды, ақпарат пен құжаттарды орналастыруды, сондай-ақ бюджеттік бағдарламаларды және бюджеттік бағдарламалардың іске асырылуы туралы есептерді жария талқылауды қамтамасыз ететін ақпараттандыру объектісі;";</w:t>
      </w:r>
    </w:p>
    <w:bookmarkEnd w:id="643"/>
    <w:bookmarkStart w:name="z725" w:id="644"/>
    <w:p>
      <w:pPr>
        <w:spacing w:after="0"/>
        <w:ind w:left="0"/>
        <w:jc w:val="both"/>
      </w:pPr>
      <w:r>
        <w:rPr>
          <w:rFonts w:ascii="Times New Roman"/>
          <w:b w:val="false"/>
          <w:i w:val="false"/>
          <w:color w:val="000000"/>
          <w:sz w:val="28"/>
        </w:rPr>
        <w:t xml:space="preserve">
      2) 16-баптың </w:t>
      </w:r>
      <w:r>
        <w:rPr>
          <w:rFonts w:ascii="Times New Roman"/>
          <w:b w:val="false"/>
          <w:i w:val="false"/>
          <w:color w:val="000000"/>
          <w:sz w:val="28"/>
        </w:rPr>
        <w:t>3-тармағында</w:t>
      </w:r>
      <w:r>
        <w:rPr>
          <w:rFonts w:ascii="Times New Roman"/>
          <w:b w:val="false"/>
          <w:i w:val="false"/>
          <w:color w:val="000000"/>
          <w:sz w:val="28"/>
        </w:rPr>
        <w:t>:</w:t>
      </w:r>
    </w:p>
    <w:bookmarkEnd w:id="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727" w:id="645"/>
    <w:p>
      <w:pPr>
        <w:spacing w:after="0"/>
        <w:ind w:left="0"/>
        <w:jc w:val="both"/>
      </w:pPr>
      <w:r>
        <w:rPr>
          <w:rFonts w:ascii="Times New Roman"/>
          <w:b w:val="false"/>
          <w:i w:val="false"/>
          <w:color w:val="000000"/>
          <w:sz w:val="28"/>
        </w:rPr>
        <w:t>
      оныншы абзацтағы "бағдарламалардың жобаларына" деген сөздер "бағдарламаларға" деген сөзбен ауыстырылсын;</w:t>
      </w:r>
    </w:p>
    <w:bookmarkEnd w:id="645"/>
    <w:bookmarkStart w:name="z728" w:id="646"/>
    <w:p>
      <w:pPr>
        <w:spacing w:after="0"/>
        <w:ind w:left="0"/>
        <w:jc w:val="both"/>
      </w:pPr>
      <w:r>
        <w:rPr>
          <w:rFonts w:ascii="Times New Roman"/>
          <w:b w:val="false"/>
          <w:i w:val="false"/>
          <w:color w:val="000000"/>
          <w:sz w:val="28"/>
        </w:rPr>
        <w:t xml:space="preserve">
      мынадай мазмұндағы он бірінші абзацпен толықтырылсын: </w:t>
      </w:r>
    </w:p>
    <w:bookmarkEnd w:id="646"/>
    <w:bookmarkStart w:name="z729" w:id="647"/>
    <w:p>
      <w:pPr>
        <w:spacing w:after="0"/>
        <w:ind w:left="0"/>
        <w:jc w:val="both"/>
      </w:pPr>
      <w:r>
        <w:rPr>
          <w:rFonts w:ascii="Times New Roman"/>
          <w:b w:val="false"/>
          <w:i w:val="false"/>
          <w:color w:val="000000"/>
          <w:sz w:val="28"/>
        </w:rPr>
        <w:t>
      "Қазақстан Республикасының Бюджет кодексіне сәйкес жариялануға жататын өзге де материалдарды, ақпарат пен құжаттарды;";</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екінші абзацындағы "стратегиялық жоспарын" деген сөздер "даму жоспарын" деген сөздермен ауыстырылсын;</w:t>
      </w:r>
    </w:p>
    <w:bookmarkStart w:name="z731" w:id="648"/>
    <w:p>
      <w:pPr>
        <w:spacing w:after="0"/>
        <w:ind w:left="0"/>
        <w:jc w:val="both"/>
      </w:pPr>
      <w:r>
        <w:rPr>
          <w:rFonts w:ascii="Times New Roman"/>
          <w:b w:val="false"/>
          <w:i w:val="false"/>
          <w:color w:val="000000"/>
          <w:sz w:val="28"/>
        </w:rPr>
        <w:t xml:space="preserve">
      3) 17-баптың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48"/>
    <w:bookmarkStart w:name="z732" w:id="649"/>
    <w:p>
      <w:pPr>
        <w:spacing w:after="0"/>
        <w:ind w:left="0"/>
        <w:jc w:val="both"/>
      </w:pPr>
      <w:r>
        <w:rPr>
          <w:rFonts w:ascii="Times New Roman"/>
          <w:b w:val="false"/>
          <w:i w:val="false"/>
          <w:color w:val="000000"/>
          <w:sz w:val="28"/>
        </w:rPr>
        <w:t>
      "3. Ашық бюджеттердің интернет-порталында осы Заңның 8-бабының 1) тармақшасында көрсетілген ақпарат иеленушілер бюджеттік есептілікті, шоғырландырылған қаржылық есептілікті, азаматтық бюджетті, мемлекеттік аудит пен қаржылық бақылау нәтижелерін, Қазақстан Республикасының Бюджет кодексіне сәйкес жариялануға жататын материалдарды, ақпарат пен құжаттарды орналастырады, сондай-ақ бюджеттік бағдарламалардың жобаларына және бюджеттік бағдарламалардың іске асырылуы туралы есептерге жария талқылау өткізеді.".</w:t>
      </w:r>
    </w:p>
    <w:bookmarkEnd w:id="649"/>
    <w:bookmarkStart w:name="z733" w:id="650"/>
    <w:p>
      <w:pPr>
        <w:spacing w:after="0"/>
        <w:ind w:left="0"/>
        <w:jc w:val="both"/>
      </w:pPr>
      <w:r>
        <w:rPr>
          <w:rFonts w:ascii="Times New Roman"/>
          <w:b w:val="false"/>
          <w:i w:val="false"/>
          <w:color w:val="000000"/>
          <w:sz w:val="28"/>
        </w:rPr>
        <w:t xml:space="preserve">
      37. "Міндетті әлеуметтік медициналық сақтандыру туралы" Қазақстан Республикасының 2015 жылғы 16 қарашадағы </w:t>
      </w:r>
      <w:r>
        <w:rPr>
          <w:rFonts w:ascii="Times New Roman"/>
          <w:b w:val="false"/>
          <w:i w:val="false"/>
          <w:color w:val="000000"/>
          <w:sz w:val="28"/>
        </w:rPr>
        <w:t>Заңына</w:t>
      </w:r>
      <w:r>
        <w:rPr>
          <w:rFonts w:ascii="Times New Roman"/>
          <w:b w:val="false"/>
          <w:i w:val="false"/>
          <w:color w:val="000000"/>
          <w:sz w:val="28"/>
        </w:rPr>
        <w:t>:</w:t>
      </w:r>
    </w:p>
    <w:bookmarkEnd w:id="650"/>
    <w:bookmarkStart w:name="z734" w:id="6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651"/>
    <w:bookmarkStart w:name="z735" w:id="652"/>
    <w:p>
      <w:pPr>
        <w:spacing w:after="0"/>
        <w:ind w:left="0"/>
        <w:jc w:val="both"/>
      </w:pPr>
      <w:r>
        <w:rPr>
          <w:rFonts w:ascii="Times New Roman"/>
          <w:b w:val="false"/>
          <w:i w:val="false"/>
          <w:color w:val="000000"/>
          <w:sz w:val="28"/>
        </w:rPr>
        <w:t>
      "8-бап. Міндетті әлеуметтік медициналық сақтандыру қаражатының және қорға тегін медициналық көмектің кепілдік берілген көлеміне бөлінетін бюджет қаражатының сақталуын қамтамасыз ету</w:t>
      </w:r>
    </w:p>
    <w:bookmarkEnd w:id="652"/>
    <w:bookmarkStart w:name="z736" w:id="653"/>
    <w:p>
      <w:pPr>
        <w:spacing w:after="0"/>
        <w:ind w:left="0"/>
        <w:jc w:val="both"/>
      </w:pPr>
      <w:r>
        <w:rPr>
          <w:rFonts w:ascii="Times New Roman"/>
          <w:b w:val="false"/>
          <w:i w:val="false"/>
          <w:color w:val="000000"/>
          <w:sz w:val="28"/>
        </w:rPr>
        <w:t>
      1. Мемлекет қор активтерінің және қорға тегін медициналық көмектің кепілдік берілген көлеміне бөлінетін бюджет қаражатының сақталуына кепілдік береді.</w:t>
      </w:r>
    </w:p>
    <w:bookmarkEnd w:id="653"/>
    <w:bookmarkStart w:name="z737" w:id="654"/>
    <w:p>
      <w:pPr>
        <w:spacing w:after="0"/>
        <w:ind w:left="0"/>
        <w:jc w:val="both"/>
      </w:pPr>
      <w:r>
        <w:rPr>
          <w:rFonts w:ascii="Times New Roman"/>
          <w:b w:val="false"/>
          <w:i w:val="false"/>
          <w:color w:val="000000"/>
          <w:sz w:val="28"/>
        </w:rPr>
        <w:t>
      2. Қор активтерінің және қорға тегін медициналық көмектің кепілдік берілген көлеміне бөлінетін бюджет қаражатының сақталуы:</w:t>
      </w:r>
    </w:p>
    <w:bookmarkEnd w:id="654"/>
    <w:bookmarkStart w:name="z738" w:id="655"/>
    <w:p>
      <w:pPr>
        <w:spacing w:after="0"/>
        <w:ind w:left="0"/>
        <w:jc w:val="both"/>
      </w:pPr>
      <w:r>
        <w:rPr>
          <w:rFonts w:ascii="Times New Roman"/>
          <w:b w:val="false"/>
          <w:i w:val="false"/>
          <w:color w:val="000000"/>
          <w:sz w:val="28"/>
        </w:rPr>
        <w:t>
      1) қордың қаржылық орнықтылығын қамтамасыз ететін нормалар мен лимиттерді белгілеу арқылы қордың қызметін реттеу;</w:t>
      </w:r>
    </w:p>
    <w:bookmarkEnd w:id="655"/>
    <w:bookmarkStart w:name="z739" w:id="656"/>
    <w:p>
      <w:pPr>
        <w:spacing w:after="0"/>
        <w:ind w:left="0"/>
        <w:jc w:val="both"/>
      </w:pPr>
      <w:r>
        <w:rPr>
          <w:rFonts w:ascii="Times New Roman"/>
          <w:b w:val="false"/>
          <w:i w:val="false"/>
          <w:color w:val="000000"/>
          <w:sz w:val="28"/>
        </w:rPr>
        <w:t>
      2) тегін медициналық көмектің кепілдік берілген көлеміне бөлінетін бюджет қаражатын қоспағанда, Қазақстан Республикасының Ұлттық Банкі арқылы инвестициялық қызметті жүзеге асыру;</w:t>
      </w:r>
    </w:p>
    <w:bookmarkEnd w:id="656"/>
    <w:bookmarkStart w:name="z740" w:id="657"/>
    <w:p>
      <w:pPr>
        <w:spacing w:after="0"/>
        <w:ind w:left="0"/>
        <w:jc w:val="both"/>
      </w:pPr>
      <w:r>
        <w:rPr>
          <w:rFonts w:ascii="Times New Roman"/>
          <w:b w:val="false"/>
          <w:i w:val="false"/>
          <w:color w:val="000000"/>
          <w:sz w:val="28"/>
        </w:rPr>
        <w:t>
      3) қордың активтерін инвестициялық басқару жөніндегі барлық операцияларды Қазақстан Республикасының Ұлттық Банкінде есепке алу;</w:t>
      </w:r>
    </w:p>
    <w:bookmarkEnd w:id="657"/>
    <w:bookmarkStart w:name="z741" w:id="658"/>
    <w:p>
      <w:pPr>
        <w:spacing w:after="0"/>
        <w:ind w:left="0"/>
        <w:jc w:val="both"/>
      </w:pPr>
      <w:r>
        <w:rPr>
          <w:rFonts w:ascii="Times New Roman"/>
          <w:b w:val="false"/>
          <w:i w:val="false"/>
          <w:color w:val="000000"/>
          <w:sz w:val="28"/>
        </w:rPr>
        <w:t>
      4) қордың меншікті қаражаты мен активтерін бөлек есепке алуды жүргізу;</w:t>
      </w:r>
    </w:p>
    <w:bookmarkEnd w:id="658"/>
    <w:bookmarkStart w:name="z742" w:id="659"/>
    <w:p>
      <w:pPr>
        <w:spacing w:after="0"/>
        <w:ind w:left="0"/>
        <w:jc w:val="both"/>
      </w:pPr>
      <w:r>
        <w:rPr>
          <w:rFonts w:ascii="Times New Roman"/>
          <w:b w:val="false"/>
          <w:i w:val="false"/>
          <w:color w:val="000000"/>
          <w:sz w:val="28"/>
        </w:rPr>
        <w:t>
      5) жыл сайынғы тәуелсіз аудитті жүргізу;</w:t>
      </w:r>
    </w:p>
    <w:bookmarkEnd w:id="659"/>
    <w:bookmarkStart w:name="z743" w:id="660"/>
    <w:p>
      <w:pPr>
        <w:spacing w:after="0"/>
        <w:ind w:left="0"/>
        <w:jc w:val="both"/>
      </w:pPr>
      <w:r>
        <w:rPr>
          <w:rFonts w:ascii="Times New Roman"/>
          <w:b w:val="false"/>
          <w:i w:val="false"/>
          <w:color w:val="000000"/>
          <w:sz w:val="28"/>
        </w:rPr>
        <w:t>
      6) қордың Қазақстан Республикасының бухгалтерлік есеп пен қаржылық есептілік туралы заңнамасында белгіленген тәртіппен тұрақты қаржылық есептілікті ұсынуы;</w:t>
      </w:r>
    </w:p>
    <w:bookmarkEnd w:id="660"/>
    <w:bookmarkStart w:name="z744" w:id="661"/>
    <w:p>
      <w:pPr>
        <w:spacing w:after="0"/>
        <w:ind w:left="0"/>
        <w:jc w:val="both"/>
      </w:pPr>
      <w:r>
        <w:rPr>
          <w:rFonts w:ascii="Times New Roman"/>
          <w:b w:val="false"/>
          <w:i w:val="false"/>
          <w:color w:val="000000"/>
          <w:sz w:val="28"/>
        </w:rPr>
        <w:t>
      7) қордың активтерін инвестициялау үшін қаржы құралдарының тізбесін айқындау арқылы қамтамасыз етіледі.";</w:t>
      </w:r>
    </w:p>
    <w:bookmarkEnd w:id="661"/>
    <w:bookmarkStart w:name="z745" w:id="6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18-бапта</w:t>
      </w:r>
      <w:r>
        <w:rPr>
          <w:rFonts w:ascii="Times New Roman"/>
          <w:b w:val="false"/>
          <w:i w:val="false"/>
          <w:color w:val="000000"/>
          <w:sz w:val="28"/>
        </w:rPr>
        <w:t>:</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1-1) тармақшамен толықтырылсын:</w:t>
      </w:r>
    </w:p>
    <w:bookmarkStart w:name="z747" w:id="663"/>
    <w:p>
      <w:pPr>
        <w:spacing w:after="0"/>
        <w:ind w:left="0"/>
        <w:jc w:val="both"/>
      </w:pPr>
      <w:r>
        <w:rPr>
          <w:rFonts w:ascii="Times New Roman"/>
          <w:b w:val="false"/>
          <w:i w:val="false"/>
          <w:color w:val="000000"/>
          <w:sz w:val="28"/>
        </w:rPr>
        <w:t>
      "1-1) денсаулық сақтау субъектілерінің әскери қызметшілерге, арнаулы мемлекеттік органдар мен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қызметтеріне ақы төлеу үшін бөлінетін бюджет қаражаты;";</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49" w:id="664"/>
    <w:p>
      <w:pPr>
        <w:spacing w:after="0"/>
        <w:ind w:left="0"/>
        <w:jc w:val="both"/>
      </w:pPr>
      <w:r>
        <w:rPr>
          <w:rFonts w:ascii="Times New Roman"/>
          <w:b w:val="false"/>
          <w:i w:val="false"/>
          <w:color w:val="000000"/>
          <w:sz w:val="28"/>
        </w:rPr>
        <w:t>
      "5. Қордың активтері Қазақстан Республикасының Ұлттық Банкінде ашылған ағымдағы шотта жинақталады және тек қана мынадай мақсаттарға пайдаланылуы мүмкін:</w:t>
      </w:r>
    </w:p>
    <w:bookmarkEnd w:id="664"/>
    <w:bookmarkStart w:name="z750" w:id="665"/>
    <w:p>
      <w:pPr>
        <w:spacing w:after="0"/>
        <w:ind w:left="0"/>
        <w:jc w:val="both"/>
      </w:pPr>
      <w:r>
        <w:rPr>
          <w:rFonts w:ascii="Times New Roman"/>
          <w:b w:val="false"/>
          <w:i w:val="false"/>
          <w:color w:val="000000"/>
          <w:sz w:val="28"/>
        </w:rPr>
        <w:t>
      1) денсаулық сақтау субъектілерінің көрсетілетін қызметтеріне одан әрі ақы төлеу үшін қордың мемлекеттік қазынашылықта ашылған қолма-қол ақшаны бақылау шотына аударымдар;</w:t>
      </w:r>
    </w:p>
    <w:bookmarkEnd w:id="665"/>
    <w:bookmarkStart w:name="z751" w:id="666"/>
    <w:p>
      <w:pPr>
        <w:spacing w:after="0"/>
        <w:ind w:left="0"/>
        <w:jc w:val="both"/>
      </w:pPr>
      <w:r>
        <w:rPr>
          <w:rFonts w:ascii="Times New Roman"/>
          <w:b w:val="false"/>
          <w:i w:val="false"/>
          <w:color w:val="000000"/>
          <w:sz w:val="28"/>
        </w:rPr>
        <w:t>
      2) қаржы құралдарына орналастыру;</w:t>
      </w:r>
    </w:p>
    <w:bookmarkEnd w:id="666"/>
    <w:bookmarkStart w:name="z752" w:id="667"/>
    <w:p>
      <w:pPr>
        <w:spacing w:after="0"/>
        <w:ind w:left="0"/>
        <w:jc w:val="both"/>
      </w:pPr>
      <w:r>
        <w:rPr>
          <w:rFonts w:ascii="Times New Roman"/>
          <w:b w:val="false"/>
          <w:i w:val="false"/>
          <w:color w:val="000000"/>
          <w:sz w:val="28"/>
        </w:rPr>
        <w:t>
      3) аударымдардың және (немесе) жарналардың артық төленген сомаларын, қате есепке жатқызылған өзге де қаражатты қайтару.";</w:t>
      </w:r>
    </w:p>
    <w:bookmarkEnd w:id="667"/>
    <w:bookmarkStart w:name="z753" w:id="668"/>
    <w:p>
      <w:pPr>
        <w:spacing w:after="0"/>
        <w:ind w:left="0"/>
        <w:jc w:val="both"/>
      </w:pPr>
      <w:r>
        <w:rPr>
          <w:rFonts w:ascii="Times New Roman"/>
          <w:b w:val="false"/>
          <w:i w:val="false"/>
          <w:color w:val="000000"/>
          <w:sz w:val="28"/>
        </w:rPr>
        <w:t>
      мынадай мазмұндағы 5-1-тармақпен толықтырылсын:</w:t>
      </w:r>
    </w:p>
    <w:bookmarkEnd w:id="668"/>
    <w:bookmarkStart w:name="z754" w:id="669"/>
    <w:p>
      <w:pPr>
        <w:spacing w:after="0"/>
        <w:ind w:left="0"/>
        <w:jc w:val="both"/>
      </w:pPr>
      <w:r>
        <w:rPr>
          <w:rFonts w:ascii="Times New Roman"/>
          <w:b w:val="false"/>
          <w:i w:val="false"/>
          <w:color w:val="000000"/>
          <w:sz w:val="28"/>
        </w:rPr>
        <w:t>
      "5-1. Қорға тегін медициналық көмектің кепілдік берілген көлеміне бөлінетін бюджет қаражаты мемлекеттік қазынашылықта ашылған қолма-қол ақшаны бақылау шотына есепке жатқызылады.</w:t>
      </w:r>
    </w:p>
    <w:bookmarkEnd w:id="669"/>
    <w:bookmarkStart w:name="z755" w:id="670"/>
    <w:p>
      <w:pPr>
        <w:spacing w:after="0"/>
        <w:ind w:left="0"/>
        <w:jc w:val="both"/>
      </w:pPr>
      <w:r>
        <w:rPr>
          <w:rFonts w:ascii="Times New Roman"/>
          <w:b w:val="false"/>
          <w:i w:val="false"/>
          <w:color w:val="000000"/>
          <w:sz w:val="28"/>
        </w:rPr>
        <w:t>
      Осы Заңның 26-бабының 1-тармағында көрсетілген адамдар үшін мемлекеттің міндетті әлеуметтік медициналық сақтандыруға жарналары және денсаулық сақтау субъектілерінің әскери қызметшілерге, арнаулы мемлекеттік органдар мен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қызметтеріне ақы төлеу үшін берілетін трансферттер Қазақстан Республикасының Ұлттық Банкінде ашылған ағымдағы шотқа есепке жатқызылады.";</w:t>
      </w:r>
    </w:p>
    <w:bookmarkEnd w:id="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абзацындағы "нысаналы жарна" деген сөздер "бюджет" деген сөзбен ауыстырылсын;</w:t>
      </w:r>
    </w:p>
    <w:bookmarkStart w:name="z757" w:id="671"/>
    <w:p>
      <w:pPr>
        <w:spacing w:after="0"/>
        <w:ind w:left="0"/>
        <w:jc w:val="both"/>
      </w:pPr>
      <w:r>
        <w:rPr>
          <w:rFonts w:ascii="Times New Roman"/>
          <w:b w:val="false"/>
          <w:i w:val="false"/>
          <w:color w:val="000000"/>
          <w:sz w:val="28"/>
        </w:rPr>
        <w:t xml:space="preserve">
      3) 36-баптың </w:t>
      </w:r>
      <w:r>
        <w:rPr>
          <w:rFonts w:ascii="Times New Roman"/>
          <w:b w:val="false"/>
          <w:i w:val="false"/>
          <w:color w:val="000000"/>
          <w:sz w:val="28"/>
        </w:rPr>
        <w:t>2-тармағындағы</w:t>
      </w:r>
      <w:r>
        <w:rPr>
          <w:rFonts w:ascii="Times New Roman"/>
          <w:b w:val="false"/>
          <w:i w:val="false"/>
          <w:color w:val="000000"/>
          <w:sz w:val="28"/>
        </w:rPr>
        <w:t xml:space="preserve"> "нысаналы жарна" деген сөздер "бюджет" деген сөзбен ауыстырылсын.</w:t>
      </w:r>
    </w:p>
    <w:bookmarkEnd w:id="671"/>
    <w:bookmarkStart w:name="z758" w:id="672"/>
    <w:p>
      <w:pPr>
        <w:spacing w:after="0"/>
        <w:ind w:left="0"/>
        <w:jc w:val="both"/>
      </w:pPr>
      <w:r>
        <w:rPr>
          <w:rFonts w:ascii="Times New Roman"/>
          <w:b w:val="false"/>
          <w:i w:val="false"/>
          <w:color w:val="000000"/>
          <w:sz w:val="28"/>
        </w:rPr>
        <w:t xml:space="preserve">
      38.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72"/>
    <w:bookmarkStart w:name="z759" w:id="673"/>
    <w:p>
      <w:pPr>
        <w:spacing w:after="0"/>
        <w:ind w:left="0"/>
        <w:jc w:val="both"/>
      </w:pPr>
      <w:r>
        <w:rPr>
          <w:rFonts w:ascii="Times New Roman"/>
          <w:b w:val="false"/>
          <w:i w:val="false"/>
          <w:color w:val="000000"/>
          <w:sz w:val="28"/>
        </w:rPr>
        <w:t xml:space="preserve">
      12-баптың 2-тармағы бірінші бөлігінің </w:t>
      </w:r>
      <w:r>
        <w:rPr>
          <w:rFonts w:ascii="Times New Roman"/>
          <w:b w:val="false"/>
          <w:i w:val="false"/>
          <w:color w:val="000000"/>
          <w:sz w:val="28"/>
        </w:rPr>
        <w:t>17) тармақшасындағы</w:t>
      </w:r>
      <w:r>
        <w:rPr>
          <w:rFonts w:ascii="Times New Roman"/>
          <w:b w:val="false"/>
          <w:i w:val="false"/>
          <w:color w:val="000000"/>
          <w:sz w:val="28"/>
        </w:rPr>
        <w:t xml:space="preserve"> "бюджеттік өтінімін", "бюджеттік өтінімді" деген сөздер "бюджеттік сұранымын", "бюджеттік сұранымды" деген сөздермен ауыстырылсын.</w:t>
      </w:r>
    </w:p>
    <w:bookmarkEnd w:id="673"/>
    <w:bookmarkStart w:name="z760" w:id="674"/>
    <w:p>
      <w:pPr>
        <w:spacing w:after="0"/>
        <w:ind w:left="0"/>
        <w:jc w:val="both"/>
      </w:pPr>
      <w:r>
        <w:rPr>
          <w:rFonts w:ascii="Times New Roman"/>
          <w:b w:val="false"/>
          <w:i w:val="false"/>
          <w:color w:val="000000"/>
          <w:sz w:val="28"/>
        </w:rPr>
        <w:t xml:space="preserve">
      39.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74"/>
    <w:bookmarkStart w:name="z761" w:id="675"/>
    <w:p>
      <w:pPr>
        <w:spacing w:after="0"/>
        <w:ind w:left="0"/>
        <w:jc w:val="both"/>
      </w:pPr>
      <w:r>
        <w:rPr>
          <w:rFonts w:ascii="Times New Roman"/>
          <w:b w:val="false"/>
          <w:i w:val="false"/>
          <w:color w:val="000000"/>
          <w:sz w:val="28"/>
        </w:rPr>
        <w:t xml:space="preserve">
      23-баптың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екінші бөлікпен толықтырылсын:</w:t>
      </w:r>
    </w:p>
    <w:bookmarkEnd w:id="675"/>
    <w:bookmarkStart w:name="z762" w:id="676"/>
    <w:p>
      <w:pPr>
        <w:spacing w:after="0"/>
        <w:ind w:left="0"/>
        <w:jc w:val="both"/>
      </w:pPr>
      <w:r>
        <w:rPr>
          <w:rFonts w:ascii="Times New Roman"/>
          <w:b w:val="false"/>
          <w:i w:val="false"/>
          <w:color w:val="000000"/>
          <w:sz w:val="28"/>
        </w:rPr>
        <w:t>
      "Терминдер мен анықтамалардың мағынасын түсіндіретін нормалар заңнамалық актілерде пайдалану ыңғайлы болуы мақсатында жекелеген құрылымдық элементтерде қамтылуы мүмкін.".</w:t>
      </w:r>
    </w:p>
    <w:bookmarkEnd w:id="676"/>
    <w:bookmarkStart w:name="z763" w:id="677"/>
    <w:p>
      <w:pPr>
        <w:spacing w:after="0"/>
        <w:ind w:left="0"/>
        <w:jc w:val="both"/>
      </w:pPr>
      <w:r>
        <w:rPr>
          <w:rFonts w:ascii="Times New Roman"/>
          <w:b w:val="false"/>
          <w:i w:val="false"/>
          <w:color w:val="000000"/>
          <w:sz w:val="28"/>
        </w:rPr>
        <w:t xml:space="preserve">
      40. "Лотереялар және лотерея қызметі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w:t>
      </w:r>
      <w:r>
        <w:rPr>
          <w:rFonts w:ascii="Times New Roman"/>
          <w:b w:val="false"/>
          <w:i w:val="false"/>
          <w:color w:val="000000"/>
          <w:sz w:val="28"/>
        </w:rPr>
        <w:t>:</w:t>
      </w:r>
    </w:p>
    <w:bookmarkStart w:name="z765" w:id="678"/>
    <w:p>
      <w:pPr>
        <w:spacing w:after="0"/>
        <w:ind w:left="0"/>
        <w:jc w:val="both"/>
      </w:pPr>
      <w:r>
        <w:rPr>
          <w:rFonts w:ascii="Times New Roman"/>
          <w:b w:val="false"/>
          <w:i w:val="false"/>
          <w:color w:val="000000"/>
          <w:sz w:val="28"/>
        </w:rPr>
        <w:t>
      "дене шынықтыру мен спортты дамыту үшін," деген сөздерден кейін "өткізілген лотерея билеттерінен, электрондық лотерея билеттерінен түскен түсім мен жүлде қоры арасындағы айырманың кемінде үш пайызын Қазақстан Республикасының Үкіметі айқындаған, креативті индустрияларды дамытуға жәрдемдесетін заңды тұлғаға креативті индустрияларды дамыту үшін," деген сөздермен толықтырылсын;</w:t>
      </w:r>
    </w:p>
    <w:bookmarkEnd w:id="678"/>
    <w:bookmarkStart w:name="z766" w:id="679"/>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679"/>
    <w:bookmarkStart w:name="z767" w:id="680"/>
    <w:p>
      <w:pPr>
        <w:spacing w:after="0"/>
        <w:ind w:left="0"/>
        <w:jc w:val="both"/>
      </w:pPr>
      <w:r>
        <w:rPr>
          <w:rFonts w:ascii="Times New Roman"/>
          <w:b w:val="false"/>
          <w:i w:val="false"/>
          <w:color w:val="000000"/>
          <w:sz w:val="28"/>
        </w:rPr>
        <w:t>
      "Креативті индустрияларды дамытуға жәрдемдесетін заңды тұлға лотереяны және лотерея операторын ілгерілетуді өзі ұйымдастыратын және (немесе) қаржыландыратын жобалар немесе іс-шаралар шеңберінде қамтамасыз етеді.".</w:t>
      </w:r>
    </w:p>
    <w:bookmarkEnd w:id="680"/>
    <w:bookmarkStart w:name="z768" w:id="681"/>
    <w:p>
      <w:pPr>
        <w:spacing w:after="0"/>
        <w:ind w:left="0"/>
        <w:jc w:val="both"/>
      </w:pPr>
      <w:r>
        <w:rPr>
          <w:rFonts w:ascii="Times New Roman"/>
          <w:b w:val="false"/>
          <w:i w:val="false"/>
          <w:color w:val="000000"/>
          <w:sz w:val="28"/>
        </w:rPr>
        <w:t xml:space="preserve">
      41.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"нысаналы жарна қаражатына" деген сөздер "трансферттерге"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773" w:id="682"/>
    <w:p>
      <w:pPr>
        <w:spacing w:after="0"/>
        <w:ind w:left="0"/>
        <w:jc w:val="both"/>
      </w:pPr>
      <w:r>
        <w:rPr>
          <w:rFonts w:ascii="Times New Roman"/>
          <w:b w:val="false"/>
          <w:i w:val="false"/>
          <w:color w:val="000000"/>
          <w:sz w:val="28"/>
        </w:rPr>
        <w:t>
      "6)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бөлігіндегі "нысаналы жарна қаражатына" деген сөздер "трансферттерге" деген сөзбен ауыстырылсын.</w:t>
      </w:r>
    </w:p>
    <w:bookmarkStart w:name="z775" w:id="683"/>
    <w:p>
      <w:pPr>
        <w:spacing w:after="0"/>
        <w:ind w:left="0"/>
        <w:jc w:val="both"/>
      </w:pPr>
      <w:r>
        <w:rPr>
          <w:rFonts w:ascii="Times New Roman"/>
          <w:b w:val="false"/>
          <w:i w:val="false"/>
          <w:color w:val="000000"/>
          <w:sz w:val="28"/>
        </w:rPr>
        <w:t xml:space="preserve">
      42.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w:t>
      </w:r>
      <w:r>
        <w:rPr>
          <w:rFonts w:ascii="Times New Roman"/>
          <w:b w:val="false"/>
          <w:i w:val="false"/>
          <w:color w:val="000000"/>
          <w:sz w:val="28"/>
        </w:rPr>
        <w:t xml:space="preserve"> мынадай мазмұндағы 4-тармақпен толықтырылсын:</w:t>
      </w:r>
    </w:p>
    <w:bookmarkStart w:name="z777" w:id="684"/>
    <w:p>
      <w:pPr>
        <w:spacing w:after="0"/>
        <w:ind w:left="0"/>
        <w:jc w:val="both"/>
      </w:pPr>
      <w:r>
        <w:rPr>
          <w:rFonts w:ascii="Times New Roman"/>
          <w:b w:val="false"/>
          <w:i w:val="false"/>
          <w:color w:val="000000"/>
          <w:sz w:val="28"/>
        </w:rPr>
        <w:t>
      "4. Республикалық маңызы бар қалалардың, астананың, аудандардың (облыстық маңызы бар қалалардың) жергілікті атқарушы органдары жеке тұлғалардың кәсіпкерлік қызметте пайдаланылмайтын мүлкін салық салу үшін бағалау жөніндегі көрсетілетін қызметтерге тапсырыс беруші болып табылады.".</w:t>
      </w:r>
    </w:p>
    <w:bookmarkEnd w:id="684"/>
    <w:bookmarkStart w:name="z778" w:id="685"/>
    <w:p>
      <w:pPr>
        <w:spacing w:after="0"/>
        <w:ind w:left="0"/>
        <w:jc w:val="both"/>
      </w:pPr>
      <w:r>
        <w:rPr>
          <w:rFonts w:ascii="Times New Roman"/>
          <w:b w:val="false"/>
          <w:i w:val="false"/>
          <w:color w:val="000000"/>
          <w:sz w:val="28"/>
        </w:rPr>
        <w:t xml:space="preserve">
      43.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85"/>
    <w:bookmarkStart w:name="z779" w:id="686"/>
    <w:p>
      <w:pPr>
        <w:spacing w:after="0"/>
        <w:ind w:left="0"/>
        <w:jc w:val="both"/>
      </w:pPr>
      <w:r>
        <w:rPr>
          <w:rFonts w:ascii="Times New Roman"/>
          <w:b w:val="false"/>
          <w:i w:val="false"/>
          <w:color w:val="000000"/>
          <w:sz w:val="28"/>
        </w:rPr>
        <w:t xml:space="preserve">
      1) 5-баптың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686"/>
    <w:bookmarkStart w:name="z780" w:id="687"/>
    <w:p>
      <w:pPr>
        <w:spacing w:after="0"/>
        <w:ind w:left="0"/>
        <w:jc w:val="both"/>
      </w:pPr>
      <w:r>
        <w:rPr>
          <w:rFonts w:ascii="Times New Roman"/>
          <w:b w:val="false"/>
          <w:i w:val="false"/>
          <w:color w:val="000000"/>
          <w:sz w:val="28"/>
        </w:rPr>
        <w:t xml:space="preserve">
      "8) бәсекелес теміржол болмаған кезде мемлекеттік-жекешелік әріптестік шарттары бойынша теміржол көлігінің объектілері бар теміржолдардың;"; </w:t>
      </w:r>
    </w:p>
    <w:bookmarkEnd w:id="687"/>
    <w:bookmarkStart w:name="z781" w:id="6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6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мазмұндағы екінші бөлікпен толықтырылсын: </w:t>
      </w:r>
    </w:p>
    <w:bookmarkStart w:name="z783" w:id="689"/>
    <w:p>
      <w:pPr>
        <w:spacing w:after="0"/>
        <w:ind w:left="0"/>
        <w:jc w:val="both"/>
      </w:pPr>
      <w:r>
        <w:rPr>
          <w:rFonts w:ascii="Times New Roman"/>
          <w:b w:val="false"/>
          <w:i w:val="false"/>
          <w:color w:val="000000"/>
          <w:sz w:val="28"/>
        </w:rPr>
        <w:t>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 бөлігінде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 бекітуді және бекітілген бағдарламасына өзгерістер енгізуді су қорын пайдалану және қорғау саласындағы уәкілетті орган жүзеге асырады;";</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785" w:id="690"/>
    <w:p>
      <w:pPr>
        <w:spacing w:after="0"/>
        <w:ind w:left="0"/>
        <w:jc w:val="both"/>
      </w:pPr>
      <w:r>
        <w:rPr>
          <w:rFonts w:ascii="Times New Roman"/>
          <w:b w:val="false"/>
          <w:i w:val="false"/>
          <w:color w:val="000000"/>
          <w:sz w:val="28"/>
        </w:rPr>
        <w:t>
      "24) тарифті қалыптастыру бөлігінде мемлекеттік-жекешелік әріптестік жобасының конкурстық құжаттамасын, мемлекеттік-жекешелік әріптестік шартының жобаларын, оларға өзгерістер және (немесе) толықтырулар енгізуді келіседі;";</w:t>
      </w:r>
    </w:p>
    <w:bookmarkEnd w:id="690"/>
    <w:bookmarkStart w:name="z786" w:id="6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2), 2-1), 2-2) және 2-3) тармақшалары мынадай редакцияда жазылсын: </w:t>
      </w:r>
    </w:p>
    <w:bookmarkEnd w:id="691"/>
    <w:bookmarkStart w:name="z787" w:id="692"/>
    <w:p>
      <w:pPr>
        <w:spacing w:after="0"/>
        <w:ind w:left="0"/>
        <w:jc w:val="both"/>
      </w:pPr>
      <w:r>
        <w:rPr>
          <w:rFonts w:ascii="Times New Roman"/>
          <w:b w:val="false"/>
          <w:i w:val="false"/>
          <w:color w:val="000000"/>
          <w:sz w:val="28"/>
        </w:rPr>
        <w:t>
      "2)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бәсекелес кірме жол болмаған кезде кірме жолдардың реттеліп көрсетілетін қызметтері бойынша Табиғи монополиялар субъектілерінің мемлекеттік тіркелімінің республикалық бөліміне енгізілген табиғи монополия субъектісінің, сондай-ақ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 уәкілетті органмен бірлесіп бекітеді және оған өзгерістер енгізеді;</w:t>
      </w:r>
    </w:p>
    <w:bookmarkEnd w:id="692"/>
    <w:bookmarkStart w:name="z788" w:id="693"/>
    <w:p>
      <w:pPr>
        <w:spacing w:after="0"/>
        <w:ind w:left="0"/>
        <w:jc w:val="both"/>
      </w:pPr>
      <w:r>
        <w:rPr>
          <w:rFonts w:ascii="Times New Roman"/>
          <w:b w:val="false"/>
          <w:i w:val="false"/>
          <w:color w:val="000000"/>
          <w:sz w:val="28"/>
        </w:rPr>
        <w:t>
      2-1)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bookmarkEnd w:id="693"/>
    <w:bookmarkStart w:name="z789" w:id="694"/>
    <w:p>
      <w:pPr>
        <w:spacing w:after="0"/>
        <w:ind w:left="0"/>
        <w:jc w:val="both"/>
      </w:pPr>
      <w:r>
        <w:rPr>
          <w:rFonts w:ascii="Times New Roman"/>
          <w:b w:val="false"/>
          <w:i w:val="false"/>
          <w:color w:val="000000"/>
          <w:sz w:val="28"/>
        </w:rPr>
        <w:t>
      2-2)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bookmarkEnd w:id="694"/>
    <w:bookmarkStart w:name="z790" w:id="695"/>
    <w:p>
      <w:pPr>
        <w:spacing w:after="0"/>
        <w:ind w:left="0"/>
        <w:jc w:val="both"/>
      </w:pPr>
      <w:r>
        <w:rPr>
          <w:rFonts w:ascii="Times New Roman"/>
          <w:b w:val="false"/>
          <w:i w:val="false"/>
          <w:color w:val="000000"/>
          <w:sz w:val="28"/>
        </w:rPr>
        <w:t>
      2-3)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уәкілетті орган айқындайтын тәртіпке сәйкес, реттеліп көрсетілетін қызметтердің сапасы, сенімділігі және табиғи монополиялар субъектілері қызметінің тиімділігі көрсеткіштерін белгілеуге қатысады;";</w:t>
      </w:r>
    </w:p>
    <w:bookmarkEnd w:id="695"/>
    <w:bookmarkStart w:name="z791" w:id="6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1-тармағының 4) тармақшасы мынадай редакцияда жазылсын:</w:t>
      </w:r>
    </w:p>
    <w:bookmarkEnd w:id="696"/>
    <w:bookmarkStart w:name="z792" w:id="697"/>
    <w:p>
      <w:pPr>
        <w:spacing w:after="0"/>
        <w:ind w:left="0"/>
        <w:jc w:val="both"/>
      </w:pPr>
      <w:r>
        <w:rPr>
          <w:rFonts w:ascii="Times New Roman"/>
          <w:b w:val="false"/>
          <w:i w:val="false"/>
          <w:color w:val="000000"/>
          <w:sz w:val="28"/>
        </w:rPr>
        <w:t>
      "4) жасалған мемлекеттік-жекешелік әріптестік шарты негізінде тарифті айқындау.";</w:t>
      </w:r>
    </w:p>
    <w:bookmarkEnd w:id="697"/>
    <w:bookmarkStart w:name="z793" w:id="6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15-бапта</w:t>
      </w:r>
      <w:r>
        <w:rPr>
          <w:rFonts w:ascii="Times New Roman"/>
          <w:b w:val="false"/>
          <w:i w:val="false"/>
          <w:color w:val="000000"/>
          <w:sz w:val="28"/>
        </w:rPr>
        <w:t>:</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6) тармақшасы мынадай редакцияда жазылсын:</w:t>
      </w:r>
    </w:p>
    <w:bookmarkStart w:name="z795" w:id="699"/>
    <w:p>
      <w:pPr>
        <w:spacing w:after="0"/>
        <w:ind w:left="0"/>
        <w:jc w:val="both"/>
      </w:pPr>
      <w:r>
        <w:rPr>
          <w:rFonts w:ascii="Times New Roman"/>
          <w:b w:val="false"/>
          <w:i w:val="false"/>
          <w:color w:val="000000"/>
          <w:sz w:val="28"/>
        </w:rPr>
        <w:t xml:space="preserve">
      "6) жасалған мемлекеттік-жекешелік әріптестік шарты негізінде тарифті айқындау тәртібі;"; </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3) тармақшасы мынадай редакцияда жазылсын: </w:t>
      </w:r>
    </w:p>
    <w:bookmarkStart w:name="z797" w:id="700"/>
    <w:p>
      <w:pPr>
        <w:spacing w:after="0"/>
        <w:ind w:left="0"/>
        <w:jc w:val="both"/>
      </w:pPr>
      <w:r>
        <w:rPr>
          <w:rFonts w:ascii="Times New Roman"/>
          <w:b w:val="false"/>
          <w:i w:val="false"/>
          <w:color w:val="000000"/>
          <w:sz w:val="28"/>
        </w:rPr>
        <w:t>
      "3) жасалған мемлекеттік-жекешелік әріптестік шарты негізінде тарифті айқындау.";</w:t>
      </w:r>
    </w:p>
    <w:bookmarkEnd w:id="700"/>
    <w:bookmarkStart w:name="z798" w:id="7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701"/>
    <w:bookmarkStart w:name="z799" w:id="702"/>
    <w:p>
      <w:pPr>
        <w:spacing w:after="0"/>
        <w:ind w:left="0"/>
        <w:jc w:val="both"/>
      </w:pPr>
      <w:r>
        <w:rPr>
          <w:rFonts w:ascii="Times New Roman"/>
          <w:b w:val="false"/>
          <w:i w:val="false"/>
          <w:color w:val="000000"/>
          <w:sz w:val="28"/>
        </w:rPr>
        <w:t>
      "19-бап. Жасалған мемлекеттік-жекешелік әріптестік шарты негізінде тарифті айқындау</w:t>
      </w:r>
    </w:p>
    <w:bookmarkEnd w:id="702"/>
    <w:bookmarkStart w:name="z800" w:id="703"/>
    <w:p>
      <w:pPr>
        <w:spacing w:after="0"/>
        <w:ind w:left="0"/>
        <w:jc w:val="both"/>
      </w:pPr>
      <w:r>
        <w:rPr>
          <w:rFonts w:ascii="Times New Roman"/>
          <w:b w:val="false"/>
          <w:i w:val="false"/>
          <w:color w:val="000000"/>
          <w:sz w:val="28"/>
        </w:rPr>
        <w:t>
      1. Мемлекеттік-жекешелік әріптестік шартының жобасын қарау кезінде тариф реттеліп көрсетілетін қызметті ұсыну үшін қажетті шығындар құнынан төмен болмауға, сондай-ақ мемлекеттік әріптес пен жекеше әріптес салған инвестициялардың қайтарылуын және мемлекеттік-жекешелік әріптестік шарты жобасының техникалық-экономикалық негіздемесіне сәйкес салынған инвестициялардың кірістілік деңгейін қамтамасыз етуге тиіс.</w:t>
      </w:r>
    </w:p>
    <w:bookmarkEnd w:id="703"/>
    <w:bookmarkStart w:name="z801" w:id="704"/>
    <w:p>
      <w:pPr>
        <w:spacing w:after="0"/>
        <w:ind w:left="0"/>
        <w:jc w:val="both"/>
      </w:pPr>
      <w:r>
        <w:rPr>
          <w:rFonts w:ascii="Times New Roman"/>
          <w:b w:val="false"/>
          <w:i w:val="false"/>
          <w:color w:val="000000"/>
          <w:sz w:val="28"/>
        </w:rPr>
        <w:t>
      2. Жасалған мемлекеттік-жекешелік әріптестік шарты, бекітілген инвестициялық бағдарлама негізінде тарифті айқындау тарифтерді қалыптастыру қағидаларына сәйкес жүзеге асырылады.</w:t>
      </w:r>
    </w:p>
    <w:bookmarkEnd w:id="704"/>
    <w:bookmarkStart w:name="z802" w:id="705"/>
    <w:p>
      <w:pPr>
        <w:spacing w:after="0"/>
        <w:ind w:left="0"/>
        <w:jc w:val="both"/>
      </w:pPr>
      <w:r>
        <w:rPr>
          <w:rFonts w:ascii="Times New Roman"/>
          <w:b w:val="false"/>
          <w:i w:val="false"/>
          <w:color w:val="000000"/>
          <w:sz w:val="28"/>
        </w:rPr>
        <w:t xml:space="preserve">
      3. Тарифті айқындау мемлекеттік-жекешелік әріптестік субъектісінің немесе уәкілетті органның бастамасымен жүргізіледі. </w:t>
      </w:r>
    </w:p>
    <w:bookmarkEnd w:id="705"/>
    <w:bookmarkStart w:name="z803" w:id="706"/>
    <w:p>
      <w:pPr>
        <w:spacing w:after="0"/>
        <w:ind w:left="0"/>
        <w:jc w:val="both"/>
      </w:pPr>
      <w:r>
        <w:rPr>
          <w:rFonts w:ascii="Times New Roman"/>
          <w:b w:val="false"/>
          <w:i w:val="false"/>
          <w:color w:val="000000"/>
          <w:sz w:val="28"/>
        </w:rPr>
        <w:t>
      4. Тарифтің қолданылу мерзімі мемлекеттік-жекешелік әріптестік субъектісінің бекітілген инвестициялық бағдарламаны және мемлекеттік-жекешелік әріптестік шартын іске асыру мерзімінен аспайтын кезеңге белгіленеді.";</w:t>
      </w:r>
    </w:p>
    <w:bookmarkEnd w:id="706"/>
    <w:bookmarkStart w:name="z804" w:id="707"/>
    <w:p>
      <w:pPr>
        <w:spacing w:after="0"/>
        <w:ind w:left="0"/>
        <w:jc w:val="both"/>
      </w:pPr>
      <w:r>
        <w:rPr>
          <w:rFonts w:ascii="Times New Roman"/>
          <w:b w:val="false"/>
          <w:i w:val="false"/>
          <w:color w:val="000000"/>
          <w:sz w:val="28"/>
        </w:rPr>
        <w:t xml:space="preserve">
      7) 25-баптың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 мынадай редакцияда жазылсын:</w:t>
      </w:r>
    </w:p>
    <w:bookmarkEnd w:id="707"/>
    <w:bookmarkStart w:name="z805" w:id="708"/>
    <w:p>
      <w:pPr>
        <w:spacing w:after="0"/>
        <w:ind w:left="0"/>
        <w:jc w:val="both"/>
      </w:pPr>
      <w:r>
        <w:rPr>
          <w:rFonts w:ascii="Times New Roman"/>
          <w:b w:val="false"/>
          <w:i w:val="false"/>
          <w:color w:val="000000"/>
          <w:sz w:val="28"/>
        </w:rPr>
        <w:t>
      "Тариф индекстеу әдісімен белгіленген кезде және жасалған мемлекеттік-жекешелік әріптестік шарты негізінде тариф айқындалған кезде табиғи монополия субъектісі жария тыңдаулар өткізілерден күнтізбелік отыз күн бұрын олардың өткізілетін күні мен орны туралы ақпаратты өзінің интернет-ресурсында не тиісті әкімшілік-аумақтық бірліктің аумағында таратылатын мерзімді баспасөз басылымдарында орналастырады.".</w:t>
      </w:r>
    </w:p>
    <w:bookmarkEnd w:id="708"/>
    <w:bookmarkStart w:name="z806" w:id="709"/>
    <w:p>
      <w:pPr>
        <w:spacing w:after="0"/>
        <w:ind w:left="0"/>
        <w:jc w:val="both"/>
      </w:pPr>
      <w:r>
        <w:rPr>
          <w:rFonts w:ascii="Times New Roman"/>
          <w:b w:val="false"/>
          <w:i w:val="false"/>
          <w:color w:val="000000"/>
          <w:sz w:val="28"/>
        </w:rPr>
        <w:t xml:space="preserve">
      44. "Агломерацияларды дамыту туралы" 2023 жылғы 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09"/>
    <w:bookmarkStart w:name="z807" w:id="710"/>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2-1), 2-2) және 2-3) тармақшалармен толықтырылсын:</w:t>
      </w:r>
    </w:p>
    <w:bookmarkEnd w:id="710"/>
    <w:bookmarkStart w:name="z808" w:id="711"/>
    <w:p>
      <w:pPr>
        <w:spacing w:after="0"/>
        <w:ind w:left="0"/>
        <w:jc w:val="both"/>
      </w:pPr>
      <w:r>
        <w:rPr>
          <w:rFonts w:ascii="Times New Roman"/>
          <w:b w:val="false"/>
          <w:i w:val="false"/>
          <w:color w:val="000000"/>
          <w:sz w:val="28"/>
        </w:rPr>
        <w:t>
      "2-1) Қазақстан Республикасының Үкіметі айқындайтын агломерациялар тізбесінде және құрамында айқындалған аумақтар шегінде агломерациялар аумағында жаңа объектілер салуды қаржыландыру туралы бірлескен шешім қабылдайды;</w:t>
      </w:r>
    </w:p>
    <w:bookmarkEnd w:id="711"/>
    <w:bookmarkStart w:name="z809" w:id="712"/>
    <w:p>
      <w:pPr>
        <w:spacing w:after="0"/>
        <w:ind w:left="0"/>
        <w:jc w:val="both"/>
      </w:pPr>
      <w:r>
        <w:rPr>
          <w:rFonts w:ascii="Times New Roman"/>
          <w:b w:val="false"/>
          <w:i w:val="false"/>
          <w:color w:val="000000"/>
          <w:sz w:val="28"/>
        </w:rPr>
        <w:t>
      2-2) агломерация аумағында объектілер салу үшін жер учаскесін беру туралы шешім қабылдайды;</w:t>
      </w:r>
    </w:p>
    <w:bookmarkEnd w:id="712"/>
    <w:bookmarkStart w:name="z810" w:id="713"/>
    <w:p>
      <w:pPr>
        <w:spacing w:after="0"/>
        <w:ind w:left="0"/>
        <w:jc w:val="both"/>
      </w:pPr>
      <w:r>
        <w:rPr>
          <w:rFonts w:ascii="Times New Roman"/>
          <w:b w:val="false"/>
          <w:i w:val="false"/>
          <w:color w:val="000000"/>
          <w:sz w:val="28"/>
        </w:rPr>
        <w:t>
      2-3) агломерация аумағындағы жергілікті маңызы бар мәселелерді бірлесіп шешу туралы келісім негізінде агломерацияны дамыту мақсаттары үшін өткізілген объектілерді Қазақстан Республикасының мемлекеттік мүлік туралы заңнамасына сәйкес аумағында объект өткізілген жергілікті атқарушы органның коммуналдық меншігіне береді;";</w:t>
      </w:r>
    </w:p>
    <w:bookmarkEnd w:id="713"/>
    <w:bookmarkStart w:name="z811" w:id="7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w:t>
      </w:r>
      <w:r>
        <w:rPr>
          <w:rFonts w:ascii="Times New Roman"/>
          <w:b w:val="false"/>
          <w:i w:val="false"/>
          <w:color w:val="000000"/>
          <w:sz w:val="28"/>
        </w:rPr>
        <w:t xml:space="preserve"> мынадай мазмұндағы 4-тармақпен толықтырылсын:</w:t>
      </w:r>
    </w:p>
    <w:bookmarkEnd w:id="714"/>
    <w:bookmarkStart w:name="z812" w:id="715"/>
    <w:p>
      <w:pPr>
        <w:spacing w:after="0"/>
        <w:ind w:left="0"/>
        <w:jc w:val="both"/>
      </w:pPr>
      <w:r>
        <w:rPr>
          <w:rFonts w:ascii="Times New Roman"/>
          <w:b w:val="false"/>
          <w:i w:val="false"/>
          <w:color w:val="000000"/>
          <w:sz w:val="28"/>
        </w:rPr>
        <w:t>
      "4. Агломерация аумағындағы жергілікті маңызы бар мәселелерді бірлесіп шешу бойынша бір деңгейдегі жергілікті бюджеттердің бір-бірімен өзара қарым-қатынасы агломерация аумағында жергілікті маңызы бар мәселелерді бірлесіп шешу туралы келісім негізінде жүзеге асырылады және жаңа объектілер салу арқылы агломерацияны дамыту мақсаттарына жол беріледі.</w:t>
      </w:r>
    </w:p>
    <w:bookmarkEnd w:id="715"/>
    <w:bookmarkStart w:name="z813" w:id="716"/>
    <w:p>
      <w:pPr>
        <w:spacing w:after="0"/>
        <w:ind w:left="0"/>
        <w:jc w:val="both"/>
      </w:pPr>
      <w:r>
        <w:rPr>
          <w:rFonts w:ascii="Times New Roman"/>
          <w:b w:val="false"/>
          <w:i w:val="false"/>
          <w:color w:val="000000"/>
          <w:sz w:val="28"/>
        </w:rPr>
        <w:t>
      Агломерация аумағындағы жергілікті маңызы бар мәселелерді бірлесіп шешу бойынша бір деңгейдегі жергілікті бюджеттердің бір-бірімен өзара қарым-қатынас жасау тәртібін, агломерация аумағындағы жергілікті маңызы бар мәселелерді бірлесіп шешу туралы келісімді іске асыру туралы есептілікті жасау мен ұсыну тәртібін және агломерация аумағындағы жергілікті маңызы бар мәселелерді бірлесіп шешу туралы келісімнің мазмұнына қойылатын талаптарды өңірлік саясат жөніндегі орталық уәкілетті орган айқындайды.".</w:t>
      </w:r>
    </w:p>
    <w:bookmarkEnd w:id="716"/>
    <w:bookmarkStart w:name="z814" w:id="717"/>
    <w:p>
      <w:pPr>
        <w:spacing w:after="0"/>
        <w:ind w:left="0"/>
        <w:jc w:val="both"/>
      </w:pPr>
      <w:r>
        <w:rPr>
          <w:rFonts w:ascii="Times New Roman"/>
          <w:b w:val="false"/>
          <w:i w:val="false"/>
          <w:color w:val="000000"/>
          <w:sz w:val="28"/>
        </w:rPr>
        <w:t xml:space="preserve">
      45. "Ғылым және технологиялық саясат туралы" 2024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17"/>
    <w:bookmarkStart w:name="z815" w:id="7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817" w:id="719"/>
    <w:p>
      <w:pPr>
        <w:spacing w:after="0"/>
        <w:ind w:left="0"/>
        <w:jc w:val="both"/>
      </w:pPr>
      <w:r>
        <w:rPr>
          <w:rFonts w:ascii="Times New Roman"/>
          <w:b w:val="false"/>
          <w:i w:val="false"/>
          <w:color w:val="000000"/>
          <w:sz w:val="28"/>
        </w:rPr>
        <w:t>
      "10) ғылыми және (немесе) ғылыми-техникалық қызмет нәтижелерін коммерцияландыруға арналған грант – Қазақстан Республикасының заңнамасында көзделген жағдайларды қоспағанда, экономиканың басым секторлары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қаражат;";</w:t>
      </w:r>
    </w:p>
    <w:bookmarkEnd w:id="719"/>
    <w:bookmarkStart w:name="z818" w:id="720"/>
    <w:p>
      <w:pPr>
        <w:spacing w:after="0"/>
        <w:ind w:left="0"/>
        <w:jc w:val="both"/>
      </w:pPr>
      <w:r>
        <w:rPr>
          <w:rFonts w:ascii="Times New Roman"/>
          <w:b w:val="false"/>
          <w:i w:val="false"/>
          <w:color w:val="000000"/>
          <w:sz w:val="28"/>
        </w:rPr>
        <w:t>
      мынадай мазмұндағы 18-1) тармақшамен толықтырылсын:</w:t>
      </w:r>
    </w:p>
    <w:bookmarkEnd w:id="720"/>
    <w:bookmarkStart w:name="z819" w:id="721"/>
    <w:p>
      <w:pPr>
        <w:spacing w:after="0"/>
        <w:ind w:left="0"/>
        <w:jc w:val="both"/>
      </w:pPr>
      <w:r>
        <w:rPr>
          <w:rFonts w:ascii="Times New Roman"/>
          <w:b w:val="false"/>
          <w:i w:val="false"/>
          <w:color w:val="000000"/>
          <w:sz w:val="28"/>
        </w:rPr>
        <w:t>
      "18-1) ғылыми зерттеулерге арналған грант – қолданыстағы заңнамада көзделген жағдайларды қоспағанда, ғылыми және (немесе) ғылыми-техникалық қызмет шеңберінде ғылыми, ғылыми-техникалық жобаларды іске асыру үшін өтеусіз және қайтарымсыз негізде берілетін қаражат;";</w:t>
      </w:r>
    </w:p>
    <w:bookmarkEnd w:id="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821" w:id="722"/>
    <w:p>
      <w:pPr>
        <w:spacing w:after="0"/>
        <w:ind w:left="0"/>
        <w:jc w:val="both"/>
      </w:pPr>
      <w:r>
        <w:rPr>
          <w:rFonts w:ascii="Times New Roman"/>
          <w:b w:val="false"/>
          <w:i w:val="false"/>
          <w:color w:val="000000"/>
          <w:sz w:val="28"/>
        </w:rPr>
        <w:t>
      "24) ғылыми-техникалық қызмет – технологиялық, конструкторлық, экономикалық, әлеуметтік-саяси және өзге де міндеттерді шешу үшін ғылым, техника және өндіріс салаларында жаңа білім алуға және оны қолдануға, нәтижелерді коммерцияландыруды және осы зерттеулерді жүргізу үшін қажетті нормативтік-техникалық құжаттама әзірлеуді қоса алғанда, ғылымның, технология мен өндірістің біртұтас жүйе ретінде жұмыс істеуін қамтамасыз етуге бағытталған қызмет;";</w:t>
      </w:r>
    </w:p>
    <w:bookmarkEnd w:id="722"/>
    <w:bookmarkStart w:name="z822" w:id="723"/>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2-тармағында</w:t>
      </w:r>
      <w:r>
        <w:rPr>
          <w:rFonts w:ascii="Times New Roman"/>
          <w:b w:val="false"/>
          <w:i w:val="false"/>
          <w:color w:val="000000"/>
          <w:sz w:val="28"/>
        </w:rPr>
        <w:t xml:space="preserve">: </w:t>
      </w:r>
    </w:p>
    <w:bookmarkEnd w:id="723"/>
    <w:bookmarkStart w:name="z823" w:id="724"/>
    <w:p>
      <w:pPr>
        <w:spacing w:after="0"/>
        <w:ind w:left="0"/>
        <w:jc w:val="both"/>
      </w:pPr>
      <w:r>
        <w:rPr>
          <w:rFonts w:ascii="Times New Roman"/>
          <w:b w:val="false"/>
          <w:i w:val="false"/>
          <w:color w:val="000000"/>
          <w:sz w:val="28"/>
        </w:rPr>
        <w:t xml:space="preserve">
      бірінші бөлік "құқығына негізделген" деген сөздерден кейін ", оның ішінде мемлекеттік мекемелердің ұйымдық-құқықтық нысанындағы" деген сөздермен толықтырылсын; </w:t>
      </w:r>
    </w:p>
    <w:bookmarkEnd w:id="724"/>
    <w:bookmarkStart w:name="z824" w:id="725"/>
    <w:p>
      <w:pPr>
        <w:spacing w:after="0"/>
        <w:ind w:left="0"/>
        <w:jc w:val="both"/>
      </w:pPr>
      <w:r>
        <w:rPr>
          <w:rFonts w:ascii="Times New Roman"/>
          <w:b w:val="false"/>
          <w:i w:val="false"/>
          <w:color w:val="000000"/>
          <w:sz w:val="28"/>
        </w:rPr>
        <w:t>
      мынадай мазмұндағы екінші бөлікпен толықтырылсын:</w:t>
      </w:r>
    </w:p>
    <w:bookmarkEnd w:id="725"/>
    <w:bookmarkStart w:name="z825" w:id="726"/>
    <w:p>
      <w:pPr>
        <w:spacing w:after="0"/>
        <w:ind w:left="0"/>
        <w:jc w:val="both"/>
      </w:pPr>
      <w:r>
        <w:rPr>
          <w:rFonts w:ascii="Times New Roman"/>
          <w:b w:val="false"/>
          <w:i w:val="false"/>
          <w:color w:val="000000"/>
          <w:sz w:val="28"/>
        </w:rPr>
        <w:t>
      "Ғылым саласындағы мемлекеттік мекемелер өздерінің жарғылық мақсаттарына сәйкес келетін қызметтерді көрсетуге және осындай көрсетілетін қызметтерді өткізуден түскен ақшаны Қазақстан Республикасының бюджет заңнамасына сәйкес уәкілетті орган айқындайтын тәртіппен пайдалануға құқылы.";</w:t>
      </w:r>
    </w:p>
    <w:bookmarkEnd w:id="726"/>
    <w:bookmarkStart w:name="z826" w:id="727"/>
    <w:p>
      <w:pPr>
        <w:spacing w:after="0"/>
        <w:ind w:left="0"/>
        <w:jc w:val="both"/>
      </w:pPr>
      <w:r>
        <w:rPr>
          <w:rFonts w:ascii="Times New Roman"/>
          <w:b w:val="false"/>
          <w:i w:val="false"/>
          <w:color w:val="000000"/>
          <w:sz w:val="28"/>
        </w:rPr>
        <w:t xml:space="preserve">
      3) 34-баптың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727"/>
    <w:bookmarkStart w:name="z827" w:id="728"/>
    <w:p>
      <w:pPr>
        <w:spacing w:after="0"/>
        <w:ind w:left="0"/>
        <w:jc w:val="both"/>
      </w:pPr>
      <w:r>
        <w:rPr>
          <w:rFonts w:ascii="Times New Roman"/>
          <w:b w:val="false"/>
          <w:i w:val="false"/>
          <w:color w:val="000000"/>
          <w:sz w:val="28"/>
        </w:rPr>
        <w:t>
      "1. Ғылыми және (немесе) ғылыми-техникалық қызметті қаржыландыру бюджет қаражаты есебінен, сондай-ақ Қазақстан Республикасының заңдарында тыйым салынбаған өзге де көздерден жүзеге асырылады.</w:t>
      </w:r>
    </w:p>
    <w:bookmarkEnd w:id="728"/>
    <w:bookmarkStart w:name="z828" w:id="729"/>
    <w:p>
      <w:pPr>
        <w:spacing w:after="0"/>
        <w:ind w:left="0"/>
        <w:jc w:val="both"/>
      </w:pPr>
      <w:r>
        <w:rPr>
          <w:rFonts w:ascii="Times New Roman"/>
          <w:b w:val="false"/>
          <w:i w:val="false"/>
          <w:color w:val="000000"/>
          <w:sz w:val="28"/>
        </w:rPr>
        <w:t>
      2. Ғылыми, ғылыми-техникалық жобалар мен бағдарламаларды іске асыруға арналған ғылыми және (немесе) ғылыми-техникалық қызметті бюджет қаражаты есебінен қаржыландыру мынадай нысандарда жүзеге асырылады:</w:t>
      </w:r>
    </w:p>
    <w:bookmarkEnd w:id="729"/>
    <w:bookmarkStart w:name="z829" w:id="730"/>
    <w:p>
      <w:pPr>
        <w:spacing w:after="0"/>
        <w:ind w:left="0"/>
        <w:jc w:val="both"/>
      </w:pPr>
      <w:r>
        <w:rPr>
          <w:rFonts w:ascii="Times New Roman"/>
          <w:b w:val="false"/>
          <w:i w:val="false"/>
          <w:color w:val="000000"/>
          <w:sz w:val="28"/>
        </w:rPr>
        <w:t>
      1) базалық қаржыландыру;</w:t>
      </w:r>
    </w:p>
    <w:bookmarkEnd w:id="730"/>
    <w:bookmarkStart w:name="z830" w:id="731"/>
    <w:p>
      <w:pPr>
        <w:spacing w:after="0"/>
        <w:ind w:left="0"/>
        <w:jc w:val="both"/>
      </w:pPr>
      <w:r>
        <w:rPr>
          <w:rFonts w:ascii="Times New Roman"/>
          <w:b w:val="false"/>
          <w:i w:val="false"/>
          <w:color w:val="000000"/>
          <w:sz w:val="28"/>
        </w:rPr>
        <w:t>
      2) гранттық қаржыландыру;</w:t>
      </w:r>
    </w:p>
    <w:bookmarkEnd w:id="731"/>
    <w:bookmarkStart w:name="z831" w:id="732"/>
    <w:p>
      <w:pPr>
        <w:spacing w:after="0"/>
        <w:ind w:left="0"/>
        <w:jc w:val="both"/>
      </w:pPr>
      <w:r>
        <w:rPr>
          <w:rFonts w:ascii="Times New Roman"/>
          <w:b w:val="false"/>
          <w:i w:val="false"/>
          <w:color w:val="000000"/>
          <w:sz w:val="28"/>
        </w:rPr>
        <w:t>
      3) бағдарламалық-нысаналы қаржыландыру;</w:t>
      </w:r>
    </w:p>
    <w:bookmarkEnd w:id="732"/>
    <w:bookmarkStart w:name="z832" w:id="733"/>
    <w:p>
      <w:pPr>
        <w:spacing w:after="0"/>
        <w:ind w:left="0"/>
        <w:jc w:val="both"/>
      </w:pPr>
      <w:r>
        <w:rPr>
          <w:rFonts w:ascii="Times New Roman"/>
          <w:b w:val="false"/>
          <w:i w:val="false"/>
          <w:color w:val="000000"/>
          <w:sz w:val="28"/>
        </w:rPr>
        <w:t>
      4) іргелі ғылыми зерттеулерді жүзеге асыратын ғылыми ұйымдарды қаржыландыру.";</w:t>
      </w:r>
    </w:p>
    <w:bookmarkEnd w:id="733"/>
    <w:bookmarkStart w:name="z833" w:id="734"/>
    <w:p>
      <w:pPr>
        <w:spacing w:after="0"/>
        <w:ind w:left="0"/>
        <w:jc w:val="both"/>
      </w:pPr>
      <w:r>
        <w:rPr>
          <w:rFonts w:ascii="Times New Roman"/>
          <w:b w:val="false"/>
          <w:i w:val="false"/>
          <w:color w:val="000000"/>
          <w:sz w:val="28"/>
        </w:rPr>
        <w:t xml:space="preserve">
      4) 36-баптың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"коммерцияландыруға" деген сөзден кейін "ғылыми зерттеулерге арналған грант және ғылыми және (немесе) ғылыми-техникалық қызмет нәтижелерін коммерцияландыруға арналған грант түрінде" деген сөздермен толықтырылсын.</w:t>
      </w:r>
    </w:p>
    <w:bookmarkEnd w:id="734"/>
    <w:bookmarkStart w:name="z834" w:id="735"/>
    <w:p>
      <w:pPr>
        <w:spacing w:after="0"/>
        <w:ind w:left="0"/>
        <w:jc w:val="both"/>
      </w:pPr>
      <w:r>
        <w:rPr>
          <w:rFonts w:ascii="Times New Roman"/>
          <w:b w:val="false"/>
          <w:i w:val="false"/>
          <w:color w:val="000000"/>
          <w:sz w:val="28"/>
        </w:rPr>
        <w:t xml:space="preserve">
      46. "Мемлекеттік сатып алу туралы" 2024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35"/>
    <w:bookmarkStart w:name="z835" w:id="73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5) тармақшасы</w:t>
      </w:r>
      <w:r>
        <w:rPr>
          <w:rFonts w:ascii="Times New Roman"/>
          <w:b w:val="false"/>
          <w:i w:val="false"/>
          <w:color w:val="000000"/>
          <w:sz w:val="28"/>
        </w:rPr>
        <w:t xml:space="preserve"> ", сондай-ақ дербес білім беру ұйымдарының инвестициялық шығындарын қаржыландыруға бағытталған бюджеттік инвестицияларды іске асыру" деген сөздермен толықтырылсын;</w:t>
      </w:r>
    </w:p>
    <w:bookmarkEnd w:id="736"/>
    <w:bookmarkStart w:name="z836" w:id="737"/>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14) тармақшасындағы</w:t>
      </w:r>
      <w:r>
        <w:rPr>
          <w:rFonts w:ascii="Times New Roman"/>
          <w:b w:val="false"/>
          <w:i w:val="false"/>
          <w:color w:val="000000"/>
          <w:sz w:val="28"/>
        </w:rPr>
        <w:t xml:space="preserve"> және </w:t>
      </w:r>
      <w:r>
        <w:rPr>
          <w:rFonts w:ascii="Times New Roman"/>
          <w:b w:val="false"/>
          <w:i w:val="false"/>
          <w:color w:val="000000"/>
          <w:sz w:val="28"/>
        </w:rPr>
        <w:t>6-баптағы</w:t>
      </w:r>
      <w:r>
        <w:rPr>
          <w:rFonts w:ascii="Times New Roman"/>
          <w:b w:val="false"/>
          <w:i w:val="false"/>
          <w:color w:val="000000"/>
          <w:sz w:val="28"/>
        </w:rPr>
        <w:t xml:space="preserve"> "Білім беру инфрақұрылымын қолдау қорынан" деген сөздер "Арнаулы мемлекеттік қордан" деген сөздермен ауыстырылсын;</w:t>
      </w:r>
    </w:p>
    <w:bookmarkEnd w:id="737"/>
    <w:bookmarkStart w:name="z837" w:id="738"/>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8-тармағындағы</w:t>
      </w:r>
      <w:r>
        <w:rPr>
          <w:rFonts w:ascii="Times New Roman"/>
          <w:b w:val="false"/>
          <w:i w:val="false"/>
          <w:color w:val="000000"/>
          <w:sz w:val="28"/>
        </w:rPr>
        <w:t xml:space="preserve"> "Сақтандыру агенттері" деген сөздер "Сақтандыру қызметі туралы" Қазақстан Республикасының Заңында көзделген жағдайларды қоспағанда, сақтандыру агенттері" деген сөздермен ауыстырылсын;</w:t>
      </w:r>
    </w:p>
    <w:bookmarkEnd w:id="738"/>
    <w:bookmarkStart w:name="z838" w:id="739"/>
    <w:p>
      <w:pPr>
        <w:spacing w:after="0"/>
        <w:ind w:left="0"/>
        <w:jc w:val="both"/>
      </w:pPr>
      <w:r>
        <w:rPr>
          <w:rFonts w:ascii="Times New Roman"/>
          <w:b w:val="false"/>
          <w:i w:val="false"/>
          <w:color w:val="000000"/>
          <w:sz w:val="28"/>
        </w:rPr>
        <w:t xml:space="preserve">
      4) 16-баптың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39"/>
    <w:bookmarkStart w:name="z839" w:id="740"/>
    <w:p>
      <w:pPr>
        <w:spacing w:after="0"/>
        <w:ind w:left="0"/>
        <w:jc w:val="both"/>
      </w:pPr>
      <w:r>
        <w:rPr>
          <w:rFonts w:ascii="Times New Roman"/>
          <w:b w:val="false"/>
          <w:i w:val="false"/>
          <w:color w:val="000000"/>
          <w:sz w:val="28"/>
        </w:rPr>
        <w:t>
      "1) табиғи монополия салаларына жататын көрсетілетін қызметтерді, сондай-ақ энергиямен жабдықтаудың көрсетілетін қызметтерін сатып алу немесе энергиямен жабдықтаушы ұйымнан электр энергиясын сатып алу-сату;";</w:t>
      </w:r>
    </w:p>
    <w:bookmarkEnd w:id="740"/>
    <w:bookmarkStart w:name="z840" w:id="741"/>
    <w:p>
      <w:pPr>
        <w:spacing w:after="0"/>
        <w:ind w:left="0"/>
        <w:jc w:val="both"/>
      </w:pPr>
      <w:r>
        <w:rPr>
          <w:rFonts w:ascii="Times New Roman"/>
          <w:b w:val="false"/>
          <w:i w:val="false"/>
          <w:color w:val="000000"/>
          <w:sz w:val="28"/>
        </w:rPr>
        <w:t xml:space="preserve">
      5) 29-баптың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741"/>
    <w:bookmarkStart w:name="z841" w:id="742"/>
    <w:p>
      <w:pPr>
        <w:spacing w:after="0"/>
        <w:ind w:left="0"/>
        <w:jc w:val="both"/>
      </w:pPr>
      <w:r>
        <w:rPr>
          <w:rFonts w:ascii="Times New Roman"/>
          <w:b w:val="false"/>
          <w:i w:val="false"/>
          <w:color w:val="000000"/>
          <w:sz w:val="28"/>
        </w:rPr>
        <w:t xml:space="preserve">
      47. "Жылу энергетикасы туралы" 2024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42"/>
    <w:bookmarkStart w:name="z842" w:id="743"/>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34) тармақшасы</w:t>
      </w:r>
      <w:r>
        <w:rPr>
          <w:rFonts w:ascii="Times New Roman"/>
          <w:b w:val="false"/>
          <w:i w:val="false"/>
          <w:color w:val="000000"/>
          <w:sz w:val="28"/>
        </w:rPr>
        <w:t xml:space="preserve"> мынадай редакцияда жазылсын:</w:t>
      </w:r>
    </w:p>
    <w:bookmarkEnd w:id="743"/>
    <w:bookmarkStart w:name="z843" w:id="744"/>
    <w:p>
      <w:pPr>
        <w:spacing w:after="0"/>
        <w:ind w:left="0"/>
        <w:jc w:val="both"/>
      </w:pPr>
      <w:r>
        <w:rPr>
          <w:rFonts w:ascii="Times New Roman"/>
          <w:b w:val="false"/>
          <w:i w:val="false"/>
          <w:color w:val="000000"/>
          <w:sz w:val="28"/>
        </w:rPr>
        <w:t>
      "34) орталықтандырылған жылумен жабдықтау жүйесі – тұтынушылардың (тұрмыстық қажеттіліктер үшін жылу энергиясын пайдаланатын) жиынтық қосылған жүктемесі жиырма мегаваттан асатын жылу желілері арқылы тұтынушыларға жылу жеткізгішті тасымалдай отырып, бір немесе бірнеше жылу энергиясы көзінен жылумен жабдықтайтын жүйе;".</w:t>
      </w:r>
    </w:p>
    <w:bookmarkEnd w:id="744"/>
    <w:bookmarkStart w:name="z844" w:id="745"/>
    <w:p>
      <w:pPr>
        <w:spacing w:after="0"/>
        <w:ind w:left="0"/>
        <w:jc w:val="both"/>
      </w:pPr>
      <w:r>
        <w:rPr>
          <w:rFonts w:ascii="Times New Roman"/>
          <w:b w:val="false"/>
          <w:i w:val="false"/>
          <w:color w:val="000000"/>
          <w:sz w:val="28"/>
        </w:rPr>
        <w:t xml:space="preserve">
      48. "Қазақстан Республикасының кейбір заңнамалық актілеріне жылу энергетикасы, электр энергетикасы және реттеліп көрсетілетін қызметтер мәселелері бойынша өзгерістер мен толықтырулар енгізу туралы" 2024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45"/>
    <w:bookmarkStart w:name="z845" w:id="746"/>
    <w:p>
      <w:pPr>
        <w:spacing w:after="0"/>
        <w:ind w:left="0"/>
        <w:jc w:val="both"/>
      </w:pPr>
      <w:r>
        <w:rPr>
          <w:rFonts w:ascii="Times New Roman"/>
          <w:b w:val="false"/>
          <w:i w:val="false"/>
          <w:color w:val="000000"/>
          <w:sz w:val="28"/>
        </w:rPr>
        <w:t xml:space="preserve">
      1-баптың 4-тармағының </w:t>
      </w:r>
      <w:r>
        <w:rPr>
          <w:rFonts w:ascii="Times New Roman"/>
          <w:b w:val="false"/>
          <w:i w:val="false"/>
          <w:color w:val="000000"/>
          <w:sz w:val="28"/>
        </w:rPr>
        <w:t>24) тармақшасы</w:t>
      </w:r>
      <w:r>
        <w:rPr>
          <w:rFonts w:ascii="Times New Roman"/>
          <w:b w:val="false"/>
          <w:i w:val="false"/>
          <w:color w:val="000000"/>
          <w:sz w:val="28"/>
        </w:rPr>
        <w:t xml:space="preserve"> он бесінші абзацының екінші сөйлемі алып тасталсын.</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46" w:id="747"/>
    <w:p>
      <w:pPr>
        <w:spacing w:after="0"/>
        <w:ind w:left="0"/>
        <w:jc w:val="both"/>
      </w:pPr>
      <w:r>
        <w:rPr>
          <w:rFonts w:ascii="Times New Roman"/>
          <w:b w:val="false"/>
          <w:i w:val="false"/>
          <w:color w:val="000000"/>
          <w:sz w:val="28"/>
        </w:rPr>
        <w:t>
      2-бап.</w:t>
      </w:r>
    </w:p>
    <w:bookmarkEnd w:id="747"/>
    <w:bookmarkStart w:name="z847" w:id="748"/>
    <w:p>
      <w:pPr>
        <w:spacing w:after="0"/>
        <w:ind w:left="0"/>
        <w:jc w:val="both"/>
      </w:pPr>
      <w:r>
        <w:rPr>
          <w:rFonts w:ascii="Times New Roman"/>
          <w:b w:val="false"/>
          <w:i w:val="false"/>
          <w:color w:val="000000"/>
          <w:sz w:val="28"/>
        </w:rPr>
        <w:t>
      1. Осы Заң:</w:t>
      </w:r>
    </w:p>
    <w:bookmarkEnd w:id="748"/>
    <w:bookmarkStart w:name="z848" w:id="749"/>
    <w:p>
      <w:pPr>
        <w:spacing w:after="0"/>
        <w:ind w:left="0"/>
        <w:jc w:val="both"/>
      </w:pPr>
      <w:r>
        <w:rPr>
          <w:rFonts w:ascii="Times New Roman"/>
          <w:b w:val="false"/>
          <w:i w:val="false"/>
          <w:color w:val="000000"/>
          <w:sz w:val="28"/>
        </w:rPr>
        <w:t xml:space="preserve">
      1) 2024 жылғы 31 желтоқсаннан бастап қолданысқа енгізілетін 1-баптың </w:t>
      </w:r>
      <w:r>
        <w:rPr>
          <w:rFonts w:ascii="Times New Roman"/>
          <w:b w:val="false"/>
          <w:i w:val="false"/>
          <w:color w:val="000000"/>
          <w:sz w:val="28"/>
        </w:rPr>
        <w:t>48-тармағын</w:t>
      </w:r>
      <w:r>
        <w:rPr>
          <w:rFonts w:ascii="Times New Roman"/>
          <w:b w:val="false"/>
          <w:i w:val="false"/>
          <w:color w:val="000000"/>
          <w:sz w:val="28"/>
        </w:rPr>
        <w:t>;</w:t>
      </w:r>
    </w:p>
    <w:bookmarkEnd w:id="749"/>
    <w:bookmarkStart w:name="z849" w:id="750"/>
    <w:p>
      <w:pPr>
        <w:spacing w:after="0"/>
        <w:ind w:left="0"/>
        <w:jc w:val="both"/>
      </w:pPr>
      <w:r>
        <w:rPr>
          <w:rFonts w:ascii="Times New Roman"/>
          <w:b w:val="false"/>
          <w:i w:val="false"/>
          <w:color w:val="000000"/>
          <w:sz w:val="28"/>
        </w:rPr>
        <w:t xml:space="preserve">
      2) 2025 жылғы 16 наурыздан бастап қолданысқа енгізілетін 1-баптың 9-тармағының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750"/>
    <w:bookmarkStart w:name="z850" w:id="751"/>
    <w:p>
      <w:pPr>
        <w:spacing w:after="0"/>
        <w:ind w:left="0"/>
        <w:jc w:val="both"/>
      </w:pPr>
      <w:r>
        <w:rPr>
          <w:rFonts w:ascii="Times New Roman"/>
          <w:b w:val="false"/>
          <w:i w:val="false"/>
          <w:color w:val="000000"/>
          <w:sz w:val="28"/>
        </w:rPr>
        <w:t xml:space="preserve">
      3) 2025 жылғы 1 шілдеден бастап қолданысқа енгізілетін 1-баптың </w:t>
      </w:r>
      <w:r>
        <w:rPr>
          <w:rFonts w:ascii="Times New Roman"/>
          <w:b w:val="false"/>
          <w:i w:val="false"/>
          <w:color w:val="000000"/>
          <w:sz w:val="28"/>
        </w:rPr>
        <w:t>40-тармағын</w:t>
      </w:r>
      <w:r>
        <w:rPr>
          <w:rFonts w:ascii="Times New Roman"/>
          <w:b w:val="false"/>
          <w:i w:val="false"/>
          <w:color w:val="000000"/>
          <w:sz w:val="28"/>
        </w:rPr>
        <w:t>;</w:t>
      </w:r>
    </w:p>
    <w:bookmarkEnd w:id="751"/>
    <w:bookmarkStart w:name="z851" w:id="752"/>
    <w:p>
      <w:pPr>
        <w:spacing w:after="0"/>
        <w:ind w:left="0"/>
        <w:jc w:val="both"/>
      </w:pPr>
      <w:r>
        <w:rPr>
          <w:rFonts w:ascii="Times New Roman"/>
          <w:b w:val="false"/>
          <w:i w:val="false"/>
          <w:color w:val="000000"/>
          <w:sz w:val="28"/>
        </w:rPr>
        <w:t xml:space="preserve">
      4) 2026 жылғы 1 қаңтардан бастап қолданысқа енгізілетін 1-баптың 31-тармағының </w:t>
      </w:r>
      <w:r>
        <w:rPr>
          <w:rFonts w:ascii="Times New Roman"/>
          <w:b w:val="false"/>
          <w:i w:val="false"/>
          <w:color w:val="000000"/>
          <w:sz w:val="28"/>
        </w:rPr>
        <w:t>2) тармақшасын</w:t>
      </w:r>
      <w:r>
        <w:rPr>
          <w:rFonts w:ascii="Times New Roman"/>
          <w:b w:val="false"/>
          <w:i w:val="false"/>
          <w:color w:val="000000"/>
          <w:sz w:val="28"/>
        </w:rPr>
        <w:t xml:space="preserve">, 33-тармағы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және он үшінші абзацтарын, </w:t>
      </w:r>
      <w:r>
        <w:rPr>
          <w:rFonts w:ascii="Times New Roman"/>
          <w:b w:val="false"/>
          <w:i w:val="false"/>
          <w:color w:val="000000"/>
          <w:sz w:val="28"/>
        </w:rPr>
        <w:t>15) тармақшасының</w:t>
      </w:r>
      <w:r>
        <w:rPr>
          <w:rFonts w:ascii="Times New Roman"/>
          <w:b w:val="false"/>
          <w:i w:val="false"/>
          <w:color w:val="000000"/>
          <w:sz w:val="28"/>
        </w:rPr>
        <w:t xml:space="preserve"> он бірінші және он екінші абзацтарын,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 тармақшаларын</w:t>
      </w:r>
      <w:r>
        <w:rPr>
          <w:rFonts w:ascii="Times New Roman"/>
          <w:b w:val="false"/>
          <w:i w:val="false"/>
          <w:color w:val="000000"/>
          <w:sz w:val="28"/>
        </w:rPr>
        <w:t>;</w:t>
      </w:r>
    </w:p>
    <w:bookmarkEnd w:id="752"/>
    <w:bookmarkStart w:name="z852" w:id="753"/>
    <w:p>
      <w:pPr>
        <w:spacing w:after="0"/>
        <w:ind w:left="0"/>
        <w:jc w:val="both"/>
      </w:pPr>
      <w:r>
        <w:rPr>
          <w:rFonts w:ascii="Times New Roman"/>
          <w:b w:val="false"/>
          <w:i w:val="false"/>
          <w:color w:val="000000"/>
          <w:sz w:val="28"/>
        </w:rPr>
        <w:t xml:space="preserve">
      5) 2028 жылғы 1 қаңтардан бастап қолданысқа енгізілетін 1-баптың 35-тармағының </w:t>
      </w:r>
      <w:r>
        <w:rPr>
          <w:rFonts w:ascii="Times New Roman"/>
          <w:b w:val="false"/>
          <w:i w:val="false"/>
          <w:color w:val="000000"/>
          <w:sz w:val="28"/>
        </w:rPr>
        <w:t>11) тармақшасын</w:t>
      </w:r>
      <w:r>
        <w:rPr>
          <w:rFonts w:ascii="Times New Roman"/>
          <w:b w:val="false"/>
          <w:i w:val="false"/>
          <w:color w:val="000000"/>
          <w:sz w:val="28"/>
        </w:rPr>
        <w:t xml:space="preserve"> қоспағанда, 2025 жылғы 1 қаңтардан бастап қолданысқа енгізіледі.</w:t>
      </w:r>
    </w:p>
    <w:bookmarkEnd w:id="753"/>
    <w:bookmarkStart w:name="z853" w:id="754"/>
    <w:p>
      <w:pPr>
        <w:spacing w:after="0"/>
        <w:ind w:left="0"/>
        <w:jc w:val="both"/>
      </w:pPr>
      <w:r>
        <w:rPr>
          <w:rFonts w:ascii="Times New Roman"/>
          <w:b w:val="false"/>
          <w:i w:val="false"/>
          <w:color w:val="000000"/>
          <w:sz w:val="28"/>
        </w:rPr>
        <w:t xml:space="preserve">
      2. "Мемлекеттік мүлік туралы" Қазақстан Республикасы Заңының 161-бабы </w:t>
      </w:r>
      <w:r>
        <w:rPr>
          <w:rFonts w:ascii="Times New Roman"/>
          <w:b w:val="false"/>
          <w:i w:val="false"/>
          <w:color w:val="000000"/>
          <w:sz w:val="28"/>
        </w:rPr>
        <w:t>2-тармағының</w:t>
      </w:r>
      <w:r>
        <w:rPr>
          <w:rFonts w:ascii="Times New Roman"/>
          <w:b w:val="false"/>
          <w:i w:val="false"/>
          <w:color w:val="000000"/>
          <w:sz w:val="28"/>
        </w:rPr>
        <w:t xml:space="preserve"> қолданысы 2025 жылғы 1 шілдеге дейін тоқтатыла тұрсын:</w:t>
      </w:r>
    </w:p>
    <w:bookmarkEnd w:id="754"/>
    <w:bookmarkStart w:name="z854" w:id="755"/>
    <w:p>
      <w:pPr>
        <w:spacing w:after="0"/>
        <w:ind w:left="0"/>
        <w:jc w:val="both"/>
      </w:pPr>
      <w:r>
        <w:rPr>
          <w:rFonts w:ascii="Times New Roman"/>
          <w:b w:val="false"/>
          <w:i w:val="false"/>
          <w:color w:val="000000"/>
          <w:sz w:val="28"/>
        </w:rPr>
        <w:t>
      1) 2025 жылғы 1 қаңтардан бастап 2025 жылғы 1 сәуірге дейін осы тармақ мынадай редакцияда қолданылады деп белгіленсін:</w:t>
      </w:r>
    </w:p>
    <w:bookmarkEnd w:id="755"/>
    <w:bookmarkStart w:name="z855" w:id="756"/>
    <w:p>
      <w:pPr>
        <w:spacing w:after="0"/>
        <w:ind w:left="0"/>
        <w:jc w:val="both"/>
      </w:pPr>
      <w:r>
        <w:rPr>
          <w:rFonts w:ascii="Times New Roman"/>
          <w:b w:val="false"/>
          <w:i w:val="false"/>
          <w:color w:val="000000"/>
          <w:sz w:val="28"/>
        </w:rPr>
        <w:t>
      "2. Білім беру, халықты әлеуметтік қорғау, дене шынықтыру және спорт, сұрыптарды сынақтан өткізу, ауыл шаруашылығы өндірісіне агрохимиялық қызмет көрсету, суармалы жерлердің мелиорациялық жай-күйін мониторингтеу және бағалау, ветеринария, орман шаруашылығы, ерекше қорғалатын табиғи аумақтар салаларында мемлекеттік мекемелер, Қарулы Күштердің спорт, мәдениет, әуежай қызметі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мемлекеттік мекемелері,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түскен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түскен ақша Қазақстан Республикасының заңдарына сәйкес тиісті бюджеттің есебіне жатқызылуға тиіс.";</w:t>
      </w:r>
    </w:p>
    <w:bookmarkEnd w:id="756"/>
    <w:bookmarkStart w:name="z856" w:id="757"/>
    <w:p>
      <w:pPr>
        <w:spacing w:after="0"/>
        <w:ind w:left="0"/>
        <w:jc w:val="both"/>
      </w:pPr>
      <w:r>
        <w:rPr>
          <w:rFonts w:ascii="Times New Roman"/>
          <w:b w:val="false"/>
          <w:i w:val="false"/>
          <w:color w:val="000000"/>
          <w:sz w:val="28"/>
        </w:rPr>
        <w:t>
      2) 2025 жылғы 1 сәуірден бастап 2025 жылғы 1 шілдеге дейін осы тармақ мынадай редакцияда қолданылады деп белгіленсін:</w:t>
      </w:r>
    </w:p>
    <w:bookmarkEnd w:id="757"/>
    <w:bookmarkStart w:name="z857" w:id="758"/>
    <w:p>
      <w:pPr>
        <w:spacing w:after="0"/>
        <w:ind w:left="0"/>
        <w:jc w:val="both"/>
      </w:pPr>
      <w:r>
        <w:rPr>
          <w:rFonts w:ascii="Times New Roman"/>
          <w:b w:val="false"/>
          <w:i w:val="false"/>
          <w:color w:val="000000"/>
          <w:sz w:val="28"/>
        </w:rPr>
        <w:t>
      "2. Білім беру, халықты әлеуметтік қорғау, дене шынықтыру және спорт, сұрыптарды сынақтан өткізу, ауыл шаруашылығы өндірісіне агрохимиялық қызмет көрсету, ветеринария, орман шаруашылығы, ерекше қорғалатын табиғи аумақтар салаларында мемлекеттік мекемелер, Қарулы Күштердің спорт, мәдениет, әуежай қызметі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мемлекеттік мекемелері,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түскен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түскен ақша Қазақстан Республикасының заңдарына сәйкес тиісті бюджеттің есебіне жатқызылуға тиіс.".</w:t>
      </w:r>
    </w:p>
    <w:bookmarkEnd w:id="758"/>
    <w:bookmarkStart w:name="z858" w:id="759"/>
    <w:p>
      <w:pPr>
        <w:spacing w:after="0"/>
        <w:ind w:left="0"/>
        <w:jc w:val="both"/>
      </w:pPr>
      <w:r>
        <w:rPr>
          <w:rFonts w:ascii="Times New Roman"/>
          <w:b w:val="false"/>
          <w:i w:val="false"/>
          <w:color w:val="000000"/>
          <w:sz w:val="28"/>
        </w:rPr>
        <w:t xml:space="preserve">
      3. Осы Заңның 1-бабының </w:t>
      </w:r>
      <w:r>
        <w:rPr>
          <w:rFonts w:ascii="Times New Roman"/>
          <w:b w:val="false"/>
          <w:i w:val="false"/>
          <w:color w:val="000000"/>
          <w:sz w:val="28"/>
        </w:rPr>
        <w:t>33-тармағы</w:t>
      </w:r>
      <w:r>
        <w:rPr>
          <w:rFonts w:ascii="Times New Roman"/>
          <w:b w:val="false"/>
          <w:i w:val="false"/>
          <w:color w:val="000000"/>
          <w:sz w:val="28"/>
        </w:rPr>
        <w:t xml:space="preserve"> осы Заң қолданысқа енгізілгеннен кейін бастамашылық жасалған мемлекеттік-жекешелік әріптестік жобаларына қолданылады деп белгіленсін. </w:t>
      </w:r>
    </w:p>
    <w:bookmarkEnd w:id="759"/>
    <w:bookmarkStart w:name="z859" w:id="760"/>
    <w:p>
      <w:pPr>
        <w:spacing w:after="0"/>
        <w:ind w:left="0"/>
        <w:jc w:val="both"/>
      </w:pPr>
      <w:r>
        <w:rPr>
          <w:rFonts w:ascii="Times New Roman"/>
          <w:b w:val="false"/>
          <w:i w:val="false"/>
          <w:color w:val="000000"/>
          <w:sz w:val="28"/>
        </w:rPr>
        <w:t xml:space="preserve">
      Осы Заң қолданысқа енгізілгенге дейін бастамашылық жасалған концессиялық жобаларды іске асыру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конкурстық (аукциондық) құжаттамаға сәйкес жүзеге асырылады.</w:t>
      </w:r>
    </w:p>
    <w:bookmarkEnd w:id="760"/>
    <w:bookmarkStart w:name="z860" w:id="761"/>
    <w:p>
      <w:pPr>
        <w:spacing w:after="0"/>
        <w:ind w:left="0"/>
        <w:jc w:val="both"/>
      </w:pPr>
      <w:r>
        <w:rPr>
          <w:rFonts w:ascii="Times New Roman"/>
          <w:b w:val="false"/>
          <w:i w:val="false"/>
          <w:color w:val="000000"/>
          <w:sz w:val="28"/>
        </w:rPr>
        <w:t xml:space="preserve">
      4. "Концессиялар туралы" 2006 жылғы 7 шілдедегі Қазақстан Республикасы Заңының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7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