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e75d" w14:textId="439e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ерекше мәртебесі туралы</w:t>
      </w:r>
    </w:p>
    <w:p>
      <w:pPr>
        <w:spacing w:after="0"/>
        <w:ind w:left="0"/>
        <w:jc w:val="both"/>
      </w:pPr>
      <w:r>
        <w:rPr>
          <w:rFonts w:ascii="Times New Roman"/>
          <w:b w:val="false"/>
          <w:i w:val="false"/>
          <w:color w:val="000000"/>
          <w:sz w:val="28"/>
        </w:rPr>
        <w:t>Қазақстан Республикасының Заңы 2025 жылғы 3 наурыздағы № 165-VIII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both"/>
      </w:pPr>
      <w:r>
        <w:rPr>
          <w:rFonts w:ascii="Times New Roman"/>
          <w:b w:val="false"/>
          <w:i w:val="false"/>
          <w:color w:val="000000"/>
          <w:sz w:val="28"/>
        </w:rPr>
        <w:t>
      Осы Заң Түркістан қаласының ерекше мәртебесінің құқықтық негіздерін реттейді және оны бірегей мұра ретінде сақтауға, зерделеуге және ілгерілетуге бағытталған.</w:t>
      </w:r>
    </w:p>
    <w:bookmarkEnd w:id="0"/>
    <w:bookmarkStart w:name="z5" w:id="1"/>
    <w:p>
      <w:pPr>
        <w:spacing w:after="0"/>
        <w:ind w:left="0"/>
        <w:jc w:val="left"/>
      </w:pPr>
      <w:r>
        <w:rPr>
          <w:rFonts w:ascii="Times New Roman"/>
          <w:b/>
          <w:i w:val="false"/>
          <w:color w:val="000000"/>
        </w:rPr>
        <w:t xml:space="preserve"> 1-бап. Түркістан қаласының мәртебесі</w:t>
      </w:r>
    </w:p>
    <w:bookmarkEnd w:id="1"/>
    <w:bookmarkStart w:name="z6" w:id="2"/>
    <w:p>
      <w:pPr>
        <w:spacing w:after="0"/>
        <w:ind w:left="0"/>
        <w:jc w:val="both"/>
      </w:pPr>
      <w:r>
        <w:rPr>
          <w:rFonts w:ascii="Times New Roman"/>
          <w:b w:val="false"/>
          <w:i w:val="false"/>
          <w:color w:val="000000"/>
          <w:sz w:val="28"/>
        </w:rPr>
        <w:t>
      Түркістан қаласы Қазақстан Республикасының рухани, тарихи-мәдени, туристік орталығы және сәулет мұрасы болып табылады.</w:t>
      </w:r>
    </w:p>
    <w:bookmarkEnd w:id="2"/>
    <w:bookmarkStart w:name="z7" w:id="3"/>
    <w:p>
      <w:pPr>
        <w:spacing w:after="0"/>
        <w:ind w:left="0"/>
        <w:jc w:val="left"/>
      </w:pPr>
      <w:r>
        <w:rPr>
          <w:rFonts w:ascii="Times New Roman"/>
          <w:b/>
          <w:i w:val="false"/>
          <w:color w:val="000000"/>
        </w:rPr>
        <w:t xml:space="preserve"> 2-бап. Түркістан қаласының ерекше мәртебесі туралы Қазақстан Республикасының заңнамасы</w:t>
      </w:r>
    </w:p>
    <w:bookmarkEnd w:id="3"/>
    <w:bookmarkStart w:name="z8" w:id="4"/>
    <w:p>
      <w:pPr>
        <w:spacing w:after="0"/>
        <w:ind w:left="0"/>
        <w:jc w:val="both"/>
      </w:pPr>
      <w:r>
        <w:rPr>
          <w:rFonts w:ascii="Times New Roman"/>
          <w:b w:val="false"/>
          <w:i w:val="false"/>
          <w:color w:val="000000"/>
          <w:sz w:val="28"/>
        </w:rPr>
        <w:t xml:space="preserve">
      1. Түркістан қаласының ерекше мәртебесі туралы Қазақстан Республикасының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4"/>
    <w:bookmarkStart w:name="z9" w:id="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
    <w:bookmarkStart w:name="z10" w:id="6"/>
    <w:p>
      <w:pPr>
        <w:spacing w:after="0"/>
        <w:ind w:left="0"/>
        <w:jc w:val="left"/>
      </w:pPr>
      <w:r>
        <w:rPr>
          <w:rFonts w:ascii="Times New Roman"/>
          <w:b/>
          <w:i w:val="false"/>
          <w:color w:val="000000"/>
        </w:rPr>
        <w:t xml:space="preserve"> 3-бап. Осы Заңның негізгі мақсаты, міндеттері мен қағидаттары</w:t>
      </w:r>
    </w:p>
    <w:bookmarkEnd w:id="6"/>
    <w:bookmarkStart w:name="z11" w:id="7"/>
    <w:p>
      <w:pPr>
        <w:spacing w:after="0"/>
        <w:ind w:left="0"/>
        <w:jc w:val="both"/>
      </w:pPr>
      <w:r>
        <w:rPr>
          <w:rFonts w:ascii="Times New Roman"/>
          <w:b w:val="false"/>
          <w:i w:val="false"/>
          <w:color w:val="000000"/>
          <w:sz w:val="28"/>
        </w:rPr>
        <w:t>
      1. Осы Заңның негізгі мақсаты Түркістан қаласын Қазақстан Республикасының рухани, тарихи-мәдени, туристік орталығы және сәулет мұрасы ретінде қалыптастыру, дамыту және жұмыс істеуіне жағдай жасау болып табылады.</w:t>
      </w:r>
    </w:p>
    <w:bookmarkEnd w:id="7"/>
    <w:bookmarkStart w:name="z12" w:id="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8"/>
    <w:bookmarkStart w:name="z13" w:id="9"/>
    <w:p>
      <w:pPr>
        <w:spacing w:after="0"/>
        <w:ind w:left="0"/>
        <w:jc w:val="both"/>
      </w:pPr>
      <w:r>
        <w:rPr>
          <w:rFonts w:ascii="Times New Roman"/>
          <w:b w:val="false"/>
          <w:i w:val="false"/>
          <w:color w:val="000000"/>
          <w:sz w:val="28"/>
        </w:rPr>
        <w:t>
      1) Түркістан қаласының тарих және мәдениет ескерткіштері мен тарихи-мәдени мұрасы объектілерін, оның ішінде Қожа Ахмет Ясауи кесенесінің күзет аймақтарында орналасқан объектілерді басқарудың, сақтаудың және олардың тұтастығын сақтап тұрудың тиімді жүйесін құру;</w:t>
      </w:r>
    </w:p>
    <w:bookmarkEnd w:id="9"/>
    <w:bookmarkStart w:name="z14" w:id="10"/>
    <w:p>
      <w:pPr>
        <w:spacing w:after="0"/>
        <w:ind w:left="0"/>
        <w:jc w:val="both"/>
      </w:pPr>
      <w:r>
        <w:rPr>
          <w:rFonts w:ascii="Times New Roman"/>
          <w:b w:val="false"/>
          <w:i w:val="false"/>
          <w:color w:val="000000"/>
          <w:sz w:val="28"/>
        </w:rPr>
        <w:t>
      2) Қожа Ахмет Ясауи кесенесі мен оның күзет аймақтарының аумағындағы тарих және мәдениет ескерткіштеріне археологиялық және ғылыми-реставрациялық жұмыстарды жоспарлау және басқару;</w:t>
      </w:r>
    </w:p>
    <w:bookmarkEnd w:id="10"/>
    <w:bookmarkStart w:name="z15" w:id="11"/>
    <w:p>
      <w:pPr>
        <w:spacing w:after="0"/>
        <w:ind w:left="0"/>
        <w:jc w:val="both"/>
      </w:pPr>
      <w:r>
        <w:rPr>
          <w:rFonts w:ascii="Times New Roman"/>
          <w:b w:val="false"/>
          <w:i w:val="false"/>
          <w:color w:val="000000"/>
          <w:sz w:val="28"/>
        </w:rPr>
        <w:t>
      3) тарихи-мәдени мұраны сақтау, дамыту, қайта жаңғырту және ұлттық қолөнерді дамыту;</w:t>
      </w:r>
    </w:p>
    <w:bookmarkEnd w:id="11"/>
    <w:bookmarkStart w:name="z16" w:id="12"/>
    <w:p>
      <w:pPr>
        <w:spacing w:after="0"/>
        <w:ind w:left="0"/>
        <w:jc w:val="both"/>
      </w:pPr>
      <w:r>
        <w:rPr>
          <w:rFonts w:ascii="Times New Roman"/>
          <w:b w:val="false"/>
          <w:i w:val="false"/>
          <w:color w:val="000000"/>
          <w:sz w:val="28"/>
        </w:rPr>
        <w:t>
      4) Түркістан қаласының тарихи-мәдени мұрасы объектілерін қорғау және пайдалану жөнінде қабылданған шешімдерді ғылыми қамтамасыз ету;</w:t>
      </w:r>
    </w:p>
    <w:bookmarkEnd w:id="12"/>
    <w:bookmarkStart w:name="z17" w:id="13"/>
    <w:p>
      <w:pPr>
        <w:spacing w:after="0"/>
        <w:ind w:left="0"/>
        <w:jc w:val="both"/>
      </w:pPr>
      <w:r>
        <w:rPr>
          <w:rFonts w:ascii="Times New Roman"/>
          <w:b w:val="false"/>
          <w:i w:val="false"/>
          <w:color w:val="000000"/>
          <w:sz w:val="28"/>
        </w:rPr>
        <w:t>
      5) Түркістан қаласының халықаралық ынтымақтастығын дамыту.</w:t>
      </w:r>
    </w:p>
    <w:bookmarkEnd w:id="13"/>
    <w:bookmarkStart w:name="z18" w:id="14"/>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14"/>
    <w:bookmarkStart w:name="z19" w:id="15"/>
    <w:p>
      <w:pPr>
        <w:spacing w:after="0"/>
        <w:ind w:left="0"/>
        <w:jc w:val="both"/>
      </w:pPr>
      <w:r>
        <w:rPr>
          <w:rFonts w:ascii="Times New Roman"/>
          <w:b w:val="false"/>
          <w:i w:val="false"/>
          <w:color w:val="000000"/>
          <w:sz w:val="28"/>
        </w:rPr>
        <w:t>
      1) Түркістан қаласының тарихи-мәдени мұрасының объектілерін сақтаудың басымдығы;</w:t>
      </w:r>
    </w:p>
    <w:bookmarkEnd w:id="15"/>
    <w:bookmarkStart w:name="z20" w:id="16"/>
    <w:p>
      <w:pPr>
        <w:spacing w:after="0"/>
        <w:ind w:left="0"/>
        <w:jc w:val="both"/>
      </w:pPr>
      <w:r>
        <w:rPr>
          <w:rFonts w:ascii="Times New Roman"/>
          <w:b w:val="false"/>
          <w:i w:val="false"/>
          <w:color w:val="000000"/>
          <w:sz w:val="28"/>
        </w:rPr>
        <w:t>
      2) Түркістан қаласының тарихи-мәдени мұрасы объектілерінің мән-маңызын сақтау;</w:t>
      </w:r>
    </w:p>
    <w:bookmarkEnd w:id="16"/>
    <w:bookmarkStart w:name="z21" w:id="17"/>
    <w:p>
      <w:pPr>
        <w:spacing w:after="0"/>
        <w:ind w:left="0"/>
        <w:jc w:val="both"/>
      </w:pPr>
      <w:r>
        <w:rPr>
          <w:rFonts w:ascii="Times New Roman"/>
          <w:b w:val="false"/>
          <w:i w:val="false"/>
          <w:color w:val="000000"/>
          <w:sz w:val="28"/>
        </w:rPr>
        <w:t>
      3) Түркістан қаласының рухани-мәдени құндылықтары мен тарихи-мәдени мұрасы объектілерінің киелі мәні мен қасиеттілігін қорғау.</w:t>
      </w:r>
    </w:p>
    <w:bookmarkEnd w:id="17"/>
    <w:bookmarkStart w:name="z22" w:id="18"/>
    <w:p>
      <w:pPr>
        <w:spacing w:after="0"/>
        <w:ind w:left="0"/>
        <w:jc w:val="left"/>
      </w:pPr>
      <w:r>
        <w:rPr>
          <w:rFonts w:ascii="Times New Roman"/>
          <w:b/>
          <w:i w:val="false"/>
          <w:color w:val="000000"/>
        </w:rPr>
        <w:t xml:space="preserve"> 4-бап. Түркістан қаласының аумағы</w:t>
      </w:r>
    </w:p>
    <w:bookmarkEnd w:id="18"/>
    <w:bookmarkStart w:name="z23" w:id="19"/>
    <w:p>
      <w:pPr>
        <w:spacing w:after="0"/>
        <w:ind w:left="0"/>
        <w:jc w:val="both"/>
      </w:pPr>
      <w:r>
        <w:rPr>
          <w:rFonts w:ascii="Times New Roman"/>
          <w:b w:val="false"/>
          <w:i w:val="false"/>
          <w:color w:val="000000"/>
          <w:sz w:val="28"/>
        </w:rPr>
        <w:t>
      Түркістан қаласының шекарасындағы (шегіндегі) жерлер Түркістан қаласының аумағын құрайды, ол Қазақстан Республикасының Үкіметімен келісу бойынша облыстың жергілікті өкілді және атқарушы органдарының бірлескен шешімімен белгіленеді және өзгертіледі.</w:t>
      </w:r>
    </w:p>
    <w:bookmarkEnd w:id="19"/>
    <w:bookmarkStart w:name="z24" w:id="20"/>
    <w:p>
      <w:pPr>
        <w:spacing w:after="0"/>
        <w:ind w:left="0"/>
        <w:jc w:val="left"/>
      </w:pPr>
      <w:r>
        <w:rPr>
          <w:rFonts w:ascii="Times New Roman"/>
          <w:b/>
          <w:i w:val="false"/>
          <w:color w:val="000000"/>
        </w:rPr>
        <w:t xml:space="preserve"> 5-бап. Түркістан қаласының өңірлік нышаны</w:t>
      </w:r>
    </w:p>
    <w:bookmarkEnd w:id="20"/>
    <w:bookmarkStart w:name="z25" w:id="21"/>
    <w:p>
      <w:pPr>
        <w:spacing w:after="0"/>
        <w:ind w:left="0"/>
        <w:jc w:val="both"/>
      </w:pPr>
      <w:r>
        <w:rPr>
          <w:rFonts w:ascii="Times New Roman"/>
          <w:b w:val="false"/>
          <w:i w:val="false"/>
          <w:color w:val="000000"/>
          <w:sz w:val="28"/>
        </w:rPr>
        <w:t>
      1. Түркістан қаласының Қазақстан Республикасының рухани, тарихи-мәдени, туристік орталығы және сәулет мұрасы ретіндегі ерекше мәртебесін көрсететін өңірлік нышаны бар.</w:t>
      </w:r>
    </w:p>
    <w:bookmarkEnd w:id="21"/>
    <w:bookmarkStart w:name="z26" w:id="22"/>
    <w:p>
      <w:pPr>
        <w:spacing w:after="0"/>
        <w:ind w:left="0"/>
        <w:jc w:val="both"/>
      </w:pPr>
      <w:r>
        <w:rPr>
          <w:rFonts w:ascii="Times New Roman"/>
          <w:b w:val="false"/>
          <w:i w:val="false"/>
          <w:color w:val="000000"/>
          <w:sz w:val="28"/>
        </w:rPr>
        <w:t>
      2. Түркістан қаласының өңірлік нышанының сипаттамасы мен бейнесін Түркістан қаласының жергілікті өкілді органы бекітеді.</w:t>
      </w:r>
    </w:p>
    <w:bookmarkEnd w:id="22"/>
    <w:bookmarkStart w:name="z27" w:id="23"/>
    <w:p>
      <w:pPr>
        <w:spacing w:after="0"/>
        <w:ind w:left="0"/>
        <w:jc w:val="both"/>
      </w:pPr>
      <w:r>
        <w:rPr>
          <w:rFonts w:ascii="Times New Roman"/>
          <w:b w:val="false"/>
          <w:i w:val="false"/>
          <w:color w:val="000000"/>
          <w:sz w:val="28"/>
        </w:rPr>
        <w:t>
      3. ЮНЕСКО-ның Дүниежүзілік мәдени және табиғи мұрасының тізіміне енгізілген, 1972 жылғы Дүниежүзілік мәдени және табиғи мұраны қорғау туралы конвенцияның ережелеріне сәйкес қорғалуға жататын тарих және мәдениет ескерткіші – Қожа Ахмет Ясауи кесенесі Түркістан қаласының рухани, тарихи-мәдени және туристік орталығы болып табылады.</w:t>
      </w:r>
    </w:p>
    <w:bookmarkEnd w:id="23"/>
    <w:bookmarkStart w:name="z28" w:id="24"/>
    <w:p>
      <w:pPr>
        <w:spacing w:after="0"/>
        <w:ind w:left="0"/>
        <w:jc w:val="left"/>
      </w:pPr>
      <w:r>
        <w:rPr>
          <w:rFonts w:ascii="Times New Roman"/>
          <w:b/>
          <w:i w:val="false"/>
          <w:color w:val="000000"/>
        </w:rPr>
        <w:t xml:space="preserve"> 6-бап. Түркістан қаласының халықаралық ынтымақтастығы</w:t>
      </w:r>
    </w:p>
    <w:bookmarkEnd w:id="24"/>
    <w:bookmarkStart w:name="z29" w:id="25"/>
    <w:p>
      <w:pPr>
        <w:spacing w:after="0"/>
        <w:ind w:left="0"/>
        <w:jc w:val="both"/>
      </w:pPr>
      <w:r>
        <w:rPr>
          <w:rFonts w:ascii="Times New Roman"/>
          <w:b w:val="false"/>
          <w:i w:val="false"/>
          <w:color w:val="000000"/>
          <w:sz w:val="28"/>
        </w:rPr>
        <w:t>
      1. ЮНЕСКО-ның Дүниежүзілік мәдени және табиғи мұрасының тізіміне енгізілген, Түркістан қаласының тарих және мәдениет ескерткіштері 1972 жылғы Дүниежүзілік мәдени және табиғи мұраны қорғау туралы конвенцияның ережелеріне сәйкес қорғалуға тиіс.</w:t>
      </w:r>
    </w:p>
    <w:bookmarkEnd w:id="25"/>
    <w:bookmarkStart w:name="z30" w:id="26"/>
    <w:p>
      <w:pPr>
        <w:spacing w:after="0"/>
        <w:ind w:left="0"/>
        <w:jc w:val="both"/>
      </w:pPr>
      <w:r>
        <w:rPr>
          <w:rFonts w:ascii="Times New Roman"/>
          <w:b w:val="false"/>
          <w:i w:val="false"/>
          <w:color w:val="000000"/>
          <w:sz w:val="28"/>
        </w:rPr>
        <w:t>
      2. Қазақстан Республикасының Үкіметі Түркістан қаласының тарихи-мәдени мұрасы объектілері бойынша халықаралық келісімдерді орындау мақсатында Түркістан қаласының аумағында тарихи-мәдени мұра объектілеріне қатысты халықаралық келісімдердің орындалуын үйлестіреді, сондай-ақ құзыреті шегінде Түркістан қаласының аумағында орналасқан тарихи-мәдени мұра объектілерін қорғау және пайдалану жөніндегі халықаралық ынтымақтастықты жүзеге асырады.</w:t>
      </w:r>
    </w:p>
    <w:bookmarkEnd w:id="26"/>
    <w:bookmarkStart w:name="z31" w:id="27"/>
    <w:p>
      <w:pPr>
        <w:spacing w:after="0"/>
        <w:ind w:left="0"/>
        <w:jc w:val="left"/>
      </w:pPr>
      <w:r>
        <w:rPr>
          <w:rFonts w:ascii="Times New Roman"/>
          <w:b/>
          <w:i w:val="false"/>
          <w:color w:val="000000"/>
        </w:rPr>
        <w:t xml:space="preserve"> 7-бап. Тарихи-мәдени мұра объектілерін қорғау және пайдалану жөніндегі уәкілетті органның құзыреті</w:t>
      </w:r>
    </w:p>
    <w:bookmarkEnd w:id="27"/>
    <w:bookmarkStart w:name="z32" w:id="28"/>
    <w:p>
      <w:pPr>
        <w:spacing w:after="0"/>
        <w:ind w:left="0"/>
        <w:jc w:val="both"/>
      </w:pPr>
      <w:r>
        <w:rPr>
          <w:rFonts w:ascii="Times New Roman"/>
          <w:b w:val="false"/>
          <w:i w:val="false"/>
          <w:color w:val="000000"/>
          <w:sz w:val="28"/>
        </w:rPr>
        <w:t>
      Тарихи-мәдени мұра объектілерін қорғау және пайдалану жөніндегі уәкілетті орган:</w:t>
      </w:r>
    </w:p>
    <w:bookmarkEnd w:id="28"/>
    <w:bookmarkStart w:name="z33" w:id="29"/>
    <w:p>
      <w:pPr>
        <w:spacing w:after="0"/>
        <w:ind w:left="0"/>
        <w:jc w:val="both"/>
      </w:pPr>
      <w:r>
        <w:rPr>
          <w:rFonts w:ascii="Times New Roman"/>
          <w:b w:val="false"/>
          <w:i w:val="false"/>
          <w:color w:val="000000"/>
          <w:sz w:val="28"/>
        </w:rPr>
        <w:t>
      1) Қожа Ахмет Ясауидің рухани-мәдени мұрасын зерттеу, зерделеу және кеңінен таныту жөніндегі шараларды іске асыруға жағдай жасайды;</w:t>
      </w:r>
    </w:p>
    <w:bookmarkEnd w:id="29"/>
    <w:bookmarkStart w:name="z34" w:id="30"/>
    <w:p>
      <w:pPr>
        <w:spacing w:after="0"/>
        <w:ind w:left="0"/>
        <w:jc w:val="both"/>
      </w:pPr>
      <w:r>
        <w:rPr>
          <w:rFonts w:ascii="Times New Roman"/>
          <w:b w:val="false"/>
          <w:i w:val="false"/>
          <w:color w:val="000000"/>
          <w:sz w:val="28"/>
        </w:rPr>
        <w:t>
      2) Түркістан қаласының аумағында орналасқан тарих және мәдениет ескерткіштеріндегі ғылыми-реставрациялық жұмыстардың, тарих және мәдениет ескерткіштерінің аумақтарындағы және олардың күзет аймақтарындағы шаруашылық және өзге де қызметтің жобаларын келіседі;</w:t>
      </w:r>
    </w:p>
    <w:bookmarkEnd w:id="30"/>
    <w:bookmarkStart w:name="z35" w:id="31"/>
    <w:p>
      <w:pPr>
        <w:spacing w:after="0"/>
        <w:ind w:left="0"/>
        <w:jc w:val="both"/>
      </w:pPr>
      <w:r>
        <w:rPr>
          <w:rFonts w:ascii="Times New Roman"/>
          <w:b w:val="false"/>
          <w:i w:val="false"/>
          <w:color w:val="000000"/>
          <w:sz w:val="28"/>
        </w:rPr>
        <w:t>
      3) Түркістан қаласының аумағында тарих және мәдениет ескерткіштерін сақтауға жағдай жасайды;</w:t>
      </w:r>
    </w:p>
    <w:bookmarkEnd w:id="31"/>
    <w:bookmarkStart w:name="z36" w:id="32"/>
    <w:p>
      <w:pPr>
        <w:spacing w:after="0"/>
        <w:ind w:left="0"/>
        <w:jc w:val="both"/>
      </w:pPr>
      <w:r>
        <w:rPr>
          <w:rFonts w:ascii="Times New Roman"/>
          <w:b w:val="false"/>
          <w:i w:val="false"/>
          <w:color w:val="000000"/>
          <w:sz w:val="28"/>
        </w:rPr>
        <w:t>
      4) Түркістан қаласының бас жоспарының жобасын және өзге де қала құрылысы құжаттамасын келіседі;</w:t>
      </w:r>
    </w:p>
    <w:bookmarkEnd w:id="32"/>
    <w:bookmarkStart w:name="z37" w:id="33"/>
    <w:p>
      <w:pPr>
        <w:spacing w:after="0"/>
        <w:ind w:left="0"/>
        <w:jc w:val="both"/>
      </w:pPr>
      <w:r>
        <w:rPr>
          <w:rFonts w:ascii="Times New Roman"/>
          <w:b w:val="false"/>
          <w:i w:val="false"/>
          <w:color w:val="000000"/>
          <w:sz w:val="28"/>
        </w:rPr>
        <w:t>
      5) Түркістан қаласының археология ескерткіштерінің резерватын құру және оларды күтіп-ұстауға жағдай жасау қағидаларын әзірлейді және бекітеді;</w:t>
      </w:r>
    </w:p>
    <w:bookmarkEnd w:id="33"/>
    <w:bookmarkStart w:name="z38" w:id="34"/>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4"/>
    <w:bookmarkStart w:name="z39" w:id="35"/>
    <w:p>
      <w:pPr>
        <w:spacing w:after="0"/>
        <w:ind w:left="0"/>
        <w:jc w:val="left"/>
      </w:pPr>
      <w:r>
        <w:rPr>
          <w:rFonts w:ascii="Times New Roman"/>
          <w:b/>
          <w:i w:val="false"/>
          <w:color w:val="000000"/>
        </w:rPr>
        <w:t xml:space="preserve"> 8-бап. Түркістан қаласының жергілікті өкілді органының құзыреті</w:t>
      </w:r>
    </w:p>
    <w:bookmarkEnd w:id="35"/>
    <w:bookmarkStart w:name="z40" w:id="36"/>
    <w:p>
      <w:pPr>
        <w:spacing w:after="0"/>
        <w:ind w:left="0"/>
        <w:jc w:val="both"/>
      </w:pPr>
      <w:r>
        <w:rPr>
          <w:rFonts w:ascii="Times New Roman"/>
          <w:b w:val="false"/>
          <w:i w:val="false"/>
          <w:color w:val="000000"/>
          <w:sz w:val="28"/>
        </w:rPr>
        <w:t>
      Түркістан қаласының жергілікті өкілді органы:</w:t>
      </w:r>
    </w:p>
    <w:bookmarkEnd w:id="36"/>
    <w:bookmarkStart w:name="z41" w:id="37"/>
    <w:p>
      <w:pPr>
        <w:spacing w:after="0"/>
        <w:ind w:left="0"/>
        <w:jc w:val="both"/>
      </w:pPr>
      <w:r>
        <w:rPr>
          <w:rFonts w:ascii="Times New Roman"/>
          <w:b w:val="false"/>
          <w:i w:val="false"/>
          <w:color w:val="000000"/>
          <w:sz w:val="28"/>
        </w:rPr>
        <w:t>
      1) Қожа Ахмет Ясауи кесенесінің күзет аймақтары аумағының қала құрылысы регламентін қоспағанда, Түркістан қаласы аумағының қала құрылысы регламентін бекітеді;</w:t>
      </w:r>
    </w:p>
    <w:bookmarkEnd w:id="37"/>
    <w:bookmarkStart w:name="z42" w:id="38"/>
    <w:p>
      <w:pPr>
        <w:spacing w:after="0"/>
        <w:ind w:left="0"/>
        <w:jc w:val="both"/>
      </w:pPr>
      <w:r>
        <w:rPr>
          <w:rFonts w:ascii="Times New Roman"/>
          <w:b w:val="false"/>
          <w:i w:val="false"/>
          <w:color w:val="000000"/>
          <w:sz w:val="28"/>
        </w:rPr>
        <w:t>
      2) Түркістан қаласының дизайн-кодын бекітеді;</w:t>
      </w:r>
    </w:p>
    <w:bookmarkEnd w:id="38"/>
    <w:bookmarkStart w:name="z43" w:id="39"/>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органмен келісу бойынша Түркістан қаласының сәулет келбетін қалыптастыру және қала құрылысын жоспарлау қағидаларын бекітеді;</w:t>
      </w:r>
    </w:p>
    <w:bookmarkEnd w:id="39"/>
    <w:bookmarkStart w:name="z44" w:id="40"/>
    <w:p>
      <w:pPr>
        <w:spacing w:after="0"/>
        <w:ind w:left="0"/>
        <w:jc w:val="both"/>
      </w:pPr>
      <w:r>
        <w:rPr>
          <w:rFonts w:ascii="Times New Roman"/>
          <w:b w:val="false"/>
          <w:i w:val="false"/>
          <w:color w:val="000000"/>
          <w:sz w:val="28"/>
        </w:rPr>
        <w:t>
      4) Түркістан қаласының ұлттық қолөнер саласындағы шеберлері шығындарының бір бөлігін жергілікті бюджет қаражаты есебінен өтеу қағидаларын бекітеді;</w:t>
      </w:r>
    </w:p>
    <w:bookmarkEnd w:id="40"/>
    <w:bookmarkStart w:name="z45" w:id="41"/>
    <w:p>
      <w:pPr>
        <w:spacing w:after="0"/>
        <w:ind w:left="0"/>
        <w:jc w:val="both"/>
      </w:pPr>
      <w:r>
        <w:rPr>
          <w:rFonts w:ascii="Times New Roman"/>
          <w:b w:val="false"/>
          <w:i w:val="false"/>
          <w:color w:val="000000"/>
          <w:sz w:val="28"/>
        </w:rPr>
        <w:t>
      5) Қазақстан Республикасының ішкі істер органдарымен және ақпараттандыру саласындағы уәкілетті органмен келісу бойынша 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қағидаларын бекітеді;</w:t>
      </w:r>
    </w:p>
    <w:bookmarkEnd w:id="41"/>
    <w:bookmarkStart w:name="z46" w:id="42"/>
    <w:p>
      <w:pPr>
        <w:spacing w:after="0"/>
        <w:ind w:left="0"/>
        <w:jc w:val="both"/>
      </w:pPr>
      <w:r>
        <w:rPr>
          <w:rFonts w:ascii="Times New Roman"/>
          <w:b w:val="false"/>
          <w:i w:val="false"/>
          <w:color w:val="000000"/>
          <w:sz w:val="28"/>
        </w:rPr>
        <w:t>
      6) Түркістан қаласының бас жоспарын іске асыру үшін әзірленетін Түркістан қаласы аумағының қала құрылысын игеру схемаларын бекітеді;</w:t>
      </w:r>
    </w:p>
    <w:bookmarkEnd w:id="42"/>
    <w:bookmarkStart w:name="z47" w:id="43"/>
    <w:p>
      <w:pPr>
        <w:spacing w:after="0"/>
        <w:ind w:left="0"/>
        <w:jc w:val="both"/>
      </w:pPr>
      <w:r>
        <w:rPr>
          <w:rFonts w:ascii="Times New Roman"/>
          <w:b w:val="false"/>
          <w:i w:val="false"/>
          <w:color w:val="000000"/>
          <w:sz w:val="28"/>
        </w:rPr>
        <w:t>
      7) туристік қызмет саласындағы уәкілетті органмен келісу бойынша Түркістан қаласының аумағында туристерді тасымалдау бойынша туристік көрсетілетін қызметтерді ұсыну қағидаларын бекітеді;</w:t>
      </w:r>
    </w:p>
    <w:bookmarkEnd w:id="43"/>
    <w:bookmarkStart w:name="z48" w:id="44"/>
    <w:p>
      <w:pPr>
        <w:spacing w:after="0"/>
        <w:ind w:left="0"/>
        <w:jc w:val="both"/>
      </w:pPr>
      <w:r>
        <w:rPr>
          <w:rFonts w:ascii="Times New Roman"/>
          <w:b w:val="false"/>
          <w:i w:val="false"/>
          <w:color w:val="000000"/>
          <w:sz w:val="28"/>
        </w:rPr>
        <w:t>
      8) Түркістан қаласының аумағында өңірлік нышанды пайдалану тәртібін бекітеді;</w:t>
      </w:r>
    </w:p>
    <w:bookmarkEnd w:id="44"/>
    <w:bookmarkStart w:name="z49" w:id="45"/>
    <w:p>
      <w:pPr>
        <w:spacing w:after="0"/>
        <w:ind w:left="0"/>
        <w:jc w:val="both"/>
      </w:pPr>
      <w:r>
        <w:rPr>
          <w:rFonts w:ascii="Times New Roman"/>
          <w:b w:val="false"/>
          <w:i w:val="false"/>
          <w:color w:val="000000"/>
          <w:sz w:val="28"/>
        </w:rPr>
        <w:t>
      9)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45"/>
    <w:bookmarkStart w:name="z50" w:id="46"/>
    <w:p>
      <w:pPr>
        <w:spacing w:after="0"/>
        <w:ind w:left="0"/>
        <w:jc w:val="left"/>
      </w:pPr>
      <w:r>
        <w:rPr>
          <w:rFonts w:ascii="Times New Roman"/>
          <w:b/>
          <w:i w:val="false"/>
          <w:color w:val="000000"/>
        </w:rPr>
        <w:t xml:space="preserve"> 9-бап. Түркістан қаласы мен облыстың жергілікті атқарушы органының құзыреті</w:t>
      </w:r>
    </w:p>
    <w:bookmarkEnd w:id="46"/>
    <w:bookmarkStart w:name="z51" w:id="47"/>
    <w:p>
      <w:pPr>
        <w:spacing w:after="0"/>
        <w:ind w:left="0"/>
        <w:jc w:val="both"/>
      </w:pPr>
      <w:r>
        <w:rPr>
          <w:rFonts w:ascii="Times New Roman"/>
          <w:b w:val="false"/>
          <w:i w:val="false"/>
          <w:color w:val="000000"/>
          <w:sz w:val="28"/>
        </w:rPr>
        <w:t>
      1. Түркістан қаласының жергілікті атқарушы органы:</w:t>
      </w:r>
    </w:p>
    <w:bookmarkEnd w:id="47"/>
    <w:bookmarkStart w:name="z52" w:id="48"/>
    <w:p>
      <w:pPr>
        <w:spacing w:after="0"/>
        <w:ind w:left="0"/>
        <w:jc w:val="both"/>
      </w:pPr>
      <w:r>
        <w:rPr>
          <w:rFonts w:ascii="Times New Roman"/>
          <w:b w:val="false"/>
          <w:i w:val="false"/>
          <w:color w:val="000000"/>
          <w:sz w:val="28"/>
        </w:rPr>
        <w:t>
      1) Түркістан қаласының аумағындағы тарихи-мәдени мұра объектілерін қорғау және пайдалану саласындағы мемлекеттік бақылауды жүзеге асырады;</w:t>
      </w:r>
    </w:p>
    <w:bookmarkEnd w:id="48"/>
    <w:bookmarkStart w:name="z53" w:id="49"/>
    <w:p>
      <w:pPr>
        <w:spacing w:after="0"/>
        <w:ind w:left="0"/>
        <w:jc w:val="both"/>
      </w:pPr>
      <w:r>
        <w:rPr>
          <w:rFonts w:ascii="Times New Roman"/>
          <w:b w:val="false"/>
          <w:i w:val="false"/>
          <w:color w:val="000000"/>
          <w:sz w:val="28"/>
        </w:rPr>
        <w:t>
      2) Түркістан қаласының тарихи-мәдени мұрасы объектілерін анықтауды, есепке алуды, сақтауды, зерделеуді, пайдалануды және олардың жай-күйін мониторингтеуді қамтамасыз етеді;</w:t>
      </w:r>
    </w:p>
    <w:bookmarkEnd w:id="49"/>
    <w:bookmarkStart w:name="z54" w:id="50"/>
    <w:p>
      <w:pPr>
        <w:spacing w:after="0"/>
        <w:ind w:left="0"/>
        <w:jc w:val="both"/>
      </w:pPr>
      <w:r>
        <w:rPr>
          <w:rFonts w:ascii="Times New Roman"/>
          <w:b w:val="false"/>
          <w:i w:val="false"/>
          <w:color w:val="000000"/>
          <w:sz w:val="28"/>
        </w:rPr>
        <w:t>
      3) Түркістан қаласының экономикалық және әлеуметтік даму жоспарларында жергілікті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жөніндегі іс-шараларды көздейді;</w:t>
      </w:r>
    </w:p>
    <w:bookmarkEnd w:id="50"/>
    <w:bookmarkStart w:name="z55" w:id="51"/>
    <w:p>
      <w:pPr>
        <w:spacing w:after="0"/>
        <w:ind w:left="0"/>
        <w:jc w:val="both"/>
      </w:pPr>
      <w:r>
        <w:rPr>
          <w:rFonts w:ascii="Times New Roman"/>
          <w:b w:val="false"/>
          <w:i w:val="false"/>
          <w:color w:val="000000"/>
          <w:sz w:val="28"/>
        </w:rPr>
        <w:t>
      4) Түркістан қаласының жергілікті маңызы бар тарих және мәдениет ескерткіштеріне жоспарланатын ғылыми-реставрациялық жұмыстардың ғылыми-жобалау құжаттамасын қарайды және келіседі;</w:t>
      </w:r>
    </w:p>
    <w:bookmarkEnd w:id="51"/>
    <w:bookmarkStart w:name="z56" w:id="52"/>
    <w:p>
      <w:pPr>
        <w:spacing w:after="0"/>
        <w:ind w:left="0"/>
        <w:jc w:val="both"/>
      </w:pPr>
      <w:r>
        <w:rPr>
          <w:rFonts w:ascii="Times New Roman"/>
          <w:b w:val="false"/>
          <w:i w:val="false"/>
          <w:color w:val="000000"/>
          <w:sz w:val="28"/>
        </w:rPr>
        <w:t>
      5) Түркістан қаласының ұлттық қолөнерін және оның инфрақұрылымын құру және дамыту жөніндегі қызметті үйлестіреді;</w:t>
      </w:r>
    </w:p>
    <w:bookmarkEnd w:id="52"/>
    <w:bookmarkStart w:name="z57" w:id="53"/>
    <w:p>
      <w:pPr>
        <w:spacing w:after="0"/>
        <w:ind w:left="0"/>
        <w:jc w:val="both"/>
      </w:pPr>
      <w:r>
        <w:rPr>
          <w:rFonts w:ascii="Times New Roman"/>
          <w:b w:val="false"/>
          <w:i w:val="false"/>
          <w:color w:val="000000"/>
          <w:sz w:val="28"/>
        </w:rPr>
        <w:t>
      6) Түркістан қаласының ұлттық қолөнер саласындағы шеберлері шығындарының бір бөлігін жергілікті бюджет қаражаты есебінен өтеу қағидаларын әзірлейді;</w:t>
      </w:r>
    </w:p>
    <w:bookmarkEnd w:id="53"/>
    <w:bookmarkStart w:name="z58" w:id="54"/>
    <w:p>
      <w:pPr>
        <w:spacing w:after="0"/>
        <w:ind w:left="0"/>
        <w:jc w:val="both"/>
      </w:pPr>
      <w:r>
        <w:rPr>
          <w:rFonts w:ascii="Times New Roman"/>
          <w:b w:val="false"/>
          <w:i w:val="false"/>
          <w:color w:val="000000"/>
          <w:sz w:val="28"/>
        </w:rPr>
        <w:t>
      7) Түркістан қаласының ұлттық қолөнер саласындағы шеберлері шығындарының бір бөлігін жергілікті бюджет қаражаты есебінен өтейді;</w:t>
      </w:r>
    </w:p>
    <w:bookmarkEnd w:id="54"/>
    <w:bookmarkStart w:name="z59" w:id="55"/>
    <w:p>
      <w:pPr>
        <w:spacing w:after="0"/>
        <w:ind w:left="0"/>
        <w:jc w:val="both"/>
      </w:pPr>
      <w:r>
        <w:rPr>
          <w:rFonts w:ascii="Times New Roman"/>
          <w:b w:val="false"/>
          <w:i w:val="false"/>
          <w:color w:val="000000"/>
          <w:sz w:val="28"/>
        </w:rPr>
        <w:t>
      8) тарихи-мәдени мұра объектілерін қорғау және пайдалану жөніндегі уәкілетті органмен келісу бойынша қала құрылысы жобаларын әзірлеу және бекіту кезінде Түркістан қаласының аумағында барлық санаттағы тарих және мәдениет ескерткіштерін анықтау, зерделеу, сақтау жөніндегі іс-шараларды орындауды, тарихи-сәулет тірек жоспарларын және карта-схемалар жасауды қамтамасыз етеді;</w:t>
      </w:r>
    </w:p>
    <w:bookmarkEnd w:id="55"/>
    <w:bookmarkStart w:name="z60" w:id="56"/>
    <w:p>
      <w:pPr>
        <w:spacing w:after="0"/>
        <w:ind w:left="0"/>
        <w:jc w:val="both"/>
      </w:pPr>
      <w:r>
        <w:rPr>
          <w:rFonts w:ascii="Times New Roman"/>
          <w:b w:val="false"/>
          <w:i w:val="false"/>
          <w:color w:val="000000"/>
          <w:sz w:val="28"/>
        </w:rPr>
        <w:t>
      9) Қожа Ахмет Ясауи кесенесінің күзет аймақтары аумағының қала құрылысы регламентін қоспағанда, Түркістан қаласы аумағының қала құрылысы регламентін әзірлейді;</w:t>
      </w:r>
    </w:p>
    <w:bookmarkEnd w:id="56"/>
    <w:bookmarkStart w:name="z61" w:id="57"/>
    <w:p>
      <w:pPr>
        <w:spacing w:after="0"/>
        <w:ind w:left="0"/>
        <w:jc w:val="both"/>
      </w:pPr>
      <w:r>
        <w:rPr>
          <w:rFonts w:ascii="Times New Roman"/>
          <w:b w:val="false"/>
          <w:i w:val="false"/>
          <w:color w:val="000000"/>
          <w:sz w:val="28"/>
        </w:rPr>
        <w:t>
      10) ЮНЕСКО-ның Дүниежүзілік мәдени және табиғи мұрасының тізіміне енгізілген тарих және мәдениет ескерткіштерін қоспағанда, Түркістан қаласының тарихи-мәдени мұрасы объектілерінің күзет аймағы, құрылыс салуды реттеу аймақтары және күзетілетін табиғи ландшафт аймақтары аумағында жаңа құрылыс жұмыстарын жоспарлаған жағдайда, қала құрылысы жобаларын тарихи-мәдени мұра объектілерін қорғау және пайдалану жөніндегі уәкілетті органмен келіседі;</w:t>
      </w:r>
    </w:p>
    <w:bookmarkEnd w:id="57"/>
    <w:bookmarkStart w:name="z62" w:id="58"/>
    <w:p>
      <w:pPr>
        <w:spacing w:after="0"/>
        <w:ind w:left="0"/>
        <w:jc w:val="both"/>
      </w:pPr>
      <w:r>
        <w:rPr>
          <w:rFonts w:ascii="Times New Roman"/>
          <w:b w:val="false"/>
          <w:i w:val="false"/>
          <w:color w:val="000000"/>
          <w:sz w:val="28"/>
        </w:rPr>
        <w:t>
      11) Түркістан қаласының дизайн-кодын әзірлейді;</w:t>
      </w:r>
    </w:p>
    <w:bookmarkEnd w:id="58"/>
    <w:bookmarkStart w:name="z63" w:id="59"/>
    <w:p>
      <w:pPr>
        <w:spacing w:after="0"/>
        <w:ind w:left="0"/>
        <w:jc w:val="both"/>
      </w:pPr>
      <w:r>
        <w:rPr>
          <w:rFonts w:ascii="Times New Roman"/>
          <w:b w:val="false"/>
          <w:i w:val="false"/>
          <w:color w:val="000000"/>
          <w:sz w:val="28"/>
        </w:rPr>
        <w:t>
      12) қала құрылысы кеңесін құрады және оның ережесін бекітеді;</w:t>
      </w:r>
    </w:p>
    <w:bookmarkEnd w:id="59"/>
    <w:bookmarkStart w:name="z64" w:id="60"/>
    <w:p>
      <w:pPr>
        <w:spacing w:after="0"/>
        <w:ind w:left="0"/>
        <w:jc w:val="both"/>
      </w:pPr>
      <w:r>
        <w:rPr>
          <w:rFonts w:ascii="Times New Roman"/>
          <w:b w:val="false"/>
          <w:i w:val="false"/>
          <w:color w:val="000000"/>
          <w:sz w:val="28"/>
        </w:rPr>
        <w:t>
      13) Түркістан қаласының тарихи-сәулет тірек жоспарларын қала құрылысы жобаларына енгізу жөніндегі жұмысты жүргізеді;</w:t>
      </w:r>
    </w:p>
    <w:bookmarkEnd w:id="60"/>
    <w:bookmarkStart w:name="z65" w:id="61"/>
    <w:p>
      <w:pPr>
        <w:spacing w:after="0"/>
        <w:ind w:left="0"/>
        <w:jc w:val="both"/>
      </w:pPr>
      <w:r>
        <w:rPr>
          <w:rFonts w:ascii="Times New Roman"/>
          <w:b w:val="false"/>
          <w:i w:val="false"/>
          <w:color w:val="000000"/>
          <w:sz w:val="28"/>
        </w:rPr>
        <w:t>
      14) Түркістан қаласының бас жоспарын іске асыру үшін әзірленетін Түркістан қаласы аумағының қала құрылысын игеру схемаларын әзірлейді;</w:t>
      </w:r>
    </w:p>
    <w:bookmarkEnd w:id="61"/>
    <w:bookmarkStart w:name="z66" w:id="62"/>
    <w:p>
      <w:pPr>
        <w:spacing w:after="0"/>
        <w:ind w:left="0"/>
        <w:jc w:val="both"/>
      </w:pPr>
      <w:r>
        <w:rPr>
          <w:rFonts w:ascii="Times New Roman"/>
          <w:b w:val="false"/>
          <w:i w:val="false"/>
          <w:color w:val="000000"/>
          <w:sz w:val="28"/>
        </w:rPr>
        <w:t>
      15) құрылыс салуды реттеу аймағында құрылыс жүргізу кезінде осы Заңға сәйкес аумақтың қала құрылысы регламентінің, мүгедектігі бар адамдар мен халықтың жүріп-тұруы шектеулі топтарына инфрақұрылым объектілері мен көрсетілетін қызметтердің қолжетімді болуы жөніндегі ұлттық стандарттың сақталуын қамтамасыз етеді;</w:t>
      </w:r>
    </w:p>
    <w:bookmarkEnd w:id="62"/>
    <w:bookmarkStart w:name="z67" w:id="63"/>
    <w:p>
      <w:pPr>
        <w:spacing w:after="0"/>
        <w:ind w:left="0"/>
        <w:jc w:val="both"/>
      </w:pPr>
      <w:r>
        <w:rPr>
          <w:rFonts w:ascii="Times New Roman"/>
          <w:b w:val="false"/>
          <w:i w:val="false"/>
          <w:color w:val="000000"/>
          <w:sz w:val="28"/>
        </w:rPr>
        <w:t>
      16) сәулет, қала құрылысы және құрылыс істері жөніндегі уәкілетті органмен келісу бойынша Түркістан қаласының сәулет келбетін қалыптастыру және қала құрылысын жоспарлау қағидаларын әзірлейді;</w:t>
      </w:r>
    </w:p>
    <w:bookmarkEnd w:id="63"/>
    <w:bookmarkStart w:name="z68" w:id="64"/>
    <w:p>
      <w:pPr>
        <w:spacing w:after="0"/>
        <w:ind w:left="0"/>
        <w:jc w:val="both"/>
      </w:pPr>
      <w:r>
        <w:rPr>
          <w:rFonts w:ascii="Times New Roman"/>
          <w:b w:val="false"/>
          <w:i w:val="false"/>
          <w:color w:val="000000"/>
          <w:sz w:val="28"/>
        </w:rPr>
        <w:t>
      17) Түркістан қаласының аумағында туризмді дамыту мақсатында:</w:t>
      </w:r>
    </w:p>
    <w:bookmarkEnd w:id="64"/>
    <w:bookmarkStart w:name="z69" w:id="65"/>
    <w:p>
      <w:pPr>
        <w:spacing w:after="0"/>
        <w:ind w:left="0"/>
        <w:jc w:val="both"/>
      </w:pPr>
      <w:r>
        <w:rPr>
          <w:rFonts w:ascii="Times New Roman"/>
          <w:b w:val="false"/>
          <w:i w:val="false"/>
          <w:color w:val="000000"/>
          <w:sz w:val="28"/>
        </w:rPr>
        <w:t>
      туристік индустрия объектілерін жоспарлау және салу жөніндегі қызметті үйлестіреді;</w:t>
      </w:r>
    </w:p>
    <w:bookmarkEnd w:id="65"/>
    <w:bookmarkStart w:name="z70" w:id="66"/>
    <w:p>
      <w:pPr>
        <w:spacing w:after="0"/>
        <w:ind w:left="0"/>
        <w:jc w:val="both"/>
      </w:pPr>
      <w:r>
        <w:rPr>
          <w:rFonts w:ascii="Times New Roman"/>
          <w:b w:val="false"/>
          <w:i w:val="false"/>
          <w:color w:val="000000"/>
          <w:sz w:val="28"/>
        </w:rPr>
        <w:t>
      туристік қызмет субъектілері үшін туризмді дамытуға, оның ішінде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жағдай жасайды;</w:t>
      </w:r>
    </w:p>
    <w:bookmarkEnd w:id="66"/>
    <w:bookmarkStart w:name="z71" w:id="67"/>
    <w:p>
      <w:pPr>
        <w:spacing w:after="0"/>
        <w:ind w:left="0"/>
        <w:jc w:val="both"/>
      </w:pPr>
      <w:r>
        <w:rPr>
          <w:rFonts w:ascii="Times New Roman"/>
          <w:b w:val="false"/>
          <w:i w:val="false"/>
          <w:color w:val="000000"/>
          <w:sz w:val="28"/>
        </w:rPr>
        <w:t>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67"/>
    <w:bookmarkStart w:name="z72" w:id="68"/>
    <w:p>
      <w:pPr>
        <w:spacing w:after="0"/>
        <w:ind w:left="0"/>
        <w:jc w:val="both"/>
      </w:pPr>
      <w:r>
        <w:rPr>
          <w:rFonts w:ascii="Times New Roman"/>
          <w:b w:val="false"/>
          <w:i w:val="false"/>
          <w:color w:val="000000"/>
          <w:sz w:val="28"/>
        </w:rPr>
        <w:t>
      экскурсоводтарды, гидтерді және туризм нұсқаушыларын кәсіптік даярлауды ұйымдастыру жөніндегі қызметті үйлестіреді;</w:t>
      </w:r>
    </w:p>
    <w:bookmarkEnd w:id="68"/>
    <w:bookmarkStart w:name="z73" w:id="69"/>
    <w:p>
      <w:pPr>
        <w:spacing w:after="0"/>
        <w:ind w:left="0"/>
        <w:jc w:val="both"/>
      </w:pPr>
      <w:r>
        <w:rPr>
          <w:rFonts w:ascii="Times New Roman"/>
          <w:b w:val="false"/>
          <w:i w:val="false"/>
          <w:color w:val="000000"/>
          <w:sz w:val="28"/>
        </w:rPr>
        <w:t>
      туристік қызмет саласындағы уәкілетті органмен келісу бойынша күтіп-ұсталуы кезіндегі шығындардың бір бөлігі өтелетін санитариялық-гигиеналық тораптардың тізбесін бекітеді;</w:t>
      </w:r>
    </w:p>
    <w:bookmarkEnd w:id="69"/>
    <w:bookmarkStart w:name="z74" w:id="70"/>
    <w:p>
      <w:pPr>
        <w:spacing w:after="0"/>
        <w:ind w:left="0"/>
        <w:jc w:val="both"/>
      </w:pPr>
      <w:r>
        <w:rPr>
          <w:rFonts w:ascii="Times New Roman"/>
          <w:b w:val="false"/>
          <w:i w:val="false"/>
          <w:color w:val="000000"/>
          <w:sz w:val="28"/>
        </w:rPr>
        <w:t>
      туристік қызмет саласындағы уәкілетті органмен келісу бойынша Түркістан қаласының аумағында туристерді тасымалдау бойынша туристік көрсетілетін қызметтерді ұсыну қағидаларын әзірлейді;</w:t>
      </w:r>
    </w:p>
    <w:bookmarkEnd w:id="70"/>
    <w:bookmarkStart w:name="z75" w:id="71"/>
    <w:p>
      <w:pPr>
        <w:spacing w:after="0"/>
        <w:ind w:left="0"/>
        <w:jc w:val="both"/>
      </w:pPr>
      <w:r>
        <w:rPr>
          <w:rFonts w:ascii="Times New Roman"/>
          <w:b w:val="false"/>
          <w:i w:val="false"/>
          <w:color w:val="000000"/>
          <w:sz w:val="28"/>
        </w:rPr>
        <w:t>
      туристік қызмет объектілерін салу, реконструкциялау кезінде кәсіпкерлік субъектілері шығындарының бір бөлігін өтейді;</w:t>
      </w:r>
    </w:p>
    <w:bookmarkEnd w:id="71"/>
    <w:bookmarkStart w:name="z76" w:id="72"/>
    <w:p>
      <w:pPr>
        <w:spacing w:after="0"/>
        <w:ind w:left="0"/>
        <w:jc w:val="both"/>
      </w:pPr>
      <w:r>
        <w:rPr>
          <w:rFonts w:ascii="Times New Roman"/>
          <w:b w:val="false"/>
          <w:i w:val="false"/>
          <w:color w:val="000000"/>
          <w:sz w:val="28"/>
        </w:rPr>
        <w:t>
      кәсіпкерлік субъектілерінің халықаралық және республикалық маңызы бар автомобиль жолдарында жол бойындағы сервис объектілерін салу жөніндегі шығындарының бір бөлігін өтейді;</w:t>
      </w:r>
    </w:p>
    <w:bookmarkEnd w:id="72"/>
    <w:bookmarkStart w:name="z77" w:id="73"/>
    <w:p>
      <w:pPr>
        <w:spacing w:after="0"/>
        <w:ind w:left="0"/>
        <w:jc w:val="both"/>
      </w:pPr>
      <w:r>
        <w:rPr>
          <w:rFonts w:ascii="Times New Roman"/>
          <w:b w:val="false"/>
          <w:i w:val="false"/>
          <w:color w:val="000000"/>
          <w:sz w:val="28"/>
        </w:rPr>
        <w:t>
      кәсіпкерлік субъектілерінің санитариялық-гигиеналық тораптарды күтіп-ұстауға жұмсалатын шығындарының бір бөлігін субсидиялайды;</w:t>
      </w:r>
    </w:p>
    <w:bookmarkEnd w:id="73"/>
    <w:bookmarkStart w:name="z78" w:id="74"/>
    <w:p>
      <w:pPr>
        <w:spacing w:after="0"/>
        <w:ind w:left="0"/>
        <w:jc w:val="both"/>
      </w:pPr>
      <w:r>
        <w:rPr>
          <w:rFonts w:ascii="Times New Roman"/>
          <w:b w:val="false"/>
          <w:i w:val="false"/>
          <w:color w:val="000000"/>
          <w:sz w:val="28"/>
        </w:rPr>
        <w:t>
      туристік қызметті жүзеге асыратын кәсіпкерлік субъектілеріне сыйымдылығы жүргізушінің орнын есепке алмағанда отыруға арналған сегіз орыннан асатын автомобиль көлігі құралдарын сатып алу шығындарының бір бөлігін өтейді;</w:t>
      </w:r>
    </w:p>
    <w:bookmarkEnd w:id="74"/>
    <w:bookmarkStart w:name="z79" w:id="75"/>
    <w:p>
      <w:pPr>
        <w:spacing w:after="0"/>
        <w:ind w:left="0"/>
        <w:jc w:val="both"/>
      </w:pPr>
      <w:r>
        <w:rPr>
          <w:rFonts w:ascii="Times New Roman"/>
          <w:b w:val="false"/>
          <w:i w:val="false"/>
          <w:color w:val="000000"/>
          <w:sz w:val="28"/>
        </w:rPr>
        <w:t>
      18) Түркістан қаласының аумағындағы тарих және мәдениет ескерткіштерінің аумағын абаттандыру және күтіп-ұстау жөніндегі жұмыстарды қамтамасыз етеді;</w:t>
      </w:r>
    </w:p>
    <w:bookmarkEnd w:id="75"/>
    <w:bookmarkStart w:name="z80" w:id="76"/>
    <w:p>
      <w:pPr>
        <w:spacing w:after="0"/>
        <w:ind w:left="0"/>
        <w:jc w:val="both"/>
      </w:pPr>
      <w:r>
        <w:rPr>
          <w:rFonts w:ascii="Times New Roman"/>
          <w:b w:val="false"/>
          <w:i w:val="false"/>
          <w:color w:val="000000"/>
          <w:sz w:val="28"/>
        </w:rPr>
        <w:t xml:space="preserve">
      19) осы Заңның 5-бабының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және Қазақстан Республикасының мемлекеттік рәміздерін пайдалану мәселелері жөніндегі уәкілетті орган бекіткен қағидалардың негізінде Түркістан қаласының өңірлік нышанының сипаттамасы мен бейнесін әзірлейді;</w:t>
      </w:r>
    </w:p>
    <w:bookmarkEnd w:id="76"/>
    <w:bookmarkStart w:name="z81" w:id="77"/>
    <w:p>
      <w:pPr>
        <w:spacing w:after="0"/>
        <w:ind w:left="0"/>
        <w:jc w:val="both"/>
      </w:pPr>
      <w:r>
        <w:rPr>
          <w:rFonts w:ascii="Times New Roman"/>
          <w:b w:val="false"/>
          <w:i w:val="false"/>
          <w:color w:val="000000"/>
          <w:sz w:val="28"/>
        </w:rPr>
        <w:t>
      20) Түркістан қаласының аумағында өңірлік нышанды пайдалану тәртібін әзірлейді;</w:t>
      </w:r>
    </w:p>
    <w:bookmarkEnd w:id="77"/>
    <w:bookmarkStart w:name="z82" w:id="78"/>
    <w:p>
      <w:pPr>
        <w:spacing w:after="0"/>
        <w:ind w:left="0"/>
        <w:jc w:val="both"/>
      </w:pPr>
      <w:r>
        <w:rPr>
          <w:rFonts w:ascii="Times New Roman"/>
          <w:b w:val="false"/>
          <w:i w:val="false"/>
          <w:color w:val="000000"/>
          <w:sz w:val="28"/>
        </w:rPr>
        <w:t>
      21) Қазақстан Республикасының ішкі істер органдарымен және ақпараттандыру саласындағы уәкілетті органмен келісу бойынша 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қағидаларын әзірлейді;</w:t>
      </w:r>
    </w:p>
    <w:bookmarkEnd w:id="78"/>
    <w:bookmarkStart w:name="z83" w:id="79"/>
    <w:p>
      <w:pPr>
        <w:spacing w:after="0"/>
        <w:ind w:left="0"/>
        <w:jc w:val="both"/>
      </w:pPr>
      <w:r>
        <w:rPr>
          <w:rFonts w:ascii="Times New Roman"/>
          <w:b w:val="false"/>
          <w:i w:val="false"/>
          <w:color w:val="000000"/>
          <w:sz w:val="28"/>
        </w:rPr>
        <w:t>
      22) Түркістан қаласының көлік инфрақұрылымы объектілерін басқаруға беру қағидаларын әзірлейді және бекітеді;</w:t>
      </w:r>
    </w:p>
    <w:bookmarkEnd w:id="79"/>
    <w:bookmarkStart w:name="z84" w:id="80"/>
    <w:p>
      <w:pPr>
        <w:spacing w:after="0"/>
        <w:ind w:left="0"/>
        <w:jc w:val="both"/>
      </w:pPr>
      <w:r>
        <w:rPr>
          <w:rFonts w:ascii="Times New Roman"/>
          <w:b w:val="false"/>
          <w:i w:val="false"/>
          <w:color w:val="000000"/>
          <w:sz w:val="28"/>
        </w:rPr>
        <w:t>
      23) Түркістан қаласының аумағында стационарлық емес объектілерді және стационарлық емес сауда объектілерін орналастыру орындарын айқындау қағидаларын, орнату, олардың жұмыс істеуі және оларды демонтаждау тәртібін әзірлейді және бекітеді;</w:t>
      </w:r>
    </w:p>
    <w:bookmarkEnd w:id="80"/>
    <w:bookmarkStart w:name="z85" w:id="81"/>
    <w:p>
      <w:pPr>
        <w:spacing w:after="0"/>
        <w:ind w:left="0"/>
        <w:jc w:val="both"/>
      </w:pPr>
      <w:r>
        <w:rPr>
          <w:rFonts w:ascii="Times New Roman"/>
          <w:b w:val="false"/>
          <w:i w:val="false"/>
          <w:color w:val="000000"/>
          <w:sz w:val="28"/>
        </w:rPr>
        <w:t>
      24) мүдделі мемлекеттік органдармен келісу бойынша Түркістан қаласының аумағы арқылы транзиттік автомобиль көлігі жүрісінің схемалары мен тәртібін айқындайды;</w:t>
      </w:r>
    </w:p>
    <w:bookmarkEnd w:id="81"/>
    <w:bookmarkStart w:name="z86" w:id="82"/>
    <w:p>
      <w:pPr>
        <w:spacing w:after="0"/>
        <w:ind w:left="0"/>
        <w:jc w:val="both"/>
      </w:pPr>
      <w:r>
        <w:rPr>
          <w:rFonts w:ascii="Times New Roman"/>
          <w:b w:val="false"/>
          <w:i w:val="false"/>
          <w:color w:val="000000"/>
          <w:sz w:val="28"/>
        </w:rPr>
        <w:t xml:space="preserve">
      25) Қазақстан Республикасы Жер кодексінің 18-бабының </w:t>
      </w:r>
      <w:r>
        <w:rPr>
          <w:rFonts w:ascii="Times New Roman"/>
          <w:b w:val="false"/>
          <w:i w:val="false"/>
          <w:color w:val="000000"/>
          <w:sz w:val="28"/>
        </w:rPr>
        <w:t>8-7) тармақшасына</w:t>
      </w:r>
      <w:r>
        <w:rPr>
          <w:rFonts w:ascii="Times New Roman"/>
          <w:b w:val="false"/>
          <w:i w:val="false"/>
          <w:color w:val="000000"/>
          <w:sz w:val="28"/>
        </w:rPr>
        <w:t xml:space="preserve"> сәйкес жер учаскелерін береді;</w:t>
      </w:r>
    </w:p>
    <w:bookmarkEnd w:id="82"/>
    <w:bookmarkStart w:name="z87" w:id="83"/>
    <w:p>
      <w:pPr>
        <w:spacing w:after="0"/>
        <w:ind w:left="0"/>
        <w:jc w:val="both"/>
      </w:pPr>
      <w:r>
        <w:rPr>
          <w:rFonts w:ascii="Times New Roman"/>
          <w:b w:val="false"/>
          <w:i w:val="false"/>
          <w:color w:val="000000"/>
          <w:sz w:val="28"/>
        </w:rPr>
        <w:t>
      26) өзіне Қазақстан Республикасының заңнамасында жүктелетін өзге де өкілеттіктерді жергілікті мемлекеттік басқару мүддесінде жүзеге асырады.</w:t>
      </w:r>
    </w:p>
    <w:bookmarkEnd w:id="83"/>
    <w:bookmarkStart w:name="z88" w:id="84"/>
    <w:p>
      <w:pPr>
        <w:spacing w:after="0"/>
        <w:ind w:left="0"/>
        <w:jc w:val="both"/>
      </w:pPr>
      <w:r>
        <w:rPr>
          <w:rFonts w:ascii="Times New Roman"/>
          <w:b w:val="false"/>
          <w:i w:val="false"/>
          <w:color w:val="000000"/>
          <w:sz w:val="28"/>
        </w:rPr>
        <w:t>
      2. Облыстың жергілікті атқарушы органы:</w:t>
      </w:r>
    </w:p>
    <w:bookmarkEnd w:id="84"/>
    <w:bookmarkStart w:name="z89" w:id="85"/>
    <w:p>
      <w:pPr>
        <w:spacing w:after="0"/>
        <w:ind w:left="0"/>
        <w:jc w:val="both"/>
      </w:pPr>
      <w:r>
        <w:rPr>
          <w:rFonts w:ascii="Times New Roman"/>
          <w:b w:val="false"/>
          <w:i w:val="false"/>
          <w:color w:val="000000"/>
          <w:sz w:val="28"/>
        </w:rPr>
        <w:t>
      1) Түркістан қаласының аумағы арқылы транзиттік автомобиль көлігі жүрісінің схемалары мен тәртібін келіседі;</w:t>
      </w:r>
    </w:p>
    <w:bookmarkEnd w:id="85"/>
    <w:bookmarkStart w:name="z90" w:id="86"/>
    <w:p>
      <w:pPr>
        <w:spacing w:after="0"/>
        <w:ind w:left="0"/>
        <w:jc w:val="both"/>
      </w:pPr>
      <w:r>
        <w:rPr>
          <w:rFonts w:ascii="Times New Roman"/>
          <w:b w:val="false"/>
          <w:i w:val="false"/>
          <w:color w:val="000000"/>
          <w:sz w:val="28"/>
        </w:rPr>
        <w:t>
      2) өзіне Қазақстан Республикасының заңнамасында жүктелетін өзге де өкілеттіктерді жергілікті мемлекеттік басқару мүддесінде жүзеге асырады.</w:t>
      </w:r>
    </w:p>
    <w:bookmarkEnd w:id="86"/>
    <w:bookmarkStart w:name="z91" w:id="87"/>
    <w:p>
      <w:pPr>
        <w:spacing w:after="0"/>
        <w:ind w:left="0"/>
        <w:jc w:val="left"/>
      </w:pPr>
      <w:r>
        <w:rPr>
          <w:rFonts w:ascii="Times New Roman"/>
          <w:b/>
          <w:i w:val="false"/>
          <w:color w:val="000000"/>
        </w:rPr>
        <w:t xml:space="preserve"> 10-бап. Түркістан қаласының аумағында тарих және мәдениет ескерткіштерін қорғауды қамтамасыз ету</w:t>
      </w:r>
    </w:p>
    <w:bookmarkEnd w:id="87"/>
    <w:bookmarkStart w:name="z92" w:id="88"/>
    <w:p>
      <w:pPr>
        <w:spacing w:after="0"/>
        <w:ind w:left="0"/>
        <w:jc w:val="both"/>
      </w:pPr>
      <w:r>
        <w:rPr>
          <w:rFonts w:ascii="Times New Roman"/>
          <w:b w:val="false"/>
          <w:i w:val="false"/>
          <w:color w:val="000000"/>
          <w:sz w:val="28"/>
        </w:rPr>
        <w:t xml:space="preserve">
      1. "Тарихи-мәдени мұра объектілерін қорғау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Түркістан қаласының аумағында орналасқан тарих және мәдениет ескерткіштері былайша бөлінеді:</w:t>
      </w:r>
    </w:p>
    <w:bookmarkEnd w:id="88"/>
    <w:bookmarkStart w:name="z93" w:id="89"/>
    <w:p>
      <w:pPr>
        <w:spacing w:after="0"/>
        <w:ind w:left="0"/>
        <w:jc w:val="both"/>
      </w:pPr>
      <w:r>
        <w:rPr>
          <w:rFonts w:ascii="Times New Roman"/>
          <w:b w:val="false"/>
          <w:i w:val="false"/>
          <w:color w:val="000000"/>
          <w:sz w:val="28"/>
        </w:rPr>
        <w:t>
      1) дүниежүзілік тарих пен мәдениет үшін ерекше маңызға ие, халықаралық маңызы бар тарих және мәдениет ескерткіштері:</w:t>
      </w:r>
    </w:p>
    <w:bookmarkEnd w:id="89"/>
    <w:bookmarkStart w:name="z94" w:id="90"/>
    <w:p>
      <w:pPr>
        <w:spacing w:after="0"/>
        <w:ind w:left="0"/>
        <w:jc w:val="both"/>
      </w:pPr>
      <w:r>
        <w:rPr>
          <w:rFonts w:ascii="Times New Roman"/>
          <w:b w:val="false"/>
          <w:i w:val="false"/>
          <w:color w:val="000000"/>
          <w:sz w:val="28"/>
        </w:rPr>
        <w:t>
      Қожа Ахмет Ясауи кесенесі;</w:t>
      </w:r>
    </w:p>
    <w:bookmarkEnd w:id="90"/>
    <w:bookmarkStart w:name="z95" w:id="91"/>
    <w:p>
      <w:pPr>
        <w:spacing w:after="0"/>
        <w:ind w:left="0"/>
        <w:jc w:val="both"/>
      </w:pPr>
      <w:r>
        <w:rPr>
          <w:rFonts w:ascii="Times New Roman"/>
          <w:b w:val="false"/>
          <w:i w:val="false"/>
          <w:color w:val="000000"/>
          <w:sz w:val="28"/>
        </w:rPr>
        <w:t>
      2) Қазақстан Республикасының тарихы мен мәдениеті үшін ерекше маңызға ие, республикалық маңызы бар тарих және мәдениет ескерткіштері:</w:t>
      </w:r>
    </w:p>
    <w:bookmarkEnd w:id="91"/>
    <w:bookmarkStart w:name="z96" w:id="92"/>
    <w:p>
      <w:pPr>
        <w:spacing w:after="0"/>
        <w:ind w:left="0"/>
        <w:jc w:val="both"/>
      </w:pPr>
      <w:r>
        <w:rPr>
          <w:rFonts w:ascii="Times New Roman"/>
          <w:b w:val="false"/>
          <w:i w:val="false"/>
          <w:color w:val="000000"/>
          <w:sz w:val="28"/>
        </w:rPr>
        <w:t>
      ежелгі Түркістан қаласы, Күлтөбе қалашығы, Қылует жерасты мешіті, Әулие Құмшық ата жерасты мешіті, Шілдехана, Тәуке хан кесенесі, Рәбия Сұлтан Бегім кесенесі, Белгісіз сағана, цитадельдің қамал қабырғасы, шығыс моншасы, Есім хан кесенесі, цитадельдің қамал қабырғасының қақпасы, Жұма мешіті, Гауһар ана кесенесі, Әлқожа ата кесенесі, Жәудір ана мешіт-медресесі, Шәмет Ишан мешіт-медресесі, теміржол станциясы кешені және гарнизон штабының ғимараты;</w:t>
      </w:r>
    </w:p>
    <w:bookmarkEnd w:id="92"/>
    <w:bookmarkStart w:name="z97" w:id="93"/>
    <w:p>
      <w:pPr>
        <w:spacing w:after="0"/>
        <w:ind w:left="0"/>
        <w:jc w:val="both"/>
      </w:pPr>
      <w:r>
        <w:rPr>
          <w:rFonts w:ascii="Times New Roman"/>
          <w:b w:val="false"/>
          <w:i w:val="false"/>
          <w:color w:val="000000"/>
          <w:sz w:val="28"/>
        </w:rPr>
        <w:t>
      3) Түркістан қаласының тарихы мен мәдениеті үшін ерекше маңызға ие, жергілікті маңызы бар тарих және мәдениет ескерткіштері:</w:t>
      </w:r>
    </w:p>
    <w:bookmarkEnd w:id="93"/>
    <w:bookmarkStart w:name="z98" w:id="94"/>
    <w:p>
      <w:pPr>
        <w:spacing w:after="0"/>
        <w:ind w:left="0"/>
        <w:jc w:val="both"/>
      </w:pPr>
      <w:r>
        <w:rPr>
          <w:rFonts w:ascii="Times New Roman"/>
          <w:b w:val="false"/>
          <w:i w:val="false"/>
          <w:color w:val="000000"/>
          <w:sz w:val="28"/>
        </w:rPr>
        <w:t>
      Бала би кесенесі, қалалық атқару комитетінің ғимараты, балалар спорт мектебі, дәріхана ғимараты, казарма.</w:t>
      </w:r>
    </w:p>
    <w:bookmarkEnd w:id="94"/>
    <w:bookmarkStart w:name="z99" w:id="95"/>
    <w:p>
      <w:pPr>
        <w:spacing w:after="0"/>
        <w:ind w:left="0"/>
        <w:jc w:val="both"/>
      </w:pPr>
      <w:r>
        <w:rPr>
          <w:rFonts w:ascii="Times New Roman"/>
          <w:b w:val="false"/>
          <w:i w:val="false"/>
          <w:color w:val="000000"/>
          <w:sz w:val="28"/>
        </w:rPr>
        <w:t>
      2. Түркістан қаласының тарих және мәдениет ескерткіштерін сақтау және қорғау үшін әрбір ескерткішке Қазақстан Республикасының тарихи-мәдени мұра объектілерін қорғау және пайдалану туралы заңнамасына сәйкес күзет аймақтары белгіленеді.</w:t>
      </w:r>
    </w:p>
    <w:bookmarkEnd w:id="95"/>
    <w:bookmarkStart w:name="z100" w:id="96"/>
    <w:p>
      <w:pPr>
        <w:spacing w:after="0"/>
        <w:ind w:left="0"/>
        <w:jc w:val="both"/>
      </w:pPr>
      <w:r>
        <w:rPr>
          <w:rFonts w:ascii="Times New Roman"/>
          <w:b w:val="false"/>
          <w:i w:val="false"/>
          <w:color w:val="000000"/>
          <w:sz w:val="28"/>
        </w:rPr>
        <w:t>
      Тарих және мәдениет ескерткіштерін сақтау мақсатында:</w:t>
      </w:r>
    </w:p>
    <w:bookmarkEnd w:id="96"/>
    <w:bookmarkStart w:name="z101" w:id="97"/>
    <w:p>
      <w:pPr>
        <w:spacing w:after="0"/>
        <w:ind w:left="0"/>
        <w:jc w:val="both"/>
      </w:pPr>
      <w:r>
        <w:rPr>
          <w:rFonts w:ascii="Times New Roman"/>
          <w:b w:val="false"/>
          <w:i w:val="false"/>
          <w:color w:val="000000"/>
          <w:sz w:val="28"/>
        </w:rPr>
        <w:t>
      ғылыми-реставрациялау жұмыстары жүргізіледі;</w:t>
      </w:r>
    </w:p>
    <w:bookmarkEnd w:id="97"/>
    <w:bookmarkStart w:name="z102" w:id="98"/>
    <w:p>
      <w:pPr>
        <w:spacing w:after="0"/>
        <w:ind w:left="0"/>
        <w:jc w:val="both"/>
      </w:pPr>
      <w:r>
        <w:rPr>
          <w:rFonts w:ascii="Times New Roman"/>
          <w:b w:val="false"/>
          <w:i w:val="false"/>
          <w:color w:val="000000"/>
          <w:sz w:val="28"/>
        </w:rPr>
        <w:t>
      Түркістан қаласының бас жоспарына енгізілетін тарих және мәдениет ескерткіштерінің тиісті жергілікті жерінің тарихи-сәулет тірек жоспарлары мен карта-схемалары жасалады.</w:t>
      </w:r>
    </w:p>
    <w:bookmarkEnd w:id="98"/>
    <w:bookmarkStart w:name="z103" w:id="99"/>
    <w:p>
      <w:pPr>
        <w:spacing w:after="0"/>
        <w:ind w:left="0"/>
        <w:jc w:val="both"/>
      </w:pPr>
      <w:r>
        <w:rPr>
          <w:rFonts w:ascii="Times New Roman"/>
          <w:b w:val="false"/>
          <w:i w:val="false"/>
          <w:color w:val="000000"/>
          <w:sz w:val="28"/>
        </w:rPr>
        <w:t>
      3. Қожа Ахмет Ясауи кесенесінің күзет аймағының аумағында жаңа құрылыс жұмыстарын жоспарлау кезінде 1972 жылғы Дүниежүзілік мәдени және табиғи мұраны қорғау туралы конвенцияға сәйкес ЮНЕСКО-ның Дүниежүзілік мұра комитетіне хабарлама жіберіледі.</w:t>
      </w:r>
    </w:p>
    <w:bookmarkEnd w:id="99"/>
    <w:bookmarkStart w:name="z104" w:id="100"/>
    <w:p>
      <w:pPr>
        <w:spacing w:after="0"/>
        <w:ind w:left="0"/>
        <w:jc w:val="both"/>
      </w:pPr>
      <w:r>
        <w:rPr>
          <w:rFonts w:ascii="Times New Roman"/>
          <w:b w:val="false"/>
          <w:i w:val="false"/>
          <w:color w:val="000000"/>
          <w:sz w:val="28"/>
        </w:rPr>
        <w:t>
      4. Құрылыс салуды реттеу аймағында құрылыс жұмыстарын жүргізу кезінде олардың сәулет келбеті бойынша Түркістан қаласының тарих және мәдениет ескерткіштерінен асып кетуіне жол берілмейді. Құрылыс салуды реттеу аймағының шегінде биік құрылыстар салу режимі белгіленеді және ғимараттарды, құрылысжайларды және олардың кешендерін реконструкциялау жөніндегі талаптар айқындалады.</w:t>
      </w:r>
    </w:p>
    <w:bookmarkEnd w:id="100"/>
    <w:bookmarkStart w:name="z105" w:id="101"/>
    <w:p>
      <w:pPr>
        <w:spacing w:after="0"/>
        <w:ind w:left="0"/>
        <w:jc w:val="both"/>
      </w:pPr>
      <w:r>
        <w:rPr>
          <w:rFonts w:ascii="Times New Roman"/>
          <w:b w:val="false"/>
          <w:i w:val="false"/>
          <w:color w:val="000000"/>
          <w:sz w:val="28"/>
        </w:rPr>
        <w:t>
      Қожа Ахмет Ясауи кесенесінің бірегейлігін сақтау үшін оның айналасындағы аумаққа құрылыс салуға, Қожа Ахмет Ясауи кесенесінің күзет аймағының шекарасынан бір жүз метр қашықтықта көше-жол желілерін өзгертуге жол бермеу мақсатында құрылыс салуды реттеу аймағында:</w:t>
      </w:r>
    </w:p>
    <w:bookmarkEnd w:id="101"/>
    <w:bookmarkStart w:name="z106" w:id="102"/>
    <w:p>
      <w:pPr>
        <w:spacing w:after="0"/>
        <w:ind w:left="0"/>
        <w:jc w:val="both"/>
      </w:pPr>
      <w:r>
        <w:rPr>
          <w:rFonts w:ascii="Times New Roman"/>
          <w:b w:val="false"/>
          <w:i w:val="false"/>
          <w:color w:val="000000"/>
          <w:sz w:val="28"/>
        </w:rPr>
        <w:t>
      биіктігі жеті метрден асатын;</w:t>
      </w:r>
    </w:p>
    <w:bookmarkEnd w:id="102"/>
    <w:bookmarkStart w:name="z107" w:id="103"/>
    <w:p>
      <w:pPr>
        <w:spacing w:after="0"/>
        <w:ind w:left="0"/>
        <w:jc w:val="both"/>
      </w:pPr>
      <w:r>
        <w:rPr>
          <w:rFonts w:ascii="Times New Roman"/>
          <w:b w:val="false"/>
          <w:i w:val="false"/>
          <w:color w:val="000000"/>
          <w:sz w:val="28"/>
        </w:rPr>
        <w:t>
      ауқымы, түсі және құрылыс материалдары бойынша тарих және мәдениет ескерткіштерімен үйлеспейтін объектілер салуға жол берілмейді.</w:t>
      </w:r>
    </w:p>
    <w:bookmarkEnd w:id="103"/>
    <w:bookmarkStart w:name="z108" w:id="104"/>
    <w:p>
      <w:pPr>
        <w:spacing w:after="0"/>
        <w:ind w:left="0"/>
        <w:jc w:val="both"/>
      </w:pPr>
      <w:r>
        <w:rPr>
          <w:rFonts w:ascii="Times New Roman"/>
          <w:b w:val="false"/>
          <w:i w:val="false"/>
          <w:color w:val="000000"/>
          <w:sz w:val="28"/>
        </w:rPr>
        <w:t>
      5. Түркістан қаласының аумағында тарихи-мәдени мұра объектілерінің сақталып тұруына қатер төндіруі мүмкін жұмыстарды жүргізуге тыйым салынады.</w:t>
      </w:r>
    </w:p>
    <w:bookmarkEnd w:id="104"/>
    <w:bookmarkStart w:name="z109" w:id="105"/>
    <w:p>
      <w:pPr>
        <w:spacing w:after="0"/>
        <w:ind w:left="0"/>
        <w:jc w:val="left"/>
      </w:pPr>
      <w:r>
        <w:rPr>
          <w:rFonts w:ascii="Times New Roman"/>
          <w:b/>
          <w:i w:val="false"/>
          <w:color w:val="000000"/>
        </w:rPr>
        <w:t xml:space="preserve"> 11-бап. Түркістан қаласының археология ескерткіштерінің резерваты</w:t>
      </w:r>
    </w:p>
    <w:bookmarkEnd w:id="105"/>
    <w:bookmarkStart w:name="z110" w:id="106"/>
    <w:p>
      <w:pPr>
        <w:spacing w:after="0"/>
        <w:ind w:left="0"/>
        <w:jc w:val="both"/>
      </w:pPr>
      <w:r>
        <w:rPr>
          <w:rFonts w:ascii="Times New Roman"/>
          <w:b w:val="false"/>
          <w:i w:val="false"/>
          <w:color w:val="000000"/>
          <w:sz w:val="28"/>
        </w:rPr>
        <w:t>
      1. Түркістан қаласының тарихи-мәдени мұрасының неғұрлым осал бөлігі ретінде археология ескерткіштерінің сақталуын, тұтастығын, төлнұсқалығын қамтамасыз ету үшін айқындалатын осындай ескерткіштер аумағы Түркістан қаласының археология ескерткіштерінің резерваты деп танылады.</w:t>
      </w:r>
    </w:p>
    <w:bookmarkEnd w:id="106"/>
    <w:bookmarkStart w:name="z111" w:id="107"/>
    <w:p>
      <w:pPr>
        <w:spacing w:after="0"/>
        <w:ind w:left="0"/>
        <w:jc w:val="both"/>
      </w:pPr>
      <w:r>
        <w:rPr>
          <w:rFonts w:ascii="Times New Roman"/>
          <w:b w:val="false"/>
          <w:i w:val="false"/>
          <w:color w:val="000000"/>
          <w:sz w:val="28"/>
        </w:rPr>
        <w:t>
      2. Түркістан қаласының археология ескерткіштерінің резерваты Түркістан қаласының археология ескерткіштерінің резерватын құру және оларды күтіп-ұстауға жағдай жасау қағидаларына сәйкес құрылады.</w:t>
      </w:r>
    </w:p>
    <w:bookmarkEnd w:id="107"/>
    <w:bookmarkStart w:name="z112" w:id="108"/>
    <w:p>
      <w:pPr>
        <w:spacing w:after="0"/>
        <w:ind w:left="0"/>
        <w:jc w:val="both"/>
      </w:pPr>
      <w:r>
        <w:rPr>
          <w:rFonts w:ascii="Times New Roman"/>
          <w:b w:val="false"/>
          <w:i w:val="false"/>
          <w:color w:val="000000"/>
          <w:sz w:val="28"/>
        </w:rPr>
        <w:t>
      3. Түркістан қаласының археология ескерткіштерінің резерватына жекелеген археология объектілері де енгізілуі мүмкін. Археология ескерткіштері мен археология объектілерін іріктеу өлшемшарттары, сондай-ақ оларды Түркістан қаласының археология ескерткіштерінің резерватына қосу және одан алып тастау тәртібі Түркістан қаласының археология ескерткіштерінің резерватын құру және оларды күтіп-ұстауға жағдай жасау қағидаларында айқындалады.</w:t>
      </w:r>
    </w:p>
    <w:bookmarkEnd w:id="108"/>
    <w:bookmarkStart w:name="z113" w:id="109"/>
    <w:p>
      <w:pPr>
        <w:spacing w:after="0"/>
        <w:ind w:left="0"/>
        <w:jc w:val="both"/>
      </w:pPr>
      <w:r>
        <w:rPr>
          <w:rFonts w:ascii="Times New Roman"/>
          <w:b w:val="false"/>
          <w:i w:val="false"/>
          <w:color w:val="000000"/>
          <w:sz w:val="28"/>
        </w:rPr>
        <w:t>
      4. Түркістан қаласының археология ескерткіштерінің резерватына енгізілген археология ескерткіштері мен археология объектілеріне тұрақты негізде мониторинг және профилактикалық күтім жасау арқылы олардың келбетінің сақталуы қамтамасыз етіледі.</w:t>
      </w:r>
    </w:p>
    <w:bookmarkEnd w:id="109"/>
    <w:bookmarkStart w:name="z114" w:id="110"/>
    <w:p>
      <w:pPr>
        <w:spacing w:after="0"/>
        <w:ind w:left="0"/>
        <w:jc w:val="both"/>
      </w:pPr>
      <w:r>
        <w:rPr>
          <w:rFonts w:ascii="Times New Roman"/>
          <w:b w:val="false"/>
          <w:i w:val="false"/>
          <w:color w:val="000000"/>
          <w:sz w:val="28"/>
        </w:rPr>
        <w:t>
      5. Түркістан қаласының археология ескерткіштерінің резерватына енгізілген археология ескерткіштері мен археология объектілеріндегі археологиялық жұмыстар шеңберіндегі өзге де қызмет тарихи-мәдени мұра объектілерін қорғау және пайдалану жөніндегі уәкілетті органмен келісу бойынша жүзеге асырылады.</w:t>
      </w:r>
    </w:p>
    <w:bookmarkEnd w:id="110"/>
    <w:bookmarkStart w:name="z115" w:id="111"/>
    <w:p>
      <w:pPr>
        <w:spacing w:after="0"/>
        <w:ind w:left="0"/>
        <w:jc w:val="both"/>
      </w:pPr>
      <w:r>
        <w:rPr>
          <w:rFonts w:ascii="Times New Roman"/>
          <w:b w:val="false"/>
          <w:i w:val="false"/>
          <w:color w:val="000000"/>
          <w:sz w:val="28"/>
        </w:rPr>
        <w:t>
      6. Археология ескерткіші мен археология объектісінің тұтастығына, олардың дизайнының, материалының, орындалуының төлнұсқалығына және оларды қоршаған ландшафтқа теріс әсер ететін жұмыс әдістерін пайдалануға тыйым салынады.</w:t>
      </w:r>
    </w:p>
    <w:bookmarkEnd w:id="111"/>
    <w:bookmarkStart w:name="z116" w:id="112"/>
    <w:p>
      <w:pPr>
        <w:spacing w:after="0"/>
        <w:ind w:left="0"/>
        <w:jc w:val="left"/>
      </w:pPr>
      <w:r>
        <w:rPr>
          <w:rFonts w:ascii="Times New Roman"/>
          <w:b/>
          <w:i w:val="false"/>
          <w:color w:val="000000"/>
        </w:rPr>
        <w:t xml:space="preserve"> 12-бап. Түркістан қаласының инфрақұрылымы</w:t>
      </w:r>
    </w:p>
    <w:bookmarkEnd w:id="112"/>
    <w:bookmarkStart w:name="z117" w:id="113"/>
    <w:p>
      <w:pPr>
        <w:spacing w:after="0"/>
        <w:ind w:left="0"/>
        <w:jc w:val="both"/>
      </w:pPr>
      <w:r>
        <w:rPr>
          <w:rFonts w:ascii="Times New Roman"/>
          <w:b w:val="false"/>
          <w:i w:val="false"/>
          <w:color w:val="000000"/>
          <w:sz w:val="28"/>
        </w:rPr>
        <w:t>
      1. Түркістан қаласының инфрақұрылымы Түркістан қаласының тыныс-тіршілігін және дамуын қамтамасыз етуге, оның тұрғындары мен туристер үшін жайлы әрі қауіпсіз жағдайларды жасауға және сақтап тұруға бағытталған инженерлік, көліктік және әлеуметтік инфрақұрылымды қамтиды.</w:t>
      </w:r>
    </w:p>
    <w:bookmarkEnd w:id="113"/>
    <w:bookmarkStart w:name="z118" w:id="114"/>
    <w:p>
      <w:pPr>
        <w:spacing w:after="0"/>
        <w:ind w:left="0"/>
        <w:jc w:val="both"/>
      </w:pPr>
      <w:r>
        <w:rPr>
          <w:rFonts w:ascii="Times New Roman"/>
          <w:b w:val="false"/>
          <w:i w:val="false"/>
          <w:color w:val="000000"/>
          <w:sz w:val="28"/>
        </w:rPr>
        <w:t>
      2. Түркістан қаласының инфрақұрылымын дамыту Түркістан қаласының ерекше мәртебесі ескеріліп реттеледі және тарихи-мәдени мұра объектілерін сақтауға, рухани, тарихи-мәдени және туристік саланы сақтап тұруға және дамытуға бағытталған.</w:t>
      </w:r>
    </w:p>
    <w:bookmarkEnd w:id="114"/>
    <w:bookmarkStart w:name="z119" w:id="115"/>
    <w:p>
      <w:pPr>
        <w:spacing w:after="0"/>
        <w:ind w:left="0"/>
        <w:jc w:val="both"/>
      </w:pPr>
      <w:r>
        <w:rPr>
          <w:rFonts w:ascii="Times New Roman"/>
          <w:b w:val="false"/>
          <w:i w:val="false"/>
          <w:color w:val="000000"/>
          <w:sz w:val="28"/>
        </w:rPr>
        <w:t>
      Түркістан қаласының бас жоспары Түркістан қаласының тарихи-сәулет тірек жоспары және тарих және мәдениет ескерткіштерінің күзет аймақтарының шекаралары ескеріліп әзірленуге тиіс.</w:t>
      </w:r>
    </w:p>
    <w:bookmarkEnd w:id="115"/>
    <w:bookmarkStart w:name="z120" w:id="116"/>
    <w:p>
      <w:pPr>
        <w:spacing w:after="0"/>
        <w:ind w:left="0"/>
        <w:jc w:val="left"/>
      </w:pPr>
      <w:r>
        <w:rPr>
          <w:rFonts w:ascii="Times New Roman"/>
          <w:b/>
          <w:i w:val="false"/>
          <w:color w:val="000000"/>
        </w:rPr>
        <w:t xml:space="preserve"> 13-бап. Осы Заңды қолданысқа енгізу тәртібі</w:t>
      </w:r>
    </w:p>
    <w:bookmarkEnd w:id="116"/>
    <w:bookmarkStart w:name="z121" w:id="117"/>
    <w:p>
      <w:pPr>
        <w:spacing w:after="0"/>
        <w:ind w:left="0"/>
        <w:jc w:val="both"/>
      </w:pPr>
      <w:r>
        <w:rPr>
          <w:rFonts w:ascii="Times New Roman"/>
          <w:b w:val="false"/>
          <w:i w:val="false"/>
          <w:color w:val="000000"/>
          <w:sz w:val="28"/>
        </w:rPr>
        <w:t xml:space="preserve">
      Осы Заң алғашқы ресми жарияланған күнінен кейін күнтізбелік алпыс күн өткен соң қолданысқа енгізілетін 10-баптың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