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6a80b" w14:textId="7e6a8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ақпаратқа қол жеткізу, қоғамдық қатысу, мемлекеттік наградалар және артық заңнамалық регламенттеуді болғызбау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2025 жылғы 13 қаңтардағы № 157-VIII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 б</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2020 жылғы 29 маусымдағы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45-баптың</w:t>
      </w:r>
      <w:r>
        <w:rPr>
          <w:rFonts w:ascii="Times New Roman"/>
          <w:b w:val="false"/>
          <w:i w:val="false"/>
          <w:color w:val="000000"/>
          <w:sz w:val="28"/>
        </w:rPr>
        <w:t xml:space="preserve"> </w:t>
      </w:r>
      <w:r>
        <w:rPr>
          <w:rFonts w:ascii="Times New Roman"/>
          <w:b w:val="false"/>
          <w:i w:val="false"/>
          <w:color w:val="000000"/>
          <w:sz w:val="28"/>
        </w:rPr>
        <w:t>төртінші</w:t>
      </w:r>
      <w:r>
        <w:rPr>
          <w:rFonts w:ascii="Times New Roman"/>
          <w:b w:val="false"/>
          <w:i w:val="false"/>
          <w:color w:val="000000"/>
          <w:sz w:val="28"/>
        </w:rPr>
        <w:t xml:space="preserve"> бөлігінің екінші абзацы алып тасталсын.</w:t>
      </w:r>
    </w:p>
    <w:bookmarkStart w:name="z4" w:id="2"/>
    <w:p>
      <w:pPr>
        <w:spacing w:after="0"/>
        <w:ind w:left="0"/>
        <w:jc w:val="both"/>
      </w:pPr>
      <w:r>
        <w:rPr>
          <w:rFonts w:ascii="Times New Roman"/>
          <w:b w:val="false"/>
          <w:i w:val="false"/>
          <w:color w:val="000000"/>
          <w:sz w:val="28"/>
        </w:rPr>
        <w:t xml:space="preserve">
      2. 2020 жылғы 7 шілдедегі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7-бап</w:t>
      </w:r>
      <w:r>
        <w:rPr>
          <w:rFonts w:ascii="Times New Roman"/>
          <w:b w:val="false"/>
          <w:i w:val="false"/>
          <w:color w:val="000000"/>
          <w:sz w:val="28"/>
        </w:rPr>
        <w:t xml:space="preserve"> мынадай мазмұндағы 30-1) тармақшамен толықтырылсын:</w:t>
      </w:r>
    </w:p>
    <w:bookmarkStart w:name="z6" w:id="3"/>
    <w:p>
      <w:pPr>
        <w:spacing w:after="0"/>
        <w:ind w:left="0"/>
        <w:jc w:val="both"/>
      </w:pPr>
      <w:r>
        <w:rPr>
          <w:rFonts w:ascii="Times New Roman"/>
          <w:b w:val="false"/>
          <w:i w:val="false"/>
          <w:color w:val="000000"/>
          <w:sz w:val="28"/>
        </w:rPr>
        <w:t>
      "30-1) ашық деректердің интернет-порталында орналастырылатын мемлекеттік органдардың ашық деректерінің бірыңғай тізбесіне сәйкес айқындалатын ресми статистикалық және өзге де ақпаратты ашық қолжетімді орналастыру арқылы қоғам мен мемлекетті денсаулық сақтау жүйесінің жай-күйі туралы объективті ақпаратпен қамтамасыз етеді;".</w:t>
      </w:r>
    </w:p>
    <w:bookmarkEnd w:id="3"/>
    <w:bookmarkStart w:name="z7" w:id="4"/>
    <w:p>
      <w:pPr>
        <w:spacing w:after="0"/>
        <w:ind w:left="0"/>
        <w:jc w:val="both"/>
      </w:pPr>
      <w:r>
        <w:rPr>
          <w:rFonts w:ascii="Times New Roman"/>
          <w:b w:val="false"/>
          <w:i w:val="false"/>
          <w:color w:val="000000"/>
          <w:sz w:val="28"/>
        </w:rPr>
        <w:t xml:space="preserve">
      3. 2021 жылғы 2 қаңтардағы Қазақстан Республикасының Экология </w:t>
      </w:r>
      <w:r>
        <w:rPr>
          <w:rFonts w:ascii="Times New Roman"/>
          <w:b w:val="false"/>
          <w:i w:val="false"/>
          <w:color w:val="000000"/>
          <w:sz w:val="28"/>
        </w:rPr>
        <w:t>кодексіне</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xml:space="preserve">
      21-баптың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 </w:t>
      </w:r>
    </w:p>
    <w:bookmarkEnd w:id="5"/>
    <w:bookmarkStart w:name="z9" w:id="6"/>
    <w:p>
      <w:pPr>
        <w:spacing w:after="0"/>
        <w:ind w:left="0"/>
        <w:jc w:val="both"/>
      </w:pPr>
      <w:r>
        <w:rPr>
          <w:rFonts w:ascii="Times New Roman"/>
          <w:b w:val="false"/>
          <w:i w:val="false"/>
          <w:color w:val="000000"/>
          <w:sz w:val="28"/>
        </w:rPr>
        <w:t>
      "3. Облыстың, республикалық маңызы бар қаланың, астананың жергілікті атқарушы органы ресми интернет-ресурсында:</w:t>
      </w:r>
    </w:p>
    <w:bookmarkEnd w:id="6"/>
    <w:p>
      <w:pPr>
        <w:spacing w:after="0"/>
        <w:ind w:left="0"/>
        <w:jc w:val="both"/>
      </w:pPr>
      <w:r>
        <w:rPr>
          <w:rFonts w:ascii="Times New Roman"/>
          <w:b w:val="false"/>
          <w:i w:val="false"/>
          <w:color w:val="000000"/>
          <w:sz w:val="28"/>
        </w:rPr>
        <w:t>
      1) жыл сайын 1 мамырға дейін өткен жылғы:</w:t>
      </w:r>
    </w:p>
    <w:p>
      <w:pPr>
        <w:spacing w:after="0"/>
        <w:ind w:left="0"/>
        <w:jc w:val="both"/>
      </w:pPr>
      <w:r>
        <w:rPr>
          <w:rFonts w:ascii="Times New Roman"/>
          <w:b w:val="false"/>
          <w:i w:val="false"/>
          <w:color w:val="000000"/>
          <w:sz w:val="28"/>
        </w:rPr>
        <w:t>
      қоршаған орта сапасының бекітілген нысаналы көрсеткіштерін және барлық тиісті индикаторлардың нақты нәтижелерін;</w:t>
      </w:r>
    </w:p>
    <w:p>
      <w:pPr>
        <w:spacing w:after="0"/>
        <w:ind w:left="0"/>
        <w:jc w:val="both"/>
      </w:pPr>
      <w:r>
        <w:rPr>
          <w:rFonts w:ascii="Times New Roman"/>
          <w:b w:val="false"/>
          <w:i w:val="false"/>
          <w:color w:val="000000"/>
          <w:sz w:val="28"/>
        </w:rPr>
        <w:t>
      мемлекеттік экологиялық саясаттың жергілікті деңгейде іске асырылу барысы туралы ақпаратты;</w:t>
      </w:r>
    </w:p>
    <w:p>
      <w:pPr>
        <w:spacing w:after="0"/>
        <w:ind w:left="0"/>
        <w:jc w:val="both"/>
      </w:pPr>
      <w:r>
        <w:rPr>
          <w:rFonts w:ascii="Times New Roman"/>
          <w:b w:val="false"/>
          <w:i w:val="false"/>
          <w:color w:val="000000"/>
          <w:sz w:val="28"/>
        </w:rPr>
        <w:t>
      қоршаған ортаға жағымсыз әсер еткені үшін жергілікті бюджетке түскен төлемнің жалпы сомасы туралы мәліметтерді;</w:t>
      </w:r>
    </w:p>
    <w:p>
      <w:pPr>
        <w:spacing w:after="0"/>
        <w:ind w:left="0"/>
        <w:jc w:val="both"/>
      </w:pPr>
      <w:r>
        <w:rPr>
          <w:rFonts w:ascii="Times New Roman"/>
          <w:b w:val="false"/>
          <w:i w:val="false"/>
          <w:color w:val="000000"/>
          <w:sz w:val="28"/>
        </w:rPr>
        <w:t>
      2) тоқсан сайын есепті кезеңнен кейінгі айдың 15-інен кешіктірмей:</w:t>
      </w:r>
    </w:p>
    <w:p>
      <w:pPr>
        <w:spacing w:after="0"/>
        <w:ind w:left="0"/>
        <w:jc w:val="both"/>
      </w:pPr>
      <w:r>
        <w:rPr>
          <w:rFonts w:ascii="Times New Roman"/>
          <w:b w:val="false"/>
          <w:i w:val="false"/>
          <w:color w:val="000000"/>
          <w:sz w:val="28"/>
        </w:rPr>
        <w:t>
      қоршаған ортаны қорғау жөніндегі іс-шаралар жоспарының іске асырылу барысы және жергілікті бюджеттің осындай іс-шараларға арналған шығыстары туралы есепті;</w:t>
      </w:r>
    </w:p>
    <w:p>
      <w:pPr>
        <w:spacing w:after="0"/>
        <w:ind w:left="0"/>
        <w:jc w:val="both"/>
      </w:pPr>
      <w:r>
        <w:rPr>
          <w:rFonts w:ascii="Times New Roman"/>
          <w:b w:val="false"/>
          <w:i w:val="false"/>
          <w:color w:val="000000"/>
          <w:sz w:val="28"/>
        </w:rPr>
        <w:t>
      қоршаған ортаға әсер ету туралы қабылданған декларациялар бойынша жиынтық деректерді орналастырады.".</w:t>
      </w:r>
    </w:p>
    <w:bookmarkStart w:name="z10" w:id="7"/>
    <w:p>
      <w:pPr>
        <w:spacing w:after="0"/>
        <w:ind w:left="0"/>
        <w:jc w:val="both"/>
      </w:pPr>
      <w:r>
        <w:rPr>
          <w:rFonts w:ascii="Times New Roman"/>
          <w:b w:val="false"/>
          <w:i w:val="false"/>
          <w:color w:val="000000"/>
          <w:sz w:val="28"/>
        </w:rPr>
        <w:t xml:space="preserve">
      4. "Қазақстан Республикасының мемлекеттiк наградалары туралы" 1995 жылғы 12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
    <w:bookmarkStart w:name="z11"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2-баптағы</w:t>
      </w:r>
      <w:r>
        <w:rPr>
          <w:rFonts w:ascii="Times New Roman"/>
          <w:b w:val="false"/>
          <w:i w:val="false"/>
          <w:color w:val="000000"/>
          <w:sz w:val="28"/>
        </w:rPr>
        <w:t xml:space="preserve"> "Қазақстан Республикасының басқа да ордендерi, медальдары, құрметтi атақтары және Құрмет грамотасы" деген сөздер "басқа да ордендер, медальдар, құрметтi атақтар" деген сөздермен ауыстырылсын;</w:t>
      </w:r>
    </w:p>
    <w:bookmarkEnd w:id="8"/>
    <w:bookmarkStart w:name="z12"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5-баптың</w:t>
      </w:r>
      <w:r>
        <w:rPr>
          <w:rFonts w:ascii="Times New Roman"/>
          <w:b w:val="false"/>
          <w:i w:val="false"/>
          <w:color w:val="000000"/>
          <w:sz w:val="28"/>
        </w:rPr>
        <w:t xml:space="preserve"> үшінші бөлігі мынадай редакцияда жазылсын:</w:t>
      </w:r>
    </w:p>
    <w:bookmarkEnd w:id="9"/>
    <w:bookmarkStart w:name="z13" w:id="10"/>
    <w:p>
      <w:pPr>
        <w:spacing w:after="0"/>
        <w:ind w:left="0"/>
        <w:jc w:val="both"/>
      </w:pPr>
      <w:r>
        <w:rPr>
          <w:rFonts w:ascii="Times New Roman"/>
          <w:b w:val="false"/>
          <w:i w:val="false"/>
          <w:color w:val="000000"/>
          <w:sz w:val="28"/>
        </w:rPr>
        <w:t>
      "Қазақстан Республикасының мемлекеттік наградаларымен қайтыс болғаннан кейін наградтау еліміздің мүддесін қорғау кезінде көрсеткен батылдығы, ерлігі, қаһармандығы үшін және адам өмірін құтқаруға байланысты жағдайларда жүргізілуі мүмкін.";</w:t>
      </w:r>
    </w:p>
    <w:bookmarkEnd w:id="10"/>
    <w:bookmarkStart w:name="z14" w:id="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13-баптың</w:t>
      </w:r>
      <w:r>
        <w:rPr>
          <w:rFonts w:ascii="Times New Roman"/>
          <w:b w:val="false"/>
          <w:i w:val="false"/>
          <w:color w:val="000000"/>
          <w:sz w:val="28"/>
        </w:rPr>
        <w:t xml:space="preserve"> бірінші бөлігінің бірінші абзацы мынадай редакцияда жазылсын:</w:t>
      </w:r>
    </w:p>
    <w:bookmarkEnd w:id="11"/>
    <w:bookmarkStart w:name="z15" w:id="12"/>
    <w:p>
      <w:pPr>
        <w:spacing w:after="0"/>
        <w:ind w:left="0"/>
        <w:jc w:val="both"/>
      </w:pPr>
      <w:r>
        <w:rPr>
          <w:rFonts w:ascii="Times New Roman"/>
          <w:b w:val="false"/>
          <w:i w:val="false"/>
          <w:color w:val="000000"/>
          <w:sz w:val="28"/>
        </w:rPr>
        <w:t xml:space="preserve">
      "13-бап. "Даңқ" орденімен Қазақстан Республикасы Қарулы Күштерінің, басқа да әскерлерінің және әскери құралымдарының, Қазақстан Республикасы арнаулы мемлекеттік органдарының жоғары офицерлік құрамдағы адамдары, сондай-ақ Қазақстан Республикасының прокуратура, ішкі істер органдарының жоғары басшы құрамдағы адамдары:"; </w:t>
      </w:r>
    </w:p>
    <w:bookmarkEnd w:id="12"/>
    <w:bookmarkStart w:name="z16" w:id="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14-баптың</w:t>
      </w:r>
      <w:r>
        <w:rPr>
          <w:rFonts w:ascii="Times New Roman"/>
          <w:b w:val="false"/>
          <w:i w:val="false"/>
          <w:color w:val="000000"/>
          <w:sz w:val="28"/>
        </w:rPr>
        <w:t xml:space="preserve"> бірінші бөлігінің бірінші абзацындағы "ұлттық қауіпсіздік," деген сөздер алып тасталсын;</w:t>
      </w:r>
    </w:p>
    <w:bookmarkEnd w:id="13"/>
    <w:bookmarkStart w:name="z17" w:id="1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29-баптардың</w:t>
      </w:r>
      <w:r>
        <w:rPr>
          <w:rFonts w:ascii="Times New Roman"/>
          <w:b w:val="false"/>
          <w:i w:val="false"/>
          <w:color w:val="000000"/>
          <w:sz w:val="28"/>
        </w:rPr>
        <w:t xml:space="preserve"> бірінші бөліктері "алқасымен" деген сөзден кейін "Қазақстан Республикасының азаматтығы бар," деген сөздермен толықтырылсын;</w:t>
      </w:r>
    </w:p>
    <w:bookmarkEnd w:id="14"/>
    <w:bookmarkStart w:name="z18" w:id="1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VII бөлім</w:t>
      </w:r>
      <w:r>
        <w:rPr>
          <w:rFonts w:ascii="Times New Roman"/>
          <w:b w:val="false"/>
          <w:i w:val="false"/>
          <w:color w:val="000000"/>
          <w:sz w:val="28"/>
        </w:rPr>
        <w:t xml:space="preserve"> алып тасталсын;</w:t>
      </w:r>
    </w:p>
    <w:bookmarkEnd w:id="15"/>
    <w:bookmarkStart w:name="z19" w:id="1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36-баптың</w:t>
      </w:r>
      <w:r>
        <w:rPr>
          <w:rFonts w:ascii="Times New Roman"/>
          <w:b w:val="false"/>
          <w:i w:val="false"/>
          <w:color w:val="000000"/>
          <w:sz w:val="28"/>
        </w:rPr>
        <w:t xml:space="preserve"> екінші бөлігіндегі "Балалы отбасыларға берілетін мемлекеттік жәрдемақылар туралы" Қазақстан Республикасының Заңында" деген сөздер "Қазақстан Республикасының Әлеуметтік кодексінде" деген сөздермен ауыстырылсын;</w:t>
      </w:r>
    </w:p>
    <w:bookmarkEnd w:id="16"/>
    <w:bookmarkStart w:name="z20" w:id="1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42-бапта</w:t>
      </w:r>
      <w:r>
        <w:rPr>
          <w:rFonts w:ascii="Times New Roman"/>
          <w:b w:val="false"/>
          <w:i w:val="false"/>
          <w:color w:val="000000"/>
          <w:sz w:val="28"/>
        </w:rPr>
        <w:t>:</w:t>
      </w:r>
    </w:p>
    <w:bookmarkEnd w:id="17"/>
    <w:bookmarkStart w:name="z21" w:id="18"/>
    <w:p>
      <w:pPr>
        <w:spacing w:after="0"/>
        <w:ind w:left="0"/>
        <w:jc w:val="both"/>
      </w:pPr>
      <w:r>
        <w:rPr>
          <w:rFonts w:ascii="Times New Roman"/>
          <w:b w:val="false"/>
          <w:i w:val="false"/>
          <w:color w:val="000000"/>
          <w:sz w:val="28"/>
        </w:rPr>
        <w:t xml:space="preserve">
      "Сыртқы түрi жағынан Қазақстан Республикасының мемлекеттiк наградаларына ұқсастығы бар ордендер мен медальдарды, омырауға тағатын белгiлер мен оларға қоса берiлетiн құжаттарды, сондай-ақ Құрмет грамотасын" деген сөздер "Сыртқы түрi, атауы Қазақстан Республикасының мемлекеттiк наградаларына толықтай немесе қандай да бір бөлігі ұқсас ордендер мен медальдарды, омырауға тағатын белгiлер мен оларға қоса берiлетiн құжаттарды" деген сөздермен ауыстырылсын; </w:t>
      </w:r>
    </w:p>
    <w:bookmarkEnd w:id="18"/>
    <w:bookmarkStart w:name="z22" w:id="19"/>
    <w:p>
      <w:pPr>
        <w:spacing w:after="0"/>
        <w:ind w:left="0"/>
        <w:jc w:val="both"/>
      </w:pPr>
      <w:r>
        <w:rPr>
          <w:rFonts w:ascii="Times New Roman"/>
          <w:b w:val="false"/>
          <w:i w:val="false"/>
          <w:color w:val="000000"/>
          <w:sz w:val="28"/>
        </w:rPr>
        <w:t>
      мынадай мазмұндағы екінші бөлікпен толықтырылсын:</w:t>
      </w:r>
    </w:p>
    <w:bookmarkEnd w:id="19"/>
    <w:bookmarkStart w:name="z23" w:id="20"/>
    <w:p>
      <w:pPr>
        <w:spacing w:after="0"/>
        <w:ind w:left="0"/>
        <w:jc w:val="both"/>
      </w:pPr>
      <w:r>
        <w:rPr>
          <w:rFonts w:ascii="Times New Roman"/>
          <w:b w:val="false"/>
          <w:i w:val="false"/>
          <w:color w:val="000000"/>
          <w:sz w:val="28"/>
        </w:rPr>
        <w:t>
      "Қазақстан Республикасының, Қазақстан халқының және Мемлекет басшысының атынан мемлекеттік емес наградалармен наградтауға жол берілмейді.".</w:t>
      </w:r>
    </w:p>
    <w:bookmarkEnd w:id="20"/>
    <w:bookmarkStart w:name="z24" w:id="21"/>
    <w:p>
      <w:pPr>
        <w:spacing w:after="0"/>
        <w:ind w:left="0"/>
        <w:jc w:val="both"/>
      </w:pPr>
      <w:r>
        <w:rPr>
          <w:rFonts w:ascii="Times New Roman"/>
          <w:b w:val="false"/>
          <w:i w:val="false"/>
          <w:color w:val="000000"/>
          <w:sz w:val="28"/>
        </w:rPr>
        <w:t xml:space="preserve">
      5. "Қазақстан Республикасындағы тіл туралы" 1997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1"/>
    <w:bookmarkStart w:name="z25" w:id="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алып тасталсын;</w:t>
      </w:r>
    </w:p>
    <w:bookmarkEnd w:id="22"/>
    <w:bookmarkStart w:name="z26" w:id="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23"/>
    <w:bookmarkStart w:name="z27" w:id="24"/>
    <w:p>
      <w:pPr>
        <w:spacing w:after="0"/>
        <w:ind w:left="0"/>
        <w:jc w:val="both"/>
      </w:pPr>
      <w:r>
        <w:rPr>
          <w:rFonts w:ascii="Times New Roman"/>
          <w:b w:val="false"/>
          <w:i w:val="false"/>
          <w:color w:val="000000"/>
          <w:sz w:val="28"/>
        </w:rPr>
        <w:t>
      1-1) тармақша мынадай редакцияда жазылсын:</w:t>
      </w:r>
    </w:p>
    <w:bookmarkEnd w:id="24"/>
    <w:bookmarkStart w:name="z28" w:id="25"/>
    <w:p>
      <w:pPr>
        <w:spacing w:after="0"/>
        <w:ind w:left="0"/>
        <w:jc w:val="both"/>
      </w:pPr>
      <w:r>
        <w:rPr>
          <w:rFonts w:ascii="Times New Roman"/>
          <w:b w:val="false"/>
          <w:i w:val="false"/>
          <w:color w:val="000000"/>
          <w:sz w:val="28"/>
        </w:rPr>
        <w:t>
      "1-1) маңдайша – дараландыру құралдарын қоса алғанда, жеке және заңды тұлғалардың атауы және қызметінің түрі туралы ғимаратқа кірер жолдардың саны бойынша оған кірер жолдың шегінде және (немесе) алып жатқан аумақ қоршауына кірер жолда, сондай-ақ жеке және заңды тұлғалардың нақты тұрған және тауарларды өткізетін, жұмыстарды орындайтын және қызметтерді көрсететін жерлердегі ғимараттарының, оларға жапсарлас құрылыстарының және уақытша құрылысжайларының шегіндегі шатырларда және қасбеттерде орналастырылатын ақпарат;";</w:t>
      </w:r>
    </w:p>
    <w:bookmarkEnd w:id="25"/>
    <w:bookmarkStart w:name="z29" w:id="26"/>
    <w:p>
      <w:pPr>
        <w:spacing w:after="0"/>
        <w:ind w:left="0"/>
        <w:jc w:val="both"/>
      </w:pPr>
      <w:r>
        <w:rPr>
          <w:rFonts w:ascii="Times New Roman"/>
          <w:b w:val="false"/>
          <w:i w:val="false"/>
          <w:color w:val="000000"/>
          <w:sz w:val="28"/>
        </w:rPr>
        <w:t>
      мынадай мазмұндағы 1-2) тармақшамен толықтырылсын:</w:t>
      </w:r>
    </w:p>
    <w:bookmarkEnd w:id="26"/>
    <w:bookmarkStart w:name="z30" w:id="27"/>
    <w:p>
      <w:pPr>
        <w:spacing w:after="0"/>
        <w:ind w:left="0"/>
        <w:jc w:val="both"/>
      </w:pPr>
      <w:r>
        <w:rPr>
          <w:rFonts w:ascii="Times New Roman"/>
          <w:b w:val="false"/>
          <w:i w:val="false"/>
          <w:color w:val="000000"/>
          <w:sz w:val="28"/>
        </w:rPr>
        <w:t>
      "1-2) мәтіннің теңтүпнұсқалы аудармасы – түпнұсқаның мағынасы мен мазмұнын өзгеріссіз сақтайтын мәтіннің басқа тілге аудармасы;";</w:t>
      </w:r>
    </w:p>
    <w:bookmarkEnd w:id="27"/>
    <w:bookmarkStart w:name="z31" w:id="28"/>
    <w:p>
      <w:pPr>
        <w:spacing w:after="0"/>
        <w:ind w:left="0"/>
        <w:jc w:val="both"/>
      </w:pPr>
      <w:r>
        <w:rPr>
          <w:rFonts w:ascii="Times New Roman"/>
          <w:b w:val="false"/>
          <w:i w:val="false"/>
          <w:color w:val="000000"/>
          <w:sz w:val="28"/>
        </w:rPr>
        <w:t>
      3) мынадай мазмұндағы 3-1, 3-2 және 3-3-баптармен толықтырылсын:</w:t>
      </w:r>
    </w:p>
    <w:bookmarkEnd w:id="28"/>
    <w:bookmarkStart w:name="z32" w:id="29"/>
    <w:p>
      <w:pPr>
        <w:spacing w:after="0"/>
        <w:ind w:left="0"/>
        <w:jc w:val="both"/>
      </w:pPr>
      <w:r>
        <w:rPr>
          <w:rFonts w:ascii="Times New Roman"/>
          <w:b w:val="false"/>
          <w:i w:val="false"/>
          <w:color w:val="000000"/>
          <w:sz w:val="28"/>
        </w:rPr>
        <w:t>
      "3-1-бап. Қазақстан Республикасының тіл туралы заңнамасының негізгі мақсаты</w:t>
      </w:r>
    </w:p>
    <w:bookmarkEnd w:id="29"/>
    <w:p>
      <w:pPr>
        <w:spacing w:after="0"/>
        <w:ind w:left="0"/>
        <w:jc w:val="both"/>
      </w:pPr>
      <w:r>
        <w:rPr>
          <w:rFonts w:ascii="Times New Roman"/>
          <w:b w:val="false"/>
          <w:i w:val="false"/>
          <w:color w:val="000000"/>
          <w:sz w:val="28"/>
        </w:rPr>
        <w:t>
      Қазақстан Республикасының тіл туралы заңнамасының негізгі мақсаты тілдердің қолданылуының құқықтық негіздерін реттеу болып табылады.</w:t>
      </w:r>
    </w:p>
    <w:bookmarkStart w:name="z33" w:id="30"/>
    <w:p>
      <w:pPr>
        <w:spacing w:after="0"/>
        <w:ind w:left="0"/>
        <w:jc w:val="both"/>
      </w:pPr>
      <w:r>
        <w:rPr>
          <w:rFonts w:ascii="Times New Roman"/>
          <w:b w:val="false"/>
          <w:i w:val="false"/>
          <w:color w:val="000000"/>
          <w:sz w:val="28"/>
        </w:rPr>
        <w:t>
      3-2-бап. Тілдерді дамыту саласындағы мемлекеттік реттеудің негізгі міндеттері</w:t>
      </w:r>
    </w:p>
    <w:bookmarkEnd w:id="30"/>
    <w:p>
      <w:pPr>
        <w:spacing w:after="0"/>
        <w:ind w:left="0"/>
        <w:jc w:val="both"/>
      </w:pPr>
      <w:r>
        <w:rPr>
          <w:rFonts w:ascii="Times New Roman"/>
          <w:b w:val="false"/>
          <w:i w:val="false"/>
          <w:color w:val="000000"/>
          <w:sz w:val="28"/>
        </w:rPr>
        <w:t>
      Тілдерді дамыту саласындағы мемлекеттік реттеудің негізгі міндеттері мыналар болып табылады:</w:t>
      </w:r>
    </w:p>
    <w:p>
      <w:pPr>
        <w:spacing w:after="0"/>
        <w:ind w:left="0"/>
        <w:jc w:val="both"/>
      </w:pPr>
      <w:r>
        <w:rPr>
          <w:rFonts w:ascii="Times New Roman"/>
          <w:b w:val="false"/>
          <w:i w:val="false"/>
          <w:color w:val="000000"/>
          <w:sz w:val="28"/>
        </w:rPr>
        <w:t xml:space="preserve">
      1) мемлекеттік тілге және Қазақстан халқының тілдеріне бірдей құрметпен қарауды қамтамасыз ету; </w:t>
      </w:r>
    </w:p>
    <w:p>
      <w:pPr>
        <w:spacing w:after="0"/>
        <w:ind w:left="0"/>
        <w:jc w:val="both"/>
      </w:pPr>
      <w:r>
        <w:rPr>
          <w:rFonts w:ascii="Times New Roman"/>
          <w:b w:val="false"/>
          <w:i w:val="false"/>
          <w:color w:val="000000"/>
          <w:sz w:val="28"/>
        </w:rPr>
        <w:t>
      2) қазақ тілінің мемлекеттік тіл ретінде қолданылуын кеңейтуді қамтамасыз ету;</w:t>
      </w:r>
    </w:p>
    <w:p>
      <w:pPr>
        <w:spacing w:after="0"/>
        <w:ind w:left="0"/>
        <w:jc w:val="both"/>
      </w:pPr>
      <w:r>
        <w:rPr>
          <w:rFonts w:ascii="Times New Roman"/>
          <w:b w:val="false"/>
          <w:i w:val="false"/>
          <w:color w:val="000000"/>
          <w:sz w:val="28"/>
        </w:rPr>
        <w:t>
      3) Қазақстан халқының тілдерін оқып-үйрену мен дамыту үшін жағдай жасау.</w:t>
      </w:r>
    </w:p>
    <w:bookmarkStart w:name="z34" w:id="31"/>
    <w:p>
      <w:pPr>
        <w:spacing w:after="0"/>
        <w:ind w:left="0"/>
        <w:jc w:val="both"/>
      </w:pPr>
      <w:r>
        <w:rPr>
          <w:rFonts w:ascii="Times New Roman"/>
          <w:b w:val="false"/>
          <w:i w:val="false"/>
          <w:color w:val="000000"/>
          <w:sz w:val="28"/>
        </w:rPr>
        <w:t>
      3-3-бап. Тіл саясатының қағидаттары</w:t>
      </w:r>
    </w:p>
    <w:bookmarkEnd w:id="31"/>
    <w:p>
      <w:pPr>
        <w:spacing w:after="0"/>
        <w:ind w:left="0"/>
        <w:jc w:val="both"/>
      </w:pPr>
      <w:r>
        <w:rPr>
          <w:rFonts w:ascii="Times New Roman"/>
          <w:b w:val="false"/>
          <w:i w:val="false"/>
          <w:color w:val="000000"/>
          <w:sz w:val="28"/>
        </w:rPr>
        <w:t>
      Тіл саясатының қағидаттары мыналар болып табылады:</w:t>
      </w:r>
    </w:p>
    <w:p>
      <w:pPr>
        <w:spacing w:after="0"/>
        <w:ind w:left="0"/>
        <w:jc w:val="both"/>
      </w:pPr>
      <w:r>
        <w:rPr>
          <w:rFonts w:ascii="Times New Roman"/>
          <w:b w:val="false"/>
          <w:i w:val="false"/>
          <w:color w:val="000000"/>
          <w:sz w:val="28"/>
        </w:rPr>
        <w:t>
      1) Қазақстан Республикасы азаматтарының тілдерді дамыту саласындағы құқықтары мен заңды мүдделерін қамтамасыз ету;</w:t>
      </w:r>
    </w:p>
    <w:p>
      <w:pPr>
        <w:spacing w:after="0"/>
        <w:ind w:left="0"/>
        <w:jc w:val="both"/>
      </w:pPr>
      <w:r>
        <w:rPr>
          <w:rFonts w:ascii="Times New Roman"/>
          <w:b w:val="false"/>
          <w:i w:val="false"/>
          <w:color w:val="000000"/>
          <w:sz w:val="28"/>
        </w:rPr>
        <w:t>
      2) Қазақстан халқының тілдерін еркін пайдалану.";</w:t>
      </w:r>
    </w:p>
    <w:bookmarkStart w:name="z35" w:id="3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21-бап</w:t>
      </w:r>
      <w:r>
        <w:rPr>
          <w:rFonts w:ascii="Times New Roman"/>
          <w:b w:val="false"/>
          <w:i w:val="false"/>
          <w:color w:val="000000"/>
          <w:sz w:val="28"/>
        </w:rPr>
        <w:t xml:space="preserve"> мынадай мазмұндағы сегізінші, тоғызыншы, оныншы, он бірінші, он екінші, он үшінші және он төртінші бөліктермен толықтырылсын:</w:t>
      </w:r>
    </w:p>
    <w:bookmarkEnd w:id="32"/>
    <w:bookmarkStart w:name="z36" w:id="33"/>
    <w:p>
      <w:pPr>
        <w:spacing w:after="0"/>
        <w:ind w:left="0"/>
        <w:jc w:val="both"/>
      </w:pPr>
      <w:r>
        <w:rPr>
          <w:rFonts w:ascii="Times New Roman"/>
          <w:b w:val="false"/>
          <w:i w:val="false"/>
          <w:color w:val="000000"/>
          <w:sz w:val="28"/>
        </w:rPr>
        <w:t xml:space="preserve">
      "Маңдайшаны орналастыруға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маңдайшаларды орналастыру туралы хабарлама жіберілген жағдайда жол беріледі.</w:t>
      </w:r>
    </w:p>
    <w:bookmarkEnd w:id="33"/>
    <w:bookmarkStart w:name="z119" w:id="34"/>
    <w:p>
      <w:pPr>
        <w:spacing w:after="0"/>
        <w:ind w:left="0"/>
        <w:jc w:val="both"/>
      </w:pPr>
      <w:r>
        <w:rPr>
          <w:rFonts w:ascii="Times New Roman"/>
          <w:b w:val="false"/>
          <w:i w:val="false"/>
          <w:color w:val="000000"/>
          <w:sz w:val="28"/>
        </w:rPr>
        <w:t>
      Хабарлама:</w:t>
      </w:r>
    </w:p>
    <w:bookmarkEnd w:id="34"/>
    <w:p>
      <w:pPr>
        <w:spacing w:after="0"/>
        <w:ind w:left="0"/>
        <w:jc w:val="both"/>
      </w:pPr>
      <w:r>
        <w:rPr>
          <w:rFonts w:ascii="Times New Roman"/>
          <w:b w:val="false"/>
          <w:i w:val="false"/>
          <w:color w:val="000000"/>
          <w:sz w:val="28"/>
        </w:rPr>
        <w:t>
      1) маңдайшаны республикалық маңызы бар қалаларда, астанада, облыстық маңызы бар қалаларда орналастыру кезінде – республикалық маңызы бар қалалардың, астананың, облыстық маңызы бар қалалардың жергілікті атқарушы органдарына;</w:t>
      </w:r>
    </w:p>
    <w:p>
      <w:pPr>
        <w:spacing w:after="0"/>
        <w:ind w:left="0"/>
        <w:jc w:val="both"/>
      </w:pPr>
      <w:r>
        <w:rPr>
          <w:rFonts w:ascii="Times New Roman"/>
          <w:b w:val="false"/>
          <w:i w:val="false"/>
          <w:color w:val="000000"/>
          <w:sz w:val="28"/>
        </w:rPr>
        <w:t>
      2) маңдайшаны аудандық маңызы бар қалаларда, ауылдарда, кенттерде орналастыру кезінде аудандардың жергілікті атқарушы органдарына жіберіледі.</w:t>
      </w:r>
    </w:p>
    <w:bookmarkStart w:name="z120" w:id="35"/>
    <w:p>
      <w:pPr>
        <w:spacing w:after="0"/>
        <w:ind w:left="0"/>
        <w:jc w:val="both"/>
      </w:pPr>
      <w:r>
        <w:rPr>
          <w:rFonts w:ascii="Times New Roman"/>
          <w:b w:val="false"/>
          <w:i w:val="false"/>
          <w:color w:val="000000"/>
          <w:sz w:val="28"/>
        </w:rPr>
        <w:t>
      Хабарлама маңдайша орналастырылатын болжамды күннен кемінде бес жұмыс күні бұрын жіберіледі.</w:t>
      </w:r>
    </w:p>
    <w:bookmarkEnd w:id="35"/>
    <w:bookmarkStart w:name="z121" w:id="36"/>
    <w:p>
      <w:pPr>
        <w:spacing w:after="0"/>
        <w:ind w:left="0"/>
        <w:jc w:val="both"/>
      </w:pPr>
      <w:r>
        <w:rPr>
          <w:rFonts w:ascii="Times New Roman"/>
          <w:b w:val="false"/>
          <w:i w:val="false"/>
          <w:color w:val="000000"/>
          <w:sz w:val="28"/>
        </w:rPr>
        <w:t>
      Хабарламаға:</w:t>
      </w:r>
    </w:p>
    <w:bookmarkEnd w:id="36"/>
    <w:p>
      <w:pPr>
        <w:spacing w:after="0"/>
        <w:ind w:left="0"/>
        <w:jc w:val="both"/>
      </w:pPr>
      <w:r>
        <w:rPr>
          <w:rFonts w:ascii="Times New Roman"/>
          <w:b w:val="false"/>
          <w:i w:val="false"/>
          <w:color w:val="000000"/>
          <w:sz w:val="28"/>
        </w:rPr>
        <w:t>
      1) маңдайшаны орналастыру орны туралы ақпаратты қамтитын мәліметтер нысаны;</w:t>
      </w:r>
    </w:p>
    <w:p>
      <w:pPr>
        <w:spacing w:after="0"/>
        <w:ind w:left="0"/>
        <w:jc w:val="both"/>
      </w:pPr>
      <w:r>
        <w:rPr>
          <w:rFonts w:ascii="Times New Roman"/>
          <w:b w:val="false"/>
          <w:i w:val="false"/>
          <w:color w:val="000000"/>
          <w:sz w:val="28"/>
        </w:rPr>
        <w:t>
      2) маңдайшаның эскизі қоса беріледі.</w:t>
      </w:r>
    </w:p>
    <w:bookmarkStart w:name="z122" w:id="37"/>
    <w:p>
      <w:pPr>
        <w:spacing w:after="0"/>
        <w:ind w:left="0"/>
        <w:jc w:val="both"/>
      </w:pPr>
      <w:r>
        <w:rPr>
          <w:rFonts w:ascii="Times New Roman"/>
          <w:b w:val="false"/>
          <w:i w:val="false"/>
          <w:color w:val="000000"/>
          <w:sz w:val="28"/>
        </w:rPr>
        <w:t>
      Жергілікті атқарушы органдар ұсынылған материалдарға жойылуы міндетті жазбаша уәжді ескертулер беруге құқылы.</w:t>
      </w:r>
    </w:p>
    <w:bookmarkEnd w:id="37"/>
    <w:bookmarkStart w:name="z123" w:id="38"/>
    <w:p>
      <w:pPr>
        <w:spacing w:after="0"/>
        <w:ind w:left="0"/>
        <w:jc w:val="both"/>
      </w:pPr>
      <w:r>
        <w:rPr>
          <w:rFonts w:ascii="Times New Roman"/>
          <w:b w:val="false"/>
          <w:i w:val="false"/>
          <w:color w:val="000000"/>
          <w:sz w:val="28"/>
        </w:rPr>
        <w:t>
      Жергілікті атқарушы органдар ескертулер ұсынған жағдайда маңдайша ескертулер жойылған кезде ғана орналастырылуы мүмкін.</w:t>
      </w:r>
    </w:p>
    <w:bookmarkEnd w:id="38"/>
    <w:bookmarkStart w:name="z124" w:id="39"/>
    <w:p>
      <w:pPr>
        <w:spacing w:after="0"/>
        <w:ind w:left="0"/>
        <w:jc w:val="both"/>
      </w:pPr>
      <w:r>
        <w:rPr>
          <w:rFonts w:ascii="Times New Roman"/>
          <w:b w:val="false"/>
          <w:i w:val="false"/>
          <w:color w:val="000000"/>
          <w:sz w:val="28"/>
        </w:rPr>
        <w:t>
      Жергілікті атқарушы органдар хабарламаны алған күннен бастап төрт жұмыс күні ішінде жауап бермеген жағдайда, өтініш беруші маңдайшаны өзі мәлімдеген мерзімдерде орналастыруға құқылы.";</w:t>
      </w:r>
    </w:p>
    <w:bookmarkEnd w:id="39"/>
    <w:bookmarkStart w:name="z37" w:id="4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24-2-бап</w:t>
      </w:r>
      <w:r>
        <w:rPr>
          <w:rFonts w:ascii="Times New Roman"/>
          <w:b w:val="false"/>
          <w:i w:val="false"/>
          <w:color w:val="000000"/>
          <w:sz w:val="28"/>
        </w:rPr>
        <w:t xml:space="preserve"> мынадай мазмұндағы 2-2) тармақшамен толықтырылсын:</w:t>
      </w:r>
    </w:p>
    <w:bookmarkEnd w:id="40"/>
    <w:bookmarkStart w:name="z38" w:id="41"/>
    <w:p>
      <w:pPr>
        <w:spacing w:after="0"/>
        <w:ind w:left="0"/>
        <w:jc w:val="both"/>
      </w:pPr>
      <w:r>
        <w:rPr>
          <w:rFonts w:ascii="Times New Roman"/>
          <w:b w:val="false"/>
          <w:i w:val="false"/>
          <w:color w:val="000000"/>
          <w:sz w:val="28"/>
        </w:rPr>
        <w:t xml:space="preserve">
      "2-2) осы </w:t>
      </w:r>
      <w:r>
        <w:rPr>
          <w:rFonts w:ascii="Times New Roman"/>
          <w:b w:val="false"/>
          <w:i w:val="false"/>
          <w:color w:val="000000"/>
          <w:sz w:val="28"/>
        </w:rPr>
        <w:t>Заңның</w:t>
      </w:r>
      <w:r>
        <w:rPr>
          <w:rFonts w:ascii="Times New Roman"/>
          <w:b w:val="false"/>
          <w:i w:val="false"/>
          <w:color w:val="000000"/>
          <w:sz w:val="28"/>
        </w:rPr>
        <w:t xml:space="preserve"> мақсаты мен міндеттеріне және Қазақстан Республикасының заңнамасына сәйкес ономастика саласындағы нормативтік құқықтық актілерді әзірлейді және бекітеді;";</w:t>
      </w:r>
    </w:p>
    <w:bookmarkEnd w:id="41"/>
    <w:bookmarkStart w:name="z39" w:id="4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25-бапта</w:t>
      </w:r>
      <w:r>
        <w:rPr>
          <w:rFonts w:ascii="Times New Roman"/>
          <w:b w:val="false"/>
          <w:i w:val="false"/>
          <w:color w:val="000000"/>
          <w:sz w:val="28"/>
        </w:rPr>
        <w:t xml:space="preserve">: </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41" w:id="43"/>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тілдерді дамыту саласындағы мемлекеттік саясатты қалыптастырады және іске асырады;";</w:t>
      </w:r>
    </w:p>
    <w:bookmarkEnd w:id="43"/>
    <w:bookmarkStart w:name="z42" w:id="44"/>
    <w:p>
      <w:pPr>
        <w:spacing w:after="0"/>
        <w:ind w:left="0"/>
        <w:jc w:val="both"/>
      </w:pPr>
      <w:r>
        <w:rPr>
          <w:rFonts w:ascii="Times New Roman"/>
          <w:b w:val="false"/>
          <w:i w:val="false"/>
          <w:color w:val="000000"/>
          <w:sz w:val="28"/>
        </w:rPr>
        <w:t>
      мынадай мазмұндағы 7-1) тармақшамен толықтырылсын:</w:t>
      </w:r>
    </w:p>
    <w:bookmarkEnd w:id="44"/>
    <w:bookmarkStart w:name="z43" w:id="45"/>
    <w:p>
      <w:pPr>
        <w:spacing w:after="0"/>
        <w:ind w:left="0"/>
        <w:jc w:val="both"/>
      </w:pPr>
      <w:r>
        <w:rPr>
          <w:rFonts w:ascii="Times New Roman"/>
          <w:b w:val="false"/>
          <w:i w:val="false"/>
          <w:color w:val="000000"/>
          <w:sz w:val="28"/>
        </w:rPr>
        <w:t xml:space="preserve">
      "7-1) осы </w:t>
      </w:r>
      <w:r>
        <w:rPr>
          <w:rFonts w:ascii="Times New Roman"/>
          <w:b w:val="false"/>
          <w:i w:val="false"/>
          <w:color w:val="000000"/>
          <w:sz w:val="28"/>
        </w:rPr>
        <w:t>Заңның</w:t>
      </w:r>
      <w:r>
        <w:rPr>
          <w:rFonts w:ascii="Times New Roman"/>
          <w:b w:val="false"/>
          <w:i w:val="false"/>
          <w:color w:val="000000"/>
          <w:sz w:val="28"/>
        </w:rPr>
        <w:t xml:space="preserve"> мақсаты мен міндеттеріне және Қазақстан Республикасының заңнамасына сәйкес тілдерді дамыту саласындағы нормативтік құқықтық актілерді әзірлейді және бекітеді;";</w:t>
      </w:r>
    </w:p>
    <w:bookmarkEnd w:id="45"/>
    <w:bookmarkStart w:name="z44" w:id="4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25-2-бап</w:t>
      </w:r>
      <w:r>
        <w:rPr>
          <w:rFonts w:ascii="Times New Roman"/>
          <w:b w:val="false"/>
          <w:i w:val="false"/>
          <w:color w:val="000000"/>
          <w:sz w:val="28"/>
        </w:rPr>
        <w:t xml:space="preserve"> мынадай мазмұндағы 2-2) тармақшамен толықтырылсын: </w:t>
      </w:r>
    </w:p>
    <w:bookmarkEnd w:id="46"/>
    <w:bookmarkStart w:name="z45" w:id="47"/>
    <w:p>
      <w:pPr>
        <w:spacing w:after="0"/>
        <w:ind w:left="0"/>
        <w:jc w:val="both"/>
      </w:pPr>
      <w:r>
        <w:rPr>
          <w:rFonts w:ascii="Times New Roman"/>
          <w:b w:val="false"/>
          <w:i w:val="false"/>
          <w:color w:val="000000"/>
          <w:sz w:val="28"/>
        </w:rPr>
        <w:t xml:space="preserve">
      "2-2) маңдайшаны республикалық маңызы бар қалада, астанада орналастыру туралы хабарламаларды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қабылдауды және қарауды жүзеге асырады;";</w:t>
      </w:r>
    </w:p>
    <w:bookmarkEnd w:id="47"/>
    <w:bookmarkStart w:name="z46" w:id="4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25-3-бап</w:t>
      </w:r>
      <w:r>
        <w:rPr>
          <w:rFonts w:ascii="Times New Roman"/>
          <w:b w:val="false"/>
          <w:i w:val="false"/>
          <w:color w:val="000000"/>
          <w:sz w:val="28"/>
        </w:rPr>
        <w:t xml:space="preserve"> мынадай мазмұндағы 1-1) тармақшамен толықтырылсын: </w:t>
      </w:r>
    </w:p>
    <w:bookmarkEnd w:id="48"/>
    <w:bookmarkStart w:name="z47" w:id="49"/>
    <w:p>
      <w:pPr>
        <w:spacing w:after="0"/>
        <w:ind w:left="0"/>
        <w:jc w:val="both"/>
      </w:pPr>
      <w:r>
        <w:rPr>
          <w:rFonts w:ascii="Times New Roman"/>
          <w:b w:val="false"/>
          <w:i w:val="false"/>
          <w:color w:val="000000"/>
          <w:sz w:val="28"/>
        </w:rPr>
        <w:t xml:space="preserve">
      "1-1) маңдайшаны облыстық және аудандық маңызы бар қалада, ауылда, кентте орналастыру туралы хабарламаларды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қабылдауды және қарауды жүзеге асырады;".</w:t>
      </w:r>
    </w:p>
    <w:bookmarkEnd w:id="49"/>
    <w:bookmarkStart w:name="z48" w:id="50"/>
    <w:p>
      <w:pPr>
        <w:spacing w:after="0"/>
        <w:ind w:left="0"/>
        <w:jc w:val="both"/>
      </w:pPr>
      <w:r>
        <w:rPr>
          <w:rFonts w:ascii="Times New Roman"/>
          <w:b w:val="false"/>
          <w:i w:val="false"/>
          <w:color w:val="000000"/>
          <w:sz w:val="28"/>
        </w:rPr>
        <w:t xml:space="preserve">
      6.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0"/>
    <w:bookmarkStart w:name="z49" w:id="5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2-қосымшаның</w:t>
      </w:r>
      <w:r>
        <w:rPr>
          <w:rFonts w:ascii="Times New Roman"/>
          <w:b w:val="false"/>
          <w:i w:val="false"/>
          <w:color w:val="000000"/>
          <w:sz w:val="28"/>
        </w:rPr>
        <w:t xml:space="preserve"> 30-жолының 2 және 3-бағандарындағы ", ақпараттық агенттіктерді және желілік басылымдарды" деген сөздер "және интернет-басылымдарды" деген сөздермен ауыстырылсын;</w:t>
      </w:r>
    </w:p>
    <w:bookmarkEnd w:id="51"/>
    <w:bookmarkStart w:name="z50" w:id="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3-қосымша</w:t>
      </w:r>
      <w:r>
        <w:rPr>
          <w:rFonts w:ascii="Times New Roman"/>
          <w:b w:val="false"/>
          <w:i w:val="false"/>
          <w:color w:val="000000"/>
          <w:sz w:val="28"/>
        </w:rPr>
        <w:t xml:space="preserve"> мынадай мазмұндағы 63-тармақпен толықтырылсын:</w:t>
      </w:r>
    </w:p>
    <w:bookmarkEnd w:id="52"/>
    <w:bookmarkStart w:name="z51" w:id="53"/>
    <w:p>
      <w:pPr>
        <w:spacing w:after="0"/>
        <w:ind w:left="0"/>
        <w:jc w:val="both"/>
      </w:pPr>
      <w:r>
        <w:rPr>
          <w:rFonts w:ascii="Times New Roman"/>
          <w:b w:val="false"/>
          <w:i w:val="false"/>
          <w:color w:val="000000"/>
          <w:sz w:val="28"/>
        </w:rPr>
        <w:t>
      "63. Маңдайшаны орналастыру туралы хабарлама.".</w:t>
      </w:r>
    </w:p>
    <w:bookmarkEnd w:id="53"/>
    <w:bookmarkStart w:name="z52" w:id="54"/>
    <w:p>
      <w:pPr>
        <w:spacing w:after="0"/>
        <w:ind w:left="0"/>
        <w:jc w:val="both"/>
      </w:pPr>
      <w:r>
        <w:rPr>
          <w:rFonts w:ascii="Times New Roman"/>
          <w:b w:val="false"/>
          <w:i w:val="false"/>
          <w:color w:val="000000"/>
          <w:sz w:val="28"/>
        </w:rPr>
        <w:t xml:space="preserve">
      7. "Ақпаратқа қол жеткізу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4"/>
    <w:bookmarkStart w:name="z53" w:id="5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"кез келген" деген сөздер "ақпарат иеленушілер жасаған немесе алған және олардың иелігіндегі, кез келген" деген сөздермен ауыстырылсын;</w:t>
      </w:r>
    </w:p>
    <w:bookmarkStart w:name="z55" w:id="56"/>
    <w:p>
      <w:pPr>
        <w:spacing w:after="0"/>
        <w:ind w:left="0"/>
        <w:jc w:val="both"/>
      </w:pPr>
      <w:r>
        <w:rPr>
          <w:rFonts w:ascii="Times New Roman"/>
          <w:b w:val="false"/>
          <w:i w:val="false"/>
          <w:color w:val="000000"/>
          <w:sz w:val="28"/>
        </w:rPr>
        <w:t>
      мынадай мазмұндағы 3-1) тармақшамен толықтырылсын:</w:t>
      </w:r>
    </w:p>
    <w:bookmarkEnd w:id="56"/>
    <w:bookmarkStart w:name="z56" w:id="57"/>
    <w:p>
      <w:pPr>
        <w:spacing w:after="0"/>
        <w:ind w:left="0"/>
        <w:jc w:val="both"/>
      </w:pPr>
      <w:r>
        <w:rPr>
          <w:rFonts w:ascii="Times New Roman"/>
          <w:b w:val="false"/>
          <w:i w:val="false"/>
          <w:color w:val="000000"/>
          <w:sz w:val="28"/>
        </w:rPr>
        <w:t>
      "3-1) ақпаратты проактивті тарату – қол жеткізу шектелген ақпаратты қоспағанда, ақпарат пайдаланушының сұрау салуынсыз және ақпарат иеленушінің бастамасы бойынша өз қызметінің ашықтығын қамтамасыз ету және (немесе) адамдардың шектеусіз тобының құқықтары мен заңды мүдделерін қозғайтын актілер мен шешімдерді қабылдауға жұртшылықтың қатысуы мүддесінде ақпаратты тарату;";</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"жария" деген сөз "қол жеткізу шектелген ақпаратты қоспағанда, жария" деген сөздермен ауыстырылсын; </w:t>
      </w:r>
    </w:p>
    <w:bookmarkStart w:name="z58" w:id="58"/>
    <w:p>
      <w:pPr>
        <w:spacing w:after="0"/>
        <w:ind w:left="0"/>
        <w:jc w:val="both"/>
      </w:pPr>
      <w:r>
        <w:rPr>
          <w:rFonts w:ascii="Times New Roman"/>
          <w:b w:val="false"/>
          <w:i w:val="false"/>
          <w:color w:val="000000"/>
          <w:sz w:val="28"/>
        </w:rPr>
        <w:t xml:space="preserve">
      мынадай мазмұндағы 7-1) тармақшамен толықтырылсын: </w:t>
      </w:r>
    </w:p>
    <w:bookmarkEnd w:id="58"/>
    <w:bookmarkStart w:name="z59" w:id="59"/>
    <w:p>
      <w:pPr>
        <w:spacing w:after="0"/>
        <w:ind w:left="0"/>
        <w:jc w:val="both"/>
      </w:pPr>
      <w:r>
        <w:rPr>
          <w:rFonts w:ascii="Times New Roman"/>
          <w:b w:val="false"/>
          <w:i w:val="false"/>
          <w:color w:val="000000"/>
          <w:sz w:val="28"/>
        </w:rPr>
        <w:t xml:space="preserve">
      "7-1) қоғамдық маңызы бар ақпарат – осы Заңның </w:t>
      </w:r>
      <w:r>
        <w:rPr>
          <w:rFonts w:ascii="Times New Roman"/>
          <w:b w:val="false"/>
          <w:i w:val="false"/>
          <w:color w:val="000000"/>
          <w:sz w:val="28"/>
        </w:rPr>
        <w:t>6-бабында</w:t>
      </w:r>
      <w:r>
        <w:rPr>
          <w:rFonts w:ascii="Times New Roman"/>
          <w:b w:val="false"/>
          <w:i w:val="false"/>
          <w:color w:val="000000"/>
          <w:sz w:val="28"/>
        </w:rPr>
        <w:t xml:space="preserve"> белгіленген, қоғамдық мүддені білдіретін ақпарат;";</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"Қызмет бабында пайдалану үшін" деген белгісі бар" деген сөздер "таратылуы шектелген"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62" w:id="60"/>
    <w:p>
      <w:pPr>
        <w:spacing w:after="0"/>
        <w:ind w:left="0"/>
        <w:jc w:val="both"/>
      </w:pPr>
      <w:r>
        <w:rPr>
          <w:rFonts w:ascii="Times New Roman"/>
          <w:b w:val="false"/>
          <w:i w:val="false"/>
          <w:color w:val="000000"/>
          <w:sz w:val="28"/>
        </w:rPr>
        <w:t>
      "11) мемлекеттік органдар қызметінің тиімділігін бағалау интернет-порталы – мемлекеттік органдардың қызметін бағалау туралы ақпаратты, Қазақстан Республикасының заңнамасына сәйкес әзірленетін мемлекеттік органдардың даму жоспарларының және облыстың, республикалық маңызы бар қаланың, астананың даму жоспарларының нысаналы индикаторларына қол жеткізу туралы есептерді орналастыруды, сондай-ақ мемлекеттік органдар қызметін жария талқылауды қамтамасыз ететін ақпараттандыру объектісі;";</w:t>
      </w:r>
    </w:p>
    <w:bookmarkEnd w:id="60"/>
    <w:bookmarkStart w:name="z63" w:id="6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w:t>
      </w:r>
    </w:p>
    <w:bookmarkEnd w:id="61"/>
    <w:bookmarkStart w:name="z64" w:id="62"/>
    <w:p>
      <w:pPr>
        <w:spacing w:after="0"/>
        <w:ind w:left="0"/>
        <w:jc w:val="both"/>
      </w:pPr>
      <w:r>
        <w:rPr>
          <w:rFonts w:ascii="Times New Roman"/>
          <w:b w:val="false"/>
          <w:i w:val="false"/>
          <w:color w:val="000000"/>
          <w:sz w:val="28"/>
        </w:rPr>
        <w:t>
      "4-бап. Ақпаратқа қол жеткізуді қамтамасыз етудің негізгі мақсаты мен міндеттері</w:t>
      </w:r>
    </w:p>
    <w:bookmarkEnd w:id="62"/>
    <w:p>
      <w:pPr>
        <w:spacing w:after="0"/>
        <w:ind w:left="0"/>
        <w:jc w:val="both"/>
      </w:pPr>
      <w:r>
        <w:rPr>
          <w:rFonts w:ascii="Times New Roman"/>
          <w:b w:val="false"/>
          <w:i w:val="false"/>
          <w:color w:val="000000"/>
          <w:sz w:val="28"/>
        </w:rPr>
        <w:t>
      1. Ақпаратқа қол жеткізуді қамтамасыз етудің негізгі мақсаты заңда тыйым салынбаған кез келген тәсілмен ақпаратты еркін алуға және таратуға әркімнің конституциялық құқығының тиімді іске асырылуын қамтамасыз ету үшін құқықтық негіздер жасау болып табылады.</w:t>
      </w:r>
    </w:p>
    <w:p>
      <w:pPr>
        <w:spacing w:after="0"/>
        <w:ind w:left="0"/>
        <w:jc w:val="both"/>
      </w:pPr>
      <w:r>
        <w:rPr>
          <w:rFonts w:ascii="Times New Roman"/>
          <w:b w:val="false"/>
          <w:i w:val="false"/>
          <w:color w:val="000000"/>
          <w:sz w:val="28"/>
        </w:rPr>
        <w:t xml:space="preserve">
      2. Ақпаратқа қол жеткізуді қамтамасыз етудің негізгі міндеттері: </w:t>
      </w:r>
    </w:p>
    <w:p>
      <w:pPr>
        <w:spacing w:after="0"/>
        <w:ind w:left="0"/>
        <w:jc w:val="both"/>
      </w:pPr>
      <w:r>
        <w:rPr>
          <w:rFonts w:ascii="Times New Roman"/>
          <w:b w:val="false"/>
          <w:i w:val="false"/>
          <w:color w:val="000000"/>
          <w:sz w:val="28"/>
        </w:rPr>
        <w:t>
      1) ақпаратқа еркін және тең қол жеткізу үшін құқықтық, экономикалық және әлеуметтік жағдайлар жасау;</w:t>
      </w:r>
    </w:p>
    <w:p>
      <w:pPr>
        <w:spacing w:after="0"/>
        <w:ind w:left="0"/>
        <w:jc w:val="both"/>
      </w:pPr>
      <w:r>
        <w:rPr>
          <w:rFonts w:ascii="Times New Roman"/>
          <w:b w:val="false"/>
          <w:i w:val="false"/>
          <w:color w:val="000000"/>
          <w:sz w:val="28"/>
        </w:rPr>
        <w:t>
      2) әркімнің ақпаратқа қол жеткізу құқығын сақтау және қорғау;</w:t>
      </w:r>
    </w:p>
    <w:p>
      <w:pPr>
        <w:spacing w:after="0"/>
        <w:ind w:left="0"/>
        <w:jc w:val="both"/>
      </w:pPr>
      <w:r>
        <w:rPr>
          <w:rFonts w:ascii="Times New Roman"/>
          <w:b w:val="false"/>
          <w:i w:val="false"/>
          <w:color w:val="000000"/>
          <w:sz w:val="28"/>
        </w:rPr>
        <w:t>
      3) ақпарат иеленушілер мен пайдаланушылар арасындағы қоғамдық қатынастарды реттеу;</w:t>
      </w:r>
    </w:p>
    <w:p>
      <w:pPr>
        <w:spacing w:after="0"/>
        <w:ind w:left="0"/>
        <w:jc w:val="both"/>
      </w:pPr>
      <w:r>
        <w:rPr>
          <w:rFonts w:ascii="Times New Roman"/>
          <w:b w:val="false"/>
          <w:i w:val="false"/>
          <w:color w:val="000000"/>
          <w:sz w:val="28"/>
        </w:rPr>
        <w:t>
      4) ақпаратқа қол жеткізу құқығын іске асыру тетіктерін және осы құқықты заңсыз шектегені үшін жауаптылықты белгілеу;</w:t>
      </w:r>
    </w:p>
    <w:p>
      <w:pPr>
        <w:spacing w:after="0"/>
        <w:ind w:left="0"/>
        <w:jc w:val="both"/>
      </w:pPr>
      <w:r>
        <w:rPr>
          <w:rFonts w:ascii="Times New Roman"/>
          <w:b w:val="false"/>
          <w:i w:val="false"/>
          <w:color w:val="000000"/>
          <w:sz w:val="28"/>
        </w:rPr>
        <w:t>
      5) ақпарат пайдаланушыларды уақтылы және толық ақпараттандыру;</w:t>
      </w:r>
    </w:p>
    <w:p>
      <w:pPr>
        <w:spacing w:after="0"/>
        <w:ind w:left="0"/>
        <w:jc w:val="both"/>
      </w:pPr>
      <w:r>
        <w:rPr>
          <w:rFonts w:ascii="Times New Roman"/>
          <w:b w:val="false"/>
          <w:i w:val="false"/>
          <w:color w:val="000000"/>
          <w:sz w:val="28"/>
        </w:rPr>
        <w:t>
      6) ақпарат иеленушілердің ақпаратқа қол жеткізуді қамтамасыз етуі үшін ұйымдастырушылық-техникалық және өзге де талаптарды айқындау.";</w:t>
      </w:r>
    </w:p>
    <w:bookmarkStart w:name="z65" w:id="63"/>
    <w:p>
      <w:pPr>
        <w:spacing w:after="0"/>
        <w:ind w:left="0"/>
        <w:jc w:val="both"/>
      </w:pPr>
      <w:r>
        <w:rPr>
          <w:rFonts w:ascii="Times New Roman"/>
          <w:b w:val="false"/>
          <w:i w:val="false"/>
          <w:color w:val="000000"/>
          <w:sz w:val="28"/>
        </w:rPr>
        <w:t>
      3) мынадай мазмұндағы 4-1-баппен толықтырылсын:</w:t>
      </w:r>
    </w:p>
    <w:bookmarkEnd w:id="63"/>
    <w:bookmarkStart w:name="z66" w:id="64"/>
    <w:p>
      <w:pPr>
        <w:spacing w:after="0"/>
        <w:ind w:left="0"/>
        <w:jc w:val="both"/>
      </w:pPr>
      <w:r>
        <w:rPr>
          <w:rFonts w:ascii="Times New Roman"/>
          <w:b w:val="false"/>
          <w:i w:val="false"/>
          <w:color w:val="000000"/>
          <w:sz w:val="28"/>
        </w:rPr>
        <w:t>
      "4-1-бап. Ақпаратқа қол жеткізуді қамтамасыз етудің негізгі қағидаттары</w:t>
      </w:r>
    </w:p>
    <w:bookmarkEnd w:id="64"/>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5-бабында</w:t>
      </w:r>
      <w:r>
        <w:rPr>
          <w:rFonts w:ascii="Times New Roman"/>
          <w:b w:val="false"/>
          <w:i w:val="false"/>
          <w:color w:val="000000"/>
          <w:sz w:val="28"/>
        </w:rPr>
        <w:t xml:space="preserve"> көзделген жағдайларды қоспағанда, ақпарат иеленушілердің иелігіндегі ақпарат ашық болып табылады (ашықтық презумпциясы).</w:t>
      </w:r>
    </w:p>
    <w:p>
      <w:pPr>
        <w:spacing w:after="0"/>
        <w:ind w:left="0"/>
        <w:jc w:val="both"/>
      </w:pPr>
      <w:r>
        <w:rPr>
          <w:rFonts w:ascii="Times New Roman"/>
          <w:b w:val="false"/>
          <w:i w:val="false"/>
          <w:color w:val="000000"/>
          <w:sz w:val="28"/>
        </w:rPr>
        <w:t>
      2. Ақпаратқа қол жеткізуді қамтамасыз ету мынадай негізгі қағидаттарға негізделеді:</w:t>
      </w:r>
    </w:p>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xml:space="preserve">
      2) ақпарат иеленушілер қызметінің ашықтығы мен айқындығы; </w:t>
      </w:r>
    </w:p>
    <w:p>
      <w:pPr>
        <w:spacing w:after="0"/>
        <w:ind w:left="0"/>
        <w:jc w:val="both"/>
      </w:pPr>
      <w:r>
        <w:rPr>
          <w:rFonts w:ascii="Times New Roman"/>
          <w:b w:val="false"/>
          <w:i w:val="false"/>
          <w:color w:val="000000"/>
          <w:sz w:val="28"/>
        </w:rPr>
        <w:t>
      3) анықтығы мен толықтығы;</w:t>
      </w:r>
    </w:p>
    <w:p>
      <w:pPr>
        <w:spacing w:after="0"/>
        <w:ind w:left="0"/>
        <w:jc w:val="both"/>
      </w:pPr>
      <w:r>
        <w:rPr>
          <w:rFonts w:ascii="Times New Roman"/>
          <w:b w:val="false"/>
          <w:i w:val="false"/>
          <w:color w:val="000000"/>
          <w:sz w:val="28"/>
        </w:rPr>
        <w:t>
      4) өзектілігі мен уақтылығы;</w:t>
      </w:r>
    </w:p>
    <w:p>
      <w:pPr>
        <w:spacing w:after="0"/>
        <w:ind w:left="0"/>
        <w:jc w:val="both"/>
      </w:pPr>
      <w:r>
        <w:rPr>
          <w:rFonts w:ascii="Times New Roman"/>
          <w:b w:val="false"/>
          <w:i w:val="false"/>
          <w:color w:val="000000"/>
          <w:sz w:val="28"/>
        </w:rPr>
        <w:t>
      5) ақпаратқа тең қол жеткізу;</w:t>
      </w:r>
    </w:p>
    <w:p>
      <w:pPr>
        <w:spacing w:after="0"/>
        <w:ind w:left="0"/>
        <w:jc w:val="both"/>
      </w:pPr>
      <w:r>
        <w:rPr>
          <w:rFonts w:ascii="Times New Roman"/>
          <w:b w:val="false"/>
          <w:i w:val="false"/>
          <w:color w:val="000000"/>
          <w:sz w:val="28"/>
        </w:rPr>
        <w:t>
      6) мемлекеттік құпияларды және заңмен қорғалатын өзге де құпияларды жария етпеу;</w:t>
      </w:r>
    </w:p>
    <w:p>
      <w:pPr>
        <w:spacing w:after="0"/>
        <w:ind w:left="0"/>
        <w:jc w:val="both"/>
      </w:pPr>
      <w:r>
        <w:rPr>
          <w:rFonts w:ascii="Times New Roman"/>
          <w:b w:val="false"/>
          <w:i w:val="false"/>
          <w:color w:val="000000"/>
          <w:sz w:val="28"/>
        </w:rPr>
        <w:t>
      7) жеке өмірге, жеке басының және отбасының құпиясына қол сұқпау;</w:t>
      </w:r>
    </w:p>
    <w:p>
      <w:pPr>
        <w:spacing w:after="0"/>
        <w:ind w:left="0"/>
        <w:jc w:val="both"/>
      </w:pPr>
      <w:r>
        <w:rPr>
          <w:rFonts w:ascii="Times New Roman"/>
          <w:b w:val="false"/>
          <w:i w:val="false"/>
          <w:color w:val="000000"/>
          <w:sz w:val="28"/>
        </w:rPr>
        <w:t>
      8) жеке және заңды тұлғалардың құқықтары мен заңды мүдделерін сақтау;</w:t>
      </w:r>
    </w:p>
    <w:p>
      <w:pPr>
        <w:spacing w:after="0"/>
        <w:ind w:left="0"/>
        <w:jc w:val="both"/>
      </w:pPr>
      <w:r>
        <w:rPr>
          <w:rFonts w:ascii="Times New Roman"/>
          <w:b w:val="false"/>
          <w:i w:val="false"/>
          <w:color w:val="000000"/>
          <w:sz w:val="28"/>
        </w:rPr>
        <w:t>
      9) мүгедектігі бар адамдардың қажеттіліктерін есепке алу;</w:t>
      </w:r>
    </w:p>
    <w:p>
      <w:pPr>
        <w:spacing w:after="0"/>
        <w:ind w:left="0"/>
        <w:jc w:val="both"/>
      </w:pPr>
      <w:r>
        <w:rPr>
          <w:rFonts w:ascii="Times New Roman"/>
          <w:b w:val="false"/>
          <w:i w:val="false"/>
          <w:color w:val="000000"/>
          <w:sz w:val="28"/>
        </w:rPr>
        <w:t>
      10) ақпаратты проактивті тарату;</w:t>
      </w:r>
    </w:p>
    <w:p>
      <w:pPr>
        <w:spacing w:after="0"/>
        <w:ind w:left="0"/>
        <w:jc w:val="both"/>
      </w:pPr>
      <w:r>
        <w:rPr>
          <w:rFonts w:ascii="Times New Roman"/>
          <w:b w:val="false"/>
          <w:i w:val="false"/>
          <w:color w:val="000000"/>
          <w:sz w:val="28"/>
        </w:rPr>
        <w:t>
      11) Қазақстан Республикасының ақпаратқа қол жеткізу туралы заңнамасының талаптарын бұзғаны үшін жауаптылық.";</w:t>
      </w:r>
    </w:p>
    <w:bookmarkStart w:name="z67" w:id="6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5-бап</w:t>
      </w:r>
      <w:r>
        <w:rPr>
          <w:rFonts w:ascii="Times New Roman"/>
          <w:b w:val="false"/>
          <w:i w:val="false"/>
          <w:color w:val="000000"/>
          <w:sz w:val="28"/>
        </w:rPr>
        <w:t xml:space="preserve"> мынадай редакцияда жазылсын: </w:t>
      </w:r>
    </w:p>
    <w:bookmarkEnd w:id="65"/>
    <w:bookmarkStart w:name="z68" w:id="66"/>
    <w:p>
      <w:pPr>
        <w:spacing w:after="0"/>
        <w:ind w:left="0"/>
        <w:jc w:val="both"/>
      </w:pPr>
      <w:r>
        <w:rPr>
          <w:rFonts w:ascii="Times New Roman"/>
          <w:b w:val="false"/>
          <w:i w:val="false"/>
          <w:color w:val="000000"/>
          <w:sz w:val="28"/>
        </w:rPr>
        <w:t>
      "5-бап. Ақпаратқа қол жеткізу құқығын шектеу</w:t>
      </w:r>
    </w:p>
    <w:bookmarkEnd w:id="66"/>
    <w:p>
      <w:pPr>
        <w:spacing w:after="0"/>
        <w:ind w:left="0"/>
        <w:jc w:val="both"/>
      </w:pPr>
      <w:r>
        <w:rPr>
          <w:rFonts w:ascii="Times New Roman"/>
          <w:b w:val="false"/>
          <w:i w:val="false"/>
          <w:color w:val="000000"/>
          <w:sz w:val="28"/>
        </w:rPr>
        <w:t>
      1. Ақпаратқа қол жеткізу құқығы тек заңдармен және конституциялық құрылысты қорғау, қоғамдық тәртіпті, адамның құқықтары мен бостандықтарын, халықтың денсаулығы мен имандылығын сақтау мақсатында қажетті шамада ғана шектеледі.</w:t>
      </w:r>
    </w:p>
    <w:p>
      <w:pPr>
        <w:spacing w:after="0"/>
        <w:ind w:left="0"/>
        <w:jc w:val="both"/>
      </w:pPr>
      <w:r>
        <w:rPr>
          <w:rFonts w:ascii="Times New Roman"/>
          <w:b w:val="false"/>
          <w:i w:val="false"/>
          <w:color w:val="000000"/>
          <w:sz w:val="28"/>
        </w:rPr>
        <w:t xml:space="preserve">
      2. Ақпаратқа қол жеткізуді шектеу осы баптың 1-тармағында көрсетілген мақсаттарға қол жеткізу үшін қажетті белгілі бір мерзімге ғана жүзеге асырылуға тиіс. </w:t>
      </w:r>
    </w:p>
    <w:p>
      <w:pPr>
        <w:spacing w:after="0"/>
        <w:ind w:left="0"/>
        <w:jc w:val="both"/>
      </w:pPr>
      <w:r>
        <w:rPr>
          <w:rFonts w:ascii="Times New Roman"/>
          <w:b w:val="false"/>
          <w:i w:val="false"/>
          <w:color w:val="000000"/>
          <w:sz w:val="28"/>
        </w:rPr>
        <w:t>
      3. Егер осы баптың 1-тармағының талаптарына ақпараттың бір бөлігі ғана сәйкес келетін болса, онда осы бөлікке ғана қол жеткізу шектеледі.</w:t>
      </w:r>
    </w:p>
    <w:p>
      <w:pPr>
        <w:spacing w:after="0"/>
        <w:ind w:left="0"/>
        <w:jc w:val="both"/>
      </w:pPr>
      <w:r>
        <w:rPr>
          <w:rFonts w:ascii="Times New Roman"/>
          <w:b w:val="false"/>
          <w:i w:val="false"/>
          <w:color w:val="000000"/>
          <w:sz w:val="28"/>
        </w:rPr>
        <w:t>
      4. Егер осы баптың 1-тармағында көрсетілген мақсаттарға белгіленген мерзімде қол жеткізілмеген болса, шектеу мерзімі қайта қаралуы мүмкін.";</w:t>
      </w:r>
    </w:p>
    <w:bookmarkStart w:name="z69" w:id="6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6-бапта</w:t>
      </w:r>
      <w:r>
        <w:rPr>
          <w:rFonts w:ascii="Times New Roman"/>
          <w:b w:val="false"/>
          <w:i w:val="false"/>
          <w:color w:val="000000"/>
          <w:sz w:val="28"/>
        </w:rPr>
        <w:t>:</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 </w:t>
      </w:r>
    </w:p>
    <w:bookmarkStart w:name="z71" w:id="68"/>
    <w:p>
      <w:pPr>
        <w:spacing w:after="0"/>
        <w:ind w:left="0"/>
        <w:jc w:val="both"/>
      </w:pPr>
      <w:r>
        <w:rPr>
          <w:rFonts w:ascii="Times New Roman"/>
          <w:b w:val="false"/>
          <w:i w:val="false"/>
          <w:color w:val="000000"/>
          <w:sz w:val="28"/>
        </w:rPr>
        <w:t>
      "6-бап. Қол жеткізуге шектеу қойылмайтын қоғамдық маңызы бар ақпарат";</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73" w:id="69"/>
    <w:p>
      <w:pPr>
        <w:spacing w:after="0"/>
        <w:ind w:left="0"/>
        <w:jc w:val="both"/>
      </w:pPr>
      <w:r>
        <w:rPr>
          <w:rFonts w:ascii="Times New Roman"/>
          <w:b w:val="false"/>
          <w:i w:val="false"/>
          <w:color w:val="000000"/>
          <w:sz w:val="28"/>
        </w:rPr>
        <w:t>
      "10) мемлекеттік құпияларды және заңмен қорғалатын өзге де құпияны қамтитын мәліметтерді қоспағанда, республикалық және жергілікті бюджеттерден қаражаттың, мемлекет активтерінің жұмсалуын бақылау, мемлекеттік аудиттеу және қаржылық бақылау туралы;";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тармақшадағы</w:t>
      </w:r>
      <w:r>
        <w:rPr>
          <w:rFonts w:ascii="Times New Roman"/>
          <w:b w:val="false"/>
          <w:i w:val="false"/>
          <w:color w:val="000000"/>
          <w:sz w:val="28"/>
        </w:rPr>
        <w:t xml:space="preserve"> "архивтегі ақпаратқа қол жеткізу шектелуге жатпайды." деген сөздер "архивтегі;" деген сөзбен ауыстырылсын;</w:t>
      </w:r>
    </w:p>
    <w:bookmarkStart w:name="z75" w:id="70"/>
    <w:p>
      <w:pPr>
        <w:spacing w:after="0"/>
        <w:ind w:left="0"/>
        <w:jc w:val="both"/>
      </w:pPr>
      <w:r>
        <w:rPr>
          <w:rFonts w:ascii="Times New Roman"/>
          <w:b w:val="false"/>
          <w:i w:val="false"/>
          <w:color w:val="000000"/>
          <w:sz w:val="28"/>
        </w:rPr>
        <w:t>
      мынадай мазмұндағы 13), 14) және 15) тармақшалармен толықтырылсын:</w:t>
      </w:r>
    </w:p>
    <w:bookmarkEnd w:id="70"/>
    <w:bookmarkStart w:name="z76" w:id="71"/>
    <w:p>
      <w:pPr>
        <w:spacing w:after="0"/>
        <w:ind w:left="0"/>
        <w:jc w:val="both"/>
      </w:pPr>
      <w:r>
        <w:rPr>
          <w:rFonts w:ascii="Times New Roman"/>
          <w:b w:val="false"/>
          <w:i w:val="false"/>
          <w:color w:val="000000"/>
          <w:sz w:val="28"/>
        </w:rPr>
        <w:t>
      "13) мемлекеттік органның инвестициялық жоспарының тармақтарын және Қазақстан Республикасының Мемлекеттік жоспарлау жүйесінің басқа да құжаттарын орындау туралы;</w:t>
      </w:r>
    </w:p>
    <w:bookmarkEnd w:id="71"/>
    <w:bookmarkStart w:name="z77" w:id="72"/>
    <w:p>
      <w:pPr>
        <w:spacing w:after="0"/>
        <w:ind w:left="0"/>
        <w:jc w:val="both"/>
      </w:pPr>
      <w:r>
        <w:rPr>
          <w:rFonts w:ascii="Times New Roman"/>
          <w:b w:val="false"/>
          <w:i w:val="false"/>
          <w:color w:val="000000"/>
          <w:sz w:val="28"/>
        </w:rPr>
        <w:t>
      14) мемлекеттік құпияларды және заңмен қорғалатын өзге де құпияны қамтитын мәліметтерді қоспағанда, электр желілері объектілерінің тиесілігі туралы қоғамдық маңызы бар ақпаратқа;</w:t>
      </w:r>
    </w:p>
    <w:bookmarkEnd w:id="72"/>
    <w:bookmarkStart w:name="z78" w:id="73"/>
    <w:p>
      <w:pPr>
        <w:spacing w:after="0"/>
        <w:ind w:left="0"/>
        <w:jc w:val="both"/>
      </w:pPr>
      <w:r>
        <w:rPr>
          <w:rFonts w:ascii="Times New Roman"/>
          <w:b w:val="false"/>
          <w:i w:val="false"/>
          <w:color w:val="000000"/>
          <w:sz w:val="28"/>
        </w:rPr>
        <w:t xml:space="preserve">
      15) цифрлық активтер саласының жай-күйі туралы статистикалық деректерге қол жеткізу шектелуге жатпайды."; </w:t>
      </w:r>
    </w:p>
    <w:bookmarkEnd w:id="73"/>
    <w:bookmarkStart w:name="z79" w:id="7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6-2-бапта</w:t>
      </w:r>
      <w:r>
        <w:rPr>
          <w:rFonts w:ascii="Times New Roman"/>
          <w:b w:val="false"/>
          <w:i w:val="false"/>
          <w:color w:val="000000"/>
          <w:sz w:val="28"/>
        </w:rPr>
        <w:t>:</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1" w:id="75"/>
    <w:p>
      <w:pPr>
        <w:spacing w:after="0"/>
        <w:ind w:left="0"/>
        <w:jc w:val="both"/>
      </w:pPr>
      <w:r>
        <w:rPr>
          <w:rFonts w:ascii="Times New Roman"/>
          <w:b w:val="false"/>
          <w:i w:val="false"/>
          <w:color w:val="000000"/>
          <w:sz w:val="28"/>
        </w:rPr>
        <w:t>
      "1. Ақпаратқа қол жеткізу саласындағы уәкілетті орган:</w:t>
      </w:r>
    </w:p>
    <w:bookmarkEnd w:id="75"/>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ақпаратқа қол жеткізу саласындағы мемлекеттік саясатты қалыптастырады және іске асырады;</w:t>
      </w:r>
    </w:p>
    <w:p>
      <w:pPr>
        <w:spacing w:after="0"/>
        <w:ind w:left="0"/>
        <w:jc w:val="both"/>
      </w:pPr>
      <w:r>
        <w:rPr>
          <w:rFonts w:ascii="Times New Roman"/>
          <w:b w:val="false"/>
          <w:i w:val="false"/>
          <w:color w:val="000000"/>
          <w:sz w:val="28"/>
        </w:rPr>
        <w:t>
      2) ақпаратқа қол жеткізу саласындағы мемлекеттік бақылауды жүзеге асырады;</w:t>
      </w:r>
    </w:p>
    <w:p>
      <w:pPr>
        <w:spacing w:after="0"/>
        <w:ind w:left="0"/>
        <w:jc w:val="both"/>
      </w:pPr>
      <w:r>
        <w:rPr>
          <w:rFonts w:ascii="Times New Roman"/>
          <w:b w:val="false"/>
          <w:i w:val="false"/>
          <w:color w:val="000000"/>
          <w:sz w:val="28"/>
        </w:rPr>
        <w:t>
      3) ақпаратқа қол жеткізу мәселелері бойынша ақпарат иеленушілерге практикалық және әдістемелік көмек көрсетеді;</w:t>
      </w:r>
    </w:p>
    <w:p>
      <w:pPr>
        <w:spacing w:after="0"/>
        <w:ind w:left="0"/>
        <w:jc w:val="both"/>
      </w:pPr>
      <w:r>
        <w:rPr>
          <w:rFonts w:ascii="Times New Roman"/>
          <w:b w:val="false"/>
          <w:i w:val="false"/>
          <w:color w:val="000000"/>
          <w:sz w:val="28"/>
        </w:rPr>
        <w:t>
      4) ақпарат иеленушілерімен және пайдаланушылармен ақпаратқа қол жеткізу мәселелері бойынша өзара іс-қимыл жасайды;</w:t>
      </w:r>
    </w:p>
    <w:p>
      <w:pPr>
        <w:spacing w:after="0"/>
        <w:ind w:left="0"/>
        <w:jc w:val="both"/>
      </w:pPr>
      <w:r>
        <w:rPr>
          <w:rFonts w:ascii="Times New Roman"/>
          <w:b w:val="false"/>
          <w:i w:val="false"/>
          <w:color w:val="000000"/>
          <w:sz w:val="28"/>
        </w:rPr>
        <w:t>
      5) ашық деректердің интернет-порталында орналастырылатын мемлекеттік органдардың ашық деректерінің бірыңғай тізбесін бекітеді;</w:t>
      </w:r>
    </w:p>
    <w:p>
      <w:pPr>
        <w:spacing w:after="0"/>
        <w:ind w:left="0"/>
        <w:jc w:val="both"/>
      </w:pPr>
      <w:r>
        <w:rPr>
          <w:rFonts w:ascii="Times New Roman"/>
          <w:b w:val="false"/>
          <w:i w:val="false"/>
          <w:color w:val="000000"/>
          <w:sz w:val="28"/>
        </w:rPr>
        <w:t>
      6) мемлекеттік органдардың интернет-ресурстарын ақпаратпен толықтыру қағидаларын және олардың мазмұнына қойылатын талаптарды бекітеді;</w:t>
      </w:r>
    </w:p>
    <w:p>
      <w:pPr>
        <w:spacing w:after="0"/>
        <w:ind w:left="0"/>
        <w:jc w:val="both"/>
      </w:pPr>
      <w:r>
        <w:rPr>
          <w:rFonts w:ascii="Times New Roman"/>
          <w:b w:val="false"/>
          <w:i w:val="false"/>
          <w:color w:val="000000"/>
          <w:sz w:val="28"/>
        </w:rPr>
        <w:t>
      7) жыл сайын 1 маусымнан кешіктірмей Қазақстан Республикасының Президентіне Қазақстан Республикасындағы ақпаратқа қол жеткізу саласының жай-күйі туралы жылдық есепті ұсынады;</w:t>
      </w:r>
    </w:p>
    <w:p>
      <w:pPr>
        <w:spacing w:after="0"/>
        <w:ind w:left="0"/>
        <w:jc w:val="both"/>
      </w:pPr>
      <w:r>
        <w:rPr>
          <w:rFonts w:ascii="Times New Roman"/>
          <w:b w:val="false"/>
          <w:i w:val="false"/>
          <w:color w:val="000000"/>
          <w:sz w:val="28"/>
        </w:rPr>
        <w:t>
      8) Қазақстан Республикасындағы ақпаратқа қол жеткізу саласының жай-күйі туралы жылдық есепті өзінің интернет-ресурсында орналастырады;</w:t>
      </w:r>
    </w:p>
    <w:p>
      <w:pPr>
        <w:spacing w:after="0"/>
        <w:ind w:left="0"/>
        <w:jc w:val="both"/>
      </w:pPr>
      <w:r>
        <w:rPr>
          <w:rFonts w:ascii="Times New Roman"/>
          <w:b w:val="false"/>
          <w:i w:val="false"/>
          <w:color w:val="000000"/>
          <w:sz w:val="28"/>
        </w:rPr>
        <w:t>
      9) көшірме жасауға немесе басып шығаруға жұмсалатын нақты шығындардың мөлшерін және оларды ақпарат иеленушіге төлеу тәртібін, сондай-ақ халықтың әлеуметтік осал топтарын көшірме жасауға немесе басып шығаруға жұмсалатын нақты шығындарды төлеуден босату тәртібін айқындайды;</w:t>
      </w:r>
    </w:p>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Заңның</w:t>
      </w:r>
      <w:r>
        <w:rPr>
          <w:rFonts w:ascii="Times New Roman"/>
          <w:b w:val="false"/>
          <w:i w:val="false"/>
          <w:color w:val="000000"/>
          <w:sz w:val="28"/>
        </w:rPr>
        <w:t xml:space="preserve"> мақсаты мен міндеттеріне және Қазақстан Республикасының заңнамасына сәйкес ақпаратқа қол жеткізу саласындағы нормативтік құқықтық актілерді әзірлейді және бекітеді;</w:t>
      </w:r>
    </w:p>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Заңда</w:t>
      </w:r>
      <w:r>
        <w:rPr>
          <w:rFonts w:ascii="Times New Roman"/>
          <w:b w:val="false"/>
          <w:i w:val="false"/>
          <w:color w:val="000000"/>
          <w:sz w:val="28"/>
        </w:rPr>
        <w:t>,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bookmarkStart w:name="z82" w:id="76"/>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p>
    <w:bookmarkEnd w:id="76"/>
    <w:bookmarkStart w:name="z83" w:id="7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9-бапта</w:t>
      </w:r>
      <w:r>
        <w:rPr>
          <w:rFonts w:ascii="Times New Roman"/>
          <w:b w:val="false"/>
          <w:i w:val="false"/>
          <w:color w:val="000000"/>
          <w:sz w:val="28"/>
        </w:rPr>
        <w:t>:</w:t>
      </w:r>
    </w:p>
    <w:bookmarkEnd w:id="77"/>
    <w:bookmarkStart w:name="z84" w:id="78"/>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78"/>
    <w:bookmarkStart w:name="z85" w:id="79"/>
    <w:p>
      <w:pPr>
        <w:spacing w:after="0"/>
        <w:ind w:left="0"/>
        <w:jc w:val="both"/>
      </w:pPr>
      <w:r>
        <w:rPr>
          <w:rFonts w:ascii="Times New Roman"/>
          <w:b w:val="false"/>
          <w:i w:val="false"/>
          <w:color w:val="000000"/>
          <w:sz w:val="28"/>
        </w:rPr>
        <w:t>
      "2) өзінің қызметі процесінде жасалатын және (немесе) жиналатын ақпаратқа тиімді және уақтылы қол жеткізуге қажетті ұйымдастырушылық-техникалық және басқа да жағдайларды өз өкілеттіктері шеңберінде қамтамасыз етуге;";</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87" w:id="80"/>
    <w:p>
      <w:pPr>
        <w:spacing w:after="0"/>
        <w:ind w:left="0"/>
        <w:jc w:val="both"/>
      </w:pPr>
      <w:r>
        <w:rPr>
          <w:rFonts w:ascii="Times New Roman"/>
          <w:b w:val="false"/>
          <w:i w:val="false"/>
          <w:color w:val="000000"/>
          <w:sz w:val="28"/>
        </w:rPr>
        <w:t xml:space="preserve">
      "2-1. Осы Заңның 8-бабының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ақпарат иеленушілер:</w:t>
      </w:r>
    </w:p>
    <w:bookmarkEnd w:id="80"/>
    <w:p>
      <w:pPr>
        <w:spacing w:after="0"/>
        <w:ind w:left="0"/>
        <w:jc w:val="both"/>
      </w:pPr>
      <w:r>
        <w:rPr>
          <w:rFonts w:ascii="Times New Roman"/>
          <w:b w:val="false"/>
          <w:i w:val="false"/>
          <w:color w:val="000000"/>
          <w:sz w:val="28"/>
        </w:rPr>
        <w:t>
      1) ақпарат иеленушінің иелігіндегі ақпаратқа қол жеткізуді қамтамасыз етуге ішкі мониторингті, үйлестіруді және бақылауды жүзеге асыратын уәкілетті құрылымдық бөлімшесінің болуына немесе ақпаратқа қол жеткізу мәселелері жөніндегі уәкілетті адамды тағайындауға;</w:t>
      </w:r>
    </w:p>
    <w:p>
      <w:pPr>
        <w:spacing w:after="0"/>
        <w:ind w:left="0"/>
        <w:jc w:val="both"/>
      </w:pPr>
      <w:r>
        <w:rPr>
          <w:rFonts w:ascii="Times New Roman"/>
          <w:b w:val="false"/>
          <w:i w:val="false"/>
          <w:color w:val="000000"/>
          <w:sz w:val="28"/>
        </w:rPr>
        <w:t xml:space="preserve">
      2) ақпаратқа қол жеткізу құқығын шектеу туралы шешімді қабылдаған кезде осы Заңның </w:t>
      </w:r>
      <w:r>
        <w:rPr>
          <w:rFonts w:ascii="Times New Roman"/>
          <w:b w:val="false"/>
          <w:i w:val="false"/>
          <w:color w:val="000000"/>
          <w:sz w:val="28"/>
        </w:rPr>
        <w:t>5-бабын</w:t>
      </w:r>
      <w:r>
        <w:rPr>
          <w:rFonts w:ascii="Times New Roman"/>
          <w:b w:val="false"/>
          <w:i w:val="false"/>
          <w:color w:val="000000"/>
          <w:sz w:val="28"/>
        </w:rPr>
        <w:t xml:space="preserve"> басшылыққа алуға;</w:t>
      </w:r>
    </w:p>
    <w:p>
      <w:pPr>
        <w:spacing w:after="0"/>
        <w:ind w:left="0"/>
        <w:jc w:val="both"/>
      </w:pPr>
      <w:r>
        <w:rPr>
          <w:rFonts w:ascii="Times New Roman"/>
          <w:b w:val="false"/>
          <w:i w:val="false"/>
          <w:color w:val="000000"/>
          <w:sz w:val="28"/>
        </w:rPr>
        <w:t>
      3) қол жеткізу шектелген ақпаратты қоспағанда, өздерінің қызметі процесінде жасалатын және (немесе) жиналатын ақпаратты проактивті таратуға міндетті.</w:t>
      </w:r>
    </w:p>
    <w:p>
      <w:pPr>
        <w:spacing w:after="0"/>
        <w:ind w:left="0"/>
        <w:jc w:val="both"/>
      </w:pPr>
      <w:r>
        <w:rPr>
          <w:rFonts w:ascii="Times New Roman"/>
          <w:b w:val="false"/>
          <w:i w:val="false"/>
          <w:color w:val="000000"/>
          <w:sz w:val="28"/>
        </w:rPr>
        <w:t>
      Ақпаратты проактивті тарату жиі сұралатын және сұранысқа ие ақпаратты талдауға сүйене отырып, ашық деректердің интернет-порталында орналастырылатын мемлекеттік органдардың ашық деректерінің бірыңғай тізбесіне кірмейтін ашық деректерді өз бастамасы бойынша орналастыру түрінде жүзеге асырылады.";</w:t>
      </w:r>
    </w:p>
    <w:bookmarkStart w:name="z88" w:id="81"/>
    <w:p>
      <w:pPr>
        <w:spacing w:after="0"/>
        <w:ind w:left="0"/>
        <w:jc w:val="both"/>
      </w:pPr>
      <w:r>
        <w:rPr>
          <w:rFonts w:ascii="Times New Roman"/>
          <w:b w:val="false"/>
          <w:i w:val="false"/>
          <w:color w:val="000000"/>
          <w:sz w:val="28"/>
        </w:rPr>
        <w:t xml:space="preserve">
      8) 12-баптың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бөлігіндегі "және мүгедектігі бар адамдардың оларға еркін қол жеткізуіне жағдайлар жасайды" деген сөздер алып тасталсын;</w:t>
      </w:r>
    </w:p>
    <w:bookmarkEnd w:id="81"/>
    <w:bookmarkStart w:name="z89" w:id="8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13-бапта</w:t>
      </w:r>
      <w:r>
        <w:rPr>
          <w:rFonts w:ascii="Times New Roman"/>
          <w:b w:val="false"/>
          <w:i w:val="false"/>
          <w:color w:val="000000"/>
          <w:sz w:val="28"/>
        </w:rPr>
        <w:t xml:space="preserve">: </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p>
    <w:bookmarkStart w:name="z91" w:id="83"/>
    <w:p>
      <w:pPr>
        <w:spacing w:after="0"/>
        <w:ind w:left="0"/>
        <w:jc w:val="both"/>
      </w:pPr>
      <w:r>
        <w:rPr>
          <w:rFonts w:ascii="Times New Roman"/>
          <w:b w:val="false"/>
          <w:i w:val="false"/>
          <w:color w:val="000000"/>
          <w:sz w:val="28"/>
        </w:rPr>
        <w:t>
      "Осындай шешім жөнінде ақпарат пайдаланушыларға осы ақпаратты ақпарат иеленушінің интернет-ресурсында, масс-медиада және ақпарат иеленуші орналасқан үй-жайда орналастыру арқылы үш жұмыс күнінен кешіктірмей хабар беріледі.";</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3" w:id="84"/>
    <w:p>
      <w:pPr>
        <w:spacing w:after="0"/>
        <w:ind w:left="0"/>
        <w:jc w:val="both"/>
      </w:pPr>
      <w:r>
        <w:rPr>
          <w:rFonts w:ascii="Times New Roman"/>
          <w:b w:val="false"/>
          <w:i w:val="false"/>
          <w:color w:val="000000"/>
          <w:sz w:val="28"/>
        </w:rPr>
        <w:t>
      "4. Қазақстан Республикасы Парламентінің Палаталары, Қазақстан Республикасының Үкіметі, орталық атқарушы органдардың және облыстың, республикалық маңызы бар қаланың, астананың, ауданның (облыстық маңызы бар қаланың) жергілікті өкілді және атқарушы органдарының алқалы органдары ашық отырыстарды, оның ішінде интернет-ресурстарда трансляциялауды қамтамасыз етеді.";</w:t>
      </w:r>
    </w:p>
    <w:bookmarkEnd w:id="84"/>
    <w:bookmarkStart w:name="z94" w:id="8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16-бапта</w:t>
      </w:r>
      <w:r>
        <w:rPr>
          <w:rFonts w:ascii="Times New Roman"/>
          <w:b w:val="false"/>
          <w:i w:val="false"/>
          <w:color w:val="000000"/>
          <w:sz w:val="28"/>
        </w:rPr>
        <w:t>:</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бөлігіндегі "мүгедектігі бар адамдар үшін қолжетімділіктің қамтамасыз етілуін ескере отырып"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және 1) тармақшасы мынадай редакцияда жазылсын:</w:t>
      </w:r>
    </w:p>
    <w:bookmarkStart w:name="z97" w:id="86"/>
    <w:p>
      <w:pPr>
        <w:spacing w:after="0"/>
        <w:ind w:left="0"/>
        <w:jc w:val="both"/>
      </w:pPr>
      <w:r>
        <w:rPr>
          <w:rFonts w:ascii="Times New Roman"/>
          <w:b w:val="false"/>
          <w:i w:val="false"/>
          <w:color w:val="000000"/>
          <w:sz w:val="28"/>
        </w:rPr>
        <w:t xml:space="preserve">
      "3. Осы Заңның 8-бабының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ақпарат иеленушілер өз құзыреті шегінде орналастыру және жаңарту күнін көрсете отырып, интернет-ресурстарда:</w:t>
      </w:r>
    </w:p>
    <w:bookmarkEnd w:id="86"/>
    <w:p>
      <w:pPr>
        <w:spacing w:after="0"/>
        <w:ind w:left="0"/>
        <w:jc w:val="both"/>
      </w:pPr>
      <w:r>
        <w:rPr>
          <w:rFonts w:ascii="Times New Roman"/>
          <w:b w:val="false"/>
          <w:i w:val="false"/>
          <w:color w:val="000000"/>
          <w:sz w:val="28"/>
        </w:rPr>
        <w:t>
      1) қызметі туралы жалпы ақпаратты:</w:t>
      </w:r>
    </w:p>
    <w:p>
      <w:pPr>
        <w:spacing w:after="0"/>
        <w:ind w:left="0"/>
        <w:jc w:val="both"/>
      </w:pPr>
      <w:r>
        <w:rPr>
          <w:rFonts w:ascii="Times New Roman"/>
          <w:b w:val="false"/>
          <w:i w:val="false"/>
          <w:color w:val="000000"/>
          <w:sz w:val="28"/>
        </w:rPr>
        <w:t>
      ұйымдық құрылымын, басшылары мен олардың орынбасарлары, олардың жетекшілік ететін салалардағы лауазымдық міндеттері туралы, еңбек қызметі мен білімі туралы мәліметтерді;</w:t>
      </w:r>
    </w:p>
    <w:p>
      <w:pPr>
        <w:spacing w:after="0"/>
        <w:ind w:left="0"/>
        <w:jc w:val="both"/>
      </w:pPr>
      <w:r>
        <w:rPr>
          <w:rFonts w:ascii="Times New Roman"/>
          <w:b w:val="false"/>
          <w:i w:val="false"/>
          <w:color w:val="000000"/>
          <w:sz w:val="28"/>
        </w:rPr>
        <w:t>
      байланыс деректерін;</w:t>
      </w:r>
    </w:p>
    <w:p>
      <w:pPr>
        <w:spacing w:after="0"/>
        <w:ind w:left="0"/>
        <w:jc w:val="both"/>
      </w:pPr>
      <w:r>
        <w:rPr>
          <w:rFonts w:ascii="Times New Roman"/>
          <w:b w:val="false"/>
          <w:i w:val="false"/>
          <w:color w:val="000000"/>
          <w:sz w:val="28"/>
        </w:rPr>
        <w:t>
      құрылымдық бөлімшелер мен ведомстволық бағынысты ұйымдардың тізбесін, олардың міндеттері мен функцияларын, сондай-ақ басшылары мен олардың орынбасарлары, олардың жетекшілік ететін салалардағы лауазымдық міндеттері туралы, еңбек қызметі мен білімі туралы мәліметтерді;</w:t>
      </w:r>
    </w:p>
    <w:p>
      <w:pPr>
        <w:spacing w:after="0"/>
        <w:ind w:left="0"/>
        <w:jc w:val="both"/>
      </w:pPr>
      <w:r>
        <w:rPr>
          <w:rFonts w:ascii="Times New Roman"/>
          <w:b w:val="false"/>
          <w:i w:val="false"/>
          <w:color w:val="000000"/>
          <w:sz w:val="28"/>
        </w:rPr>
        <w:t>
      аумақтық органдардың тізбесін, олардың міндеттері мен функцияларын, сондай-ақ басшылары мен олардың орынбасарлары, олардың жетекшілік ететін салалардағы лауазымдық міндеттері туралы, еңбек қызметі мен білімі туралы мәліметтерді;</w:t>
      </w:r>
    </w:p>
    <w:p>
      <w:pPr>
        <w:spacing w:after="0"/>
        <w:ind w:left="0"/>
        <w:jc w:val="both"/>
      </w:pPr>
      <w:r>
        <w:rPr>
          <w:rFonts w:ascii="Times New Roman"/>
          <w:b w:val="false"/>
          <w:i w:val="false"/>
          <w:color w:val="000000"/>
          <w:sz w:val="28"/>
        </w:rPr>
        <w:t>
      құзыретін, өкілеттіктерін, міндеттері мен функцияларын регламенттейтін нормативтік құқықтық актілерді;</w:t>
      </w:r>
    </w:p>
    <w:p>
      <w:pPr>
        <w:spacing w:after="0"/>
        <w:ind w:left="0"/>
        <w:jc w:val="both"/>
      </w:pPr>
      <w:r>
        <w:rPr>
          <w:rFonts w:ascii="Times New Roman"/>
          <w:b w:val="false"/>
          <w:i w:val="false"/>
          <w:color w:val="000000"/>
          <w:sz w:val="28"/>
        </w:rPr>
        <w:t>
      ресми жаңалықтарды, баспасөз релиздерін;</w:t>
      </w:r>
    </w:p>
    <w:p>
      <w:pPr>
        <w:spacing w:after="0"/>
        <w:ind w:left="0"/>
        <w:jc w:val="both"/>
      </w:pPr>
      <w:r>
        <w:rPr>
          <w:rFonts w:ascii="Times New Roman"/>
          <w:b w:val="false"/>
          <w:i w:val="false"/>
          <w:color w:val="000000"/>
          <w:sz w:val="28"/>
        </w:rPr>
        <w:t>
      жаңалықтар легін;</w:t>
      </w:r>
    </w:p>
    <w:p>
      <w:pPr>
        <w:spacing w:after="0"/>
        <w:ind w:left="0"/>
        <w:jc w:val="both"/>
      </w:pPr>
      <w:r>
        <w:rPr>
          <w:rFonts w:ascii="Times New Roman"/>
          <w:b w:val="false"/>
          <w:i w:val="false"/>
          <w:color w:val="000000"/>
          <w:sz w:val="28"/>
        </w:rPr>
        <w:t>
      басшыларын, олардың орынбасарларын, құрылымдық бөлімшелердің, аумақтық органдардың, еншілес ұйымдардың басшыларын қызметке тағайындау және қызметтен босату туралы ақпаратты;";</w:t>
      </w:r>
    </w:p>
    <w:bookmarkStart w:name="z98" w:id="87"/>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87"/>
    <w:bookmarkStart w:name="z99" w:id="88"/>
    <w:p>
      <w:pPr>
        <w:spacing w:after="0"/>
        <w:ind w:left="0"/>
        <w:jc w:val="both"/>
      </w:pPr>
      <w:r>
        <w:rPr>
          <w:rFonts w:ascii="Times New Roman"/>
          <w:b w:val="false"/>
          <w:i w:val="false"/>
          <w:color w:val="000000"/>
          <w:sz w:val="28"/>
        </w:rPr>
        <w:t>
      "1) қызметі туралы жалпы ақпарат:</w:t>
      </w:r>
    </w:p>
    <w:bookmarkEnd w:id="88"/>
    <w:p>
      <w:pPr>
        <w:spacing w:after="0"/>
        <w:ind w:left="0"/>
        <w:jc w:val="both"/>
      </w:pPr>
      <w:r>
        <w:rPr>
          <w:rFonts w:ascii="Times New Roman"/>
          <w:b w:val="false"/>
          <w:i w:val="false"/>
          <w:color w:val="000000"/>
          <w:sz w:val="28"/>
        </w:rPr>
        <w:t>
      тарихы;</w:t>
      </w:r>
    </w:p>
    <w:p>
      <w:pPr>
        <w:spacing w:after="0"/>
        <w:ind w:left="0"/>
        <w:jc w:val="both"/>
      </w:pPr>
      <w:r>
        <w:rPr>
          <w:rFonts w:ascii="Times New Roman"/>
          <w:b w:val="false"/>
          <w:i w:val="false"/>
          <w:color w:val="000000"/>
          <w:sz w:val="28"/>
        </w:rPr>
        <w:t>
      ұйымдық құрылымы (басшылары көрсетіле отырып, бөлімшелердің тізбесі);</w:t>
      </w:r>
    </w:p>
    <w:p>
      <w:pPr>
        <w:spacing w:after="0"/>
        <w:ind w:left="0"/>
        <w:jc w:val="both"/>
      </w:pPr>
      <w:r>
        <w:rPr>
          <w:rFonts w:ascii="Times New Roman"/>
          <w:b w:val="false"/>
          <w:i w:val="false"/>
          <w:color w:val="000000"/>
          <w:sz w:val="28"/>
        </w:rPr>
        <w:t>
      басшылығы туралы мәліметтер (жетекшілік ететін салалардағы лауазымдық міндеттері, еңбек қызметі мен білімі туралы мәліметтер);</w:t>
      </w:r>
    </w:p>
    <w:p>
      <w:pPr>
        <w:spacing w:after="0"/>
        <w:ind w:left="0"/>
        <w:jc w:val="both"/>
      </w:pPr>
      <w:r>
        <w:rPr>
          <w:rFonts w:ascii="Times New Roman"/>
          <w:b w:val="false"/>
          <w:i w:val="false"/>
          <w:color w:val="000000"/>
          <w:sz w:val="28"/>
        </w:rPr>
        <w:t>
      қызмет түрлері;</w:t>
      </w:r>
    </w:p>
    <w:p>
      <w:pPr>
        <w:spacing w:after="0"/>
        <w:ind w:left="0"/>
        <w:jc w:val="both"/>
      </w:pPr>
      <w:r>
        <w:rPr>
          <w:rFonts w:ascii="Times New Roman"/>
          <w:b w:val="false"/>
          <w:i w:val="false"/>
          <w:color w:val="000000"/>
          <w:sz w:val="28"/>
        </w:rPr>
        <w:t>
      даму стратегиясы, ұлттық басқарушы холдингтердің, ұлттық холдингтердің және ұлттық компаниялардың даму жоспары;</w:t>
      </w:r>
    </w:p>
    <w:p>
      <w:pPr>
        <w:spacing w:after="0"/>
        <w:ind w:left="0"/>
        <w:jc w:val="both"/>
      </w:pPr>
      <w:r>
        <w:rPr>
          <w:rFonts w:ascii="Times New Roman"/>
          <w:b w:val="false"/>
          <w:i w:val="false"/>
          <w:color w:val="000000"/>
          <w:sz w:val="28"/>
        </w:rPr>
        <w:t>
      консультативтік-кеңесші органдардың (болған кезде) қызметі туралы ақпарат;</w:t>
      </w:r>
    </w:p>
    <w:p>
      <w:pPr>
        <w:spacing w:after="0"/>
        <w:ind w:left="0"/>
        <w:jc w:val="both"/>
      </w:pPr>
      <w:r>
        <w:rPr>
          <w:rFonts w:ascii="Times New Roman"/>
          <w:b w:val="false"/>
          <w:i w:val="false"/>
          <w:color w:val="000000"/>
          <w:sz w:val="28"/>
        </w:rPr>
        <w:t>
      анықтама қызметтерінің, құрылымдық бөлімшелердің, аумақтық өкілдіктердің және еншілес, тәуелді және Қазақстан Республикасының заңнамалық актілеріне сәйкес олармен үлестес болып табылатын өзге де заңды тұлғалардың байланыс деректері (пошталық мекенжайы, электрондық пошта мекенжайы, телефон нөмірлері);</w:t>
      </w:r>
    </w:p>
    <w:p>
      <w:pPr>
        <w:spacing w:after="0"/>
        <w:ind w:left="0"/>
        <w:jc w:val="both"/>
      </w:pPr>
      <w:r>
        <w:rPr>
          <w:rFonts w:ascii="Times New Roman"/>
          <w:b w:val="false"/>
          <w:i w:val="false"/>
          <w:color w:val="000000"/>
          <w:sz w:val="28"/>
        </w:rPr>
        <w:t>
      активтерді сатып алу (иеліктен шығару), басшы құрамдағы (оның ішінде еншілес және тәуелді ұйымдардың) кадрлық өзгерістер туралы ақпарат;";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14-1-тармақ</w:t>
      </w:r>
      <w:r>
        <w:rPr>
          <w:rFonts w:ascii="Times New Roman"/>
          <w:b w:val="false"/>
          <w:i w:val="false"/>
          <w:color w:val="000000"/>
          <w:sz w:val="28"/>
        </w:rPr>
        <w:t xml:space="preserve"> алып тасталсын;</w:t>
      </w:r>
    </w:p>
    <w:bookmarkStart w:name="z101" w:id="8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17-бапта</w:t>
      </w:r>
      <w:r>
        <w:rPr>
          <w:rFonts w:ascii="Times New Roman"/>
          <w:b w:val="false"/>
          <w:i w:val="false"/>
          <w:color w:val="000000"/>
          <w:sz w:val="28"/>
        </w:rPr>
        <w:t>:</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"мүгедектігі бар адамдар үшін қолжетімділіктің қамтамасыз етілуін ескере отырып"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және үшінші бөліктері мынадай редакцияда жазылсын:</w:t>
      </w:r>
    </w:p>
    <w:bookmarkStart w:name="z104" w:id="90"/>
    <w:p>
      <w:pPr>
        <w:spacing w:after="0"/>
        <w:ind w:left="0"/>
        <w:jc w:val="both"/>
      </w:pPr>
      <w:r>
        <w:rPr>
          <w:rFonts w:ascii="Times New Roman"/>
          <w:b w:val="false"/>
          <w:i w:val="false"/>
          <w:color w:val="000000"/>
          <w:sz w:val="28"/>
        </w:rPr>
        <w:t xml:space="preserve">
      "2. Осы Заңның 8-бабының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7) тармақшаларында көрсетілген ақпарат иеленушілер ашық деректердің интернет-порталында ашық деректерді орналастырады және уақтылы жаңартып отырады."; </w:t>
      </w:r>
    </w:p>
    <w:bookmarkEnd w:id="90"/>
    <w:bookmarkStart w:name="z105" w:id="91"/>
    <w:p>
      <w:pPr>
        <w:spacing w:after="0"/>
        <w:ind w:left="0"/>
        <w:jc w:val="both"/>
      </w:pPr>
      <w:r>
        <w:rPr>
          <w:rFonts w:ascii="Times New Roman"/>
          <w:b w:val="false"/>
          <w:i w:val="false"/>
          <w:color w:val="000000"/>
          <w:sz w:val="28"/>
        </w:rPr>
        <w:t>
      "Ақпаратты иеленушілер ақпаратты проактивті тарату мақсатында ақпаратты ашық деректердің интернет-порталында орналастыруға да құқылы.";</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"стратегиялық жоспарлардың және аумақтарды дамыту бағдарламаларының" деген сөздер "Қазақстан Республикасының заңнамасына сәйкес әзірленетін мемлекеттік органдардың даму жоспарларының және облыстың, республикалық маңызы бар қаланың, астананың даму жоспарларының" деген сөздермен ауыстырылсын;</w:t>
      </w:r>
    </w:p>
    <w:bookmarkStart w:name="z107" w:id="92"/>
    <w:p>
      <w:pPr>
        <w:spacing w:after="0"/>
        <w:ind w:left="0"/>
        <w:jc w:val="both"/>
      </w:pPr>
      <w:r>
        <w:rPr>
          <w:rFonts w:ascii="Times New Roman"/>
          <w:b w:val="false"/>
          <w:i w:val="false"/>
          <w:color w:val="000000"/>
          <w:sz w:val="28"/>
        </w:rPr>
        <w:t>
      12) мынадай мазмұндағы 17-2 және 19-1-баптармен толықтырылсын:</w:t>
      </w:r>
    </w:p>
    <w:bookmarkEnd w:id="92"/>
    <w:bookmarkStart w:name="z108" w:id="93"/>
    <w:p>
      <w:pPr>
        <w:spacing w:after="0"/>
        <w:ind w:left="0"/>
        <w:jc w:val="both"/>
      </w:pPr>
      <w:r>
        <w:rPr>
          <w:rFonts w:ascii="Times New Roman"/>
          <w:b w:val="false"/>
          <w:i w:val="false"/>
          <w:color w:val="000000"/>
          <w:sz w:val="28"/>
        </w:rPr>
        <w:t>
      "17-2-бап. Мүгедектігі бар адамдардың ақпаратқа қол жеткізуін қамтамасыз ету</w:t>
      </w:r>
    </w:p>
    <w:bookmarkEnd w:id="93"/>
    <w:p>
      <w:pPr>
        <w:spacing w:after="0"/>
        <w:ind w:left="0"/>
        <w:jc w:val="both"/>
      </w:pPr>
      <w:r>
        <w:rPr>
          <w:rFonts w:ascii="Times New Roman"/>
          <w:b w:val="false"/>
          <w:i w:val="false"/>
          <w:color w:val="000000"/>
          <w:sz w:val="28"/>
        </w:rPr>
        <w:t>
      1. Қазақстан Республикасының заңнамасына сәйкес мемлекет мүгедектігі бар адамдардың ақпаратқа қол жеткізуін:</w:t>
      </w:r>
    </w:p>
    <w:p>
      <w:pPr>
        <w:spacing w:after="0"/>
        <w:ind w:left="0"/>
        <w:jc w:val="both"/>
      </w:pPr>
      <w:r>
        <w:rPr>
          <w:rFonts w:ascii="Times New Roman"/>
          <w:b w:val="false"/>
          <w:i w:val="false"/>
          <w:color w:val="000000"/>
          <w:sz w:val="28"/>
        </w:rPr>
        <w:t>
      1) мүгедектігі бар адамдарға арналған, оның ішінде бедерлі-нүктелі Брайль қарпімен басып шығарылатын мерзімді, ғылыми, оқу-әдістемелік, анықтамалық-ақпараттық және көркем әдебиет шығару;</w:t>
      </w:r>
    </w:p>
    <w:p>
      <w:pPr>
        <w:spacing w:after="0"/>
        <w:ind w:left="0"/>
        <w:jc w:val="both"/>
      </w:pPr>
      <w:r>
        <w:rPr>
          <w:rFonts w:ascii="Times New Roman"/>
          <w:b w:val="false"/>
          <w:i w:val="false"/>
          <w:color w:val="000000"/>
          <w:sz w:val="28"/>
        </w:rPr>
        <w:t>
      2) Қазақстан Республикасының заңнамасына сәйкес жаңалықтар сипатындағы кемінде бір телебағдарламаның сурдоаудармасы немесе субтитрлер түріндегі аудармасы;</w:t>
      </w:r>
    </w:p>
    <w:p>
      <w:pPr>
        <w:spacing w:after="0"/>
        <w:ind w:left="0"/>
        <w:jc w:val="both"/>
      </w:pPr>
      <w:r>
        <w:rPr>
          <w:rFonts w:ascii="Times New Roman"/>
          <w:b w:val="false"/>
          <w:i w:val="false"/>
          <w:color w:val="000000"/>
          <w:sz w:val="28"/>
        </w:rPr>
        <w:t>
      3) мүгедектігі бар адамдарға арналған веб-контенттің қолжетімділігін қамтамасыз ету жөніндегі ұлттық стандартқа ақпарат иеленушілердің интернет-ресурстарының сәйкес келуі;</w:t>
      </w:r>
    </w:p>
    <w:p>
      <w:pPr>
        <w:spacing w:after="0"/>
        <w:ind w:left="0"/>
        <w:jc w:val="both"/>
      </w:pPr>
      <w:r>
        <w:rPr>
          <w:rFonts w:ascii="Times New Roman"/>
          <w:b w:val="false"/>
          <w:i w:val="false"/>
          <w:color w:val="000000"/>
          <w:sz w:val="28"/>
        </w:rPr>
        <w:t>
      4) көру және (немесе) есту қабілеті бұзылған мүгедектігі бар адамдардың пайдалануы үшін мемлекеттік органдар мен квазимемлекеттік сектор субъектілері интернет-ресурстарының бейімделген болуы;</w:t>
      </w:r>
    </w:p>
    <w:p>
      <w:pPr>
        <w:spacing w:after="0"/>
        <w:ind w:left="0"/>
        <w:jc w:val="both"/>
      </w:pPr>
      <w:r>
        <w:rPr>
          <w:rFonts w:ascii="Times New Roman"/>
          <w:b w:val="false"/>
          <w:i w:val="false"/>
          <w:color w:val="000000"/>
          <w:sz w:val="28"/>
        </w:rPr>
        <w:t>
      5) ақпарат иеленушілердің қызметі туралы ақпараты бар ақпараттық стендтерге және (немесе) ұқсас мақсаттағы басқа да техникалық құралдарға еркін қол жеткізу;</w:t>
      </w:r>
    </w:p>
    <w:p>
      <w:pPr>
        <w:spacing w:after="0"/>
        <w:ind w:left="0"/>
        <w:jc w:val="both"/>
      </w:pPr>
      <w:r>
        <w:rPr>
          <w:rFonts w:ascii="Times New Roman"/>
          <w:b w:val="false"/>
          <w:i w:val="false"/>
          <w:color w:val="000000"/>
          <w:sz w:val="28"/>
        </w:rPr>
        <w:t>
      6) халықты әлеуметтік қорғау саласындағы уәкілетті органның және оның ведомстволарының аумақтық бөлімшелерінің интернет-ресурсында мүгедектігі бар адамдарды әлеуметтік қорғау шаралары туралы өзекті және толық ақпаратты орналастыру арқылы қамтамасыз етеді.</w:t>
      </w:r>
    </w:p>
    <w:p>
      <w:pPr>
        <w:spacing w:after="0"/>
        <w:ind w:left="0"/>
        <w:jc w:val="both"/>
      </w:pPr>
      <w:r>
        <w:rPr>
          <w:rFonts w:ascii="Times New Roman"/>
          <w:b w:val="false"/>
          <w:i w:val="false"/>
          <w:color w:val="000000"/>
          <w:sz w:val="28"/>
        </w:rPr>
        <w:t>
      2. Тұлғааралық қарым-қатынас құралы ретінде ымдау тіліне аударма қолданылады, ол есту қабілеті бұзылған балаларға арналған білім беру ұйымдарының оқу бағдарламаларында да қолданылады.";</w:t>
      </w:r>
    </w:p>
    <w:bookmarkStart w:name="z109" w:id="94"/>
    <w:p>
      <w:pPr>
        <w:spacing w:after="0"/>
        <w:ind w:left="0"/>
        <w:jc w:val="both"/>
      </w:pPr>
      <w:r>
        <w:rPr>
          <w:rFonts w:ascii="Times New Roman"/>
          <w:b w:val="false"/>
          <w:i w:val="false"/>
          <w:color w:val="000000"/>
          <w:sz w:val="28"/>
        </w:rPr>
        <w:t xml:space="preserve">
      "19-1-бап. Ақпаратқа қол жеткізу саласындағы мемлекеттік бақылау </w:t>
      </w:r>
    </w:p>
    <w:bookmarkEnd w:id="94"/>
    <w:p>
      <w:pPr>
        <w:spacing w:after="0"/>
        <w:ind w:left="0"/>
        <w:jc w:val="both"/>
      </w:pPr>
      <w:r>
        <w:rPr>
          <w:rFonts w:ascii="Times New Roman"/>
          <w:b w:val="false"/>
          <w:i w:val="false"/>
          <w:color w:val="000000"/>
          <w:sz w:val="28"/>
        </w:rPr>
        <w:t>
      1. Ақпаратқа қол жеткізу саласындағы мемлекеттік бақылауды ақпаратқа қол жеткізу саласындағы уәкілетті орган бақылау субъектілері қызметінің Қазақстан Республикасының ақпаратқа қол жеткізу туралы заңнамасының талаптарына сәйкестігі тұрғысынан осы бапқа сәйкес қашықтан бақылау және жоспардан тыс тексерулер нысанында жүзеге асырады.</w:t>
      </w:r>
    </w:p>
    <w:p>
      <w:pPr>
        <w:spacing w:after="0"/>
        <w:ind w:left="0"/>
        <w:jc w:val="both"/>
      </w:pPr>
      <w:r>
        <w:rPr>
          <w:rFonts w:ascii="Times New Roman"/>
          <w:b w:val="false"/>
          <w:i w:val="false"/>
          <w:color w:val="000000"/>
          <w:sz w:val="28"/>
        </w:rPr>
        <w:t xml:space="preserve">
      2. Қазақстан Республикасының Парламентін, Қазақстан Республикасының Ұлттық Банкін, соттарды және сот әкімшілігі саласындағы уәкілетті мемлекеттік органды қоспағанда, осы Заңның 8-бабының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ақпарат иеленушілер ақпаратқа қол жеткізу саласындағы бақылау субъектілері (бұдан әрі – бақылау субъектілері) болып табылады.</w:t>
      </w:r>
    </w:p>
    <w:p>
      <w:pPr>
        <w:spacing w:after="0"/>
        <w:ind w:left="0"/>
        <w:jc w:val="both"/>
      </w:pPr>
      <w:r>
        <w:rPr>
          <w:rFonts w:ascii="Times New Roman"/>
          <w:b w:val="false"/>
          <w:i w:val="false"/>
          <w:color w:val="000000"/>
          <w:sz w:val="28"/>
        </w:rPr>
        <w:t>
      3. Мыналар ақпаратқа қол жеткізу саласындағы мемлекеттік бақылау объектілері болып табылады:</w:t>
      </w:r>
    </w:p>
    <w:p>
      <w:pPr>
        <w:spacing w:after="0"/>
        <w:ind w:left="0"/>
        <w:jc w:val="both"/>
      </w:pPr>
      <w:r>
        <w:rPr>
          <w:rFonts w:ascii="Times New Roman"/>
          <w:b w:val="false"/>
          <w:i w:val="false"/>
          <w:color w:val="000000"/>
          <w:sz w:val="28"/>
        </w:rPr>
        <w:t>
      1) қызметі туралы ақпараты бар ақпараттық стендтер және (немесе) ұқсас мақсаттағы басқа да техникалық құралдар;</w:t>
      </w:r>
    </w:p>
    <w:p>
      <w:pPr>
        <w:spacing w:after="0"/>
        <w:ind w:left="0"/>
        <w:jc w:val="both"/>
      </w:pPr>
      <w:r>
        <w:rPr>
          <w:rFonts w:ascii="Times New Roman"/>
          <w:b w:val="false"/>
          <w:i w:val="false"/>
          <w:color w:val="000000"/>
          <w:sz w:val="28"/>
        </w:rPr>
        <w:t>
      2) ақпарат иеленушілердің интернет-ресурстары;</w:t>
      </w:r>
    </w:p>
    <w:p>
      <w:pPr>
        <w:spacing w:after="0"/>
        <w:ind w:left="0"/>
        <w:jc w:val="both"/>
      </w:pPr>
      <w:r>
        <w:rPr>
          <w:rFonts w:ascii="Times New Roman"/>
          <w:b w:val="false"/>
          <w:i w:val="false"/>
          <w:color w:val="000000"/>
          <w:sz w:val="28"/>
        </w:rPr>
        <w:t>
      3) "электрондық үкімет" веб-порталының құрамдастары;</w:t>
      </w:r>
    </w:p>
    <w:p>
      <w:pPr>
        <w:spacing w:after="0"/>
        <w:ind w:left="0"/>
        <w:jc w:val="both"/>
      </w:pPr>
      <w:r>
        <w:rPr>
          <w:rFonts w:ascii="Times New Roman"/>
          <w:b w:val="false"/>
          <w:i w:val="false"/>
          <w:color w:val="000000"/>
          <w:sz w:val="28"/>
        </w:rPr>
        <w:t>
      4) ашық отырыстардың онлайн-трансляциялары, ашық отырыстың жалпыға қолжетімді интернет-ресурста сақталған жазбалары және (немесе) жазбаларына сілтемелері;</w:t>
      </w:r>
    </w:p>
    <w:p>
      <w:pPr>
        <w:spacing w:after="0"/>
        <w:ind w:left="0"/>
        <w:jc w:val="both"/>
      </w:pPr>
      <w:r>
        <w:rPr>
          <w:rFonts w:ascii="Times New Roman"/>
          <w:b w:val="false"/>
          <w:i w:val="false"/>
          <w:color w:val="000000"/>
          <w:sz w:val="28"/>
        </w:rPr>
        <w:t>
      5) ашық отырыстардың хаттамалары мен стенограммалары;</w:t>
      </w:r>
    </w:p>
    <w:p>
      <w:pPr>
        <w:spacing w:after="0"/>
        <w:ind w:left="0"/>
        <w:jc w:val="both"/>
      </w:pPr>
      <w:r>
        <w:rPr>
          <w:rFonts w:ascii="Times New Roman"/>
          <w:b w:val="false"/>
          <w:i w:val="false"/>
          <w:color w:val="000000"/>
          <w:sz w:val="28"/>
        </w:rPr>
        <w:t>
      6) қашықтан бақылау және (немесе) жоспардан тыс тексеру нысанасына жататын қағаз және (немесе) электрондық жеткізгіштердегі материалдар, құжаттар мен мәліметтер не олардың көшірмелері.</w:t>
      </w:r>
    </w:p>
    <w:p>
      <w:pPr>
        <w:spacing w:after="0"/>
        <w:ind w:left="0"/>
        <w:jc w:val="both"/>
      </w:pPr>
      <w:r>
        <w:rPr>
          <w:rFonts w:ascii="Times New Roman"/>
          <w:b w:val="false"/>
          <w:i w:val="false"/>
          <w:color w:val="000000"/>
          <w:sz w:val="28"/>
        </w:rPr>
        <w:t>
      4. Қашықтан бақылауды ақпаратқа қол жеткізу саласындағы уәкілетті орган бақылау субъектісіне бармай, талдау және ақпараттық жүйелердің, электрондық ақпараттық ресурстардың, ашық дереккөздердің, масс-медианың деректері, сондай-ақ бақылау субъектісінің қызметі туралы басқа да мәліметтер негізінде жүргізеді.</w:t>
      </w:r>
    </w:p>
    <w:p>
      <w:pPr>
        <w:spacing w:after="0"/>
        <w:ind w:left="0"/>
        <w:jc w:val="both"/>
      </w:pPr>
      <w:r>
        <w:rPr>
          <w:rFonts w:ascii="Times New Roman"/>
          <w:b w:val="false"/>
          <w:i w:val="false"/>
          <w:color w:val="000000"/>
          <w:sz w:val="28"/>
        </w:rPr>
        <w:t>
      5. Бұзушылықтардың уақтылы жолын кесу және оларға жол бермеу, қашықтан бақылау нәтижелері бойынша анықталған бұзушылықтарды өз бетінше жою құқығын бақылау субъектілеріне беру қашықтан бақылаудың мақсаттары болып табылады.</w:t>
      </w:r>
    </w:p>
    <w:p>
      <w:pPr>
        <w:spacing w:after="0"/>
        <w:ind w:left="0"/>
        <w:jc w:val="both"/>
      </w:pPr>
      <w:r>
        <w:rPr>
          <w:rFonts w:ascii="Times New Roman"/>
          <w:b w:val="false"/>
          <w:i w:val="false"/>
          <w:color w:val="000000"/>
          <w:sz w:val="28"/>
        </w:rPr>
        <w:t>
      6. Қашықтан бақылау тоқсанына бір реттен жиілетпей жүргізіледі.</w:t>
      </w:r>
    </w:p>
    <w:p>
      <w:pPr>
        <w:spacing w:after="0"/>
        <w:ind w:left="0"/>
        <w:jc w:val="both"/>
      </w:pPr>
      <w:r>
        <w:rPr>
          <w:rFonts w:ascii="Times New Roman"/>
          <w:b w:val="false"/>
          <w:i w:val="false"/>
          <w:color w:val="000000"/>
          <w:sz w:val="28"/>
        </w:rPr>
        <w:t xml:space="preserve">
      7. Қашықтан бақылау нәтижелері бойынша бұзушылықтар анықталған кезде бірінші басшының не оны алмастыратын адамның атына бұзушылықтарды жою туралы ұсыным бұзушылықтар анықталған күннен бастап үш жұмыс күнінен кешіктірілмейтін мерзімде ресімделеді және жіберіледі. </w:t>
      </w:r>
    </w:p>
    <w:p>
      <w:pPr>
        <w:spacing w:after="0"/>
        <w:ind w:left="0"/>
        <w:jc w:val="both"/>
      </w:pPr>
      <w:r>
        <w:rPr>
          <w:rFonts w:ascii="Times New Roman"/>
          <w:b w:val="false"/>
          <w:i w:val="false"/>
          <w:color w:val="000000"/>
          <w:sz w:val="28"/>
        </w:rPr>
        <w:t>
      8. Ақпаратқа қол жеткізу саласындағы уәкілетті орган бұзушылықтарды жою туралы ұсынымда:</w:t>
      </w:r>
    </w:p>
    <w:p>
      <w:pPr>
        <w:spacing w:after="0"/>
        <w:ind w:left="0"/>
        <w:jc w:val="both"/>
      </w:pPr>
      <w:r>
        <w:rPr>
          <w:rFonts w:ascii="Times New Roman"/>
          <w:b w:val="false"/>
          <w:i w:val="false"/>
          <w:color w:val="000000"/>
          <w:sz w:val="28"/>
        </w:rPr>
        <w:t>
      1) ұсынымның жасалған күнін, нөмірі мен орнын;</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Заңның</w:t>
      </w:r>
      <w:r>
        <w:rPr>
          <w:rFonts w:ascii="Times New Roman"/>
          <w:b w:val="false"/>
          <w:i w:val="false"/>
          <w:color w:val="000000"/>
          <w:sz w:val="28"/>
        </w:rPr>
        <w:t xml:space="preserve"> және ақпаратқа қол жеткізу саласындағы өзге де нормативтік құқықтық актілердің нақты нормаларына сілтеме жасала отырып анықталған бұзушылықтарды;</w:t>
      </w:r>
    </w:p>
    <w:p>
      <w:pPr>
        <w:spacing w:after="0"/>
        <w:ind w:left="0"/>
        <w:jc w:val="both"/>
      </w:pPr>
      <w:r>
        <w:rPr>
          <w:rFonts w:ascii="Times New Roman"/>
          <w:b w:val="false"/>
          <w:i w:val="false"/>
          <w:color w:val="000000"/>
          <w:sz w:val="28"/>
        </w:rPr>
        <w:t>
      3) бұзушылықтарды жою үшін бақылау субъектісінің қабылдауы қажет ұсынымдар мен шараларды;</w:t>
      </w:r>
    </w:p>
    <w:p>
      <w:pPr>
        <w:spacing w:after="0"/>
        <w:ind w:left="0"/>
        <w:jc w:val="both"/>
      </w:pPr>
      <w:r>
        <w:rPr>
          <w:rFonts w:ascii="Times New Roman"/>
          <w:b w:val="false"/>
          <w:i w:val="false"/>
          <w:color w:val="000000"/>
          <w:sz w:val="28"/>
        </w:rPr>
        <w:t>
      4) ұсыным табыс етілген күннен бастап күнтізбелік отыз күннен аспайтын, бұзушылықтарды жоюға арналған мерзімдерді;</w:t>
      </w:r>
    </w:p>
    <w:p>
      <w:pPr>
        <w:spacing w:after="0"/>
        <w:ind w:left="0"/>
        <w:jc w:val="both"/>
      </w:pPr>
      <w:r>
        <w:rPr>
          <w:rFonts w:ascii="Times New Roman"/>
          <w:b w:val="false"/>
          <w:i w:val="false"/>
          <w:color w:val="000000"/>
          <w:sz w:val="28"/>
        </w:rPr>
        <w:t>
      5) ақпаратқа қол жеткізу саласындағы уәкілетті органның лауазымды адамының (лауазымды адамдарының) тегі мен аты-жөнін, қолтаңбасын көрсетеді.</w:t>
      </w:r>
    </w:p>
    <w:p>
      <w:pPr>
        <w:spacing w:after="0"/>
        <w:ind w:left="0"/>
        <w:jc w:val="both"/>
      </w:pPr>
      <w:r>
        <w:rPr>
          <w:rFonts w:ascii="Times New Roman"/>
          <w:b w:val="false"/>
          <w:i w:val="false"/>
          <w:color w:val="000000"/>
          <w:sz w:val="28"/>
        </w:rPr>
        <w:t>
      9. Бұзушылықтарды жою туралы ұсыным төменде санамаланған тәсілдердің бірімен жіберіледі және мынадай жағдайларда:</w:t>
      </w:r>
    </w:p>
    <w:p>
      <w:pPr>
        <w:spacing w:after="0"/>
        <w:ind w:left="0"/>
        <w:jc w:val="both"/>
      </w:pPr>
      <w:r>
        <w:rPr>
          <w:rFonts w:ascii="Times New Roman"/>
          <w:b w:val="false"/>
          <w:i w:val="false"/>
          <w:color w:val="000000"/>
          <w:sz w:val="28"/>
        </w:rPr>
        <w:t>
      1) поштамен – пошта жөнелтілімін тапсырысты хатпен алғаны туралы хабардар етілген күннен бастап;</w:t>
      </w:r>
    </w:p>
    <w:p>
      <w:pPr>
        <w:spacing w:after="0"/>
        <w:ind w:left="0"/>
        <w:jc w:val="both"/>
      </w:pPr>
      <w:r>
        <w:rPr>
          <w:rFonts w:ascii="Times New Roman"/>
          <w:b w:val="false"/>
          <w:i w:val="false"/>
          <w:color w:val="000000"/>
          <w:sz w:val="28"/>
        </w:rPr>
        <w:t>
      2) электрондық тәсілмен – электрондық құжат айналымы жүйесі арқылы жеткізілгені туралы хабардар етілген күннен бастап табыс етілді деп есептеледі.</w:t>
      </w:r>
    </w:p>
    <w:p>
      <w:pPr>
        <w:spacing w:after="0"/>
        <w:ind w:left="0"/>
        <w:jc w:val="both"/>
      </w:pPr>
      <w:r>
        <w:rPr>
          <w:rFonts w:ascii="Times New Roman"/>
          <w:b w:val="false"/>
          <w:i w:val="false"/>
          <w:color w:val="000000"/>
          <w:sz w:val="28"/>
        </w:rPr>
        <w:t>
      10. Бақылау субъектісі ұсынымда көрсетілген бұзушылықтармен келіспеген жағдайда, ол табыс етілген күннен кейінгі күннен бастап бес жұмыс күні ішінде ақпаратқа қол жеткізу саласындағы уәкілетті органға қарсылық жіберуге құқылы.</w:t>
      </w:r>
    </w:p>
    <w:p>
      <w:pPr>
        <w:spacing w:after="0"/>
        <w:ind w:left="0"/>
        <w:jc w:val="both"/>
      </w:pPr>
      <w:r>
        <w:rPr>
          <w:rFonts w:ascii="Times New Roman"/>
          <w:b w:val="false"/>
          <w:i w:val="false"/>
          <w:color w:val="000000"/>
          <w:sz w:val="28"/>
        </w:rPr>
        <w:t>
      Ақпаратқа қол жеткізу саласындағы уәкілетті орган бақылау субъектісінің қарсылығын қарайды және бес жұмыс күні ішінде уәжді жауап береді.</w:t>
      </w:r>
    </w:p>
    <w:p>
      <w:pPr>
        <w:spacing w:after="0"/>
        <w:ind w:left="0"/>
        <w:jc w:val="both"/>
      </w:pPr>
      <w:r>
        <w:rPr>
          <w:rFonts w:ascii="Times New Roman"/>
          <w:b w:val="false"/>
          <w:i w:val="false"/>
          <w:color w:val="000000"/>
          <w:sz w:val="28"/>
        </w:rPr>
        <w:t>
      Уәжді жауап қайта қаралуға жатпайды.</w:t>
      </w:r>
    </w:p>
    <w:p>
      <w:pPr>
        <w:spacing w:after="0"/>
        <w:ind w:left="0"/>
        <w:jc w:val="both"/>
      </w:pPr>
      <w:r>
        <w:rPr>
          <w:rFonts w:ascii="Times New Roman"/>
          <w:b w:val="false"/>
          <w:i w:val="false"/>
          <w:color w:val="000000"/>
          <w:sz w:val="28"/>
        </w:rPr>
        <w:t>
      11. Бақылау субъектісі ақпаратқа қол жеткізу саласындағы уәкілетті органға бұзушылықтарды жою туралы ұсынымның орындалуы жөніндегі ақпаратты ұсыным орындалған күннен бастап екі жұмыс күнінен кешіктірілмейтін мерзімде жібереді.</w:t>
      </w:r>
    </w:p>
    <w:p>
      <w:pPr>
        <w:spacing w:after="0"/>
        <w:ind w:left="0"/>
        <w:jc w:val="both"/>
      </w:pPr>
      <w:r>
        <w:rPr>
          <w:rFonts w:ascii="Times New Roman"/>
          <w:b w:val="false"/>
          <w:i w:val="false"/>
          <w:color w:val="000000"/>
          <w:sz w:val="28"/>
        </w:rPr>
        <w:t>
      Бақылау субъектісі берілген ақпаратқа бұзушылықтарды жою фактісін дәлелдейтін материалдарды (қажет болған кезде) қоса береді.</w:t>
      </w:r>
    </w:p>
    <w:p>
      <w:pPr>
        <w:spacing w:after="0"/>
        <w:ind w:left="0"/>
        <w:jc w:val="both"/>
      </w:pPr>
      <w:r>
        <w:rPr>
          <w:rFonts w:ascii="Times New Roman"/>
          <w:b w:val="false"/>
          <w:i w:val="false"/>
          <w:color w:val="000000"/>
          <w:sz w:val="28"/>
        </w:rPr>
        <w:t xml:space="preserve">
      12. Ақпаратқа қол жеткізу саласындағы уәкілетті орган ұсынымда көрсетілген бұзушылықтарды жою туралы ақпаратты алғаннан кейін мынадай: </w:t>
      </w:r>
    </w:p>
    <w:p>
      <w:pPr>
        <w:spacing w:after="0"/>
        <w:ind w:left="0"/>
        <w:jc w:val="both"/>
      </w:pPr>
      <w:r>
        <w:rPr>
          <w:rFonts w:ascii="Times New Roman"/>
          <w:b w:val="false"/>
          <w:i w:val="false"/>
          <w:color w:val="000000"/>
          <w:sz w:val="28"/>
        </w:rPr>
        <w:t>
      1) ұсынымның орындалғаны туралы;</w:t>
      </w:r>
    </w:p>
    <w:p>
      <w:pPr>
        <w:spacing w:after="0"/>
        <w:ind w:left="0"/>
        <w:jc w:val="both"/>
      </w:pPr>
      <w:r>
        <w:rPr>
          <w:rFonts w:ascii="Times New Roman"/>
          <w:b w:val="false"/>
          <w:i w:val="false"/>
          <w:color w:val="000000"/>
          <w:sz w:val="28"/>
        </w:rPr>
        <w:t>
      2) ұсынымның орындалмағаны не ішінара орындалғаны туралы шешімдердің бірін қабылдайды.</w:t>
      </w:r>
    </w:p>
    <w:p>
      <w:pPr>
        <w:spacing w:after="0"/>
        <w:ind w:left="0"/>
        <w:jc w:val="both"/>
      </w:pPr>
      <w:r>
        <w:rPr>
          <w:rFonts w:ascii="Times New Roman"/>
          <w:b w:val="false"/>
          <w:i w:val="false"/>
          <w:color w:val="000000"/>
          <w:sz w:val="28"/>
        </w:rPr>
        <w:t>
      13. Жоспардан тыс тексеруді тағайындауға мыналар негіз болып табылады:</w:t>
      </w:r>
    </w:p>
    <w:p>
      <w:pPr>
        <w:spacing w:after="0"/>
        <w:ind w:left="0"/>
        <w:jc w:val="both"/>
      </w:pPr>
      <w:r>
        <w:rPr>
          <w:rFonts w:ascii="Times New Roman"/>
          <w:b w:val="false"/>
          <w:i w:val="false"/>
          <w:color w:val="000000"/>
          <w:sz w:val="28"/>
        </w:rPr>
        <w:t>
      1) бұзушылықтарды жою туралы ұсынымдарды орындамау не ішінара орындау;</w:t>
      </w:r>
    </w:p>
    <w:p>
      <w:pPr>
        <w:spacing w:after="0"/>
        <w:ind w:left="0"/>
        <w:jc w:val="both"/>
      </w:pPr>
      <w:r>
        <w:rPr>
          <w:rFonts w:ascii="Times New Roman"/>
          <w:b w:val="false"/>
          <w:i w:val="false"/>
          <w:color w:val="000000"/>
          <w:sz w:val="28"/>
        </w:rPr>
        <w:t>
      2) бұзушылықтарды жою туралы ұсынымдардың орындалуы жөніндегі ақпаратты бермеу;</w:t>
      </w:r>
    </w:p>
    <w:p>
      <w:pPr>
        <w:spacing w:after="0"/>
        <w:ind w:left="0"/>
        <w:jc w:val="both"/>
      </w:pPr>
      <w:r>
        <w:rPr>
          <w:rFonts w:ascii="Times New Roman"/>
          <w:b w:val="false"/>
          <w:i w:val="false"/>
          <w:color w:val="000000"/>
          <w:sz w:val="28"/>
        </w:rPr>
        <w:t xml:space="preserve">
      3) сенімді негіздер мен растайтын дәлелдемелер болған кезде Қазақстан Республикасының ақпаратқа қол жеткізу туралы заңнамасының талаптарын бұзушылықтар бойынша жеке және заңды тұлғалардың жолданымдары; </w:t>
      </w:r>
    </w:p>
    <w:p>
      <w:pPr>
        <w:spacing w:after="0"/>
        <w:ind w:left="0"/>
        <w:jc w:val="both"/>
      </w:pPr>
      <w:r>
        <w:rPr>
          <w:rFonts w:ascii="Times New Roman"/>
          <w:b w:val="false"/>
          <w:i w:val="false"/>
          <w:color w:val="000000"/>
          <w:sz w:val="28"/>
        </w:rPr>
        <w:t>
      4) жеке және заңды тұлғалардың, мемлекеттің құқықтары мен заңды мүдделеріне зиян келтірудің не зиян келтіру қатерінің нақты фактілері бойынша прокурордың талабы;</w:t>
      </w:r>
    </w:p>
    <w:p>
      <w:pPr>
        <w:spacing w:after="0"/>
        <w:ind w:left="0"/>
        <w:jc w:val="both"/>
      </w:pPr>
      <w:r>
        <w:rPr>
          <w:rFonts w:ascii="Times New Roman"/>
          <w:b w:val="false"/>
          <w:i w:val="false"/>
          <w:color w:val="000000"/>
          <w:sz w:val="28"/>
        </w:rPr>
        <w:t xml:space="preserve">
      5) қылмыстық қудалау органының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негіздер бойынша тапсырмасы.</w:t>
      </w:r>
    </w:p>
    <w:p>
      <w:pPr>
        <w:spacing w:after="0"/>
        <w:ind w:left="0"/>
        <w:jc w:val="both"/>
      </w:pPr>
      <w:r>
        <w:rPr>
          <w:rFonts w:ascii="Times New Roman"/>
          <w:b w:val="false"/>
          <w:i w:val="false"/>
          <w:color w:val="000000"/>
          <w:sz w:val="28"/>
        </w:rPr>
        <w:t xml:space="preserve">
      Жоспардан тыс тексерулер анонимдік жолданымдар түскен жағдайларда жүргізілмейді. </w:t>
      </w:r>
    </w:p>
    <w:p>
      <w:pPr>
        <w:spacing w:after="0"/>
        <w:ind w:left="0"/>
        <w:jc w:val="both"/>
      </w:pPr>
      <w:r>
        <w:rPr>
          <w:rFonts w:ascii="Times New Roman"/>
          <w:b w:val="false"/>
          <w:i w:val="false"/>
          <w:color w:val="000000"/>
          <w:sz w:val="28"/>
        </w:rPr>
        <w:t>
      14. Жоспардан тыс тексеру осы баптың 13-тармағында көзделген негіздердің бірі туындаған кезден бастап бес жұмыс күні ішінде бақылау субъектісі хабардар етілместен тағайындалады.</w:t>
      </w:r>
    </w:p>
    <w:p>
      <w:pPr>
        <w:spacing w:after="0"/>
        <w:ind w:left="0"/>
        <w:jc w:val="both"/>
      </w:pPr>
      <w:r>
        <w:rPr>
          <w:rFonts w:ascii="Times New Roman"/>
          <w:b w:val="false"/>
          <w:i w:val="false"/>
          <w:color w:val="000000"/>
          <w:sz w:val="28"/>
        </w:rPr>
        <w:t>
      15. Бақылау субъектілері не олардың уәкілетті өкілдері жоспардан тыс тексеру жүргізілген кезде:</w:t>
      </w:r>
    </w:p>
    <w:p>
      <w:pPr>
        <w:spacing w:after="0"/>
        <w:ind w:left="0"/>
        <w:jc w:val="both"/>
      </w:pPr>
      <w:r>
        <w:rPr>
          <w:rFonts w:ascii="Times New Roman"/>
          <w:b w:val="false"/>
          <w:i w:val="false"/>
          <w:color w:val="000000"/>
          <w:sz w:val="28"/>
        </w:rPr>
        <w:t>
      1) ақпаратқа қол жеткізу саласындағы уәкілетті органның тексеруді жүргізу үшін келген лауазымды адамдарын:</w:t>
      </w:r>
    </w:p>
    <w:p>
      <w:pPr>
        <w:spacing w:after="0"/>
        <w:ind w:left="0"/>
        <w:jc w:val="both"/>
      </w:pPr>
      <w:r>
        <w:rPr>
          <w:rFonts w:ascii="Times New Roman"/>
          <w:b w:val="false"/>
          <w:i w:val="false"/>
          <w:color w:val="000000"/>
          <w:sz w:val="28"/>
        </w:rPr>
        <w:t>
      тексеруді тағайындау туралы актіде (бар болса, мерзімін ұзарту туралы қосымша актіде) көрсетілген, осы бапта белгіленген мерзімдерге сәйкес келмейтін мерзімдер асып кеткен не өтіп кеткен;</w:t>
      </w:r>
    </w:p>
    <w:p>
      <w:pPr>
        <w:spacing w:after="0"/>
        <w:ind w:left="0"/>
        <w:jc w:val="both"/>
      </w:pPr>
      <w:r>
        <w:rPr>
          <w:rFonts w:ascii="Times New Roman"/>
          <w:b w:val="false"/>
          <w:i w:val="false"/>
          <w:color w:val="000000"/>
          <w:sz w:val="28"/>
        </w:rPr>
        <w:t>
      осы баптың 20-тармағының бірінші бөлігінде көзделген құжаттар болмаған жағдайларда тексеруге жібермеуге;</w:t>
      </w:r>
    </w:p>
    <w:p>
      <w:pPr>
        <w:spacing w:after="0"/>
        <w:ind w:left="0"/>
        <w:jc w:val="both"/>
      </w:pPr>
      <w:r>
        <w:rPr>
          <w:rFonts w:ascii="Times New Roman"/>
          <w:b w:val="false"/>
          <w:i w:val="false"/>
          <w:color w:val="000000"/>
          <w:sz w:val="28"/>
        </w:rPr>
        <w:t>
      2) егер құжаттар мен мәліметтер жүргізілетін тексерудің нысанасына жатпаса, оларды ұсынбауға;</w:t>
      </w:r>
    </w:p>
    <w:p>
      <w:pPr>
        <w:spacing w:after="0"/>
        <w:ind w:left="0"/>
        <w:jc w:val="both"/>
      </w:pPr>
      <w:r>
        <w:rPr>
          <w:rFonts w:ascii="Times New Roman"/>
          <w:b w:val="false"/>
          <w:i w:val="false"/>
          <w:color w:val="000000"/>
          <w:sz w:val="28"/>
        </w:rPr>
        <w:t>
      3) тексеру нәтижесінде анықталған бұзушылықтар бойынша қосымша уақыт және (немесе) қаржы шығындары қажет болған жағдайда, үш жұмыс күнінен кешіктірмей, ақпаратқа қол жеткізу саласындағы уәкілетті органға бұзушылықтарды жою мерзімдерін ұзарту туралы өтінішпен жүгінуге;</w:t>
      </w:r>
    </w:p>
    <w:p>
      <w:pPr>
        <w:spacing w:after="0"/>
        <w:ind w:left="0"/>
        <w:jc w:val="both"/>
      </w:pPr>
      <w:r>
        <w:rPr>
          <w:rFonts w:ascii="Times New Roman"/>
          <w:b w:val="false"/>
          <w:i w:val="false"/>
          <w:color w:val="000000"/>
          <w:sz w:val="28"/>
        </w:rPr>
        <w:t>
      4) тексеру нәтижелері туралы актіге, сондай-ақ ақпаратқа қол жеткізу саласындағы уәкілетті органның лауазымды адамының (лауазымды адамдарының) әрекеттерiне (әрекетсiздiгiне) Қазақстан Республикасының заңнамасында белгіленген тәртіппен шағым жасауға;</w:t>
      </w:r>
    </w:p>
    <w:p>
      <w:pPr>
        <w:spacing w:after="0"/>
        <w:ind w:left="0"/>
        <w:jc w:val="both"/>
      </w:pPr>
      <w:r>
        <w:rPr>
          <w:rFonts w:ascii="Times New Roman"/>
          <w:b w:val="false"/>
          <w:i w:val="false"/>
          <w:color w:val="000000"/>
          <w:sz w:val="28"/>
        </w:rPr>
        <w:t>
      5) ақпаратқа қол жеткізу саласындағы уәкiлеттi органның лауазымды адамының (лауазымды адамдарының) тексерілетін бақылау субъектісінің қызметін шектейтін, заңға негізделмеген тыйымдарын орындамауға;</w:t>
      </w:r>
    </w:p>
    <w:p>
      <w:pPr>
        <w:spacing w:after="0"/>
        <w:ind w:left="0"/>
        <w:jc w:val="both"/>
      </w:pPr>
      <w:r>
        <w:rPr>
          <w:rFonts w:ascii="Times New Roman"/>
          <w:b w:val="false"/>
          <w:i w:val="false"/>
          <w:color w:val="000000"/>
          <w:sz w:val="28"/>
        </w:rPr>
        <w:t>
      6) тексеруді жүзеге асыру процесін, сондай-ақ ақпаратқа қол жеткізу саласындағы уәкілетті органның лауазымды адамының (лауазымды адамдарының) тексеру шеңберінде өзі (өздері) жүргізетін жекелеген әрекеттерін лауазымды адамның (лауазымды адамдардың) қызметіне кедергі келтірмей, аудио- және бейнетехника құралдарының көмегімен тіркеп-белгілеуге құқылы.</w:t>
      </w:r>
    </w:p>
    <w:p>
      <w:pPr>
        <w:spacing w:after="0"/>
        <w:ind w:left="0"/>
        <w:jc w:val="both"/>
      </w:pPr>
      <w:r>
        <w:rPr>
          <w:rFonts w:ascii="Times New Roman"/>
          <w:b w:val="false"/>
          <w:i w:val="false"/>
          <w:color w:val="000000"/>
          <w:sz w:val="28"/>
        </w:rPr>
        <w:t>
      16. Бақылау субъектілері не олардың уәкілетті өкілдері жоспардан тыс тексеру жүргізілген кезде:</w:t>
      </w:r>
    </w:p>
    <w:p>
      <w:pPr>
        <w:spacing w:after="0"/>
        <w:ind w:left="0"/>
        <w:jc w:val="both"/>
      </w:pPr>
      <w:r>
        <w:rPr>
          <w:rFonts w:ascii="Times New Roman"/>
          <w:b w:val="false"/>
          <w:i w:val="false"/>
          <w:color w:val="000000"/>
          <w:sz w:val="28"/>
        </w:rPr>
        <w:t xml:space="preserve">
      1) ақпаратқа қол жеткізу саласындағы уәкілетті органның лауазымды адамының (лауазымды адамдарының) рұқсаттамалық және объектішілік режимдердің талаптарын сақтай отырып, тексерілетін бақылау субъектісінің аумағына және үй-жайларына кедергісіз кіруін қамтамасыз етуге; </w:t>
      </w:r>
    </w:p>
    <w:p>
      <w:pPr>
        <w:spacing w:after="0"/>
        <w:ind w:left="0"/>
        <w:jc w:val="both"/>
      </w:pPr>
      <w:r>
        <w:rPr>
          <w:rFonts w:ascii="Times New Roman"/>
          <w:b w:val="false"/>
          <w:i w:val="false"/>
          <w:color w:val="000000"/>
          <w:sz w:val="28"/>
        </w:rPr>
        <w:t>
      2) ақпаратқа қол жеткізу саласындағы уәкілетті органның лауазымды адамына (лауазымды адамдарына) жүргізілген тексеру нәтижелері туралы актіге қоса тігу үшін қағаз және электрондық жеткізгіштердегі құжаттарды (мәліметтерді) не олардың көшірмелерін, сондай-ақ тексерудің нысанасына сәйкес автоматтандырылған дерекқорларға (ақпараттық жүйелерге) қолжетімділікті ұсынуға;</w:t>
      </w:r>
    </w:p>
    <w:p>
      <w:pPr>
        <w:spacing w:after="0"/>
        <w:ind w:left="0"/>
        <w:jc w:val="both"/>
      </w:pPr>
      <w:r>
        <w:rPr>
          <w:rFonts w:ascii="Times New Roman"/>
          <w:b w:val="false"/>
          <w:i w:val="false"/>
          <w:color w:val="000000"/>
          <w:sz w:val="28"/>
        </w:rPr>
        <w:t>
      3) тексеру басталған күні тексеруді тағайындау туралы актіні және аяқталған күні жүргізілген тексеру нәтижелері туралы актіні алғаны туралы белгі қоюға;</w:t>
      </w:r>
    </w:p>
    <w:p>
      <w:pPr>
        <w:spacing w:after="0"/>
        <w:ind w:left="0"/>
        <w:jc w:val="both"/>
      </w:pPr>
      <w:r>
        <w:rPr>
          <w:rFonts w:ascii="Times New Roman"/>
          <w:b w:val="false"/>
          <w:i w:val="false"/>
          <w:color w:val="000000"/>
          <w:sz w:val="28"/>
        </w:rPr>
        <w:t xml:space="preserve">
      4) егер осы </w:t>
      </w:r>
      <w:r>
        <w:rPr>
          <w:rFonts w:ascii="Times New Roman"/>
          <w:b w:val="false"/>
          <w:i w:val="false"/>
          <w:color w:val="000000"/>
          <w:sz w:val="28"/>
        </w:rPr>
        <w:t>Заңда</w:t>
      </w:r>
      <w:r>
        <w:rPr>
          <w:rFonts w:ascii="Times New Roman"/>
          <w:b w:val="false"/>
          <w:i w:val="false"/>
          <w:color w:val="000000"/>
          <w:sz w:val="28"/>
        </w:rPr>
        <w:t xml:space="preserve"> не Қазақстан Республикасының өзге де заңдарында өзгеше көзделмесе, тексеруді жүргізу кезеңінде тексерілетін құжаттарға өзгерістер мен толықтырулар енгізуге жол бермеуге;</w:t>
      </w:r>
    </w:p>
    <w:p>
      <w:pPr>
        <w:spacing w:after="0"/>
        <w:ind w:left="0"/>
        <w:jc w:val="both"/>
      </w:pPr>
      <w:r>
        <w:rPr>
          <w:rFonts w:ascii="Times New Roman"/>
          <w:b w:val="false"/>
          <w:i w:val="false"/>
          <w:color w:val="000000"/>
          <w:sz w:val="28"/>
        </w:rPr>
        <w:t xml:space="preserve">
      5) басшының не оның уәкілетті адамының тексеру тағайындалған мерзімдерде тексерілетін бақылау субъектісі тұрған жерде болуын қамтамасыз етуге міндетті. </w:t>
      </w:r>
    </w:p>
    <w:p>
      <w:pPr>
        <w:spacing w:after="0"/>
        <w:ind w:left="0"/>
        <w:jc w:val="both"/>
      </w:pPr>
      <w:r>
        <w:rPr>
          <w:rFonts w:ascii="Times New Roman"/>
          <w:b w:val="false"/>
          <w:i w:val="false"/>
          <w:color w:val="000000"/>
          <w:sz w:val="28"/>
        </w:rPr>
        <w:t>
      17. Ақпаратқа қол жеткізу саласындағы уәкілетті органның лауазымды адамының (лауазымды адамдарының) жоспардан тыс тексеру немесе қашықтан бақылау жүргізу кезінде:</w:t>
      </w:r>
    </w:p>
    <w:p>
      <w:pPr>
        <w:spacing w:after="0"/>
        <w:ind w:left="0"/>
        <w:jc w:val="both"/>
      </w:pPr>
      <w:r>
        <w:rPr>
          <w:rFonts w:ascii="Times New Roman"/>
          <w:b w:val="false"/>
          <w:i w:val="false"/>
          <w:color w:val="000000"/>
          <w:sz w:val="28"/>
        </w:rPr>
        <w:t>
      1) рұқсаттамалық және объектішілік режимдердің талаптарын сақтай отырып, тексеру нысанасына сәйкес тексерілетін бақылау субъектісінің аумағына және үй-жайларына кедергісіз кіруге;</w:t>
      </w:r>
    </w:p>
    <w:p>
      <w:pPr>
        <w:spacing w:after="0"/>
        <w:ind w:left="0"/>
        <w:jc w:val="both"/>
      </w:pPr>
      <w:r>
        <w:rPr>
          <w:rFonts w:ascii="Times New Roman"/>
          <w:b w:val="false"/>
          <w:i w:val="false"/>
          <w:color w:val="000000"/>
          <w:sz w:val="28"/>
        </w:rPr>
        <w:t>
      2) тексерудің нәтижелерi туралы актіге қоса тігу үшiн қағаз және электрондық жеткiзгiштердегі құжаттарды (мәліметтерді) не олардың көшiрмелерiн немесе бұзушылықтарды жою туралы ұсынымды алуға, сондай-ақ тексерудің немесе қашықтан бақылаудың нысанасына сәйкес автоматтандырылған дерекқорларға (ақпараттық жүйелерге) қол жеткiзуге;</w:t>
      </w:r>
    </w:p>
    <w:p>
      <w:pPr>
        <w:spacing w:after="0"/>
        <w:ind w:left="0"/>
        <w:jc w:val="both"/>
      </w:pPr>
      <w:r>
        <w:rPr>
          <w:rFonts w:ascii="Times New Roman"/>
          <w:b w:val="false"/>
          <w:i w:val="false"/>
          <w:color w:val="000000"/>
          <w:sz w:val="28"/>
        </w:rPr>
        <w:t>
      3) мемлекеттік органдардың және өзге де ұйымдардың мамандарын, консультанттары мен сарапшыларын тартуға;</w:t>
      </w:r>
    </w:p>
    <w:p>
      <w:pPr>
        <w:spacing w:after="0"/>
        <w:ind w:left="0"/>
        <w:jc w:val="both"/>
      </w:pPr>
      <w:r>
        <w:rPr>
          <w:rFonts w:ascii="Times New Roman"/>
          <w:b w:val="false"/>
          <w:i w:val="false"/>
          <w:color w:val="000000"/>
          <w:sz w:val="28"/>
        </w:rPr>
        <w:t>
      4) аудио-, фото- және бейнетүсiрiлiмді жүзеге асыруға құқығы бар.</w:t>
      </w:r>
    </w:p>
    <w:p>
      <w:pPr>
        <w:spacing w:after="0"/>
        <w:ind w:left="0"/>
        <w:jc w:val="both"/>
      </w:pPr>
      <w:r>
        <w:rPr>
          <w:rFonts w:ascii="Times New Roman"/>
          <w:b w:val="false"/>
          <w:i w:val="false"/>
          <w:color w:val="000000"/>
          <w:sz w:val="28"/>
        </w:rPr>
        <w:t>
      18. Ақпаратқа қол жеткізу саласындағы уәкілетті органның лауазымды адамы (лауазымды адамдары) жоспардан тыс тексеруді немесе қашықтан бақылауды жүргізу кезінде:</w:t>
      </w:r>
    </w:p>
    <w:p>
      <w:pPr>
        <w:spacing w:after="0"/>
        <w:ind w:left="0"/>
        <w:jc w:val="both"/>
      </w:pPr>
      <w:r>
        <w:rPr>
          <w:rFonts w:ascii="Times New Roman"/>
          <w:b w:val="false"/>
          <w:i w:val="false"/>
          <w:color w:val="000000"/>
          <w:sz w:val="28"/>
        </w:rPr>
        <w:t>
      1) Қазақстан Республикасының заңнамасын, тексерілетін бақылау субъектісінің құқықтары мен заңды мүдделерiн сақтауға;</w:t>
      </w:r>
    </w:p>
    <w:p>
      <w:pPr>
        <w:spacing w:after="0"/>
        <w:ind w:left="0"/>
        <w:jc w:val="both"/>
      </w:pPr>
      <w:r>
        <w:rPr>
          <w:rFonts w:ascii="Times New Roman"/>
          <w:b w:val="false"/>
          <w:i w:val="false"/>
          <w:color w:val="000000"/>
          <w:sz w:val="28"/>
        </w:rPr>
        <w:t>
      2) тексеруді немесе қашықтан бақылауды осы бапта белгіленген тәртіп негізінде және соған қатаң сәйкестікте жүргізуге;</w:t>
      </w:r>
    </w:p>
    <w:p>
      <w:pPr>
        <w:spacing w:after="0"/>
        <w:ind w:left="0"/>
        <w:jc w:val="both"/>
      </w:pPr>
      <w:r>
        <w:rPr>
          <w:rFonts w:ascii="Times New Roman"/>
          <w:b w:val="false"/>
          <w:i w:val="false"/>
          <w:color w:val="000000"/>
          <w:sz w:val="28"/>
        </w:rPr>
        <w:t>
      3) тексеруді жүргізу кезеңінде тексерілетін бақылау субъектісінің белгіленген жұмыс режиміне кедергі келтірмеуге;</w:t>
      </w:r>
    </w:p>
    <w:p>
      <w:pPr>
        <w:spacing w:after="0"/>
        <w:ind w:left="0"/>
        <w:jc w:val="both"/>
      </w:pPr>
      <w:r>
        <w:rPr>
          <w:rFonts w:ascii="Times New Roman"/>
          <w:b w:val="false"/>
          <w:i w:val="false"/>
          <w:color w:val="000000"/>
          <w:sz w:val="28"/>
        </w:rPr>
        <w:t>
      4) тексерілетін бақылау субъектісінің не оның уәкілетті өкілінің тексеруді жүргізу кезінде қатысуына кедергі келтірмеуге, тексерудің немесе қашықтан бақылаудың нысанасына жататын мәселелер бойынша түсіндірмелер беруге;</w:t>
      </w:r>
    </w:p>
    <w:p>
      <w:pPr>
        <w:spacing w:after="0"/>
        <w:ind w:left="0"/>
        <w:jc w:val="both"/>
      </w:pPr>
      <w:r>
        <w:rPr>
          <w:rFonts w:ascii="Times New Roman"/>
          <w:b w:val="false"/>
          <w:i w:val="false"/>
          <w:color w:val="000000"/>
          <w:sz w:val="28"/>
        </w:rPr>
        <w:t>
      5) тексерілетін бақылау субъектісіне тексерудің немесе қашықтан бақылаудың нысанасына жататын қажетті ақпаратты беруге;</w:t>
      </w:r>
    </w:p>
    <w:p>
      <w:pPr>
        <w:spacing w:after="0"/>
        <w:ind w:left="0"/>
        <w:jc w:val="both"/>
      </w:pPr>
      <w:r>
        <w:rPr>
          <w:rFonts w:ascii="Times New Roman"/>
          <w:b w:val="false"/>
          <w:i w:val="false"/>
          <w:color w:val="000000"/>
          <w:sz w:val="28"/>
        </w:rPr>
        <w:t>
      6) тексерілетін бақылау субъектісіне тексеруді тағайындау туралы актіде (бар болса, мерзімін ұзарту туралы қосымша актіде) немесе бұзушылықтарды жою туралы ұсынымда (болған кезде) көрсетілген тексеру немесе қашықтан бақылау аяқталған мерзімнен кешіктірмей, тексерудің нәтижелері туралы актіні немесе бұзушылықтарды жою туралы ұсынымды табыс етуге;</w:t>
      </w:r>
    </w:p>
    <w:p>
      <w:pPr>
        <w:spacing w:after="0"/>
        <w:ind w:left="0"/>
        <w:jc w:val="both"/>
      </w:pPr>
      <w:r>
        <w:rPr>
          <w:rFonts w:ascii="Times New Roman"/>
          <w:b w:val="false"/>
          <w:i w:val="false"/>
          <w:color w:val="000000"/>
          <w:sz w:val="28"/>
        </w:rPr>
        <w:t>
      7) тексеруді немесе қашықтан бақылауды жүргізу нәтижесінде алынған құжаттар мен мәліметтердің сақталуын қамтамасыз етуге;</w:t>
      </w:r>
    </w:p>
    <w:p>
      <w:pPr>
        <w:spacing w:after="0"/>
        <w:ind w:left="0"/>
        <w:jc w:val="both"/>
      </w:pPr>
      <w:r>
        <w:rPr>
          <w:rFonts w:ascii="Times New Roman"/>
          <w:b w:val="false"/>
          <w:i w:val="false"/>
          <w:color w:val="000000"/>
          <w:sz w:val="28"/>
        </w:rPr>
        <w:t xml:space="preserve">
      8) Қазақстан Республикасының заңнамасында белгіленген талаптарды бұзушылықтардың алдын алу, оларды анықтау және жолын кесу бойынша Қазақстан Республикасының заңдарына сәйкес берілген өкілеттіктерді уақтылы және толық көлемде орындауға міндетті. </w:t>
      </w:r>
    </w:p>
    <w:p>
      <w:pPr>
        <w:spacing w:after="0"/>
        <w:ind w:left="0"/>
        <w:jc w:val="both"/>
      </w:pPr>
      <w:r>
        <w:rPr>
          <w:rFonts w:ascii="Times New Roman"/>
          <w:b w:val="false"/>
          <w:i w:val="false"/>
          <w:color w:val="000000"/>
          <w:sz w:val="28"/>
        </w:rPr>
        <w:t xml:space="preserve">
      19. Жоспардан тыс тексеру жоспардан тыс тексеруді тағайындау туралы актінің негізінде жүргізіледі. </w:t>
      </w:r>
    </w:p>
    <w:p>
      <w:pPr>
        <w:spacing w:after="0"/>
        <w:ind w:left="0"/>
        <w:jc w:val="both"/>
      </w:pPr>
      <w:r>
        <w:rPr>
          <w:rFonts w:ascii="Times New Roman"/>
          <w:b w:val="false"/>
          <w:i w:val="false"/>
          <w:color w:val="000000"/>
          <w:sz w:val="28"/>
        </w:rPr>
        <w:t>
      20. Ақпаратқа қол жеткізу саласындағы уәкілетті органның лауазымды адамы (лауазымды адамдары) бақылау субъектілеріне жоспардан тыс тексеруді жүргізу кезінде:</w:t>
      </w:r>
    </w:p>
    <w:p>
      <w:pPr>
        <w:spacing w:after="0"/>
        <w:ind w:left="0"/>
        <w:jc w:val="both"/>
      </w:pPr>
      <w:r>
        <w:rPr>
          <w:rFonts w:ascii="Times New Roman"/>
          <w:b w:val="false"/>
          <w:i w:val="false"/>
          <w:color w:val="000000"/>
          <w:sz w:val="28"/>
        </w:rPr>
        <w:t>
      1) жоспардан тыс тексеруді тағайындау туралы актіні;</w:t>
      </w:r>
    </w:p>
    <w:p>
      <w:pPr>
        <w:spacing w:after="0"/>
        <w:ind w:left="0"/>
        <w:jc w:val="both"/>
      </w:pPr>
      <w:r>
        <w:rPr>
          <w:rFonts w:ascii="Times New Roman"/>
          <w:b w:val="false"/>
          <w:i w:val="false"/>
          <w:color w:val="000000"/>
          <w:sz w:val="28"/>
        </w:rPr>
        <w:t>
      2) қызметтік куәлікті не сәйкестендіру картасын береді.</w:t>
      </w:r>
    </w:p>
    <w:p>
      <w:pPr>
        <w:spacing w:after="0"/>
        <w:ind w:left="0"/>
        <w:jc w:val="both"/>
      </w:pPr>
      <w:r>
        <w:rPr>
          <w:rFonts w:ascii="Times New Roman"/>
          <w:b w:val="false"/>
          <w:i w:val="false"/>
          <w:color w:val="000000"/>
          <w:sz w:val="28"/>
        </w:rPr>
        <w:t>
      Жоспардан тыс тексеруді тағайындау туралы актіде мыналар көрсетіледі:</w:t>
      </w:r>
    </w:p>
    <w:p>
      <w:pPr>
        <w:spacing w:after="0"/>
        <w:ind w:left="0"/>
        <w:jc w:val="both"/>
      </w:pPr>
      <w:r>
        <w:rPr>
          <w:rFonts w:ascii="Times New Roman"/>
          <w:b w:val="false"/>
          <w:i w:val="false"/>
          <w:color w:val="000000"/>
          <w:sz w:val="28"/>
        </w:rPr>
        <w:t>
      1) актінің күні мен нөмірі;</w:t>
      </w:r>
    </w:p>
    <w:p>
      <w:pPr>
        <w:spacing w:after="0"/>
        <w:ind w:left="0"/>
        <w:jc w:val="both"/>
      </w:pPr>
      <w:r>
        <w:rPr>
          <w:rFonts w:ascii="Times New Roman"/>
          <w:b w:val="false"/>
          <w:i w:val="false"/>
          <w:color w:val="000000"/>
          <w:sz w:val="28"/>
        </w:rPr>
        <w:t>
      2) ақпаратқа қол жеткізу саласындағы уәкілетті органның атауы;</w:t>
      </w:r>
    </w:p>
    <w:p>
      <w:pPr>
        <w:spacing w:after="0"/>
        <w:ind w:left="0"/>
        <w:jc w:val="both"/>
      </w:pPr>
      <w:r>
        <w:rPr>
          <w:rFonts w:ascii="Times New Roman"/>
          <w:b w:val="false"/>
          <w:i w:val="false"/>
          <w:color w:val="000000"/>
          <w:sz w:val="28"/>
        </w:rPr>
        <w:t>
      3) жоспардан тыс тексеру жүргізуге уәкілеттік берілген адамның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мемлекеттік органдар мен ұйымдардың жоспардан тыс тексеру жүргізуге тартылатын мамандары, консультанттары мен сарапшылары туралы мәліметтер;</w:t>
      </w:r>
    </w:p>
    <w:p>
      <w:pPr>
        <w:spacing w:after="0"/>
        <w:ind w:left="0"/>
        <w:jc w:val="both"/>
      </w:pPr>
      <w:r>
        <w:rPr>
          <w:rFonts w:ascii="Times New Roman"/>
          <w:b w:val="false"/>
          <w:i w:val="false"/>
          <w:color w:val="000000"/>
          <w:sz w:val="28"/>
        </w:rPr>
        <w:t>
      5) бақылау субъектісінің атауы және оның тұрған жері;</w:t>
      </w:r>
    </w:p>
    <w:p>
      <w:pPr>
        <w:spacing w:after="0"/>
        <w:ind w:left="0"/>
        <w:jc w:val="both"/>
      </w:pPr>
      <w:r>
        <w:rPr>
          <w:rFonts w:ascii="Times New Roman"/>
          <w:b w:val="false"/>
          <w:i w:val="false"/>
          <w:color w:val="000000"/>
          <w:sz w:val="28"/>
        </w:rPr>
        <w:t>
      6) тағайындалған жоспардан тыс тексерудің нысанасы;</w:t>
      </w:r>
    </w:p>
    <w:p>
      <w:pPr>
        <w:spacing w:after="0"/>
        <w:ind w:left="0"/>
        <w:jc w:val="both"/>
      </w:pPr>
      <w:r>
        <w:rPr>
          <w:rFonts w:ascii="Times New Roman"/>
          <w:b w:val="false"/>
          <w:i w:val="false"/>
          <w:color w:val="000000"/>
          <w:sz w:val="28"/>
        </w:rPr>
        <w:t>
      7) жоспардан тыс тексеру жүргізу мерзімі;</w:t>
      </w:r>
    </w:p>
    <w:p>
      <w:pPr>
        <w:spacing w:after="0"/>
        <w:ind w:left="0"/>
        <w:jc w:val="both"/>
      </w:pPr>
      <w:r>
        <w:rPr>
          <w:rFonts w:ascii="Times New Roman"/>
          <w:b w:val="false"/>
          <w:i w:val="false"/>
          <w:color w:val="000000"/>
          <w:sz w:val="28"/>
        </w:rPr>
        <w:t>
      8) жоспардан тыс тексеру жүргізу негіздері;</w:t>
      </w:r>
    </w:p>
    <w:p>
      <w:pPr>
        <w:spacing w:after="0"/>
        <w:ind w:left="0"/>
        <w:jc w:val="both"/>
      </w:pPr>
      <w:r>
        <w:rPr>
          <w:rFonts w:ascii="Times New Roman"/>
          <w:b w:val="false"/>
          <w:i w:val="false"/>
          <w:color w:val="000000"/>
          <w:sz w:val="28"/>
        </w:rPr>
        <w:t>
      9) осы баптың 15 және 16-тармақтарында көзделген бақылау субъектісінің құқықтары мен міндеттері;</w:t>
      </w:r>
    </w:p>
    <w:p>
      <w:pPr>
        <w:spacing w:after="0"/>
        <w:ind w:left="0"/>
        <w:jc w:val="both"/>
      </w:pPr>
      <w:r>
        <w:rPr>
          <w:rFonts w:ascii="Times New Roman"/>
          <w:b w:val="false"/>
          <w:i w:val="false"/>
          <w:color w:val="000000"/>
          <w:sz w:val="28"/>
        </w:rPr>
        <w:t>
      10) актілерге қол қоюға уәкілеттік берілген адамның қолтаңбасы, ақпаратқа қол жеткізу саласындағы уәкілетті органның мөрі;</w:t>
      </w:r>
    </w:p>
    <w:p>
      <w:pPr>
        <w:spacing w:after="0"/>
        <w:ind w:left="0"/>
        <w:jc w:val="both"/>
      </w:pPr>
      <w:r>
        <w:rPr>
          <w:rFonts w:ascii="Times New Roman"/>
          <w:b w:val="false"/>
          <w:i w:val="false"/>
          <w:color w:val="000000"/>
          <w:sz w:val="28"/>
        </w:rPr>
        <w:t>
      11) бақылау субъектісі басшысының не оның уәкілетті адамының актіні алғаны немесе алудан бас тартқаны туралы қолтаңбасы.</w:t>
      </w:r>
    </w:p>
    <w:p>
      <w:pPr>
        <w:spacing w:after="0"/>
        <w:ind w:left="0"/>
        <w:jc w:val="both"/>
      </w:pPr>
      <w:r>
        <w:rPr>
          <w:rFonts w:ascii="Times New Roman"/>
          <w:b w:val="false"/>
          <w:i w:val="false"/>
          <w:color w:val="000000"/>
          <w:sz w:val="28"/>
        </w:rPr>
        <w:t>
      21. Жоспардан тыс тексерулерді тағайындау, тоқтата тұру, қайта бастау, тоқтату және ұзарту туралы актілерге ақпаратқа қол жеткізу саласындағы уәкілетті органның лауазымды адамы (лауазымды адамдары) қол қояды және олар бақылау субъектісінің басшысына не ол уәкілеттік берген адамға танысу үшін табыс етіледі.</w:t>
      </w:r>
    </w:p>
    <w:p>
      <w:pPr>
        <w:spacing w:after="0"/>
        <w:ind w:left="0"/>
        <w:jc w:val="both"/>
      </w:pPr>
      <w:r>
        <w:rPr>
          <w:rFonts w:ascii="Times New Roman"/>
          <w:b w:val="false"/>
          <w:i w:val="false"/>
          <w:color w:val="000000"/>
          <w:sz w:val="28"/>
        </w:rPr>
        <w:t>
      22. Жоспардан тыс тексерулер мерзімінің өтуі табиғи, техногендік және әлеуметтік сипаттағы төтенше жағдайдың қолданылуы, төтенше жағдай режимінің енгізілуі, эпидемияның, карантиндік объектілер мен аса қауіпті зиянды организмдер ошақтарының, инфекциялық, паразиттік аурулардың таралуының, уланулардың, радиациялық авариялардың және оларға байланысты шектеулердің туындауының немесе олардың туындау қатерінің мерзіміне, сондай-ақ бақылау субъектісі қайта ұйымдастырылған жағдайда тоқтатыла тұрады.</w:t>
      </w:r>
    </w:p>
    <w:p>
      <w:pPr>
        <w:spacing w:after="0"/>
        <w:ind w:left="0"/>
        <w:jc w:val="both"/>
      </w:pPr>
      <w:r>
        <w:rPr>
          <w:rFonts w:ascii="Times New Roman"/>
          <w:b w:val="false"/>
          <w:i w:val="false"/>
          <w:color w:val="000000"/>
          <w:sz w:val="28"/>
        </w:rPr>
        <w:t>
      Жоспардан тыс тексеру табиғи, техногендік және әлеуметтік сипаттағы төтенше жағдайдың қолданылуы, төтенше жағдай режимінің енгізілуі, эпидемияның, карантиндік объектілер мен аса қауіпті зиянды организмдер ошақтарының, инфекциялық, паразиттік аурулардың таралуының, уланулардың, радиациялық авариялардың және оларға байланысты шектеулердің туындауы немесе олардың туындау қатері тоқтатылған, сондай-ақ қайта ұйымдастырылған бақылау субъектісінің құқықтық мирасқоры айқындалған күннен бастап он жұмыс күні ішінде қайта басталады.</w:t>
      </w:r>
    </w:p>
    <w:p>
      <w:pPr>
        <w:spacing w:after="0"/>
        <w:ind w:left="0"/>
        <w:jc w:val="both"/>
      </w:pPr>
      <w:r>
        <w:rPr>
          <w:rFonts w:ascii="Times New Roman"/>
          <w:b w:val="false"/>
          <w:i w:val="false"/>
          <w:color w:val="000000"/>
          <w:sz w:val="28"/>
        </w:rPr>
        <w:t>
      Жоспардан тыс тексеру мерзімінің өтуі бақылау субъектісі таратылған жағдайда тоқтатылады.</w:t>
      </w:r>
    </w:p>
    <w:p>
      <w:pPr>
        <w:spacing w:after="0"/>
        <w:ind w:left="0"/>
        <w:jc w:val="both"/>
      </w:pPr>
      <w:r>
        <w:rPr>
          <w:rFonts w:ascii="Times New Roman"/>
          <w:b w:val="false"/>
          <w:i w:val="false"/>
          <w:color w:val="000000"/>
          <w:sz w:val="28"/>
        </w:rPr>
        <w:t>
      23. Жоспардан тыс тексеруді жүргізу мерзімі алдағы жұмыстардың көлемі, қойылған міндеттер ескеріле отырып белгіленеді және он жұмыс күнінен аспауға тиіс.</w:t>
      </w:r>
    </w:p>
    <w:p>
      <w:pPr>
        <w:spacing w:after="0"/>
        <w:ind w:left="0"/>
        <w:jc w:val="both"/>
      </w:pPr>
      <w:r>
        <w:rPr>
          <w:rFonts w:ascii="Times New Roman"/>
          <w:b w:val="false"/>
          <w:i w:val="false"/>
          <w:color w:val="000000"/>
          <w:sz w:val="28"/>
        </w:rPr>
        <w:t>
      24. Жоспардан тыс тексеруді жүргізу мерзімін ақпаратқа қол жеткізу саласындағы уәкілетті органның басшысы не оны алмастыратын адам тек бір рет бес жұмыс күнінен аспайтын мерзімге ұзартуы мүмкін.</w:t>
      </w:r>
    </w:p>
    <w:p>
      <w:pPr>
        <w:spacing w:after="0"/>
        <w:ind w:left="0"/>
        <w:jc w:val="both"/>
      </w:pPr>
      <w:r>
        <w:rPr>
          <w:rFonts w:ascii="Times New Roman"/>
          <w:b w:val="false"/>
          <w:i w:val="false"/>
          <w:color w:val="000000"/>
          <w:sz w:val="28"/>
        </w:rPr>
        <w:t>
      Жоспардан тыс тексеруді жүргізу мерзімін ұзарту бақылау субъектісі хабардар етіле отырып, жоспардан тыс тексеруді ұзарту туралы қосымша актімен ресімделеді, онда жоспардан тыс тексеруді тағайындау туралы алдыңғы актінің тіркелген күні, нөмірі және ұзарту себебі көрсетіледі.</w:t>
      </w:r>
    </w:p>
    <w:p>
      <w:pPr>
        <w:spacing w:after="0"/>
        <w:ind w:left="0"/>
        <w:jc w:val="both"/>
      </w:pPr>
      <w:r>
        <w:rPr>
          <w:rFonts w:ascii="Times New Roman"/>
          <w:b w:val="false"/>
          <w:i w:val="false"/>
          <w:color w:val="000000"/>
          <w:sz w:val="28"/>
        </w:rPr>
        <w:t>
      Ақпаратқа қол жеткізу саласындағы уәкілетті орган жоспардан тыс тексеру мерзімін ұзарту туралы хабарламаны бақылау субъектісіне табыс етілгені туралы хабардар ете отырып, ұзартудан бір жұмыс күні бұрын табыс етеді.</w:t>
      </w:r>
    </w:p>
    <w:p>
      <w:pPr>
        <w:spacing w:after="0"/>
        <w:ind w:left="0"/>
        <w:jc w:val="both"/>
      </w:pPr>
      <w:r>
        <w:rPr>
          <w:rFonts w:ascii="Times New Roman"/>
          <w:b w:val="false"/>
          <w:i w:val="false"/>
          <w:color w:val="000000"/>
          <w:sz w:val="28"/>
        </w:rPr>
        <w:t>
      25. Бақылау субъектісіне не оның уәкілетті адамына жоспардан тыс тексеруді тағайындау туралы акт табыс етілген күн жоспардан тыс тексеру жүргізудің басталуы болып есептеледі.</w:t>
      </w:r>
    </w:p>
    <w:p>
      <w:pPr>
        <w:spacing w:after="0"/>
        <w:ind w:left="0"/>
        <w:jc w:val="both"/>
      </w:pPr>
      <w:r>
        <w:rPr>
          <w:rFonts w:ascii="Times New Roman"/>
          <w:b w:val="false"/>
          <w:i w:val="false"/>
          <w:color w:val="000000"/>
          <w:sz w:val="28"/>
        </w:rPr>
        <w:t>
      26. Жоспардан тыс тексеру нәтижелері бойынша ақпаратқа қол жеткізу саласындағы уәкілетті органның лауазымды адамы (лауазымды адамдары) жоспардан тыс тексеру нәтижелері туралы актіні үш данада жасайды.</w:t>
      </w:r>
    </w:p>
    <w:p>
      <w:pPr>
        <w:spacing w:after="0"/>
        <w:ind w:left="0"/>
        <w:jc w:val="both"/>
      </w:pPr>
      <w:r>
        <w:rPr>
          <w:rFonts w:ascii="Times New Roman"/>
          <w:b w:val="false"/>
          <w:i w:val="false"/>
          <w:color w:val="000000"/>
          <w:sz w:val="28"/>
        </w:rPr>
        <w:t>
      Жоспардан тыс тексеру нәтижелері туралы актінің бірінші данасы өз құзыреті шегінде мемлекеттік құқықтық статистика және арнайы есепке алу саласындағы қызметті жүзеге асыратын мемлекеттік органға электрондық нысанда тапсырылады, екінші данасы, бақылау субъектісінде түпнұсқасы бар құжаттардың көшірмелерін қоспағанда, қосымшалардың көшірмелерімен бірге қағаз жеткізгіште қолын қойғызып немесе электрондық нысанда бақылау субъектісіне танысу және анықталған бұзушылықтарды жою бойынша шаралар қабылдау және басқа да әрекеттер үшін беріледі, үшінші данасы тексеру жүргізген ақпаратқа қол жеткізу саласындағы уәкілетті органда қалады.</w:t>
      </w:r>
    </w:p>
    <w:p>
      <w:pPr>
        <w:spacing w:after="0"/>
        <w:ind w:left="0"/>
        <w:jc w:val="both"/>
      </w:pPr>
      <w:r>
        <w:rPr>
          <w:rFonts w:ascii="Times New Roman"/>
          <w:b w:val="false"/>
          <w:i w:val="false"/>
          <w:color w:val="000000"/>
          <w:sz w:val="28"/>
        </w:rPr>
        <w:t>
      Жоспардан тыс тексеру нәтижелері бойынша ескертулер және (немесе) қарсылықтар болған жағдайда, бақылау субъектісі оларды жазбаша түрде баяндайды. Ескертулер және (немесе) қарсылықтар жоспардан тыс тексеру нәтижелері туралы актіге қоса беріледі, бұл туралы тиісті белгі қойылады.</w:t>
      </w:r>
    </w:p>
    <w:p>
      <w:pPr>
        <w:spacing w:after="0"/>
        <w:ind w:left="0"/>
        <w:jc w:val="both"/>
      </w:pPr>
      <w:r>
        <w:rPr>
          <w:rFonts w:ascii="Times New Roman"/>
          <w:b w:val="false"/>
          <w:i w:val="false"/>
          <w:color w:val="000000"/>
          <w:sz w:val="28"/>
        </w:rPr>
        <w:t>
      27. Жоспардан тыс тексеру нәтижелері туралы актіде мыналар көрсетіледі:</w:t>
      </w:r>
    </w:p>
    <w:p>
      <w:pPr>
        <w:spacing w:after="0"/>
        <w:ind w:left="0"/>
        <w:jc w:val="both"/>
      </w:pPr>
      <w:r>
        <w:rPr>
          <w:rFonts w:ascii="Times New Roman"/>
          <w:b w:val="false"/>
          <w:i w:val="false"/>
          <w:color w:val="000000"/>
          <w:sz w:val="28"/>
        </w:rPr>
        <w:t>
      1) актінің жасалған күні, нөмірі, уақыты мен орны;</w:t>
      </w:r>
    </w:p>
    <w:p>
      <w:pPr>
        <w:spacing w:after="0"/>
        <w:ind w:left="0"/>
        <w:jc w:val="both"/>
      </w:pPr>
      <w:r>
        <w:rPr>
          <w:rFonts w:ascii="Times New Roman"/>
          <w:b w:val="false"/>
          <w:i w:val="false"/>
          <w:color w:val="000000"/>
          <w:sz w:val="28"/>
        </w:rPr>
        <w:t>
      2) ақпаратқа қол жеткізу саласындағы уәкілетті органның атауы;</w:t>
      </w:r>
    </w:p>
    <w:p>
      <w:pPr>
        <w:spacing w:after="0"/>
        <w:ind w:left="0"/>
        <w:jc w:val="both"/>
      </w:pPr>
      <w:r>
        <w:rPr>
          <w:rFonts w:ascii="Times New Roman"/>
          <w:b w:val="false"/>
          <w:i w:val="false"/>
          <w:color w:val="000000"/>
          <w:sz w:val="28"/>
        </w:rPr>
        <w:t>
      3) жоспардан тыс тексеруді тағайындау туралы актінің күні мен нөмірі;</w:t>
      </w:r>
    </w:p>
    <w:p>
      <w:pPr>
        <w:spacing w:after="0"/>
        <w:ind w:left="0"/>
        <w:jc w:val="both"/>
      </w:pPr>
      <w:r>
        <w:rPr>
          <w:rFonts w:ascii="Times New Roman"/>
          <w:b w:val="false"/>
          <w:i w:val="false"/>
          <w:color w:val="000000"/>
          <w:sz w:val="28"/>
        </w:rPr>
        <w:t>
      4) ақпаратқа қол жеткізу саласындағы уәкілетті органның жоспардан тыс тексеру жүргізген лауазымды адамының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5) мемлекеттік органдар мен ұйымдардың жоспардан тыс тексеру жүргізуге тартылатын мамандары, консультанттары мен сарапшылары туралы мәліметтер;</w:t>
      </w:r>
    </w:p>
    <w:p>
      <w:pPr>
        <w:spacing w:after="0"/>
        <w:ind w:left="0"/>
        <w:jc w:val="both"/>
      </w:pPr>
      <w:r>
        <w:rPr>
          <w:rFonts w:ascii="Times New Roman"/>
          <w:b w:val="false"/>
          <w:i w:val="false"/>
          <w:color w:val="000000"/>
          <w:sz w:val="28"/>
        </w:rPr>
        <w:t>
      6) бақылау субъектісінің атауы және оның тұрған жері;</w:t>
      </w:r>
    </w:p>
    <w:p>
      <w:pPr>
        <w:spacing w:after="0"/>
        <w:ind w:left="0"/>
        <w:jc w:val="both"/>
      </w:pPr>
      <w:r>
        <w:rPr>
          <w:rFonts w:ascii="Times New Roman"/>
          <w:b w:val="false"/>
          <w:i w:val="false"/>
          <w:color w:val="000000"/>
          <w:sz w:val="28"/>
        </w:rPr>
        <w:t>
      7) жоспардан тыс тексерудің нысанасы;</w:t>
      </w:r>
    </w:p>
    <w:p>
      <w:pPr>
        <w:spacing w:after="0"/>
        <w:ind w:left="0"/>
        <w:jc w:val="both"/>
      </w:pPr>
      <w:r>
        <w:rPr>
          <w:rFonts w:ascii="Times New Roman"/>
          <w:b w:val="false"/>
          <w:i w:val="false"/>
          <w:color w:val="000000"/>
          <w:sz w:val="28"/>
        </w:rPr>
        <w:t>
      8) жоспардан тыс тексеру жүргізу мерзімі мен кезеңі;</w:t>
      </w:r>
    </w:p>
    <w:p>
      <w:pPr>
        <w:spacing w:after="0"/>
        <w:ind w:left="0"/>
        <w:jc w:val="both"/>
      </w:pPr>
      <w:r>
        <w:rPr>
          <w:rFonts w:ascii="Times New Roman"/>
          <w:b w:val="false"/>
          <w:i w:val="false"/>
          <w:color w:val="000000"/>
          <w:sz w:val="28"/>
        </w:rPr>
        <w:t>
      9) бұзушылықтарға жол берген адамдарға қатысты талаптарды орындау және шаралар қабылдау мерзімін көрсете отырып, анықталған бұзушылықтарды жою туралы талаптар;</w:t>
      </w:r>
    </w:p>
    <w:p>
      <w:pPr>
        <w:spacing w:after="0"/>
        <w:ind w:left="0"/>
        <w:jc w:val="both"/>
      </w:pPr>
      <w:r>
        <w:rPr>
          <w:rFonts w:ascii="Times New Roman"/>
          <w:b w:val="false"/>
          <w:i w:val="false"/>
          <w:color w:val="000000"/>
          <w:sz w:val="28"/>
        </w:rPr>
        <w:t>
      10) бақылау субъектісі басшысының не оның уәкілетті адамының, сондай-ақ тексеру жүргізу кезінде қатысқан адамдардың актімен танысқаны немесе танысудан бас тартқаны туралы мәліметтер, олардың қолтаңбалары немесе қол қоюдан бас тарту туралы жазба;</w:t>
      </w:r>
    </w:p>
    <w:p>
      <w:pPr>
        <w:spacing w:after="0"/>
        <w:ind w:left="0"/>
        <w:jc w:val="both"/>
      </w:pPr>
      <w:r>
        <w:rPr>
          <w:rFonts w:ascii="Times New Roman"/>
          <w:b w:val="false"/>
          <w:i w:val="false"/>
          <w:color w:val="000000"/>
          <w:sz w:val="28"/>
        </w:rPr>
        <w:t>
      11) ақпаратқа қол жеткізу саласындағы уәкілетті органның жоспардан тыс тексеру жүргізген лауазымды адамының (лауазымды адамдарының) қолтаңбасы.</w:t>
      </w:r>
    </w:p>
    <w:p>
      <w:pPr>
        <w:spacing w:after="0"/>
        <w:ind w:left="0"/>
        <w:jc w:val="both"/>
      </w:pPr>
      <w:r>
        <w:rPr>
          <w:rFonts w:ascii="Times New Roman"/>
          <w:b w:val="false"/>
          <w:i w:val="false"/>
          <w:color w:val="000000"/>
          <w:sz w:val="28"/>
        </w:rPr>
        <w:t xml:space="preserve">
      28. Қазақстан Республикасының ақпаратқа қол жеткізу туралы заңнамасында белгіленген талаптарды бұзушылық болмаған жағдайда, жоспардан тыс тексеру жүргізу кезінде тексеру нәтижелері туралы актіде тиісті жазба жасалады. </w:t>
      </w:r>
    </w:p>
    <w:p>
      <w:pPr>
        <w:spacing w:after="0"/>
        <w:ind w:left="0"/>
        <w:jc w:val="both"/>
      </w:pPr>
      <w:r>
        <w:rPr>
          <w:rFonts w:ascii="Times New Roman"/>
          <w:b w:val="false"/>
          <w:i w:val="false"/>
          <w:color w:val="000000"/>
          <w:sz w:val="28"/>
        </w:rPr>
        <w:t xml:space="preserve">
      29. Жоспардан тыс тексеру нәтижелері туралы актіде көрсетілген анықталған бұзушылықтарды жою мерзімдері оны орындаудың нақты мүмкіндігіне әсер ететін мән-жайлар ескеріле отырып айқындалады, бірақ ол жоспардан тыс тексеруді тағайындау туралы акт табыс етілген күннен бастап күнтізбелік отыз күннен аспауға тиіс. </w:t>
      </w:r>
    </w:p>
    <w:p>
      <w:pPr>
        <w:spacing w:after="0"/>
        <w:ind w:left="0"/>
        <w:jc w:val="both"/>
      </w:pPr>
      <w:r>
        <w:rPr>
          <w:rFonts w:ascii="Times New Roman"/>
          <w:b w:val="false"/>
          <w:i w:val="false"/>
          <w:color w:val="000000"/>
          <w:sz w:val="28"/>
        </w:rPr>
        <w:t>
      30. Жоспардан тыс тексеру нәтижелері туралы актіні белгіленген мерзімде орындамау Қазақстан Республикасының заңдарында белгіленген жауаптылыққа алып келеді.</w:t>
      </w:r>
    </w:p>
    <w:p>
      <w:pPr>
        <w:spacing w:after="0"/>
        <w:ind w:left="0"/>
        <w:jc w:val="both"/>
      </w:pPr>
      <w:r>
        <w:rPr>
          <w:rFonts w:ascii="Times New Roman"/>
          <w:b w:val="false"/>
          <w:i w:val="false"/>
          <w:color w:val="000000"/>
          <w:sz w:val="28"/>
        </w:rPr>
        <w:t>
      31. Жоспардан тыс тексеру нәтижелері туралы актіге Қазақстан Республикасының заңдарында белгіленген тәртіппен шағым жасалуы мүмкін.</w:t>
      </w:r>
    </w:p>
    <w:p>
      <w:pPr>
        <w:spacing w:after="0"/>
        <w:ind w:left="0"/>
        <w:jc w:val="both"/>
      </w:pPr>
      <w:r>
        <w:rPr>
          <w:rFonts w:ascii="Times New Roman"/>
          <w:b w:val="false"/>
          <w:i w:val="false"/>
          <w:color w:val="000000"/>
          <w:sz w:val="28"/>
        </w:rPr>
        <w:t>
      Шағым жасау жоспардан тыс тексеру нәтижелері туралы актінің орындалуын тоқтата тұрмайды.</w:t>
      </w:r>
    </w:p>
    <w:p>
      <w:pPr>
        <w:spacing w:after="0"/>
        <w:ind w:left="0"/>
        <w:jc w:val="both"/>
      </w:pPr>
      <w:r>
        <w:rPr>
          <w:rFonts w:ascii="Times New Roman"/>
          <w:b w:val="false"/>
          <w:i w:val="false"/>
          <w:color w:val="000000"/>
          <w:sz w:val="28"/>
        </w:rPr>
        <w:t>
      32. Жоғары тұрған мемлекеттік орган не сот жарамсыз деп таныған жоспардан тыс тексеру нәтижелері туралы акт бақылау субъектісінің Қазақстан Республикасының ақпаратқа қол жеткізу туралы заңнамасының талаптарын бұзуының дәлелі бола алмайды.</w:t>
      </w:r>
    </w:p>
    <w:p>
      <w:pPr>
        <w:spacing w:after="0"/>
        <w:ind w:left="0"/>
        <w:jc w:val="both"/>
      </w:pPr>
      <w:r>
        <w:rPr>
          <w:rFonts w:ascii="Times New Roman"/>
          <w:b w:val="false"/>
          <w:i w:val="false"/>
          <w:color w:val="000000"/>
          <w:sz w:val="28"/>
        </w:rPr>
        <w:t>
      33. Жоспардан тыс тексерулерді ұйымдастыруға және жүргізуге қойылатын талаптардың өрескел бұзылуына мыналар жатады:</w:t>
      </w:r>
    </w:p>
    <w:p>
      <w:pPr>
        <w:spacing w:after="0"/>
        <w:ind w:left="0"/>
        <w:jc w:val="both"/>
      </w:pPr>
      <w:r>
        <w:rPr>
          <w:rFonts w:ascii="Times New Roman"/>
          <w:b w:val="false"/>
          <w:i w:val="false"/>
          <w:color w:val="000000"/>
          <w:sz w:val="28"/>
        </w:rPr>
        <w:t>
      1) жоспардан тыс тексеру жүргізу негіздерінің болмауы;</w:t>
      </w:r>
    </w:p>
    <w:p>
      <w:pPr>
        <w:spacing w:after="0"/>
        <w:ind w:left="0"/>
        <w:jc w:val="both"/>
      </w:pPr>
      <w:r>
        <w:rPr>
          <w:rFonts w:ascii="Times New Roman"/>
          <w:b w:val="false"/>
          <w:i w:val="false"/>
          <w:color w:val="000000"/>
          <w:sz w:val="28"/>
        </w:rPr>
        <w:t>
      2) жоспардан тыс тексеруді тағайындау туралы актінің болмауы;</w:t>
      </w:r>
    </w:p>
    <w:p>
      <w:pPr>
        <w:spacing w:after="0"/>
        <w:ind w:left="0"/>
        <w:jc w:val="both"/>
      </w:pPr>
      <w:r>
        <w:rPr>
          <w:rFonts w:ascii="Times New Roman"/>
          <w:b w:val="false"/>
          <w:i w:val="false"/>
          <w:color w:val="000000"/>
          <w:sz w:val="28"/>
        </w:rPr>
        <w:t>
      3) ақпаратқа қол жеткізу саласындағы уәкілетті органның құзыретіне кірмейтін мәселелер бойынша жоспардан тыс тексеруді тағайындау;</w:t>
      </w:r>
    </w:p>
    <w:p>
      <w:pPr>
        <w:spacing w:after="0"/>
        <w:ind w:left="0"/>
        <w:jc w:val="both"/>
      </w:pPr>
      <w:r>
        <w:rPr>
          <w:rFonts w:ascii="Times New Roman"/>
          <w:b w:val="false"/>
          <w:i w:val="false"/>
          <w:color w:val="000000"/>
          <w:sz w:val="28"/>
        </w:rPr>
        <w:t>
      4) жоспардан тыс тексеруді жүргізудің осы бапта көзделген мерзімін бұзу.</w:t>
      </w:r>
    </w:p>
    <w:p>
      <w:pPr>
        <w:spacing w:after="0"/>
        <w:ind w:left="0"/>
        <w:jc w:val="both"/>
      </w:pPr>
      <w:r>
        <w:rPr>
          <w:rFonts w:ascii="Times New Roman"/>
          <w:b w:val="false"/>
          <w:i w:val="false"/>
          <w:color w:val="000000"/>
          <w:sz w:val="28"/>
        </w:rPr>
        <w:t>
      34. Бақылау субъектісіне жоспардан тыс тексеру нәтижелері туралы актіні жоспардан тыс тексеру тағайындау туралы актіде (бар болса, мерзімді ұзарту туралы қосымша актіде) көрсетілген жоспардан тыс тексерудің аяқталу мерзімінен кешіктірмей табыс еткен күн жоспардан тыс тексеру мерзімінің аяқталуы болып есептеледі.".</w:t>
      </w:r>
    </w:p>
    <w:bookmarkStart w:name="z110" w:id="95"/>
    <w:p>
      <w:pPr>
        <w:spacing w:after="0"/>
        <w:ind w:left="0"/>
        <w:jc w:val="both"/>
      </w:pPr>
      <w:r>
        <w:rPr>
          <w:rFonts w:ascii="Times New Roman"/>
          <w:b w:val="false"/>
          <w:i w:val="false"/>
          <w:color w:val="000000"/>
          <w:sz w:val="28"/>
        </w:rPr>
        <w:t xml:space="preserve">
      8.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14" w:id="96"/>
    <w:p>
      <w:pPr>
        <w:spacing w:after="0"/>
        <w:ind w:left="0"/>
        <w:jc w:val="both"/>
      </w:pPr>
      <w:r>
        <w:rPr>
          <w:rFonts w:ascii="Times New Roman"/>
          <w:b w:val="false"/>
          <w:i w:val="false"/>
          <w:color w:val="000000"/>
          <w:sz w:val="28"/>
        </w:rPr>
        <w:t>
      "5. Қазақстан Республикасының Үкіметі Қазақстан Республикасының Әділет министрлігі әзірлейтін Қазақстан Республикасы Үкіметінің заң жобалау жұмыстарының жоспарын жыл сайынғы негізде бекітеді.";</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мынадай редакцияда жазылсын:</w:t>
      </w:r>
    </w:p>
    <w:bookmarkStart w:name="z117" w:id="97"/>
    <w:p>
      <w:pPr>
        <w:spacing w:after="0"/>
        <w:ind w:left="0"/>
        <w:jc w:val="both"/>
      </w:pPr>
      <w:r>
        <w:rPr>
          <w:rFonts w:ascii="Times New Roman"/>
          <w:b w:val="false"/>
          <w:i w:val="false"/>
          <w:color w:val="000000"/>
          <w:sz w:val="28"/>
        </w:rPr>
        <w:t>
      "7. Қазақстан Республикасы Үкіметінің заң жобалау жұмыстарының жоспары:".</w:t>
      </w:r>
    </w:p>
    <w:bookmarkEnd w:id="97"/>
    <w:bookmarkStart w:name="z118" w:id="98"/>
    <w:p>
      <w:pPr>
        <w:spacing w:after="0"/>
        <w:ind w:left="0"/>
        <w:jc w:val="both"/>
      </w:pPr>
      <w:r>
        <w:rPr>
          <w:rFonts w:ascii="Times New Roman"/>
          <w:b w:val="false"/>
          <w:i w:val="false"/>
          <w:color w:val="000000"/>
          <w:sz w:val="28"/>
        </w:rPr>
        <w:t xml:space="preserve">
      2-бап. Осы Заң, алғашқы ресми жарияланған күнінен кейін күнтізбелік он күн өткен соң қолданысқа енгізілетін 1-баптың </w:t>
      </w:r>
      <w:r>
        <w:rPr>
          <w:rFonts w:ascii="Times New Roman"/>
          <w:b w:val="false"/>
          <w:i w:val="false"/>
          <w:color w:val="000000"/>
          <w:sz w:val="28"/>
        </w:rPr>
        <w:t>4-тармағын</w:t>
      </w:r>
      <w:r>
        <w:rPr>
          <w:rFonts w:ascii="Times New Roman"/>
          <w:b w:val="false"/>
          <w:i w:val="false"/>
          <w:color w:val="000000"/>
          <w:sz w:val="28"/>
        </w:rPr>
        <w:t xml:space="preserve">, 6-тармағының </w:t>
      </w:r>
      <w:r>
        <w:rPr>
          <w:rFonts w:ascii="Times New Roman"/>
          <w:b w:val="false"/>
          <w:i w:val="false"/>
          <w:color w:val="000000"/>
          <w:sz w:val="28"/>
        </w:rPr>
        <w:t>1) тармақшасын</w:t>
      </w:r>
      <w:r>
        <w:rPr>
          <w:rFonts w:ascii="Times New Roman"/>
          <w:b w:val="false"/>
          <w:i w:val="false"/>
          <w:color w:val="000000"/>
          <w:sz w:val="28"/>
        </w:rPr>
        <w:t xml:space="preserve"> және </w:t>
      </w:r>
      <w:r>
        <w:rPr>
          <w:rFonts w:ascii="Times New Roman"/>
          <w:b w:val="false"/>
          <w:i w:val="false"/>
          <w:color w:val="000000"/>
          <w:sz w:val="28"/>
        </w:rPr>
        <w:t>8-тармағын</w:t>
      </w:r>
      <w:r>
        <w:rPr>
          <w:rFonts w:ascii="Times New Roman"/>
          <w:b w:val="false"/>
          <w:i w:val="false"/>
          <w:color w:val="000000"/>
          <w:sz w:val="28"/>
        </w:rPr>
        <w:t xml:space="preserve"> қоспағанда, алғашқы ресми жарияланған күнінен кейін күнтізбелік алпыс күн өткен соң қолданысқа енгізіледі.</w:t>
      </w:r>
    </w:p>
    <w:bookmarkEnd w:id="9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