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8820" w14:textId="b458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қаңтардағы № 156-VIII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сот приставы бола алмайды.".</w:t>
      </w:r>
    </w:p>
    <w:bookmarkEnd w:id="3"/>
    <w:bookmarkStart w:name="z5" w:id="4"/>
    <w:p>
      <w:pPr>
        <w:spacing w:after="0"/>
        <w:ind w:left="0"/>
        <w:jc w:val="both"/>
      </w:pPr>
      <w:r>
        <w:rPr>
          <w:rFonts w:ascii="Times New Roman"/>
          <w:b w:val="false"/>
          <w:i w:val="false"/>
          <w:color w:val="000000"/>
          <w:sz w:val="28"/>
        </w:rPr>
        <w:t xml:space="preserve">
      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 </w:t>
      </w:r>
    </w:p>
    <w:bookmarkEnd w:id="6"/>
    <w:bookmarkStart w:name="z8" w:id="7"/>
    <w:p>
      <w:pPr>
        <w:spacing w:after="0"/>
        <w:ind w:left="0"/>
        <w:jc w:val="both"/>
      </w:pPr>
      <w:r>
        <w:rPr>
          <w:rFonts w:ascii="Times New Roman"/>
          <w:b w:val="false"/>
          <w:i w:val="false"/>
          <w:color w:val="000000"/>
          <w:sz w:val="28"/>
        </w:rPr>
        <w:t xml:space="preserve">
      2) 131-баптың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 </w:t>
      </w:r>
    </w:p>
    <w:bookmarkEnd w:id="8"/>
    <w:bookmarkStart w:name="z10" w:id="9"/>
    <w:p>
      <w:pPr>
        <w:spacing w:after="0"/>
        <w:ind w:left="0"/>
        <w:jc w:val="both"/>
      </w:pPr>
      <w:r>
        <w:rPr>
          <w:rFonts w:ascii="Times New Roman"/>
          <w:b w:val="false"/>
          <w:i w:val="false"/>
          <w:color w:val="000000"/>
          <w:sz w:val="28"/>
        </w:rPr>
        <w:t xml:space="preserve">
      3) 140-баптың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bookmarkEnd w:id="10"/>
    <w:bookmarkStart w:name="z12" w:id="11"/>
    <w:p>
      <w:pPr>
        <w:spacing w:after="0"/>
        <w:ind w:left="0"/>
        <w:jc w:val="both"/>
      </w:pPr>
      <w:r>
        <w:rPr>
          <w:rFonts w:ascii="Times New Roman"/>
          <w:b w:val="false"/>
          <w:i w:val="false"/>
          <w:color w:val="000000"/>
          <w:sz w:val="28"/>
        </w:rPr>
        <w:t xml:space="preserve">
      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"1)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13"/>
    <w:bookmarkStart w:name="z16" w:id="14"/>
    <w:p>
      <w:pPr>
        <w:spacing w:after="0"/>
        <w:ind w:left="0"/>
        <w:jc w:val="both"/>
      </w:pPr>
      <w:r>
        <w:rPr>
          <w:rFonts w:ascii="Times New Roman"/>
          <w:b w:val="false"/>
          <w:i w:val="false"/>
          <w:color w:val="000000"/>
          <w:sz w:val="28"/>
        </w:rPr>
        <w:t xml:space="preserve">
      1-1) алғашқы кәсіптік даярлық – құқық қорғау органдарына қызметке кіріп жатқан адамдар үшін кәсіптік дағдылар алуға бағытталған кәсіптік оқыту нысаны; </w:t>
      </w:r>
    </w:p>
    <w:bookmarkEnd w:id="14"/>
    <w:bookmarkStart w:name="z17" w:id="15"/>
    <w:p>
      <w:pPr>
        <w:spacing w:after="0"/>
        <w:ind w:left="0"/>
        <w:jc w:val="both"/>
      </w:pPr>
      <w:r>
        <w:rPr>
          <w:rFonts w:ascii="Times New Roman"/>
          <w:b w:val="false"/>
          <w:i w:val="false"/>
          <w:color w:val="000000"/>
          <w:sz w:val="28"/>
        </w:rPr>
        <w:t>
      1-2)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15"/>
    <w:bookmarkStart w:name="z18" w:id="16"/>
    <w:p>
      <w:pPr>
        <w:spacing w:after="0"/>
        <w:ind w:left="0"/>
        <w:jc w:val="both"/>
      </w:pPr>
      <w:r>
        <w:rPr>
          <w:rFonts w:ascii="Times New Roman"/>
          <w:b w:val="false"/>
          <w:i w:val="false"/>
          <w:color w:val="000000"/>
          <w:sz w:val="28"/>
        </w:rPr>
        <w:t>
      мынадай мазмұндағы 1-3) тармақшамен толықтырылсын:</w:t>
      </w:r>
    </w:p>
    <w:bookmarkEnd w:id="16"/>
    <w:bookmarkStart w:name="z19" w:id="17"/>
    <w:p>
      <w:pPr>
        <w:spacing w:after="0"/>
        <w:ind w:left="0"/>
        <w:jc w:val="both"/>
      </w:pPr>
      <w:r>
        <w:rPr>
          <w:rFonts w:ascii="Times New Roman"/>
          <w:b w:val="false"/>
          <w:i w:val="false"/>
          <w:color w:val="000000"/>
          <w:sz w:val="28"/>
        </w:rPr>
        <w:t>
      "1-3) ауыстыру – қызметкердің лауазымдық жағдайы мен функционалдық міндеттерінің өзгеруі;";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"3-1)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8"/>
    <w:bookmarkStart w:name="z22" w:id="19"/>
    <w:p>
      <w:pPr>
        <w:spacing w:after="0"/>
        <w:ind w:left="0"/>
        <w:jc w:val="both"/>
      </w:pPr>
      <w:r>
        <w:rPr>
          <w:rFonts w:ascii="Times New Roman"/>
          <w:b w:val="false"/>
          <w:i w:val="false"/>
          <w:color w:val="000000"/>
          <w:sz w:val="28"/>
        </w:rPr>
        <w:t>
      "4-1) ведомстволық деректер банкі – құқық қорғау органының бос лауазымға орналасуға резервке қойылған қызметке кандидаттар туралы мәліметтер қамтылатын ақпараттық базасы;";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"11-2) полиграфологиялық зерттеу – адамның жекелеген физиологиялық реакцияларын арнаулы датчиктердің көмегімен тіркеуден тұратын сауалнама жүргізу рәсімі;";</w:t>
      </w:r>
    </w:p>
    <w:bookmarkEnd w:id="20"/>
    <w:bookmarkStart w:name="z26" w:id="21"/>
    <w:p>
      <w:pPr>
        <w:spacing w:after="0"/>
        <w:ind w:left="0"/>
        <w:jc w:val="both"/>
      </w:pP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құқық қорғау органдары, азаматтық қорғау органдары мен мемлекеттік фельдъегерлік қызметі қызметкерлерінің әдеп кодексін бұзуы, сол сияқты құқық қорғау қызметінде болуға байланысты белгіленген шектеулерді сақтамауы;";</w:t>
      </w:r>
    </w:p>
    <w:bookmarkEnd w:id="21"/>
    <w:bookmarkStart w:name="z27" w:id="22"/>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3"/>
    <w:bookmarkStart w:name="z29"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"қызметін бағалауды,"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"бағалау," деген сөз алып тасталсын;</w:t>
      </w:r>
    </w:p>
    <w:bookmarkStart w:name="z32" w:id="25"/>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2-тармағында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құқық қорғау қызметіне тұрғанға дейін үш жыл ішінде әкімшілік сыбайлас жемқорлық құқық бұзушылық жасағаны үшін әкімшілік жаза қолданылған;";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мазмұндағы екінші және үшінші бөліктермен толықтырылсын:</w:t>
      </w:r>
    </w:p>
    <w:bookmarkStart w:name="z36" w:id="27"/>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bookmarkEnd w:id="27"/>
    <w:bookmarkStart w:name="z37" w:id="28"/>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28"/>
    <w:bookmarkStart w:name="z38" w:id="29"/>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құқық қорғау қызметіне кіруге құқылы.</w:t>
      </w:r>
    </w:p>
    <w:bookmarkEnd w:id="29"/>
    <w:bookmarkStart w:name="z39" w:id="30"/>
    <w:p>
      <w:pPr>
        <w:spacing w:after="0"/>
        <w:ind w:left="0"/>
        <w:jc w:val="both"/>
      </w:pPr>
      <w:r>
        <w:rPr>
          <w:rFonts w:ascii="Times New Roman"/>
          <w:b w:val="false"/>
          <w:i w:val="false"/>
          <w:color w:val="000000"/>
          <w:sz w:val="28"/>
        </w:rPr>
        <w:t xml:space="preserve">
      Адамды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құқық қорғау қызметіне қабылдауға болмайды.";</w:t>
      </w:r>
    </w:p>
    <w:bookmarkEnd w:id="30"/>
    <w:bookmarkStart w:name="z40"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екінші бөліктегі "кандидаттың бәсекеге қабілеттілік көрсеткіші" деген сөздер "қызметке кандидаттың бәсекеге қабілеттілік көрсеткіші (цифрлық рейтингі)" деген сөздермен ауыстырылсын;</w:t>
      </w:r>
    </w:p>
    <w:bookmarkEnd w:id="32"/>
    <w:bookmarkStart w:name="z43" w:id="33"/>
    <w:p>
      <w:pPr>
        <w:spacing w:after="0"/>
        <w:ind w:left="0"/>
        <w:jc w:val="both"/>
      </w:pPr>
      <w:r>
        <w:rPr>
          <w:rFonts w:ascii="Times New Roman"/>
          <w:b w:val="false"/>
          <w:i w:val="false"/>
          <w:color w:val="000000"/>
          <w:sz w:val="28"/>
        </w:rPr>
        <w:t>
      үшінші бөліктегі "Кәсіптік құзыреттерді, негізгі көрсеткіштерді", "көрсеткішін" деген сөздер тиісінше "Қызметке кандидаттың кәсіптік құзыреттерін, негізгі көрсеткіштерін", "көрсеткішін (цифрлық рейтингін)" деген сөздермен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"бәсекеге қабілеттілігінің көрсеткішін" деген сөздерден кейін "(цифрлық рейтингін)" деген сөздермен толықтырылсын;</w:t>
      </w:r>
    </w:p>
    <w:bookmarkStart w:name="z45"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"келісу бойынша және (немесе) Қазақстан Республикасы Қауіпсіздік Кеңесінің Төрағасымен, Қазақстан Республикасы Қауіпсіздік Кеңесінің Хатшысымен" деген сөздер алып тасталсын;</w:t>
      </w:r>
    </w:p>
    <w:bookmarkStart w:name="z47" w:id="3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48" w:id="36"/>
    <w:p>
      <w:pPr>
        <w:spacing w:after="0"/>
        <w:ind w:left="0"/>
        <w:jc w:val="both"/>
      </w:pPr>
      <w:r>
        <w:rPr>
          <w:rFonts w:ascii="Times New Roman"/>
          <w:b w:val="false"/>
          <w:i w:val="false"/>
          <w:color w:val="000000"/>
          <w:sz w:val="28"/>
        </w:rPr>
        <w:t>
      "2) конкурсқа қатысуға ниет білдірген адамдардан ақпараттық автоматтандырылған дерекқор (ақпараттық жүйе) арқылы құжаттар қабылдау;";</w:t>
      </w:r>
    </w:p>
    <w:bookmarkEnd w:id="36"/>
    <w:bookmarkStart w:name="z49" w:id="37"/>
    <w:p>
      <w:pPr>
        <w:spacing w:after="0"/>
        <w:ind w:left="0"/>
        <w:jc w:val="both"/>
      </w:pPr>
      <w:r>
        <w:rPr>
          <w:rFonts w:ascii="Times New Roman"/>
          <w:b w:val="false"/>
          <w:i w:val="false"/>
          <w:color w:val="000000"/>
          <w:sz w:val="28"/>
        </w:rPr>
        <w:t xml:space="preserve">
      7) 16-баптың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"органдары" деген сөзден кейін ", азаматтық қорғау органдары мен мемлекеттік фельдъегерлік қызметі" деген сөздермен толықтырылсын;</w:t>
      </w:r>
    </w:p>
    <w:bookmarkEnd w:id="37"/>
    <w:bookmarkStart w:name="z50"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2) тармақшасындағы</w:t>
      </w:r>
      <w:r>
        <w:rPr>
          <w:rFonts w:ascii="Times New Roman"/>
          <w:b w:val="false"/>
          <w:i w:val="false"/>
          <w:color w:val="000000"/>
          <w:sz w:val="28"/>
        </w:rPr>
        <w:t xml:space="preserve"> "басшысы тәртiптiк жазалау шарасы ретiнде қолданады." деген сөздер "басшысы;" деген сөзбен ауыстырылып, мынадай мазмұндағы 3) тармақшамен толықтырылсын:</w:t>
      </w:r>
    </w:p>
    <w:bookmarkEnd w:id="39"/>
    <w:bookmarkStart w:name="z52" w:id="40"/>
    <w:p>
      <w:pPr>
        <w:spacing w:after="0"/>
        <w:ind w:left="0"/>
        <w:jc w:val="both"/>
      </w:pPr>
      <w:r>
        <w:rPr>
          <w:rFonts w:ascii="Times New Roman"/>
          <w:b w:val="false"/>
          <w:i w:val="false"/>
          <w:color w:val="000000"/>
          <w:sz w:val="28"/>
        </w:rPr>
        <w:t xml:space="preserve">
      "3) жоғары басшы құрам атағындағы қызметкерлерге – Қазақстан Республикасының Президенті айқындаған тәртіппен Қазақстан Республикасының Президенті тәртiптiк жазалау шарасы ретiнде қолданады.";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4" w:id="41"/>
    <w:p>
      <w:pPr>
        <w:spacing w:after="0"/>
        <w:ind w:left="0"/>
        <w:jc w:val="both"/>
      </w:pPr>
      <w:r>
        <w:rPr>
          <w:rFonts w:ascii="Times New Roman"/>
          <w:b w:val="false"/>
          <w:i w:val="false"/>
          <w:color w:val="000000"/>
          <w:sz w:val="28"/>
        </w:rPr>
        <w:t>
      екінші бөлік "төмендетiлген" деген сөзден кейін "(жоғары басшы құрамнан басқа)" деген сөздермен толықтырылсын;</w:t>
      </w:r>
    </w:p>
    <w:bookmarkEnd w:id="41"/>
    <w:bookmarkStart w:name="z55" w:id="42"/>
    <w:p>
      <w:pPr>
        <w:spacing w:after="0"/>
        <w:ind w:left="0"/>
        <w:jc w:val="both"/>
      </w:pPr>
      <w:r>
        <w:rPr>
          <w:rFonts w:ascii="Times New Roman"/>
          <w:b w:val="false"/>
          <w:i w:val="false"/>
          <w:color w:val="000000"/>
          <w:sz w:val="28"/>
        </w:rPr>
        <w:t>
      мынадай мазмұндағы үшінші бөлікпен толықтырылсын:</w:t>
      </w:r>
    </w:p>
    <w:bookmarkEnd w:id="42"/>
    <w:bookmarkStart w:name="z56" w:id="43"/>
    <w:p>
      <w:pPr>
        <w:spacing w:after="0"/>
        <w:ind w:left="0"/>
        <w:jc w:val="both"/>
      </w:pPr>
      <w:r>
        <w:rPr>
          <w:rFonts w:ascii="Times New Roman"/>
          <w:b w:val="false"/>
          <w:i w:val="false"/>
          <w:color w:val="000000"/>
          <w:sz w:val="28"/>
        </w:rPr>
        <w:t xml:space="preserve">
      "Жоғары басшы құрамның бұрынғы арнаулы атағына немесе сыныптық шеніне қалпына келтіруді Қазақстан Республикасының Президенті айқындаған тәртіппен Қазақстан Республикасының Президенті жүргізеді."; </w:t>
      </w:r>
    </w:p>
    <w:bookmarkEnd w:id="43"/>
    <w:bookmarkStart w:name="z57" w:id="44"/>
    <w:p>
      <w:pPr>
        <w:spacing w:after="0"/>
        <w:ind w:left="0"/>
        <w:jc w:val="both"/>
      </w:pPr>
      <w:r>
        <w:rPr>
          <w:rFonts w:ascii="Times New Roman"/>
          <w:b w:val="false"/>
          <w:i w:val="false"/>
          <w:color w:val="000000"/>
          <w:sz w:val="28"/>
        </w:rPr>
        <w:t xml:space="preserve">
      9) 29-баптың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"уәкілетті басшы" деген сөздерден кейін "тағайындалатын адамның психологиялық, іскерлік және жеке қасиеттерін және қызметтік жұмыс нәтижелерін ескере отырып" деген сөздермен толықтырылсын;</w:t>
      </w:r>
    </w:p>
    <w:bookmarkEnd w:id="44"/>
    <w:bookmarkStart w:name="z58"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w:t>
      </w:r>
      <w:r>
        <w:rPr>
          <w:rFonts w:ascii="Times New Roman"/>
          <w:b w:val="false"/>
          <w:i w:val="false"/>
          <w:color w:val="000000"/>
          <w:sz w:val="28"/>
        </w:rPr>
        <w:t xml:space="preserve"> мынадай мазмұндағы 8-тармақпен толықтырылсын:</w:t>
      </w:r>
    </w:p>
    <w:bookmarkEnd w:id="45"/>
    <w:bookmarkStart w:name="z59" w:id="46"/>
    <w:p>
      <w:pPr>
        <w:spacing w:after="0"/>
        <w:ind w:left="0"/>
        <w:jc w:val="both"/>
      </w:pPr>
      <w:r>
        <w:rPr>
          <w:rFonts w:ascii="Times New Roman"/>
          <w:b w:val="false"/>
          <w:i w:val="false"/>
          <w:color w:val="000000"/>
          <w:sz w:val="28"/>
        </w:rPr>
        <w:t>
      "8. Қызметкерлер жоғары тұрған басшылық лауазымдарға өсіру кезінде полиграфологиялық зерттеуден өтеді.";</w:t>
      </w:r>
    </w:p>
    <w:bookmarkEnd w:id="46"/>
    <w:bookmarkStart w:name="z60" w:id="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"бес жылда" деген сөздер "үш жылда"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"құқық қорғау органының басшысы" деген сөздер "Қазақстан Республикасының Президенті" деген сөздермен ауыстырылсын;</w:t>
      </w:r>
    </w:p>
    <w:bookmarkStart w:name="z63" w:id="48"/>
    <w:p>
      <w:pPr>
        <w:spacing w:after="0"/>
        <w:ind w:left="0"/>
        <w:jc w:val="both"/>
      </w:pPr>
      <w:r>
        <w:rPr>
          <w:rFonts w:ascii="Times New Roman"/>
          <w:b w:val="false"/>
          <w:i w:val="false"/>
          <w:color w:val="000000"/>
          <w:sz w:val="28"/>
        </w:rPr>
        <w:t xml:space="preserve">
      12) 33-баптың </w:t>
      </w:r>
      <w:r>
        <w:rPr>
          <w:rFonts w:ascii="Times New Roman"/>
          <w:b w:val="false"/>
          <w:i w:val="false"/>
          <w:color w:val="000000"/>
          <w:sz w:val="28"/>
        </w:rPr>
        <w:t>1-тармағында</w:t>
      </w:r>
      <w:r>
        <w:rPr>
          <w:rFonts w:ascii="Times New Roman"/>
          <w:b w:val="false"/>
          <w:i w:val="false"/>
          <w:color w:val="000000"/>
          <w:sz w:val="28"/>
        </w:rPr>
        <w:t>:</w:t>
      </w:r>
    </w:p>
    <w:bookmarkEnd w:id="48"/>
    <w:bookmarkStart w:name="z64" w:id="49"/>
    <w:p>
      <w:pPr>
        <w:spacing w:after="0"/>
        <w:ind w:left="0"/>
        <w:jc w:val="both"/>
      </w:pPr>
      <w:r>
        <w:rPr>
          <w:rFonts w:ascii="Times New Roman"/>
          <w:b w:val="false"/>
          <w:i w:val="false"/>
          <w:color w:val="000000"/>
          <w:sz w:val="28"/>
        </w:rPr>
        <w:t>
      бірінші бөлік "сондай-ақ" деген сөзден кейін "психологиялық," деген сөзбен толықтырылсын;</w:t>
      </w:r>
    </w:p>
    <w:bookmarkEnd w:id="49"/>
    <w:bookmarkStart w:name="z65" w:id="50"/>
    <w:p>
      <w:pPr>
        <w:spacing w:after="0"/>
        <w:ind w:left="0"/>
        <w:jc w:val="both"/>
      </w:pPr>
      <w:r>
        <w:rPr>
          <w:rFonts w:ascii="Times New Roman"/>
          <w:b w:val="false"/>
          <w:i w:val="false"/>
          <w:color w:val="000000"/>
          <w:sz w:val="28"/>
        </w:rPr>
        <w:t>
      екінші бөлік мынадай редакцияда жазылсын:</w:t>
      </w:r>
    </w:p>
    <w:bookmarkEnd w:id="50"/>
    <w:bookmarkStart w:name="z66" w:id="51"/>
    <w:p>
      <w:pPr>
        <w:spacing w:after="0"/>
        <w:ind w:left="0"/>
        <w:jc w:val="both"/>
      </w:pPr>
      <w:r>
        <w:rPr>
          <w:rFonts w:ascii="Times New Roman"/>
          <w:b w:val="false"/>
          <w:i w:val="false"/>
          <w:color w:val="000000"/>
          <w:sz w:val="28"/>
        </w:rPr>
        <w:t>
      "Қызметкерлерді жоғары тұрған басшылық лауазымдарға ұсыну аттестаттау не жоспардан тыс немесе кезектен тыс аттестаттау нәтижелері бойынша жоғары тұрған басшылық лауазымдарға өсіруге ұсынылған қызметкерлер қатарынан бәсекеге қабілеттілік көрсеткіші (цифрлық рейтингі) негізінде не конкурстық негізде жүргізіледі.";</w:t>
      </w:r>
    </w:p>
    <w:bookmarkEnd w:id="51"/>
    <w:bookmarkStart w:name="z67" w:id="52"/>
    <w:p>
      <w:pPr>
        <w:spacing w:after="0"/>
        <w:ind w:left="0"/>
        <w:jc w:val="both"/>
      </w:pPr>
      <w:r>
        <w:rPr>
          <w:rFonts w:ascii="Times New Roman"/>
          <w:b w:val="false"/>
          <w:i w:val="false"/>
          <w:color w:val="000000"/>
          <w:sz w:val="28"/>
        </w:rPr>
        <w:t>
      мынадай мазмұндағы үшінші бөлікпен толықтырылсын:</w:t>
      </w:r>
    </w:p>
    <w:bookmarkEnd w:id="52"/>
    <w:bookmarkStart w:name="z68" w:id="53"/>
    <w:p>
      <w:pPr>
        <w:spacing w:after="0"/>
        <w:ind w:left="0"/>
        <w:jc w:val="both"/>
      </w:pPr>
      <w:r>
        <w:rPr>
          <w:rFonts w:ascii="Times New Roman"/>
          <w:b w:val="false"/>
          <w:i w:val="false"/>
          <w:color w:val="000000"/>
          <w:sz w:val="28"/>
        </w:rPr>
        <w:t>
      "Қызметкердің бәсекеге қабілеттілік көрсеткішін (цифрлық рейтингін) есептеу тәртібін мемлекеттік қызмет істері жөніндегі уәкілетті орган бекітеді.";</w:t>
      </w:r>
    </w:p>
    <w:bookmarkEnd w:id="53"/>
    <w:bookmarkStart w:name="z69"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35-баптар</w:t>
      </w:r>
      <w:r>
        <w:rPr>
          <w:rFonts w:ascii="Times New Roman"/>
          <w:b w:val="false"/>
          <w:i w:val="false"/>
          <w:color w:val="000000"/>
          <w:sz w:val="28"/>
        </w:rPr>
        <w:t xml:space="preserve"> алып тасталсын;</w:t>
      </w:r>
    </w:p>
    <w:bookmarkEnd w:id="54"/>
    <w:bookmarkStart w:name="z70" w:id="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36-бапта</w:t>
      </w:r>
      <w:r>
        <w:rPr>
          <w:rFonts w:ascii="Times New Roman"/>
          <w:b w:val="false"/>
          <w:i w:val="false"/>
          <w:color w:val="000000"/>
          <w:sz w:val="28"/>
        </w:rPr>
        <w:t>:</w:t>
      </w:r>
    </w:p>
    <w:bookmarkEnd w:id="55"/>
    <w:bookmarkStart w:name="z71" w:id="5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"және іскерлік қасиеттерін" деген сөздер ", психологиялық, іскерлік және жеке қасиеттерін" деген сөздермен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"қызметкерді кадр резервіне қоюға" деген сөздер "қызметкерді жоғары тұрған лауазымға өсіруге" деген сөздермен ауыстырылсын;</w:t>
      </w:r>
    </w:p>
    <w:bookmarkStart w:name="z73" w:id="57"/>
    <w:p>
      <w:pPr>
        <w:spacing w:after="0"/>
        <w:ind w:left="0"/>
        <w:jc w:val="both"/>
      </w:pPr>
      <w:r>
        <w:rPr>
          <w:rFonts w:ascii="Times New Roman"/>
          <w:b w:val="false"/>
          <w:i w:val="false"/>
          <w:color w:val="000000"/>
          <w:sz w:val="28"/>
        </w:rPr>
        <w:t>
      мынадай мазмұндағы 5-1-тармақпен толықтырылсын:</w:t>
      </w:r>
    </w:p>
    <w:bookmarkEnd w:id="57"/>
    <w:bookmarkStart w:name="z74" w:id="58"/>
    <w:p>
      <w:pPr>
        <w:spacing w:after="0"/>
        <w:ind w:left="0"/>
        <w:jc w:val="both"/>
      </w:pPr>
      <w:r>
        <w:rPr>
          <w:rFonts w:ascii="Times New Roman"/>
          <w:b w:val="false"/>
          <w:i w:val="false"/>
          <w:color w:val="000000"/>
          <w:sz w:val="28"/>
        </w:rPr>
        <w:t>
      "5-1. Кәсіптік дағдыларды, басқару құзыреттілігін жетілдіру үшін Қазақстан Республикасының Президенті тағайындайтын және (немесе) онымен келісу бойынша тағайындалатын, сондай-ақ Қазақстан Республикасы Президентінің Әкімшілігімен келісу бойынша тағайындалатын және босатылатын лауазымға орналасуға үміткер кандидаттар Қазақстан Республикасы Президентінің жанындағы және прокуратура органдарының білім беру ұйымдарында, сондай-ақ әскери, арнаулы оқу орындарында кәсіптік қайта даярлаудан және біліктілігін арттырудан өтеді.";</w:t>
      </w:r>
    </w:p>
    <w:bookmarkEnd w:id="58"/>
    <w:bookmarkStart w:name="z75" w:id="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46-2-баптар</w:t>
      </w:r>
      <w:r>
        <w:rPr>
          <w:rFonts w:ascii="Times New Roman"/>
          <w:b w:val="false"/>
          <w:i w:val="false"/>
          <w:color w:val="000000"/>
          <w:sz w:val="28"/>
        </w:rPr>
        <w:t xml:space="preserve"> алып тасталсын;</w:t>
      </w:r>
    </w:p>
    <w:bookmarkEnd w:id="59"/>
    <w:bookmarkStart w:name="z76"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47-бапта</w:t>
      </w:r>
      <w:r>
        <w:rPr>
          <w:rFonts w:ascii="Times New Roman"/>
          <w:b w:val="false"/>
          <w:i w:val="false"/>
          <w:color w:val="000000"/>
          <w:sz w:val="28"/>
        </w:rPr>
        <w:t xml:space="preserve">: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8" w:id="61"/>
    <w:p>
      <w:pPr>
        <w:spacing w:after="0"/>
        <w:ind w:left="0"/>
        <w:jc w:val="both"/>
      </w:pPr>
      <w:r>
        <w:rPr>
          <w:rFonts w:ascii="Times New Roman"/>
          <w:b w:val="false"/>
          <w:i w:val="false"/>
          <w:color w:val="000000"/>
          <w:sz w:val="28"/>
        </w:rPr>
        <w:t>
      бірінші бөлікте:</w:t>
      </w:r>
    </w:p>
    <w:bookmarkEnd w:id="61"/>
    <w:bookmarkStart w:name="z79" w:id="62"/>
    <w:p>
      <w:pPr>
        <w:spacing w:after="0"/>
        <w:ind w:left="0"/>
        <w:jc w:val="both"/>
      </w:pPr>
      <w:r>
        <w:rPr>
          <w:rFonts w:ascii="Times New Roman"/>
          <w:b w:val="false"/>
          <w:i w:val="false"/>
          <w:color w:val="000000"/>
          <w:sz w:val="28"/>
        </w:rPr>
        <w:t xml:space="preserve">
      "не қызметті бағалау нәтижелері бойынша" деген сөздер алып тасталсын; </w:t>
      </w:r>
    </w:p>
    <w:bookmarkEnd w:id="62"/>
    <w:bookmarkStart w:name="z80" w:id="63"/>
    <w:p>
      <w:pPr>
        <w:spacing w:after="0"/>
        <w:ind w:left="0"/>
        <w:jc w:val="both"/>
      </w:pPr>
      <w:r>
        <w:rPr>
          <w:rFonts w:ascii="Times New Roman"/>
          <w:b w:val="false"/>
          <w:i w:val="false"/>
          <w:color w:val="000000"/>
          <w:sz w:val="28"/>
        </w:rPr>
        <w:t>
      "не қызметті бағалау жүргізілген" деген сөздер алып тасталсын;</w:t>
      </w:r>
    </w:p>
    <w:bookmarkEnd w:id="63"/>
    <w:bookmarkStart w:name="z81" w:id="64"/>
    <w:p>
      <w:pPr>
        <w:spacing w:after="0"/>
        <w:ind w:left="0"/>
        <w:jc w:val="both"/>
      </w:pPr>
      <w:r>
        <w:rPr>
          <w:rFonts w:ascii="Times New Roman"/>
          <w:b w:val="false"/>
          <w:i w:val="false"/>
          <w:color w:val="000000"/>
          <w:sz w:val="28"/>
        </w:rPr>
        <w:t xml:space="preserve">
      екінші бөлікте "қызметін бағалау нәтижелері бойынша аттестаттаудан өтетін қызметкерлерді қоспағанда," деген сөздер алып тасталсын;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3-2) және 3-3) тармақшалармен толықтырылсын:</w:t>
      </w:r>
    </w:p>
    <w:bookmarkStart w:name="z83" w:id="65"/>
    <w:p>
      <w:pPr>
        <w:spacing w:after="0"/>
        <w:ind w:left="0"/>
        <w:jc w:val="both"/>
      </w:pPr>
      <w:r>
        <w:rPr>
          <w:rFonts w:ascii="Times New Roman"/>
          <w:b w:val="false"/>
          <w:i w:val="false"/>
          <w:color w:val="000000"/>
          <w:sz w:val="28"/>
        </w:rPr>
        <w:t>
      "3-2) қызметкерге психологиялық-әлеуметтанушылық зерттеу жүргізуді;</w:t>
      </w:r>
    </w:p>
    <w:bookmarkEnd w:id="65"/>
    <w:bookmarkStart w:name="z84" w:id="66"/>
    <w:p>
      <w:pPr>
        <w:spacing w:after="0"/>
        <w:ind w:left="0"/>
        <w:jc w:val="both"/>
      </w:pPr>
      <w:r>
        <w:rPr>
          <w:rFonts w:ascii="Times New Roman"/>
          <w:b w:val="false"/>
          <w:i w:val="false"/>
          <w:color w:val="000000"/>
          <w:sz w:val="28"/>
        </w:rPr>
        <w:t>
      3-3) құқық қорғау органы басшысының шешімімен полиграфологиялық зерттеу жүргізуді;";</w:t>
      </w:r>
    </w:p>
    <w:bookmarkEnd w:id="66"/>
    <w:bookmarkStart w:name="z85" w:id="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47-1-бапта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"тәртібін," деген сөзден кейін "кезеңдерін,"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"5. Кезектен тыс аттестаттаудан өтуден бас тартқан не дәлелді себепсіз кезектен тыс аттестаттаудан өтпеген және (немесе) құқық қорғау органдарында өзге де, оның ішінде төмен тұрған лауазымдарда қызметті жалғастырудан бас тартқан құқық қорғау органдары қызметкерлері осы Заңда белгіленген тәртіппен қызметтен шығарылуға тиіс.";</w:t>
      </w:r>
    </w:p>
    <w:bookmarkEnd w:id="68"/>
    <w:bookmarkStart w:name="z90" w:id="69"/>
    <w:p>
      <w:pPr>
        <w:spacing w:after="0"/>
        <w:ind w:left="0"/>
        <w:jc w:val="both"/>
      </w:pPr>
      <w:r>
        <w:rPr>
          <w:rFonts w:ascii="Times New Roman"/>
          <w:b w:val="false"/>
          <w:i w:val="false"/>
          <w:color w:val="000000"/>
          <w:sz w:val="28"/>
        </w:rPr>
        <w:t>
      18) мынадай мазмұндағы 47-2-баппен толықтырылсын:</w:t>
      </w:r>
    </w:p>
    <w:bookmarkEnd w:id="69"/>
    <w:bookmarkStart w:name="z91" w:id="70"/>
    <w:p>
      <w:pPr>
        <w:spacing w:after="0"/>
        <w:ind w:left="0"/>
        <w:jc w:val="both"/>
      </w:pPr>
      <w:r>
        <w:rPr>
          <w:rFonts w:ascii="Times New Roman"/>
          <w:b w:val="false"/>
          <w:i w:val="false"/>
          <w:color w:val="000000"/>
          <w:sz w:val="28"/>
        </w:rPr>
        <w:t>
      "47-2-бап. Жоспардан тыс аттестаттау</w:t>
      </w:r>
    </w:p>
    <w:bookmarkEnd w:id="70"/>
    <w:bookmarkStart w:name="z92" w:id="71"/>
    <w:p>
      <w:pPr>
        <w:spacing w:after="0"/>
        <w:ind w:left="0"/>
        <w:jc w:val="both"/>
      </w:pPr>
      <w:r>
        <w:rPr>
          <w:rFonts w:ascii="Times New Roman"/>
          <w:b w:val="false"/>
          <w:i w:val="false"/>
          <w:color w:val="000000"/>
          <w:sz w:val="28"/>
        </w:rPr>
        <w:t>
      1. Қызметкерді жоғары тұрған басшылық лауазымға өсіру мәселесін шешу үшін жоспардан тыс аттестаттау өткізіледі.</w:t>
      </w:r>
    </w:p>
    <w:bookmarkEnd w:id="71"/>
    <w:bookmarkStart w:name="z93" w:id="72"/>
    <w:p>
      <w:pPr>
        <w:spacing w:after="0"/>
        <w:ind w:left="0"/>
        <w:jc w:val="both"/>
      </w:pPr>
      <w:r>
        <w:rPr>
          <w:rFonts w:ascii="Times New Roman"/>
          <w:b w:val="false"/>
          <w:i w:val="false"/>
          <w:color w:val="000000"/>
          <w:sz w:val="28"/>
        </w:rPr>
        <w:t>
      2. Жоспардан тыс аттестаттауды өткізу тәртібін, кезеңдерін және мерзімдерін құқық қорғау органының басшысы айқындайды.</w:t>
      </w:r>
    </w:p>
    <w:bookmarkEnd w:id="72"/>
    <w:bookmarkStart w:name="z94" w:id="73"/>
    <w:p>
      <w:pPr>
        <w:spacing w:after="0"/>
        <w:ind w:left="0"/>
        <w:jc w:val="both"/>
      </w:pPr>
      <w:r>
        <w:rPr>
          <w:rFonts w:ascii="Times New Roman"/>
          <w:b w:val="false"/>
          <w:i w:val="false"/>
          <w:color w:val="000000"/>
          <w:sz w:val="28"/>
        </w:rPr>
        <w:t>
      3. Жоспардан тыс аттестаттаудың қорытындысы бойынша аттестаттау комиссиясы мынадай шешімдердің бірін қабылдайды:</w:t>
      </w:r>
    </w:p>
    <w:bookmarkEnd w:id="73"/>
    <w:bookmarkStart w:name="z95" w:id="74"/>
    <w:p>
      <w:pPr>
        <w:spacing w:after="0"/>
        <w:ind w:left="0"/>
        <w:jc w:val="both"/>
      </w:pPr>
      <w:r>
        <w:rPr>
          <w:rFonts w:ascii="Times New Roman"/>
          <w:b w:val="false"/>
          <w:i w:val="false"/>
          <w:color w:val="000000"/>
          <w:sz w:val="28"/>
        </w:rPr>
        <w:t>
      1) жоғары тұрған басшылық лауазымға өсіруге ұсынылады;</w:t>
      </w:r>
    </w:p>
    <w:bookmarkEnd w:id="74"/>
    <w:bookmarkStart w:name="z96" w:id="75"/>
    <w:p>
      <w:pPr>
        <w:spacing w:after="0"/>
        <w:ind w:left="0"/>
        <w:jc w:val="both"/>
      </w:pPr>
      <w:r>
        <w:rPr>
          <w:rFonts w:ascii="Times New Roman"/>
          <w:b w:val="false"/>
          <w:i w:val="false"/>
          <w:color w:val="000000"/>
          <w:sz w:val="28"/>
        </w:rPr>
        <w:t>
      2) жоғары тұрған басшылық лауазымға өсіруге ұсынылмайды.";</w:t>
      </w:r>
    </w:p>
    <w:bookmarkEnd w:id="75"/>
    <w:bookmarkStart w:name="z97" w:id="76"/>
    <w:p>
      <w:pPr>
        <w:spacing w:after="0"/>
        <w:ind w:left="0"/>
        <w:jc w:val="both"/>
      </w:pPr>
      <w:r>
        <w:rPr>
          <w:rFonts w:ascii="Times New Roman"/>
          <w:b w:val="false"/>
          <w:i w:val="false"/>
          <w:color w:val="000000"/>
          <w:sz w:val="28"/>
        </w:rPr>
        <w:t xml:space="preserve">
      19) 48-баптың </w:t>
      </w:r>
      <w:r>
        <w:rPr>
          <w:rFonts w:ascii="Times New Roman"/>
          <w:b w:val="false"/>
          <w:i w:val="false"/>
          <w:color w:val="000000"/>
          <w:sz w:val="28"/>
        </w:rPr>
        <w:t>2-тармағында</w:t>
      </w:r>
      <w:r>
        <w:rPr>
          <w:rFonts w:ascii="Times New Roman"/>
          <w:b w:val="false"/>
          <w:i w:val="false"/>
          <w:color w:val="000000"/>
          <w:sz w:val="28"/>
        </w:rPr>
        <w:t>:</w:t>
      </w:r>
    </w:p>
    <w:bookmarkEnd w:id="76"/>
    <w:bookmarkStart w:name="z98" w:id="7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7"/>
    <w:bookmarkStart w:name="z99" w:id="78"/>
    <w:p>
      <w:pPr>
        <w:spacing w:after="0"/>
        <w:ind w:left="0"/>
        <w:jc w:val="both"/>
      </w:pPr>
      <w:r>
        <w:rPr>
          <w:rFonts w:ascii="Times New Roman"/>
          <w:b w:val="false"/>
          <w:i w:val="false"/>
          <w:color w:val="000000"/>
          <w:sz w:val="28"/>
        </w:rPr>
        <w:t>
      "3) тестілеуді, психологиялық-әлеуметтанушылық зерттеуді, ал қажет болғанда полиграфологиялық зерттеуді өткізу мерзімдері мен орнын айқындауды;";</w:t>
      </w:r>
    </w:p>
    <w:bookmarkEnd w:id="78"/>
    <w:bookmarkStart w:name="z100" w:id="79"/>
    <w:p>
      <w:pPr>
        <w:spacing w:after="0"/>
        <w:ind w:left="0"/>
        <w:jc w:val="both"/>
      </w:pPr>
      <w:r>
        <w:rPr>
          <w:rFonts w:ascii="Times New Roman"/>
          <w:b w:val="false"/>
          <w:i w:val="false"/>
          <w:color w:val="000000"/>
          <w:sz w:val="28"/>
        </w:rPr>
        <w:t>
      мынадай мазмұндағы үшінші бөлікпен толықтырылсын:</w:t>
      </w:r>
    </w:p>
    <w:bookmarkEnd w:id="79"/>
    <w:bookmarkStart w:name="z101" w:id="80"/>
    <w:p>
      <w:pPr>
        <w:spacing w:after="0"/>
        <w:ind w:left="0"/>
        <w:jc w:val="both"/>
      </w:pPr>
      <w:r>
        <w:rPr>
          <w:rFonts w:ascii="Times New Roman"/>
          <w:b w:val="false"/>
          <w:i w:val="false"/>
          <w:color w:val="000000"/>
          <w:sz w:val="28"/>
        </w:rPr>
        <w:t>
      "Психологиялық-әлеуметтанушылық зерттеу жүргізудің тәртібі мен әдістері құқық қорғау органдары басшыларының бірлескен бұйрығымен бекітіледі.";</w:t>
      </w:r>
    </w:p>
    <w:bookmarkEnd w:id="80"/>
    <w:bookmarkStart w:name="z102" w:id="8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50-бапта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алып тасталсын;</w:t>
      </w:r>
    </w:p>
    <w:bookmarkStart w:name="z104" w:id="8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2"/>
    <w:bookmarkStart w:name="z105" w:id="83"/>
    <w:p>
      <w:pPr>
        <w:spacing w:after="0"/>
        <w:ind w:left="0"/>
        <w:jc w:val="both"/>
      </w:pPr>
      <w:r>
        <w:rPr>
          <w:rFonts w:ascii="Times New Roman"/>
          <w:b w:val="false"/>
          <w:i w:val="false"/>
          <w:color w:val="000000"/>
          <w:sz w:val="28"/>
        </w:rPr>
        <w:t>
      "1) атқаратын лауазымына сай келеді және жоғары тұрған немесе жоғары тұрған басшылық лауазымға өсіруге ұсынылады;";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bookmarkStart w:name="z107" w:id="8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End w:id="84"/>
    <w:bookmarkStart w:name="z108" w:id="85"/>
    <w:p>
      <w:pPr>
        <w:spacing w:after="0"/>
        <w:ind w:left="0"/>
        <w:jc w:val="both"/>
      </w:pPr>
      <w:r>
        <w:rPr>
          <w:rFonts w:ascii="Times New Roman"/>
          <w:b w:val="false"/>
          <w:i w:val="false"/>
          <w:color w:val="000000"/>
          <w:sz w:val="28"/>
        </w:rPr>
        <w:t>
      "52-бап. Аттестаттау комиссиясының шешімі</w:t>
      </w:r>
    </w:p>
    <w:bookmarkEnd w:id="85"/>
    <w:bookmarkStart w:name="z109" w:id="86"/>
    <w:p>
      <w:pPr>
        <w:spacing w:after="0"/>
        <w:ind w:left="0"/>
        <w:jc w:val="both"/>
      </w:pPr>
      <w:r>
        <w:rPr>
          <w:rFonts w:ascii="Times New Roman"/>
          <w:b w:val="false"/>
          <w:i w:val="false"/>
          <w:color w:val="000000"/>
          <w:sz w:val="28"/>
        </w:rPr>
        <w:t>
      Аттестаттау комиссиясының шешімі қызметкерді жоғары тұрған немесе жоғары тұрған басшылық лауазымға өсіру, қызметкердің лауазымын төмендету немесе оны қызметтен шығару үшін негіз болып табылады.</w:t>
      </w:r>
    </w:p>
    <w:bookmarkEnd w:id="86"/>
    <w:bookmarkStart w:name="z110" w:id="87"/>
    <w:p>
      <w:pPr>
        <w:spacing w:after="0"/>
        <w:ind w:left="0"/>
        <w:jc w:val="both"/>
      </w:pPr>
      <w:r>
        <w:rPr>
          <w:rFonts w:ascii="Times New Roman"/>
          <w:b w:val="false"/>
          <w:i w:val="false"/>
          <w:color w:val="000000"/>
          <w:sz w:val="28"/>
        </w:rPr>
        <w:t>
      Аттестаттау комиссиясының атқаратын лауазымына сай еместігі туралы шешімі мынадай негіздердің бірі немесе бірнешеуі ескеріле отырып қабылданады:</w:t>
      </w:r>
    </w:p>
    <w:bookmarkEnd w:id="87"/>
    <w:bookmarkStart w:name="z111" w:id="88"/>
    <w:p>
      <w:pPr>
        <w:spacing w:after="0"/>
        <w:ind w:left="0"/>
        <w:jc w:val="both"/>
      </w:pPr>
      <w:r>
        <w:rPr>
          <w:rFonts w:ascii="Times New Roman"/>
          <w:b w:val="false"/>
          <w:i w:val="false"/>
          <w:color w:val="000000"/>
          <w:sz w:val="28"/>
        </w:rPr>
        <w:t xml:space="preserve">
       1) аттестатталатын қызметкердің тікелей басшысы дайындаған, аттестаттау бойынша алдын ала тұжырымы мен ұсынымы бар қызметтік мінездеме, онда лауазымдық міндеттерін орындамауының немесе тиісінше орындамауының нақты фактілері көрсетіледі; </w:t>
      </w:r>
    </w:p>
    <w:bookmarkEnd w:id="88"/>
    <w:bookmarkStart w:name="z112" w:id="89"/>
    <w:p>
      <w:pPr>
        <w:spacing w:after="0"/>
        <w:ind w:left="0"/>
        <w:jc w:val="both"/>
      </w:pPr>
      <w:r>
        <w:rPr>
          <w:rFonts w:ascii="Times New Roman"/>
          <w:b w:val="false"/>
          <w:i w:val="false"/>
          <w:color w:val="000000"/>
          <w:sz w:val="28"/>
        </w:rPr>
        <w:t xml:space="preserve">
      2) Қазақстан Республикасының заңнамасын білуді және логикалық ойлауды компьютермен тестілеудің құқық қорғау органдары басшыларының нормативтік құқықтық актілерінде белгіленген шекті мәннен төмен нәтижесі (нәтижелері); </w:t>
      </w:r>
    </w:p>
    <w:bookmarkEnd w:id="89"/>
    <w:bookmarkStart w:name="z113" w:id="90"/>
    <w:p>
      <w:pPr>
        <w:spacing w:after="0"/>
        <w:ind w:left="0"/>
        <w:jc w:val="both"/>
      </w:pPr>
      <w:r>
        <w:rPr>
          <w:rFonts w:ascii="Times New Roman"/>
          <w:b w:val="false"/>
          <w:i w:val="false"/>
          <w:color w:val="000000"/>
          <w:sz w:val="28"/>
        </w:rPr>
        <w:t xml:space="preserve">
      3) құқық қорғау органдары басшыларының нормативтік құқықтық актілерінде белгіленген кәсіптік жарамдылығын айқындау жөніндегі нормативтерді орындамау; </w:t>
      </w:r>
    </w:p>
    <w:bookmarkEnd w:id="90"/>
    <w:bookmarkStart w:name="z114" w:id="91"/>
    <w:p>
      <w:pPr>
        <w:spacing w:after="0"/>
        <w:ind w:left="0"/>
        <w:jc w:val="both"/>
      </w:pPr>
      <w:r>
        <w:rPr>
          <w:rFonts w:ascii="Times New Roman"/>
          <w:b w:val="false"/>
          <w:i w:val="false"/>
          <w:color w:val="000000"/>
          <w:sz w:val="28"/>
        </w:rPr>
        <w:t xml:space="preserve">
      4) жүргізілген психологиялық-әлеуметтанушылық зерттеулердің нәтижесі бойынша қорытынды; </w:t>
      </w:r>
    </w:p>
    <w:bookmarkEnd w:id="91"/>
    <w:bookmarkStart w:name="z115" w:id="92"/>
    <w:p>
      <w:pPr>
        <w:spacing w:after="0"/>
        <w:ind w:left="0"/>
        <w:jc w:val="both"/>
      </w:pPr>
      <w:r>
        <w:rPr>
          <w:rFonts w:ascii="Times New Roman"/>
          <w:b w:val="false"/>
          <w:i w:val="false"/>
          <w:color w:val="000000"/>
          <w:sz w:val="28"/>
        </w:rPr>
        <w:t>
      5) аттестаттау комиссиясы қызметкермен өткізген әңгімелесудің нәтижелері.";</w:t>
      </w:r>
    </w:p>
    <w:bookmarkEnd w:id="92"/>
    <w:bookmarkStart w:name="z116" w:id="93"/>
    <w:p>
      <w:pPr>
        <w:spacing w:after="0"/>
        <w:ind w:left="0"/>
        <w:jc w:val="both"/>
      </w:pPr>
      <w:r>
        <w:rPr>
          <w:rFonts w:ascii="Times New Roman"/>
          <w:b w:val="false"/>
          <w:i w:val="false"/>
          <w:color w:val="000000"/>
          <w:sz w:val="28"/>
        </w:rPr>
        <w:t xml:space="preserve">
      22) 53-1-баптың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сөйлеммен толықтырылсын:</w:t>
      </w:r>
    </w:p>
    <w:bookmarkEnd w:id="93"/>
    <w:bookmarkStart w:name="z117" w:id="94"/>
    <w:p>
      <w:pPr>
        <w:spacing w:after="0"/>
        <w:ind w:left="0"/>
        <w:jc w:val="both"/>
      </w:pPr>
      <w:r>
        <w:rPr>
          <w:rFonts w:ascii="Times New Roman"/>
          <w:b w:val="false"/>
          <w:i w:val="false"/>
          <w:color w:val="000000"/>
          <w:sz w:val="28"/>
        </w:rPr>
        <w:t xml:space="preserve">
      "Қажет болғанда аталған бағдарламаға психологиялық-әлеуметтанушылық зерттеу нәтижелері бойынша ұсынымдар енгізіледі."; </w:t>
      </w:r>
    </w:p>
    <w:bookmarkEnd w:id="94"/>
    <w:bookmarkStart w:name="z118" w:id="9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57-бапта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"бұзғаны үшін" деген сөздерден кейін ", сондай-ақ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 бұзғаны үшін"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p>
    <w:bookmarkStart w:name="z121" w:id="96"/>
    <w:p>
      <w:pPr>
        <w:spacing w:after="0"/>
        <w:ind w:left="0"/>
        <w:jc w:val="both"/>
      </w:pPr>
      <w:r>
        <w:rPr>
          <w:rFonts w:ascii="Times New Roman"/>
          <w:b w:val="false"/>
          <w:i w:val="false"/>
          <w:color w:val="000000"/>
          <w:sz w:val="28"/>
        </w:rPr>
        <w:t>
      "Жаза қолдану мерзімінің қолданысы арнаулы атағын немесе сыныптық шенін бір сатыға төмендету түріндегі тәртіптік жазаны қолдану туралы мәселені қарау үшін жоғары басшы құрамға қатысты қызметтік тергеп-тексеру материалдарын Қазақстан Республикасының Президентіне жіберу кезеңіне тоқтатыла тұрады.";</w:t>
      </w:r>
    </w:p>
    <w:bookmarkEnd w:id="96"/>
    <w:bookmarkStart w:name="z122" w:id="9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84-баптың</w:t>
      </w:r>
      <w:r>
        <w:rPr>
          <w:rFonts w:ascii="Times New Roman"/>
          <w:b w:val="false"/>
          <w:i w:val="false"/>
          <w:color w:val="000000"/>
          <w:sz w:val="28"/>
        </w:rPr>
        <w:t xml:space="preserve"> үшінші бөлігіндегі "33-1," деген цифрлар алып тасталсын.</w:t>
      </w:r>
    </w:p>
    <w:bookmarkEnd w:id="97"/>
    <w:bookmarkStart w:name="z123" w:id="98"/>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
    <w:bookmarkStart w:name="z124" w:id="9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9"/>
    <w:bookmarkStart w:name="z125" w:id="10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00"/>
    <w:bookmarkStart w:name="z126" w:id="10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28" w:id="102"/>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қызметке тұрар алдындағы алты жыл ішінде әкімшілік сыбайлас жемқорлық құқық бұзушылық жасағаны үшін әкімшілік жаза қолданылған;";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тармақшадағы</w:t>
      </w:r>
      <w:r>
        <w:rPr>
          <w:rFonts w:ascii="Times New Roman"/>
          <w:b w:val="false"/>
          <w:i w:val="false"/>
          <w:color w:val="000000"/>
          <w:sz w:val="28"/>
        </w:rPr>
        <w:t xml:space="preserve"> "үш" деген сөз "алты"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131" w:id="103"/>
    <w:p>
      <w:pPr>
        <w:spacing w:after="0"/>
        <w:ind w:left="0"/>
        <w:jc w:val="both"/>
      </w:pPr>
      <w:r>
        <w:rPr>
          <w:rFonts w:ascii="Times New Roman"/>
          <w:b w:val="false"/>
          <w:i w:val="false"/>
          <w:color w:val="000000"/>
          <w:sz w:val="28"/>
        </w:rPr>
        <w:t>
      ", соттардан және әділет органдарынан теріс себептер бойынша шығарылған;" деген сөздер "теріс себептермен шығарылған, сондай-ақ судья өкілеттігін теріс себептермен тоқтатқан адам қабылданбайды." деген сөздермен ауыстырылсын;</w:t>
      </w:r>
    </w:p>
    <w:bookmarkEnd w:id="103"/>
    <w:bookmarkStart w:name="z132" w:id="104"/>
    <w:p>
      <w:pPr>
        <w:spacing w:after="0"/>
        <w:ind w:left="0"/>
        <w:jc w:val="both"/>
      </w:pPr>
      <w:r>
        <w:rPr>
          <w:rFonts w:ascii="Times New Roman"/>
          <w:b w:val="false"/>
          <w:i w:val="false"/>
          <w:color w:val="000000"/>
          <w:sz w:val="28"/>
        </w:rPr>
        <w:t>
      мынадай мазмұндағы екінші бөлікпен толықтырылсын:</w:t>
      </w:r>
    </w:p>
    <w:bookmarkEnd w:id="104"/>
    <w:bookmarkStart w:name="z133" w:id="105"/>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bookmarkEnd w:id="105"/>
    <w:bookmarkStart w:name="z134" w:id="106"/>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06"/>
    <w:bookmarkStart w:name="z135" w:id="107"/>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бес жыл өткен соң арнаулы мемлекеттік органдарға қызметке кіруге құқылы;";</w:t>
      </w:r>
    </w:p>
    <w:bookmarkEnd w:id="107"/>
    <w:bookmarkStart w:name="z136" w:id="108"/>
    <w:p>
      <w:pPr>
        <w:spacing w:after="0"/>
        <w:ind w:left="0"/>
        <w:jc w:val="both"/>
      </w:pPr>
      <w:r>
        <w:rPr>
          <w:rFonts w:ascii="Times New Roman"/>
          <w:b w:val="false"/>
          <w:i w:val="false"/>
          <w:color w:val="000000"/>
          <w:sz w:val="28"/>
        </w:rPr>
        <w:t xml:space="preserve">
      3) 27-баптың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8"/>
    <w:bookmarkStart w:name="z137" w:id="109"/>
    <w:p>
      <w:pPr>
        <w:spacing w:after="0"/>
        <w:ind w:left="0"/>
        <w:jc w:val="both"/>
      </w:pPr>
      <w:r>
        <w:rPr>
          <w:rFonts w:ascii="Times New Roman"/>
          <w:b w:val="false"/>
          <w:i w:val="false"/>
          <w:color w:val="000000"/>
          <w:sz w:val="28"/>
        </w:rPr>
        <w:t>
      "1) жоғары офицерлік құрамға – Қазақстан Республикасының Президенті айқындаған тәртіппен Қазақстан Республикасының Президенті;";</w:t>
      </w:r>
    </w:p>
    <w:bookmarkEnd w:id="109"/>
    <w:bookmarkStart w:name="z138"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28-бапта</w:t>
      </w:r>
      <w:r>
        <w:rPr>
          <w:rFonts w:ascii="Times New Roman"/>
          <w:b w:val="false"/>
          <w:i w:val="false"/>
          <w:color w:val="000000"/>
          <w:sz w:val="28"/>
        </w:rPr>
        <w:t>:</w:t>
      </w:r>
    </w:p>
    <w:bookmarkEnd w:id="110"/>
    <w:bookmarkStart w:name="z139" w:id="1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"Қазақстан" деген сөз "Қазақстан Республикасының Президенті айқындаған тәртіппен Қазақстан" деген сөздермен ауыстырылсын;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1" w:id="112"/>
    <w:p>
      <w:pPr>
        <w:spacing w:after="0"/>
        <w:ind w:left="0"/>
        <w:jc w:val="both"/>
      </w:pPr>
      <w:r>
        <w:rPr>
          <w:rFonts w:ascii="Times New Roman"/>
          <w:b w:val="false"/>
          <w:i w:val="false"/>
          <w:color w:val="000000"/>
          <w:sz w:val="28"/>
        </w:rPr>
        <w:t>
      бірінші бөлік "Арнаулы атағы төмендетілген" деген сөздерден кейін "(жоғары офицерлік құрамнан басқа)" деген сөздермен толықтырылсын;</w:t>
      </w:r>
    </w:p>
    <w:bookmarkEnd w:id="112"/>
    <w:bookmarkStart w:name="z142" w:id="113"/>
    <w:p>
      <w:pPr>
        <w:spacing w:after="0"/>
        <w:ind w:left="0"/>
        <w:jc w:val="both"/>
      </w:pPr>
      <w:r>
        <w:rPr>
          <w:rFonts w:ascii="Times New Roman"/>
          <w:b w:val="false"/>
          <w:i w:val="false"/>
          <w:color w:val="000000"/>
          <w:sz w:val="28"/>
        </w:rPr>
        <w:t>
      екінші бөлікте:</w:t>
      </w:r>
    </w:p>
    <w:bookmarkEnd w:id="113"/>
    <w:bookmarkStart w:name="z143" w:id="114"/>
    <w:p>
      <w:pPr>
        <w:spacing w:after="0"/>
        <w:ind w:left="0"/>
        <w:jc w:val="both"/>
      </w:pPr>
      <w:r>
        <w:rPr>
          <w:rFonts w:ascii="Times New Roman"/>
          <w:b w:val="false"/>
          <w:i w:val="false"/>
          <w:color w:val="000000"/>
          <w:sz w:val="28"/>
        </w:rPr>
        <w:t>
      "жауаптылыққа тарту туралы бұйрық шыққан күннен" деген сөздер "жауаптылыққа тарту күнінен" деген сөздермен ауыстырылсын;</w:t>
      </w:r>
    </w:p>
    <w:bookmarkEnd w:id="114"/>
    <w:bookmarkStart w:name="z144" w:id="115"/>
    <w:p>
      <w:pPr>
        <w:spacing w:after="0"/>
        <w:ind w:left="0"/>
        <w:jc w:val="both"/>
      </w:pPr>
      <w:r>
        <w:rPr>
          <w:rFonts w:ascii="Times New Roman"/>
          <w:b w:val="false"/>
          <w:i w:val="false"/>
          <w:color w:val="000000"/>
          <w:sz w:val="28"/>
        </w:rPr>
        <w:t>
      "қалпына келтіру туралы бұйрық шыққан күннен" деген сөздер "қалпына келтіру күнінен" деген сөздермен ауыстырылсын;</w:t>
      </w:r>
    </w:p>
    <w:bookmarkEnd w:id="115"/>
    <w:bookmarkStart w:name="z145" w:id="116"/>
    <w:p>
      <w:pPr>
        <w:spacing w:after="0"/>
        <w:ind w:left="0"/>
        <w:jc w:val="both"/>
      </w:pPr>
      <w:r>
        <w:rPr>
          <w:rFonts w:ascii="Times New Roman"/>
          <w:b w:val="false"/>
          <w:i w:val="false"/>
          <w:color w:val="000000"/>
          <w:sz w:val="28"/>
        </w:rPr>
        <w:t>
      мынадай мазмұндағы төртінші бөлікпен толықтырылсын:</w:t>
      </w:r>
    </w:p>
    <w:bookmarkEnd w:id="116"/>
    <w:bookmarkStart w:name="z146" w:id="117"/>
    <w:p>
      <w:pPr>
        <w:spacing w:after="0"/>
        <w:ind w:left="0"/>
        <w:jc w:val="both"/>
      </w:pPr>
      <w:r>
        <w:rPr>
          <w:rFonts w:ascii="Times New Roman"/>
          <w:b w:val="false"/>
          <w:i w:val="false"/>
          <w:color w:val="000000"/>
          <w:sz w:val="28"/>
        </w:rPr>
        <w:t>
      "Жоғары офицерлік құрамның бұрынғы арнаулы атағын қалпына келтіруді Қазақстан Республикасының Президенті айқындаған тәртіппен Қазақстан Республикасының Президенті жүргізеді.";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48" w:id="118"/>
    <w:p>
      <w:pPr>
        <w:spacing w:after="0"/>
        <w:ind w:left="0"/>
        <w:jc w:val="both"/>
      </w:pPr>
      <w:r>
        <w:rPr>
          <w:rFonts w:ascii="Times New Roman"/>
          <w:b w:val="false"/>
          <w:i w:val="false"/>
          <w:color w:val="000000"/>
          <w:sz w:val="28"/>
        </w:rPr>
        <w:t>
      "Қызметкерлерді арнаулы атақтарынан айыруды:</w:t>
      </w:r>
    </w:p>
    <w:bookmarkEnd w:id="118"/>
    <w:bookmarkStart w:name="z149" w:id="119"/>
    <w:p>
      <w:pPr>
        <w:spacing w:after="0"/>
        <w:ind w:left="0"/>
        <w:jc w:val="both"/>
      </w:pPr>
      <w:r>
        <w:rPr>
          <w:rFonts w:ascii="Times New Roman"/>
          <w:b w:val="false"/>
          <w:i w:val="false"/>
          <w:color w:val="000000"/>
          <w:sz w:val="28"/>
        </w:rPr>
        <w:t>
      1) жоғары офицерлік құрамға қатысты – Қазақстан Республикасының Президенті айқындаған тәртіппен Қазақстан Республикасының Президенті;</w:t>
      </w:r>
    </w:p>
    <w:bookmarkEnd w:id="119"/>
    <w:bookmarkStart w:name="z150" w:id="120"/>
    <w:p>
      <w:pPr>
        <w:spacing w:after="0"/>
        <w:ind w:left="0"/>
        <w:jc w:val="both"/>
      </w:pPr>
      <w:r>
        <w:rPr>
          <w:rFonts w:ascii="Times New Roman"/>
          <w:b w:val="false"/>
          <w:i w:val="false"/>
          <w:color w:val="000000"/>
          <w:sz w:val="28"/>
        </w:rPr>
        <w:t>
      2) полковникке қатысты – арнаулы мемлекеттік органның бірінші басшысы;</w:t>
      </w:r>
    </w:p>
    <w:bookmarkEnd w:id="120"/>
    <w:bookmarkStart w:name="z151" w:id="121"/>
    <w:p>
      <w:pPr>
        <w:spacing w:after="0"/>
        <w:ind w:left="0"/>
        <w:jc w:val="both"/>
      </w:pPr>
      <w:r>
        <w:rPr>
          <w:rFonts w:ascii="Times New Roman"/>
          <w:b w:val="false"/>
          <w:i w:val="false"/>
          <w:color w:val="000000"/>
          <w:sz w:val="28"/>
        </w:rPr>
        <w:t>
      3) өзге де арнаулы атақтарға қатысты – лауазымдар номенклатурасына сәйкес арнаулы мемлекеттік органдардың бірінші басшылары айқындаған лауазымды адамдар жүзеге асырады.";</w:t>
      </w:r>
    </w:p>
    <w:bookmarkEnd w:id="121"/>
    <w:bookmarkStart w:name="z152" w:id="122"/>
    <w:p>
      <w:pPr>
        <w:spacing w:after="0"/>
        <w:ind w:left="0"/>
        <w:jc w:val="both"/>
      </w:pPr>
      <w:r>
        <w:rPr>
          <w:rFonts w:ascii="Times New Roman"/>
          <w:b w:val="false"/>
          <w:i w:val="false"/>
          <w:color w:val="000000"/>
          <w:sz w:val="28"/>
        </w:rPr>
        <w:t xml:space="preserve">
      5) 65-баптың </w:t>
      </w:r>
      <w:r>
        <w:rPr>
          <w:rFonts w:ascii="Times New Roman"/>
          <w:b w:val="false"/>
          <w:i w:val="false"/>
          <w:color w:val="000000"/>
          <w:sz w:val="28"/>
        </w:rPr>
        <w:t>21-тармағы</w:t>
      </w:r>
      <w:r>
        <w:rPr>
          <w:rFonts w:ascii="Times New Roman"/>
          <w:b w:val="false"/>
          <w:i w:val="false"/>
          <w:color w:val="000000"/>
          <w:sz w:val="28"/>
        </w:rPr>
        <w:t xml:space="preserve"> мынадай мазмұндағы төртінші бөлікпен толықтырылсын:</w:t>
      </w:r>
    </w:p>
    <w:bookmarkEnd w:id="122"/>
    <w:bookmarkStart w:name="z153" w:id="123"/>
    <w:p>
      <w:pPr>
        <w:spacing w:after="0"/>
        <w:ind w:left="0"/>
        <w:jc w:val="both"/>
      </w:pPr>
      <w:r>
        <w:rPr>
          <w:rFonts w:ascii="Times New Roman"/>
          <w:b w:val="false"/>
          <w:i w:val="false"/>
          <w:color w:val="000000"/>
          <w:sz w:val="28"/>
        </w:rPr>
        <w:t>
      "Жоғары офицерлік құрамға қатысты қызметтік тергеп-тексеру материалдары, сондай-ақ арнаулы атағын бір сатыға төмендету түріндегі тәртіптік жазаны қолдану мәселесін қарау туралы өтінішхат Қазақстан Республикасының Президентіне жіберіледі.";</w:t>
      </w:r>
    </w:p>
    <w:bookmarkEnd w:id="123"/>
    <w:bookmarkStart w:name="z154" w:id="124"/>
    <w:p>
      <w:pPr>
        <w:spacing w:after="0"/>
        <w:ind w:left="0"/>
        <w:jc w:val="both"/>
      </w:pPr>
      <w:r>
        <w:rPr>
          <w:rFonts w:ascii="Times New Roman"/>
          <w:b w:val="false"/>
          <w:i w:val="false"/>
          <w:color w:val="000000"/>
          <w:sz w:val="28"/>
        </w:rPr>
        <w:t xml:space="preserve">
      6) 68-баптың </w:t>
      </w:r>
      <w:r>
        <w:rPr>
          <w:rFonts w:ascii="Times New Roman"/>
          <w:b w:val="false"/>
          <w:i w:val="false"/>
          <w:color w:val="000000"/>
          <w:sz w:val="28"/>
        </w:rPr>
        <w:t>4-тармағының</w:t>
      </w:r>
      <w:r>
        <w:rPr>
          <w:rFonts w:ascii="Times New Roman"/>
          <w:b w:val="false"/>
          <w:i w:val="false"/>
          <w:color w:val="000000"/>
          <w:sz w:val="28"/>
        </w:rPr>
        <w:t xml:space="preserve"> бесінші бөлігі 4) тармақшасындағы "жасаған жағдайларда тоқтатыла тұрады." деген сөздер "жасаған;" деген сөзбен ауыстырылып, мынадай мазмұндағы 5) тармақшамен толықтырылсын: </w:t>
      </w:r>
    </w:p>
    <w:bookmarkEnd w:id="124"/>
    <w:bookmarkStart w:name="z155" w:id="125"/>
    <w:p>
      <w:pPr>
        <w:spacing w:after="0"/>
        <w:ind w:left="0"/>
        <w:jc w:val="both"/>
      </w:pPr>
      <w:r>
        <w:rPr>
          <w:rFonts w:ascii="Times New Roman"/>
          <w:b w:val="false"/>
          <w:i w:val="false"/>
          <w:color w:val="000000"/>
          <w:sz w:val="28"/>
        </w:rPr>
        <w:t>
      "5) арнаулы атағын бір сатыға төмендету түріндегі тәртіптік жазаны қолдану туралы мәселені қарау үшін жоғары офицерлік құрамға қатысты қызметтік тергеп-тексеру материалдары Қазақстан Республикасының Президентіне жіберілген жағдайларда тоқтатыла тұрады.".</w:t>
      </w:r>
    </w:p>
    <w:bookmarkEnd w:id="125"/>
    <w:bookmarkStart w:name="z156" w:id="126"/>
    <w:p>
      <w:pPr>
        <w:spacing w:after="0"/>
        <w:ind w:left="0"/>
        <w:jc w:val="both"/>
      </w:pPr>
      <w:r>
        <w:rPr>
          <w:rFonts w:ascii="Times New Roman"/>
          <w:b w:val="false"/>
          <w:i w:val="false"/>
          <w:color w:val="000000"/>
          <w:sz w:val="28"/>
        </w:rPr>
        <w:t xml:space="preserve">
      5.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
    <w:bookmarkStart w:name="z157" w:id="12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35-1) тармақшасы</w:t>
      </w:r>
      <w:r>
        <w:rPr>
          <w:rFonts w:ascii="Times New Roman"/>
          <w:b w:val="false"/>
          <w:i w:val="false"/>
          <w:color w:val="000000"/>
          <w:sz w:val="28"/>
        </w:rPr>
        <w:t xml:space="preserve"> алып тасталсын;</w:t>
      </w:r>
    </w:p>
    <w:bookmarkEnd w:id="127"/>
    <w:bookmarkStart w:name="z158" w:id="128"/>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8"/>
    <w:bookmarkStart w:name="z159" w:id="1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29"/>
    <w:bookmarkStart w:name="z160" w:id="1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30"/>
    <w:bookmarkStart w:name="z161" w:id="131"/>
    <w:p>
      <w:pPr>
        <w:spacing w:after="0"/>
        <w:ind w:left="0"/>
        <w:jc w:val="both"/>
      </w:pPr>
      <w:r>
        <w:rPr>
          <w:rFonts w:ascii="Times New Roman"/>
          <w:b w:val="false"/>
          <w:i w:val="false"/>
          <w:color w:val="000000"/>
          <w:sz w:val="28"/>
        </w:rPr>
        <w:t>
      бірінші бөлік:</w:t>
      </w:r>
    </w:p>
    <w:bookmarkEnd w:id="131"/>
    <w:bookmarkStart w:name="z162" w:id="132"/>
    <w:p>
      <w:pPr>
        <w:spacing w:after="0"/>
        <w:ind w:left="0"/>
        <w:jc w:val="both"/>
      </w:pPr>
      <w:r>
        <w:rPr>
          <w:rFonts w:ascii="Times New Roman"/>
          <w:b w:val="false"/>
          <w:i w:val="false"/>
          <w:color w:val="000000"/>
          <w:sz w:val="28"/>
        </w:rPr>
        <w:t xml:space="preserve">
      "әскери мiндеттілерге" деген сөздерден кейін ", оның ішінде жоғары офицерлер құрамына" деген сөздермен толықтырылсын; </w:t>
      </w:r>
    </w:p>
    <w:bookmarkEnd w:id="132"/>
    <w:bookmarkStart w:name="z163" w:id="133"/>
    <w:p>
      <w:pPr>
        <w:spacing w:after="0"/>
        <w:ind w:left="0"/>
        <w:jc w:val="both"/>
      </w:pPr>
      <w:r>
        <w:rPr>
          <w:rFonts w:ascii="Times New Roman"/>
          <w:b w:val="false"/>
          <w:i w:val="false"/>
          <w:color w:val="000000"/>
          <w:sz w:val="28"/>
        </w:rPr>
        <w:t>
      "төмендету," деген сөзден кейін "қалпына келтіру," деген сөздермен толықтырылсын;</w:t>
      </w:r>
    </w:p>
    <w:bookmarkEnd w:id="133"/>
    <w:bookmarkStart w:name="z164" w:id="134"/>
    <w:p>
      <w:pPr>
        <w:spacing w:after="0"/>
        <w:ind w:left="0"/>
        <w:jc w:val="both"/>
      </w:pPr>
      <w:r>
        <w:rPr>
          <w:rFonts w:ascii="Times New Roman"/>
          <w:b w:val="false"/>
          <w:i w:val="false"/>
          <w:color w:val="000000"/>
          <w:sz w:val="28"/>
        </w:rPr>
        <w:t>
      үшінші бөлік алып тасталсын;</w:t>
      </w:r>
    </w:p>
    <w:bookmarkEnd w:id="134"/>
    <w:bookmarkStart w:name="z165"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26-1-бап</w:t>
      </w:r>
      <w:r>
        <w:rPr>
          <w:rFonts w:ascii="Times New Roman"/>
          <w:b w:val="false"/>
          <w:i w:val="false"/>
          <w:color w:val="000000"/>
          <w:sz w:val="28"/>
        </w:rPr>
        <w:t xml:space="preserve"> алып тасталсын;</w:t>
      </w:r>
    </w:p>
    <w:bookmarkEnd w:id="135"/>
    <w:bookmarkStart w:name="z166" w:id="136"/>
    <w:p>
      <w:pPr>
        <w:spacing w:after="0"/>
        <w:ind w:left="0"/>
        <w:jc w:val="both"/>
      </w:pPr>
      <w:r>
        <w:rPr>
          <w:rFonts w:ascii="Times New Roman"/>
          <w:b w:val="false"/>
          <w:i w:val="false"/>
          <w:color w:val="000000"/>
          <w:sz w:val="28"/>
        </w:rPr>
        <w:t xml:space="preserve">
      5) 38-баптың </w:t>
      </w:r>
      <w:r>
        <w:rPr>
          <w:rFonts w:ascii="Times New Roman"/>
          <w:b w:val="false"/>
          <w:i w:val="false"/>
          <w:color w:val="000000"/>
          <w:sz w:val="28"/>
        </w:rPr>
        <w:t>2-тармағында</w:t>
      </w:r>
      <w:r>
        <w:rPr>
          <w:rFonts w:ascii="Times New Roman"/>
          <w:b w:val="false"/>
          <w:i w:val="false"/>
          <w:color w:val="000000"/>
          <w:sz w:val="28"/>
        </w:rPr>
        <w:t>:</w:t>
      </w:r>
    </w:p>
    <w:bookmarkEnd w:id="136"/>
    <w:bookmarkStart w:name="z167" w:id="137"/>
    <w:p>
      <w:pPr>
        <w:spacing w:after="0"/>
        <w:ind w:left="0"/>
        <w:jc w:val="both"/>
      </w:pPr>
      <w:r>
        <w:rPr>
          <w:rFonts w:ascii="Times New Roman"/>
          <w:b w:val="false"/>
          <w:i w:val="false"/>
          <w:color w:val="000000"/>
          <w:sz w:val="28"/>
        </w:rPr>
        <w:t>
      бірінші бөлікте: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9" w:id="138"/>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əскери қызметке кіргенге дейін үш жыл ішінде əкімшілік сыбайлас жемқорлық құқық бұзушылық жасағаны үшін əкімшілік жаза қолданылған;";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w:t>
      </w:r>
      <w:r>
        <w:rPr>
          <w:rFonts w:ascii="Times New Roman"/>
          <w:b w:val="false"/>
          <w:i w:val="false"/>
          <w:color w:val="000000"/>
          <w:sz w:val="28"/>
        </w:rPr>
        <w:t>:</w:t>
      </w:r>
    </w:p>
    <w:bookmarkStart w:name="z171" w:id="139"/>
    <w:p>
      <w:pPr>
        <w:spacing w:after="0"/>
        <w:ind w:left="0"/>
        <w:jc w:val="both"/>
      </w:pPr>
      <w:r>
        <w:rPr>
          <w:rFonts w:ascii="Times New Roman"/>
          <w:b w:val="false"/>
          <w:i w:val="false"/>
          <w:color w:val="000000"/>
          <w:sz w:val="28"/>
        </w:rPr>
        <w:t>
      ", соттардан және әділет органдарынан теріс уәждер бойынша шығарылған;" деген сөздер "теріс себептермен шығарылған, сондай-ақ судья өкілеттігін теріс себептермен тоқтатқан адам қабылданбайды." деген сөздермен ауыстырылсын;</w:t>
      </w:r>
    </w:p>
    <w:bookmarkEnd w:id="139"/>
    <w:bookmarkStart w:name="z172" w:id="140"/>
    <w:p>
      <w:pPr>
        <w:spacing w:after="0"/>
        <w:ind w:left="0"/>
        <w:jc w:val="both"/>
      </w:pPr>
      <w:r>
        <w:rPr>
          <w:rFonts w:ascii="Times New Roman"/>
          <w:b w:val="false"/>
          <w:i w:val="false"/>
          <w:color w:val="000000"/>
          <w:sz w:val="28"/>
        </w:rPr>
        <w:t>
      мынадай мазмұндағы екінші, үшінші және төртінші бөліктермен толықтырылсын:</w:t>
      </w:r>
    </w:p>
    <w:bookmarkEnd w:id="140"/>
    <w:bookmarkStart w:name="z173" w:id="141"/>
    <w:p>
      <w:pPr>
        <w:spacing w:after="0"/>
        <w:ind w:left="0"/>
        <w:jc w:val="both"/>
      </w:pPr>
      <w:r>
        <w:rPr>
          <w:rFonts w:ascii="Times New Roman"/>
          <w:b w:val="false"/>
          <w:i w:val="false"/>
          <w:color w:val="000000"/>
          <w:sz w:val="28"/>
        </w:rPr>
        <w:t>
      "Осы тармақшаның бірінші бөлігінің күші:</w:t>
      </w:r>
    </w:p>
    <w:bookmarkEnd w:id="141"/>
    <w:bookmarkStart w:name="z174" w:id="142"/>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42"/>
    <w:bookmarkStart w:name="z175" w:id="143"/>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әскери қызметке кіруге құқылы.</w:t>
      </w:r>
    </w:p>
    <w:bookmarkEnd w:id="143"/>
    <w:bookmarkStart w:name="z176" w:id="144"/>
    <w:p>
      <w:pPr>
        <w:spacing w:after="0"/>
        <w:ind w:left="0"/>
        <w:jc w:val="both"/>
      </w:pPr>
      <w:r>
        <w:rPr>
          <w:rFonts w:ascii="Times New Roman"/>
          <w:b w:val="false"/>
          <w:i w:val="false"/>
          <w:color w:val="000000"/>
          <w:sz w:val="28"/>
        </w:rPr>
        <w:t xml:space="preserve">
      Адамды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келісімшарт бойынша әскери қызметке қабылдауға болмайды.</w:t>
      </w:r>
    </w:p>
    <w:bookmarkEnd w:id="144"/>
    <w:bookmarkStart w:name="z177" w:id="145"/>
    <w:p>
      <w:pPr>
        <w:spacing w:after="0"/>
        <w:ind w:left="0"/>
        <w:jc w:val="both"/>
      </w:pPr>
      <w:r>
        <w:rPr>
          <w:rFonts w:ascii="Times New Roman"/>
          <w:b w:val="false"/>
          <w:i w:val="false"/>
          <w:color w:val="000000"/>
          <w:sz w:val="28"/>
        </w:rPr>
        <w:t xml:space="preserve">
      Адамдар Қазақстан Республикасының арнаулы мемлекеттік органдарына әскери қызметке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ерекшеліктер ескеріле отырып кіреді;";</w:t>
      </w:r>
    </w:p>
    <w:bookmarkEnd w:id="145"/>
    <w:bookmarkStart w:name="z178" w:id="146"/>
    <w:p>
      <w:pPr>
        <w:spacing w:after="0"/>
        <w:ind w:left="0"/>
        <w:jc w:val="both"/>
      </w:pPr>
      <w:r>
        <w:rPr>
          <w:rFonts w:ascii="Times New Roman"/>
          <w:b w:val="false"/>
          <w:i w:val="false"/>
          <w:color w:val="000000"/>
          <w:sz w:val="28"/>
        </w:rPr>
        <w:t>
      мынадай мазмұндағы төртінші бөлікпен толықтырылсын:</w:t>
      </w:r>
    </w:p>
    <w:bookmarkEnd w:id="146"/>
    <w:bookmarkStart w:name="z179" w:id="147"/>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әскери қызметке қабылдаудан бас тартуға негіз болып табылады.".</w:t>
      </w:r>
    </w:p>
    <w:bookmarkEnd w:id="147"/>
    <w:bookmarkStart w:name="z180" w:id="148"/>
    <w:p>
      <w:pPr>
        <w:spacing w:after="0"/>
        <w:ind w:left="0"/>
        <w:jc w:val="both"/>
      </w:pPr>
      <w:r>
        <w:rPr>
          <w:rFonts w:ascii="Times New Roman"/>
          <w:b w:val="false"/>
          <w:i w:val="false"/>
          <w:color w:val="000000"/>
          <w:sz w:val="28"/>
        </w:rPr>
        <w:t xml:space="preserve">
      6. "Қазақстан Республикасының ішкi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bookmarkStart w:name="z181" w:id="149"/>
    <w:p>
      <w:pPr>
        <w:spacing w:after="0"/>
        <w:ind w:left="0"/>
        <w:jc w:val="both"/>
      </w:pPr>
      <w:r>
        <w:rPr>
          <w:rFonts w:ascii="Times New Roman"/>
          <w:b w:val="false"/>
          <w:i w:val="false"/>
          <w:color w:val="000000"/>
          <w:sz w:val="28"/>
        </w:rPr>
        <w:t xml:space="preserve">
      9-баптың 2-тармағының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149"/>
    <w:bookmarkStart w:name="z182" w:id="150"/>
    <w:p>
      <w:pPr>
        <w:spacing w:after="0"/>
        <w:ind w:left="0"/>
        <w:jc w:val="both"/>
      </w:pPr>
      <w:r>
        <w:rPr>
          <w:rFonts w:ascii="Times New Roman"/>
          <w:b w:val="false"/>
          <w:i w:val="false"/>
          <w:color w:val="000000"/>
          <w:sz w:val="28"/>
        </w:rPr>
        <w:t>
      "3-1)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150"/>
    <w:bookmarkStart w:name="z183" w:id="151"/>
    <w:p>
      <w:pPr>
        <w:spacing w:after="0"/>
        <w:ind w:left="0"/>
        <w:jc w:val="both"/>
      </w:pPr>
      <w:r>
        <w:rPr>
          <w:rFonts w:ascii="Times New Roman"/>
          <w:b w:val="false"/>
          <w:i w:val="false"/>
          <w:color w:val="000000"/>
          <w:sz w:val="28"/>
        </w:rPr>
        <w:t xml:space="preserve">
      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1"/>
    <w:bookmarkStart w:name="z184" w:id="15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52"/>
    <w:bookmarkStart w:name="z185" w:id="15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53"/>
    <w:bookmarkStart w:name="z186"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"осы Заңда" деген сөздер "Қазақстан Республикасының заңдарында"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90" w:id="155"/>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155"/>
    <w:bookmarkStart w:name="z191" w:id="156"/>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156"/>
    <w:bookmarkStart w:name="z192" w:id="157"/>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57"/>
    <w:bookmarkStart w:name="z193" w:id="158"/>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58"/>
    <w:bookmarkStart w:name="z194" w:id="159"/>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59"/>
    <w:bookmarkStart w:name="z195" w:id="160"/>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98" w:id="161"/>
    <w:p>
      <w:pPr>
        <w:spacing w:after="0"/>
        <w:ind w:left="0"/>
        <w:jc w:val="both"/>
      </w:pPr>
      <w:r>
        <w:rPr>
          <w:rFonts w:ascii="Times New Roman"/>
          <w:b w:val="false"/>
          <w:i w:val="false"/>
          <w:color w:val="000000"/>
          <w:sz w:val="28"/>
        </w:rPr>
        <w:t>
      "14) мемлекеттік қызметке кірер алдындағы екі жыл ішінде құқық қорғау қызметінен, әскери қызметтен, арнаулы мемлекеттік органдардан теріс себептермен қызметтен шығарылған, сондай-ақ теріс себептермен судья өкілеттігін тоқтатқан азаматты қабылдауға болмайды.</w:t>
      </w:r>
    </w:p>
    <w:bookmarkEnd w:id="161"/>
    <w:bookmarkStart w:name="z199" w:id="162"/>
    <w:p>
      <w:pPr>
        <w:spacing w:after="0"/>
        <w:ind w:left="0"/>
        <w:jc w:val="both"/>
      </w:pPr>
      <w:r>
        <w:rPr>
          <w:rFonts w:ascii="Times New Roman"/>
          <w:b w:val="false"/>
          <w:i w:val="false"/>
          <w:color w:val="000000"/>
          <w:sz w:val="28"/>
        </w:rPr>
        <w:t>
      Осы тармақшаның бірінші бөлігінің күші:</w:t>
      </w:r>
    </w:p>
    <w:bookmarkEnd w:id="162"/>
    <w:bookmarkStart w:name="z200" w:id="163"/>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63"/>
    <w:bookmarkStart w:name="z201" w:id="164"/>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bookmarkEnd w:id="164"/>
    <w:bookmarkStart w:name="z202" w:id="165"/>
    <w:p>
      <w:pPr>
        <w:spacing w:after="0"/>
        <w:ind w:left="0"/>
        <w:jc w:val="both"/>
      </w:pPr>
      <w:r>
        <w:rPr>
          <w:rFonts w:ascii="Times New Roman"/>
          <w:b w:val="false"/>
          <w:i w:val="false"/>
          <w:color w:val="000000"/>
          <w:sz w:val="28"/>
        </w:rPr>
        <w:t>
      Азаматты "Сыбайлас жемқорлыққа қарсы іс-қимыл туралы" Қазақстан Республикасының Заңына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мемлекеттік қызметке қабылдауға болмайды;";</w:t>
      </w:r>
    </w:p>
    <w:bookmarkEnd w:id="165"/>
    <w:bookmarkStart w:name="z203" w:id="166"/>
    <w:p>
      <w:pPr>
        <w:spacing w:after="0"/>
        <w:ind w:left="0"/>
        <w:jc w:val="both"/>
      </w:pPr>
      <w:r>
        <w:rPr>
          <w:rFonts w:ascii="Times New Roman"/>
          <w:b w:val="false"/>
          <w:i w:val="false"/>
          <w:color w:val="000000"/>
          <w:sz w:val="28"/>
        </w:rPr>
        <w:t>
      мынадай мазмұндағы екінші бөлікпен толықтырылсын:</w:t>
      </w:r>
    </w:p>
    <w:bookmarkEnd w:id="166"/>
    <w:bookmarkStart w:name="z204" w:id="167"/>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End w:id="167"/>
    <w:bookmarkStart w:name="z205" w:id="168"/>
    <w:p>
      <w:pPr>
        <w:spacing w:after="0"/>
        <w:ind w:left="0"/>
        <w:jc w:val="both"/>
      </w:pPr>
      <w:r>
        <w:rPr>
          <w:rFonts w:ascii="Times New Roman"/>
          <w:b w:val="false"/>
          <w:i w:val="false"/>
          <w:color w:val="000000"/>
          <w:sz w:val="28"/>
        </w:rPr>
        <w:t>
      мынадай мазмұндағы 3-1-тармақпен толықтырылсын:</w:t>
      </w:r>
    </w:p>
    <w:bookmarkEnd w:id="168"/>
    <w:bookmarkStart w:name="z206" w:id="169"/>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169"/>
    <w:bookmarkStart w:name="z207" w:id="170"/>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bookmarkEnd w:id="170"/>
    <w:bookmarkStart w:name="z208" w:id="171"/>
    <w:p>
      <w:pPr>
        <w:spacing w:after="0"/>
        <w:ind w:left="0"/>
        <w:jc w:val="both"/>
      </w:pPr>
      <w:r>
        <w:rPr>
          <w:rFonts w:ascii="Times New Roman"/>
          <w:b w:val="false"/>
          <w:i w:val="false"/>
          <w:color w:val="000000"/>
          <w:sz w:val="28"/>
        </w:rPr>
        <w:t>
      1) мемлекеттік саяси лауазым;</w:t>
      </w:r>
    </w:p>
    <w:bookmarkEnd w:id="171"/>
    <w:bookmarkStart w:name="z209" w:id="172"/>
    <w:p>
      <w:pPr>
        <w:spacing w:after="0"/>
        <w:ind w:left="0"/>
        <w:jc w:val="both"/>
      </w:pPr>
      <w:r>
        <w:rPr>
          <w:rFonts w:ascii="Times New Roman"/>
          <w:b w:val="false"/>
          <w:i w:val="false"/>
          <w:color w:val="000000"/>
          <w:sz w:val="28"/>
        </w:rPr>
        <w:t>
      2) "А" корпусының мемлекеттік әкімшілік лауазымы;</w:t>
      </w:r>
    </w:p>
    <w:bookmarkEnd w:id="172"/>
    <w:bookmarkStart w:name="z210" w:id="173"/>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bookmarkEnd w:id="173"/>
    <w:bookmarkStart w:name="z211" w:id="174"/>
    <w:p>
      <w:pPr>
        <w:spacing w:after="0"/>
        <w:ind w:left="0"/>
        <w:jc w:val="both"/>
      </w:pPr>
      <w:r>
        <w:rPr>
          <w:rFonts w:ascii="Times New Roman"/>
          <w:b w:val="false"/>
          <w:i w:val="false"/>
          <w:color w:val="000000"/>
          <w:sz w:val="28"/>
        </w:rPr>
        <w:t>
      4) сайланған әкім.";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"3-тармағында" деген сөздер "3-тармағының бірінші бөлігінде"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14" w:id="175"/>
    <w:p>
      <w:pPr>
        <w:spacing w:after="0"/>
        <w:ind w:left="0"/>
        <w:jc w:val="both"/>
      </w:pPr>
      <w:r>
        <w:rPr>
          <w:rFonts w:ascii="Times New Roman"/>
          <w:b w:val="false"/>
          <w:i w:val="false"/>
          <w:color w:val="000000"/>
          <w:sz w:val="28"/>
        </w:rPr>
        <w:t>
      "6. Адамдарды құқық қорғау қызметіне, әскери қызметке және арнаулы мемлекеттік органдарға қабылдаудағы шектеулер Қазақстан Республикасының заңдарында белгіленеді.";</w:t>
      </w:r>
    </w:p>
    <w:bookmarkEnd w:id="175"/>
    <w:bookmarkStart w:name="z215"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мазмұндағы 7-1-тармақпен толықтырылсын:</w:t>
      </w:r>
    </w:p>
    <w:bookmarkEnd w:id="176"/>
    <w:bookmarkStart w:name="z216" w:id="177"/>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177"/>
    <w:bookmarkStart w:name="z217" w:id="1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59-бапта</w:t>
      </w:r>
      <w:r>
        <w:rPr>
          <w:rFonts w:ascii="Times New Roman"/>
          <w:b w:val="false"/>
          <w:i w:val="false"/>
          <w:color w:val="000000"/>
          <w:sz w:val="28"/>
        </w:rPr>
        <w:t>:</w:t>
      </w:r>
    </w:p>
    <w:bookmarkEnd w:id="178"/>
    <w:bookmarkStart w:name="z218" w:id="179"/>
    <w:p>
      <w:pPr>
        <w:spacing w:after="0"/>
        <w:ind w:left="0"/>
        <w:jc w:val="both"/>
      </w:pPr>
      <w:r>
        <w:rPr>
          <w:rFonts w:ascii="Times New Roman"/>
          <w:b w:val="false"/>
          <w:i w:val="false"/>
          <w:color w:val="000000"/>
          <w:sz w:val="28"/>
        </w:rPr>
        <w:t>
      бірінші бөлікте: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20" w:id="180"/>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222" w:id="181"/>
    <w:p>
      <w:pPr>
        <w:spacing w:after="0"/>
        <w:ind w:left="0"/>
        <w:jc w:val="both"/>
      </w:pPr>
      <w:r>
        <w:rPr>
          <w:rFonts w:ascii="Times New Roman"/>
          <w:b w:val="false"/>
          <w:i w:val="false"/>
          <w:color w:val="000000"/>
          <w:sz w:val="28"/>
        </w:rPr>
        <w:t>
      үшінші бөлік мынадай редакцияда жазылсын:</w:t>
      </w:r>
    </w:p>
    <w:bookmarkEnd w:id="181"/>
    <w:bookmarkStart w:name="z223" w:id="182"/>
    <w:p>
      <w:pPr>
        <w:spacing w:after="0"/>
        <w:ind w:left="0"/>
        <w:jc w:val="both"/>
      </w:pPr>
      <w:r>
        <w:rPr>
          <w:rFonts w:ascii="Times New Roman"/>
          <w:b w:val="false"/>
          <w:i w:val="false"/>
          <w:color w:val="000000"/>
          <w:sz w:val="28"/>
        </w:rPr>
        <w:t>
      "Осы баптың бірінші бөлігінің 3), 3-1),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bookmarkEnd w:id="182"/>
    <w:bookmarkStart w:name="z224" w:id="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61-бапта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28" w:id="184"/>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230" w:id="185"/>
    <w:p>
      <w:pPr>
        <w:spacing w:after="0"/>
        <w:ind w:left="0"/>
        <w:jc w:val="both"/>
      </w:pPr>
      <w:r>
        <w:rPr>
          <w:rFonts w:ascii="Times New Roman"/>
          <w:b w:val="false"/>
          <w:i w:val="false"/>
          <w:color w:val="000000"/>
          <w:sz w:val="28"/>
        </w:rPr>
        <w:t>
      мынадай мазмұндағы 1-1-тармақпен толықтырылсын:</w:t>
      </w:r>
    </w:p>
    <w:bookmarkEnd w:id="185"/>
    <w:bookmarkStart w:name="z231" w:id="186"/>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3" w:id="187"/>
    <w:p>
      <w:pPr>
        <w:spacing w:after="0"/>
        <w:ind w:left="0"/>
        <w:jc w:val="both"/>
      </w:pPr>
      <w:r>
        <w:rPr>
          <w:rFonts w:ascii="Times New Roman"/>
          <w:b w:val="false"/>
          <w:i w:val="false"/>
          <w:color w:val="000000"/>
          <w:sz w:val="28"/>
        </w:rPr>
        <w:t xml:space="preserve">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 </w:t>
      </w:r>
    </w:p>
    <w:bookmarkEnd w:id="187"/>
    <w:bookmarkStart w:name="z234" w:id="188"/>
    <w:p>
      <w:pPr>
        <w:spacing w:after="0"/>
        <w:ind w:left="0"/>
        <w:jc w:val="both"/>
      </w:pPr>
      <w:r>
        <w:rPr>
          <w:rFonts w:ascii="Times New Roman"/>
          <w:b w:val="false"/>
          <w:i w:val="false"/>
          <w:color w:val="000000"/>
          <w:sz w:val="28"/>
        </w:rPr>
        <w:t xml:space="preserve">
      6) 64-1-баптың </w:t>
      </w:r>
      <w:r>
        <w:rPr>
          <w:rFonts w:ascii="Times New Roman"/>
          <w:b w:val="false"/>
          <w:i w:val="false"/>
          <w:color w:val="000000"/>
          <w:sz w:val="28"/>
        </w:rPr>
        <w:t>8-тармағында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6" w:id="189"/>
    <w:p>
      <w:pPr>
        <w:spacing w:after="0"/>
        <w:ind w:left="0"/>
        <w:jc w:val="both"/>
      </w:pPr>
      <w:r>
        <w:rPr>
          <w:rFonts w:ascii="Times New Roman"/>
          <w:b w:val="false"/>
          <w:i w:val="false"/>
          <w:color w:val="000000"/>
          <w:sz w:val="28"/>
        </w:rPr>
        <w:t xml:space="preserve">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 </w:t>
      </w:r>
    </w:p>
    <w:bookmarkEnd w:id="189"/>
    <w:bookmarkStart w:name="z237" w:id="190"/>
    <w:p>
      <w:pPr>
        <w:spacing w:after="0"/>
        <w:ind w:left="0"/>
        <w:jc w:val="both"/>
      </w:pPr>
      <w:r>
        <w:rPr>
          <w:rFonts w:ascii="Times New Roman"/>
          <w:b w:val="false"/>
          <w:i w:val="false"/>
          <w:color w:val="000000"/>
          <w:sz w:val="28"/>
        </w:rPr>
        <w:t>
      мынадай мазмұндағы 4-1) тармақшамен толықтырылсын:</w:t>
      </w:r>
    </w:p>
    <w:bookmarkEnd w:id="190"/>
    <w:bookmarkStart w:name="z238" w:id="191"/>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41" w:id="192"/>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92"/>
    <w:bookmarkStart w:name="z242" w:id="193"/>
    <w:p>
      <w:pPr>
        <w:spacing w:after="0"/>
        <w:ind w:left="0"/>
        <w:jc w:val="both"/>
      </w:pPr>
      <w:r>
        <w:rPr>
          <w:rFonts w:ascii="Times New Roman"/>
          <w:b w:val="false"/>
          <w:i w:val="false"/>
          <w:color w:val="000000"/>
          <w:sz w:val="28"/>
        </w:rPr>
        <w:t xml:space="preserve">
      мынадай мазмұндағы 12-1) және 12-2) тармақшалармен толықтырылсын: </w:t>
      </w:r>
    </w:p>
    <w:bookmarkEnd w:id="193"/>
    <w:bookmarkStart w:name="z243" w:id="194"/>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94"/>
    <w:bookmarkStart w:name="z244" w:id="195"/>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46" w:id="196"/>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теріс себептермен шығарылған, сондай-ақ теріс себептермен судья өкілеттігін тоқтатқан азамат жұмысқа тартылмайды.</w:t>
      </w:r>
    </w:p>
    <w:bookmarkEnd w:id="196"/>
    <w:bookmarkStart w:name="z247" w:id="197"/>
    <w:p>
      <w:pPr>
        <w:spacing w:after="0"/>
        <w:ind w:left="0"/>
        <w:jc w:val="both"/>
      </w:pPr>
      <w:r>
        <w:rPr>
          <w:rFonts w:ascii="Times New Roman"/>
          <w:b w:val="false"/>
          <w:i w:val="false"/>
          <w:color w:val="000000"/>
          <w:sz w:val="28"/>
        </w:rPr>
        <w:t>
      Осы тармақшаның бірінші бөлігінің күші:</w:t>
      </w:r>
    </w:p>
    <w:bookmarkEnd w:id="197"/>
    <w:bookmarkStart w:name="z248" w:id="198"/>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98"/>
    <w:bookmarkStart w:name="z249" w:id="199"/>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bookmarkEnd w:id="199"/>
    <w:bookmarkStart w:name="z250" w:id="200"/>
    <w:p>
      <w:pPr>
        <w:spacing w:after="0"/>
        <w:ind w:left="0"/>
        <w:jc w:val="both"/>
      </w:pPr>
      <w:r>
        <w:rPr>
          <w:rFonts w:ascii="Times New Roman"/>
          <w:b w:val="false"/>
          <w:i w:val="false"/>
          <w:color w:val="000000"/>
          <w:sz w:val="28"/>
        </w:rPr>
        <w:t xml:space="preserve">
      Азаматты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келісімшарттық қызметші ретінде жұмысқа тартуға болмайды;";</w:t>
      </w:r>
    </w:p>
    <w:bookmarkEnd w:id="200"/>
    <w:bookmarkStart w:name="z251" w:id="201"/>
    <w:p>
      <w:pPr>
        <w:spacing w:after="0"/>
        <w:ind w:left="0"/>
        <w:jc w:val="both"/>
      </w:pPr>
      <w:r>
        <w:rPr>
          <w:rFonts w:ascii="Times New Roman"/>
          <w:b w:val="false"/>
          <w:i w:val="false"/>
          <w:color w:val="000000"/>
          <w:sz w:val="28"/>
        </w:rPr>
        <w:t>
      мынадай мазмұндағы екінші бөлікпен толықтырылсын:</w:t>
      </w:r>
    </w:p>
    <w:bookmarkEnd w:id="201"/>
    <w:bookmarkStart w:name="z252" w:id="202"/>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End w:id="202"/>
    <w:bookmarkStart w:name="z253" w:id="203"/>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 2023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3"/>
    <w:bookmarkStart w:name="z254"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абзацындағы "үш" деген сөз "екі"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төртінші абзацындағы "үш" деген сөз "екі" деген сөзбен ауыстырылсын;</w:t>
      </w:r>
    </w:p>
    <w:bookmarkStart w:name="z258" w:id="20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60" w:id="20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абзацындағы "үш" деген сөз "екі" деген сөзбен ауыстырылсын;</w:t>
      </w:r>
    </w:p>
    <w:bookmarkEnd w:id="206"/>
    <w:bookmarkStart w:name="z261" w:id="20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07"/>
    <w:bookmarkStart w:name="z262" w:id="208"/>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8"/>
    <w:bookmarkStart w:name="z263" w:id="209"/>
    <w:p>
      <w:pPr>
        <w:spacing w:after="0"/>
        <w:ind w:left="0"/>
        <w:jc w:val="both"/>
      </w:pPr>
      <w:r>
        <w:rPr>
          <w:rFonts w:ascii="Times New Roman"/>
          <w:b w:val="false"/>
          <w:i w:val="false"/>
          <w:color w:val="000000"/>
          <w:sz w:val="28"/>
        </w:rPr>
        <w:t xml:space="preserve">
      "2) 2027 жылғы 1 қаңтардан бастап қолданысқа енгізілетін 1-баптың 3-тармағының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7-тармағын</w:t>
      </w:r>
      <w:r>
        <w:rPr>
          <w:rFonts w:ascii="Times New Roman"/>
          <w:b w:val="false"/>
          <w:i w:val="false"/>
          <w:color w:val="000000"/>
          <w:sz w:val="28"/>
        </w:rPr>
        <w:t xml:space="preserve">, 8-тармағының </w:t>
      </w:r>
      <w:r>
        <w:rPr>
          <w:rFonts w:ascii="Times New Roman"/>
          <w:b w:val="false"/>
          <w:i w:val="false"/>
          <w:color w:val="000000"/>
          <w:sz w:val="28"/>
        </w:rPr>
        <w:t>2) тармақшасын</w:t>
      </w:r>
      <w:r>
        <w:rPr>
          <w:rFonts w:ascii="Times New Roman"/>
          <w:b w:val="false"/>
          <w:i w:val="false"/>
          <w:color w:val="000000"/>
          <w:sz w:val="28"/>
        </w:rPr>
        <w:t xml:space="preserve">, 10-тармағының </w:t>
      </w:r>
      <w:r>
        <w:rPr>
          <w:rFonts w:ascii="Times New Roman"/>
          <w:b w:val="false"/>
          <w:i w:val="false"/>
          <w:color w:val="000000"/>
          <w:sz w:val="28"/>
        </w:rPr>
        <w:t>4) тармақшасын</w:t>
      </w:r>
      <w:r>
        <w:rPr>
          <w:rFonts w:ascii="Times New Roman"/>
          <w:b w:val="false"/>
          <w:i w:val="false"/>
          <w:color w:val="000000"/>
          <w:sz w:val="28"/>
        </w:rPr>
        <w:t xml:space="preserve">, 11-тармағының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үшінші, төртінші және жетінші абзацтарын қоспағанда, алғашқы ресми жарияланған күнінен кейін күнтізбелік алпыс күн өткен соң қолданысқа енгізіледі.".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4" w:id="210"/>
    <w:p>
      <w:pPr>
        <w:spacing w:after="0"/>
        <w:ind w:left="0"/>
        <w:jc w:val="both"/>
      </w:pPr>
      <w:r>
        <w:rPr>
          <w:rFonts w:ascii="Times New Roman"/>
          <w:b w:val="false"/>
          <w:i w:val="false"/>
          <w:color w:val="000000"/>
          <w:sz w:val="28"/>
        </w:rPr>
        <w:t>
      2-бап.</w:t>
      </w:r>
    </w:p>
    <w:bookmarkEnd w:id="210"/>
    <w:bookmarkStart w:name="z265" w:id="211"/>
    <w:p>
      <w:pPr>
        <w:spacing w:after="0"/>
        <w:ind w:left="0"/>
        <w:jc w:val="both"/>
      </w:pPr>
      <w:r>
        <w:rPr>
          <w:rFonts w:ascii="Times New Roman"/>
          <w:b w:val="false"/>
          <w:i w:val="false"/>
          <w:color w:val="000000"/>
          <w:sz w:val="28"/>
        </w:rPr>
        <w:t>
      1. Осы Заң:</w:t>
      </w:r>
    </w:p>
    <w:bookmarkEnd w:id="211"/>
    <w:bookmarkStart w:name="z266" w:id="212"/>
    <w:p>
      <w:pPr>
        <w:spacing w:after="0"/>
        <w:ind w:left="0"/>
        <w:jc w:val="both"/>
      </w:pPr>
      <w:r>
        <w:rPr>
          <w:rFonts w:ascii="Times New Roman"/>
          <w:b w:val="false"/>
          <w:i w:val="false"/>
          <w:color w:val="000000"/>
          <w:sz w:val="28"/>
        </w:rPr>
        <w:t xml:space="preserve">
      2026 жылғы 1 қаңтардан бастап қолданысқа енгізілетін 1-баптың 3-тармағы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w:t>
      </w:r>
    </w:p>
    <w:bookmarkEnd w:id="212"/>
    <w:bookmarkStart w:name="z267" w:id="213"/>
    <w:p>
      <w:pPr>
        <w:spacing w:after="0"/>
        <w:ind w:left="0"/>
        <w:jc w:val="both"/>
      </w:pPr>
      <w:r>
        <w:rPr>
          <w:rFonts w:ascii="Times New Roman"/>
          <w:b w:val="false"/>
          <w:i w:val="false"/>
          <w:color w:val="000000"/>
          <w:sz w:val="28"/>
        </w:rPr>
        <w:t xml:space="preserve">
      2027 жылғы 1 қаңтардан бастап қолданысқа енгізілетін 1-баптың 3-тармағы </w:t>
      </w:r>
      <w:r>
        <w:rPr>
          <w:rFonts w:ascii="Times New Roman"/>
          <w:b w:val="false"/>
          <w:i w:val="false"/>
          <w:color w:val="000000"/>
          <w:sz w:val="28"/>
        </w:rPr>
        <w:t>4) тармақшасының</w:t>
      </w:r>
      <w:r>
        <w:rPr>
          <w:rFonts w:ascii="Times New Roman"/>
          <w:b w:val="false"/>
          <w:i w:val="false"/>
          <w:color w:val="000000"/>
          <w:sz w:val="28"/>
        </w:rPr>
        <w:t xml:space="preserve"> сегізінші абзацын, 5-тармағы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 7-тармағы </w:t>
      </w:r>
      <w:r>
        <w:rPr>
          <w:rFonts w:ascii="Times New Roman"/>
          <w:b w:val="false"/>
          <w:i w:val="false"/>
          <w:color w:val="000000"/>
          <w:sz w:val="28"/>
        </w:rPr>
        <w:t>2) тармақшасының</w:t>
      </w:r>
      <w:r>
        <w:rPr>
          <w:rFonts w:ascii="Times New Roman"/>
          <w:b w:val="false"/>
          <w:i w:val="false"/>
          <w:color w:val="000000"/>
          <w:sz w:val="28"/>
        </w:rPr>
        <w:t xml:space="preserve"> он жетінші абзацын және </w:t>
      </w:r>
      <w:r>
        <w:rPr>
          <w:rFonts w:ascii="Times New Roman"/>
          <w:b w:val="false"/>
          <w:i w:val="false"/>
          <w:color w:val="000000"/>
          <w:sz w:val="28"/>
        </w:rPr>
        <w:t>6) тармақшасының</w:t>
      </w:r>
      <w:r>
        <w:rPr>
          <w:rFonts w:ascii="Times New Roman"/>
          <w:b w:val="false"/>
          <w:i w:val="false"/>
          <w:color w:val="000000"/>
          <w:sz w:val="28"/>
        </w:rPr>
        <w:t xml:space="preserve"> он жетінші абзацын қоспағанда, алғашқы ресми жарияланған күнінен кейін күнтізбелік он күн өткен соң қолданысқа енгізіледі. </w:t>
      </w:r>
    </w:p>
    <w:bookmarkEnd w:id="213"/>
    <w:bookmarkStart w:name="z268" w:id="214"/>
    <w:p>
      <w:pPr>
        <w:spacing w:after="0"/>
        <w:ind w:left="0"/>
        <w:jc w:val="both"/>
      </w:pPr>
      <w:r>
        <w:rPr>
          <w:rFonts w:ascii="Times New Roman"/>
          <w:b w:val="false"/>
          <w:i w:val="false"/>
          <w:color w:val="000000"/>
          <w:sz w:val="28"/>
        </w:rPr>
        <w:t xml:space="preserve">
      2. Осы Заңның 1-бабы 7-тармағы </w:t>
      </w:r>
      <w:r>
        <w:rPr>
          <w:rFonts w:ascii="Times New Roman"/>
          <w:b w:val="false"/>
          <w:i w:val="false"/>
          <w:color w:val="000000"/>
          <w:sz w:val="28"/>
        </w:rPr>
        <w:t>4) тармақшасы</w:t>
      </w:r>
      <w:r>
        <w:rPr>
          <w:rFonts w:ascii="Times New Roman"/>
          <w:b w:val="false"/>
          <w:i w:val="false"/>
          <w:color w:val="000000"/>
          <w:sz w:val="28"/>
        </w:rPr>
        <w:t xml:space="preserve"> жетінші абзацының қолданысы 2027 жылғы 1 қаңтарға дейін тоқтатыла тұрсын, тоқтатыла тұру кезеңінде осы абзац мынадай редакцияда қолданылады деп белгіленсін:</w:t>
      </w:r>
    </w:p>
    <w:bookmarkEnd w:id="214"/>
    <w:bookmarkStart w:name="z269" w:id="215"/>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bookmarkEnd w:id="2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