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714b" w14:textId="c5f7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наградалар, білім беру және баланың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30 желтоқсандағы № 148-VIII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2011 жылғы 26 желтоқсандағы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3"/>
    <w:bookmarkStart w:name="z6" w:id="4"/>
    <w:p>
      <w:pPr>
        <w:spacing w:after="0"/>
        <w:ind w:left="0"/>
        <w:jc w:val="both"/>
      </w:pPr>
      <w:r>
        <w:rPr>
          <w:rFonts w:ascii="Times New Roman"/>
          <w:b w:val="false"/>
          <w:i w:val="false"/>
          <w:color w:val="000000"/>
          <w:sz w:val="28"/>
        </w:rPr>
        <w:t>
      мынадай мазмұндағы 11-2) тармақшамен толықтырылсын:</w:t>
      </w:r>
    </w:p>
    <w:bookmarkEnd w:id="4"/>
    <w:bookmarkStart w:name="z7" w:id="5"/>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"(баланы қабылдайтын ата-аналар)," деген сөздерден кейін "баланы қабылдайтын кәсіби тәрбиеші (баланы қабылдайтын кәсіби тәрбиешілер),"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"Үкіметі айқындайтын" деген сөздерден кейін ", балалардың құқықтарын қорғау саласында басшылықты және салааралық үйлестіруді жүзеге асыратын" деген сөздермен толықтырылсын;</w:t>
      </w:r>
    </w:p>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сөйлемі "тектері" деген сөзден кейін ", сондай-ақ қол жеткізілген келісімнің шарттары" деген сөздермен толықтырылсын;</w:t>
      </w:r>
    </w:p>
    <w:bookmarkStart w:name="z12" w:id="7"/>
    <w:p>
      <w:pPr>
        <w:spacing w:after="0"/>
        <w:ind w:left="0"/>
        <w:jc w:val="both"/>
      </w:pPr>
      <w:r>
        <w:rPr>
          <w:rFonts w:ascii="Times New Roman"/>
          <w:b w:val="false"/>
          <w:i w:val="false"/>
          <w:color w:val="000000"/>
          <w:sz w:val="28"/>
        </w:rPr>
        <w:t>
      мынадай мазмұндағы 2-1-тармақпен толықтырылсын:</w:t>
      </w:r>
    </w:p>
    <w:bookmarkEnd w:id="7"/>
    <w:bookmarkStart w:name="z13" w:id="8"/>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8"/>
    <w:bookmarkStart w:name="z14"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w:t>
      </w:r>
      <w:r>
        <w:rPr>
          <w:rFonts w:ascii="Times New Roman"/>
          <w:b w:val="false"/>
          <w:i w:val="false"/>
          <w:color w:val="000000"/>
          <w:sz w:val="28"/>
        </w:rPr>
        <w:t xml:space="preserve"> "айғақтарды" деген сөзден кейін ", оның ішінде молекулалық-генетикалық сараптама қорытындысын" деген сөздермен толықтырылсын;</w:t>
      </w:r>
    </w:p>
    <w:bookmarkEnd w:id="9"/>
    <w:bookmarkStart w:name="z15" w:id="10"/>
    <w:p>
      <w:pPr>
        <w:spacing w:after="0"/>
        <w:ind w:left="0"/>
        <w:jc w:val="both"/>
      </w:pPr>
      <w:r>
        <w:rPr>
          <w:rFonts w:ascii="Times New Roman"/>
          <w:b w:val="false"/>
          <w:i w:val="false"/>
          <w:color w:val="000000"/>
          <w:sz w:val="28"/>
        </w:rPr>
        <w:t xml:space="preserve">
      4) 66-баптың </w:t>
      </w:r>
      <w:r>
        <w:rPr>
          <w:rFonts w:ascii="Times New Roman"/>
          <w:b w:val="false"/>
          <w:i w:val="false"/>
          <w:color w:val="000000"/>
          <w:sz w:val="28"/>
        </w:rPr>
        <w:t>2-1-тармағындағы</w:t>
      </w:r>
      <w:r>
        <w:rPr>
          <w:rFonts w:ascii="Times New Roman"/>
          <w:b w:val="false"/>
          <w:i w:val="false"/>
          <w:color w:val="000000"/>
          <w:sz w:val="28"/>
        </w:rPr>
        <w:t xml:space="preserve"> "алименттерді алушының немесе оның өкілінің талабы бойынша" деген сөздер алып тасталсын;</w:t>
      </w:r>
    </w:p>
    <w:bookmarkEnd w:id="10"/>
    <w:bookmarkStart w:name="z16" w:id="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11-тараудың</w:t>
      </w:r>
      <w:r>
        <w:rPr>
          <w:rFonts w:ascii="Times New Roman"/>
          <w:b w:val="false"/>
          <w:i w:val="false"/>
          <w:color w:val="000000"/>
          <w:sz w:val="28"/>
        </w:rPr>
        <w:t xml:space="preserve"> тақырыбы "Ата-аналардың" деген сөзден кейін ", аталардың, әжелердің, аға-iнiлер мен апа-сiңлiлердің (қарындастардың)" деген сөздермен толықтырылсын;</w:t>
      </w:r>
    </w:p>
    <w:bookmarkEnd w:id="11"/>
    <w:bookmarkStart w:name="z17" w:id="12"/>
    <w:p>
      <w:pPr>
        <w:spacing w:after="0"/>
        <w:ind w:left="0"/>
        <w:jc w:val="both"/>
      </w:pPr>
      <w:r>
        <w:rPr>
          <w:rFonts w:ascii="Times New Roman"/>
          <w:b w:val="false"/>
          <w:i w:val="false"/>
          <w:color w:val="000000"/>
          <w:sz w:val="28"/>
        </w:rPr>
        <w:t xml:space="preserve">
      6) 73-баптың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2"/>
    <w:bookmarkStart w:name="z18" w:id="13"/>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End w:id="13"/>
    <w:bookmarkStart w:name="z19" w:id="14"/>
    <w:p>
      <w:pPr>
        <w:spacing w:after="0"/>
        <w:ind w:left="0"/>
        <w:jc w:val="both"/>
      </w:pPr>
      <w:r>
        <w:rPr>
          <w:rFonts w:ascii="Times New Roman"/>
          <w:b w:val="false"/>
          <w:i w:val="false"/>
          <w:color w:val="000000"/>
          <w:sz w:val="28"/>
        </w:rPr>
        <w:t>
      7) мынадай мазмұндағы 73-1-баппен толықтырылсын:</w:t>
      </w:r>
    </w:p>
    <w:bookmarkEnd w:id="14"/>
    <w:bookmarkStart w:name="z20" w:id="15"/>
    <w:p>
      <w:pPr>
        <w:spacing w:after="0"/>
        <w:ind w:left="0"/>
        <w:jc w:val="both"/>
      </w:pPr>
      <w:r>
        <w:rPr>
          <w:rFonts w:ascii="Times New Roman"/>
          <w:b w:val="false"/>
          <w:i w:val="false"/>
          <w:color w:val="000000"/>
          <w:sz w:val="28"/>
        </w:rPr>
        <w:t>
      "73-1-бап. Аталарының, әжелерінің, аға-iнiлері мен апа-сiңлiлерінің (қарындастарының) баламен араласуға құқығы</w:t>
      </w:r>
    </w:p>
    <w:bookmarkEnd w:id="15"/>
    <w:bookmarkStart w:name="z23" w:id="16"/>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16"/>
    <w:bookmarkStart w:name="z24" w:id="17"/>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17"/>
    <w:bookmarkStart w:name="z25" w:id="1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bookmarkEnd w:id="18"/>
    <w:bookmarkStart w:name="z26" w:id="19"/>
    <w:p>
      <w:pPr>
        <w:spacing w:after="0"/>
        <w:ind w:left="0"/>
        <w:jc w:val="both"/>
      </w:pPr>
      <w:r>
        <w:rPr>
          <w:rFonts w:ascii="Times New Roman"/>
          <w:b w:val="false"/>
          <w:i w:val="false"/>
          <w:color w:val="000000"/>
          <w:sz w:val="28"/>
        </w:rPr>
        <w:t xml:space="preserve">
      8) 85-баптың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p>
    <w:bookmarkEnd w:id="19"/>
    <w:bookmarkStart w:name="z27" w:id="20"/>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bookmarkEnd w:id="20"/>
    <w:bookmarkStart w:name="z28" w:id="21"/>
    <w:p>
      <w:pPr>
        <w:spacing w:after="0"/>
        <w:ind w:left="0"/>
        <w:jc w:val="both"/>
      </w:pPr>
      <w:r>
        <w:rPr>
          <w:rFonts w:ascii="Times New Roman"/>
          <w:b w:val="false"/>
          <w:i w:val="false"/>
          <w:color w:val="000000"/>
          <w:sz w:val="28"/>
        </w:rPr>
        <w:t xml:space="preserve">
      9) 89-баптың </w:t>
      </w:r>
      <w:r>
        <w:rPr>
          <w:rFonts w:ascii="Times New Roman"/>
          <w:b w:val="false"/>
          <w:i w:val="false"/>
          <w:color w:val="000000"/>
          <w:sz w:val="28"/>
        </w:rPr>
        <w:t>1-тармағындағы</w:t>
      </w:r>
      <w:r>
        <w:rPr>
          <w:rFonts w:ascii="Times New Roman"/>
          <w:b w:val="false"/>
          <w:i w:val="false"/>
          <w:color w:val="000000"/>
          <w:sz w:val="28"/>
        </w:rPr>
        <w:t xml:space="preserve"> "5 және 6-тармақтарында" деген сөздер "5-тармағында" деген сөздермен ауыстырылсын;</w:t>
      </w:r>
    </w:p>
    <w:bookmarkEnd w:id="21"/>
    <w:bookmarkStart w:name="z29" w:id="22"/>
    <w:p>
      <w:pPr>
        <w:spacing w:after="0"/>
        <w:ind w:left="0"/>
        <w:jc w:val="both"/>
      </w:pPr>
      <w:r>
        <w:rPr>
          <w:rFonts w:ascii="Times New Roman"/>
          <w:b w:val="false"/>
          <w:i w:val="false"/>
          <w:color w:val="000000"/>
          <w:sz w:val="28"/>
        </w:rPr>
        <w:t xml:space="preserve">
      10) 114-1-баптың 1-тармағының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"қабылдаушы отбасыға" деген сөздер "баланы қабылдайтын отбасына, баланы қабылдайтын кәсіби отбасына" деген сөздермен ауыстырылсын;</w:t>
      </w:r>
    </w:p>
    <w:bookmarkEnd w:id="22"/>
    <w:bookmarkStart w:name="z30"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4-бөлімнің</w:t>
      </w:r>
      <w:r>
        <w:rPr>
          <w:rFonts w:ascii="Times New Roman"/>
          <w:b w:val="false"/>
          <w:i w:val="false"/>
          <w:color w:val="000000"/>
          <w:sz w:val="28"/>
        </w:rPr>
        <w:t xml:space="preserve"> тақырыбы "қабылдайтын" деген сөзден кейін ", баланы қабылдайтын кәсіби" деген сөздермен толықтырылсын;</w:t>
      </w:r>
    </w:p>
    <w:bookmarkEnd w:id="23"/>
    <w:bookmarkStart w:name="z31" w:id="24"/>
    <w:p>
      <w:pPr>
        <w:spacing w:after="0"/>
        <w:ind w:left="0"/>
        <w:jc w:val="both"/>
      </w:pPr>
      <w:r>
        <w:rPr>
          <w:rFonts w:ascii="Times New Roman"/>
          <w:b w:val="false"/>
          <w:i w:val="false"/>
          <w:color w:val="000000"/>
          <w:sz w:val="28"/>
        </w:rPr>
        <w:t xml:space="preserve">
      12) 116-баптың </w:t>
      </w:r>
      <w:r>
        <w:rPr>
          <w:rFonts w:ascii="Times New Roman"/>
          <w:b w:val="false"/>
          <w:i w:val="false"/>
          <w:color w:val="000000"/>
          <w:sz w:val="28"/>
        </w:rPr>
        <w:t>1-тармағы</w:t>
      </w:r>
      <w:r>
        <w:rPr>
          <w:rFonts w:ascii="Times New Roman"/>
          <w:b w:val="false"/>
          <w:i w:val="false"/>
          <w:color w:val="000000"/>
          <w:sz w:val="28"/>
        </w:rPr>
        <w:t>:</w:t>
      </w:r>
    </w:p>
    <w:bookmarkEnd w:id="24"/>
    <w:bookmarkStart w:name="z32" w:id="25"/>
    <w:p>
      <w:pPr>
        <w:spacing w:after="0"/>
        <w:ind w:left="0"/>
        <w:jc w:val="both"/>
      </w:pPr>
      <w:r>
        <w:rPr>
          <w:rFonts w:ascii="Times New Roman"/>
          <w:b w:val="false"/>
          <w:i w:val="false"/>
          <w:color w:val="000000"/>
          <w:sz w:val="28"/>
        </w:rPr>
        <w:t>
      "қабылдайтын отбасына" деген сөздерден кейін ", баланы қабылдайтын кәсіби отбасына" деген сөздермен толықтырылсын;</w:t>
      </w:r>
    </w:p>
    <w:bookmarkEnd w:id="25"/>
    <w:bookmarkStart w:name="z33" w:id="26"/>
    <w:p>
      <w:pPr>
        <w:spacing w:after="0"/>
        <w:ind w:left="0"/>
        <w:jc w:val="both"/>
      </w:pPr>
      <w:r>
        <w:rPr>
          <w:rFonts w:ascii="Times New Roman"/>
          <w:b w:val="false"/>
          <w:i w:val="false"/>
          <w:color w:val="000000"/>
          <w:sz w:val="28"/>
        </w:rPr>
        <w:t>
      мынадай мазмұндағы екінші бөлікпен толықтырылсын:</w:t>
      </w:r>
    </w:p>
    <w:bookmarkEnd w:id="26"/>
    <w:bookmarkStart w:name="z34" w:id="27"/>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End w:id="27"/>
    <w:bookmarkStart w:name="z35" w:id="2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117-бапта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29"/>
    <w:bookmarkStart w:name="z38" w:id="30"/>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30"/>
    <w:bookmarkStart w:name="z39" w:id="31"/>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41" w:id="32"/>
    <w:p>
      <w:pPr>
        <w:spacing w:after="0"/>
        <w:ind w:left="0"/>
        <w:jc w:val="both"/>
      </w:pPr>
      <w:r>
        <w:rPr>
          <w:rFonts w:ascii="Times New Roman"/>
          <w:b w:val="false"/>
          <w:i w:val="false"/>
          <w:color w:val="000000"/>
          <w:sz w:val="28"/>
        </w:rPr>
        <w:t xml:space="preserve">
      14) 118-баптың </w:t>
      </w:r>
      <w:r>
        <w:rPr>
          <w:rFonts w:ascii="Times New Roman"/>
          <w:b w:val="false"/>
          <w:i w:val="false"/>
          <w:color w:val="000000"/>
          <w:sz w:val="28"/>
        </w:rPr>
        <w:t>1-тармағы</w:t>
      </w:r>
      <w:r>
        <w:rPr>
          <w:rFonts w:ascii="Times New Roman"/>
          <w:b w:val="false"/>
          <w:i w:val="false"/>
          <w:color w:val="000000"/>
          <w:sz w:val="28"/>
        </w:rPr>
        <w:t xml:space="preserve"> "баланы қабылдайтын" деген сөздерден кейін ", баланы қабылдайтын кәсіби" деген сөздермен толықтырылсын;</w:t>
      </w:r>
    </w:p>
    <w:bookmarkEnd w:id="32"/>
    <w:bookmarkStart w:name="z42" w:id="33"/>
    <w:p>
      <w:pPr>
        <w:spacing w:after="0"/>
        <w:ind w:left="0"/>
        <w:jc w:val="both"/>
      </w:pPr>
      <w:r>
        <w:rPr>
          <w:rFonts w:ascii="Times New Roman"/>
          <w:b w:val="false"/>
          <w:i w:val="false"/>
          <w:color w:val="000000"/>
          <w:sz w:val="28"/>
        </w:rPr>
        <w:t xml:space="preserve">
      15) 120-баптың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33"/>
    <w:bookmarkStart w:name="z43" w:id="34"/>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bookmarkEnd w:id="34"/>
    <w:bookmarkStart w:name="z44" w:id="35"/>
    <w:p>
      <w:pPr>
        <w:spacing w:after="0"/>
        <w:ind w:left="0"/>
        <w:jc w:val="both"/>
      </w:pPr>
      <w:r>
        <w:rPr>
          <w:rFonts w:ascii="Times New Roman"/>
          <w:b w:val="false"/>
          <w:i w:val="false"/>
          <w:color w:val="000000"/>
          <w:sz w:val="28"/>
        </w:rPr>
        <w:t xml:space="preserve">
      16) 123-баптың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5"/>
    <w:bookmarkStart w:name="z45" w:id="36"/>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36"/>
    <w:bookmarkStart w:name="z46" w:id="37"/>
    <w:p>
      <w:pPr>
        <w:spacing w:after="0"/>
        <w:ind w:left="0"/>
        <w:jc w:val="both"/>
      </w:pPr>
      <w:r>
        <w:rPr>
          <w:rFonts w:ascii="Times New Roman"/>
          <w:b w:val="false"/>
          <w:i w:val="false"/>
          <w:color w:val="000000"/>
          <w:sz w:val="28"/>
        </w:rPr>
        <w:t xml:space="preserve">
      17) 124-баптың </w:t>
      </w:r>
      <w:r>
        <w:rPr>
          <w:rFonts w:ascii="Times New Roman"/>
          <w:b w:val="false"/>
          <w:i w:val="false"/>
          <w:color w:val="000000"/>
          <w:sz w:val="28"/>
        </w:rPr>
        <w:t>1-тармағында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38"/>
    <w:bookmarkStart w:name="z49" w:id="39"/>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39"/>
    <w:bookmarkStart w:name="z50" w:id="40"/>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40"/>
    <w:bookmarkStart w:name="z51" w:id="41"/>
    <w:p>
      <w:pPr>
        <w:spacing w:after="0"/>
        <w:ind w:left="0"/>
        <w:jc w:val="both"/>
      </w:pPr>
      <w:r>
        <w:rPr>
          <w:rFonts w:ascii="Times New Roman"/>
          <w:b w:val="false"/>
          <w:i w:val="false"/>
          <w:color w:val="000000"/>
          <w:sz w:val="28"/>
        </w:rPr>
        <w:t xml:space="preserve">
      18) 126-баптың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1"/>
    <w:bookmarkStart w:name="z52" w:id="42"/>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42"/>
    <w:bookmarkStart w:name="z53" w:id="43"/>
    <w:p>
      <w:pPr>
        <w:spacing w:after="0"/>
        <w:ind w:left="0"/>
        <w:jc w:val="both"/>
      </w:pPr>
      <w:r>
        <w:rPr>
          <w:rFonts w:ascii="Times New Roman"/>
          <w:b w:val="false"/>
          <w:i w:val="false"/>
          <w:color w:val="000000"/>
          <w:sz w:val="28"/>
        </w:rPr>
        <w:t xml:space="preserve">
      19) 132-2-баптың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ата-аналарына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43"/>
    <w:bookmarkStart w:name="z54" w:id="44"/>
    <w:p>
      <w:pPr>
        <w:spacing w:after="0"/>
        <w:ind w:left="0"/>
        <w:jc w:val="both"/>
      </w:pPr>
      <w:r>
        <w:rPr>
          <w:rFonts w:ascii="Times New Roman"/>
          <w:b w:val="false"/>
          <w:i w:val="false"/>
          <w:color w:val="000000"/>
          <w:sz w:val="28"/>
        </w:rPr>
        <w:t xml:space="preserve">
      20) 132-3-баптың </w:t>
      </w:r>
      <w:r>
        <w:rPr>
          <w:rFonts w:ascii="Times New Roman"/>
          <w:b w:val="false"/>
          <w:i w:val="false"/>
          <w:color w:val="000000"/>
          <w:sz w:val="28"/>
        </w:rPr>
        <w:t>3-тармағындағы</w:t>
      </w:r>
      <w:r>
        <w:rPr>
          <w:rFonts w:ascii="Times New Roman"/>
          <w:b w:val="false"/>
          <w:i w:val="false"/>
          <w:color w:val="000000"/>
          <w:sz w:val="28"/>
        </w:rPr>
        <w:t xml:space="preserve"> "алты айдан бір реттен сиретпей", "жетім балалардың, ата-аналарының қамқорлығынсыз қалған балалардың денсаулық жағдайы туралы және оларды тәрбилеу жөніндегі жұмыс туралы есептерді, қорғаншылық немесе қамқоршылық жөніндегі функцияларды жүзеге асыратын органдарға жетім балаларды, ата-аналарының қамқорлығынсыз қалған балаларды күтіп-бағуға бөлінген қаражатты жұмсау туралы, сондай-ақ олардың мүлкін басқару жөніндегі есепті" деген сөздер тиісінше "кемінде алты айда бір рет",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деген сөздермен ауыстырылсын;</w:t>
      </w:r>
    </w:p>
    <w:bookmarkEnd w:id="44"/>
    <w:bookmarkStart w:name="z55" w:id="45"/>
    <w:p>
      <w:pPr>
        <w:spacing w:after="0"/>
        <w:ind w:left="0"/>
        <w:jc w:val="both"/>
      </w:pPr>
      <w:r>
        <w:rPr>
          <w:rFonts w:ascii="Times New Roman"/>
          <w:b w:val="false"/>
          <w:i w:val="false"/>
          <w:color w:val="000000"/>
          <w:sz w:val="28"/>
        </w:rPr>
        <w:t xml:space="preserve">
      21) 132-4-баптың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"меншік құқығын немесе тұрғынжайды" деген сөздер "және өзге де мүлікке меншік құқығын және (немесе) тұрғынжайды және өзге де мүлікті" деген сөздермен ауыстырылсын;</w:t>
      </w:r>
    </w:p>
    <w:bookmarkEnd w:id="45"/>
    <w:bookmarkStart w:name="z56" w:id="46"/>
    <w:p>
      <w:pPr>
        <w:spacing w:after="0"/>
        <w:ind w:left="0"/>
        <w:jc w:val="both"/>
      </w:pPr>
      <w:r>
        <w:rPr>
          <w:rFonts w:ascii="Times New Roman"/>
          <w:b w:val="false"/>
          <w:i w:val="false"/>
          <w:color w:val="000000"/>
          <w:sz w:val="28"/>
        </w:rPr>
        <w:t>
      22) мынадай мазмұндағы 17-2-тараумен толықтырылсын:</w:t>
      </w:r>
    </w:p>
    <w:bookmarkEnd w:id="46"/>
    <w:bookmarkStart w:name="z57" w:id="47"/>
    <w:p>
      <w:pPr>
        <w:spacing w:after="0"/>
        <w:ind w:left="0"/>
        <w:jc w:val="both"/>
      </w:pPr>
      <w:r>
        <w:rPr>
          <w:rFonts w:ascii="Times New Roman"/>
          <w:b w:val="false"/>
          <w:i w:val="false"/>
          <w:color w:val="000000"/>
          <w:sz w:val="28"/>
        </w:rPr>
        <w:t>
      "17-2-тарау. Баланы қабылдайтын кәсіби отбасы</w:t>
      </w:r>
    </w:p>
    <w:bookmarkEnd w:id="47"/>
    <w:bookmarkStart w:name="z58" w:id="48"/>
    <w:p>
      <w:pPr>
        <w:spacing w:after="0"/>
        <w:ind w:left="0"/>
        <w:jc w:val="both"/>
      </w:pPr>
      <w:r>
        <w:rPr>
          <w:rFonts w:ascii="Times New Roman"/>
          <w:b w:val="false"/>
          <w:i w:val="false"/>
          <w:color w:val="000000"/>
          <w:sz w:val="28"/>
        </w:rPr>
        <w:t>
      132-6-бап. Баланы қабылдайтын кәсіби отбасы</w:t>
      </w:r>
    </w:p>
    <w:bookmarkEnd w:id="48"/>
    <w:bookmarkStart w:name="z59" w:id="49"/>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49"/>
    <w:bookmarkStart w:name="z60" w:id="50"/>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End w:id="50"/>
    <w:bookmarkStart w:name="z61" w:id="51"/>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51"/>
    <w:bookmarkStart w:name="z62" w:id="52"/>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52"/>
    <w:bookmarkStart w:name="z63" w:id="53"/>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53"/>
    <w:bookmarkStart w:name="z64" w:id="54"/>
    <w:p>
      <w:pPr>
        <w:spacing w:after="0"/>
        <w:ind w:left="0"/>
        <w:jc w:val="both"/>
      </w:pPr>
      <w:r>
        <w:rPr>
          <w:rFonts w:ascii="Times New Roman"/>
          <w:b w:val="false"/>
          <w:i w:val="false"/>
          <w:color w:val="000000"/>
          <w:sz w:val="28"/>
        </w:rPr>
        <w:t>
      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End w:id="54"/>
    <w:bookmarkStart w:name="z70" w:id="55"/>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55"/>
    <w:bookmarkStart w:name="z71" w:id="56"/>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bookmarkEnd w:id="56"/>
    <w:bookmarkStart w:name="z72" w:id="57"/>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End w:id="57"/>
    <w:bookmarkStart w:name="z73" w:id="58"/>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58"/>
    <w:bookmarkStart w:name="z74" w:id="59"/>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bookmarkEnd w:id="59"/>
    <w:bookmarkStart w:name="z75" w:id="60"/>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60"/>
    <w:bookmarkStart w:name="z76" w:id="61"/>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61"/>
    <w:bookmarkStart w:name="z77" w:id="62"/>
    <w:p>
      <w:pPr>
        <w:spacing w:after="0"/>
        <w:ind w:left="0"/>
        <w:jc w:val="both"/>
      </w:pPr>
      <w:r>
        <w:rPr>
          <w:rFonts w:ascii="Times New Roman"/>
          <w:b w:val="false"/>
          <w:i w:val="false"/>
          <w:color w:val="000000"/>
          <w:sz w:val="28"/>
        </w:rPr>
        <w:t>
      132-8-бап. Баланы қабылдайтын кәсіби тәрбиешілер</w:t>
      </w:r>
    </w:p>
    <w:bookmarkEnd w:id="62"/>
    <w:bookmarkStart w:name="z78" w:id="63"/>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63"/>
    <w:bookmarkStart w:name="z79" w:id="64"/>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End w:id="64"/>
    <w:bookmarkStart w:name="z80" w:id="65"/>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65"/>
    <w:bookmarkStart w:name="z81" w:id="66"/>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66"/>
    <w:bookmarkStart w:name="z82" w:id="67"/>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67"/>
    <w:bookmarkStart w:name="z83" w:id="68"/>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68"/>
    <w:bookmarkStart w:name="z84" w:id="69"/>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bookmarkEnd w:id="69"/>
    <w:bookmarkStart w:name="z85" w:id="70"/>
    <w:p>
      <w:pPr>
        <w:spacing w:after="0"/>
        <w:ind w:left="0"/>
        <w:jc w:val="both"/>
      </w:pPr>
      <w:r>
        <w:rPr>
          <w:rFonts w:ascii="Times New Roman"/>
          <w:b w:val="false"/>
          <w:i w:val="false"/>
          <w:color w:val="000000"/>
          <w:sz w:val="28"/>
        </w:rPr>
        <w:t>
      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End w:id="70"/>
    <w:bookmarkStart w:name="z91" w:id="71"/>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1"/>
    <w:bookmarkStart w:name="z92" w:id="72"/>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End w:id="72"/>
    <w:bookmarkStart w:name="z93" w:id="73"/>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3"/>
    <w:bookmarkStart w:name="z94" w:id="74"/>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74"/>
    <w:bookmarkStart w:name="z95" w:id="75"/>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75"/>
    <w:bookmarkStart w:name="z96" w:id="76"/>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6"/>
    <w:bookmarkStart w:name="z97" w:id="77"/>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bookmarkEnd w:id="77"/>
    <w:bookmarkStart w:name="z98" w:id="78"/>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bookmarkEnd w:id="78"/>
    <w:bookmarkStart w:name="z99" w:id="79"/>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bookmarkEnd w:id="79"/>
    <w:bookmarkStart w:name="z100" w:id="80"/>
    <w:p>
      <w:pPr>
        <w:spacing w:after="0"/>
        <w:ind w:left="0"/>
        <w:jc w:val="both"/>
      </w:pPr>
      <w:r>
        <w:rPr>
          <w:rFonts w:ascii="Times New Roman"/>
          <w:b w:val="false"/>
          <w:i w:val="false"/>
          <w:color w:val="000000"/>
          <w:sz w:val="28"/>
        </w:rPr>
        <w:t xml:space="preserve">
      132-10-бап.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bookmarkEnd w:id="80"/>
    <w:bookmarkStart w:name="z105" w:id="81"/>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End w:id="81"/>
    <w:bookmarkStart w:name="z106" w:id="82"/>
    <w:p>
      <w:pPr>
        <w:spacing w:after="0"/>
        <w:ind w:left="0"/>
        <w:jc w:val="both"/>
      </w:pPr>
      <w:r>
        <w:rPr>
          <w:rFonts w:ascii="Times New Roman"/>
          <w:b w:val="false"/>
          <w:i w:val="false"/>
          <w:color w:val="000000"/>
          <w:sz w:val="28"/>
        </w:rPr>
        <w:t xml:space="preserve">
      23) 134-баптың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"бала ата-анасына қайтарылған, туыстарына берілген" деген сөздер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деген сөздермен ауыстырылсын;</w:t>
      </w:r>
    </w:p>
    <w:bookmarkEnd w:id="82"/>
    <w:bookmarkStart w:name="z107" w:id="83"/>
    <w:p>
      <w:pPr>
        <w:spacing w:after="0"/>
        <w:ind w:left="0"/>
        <w:jc w:val="both"/>
      </w:pPr>
      <w:r>
        <w:rPr>
          <w:rFonts w:ascii="Times New Roman"/>
          <w:b w:val="false"/>
          <w:i w:val="false"/>
          <w:color w:val="000000"/>
          <w:sz w:val="28"/>
        </w:rPr>
        <w:t xml:space="preserve">
      24) 136-баптың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бөлігіндегі "тұрғын жайға меншік құқығын немесе тұрғын жайды" деген сөздер "тұрғынжайға және өзге де мүлікке меншік құқығын және (немесе) тұрғынжайды және өзге де мүлікті" деген сөздермен ауыстырылсын.</w:t>
      </w:r>
    </w:p>
    <w:bookmarkEnd w:id="83"/>
    <w:bookmarkStart w:name="z108" w:id="84"/>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312-бап</w:t>
      </w:r>
      <w:r>
        <w:rPr>
          <w:rFonts w:ascii="Times New Roman"/>
          <w:b w:val="false"/>
          <w:i w:val="false"/>
          <w:color w:val="000000"/>
          <w:sz w:val="28"/>
        </w:rPr>
        <w:t xml:space="preserve"> мынадай мазмұндағы 2-1) тармақшамен толықтырылсын:</w:t>
      </w:r>
    </w:p>
    <w:bookmarkStart w:name="z110" w:id="85"/>
    <w:p>
      <w:pPr>
        <w:spacing w:after="0"/>
        <w:ind w:left="0"/>
        <w:jc w:val="both"/>
      </w:pPr>
      <w:r>
        <w:rPr>
          <w:rFonts w:ascii="Times New Roman"/>
          <w:b w:val="false"/>
          <w:i w:val="false"/>
          <w:color w:val="000000"/>
          <w:sz w:val="28"/>
        </w:rPr>
        <w:t>
      "2-1) өтініш берушінің жұбайы әке болуды анықтаған баланы асырап алу кезінде – асырап алынатын балаға қатысты әке болуды растайтын молекулалық-генетикалық сараптама қорытындысы;".</w:t>
      </w:r>
    </w:p>
    <w:bookmarkEnd w:id="85"/>
    <w:bookmarkStart w:name="z111" w:id="86"/>
    <w:p>
      <w:pPr>
        <w:spacing w:after="0"/>
        <w:ind w:left="0"/>
        <w:jc w:val="both"/>
      </w:pPr>
      <w:r>
        <w:rPr>
          <w:rFonts w:ascii="Times New Roman"/>
          <w:b w:val="false"/>
          <w:i w:val="false"/>
          <w:color w:val="000000"/>
          <w:sz w:val="28"/>
        </w:rPr>
        <w:t xml:space="preserve">
      3. "Қазақстан Республикасының мемлекеттiк наградалары туралы" 1995 жылғы 12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bookmarkStart w:name="z112" w:id="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бірінші бөлігі мынадай редакцияда жазылсын:</w:t>
      </w:r>
    </w:p>
    <w:bookmarkEnd w:id="87"/>
    <w:bookmarkStart w:name="z113" w:id="88"/>
    <w:p>
      <w:pPr>
        <w:spacing w:after="0"/>
        <w:ind w:left="0"/>
        <w:jc w:val="both"/>
      </w:pPr>
      <w:r>
        <w:rPr>
          <w:rFonts w:ascii="Times New Roman"/>
          <w:b w:val="false"/>
          <w:i w:val="false"/>
          <w:color w:val="000000"/>
          <w:sz w:val="28"/>
        </w:rPr>
        <w:t>
      "24-бап. Қазақстан Республикасында мынадай құрметті атақтар белгіленеді:</w:t>
      </w:r>
    </w:p>
    <w:bookmarkEnd w:id="88"/>
    <w:bookmarkStart w:name="z114" w:id="89"/>
    <w:p>
      <w:pPr>
        <w:spacing w:after="0"/>
        <w:ind w:left="0"/>
        <w:jc w:val="both"/>
      </w:pPr>
      <w:r>
        <w:rPr>
          <w:rFonts w:ascii="Times New Roman"/>
          <w:b w:val="false"/>
          <w:i w:val="false"/>
          <w:color w:val="000000"/>
          <w:sz w:val="28"/>
        </w:rPr>
        <w:t>
      "Қазақстанның еңбек сіңірген қайраткері";</w:t>
      </w:r>
    </w:p>
    <w:bookmarkEnd w:id="89"/>
    <w:bookmarkStart w:name="z115" w:id="90"/>
    <w:p>
      <w:pPr>
        <w:spacing w:after="0"/>
        <w:ind w:left="0"/>
        <w:jc w:val="both"/>
      </w:pPr>
      <w:r>
        <w:rPr>
          <w:rFonts w:ascii="Times New Roman"/>
          <w:b w:val="false"/>
          <w:i w:val="false"/>
          <w:color w:val="000000"/>
          <w:sz w:val="28"/>
        </w:rPr>
        <w:t>
      "Қазақстанның еңбек сіңірген ұстазы";</w:t>
      </w:r>
    </w:p>
    <w:bookmarkEnd w:id="90"/>
    <w:bookmarkStart w:name="z116" w:id="91"/>
    <w:p>
      <w:pPr>
        <w:spacing w:after="0"/>
        <w:ind w:left="0"/>
        <w:jc w:val="both"/>
      </w:pPr>
      <w:r>
        <w:rPr>
          <w:rFonts w:ascii="Times New Roman"/>
          <w:b w:val="false"/>
          <w:i w:val="false"/>
          <w:color w:val="000000"/>
          <w:sz w:val="28"/>
        </w:rPr>
        <w:t>
      "Қазақстанның еңбек сіңірген дәрігері";</w:t>
      </w:r>
    </w:p>
    <w:bookmarkEnd w:id="91"/>
    <w:bookmarkStart w:name="z117" w:id="92"/>
    <w:p>
      <w:pPr>
        <w:spacing w:after="0"/>
        <w:ind w:left="0"/>
        <w:jc w:val="both"/>
      </w:pPr>
      <w:r>
        <w:rPr>
          <w:rFonts w:ascii="Times New Roman"/>
          <w:b w:val="false"/>
          <w:i w:val="false"/>
          <w:color w:val="000000"/>
          <w:sz w:val="28"/>
        </w:rPr>
        <w:t>
      "Қазақстанның еңбек сіңірген ғылым және техника қайраткері";</w:t>
      </w:r>
    </w:p>
    <w:bookmarkEnd w:id="92"/>
    <w:bookmarkStart w:name="z118" w:id="93"/>
    <w:p>
      <w:pPr>
        <w:spacing w:after="0"/>
        <w:ind w:left="0"/>
        <w:jc w:val="both"/>
      </w:pPr>
      <w:r>
        <w:rPr>
          <w:rFonts w:ascii="Times New Roman"/>
          <w:b w:val="false"/>
          <w:i w:val="false"/>
          <w:color w:val="000000"/>
          <w:sz w:val="28"/>
        </w:rPr>
        <w:t>
      "Қазақстанның еңбек сіңірген инженері";</w:t>
      </w:r>
    </w:p>
    <w:bookmarkEnd w:id="93"/>
    <w:bookmarkStart w:name="z119" w:id="94"/>
    <w:p>
      <w:pPr>
        <w:spacing w:after="0"/>
        <w:ind w:left="0"/>
        <w:jc w:val="both"/>
      </w:pPr>
      <w:r>
        <w:rPr>
          <w:rFonts w:ascii="Times New Roman"/>
          <w:b w:val="false"/>
          <w:i w:val="false"/>
          <w:color w:val="000000"/>
          <w:sz w:val="28"/>
        </w:rPr>
        <w:t>
      "Қазақстанның еңбек сіңірген құрылысшысы";</w:t>
      </w:r>
    </w:p>
    <w:bookmarkEnd w:id="94"/>
    <w:bookmarkStart w:name="z120" w:id="95"/>
    <w:p>
      <w:pPr>
        <w:spacing w:after="0"/>
        <w:ind w:left="0"/>
        <w:jc w:val="both"/>
      </w:pPr>
      <w:r>
        <w:rPr>
          <w:rFonts w:ascii="Times New Roman"/>
          <w:b w:val="false"/>
          <w:i w:val="false"/>
          <w:color w:val="000000"/>
          <w:sz w:val="28"/>
        </w:rPr>
        <w:t>
      "Қазақстанның еңбек сіңірген өнеркәсіп қайраткері";</w:t>
      </w:r>
    </w:p>
    <w:bookmarkEnd w:id="95"/>
    <w:bookmarkStart w:name="z121" w:id="96"/>
    <w:p>
      <w:pPr>
        <w:spacing w:after="0"/>
        <w:ind w:left="0"/>
        <w:jc w:val="both"/>
      </w:pPr>
      <w:r>
        <w:rPr>
          <w:rFonts w:ascii="Times New Roman"/>
          <w:b w:val="false"/>
          <w:i w:val="false"/>
          <w:color w:val="000000"/>
          <w:sz w:val="28"/>
        </w:rPr>
        <w:t>
      "Қазақстанның еңбек сіңірген кеншісі";</w:t>
      </w:r>
    </w:p>
    <w:bookmarkEnd w:id="96"/>
    <w:bookmarkStart w:name="z122" w:id="97"/>
    <w:p>
      <w:pPr>
        <w:spacing w:after="0"/>
        <w:ind w:left="0"/>
        <w:jc w:val="both"/>
      </w:pPr>
      <w:r>
        <w:rPr>
          <w:rFonts w:ascii="Times New Roman"/>
          <w:b w:val="false"/>
          <w:i w:val="false"/>
          <w:color w:val="000000"/>
          <w:sz w:val="28"/>
        </w:rPr>
        <w:t>
      "Қазақстанның еңбек сіңірген геологы";</w:t>
      </w:r>
    </w:p>
    <w:bookmarkEnd w:id="97"/>
    <w:bookmarkStart w:name="z123" w:id="98"/>
    <w:p>
      <w:pPr>
        <w:spacing w:after="0"/>
        <w:ind w:left="0"/>
        <w:jc w:val="both"/>
      </w:pPr>
      <w:r>
        <w:rPr>
          <w:rFonts w:ascii="Times New Roman"/>
          <w:b w:val="false"/>
          <w:i w:val="false"/>
          <w:color w:val="000000"/>
          <w:sz w:val="28"/>
        </w:rPr>
        <w:t>
      "Қазақстанның ғарышкер-ұшқышы";</w:t>
      </w:r>
    </w:p>
    <w:bookmarkEnd w:id="98"/>
    <w:bookmarkStart w:name="z124" w:id="99"/>
    <w:p>
      <w:pPr>
        <w:spacing w:after="0"/>
        <w:ind w:left="0"/>
        <w:jc w:val="both"/>
      </w:pPr>
      <w:r>
        <w:rPr>
          <w:rFonts w:ascii="Times New Roman"/>
          <w:b w:val="false"/>
          <w:i w:val="false"/>
          <w:color w:val="000000"/>
          <w:sz w:val="28"/>
        </w:rPr>
        <w:t>
      "Қазақстанның көлік саласының еңбек сіңірген қайраткері";</w:t>
      </w:r>
    </w:p>
    <w:bookmarkEnd w:id="99"/>
    <w:bookmarkStart w:name="z125" w:id="100"/>
    <w:p>
      <w:pPr>
        <w:spacing w:after="0"/>
        <w:ind w:left="0"/>
        <w:jc w:val="both"/>
      </w:pPr>
      <w:r>
        <w:rPr>
          <w:rFonts w:ascii="Times New Roman"/>
          <w:b w:val="false"/>
          <w:i w:val="false"/>
          <w:color w:val="000000"/>
          <w:sz w:val="28"/>
        </w:rPr>
        <w:t>
      "Қазақстанның аграрлық саласының еңбек сіңірген қайраткері";</w:t>
      </w:r>
    </w:p>
    <w:bookmarkEnd w:id="100"/>
    <w:bookmarkStart w:name="z126" w:id="101"/>
    <w:p>
      <w:pPr>
        <w:spacing w:after="0"/>
        <w:ind w:left="0"/>
        <w:jc w:val="both"/>
      </w:pPr>
      <w:r>
        <w:rPr>
          <w:rFonts w:ascii="Times New Roman"/>
          <w:b w:val="false"/>
          <w:i w:val="false"/>
          <w:color w:val="000000"/>
          <w:sz w:val="28"/>
        </w:rPr>
        <w:t>
      "Қазақстанның су шаруашылығы саласының еңбек сіңірген қайраткері";</w:t>
      </w:r>
    </w:p>
    <w:bookmarkEnd w:id="101"/>
    <w:bookmarkStart w:name="z127" w:id="102"/>
    <w:p>
      <w:pPr>
        <w:spacing w:after="0"/>
        <w:ind w:left="0"/>
        <w:jc w:val="both"/>
      </w:pPr>
      <w:r>
        <w:rPr>
          <w:rFonts w:ascii="Times New Roman"/>
          <w:b w:val="false"/>
          <w:i w:val="false"/>
          <w:color w:val="000000"/>
          <w:sz w:val="28"/>
        </w:rPr>
        <w:t>
      "Қазақстанның халық әртісі";</w:t>
      </w:r>
    </w:p>
    <w:bookmarkEnd w:id="102"/>
    <w:bookmarkStart w:name="z128" w:id="103"/>
    <w:p>
      <w:pPr>
        <w:spacing w:after="0"/>
        <w:ind w:left="0"/>
        <w:jc w:val="both"/>
      </w:pPr>
      <w:r>
        <w:rPr>
          <w:rFonts w:ascii="Times New Roman"/>
          <w:b w:val="false"/>
          <w:i w:val="false"/>
          <w:color w:val="000000"/>
          <w:sz w:val="28"/>
        </w:rPr>
        <w:t>
      "Қазақстанның халық жазушысы".";</w:t>
      </w:r>
    </w:p>
    <w:bookmarkEnd w:id="103"/>
    <w:bookmarkStart w:name="z129"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104"/>
    <w:bookmarkStart w:name="z130" w:id="105"/>
    <w:p>
      <w:pPr>
        <w:spacing w:after="0"/>
        <w:ind w:left="0"/>
        <w:jc w:val="both"/>
      </w:pPr>
      <w:r>
        <w:rPr>
          <w:rFonts w:ascii="Times New Roman"/>
          <w:b w:val="false"/>
          <w:i w:val="false"/>
          <w:color w:val="000000"/>
          <w:sz w:val="28"/>
        </w:rPr>
        <w:t>
      25-бап. Қазақстан Республикасының құрметті атақтары:</w:t>
      </w:r>
    </w:p>
    <w:bookmarkEnd w:id="105"/>
    <w:bookmarkStart w:name="z131" w:id="106"/>
    <w:p>
      <w:pPr>
        <w:spacing w:after="0"/>
        <w:ind w:left="0"/>
        <w:jc w:val="both"/>
      </w:pPr>
      <w:r>
        <w:rPr>
          <w:rFonts w:ascii="Times New Roman"/>
          <w:b w:val="false"/>
          <w:i w:val="false"/>
          <w:color w:val="000000"/>
          <w:sz w:val="28"/>
        </w:rPr>
        <w:t>
      – "Қазақстанның еңбек сіңірген қайраткері" – Қазақстан Республикасына сіңірген зор еңбегі үшін көрнекті мемлекет және қоғам қайраткерлеріне, ғылым, мәдениет, өнер, өндіріс және әлеуметтік саланың өкілдеріне;</w:t>
      </w:r>
    </w:p>
    <w:bookmarkEnd w:id="106"/>
    <w:bookmarkStart w:name="z132" w:id="107"/>
    <w:p>
      <w:pPr>
        <w:spacing w:after="0"/>
        <w:ind w:left="0"/>
        <w:jc w:val="both"/>
      </w:pPr>
      <w:r>
        <w:rPr>
          <w:rFonts w:ascii="Times New Roman"/>
          <w:b w:val="false"/>
          <w:i w:val="false"/>
          <w:color w:val="000000"/>
          <w:sz w:val="28"/>
        </w:rPr>
        <w:t>
      – "Қазақстанның еңбек сіңірген ұстазы" – аса үздік жетістіктері және Қазақстан Республикасына сіңірген айрықша еңбегі үшін педагогтерге;</w:t>
      </w:r>
    </w:p>
    <w:bookmarkEnd w:id="107"/>
    <w:bookmarkStart w:name="z133" w:id="108"/>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bookmarkEnd w:id="108"/>
    <w:bookmarkStart w:name="z134" w:id="109"/>
    <w:p>
      <w:pPr>
        <w:spacing w:after="0"/>
        <w:ind w:left="0"/>
        <w:jc w:val="both"/>
      </w:pPr>
      <w:r>
        <w:rPr>
          <w:rFonts w:ascii="Times New Roman"/>
          <w:b w:val="false"/>
          <w:i w:val="false"/>
          <w:color w:val="000000"/>
          <w:sz w:val="28"/>
        </w:rPr>
        <w:t>
      – "Қазақстанның еңбек сіңірген ғылым және техника қайраткері" – бұрын Қазақстан Республикасының мемлекеттік наградасына ие болған, ғылым және техника саласындағы аса үздік жетістіктері үшін ғылым докторы, ғылым кандидаты, философия докторы (PhD), бейіні бойынша доктор ғылыми дәрежесі бар ғалымдарға;</w:t>
      </w:r>
    </w:p>
    <w:bookmarkEnd w:id="109"/>
    <w:bookmarkStart w:name="z135" w:id="110"/>
    <w:p>
      <w:pPr>
        <w:spacing w:after="0"/>
        <w:ind w:left="0"/>
        <w:jc w:val="both"/>
      </w:pPr>
      <w:r>
        <w:rPr>
          <w:rFonts w:ascii="Times New Roman"/>
          <w:b w:val="false"/>
          <w:i w:val="false"/>
          <w:color w:val="000000"/>
          <w:sz w:val="28"/>
        </w:rPr>
        <w:t>
      – "Қазақстанның еңбек сіңірген инженері" – бұрын Қазақстан Республикасының мемлекеттік наградасына ие болған, энергетика, байланыс, жобалау саласында жұмыс істеген және технологияларды дамытуға елеулі үлес қосқан қызметкерлер мен жұмыскерлерге;</w:t>
      </w:r>
    </w:p>
    <w:bookmarkEnd w:id="110"/>
    <w:bookmarkStart w:name="z136" w:id="111"/>
    <w:p>
      <w:pPr>
        <w:spacing w:after="0"/>
        <w:ind w:left="0"/>
        <w:jc w:val="both"/>
      </w:pPr>
      <w:r>
        <w:rPr>
          <w:rFonts w:ascii="Times New Roman"/>
          <w:b w:val="false"/>
          <w:i w:val="false"/>
          <w:color w:val="000000"/>
          <w:sz w:val="28"/>
        </w:rPr>
        <w:t>
      – "Қазақстанның еңбек сіңірген құрылысшысы" – бұрын Қазақстан Республикасының мемлекеттік наградасына ие болған, құрылыс, сәулет және жобалау саласында жұмыс істеген, құрылыс техникасын дамытуға және жетілдіруге елеулі үлес қосқан қызметкерлер мен жұмыскерлерге;</w:t>
      </w:r>
    </w:p>
    <w:bookmarkEnd w:id="111"/>
    <w:bookmarkStart w:name="z137" w:id="112"/>
    <w:p>
      <w:pPr>
        <w:spacing w:after="0"/>
        <w:ind w:left="0"/>
        <w:jc w:val="both"/>
      </w:pPr>
      <w:r>
        <w:rPr>
          <w:rFonts w:ascii="Times New Roman"/>
          <w:b w:val="false"/>
          <w:i w:val="false"/>
          <w:color w:val="000000"/>
          <w:sz w:val="28"/>
        </w:rPr>
        <w:t>
      – "Қазақстанның еңбек сіңірген өнеркәсіп қайраткері" – бұрын Қазақстан Республикасының мемлекеттік наградасына ие болған, Қазақстан Республикасының өнеркәсіп, металлургия, технологиялар, автоматтандыру және басқа да салаларын дамытуға елеулі үлес қосқан қызметкерлер мен жұмыскерлерге;</w:t>
      </w:r>
    </w:p>
    <w:bookmarkEnd w:id="112"/>
    <w:bookmarkStart w:name="z138" w:id="113"/>
    <w:p>
      <w:pPr>
        <w:spacing w:after="0"/>
        <w:ind w:left="0"/>
        <w:jc w:val="both"/>
      </w:pPr>
      <w:r>
        <w:rPr>
          <w:rFonts w:ascii="Times New Roman"/>
          <w:b w:val="false"/>
          <w:i w:val="false"/>
          <w:color w:val="000000"/>
          <w:sz w:val="28"/>
        </w:rPr>
        <w:t>
      – "Қазақстанның еңбек сіңірген кеншісі" – бұрын Қазақстан Республикасының мемлекеттік наградасына ие болған, тау-кен өндіру өнеркәсібі мен шахта құрылысын дамытуға, жаңа техника мен технологияларды зерттеу мен жетілдіруге елеулі үлес қосқан қызметкерлер мен жұмыскерлерге, сондай-ақ кәсіпорындағы аварияларды жою және жазатайым оқиғалардың алдын алу кезінде көрсеткен бастамасы мен батылдығы үшін кеншілерге;</w:t>
      </w:r>
    </w:p>
    <w:bookmarkEnd w:id="113"/>
    <w:bookmarkStart w:name="z139" w:id="114"/>
    <w:p>
      <w:pPr>
        <w:spacing w:after="0"/>
        <w:ind w:left="0"/>
        <w:jc w:val="both"/>
      </w:pPr>
      <w:r>
        <w:rPr>
          <w:rFonts w:ascii="Times New Roman"/>
          <w:b w:val="false"/>
          <w:i w:val="false"/>
          <w:color w:val="000000"/>
          <w:sz w:val="28"/>
        </w:rPr>
        <w:t>
      – "Қазақстанның еңбек сіңірген геологы" – бұрын Қазақстан Республикасының мемлекеттік наградасына ие болған, геологиялық барлау өндірісіне озық технологияларды енгізгені және жер қойнауын барлағаны үшін, минералдық-шикізат базасын, геологиялық барлауды құрғаны үшін, геологиялық, геофизикалық, гидрогеологиялық, топографиялық-геодезиялық қызметтер мен геологиялық-зерттеу ұйымдарын дамытуға елеулі үлес қосқан қызметкерлер мен жұмыскерлерге;</w:t>
      </w:r>
    </w:p>
    <w:bookmarkEnd w:id="114"/>
    <w:bookmarkStart w:name="z140" w:id="115"/>
    <w:p>
      <w:pPr>
        <w:spacing w:after="0"/>
        <w:ind w:left="0"/>
        <w:jc w:val="both"/>
      </w:pPr>
      <w:r>
        <w:rPr>
          <w:rFonts w:ascii="Times New Roman"/>
          <w:b w:val="false"/>
          <w:i w:val="false"/>
          <w:color w:val="000000"/>
          <w:sz w:val="28"/>
        </w:rPr>
        <w:t>
      – "Қазақстанның ғарышкер-ұшқышы" – белгіленген ғарыштық ұшу бағдарламасын ойдағыдай жүзеге асырған, алдарына қойылған ғылыми-техникалық, зерттеушілік және практикалық міндеттерді мінсіз орындаған азаматтарға;</w:t>
      </w:r>
    </w:p>
    <w:bookmarkEnd w:id="115"/>
    <w:bookmarkStart w:name="z141" w:id="116"/>
    <w:p>
      <w:pPr>
        <w:spacing w:after="0"/>
        <w:ind w:left="0"/>
        <w:jc w:val="both"/>
      </w:pPr>
      <w:r>
        <w:rPr>
          <w:rFonts w:ascii="Times New Roman"/>
          <w:b w:val="false"/>
          <w:i w:val="false"/>
          <w:color w:val="000000"/>
          <w:sz w:val="28"/>
        </w:rPr>
        <w:t>
      – "Қазақстанның көлік саласының еңбек сіңірген қайраткері" – бұрын Қазақстан Республикасының мемлекеттік наградасына ие болған, көлік саласында жұмыс істеген теміржол, әуе, су, автомобиль, құбыржол көлігі және басқа да көлік түрлерінің қызметкерлері мен жұмыскерлеріне, сондай-ақ тасымалдау және көлікте көрсетілетін қызметтер сапасын жетілдіргені, материалдық және отын ресурстарын үнемдегені үшін, қауіпсіздікті қамтамасыз ету және қоршаған ортаны қорғауды жақсарту бағытында елеулі үлес қосқан басқа да жұмыскерлерге;</w:t>
      </w:r>
    </w:p>
    <w:bookmarkEnd w:id="116"/>
    <w:bookmarkStart w:name="z142" w:id="117"/>
    <w:p>
      <w:pPr>
        <w:spacing w:after="0"/>
        <w:ind w:left="0"/>
        <w:jc w:val="both"/>
      </w:pPr>
      <w:r>
        <w:rPr>
          <w:rFonts w:ascii="Times New Roman"/>
          <w:b w:val="false"/>
          <w:i w:val="false"/>
          <w:color w:val="000000"/>
          <w:sz w:val="28"/>
        </w:rPr>
        <w:t>
      – "Қазақстанның аграрлық саласының еңбек сіңірген қайраткері" – бұрын Қазақстан Республикасының мемлекеттік наградасына ие болған, ауыл шаруашылығы қызметкерлері мен жұмыскерлеріне, оның ішінде малшыларға, өсімдік өсірушілерге, фермерлерге, агрономдарға, ветеринарларға, бағбандарға және аграрлық саланың басқа да жұмыскерлеріне, сондай-ақ ғылыми және басқа да ұйымдардың, оның ішінде ауыл шаруашылығы саласына қызмет көрсететін ұйымдардың ауыл шаруашылығы саласында жұмыс істейтін жұмыскерлеріне;</w:t>
      </w:r>
    </w:p>
    <w:bookmarkEnd w:id="117"/>
    <w:bookmarkStart w:name="z143" w:id="118"/>
    <w:p>
      <w:pPr>
        <w:spacing w:after="0"/>
        <w:ind w:left="0"/>
        <w:jc w:val="both"/>
      </w:pPr>
      <w:r>
        <w:rPr>
          <w:rFonts w:ascii="Times New Roman"/>
          <w:b w:val="false"/>
          <w:i w:val="false"/>
          <w:color w:val="000000"/>
          <w:sz w:val="28"/>
        </w:rPr>
        <w:t>
      – "Қазақстанның су шаруашылығы саласының еңбек сіңірген қайраткері" – бұрын Қазақстан Республикасының мемлекеттік наградасына ие болған, су шаруашылығын дамытуға елеулі үлес қосқан қызметкерлер мен жұмыскерлерге, гидротехниктерге, мелиораторларға;</w:t>
      </w:r>
    </w:p>
    <w:bookmarkEnd w:id="118"/>
    <w:bookmarkStart w:name="z144" w:id="119"/>
    <w:p>
      <w:pPr>
        <w:spacing w:after="0"/>
        <w:ind w:left="0"/>
        <w:jc w:val="both"/>
      </w:pPr>
      <w:r>
        <w:rPr>
          <w:rFonts w:ascii="Times New Roman"/>
          <w:b w:val="false"/>
          <w:i w:val="false"/>
          <w:color w:val="000000"/>
          <w:sz w:val="28"/>
        </w:rPr>
        <w:t>
      – "Қазақстанның халық әртісі" – бұрын "Қазақстанның еңбек сіңірген әртісі" (Заслуженный артист Казахстана) және (немесе) "Қазақстанның еңбек сіңірген қайраткері" (Заслуженный деятель Казахстана) құрметті атағына ие болған, Қазақстан Республикасының театр, цирк, музыка өнері мен кино өнерін дамытуға ерекше үлес қосқан адамдарға;</w:t>
      </w:r>
    </w:p>
    <w:bookmarkEnd w:id="119"/>
    <w:bookmarkStart w:name="z145" w:id="120"/>
    <w:p>
      <w:pPr>
        <w:spacing w:after="0"/>
        <w:ind w:left="0"/>
        <w:jc w:val="both"/>
      </w:pPr>
      <w:r>
        <w:rPr>
          <w:rFonts w:ascii="Times New Roman"/>
          <w:b w:val="false"/>
          <w:i w:val="false"/>
          <w:color w:val="000000"/>
          <w:sz w:val="28"/>
        </w:rPr>
        <w:t>
      – "Қазақстанның халық жазушысы" – бұрын "Қазақстанның еңбек сіңірген қайраткері" ("Заслуженный деятель Казахстана") құрметті атағына ие болған, Қазақстан Республикасының әдебиетін дамытуға айрықша үлес қосқан адамдарға және (немесе) әдебиет саласындағы Қазақстан Республикасы мемлекеттік сыйлықтарының лауреаттарына беріледі.".</w:t>
      </w:r>
    </w:p>
    <w:bookmarkEnd w:id="120"/>
    <w:bookmarkStart w:name="z146" w:id="121"/>
    <w:p>
      <w:pPr>
        <w:spacing w:after="0"/>
        <w:ind w:left="0"/>
        <w:jc w:val="both"/>
      </w:pPr>
      <w:r>
        <w:rPr>
          <w:rFonts w:ascii="Times New Roman"/>
          <w:b w:val="false"/>
          <w:i w:val="false"/>
          <w:color w:val="000000"/>
          <w:sz w:val="28"/>
        </w:rPr>
        <w:t xml:space="preserve">
      4. "Отбасы үлгiсiндегi балалар ауылы және жасөспiрiмдер үйлерi туралы" 2000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47" w:id="122"/>
    <w:p>
      <w:pPr>
        <w:spacing w:after="0"/>
        <w:ind w:left="0"/>
        <w:jc w:val="both"/>
      </w:pPr>
      <w:r>
        <w:rPr>
          <w:rFonts w:ascii="Times New Roman"/>
          <w:b w:val="false"/>
          <w:i w:val="false"/>
          <w:color w:val="000000"/>
          <w:sz w:val="28"/>
        </w:rPr>
        <w:t>
      1) бүкіл мәтін бойынша "тәрбиеленушi-балалардың", "тәрбиеленушi балалар", "тәрбиеленуші балалар (тәрбиеленушiлер)", "тәрбиеленушi балалардың", "тәрбиеленушi балаға", "Тәрбиеленушi-балалардың", "тәрбиеленушi-балаларына", "Тәрбиеленушi-балаларға", "Тәрбиеленушi-балалар", "Тәрбиеленушi-балаларды", "тәрбиеленушi-балалар" деген сөздер тиісінше "тәрбиеленушiлердің", "тәрбиеленушілер", "тәрбиеленушiлер", "тәрбиеленушiлердің", "тәрбиеленушiге", "Тәрбиеленушiлердің", "тәрбиеленушiлеріне", "Тәрбиеленушiлерге", "Тәрбиеленушiлер", "Тәрбиеленушiлерді", "тәрбиеленушiлер" деген сөздермен ауыстырылсын;</w:t>
      </w:r>
    </w:p>
    <w:bookmarkEnd w:id="122"/>
    <w:bookmarkStart w:name="z148"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0" w:id="124"/>
    <w:p>
      <w:pPr>
        <w:spacing w:after="0"/>
        <w:ind w:left="0"/>
        <w:jc w:val="both"/>
      </w:pPr>
      <w:r>
        <w:rPr>
          <w:rFonts w:ascii="Times New Roman"/>
          <w:b w:val="false"/>
          <w:i w:val="false"/>
          <w:color w:val="000000"/>
          <w:sz w:val="28"/>
        </w:rPr>
        <w:t>
      "3-бап. Осы Заңның негізгі мақсаттары, қағидаттары мен міндеттері</w:t>
      </w:r>
    </w:p>
    <w:bookmarkEnd w:id="124"/>
    <w:bookmarkStart w:name="z152" w:id="125"/>
    <w:p>
      <w:pPr>
        <w:spacing w:after="0"/>
        <w:ind w:left="0"/>
        <w:jc w:val="both"/>
      </w:pPr>
      <w:r>
        <w:rPr>
          <w:rFonts w:ascii="Times New Roman"/>
          <w:b w:val="false"/>
          <w:i w:val="false"/>
          <w:color w:val="000000"/>
          <w:sz w:val="28"/>
        </w:rPr>
        <w:t>
      1. Осы Заңның негізгі мақсаттары жетім балалар мен ата-аналарының қамқорлығынсыз қалған балалардың отбасындай ортада тұруы және тәрбиеленуі үшін жағдай жасауға бағытталған отбасы үлгісіндегі балалар ауылы мен жасөспірімдер үйлерінің құқықтық жағдайын айқындау, сондай-ақ олардың мәртебесін бекіту болып табылады.";</w:t>
      </w:r>
    </w:p>
    <w:bookmarkEnd w:id="125"/>
    <w:bookmarkStart w:name="z153" w:id="126"/>
    <w:p>
      <w:pPr>
        <w:spacing w:after="0"/>
        <w:ind w:left="0"/>
        <w:jc w:val="both"/>
      </w:pPr>
      <w:r>
        <w:rPr>
          <w:rFonts w:ascii="Times New Roman"/>
          <w:b w:val="false"/>
          <w:i w:val="false"/>
          <w:color w:val="000000"/>
          <w:sz w:val="28"/>
        </w:rPr>
        <w:t>
      мынадай мазмұндағы 1-1-тармақпен толықтырылсын:</w:t>
      </w:r>
    </w:p>
    <w:bookmarkEnd w:id="126"/>
    <w:bookmarkStart w:name="z154" w:id="127"/>
    <w:p>
      <w:pPr>
        <w:spacing w:after="0"/>
        <w:ind w:left="0"/>
        <w:jc w:val="both"/>
      </w:pPr>
      <w:r>
        <w:rPr>
          <w:rFonts w:ascii="Times New Roman"/>
          <w:b w:val="false"/>
          <w:i w:val="false"/>
          <w:color w:val="000000"/>
          <w:sz w:val="28"/>
        </w:rPr>
        <w:t>
      "1-1. Осы Заң мынадай негізгі қағидаттарға негізделеді:</w:t>
      </w:r>
    </w:p>
    <w:bookmarkEnd w:id="127"/>
    <w:bookmarkStart w:name="z155" w:id="128"/>
    <w:p>
      <w:pPr>
        <w:spacing w:after="0"/>
        <w:ind w:left="0"/>
        <w:jc w:val="both"/>
      </w:pPr>
      <w:r>
        <w:rPr>
          <w:rFonts w:ascii="Times New Roman"/>
          <w:b w:val="false"/>
          <w:i w:val="false"/>
          <w:color w:val="000000"/>
          <w:sz w:val="28"/>
        </w:rPr>
        <w:t>
      1) ізгілік;</w:t>
      </w:r>
    </w:p>
    <w:bookmarkEnd w:id="128"/>
    <w:bookmarkStart w:name="z156" w:id="129"/>
    <w:p>
      <w:pPr>
        <w:spacing w:after="0"/>
        <w:ind w:left="0"/>
        <w:jc w:val="both"/>
      </w:pPr>
      <w:r>
        <w:rPr>
          <w:rFonts w:ascii="Times New Roman"/>
          <w:b w:val="false"/>
          <w:i w:val="false"/>
          <w:color w:val="000000"/>
          <w:sz w:val="28"/>
        </w:rPr>
        <w:t>
      2) әділеттілік;</w:t>
      </w:r>
    </w:p>
    <w:bookmarkEnd w:id="129"/>
    <w:bookmarkStart w:name="z157" w:id="130"/>
    <w:p>
      <w:pPr>
        <w:spacing w:after="0"/>
        <w:ind w:left="0"/>
        <w:jc w:val="both"/>
      </w:pPr>
      <w:r>
        <w:rPr>
          <w:rFonts w:ascii="Times New Roman"/>
          <w:b w:val="false"/>
          <w:i w:val="false"/>
          <w:color w:val="000000"/>
          <w:sz w:val="28"/>
        </w:rPr>
        <w:t>
      3) жеке адамның еркін дамуы;</w:t>
      </w:r>
    </w:p>
    <w:bookmarkEnd w:id="130"/>
    <w:bookmarkStart w:name="z158" w:id="131"/>
    <w:p>
      <w:pPr>
        <w:spacing w:after="0"/>
        <w:ind w:left="0"/>
        <w:jc w:val="both"/>
      </w:pPr>
      <w:r>
        <w:rPr>
          <w:rFonts w:ascii="Times New Roman"/>
          <w:b w:val="false"/>
          <w:i w:val="false"/>
          <w:color w:val="000000"/>
          <w:sz w:val="28"/>
        </w:rPr>
        <w:t>
      4) тәрбиеленушілердің құқықтары мен заңды мүдделерін басымдылықпен қорғау;</w:t>
      </w:r>
    </w:p>
    <w:bookmarkEnd w:id="131"/>
    <w:bookmarkStart w:name="z159" w:id="132"/>
    <w:p>
      <w:pPr>
        <w:spacing w:after="0"/>
        <w:ind w:left="0"/>
        <w:jc w:val="both"/>
      </w:pPr>
      <w:r>
        <w:rPr>
          <w:rFonts w:ascii="Times New Roman"/>
          <w:b w:val="false"/>
          <w:i w:val="false"/>
          <w:color w:val="000000"/>
          <w:sz w:val="28"/>
        </w:rPr>
        <w:t>
      5) балалар ауылы мен жасөспірімдер үйлері отбасы мүшелерінің өзара көмек және қолдау көрсетуі.";</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"міндеттердің" деген сөз "негізгі міндеттердің" деген сөздермен ауыстырылсын;</w:t>
      </w:r>
    </w:p>
    <w:bookmarkStart w:name="z161" w:id="13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3-тармағындағы</w:t>
      </w:r>
      <w:r>
        <w:rPr>
          <w:rFonts w:ascii="Times New Roman"/>
          <w:b w:val="false"/>
          <w:i w:val="false"/>
          <w:color w:val="000000"/>
          <w:sz w:val="28"/>
        </w:rPr>
        <w:t xml:space="preserve"> "тәрбиеленушiлердiң денсаулық жағдайы туралы, оны тәрбиелеу жөнiндегi, сондай-ақ тәрбиеленушiнiң мүлкiн басқару жөнiндегi жұмысы туралы қорғаншы және қамқоршы органға кем дегенде жылына бiр рет есеп берiп отыруға" деген сөздер "баланың денсаулық сақтау саласындағы уәкілетті орган бекіткен нысан бойынша денсаулық паспортының көшірмесін, оны тәрбиелеу жөніндегі жұмыс туралы және оның мүлкін басқару туралы есептерді қорғаншы және қамқоршы органға кем дегенде жылына бiр рет ұсынуға" деген сөздермен ауыстырылсын.</w:t>
      </w:r>
    </w:p>
    <w:bookmarkEnd w:id="133"/>
    <w:bookmarkStart w:name="z162" w:id="134"/>
    <w:p>
      <w:pPr>
        <w:spacing w:after="0"/>
        <w:ind w:left="0"/>
        <w:jc w:val="both"/>
      </w:pPr>
      <w:r>
        <w:rPr>
          <w:rFonts w:ascii="Times New Roman"/>
          <w:b w:val="false"/>
          <w:i w:val="false"/>
          <w:color w:val="000000"/>
          <w:sz w:val="28"/>
        </w:rPr>
        <w:t xml:space="preserve">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63" w:id="1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деген сөздер алып тасталсын;</w:t>
      </w:r>
    </w:p>
    <w:bookmarkEnd w:id="135"/>
    <w:bookmarkStart w:name="z164" w:id="1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"өмірде қиын ахуалға тап болған" деген сөздер "арнаулы әлеуметтік көрсетілетін қызметтерге мұқтаж"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7" w:id="13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37"/>
    <w:bookmarkStart w:name="z168" w:id="138"/>
    <w:p>
      <w:pPr>
        <w:spacing w:after="0"/>
        <w:ind w:left="0"/>
        <w:jc w:val="both"/>
      </w:pPr>
      <w:r>
        <w:rPr>
          <w:rFonts w:ascii="Times New Roman"/>
          <w:b w:val="false"/>
          <w:i w:val="false"/>
          <w:color w:val="000000"/>
          <w:sz w:val="28"/>
        </w:rPr>
        <w:t>
      мынадай мазмұндағы 8-3 және 8-4) тармақшалармен толықтырылсын:</w:t>
      </w:r>
    </w:p>
    <w:bookmarkEnd w:id="138"/>
    <w:bookmarkStart w:name="z169" w:id="139"/>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39"/>
    <w:bookmarkStart w:name="z170" w:id="140"/>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72" w:id="141"/>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p>
    <w:bookmarkStart w:name="z174" w:id="142"/>
    <w:p>
      <w:pPr>
        <w:spacing w:after="0"/>
        <w:ind w:left="0"/>
        <w:jc w:val="both"/>
      </w:pPr>
      <w:r>
        <w:rPr>
          <w:rFonts w:ascii="Times New Roman"/>
          <w:b w:val="false"/>
          <w:i w:val="false"/>
          <w:color w:val="000000"/>
          <w:sz w:val="28"/>
        </w:rPr>
        <w:t>
      3) мынадай мазмұндағы 3-1-баппен толықтырылсын:</w:t>
      </w:r>
    </w:p>
    <w:bookmarkEnd w:id="142"/>
    <w:bookmarkStart w:name="z175" w:id="143"/>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143"/>
    <w:bookmarkStart w:name="z177" w:id="144"/>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144"/>
    <w:bookmarkStart w:name="z178" w:id="145"/>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145"/>
    <w:bookmarkStart w:name="z179" w:id="146"/>
    <w:p>
      <w:pPr>
        <w:spacing w:after="0"/>
        <w:ind w:left="0"/>
        <w:jc w:val="both"/>
      </w:pPr>
      <w:r>
        <w:rPr>
          <w:rFonts w:ascii="Times New Roman"/>
          <w:b w:val="false"/>
          <w:i w:val="false"/>
          <w:color w:val="000000"/>
          <w:sz w:val="28"/>
        </w:rPr>
        <w:t>
      1) балаларды қоғамдағы толымды өмірге даярлау басымдығы;</w:t>
      </w:r>
    </w:p>
    <w:bookmarkEnd w:id="146"/>
    <w:bookmarkStart w:name="z180" w:id="147"/>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bookmarkEnd w:id="147"/>
    <w:bookmarkStart w:name="z181" w:id="148"/>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End w:id="148"/>
    <w:bookmarkStart w:name="z182" w:id="149"/>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149"/>
    <w:bookmarkStart w:name="z183" w:id="150"/>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bookmarkEnd w:id="150"/>
    <w:bookmarkStart w:name="z184" w:id="151"/>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bookmarkEnd w:id="151"/>
    <w:bookmarkStart w:name="z185" w:id="152"/>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bookmarkEnd w:id="152"/>
    <w:bookmarkStart w:name="z186" w:id="153"/>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bookmarkEnd w:id="153"/>
    <w:bookmarkStart w:name="z187" w:id="154"/>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bookmarkEnd w:id="154"/>
    <w:bookmarkStart w:name="z188" w:id="15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55"/>
    <w:bookmarkStart w:name="z189" w:id="1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w:t>
      </w:r>
      <w:r>
        <w:rPr>
          <w:rFonts w:ascii="Times New Roman"/>
          <w:b w:val="false"/>
          <w:i w:val="false"/>
          <w:color w:val="000000"/>
          <w:sz w:val="28"/>
        </w:rPr>
        <w:t xml:space="preserve"> алып тасталсын;</w:t>
      </w:r>
    </w:p>
    <w:bookmarkEnd w:id="156"/>
    <w:bookmarkStart w:name="z190" w:id="1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7-бапта</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2" w:id="158"/>
    <w:p>
      <w:pPr>
        <w:spacing w:after="0"/>
        <w:ind w:left="0"/>
        <w:jc w:val="both"/>
      </w:pPr>
      <w:r>
        <w:rPr>
          <w:rFonts w:ascii="Times New Roman"/>
          <w:b w:val="false"/>
          <w:i w:val="false"/>
          <w:color w:val="000000"/>
          <w:sz w:val="28"/>
        </w:rPr>
        <w:t>
      "7-бап.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bookmarkEnd w:id="158"/>
    <w:bookmarkStart w:name="z193" w:id="15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159"/>
    <w:bookmarkStart w:name="z194" w:id="16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bookmarkEnd w:id="160"/>
    <w:bookmarkStart w:name="z195" w:id="161"/>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bookmarkEnd w:id="161"/>
    <w:bookmarkStart w:name="z196" w:id="162"/>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bookmarkEnd w:id="162"/>
    <w:bookmarkStart w:name="z197" w:id="163"/>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63"/>
    <w:bookmarkStart w:name="z198" w:id="164"/>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bookmarkEnd w:id="164"/>
    <w:bookmarkStart w:name="z199" w:id="165"/>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bookmarkEnd w:id="165"/>
    <w:bookmarkStart w:name="z200" w:id="166"/>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66"/>
    <w:bookmarkStart w:name="z201" w:id="167"/>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67"/>
    <w:bookmarkStart w:name="z202" w:id="168"/>
    <w:p>
      <w:pPr>
        <w:spacing w:after="0"/>
        <w:ind w:left="0"/>
        <w:jc w:val="both"/>
      </w:pPr>
      <w:r>
        <w:rPr>
          <w:rFonts w:ascii="Times New Roman"/>
          <w:b w:val="false"/>
          <w:i w:val="false"/>
          <w:color w:val="000000"/>
          <w:sz w:val="28"/>
        </w:rPr>
        <w:t>
      мынадай мазмұндағы 1-1-тармақпен толықтырылсын:</w:t>
      </w:r>
    </w:p>
    <w:bookmarkEnd w:id="168"/>
    <w:bookmarkStart w:name="z203" w:id="169"/>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169"/>
    <w:bookmarkStart w:name="z204" w:id="170"/>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bookmarkEnd w:id="170"/>
    <w:bookmarkStart w:name="z205" w:id="171"/>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bookmarkEnd w:id="171"/>
    <w:bookmarkStart w:name="z206" w:id="172"/>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8" w:id="173"/>
    <w:p>
      <w:pPr>
        <w:spacing w:after="0"/>
        <w:ind w:left="0"/>
        <w:jc w:val="both"/>
      </w:pPr>
      <w:r>
        <w:rPr>
          <w:rFonts w:ascii="Times New Roman"/>
          <w:b w:val="false"/>
          <w:i w:val="false"/>
          <w:color w:val="000000"/>
          <w:sz w:val="28"/>
        </w:rPr>
        <w:t>
      бірінші абзацтағы "құқықтары кепiлдiктерiн жүзеге асырудағы" деген сөздер "құқықтарын қорғау мәселелері жөніндегі" деген сөздермен ауыстырылсын;</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"мүдделеріне орай" деген сөздерден кейін "Қазақстан Республикасының балалардың құқықтарын қорғау саласындағы уәкілетті органы," деген сөздермен толықтырылсын;</w:t>
      </w:r>
    </w:p>
    <w:bookmarkStart w:name="z210"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27-бапта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5-тармақтардағы</w:t>
      </w:r>
      <w:r>
        <w:rPr>
          <w:rFonts w:ascii="Times New Roman"/>
          <w:b w:val="false"/>
          <w:i w:val="false"/>
          <w:color w:val="000000"/>
          <w:sz w:val="28"/>
        </w:rPr>
        <w:t xml:space="preserve"> "және баланы қабылдайтын отбасы", "баланы қабылдайтын отбасына" деген сөздер тиісінше "баланы қабылдайтын және баланы қабылдайтын кәсіби отбасы", "баланы қабылдайтын және баланы қабылдайтын кәсіби отбасына"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3" w:id="175"/>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75"/>
    <w:bookmarkStart w:name="z214" w:id="176"/>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он екінші бөлікпен толықтырылсын:</w:t>
      </w:r>
    </w:p>
    <w:bookmarkEnd w:id="176"/>
    <w:bookmarkStart w:name="z215" w:id="177"/>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bookmarkEnd w:id="177"/>
    <w:bookmarkStart w:name="z216" w:id="178"/>
    <w:p>
      <w:pPr>
        <w:spacing w:after="0"/>
        <w:ind w:left="0"/>
        <w:jc w:val="both"/>
      </w:pPr>
      <w:r>
        <w:rPr>
          <w:rFonts w:ascii="Times New Roman"/>
          <w:b w:val="false"/>
          <w:i w:val="false"/>
          <w:color w:val="000000"/>
          <w:sz w:val="28"/>
        </w:rPr>
        <w:t xml:space="preserve">
      8) 43-баптың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78"/>
    <w:bookmarkStart w:name="z217" w:id="179"/>
    <w:p>
      <w:pPr>
        <w:spacing w:after="0"/>
        <w:ind w:left="0"/>
        <w:jc w:val="both"/>
      </w:pPr>
      <w:r>
        <w:rPr>
          <w:rFonts w:ascii="Times New Roman"/>
          <w:b w:val="false"/>
          <w:i w:val="false"/>
          <w:color w:val="000000"/>
          <w:sz w:val="28"/>
        </w:rPr>
        <w:t>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w:t>
      </w:r>
    </w:p>
    <w:bookmarkEnd w:id="179"/>
    <w:bookmarkStart w:name="z218" w:id="1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51-бап</w:t>
      </w:r>
      <w:r>
        <w:rPr>
          <w:rFonts w:ascii="Times New Roman"/>
          <w:b w:val="false"/>
          <w:i w:val="false"/>
          <w:color w:val="000000"/>
          <w:sz w:val="28"/>
        </w:rPr>
        <w:t xml:space="preserve"> алып тасталсын.</w:t>
      </w:r>
    </w:p>
    <w:bookmarkEnd w:id="180"/>
    <w:bookmarkStart w:name="z219" w:id="181"/>
    <w:p>
      <w:pPr>
        <w:spacing w:after="0"/>
        <w:ind w:left="0"/>
        <w:jc w:val="both"/>
      </w:pPr>
      <w:r>
        <w:rPr>
          <w:rFonts w:ascii="Times New Roman"/>
          <w:b w:val="false"/>
          <w:i w:val="false"/>
          <w:color w:val="000000"/>
          <w:sz w:val="28"/>
        </w:rPr>
        <w:t xml:space="preserve">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1"/>
    <w:bookmarkStart w:name="z220" w:id="182"/>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4-1) тармақшалары</w:t>
      </w:r>
      <w:r>
        <w:rPr>
          <w:rFonts w:ascii="Times New Roman"/>
          <w:b w:val="false"/>
          <w:i w:val="false"/>
          <w:color w:val="000000"/>
          <w:sz w:val="28"/>
        </w:rPr>
        <w:t xml:space="preserve"> алып тасталсын.</w:t>
      </w:r>
    </w:p>
    <w:bookmarkEnd w:id="182"/>
    <w:bookmarkStart w:name="z221" w:id="183"/>
    <w:p>
      <w:pPr>
        <w:spacing w:after="0"/>
        <w:ind w:left="0"/>
        <w:jc w:val="both"/>
      </w:pPr>
      <w:r>
        <w:rPr>
          <w:rFonts w:ascii="Times New Roman"/>
          <w:b w:val="false"/>
          <w:i w:val="false"/>
          <w:color w:val="000000"/>
          <w:sz w:val="28"/>
        </w:rPr>
        <w:t xml:space="preserve">
      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3"/>
    <w:bookmarkStart w:name="z222"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24" w:id="185"/>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"жүз пайыз қатысатын," деген сөздерден кейін "ғылым және жоғары білім саласындағы уәкілетті органмен келісу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37-2) тармақшадағы</w:t>
      </w:r>
      <w:r>
        <w:rPr>
          <w:rFonts w:ascii="Times New Roman"/>
          <w:b w:val="false"/>
          <w:i w:val="false"/>
          <w:color w:val="000000"/>
          <w:sz w:val="28"/>
        </w:rPr>
        <w:t xml:space="preserve"> "білім беру" деген сөздер "ғылым және жоғары білім"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48-4) тармақшадағы</w:t>
      </w:r>
      <w:r>
        <w:rPr>
          <w:rFonts w:ascii="Times New Roman"/>
          <w:b w:val="false"/>
          <w:i w:val="false"/>
          <w:color w:val="000000"/>
          <w:sz w:val="28"/>
        </w:rPr>
        <w:t xml:space="preserve"> "жоғары және (немесе) жоғары оқу орнынан кейінгі білімді алатын кадрлар даярлаудың нақты" деген сөздер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деген сөздермен ауыстырылсын;</w:t>
      </w:r>
    </w:p>
    <w:bookmarkStart w:name="z228" w:id="186"/>
    <w:p>
      <w:pPr>
        <w:spacing w:after="0"/>
        <w:ind w:left="0"/>
        <w:jc w:val="both"/>
      </w:pPr>
      <w:r>
        <w:rPr>
          <w:rFonts w:ascii="Times New Roman"/>
          <w:b w:val="false"/>
          <w:i w:val="false"/>
          <w:color w:val="000000"/>
          <w:sz w:val="28"/>
        </w:rPr>
        <w:t xml:space="preserve">
      2) 2-баптың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186"/>
    <w:bookmarkStart w:name="z229"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187"/>
    <w:bookmarkStart w:name="z230" w:id="188"/>
    <w:p>
      <w:pPr>
        <w:spacing w:after="0"/>
        <w:ind w:left="0"/>
        <w:jc w:val="both"/>
      </w:pPr>
      <w:r>
        <w:rPr>
          <w:rFonts w:ascii="Times New Roman"/>
          <w:b w:val="false"/>
          <w:i w:val="false"/>
          <w:color w:val="000000"/>
          <w:sz w:val="28"/>
        </w:rPr>
        <w:t>
      "3-бап. Осы Заңның негізгі мақсаты, міндеттері мен қағидаттары</w:t>
      </w:r>
    </w:p>
    <w:bookmarkEnd w:id="188"/>
    <w:bookmarkStart w:name="z231" w:id="189"/>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89"/>
    <w:bookmarkStart w:name="z232" w:id="190"/>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90"/>
    <w:bookmarkStart w:name="z233" w:id="191"/>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191"/>
    <w:bookmarkStart w:name="z234" w:id="192"/>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End w:id="192"/>
    <w:bookmarkStart w:name="z235" w:id="193"/>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193"/>
    <w:bookmarkStart w:name="z236" w:id="19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194"/>
    <w:bookmarkStart w:name="z237" w:id="195"/>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bookmarkEnd w:id="195"/>
    <w:bookmarkStart w:name="z238" w:id="19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196"/>
    <w:bookmarkStart w:name="z239" w:id="197"/>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197"/>
    <w:bookmarkStart w:name="z240" w:id="198"/>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bookmarkEnd w:id="198"/>
    <w:bookmarkStart w:name="z241" w:id="199"/>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bookmarkEnd w:id="199"/>
    <w:bookmarkStart w:name="z242" w:id="200"/>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200"/>
    <w:bookmarkStart w:name="z243" w:id="201"/>
    <w:p>
      <w:pPr>
        <w:spacing w:after="0"/>
        <w:ind w:left="0"/>
        <w:jc w:val="both"/>
      </w:pPr>
      <w:r>
        <w:rPr>
          <w:rFonts w:ascii="Times New Roman"/>
          <w:b w:val="false"/>
          <w:i w:val="false"/>
          <w:color w:val="000000"/>
          <w:sz w:val="28"/>
        </w:rPr>
        <w:t>
      11) білімнің, ғылымның және өндірістің интеграциясы;</w:t>
      </w:r>
    </w:p>
    <w:bookmarkEnd w:id="201"/>
    <w:bookmarkStart w:name="z244" w:id="202"/>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202"/>
    <w:bookmarkStart w:name="z245" w:id="20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bookmarkEnd w:id="203"/>
    <w:bookmarkStart w:name="z246" w:id="204"/>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End w:id="204"/>
    <w:bookmarkStart w:name="z247" w:id="20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05"/>
    <w:bookmarkStart w:name="z248" w:id="206"/>
    <w:p>
      <w:pPr>
        <w:spacing w:after="0"/>
        <w:ind w:left="0"/>
        <w:jc w:val="both"/>
      </w:pPr>
      <w:r>
        <w:rPr>
          <w:rFonts w:ascii="Times New Roman"/>
          <w:b w:val="false"/>
          <w:i w:val="false"/>
          <w:color w:val="000000"/>
          <w:sz w:val="28"/>
        </w:rPr>
        <w:t>
      1) баршаның сапалы білім алуға құқықтарының теңдігі;</w:t>
      </w:r>
    </w:p>
    <w:bookmarkEnd w:id="206"/>
    <w:bookmarkStart w:name="z249" w:id="207"/>
    <w:p>
      <w:pPr>
        <w:spacing w:after="0"/>
        <w:ind w:left="0"/>
        <w:jc w:val="both"/>
      </w:pPr>
      <w:r>
        <w:rPr>
          <w:rFonts w:ascii="Times New Roman"/>
          <w:b w:val="false"/>
          <w:i w:val="false"/>
          <w:color w:val="000000"/>
          <w:sz w:val="28"/>
        </w:rPr>
        <w:t>
      2) білім беру жүйесін дамытудың басымдығы;</w:t>
      </w:r>
    </w:p>
    <w:bookmarkEnd w:id="207"/>
    <w:bookmarkStart w:name="z250" w:id="208"/>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208"/>
    <w:bookmarkStart w:name="z251" w:id="209"/>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209"/>
    <w:bookmarkStart w:name="z252" w:id="210"/>
    <w:p>
      <w:pPr>
        <w:spacing w:after="0"/>
        <w:ind w:left="0"/>
        <w:jc w:val="both"/>
      </w:pPr>
      <w:r>
        <w:rPr>
          <w:rFonts w:ascii="Times New Roman"/>
          <w:b w:val="false"/>
          <w:i w:val="false"/>
          <w:color w:val="000000"/>
          <w:sz w:val="28"/>
        </w:rPr>
        <w:t>
      5) адамның құқықтары мен бостандықтарын құрметтеу;</w:t>
      </w:r>
    </w:p>
    <w:bookmarkEnd w:id="210"/>
    <w:bookmarkStart w:name="z253" w:id="211"/>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211"/>
    <w:bookmarkStart w:name="z254" w:id="212"/>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212"/>
    <w:bookmarkStart w:name="z255" w:id="213"/>
    <w:p>
      <w:pPr>
        <w:spacing w:after="0"/>
        <w:ind w:left="0"/>
        <w:jc w:val="both"/>
      </w:pPr>
      <w:r>
        <w:rPr>
          <w:rFonts w:ascii="Times New Roman"/>
          <w:b w:val="false"/>
          <w:i w:val="false"/>
          <w:color w:val="000000"/>
          <w:sz w:val="28"/>
        </w:rPr>
        <w:t>
      8) оқытудың, тәрбиенің және дамытудың бірлігі;</w:t>
      </w:r>
    </w:p>
    <w:bookmarkEnd w:id="213"/>
    <w:bookmarkStart w:name="z256" w:id="214"/>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214"/>
    <w:bookmarkStart w:name="z257" w:id="215"/>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215"/>
    <w:bookmarkStart w:name="z258" w:id="216"/>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216"/>
    <w:bookmarkStart w:name="z259" w:id="217"/>
    <w:p>
      <w:pPr>
        <w:spacing w:after="0"/>
        <w:ind w:left="0"/>
        <w:jc w:val="both"/>
      </w:pPr>
      <w:r>
        <w:rPr>
          <w:rFonts w:ascii="Times New Roman"/>
          <w:b w:val="false"/>
          <w:i w:val="false"/>
          <w:color w:val="000000"/>
          <w:sz w:val="28"/>
        </w:rPr>
        <w:t xml:space="preserve">
      4) 4-баптың </w:t>
      </w:r>
      <w:r>
        <w:rPr>
          <w:rFonts w:ascii="Times New Roman"/>
          <w:b w:val="false"/>
          <w:i w:val="false"/>
          <w:color w:val="000000"/>
          <w:sz w:val="28"/>
        </w:rPr>
        <w:t>21) тармақшасында</w:t>
      </w:r>
      <w:r>
        <w:rPr>
          <w:rFonts w:ascii="Times New Roman"/>
          <w:b w:val="false"/>
          <w:i w:val="false"/>
          <w:color w:val="000000"/>
          <w:sz w:val="28"/>
        </w:rPr>
        <w:t>:</w:t>
      </w:r>
    </w:p>
    <w:bookmarkEnd w:id="217"/>
    <w:bookmarkStart w:name="z260" w:id="218"/>
    <w:p>
      <w:pPr>
        <w:spacing w:after="0"/>
        <w:ind w:left="0"/>
        <w:jc w:val="both"/>
      </w:pPr>
      <w:r>
        <w:rPr>
          <w:rFonts w:ascii="Times New Roman"/>
          <w:b w:val="false"/>
          <w:i w:val="false"/>
          <w:color w:val="000000"/>
          <w:sz w:val="28"/>
        </w:rPr>
        <w:t>
      "мемлекеттік білім беру ұйымдарының", "бөлінетін қаражатты қалыптастыру, жұмсау бағыты мен оларды есепке алу" деген сөздер тиісінше "білім беру ұйымдарының", "арналған қаражатты қалыптастыру, бағыттау және бөлу" деген сөздермен ауыстырылсын;</w:t>
      </w:r>
    </w:p>
    <w:bookmarkEnd w:id="218"/>
    <w:bookmarkStart w:name="z261" w:id="219"/>
    <w:p>
      <w:pPr>
        <w:spacing w:after="0"/>
        <w:ind w:left="0"/>
        <w:jc w:val="both"/>
      </w:pPr>
      <w:r>
        <w:rPr>
          <w:rFonts w:ascii="Times New Roman"/>
          <w:b w:val="false"/>
          <w:i w:val="false"/>
          <w:color w:val="000000"/>
          <w:sz w:val="28"/>
        </w:rPr>
        <w:t>
      "шаруашылық жүргізу құқығындағы мемлекеттік кәсіпорындарда" деген сөздер алып тасталсын;</w:t>
      </w:r>
    </w:p>
    <w:bookmarkEnd w:id="219"/>
    <w:bookmarkStart w:name="z262"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220"/>
    <w:bookmarkStart w:name="z263" w:id="221"/>
    <w:p>
      <w:pPr>
        <w:spacing w:after="0"/>
        <w:ind w:left="0"/>
        <w:jc w:val="both"/>
      </w:pPr>
      <w:r>
        <w:rPr>
          <w:rFonts w:ascii="Times New Roman"/>
          <w:b w:val="false"/>
          <w:i w:val="false"/>
          <w:color w:val="000000"/>
          <w:sz w:val="28"/>
        </w:rPr>
        <w:t>
      мынадай мазмұндағы 11-1) тармақшамен толықтырылсын:</w:t>
      </w:r>
    </w:p>
    <w:bookmarkEnd w:id="221"/>
    <w:bookmarkStart w:name="z264" w:id="222"/>
    <w:p>
      <w:pPr>
        <w:spacing w:after="0"/>
        <w:ind w:left="0"/>
        <w:jc w:val="both"/>
      </w:pPr>
      <w:r>
        <w:rPr>
          <w:rFonts w:ascii="Times New Roman"/>
          <w:b w:val="false"/>
          <w:i w:val="false"/>
          <w:color w:val="000000"/>
          <w:sz w:val="28"/>
        </w:rPr>
        <w:t>
      "11-1) жоғары және жоғары оқу орнынан кейінгі білім беруді қоспағанда, білім берудің барлық деңгейлерінің мемлекеттік жалпыға міндетті білім беру стандарттарын әзірлейді және бекітеді;";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w:t>
      </w:r>
      <w:r>
        <w:rPr>
          <w:rFonts w:ascii="Times New Roman"/>
          <w:b w:val="false"/>
          <w:i w:val="false"/>
          <w:color w:val="000000"/>
          <w:sz w:val="28"/>
        </w:rPr>
        <w:t>:</w:t>
      </w:r>
    </w:p>
    <w:bookmarkStart w:name="z266" w:id="223"/>
    <w:p>
      <w:pPr>
        <w:spacing w:after="0"/>
        <w:ind w:left="0"/>
        <w:jc w:val="both"/>
      </w:pPr>
      <w:r>
        <w:rPr>
          <w:rFonts w:ascii="Times New Roman"/>
          <w:b w:val="false"/>
          <w:i w:val="false"/>
          <w:color w:val="000000"/>
          <w:sz w:val="28"/>
        </w:rPr>
        <w:t>
      мынадай мазмұндағы екінші абзацпен толықтырылсын:</w:t>
      </w:r>
    </w:p>
    <w:bookmarkEnd w:id="223"/>
    <w:bookmarkStart w:name="z267" w:id="224"/>
    <w:p>
      <w:pPr>
        <w:spacing w:after="0"/>
        <w:ind w:left="0"/>
        <w:jc w:val="both"/>
      </w:pPr>
      <w:r>
        <w:rPr>
          <w:rFonts w:ascii="Times New Roman"/>
          <w:b w:val="false"/>
          <w:i w:val="false"/>
          <w:color w:val="000000"/>
          <w:sz w:val="28"/>
        </w:rPr>
        <w:t>
      "мектепке дейінгі тәрбие беру мен оқыту;";</w:t>
      </w:r>
    </w:p>
    <w:bookmarkEnd w:id="224"/>
    <w:bookmarkStart w:name="z268" w:id="225"/>
    <w:p>
      <w:pPr>
        <w:spacing w:after="0"/>
        <w:ind w:left="0"/>
        <w:jc w:val="both"/>
      </w:pPr>
      <w:r>
        <w:rPr>
          <w:rFonts w:ascii="Times New Roman"/>
          <w:b w:val="false"/>
          <w:i w:val="false"/>
          <w:color w:val="000000"/>
          <w:sz w:val="28"/>
        </w:rPr>
        <w:t>
      екінші және үшінші абзацтардағы "мамандықтар бойынша" деген сөздер "білім беру бағдарламаларының тізіліміне енгізілген мамандықтар бойынша" деген сөздермен ауыстырылсын;</w:t>
      </w:r>
    </w:p>
    <w:bookmarkEnd w:id="225"/>
    <w:bookmarkStart w:name="z269" w:id="226"/>
    <w:p>
      <w:pPr>
        <w:spacing w:after="0"/>
        <w:ind w:left="0"/>
        <w:jc w:val="both"/>
      </w:pPr>
      <w:r>
        <w:rPr>
          <w:rFonts w:ascii="Times New Roman"/>
          <w:b w:val="false"/>
          <w:i w:val="false"/>
          <w:color w:val="000000"/>
          <w:sz w:val="28"/>
        </w:rPr>
        <w:t>
      төртінші абзацтағы "беру үшін білім беру қызметімен айналысуға лицензия және (немесе) лицензияға қосымша береді;" деген сөздер "беру;" деген сөзбен ауыстырылып, мынадай мазмұндағы бесінші абзацпен толықтырылсын:</w:t>
      </w:r>
    </w:p>
    <w:bookmarkEnd w:id="226"/>
    <w:bookmarkStart w:name="z270" w:id="227"/>
    <w:p>
      <w:pPr>
        <w:spacing w:after="0"/>
        <w:ind w:left="0"/>
        <w:jc w:val="both"/>
      </w:pPr>
      <w:r>
        <w:rPr>
          <w:rFonts w:ascii="Times New Roman"/>
          <w:b w:val="false"/>
          <w:i w:val="false"/>
          <w:color w:val="000000"/>
          <w:sz w:val="28"/>
        </w:rPr>
        <w:t>
      "кәмелетке толмағандарға білім беру-сауықтыру қызметтерін көрсету үшін білім беру қызметімен айналысуға лицензия және (немесе) лицензияға қосымша береді;";</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"мектепке дейінгі тәрбие мен оқыту және" деген сөздер алып тасталсын;</w:t>
      </w:r>
    </w:p>
    <w:bookmarkStart w:name="z272" w:id="228"/>
    <w:p>
      <w:pPr>
        <w:spacing w:after="0"/>
        <w:ind w:left="0"/>
        <w:jc w:val="both"/>
      </w:pPr>
      <w:r>
        <w:rPr>
          <w:rFonts w:ascii="Times New Roman"/>
          <w:b w:val="false"/>
          <w:i w:val="false"/>
          <w:color w:val="000000"/>
          <w:sz w:val="28"/>
        </w:rPr>
        <w:t>
      мынадай мазмұндағы 27-1), 117) және 118) тармақшалармен толықтырылсын:</w:t>
      </w:r>
    </w:p>
    <w:bookmarkEnd w:id="228"/>
    <w:bookmarkStart w:name="z273" w:id="229"/>
    <w:p>
      <w:pPr>
        <w:spacing w:after="0"/>
        <w:ind w:left="0"/>
        <w:jc w:val="both"/>
      </w:pPr>
      <w:r>
        <w:rPr>
          <w:rFonts w:ascii="Times New Roman"/>
          <w:b w:val="false"/>
          <w:i w:val="false"/>
          <w:color w:val="000000"/>
          <w:sz w:val="28"/>
        </w:rPr>
        <w:t>
      "27-1) еңбек жөніндегі уәкілетті органмен бірлесіп мемлекеттік білім беру ұйымдарының бірінші басшылары мен педагогтерін лауазымға тағайындау, лауазымнан босату қағидаларын әзірлейді және бекітеді;";</w:t>
      </w:r>
    </w:p>
    <w:bookmarkEnd w:id="229"/>
    <w:bookmarkStart w:name="z274" w:id="230"/>
    <w:p>
      <w:pPr>
        <w:spacing w:after="0"/>
        <w:ind w:left="0"/>
        <w:jc w:val="both"/>
      </w:pPr>
      <w:r>
        <w:rPr>
          <w:rFonts w:ascii="Times New Roman"/>
          <w:b w:val="false"/>
          <w:i w:val="false"/>
          <w:color w:val="000000"/>
          <w:sz w:val="28"/>
        </w:rPr>
        <w:t>
      "117) осы Заңның негізгі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30"/>
    <w:bookmarkStart w:name="z275" w:id="231"/>
    <w:p>
      <w:pPr>
        <w:spacing w:after="0"/>
        <w:ind w:left="0"/>
        <w:jc w:val="both"/>
      </w:pPr>
      <w:r>
        <w:rPr>
          <w:rFonts w:ascii="Times New Roman"/>
          <w:b w:val="false"/>
          <w:i w:val="false"/>
          <w:color w:val="000000"/>
          <w:sz w:val="28"/>
        </w:rPr>
        <w:t>
      118)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1"/>
    <w:bookmarkStart w:name="z276" w:id="2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5-3-бапта</w:t>
      </w:r>
      <w:r>
        <w:rPr>
          <w:rFonts w:ascii="Times New Roman"/>
          <w:b w:val="false"/>
          <w:i w:val="false"/>
          <w:color w:val="000000"/>
          <w:sz w:val="28"/>
        </w:rPr>
        <w:t>:</w:t>
      </w:r>
    </w:p>
    <w:bookmarkEnd w:id="232"/>
    <w:bookmarkStart w:name="z277" w:id="233"/>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233"/>
    <w:bookmarkStart w:name="z278" w:id="234"/>
    <w:p>
      <w:pPr>
        <w:spacing w:after="0"/>
        <w:ind w:left="0"/>
        <w:jc w:val="both"/>
      </w:pPr>
      <w:r>
        <w:rPr>
          <w:rFonts w:ascii="Times New Roman"/>
          <w:b w:val="false"/>
          <w:i w:val="false"/>
          <w:color w:val="000000"/>
          <w:sz w:val="28"/>
        </w:rPr>
        <w:t>
      екінші бөліктегі "16)," деген цифрлар алып тасталсын;</w:t>
      </w:r>
    </w:p>
    <w:bookmarkEnd w:id="234"/>
    <w:bookmarkStart w:name="z279" w:id="2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6-бапта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 мамандандырылған жалпы білім беретін және арнайы оқу бағдарламаларын іске асыратын мемлекеттік білім беру ұйымдарын қоспағанда,"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"мемлекеттік білім беру ұйымдарының" деген сөздер "білім беру ұйымдарының" деген сөздермен ауыстырылсын, "шаруашылық жүргізу құқығындағы мемлекеттік кәсіпорындарда"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деген сөздер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деген сөздермен ауыстырылсын;</w:t>
      </w:r>
    </w:p>
    <w:bookmarkStart w:name="z285" w:id="236"/>
    <w:p>
      <w:pPr>
        <w:spacing w:after="0"/>
        <w:ind w:left="0"/>
        <w:jc w:val="both"/>
      </w:pPr>
      <w:r>
        <w:rPr>
          <w:rFonts w:ascii="Times New Roman"/>
          <w:b w:val="false"/>
          <w:i w:val="false"/>
          <w:color w:val="000000"/>
          <w:sz w:val="28"/>
        </w:rPr>
        <w:t>
      "мынадай мазмұндағы 7-6) тармақшамен толықтырылсын:</w:t>
      </w:r>
    </w:p>
    <w:bookmarkEnd w:id="236"/>
    <w:bookmarkStart w:name="z286" w:id="237"/>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288" w:id="238"/>
    <w:p>
      <w:pPr>
        <w:spacing w:after="0"/>
        <w:ind w:left="0"/>
        <w:jc w:val="both"/>
      </w:pPr>
      <w:r>
        <w:rPr>
          <w:rFonts w:ascii="Times New Roman"/>
          <w:b w:val="false"/>
          <w:i w:val="false"/>
          <w:color w:val="000000"/>
          <w:sz w:val="28"/>
        </w:rPr>
        <w:t xml:space="preserve">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 </w:t>
      </w:r>
    </w:p>
    <w:bookmarkEnd w:id="238"/>
    <w:bookmarkStart w:name="z289" w:id="239"/>
    <w:p>
      <w:pPr>
        <w:spacing w:after="0"/>
        <w:ind w:left="0"/>
        <w:jc w:val="both"/>
      </w:pPr>
      <w:r>
        <w:rPr>
          <w:rFonts w:ascii="Times New Roman"/>
          <w:b w:val="false"/>
          <w:i w:val="false"/>
          <w:color w:val="000000"/>
          <w:sz w:val="28"/>
        </w:rPr>
        <w:t xml:space="preserve">
      8) 8-баптың </w:t>
      </w:r>
      <w:r>
        <w:rPr>
          <w:rFonts w:ascii="Times New Roman"/>
          <w:b w:val="false"/>
          <w:i w:val="false"/>
          <w:color w:val="000000"/>
          <w:sz w:val="28"/>
        </w:rPr>
        <w:t>2-2-тармағында</w:t>
      </w:r>
      <w:r>
        <w:rPr>
          <w:rFonts w:ascii="Times New Roman"/>
          <w:b w:val="false"/>
          <w:i w:val="false"/>
          <w:color w:val="000000"/>
          <w:sz w:val="28"/>
        </w:rPr>
        <w:t>:</w:t>
      </w:r>
    </w:p>
    <w:bookmarkEnd w:id="239"/>
    <w:bookmarkStart w:name="z290" w:id="240"/>
    <w:p>
      <w:pPr>
        <w:spacing w:after="0"/>
        <w:ind w:left="0"/>
        <w:jc w:val="both"/>
      </w:pPr>
      <w:r>
        <w:rPr>
          <w:rFonts w:ascii="Times New Roman"/>
          <w:b w:val="false"/>
          <w:i w:val="false"/>
          <w:color w:val="000000"/>
          <w:sz w:val="28"/>
        </w:rPr>
        <w:t>
      бірінші бөліктегі "Жатақханаларда тұру" деген сөздер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деген сөздермен ауыстырылсын;</w:t>
      </w:r>
    </w:p>
    <w:bookmarkEnd w:id="240"/>
    <w:bookmarkStart w:name="z291" w:id="241"/>
    <w:p>
      <w:pPr>
        <w:spacing w:after="0"/>
        <w:ind w:left="0"/>
        <w:jc w:val="both"/>
      </w:pPr>
      <w:r>
        <w:rPr>
          <w:rFonts w:ascii="Times New Roman"/>
          <w:b w:val="false"/>
          <w:i w:val="false"/>
          <w:color w:val="000000"/>
          <w:sz w:val="28"/>
        </w:rPr>
        <w:t>
      екінші бөліктегі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деген сөздер "білім беру саласындағы уәкілетті органның операторы мен жатақхананың меншік иесі арасында жасалады" деген сөздермен ауыстырылсын;</w:t>
      </w:r>
    </w:p>
    <w:bookmarkEnd w:id="241"/>
    <w:bookmarkStart w:name="z292" w:id="24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8-2-бап</w:t>
      </w:r>
      <w:r>
        <w:rPr>
          <w:rFonts w:ascii="Times New Roman"/>
          <w:b w:val="false"/>
          <w:i w:val="false"/>
          <w:color w:val="000000"/>
          <w:sz w:val="28"/>
        </w:rPr>
        <w:t>:</w:t>
      </w:r>
    </w:p>
    <w:bookmarkEnd w:id="242"/>
    <w:bookmarkStart w:name="z293" w:id="243"/>
    <w:p>
      <w:pPr>
        <w:spacing w:after="0"/>
        <w:ind w:left="0"/>
        <w:jc w:val="both"/>
      </w:pPr>
      <w:r>
        <w:rPr>
          <w:rFonts w:ascii="Times New Roman"/>
          <w:b w:val="false"/>
          <w:i w:val="false"/>
          <w:color w:val="000000"/>
          <w:sz w:val="28"/>
        </w:rPr>
        <w:t>
      "білім беру жүйесі мен білім беру" деген сөздерден кейін ", оның ішінде мүмкіндіктері шектеулі балаларға білім беру" деген сөздермен толықтырылсын;</w:t>
      </w:r>
    </w:p>
    <w:bookmarkEnd w:id="243"/>
    <w:bookmarkStart w:name="z294" w:id="244"/>
    <w:p>
      <w:pPr>
        <w:spacing w:after="0"/>
        <w:ind w:left="0"/>
        <w:jc w:val="both"/>
      </w:pPr>
      <w:r>
        <w:rPr>
          <w:rFonts w:ascii="Times New Roman"/>
          <w:b w:val="false"/>
          <w:i w:val="false"/>
          <w:color w:val="000000"/>
          <w:sz w:val="28"/>
        </w:rPr>
        <w:t>
      мынадай мазмұндағы екінші бөлікпен толықтырылсын:</w:t>
      </w:r>
    </w:p>
    <w:bookmarkEnd w:id="244"/>
    <w:bookmarkStart w:name="z295" w:id="245"/>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bookmarkEnd w:id="245"/>
    <w:bookmarkStart w:name="z296" w:id="2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246"/>
    <w:bookmarkStart w:name="z297" w:id="247"/>
    <w:p>
      <w:pPr>
        <w:spacing w:after="0"/>
        <w:ind w:left="0"/>
        <w:jc w:val="both"/>
      </w:pPr>
      <w:r>
        <w:rPr>
          <w:rFonts w:ascii="Times New Roman"/>
          <w:b w:val="false"/>
          <w:i w:val="false"/>
          <w:color w:val="000000"/>
          <w:sz w:val="28"/>
        </w:rPr>
        <w:t xml:space="preserve">
      11) 14-баптың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8-1-тармақтарындағы</w:t>
      </w:r>
      <w:r>
        <w:rPr>
          <w:rFonts w:ascii="Times New Roman"/>
          <w:b w:val="false"/>
          <w:i w:val="false"/>
          <w:color w:val="000000"/>
          <w:sz w:val="28"/>
        </w:rPr>
        <w:t xml:space="preserve"> "білім беру саласындағы уәкілетті органмен және (немесе)" деген сөздер алып тасталсын;</w:t>
      </w:r>
    </w:p>
    <w:bookmarkEnd w:id="247"/>
    <w:bookmarkStart w:name="z298" w:id="248"/>
    <w:p>
      <w:pPr>
        <w:spacing w:after="0"/>
        <w:ind w:left="0"/>
        <w:jc w:val="both"/>
      </w:pPr>
      <w:r>
        <w:rPr>
          <w:rFonts w:ascii="Times New Roman"/>
          <w:b w:val="false"/>
          <w:i w:val="false"/>
          <w:color w:val="000000"/>
          <w:sz w:val="28"/>
        </w:rPr>
        <w:t xml:space="preserve">
      12)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48"/>
    <w:bookmarkStart w:name="z299" w:id="249"/>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End w:id="249"/>
    <w:bookmarkStart w:name="z300" w:id="250"/>
    <w:p>
      <w:pPr>
        <w:spacing w:after="0"/>
        <w:ind w:left="0"/>
        <w:jc w:val="both"/>
      </w:pPr>
      <w:r>
        <w:rPr>
          <w:rFonts w:ascii="Times New Roman"/>
          <w:b w:val="false"/>
          <w:i w:val="false"/>
          <w:color w:val="000000"/>
          <w:sz w:val="28"/>
        </w:rPr>
        <w:t xml:space="preserve">
      13)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0"/>
    <w:bookmarkStart w:name="z301" w:id="251"/>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bookmarkEnd w:id="251"/>
    <w:bookmarkStart w:name="z302" w:id="252"/>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2-тармағының</w:t>
      </w:r>
      <w:r>
        <w:rPr>
          <w:rFonts w:ascii="Times New Roman"/>
          <w:b w:val="false"/>
          <w:i w:val="false"/>
          <w:color w:val="000000"/>
          <w:sz w:val="28"/>
        </w:rPr>
        <w:t xml:space="preserve"> бесінші бөлігі мынадай редакцияда жазылсын:</w:t>
      </w:r>
    </w:p>
    <w:bookmarkEnd w:id="252"/>
    <w:bookmarkStart w:name="z303" w:id="253"/>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End w:id="253"/>
    <w:bookmarkStart w:name="z304" w:id="254"/>
    <w:p>
      <w:pPr>
        <w:spacing w:after="0"/>
        <w:ind w:left="0"/>
        <w:jc w:val="both"/>
      </w:pPr>
      <w:r>
        <w:rPr>
          <w:rFonts w:ascii="Times New Roman"/>
          <w:b w:val="false"/>
          <w:i w:val="false"/>
          <w:color w:val="000000"/>
          <w:sz w:val="28"/>
        </w:rPr>
        <w:t xml:space="preserve">
      15) 22-баптың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254"/>
    <w:bookmarkStart w:name="z305" w:id="255"/>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End w:id="255"/>
    <w:bookmarkStart w:name="z306" w:id="25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26-бапта</w:t>
      </w:r>
      <w:r>
        <w:rPr>
          <w:rFonts w:ascii="Times New Roman"/>
          <w:b w:val="false"/>
          <w:i w:val="false"/>
          <w:color w:val="000000"/>
          <w:sz w:val="28"/>
        </w:rPr>
        <w:t>:</w:t>
      </w:r>
    </w:p>
    <w:bookmarkEnd w:id="256"/>
    <w:bookmarkStart w:name="z307" w:id="257"/>
    <w:p>
      <w:pPr>
        <w:spacing w:after="0"/>
        <w:ind w:left="0"/>
        <w:jc w:val="both"/>
      </w:pPr>
      <w:r>
        <w:rPr>
          <w:rFonts w:ascii="Times New Roman"/>
          <w:b w:val="false"/>
          <w:i w:val="false"/>
          <w:color w:val="000000"/>
          <w:sz w:val="28"/>
        </w:rPr>
        <w:t>
      мынадай мазмұндағы 2-2-тармақпен толықтырылсын:</w:t>
      </w:r>
    </w:p>
    <w:bookmarkEnd w:id="257"/>
    <w:bookmarkStart w:name="z308" w:id="258"/>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310" w:id="259"/>
    <w:p>
      <w:pPr>
        <w:spacing w:after="0"/>
        <w:ind w:left="0"/>
        <w:jc w:val="both"/>
      </w:pPr>
      <w:r>
        <w:rPr>
          <w:rFonts w:ascii="Times New Roman"/>
          <w:b w:val="false"/>
          <w:i w:val="false"/>
          <w:color w:val="000000"/>
          <w:sz w:val="28"/>
        </w:rPr>
        <w:t>
      "жоғары білімнің" деген сөздер "техникалық және кәсіптік, орта білімнен кейінгі және жоғары білімнің" деген сөздермен ауыстырылсын;</w:t>
      </w:r>
    </w:p>
    <w:bookmarkEnd w:id="259"/>
    <w:bookmarkStart w:name="z311" w:id="260"/>
    <w:p>
      <w:pPr>
        <w:spacing w:after="0"/>
        <w:ind w:left="0"/>
        <w:jc w:val="both"/>
      </w:pPr>
      <w:r>
        <w:rPr>
          <w:rFonts w:ascii="Times New Roman"/>
          <w:b w:val="false"/>
          <w:i w:val="false"/>
          <w:color w:val="000000"/>
          <w:sz w:val="28"/>
        </w:rPr>
        <w:t>
      "оқуға қабылдау" деген сөздерден кейін "мемлекеттік білім беру тапсырысы беріліп және (немесе)" деген сөздермен толықтырылсын;</w:t>
      </w:r>
    </w:p>
    <w:bookmarkEnd w:id="260"/>
    <w:bookmarkStart w:name="z312" w:id="261"/>
    <w:p>
      <w:pPr>
        <w:spacing w:after="0"/>
        <w:ind w:left="0"/>
        <w:jc w:val="both"/>
      </w:pPr>
      <w:r>
        <w:rPr>
          <w:rFonts w:ascii="Times New Roman"/>
          <w:b w:val="false"/>
          <w:i w:val="false"/>
          <w:color w:val="000000"/>
          <w:sz w:val="28"/>
        </w:rPr>
        <w:t xml:space="preserve">
      17) 28-баптың </w:t>
      </w:r>
      <w:r>
        <w:rPr>
          <w:rFonts w:ascii="Times New Roman"/>
          <w:b w:val="false"/>
          <w:i w:val="false"/>
          <w:color w:val="000000"/>
          <w:sz w:val="28"/>
        </w:rPr>
        <w:t>10-тармағындағы</w:t>
      </w:r>
      <w:r>
        <w:rPr>
          <w:rFonts w:ascii="Times New Roman"/>
          <w:b w:val="false"/>
          <w:i w:val="false"/>
          <w:color w:val="000000"/>
          <w:sz w:val="28"/>
        </w:rPr>
        <w:t xml:space="preserve"> "білім беру саласындағы" деген сөздер "ғылым және жоғары білім саласындағы" деген сөздермен ауыстырылсын;</w:t>
      </w:r>
    </w:p>
    <w:bookmarkEnd w:id="261"/>
    <w:bookmarkStart w:name="z313" w:id="26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p>
    <w:bookmarkStart w:name="z315" w:id="263"/>
    <w:p>
      <w:pPr>
        <w:spacing w:after="0"/>
        <w:ind w:left="0"/>
        <w:jc w:val="both"/>
      </w:pPr>
      <w:r>
        <w:rPr>
          <w:rFonts w:ascii="Times New Roman"/>
          <w:b w:val="false"/>
          <w:i w:val="false"/>
          <w:color w:val="000000"/>
          <w:sz w:val="28"/>
        </w:rPr>
        <w:t>
      "тәрбиелеу" деген сөз "тәрбие беру мен оқыту" деген сөздермен ауыстырылсын;</w:t>
      </w:r>
    </w:p>
    <w:bookmarkEnd w:id="263"/>
    <w:bookmarkStart w:name="z316" w:id="26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bookmarkStart w:name="z318" w:id="265"/>
    <w:p>
      <w:pPr>
        <w:spacing w:after="0"/>
        <w:ind w:left="0"/>
        <w:jc w:val="both"/>
      </w:pPr>
      <w:r>
        <w:rPr>
          <w:rFonts w:ascii="Times New Roman"/>
          <w:b w:val="false"/>
          <w:i w:val="false"/>
          <w:color w:val="000000"/>
          <w:sz w:val="28"/>
        </w:rPr>
        <w:t>
      "Мектепке дейінгі" деген сөздерден кейін "тәрбие беру мен" деген сөздермен толықтырылсын;</w:t>
      </w:r>
    </w:p>
    <w:bookmarkEnd w:id="265"/>
    <w:bookmarkStart w:name="z319" w:id="266"/>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66"/>
    <w:bookmarkStart w:name="z320" w:id="267"/>
    <w:p>
      <w:pPr>
        <w:spacing w:after="0"/>
        <w:ind w:left="0"/>
        <w:jc w:val="both"/>
      </w:pPr>
      <w:r>
        <w:rPr>
          <w:rFonts w:ascii="Times New Roman"/>
          <w:b w:val="false"/>
          <w:i w:val="false"/>
          <w:color w:val="000000"/>
          <w:sz w:val="28"/>
        </w:rPr>
        <w:t xml:space="preserve">
      19) 32-баптың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7"/>
    <w:bookmarkStart w:name="z321" w:id="26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33-баптың</w:t>
      </w:r>
      <w:r>
        <w:rPr>
          <w:rFonts w:ascii="Times New Roman"/>
          <w:b w:val="false"/>
          <w:i w:val="false"/>
          <w:color w:val="000000"/>
          <w:sz w:val="28"/>
        </w:rPr>
        <w:t xml:space="preserve"> үшінші бөлігіндегі "және сырттай оқу" деген сөздер ", сырттай оқу және (немесе) онлайн-оқыту" деген сөздермен ауыстырылсын;</w:t>
      </w:r>
    </w:p>
    <w:bookmarkEnd w:id="268"/>
    <w:bookmarkStart w:name="z322" w:id="269"/>
    <w:p>
      <w:pPr>
        <w:spacing w:after="0"/>
        <w:ind w:left="0"/>
        <w:jc w:val="both"/>
      </w:pPr>
      <w:r>
        <w:rPr>
          <w:rFonts w:ascii="Times New Roman"/>
          <w:b w:val="false"/>
          <w:i w:val="false"/>
          <w:color w:val="000000"/>
          <w:sz w:val="28"/>
        </w:rPr>
        <w:t xml:space="preserve">
      21) 37-2-баптың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69"/>
    <w:bookmarkStart w:name="z323" w:id="270"/>
    <w:p>
      <w:pPr>
        <w:spacing w:after="0"/>
        <w:ind w:left="0"/>
        <w:jc w:val="both"/>
      </w:pPr>
      <w:r>
        <w:rPr>
          <w:rFonts w:ascii="Times New Roman"/>
          <w:b w:val="false"/>
          <w:i w:val="false"/>
          <w:color w:val="000000"/>
          <w:sz w:val="28"/>
        </w:rPr>
        <w:t xml:space="preserve">
      22) 40-баптың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0"/>
    <w:bookmarkStart w:name="z324" w:id="271"/>
    <w:p>
      <w:pPr>
        <w:spacing w:after="0"/>
        <w:ind w:left="0"/>
        <w:jc w:val="both"/>
      </w:pPr>
      <w:r>
        <w:rPr>
          <w:rFonts w:ascii="Times New Roman"/>
          <w:b w:val="false"/>
          <w:i w:val="false"/>
          <w:color w:val="000000"/>
          <w:sz w:val="28"/>
        </w:rPr>
        <w:t xml:space="preserve">
      23) 43-1-баптың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тармақшасындағы "білім беру" деген сөздер "ғылым және жоғары білім" деген сөздермен ауыстырылсын;</w:t>
      </w:r>
    </w:p>
    <w:bookmarkEnd w:id="271"/>
    <w:bookmarkStart w:name="z325" w:id="272"/>
    <w:p>
      <w:pPr>
        <w:spacing w:after="0"/>
        <w:ind w:left="0"/>
        <w:jc w:val="both"/>
      </w:pPr>
      <w:r>
        <w:rPr>
          <w:rFonts w:ascii="Times New Roman"/>
          <w:b w:val="false"/>
          <w:i w:val="false"/>
          <w:color w:val="000000"/>
          <w:sz w:val="28"/>
        </w:rPr>
        <w:t xml:space="preserve">
      24) 44-баптың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 "уәкілетті орган" деген сөздерден кейін ", ғылым және жоғары білім саласындағы уәкілетті орган" деген сөздермен толықтырылсын;</w:t>
      </w:r>
    </w:p>
    <w:bookmarkEnd w:id="272"/>
    <w:bookmarkStart w:name="z326" w:id="27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47-бапта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328" w:id="274"/>
    <w:p>
      <w:pPr>
        <w:spacing w:after="0"/>
        <w:ind w:left="0"/>
        <w:jc w:val="both"/>
      </w:pPr>
      <w:r>
        <w:rPr>
          <w:rFonts w:ascii="Times New Roman"/>
          <w:b w:val="false"/>
          <w:i w:val="false"/>
          <w:color w:val="000000"/>
          <w:sz w:val="28"/>
        </w:rPr>
        <w:t>
      "Білім алушыларды" деген сөздер "Мемлекеттік білім беру тапсырысына сәйкес оқуға қабылданған білім алушыларды" деген сөздермен ауыстырылсын;</w:t>
      </w:r>
    </w:p>
    <w:bookmarkEnd w:id="274"/>
    <w:bookmarkStart w:name="z329" w:id="275"/>
    <w:p>
      <w:pPr>
        <w:spacing w:after="0"/>
        <w:ind w:left="0"/>
        <w:jc w:val="both"/>
      </w:pPr>
      <w:r>
        <w:rPr>
          <w:rFonts w:ascii="Times New Roman"/>
          <w:b w:val="false"/>
          <w:i w:val="false"/>
          <w:color w:val="000000"/>
          <w:sz w:val="28"/>
        </w:rPr>
        <w:t>
      "уәкілетті орган" деген сөздерден кейін ", ғылым және жоғары білім саласындағы уәкілетті орган" деген сөздермен ауыстырылсын;</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331" w:id="276"/>
    <w:p>
      <w:pPr>
        <w:spacing w:after="0"/>
        <w:ind w:left="0"/>
        <w:jc w:val="both"/>
      </w:pPr>
      <w:r>
        <w:rPr>
          <w:rFonts w:ascii="Times New Roman"/>
          <w:b w:val="false"/>
          <w:i w:val="false"/>
          <w:color w:val="000000"/>
          <w:sz w:val="28"/>
        </w:rPr>
        <w:t>
      бүкіл мәтін бойынша "Қазақстан Республикасының Үкіметі" деген сөздер "ғылым және жоғары білім саласындағы уәкілетті орган" деген сөздермен ауыстырылсын;</w:t>
      </w:r>
    </w:p>
    <w:bookmarkEnd w:id="276"/>
    <w:bookmarkStart w:name="z332" w:id="277"/>
    <w:p>
      <w:pPr>
        <w:spacing w:after="0"/>
        <w:ind w:left="0"/>
        <w:jc w:val="both"/>
      </w:pPr>
      <w:r>
        <w:rPr>
          <w:rFonts w:ascii="Times New Roman"/>
          <w:b w:val="false"/>
          <w:i w:val="false"/>
          <w:color w:val="000000"/>
          <w:sz w:val="28"/>
        </w:rPr>
        <w:t>
      бірінші бөлікте:</w:t>
      </w:r>
    </w:p>
    <w:bookmarkEnd w:id="277"/>
    <w:bookmarkStart w:name="z333" w:id="278"/>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78"/>
    <w:bookmarkStart w:name="z334" w:id="279"/>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79"/>
    <w:bookmarkStart w:name="z335" w:id="280"/>
    <w:p>
      <w:pPr>
        <w:spacing w:after="0"/>
        <w:ind w:left="0"/>
        <w:jc w:val="both"/>
      </w:pPr>
      <w:r>
        <w:rPr>
          <w:rFonts w:ascii="Times New Roman"/>
          <w:b w:val="false"/>
          <w:i w:val="false"/>
          <w:color w:val="000000"/>
          <w:sz w:val="28"/>
        </w:rPr>
        <w:t>
      екінші бөліктегі "педагогикалық және медициналық мамандықтарға оқуға түскен" деген сөздер "педагогикалық және медициналық мамандықтар бойынша білім алған" деген сөздермен ауыстырылсын;</w:t>
      </w:r>
    </w:p>
    <w:bookmarkEnd w:id="280"/>
    <w:bookmarkStart w:name="z336" w:id="281"/>
    <w:p>
      <w:pPr>
        <w:spacing w:after="0"/>
        <w:ind w:left="0"/>
        <w:jc w:val="both"/>
      </w:pPr>
      <w:r>
        <w:rPr>
          <w:rFonts w:ascii="Times New Roman"/>
          <w:b w:val="false"/>
          <w:i w:val="false"/>
          <w:color w:val="000000"/>
          <w:sz w:val="28"/>
        </w:rPr>
        <w:t>
      төртінші бөліктегі "докторантураға оқуға түскен" деген сөздер "докторантурада білім алған" деген сөздермен ауыстырылсын;</w:t>
      </w:r>
    </w:p>
    <w:bookmarkEnd w:id="281"/>
    <w:bookmarkStart w:name="z337" w:id="282"/>
    <w:p>
      <w:pPr>
        <w:spacing w:after="0"/>
        <w:ind w:left="0"/>
        <w:jc w:val="both"/>
      </w:pPr>
      <w:r>
        <w:rPr>
          <w:rFonts w:ascii="Times New Roman"/>
          <w:b w:val="false"/>
          <w:i w:val="false"/>
          <w:color w:val="000000"/>
          <w:sz w:val="28"/>
        </w:rPr>
        <w:t>
      жетінші бөлікте:</w:t>
      </w:r>
    </w:p>
    <w:bookmarkEnd w:id="282"/>
    <w:bookmarkStart w:name="z338" w:id="283"/>
    <w:p>
      <w:pPr>
        <w:spacing w:after="0"/>
        <w:ind w:left="0"/>
        <w:jc w:val="both"/>
      </w:pPr>
      <w:r>
        <w:rPr>
          <w:rFonts w:ascii="Times New Roman"/>
          <w:b w:val="false"/>
          <w:i w:val="false"/>
          <w:color w:val="000000"/>
          <w:sz w:val="28"/>
        </w:rPr>
        <w:t>
      "оқуға түскен" деген сөздер "білім алған" деген сөздермен ауыстырылсын;</w:t>
      </w:r>
    </w:p>
    <w:bookmarkEnd w:id="283"/>
    <w:bookmarkStart w:name="z339" w:id="284"/>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284"/>
    <w:bookmarkStart w:name="z340" w:id="285"/>
    <w:p>
      <w:pPr>
        <w:spacing w:after="0"/>
        <w:ind w:left="0"/>
        <w:jc w:val="both"/>
      </w:pPr>
      <w:r>
        <w:rPr>
          <w:rFonts w:ascii="Times New Roman"/>
          <w:b w:val="false"/>
          <w:i w:val="false"/>
          <w:color w:val="000000"/>
          <w:sz w:val="28"/>
        </w:rPr>
        <w:t>
      сегізінші бөліктің бірінші және төртінші абзацтары "жоғары оқу орнынан кейінгі білім беру ұйымын", "жоғары оқу орнынан кейінгі білім беру ұйымынан" деген сөздерден кейін тиісінше "немесе денсаулық сақтау саласындағы ғылыми ұйымды", "немесе денсаулық сақтау саласындағы ғылыми ұйымнан" деген сөздермен толықтырылсын;</w:t>
      </w:r>
    </w:p>
    <w:bookmarkEnd w:id="285"/>
    <w:bookmarkStart w:name="z341" w:id="28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57-бапта</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"Заңды тұлғалардың" деген сөздер "Заңды тұлға құрмай, мектепке дейінгі тәрбие беру мен оқытудың жалпы білім беретін оқу бағдарламаларын іске асыратын дара кәсіпкерлердің, заңды тұлғалардың"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бөлігіндегі "бастауыш, негізгі орта, жалпы орта, техникалық және кәсіптік, орта білімнен кейінгі білімнің білім беру бағдарламаларын" деген сөздер "мектепке дейінгі тәрбие беру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бөлігінің бірінші абзацы "уәкілетті орган" деген сөздерден кейін ", ғылым және жоғары білім саласындағы уәкілетті орган" деген сөздермен толықтырылсын;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57-1-бап</w:t>
      </w:r>
      <w:r>
        <w:rPr>
          <w:rFonts w:ascii="Times New Roman"/>
          <w:b w:val="false"/>
          <w:i w:val="false"/>
          <w:color w:val="000000"/>
          <w:sz w:val="28"/>
        </w:rPr>
        <w:t xml:space="preserve"> мынадай редакцияда жазылсын:</w:t>
      </w:r>
    </w:p>
    <w:bookmarkStart w:name="z346" w:id="287"/>
    <w:p>
      <w:pPr>
        <w:spacing w:after="0"/>
        <w:ind w:left="0"/>
        <w:jc w:val="both"/>
      </w:pPr>
      <w:r>
        <w:rPr>
          <w:rFonts w:ascii="Times New Roman"/>
          <w:b w:val="false"/>
          <w:i w:val="false"/>
          <w:color w:val="000000"/>
          <w:sz w:val="28"/>
        </w:rPr>
        <w:t>
      "57-1-бап. Кәмелетке толмағандарға білім беру-сауықтыру қызметтерін ұсынуды қамтымайтын, балаларға арналған қосымша білім беру саласындағы қызметті жүзеге асырудың басталғаны немесе тоқтатылғаны туралы хабарлама</w:t>
      </w:r>
    </w:p>
    <w:bookmarkEnd w:id="287"/>
    <w:bookmarkStart w:name="z349" w:id="288"/>
    <w:p>
      <w:pPr>
        <w:spacing w:after="0"/>
        <w:ind w:left="0"/>
        <w:jc w:val="both"/>
      </w:pPr>
      <w:r>
        <w:rPr>
          <w:rFonts w:ascii="Times New Roman"/>
          <w:b w:val="false"/>
          <w:i w:val="false"/>
          <w:color w:val="000000"/>
          <w:sz w:val="28"/>
        </w:rPr>
        <w:t xml:space="preserve">
      1.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288"/>
    <w:bookmarkStart w:name="z350" w:id="289"/>
    <w:p>
      <w:pPr>
        <w:spacing w:after="0"/>
        <w:ind w:left="0"/>
        <w:jc w:val="both"/>
      </w:pPr>
      <w:r>
        <w:rPr>
          <w:rFonts w:ascii="Times New Roman"/>
          <w:b w:val="false"/>
          <w:i w:val="false"/>
          <w:color w:val="000000"/>
          <w:sz w:val="28"/>
        </w:rPr>
        <w:t>
      2. Кәмелетке толмағандарға білім беру-сауықтыру қызметтерін ұсынуды қамтымайтын,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289"/>
    <w:bookmarkStart w:name="z351" w:id="290"/>
    <w:p>
      <w:pPr>
        <w:spacing w:after="0"/>
        <w:ind w:left="0"/>
        <w:jc w:val="both"/>
      </w:pPr>
      <w:r>
        <w:rPr>
          <w:rFonts w:ascii="Times New Roman"/>
          <w:b w:val="false"/>
          <w:i w:val="false"/>
          <w:color w:val="000000"/>
          <w:sz w:val="28"/>
        </w:rPr>
        <w:t>
      3.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ұйымдарының және мен мемлекеттік білім беру тапсырысы орналастырылған білім беру ұйымдарының қызметі тоқтатыла тұрған кезде білім беру ұйымдары:</w:t>
      </w:r>
    </w:p>
    <w:bookmarkEnd w:id="290"/>
    <w:bookmarkStart w:name="z352" w:id="291"/>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291"/>
    <w:bookmarkStart w:name="z353" w:id="292"/>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292"/>
    <w:bookmarkStart w:name="z354" w:id="293"/>
    <w:p>
      <w:pPr>
        <w:spacing w:after="0"/>
        <w:ind w:left="0"/>
        <w:jc w:val="both"/>
      </w:pPr>
      <w:r>
        <w:rPr>
          <w:rFonts w:ascii="Times New Roman"/>
          <w:b w:val="false"/>
          <w:i w:val="false"/>
          <w:color w:val="000000"/>
          <w:sz w:val="28"/>
        </w:rPr>
        <w:t>
      4. Кәмелетке толмағандарға арналған білім беру-сауықтыру бағдарламасын қоспағанда,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рұқсаттар мен хабарламалардың мемлекеттік электрондық тізілімінен алып тастайды.";</w:t>
      </w:r>
    </w:p>
    <w:bookmarkEnd w:id="293"/>
    <w:bookmarkStart w:name="z355" w:id="294"/>
    <w:p>
      <w:pPr>
        <w:spacing w:after="0"/>
        <w:ind w:left="0"/>
        <w:jc w:val="both"/>
      </w:pPr>
      <w:r>
        <w:rPr>
          <w:rFonts w:ascii="Times New Roman"/>
          <w:b w:val="false"/>
          <w:i w:val="false"/>
          <w:color w:val="000000"/>
          <w:sz w:val="28"/>
        </w:rPr>
        <w:t xml:space="preserve">
      28) 59-баптың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"аумақтық бөлімшелері" деген сөздерден кейін ", ғылым және жоғары білім саласындағы уәкілетті орган, оның ведомствосы, жергілікті атқарушы органдар" деген сөздермен толықтырылсын;</w:t>
      </w:r>
    </w:p>
    <w:bookmarkEnd w:id="294"/>
    <w:bookmarkStart w:name="z356" w:id="295"/>
    <w:p>
      <w:pPr>
        <w:spacing w:after="0"/>
        <w:ind w:left="0"/>
        <w:jc w:val="both"/>
      </w:pPr>
      <w:r>
        <w:rPr>
          <w:rFonts w:ascii="Times New Roman"/>
          <w:b w:val="false"/>
          <w:i w:val="false"/>
          <w:color w:val="000000"/>
          <w:sz w:val="28"/>
        </w:rPr>
        <w:t xml:space="preserve">
      29) 62-баптың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"уәкілетті орган" деген сөздерден кейін ", ғылым және жоғары білім саласындағы уәкілетті орган" деген сөздермен толықтырылсын;</w:t>
      </w:r>
    </w:p>
    <w:bookmarkEnd w:id="295"/>
    <w:bookmarkStart w:name="z357" w:id="296"/>
    <w:p>
      <w:pPr>
        <w:spacing w:after="0"/>
        <w:ind w:left="0"/>
        <w:jc w:val="both"/>
      </w:pPr>
      <w:r>
        <w:rPr>
          <w:rFonts w:ascii="Times New Roman"/>
          <w:b w:val="false"/>
          <w:i w:val="false"/>
          <w:color w:val="000000"/>
          <w:sz w:val="28"/>
        </w:rPr>
        <w:t xml:space="preserve">
      30) 64-баптың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органмен" деген сөздерден кейін ", ғылым және жоғары білім саласындағы уәкілетті органмен" деген сөздермен толықтырылсын;</w:t>
      </w:r>
    </w:p>
    <w:bookmarkEnd w:id="296"/>
    <w:bookmarkStart w:name="z358" w:id="297"/>
    <w:p>
      <w:pPr>
        <w:spacing w:after="0"/>
        <w:ind w:left="0"/>
        <w:jc w:val="both"/>
      </w:pPr>
      <w:r>
        <w:rPr>
          <w:rFonts w:ascii="Times New Roman"/>
          <w:b w:val="false"/>
          <w:i w:val="false"/>
          <w:color w:val="000000"/>
          <w:sz w:val="28"/>
        </w:rPr>
        <w:t xml:space="preserve">
      31) 65-баптың </w:t>
      </w:r>
      <w:r>
        <w:rPr>
          <w:rFonts w:ascii="Times New Roman"/>
          <w:b w:val="false"/>
          <w:i w:val="false"/>
          <w:color w:val="000000"/>
          <w:sz w:val="28"/>
        </w:rPr>
        <w:t>3-тармағы</w:t>
      </w:r>
      <w:r>
        <w:rPr>
          <w:rFonts w:ascii="Times New Roman"/>
          <w:b w:val="false"/>
          <w:i w:val="false"/>
          <w:color w:val="000000"/>
          <w:sz w:val="28"/>
        </w:rPr>
        <w:t xml:space="preserve"> "уәкілетті орган" деген сөздерден кейін ", ғылым және жоғары білім саласындағы уәкілетті орган" деген сөздермен толықтырылсын;</w:t>
      </w:r>
    </w:p>
    <w:bookmarkEnd w:id="297"/>
    <w:bookmarkStart w:name="z359" w:id="29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68-бап</w:t>
      </w:r>
      <w:r>
        <w:rPr>
          <w:rFonts w:ascii="Times New Roman"/>
          <w:b w:val="false"/>
          <w:i w:val="false"/>
          <w:color w:val="000000"/>
          <w:sz w:val="28"/>
        </w:rPr>
        <w:t xml:space="preserve"> мынадай мазмұндағы 2-1-тармақпен толықтырылсын:</w:t>
      </w:r>
    </w:p>
    <w:bookmarkEnd w:id="298"/>
    <w:bookmarkStart w:name="z360" w:id="299"/>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299"/>
    <w:bookmarkStart w:name="z361" w:id="300"/>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End w:id="300"/>
    <w:bookmarkStart w:name="z365" w:id="301"/>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1"/>
    <w:bookmarkStart w:name="z366" w:id="302"/>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302"/>
    <w:bookmarkStart w:name="z367" w:id="303"/>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303"/>
    <w:bookmarkStart w:name="z368" w:id="304"/>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304"/>
    <w:bookmarkStart w:name="z369" w:id="305"/>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305"/>
    <w:bookmarkStart w:name="z370" w:id="306"/>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306"/>
    <w:bookmarkStart w:name="z371" w:id="307"/>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bookmarkEnd w:id="307"/>
    <w:bookmarkStart w:name="z372" w:id="308"/>
    <w:p>
      <w:pPr>
        <w:spacing w:after="0"/>
        <w:ind w:left="0"/>
        <w:jc w:val="both"/>
      </w:pPr>
      <w:r>
        <w:rPr>
          <w:rFonts w:ascii="Times New Roman"/>
          <w:b w:val="false"/>
          <w:i w:val="false"/>
          <w:color w:val="000000"/>
          <w:sz w:val="28"/>
        </w:rPr>
        <w:t xml:space="preserve">
      8.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8"/>
    <w:bookmarkStart w:name="z373" w:id="3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309"/>
    <w:bookmarkStart w:name="z374" w:id="310"/>
    <w:p>
      <w:pPr>
        <w:spacing w:after="0"/>
        <w:ind w:left="0"/>
        <w:jc w:val="both"/>
      </w:pPr>
      <w:r>
        <w:rPr>
          <w:rFonts w:ascii="Times New Roman"/>
          <w:b w:val="false"/>
          <w:i w:val="false"/>
          <w:color w:val="000000"/>
          <w:sz w:val="28"/>
        </w:rPr>
        <w:t>
      3-жолда:</w:t>
      </w:r>
    </w:p>
    <w:bookmarkEnd w:id="310"/>
    <w:bookmarkStart w:name="z375" w:id="311"/>
    <w:p>
      <w:pPr>
        <w:spacing w:after="0"/>
        <w:ind w:left="0"/>
        <w:jc w:val="both"/>
      </w:pPr>
      <w:r>
        <w:rPr>
          <w:rFonts w:ascii="Times New Roman"/>
          <w:b w:val="false"/>
          <w:i w:val="false"/>
          <w:color w:val="000000"/>
          <w:sz w:val="28"/>
        </w:rPr>
        <w:t>
      3-баған мынадай мазмұндағы 10-тармақпен толықтырылсын:</w:t>
      </w:r>
    </w:p>
    <w:bookmarkEnd w:id="311"/>
    <w:bookmarkStart w:name="z376" w:id="312"/>
    <w:p>
      <w:pPr>
        <w:spacing w:after="0"/>
        <w:ind w:left="0"/>
        <w:jc w:val="both"/>
      </w:pPr>
      <w:r>
        <w:rPr>
          <w:rFonts w:ascii="Times New Roman"/>
          <w:b w:val="false"/>
          <w:i w:val="false"/>
          <w:color w:val="000000"/>
          <w:sz w:val="28"/>
        </w:rPr>
        <w:t>
      "10. Мектепке дейінгі тәрбие беру мен оқыту.";</w:t>
      </w:r>
    </w:p>
    <w:bookmarkEnd w:id="312"/>
    <w:bookmarkStart w:name="z377" w:id="313"/>
    <w:p>
      <w:pPr>
        <w:spacing w:after="0"/>
        <w:ind w:left="0"/>
        <w:jc w:val="both"/>
      </w:pPr>
      <w:r>
        <w:rPr>
          <w:rFonts w:ascii="Times New Roman"/>
          <w:b w:val="false"/>
          <w:i w:val="false"/>
          <w:color w:val="000000"/>
          <w:sz w:val="28"/>
        </w:rPr>
        <w:t>
      4-баған "Иеліктен шығарылмайтын; 1-сынып" деген сөздермен толықтырылсын;</w:t>
      </w:r>
    </w:p>
    <w:bookmarkEnd w:id="313"/>
    <w:bookmarkStart w:name="z378" w:id="314"/>
    <w:p>
      <w:pPr>
        <w:spacing w:after="0"/>
        <w:ind w:left="0"/>
        <w:jc w:val="both"/>
      </w:pPr>
      <w:r>
        <w:rPr>
          <w:rFonts w:ascii="Times New Roman"/>
          <w:b w:val="false"/>
          <w:i w:val="false"/>
          <w:color w:val="000000"/>
          <w:sz w:val="28"/>
        </w:rPr>
        <w:t>
      88-жолдағы "88. Денсаулық сақтау саласындағы" деген сөздер "87-1. Денсаулық сақтау саласындағы" деген сөздермен ауыстырылсын;</w:t>
      </w:r>
    </w:p>
    <w:bookmarkEnd w:id="314"/>
    <w:bookmarkStart w:name="z379" w:id="3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3-қосымшада</w:t>
      </w:r>
      <w:r>
        <w:rPr>
          <w:rFonts w:ascii="Times New Roman"/>
          <w:b w:val="false"/>
          <w:i w:val="false"/>
          <w:color w:val="000000"/>
          <w:sz w:val="28"/>
        </w:rPr>
        <w:t>:</w:t>
      </w:r>
    </w:p>
    <w:bookmarkEnd w:id="315"/>
    <w:bookmarkStart w:name="z380" w:id="316"/>
    <w:p>
      <w:pPr>
        <w:spacing w:after="0"/>
        <w:ind w:left="0"/>
        <w:jc w:val="both"/>
      </w:pPr>
      <w:r>
        <w:rPr>
          <w:rFonts w:ascii="Times New Roman"/>
          <w:b w:val="false"/>
          <w:i w:val="false"/>
          <w:color w:val="000000"/>
          <w:sz w:val="28"/>
        </w:rPr>
        <w:t>
      12-тармақ алып тасталсын;</w:t>
      </w:r>
    </w:p>
    <w:bookmarkEnd w:id="316"/>
    <w:bookmarkStart w:name="z381" w:id="317"/>
    <w:p>
      <w:pPr>
        <w:spacing w:after="0"/>
        <w:ind w:left="0"/>
        <w:jc w:val="both"/>
      </w:pPr>
      <w:r>
        <w:rPr>
          <w:rFonts w:ascii="Times New Roman"/>
          <w:b w:val="false"/>
          <w:i w:val="false"/>
          <w:color w:val="000000"/>
          <w:sz w:val="28"/>
        </w:rPr>
        <w:t>
      мынадай мазмұндағы 12-1-тармақпен толықтырылсын:</w:t>
      </w:r>
    </w:p>
    <w:bookmarkEnd w:id="317"/>
    <w:bookmarkStart w:name="z382" w:id="318"/>
    <w:p>
      <w:pPr>
        <w:spacing w:after="0"/>
        <w:ind w:left="0"/>
        <w:jc w:val="both"/>
      </w:pPr>
      <w:r>
        <w:rPr>
          <w:rFonts w:ascii="Times New Roman"/>
          <w:b w:val="false"/>
          <w:i w:val="false"/>
          <w:color w:val="000000"/>
          <w:sz w:val="28"/>
        </w:rPr>
        <w:t>
      "12-1. Балаларға арналған қосымша білім беру саласындағы қызметтің басталғаны немесе тоқтатылғаны туралы хабарлама".</w:t>
      </w:r>
    </w:p>
    <w:bookmarkEnd w:id="318"/>
    <w:bookmarkStart w:name="z383" w:id="319"/>
    <w:p>
      <w:pPr>
        <w:spacing w:after="0"/>
        <w:ind w:left="0"/>
        <w:jc w:val="both"/>
      </w:pPr>
      <w:r>
        <w:rPr>
          <w:rFonts w:ascii="Times New Roman"/>
          <w:b w:val="false"/>
          <w:i w:val="false"/>
          <w:color w:val="000000"/>
          <w:sz w:val="28"/>
        </w:rPr>
        <w:t xml:space="preserve">
      9. "Педагог мәртебесі туралы" 2019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9"/>
    <w:bookmarkStart w:name="z384" w:id="320"/>
    <w:p>
      <w:pPr>
        <w:spacing w:after="0"/>
        <w:ind w:left="0"/>
        <w:jc w:val="both"/>
      </w:pPr>
      <w:r>
        <w:rPr>
          <w:rFonts w:ascii="Times New Roman"/>
          <w:b w:val="false"/>
          <w:i w:val="false"/>
          <w:color w:val="000000"/>
          <w:sz w:val="28"/>
        </w:rPr>
        <w:t>
      1) мынадай мазмұндағы 3-1-баппен толықтырылсын:</w:t>
      </w:r>
    </w:p>
    <w:bookmarkEnd w:id="320"/>
    <w:bookmarkStart w:name="z385" w:id="321"/>
    <w:p>
      <w:pPr>
        <w:spacing w:after="0"/>
        <w:ind w:left="0"/>
        <w:jc w:val="both"/>
      </w:pPr>
      <w:r>
        <w:rPr>
          <w:rFonts w:ascii="Times New Roman"/>
          <w:b w:val="false"/>
          <w:i w:val="false"/>
          <w:color w:val="000000"/>
          <w:sz w:val="28"/>
        </w:rPr>
        <w:t>
      "3-1-бап. Осы Заңның негізгі мақсаттары, қағидаттары мен міндеттері</w:t>
      </w:r>
    </w:p>
    <w:bookmarkEnd w:id="321"/>
    <w:bookmarkStart w:name="z386" w:id="322"/>
    <w:p>
      <w:pPr>
        <w:spacing w:after="0"/>
        <w:ind w:left="0"/>
        <w:jc w:val="both"/>
      </w:pPr>
      <w:r>
        <w:rPr>
          <w:rFonts w:ascii="Times New Roman"/>
          <w:b w:val="false"/>
          <w:i w:val="false"/>
          <w:color w:val="000000"/>
          <w:sz w:val="28"/>
        </w:rPr>
        <w:t>
      1. Осы Заңның негізгі мақсаттары педагогтердің ерекше жағдайына қол жеткізу және оны сақтап-тұру, олардың мәртебесін бекіту, сондай-ақ құқықтық жағдайын арттыру болып табылады.</w:t>
      </w:r>
    </w:p>
    <w:bookmarkEnd w:id="322"/>
    <w:bookmarkStart w:name="z387" w:id="323"/>
    <w:p>
      <w:pPr>
        <w:spacing w:after="0"/>
        <w:ind w:left="0"/>
        <w:jc w:val="both"/>
      </w:pPr>
      <w:r>
        <w:rPr>
          <w:rFonts w:ascii="Times New Roman"/>
          <w:b w:val="false"/>
          <w:i w:val="false"/>
          <w:color w:val="000000"/>
          <w:sz w:val="28"/>
        </w:rPr>
        <w:t>
      2. Осы Заң ізгілік, әділеттілік, педагогтердің кәсіптік қасиеттерін еркін дамыту, педагогтердің кәсіптік қызметпен айналысу құқықтарының теңдігі, олардың құқықтары мен заңды мүдделерін қорғау қағидаттарына негізделеді.</w:t>
      </w:r>
    </w:p>
    <w:bookmarkEnd w:id="323"/>
    <w:bookmarkStart w:name="z388" w:id="324"/>
    <w:p>
      <w:pPr>
        <w:spacing w:after="0"/>
        <w:ind w:left="0"/>
        <w:jc w:val="both"/>
      </w:pPr>
      <w:r>
        <w:rPr>
          <w:rFonts w:ascii="Times New Roman"/>
          <w:b w:val="false"/>
          <w:i w:val="false"/>
          <w:color w:val="000000"/>
          <w:sz w:val="28"/>
        </w:rPr>
        <w:t>
      3. Осы Заң мынадай негізгі міндеттерді орындауға бағытталған:</w:t>
      </w:r>
    </w:p>
    <w:bookmarkEnd w:id="324"/>
    <w:bookmarkStart w:name="z389" w:id="325"/>
    <w:p>
      <w:pPr>
        <w:spacing w:after="0"/>
        <w:ind w:left="0"/>
        <w:jc w:val="both"/>
      </w:pPr>
      <w:r>
        <w:rPr>
          <w:rFonts w:ascii="Times New Roman"/>
          <w:b w:val="false"/>
          <w:i w:val="false"/>
          <w:color w:val="000000"/>
          <w:sz w:val="28"/>
        </w:rPr>
        <w:t>
      1) педагогтерге әлеуметтік кепілдіктерді қамтамасыз ету;</w:t>
      </w:r>
    </w:p>
    <w:bookmarkEnd w:id="325"/>
    <w:bookmarkStart w:name="z390" w:id="326"/>
    <w:p>
      <w:pPr>
        <w:spacing w:after="0"/>
        <w:ind w:left="0"/>
        <w:jc w:val="both"/>
      </w:pPr>
      <w:r>
        <w:rPr>
          <w:rFonts w:ascii="Times New Roman"/>
          <w:b w:val="false"/>
          <w:i w:val="false"/>
          <w:color w:val="000000"/>
          <w:sz w:val="28"/>
        </w:rPr>
        <w:t>
      2) педагогтердің өздеріне тән емес функцияларды жүзеге асыруына шектеу қою;</w:t>
      </w:r>
    </w:p>
    <w:bookmarkEnd w:id="326"/>
    <w:bookmarkStart w:name="z391" w:id="327"/>
    <w:p>
      <w:pPr>
        <w:spacing w:after="0"/>
        <w:ind w:left="0"/>
        <w:jc w:val="both"/>
      </w:pPr>
      <w:r>
        <w:rPr>
          <w:rFonts w:ascii="Times New Roman"/>
          <w:b w:val="false"/>
          <w:i w:val="false"/>
          <w:color w:val="000000"/>
          <w:sz w:val="28"/>
        </w:rPr>
        <w:t>
      3) педагогтердің ғылымның, техниканың және мәдениеттің жаңа жетістіктері негізінде өз білімін жетілдіруі;</w:t>
      </w:r>
    </w:p>
    <w:bookmarkEnd w:id="327"/>
    <w:bookmarkStart w:name="z392" w:id="328"/>
    <w:p>
      <w:pPr>
        <w:spacing w:after="0"/>
        <w:ind w:left="0"/>
        <w:jc w:val="both"/>
      </w:pPr>
      <w:r>
        <w:rPr>
          <w:rFonts w:ascii="Times New Roman"/>
          <w:b w:val="false"/>
          <w:i w:val="false"/>
          <w:color w:val="000000"/>
          <w:sz w:val="28"/>
        </w:rPr>
        <w:t>
      4) педагогтердің педагогтік әдеп ережелерін сақтауы.";</w:t>
      </w:r>
    </w:p>
    <w:bookmarkEnd w:id="328"/>
    <w:bookmarkStart w:name="z393" w:id="329"/>
    <w:p>
      <w:pPr>
        <w:spacing w:after="0"/>
        <w:ind w:left="0"/>
        <w:jc w:val="both"/>
      </w:pPr>
      <w:r>
        <w:rPr>
          <w:rFonts w:ascii="Times New Roman"/>
          <w:b w:val="false"/>
          <w:i w:val="false"/>
          <w:color w:val="000000"/>
          <w:sz w:val="28"/>
        </w:rPr>
        <w:t xml:space="preserve">
      2)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9"/>
    <w:bookmarkStart w:name="z394" w:id="330"/>
    <w:p>
      <w:pPr>
        <w:spacing w:after="0"/>
        <w:ind w:left="0"/>
        <w:jc w:val="both"/>
      </w:pPr>
      <w:r>
        <w:rPr>
          <w:rFonts w:ascii="Times New Roman"/>
          <w:b w:val="false"/>
          <w:i w:val="false"/>
          <w:color w:val="000000"/>
          <w:sz w:val="28"/>
        </w:rPr>
        <w:t>
      "2. Педагогтік қайта даярлау тәртібін ғылым және жоғары білім саласындағы уәкілетті орган айқындайды.".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5" w:id="331"/>
    <w:p>
      <w:pPr>
        <w:spacing w:after="0"/>
        <w:ind w:left="0"/>
        <w:jc w:val="both"/>
      </w:pPr>
      <w:r>
        <w:rPr>
          <w:rFonts w:ascii="Times New Roman"/>
          <w:b w:val="false"/>
          <w:i w:val="false"/>
          <w:color w:val="000000"/>
          <w:sz w:val="28"/>
        </w:rPr>
        <w:t>
      2-бап. Осы Заң:</w:t>
      </w:r>
    </w:p>
    <w:bookmarkEnd w:id="331"/>
    <w:bookmarkStart w:name="z396" w:id="332"/>
    <w:p>
      <w:pPr>
        <w:spacing w:after="0"/>
        <w:ind w:left="0"/>
        <w:jc w:val="both"/>
      </w:pPr>
      <w:r>
        <w:rPr>
          <w:rFonts w:ascii="Times New Roman"/>
          <w:b w:val="false"/>
          <w:i w:val="false"/>
          <w:color w:val="000000"/>
          <w:sz w:val="28"/>
        </w:rPr>
        <w:t xml:space="preserve">
      2024 жылғы 31 желтоқсаннан бастап қолданысқа енгізілетін 1-баптың 8-тармағы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абзацын;</w:t>
      </w:r>
    </w:p>
    <w:bookmarkEnd w:id="332"/>
    <w:bookmarkStart w:name="z397" w:id="333"/>
    <w:p>
      <w:pPr>
        <w:spacing w:after="0"/>
        <w:ind w:left="0"/>
        <w:jc w:val="both"/>
      </w:pP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енгізілетін 1-баптың 7-тармағының </w:t>
      </w:r>
      <w:r>
        <w:rPr>
          <w:rFonts w:ascii="Times New Roman"/>
          <w:b w:val="false"/>
          <w:i w:val="false"/>
          <w:color w:val="000000"/>
          <w:sz w:val="28"/>
        </w:rPr>
        <w:t>32) тармақшасын</w:t>
      </w:r>
      <w:r>
        <w:rPr>
          <w:rFonts w:ascii="Times New Roman"/>
          <w:b w:val="false"/>
          <w:i w:val="false"/>
          <w:color w:val="000000"/>
          <w:sz w:val="28"/>
        </w:rPr>
        <w:t xml:space="preserve">, 8-тармағы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w:t>
      </w:r>
    </w:p>
    <w:bookmarkEnd w:id="333"/>
    <w:bookmarkStart w:name="z398" w:id="334"/>
    <w:p>
      <w:pPr>
        <w:spacing w:after="0"/>
        <w:ind w:left="0"/>
        <w:jc w:val="both"/>
      </w:pPr>
      <w:r>
        <w:rPr>
          <w:rFonts w:ascii="Times New Roman"/>
          <w:b w:val="false"/>
          <w:i w:val="false"/>
          <w:color w:val="000000"/>
          <w:sz w:val="28"/>
        </w:rPr>
        <w:t xml:space="preserve">
      2025 жылғы 1 шілдеден бастап қолданысқа енгізілетін 1-баптың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және алтыншы абзацтарын,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5-тармағы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және төртінші абзацтарын, 6) тармақшасының екінші абзацын;</w:t>
      </w:r>
    </w:p>
    <w:bookmarkEnd w:id="334"/>
    <w:bookmarkStart w:name="z399" w:id="335"/>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7-тармағы </w:t>
      </w:r>
      <w:r>
        <w:rPr>
          <w:rFonts w:ascii="Times New Roman"/>
          <w:b w:val="false"/>
          <w:i w:val="false"/>
          <w:color w:val="000000"/>
          <w:sz w:val="28"/>
        </w:rPr>
        <w:t>5) тармақшасының</w:t>
      </w:r>
      <w:r>
        <w:rPr>
          <w:rFonts w:ascii="Times New Roman"/>
          <w:b w:val="false"/>
          <w:i w:val="false"/>
          <w:color w:val="000000"/>
          <w:sz w:val="28"/>
        </w:rPr>
        <w:t xml:space="preserve"> бесінші, алтыншы және оныншы абзацтарын, </w:t>
      </w:r>
      <w:r>
        <w:rPr>
          <w:rFonts w:ascii="Times New Roman"/>
          <w:b w:val="false"/>
          <w:i w:val="false"/>
          <w:color w:val="000000"/>
          <w:sz w:val="28"/>
        </w:rPr>
        <w:t>26)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27) тармақшасын</w:t>
      </w:r>
      <w:r>
        <w:rPr>
          <w:rFonts w:ascii="Times New Roman"/>
          <w:b w:val="false"/>
          <w:i w:val="false"/>
          <w:color w:val="000000"/>
          <w:sz w:val="28"/>
        </w:rPr>
        <w:t xml:space="preserve">, 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w:t>
      </w:r>
    </w:p>
    <w:bookmarkEnd w:id="3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