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49ff" w14:textId="9a74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13 желтоқсандағы № 143-VIII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w:t>
      </w:r>
    </w:p>
    <w:bookmarkStart w:name="z1" w:id="0"/>
    <w:p>
      <w:pPr>
        <w:spacing w:after="0"/>
        <w:ind w:left="0"/>
        <w:jc w:val="both"/>
      </w:pPr>
      <w:r>
        <w:rPr>
          <w:rFonts w:ascii="Times New Roman"/>
          <w:b w:val="false"/>
          <w:i w:val="false"/>
          <w:color w:val="000000"/>
          <w:sz w:val="28"/>
        </w:rPr>
        <w:t xml:space="preserve">
      1-бап. "2024 – 2026 жылдарға арналған республикалық бюджет туралы" 2023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"1-бап. 2024 – 2026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 </w:t>
      </w:r>
    </w:p>
    <w:bookmarkEnd w:id="2"/>
    <w:bookmarkStart w:name="z4" w:id="3"/>
    <w:p>
      <w:pPr>
        <w:spacing w:after="0"/>
        <w:ind w:left="0"/>
        <w:jc w:val="both"/>
      </w:pPr>
      <w:r>
        <w:rPr>
          <w:rFonts w:ascii="Times New Roman"/>
          <w:b w:val="false"/>
          <w:i w:val="false"/>
          <w:color w:val="000000"/>
          <w:sz w:val="28"/>
        </w:rPr>
        <w:t xml:space="preserve">
      1) кiрiстер – 20 194 797 994 мың теңге, оның iшiнде: </w:t>
      </w:r>
    </w:p>
    <w:bookmarkEnd w:id="3"/>
    <w:bookmarkStart w:name="z5" w:id="4"/>
    <w:p>
      <w:pPr>
        <w:spacing w:after="0"/>
        <w:ind w:left="0"/>
        <w:jc w:val="both"/>
      </w:pPr>
      <w:r>
        <w:rPr>
          <w:rFonts w:ascii="Times New Roman"/>
          <w:b w:val="false"/>
          <w:i w:val="false"/>
          <w:color w:val="000000"/>
          <w:sz w:val="28"/>
        </w:rPr>
        <w:t xml:space="preserve">
      салықтық түсiмдер бойынша – 12 674 497 409 мың теңге; </w:t>
      </w:r>
    </w:p>
    <w:bookmarkEnd w:id="4"/>
    <w:bookmarkStart w:name="z6" w:id="5"/>
    <w:p>
      <w:pPr>
        <w:spacing w:after="0"/>
        <w:ind w:left="0"/>
        <w:jc w:val="both"/>
      </w:pPr>
      <w:r>
        <w:rPr>
          <w:rFonts w:ascii="Times New Roman"/>
          <w:b w:val="false"/>
          <w:i w:val="false"/>
          <w:color w:val="000000"/>
          <w:sz w:val="28"/>
        </w:rPr>
        <w:t xml:space="preserve">
      салықтық емес түсiмдер бойынша – 1 443 392 658 мың теңге; </w:t>
      </w:r>
    </w:p>
    <w:bookmarkEnd w:id="5"/>
    <w:bookmarkStart w:name="z7" w:id="6"/>
    <w:p>
      <w:pPr>
        <w:spacing w:after="0"/>
        <w:ind w:left="0"/>
        <w:jc w:val="both"/>
      </w:pPr>
      <w:r>
        <w:rPr>
          <w:rFonts w:ascii="Times New Roman"/>
          <w:b w:val="false"/>
          <w:i w:val="false"/>
          <w:color w:val="000000"/>
          <w:sz w:val="28"/>
        </w:rPr>
        <w:t xml:space="preserve">
      негiзгi капиталды сатудан түсетiн түсiмдер бойынша – 6 130 221 мың теңге; </w:t>
      </w:r>
    </w:p>
    <w:bookmarkEnd w:id="6"/>
    <w:bookmarkStart w:name="z8" w:id="7"/>
    <w:p>
      <w:pPr>
        <w:spacing w:after="0"/>
        <w:ind w:left="0"/>
        <w:jc w:val="both"/>
      </w:pPr>
      <w:r>
        <w:rPr>
          <w:rFonts w:ascii="Times New Roman"/>
          <w:b w:val="false"/>
          <w:i w:val="false"/>
          <w:color w:val="000000"/>
          <w:sz w:val="28"/>
        </w:rPr>
        <w:t xml:space="preserve">
      трансферттер түсiмдерi бойынша – 6 070 777 706 мың теңге; </w:t>
      </w:r>
    </w:p>
    <w:bookmarkEnd w:id="7"/>
    <w:bookmarkStart w:name="z9" w:id="8"/>
    <w:p>
      <w:pPr>
        <w:spacing w:after="0"/>
        <w:ind w:left="0"/>
        <w:jc w:val="both"/>
      </w:pPr>
      <w:r>
        <w:rPr>
          <w:rFonts w:ascii="Times New Roman"/>
          <w:b w:val="false"/>
          <w:i w:val="false"/>
          <w:color w:val="000000"/>
          <w:sz w:val="28"/>
        </w:rPr>
        <w:t xml:space="preserve">
      2) шығындар – 23 478 302 653 мың теңге; </w:t>
      </w:r>
    </w:p>
    <w:bookmarkEnd w:id="8"/>
    <w:bookmarkStart w:name="z10" w:id="9"/>
    <w:p>
      <w:pPr>
        <w:spacing w:after="0"/>
        <w:ind w:left="0"/>
        <w:jc w:val="both"/>
      </w:pPr>
      <w:r>
        <w:rPr>
          <w:rFonts w:ascii="Times New Roman"/>
          <w:b w:val="false"/>
          <w:i w:val="false"/>
          <w:color w:val="000000"/>
          <w:sz w:val="28"/>
        </w:rPr>
        <w:t xml:space="preserve">
      3) таза бюджеттiк кредиттеу – 337 477 575 мың теңге, оның iшiнде: </w:t>
      </w:r>
    </w:p>
    <w:bookmarkEnd w:id="9"/>
    <w:bookmarkStart w:name="z11" w:id="10"/>
    <w:p>
      <w:pPr>
        <w:spacing w:after="0"/>
        <w:ind w:left="0"/>
        <w:jc w:val="both"/>
      </w:pPr>
      <w:r>
        <w:rPr>
          <w:rFonts w:ascii="Times New Roman"/>
          <w:b w:val="false"/>
          <w:i w:val="false"/>
          <w:color w:val="000000"/>
          <w:sz w:val="28"/>
        </w:rPr>
        <w:t xml:space="preserve">
      бюджеттiк кредиттер – 591 804 497 мың теңге; </w:t>
      </w:r>
    </w:p>
    <w:bookmarkEnd w:id="10"/>
    <w:bookmarkStart w:name="z12" w:id="11"/>
    <w:p>
      <w:pPr>
        <w:spacing w:after="0"/>
        <w:ind w:left="0"/>
        <w:jc w:val="both"/>
      </w:pPr>
      <w:r>
        <w:rPr>
          <w:rFonts w:ascii="Times New Roman"/>
          <w:b w:val="false"/>
          <w:i w:val="false"/>
          <w:color w:val="000000"/>
          <w:sz w:val="28"/>
        </w:rPr>
        <w:t xml:space="preserve">
      бюджеттiк кредиттердi өтеу – 254 326 922 мың теңге; </w:t>
      </w:r>
    </w:p>
    <w:bookmarkEnd w:id="11"/>
    <w:bookmarkStart w:name="z13" w:id="12"/>
    <w:p>
      <w:pPr>
        <w:spacing w:after="0"/>
        <w:ind w:left="0"/>
        <w:jc w:val="both"/>
      </w:pPr>
      <w:r>
        <w:rPr>
          <w:rFonts w:ascii="Times New Roman"/>
          <w:b w:val="false"/>
          <w:i w:val="false"/>
          <w:color w:val="000000"/>
          <w:sz w:val="28"/>
        </w:rPr>
        <w:t xml:space="preserve">
      4) қаржы активтерiмен жасалатын операциялар бойынша </w:t>
      </w:r>
    </w:p>
    <w:bookmarkEnd w:id="12"/>
    <w:bookmarkStart w:name="z14" w:id="13"/>
    <w:p>
      <w:pPr>
        <w:spacing w:after="0"/>
        <w:ind w:left="0"/>
        <w:jc w:val="both"/>
      </w:pPr>
      <w:r>
        <w:rPr>
          <w:rFonts w:ascii="Times New Roman"/>
          <w:b w:val="false"/>
          <w:i w:val="false"/>
          <w:color w:val="000000"/>
          <w:sz w:val="28"/>
        </w:rPr>
        <w:t xml:space="preserve">
      сальдо – 49 929 694 мың теңге, оның iшiнде: </w:t>
      </w:r>
    </w:p>
    <w:bookmarkEnd w:id="13"/>
    <w:bookmarkStart w:name="z15" w:id="14"/>
    <w:p>
      <w:pPr>
        <w:spacing w:after="0"/>
        <w:ind w:left="0"/>
        <w:jc w:val="both"/>
      </w:pPr>
      <w:r>
        <w:rPr>
          <w:rFonts w:ascii="Times New Roman"/>
          <w:b w:val="false"/>
          <w:i w:val="false"/>
          <w:color w:val="000000"/>
          <w:sz w:val="28"/>
        </w:rPr>
        <w:t xml:space="preserve">
      қаржы активтерiн сатып алу – 49 929 694 мың теңге; </w:t>
      </w:r>
    </w:p>
    <w:bookmarkEnd w:id="14"/>
    <w:bookmarkStart w:name="z16" w:id="15"/>
    <w:p>
      <w:pPr>
        <w:spacing w:after="0"/>
        <w:ind w:left="0"/>
        <w:jc w:val="both"/>
      </w:pPr>
      <w:r>
        <w:rPr>
          <w:rFonts w:ascii="Times New Roman"/>
          <w:b w:val="false"/>
          <w:i w:val="false"/>
          <w:color w:val="000000"/>
          <w:sz w:val="28"/>
        </w:rPr>
        <w:t xml:space="preserve">
      5) бюджет тапшылығы – -3 670 911 928 мың теңге немесе елдiң жалпы iшкi өнiмінің 2,7 пайызы; </w:t>
      </w:r>
    </w:p>
    <w:bookmarkEnd w:id="15"/>
    <w:bookmarkStart w:name="z17" w:id="16"/>
    <w:p>
      <w:pPr>
        <w:spacing w:after="0"/>
        <w:ind w:left="0"/>
        <w:jc w:val="both"/>
      </w:pPr>
      <w:r>
        <w:rPr>
          <w:rFonts w:ascii="Times New Roman"/>
          <w:b w:val="false"/>
          <w:i w:val="false"/>
          <w:color w:val="000000"/>
          <w:sz w:val="28"/>
        </w:rPr>
        <w:t xml:space="preserve">
      6) бюджеттің мұнайға қатысты емес тапшылығы – -10 638 834 829 мың теңге немесе елдiң жалпы iшкi өнiмінің 7,9 пайызы; </w:t>
      </w:r>
    </w:p>
    <w:bookmarkEnd w:id="16"/>
    <w:bookmarkStart w:name="z18" w:id="17"/>
    <w:p>
      <w:pPr>
        <w:spacing w:after="0"/>
        <w:ind w:left="0"/>
        <w:jc w:val="both"/>
      </w:pPr>
      <w:r>
        <w:rPr>
          <w:rFonts w:ascii="Times New Roman"/>
          <w:b w:val="false"/>
          <w:i w:val="false"/>
          <w:color w:val="000000"/>
          <w:sz w:val="28"/>
        </w:rPr>
        <w:t>
      7) бюджет тапшылығын қаржыландыру – 3 670 911 928 мың теңге.";</w:t>
      </w:r>
    </w:p>
    <w:bookmarkEnd w:id="17"/>
    <w:bookmarkStart w:name="z19" w:id="18"/>
    <w:p>
      <w:pPr>
        <w:spacing w:after="0"/>
        <w:ind w:left="0"/>
        <w:jc w:val="both"/>
      </w:pPr>
      <w:r>
        <w:rPr>
          <w:rFonts w:ascii="Times New Roman"/>
          <w:b w:val="false"/>
          <w:i w:val="false"/>
          <w:color w:val="000000"/>
          <w:sz w:val="28"/>
        </w:rPr>
        <w:t>
      "8-бап. 2024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3 600 000 000 мың теңге сомасында көзделсін.";</w:t>
      </w:r>
    </w:p>
    <w:bookmarkEnd w:id="18"/>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бірінші бөлігінде:</w:t>
      </w:r>
    </w:p>
    <w:bookmarkEnd w:id="19"/>
    <w:bookmarkStart w:name="z21" w:id="20"/>
    <w:p>
      <w:pPr>
        <w:spacing w:after="0"/>
        <w:ind w:left="0"/>
        <w:jc w:val="both"/>
      </w:pPr>
      <w:r>
        <w:rPr>
          <w:rFonts w:ascii="Times New Roman"/>
          <w:b w:val="false"/>
          <w:i w:val="false"/>
          <w:color w:val="000000"/>
          <w:sz w:val="28"/>
        </w:rPr>
        <w:t>
      мынадай мазмұндағы 5-1) тармақшамен толықтырылсын:</w:t>
      </w:r>
    </w:p>
    <w:bookmarkEnd w:id="20"/>
    <w:bookmarkStart w:name="z22" w:id="21"/>
    <w:p>
      <w:pPr>
        <w:spacing w:after="0"/>
        <w:ind w:left="0"/>
        <w:jc w:val="both"/>
      </w:pPr>
      <w:r>
        <w:rPr>
          <w:rFonts w:ascii="Times New Roman"/>
          <w:b w:val="false"/>
          <w:i w:val="false"/>
          <w:color w:val="000000"/>
          <w:sz w:val="28"/>
        </w:rPr>
        <w:t>
      "5-1) арнаулы әлеуметтік қызметтер көрсету орталықтарының медицина қызметкерлерінің жалақысын көтеруге;";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24" w:id="22"/>
    <w:p>
      <w:pPr>
        <w:spacing w:after="0"/>
        <w:ind w:left="0"/>
        <w:jc w:val="both"/>
      </w:pPr>
      <w:r>
        <w:rPr>
          <w:rFonts w:ascii="Times New Roman"/>
          <w:b w:val="false"/>
          <w:i w:val="false"/>
          <w:color w:val="000000"/>
          <w:sz w:val="28"/>
        </w:rPr>
        <w:t>
      мынадай мазмұндағы 11-1), 11-2) және 16-1) тармақшалармен толықтырылсын:</w:t>
      </w:r>
    </w:p>
    <w:bookmarkEnd w:id="22"/>
    <w:bookmarkStart w:name="z25" w:id="23"/>
    <w:p>
      <w:pPr>
        <w:spacing w:after="0"/>
        <w:ind w:left="0"/>
        <w:jc w:val="both"/>
      </w:pPr>
      <w:r>
        <w:rPr>
          <w:rFonts w:ascii="Times New Roman"/>
          <w:b w:val="false"/>
          <w:i w:val="false"/>
          <w:color w:val="000000"/>
          <w:sz w:val="28"/>
        </w:rPr>
        <w:t>
      "11-1) жергілікті атқарушы органдардың денсаулық сақтау саласындағы ұйымдары жұмыскерлерінің жалақысын көтеруге;</w:t>
      </w:r>
    </w:p>
    <w:bookmarkEnd w:id="23"/>
    <w:bookmarkStart w:name="z26" w:id="24"/>
    <w:p>
      <w:pPr>
        <w:spacing w:after="0"/>
        <w:ind w:left="0"/>
        <w:jc w:val="both"/>
      </w:pPr>
      <w:r>
        <w:rPr>
          <w:rFonts w:ascii="Times New Roman"/>
          <w:b w:val="false"/>
          <w:i w:val="false"/>
          <w:color w:val="000000"/>
          <w:sz w:val="28"/>
        </w:rPr>
        <w:t>
      11-2)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w:t>
      </w:r>
    </w:p>
    <w:bookmarkEnd w:id="24"/>
    <w:bookmarkStart w:name="z27" w:id="25"/>
    <w:p>
      <w:pPr>
        <w:spacing w:after="0"/>
        <w:ind w:left="0"/>
        <w:jc w:val="both"/>
      </w:pPr>
      <w:r>
        <w:rPr>
          <w:rFonts w:ascii="Times New Roman"/>
          <w:b w:val="false"/>
          <w:i w:val="false"/>
          <w:color w:val="000000"/>
          <w:sz w:val="28"/>
        </w:rPr>
        <w:t>
      "16-1) мемлекеттік дене шынықтыру және спорт ұйымдарының медицина қызметкерлерінің еңбегіне төленетін ақыны ұлғайтуға;";</w:t>
      </w:r>
    </w:p>
    <w:bookmarkEnd w:id="25"/>
    <w:bookmarkStart w:name="z28"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22-баптар</w:t>
      </w:r>
      <w:r>
        <w:rPr>
          <w:rFonts w:ascii="Times New Roman"/>
          <w:b w:val="false"/>
          <w:i w:val="false"/>
          <w:color w:val="000000"/>
          <w:sz w:val="28"/>
        </w:rPr>
        <w:t xml:space="preserve"> мынадай редакцияда жазылсын:</w:t>
      </w:r>
    </w:p>
    <w:bookmarkEnd w:id="26"/>
    <w:bookmarkStart w:name="z29" w:id="27"/>
    <w:p>
      <w:pPr>
        <w:spacing w:after="0"/>
        <w:ind w:left="0"/>
        <w:jc w:val="both"/>
      </w:pPr>
      <w:r>
        <w:rPr>
          <w:rFonts w:ascii="Times New Roman"/>
          <w:b w:val="false"/>
          <w:i w:val="false"/>
          <w:color w:val="000000"/>
          <w:sz w:val="28"/>
        </w:rPr>
        <w:t>
      "19-бап. Қазақстан Республикасы Үкiметiнiң 2024 жылға арналған резервi 567 301 402 мың теңге сомасында бекiтiлсiн.";</w:t>
      </w:r>
    </w:p>
    <w:bookmarkEnd w:id="27"/>
    <w:bookmarkStart w:name="z30" w:id="28"/>
    <w:p>
      <w:pPr>
        <w:spacing w:after="0"/>
        <w:ind w:left="0"/>
        <w:jc w:val="both"/>
      </w:pPr>
      <w:r>
        <w:rPr>
          <w:rFonts w:ascii="Times New Roman"/>
          <w:b w:val="false"/>
          <w:i w:val="false"/>
          <w:color w:val="000000"/>
          <w:sz w:val="28"/>
        </w:rPr>
        <w:t>
      "22-бап. Қазақстан Республикасының мемлекеттік кепiлдiктерiн беру лимитi 2024 жылы 1 300 000 000 мың теңге мөлшерiнде белгiленсiн.";</w:t>
      </w:r>
    </w:p>
    <w:bookmarkEnd w:id="28"/>
    <w:bookmarkStart w:name="z31" w:id="29"/>
    <w:p>
      <w:pPr>
        <w:spacing w:after="0"/>
        <w:ind w:left="0"/>
        <w:jc w:val="both"/>
      </w:pPr>
      <w:r>
        <w:rPr>
          <w:rFonts w:ascii="Times New Roman"/>
          <w:b w:val="false"/>
          <w:i w:val="false"/>
          <w:color w:val="000000"/>
          <w:sz w:val="28"/>
        </w:rPr>
        <w:t xml:space="preserve">
      4)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29"/>
    <w:bookmarkStart w:name="z32" w:id="30"/>
    <w:p>
      <w:pPr>
        <w:spacing w:after="0"/>
        <w:ind w:left="0"/>
        <w:jc w:val="both"/>
      </w:pPr>
      <w:r>
        <w:rPr>
          <w:rFonts w:ascii="Times New Roman"/>
          <w:b w:val="false"/>
          <w:i w:val="false"/>
          <w:color w:val="000000"/>
          <w:sz w:val="28"/>
        </w:rPr>
        <w:t>
      2-бап. Осы Заң 2024 жылғы 1 қаңтардан бастап қолданысқа енгiзiледi.</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 xml:space="preserve">республикалық бюджет туралы"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 толықтырулар</w:t>
            </w:r>
            <w:r>
              <w:br/>
            </w:r>
            <w:r>
              <w:rPr>
                <w:rFonts w:ascii="Times New Roman"/>
                <w:b w:val="false"/>
                <w:i w:val="false"/>
                <w:color w:val="000000"/>
                <w:sz w:val="20"/>
              </w:rPr>
              <w:t>енгізу туралы"</w:t>
            </w:r>
            <w:r>
              <w:br/>
            </w:r>
            <w:r>
              <w:rPr>
                <w:rFonts w:ascii="Times New Roman"/>
                <w:b w:val="false"/>
                <w:i w:val="false"/>
                <w:color w:val="000000"/>
                <w:sz w:val="20"/>
              </w:rPr>
              <w:t>2024 жылғы 13 желтоқсандағы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143-VIII ҚРЗ Заңына </w:t>
            </w:r>
            <w:r>
              <w:br/>
            </w:r>
            <w:r>
              <w:rPr>
                <w:rFonts w:ascii="Times New Roman"/>
                <w:b w:val="false"/>
                <w:i w:val="false"/>
                <w:color w:val="000000"/>
                <w:sz w:val="20"/>
              </w:rPr>
              <w:t>1-ҚОСЫМША</w:t>
            </w:r>
            <w:r>
              <w:br/>
            </w: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 43-VIII ҚРЗ Заңына </w:t>
            </w:r>
            <w:r>
              <w:br/>
            </w:r>
            <w:r>
              <w:rPr>
                <w:rFonts w:ascii="Times New Roman"/>
                <w:b w:val="false"/>
                <w:i w:val="false"/>
                <w:color w:val="000000"/>
                <w:sz w:val="20"/>
              </w:rPr>
              <w:t>1-ҚОСЫМША</w:t>
            </w:r>
          </w:p>
        </w:tc>
      </w:tr>
    </w:tbl>
    <w:bookmarkStart w:name="z35" w:id="31"/>
    <w:p>
      <w:pPr>
        <w:spacing w:after="0"/>
        <w:ind w:left="0"/>
        <w:jc w:val="left"/>
      </w:pPr>
      <w:r>
        <w:rPr>
          <w:rFonts w:ascii="Times New Roman"/>
          <w:b/>
          <w:i w:val="false"/>
          <w:color w:val="000000"/>
        </w:rPr>
        <w:t xml:space="preserve"> 2024 жылға арналған республикалық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20 194 797 994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12 674 497 409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3 670 381 358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3 670 381 358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7 019 869 944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5 821 330 328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126 674 101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1 035 181 727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20 699 250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15 984 538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сыртқы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1 978 114 731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w:t>
            </w:r>
            <w:r>
              <w:rPr>
                <w:rFonts w:ascii="Times New Roman"/>
                <w:b w:val="false"/>
                <w:i/>
                <w:color w:val="000000"/>
                <w:sz w:val="20"/>
              </w:rPr>
              <w:t>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1 634 382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1 634 382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4 496 994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4 496 994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1 443 392 658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1 332 408 141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57 858 923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1 170 693 832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10 298 900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65 624 738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22 123 145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секторы ұйымдарынан түсетін, Жәбірленушілерге өтемақы қорына, Білім беру инфрақұрылымын қолдау қорына және Арнаулы мемлекеттік қорына түсетін </w:t>
            </w:r>
            <w:r>
              <w:rPr>
                <w:rFonts w:ascii="Times New Roman"/>
                <w:b w:val="false"/>
                <w:i/>
                <w:color w:val="000000"/>
                <w:sz w:val="20"/>
              </w:rPr>
              <w:t>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69 729 718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69 729 718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 астана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color w:val="000000"/>
                <w:sz w:val="20"/>
              </w:rPr>
              <w:t xml:space="preserve"> 600 000 000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color w:val="000000"/>
                <w:sz w:val="20"/>
              </w:rPr>
              <w:t xml:space="preserve"> 600 000 000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23 478 302 653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961 425 071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18 409 928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18 409 928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1 224 596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Қазақстандағы ұлттық құқық қорғау тетіктерінің тиімділігін күшейту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66 867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750 323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4 664 672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4 664 672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167 764 781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167 764 781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105 194 925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77 442 349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20 728 981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дипломатиялық қызметтің бірыңғай ақпараттық жүйесін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бағыттағы үкіметтік емес ұйымдардың қызметін гранттық қаржыландыру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және табиғи ресурстар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8 558 565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және табиғи ресурстар саласындағы қызметті үйлестіру жөніндегі көрсетілетін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8 558 565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6 641 333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6 641 333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186 244 633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126 751 866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15 227 883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543 224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толық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43 707 904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20 552 060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20 552 060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191 448 299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9 969 918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181 478 381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10 968 807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10 968 807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26 503 180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6 503 180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6 493 956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6 493 956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13 736 607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10 505 451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1 015 922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147 042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1 747 178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321 014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аудиторлық палатасы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5 768 727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5 022 862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745 865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5 328 854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4 807 928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22 376 772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18 811 254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3 349 126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216 392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3 824 371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3 824 371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16 910 663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16 910 663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Сотының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1 641 424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1 641 424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5 954 383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5 954 383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Су ресурстары және ирригация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7 893 191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және қорғау, сумен жабдықтау, су бұру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7 893 191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11 989 972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1 233 326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8 871 806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1 884 840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27 425 016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27 425 016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78 286 556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Президенті Іс Басқармасының мемлекеттік функциялары мен өкілеттіктерін жүзеге асыруды </w:t>
            </w:r>
            <w:r>
              <w:rPr>
                <w:rFonts w:ascii="Times New Roman"/>
                <w:b w:val="false"/>
                <w:i/>
                <w:color w:val="000000"/>
                <w:sz w:val="20"/>
              </w:rPr>
              <w:t>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73 811 206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Президенттік орталығының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1 389 835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3 085 515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1 163 373 252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207 544 936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26 198 377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118 641 602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29 699 505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33 005 452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534 551 014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3 771 741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530 779 273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421 277 302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421 277 302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1 271 101 522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1 792 518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1 792 518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406 390 452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25 078 281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289 921 303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70 884 287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20 506 581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44 280 248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жағынан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18 173 052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және заң консультанттарының заң көмегін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2 677 969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жағынан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395 394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977 714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8 367 390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13 688 729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577 976 610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577 976 610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95 086 059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90 396 721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4 689 338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59 601 056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59 280 713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320 343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31 150 173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қарсы іс-қимыл жөніндегі бірыңғай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20 209 420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10 424 967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515 786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7 237 740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6 615 820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475 884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тергеп-тексерудің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146 036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47 586 666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47 586 666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1 657 167 088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335 006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335 006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17 511 851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17 511 851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2 425 270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2 425 270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21 338 900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1 432 259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17 855 451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2 051 190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1 042 068 450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5 912 796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95 839 670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869 470 029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54 441 019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педагогтерінің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1 430 401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педагогтерінің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8 631 041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педагогтерінің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561 008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5 782 486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47 413 309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279 900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47 133 409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480 129 045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жоғары білім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5 178 262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770 598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4 641 787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468 225 275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1 270 636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органдары қызметкерлерінің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3 203 258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оларға жоғары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3 203 258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2 999 701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2 476 399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Туризм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12 426 266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8 879 449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3 546 817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26 860 612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3 785 678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3 924 380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19 143 598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2 339 631 896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7 804 975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емдеу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7 804 975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4 136 091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4 136 091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9 142 857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9 142 857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1 464 632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1 464 632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2 278 674 146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39 723 774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нысаналы 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2 117 876 095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саламаттылығы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3 338 388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63 904 189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16 741 525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37 090 175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38 409 195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38 409 195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5 358 001 114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5 358 001 114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11 935 959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5 307 124 766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274 496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31 471 166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2 792 989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158 552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4 243 186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445 084 633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445 084 633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1 172 781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2 172 485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құрылысы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155 716 595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286 022 772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252 765 473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131 153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ғылыми-педагогикалық ақпаратқа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131 153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2 075 162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2 075 162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Туризм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107 530 288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және туристік қызмет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1 861 549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ұлттық спорт түрлерін дамытуды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7 644 891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96 408 067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1 377 664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мен туристік қызметті дамытуды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238 117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131 169 971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ақпарат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5 049 235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64 158 995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2 606 066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1 280 893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іске асыруды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183 703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24 861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57 206 644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596 062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11 858 899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11 408 332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160 292 100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998 425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998 425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11 397 241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салаларының энергия тиімділігін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746 313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9 611 913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147 896 434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88 830 971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6 440 463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309 013 852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76 275 067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542 810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3 622 930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697 910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дүниесін сақтау мен дамытуды басқару,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57 854 025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1 057 582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117 158 373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35 485 576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Біріккен Ұлттар Ұйымының Азық-түлік және ауыл шаруашылығы ұйымына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сақтау мен дамытуды басқару,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1 931 785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42 159 832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12 775 801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13 556 541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10 308 838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10 202 621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 мемлекеттік геодезиялық және картографиялық қамтамасыз ету деңгейін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10 202 621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Су ресурстары және ирригация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102 859 822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102 059 822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2 517 969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2 517 969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20 394 292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8 800 464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8 800 464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11 460 327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2 597 789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6 067 421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2 795 117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133 501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903 812 719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142 209 922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113 201 553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1 016 652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сақталуын және оның пайдаланылуын кеңейтуді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6 255 803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14 700 000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"KazEOSat-MR" айыру қабілеті орташа Жерді қашықтан зондтау ғарыш жүйесін құру және пайдалануға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761 602 797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224 775 459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6 592 990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52 234 797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жаңа көлік жүйесі. LRT (әуежайдан жаңа теміржол вокзалына дейінгі учаске)" жобасы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28 427 704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201 963 576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дамыту, күтіп-ұстау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26 814 448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9 120 000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Тасымалдаушының облигациялары бойынша купондық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24 351 610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қатынастар бойынша жолаушылар тасымалдаушының және вагондар (контейнерлер) операторларының вагондарды сатып алуына кредит беру және қаржы лизингі кезінде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10 611 915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139 070 587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15 339 711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1 180 285 812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8 855 460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8 855 460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5 198 931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1 577 142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жөніндегі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621 693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583 923 333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567 301 402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4 365 432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24 305 777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2 539 987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17 288 218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4 477 572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60 300 450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60 300 450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412 240 536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137 584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136 485 359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субъектілерін мемлекеттік қолдау 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249 686 897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23 877 279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612 798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форумын ұйымдастыру және өткізу үшін "QazExpoCongress" ҰК" АҚ-ға нысаналы 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1 440 619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82 774 619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80 098 405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2 190 927 023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2 190 927 023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2 190 927 023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5 265 026 806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5 265 026 806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5 265 026 806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337 477 575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591 804 497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жастардың кәсiпкерлiк бастамашылығына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13 824 497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13 824 497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13 824 497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Туризм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туристік саласының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халқының кірістерін арттыру жөніндегі жобаны ауқымды түрде қолдану үшін ауыл халқына микрокредиттер беруге облыстық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color w:val="000000"/>
                <w:sz w:val="20"/>
              </w:rPr>
              <w:t>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254 326 922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49 929 694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49 929 694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9 929 694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7 629 694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Еуразия даму банкінің төленген жарғылық капиталындағы үлесін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7 496 022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Түркі инвестициялық қоры жарғылық капиталындағы үлесін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-3 670 911 928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тапшылық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-10 638 834 829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3 670 911 928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 толықтырулар</w:t>
            </w:r>
            <w:r>
              <w:br/>
            </w:r>
            <w:r>
              <w:rPr>
                <w:rFonts w:ascii="Times New Roman"/>
                <w:b w:val="false"/>
                <w:i w:val="false"/>
                <w:color w:val="000000"/>
                <w:sz w:val="20"/>
              </w:rPr>
              <w:t>енгізу туралы"</w:t>
            </w:r>
            <w:r>
              <w:br/>
            </w:r>
            <w:r>
              <w:rPr>
                <w:rFonts w:ascii="Times New Roman"/>
                <w:b w:val="false"/>
                <w:i w:val="false"/>
                <w:color w:val="000000"/>
                <w:sz w:val="20"/>
              </w:rPr>
              <w:t>2024 жылғы 13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143-VIII ҚРЗ Заңына</w:t>
            </w:r>
            <w:r>
              <w:br/>
            </w:r>
            <w:r>
              <w:rPr>
                <w:rFonts w:ascii="Times New Roman"/>
                <w:b w:val="false"/>
                <w:i w:val="false"/>
                <w:color w:val="000000"/>
                <w:sz w:val="20"/>
              </w:rPr>
              <w:t>2-ҚОСЫМША</w:t>
            </w:r>
            <w:r>
              <w:br/>
            </w: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4-ҚОСЫМША</w:t>
            </w:r>
          </w:p>
        </w:tc>
      </w:tr>
    </w:tbl>
    <w:bookmarkStart w:name="z37" w:id="32"/>
    <w:p>
      <w:pPr>
        <w:spacing w:after="0"/>
        <w:ind w:left="0"/>
        <w:jc w:val="left"/>
      </w:pPr>
      <w:r>
        <w:rPr>
          <w:rFonts w:ascii="Times New Roman"/>
          <w:b/>
          <w:i w:val="false"/>
          <w:color w:val="000000"/>
        </w:rPr>
        <w:t xml:space="preserve"> Қазақстан Республикасының Ұлттық қорына жіберілетін 2024 жылға арналған түсімдердің көлемі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4 502 398 332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4 485 335 607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1 474 645 036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1 474 645 036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 толықтырулар</w:t>
            </w:r>
            <w:r>
              <w:br/>
            </w:r>
            <w:r>
              <w:rPr>
                <w:rFonts w:ascii="Times New Roman"/>
                <w:b w:val="false"/>
                <w:i w:val="false"/>
                <w:color w:val="000000"/>
                <w:sz w:val="20"/>
              </w:rPr>
              <w:t>енгізу туралы"</w:t>
            </w:r>
            <w:r>
              <w:br/>
            </w:r>
            <w:r>
              <w:rPr>
                <w:rFonts w:ascii="Times New Roman"/>
                <w:b w:val="false"/>
                <w:i w:val="false"/>
                <w:color w:val="000000"/>
                <w:sz w:val="20"/>
              </w:rPr>
              <w:t>2024 жылғы 13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143-VIII ҚРЗ Заңына</w:t>
            </w:r>
            <w:r>
              <w:br/>
            </w:r>
            <w:r>
              <w:rPr>
                <w:rFonts w:ascii="Times New Roman"/>
                <w:b w:val="false"/>
                <w:i w:val="false"/>
                <w:color w:val="000000"/>
                <w:sz w:val="20"/>
              </w:rPr>
              <w:t>3-ҚОСЫМША</w:t>
            </w:r>
            <w:r>
              <w:br/>
            </w: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7-ҚОСЫМША</w:t>
            </w:r>
          </w:p>
        </w:tc>
      </w:tr>
    </w:tbl>
    <w:bookmarkStart w:name="z39" w:id="33"/>
    <w:p>
      <w:pPr>
        <w:spacing w:after="0"/>
        <w:ind w:left="0"/>
        <w:jc w:val="left"/>
      </w:pPr>
      <w:r>
        <w:rPr>
          <w:rFonts w:ascii="Times New Roman"/>
          <w:b/>
          <w:i w:val="false"/>
          <w:color w:val="000000"/>
        </w:rPr>
        <w:t xml:space="preserve"> Мемлекеттік әлеуметтік сақтандыру қорының және Әлеуметтік медициналық сақтандыру қорының түсімдері мен шығыстарының болжамы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әлеуметтік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856 108 283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1 177 573 610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1 296 302 691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түсетін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131 444 544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141 962 568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637 684 295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1 046 129 066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1 154 340 123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активтерді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856 108 283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1 177 573 610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1 296 302 691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851 273 722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988 825 859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1 227 112 717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арналған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183 498 383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63 678 420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медициналық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1 586 558 483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1 632 418 775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1 681 738 663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112 453 086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76 969 758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66 955 899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514 858 470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539 865 588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570 431 217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575 590 045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581 474 708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408 884 027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431 723 519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454 447 635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1 290 035 164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1 662 988 794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1 817 971 118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1 228 731 641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1 645 246 213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1 801 579 208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активтерінен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Күтпеген шығыстарды жабуға арналған резервті қамтамасыз етуге арналған сома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44 027 169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