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5707" w14:textId="4135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сот жүйесін реформалау және процестік заңнаманы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21 қарашадағы № 136-VIII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"14) кассациялық саты – істі бірінші және апелляциялық сатылардағы соттардың үкімдеріне, қаулыларына кассациялық шағымдар, ұсынулар, наразылықтар бойынша қарайтын сот;";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тармақтағы</w:t>
      </w:r>
      <w:r>
        <w:rPr>
          <w:rFonts w:ascii="Times New Roman"/>
          <w:b w:val="false"/>
          <w:i w:val="false"/>
          <w:color w:val="000000"/>
          <w:sz w:val="28"/>
        </w:rPr>
        <w:t xml:space="preserve"> ", ал кассациялық сатыда – заңды күшіне енген сот актісін кассациялық тәртіппен қайта қарау туралы өтініш" деген сөздер алып тасталсын;</w:t>
      </w:r>
    </w:p>
    <w:bookmarkStart w:name="z7"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47-баптың</w:t>
      </w:r>
      <w:r>
        <w:rPr>
          <w:rFonts w:ascii="Times New Roman"/>
          <w:b w:val="false"/>
          <w:i w:val="false"/>
          <w:color w:val="000000"/>
          <w:sz w:val="28"/>
        </w:rPr>
        <w:t xml:space="preserve"> төртінші бөлігіндегі "соттың қызметін материалдық-техникалық және өзге де жағынан қамтамасыз етудi жүзеге асыратын" деген сөздер "сот әкімшілігі саласындағы" деген сөздермен ауыстырылсын;</w:t>
      </w:r>
    </w:p>
    <w:bookmarkEnd w:id="4"/>
    <w:bookmarkStart w:name="z8"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51-баптың</w:t>
      </w:r>
      <w:r>
        <w:rPr>
          <w:rFonts w:ascii="Times New Roman"/>
          <w:b w:val="false"/>
          <w:i w:val="false"/>
          <w:color w:val="000000"/>
          <w:sz w:val="28"/>
        </w:rPr>
        <w:t xml:space="preserve"> үшінші бөлігі мынадай мазмұндағы үшінші абзацпен толықтырылсын:</w:t>
      </w:r>
    </w:p>
    <w:bookmarkEnd w:id="5"/>
    <w:bookmarkStart w:name="z9" w:id="6"/>
    <w:p>
      <w:pPr>
        <w:spacing w:after="0"/>
        <w:ind w:left="0"/>
        <w:jc w:val="both"/>
      </w:pPr>
      <w:r>
        <w:rPr>
          <w:rFonts w:ascii="Times New Roman"/>
          <w:b w:val="false"/>
          <w:i w:val="false"/>
          <w:color w:val="000000"/>
          <w:sz w:val="28"/>
        </w:rPr>
        <w:t>
      "қылмыстық істер жөніндегі кассациялық сот (бұдан әрі – кассациялық сот);";</w:t>
      </w:r>
    </w:p>
    <w:bookmarkEnd w:id="6"/>
    <w:bookmarkStart w:name="z10"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52-бапта</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үшінші бөлікте:</w:t>
      </w:r>
    </w:p>
    <w:bookmarkEnd w:id="8"/>
    <w:bookmarkStart w:name="z12" w:id="9"/>
    <w:p>
      <w:pPr>
        <w:spacing w:after="0"/>
        <w:ind w:left="0"/>
        <w:jc w:val="both"/>
      </w:pPr>
      <w:r>
        <w:rPr>
          <w:rFonts w:ascii="Times New Roman"/>
          <w:b w:val="false"/>
          <w:i w:val="false"/>
          <w:color w:val="000000"/>
          <w:sz w:val="28"/>
        </w:rPr>
        <w:t>
      "алқалы сот төрағасының не оның тапсырмасы бойынша судьялардың бірінің төрағалық етуiмен Қазақстан Республикасының Жоғарғы Соты судьяларының" деген сөздер "сот төрағасының не оның тапсырмасы бойынша судьялардың біреуінің төрағалық етуiмен судьялардың" деген сөздермен ауыстырылсын;</w:t>
      </w:r>
    </w:p>
    <w:bookmarkEnd w:id="9"/>
    <w:bookmarkStart w:name="z13" w:id="10"/>
    <w:p>
      <w:pPr>
        <w:spacing w:after="0"/>
        <w:ind w:left="0"/>
        <w:jc w:val="both"/>
      </w:pPr>
      <w:r>
        <w:rPr>
          <w:rFonts w:ascii="Times New Roman"/>
          <w:b w:val="false"/>
          <w:i w:val="false"/>
          <w:color w:val="000000"/>
          <w:sz w:val="28"/>
        </w:rPr>
        <w:t>
      мынадай мазмұндағы екінші абзацпен толықтырылсын:</w:t>
      </w:r>
    </w:p>
    <w:bookmarkEnd w:id="10"/>
    <w:bookmarkStart w:name="z14" w:id="11"/>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істі жаңадан қарауға жіберген жағдайларда кассациялық саты істі сот төрағасының төрағалық етуімен судьялардың тақ санды (кемінде бес) алқалы құрамымен қарайды.";</w:t>
      </w:r>
    </w:p>
    <w:bookmarkEnd w:id="11"/>
    <w:bookmarkStart w:name="z15" w:id="12"/>
    <w:p>
      <w:pPr>
        <w:spacing w:after="0"/>
        <w:ind w:left="0"/>
        <w:jc w:val="both"/>
      </w:pPr>
      <w:r>
        <w:rPr>
          <w:rFonts w:ascii="Times New Roman"/>
          <w:b w:val="false"/>
          <w:i w:val="false"/>
          <w:color w:val="000000"/>
          <w:sz w:val="28"/>
        </w:rPr>
        <w:t>
      төртінші бөлік мынадай редакцияда жазылсын:</w:t>
      </w:r>
    </w:p>
    <w:bookmarkEnd w:id="12"/>
    <w:bookmarkStart w:name="z16" w:id="13"/>
    <w:p>
      <w:pPr>
        <w:spacing w:after="0"/>
        <w:ind w:left="0"/>
        <w:jc w:val="both"/>
      </w:pPr>
      <w:r>
        <w:rPr>
          <w:rFonts w:ascii="Times New Roman"/>
          <w:b w:val="false"/>
          <w:i w:val="false"/>
          <w:color w:val="000000"/>
          <w:sz w:val="28"/>
        </w:rPr>
        <w:t>
      "4. Істерді Қазақстан Республикасының Жоғарғы Сотында қайта қарау Қазақстан Республикасы Жоғарғы Соты Төрағасының не оның тапсырмасы бойынша судьялардың біреуінің төрағалық етуiмен судьялардың тақ санды (кемінде бес) алқалы құрамында жүргізіледі.";</w:t>
      </w:r>
    </w:p>
    <w:bookmarkEnd w:id="13"/>
    <w:bookmarkStart w:name="z17"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87-бапта</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үшінші, төртінші, бесінші, алтыншы және жетінші бөліктер мынадай редакцияда жазылсын:</w:t>
      </w:r>
    </w:p>
    <w:bookmarkEnd w:id="15"/>
    <w:bookmarkStart w:name="z19" w:id="16"/>
    <w:p>
      <w:pPr>
        <w:spacing w:after="0"/>
        <w:ind w:left="0"/>
        <w:jc w:val="both"/>
      </w:pPr>
      <w:r>
        <w:rPr>
          <w:rFonts w:ascii="Times New Roman"/>
          <w:b w:val="false"/>
          <w:i w:val="false"/>
          <w:color w:val="000000"/>
          <w:sz w:val="28"/>
        </w:rPr>
        <w:t>
      "3. Қылмыстық iстi бiрiншi сатыдағы сотта қарауға қатысқан судья бұл iстi апелляциялық, кассациялық сатылардағы сотта қарауға, істі Қазақстан Республикасының Жоғарғы Сотында қайта қарау кезінде қатыса алмайды, сол сияқты өзінің қатысуымен шығарылған үкімнің немесе істі тоқтату туралы қаулының күші жойылған жағдайда істі бірінші сатыдағы сотта жаңадан қарауға қатыса алмайды.</w:t>
      </w:r>
    </w:p>
    <w:bookmarkEnd w:id="16"/>
    <w:bookmarkStart w:name="z20" w:id="17"/>
    <w:p>
      <w:pPr>
        <w:spacing w:after="0"/>
        <w:ind w:left="0"/>
        <w:jc w:val="both"/>
      </w:pPr>
      <w:r>
        <w:rPr>
          <w:rFonts w:ascii="Times New Roman"/>
          <w:b w:val="false"/>
          <w:i w:val="false"/>
          <w:color w:val="000000"/>
          <w:sz w:val="28"/>
        </w:rPr>
        <w:t>
      4. Істi апелляциялық сатыдағы сотта қарауға қатысқан судья өзінің қатысуымен қабылданған апелляциялық үкімнің, қаулының күші жойылғаннан кейін осы істі бірінші және апелляциялық сатыларда қарауға, сондай-ақ істі кассациялық сатыда қарау кезінде, істі Қазақстан Республикасының Жоғарғы Сотында қайта қарау кезінде қатыса алмайды.</w:t>
      </w:r>
    </w:p>
    <w:bookmarkEnd w:id="17"/>
    <w:bookmarkStart w:name="z21" w:id="18"/>
    <w:p>
      <w:pPr>
        <w:spacing w:after="0"/>
        <w:ind w:left="0"/>
        <w:jc w:val="both"/>
      </w:pPr>
      <w:r>
        <w:rPr>
          <w:rFonts w:ascii="Times New Roman"/>
          <w:b w:val="false"/>
          <w:i w:val="false"/>
          <w:color w:val="000000"/>
          <w:sz w:val="28"/>
        </w:rPr>
        <w:t>
      5. Істi кассациялық сатыдағы сотта қарауға қатысқан судья өзінің қатысуымен қабылданған қаулының күші жойылғаннан кейін бұл iстi бірінші, апелляциялық және кассациялық сатыларда қарауға, істі Қазақстан Республикасының Жоғарғы Сотында қайта қарау кезінде қатыса алмайды.</w:t>
      </w:r>
    </w:p>
    <w:bookmarkEnd w:id="18"/>
    <w:bookmarkStart w:name="z22" w:id="19"/>
    <w:p>
      <w:pPr>
        <w:spacing w:after="0"/>
        <w:ind w:left="0"/>
        <w:jc w:val="both"/>
      </w:pPr>
      <w:r>
        <w:rPr>
          <w:rFonts w:ascii="Times New Roman"/>
          <w:b w:val="false"/>
          <w:i w:val="false"/>
          <w:color w:val="000000"/>
          <w:sz w:val="28"/>
        </w:rPr>
        <w:t>
      6. Iстi алдыңғы сот сатыларында қарауға қатысқан судья сол істі кассациялық сатыда қарауға, істі Қазақстан Республикасының Жоғарғы Сотында қайта қарау кезінде қатыса алмайды. Істі кассациялық сатыда қарауға, істі Қазақстан Республикасының Жоғарғы Сотында қайта қарау кезінде қатысқан судья сол істі төмен тұрған сатылардағы соттарда қарауға қатыса алмайды.</w:t>
      </w:r>
    </w:p>
    <w:bookmarkEnd w:id="19"/>
    <w:bookmarkStart w:name="z23" w:id="20"/>
    <w:p>
      <w:pPr>
        <w:spacing w:after="0"/>
        <w:ind w:left="0"/>
        <w:jc w:val="both"/>
      </w:pPr>
      <w:r>
        <w:rPr>
          <w:rFonts w:ascii="Times New Roman"/>
          <w:b w:val="false"/>
          <w:i w:val="false"/>
          <w:color w:val="000000"/>
          <w:sz w:val="28"/>
        </w:rPr>
        <w:t>
      7. Істі бірінші, апелляциялық және кассациялық сатылардағы сотта қарауға, істі Қазақстан Республикасының Жоғарғы Сотында қайта қарау кезінде қатысқан судья осы істі жаңадан ашылған мән-жайлар бойынша қарауға қатыса алмайды.";</w:t>
      </w:r>
    </w:p>
    <w:bookmarkEnd w:id="20"/>
    <w:bookmarkStart w:name="z24" w:id="21"/>
    <w:p>
      <w:pPr>
        <w:spacing w:after="0"/>
        <w:ind w:left="0"/>
        <w:jc w:val="both"/>
      </w:pPr>
      <w:r>
        <w:rPr>
          <w:rFonts w:ascii="Times New Roman"/>
          <w:b w:val="false"/>
          <w:i w:val="false"/>
          <w:color w:val="000000"/>
          <w:sz w:val="28"/>
        </w:rPr>
        <w:t>
      он екінші бөліктегі "өтінішхатқа" деген сөз "кассациялық шағымға" деген сөздермен ауыстырылсын;</w:t>
      </w:r>
    </w:p>
    <w:bookmarkEnd w:id="21"/>
    <w:bookmarkStart w:name="z25"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127-баптың</w:t>
      </w:r>
      <w:r>
        <w:rPr>
          <w:rFonts w:ascii="Times New Roman"/>
          <w:b w:val="false"/>
          <w:i w:val="false"/>
          <w:color w:val="000000"/>
          <w:sz w:val="28"/>
        </w:rPr>
        <w:t xml:space="preserve"> бірінші бөлігі "өзгертуге" деген сөзден кейін ", істі Қазақстан Республикасының Жоғарғы Сотында қайта қарау кезінде" деген сөздермен толықтырылсын;</w:t>
      </w:r>
    </w:p>
    <w:bookmarkEnd w:id="22"/>
    <w:bookmarkStart w:name="z26" w:id="23"/>
    <w:p>
      <w:pPr>
        <w:spacing w:after="0"/>
        <w:ind w:left="0"/>
        <w:jc w:val="both"/>
      </w:pPr>
      <w:r>
        <w:rPr>
          <w:rFonts w:ascii="Times New Roman"/>
          <w:b w:val="false"/>
          <w:i w:val="false"/>
          <w:color w:val="000000"/>
          <w:sz w:val="28"/>
        </w:rPr>
        <w:t>
      7) мынадай мазмұндағы 310-1-баппен толықтырылсын:</w:t>
      </w:r>
    </w:p>
    <w:bookmarkEnd w:id="23"/>
    <w:bookmarkStart w:name="z27" w:id="24"/>
    <w:p>
      <w:pPr>
        <w:spacing w:after="0"/>
        <w:ind w:left="0"/>
        <w:jc w:val="both"/>
      </w:pPr>
      <w:r>
        <w:rPr>
          <w:rFonts w:ascii="Times New Roman"/>
          <w:b w:val="false"/>
          <w:i w:val="false"/>
          <w:color w:val="000000"/>
          <w:sz w:val="28"/>
        </w:rPr>
        <w:t>
      "310-1-бап. Кассациялық соттың соттылығына жататын қылмыстық істер</w:t>
      </w:r>
    </w:p>
    <w:bookmarkEnd w:id="24"/>
    <w:bookmarkStart w:name="z28" w:id="25"/>
    <w:p>
      <w:pPr>
        <w:spacing w:after="0"/>
        <w:ind w:left="0"/>
        <w:jc w:val="both"/>
      </w:pPr>
      <w:r>
        <w:rPr>
          <w:rFonts w:ascii="Times New Roman"/>
          <w:b w:val="false"/>
          <w:i w:val="false"/>
          <w:color w:val="000000"/>
          <w:sz w:val="28"/>
        </w:rPr>
        <w:t>
      1. Кассациялық сот:</w:t>
      </w:r>
    </w:p>
    <w:bookmarkEnd w:id="25"/>
    <w:bookmarkStart w:name="z29" w:id="26"/>
    <w:p>
      <w:pPr>
        <w:spacing w:after="0"/>
        <w:ind w:left="0"/>
        <w:jc w:val="both"/>
      </w:pPr>
      <w:r>
        <w:rPr>
          <w:rFonts w:ascii="Times New Roman"/>
          <w:b w:val="false"/>
          <w:i w:val="false"/>
          <w:color w:val="000000"/>
          <w:sz w:val="28"/>
        </w:rPr>
        <w:t>
      1) бірінші сатыдағы соттардың үкімдері, қаулылары апелляциялық сатыда қаралғаннан кейін оларды қайта қарау туралы кассациялық шағымдарды, апелляциялық сатыдағы соттардың үкімдерін, қаулыларын;</w:t>
      </w:r>
    </w:p>
    <w:bookmarkEnd w:id="26"/>
    <w:bookmarkStart w:name="z30" w:id="27"/>
    <w:p>
      <w:pPr>
        <w:spacing w:after="0"/>
        <w:ind w:left="0"/>
        <w:jc w:val="both"/>
      </w:pPr>
      <w:r>
        <w:rPr>
          <w:rFonts w:ascii="Times New Roman"/>
          <w:b w:val="false"/>
          <w:i w:val="false"/>
          <w:color w:val="000000"/>
          <w:sz w:val="28"/>
        </w:rPr>
        <w:t>
      2) бірінші сатыдағы соттың үкімдері мен қаулыларына олардың апелляциялық сатыда қайта қаралғанына не қаралмағанына қарамастан, апелляциялық сатыдағы үкімдер мен қаулыларға Қазақстан Республикасының Бас Прокуроры мен оның орынбасарларының, Бас әскери прокурордың, Бас көлік прокурорының наразылықтарын қарайды.</w:t>
      </w:r>
    </w:p>
    <w:bookmarkEnd w:id="27"/>
    <w:bookmarkStart w:name="z31" w:id="28"/>
    <w:p>
      <w:pPr>
        <w:spacing w:after="0"/>
        <w:ind w:left="0"/>
        <w:jc w:val="both"/>
      </w:pPr>
      <w:r>
        <w:rPr>
          <w:rFonts w:ascii="Times New Roman"/>
          <w:b w:val="false"/>
          <w:i w:val="false"/>
          <w:color w:val="000000"/>
          <w:sz w:val="28"/>
        </w:rPr>
        <w:t>
      2. Осы Кодексте көзделген негіздер бойынша кассациялық сот өзінің соттылығына жатқызылған істер бойынша жаңадан ашылған мән-жайларға байланысты іс жүргізуді қозғау туралы өтінішхаттарды қарайды.";</w:t>
      </w:r>
    </w:p>
    <w:bookmarkEnd w:id="28"/>
    <w:bookmarkStart w:name="z32"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313-бап</w:t>
      </w:r>
      <w:r>
        <w:rPr>
          <w:rFonts w:ascii="Times New Roman"/>
          <w:b w:val="false"/>
          <w:i w:val="false"/>
          <w:color w:val="000000"/>
          <w:sz w:val="28"/>
        </w:rPr>
        <w:t xml:space="preserve"> алып тасталсын;</w:t>
      </w:r>
    </w:p>
    <w:bookmarkEnd w:id="29"/>
    <w:bookmarkStart w:name="z33"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347-баптың</w:t>
      </w:r>
      <w:r>
        <w:rPr>
          <w:rFonts w:ascii="Times New Roman"/>
          <w:b w:val="false"/>
          <w:i w:val="false"/>
          <w:color w:val="000000"/>
          <w:sz w:val="28"/>
        </w:rPr>
        <w:t xml:space="preserve"> тоғызыншы бөлігіндегі "соттардың қызметін ұйымдастырушылық және материалдық-техникалық қамтамасыз етуді жүзеге асыратын орган" деген сөздер "сот әкімшілігі саласындағы уәкiлеттi мемлекеттік орган" деген сөздермен ауыстырылсын;</w:t>
      </w:r>
    </w:p>
    <w:bookmarkEnd w:id="30"/>
    <w:bookmarkStart w:name="z34"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347-1-баптың</w:t>
      </w:r>
      <w:r>
        <w:rPr>
          <w:rFonts w:ascii="Times New Roman"/>
          <w:b w:val="false"/>
          <w:i w:val="false"/>
          <w:color w:val="000000"/>
          <w:sz w:val="28"/>
        </w:rPr>
        <w:t xml:space="preserve"> бесінші бөлігіндегі "соттардың қызметін ұйымдастырушылық және материалдық-техникалық қамтамасыз етуді жүзеге асыратын орган" деген сөздер "сот әкімшілігі саласындағы уәкiлеттi мемлекеттік орган" деген сөздермен ауыстырылсын;</w:t>
      </w:r>
    </w:p>
    <w:bookmarkEnd w:id="31"/>
    <w:bookmarkStart w:name="z35" w:id="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370-баптың</w:t>
      </w:r>
      <w:r>
        <w:rPr>
          <w:rFonts w:ascii="Times New Roman"/>
          <w:b w:val="false"/>
          <w:i w:val="false"/>
          <w:color w:val="000000"/>
          <w:sz w:val="28"/>
        </w:rPr>
        <w:t xml:space="preserve"> тоғызыншы бөлігіндегі "соттардың қызметін ұйымдастырушылық және материалдық-техникалық қамтамасыз етуді жүзеге асыратын орган" деген сөздер "сот әкімшілігі саласындағы уәкiлеттi мемлекеттік орган" деген сөздермен ауыстырылсын;</w:t>
      </w:r>
    </w:p>
    <w:bookmarkEnd w:id="32"/>
    <w:bookmarkStart w:name="z36" w:id="3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52-тараудың</w:t>
      </w:r>
      <w:r>
        <w:rPr>
          <w:rFonts w:ascii="Times New Roman"/>
          <w:b w:val="false"/>
          <w:i w:val="false"/>
          <w:color w:val="000000"/>
          <w:sz w:val="28"/>
        </w:rPr>
        <w:t xml:space="preserve"> тақырыбындағы "Қазақстан Республикасы Жоғарғы Сотының кассациялық тәртіппен қайта қарауы" деген сөздер "кассациялық тәртіппен қайта қарау" деген сөздермен ауыстырылсын;</w:t>
      </w:r>
    </w:p>
    <w:bookmarkEnd w:id="33"/>
    <w:bookmarkStart w:name="z37" w:id="3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484-бапта</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бірінші бөлікте:</w:t>
      </w:r>
    </w:p>
    <w:bookmarkEnd w:id="35"/>
    <w:bookmarkStart w:name="z39" w:id="36"/>
    <w:p>
      <w:pPr>
        <w:spacing w:after="0"/>
        <w:ind w:left="0"/>
        <w:jc w:val="both"/>
      </w:pPr>
      <w:r>
        <w:rPr>
          <w:rFonts w:ascii="Times New Roman"/>
          <w:b w:val="false"/>
          <w:i w:val="false"/>
          <w:color w:val="000000"/>
          <w:sz w:val="28"/>
        </w:rPr>
        <w:t>
      "Жоғарғы Сот бірінші сатыдағы соттар шығарған, заңды күшіне енген үкімдер мен қаулыларға өтінішхаттар" деген сөздер "Кассациялық сот бірінші сатыдағы соттар шығарған, заңды күшіне енген үкімдер мен қаулыларға кассациялық шағымдар" деген сөздермен ауыстырылсын;</w:t>
      </w:r>
    </w:p>
    <w:bookmarkEnd w:id="36"/>
    <w:bookmarkStart w:name="z40" w:id="37"/>
    <w:p>
      <w:pPr>
        <w:spacing w:after="0"/>
        <w:ind w:left="0"/>
        <w:jc w:val="both"/>
      </w:pPr>
      <w:r>
        <w:rPr>
          <w:rFonts w:ascii="Times New Roman"/>
          <w:b w:val="false"/>
          <w:i w:val="false"/>
          <w:color w:val="000000"/>
          <w:sz w:val="28"/>
        </w:rPr>
        <w:t>
      "кассациялық тәртіппен" деген сөздер алып тасталсын;</w:t>
      </w:r>
    </w:p>
    <w:bookmarkEnd w:id="37"/>
    <w:bookmarkStart w:name="z41" w:id="38"/>
    <w:p>
      <w:pPr>
        <w:spacing w:after="0"/>
        <w:ind w:left="0"/>
        <w:jc w:val="both"/>
      </w:pPr>
      <w:r>
        <w:rPr>
          <w:rFonts w:ascii="Times New Roman"/>
          <w:b w:val="false"/>
          <w:i w:val="false"/>
          <w:color w:val="000000"/>
          <w:sz w:val="28"/>
        </w:rPr>
        <w:t>
      екінші бөліктің 1) тармағы мынадай редакцияда жазылсын:</w:t>
      </w:r>
    </w:p>
    <w:bookmarkEnd w:id="38"/>
    <w:bookmarkStart w:name="z42" w:id="39"/>
    <w:p>
      <w:pPr>
        <w:spacing w:after="0"/>
        <w:ind w:left="0"/>
        <w:jc w:val="both"/>
      </w:pPr>
      <w:r>
        <w:rPr>
          <w:rFonts w:ascii="Times New Roman"/>
          <w:b w:val="false"/>
          <w:i w:val="false"/>
          <w:color w:val="000000"/>
          <w:sz w:val="28"/>
        </w:rPr>
        <w:t>
      "1) сот бұйрықтық, келісімдік іс жүргізуде немесе осы Кодекстің 382-бабында көзделген тәртіппен қараған қылмыстық құқық бұзушылықтар туралы істер бойынша;";</w:t>
      </w:r>
    </w:p>
    <w:bookmarkEnd w:id="39"/>
    <w:bookmarkStart w:name="z43" w:id="40"/>
    <w:p>
      <w:pPr>
        <w:spacing w:after="0"/>
        <w:ind w:left="0"/>
        <w:jc w:val="both"/>
      </w:pPr>
      <w:r>
        <w:rPr>
          <w:rFonts w:ascii="Times New Roman"/>
          <w:b w:val="false"/>
          <w:i w:val="false"/>
          <w:color w:val="000000"/>
          <w:sz w:val="28"/>
        </w:rPr>
        <w:t>
      үшінші бөлік мынадай редакцияда жазылсын:</w:t>
      </w:r>
    </w:p>
    <w:bookmarkEnd w:id="40"/>
    <w:bookmarkStart w:name="z44" w:id="41"/>
    <w:p>
      <w:pPr>
        <w:spacing w:after="0"/>
        <w:ind w:left="0"/>
        <w:jc w:val="both"/>
      </w:pPr>
      <w:r>
        <w:rPr>
          <w:rFonts w:ascii="Times New Roman"/>
          <w:b w:val="false"/>
          <w:i w:val="false"/>
          <w:color w:val="000000"/>
          <w:sz w:val="28"/>
        </w:rPr>
        <w:t xml:space="preserve">
      "3. Жергілікті және басқа да соттардың заңды күшіне енген сот актілері оларға шағым жасаудың апелляциялық тәртібі сақталмаған жағдайда, сондай-ақ осы баптың екінші бөлігінің 1) тармағында көрсетілгендер осы Кодекстің </w:t>
      </w:r>
      <w:r>
        <w:rPr>
          <w:rFonts w:ascii="Times New Roman"/>
          <w:b w:val="false"/>
          <w:i w:val="false"/>
          <w:color w:val="000000"/>
          <w:sz w:val="28"/>
        </w:rPr>
        <w:t>485-бабында</w:t>
      </w:r>
      <w:r>
        <w:rPr>
          <w:rFonts w:ascii="Times New Roman"/>
          <w:b w:val="false"/>
          <w:i w:val="false"/>
          <w:color w:val="000000"/>
          <w:sz w:val="28"/>
        </w:rPr>
        <w:t xml:space="preserve"> көзделген негіздер болған кезде Қазақстан Республикасы Бас Прокурорының, оның орынбасарларының, Бас әскери прокурордың, Бас көлік прокурорының наразылығы бойынша кассациялық тәртіппен қайта қаралуы мүмкін.";</w:t>
      </w:r>
    </w:p>
    <w:bookmarkEnd w:id="41"/>
    <w:bookmarkStart w:name="z45" w:id="42"/>
    <w:p>
      <w:pPr>
        <w:spacing w:after="0"/>
        <w:ind w:left="0"/>
        <w:jc w:val="both"/>
      </w:pPr>
      <w:r>
        <w:rPr>
          <w:rFonts w:ascii="Times New Roman"/>
          <w:b w:val="false"/>
          <w:i w:val="false"/>
          <w:color w:val="000000"/>
          <w:sz w:val="28"/>
        </w:rPr>
        <w:t>
      төртінші бөлік алып тасталсын;</w:t>
      </w:r>
    </w:p>
    <w:bookmarkEnd w:id="42"/>
    <w:bookmarkStart w:name="z46" w:id="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485-бапта</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бірінші бөлік мынадай мазмұндағы 7-1) тармақпен толықтырылсын:</w:t>
      </w:r>
    </w:p>
    <w:bookmarkEnd w:id="44"/>
    <w:bookmarkStart w:name="z48" w:id="45"/>
    <w:p>
      <w:pPr>
        <w:spacing w:after="0"/>
        <w:ind w:left="0"/>
        <w:jc w:val="both"/>
      </w:pPr>
      <w:r>
        <w:rPr>
          <w:rFonts w:ascii="Times New Roman"/>
          <w:b w:val="false"/>
          <w:i w:val="false"/>
          <w:color w:val="000000"/>
          <w:sz w:val="28"/>
        </w:rPr>
        <w:t>
      "7-1) жекеше қаулыны заңсыз немесе негізсіз шығаруға;";</w:t>
      </w:r>
    </w:p>
    <w:bookmarkEnd w:id="45"/>
    <w:bookmarkStart w:name="z49" w:id="46"/>
    <w:p>
      <w:pPr>
        <w:spacing w:after="0"/>
        <w:ind w:left="0"/>
        <w:jc w:val="both"/>
      </w:pPr>
      <w:r>
        <w:rPr>
          <w:rFonts w:ascii="Times New Roman"/>
          <w:b w:val="false"/>
          <w:i w:val="false"/>
          <w:color w:val="000000"/>
          <w:sz w:val="28"/>
        </w:rPr>
        <w:t>
      екінші бөлікте:</w:t>
      </w:r>
    </w:p>
    <w:bookmarkEnd w:id="46"/>
    <w:bookmarkStart w:name="z50" w:id="47"/>
    <w:p>
      <w:pPr>
        <w:spacing w:after="0"/>
        <w:ind w:left="0"/>
        <w:jc w:val="both"/>
      </w:pPr>
      <w:r>
        <w:rPr>
          <w:rFonts w:ascii="Times New Roman"/>
          <w:b w:val="false"/>
          <w:i w:val="false"/>
          <w:color w:val="000000"/>
          <w:sz w:val="28"/>
        </w:rPr>
        <w:t>
      бірінші абзацтағы "үшінші және төртінші бөліктерінде" деген сөздер "үшінші бөлігінде" деген сөздермен ауыстырылсын;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"мемлекеттің" деген сөзден кейін "ұлттық" деген сөзбен толықтырылсын;</w:t>
      </w:r>
    </w:p>
    <w:bookmarkStart w:name="z52" w:id="48"/>
    <w:p>
      <w:pPr>
        <w:spacing w:after="0"/>
        <w:ind w:left="0"/>
        <w:jc w:val="both"/>
      </w:pPr>
      <w:r>
        <w:rPr>
          <w:rFonts w:ascii="Times New Roman"/>
          <w:b w:val="false"/>
          <w:i w:val="false"/>
          <w:color w:val="000000"/>
          <w:sz w:val="28"/>
        </w:rPr>
        <w:t>
      мынадай мазмұндағы 4) тармақпен толықтырылсын:</w:t>
      </w:r>
    </w:p>
    <w:bookmarkEnd w:id="48"/>
    <w:bookmarkStart w:name="z53" w:id="49"/>
    <w:p>
      <w:pPr>
        <w:spacing w:after="0"/>
        <w:ind w:left="0"/>
        <w:jc w:val="both"/>
      </w:pPr>
      <w:r>
        <w:rPr>
          <w:rFonts w:ascii="Times New Roman"/>
          <w:b w:val="false"/>
          <w:i w:val="false"/>
          <w:color w:val="000000"/>
          <w:sz w:val="28"/>
        </w:rPr>
        <w:t>
      "4) сот актісі соттардың құқық нормаларын түсіндіруіндегі және қолдануындағы біркелкілікті бұзған жағдайлар болып табылады.";</w:t>
      </w:r>
    </w:p>
    <w:bookmarkEnd w:id="49"/>
    <w:bookmarkStart w:name="z54" w:id="5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486-бапта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"өтінішхат" деген сөз "кассациялық шағым" деген сөздермен ауыстырылсын;</w:t>
      </w:r>
    </w:p>
    <w:bookmarkStart w:name="z56" w:id="51"/>
    <w:p>
      <w:pPr>
        <w:spacing w:after="0"/>
        <w:ind w:left="0"/>
        <w:jc w:val="both"/>
      </w:pPr>
      <w:r>
        <w:rPr>
          <w:rFonts w:ascii="Times New Roman"/>
          <w:b w:val="false"/>
          <w:i w:val="false"/>
          <w:color w:val="000000"/>
          <w:sz w:val="28"/>
        </w:rPr>
        <w:t>
      бірінші бөлікте:</w:t>
      </w:r>
    </w:p>
    <w:bookmarkEnd w:id="51"/>
    <w:bookmarkStart w:name="z57" w:id="52"/>
    <w:p>
      <w:pPr>
        <w:spacing w:after="0"/>
        <w:ind w:left="0"/>
        <w:jc w:val="both"/>
      </w:pPr>
      <w:r>
        <w:rPr>
          <w:rFonts w:ascii="Times New Roman"/>
          <w:b w:val="false"/>
          <w:i w:val="false"/>
          <w:color w:val="000000"/>
          <w:sz w:val="28"/>
        </w:rPr>
        <w:t>
      "өтінішхатты" деген сөз "кассациялық шағымды" деген сөздермен ауыстырылсын;</w:t>
      </w:r>
    </w:p>
    <w:bookmarkEnd w:id="52"/>
    <w:bookmarkStart w:name="z58" w:id="53"/>
    <w:p>
      <w:pPr>
        <w:spacing w:after="0"/>
        <w:ind w:left="0"/>
        <w:jc w:val="both"/>
      </w:pPr>
      <w:r>
        <w:rPr>
          <w:rFonts w:ascii="Times New Roman"/>
          <w:b w:val="false"/>
          <w:i w:val="false"/>
          <w:color w:val="000000"/>
          <w:sz w:val="28"/>
        </w:rPr>
        <w:t>
      қазақ тіліндегі мәтін өзгермейді, орыс тіліндегі мәтінге түзету енгізілді;</w:t>
      </w:r>
    </w:p>
    <w:bookmarkEnd w:id="53"/>
    <w:bookmarkStart w:name="z59" w:id="54"/>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54"/>
    <w:bookmarkStart w:name="z60" w:id="55"/>
    <w:p>
      <w:pPr>
        <w:spacing w:after="0"/>
        <w:ind w:left="0"/>
        <w:jc w:val="both"/>
      </w:pPr>
      <w:r>
        <w:rPr>
          <w:rFonts w:ascii="Times New Roman"/>
          <w:b w:val="false"/>
          <w:i w:val="false"/>
          <w:color w:val="000000"/>
          <w:sz w:val="28"/>
        </w:rPr>
        <w:t xml:space="preserve">
      "2. Қазақстан Республикасының Бас Прокуроры, оның орынбасарлары, Бас әскери прокурор, Бас көлік прокуроры осы Кодекстің </w:t>
      </w:r>
      <w:r>
        <w:rPr>
          <w:rFonts w:ascii="Times New Roman"/>
          <w:b w:val="false"/>
          <w:i w:val="false"/>
          <w:color w:val="000000"/>
          <w:sz w:val="28"/>
        </w:rPr>
        <w:t>485-бабында</w:t>
      </w:r>
      <w:r>
        <w:rPr>
          <w:rFonts w:ascii="Times New Roman"/>
          <w:b w:val="false"/>
          <w:i w:val="false"/>
          <w:color w:val="000000"/>
          <w:sz w:val="28"/>
        </w:rPr>
        <w:t xml:space="preserve"> көрсетілген негіздер бойынша заңды күшіне енген сот актілерін кассациялық тәртіппен қайта қарау туралы наразылықты өз бастамасы бойынша да, осы баптың бірінші бөлігінде аталған адамдардың өтінішхаты бойынша да енгізуге құқылы.";</w:t>
      </w:r>
    </w:p>
    <w:bookmarkEnd w:id="55"/>
    <w:bookmarkStart w:name="z61" w:id="56"/>
    <w:p>
      <w:pPr>
        <w:spacing w:after="0"/>
        <w:ind w:left="0"/>
        <w:jc w:val="both"/>
      </w:pPr>
      <w:r>
        <w:rPr>
          <w:rFonts w:ascii="Times New Roman"/>
          <w:b w:val="false"/>
          <w:i w:val="false"/>
          <w:color w:val="000000"/>
          <w:sz w:val="28"/>
        </w:rPr>
        <w:t>
      үшінші бөлік мынадай редакцияда жазылсын:</w:t>
      </w:r>
    </w:p>
    <w:bookmarkEnd w:id="56"/>
    <w:bookmarkStart w:name="z62" w:id="57"/>
    <w:p>
      <w:pPr>
        <w:spacing w:after="0"/>
        <w:ind w:left="0"/>
        <w:jc w:val="both"/>
      </w:pPr>
      <w:r>
        <w:rPr>
          <w:rFonts w:ascii="Times New Roman"/>
          <w:b w:val="false"/>
          <w:i w:val="false"/>
          <w:color w:val="000000"/>
          <w:sz w:val="28"/>
        </w:rPr>
        <w:t>
      "3. Қазақстан Республикасының Бас Прокуроры, оның орынбасарлары не олардың тапсырмасы бойынша облыстардың прокурорлары және оларға теңестірілген прокурорлар, сондай-ақ Бас әскери прокурор, Бас көлік прокуроры қылмыстық істі тиісті соттан кассациялық тәртіппен тексеру үшін талап етіп алдыруы мүмкін.</w:t>
      </w:r>
    </w:p>
    <w:bookmarkEnd w:id="57"/>
    <w:bookmarkStart w:name="z63" w:id="58"/>
    <w:p>
      <w:pPr>
        <w:spacing w:after="0"/>
        <w:ind w:left="0"/>
        <w:jc w:val="both"/>
      </w:pPr>
      <w:r>
        <w:rPr>
          <w:rFonts w:ascii="Times New Roman"/>
          <w:b w:val="false"/>
          <w:i w:val="false"/>
          <w:color w:val="000000"/>
          <w:sz w:val="28"/>
        </w:rPr>
        <w:t>
      Қылмыстық істі прокурордан талап етіп алдыру жағдайында кассациялық сатыдағы соттың кассациялық шағым түсуіне байланысты істі талап етіп алдыру туралы сұрау салуы іс прокуратураға келіп түскен күннен бастап отыз тәулік ішінде прокурордың орындауына жатады.";</w:t>
      </w:r>
    </w:p>
    <w:bookmarkEnd w:id="58"/>
    <w:bookmarkStart w:name="z64" w:id="5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487-бапта</w:t>
      </w:r>
      <w:r>
        <w:rPr>
          <w:rFonts w:ascii="Times New Roman"/>
          <w:b w:val="false"/>
          <w:i w:val="false"/>
          <w:color w:val="000000"/>
          <w:sz w:val="28"/>
        </w:rPr>
        <w:t>:</w:t>
      </w:r>
    </w:p>
    <w:bookmarkEnd w:id="59"/>
    <w:bookmarkStart w:name="z65" w:id="60"/>
    <w:p>
      <w:pPr>
        <w:spacing w:after="0"/>
        <w:ind w:left="0"/>
        <w:jc w:val="both"/>
      </w:pPr>
      <w:r>
        <w:rPr>
          <w:rFonts w:ascii="Times New Roman"/>
          <w:b w:val="false"/>
          <w:i w:val="false"/>
          <w:color w:val="000000"/>
          <w:sz w:val="28"/>
        </w:rPr>
        <w:t>
      бірінші бөліктегі "өтінішхат" деген сөз "кассациялық шағым" деген сөздермен ауыстырылсын;</w:t>
      </w:r>
    </w:p>
    <w:bookmarkEnd w:id="60"/>
    <w:bookmarkStart w:name="z66" w:id="61"/>
    <w:p>
      <w:pPr>
        <w:spacing w:after="0"/>
        <w:ind w:left="0"/>
        <w:jc w:val="both"/>
      </w:pPr>
      <w:r>
        <w:rPr>
          <w:rFonts w:ascii="Times New Roman"/>
          <w:b w:val="false"/>
          <w:i w:val="false"/>
          <w:color w:val="000000"/>
          <w:sz w:val="28"/>
        </w:rPr>
        <w:t>
      екінші бөлікте:</w:t>
      </w:r>
    </w:p>
    <w:bookmarkEnd w:id="61"/>
    <w:bookmarkStart w:name="z67" w:id="62"/>
    <w:p>
      <w:pPr>
        <w:spacing w:after="0"/>
        <w:ind w:left="0"/>
        <w:jc w:val="both"/>
      </w:pPr>
      <w:r>
        <w:rPr>
          <w:rFonts w:ascii="Times New Roman"/>
          <w:b w:val="false"/>
          <w:i w:val="false"/>
          <w:color w:val="000000"/>
          <w:sz w:val="28"/>
        </w:rPr>
        <w:t>
      бірінші абзацтағы "өтінішхат" деген сөз "кассациялық шағым" деген сөздермен ауыстырылсын;</w:t>
      </w:r>
    </w:p>
    <w:bookmarkEnd w:id="62"/>
    <w:bookmarkStart w:name="z68" w:id="63"/>
    <w:p>
      <w:pPr>
        <w:spacing w:after="0"/>
        <w:ind w:left="0"/>
        <w:jc w:val="both"/>
      </w:pPr>
      <w:r>
        <w:rPr>
          <w:rFonts w:ascii="Times New Roman"/>
          <w:b w:val="false"/>
          <w:i w:val="false"/>
          <w:color w:val="000000"/>
          <w:sz w:val="28"/>
        </w:rPr>
        <w:t>
      үшінші абзацта:</w:t>
      </w:r>
    </w:p>
    <w:bookmarkEnd w:id="63"/>
    <w:bookmarkStart w:name="z69" w:id="64"/>
    <w:p>
      <w:pPr>
        <w:spacing w:after="0"/>
        <w:ind w:left="0"/>
        <w:jc w:val="both"/>
      </w:pPr>
      <w:r>
        <w:rPr>
          <w:rFonts w:ascii="Times New Roman"/>
          <w:b w:val="false"/>
          <w:i w:val="false"/>
          <w:color w:val="000000"/>
          <w:sz w:val="28"/>
        </w:rPr>
        <w:t>
      "өтінішхат" деген сөз "кассациялық шағым" деген сөздермен ауыстырылсын;</w:t>
      </w:r>
    </w:p>
    <w:bookmarkEnd w:id="64"/>
    <w:bookmarkStart w:name="z70" w:id="65"/>
    <w:p>
      <w:pPr>
        <w:spacing w:after="0"/>
        <w:ind w:left="0"/>
        <w:jc w:val="both"/>
      </w:pPr>
      <w:r>
        <w:rPr>
          <w:rFonts w:ascii="Times New Roman"/>
          <w:b w:val="false"/>
          <w:i w:val="false"/>
          <w:color w:val="000000"/>
          <w:sz w:val="28"/>
        </w:rPr>
        <w:t>
      "Жоғары Сотқа" деген сөздер "кассациялық сотқа" деген сөздермен ауыстырылсын;</w:t>
      </w:r>
    </w:p>
    <w:bookmarkEnd w:id="65"/>
    <w:bookmarkStart w:name="z71" w:id="6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488-бапта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"өтінішхат" деген сөз "кассациялық шағым" деген сөздермен ауыстырылсын;</w:t>
      </w:r>
    </w:p>
    <w:bookmarkStart w:name="z73" w:id="67"/>
    <w:p>
      <w:pPr>
        <w:spacing w:after="0"/>
        <w:ind w:left="0"/>
        <w:jc w:val="both"/>
      </w:pPr>
      <w:r>
        <w:rPr>
          <w:rFonts w:ascii="Times New Roman"/>
          <w:b w:val="false"/>
          <w:i w:val="false"/>
          <w:color w:val="000000"/>
          <w:sz w:val="28"/>
        </w:rPr>
        <w:t>
      бірінші бөлікте:</w:t>
      </w:r>
    </w:p>
    <w:bookmarkEnd w:id="67"/>
    <w:bookmarkStart w:name="z74" w:id="68"/>
    <w:p>
      <w:pPr>
        <w:spacing w:after="0"/>
        <w:ind w:left="0"/>
        <w:jc w:val="both"/>
      </w:pPr>
      <w:r>
        <w:rPr>
          <w:rFonts w:ascii="Times New Roman"/>
          <w:b w:val="false"/>
          <w:i w:val="false"/>
          <w:color w:val="000000"/>
          <w:sz w:val="28"/>
        </w:rPr>
        <w:t>
      "өтінішхат" деген сөз "кассациялық шағым" деген сөздермен ауыстырылсын;</w:t>
      </w:r>
    </w:p>
    <w:bookmarkEnd w:id="68"/>
    <w:bookmarkStart w:name="z75" w:id="69"/>
    <w:p>
      <w:pPr>
        <w:spacing w:after="0"/>
        <w:ind w:left="0"/>
        <w:jc w:val="both"/>
      </w:pPr>
      <w:r>
        <w:rPr>
          <w:rFonts w:ascii="Times New Roman"/>
          <w:b w:val="false"/>
          <w:i w:val="false"/>
          <w:color w:val="000000"/>
          <w:sz w:val="28"/>
        </w:rPr>
        <w:t>
      "Қазақстан Республикасының Жоғарғы Сотына" деген сөздер "кассациялық сотқа" деген сөздермен ауыстырылсын;</w:t>
      </w:r>
    </w:p>
    <w:bookmarkEnd w:id="69"/>
    <w:bookmarkStart w:name="z76" w:id="70"/>
    <w:p>
      <w:pPr>
        <w:spacing w:after="0"/>
        <w:ind w:left="0"/>
        <w:jc w:val="both"/>
      </w:pPr>
      <w:r>
        <w:rPr>
          <w:rFonts w:ascii="Times New Roman"/>
          <w:b w:val="false"/>
          <w:i w:val="false"/>
          <w:color w:val="000000"/>
          <w:sz w:val="28"/>
        </w:rPr>
        <w:t>
      "Өтінішхатта" деген сөз "Кассациялық шағымда" деген сөздермен ауыстырылсын;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1-1-бөлік</w:t>
      </w:r>
      <w:r>
        <w:rPr>
          <w:rFonts w:ascii="Times New Roman"/>
          <w:b w:val="false"/>
          <w:i w:val="false"/>
          <w:color w:val="000000"/>
          <w:sz w:val="28"/>
        </w:rPr>
        <w:t xml:space="preserve"> алып тасталсын;</w:t>
      </w:r>
    </w:p>
    <w:bookmarkStart w:name="z78" w:id="71"/>
    <w:p>
      <w:pPr>
        <w:spacing w:after="0"/>
        <w:ind w:left="0"/>
        <w:jc w:val="both"/>
      </w:pPr>
      <w:r>
        <w:rPr>
          <w:rFonts w:ascii="Times New Roman"/>
          <w:b w:val="false"/>
          <w:i w:val="false"/>
          <w:color w:val="000000"/>
          <w:sz w:val="28"/>
        </w:rPr>
        <w:t>
      екінші бөлікте:</w:t>
      </w:r>
    </w:p>
    <w:bookmarkEnd w:id="71"/>
    <w:bookmarkStart w:name="z79" w:id="72"/>
    <w:p>
      <w:pPr>
        <w:spacing w:after="0"/>
        <w:ind w:left="0"/>
        <w:jc w:val="both"/>
      </w:pPr>
      <w:r>
        <w:rPr>
          <w:rFonts w:ascii="Times New Roman"/>
          <w:b w:val="false"/>
          <w:i w:val="false"/>
          <w:color w:val="000000"/>
          <w:sz w:val="28"/>
        </w:rPr>
        <w:t>
      "Өтінішхатқа" деген сөз "Кассациялық шағымға" деген сөздермен ауыстырылсын;</w:t>
      </w:r>
    </w:p>
    <w:bookmarkEnd w:id="72"/>
    <w:bookmarkStart w:name="z80" w:id="73"/>
    <w:p>
      <w:pPr>
        <w:spacing w:after="0"/>
        <w:ind w:left="0"/>
        <w:jc w:val="both"/>
      </w:pPr>
      <w:r>
        <w:rPr>
          <w:rFonts w:ascii="Times New Roman"/>
          <w:b w:val="false"/>
          <w:i w:val="false"/>
          <w:color w:val="000000"/>
          <w:sz w:val="28"/>
        </w:rPr>
        <w:t>
      "өтінішхат" деген сөз "кассациялық шағым" деген сөздермен ауыстырылсын;</w:t>
      </w:r>
    </w:p>
    <w:bookmarkEnd w:id="73"/>
    <w:bookmarkStart w:name="z81" w:id="74"/>
    <w:p>
      <w:pPr>
        <w:spacing w:after="0"/>
        <w:ind w:left="0"/>
        <w:jc w:val="both"/>
      </w:pPr>
      <w:r>
        <w:rPr>
          <w:rFonts w:ascii="Times New Roman"/>
          <w:b w:val="false"/>
          <w:i w:val="false"/>
          <w:color w:val="000000"/>
          <w:sz w:val="28"/>
        </w:rPr>
        <w:t>
      үшінші бөлікте:</w:t>
      </w:r>
    </w:p>
    <w:bookmarkEnd w:id="74"/>
    <w:bookmarkStart w:name="z82" w:id="75"/>
    <w:p>
      <w:pPr>
        <w:spacing w:after="0"/>
        <w:ind w:left="0"/>
        <w:jc w:val="both"/>
      </w:pPr>
      <w:r>
        <w:rPr>
          <w:rFonts w:ascii="Times New Roman"/>
          <w:b w:val="false"/>
          <w:i w:val="false"/>
          <w:color w:val="000000"/>
          <w:sz w:val="28"/>
        </w:rPr>
        <w:t>
      "өтінішхаттар" деген сөз "кассациялық шағым" деген сөздермен ауыстырылсын;</w:t>
      </w:r>
    </w:p>
    <w:bookmarkEnd w:id="75"/>
    <w:bookmarkStart w:name="z83" w:id="76"/>
    <w:p>
      <w:pPr>
        <w:spacing w:after="0"/>
        <w:ind w:left="0"/>
        <w:jc w:val="both"/>
      </w:pPr>
      <w:r>
        <w:rPr>
          <w:rFonts w:ascii="Times New Roman"/>
          <w:b w:val="false"/>
          <w:i w:val="false"/>
          <w:color w:val="000000"/>
          <w:sz w:val="28"/>
        </w:rPr>
        <w:t>
      қазақ тіліндегі мәтін өзгермейді, орыс тіліндегі мәтінге түзету енгізілді;</w:t>
      </w:r>
    </w:p>
    <w:bookmarkEnd w:id="76"/>
    <w:bookmarkStart w:name="z84" w:id="77"/>
    <w:p>
      <w:pPr>
        <w:spacing w:after="0"/>
        <w:ind w:left="0"/>
        <w:jc w:val="both"/>
      </w:pPr>
      <w:r>
        <w:rPr>
          <w:rFonts w:ascii="Times New Roman"/>
          <w:b w:val="false"/>
          <w:i w:val="false"/>
          <w:color w:val="000000"/>
          <w:sz w:val="28"/>
        </w:rPr>
        <w:t>
      "Қазақстан Республикасы Жоғарғы Сотының" деген сөздер "кассациялық соттың" деген сөздермен ауыстырылсын;</w:t>
      </w:r>
    </w:p>
    <w:bookmarkEnd w:id="77"/>
    <w:bookmarkStart w:name="z85" w:id="78"/>
    <w:p>
      <w:pPr>
        <w:spacing w:after="0"/>
        <w:ind w:left="0"/>
        <w:jc w:val="both"/>
      </w:pPr>
      <w:r>
        <w:rPr>
          <w:rFonts w:ascii="Times New Roman"/>
          <w:b w:val="false"/>
          <w:i w:val="false"/>
          <w:color w:val="000000"/>
          <w:sz w:val="28"/>
        </w:rPr>
        <w:t>
      төртінші бөліктегі "өтінішхаттың" деген сөз "кассациялық шағымның" деген сөздермен ауыстырылсын;</w:t>
      </w:r>
    </w:p>
    <w:bookmarkEnd w:id="78"/>
    <w:bookmarkStart w:name="z86" w:id="79"/>
    <w:p>
      <w:pPr>
        <w:spacing w:after="0"/>
        <w:ind w:left="0"/>
        <w:jc w:val="both"/>
      </w:pPr>
      <w:r>
        <w:rPr>
          <w:rFonts w:ascii="Times New Roman"/>
          <w:b w:val="false"/>
          <w:i w:val="false"/>
          <w:color w:val="000000"/>
          <w:sz w:val="28"/>
        </w:rPr>
        <w:t>
      бесінші бөлікте:</w:t>
      </w:r>
    </w:p>
    <w:bookmarkEnd w:id="79"/>
    <w:bookmarkStart w:name="z87" w:id="80"/>
    <w:p>
      <w:pPr>
        <w:spacing w:after="0"/>
        <w:ind w:left="0"/>
        <w:jc w:val="both"/>
      </w:pPr>
      <w:r>
        <w:rPr>
          <w:rFonts w:ascii="Times New Roman"/>
          <w:b w:val="false"/>
          <w:i w:val="false"/>
          <w:color w:val="000000"/>
          <w:sz w:val="28"/>
        </w:rPr>
        <w:t>
      "Өтінішхат" деген сөз "Кассациялық шағым" деген сөздермен ауыстырылсын;</w:t>
      </w:r>
    </w:p>
    <w:bookmarkEnd w:id="80"/>
    <w:bookmarkStart w:name="z88" w:id="81"/>
    <w:p>
      <w:pPr>
        <w:spacing w:after="0"/>
        <w:ind w:left="0"/>
        <w:jc w:val="both"/>
      </w:pPr>
      <w:r>
        <w:rPr>
          <w:rFonts w:ascii="Times New Roman"/>
          <w:b w:val="false"/>
          <w:i w:val="false"/>
          <w:color w:val="000000"/>
          <w:sz w:val="28"/>
        </w:rPr>
        <w:t>
      "өз өтінішхатын" деген сөздер "өзінің кассациялық шағымын" деген сөздермен ауыстырылсын;</w:t>
      </w:r>
    </w:p>
    <w:bookmarkEnd w:id="81"/>
    <w:bookmarkStart w:name="z89" w:id="82"/>
    <w:p>
      <w:pPr>
        <w:spacing w:after="0"/>
        <w:ind w:left="0"/>
        <w:jc w:val="both"/>
      </w:pPr>
      <w:r>
        <w:rPr>
          <w:rFonts w:ascii="Times New Roman"/>
          <w:b w:val="false"/>
          <w:i w:val="false"/>
          <w:color w:val="000000"/>
          <w:sz w:val="28"/>
        </w:rPr>
        <w:t>
      "қосымша өтінішхатында" деген сөздер "қосымша кассациялық шағымында" деген сөздермен ауыстырылсын;</w:t>
      </w:r>
    </w:p>
    <w:bookmarkEnd w:id="82"/>
    <w:bookmarkStart w:name="z90" w:id="83"/>
    <w:p>
      <w:pPr>
        <w:spacing w:after="0"/>
        <w:ind w:left="0"/>
        <w:jc w:val="both"/>
      </w:pPr>
      <w:r>
        <w:rPr>
          <w:rFonts w:ascii="Times New Roman"/>
          <w:b w:val="false"/>
          <w:i w:val="false"/>
          <w:color w:val="000000"/>
          <w:sz w:val="28"/>
        </w:rPr>
        <w:t>
      "өтінішхатта" деген сөз "кассациялық шағымда" деген сөздермен ауыстырылсын;</w:t>
      </w:r>
    </w:p>
    <w:bookmarkEnd w:id="83"/>
    <w:bookmarkStart w:name="z91" w:id="84"/>
    <w:p>
      <w:pPr>
        <w:spacing w:after="0"/>
        <w:ind w:left="0"/>
        <w:jc w:val="both"/>
      </w:pPr>
      <w:r>
        <w:rPr>
          <w:rFonts w:ascii="Times New Roman"/>
          <w:b w:val="false"/>
          <w:i w:val="false"/>
          <w:color w:val="000000"/>
          <w:sz w:val="28"/>
        </w:rPr>
        <w:t>
      алтыншы бөлікте:</w:t>
      </w:r>
    </w:p>
    <w:bookmarkEnd w:id="84"/>
    <w:bookmarkStart w:name="z92" w:id="85"/>
    <w:p>
      <w:pPr>
        <w:spacing w:after="0"/>
        <w:ind w:left="0"/>
        <w:jc w:val="both"/>
      </w:pPr>
      <w:r>
        <w:rPr>
          <w:rFonts w:ascii="Times New Roman"/>
          <w:b w:val="false"/>
          <w:i w:val="false"/>
          <w:color w:val="000000"/>
          <w:sz w:val="28"/>
        </w:rPr>
        <w:t>
      "Өтінішхатты" деген сөз "Кассациялық шағымды" деген сөздермен ауыстырылсын;</w:t>
      </w:r>
    </w:p>
    <w:bookmarkEnd w:id="85"/>
    <w:bookmarkStart w:name="z93" w:id="86"/>
    <w:p>
      <w:pPr>
        <w:spacing w:after="0"/>
        <w:ind w:left="0"/>
        <w:jc w:val="both"/>
      </w:pPr>
      <w:r>
        <w:rPr>
          <w:rFonts w:ascii="Times New Roman"/>
          <w:b w:val="false"/>
          <w:i w:val="false"/>
          <w:color w:val="000000"/>
          <w:sz w:val="28"/>
        </w:rPr>
        <w:t>
      "өтінішхатты" деген сөз "кассациялық шағымды" деген сөздермен ауыстырылсын;</w:t>
      </w:r>
    </w:p>
    <w:bookmarkEnd w:id="86"/>
    <w:bookmarkStart w:name="z94" w:id="8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489-бапта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"Өтінішхаттарды" деген сөз "Кассациялық шағымды" деген сөздермен ауыстырылсын;</w:t>
      </w:r>
    </w:p>
    <w:bookmarkStart w:name="z96" w:id="88"/>
    <w:p>
      <w:pPr>
        <w:spacing w:after="0"/>
        <w:ind w:left="0"/>
        <w:jc w:val="both"/>
      </w:pPr>
      <w:r>
        <w:rPr>
          <w:rFonts w:ascii="Times New Roman"/>
          <w:b w:val="false"/>
          <w:i w:val="false"/>
          <w:color w:val="000000"/>
          <w:sz w:val="28"/>
        </w:rPr>
        <w:t>
      бірінші бөлікте:</w:t>
      </w:r>
    </w:p>
    <w:bookmarkEnd w:id="88"/>
    <w:bookmarkStart w:name="z97" w:id="89"/>
    <w:p>
      <w:pPr>
        <w:spacing w:after="0"/>
        <w:ind w:left="0"/>
        <w:jc w:val="both"/>
      </w:pPr>
      <w:r>
        <w:rPr>
          <w:rFonts w:ascii="Times New Roman"/>
          <w:b w:val="false"/>
          <w:i w:val="false"/>
          <w:color w:val="000000"/>
          <w:sz w:val="28"/>
        </w:rPr>
        <w:t>
      "өтінішхаттар" деген сөз "кассациялық шағым" деген сөздермен ауыстырылсын;</w:t>
      </w:r>
    </w:p>
    <w:bookmarkEnd w:id="89"/>
    <w:bookmarkStart w:name="z98" w:id="90"/>
    <w:p>
      <w:pPr>
        <w:spacing w:after="0"/>
        <w:ind w:left="0"/>
        <w:jc w:val="both"/>
      </w:pPr>
      <w:r>
        <w:rPr>
          <w:rFonts w:ascii="Times New Roman"/>
          <w:b w:val="false"/>
          <w:i w:val="false"/>
          <w:color w:val="000000"/>
          <w:sz w:val="28"/>
        </w:rPr>
        <w:t>
      1), 2) және 3) тармақтардағы "өтінішхат", "өтінішхатты" деген сөздер тиісінше "кассациялық шағым", "кассациялық шағымды" деген сөздермен ауыстырылсын;</w:t>
      </w:r>
    </w:p>
    <w:bookmarkEnd w:id="90"/>
    <w:bookmarkStart w:name="z99" w:id="91"/>
    <w:p>
      <w:pPr>
        <w:spacing w:after="0"/>
        <w:ind w:left="0"/>
        <w:jc w:val="both"/>
      </w:pPr>
      <w:r>
        <w:rPr>
          <w:rFonts w:ascii="Times New Roman"/>
          <w:b w:val="false"/>
          <w:i w:val="false"/>
          <w:color w:val="000000"/>
          <w:sz w:val="28"/>
        </w:rPr>
        <w:t>
      4) тармақтағы "өтінішхат" деген сөз "кассациялық шағым" деген сөздермен ауыстырылсын;</w:t>
      </w:r>
    </w:p>
    <w:bookmarkEnd w:id="91"/>
    <w:bookmarkStart w:name="z100" w:id="92"/>
    <w:p>
      <w:pPr>
        <w:spacing w:after="0"/>
        <w:ind w:left="0"/>
        <w:jc w:val="both"/>
      </w:pPr>
      <w:r>
        <w:rPr>
          <w:rFonts w:ascii="Times New Roman"/>
          <w:b w:val="false"/>
          <w:i w:val="false"/>
          <w:color w:val="000000"/>
          <w:sz w:val="28"/>
        </w:rPr>
        <w:t>
      5) тармақтағы "өтінішхаттар", "сот актілеріне берілсе;" деген сөздер тиісінше "кассациялық шағым", "сот актілеріне берілсе, олар берген адамдарға қайтарылуға жатады." деген сөздермен ауыстырылсын;</w:t>
      </w:r>
    </w:p>
    <w:bookmarkEnd w:id="92"/>
    <w:bookmarkStart w:name="z101" w:id="93"/>
    <w:p>
      <w:pPr>
        <w:spacing w:after="0"/>
        <w:ind w:left="0"/>
        <w:jc w:val="both"/>
      </w:pPr>
      <w:r>
        <w:rPr>
          <w:rFonts w:ascii="Times New Roman"/>
          <w:b w:val="false"/>
          <w:i w:val="false"/>
          <w:color w:val="000000"/>
          <w:sz w:val="28"/>
        </w:rPr>
        <w:t>
      6) тармақ алып тасталсын;</w:t>
      </w:r>
    </w:p>
    <w:bookmarkEnd w:id="93"/>
    <w:bookmarkStart w:name="z102" w:id="94"/>
    <w:p>
      <w:pPr>
        <w:spacing w:after="0"/>
        <w:ind w:left="0"/>
        <w:jc w:val="both"/>
      </w:pPr>
      <w:r>
        <w:rPr>
          <w:rFonts w:ascii="Times New Roman"/>
          <w:b w:val="false"/>
          <w:i w:val="false"/>
          <w:color w:val="000000"/>
          <w:sz w:val="28"/>
        </w:rPr>
        <w:t>
      екінші бөліктегі "Өтінішхатты" деген сөз "Кассациялық шағымды" деген сөздермен ауыстырылсын;</w:t>
      </w:r>
    </w:p>
    <w:bookmarkEnd w:id="94"/>
    <w:bookmarkStart w:name="z103" w:id="95"/>
    <w:p>
      <w:pPr>
        <w:spacing w:after="0"/>
        <w:ind w:left="0"/>
        <w:jc w:val="both"/>
      </w:pPr>
      <w:r>
        <w:rPr>
          <w:rFonts w:ascii="Times New Roman"/>
          <w:b w:val="false"/>
          <w:i w:val="false"/>
          <w:color w:val="000000"/>
          <w:sz w:val="28"/>
        </w:rPr>
        <w:t>
      үшінші бөлікте:</w:t>
      </w:r>
    </w:p>
    <w:bookmarkEnd w:id="95"/>
    <w:bookmarkStart w:name="z104" w:id="96"/>
    <w:p>
      <w:pPr>
        <w:spacing w:after="0"/>
        <w:ind w:left="0"/>
        <w:jc w:val="both"/>
      </w:pPr>
      <w:r>
        <w:rPr>
          <w:rFonts w:ascii="Times New Roman"/>
          <w:b w:val="false"/>
          <w:i w:val="false"/>
          <w:color w:val="000000"/>
          <w:sz w:val="28"/>
        </w:rPr>
        <w:t>
      "Өтінішхат" деген сөз "Кассациялық шағым" деген сөздермен ауыстырылсын;</w:t>
      </w:r>
    </w:p>
    <w:bookmarkEnd w:id="96"/>
    <w:bookmarkStart w:name="z105" w:id="97"/>
    <w:p>
      <w:pPr>
        <w:spacing w:after="0"/>
        <w:ind w:left="0"/>
        <w:jc w:val="both"/>
      </w:pPr>
      <w:r>
        <w:rPr>
          <w:rFonts w:ascii="Times New Roman"/>
          <w:b w:val="false"/>
          <w:i w:val="false"/>
          <w:color w:val="000000"/>
          <w:sz w:val="28"/>
        </w:rPr>
        <w:t>
      "3) және 4) тармақтарында" деген сөздер "4) тармағында" деген сөздермен ауыстырылсын;</w:t>
      </w:r>
    </w:p>
    <w:bookmarkEnd w:id="97"/>
    <w:bookmarkStart w:name="z106" w:id="9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490</w:t>
      </w:r>
      <w:r>
        <w:rPr>
          <w:rFonts w:ascii="Times New Roman"/>
          <w:b w:val="false"/>
          <w:i w:val="false"/>
          <w:color w:val="000000"/>
          <w:sz w:val="28"/>
        </w:rPr>
        <w:t xml:space="preserve"> және </w:t>
      </w:r>
      <w:r>
        <w:rPr>
          <w:rFonts w:ascii="Times New Roman"/>
          <w:b w:val="false"/>
          <w:i w:val="false"/>
          <w:color w:val="000000"/>
          <w:sz w:val="28"/>
        </w:rPr>
        <w:t>491-баптар</w:t>
      </w:r>
      <w:r>
        <w:rPr>
          <w:rFonts w:ascii="Times New Roman"/>
          <w:b w:val="false"/>
          <w:i w:val="false"/>
          <w:color w:val="000000"/>
          <w:sz w:val="28"/>
        </w:rPr>
        <w:t xml:space="preserve"> алып тасталсын;</w:t>
      </w:r>
    </w:p>
    <w:bookmarkEnd w:id="98"/>
    <w:bookmarkStart w:name="z107" w:id="9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492-бапта</w:t>
      </w:r>
      <w:r>
        <w:rPr>
          <w:rFonts w:ascii="Times New Roman"/>
          <w:b w:val="false"/>
          <w:i w:val="false"/>
          <w:color w:val="000000"/>
          <w:sz w:val="28"/>
        </w:rPr>
        <w:t>:</w:t>
      </w:r>
    </w:p>
    <w:bookmarkEnd w:id="99"/>
    <w:bookmarkStart w:name="z108" w:id="100"/>
    <w:p>
      <w:pPr>
        <w:spacing w:after="0"/>
        <w:ind w:left="0"/>
        <w:jc w:val="both"/>
      </w:pPr>
      <w:r>
        <w:rPr>
          <w:rFonts w:ascii="Times New Roman"/>
          <w:b w:val="false"/>
          <w:i w:val="false"/>
          <w:color w:val="000000"/>
          <w:sz w:val="28"/>
        </w:rPr>
        <w:t>
      бірінші бөлік мынадай редакцияда жазылсын:</w:t>
      </w:r>
    </w:p>
    <w:bookmarkEnd w:id="100"/>
    <w:bookmarkStart w:name="z109" w:id="101"/>
    <w:p>
      <w:pPr>
        <w:spacing w:after="0"/>
        <w:ind w:left="0"/>
        <w:jc w:val="both"/>
      </w:pPr>
      <w:r>
        <w:rPr>
          <w:rFonts w:ascii="Times New Roman"/>
          <w:b w:val="false"/>
          <w:i w:val="false"/>
          <w:color w:val="000000"/>
          <w:sz w:val="28"/>
        </w:rPr>
        <w:t>
      "1. Кассациялық сатыдағы сот кассациялық шағым келіп түскеннен кейін қылмыстық істі тиісті соттан талап етіп алдырады.</w:t>
      </w:r>
    </w:p>
    <w:bookmarkEnd w:id="101"/>
    <w:bookmarkStart w:name="z110" w:id="102"/>
    <w:p>
      <w:pPr>
        <w:spacing w:after="0"/>
        <w:ind w:left="0"/>
        <w:jc w:val="both"/>
      </w:pPr>
      <w:r>
        <w:rPr>
          <w:rFonts w:ascii="Times New Roman"/>
          <w:b w:val="false"/>
          <w:i w:val="false"/>
          <w:color w:val="000000"/>
          <w:sz w:val="28"/>
        </w:rPr>
        <w:t>
      Істі алғаннан кейін кассациялық сатыдағы сот он тәулік ішінде тараптарға кассациялық шағымның, наразылықтың көшірмелерін, сондай-ақ сот отырысы өткiзілетін күнді, уақытты, орынды көрсете отырып, iстiң кассациялық сатыдағы сотта қаралатыны туралы хабархат не соттың интернет-ресурсы арқылы олардың электрондық көшірмелерімен танысу мүмкіндігі туралы хабарлама жiбередi.";</w:t>
      </w:r>
    </w:p>
    <w:bookmarkEnd w:id="102"/>
    <w:bookmarkStart w:name="z111" w:id="103"/>
    <w:p>
      <w:pPr>
        <w:spacing w:after="0"/>
        <w:ind w:left="0"/>
        <w:jc w:val="both"/>
      </w:pPr>
      <w:r>
        <w:rPr>
          <w:rFonts w:ascii="Times New Roman"/>
          <w:b w:val="false"/>
          <w:i w:val="false"/>
          <w:color w:val="000000"/>
          <w:sz w:val="28"/>
        </w:rPr>
        <w:t>
      екінші бөлікте:</w:t>
      </w:r>
    </w:p>
    <w:bookmarkEnd w:id="103"/>
    <w:bookmarkStart w:name="z112" w:id="104"/>
    <w:p>
      <w:pPr>
        <w:spacing w:after="0"/>
        <w:ind w:left="0"/>
        <w:jc w:val="both"/>
      </w:pPr>
      <w:r>
        <w:rPr>
          <w:rFonts w:ascii="Times New Roman"/>
          <w:b w:val="false"/>
          <w:i w:val="false"/>
          <w:color w:val="000000"/>
          <w:sz w:val="28"/>
        </w:rPr>
        <w:t>
      "Қазақстан Республикасы Жоғарғы Соты алқасының" деген сөздер "Кассациялық соттың" деген сөздермен ауыстырылсын;</w:t>
      </w:r>
    </w:p>
    <w:bookmarkEnd w:id="104"/>
    <w:bookmarkStart w:name="z113" w:id="105"/>
    <w:p>
      <w:pPr>
        <w:spacing w:after="0"/>
        <w:ind w:left="0"/>
        <w:jc w:val="both"/>
      </w:pPr>
      <w:r>
        <w:rPr>
          <w:rFonts w:ascii="Times New Roman"/>
          <w:b w:val="false"/>
          <w:i w:val="false"/>
          <w:color w:val="000000"/>
          <w:sz w:val="28"/>
        </w:rPr>
        <w:t>
      "өтінішхатты" деген сөз "кассациялық шағымды" деген сөздермен ауыстырылсын;</w:t>
      </w:r>
    </w:p>
    <w:bookmarkEnd w:id="105"/>
    <w:bookmarkStart w:name="z114" w:id="106"/>
    <w:p>
      <w:pPr>
        <w:spacing w:after="0"/>
        <w:ind w:left="0"/>
        <w:jc w:val="both"/>
      </w:pPr>
      <w:r>
        <w:rPr>
          <w:rFonts w:ascii="Times New Roman"/>
          <w:b w:val="false"/>
          <w:i w:val="false"/>
          <w:color w:val="000000"/>
          <w:sz w:val="28"/>
        </w:rPr>
        <w:t>
      үшінші бөлік мынадай редакцияда жазылсын:</w:t>
      </w:r>
    </w:p>
    <w:bookmarkEnd w:id="106"/>
    <w:bookmarkStart w:name="z115" w:id="107"/>
    <w:p>
      <w:pPr>
        <w:spacing w:after="0"/>
        <w:ind w:left="0"/>
        <w:jc w:val="both"/>
      </w:pPr>
      <w:r>
        <w:rPr>
          <w:rFonts w:ascii="Times New Roman"/>
          <w:b w:val="false"/>
          <w:i w:val="false"/>
          <w:color w:val="000000"/>
          <w:sz w:val="28"/>
        </w:rPr>
        <w:t>
      "3. Іс ақылға қонымды мерзімде, бірақ келіп түскен күнінен бастап алты айдан аспайтын мерзімде қаралуға тиіс.";</w:t>
      </w:r>
    </w:p>
    <w:bookmarkEnd w:id="107"/>
    <w:bookmarkStart w:name="z116" w:id="10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493-бап</w:t>
      </w:r>
      <w:r>
        <w:rPr>
          <w:rFonts w:ascii="Times New Roman"/>
          <w:b w:val="false"/>
          <w:i w:val="false"/>
          <w:color w:val="000000"/>
          <w:sz w:val="28"/>
        </w:rPr>
        <w:t xml:space="preserve"> мынадай редакцияда жазылсын:</w:t>
      </w:r>
    </w:p>
    <w:bookmarkEnd w:id="108"/>
    <w:bookmarkStart w:name="z117" w:id="109"/>
    <w:p>
      <w:pPr>
        <w:spacing w:after="0"/>
        <w:ind w:left="0"/>
        <w:jc w:val="both"/>
      </w:pPr>
      <w:r>
        <w:rPr>
          <w:rFonts w:ascii="Times New Roman"/>
          <w:b w:val="false"/>
          <w:i w:val="false"/>
          <w:color w:val="000000"/>
          <w:sz w:val="28"/>
        </w:rPr>
        <w:t>
      "493-бап. Сот үкiмiнің, қаулысының орындалуын тоқтата тұру</w:t>
      </w:r>
    </w:p>
    <w:bookmarkEnd w:id="109"/>
    <w:bookmarkStart w:name="z118" w:id="110"/>
    <w:p>
      <w:pPr>
        <w:spacing w:after="0"/>
        <w:ind w:left="0"/>
        <w:jc w:val="both"/>
      </w:pPr>
      <w:r>
        <w:rPr>
          <w:rFonts w:ascii="Times New Roman"/>
          <w:b w:val="false"/>
          <w:i w:val="false"/>
          <w:color w:val="000000"/>
          <w:sz w:val="28"/>
        </w:rPr>
        <w:t>
      Қазақстан Республикасы Жоғарғы Сотының Төрағасы кассациялық сот төрағасының ұсынуы бойынша, Қазақстан Республикасының Бас Прокуроры кассациялық тәртiппен тексеру үшiн сот үкiмiнің, қаулысының орындалуын алты айдан аспайтын мерзiмге тоқтата тұруға құқылы.";</w:t>
      </w:r>
    </w:p>
    <w:bookmarkEnd w:id="110"/>
    <w:bookmarkStart w:name="z119" w:id="11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494-бапта</w:t>
      </w:r>
      <w:r>
        <w:rPr>
          <w:rFonts w:ascii="Times New Roman"/>
          <w:b w:val="false"/>
          <w:i w:val="false"/>
          <w:color w:val="000000"/>
          <w:sz w:val="28"/>
        </w:rPr>
        <w:t>:</w:t>
      </w:r>
    </w:p>
    <w:bookmarkEnd w:id="111"/>
    <w:bookmarkStart w:name="z120" w:id="112"/>
    <w:p>
      <w:pPr>
        <w:spacing w:after="0"/>
        <w:ind w:left="0"/>
        <w:jc w:val="both"/>
      </w:pPr>
      <w:r>
        <w:rPr>
          <w:rFonts w:ascii="Times New Roman"/>
          <w:b w:val="false"/>
          <w:i w:val="false"/>
          <w:color w:val="000000"/>
          <w:sz w:val="28"/>
        </w:rPr>
        <w:t>
      бірінші бөлікте:</w:t>
      </w:r>
    </w:p>
    <w:bookmarkEnd w:id="112"/>
    <w:bookmarkStart w:name="z121" w:id="113"/>
    <w:p>
      <w:pPr>
        <w:spacing w:after="0"/>
        <w:ind w:left="0"/>
        <w:jc w:val="both"/>
      </w:pPr>
      <w:r>
        <w:rPr>
          <w:rFonts w:ascii="Times New Roman"/>
          <w:b w:val="false"/>
          <w:i w:val="false"/>
          <w:color w:val="000000"/>
          <w:sz w:val="28"/>
        </w:rPr>
        <w:t>
      "кімнің өтінішхаты" деген сөздер "кімнің кассациялық шағымы" деген сөздермен ауыстырылсын;</w:t>
      </w:r>
    </w:p>
    <w:bookmarkEnd w:id="113"/>
    <w:bookmarkStart w:name="z122" w:id="114"/>
    <w:p>
      <w:pPr>
        <w:spacing w:after="0"/>
        <w:ind w:left="0"/>
        <w:jc w:val="both"/>
      </w:pPr>
      <w:r>
        <w:rPr>
          <w:rFonts w:ascii="Times New Roman"/>
          <w:b w:val="false"/>
          <w:i w:val="false"/>
          <w:color w:val="000000"/>
          <w:sz w:val="28"/>
        </w:rPr>
        <w:t>
      "Өтінішхатты" деген сөз "Кассациялық шағымды" деген сөздермен ауыстырылсын;</w:t>
      </w:r>
    </w:p>
    <w:bookmarkEnd w:id="114"/>
    <w:bookmarkStart w:name="z123" w:id="115"/>
    <w:p>
      <w:pPr>
        <w:spacing w:after="0"/>
        <w:ind w:left="0"/>
        <w:jc w:val="both"/>
      </w:pPr>
      <w:r>
        <w:rPr>
          <w:rFonts w:ascii="Times New Roman"/>
          <w:b w:val="false"/>
          <w:i w:val="false"/>
          <w:color w:val="000000"/>
          <w:sz w:val="28"/>
        </w:rPr>
        <w:t>
      екінші және үшінші бөліктердегі "өтінішхат", "Өтінішхат" деген сөздер тиісінше "кассациялық шағым", "Кассациялық шағым" деген сөздермен ауыстырылсын;</w:t>
      </w:r>
    </w:p>
    <w:bookmarkEnd w:id="115"/>
    <w:bookmarkStart w:name="z124" w:id="116"/>
    <w:p>
      <w:pPr>
        <w:spacing w:after="0"/>
        <w:ind w:left="0"/>
        <w:jc w:val="both"/>
      </w:pPr>
      <w:r>
        <w:rPr>
          <w:rFonts w:ascii="Times New Roman"/>
          <w:b w:val="false"/>
          <w:i w:val="false"/>
          <w:color w:val="000000"/>
          <w:sz w:val="28"/>
        </w:rPr>
        <w:t>
      төртінші бөліктегі "өтінішхатты" деген сөз "кассациялық шағымды" деген сөздермен ауыстырылсын;</w:t>
      </w:r>
    </w:p>
    <w:bookmarkEnd w:id="116"/>
    <w:bookmarkStart w:name="z125" w:id="117"/>
    <w:p>
      <w:pPr>
        <w:spacing w:after="0"/>
        <w:ind w:left="0"/>
        <w:jc w:val="both"/>
      </w:pPr>
      <w:r>
        <w:rPr>
          <w:rFonts w:ascii="Times New Roman"/>
          <w:b w:val="false"/>
          <w:i w:val="false"/>
          <w:color w:val="000000"/>
          <w:sz w:val="28"/>
        </w:rPr>
        <w:t>
      бесінші бөліктегі "өтінішхаттар" деген сөз "шағымдар" деген сөздермен ауыстырылсын;</w:t>
      </w:r>
    </w:p>
    <w:bookmarkEnd w:id="117"/>
    <w:bookmarkStart w:name="z126" w:id="118"/>
    <w:p>
      <w:pPr>
        <w:spacing w:after="0"/>
        <w:ind w:left="0"/>
        <w:jc w:val="both"/>
      </w:pPr>
      <w:r>
        <w:rPr>
          <w:rFonts w:ascii="Times New Roman"/>
          <w:b w:val="false"/>
          <w:i w:val="false"/>
          <w:color w:val="000000"/>
          <w:sz w:val="28"/>
        </w:rPr>
        <w:t>
      алтыншы бөлікте:</w:t>
      </w:r>
    </w:p>
    <w:bookmarkEnd w:id="118"/>
    <w:bookmarkStart w:name="z127" w:id="119"/>
    <w:p>
      <w:pPr>
        <w:spacing w:after="0"/>
        <w:ind w:left="0"/>
        <w:jc w:val="both"/>
      </w:pPr>
      <w:r>
        <w:rPr>
          <w:rFonts w:ascii="Times New Roman"/>
          <w:b w:val="false"/>
          <w:i w:val="false"/>
          <w:color w:val="000000"/>
          <w:sz w:val="28"/>
        </w:rPr>
        <w:t>
      бірінші абзацтағы "өтінішхатты" деген сөз "кассациялық шағымды" деген сөздермен ауыстырылсын;</w:t>
      </w:r>
    </w:p>
    <w:bookmarkEnd w:id="119"/>
    <w:bookmarkStart w:name="z128" w:id="120"/>
    <w:p>
      <w:pPr>
        <w:spacing w:after="0"/>
        <w:ind w:left="0"/>
        <w:jc w:val="both"/>
      </w:pPr>
      <w:r>
        <w:rPr>
          <w:rFonts w:ascii="Times New Roman"/>
          <w:b w:val="false"/>
          <w:i w:val="false"/>
          <w:color w:val="000000"/>
          <w:sz w:val="28"/>
        </w:rPr>
        <w:t>
      екінші абзацтағы "Қазақстан Республикасы Бас Прокурорының наразылығында жазылған уәждер мен дәлелдерді оның тапсырмасы бойынша" деген сөздер "Наразылықта жазылған уәждер мен дәлелдерді" деген сөздермен ауыстырылсын;</w:t>
      </w:r>
    </w:p>
    <w:bookmarkEnd w:id="120"/>
    <w:bookmarkStart w:name="z129" w:id="121"/>
    <w:p>
      <w:pPr>
        <w:spacing w:after="0"/>
        <w:ind w:left="0"/>
        <w:jc w:val="both"/>
      </w:pPr>
      <w:r>
        <w:rPr>
          <w:rFonts w:ascii="Times New Roman"/>
          <w:b w:val="false"/>
          <w:i w:val="false"/>
          <w:color w:val="000000"/>
          <w:sz w:val="28"/>
        </w:rPr>
        <w:t>
      жетінші бөліктің 1) тармағындағы "өтінішхатты" деген сөз "кассациялық шағымды" деген сөздермен ауыстырылсын;</w:t>
      </w:r>
    </w:p>
    <w:bookmarkEnd w:id="121"/>
    <w:bookmarkStart w:name="z130" w:id="122"/>
    <w:p>
      <w:pPr>
        <w:spacing w:after="0"/>
        <w:ind w:left="0"/>
        <w:jc w:val="both"/>
      </w:pPr>
      <w:r>
        <w:rPr>
          <w:rFonts w:ascii="Times New Roman"/>
          <w:b w:val="false"/>
          <w:i w:val="false"/>
          <w:color w:val="000000"/>
          <w:sz w:val="28"/>
        </w:rPr>
        <w:t>
      он төртінші бөлікте:</w:t>
      </w:r>
    </w:p>
    <w:bookmarkEnd w:id="122"/>
    <w:bookmarkStart w:name="z131" w:id="123"/>
    <w:p>
      <w:pPr>
        <w:spacing w:after="0"/>
        <w:ind w:left="0"/>
        <w:jc w:val="both"/>
      </w:pPr>
      <w:r>
        <w:rPr>
          <w:rFonts w:ascii="Times New Roman"/>
          <w:b w:val="false"/>
          <w:i w:val="false"/>
          <w:color w:val="000000"/>
          <w:sz w:val="28"/>
        </w:rPr>
        <w:t>
      бірінші абзацтағы "өтінішхатта" деген сөз "кассациялық шағымда" деген сөздермен ауыстырылсын;</w:t>
      </w:r>
    </w:p>
    <w:bookmarkEnd w:id="123"/>
    <w:bookmarkStart w:name="z132" w:id="124"/>
    <w:p>
      <w:pPr>
        <w:spacing w:after="0"/>
        <w:ind w:left="0"/>
        <w:jc w:val="both"/>
      </w:pPr>
      <w:r>
        <w:rPr>
          <w:rFonts w:ascii="Times New Roman"/>
          <w:b w:val="false"/>
          <w:i w:val="false"/>
          <w:color w:val="000000"/>
          <w:sz w:val="28"/>
        </w:rPr>
        <w:t>
      екінші абзацтағы "өтінішхат" деген сөз "кассациялық шағым" деген сөздермен ауыстырылсын;</w:t>
      </w:r>
    </w:p>
    <w:bookmarkEnd w:id="124"/>
    <w:bookmarkStart w:name="z133" w:id="125"/>
    <w:p>
      <w:pPr>
        <w:spacing w:after="0"/>
        <w:ind w:left="0"/>
        <w:jc w:val="both"/>
      </w:pPr>
      <w:r>
        <w:rPr>
          <w:rFonts w:ascii="Times New Roman"/>
          <w:b w:val="false"/>
          <w:i w:val="false"/>
          <w:color w:val="000000"/>
          <w:sz w:val="28"/>
        </w:rPr>
        <w:t>
      үшінші абзацта:</w:t>
      </w:r>
    </w:p>
    <w:bookmarkEnd w:id="125"/>
    <w:bookmarkStart w:name="z134" w:id="126"/>
    <w:p>
      <w:pPr>
        <w:spacing w:after="0"/>
        <w:ind w:left="0"/>
        <w:jc w:val="both"/>
      </w:pPr>
      <w:r>
        <w:rPr>
          <w:rFonts w:ascii="Times New Roman"/>
          <w:b w:val="false"/>
          <w:i w:val="false"/>
          <w:color w:val="000000"/>
          <w:sz w:val="28"/>
        </w:rPr>
        <w:t>
      "өтінішхатында" деген сөз "кассациялық шағымында" деген сөздермен ауыстырылсын;</w:t>
      </w:r>
    </w:p>
    <w:bookmarkEnd w:id="126"/>
    <w:bookmarkStart w:name="z135" w:id="127"/>
    <w:p>
      <w:pPr>
        <w:spacing w:after="0"/>
        <w:ind w:left="0"/>
        <w:jc w:val="both"/>
      </w:pPr>
      <w:r>
        <w:rPr>
          <w:rFonts w:ascii="Times New Roman"/>
          <w:b w:val="false"/>
          <w:i w:val="false"/>
          <w:color w:val="000000"/>
          <w:sz w:val="28"/>
        </w:rPr>
        <w:t>
      "өтінішхаты" деген сөз "кассациялық шағымы" деген сөздермен ауыстырылсын;</w:t>
      </w:r>
    </w:p>
    <w:bookmarkEnd w:id="127"/>
    <w:bookmarkStart w:name="z136" w:id="128"/>
    <w:p>
      <w:pPr>
        <w:spacing w:after="0"/>
        <w:ind w:left="0"/>
        <w:jc w:val="both"/>
      </w:pPr>
      <w:r>
        <w:rPr>
          <w:rFonts w:ascii="Times New Roman"/>
          <w:b w:val="false"/>
          <w:i w:val="false"/>
          <w:color w:val="000000"/>
          <w:sz w:val="28"/>
        </w:rPr>
        <w:t>
      мынадай мазмұндағы жиырма бірінші бөлікпен толықтырылсын:</w:t>
      </w:r>
    </w:p>
    <w:bookmarkEnd w:id="128"/>
    <w:bookmarkStart w:name="z137" w:id="129"/>
    <w:p>
      <w:pPr>
        <w:spacing w:after="0"/>
        <w:ind w:left="0"/>
        <w:jc w:val="both"/>
      </w:pPr>
      <w:r>
        <w:rPr>
          <w:rFonts w:ascii="Times New Roman"/>
          <w:b w:val="false"/>
          <w:i w:val="false"/>
          <w:color w:val="000000"/>
          <w:sz w:val="28"/>
        </w:rPr>
        <w:t>
      "21. Қазақстан Республикасының Жоғарғы Соты істі кассациялық сатыдағы сотқа жаңадан сот қарауына жібере отырып, кассациялық сатыдағы қаулының күшін жойған жағдайда істі кассациялық сатыда қарау осы тараудың қағидалары бойынша жүзеге асырылады.";</w:t>
      </w:r>
    </w:p>
    <w:bookmarkEnd w:id="129"/>
    <w:bookmarkStart w:name="z138" w:id="13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498-бапта</w:t>
      </w:r>
      <w:r>
        <w:rPr>
          <w:rFonts w:ascii="Times New Roman"/>
          <w:b w:val="false"/>
          <w:i w:val="false"/>
          <w:color w:val="000000"/>
          <w:sz w:val="28"/>
        </w:rPr>
        <w:t>:</w:t>
      </w:r>
    </w:p>
    <w:bookmarkEnd w:id="130"/>
    <w:bookmarkStart w:name="z139" w:id="131"/>
    <w:p>
      <w:pPr>
        <w:spacing w:after="0"/>
        <w:ind w:left="0"/>
        <w:jc w:val="both"/>
      </w:pPr>
      <w:r>
        <w:rPr>
          <w:rFonts w:ascii="Times New Roman"/>
          <w:b w:val="false"/>
          <w:i w:val="false"/>
          <w:color w:val="000000"/>
          <w:sz w:val="28"/>
        </w:rPr>
        <w:t>
      тақырыптағы "өтінішхат" деген сөз "кассациялық шағым" деген сөздермен ауыстырылсын;</w:t>
      </w:r>
    </w:p>
    <w:bookmarkEnd w:id="131"/>
    <w:bookmarkStart w:name="z140" w:id="132"/>
    <w:p>
      <w:pPr>
        <w:spacing w:after="0"/>
        <w:ind w:left="0"/>
        <w:jc w:val="both"/>
      </w:pPr>
      <w:r>
        <w:rPr>
          <w:rFonts w:ascii="Times New Roman"/>
          <w:b w:val="false"/>
          <w:i w:val="false"/>
          <w:color w:val="000000"/>
          <w:sz w:val="28"/>
        </w:rPr>
        <w:t>
      "өтінішхат" деген сөз "кассациялық шағым" деген сөздермен ауыстырылсын;</w:t>
      </w:r>
    </w:p>
    <w:bookmarkEnd w:id="132"/>
    <w:bookmarkStart w:name="z141" w:id="133"/>
    <w:p>
      <w:pPr>
        <w:spacing w:after="0"/>
        <w:ind w:left="0"/>
        <w:jc w:val="both"/>
      </w:pPr>
      <w:r>
        <w:rPr>
          <w:rFonts w:ascii="Times New Roman"/>
          <w:b w:val="false"/>
          <w:i w:val="false"/>
          <w:color w:val="000000"/>
          <w:sz w:val="28"/>
        </w:rPr>
        <w:t>
      24) мынадай мазмұндағы 52-1-тараумен толықтырылсын:</w:t>
      </w:r>
    </w:p>
    <w:bookmarkEnd w:id="133"/>
    <w:bookmarkStart w:name="z142" w:id="134"/>
    <w:p>
      <w:pPr>
        <w:spacing w:after="0"/>
        <w:ind w:left="0"/>
        <w:jc w:val="both"/>
      </w:pPr>
      <w:r>
        <w:rPr>
          <w:rFonts w:ascii="Times New Roman"/>
          <w:b w:val="false"/>
          <w:i w:val="false"/>
          <w:color w:val="000000"/>
          <w:sz w:val="28"/>
        </w:rPr>
        <w:t>
      "52-1-тарау. Сот актілерін Қазақстан Республикасының Жоғарғы Сотында қайта қарау</w:t>
      </w:r>
    </w:p>
    <w:bookmarkEnd w:id="134"/>
    <w:bookmarkStart w:name="z143" w:id="135"/>
    <w:p>
      <w:pPr>
        <w:spacing w:after="0"/>
        <w:ind w:left="0"/>
        <w:jc w:val="both"/>
      </w:pPr>
      <w:r>
        <w:rPr>
          <w:rFonts w:ascii="Times New Roman"/>
          <w:b w:val="false"/>
          <w:i w:val="false"/>
          <w:color w:val="000000"/>
          <w:sz w:val="28"/>
        </w:rPr>
        <w:t>
      498-1-бап. Заңды күшіне енген сот актілерін Қазақстан Республикасы Жоғарғы Сотының қайта қарауының негіздері</w:t>
      </w:r>
    </w:p>
    <w:bookmarkEnd w:id="135"/>
    <w:bookmarkStart w:name="z144" w:id="136"/>
    <w:p>
      <w:pPr>
        <w:spacing w:after="0"/>
        <w:ind w:left="0"/>
        <w:jc w:val="both"/>
      </w:pPr>
      <w:r>
        <w:rPr>
          <w:rFonts w:ascii="Times New Roman"/>
          <w:b w:val="false"/>
          <w:i w:val="false"/>
          <w:color w:val="000000"/>
          <w:sz w:val="28"/>
        </w:rPr>
        <w:t>
      1. Қазақстан Республикасының Жоғарғы Соты, егер:</w:t>
      </w:r>
    </w:p>
    <w:bookmarkEnd w:id="136"/>
    <w:bookmarkStart w:name="z145" w:id="137"/>
    <w:p>
      <w:pPr>
        <w:spacing w:after="0"/>
        <w:ind w:left="0"/>
        <w:jc w:val="both"/>
      </w:pPr>
      <w:r>
        <w:rPr>
          <w:rFonts w:ascii="Times New Roman"/>
          <w:b w:val="false"/>
          <w:i w:val="false"/>
          <w:color w:val="000000"/>
          <w:sz w:val="28"/>
        </w:rPr>
        <w:t>
      1) қабылданған сот актілері мемлекеттік немесе қоғамдық мүдделерді, мемлекеттің ұлттық қауіпсіздігін қозғайтын не адамдардың өмірі, денсаулығы үшін орны толмас ауыр салдарларға әкелуі мүмкін болса;</w:t>
      </w:r>
    </w:p>
    <w:bookmarkEnd w:id="137"/>
    <w:bookmarkStart w:name="z146" w:id="138"/>
    <w:p>
      <w:pPr>
        <w:spacing w:after="0"/>
        <w:ind w:left="0"/>
        <w:jc w:val="both"/>
      </w:pPr>
      <w:r>
        <w:rPr>
          <w:rFonts w:ascii="Times New Roman"/>
          <w:b w:val="false"/>
          <w:i w:val="false"/>
          <w:color w:val="000000"/>
          <w:sz w:val="28"/>
        </w:rPr>
        <w:t>
      2) адам өмір бойына бас бостандығынан айыру жазасын өтеп жатса;</w:t>
      </w:r>
    </w:p>
    <w:bookmarkEnd w:id="138"/>
    <w:bookmarkStart w:name="z147" w:id="139"/>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заңды күшіне енген сот актілері кассациялық сатыда қаралғаннан кейін Қазақстан Республикасының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139"/>
    <w:bookmarkStart w:name="z148" w:id="140"/>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қылмыстық процеске қатысушылардың өтінішхаты бойынша да Қазақстан Республикасының Жоғарғы Сотында қайта қарау туралы наразылық енгізуге құқылы.</w:t>
      </w:r>
    </w:p>
    <w:bookmarkEnd w:id="140"/>
    <w:bookmarkStart w:name="z149" w:id="141"/>
    <w:p>
      <w:pPr>
        <w:spacing w:after="0"/>
        <w:ind w:left="0"/>
        <w:jc w:val="both"/>
      </w:pPr>
      <w:r>
        <w:rPr>
          <w:rFonts w:ascii="Times New Roman"/>
          <w:b w:val="false"/>
          <w:i w:val="false"/>
          <w:color w:val="000000"/>
          <w:sz w:val="28"/>
        </w:rPr>
        <w:t xml:space="preserve">
      Наразылықтар келтіру туралы өтінішхаттарды қарау осы Кодекстің </w:t>
      </w:r>
      <w:r>
        <w:rPr>
          <w:rFonts w:ascii="Times New Roman"/>
          <w:b w:val="false"/>
          <w:i w:val="false"/>
          <w:color w:val="000000"/>
          <w:sz w:val="28"/>
        </w:rPr>
        <w:t>486</w:t>
      </w:r>
      <w:r>
        <w:rPr>
          <w:rFonts w:ascii="Times New Roman"/>
          <w:b w:val="false"/>
          <w:i w:val="false"/>
          <w:color w:val="000000"/>
          <w:sz w:val="28"/>
        </w:rPr>
        <w:t xml:space="preserve"> – </w:t>
      </w:r>
      <w:r>
        <w:rPr>
          <w:rFonts w:ascii="Times New Roman"/>
          <w:b w:val="false"/>
          <w:i w:val="false"/>
          <w:color w:val="000000"/>
          <w:sz w:val="28"/>
        </w:rPr>
        <w:t>489-баптарында</w:t>
      </w:r>
      <w:r>
        <w:rPr>
          <w:rFonts w:ascii="Times New Roman"/>
          <w:b w:val="false"/>
          <w:i w:val="false"/>
          <w:color w:val="000000"/>
          <w:sz w:val="28"/>
        </w:rPr>
        <w:t xml:space="preserve"> белгіленген тәртіппен жүзеге асырылады.</w:t>
      </w:r>
    </w:p>
    <w:bookmarkEnd w:id="141"/>
    <w:bookmarkStart w:name="z150" w:id="142"/>
    <w:p>
      <w:pPr>
        <w:spacing w:after="0"/>
        <w:ind w:left="0"/>
        <w:jc w:val="both"/>
      </w:pPr>
      <w:r>
        <w:rPr>
          <w:rFonts w:ascii="Times New Roman"/>
          <w:b w:val="false"/>
          <w:i w:val="false"/>
          <w:color w:val="000000"/>
          <w:sz w:val="28"/>
        </w:rPr>
        <w:t>
      3. Заңды күшіне енген сот актілерін сотталған адамның кінәсіздігі уәждері бойынша, сондай-ақ жазаның қатаңдығына орай неғұрлым жеңіл қылмыстық құқық бұзушылық туралы заңды қолдану қажеттілігіне байланысты немесе сотталған адамның жағдайын жақсартуға алып келетін өзге де негіздер бойынша қайта қарау қажеттілігі туралы қылмыстық процеске қатысушылардың өтінішхат, Қазақстан Республикасы Бас Прокурорының наразылық беру мерзімдері шектелмеген.</w:t>
      </w:r>
    </w:p>
    <w:bookmarkEnd w:id="142"/>
    <w:bookmarkStart w:name="z151" w:id="143"/>
    <w:p>
      <w:pPr>
        <w:spacing w:after="0"/>
        <w:ind w:left="0"/>
        <w:jc w:val="both"/>
      </w:pPr>
      <w:r>
        <w:rPr>
          <w:rFonts w:ascii="Times New Roman"/>
          <w:b w:val="false"/>
          <w:i w:val="false"/>
          <w:color w:val="000000"/>
          <w:sz w:val="28"/>
        </w:rPr>
        <w:t>
      Заңды күшіне енген сот актілерін жазаның жеңілдігіне орай неғұрлым ауыр қылмыстық құқық бұзушылық туралы заңды қолдану қажеттілігі уәждері бойынша немесе сотталған адамның жағдайын нашарлатуға алып келетін өзге де негіздер бойынша не соттың істі тоқтату туралы қаулысын қайта қарау қажеттілігі туралы қылмыстық процеске қатысушылардың өтінішхат, Қазақстан Республикасы Бас Прокурорының наразылық беруіне кассациялық қараудан кейін алты ай ішінде жол беріледі.</w:t>
      </w:r>
    </w:p>
    <w:bookmarkEnd w:id="143"/>
    <w:bookmarkStart w:name="z152" w:id="144"/>
    <w:p>
      <w:pPr>
        <w:spacing w:after="0"/>
        <w:ind w:left="0"/>
        <w:jc w:val="both"/>
      </w:pPr>
      <w:r>
        <w:rPr>
          <w:rFonts w:ascii="Times New Roman"/>
          <w:b w:val="false"/>
          <w:i w:val="false"/>
          <w:color w:val="000000"/>
          <w:sz w:val="28"/>
        </w:rPr>
        <w:t>
      Аталған мерзімді қалпына келтіруге жол берілмейді.</w:t>
      </w:r>
    </w:p>
    <w:bookmarkEnd w:id="144"/>
    <w:bookmarkStart w:name="z153" w:id="145"/>
    <w:p>
      <w:pPr>
        <w:spacing w:after="0"/>
        <w:ind w:left="0"/>
        <w:jc w:val="both"/>
      </w:pPr>
      <w:r>
        <w:rPr>
          <w:rFonts w:ascii="Times New Roman"/>
          <w:b w:val="false"/>
          <w:i w:val="false"/>
          <w:color w:val="000000"/>
          <w:sz w:val="28"/>
        </w:rPr>
        <w:t>
      Егер қылмыстық процеске қатысушылардың өтінішхаты, Қазақстан Республикасы Бас Прокурорының наразылығы Қазақстан Республикасының Жоғарғы Сотына алты ай өткенге дейін келіп түссе, олар дау айтылып отырған сот актісі заңды күшіне енген кезден бастап алты ай өткеннен кейін де сотталған адамның, ақталған адамның жағдайын нашарлататын шешім қабылдана отырып, Қазақстан Республикасының Жоғарғы Сотында қаралуға жатады.</w:t>
      </w:r>
    </w:p>
    <w:bookmarkEnd w:id="145"/>
    <w:bookmarkStart w:name="z154" w:id="146"/>
    <w:p>
      <w:pPr>
        <w:spacing w:after="0"/>
        <w:ind w:left="0"/>
        <w:jc w:val="both"/>
      </w:pPr>
      <w:r>
        <w:rPr>
          <w:rFonts w:ascii="Times New Roman"/>
          <w:b w:val="false"/>
          <w:i w:val="false"/>
          <w:color w:val="000000"/>
          <w:sz w:val="28"/>
        </w:rPr>
        <w:t>
      498-2-бап. Қазақстан Республикасының Жоғарғы Соты судьясының ұсынуын енгізу</w:t>
      </w:r>
    </w:p>
    <w:bookmarkEnd w:id="146"/>
    <w:bookmarkStart w:name="z155" w:id="147"/>
    <w:p>
      <w:pPr>
        <w:spacing w:after="0"/>
        <w:ind w:left="0"/>
        <w:jc w:val="both"/>
      </w:pPr>
      <w:r>
        <w:rPr>
          <w:rFonts w:ascii="Times New Roman"/>
          <w:b w:val="false"/>
          <w:i w:val="false"/>
          <w:color w:val="000000"/>
          <w:sz w:val="28"/>
        </w:rPr>
        <w:t>
      Қазақстан Республикасы Жоғарғы Сотының судьясы қылмыстық процеске қатысушылардың заңды күшіне енген сот актілерін қайта қарау қажеттілігі туралы өтінішхаты бойынша қылмыстық істі зерделеу үшін талап етіп алдыра алады. Істі зерделеу нәтижелері бойынша осы Кодекстің 498-1-бабында көзделген негіздер болған кезде ұсыну енгізеді, онда:</w:t>
      </w:r>
    </w:p>
    <w:bookmarkEnd w:id="147"/>
    <w:bookmarkStart w:name="z156" w:id="148"/>
    <w:p>
      <w:pPr>
        <w:spacing w:after="0"/>
        <w:ind w:left="0"/>
        <w:jc w:val="both"/>
      </w:pPr>
      <w:r>
        <w:rPr>
          <w:rFonts w:ascii="Times New Roman"/>
          <w:b w:val="false"/>
          <w:i w:val="false"/>
          <w:color w:val="000000"/>
          <w:sz w:val="28"/>
        </w:rPr>
        <w:t>
      1) ұсынудың шығарылған күні мен орны;</w:t>
      </w:r>
    </w:p>
    <w:bookmarkEnd w:id="148"/>
    <w:bookmarkStart w:name="z157" w:id="149"/>
    <w:p>
      <w:pPr>
        <w:spacing w:after="0"/>
        <w:ind w:left="0"/>
        <w:jc w:val="both"/>
      </w:pPr>
      <w:r>
        <w:rPr>
          <w:rFonts w:ascii="Times New Roman"/>
          <w:b w:val="false"/>
          <w:i w:val="false"/>
          <w:color w:val="000000"/>
          <w:sz w:val="28"/>
        </w:rPr>
        <w:t>
      2) дау айтылып отырған сот актілері көрсетіле отырып, ұсыну енгізілген іс;</w:t>
      </w:r>
    </w:p>
    <w:bookmarkEnd w:id="149"/>
    <w:bookmarkStart w:name="z158" w:id="150"/>
    <w:p>
      <w:pPr>
        <w:spacing w:after="0"/>
        <w:ind w:left="0"/>
        <w:jc w:val="both"/>
      </w:pPr>
      <w:r>
        <w:rPr>
          <w:rFonts w:ascii="Times New Roman"/>
          <w:b w:val="false"/>
          <w:i w:val="false"/>
          <w:color w:val="000000"/>
          <w:sz w:val="28"/>
        </w:rPr>
        <w:t>
      3) ұсынуды енгізу уәждері мен дәлелдері көрсетіледі.</w:t>
      </w:r>
    </w:p>
    <w:bookmarkEnd w:id="150"/>
    <w:bookmarkStart w:name="z159" w:id="151"/>
    <w:p>
      <w:pPr>
        <w:spacing w:after="0"/>
        <w:ind w:left="0"/>
        <w:jc w:val="both"/>
      </w:pPr>
      <w:r>
        <w:rPr>
          <w:rFonts w:ascii="Times New Roman"/>
          <w:b w:val="false"/>
          <w:i w:val="false"/>
          <w:color w:val="000000"/>
          <w:sz w:val="28"/>
        </w:rPr>
        <w:t>
      Қылмыстық процеске қатысушылар сот актісінің орындалуын тоқтата тұру туралы өтінішхат берген жағдайда. судья бұл жөнінде ұсынуда көрсетеді.</w:t>
      </w:r>
    </w:p>
    <w:bookmarkEnd w:id="151"/>
    <w:bookmarkStart w:name="z160" w:id="152"/>
    <w:p>
      <w:pPr>
        <w:spacing w:after="0"/>
        <w:ind w:left="0"/>
        <w:jc w:val="both"/>
      </w:pPr>
      <w:r>
        <w:rPr>
          <w:rFonts w:ascii="Times New Roman"/>
          <w:b w:val="false"/>
          <w:i w:val="false"/>
          <w:color w:val="000000"/>
          <w:sz w:val="28"/>
        </w:rPr>
        <w:t>
      498-3-бап. Заңды күшіне енген сот актісінің орындалуын тоқтата тұру</w:t>
      </w:r>
    </w:p>
    <w:bookmarkEnd w:id="152"/>
    <w:bookmarkStart w:name="z161" w:id="153"/>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bookmarkEnd w:id="153"/>
    <w:bookmarkStart w:name="z162" w:id="154"/>
    <w:p>
      <w:pPr>
        <w:spacing w:after="0"/>
        <w:ind w:left="0"/>
        <w:jc w:val="both"/>
      </w:pPr>
      <w:r>
        <w:rPr>
          <w:rFonts w:ascii="Times New Roman"/>
          <w:b w:val="false"/>
          <w:i w:val="false"/>
          <w:color w:val="000000"/>
          <w:sz w:val="28"/>
        </w:rPr>
        <w:t>
      498-4-бап. Заңды күшіне енген сот актілерін Қазақстан Республикасының Жоғарғы Сотында қайта қарау</w:t>
      </w:r>
    </w:p>
    <w:bookmarkEnd w:id="154"/>
    <w:bookmarkStart w:name="z163" w:id="155"/>
    <w:p>
      <w:pPr>
        <w:spacing w:after="0"/>
        <w:ind w:left="0"/>
        <w:jc w:val="both"/>
      </w:pPr>
      <w:r>
        <w:rPr>
          <w:rFonts w:ascii="Times New Roman"/>
          <w:b w:val="false"/>
          <w:i w:val="false"/>
          <w:color w:val="000000"/>
          <w:sz w:val="28"/>
        </w:rPr>
        <w:t>
      1. Заңды күшіне енген сот актілерін қайта қарауды өткізу уақыты мен орны туралы тараптар хабардар етіледі.</w:t>
      </w:r>
    </w:p>
    <w:bookmarkEnd w:id="155"/>
    <w:bookmarkStart w:name="z164" w:id="156"/>
    <w:p>
      <w:pPr>
        <w:spacing w:after="0"/>
        <w:ind w:left="0"/>
        <w:jc w:val="both"/>
      </w:pPr>
      <w:r>
        <w:rPr>
          <w:rFonts w:ascii="Times New Roman"/>
          <w:b w:val="false"/>
          <w:i w:val="false"/>
          <w:color w:val="000000"/>
          <w:sz w:val="28"/>
        </w:rPr>
        <w:t>
      2. Қазақстан Республикасы Жоғарғы Сотының заңды күшіне енген сот актілерін қайта қарауы ақылға қонымды мерзімде жүзеге асырылады.</w:t>
      </w:r>
    </w:p>
    <w:bookmarkEnd w:id="156"/>
    <w:bookmarkStart w:name="z165" w:id="157"/>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157"/>
    <w:bookmarkStart w:name="z166" w:id="158"/>
    <w:p>
      <w:pPr>
        <w:spacing w:after="0"/>
        <w:ind w:left="0"/>
        <w:jc w:val="both"/>
      </w:pPr>
      <w:r>
        <w:rPr>
          <w:rFonts w:ascii="Times New Roman"/>
          <w:b w:val="false"/>
          <w:i w:val="false"/>
          <w:color w:val="000000"/>
          <w:sz w:val="28"/>
        </w:rPr>
        <w:t>
      4. Қазақстан Республикасының Жоғарғы Соты осы Кодекстің 498-1-бабында көзделген негіздер анықталған жағдайда мынадай шешімдердің бірін қабылдайды:</w:t>
      </w:r>
    </w:p>
    <w:bookmarkEnd w:id="158"/>
    <w:bookmarkStart w:name="z167" w:id="159"/>
    <w:p>
      <w:pPr>
        <w:spacing w:after="0"/>
        <w:ind w:left="0"/>
        <w:jc w:val="both"/>
      </w:pPr>
      <w:r>
        <w:rPr>
          <w:rFonts w:ascii="Times New Roman"/>
          <w:b w:val="false"/>
          <w:i w:val="false"/>
          <w:color w:val="000000"/>
          <w:sz w:val="28"/>
        </w:rPr>
        <w:t>
      1) кассациялық сатыдағы соттың қаулысын өзгеріссіз қалдырады;</w:t>
      </w:r>
    </w:p>
    <w:bookmarkEnd w:id="159"/>
    <w:bookmarkStart w:name="z168" w:id="160"/>
    <w:p>
      <w:pPr>
        <w:spacing w:after="0"/>
        <w:ind w:left="0"/>
        <w:jc w:val="both"/>
      </w:pPr>
      <w:r>
        <w:rPr>
          <w:rFonts w:ascii="Times New Roman"/>
          <w:b w:val="false"/>
          <w:i w:val="false"/>
          <w:color w:val="000000"/>
          <w:sz w:val="28"/>
        </w:rPr>
        <w:t>
      2) апелляциялық сатыдағы қаулыны немесе үкімді немесе бірінші сатыдағы соттың үкімін өзгеріссіз қалдырып немесе оның күшін жойып, кассациялық сатыдағы соттың қаулысын өзгертеді;</w:t>
      </w:r>
    </w:p>
    <w:bookmarkEnd w:id="160"/>
    <w:bookmarkStart w:name="z169" w:id="161"/>
    <w:p>
      <w:pPr>
        <w:spacing w:after="0"/>
        <w:ind w:left="0"/>
        <w:jc w:val="both"/>
      </w:pPr>
      <w:r>
        <w:rPr>
          <w:rFonts w:ascii="Times New Roman"/>
          <w:b w:val="false"/>
          <w:i w:val="false"/>
          <w:color w:val="000000"/>
          <w:sz w:val="28"/>
        </w:rPr>
        <w:t>
      3) соттың үкімін өзгертіп немесе өзгеріссіз қалдырып, кассациялық және апелляциялық сатылардағы соттар қаулыларының күшін жояды;</w:t>
      </w:r>
    </w:p>
    <w:bookmarkEnd w:id="161"/>
    <w:bookmarkStart w:name="z170" w:id="162"/>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bookmarkEnd w:id="162"/>
    <w:bookmarkStart w:name="z171" w:id="163"/>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 мен үкімнің және бірінші сатыдағы сот үкімінің күшін жояды және істі тоқтатады.</w:t>
      </w:r>
    </w:p>
    <w:bookmarkEnd w:id="163"/>
    <w:bookmarkStart w:name="z172" w:id="164"/>
    <w:p>
      <w:pPr>
        <w:spacing w:after="0"/>
        <w:ind w:left="0"/>
        <w:jc w:val="both"/>
      </w:pPr>
      <w:r>
        <w:rPr>
          <w:rFonts w:ascii="Times New Roman"/>
          <w:b w:val="false"/>
          <w:i w:val="false"/>
          <w:color w:val="000000"/>
          <w:sz w:val="28"/>
        </w:rPr>
        <w:t>
      5. Қылмыстық іс тоқтатылған не бас бостандығынан айыруға байланысты емес жаза тағайындалған кезде күзетпен ұсталып отырған сотталған адам дереу босатылуға жатады. Қазақстан Республикасының Жоғарғы Соты жазаны орындайтын мекемеге немесе органға сот қаулысының көшірмесін оны орындау үшін дереу жібереді.</w:t>
      </w:r>
    </w:p>
    <w:bookmarkEnd w:id="164"/>
    <w:bookmarkStart w:name="z173" w:id="165"/>
    <w:p>
      <w:pPr>
        <w:spacing w:after="0"/>
        <w:ind w:left="0"/>
        <w:jc w:val="both"/>
      </w:pPr>
      <w:r>
        <w:rPr>
          <w:rFonts w:ascii="Times New Roman"/>
          <w:b w:val="false"/>
          <w:i w:val="false"/>
          <w:color w:val="000000"/>
          <w:sz w:val="28"/>
        </w:rPr>
        <w:t>
      6. Қазақстан Республикасы Жоғарғы Сотының қаулысы жария етілген күнінен бастап заңды күшіне енеді және түпкілікті болып табылады.</w:t>
      </w:r>
    </w:p>
    <w:bookmarkEnd w:id="165"/>
    <w:bookmarkStart w:name="z174" w:id="166"/>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bookmarkEnd w:id="166"/>
    <w:bookmarkStart w:name="z175" w:id="16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505-баптың</w:t>
      </w:r>
      <w:r>
        <w:rPr>
          <w:rFonts w:ascii="Times New Roman"/>
          <w:b w:val="false"/>
          <w:i w:val="false"/>
          <w:color w:val="000000"/>
          <w:sz w:val="28"/>
        </w:rPr>
        <w:t xml:space="preserve"> бесінші бөлігінің екінші абзацындағы "Қазақстан Республикасының Жоғарғы Соты" деген сөздер "Кассациялық сот" деген сөздермен ауыстырылсын;</w:t>
      </w:r>
    </w:p>
    <w:bookmarkEnd w:id="167"/>
    <w:bookmarkStart w:name="z176" w:id="16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507-баптың</w:t>
      </w:r>
      <w:r>
        <w:rPr>
          <w:rFonts w:ascii="Times New Roman"/>
          <w:b w:val="false"/>
          <w:i w:val="false"/>
          <w:color w:val="000000"/>
          <w:sz w:val="28"/>
        </w:rPr>
        <w:t xml:space="preserve"> екінші бөлігінің екінші абзацы алып тасталсын;</w:t>
      </w:r>
    </w:p>
    <w:bookmarkEnd w:id="168"/>
    <w:bookmarkStart w:name="z177" w:id="16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665-баптағы</w:t>
      </w:r>
      <w:r>
        <w:rPr>
          <w:rFonts w:ascii="Times New Roman"/>
          <w:b w:val="false"/>
          <w:i w:val="false"/>
          <w:color w:val="000000"/>
          <w:sz w:val="28"/>
        </w:rPr>
        <w:t xml:space="preserve"> "Қазақстан Республикасы Жоғарғы Сотының алқасы" деген сөздер "кассациялық сот" деген сөздермен ауыстырылсын.</w:t>
      </w:r>
    </w:p>
    <w:bookmarkEnd w:id="169"/>
    <w:bookmarkStart w:name="z178" w:id="170"/>
    <w:p>
      <w:pPr>
        <w:spacing w:after="0"/>
        <w:ind w:left="0"/>
        <w:jc w:val="both"/>
      </w:pPr>
      <w:r>
        <w:rPr>
          <w:rFonts w:ascii="Times New Roman"/>
          <w:b w:val="false"/>
          <w:i w:val="false"/>
          <w:color w:val="000000"/>
          <w:sz w:val="28"/>
        </w:rPr>
        <w:t xml:space="preserve">
      2.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w:t>
      </w:r>
    </w:p>
    <w:bookmarkEnd w:id="170"/>
    <w:bookmarkStart w:name="z179" w:id="1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21-баптың</w:t>
      </w:r>
      <w:r>
        <w:rPr>
          <w:rFonts w:ascii="Times New Roman"/>
          <w:b w:val="false"/>
          <w:i w:val="false"/>
          <w:color w:val="000000"/>
          <w:sz w:val="28"/>
        </w:rPr>
        <w:t xml:space="preserve"> бірінші бөлігі мынадай мазмұндағы үшінші абзацпен толықтырылсын:</w:t>
      </w:r>
    </w:p>
    <w:bookmarkEnd w:id="171"/>
    <w:bookmarkStart w:name="z180" w:id="172"/>
    <w:p>
      <w:pPr>
        <w:spacing w:after="0"/>
        <w:ind w:left="0"/>
        <w:jc w:val="both"/>
      </w:pPr>
      <w:r>
        <w:rPr>
          <w:rFonts w:ascii="Times New Roman"/>
          <w:b w:val="false"/>
          <w:i w:val="false"/>
          <w:color w:val="000000"/>
          <w:sz w:val="28"/>
        </w:rPr>
        <w:t>
      "Қазақстан Республикасының Жоғарғы Соты сот актілерін қаулы нысанында қабылдайды.";</w:t>
      </w:r>
    </w:p>
    <w:bookmarkEnd w:id="172"/>
    <w:bookmarkStart w:name="z181" w:id="173"/>
    <w:p>
      <w:pPr>
        <w:spacing w:after="0"/>
        <w:ind w:left="0"/>
        <w:jc w:val="both"/>
      </w:pPr>
      <w:r>
        <w:rPr>
          <w:rFonts w:ascii="Times New Roman"/>
          <w:b w:val="false"/>
          <w:i w:val="false"/>
          <w:color w:val="000000"/>
          <w:sz w:val="28"/>
        </w:rPr>
        <w:t>
      2) мынадай мазмұндағы 27-2-баппен толықтырылсын:</w:t>
      </w:r>
    </w:p>
    <w:bookmarkEnd w:id="173"/>
    <w:bookmarkStart w:name="z182" w:id="174"/>
    <w:p>
      <w:pPr>
        <w:spacing w:after="0"/>
        <w:ind w:left="0"/>
        <w:jc w:val="both"/>
      </w:pPr>
      <w:r>
        <w:rPr>
          <w:rFonts w:ascii="Times New Roman"/>
          <w:b w:val="false"/>
          <w:i w:val="false"/>
          <w:color w:val="000000"/>
          <w:sz w:val="28"/>
        </w:rPr>
        <w:t>
      "27-2-бап. Азаматтық істердің азаматтық істер жөніндегі кассациялық соттың соттылығына жатқызылуы</w:t>
      </w:r>
    </w:p>
    <w:bookmarkEnd w:id="174"/>
    <w:bookmarkStart w:name="z183" w:id="175"/>
    <w:p>
      <w:pPr>
        <w:spacing w:after="0"/>
        <w:ind w:left="0"/>
        <w:jc w:val="both"/>
      </w:pPr>
      <w:r>
        <w:rPr>
          <w:rFonts w:ascii="Times New Roman"/>
          <w:b w:val="false"/>
          <w:i w:val="false"/>
          <w:color w:val="000000"/>
          <w:sz w:val="28"/>
        </w:rPr>
        <w:t>
      Азаматтық істер жөніндегі кассациялық сот (бұдан әрі – кассациялық сот) тараптардың келісуімен аудандық (қалалық), облыстық және оларға теңестірілген соттардың іс жүргізуіндегі біртекті істердің бірін талап ете алады, өз іс жүргізуіне қабылдай алады, бірінші сатыдағы соттың қағидалары бойынша қарай алады және шеше алады.";</w:t>
      </w:r>
    </w:p>
    <w:bookmarkEnd w:id="175"/>
    <w:bookmarkStart w:name="z184" w:id="1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28-1-бап</w:t>
      </w:r>
      <w:r>
        <w:rPr>
          <w:rFonts w:ascii="Times New Roman"/>
          <w:b w:val="false"/>
          <w:i w:val="false"/>
          <w:color w:val="000000"/>
          <w:sz w:val="28"/>
        </w:rPr>
        <w:t xml:space="preserve"> алып тасталсын;</w:t>
      </w:r>
    </w:p>
    <w:bookmarkEnd w:id="176"/>
    <w:bookmarkStart w:name="z185" w:id="1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34-бапта</w:t>
      </w:r>
      <w:r>
        <w:rPr>
          <w:rFonts w:ascii="Times New Roman"/>
          <w:b w:val="false"/>
          <w:i w:val="false"/>
          <w:color w:val="000000"/>
          <w:sz w:val="28"/>
        </w:rPr>
        <w:t>:</w:t>
      </w:r>
    </w:p>
    <w:bookmarkEnd w:id="177"/>
    <w:bookmarkStart w:name="z186" w:id="178"/>
    <w:p>
      <w:pPr>
        <w:spacing w:after="0"/>
        <w:ind w:left="0"/>
        <w:jc w:val="both"/>
      </w:pPr>
      <w:r>
        <w:rPr>
          <w:rFonts w:ascii="Times New Roman"/>
          <w:b w:val="false"/>
          <w:i w:val="false"/>
          <w:color w:val="000000"/>
          <w:sz w:val="28"/>
        </w:rPr>
        <w:t>
      екінші бөліктің 6) тармақшасындағы "28-1-баптарында" деген сөздер "27-1-баптарында" деген сөздермен ауыстырылсын;</w:t>
      </w:r>
    </w:p>
    <w:bookmarkEnd w:id="178"/>
    <w:bookmarkStart w:name="z187" w:id="179"/>
    <w:p>
      <w:pPr>
        <w:spacing w:after="0"/>
        <w:ind w:left="0"/>
        <w:jc w:val="both"/>
      </w:pPr>
      <w:r>
        <w:rPr>
          <w:rFonts w:ascii="Times New Roman"/>
          <w:b w:val="false"/>
          <w:i w:val="false"/>
          <w:color w:val="000000"/>
          <w:sz w:val="28"/>
        </w:rPr>
        <w:t>
      үшінші бөліктегі "28-1-баптарында" деген сөздер "27-1-баптарында" деген сөздермен ауыстырылсын;</w:t>
      </w:r>
    </w:p>
    <w:bookmarkEnd w:id="179"/>
    <w:bookmarkStart w:name="z188" w:id="180"/>
    <w:p>
      <w:pPr>
        <w:spacing w:after="0"/>
        <w:ind w:left="0"/>
        <w:jc w:val="both"/>
      </w:pPr>
      <w:r>
        <w:rPr>
          <w:rFonts w:ascii="Times New Roman"/>
          <w:b w:val="false"/>
          <w:i w:val="false"/>
          <w:color w:val="000000"/>
          <w:sz w:val="28"/>
        </w:rPr>
        <w:t>
      алтыншы бөліктің екінші абзацындағы "Қазақстан Республикасының Жоғарғы Соты" деген сөздер "кассациялық сот" деген сөздермен ауыстырылсын;</w:t>
      </w:r>
    </w:p>
    <w:bookmarkEnd w:id="180"/>
    <w:bookmarkStart w:name="z189" w:id="1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35-бапта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3-1-бөліктің</w:t>
      </w:r>
      <w:r>
        <w:rPr>
          <w:rFonts w:ascii="Times New Roman"/>
          <w:b w:val="false"/>
          <w:i w:val="false"/>
          <w:color w:val="000000"/>
          <w:sz w:val="28"/>
        </w:rPr>
        <w:t xml:space="preserve"> екінші абзацы мынадай редакцияда жазылсын:</w:t>
      </w:r>
    </w:p>
    <w:bookmarkStart w:name="z191" w:id="182"/>
    <w:p>
      <w:pPr>
        <w:spacing w:after="0"/>
        <w:ind w:left="0"/>
        <w:jc w:val="both"/>
      </w:pPr>
      <w:r>
        <w:rPr>
          <w:rFonts w:ascii="Times New Roman"/>
          <w:b w:val="false"/>
          <w:i w:val="false"/>
          <w:color w:val="000000"/>
          <w:sz w:val="28"/>
        </w:rPr>
        <w:t>
      "Осы Кодекстің 27-2-бабында көзделген азаматтық істерді кассациялық сотта судья бірінші сатыдағы соттың қағидалары бойынша жеке-дара қарайды және шешеді.";</w:t>
      </w:r>
    </w:p>
    <w:bookmarkEnd w:id="182"/>
    <w:bookmarkStart w:name="z192" w:id="183"/>
    <w:p>
      <w:pPr>
        <w:spacing w:after="0"/>
        <w:ind w:left="0"/>
        <w:jc w:val="both"/>
      </w:pPr>
      <w:r>
        <w:rPr>
          <w:rFonts w:ascii="Times New Roman"/>
          <w:b w:val="false"/>
          <w:i w:val="false"/>
          <w:color w:val="000000"/>
          <w:sz w:val="28"/>
        </w:rPr>
        <w:t>
      бесінші және алтыншы бөліктер мынадай редакцияда жазылсын:</w:t>
      </w:r>
    </w:p>
    <w:bookmarkEnd w:id="183"/>
    <w:bookmarkStart w:name="z193" w:id="184"/>
    <w:p>
      <w:pPr>
        <w:spacing w:after="0"/>
        <w:ind w:left="0"/>
        <w:jc w:val="both"/>
      </w:pPr>
      <w:r>
        <w:rPr>
          <w:rFonts w:ascii="Times New Roman"/>
          <w:b w:val="false"/>
          <w:i w:val="false"/>
          <w:color w:val="000000"/>
          <w:sz w:val="28"/>
        </w:rPr>
        <w:t>
      "5. Істерді кассациялық сатыдағы сотта қарауды сот төрағасының не оның тапсырмасы бойынша судьялардың біреуінің төрағалық етуімен кассациялық сот судьяларының тақ санды (кемінде үш) соттың алқалы құрамы жүргізеді.</w:t>
      </w:r>
    </w:p>
    <w:bookmarkEnd w:id="184"/>
    <w:bookmarkStart w:name="z194" w:id="185"/>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істерді жаңадан қарауға жіберген жағдайларда, кассациялық сот істерді сот төрағасының төрағалық етуімен судьялардың тақ санды (кемінде бес) алқалы құрамымен қарайды.</w:t>
      </w:r>
    </w:p>
    <w:bookmarkEnd w:id="185"/>
    <w:bookmarkStart w:name="z195" w:id="186"/>
    <w:p>
      <w:pPr>
        <w:spacing w:after="0"/>
        <w:ind w:left="0"/>
        <w:jc w:val="both"/>
      </w:pPr>
      <w:r>
        <w:rPr>
          <w:rFonts w:ascii="Times New Roman"/>
          <w:b w:val="false"/>
          <w:i w:val="false"/>
          <w:color w:val="000000"/>
          <w:sz w:val="28"/>
        </w:rPr>
        <w:t>
      6. Істерді Қазақстан Республикасының Жоғарғы Сотында қайта қарау Қазақстан Республикасы Жоғарғы Соты Төрағасының немесе оның тапсырмасы бойынша судьялардың біреуінің төрағалық етуімен судьялардың тақ санды (кемінде бес) алқалы құрамында жүргізіледі.";</w:t>
      </w:r>
    </w:p>
    <w:bookmarkEnd w:id="186"/>
    <w:bookmarkStart w:name="z196" w:id="1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37-бапта</w:t>
      </w:r>
      <w:r>
        <w:rPr>
          <w:rFonts w:ascii="Times New Roman"/>
          <w:b w:val="false"/>
          <w:i w:val="false"/>
          <w:color w:val="000000"/>
          <w:sz w:val="28"/>
        </w:rPr>
        <w:t>:</w:t>
      </w:r>
    </w:p>
    <w:bookmarkEnd w:id="187"/>
    <w:bookmarkStart w:name="z197" w:id="188"/>
    <w:p>
      <w:pPr>
        <w:spacing w:after="0"/>
        <w:ind w:left="0"/>
        <w:jc w:val="both"/>
      </w:pPr>
      <w:r>
        <w:rPr>
          <w:rFonts w:ascii="Times New Roman"/>
          <w:b w:val="false"/>
          <w:i w:val="false"/>
          <w:color w:val="000000"/>
          <w:sz w:val="28"/>
        </w:rPr>
        <w:t>
      бірінші бөліктегі "қайта қарауға," деген сөздер "қайтадан қарауға, істі Қазақстан Республикасының Жоғарғы Сотында қайта қарау кезінде," деген сөздермен ауыстырылсын;</w:t>
      </w:r>
    </w:p>
    <w:bookmarkEnd w:id="188"/>
    <w:bookmarkStart w:name="z198" w:id="189"/>
    <w:p>
      <w:pPr>
        <w:spacing w:after="0"/>
        <w:ind w:left="0"/>
        <w:jc w:val="both"/>
      </w:pPr>
      <w:r>
        <w:rPr>
          <w:rFonts w:ascii="Times New Roman"/>
          <w:b w:val="false"/>
          <w:i w:val="false"/>
          <w:color w:val="000000"/>
          <w:sz w:val="28"/>
        </w:rPr>
        <w:t>
      екінші бөлік "соттарда қарауға," деген сөздерден кейін "істі Қазақстан Республикасының Жоғарғы Сотында қайта қарау кезінде," деген сөздермен толықтырылсын;</w:t>
      </w:r>
    </w:p>
    <w:bookmarkEnd w:id="189"/>
    <w:bookmarkStart w:name="z199" w:id="190"/>
    <w:p>
      <w:pPr>
        <w:spacing w:after="0"/>
        <w:ind w:left="0"/>
        <w:jc w:val="both"/>
      </w:pPr>
      <w:r>
        <w:rPr>
          <w:rFonts w:ascii="Times New Roman"/>
          <w:b w:val="false"/>
          <w:i w:val="false"/>
          <w:color w:val="000000"/>
          <w:sz w:val="28"/>
        </w:rPr>
        <w:t>
      үшінші бөлік "соттарда қарауға," деген сөздерден кейін "істі Қазақстан Республикасының Жоғарғы Сотында қайта қарау кезінде," деген сөздермен толықтырылсын;</w:t>
      </w:r>
    </w:p>
    <w:bookmarkEnd w:id="190"/>
    <w:bookmarkStart w:name="z200" w:id="1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41-баптың</w:t>
      </w:r>
      <w:r>
        <w:rPr>
          <w:rFonts w:ascii="Times New Roman"/>
          <w:b w:val="false"/>
          <w:i w:val="false"/>
          <w:color w:val="000000"/>
          <w:sz w:val="28"/>
        </w:rPr>
        <w:t xml:space="preserve"> сегізінші бөлігіндегі "қайта қарау туралы өтінішхатқа" деген сөздер "қайта қарау туралы кассациялық шағымға" деген сөздермен ауыстырылсын;</w:t>
      </w:r>
    </w:p>
    <w:bookmarkEnd w:id="191"/>
    <w:bookmarkStart w:name="z201" w:id="1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42-бапта</w:t>
      </w:r>
      <w:r>
        <w:rPr>
          <w:rFonts w:ascii="Times New Roman"/>
          <w:b w:val="false"/>
          <w:i w:val="false"/>
          <w:color w:val="000000"/>
          <w:sz w:val="28"/>
        </w:rPr>
        <w:t>:</w:t>
      </w:r>
    </w:p>
    <w:bookmarkEnd w:id="192"/>
    <w:bookmarkStart w:name="z202" w:id="193"/>
    <w:p>
      <w:pPr>
        <w:spacing w:after="0"/>
        <w:ind w:left="0"/>
        <w:jc w:val="both"/>
      </w:pPr>
      <w:r>
        <w:rPr>
          <w:rFonts w:ascii="Times New Roman"/>
          <w:b w:val="false"/>
          <w:i w:val="false"/>
          <w:color w:val="000000"/>
          <w:sz w:val="28"/>
        </w:rPr>
        <w:t>
      екінші бөліктегі "Қазақстан Республикасының Жоғарғы Сотында" деген сөздер "кассациялық сотта" деген сөздермен ауыстырылсын;</w:t>
      </w:r>
    </w:p>
    <w:bookmarkEnd w:id="193"/>
    <w:bookmarkStart w:name="z203" w:id="194"/>
    <w:p>
      <w:pPr>
        <w:spacing w:after="0"/>
        <w:ind w:left="0"/>
        <w:jc w:val="both"/>
      </w:pPr>
      <w:r>
        <w:rPr>
          <w:rFonts w:ascii="Times New Roman"/>
          <w:b w:val="false"/>
          <w:i w:val="false"/>
          <w:color w:val="000000"/>
          <w:sz w:val="28"/>
        </w:rPr>
        <w:t>
      үшінші бөліктегі "Қазақстан Республикасының Жоғарғы Сотына" деген сөздер "кассациялық сотқа" деген сөздермен ауыстырылсын;</w:t>
      </w:r>
    </w:p>
    <w:bookmarkEnd w:id="194"/>
    <w:bookmarkStart w:name="z204" w:id="1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53-баптың</w:t>
      </w:r>
      <w:r>
        <w:rPr>
          <w:rFonts w:ascii="Times New Roman"/>
          <w:b w:val="false"/>
          <w:i w:val="false"/>
          <w:color w:val="000000"/>
          <w:sz w:val="28"/>
        </w:rPr>
        <w:t xml:space="preserve"> төртінші бөлігінің бірінші абзацында:</w:t>
      </w:r>
    </w:p>
    <w:bookmarkEnd w:id="195"/>
    <w:bookmarkStart w:name="z205" w:id="196"/>
    <w:p>
      <w:pPr>
        <w:spacing w:after="0"/>
        <w:ind w:left="0"/>
        <w:jc w:val="both"/>
      </w:pPr>
      <w:r>
        <w:rPr>
          <w:rFonts w:ascii="Times New Roman"/>
          <w:b w:val="false"/>
          <w:i w:val="false"/>
          <w:color w:val="000000"/>
          <w:sz w:val="28"/>
        </w:rPr>
        <w:t>
      "өтінішхаты" деген сөз "кассациялық шағымы" деген сөздермен ауыстырылсын,</w:t>
      </w:r>
    </w:p>
    <w:bookmarkEnd w:id="196"/>
    <w:bookmarkStart w:name="z206" w:id="197"/>
    <w:p>
      <w:pPr>
        <w:spacing w:after="0"/>
        <w:ind w:left="0"/>
        <w:jc w:val="both"/>
      </w:pPr>
      <w:r>
        <w:rPr>
          <w:rFonts w:ascii="Times New Roman"/>
          <w:b w:val="false"/>
          <w:i w:val="false"/>
          <w:color w:val="000000"/>
          <w:sz w:val="28"/>
        </w:rPr>
        <w:t>
      "өтінішхатты" деген сөз "кассациялық шағымды" деген сөздермен ауыстырылсын;</w:t>
      </w:r>
    </w:p>
    <w:bookmarkEnd w:id="197"/>
    <w:bookmarkStart w:name="z207" w:id="198"/>
    <w:p>
      <w:pPr>
        <w:spacing w:after="0"/>
        <w:ind w:left="0"/>
        <w:jc w:val="both"/>
      </w:pPr>
      <w:r>
        <w:rPr>
          <w:rFonts w:ascii="Times New Roman"/>
          <w:b w:val="false"/>
          <w:i w:val="false"/>
          <w:color w:val="000000"/>
          <w:sz w:val="28"/>
        </w:rPr>
        <w:t>
      қазақ тіліндегі мәтін өзгермейді, орыс тіліндегі мәтінге түзету енгізілді;</w:t>
      </w:r>
    </w:p>
    <w:bookmarkEnd w:id="198"/>
    <w:bookmarkStart w:name="z208" w:id="1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60-баптың</w:t>
      </w:r>
      <w:r>
        <w:rPr>
          <w:rFonts w:ascii="Times New Roman"/>
          <w:b w:val="false"/>
          <w:i w:val="false"/>
          <w:color w:val="000000"/>
          <w:sz w:val="28"/>
        </w:rPr>
        <w:t xml:space="preserve"> бірінші бөлігіндегі "өтінішхаттан" деген сөз "кассациялық шағымнан" деген сөздермен ауыстырылсын;</w:t>
      </w:r>
    </w:p>
    <w:bookmarkEnd w:id="199"/>
    <w:bookmarkStart w:name="z209" w:id="20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133-2-баптың</w:t>
      </w:r>
      <w:r>
        <w:rPr>
          <w:rFonts w:ascii="Times New Roman"/>
          <w:b w:val="false"/>
          <w:i w:val="false"/>
          <w:color w:val="000000"/>
          <w:sz w:val="28"/>
        </w:rPr>
        <w:t xml:space="preserve"> екінші бөлігіндегі "соттардың қызметін ұйымдастырушылық және материалдық-техникалық қамтамасыз етуді жүзеге асыратын орган" деген сөздер "сот әкімшілігі саласындағы уәкілетті мемлекеттік орган" деген сөздермен ауыстырылсын;</w:t>
      </w:r>
    </w:p>
    <w:bookmarkEnd w:id="200"/>
    <w:bookmarkStart w:name="z210" w:id="2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133-3-баптың</w:t>
      </w:r>
      <w:r>
        <w:rPr>
          <w:rFonts w:ascii="Times New Roman"/>
          <w:b w:val="false"/>
          <w:i w:val="false"/>
          <w:color w:val="000000"/>
          <w:sz w:val="28"/>
        </w:rPr>
        <w:t xml:space="preserve"> төртінші бөлігіндегі "соттардың қызметін ұйымдастырушылық және материалдық-техникалық қамтамасыз етуді жүзеге асыратын орган" деген сөздер "сот әкімшілігі саласындағы уәкілетті мемлекеттік орган" деген сөздермен ауыстырылсын;</w:t>
      </w:r>
    </w:p>
    <w:bookmarkEnd w:id="201"/>
    <w:bookmarkStart w:name="z211" w:id="20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133-4-баптың</w:t>
      </w:r>
      <w:r>
        <w:rPr>
          <w:rFonts w:ascii="Times New Roman"/>
          <w:b w:val="false"/>
          <w:i w:val="false"/>
          <w:color w:val="000000"/>
          <w:sz w:val="28"/>
        </w:rPr>
        <w:t xml:space="preserve"> екінші бөлігіндегі "соттардың қызметін ұйымдастырушылық және материалдық-техникалық қамтамасыз етуді жүзеге асыратын орган" деген сөздер "сот әкімшілігі саласындағы уәкілетті мемлекеттік орган" деген сөздермен ауыстырылсын;</w:t>
      </w:r>
    </w:p>
    <w:bookmarkEnd w:id="202"/>
    <w:bookmarkStart w:name="z212" w:id="20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159-баптың</w:t>
      </w:r>
      <w:r>
        <w:rPr>
          <w:rFonts w:ascii="Times New Roman"/>
          <w:b w:val="false"/>
          <w:i w:val="false"/>
          <w:color w:val="000000"/>
          <w:sz w:val="28"/>
        </w:rPr>
        <w:t xml:space="preserve"> төртінші бөлігіндегі "соттардың қызметін ұйымдық және материалдық-техникалық қамтамасыз ету жөніндегі уәкілетті органның" деген сөздер "сот әкімшілігі саласындағы уәкілетті мемлекеттік органның" деген сөздермен ауыстырылсын;</w:t>
      </w:r>
    </w:p>
    <w:bookmarkEnd w:id="203"/>
    <w:bookmarkStart w:name="z213" w:id="20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183-баптың</w:t>
      </w:r>
      <w:r>
        <w:rPr>
          <w:rFonts w:ascii="Times New Roman"/>
          <w:b w:val="false"/>
          <w:i w:val="false"/>
          <w:color w:val="000000"/>
          <w:sz w:val="28"/>
        </w:rPr>
        <w:t xml:space="preserve"> екінші бөлігінің екінші абзацы мынадай редакцияда жазылсын:</w:t>
      </w:r>
    </w:p>
    <w:bookmarkEnd w:id="204"/>
    <w:bookmarkStart w:name="z214" w:id="205"/>
    <w:p>
      <w:pPr>
        <w:spacing w:after="0"/>
        <w:ind w:left="0"/>
        <w:jc w:val="both"/>
      </w:pPr>
      <w:r>
        <w:rPr>
          <w:rFonts w:ascii="Times New Roman"/>
          <w:b w:val="false"/>
          <w:i w:val="false"/>
          <w:color w:val="000000"/>
          <w:sz w:val="28"/>
        </w:rPr>
        <w:t>
      "Жұмысқа қайтадан алу туралы, әке болуды анықтау және алименттерді өндiріп алу туралы азаматтық істерді, сондай-ақ ерекше талап қою және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Қазақстан Республикасының және (немесе) басқа мемлекеттің аумағында экстремизмді немесе террористік әрекетті жүзеге асыратын ұйымды экстремистік немесе террористік деп тану туралы, оның ішінде оның өз атауын өзгерткенін анықтау туралы, сондай-ақ Қазақстан Республикасының аумағына әкелінетін, онда басып шығарылатын, әзірленетін және (немесе) таратылатын ақпараттық материалдарды экстремистік немесе террористік деп тану туралы істер талап қою сотқа келіп түскен күннен бастап он жұмыс күні ішінде қаралады және шешіледі.";</w:t>
      </w:r>
    </w:p>
    <w:bookmarkEnd w:id="205"/>
    <w:bookmarkStart w:name="z215" w:id="20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221-бап</w:t>
      </w:r>
      <w:r>
        <w:rPr>
          <w:rFonts w:ascii="Times New Roman"/>
          <w:b w:val="false"/>
          <w:i w:val="false"/>
          <w:color w:val="000000"/>
          <w:sz w:val="28"/>
        </w:rPr>
        <w:t xml:space="preserve"> "шығару үшін" деген сөздерден кейін "кеңесу бөлмесіне" деген сөздермен толықтырылсын;</w:t>
      </w:r>
    </w:p>
    <w:bookmarkEnd w:id="206"/>
    <w:bookmarkStart w:name="z216" w:id="207"/>
    <w:p>
      <w:pPr>
        <w:spacing w:after="0"/>
        <w:ind w:left="0"/>
        <w:jc w:val="both"/>
      </w:pPr>
      <w:r>
        <w:rPr>
          <w:rFonts w:ascii="Times New Roman"/>
          <w:b w:val="false"/>
          <w:i w:val="false"/>
          <w:color w:val="000000"/>
          <w:sz w:val="28"/>
        </w:rPr>
        <w:t xml:space="preserve">
      17) 222-баптың </w:t>
      </w:r>
      <w:r>
        <w:rPr>
          <w:rFonts w:ascii="Times New Roman"/>
          <w:b w:val="false"/>
          <w:i w:val="false"/>
          <w:color w:val="000000"/>
          <w:sz w:val="28"/>
        </w:rPr>
        <w:t>1-1-бөлігі</w:t>
      </w:r>
      <w:r>
        <w:rPr>
          <w:rFonts w:ascii="Times New Roman"/>
          <w:b w:val="false"/>
          <w:i w:val="false"/>
          <w:color w:val="000000"/>
          <w:sz w:val="28"/>
        </w:rPr>
        <w:t xml:space="preserve"> алып тасталсын;</w:t>
      </w:r>
    </w:p>
    <w:bookmarkEnd w:id="207"/>
    <w:bookmarkStart w:name="z217" w:id="20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223-бапта</w:t>
      </w:r>
      <w:r>
        <w:rPr>
          <w:rFonts w:ascii="Times New Roman"/>
          <w:b w:val="false"/>
          <w:i w:val="false"/>
          <w:color w:val="000000"/>
          <w:sz w:val="28"/>
        </w:rPr>
        <w:t>:</w:t>
      </w:r>
    </w:p>
    <w:bookmarkEnd w:id="208"/>
    <w:bookmarkStart w:name="z218" w:id="209"/>
    <w:p>
      <w:pPr>
        <w:spacing w:after="0"/>
        <w:ind w:left="0"/>
        <w:jc w:val="both"/>
      </w:pPr>
      <w:r>
        <w:rPr>
          <w:rFonts w:ascii="Times New Roman"/>
          <w:b w:val="false"/>
          <w:i w:val="false"/>
          <w:color w:val="000000"/>
          <w:sz w:val="28"/>
        </w:rPr>
        <w:t>
      екінші бөлік мынадай редакцияда жазылсын:</w:t>
      </w:r>
    </w:p>
    <w:bookmarkEnd w:id="209"/>
    <w:bookmarkStart w:name="z219" w:id="210"/>
    <w:p>
      <w:pPr>
        <w:spacing w:after="0"/>
        <w:ind w:left="0"/>
        <w:jc w:val="both"/>
      </w:pPr>
      <w:r>
        <w:rPr>
          <w:rFonts w:ascii="Times New Roman"/>
          <w:b w:val="false"/>
          <w:i w:val="false"/>
          <w:color w:val="000000"/>
          <w:sz w:val="28"/>
        </w:rPr>
        <w:t>
      "2. Шешім кеңесу бөлмесінде шығарылады. Кеңесу бөлмесінде өзге адамдардың болуына жол берілмейді.";</w:t>
      </w:r>
    </w:p>
    <w:bookmarkEnd w:id="210"/>
    <w:bookmarkStart w:name="z220" w:id="211"/>
    <w:p>
      <w:pPr>
        <w:spacing w:after="0"/>
        <w:ind w:left="0"/>
        <w:jc w:val="both"/>
      </w:pPr>
      <w:r>
        <w:rPr>
          <w:rFonts w:ascii="Times New Roman"/>
          <w:b w:val="false"/>
          <w:i w:val="false"/>
          <w:color w:val="000000"/>
          <w:sz w:val="28"/>
        </w:rPr>
        <w:t>
      үшінші бөліктің бірінші абзацы "шығару үшін" деген сөздерден кейін "кеңесу бөлмесіне" деген сөздермен толықтырылсын;</w:t>
      </w:r>
    </w:p>
    <w:bookmarkEnd w:id="211"/>
    <w:bookmarkStart w:name="z221" w:id="21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225-баптың</w:t>
      </w:r>
      <w:r>
        <w:rPr>
          <w:rFonts w:ascii="Times New Roman"/>
          <w:b w:val="false"/>
          <w:i w:val="false"/>
          <w:color w:val="000000"/>
          <w:sz w:val="28"/>
        </w:rPr>
        <w:t xml:space="preserve"> үшінші бөлігі "шығару үшін" деген сөздерден кейін "кеңесу бөлмесіне" деген сөздермен толықтырылсын;</w:t>
      </w:r>
    </w:p>
    <w:bookmarkEnd w:id="212"/>
    <w:bookmarkStart w:name="z222" w:id="213"/>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281-баптың</w:t>
      </w:r>
      <w:r>
        <w:rPr>
          <w:rFonts w:ascii="Times New Roman"/>
          <w:b w:val="false"/>
          <w:i w:val="false"/>
          <w:color w:val="000000"/>
          <w:sz w:val="28"/>
        </w:rPr>
        <w:t xml:space="preserve"> төртінші бөлігі "сотта" деген сөзден кейін ", Қазақстан Республикасының Жоғарғы Сотында" деген сөздермен толықтырылсын;</w:t>
      </w:r>
    </w:p>
    <w:bookmarkEnd w:id="213"/>
    <w:bookmarkStart w:name="z223" w:id="21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282-баптың</w:t>
      </w:r>
      <w:r>
        <w:rPr>
          <w:rFonts w:ascii="Times New Roman"/>
          <w:b w:val="false"/>
          <w:i w:val="false"/>
          <w:color w:val="000000"/>
          <w:sz w:val="28"/>
        </w:rPr>
        <w:t xml:space="preserve"> бесінші бөлігінің екінші абзацындағы "соттардың қызметін ұйымдық және материалдық-техникалық қамтамасыз етуді жүзеге асыратын орган" деген сөздер "сот әкімшілігі саласындағы уәкілетті мемлекеттік орган" деген сөздермен ауыстырылсын;</w:t>
      </w:r>
    </w:p>
    <w:bookmarkEnd w:id="214"/>
    <w:bookmarkStart w:name="z224" w:id="21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401-баптың</w:t>
      </w:r>
      <w:r>
        <w:rPr>
          <w:rFonts w:ascii="Times New Roman"/>
          <w:b w:val="false"/>
          <w:i w:val="false"/>
          <w:color w:val="000000"/>
          <w:sz w:val="28"/>
        </w:rPr>
        <w:t xml:space="preserve"> үшінші бөлігі "оның орынбасарлары," деген сөздерден кейін "Бас әскери прокурор, Бас көлік прокуроры және олардың орынбасарлары, өңірлер мен гарнизондардың әскери прокурорлары, өңірлік көлік прокурорлары," деген сөздермен толықтырылсын;</w:t>
      </w:r>
    </w:p>
    <w:bookmarkEnd w:id="215"/>
    <w:bookmarkStart w:name="z225" w:id="21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434-бапта</w:t>
      </w:r>
      <w:r>
        <w:rPr>
          <w:rFonts w:ascii="Times New Roman"/>
          <w:b w:val="false"/>
          <w:i w:val="false"/>
          <w:color w:val="000000"/>
          <w:sz w:val="28"/>
        </w:rPr>
        <w:t>:</w:t>
      </w:r>
    </w:p>
    <w:bookmarkEnd w:id="216"/>
    <w:bookmarkStart w:name="z226" w:id="217"/>
    <w:p>
      <w:pPr>
        <w:spacing w:after="0"/>
        <w:ind w:left="0"/>
        <w:jc w:val="both"/>
      </w:pPr>
      <w:r>
        <w:rPr>
          <w:rFonts w:ascii="Times New Roman"/>
          <w:b w:val="false"/>
          <w:i w:val="false"/>
          <w:color w:val="000000"/>
          <w:sz w:val="28"/>
        </w:rPr>
        <w:t>
      бірінші бөлікте:</w:t>
      </w:r>
    </w:p>
    <w:bookmarkEnd w:id="217"/>
    <w:bookmarkStart w:name="z227" w:id="218"/>
    <w:p>
      <w:pPr>
        <w:spacing w:after="0"/>
        <w:ind w:left="0"/>
        <w:jc w:val="both"/>
      </w:pPr>
      <w:r>
        <w:rPr>
          <w:rFonts w:ascii="Times New Roman"/>
          <w:b w:val="false"/>
          <w:i w:val="false"/>
          <w:color w:val="000000"/>
          <w:sz w:val="28"/>
        </w:rPr>
        <w:t>
      "сот актілерін", "28-1-бабының" деген сөздер тиісінше "сот актілері", "27-2-бабының" деген сөздермен ауыстырылсын;</w:t>
      </w:r>
    </w:p>
    <w:bookmarkEnd w:id="218"/>
    <w:bookmarkStart w:name="z228" w:id="219"/>
    <w:p>
      <w:pPr>
        <w:spacing w:after="0"/>
        <w:ind w:left="0"/>
        <w:jc w:val="both"/>
      </w:pPr>
      <w:r>
        <w:rPr>
          <w:rFonts w:ascii="Times New Roman"/>
          <w:b w:val="false"/>
          <w:i w:val="false"/>
          <w:color w:val="000000"/>
          <w:sz w:val="28"/>
        </w:rPr>
        <w:t>
      "Қазақстан Республикасының Жоғарғы Соты кассациялық тәртіппен қайта қарауы" деген сөздер "кассациялық тәртіппен қайта қаралуы" деген сөздермен ауыстырылсын;</w:t>
      </w:r>
    </w:p>
    <w:bookmarkEnd w:id="219"/>
    <w:bookmarkStart w:name="z229" w:id="220"/>
    <w:p>
      <w:pPr>
        <w:spacing w:after="0"/>
        <w:ind w:left="0"/>
        <w:jc w:val="both"/>
      </w:pPr>
      <w:r>
        <w:rPr>
          <w:rFonts w:ascii="Times New Roman"/>
          <w:b w:val="false"/>
          <w:i w:val="false"/>
          <w:color w:val="000000"/>
          <w:sz w:val="28"/>
        </w:rPr>
        <w:t>
      екінші бөлікте:</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231" w:id="221"/>
    <w:p>
      <w:pPr>
        <w:spacing w:after="0"/>
        <w:ind w:left="0"/>
        <w:jc w:val="both"/>
      </w:pPr>
      <w:r>
        <w:rPr>
          <w:rFonts w:ascii="Times New Roman"/>
          <w:b w:val="false"/>
          <w:i w:val="false"/>
          <w:color w:val="000000"/>
          <w:sz w:val="28"/>
        </w:rPr>
        <w:t>
      екінші абзацтағы "28-1-бабының" деген сөздер "27-2-бабының" деген сөздермен ауыстырылсын;</w:t>
      </w:r>
    </w:p>
    <w:bookmarkEnd w:id="221"/>
    <w:bookmarkStart w:name="z232" w:id="222"/>
    <w:p>
      <w:pPr>
        <w:spacing w:after="0"/>
        <w:ind w:left="0"/>
        <w:jc w:val="both"/>
      </w:pPr>
      <w:r>
        <w:rPr>
          <w:rFonts w:ascii="Times New Roman"/>
          <w:b w:val="false"/>
          <w:i w:val="false"/>
          <w:color w:val="000000"/>
          <w:sz w:val="28"/>
        </w:rPr>
        <w:t>
      үшінші бөлік мынадай редакцияда жазылсын:</w:t>
      </w:r>
    </w:p>
    <w:bookmarkEnd w:id="222"/>
    <w:bookmarkStart w:name="z233" w:id="223"/>
    <w:p>
      <w:pPr>
        <w:spacing w:after="0"/>
        <w:ind w:left="0"/>
        <w:jc w:val="both"/>
      </w:pPr>
      <w:r>
        <w:rPr>
          <w:rFonts w:ascii="Times New Roman"/>
          <w:b w:val="false"/>
          <w:i w:val="false"/>
          <w:color w:val="000000"/>
          <w:sz w:val="28"/>
        </w:rPr>
        <w:t>
      "3. Жергілікті және басқа да соттардың заңды күшiне енген сот актiлерi оларға шағым жасаудың апелляциялық тәртібі сақталмаған жағдайда, сондай-ақ осы баптың екінші бөлігінде көрсетілген істер бойынша сот актілері осы Кодекстің 438-бабының алтыншы бөлігінде көзделген негіздер болған кезде Қазақстан Республикасы Бас Прокурорының немесе оның орынбасарларының, Бас әскери прокурордың, Бас көлік прокурорының наразылығы бойынша кассациялық тәртіппен қайта қаралуы мүмкін.";</w:t>
      </w:r>
    </w:p>
    <w:bookmarkEnd w:id="223"/>
    <w:bookmarkStart w:name="z234" w:id="224"/>
    <w:p>
      <w:pPr>
        <w:spacing w:after="0"/>
        <w:ind w:left="0"/>
        <w:jc w:val="both"/>
      </w:pPr>
      <w:r>
        <w:rPr>
          <w:rFonts w:ascii="Times New Roman"/>
          <w:b w:val="false"/>
          <w:i w:val="false"/>
          <w:color w:val="000000"/>
          <w:sz w:val="28"/>
        </w:rPr>
        <w:t>
      төртінші бөліктегі "1), 2), 3) және 4)" деген сөздер "1), 2) және 4)" деген сөздермен ауыстырылсын;</w:t>
      </w:r>
    </w:p>
    <w:bookmarkEnd w:id="224"/>
    <w:bookmarkStart w:name="z235" w:id="225"/>
    <w:p>
      <w:pPr>
        <w:spacing w:after="0"/>
        <w:ind w:left="0"/>
        <w:jc w:val="both"/>
      </w:pPr>
      <w:r>
        <w:rPr>
          <w:rFonts w:ascii="Times New Roman"/>
          <w:b w:val="false"/>
          <w:i w:val="false"/>
          <w:color w:val="000000"/>
          <w:sz w:val="28"/>
        </w:rPr>
        <w:t>
      бесінші бөлік алып тасталсын;</w:t>
      </w:r>
    </w:p>
    <w:bookmarkEnd w:id="225"/>
    <w:bookmarkStart w:name="z236" w:id="22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435-бапта</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38" w:id="227"/>
    <w:p>
      <w:pPr>
        <w:spacing w:after="0"/>
        <w:ind w:left="0"/>
        <w:jc w:val="both"/>
      </w:pPr>
      <w:r>
        <w:rPr>
          <w:rFonts w:ascii="Times New Roman"/>
          <w:b w:val="false"/>
          <w:i w:val="false"/>
          <w:color w:val="000000"/>
          <w:sz w:val="28"/>
        </w:rPr>
        <w:t>
      "435-бап. Заңды күшiне енген сот актiлерiне кассациялық шағым беруге, наразылық келтіруге, олардан бас тартуға және кері қайтарып алуға құқығы бар тұлғалар";</w:t>
      </w:r>
    </w:p>
    <w:bookmarkEnd w:id="227"/>
    <w:bookmarkStart w:name="z239" w:id="228"/>
    <w:p>
      <w:pPr>
        <w:spacing w:after="0"/>
        <w:ind w:left="0"/>
        <w:jc w:val="both"/>
      </w:pPr>
      <w:r>
        <w:rPr>
          <w:rFonts w:ascii="Times New Roman"/>
          <w:b w:val="false"/>
          <w:i w:val="false"/>
          <w:color w:val="000000"/>
          <w:sz w:val="28"/>
        </w:rPr>
        <w:t>
      бірінші бөлікте:</w:t>
      </w:r>
    </w:p>
    <w:bookmarkEnd w:id="228"/>
    <w:bookmarkStart w:name="z240" w:id="229"/>
    <w:p>
      <w:pPr>
        <w:spacing w:after="0"/>
        <w:ind w:left="0"/>
        <w:jc w:val="both"/>
      </w:pPr>
      <w:r>
        <w:rPr>
          <w:rFonts w:ascii="Times New Roman"/>
          <w:b w:val="false"/>
          <w:i w:val="false"/>
          <w:color w:val="000000"/>
          <w:sz w:val="28"/>
        </w:rPr>
        <w:t>
      "өтiнiшхатты" деген сөз "кассациялық шағымды" деген сөздермен ауыстырылсын;</w:t>
      </w:r>
    </w:p>
    <w:bookmarkEnd w:id="229"/>
    <w:bookmarkStart w:name="z241" w:id="230"/>
    <w:p>
      <w:pPr>
        <w:spacing w:after="0"/>
        <w:ind w:left="0"/>
        <w:jc w:val="both"/>
      </w:pPr>
      <w:r>
        <w:rPr>
          <w:rFonts w:ascii="Times New Roman"/>
          <w:b w:val="false"/>
          <w:i w:val="false"/>
          <w:color w:val="000000"/>
          <w:sz w:val="28"/>
        </w:rPr>
        <w:t>
      қазақ тіліндегі мәтін өзгермейді, орыс тіліндегі мәтінге түзету енгізілді;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1-1-бөліктегі</w:t>
      </w:r>
      <w:r>
        <w:rPr>
          <w:rFonts w:ascii="Times New Roman"/>
          <w:b w:val="false"/>
          <w:i w:val="false"/>
          <w:color w:val="000000"/>
          <w:sz w:val="28"/>
        </w:rPr>
        <w:t xml:space="preserve"> "өтінішхат" деген сөз "кассациялық шағым" деген сөздермен ауыстырылсын;</w:t>
      </w:r>
    </w:p>
    <w:bookmarkStart w:name="z243" w:id="231"/>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231"/>
    <w:bookmarkStart w:name="z244" w:id="232"/>
    <w:p>
      <w:pPr>
        <w:spacing w:after="0"/>
        <w:ind w:left="0"/>
        <w:jc w:val="both"/>
      </w:pPr>
      <w:r>
        <w:rPr>
          <w:rFonts w:ascii="Times New Roman"/>
          <w:b w:val="false"/>
          <w:i w:val="false"/>
          <w:color w:val="000000"/>
          <w:sz w:val="28"/>
        </w:rPr>
        <w:t>
      "2. Қазақстан Республикасының Бас Прокуроры немесе оның орынбасарлары, Бас әскери прокурор, Бас көлік прокуроры заңды күшiне енген сот актiлерiне өзінің бастамасы бойынша да, осы баптың бірінші бөлігінде аталған тұлғалардың осы Кодекстің 54-бабының екінші бөлігінде көзделген істер бойынша берілген өтінішхаттары бойынша да наразылық келтіруге құқылы.</w:t>
      </w:r>
    </w:p>
    <w:bookmarkEnd w:id="232"/>
    <w:bookmarkStart w:name="z245" w:id="233"/>
    <w:p>
      <w:pPr>
        <w:spacing w:after="0"/>
        <w:ind w:left="0"/>
        <w:jc w:val="both"/>
      </w:pPr>
      <w:r>
        <w:rPr>
          <w:rFonts w:ascii="Times New Roman"/>
          <w:b w:val="false"/>
          <w:i w:val="false"/>
          <w:color w:val="000000"/>
          <w:sz w:val="28"/>
        </w:rPr>
        <w:t>
      Өтінішхат наразылыққа қоса беріледі.</w:t>
      </w:r>
    </w:p>
    <w:bookmarkEnd w:id="233"/>
    <w:bookmarkStart w:name="z246" w:id="234"/>
    <w:p>
      <w:pPr>
        <w:spacing w:after="0"/>
        <w:ind w:left="0"/>
        <w:jc w:val="both"/>
      </w:pPr>
      <w:r>
        <w:rPr>
          <w:rFonts w:ascii="Times New Roman"/>
          <w:b w:val="false"/>
          <w:i w:val="false"/>
          <w:color w:val="000000"/>
          <w:sz w:val="28"/>
        </w:rPr>
        <w:t>
      3. Кассациялық шағым берген тұлға, оның ішінде іс бойынша тарап ретінде шағым берген прокурор кассациялық шағымнан бас тартуға немесе оны кері қайтарып алуға құқылы, наразылық келтірген прокурор оны кассациялық шағым, наразылық қаралғанға дейін кассациялық сатыдағы сотқа арыз беру арқылы кері қайтарып алуға құқылы.</w:t>
      </w:r>
    </w:p>
    <w:bookmarkEnd w:id="234"/>
    <w:bookmarkStart w:name="z247" w:id="235"/>
    <w:p>
      <w:pPr>
        <w:spacing w:after="0"/>
        <w:ind w:left="0"/>
        <w:jc w:val="both"/>
      </w:pPr>
      <w:r>
        <w:rPr>
          <w:rFonts w:ascii="Times New Roman"/>
          <w:b w:val="false"/>
          <w:i w:val="false"/>
          <w:color w:val="000000"/>
          <w:sz w:val="28"/>
        </w:rPr>
        <w:t xml:space="preserve">
      Кассациялық шағымнан бас тарту кассациялық сатыдағы сотта іс жүргізудің тоқтатылуына алып келеді. Кассациялық шағымды қайтадан беруге жол берілмейді, ал берілген жағдайда шағым қайтарылады. </w:t>
      </w:r>
    </w:p>
    <w:bookmarkEnd w:id="235"/>
    <w:bookmarkStart w:name="z248" w:id="236"/>
    <w:p>
      <w:pPr>
        <w:spacing w:after="0"/>
        <w:ind w:left="0"/>
        <w:jc w:val="both"/>
      </w:pPr>
      <w:r>
        <w:rPr>
          <w:rFonts w:ascii="Times New Roman"/>
          <w:b w:val="false"/>
          <w:i w:val="false"/>
          <w:color w:val="000000"/>
          <w:sz w:val="28"/>
        </w:rPr>
        <w:t xml:space="preserve">
      Кері қайтарып алынған жағдайда кассациялық шағым, наразылық осы Кодекстің </w:t>
      </w:r>
      <w:r>
        <w:rPr>
          <w:rFonts w:ascii="Times New Roman"/>
          <w:b w:val="false"/>
          <w:i w:val="false"/>
          <w:color w:val="000000"/>
          <w:sz w:val="28"/>
        </w:rPr>
        <w:t>436-бабының</w:t>
      </w:r>
      <w:r>
        <w:rPr>
          <w:rFonts w:ascii="Times New Roman"/>
          <w:b w:val="false"/>
          <w:i w:val="false"/>
          <w:color w:val="000000"/>
          <w:sz w:val="28"/>
        </w:rPr>
        <w:t xml:space="preserve"> бірінші бөлігінде белгіленген мерзімдерде қайтадан берілуі мүмкін.";</w:t>
      </w:r>
    </w:p>
    <w:bookmarkEnd w:id="236"/>
    <w:bookmarkStart w:name="z249" w:id="237"/>
    <w:p>
      <w:pPr>
        <w:spacing w:after="0"/>
        <w:ind w:left="0"/>
        <w:jc w:val="both"/>
      </w:pPr>
      <w:r>
        <w:rPr>
          <w:rFonts w:ascii="Times New Roman"/>
          <w:b w:val="false"/>
          <w:i w:val="false"/>
          <w:color w:val="000000"/>
          <w:sz w:val="28"/>
        </w:rPr>
        <w:t>
      төртінші және бесінші бөліктер алып тасталсын;</w:t>
      </w:r>
    </w:p>
    <w:bookmarkEnd w:id="237"/>
    <w:bookmarkStart w:name="z250" w:id="23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436-бапта</w:t>
      </w:r>
      <w:r>
        <w:rPr>
          <w:rFonts w:ascii="Times New Roman"/>
          <w:b w:val="false"/>
          <w:i w:val="false"/>
          <w:color w:val="000000"/>
          <w:sz w:val="28"/>
        </w:rPr>
        <w:t>:</w:t>
      </w:r>
    </w:p>
    <w:bookmarkEnd w:id="238"/>
    <w:bookmarkStart w:name="z251" w:id="239"/>
    <w:p>
      <w:pPr>
        <w:spacing w:after="0"/>
        <w:ind w:left="0"/>
        <w:jc w:val="both"/>
      </w:pPr>
      <w:r>
        <w:rPr>
          <w:rFonts w:ascii="Times New Roman"/>
          <w:b w:val="false"/>
          <w:i w:val="false"/>
          <w:color w:val="000000"/>
          <w:sz w:val="28"/>
        </w:rPr>
        <w:t>
      бірінші бөліктегі "өтiнiшхат" деген сөз "кассациялық шағым" деген сөздермен ауыстырылсын;</w:t>
      </w:r>
    </w:p>
    <w:bookmarkEnd w:id="239"/>
    <w:bookmarkStart w:name="z252" w:id="240"/>
    <w:p>
      <w:pPr>
        <w:spacing w:after="0"/>
        <w:ind w:left="0"/>
        <w:jc w:val="both"/>
      </w:pPr>
      <w:r>
        <w:rPr>
          <w:rFonts w:ascii="Times New Roman"/>
          <w:b w:val="false"/>
          <w:i w:val="false"/>
          <w:color w:val="000000"/>
          <w:sz w:val="28"/>
        </w:rPr>
        <w:t>
      екінші бөлікте:</w:t>
      </w:r>
    </w:p>
    <w:bookmarkEnd w:id="240"/>
    <w:bookmarkStart w:name="z253" w:id="241"/>
    <w:p>
      <w:pPr>
        <w:spacing w:after="0"/>
        <w:ind w:left="0"/>
        <w:jc w:val="both"/>
      </w:pPr>
      <w:r>
        <w:rPr>
          <w:rFonts w:ascii="Times New Roman"/>
          <w:b w:val="false"/>
          <w:i w:val="false"/>
          <w:color w:val="000000"/>
          <w:sz w:val="28"/>
        </w:rPr>
        <w:t>
      "өтiнiшхат" деген сөз "кассациялық шағым" деген сөздермен ауыстырылсын;</w:t>
      </w:r>
    </w:p>
    <w:bookmarkEnd w:id="241"/>
    <w:bookmarkStart w:name="z254" w:id="242"/>
    <w:p>
      <w:pPr>
        <w:spacing w:after="0"/>
        <w:ind w:left="0"/>
        <w:jc w:val="both"/>
      </w:pPr>
      <w:r>
        <w:rPr>
          <w:rFonts w:ascii="Times New Roman"/>
          <w:b w:val="false"/>
          <w:i w:val="false"/>
          <w:color w:val="000000"/>
          <w:sz w:val="28"/>
        </w:rPr>
        <w:t>
      "наразылықты" деген сөз "прокурордың апелляциялық өтінішхатын" деген сөздермен ауыстырылсын;</w:t>
      </w:r>
    </w:p>
    <w:bookmarkEnd w:id="242"/>
    <w:bookmarkStart w:name="z255" w:id="24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437-бап</w:t>
      </w:r>
      <w:r>
        <w:rPr>
          <w:rFonts w:ascii="Times New Roman"/>
          <w:b w:val="false"/>
          <w:i w:val="false"/>
          <w:color w:val="000000"/>
          <w:sz w:val="28"/>
        </w:rPr>
        <w:t xml:space="preserve"> мынадай редакцияда жазылсын:</w:t>
      </w:r>
    </w:p>
    <w:bookmarkEnd w:id="243"/>
    <w:bookmarkStart w:name="z256" w:id="244"/>
    <w:p>
      <w:pPr>
        <w:spacing w:after="0"/>
        <w:ind w:left="0"/>
        <w:jc w:val="both"/>
      </w:pPr>
      <w:r>
        <w:rPr>
          <w:rFonts w:ascii="Times New Roman"/>
          <w:b w:val="false"/>
          <w:i w:val="false"/>
          <w:color w:val="000000"/>
          <w:sz w:val="28"/>
        </w:rPr>
        <w:t>
      "437-бап. Iстердi кассациялық тәртiппен қарайтын соттар</w:t>
      </w:r>
    </w:p>
    <w:bookmarkEnd w:id="244"/>
    <w:bookmarkStart w:name="z257" w:id="245"/>
    <w:p>
      <w:pPr>
        <w:spacing w:after="0"/>
        <w:ind w:left="0"/>
        <w:jc w:val="both"/>
      </w:pPr>
      <w:r>
        <w:rPr>
          <w:rFonts w:ascii="Times New Roman"/>
          <w:b w:val="false"/>
          <w:i w:val="false"/>
          <w:color w:val="000000"/>
          <w:sz w:val="28"/>
        </w:rPr>
        <w:t xml:space="preserve">
      Кассациялық сот осы Кодекстің </w:t>
      </w:r>
      <w:r>
        <w:rPr>
          <w:rFonts w:ascii="Times New Roman"/>
          <w:b w:val="false"/>
          <w:i w:val="false"/>
          <w:color w:val="000000"/>
          <w:sz w:val="28"/>
        </w:rPr>
        <w:t>435-бабының</w:t>
      </w:r>
      <w:r>
        <w:rPr>
          <w:rFonts w:ascii="Times New Roman"/>
          <w:b w:val="false"/>
          <w:i w:val="false"/>
          <w:color w:val="000000"/>
          <w:sz w:val="28"/>
        </w:rPr>
        <w:t xml:space="preserve"> бірінші бөлігінде аталған тұлғалардың кассациялық шағымдары бойынша, сондай-ақ Қазақстан Республикасы Бас Прокурорының немесе оның орынбасарларының, Бас әскери прокурордың, Бас көлік прокурорының наразылығы бойынша істерді қарайды.";</w:t>
      </w:r>
    </w:p>
    <w:bookmarkEnd w:id="245"/>
    <w:bookmarkStart w:name="z258" w:id="24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438-бапта</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"қараудың себептерi мен" деген сөздер "қарау" деген сөзбен ауыстырылсын;</w:t>
      </w:r>
    </w:p>
    <w:bookmarkStart w:name="z260" w:id="247"/>
    <w:p>
      <w:pPr>
        <w:spacing w:after="0"/>
        <w:ind w:left="0"/>
        <w:jc w:val="both"/>
      </w:pPr>
      <w:r>
        <w:rPr>
          <w:rFonts w:ascii="Times New Roman"/>
          <w:b w:val="false"/>
          <w:i w:val="false"/>
          <w:color w:val="000000"/>
          <w:sz w:val="28"/>
        </w:rPr>
        <w:t>
      бірінші бөлік мынадай редакцияда жазылсын:</w:t>
      </w:r>
    </w:p>
    <w:bookmarkEnd w:id="247"/>
    <w:bookmarkStart w:name="z261" w:id="248"/>
    <w:p>
      <w:pPr>
        <w:spacing w:after="0"/>
        <w:ind w:left="0"/>
        <w:jc w:val="both"/>
      </w:pPr>
      <w:r>
        <w:rPr>
          <w:rFonts w:ascii="Times New Roman"/>
          <w:b w:val="false"/>
          <w:i w:val="false"/>
          <w:color w:val="000000"/>
          <w:sz w:val="28"/>
        </w:rPr>
        <w:t>
      "1. Кассациялық соттың судьялары азаматтық iстi кассациялық тәртiппен тексеру үшiн тиiстi соттан талап етiп алдырады.</w:t>
      </w:r>
    </w:p>
    <w:bookmarkEnd w:id="248"/>
    <w:bookmarkStart w:name="z262" w:id="249"/>
    <w:p>
      <w:pPr>
        <w:spacing w:after="0"/>
        <w:ind w:left="0"/>
        <w:jc w:val="both"/>
      </w:pPr>
      <w:r>
        <w:rPr>
          <w:rFonts w:ascii="Times New Roman"/>
          <w:b w:val="false"/>
          <w:i w:val="false"/>
          <w:color w:val="000000"/>
          <w:sz w:val="28"/>
        </w:rPr>
        <w:t>
      Қазақстан Республикасының Бас Прокуроры, оның орынбасарлары не олардың тапсырмасы бойынша облыстардың прокурорлары және оларға теңестiрiлген прокурорлар, сондай-ақ Бас әскери прокурор, Бас көлік прокуроры азаматтық істі кассациялық тәртіппен тексеру үшін тиісті соттан талап етіп алдыруы мүмкін.</w:t>
      </w:r>
    </w:p>
    <w:bookmarkEnd w:id="249"/>
    <w:bookmarkStart w:name="z263" w:id="250"/>
    <w:p>
      <w:pPr>
        <w:spacing w:after="0"/>
        <w:ind w:left="0"/>
        <w:jc w:val="both"/>
      </w:pPr>
      <w:r>
        <w:rPr>
          <w:rFonts w:ascii="Times New Roman"/>
          <w:b w:val="false"/>
          <w:i w:val="false"/>
          <w:color w:val="000000"/>
          <w:sz w:val="28"/>
        </w:rPr>
        <w:t>
      Азаматтық істі прокурордан талап етіп алдыру жағдайында кассациялық сатыдағы соттың кассациялық шағым түсуіне байланысты істі талап етіп алдыру туралы сұрау салуы іс прокуратураға келіп түскен күннен бастап отыз жұмыс күні ішінде прокурордың орындауына жатады.";</w:t>
      </w:r>
    </w:p>
    <w:bookmarkEnd w:id="250"/>
    <w:bookmarkStart w:name="z264" w:id="251"/>
    <w:p>
      <w:pPr>
        <w:spacing w:after="0"/>
        <w:ind w:left="0"/>
        <w:jc w:val="both"/>
      </w:pPr>
      <w:r>
        <w:rPr>
          <w:rFonts w:ascii="Times New Roman"/>
          <w:b w:val="false"/>
          <w:i w:val="false"/>
          <w:color w:val="000000"/>
          <w:sz w:val="28"/>
        </w:rPr>
        <w:t>
      екінші және үшінші бөліктер алып тасталсын;</w:t>
      </w:r>
    </w:p>
    <w:bookmarkEnd w:id="251"/>
    <w:bookmarkStart w:name="z265" w:id="252"/>
    <w:p>
      <w:pPr>
        <w:spacing w:after="0"/>
        <w:ind w:left="0"/>
        <w:jc w:val="both"/>
      </w:pPr>
      <w:r>
        <w:rPr>
          <w:rFonts w:ascii="Times New Roman"/>
          <w:b w:val="false"/>
          <w:i w:val="false"/>
          <w:color w:val="000000"/>
          <w:sz w:val="28"/>
        </w:rPr>
        <w:t>
      алтыншы бөлікте:</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"экономикасы мен" деген сөздерден кейін "ұлттық"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"үшінші және бесінші бөліктерінде" деген сөздер "үшінші бөлігінде" деген сөздермен ауыстырылсын;</w:t>
      </w:r>
    </w:p>
    <w:bookmarkStart w:name="z268" w:id="25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439-баптың</w:t>
      </w:r>
      <w:r>
        <w:rPr>
          <w:rFonts w:ascii="Times New Roman"/>
          <w:b w:val="false"/>
          <w:i w:val="false"/>
          <w:color w:val="000000"/>
          <w:sz w:val="28"/>
        </w:rPr>
        <w:t xml:space="preserve"> бірінші бөлігінде:</w:t>
      </w:r>
    </w:p>
    <w:bookmarkEnd w:id="253"/>
    <w:bookmarkStart w:name="z269" w:id="254"/>
    <w:p>
      <w:pPr>
        <w:spacing w:after="0"/>
        <w:ind w:left="0"/>
        <w:jc w:val="both"/>
      </w:pPr>
      <w:r>
        <w:rPr>
          <w:rFonts w:ascii="Times New Roman"/>
          <w:b w:val="false"/>
          <w:i w:val="false"/>
          <w:color w:val="000000"/>
          <w:sz w:val="28"/>
        </w:rPr>
        <w:t>
      "Себеп пен негiздер" деген сөздер "Негіздер" деген сөзбен ауыстырылсын;</w:t>
      </w:r>
    </w:p>
    <w:bookmarkEnd w:id="254"/>
    <w:bookmarkStart w:name="z270" w:id="255"/>
    <w:p>
      <w:pPr>
        <w:spacing w:after="0"/>
        <w:ind w:left="0"/>
        <w:jc w:val="both"/>
      </w:pPr>
      <w:r>
        <w:rPr>
          <w:rFonts w:ascii="Times New Roman"/>
          <w:b w:val="false"/>
          <w:i w:val="false"/>
          <w:color w:val="000000"/>
          <w:sz w:val="28"/>
        </w:rPr>
        <w:t>
      "Қазақстан Республикасының Жоғарғы Сотына" деген сөздер "кассациялық сотқа" деген сөздермен ауыстырылсын;</w:t>
      </w:r>
    </w:p>
    <w:bookmarkEnd w:id="255"/>
    <w:bookmarkStart w:name="z271" w:id="25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w:t>
      </w:r>
      <w:r>
        <w:rPr>
          <w:rFonts w:ascii="Times New Roman"/>
          <w:b w:val="false"/>
          <w:i w:val="false"/>
          <w:color w:val="000000"/>
          <w:sz w:val="28"/>
        </w:rPr>
        <w:t xml:space="preserve"> мынадай редакцияда жазылсын:</w:t>
      </w:r>
    </w:p>
    <w:bookmarkEnd w:id="256"/>
    <w:bookmarkStart w:name="z272" w:id="257"/>
    <w:p>
      <w:pPr>
        <w:spacing w:after="0"/>
        <w:ind w:left="0"/>
        <w:jc w:val="both"/>
      </w:pPr>
      <w:r>
        <w:rPr>
          <w:rFonts w:ascii="Times New Roman"/>
          <w:b w:val="false"/>
          <w:i w:val="false"/>
          <w:color w:val="000000"/>
          <w:sz w:val="28"/>
        </w:rPr>
        <w:t>
      "441-бап. Сот актісін кассациялық тәртіппен қайта қарау туралы кассациялық шағымның және кассациялық наразылық келтіру туралы өтінішхаттың мазмұны</w:t>
      </w:r>
    </w:p>
    <w:bookmarkEnd w:id="257"/>
    <w:bookmarkStart w:name="z273" w:id="258"/>
    <w:p>
      <w:pPr>
        <w:spacing w:after="0"/>
        <w:ind w:left="0"/>
        <w:jc w:val="both"/>
      </w:pPr>
      <w:r>
        <w:rPr>
          <w:rFonts w:ascii="Times New Roman"/>
          <w:b w:val="false"/>
          <w:i w:val="false"/>
          <w:color w:val="000000"/>
          <w:sz w:val="28"/>
        </w:rPr>
        <w:t>
      1. Кассациялық сотқа берілетін сот актiсiн кассациялық тәртіппен қайта қарау туралы кассациялық шағымда және Қазақстан Республикасының Бас прокуратурасына, Бас әскери және Бас көлік прокуратураларына берілетін кассациялық наразылық келтіру туралы өтiнiшхатта:</w:t>
      </w:r>
    </w:p>
    <w:bookmarkEnd w:id="258"/>
    <w:bookmarkStart w:name="z274" w:id="259"/>
    <w:p>
      <w:pPr>
        <w:spacing w:after="0"/>
        <w:ind w:left="0"/>
        <w:jc w:val="both"/>
      </w:pPr>
      <w:r>
        <w:rPr>
          <w:rFonts w:ascii="Times New Roman"/>
          <w:b w:val="false"/>
          <w:i w:val="false"/>
          <w:color w:val="000000"/>
          <w:sz w:val="28"/>
        </w:rPr>
        <w:t>
      1) кассациялық шағым немесе өтiнiшхат жіберіліп отырған соттың немесе лауазымды адамның атауы;</w:t>
      </w:r>
    </w:p>
    <w:bookmarkEnd w:id="259"/>
    <w:bookmarkStart w:name="z275" w:id="260"/>
    <w:p>
      <w:pPr>
        <w:spacing w:after="0"/>
        <w:ind w:left="0"/>
        <w:jc w:val="both"/>
      </w:pPr>
      <w:r>
        <w:rPr>
          <w:rFonts w:ascii="Times New Roman"/>
          <w:b w:val="false"/>
          <w:i w:val="false"/>
          <w:color w:val="000000"/>
          <w:sz w:val="28"/>
        </w:rPr>
        <w:t>
      2) кассациялық шағымды немесе наразылық келтіру туралы өтінішхатты беретін тұлғаның және олар мүддесі үшін беріліп отырған тұлғаның атауы, оның тұрғылықты жерi немесе орналасқан жерi және iстегi процестік жағдай;</w:t>
      </w:r>
    </w:p>
    <w:bookmarkEnd w:id="260"/>
    <w:bookmarkStart w:name="z276" w:id="261"/>
    <w:p>
      <w:pPr>
        <w:spacing w:after="0"/>
        <w:ind w:left="0"/>
        <w:jc w:val="both"/>
      </w:pPr>
      <w:r>
        <w:rPr>
          <w:rFonts w:ascii="Times New Roman"/>
          <w:b w:val="false"/>
          <w:i w:val="false"/>
          <w:color w:val="000000"/>
          <w:sz w:val="28"/>
        </w:rPr>
        <w:t>
      3) iске қатысатын тұлғалардың тұрғылықты жерлері немесе орналасқан жерлерi көрсетіліп, оларды санамалау;</w:t>
      </w:r>
    </w:p>
    <w:bookmarkEnd w:id="261"/>
    <w:bookmarkStart w:name="z277" w:id="262"/>
    <w:p>
      <w:pPr>
        <w:spacing w:after="0"/>
        <w:ind w:left="0"/>
        <w:jc w:val="both"/>
      </w:pPr>
      <w:r>
        <w:rPr>
          <w:rFonts w:ascii="Times New Roman"/>
          <w:b w:val="false"/>
          <w:i w:val="false"/>
          <w:color w:val="000000"/>
          <w:sz w:val="28"/>
        </w:rPr>
        <w:t>
      4) iстi бiрiншi, апелляциялық сатыларда қараған соттарға нұсқау және олар қабылдаған шешiмдердiң мазмұны;</w:t>
      </w:r>
    </w:p>
    <w:bookmarkEnd w:id="262"/>
    <w:bookmarkStart w:name="z278" w:id="263"/>
    <w:p>
      <w:pPr>
        <w:spacing w:after="0"/>
        <w:ind w:left="0"/>
        <w:jc w:val="both"/>
      </w:pPr>
      <w:r>
        <w:rPr>
          <w:rFonts w:ascii="Times New Roman"/>
          <w:b w:val="false"/>
          <w:i w:val="false"/>
          <w:color w:val="000000"/>
          <w:sz w:val="28"/>
        </w:rPr>
        <w:t>
      5) қайта қарауға, наразылық келтіруге жататын сот актісіне нұсқау;</w:t>
      </w:r>
    </w:p>
    <w:bookmarkEnd w:id="263"/>
    <w:bookmarkStart w:name="z279" w:id="264"/>
    <w:p>
      <w:pPr>
        <w:spacing w:after="0"/>
        <w:ind w:left="0"/>
        <w:jc w:val="both"/>
      </w:pPr>
      <w:r>
        <w:rPr>
          <w:rFonts w:ascii="Times New Roman"/>
          <w:b w:val="false"/>
          <w:i w:val="false"/>
          <w:color w:val="000000"/>
          <w:sz w:val="28"/>
        </w:rPr>
        <w:t>
      6) материалдық және процестік құқық нормаларының бұзылуы неде екендігіне және шағымды немесе наразылық келтіру туралы өтінішхатты беретін тұлғаның өтініші неден тұратындығына нұсқау қамтылуға тиіс;</w:t>
      </w:r>
    </w:p>
    <w:bookmarkEnd w:id="264"/>
    <w:bookmarkStart w:name="z280" w:id="265"/>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438-бабының</w:t>
      </w:r>
      <w:r>
        <w:rPr>
          <w:rFonts w:ascii="Times New Roman"/>
          <w:b w:val="false"/>
          <w:i w:val="false"/>
          <w:color w:val="000000"/>
          <w:sz w:val="28"/>
        </w:rPr>
        <w:t xml:space="preserve"> алтыншы бөлігінде көзделген негіздер бойынша наразылық келтіру туралы өтінішхат берілген жағдайда, өтінішхатта сот актілерін қайта қарау үшін негіздердің айрықшалығы неде екендігі көрсетілуге тиіс;</w:t>
      </w:r>
    </w:p>
    <w:bookmarkEnd w:id="265"/>
    <w:bookmarkStart w:name="z281" w:id="266"/>
    <w:p>
      <w:pPr>
        <w:spacing w:after="0"/>
        <w:ind w:left="0"/>
        <w:jc w:val="both"/>
      </w:pPr>
      <w:r>
        <w:rPr>
          <w:rFonts w:ascii="Times New Roman"/>
          <w:b w:val="false"/>
          <w:i w:val="false"/>
          <w:color w:val="000000"/>
          <w:sz w:val="28"/>
        </w:rPr>
        <w:t>
      8) өкіл берген кассациялық шағымда, наразылық келтіру туралы өтінішхатта талап негізделетін заң нормасына сілтеме қамтылуға тиіс.</w:t>
      </w:r>
    </w:p>
    <w:bookmarkEnd w:id="266"/>
    <w:bookmarkStart w:name="z282" w:id="267"/>
    <w:p>
      <w:pPr>
        <w:spacing w:after="0"/>
        <w:ind w:left="0"/>
        <w:jc w:val="both"/>
      </w:pPr>
      <w:r>
        <w:rPr>
          <w:rFonts w:ascii="Times New Roman"/>
          <w:b w:val="false"/>
          <w:i w:val="false"/>
          <w:color w:val="000000"/>
          <w:sz w:val="28"/>
        </w:rPr>
        <w:t>
      2. Егер кассациялық шағым немесе наразылық келтіру туралы өтінішхат iске қатыспаған тұлғаның мүддесі үшін берілсе, оларда дау айтылып отырған сот актісінде осы тұлғаның қандай құқықтарының бұзылғаны көрсетiлуге тиiс.</w:t>
      </w:r>
    </w:p>
    <w:bookmarkEnd w:id="267"/>
    <w:bookmarkStart w:name="z283" w:id="268"/>
    <w:p>
      <w:pPr>
        <w:spacing w:after="0"/>
        <w:ind w:left="0"/>
        <w:jc w:val="both"/>
      </w:pPr>
      <w:r>
        <w:rPr>
          <w:rFonts w:ascii="Times New Roman"/>
          <w:b w:val="false"/>
          <w:i w:val="false"/>
          <w:color w:val="000000"/>
          <w:sz w:val="28"/>
        </w:rPr>
        <w:t>
      3. Егер кассациялық шағым бұрын кассациялық сатыдағы сотқа берiлсе және қайтарылған болса, шағымда оның қайтарылу себептері көрсетiлуге тиiс.</w:t>
      </w:r>
    </w:p>
    <w:bookmarkEnd w:id="268"/>
    <w:bookmarkStart w:name="z284" w:id="269"/>
    <w:p>
      <w:pPr>
        <w:spacing w:after="0"/>
        <w:ind w:left="0"/>
        <w:jc w:val="both"/>
      </w:pPr>
      <w:r>
        <w:rPr>
          <w:rFonts w:ascii="Times New Roman"/>
          <w:b w:val="false"/>
          <w:i w:val="false"/>
          <w:color w:val="000000"/>
          <w:sz w:val="28"/>
        </w:rPr>
        <w:t>
      4. Кассациялық шағымды немесе наразылық келтіру туралы өтінішхатты берген тұлға оларға қол қоюға тиiс. Шағым немесе наразылық келтіру туралы өтінішхат электрондық құжат нысанында берілген кезде олар беретін тұлғаның немесе оның өкілінің электрондық цифрлық қолтаңбасы арқылы куәландырылады. Кассациялық шағымға, наразылық келтіру туралы өтінішхатқа өкілдің өкілеттігін растайтын сенімхат қоса беріледі. Электрондық құжат нысанында берілетін шағымға немесе наразылық келтіру туралы өтінішхатқа құжаттардың көшірмелері электрондық нысанда қоса беріледі.</w:t>
      </w:r>
    </w:p>
    <w:bookmarkEnd w:id="269"/>
    <w:bookmarkStart w:name="z285" w:id="270"/>
    <w:p>
      <w:pPr>
        <w:spacing w:after="0"/>
        <w:ind w:left="0"/>
        <w:jc w:val="both"/>
      </w:pPr>
      <w:r>
        <w:rPr>
          <w:rFonts w:ascii="Times New Roman"/>
          <w:b w:val="false"/>
          <w:i w:val="false"/>
          <w:color w:val="000000"/>
          <w:sz w:val="28"/>
        </w:rPr>
        <w:t>
      5. Сот актісіне дау айту туралы кассациялық шағымға "Салық және бюджетке төленетін басқа да міндетті төлемдер туралы" Қазақстан Республикасының Кодексінде (Салық кодексі) белгіленген мөлшерде мемлекеттік баждың төленгенін растайтын құжат қоса берілуге тиіс.</w:t>
      </w:r>
    </w:p>
    <w:bookmarkEnd w:id="270"/>
    <w:bookmarkStart w:name="z286" w:id="271"/>
    <w:p>
      <w:pPr>
        <w:spacing w:after="0"/>
        <w:ind w:left="0"/>
        <w:jc w:val="both"/>
      </w:pPr>
      <w:r>
        <w:rPr>
          <w:rFonts w:ascii="Times New Roman"/>
          <w:b w:val="false"/>
          <w:i w:val="false"/>
          <w:color w:val="000000"/>
          <w:sz w:val="28"/>
        </w:rPr>
        <w:t>
      442-бап. Кассациялық шағымды немесе прокурордың наразылығын қайтару</w:t>
      </w:r>
    </w:p>
    <w:bookmarkEnd w:id="271"/>
    <w:bookmarkStart w:name="z287" w:id="272"/>
    <w:p>
      <w:pPr>
        <w:spacing w:after="0"/>
        <w:ind w:left="0"/>
        <w:jc w:val="both"/>
      </w:pPr>
      <w:r>
        <w:rPr>
          <w:rFonts w:ascii="Times New Roman"/>
          <w:b w:val="false"/>
          <w:i w:val="false"/>
          <w:color w:val="000000"/>
          <w:sz w:val="28"/>
        </w:rPr>
        <w:t>
      1. Кассациялық шағым немесе прокурордың наразылығы мынадай негiздер бойынша:</w:t>
      </w:r>
    </w:p>
    <w:bookmarkEnd w:id="272"/>
    <w:bookmarkStart w:name="z288" w:id="273"/>
    <w:p>
      <w:pPr>
        <w:spacing w:after="0"/>
        <w:ind w:left="0"/>
        <w:jc w:val="both"/>
      </w:pPr>
      <w:r>
        <w:rPr>
          <w:rFonts w:ascii="Times New Roman"/>
          <w:b w:val="false"/>
          <w:i w:val="false"/>
          <w:color w:val="000000"/>
          <w:sz w:val="28"/>
        </w:rPr>
        <w:t xml:space="preserve">
      1) кассациялық шағым немесе прокурордың наразылығы осы Кодекстiң 435-бабы </w:t>
      </w:r>
      <w:r>
        <w:rPr>
          <w:rFonts w:ascii="Times New Roman"/>
          <w:b w:val="false"/>
          <w:i w:val="false"/>
          <w:color w:val="000000"/>
          <w:sz w:val="28"/>
        </w:rPr>
        <w:t>1-1-бөлігінің</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және </w:t>
      </w:r>
      <w:r>
        <w:rPr>
          <w:rFonts w:ascii="Times New Roman"/>
          <w:b w:val="false"/>
          <w:i w:val="false"/>
          <w:color w:val="000000"/>
          <w:sz w:val="28"/>
        </w:rPr>
        <w:t>441-баптарының</w:t>
      </w:r>
      <w:r>
        <w:rPr>
          <w:rFonts w:ascii="Times New Roman"/>
          <w:b w:val="false"/>
          <w:i w:val="false"/>
          <w:color w:val="000000"/>
          <w:sz w:val="28"/>
        </w:rPr>
        <w:t xml:space="preserve"> талаптарына сәйкес келмесе;</w:t>
      </w:r>
    </w:p>
    <w:bookmarkEnd w:id="273"/>
    <w:bookmarkStart w:name="z289" w:id="274"/>
    <w:p>
      <w:pPr>
        <w:spacing w:after="0"/>
        <w:ind w:left="0"/>
        <w:jc w:val="both"/>
      </w:pPr>
      <w:r>
        <w:rPr>
          <w:rFonts w:ascii="Times New Roman"/>
          <w:b w:val="false"/>
          <w:i w:val="false"/>
          <w:color w:val="000000"/>
          <w:sz w:val="28"/>
        </w:rPr>
        <w:t>
      2) кассациялық шағымды немесе прокурордың наразылығын осы Кодекстiң 435-бабына сәйкес заңды күшiне енген осы сот актiсiне дау айтуға, наразылық келтіруге құқығы жоқ тұлғалар берсе;</w:t>
      </w:r>
    </w:p>
    <w:bookmarkEnd w:id="274"/>
    <w:bookmarkStart w:name="z290" w:id="275"/>
    <w:p>
      <w:pPr>
        <w:spacing w:after="0"/>
        <w:ind w:left="0"/>
        <w:jc w:val="both"/>
      </w:pPr>
      <w:r>
        <w:rPr>
          <w:rFonts w:ascii="Times New Roman"/>
          <w:b w:val="false"/>
          <w:i w:val="false"/>
          <w:color w:val="000000"/>
          <w:sz w:val="28"/>
        </w:rPr>
        <w:t>
      3) кассациялық шағым немесе прокурордың наразылығы осы Кодекстiң 436-бабының бiрiншi бөлiгiнде көрсетiлген мерзiм өткеннен кейiн берiлсе және оны қалпына келтiру үшін дәлелдi себептер болмаса;</w:t>
      </w:r>
    </w:p>
    <w:bookmarkEnd w:id="275"/>
    <w:bookmarkStart w:name="z291" w:id="276"/>
    <w:p>
      <w:pPr>
        <w:spacing w:after="0"/>
        <w:ind w:left="0"/>
        <w:jc w:val="both"/>
      </w:pPr>
      <w:r>
        <w:rPr>
          <w:rFonts w:ascii="Times New Roman"/>
          <w:b w:val="false"/>
          <w:i w:val="false"/>
          <w:color w:val="000000"/>
          <w:sz w:val="28"/>
        </w:rPr>
        <w:t>
      4) кассациялық шағым немесе прокурордың наразылығы қаралғанға дейін олар кері қайтарылып алынса;</w:t>
      </w:r>
    </w:p>
    <w:bookmarkEnd w:id="276"/>
    <w:bookmarkStart w:name="z292" w:id="277"/>
    <w:p>
      <w:pPr>
        <w:spacing w:after="0"/>
        <w:ind w:left="0"/>
        <w:jc w:val="both"/>
      </w:pPr>
      <w:r>
        <w:rPr>
          <w:rFonts w:ascii="Times New Roman"/>
          <w:b w:val="false"/>
          <w:i w:val="false"/>
          <w:color w:val="000000"/>
          <w:sz w:val="28"/>
        </w:rPr>
        <w:t>
      5) кассациялық шағымнан бас тартуға байланысты кассациялық сатыдағы сотта іс бойынша кассациялық іс жүргізу тоқтатылған жағдайда;</w:t>
      </w:r>
    </w:p>
    <w:bookmarkEnd w:id="277"/>
    <w:bookmarkStart w:name="z293" w:id="278"/>
    <w:p>
      <w:pPr>
        <w:spacing w:after="0"/>
        <w:ind w:left="0"/>
        <w:jc w:val="both"/>
      </w:pPr>
      <w:r>
        <w:rPr>
          <w:rFonts w:ascii="Times New Roman"/>
          <w:b w:val="false"/>
          <w:i w:val="false"/>
          <w:color w:val="000000"/>
          <w:sz w:val="28"/>
        </w:rPr>
        <w:t>
      6) кассациялық шағым немесе прокурордың наразылығы кассациялық сатыдағы сотқа осы Кодексте белгіленген шағым жасау тәртібі бұзыла отырып берiлсе;</w:t>
      </w:r>
    </w:p>
    <w:bookmarkEnd w:id="278"/>
    <w:bookmarkStart w:name="z294" w:id="279"/>
    <w:p>
      <w:pPr>
        <w:spacing w:after="0"/>
        <w:ind w:left="0"/>
        <w:jc w:val="both"/>
      </w:pPr>
      <w:r>
        <w:rPr>
          <w:rFonts w:ascii="Times New Roman"/>
          <w:b w:val="false"/>
          <w:i w:val="false"/>
          <w:color w:val="000000"/>
          <w:sz w:val="28"/>
        </w:rPr>
        <w:t>
      7) кассациялық сатыдағы соттың осы процеске қатысушының шағымы бойынша кассациялық шағымды қанағаттандырусыз қалдыру туралы қаулысы болса;</w:t>
      </w:r>
    </w:p>
    <w:bookmarkEnd w:id="279"/>
    <w:bookmarkStart w:name="z295" w:id="280"/>
    <w:p>
      <w:pPr>
        <w:spacing w:after="0"/>
        <w:ind w:left="0"/>
        <w:jc w:val="both"/>
      </w:pPr>
      <w:r>
        <w:rPr>
          <w:rFonts w:ascii="Times New Roman"/>
          <w:b w:val="false"/>
          <w:i w:val="false"/>
          <w:color w:val="000000"/>
          <w:sz w:val="28"/>
        </w:rPr>
        <w:t>
      8) сот актісіне дау айту туралы кассациялық шағымға мемлекеттік баждың төленгенін растайтын құжат қоса берілмесе, оларды берген тұлғаларға қайтарылуға жатады.</w:t>
      </w:r>
    </w:p>
    <w:bookmarkEnd w:id="280"/>
    <w:bookmarkStart w:name="z296" w:id="281"/>
    <w:p>
      <w:pPr>
        <w:spacing w:after="0"/>
        <w:ind w:left="0"/>
        <w:jc w:val="both"/>
      </w:pPr>
      <w:r>
        <w:rPr>
          <w:rFonts w:ascii="Times New Roman"/>
          <w:b w:val="false"/>
          <w:i w:val="false"/>
          <w:color w:val="000000"/>
          <w:sz w:val="28"/>
        </w:rPr>
        <w:t>
      2. Кассациялық сатыдағы сот кассациялық шағымды немесе прокурордың наразылығын осы баптың бірінші бөлігінің 3), 4) және 5) тармақшаларында көзделген негіздер бойынша қайтару туралы қаулы шығарады. Осы баптың бірінші бөлігінің 1), 2), 6), 7) және 8) тармақшаларында көзделген қалған жағдайларда шағым немесе наразылық бес жұмыс күні ішінде судьяның хатымен қайтарылады.</w:t>
      </w:r>
    </w:p>
    <w:bookmarkEnd w:id="281"/>
    <w:bookmarkStart w:name="z297" w:id="282"/>
    <w:p>
      <w:pPr>
        <w:spacing w:after="0"/>
        <w:ind w:left="0"/>
        <w:jc w:val="both"/>
      </w:pPr>
      <w:r>
        <w:rPr>
          <w:rFonts w:ascii="Times New Roman"/>
          <w:b w:val="false"/>
          <w:i w:val="false"/>
          <w:color w:val="000000"/>
          <w:sz w:val="28"/>
        </w:rPr>
        <w:t>
      3. Кассациялық шағымды немесе прокурордың наразылығын қайтаруға негiз болған кемшiлiктер жойылған кезде олар жалпы негiздер бойынша қайтадан берілуі мүмкін.</w:t>
      </w:r>
    </w:p>
    <w:bookmarkEnd w:id="282"/>
    <w:bookmarkStart w:name="z298" w:id="283"/>
    <w:p>
      <w:pPr>
        <w:spacing w:after="0"/>
        <w:ind w:left="0"/>
        <w:jc w:val="both"/>
      </w:pPr>
      <w:r>
        <w:rPr>
          <w:rFonts w:ascii="Times New Roman"/>
          <w:b w:val="false"/>
          <w:i w:val="false"/>
          <w:color w:val="000000"/>
          <w:sz w:val="28"/>
        </w:rPr>
        <w:t>
      4. Егер өтініш беруші осы құқықты іске асырмаса, осы Кодекстің 112-бабының бірінші бөлігінде санамаланған адамдар осы Кодекстің 441-бабының талаптарын сақтай отырып өтінішхат берген жағдайлардан басқа ретте, прокурор кассациялық наразылық келтіру туралы өтінішхатты өтініш берушіге сот актісін тікелей кассациялық сатыдағы сотта кассациялық тәртіппен қайта қарау туралы кассациялық шағым беруі үшін қайтаруға құқылы.";</w:t>
      </w:r>
    </w:p>
    <w:bookmarkEnd w:id="283"/>
    <w:bookmarkStart w:name="z299" w:id="284"/>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443</w:t>
      </w:r>
      <w:r>
        <w:rPr>
          <w:rFonts w:ascii="Times New Roman"/>
          <w:b w:val="false"/>
          <w:i w:val="false"/>
          <w:color w:val="000000"/>
          <w:sz w:val="28"/>
        </w:rPr>
        <w:t xml:space="preserve"> және </w:t>
      </w:r>
      <w:r>
        <w:rPr>
          <w:rFonts w:ascii="Times New Roman"/>
          <w:b w:val="false"/>
          <w:i w:val="false"/>
          <w:color w:val="000000"/>
          <w:sz w:val="28"/>
        </w:rPr>
        <w:t>444-баптар</w:t>
      </w:r>
      <w:r>
        <w:rPr>
          <w:rFonts w:ascii="Times New Roman"/>
          <w:b w:val="false"/>
          <w:i w:val="false"/>
          <w:color w:val="000000"/>
          <w:sz w:val="28"/>
        </w:rPr>
        <w:t xml:space="preserve"> алып тасталсын;</w:t>
      </w:r>
    </w:p>
    <w:bookmarkEnd w:id="284"/>
    <w:bookmarkStart w:name="z300" w:id="285"/>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445-баптың</w:t>
      </w:r>
      <w:r>
        <w:rPr>
          <w:rFonts w:ascii="Times New Roman"/>
          <w:b w:val="false"/>
          <w:i w:val="false"/>
          <w:color w:val="000000"/>
          <w:sz w:val="28"/>
        </w:rPr>
        <w:t xml:space="preserve"> бірінші және екінші бөліктері мынадай редакцияда жазылсын:</w:t>
      </w:r>
    </w:p>
    <w:bookmarkEnd w:id="285"/>
    <w:bookmarkStart w:name="z301" w:id="286"/>
    <w:p>
      <w:pPr>
        <w:spacing w:after="0"/>
        <w:ind w:left="0"/>
        <w:jc w:val="both"/>
      </w:pPr>
      <w:r>
        <w:rPr>
          <w:rFonts w:ascii="Times New Roman"/>
          <w:b w:val="false"/>
          <w:i w:val="false"/>
          <w:color w:val="000000"/>
          <w:sz w:val="28"/>
        </w:rPr>
        <w:t>
      "1. Кассациялық сатыдағы сот істі алғаннан кейін он жұмыс күнінен кешіктірмей мынадай әрекеттерді жасайды:</w:t>
      </w:r>
    </w:p>
    <w:bookmarkEnd w:id="286"/>
    <w:bookmarkStart w:name="z302" w:id="287"/>
    <w:p>
      <w:pPr>
        <w:spacing w:after="0"/>
        <w:ind w:left="0"/>
        <w:jc w:val="both"/>
      </w:pPr>
      <w:r>
        <w:rPr>
          <w:rFonts w:ascii="Times New Roman"/>
          <w:b w:val="false"/>
          <w:i w:val="false"/>
          <w:color w:val="000000"/>
          <w:sz w:val="28"/>
        </w:rPr>
        <w:t>
      1) тараптарға кассациялық сатыда қарау үшін кассациялық шағымның, прокурор наразылығының қабылданғаны туралы хабарлама жібереді;</w:t>
      </w:r>
    </w:p>
    <w:bookmarkEnd w:id="287"/>
    <w:bookmarkStart w:name="z303" w:id="288"/>
    <w:p>
      <w:pPr>
        <w:spacing w:after="0"/>
        <w:ind w:left="0"/>
        <w:jc w:val="both"/>
      </w:pPr>
      <w:r>
        <w:rPr>
          <w:rFonts w:ascii="Times New Roman"/>
          <w:b w:val="false"/>
          <w:i w:val="false"/>
          <w:color w:val="000000"/>
          <w:sz w:val="28"/>
        </w:rPr>
        <w:t>
      2) іске қатысатын тұлғаларға кассациялық шағымның, наразылықтың және оларға қоса берілген құжаттардың көшірмелерін не олардың электрондық көшірмелерімен соттың интернет-ресурсы арқылы танысу мүмкіндігі туралы хабарлама жібереді;</w:t>
      </w:r>
    </w:p>
    <w:bookmarkEnd w:id="288"/>
    <w:bookmarkStart w:name="z304" w:id="289"/>
    <w:p>
      <w:pPr>
        <w:spacing w:after="0"/>
        <w:ind w:left="0"/>
        <w:jc w:val="both"/>
      </w:pPr>
      <w:r>
        <w:rPr>
          <w:rFonts w:ascii="Times New Roman"/>
          <w:b w:val="false"/>
          <w:i w:val="false"/>
          <w:color w:val="000000"/>
          <w:sz w:val="28"/>
        </w:rPr>
        <w:t>
      3) тараптарға ұсыну мерзімін көрсете отырып, кассациялық шағымға, прокурордың наразылығына жазбаша түрде не электрондық құжат нысанында пікір беру тәртібін түсіндіреді;</w:t>
      </w:r>
    </w:p>
    <w:bookmarkEnd w:id="289"/>
    <w:bookmarkStart w:name="z305" w:id="29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17-тарауына</w:t>
      </w:r>
      <w:r>
        <w:rPr>
          <w:rFonts w:ascii="Times New Roman"/>
          <w:b w:val="false"/>
          <w:i w:val="false"/>
          <w:color w:val="000000"/>
          <w:sz w:val="28"/>
        </w:rPr>
        <w:t xml:space="preserve"> сәйкес тараптарды татуласу рәсімдеріне қатысу құқығы туралы хабардар етеді.</w:t>
      </w:r>
    </w:p>
    <w:bookmarkEnd w:id="290"/>
    <w:bookmarkStart w:name="z306" w:id="291"/>
    <w:p>
      <w:pPr>
        <w:spacing w:after="0"/>
        <w:ind w:left="0"/>
        <w:jc w:val="both"/>
      </w:pPr>
      <w:r>
        <w:rPr>
          <w:rFonts w:ascii="Times New Roman"/>
          <w:b w:val="false"/>
          <w:i w:val="false"/>
          <w:color w:val="000000"/>
          <w:sz w:val="28"/>
        </w:rPr>
        <w:t>
      2. Iс ақылға қонымды мерзiмде, бiрақ сотқа келiп түскен күнінен бастап алты айдан аспайтын мерзiмде қаралуға тиiс.";</w:t>
      </w:r>
    </w:p>
    <w:bookmarkEnd w:id="291"/>
    <w:bookmarkStart w:name="z307" w:id="292"/>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446-бап</w:t>
      </w:r>
      <w:r>
        <w:rPr>
          <w:rFonts w:ascii="Times New Roman"/>
          <w:b w:val="false"/>
          <w:i w:val="false"/>
          <w:color w:val="000000"/>
          <w:sz w:val="28"/>
        </w:rPr>
        <w:t xml:space="preserve"> мынадай редакцияда жазылсын:</w:t>
      </w:r>
    </w:p>
    <w:bookmarkEnd w:id="292"/>
    <w:bookmarkStart w:name="z308" w:id="293"/>
    <w:p>
      <w:pPr>
        <w:spacing w:after="0"/>
        <w:ind w:left="0"/>
        <w:jc w:val="both"/>
      </w:pPr>
      <w:r>
        <w:rPr>
          <w:rFonts w:ascii="Times New Roman"/>
          <w:b w:val="false"/>
          <w:i w:val="false"/>
          <w:color w:val="000000"/>
          <w:sz w:val="28"/>
        </w:rPr>
        <w:t>
      "446-бап. Сот актiсiн қайта қарау туралы кассациялық шағымға немесе наразылыққа пікір</w:t>
      </w:r>
    </w:p>
    <w:bookmarkEnd w:id="293"/>
    <w:bookmarkStart w:name="z309" w:id="294"/>
    <w:p>
      <w:pPr>
        <w:spacing w:after="0"/>
        <w:ind w:left="0"/>
        <w:jc w:val="both"/>
      </w:pPr>
      <w:r>
        <w:rPr>
          <w:rFonts w:ascii="Times New Roman"/>
          <w:b w:val="false"/>
          <w:i w:val="false"/>
          <w:color w:val="000000"/>
          <w:sz w:val="28"/>
        </w:rPr>
        <w:t>
      1. Іске қатысатын тұлға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іске қатысатын басқа да адамдарға және кассациялық сатыдағы сотқа жібереді.</w:t>
      </w:r>
    </w:p>
    <w:bookmarkEnd w:id="294"/>
    <w:bookmarkStart w:name="z310" w:id="295"/>
    <w:p>
      <w:pPr>
        <w:spacing w:after="0"/>
        <w:ind w:left="0"/>
        <w:jc w:val="both"/>
      </w:pPr>
      <w:r>
        <w:rPr>
          <w:rFonts w:ascii="Times New Roman"/>
          <w:b w:val="false"/>
          <w:i w:val="false"/>
          <w:color w:val="000000"/>
          <w:sz w:val="28"/>
        </w:rPr>
        <w:t>
      Өкіл сот актісін қайта қарау туралы кассациялық шағымға, прокурордың наразылығына пікірін қайта қаралуға қатысты қарсылықты растайтын құжаттарды қоса бере отырып, қарсылықтарға негіз болған дәлелдемелер мен заң нормаларына сілтеме жасап, іске қатысатын басқа да тұлғаларға және кассациялық сатыдағы сотқа жібереді.</w:t>
      </w:r>
    </w:p>
    <w:bookmarkEnd w:id="295"/>
    <w:bookmarkStart w:name="z311" w:id="296"/>
    <w:p>
      <w:pPr>
        <w:spacing w:after="0"/>
        <w:ind w:left="0"/>
        <w:jc w:val="both"/>
      </w:pPr>
      <w:r>
        <w:rPr>
          <w:rFonts w:ascii="Times New Roman"/>
          <w:b w:val="false"/>
          <w:i w:val="false"/>
          <w:color w:val="000000"/>
          <w:sz w:val="28"/>
        </w:rPr>
        <w:t>
      Іске қатысатын басқа да тұлғаларға пiкiрдiң көшiрмелерi жiберiлгенiн растайтын құжат та пiкiрге қоса беріледi.</w:t>
      </w:r>
    </w:p>
    <w:bookmarkEnd w:id="296"/>
    <w:bookmarkStart w:name="z312" w:id="297"/>
    <w:p>
      <w:pPr>
        <w:spacing w:after="0"/>
        <w:ind w:left="0"/>
        <w:jc w:val="both"/>
      </w:pPr>
      <w:r>
        <w:rPr>
          <w:rFonts w:ascii="Times New Roman"/>
          <w:b w:val="false"/>
          <w:i w:val="false"/>
          <w:color w:val="000000"/>
          <w:sz w:val="28"/>
        </w:rPr>
        <w:t>
      2. Пікір сот актісін қайта қарау туралы кассациялық шағымның немесе прокурор наразылығының көшірмесі алынған күннен бастап он жұмыс күнінен кешіктірілмей жіберіледі.</w:t>
      </w:r>
    </w:p>
    <w:bookmarkEnd w:id="297"/>
    <w:bookmarkStart w:name="z313" w:id="298"/>
    <w:p>
      <w:pPr>
        <w:spacing w:after="0"/>
        <w:ind w:left="0"/>
        <w:jc w:val="both"/>
      </w:pPr>
      <w:r>
        <w:rPr>
          <w:rFonts w:ascii="Times New Roman"/>
          <w:b w:val="false"/>
          <w:i w:val="false"/>
          <w:color w:val="000000"/>
          <w:sz w:val="28"/>
        </w:rPr>
        <w:t>
      3. Пiкiрге iске қатысатын тұлға немесе оның өкiлi қол қояды. Пікір электрондық құжат нысанында берілген кезде ол оны беретін тұлғаның немесе оның өкілінің электрондық цифрлық қолтаңбасы арқылы куәландырылады. Пiкiрге өкілдің өкiлеттiгiн растайтын сенiмхат қоса беріледі. Электрондық құжат нысанында берілетін пікірге құжаттардың электрондық көшірмелері қоса беріледі.";</w:t>
      </w:r>
    </w:p>
    <w:bookmarkEnd w:id="298"/>
    <w:bookmarkStart w:name="z314" w:id="29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447-баптың</w:t>
      </w:r>
      <w:r>
        <w:rPr>
          <w:rFonts w:ascii="Times New Roman"/>
          <w:b w:val="false"/>
          <w:i w:val="false"/>
          <w:color w:val="000000"/>
          <w:sz w:val="28"/>
        </w:rPr>
        <w:t xml:space="preserve"> бірінші бөлігінің бірінші абзацындағы "Өтінішхат берілгеннен, ұсыну немесе наразылық енгізілгеннен" деген сөздер "Кассациялық шағым немесе наразылық берілгеннен" деген сөздермен ауыстырылсын;</w:t>
      </w:r>
    </w:p>
    <w:bookmarkEnd w:id="299"/>
    <w:bookmarkStart w:name="z315" w:id="30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448-баптың</w:t>
      </w:r>
      <w:r>
        <w:rPr>
          <w:rFonts w:ascii="Times New Roman"/>
          <w:b w:val="false"/>
          <w:i w:val="false"/>
          <w:color w:val="000000"/>
          <w:sz w:val="28"/>
        </w:rPr>
        <w:t xml:space="preserve"> бірінші абзацы мынадай редакцияда жазылсын:</w:t>
      </w:r>
    </w:p>
    <w:bookmarkEnd w:id="300"/>
    <w:bookmarkStart w:name="z316" w:id="301"/>
    <w:p>
      <w:pPr>
        <w:spacing w:after="0"/>
        <w:ind w:left="0"/>
        <w:jc w:val="both"/>
      </w:pPr>
      <w:r>
        <w:rPr>
          <w:rFonts w:ascii="Times New Roman"/>
          <w:b w:val="false"/>
          <w:i w:val="false"/>
          <w:color w:val="000000"/>
          <w:sz w:val="28"/>
        </w:rPr>
        <w:t>
      "Қазақстан Республикасы Жоғарғы Сотының Төрағасы кассациялық сот төрағасының ұсынуы бойынша, Қазақстан Республикасының Бас Прокуроры кассациялық тәртiппен тексеру үшiн сот актiсiнiң орындалуын алты айдан аспайтын мерзiмге тоқтата тұруға құқылы.";</w:t>
      </w:r>
    </w:p>
    <w:bookmarkEnd w:id="301"/>
    <w:bookmarkStart w:name="z317" w:id="30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449-баптағы</w:t>
      </w:r>
      <w:r>
        <w:rPr>
          <w:rFonts w:ascii="Times New Roman"/>
          <w:b w:val="false"/>
          <w:i w:val="false"/>
          <w:color w:val="000000"/>
          <w:sz w:val="28"/>
        </w:rPr>
        <w:t xml:space="preserve"> "өтiнiшхаттың, ұсынудың" деген сөздер "кассациялық шағымның" деген сөздермен ауыстырылсын;</w:t>
      </w:r>
    </w:p>
    <w:bookmarkEnd w:id="302"/>
    <w:bookmarkStart w:name="z318" w:id="30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450-бапта</w:t>
      </w:r>
      <w:r>
        <w:rPr>
          <w:rFonts w:ascii="Times New Roman"/>
          <w:b w:val="false"/>
          <w:i w:val="false"/>
          <w:color w:val="000000"/>
          <w:sz w:val="28"/>
        </w:rPr>
        <w:t>:</w:t>
      </w:r>
    </w:p>
    <w:bookmarkEnd w:id="303"/>
    <w:bookmarkStart w:name="z319" w:id="304"/>
    <w:p>
      <w:pPr>
        <w:spacing w:after="0"/>
        <w:ind w:left="0"/>
        <w:jc w:val="both"/>
      </w:pPr>
      <w:r>
        <w:rPr>
          <w:rFonts w:ascii="Times New Roman"/>
          <w:b w:val="false"/>
          <w:i w:val="false"/>
          <w:color w:val="000000"/>
          <w:sz w:val="28"/>
        </w:rPr>
        <w:t>
      бірінші бөліктегі "бұл үшін негіз болған процестік құжатты," деген сөздер алып тасталсын;</w:t>
      </w:r>
    </w:p>
    <w:bookmarkEnd w:id="304"/>
    <w:bookmarkStart w:name="z320" w:id="305"/>
    <w:p>
      <w:pPr>
        <w:spacing w:after="0"/>
        <w:ind w:left="0"/>
        <w:jc w:val="both"/>
      </w:pPr>
      <w:r>
        <w:rPr>
          <w:rFonts w:ascii="Times New Roman"/>
          <w:b w:val="false"/>
          <w:i w:val="false"/>
          <w:color w:val="000000"/>
          <w:sz w:val="28"/>
        </w:rPr>
        <w:t>
      екінші, үшінші және бесінші бөліктердегі "өтінішхат", "Өтiнiшхат" деген сөздер тиісінше "кассациялық шағым", "Кассациялық шағым" деген сөздермен ауыстырылсын;</w:t>
      </w:r>
    </w:p>
    <w:bookmarkEnd w:id="305"/>
    <w:bookmarkStart w:name="z321" w:id="30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451-бапта</w:t>
      </w:r>
      <w:r>
        <w:rPr>
          <w:rFonts w:ascii="Times New Roman"/>
          <w:b w:val="false"/>
          <w:i w:val="false"/>
          <w:color w:val="000000"/>
          <w:sz w:val="28"/>
        </w:rPr>
        <w:t>:</w:t>
      </w:r>
    </w:p>
    <w:bookmarkEnd w:id="306"/>
    <w:bookmarkStart w:name="z322" w:id="307"/>
    <w:p>
      <w:pPr>
        <w:spacing w:after="0"/>
        <w:ind w:left="0"/>
        <w:jc w:val="both"/>
      </w:pPr>
      <w:r>
        <w:rPr>
          <w:rFonts w:ascii="Times New Roman"/>
          <w:b w:val="false"/>
          <w:i w:val="false"/>
          <w:color w:val="000000"/>
          <w:sz w:val="28"/>
        </w:rPr>
        <w:t>
      бірінші бөліктегі "Өтінішхатты, ұсынуды" деген сөздер "Кассациялық шағымды" деген сөздермен ауыстырылсын;</w:t>
      </w:r>
    </w:p>
    <w:bookmarkEnd w:id="307"/>
    <w:bookmarkStart w:name="z323" w:id="308"/>
    <w:p>
      <w:pPr>
        <w:spacing w:after="0"/>
        <w:ind w:left="0"/>
        <w:jc w:val="both"/>
      </w:pPr>
      <w:r>
        <w:rPr>
          <w:rFonts w:ascii="Times New Roman"/>
          <w:b w:val="false"/>
          <w:i w:val="false"/>
          <w:color w:val="000000"/>
          <w:sz w:val="28"/>
        </w:rPr>
        <w:t>
      екінші бөлікте:</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"өтiнiшхатты" деген сөз "кассациялық шағымды"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326" w:id="309"/>
    <w:p>
      <w:pPr>
        <w:spacing w:after="0"/>
        <w:ind w:left="0"/>
        <w:jc w:val="both"/>
      </w:pPr>
      <w:r>
        <w:rPr>
          <w:rFonts w:ascii="Times New Roman"/>
          <w:b w:val="false"/>
          <w:i w:val="false"/>
          <w:color w:val="000000"/>
          <w:sz w:val="28"/>
        </w:rPr>
        <w:t>
      жетінші бөліктегі "бес" деген сөз "он" деген сөзбен ауыстырылсын;</w:t>
      </w:r>
    </w:p>
    <w:bookmarkEnd w:id="309"/>
    <w:bookmarkStart w:name="z327" w:id="310"/>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310"/>
    <w:bookmarkStart w:name="z328" w:id="311"/>
    <w:p>
      <w:pPr>
        <w:spacing w:after="0"/>
        <w:ind w:left="0"/>
        <w:jc w:val="both"/>
      </w:pPr>
      <w:r>
        <w:rPr>
          <w:rFonts w:ascii="Times New Roman"/>
          <w:b w:val="false"/>
          <w:i w:val="false"/>
          <w:color w:val="000000"/>
          <w:sz w:val="28"/>
        </w:rPr>
        <w:t>
      "8. Қазақстан Республикасының Жоғарғы Соты істі кассациялық сатыдағы сотқа жаңадан сот қарауына жібере отырып, кассациялық сатыдағы қаулының күшін жойған жағдайда істі кассациялық сатыда қарау осы баптың қағидалары бойынша жүзеге асырылады.";</w:t>
      </w:r>
    </w:p>
    <w:bookmarkEnd w:id="311"/>
    <w:bookmarkStart w:name="z329" w:id="312"/>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454-баптың</w:t>
      </w:r>
      <w:r>
        <w:rPr>
          <w:rFonts w:ascii="Times New Roman"/>
          <w:b w:val="false"/>
          <w:i w:val="false"/>
          <w:color w:val="000000"/>
          <w:sz w:val="28"/>
        </w:rPr>
        <w:t xml:space="preserve"> екінші бөлігіндегі "өтiнiшхат, ұсыну" деген сөздер "кассациялық шағым" деген сөздермен ауыстырылсын;</w:t>
      </w:r>
    </w:p>
    <w:bookmarkEnd w:id="312"/>
    <w:bookmarkStart w:name="z330" w:id="313"/>
    <w:p>
      <w:pPr>
        <w:spacing w:after="0"/>
        <w:ind w:left="0"/>
        <w:jc w:val="both"/>
      </w:pPr>
      <w:r>
        <w:rPr>
          <w:rFonts w:ascii="Times New Roman"/>
          <w:b w:val="false"/>
          <w:i w:val="false"/>
          <w:color w:val="000000"/>
          <w:sz w:val="28"/>
        </w:rPr>
        <w:t>
      39) мынадай мазмұндағы 54-1-тараумен толықтырылсын:</w:t>
      </w:r>
    </w:p>
    <w:bookmarkEnd w:id="313"/>
    <w:bookmarkStart w:name="z331" w:id="314"/>
    <w:p>
      <w:pPr>
        <w:spacing w:after="0"/>
        <w:ind w:left="0"/>
        <w:jc w:val="both"/>
      </w:pPr>
      <w:r>
        <w:rPr>
          <w:rFonts w:ascii="Times New Roman"/>
          <w:b w:val="false"/>
          <w:i w:val="false"/>
          <w:color w:val="000000"/>
          <w:sz w:val="28"/>
        </w:rPr>
        <w:t>
      "54-1-тарау. Сот актілерін Қазақстан Республикасының Жоғарғы Сотында қайта қарау</w:t>
      </w:r>
    </w:p>
    <w:bookmarkEnd w:id="314"/>
    <w:bookmarkStart w:name="z332" w:id="315"/>
    <w:p>
      <w:pPr>
        <w:spacing w:after="0"/>
        <w:ind w:left="0"/>
        <w:jc w:val="both"/>
      </w:pPr>
      <w:r>
        <w:rPr>
          <w:rFonts w:ascii="Times New Roman"/>
          <w:b w:val="false"/>
          <w:i w:val="false"/>
          <w:color w:val="000000"/>
          <w:sz w:val="28"/>
        </w:rPr>
        <w:t>
      454-1-бап. Қазақстан Республикасы Жоғарғы Сотының заңды күшіне енген сот актілерін қайта қарауының негіздері</w:t>
      </w:r>
    </w:p>
    <w:bookmarkEnd w:id="315"/>
    <w:bookmarkStart w:name="z333" w:id="316"/>
    <w:p>
      <w:pPr>
        <w:spacing w:after="0"/>
        <w:ind w:left="0"/>
        <w:jc w:val="both"/>
      </w:pPr>
      <w:r>
        <w:rPr>
          <w:rFonts w:ascii="Times New Roman"/>
          <w:b w:val="false"/>
          <w:i w:val="false"/>
          <w:color w:val="000000"/>
          <w:sz w:val="28"/>
        </w:rPr>
        <w:t>
      1. Қазақстан Республикасының Жоғарғы Соты, егер:</w:t>
      </w:r>
    </w:p>
    <w:bookmarkEnd w:id="316"/>
    <w:bookmarkStart w:name="z334" w:id="317"/>
    <w:p>
      <w:pPr>
        <w:spacing w:after="0"/>
        <w:ind w:left="0"/>
        <w:jc w:val="both"/>
      </w:pPr>
      <w:r>
        <w:rPr>
          <w:rFonts w:ascii="Times New Roman"/>
          <w:b w:val="false"/>
          <w:i w:val="false"/>
          <w:color w:val="000000"/>
          <w:sz w:val="28"/>
        </w:rPr>
        <w:t>
      1) қабылданған сот актілері адамдардың өмірі, денсаулығы үшін не Қазақстан Республикасының экономикасы мен ұлттық қауіпсіздігі үшін орны толмас ауыр салдарларға әкелуі мүмкін болса;</w:t>
      </w:r>
    </w:p>
    <w:bookmarkEnd w:id="317"/>
    <w:bookmarkStart w:name="z335" w:id="318"/>
    <w:p>
      <w:pPr>
        <w:spacing w:after="0"/>
        <w:ind w:left="0"/>
        <w:jc w:val="both"/>
      </w:pPr>
      <w:r>
        <w:rPr>
          <w:rFonts w:ascii="Times New Roman"/>
          <w:b w:val="false"/>
          <w:i w:val="false"/>
          <w:color w:val="000000"/>
          <w:sz w:val="28"/>
        </w:rPr>
        <w:t>
      2) қабылданған сот актілері тұлғалардың айқындалмаған тобының құқықтары мен заңды мүдделерін немесе өзге де жария мүдделерді бұзса;</w:t>
      </w:r>
    </w:p>
    <w:bookmarkEnd w:id="318"/>
    <w:bookmarkStart w:name="z336" w:id="319"/>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заңды күшіне енген сот актілері кассациялық сатыда қаралғаннан кейін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319"/>
    <w:bookmarkStart w:name="z337" w:id="320"/>
    <w:p>
      <w:pPr>
        <w:spacing w:after="0"/>
        <w:ind w:left="0"/>
        <w:jc w:val="both"/>
      </w:pPr>
      <w:r>
        <w:rPr>
          <w:rFonts w:ascii="Times New Roman"/>
          <w:b w:val="false"/>
          <w:i w:val="false"/>
          <w:color w:val="000000"/>
          <w:sz w:val="28"/>
        </w:rPr>
        <w:t>
      2.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азаматтық процеске қатысушылардың өтінішхаты бойынша да Қазақстан Республикасының Жоғарғы Сотында қайта қарау туралы наразылық келтіруге құқылы.</w:t>
      </w:r>
    </w:p>
    <w:bookmarkEnd w:id="320"/>
    <w:bookmarkStart w:name="z338" w:id="321"/>
    <w:p>
      <w:pPr>
        <w:spacing w:after="0"/>
        <w:ind w:left="0"/>
        <w:jc w:val="both"/>
      </w:pPr>
      <w:r>
        <w:rPr>
          <w:rFonts w:ascii="Times New Roman"/>
          <w:b w:val="false"/>
          <w:i w:val="false"/>
          <w:color w:val="000000"/>
          <w:sz w:val="28"/>
        </w:rPr>
        <w:t xml:space="preserve">
      Наразылықтар келтіру туралы өтінішхаттарды қарау осы Кодекстің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442-баптарында</w:t>
      </w:r>
      <w:r>
        <w:rPr>
          <w:rFonts w:ascii="Times New Roman"/>
          <w:b w:val="false"/>
          <w:i w:val="false"/>
          <w:color w:val="000000"/>
          <w:sz w:val="28"/>
        </w:rPr>
        <w:t xml:space="preserve"> белгіленген тәртіппен жүзеге асырылады.</w:t>
      </w:r>
    </w:p>
    <w:bookmarkEnd w:id="321"/>
    <w:bookmarkStart w:name="z339" w:id="322"/>
    <w:p>
      <w:pPr>
        <w:spacing w:after="0"/>
        <w:ind w:left="0"/>
        <w:jc w:val="both"/>
      </w:pPr>
      <w:r>
        <w:rPr>
          <w:rFonts w:ascii="Times New Roman"/>
          <w:b w:val="false"/>
          <w:i w:val="false"/>
          <w:color w:val="000000"/>
          <w:sz w:val="28"/>
        </w:rPr>
        <w:t>
      454-2-бап. Қазақстан Республикасы Жоғарғы Соты судьясының ұсынуын енгізу</w:t>
      </w:r>
    </w:p>
    <w:bookmarkEnd w:id="322"/>
    <w:bookmarkStart w:name="z340" w:id="323"/>
    <w:p>
      <w:pPr>
        <w:spacing w:after="0"/>
        <w:ind w:left="0"/>
        <w:jc w:val="both"/>
      </w:pPr>
      <w:r>
        <w:rPr>
          <w:rFonts w:ascii="Times New Roman"/>
          <w:b w:val="false"/>
          <w:i w:val="false"/>
          <w:color w:val="000000"/>
          <w:sz w:val="28"/>
        </w:rPr>
        <w:t>
      Қазақстан Республикасы Жоғарғы Сотының судьясы азаматтық процеске қатысушылардың заңды күшіне енген сот актілерін қайта қарау қажеттілігі туралы өтінішхаты бойынша зерделеу үшін азаматтық істі талап етіп алдыра алады. Істі зерделеу нәтижелері бойынша осы Кодекстің 454-1-бабында көзделген негіздер болған кезде ұсыну енгізеді, онда:</w:t>
      </w:r>
    </w:p>
    <w:bookmarkEnd w:id="323"/>
    <w:bookmarkStart w:name="z341" w:id="324"/>
    <w:p>
      <w:pPr>
        <w:spacing w:after="0"/>
        <w:ind w:left="0"/>
        <w:jc w:val="both"/>
      </w:pPr>
      <w:r>
        <w:rPr>
          <w:rFonts w:ascii="Times New Roman"/>
          <w:b w:val="false"/>
          <w:i w:val="false"/>
          <w:color w:val="000000"/>
          <w:sz w:val="28"/>
        </w:rPr>
        <w:t>
      1) ұсынудың шығарылған күні мен орны;</w:t>
      </w:r>
    </w:p>
    <w:bookmarkEnd w:id="324"/>
    <w:bookmarkStart w:name="z342" w:id="325"/>
    <w:p>
      <w:pPr>
        <w:spacing w:after="0"/>
        <w:ind w:left="0"/>
        <w:jc w:val="both"/>
      </w:pPr>
      <w:r>
        <w:rPr>
          <w:rFonts w:ascii="Times New Roman"/>
          <w:b w:val="false"/>
          <w:i w:val="false"/>
          <w:color w:val="000000"/>
          <w:sz w:val="28"/>
        </w:rPr>
        <w:t>
      2) дау айтылып отырған сот актілері көрсетіліп, ұсыну шығарылған іс;</w:t>
      </w:r>
    </w:p>
    <w:bookmarkEnd w:id="325"/>
    <w:bookmarkStart w:name="z343" w:id="326"/>
    <w:p>
      <w:pPr>
        <w:spacing w:after="0"/>
        <w:ind w:left="0"/>
        <w:jc w:val="both"/>
      </w:pPr>
      <w:r>
        <w:rPr>
          <w:rFonts w:ascii="Times New Roman"/>
          <w:b w:val="false"/>
          <w:i w:val="false"/>
          <w:color w:val="000000"/>
          <w:sz w:val="28"/>
        </w:rPr>
        <w:t>
      3) ұсынуды енгізу уәждері мен дәлелдері көрсетіледі.</w:t>
      </w:r>
    </w:p>
    <w:bookmarkEnd w:id="326"/>
    <w:bookmarkStart w:name="z344" w:id="327"/>
    <w:p>
      <w:pPr>
        <w:spacing w:after="0"/>
        <w:ind w:left="0"/>
        <w:jc w:val="both"/>
      </w:pPr>
      <w:r>
        <w:rPr>
          <w:rFonts w:ascii="Times New Roman"/>
          <w:b w:val="false"/>
          <w:i w:val="false"/>
          <w:color w:val="000000"/>
          <w:sz w:val="28"/>
        </w:rPr>
        <w:t>
      Азаматтық процеске қатысушылар сот актісінің орындалуын тоқтата тұру туралы өтінішхат берген жағдайда, судья бұл жөнінде ұсынуда көрсетеді.</w:t>
      </w:r>
    </w:p>
    <w:bookmarkEnd w:id="327"/>
    <w:bookmarkStart w:name="z345" w:id="328"/>
    <w:p>
      <w:pPr>
        <w:spacing w:after="0"/>
        <w:ind w:left="0"/>
        <w:jc w:val="both"/>
      </w:pPr>
      <w:r>
        <w:rPr>
          <w:rFonts w:ascii="Times New Roman"/>
          <w:b w:val="false"/>
          <w:i w:val="false"/>
          <w:color w:val="000000"/>
          <w:sz w:val="28"/>
        </w:rPr>
        <w:t>
      454-3-бап. Заңды күшіне енген сот актісінің орындалуын тоқтата тұру</w:t>
      </w:r>
    </w:p>
    <w:bookmarkEnd w:id="328"/>
    <w:bookmarkStart w:name="z346" w:id="329"/>
    <w:p>
      <w:pPr>
        <w:spacing w:after="0"/>
        <w:ind w:left="0"/>
        <w:jc w:val="both"/>
      </w:pPr>
      <w:r>
        <w:rPr>
          <w:rFonts w:ascii="Times New Roman"/>
          <w:b w:val="false"/>
          <w:i w:val="false"/>
          <w:color w:val="000000"/>
          <w:sz w:val="28"/>
        </w:rPr>
        <w:t>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bookmarkEnd w:id="329"/>
    <w:bookmarkStart w:name="z347" w:id="330"/>
    <w:p>
      <w:pPr>
        <w:spacing w:after="0"/>
        <w:ind w:left="0"/>
        <w:jc w:val="both"/>
      </w:pPr>
      <w:r>
        <w:rPr>
          <w:rFonts w:ascii="Times New Roman"/>
          <w:b w:val="false"/>
          <w:i w:val="false"/>
          <w:color w:val="000000"/>
          <w:sz w:val="28"/>
        </w:rPr>
        <w:t>
      454-4-бап. Заңды күшіне енген сот актілерін Қазақстан Республикасының Жоғарғы Сотында қайта қарау</w:t>
      </w:r>
    </w:p>
    <w:bookmarkEnd w:id="330"/>
    <w:bookmarkStart w:name="z348" w:id="331"/>
    <w:p>
      <w:pPr>
        <w:spacing w:after="0"/>
        <w:ind w:left="0"/>
        <w:jc w:val="both"/>
      </w:pPr>
      <w:r>
        <w:rPr>
          <w:rFonts w:ascii="Times New Roman"/>
          <w:b w:val="false"/>
          <w:i w:val="false"/>
          <w:color w:val="000000"/>
          <w:sz w:val="28"/>
        </w:rPr>
        <w:t>
      1. Заңды күшіне енген сот актілерін қайта қарауды өткізу уақыты мен орны туралы тараптар хабардар етіледі.</w:t>
      </w:r>
    </w:p>
    <w:bookmarkEnd w:id="331"/>
    <w:bookmarkStart w:name="z349" w:id="332"/>
    <w:p>
      <w:pPr>
        <w:spacing w:after="0"/>
        <w:ind w:left="0"/>
        <w:jc w:val="both"/>
      </w:pPr>
      <w:r>
        <w:rPr>
          <w:rFonts w:ascii="Times New Roman"/>
          <w:b w:val="false"/>
          <w:i w:val="false"/>
          <w:color w:val="000000"/>
          <w:sz w:val="28"/>
        </w:rPr>
        <w:t>
      2. Қазақстан Республикасы Жоғарғы Сотының заңды күшіне енген сот актілерін қайта қарауы ақылға қонымды мерзімде жүзеге асырылады.</w:t>
      </w:r>
    </w:p>
    <w:bookmarkEnd w:id="332"/>
    <w:bookmarkStart w:name="z350" w:id="333"/>
    <w:p>
      <w:pPr>
        <w:spacing w:after="0"/>
        <w:ind w:left="0"/>
        <w:jc w:val="both"/>
      </w:pPr>
      <w:r>
        <w:rPr>
          <w:rFonts w:ascii="Times New Roman"/>
          <w:b w:val="false"/>
          <w:i w:val="false"/>
          <w:color w:val="000000"/>
          <w:sz w:val="28"/>
        </w:rPr>
        <w:t>
      3.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333"/>
    <w:bookmarkStart w:name="z351" w:id="334"/>
    <w:p>
      <w:pPr>
        <w:spacing w:after="0"/>
        <w:ind w:left="0"/>
        <w:jc w:val="both"/>
      </w:pPr>
      <w:r>
        <w:rPr>
          <w:rFonts w:ascii="Times New Roman"/>
          <w:b w:val="false"/>
          <w:i w:val="false"/>
          <w:color w:val="000000"/>
          <w:sz w:val="28"/>
        </w:rPr>
        <w:t>
      4. Қазақстан Республикасының Жоғарғы Соты осы Кодекстің 454-1-бабында көзделген негіздер анықталған жағдайда мынадай шешімдердің бірін қабылдайды:</w:t>
      </w:r>
    </w:p>
    <w:bookmarkEnd w:id="334"/>
    <w:bookmarkStart w:name="z352" w:id="335"/>
    <w:p>
      <w:pPr>
        <w:spacing w:after="0"/>
        <w:ind w:left="0"/>
        <w:jc w:val="both"/>
      </w:pPr>
      <w:r>
        <w:rPr>
          <w:rFonts w:ascii="Times New Roman"/>
          <w:b w:val="false"/>
          <w:i w:val="false"/>
          <w:color w:val="000000"/>
          <w:sz w:val="28"/>
        </w:rPr>
        <w:t>
      1) кассациялық сатыдағы соттың қаулысын өзгеріссіз қалдырады;</w:t>
      </w:r>
    </w:p>
    <w:bookmarkEnd w:id="335"/>
    <w:bookmarkStart w:name="z353" w:id="336"/>
    <w:p>
      <w:pPr>
        <w:spacing w:after="0"/>
        <w:ind w:left="0"/>
        <w:jc w:val="both"/>
      </w:pPr>
      <w:r>
        <w:rPr>
          <w:rFonts w:ascii="Times New Roman"/>
          <w:b w:val="false"/>
          <w:i w:val="false"/>
          <w:color w:val="000000"/>
          <w:sz w:val="28"/>
        </w:rPr>
        <w:t>
      2) апелляциялық сатыдағы соттың қаулысын немесе бірінші сатыдағы соттың шешімін өзгеріссіз қалдырып немесе оның күшін жойып, кассациялық сатыдағы соттың қаулысын өзгертеді;</w:t>
      </w:r>
    </w:p>
    <w:bookmarkEnd w:id="336"/>
    <w:bookmarkStart w:name="z354" w:id="337"/>
    <w:p>
      <w:pPr>
        <w:spacing w:after="0"/>
        <w:ind w:left="0"/>
        <w:jc w:val="both"/>
      </w:pPr>
      <w:r>
        <w:rPr>
          <w:rFonts w:ascii="Times New Roman"/>
          <w:b w:val="false"/>
          <w:i w:val="false"/>
          <w:color w:val="000000"/>
          <w:sz w:val="28"/>
        </w:rPr>
        <w:t>
      3) бірінші сатыдағы соттың шешімін өзгертіп немесе оны өзгеріссіз қалдырып, кассациялық және апелляциялық сатылардағы соттар қаулысының күшін жояды;</w:t>
      </w:r>
    </w:p>
    <w:bookmarkEnd w:id="337"/>
    <w:bookmarkStart w:name="z355" w:id="338"/>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bookmarkEnd w:id="338"/>
    <w:bookmarkStart w:name="z356" w:id="339"/>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қаулының және бірінші сатыдағы сот шешімінің күшін жояды және істі тоқтатады.</w:t>
      </w:r>
    </w:p>
    <w:bookmarkEnd w:id="339"/>
    <w:bookmarkStart w:name="z357" w:id="340"/>
    <w:p>
      <w:pPr>
        <w:spacing w:after="0"/>
        <w:ind w:left="0"/>
        <w:jc w:val="both"/>
      </w:pPr>
      <w:r>
        <w:rPr>
          <w:rFonts w:ascii="Times New Roman"/>
          <w:b w:val="false"/>
          <w:i w:val="false"/>
          <w:color w:val="000000"/>
          <w:sz w:val="28"/>
        </w:rPr>
        <w:t>
      5. Қазақстан Республикасы Жоғарғы Сотының қаулысы жария етілген күнінен бастап заңды күшіне енеді және түпкілікті болып табылады.</w:t>
      </w:r>
    </w:p>
    <w:bookmarkEnd w:id="340"/>
    <w:bookmarkStart w:name="z358" w:id="341"/>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bookmarkEnd w:id="341"/>
    <w:bookmarkStart w:name="z359" w:id="34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476-баптың</w:t>
      </w:r>
      <w:r>
        <w:rPr>
          <w:rFonts w:ascii="Times New Roman"/>
          <w:b w:val="false"/>
          <w:i w:val="false"/>
          <w:color w:val="000000"/>
          <w:sz w:val="28"/>
        </w:rPr>
        <w:t xml:space="preserve"> алтыншы бөлігіндегі "соттардың қызметін ұйымдық және материалдық-техникалық қамтамасыз етуді жүзеге асыратын орган" деген сөздер "сот әкімшілігі саласындағы уәкiлеттi мемлекеттік орган" деген сөздермен ауыстырылсын.</w:t>
      </w:r>
    </w:p>
    <w:bookmarkEnd w:id="342"/>
    <w:bookmarkStart w:name="z360" w:id="343"/>
    <w:p>
      <w:pPr>
        <w:spacing w:after="0"/>
        <w:ind w:left="0"/>
        <w:jc w:val="both"/>
      </w:pPr>
      <w:r>
        <w:rPr>
          <w:rFonts w:ascii="Times New Roman"/>
          <w:b w:val="false"/>
          <w:i w:val="false"/>
          <w:color w:val="000000"/>
          <w:sz w:val="28"/>
        </w:rPr>
        <w:t xml:space="preserve">
      3.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w:t>
      </w:r>
    </w:p>
    <w:bookmarkEnd w:id="343"/>
    <w:bookmarkStart w:name="z361" w:id="3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бірінші бөлігі алтыншы абзацтағы "нығайту болып табылады." деген сөздер "нығайту;" деген сөзбен ауыстырылып, мынадай мазмұндағы жетінші абзацпен толықтырылсын:</w:t>
      </w:r>
    </w:p>
    <w:bookmarkEnd w:id="344"/>
    <w:bookmarkStart w:name="z362" w:id="345"/>
    <w:p>
      <w:pPr>
        <w:spacing w:after="0"/>
        <w:ind w:left="0"/>
        <w:jc w:val="both"/>
      </w:pPr>
      <w:r>
        <w:rPr>
          <w:rFonts w:ascii="Times New Roman"/>
          <w:b w:val="false"/>
          <w:i w:val="false"/>
          <w:color w:val="000000"/>
          <w:sz w:val="28"/>
        </w:rPr>
        <w:t>
      "біркелкі әкімшілік практиканы қалыптастыру болып табылады.";</w:t>
      </w:r>
    </w:p>
    <w:bookmarkEnd w:id="345"/>
    <w:bookmarkStart w:name="z363" w:id="346"/>
    <w:p>
      <w:pPr>
        <w:spacing w:after="0"/>
        <w:ind w:left="0"/>
        <w:jc w:val="both"/>
      </w:pPr>
      <w:r>
        <w:rPr>
          <w:rFonts w:ascii="Times New Roman"/>
          <w:b w:val="false"/>
          <w:i w:val="false"/>
          <w:color w:val="000000"/>
          <w:sz w:val="28"/>
        </w:rPr>
        <w:t>
      2) мынадай мазмұндағы 15-1-баппен толықтырылсын:</w:t>
      </w:r>
    </w:p>
    <w:bookmarkEnd w:id="346"/>
    <w:bookmarkStart w:name="z364" w:id="347"/>
    <w:p>
      <w:pPr>
        <w:spacing w:after="0"/>
        <w:ind w:left="0"/>
        <w:jc w:val="both"/>
      </w:pPr>
      <w:r>
        <w:rPr>
          <w:rFonts w:ascii="Times New Roman"/>
          <w:b w:val="false"/>
          <w:i w:val="false"/>
          <w:color w:val="000000"/>
          <w:sz w:val="28"/>
        </w:rPr>
        <w:t>
      "15-1-бап. Әкімшілік рәсімдер мен әкімшілік актілердің біркелкілігі</w:t>
      </w:r>
    </w:p>
    <w:bookmarkEnd w:id="347"/>
    <w:bookmarkStart w:name="z365" w:id="348"/>
    <w:p>
      <w:pPr>
        <w:spacing w:after="0"/>
        <w:ind w:left="0"/>
        <w:jc w:val="both"/>
      </w:pPr>
      <w:r>
        <w:rPr>
          <w:rFonts w:ascii="Times New Roman"/>
          <w:b w:val="false"/>
          <w:i w:val="false"/>
          <w:color w:val="000000"/>
          <w:sz w:val="28"/>
        </w:rPr>
        <w:t>
      1. Әкімшілік рәсімдер қолдануға жататын барлық құқық көздерін, оның ішінде құқықтық қағидаттарды, Қазақстан Республикасы Конституциялық Сотының, Қазақстан Республикасы Жоғарғы Сотының нормативтік қаулыларын айқындау негізінде құқық нормаларын нақты (дара) қатынастарға қолдану жолымен, сондай-ақ осыған ұқсас мәселелер бойынша қолданылған әкімшілік рәсімдер және бұрын қабылданған әкімшілік актілер ескеріле отырып жүзеге асырылуға тиіс.</w:t>
      </w:r>
    </w:p>
    <w:bookmarkEnd w:id="348"/>
    <w:bookmarkStart w:name="z366" w:id="349"/>
    <w:p>
      <w:pPr>
        <w:spacing w:after="0"/>
        <w:ind w:left="0"/>
        <w:jc w:val="both"/>
      </w:pPr>
      <w:r>
        <w:rPr>
          <w:rFonts w:ascii="Times New Roman"/>
          <w:b w:val="false"/>
          <w:i w:val="false"/>
          <w:color w:val="000000"/>
          <w:sz w:val="28"/>
        </w:rPr>
        <w:t>
      2. Қазақстан Республикасының Үкіметі, әкімшілік органдар қабылданатын нормативтік құқықтық актілер негізінде және оларды орындау үшін әкімшілік рәсімдер жүзеге асырылатын көрсетілген актілердің нақты және әртүрлі түсіндірілуге жатпайтын мағынасына кепілдік бере отырып, әкімшілік рәсімдер мен әкімшілік актілердің біркелкілігін қамтамасыз ету жөніндегі шараларды қабылдайды.</w:t>
      </w:r>
    </w:p>
    <w:bookmarkEnd w:id="349"/>
    <w:bookmarkStart w:name="z367" w:id="350"/>
    <w:p>
      <w:pPr>
        <w:spacing w:after="0"/>
        <w:ind w:left="0"/>
        <w:jc w:val="both"/>
      </w:pPr>
      <w:r>
        <w:rPr>
          <w:rFonts w:ascii="Times New Roman"/>
          <w:b w:val="false"/>
          <w:i w:val="false"/>
          <w:color w:val="000000"/>
          <w:sz w:val="28"/>
        </w:rPr>
        <w:t>
      3. Әкімшілік органдар әкімшілік актілердің үлгілік нысандарын (үлгілерін), бланкілерін әзірлеу және бекіту жөніндегі шараларды қабылдауға тиіс.</w:t>
      </w:r>
    </w:p>
    <w:bookmarkEnd w:id="350"/>
    <w:bookmarkStart w:name="z368" w:id="351"/>
    <w:p>
      <w:pPr>
        <w:spacing w:after="0"/>
        <w:ind w:left="0"/>
        <w:jc w:val="both"/>
      </w:pPr>
      <w:r>
        <w:rPr>
          <w:rFonts w:ascii="Times New Roman"/>
          <w:b w:val="false"/>
          <w:i w:val="false"/>
          <w:color w:val="000000"/>
          <w:sz w:val="28"/>
        </w:rPr>
        <w:t>
      4. Әкімшілік органдардың басшылары біртипті мәселелерді шешу және әртүрлі әкімшілік актілерді қабылдау жағдайлары мен себептерін анықтау үшін нақ сол құқықтық нормаларды қолдану мәселесі бойынша әкімшілік рәсімдер мен әкімшілік актілерге талдау жүргізуді қамтамасыз етеді.</w:t>
      </w:r>
    </w:p>
    <w:bookmarkEnd w:id="351"/>
    <w:bookmarkStart w:name="z369" w:id="352"/>
    <w:p>
      <w:pPr>
        <w:spacing w:after="0"/>
        <w:ind w:left="0"/>
        <w:jc w:val="both"/>
      </w:pPr>
      <w:r>
        <w:rPr>
          <w:rFonts w:ascii="Times New Roman"/>
          <w:b w:val="false"/>
          <w:i w:val="false"/>
          <w:color w:val="000000"/>
          <w:sz w:val="28"/>
        </w:rPr>
        <w:t>
      Әкімшілік органдардың әкімшілік рәсімдердің біркелкілігін қалыптастыру жөніндегі қызметі Қазақстан Республикасының Үкіметі белгілеген тәртіппен жүзеге асырылады.";</w:t>
      </w:r>
    </w:p>
    <w:bookmarkEnd w:id="352"/>
    <w:bookmarkStart w:name="z370" w:id="3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18-баптың</w:t>
      </w:r>
      <w:r>
        <w:rPr>
          <w:rFonts w:ascii="Times New Roman"/>
          <w:b w:val="false"/>
          <w:i w:val="false"/>
          <w:color w:val="000000"/>
          <w:sz w:val="28"/>
        </w:rPr>
        <w:t xml:space="preserve"> бірінші бөлігінің екінші абзацы мынадай редакцияда жазылсын:</w:t>
      </w:r>
    </w:p>
    <w:bookmarkEnd w:id="353"/>
    <w:bookmarkStart w:name="z371" w:id="354"/>
    <w:p>
      <w:pPr>
        <w:spacing w:after="0"/>
        <w:ind w:left="0"/>
        <w:jc w:val="both"/>
      </w:pPr>
      <w:r>
        <w:rPr>
          <w:rFonts w:ascii="Times New Roman"/>
          <w:b w:val="false"/>
          <w:i w:val="false"/>
          <w:color w:val="000000"/>
          <w:sz w:val="28"/>
        </w:rPr>
        <w:t>
      "Апелляциялық, кассациялық сатылардағы соттар, Қазақстан Республикасының Жоғарғы Соты сот актілерін қаулылар және ұйғарымдар нысанында қабылдайды.";</w:t>
      </w:r>
    </w:p>
    <w:bookmarkEnd w:id="354"/>
    <w:bookmarkStart w:name="z372" w:id="35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24-баптың</w:t>
      </w:r>
      <w:r>
        <w:rPr>
          <w:rFonts w:ascii="Times New Roman"/>
          <w:b w:val="false"/>
          <w:i w:val="false"/>
          <w:color w:val="000000"/>
          <w:sz w:val="28"/>
        </w:rPr>
        <w:t xml:space="preserve"> бесінші және алтыншы бөліктері мынадай редакцияда жазылсын:</w:t>
      </w:r>
    </w:p>
    <w:bookmarkEnd w:id="355"/>
    <w:bookmarkStart w:name="z373" w:id="356"/>
    <w:p>
      <w:pPr>
        <w:spacing w:after="0"/>
        <w:ind w:left="0"/>
        <w:jc w:val="both"/>
      </w:pPr>
      <w:r>
        <w:rPr>
          <w:rFonts w:ascii="Times New Roman"/>
          <w:b w:val="false"/>
          <w:i w:val="false"/>
          <w:color w:val="000000"/>
          <w:sz w:val="28"/>
        </w:rPr>
        <w:t>
      "5. Әкімшілік істерді кассациялық сатыдағы сотта сот төрағасының не оның тапсырмасы бойынша судьялардың біреуінің төрағалық етуімен әкімшілік істер жөніндегі кассациялық сот (бұдан әрі – кассациялық сот) судьяларының тақ санды (кемінде үш судья) алқалы құрамы қарайды.</w:t>
      </w:r>
    </w:p>
    <w:bookmarkEnd w:id="356"/>
    <w:bookmarkStart w:name="z374" w:id="357"/>
    <w:p>
      <w:pPr>
        <w:spacing w:after="0"/>
        <w:ind w:left="0"/>
        <w:jc w:val="both"/>
      </w:pPr>
      <w:r>
        <w:rPr>
          <w:rFonts w:ascii="Times New Roman"/>
          <w:b w:val="false"/>
          <w:i w:val="false"/>
          <w:color w:val="000000"/>
          <w:sz w:val="28"/>
        </w:rPr>
        <w:t>
      Қазақстан Республикасының Жоғарғы Соты сот актілерінің күшін жойған және істерді жаңадан қарауға жіберген жағдайларда, кассациялық сот істерді сот төрағасының төрағалық етуімен судьялардың тақ санды (кемінде бес судья) алқалы құрамымен қарайды.</w:t>
      </w:r>
    </w:p>
    <w:bookmarkEnd w:id="357"/>
    <w:bookmarkStart w:name="z375" w:id="358"/>
    <w:p>
      <w:pPr>
        <w:spacing w:after="0"/>
        <w:ind w:left="0"/>
        <w:jc w:val="both"/>
      </w:pPr>
      <w:r>
        <w:rPr>
          <w:rFonts w:ascii="Times New Roman"/>
          <w:b w:val="false"/>
          <w:i w:val="false"/>
          <w:color w:val="000000"/>
          <w:sz w:val="28"/>
        </w:rPr>
        <w:t>
      6. Әкімшілік істерді Қазақстан Республикасының Жоғарғы Сотында қайта қарау Қазақстан Республикасы Жоғарғы Соты Төрағасының немесе оның тапсырмасы бойынша судьялардың біреуінің төрағалық етуімен судьялардың тақ санды (кемінде бес судья) алқалы құрамында жүргізіледі.";</w:t>
      </w:r>
    </w:p>
    <w:bookmarkEnd w:id="358"/>
    <w:bookmarkStart w:name="z376" w:id="359"/>
    <w:p>
      <w:pPr>
        <w:spacing w:after="0"/>
        <w:ind w:left="0"/>
        <w:jc w:val="both"/>
      </w:pPr>
      <w:r>
        <w:rPr>
          <w:rFonts w:ascii="Times New Roman"/>
          <w:b w:val="false"/>
          <w:i w:val="false"/>
          <w:color w:val="000000"/>
          <w:sz w:val="28"/>
        </w:rPr>
        <w:t>
      5) мынадай мазмұндағы 104-1-баппен толықтырылсын:</w:t>
      </w:r>
    </w:p>
    <w:bookmarkEnd w:id="359"/>
    <w:bookmarkStart w:name="z377" w:id="360"/>
    <w:p>
      <w:pPr>
        <w:spacing w:after="0"/>
        <w:ind w:left="0"/>
        <w:jc w:val="both"/>
      </w:pPr>
      <w:r>
        <w:rPr>
          <w:rFonts w:ascii="Times New Roman"/>
          <w:b w:val="false"/>
          <w:i w:val="false"/>
          <w:color w:val="000000"/>
          <w:sz w:val="28"/>
        </w:rPr>
        <w:t>
      "104-1-бап. Әкімшілік істердің кассациялық соттарға соттылығы</w:t>
      </w:r>
    </w:p>
    <w:bookmarkEnd w:id="360"/>
    <w:bookmarkStart w:name="z378" w:id="361"/>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105-бабында</w:t>
      </w:r>
      <w:r>
        <w:rPr>
          <w:rFonts w:ascii="Times New Roman"/>
          <w:b w:val="false"/>
          <w:i w:val="false"/>
          <w:color w:val="000000"/>
          <w:sz w:val="28"/>
        </w:rPr>
        <w:t xml:space="preserve"> көзделген істерді қоспағанда, әкімшілік істер бойынша сот актілері кассациялық тәртіппен кассациялық сотта қаралуға жатады.</w:t>
      </w:r>
    </w:p>
    <w:bookmarkEnd w:id="361"/>
    <w:bookmarkStart w:name="z379" w:id="362"/>
    <w:p>
      <w:pPr>
        <w:spacing w:after="0"/>
        <w:ind w:left="0"/>
        <w:jc w:val="both"/>
      </w:pPr>
      <w:r>
        <w:rPr>
          <w:rFonts w:ascii="Times New Roman"/>
          <w:b w:val="false"/>
          <w:i w:val="false"/>
          <w:color w:val="000000"/>
          <w:sz w:val="28"/>
        </w:rPr>
        <w:t xml:space="preserve">
      2. Кассациялық сот Қазақстан Республикасы Азаматтық процестік кодексінің 27-бабының </w:t>
      </w:r>
      <w:r>
        <w:rPr>
          <w:rFonts w:ascii="Times New Roman"/>
          <w:b w:val="false"/>
          <w:i w:val="false"/>
          <w:color w:val="000000"/>
          <w:sz w:val="28"/>
        </w:rPr>
        <w:t>1-2-бөлігінде</w:t>
      </w:r>
      <w:r>
        <w:rPr>
          <w:rFonts w:ascii="Times New Roman"/>
          <w:b w:val="false"/>
          <w:i w:val="false"/>
          <w:color w:val="000000"/>
          <w:sz w:val="28"/>
        </w:rPr>
        <w:t xml:space="preserve"> көзделген талап қоюлар бойынша сот актілерін кассациялық тәртіппен қарайды.";</w:t>
      </w:r>
    </w:p>
    <w:bookmarkEnd w:id="362"/>
    <w:bookmarkStart w:name="z380" w:id="36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105-баптың</w:t>
      </w:r>
      <w:r>
        <w:rPr>
          <w:rFonts w:ascii="Times New Roman"/>
          <w:b w:val="false"/>
          <w:i w:val="false"/>
          <w:color w:val="000000"/>
          <w:sz w:val="28"/>
        </w:rPr>
        <w:t xml:space="preserve"> екінші бөлігі мынадай редакцияда жазылсын:</w:t>
      </w:r>
    </w:p>
    <w:bookmarkEnd w:id="363"/>
    <w:bookmarkStart w:name="z381" w:id="364"/>
    <w:p>
      <w:pPr>
        <w:spacing w:after="0"/>
        <w:ind w:left="0"/>
        <w:jc w:val="both"/>
      </w:pPr>
      <w:r>
        <w:rPr>
          <w:rFonts w:ascii="Times New Roman"/>
          <w:b w:val="false"/>
          <w:i w:val="false"/>
          <w:color w:val="000000"/>
          <w:sz w:val="28"/>
        </w:rPr>
        <w:t>
      "2. Осы баптың бірінші бөлігінде көзделген әкімшілік істер бойынша сот актілері кассациялық тәртіппен Қазақстан Республикасының Жоғарғы Сотында қаралуға жатады.";</w:t>
      </w:r>
    </w:p>
    <w:bookmarkEnd w:id="364"/>
    <w:bookmarkStart w:name="z382" w:id="3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107-баптың</w:t>
      </w:r>
      <w:r>
        <w:rPr>
          <w:rFonts w:ascii="Times New Roman"/>
          <w:b w:val="false"/>
          <w:i w:val="false"/>
          <w:color w:val="000000"/>
          <w:sz w:val="28"/>
        </w:rPr>
        <w:t xml:space="preserve"> бірінші бөлігі мынадай редакцияда жазылсын:</w:t>
      </w:r>
    </w:p>
    <w:bookmarkEnd w:id="365"/>
    <w:bookmarkStart w:name="z383" w:id="366"/>
    <w:p>
      <w:pPr>
        <w:spacing w:after="0"/>
        <w:ind w:left="0"/>
        <w:jc w:val="both"/>
      </w:pPr>
      <w:r>
        <w:rPr>
          <w:rFonts w:ascii="Times New Roman"/>
          <w:b w:val="false"/>
          <w:i w:val="false"/>
          <w:color w:val="000000"/>
          <w:sz w:val="28"/>
        </w:rPr>
        <w:t>
      "1. Бірнеше жауапкерге талап қою жауапкерлердің біреуінің орналасқан жері бойынша берілуі мүмкін. Осы бапқа сәйкес іс соттылығына жататын бірнеше сот арасындағы таңдау талап қоюшыға тиесілі болады.</w:t>
      </w:r>
    </w:p>
    <w:bookmarkEnd w:id="366"/>
    <w:bookmarkStart w:name="z384" w:id="367"/>
    <w:p>
      <w:pPr>
        <w:spacing w:after="0"/>
        <w:ind w:left="0"/>
        <w:jc w:val="both"/>
      </w:pPr>
      <w:r>
        <w:rPr>
          <w:rFonts w:ascii="Times New Roman"/>
          <w:b w:val="false"/>
          <w:i w:val="false"/>
          <w:color w:val="000000"/>
          <w:sz w:val="28"/>
        </w:rPr>
        <w:t xml:space="preserve">
      Талап қоюшы, осы Кодекстің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бөлігіндегі, </w:t>
      </w:r>
      <w:r>
        <w:rPr>
          <w:rFonts w:ascii="Times New Roman"/>
          <w:b w:val="false"/>
          <w:i w:val="false"/>
          <w:color w:val="000000"/>
          <w:sz w:val="28"/>
        </w:rPr>
        <w:t>103-бабындағы</w:t>
      </w:r>
      <w:r>
        <w:rPr>
          <w:rFonts w:ascii="Times New Roman"/>
          <w:b w:val="false"/>
          <w:i w:val="false"/>
          <w:color w:val="000000"/>
          <w:sz w:val="28"/>
        </w:rPr>
        <w:t xml:space="preserve">, </w:t>
      </w:r>
      <w:r>
        <w:rPr>
          <w:rFonts w:ascii="Times New Roman"/>
          <w:b w:val="false"/>
          <w:i w:val="false"/>
          <w:color w:val="000000"/>
          <w:sz w:val="28"/>
        </w:rPr>
        <w:t>105-бабының</w:t>
      </w:r>
      <w:r>
        <w:rPr>
          <w:rFonts w:ascii="Times New Roman"/>
          <w:b w:val="false"/>
          <w:i w:val="false"/>
          <w:color w:val="000000"/>
          <w:sz w:val="28"/>
        </w:rPr>
        <w:t xml:space="preserve"> бірінші бөлігіндегі, </w:t>
      </w:r>
      <w:r>
        <w:rPr>
          <w:rFonts w:ascii="Times New Roman"/>
          <w:b w:val="false"/>
          <w:i w:val="false"/>
          <w:color w:val="000000"/>
          <w:sz w:val="28"/>
        </w:rPr>
        <w:t>106-бабының</w:t>
      </w:r>
      <w:r>
        <w:rPr>
          <w:rFonts w:ascii="Times New Roman"/>
          <w:b w:val="false"/>
          <w:i w:val="false"/>
          <w:color w:val="000000"/>
          <w:sz w:val="28"/>
        </w:rPr>
        <w:t xml:space="preserve"> екінші және үшінші бөліктеріндегі тәртіппен қаралуға жататын істерді қоспағанда, әкімшілік іс сот отырысында талқылауға тағайындалғанға дейін эксаумақтық соттылықты, оның ішінде соттың іс жүргізуіндегі әкімшілік істер бойынша да таңдай алады.";</w:t>
      </w:r>
    </w:p>
    <w:bookmarkEnd w:id="367"/>
    <w:bookmarkStart w:name="z385" w:id="36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109-баптың</w:t>
      </w:r>
      <w:r>
        <w:rPr>
          <w:rFonts w:ascii="Times New Roman"/>
          <w:b w:val="false"/>
          <w:i w:val="false"/>
          <w:color w:val="000000"/>
          <w:sz w:val="28"/>
        </w:rPr>
        <w:t xml:space="preserve"> екінші бөлігіндегі "Қазақстан Республикасының Жоғарғы Соты" деген сөздер "кассациялық сот" деген сөздермен ауыстырылсын;</w:t>
      </w:r>
    </w:p>
    <w:bookmarkEnd w:id="368"/>
    <w:bookmarkStart w:name="z386" w:id="36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119-баптың</w:t>
      </w:r>
      <w:r>
        <w:rPr>
          <w:rFonts w:ascii="Times New Roman"/>
          <w:b w:val="false"/>
          <w:i w:val="false"/>
          <w:color w:val="000000"/>
          <w:sz w:val="28"/>
        </w:rPr>
        <w:t xml:space="preserve"> бірінші бөлігі "өзгертуге" деген сөзден кейін ", сондай-ақ істі Қазақстан Республикасының Жоғарғы Сотында қайта қарау кезінде" деген сөздермен толықтырылсын;</w:t>
      </w:r>
    </w:p>
    <w:bookmarkEnd w:id="369"/>
    <w:bookmarkStart w:name="z387" w:id="370"/>
    <w:p>
      <w:pPr>
        <w:spacing w:after="0"/>
        <w:ind w:left="0"/>
        <w:jc w:val="both"/>
      </w:pPr>
      <w:r>
        <w:rPr>
          <w:rFonts w:ascii="Times New Roman"/>
          <w:b w:val="false"/>
          <w:i w:val="false"/>
          <w:color w:val="000000"/>
          <w:sz w:val="28"/>
        </w:rPr>
        <w:t xml:space="preserve">
      10) 138-баптың екінші бөлігінің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370"/>
    <w:bookmarkStart w:name="z388" w:id="371"/>
    <w:p>
      <w:pPr>
        <w:spacing w:after="0"/>
        <w:ind w:left="0"/>
        <w:jc w:val="both"/>
      </w:pPr>
      <w:r>
        <w:rPr>
          <w:rFonts w:ascii="Times New Roman"/>
          <w:b w:val="false"/>
          <w:i w:val="false"/>
          <w:color w:val="000000"/>
          <w:sz w:val="28"/>
        </w:rPr>
        <w:t>
      "15) осы Кодекстің 136-бабының сегізінші бөлігіне сәйкес сотқа талап қоюды беруге арналған мерзімді дәлелді себепсіз өткізіп алса не сот талап қоюды беруге өткізіп алынған мерзімді қалпына келтіруден бас тартса;";</w:t>
      </w:r>
    </w:p>
    <w:bookmarkEnd w:id="371"/>
    <w:bookmarkStart w:name="z389" w:id="3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168-бапта</w:t>
      </w:r>
      <w:r>
        <w:rPr>
          <w:rFonts w:ascii="Times New Roman"/>
          <w:b w:val="false"/>
          <w:i w:val="false"/>
          <w:color w:val="000000"/>
          <w:sz w:val="28"/>
        </w:rPr>
        <w:t>:</w:t>
      </w:r>
    </w:p>
    <w:bookmarkEnd w:id="372"/>
    <w:bookmarkStart w:name="z390" w:id="373"/>
    <w:p>
      <w:pPr>
        <w:spacing w:after="0"/>
        <w:ind w:left="0"/>
        <w:jc w:val="both"/>
      </w:pPr>
      <w:r>
        <w:rPr>
          <w:rFonts w:ascii="Times New Roman"/>
          <w:b w:val="false"/>
          <w:i w:val="false"/>
          <w:color w:val="000000"/>
          <w:sz w:val="28"/>
        </w:rPr>
        <w:t>
      бірінші бөліктегі "осы бапта" деген сөздер "осы Кодексте" деген сөздермен ауыстырылсын;</w:t>
      </w:r>
    </w:p>
    <w:bookmarkEnd w:id="373"/>
    <w:bookmarkStart w:name="z391" w:id="374"/>
    <w:p>
      <w:pPr>
        <w:spacing w:after="0"/>
        <w:ind w:left="0"/>
        <w:jc w:val="both"/>
      </w:pPr>
      <w:r>
        <w:rPr>
          <w:rFonts w:ascii="Times New Roman"/>
          <w:b w:val="false"/>
          <w:i w:val="false"/>
          <w:color w:val="000000"/>
          <w:sz w:val="28"/>
        </w:rPr>
        <w:t>
      бесінші бөліктің бірінші абзацы "және оның орынбасарлары," деген сөздерден кейін "Бас әскери прокурор, Бас көлік прокуроры және олардың орынбасарлары, өңірлер мен гарнизондардың әскери прокурорлары, өңірлік көлік прокурорлары," деген сөздермен толықтырылсын;</w:t>
      </w:r>
    </w:p>
    <w:bookmarkEnd w:id="374"/>
    <w:bookmarkStart w:name="z392" w:id="375"/>
    <w:p>
      <w:pPr>
        <w:spacing w:after="0"/>
        <w:ind w:left="0"/>
        <w:jc w:val="both"/>
      </w:pPr>
      <w:r>
        <w:rPr>
          <w:rFonts w:ascii="Times New Roman"/>
          <w:b w:val="false"/>
          <w:i w:val="false"/>
          <w:color w:val="000000"/>
          <w:sz w:val="28"/>
        </w:rPr>
        <w:t>
      жетінші бөлік мынадай редакцияда жазылсын:</w:t>
      </w:r>
    </w:p>
    <w:bookmarkEnd w:id="375"/>
    <w:bookmarkStart w:name="z393" w:id="376"/>
    <w:p>
      <w:pPr>
        <w:spacing w:after="0"/>
        <w:ind w:left="0"/>
        <w:jc w:val="both"/>
      </w:pPr>
      <w:r>
        <w:rPr>
          <w:rFonts w:ascii="Times New Roman"/>
          <w:b w:val="false"/>
          <w:i w:val="false"/>
          <w:color w:val="000000"/>
          <w:sz w:val="28"/>
        </w:rPr>
        <w:t xml:space="preserve">
      "7. Осы Кодекстің </w:t>
      </w:r>
      <w:r>
        <w:rPr>
          <w:rFonts w:ascii="Times New Roman"/>
          <w:b w:val="false"/>
          <w:i w:val="false"/>
          <w:color w:val="000000"/>
          <w:sz w:val="28"/>
        </w:rPr>
        <w:t>102-бабы</w:t>
      </w:r>
      <w:r>
        <w:rPr>
          <w:rFonts w:ascii="Times New Roman"/>
          <w:b w:val="false"/>
          <w:i w:val="false"/>
          <w:color w:val="000000"/>
          <w:sz w:val="28"/>
        </w:rPr>
        <w:t xml:space="preserve"> үшінші бөлігінің, Қазақстан Республикасы Азаматтық процестік кодексінің 27-бабы </w:t>
      </w:r>
      <w:r>
        <w:rPr>
          <w:rFonts w:ascii="Times New Roman"/>
          <w:b w:val="false"/>
          <w:i w:val="false"/>
          <w:color w:val="000000"/>
          <w:sz w:val="28"/>
        </w:rPr>
        <w:t>1-2-бөлігінің</w:t>
      </w:r>
      <w:r>
        <w:rPr>
          <w:rFonts w:ascii="Times New Roman"/>
          <w:b w:val="false"/>
          <w:i w:val="false"/>
          <w:color w:val="000000"/>
          <w:sz w:val="28"/>
        </w:rPr>
        <w:t xml:space="preserve"> қағидалары бойынша қаралған істер бойынша шығарылған сот актілеріне апелляциялық шағымды, прокурордың апелляциялық өтінішхатын астананың соты қарайды.";</w:t>
      </w:r>
    </w:p>
    <w:bookmarkEnd w:id="376"/>
    <w:bookmarkStart w:name="z394" w:id="377"/>
    <w:p>
      <w:pPr>
        <w:spacing w:after="0"/>
        <w:ind w:left="0"/>
        <w:jc w:val="both"/>
      </w:pPr>
      <w:r>
        <w:rPr>
          <w:rFonts w:ascii="Times New Roman"/>
          <w:b w:val="false"/>
          <w:i w:val="false"/>
          <w:color w:val="000000"/>
          <w:sz w:val="28"/>
        </w:rPr>
        <w:t>
      оныншы бөліктің бірінші абзацы мынадай редакцияда жазылсын:</w:t>
      </w:r>
    </w:p>
    <w:bookmarkEnd w:id="377"/>
    <w:bookmarkStart w:name="z395" w:id="378"/>
    <w:p>
      <w:pPr>
        <w:spacing w:after="0"/>
        <w:ind w:left="0"/>
        <w:jc w:val="both"/>
      </w:pPr>
      <w:r>
        <w:rPr>
          <w:rFonts w:ascii="Times New Roman"/>
          <w:b w:val="false"/>
          <w:i w:val="false"/>
          <w:color w:val="000000"/>
          <w:sz w:val="28"/>
        </w:rPr>
        <w:t>
      "10. Апелляциялық сатыдағы соттың қаулысы жария етілген күнінен бастап күшіне енеді.";</w:t>
      </w:r>
    </w:p>
    <w:bookmarkEnd w:id="378"/>
    <w:bookmarkStart w:name="z396" w:id="37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169-бапта</w:t>
      </w:r>
      <w:r>
        <w:rPr>
          <w:rFonts w:ascii="Times New Roman"/>
          <w:b w:val="false"/>
          <w:i w:val="false"/>
          <w:color w:val="000000"/>
          <w:sz w:val="28"/>
        </w:rPr>
        <w:t>:</w:t>
      </w:r>
    </w:p>
    <w:bookmarkEnd w:id="379"/>
    <w:bookmarkStart w:name="z397" w:id="380"/>
    <w:p>
      <w:pPr>
        <w:spacing w:after="0"/>
        <w:ind w:left="0"/>
        <w:jc w:val="both"/>
      </w:pPr>
      <w:r>
        <w:rPr>
          <w:rFonts w:ascii="Times New Roman"/>
          <w:b w:val="false"/>
          <w:i w:val="false"/>
          <w:color w:val="000000"/>
          <w:sz w:val="28"/>
        </w:rPr>
        <w:t>
      бірінші бөліктегі "осы бапта" деген сөздер "осы Кодексте" деген сөздермен ауыстырылсын;</w:t>
      </w:r>
    </w:p>
    <w:bookmarkEnd w:id="380"/>
    <w:bookmarkStart w:name="z398" w:id="381"/>
    <w:p>
      <w:pPr>
        <w:spacing w:after="0"/>
        <w:ind w:left="0"/>
        <w:jc w:val="both"/>
      </w:pPr>
      <w:r>
        <w:rPr>
          <w:rFonts w:ascii="Times New Roman"/>
          <w:b w:val="false"/>
          <w:i w:val="false"/>
          <w:color w:val="000000"/>
          <w:sz w:val="28"/>
        </w:rPr>
        <w:t>
      екінші бөлік мынадай редакцияда жазылсын:</w:t>
      </w:r>
    </w:p>
    <w:bookmarkEnd w:id="381"/>
    <w:bookmarkStart w:name="z399" w:id="382"/>
    <w:p>
      <w:pPr>
        <w:spacing w:after="0"/>
        <w:ind w:left="0"/>
        <w:jc w:val="both"/>
      </w:pPr>
      <w:r>
        <w:rPr>
          <w:rFonts w:ascii="Times New Roman"/>
          <w:b w:val="false"/>
          <w:i w:val="false"/>
          <w:color w:val="000000"/>
          <w:sz w:val="28"/>
        </w:rPr>
        <w:t xml:space="preserve">
      "2. Заңды күшіне енген, оның ішінде татуласу, медиация немесе дауды партисипативтік рәсім тәртібімен реттеу тәртібімен аяқталған әкімшілік істер бойынша сот актілеріне әкімшілік процеске қатысушылар апелляциялық сатыдағы сот актісі түпкілікті нысанда табыс етілген күннен бастап алты ай ішінде кассациялық шағым беру арқылы кассациялық тәртіппен шағым жасай алады, сондай-ақ олар Қазақстан Республикасы Бас Прокурорының, оның орынбасарларының, Бас әскери прокурордың, Бас көлік прокурорының өз бастамасымен келтірілген наразылықтары бойынша да, адамдардың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берілген өтінішхаттары бойынша да қайта қаралуы мүмкін.</w:t>
      </w:r>
    </w:p>
    <w:bookmarkEnd w:id="382"/>
    <w:bookmarkStart w:name="z400" w:id="383"/>
    <w:p>
      <w:pPr>
        <w:spacing w:after="0"/>
        <w:ind w:left="0"/>
        <w:jc w:val="both"/>
      </w:pPr>
      <w:r>
        <w:rPr>
          <w:rFonts w:ascii="Times New Roman"/>
          <w:b w:val="false"/>
          <w:i w:val="false"/>
          <w:color w:val="000000"/>
          <w:sz w:val="28"/>
        </w:rPr>
        <w:t xml:space="preserve">
      Прокурордың наразылығы осы Кодекстің </w:t>
      </w:r>
      <w:r>
        <w:rPr>
          <w:rFonts w:ascii="Times New Roman"/>
          <w:b w:val="false"/>
          <w:i w:val="false"/>
          <w:color w:val="000000"/>
          <w:sz w:val="28"/>
        </w:rPr>
        <w:t>31-бабында</w:t>
      </w:r>
      <w:r>
        <w:rPr>
          <w:rFonts w:ascii="Times New Roman"/>
          <w:b w:val="false"/>
          <w:i w:val="false"/>
          <w:color w:val="000000"/>
          <w:sz w:val="28"/>
        </w:rPr>
        <w:t xml:space="preserve"> көзделген әкімшілік істер бойынша түпкілікті нысанда шешім шығарылған күннен бастап алты ай ішінде келтірілуі мүмкін.</w:t>
      </w:r>
    </w:p>
    <w:bookmarkEnd w:id="383"/>
    <w:bookmarkStart w:name="z401" w:id="384"/>
    <w:p>
      <w:pPr>
        <w:spacing w:after="0"/>
        <w:ind w:left="0"/>
        <w:jc w:val="both"/>
      </w:pPr>
      <w:r>
        <w:rPr>
          <w:rFonts w:ascii="Times New Roman"/>
          <w:b w:val="false"/>
          <w:i w:val="false"/>
          <w:color w:val="000000"/>
          <w:sz w:val="28"/>
        </w:rPr>
        <w:t>
      Қазақстан Республикасының Бас Прокуроры және оның орынбасарлары, Бас әскери прокурор, Бас көлік прокуроры әкімшілік істі қарауға қатысқанына не қатыспағанына қарамастан, шешімге өз құзыреті шегінде наразылық келтіруге құқылы.";</w:t>
      </w:r>
    </w:p>
    <w:bookmarkEnd w:id="384"/>
    <w:bookmarkStart w:name="z402" w:id="385"/>
    <w:p>
      <w:pPr>
        <w:spacing w:after="0"/>
        <w:ind w:left="0"/>
        <w:jc w:val="both"/>
      </w:pPr>
      <w:r>
        <w:rPr>
          <w:rFonts w:ascii="Times New Roman"/>
          <w:b w:val="false"/>
          <w:i w:val="false"/>
          <w:color w:val="000000"/>
          <w:sz w:val="28"/>
        </w:rPr>
        <w:t>
      үшінші бөлік алып тасталсын;</w:t>
      </w:r>
    </w:p>
    <w:bookmarkEnd w:id="385"/>
    <w:bookmarkStart w:name="z403" w:id="386"/>
    <w:p>
      <w:pPr>
        <w:spacing w:after="0"/>
        <w:ind w:left="0"/>
        <w:jc w:val="both"/>
      </w:pPr>
      <w:r>
        <w:rPr>
          <w:rFonts w:ascii="Times New Roman"/>
          <w:b w:val="false"/>
          <w:i w:val="false"/>
          <w:color w:val="000000"/>
          <w:sz w:val="28"/>
        </w:rPr>
        <w:t>
      төртінші бөлікте:</w:t>
      </w:r>
    </w:p>
    <w:bookmarkEnd w:id="386"/>
    <w:bookmarkStart w:name="z404" w:id="387"/>
    <w:p>
      <w:pPr>
        <w:spacing w:after="0"/>
        <w:ind w:left="0"/>
        <w:jc w:val="both"/>
      </w:pPr>
      <w:r>
        <w:rPr>
          <w:rFonts w:ascii="Times New Roman"/>
          <w:b w:val="false"/>
          <w:i w:val="false"/>
          <w:color w:val="000000"/>
          <w:sz w:val="28"/>
        </w:rPr>
        <w:t>
      "шағымдарды, өтінішхаттар" деген сөздер "шағымдар" деген сөзбен ауыстырылсын;</w:t>
      </w:r>
    </w:p>
    <w:bookmarkEnd w:id="387"/>
    <w:bookmarkStart w:name="z405" w:id="388"/>
    <w:p>
      <w:pPr>
        <w:spacing w:after="0"/>
        <w:ind w:left="0"/>
        <w:jc w:val="both"/>
      </w:pPr>
      <w:r>
        <w:rPr>
          <w:rFonts w:ascii="Times New Roman"/>
          <w:b w:val="false"/>
          <w:i w:val="false"/>
          <w:color w:val="000000"/>
          <w:sz w:val="28"/>
        </w:rPr>
        <w:t>
      "Қазақстан Республикасы Жоғарғы Сотының әкімшілік істер жөніндегі сот алқасы" деген сөздер "кассациялық сот" деген сөздермен ауыстырылсын;</w:t>
      </w:r>
    </w:p>
    <w:bookmarkEnd w:id="388"/>
    <w:bookmarkStart w:name="z406" w:id="389"/>
    <w:p>
      <w:pPr>
        <w:spacing w:after="0"/>
        <w:ind w:left="0"/>
        <w:jc w:val="both"/>
      </w:pPr>
      <w:r>
        <w:rPr>
          <w:rFonts w:ascii="Times New Roman"/>
          <w:b w:val="false"/>
          <w:i w:val="false"/>
          <w:color w:val="000000"/>
          <w:sz w:val="28"/>
        </w:rPr>
        <w:t>
      бесінші бөліктің екінші абзацы алып тасталсын;</w:t>
      </w:r>
    </w:p>
    <w:bookmarkEnd w:id="389"/>
    <w:bookmarkStart w:name="z407" w:id="390"/>
    <w:p>
      <w:pPr>
        <w:spacing w:after="0"/>
        <w:ind w:left="0"/>
        <w:jc w:val="both"/>
      </w:pPr>
      <w:r>
        <w:rPr>
          <w:rFonts w:ascii="Times New Roman"/>
          <w:b w:val="false"/>
          <w:i w:val="false"/>
          <w:color w:val="000000"/>
          <w:sz w:val="28"/>
        </w:rPr>
        <w:t>
      алтыншы бөлік алып тасталсын;</w:t>
      </w:r>
    </w:p>
    <w:bookmarkEnd w:id="390"/>
    <w:bookmarkStart w:name="z408" w:id="391"/>
    <w:p>
      <w:pPr>
        <w:spacing w:after="0"/>
        <w:ind w:left="0"/>
        <w:jc w:val="both"/>
      </w:pPr>
      <w:r>
        <w:rPr>
          <w:rFonts w:ascii="Times New Roman"/>
          <w:b w:val="false"/>
          <w:i w:val="false"/>
          <w:color w:val="000000"/>
          <w:sz w:val="28"/>
        </w:rPr>
        <w:t>
      13) мынадай мазмұндағы 169-1-баппен толықтырылсын:</w:t>
      </w:r>
    </w:p>
    <w:bookmarkEnd w:id="391"/>
    <w:bookmarkStart w:name="z409" w:id="392"/>
    <w:p>
      <w:pPr>
        <w:spacing w:after="0"/>
        <w:ind w:left="0"/>
        <w:jc w:val="both"/>
      </w:pPr>
      <w:r>
        <w:rPr>
          <w:rFonts w:ascii="Times New Roman"/>
          <w:b w:val="false"/>
          <w:i w:val="false"/>
          <w:color w:val="000000"/>
          <w:sz w:val="28"/>
        </w:rPr>
        <w:t>
      "169-1-бап. Сот актілерін Қазақстан Республикасы Жоғарғы Сотында қайта қарау</w:t>
      </w:r>
    </w:p>
    <w:bookmarkEnd w:id="392"/>
    <w:bookmarkStart w:name="z410" w:id="393"/>
    <w:p>
      <w:pPr>
        <w:spacing w:after="0"/>
        <w:ind w:left="0"/>
        <w:jc w:val="both"/>
      </w:pPr>
      <w:r>
        <w:rPr>
          <w:rFonts w:ascii="Times New Roman"/>
          <w:b w:val="false"/>
          <w:i w:val="false"/>
          <w:color w:val="000000"/>
          <w:sz w:val="28"/>
        </w:rPr>
        <w:t>
      1. Қазақстан Республикасының Жоғарғы Соты, егер:</w:t>
      </w:r>
    </w:p>
    <w:bookmarkEnd w:id="393"/>
    <w:bookmarkStart w:name="z411" w:id="394"/>
    <w:p>
      <w:pPr>
        <w:spacing w:after="0"/>
        <w:ind w:left="0"/>
        <w:jc w:val="both"/>
      </w:pPr>
      <w:r>
        <w:rPr>
          <w:rFonts w:ascii="Times New Roman"/>
          <w:b w:val="false"/>
          <w:i w:val="false"/>
          <w:color w:val="000000"/>
          <w:sz w:val="28"/>
        </w:rPr>
        <w:t>
      1) қабылданған сот актілері адамдардың өмірі, денсаулығы үшін не Қазақстан Республикасының экономикасы мен ұлттық қауіпсіздігі үшін орны толмас ауыр салдарларға әкелуі мүмкін болса;</w:t>
      </w:r>
    </w:p>
    <w:bookmarkEnd w:id="394"/>
    <w:bookmarkStart w:name="z412" w:id="395"/>
    <w:p>
      <w:pPr>
        <w:spacing w:after="0"/>
        <w:ind w:left="0"/>
        <w:jc w:val="both"/>
      </w:pPr>
      <w:r>
        <w:rPr>
          <w:rFonts w:ascii="Times New Roman"/>
          <w:b w:val="false"/>
          <w:i w:val="false"/>
          <w:color w:val="000000"/>
          <w:sz w:val="28"/>
        </w:rPr>
        <w:t>
      2) қабылданған сот актілері тұлғалардың айқындалмаған тобының құқықтарын, бостандықтары мен заңды мүдделерін немесе өзге де жария мүдделерді бұзса;</w:t>
      </w:r>
    </w:p>
    <w:bookmarkEnd w:id="395"/>
    <w:bookmarkStart w:name="z413" w:id="396"/>
    <w:p>
      <w:pPr>
        <w:spacing w:after="0"/>
        <w:ind w:left="0"/>
        <w:jc w:val="both"/>
      </w:pPr>
      <w:r>
        <w:rPr>
          <w:rFonts w:ascii="Times New Roman"/>
          <w:b w:val="false"/>
          <w:i w:val="false"/>
          <w:color w:val="000000"/>
          <w:sz w:val="28"/>
        </w:rPr>
        <w:t>
      3) қабылданған сот актілері соттардың құқық нормаларын түсіндірудегі және қолдануындағы біркелкілікті бұзса, осы Кодекстің 105-бабының тәртібімен қаралған істерді қоспағанда, заңды күшіне енген сот актілері кассациялық сатыда қаралғаннан кейін әкімшілік істі талап етіп алдыра отырып, Қазақстан Республикасы Жоғарғы Соты судьясының ұсынуы немесе Қазақстан Республикасы Бас Прокурорының наразылығы бойынша оларды айрықша жағдайларда қайта қарауы мүмкін.</w:t>
      </w:r>
    </w:p>
    <w:bookmarkEnd w:id="396"/>
    <w:bookmarkStart w:name="z414" w:id="397"/>
    <w:p>
      <w:pPr>
        <w:spacing w:after="0"/>
        <w:ind w:left="0"/>
        <w:jc w:val="both"/>
      </w:pPr>
      <w:r>
        <w:rPr>
          <w:rFonts w:ascii="Times New Roman"/>
          <w:b w:val="false"/>
          <w:i w:val="false"/>
          <w:color w:val="000000"/>
          <w:sz w:val="28"/>
        </w:rPr>
        <w:t>
      2. Қазақстан Республикасы Жоғарғы Сотының судьясы әкімшілік процеске қатысушылардың заңды күшіне енген сот актілерін істі зерделеу нәтижелері бойынша қайта қарау қажеттілігі туралы өтінішхаты бойынша осы баптың бірінші бөлігінде көзделген негіздер болған кезде уәждері мен дәлелдерді көрсете отырып, ұсыну енгізеді.</w:t>
      </w:r>
    </w:p>
    <w:bookmarkEnd w:id="397"/>
    <w:bookmarkStart w:name="z415" w:id="398"/>
    <w:p>
      <w:pPr>
        <w:spacing w:after="0"/>
        <w:ind w:left="0"/>
        <w:jc w:val="both"/>
      </w:pPr>
      <w:r>
        <w:rPr>
          <w:rFonts w:ascii="Times New Roman"/>
          <w:b w:val="false"/>
          <w:i w:val="false"/>
          <w:color w:val="000000"/>
          <w:sz w:val="28"/>
        </w:rPr>
        <w:t>
      Әкімшілік процеске қатысушылар сот актісінің орындалуын тоқтата тұру туралы өтінішхат берген жағдайда судья бұл жөнінде ұсынуда көрсетеді.</w:t>
      </w:r>
    </w:p>
    <w:bookmarkEnd w:id="398"/>
    <w:bookmarkStart w:name="z416" w:id="399"/>
    <w:p>
      <w:pPr>
        <w:spacing w:after="0"/>
        <w:ind w:left="0"/>
        <w:jc w:val="both"/>
      </w:pPr>
      <w:r>
        <w:rPr>
          <w:rFonts w:ascii="Times New Roman"/>
          <w:b w:val="false"/>
          <w:i w:val="false"/>
          <w:color w:val="000000"/>
          <w:sz w:val="28"/>
        </w:rPr>
        <w:t>
      3. Қазақстан Республикасының Бас Прокуроры заңды күшіне енген сот актілерін осы баптың бірінші бөлігінде көзделген негіздер бойынша өз бастамасы бойынша да, әкімшілік процеске қатысушылардың өтінішхаты бойынша да Қазақстан Республикасының Жоғарғы Сотында қайта қарау туралы наразылық келтіруге құқылы.</w:t>
      </w:r>
    </w:p>
    <w:bookmarkEnd w:id="399"/>
    <w:bookmarkStart w:name="z417" w:id="400"/>
    <w:p>
      <w:pPr>
        <w:spacing w:after="0"/>
        <w:ind w:left="0"/>
        <w:jc w:val="both"/>
      </w:pPr>
      <w:r>
        <w:rPr>
          <w:rFonts w:ascii="Times New Roman"/>
          <w:b w:val="false"/>
          <w:i w:val="false"/>
          <w:color w:val="000000"/>
          <w:sz w:val="28"/>
        </w:rPr>
        <w:t>
      4. Қазақстан Республикасы Жоғарғы Сотының Төрағасы, Қазақстан Республикасының Бас Прокуроры заңды күшіне енген сот актісі Қазақстан Республикасының Жоғарғы Сотында қайта қаралғанға дейін оның орындалуын тоқтата тұруға құқылы.</w:t>
      </w:r>
    </w:p>
    <w:bookmarkEnd w:id="400"/>
    <w:bookmarkStart w:name="z418" w:id="401"/>
    <w:p>
      <w:pPr>
        <w:spacing w:after="0"/>
        <w:ind w:left="0"/>
        <w:jc w:val="both"/>
      </w:pPr>
      <w:r>
        <w:rPr>
          <w:rFonts w:ascii="Times New Roman"/>
          <w:b w:val="false"/>
          <w:i w:val="false"/>
          <w:color w:val="000000"/>
          <w:sz w:val="28"/>
        </w:rPr>
        <w:t>
      5. Қазақстан Республикасы Жоғарғы Сотының заңды күшіне енген сот актілерін қайта қарауы ақылға қонымды мерзімде жүзеге асырылады.</w:t>
      </w:r>
    </w:p>
    <w:bookmarkEnd w:id="401"/>
    <w:bookmarkStart w:name="z419" w:id="402"/>
    <w:p>
      <w:pPr>
        <w:spacing w:after="0"/>
        <w:ind w:left="0"/>
        <w:jc w:val="both"/>
      </w:pPr>
      <w:r>
        <w:rPr>
          <w:rFonts w:ascii="Times New Roman"/>
          <w:b w:val="false"/>
          <w:i w:val="false"/>
          <w:color w:val="000000"/>
          <w:sz w:val="28"/>
        </w:rPr>
        <w:t>
      Заңды күшіне енген сот актілерін қайта қарауды өткізу уақыты мен орны туралы тараптар хабардар етіледі.</w:t>
      </w:r>
    </w:p>
    <w:bookmarkEnd w:id="402"/>
    <w:bookmarkStart w:name="z420" w:id="403"/>
    <w:p>
      <w:pPr>
        <w:spacing w:after="0"/>
        <w:ind w:left="0"/>
        <w:jc w:val="both"/>
      </w:pPr>
      <w:r>
        <w:rPr>
          <w:rFonts w:ascii="Times New Roman"/>
          <w:b w:val="false"/>
          <w:i w:val="false"/>
          <w:color w:val="000000"/>
          <w:sz w:val="28"/>
        </w:rPr>
        <w:t>
      Қазақстан Республикасы Бас Прокурорының не оның тапсырмасы бойынша Қазақстан Республикасы Бас прокуратурасының бағынысты прокурорларының қатысуы міндетті.</w:t>
      </w:r>
    </w:p>
    <w:bookmarkEnd w:id="403"/>
    <w:bookmarkStart w:name="z421" w:id="404"/>
    <w:p>
      <w:pPr>
        <w:spacing w:after="0"/>
        <w:ind w:left="0"/>
        <w:jc w:val="both"/>
      </w:pPr>
      <w:r>
        <w:rPr>
          <w:rFonts w:ascii="Times New Roman"/>
          <w:b w:val="false"/>
          <w:i w:val="false"/>
          <w:color w:val="000000"/>
          <w:sz w:val="28"/>
        </w:rPr>
        <w:t>
      6. Қазақстан Республикасының Жоғарғы Соты мынадай шешімдердің бірін қабылдайды:</w:t>
      </w:r>
    </w:p>
    <w:bookmarkEnd w:id="404"/>
    <w:bookmarkStart w:name="z422" w:id="405"/>
    <w:p>
      <w:pPr>
        <w:spacing w:after="0"/>
        <w:ind w:left="0"/>
        <w:jc w:val="both"/>
      </w:pPr>
      <w:r>
        <w:rPr>
          <w:rFonts w:ascii="Times New Roman"/>
          <w:b w:val="false"/>
          <w:i w:val="false"/>
          <w:color w:val="000000"/>
          <w:sz w:val="28"/>
        </w:rPr>
        <w:t>
      1) кассациялық сатыдағы соттың қаулысын өзгеріссіз қалдырады;</w:t>
      </w:r>
    </w:p>
    <w:bookmarkEnd w:id="405"/>
    <w:bookmarkStart w:name="z423" w:id="406"/>
    <w:p>
      <w:pPr>
        <w:spacing w:after="0"/>
        <w:ind w:left="0"/>
        <w:jc w:val="both"/>
      </w:pPr>
      <w:r>
        <w:rPr>
          <w:rFonts w:ascii="Times New Roman"/>
          <w:b w:val="false"/>
          <w:i w:val="false"/>
          <w:color w:val="000000"/>
          <w:sz w:val="28"/>
        </w:rPr>
        <w:t>
      2) апелляциялық сатыдағы соттың қаулысын немесе бірінші сатыдағы соттың шешімін өзгеріссіз қалдырып немесе оның күшін жойып, кассациялық сатыдағы соттың қаулысын өзгертеді;</w:t>
      </w:r>
    </w:p>
    <w:bookmarkEnd w:id="406"/>
    <w:bookmarkStart w:name="z424" w:id="407"/>
    <w:p>
      <w:pPr>
        <w:spacing w:after="0"/>
        <w:ind w:left="0"/>
        <w:jc w:val="both"/>
      </w:pPr>
      <w:r>
        <w:rPr>
          <w:rFonts w:ascii="Times New Roman"/>
          <w:b w:val="false"/>
          <w:i w:val="false"/>
          <w:color w:val="000000"/>
          <w:sz w:val="28"/>
        </w:rPr>
        <w:t>
      3) бірінші сатыдағы соттың шешімін өзгертіп немесе оны өзгеріссіз қалдырып, кассациялық және апелляциялық сатылардағы соттар қаулысының күшін жояды;</w:t>
      </w:r>
    </w:p>
    <w:bookmarkEnd w:id="407"/>
    <w:bookmarkStart w:name="z425" w:id="408"/>
    <w:p>
      <w:pPr>
        <w:spacing w:after="0"/>
        <w:ind w:left="0"/>
        <w:jc w:val="both"/>
      </w:pPr>
      <w:r>
        <w:rPr>
          <w:rFonts w:ascii="Times New Roman"/>
          <w:b w:val="false"/>
          <w:i w:val="false"/>
          <w:color w:val="000000"/>
          <w:sz w:val="28"/>
        </w:rPr>
        <w:t>
      4) кассациялық сатыдағы сот қаулысының күшін жояды және істі кассациялық сатыдағы сотқа жаңадан сот қарауына жібереді;</w:t>
      </w:r>
    </w:p>
    <w:bookmarkEnd w:id="408"/>
    <w:bookmarkStart w:name="z426" w:id="409"/>
    <w:p>
      <w:pPr>
        <w:spacing w:after="0"/>
        <w:ind w:left="0"/>
        <w:jc w:val="both"/>
      </w:pPr>
      <w:r>
        <w:rPr>
          <w:rFonts w:ascii="Times New Roman"/>
          <w:b w:val="false"/>
          <w:i w:val="false"/>
          <w:color w:val="000000"/>
          <w:sz w:val="28"/>
        </w:rPr>
        <w:t>
      5) кассациялық сатыдағы сот қаулысының, сондай-ақ апелляциялық сатыдағы қаулының және бірінші сатыдағы сот шешімінің күшін жояды.</w:t>
      </w:r>
    </w:p>
    <w:bookmarkEnd w:id="409"/>
    <w:bookmarkStart w:name="z427" w:id="410"/>
    <w:p>
      <w:pPr>
        <w:spacing w:after="0"/>
        <w:ind w:left="0"/>
        <w:jc w:val="both"/>
      </w:pPr>
      <w:r>
        <w:rPr>
          <w:rFonts w:ascii="Times New Roman"/>
          <w:b w:val="false"/>
          <w:i w:val="false"/>
          <w:color w:val="000000"/>
          <w:sz w:val="28"/>
        </w:rPr>
        <w:t>
      7. Қазақстан Республикасы Жоғарғы Сотының қаулысы жария етілген күнінен бастап заңды күшіне енеді және түпкілікті болып табылады.</w:t>
      </w:r>
    </w:p>
    <w:bookmarkEnd w:id="410"/>
    <w:bookmarkStart w:name="z428" w:id="411"/>
    <w:p>
      <w:pPr>
        <w:spacing w:after="0"/>
        <w:ind w:left="0"/>
        <w:jc w:val="both"/>
      </w:pPr>
      <w:r>
        <w:rPr>
          <w:rFonts w:ascii="Times New Roman"/>
          <w:b w:val="false"/>
          <w:i w:val="false"/>
          <w:color w:val="000000"/>
          <w:sz w:val="28"/>
        </w:rPr>
        <w:t>
      Қазақстан Республикасы Жоғарғы Сотының қаулыда баяндалған процестік әрекеттерді жасау қажеттілігі туралы нұсқаулары іс жаңадан қарауға жіберілген кезде кассациялық сатыдағы сот үшін міндетті болып табылады.".</w:t>
      </w:r>
    </w:p>
    <w:bookmarkEnd w:id="411"/>
    <w:bookmarkStart w:name="z429" w:id="412"/>
    <w:p>
      <w:pPr>
        <w:spacing w:after="0"/>
        <w:ind w:left="0"/>
        <w:jc w:val="both"/>
      </w:pPr>
      <w:r>
        <w:rPr>
          <w:rFonts w:ascii="Times New Roman"/>
          <w:b w:val="false"/>
          <w:i w:val="false"/>
          <w:color w:val="000000"/>
          <w:sz w:val="28"/>
        </w:rPr>
        <w:t xml:space="preserve">
      4.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2"/>
    <w:bookmarkStart w:name="z430" w:id="413"/>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2-тармағы</w:t>
      </w:r>
      <w:r>
        <w:rPr>
          <w:rFonts w:ascii="Times New Roman"/>
          <w:b w:val="false"/>
          <w:i w:val="false"/>
          <w:color w:val="000000"/>
          <w:sz w:val="28"/>
        </w:rPr>
        <w:t xml:space="preserve"> "шектеуге" деген сөзден кейін ", сондай-ақ судьяларға қатысты тәртіптік іс жүргізуге бастамашылық етуге" деген сөздермен толықтырылсын.</w:t>
      </w:r>
    </w:p>
    <w:bookmarkEnd w:id="413"/>
    <w:bookmarkStart w:name="z431" w:id="414"/>
    <w:p>
      <w:pPr>
        <w:spacing w:after="0"/>
        <w:ind w:left="0"/>
        <w:jc w:val="both"/>
      </w:pPr>
      <w:r>
        <w:rPr>
          <w:rFonts w:ascii="Times New Roman"/>
          <w:b w:val="false"/>
          <w:i w:val="false"/>
          <w:color w:val="000000"/>
          <w:sz w:val="28"/>
        </w:rPr>
        <w:t xml:space="preserve">
      5. "Сот приставтары туралы" 1997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4"/>
    <w:bookmarkStart w:name="z432" w:id="415"/>
    <w:p>
      <w:pPr>
        <w:spacing w:after="0"/>
        <w:ind w:left="0"/>
        <w:jc w:val="both"/>
      </w:pPr>
      <w:r>
        <w:rPr>
          <w:rFonts w:ascii="Times New Roman"/>
          <w:b w:val="false"/>
          <w:i w:val="false"/>
          <w:color w:val="000000"/>
          <w:sz w:val="28"/>
        </w:rPr>
        <w:t xml:space="preserve">
      1) 2-баптың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415"/>
    <w:bookmarkStart w:name="z433" w:id="416"/>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16"/>
    <w:bookmarkStart w:name="z434" w:id="417"/>
    <w:p>
      <w:pPr>
        <w:spacing w:after="0"/>
        <w:ind w:left="0"/>
        <w:jc w:val="both"/>
      </w:pPr>
      <w:r>
        <w:rPr>
          <w:rFonts w:ascii="Times New Roman"/>
          <w:b w:val="false"/>
          <w:i w:val="false"/>
          <w:color w:val="000000"/>
          <w:sz w:val="28"/>
        </w:rPr>
        <w:t>
      "2. Қазақстан Республикасының Жоғарғы Сотында және аумақтық бөлімшелерде сот приставтарының қызметіне ұйымдастырушылық және әдістемелік басшылық етуді уәкілетті орган және оның аумақтық бөлімшелері жүзеге асырады.".</w:t>
      </w:r>
    </w:p>
    <w:bookmarkEnd w:id="417"/>
    <w:bookmarkStart w:name="z435" w:id="418"/>
    <w:p>
      <w:pPr>
        <w:spacing w:after="0"/>
        <w:ind w:left="0"/>
        <w:jc w:val="both"/>
      </w:pPr>
      <w:r>
        <w:rPr>
          <w:rFonts w:ascii="Times New Roman"/>
          <w:b w:val="false"/>
          <w:i w:val="false"/>
          <w:color w:val="000000"/>
          <w:sz w:val="28"/>
        </w:rPr>
        <w:t xml:space="preserve">
      6.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18"/>
    <w:bookmarkStart w:name="z436" w:id="419"/>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419"/>
    <w:bookmarkStart w:name="z437" w:id="420"/>
    <w:p>
      <w:pPr>
        <w:spacing w:after="0"/>
        <w:ind w:left="0"/>
        <w:jc w:val="both"/>
      </w:pPr>
      <w:r>
        <w:rPr>
          <w:rFonts w:ascii="Times New Roman"/>
          <w:b w:val="false"/>
          <w:i w:val="false"/>
          <w:color w:val="000000"/>
          <w:sz w:val="28"/>
        </w:rPr>
        <w:t>
      "3. Активтерді қайтару жөніндегі уәкілетті органды қоспағанда, құқық қорғау органдары мен арнаулы мемлекеттік органдардың уәкілетті органға қаржы мониторингіне жататын операция туралы мәліметтер мен ақпаратты ұсыну туралы сұрау салуды жіберуі Қазақстан Республикасы Бас Прокурорының, оның орынбасарларының, Бас әскери прокурордың, Бас көлік прокурорының, облыс прокурорларының және оларға теңестірілген прокурорлардың санкциясымен жүзеге асырылады.".</w:t>
      </w:r>
    </w:p>
    <w:bookmarkEnd w:id="420"/>
    <w:bookmarkStart w:name="z438" w:id="421"/>
    <w:p>
      <w:pPr>
        <w:spacing w:after="0"/>
        <w:ind w:left="0"/>
        <w:jc w:val="both"/>
      </w:pPr>
      <w:r>
        <w:rPr>
          <w:rFonts w:ascii="Times New Roman"/>
          <w:b w:val="false"/>
          <w:i w:val="false"/>
          <w:color w:val="000000"/>
          <w:sz w:val="28"/>
        </w:rPr>
        <w:t xml:space="preserve">
      7.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1"/>
    <w:bookmarkStart w:name="z439" w:id="422"/>
    <w:p>
      <w:pPr>
        <w:spacing w:after="0"/>
        <w:ind w:left="0"/>
        <w:jc w:val="both"/>
      </w:pPr>
      <w:r>
        <w:rPr>
          <w:rFonts w:ascii="Times New Roman"/>
          <w:b w:val="false"/>
          <w:i w:val="false"/>
          <w:color w:val="000000"/>
          <w:sz w:val="28"/>
        </w:rPr>
        <w:t xml:space="preserve">
      1) 15-баптың 7-тармағының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"орынбасары;" деген сөз "орынбасары мемлекеттік әкімшілік лауазымдарына уәкілетті органмен келісу бойынша конкурс өткізілместен орналасуға жол беріледі." деген сөздермен ауыстырылып, 5) және 6) тармақшалары алып тасталсын;</w:t>
      </w:r>
    </w:p>
    <w:bookmarkEnd w:id="422"/>
    <w:bookmarkStart w:name="z440" w:id="423"/>
    <w:p>
      <w:pPr>
        <w:spacing w:after="0"/>
        <w:ind w:left="0"/>
        <w:jc w:val="both"/>
      </w:pPr>
      <w:r>
        <w:rPr>
          <w:rFonts w:ascii="Times New Roman"/>
          <w:b w:val="false"/>
          <w:i w:val="false"/>
          <w:color w:val="000000"/>
          <w:sz w:val="28"/>
        </w:rPr>
        <w:t xml:space="preserve">
      2) 33-баптың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423"/>
    <w:bookmarkStart w:name="z441" w:id="424"/>
    <w:p>
      <w:pPr>
        <w:spacing w:after="0"/>
        <w:ind w:left="0"/>
        <w:jc w:val="both"/>
      </w:pPr>
      <w:r>
        <w:rPr>
          <w:rFonts w:ascii="Times New Roman"/>
          <w:b w:val="false"/>
          <w:i w:val="false"/>
          <w:color w:val="000000"/>
          <w:sz w:val="28"/>
        </w:rPr>
        <w:t xml:space="preserve">
      8. "Қазақстан Республикасының Жоғары Сот Кеңесі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24"/>
    <w:bookmarkStart w:name="z442" w:id="4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5-1-тармақпен толықтырылсын:</w:t>
      </w:r>
    </w:p>
    <w:bookmarkEnd w:id="425"/>
    <w:bookmarkStart w:name="z443" w:id="426"/>
    <w:p>
      <w:pPr>
        <w:spacing w:after="0"/>
        <w:ind w:left="0"/>
        <w:jc w:val="both"/>
      </w:pPr>
      <w:r>
        <w:rPr>
          <w:rFonts w:ascii="Times New Roman"/>
          <w:b w:val="false"/>
          <w:i w:val="false"/>
          <w:color w:val="000000"/>
          <w:sz w:val="28"/>
        </w:rPr>
        <w:t>
      "5-1. Кеңес аппаратының жұмыскерлері мәртебесі, жалақысының мөлшері мен деңгейі, материалдық, қаржылық және әлеуметтік-тұрмыстық қамтамасыз етудің өзге де жағдайлары бойынша Қазақстан Республикасының Үкіметі Аппаратының тиісті жұмыскерлеріне теңестіріледі.";</w:t>
      </w:r>
    </w:p>
    <w:bookmarkEnd w:id="426"/>
    <w:bookmarkStart w:name="z444" w:id="427"/>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1-тармағында</w:t>
      </w:r>
      <w:r>
        <w:rPr>
          <w:rFonts w:ascii="Times New Roman"/>
          <w:b w:val="false"/>
          <w:i w:val="false"/>
          <w:color w:val="000000"/>
          <w:sz w:val="28"/>
        </w:rPr>
        <w:t>:</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446" w:id="428"/>
    <w:p>
      <w:pPr>
        <w:spacing w:after="0"/>
        <w:ind w:left="0"/>
        <w:jc w:val="both"/>
      </w:pPr>
      <w:r>
        <w:rPr>
          <w:rFonts w:ascii="Times New Roman"/>
          <w:b w:val="false"/>
          <w:i w:val="false"/>
          <w:color w:val="000000"/>
          <w:sz w:val="28"/>
        </w:rPr>
        <w:t>
      "2) аудандық және оған теңестірілген сот (бұдан әрі – аудандық сот) судьясының, облыстық және оған теңестірілген соттың (бұдан әрі – облыстық сот) сот алқасы төрағасының, судьясының, кассациялық сот судьясының, Жоғарғы Сот судьясының бос лауазымдарына кандидаттарды іріктеуді конкурстық негізде жүзеге асырады:</w:t>
      </w:r>
    </w:p>
    <w:bookmarkEnd w:id="428"/>
    <w:bookmarkStart w:name="z447" w:id="429"/>
    <w:p>
      <w:pPr>
        <w:spacing w:after="0"/>
        <w:ind w:left="0"/>
        <w:jc w:val="both"/>
      </w:pPr>
      <w:r>
        <w:rPr>
          <w:rFonts w:ascii="Times New Roman"/>
          <w:b w:val="false"/>
          <w:i w:val="false"/>
          <w:color w:val="000000"/>
          <w:sz w:val="28"/>
        </w:rPr>
        <w:t>
      конкурстың қорытындылары бойынша аудандық сот судьясының, облыстық соттың сот алқасы төрағасының, судьясының және кассациялық сот судьясының бос лауазымдарына тағайындау үшін кандидаттарды Қазақстан Республикасының Президентіне ұсынады;";</w:t>
      </w:r>
    </w:p>
    <w:bookmarkEnd w:id="429"/>
    <w:bookmarkStart w:name="z448" w:id="430"/>
    <w:p>
      <w:pPr>
        <w:spacing w:after="0"/>
        <w:ind w:left="0"/>
        <w:jc w:val="both"/>
      </w:pPr>
      <w:r>
        <w:rPr>
          <w:rFonts w:ascii="Times New Roman"/>
          <w:b w:val="false"/>
          <w:i w:val="false"/>
          <w:color w:val="000000"/>
          <w:sz w:val="28"/>
        </w:rPr>
        <w:t>
      "3) Жоғарғы Сот Төрағасының ұсынуы бойынша облыстық соттар төрағаларының, кассациялық соттар төрағаларының, Жоғарғы Соттың сот алқалары төрағаларының бос лауазымдарына кандидатураларды қарайды:</w:t>
      </w:r>
    </w:p>
    <w:bookmarkEnd w:id="430"/>
    <w:bookmarkStart w:name="z449" w:id="431"/>
    <w:p>
      <w:pPr>
        <w:spacing w:after="0"/>
        <w:ind w:left="0"/>
        <w:jc w:val="both"/>
      </w:pPr>
      <w:r>
        <w:rPr>
          <w:rFonts w:ascii="Times New Roman"/>
          <w:b w:val="false"/>
          <w:i w:val="false"/>
          <w:color w:val="000000"/>
          <w:sz w:val="28"/>
        </w:rPr>
        <w:t>
      облыстық соттар төрағаларының, кассациялық соттар төрағаларының, Жоғарғы Соттың сот алқалары төрағаларының бос лауазымдарына кандидаттарды лауазымға тағайындау үшін Қазақстан Республикасының Президентіне ұсынады;";</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452" w:id="432"/>
    <w:p>
      <w:pPr>
        <w:spacing w:after="0"/>
        <w:ind w:left="0"/>
        <w:jc w:val="both"/>
      </w:pPr>
      <w:r>
        <w:rPr>
          <w:rFonts w:ascii="Times New Roman"/>
          <w:b w:val="false"/>
          <w:i w:val="false"/>
          <w:color w:val="000000"/>
          <w:sz w:val="28"/>
        </w:rPr>
        <w:t>
      "16) аудандық соттың төрағасы, облыстық соттың төрағасы, сот алқалары төрағалары және судьясы, кассациялық соттың төрағасы және судьясы, Жоғарғы Соттың сот алқалары төрағалары және судьясы лауазымына кадр резервін (бұдан әрі – кадр резерві) қалыптастырады;";</w:t>
      </w:r>
    </w:p>
    <w:bookmarkEnd w:id="432"/>
    <w:bookmarkStart w:name="z453" w:id="433"/>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мынадай редакцияда жазылсын:</w:t>
      </w:r>
    </w:p>
    <w:bookmarkEnd w:id="433"/>
    <w:bookmarkStart w:name="z454" w:id="434"/>
    <w:p>
      <w:pPr>
        <w:spacing w:after="0"/>
        <w:ind w:left="0"/>
        <w:jc w:val="both"/>
      </w:pPr>
      <w:r>
        <w:rPr>
          <w:rFonts w:ascii="Times New Roman"/>
          <w:b w:val="false"/>
          <w:i w:val="false"/>
          <w:color w:val="000000"/>
          <w:sz w:val="28"/>
        </w:rPr>
        <w:t>
      "Кеңес құрамына судьялардың кандидатуралары Жоғарғы Соттың кеңейтілген жалпы отырысында жергілікті және басқа да соттар, сондай-ақ Жоғарғы Сот судьяларының Кеңесте тең өкілдік етуін қамтамасыз ету ескеріле отырып, облыстық соттардың кеңейтілген жалпы отырыстары және кассациялық соттардың жалпы отырыстары ұсынған кандидаттар арасынан қаралады.";</w:t>
      </w:r>
    </w:p>
    <w:bookmarkEnd w:id="434"/>
    <w:bookmarkStart w:name="z455" w:id="435"/>
    <w:p>
      <w:pPr>
        <w:spacing w:after="0"/>
        <w:ind w:left="0"/>
        <w:jc w:val="both"/>
      </w:pPr>
      <w:r>
        <w:rPr>
          <w:rFonts w:ascii="Times New Roman"/>
          <w:b w:val="false"/>
          <w:i w:val="false"/>
          <w:color w:val="000000"/>
          <w:sz w:val="28"/>
        </w:rPr>
        <w:t xml:space="preserve">
      4) 5-баптың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35"/>
    <w:bookmarkStart w:name="z456" w:id="436"/>
    <w:p>
      <w:pPr>
        <w:spacing w:after="0"/>
        <w:ind w:left="0"/>
        <w:jc w:val="both"/>
      </w:pPr>
      <w:r>
        <w:rPr>
          <w:rFonts w:ascii="Times New Roman"/>
          <w:b w:val="false"/>
          <w:i w:val="false"/>
          <w:color w:val="000000"/>
          <w:sz w:val="28"/>
        </w:rPr>
        <w:t>
      "6) Жоғарғы Соттың жалпы және кеңейтілген жалпы отырыстарына, судьялардың кеңестеріне, кассациялық соттардың жалпы отырыстарына, облыстық соттардың жалпы және кеңейтілген жалпы отырыстарына, Судьялар одағының, Судья әдебі жөніндегі комиссияның, Сот жюриінің, Сот төрелігінің сапасы жөніндегі комиссияның отырыстарына қатысуға құқылы;";</w:t>
      </w:r>
    </w:p>
    <w:bookmarkEnd w:id="436"/>
    <w:bookmarkStart w:name="z457" w:id="437"/>
    <w:p>
      <w:pPr>
        <w:spacing w:after="0"/>
        <w:ind w:left="0"/>
        <w:jc w:val="both"/>
      </w:pPr>
      <w:r>
        <w:rPr>
          <w:rFonts w:ascii="Times New Roman"/>
          <w:b w:val="false"/>
          <w:i w:val="false"/>
          <w:color w:val="000000"/>
          <w:sz w:val="28"/>
        </w:rPr>
        <w:t xml:space="preserve">
      5) 6-баптың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437"/>
    <w:bookmarkStart w:name="z458" w:id="438"/>
    <w:p>
      <w:pPr>
        <w:spacing w:after="0"/>
        <w:ind w:left="0"/>
        <w:jc w:val="both"/>
      </w:pPr>
      <w:r>
        <w:rPr>
          <w:rFonts w:ascii="Times New Roman"/>
          <w:b w:val="false"/>
          <w:i w:val="false"/>
          <w:color w:val="000000"/>
          <w:sz w:val="28"/>
        </w:rPr>
        <w:t>
      "7) Кеңестің құзыретіне кіретін мәселелер бойынша облыстық соттардың және Жоғарғы Соттың жалпы және кеңейтілген жалпы отырыстарының, кассациялық соттардың жалпы отырыстарының, соттармен өзара іс-қимыл жөніндегі кеңестер және судья қоғамдастығы органдары, Сот төрелігінің сапасы жөніндегі комиссия отырыстарының жұмысына қатысуға;";</w:t>
      </w:r>
    </w:p>
    <w:bookmarkEnd w:id="438"/>
    <w:bookmarkStart w:name="z459" w:id="439"/>
    <w:p>
      <w:pPr>
        <w:spacing w:after="0"/>
        <w:ind w:left="0"/>
        <w:jc w:val="both"/>
      </w:pPr>
      <w:r>
        <w:rPr>
          <w:rFonts w:ascii="Times New Roman"/>
          <w:b w:val="false"/>
          <w:i w:val="false"/>
          <w:color w:val="000000"/>
          <w:sz w:val="28"/>
        </w:rPr>
        <w:t xml:space="preserve">
      6) 13-баптың </w:t>
      </w:r>
      <w:r>
        <w:rPr>
          <w:rFonts w:ascii="Times New Roman"/>
          <w:b w:val="false"/>
          <w:i w:val="false"/>
          <w:color w:val="000000"/>
          <w:sz w:val="28"/>
        </w:rPr>
        <w:t>10-1-тармағы</w:t>
      </w:r>
      <w:r>
        <w:rPr>
          <w:rFonts w:ascii="Times New Roman"/>
          <w:b w:val="false"/>
          <w:i w:val="false"/>
          <w:color w:val="000000"/>
          <w:sz w:val="28"/>
        </w:rPr>
        <w:t xml:space="preserve"> бірінші бөлігінің бірінші абзацы мынадай редакцияда жазылсын:</w:t>
      </w:r>
    </w:p>
    <w:bookmarkEnd w:id="439"/>
    <w:bookmarkStart w:name="z460" w:id="440"/>
    <w:p>
      <w:pPr>
        <w:spacing w:after="0"/>
        <w:ind w:left="0"/>
        <w:jc w:val="both"/>
      </w:pPr>
      <w:r>
        <w:rPr>
          <w:rFonts w:ascii="Times New Roman"/>
          <w:b w:val="false"/>
          <w:i w:val="false"/>
          <w:color w:val="000000"/>
          <w:sz w:val="28"/>
        </w:rPr>
        <w:t xml:space="preserve">
      "10-1. Заңгерлік кәсібі бойынша кемінде он бес жыл жұмыс өтілі бар және құқықтың жекелеген салаларында маман болып табылатын, осы Заңның 16-бабы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конкурс тәртібімен облыстық соттың судьясы лауазымына орналасуға үміткер адамдар үшін, сондай-ақ заңгерлік кәсібі бойынша кемінде он сегіз жыл жұмыс өтілі бар және құқықтың жекелеген салаларында маман болып табылатын, көрсетілген конкурс тәртібімен кассациялық соттың судьясы лауазымына орналасуға үміткер адамдар үшін біліктілік емтиханын тапсыру рәсімі мыналарды қамтиды:";</w:t>
      </w:r>
    </w:p>
    <w:bookmarkEnd w:id="440"/>
    <w:bookmarkStart w:name="z461" w:id="4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5-тараудың</w:t>
      </w:r>
      <w:r>
        <w:rPr>
          <w:rFonts w:ascii="Times New Roman"/>
          <w:b w:val="false"/>
          <w:i w:val="false"/>
          <w:color w:val="000000"/>
          <w:sz w:val="28"/>
        </w:rPr>
        <w:t xml:space="preserve"> тақырыбы "және судьясы," деген сөздерден кейін "кассациялық соттың судьясы," деген сөздермен толықтырылсын;</w:t>
      </w:r>
    </w:p>
    <w:bookmarkEnd w:id="441"/>
    <w:bookmarkStart w:name="z462" w:id="442"/>
    <w:p>
      <w:pPr>
        <w:spacing w:after="0"/>
        <w:ind w:left="0"/>
        <w:jc w:val="both"/>
      </w:pPr>
      <w:r>
        <w:rPr>
          <w:rFonts w:ascii="Times New Roman"/>
          <w:b w:val="false"/>
          <w:i w:val="false"/>
          <w:color w:val="000000"/>
          <w:sz w:val="28"/>
        </w:rPr>
        <w:t xml:space="preserve">
      8) 16-баптың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442"/>
    <w:bookmarkStart w:name="z463" w:id="443"/>
    <w:p>
      <w:pPr>
        <w:spacing w:after="0"/>
        <w:ind w:left="0"/>
        <w:jc w:val="both"/>
      </w:pPr>
      <w:r>
        <w:rPr>
          <w:rFonts w:ascii="Times New Roman"/>
          <w:b w:val="false"/>
          <w:i w:val="false"/>
          <w:color w:val="000000"/>
          <w:sz w:val="28"/>
        </w:rPr>
        <w:t>
      "1. Кеңестің аудандық соттың судьясы, облыстық соттың сот алқасының төрағасы және судьясы, кассациялық соттың судьясы, Жоғарғы Сот судьясы лауазымына тағайындау туралы ұсынымы конкурстық қараудың нәтижелері бойынша беріледі.</w:t>
      </w:r>
    </w:p>
    <w:bookmarkEnd w:id="443"/>
    <w:bookmarkStart w:name="z464" w:id="444"/>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29-бабының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келетін және Жоғарғы Соттың ұсынысы бойынша тізбесін Кеңес бекітетін құқықтың жекелеген салаларында маман болып табылатын облыстық сот, кассациялық сот судьясының бос лауазымына кандидаттар үшін жеке конкурс өткізілуі мүмкін. Мұндай жеке конкурстық іріктеуді өткізу тәртібі Кеңестің регламентінде айқындалады.";</w:t>
      </w:r>
    </w:p>
    <w:bookmarkEnd w:id="444"/>
    <w:bookmarkStart w:name="z465" w:id="445"/>
    <w:p>
      <w:pPr>
        <w:spacing w:after="0"/>
        <w:ind w:left="0"/>
        <w:jc w:val="both"/>
      </w:pPr>
      <w:r>
        <w:rPr>
          <w:rFonts w:ascii="Times New Roman"/>
          <w:b w:val="false"/>
          <w:i w:val="false"/>
          <w:color w:val="000000"/>
          <w:sz w:val="28"/>
        </w:rPr>
        <w:t>
      "3. График судьялардың ауысуын талдау мен болжау, жергілікті және басқа да соттардың төрағалары мен сот алқалары төрағаларының өкілеттік мерзімдері, сондай-ақ бар бос орындар ескеріле отырып жасалады.</w:t>
      </w:r>
    </w:p>
    <w:bookmarkEnd w:id="445"/>
    <w:bookmarkStart w:name="z466" w:id="446"/>
    <w:p>
      <w:pPr>
        <w:spacing w:after="0"/>
        <w:ind w:left="0"/>
        <w:jc w:val="both"/>
      </w:pPr>
      <w:r>
        <w:rPr>
          <w:rFonts w:ascii="Times New Roman"/>
          <w:b w:val="false"/>
          <w:i w:val="false"/>
          <w:color w:val="000000"/>
          <w:sz w:val="28"/>
        </w:rPr>
        <w:t>
      4. Кеңестің аудандық сот судьясының, облыстық соттың сот алқасы төрағасының және судьясының, кассациялық сот судьясының, Жоғарғы Сот судьясының бос лауазымдарына орналасуға конкурс туралы хабарландыруын Кеңес аппараты Кеңестің регламентінде белгіленген мерзімдерде, бірақ конкурсқа дейін кемінде екі апта бұрын Кеңестің интернет-ресурсында қазақ және орыс тілдерінде жариялайды. Бұл ретте облыстық соттың сот алқасының төрағасы лауазымына орналасуға конкурс облыстық соттың сот алқасының төрағасы өкілеттіктерінің мерзімі өткенге дейін жариялануы мүмкін.</w:t>
      </w:r>
    </w:p>
    <w:bookmarkEnd w:id="446"/>
    <w:bookmarkStart w:name="z467" w:id="447"/>
    <w:p>
      <w:pPr>
        <w:spacing w:after="0"/>
        <w:ind w:left="0"/>
        <w:jc w:val="both"/>
      </w:pPr>
      <w:r>
        <w:rPr>
          <w:rFonts w:ascii="Times New Roman"/>
          <w:b w:val="false"/>
          <w:i w:val="false"/>
          <w:color w:val="000000"/>
          <w:sz w:val="28"/>
        </w:rPr>
        <w:t>
      5. Аудандық соттың судьясы, облыстық соттың сот алқасының төрағасы және судьясы, кассациялық соттың судьясы, Жоғарғы Соттың судьясы лауазымдарына конкурсқа қатысу үшін Кеңестің конкурс туралы хабарландыруында көрсетілген мерзімдер ішінде, бірақ Кеңестің интернет-ресурсында хабарландыру жарияланған күннен бастап кемінде екі апта ішінде Кеңес аппаратына өтінішті және тізбесі Кеңес регламентінде белгіленген басқа да құжаттарды беру қажет.";</w:t>
      </w:r>
    </w:p>
    <w:bookmarkEnd w:id="447"/>
    <w:bookmarkStart w:name="z468" w:id="4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17-бапта</w:t>
      </w:r>
      <w:r>
        <w:rPr>
          <w:rFonts w:ascii="Times New Roman"/>
          <w:b w:val="false"/>
          <w:i w:val="false"/>
          <w:color w:val="000000"/>
          <w:sz w:val="28"/>
        </w:rPr>
        <w:t>:</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2-тармақ</w:t>
      </w:r>
      <w:r>
        <w:rPr>
          <w:rFonts w:ascii="Times New Roman"/>
          <w:b w:val="false"/>
          <w:i w:val="false"/>
          <w:color w:val="000000"/>
          <w:sz w:val="28"/>
        </w:rPr>
        <w:t xml:space="preserve"> "және судьясы," деген сөздерден кейін "кассациялық соттың судьясы,"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471" w:id="449"/>
    <w:p>
      <w:pPr>
        <w:spacing w:after="0"/>
        <w:ind w:left="0"/>
        <w:jc w:val="both"/>
      </w:pPr>
      <w:r>
        <w:rPr>
          <w:rFonts w:ascii="Times New Roman"/>
          <w:b w:val="false"/>
          <w:i w:val="false"/>
          <w:color w:val="000000"/>
          <w:sz w:val="28"/>
        </w:rPr>
        <w:t>
      "3. Аудандық соттың судьясы және облыстық соттың судьясы, кассациялық соттың судьясы лауазымына конкурсқа қатысушылар жұмыс орны бойынша Соттармен өзара іс-қимыл жөніндегі кеңестің және облыстық, кассациялық соттардың жалпы отырысының қорытындыларын алуға тиіс.";</w:t>
      </w:r>
    </w:p>
    <w:bookmarkEnd w:id="449"/>
    <w:bookmarkStart w:name="z472" w:id="4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18-бапта</w:t>
      </w:r>
      <w:r>
        <w:rPr>
          <w:rFonts w:ascii="Times New Roman"/>
          <w:b w:val="false"/>
          <w:i w:val="false"/>
          <w:color w:val="000000"/>
          <w:sz w:val="28"/>
        </w:rPr>
        <w:t>:</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"және судьясы," деген сөздерден кейін "кассациялық соттың судьясы,"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1-1) тармақшамен толықтырылсын:</w:t>
      </w:r>
    </w:p>
    <w:bookmarkStart w:name="z475" w:id="451"/>
    <w:p>
      <w:pPr>
        <w:spacing w:after="0"/>
        <w:ind w:left="0"/>
        <w:jc w:val="both"/>
      </w:pPr>
      <w:r>
        <w:rPr>
          <w:rFonts w:ascii="Times New Roman"/>
          <w:b w:val="false"/>
          <w:i w:val="false"/>
          <w:color w:val="000000"/>
          <w:sz w:val="28"/>
        </w:rPr>
        <w:t xml:space="preserve">
      "1-1) шалғай жерде орналасқан соттың конкурс қорытындысы бойынша бос қалған судья лауазымына "Қазақстан Республикасының сот жүйесі мен судьяларының мәртебесі туралы" Қазақстан Республикасы Конституциялық Заңының 30-бабы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көзделген тәртіппен Жоғары Сот Кеңесі жанындағы Сот төрелігі академиясында оқуды бітірген және біліктілік емтиханын тапсырған адам ұсынылуы мүмкін;";</w:t>
      </w:r>
    </w:p>
    <w:bookmarkEnd w:id="451"/>
    <w:bookmarkStart w:name="z476" w:id="45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6-тараудың</w:t>
      </w:r>
      <w:r>
        <w:rPr>
          <w:rFonts w:ascii="Times New Roman"/>
          <w:b w:val="false"/>
          <w:i w:val="false"/>
          <w:color w:val="000000"/>
          <w:sz w:val="28"/>
        </w:rPr>
        <w:t xml:space="preserve"> тақырыбы "Облыстық соттар төрағаларының," деген сөздерден кейін "кассациялық соттар төрағаларының," деген сөздермен толықтырылсын;</w:t>
      </w:r>
    </w:p>
    <w:bookmarkEnd w:id="452"/>
    <w:bookmarkStart w:name="z477" w:id="4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19-бапта</w:t>
      </w:r>
      <w:r>
        <w:rPr>
          <w:rFonts w:ascii="Times New Roman"/>
          <w:b w:val="false"/>
          <w:i w:val="false"/>
          <w:color w:val="000000"/>
          <w:sz w:val="28"/>
        </w:rPr>
        <w:t>:</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және </w:t>
      </w:r>
      <w:r>
        <w:rPr>
          <w:rFonts w:ascii="Times New Roman"/>
          <w:b w:val="false"/>
          <w:i w:val="false"/>
          <w:color w:val="000000"/>
          <w:sz w:val="28"/>
        </w:rPr>
        <w:t>1-тармақ</w:t>
      </w:r>
      <w:r>
        <w:rPr>
          <w:rFonts w:ascii="Times New Roman"/>
          <w:b w:val="false"/>
          <w:i w:val="false"/>
          <w:color w:val="000000"/>
          <w:sz w:val="28"/>
        </w:rPr>
        <w:t xml:space="preserve"> "облыстық соттар төрағаларының,", "Облыстық соттар төрағаларының," деген сөздерден кейін тиісінше "кассациялық соттар төрағаларының,"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80" w:id="454"/>
    <w:p>
      <w:pPr>
        <w:spacing w:after="0"/>
        <w:ind w:left="0"/>
        <w:jc w:val="both"/>
      </w:pPr>
      <w:r>
        <w:rPr>
          <w:rFonts w:ascii="Times New Roman"/>
          <w:b w:val="false"/>
          <w:i w:val="false"/>
          <w:color w:val="000000"/>
          <w:sz w:val="28"/>
        </w:rPr>
        <w:t>
      "2. Аудандық соттардың төрағалары лауазымдарына кандидатуралар жұмыс істеп жүрген судьялар болуға немесе олардың судья лауазымында кемінде бес жыл жұмыс өтілі болуға тиіс.</w:t>
      </w:r>
    </w:p>
    <w:bookmarkEnd w:id="454"/>
    <w:bookmarkStart w:name="z481" w:id="455"/>
    <w:p>
      <w:pPr>
        <w:spacing w:after="0"/>
        <w:ind w:left="0"/>
        <w:jc w:val="both"/>
      </w:pPr>
      <w:r>
        <w:rPr>
          <w:rFonts w:ascii="Times New Roman"/>
          <w:b w:val="false"/>
          <w:i w:val="false"/>
          <w:color w:val="000000"/>
          <w:sz w:val="28"/>
        </w:rPr>
        <w:t>
      Облыстық соттар төрағаларының бос лауазымдарына кандидатуралар, әдетте, облыстық соттың судьялары немесе судья лауазымында кемінде он жыл жұмыс өтілі бар адамдар арасынан ұсынылады.</w:t>
      </w:r>
    </w:p>
    <w:bookmarkEnd w:id="455"/>
    <w:bookmarkStart w:name="z482" w:id="456"/>
    <w:p>
      <w:pPr>
        <w:spacing w:after="0"/>
        <w:ind w:left="0"/>
        <w:jc w:val="both"/>
      </w:pPr>
      <w:r>
        <w:rPr>
          <w:rFonts w:ascii="Times New Roman"/>
          <w:b w:val="false"/>
          <w:i w:val="false"/>
          <w:color w:val="000000"/>
          <w:sz w:val="28"/>
        </w:rPr>
        <w:t>
      Кассациялық соттар төрағаларының бос лауазымдарына кандидатуралар, әдетте, кассациялық соттың судьялары немесе судья лауазымында кемінде он жыл жұмыс өтілі бар адамдар арасынан ұсынылады.</w:t>
      </w:r>
    </w:p>
    <w:bookmarkEnd w:id="456"/>
    <w:bookmarkStart w:name="z483" w:id="457"/>
    <w:p>
      <w:pPr>
        <w:spacing w:after="0"/>
        <w:ind w:left="0"/>
        <w:jc w:val="both"/>
      </w:pPr>
      <w:r>
        <w:rPr>
          <w:rFonts w:ascii="Times New Roman"/>
          <w:b w:val="false"/>
          <w:i w:val="false"/>
          <w:color w:val="000000"/>
          <w:sz w:val="28"/>
        </w:rPr>
        <w:t>
      Жоғарғы Соттың сот алқаларының төрағалары лауазымына кандидатуралар Жоғарғы Соттың судьялары арасынан ұсынылады.</w:t>
      </w:r>
    </w:p>
    <w:bookmarkEnd w:id="457"/>
    <w:bookmarkStart w:name="z484" w:id="458"/>
    <w:p>
      <w:pPr>
        <w:spacing w:after="0"/>
        <w:ind w:left="0"/>
        <w:jc w:val="both"/>
      </w:pPr>
      <w:r>
        <w:rPr>
          <w:rFonts w:ascii="Times New Roman"/>
          <w:b w:val="false"/>
          <w:i w:val="false"/>
          <w:color w:val="000000"/>
          <w:sz w:val="28"/>
        </w:rPr>
        <w:t>
      Бұл ретте аудандық соттың төрағасы, облыстық соттың төрағасы, кассациялық соттың төрағасы, Жоғарғы Соттың сот алқаларының төрағалары лауазымына кандидаттарды іріктеу кезінде кадр резервінде тұрған және ұйымдастырушылық қабілеті бар адамдарға басымдық беріледі.";</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"облыстық соттар төрағаларының," деген сөздерден кейін "кассациялық соттар төрағаларының," деген сөздермен толықтырылсын;</w:t>
      </w:r>
    </w:p>
    <w:bookmarkStart w:name="z486" w:id="459"/>
    <w:p>
      <w:pPr>
        <w:spacing w:after="0"/>
        <w:ind w:left="0"/>
        <w:jc w:val="both"/>
      </w:pPr>
      <w:r>
        <w:rPr>
          <w:rFonts w:ascii="Times New Roman"/>
          <w:b w:val="false"/>
          <w:i w:val="false"/>
          <w:color w:val="000000"/>
          <w:sz w:val="28"/>
        </w:rPr>
        <w:t xml:space="preserve">
      13) 20-баптың </w:t>
      </w:r>
      <w:r>
        <w:rPr>
          <w:rFonts w:ascii="Times New Roman"/>
          <w:b w:val="false"/>
          <w:i w:val="false"/>
          <w:color w:val="000000"/>
          <w:sz w:val="28"/>
        </w:rPr>
        <w:t>1-тармағы</w:t>
      </w:r>
      <w:r>
        <w:rPr>
          <w:rFonts w:ascii="Times New Roman"/>
          <w:b w:val="false"/>
          <w:i w:val="false"/>
          <w:color w:val="000000"/>
          <w:sz w:val="28"/>
        </w:rPr>
        <w:t xml:space="preserve"> "және сот алқаларының төрағалары," деген сөздерден кейін "кассациялық соттардың төрағалары," деген сөздермен толықтырылсын;</w:t>
      </w:r>
    </w:p>
    <w:bookmarkEnd w:id="459"/>
    <w:bookmarkStart w:name="z487" w:id="460"/>
    <w:p>
      <w:pPr>
        <w:spacing w:after="0"/>
        <w:ind w:left="0"/>
        <w:jc w:val="both"/>
      </w:pPr>
      <w:r>
        <w:rPr>
          <w:rFonts w:ascii="Times New Roman"/>
          <w:b w:val="false"/>
          <w:i w:val="false"/>
          <w:color w:val="000000"/>
          <w:sz w:val="28"/>
        </w:rPr>
        <w:t xml:space="preserve">
      14) 21-баптың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60"/>
    <w:bookmarkStart w:name="z488" w:id="461"/>
    <w:p>
      <w:pPr>
        <w:spacing w:after="0"/>
        <w:ind w:left="0"/>
        <w:jc w:val="both"/>
      </w:pPr>
      <w:r>
        <w:rPr>
          <w:rFonts w:ascii="Times New Roman"/>
          <w:b w:val="false"/>
          <w:i w:val="false"/>
          <w:color w:val="000000"/>
          <w:sz w:val="28"/>
        </w:rPr>
        <w:t>
      "2. Кеңес материалдарды алғаннан кейін ондағы мәліметтерді "Қазақстан Республикасының сот жүйесі мен судьяларының мәртебесі туралы" Қазақстан Республикасы Конституциялық заңының 34-бабында көзделген төрағаның, сот алқасы төрағасының және судьяның өкілеттіктерін тоқтату негіздерінің болуы тұрғысынан зерделейді.</w:t>
      </w:r>
    </w:p>
    <w:bookmarkEnd w:id="461"/>
    <w:bookmarkStart w:name="z489" w:id="462"/>
    <w:p>
      <w:pPr>
        <w:spacing w:after="0"/>
        <w:ind w:left="0"/>
        <w:jc w:val="both"/>
      </w:pPr>
      <w:r>
        <w:rPr>
          <w:rFonts w:ascii="Times New Roman"/>
          <w:b w:val="false"/>
          <w:i w:val="false"/>
          <w:color w:val="000000"/>
          <w:sz w:val="28"/>
        </w:rPr>
        <w:t>
      Кеңес зерделенген материалдарға Кеңес регламентінде белгіленген тәртіппен тексеру жүргізуге құқылы.";</w:t>
      </w:r>
    </w:p>
    <w:bookmarkEnd w:id="462"/>
    <w:bookmarkStart w:name="z490" w:id="463"/>
    <w:p>
      <w:pPr>
        <w:spacing w:after="0"/>
        <w:ind w:left="0"/>
        <w:jc w:val="both"/>
      </w:pPr>
      <w:r>
        <w:rPr>
          <w:rFonts w:ascii="Times New Roman"/>
          <w:b w:val="false"/>
          <w:i w:val="false"/>
          <w:color w:val="000000"/>
          <w:sz w:val="28"/>
        </w:rPr>
        <w:t xml:space="preserve">
      15) 24-баптың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463"/>
    <w:bookmarkStart w:name="z491" w:id="464"/>
    <w:p>
      <w:pPr>
        <w:spacing w:after="0"/>
        <w:ind w:left="0"/>
        <w:jc w:val="both"/>
      </w:pPr>
      <w:r>
        <w:rPr>
          <w:rFonts w:ascii="Times New Roman"/>
          <w:b w:val="false"/>
          <w:i w:val="false"/>
          <w:color w:val="000000"/>
          <w:sz w:val="28"/>
        </w:rPr>
        <w:t>
      "4. Кәсіби қызметті мерзімдік бағалау нәтижелері бойынша Сот төрелігінің сапасы жөніндегі комиссияның шешіміне судьяның шағымын қарау нәтижелері бойынша қабылданған Кеңестің судьяны жүктемесі аз басқа сотқа, төмен тұрған сотқа ауыстыру туралы шешімі Кеңес отырысында судьяны жүктемесі аз басқа сотқа, төмен тұрған сотқа ауыстыру туралы мәселені, ал судья ауысудан бас тартқан жағдайда судьяны атқарып отырған лауазымынан босату туралы мәселені қарауға негіз болып табылады.".</w:t>
      </w:r>
    </w:p>
    <w:bookmarkEnd w:id="464"/>
    <w:bookmarkStart w:name="z492" w:id="465"/>
    <w:p>
      <w:pPr>
        <w:spacing w:after="0"/>
        <w:ind w:left="0"/>
        <w:jc w:val="both"/>
      </w:pPr>
      <w:r>
        <w:rPr>
          <w:rFonts w:ascii="Times New Roman"/>
          <w:b w:val="false"/>
          <w:i w:val="false"/>
          <w:color w:val="000000"/>
          <w:sz w:val="28"/>
        </w:rPr>
        <w:t xml:space="preserve">
      9. "Қазақстан Республикасының кейбір заңнамалық актілеріне сатып алу және артық заңнамалық регламенттеуді болғызбау мәселелері бойынша өзгерістер мен толықтырулар енгізу туралы" 2024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65"/>
    <w:bookmarkStart w:name="z493" w:id="46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p>
    <w:bookmarkStart w:name="z495" w:id="467"/>
    <w:p>
      <w:pPr>
        <w:spacing w:after="0"/>
        <w:ind w:left="0"/>
        <w:jc w:val="both"/>
      </w:pPr>
      <w:r>
        <w:rPr>
          <w:rFonts w:ascii="Times New Roman"/>
          <w:b w:val="false"/>
          <w:i w:val="false"/>
          <w:color w:val="000000"/>
          <w:sz w:val="28"/>
        </w:rPr>
        <w:t>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сондай-ақ сот орындаушыларының әрекеттеріне (әрекетсіздігіне) дау айту туралы әкімшілік істер бойынша алдын ала тыңдау сотқа талап қою берілген күннен бастап жиырма жұмыс күнінен кешіктірілмей жүзеге асырылады.";</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алтыншы, жетінші, сегізінші және тоғызыншы абзацтары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bookmarkStart w:name="z498" w:id="4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2-баптағы</w:t>
      </w:r>
      <w:r>
        <w:rPr>
          <w:rFonts w:ascii="Times New Roman"/>
          <w:b w:val="false"/>
          <w:i w:val="false"/>
          <w:color w:val="000000"/>
          <w:sz w:val="28"/>
        </w:rPr>
        <w:t xml:space="preserve"> "2), 3), 4) және 5)" деген сөздер "2), 3) және 4)" деген сөздермен ауыстырылсын.</w:t>
      </w:r>
    </w:p>
    <w:bookmarkEnd w:id="468"/>
    <w:bookmarkStart w:name="z499" w:id="469"/>
    <w:p>
      <w:pPr>
        <w:spacing w:after="0"/>
        <w:ind w:left="0"/>
        <w:jc w:val="both"/>
      </w:pPr>
      <w:r>
        <w:rPr>
          <w:rFonts w:ascii="Times New Roman"/>
          <w:b w:val="false"/>
          <w:i w:val="false"/>
          <w:color w:val="000000"/>
          <w:sz w:val="28"/>
        </w:rPr>
        <w:t>
      2-бап.</w:t>
      </w:r>
    </w:p>
    <w:bookmarkEnd w:id="469"/>
    <w:bookmarkStart w:name="z500" w:id="470"/>
    <w:p>
      <w:pPr>
        <w:spacing w:after="0"/>
        <w:ind w:left="0"/>
        <w:jc w:val="both"/>
      </w:pPr>
      <w:r>
        <w:rPr>
          <w:rFonts w:ascii="Times New Roman"/>
          <w:b w:val="false"/>
          <w:i w:val="false"/>
          <w:color w:val="000000"/>
          <w:sz w:val="28"/>
        </w:rPr>
        <w:t>
      1. Осы Заң;</w:t>
      </w:r>
    </w:p>
    <w:bookmarkEnd w:id="470"/>
    <w:bookmarkStart w:name="z501" w:id="471"/>
    <w:p>
      <w:pPr>
        <w:spacing w:after="0"/>
        <w:ind w:left="0"/>
        <w:jc w:val="both"/>
      </w:pPr>
      <w:r>
        <w:rPr>
          <w:rFonts w:ascii="Times New Roman"/>
          <w:b w:val="false"/>
          <w:i w:val="false"/>
          <w:color w:val="000000"/>
          <w:sz w:val="28"/>
        </w:rPr>
        <w:t xml:space="preserve">
      1) 2024 жылғы 1 қарашадан бастап қолданысқа енгізілетін 1-баптың 8-тармағы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екінші, үшінші, төртінші, бесінші және алтыншы абзацтарын,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 xml:space="preserve">, </w:t>
      </w:r>
      <w:r>
        <w:rPr>
          <w:rFonts w:ascii="Times New Roman"/>
          <w:b w:val="false"/>
          <w:i w:val="false"/>
          <w:color w:val="000000"/>
          <w:sz w:val="28"/>
        </w:rPr>
        <w:t>10)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11) тармақшасын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екінші, үшінші, төртінші, бесінші, алтыншы, жетінші және тоғызыншы абзацтарын, </w:t>
      </w:r>
      <w:r>
        <w:rPr>
          <w:rFonts w:ascii="Times New Roman"/>
          <w:b w:val="false"/>
          <w:i w:val="false"/>
          <w:color w:val="000000"/>
          <w:sz w:val="28"/>
        </w:rPr>
        <w:t>13) тармақшасын</w:t>
      </w:r>
      <w:r>
        <w:rPr>
          <w:rFonts w:ascii="Times New Roman"/>
          <w:b w:val="false"/>
          <w:i w:val="false"/>
          <w:color w:val="000000"/>
          <w:sz w:val="28"/>
        </w:rPr>
        <w:t>;</w:t>
      </w:r>
    </w:p>
    <w:bookmarkEnd w:id="471"/>
    <w:bookmarkStart w:name="z502" w:id="472"/>
    <w:p>
      <w:pPr>
        <w:spacing w:after="0"/>
        <w:ind w:left="0"/>
        <w:jc w:val="both"/>
      </w:pPr>
      <w:r>
        <w:rPr>
          <w:rFonts w:ascii="Times New Roman"/>
          <w:b w:val="false"/>
          <w:i w:val="false"/>
          <w:color w:val="000000"/>
          <w:sz w:val="28"/>
        </w:rPr>
        <w:t xml:space="preserve">
      2) 2025 жылғы 1 қаңтардан бастап қолданысқа енгізілетін 1-баптың 8-тармағы </w:t>
      </w:r>
      <w:r>
        <w:rPr>
          <w:rFonts w:ascii="Times New Roman"/>
          <w:b w:val="false"/>
          <w:i w:val="false"/>
          <w:color w:val="000000"/>
          <w:sz w:val="28"/>
        </w:rPr>
        <w:t>2) тармақшасының</w:t>
      </w:r>
      <w:r>
        <w:rPr>
          <w:rFonts w:ascii="Times New Roman"/>
          <w:b w:val="false"/>
          <w:i w:val="false"/>
          <w:color w:val="000000"/>
          <w:sz w:val="28"/>
        </w:rPr>
        <w:t xml:space="preserve"> жетінші абзацын, </w:t>
      </w:r>
      <w:r>
        <w:rPr>
          <w:rFonts w:ascii="Times New Roman"/>
          <w:b w:val="false"/>
          <w:i w:val="false"/>
          <w:color w:val="000000"/>
          <w:sz w:val="28"/>
        </w:rPr>
        <w:t>15) тармақшасын</w:t>
      </w:r>
      <w:r>
        <w:rPr>
          <w:rFonts w:ascii="Times New Roman"/>
          <w:b w:val="false"/>
          <w:i w:val="false"/>
          <w:color w:val="000000"/>
          <w:sz w:val="28"/>
        </w:rPr>
        <w:t>;</w:t>
      </w:r>
    </w:p>
    <w:bookmarkEnd w:id="472"/>
    <w:bookmarkStart w:name="z503" w:id="473"/>
    <w:p>
      <w:pPr>
        <w:spacing w:after="0"/>
        <w:ind w:left="0"/>
        <w:jc w:val="both"/>
      </w:pPr>
      <w:r>
        <w:rPr>
          <w:rFonts w:ascii="Times New Roman"/>
          <w:b w:val="false"/>
          <w:i w:val="false"/>
          <w:color w:val="000000"/>
          <w:sz w:val="28"/>
        </w:rPr>
        <w:t xml:space="preserve">
      3) 2025 жылғы 1 наурыздан бастап қолданысқа енгізілетін 1-баптың 3-тармағының </w:t>
      </w:r>
      <w:r>
        <w:rPr>
          <w:rFonts w:ascii="Times New Roman"/>
          <w:b w:val="false"/>
          <w:i w:val="false"/>
          <w:color w:val="000000"/>
          <w:sz w:val="28"/>
        </w:rPr>
        <w:t>7) тармақшасын</w:t>
      </w:r>
      <w:r>
        <w:rPr>
          <w:rFonts w:ascii="Times New Roman"/>
          <w:b w:val="false"/>
          <w:i w:val="false"/>
          <w:color w:val="000000"/>
          <w:sz w:val="28"/>
        </w:rPr>
        <w:t>;</w:t>
      </w:r>
    </w:p>
    <w:bookmarkEnd w:id="473"/>
    <w:bookmarkStart w:name="z504" w:id="474"/>
    <w:p>
      <w:pPr>
        <w:spacing w:after="0"/>
        <w:ind w:left="0"/>
        <w:jc w:val="both"/>
      </w:pPr>
      <w:r>
        <w:rPr>
          <w:rFonts w:ascii="Times New Roman"/>
          <w:b w:val="false"/>
          <w:i w:val="false"/>
          <w:color w:val="000000"/>
          <w:sz w:val="28"/>
        </w:rPr>
        <w:t xml:space="preserve">
      4) 2025 жылғы 1 шілдеден бастап қолданысқа енгізілетін 1-баптың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 тармақшаларын</w:t>
      </w:r>
      <w:r>
        <w:rPr>
          <w:rFonts w:ascii="Times New Roman"/>
          <w:b w:val="false"/>
          <w:i w:val="false"/>
          <w:color w:val="000000"/>
          <w:sz w:val="28"/>
        </w:rPr>
        <w:t xml:space="preserve">, </w:t>
      </w:r>
      <w:r>
        <w:rPr>
          <w:rFonts w:ascii="Times New Roman"/>
          <w:b w:val="false"/>
          <w:i w:val="false"/>
          <w:color w:val="000000"/>
          <w:sz w:val="28"/>
        </w:rPr>
        <w:t>13) тармақшасының</w:t>
      </w:r>
      <w:r>
        <w:rPr>
          <w:rFonts w:ascii="Times New Roman"/>
          <w:b w:val="false"/>
          <w:i w:val="false"/>
          <w:color w:val="000000"/>
          <w:sz w:val="28"/>
        </w:rPr>
        <w:t xml:space="preserve"> бірінші, екінші, үшінші, төртінші, жетінші, сегізінші және тоғызыншы абзацтарын,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тармақшаларын</w:t>
      </w:r>
      <w:r>
        <w:rPr>
          <w:rFonts w:ascii="Times New Roman"/>
          <w:b w:val="false"/>
          <w:i w:val="false"/>
          <w:color w:val="000000"/>
          <w:sz w:val="28"/>
        </w:rPr>
        <w:t xml:space="preserve">,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 тармақшаларын</w:t>
      </w:r>
      <w:r>
        <w:rPr>
          <w:rFonts w:ascii="Times New Roman"/>
          <w:b w:val="false"/>
          <w:i w:val="false"/>
          <w:color w:val="000000"/>
          <w:sz w:val="28"/>
        </w:rPr>
        <w:t xml:space="preserve">, </w:t>
      </w:r>
      <w:r>
        <w:rPr>
          <w:rFonts w:ascii="Times New Roman"/>
          <w:b w:val="false"/>
          <w:i w:val="false"/>
          <w:color w:val="000000"/>
          <w:sz w:val="28"/>
        </w:rPr>
        <w:t>23) тармақшасының</w:t>
      </w:r>
      <w:r>
        <w:rPr>
          <w:rFonts w:ascii="Times New Roman"/>
          <w:b w:val="false"/>
          <w:i w:val="false"/>
          <w:color w:val="000000"/>
          <w:sz w:val="28"/>
        </w:rPr>
        <w:t xml:space="preserve"> бірінші, екінші, үшінші, төртінші, бесінші, жетінші, сегізінші, тоғызыншы және он бірінші абзацтарын,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тармақшаларын</w:t>
      </w:r>
      <w:r>
        <w:rPr>
          <w:rFonts w:ascii="Times New Roman"/>
          <w:b w:val="false"/>
          <w:i w:val="false"/>
          <w:color w:val="000000"/>
          <w:sz w:val="28"/>
        </w:rPr>
        <w:t xml:space="preserve">, 3-тармағының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w:t>
      </w:r>
      <w:r>
        <w:rPr>
          <w:rFonts w:ascii="Times New Roman"/>
          <w:b w:val="false"/>
          <w:i w:val="false"/>
          <w:color w:val="000000"/>
          <w:sz w:val="28"/>
        </w:rPr>
        <w:t xml:space="preserve"> 9) тармақшаларын</w:t>
      </w:r>
      <w:r>
        <w:rPr>
          <w:rFonts w:ascii="Times New Roman"/>
          <w:b w:val="false"/>
          <w:i w:val="false"/>
          <w:color w:val="000000"/>
          <w:sz w:val="28"/>
        </w:rPr>
        <w:t xml:space="preserve">, </w:t>
      </w:r>
      <w:r>
        <w:rPr>
          <w:rFonts w:ascii="Times New Roman"/>
          <w:b w:val="false"/>
          <w:i w:val="false"/>
          <w:color w:val="000000"/>
          <w:sz w:val="28"/>
        </w:rPr>
        <w:t>11) тармақшасының</w:t>
      </w:r>
      <w:r>
        <w:rPr>
          <w:rFonts w:ascii="Times New Roman"/>
          <w:b w:val="false"/>
          <w:i w:val="false"/>
          <w:color w:val="000000"/>
          <w:sz w:val="28"/>
        </w:rPr>
        <w:t xml:space="preserve"> үшінші, төртінші, бесінші, алтыншы және жетінші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үшінші, төртінші, бесінші, алтыншы, жетінші, сегізінші, тоғызыншы, оныншы, он бірінші және он екінші абзацтарын, </w:t>
      </w:r>
      <w:r>
        <w:rPr>
          <w:rFonts w:ascii="Times New Roman"/>
          <w:b w:val="false"/>
          <w:i w:val="false"/>
          <w:color w:val="000000"/>
          <w:sz w:val="28"/>
        </w:rPr>
        <w:t>13) тармақшасын</w:t>
      </w:r>
      <w:r>
        <w:rPr>
          <w:rFonts w:ascii="Times New Roman"/>
          <w:b w:val="false"/>
          <w:i w:val="false"/>
          <w:color w:val="000000"/>
          <w:sz w:val="28"/>
        </w:rPr>
        <w:t xml:space="preserve">, 8-тармағы </w:t>
      </w:r>
      <w:r>
        <w:rPr>
          <w:rFonts w:ascii="Times New Roman"/>
          <w:b w:val="false"/>
          <w:i w:val="false"/>
          <w:color w:val="000000"/>
          <w:sz w:val="28"/>
        </w:rPr>
        <w:t>2) тармақшасының</w:t>
      </w:r>
      <w:r>
        <w:rPr>
          <w:rFonts w:ascii="Times New Roman"/>
          <w:b w:val="false"/>
          <w:i w:val="false"/>
          <w:color w:val="000000"/>
          <w:sz w:val="28"/>
        </w:rPr>
        <w:t xml:space="preserve"> сегізінші және тоғызыншы абзацтарын,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w:t>
      </w:r>
      <w:r>
        <w:rPr>
          <w:rFonts w:ascii="Times New Roman"/>
          <w:b w:val="false"/>
          <w:i w:val="false"/>
          <w:color w:val="000000"/>
          <w:sz w:val="28"/>
        </w:rPr>
        <w:t xml:space="preserve">, </w:t>
      </w:r>
      <w:r>
        <w:rPr>
          <w:rFonts w:ascii="Times New Roman"/>
          <w:b w:val="false"/>
          <w:i w:val="false"/>
          <w:color w:val="000000"/>
          <w:sz w:val="28"/>
        </w:rPr>
        <w:t>12) тармақшасының</w:t>
      </w:r>
      <w:r>
        <w:rPr>
          <w:rFonts w:ascii="Times New Roman"/>
          <w:b w:val="false"/>
          <w:i w:val="false"/>
          <w:color w:val="000000"/>
          <w:sz w:val="28"/>
        </w:rPr>
        <w:t xml:space="preserve"> сегізінші абзацын;</w:t>
      </w:r>
    </w:p>
    <w:bookmarkEnd w:id="474"/>
    <w:bookmarkStart w:name="z505" w:id="475"/>
    <w:p>
      <w:pPr>
        <w:spacing w:after="0"/>
        <w:ind w:left="0"/>
        <w:jc w:val="both"/>
      </w:pPr>
      <w:r>
        <w:rPr>
          <w:rFonts w:ascii="Times New Roman"/>
          <w:b w:val="false"/>
          <w:i w:val="false"/>
          <w:color w:val="000000"/>
          <w:sz w:val="28"/>
        </w:rPr>
        <w:t xml:space="preserve">
      5) 2027 жылғы 1 шілдеден бастап қолданысқа енгізілетін 1-баптың 1-тармағы </w:t>
      </w:r>
      <w:r>
        <w:rPr>
          <w:rFonts w:ascii="Times New Roman"/>
          <w:b w:val="false"/>
          <w:i w:val="false"/>
          <w:color w:val="000000"/>
          <w:sz w:val="28"/>
        </w:rPr>
        <w:t>13) тармақшасының</w:t>
      </w:r>
      <w:r>
        <w:rPr>
          <w:rFonts w:ascii="Times New Roman"/>
          <w:b w:val="false"/>
          <w:i w:val="false"/>
          <w:color w:val="000000"/>
          <w:sz w:val="28"/>
        </w:rPr>
        <w:t xml:space="preserve"> бесінші және алтыншы абзацтарын, 2-тармағы </w:t>
      </w:r>
      <w:r>
        <w:rPr>
          <w:rFonts w:ascii="Times New Roman"/>
          <w:b w:val="false"/>
          <w:i w:val="false"/>
          <w:color w:val="000000"/>
          <w:sz w:val="28"/>
        </w:rPr>
        <w:t>23) тармақшасының</w:t>
      </w:r>
      <w:r>
        <w:rPr>
          <w:rFonts w:ascii="Times New Roman"/>
          <w:b w:val="false"/>
          <w:i w:val="false"/>
          <w:color w:val="000000"/>
          <w:sz w:val="28"/>
        </w:rPr>
        <w:t xml:space="preserve"> алтыншы және оныншы абзацтарын қоспағанда, алғашқы ресми жарияланған күнінен кейін күнтізбелік он күн өткен соң қолданысқа енгізіледі.</w:t>
      </w:r>
    </w:p>
    <w:bookmarkEnd w:id="475"/>
    <w:bookmarkStart w:name="z506" w:id="476"/>
    <w:p>
      <w:pPr>
        <w:spacing w:after="0"/>
        <w:ind w:left="0"/>
        <w:jc w:val="both"/>
      </w:pPr>
      <w:r>
        <w:rPr>
          <w:rFonts w:ascii="Times New Roman"/>
          <w:b w:val="false"/>
          <w:i w:val="false"/>
          <w:color w:val="000000"/>
          <w:sz w:val="28"/>
        </w:rPr>
        <w:t xml:space="preserve">
      2. 1-баптың 8-тармағының </w:t>
      </w:r>
      <w:r>
        <w:rPr>
          <w:rFonts w:ascii="Times New Roman"/>
          <w:b w:val="false"/>
          <w:i w:val="false"/>
          <w:color w:val="000000"/>
          <w:sz w:val="28"/>
        </w:rPr>
        <w:t>9) тармақшасы</w:t>
      </w:r>
      <w:r>
        <w:rPr>
          <w:rFonts w:ascii="Times New Roman"/>
          <w:b w:val="false"/>
          <w:i w:val="false"/>
          <w:color w:val="000000"/>
          <w:sz w:val="28"/>
        </w:rPr>
        <w:t xml:space="preserve"> төртінші абзацының қолданысы 2025 жылғы 1 шілдеге дейін тоқтатыла тұрсын, тоқтатыла тұру кезеңінде осы абзац мынадай редакцияда қолданылады деп белгіленсін:</w:t>
      </w:r>
    </w:p>
    <w:bookmarkEnd w:id="476"/>
    <w:bookmarkStart w:name="z507" w:id="477"/>
    <w:p>
      <w:pPr>
        <w:spacing w:after="0"/>
        <w:ind w:left="0"/>
        <w:jc w:val="both"/>
      </w:pPr>
      <w:r>
        <w:rPr>
          <w:rFonts w:ascii="Times New Roman"/>
          <w:b w:val="false"/>
          <w:i w:val="false"/>
          <w:color w:val="000000"/>
          <w:sz w:val="28"/>
        </w:rPr>
        <w:t>
      "3. Аудандық соттың судьясы және облыстық соттың судьясы лауазымына конкурсқа қатысушылар жұмыс орны бойынша Соттармен өзара іс-қимыл жөніндегі кеңестің және облыстық соттың жалпы отырысының қорытындыларын алуға тиіс. Кассациялық соттың судьясы лауазымына конкурсқа қатысушылар Жоғарғы Соттың жалпы отырысының қорытындысын алуға тиіс.".</w:t>
      </w:r>
    </w:p>
    <w:bookmarkEnd w:id="477"/>
    <w:bookmarkStart w:name="z508" w:id="478"/>
    <w:p>
      <w:pPr>
        <w:spacing w:after="0"/>
        <w:ind w:left="0"/>
        <w:jc w:val="both"/>
      </w:pPr>
      <w:r>
        <w:rPr>
          <w:rFonts w:ascii="Times New Roman"/>
          <w:b w:val="false"/>
          <w:i w:val="false"/>
          <w:color w:val="000000"/>
          <w:sz w:val="28"/>
        </w:rPr>
        <w:t>
      3. Осы Заң қолданысқа енгізілген кезде Қазақстан Республикасы Жоғарғы Сотының қарауында болған сот актілері кассациялық сатыдағы соттарға беріледі.</w:t>
      </w:r>
    </w:p>
    <w:bookmarkEnd w:id="4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