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1846" w14:textId="6651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Қатар Мемлекетінің Үкіметі арасындағы басым салалардағы жобаларды дамыту үшін ұзақмерзімді стратегиялық әріптестік орнату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30 қазандағы № 133-VIII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2024 жылғы 20 наурызда Дохада жасалған Қазақстан Республикасының Үкіметі мен Қатар Мемлекетінің Үкіметі арасындағы басым салалардағы жобаларды дамыту үшін ұзақмерзімді стратегиялық әріптестік орнату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