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3ce5" w14:textId="2223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Биологиялық материал алмасу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21 қазандағы № 132-VIII ҚРЗ.</w:t>
      </w:r>
    </w:p>
    <w:p>
      <w:pPr>
        <w:spacing w:after="0"/>
        <w:ind w:left="0"/>
        <w:jc w:val="both"/>
      </w:pPr>
      <w:bookmarkStart w:name="z0" w:id="0"/>
      <w:r>
        <w:rPr>
          <w:rFonts w:ascii="Times New Roman"/>
          <w:b w:val="false"/>
          <w:i w:val="false"/>
          <w:color w:val="000000"/>
          <w:sz w:val="28"/>
        </w:rPr>
        <w:t xml:space="preserve">
      2022 жылғы 20 мамырда Минскіде жасалған Биологиялық материал алмасу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куәландырылған мәтін</w:t>
            </w:r>
          </w:p>
        </w:tc>
      </w:tr>
    </w:tbl>
    <w:bookmarkStart w:name="z7" w:id="1"/>
    <w:p>
      <w:pPr>
        <w:spacing w:after="0"/>
        <w:ind w:left="0"/>
        <w:jc w:val="left"/>
      </w:pPr>
      <w:r>
        <w:rPr>
          <w:rFonts w:ascii="Times New Roman"/>
          <w:b/>
          <w:i w:val="false"/>
          <w:color w:val="000000"/>
        </w:rPr>
        <w:t xml:space="preserve"> Биологиялық материал алмасу туралы</w:t>
      </w:r>
    </w:p>
    <w:bookmarkEnd w:id="1"/>
    <w:bookmarkStart w:name="z8" w:id="2"/>
    <w:p>
      <w:pPr>
        <w:spacing w:after="0"/>
        <w:ind w:left="0"/>
        <w:jc w:val="left"/>
      </w:pPr>
      <w:r>
        <w:rPr>
          <w:rFonts w:ascii="Times New Roman"/>
          <w:b/>
          <w:i w:val="false"/>
          <w:color w:val="000000"/>
        </w:rPr>
        <w:t xml:space="preserve"> КЕЛІСІМ</w:t>
      </w:r>
    </w:p>
    <w:bookmarkEnd w:id="2"/>
    <w:bookmarkStart w:name="z9" w:id="3"/>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bookmarkEnd w:id="3"/>
    <w:bookmarkStart w:name="z10" w:id="4"/>
    <w:p>
      <w:pPr>
        <w:spacing w:after="0"/>
        <w:ind w:left="0"/>
        <w:jc w:val="both"/>
      </w:pPr>
      <w:r>
        <w:rPr>
          <w:rFonts w:ascii="Times New Roman"/>
          <w:b w:val="false"/>
          <w:i w:val="false"/>
          <w:color w:val="000000"/>
          <w:sz w:val="28"/>
        </w:rPr>
        <w:t>
      1993 жылғы 12 наурыздағы Ветеринария саласындағы ынтымақтастық туралы келісімді басшылыққа ала отырып,</w:t>
      </w:r>
    </w:p>
    <w:bookmarkEnd w:id="4"/>
    <w:bookmarkStart w:name="z11" w:id="5"/>
    <w:p>
      <w:pPr>
        <w:spacing w:after="0"/>
        <w:ind w:left="0"/>
        <w:jc w:val="both"/>
      </w:pPr>
      <w:r>
        <w:rPr>
          <w:rFonts w:ascii="Times New Roman"/>
          <w:b w:val="false"/>
          <w:i w:val="false"/>
          <w:color w:val="000000"/>
          <w:sz w:val="28"/>
        </w:rPr>
        <w:t>
      жануарлардың инфекциялық ауруларының таралуын болғызбау, жануарлардың аса қауіпті ауруларының зертханалық диагностикасын жетілдіру, микроорганизмдердің (штамдардың) ұлттық коллекцияларын толықтыру және осы Келісімге қатысушы мемлекеттердің аумақтарын эпизоотиядан қорғау мақсатында</w:t>
      </w:r>
    </w:p>
    <w:bookmarkEnd w:id="5"/>
    <w:bookmarkStart w:name="z12" w:id="6"/>
    <w:p>
      <w:pPr>
        <w:spacing w:after="0"/>
        <w:ind w:left="0"/>
        <w:jc w:val="both"/>
      </w:pPr>
      <w:r>
        <w:rPr>
          <w:rFonts w:ascii="Times New Roman"/>
          <w:b w:val="false"/>
          <w:i w:val="false"/>
          <w:color w:val="000000"/>
          <w:sz w:val="28"/>
        </w:rPr>
        <w:t>
      төмендегілер туралы келісті:</w:t>
      </w:r>
    </w:p>
    <w:bookmarkEnd w:id="6"/>
    <w:bookmarkStart w:name="z13" w:id="7"/>
    <w:p>
      <w:pPr>
        <w:spacing w:after="0"/>
        <w:ind w:left="0"/>
        <w:jc w:val="left"/>
      </w:pPr>
      <w:r>
        <w:rPr>
          <w:rFonts w:ascii="Times New Roman"/>
          <w:b/>
          <w:i w:val="false"/>
          <w:color w:val="000000"/>
        </w:rPr>
        <w:t xml:space="preserve"> 1-бап</w:t>
      </w:r>
    </w:p>
    <w:bookmarkEnd w:id="7"/>
    <w:bookmarkStart w:name="z14" w:id="8"/>
    <w:p>
      <w:pPr>
        <w:spacing w:after="0"/>
        <w:ind w:left="0"/>
        <w:jc w:val="both"/>
      </w:pPr>
      <w:r>
        <w:rPr>
          <w:rFonts w:ascii="Times New Roman"/>
          <w:b w:val="false"/>
          <w:i w:val="false"/>
          <w:color w:val="000000"/>
          <w:sz w:val="28"/>
        </w:rPr>
        <w:t>
      Биологиялық материал алмасуда, жануарлардың аса қауіпті ауруларының зертханалық диагностикасын жетілдіруде және осы Келісімге қатысушы мемлекеттердің аумақтарында жануарлардың инфекциялық ауруларының таралуын болғызбауда Тараптардың құзыретті органдарының ынтымақтастығы мен өзара көмегі осы Келісімнің нысанасы болып табылады.</w:t>
      </w:r>
    </w:p>
    <w:bookmarkEnd w:id="8"/>
    <w:bookmarkStart w:name="z15" w:id="9"/>
    <w:p>
      <w:pPr>
        <w:spacing w:after="0"/>
        <w:ind w:left="0"/>
        <w:jc w:val="left"/>
      </w:pPr>
      <w:r>
        <w:rPr>
          <w:rFonts w:ascii="Times New Roman"/>
          <w:b/>
          <w:i w:val="false"/>
          <w:color w:val="000000"/>
        </w:rPr>
        <w:t xml:space="preserve"> 2-бап</w:t>
      </w:r>
    </w:p>
    <w:bookmarkEnd w:id="9"/>
    <w:bookmarkStart w:name="z16" w:id="10"/>
    <w:p>
      <w:pPr>
        <w:spacing w:after="0"/>
        <w:ind w:left="0"/>
        <w:jc w:val="both"/>
      </w:pPr>
      <w:r>
        <w:rPr>
          <w:rFonts w:ascii="Times New Roman"/>
          <w:b w:val="false"/>
          <w:i w:val="false"/>
          <w:color w:val="000000"/>
          <w:sz w:val="28"/>
        </w:rPr>
        <w:t>
      Осы Келісімнің ережелерін іске асыру үшін Тараптар өздерінің орталық мемлекеттік ветеринариялық органдарына құзыретті органдар ретінде уәкілеттік береді.</w:t>
      </w:r>
    </w:p>
    <w:bookmarkEnd w:id="10"/>
    <w:bookmarkStart w:name="z17" w:id="11"/>
    <w:p>
      <w:pPr>
        <w:spacing w:after="0"/>
        <w:ind w:left="0"/>
        <w:jc w:val="left"/>
      </w:pPr>
      <w:r>
        <w:rPr>
          <w:rFonts w:ascii="Times New Roman"/>
          <w:b/>
          <w:i w:val="false"/>
          <w:color w:val="000000"/>
        </w:rPr>
        <w:t xml:space="preserve"> 3-бап</w:t>
      </w:r>
    </w:p>
    <w:bookmarkEnd w:id="11"/>
    <w:bookmarkStart w:name="z18" w:id="12"/>
    <w:p>
      <w:pPr>
        <w:spacing w:after="0"/>
        <w:ind w:left="0"/>
        <w:jc w:val="both"/>
      </w:pPr>
      <w:r>
        <w:rPr>
          <w:rFonts w:ascii="Times New Roman"/>
          <w:b w:val="false"/>
          <w:i w:val="false"/>
          <w:color w:val="000000"/>
          <w:sz w:val="28"/>
        </w:rPr>
        <w:t>
      Осы Келісімнің мақсаттары үшін пайдаланылатын терминдердің мынадай мағыналары бар:</w:t>
      </w:r>
    </w:p>
    <w:bookmarkEnd w:id="12"/>
    <w:bookmarkStart w:name="z19" w:id="13"/>
    <w:p>
      <w:pPr>
        <w:spacing w:after="0"/>
        <w:ind w:left="0"/>
        <w:jc w:val="both"/>
      </w:pPr>
      <w:r>
        <w:rPr>
          <w:rFonts w:ascii="Times New Roman"/>
          <w:b w:val="false"/>
          <w:i w:val="false"/>
          <w:color w:val="000000"/>
          <w:sz w:val="28"/>
        </w:rPr>
        <w:t>
      аккредиттелген зертхана (орталық) - Тараптың осы Келісімге қатысушы мемлекеттің аккредиттеу (аттестаттау) жүйесінде және қажет болған жағдайда халықаралық аккредиттеу жүйесінде аккредиттелген (аттестатталған) және ветеринария саласында зертханалық зерттеулер (сынақтар) жүргізетін мемлекеттік ұйымы (мемлекеттік мекемесі) немесе осындай мекеменің құрылымдық бөлімшесі;</w:t>
      </w:r>
    </w:p>
    <w:bookmarkEnd w:id="13"/>
    <w:bookmarkStart w:name="z20" w:id="14"/>
    <w:p>
      <w:pPr>
        <w:spacing w:after="0"/>
        <w:ind w:left="0"/>
        <w:jc w:val="both"/>
      </w:pPr>
      <w:r>
        <w:rPr>
          <w:rFonts w:ascii="Times New Roman"/>
          <w:b w:val="false"/>
          <w:i w:val="false"/>
          <w:color w:val="000000"/>
          <w:sz w:val="28"/>
        </w:rPr>
        <w:t>
      Тараптардың құзыретті органдары - осы Келісімге қатысушы мемлекеттің заңнамасына сәйкес ветеринариялық заңнаманың сақталуын бақылауды қамтамасыз ету, жануарлардың жұқпалы және өзге де ауруларының алдын алу және оларды жою жөніндегі іс-шараларды іске асыру жүктелген орталық мемлекеттік ветеринариялық органдар;</w:t>
      </w:r>
    </w:p>
    <w:bookmarkEnd w:id="14"/>
    <w:bookmarkStart w:name="z21" w:id="15"/>
    <w:p>
      <w:pPr>
        <w:spacing w:after="0"/>
        <w:ind w:left="0"/>
        <w:jc w:val="both"/>
      </w:pPr>
      <w:r>
        <w:rPr>
          <w:rFonts w:ascii="Times New Roman"/>
          <w:b w:val="false"/>
          <w:i w:val="false"/>
          <w:color w:val="000000"/>
          <w:sz w:val="28"/>
        </w:rPr>
        <w:t>
      биологиялық материал (биоматериал) - зертханалық зерттеулер (сынақтар) жүргізу мақсатында клиникалық сау жануарлардан, ауру жұқтырды деген күдік бар тірі немесе өлген жануарлардан алынған, инфекциялық не паразиттік қоздырғышта болуы мүмкін немесе бар сынамалар (үлгілер);</w:t>
      </w:r>
    </w:p>
    <w:bookmarkEnd w:id="15"/>
    <w:bookmarkStart w:name="z22" w:id="16"/>
    <w:p>
      <w:pPr>
        <w:spacing w:after="0"/>
        <w:ind w:left="0"/>
        <w:jc w:val="both"/>
      </w:pPr>
      <w:r>
        <w:rPr>
          <w:rFonts w:ascii="Times New Roman"/>
          <w:b w:val="false"/>
          <w:i w:val="false"/>
          <w:color w:val="000000"/>
          <w:sz w:val="28"/>
        </w:rPr>
        <w:t>
      референттік зертхана (орталық) - референттік функцияларды орындауға Тарап уәкілеттік берген, қызметтің референттік саласында өнімді өндірушілерге, берушілерге және тұтынушыларға тәуелді емес аккредиттелген мемлекеттік зертхана;</w:t>
      </w:r>
    </w:p>
    <w:bookmarkEnd w:id="16"/>
    <w:bookmarkStart w:name="z23" w:id="17"/>
    <w:p>
      <w:pPr>
        <w:spacing w:after="0"/>
        <w:ind w:left="0"/>
        <w:jc w:val="both"/>
      </w:pPr>
      <w:r>
        <w:rPr>
          <w:rFonts w:ascii="Times New Roman"/>
          <w:b w:val="false"/>
          <w:i w:val="false"/>
          <w:color w:val="000000"/>
          <w:sz w:val="28"/>
        </w:rPr>
        <w:t>
      өнім беруші - Тараптардың сынамаларды (үлгілерді) жіберетін құзыретті органдары немесе олардың ведомстволық бағынысты мекемелері;</w:t>
      </w:r>
    </w:p>
    <w:bookmarkEnd w:id="17"/>
    <w:bookmarkStart w:name="z24" w:id="18"/>
    <w:p>
      <w:pPr>
        <w:spacing w:after="0"/>
        <w:ind w:left="0"/>
        <w:jc w:val="both"/>
      </w:pPr>
      <w:r>
        <w:rPr>
          <w:rFonts w:ascii="Times New Roman"/>
          <w:b w:val="false"/>
          <w:i w:val="false"/>
          <w:color w:val="000000"/>
          <w:sz w:val="28"/>
        </w:rPr>
        <w:t>
      алушы - Тараптардың сынамаларды (үлгілерді) қабылдайтын құзыретті органдары немесе олардың ведомстволық бағынысты мекемелері.</w:t>
      </w:r>
    </w:p>
    <w:bookmarkEnd w:id="18"/>
    <w:bookmarkStart w:name="z25" w:id="19"/>
    <w:p>
      <w:pPr>
        <w:spacing w:after="0"/>
        <w:ind w:left="0"/>
        <w:jc w:val="left"/>
      </w:pPr>
      <w:r>
        <w:rPr>
          <w:rFonts w:ascii="Times New Roman"/>
          <w:b/>
          <w:i w:val="false"/>
          <w:color w:val="000000"/>
        </w:rPr>
        <w:t xml:space="preserve"> 4-бап</w:t>
      </w:r>
    </w:p>
    <w:bookmarkEnd w:id="19"/>
    <w:bookmarkStart w:name="z26" w:id="20"/>
    <w:p>
      <w:pPr>
        <w:spacing w:after="0"/>
        <w:ind w:left="0"/>
        <w:jc w:val="both"/>
      </w:pPr>
      <w:r>
        <w:rPr>
          <w:rFonts w:ascii="Times New Roman"/>
          <w:b w:val="false"/>
          <w:i w:val="false"/>
          <w:color w:val="000000"/>
          <w:sz w:val="28"/>
        </w:rPr>
        <w:t>
      Биоматериалды зерттеу Тараптардың аккредиттелген зертханаларында (орталықтарында) жүзеге асырылады.</w:t>
      </w:r>
    </w:p>
    <w:bookmarkEnd w:id="20"/>
    <w:bookmarkStart w:name="z27" w:id="21"/>
    <w:p>
      <w:pPr>
        <w:spacing w:after="0"/>
        <w:ind w:left="0"/>
        <w:jc w:val="both"/>
      </w:pPr>
      <w:r>
        <w:rPr>
          <w:rFonts w:ascii="Times New Roman"/>
          <w:b w:val="false"/>
          <w:i w:val="false"/>
          <w:color w:val="000000"/>
          <w:sz w:val="28"/>
        </w:rPr>
        <w:t>
      Биоматериалға зертханалық зерттеулер (сынақтар) жүргізудің, зертханалық зерттеулер (сынақтар) үшін сынамаларды (үлгілерді) алу мен зерттеудің (сынаудың) мерзімділігі мен қажеттілігі эпизоотиялық жағдай, ғылыми мүдделердің ортақтығы ескеріле отырып және Тараптардың сұрау салуы бойынша айқындалады.</w:t>
      </w:r>
    </w:p>
    <w:bookmarkEnd w:id="21"/>
    <w:bookmarkStart w:name="z28" w:id="22"/>
    <w:p>
      <w:pPr>
        <w:spacing w:after="0"/>
        <w:ind w:left="0"/>
        <w:jc w:val="left"/>
      </w:pPr>
      <w:r>
        <w:rPr>
          <w:rFonts w:ascii="Times New Roman"/>
          <w:b/>
          <w:i w:val="false"/>
          <w:color w:val="000000"/>
        </w:rPr>
        <w:t xml:space="preserve"> 5-бап</w:t>
      </w:r>
    </w:p>
    <w:bookmarkEnd w:id="22"/>
    <w:bookmarkStart w:name="z29" w:id="23"/>
    <w:p>
      <w:pPr>
        <w:spacing w:after="0"/>
        <w:ind w:left="0"/>
        <w:jc w:val="both"/>
      </w:pPr>
      <w:r>
        <w:rPr>
          <w:rFonts w:ascii="Times New Roman"/>
          <w:b w:val="false"/>
          <w:i w:val="false"/>
          <w:color w:val="000000"/>
          <w:sz w:val="28"/>
        </w:rPr>
        <w:t>
      Жануарлардың аса қауіпті ауруларының қоздырғыштары бар биоматериалдың орнын ауыстыру осы Келісімге қатысушы мемлекеттердің заңнамасына сәйкес жүзеге асырылады.</w:t>
      </w:r>
    </w:p>
    <w:bookmarkEnd w:id="23"/>
    <w:bookmarkStart w:name="z30" w:id="24"/>
    <w:p>
      <w:pPr>
        <w:spacing w:after="0"/>
        <w:ind w:left="0"/>
        <w:jc w:val="both"/>
      </w:pPr>
      <w:r>
        <w:rPr>
          <w:rFonts w:ascii="Times New Roman"/>
          <w:b w:val="false"/>
          <w:i w:val="false"/>
          <w:color w:val="000000"/>
          <w:sz w:val="28"/>
        </w:rPr>
        <w:t>
      Өнім беруші сынамаларды (үлгілерді) алушыға өтеусіз негізге береді.</w:t>
      </w:r>
    </w:p>
    <w:bookmarkEnd w:id="24"/>
    <w:bookmarkStart w:name="z31" w:id="25"/>
    <w:p>
      <w:pPr>
        <w:spacing w:after="0"/>
        <w:ind w:left="0"/>
        <w:jc w:val="both"/>
      </w:pPr>
      <w:r>
        <w:rPr>
          <w:rFonts w:ascii="Times New Roman"/>
          <w:b w:val="false"/>
          <w:i w:val="false"/>
          <w:color w:val="000000"/>
          <w:sz w:val="28"/>
        </w:rPr>
        <w:t>
      Алушы биоматериалды тиісті қорғау (биоқауіпсіздік) жүйесі бар өз зертханасында диагностикалық, мониторингтік жұмыстар және/немесе ғылыми-зерттеу жұмыстарын жүргізу мақсатында ғана пайдаланады.</w:t>
      </w:r>
    </w:p>
    <w:bookmarkEnd w:id="25"/>
    <w:bookmarkStart w:name="z32" w:id="26"/>
    <w:p>
      <w:pPr>
        <w:spacing w:after="0"/>
        <w:ind w:left="0"/>
        <w:jc w:val="both"/>
      </w:pPr>
      <w:r>
        <w:rPr>
          <w:rFonts w:ascii="Times New Roman"/>
          <w:b w:val="false"/>
          <w:i w:val="false"/>
          <w:color w:val="000000"/>
          <w:sz w:val="28"/>
        </w:rPr>
        <w:t>
      Биоматериал коммерциялық лицензия талап етілетін коммерциялық өнімдерді немесе көрсетілетін қызметтерді өндіру немесе сату сияқты коммерциялық мақсаттарда пайдаланылмайды.</w:t>
      </w:r>
    </w:p>
    <w:bookmarkEnd w:id="26"/>
    <w:bookmarkStart w:name="z33" w:id="27"/>
    <w:p>
      <w:pPr>
        <w:spacing w:after="0"/>
        <w:ind w:left="0"/>
        <w:jc w:val="both"/>
      </w:pPr>
      <w:r>
        <w:rPr>
          <w:rFonts w:ascii="Times New Roman"/>
          <w:b w:val="false"/>
          <w:i w:val="false"/>
          <w:color w:val="000000"/>
          <w:sz w:val="28"/>
        </w:rPr>
        <w:t>
      Кез келген зерттеулер аяқталған соң алушы осы зерттеулерді жүргізу нәтижелері туралы өнім берушіні хабардар етуге міндеттенеді. Алушы өнім берушімен келісу бойынша материалды өзге де мақсаттарда пайдалана алады.</w:t>
      </w:r>
    </w:p>
    <w:bookmarkEnd w:id="27"/>
    <w:bookmarkStart w:name="z34" w:id="28"/>
    <w:p>
      <w:pPr>
        <w:spacing w:after="0"/>
        <w:ind w:left="0"/>
        <w:jc w:val="both"/>
      </w:pPr>
      <w:r>
        <w:rPr>
          <w:rFonts w:ascii="Times New Roman"/>
          <w:b w:val="false"/>
          <w:i w:val="false"/>
          <w:color w:val="000000"/>
          <w:sz w:val="28"/>
        </w:rPr>
        <w:t>
      Алушы биоматериалды осы Келісімнің шеңберінде ғана пайдаланады және зертханалық зерттеулері (сынақтары) аяқталған соң биоматериалдың барлық қалдығын жоюға міндеттенеді.</w:t>
      </w:r>
    </w:p>
    <w:bookmarkEnd w:id="28"/>
    <w:bookmarkStart w:name="z35" w:id="29"/>
    <w:p>
      <w:pPr>
        <w:spacing w:after="0"/>
        <w:ind w:left="0"/>
        <w:jc w:val="left"/>
      </w:pPr>
      <w:r>
        <w:rPr>
          <w:rFonts w:ascii="Times New Roman"/>
          <w:b/>
          <w:i w:val="false"/>
          <w:color w:val="000000"/>
        </w:rPr>
        <w:t xml:space="preserve"> 6-бап</w:t>
      </w:r>
    </w:p>
    <w:bookmarkEnd w:id="29"/>
    <w:bookmarkStart w:name="z36" w:id="30"/>
    <w:p>
      <w:pPr>
        <w:spacing w:after="0"/>
        <w:ind w:left="0"/>
        <w:jc w:val="both"/>
      </w:pPr>
      <w:r>
        <w:rPr>
          <w:rFonts w:ascii="Times New Roman"/>
          <w:b w:val="false"/>
          <w:i w:val="false"/>
          <w:color w:val="000000"/>
          <w:sz w:val="28"/>
        </w:rPr>
        <w:t>
      Алушыға бұрын белгілі болған немесе алушының кінәсінсіз жалпыға қолжетімді болып табылатын немесе болған немесе заңды негізде алушы ашатын немесе алушыға құпиялылықты сақтау міндеттемелерінсіз ашылған ақпаратты қоспағанда, алушы өнім берушінің биоматериал туралы кез келген жазбаша ақпаратымен жұмыс істеу кезінде құпиялылықты сақтауға келіседі.</w:t>
      </w:r>
    </w:p>
    <w:bookmarkEnd w:id="30"/>
    <w:bookmarkStart w:name="z37" w:id="31"/>
    <w:p>
      <w:pPr>
        <w:spacing w:after="0"/>
        <w:ind w:left="0"/>
        <w:jc w:val="both"/>
      </w:pPr>
      <w:r>
        <w:rPr>
          <w:rFonts w:ascii="Times New Roman"/>
          <w:b w:val="false"/>
          <w:i w:val="false"/>
          <w:color w:val="000000"/>
          <w:sz w:val="28"/>
        </w:rPr>
        <w:t>
      Алушы осы Келісімге сәйкес өзі қабылдаған міндеттемелерді орындаудың бүкіл мерзімі ішінде құпия ақпаратты жария етпеуге міндеттенеді.</w:t>
      </w:r>
    </w:p>
    <w:bookmarkEnd w:id="31"/>
    <w:bookmarkStart w:name="z38" w:id="32"/>
    <w:p>
      <w:pPr>
        <w:spacing w:after="0"/>
        <w:ind w:left="0"/>
        <w:jc w:val="both"/>
      </w:pPr>
      <w:r>
        <w:rPr>
          <w:rFonts w:ascii="Times New Roman"/>
          <w:b w:val="false"/>
          <w:i w:val="false"/>
          <w:color w:val="000000"/>
          <w:sz w:val="28"/>
        </w:rPr>
        <w:t>
      Алушы ашуға ұсынылатын ақпаратты өнім берушімен алдын ала келіскеннен және ол мұндай жариялауға немесе ашуға жазбаша келісімін бергеннен кейін ғана зерттеулердің нәтижелерін жариялай алады немесе жария аша алады.</w:t>
      </w:r>
    </w:p>
    <w:bookmarkEnd w:id="32"/>
    <w:bookmarkStart w:name="z39" w:id="33"/>
    <w:p>
      <w:pPr>
        <w:spacing w:after="0"/>
        <w:ind w:left="0"/>
        <w:jc w:val="left"/>
      </w:pPr>
      <w:r>
        <w:rPr>
          <w:rFonts w:ascii="Times New Roman"/>
          <w:b/>
          <w:i w:val="false"/>
          <w:color w:val="000000"/>
        </w:rPr>
        <w:t xml:space="preserve"> 7-бап</w:t>
      </w:r>
    </w:p>
    <w:bookmarkEnd w:id="33"/>
    <w:bookmarkStart w:name="z40" w:id="34"/>
    <w:p>
      <w:pPr>
        <w:spacing w:after="0"/>
        <w:ind w:left="0"/>
        <w:jc w:val="both"/>
      </w:pPr>
      <w:r>
        <w:rPr>
          <w:rFonts w:ascii="Times New Roman"/>
          <w:b w:val="false"/>
          <w:i w:val="false"/>
          <w:color w:val="000000"/>
          <w:sz w:val="28"/>
        </w:rPr>
        <w:t>
      Өнім беруші биоматериалдың меншік иесі болып табылады және оның зерттеулер жүргізу уақытында биоматериалға барлық құқықтары болады. Биоматериалды беру биоматериалға меншік құқығын алушыға беруді білдірмейді.</w:t>
      </w:r>
    </w:p>
    <w:bookmarkEnd w:id="34"/>
    <w:bookmarkStart w:name="z41" w:id="35"/>
    <w:p>
      <w:pPr>
        <w:spacing w:after="0"/>
        <w:ind w:left="0"/>
        <w:jc w:val="both"/>
      </w:pPr>
      <w:r>
        <w:rPr>
          <w:rFonts w:ascii="Times New Roman"/>
          <w:b w:val="false"/>
          <w:i w:val="false"/>
          <w:color w:val="000000"/>
          <w:sz w:val="28"/>
        </w:rPr>
        <w:t>
      Өнім беруші биоматериалды басқа тұлғалар арасында тарату және оны өзінің жеке мақсаттары үшін пайдалану құқығын өзіне сақтап қалады.</w:t>
      </w:r>
    </w:p>
    <w:bookmarkEnd w:id="35"/>
    <w:bookmarkStart w:name="z42" w:id="36"/>
    <w:p>
      <w:pPr>
        <w:spacing w:after="0"/>
        <w:ind w:left="0"/>
        <w:jc w:val="left"/>
      </w:pPr>
      <w:r>
        <w:rPr>
          <w:rFonts w:ascii="Times New Roman"/>
          <w:b/>
          <w:i w:val="false"/>
          <w:color w:val="000000"/>
        </w:rPr>
        <w:t xml:space="preserve"> 8-бап</w:t>
      </w:r>
    </w:p>
    <w:bookmarkEnd w:id="36"/>
    <w:bookmarkStart w:name="z43" w:id="37"/>
    <w:p>
      <w:pPr>
        <w:spacing w:after="0"/>
        <w:ind w:left="0"/>
        <w:jc w:val="both"/>
      </w:pPr>
      <w:r>
        <w:rPr>
          <w:rFonts w:ascii="Times New Roman"/>
          <w:b w:val="false"/>
          <w:i w:val="false"/>
          <w:color w:val="000000"/>
          <w:sz w:val="28"/>
        </w:rPr>
        <w:t>
      Материалды іріктеу, қаптау, жөнелту (тасымалдау) Дүниежүзілік жануарлар саулығын қорғау ұйымының ұсынымдарына және басқа да халықаралық қағидалар мен стандарттарға сәйкес жүзеге асырылады. Жөнелту бойынша шығыстар өнім беруші мен алушы арасында келісіледі.</w:t>
      </w:r>
    </w:p>
    <w:bookmarkEnd w:id="37"/>
    <w:bookmarkStart w:name="z44" w:id="38"/>
    <w:p>
      <w:pPr>
        <w:spacing w:after="0"/>
        <w:ind w:left="0"/>
        <w:jc w:val="both"/>
      </w:pPr>
      <w:r>
        <w:rPr>
          <w:rFonts w:ascii="Times New Roman"/>
          <w:b w:val="false"/>
          <w:i w:val="false"/>
          <w:color w:val="000000"/>
          <w:sz w:val="28"/>
        </w:rPr>
        <w:t>
      Биоматериалдың әрбір қаптамасымен биоматериалдың егжей-тегжейлі сипаттамаларын қамтитын техникалық деректер тізбесі (осы Келісімге қосымша) бірге жүреді. Өнім берушінің қалауы бойынша қосымша ақпарат берілуі мүмкін.</w:t>
      </w:r>
    </w:p>
    <w:bookmarkEnd w:id="38"/>
    <w:bookmarkStart w:name="z45" w:id="39"/>
    <w:p>
      <w:pPr>
        <w:spacing w:after="0"/>
        <w:ind w:left="0"/>
        <w:jc w:val="left"/>
      </w:pPr>
      <w:r>
        <w:rPr>
          <w:rFonts w:ascii="Times New Roman"/>
          <w:b/>
          <w:i w:val="false"/>
          <w:color w:val="000000"/>
        </w:rPr>
        <w:t xml:space="preserve"> 9-бап</w:t>
      </w:r>
    </w:p>
    <w:bookmarkEnd w:id="39"/>
    <w:bookmarkStart w:name="z46" w:id="40"/>
    <w:p>
      <w:pPr>
        <w:spacing w:after="0"/>
        <w:ind w:left="0"/>
        <w:jc w:val="both"/>
      </w:pPr>
      <w:r>
        <w:rPr>
          <w:rFonts w:ascii="Times New Roman"/>
          <w:b w:val="false"/>
          <w:i w:val="false"/>
          <w:color w:val="000000"/>
          <w:sz w:val="28"/>
        </w:rPr>
        <w:t>
      Осы Келісім шеңберінде Тараптардың құзыретті органдары осы Келісімге қатысушы мемлекеттердің заңнамасына сәйкес ынтымақтастықтың басқа да нысандарын пайдалануы мүмкін.</w:t>
      </w:r>
    </w:p>
    <w:bookmarkEnd w:id="40"/>
    <w:bookmarkStart w:name="z47" w:id="41"/>
    <w:p>
      <w:pPr>
        <w:spacing w:after="0"/>
        <w:ind w:left="0"/>
        <w:jc w:val="both"/>
      </w:pPr>
      <w:r>
        <w:rPr>
          <w:rFonts w:ascii="Times New Roman"/>
          <w:b w:val="false"/>
          <w:i w:val="false"/>
          <w:color w:val="000000"/>
          <w:sz w:val="28"/>
        </w:rPr>
        <w:t>
      Осы Келісімді орындау бойынша үйлестіру мәселелері Ветеринария саласындағы ынтымақтастық жөніндегі үкіметаралық кеңеске жүктеледі.</w:t>
      </w:r>
    </w:p>
    <w:bookmarkEnd w:id="41"/>
    <w:bookmarkStart w:name="z48" w:id="42"/>
    <w:p>
      <w:pPr>
        <w:spacing w:after="0"/>
        <w:ind w:left="0"/>
        <w:jc w:val="left"/>
      </w:pPr>
      <w:r>
        <w:rPr>
          <w:rFonts w:ascii="Times New Roman"/>
          <w:b/>
          <w:i w:val="false"/>
          <w:color w:val="000000"/>
        </w:rPr>
        <w:t xml:space="preserve"> 10-бап</w:t>
      </w:r>
    </w:p>
    <w:bookmarkEnd w:id="42"/>
    <w:bookmarkStart w:name="z49" w:id="43"/>
    <w:p>
      <w:pPr>
        <w:spacing w:after="0"/>
        <w:ind w:left="0"/>
        <w:jc w:val="both"/>
      </w:pPr>
      <w:r>
        <w:rPr>
          <w:rFonts w:ascii="Times New Roman"/>
          <w:b w:val="false"/>
          <w:i w:val="false"/>
          <w:color w:val="000000"/>
          <w:sz w:val="28"/>
        </w:rPr>
        <w:t>
      Тараптардың құзыретті органдарының жануарлардың аса қауіпті аурулары таралуының алдын алу, оларды анықтау және жолын кесу бойынша, оның ішінде биологиялық материал алмасу бойынша іс-шаралар жүргізу кезіндегі өзара іс-қимылы қаражатты бірлесіп жоспарлауды, пайдалануды және мамандар тартуды, осы іс-шараларды жүргізудің барысы мен нәтижелері туралы ақпарат алмасуды қамтуы мүмкін.</w:t>
      </w:r>
    </w:p>
    <w:bookmarkEnd w:id="43"/>
    <w:bookmarkStart w:name="z50" w:id="44"/>
    <w:p>
      <w:pPr>
        <w:spacing w:after="0"/>
        <w:ind w:left="0"/>
        <w:jc w:val="left"/>
      </w:pPr>
      <w:r>
        <w:rPr>
          <w:rFonts w:ascii="Times New Roman"/>
          <w:b/>
          <w:i w:val="false"/>
          <w:color w:val="000000"/>
        </w:rPr>
        <w:t xml:space="preserve"> 11-бап</w:t>
      </w:r>
    </w:p>
    <w:bookmarkEnd w:id="44"/>
    <w:bookmarkStart w:name="z51" w:id="45"/>
    <w:p>
      <w:pPr>
        <w:spacing w:after="0"/>
        <w:ind w:left="0"/>
        <w:jc w:val="both"/>
      </w:pPr>
      <w:r>
        <w:rPr>
          <w:rFonts w:ascii="Times New Roman"/>
          <w:b w:val="false"/>
          <w:i w:val="false"/>
          <w:color w:val="000000"/>
          <w:sz w:val="28"/>
        </w:rPr>
        <w:t>
      Тараптар осы Келісімді іске асыру жөніндегі іс-шараларды қаржылық қамтамасыз етуді Тараптардың құзыретті органдарының ұлттық бюджеттерінде өз функцияларын орындауға көзделетін қаражат есебінен және соның шегінде жүзеге асырады.</w:t>
      </w:r>
    </w:p>
    <w:bookmarkEnd w:id="45"/>
    <w:bookmarkStart w:name="z52" w:id="46"/>
    <w:p>
      <w:pPr>
        <w:spacing w:after="0"/>
        <w:ind w:left="0"/>
        <w:jc w:val="left"/>
      </w:pPr>
      <w:r>
        <w:rPr>
          <w:rFonts w:ascii="Times New Roman"/>
          <w:b/>
          <w:i w:val="false"/>
          <w:color w:val="000000"/>
        </w:rPr>
        <w:t xml:space="preserve"> 12-бап</w:t>
      </w:r>
    </w:p>
    <w:bookmarkEnd w:id="46"/>
    <w:bookmarkStart w:name="z53" w:id="47"/>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тиісті хаттамамен ресімделетін өзгерістер енгізілуі мүмкін.</w:t>
      </w:r>
    </w:p>
    <w:bookmarkEnd w:id="47"/>
    <w:bookmarkStart w:name="z54" w:id="48"/>
    <w:p>
      <w:pPr>
        <w:spacing w:after="0"/>
        <w:ind w:left="0"/>
        <w:jc w:val="left"/>
      </w:pPr>
      <w:r>
        <w:rPr>
          <w:rFonts w:ascii="Times New Roman"/>
          <w:b/>
          <w:i w:val="false"/>
          <w:color w:val="000000"/>
        </w:rPr>
        <w:t xml:space="preserve"> 13-бап</w:t>
      </w:r>
    </w:p>
    <w:bookmarkEnd w:id="48"/>
    <w:bookmarkStart w:name="z55" w:id="49"/>
    <w:p>
      <w:pPr>
        <w:spacing w:after="0"/>
        <w:ind w:left="0"/>
        <w:jc w:val="both"/>
      </w:pPr>
      <w:r>
        <w:rPr>
          <w:rFonts w:ascii="Times New Roman"/>
          <w:b w:val="false"/>
          <w:i w:val="false"/>
          <w:color w:val="000000"/>
          <w:sz w:val="28"/>
        </w:rPr>
        <w:t>
      Тараптардың арасындағы осы Келісімді қолдану мен түсіндіру кезінде туындайтын даулы мәселелер мүдделі Тараптардың консультациялары мен келіссөздері жолымен немесе Тараптар келіскен басқа да рәсім арқылы шешіледі.</w:t>
      </w:r>
    </w:p>
    <w:bookmarkEnd w:id="49"/>
    <w:bookmarkStart w:name="z56" w:id="50"/>
    <w:p>
      <w:pPr>
        <w:spacing w:after="0"/>
        <w:ind w:left="0"/>
        <w:jc w:val="both"/>
      </w:pPr>
      <w:r>
        <w:rPr>
          <w:rFonts w:ascii="Times New Roman"/>
          <w:b w:val="false"/>
          <w:i w:val="false"/>
          <w:color w:val="000000"/>
          <w:sz w:val="28"/>
        </w:rPr>
        <w:t>
      Материалдық сипаттағы ықтимал даулар мен талаптарды шешу мақсаттары үшін осы Келісімнің ережелері одан шыққан Тарапқа қатысты барлық даулы мәселелер толықтай реттелгенге дейін қолданылуын жалғастырады.</w:t>
      </w:r>
    </w:p>
    <w:bookmarkEnd w:id="50"/>
    <w:bookmarkStart w:name="z57" w:id="51"/>
    <w:p>
      <w:pPr>
        <w:spacing w:after="0"/>
        <w:ind w:left="0"/>
        <w:jc w:val="both"/>
      </w:pPr>
      <w:r>
        <w:rPr>
          <w:rFonts w:ascii="Times New Roman"/>
          <w:b w:val="false"/>
          <w:i w:val="false"/>
          <w:color w:val="000000"/>
          <w:sz w:val="28"/>
        </w:rPr>
        <w:t>
      Зертханалық зерттеулер (сынақтар) жүргізу кезінде даулы жағдайлар туындаған кезде референттік зертханада (орталықта) алынған зертханалық зерттеулердің (сынақтардың) нәтижелері түпкілікті нәтижелер болып танылады.</w:t>
      </w:r>
    </w:p>
    <w:bookmarkEnd w:id="51"/>
    <w:bookmarkStart w:name="z58" w:id="52"/>
    <w:p>
      <w:pPr>
        <w:spacing w:after="0"/>
        <w:ind w:left="0"/>
        <w:jc w:val="both"/>
      </w:pPr>
      <w:r>
        <w:rPr>
          <w:rFonts w:ascii="Times New Roman"/>
          <w:b w:val="false"/>
          <w:i w:val="false"/>
          <w:color w:val="000000"/>
          <w:sz w:val="28"/>
        </w:rPr>
        <w:t>
      Даулы жағдайларды шешу үшін дау тараптары болып табылмайтын Тараптардың референттік зертханалары (орталықтары) немесе үшінші елдердің Дүниежүзілік жануарлар саулығын қорғау ұйымы тиісті өкілеттіктер берген референттік зертханалары (орталықтары) тартылуы мүмкін.</w:t>
      </w:r>
    </w:p>
    <w:bookmarkEnd w:id="52"/>
    <w:bookmarkStart w:name="z59" w:id="53"/>
    <w:p>
      <w:pPr>
        <w:spacing w:after="0"/>
        <w:ind w:left="0"/>
        <w:jc w:val="both"/>
      </w:pPr>
      <w:r>
        <w:rPr>
          <w:rFonts w:ascii="Times New Roman"/>
          <w:b w:val="false"/>
          <w:i w:val="false"/>
          <w:color w:val="000000"/>
          <w:sz w:val="28"/>
        </w:rPr>
        <w:t>
      Зертханаларға (орталықтарға) референттік функциялар беру және референттік зертханалардың (орталықтардың) құзыреттілігін растау осы Келісімге қатысушы мемлекеттердің заңнамасында белгіленген тәртіппен жүзеге асырылады.</w:t>
      </w:r>
    </w:p>
    <w:bookmarkEnd w:id="53"/>
    <w:bookmarkStart w:name="z60" w:id="54"/>
    <w:p>
      <w:pPr>
        <w:spacing w:after="0"/>
        <w:ind w:left="0"/>
        <w:jc w:val="both"/>
      </w:pPr>
      <w:r>
        <w:rPr>
          <w:rFonts w:ascii="Times New Roman"/>
          <w:b w:val="false"/>
          <w:i w:val="false"/>
          <w:color w:val="000000"/>
          <w:sz w:val="28"/>
        </w:rPr>
        <w:t>
      Зертхана (орталық) жүргізген зертханалық зерттеулердің (сынақтардың) нәтижелеріне шағымдану рәсімі осы Келісімге қатысушы мемлекеттің заңнамасына сәйкес жүргізіледі.</w:t>
      </w:r>
    </w:p>
    <w:bookmarkEnd w:id="54"/>
    <w:bookmarkStart w:name="z61" w:id="55"/>
    <w:p>
      <w:pPr>
        <w:spacing w:after="0"/>
        <w:ind w:left="0"/>
        <w:jc w:val="both"/>
      </w:pPr>
      <w:r>
        <w:rPr>
          <w:rFonts w:ascii="Times New Roman"/>
          <w:b w:val="false"/>
          <w:i w:val="false"/>
          <w:color w:val="000000"/>
          <w:sz w:val="28"/>
        </w:rPr>
        <w:t>
      Референттік функциялары көрсетілген референттік зертханалардың (орталықтардың) тізбесі Интернетте Тараптардың құзыретті органдарының сайттарында орналастырылады.</w:t>
      </w:r>
    </w:p>
    <w:bookmarkEnd w:id="55"/>
    <w:bookmarkStart w:name="z62" w:id="56"/>
    <w:p>
      <w:pPr>
        <w:spacing w:after="0"/>
        <w:ind w:left="0"/>
        <w:jc w:val="left"/>
      </w:pPr>
      <w:r>
        <w:rPr>
          <w:rFonts w:ascii="Times New Roman"/>
          <w:b/>
          <w:i w:val="false"/>
          <w:color w:val="000000"/>
        </w:rPr>
        <w:t xml:space="preserve"> 14-бап</w:t>
      </w:r>
    </w:p>
    <w:bookmarkEnd w:id="56"/>
    <w:bookmarkStart w:name="z63" w:id="57"/>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p>
    <w:bookmarkEnd w:id="57"/>
    <w:bookmarkStart w:name="z64" w:id="58"/>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End w:id="58"/>
    <w:bookmarkStart w:name="z65" w:id="59"/>
    <w:p>
      <w:pPr>
        <w:spacing w:after="0"/>
        <w:ind w:left="0"/>
        <w:jc w:val="left"/>
      </w:pPr>
      <w:r>
        <w:rPr>
          <w:rFonts w:ascii="Times New Roman"/>
          <w:b/>
          <w:i w:val="false"/>
          <w:color w:val="000000"/>
        </w:rPr>
        <w:t xml:space="preserve"> 15-бап</w:t>
      </w:r>
    </w:p>
    <w:bookmarkEnd w:id="59"/>
    <w:bookmarkStart w:name="z66" w:id="60"/>
    <w:p>
      <w:pPr>
        <w:spacing w:after="0"/>
        <w:ind w:left="0"/>
        <w:jc w:val="both"/>
      </w:pPr>
      <w:r>
        <w:rPr>
          <w:rFonts w:ascii="Times New Roman"/>
          <w:b w:val="false"/>
          <w:i w:val="false"/>
          <w:color w:val="000000"/>
          <w:sz w:val="28"/>
        </w:rPr>
        <w:t>
      Осы Келісім күшіне енгеннен кейін ол қосылу туралы құжатты депозитарийге беру жолымен кез келген мемлекеттің қосылуы үшін ашық.</w:t>
      </w:r>
    </w:p>
    <w:bookmarkEnd w:id="60"/>
    <w:bookmarkStart w:name="z67" w:id="61"/>
    <w:p>
      <w:pPr>
        <w:spacing w:after="0"/>
        <w:ind w:left="0"/>
        <w:jc w:val="both"/>
      </w:pPr>
      <w:r>
        <w:rPr>
          <w:rFonts w:ascii="Times New Roman"/>
          <w:b w:val="false"/>
          <w:i w:val="false"/>
          <w:color w:val="000000"/>
          <w:sz w:val="28"/>
        </w:rPr>
        <w:t>
      ТМД-ға қатысушы мемлекет үшін осы Келісім қосылу туралы құжатты депозитарий алған күннен бастап 30 күн өткен соң күшіне енеді.</w:t>
      </w:r>
    </w:p>
    <w:bookmarkEnd w:id="61"/>
    <w:bookmarkStart w:name="z68" w:id="62"/>
    <w:p>
      <w:pPr>
        <w:spacing w:after="0"/>
        <w:ind w:left="0"/>
        <w:jc w:val="both"/>
      </w:pPr>
      <w:r>
        <w:rPr>
          <w:rFonts w:ascii="Times New Roman"/>
          <w:b w:val="false"/>
          <w:i w:val="false"/>
          <w:color w:val="000000"/>
          <w:sz w:val="28"/>
        </w:rPr>
        <w:t>
      ТМД-ға қатысушы болып табылмайтын мемлекет үшін осы Келісім оған қол қойған немесе оған қосылған мемлекеттердің мұндай қосылуға келісетіні туралы соңғы хабарламаны депозитарий алған күннен бастап 30 күн өткен соң күшіне енеді.</w:t>
      </w:r>
    </w:p>
    <w:bookmarkEnd w:id="62"/>
    <w:bookmarkStart w:name="z69" w:id="63"/>
    <w:p>
      <w:pPr>
        <w:spacing w:after="0"/>
        <w:ind w:left="0"/>
        <w:jc w:val="left"/>
      </w:pPr>
      <w:r>
        <w:rPr>
          <w:rFonts w:ascii="Times New Roman"/>
          <w:b/>
          <w:i w:val="false"/>
          <w:color w:val="000000"/>
        </w:rPr>
        <w:t xml:space="preserve"> 16-бап</w:t>
      </w:r>
    </w:p>
    <w:bookmarkEnd w:id="63"/>
    <w:bookmarkStart w:name="z70" w:id="64"/>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шығуға дейін кемінде алты айдан кешіктірмей өзінің осындай ниеті туралы депозитарийге жазбаша хабарлама жолдай отырып және осы Келісім қолданылған уақытта туындаған міндеттемелерін реттей отырып, осы Келісімнен шығуға құқылы.</w:t>
      </w:r>
    </w:p>
    <w:bookmarkEnd w:id="64"/>
    <w:bookmarkStart w:name="z71" w:id="65"/>
    <w:p>
      <w:pPr>
        <w:spacing w:after="0"/>
        <w:ind w:left="0"/>
        <w:jc w:val="both"/>
      </w:pPr>
      <w:r>
        <w:rPr>
          <w:rFonts w:ascii="Times New Roman"/>
          <w:b w:val="false"/>
          <w:i w:val="false"/>
          <w:color w:val="000000"/>
          <w:sz w:val="28"/>
        </w:rPr>
        <w:t>
      2022 жылғы 20 мамырда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6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Республикасының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Федерациясының Үкіметі үшін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Мишустин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Республикасының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Республикасының Үкіметі үшін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Р.Головченко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Үкіметі үшін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Республикасының Үкіметі үшін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Жапаров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Молдова Республикасының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Республикасының Үкіметі үшін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К.Расулзода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Түрікменстан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Республикасының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Украина 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202_ жылғы_________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Биологиялық материалмен</w:t>
            </w:r>
            <w:r>
              <w:br/>
            </w:r>
            <w:r>
              <w:rPr>
                <w:rFonts w:ascii="Times New Roman"/>
                <w:b w:val="false"/>
                <w:i w:val="false"/>
                <w:color w:val="000000"/>
                <w:sz w:val="20"/>
              </w:rPr>
              <w:t>алмасу туралы келісімге</w:t>
            </w:r>
            <w:r>
              <w:br/>
            </w:r>
            <w:r>
              <w:rPr>
                <w:rFonts w:ascii="Times New Roman"/>
                <w:b w:val="false"/>
                <w:i w:val="false"/>
                <w:color w:val="000000"/>
                <w:sz w:val="20"/>
              </w:rPr>
              <w:t>қосымша</w:t>
            </w:r>
          </w:p>
        </w:tc>
      </w:tr>
    </w:tbl>
    <w:bookmarkStart w:name="z85" w:id="66"/>
    <w:p>
      <w:pPr>
        <w:spacing w:after="0"/>
        <w:ind w:left="0"/>
        <w:jc w:val="left"/>
      </w:pPr>
      <w:r>
        <w:rPr>
          <w:rFonts w:ascii="Times New Roman"/>
          <w:b/>
          <w:i w:val="false"/>
          <w:color w:val="000000"/>
        </w:rPr>
        <w:t xml:space="preserve"> Техникалық деректер тізбесі</w:t>
      </w:r>
    </w:p>
    <w:bookmarkEnd w:id="66"/>
    <w:bookmarkStart w:name="z86" w:id="67"/>
    <w:p>
      <w:pPr>
        <w:spacing w:after="0"/>
        <w:ind w:left="0"/>
        <w:jc w:val="left"/>
      </w:pPr>
      <w:r>
        <w:rPr>
          <w:rFonts w:ascii="Times New Roman"/>
          <w:b/>
          <w:i w:val="false"/>
          <w:color w:val="000000"/>
        </w:rPr>
        <w:t xml:space="preserve"> (биоматериалдың әрбір жеткізілімімен бірге жүреді)</w:t>
      </w:r>
    </w:p>
    <w:bookmarkEnd w:id="67"/>
    <w:bookmarkStart w:name="z87" w:id="68"/>
    <w:p>
      <w:pPr>
        <w:spacing w:after="0"/>
        <w:ind w:left="0"/>
        <w:jc w:val="both"/>
      </w:pPr>
      <w:r>
        <w:rPr>
          <w:rFonts w:ascii="Times New Roman"/>
          <w:b w:val="false"/>
          <w:i w:val="false"/>
          <w:color w:val="000000"/>
          <w:sz w:val="28"/>
        </w:rPr>
        <w:t>
      202_ жылғы_______№_____ Биоматериалдарды беруге қатысты келісім шеңберінде әрбір жеткізілім үшін толтырылады және Келісімнің шарттары мен мерзімдеріне сай болады.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күні (кк /мм/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 мен жасы, жеке нөмірі, аты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мекенжайы, орналасқан жері,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эпизоотологиялық деректер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зақымдануы (афтозды материал), 1 контейнер (№1 сынама)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5 жасар, № 00099901ХХ "Зоръка"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9"/>
          <w:p>
            <w:pPr>
              <w:spacing w:after="20"/>
              <w:ind w:left="20"/>
              <w:jc w:val="both"/>
            </w:pPr>
            <w:r>
              <w:rPr>
                <w:rFonts w:ascii="Times New Roman"/>
                <w:b w:val="false"/>
                <w:i w:val="false"/>
                <w:color w:val="000000"/>
                <w:sz w:val="20"/>
              </w:rPr>
              <w:t>
Ресей, Приморск өлкесі, Владивосток к., Героев көш., 5-үй.</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Иесі А.А. Иванов</w:t>
            </w:r>
          </w:p>
          <w:p>
            <w:pPr>
              <w:spacing w:after="20"/>
              <w:ind w:left="20"/>
              <w:jc w:val="both"/>
            </w:pPr>
            <w:r>
              <w:rPr>
                <w:rFonts w:ascii="Times New Roman"/>
                <w:b w:val="false"/>
                <w:i w:val="false"/>
                <w:color w:val="000000"/>
                <w:sz w:val="20"/>
              </w:rPr>
              <w:t>
Жеке аулада күтіп- бағылады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0"/>
          <w:p>
            <w:pPr>
              <w:spacing w:after="20"/>
              <w:ind w:left="20"/>
              <w:jc w:val="both"/>
            </w:pPr>
            <w:r>
              <w:rPr>
                <w:rFonts w:ascii="Times New Roman"/>
                <w:b w:val="false"/>
                <w:i w:val="false"/>
                <w:color w:val="000000"/>
                <w:sz w:val="20"/>
              </w:rPr>
              <w:t>
Биоматериал аусылдың клиникалық белгілері бар сиырдан алынды.</w:t>
            </w:r>
          </w:p>
          <w:bookmarkEnd w:id="70"/>
          <w:p>
            <w:pPr>
              <w:spacing w:after="20"/>
              <w:ind w:left="20"/>
              <w:jc w:val="both"/>
            </w:pPr>
            <w:r>
              <w:rPr>
                <w:rFonts w:ascii="Times New Roman"/>
                <w:b w:val="false"/>
                <w:i w:val="false"/>
                <w:color w:val="000000"/>
                <w:sz w:val="20"/>
              </w:rPr>
              <w:t>
Алғашқы белгілерін иесі 01.01.2020 жылы байқаған. Жануар аусылға, ТЖД қарсы вакцинацияланбаған. Аулада өзге жануарлар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71"/>
    <w:p>
      <w:pPr>
        <w:spacing w:after="0"/>
        <w:ind w:left="0"/>
        <w:jc w:val="both"/>
      </w:pPr>
      <w:r>
        <w:rPr>
          <w:rFonts w:ascii="Times New Roman"/>
          <w:b w:val="false"/>
          <w:i w:val="false"/>
          <w:color w:val="000000"/>
          <w:sz w:val="28"/>
        </w:rPr>
        <w:t>
      * Кестеде келтірілген деректер толтыруға арналған үлгі болып табылады.</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_______________</w:t>
            </w:r>
            <w:r>
              <w:rPr>
                <w:rFonts w:ascii="Times New Roman"/>
                <w:b/>
                <w:i w:val="false"/>
                <w:color w:val="000000"/>
                <w:sz w:val="20"/>
              </w:rPr>
              <w:t>атынан қол қойылды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_________________атынан қол қойылды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Директор </w:t>
            </w:r>
            <w:r>
              <w:rPr>
                <w:rFonts w:ascii="Times New Roman"/>
                <w:b/>
                <w:i w:val="false"/>
                <w:color w:val="000000"/>
                <w:sz w:val="20"/>
              </w:rPr>
              <w:t>немесе уәкілетті т</w:t>
            </w:r>
            <w:r>
              <w:rPr>
                <w:rFonts w:ascii="Times New Roman"/>
                <w:b/>
                <w:i w:val="false"/>
                <w:color w:val="000000"/>
                <w:sz w:val="20"/>
              </w:rPr>
              <w:t>ұ</w:t>
            </w:r>
            <w:r>
              <w:rPr>
                <w:rFonts w:ascii="Times New Roman"/>
                <w:b/>
                <w:i w:val="false"/>
                <w:color w:val="000000"/>
                <w:sz w:val="20"/>
              </w:rPr>
              <w:t>лға күні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Директор немесе уәкілетті тұлға күні</w:t>
            </w:r>
            <w:r>
              <w:rPr>
                <w:rFonts w:ascii="Times New Roman"/>
                <w:b w:val="false"/>
                <w:i w:val="false"/>
                <w:color w:val="000000"/>
                <w:sz w:val="20"/>
              </w:rPr>
              <w:t>
</w:t>
            </w:r>
          </w:p>
        </w:tc>
      </w:tr>
    </w:tbl>
    <w:bookmarkStart w:name="z94" w:id="72"/>
    <w:p>
      <w:pPr>
        <w:spacing w:after="0"/>
        <w:ind w:left="0"/>
        <w:jc w:val="both"/>
      </w:pPr>
      <w:r>
        <w:rPr>
          <w:rFonts w:ascii="Times New Roman"/>
          <w:b w:val="false"/>
          <w:i w:val="false"/>
          <w:color w:val="000000"/>
          <w:sz w:val="28"/>
        </w:rPr>
        <w:t>
      Электрондық қолтаңбалар қабылданады. Материалды алушы алғанын растау үшін қол қоюға және қайтаруға тиіс.</w:t>
      </w:r>
    </w:p>
    <w:bookmarkEnd w:id="72"/>
    <w:bookmarkStart w:name="z95" w:id="73"/>
    <w:p>
      <w:pPr>
        <w:spacing w:after="0"/>
        <w:ind w:left="0"/>
        <w:jc w:val="both"/>
      </w:pPr>
      <w:r>
        <w:rPr>
          <w:rFonts w:ascii="Times New Roman"/>
          <w:b w:val="false"/>
          <w:i w:val="false"/>
          <w:color w:val="000000"/>
          <w:sz w:val="28"/>
        </w:rPr>
        <w:t>
      Осымен қоса беріліп отырған мәтіннің бейнеконференцбайланысты пайдалана отырып, 2022 жылғы 20 мамырда Тәуелсіз Мемлекеттер Достастығы Үкімет Басшылары Кеңесінің отырысына қатысқан ТМД-ға қатысушы мемлекеттер делегациялары басшыларының қол қоюы нәтижелері бойынша рәсімделген Биологиялық материалмен алмасу туралы келісімнің орыс тіліндегі түпнұсқаға сәйкес мемлекеттік тілге аударылғанын куәландырамын. Жоғарыда аталған Келісімнің түпнұсқа қолдар қойылған даналары ТМД-нің Атқару комитетінде сақталады.</w:t>
      </w:r>
    </w:p>
    <w:bookmarkEnd w:id="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