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7f4e" w14:textId="af77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жекелеген көлік құралдары түрлерінің жүруін ұйымдастыру және жол қауіпсіздігін цифрландыру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3 қазандағы № 130-VIII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8) тармағы</w:t>
      </w:r>
      <w:r>
        <w:rPr>
          <w:rFonts w:ascii="Times New Roman"/>
          <w:b w:val="false"/>
          <w:i w:val="false"/>
          <w:color w:val="000000"/>
          <w:sz w:val="28"/>
        </w:rPr>
        <w:t xml:space="preserve"> "мотоциклдер," деген сөзден кейін "мопедтер," деген сөзбен толықтырылсын.</w:t>
      </w:r>
    </w:p>
    <w:bookmarkEnd w:id="2"/>
    <w:bookmarkStart w:name="z4" w:id="3"/>
    <w:p>
      <w:pPr>
        <w:spacing w:after="0"/>
        <w:ind w:left="0"/>
        <w:jc w:val="both"/>
      </w:pPr>
      <w:r>
        <w:rPr>
          <w:rFonts w:ascii="Times New Roman"/>
          <w:b w:val="false"/>
          <w:i w:val="false"/>
          <w:color w:val="000000"/>
          <w:sz w:val="28"/>
        </w:rPr>
        <w:t xml:space="preserve">
      2.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29-2) тармақшалар</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"6) велосипед – екі немесе одан көп дөңгелегі бар және үстінде отырған адамдардың дене күшімен, оның ішінде қозғалтқыш пайдаланыла отырып, қозғалысқа келтірілетін көлік құралы;";</w:t>
      </w:r>
    </w:p>
    <w:bookmarkEnd w:id="5"/>
    <w:bookmarkStart w:name="z8" w:id="6"/>
    <w:p>
      <w:pPr>
        <w:spacing w:after="0"/>
        <w:ind w:left="0"/>
        <w:jc w:val="both"/>
      </w:pPr>
      <w:r>
        <w:rPr>
          <w:rFonts w:ascii="Times New Roman"/>
          <w:b w:val="false"/>
          <w:i w:val="false"/>
          <w:color w:val="000000"/>
          <w:sz w:val="28"/>
        </w:rPr>
        <w:t>
      "25)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6"/>
    <w:bookmarkStart w:name="z9" w:id="7"/>
    <w:p>
      <w:pPr>
        <w:spacing w:after="0"/>
        <w:ind w:left="0"/>
        <w:jc w:val="both"/>
      </w:pPr>
      <w:r>
        <w:rPr>
          <w:rFonts w:ascii="Times New Roman"/>
          <w:b w:val="false"/>
          <w:i w:val="false"/>
          <w:color w:val="000000"/>
          <w:sz w:val="28"/>
        </w:rPr>
        <w:t>
      "29-1) көлік құралының орташа жүру жылдамдығы – көлік құралы жүріп өткен халықаралық, республикалық маңызы бар жалпыға ортақ пайдаланылатын жолдар учаскесінің ұзындығын осы қашықтықты жүріп өткен уақыт аралығына бөлу арқылы айқындалатын жылдамдық;</w:t>
      </w:r>
    </w:p>
    <w:bookmarkEnd w:id="7"/>
    <w:bookmarkStart w:name="z10" w:id="8"/>
    <w:p>
      <w:pPr>
        <w:spacing w:after="0"/>
        <w:ind w:left="0"/>
        <w:jc w:val="both"/>
      </w:pPr>
      <w:r>
        <w:rPr>
          <w:rFonts w:ascii="Times New Roman"/>
          <w:b w:val="false"/>
          <w:i w:val="false"/>
          <w:color w:val="000000"/>
          <w:sz w:val="28"/>
        </w:rPr>
        <w:t>
      29-2)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8"/>
    <w:bookmarkStart w:name="z11" w:id="9"/>
    <w:p>
      <w:pPr>
        <w:spacing w:after="0"/>
        <w:ind w:left="0"/>
        <w:jc w:val="both"/>
      </w:pPr>
      <w:r>
        <w:rPr>
          <w:rFonts w:ascii="Times New Roman"/>
          <w:b w:val="false"/>
          <w:i w:val="false"/>
          <w:color w:val="000000"/>
          <w:sz w:val="28"/>
        </w:rPr>
        <w:t>
      мынадай мазмұндағы 29-3) тармақшамен толықтырылсын:</w:t>
      </w:r>
    </w:p>
    <w:bookmarkEnd w:id="9"/>
    <w:bookmarkStart w:name="z12" w:id="10"/>
    <w:p>
      <w:pPr>
        <w:spacing w:after="0"/>
        <w:ind w:left="0"/>
        <w:jc w:val="both"/>
      </w:pPr>
      <w:r>
        <w:rPr>
          <w:rFonts w:ascii="Times New Roman"/>
          <w:b w:val="false"/>
          <w:i w:val="false"/>
          <w:color w:val="000000"/>
          <w:sz w:val="28"/>
        </w:rPr>
        <w:t>
      "29-3)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тармақшадағы</w:t>
      </w:r>
      <w:r>
        <w:rPr>
          <w:rFonts w:ascii="Times New Roman"/>
          <w:b w:val="false"/>
          <w:i w:val="false"/>
          <w:color w:val="000000"/>
          <w:sz w:val="28"/>
        </w:rPr>
        <w:t xml:space="preserve"> "мопедтерді,"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"41) мопед – қозғалтқышының көлемі елу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механикалық көлік құралы. Мопедтерге мокиктер, скутерлер және осыған ұқсас сипаттамалары бар басқа да механикалық көлік құралдары теңестіріледі;";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тармақшадағы</w:t>
      </w:r>
      <w:r>
        <w:rPr>
          <w:rFonts w:ascii="Times New Roman"/>
          <w:b w:val="false"/>
          <w:i w:val="false"/>
          <w:color w:val="000000"/>
          <w:sz w:val="28"/>
        </w:rPr>
        <w:t xml:space="preserve"> "тізіліміне енгізілген" деген сөздер "қызметіне арналған рұқсатты алған"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 тармақшадағы</w:t>
      </w:r>
      <w:r>
        <w:rPr>
          <w:rFonts w:ascii="Times New Roman"/>
          <w:b w:val="false"/>
          <w:i w:val="false"/>
          <w:color w:val="000000"/>
          <w:sz w:val="28"/>
        </w:rPr>
        <w:t xml:space="preserve"> "электр қозғалтқышы бар электр самокаттар мен мопедтерді" деген сөздер "электр самокаттар мен электр қозғалтқышы бар велосипедтерді" деген сөздермен ауыстырылсын;</w:t>
      </w:r>
    </w:p>
    <w:bookmarkStart w:name="z19" w:id="12"/>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3"/>
    <w:bookmarkStart w:name="z21" w:id="14"/>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14"/>
    <w:bookmarkStart w:name="z22" w:id="15"/>
    <w:p>
      <w:pPr>
        <w:spacing w:after="0"/>
        <w:ind w:left="0"/>
        <w:jc w:val="both"/>
      </w:pPr>
      <w:r>
        <w:rPr>
          <w:rFonts w:ascii="Times New Roman"/>
          <w:b w:val="false"/>
          <w:i w:val="false"/>
          <w:color w:val="000000"/>
          <w:sz w:val="28"/>
        </w:rPr>
        <w:t xml:space="preserve">
      4) 29-баптың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"жол жүрісі қауіпсіздігін қамтамасыз ету жөніндегі және азаматтық қорғау саласындағы уәкілетті органдардың" деген сөздер "уәкілетті органның және азаматтық қорғау саласындағы уәкілетті органның" деген сөздермен ауыстырылсын;</w:t>
      </w:r>
    </w:p>
    <w:bookmarkEnd w:id="15"/>
    <w:bookmarkStart w:name="z23" w:id="16"/>
    <w:p>
      <w:pPr>
        <w:spacing w:after="0"/>
        <w:ind w:left="0"/>
        <w:jc w:val="both"/>
      </w:pPr>
      <w:r>
        <w:rPr>
          <w:rFonts w:ascii="Times New Roman"/>
          <w:b w:val="false"/>
          <w:i w:val="false"/>
          <w:color w:val="000000"/>
          <w:sz w:val="28"/>
        </w:rPr>
        <w:t xml:space="preserve">
      5) 36-баптың </w:t>
      </w:r>
      <w:r>
        <w:rPr>
          <w:rFonts w:ascii="Times New Roman"/>
          <w:b w:val="false"/>
          <w:i w:val="false"/>
          <w:color w:val="000000"/>
          <w:sz w:val="28"/>
        </w:rPr>
        <w:t>2-тармағындағы</w:t>
      </w:r>
      <w:r>
        <w:rPr>
          <w:rFonts w:ascii="Times New Roman"/>
          <w:b w:val="false"/>
          <w:i w:val="false"/>
          <w:color w:val="000000"/>
          <w:sz w:val="28"/>
        </w:rPr>
        <w:t xml:space="preserve"> "жол жүрісі қауіпсіздігін қамтамасыз ету жөніндегі" деген сөздер алып тасталсын;</w:t>
      </w:r>
    </w:p>
    <w:bookmarkEnd w:id="16"/>
    <w:bookmarkStart w:name="z24" w:id="17"/>
    <w:p>
      <w:pPr>
        <w:spacing w:after="0"/>
        <w:ind w:left="0"/>
        <w:jc w:val="both"/>
      </w:pPr>
      <w:r>
        <w:rPr>
          <w:rFonts w:ascii="Times New Roman"/>
          <w:b w:val="false"/>
          <w:i w:val="false"/>
          <w:color w:val="000000"/>
          <w:sz w:val="28"/>
        </w:rPr>
        <w:t xml:space="preserve">
      6) 39-баптың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7"/>
    <w:bookmarkStart w:name="z25"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54-бапта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5-1) тармақшасы</w:t>
      </w:r>
      <w:r>
        <w:rPr>
          <w:rFonts w:ascii="Times New Roman"/>
          <w:b w:val="false"/>
          <w:i w:val="false"/>
          <w:color w:val="000000"/>
          <w:sz w:val="28"/>
        </w:rPr>
        <w:t xml:space="preserve"> "мотоциклді" деген сөзден кейін "немесе мопедті" деген сөздермен толықтырылсын;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"жылдамдықтан асыруға;" деген сөздер "жылдамдықтан асыруға тыйым салынады." деген сөздермен ауыстырылып, мынадай мазмұндағы екінші абзацпен толықтырылсын:</w:t>
      </w:r>
    </w:p>
    <w:bookmarkStart w:name="z29" w:id="20"/>
    <w:p>
      <w:pPr>
        <w:spacing w:after="0"/>
        <w:ind w:left="0"/>
        <w:jc w:val="both"/>
      </w:pPr>
      <w:r>
        <w:rPr>
          <w:rFonts w:ascii="Times New Roman"/>
          <w:b w:val="false"/>
          <w:i w:val="false"/>
          <w:color w:val="000000"/>
          <w:sz w:val="28"/>
        </w:rPr>
        <w:t>
      "Көлік құралының ең жоғары жүру жылдамдығынан асыру көлік құралының орташа жүру жылдамдығын автоматты режимде жұмыс істейтін сертификатталған арнаулы бақылау-өлшеу техникалық құралдарымен және аспаптарымен тіркеп-белгілеу немесе есептеу арқылы айқындалады;";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"басқа көлік құралдарына" деген сөздер "жол жүрісіне басқа да қатысушыларға" деген сөздермен ауыстырылсын;</w:t>
      </w:r>
    </w:p>
    <w:bookmarkStart w:name="z31" w:id="21"/>
    <w:p>
      <w:pPr>
        <w:spacing w:after="0"/>
        <w:ind w:left="0"/>
        <w:jc w:val="both"/>
      </w:pPr>
      <w:r>
        <w:rPr>
          <w:rFonts w:ascii="Times New Roman"/>
          <w:b w:val="false"/>
          <w:i w:val="false"/>
          <w:color w:val="000000"/>
          <w:sz w:val="28"/>
        </w:rPr>
        <w:t>
      мынадай мазмұндағы 18-1), 18-2) және 18-3) тармақшалармен толықтырылсын:</w:t>
      </w:r>
    </w:p>
    <w:bookmarkEnd w:id="21"/>
    <w:bookmarkStart w:name="z32" w:id="22"/>
    <w:p>
      <w:pPr>
        <w:spacing w:after="0"/>
        <w:ind w:left="0"/>
        <w:jc w:val="both"/>
      </w:pPr>
      <w:r>
        <w:rPr>
          <w:rFonts w:ascii="Times New Roman"/>
          <w:b w:val="false"/>
          <w:i w:val="false"/>
          <w:color w:val="000000"/>
          <w:sz w:val="28"/>
        </w:rPr>
        <w:t>
      "18-1) мотоциклді немесе мопедті ең болмағанда бір қолымен рульден ұстамай басқаруға;</w:t>
      </w:r>
    </w:p>
    <w:bookmarkEnd w:id="22"/>
    <w:bookmarkStart w:name="z33" w:id="23"/>
    <w:p>
      <w:pPr>
        <w:spacing w:after="0"/>
        <w:ind w:left="0"/>
        <w:jc w:val="both"/>
      </w:pPr>
      <w:r>
        <w:rPr>
          <w:rFonts w:ascii="Times New Roman"/>
          <w:b w:val="false"/>
          <w:i w:val="false"/>
          <w:color w:val="000000"/>
          <w:sz w:val="28"/>
        </w:rPr>
        <w:t>
      18-2) мотоциклді немесе мопедті бір дөңгелегімен жүргізіп басқаруға, сол сияқты осы көлік құралын басқаруға арналған орыннан тыс орналасуға;</w:t>
      </w:r>
    </w:p>
    <w:bookmarkEnd w:id="23"/>
    <w:bookmarkStart w:name="z34" w:id="24"/>
    <w:p>
      <w:pPr>
        <w:spacing w:after="0"/>
        <w:ind w:left="0"/>
        <w:jc w:val="both"/>
      </w:pPr>
      <w:r>
        <w:rPr>
          <w:rFonts w:ascii="Times New Roman"/>
          <w:b w:val="false"/>
          <w:i w:val="false"/>
          <w:color w:val="000000"/>
          <w:sz w:val="28"/>
        </w:rPr>
        <w:t>
      18-3) мотоциклдермен немесе мопедтермен, сондай-ақ арнаулы бейімдемелерде габаритінен ұзындығы немесе ені елу сантиметрден артық шығып тұратын жүкті немесе басқаруға кедергі келтіретін жүкті тасымалдауға;";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w:t>
      </w:r>
      <w:r>
        <w:rPr>
          <w:rFonts w:ascii="Times New Roman"/>
          <w:b w:val="false"/>
          <w:i w:val="false"/>
          <w:color w:val="000000"/>
          <w:sz w:val="28"/>
        </w:rPr>
        <w:t>:</w:t>
      </w:r>
    </w:p>
    <w:bookmarkStart w:name="z36" w:id="25"/>
    <w:p>
      <w:pPr>
        <w:spacing w:after="0"/>
        <w:ind w:left="0"/>
        <w:jc w:val="both"/>
      </w:pPr>
      <w:r>
        <w:rPr>
          <w:rFonts w:ascii="Times New Roman"/>
          <w:b w:val="false"/>
          <w:i w:val="false"/>
          <w:color w:val="000000"/>
          <w:sz w:val="28"/>
        </w:rPr>
        <w:t>
      он бірінші абзацтағы "балалар және спорт алаңдарында тоқтауға" деген сөздер "балалар немесе спорт алаңында" деген сөздермен ауыстырылсын;</w:t>
      </w:r>
    </w:p>
    <w:bookmarkEnd w:id="25"/>
    <w:bookmarkStart w:name="z37" w:id="26"/>
    <w:p>
      <w:pPr>
        <w:spacing w:after="0"/>
        <w:ind w:left="0"/>
        <w:jc w:val="both"/>
      </w:pPr>
      <w:r>
        <w:rPr>
          <w:rFonts w:ascii="Times New Roman"/>
          <w:b w:val="false"/>
          <w:i w:val="false"/>
          <w:color w:val="000000"/>
          <w:sz w:val="28"/>
        </w:rPr>
        <w:t>
      мынадай мазмұндағы он екінші абзацпен толықтырылсын:</w:t>
      </w:r>
    </w:p>
    <w:bookmarkEnd w:id="26"/>
    <w:bookmarkStart w:name="z38" w:id="27"/>
    <w:p>
      <w:pPr>
        <w:spacing w:after="0"/>
        <w:ind w:left="0"/>
        <w:jc w:val="both"/>
      </w:pPr>
      <w:r>
        <w:rPr>
          <w:rFonts w:ascii="Times New Roman"/>
          <w:b w:val="false"/>
          <w:i w:val="false"/>
          <w:color w:val="000000"/>
          <w:sz w:val="28"/>
        </w:rPr>
        <w:t>
      "велосипед жолында және (немесе) велосипед жүретін жолақта тоқтауға;";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алтыншы абзацындағы "тіркемемен сүйретуге;" деген сөздер "тіркемемен;" деген сөзбен ауыстырылып, мынадай мазмұндағы жетінші абзацпен толықтырылсын:</w:t>
      </w:r>
    </w:p>
    <w:bookmarkStart w:name="z40" w:id="28"/>
    <w:p>
      <w:pPr>
        <w:spacing w:after="0"/>
        <w:ind w:left="0"/>
        <w:jc w:val="both"/>
      </w:pPr>
      <w:r>
        <w:rPr>
          <w:rFonts w:ascii="Times New Roman"/>
          <w:b w:val="false"/>
          <w:i w:val="false"/>
          <w:color w:val="000000"/>
          <w:sz w:val="28"/>
        </w:rPr>
        <w:t>
      "мопедпен пайдалануға арналған тіркемені сүйретуден басқа, мопедтерді, сондай-ақ мопедтермен сүйретуге;";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тармақшада</w:t>
      </w:r>
      <w:r>
        <w:rPr>
          <w:rFonts w:ascii="Times New Roman"/>
          <w:b w:val="false"/>
          <w:i w:val="false"/>
          <w:color w:val="000000"/>
          <w:sz w:val="28"/>
        </w:rPr>
        <w:t>:</w:t>
      </w:r>
    </w:p>
    <w:bookmarkStart w:name="z42" w:id="29"/>
    <w:p>
      <w:pPr>
        <w:spacing w:after="0"/>
        <w:ind w:left="0"/>
        <w:jc w:val="both"/>
      </w:pPr>
      <w:r>
        <w:rPr>
          <w:rFonts w:ascii="Times New Roman"/>
          <w:b w:val="false"/>
          <w:i w:val="false"/>
          <w:color w:val="000000"/>
          <w:sz w:val="28"/>
        </w:rPr>
        <w:t>
      төртінші абзац "мотоциклдің" деген сөзден кейін "немесе мопедтің" деген сөздермен толықтырылсын;</w:t>
      </w:r>
    </w:p>
    <w:bookmarkEnd w:id="29"/>
    <w:bookmarkStart w:name="z43" w:id="30"/>
    <w:p>
      <w:pPr>
        <w:spacing w:after="0"/>
        <w:ind w:left="0"/>
        <w:jc w:val="both"/>
      </w:pPr>
      <w:r>
        <w:rPr>
          <w:rFonts w:ascii="Times New Roman"/>
          <w:b w:val="false"/>
          <w:i w:val="false"/>
          <w:color w:val="000000"/>
          <w:sz w:val="28"/>
        </w:rPr>
        <w:t>
      бесінші абзацтағы "санынан артық тасымалдауға;" деген сөздер "санынан артық;" деген сөздермен ауыстырылып, мынадай мазмұндағы алтыншы абзацпен толықтырылсын:</w:t>
      </w:r>
    </w:p>
    <w:bookmarkEnd w:id="30"/>
    <w:bookmarkStart w:name="z44" w:id="31"/>
    <w:p>
      <w:pPr>
        <w:spacing w:after="0"/>
        <w:ind w:left="0"/>
        <w:jc w:val="both"/>
      </w:pPr>
      <w:r>
        <w:rPr>
          <w:rFonts w:ascii="Times New Roman"/>
          <w:b w:val="false"/>
          <w:i w:val="false"/>
          <w:color w:val="000000"/>
          <w:sz w:val="28"/>
        </w:rPr>
        <w:t xml:space="preserve">
      "он алты жасқа толмағандарды мотоциклдің немесе мопедтің артқы орындығында тасымалдауға;";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тармақшаның</w:t>
      </w:r>
      <w:r>
        <w:rPr>
          <w:rFonts w:ascii="Times New Roman"/>
          <w:b w:val="false"/>
          <w:i w:val="false"/>
          <w:color w:val="000000"/>
          <w:sz w:val="28"/>
        </w:rPr>
        <w:t xml:space="preserve"> екінші абзацы алып тасталсын;</w:t>
      </w:r>
    </w:p>
    <w:bookmarkStart w:name="z4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55-бапта</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"мотоциклмен" деген сөзден кейін "немесе мопедпен" деген сөздермен толықтырылсын;</w:t>
      </w:r>
    </w:p>
    <w:bookmarkEnd w:id="33"/>
    <w:bookmarkStart w:name="z48" w:id="34"/>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3) тармақшасындағы</w:t>
      </w:r>
      <w:r>
        <w:rPr>
          <w:rFonts w:ascii="Times New Roman"/>
          <w:b w:val="false"/>
          <w:i w:val="false"/>
          <w:color w:val="000000"/>
          <w:sz w:val="28"/>
        </w:rPr>
        <w:t xml:space="preserve"> "басын шығаруға тыйым салынады." деген сөздер "басын шығаруға;" деген сөздермен ауыстырылып, мынадай мазмұндағы 4) тармақшамен толықтырылсын:</w:t>
      </w:r>
    </w:p>
    <w:bookmarkEnd w:id="34"/>
    <w:bookmarkStart w:name="z49" w:id="35"/>
    <w:p>
      <w:pPr>
        <w:spacing w:after="0"/>
        <w:ind w:left="0"/>
        <w:jc w:val="both"/>
      </w:pPr>
      <w:r>
        <w:rPr>
          <w:rFonts w:ascii="Times New Roman"/>
          <w:b w:val="false"/>
          <w:i w:val="false"/>
          <w:color w:val="000000"/>
          <w:sz w:val="28"/>
        </w:rPr>
        <w:t>
      "4) мотоцикл немесе мопед жүріп келе жатқан кезде аяқ тіреуіштерге немесе орындыққа тұруға тыйым салынады.";</w:t>
      </w:r>
    </w:p>
    <w:bookmarkEnd w:id="35"/>
    <w:bookmarkStart w:name="z50"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57-бапта</w:t>
      </w:r>
      <w:r>
        <w:rPr>
          <w:rFonts w:ascii="Times New Roman"/>
          <w:b w:val="false"/>
          <w:i w:val="false"/>
          <w:color w:val="000000"/>
          <w:sz w:val="28"/>
        </w:rPr>
        <w:t>:</w:t>
      </w:r>
    </w:p>
    <w:bookmarkEnd w:id="36"/>
    <w:bookmarkStart w:name="z51" w:id="37"/>
    <w:p>
      <w:pPr>
        <w:spacing w:after="0"/>
        <w:ind w:left="0"/>
        <w:jc w:val="both"/>
      </w:pPr>
      <w:r>
        <w:rPr>
          <w:rFonts w:ascii="Times New Roman"/>
          <w:b w:val="false"/>
          <w:i w:val="false"/>
          <w:color w:val="000000"/>
          <w:sz w:val="28"/>
        </w:rPr>
        <w:t xml:space="preserve">
      тақырыптағы және бүкіл мәтін бойынша "Мопед, электр самокат" деген сөздер "Электр самокат" деген сөздермен ауыстырылып, "және мопедтермен", "мопедпен және", "мопедтерді,", "мопедтермен," деген сөздер алып тасталсын;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және үшінші бөліктермен толықтырылсын: </w:t>
      </w:r>
    </w:p>
    <w:bookmarkStart w:name="z54" w:id="38"/>
    <w:p>
      <w:pPr>
        <w:spacing w:after="0"/>
        <w:ind w:left="0"/>
        <w:jc w:val="both"/>
      </w:pPr>
      <w:r>
        <w:rPr>
          <w:rFonts w:ascii="Times New Roman"/>
          <w:b w:val="false"/>
          <w:i w:val="false"/>
          <w:color w:val="000000"/>
          <w:sz w:val="28"/>
        </w:rPr>
        <w:t>
      "Тротуармен және (немесе) жаяу жүргіншілер жолымен қозғалтқышы бар велосипедтермен жүруге тыйым салынады.</w:t>
      </w:r>
    </w:p>
    <w:bookmarkEnd w:id="38"/>
    <w:bookmarkStart w:name="z55" w:id="39"/>
    <w:p>
      <w:pPr>
        <w:spacing w:after="0"/>
        <w:ind w:left="0"/>
        <w:jc w:val="both"/>
      </w:pPr>
      <w:r>
        <w:rPr>
          <w:rFonts w:ascii="Times New Roman"/>
          <w:b w:val="false"/>
          <w:i w:val="false"/>
          <w:color w:val="000000"/>
          <w:sz w:val="28"/>
        </w:rPr>
        <w:t xml:space="preserve">
      Велосипед жүргізушілерге жолдың жүру бөлігінің оң жақ шетімен, оның ішінде маршруттық көлік құралдарына арналған жолақпен бір қатарда не жол жиегімен, жолдың жүру бөлігімен түймеленген шлемдерсіз жолаушыларды тасымалдауға тыйым салынады."; </w:t>
      </w:r>
    </w:p>
    <w:bookmarkEnd w:id="39"/>
    <w:bookmarkStart w:name="z56"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64-бапта</w:t>
      </w:r>
      <w:r>
        <w:rPr>
          <w:rFonts w:ascii="Times New Roman"/>
          <w:b w:val="false"/>
          <w:i w:val="false"/>
          <w:color w:val="000000"/>
          <w:sz w:val="28"/>
        </w:rPr>
        <w:t>:</w:t>
      </w:r>
    </w:p>
    <w:bookmarkEnd w:id="40"/>
    <w:bookmarkStart w:name="z57" w:id="4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"ең жоғары конструктивтік жылдамдығы сағатына елу километрден асатын" деген сөздер алып тасталсын;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"мотороллерлер," деген сөзден кейін "мопедтер;" деген сөзбен толықтырылсын;</w:t>
      </w:r>
    </w:p>
    <w:bookmarkStart w:name="z59" w:id="42"/>
    <w:p>
      <w:pPr>
        <w:spacing w:after="0"/>
        <w:ind w:left="0"/>
        <w:jc w:val="both"/>
      </w:pPr>
      <w:r>
        <w:rPr>
          <w:rFonts w:ascii="Times New Roman"/>
          <w:b w:val="false"/>
          <w:i w:val="false"/>
          <w:color w:val="000000"/>
          <w:sz w:val="28"/>
        </w:rPr>
        <w:t xml:space="preserve">
      11) 71-1-баптың </w:t>
      </w:r>
      <w:r>
        <w:rPr>
          <w:rFonts w:ascii="Times New Roman"/>
          <w:b w:val="false"/>
          <w:i w:val="false"/>
          <w:color w:val="000000"/>
          <w:sz w:val="28"/>
        </w:rPr>
        <w:t>8) тармақшасындағы</w:t>
      </w:r>
      <w:r>
        <w:rPr>
          <w:rFonts w:ascii="Times New Roman"/>
          <w:b w:val="false"/>
          <w:i w:val="false"/>
          <w:color w:val="000000"/>
          <w:sz w:val="28"/>
        </w:rPr>
        <w:t xml:space="preserve"> "жол жүрісі қауіпсіздігін қамтамасыз ету жөніндегі," деген сөздер "уәкілетті орган және" деген сөздермен ауыстырылсын;</w:t>
      </w:r>
    </w:p>
    <w:bookmarkEnd w:id="42"/>
    <w:bookmarkStart w:name="z60" w:id="43"/>
    <w:p>
      <w:pPr>
        <w:spacing w:after="0"/>
        <w:ind w:left="0"/>
        <w:jc w:val="both"/>
      </w:pPr>
      <w:r>
        <w:rPr>
          <w:rFonts w:ascii="Times New Roman"/>
          <w:b w:val="false"/>
          <w:i w:val="false"/>
          <w:color w:val="000000"/>
          <w:sz w:val="28"/>
        </w:rPr>
        <w:t xml:space="preserve">
      12) 72-баптың 1-тармағы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бөлігіндегі "жол жүрісінің қауіпсіздігін қамтамасыз ету жөніндегі" деген сөздер алып тасталсын;</w:t>
      </w:r>
    </w:p>
    <w:bookmarkEnd w:id="43"/>
    <w:bookmarkStart w:name="z61"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73-бапта</w:t>
      </w:r>
      <w:r>
        <w:rPr>
          <w:rFonts w:ascii="Times New Roman"/>
          <w:b w:val="false"/>
          <w:i w:val="false"/>
          <w:color w:val="000000"/>
          <w:sz w:val="28"/>
        </w:rPr>
        <w:t>:</w:t>
      </w:r>
    </w:p>
    <w:bookmarkEnd w:id="44"/>
    <w:bookmarkStart w:name="z62" w:id="45"/>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45"/>
    <w:bookmarkStart w:name="z63" w:id="46"/>
    <w:p>
      <w:pPr>
        <w:spacing w:after="0"/>
        <w:ind w:left="0"/>
        <w:jc w:val="both"/>
      </w:pPr>
      <w:r>
        <w:rPr>
          <w:rFonts w:ascii="Times New Roman"/>
          <w:b w:val="false"/>
          <w:i w:val="false"/>
          <w:color w:val="000000"/>
          <w:sz w:val="28"/>
        </w:rPr>
        <w:t>
      "10) "А1" кіші санаты – 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 мотоциклдер, трициклдер, квадроциклдер, сондай-ақ мопедтер;";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"В1 кіші санатындағы (мотоциклеттік орындығы немесе мотоциклеттік типтегі рулі бар көлік құралдарынан басқа)" деген сөздер "А1" және "В1" кіші санаттарындағы" деген сөздермен ауыстырылсын;</w:t>
      </w:r>
    </w:p>
    <w:bookmarkStart w:name="z65"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74-бапта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"адамдарға" деген сөзден кейін "көлік құралдары жүргізушілерін даярлау жөніндегі оқу ұйымдарында" деген сөздермен толықтырылсын;</w:t>
      </w:r>
    </w:p>
    <w:bookmarkStart w:name="z67" w:id="48"/>
    <w:p>
      <w:pPr>
        <w:spacing w:after="0"/>
        <w:ind w:left="0"/>
        <w:jc w:val="both"/>
      </w:pPr>
      <w:r>
        <w:rPr>
          <w:rFonts w:ascii="Times New Roman"/>
          <w:b w:val="false"/>
          <w:i w:val="false"/>
          <w:color w:val="000000"/>
          <w:sz w:val="28"/>
        </w:rPr>
        <w:t>
      мынадай мазмұндағы 2-1-тармақпен толықтырылсын:</w:t>
      </w:r>
    </w:p>
    <w:bookmarkEnd w:id="48"/>
    <w:bookmarkStart w:name="z68" w:id="49"/>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тоғызыншы бөлігінде көзделген тәртіппен әкімшілік жауаптылыққа тартылған адамдар жеті жыл бойы көлік құралдарын басқару құқығын алуға емтихандар тапсыруға жіберілмейді. </w:t>
      </w:r>
    </w:p>
    <w:bookmarkEnd w:id="49"/>
    <w:bookmarkStart w:name="z69" w:id="50"/>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оныншы бөлігінде көзделген тәртіппен әкімшілік жауаптылыққа тартылған адамдар сегіз жыл бойы көлік құралдарын басқару құқығын алуға емтихандар тапсыруға жіберілмейді. </w:t>
      </w:r>
    </w:p>
    <w:bookmarkEnd w:id="50"/>
    <w:bookmarkStart w:name="z70" w:id="51"/>
    <w:p>
      <w:pPr>
        <w:spacing w:after="0"/>
        <w:ind w:left="0"/>
        <w:jc w:val="both"/>
      </w:pPr>
      <w:r>
        <w:rPr>
          <w:rFonts w:ascii="Times New Roman"/>
          <w:b w:val="false"/>
          <w:i w:val="false"/>
          <w:color w:val="000000"/>
          <w:sz w:val="28"/>
        </w:rPr>
        <w:t>
      Емтихандар тапсыруға осы шектеу әкімшілік жауаптылыққа соңғы тартылған кезден бастап есептеледі.";</w:t>
      </w:r>
    </w:p>
    <w:bookmarkEnd w:id="51"/>
    <w:bookmarkStart w:name="z71" w:id="52"/>
    <w:p>
      <w:pPr>
        <w:spacing w:after="0"/>
        <w:ind w:left="0"/>
        <w:jc w:val="both"/>
      </w:pPr>
      <w:r>
        <w:rPr>
          <w:rFonts w:ascii="Times New Roman"/>
          <w:b w:val="false"/>
          <w:i w:val="false"/>
          <w:color w:val="000000"/>
          <w:sz w:val="28"/>
        </w:rPr>
        <w:t xml:space="preserve">
      15) 77-баптың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 "маршруттар бойынша ғана" деген сөздерден кейін "және білім беру процесі кезінде жүргізуге оқыту шеберінің қатысуымен" деген сөздермен толықтырылсын;</w:t>
      </w:r>
    </w:p>
    <w:bookmarkEnd w:id="52"/>
    <w:bookmarkStart w:name="z72" w:id="53"/>
    <w:p>
      <w:pPr>
        <w:spacing w:after="0"/>
        <w:ind w:left="0"/>
        <w:jc w:val="both"/>
      </w:pPr>
      <w:r>
        <w:rPr>
          <w:rFonts w:ascii="Times New Roman"/>
          <w:b w:val="false"/>
          <w:i w:val="false"/>
          <w:color w:val="000000"/>
          <w:sz w:val="28"/>
        </w:rPr>
        <w:t xml:space="preserve">
      16) 88-баптың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"Көлік және коммуникация саласындағы уәкілетті орган техникалық қарап тексеру операторларының тізіліміне енгізген" деген сөздер "Техникалық қарап-тексеру операторларының қызметіне арналған рұқсаты бар" деген сөздермен ауыстырылсын;</w:t>
      </w:r>
    </w:p>
    <w:bookmarkEnd w:id="53"/>
    <w:bookmarkStart w:name="z73" w:id="5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89-бап</w:t>
      </w:r>
      <w:r>
        <w:rPr>
          <w:rFonts w:ascii="Times New Roman"/>
          <w:b w:val="false"/>
          <w:i w:val="false"/>
          <w:color w:val="000000"/>
          <w:sz w:val="28"/>
        </w:rPr>
        <w:t xml:space="preserve"> мынадай редакцияда жазылсын:</w:t>
      </w:r>
    </w:p>
    <w:bookmarkEnd w:id="54"/>
    <w:bookmarkStart w:name="z74" w:id="55"/>
    <w:p>
      <w:pPr>
        <w:spacing w:after="0"/>
        <w:ind w:left="0"/>
        <w:jc w:val="both"/>
      </w:pPr>
      <w:r>
        <w:rPr>
          <w:rFonts w:ascii="Times New Roman"/>
          <w:b w:val="false"/>
          <w:i w:val="false"/>
          <w:color w:val="000000"/>
          <w:sz w:val="28"/>
        </w:rPr>
        <w:t>
      "89-бап. Техникалық қарап-тексеру операторлары қызметінің рұқсат беру тәртібі</w:t>
      </w:r>
    </w:p>
    <w:bookmarkEnd w:id="55"/>
    <w:bookmarkStart w:name="z75" w:id="56"/>
    <w:p>
      <w:pPr>
        <w:spacing w:after="0"/>
        <w:ind w:left="0"/>
        <w:jc w:val="both"/>
      </w:pPr>
      <w:r>
        <w:rPr>
          <w:rFonts w:ascii="Times New Roman"/>
          <w:b w:val="false"/>
          <w:i w:val="false"/>
          <w:color w:val="000000"/>
          <w:sz w:val="28"/>
        </w:rPr>
        <w:t xml:space="preserve">
      1. Көлік және коммуникация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береді.</w:t>
      </w:r>
    </w:p>
    <w:bookmarkEnd w:id="56"/>
    <w:bookmarkStart w:name="z76" w:id="57"/>
    <w:p>
      <w:pPr>
        <w:spacing w:after="0"/>
        <w:ind w:left="0"/>
        <w:jc w:val="both"/>
      </w:pPr>
      <w:r>
        <w:rPr>
          <w:rFonts w:ascii="Times New Roman"/>
          <w:b w:val="false"/>
          <w:i w:val="false"/>
          <w:color w:val="000000"/>
          <w:sz w:val="28"/>
        </w:rPr>
        <w:t>
      2. Көлік және коммуникация саласындағы уәкілетті орган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57"/>
    <w:bookmarkStart w:name="z77" w:id="58"/>
    <w:p>
      <w:pPr>
        <w:spacing w:after="0"/>
        <w:ind w:left="0"/>
        <w:jc w:val="both"/>
      </w:pPr>
      <w:r>
        <w:rPr>
          <w:rFonts w:ascii="Times New Roman"/>
          <w:b w:val="false"/>
          <w:i w:val="false"/>
          <w:color w:val="000000"/>
          <w:sz w:val="28"/>
        </w:rPr>
        <w:t xml:space="preserve">
      3. Техникалық қарап-тексеру операторлары көлік құралдарын міндетті техникалық қарап-тексеруден өткізу жөніндегі қызметті жүзеге асыру үшін: </w:t>
      </w:r>
    </w:p>
    <w:bookmarkEnd w:id="58"/>
    <w:bookmarkStart w:name="z78" w:id="59"/>
    <w:p>
      <w:pPr>
        <w:spacing w:after="0"/>
        <w:ind w:left="0"/>
        <w:jc w:val="both"/>
      </w:pPr>
      <w:r>
        <w:rPr>
          <w:rFonts w:ascii="Times New Roman"/>
          <w:b w:val="false"/>
          <w:i w:val="false"/>
          <w:color w:val="000000"/>
          <w:sz w:val="28"/>
        </w:rPr>
        <w:t>
      1) дара кәсіпкер үшін – дара кәсіпкер ретінде немесе заңды тұлға үшін – заңды тұлға ретінде мемлекеттік тіркелуге;</w:t>
      </w:r>
    </w:p>
    <w:bookmarkEnd w:id="59"/>
    <w:bookmarkStart w:name="z79" w:id="60"/>
    <w:p>
      <w:pPr>
        <w:spacing w:after="0"/>
        <w:ind w:left="0"/>
        <w:jc w:val="both"/>
      </w:pPr>
      <w:r>
        <w:rPr>
          <w:rFonts w:ascii="Times New Roman"/>
          <w:b w:val="false"/>
          <w:i w:val="false"/>
          <w:color w:val="000000"/>
          <w:sz w:val="28"/>
        </w:rPr>
        <w:t>
      2) осы баптың 2-тармағына сәйкес көлік және коммуникация саласындағы уәкілетті орган бекіткен рұқсат беру талаптарына сай келуге тиіс.</w:t>
      </w:r>
    </w:p>
    <w:bookmarkEnd w:id="60"/>
    <w:bookmarkStart w:name="z80" w:id="61"/>
    <w:p>
      <w:pPr>
        <w:spacing w:after="0"/>
        <w:ind w:left="0"/>
        <w:jc w:val="both"/>
      </w:pPr>
      <w:r>
        <w:rPr>
          <w:rFonts w:ascii="Times New Roman"/>
          <w:b w:val="false"/>
          <w:i w:val="false"/>
          <w:color w:val="000000"/>
          <w:sz w:val="28"/>
        </w:rPr>
        <w:t>
      4. Жеке кәсіпкерлік субъектісі, оның ішінде заңды тұлғаның құрылтайшылары (акцияларының бақылау пакеті бар акционерлері) және (немесе) дара кәсіпкерлер техникалық қарап-тексеру операторының қызметіне арналған рұқсаттан айырылған кезден бастап келесі үш жыл ішінде техникалық қарап-тексеру операторының қызметіне арналған жаңа рұқсат алуға өтініш беруге, сондай-ақ басқа заңды тұлғаны – техникалық қарап-тексеру операторын құруға не оған қатысуға құқылы емес.".</w:t>
      </w:r>
    </w:p>
    <w:bookmarkEnd w:id="61"/>
    <w:bookmarkStart w:name="z81" w:id="62"/>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bookmarkStart w:name="z82"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84-2-жолмен толықтырылсын:</w:t>
      </w:r>
    </w:p>
    <w:bookmarkEnd w:id="63"/>
    <w:bookmarkStart w:name="z83"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қарап-тексеру операторының қызметіне арналған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Иеліктен шығарылмайтын;</w:t>
            </w:r>
          </w:p>
          <w:bookmarkEnd w:id="65"/>
          <w:p>
            <w:pPr>
              <w:spacing w:after="20"/>
              <w:ind w:left="20"/>
              <w:jc w:val="both"/>
            </w:pPr>
            <w:r>
              <w:rPr>
                <w:rFonts w:ascii="Times New Roman"/>
                <w:b w:val="false"/>
                <w:i w:val="false"/>
                <w:color w:val="000000"/>
                <w:sz w:val="20"/>
              </w:rPr>
              <w:t>
мерзімсіз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6" w:id="66"/>
    <w:p>
      <w:pPr>
        <w:spacing w:after="0"/>
        <w:ind w:left="0"/>
        <w:jc w:val="both"/>
      </w:pPr>
      <w:r>
        <w:rPr>
          <w:rFonts w:ascii="Times New Roman"/>
          <w:b w:val="false"/>
          <w:i w:val="false"/>
          <w:color w:val="000000"/>
          <w:sz w:val="28"/>
        </w:rPr>
        <w:t xml:space="preserve">
      2) 3-қосымшаның </w:t>
      </w:r>
      <w:r>
        <w:rPr>
          <w:rFonts w:ascii="Times New Roman"/>
          <w:b w:val="false"/>
          <w:i w:val="false"/>
          <w:color w:val="000000"/>
          <w:sz w:val="28"/>
        </w:rPr>
        <w:t>47-тармағы</w:t>
      </w:r>
      <w:r>
        <w:rPr>
          <w:rFonts w:ascii="Times New Roman"/>
          <w:b w:val="false"/>
          <w:i w:val="false"/>
          <w:color w:val="000000"/>
          <w:sz w:val="28"/>
        </w:rPr>
        <w:t xml:space="preserve"> алып тасталсын.</w:t>
      </w:r>
    </w:p>
    <w:bookmarkEnd w:id="66"/>
    <w:bookmarkStart w:name="z87" w:id="67"/>
    <w:p>
      <w:pPr>
        <w:spacing w:after="0"/>
        <w:ind w:left="0"/>
        <w:jc w:val="both"/>
      </w:pPr>
      <w:r>
        <w:rPr>
          <w:rFonts w:ascii="Times New Roman"/>
          <w:b w:val="false"/>
          <w:i w:val="false"/>
          <w:color w:val="000000"/>
          <w:sz w:val="28"/>
        </w:rPr>
        <w:t xml:space="preserve">
      2-бап. Осы Заң, алғашқы ресми жарияланған күнінен кейін алты ай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2-тармағының </w:t>
      </w:r>
      <w:r>
        <w:rPr>
          <w:rFonts w:ascii="Times New Roman"/>
          <w:b w:val="false"/>
          <w:i w:val="false"/>
          <w:color w:val="000000"/>
          <w:sz w:val="28"/>
        </w:rPr>
        <w:t>1) тармақшасының</w:t>
      </w:r>
      <w:r>
        <w:rPr>
          <w:rFonts w:ascii="Times New Roman"/>
          <w:b w:val="false"/>
          <w:i w:val="false"/>
          <w:color w:val="000000"/>
          <w:sz w:val="28"/>
        </w:rPr>
        <w:t xml:space="preserve"> үшінші, тоғызыншы, оныншы, он бірінші, он екінші, он үшінші және он төртінші абзацтарын,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жетінші, сегізінші, тоғызыншы, оныншы, он бесінші, он алтыншы, он жетінші, он сегізінші, он тоғызыншы, жиырмасыншы және жиырма бірінші абзацтарын,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