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be8f" w14:textId="fe1b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бақылау мен статистика, халықты қорғау жүйесін жетілдіру, деректерді басқару, заңды тұлғаларды тіркеу және артық заңнамалық регламенттеуді болғызбау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5 шілдедегі № 115-VIII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мынадай мазмұндағы 2-1-баппен толықтырылсын:</w:t>
      </w:r>
    </w:p>
    <w:bookmarkEnd w:id="2"/>
    <w:bookmarkStart w:name="z7" w:id="3"/>
    <w:p>
      <w:pPr>
        <w:spacing w:after="0"/>
        <w:ind w:left="0"/>
        <w:jc w:val="both"/>
      </w:pPr>
      <w:r>
        <w:rPr>
          <w:rFonts w:ascii="Times New Roman"/>
          <w:b w:val="false"/>
          <w:i w:val="false"/>
          <w:color w:val="000000"/>
          <w:sz w:val="28"/>
        </w:rPr>
        <w:t>
      "2-1-бап. Блоктық бюджет</w:t>
      </w:r>
    </w:p>
    <w:bookmarkEnd w:id="3"/>
    <w:bookmarkStart w:name="z8" w:id="4"/>
    <w:p>
      <w:pPr>
        <w:spacing w:after="0"/>
        <w:ind w:left="0"/>
        <w:jc w:val="both"/>
      </w:pPr>
      <w:r>
        <w:rPr>
          <w:rFonts w:ascii="Times New Roman"/>
          <w:b w:val="false"/>
          <w:i w:val="false"/>
          <w:color w:val="000000"/>
          <w:sz w:val="28"/>
        </w:rPr>
        <w:t>
      1. Блоктық бюджет – әкімшіге шығыстар лимиттеріне сәйкес белгіленген блок шегінде нысаналы көрсеткіштерге қол жеткізу үшін бюджет қаражатын дербес бекітуге, қайта бөлуге және толық пайдалануға өкілеттік берілетін бюджет процесін басқару тәсілі.</w:t>
      </w:r>
    </w:p>
    <w:bookmarkEnd w:id="4"/>
    <w:bookmarkStart w:name="z9" w:id="5"/>
    <w:p>
      <w:pPr>
        <w:spacing w:after="0"/>
        <w:ind w:left="0"/>
        <w:jc w:val="both"/>
      </w:pPr>
      <w:r>
        <w:rPr>
          <w:rFonts w:ascii="Times New Roman"/>
          <w:b w:val="false"/>
          <w:i w:val="false"/>
          <w:color w:val="000000"/>
          <w:sz w:val="28"/>
        </w:rPr>
        <w:t>
      2. Блоктық бюджетті енгізу және оның жұмыс істеу қағидаларын Қазақстан Республикасының Үкіметі бекітеді.</w:t>
      </w:r>
    </w:p>
    <w:bookmarkEnd w:id="5"/>
    <w:bookmarkStart w:name="z10" w:id="6"/>
    <w:p>
      <w:pPr>
        <w:spacing w:after="0"/>
        <w:ind w:left="0"/>
        <w:jc w:val="both"/>
      </w:pPr>
      <w:r>
        <w:rPr>
          <w:rFonts w:ascii="Times New Roman"/>
          <w:b w:val="false"/>
          <w:i w:val="false"/>
          <w:color w:val="000000"/>
          <w:sz w:val="28"/>
        </w:rPr>
        <w:t>
      3. Блоктық бюджетті пайдаланатын мемлекеттік органдардың тізбесін Қазақстан Республикасының Үкіметі айқындайды.</w:t>
      </w:r>
    </w:p>
    <w:bookmarkEnd w:id="6"/>
    <w:bookmarkStart w:name="z11" w:id="7"/>
    <w:p>
      <w:pPr>
        <w:spacing w:after="0"/>
        <w:ind w:left="0"/>
        <w:jc w:val="both"/>
      </w:pPr>
      <w:r>
        <w:rPr>
          <w:rFonts w:ascii="Times New Roman"/>
          <w:b w:val="false"/>
          <w:i w:val="false"/>
          <w:color w:val="000000"/>
          <w:sz w:val="28"/>
        </w:rPr>
        <w:t>
      4. Осы баптың ережелері пилоттық жоба шеңберінде 2027 жылғы 31 желтоқсанға дейін қолданылады.".</w:t>
      </w:r>
    </w:p>
    <w:bookmarkEnd w:id="7"/>
    <w:bookmarkStart w:name="z12" w:id="8"/>
    <w:p>
      <w:pPr>
        <w:spacing w:after="0"/>
        <w:ind w:left="0"/>
        <w:jc w:val="both"/>
      </w:pPr>
      <w:r>
        <w:rPr>
          <w:rFonts w:ascii="Times New Roman"/>
          <w:b w:val="false"/>
          <w:i w:val="false"/>
          <w:color w:val="000000"/>
          <w:sz w:val="28"/>
        </w:rPr>
        <w:t xml:space="preserve">
      2.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1) 28-баптың </w:t>
      </w:r>
      <w:r>
        <w:rPr>
          <w:rFonts w:ascii="Times New Roman"/>
          <w:b w:val="false"/>
          <w:i w:val="false"/>
          <w:color w:val="000000"/>
          <w:sz w:val="28"/>
        </w:rPr>
        <w:t>10-2-тармағындағы</w:t>
      </w:r>
      <w:r>
        <w:rPr>
          <w:rFonts w:ascii="Times New Roman"/>
          <w:b w:val="false"/>
          <w:i w:val="false"/>
          <w:color w:val="000000"/>
          <w:sz w:val="28"/>
        </w:rPr>
        <w:t xml:space="preserve"> "деректерді басқару жөніндегі уәкілетті орган бекіткен," деген сөздер алып тасталсын;</w:t>
      </w:r>
    </w:p>
    <w:bookmarkEnd w:id="9"/>
    <w:bookmarkStart w:name="z14" w:id="10"/>
    <w:p>
      <w:pPr>
        <w:spacing w:after="0"/>
        <w:ind w:left="0"/>
        <w:jc w:val="both"/>
      </w:pPr>
      <w:r>
        <w:rPr>
          <w:rFonts w:ascii="Times New Roman"/>
          <w:b w:val="false"/>
          <w:i w:val="false"/>
          <w:color w:val="000000"/>
          <w:sz w:val="28"/>
        </w:rPr>
        <w:t xml:space="preserve">
      2) 84-баптың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10"/>
    <w:bookmarkStart w:name="z15" w:id="11"/>
    <w:p>
      <w:pPr>
        <w:spacing w:after="0"/>
        <w:ind w:left="0"/>
        <w:jc w:val="both"/>
      </w:pPr>
      <w:r>
        <w:rPr>
          <w:rFonts w:ascii="Times New Roman"/>
          <w:b w:val="false"/>
          <w:i w:val="false"/>
          <w:color w:val="000000"/>
          <w:sz w:val="28"/>
        </w:rPr>
        <w:t xml:space="preserve">
      3) 85-баптың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"және бекітеді" деген сөздермен толықтырылсын;</w:t>
      </w:r>
    </w:p>
    <w:bookmarkEnd w:id="11"/>
    <w:bookmarkStart w:name="z16"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144-бапта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8" w:id="13"/>
    <w:p>
      <w:pPr>
        <w:spacing w:after="0"/>
        <w:ind w:left="0"/>
        <w:jc w:val="both"/>
      </w:pPr>
      <w:r>
        <w:rPr>
          <w:rFonts w:ascii="Times New Roman"/>
          <w:b w:val="false"/>
          <w:i w:val="false"/>
          <w:color w:val="000000"/>
          <w:sz w:val="28"/>
        </w:rPr>
        <w:t>
      бірінші бөліктегі "Тәуекелдерді бағалау мен басқарудың ақпараттық жүйесі автоматты режимде қалыптастырған график" деген сөздер "График" деген сөзбен ауыстырылсын;</w:t>
      </w:r>
    </w:p>
    <w:bookmarkEnd w:id="13"/>
    <w:bookmarkStart w:name="z19" w:id="14"/>
    <w:p>
      <w:pPr>
        <w:spacing w:after="0"/>
        <w:ind w:left="0"/>
        <w:jc w:val="both"/>
      </w:pPr>
      <w:r>
        <w:rPr>
          <w:rFonts w:ascii="Times New Roman"/>
          <w:b w:val="false"/>
          <w:i w:val="false"/>
          <w:color w:val="000000"/>
          <w:sz w:val="28"/>
        </w:rPr>
        <w:t>
      төртінші бөліктегі "10 желтоқсанына" деген сөздер "25 желтоқсанына" деген сөздермен ауыстырылсын;</w:t>
      </w:r>
    </w:p>
    <w:bookmarkEnd w:id="14"/>
    <w:bookmarkStart w:name="z20" w:id="15"/>
    <w:p>
      <w:pPr>
        <w:spacing w:after="0"/>
        <w:ind w:left="0"/>
        <w:jc w:val="both"/>
      </w:pPr>
      <w:r>
        <w:rPr>
          <w:rFonts w:ascii="Times New Roman"/>
          <w:b w:val="false"/>
          <w:i w:val="false"/>
          <w:color w:val="000000"/>
          <w:sz w:val="28"/>
        </w:rPr>
        <w:t>
      бесінші бөлікте:</w:t>
      </w:r>
    </w:p>
    <w:bookmarkEnd w:id="15"/>
    <w:bookmarkStart w:name="z21" w:id="16"/>
    <w:p>
      <w:pPr>
        <w:spacing w:after="0"/>
        <w:ind w:left="0"/>
        <w:jc w:val="both"/>
      </w:pPr>
      <w:r>
        <w:rPr>
          <w:rFonts w:ascii="Times New Roman"/>
          <w:b w:val="false"/>
          <w:i w:val="false"/>
          <w:color w:val="000000"/>
          <w:sz w:val="28"/>
        </w:rPr>
        <w:t>
      "10 желтоқсанына" деген сөздер "25 желтоқсанына" деген сөздермен ауыстырылсын;</w:t>
      </w:r>
    </w:p>
    <w:bookmarkEnd w:id="16"/>
    <w:bookmarkStart w:name="z22" w:id="17"/>
    <w:p>
      <w:pPr>
        <w:spacing w:after="0"/>
        <w:ind w:left="0"/>
        <w:jc w:val="both"/>
      </w:pPr>
      <w:r>
        <w:rPr>
          <w:rFonts w:ascii="Times New Roman"/>
          <w:b w:val="false"/>
          <w:i w:val="false"/>
          <w:color w:val="000000"/>
          <w:sz w:val="28"/>
        </w:rPr>
        <w:t>
      "10 мамырына" деген сөздер "25 мамырына" деген сөздермен ауыстырылсын;</w:t>
      </w:r>
    </w:p>
    <w:bookmarkEnd w:id="17"/>
    <w:bookmarkStart w:name="z23" w:id="18"/>
    <w:p>
      <w:pPr>
        <w:spacing w:after="0"/>
        <w:ind w:left="0"/>
        <w:jc w:val="both"/>
      </w:pPr>
      <w:r>
        <w:rPr>
          <w:rFonts w:ascii="Times New Roman"/>
          <w:b w:val="false"/>
          <w:i w:val="false"/>
          <w:color w:val="000000"/>
          <w:sz w:val="28"/>
        </w:rPr>
        <w:t>
      алтыншы бөлік "бірінші басшысы" деген сөздерден кейін "осы тармақтың төртінші бөлігінде белгіленген мерзімдерде" деген сөздермен толықтырылсын;</w:t>
      </w:r>
    </w:p>
    <w:bookmarkEnd w:id="18"/>
    <w:bookmarkStart w:name="z24" w:id="19"/>
    <w:p>
      <w:pPr>
        <w:spacing w:after="0"/>
        <w:ind w:left="0"/>
        <w:jc w:val="both"/>
      </w:pPr>
      <w:r>
        <w:rPr>
          <w:rFonts w:ascii="Times New Roman"/>
          <w:b w:val="false"/>
          <w:i w:val="false"/>
          <w:color w:val="000000"/>
          <w:sz w:val="28"/>
        </w:rPr>
        <w:t>
      мынадай мазмұндағы жетінші бөлікпен толықтырылсын:</w:t>
      </w:r>
    </w:p>
    <w:bookmarkEnd w:id="19"/>
    <w:bookmarkStart w:name="z25" w:id="20"/>
    <w:p>
      <w:pPr>
        <w:spacing w:after="0"/>
        <w:ind w:left="0"/>
        <w:jc w:val="both"/>
      </w:pPr>
      <w:r>
        <w:rPr>
          <w:rFonts w:ascii="Times New Roman"/>
          <w:b w:val="false"/>
          <w:i w:val="false"/>
          <w:color w:val="000000"/>
          <w:sz w:val="28"/>
        </w:rPr>
        <w:t>
      "Талаптарға сәйкестігіне тексерулер жүргізу графиктерін тәуекелдерді бағалау мен басқарудың ақпараттық жүйесінде және қағаз жеткізгіште сол бір кезеңге қалыптастыруға тыйым салынады.";</w:t>
      </w:r>
    </w:p>
    <w:bookmarkEnd w:id="20"/>
    <w:bookmarkStart w:name="z26" w:id="21"/>
    <w:p>
      <w:pPr>
        <w:spacing w:after="0"/>
        <w:ind w:left="0"/>
        <w:jc w:val="both"/>
      </w:pPr>
      <w:r>
        <w:rPr>
          <w:rFonts w:ascii="Times New Roman"/>
          <w:b w:val="false"/>
          <w:i w:val="false"/>
          <w:color w:val="000000"/>
          <w:sz w:val="28"/>
        </w:rPr>
        <w:t xml:space="preserve">
      5) 144-2-баптың </w:t>
      </w:r>
      <w:r>
        <w:rPr>
          <w:rFonts w:ascii="Times New Roman"/>
          <w:b w:val="false"/>
          <w:i w:val="false"/>
          <w:color w:val="000000"/>
          <w:sz w:val="28"/>
        </w:rPr>
        <w:t>4-тармағында</w:t>
      </w:r>
      <w:r>
        <w:rPr>
          <w:rFonts w:ascii="Times New Roman"/>
          <w:b w:val="false"/>
          <w:i w:val="false"/>
          <w:color w:val="000000"/>
          <w:sz w:val="28"/>
        </w:rPr>
        <w:t>:</w:t>
      </w:r>
    </w:p>
    <w:bookmarkEnd w:id="21"/>
    <w:bookmarkStart w:name="z27" w:id="22"/>
    <w:p>
      <w:pPr>
        <w:spacing w:after="0"/>
        <w:ind w:left="0"/>
        <w:jc w:val="both"/>
      </w:pPr>
      <w:r>
        <w:rPr>
          <w:rFonts w:ascii="Times New Roman"/>
          <w:b w:val="false"/>
          <w:i w:val="false"/>
          <w:color w:val="000000"/>
          <w:sz w:val="28"/>
        </w:rPr>
        <w:t>
      бірінші, екінші және үшінші бөліктер мынадай редакцияда жазылсын:</w:t>
      </w:r>
    </w:p>
    <w:bookmarkEnd w:id="22"/>
    <w:bookmarkStart w:name="z28" w:id="23"/>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 тағайындалған объектілерді міндетті түрде көрсете отырып, бақылау мен қадағалау субъектілеріне қатысты қалыптастырылатын бақылау мен қадағалау субъектілерінің (объектілерінің) жартыжылдық тізімі бақылау мен қадағалау субъектісіне (объектісіне) бару арқылы профилактикалық бақылауды тағайындауға негіз болып табылады.</w:t>
      </w:r>
    </w:p>
    <w:bookmarkEnd w:id="23"/>
    <w:bookmarkStart w:name="z29" w:id="24"/>
    <w:p>
      <w:pPr>
        <w:spacing w:after="0"/>
        <w:ind w:left="0"/>
        <w:jc w:val="both"/>
      </w:pPr>
      <w:r>
        <w:rPr>
          <w:rFonts w:ascii="Times New Roman"/>
          <w:b w:val="false"/>
          <w:i w:val="false"/>
          <w:color w:val="000000"/>
          <w:sz w:val="28"/>
        </w:rPr>
        <w:t>
      Тәуекелдерді бағалау мен басқарудың ақпараттық жүйесінде қалыптастырылған бақылау мен қадағалау субъектілерінің (объектілерінің) жартыжылдық тізімдері бақылау мен қадағалау субъектісіне (объектісіне) бару арқылы профилактикалық бақылауды жүргізу жылының алдындағы жылдың 25 желтоқсанына дейінгі және ағымдағы күнтізбелік жылдың 25 мамырына дейінгі мерзімде "электрондық үкіметтің" ақпараттық-коммуникациялық инфрақұрылымы объектісінде орналастырылады.</w:t>
      </w:r>
    </w:p>
    <w:bookmarkEnd w:id="24"/>
    <w:bookmarkStart w:name="z30" w:id="25"/>
    <w:p>
      <w:pPr>
        <w:spacing w:after="0"/>
        <w:ind w:left="0"/>
        <w:jc w:val="both"/>
      </w:pPr>
      <w:r>
        <w:rPr>
          <w:rFonts w:ascii="Times New Roman"/>
          <w:b w:val="false"/>
          <w:i w:val="false"/>
          <w:color w:val="000000"/>
          <w:sz w:val="28"/>
        </w:rPr>
        <w:t>
      Бақылау және қадағалау органында тәуекелдерді бағалау мен басқарудың ақпараттық жүйесі болмаған жағдайда бақылау мен қадағалау субъектілерінің (объектілерінің) жартыжылдық тізімін реттеуші мемлекеттік органның немесе жергілікті атқарушы органның бірінші басшысы бекітеді және мемлекеттік құқықтық статистика және арнайы есепке алу саласындағы қызметті өз құзыреті шегінде жүзеге асыратын мемлекеттік органға бақылау мен қадағалау субъектісіне (объектісіне) бару арқылы профилактикалық бақылауды жүргізу жылының алдындағы жылдың 10 желтоқсанына дейінгі және ағымдағы күнтізбелік жылдың 10 мамырына дейінгі мерзімде бақылау мен қадағалау субъектісіне (объектісіне) бару арқылы профилактикалық бақылау жүргізудің жартыжылдық жиынтық тізімін қалыптастыру үшін, оның ішінде электрондық нысанда жіберіледі.";</w:t>
      </w:r>
    </w:p>
    <w:bookmarkEnd w:id="25"/>
    <w:bookmarkStart w:name="z31" w:id="26"/>
    <w:p>
      <w:pPr>
        <w:spacing w:after="0"/>
        <w:ind w:left="0"/>
        <w:jc w:val="both"/>
      </w:pPr>
      <w:r>
        <w:rPr>
          <w:rFonts w:ascii="Times New Roman"/>
          <w:b w:val="false"/>
          <w:i w:val="false"/>
          <w:color w:val="000000"/>
          <w:sz w:val="28"/>
        </w:rPr>
        <w:t>
      мынадай мазмұндағы он бірінші бөлікпен толықтырылсын:</w:t>
      </w:r>
    </w:p>
    <w:bookmarkEnd w:id="26"/>
    <w:bookmarkStart w:name="z32" w:id="27"/>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жүргізудің жартыжылдық тізімдерін тәуекелдерді бағалау мен басқарудың ақпараттық жүйесінде және қағаз жеткізгіште сол бір кезеңге қалыптастыруға тыйым салынады.".</w:t>
      </w:r>
    </w:p>
    <w:bookmarkEnd w:id="27"/>
    <w:bookmarkStart w:name="z33" w:id="28"/>
    <w:p>
      <w:pPr>
        <w:spacing w:after="0"/>
        <w:ind w:left="0"/>
        <w:jc w:val="both"/>
      </w:pPr>
      <w:r>
        <w:rPr>
          <w:rFonts w:ascii="Times New Roman"/>
          <w:b w:val="false"/>
          <w:i w:val="false"/>
          <w:color w:val="000000"/>
          <w:sz w:val="28"/>
        </w:rPr>
        <w:t xml:space="preserve">
      3. 2020 жылғы 29 маусымдағы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w:t>
      </w:r>
    </w:p>
    <w:bookmarkEnd w:id="28"/>
    <w:bookmarkStart w:name="z34" w:id="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бірінші бөлігі мынадай мазмұндағы 34-1) тармақшамен толықтырылсын:</w:t>
      </w:r>
    </w:p>
    <w:bookmarkEnd w:id="29"/>
    <w:bookmarkStart w:name="z35" w:id="30"/>
    <w:p>
      <w:pPr>
        <w:spacing w:after="0"/>
        <w:ind w:left="0"/>
        <w:jc w:val="both"/>
      </w:pPr>
      <w:r>
        <w:rPr>
          <w:rFonts w:ascii="Times New Roman"/>
          <w:b w:val="false"/>
          <w:i w:val="false"/>
          <w:color w:val="000000"/>
          <w:sz w:val="28"/>
        </w:rPr>
        <w:t>
      "34-1) ұлттық тіркелім – "электрондық үкімет" архитектурасы шеңберінде айқындалатын, салалар (аялар) бойынша деректердің эталондық дереккөздері;";</w:t>
      </w:r>
    </w:p>
    <w:bookmarkEnd w:id="30"/>
    <w:bookmarkStart w:name="z36" w:id="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40-баптың</w:t>
      </w:r>
      <w:r>
        <w:rPr>
          <w:rFonts w:ascii="Times New Roman"/>
          <w:b w:val="false"/>
          <w:i w:val="false"/>
          <w:color w:val="000000"/>
          <w:sz w:val="28"/>
        </w:rPr>
        <w:t xml:space="preserve"> екінші бөлігінің үшінші абзацындағы "Қазақстан Республикасы Президентінің Әкімшілігімен келісу бойынша" деген сөздер алып тасталсын;</w:t>
      </w:r>
    </w:p>
    <w:bookmarkEnd w:id="31"/>
    <w:bookmarkStart w:name="z37" w:id="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43-2-бапта</w:t>
      </w:r>
      <w:r>
        <w:rPr>
          <w:rFonts w:ascii="Times New Roman"/>
          <w:b w:val="false"/>
          <w:i w:val="false"/>
          <w:color w:val="000000"/>
          <w:sz w:val="28"/>
        </w:rPr>
        <w:t>:</w:t>
      </w:r>
    </w:p>
    <w:bookmarkEnd w:id="32"/>
    <w:bookmarkStart w:name="z38" w:id="33"/>
    <w:p>
      <w:pPr>
        <w:spacing w:after="0"/>
        <w:ind w:left="0"/>
        <w:jc w:val="both"/>
      </w:pPr>
      <w:r>
        <w:rPr>
          <w:rFonts w:ascii="Times New Roman"/>
          <w:b w:val="false"/>
          <w:i w:val="false"/>
          <w:color w:val="000000"/>
          <w:sz w:val="28"/>
        </w:rPr>
        <w:t xml:space="preserve">
      екінші бөліктің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3"/>
    <w:bookmarkStart w:name="z39" w:id="34"/>
    <w:p>
      <w:pPr>
        <w:spacing w:after="0"/>
        <w:ind w:left="0"/>
        <w:jc w:val="both"/>
      </w:pPr>
      <w:r>
        <w:rPr>
          <w:rFonts w:ascii="Times New Roman"/>
          <w:b w:val="false"/>
          <w:i w:val="false"/>
          <w:color w:val="000000"/>
          <w:sz w:val="28"/>
        </w:rPr>
        <w:t>
      "2) мемлекеттік статистика саласындағы уәкілетті органмен бірлесіп, деректерді басқару жөніндегі талаптарды әзірлейді;";</w:t>
      </w:r>
    </w:p>
    <w:bookmarkEnd w:id="34"/>
    <w:bookmarkStart w:name="z40" w:id="35"/>
    <w:p>
      <w:pPr>
        <w:spacing w:after="0"/>
        <w:ind w:left="0"/>
        <w:jc w:val="both"/>
      </w:pPr>
      <w:r>
        <w:rPr>
          <w:rFonts w:ascii="Times New Roman"/>
          <w:b w:val="false"/>
          <w:i w:val="false"/>
          <w:color w:val="000000"/>
          <w:sz w:val="28"/>
        </w:rPr>
        <w:t>
      мынадай мазмұндағы 2-1 және 2-2-бөліктермен толықтырылсын:</w:t>
      </w:r>
    </w:p>
    <w:bookmarkEnd w:id="35"/>
    <w:bookmarkStart w:name="z41" w:id="36"/>
    <w:p>
      <w:pPr>
        <w:spacing w:after="0"/>
        <w:ind w:left="0"/>
        <w:jc w:val="both"/>
      </w:pPr>
      <w:r>
        <w:rPr>
          <w:rFonts w:ascii="Times New Roman"/>
          <w:b w:val="false"/>
          <w:i w:val="false"/>
          <w:color w:val="000000"/>
          <w:sz w:val="28"/>
        </w:rPr>
        <w:t>
      "2-1. Қазақстан Республикасының Үкіметі деректерді басқару жөніндегі талаптарды бекітеді.</w:t>
      </w:r>
    </w:p>
    <w:bookmarkEnd w:id="36"/>
    <w:bookmarkStart w:name="z42" w:id="37"/>
    <w:p>
      <w:pPr>
        <w:spacing w:after="0"/>
        <w:ind w:left="0"/>
        <w:jc w:val="both"/>
      </w:pPr>
      <w:r>
        <w:rPr>
          <w:rFonts w:ascii="Times New Roman"/>
          <w:b w:val="false"/>
          <w:i w:val="false"/>
          <w:color w:val="000000"/>
          <w:sz w:val="28"/>
        </w:rPr>
        <w:t>
      2-2. Мемлекеттік статистика саласындағы уәкілетті орган деректерді басқару жөніндегі талаптарға және Қазақстан Республикасының мемлекеттік статистика саласындағы заңнамасына сәйкес әкімшілік деректердің сапасын айқындайды.";</w:t>
      </w:r>
    </w:p>
    <w:bookmarkEnd w:id="37"/>
    <w:bookmarkStart w:name="z43" w:id="38"/>
    <w:p>
      <w:pPr>
        <w:spacing w:after="0"/>
        <w:ind w:left="0"/>
        <w:jc w:val="both"/>
      </w:pPr>
      <w:r>
        <w:rPr>
          <w:rFonts w:ascii="Times New Roman"/>
          <w:b w:val="false"/>
          <w:i w:val="false"/>
          <w:color w:val="000000"/>
          <w:sz w:val="28"/>
        </w:rPr>
        <w:t>
      4) мынадай мазмұндағы 43-4-баппен толықтырылсын:</w:t>
      </w:r>
    </w:p>
    <w:bookmarkEnd w:id="38"/>
    <w:bookmarkStart w:name="z44" w:id="39"/>
    <w:p>
      <w:pPr>
        <w:spacing w:after="0"/>
        <w:ind w:left="0"/>
        <w:jc w:val="both"/>
      </w:pPr>
      <w:r>
        <w:rPr>
          <w:rFonts w:ascii="Times New Roman"/>
          <w:b w:val="false"/>
          <w:i w:val="false"/>
          <w:color w:val="000000"/>
          <w:sz w:val="28"/>
        </w:rPr>
        <w:t>
      "43-4-бап. Ұлттық тіркелімдер</w:t>
      </w:r>
    </w:p>
    <w:bookmarkEnd w:id="39"/>
    <w:bookmarkStart w:name="z45" w:id="40"/>
    <w:p>
      <w:pPr>
        <w:spacing w:after="0"/>
        <w:ind w:left="0"/>
        <w:jc w:val="both"/>
      </w:pPr>
      <w:r>
        <w:rPr>
          <w:rFonts w:ascii="Times New Roman"/>
          <w:b w:val="false"/>
          <w:i w:val="false"/>
          <w:color w:val="000000"/>
          <w:sz w:val="28"/>
        </w:rPr>
        <w:t>
      1. Ұлттық тіркелімдер тізбесін мемлекеттік статистика саласындағы уәкілетті органмен келісу бойынша ақпараттандыру саласындағы уәкілетті орган айқындайды.</w:t>
      </w:r>
    </w:p>
    <w:bookmarkEnd w:id="40"/>
    <w:bookmarkStart w:name="z46" w:id="41"/>
    <w:p>
      <w:pPr>
        <w:spacing w:after="0"/>
        <w:ind w:left="0"/>
        <w:jc w:val="both"/>
      </w:pPr>
      <w:r>
        <w:rPr>
          <w:rFonts w:ascii="Times New Roman"/>
          <w:b w:val="false"/>
          <w:i w:val="false"/>
          <w:color w:val="000000"/>
          <w:sz w:val="28"/>
        </w:rPr>
        <w:t>
      2. Мемлекеттік органдар Қазақстан Республикасының заңнамасына сәйкес ұлттық тіркелімдерде қамтылған деректердің тиісті сапасын қамтамасыз етеді.".</w:t>
      </w:r>
    </w:p>
    <w:bookmarkEnd w:id="41"/>
    <w:bookmarkStart w:name="z47" w:id="42"/>
    <w:p>
      <w:pPr>
        <w:spacing w:after="0"/>
        <w:ind w:left="0"/>
        <w:jc w:val="both"/>
      </w:pPr>
      <w:r>
        <w:rPr>
          <w:rFonts w:ascii="Times New Roman"/>
          <w:b w:val="false"/>
          <w:i w:val="false"/>
          <w:color w:val="000000"/>
          <w:sz w:val="28"/>
        </w:rPr>
        <w:t xml:space="preserve">
      4. 2021 жылғы 2 қаңтардағы Қазақстан Республикасының </w:t>
      </w:r>
      <w:r>
        <w:rPr>
          <w:rFonts w:ascii="Times New Roman"/>
          <w:b w:val="false"/>
          <w:i w:val="false"/>
          <w:color w:val="000000"/>
          <w:sz w:val="28"/>
        </w:rPr>
        <w:t>Экология кодексіне</w:t>
      </w:r>
      <w:r>
        <w:rPr>
          <w:rFonts w:ascii="Times New Roman"/>
          <w:b w:val="false"/>
          <w:i w:val="false"/>
          <w:color w:val="000000"/>
          <w:sz w:val="28"/>
        </w:rPr>
        <w:t>:</w:t>
      </w:r>
    </w:p>
    <w:bookmarkEnd w:id="42"/>
    <w:bookmarkStart w:name="z48" w:id="43"/>
    <w:p>
      <w:pPr>
        <w:spacing w:after="0"/>
        <w:ind w:left="0"/>
        <w:jc w:val="both"/>
      </w:pPr>
      <w:r>
        <w:rPr>
          <w:rFonts w:ascii="Times New Roman"/>
          <w:b w:val="false"/>
          <w:i w:val="false"/>
          <w:color w:val="000000"/>
          <w:sz w:val="28"/>
        </w:rPr>
        <w:t xml:space="preserve">
      386-баптың 6-тармағы бірінші бөлігінің </w:t>
      </w:r>
      <w:r>
        <w:rPr>
          <w:rFonts w:ascii="Times New Roman"/>
          <w:b w:val="false"/>
          <w:i w:val="false"/>
          <w:color w:val="000000"/>
          <w:sz w:val="28"/>
        </w:rPr>
        <w:t>5) тармақшасындағы</w:t>
      </w:r>
      <w:r>
        <w:rPr>
          <w:rFonts w:ascii="Times New Roman"/>
          <w:b w:val="false"/>
          <w:i w:val="false"/>
          <w:color w:val="000000"/>
          <w:sz w:val="28"/>
        </w:rPr>
        <w:t xml:space="preserve"> "Қазақстан Республикасының Үкіметі" деген сөздер "сауда қызметін реттеу саласындағы уәкілетті орган" деген сөздермен ауыстырылсын.</w:t>
      </w:r>
    </w:p>
    <w:bookmarkEnd w:id="43"/>
    <w:bookmarkStart w:name="z49" w:id="44"/>
    <w:p>
      <w:pPr>
        <w:spacing w:after="0"/>
        <w:ind w:left="0"/>
        <w:jc w:val="both"/>
      </w:pPr>
      <w:r>
        <w:rPr>
          <w:rFonts w:ascii="Times New Roman"/>
          <w:b w:val="false"/>
          <w:i w:val="false"/>
          <w:color w:val="000000"/>
          <w:sz w:val="28"/>
        </w:rPr>
        <w:t xml:space="preserve">
      5. 2023 жылғы 20 сәуірдегі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w:t>
      </w:r>
    </w:p>
    <w:bookmarkEnd w:id="44"/>
    <w:bookmarkStart w:name="z50" w:id="4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88-1) тармақшамен толықтырылсын:</w:t>
      </w:r>
    </w:p>
    <w:bookmarkEnd w:id="45"/>
    <w:bookmarkStart w:name="z51" w:id="46"/>
    <w:p>
      <w:pPr>
        <w:spacing w:after="0"/>
        <w:ind w:left="0"/>
        <w:jc w:val="both"/>
      </w:pPr>
      <w:r>
        <w:rPr>
          <w:rFonts w:ascii="Times New Roman"/>
          <w:b w:val="false"/>
          <w:i w:val="false"/>
          <w:color w:val="000000"/>
          <w:sz w:val="28"/>
        </w:rPr>
        <w:t>
      "88-1) Қазақстан Республикасы Президентінің жанындағы халықтың әлеуметтік осал санаттарының құқықтары жөніндегі уәкіл (бұдан әрі – омбудсмен) – Қазақстан Республикасының Президенті тағайындайтын және халықтың әлеуметтік осал санаттарының құқықтары мен заңды мүдделерінің кепілдіктерін қамтамасыз ету, сондай-ақ мемлекеттік және қоғамдық институттармен өзара іс-қимыл жасай отырып, олардың бұзылған құқықтары мен бостандықтарын қалпына келтіру мақсатында өз қызметін қоғамдық негізде жүзеге асыратын адам;";</w:t>
      </w:r>
    </w:p>
    <w:bookmarkEnd w:id="46"/>
    <w:bookmarkStart w:name="z52" w:id="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2-тарау</w:t>
      </w:r>
      <w:r>
        <w:rPr>
          <w:rFonts w:ascii="Times New Roman"/>
          <w:b w:val="false"/>
          <w:i w:val="false"/>
          <w:color w:val="000000"/>
          <w:sz w:val="28"/>
        </w:rPr>
        <w:t xml:space="preserve"> мынадай мазмұндағы 10-1-баппен толықтырылсын:</w:t>
      </w:r>
    </w:p>
    <w:bookmarkEnd w:id="47"/>
    <w:bookmarkStart w:name="z53" w:id="48"/>
    <w:p>
      <w:pPr>
        <w:spacing w:after="0"/>
        <w:ind w:left="0"/>
        <w:jc w:val="both"/>
      </w:pPr>
      <w:r>
        <w:rPr>
          <w:rFonts w:ascii="Times New Roman"/>
          <w:b w:val="false"/>
          <w:i w:val="false"/>
          <w:color w:val="000000"/>
          <w:sz w:val="28"/>
        </w:rPr>
        <w:t xml:space="preserve">
      "10-1-бап. Омбудсменнің құзыреті </w:t>
      </w:r>
    </w:p>
    <w:bookmarkEnd w:id="48"/>
    <w:bookmarkStart w:name="z54" w:id="49"/>
    <w:p>
      <w:pPr>
        <w:spacing w:after="0"/>
        <w:ind w:left="0"/>
        <w:jc w:val="both"/>
      </w:pPr>
      <w:r>
        <w:rPr>
          <w:rFonts w:ascii="Times New Roman"/>
          <w:b w:val="false"/>
          <w:i w:val="false"/>
          <w:color w:val="000000"/>
          <w:sz w:val="28"/>
        </w:rPr>
        <w:t>
      1. Халықтың әлеуметтік осал санаттарының құқықтарының, бостандықтары мен заңды мүдделерінің кепілдіктерін қамтамасыз ету мақсатында омбудсмен:</w:t>
      </w:r>
    </w:p>
    <w:bookmarkEnd w:id="49"/>
    <w:bookmarkStart w:name="z55" w:id="50"/>
    <w:p>
      <w:pPr>
        <w:spacing w:after="0"/>
        <w:ind w:left="0"/>
        <w:jc w:val="both"/>
      </w:pPr>
      <w:r>
        <w:rPr>
          <w:rFonts w:ascii="Times New Roman"/>
          <w:b w:val="false"/>
          <w:i w:val="false"/>
          <w:color w:val="000000"/>
          <w:sz w:val="28"/>
        </w:rPr>
        <w:t>
      1) халықтың әлеуметтік осал санаттары құқықтарының, бостандықтары мен заңды мүдделерінің бұзылуына қатысты жолданымдарды және орталық мемлекеттік және жергілікті атқарушы органдар мен ұйымдардың, олардың лауазымды адамдарының халықтың әлеуметтік осал санаттарының құқықтарын, бостандықтары мен заңды мүдделерін бұзатын шешімдеріне немесе әрекеттеріне (әрекетсіздігіне) шағымдарды қарайды;</w:t>
      </w:r>
    </w:p>
    <w:bookmarkEnd w:id="50"/>
    <w:bookmarkStart w:name="z56" w:id="51"/>
    <w:p>
      <w:pPr>
        <w:spacing w:after="0"/>
        <w:ind w:left="0"/>
        <w:jc w:val="both"/>
      </w:pPr>
      <w:r>
        <w:rPr>
          <w:rFonts w:ascii="Times New Roman"/>
          <w:b w:val="false"/>
          <w:i w:val="false"/>
          <w:color w:val="000000"/>
          <w:sz w:val="28"/>
        </w:rPr>
        <w:t>
      2) халықтың әлеуметтік осал санаттарының бұзылған құқықтарын, бостандықтары мен заңды мүдделерін қалпына келтіру бойынша жәрдем көрсетеді;</w:t>
      </w:r>
    </w:p>
    <w:bookmarkEnd w:id="51"/>
    <w:bookmarkStart w:name="z57" w:id="52"/>
    <w:p>
      <w:pPr>
        <w:spacing w:after="0"/>
        <w:ind w:left="0"/>
        <w:jc w:val="both"/>
      </w:pPr>
      <w:r>
        <w:rPr>
          <w:rFonts w:ascii="Times New Roman"/>
          <w:b w:val="false"/>
          <w:i w:val="false"/>
          <w:color w:val="000000"/>
          <w:sz w:val="28"/>
        </w:rPr>
        <w:t>
      3) халықтың әлеуметтік осал санаттары құқықтарының, бостандықтары мен заңды мүдделерінің кепілдіктері бөлігінде Қазақстан Республикасының заңнамасын жетілдіру жөніндегі ұсынымдарды әзірлейді және Қазақстан Республикасының Үкіметіне жібереді;</w:t>
      </w:r>
    </w:p>
    <w:bookmarkEnd w:id="52"/>
    <w:bookmarkStart w:name="z58" w:id="53"/>
    <w:p>
      <w:pPr>
        <w:spacing w:after="0"/>
        <w:ind w:left="0"/>
        <w:jc w:val="both"/>
      </w:pPr>
      <w:r>
        <w:rPr>
          <w:rFonts w:ascii="Times New Roman"/>
          <w:b w:val="false"/>
          <w:i w:val="false"/>
          <w:color w:val="000000"/>
          <w:sz w:val="28"/>
        </w:rPr>
        <w:t>
      4) Қазақстан Республикасының Үкіметіне және өзге де мемлекеттік органдарға, жергілікті мемлекеттік басқару және өзін-өзі басқару органдарына, өзге де ұйымдар мен лауазымды адамдарға халықтың әлеуметтік осал санаттары құқықтарының, бостандықтары мен заңды мүдделерінің бұзылуының профилактикасына бағытталған шараларға қатысты ұсынымдар мен ұсыныстар береді;</w:t>
      </w:r>
    </w:p>
    <w:bookmarkEnd w:id="53"/>
    <w:bookmarkStart w:name="z59" w:id="54"/>
    <w:p>
      <w:pPr>
        <w:spacing w:after="0"/>
        <w:ind w:left="0"/>
        <w:jc w:val="both"/>
      </w:pPr>
      <w:r>
        <w:rPr>
          <w:rFonts w:ascii="Times New Roman"/>
          <w:b w:val="false"/>
          <w:i w:val="false"/>
          <w:color w:val="000000"/>
          <w:sz w:val="28"/>
        </w:rPr>
        <w:t>
      5) мемлекеттік құпияларды және Қазақстан Республикасының заңымен қорғалатын өзге де құпияны құрайтын мәліметтерді қоспағанда, жолданымдарды қарау үшін қажетті халықтың әлеуметтік осал санаттарының құқықтарын, бостандығы мен заңды мүдделерін қозғайтын ақпаратты, құжаттар мен материалдарды мемлекеттік органдардан, жергілікті мемлекеттік басқару және өзін-өзі басқару органдары мен ұйымдардан сұратады және алады;</w:t>
      </w:r>
    </w:p>
    <w:bookmarkEnd w:id="54"/>
    <w:bookmarkStart w:name="z60" w:id="55"/>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55"/>
    <w:bookmarkStart w:name="z61" w:id="56"/>
    <w:p>
      <w:pPr>
        <w:spacing w:after="0"/>
        <w:ind w:left="0"/>
        <w:jc w:val="both"/>
      </w:pPr>
      <w:r>
        <w:rPr>
          <w:rFonts w:ascii="Times New Roman"/>
          <w:b w:val="false"/>
          <w:i w:val="false"/>
          <w:color w:val="000000"/>
          <w:sz w:val="28"/>
        </w:rPr>
        <w:t>
      2. Халықтың әлеуметтік осал санаттарына осы Кодекс шеңберінде әлеуметтік-еңбек саласында мемлекеттік көрсетілетін қызметтер алатын адамдар жатады.".</w:t>
      </w:r>
    </w:p>
    <w:bookmarkEnd w:id="56"/>
    <w:bookmarkStart w:name="z62" w:id="57"/>
    <w:p>
      <w:pPr>
        <w:spacing w:after="0"/>
        <w:ind w:left="0"/>
        <w:jc w:val="both"/>
      </w:pPr>
      <w:r>
        <w:rPr>
          <w:rFonts w:ascii="Times New Roman"/>
          <w:b w:val="false"/>
          <w:i w:val="false"/>
          <w:color w:val="000000"/>
          <w:sz w:val="28"/>
        </w:rPr>
        <w:t xml:space="preserve">
      6. "Қазақстан Республикасының әкiмшiлiк-аумақтық құрылысы туралы" 1993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7"/>
    <w:bookmarkStart w:name="z63" w:id="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11-баптың</w:t>
      </w:r>
      <w:r>
        <w:rPr>
          <w:rFonts w:ascii="Times New Roman"/>
          <w:b w:val="false"/>
          <w:i w:val="false"/>
          <w:color w:val="000000"/>
          <w:sz w:val="28"/>
        </w:rPr>
        <w:t xml:space="preserve"> бірінші бөлігінің 4) тармақшасы "ұсынуы бойынша" деген сөздерден кейін "Республикалық ономастика комиссиясымен келісілген" деген сөздермен толықтырылсын;</w:t>
      </w:r>
    </w:p>
    <w:bookmarkEnd w:id="58"/>
    <w:bookmarkStart w:name="z64" w:id="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12-баптың</w:t>
      </w:r>
      <w:r>
        <w:rPr>
          <w:rFonts w:ascii="Times New Roman"/>
          <w:b w:val="false"/>
          <w:i w:val="false"/>
          <w:color w:val="000000"/>
          <w:sz w:val="28"/>
        </w:rPr>
        <w:t xml:space="preserve"> бірінші бөлігінің 5-1) тармақшасы "ескере отырып," деген сөздерден кейін "Республикалық ономастика комиссиясымен келісілген" деген сөздермен толықтырылсын;</w:t>
      </w:r>
    </w:p>
    <w:bookmarkEnd w:id="59"/>
    <w:bookmarkStart w:name="z65" w:id="6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14-баптың</w:t>
      </w:r>
      <w:r>
        <w:rPr>
          <w:rFonts w:ascii="Times New Roman"/>
          <w:b w:val="false"/>
          <w:i w:val="false"/>
          <w:color w:val="000000"/>
          <w:sz w:val="28"/>
        </w:rPr>
        <w:t xml:space="preserve"> екінші бөлігінің 4) тармақшасы "ескере отырып," деген сөздерден кейін "Республикалық ономастика комиссиясымен келісілген" деген сөздермен толықтырылсын.</w:t>
      </w:r>
    </w:p>
    <w:bookmarkEnd w:id="60"/>
    <w:bookmarkStart w:name="z66" w:id="61"/>
    <w:p>
      <w:pPr>
        <w:spacing w:after="0"/>
        <w:ind w:left="0"/>
        <w:jc w:val="both"/>
      </w:pPr>
      <w:r>
        <w:rPr>
          <w:rFonts w:ascii="Times New Roman"/>
          <w:b w:val="false"/>
          <w:i w:val="false"/>
          <w:color w:val="000000"/>
          <w:sz w:val="28"/>
        </w:rPr>
        <w:t xml:space="preserve">
      7.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1"/>
    <w:bookmarkStart w:name="z67" w:id="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p>
    <w:bookmarkEnd w:id="62"/>
    <w:bookmarkStart w:name="z68" w:id="63"/>
    <w:p>
      <w:pPr>
        <w:spacing w:after="0"/>
        <w:ind w:left="0"/>
        <w:jc w:val="both"/>
      </w:pPr>
      <w:r>
        <w:rPr>
          <w:rFonts w:ascii="Times New Roman"/>
          <w:b w:val="false"/>
          <w:i w:val="false"/>
          <w:color w:val="000000"/>
          <w:sz w:val="28"/>
        </w:rPr>
        <w:t>
      "2-бап Заңды тұлғаларды тіркеу саласын реттеудің негізгі мақсаттары, міндеттері, қағидаттары</w:t>
      </w:r>
    </w:p>
    <w:bookmarkEnd w:id="63"/>
    <w:bookmarkStart w:name="z69" w:id="64"/>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мынадай негізгі мақсаттарды іске асыру үшін жүзеге асырылады:</w:t>
      </w:r>
    </w:p>
    <w:bookmarkEnd w:id="64"/>
    <w:bookmarkStart w:name="z70" w:id="65"/>
    <w:p>
      <w:pPr>
        <w:spacing w:after="0"/>
        <w:ind w:left="0"/>
        <w:jc w:val="both"/>
      </w:pPr>
      <w:r>
        <w:rPr>
          <w:rFonts w:ascii="Times New Roman"/>
          <w:b w:val="false"/>
          <w:i w:val="false"/>
          <w:color w:val="000000"/>
          <w:sz w:val="28"/>
        </w:rPr>
        <w:t>
      заңды тұлғаның құрылу, қайта тіркелу, құрылтай құжаттарына енгізілген өзгерістер мен толықтырулардың тіркелу, қайта ұйымдастырылу және қызметінің тоқтатылу, сондай-ақ филиалдар мен өкiлдiктердiң құрылу, есептік қайта тіркелу, құжаттарына енгізілген өзгерістер мен толықтырулардың тіркелу және қызметiнің тоқтатылу фактiсiн куәландыру;</w:t>
      </w:r>
    </w:p>
    <w:bookmarkEnd w:id="65"/>
    <w:bookmarkStart w:name="z71" w:id="66"/>
    <w:p>
      <w:pPr>
        <w:spacing w:after="0"/>
        <w:ind w:left="0"/>
        <w:jc w:val="both"/>
      </w:pPr>
      <w:r>
        <w:rPr>
          <w:rFonts w:ascii="Times New Roman"/>
          <w:b w:val="false"/>
          <w:i w:val="false"/>
          <w:color w:val="000000"/>
          <w:sz w:val="28"/>
        </w:rPr>
        <w:t>
      Қазақстан Республикасының аумағында құрылған, қайта тіркелген, қайта ұйымдастырылған және өз қызметiн тоқтатқан заңды тұлғаларды, сондай-ақ құрылған, есептік қайта тіркеуден өткен және өз қызметін тоқтатқан филиалдар мен өкiлдiктердi есепке алу;</w:t>
      </w:r>
    </w:p>
    <w:bookmarkEnd w:id="66"/>
    <w:bookmarkStart w:name="z72" w:id="67"/>
    <w:p>
      <w:pPr>
        <w:spacing w:after="0"/>
        <w:ind w:left="0"/>
        <w:jc w:val="both"/>
      </w:pPr>
      <w:r>
        <w:rPr>
          <w:rFonts w:ascii="Times New Roman"/>
          <w:b w:val="false"/>
          <w:i w:val="false"/>
          <w:color w:val="000000"/>
          <w:sz w:val="28"/>
        </w:rPr>
        <w:t>
      бизнес-сәйкестендiру нөмiрлерiнiң ұлттық тiзiлiмiн жүргізу;</w:t>
      </w:r>
    </w:p>
    <w:bookmarkEnd w:id="67"/>
    <w:bookmarkStart w:name="z73" w:id="68"/>
    <w:p>
      <w:pPr>
        <w:spacing w:after="0"/>
        <w:ind w:left="0"/>
        <w:jc w:val="both"/>
      </w:pPr>
      <w:r>
        <w:rPr>
          <w:rFonts w:ascii="Times New Roman"/>
          <w:b w:val="false"/>
          <w:i w:val="false"/>
          <w:color w:val="000000"/>
          <w:sz w:val="28"/>
        </w:rPr>
        <w:t>
      заңды тұлғалар, олардың филиалдары мен өкiлдiктерi туралы жалпыға бірдей қолжетімді ақпаратты (қызметтiк немесе коммерциялық құпияны құрайтын ақпаратты қоспағанда) Қазақстан Республикасының заңнамасында белгіленген тәртіппен өткізу.</w:t>
      </w:r>
    </w:p>
    <w:bookmarkEnd w:id="68"/>
    <w:bookmarkStart w:name="z74" w:id="69"/>
    <w:p>
      <w:pPr>
        <w:spacing w:after="0"/>
        <w:ind w:left="0"/>
        <w:jc w:val="both"/>
      </w:pPr>
      <w:r>
        <w:rPr>
          <w:rFonts w:ascii="Times New Roman"/>
          <w:b w:val="false"/>
          <w:i w:val="false"/>
          <w:color w:val="000000"/>
          <w:sz w:val="28"/>
        </w:rPr>
        <w:t>
      2. Коммерциялық және коммерциялық емес ұйымдар болып табылатын заңды тұлғаларды мемлекеттік тіркеуді, олардың филиалдары мен өкілдіктерін есептік тіркеуді жүзеге асыру осы Заңның негізгі міндеттері болып табылады.</w:t>
      </w:r>
    </w:p>
    <w:bookmarkEnd w:id="69"/>
    <w:bookmarkStart w:name="z75" w:id="70"/>
    <w:p>
      <w:pPr>
        <w:spacing w:after="0"/>
        <w:ind w:left="0"/>
        <w:jc w:val="both"/>
      </w:pPr>
      <w:r>
        <w:rPr>
          <w:rFonts w:ascii="Times New Roman"/>
          <w:b w:val="false"/>
          <w:i w:val="false"/>
          <w:color w:val="000000"/>
          <w:sz w:val="28"/>
        </w:rPr>
        <w:t>
      3. Осы Заңның негізгі қағидаттары:</w:t>
      </w:r>
    </w:p>
    <w:bookmarkEnd w:id="70"/>
    <w:bookmarkStart w:name="z76" w:id="71"/>
    <w:p>
      <w:pPr>
        <w:spacing w:after="0"/>
        <w:ind w:left="0"/>
        <w:jc w:val="both"/>
      </w:pPr>
      <w:r>
        <w:rPr>
          <w:rFonts w:ascii="Times New Roman"/>
          <w:b w:val="false"/>
          <w:i w:val="false"/>
          <w:color w:val="000000"/>
          <w:sz w:val="28"/>
        </w:rPr>
        <w:t>
      1) заңдылық;</w:t>
      </w:r>
    </w:p>
    <w:bookmarkEnd w:id="71"/>
    <w:bookmarkStart w:name="z77" w:id="72"/>
    <w:p>
      <w:pPr>
        <w:spacing w:after="0"/>
        <w:ind w:left="0"/>
        <w:jc w:val="both"/>
      </w:pPr>
      <w:r>
        <w:rPr>
          <w:rFonts w:ascii="Times New Roman"/>
          <w:b w:val="false"/>
          <w:i w:val="false"/>
          <w:color w:val="000000"/>
          <w:sz w:val="28"/>
        </w:rPr>
        <w:t>
      2) баршаның заң алдындағы теңдігі;</w:t>
      </w:r>
    </w:p>
    <w:bookmarkEnd w:id="72"/>
    <w:bookmarkStart w:name="z78" w:id="73"/>
    <w:p>
      <w:pPr>
        <w:spacing w:after="0"/>
        <w:ind w:left="0"/>
        <w:jc w:val="both"/>
      </w:pPr>
      <w:r>
        <w:rPr>
          <w:rFonts w:ascii="Times New Roman"/>
          <w:b w:val="false"/>
          <w:i w:val="false"/>
          <w:color w:val="000000"/>
          <w:sz w:val="28"/>
        </w:rPr>
        <w:t>
      3) жариялылық.";</w:t>
      </w:r>
    </w:p>
    <w:bookmarkEnd w:id="73"/>
    <w:bookmarkStart w:name="z79" w:id="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сегізінші бөлігінің үшінші абзацы мынадай редакцияда жазылсын:</w:t>
      </w:r>
    </w:p>
    <w:bookmarkEnd w:id="74"/>
    <w:bookmarkStart w:name="z80" w:id="75"/>
    <w:p>
      <w:pPr>
        <w:spacing w:after="0"/>
        <w:ind w:left="0"/>
        <w:jc w:val="both"/>
      </w:pPr>
      <w:r>
        <w:rPr>
          <w:rFonts w:ascii="Times New Roman"/>
          <w:b w:val="false"/>
          <w:i w:val="false"/>
          <w:color w:val="000000"/>
          <w:sz w:val="28"/>
        </w:rPr>
        <w:t>
      "нотариат куәландырған қазақ және орыс тілдеріндегі аудармасымен бірге шетелдік құрылтайшы паспортының немесе жеке басын куәландыратын басқа да құжаттың, сондай-ақ "Халықтың көші-қоны туралы" Қазақстан Республикасының Заңына сәйкес Қазақстан Республикасында коммерциялық ұйымды тіркеу құқығын растайтын құжаттың көшірмесі ұсынылуға тиіс.";</w:t>
      </w:r>
    </w:p>
    <w:bookmarkEnd w:id="75"/>
    <w:bookmarkStart w:name="z81" w:id="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6-1-бапта</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"тіркеудің хабарлама тәртібі" деген сөздер "тіркеу тәртібі" деген сөздермен ауыстырылсын;</w:t>
      </w:r>
    </w:p>
    <w:bookmarkStart w:name="z83" w:id="77"/>
    <w:p>
      <w:pPr>
        <w:spacing w:after="0"/>
        <w:ind w:left="0"/>
        <w:jc w:val="both"/>
      </w:pPr>
      <w:r>
        <w:rPr>
          <w:rFonts w:ascii="Times New Roman"/>
          <w:b w:val="false"/>
          <w:i w:val="false"/>
          <w:color w:val="000000"/>
          <w:sz w:val="28"/>
        </w:rPr>
        <w:t>
      бірінші бөліктегі "кәсіпкерлік қызметтің жүзеге асырылуы басталғаны туралы хабарлама" деген сөздер "заңды тұлғаны мемлекеттік тіркеу туралы өтініш" деген сөздермен ауыстырылсын;</w:t>
      </w:r>
    </w:p>
    <w:bookmarkEnd w:id="77"/>
    <w:bookmarkStart w:name="z84" w:id="78"/>
    <w:p>
      <w:pPr>
        <w:spacing w:after="0"/>
        <w:ind w:left="0"/>
        <w:jc w:val="both"/>
      </w:pPr>
      <w:r>
        <w:rPr>
          <w:rFonts w:ascii="Times New Roman"/>
          <w:b w:val="false"/>
          <w:i w:val="false"/>
          <w:color w:val="000000"/>
          <w:sz w:val="28"/>
        </w:rPr>
        <w:t>
      екінші бөліктегі "хабарлама" деген сөз "өтініш" деген сөзбен ауыстырылсын;</w:t>
      </w:r>
    </w:p>
    <w:bookmarkEnd w:id="78"/>
    <w:bookmarkStart w:name="z85" w:id="79"/>
    <w:p>
      <w:pPr>
        <w:spacing w:after="0"/>
        <w:ind w:left="0"/>
        <w:jc w:val="both"/>
      </w:pPr>
      <w:r>
        <w:rPr>
          <w:rFonts w:ascii="Times New Roman"/>
          <w:b w:val="false"/>
          <w:i w:val="false"/>
          <w:color w:val="000000"/>
          <w:sz w:val="28"/>
        </w:rPr>
        <w:t>
      төртінші бөліктің үшінші абзацы мынадай редакцияда жазылсын:</w:t>
      </w:r>
    </w:p>
    <w:bookmarkEnd w:id="79"/>
    <w:bookmarkStart w:name="z86" w:id="80"/>
    <w:p>
      <w:pPr>
        <w:spacing w:after="0"/>
        <w:ind w:left="0"/>
        <w:jc w:val="both"/>
      </w:pPr>
      <w:r>
        <w:rPr>
          <w:rFonts w:ascii="Times New Roman"/>
          <w:b w:val="false"/>
          <w:i w:val="false"/>
          <w:color w:val="000000"/>
          <w:sz w:val="28"/>
        </w:rPr>
        <w:t>
      "нотариат куәландырған қазақ және орыс тілдеріндегі аудармасымен бірге шетелдік құрылтайшы паспортының немесе жеке басын куәландыратын басқа да құжаттың, сондай-ақ "Халықтың көші-қоны туралы" Қазақстан Республикасының Заңына сәйкес Қазақстан Республикасында коммерциялық ұйымды тіркеу құқығын растайтын құжаттың көшірмесі ұсынылуға тиіс.";</w:t>
      </w:r>
    </w:p>
    <w:bookmarkEnd w:id="80"/>
    <w:bookmarkStart w:name="z87" w:id="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9-баптың</w:t>
      </w:r>
      <w:r>
        <w:rPr>
          <w:rFonts w:ascii="Times New Roman"/>
          <w:b w:val="false"/>
          <w:i w:val="false"/>
          <w:color w:val="000000"/>
          <w:sz w:val="28"/>
        </w:rPr>
        <w:t xml:space="preserve"> бірінші бөлігіндегі "бір сағат" деген сөздер "бір жұмыс күні" деген сөздермен ауыстырылсын;</w:t>
      </w:r>
    </w:p>
    <w:bookmarkEnd w:id="81"/>
    <w:bookmarkStart w:name="z88" w:id="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11-бапта</w:t>
      </w:r>
      <w:r>
        <w:rPr>
          <w:rFonts w:ascii="Times New Roman"/>
          <w:b w:val="false"/>
          <w:i w:val="false"/>
          <w:color w:val="000000"/>
          <w:sz w:val="28"/>
        </w:rPr>
        <w:t>:</w:t>
      </w:r>
    </w:p>
    <w:bookmarkEnd w:id="82"/>
    <w:bookmarkStart w:name="z89" w:id="83"/>
    <w:p>
      <w:pPr>
        <w:spacing w:after="0"/>
        <w:ind w:left="0"/>
        <w:jc w:val="both"/>
      </w:pPr>
      <w:r>
        <w:rPr>
          <w:rFonts w:ascii="Times New Roman"/>
          <w:b w:val="false"/>
          <w:i w:val="false"/>
          <w:color w:val="000000"/>
          <w:sz w:val="28"/>
        </w:rPr>
        <w:t>
      бірінші бөлікте:</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тармақшадағы</w:t>
      </w:r>
      <w:r>
        <w:rPr>
          <w:rFonts w:ascii="Times New Roman"/>
          <w:b w:val="false"/>
          <w:i w:val="false"/>
          <w:color w:val="000000"/>
          <w:sz w:val="28"/>
        </w:rPr>
        <w:t xml:space="preserve"> "216, 218, 218-1, 235-1, 237, 238-баптары" деген сөздер "190, 216, 218, 218-1, 235-1, 237, 238, 249, 365-баптары" деген сөздермен ауыстырылсын;</w:t>
      </w:r>
    </w:p>
    <w:bookmarkStart w:name="z91" w:id="84"/>
    <w:p>
      <w:pPr>
        <w:spacing w:after="0"/>
        <w:ind w:left="0"/>
        <w:jc w:val="both"/>
      </w:pPr>
      <w:r>
        <w:rPr>
          <w:rFonts w:ascii="Times New Roman"/>
          <w:b w:val="false"/>
          <w:i w:val="false"/>
          <w:color w:val="000000"/>
          <w:sz w:val="28"/>
        </w:rPr>
        <w:t>
      мынадай мазмұндағы 8) тармақшамен толықтырылсын:</w:t>
      </w:r>
    </w:p>
    <w:bookmarkEnd w:id="84"/>
    <w:bookmarkStart w:name="z92" w:id="85"/>
    <w:p>
      <w:pPr>
        <w:spacing w:after="0"/>
        <w:ind w:left="0"/>
        <w:jc w:val="both"/>
      </w:pPr>
      <w:r>
        <w:rPr>
          <w:rFonts w:ascii="Times New Roman"/>
          <w:b w:val="false"/>
          <w:i w:val="false"/>
          <w:color w:val="000000"/>
          <w:sz w:val="28"/>
        </w:rPr>
        <w:t>
      "8) мыналарды:</w:t>
      </w:r>
    </w:p>
    <w:bookmarkEnd w:id="85"/>
    <w:bookmarkStart w:name="z93" w:id="86"/>
    <w:p>
      <w:pPr>
        <w:spacing w:after="0"/>
        <w:ind w:left="0"/>
        <w:jc w:val="both"/>
      </w:pPr>
      <w:r>
        <w:rPr>
          <w:rFonts w:ascii="Times New Roman"/>
          <w:b w:val="false"/>
          <w:i w:val="false"/>
          <w:color w:val="000000"/>
          <w:sz w:val="28"/>
        </w:rPr>
        <w:t>
      нотариат куәландырған қазақ және орыс тілдеріндегі аудармасымен бірге шетелдік құрылтайшы паспортының немесе жеке басын куәландыратын басқа да құжаттың, сондай-ақ "Халықтың көші-қоны туралы" Қазақстан Республикасының Заңына сәйкес Қазақстан Республикасында коммерциялық ұйымды тіркеу құқығын растайтын құжаттың көшірмесін;</w:t>
      </w:r>
    </w:p>
    <w:bookmarkEnd w:id="86"/>
    <w:bookmarkStart w:name="z94" w:id="87"/>
    <w:p>
      <w:pPr>
        <w:spacing w:after="0"/>
        <w:ind w:left="0"/>
        <w:jc w:val="both"/>
      </w:pPr>
      <w:r>
        <w:rPr>
          <w:rFonts w:ascii="Times New Roman"/>
          <w:b w:val="false"/>
          <w:i w:val="false"/>
          <w:color w:val="000000"/>
          <w:sz w:val="28"/>
        </w:rPr>
        <w:t xml:space="preserve">
      құрылтайшы шетелдік заңды тұлға шет мемлекеттің заңнамасы бойынша заңды тұлға болып табылатынын куәландыратын, нотариат куәландырған қазақ және орыс тілдеріндегі аудармасымен бірге сауда тізілімінің заңдастырылған үзінді көшірмесінің немесе басқа да заңдастырылған құжаттың көшірмелерін ұсынбау."; </w:t>
      </w:r>
    </w:p>
    <w:bookmarkEnd w:id="87"/>
    <w:bookmarkStart w:name="z95" w:id="88"/>
    <w:p>
      <w:pPr>
        <w:spacing w:after="0"/>
        <w:ind w:left="0"/>
        <w:jc w:val="both"/>
      </w:pPr>
      <w:r>
        <w:rPr>
          <w:rFonts w:ascii="Times New Roman"/>
          <w:b w:val="false"/>
          <w:i w:val="false"/>
          <w:color w:val="000000"/>
          <w:sz w:val="28"/>
        </w:rPr>
        <w:t>
      сегізінші бөлік алып тасталсын;</w:t>
      </w:r>
    </w:p>
    <w:bookmarkEnd w:id="88"/>
    <w:bookmarkStart w:name="z96" w:id="8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14-бап</w:t>
      </w:r>
      <w:r>
        <w:rPr>
          <w:rFonts w:ascii="Times New Roman"/>
          <w:b w:val="false"/>
          <w:i w:val="false"/>
          <w:color w:val="000000"/>
          <w:sz w:val="28"/>
        </w:rPr>
        <w:t xml:space="preserve"> мынадай мазмұндағы үшінші бөлікпен толықтырылсын:</w:t>
      </w:r>
    </w:p>
    <w:bookmarkEnd w:id="89"/>
    <w:bookmarkStart w:name="z97" w:id="90"/>
    <w:p>
      <w:pPr>
        <w:spacing w:after="0"/>
        <w:ind w:left="0"/>
        <w:jc w:val="both"/>
      </w:pPr>
      <w:r>
        <w:rPr>
          <w:rFonts w:ascii="Times New Roman"/>
          <w:b w:val="false"/>
          <w:i w:val="false"/>
          <w:color w:val="000000"/>
          <w:sz w:val="28"/>
        </w:rPr>
        <w:t xml:space="preserve">
      "Егер қатысушылар құрамына шетелдік немесе шетелдік заңды тұлға кірсе, онда осы Заңның 6-бабының сегізінші бөлігінде көзделген құжаттар қосымша ұсынылады."; </w:t>
      </w:r>
    </w:p>
    <w:bookmarkEnd w:id="90"/>
    <w:bookmarkStart w:name="z98" w:id="9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14-2-бапта</w:t>
      </w:r>
      <w:r>
        <w:rPr>
          <w:rFonts w:ascii="Times New Roman"/>
          <w:b w:val="false"/>
          <w:i w:val="false"/>
          <w:color w:val="000000"/>
          <w:sz w:val="28"/>
        </w:rPr>
        <w:t>:</w:t>
      </w:r>
    </w:p>
    <w:bookmarkEnd w:id="91"/>
    <w:bookmarkStart w:name="z99" w:id="92"/>
    <w:p>
      <w:pPr>
        <w:spacing w:after="0"/>
        <w:ind w:left="0"/>
        <w:jc w:val="both"/>
      </w:pPr>
      <w:r>
        <w:rPr>
          <w:rFonts w:ascii="Times New Roman"/>
          <w:b w:val="false"/>
          <w:i w:val="false"/>
          <w:color w:val="000000"/>
          <w:sz w:val="28"/>
        </w:rPr>
        <w:t>
      бірінші бөлік 8) тармақшасындағы "өзгерген кезде енгізіледі." деген сөздер "өзгерген;" деген сөзбен ауыстырылып, мынадай мазмұндағы 9) тармақшамен толықтырылсын:</w:t>
      </w:r>
    </w:p>
    <w:bookmarkEnd w:id="92"/>
    <w:bookmarkStart w:name="z100" w:id="93"/>
    <w:p>
      <w:pPr>
        <w:spacing w:after="0"/>
        <w:ind w:left="0"/>
        <w:jc w:val="both"/>
      </w:pPr>
      <w:r>
        <w:rPr>
          <w:rFonts w:ascii="Times New Roman"/>
          <w:b w:val="false"/>
          <w:i w:val="false"/>
          <w:color w:val="000000"/>
          <w:sz w:val="28"/>
        </w:rPr>
        <w:t>
      "9) байланыс ақпараты (телефоны, электрондық мекенжайы) өзгерген кезде енгізіледі.";</w:t>
      </w:r>
    </w:p>
    <w:bookmarkEnd w:id="93"/>
    <w:bookmarkStart w:name="z101" w:id="94"/>
    <w:p>
      <w:pPr>
        <w:spacing w:after="0"/>
        <w:ind w:left="0"/>
        <w:jc w:val="both"/>
      </w:pPr>
      <w:r>
        <w:rPr>
          <w:rFonts w:ascii="Times New Roman"/>
          <w:b w:val="false"/>
          <w:i w:val="false"/>
          <w:color w:val="000000"/>
          <w:sz w:val="28"/>
        </w:rPr>
        <w:t>
      екінші бөліктегі "7) және 8)" деген сөздер "7), 8) және 9)" деген сөздермен ауыстырылсын;</w:t>
      </w:r>
    </w:p>
    <w:bookmarkEnd w:id="94"/>
    <w:bookmarkStart w:name="z102" w:id="95"/>
    <w:p>
      <w:pPr>
        <w:spacing w:after="0"/>
        <w:ind w:left="0"/>
        <w:jc w:val="both"/>
      </w:pPr>
      <w:r>
        <w:rPr>
          <w:rFonts w:ascii="Times New Roman"/>
          <w:b w:val="false"/>
          <w:i w:val="false"/>
          <w:color w:val="000000"/>
          <w:sz w:val="28"/>
        </w:rPr>
        <w:t>
      оныншы бөліктегі "4-1) және 5)" деген сөздер "4-1), 5) және 8)" деген сөздермен ауыстырылсын.</w:t>
      </w:r>
    </w:p>
    <w:bookmarkEnd w:id="95"/>
    <w:bookmarkStart w:name="z103" w:id="96"/>
    <w:p>
      <w:pPr>
        <w:spacing w:after="0"/>
        <w:ind w:left="0"/>
        <w:jc w:val="both"/>
      </w:pPr>
      <w:r>
        <w:rPr>
          <w:rFonts w:ascii="Times New Roman"/>
          <w:b w:val="false"/>
          <w:i w:val="false"/>
          <w:color w:val="000000"/>
          <w:sz w:val="28"/>
        </w:rPr>
        <w:t xml:space="preserve">
      8. "Шаруашылық серіктестіктері туралы" 1995 жылғы 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6"/>
    <w:bookmarkStart w:name="z104" w:id="97"/>
    <w:p>
      <w:pPr>
        <w:spacing w:after="0"/>
        <w:ind w:left="0"/>
        <w:jc w:val="both"/>
      </w:pPr>
      <w:r>
        <w:rPr>
          <w:rFonts w:ascii="Times New Roman"/>
          <w:b w:val="false"/>
          <w:i w:val="false"/>
          <w:color w:val="000000"/>
          <w:sz w:val="28"/>
        </w:rPr>
        <w:t>
      мынадай мазмұндағы 2-1-баппен толықтырылсын:</w:t>
      </w:r>
    </w:p>
    <w:bookmarkEnd w:id="97"/>
    <w:bookmarkStart w:name="z105" w:id="98"/>
    <w:p>
      <w:pPr>
        <w:spacing w:after="0"/>
        <w:ind w:left="0"/>
        <w:jc w:val="both"/>
      </w:pPr>
      <w:r>
        <w:rPr>
          <w:rFonts w:ascii="Times New Roman"/>
          <w:b w:val="false"/>
          <w:i w:val="false"/>
          <w:color w:val="000000"/>
          <w:sz w:val="28"/>
        </w:rPr>
        <w:t>
      "2-1-бап. Осы Заңның негізгі мақсаттары, міндеттері мен қағидаттары</w:t>
      </w:r>
    </w:p>
    <w:bookmarkEnd w:id="98"/>
    <w:bookmarkStart w:name="z106" w:id="99"/>
    <w:p>
      <w:pPr>
        <w:spacing w:after="0"/>
        <w:ind w:left="0"/>
        <w:jc w:val="both"/>
      </w:pPr>
      <w:r>
        <w:rPr>
          <w:rFonts w:ascii="Times New Roman"/>
          <w:b w:val="false"/>
          <w:i w:val="false"/>
          <w:color w:val="000000"/>
          <w:sz w:val="28"/>
        </w:rPr>
        <w:t>
      1. Шаруашылық серіктестігіне қатысушылардың құқықтарын, бостандықтары мен заңды мүдделерін қамтамасыз ету, серіктестікті құру, оның қызметі, қайта ұйымдастыру және тарату тәртібін айқындау осы Заңның негізгі мақсаттары болып табылады.</w:t>
      </w:r>
    </w:p>
    <w:bookmarkEnd w:id="99"/>
    <w:bookmarkStart w:name="z107" w:id="100"/>
    <w:p>
      <w:pPr>
        <w:spacing w:after="0"/>
        <w:ind w:left="0"/>
        <w:jc w:val="both"/>
      </w:pPr>
      <w:r>
        <w:rPr>
          <w:rFonts w:ascii="Times New Roman"/>
          <w:b w:val="false"/>
          <w:i w:val="false"/>
          <w:color w:val="000000"/>
          <w:sz w:val="28"/>
        </w:rPr>
        <w:t>
      2. Осы Заңның негізгі міндеттері:</w:t>
      </w:r>
    </w:p>
    <w:bookmarkEnd w:id="100"/>
    <w:bookmarkStart w:name="z108" w:id="101"/>
    <w:p>
      <w:pPr>
        <w:spacing w:after="0"/>
        <w:ind w:left="0"/>
        <w:jc w:val="both"/>
      </w:pPr>
      <w:r>
        <w:rPr>
          <w:rFonts w:ascii="Times New Roman"/>
          <w:b w:val="false"/>
          <w:i w:val="false"/>
          <w:color w:val="000000"/>
          <w:sz w:val="28"/>
        </w:rPr>
        <w:t>
      1) кәсіпкерлікті дамыту үшін жағдайлар жасау;</w:t>
      </w:r>
    </w:p>
    <w:bookmarkEnd w:id="101"/>
    <w:bookmarkStart w:name="z109" w:id="102"/>
    <w:p>
      <w:pPr>
        <w:spacing w:after="0"/>
        <w:ind w:left="0"/>
        <w:jc w:val="both"/>
      </w:pPr>
      <w:r>
        <w:rPr>
          <w:rFonts w:ascii="Times New Roman"/>
          <w:b w:val="false"/>
          <w:i w:val="false"/>
          <w:color w:val="000000"/>
          <w:sz w:val="28"/>
        </w:rPr>
        <w:t>
      2) шаруашылық серіктестігіне қатысушылардың құқықтарын, бостандықтары мен заңды мүдделерін қамтамасыз ету;</w:t>
      </w:r>
    </w:p>
    <w:bookmarkEnd w:id="102"/>
    <w:bookmarkStart w:name="z110" w:id="103"/>
    <w:p>
      <w:pPr>
        <w:spacing w:after="0"/>
        <w:ind w:left="0"/>
        <w:jc w:val="both"/>
      </w:pPr>
      <w:r>
        <w:rPr>
          <w:rFonts w:ascii="Times New Roman"/>
          <w:b w:val="false"/>
          <w:i w:val="false"/>
          <w:color w:val="000000"/>
          <w:sz w:val="28"/>
        </w:rPr>
        <w:t>
      3) шаруашылық серіктестігіне қатысушылар арасындағы қатынастарды реттеу;</w:t>
      </w:r>
    </w:p>
    <w:bookmarkEnd w:id="103"/>
    <w:bookmarkStart w:name="z111" w:id="104"/>
    <w:p>
      <w:pPr>
        <w:spacing w:after="0"/>
        <w:ind w:left="0"/>
        <w:jc w:val="both"/>
      </w:pPr>
      <w:r>
        <w:rPr>
          <w:rFonts w:ascii="Times New Roman"/>
          <w:b w:val="false"/>
          <w:i w:val="false"/>
          <w:color w:val="000000"/>
          <w:sz w:val="28"/>
        </w:rPr>
        <w:t>
      4) шаруашылық серіктестігінің құқықтық мәртебесін белгілеу.</w:t>
      </w:r>
    </w:p>
    <w:bookmarkEnd w:id="104"/>
    <w:bookmarkStart w:name="z112" w:id="105"/>
    <w:p>
      <w:pPr>
        <w:spacing w:after="0"/>
        <w:ind w:left="0"/>
        <w:jc w:val="both"/>
      </w:pPr>
      <w:r>
        <w:rPr>
          <w:rFonts w:ascii="Times New Roman"/>
          <w:b w:val="false"/>
          <w:i w:val="false"/>
          <w:color w:val="000000"/>
          <w:sz w:val="28"/>
        </w:rPr>
        <w:t>
      3. Шаруашылық серіктестіктері өз қызметін мынадай қағидаттардың негізінде жүзеге асырады:</w:t>
      </w:r>
    </w:p>
    <w:bookmarkEnd w:id="105"/>
    <w:bookmarkStart w:name="z113" w:id="106"/>
    <w:p>
      <w:pPr>
        <w:spacing w:after="0"/>
        <w:ind w:left="0"/>
        <w:jc w:val="both"/>
      </w:pPr>
      <w:r>
        <w:rPr>
          <w:rFonts w:ascii="Times New Roman"/>
          <w:b w:val="false"/>
          <w:i w:val="false"/>
          <w:color w:val="000000"/>
          <w:sz w:val="28"/>
        </w:rPr>
        <w:t>
      1) заңдылық;</w:t>
      </w:r>
    </w:p>
    <w:bookmarkEnd w:id="106"/>
    <w:bookmarkStart w:name="z114" w:id="107"/>
    <w:p>
      <w:pPr>
        <w:spacing w:after="0"/>
        <w:ind w:left="0"/>
        <w:jc w:val="both"/>
      </w:pPr>
      <w:r>
        <w:rPr>
          <w:rFonts w:ascii="Times New Roman"/>
          <w:b w:val="false"/>
          <w:i w:val="false"/>
          <w:color w:val="000000"/>
          <w:sz w:val="28"/>
        </w:rPr>
        <w:t>
      2) ұйымдастырушылық-құқықтық нысанына қарай міндеттемелері бойынша жауапкершілік;</w:t>
      </w:r>
    </w:p>
    <w:bookmarkEnd w:id="107"/>
    <w:bookmarkStart w:name="z115" w:id="108"/>
    <w:p>
      <w:pPr>
        <w:spacing w:after="0"/>
        <w:ind w:left="0"/>
        <w:jc w:val="both"/>
      </w:pPr>
      <w:r>
        <w:rPr>
          <w:rFonts w:ascii="Times New Roman"/>
          <w:b w:val="false"/>
          <w:i w:val="false"/>
          <w:color w:val="000000"/>
          <w:sz w:val="28"/>
        </w:rPr>
        <w:t xml:space="preserve">
      3) шаруашылық серіктестіктерінің қызметі туралы ақпараттың оларға қатысушылар үшін ашықтығы, қолжетімділігі; </w:t>
      </w:r>
    </w:p>
    <w:bookmarkEnd w:id="108"/>
    <w:bookmarkStart w:name="z116" w:id="109"/>
    <w:p>
      <w:pPr>
        <w:spacing w:after="0"/>
        <w:ind w:left="0"/>
        <w:jc w:val="both"/>
      </w:pPr>
      <w:r>
        <w:rPr>
          <w:rFonts w:ascii="Times New Roman"/>
          <w:b w:val="false"/>
          <w:i w:val="false"/>
          <w:color w:val="000000"/>
          <w:sz w:val="28"/>
        </w:rPr>
        <w:t>
      4) қатысушылардың адалдығы.".</w:t>
      </w:r>
    </w:p>
    <w:bookmarkEnd w:id="109"/>
    <w:bookmarkStart w:name="z117" w:id="110"/>
    <w:p>
      <w:pPr>
        <w:spacing w:after="0"/>
        <w:ind w:left="0"/>
        <w:jc w:val="both"/>
      </w:pPr>
      <w:r>
        <w:rPr>
          <w:rFonts w:ascii="Times New Roman"/>
          <w:b w:val="false"/>
          <w:i w:val="false"/>
          <w:color w:val="000000"/>
          <w:sz w:val="28"/>
        </w:rPr>
        <w:t xml:space="preserve">
      9. "Өндiрiстiк кооператив туралы" 1995 жылғы 5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0"/>
    <w:bookmarkStart w:name="z118" w:id="111"/>
    <w:p>
      <w:pPr>
        <w:spacing w:after="0"/>
        <w:ind w:left="0"/>
        <w:jc w:val="both"/>
      </w:pPr>
      <w:r>
        <w:rPr>
          <w:rFonts w:ascii="Times New Roman"/>
          <w:b w:val="false"/>
          <w:i w:val="false"/>
          <w:color w:val="000000"/>
          <w:sz w:val="28"/>
        </w:rPr>
        <w:t>
      мынадай мазмұндағы 1-2-баппен толықтырылсын:</w:t>
      </w:r>
    </w:p>
    <w:bookmarkEnd w:id="111"/>
    <w:bookmarkStart w:name="z119" w:id="112"/>
    <w:p>
      <w:pPr>
        <w:spacing w:after="0"/>
        <w:ind w:left="0"/>
        <w:jc w:val="both"/>
      </w:pPr>
      <w:r>
        <w:rPr>
          <w:rFonts w:ascii="Times New Roman"/>
          <w:b w:val="false"/>
          <w:i w:val="false"/>
          <w:color w:val="000000"/>
          <w:sz w:val="28"/>
        </w:rPr>
        <w:t>
      "1-2-бап. Осы Заңның негізгі мақсаттары мен міндеттері</w:t>
      </w:r>
    </w:p>
    <w:bookmarkEnd w:id="112"/>
    <w:bookmarkStart w:name="z120" w:id="113"/>
    <w:p>
      <w:pPr>
        <w:spacing w:after="0"/>
        <w:ind w:left="0"/>
        <w:jc w:val="both"/>
      </w:pPr>
      <w:r>
        <w:rPr>
          <w:rFonts w:ascii="Times New Roman"/>
          <w:b w:val="false"/>
          <w:i w:val="false"/>
          <w:color w:val="000000"/>
          <w:sz w:val="28"/>
        </w:rPr>
        <w:t>
      1. Кооперацияны дамытуды қолдау, шағын және орта бизнесті нығайту, жаңа жұмыс орындарын ашу, халықтың өмір сүру деңгейін арттыру және экономикалық тұрақтылықты нығайту үшін жағдайлар жасау осы Заңның негізгі мақсаттары болып табылады.</w:t>
      </w:r>
    </w:p>
    <w:bookmarkEnd w:id="113"/>
    <w:bookmarkStart w:name="z121" w:id="114"/>
    <w:p>
      <w:pPr>
        <w:spacing w:after="0"/>
        <w:ind w:left="0"/>
        <w:jc w:val="both"/>
      </w:pPr>
      <w:r>
        <w:rPr>
          <w:rFonts w:ascii="Times New Roman"/>
          <w:b w:val="false"/>
          <w:i w:val="false"/>
          <w:color w:val="000000"/>
          <w:sz w:val="28"/>
        </w:rPr>
        <w:t>
      2. Осы Заңның негізгі міндеттері:</w:t>
      </w:r>
    </w:p>
    <w:bookmarkEnd w:id="114"/>
    <w:bookmarkStart w:name="z122" w:id="115"/>
    <w:p>
      <w:pPr>
        <w:spacing w:after="0"/>
        <w:ind w:left="0"/>
        <w:jc w:val="both"/>
      </w:pPr>
      <w:r>
        <w:rPr>
          <w:rFonts w:ascii="Times New Roman"/>
          <w:b w:val="false"/>
          <w:i w:val="false"/>
          <w:color w:val="000000"/>
          <w:sz w:val="28"/>
        </w:rPr>
        <w:t>
      1) өндірістік кооперативтерді құру, тіркеу, олардың жұмыс істеуі және тарату үшін құқықтық негіз белгілеу;</w:t>
      </w:r>
    </w:p>
    <w:bookmarkEnd w:id="115"/>
    <w:bookmarkStart w:name="z123" w:id="116"/>
    <w:p>
      <w:pPr>
        <w:spacing w:after="0"/>
        <w:ind w:left="0"/>
        <w:jc w:val="both"/>
      </w:pPr>
      <w:r>
        <w:rPr>
          <w:rFonts w:ascii="Times New Roman"/>
          <w:b w:val="false"/>
          <w:i w:val="false"/>
          <w:color w:val="000000"/>
          <w:sz w:val="28"/>
        </w:rPr>
        <w:t>
      2) өндірістік кооператив мүшелерінің құқықтары мен міндеттерін, сондай-ақ олардың өзара іс-қимыл жасау қағидаларын айқындау;</w:t>
      </w:r>
    </w:p>
    <w:bookmarkEnd w:id="116"/>
    <w:bookmarkStart w:name="z124" w:id="117"/>
    <w:p>
      <w:pPr>
        <w:spacing w:after="0"/>
        <w:ind w:left="0"/>
        <w:jc w:val="both"/>
      </w:pPr>
      <w:r>
        <w:rPr>
          <w:rFonts w:ascii="Times New Roman"/>
          <w:b w:val="false"/>
          <w:i w:val="false"/>
          <w:color w:val="000000"/>
          <w:sz w:val="28"/>
        </w:rPr>
        <w:t>
      3) өндірістік кооператив мүшелерінің арасында пайда мен шығындарды бөлу тәртібін реттеу;</w:t>
      </w:r>
    </w:p>
    <w:bookmarkEnd w:id="117"/>
    <w:bookmarkStart w:name="z125" w:id="118"/>
    <w:p>
      <w:pPr>
        <w:spacing w:after="0"/>
        <w:ind w:left="0"/>
        <w:jc w:val="both"/>
      </w:pPr>
      <w:r>
        <w:rPr>
          <w:rFonts w:ascii="Times New Roman"/>
          <w:b w:val="false"/>
          <w:i w:val="false"/>
          <w:color w:val="000000"/>
          <w:sz w:val="28"/>
        </w:rPr>
        <w:t>
      4) өндірістік кооператив ішінде шешімдер қабылдау тетіктерін белгілеу;</w:t>
      </w:r>
    </w:p>
    <w:bookmarkEnd w:id="118"/>
    <w:bookmarkStart w:name="z126" w:id="119"/>
    <w:p>
      <w:pPr>
        <w:spacing w:after="0"/>
        <w:ind w:left="0"/>
        <w:jc w:val="both"/>
      </w:pPr>
      <w:r>
        <w:rPr>
          <w:rFonts w:ascii="Times New Roman"/>
          <w:b w:val="false"/>
          <w:i w:val="false"/>
          <w:color w:val="000000"/>
          <w:sz w:val="28"/>
        </w:rPr>
        <w:t>
      5) шағын және орта бизнесті дамытуды және елдегі экономикалық тұрақтылықты нығайтуды қамтамасыз ету.".</w:t>
      </w:r>
    </w:p>
    <w:bookmarkEnd w:id="119"/>
    <w:bookmarkStart w:name="z127" w:id="120"/>
    <w:p>
      <w:pPr>
        <w:spacing w:after="0"/>
        <w:ind w:left="0"/>
        <w:jc w:val="both"/>
      </w:pPr>
      <w:r>
        <w:rPr>
          <w:rFonts w:ascii="Times New Roman"/>
          <w:b w:val="false"/>
          <w:i w:val="false"/>
          <w:color w:val="000000"/>
          <w:sz w:val="28"/>
        </w:rPr>
        <w:t xml:space="preserve">
      10. "Қазақстан Республикасындағы тiл туралы" 1997 жылғы 11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5) тармақшасындағы "келісу жатады." деген сөздер "келісу;" деген сөзбен ауыстырылып, мынадай мазмұндағы 6) және 7) тармақшалармен толықтырылсын:</w:t>
      </w:r>
    </w:p>
    <w:bookmarkStart w:name="z130" w:id="121"/>
    <w:p>
      <w:pPr>
        <w:spacing w:after="0"/>
        <w:ind w:left="0"/>
        <w:jc w:val="both"/>
      </w:pPr>
      <w:r>
        <w:rPr>
          <w:rFonts w:ascii="Times New Roman"/>
          <w:b w:val="false"/>
          <w:i w:val="false"/>
          <w:color w:val="000000"/>
          <w:sz w:val="28"/>
        </w:rPr>
        <w:t>
      "6) облыстық ономастика комиссияларының ауылдарға, кенттерге, ауылдық округтерге атау беру, олардың атауын өзгерту, сондай-ақ олардың атауларының транскрипциясын нақтылау және өзгерту жөніндегі қорытындыларын келісу;</w:t>
      </w:r>
    </w:p>
    <w:bookmarkEnd w:id="121"/>
    <w:bookmarkStart w:name="z131" w:id="122"/>
    <w:p>
      <w:pPr>
        <w:spacing w:after="0"/>
        <w:ind w:left="0"/>
        <w:jc w:val="both"/>
      </w:pPr>
      <w:r>
        <w:rPr>
          <w:rFonts w:ascii="Times New Roman"/>
          <w:b w:val="false"/>
          <w:i w:val="false"/>
          <w:color w:val="000000"/>
          <w:sz w:val="28"/>
        </w:rPr>
        <w:t>
      7) облыстық ономастика комиссияларының аудандық маңызы бар қалалардың құрамдас бөліктеріне атау беру, олардың атауын өзгерту, сондай-ақ олардың атауларының транскрипциясын нақтылау және өзгерту жөніндегі қорытындыларын келісу жатады.";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тармақшасындағы "ауылдарға, кенттерге, ауылдық округтерге атау беру, оларды қайта атау" деген сөздер "Республикалық ономастика комиссиясымен келісілгеннен кейін ауылдарға, кенттерге, ауылдық округтерге атау беру, олардың атауын өзгерту" деген сөздермен, 2) тармақшасындағы "аудандық маңызы бар қалалардың, кенттің, ауылдың, ауылдық округтің құрамдас бөлiктерiне атау беру, оларды қайта атау" деген сөздер "Республикалық ономастика комиссиясымен келісілгеннен кейін аудандық маңызы бар қалалардың, кенттің, ауылдың, ауылдық округтің құрамдас бөлiктерiне атау беру, олардың атауын өзгерту" деген сөздермен ауыстырылсын.</w:t>
      </w:r>
    </w:p>
    <w:bookmarkStart w:name="z133" w:id="123"/>
    <w:p>
      <w:pPr>
        <w:spacing w:after="0"/>
        <w:ind w:left="0"/>
        <w:jc w:val="both"/>
      </w:pPr>
      <w:r>
        <w:rPr>
          <w:rFonts w:ascii="Times New Roman"/>
          <w:b w:val="false"/>
          <w:i w:val="false"/>
          <w:color w:val="000000"/>
          <w:sz w:val="28"/>
        </w:rPr>
        <w:t xml:space="preserve">
      11.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3"/>
    <w:bookmarkStart w:name="z134" w:id="124"/>
    <w:p>
      <w:pPr>
        <w:spacing w:after="0"/>
        <w:ind w:left="0"/>
        <w:jc w:val="both"/>
      </w:pPr>
      <w:r>
        <w:rPr>
          <w:rFonts w:ascii="Times New Roman"/>
          <w:b w:val="false"/>
          <w:i w:val="false"/>
          <w:color w:val="000000"/>
          <w:sz w:val="28"/>
        </w:rPr>
        <w:t>
      1) мынадай мазмұндағы 2-1-баппен толықтырылсын:</w:t>
      </w:r>
    </w:p>
    <w:bookmarkEnd w:id="124"/>
    <w:bookmarkStart w:name="z135" w:id="125"/>
    <w:p>
      <w:pPr>
        <w:spacing w:after="0"/>
        <w:ind w:left="0"/>
        <w:jc w:val="both"/>
      </w:pPr>
      <w:r>
        <w:rPr>
          <w:rFonts w:ascii="Times New Roman"/>
          <w:b w:val="false"/>
          <w:i w:val="false"/>
          <w:color w:val="000000"/>
          <w:sz w:val="28"/>
        </w:rPr>
        <w:t>
      "2-1-бап. Нотариаттың негізгі мақсаты мен міндеті</w:t>
      </w:r>
    </w:p>
    <w:bookmarkEnd w:id="125"/>
    <w:bookmarkStart w:name="z136" w:id="126"/>
    <w:p>
      <w:pPr>
        <w:spacing w:after="0"/>
        <w:ind w:left="0"/>
        <w:jc w:val="both"/>
      </w:pPr>
      <w:r>
        <w:rPr>
          <w:rFonts w:ascii="Times New Roman"/>
          <w:b w:val="false"/>
          <w:i w:val="false"/>
          <w:color w:val="000000"/>
          <w:sz w:val="28"/>
        </w:rPr>
        <w:t>
      1. Жеке және заңды тұлғалардың құқықтарын, бостандықтары мен заңды мүдделерін қамтамасыз етуге бағытталған нотариаттық қызмет саласындағы қоғамдық қатынастарды реттеу нотариаттың мақсаты болып табылады.</w:t>
      </w:r>
    </w:p>
    <w:bookmarkEnd w:id="126"/>
    <w:bookmarkStart w:name="z137" w:id="127"/>
    <w:p>
      <w:pPr>
        <w:spacing w:after="0"/>
        <w:ind w:left="0"/>
        <w:jc w:val="both"/>
      </w:pPr>
      <w:r>
        <w:rPr>
          <w:rFonts w:ascii="Times New Roman"/>
          <w:b w:val="false"/>
          <w:i w:val="false"/>
          <w:color w:val="000000"/>
          <w:sz w:val="28"/>
        </w:rPr>
        <w:t>
      2. Нотариаттық іс-әрекеттер жасау арқылы жеке және заңды тұлғаларды білікті заң көмегімен қамтамасыз ету нотариаттың міндеті болып табылады.";</w:t>
      </w:r>
    </w:p>
    <w:bookmarkEnd w:id="127"/>
    <w:bookmarkStart w:name="z138" w:id="1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32-бапта</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тармақша</w:t>
      </w:r>
      <w:r>
        <w:rPr>
          <w:rFonts w:ascii="Times New Roman"/>
          <w:b w:val="false"/>
          <w:i w:val="false"/>
          <w:color w:val="000000"/>
          <w:sz w:val="28"/>
        </w:rPr>
        <w:t xml:space="preserve"> алып тасталсын;</w:t>
      </w:r>
    </w:p>
    <w:bookmarkStart w:name="z140" w:id="129"/>
    <w:p>
      <w:pPr>
        <w:spacing w:after="0"/>
        <w:ind w:left="0"/>
        <w:jc w:val="both"/>
      </w:pPr>
      <w:r>
        <w:rPr>
          <w:rFonts w:ascii="Times New Roman"/>
          <w:b w:val="false"/>
          <w:i w:val="false"/>
          <w:color w:val="000000"/>
          <w:sz w:val="28"/>
        </w:rPr>
        <w:t>
      мынадай мазмұндағы 5-3) тармақшамен толықтырылсын:</w:t>
      </w:r>
    </w:p>
    <w:bookmarkEnd w:id="129"/>
    <w:bookmarkStart w:name="z141" w:id="130"/>
    <w:p>
      <w:pPr>
        <w:spacing w:after="0"/>
        <w:ind w:left="0"/>
        <w:jc w:val="both"/>
      </w:pPr>
      <w:r>
        <w:rPr>
          <w:rFonts w:ascii="Times New Roman"/>
          <w:b w:val="false"/>
          <w:i w:val="false"/>
          <w:color w:val="000000"/>
          <w:sz w:val="28"/>
        </w:rPr>
        <w:t>
      "5-3) осы Заңның негізгі мақсаты мен міндетіне және Қазақстан Республикасының заңнамасына сәйкес нотариатты реттеу саласындағы нормативтік құқықтық актілерді әзірлейді және бекітеді;";</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алып тасталсын.</w:t>
      </w:r>
    </w:p>
    <w:bookmarkStart w:name="z143" w:id="131"/>
    <w:p>
      <w:pPr>
        <w:spacing w:after="0"/>
        <w:ind w:left="0"/>
        <w:jc w:val="both"/>
      </w:pPr>
      <w:r>
        <w:rPr>
          <w:rFonts w:ascii="Times New Roman"/>
          <w:b w:val="false"/>
          <w:i w:val="false"/>
          <w:color w:val="000000"/>
          <w:sz w:val="28"/>
        </w:rPr>
        <w:t xml:space="preserve">
      12.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1"/>
    <w:bookmarkStart w:name="z144" w:id="132"/>
    <w:p>
      <w:pPr>
        <w:spacing w:after="0"/>
        <w:ind w:left="0"/>
        <w:jc w:val="both"/>
      </w:pPr>
      <w:r>
        <w:rPr>
          <w:rFonts w:ascii="Times New Roman"/>
          <w:b w:val="false"/>
          <w:i w:val="false"/>
          <w:color w:val="000000"/>
          <w:sz w:val="28"/>
        </w:rPr>
        <w:t>
      1) мынадай мазмұндағы 1-1-баппен толықтырылсын:</w:t>
      </w:r>
    </w:p>
    <w:bookmarkEnd w:id="132"/>
    <w:bookmarkStart w:name="z145" w:id="133"/>
    <w:p>
      <w:pPr>
        <w:spacing w:after="0"/>
        <w:ind w:left="0"/>
        <w:jc w:val="both"/>
      </w:pPr>
      <w:r>
        <w:rPr>
          <w:rFonts w:ascii="Times New Roman"/>
          <w:b w:val="false"/>
          <w:i w:val="false"/>
          <w:color w:val="000000"/>
          <w:sz w:val="28"/>
        </w:rPr>
        <w:t>
      "1-1-бап. Осы Заңның негізгі мақсаттары, міндеттері мен қағидаттары</w:t>
      </w:r>
    </w:p>
    <w:bookmarkEnd w:id="133"/>
    <w:bookmarkStart w:name="z146" w:id="134"/>
    <w:p>
      <w:pPr>
        <w:spacing w:after="0"/>
        <w:ind w:left="0"/>
        <w:jc w:val="both"/>
      </w:pPr>
      <w:r>
        <w:rPr>
          <w:rFonts w:ascii="Times New Roman"/>
          <w:b w:val="false"/>
          <w:i w:val="false"/>
          <w:color w:val="000000"/>
          <w:sz w:val="28"/>
        </w:rPr>
        <w:t>
      1. Серіктестікке қатысушылардың құқықтарын, бостандықтары мен заңды мүдделерін қамтамасыз ету, серіктестікті құру, оның қызметі, қайта ұйымдастыру және тарату тәртібін айқындау Қазақстан Республикасының жауапкершілігі шектеулі және қосымша жауапкершілігі бар серіктестіктер туралы заңнамасының негізгі мақсаттары болып табылады.</w:t>
      </w:r>
    </w:p>
    <w:bookmarkEnd w:id="134"/>
    <w:bookmarkStart w:name="z147" w:id="135"/>
    <w:p>
      <w:pPr>
        <w:spacing w:after="0"/>
        <w:ind w:left="0"/>
        <w:jc w:val="both"/>
      </w:pPr>
      <w:r>
        <w:rPr>
          <w:rFonts w:ascii="Times New Roman"/>
          <w:b w:val="false"/>
          <w:i w:val="false"/>
          <w:color w:val="000000"/>
          <w:sz w:val="28"/>
        </w:rPr>
        <w:t>
      2. Осы Заңның негізгі міндеттері:</w:t>
      </w:r>
    </w:p>
    <w:bookmarkEnd w:id="135"/>
    <w:bookmarkStart w:name="z148" w:id="136"/>
    <w:p>
      <w:pPr>
        <w:spacing w:after="0"/>
        <w:ind w:left="0"/>
        <w:jc w:val="both"/>
      </w:pPr>
      <w:r>
        <w:rPr>
          <w:rFonts w:ascii="Times New Roman"/>
          <w:b w:val="false"/>
          <w:i w:val="false"/>
          <w:color w:val="000000"/>
          <w:sz w:val="28"/>
        </w:rPr>
        <w:t>
      1) жауапкершілігі шектеулі және қосымша жауапкершілігі бар серіктестіктердің құқықтық мәртебесін белгілеу;</w:t>
      </w:r>
    </w:p>
    <w:bookmarkEnd w:id="136"/>
    <w:bookmarkStart w:name="z149" w:id="137"/>
    <w:p>
      <w:pPr>
        <w:spacing w:after="0"/>
        <w:ind w:left="0"/>
        <w:jc w:val="both"/>
      </w:pPr>
      <w:r>
        <w:rPr>
          <w:rFonts w:ascii="Times New Roman"/>
          <w:b w:val="false"/>
          <w:i w:val="false"/>
          <w:color w:val="000000"/>
          <w:sz w:val="28"/>
        </w:rPr>
        <w:t>
      2) жауапкершілігі шектеулі және қосымша жауапкершілігі бар серіктестіктерді құру шарттарын айқындау;</w:t>
      </w:r>
    </w:p>
    <w:bookmarkEnd w:id="137"/>
    <w:bookmarkStart w:name="z150" w:id="138"/>
    <w:p>
      <w:pPr>
        <w:spacing w:after="0"/>
        <w:ind w:left="0"/>
        <w:jc w:val="both"/>
      </w:pPr>
      <w:r>
        <w:rPr>
          <w:rFonts w:ascii="Times New Roman"/>
          <w:b w:val="false"/>
          <w:i w:val="false"/>
          <w:color w:val="000000"/>
          <w:sz w:val="28"/>
        </w:rPr>
        <w:t>
      3) жауапкершілігі шектеулі және қосымша жауапкершілігі бар серіктестіктердің қызметін реттеу;</w:t>
      </w:r>
    </w:p>
    <w:bookmarkEnd w:id="138"/>
    <w:bookmarkStart w:name="z151" w:id="139"/>
    <w:p>
      <w:pPr>
        <w:spacing w:after="0"/>
        <w:ind w:left="0"/>
        <w:jc w:val="both"/>
      </w:pPr>
      <w:r>
        <w:rPr>
          <w:rFonts w:ascii="Times New Roman"/>
          <w:b w:val="false"/>
          <w:i w:val="false"/>
          <w:color w:val="000000"/>
          <w:sz w:val="28"/>
        </w:rPr>
        <w:t>
      4) жауапкершілігі шектеулі және қосымша жауапкершілігі бар серіктестіктерге қатысушылардың құқықтарын, бостандықтары мен заңды мүдделерін қамтамасыз ету.</w:t>
      </w:r>
    </w:p>
    <w:bookmarkEnd w:id="139"/>
    <w:bookmarkStart w:name="z152" w:id="140"/>
    <w:p>
      <w:pPr>
        <w:spacing w:after="0"/>
        <w:ind w:left="0"/>
        <w:jc w:val="both"/>
      </w:pPr>
      <w:r>
        <w:rPr>
          <w:rFonts w:ascii="Times New Roman"/>
          <w:b w:val="false"/>
          <w:i w:val="false"/>
          <w:color w:val="000000"/>
          <w:sz w:val="28"/>
        </w:rPr>
        <w:t>
      3. Жауапкершілігі шектеулі және қосымша жауапкершілігі бар серіктестіктер өз қызметін мынадай негізгі қағидаттардың негізінде жүзеге асырады:</w:t>
      </w:r>
    </w:p>
    <w:bookmarkEnd w:id="140"/>
    <w:bookmarkStart w:name="z153" w:id="141"/>
    <w:p>
      <w:pPr>
        <w:spacing w:after="0"/>
        <w:ind w:left="0"/>
        <w:jc w:val="both"/>
      </w:pPr>
      <w:r>
        <w:rPr>
          <w:rFonts w:ascii="Times New Roman"/>
          <w:b w:val="false"/>
          <w:i w:val="false"/>
          <w:color w:val="000000"/>
          <w:sz w:val="28"/>
        </w:rPr>
        <w:t>
      1) заңдылық;</w:t>
      </w:r>
    </w:p>
    <w:bookmarkEnd w:id="141"/>
    <w:bookmarkStart w:name="z154" w:id="142"/>
    <w:p>
      <w:pPr>
        <w:spacing w:after="0"/>
        <w:ind w:left="0"/>
        <w:jc w:val="both"/>
      </w:pPr>
      <w:r>
        <w:rPr>
          <w:rFonts w:ascii="Times New Roman"/>
          <w:b w:val="false"/>
          <w:i w:val="false"/>
          <w:color w:val="000000"/>
          <w:sz w:val="28"/>
        </w:rPr>
        <w:t>
      2) өз міндеттемелері бойынша өзіне тиесілі барлық мүлік мөлшеріндегі жауапкершілік;</w:t>
      </w:r>
    </w:p>
    <w:bookmarkEnd w:id="142"/>
    <w:bookmarkStart w:name="z155" w:id="143"/>
    <w:p>
      <w:pPr>
        <w:spacing w:after="0"/>
        <w:ind w:left="0"/>
        <w:jc w:val="both"/>
      </w:pPr>
      <w:r>
        <w:rPr>
          <w:rFonts w:ascii="Times New Roman"/>
          <w:b w:val="false"/>
          <w:i w:val="false"/>
          <w:color w:val="000000"/>
          <w:sz w:val="28"/>
        </w:rPr>
        <w:t>
      3) серіктестік қызметі туралы ақпараттың оның барлық мүшелері үшін ашықтығы, қолжетімділігі;</w:t>
      </w:r>
    </w:p>
    <w:bookmarkEnd w:id="143"/>
    <w:bookmarkStart w:name="z156" w:id="144"/>
    <w:p>
      <w:pPr>
        <w:spacing w:after="0"/>
        <w:ind w:left="0"/>
        <w:jc w:val="both"/>
      </w:pPr>
      <w:r>
        <w:rPr>
          <w:rFonts w:ascii="Times New Roman"/>
          <w:b w:val="false"/>
          <w:i w:val="false"/>
          <w:color w:val="000000"/>
          <w:sz w:val="28"/>
        </w:rPr>
        <w:t>
      4) қатысушылардың адалдығы.";</w:t>
      </w:r>
    </w:p>
    <w:bookmarkEnd w:id="144"/>
    <w:bookmarkStart w:name="z157" w:id="145"/>
    <w:p>
      <w:pPr>
        <w:spacing w:after="0"/>
        <w:ind w:left="0"/>
        <w:jc w:val="both"/>
      </w:pPr>
      <w:r>
        <w:rPr>
          <w:rFonts w:ascii="Times New Roman"/>
          <w:b w:val="false"/>
          <w:i w:val="false"/>
          <w:color w:val="000000"/>
          <w:sz w:val="28"/>
        </w:rPr>
        <w:t xml:space="preserve">
      2) 26-баптың </w:t>
      </w:r>
      <w:r>
        <w:rPr>
          <w:rFonts w:ascii="Times New Roman"/>
          <w:b w:val="false"/>
          <w:i w:val="false"/>
          <w:color w:val="000000"/>
          <w:sz w:val="28"/>
        </w:rPr>
        <w:t>3-тармағындағы</w:t>
      </w:r>
      <w:r>
        <w:rPr>
          <w:rFonts w:ascii="Times New Roman"/>
          <w:b w:val="false"/>
          <w:i w:val="false"/>
          <w:color w:val="000000"/>
          <w:sz w:val="28"/>
        </w:rPr>
        <w:t xml:space="preserve"> "1) – 3)" деген цифрлар "1) және 2)" деген сөздермен ауыстырылсын;</w:t>
      </w:r>
    </w:p>
    <w:bookmarkEnd w:id="145"/>
    <w:bookmarkStart w:name="z158" w:id="146"/>
    <w:p>
      <w:pPr>
        <w:spacing w:after="0"/>
        <w:ind w:left="0"/>
        <w:jc w:val="both"/>
      </w:pPr>
      <w:r>
        <w:rPr>
          <w:rFonts w:ascii="Times New Roman"/>
          <w:b w:val="false"/>
          <w:i w:val="false"/>
          <w:color w:val="000000"/>
          <w:sz w:val="28"/>
        </w:rPr>
        <w:t xml:space="preserve">
      3) 67-баптың </w:t>
      </w:r>
      <w:r>
        <w:rPr>
          <w:rFonts w:ascii="Times New Roman"/>
          <w:b w:val="false"/>
          <w:i w:val="false"/>
          <w:color w:val="000000"/>
          <w:sz w:val="28"/>
        </w:rPr>
        <w:t>6-тармағы</w:t>
      </w:r>
      <w:r>
        <w:rPr>
          <w:rFonts w:ascii="Times New Roman"/>
          <w:b w:val="false"/>
          <w:i w:val="false"/>
          <w:color w:val="000000"/>
          <w:sz w:val="28"/>
        </w:rPr>
        <w:t xml:space="preserve"> алып тасталсын;</w:t>
      </w:r>
    </w:p>
    <w:bookmarkEnd w:id="146"/>
    <w:bookmarkStart w:name="z159" w:id="147"/>
    <w:p>
      <w:pPr>
        <w:spacing w:after="0"/>
        <w:ind w:left="0"/>
        <w:jc w:val="both"/>
      </w:pPr>
      <w:r>
        <w:rPr>
          <w:rFonts w:ascii="Times New Roman"/>
          <w:b w:val="false"/>
          <w:i w:val="false"/>
          <w:color w:val="000000"/>
          <w:sz w:val="28"/>
        </w:rPr>
        <w:t xml:space="preserve">
      4) 69-баптың </w:t>
      </w:r>
      <w:r>
        <w:rPr>
          <w:rFonts w:ascii="Times New Roman"/>
          <w:b w:val="false"/>
          <w:i w:val="false"/>
          <w:color w:val="000000"/>
          <w:sz w:val="28"/>
        </w:rPr>
        <w:t>3-тармағындағы</w:t>
      </w:r>
      <w:r>
        <w:rPr>
          <w:rFonts w:ascii="Times New Roman"/>
          <w:b w:val="false"/>
          <w:i w:val="false"/>
          <w:color w:val="000000"/>
          <w:sz w:val="28"/>
        </w:rPr>
        <w:t xml:space="preserve"> "Жарғылық капиталды азайту нәтижесінде оның мөлшері осы Заңның 23-бабының 2-тармағында көзделген ең төменгі мөлшерден аз болып қалған жағдайда, сондай-ақ қатысушылар осы Заңның 24-бабының 2-тармағында белгіленген мерзімде серіктестіктің жарғылық капиталын құрмаса," деген сөздер "Осы баптың 1-тармағының 2) және 3) тармақшаларында көзделген жағдайларда," деген сөздермен ауыстырылсын.</w:t>
      </w:r>
    </w:p>
    <w:bookmarkEnd w:id="147"/>
    <w:bookmarkStart w:name="z160" w:id="148"/>
    <w:p>
      <w:pPr>
        <w:spacing w:after="0"/>
        <w:ind w:left="0"/>
        <w:jc w:val="both"/>
      </w:pPr>
      <w:r>
        <w:rPr>
          <w:rFonts w:ascii="Times New Roman"/>
          <w:b w:val="false"/>
          <w:i w:val="false"/>
          <w:color w:val="000000"/>
          <w:sz w:val="28"/>
        </w:rPr>
        <w:t xml:space="preserve">
      13. "Жылжымалы мүлiк кепiлiн тiркеу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8"/>
    <w:bookmarkStart w:name="z161" w:id="149"/>
    <w:p>
      <w:pPr>
        <w:spacing w:after="0"/>
        <w:ind w:left="0"/>
        <w:jc w:val="both"/>
      </w:pPr>
      <w:r>
        <w:rPr>
          <w:rFonts w:ascii="Times New Roman"/>
          <w:b w:val="false"/>
          <w:i w:val="false"/>
          <w:color w:val="000000"/>
          <w:sz w:val="28"/>
        </w:rPr>
        <w:t>
      мынадай мазмұндағы 2-1-баппен толықтырылсын:</w:t>
      </w:r>
    </w:p>
    <w:bookmarkEnd w:id="149"/>
    <w:bookmarkStart w:name="z162" w:id="150"/>
    <w:p>
      <w:pPr>
        <w:spacing w:after="0"/>
        <w:ind w:left="0"/>
        <w:jc w:val="both"/>
      </w:pPr>
      <w:r>
        <w:rPr>
          <w:rFonts w:ascii="Times New Roman"/>
          <w:b w:val="false"/>
          <w:i w:val="false"/>
          <w:color w:val="000000"/>
          <w:sz w:val="28"/>
        </w:rPr>
        <w:t>
      "2-1-бап. Жылжымалы мүлік кепілін тіркеу саласын реттеудің негізгі мақсаттары, міндеттері, қағидаттары</w:t>
      </w:r>
    </w:p>
    <w:bookmarkEnd w:id="150"/>
    <w:bookmarkStart w:name="z163" w:id="151"/>
    <w:p>
      <w:pPr>
        <w:spacing w:after="0"/>
        <w:ind w:left="0"/>
        <w:jc w:val="both"/>
      </w:pPr>
      <w:r>
        <w:rPr>
          <w:rFonts w:ascii="Times New Roman"/>
          <w:b w:val="false"/>
          <w:i w:val="false"/>
          <w:color w:val="000000"/>
          <w:sz w:val="28"/>
        </w:rPr>
        <w:t>
      1. Жеке және заңды тұлғалардың жылжымалы мүлік кепілін тіркеу саласындағы құқықтарын, бостандықтары мен заңды мүдделерін қамтамасыз ету осы Заңның негізгі мақсаты болып табылады.</w:t>
      </w:r>
    </w:p>
    <w:bookmarkEnd w:id="151"/>
    <w:bookmarkStart w:name="z164" w:id="152"/>
    <w:p>
      <w:pPr>
        <w:spacing w:after="0"/>
        <w:ind w:left="0"/>
        <w:jc w:val="both"/>
      </w:pPr>
      <w:r>
        <w:rPr>
          <w:rFonts w:ascii="Times New Roman"/>
          <w:b w:val="false"/>
          <w:i w:val="false"/>
          <w:color w:val="000000"/>
          <w:sz w:val="28"/>
        </w:rPr>
        <w:t>
      2. Жылжымалы мүлік кепілін тіркеу саласындағы ақпараттық жүйелерді қолдап отыру, сондай-ақ оларға қол жеткізуді қамтамасыз ету осы Заңның негізгі міндеттері болып табылады.</w:t>
      </w:r>
    </w:p>
    <w:bookmarkEnd w:id="152"/>
    <w:bookmarkStart w:name="z165" w:id="153"/>
    <w:p>
      <w:pPr>
        <w:spacing w:after="0"/>
        <w:ind w:left="0"/>
        <w:jc w:val="both"/>
      </w:pPr>
      <w:r>
        <w:rPr>
          <w:rFonts w:ascii="Times New Roman"/>
          <w:b w:val="false"/>
          <w:i w:val="false"/>
          <w:color w:val="000000"/>
          <w:sz w:val="28"/>
        </w:rPr>
        <w:t>
      3. Осы Заңның негізгі қағидаттары:</w:t>
      </w:r>
    </w:p>
    <w:bookmarkEnd w:id="153"/>
    <w:bookmarkStart w:name="z166" w:id="154"/>
    <w:p>
      <w:pPr>
        <w:spacing w:after="0"/>
        <w:ind w:left="0"/>
        <w:jc w:val="both"/>
      </w:pPr>
      <w:r>
        <w:rPr>
          <w:rFonts w:ascii="Times New Roman"/>
          <w:b w:val="false"/>
          <w:i w:val="false"/>
          <w:color w:val="000000"/>
          <w:sz w:val="28"/>
        </w:rPr>
        <w:t>
      1) заңдылық;</w:t>
      </w:r>
    </w:p>
    <w:bookmarkEnd w:id="154"/>
    <w:bookmarkStart w:name="z167" w:id="155"/>
    <w:p>
      <w:pPr>
        <w:spacing w:after="0"/>
        <w:ind w:left="0"/>
        <w:jc w:val="both"/>
      </w:pPr>
      <w:r>
        <w:rPr>
          <w:rFonts w:ascii="Times New Roman"/>
          <w:b w:val="false"/>
          <w:i w:val="false"/>
          <w:color w:val="000000"/>
          <w:sz w:val="28"/>
        </w:rPr>
        <w:t>
      2) мемлекеттік органдар қызметінің ашықтығы.".</w:t>
      </w:r>
    </w:p>
    <w:bookmarkEnd w:id="155"/>
    <w:bookmarkStart w:name="z168" w:id="156"/>
    <w:p>
      <w:pPr>
        <w:spacing w:after="0"/>
        <w:ind w:left="0"/>
        <w:jc w:val="both"/>
      </w:pPr>
      <w:r>
        <w:rPr>
          <w:rFonts w:ascii="Times New Roman"/>
          <w:b w:val="false"/>
          <w:i w:val="false"/>
          <w:color w:val="000000"/>
          <w:sz w:val="28"/>
        </w:rPr>
        <w:t xml:space="preserve">
      14.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"Қазақстан Республикасының Үкіметі" деген сөздер "уәкілетті орган"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бөлігіндегі "Қазақстан Республикасының Үкіметі белгілеген" деген сөздер "уәкілетті орган айқындаған" деген сөздермен ауыстырылсын.</w:t>
      </w:r>
    </w:p>
    <w:bookmarkStart w:name="z172" w:id="157"/>
    <w:p>
      <w:pPr>
        <w:spacing w:after="0"/>
        <w:ind w:left="0"/>
        <w:jc w:val="both"/>
      </w:pPr>
      <w:r>
        <w:rPr>
          <w:rFonts w:ascii="Times New Roman"/>
          <w:b w:val="false"/>
          <w:i w:val="false"/>
          <w:color w:val="000000"/>
          <w:sz w:val="28"/>
        </w:rPr>
        <w:t xml:space="preserve">
      15.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7"/>
    <w:bookmarkStart w:name="z173" w:id="158"/>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4-5) тармақшамен толықтырылсын:</w:t>
      </w:r>
    </w:p>
    <w:bookmarkEnd w:id="158"/>
    <w:bookmarkStart w:name="z174" w:id="159"/>
    <w:p>
      <w:pPr>
        <w:spacing w:after="0"/>
        <w:ind w:left="0"/>
        <w:jc w:val="both"/>
      </w:pPr>
      <w:r>
        <w:rPr>
          <w:rFonts w:ascii="Times New Roman"/>
          <w:b w:val="false"/>
          <w:i w:val="false"/>
          <w:color w:val="000000"/>
          <w:sz w:val="28"/>
        </w:rPr>
        <w:t>
      "4-5) өңірлік нышанды бекіту;";</w:t>
      </w:r>
    </w:p>
    <w:bookmarkEnd w:id="159"/>
    <w:bookmarkStart w:name="z175" w:id="160"/>
    <w:p>
      <w:pPr>
        <w:spacing w:after="0"/>
        <w:ind w:left="0"/>
        <w:jc w:val="both"/>
      </w:pPr>
      <w:r>
        <w:rPr>
          <w:rFonts w:ascii="Times New Roman"/>
          <w:b w:val="false"/>
          <w:i w:val="false"/>
          <w:color w:val="000000"/>
          <w:sz w:val="28"/>
        </w:rPr>
        <w:t xml:space="preserve">
      2) 27-баптың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1-17) тармақшамен толықтырылсын:</w:t>
      </w:r>
    </w:p>
    <w:bookmarkEnd w:id="160"/>
    <w:bookmarkStart w:name="z176" w:id="161"/>
    <w:p>
      <w:pPr>
        <w:spacing w:after="0"/>
        <w:ind w:left="0"/>
        <w:jc w:val="both"/>
      </w:pPr>
      <w:r>
        <w:rPr>
          <w:rFonts w:ascii="Times New Roman"/>
          <w:b w:val="false"/>
          <w:i w:val="false"/>
          <w:color w:val="000000"/>
          <w:sz w:val="28"/>
        </w:rPr>
        <w:t xml:space="preserve">
      "1-17) Қазақстан Республикасының мемлекеттік рәміздерін пайдалану мәселелері жөніндегі уәкілетті орган бекіткен қағидалар негізінде өңірлік нышан жобасын әзірлейді;"; </w:t>
      </w:r>
    </w:p>
    <w:bookmarkEnd w:id="161"/>
    <w:bookmarkStart w:name="z177" w:id="162"/>
    <w:p>
      <w:pPr>
        <w:spacing w:after="0"/>
        <w:ind w:left="0"/>
        <w:jc w:val="both"/>
      </w:pPr>
      <w:r>
        <w:rPr>
          <w:rFonts w:ascii="Times New Roman"/>
          <w:b w:val="false"/>
          <w:i w:val="false"/>
          <w:color w:val="000000"/>
          <w:sz w:val="28"/>
        </w:rPr>
        <w:t xml:space="preserve">
      3) 29-баптың 1-тармағы </w:t>
      </w:r>
      <w:r>
        <w:rPr>
          <w:rFonts w:ascii="Times New Roman"/>
          <w:b w:val="false"/>
          <w:i w:val="false"/>
          <w:color w:val="000000"/>
          <w:sz w:val="28"/>
        </w:rPr>
        <w:t>4) тармақшасының</w:t>
      </w:r>
      <w:r>
        <w:rPr>
          <w:rFonts w:ascii="Times New Roman"/>
          <w:b w:val="false"/>
          <w:i w:val="false"/>
          <w:color w:val="000000"/>
          <w:sz w:val="28"/>
        </w:rPr>
        <w:t xml:space="preserve"> үшінші абзацындағы ", сондай-ақ аудандарда (облыстық маңызы бар қалаларда) орналасқан білім беруді басқару органдарының бірінші басшыларын" деген сөздер алып тасталсын.</w:t>
      </w:r>
    </w:p>
    <w:bookmarkEnd w:id="162"/>
    <w:bookmarkStart w:name="z178" w:id="163"/>
    <w:p>
      <w:pPr>
        <w:spacing w:after="0"/>
        <w:ind w:left="0"/>
        <w:jc w:val="both"/>
      </w:pPr>
      <w:r>
        <w:rPr>
          <w:rFonts w:ascii="Times New Roman"/>
          <w:b w:val="false"/>
          <w:i w:val="false"/>
          <w:color w:val="000000"/>
          <w:sz w:val="28"/>
        </w:rPr>
        <w:t xml:space="preserve">
      16. "Тұтыну кооперативі туралы" 2001 жылғы 8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3"/>
    <w:bookmarkStart w:name="z179" w:id="164"/>
    <w:p>
      <w:pPr>
        <w:spacing w:after="0"/>
        <w:ind w:left="0"/>
        <w:jc w:val="both"/>
      </w:pPr>
      <w:r>
        <w:rPr>
          <w:rFonts w:ascii="Times New Roman"/>
          <w:b w:val="false"/>
          <w:i w:val="false"/>
          <w:color w:val="000000"/>
          <w:sz w:val="28"/>
        </w:rPr>
        <w:t>
      мынадай мазмұндағы 2-1-баппен толықтырылсын:</w:t>
      </w:r>
    </w:p>
    <w:bookmarkEnd w:id="164"/>
    <w:bookmarkStart w:name="z180" w:id="165"/>
    <w:p>
      <w:pPr>
        <w:spacing w:after="0"/>
        <w:ind w:left="0"/>
        <w:jc w:val="both"/>
      </w:pPr>
      <w:r>
        <w:rPr>
          <w:rFonts w:ascii="Times New Roman"/>
          <w:b w:val="false"/>
          <w:i w:val="false"/>
          <w:color w:val="000000"/>
          <w:sz w:val="28"/>
        </w:rPr>
        <w:t xml:space="preserve">
      "2-1-бап. Осы Заңның негізгі мақсаттары мен міндеттері </w:t>
      </w:r>
    </w:p>
    <w:bookmarkEnd w:id="165"/>
    <w:bookmarkStart w:name="z181" w:id="166"/>
    <w:p>
      <w:pPr>
        <w:spacing w:after="0"/>
        <w:ind w:left="0"/>
        <w:jc w:val="both"/>
      </w:pPr>
      <w:r>
        <w:rPr>
          <w:rFonts w:ascii="Times New Roman"/>
          <w:b w:val="false"/>
          <w:i w:val="false"/>
          <w:color w:val="000000"/>
          <w:sz w:val="28"/>
        </w:rPr>
        <w:t>
      1. Қазақстан Республикасында кооперативтік қозғалысты ұйымдастыру мен дамытуды қамтамасыз ету, сондай-ақ тұтыну кооперативтерінің құрылуы мен жұмыс істеуі үшін жағдайлар жасау арқылы тұтынушылардың құқықтары мен заңды мүдделерін қорғау осы Заңның негізгі мақсаттары болып табылады.</w:t>
      </w:r>
    </w:p>
    <w:bookmarkEnd w:id="166"/>
    <w:bookmarkStart w:name="z182" w:id="167"/>
    <w:p>
      <w:pPr>
        <w:spacing w:after="0"/>
        <w:ind w:left="0"/>
        <w:jc w:val="both"/>
      </w:pPr>
      <w:r>
        <w:rPr>
          <w:rFonts w:ascii="Times New Roman"/>
          <w:b w:val="false"/>
          <w:i w:val="false"/>
          <w:color w:val="000000"/>
          <w:sz w:val="28"/>
        </w:rPr>
        <w:t>
      2. Осы Заңның негізгі міндеттері:</w:t>
      </w:r>
    </w:p>
    <w:bookmarkEnd w:id="167"/>
    <w:bookmarkStart w:name="z183" w:id="168"/>
    <w:p>
      <w:pPr>
        <w:spacing w:after="0"/>
        <w:ind w:left="0"/>
        <w:jc w:val="both"/>
      </w:pPr>
      <w:r>
        <w:rPr>
          <w:rFonts w:ascii="Times New Roman"/>
          <w:b w:val="false"/>
          <w:i w:val="false"/>
          <w:color w:val="000000"/>
          <w:sz w:val="28"/>
        </w:rPr>
        <w:t>
      1) Қазақстан Республикасында кооперативтік қозғалысты дамыту үшін құқықтық негіз құру;</w:t>
      </w:r>
    </w:p>
    <w:bookmarkEnd w:id="168"/>
    <w:bookmarkStart w:name="z184" w:id="169"/>
    <w:p>
      <w:pPr>
        <w:spacing w:after="0"/>
        <w:ind w:left="0"/>
        <w:jc w:val="both"/>
      </w:pPr>
      <w:r>
        <w:rPr>
          <w:rFonts w:ascii="Times New Roman"/>
          <w:b w:val="false"/>
          <w:i w:val="false"/>
          <w:color w:val="000000"/>
          <w:sz w:val="28"/>
        </w:rPr>
        <w:t>
      2 ұтыну кооперативтеріне қатысушылардың құқықтарын, бостандықтары мен заңды мүдделерін қамтамасыз ету;</w:t>
      </w:r>
    </w:p>
    <w:bookmarkEnd w:id="169"/>
    <w:bookmarkStart w:name="z185" w:id="170"/>
    <w:p>
      <w:pPr>
        <w:spacing w:after="0"/>
        <w:ind w:left="0"/>
        <w:jc w:val="both"/>
      </w:pPr>
      <w:r>
        <w:rPr>
          <w:rFonts w:ascii="Times New Roman"/>
          <w:b w:val="false"/>
          <w:i w:val="false"/>
          <w:color w:val="000000"/>
          <w:sz w:val="28"/>
        </w:rPr>
        <w:t>
      3) тауарлар мен көрсетілетін қызметтердің қолжетімділігін қамтамасыз ету;</w:t>
      </w:r>
    </w:p>
    <w:bookmarkEnd w:id="170"/>
    <w:bookmarkStart w:name="z186" w:id="171"/>
    <w:p>
      <w:pPr>
        <w:spacing w:after="0"/>
        <w:ind w:left="0"/>
        <w:jc w:val="both"/>
      </w:pPr>
      <w:r>
        <w:rPr>
          <w:rFonts w:ascii="Times New Roman"/>
          <w:b w:val="false"/>
          <w:i w:val="false"/>
          <w:color w:val="000000"/>
          <w:sz w:val="28"/>
        </w:rPr>
        <w:t>
      4) нарықта бәсекелестікті дамыту;</w:t>
      </w:r>
    </w:p>
    <w:bookmarkEnd w:id="171"/>
    <w:bookmarkStart w:name="z187" w:id="172"/>
    <w:p>
      <w:pPr>
        <w:spacing w:after="0"/>
        <w:ind w:left="0"/>
        <w:jc w:val="both"/>
      </w:pPr>
      <w:r>
        <w:rPr>
          <w:rFonts w:ascii="Times New Roman"/>
          <w:b w:val="false"/>
          <w:i w:val="false"/>
          <w:color w:val="000000"/>
          <w:sz w:val="28"/>
        </w:rPr>
        <w:t>
      5) тұтыну кооперативтерінің қызметін реттеу.".</w:t>
      </w:r>
    </w:p>
    <w:bookmarkEnd w:id="172"/>
    <w:bookmarkStart w:name="z188" w:id="173"/>
    <w:p>
      <w:pPr>
        <w:spacing w:after="0"/>
        <w:ind w:left="0"/>
        <w:jc w:val="both"/>
      </w:pPr>
      <w:r>
        <w:rPr>
          <w:rFonts w:ascii="Times New Roman"/>
          <w:b w:val="false"/>
          <w:i w:val="false"/>
          <w:color w:val="000000"/>
          <w:sz w:val="28"/>
        </w:rPr>
        <w:t xml:space="preserve">
      17.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3"/>
    <w:bookmarkStart w:name="z189" w:id="1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14-баптағы</w:t>
      </w:r>
      <w:r>
        <w:rPr>
          <w:rFonts w:ascii="Times New Roman"/>
          <w:b w:val="false"/>
          <w:i w:val="false"/>
          <w:color w:val="000000"/>
          <w:sz w:val="28"/>
        </w:rPr>
        <w:t xml:space="preserve"> "Үкімет және (немесе)" деген сөздер алып тасталсын;</w:t>
      </w:r>
    </w:p>
    <w:bookmarkEnd w:id="174"/>
    <w:bookmarkStart w:name="z190" w:id="1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27-2-баптың</w:t>
      </w:r>
      <w:r>
        <w:rPr>
          <w:rFonts w:ascii="Times New Roman"/>
          <w:b w:val="false"/>
          <w:i w:val="false"/>
          <w:color w:val="000000"/>
          <w:sz w:val="28"/>
        </w:rPr>
        <w:t xml:space="preserve"> 2-тармағындағы және 6-тармағының үшінші абзацындағы "Қазақстан Республикасының Үкіметі" деген сөздер "Уәкілетті орган" деген сөздермен ауыстырылсын;</w:t>
      </w:r>
    </w:p>
    <w:bookmarkEnd w:id="175"/>
    <w:bookmarkStart w:name="z191" w:id="1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27-3-баптың</w:t>
      </w:r>
      <w:r>
        <w:rPr>
          <w:rFonts w:ascii="Times New Roman"/>
          <w:b w:val="false"/>
          <w:i w:val="false"/>
          <w:color w:val="000000"/>
          <w:sz w:val="28"/>
        </w:rPr>
        <w:t xml:space="preserve"> 1-тармағының 2) тармақшасындағы "Қазақстан Республикасының Үкіметі белгілеген" деген сөздер "уәкілетті орган бекіткен" деген сөздермен ауыстырылсын.</w:t>
      </w:r>
    </w:p>
    <w:bookmarkEnd w:id="176"/>
    <w:bookmarkStart w:name="z192" w:id="177"/>
    <w:p>
      <w:pPr>
        <w:spacing w:after="0"/>
        <w:ind w:left="0"/>
        <w:jc w:val="both"/>
      </w:pPr>
      <w:r>
        <w:rPr>
          <w:rFonts w:ascii="Times New Roman"/>
          <w:b w:val="false"/>
          <w:i w:val="false"/>
          <w:color w:val="000000"/>
          <w:sz w:val="28"/>
        </w:rPr>
        <w:t xml:space="preserve">
      18.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7"/>
    <w:bookmarkStart w:name="z193" w:id="178"/>
    <w:p>
      <w:pPr>
        <w:spacing w:after="0"/>
        <w:ind w:left="0"/>
        <w:jc w:val="both"/>
      </w:pPr>
      <w:r>
        <w:rPr>
          <w:rFonts w:ascii="Times New Roman"/>
          <w:b w:val="false"/>
          <w:i w:val="false"/>
          <w:color w:val="000000"/>
          <w:sz w:val="28"/>
        </w:rPr>
        <w:t xml:space="preserve">
      1) 11-баптың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w:t>
      </w:r>
    </w:p>
    <w:bookmarkEnd w:id="178"/>
    <w:bookmarkStart w:name="z194" w:id="179"/>
    <w:p>
      <w:pPr>
        <w:spacing w:after="0"/>
        <w:ind w:left="0"/>
        <w:jc w:val="both"/>
      </w:pPr>
      <w:r>
        <w:rPr>
          <w:rFonts w:ascii="Times New Roman"/>
          <w:b w:val="false"/>
          <w:i w:val="false"/>
          <w:color w:val="000000"/>
          <w:sz w:val="28"/>
        </w:rPr>
        <w:t xml:space="preserve">
      2) 12-баптың 2-тармағының </w:t>
      </w:r>
      <w:r>
        <w:rPr>
          <w:rFonts w:ascii="Times New Roman"/>
          <w:b w:val="false"/>
          <w:i w:val="false"/>
          <w:color w:val="000000"/>
          <w:sz w:val="28"/>
        </w:rPr>
        <w:t>21) тармақшасындағы</w:t>
      </w:r>
      <w:r>
        <w:rPr>
          <w:rFonts w:ascii="Times New Roman"/>
          <w:b w:val="false"/>
          <w:i w:val="false"/>
          <w:color w:val="000000"/>
          <w:sz w:val="28"/>
        </w:rPr>
        <w:t xml:space="preserve"> "кеңейту" деген сөз "жүзеге асыру және кеңейту" деген сөздермен ауыстырылсын.</w:t>
      </w:r>
    </w:p>
    <w:bookmarkEnd w:id="179"/>
    <w:bookmarkStart w:name="z195" w:id="180"/>
    <w:p>
      <w:pPr>
        <w:spacing w:after="0"/>
        <w:ind w:left="0"/>
        <w:jc w:val="both"/>
      </w:pPr>
      <w:r>
        <w:rPr>
          <w:rFonts w:ascii="Times New Roman"/>
          <w:b w:val="false"/>
          <w:i w:val="false"/>
          <w:color w:val="000000"/>
          <w:sz w:val="28"/>
        </w:rPr>
        <w:t xml:space="preserve">
      19.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0"/>
    <w:bookmarkStart w:name="z196" w:id="181"/>
    <w:p>
      <w:pPr>
        <w:spacing w:after="0"/>
        <w:ind w:left="0"/>
        <w:jc w:val="both"/>
      </w:pPr>
      <w:r>
        <w:rPr>
          <w:rFonts w:ascii="Times New Roman"/>
          <w:b w:val="false"/>
          <w:i w:val="false"/>
          <w:color w:val="000000"/>
          <w:sz w:val="28"/>
        </w:rPr>
        <w:t xml:space="preserve">
      1) 25-баптың </w:t>
      </w:r>
      <w:r>
        <w:rPr>
          <w:rFonts w:ascii="Times New Roman"/>
          <w:b w:val="false"/>
          <w:i w:val="false"/>
          <w:color w:val="000000"/>
          <w:sz w:val="28"/>
        </w:rPr>
        <w:t>2-тармағындағы</w:t>
      </w:r>
      <w:r>
        <w:rPr>
          <w:rFonts w:ascii="Times New Roman"/>
          <w:b w:val="false"/>
          <w:i w:val="false"/>
          <w:color w:val="000000"/>
          <w:sz w:val="28"/>
        </w:rPr>
        <w:t xml:space="preserve"> "Қазақстан Республикасының Үкіметі" деген сөздер "уәкілетті орган" деген сөздермен ауыстырылсын;</w:t>
      </w:r>
    </w:p>
    <w:bookmarkEnd w:id="181"/>
    <w:bookmarkStart w:name="z197" w:id="182"/>
    <w:p>
      <w:pPr>
        <w:spacing w:after="0"/>
        <w:ind w:left="0"/>
        <w:jc w:val="both"/>
      </w:pPr>
      <w:r>
        <w:rPr>
          <w:rFonts w:ascii="Times New Roman"/>
          <w:b w:val="false"/>
          <w:i w:val="false"/>
          <w:color w:val="000000"/>
          <w:sz w:val="28"/>
        </w:rPr>
        <w:t xml:space="preserve">
      2) 32-баптың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бөлігіндегі "Қазақстан Республикасының Үкіметі белгілейді" деген сөздер "уәкілетті орган айқындайды" деген сөздермен ауыстырылсын.</w:t>
      </w:r>
    </w:p>
    <w:bookmarkEnd w:id="182"/>
    <w:bookmarkStart w:name="z198" w:id="183"/>
    <w:p>
      <w:pPr>
        <w:spacing w:after="0"/>
        <w:ind w:left="0"/>
        <w:jc w:val="both"/>
      </w:pPr>
      <w:r>
        <w:rPr>
          <w:rFonts w:ascii="Times New Roman"/>
          <w:b w:val="false"/>
          <w:i w:val="false"/>
          <w:color w:val="000000"/>
          <w:sz w:val="28"/>
        </w:rPr>
        <w:t xml:space="preserve">
      20. "Саяси партиялар туралы" 2002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3"/>
    <w:bookmarkStart w:name="z199" w:id="1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184"/>
    <w:bookmarkStart w:name="z200" w:id="1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185"/>
    <w:bookmarkStart w:name="z201" w:id="186"/>
    <w:p>
      <w:pPr>
        <w:spacing w:after="0"/>
        <w:ind w:left="0"/>
        <w:jc w:val="both"/>
      </w:pPr>
      <w:r>
        <w:rPr>
          <w:rFonts w:ascii="Times New Roman"/>
          <w:b w:val="false"/>
          <w:i w:val="false"/>
          <w:color w:val="000000"/>
          <w:sz w:val="28"/>
        </w:rPr>
        <w:t xml:space="preserve">
      "5-бап. Саяси партиялардың құрылу және қызмет ету негiздерi </w:t>
      </w:r>
    </w:p>
    <w:bookmarkEnd w:id="186"/>
    <w:bookmarkStart w:name="z202" w:id="187"/>
    <w:p>
      <w:pPr>
        <w:spacing w:after="0"/>
        <w:ind w:left="0"/>
        <w:jc w:val="both"/>
      </w:pPr>
      <w:r>
        <w:rPr>
          <w:rFonts w:ascii="Times New Roman"/>
          <w:b w:val="false"/>
          <w:i w:val="false"/>
          <w:color w:val="000000"/>
          <w:sz w:val="28"/>
        </w:rPr>
        <w:t>
      1. Саяси партияларды құрудың құқықтық негіздерін, олардың құқықтары мен міндеттерін, олардың қызметінің кепілдіктерін айқындау Заңның негізгі мақсаты болып табылады.</w:t>
      </w:r>
    </w:p>
    <w:bookmarkEnd w:id="187"/>
    <w:bookmarkStart w:name="z203" w:id="188"/>
    <w:p>
      <w:pPr>
        <w:spacing w:after="0"/>
        <w:ind w:left="0"/>
        <w:jc w:val="both"/>
      </w:pPr>
      <w:r>
        <w:rPr>
          <w:rFonts w:ascii="Times New Roman"/>
          <w:b w:val="false"/>
          <w:i w:val="false"/>
          <w:color w:val="000000"/>
          <w:sz w:val="28"/>
        </w:rPr>
        <w:t>
      2. Саяси партиялардың мемлекеттік органдармен және басқа да ұйымдармен қатынастарын реттеу Заңның негізгі міндеті болып табылады.</w:t>
      </w:r>
    </w:p>
    <w:bookmarkEnd w:id="188"/>
    <w:bookmarkStart w:name="z204" w:id="189"/>
    <w:p>
      <w:pPr>
        <w:spacing w:after="0"/>
        <w:ind w:left="0"/>
        <w:jc w:val="both"/>
      </w:pPr>
      <w:r>
        <w:rPr>
          <w:rFonts w:ascii="Times New Roman"/>
          <w:b w:val="false"/>
          <w:i w:val="false"/>
          <w:color w:val="000000"/>
          <w:sz w:val="28"/>
        </w:rPr>
        <w:t>
      3. Саяси партиялардың қызметi ерiктiлiк, тең құқықтылық, өзiн-өзi басқару, заңдылық және жариялылық қағидаттарына негiзделедi. Осы Заңда белгiленген шектеулердi қоспағанда, саяси партиялар iшкi құрылымын, мақсаттарын, қызмет нысандары мен әдiстерiн еркiн айқындайды.</w:t>
      </w:r>
    </w:p>
    <w:bookmarkEnd w:id="189"/>
    <w:bookmarkStart w:name="z205" w:id="190"/>
    <w:p>
      <w:pPr>
        <w:spacing w:after="0"/>
        <w:ind w:left="0"/>
        <w:jc w:val="both"/>
      </w:pPr>
      <w:r>
        <w:rPr>
          <w:rFonts w:ascii="Times New Roman"/>
          <w:b w:val="false"/>
          <w:i w:val="false"/>
          <w:color w:val="000000"/>
          <w:sz w:val="28"/>
        </w:rPr>
        <w:t>
      4. Саяси партиялардың қызметi адам мен азаматтың Қазақстан Республикасының Конституциясында кепiлдiк берiлген құқықтарын, бостандықтары мен заңды мүдделерін бұзбауға тиiс.</w:t>
      </w:r>
    </w:p>
    <w:bookmarkEnd w:id="190"/>
    <w:bookmarkStart w:name="z206" w:id="191"/>
    <w:p>
      <w:pPr>
        <w:spacing w:after="0"/>
        <w:ind w:left="0"/>
        <w:jc w:val="both"/>
      </w:pPr>
      <w:r>
        <w:rPr>
          <w:rFonts w:ascii="Times New Roman"/>
          <w:b w:val="false"/>
          <w:i w:val="false"/>
          <w:color w:val="000000"/>
          <w:sz w:val="28"/>
        </w:rPr>
        <w:t>
      5. Саяси партиялар Қазақстан Республикасының саяси партияға мүше болып табылатын азаматтарына саяси партиялардың басшы органдарында, депутаттыққа кандидаттар тiзiмiнде өкiлдiк етуi үшiн және мемлекеттiк билiк органдары мен жергiлiктi өзiн-өзi басқару органдарындағы өзге де сайланбалы қызметтерге бiрдей мүмкiндiктер жасауға тиiс.</w:t>
      </w:r>
    </w:p>
    <w:bookmarkEnd w:id="191"/>
    <w:bookmarkStart w:name="z207" w:id="192"/>
    <w:p>
      <w:pPr>
        <w:spacing w:after="0"/>
        <w:ind w:left="0"/>
        <w:jc w:val="both"/>
      </w:pPr>
      <w:r>
        <w:rPr>
          <w:rFonts w:ascii="Times New Roman"/>
          <w:b w:val="false"/>
          <w:i w:val="false"/>
          <w:color w:val="000000"/>
          <w:sz w:val="28"/>
        </w:rPr>
        <w:t>
      6. Саяси партиялардың ұйымдық құрылымы аумақтық қағидат бойынша құрылады.</w:t>
      </w:r>
    </w:p>
    <w:bookmarkEnd w:id="192"/>
    <w:bookmarkStart w:name="z208" w:id="193"/>
    <w:p>
      <w:pPr>
        <w:spacing w:after="0"/>
        <w:ind w:left="0"/>
        <w:jc w:val="both"/>
      </w:pPr>
      <w:r>
        <w:rPr>
          <w:rFonts w:ascii="Times New Roman"/>
          <w:b w:val="false"/>
          <w:i w:val="false"/>
          <w:color w:val="000000"/>
          <w:sz w:val="28"/>
        </w:rPr>
        <w:t>
      7. Саяси партиялар мен олардың құрылымдық бөлiмшелерiнiң (филиалдары мен өкiлдiктерiнiң) басшы органдары Қазақстан Республикасының аумағында болуға тиiс.</w:t>
      </w:r>
    </w:p>
    <w:bookmarkEnd w:id="193"/>
    <w:bookmarkStart w:name="z209" w:id="194"/>
    <w:p>
      <w:pPr>
        <w:spacing w:after="0"/>
        <w:ind w:left="0"/>
        <w:jc w:val="both"/>
      </w:pPr>
      <w:r>
        <w:rPr>
          <w:rFonts w:ascii="Times New Roman"/>
          <w:b w:val="false"/>
          <w:i w:val="false"/>
          <w:color w:val="000000"/>
          <w:sz w:val="28"/>
        </w:rPr>
        <w:t>
      8. Қазақстан Республикасының аумағында басқа мемлекеттердiң саяси партияларының қызметiне жол берiлмейдi.</w:t>
      </w:r>
    </w:p>
    <w:bookmarkEnd w:id="194"/>
    <w:bookmarkStart w:name="z210" w:id="195"/>
    <w:p>
      <w:pPr>
        <w:spacing w:after="0"/>
        <w:ind w:left="0"/>
        <w:jc w:val="both"/>
      </w:pPr>
      <w:r>
        <w:rPr>
          <w:rFonts w:ascii="Times New Roman"/>
          <w:b w:val="false"/>
          <w:i w:val="false"/>
          <w:color w:val="000000"/>
          <w:sz w:val="28"/>
        </w:rPr>
        <w:t>
      9. Мақсаттары немесе әрекеттерi Қазақстан Республикасының конституциялық құрылысын күштеп өзгертуге, тұтастығын бұзуға, мемлекеттің қауiпсiздігiне нұқсан келтiруге, әлеуметтiк, нәсiлдiк, ұлттық, дiни, тектiк-топтық және рулық араздықты тұтатуға бағытталған саяси партияларды құру мен олардың қызметiне тыйым салынады.</w:t>
      </w:r>
    </w:p>
    <w:bookmarkEnd w:id="195"/>
    <w:bookmarkStart w:name="z211" w:id="196"/>
    <w:p>
      <w:pPr>
        <w:spacing w:after="0"/>
        <w:ind w:left="0"/>
        <w:jc w:val="both"/>
      </w:pPr>
      <w:r>
        <w:rPr>
          <w:rFonts w:ascii="Times New Roman"/>
          <w:b w:val="false"/>
          <w:i w:val="false"/>
          <w:color w:val="000000"/>
          <w:sz w:val="28"/>
        </w:rPr>
        <w:t>
      10. Азаматтардың кәсiби, нәсiлдiк, ұлттық, этностық және дiни белгiлерi бойынша саяси партиялар құруға, сондай-ақ мемлекеттiк органдар мен жергiлiктi өзiн-өзi басқару органдарында саяси партиялардың бастауыш партия ұйымдарын құруға жол берiлмейдi.</w:t>
      </w:r>
    </w:p>
    <w:bookmarkEnd w:id="196"/>
    <w:bookmarkStart w:name="z212" w:id="197"/>
    <w:p>
      <w:pPr>
        <w:spacing w:after="0"/>
        <w:ind w:left="0"/>
        <w:jc w:val="both"/>
      </w:pPr>
      <w:r>
        <w:rPr>
          <w:rFonts w:ascii="Times New Roman"/>
          <w:b w:val="false"/>
          <w:i w:val="false"/>
          <w:color w:val="000000"/>
          <w:sz w:val="28"/>
        </w:rPr>
        <w:t>
      11. Әскерилендiрiлген саяси партиялар, сондай-ақ саяси партиялар жанынан әскерилендiрiлген құралымдар құруға және олардың қызметiне тыйым салынады.</w:t>
      </w:r>
    </w:p>
    <w:bookmarkEnd w:id="197"/>
    <w:bookmarkStart w:name="z213" w:id="198"/>
    <w:p>
      <w:pPr>
        <w:spacing w:after="0"/>
        <w:ind w:left="0"/>
        <w:jc w:val="both"/>
      </w:pPr>
      <w:r>
        <w:rPr>
          <w:rFonts w:ascii="Times New Roman"/>
          <w:b w:val="false"/>
          <w:i w:val="false"/>
          <w:color w:val="000000"/>
          <w:sz w:val="28"/>
        </w:rPr>
        <w:t>
      12. Бiлiм беру ұйымдарының оқу процесiнде саяси партиялардың бағдарламалық, жарғылық талаптарын насихаттауға жол берiлмейдi.";</w:t>
      </w:r>
    </w:p>
    <w:bookmarkEnd w:id="198"/>
    <w:bookmarkStart w:name="z214" w:id="1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18-1-баптың</w:t>
      </w:r>
      <w:r>
        <w:rPr>
          <w:rFonts w:ascii="Times New Roman"/>
          <w:b w:val="false"/>
          <w:i w:val="false"/>
          <w:color w:val="000000"/>
          <w:sz w:val="28"/>
        </w:rPr>
        <w:t xml:space="preserve"> 4-тармағы мынадай редакцияда жазылсын:</w:t>
      </w:r>
    </w:p>
    <w:bookmarkEnd w:id="199"/>
    <w:bookmarkStart w:name="z215" w:id="200"/>
    <w:p>
      <w:pPr>
        <w:spacing w:after="0"/>
        <w:ind w:left="0"/>
        <w:jc w:val="both"/>
      </w:pPr>
      <w:r>
        <w:rPr>
          <w:rFonts w:ascii="Times New Roman"/>
          <w:b w:val="false"/>
          <w:i w:val="false"/>
          <w:color w:val="000000"/>
          <w:sz w:val="28"/>
        </w:rPr>
        <w:t>
      "4. Бюджет қаражатының жұмсалуын бақылау Қазақстан Республикасының мемлекеттік аудит және қаржылық бақылау туралы заңнамасында белгіленген тәртіппен жүзеге асырылады.".</w:t>
      </w:r>
    </w:p>
    <w:bookmarkEnd w:id="200"/>
    <w:bookmarkStart w:name="z216" w:id="201"/>
    <w:p>
      <w:pPr>
        <w:spacing w:after="0"/>
        <w:ind w:left="0"/>
        <w:jc w:val="both"/>
      </w:pPr>
      <w:r>
        <w:rPr>
          <w:rFonts w:ascii="Times New Roman"/>
          <w:b w:val="false"/>
          <w:i w:val="false"/>
          <w:color w:val="000000"/>
          <w:sz w:val="28"/>
        </w:rPr>
        <w:t xml:space="preserve">
      21.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1"/>
    <w:bookmarkStart w:name="z217" w:id="202"/>
    <w:p>
      <w:pPr>
        <w:spacing w:after="0"/>
        <w:ind w:left="0"/>
        <w:jc w:val="both"/>
      </w:pPr>
      <w:r>
        <w:rPr>
          <w:rFonts w:ascii="Times New Roman"/>
          <w:b w:val="false"/>
          <w:i w:val="false"/>
          <w:color w:val="000000"/>
          <w:sz w:val="28"/>
        </w:rPr>
        <w:t>
      1) 5-2-баптың 1-тармағының 3) тармақшасындағы "облыстың, республикалық маңызы бар қаланың және астананың аумағында Қазақстан Республикасының электрондық құжат және электрондық цифрлық қолтаңба туралы заңнамасының электрондық құжат айналымы мен электрондық архивтер бөлігінде" деген сөздер "Қазақстан Республикасының электрондық құжат және электрондық цифрлық қолтаңба туралы заңнамасының" деген сөздермен ауыстырылсын;</w:t>
      </w:r>
    </w:p>
    <w:bookmarkEnd w:id="202"/>
    <w:bookmarkStart w:name="z218" w:id="2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24-баптың</w:t>
      </w:r>
      <w:r>
        <w:rPr>
          <w:rFonts w:ascii="Times New Roman"/>
          <w:b w:val="false"/>
          <w:i w:val="false"/>
          <w:color w:val="000000"/>
          <w:sz w:val="28"/>
        </w:rPr>
        <w:t xml:space="preserve"> екінші бөлігі:</w:t>
      </w:r>
    </w:p>
    <w:bookmarkEnd w:id="203"/>
    <w:bookmarkStart w:name="z219" w:id="204"/>
    <w:p>
      <w:pPr>
        <w:spacing w:after="0"/>
        <w:ind w:left="0"/>
        <w:jc w:val="both"/>
      </w:pPr>
      <w:r>
        <w:rPr>
          <w:rFonts w:ascii="Times New Roman"/>
          <w:b w:val="false"/>
          <w:i w:val="false"/>
          <w:color w:val="000000"/>
          <w:sz w:val="28"/>
        </w:rPr>
        <w:t>
      "бас тартуға" деген сөздерден кейін ", сол сияқты электрондық құжат айналымы жүйесінің бағдарламалық және (немесе) техникалық құралдарын бұғаттау арқылы электрондық құжаттарды адресатқа дейін жеткізбеуге" деген сөздермен толықтырылсын;</w:t>
      </w:r>
    </w:p>
    <w:bookmarkEnd w:id="204"/>
    <w:bookmarkStart w:name="z220" w:id="205"/>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205"/>
    <w:bookmarkStart w:name="z221" w:id="206"/>
    <w:p>
      <w:pPr>
        <w:spacing w:after="0"/>
        <w:ind w:left="0"/>
        <w:jc w:val="both"/>
      </w:pPr>
      <w:r>
        <w:rPr>
          <w:rFonts w:ascii="Times New Roman"/>
          <w:b w:val="false"/>
          <w:i w:val="false"/>
          <w:color w:val="000000"/>
          <w:sz w:val="28"/>
        </w:rPr>
        <w:t xml:space="preserve">
      22.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6"/>
    <w:bookmarkStart w:name="z222" w:id="207"/>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11-1) тармақшасы</w:t>
      </w:r>
      <w:r>
        <w:rPr>
          <w:rFonts w:ascii="Times New Roman"/>
          <w:b w:val="false"/>
          <w:i w:val="false"/>
          <w:color w:val="000000"/>
          <w:sz w:val="28"/>
        </w:rPr>
        <w:t xml:space="preserve"> алып тасталсын;</w:t>
      </w:r>
    </w:p>
    <w:bookmarkEnd w:id="207"/>
    <w:bookmarkStart w:name="z223" w:id="2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w:t>
      </w:r>
      <w:r>
        <w:rPr>
          <w:rFonts w:ascii="Times New Roman"/>
          <w:b w:val="false"/>
          <w:i w:val="false"/>
          <w:color w:val="000000"/>
          <w:sz w:val="28"/>
        </w:rPr>
        <w:t xml:space="preserve"> мынадай мазмұндағы 2-4) тармақшамен толықтырылсын:</w:t>
      </w:r>
    </w:p>
    <w:bookmarkEnd w:id="208"/>
    <w:bookmarkStart w:name="z224" w:id="209"/>
    <w:p>
      <w:pPr>
        <w:spacing w:after="0"/>
        <w:ind w:left="0"/>
        <w:jc w:val="both"/>
      </w:pPr>
      <w:r>
        <w:rPr>
          <w:rFonts w:ascii="Times New Roman"/>
          <w:b w:val="false"/>
          <w:i w:val="false"/>
          <w:color w:val="000000"/>
          <w:sz w:val="28"/>
        </w:rPr>
        <w:t>
      "2-4) таңбалануға жататын тауарлар тізбесін және оның енгізілетін күнін айқындайды;".</w:t>
      </w:r>
    </w:p>
    <w:bookmarkEnd w:id="209"/>
    <w:bookmarkStart w:name="z225" w:id="210"/>
    <w:p>
      <w:pPr>
        <w:spacing w:after="0"/>
        <w:ind w:left="0"/>
        <w:jc w:val="both"/>
      </w:pPr>
      <w:r>
        <w:rPr>
          <w:rFonts w:ascii="Times New Roman"/>
          <w:b w:val="false"/>
          <w:i w:val="false"/>
          <w:color w:val="000000"/>
          <w:sz w:val="28"/>
        </w:rPr>
        <w:t xml:space="preserve">
      23.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0"/>
    <w:bookmarkStart w:name="z226" w:id="211"/>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3-тармағы</w:t>
      </w:r>
      <w:r>
        <w:rPr>
          <w:rFonts w:ascii="Times New Roman"/>
          <w:b w:val="false"/>
          <w:i w:val="false"/>
          <w:color w:val="000000"/>
          <w:sz w:val="28"/>
        </w:rPr>
        <w:t xml:space="preserve"> "аумақтық бөлімшелері" деген сөздерден кейін ", жергілікті атқарушы органдар" деген сөздермен толықтырылсын;</w:t>
      </w:r>
    </w:p>
    <w:bookmarkEnd w:id="211"/>
    <w:bookmarkStart w:name="z227" w:id="212"/>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2) тармақшасындағы</w:t>
      </w:r>
      <w:r>
        <w:rPr>
          <w:rFonts w:ascii="Times New Roman"/>
          <w:b w:val="false"/>
          <w:i w:val="false"/>
          <w:color w:val="000000"/>
          <w:sz w:val="28"/>
        </w:rPr>
        <w:t xml:space="preserve"> "саясатты әзірлеу және іске асыру" деген сөздер "саясаттың негізгі бағыттарын әзірлеу" деген сөздермен ауыстырылсын;</w:t>
      </w:r>
    </w:p>
    <w:bookmarkEnd w:id="212"/>
    <w:bookmarkStart w:name="z228" w:id="213"/>
    <w:p>
      <w:pPr>
        <w:spacing w:after="0"/>
        <w:ind w:left="0"/>
        <w:jc w:val="both"/>
      </w:pPr>
      <w:r>
        <w:rPr>
          <w:rFonts w:ascii="Times New Roman"/>
          <w:b w:val="false"/>
          <w:i w:val="false"/>
          <w:color w:val="000000"/>
          <w:sz w:val="28"/>
        </w:rPr>
        <w:t xml:space="preserve">
      3) 8-баптың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1-2) тармақшамен толықтырылсын:</w:t>
      </w:r>
    </w:p>
    <w:bookmarkEnd w:id="213"/>
    <w:bookmarkStart w:name="z229" w:id="214"/>
    <w:p>
      <w:pPr>
        <w:spacing w:after="0"/>
        <w:ind w:left="0"/>
        <w:jc w:val="both"/>
      </w:pPr>
      <w:r>
        <w:rPr>
          <w:rFonts w:ascii="Times New Roman"/>
          <w:b w:val="false"/>
          <w:i w:val="false"/>
          <w:color w:val="000000"/>
          <w:sz w:val="28"/>
        </w:rPr>
        <w:t>
      "1-2) радиожиілік спектрін бөліп беру, сондай-ақ радиожиіліктерді және байланыс спутниктерінің орбиталық позицияларын тиімді пайдалану саласындағы мемлекеттік саясатты қалыптастыру және іске асыру;";</w:t>
      </w:r>
    </w:p>
    <w:bookmarkEnd w:id="214"/>
    <w:bookmarkStart w:name="z230" w:id="215"/>
    <w:p>
      <w:pPr>
        <w:spacing w:after="0"/>
        <w:ind w:left="0"/>
        <w:jc w:val="both"/>
      </w:pPr>
      <w:r>
        <w:rPr>
          <w:rFonts w:ascii="Times New Roman"/>
          <w:b w:val="false"/>
          <w:i w:val="false"/>
          <w:color w:val="000000"/>
          <w:sz w:val="28"/>
        </w:rPr>
        <w:t xml:space="preserve">
      4) 10-баптың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3-2) тармақшамен толықтырылсын:</w:t>
      </w:r>
    </w:p>
    <w:bookmarkEnd w:id="215"/>
    <w:bookmarkStart w:name="z231" w:id="216"/>
    <w:p>
      <w:pPr>
        <w:spacing w:after="0"/>
        <w:ind w:left="0"/>
        <w:jc w:val="both"/>
      </w:pPr>
      <w:r>
        <w:rPr>
          <w:rFonts w:ascii="Times New Roman"/>
          <w:b w:val="false"/>
          <w:i w:val="false"/>
          <w:color w:val="000000"/>
          <w:sz w:val="28"/>
        </w:rPr>
        <w:t>
      "3-2) байланыс операторлары көрсететін байланыс қызметтерінің сапасын мемлекеттік бақылауды жүзеге асырады;";</w:t>
      </w:r>
    </w:p>
    <w:bookmarkEnd w:id="216"/>
    <w:bookmarkStart w:name="z232" w:id="217"/>
    <w:p>
      <w:pPr>
        <w:spacing w:after="0"/>
        <w:ind w:left="0"/>
        <w:jc w:val="both"/>
      </w:pPr>
      <w:r>
        <w:rPr>
          <w:rFonts w:ascii="Times New Roman"/>
          <w:b w:val="false"/>
          <w:i w:val="false"/>
          <w:color w:val="000000"/>
          <w:sz w:val="28"/>
        </w:rPr>
        <w:t xml:space="preserve">
      5) 15-баптың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"Қазақстан Республикасының Үкіметі" деген сөздер "уәкілетті органмен келісу бойынша Қазақстан Республикасының Ұлттық қауіпсіздік комитеті" деген сөздермен ауыстырылсын;</w:t>
      </w:r>
    </w:p>
    <w:bookmarkEnd w:id="217"/>
    <w:bookmarkStart w:name="z233" w:id="218"/>
    <w:p>
      <w:pPr>
        <w:spacing w:after="0"/>
        <w:ind w:left="0"/>
        <w:jc w:val="both"/>
      </w:pPr>
      <w:r>
        <w:rPr>
          <w:rFonts w:ascii="Times New Roman"/>
          <w:b w:val="false"/>
          <w:i w:val="false"/>
          <w:color w:val="000000"/>
          <w:sz w:val="28"/>
        </w:rPr>
        <w:t>
      6) мынадай мазмұндағы 15-3-баппен толықтырылсын:</w:t>
      </w:r>
    </w:p>
    <w:bookmarkEnd w:id="218"/>
    <w:bookmarkStart w:name="z234" w:id="219"/>
    <w:p>
      <w:pPr>
        <w:spacing w:after="0"/>
        <w:ind w:left="0"/>
        <w:jc w:val="both"/>
      </w:pPr>
      <w:r>
        <w:rPr>
          <w:rFonts w:ascii="Times New Roman"/>
          <w:b w:val="false"/>
          <w:i w:val="false"/>
          <w:color w:val="000000"/>
          <w:sz w:val="28"/>
        </w:rPr>
        <w:t>
      "15-3-бап. Байланыс операторларының мемлекеттік органдармен өзара іс-қимылы</w:t>
      </w:r>
    </w:p>
    <w:bookmarkEnd w:id="219"/>
    <w:bookmarkStart w:name="z235" w:id="220"/>
    <w:p>
      <w:pPr>
        <w:spacing w:after="0"/>
        <w:ind w:left="0"/>
        <w:jc w:val="both"/>
      </w:pPr>
      <w:r>
        <w:rPr>
          <w:rFonts w:ascii="Times New Roman"/>
          <w:b w:val="false"/>
          <w:i w:val="false"/>
          <w:color w:val="000000"/>
          <w:sz w:val="28"/>
        </w:rPr>
        <w:t>
      Қазақстан Республикасының аумағында қызметін жүзеге асыратын байланыс операторлары және (немесе) байланыс желілерін иеленушілер дүлей зілзалалардан (жер сiлкiнiсi, сел, қар көшкiнi, су тасқыны және басқалар), дағдарысты экологиялық жағдайлардан, табиғи өрттерден, эпидемиялардан болған әлеуметтік, табиғи және техногендік сипаттағы төтенше жағдайлардың туындау қатері төнген және туындаған кезде біріктірілген деректерді Қазақстан Республикасының Ұлттық қауіпсіздік комитетімен келісу бойынша уәкілетті орган айқындайтын тәртіппен уәкілетті органға ұсынады.".</w:t>
      </w:r>
    </w:p>
    <w:bookmarkEnd w:id="220"/>
    <w:bookmarkStart w:name="z236" w:id="221"/>
    <w:p>
      <w:pPr>
        <w:spacing w:after="0"/>
        <w:ind w:left="0"/>
        <w:jc w:val="both"/>
      </w:pPr>
      <w:r>
        <w:rPr>
          <w:rFonts w:ascii="Times New Roman"/>
          <w:b w:val="false"/>
          <w:i w:val="false"/>
          <w:color w:val="000000"/>
          <w:sz w:val="28"/>
        </w:rPr>
        <w:t xml:space="preserve">
      24.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21"/>
    <w:bookmarkStart w:name="z237" w:id="222"/>
    <w:p>
      <w:pPr>
        <w:spacing w:after="0"/>
        <w:ind w:left="0"/>
        <w:jc w:val="both"/>
      </w:pPr>
      <w:r>
        <w:rPr>
          <w:rFonts w:ascii="Times New Roman"/>
          <w:b w:val="false"/>
          <w:i w:val="false"/>
          <w:color w:val="000000"/>
          <w:sz w:val="28"/>
        </w:rPr>
        <w:t xml:space="preserve">
      34-баптың </w:t>
      </w:r>
      <w:r>
        <w:rPr>
          <w:rFonts w:ascii="Times New Roman"/>
          <w:b w:val="false"/>
          <w:i w:val="false"/>
          <w:color w:val="000000"/>
          <w:sz w:val="28"/>
        </w:rPr>
        <w:t>3-тармағындағы</w:t>
      </w:r>
      <w:r>
        <w:rPr>
          <w:rFonts w:ascii="Times New Roman"/>
          <w:b w:val="false"/>
          <w:i w:val="false"/>
          <w:color w:val="000000"/>
          <w:sz w:val="28"/>
        </w:rPr>
        <w:t xml:space="preserve"> "Қазақстан Республикасының Үкіметі" деген сөздер "уәкілетті орган" деген сөздермен ауыстырылсын.</w:t>
      </w:r>
    </w:p>
    <w:bookmarkEnd w:id="222"/>
    <w:bookmarkStart w:name="z238" w:id="223"/>
    <w:p>
      <w:pPr>
        <w:spacing w:after="0"/>
        <w:ind w:left="0"/>
        <w:jc w:val="both"/>
      </w:pPr>
      <w:r>
        <w:rPr>
          <w:rFonts w:ascii="Times New Roman"/>
          <w:b w:val="false"/>
          <w:i w:val="false"/>
          <w:color w:val="000000"/>
          <w:sz w:val="28"/>
        </w:rPr>
        <w:t xml:space="preserve">
      25.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23"/>
    <w:bookmarkStart w:name="z239" w:id="224"/>
    <w:p>
      <w:pPr>
        <w:spacing w:after="0"/>
        <w:ind w:left="0"/>
        <w:jc w:val="both"/>
      </w:pPr>
      <w:r>
        <w:rPr>
          <w:rFonts w:ascii="Times New Roman"/>
          <w:b w:val="false"/>
          <w:i w:val="false"/>
          <w:color w:val="000000"/>
          <w:sz w:val="28"/>
        </w:rPr>
        <w:t>
      мынадай мазмұндағы 2-1-баппен толықтырылсын:</w:t>
      </w:r>
    </w:p>
    <w:bookmarkEnd w:id="224"/>
    <w:bookmarkStart w:name="z240" w:id="225"/>
    <w:p>
      <w:pPr>
        <w:spacing w:after="0"/>
        <w:ind w:left="0"/>
        <w:jc w:val="both"/>
      </w:pPr>
      <w:r>
        <w:rPr>
          <w:rFonts w:ascii="Times New Roman"/>
          <w:b w:val="false"/>
          <w:i w:val="false"/>
          <w:color w:val="000000"/>
          <w:sz w:val="28"/>
        </w:rPr>
        <w:t>
      "2-1-бап. Осы Заңның негізгі мақсаты, міндеттері мен қағидаттары</w:t>
      </w:r>
    </w:p>
    <w:bookmarkEnd w:id="225"/>
    <w:bookmarkStart w:name="z241" w:id="226"/>
    <w:p>
      <w:pPr>
        <w:spacing w:after="0"/>
        <w:ind w:left="0"/>
        <w:jc w:val="both"/>
      </w:pPr>
      <w:r>
        <w:rPr>
          <w:rFonts w:ascii="Times New Roman"/>
          <w:b w:val="false"/>
          <w:i w:val="false"/>
          <w:color w:val="000000"/>
          <w:sz w:val="28"/>
        </w:rPr>
        <w:t>
      1. Жеке және заңды тұлғалардың құқықтарын, бостандықтары мен заңды мүдделерін іске асыруға бағытталған жылжымайтын мүлікке құқықтарды мемлекеттік тіркеу саласындағы қоғамдық қатынастарды реттеу осы Заңның негізгі мақсаты болып табылады.</w:t>
      </w:r>
    </w:p>
    <w:bookmarkEnd w:id="226"/>
    <w:bookmarkStart w:name="z242" w:id="227"/>
    <w:p>
      <w:pPr>
        <w:spacing w:after="0"/>
        <w:ind w:left="0"/>
        <w:jc w:val="both"/>
      </w:pPr>
      <w:r>
        <w:rPr>
          <w:rFonts w:ascii="Times New Roman"/>
          <w:b w:val="false"/>
          <w:i w:val="false"/>
          <w:color w:val="000000"/>
          <w:sz w:val="28"/>
        </w:rPr>
        <w:t>
      2. Осы Заңның негізгі міндеттері:</w:t>
      </w:r>
    </w:p>
    <w:bookmarkEnd w:id="227"/>
    <w:bookmarkStart w:name="z243" w:id="228"/>
    <w:p>
      <w:pPr>
        <w:spacing w:after="0"/>
        <w:ind w:left="0"/>
        <w:jc w:val="both"/>
      </w:pPr>
      <w:r>
        <w:rPr>
          <w:rFonts w:ascii="Times New Roman"/>
          <w:b w:val="false"/>
          <w:i w:val="false"/>
          <w:color w:val="000000"/>
          <w:sz w:val="28"/>
        </w:rPr>
        <w:t>
      1) жылжымайтын мүлікке құқықтардың (құқық ауыртпалықтарының) туындауын, өзгеруін және тоқтатылуын мемлекеттік тіркеуді жүзеге асыру;</w:t>
      </w:r>
    </w:p>
    <w:bookmarkEnd w:id="228"/>
    <w:bookmarkStart w:name="z244" w:id="229"/>
    <w:p>
      <w:pPr>
        <w:spacing w:after="0"/>
        <w:ind w:left="0"/>
        <w:jc w:val="both"/>
      </w:pPr>
      <w:r>
        <w:rPr>
          <w:rFonts w:ascii="Times New Roman"/>
          <w:b w:val="false"/>
          <w:i w:val="false"/>
          <w:color w:val="000000"/>
          <w:sz w:val="28"/>
        </w:rPr>
        <w:t>
      2) жылжымайтын мүлікке заңды құқықтары бар жеке және заңды тұлғалардың құқықтарының, бостандықтары мен заңды мүдделерінің кепілдіктерін іске асыру және қамтамасыз ету;</w:t>
      </w:r>
    </w:p>
    <w:bookmarkEnd w:id="229"/>
    <w:bookmarkStart w:name="z245" w:id="230"/>
    <w:p>
      <w:pPr>
        <w:spacing w:after="0"/>
        <w:ind w:left="0"/>
        <w:jc w:val="both"/>
      </w:pPr>
      <w:r>
        <w:rPr>
          <w:rFonts w:ascii="Times New Roman"/>
          <w:b w:val="false"/>
          <w:i w:val="false"/>
          <w:color w:val="000000"/>
          <w:sz w:val="28"/>
        </w:rPr>
        <w:t>
      3) тіркеуші органның құқықтық кадастрды жүргізуі және тіркелген құқықтар туралы жазбаларды енгізуі.</w:t>
      </w:r>
    </w:p>
    <w:bookmarkEnd w:id="230"/>
    <w:bookmarkStart w:name="z246" w:id="231"/>
    <w:p>
      <w:pPr>
        <w:spacing w:after="0"/>
        <w:ind w:left="0"/>
        <w:jc w:val="both"/>
      </w:pPr>
      <w:r>
        <w:rPr>
          <w:rFonts w:ascii="Times New Roman"/>
          <w:b w:val="false"/>
          <w:i w:val="false"/>
          <w:color w:val="000000"/>
          <w:sz w:val="28"/>
        </w:rPr>
        <w:t>
      3. Осы Заңның негізгі қағидаттары:</w:t>
      </w:r>
    </w:p>
    <w:bookmarkEnd w:id="231"/>
    <w:bookmarkStart w:name="z247" w:id="232"/>
    <w:p>
      <w:pPr>
        <w:spacing w:after="0"/>
        <w:ind w:left="0"/>
        <w:jc w:val="both"/>
      </w:pPr>
      <w:r>
        <w:rPr>
          <w:rFonts w:ascii="Times New Roman"/>
          <w:b w:val="false"/>
          <w:i w:val="false"/>
          <w:color w:val="000000"/>
          <w:sz w:val="28"/>
        </w:rPr>
        <w:t>
      1) заңдылық;</w:t>
      </w:r>
    </w:p>
    <w:bookmarkEnd w:id="232"/>
    <w:bookmarkStart w:name="z248" w:id="233"/>
    <w:p>
      <w:pPr>
        <w:spacing w:after="0"/>
        <w:ind w:left="0"/>
        <w:jc w:val="both"/>
      </w:pPr>
      <w:r>
        <w:rPr>
          <w:rFonts w:ascii="Times New Roman"/>
          <w:b w:val="false"/>
          <w:i w:val="false"/>
          <w:color w:val="000000"/>
          <w:sz w:val="28"/>
        </w:rPr>
        <w:t>
      2) меншікке қолсұғылмаушылық;</w:t>
      </w:r>
    </w:p>
    <w:bookmarkEnd w:id="233"/>
    <w:bookmarkStart w:name="z249" w:id="234"/>
    <w:p>
      <w:pPr>
        <w:spacing w:after="0"/>
        <w:ind w:left="0"/>
        <w:jc w:val="both"/>
      </w:pPr>
      <w:r>
        <w:rPr>
          <w:rFonts w:ascii="Times New Roman"/>
          <w:b w:val="false"/>
          <w:i w:val="false"/>
          <w:color w:val="000000"/>
          <w:sz w:val="28"/>
        </w:rPr>
        <w:t>
      3) мемлекеттік органдар қызметінің ашықтығы.".</w:t>
      </w:r>
    </w:p>
    <w:bookmarkEnd w:id="234"/>
    <w:bookmarkStart w:name="z250" w:id="235"/>
    <w:p>
      <w:pPr>
        <w:spacing w:after="0"/>
        <w:ind w:left="0"/>
        <w:jc w:val="both"/>
      </w:pPr>
      <w:r>
        <w:rPr>
          <w:rFonts w:ascii="Times New Roman"/>
          <w:b w:val="false"/>
          <w:i w:val="false"/>
          <w:color w:val="000000"/>
          <w:sz w:val="28"/>
        </w:rPr>
        <w:t xml:space="preserve">
      26.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5"/>
    <w:bookmarkStart w:name="z251" w:id="236"/>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 тармақшалары</w:t>
      </w:r>
      <w:r>
        <w:rPr>
          <w:rFonts w:ascii="Times New Roman"/>
          <w:b w:val="false"/>
          <w:i w:val="false"/>
          <w:color w:val="000000"/>
          <w:sz w:val="28"/>
        </w:rPr>
        <w:t xml:space="preserve"> алып тасталсын;</w:t>
      </w:r>
    </w:p>
    <w:bookmarkEnd w:id="236"/>
    <w:bookmarkStart w:name="z252" w:id="237"/>
    <w:p>
      <w:pPr>
        <w:spacing w:after="0"/>
        <w:ind w:left="0"/>
        <w:jc w:val="both"/>
      </w:pPr>
      <w:r>
        <w:rPr>
          <w:rFonts w:ascii="Times New Roman"/>
          <w:b w:val="false"/>
          <w:i w:val="false"/>
          <w:color w:val="000000"/>
          <w:sz w:val="28"/>
        </w:rPr>
        <w:t>
      2) 6-бап мынадай мазмұндағы 7-3) және 7-4) тармақшалармен толықтырылсын:</w:t>
      </w:r>
    </w:p>
    <w:bookmarkEnd w:id="237"/>
    <w:bookmarkStart w:name="z253" w:id="238"/>
    <w:p>
      <w:pPr>
        <w:spacing w:after="0"/>
        <w:ind w:left="0"/>
        <w:jc w:val="both"/>
      </w:pPr>
      <w:r>
        <w:rPr>
          <w:rFonts w:ascii="Times New Roman"/>
          <w:b w:val="false"/>
          <w:i w:val="false"/>
          <w:color w:val="000000"/>
          <w:sz w:val="28"/>
        </w:rPr>
        <w:t>
      "7-3) тіркелген тарифтерді және шекті аукциондық бағаларды айқындау қағидаларын бекітеді;</w:t>
      </w:r>
    </w:p>
    <w:bookmarkEnd w:id="238"/>
    <w:bookmarkStart w:name="z254" w:id="239"/>
    <w:p>
      <w:pPr>
        <w:spacing w:after="0"/>
        <w:ind w:left="0"/>
        <w:jc w:val="both"/>
      </w:pPr>
      <w:r>
        <w:rPr>
          <w:rFonts w:ascii="Times New Roman"/>
          <w:b w:val="false"/>
          <w:i w:val="false"/>
          <w:color w:val="000000"/>
          <w:sz w:val="28"/>
        </w:rPr>
        <w:t>
      7-4) тіркелген тарифтерді бекітеді;".</w:t>
      </w:r>
    </w:p>
    <w:bookmarkEnd w:id="239"/>
    <w:bookmarkStart w:name="z255" w:id="240"/>
    <w:p>
      <w:pPr>
        <w:spacing w:after="0"/>
        <w:ind w:left="0"/>
        <w:jc w:val="both"/>
      </w:pPr>
      <w:r>
        <w:rPr>
          <w:rFonts w:ascii="Times New Roman"/>
          <w:b w:val="false"/>
          <w:i w:val="false"/>
          <w:color w:val="000000"/>
          <w:sz w:val="28"/>
        </w:rPr>
        <w:t xml:space="preserve">
      27.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0"/>
    <w:bookmarkStart w:name="z256" w:id="241"/>
    <w:p>
      <w:pPr>
        <w:spacing w:after="0"/>
        <w:ind w:left="0"/>
        <w:jc w:val="both"/>
      </w:pPr>
      <w:r>
        <w:rPr>
          <w:rFonts w:ascii="Times New Roman"/>
          <w:b w:val="false"/>
          <w:i w:val="false"/>
          <w:color w:val="000000"/>
          <w:sz w:val="28"/>
        </w:rPr>
        <w:t>
      1) бүкіл мәтін бойынша "алғашқы статистикалық" деген сөздер "бастапқы статистикалық" деген сөздермен ауыстырылсын;</w:t>
      </w:r>
    </w:p>
    <w:bookmarkEnd w:id="241"/>
    <w:bookmarkStart w:name="z257" w:id="242"/>
    <w:p>
      <w:pPr>
        <w:spacing w:after="0"/>
        <w:ind w:left="0"/>
        <w:jc w:val="both"/>
      </w:pPr>
      <w:r>
        <w:rPr>
          <w:rFonts w:ascii="Times New Roman"/>
          <w:b w:val="false"/>
          <w:i w:val="false"/>
          <w:color w:val="000000"/>
          <w:sz w:val="28"/>
        </w:rPr>
        <w:t>
      2) кіріспедегі "процесінде" деген сөзден кейін ", сондай-ақ әкімшілік деректердің сапасын айқындау кезінде" деген сөздермен толықтырылсын;</w:t>
      </w:r>
    </w:p>
    <w:bookmarkEnd w:id="242"/>
    <w:bookmarkStart w:name="z258" w:id="2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1-бапта</w:t>
      </w:r>
      <w:r>
        <w:rPr>
          <w:rFonts w:ascii="Times New Roman"/>
          <w:b w:val="false"/>
          <w:i w:val="false"/>
          <w:color w:val="000000"/>
          <w:sz w:val="28"/>
        </w:rPr>
        <w:t>:</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тармақшадағы</w:t>
      </w:r>
      <w:r>
        <w:rPr>
          <w:rFonts w:ascii="Times New Roman"/>
          <w:b w:val="false"/>
          <w:i w:val="false"/>
          <w:color w:val="000000"/>
          <w:sz w:val="28"/>
        </w:rPr>
        <w:t xml:space="preserve"> "біріктірілген деректерді" деген сөздер "ресми статистикалық ақпаратты"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"статистикалық" деген сөзден кейін "және балама"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p>
    <w:bookmarkStart w:name="z263" w:id="244"/>
    <w:p>
      <w:pPr>
        <w:spacing w:after="0"/>
        <w:ind w:left="0"/>
        <w:jc w:val="both"/>
      </w:pPr>
      <w:r>
        <w:rPr>
          <w:rFonts w:ascii="Times New Roman"/>
          <w:b w:val="false"/>
          <w:i w:val="false"/>
          <w:color w:val="000000"/>
          <w:sz w:val="28"/>
        </w:rPr>
        <w:t>
      "3-1) әкімшілік деректерді ұсыну графигі – мемлекеттік статистика саласындағы уәкілетті органға әкімшілік деректерді беретін әкімшілік дереккөздер туралы, әкімшілік деректерді ұсыну кезеңділігі мен мерзімдері туралы мәліметтерді қамтитын құжат;";</w:t>
      </w:r>
    </w:p>
    <w:bookmarkEnd w:id="244"/>
    <w:bookmarkStart w:name="z264" w:id="245"/>
    <w:p>
      <w:pPr>
        <w:spacing w:after="0"/>
        <w:ind w:left="0"/>
        <w:jc w:val="both"/>
      </w:pPr>
      <w:r>
        <w:rPr>
          <w:rFonts w:ascii="Times New Roman"/>
          <w:b w:val="false"/>
          <w:i w:val="false"/>
          <w:color w:val="000000"/>
          <w:sz w:val="28"/>
        </w:rPr>
        <w:t>
      мынадай мазмұндағы 3-2), 3-3), 3-4), 4-1), 4-2) және 4-3) тармақшалармен толықтырылсын:</w:t>
      </w:r>
    </w:p>
    <w:bookmarkEnd w:id="245"/>
    <w:bookmarkStart w:name="z265" w:id="246"/>
    <w:p>
      <w:pPr>
        <w:spacing w:after="0"/>
        <w:ind w:left="0"/>
        <w:jc w:val="both"/>
      </w:pPr>
      <w:r>
        <w:rPr>
          <w:rFonts w:ascii="Times New Roman"/>
          <w:b w:val="false"/>
          <w:i w:val="false"/>
          <w:color w:val="000000"/>
          <w:sz w:val="28"/>
        </w:rPr>
        <w:t xml:space="preserve">
      "3-2) бағаларды тіркеу – тауарлар мен көрсетілетін қызметтерге бағалар (тарифтер) туралы жалпымемлекеттік статистикалық байқаулардың, әкімшілік және балама деректердің негізіндегі бағалар мониторингі; </w:t>
      </w:r>
    </w:p>
    <w:bookmarkEnd w:id="246"/>
    <w:bookmarkStart w:name="z266" w:id="247"/>
    <w:p>
      <w:pPr>
        <w:spacing w:after="0"/>
        <w:ind w:left="0"/>
        <w:jc w:val="both"/>
      </w:pPr>
      <w:r>
        <w:rPr>
          <w:rFonts w:ascii="Times New Roman"/>
          <w:b w:val="false"/>
          <w:i w:val="false"/>
          <w:color w:val="000000"/>
          <w:sz w:val="28"/>
        </w:rPr>
        <w:t>
      3-3) балама деректер – бастапқы статистикалық немесе әкімшілік деректер болып табылмайтын деректер;</w:t>
      </w:r>
    </w:p>
    <w:bookmarkEnd w:id="247"/>
    <w:bookmarkStart w:name="z267" w:id="248"/>
    <w:p>
      <w:pPr>
        <w:spacing w:after="0"/>
        <w:ind w:left="0"/>
        <w:jc w:val="both"/>
      </w:pPr>
      <w:r>
        <w:rPr>
          <w:rFonts w:ascii="Times New Roman"/>
          <w:b w:val="false"/>
          <w:i w:val="false"/>
          <w:color w:val="000000"/>
          <w:sz w:val="28"/>
        </w:rPr>
        <w:t>
      3-4) бастапқы статистикалық деректер – статистикалық нысандарда алынған немесе тіркелген деректер;";</w:t>
      </w:r>
    </w:p>
    <w:bookmarkEnd w:id="248"/>
    <w:bookmarkStart w:name="z268" w:id="249"/>
    <w:p>
      <w:pPr>
        <w:spacing w:after="0"/>
        <w:ind w:left="0"/>
        <w:jc w:val="both"/>
      </w:pPr>
      <w:r>
        <w:rPr>
          <w:rFonts w:ascii="Times New Roman"/>
          <w:b w:val="false"/>
          <w:i w:val="false"/>
          <w:color w:val="000000"/>
          <w:sz w:val="28"/>
        </w:rPr>
        <w:t xml:space="preserve">
      "4-1) деректер өнімі – балама деректерді өңдеу негізінде қалыптастырылатын өнім; </w:t>
      </w:r>
    </w:p>
    <w:bookmarkEnd w:id="249"/>
    <w:bookmarkStart w:name="z269" w:id="250"/>
    <w:p>
      <w:pPr>
        <w:spacing w:after="0"/>
        <w:ind w:left="0"/>
        <w:jc w:val="both"/>
      </w:pPr>
      <w:r>
        <w:rPr>
          <w:rFonts w:ascii="Times New Roman"/>
          <w:b w:val="false"/>
          <w:i w:val="false"/>
          <w:color w:val="000000"/>
          <w:sz w:val="28"/>
        </w:rPr>
        <w:t>
      4-2) деректерді бақылаушы – әкімшілік деректердің сапасын бағалау үшін әкімшілік дереккөздерге қатысты мемлекеттік бақылау жүргізу кезінде тартылатын, мемлекеттік статистика саласындағы мемлекеттік монополия субъектісінің ақпараттық-коммуникациялық технологиялар саласындағы маманы;</w:t>
      </w:r>
    </w:p>
    <w:bookmarkEnd w:id="250"/>
    <w:bookmarkStart w:name="z270" w:id="251"/>
    <w:p>
      <w:pPr>
        <w:spacing w:after="0"/>
        <w:ind w:left="0"/>
        <w:jc w:val="both"/>
      </w:pPr>
      <w:r>
        <w:rPr>
          <w:rFonts w:ascii="Times New Roman"/>
          <w:b w:val="false"/>
          <w:i w:val="false"/>
          <w:color w:val="000000"/>
          <w:sz w:val="28"/>
        </w:rPr>
        <w:t>
      4-3) деректердің сапасы – Қазақстан Республикасының заңнамасына сәйкес деректердің пайдалануға жарамдылық дәрежесін көрсететін сипаттама;";</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"жүзеге асыратын" деген сөздерден кейін ", әкімшілік деректердің сапасын айқындайтын"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"сәйкес" деген сөзден кейін "және ұлттық санақ жүргізу кезінде"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"алғашқы статистикалық деректерді және (немесе) әкімшілік" деген сөздер "бастапқы статистикалық деректерді және (немесе) әкімшілік және (немесе) балама"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275" w:id="252"/>
    <w:p>
      <w:pPr>
        <w:spacing w:after="0"/>
        <w:ind w:left="0"/>
        <w:jc w:val="both"/>
      </w:pPr>
      <w:r>
        <w:rPr>
          <w:rFonts w:ascii="Times New Roman"/>
          <w:b w:val="false"/>
          <w:i w:val="false"/>
          <w:color w:val="000000"/>
          <w:sz w:val="28"/>
        </w:rPr>
        <w:t>
      "17) статистикалық жұмыстар жоспары – ұлттық санақтарды қоспағанда, бастапқы статистикалық деректерді жинау, әкімшілік және балама деректерді ұсыну мерзімдерін, сондай-ақ ресми статистикалық ақпаратты қалыптастыру мерзімдерін айқындайтын жалпымемлекеттік және ведомстволық статистикалық байқаулар жүргізу жоспары;";</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тармақшада</w:t>
      </w:r>
      <w:r>
        <w:rPr>
          <w:rFonts w:ascii="Times New Roman"/>
          <w:b w:val="false"/>
          <w:i w:val="false"/>
          <w:color w:val="000000"/>
          <w:sz w:val="28"/>
        </w:rPr>
        <w:t>:</w:t>
      </w:r>
    </w:p>
    <w:bookmarkStart w:name="z277" w:id="253"/>
    <w:p>
      <w:pPr>
        <w:spacing w:after="0"/>
        <w:ind w:left="0"/>
        <w:jc w:val="both"/>
      </w:pPr>
      <w:r>
        <w:rPr>
          <w:rFonts w:ascii="Times New Roman"/>
          <w:b w:val="false"/>
          <w:i w:val="false"/>
          <w:color w:val="000000"/>
          <w:sz w:val="28"/>
        </w:rPr>
        <w:t>
      "өңдеуді," деген сөзден кейін "талдауды," деген сөзбен толықтырылсын;</w:t>
      </w:r>
    </w:p>
    <w:bookmarkEnd w:id="253"/>
    <w:bookmarkStart w:name="z278" w:id="254"/>
    <w:p>
      <w:pPr>
        <w:spacing w:after="0"/>
        <w:ind w:left="0"/>
        <w:jc w:val="both"/>
      </w:pPr>
      <w:r>
        <w:rPr>
          <w:rFonts w:ascii="Times New Roman"/>
          <w:b w:val="false"/>
          <w:i w:val="false"/>
          <w:color w:val="000000"/>
          <w:sz w:val="28"/>
        </w:rPr>
        <w:t>
      "алғашқы статистикалық және әкімшілік деректерді" деген сөздер "бастапқы статистикалық, әкімшілік және балама деректерді" деген сөздермен ауыстырылсын;</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 тармақша</w:t>
      </w:r>
      <w:r>
        <w:rPr>
          <w:rFonts w:ascii="Times New Roman"/>
          <w:b w:val="false"/>
          <w:i w:val="false"/>
          <w:color w:val="000000"/>
          <w:sz w:val="28"/>
        </w:rPr>
        <w:t xml:space="preserve"> мынадай редакцияда жазылсын:</w:t>
      </w:r>
    </w:p>
    <w:bookmarkStart w:name="z281" w:id="255"/>
    <w:p>
      <w:pPr>
        <w:spacing w:after="0"/>
        <w:ind w:left="0"/>
        <w:jc w:val="both"/>
      </w:pPr>
      <w:r>
        <w:rPr>
          <w:rFonts w:ascii="Times New Roman"/>
          <w:b w:val="false"/>
          <w:i w:val="false"/>
          <w:color w:val="000000"/>
          <w:sz w:val="28"/>
        </w:rPr>
        <w:t>
      "21-1) талдамалық ақпарат – бастапқы статистикалық және (немесе) әкімшілік және (немесе) балама деректерді талдау барысында, оның ішінде бастапқы статистикалық және (немесе) әкімшілік және (немесе) балама деректерді өңдеу мен талдаудың инновациялық әдістері негізінде алынған ақпарат;";</w:t>
      </w:r>
    </w:p>
    <w:bookmarkEnd w:id="255"/>
    <w:bookmarkStart w:name="z282" w:id="256"/>
    <w:p>
      <w:pPr>
        <w:spacing w:after="0"/>
        <w:ind w:left="0"/>
        <w:jc w:val="both"/>
      </w:pPr>
      <w:r>
        <w:rPr>
          <w:rFonts w:ascii="Times New Roman"/>
          <w:b w:val="false"/>
          <w:i w:val="false"/>
          <w:color w:val="000000"/>
          <w:sz w:val="28"/>
        </w:rPr>
        <w:t>
      мынадай мазмұндағы 21-2) және 21-3) тармақшалармен толықтырылсын:</w:t>
      </w:r>
    </w:p>
    <w:bookmarkEnd w:id="256"/>
    <w:bookmarkStart w:name="z283" w:id="257"/>
    <w:p>
      <w:pPr>
        <w:spacing w:after="0"/>
        <w:ind w:left="0"/>
        <w:jc w:val="both"/>
      </w:pPr>
      <w:r>
        <w:rPr>
          <w:rFonts w:ascii="Times New Roman"/>
          <w:b w:val="false"/>
          <w:i w:val="false"/>
          <w:color w:val="000000"/>
          <w:sz w:val="28"/>
        </w:rPr>
        <w:t>
      "21-2) телефон арқылы сауал салудың компьютерлендірілген жүйесі – телефонмен респонденттерге сауал салу арқылы жалпымемлекеттік статистикалық байқауларды жүргізуге мүмкіндік беретін ақпараттық жүйе;</w:t>
      </w:r>
    </w:p>
    <w:bookmarkEnd w:id="257"/>
    <w:bookmarkStart w:name="z284" w:id="258"/>
    <w:p>
      <w:pPr>
        <w:spacing w:after="0"/>
        <w:ind w:left="0"/>
        <w:jc w:val="both"/>
      </w:pPr>
      <w:r>
        <w:rPr>
          <w:rFonts w:ascii="Times New Roman"/>
          <w:b w:val="false"/>
          <w:i w:val="false"/>
          <w:color w:val="000000"/>
          <w:sz w:val="28"/>
        </w:rPr>
        <w:t>
      21-3) ұлттық анықтамалық ақпарат – сыныптауыштардың, каталогтардың, анықтамалықтардың, номенклатуралардың және басқа да техникалық-экономикалық ақпараттың жиынтығы;";</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 тармақшадағы</w:t>
      </w:r>
      <w:r>
        <w:rPr>
          <w:rFonts w:ascii="Times New Roman"/>
          <w:b w:val="false"/>
          <w:i w:val="false"/>
          <w:color w:val="000000"/>
          <w:sz w:val="28"/>
        </w:rPr>
        <w:t xml:space="preserve"> "біріктірілген деректерді" деген сөздер "ресми статистикалық ақпаратты" деген сөздермен ауыстырылсын;</w:t>
      </w:r>
    </w:p>
    <w:bookmarkStart w:name="z286" w:id="259"/>
    <w:p>
      <w:pPr>
        <w:spacing w:after="0"/>
        <w:ind w:left="0"/>
        <w:jc w:val="both"/>
      </w:pPr>
      <w:r>
        <w:rPr>
          <w:rFonts w:ascii="Times New Roman"/>
          <w:b w:val="false"/>
          <w:i w:val="false"/>
          <w:color w:val="000000"/>
          <w:sz w:val="28"/>
        </w:rPr>
        <w:t xml:space="preserve">
      4) 5-баптың </w:t>
      </w:r>
      <w:r>
        <w:rPr>
          <w:rFonts w:ascii="Times New Roman"/>
          <w:b w:val="false"/>
          <w:i w:val="false"/>
          <w:color w:val="000000"/>
          <w:sz w:val="28"/>
        </w:rPr>
        <w:t>7) тармақшасындағы</w:t>
      </w:r>
      <w:r>
        <w:rPr>
          <w:rFonts w:ascii="Times New Roman"/>
          <w:b w:val="false"/>
          <w:i w:val="false"/>
          <w:color w:val="000000"/>
          <w:sz w:val="28"/>
        </w:rPr>
        <w:t xml:space="preserve"> "статистикалық және әкімшілік" деген сөздер "статистикалық, әкімшілік және балама" деген сөздермен ауыстырылсын;</w:t>
      </w:r>
    </w:p>
    <w:bookmarkEnd w:id="259"/>
    <w:bookmarkStart w:name="z287" w:id="260"/>
    <w:p>
      <w:pPr>
        <w:spacing w:after="0"/>
        <w:ind w:left="0"/>
        <w:jc w:val="both"/>
      </w:pPr>
      <w:r>
        <w:rPr>
          <w:rFonts w:ascii="Times New Roman"/>
          <w:b w:val="false"/>
          <w:i w:val="false"/>
          <w:color w:val="000000"/>
          <w:sz w:val="28"/>
        </w:rPr>
        <w:t xml:space="preserve">
      5) 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4) тармақшамен толықтырылсын:</w:t>
      </w:r>
    </w:p>
    <w:bookmarkEnd w:id="260"/>
    <w:bookmarkStart w:name="z288" w:id="261"/>
    <w:p>
      <w:pPr>
        <w:spacing w:after="0"/>
        <w:ind w:left="0"/>
        <w:jc w:val="both"/>
      </w:pPr>
      <w:r>
        <w:rPr>
          <w:rFonts w:ascii="Times New Roman"/>
          <w:b w:val="false"/>
          <w:i w:val="false"/>
          <w:color w:val="000000"/>
          <w:sz w:val="28"/>
        </w:rPr>
        <w:t>
      "4) әкімшілік деректердің сапасын айқындау.";</w:t>
      </w:r>
    </w:p>
    <w:bookmarkEnd w:id="261"/>
    <w:bookmarkStart w:name="z289" w:id="26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8-бапта</w:t>
      </w:r>
      <w:r>
        <w:rPr>
          <w:rFonts w:ascii="Times New Roman"/>
          <w:b w:val="false"/>
          <w:i w:val="false"/>
          <w:color w:val="000000"/>
          <w:sz w:val="28"/>
        </w:rPr>
        <w:t>:</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"қызметте" деген сөзден кейін "Қазақстан Республикасының Ұлттық қауіпсіздік комитетімен келісу бойынша" деген сөздермен толықтырылсын;</w:t>
      </w:r>
    </w:p>
    <w:bookmarkStart w:name="z291" w:id="263"/>
    <w:p>
      <w:pPr>
        <w:spacing w:after="0"/>
        <w:ind w:left="0"/>
        <w:jc w:val="both"/>
      </w:pPr>
      <w:r>
        <w:rPr>
          <w:rFonts w:ascii="Times New Roman"/>
          <w:b w:val="false"/>
          <w:i w:val="false"/>
          <w:color w:val="000000"/>
          <w:sz w:val="28"/>
        </w:rPr>
        <w:t>
      мынадай мазмұндағы 6-1-тармақпен толықтырылсын:</w:t>
      </w:r>
    </w:p>
    <w:bookmarkEnd w:id="263"/>
    <w:bookmarkStart w:name="z292" w:id="264"/>
    <w:p>
      <w:pPr>
        <w:spacing w:after="0"/>
        <w:ind w:left="0"/>
        <w:jc w:val="both"/>
      </w:pPr>
      <w:r>
        <w:rPr>
          <w:rFonts w:ascii="Times New Roman"/>
          <w:b w:val="false"/>
          <w:i w:val="false"/>
          <w:color w:val="000000"/>
          <w:sz w:val="28"/>
        </w:rPr>
        <w:t>
      "6-1. Осы баптың 4-тармағына сәйкес құпия болып табылмайтын мәліметтерді ұсынуға жол беріледі.";</w:t>
      </w:r>
    </w:p>
    <w:bookmarkEnd w:id="264"/>
    <w:bookmarkStart w:name="z293" w:id="26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12-бапта</w:t>
      </w:r>
      <w:r>
        <w:rPr>
          <w:rFonts w:ascii="Times New Roman"/>
          <w:b w:val="false"/>
          <w:i w:val="false"/>
          <w:color w:val="000000"/>
          <w:sz w:val="28"/>
        </w:rPr>
        <w:t>:</w:t>
      </w:r>
    </w:p>
    <w:bookmarkEnd w:id="265"/>
    <w:bookmarkStart w:name="z294" w:id="266"/>
    <w:p>
      <w:pPr>
        <w:spacing w:after="0"/>
        <w:ind w:left="0"/>
        <w:jc w:val="both"/>
      </w:pPr>
      <w:r>
        <w:rPr>
          <w:rFonts w:ascii="Times New Roman"/>
          <w:b w:val="false"/>
          <w:i w:val="false"/>
          <w:color w:val="000000"/>
          <w:sz w:val="28"/>
        </w:rPr>
        <w:t>
      15-2) тармақшадағы "алғашқы статистикалық" деген сөздер "бастапқы статистикалық және әкімшілік" деген сөздермен ауыстырылсын;</w:t>
      </w:r>
    </w:p>
    <w:bookmarkEnd w:id="266"/>
    <w:bookmarkStart w:name="z295" w:id="267"/>
    <w:p>
      <w:pPr>
        <w:spacing w:after="0"/>
        <w:ind w:left="0"/>
        <w:jc w:val="both"/>
      </w:pPr>
      <w:r>
        <w:rPr>
          <w:rFonts w:ascii="Times New Roman"/>
          <w:b w:val="false"/>
          <w:i w:val="false"/>
          <w:color w:val="000000"/>
          <w:sz w:val="28"/>
        </w:rPr>
        <w:t>
      мынадай мазмұндағы 15-4) тармақшамен толықтырылсын:</w:t>
      </w:r>
    </w:p>
    <w:bookmarkEnd w:id="267"/>
    <w:bookmarkStart w:name="z296" w:id="268"/>
    <w:p>
      <w:pPr>
        <w:spacing w:after="0"/>
        <w:ind w:left="0"/>
        <w:jc w:val="both"/>
      </w:pPr>
      <w:r>
        <w:rPr>
          <w:rFonts w:ascii="Times New Roman"/>
          <w:b w:val="false"/>
          <w:i w:val="false"/>
          <w:color w:val="000000"/>
          <w:sz w:val="28"/>
        </w:rPr>
        <w:t>
      "15-4) әкімшілік дереккөздерге жатпайтын балама деректердің меншік иелерімен немесе иеленушілерімен балама деректерді ұсыну туралы келісімдер жасасады;";</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тармақшадағы</w:t>
      </w:r>
      <w:r>
        <w:rPr>
          <w:rFonts w:ascii="Times New Roman"/>
          <w:b w:val="false"/>
          <w:i w:val="false"/>
          <w:color w:val="000000"/>
          <w:sz w:val="28"/>
        </w:rPr>
        <w:t xml:space="preserve"> "әкімшілік деректерді статистикалық" деген сөздер "әкімшілік деректерді, балама деректерді ресми статистикалық"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bookmarkStart w:name="z299" w:id="269"/>
    <w:p>
      <w:pPr>
        <w:spacing w:after="0"/>
        <w:ind w:left="0"/>
        <w:jc w:val="both"/>
      </w:pPr>
      <w:r>
        <w:rPr>
          <w:rFonts w:ascii="Times New Roman"/>
          <w:b w:val="false"/>
          <w:i w:val="false"/>
          <w:color w:val="000000"/>
          <w:sz w:val="28"/>
        </w:rPr>
        <w:t>
      мынадай мазмұндағы 23-1) және 23-2) тармақшалармен толықтырылсын:</w:t>
      </w:r>
    </w:p>
    <w:bookmarkEnd w:id="269"/>
    <w:bookmarkStart w:name="z300" w:id="270"/>
    <w:p>
      <w:pPr>
        <w:spacing w:after="0"/>
        <w:ind w:left="0"/>
        <w:jc w:val="both"/>
      </w:pPr>
      <w:r>
        <w:rPr>
          <w:rFonts w:ascii="Times New Roman"/>
          <w:b w:val="false"/>
          <w:i w:val="false"/>
          <w:color w:val="000000"/>
          <w:sz w:val="28"/>
        </w:rPr>
        <w:t>
      "23-1) ұлттық анықтамалық ақпараттың құрылымын, мазмұнын және олардың өзгерістерін келіседі;</w:t>
      </w:r>
    </w:p>
    <w:bookmarkEnd w:id="270"/>
    <w:bookmarkStart w:name="z301" w:id="271"/>
    <w:p>
      <w:pPr>
        <w:spacing w:after="0"/>
        <w:ind w:left="0"/>
        <w:jc w:val="both"/>
      </w:pPr>
      <w:r>
        <w:rPr>
          <w:rFonts w:ascii="Times New Roman"/>
          <w:b w:val="false"/>
          <w:i w:val="false"/>
          <w:color w:val="000000"/>
          <w:sz w:val="28"/>
        </w:rPr>
        <w:t>
      23-2) ұлттық тіркелімдерді қалыптастыруды және өзгертуді келіседі;";</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bookmarkStart w:name="z303" w:id="272"/>
    <w:p>
      <w:pPr>
        <w:spacing w:after="0"/>
        <w:ind w:left="0"/>
        <w:jc w:val="both"/>
      </w:pPr>
      <w:r>
        <w:rPr>
          <w:rFonts w:ascii="Times New Roman"/>
          <w:b w:val="false"/>
          <w:i w:val="false"/>
          <w:color w:val="000000"/>
          <w:sz w:val="28"/>
        </w:rPr>
        <w:t>
      "24) мемлекеттік статистика саласындағы мемлекеттік бақылауды жүзеге асырады;";</w:t>
      </w:r>
    </w:p>
    <w:bookmarkEnd w:id="272"/>
    <w:bookmarkStart w:name="z304" w:id="27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12-1-бапта</w:t>
      </w:r>
      <w:r>
        <w:rPr>
          <w:rFonts w:ascii="Times New Roman"/>
          <w:b w:val="false"/>
          <w:i w:val="false"/>
          <w:color w:val="000000"/>
          <w:sz w:val="28"/>
        </w:rPr>
        <w:t>:</w:t>
      </w:r>
    </w:p>
    <w:bookmarkEnd w:id="273"/>
    <w:bookmarkStart w:name="z305" w:id="274"/>
    <w:p>
      <w:pPr>
        <w:spacing w:after="0"/>
        <w:ind w:left="0"/>
        <w:jc w:val="both"/>
      </w:pPr>
      <w:r>
        <w:rPr>
          <w:rFonts w:ascii="Times New Roman"/>
          <w:b w:val="false"/>
          <w:i w:val="false"/>
          <w:color w:val="000000"/>
          <w:sz w:val="28"/>
        </w:rPr>
        <w:t>
      2-тармақ 5) тармақшадағы "келмеуін анықтау мақсатында жүргізіледі." деген сөздер "келмеуін;" деген сөзбен ауыстырылып, мынадай мазмұндағы 6) тармақшамен толықтырылсын:</w:t>
      </w:r>
    </w:p>
    <w:bookmarkEnd w:id="274"/>
    <w:bookmarkStart w:name="z306" w:id="275"/>
    <w:p>
      <w:pPr>
        <w:spacing w:after="0"/>
        <w:ind w:left="0"/>
        <w:jc w:val="both"/>
      </w:pPr>
      <w:r>
        <w:rPr>
          <w:rFonts w:ascii="Times New Roman"/>
          <w:b w:val="false"/>
          <w:i w:val="false"/>
          <w:color w:val="000000"/>
          <w:sz w:val="28"/>
        </w:rPr>
        <w:t>
      "6) ұлттық анықтамалық ақпараттың келісілмеген элементтерін анықтау мақсатында жүргізіледі.";</w:t>
      </w:r>
    </w:p>
    <w:bookmarkEnd w:id="275"/>
    <w:bookmarkStart w:name="z307" w:id="276"/>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"мемлекеттік органдардың, ведомстволық бағынысты және өзге де ұйымдардың қашықтан бақылау жүргізуге тартылған мамандары, консультанттары мен сарапшылары" деген сөздер "деректерді бақылаушылар, сондай-ақ мемлекеттік органдардың және олардың ведомстволық бағынысты ұйымдарының қашықтан бақылау жүргізуге тартылған мамандары, консультанттары, сарапшылары" деген сөздермен ауыстырылсын;</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бөлігіндегі "4) және 5)" деген сөздер "4), 5) және 6)"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4) тармақшасындағы "мемлекеттік органдардың, ведомстволық бағынысты және өзге де ұйымдардың тексеру жүргізуге тартылатын мамандары, консультанттары мен сарапшылары" деген сөздер "деректерді бақылаушылар, сондай-ақ мемлекеттік органдардың және олардың ведомстволық бағынысты ұйымдарының тексеру жүргізуге тартылатын мамандары, консультанттары, сарапшылары"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5) тармақшасындағы "мемлекеттік органдардың, ведомстволық бағынысты және өзге де ұйымдардың тексеру жүргізуге тартылған мамандары, консультанттары мен сарапшылары" деген сөздер "деректерді бақылаушылар, сондай-ақ мемлекеттік органдардың және олардың ведомстволық бағынысты ұйымдарының тексеру жүргізуге тартылған мамандары, консультанттары, сарапшылары"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bookmarkStart w:name="z312" w:id="277"/>
    <w:p>
      <w:pPr>
        <w:spacing w:after="0"/>
        <w:ind w:left="0"/>
        <w:jc w:val="both"/>
      </w:pPr>
      <w:r>
        <w:rPr>
          <w:rFonts w:ascii="Times New Roman"/>
          <w:b w:val="false"/>
          <w:i w:val="false"/>
          <w:color w:val="000000"/>
          <w:sz w:val="28"/>
        </w:rPr>
        <w:t>
      2) тармақша "тіркеу үшін" деген сөздерден кейін "әкімшілік деректерді, сондай-ақ" деген сөздермен толықтырылсын;</w:t>
      </w:r>
    </w:p>
    <w:bookmarkEnd w:id="277"/>
    <w:bookmarkStart w:name="z313" w:id="278"/>
    <w:p>
      <w:pPr>
        <w:spacing w:after="0"/>
        <w:ind w:left="0"/>
        <w:jc w:val="both"/>
      </w:pPr>
      <w:r>
        <w:rPr>
          <w:rFonts w:ascii="Times New Roman"/>
          <w:b w:val="false"/>
          <w:i w:val="false"/>
          <w:color w:val="000000"/>
          <w:sz w:val="28"/>
        </w:rPr>
        <w:t>
      4) тармақша мынадай редакцияда жазылсын:</w:t>
      </w:r>
    </w:p>
    <w:bookmarkEnd w:id="278"/>
    <w:bookmarkStart w:name="z314" w:id="279"/>
    <w:p>
      <w:pPr>
        <w:spacing w:after="0"/>
        <w:ind w:left="0"/>
        <w:jc w:val="both"/>
      </w:pPr>
      <w:r>
        <w:rPr>
          <w:rFonts w:ascii="Times New Roman"/>
          <w:b w:val="false"/>
          <w:i w:val="false"/>
          <w:color w:val="000000"/>
          <w:sz w:val="28"/>
        </w:rPr>
        <w:t>
      "4) деректерді бақылаушыларды, сондай-ақ мемлекеттік органдардың және олардың ведомстволық бағынысты ұйымдарының өзге де мамандарын, консультанттарын, сарапшыларын тартуға;";</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1) тармақшасы мынадай редакцияда жазылсын:</w:t>
      </w:r>
    </w:p>
    <w:bookmarkStart w:name="z316" w:id="280"/>
    <w:p>
      <w:pPr>
        <w:spacing w:after="0"/>
        <w:ind w:left="0"/>
        <w:jc w:val="both"/>
      </w:pPr>
      <w:r>
        <w:rPr>
          <w:rFonts w:ascii="Times New Roman"/>
          <w:b w:val="false"/>
          <w:i w:val="false"/>
          <w:color w:val="000000"/>
          <w:sz w:val="28"/>
        </w:rPr>
        <w:t>
      "1) егер әкімшілік деректер, сондай-ақ құжаттар мен мәліметтер жүргізілетін қашықтан бақылау және тексерулер нысанасына жатпаса, оларды ұсынбауға;";</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2) тармақшасы мынадай редакцияда жазылсын:</w:t>
      </w:r>
    </w:p>
    <w:bookmarkStart w:name="z318" w:id="281"/>
    <w:p>
      <w:pPr>
        <w:spacing w:after="0"/>
        <w:ind w:left="0"/>
        <w:jc w:val="both"/>
      </w:pPr>
      <w:r>
        <w:rPr>
          <w:rFonts w:ascii="Times New Roman"/>
          <w:b w:val="false"/>
          <w:i w:val="false"/>
          <w:color w:val="000000"/>
          <w:sz w:val="28"/>
        </w:rPr>
        <w:t>
      "2) мемлекеттік бақылау нәтижелеріне қоса тіркеу үшін әкімшілік деректерді, сондай-ақ қағаз және (немесе) электрондық жеткізгіштердегі құжаттарды (мәліметтерді) не олардың көшірмелерін уәкілетті орган ведомствосының және оның аумақтық бөлімшелерінің лауазымды адамдарына ұсынуға;";</w:t>
      </w:r>
    </w:p>
    <w:bookmarkEnd w:id="281"/>
    <w:bookmarkStart w:name="z319" w:id="28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13-бапта</w:t>
      </w:r>
      <w:r>
        <w:rPr>
          <w:rFonts w:ascii="Times New Roman"/>
          <w:b w:val="false"/>
          <w:i w:val="false"/>
          <w:color w:val="000000"/>
          <w:sz w:val="28"/>
        </w:rPr>
        <w:t>:</w:t>
      </w:r>
    </w:p>
    <w:bookmarkEnd w:id="282"/>
    <w:bookmarkStart w:name="z320" w:id="283"/>
    <w:p>
      <w:pPr>
        <w:spacing w:after="0"/>
        <w:ind w:left="0"/>
        <w:jc w:val="both"/>
      </w:pPr>
      <w:r>
        <w:rPr>
          <w:rFonts w:ascii="Times New Roman"/>
          <w:b w:val="false"/>
          <w:i w:val="false"/>
          <w:color w:val="000000"/>
          <w:sz w:val="28"/>
        </w:rPr>
        <w:t>
      бірінші бөліктің 2-1) тармақшасы мынадай редакцияда жазылсын:</w:t>
      </w:r>
    </w:p>
    <w:bookmarkEnd w:id="283"/>
    <w:bookmarkStart w:name="z321" w:id="284"/>
    <w:p>
      <w:pPr>
        <w:spacing w:after="0"/>
        <w:ind w:left="0"/>
        <w:jc w:val="both"/>
      </w:pPr>
      <w:r>
        <w:rPr>
          <w:rFonts w:ascii="Times New Roman"/>
          <w:b w:val="false"/>
          <w:i w:val="false"/>
          <w:color w:val="000000"/>
          <w:sz w:val="28"/>
        </w:rPr>
        <w:t>
      "2-1) ведомстволық статистикалық байқауларды жүргізу үшін статистикалық нысандарды және оларды толтыру жөніндегі нұсқаулықтарды уәкілетті органмен келісу бойынша бекітеді;";</w:t>
      </w:r>
    </w:p>
    <w:bookmarkEnd w:id="284"/>
    <w:bookmarkStart w:name="z322" w:id="285"/>
    <w:p>
      <w:pPr>
        <w:spacing w:after="0"/>
        <w:ind w:left="0"/>
        <w:jc w:val="both"/>
      </w:pPr>
      <w:r>
        <w:rPr>
          <w:rFonts w:ascii="Times New Roman"/>
          <w:b w:val="false"/>
          <w:i w:val="false"/>
          <w:color w:val="000000"/>
          <w:sz w:val="28"/>
        </w:rPr>
        <w:t>
      екінші бөлік алып тасталсын;</w:t>
      </w:r>
    </w:p>
    <w:bookmarkEnd w:id="285"/>
    <w:bookmarkStart w:name="z323" w:id="286"/>
    <w:p>
      <w:pPr>
        <w:spacing w:after="0"/>
        <w:ind w:left="0"/>
        <w:jc w:val="both"/>
      </w:pPr>
      <w:r>
        <w:rPr>
          <w:rFonts w:ascii="Times New Roman"/>
          <w:b w:val="false"/>
          <w:i w:val="false"/>
          <w:color w:val="000000"/>
          <w:sz w:val="28"/>
        </w:rPr>
        <w:t xml:space="preserve">
      10) 16-баптың </w:t>
      </w:r>
      <w:r>
        <w:rPr>
          <w:rFonts w:ascii="Times New Roman"/>
          <w:b w:val="false"/>
          <w:i w:val="false"/>
          <w:color w:val="000000"/>
          <w:sz w:val="28"/>
        </w:rPr>
        <w:t>3-тармағында</w:t>
      </w:r>
      <w:r>
        <w:rPr>
          <w:rFonts w:ascii="Times New Roman"/>
          <w:b w:val="false"/>
          <w:i w:val="false"/>
          <w:color w:val="000000"/>
          <w:sz w:val="28"/>
        </w:rPr>
        <w:t>:</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25" w:id="287"/>
    <w:p>
      <w:pPr>
        <w:spacing w:after="0"/>
        <w:ind w:left="0"/>
        <w:jc w:val="both"/>
      </w:pPr>
      <w:r>
        <w:rPr>
          <w:rFonts w:ascii="Times New Roman"/>
          <w:b w:val="false"/>
          <w:i w:val="false"/>
          <w:color w:val="000000"/>
          <w:sz w:val="28"/>
        </w:rPr>
        <w:t>
      "1) ұлттық анықтамалық ақпаратты қолдануға;";</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 сондай-ақ көрсеткіштерді есептеу әдістемелерін" деген сөздер алып тасталсын;</w:t>
      </w:r>
    </w:p>
    <w:bookmarkStart w:name="z327" w:id="288"/>
    <w:p>
      <w:pPr>
        <w:spacing w:after="0"/>
        <w:ind w:left="0"/>
        <w:jc w:val="both"/>
      </w:pPr>
      <w:r>
        <w:rPr>
          <w:rFonts w:ascii="Times New Roman"/>
          <w:b w:val="false"/>
          <w:i w:val="false"/>
          <w:color w:val="000000"/>
          <w:sz w:val="28"/>
        </w:rPr>
        <w:t>
      мынадай мазмұндағы 2-1), 2-2) тармақшалармен және 3) тармақшадағы "ұсынуға міндетті." деген сөздер "ұсынуға;" деген сөзбен ауыстырылып, мынадай мазмұндағы 4) тармақшамен толықтырылсын:</w:t>
      </w:r>
    </w:p>
    <w:bookmarkEnd w:id="288"/>
    <w:bookmarkStart w:name="z328" w:id="289"/>
    <w:p>
      <w:pPr>
        <w:spacing w:after="0"/>
        <w:ind w:left="0"/>
        <w:jc w:val="both"/>
      </w:pPr>
      <w:r>
        <w:rPr>
          <w:rFonts w:ascii="Times New Roman"/>
          <w:b w:val="false"/>
          <w:i w:val="false"/>
          <w:color w:val="000000"/>
          <w:sz w:val="28"/>
        </w:rPr>
        <w:t>
      "2-1) уәкілетті органмен келісу бойынша ғылыми әдістер мен тәсілдер негізінде көрсеткіштерді есептеу әдістемелерін бекітуге және оларды өздерінің интернет-ресурстарында жариялауға;</w:t>
      </w:r>
    </w:p>
    <w:bookmarkEnd w:id="289"/>
    <w:bookmarkStart w:name="z329" w:id="290"/>
    <w:p>
      <w:pPr>
        <w:spacing w:after="0"/>
        <w:ind w:left="0"/>
        <w:jc w:val="both"/>
      </w:pPr>
      <w:r>
        <w:rPr>
          <w:rFonts w:ascii="Times New Roman"/>
          <w:b w:val="false"/>
          <w:i w:val="false"/>
          <w:color w:val="000000"/>
          <w:sz w:val="28"/>
        </w:rPr>
        <w:t>
      2-2) әдістеме өзгерген жағдайда әкімшілік дереккөздер қалыптастыратын, жарияланған статистикалық ақпаратты қайта қарауға және жаңартылған, құжатпен расталған ақпарат негізінде өзгерістер тарихын жариялауға;";</w:t>
      </w:r>
    </w:p>
    <w:bookmarkEnd w:id="290"/>
    <w:bookmarkStart w:name="z330" w:id="291"/>
    <w:p>
      <w:pPr>
        <w:spacing w:after="0"/>
        <w:ind w:left="0"/>
        <w:jc w:val="both"/>
      </w:pPr>
      <w:r>
        <w:rPr>
          <w:rFonts w:ascii="Times New Roman"/>
          <w:b w:val="false"/>
          <w:i w:val="false"/>
          <w:color w:val="000000"/>
          <w:sz w:val="28"/>
        </w:rPr>
        <w:t>
      "4) деректерді басқару жөніндегі талаптарға сәйкес әкімшілік деректердің сапасын қамтамасыз етуге міндетті.";</w:t>
      </w:r>
    </w:p>
    <w:bookmarkEnd w:id="291"/>
    <w:bookmarkStart w:name="z331" w:id="292"/>
    <w:p>
      <w:pPr>
        <w:spacing w:after="0"/>
        <w:ind w:left="0"/>
        <w:jc w:val="both"/>
      </w:pPr>
      <w:r>
        <w:rPr>
          <w:rFonts w:ascii="Times New Roman"/>
          <w:b w:val="false"/>
          <w:i w:val="false"/>
          <w:color w:val="000000"/>
          <w:sz w:val="28"/>
        </w:rPr>
        <w:t xml:space="preserve">
      11) 18-баптың </w:t>
      </w:r>
      <w:r>
        <w:rPr>
          <w:rFonts w:ascii="Times New Roman"/>
          <w:b w:val="false"/>
          <w:i w:val="false"/>
          <w:color w:val="000000"/>
          <w:sz w:val="28"/>
        </w:rPr>
        <w:t>1) тармақшасындағы</w:t>
      </w:r>
      <w:r>
        <w:rPr>
          <w:rFonts w:ascii="Times New Roman"/>
          <w:b w:val="false"/>
          <w:i w:val="false"/>
          <w:color w:val="000000"/>
          <w:sz w:val="28"/>
        </w:rPr>
        <w:t xml:space="preserve"> "ресми статистикалық ақпаратты тарату графигіне сәйкес" деген сөздер алып тасталсын;</w:t>
      </w:r>
    </w:p>
    <w:bookmarkEnd w:id="292"/>
    <w:bookmarkStart w:name="z332" w:id="29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19-бапта</w:t>
      </w:r>
      <w:r>
        <w:rPr>
          <w:rFonts w:ascii="Times New Roman"/>
          <w:b w:val="false"/>
          <w:i w:val="false"/>
          <w:color w:val="000000"/>
          <w:sz w:val="28"/>
        </w:rPr>
        <w:t>:</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"жоспарланатын жылдың алдындағы жылдың 15 қарашасына дейін"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"алғашқы статистикалық деректерді ұсыну графигін" деген сөздерден кейін ", әкімшілік деректерді ұсыну графигін"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36" w:id="294"/>
    <w:p>
      <w:pPr>
        <w:spacing w:after="0"/>
        <w:ind w:left="0"/>
        <w:jc w:val="both"/>
      </w:pPr>
      <w:r>
        <w:rPr>
          <w:rFonts w:ascii="Times New Roman"/>
          <w:b w:val="false"/>
          <w:i w:val="false"/>
          <w:color w:val="000000"/>
          <w:sz w:val="28"/>
        </w:rPr>
        <w:t>
      бірінші бөлікте:</w:t>
      </w:r>
    </w:p>
    <w:bookmarkEnd w:id="294"/>
    <w:bookmarkStart w:name="z337" w:id="295"/>
    <w:p>
      <w:pPr>
        <w:spacing w:after="0"/>
        <w:ind w:left="0"/>
        <w:jc w:val="both"/>
      </w:pPr>
      <w:r>
        <w:rPr>
          <w:rFonts w:ascii="Times New Roman"/>
          <w:b w:val="false"/>
          <w:i w:val="false"/>
          <w:color w:val="000000"/>
          <w:sz w:val="28"/>
        </w:rPr>
        <w:t>
      "алғашқы статистикалық деректерді ұсыну графигін" деген сөздерден кейін ", әкімшілік деректерді ұсыну графигін" деген сөздермен толықтырылсын;</w:t>
      </w:r>
    </w:p>
    <w:bookmarkEnd w:id="295"/>
    <w:bookmarkStart w:name="z338" w:id="296"/>
    <w:p>
      <w:pPr>
        <w:spacing w:after="0"/>
        <w:ind w:left="0"/>
        <w:jc w:val="both"/>
      </w:pPr>
      <w:r>
        <w:rPr>
          <w:rFonts w:ascii="Times New Roman"/>
          <w:b w:val="false"/>
          <w:i w:val="false"/>
          <w:color w:val="000000"/>
          <w:sz w:val="28"/>
        </w:rPr>
        <w:t>
      "алдағы күнтізбелік жылға" деген сөздер "күнтізбелік үш жылға" деген сөздермен ауыстырылсын;</w:t>
      </w:r>
    </w:p>
    <w:bookmarkEnd w:id="296"/>
    <w:bookmarkStart w:name="z339" w:id="297"/>
    <w:p>
      <w:pPr>
        <w:spacing w:after="0"/>
        <w:ind w:left="0"/>
        <w:jc w:val="both"/>
      </w:pPr>
      <w:r>
        <w:rPr>
          <w:rFonts w:ascii="Times New Roman"/>
          <w:b w:val="false"/>
          <w:i w:val="false"/>
          <w:color w:val="000000"/>
          <w:sz w:val="28"/>
        </w:rPr>
        <w:t>
      екінші бөліктегі "жоспарланатын жылдың алдындағы жылдың 1 сәуіріне дейінгі" деген сөздер "статистикалық жұмыстар жоспарына жылына бір реттен аспайтын өзгерістер мен толықтырулар енгізе отырып, ол бекітілетін жылдың 1 сәуіріне дейінгі" деген сөздермен ауыстырылсын;</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"жоспарланатын жылдың алдындағы жылдың 1 шілдесіне дейінгі мерзімде статистикалық жұмыс жоспарын, респонденттердің алғашқы статистикалық деректерді ұсыну графигін және ресми статистикалық ақпаратты тарату графигін" деген сөздер "статистикалық жұмыс жоспары бекітілетін жылдың 1 шілдесіне дейінгі мерзімде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деген сөздермен ауыстырылсын;</w:t>
      </w:r>
    </w:p>
    <w:bookmarkStart w:name="z341" w:id="29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23-бапта</w:t>
      </w:r>
      <w:r>
        <w:rPr>
          <w:rFonts w:ascii="Times New Roman"/>
          <w:b w:val="false"/>
          <w:i w:val="false"/>
          <w:color w:val="000000"/>
          <w:sz w:val="28"/>
        </w:rPr>
        <w:t>:</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пен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43" w:id="299"/>
    <w:p>
      <w:pPr>
        <w:spacing w:after="0"/>
        <w:ind w:left="0"/>
        <w:jc w:val="both"/>
      </w:pPr>
      <w:r>
        <w:rPr>
          <w:rFonts w:ascii="Times New Roman"/>
          <w:b w:val="false"/>
          <w:i w:val="false"/>
          <w:color w:val="000000"/>
          <w:sz w:val="28"/>
        </w:rPr>
        <w:t>
      "23-бап. Ұлттық анықтамалық ақпарат және статистикалық тіркелімдер</w:t>
      </w:r>
    </w:p>
    <w:bookmarkEnd w:id="299"/>
    <w:bookmarkStart w:name="z344" w:id="300"/>
    <w:p>
      <w:pPr>
        <w:spacing w:after="0"/>
        <w:ind w:left="0"/>
        <w:jc w:val="both"/>
      </w:pPr>
      <w:r>
        <w:rPr>
          <w:rFonts w:ascii="Times New Roman"/>
          <w:b w:val="false"/>
          <w:i w:val="false"/>
          <w:color w:val="000000"/>
          <w:sz w:val="28"/>
        </w:rPr>
        <w:t>
      1. "Электрондық үкіметтің" ақпараттандыру объектілерін пайдалану кезінде ұлттық анықтамалық ақпарат қолданылады.</w:t>
      </w:r>
    </w:p>
    <w:bookmarkEnd w:id="300"/>
    <w:bookmarkStart w:name="z345" w:id="301"/>
    <w:p>
      <w:pPr>
        <w:spacing w:after="0"/>
        <w:ind w:left="0"/>
        <w:jc w:val="both"/>
      </w:pPr>
      <w:r>
        <w:rPr>
          <w:rFonts w:ascii="Times New Roman"/>
          <w:b w:val="false"/>
          <w:i w:val="false"/>
          <w:color w:val="000000"/>
          <w:sz w:val="28"/>
        </w:rPr>
        <w:t>
      Ұлттық анықтамалық ақпарат элементтерін уәкілетті мемлекеттік органдар уәкілетті органмен келісу бойынша уәкілетті орган айқындаған тәртіппен әзірлейді және бекітеді.";</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"өзекті сипат беру алғашқы статистикалық және (немесе) әкімшілік деректер" деген сөздер "жаңартып отыру бастапқы статистикалық және (немесе) әкімшілік деректер және (немесе) балама деректер" деген сөздермен ауыстырылсын;</w:t>
      </w:r>
    </w:p>
    <w:bookmarkStart w:name="z347" w:id="302"/>
    <w:p>
      <w:pPr>
        <w:spacing w:after="0"/>
        <w:ind w:left="0"/>
        <w:jc w:val="both"/>
      </w:pPr>
      <w:r>
        <w:rPr>
          <w:rFonts w:ascii="Times New Roman"/>
          <w:b w:val="false"/>
          <w:i w:val="false"/>
          <w:color w:val="000000"/>
          <w:sz w:val="28"/>
        </w:rPr>
        <w:t xml:space="preserve">
      14) 23-1-баптың </w:t>
      </w:r>
      <w:r>
        <w:rPr>
          <w:rFonts w:ascii="Times New Roman"/>
          <w:b w:val="false"/>
          <w:i w:val="false"/>
          <w:color w:val="000000"/>
          <w:sz w:val="28"/>
        </w:rPr>
        <w:t>1-тармағында</w:t>
      </w:r>
      <w:r>
        <w:rPr>
          <w:rFonts w:ascii="Times New Roman"/>
          <w:b w:val="false"/>
          <w:i w:val="false"/>
          <w:color w:val="000000"/>
          <w:sz w:val="28"/>
        </w:rPr>
        <w:t>:</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49" w:id="303"/>
    <w:p>
      <w:pPr>
        <w:spacing w:after="0"/>
        <w:ind w:left="0"/>
        <w:jc w:val="both"/>
      </w:pPr>
      <w:r>
        <w:rPr>
          <w:rFonts w:ascii="Times New Roman"/>
          <w:b w:val="false"/>
          <w:i w:val="false"/>
          <w:color w:val="000000"/>
          <w:sz w:val="28"/>
        </w:rPr>
        <w:t>
      "1) уәкілетті орган ведомствосының аумақтық бөлімшелері мен респонденттер ұсынған, жалпымемлекеттік статистикалық байқаулар мен ұлттық санақтар кезінде алынған бастапқы статистикалық деректерді жинау, өңдеу, сондай-ақ алынған әкімшілік деректерді және (немесе) балама деректерді өңдеу және ресми статистикалық және талдамалық ақпаратты қалыптастыру кезінде электрондық түрде өңдеу кезеңінде оларды сақтау;";</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51" w:id="304"/>
    <w:p>
      <w:pPr>
        <w:spacing w:after="0"/>
        <w:ind w:left="0"/>
        <w:jc w:val="both"/>
      </w:pPr>
      <w:r>
        <w:rPr>
          <w:rFonts w:ascii="Times New Roman"/>
          <w:b w:val="false"/>
          <w:i w:val="false"/>
          <w:color w:val="000000"/>
          <w:sz w:val="28"/>
        </w:rPr>
        <w:t>
      "статистика тіркелімдерін" деген сөздер "статистикалық тіркелімдерді" деген сөздермен ауыстырылсын;</w:t>
      </w:r>
    </w:p>
    <w:bookmarkEnd w:id="304"/>
    <w:bookmarkStart w:name="z352" w:id="305"/>
    <w:p>
      <w:pPr>
        <w:spacing w:after="0"/>
        <w:ind w:left="0"/>
        <w:jc w:val="both"/>
      </w:pPr>
      <w:r>
        <w:rPr>
          <w:rFonts w:ascii="Times New Roman"/>
          <w:b w:val="false"/>
          <w:i w:val="false"/>
          <w:color w:val="000000"/>
          <w:sz w:val="28"/>
        </w:rPr>
        <w:t>
      "интернет-ресурсын қалыптастыру, сүйемелдеу және оларды өзекті ету" деген сөздер "интернет-ресурстарын қалыптастыру, қолдап отыру және жаңартып отыру" деген сөздермен ауыстырылсын;</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"кестесіне сәйкес уәкілетті органның таратуына жататын ресми статистикалық ақпаратты" деген сөздер "графигіне сәйкес уәкілетті органның таратуына жататын ресми статистикалық ақпаратты, сондай-ақ ұлттық санақ қорытындылары туралы ақпаратты"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"кестесінде көзделмеген статистикалық" деген сөздер "графигінде көзделмеген статистикалық және талдамалық" деген сөздермен ауыстырылсын; </w:t>
      </w:r>
    </w:p>
    <w:bookmarkStart w:name="z355" w:id="30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24-бапта</w:t>
      </w:r>
      <w:r>
        <w:rPr>
          <w:rFonts w:ascii="Times New Roman"/>
          <w:b w:val="false"/>
          <w:i w:val="false"/>
          <w:color w:val="000000"/>
          <w:sz w:val="28"/>
        </w:rPr>
        <w:t>:</w:t>
      </w:r>
    </w:p>
    <w:bookmarkEnd w:id="306"/>
    <w:bookmarkStart w:name="z356" w:id="307"/>
    <w:p>
      <w:pPr>
        <w:spacing w:after="0"/>
        <w:ind w:left="0"/>
        <w:jc w:val="both"/>
      </w:pPr>
      <w:r>
        <w:rPr>
          <w:rFonts w:ascii="Times New Roman"/>
          <w:b w:val="false"/>
          <w:i w:val="false"/>
          <w:color w:val="000000"/>
          <w:sz w:val="28"/>
        </w:rPr>
        <w:t>
      бірінші бөлік 4) тармақшадағы "ақпараты дереккөз ретінде қызмет етеді." деген сөздер "ақпараты;" деген сөзбен ауыстырылып, мынадай мазмұндағы 5) тармақшамен толықтырылсын:</w:t>
      </w:r>
    </w:p>
    <w:bookmarkEnd w:id="307"/>
    <w:bookmarkStart w:name="z357" w:id="308"/>
    <w:p>
      <w:pPr>
        <w:spacing w:after="0"/>
        <w:ind w:left="0"/>
        <w:jc w:val="both"/>
      </w:pPr>
      <w:r>
        <w:rPr>
          <w:rFonts w:ascii="Times New Roman"/>
          <w:b w:val="false"/>
          <w:i w:val="false"/>
          <w:color w:val="000000"/>
          <w:sz w:val="28"/>
        </w:rPr>
        <w:t>
      "5) балама деректер дереккөз ретінде қызмет етеді.";</w:t>
      </w:r>
    </w:p>
    <w:bookmarkEnd w:id="308"/>
    <w:bookmarkStart w:name="z358" w:id="309"/>
    <w:p>
      <w:pPr>
        <w:spacing w:after="0"/>
        <w:ind w:left="0"/>
        <w:jc w:val="both"/>
      </w:pPr>
      <w:r>
        <w:rPr>
          <w:rFonts w:ascii="Times New Roman"/>
          <w:b w:val="false"/>
          <w:i w:val="false"/>
          <w:color w:val="000000"/>
          <w:sz w:val="28"/>
        </w:rPr>
        <w:t>
      мынадай мазмұндағы үшінші бөлікпен толықтырылсын:</w:t>
      </w:r>
    </w:p>
    <w:bookmarkEnd w:id="309"/>
    <w:bookmarkStart w:name="z359" w:id="310"/>
    <w:p>
      <w:pPr>
        <w:spacing w:after="0"/>
        <w:ind w:left="0"/>
        <w:jc w:val="both"/>
      </w:pPr>
      <w:r>
        <w:rPr>
          <w:rFonts w:ascii="Times New Roman"/>
          <w:b w:val="false"/>
          <w:i w:val="false"/>
          <w:color w:val="000000"/>
          <w:sz w:val="28"/>
        </w:rPr>
        <w:t>
      "Балама деректерді олардың меншік иелері немесе иеленушілері уәкілетті органға балама деректерді беру туралы жасалған келісімдерге сәйкес өтеусіз негізде ұсынады.";</w:t>
      </w:r>
    </w:p>
    <w:bookmarkEnd w:id="310"/>
    <w:bookmarkStart w:name="z360" w:id="31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25-бапта</w:t>
      </w:r>
      <w:r>
        <w:rPr>
          <w:rFonts w:ascii="Times New Roman"/>
          <w:b w:val="false"/>
          <w:i w:val="false"/>
          <w:color w:val="000000"/>
          <w:sz w:val="28"/>
        </w:rPr>
        <w:t>:</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"әкімшілік деректер" деген сөздерден кейін "және (немесе) балама деректер"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63" w:id="312"/>
    <w:p>
      <w:pPr>
        <w:spacing w:after="0"/>
        <w:ind w:left="0"/>
        <w:jc w:val="both"/>
      </w:pPr>
      <w:r>
        <w:rPr>
          <w:rFonts w:ascii="Times New Roman"/>
          <w:b w:val="false"/>
          <w:i w:val="false"/>
          <w:color w:val="000000"/>
          <w:sz w:val="28"/>
        </w:rPr>
        <w:t>
      "2. Бастапқы статистикалық немесе әкімшілік немесе балама деректерді қамтитын қағаз жеткізгіштер электрондық жеткізгіштерге міндетті түрде көшірілуге жатады және көрсетілген деректер негізінде қалыптастырылған ресми статистикалық ақпарат таратылған кезден бастап кемінде бір жыл сақталады. Бастапқы статистикалық немесе әкімшілік немесе балама деректерді қамтитын электрондық жеткізгіштер кемінде елу жыл сақталады.";</w:t>
      </w:r>
    </w:p>
    <w:bookmarkEnd w:id="312"/>
    <w:bookmarkStart w:name="z364" w:id="31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26-бапта</w:t>
      </w:r>
      <w:r>
        <w:rPr>
          <w:rFonts w:ascii="Times New Roman"/>
          <w:b w:val="false"/>
          <w:i w:val="false"/>
          <w:color w:val="000000"/>
          <w:sz w:val="28"/>
        </w:rPr>
        <w:t>:</w:t>
      </w:r>
    </w:p>
    <w:bookmarkEnd w:id="313"/>
    <w:bookmarkStart w:name="z365" w:id="314"/>
    <w:p>
      <w:pPr>
        <w:spacing w:after="0"/>
        <w:ind w:left="0"/>
        <w:jc w:val="both"/>
      </w:pPr>
      <w:r>
        <w:rPr>
          <w:rFonts w:ascii="Times New Roman"/>
          <w:b w:val="false"/>
          <w:i w:val="false"/>
          <w:color w:val="000000"/>
          <w:sz w:val="28"/>
        </w:rPr>
        <w:t>
      мынадай мазмұндағы 1-1-тармақпен толықтырылсын:</w:t>
      </w:r>
    </w:p>
    <w:bookmarkEnd w:id="314"/>
    <w:bookmarkStart w:name="z366" w:id="315"/>
    <w:p>
      <w:pPr>
        <w:spacing w:after="0"/>
        <w:ind w:left="0"/>
        <w:jc w:val="both"/>
      </w:pPr>
      <w:r>
        <w:rPr>
          <w:rFonts w:ascii="Times New Roman"/>
          <w:b w:val="false"/>
          <w:i w:val="false"/>
          <w:color w:val="000000"/>
          <w:sz w:val="28"/>
        </w:rPr>
        <w:t xml:space="preserve">
      "1-1. Ұлттық санақ жүргізу кезіндегі ресми статистикалық ақпарат оның аяқталу қорытындылары бойынша таратылады."; </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368" w:id="316"/>
    <w:p>
      <w:pPr>
        <w:spacing w:after="0"/>
        <w:ind w:left="0"/>
        <w:jc w:val="both"/>
      </w:pPr>
      <w:r>
        <w:rPr>
          <w:rFonts w:ascii="Times New Roman"/>
          <w:b w:val="false"/>
          <w:i w:val="false"/>
          <w:color w:val="000000"/>
          <w:sz w:val="28"/>
        </w:rPr>
        <w:t>
      "3. Ресми статистикалық ақпаратты тарату графигінде көзделмеген және оны әзірлеуге қосымша шығындарды талап ететін статистикалық және талдамалық ақпарат уәкілетті орган айқындаған тәртіппен өтеулі негізде беріледі.";</w:t>
      </w:r>
    </w:p>
    <w:bookmarkEnd w:id="316"/>
    <w:bookmarkStart w:name="z369" w:id="317"/>
    <w:p>
      <w:pPr>
        <w:spacing w:after="0"/>
        <w:ind w:left="0"/>
        <w:jc w:val="both"/>
      </w:pPr>
      <w:r>
        <w:rPr>
          <w:rFonts w:ascii="Times New Roman"/>
          <w:b w:val="false"/>
          <w:i w:val="false"/>
          <w:color w:val="000000"/>
          <w:sz w:val="28"/>
        </w:rPr>
        <w:t>
      мынадай мазмұндағы 4-1-тармақпен толықтырылсын:</w:t>
      </w:r>
    </w:p>
    <w:bookmarkEnd w:id="317"/>
    <w:bookmarkStart w:name="z370" w:id="318"/>
    <w:p>
      <w:pPr>
        <w:spacing w:after="0"/>
        <w:ind w:left="0"/>
        <w:jc w:val="both"/>
      </w:pPr>
      <w:r>
        <w:rPr>
          <w:rFonts w:ascii="Times New Roman"/>
          <w:b w:val="false"/>
          <w:i w:val="false"/>
          <w:color w:val="000000"/>
          <w:sz w:val="28"/>
        </w:rPr>
        <w:t>
      "4-1. Деректер өнімін таратуды оның меншік иесі немесе иеленушісі қамтамасыз етеді.</w:t>
      </w:r>
    </w:p>
    <w:bookmarkEnd w:id="318"/>
    <w:bookmarkStart w:name="z371" w:id="319"/>
    <w:p>
      <w:pPr>
        <w:spacing w:after="0"/>
        <w:ind w:left="0"/>
        <w:jc w:val="both"/>
      </w:pPr>
      <w:r>
        <w:rPr>
          <w:rFonts w:ascii="Times New Roman"/>
          <w:b w:val="false"/>
          <w:i w:val="false"/>
          <w:color w:val="000000"/>
          <w:sz w:val="28"/>
        </w:rPr>
        <w:t>
      Уәкілетті органға ұсынылатын деректер өнімінің меншік иесі немесе иеленушісі уәкілетті орган айқындаған тәртіппен деректер өнімдерін берушілер тізіліміне енгізіледі.".</w:t>
      </w:r>
    </w:p>
    <w:bookmarkEnd w:id="319"/>
    <w:bookmarkStart w:name="z372" w:id="320"/>
    <w:p>
      <w:pPr>
        <w:spacing w:after="0"/>
        <w:ind w:left="0"/>
        <w:jc w:val="both"/>
      </w:pPr>
      <w:r>
        <w:rPr>
          <w:rFonts w:ascii="Times New Roman"/>
          <w:b w:val="false"/>
          <w:i w:val="false"/>
          <w:color w:val="000000"/>
          <w:sz w:val="28"/>
        </w:rPr>
        <w:t xml:space="preserve">
      28.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0"/>
    <w:bookmarkStart w:name="z373" w:id="321"/>
    <w:p>
      <w:pPr>
        <w:spacing w:after="0"/>
        <w:ind w:left="0"/>
        <w:jc w:val="both"/>
      </w:pPr>
      <w:r>
        <w:rPr>
          <w:rFonts w:ascii="Times New Roman"/>
          <w:b w:val="false"/>
          <w:i w:val="false"/>
          <w:color w:val="000000"/>
          <w:sz w:val="28"/>
        </w:rPr>
        <w:t xml:space="preserve">
      28-баптың </w:t>
      </w:r>
      <w:r>
        <w:rPr>
          <w:rFonts w:ascii="Times New Roman"/>
          <w:b w:val="false"/>
          <w:i w:val="false"/>
          <w:color w:val="000000"/>
          <w:sz w:val="28"/>
        </w:rPr>
        <w:t>4-тармағындағы</w:t>
      </w:r>
      <w:r>
        <w:rPr>
          <w:rFonts w:ascii="Times New Roman"/>
          <w:b w:val="false"/>
          <w:i w:val="false"/>
          <w:color w:val="000000"/>
          <w:sz w:val="28"/>
        </w:rPr>
        <w:t xml:space="preserve"> "Қазақстан Республикасы Президентінің Әкімшілігімен келісу бойынша" деген сөздер алып тасталсын.</w:t>
      </w:r>
    </w:p>
    <w:bookmarkEnd w:id="321"/>
    <w:bookmarkStart w:name="z374" w:id="322"/>
    <w:p>
      <w:pPr>
        <w:spacing w:after="0"/>
        <w:ind w:left="0"/>
        <w:jc w:val="both"/>
      </w:pPr>
      <w:r>
        <w:rPr>
          <w:rFonts w:ascii="Times New Roman"/>
          <w:b w:val="false"/>
          <w:i w:val="false"/>
          <w:color w:val="000000"/>
          <w:sz w:val="28"/>
        </w:rPr>
        <w:t xml:space="preserve">
      29.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2"/>
    <w:bookmarkStart w:name="z375" w:id="323"/>
    <w:p>
      <w:pPr>
        <w:spacing w:after="0"/>
        <w:ind w:left="0"/>
        <w:jc w:val="both"/>
      </w:pPr>
      <w:r>
        <w:rPr>
          <w:rFonts w:ascii="Times New Roman"/>
          <w:b w:val="false"/>
          <w:i w:val="false"/>
          <w:color w:val="000000"/>
          <w:sz w:val="28"/>
        </w:rPr>
        <w:t xml:space="preserve">
      9-баптың 1-тармағының </w:t>
      </w:r>
      <w:r>
        <w:rPr>
          <w:rFonts w:ascii="Times New Roman"/>
          <w:b w:val="false"/>
          <w:i w:val="false"/>
          <w:color w:val="000000"/>
          <w:sz w:val="28"/>
        </w:rPr>
        <w:t>16) тармақшасындағы</w:t>
      </w:r>
      <w:r>
        <w:rPr>
          <w:rFonts w:ascii="Times New Roman"/>
          <w:b w:val="false"/>
          <w:i w:val="false"/>
          <w:color w:val="000000"/>
          <w:sz w:val="28"/>
        </w:rPr>
        <w:t xml:space="preserve"> "қабылдайды" деген сөз "бекітеді" деген сөзбен ауыстырылсын.</w:t>
      </w:r>
    </w:p>
    <w:bookmarkEnd w:id="323"/>
    <w:bookmarkStart w:name="z376" w:id="324"/>
    <w:p>
      <w:pPr>
        <w:spacing w:after="0"/>
        <w:ind w:left="0"/>
        <w:jc w:val="both"/>
      </w:pPr>
      <w:r>
        <w:rPr>
          <w:rFonts w:ascii="Times New Roman"/>
          <w:b w:val="false"/>
          <w:i w:val="false"/>
          <w:color w:val="000000"/>
          <w:sz w:val="28"/>
        </w:rPr>
        <w:t xml:space="preserve">
      30.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4"/>
    <w:bookmarkStart w:name="z377" w:id="325"/>
    <w:p>
      <w:pPr>
        <w:spacing w:after="0"/>
        <w:ind w:left="0"/>
        <w:jc w:val="both"/>
      </w:pPr>
      <w:r>
        <w:rPr>
          <w:rFonts w:ascii="Times New Roman"/>
          <w:b w:val="false"/>
          <w:i w:val="false"/>
          <w:color w:val="000000"/>
          <w:sz w:val="28"/>
        </w:rPr>
        <w:t xml:space="preserve">
      73-баптың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үшінші абзацындағы "Үкімет" деген сөз "арнаулы мемлекеттік органның бірінші басшысы" деген сөздермен ауыстырылсын.</w:t>
      </w:r>
    </w:p>
    <w:bookmarkEnd w:id="325"/>
    <w:bookmarkStart w:name="z378" w:id="326"/>
    <w:p>
      <w:pPr>
        <w:spacing w:after="0"/>
        <w:ind w:left="0"/>
        <w:jc w:val="both"/>
      </w:pPr>
      <w:r>
        <w:rPr>
          <w:rFonts w:ascii="Times New Roman"/>
          <w:b w:val="false"/>
          <w:i w:val="false"/>
          <w:color w:val="000000"/>
          <w:sz w:val="28"/>
        </w:rPr>
        <w:t xml:space="preserve">
      31.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6"/>
    <w:bookmarkStart w:name="z379" w:id="327"/>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327"/>
    <w:bookmarkStart w:name="z380" w:id="3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мазмұндағы 1-1) тармақшамен толықтырылсын:</w:t>
      </w:r>
    </w:p>
    <w:bookmarkEnd w:id="328"/>
    <w:bookmarkStart w:name="z381" w:id="329"/>
    <w:p>
      <w:pPr>
        <w:spacing w:after="0"/>
        <w:ind w:left="0"/>
        <w:jc w:val="both"/>
      </w:pPr>
      <w:r>
        <w:rPr>
          <w:rFonts w:ascii="Times New Roman"/>
          <w:b w:val="false"/>
          <w:i w:val="false"/>
          <w:color w:val="000000"/>
          <w:sz w:val="28"/>
        </w:rPr>
        <w:t>
      "1-1) магистральдық құбыржол саласындағы халықаралық ынтымақтастықты жүзеге асырады;".</w:t>
      </w:r>
    </w:p>
    <w:bookmarkEnd w:id="329"/>
    <w:bookmarkStart w:name="z382" w:id="330"/>
    <w:p>
      <w:pPr>
        <w:spacing w:after="0"/>
        <w:ind w:left="0"/>
        <w:jc w:val="both"/>
      </w:pPr>
      <w:r>
        <w:rPr>
          <w:rFonts w:ascii="Times New Roman"/>
          <w:b w:val="false"/>
          <w:i w:val="false"/>
          <w:color w:val="000000"/>
          <w:sz w:val="28"/>
        </w:rPr>
        <w:t xml:space="preserve">
      32.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30"/>
    <w:bookmarkStart w:name="z383" w:id="331"/>
    <w:p>
      <w:pPr>
        <w:spacing w:after="0"/>
        <w:ind w:left="0"/>
        <w:jc w:val="both"/>
      </w:pPr>
      <w:r>
        <w:rPr>
          <w:rFonts w:ascii="Times New Roman"/>
          <w:b w:val="false"/>
          <w:i w:val="false"/>
          <w:color w:val="000000"/>
          <w:sz w:val="28"/>
        </w:rPr>
        <w:t xml:space="preserve">
      1) 17-баптың </w:t>
      </w:r>
      <w:r>
        <w:rPr>
          <w:rFonts w:ascii="Times New Roman"/>
          <w:b w:val="false"/>
          <w:i w:val="false"/>
          <w:color w:val="000000"/>
          <w:sz w:val="28"/>
        </w:rPr>
        <w:t>2-тармағындағы</w:t>
      </w:r>
      <w:r>
        <w:rPr>
          <w:rFonts w:ascii="Times New Roman"/>
          <w:b w:val="false"/>
          <w:i w:val="false"/>
          <w:color w:val="000000"/>
          <w:sz w:val="28"/>
        </w:rPr>
        <w:t xml:space="preserve"> "деректерді басқару жөніндегі уәкілетті орган бекіткен" деген сөздер алып тасталсын;</w:t>
      </w:r>
    </w:p>
    <w:bookmarkEnd w:id="331"/>
    <w:bookmarkStart w:name="z384" w:id="3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27-бап</w:t>
      </w:r>
      <w:r>
        <w:rPr>
          <w:rFonts w:ascii="Times New Roman"/>
          <w:b w:val="false"/>
          <w:i w:val="false"/>
          <w:color w:val="000000"/>
          <w:sz w:val="28"/>
        </w:rPr>
        <w:t xml:space="preserve"> мынадай редакцияда жазылсын:</w:t>
      </w:r>
    </w:p>
    <w:bookmarkEnd w:id="332"/>
    <w:bookmarkStart w:name="z385" w:id="333"/>
    <w:p>
      <w:pPr>
        <w:spacing w:after="0"/>
        <w:ind w:left="0"/>
        <w:jc w:val="both"/>
      </w:pPr>
      <w:r>
        <w:rPr>
          <w:rFonts w:ascii="Times New Roman"/>
          <w:b w:val="false"/>
          <w:i w:val="false"/>
          <w:color w:val="000000"/>
          <w:sz w:val="28"/>
        </w:rPr>
        <w:t>
      "27-бап. Орталық мемлекеттік органдардың және облыстардың, республикалық маңызы бар қалалардың және астананың жергілікті атқарушы органдарының құзыреті</w:t>
      </w:r>
    </w:p>
    <w:bookmarkEnd w:id="333"/>
    <w:bookmarkStart w:name="z386" w:id="334"/>
    <w:p>
      <w:pPr>
        <w:spacing w:after="0"/>
        <w:ind w:left="0"/>
        <w:jc w:val="both"/>
      </w:pPr>
      <w:r>
        <w:rPr>
          <w:rFonts w:ascii="Times New Roman"/>
          <w:b w:val="false"/>
          <w:i w:val="false"/>
          <w:color w:val="000000"/>
          <w:sz w:val="28"/>
        </w:rPr>
        <w:t>
      1. Мемлекеттік органдар өз құзыреті шегінде:</w:t>
      </w:r>
    </w:p>
    <w:bookmarkEnd w:id="334"/>
    <w:bookmarkStart w:name="z387" w:id="335"/>
    <w:p>
      <w:pPr>
        <w:spacing w:after="0"/>
        <w:ind w:left="0"/>
        <w:jc w:val="both"/>
      </w:pPr>
      <w:r>
        <w:rPr>
          <w:rFonts w:ascii="Times New Roman"/>
          <w:b w:val="false"/>
          <w:i w:val="false"/>
          <w:color w:val="000000"/>
          <w:sz w:val="28"/>
        </w:rPr>
        <w:t>
      1) Қазақстан Республикасының дербес деректер және оларды қорғау саласындағы нормативтік құқықтық актілерін әзiрлейдi және (немесе) бекітеді;</w:t>
      </w:r>
    </w:p>
    <w:bookmarkEnd w:id="335"/>
    <w:bookmarkStart w:name="z388" w:id="336"/>
    <w:p>
      <w:pPr>
        <w:spacing w:after="0"/>
        <w:ind w:left="0"/>
        <w:jc w:val="both"/>
      </w:pPr>
      <w:r>
        <w:rPr>
          <w:rFonts w:ascii="Times New Roman"/>
          <w:b w:val="false"/>
          <w:i w:val="false"/>
          <w:color w:val="000000"/>
          <w:sz w:val="28"/>
        </w:rPr>
        <w:t>
      2) жеке және (немесе) заңды тұлғалардың дербес деректер және оларды қорғау мәселелері жөніндегі жолданымдарын қарайды;</w:t>
      </w:r>
    </w:p>
    <w:bookmarkEnd w:id="336"/>
    <w:bookmarkStart w:name="z389" w:id="337"/>
    <w:p>
      <w:pPr>
        <w:spacing w:after="0"/>
        <w:ind w:left="0"/>
        <w:jc w:val="both"/>
      </w:pPr>
      <w:r>
        <w:rPr>
          <w:rFonts w:ascii="Times New Roman"/>
          <w:b w:val="false"/>
          <w:i w:val="false"/>
          <w:color w:val="000000"/>
          <w:sz w:val="28"/>
        </w:rPr>
        <w:t>
      3) Қазақстан Республикасының дербес деректер және оларды қорғау туралы заңнамасының бұзылуына жол берген адамдарды Қазақстан Республикасының заңдарында белгіленген жауаптылыққа тарту жөніндегі шараларды қабылдайды;</w:t>
      </w:r>
    </w:p>
    <w:bookmarkEnd w:id="337"/>
    <w:bookmarkStart w:name="z390" w:id="338"/>
    <w:p>
      <w:pPr>
        <w:spacing w:after="0"/>
        <w:ind w:left="0"/>
        <w:jc w:val="both"/>
      </w:pPr>
      <w:r>
        <w:rPr>
          <w:rFonts w:ascii="Times New Roman"/>
          <w:b w:val="false"/>
          <w:i w:val="false"/>
          <w:color w:val="000000"/>
          <w:sz w:val="28"/>
        </w:rPr>
        <w:t>
      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38"/>
    <w:bookmarkStart w:name="z391" w:id="339"/>
    <w:p>
      <w:pPr>
        <w:spacing w:after="0"/>
        <w:ind w:left="0"/>
        <w:jc w:val="both"/>
      </w:pPr>
      <w:r>
        <w:rPr>
          <w:rFonts w:ascii="Times New Roman"/>
          <w:b w:val="false"/>
          <w:i w:val="false"/>
          <w:color w:val="000000"/>
          <w:sz w:val="28"/>
        </w:rPr>
        <w:t>
      2. Облыстың, республикалық маңызы бар қаланың және астананың жергілікті атқарушы органдары:</w:t>
      </w:r>
    </w:p>
    <w:bookmarkEnd w:id="339"/>
    <w:bookmarkStart w:name="z392" w:id="340"/>
    <w:p>
      <w:pPr>
        <w:spacing w:after="0"/>
        <w:ind w:left="0"/>
        <w:jc w:val="both"/>
      </w:pPr>
      <w:r>
        <w:rPr>
          <w:rFonts w:ascii="Times New Roman"/>
          <w:b w:val="false"/>
          <w:i w:val="false"/>
          <w:color w:val="000000"/>
          <w:sz w:val="28"/>
        </w:rPr>
        <w:t>
      1) субъектінің немесе оның заңды өкілінің дербес деректер мазмұнының және оларды өңдеу тәсілдерінің оларды өңдеу мақсаттарына сәйкестігі туралы жолданымдарын қарайды және тиісті шешімдер қабылдайды;</w:t>
      </w:r>
    </w:p>
    <w:bookmarkEnd w:id="340"/>
    <w:bookmarkStart w:name="z393" w:id="341"/>
    <w:p>
      <w:pPr>
        <w:spacing w:after="0"/>
        <w:ind w:left="0"/>
        <w:jc w:val="both"/>
      </w:pPr>
      <w:r>
        <w:rPr>
          <w:rFonts w:ascii="Times New Roman"/>
          <w:b w:val="false"/>
          <w:i w:val="false"/>
          <w:color w:val="000000"/>
          <w:sz w:val="28"/>
        </w:rPr>
        <w:t>
      2) тиісті әкімшілік-аумақтық бірлік шегінде жеке кәсіпкерлік субъектілеріне қатысты Қазақстан Республикасының дербес деректер және оларды қорғау туралы заңнамасының сақталуына мемлекеттік бақылауды жүзеге асырады;</w:t>
      </w:r>
    </w:p>
    <w:bookmarkEnd w:id="341"/>
    <w:bookmarkStart w:name="z394" w:id="342"/>
    <w:p>
      <w:pPr>
        <w:spacing w:after="0"/>
        <w:ind w:left="0"/>
        <w:jc w:val="both"/>
      </w:pPr>
      <w:r>
        <w:rPr>
          <w:rFonts w:ascii="Times New Roman"/>
          <w:b w:val="false"/>
          <w:i w:val="false"/>
          <w:color w:val="000000"/>
          <w:sz w:val="28"/>
        </w:rPr>
        <w:t>
      3) Қазақстан Республикасының дербес деректер және оларды қорғау туралы заңнамасының бұзылуына жол берген адамдарды Қазақстан Республикасының заңдарында белгіленген жауаптылыққа тарту жөніндегі шараларды қабылдайды;</w:t>
      </w:r>
    </w:p>
    <w:bookmarkEnd w:id="342"/>
    <w:bookmarkStart w:name="z395" w:id="343"/>
    <w:p>
      <w:pPr>
        <w:spacing w:after="0"/>
        <w:ind w:left="0"/>
        <w:jc w:val="both"/>
      </w:pPr>
      <w:r>
        <w:rPr>
          <w:rFonts w:ascii="Times New Roman"/>
          <w:b w:val="false"/>
          <w:i w:val="false"/>
          <w:color w:val="000000"/>
          <w:sz w:val="28"/>
        </w:rPr>
        <w:t>
      4)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етеді;</w:t>
      </w:r>
    </w:p>
    <w:bookmarkEnd w:id="343"/>
    <w:bookmarkStart w:name="z396" w:id="344"/>
    <w:p>
      <w:pPr>
        <w:spacing w:after="0"/>
        <w:ind w:left="0"/>
        <w:jc w:val="both"/>
      </w:pPr>
      <w:r>
        <w:rPr>
          <w:rFonts w:ascii="Times New Roman"/>
          <w:b w:val="false"/>
          <w:i w:val="false"/>
          <w:color w:val="000000"/>
          <w:sz w:val="28"/>
        </w:rPr>
        <w:t>
      5) субъектілердің құқықтарын қорғауды жетілдіруге бағытталған шараларды жүзеге асырады;</w:t>
      </w:r>
    </w:p>
    <w:bookmarkEnd w:id="344"/>
    <w:bookmarkStart w:name="z397" w:id="345"/>
    <w:p>
      <w:pPr>
        <w:spacing w:after="0"/>
        <w:ind w:left="0"/>
        <w:jc w:val="both"/>
      </w:pPr>
      <w:r>
        <w:rPr>
          <w:rFonts w:ascii="Times New Roman"/>
          <w:b w:val="false"/>
          <w:i w:val="false"/>
          <w:color w:val="000000"/>
          <w:sz w:val="28"/>
        </w:rPr>
        <w:t>
      6) жергілікті мемлекеттік басқару мүддесінде облыстың, республикалық маңызы бар қалалардың және астананың жергілікті атқарушы органдарына Қазақстан Республикасының заңнамасында жүктелетін өзге де өкілеттіктерді жүзеге асырады.".</w:t>
      </w:r>
    </w:p>
    <w:bookmarkEnd w:id="345"/>
    <w:bookmarkStart w:name="z398" w:id="346"/>
    <w:p>
      <w:pPr>
        <w:spacing w:after="0"/>
        <w:ind w:left="0"/>
        <w:jc w:val="both"/>
      </w:pPr>
      <w:r>
        <w:rPr>
          <w:rFonts w:ascii="Times New Roman"/>
          <w:b w:val="false"/>
          <w:i w:val="false"/>
          <w:color w:val="000000"/>
          <w:sz w:val="28"/>
        </w:rPr>
        <w:t xml:space="preserve">
      33.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46"/>
    <w:bookmarkStart w:name="z399" w:id="347"/>
    <w:p>
      <w:pPr>
        <w:spacing w:after="0"/>
        <w:ind w:left="0"/>
        <w:jc w:val="both"/>
      </w:pPr>
      <w:r>
        <w:rPr>
          <w:rFonts w:ascii="Times New Roman"/>
          <w:b w:val="false"/>
          <w:i w:val="false"/>
          <w:color w:val="000000"/>
          <w:sz w:val="28"/>
        </w:rPr>
        <w:t xml:space="preserve">
      1) 5-баптың 2-тармағының </w:t>
      </w:r>
      <w:r>
        <w:rPr>
          <w:rFonts w:ascii="Times New Roman"/>
          <w:b w:val="false"/>
          <w:i w:val="false"/>
          <w:color w:val="000000"/>
          <w:sz w:val="28"/>
        </w:rPr>
        <w:t>7-2) тармақшасындағы</w:t>
      </w:r>
      <w:r>
        <w:rPr>
          <w:rFonts w:ascii="Times New Roman"/>
          <w:b w:val="false"/>
          <w:i w:val="false"/>
          <w:color w:val="000000"/>
          <w:sz w:val="28"/>
        </w:rPr>
        <w:t xml:space="preserve"> "Қазақстан Республикасы Президентінің Әкімшілігімен және" деген сөздер алып тасталсын;</w:t>
      </w:r>
    </w:p>
    <w:bookmarkEnd w:id="347"/>
    <w:bookmarkStart w:name="z400" w:id="348"/>
    <w:p>
      <w:pPr>
        <w:spacing w:after="0"/>
        <w:ind w:left="0"/>
        <w:jc w:val="both"/>
      </w:pPr>
      <w:r>
        <w:rPr>
          <w:rFonts w:ascii="Times New Roman"/>
          <w:b w:val="false"/>
          <w:i w:val="false"/>
          <w:color w:val="000000"/>
          <w:sz w:val="28"/>
        </w:rPr>
        <w:t xml:space="preserve">
      2) 10-баптың бірінші бөлігі </w:t>
      </w:r>
      <w:r>
        <w:rPr>
          <w:rFonts w:ascii="Times New Roman"/>
          <w:b w:val="false"/>
          <w:i w:val="false"/>
          <w:color w:val="000000"/>
          <w:sz w:val="28"/>
        </w:rPr>
        <w:t>15) тармақшасының</w:t>
      </w:r>
      <w:r>
        <w:rPr>
          <w:rFonts w:ascii="Times New Roman"/>
          <w:b w:val="false"/>
          <w:i w:val="false"/>
          <w:color w:val="000000"/>
          <w:sz w:val="28"/>
        </w:rPr>
        <w:t xml:space="preserve"> бірінші бөлігіндегі "Қазақстан Республикасы Президентінің Әкімшілігімен келісу бойынша" деген сөздер алып тасталсын;</w:t>
      </w:r>
    </w:p>
    <w:bookmarkEnd w:id="348"/>
    <w:bookmarkStart w:name="z401" w:id="349"/>
    <w:p>
      <w:pPr>
        <w:spacing w:after="0"/>
        <w:ind w:left="0"/>
        <w:jc w:val="both"/>
      </w:pPr>
      <w:r>
        <w:rPr>
          <w:rFonts w:ascii="Times New Roman"/>
          <w:b w:val="false"/>
          <w:i w:val="false"/>
          <w:color w:val="000000"/>
          <w:sz w:val="28"/>
        </w:rPr>
        <w:t xml:space="preserve">
      3) 34-баптың </w:t>
      </w:r>
      <w:r>
        <w:rPr>
          <w:rFonts w:ascii="Times New Roman"/>
          <w:b w:val="false"/>
          <w:i w:val="false"/>
          <w:color w:val="000000"/>
          <w:sz w:val="28"/>
        </w:rPr>
        <w:t>4-тармағындағы</w:t>
      </w:r>
      <w:r>
        <w:rPr>
          <w:rFonts w:ascii="Times New Roman"/>
          <w:b w:val="false"/>
          <w:i w:val="false"/>
          <w:color w:val="000000"/>
          <w:sz w:val="28"/>
        </w:rPr>
        <w:t xml:space="preserve"> "Қазақстан Республикасы Президентінің Әкімшілігімен келісу бойынша" деген сөздер алып тасталсын;</w:t>
      </w:r>
    </w:p>
    <w:bookmarkEnd w:id="349"/>
    <w:bookmarkStart w:name="z402" w:id="3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53-бапта</w:t>
      </w:r>
      <w:r>
        <w:rPr>
          <w:rFonts w:ascii="Times New Roman"/>
          <w:b w:val="false"/>
          <w:i w:val="false"/>
          <w:color w:val="000000"/>
          <w:sz w:val="28"/>
        </w:rPr>
        <w:t>:</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бөлігіндегі "Қазақстан Республикасы Президентінің Әкімшілігімен келісу бойынша"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"Қазақстан Республикасы Президентінің Әкімшілігімен және" деген сөздер алып тасталсын.</w:t>
      </w:r>
    </w:p>
    <w:bookmarkStart w:name="z405" w:id="351"/>
    <w:p>
      <w:pPr>
        <w:spacing w:after="0"/>
        <w:ind w:left="0"/>
        <w:jc w:val="both"/>
      </w:pPr>
      <w:r>
        <w:rPr>
          <w:rFonts w:ascii="Times New Roman"/>
          <w:b w:val="false"/>
          <w:i w:val="false"/>
          <w:color w:val="000000"/>
          <w:sz w:val="28"/>
        </w:rPr>
        <w:t xml:space="preserve">
      34.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51"/>
    <w:bookmarkStart w:name="z406" w:id="3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тармақшадағы</w:t>
      </w:r>
      <w:r>
        <w:rPr>
          <w:rFonts w:ascii="Times New Roman"/>
          <w:b w:val="false"/>
          <w:i w:val="false"/>
          <w:color w:val="000000"/>
          <w:sz w:val="28"/>
        </w:rPr>
        <w:t xml:space="preserve"> "(деректерді өңдеу орталықтары)" деген сөздер ", деректерді өңдеу орталықтары" деген сөздермен ауыстырылсын;</w:t>
      </w:r>
    </w:p>
    <w:bookmarkStart w:name="z408" w:id="353"/>
    <w:p>
      <w:pPr>
        <w:spacing w:after="0"/>
        <w:ind w:left="0"/>
        <w:jc w:val="both"/>
      </w:pPr>
      <w:r>
        <w:rPr>
          <w:rFonts w:ascii="Times New Roman"/>
          <w:b w:val="false"/>
          <w:i w:val="false"/>
          <w:color w:val="000000"/>
          <w:sz w:val="28"/>
        </w:rPr>
        <w:t>
      мынадай мазмұндағы 38-3) тармақшамен толықтырылсын:</w:t>
      </w:r>
    </w:p>
    <w:bookmarkEnd w:id="353"/>
    <w:bookmarkStart w:name="z409" w:id="354"/>
    <w:p>
      <w:pPr>
        <w:spacing w:after="0"/>
        <w:ind w:left="0"/>
        <w:jc w:val="both"/>
      </w:pPr>
      <w:r>
        <w:rPr>
          <w:rFonts w:ascii="Times New Roman"/>
          <w:b w:val="false"/>
          <w:i w:val="false"/>
          <w:color w:val="000000"/>
          <w:sz w:val="28"/>
        </w:rPr>
        <w:t>
      "38-3) бұлттық есептеулер – интернет арқылы есептеу ресурстарының пулдарына сұрау салу бойынша желілік қол жеткізуді ұсынуды қамтамасыз ететін ақпараттық-коммуникациялық технология;";</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39-2) тармақша</w:t>
      </w:r>
      <w:r>
        <w:rPr>
          <w:rFonts w:ascii="Times New Roman"/>
          <w:b w:val="false"/>
          <w:i w:val="false"/>
          <w:color w:val="000000"/>
          <w:sz w:val="28"/>
        </w:rPr>
        <w:t xml:space="preserve"> алып тасталсын;</w:t>
      </w:r>
    </w:p>
    <w:bookmarkStart w:name="z411" w:id="355"/>
    <w:p>
      <w:pPr>
        <w:spacing w:after="0"/>
        <w:ind w:left="0"/>
        <w:jc w:val="both"/>
      </w:pPr>
      <w:r>
        <w:rPr>
          <w:rFonts w:ascii="Times New Roman"/>
          <w:b w:val="false"/>
          <w:i w:val="false"/>
          <w:color w:val="000000"/>
          <w:sz w:val="28"/>
        </w:rPr>
        <w:t>
      мынадай мазмұндағы 39-3), 39-4), 39-5) және 68-1) тармақшалармен толықтырылсын:</w:t>
      </w:r>
    </w:p>
    <w:bookmarkEnd w:id="355"/>
    <w:bookmarkStart w:name="z412" w:id="356"/>
    <w:p>
      <w:pPr>
        <w:spacing w:after="0"/>
        <w:ind w:left="0"/>
        <w:jc w:val="both"/>
      </w:pPr>
      <w:r>
        <w:rPr>
          <w:rFonts w:ascii="Times New Roman"/>
          <w:b w:val="false"/>
          <w:i w:val="false"/>
          <w:color w:val="000000"/>
          <w:sz w:val="28"/>
        </w:rPr>
        <w:t xml:space="preserve">
      "39-3) деректерді өңдеу орталығы – есептеу ресурстарының және телекоммуникациялық жабдықтың, сондай-ақ деректерді сақтау мен өңдеу жүйелерінің істен шығуға төзімді және іркіліссіз жұмыс істеуін қамтамасыз ететін ақпараттық-коммуникациялық инфрақұрылым объектісі; </w:t>
      </w:r>
    </w:p>
    <w:bookmarkEnd w:id="356"/>
    <w:bookmarkStart w:name="z413" w:id="357"/>
    <w:p>
      <w:pPr>
        <w:spacing w:after="0"/>
        <w:ind w:left="0"/>
        <w:jc w:val="both"/>
      </w:pPr>
      <w:r>
        <w:rPr>
          <w:rFonts w:ascii="Times New Roman"/>
          <w:b w:val="false"/>
          <w:i w:val="false"/>
          <w:color w:val="000000"/>
          <w:sz w:val="28"/>
        </w:rPr>
        <w:t>
      39-4) деректерді өңдеу орталығының ұлттық техникалық аудиті – деректерді өңдеу орталықтарының сенімділігін ерікті түрде бағалау;</w:t>
      </w:r>
    </w:p>
    <w:bookmarkEnd w:id="357"/>
    <w:bookmarkStart w:name="z414" w:id="358"/>
    <w:p>
      <w:pPr>
        <w:spacing w:after="0"/>
        <w:ind w:left="0"/>
        <w:jc w:val="both"/>
      </w:pPr>
      <w:r>
        <w:rPr>
          <w:rFonts w:ascii="Times New Roman"/>
          <w:b w:val="false"/>
          <w:i w:val="false"/>
          <w:color w:val="000000"/>
          <w:sz w:val="28"/>
        </w:rPr>
        <w:t>
      39-5) деректерді талдау – шешім қабылдау үшін ақпарат пен тұжырымдар алу мақсатында деректерді өңдеу процесі;";</w:t>
      </w:r>
    </w:p>
    <w:bookmarkEnd w:id="358"/>
    <w:bookmarkStart w:name="z415" w:id="359"/>
    <w:p>
      <w:pPr>
        <w:spacing w:after="0"/>
        <w:ind w:left="0"/>
        <w:jc w:val="both"/>
      </w:pPr>
      <w:r>
        <w:rPr>
          <w:rFonts w:ascii="Times New Roman"/>
          <w:b w:val="false"/>
          <w:i w:val="false"/>
          <w:color w:val="000000"/>
          <w:sz w:val="28"/>
        </w:rPr>
        <w:t>
      "68-1) "электрондық үкіметтің" ақпараттық-коммуникациялық платформасының бағдарламалық өнімі (бұдан әрі – платформалық бағдарламалық өнім) – "электрондық үкіметтің" ақпараттық-коммуникациялық платформасында әзірленген және орналастырылған бағдарламалық қамтылым;";</w:t>
      </w:r>
    </w:p>
    <w:bookmarkEnd w:id="359"/>
    <w:bookmarkStart w:name="z416" w:id="360"/>
    <w:p>
      <w:pPr>
        <w:spacing w:after="0"/>
        <w:ind w:left="0"/>
        <w:jc w:val="both"/>
      </w:pPr>
      <w:r>
        <w:rPr>
          <w:rFonts w:ascii="Times New Roman"/>
          <w:b w:val="false"/>
          <w:i w:val="false"/>
          <w:color w:val="000000"/>
          <w:sz w:val="28"/>
        </w:rPr>
        <w:t xml:space="preserve">
      2) 4-баптың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"деректерді басқару жөніндегі уәкілетті орган бекіткен" деген сөздер алып тасталсын;</w:t>
      </w:r>
    </w:p>
    <w:bookmarkEnd w:id="360"/>
    <w:bookmarkStart w:name="z417" w:id="3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bookmarkStart w:name="z419" w:id="362"/>
    <w:p>
      <w:pPr>
        <w:spacing w:after="0"/>
        <w:ind w:left="0"/>
        <w:jc w:val="both"/>
      </w:pPr>
      <w:r>
        <w:rPr>
          <w:rFonts w:ascii="Times New Roman"/>
          <w:b w:val="false"/>
          <w:i w:val="false"/>
          <w:color w:val="000000"/>
          <w:sz w:val="28"/>
        </w:rPr>
        <w:t>
      мынадай мазмұндағы 8) тармақшамен толықтырылсын:</w:t>
      </w:r>
    </w:p>
    <w:bookmarkEnd w:id="362"/>
    <w:bookmarkStart w:name="z420" w:id="363"/>
    <w:p>
      <w:pPr>
        <w:spacing w:after="0"/>
        <w:ind w:left="0"/>
        <w:jc w:val="both"/>
      </w:pPr>
      <w:r>
        <w:rPr>
          <w:rFonts w:ascii="Times New Roman"/>
          <w:b w:val="false"/>
          <w:i w:val="false"/>
          <w:color w:val="000000"/>
          <w:sz w:val="28"/>
        </w:rPr>
        <w:t>
      "8) бұлттық есептеулерге басымдық беру саясатын айқындайды.";</w:t>
      </w:r>
    </w:p>
    <w:bookmarkEnd w:id="363"/>
    <w:bookmarkStart w:name="z421" w:id="36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364"/>
    <w:bookmarkStart w:name="z422" w:id="365"/>
    <w:p>
      <w:pPr>
        <w:spacing w:after="0"/>
        <w:ind w:left="0"/>
        <w:jc w:val="both"/>
      </w:pPr>
      <w:r>
        <w:rPr>
          <w:rFonts w:ascii="Times New Roman"/>
          <w:b w:val="false"/>
          <w:i w:val="false"/>
          <w:color w:val="000000"/>
          <w:sz w:val="28"/>
        </w:rPr>
        <w:t>
      мынадай мазмұндағы 2-1) тармақшамен толықтырылсын:</w:t>
      </w:r>
    </w:p>
    <w:bookmarkEnd w:id="365"/>
    <w:bookmarkStart w:name="z423" w:id="366"/>
    <w:p>
      <w:pPr>
        <w:spacing w:after="0"/>
        <w:ind w:left="0"/>
        <w:jc w:val="both"/>
      </w:pPr>
      <w:r>
        <w:rPr>
          <w:rFonts w:ascii="Times New Roman"/>
          <w:b w:val="false"/>
          <w:i w:val="false"/>
          <w:color w:val="000000"/>
          <w:sz w:val="28"/>
        </w:rPr>
        <w:t>
      "2-1) мемлекеттік электрондық ақпараттық ресурстардың құрамына енгізілетін жеке тұлғалардың дербес деректерінің тізбесін бекітеді;";</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"инфрақұрылымы объектілерінің" деген сөздерден кейін ", сондай-ақ платформалық бағдарламалық өнімдердің"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"инфрақұрылымы объектілерінің" деген сөздерден кейін ", сондай-ақ платформалық бағдарламалық өнімдердің" деген сөздермен толықтырылсын;</w:t>
      </w:r>
    </w:p>
    <w:bookmarkStart w:name="z426" w:id="367"/>
    <w:p>
      <w:pPr>
        <w:spacing w:after="0"/>
        <w:ind w:left="0"/>
        <w:jc w:val="both"/>
      </w:pPr>
      <w:r>
        <w:rPr>
          <w:rFonts w:ascii="Times New Roman"/>
          <w:b w:val="false"/>
          <w:i w:val="false"/>
          <w:color w:val="000000"/>
          <w:sz w:val="28"/>
        </w:rPr>
        <w:t xml:space="preserve">
      5) 7-2-баптың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 тармақшамен толықтырылсын:</w:t>
      </w:r>
    </w:p>
    <w:bookmarkEnd w:id="367"/>
    <w:bookmarkStart w:name="z427" w:id="368"/>
    <w:p>
      <w:pPr>
        <w:spacing w:after="0"/>
        <w:ind w:left="0"/>
        <w:jc w:val="both"/>
      </w:pPr>
      <w:r>
        <w:rPr>
          <w:rFonts w:ascii="Times New Roman"/>
          <w:b w:val="false"/>
          <w:i w:val="false"/>
          <w:color w:val="000000"/>
          <w:sz w:val="28"/>
        </w:rPr>
        <w:t>
      "11) деректерді өңдеу орталықтарының ұлттық техникалық аудитін жүргізеді.";</w:t>
      </w:r>
    </w:p>
    <w:bookmarkEnd w:id="368"/>
    <w:bookmarkStart w:name="z428" w:id="36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9-баптың</w:t>
      </w:r>
      <w:r>
        <w:rPr>
          <w:rFonts w:ascii="Times New Roman"/>
          <w:b w:val="false"/>
          <w:i w:val="false"/>
          <w:color w:val="000000"/>
          <w:sz w:val="28"/>
        </w:rPr>
        <w:t xml:space="preserve"> бірінші бөлігінде:</w:t>
      </w:r>
    </w:p>
    <w:bookmarkEnd w:id="369"/>
    <w:bookmarkStart w:name="z429" w:id="370"/>
    <w:p>
      <w:pPr>
        <w:spacing w:after="0"/>
        <w:ind w:left="0"/>
        <w:jc w:val="both"/>
      </w:pPr>
      <w:r>
        <w:rPr>
          <w:rFonts w:ascii="Times New Roman"/>
          <w:b w:val="false"/>
          <w:i w:val="false"/>
          <w:color w:val="000000"/>
          <w:sz w:val="28"/>
        </w:rPr>
        <w:t>
      мынадай мазмұндағы 3-1) тармақшамен толықтырылсын:</w:t>
      </w:r>
    </w:p>
    <w:bookmarkEnd w:id="370"/>
    <w:bookmarkStart w:name="z430" w:id="371"/>
    <w:p>
      <w:pPr>
        <w:spacing w:after="0"/>
        <w:ind w:left="0"/>
        <w:jc w:val="both"/>
      </w:pPr>
      <w:r>
        <w:rPr>
          <w:rFonts w:ascii="Times New Roman"/>
          <w:b w:val="false"/>
          <w:i w:val="false"/>
          <w:color w:val="000000"/>
          <w:sz w:val="28"/>
        </w:rPr>
        <w:t>
      "3-1) платформалық бағдарламалық өнімдерді әзірлейді және орналастырады;";</w:t>
      </w:r>
    </w:p>
    <w:bookmarkEnd w:id="371"/>
    <w:bookmarkStart w:name="z431" w:id="372"/>
    <w:p>
      <w:pPr>
        <w:spacing w:after="0"/>
        <w:ind w:left="0"/>
        <w:jc w:val="both"/>
      </w:pPr>
      <w:r>
        <w:rPr>
          <w:rFonts w:ascii="Times New Roman"/>
          <w:b w:val="false"/>
          <w:i w:val="false"/>
          <w:color w:val="000000"/>
          <w:sz w:val="28"/>
        </w:rPr>
        <w:t>
      9) тармақшадағы "құжаттамасының электрондық көшірмелерін" деген сөздер "құжаттамасын" деген сөзбен ауыстырылсын;</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және </w:t>
      </w:r>
      <w:r>
        <w:rPr>
          <w:rFonts w:ascii="Times New Roman"/>
          <w:b w:val="false"/>
          <w:i w:val="false"/>
          <w:color w:val="000000"/>
          <w:sz w:val="28"/>
        </w:rPr>
        <w:t>17-5) тармақшалардағы</w:t>
      </w:r>
      <w:r>
        <w:rPr>
          <w:rFonts w:ascii="Times New Roman"/>
          <w:b w:val="false"/>
          <w:i w:val="false"/>
          <w:color w:val="000000"/>
          <w:sz w:val="28"/>
        </w:rPr>
        <w:t xml:space="preserve"> "деректерді басқару жөніндегі уәкілетті орган бекіткен" деген сөздер алып тасталсын;</w:t>
      </w:r>
    </w:p>
    <w:bookmarkStart w:name="z433" w:id="373"/>
    <w:p>
      <w:pPr>
        <w:spacing w:after="0"/>
        <w:ind w:left="0"/>
        <w:jc w:val="both"/>
      </w:pPr>
      <w:r>
        <w:rPr>
          <w:rFonts w:ascii="Times New Roman"/>
          <w:b w:val="false"/>
          <w:i w:val="false"/>
          <w:color w:val="000000"/>
          <w:sz w:val="28"/>
        </w:rPr>
        <w:t>
      7) 10-бапта:</w:t>
      </w:r>
    </w:p>
    <w:bookmarkEnd w:id="373"/>
    <w:bookmarkStart w:name="z434" w:id="374"/>
    <w:p>
      <w:pPr>
        <w:spacing w:after="0"/>
        <w:ind w:left="0"/>
        <w:jc w:val="both"/>
      </w:pPr>
      <w:r>
        <w:rPr>
          <w:rFonts w:ascii="Times New Roman"/>
          <w:b w:val="false"/>
          <w:i w:val="false"/>
          <w:color w:val="000000"/>
          <w:sz w:val="28"/>
        </w:rPr>
        <w:t>
      мынадай мазмұндағы 1-1), 1-2), 1-3) және 3-1) тармақшалармен толықтырылсын:</w:t>
      </w:r>
    </w:p>
    <w:bookmarkEnd w:id="374"/>
    <w:bookmarkStart w:name="z435" w:id="375"/>
    <w:p>
      <w:pPr>
        <w:spacing w:after="0"/>
        <w:ind w:left="0"/>
        <w:jc w:val="both"/>
      </w:pPr>
      <w:r>
        <w:rPr>
          <w:rFonts w:ascii="Times New Roman"/>
          <w:b w:val="false"/>
          <w:i w:val="false"/>
          <w:color w:val="000000"/>
          <w:sz w:val="28"/>
        </w:rPr>
        <w:t>
      "1-1)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w:t>
      </w:r>
    </w:p>
    <w:bookmarkEnd w:id="375"/>
    <w:bookmarkStart w:name="z436" w:id="376"/>
    <w:p>
      <w:pPr>
        <w:spacing w:after="0"/>
        <w:ind w:left="0"/>
        <w:jc w:val="both"/>
      </w:pPr>
      <w:r>
        <w:rPr>
          <w:rFonts w:ascii="Times New Roman"/>
          <w:b w:val="false"/>
          <w:i w:val="false"/>
          <w:color w:val="000000"/>
          <w:sz w:val="28"/>
        </w:rPr>
        <w:t>
      1-2) инвестициялар тарту жүйесін және ақпараттандыру саласындағы инвестициялық жобаларды әзірлеу мен іске асыруды ынталандыру тетіктерін жетілдіру жөніндегі қызметті жүзеге асырады;</w:t>
      </w:r>
    </w:p>
    <w:bookmarkEnd w:id="376"/>
    <w:bookmarkStart w:name="z437" w:id="377"/>
    <w:p>
      <w:pPr>
        <w:spacing w:after="0"/>
        <w:ind w:left="0"/>
        <w:jc w:val="both"/>
      </w:pPr>
      <w:r>
        <w:rPr>
          <w:rFonts w:ascii="Times New Roman"/>
          <w:b w:val="false"/>
          <w:i w:val="false"/>
          <w:color w:val="000000"/>
          <w:sz w:val="28"/>
        </w:rPr>
        <w:t>
      1-3) ақпараттық-коммуникациялық технологиялар саласын дамыту үшін жағдай жасайды;";</w:t>
      </w:r>
    </w:p>
    <w:bookmarkEnd w:id="377"/>
    <w:bookmarkStart w:name="z438" w:id="378"/>
    <w:p>
      <w:pPr>
        <w:spacing w:after="0"/>
        <w:ind w:left="0"/>
        <w:jc w:val="both"/>
      </w:pPr>
      <w:r>
        <w:rPr>
          <w:rFonts w:ascii="Times New Roman"/>
          <w:b w:val="false"/>
          <w:i w:val="false"/>
          <w:color w:val="000000"/>
          <w:sz w:val="28"/>
        </w:rPr>
        <w:t>
      "3-1) платформалық бағдарламалық өнімдерді әзірлейді және орналастырады;";</w:t>
      </w:r>
    </w:p>
    <w:bookmarkEnd w:id="378"/>
    <w:bookmarkStart w:name="z439" w:id="379"/>
    <w:p>
      <w:pPr>
        <w:spacing w:after="0"/>
        <w:ind w:left="0"/>
        <w:jc w:val="both"/>
      </w:pPr>
      <w:r>
        <w:rPr>
          <w:rFonts w:ascii="Times New Roman"/>
          <w:b w:val="false"/>
          <w:i w:val="false"/>
          <w:color w:val="000000"/>
          <w:sz w:val="28"/>
        </w:rPr>
        <w:t>
      6) тармақшадағы "құжаттамасының электрондық көшірмелерін" деген сөздер "құжаттамасын" деген сөзбен ауыстырылсын;</w:t>
      </w:r>
    </w:p>
    <w:bookmarkEnd w:id="379"/>
    <w:bookmarkStart w:name="z440" w:id="380"/>
    <w:p>
      <w:pPr>
        <w:spacing w:after="0"/>
        <w:ind w:left="0"/>
        <w:jc w:val="both"/>
      </w:pPr>
      <w:r>
        <w:rPr>
          <w:rFonts w:ascii="Times New Roman"/>
          <w:b w:val="false"/>
          <w:i w:val="false"/>
          <w:color w:val="000000"/>
          <w:sz w:val="28"/>
        </w:rPr>
        <w:t>
      16-3) және 16-4) тармақшалардағы "деректерді басқару жөніндегі уәкілетті орган бекіткен" деген сөздер алып тасталсын;</w:t>
      </w:r>
    </w:p>
    <w:bookmarkEnd w:id="380"/>
    <w:bookmarkStart w:name="z441" w:id="381"/>
    <w:p>
      <w:pPr>
        <w:spacing w:after="0"/>
        <w:ind w:left="0"/>
        <w:jc w:val="both"/>
      </w:pPr>
      <w:r>
        <w:rPr>
          <w:rFonts w:ascii="Times New Roman"/>
          <w:b w:val="false"/>
          <w:i w:val="false"/>
          <w:color w:val="000000"/>
          <w:sz w:val="28"/>
        </w:rPr>
        <w:t>
      мынадай мазмұндағы 16-5) тармақшамен толықтырылсын:</w:t>
      </w:r>
    </w:p>
    <w:bookmarkEnd w:id="381"/>
    <w:bookmarkStart w:name="z442" w:id="382"/>
    <w:p>
      <w:pPr>
        <w:spacing w:after="0"/>
        <w:ind w:left="0"/>
        <w:jc w:val="both"/>
      </w:pPr>
      <w:r>
        <w:rPr>
          <w:rFonts w:ascii="Times New Roman"/>
          <w:b w:val="false"/>
          <w:i w:val="false"/>
          <w:color w:val="000000"/>
          <w:sz w:val="28"/>
        </w:rPr>
        <w:t>
      "16-5) тиісті әкімшілік-аумақтық бірліктің шегінде жеке кәсіпкерлік субъектілеріне қатысты ақпараттандыру саласындағы мемлекеттік бақылауды жүзеге асырады;";</w:t>
      </w:r>
    </w:p>
    <w:bookmarkEnd w:id="382"/>
    <w:bookmarkStart w:name="z443" w:id="38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12-бапта</w:t>
      </w:r>
      <w:r>
        <w:rPr>
          <w:rFonts w:ascii="Times New Roman"/>
          <w:b w:val="false"/>
          <w:i w:val="false"/>
          <w:color w:val="000000"/>
          <w:sz w:val="28"/>
        </w:rPr>
        <w:t>:</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тармақшадағы</w:t>
      </w:r>
      <w:r>
        <w:rPr>
          <w:rFonts w:ascii="Times New Roman"/>
          <w:b w:val="false"/>
          <w:i w:val="false"/>
          <w:color w:val="000000"/>
          <w:sz w:val="28"/>
        </w:rPr>
        <w:t xml:space="preserve"> "талаптарға" деген сөз "талаптарға сәйкестігіне"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тармақшадағы</w:t>
      </w:r>
      <w:r>
        <w:rPr>
          <w:rFonts w:ascii="Times New Roman"/>
          <w:b w:val="false"/>
          <w:i w:val="false"/>
          <w:color w:val="000000"/>
          <w:sz w:val="28"/>
        </w:rPr>
        <w:t xml:space="preserve"> "есепке алуды және "электрондық үкіметтің" ақпараттандыру объектілерінің техникалық құжаттамасының электрондық көшірмелерін сақтауды" деген сөздер "және "электрондық үкіметтің" ақпараттандыру объектілерінің техникалық құжаттамасын есепке алуды" деген сөздермен ауыстырылсын;</w:t>
      </w:r>
    </w:p>
    <w:bookmarkStart w:name="z446" w:id="384"/>
    <w:p>
      <w:pPr>
        <w:spacing w:after="0"/>
        <w:ind w:left="0"/>
        <w:jc w:val="both"/>
      </w:pPr>
      <w:r>
        <w:rPr>
          <w:rFonts w:ascii="Times New Roman"/>
          <w:b w:val="false"/>
          <w:i w:val="false"/>
          <w:color w:val="000000"/>
          <w:sz w:val="28"/>
        </w:rPr>
        <w:t xml:space="preserve">
      9) 13-баптың </w:t>
      </w:r>
      <w:r>
        <w:rPr>
          <w:rFonts w:ascii="Times New Roman"/>
          <w:b w:val="false"/>
          <w:i w:val="false"/>
          <w:color w:val="000000"/>
          <w:sz w:val="28"/>
        </w:rPr>
        <w:t>1-тармағында</w:t>
      </w:r>
      <w:r>
        <w:rPr>
          <w:rFonts w:ascii="Times New Roman"/>
          <w:b w:val="false"/>
          <w:i w:val="false"/>
          <w:color w:val="000000"/>
          <w:sz w:val="28"/>
        </w:rPr>
        <w:t>:</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"ақпараттық-коммуникациялық қызметтер" деген сөздерден кейін ", оның ішінде уәкілетті орган бекіткен тізбеге сәйкес платформалық бағдарламалық өнімдерді әзірлеу арқылы қызметтер"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тармақшадағы</w:t>
      </w:r>
      <w:r>
        <w:rPr>
          <w:rFonts w:ascii="Times New Roman"/>
          <w:b w:val="false"/>
          <w:i w:val="false"/>
          <w:color w:val="000000"/>
          <w:sz w:val="28"/>
        </w:rPr>
        <w:t xml:space="preserve"> "құру," деген сөз алып тасталсын;</w:t>
      </w:r>
    </w:p>
    <w:bookmarkStart w:name="z449" w:id="385"/>
    <w:p>
      <w:pPr>
        <w:spacing w:after="0"/>
        <w:ind w:left="0"/>
        <w:jc w:val="both"/>
      </w:pPr>
      <w:r>
        <w:rPr>
          <w:rFonts w:ascii="Times New Roman"/>
          <w:b w:val="false"/>
          <w:i w:val="false"/>
          <w:color w:val="000000"/>
          <w:sz w:val="28"/>
        </w:rPr>
        <w:t>
      мынадай мазмұндағы 8-2) тармақшамен толықтырылсын:</w:t>
      </w:r>
    </w:p>
    <w:bookmarkEnd w:id="385"/>
    <w:bookmarkStart w:name="z450" w:id="386"/>
    <w:p>
      <w:pPr>
        <w:spacing w:after="0"/>
        <w:ind w:left="0"/>
        <w:jc w:val="both"/>
      </w:pPr>
      <w:r>
        <w:rPr>
          <w:rFonts w:ascii="Times New Roman"/>
          <w:b w:val="false"/>
          <w:i w:val="false"/>
          <w:color w:val="000000"/>
          <w:sz w:val="28"/>
        </w:rPr>
        <w:t>
      "8-2) платформалық бағдарламалық өнімдерді әзірлеу және орналастыру үшін "электрондық үкіметтің" ақпараттық-коммуникациялық платформасын ұсыну бойынша қызметтер көрсетеді;";</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тармақшалардағы</w:t>
      </w:r>
      <w:r>
        <w:rPr>
          <w:rFonts w:ascii="Times New Roman"/>
          <w:b w:val="false"/>
          <w:i w:val="false"/>
          <w:color w:val="000000"/>
          <w:sz w:val="28"/>
        </w:rPr>
        <w:t xml:space="preserve"> "деректерді басқару жөніндегі уәкілетті орган бекіткен" деген сөздер алып тасталсын;</w:t>
      </w:r>
    </w:p>
    <w:bookmarkStart w:name="z452" w:id="387"/>
    <w:p>
      <w:pPr>
        <w:spacing w:after="0"/>
        <w:ind w:left="0"/>
        <w:jc w:val="both"/>
      </w:pPr>
      <w:r>
        <w:rPr>
          <w:rFonts w:ascii="Times New Roman"/>
          <w:b w:val="false"/>
          <w:i w:val="false"/>
          <w:color w:val="000000"/>
          <w:sz w:val="28"/>
        </w:rPr>
        <w:t>
      10) мынадай мазмұндағы 13-3 және 13-4-баптармен толықтырылсын:</w:t>
      </w:r>
    </w:p>
    <w:bookmarkEnd w:id="387"/>
    <w:bookmarkStart w:name="z453" w:id="388"/>
    <w:p>
      <w:pPr>
        <w:spacing w:after="0"/>
        <w:ind w:left="0"/>
        <w:jc w:val="both"/>
      </w:pPr>
      <w:r>
        <w:rPr>
          <w:rFonts w:ascii="Times New Roman"/>
          <w:b w:val="false"/>
          <w:i w:val="false"/>
          <w:color w:val="000000"/>
          <w:sz w:val="28"/>
        </w:rPr>
        <w:t>
      "13-3-бап. Деректерді өңдеу орталығы</w:t>
      </w:r>
    </w:p>
    <w:bookmarkEnd w:id="388"/>
    <w:bookmarkStart w:name="z454" w:id="389"/>
    <w:p>
      <w:pPr>
        <w:spacing w:after="0"/>
        <w:ind w:left="0"/>
        <w:jc w:val="both"/>
      </w:pPr>
      <w:r>
        <w:rPr>
          <w:rFonts w:ascii="Times New Roman"/>
          <w:b w:val="false"/>
          <w:i w:val="false"/>
          <w:color w:val="000000"/>
          <w:sz w:val="28"/>
        </w:rPr>
        <w:t>
      1. Деректерді өңдеу орталығы жеке тұрған ғимаратта және (немесе) құрылысжайда немесе ғимараттың, құрылысжайдың арнайы жабдықталған бөлігінде орналасуға тиіс.</w:t>
      </w:r>
    </w:p>
    <w:bookmarkEnd w:id="389"/>
    <w:bookmarkStart w:name="z455" w:id="390"/>
    <w:p>
      <w:pPr>
        <w:spacing w:after="0"/>
        <w:ind w:left="0"/>
        <w:jc w:val="both"/>
      </w:pPr>
      <w:r>
        <w:rPr>
          <w:rFonts w:ascii="Times New Roman"/>
          <w:b w:val="false"/>
          <w:i w:val="false"/>
          <w:color w:val="000000"/>
          <w:sz w:val="28"/>
        </w:rPr>
        <w:t>
      2. Деректерді өңдеу орталығының істен шығуға төзімді және іркіліссіз жұмыс істеуін қамтамасыз ететін инженерлік инфрақұрылымы болуға тиіс.</w:t>
      </w:r>
    </w:p>
    <w:bookmarkEnd w:id="390"/>
    <w:bookmarkStart w:name="z456" w:id="391"/>
    <w:p>
      <w:pPr>
        <w:spacing w:after="0"/>
        <w:ind w:left="0"/>
        <w:jc w:val="both"/>
      </w:pPr>
      <w:r>
        <w:rPr>
          <w:rFonts w:ascii="Times New Roman"/>
          <w:b w:val="false"/>
          <w:i w:val="false"/>
          <w:color w:val="000000"/>
          <w:sz w:val="28"/>
        </w:rPr>
        <w:t>
      3. Деректерді өңдеу орталығының қызметін ұйымдастыру Қазақстан Республикасының Ұлттық қауіпсіздік комитетімен келісу бойынша уәкілетті орган айқындайтын тәртіпке сәйкес жүзеге асырылады.</w:t>
      </w:r>
    </w:p>
    <w:bookmarkEnd w:id="391"/>
    <w:bookmarkStart w:name="z457" w:id="392"/>
    <w:p>
      <w:pPr>
        <w:spacing w:after="0"/>
        <w:ind w:left="0"/>
        <w:jc w:val="both"/>
      </w:pPr>
      <w:r>
        <w:rPr>
          <w:rFonts w:ascii="Times New Roman"/>
          <w:b w:val="false"/>
          <w:i w:val="false"/>
          <w:color w:val="000000"/>
          <w:sz w:val="28"/>
        </w:rPr>
        <w:t>
      4. Деректерді өңдеу орталықтары Қазақстан Республикасының Ұлттық қауіпсіздік комитетімен келісу бойынша уәкілетті орган айқындайтын тәртіппен халықаралық немесе ұлттық техникалық аудиттен өте алады.</w:t>
      </w:r>
    </w:p>
    <w:bookmarkEnd w:id="392"/>
    <w:bookmarkStart w:name="z458" w:id="393"/>
    <w:p>
      <w:pPr>
        <w:spacing w:after="0"/>
        <w:ind w:left="0"/>
        <w:jc w:val="both"/>
      </w:pPr>
      <w:r>
        <w:rPr>
          <w:rFonts w:ascii="Times New Roman"/>
          <w:b w:val="false"/>
          <w:i w:val="false"/>
          <w:color w:val="000000"/>
          <w:sz w:val="28"/>
        </w:rPr>
        <w:t>
      13-4-бап. Бұлттық есептеулер</w:t>
      </w:r>
    </w:p>
    <w:bookmarkEnd w:id="393"/>
    <w:bookmarkStart w:name="z459" w:id="394"/>
    <w:p>
      <w:pPr>
        <w:spacing w:after="0"/>
        <w:ind w:left="0"/>
        <w:jc w:val="both"/>
      </w:pPr>
      <w:r>
        <w:rPr>
          <w:rFonts w:ascii="Times New Roman"/>
          <w:b w:val="false"/>
          <w:i w:val="false"/>
          <w:color w:val="000000"/>
          <w:sz w:val="28"/>
        </w:rPr>
        <w:t>
      1. Бұлттық есептеулерді мемлекеттік органдар мен квазимемлекеттік сектор субъектілері бұлттық есептеулерге басымдық беру саясатына сәйкес қолданады.</w:t>
      </w:r>
    </w:p>
    <w:bookmarkEnd w:id="394"/>
    <w:bookmarkStart w:name="z460" w:id="395"/>
    <w:p>
      <w:pPr>
        <w:spacing w:after="0"/>
        <w:ind w:left="0"/>
        <w:jc w:val="both"/>
      </w:pPr>
      <w:r>
        <w:rPr>
          <w:rFonts w:ascii="Times New Roman"/>
          <w:b w:val="false"/>
          <w:i w:val="false"/>
          <w:color w:val="000000"/>
          <w:sz w:val="28"/>
        </w:rPr>
        <w:t>
      2. Бұлттық көрсетілетін қызметтерді берушілер бұлттық көрсетілетін қызметтерді пайдаланушылар өздерінің ресурстарында орналастырған деректердің және (немесе) өзге де ақпараттың мазмұнына жауапты болмайды.</w:t>
      </w:r>
    </w:p>
    <w:bookmarkEnd w:id="395"/>
    <w:bookmarkStart w:name="z461" w:id="396"/>
    <w:p>
      <w:pPr>
        <w:spacing w:after="0"/>
        <w:ind w:left="0"/>
        <w:jc w:val="both"/>
      </w:pPr>
      <w:r>
        <w:rPr>
          <w:rFonts w:ascii="Times New Roman"/>
          <w:b w:val="false"/>
          <w:i w:val="false"/>
          <w:color w:val="000000"/>
          <w:sz w:val="28"/>
        </w:rPr>
        <w:t>
      3. Бұлттық көрсетілетін қызметтерді пайдаланушылар бұлттық көрсетілетін қызметтерді берушілердің ресурстарына деректерді және (немесе) өзге де ақпаратты орналастыру арқылы үшінші тұлғалардың құқықтарын бұзған жағдайда берушілер Қазақстан Республикасының заңнамасына сәйкес оларды бұғаттау, тоқтата тұру және (немесе) жою жөніндегі шараларды қабылдауға міндетті.";</w:t>
      </w:r>
    </w:p>
    <w:bookmarkEnd w:id="396"/>
    <w:bookmarkStart w:name="z462" w:id="397"/>
    <w:p>
      <w:pPr>
        <w:spacing w:after="0"/>
        <w:ind w:left="0"/>
        <w:jc w:val="both"/>
      </w:pPr>
      <w:r>
        <w:rPr>
          <w:rFonts w:ascii="Times New Roman"/>
          <w:b w:val="false"/>
          <w:i w:val="false"/>
          <w:color w:val="000000"/>
          <w:sz w:val="28"/>
        </w:rPr>
        <w:t xml:space="preserve">
      11) 14-баптың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7-1) тармақшамен толықтырылсын:</w:t>
      </w:r>
    </w:p>
    <w:bookmarkEnd w:id="397"/>
    <w:bookmarkStart w:name="z463" w:id="398"/>
    <w:p>
      <w:pPr>
        <w:spacing w:after="0"/>
        <w:ind w:left="0"/>
        <w:jc w:val="both"/>
      </w:pPr>
      <w:r>
        <w:rPr>
          <w:rFonts w:ascii="Times New Roman"/>
          <w:b w:val="false"/>
          <w:i w:val="false"/>
          <w:color w:val="000000"/>
          <w:sz w:val="28"/>
        </w:rPr>
        <w:t>
      "7-1) "электрондық үкіметтің" ақпараттық-коммуникациялық платформасының, платформалық бағдарламалық өнімдердің ақпараттық қауіпсіздік талаптарына сәйкестігіне сынақтар жүргізеді;";</w:t>
      </w:r>
    </w:p>
    <w:bookmarkEnd w:id="398"/>
    <w:bookmarkStart w:name="z464" w:id="399"/>
    <w:p>
      <w:pPr>
        <w:spacing w:after="0"/>
        <w:ind w:left="0"/>
        <w:jc w:val="both"/>
      </w:pPr>
      <w:r>
        <w:rPr>
          <w:rFonts w:ascii="Times New Roman"/>
          <w:b w:val="false"/>
          <w:i w:val="false"/>
          <w:color w:val="000000"/>
          <w:sz w:val="28"/>
        </w:rPr>
        <w:t xml:space="preserve">
      12) 16-баптың </w:t>
      </w:r>
      <w:r>
        <w:rPr>
          <w:rFonts w:ascii="Times New Roman"/>
          <w:b w:val="false"/>
          <w:i w:val="false"/>
          <w:color w:val="000000"/>
          <w:sz w:val="28"/>
        </w:rPr>
        <w:t>2-тармағында</w:t>
      </w:r>
      <w:r>
        <w:rPr>
          <w:rFonts w:ascii="Times New Roman"/>
          <w:b w:val="false"/>
          <w:i w:val="false"/>
          <w:color w:val="000000"/>
          <w:sz w:val="28"/>
        </w:rPr>
        <w:t>:</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тармақшадағы</w:t>
      </w:r>
      <w:r>
        <w:rPr>
          <w:rFonts w:ascii="Times New Roman"/>
          <w:b w:val="false"/>
          <w:i w:val="false"/>
          <w:color w:val="000000"/>
          <w:sz w:val="28"/>
        </w:rPr>
        <w:t xml:space="preserve"> "құжаттамасының электрондық көшірмелерін" деген сөздер "құжаттамасын"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"деректерді басқару жөніндегі уәкілетті орган бекіткен" деген сөздер алып тасталсын;</w:t>
      </w:r>
    </w:p>
    <w:bookmarkStart w:name="z467" w:id="400"/>
    <w:p>
      <w:pPr>
        <w:spacing w:after="0"/>
        <w:ind w:left="0"/>
        <w:jc w:val="both"/>
      </w:pPr>
      <w:r>
        <w:rPr>
          <w:rFonts w:ascii="Times New Roman"/>
          <w:b w:val="false"/>
          <w:i w:val="false"/>
          <w:color w:val="000000"/>
          <w:sz w:val="28"/>
        </w:rPr>
        <w:t xml:space="preserve">
      13) 17-баптың 2-тармағының </w:t>
      </w:r>
      <w:r>
        <w:rPr>
          <w:rFonts w:ascii="Times New Roman"/>
          <w:b w:val="false"/>
          <w:i w:val="false"/>
          <w:color w:val="000000"/>
          <w:sz w:val="28"/>
        </w:rPr>
        <w:t>3-1) тармақшасындағы</w:t>
      </w:r>
      <w:r>
        <w:rPr>
          <w:rFonts w:ascii="Times New Roman"/>
          <w:b w:val="false"/>
          <w:i w:val="false"/>
          <w:color w:val="000000"/>
          <w:sz w:val="28"/>
        </w:rPr>
        <w:t xml:space="preserve"> "құжаттамасының электрондық көшірмелерін" деген сөздер "құжаттамасын" деген сөзбен ауыстырылсын;</w:t>
      </w:r>
    </w:p>
    <w:bookmarkEnd w:id="400"/>
    <w:bookmarkStart w:name="z468" w:id="401"/>
    <w:p>
      <w:pPr>
        <w:spacing w:after="0"/>
        <w:ind w:left="0"/>
        <w:jc w:val="both"/>
      </w:pPr>
      <w:r>
        <w:rPr>
          <w:rFonts w:ascii="Times New Roman"/>
          <w:b w:val="false"/>
          <w:i w:val="false"/>
          <w:color w:val="000000"/>
          <w:sz w:val="28"/>
        </w:rPr>
        <w:t xml:space="preserve">
      14) 25-баптың </w:t>
      </w:r>
      <w:r>
        <w:rPr>
          <w:rFonts w:ascii="Times New Roman"/>
          <w:b w:val="false"/>
          <w:i w:val="false"/>
          <w:color w:val="000000"/>
          <w:sz w:val="28"/>
        </w:rPr>
        <w:t>1-тармағында</w:t>
      </w:r>
      <w:r>
        <w:rPr>
          <w:rFonts w:ascii="Times New Roman"/>
          <w:b w:val="false"/>
          <w:i w:val="false"/>
          <w:color w:val="000000"/>
          <w:sz w:val="28"/>
        </w:rPr>
        <w:t>:</w:t>
      </w:r>
    </w:p>
    <w:bookmarkEnd w:id="401"/>
    <w:bookmarkStart w:name="z469" w:id="402"/>
    <w:p>
      <w:pPr>
        <w:spacing w:after="0"/>
        <w:ind w:left="0"/>
        <w:jc w:val="both"/>
      </w:pPr>
      <w:r>
        <w:rPr>
          <w:rFonts w:ascii="Times New Roman"/>
          <w:b w:val="false"/>
          <w:i w:val="false"/>
          <w:color w:val="000000"/>
          <w:sz w:val="28"/>
        </w:rPr>
        <w:t>
      бірінші бөлік "ақпараттық-коммуникациялық көрсетілетін қызметтерді" деген сөздерден кейін ", платформалық бағдарламалық өнімдерді" деген сөздермен толықтырылсын;</w:t>
      </w:r>
    </w:p>
    <w:bookmarkEnd w:id="402"/>
    <w:bookmarkStart w:name="z470" w:id="403"/>
    <w:p>
      <w:pPr>
        <w:spacing w:after="0"/>
        <w:ind w:left="0"/>
        <w:jc w:val="both"/>
      </w:pPr>
      <w:r>
        <w:rPr>
          <w:rFonts w:ascii="Times New Roman"/>
          <w:b w:val="false"/>
          <w:i w:val="false"/>
          <w:color w:val="000000"/>
          <w:sz w:val="28"/>
        </w:rPr>
        <w:t>
      екінші бөлік "ақпараттандыру объектісінің" деген сөздерден кейін ", платформалық бағдарламалық өнімдердің" деген сөздермен толықтырылсын;</w:t>
      </w:r>
    </w:p>
    <w:bookmarkEnd w:id="403"/>
    <w:bookmarkStart w:name="z471" w:id="40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26-бапта</w:t>
      </w:r>
      <w:r>
        <w:rPr>
          <w:rFonts w:ascii="Times New Roman"/>
          <w:b w:val="false"/>
          <w:i w:val="false"/>
          <w:color w:val="000000"/>
          <w:sz w:val="28"/>
        </w:rPr>
        <w:t>:</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473" w:id="405"/>
    <w:p>
      <w:pPr>
        <w:spacing w:after="0"/>
        <w:ind w:left="0"/>
        <w:jc w:val="both"/>
      </w:pPr>
      <w:r>
        <w:rPr>
          <w:rFonts w:ascii="Times New Roman"/>
          <w:b w:val="false"/>
          <w:i w:val="false"/>
          <w:color w:val="000000"/>
          <w:sz w:val="28"/>
        </w:rPr>
        <w:t>
      "1. Мемлекеттік органның қызметін, мемлекеттік функцияларды және олардан туындайтын мемлекеттік қызметтер көрсетуді автоматтандыру Қазақстан Республикасының аумағында орналасқан "электрондық үкіметтің" ақпараттық-коммуникациялық платформасында жүзеге асырылады.</w:t>
      </w:r>
    </w:p>
    <w:bookmarkEnd w:id="405"/>
    <w:bookmarkStart w:name="z474" w:id="406"/>
    <w:p>
      <w:pPr>
        <w:spacing w:after="0"/>
        <w:ind w:left="0"/>
        <w:jc w:val="both"/>
      </w:pPr>
      <w:r>
        <w:rPr>
          <w:rFonts w:ascii="Times New Roman"/>
          <w:b w:val="false"/>
          <w:i w:val="false"/>
          <w:color w:val="000000"/>
          <w:sz w:val="28"/>
        </w:rPr>
        <w:t>
      Оператор ақпараттық-коммуникациялық қызметтер көрсету арқылы платформалық бағдарламалық өнімді ұсынуға құқылы.";</w:t>
      </w:r>
    </w:p>
    <w:bookmarkEnd w:id="406"/>
    <w:bookmarkStart w:name="z475" w:id="407"/>
    <w:p>
      <w:pPr>
        <w:spacing w:after="0"/>
        <w:ind w:left="0"/>
        <w:jc w:val="both"/>
      </w:pPr>
      <w:r>
        <w:rPr>
          <w:rFonts w:ascii="Times New Roman"/>
          <w:b w:val="false"/>
          <w:i w:val="false"/>
          <w:color w:val="000000"/>
          <w:sz w:val="28"/>
        </w:rPr>
        <w:t>
      мынадай мазмұндағы 4 және 5-тармақтармен толықтырылсын:</w:t>
      </w:r>
    </w:p>
    <w:bookmarkEnd w:id="407"/>
    <w:bookmarkStart w:name="z476" w:id="408"/>
    <w:p>
      <w:pPr>
        <w:spacing w:after="0"/>
        <w:ind w:left="0"/>
        <w:jc w:val="both"/>
      </w:pPr>
      <w:r>
        <w:rPr>
          <w:rFonts w:ascii="Times New Roman"/>
          <w:b w:val="false"/>
          <w:i w:val="false"/>
          <w:color w:val="000000"/>
          <w:sz w:val="28"/>
        </w:rPr>
        <w:t>
      "4. Платформалық бағдарламалық өнімдерді әзірлеу және орналастыру арқылы мемлекеттік функцияларды автоматтандыруды іске асыру және олардан туындайтын мемлекеттік қызметтерді көрсету уәкілетті орган айқындаған тәртіпке сәйкес жүзеге асырылады.</w:t>
      </w:r>
    </w:p>
    <w:bookmarkEnd w:id="408"/>
    <w:bookmarkStart w:name="z477" w:id="409"/>
    <w:p>
      <w:pPr>
        <w:spacing w:after="0"/>
        <w:ind w:left="0"/>
        <w:jc w:val="both"/>
      </w:pPr>
      <w:r>
        <w:rPr>
          <w:rFonts w:ascii="Times New Roman"/>
          <w:b w:val="false"/>
          <w:i w:val="false"/>
          <w:color w:val="000000"/>
          <w:sz w:val="28"/>
        </w:rPr>
        <w:t>
      5. Мамандарға қойылатын біліктілік талаптарын және олардың "электрондық үкіметтің" ақпараттық-коммуникациялық платформасында жұмыс істеуіне рұқсат ету тәртібін уәкілетті орган айқындайды.";</w:t>
      </w:r>
    </w:p>
    <w:bookmarkEnd w:id="409"/>
    <w:bookmarkStart w:name="z478" w:id="41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31-бапта</w:t>
      </w:r>
      <w:r>
        <w:rPr>
          <w:rFonts w:ascii="Times New Roman"/>
          <w:b w:val="false"/>
          <w:i w:val="false"/>
          <w:color w:val="000000"/>
          <w:sz w:val="28"/>
        </w:rPr>
        <w:t>:</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"мәліметтерді" деген сөзден кейін ", платформалық бағдарламалық өнімдерді"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"құжаттамасының электрондық көшірмелерін орналастыру", "құжаттамасының электрондық көшірмелерін" деген сөздер тиісінше "құжаттамасын орналастыру", "құжаттамасын" деген сөздермен ауыстырылсын;</w:t>
      </w:r>
    </w:p>
    <w:bookmarkStart w:name="z481" w:id="411"/>
    <w:p>
      <w:pPr>
        <w:spacing w:after="0"/>
        <w:ind w:left="0"/>
        <w:jc w:val="both"/>
      </w:pPr>
      <w:r>
        <w:rPr>
          <w:rFonts w:ascii="Times New Roman"/>
          <w:b w:val="false"/>
          <w:i w:val="false"/>
          <w:color w:val="000000"/>
          <w:sz w:val="28"/>
        </w:rPr>
        <w:t xml:space="preserve">
      17) 34-баптың </w:t>
      </w:r>
      <w:r>
        <w:rPr>
          <w:rFonts w:ascii="Times New Roman"/>
          <w:b w:val="false"/>
          <w:i w:val="false"/>
          <w:color w:val="000000"/>
          <w:sz w:val="28"/>
        </w:rPr>
        <w:t>1-1-тармағындағы</w:t>
      </w:r>
      <w:r>
        <w:rPr>
          <w:rFonts w:ascii="Times New Roman"/>
          <w:b w:val="false"/>
          <w:i w:val="false"/>
          <w:color w:val="000000"/>
          <w:sz w:val="28"/>
        </w:rPr>
        <w:t xml:space="preserve"> "деректерді басқару жөніндегі уәкілетті орган бекіткен" деген сөздер алып тасталсын;</w:t>
      </w:r>
    </w:p>
    <w:bookmarkEnd w:id="411"/>
    <w:bookmarkStart w:name="z482" w:id="412"/>
    <w:p>
      <w:pPr>
        <w:spacing w:after="0"/>
        <w:ind w:left="0"/>
        <w:jc w:val="both"/>
      </w:pPr>
      <w:r>
        <w:rPr>
          <w:rFonts w:ascii="Times New Roman"/>
          <w:b w:val="false"/>
          <w:i w:val="false"/>
          <w:color w:val="000000"/>
          <w:sz w:val="28"/>
        </w:rPr>
        <w:t xml:space="preserve">
      18) 35-баптың </w:t>
      </w:r>
      <w:r>
        <w:rPr>
          <w:rFonts w:ascii="Times New Roman"/>
          <w:b w:val="false"/>
          <w:i w:val="false"/>
          <w:color w:val="000000"/>
          <w:sz w:val="28"/>
        </w:rPr>
        <w:t>2-1-тармағындағы</w:t>
      </w:r>
      <w:r>
        <w:rPr>
          <w:rFonts w:ascii="Times New Roman"/>
          <w:b w:val="false"/>
          <w:i w:val="false"/>
          <w:color w:val="000000"/>
          <w:sz w:val="28"/>
        </w:rPr>
        <w:t xml:space="preserve"> "Деректерді басқару жөніндегі уәкілетті орган бекіткен деректерді басқару талаптарына сәйкес деректер операторға" деген сөздер "Деректер операторға деректерді басқару талаптарына сәйкес" деген сөздермен ауыстырылсын;</w:t>
      </w:r>
    </w:p>
    <w:bookmarkEnd w:id="412"/>
    <w:bookmarkStart w:name="z483" w:id="41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36-бапта</w:t>
      </w:r>
      <w:r>
        <w:rPr>
          <w:rFonts w:ascii="Times New Roman"/>
          <w:b w:val="false"/>
          <w:i w:val="false"/>
          <w:color w:val="000000"/>
          <w:sz w:val="28"/>
        </w:rPr>
        <w:t>:</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"деректерді басқару жөніндегі уәкілетті орган бекіткен"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"аумағындағы серверлік үй-жайда орналасқан" деген сөздер "аумағында орналасқан серверлік үй-жайдағы немесе деректерді өңдеу орталығындағы" деген сөздермен ауыстырылсын;</w:t>
      </w:r>
    </w:p>
    <w:bookmarkStart w:name="z486" w:id="414"/>
    <w:p>
      <w:pPr>
        <w:spacing w:after="0"/>
        <w:ind w:left="0"/>
        <w:jc w:val="both"/>
      </w:pPr>
      <w:r>
        <w:rPr>
          <w:rFonts w:ascii="Times New Roman"/>
          <w:b w:val="false"/>
          <w:i w:val="false"/>
          <w:color w:val="000000"/>
          <w:sz w:val="28"/>
        </w:rPr>
        <w:t xml:space="preserve">
      20) 49-баптың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14"/>
    <w:bookmarkStart w:name="z487" w:id="415"/>
    <w:p>
      <w:pPr>
        <w:spacing w:after="0"/>
        <w:ind w:left="0"/>
        <w:jc w:val="both"/>
      </w:pPr>
      <w:r>
        <w:rPr>
          <w:rFonts w:ascii="Times New Roman"/>
          <w:b w:val="false"/>
          <w:i w:val="false"/>
          <w:color w:val="000000"/>
          <w:sz w:val="28"/>
        </w:rPr>
        <w:t>
      "1) платформалық бағдарламалық өнім;".</w:t>
      </w:r>
    </w:p>
    <w:bookmarkEnd w:id="415"/>
    <w:bookmarkStart w:name="z488" w:id="416"/>
    <w:p>
      <w:pPr>
        <w:spacing w:after="0"/>
        <w:ind w:left="0"/>
        <w:jc w:val="both"/>
      </w:pPr>
      <w:r>
        <w:rPr>
          <w:rFonts w:ascii="Times New Roman"/>
          <w:b w:val="false"/>
          <w:i w:val="false"/>
          <w:color w:val="000000"/>
          <w:sz w:val="28"/>
        </w:rPr>
        <w:t xml:space="preserve">
      35. "Бағалы металдар және асыл тастар туралы" 2016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6"/>
    <w:bookmarkStart w:name="z489" w:id="417"/>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алып тасталсын;</w:t>
      </w:r>
    </w:p>
    <w:bookmarkEnd w:id="417"/>
    <w:bookmarkStart w:name="z490" w:id="418"/>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"әзірлейді" деген сөзден кейін "және бекітеді" деген сөздермен толықтырылсын.</w:t>
      </w:r>
    </w:p>
    <w:bookmarkEnd w:id="418"/>
    <w:bookmarkStart w:name="z491" w:id="419"/>
    <w:p>
      <w:pPr>
        <w:spacing w:after="0"/>
        <w:ind w:left="0"/>
        <w:jc w:val="both"/>
      </w:pPr>
      <w:r>
        <w:rPr>
          <w:rFonts w:ascii="Times New Roman"/>
          <w:b w:val="false"/>
          <w:i w:val="false"/>
          <w:color w:val="000000"/>
          <w:sz w:val="28"/>
        </w:rPr>
        <w:t xml:space="preserve">
      36. "Қарсы барлау қызметі туралы" 2016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9"/>
    <w:bookmarkStart w:name="z492" w:id="42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31) тармақшасында</w:t>
      </w:r>
      <w:r>
        <w:rPr>
          <w:rFonts w:ascii="Times New Roman"/>
          <w:b w:val="false"/>
          <w:i w:val="false"/>
          <w:color w:val="000000"/>
          <w:sz w:val="28"/>
        </w:rPr>
        <w:t>:</w:t>
      </w:r>
    </w:p>
    <w:bookmarkEnd w:id="420"/>
    <w:bookmarkStart w:name="z493" w:id="421"/>
    <w:p>
      <w:pPr>
        <w:spacing w:after="0"/>
        <w:ind w:left="0"/>
        <w:jc w:val="both"/>
      </w:pPr>
      <w:r>
        <w:rPr>
          <w:rFonts w:ascii="Times New Roman"/>
          <w:b w:val="false"/>
          <w:i w:val="false"/>
          <w:color w:val="000000"/>
          <w:sz w:val="28"/>
        </w:rPr>
        <w:t>
      "желілері арқылы берілетін" деген сөздер "желілері арқылы берілетін, берілген" деген сөздермен ауыстырылсын;</w:t>
      </w:r>
    </w:p>
    <w:bookmarkEnd w:id="421"/>
    <w:bookmarkStart w:name="z494" w:id="422"/>
    <w:p>
      <w:pPr>
        <w:spacing w:after="0"/>
        <w:ind w:left="0"/>
        <w:jc w:val="both"/>
      </w:pPr>
      <w:r>
        <w:rPr>
          <w:rFonts w:ascii="Times New Roman"/>
          <w:b w:val="false"/>
          <w:i w:val="false"/>
          <w:color w:val="000000"/>
          <w:sz w:val="28"/>
        </w:rPr>
        <w:t xml:space="preserve">
      "ақпаратты жедел" деген сөздер ", телекоммуникация құралдарында сақталатын ақпаратты жедел" деген сөздермен ауыстырылсын; </w:t>
      </w:r>
    </w:p>
    <w:bookmarkEnd w:id="422"/>
    <w:bookmarkStart w:name="z495" w:id="423"/>
    <w:p>
      <w:pPr>
        <w:spacing w:after="0"/>
        <w:ind w:left="0"/>
        <w:jc w:val="both"/>
      </w:pPr>
      <w:r>
        <w:rPr>
          <w:rFonts w:ascii="Times New Roman"/>
          <w:b w:val="false"/>
          <w:i w:val="false"/>
          <w:color w:val="000000"/>
          <w:sz w:val="28"/>
        </w:rPr>
        <w:t>
      "жүйелер арқылы берілетін" деген сөздер "жүйелер арқылы берілетін, берілген" деген сөздермен ауыстырылсын;</w:t>
      </w:r>
    </w:p>
    <w:bookmarkEnd w:id="423"/>
    <w:bookmarkStart w:name="z496" w:id="424"/>
    <w:p>
      <w:pPr>
        <w:spacing w:after="0"/>
        <w:ind w:left="0"/>
        <w:jc w:val="both"/>
      </w:pPr>
      <w:r>
        <w:rPr>
          <w:rFonts w:ascii="Times New Roman"/>
          <w:b w:val="false"/>
          <w:i w:val="false"/>
          <w:color w:val="000000"/>
          <w:sz w:val="28"/>
        </w:rPr>
        <w:t xml:space="preserve">
      2) 11-баптың 1-тармағының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424"/>
    <w:bookmarkStart w:name="z497" w:id="425"/>
    <w:p>
      <w:pPr>
        <w:spacing w:after="0"/>
        <w:ind w:left="0"/>
        <w:jc w:val="both"/>
      </w:pPr>
      <w:r>
        <w:rPr>
          <w:rFonts w:ascii="Times New Roman"/>
          <w:b w:val="false"/>
          <w:i w:val="false"/>
          <w:color w:val="000000"/>
          <w:sz w:val="28"/>
        </w:rPr>
        <w:t>
      "13) электр (телекоммуникация) байланысының желілері арқылы берілетін, берілген және оны қабылдау, беру, жеткізу және (немесе) өңдеу жүзеге асырылған кезден бастап үш ай ішінде телекоммуникация құралдарында сақталатын ақпаратты жедел түсіріп алу;".</w:t>
      </w:r>
    </w:p>
    <w:bookmarkEnd w:id="425"/>
    <w:bookmarkStart w:name="z498" w:id="426"/>
    <w:p>
      <w:pPr>
        <w:spacing w:after="0"/>
        <w:ind w:left="0"/>
        <w:jc w:val="both"/>
      </w:pPr>
      <w:r>
        <w:rPr>
          <w:rFonts w:ascii="Times New Roman"/>
          <w:b w:val="false"/>
          <w:i w:val="false"/>
          <w:color w:val="000000"/>
          <w:sz w:val="28"/>
        </w:rPr>
        <w:t xml:space="preserve">
      37. "Дактилоскопиялық және геномдық тіркеу туралы" 2016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6"/>
    <w:bookmarkStart w:name="z499" w:id="427"/>
    <w:p>
      <w:pPr>
        <w:spacing w:after="0"/>
        <w:ind w:left="0"/>
        <w:jc w:val="both"/>
      </w:pPr>
      <w:r>
        <w:rPr>
          <w:rFonts w:ascii="Times New Roman"/>
          <w:b w:val="false"/>
          <w:i w:val="false"/>
          <w:color w:val="000000"/>
          <w:sz w:val="28"/>
        </w:rPr>
        <w:t xml:space="preserve">
      1) 10-баптың </w:t>
      </w:r>
      <w:r>
        <w:rPr>
          <w:rFonts w:ascii="Times New Roman"/>
          <w:b w:val="false"/>
          <w:i w:val="false"/>
          <w:color w:val="000000"/>
          <w:sz w:val="28"/>
        </w:rPr>
        <w:t>3-тармағындағы</w:t>
      </w:r>
      <w:r>
        <w:rPr>
          <w:rFonts w:ascii="Times New Roman"/>
          <w:b w:val="false"/>
          <w:i w:val="false"/>
          <w:color w:val="000000"/>
          <w:sz w:val="28"/>
        </w:rPr>
        <w:t xml:space="preserve"> "Үкіметі" деген сөз "ішкі істер органдары" деген сөздермен ауыстырылсын;</w:t>
      </w:r>
    </w:p>
    <w:bookmarkEnd w:id="427"/>
    <w:bookmarkStart w:name="z500" w:id="428"/>
    <w:p>
      <w:pPr>
        <w:spacing w:after="0"/>
        <w:ind w:left="0"/>
        <w:jc w:val="both"/>
      </w:pPr>
      <w:r>
        <w:rPr>
          <w:rFonts w:ascii="Times New Roman"/>
          <w:b w:val="false"/>
          <w:i w:val="false"/>
          <w:color w:val="000000"/>
          <w:sz w:val="28"/>
        </w:rPr>
        <w:t xml:space="preserve">
      2) 31-баптың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428"/>
    <w:bookmarkStart w:name="z501" w:id="429"/>
    <w:p>
      <w:pPr>
        <w:spacing w:after="0"/>
        <w:ind w:left="0"/>
        <w:jc w:val="both"/>
      </w:pPr>
      <w:r>
        <w:rPr>
          <w:rFonts w:ascii="Times New Roman"/>
          <w:b w:val="false"/>
          <w:i w:val="false"/>
          <w:color w:val="000000"/>
          <w:sz w:val="28"/>
        </w:rPr>
        <w:t xml:space="preserve">
      3) 32-баптың </w:t>
      </w:r>
      <w:r>
        <w:rPr>
          <w:rFonts w:ascii="Times New Roman"/>
          <w:b w:val="false"/>
          <w:i w:val="false"/>
          <w:color w:val="000000"/>
          <w:sz w:val="28"/>
        </w:rPr>
        <w:t>1) тармақшасы</w:t>
      </w:r>
      <w:r>
        <w:rPr>
          <w:rFonts w:ascii="Times New Roman"/>
          <w:b w:val="false"/>
          <w:i w:val="false"/>
          <w:color w:val="000000"/>
          <w:sz w:val="28"/>
        </w:rPr>
        <w:t xml:space="preserve"> "әзірлейді" деген сөзден кейін "және бекітеді" деген сөздермен толықтырылсын.</w:t>
      </w:r>
    </w:p>
    <w:bookmarkEnd w:id="429"/>
    <w:bookmarkStart w:name="z502" w:id="430"/>
    <w:p>
      <w:pPr>
        <w:spacing w:after="0"/>
        <w:ind w:left="0"/>
        <w:jc w:val="both"/>
      </w:pPr>
      <w:r>
        <w:rPr>
          <w:rFonts w:ascii="Times New Roman"/>
          <w:b w:val="false"/>
          <w:i w:val="false"/>
          <w:color w:val="000000"/>
          <w:sz w:val="28"/>
        </w:rPr>
        <w:t xml:space="preserve">
      38. "Стандарттау туралы" 2018 жылғы 5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"және ұлттық техникалық-экономикалық ақпарат сыныптауыштарын" деген сөздер алып тасталсын;</w:t>
      </w:r>
    </w:p>
    <w:bookmarkStart w:name="z505" w:id="431"/>
    <w:p>
      <w:pPr>
        <w:spacing w:after="0"/>
        <w:ind w:left="0"/>
        <w:jc w:val="both"/>
      </w:pPr>
      <w:r>
        <w:rPr>
          <w:rFonts w:ascii="Times New Roman"/>
          <w:b w:val="false"/>
          <w:i w:val="false"/>
          <w:color w:val="000000"/>
          <w:sz w:val="28"/>
        </w:rPr>
        <w:t>
      мынадай мазмұндағы 2-1) тармақшамен толықтырылсын:</w:t>
      </w:r>
    </w:p>
    <w:bookmarkEnd w:id="431"/>
    <w:bookmarkStart w:name="z506" w:id="432"/>
    <w:p>
      <w:pPr>
        <w:spacing w:after="0"/>
        <w:ind w:left="0"/>
        <w:jc w:val="both"/>
      </w:pPr>
      <w:r>
        <w:rPr>
          <w:rFonts w:ascii="Times New Roman"/>
          <w:b w:val="false"/>
          <w:i w:val="false"/>
          <w:color w:val="000000"/>
          <w:sz w:val="28"/>
        </w:rPr>
        <w:t>
      "2-1) уәкілетті органмен және мемлекеттік статистика саласындағы уәкілетті органмен келісу бойынша ұлттық техникалық-экономикалық ақпарат сыныптауыштарын әзірлеуді;".</w:t>
      </w:r>
    </w:p>
    <w:bookmarkEnd w:id="432"/>
    <w:bookmarkStart w:name="z507" w:id="433"/>
    <w:p>
      <w:pPr>
        <w:spacing w:after="0"/>
        <w:ind w:left="0"/>
        <w:jc w:val="both"/>
      </w:pPr>
      <w:r>
        <w:rPr>
          <w:rFonts w:ascii="Times New Roman"/>
          <w:b w:val="false"/>
          <w:i w:val="false"/>
          <w:color w:val="000000"/>
          <w:sz w:val="28"/>
        </w:rPr>
        <w:t xml:space="preserve">
      39. "Агломерацияларды дамыту туралы" 2023 жылғы 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3"/>
    <w:bookmarkStart w:name="z508" w:id="434"/>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тармақшаларындағы</w:t>
      </w:r>
      <w:r>
        <w:rPr>
          <w:rFonts w:ascii="Times New Roman"/>
          <w:b w:val="false"/>
          <w:i w:val="false"/>
          <w:color w:val="000000"/>
          <w:sz w:val="28"/>
        </w:rPr>
        <w:t xml:space="preserve"> "Қазақстан Республикасы Президентінің Әкімшілігімен келісу бойынша" деген сөздер алып тасталсын.</w:t>
      </w:r>
    </w:p>
    <w:bookmarkEnd w:id="434"/>
    <w:bookmarkStart w:name="z509" w:id="435"/>
    <w:p>
      <w:pPr>
        <w:spacing w:after="0"/>
        <w:ind w:left="0"/>
        <w:jc w:val="both"/>
      </w:pPr>
      <w:r>
        <w:rPr>
          <w:rFonts w:ascii="Times New Roman"/>
          <w:b w:val="false"/>
          <w:i w:val="false"/>
          <w:color w:val="000000"/>
          <w:sz w:val="28"/>
        </w:rPr>
        <w:t xml:space="preserve">
      40. "Қазақстан Республикасындағы цифрлық активтер туралы" 2023 жылғы 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512" w:id="436"/>
    <w:p>
      <w:pPr>
        <w:spacing w:after="0"/>
        <w:ind w:left="0"/>
        <w:jc w:val="both"/>
      </w:pPr>
      <w:r>
        <w:rPr>
          <w:rFonts w:ascii="Times New Roman"/>
          <w:b w:val="false"/>
          <w:i w:val="false"/>
          <w:color w:val="000000"/>
          <w:sz w:val="28"/>
        </w:rPr>
        <w:t>
      "1) қамтамасыз етілген цифрлық актив – қамтамасыз етілген цифрлық активке қойылатын талаптарға сәйкес келетін, қамтамасыз етілген цифрлық активтерді сақтау және айырбастау жөніндегі цифрлық платформа арқылы тіркелген цифрлық актив;";</w:t>
      </w:r>
    </w:p>
    <w:bookmarkEnd w:id="436"/>
    <w:bookmarkStart w:name="z513" w:id="437"/>
    <w:p>
      <w:pPr>
        <w:spacing w:after="0"/>
        <w:ind w:left="0"/>
        <w:jc w:val="both"/>
      </w:pPr>
      <w:r>
        <w:rPr>
          <w:rFonts w:ascii="Times New Roman"/>
          <w:b w:val="false"/>
          <w:i w:val="false"/>
          <w:color w:val="000000"/>
          <w:sz w:val="28"/>
        </w:rPr>
        <w:t>
      "3) қамтамасыз етілмеген цифрлық актив – қамтамасыз етілген цифрлық активке қойылатын талаптарға сәйкес келмейтін цифрлық актив;";</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"құрылған," деген сөзден кейін "есеп айырысу ақша бірлігі және (немесе) заңды төлем құралы болып табылмайтын," деген сөздермен толықтырылсын.</w:t>
      </w:r>
    </w:p>
    <w:bookmarkStart w:name="z515" w:id="438"/>
    <w:p>
      <w:pPr>
        <w:spacing w:after="0"/>
        <w:ind w:left="0"/>
        <w:jc w:val="both"/>
      </w:pPr>
      <w:r>
        <w:rPr>
          <w:rFonts w:ascii="Times New Roman"/>
          <w:b w:val="false"/>
          <w:i w:val="false"/>
          <w:color w:val="000000"/>
          <w:sz w:val="28"/>
        </w:rPr>
        <w:t xml:space="preserve">
      2-бап. Осы Заң,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1), 2) және 3) тармақшаларын,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w:t>
      </w:r>
      <w:r>
        <w:rPr>
          <w:rFonts w:ascii="Times New Roman"/>
          <w:b w:val="false"/>
          <w:i w:val="false"/>
          <w:color w:val="000000"/>
          <w:sz w:val="28"/>
        </w:rPr>
        <w:t xml:space="preserve">, </w:t>
      </w:r>
      <w:r>
        <w:rPr>
          <w:rFonts w:ascii="Times New Roman"/>
          <w:b w:val="false"/>
          <w:i w:val="false"/>
          <w:color w:val="000000"/>
          <w:sz w:val="28"/>
        </w:rPr>
        <w:t>7-тармағының</w:t>
      </w:r>
      <w:r>
        <w:rPr>
          <w:rFonts w:ascii="Times New Roman"/>
          <w:b w:val="false"/>
          <w:i w:val="false"/>
          <w:color w:val="000000"/>
          <w:sz w:val="28"/>
        </w:rPr>
        <w:t xml:space="preserve"> 1) тармақшасын, </w:t>
      </w:r>
      <w:r>
        <w:rPr>
          <w:rFonts w:ascii="Times New Roman"/>
          <w:b w:val="false"/>
          <w:i w:val="false"/>
          <w:color w:val="000000"/>
          <w:sz w:val="28"/>
        </w:rPr>
        <w:t>8</w:t>
      </w:r>
      <w:r>
        <w:rPr>
          <w:rFonts w:ascii="Times New Roman"/>
          <w:b w:val="false"/>
          <w:i w:val="false"/>
          <w:color w:val="000000"/>
          <w:sz w:val="28"/>
        </w:rPr>
        <w:t xml:space="preserve"> – </w:t>
      </w:r>
      <w:r>
        <w:rPr>
          <w:rFonts w:ascii="Times New Roman"/>
          <w:b w:val="false"/>
          <w:i w:val="false"/>
          <w:color w:val="000000"/>
          <w:sz w:val="28"/>
        </w:rPr>
        <w:t>20-тармақтарын</w:t>
      </w:r>
      <w:r>
        <w:rPr>
          <w:rFonts w:ascii="Times New Roman"/>
          <w:b w:val="false"/>
          <w:i w:val="false"/>
          <w:color w:val="000000"/>
          <w:sz w:val="28"/>
        </w:rPr>
        <w:t xml:space="preserve">, </w:t>
      </w:r>
      <w:r>
        <w:rPr>
          <w:rFonts w:ascii="Times New Roman"/>
          <w:b w:val="false"/>
          <w:i w:val="false"/>
          <w:color w:val="000000"/>
          <w:sz w:val="28"/>
        </w:rPr>
        <w:t>21-тармағының</w:t>
      </w:r>
      <w:r>
        <w:rPr>
          <w:rFonts w:ascii="Times New Roman"/>
          <w:b w:val="false"/>
          <w:i w:val="false"/>
          <w:color w:val="000000"/>
          <w:sz w:val="28"/>
        </w:rPr>
        <w:t xml:space="preserve"> 1) тармақшасын, </w:t>
      </w:r>
      <w:r>
        <w:rPr>
          <w:rFonts w:ascii="Times New Roman"/>
          <w:b w:val="false"/>
          <w:i w:val="false"/>
          <w:color w:val="000000"/>
          <w:sz w:val="28"/>
        </w:rPr>
        <w:t>22-тармағын</w:t>
      </w:r>
      <w:r>
        <w:rPr>
          <w:rFonts w:ascii="Times New Roman"/>
          <w:b w:val="false"/>
          <w:i w:val="false"/>
          <w:color w:val="000000"/>
          <w:sz w:val="28"/>
        </w:rPr>
        <w:t xml:space="preserve">, </w:t>
      </w:r>
      <w:r>
        <w:rPr>
          <w:rFonts w:ascii="Times New Roman"/>
          <w:b w:val="false"/>
          <w:i w:val="false"/>
          <w:color w:val="000000"/>
          <w:sz w:val="28"/>
        </w:rPr>
        <w:t>23-тармағының</w:t>
      </w:r>
      <w:r>
        <w:rPr>
          <w:rFonts w:ascii="Times New Roman"/>
          <w:b w:val="false"/>
          <w:i w:val="false"/>
          <w:color w:val="000000"/>
          <w:sz w:val="28"/>
        </w:rPr>
        <w:t xml:space="preserve"> 1) – 5) тармақшаларын,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31-тармақтарын</w:t>
      </w:r>
      <w:r>
        <w:rPr>
          <w:rFonts w:ascii="Times New Roman"/>
          <w:b w:val="false"/>
          <w:i w:val="false"/>
          <w:color w:val="000000"/>
          <w:sz w:val="28"/>
        </w:rPr>
        <w:t xml:space="preserve">, </w:t>
      </w:r>
      <w:r>
        <w:rPr>
          <w:rFonts w:ascii="Times New Roman"/>
          <w:b w:val="false"/>
          <w:i w:val="false"/>
          <w:color w:val="000000"/>
          <w:sz w:val="28"/>
        </w:rPr>
        <w:t>32-тармағының</w:t>
      </w:r>
      <w:r>
        <w:rPr>
          <w:rFonts w:ascii="Times New Roman"/>
          <w:b w:val="false"/>
          <w:i w:val="false"/>
          <w:color w:val="000000"/>
          <w:sz w:val="28"/>
        </w:rPr>
        <w:t xml:space="preserve"> 2) тармақшасын, </w:t>
      </w:r>
      <w:r>
        <w:rPr>
          <w:rFonts w:ascii="Times New Roman"/>
          <w:b w:val="false"/>
          <w:i w:val="false"/>
          <w:color w:val="000000"/>
          <w:sz w:val="28"/>
        </w:rPr>
        <w:t>33-тармағын</w:t>
      </w:r>
      <w:r>
        <w:rPr>
          <w:rFonts w:ascii="Times New Roman"/>
          <w:b w:val="false"/>
          <w:i w:val="false"/>
          <w:color w:val="000000"/>
          <w:sz w:val="28"/>
        </w:rPr>
        <w:t xml:space="preserve">, </w:t>
      </w:r>
      <w:r>
        <w:rPr>
          <w:rFonts w:ascii="Times New Roman"/>
          <w:b w:val="false"/>
          <w:i w:val="false"/>
          <w:color w:val="000000"/>
          <w:sz w:val="28"/>
        </w:rPr>
        <w:t>34-тармағының</w:t>
      </w:r>
      <w:r>
        <w:rPr>
          <w:rFonts w:ascii="Times New Roman"/>
          <w:b w:val="false"/>
          <w:i w:val="false"/>
          <w:color w:val="000000"/>
          <w:sz w:val="28"/>
        </w:rPr>
        <w:t xml:space="preserve"> 1) тармақшасының тоғызыншы абзацын, 2) тармақшасын, 3) тармақшасының екінші абзацын, 4) тармақшасының екінші және үшінші абзацтарын, 6) тармақшасының бесінші абзацын, 7) тармақшасының екінші – алтыншы, сегізінші – оныншы абзацтарын, 9) тармақшасының алтыншы абзацын, 12) тармақшасының үшінші абзацын, 17) және 18) тармақшаларын, 19) тармақшасының екінші абзацын,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39-тармақтарын</w:t>
      </w:r>
      <w:r>
        <w:rPr>
          <w:rFonts w:ascii="Times New Roman"/>
          <w:b w:val="false"/>
          <w:i w:val="false"/>
          <w:color w:val="000000"/>
          <w:sz w:val="28"/>
        </w:rPr>
        <w:t xml:space="preserve"> қоспағанда, алғашқы ресми жарияланған күнінен кейін алты ай өткен соң қолданысқа енгізіледі.</w:t>
      </w:r>
    </w:p>
    <w:bookmarkEnd w:id="4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