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16ef" w14:textId="53c1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экономикалық құқық бұзушылықтардың жекелеген түрлерін қылмыстық сипаттан арылту және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5 шілдедегі № 113-VIII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тармақтағы</w:t>
      </w:r>
      <w:r>
        <w:rPr>
          <w:rFonts w:ascii="Times New Roman"/>
          <w:b w:val="false"/>
          <w:i w:val="false"/>
          <w:color w:val="000000"/>
          <w:sz w:val="28"/>
        </w:rPr>
        <w:t xml:space="preserve"> "234-бапта – жиырма мың айлық есептік көрсеткіштен асатын, алып өткізілген тауарлардың құны" деген сөздер "234-бапта – алып өткізілген тауарлардың отыз мың айлық есептік көрсеткіштен асатын құны"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тармақта</w:t>
      </w:r>
      <w:r>
        <w:rPr>
          <w:rFonts w:ascii="Times New Roman"/>
          <w:b w:val="false"/>
          <w:i w:val="false"/>
          <w:color w:val="000000"/>
          <w:sz w:val="28"/>
        </w:rPr>
        <w:t>:</w:t>
      </w:r>
    </w:p>
    <w:bookmarkStart w:name="z9" w:id="0"/>
    <w:p>
      <w:pPr>
        <w:spacing w:after="0"/>
        <w:ind w:left="0"/>
        <w:jc w:val="both"/>
      </w:pPr>
      <w:r>
        <w:rPr>
          <w:rFonts w:ascii="Times New Roman"/>
          <w:b w:val="false"/>
          <w:i w:val="false"/>
          <w:color w:val="000000"/>
          <w:sz w:val="28"/>
        </w:rPr>
        <w:t>
      "219," деген цифрлар алып тасталсын;</w:t>
      </w:r>
    </w:p>
    <w:bookmarkEnd w:id="0"/>
    <w:bookmarkStart w:name="z10" w:id="1"/>
    <w:p>
      <w:pPr>
        <w:spacing w:after="0"/>
        <w:ind w:left="0"/>
        <w:jc w:val="both"/>
      </w:pPr>
      <w:r>
        <w:rPr>
          <w:rFonts w:ascii="Times New Roman"/>
          <w:b w:val="false"/>
          <w:i w:val="false"/>
          <w:color w:val="000000"/>
          <w:sz w:val="28"/>
        </w:rPr>
        <w:t>
      ", 228 және 241-баптарда" деген сөздер "және 228-баптарда" деген сөздермен ауыстырылсын;</w:t>
      </w:r>
    </w:p>
    <w:bookmarkEnd w:id="1"/>
    <w:bookmarkStart w:name="z11" w:id="2"/>
    <w:p>
      <w:pPr>
        <w:spacing w:after="0"/>
        <w:ind w:left="0"/>
        <w:jc w:val="both"/>
      </w:pPr>
      <w:r>
        <w:rPr>
          <w:rFonts w:ascii="Times New Roman"/>
          <w:b w:val="false"/>
          <w:i w:val="false"/>
          <w:color w:val="000000"/>
          <w:sz w:val="28"/>
        </w:rPr>
        <w:t xml:space="preserve">
      "234-бапта – алып өткізілген тауарлардың он мың айлық есептік көрсеткіштен асатын құны" деген сөздер "234-бапта – алып өткізілген тауарлардың жиырма мың айлық есептік көрсеткіштен асатын құны" деген сөздермен ауыстырылсын; </w:t>
      </w:r>
    </w:p>
    <w:bookmarkEnd w:id="2"/>
    <w:bookmarkStart w:name="z12" w:id="3"/>
    <w:p>
      <w:pPr>
        <w:spacing w:after="0"/>
        <w:ind w:left="0"/>
        <w:jc w:val="both"/>
      </w:pPr>
      <w:r>
        <w:rPr>
          <w:rFonts w:ascii="Times New Roman"/>
          <w:b w:val="false"/>
          <w:i w:val="false"/>
          <w:color w:val="000000"/>
          <w:sz w:val="28"/>
        </w:rPr>
        <w:t>
      "236-бапта – төленбеген кедендік баждардың, кедендік алымдардың, салықтардың, арнайы, демпингке қарсы, өтемақы баждарының бес мың айлық есептік көрсеткіштен асатын құны" деген сөздер "236-бапта – төленбеген кедендік баждардың, кедендік алымдардың, салықтардың, арнайы, демпингке қарсы, өтемақы баждарының он мың айлық есептік көрсеткіштен асатын құны" деген сөздермен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219-бап</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234-бапта</w:t>
      </w:r>
      <w:r>
        <w:rPr>
          <w:rFonts w:ascii="Times New Roman"/>
          <w:b w:val="false"/>
          <w:i w:val="false"/>
          <w:color w:val="000000"/>
          <w:sz w:val="28"/>
        </w:rPr>
        <w:t>:</w:t>
      </w:r>
    </w:p>
    <w:bookmarkStart w:name="z15" w:id="4"/>
    <w:p>
      <w:pPr>
        <w:spacing w:after="0"/>
        <w:ind w:left="0"/>
        <w:jc w:val="both"/>
      </w:pPr>
      <w:r>
        <w:rPr>
          <w:rFonts w:ascii="Times New Roman"/>
          <w:b w:val="false"/>
          <w:i w:val="false"/>
          <w:color w:val="000000"/>
          <w:sz w:val="28"/>
        </w:rPr>
        <w:t xml:space="preserve">
      бірінші бөлікте: </w:t>
      </w:r>
    </w:p>
    <w:bookmarkEnd w:id="4"/>
    <w:bookmarkStart w:name="z16" w:id="5"/>
    <w:p>
      <w:pPr>
        <w:spacing w:after="0"/>
        <w:ind w:left="0"/>
        <w:jc w:val="both"/>
      </w:pPr>
      <w:r>
        <w:rPr>
          <w:rFonts w:ascii="Times New Roman"/>
          <w:b w:val="false"/>
          <w:i w:val="false"/>
          <w:color w:val="000000"/>
          <w:sz w:val="28"/>
        </w:rPr>
        <w:t>
      бірінші абзац "өткізу" деген сөзден кейін "не Қазақстан Республикасының Мемлекеттік шекарасы арқылы өткізуге тыйым салу немесе шектеу белгіленген тауарларды немесе өзге де заттарды Қазақстан Республикасының Мемлекеттік шекарасы арқылы заңсыз өткізу" деген сөздермен толықтырылсын;</w:t>
      </w:r>
    </w:p>
    <w:bookmarkEnd w:id="5"/>
    <w:bookmarkStart w:name="z17" w:id="6"/>
    <w:p>
      <w:pPr>
        <w:spacing w:after="0"/>
        <w:ind w:left="0"/>
        <w:jc w:val="both"/>
      </w:pPr>
      <w:r>
        <w:rPr>
          <w:rFonts w:ascii="Times New Roman"/>
          <w:b w:val="false"/>
          <w:i w:val="false"/>
          <w:color w:val="000000"/>
          <w:sz w:val="28"/>
        </w:rPr>
        <w:t>
      екінші абзац мынадай редакцияда жазылсын:</w:t>
      </w:r>
    </w:p>
    <w:bookmarkEnd w:id="6"/>
    <w:bookmarkStart w:name="z18" w:id="7"/>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End w:id="7"/>
    <w:bookmarkStart w:name="z19" w:id="8"/>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8"/>
    <w:bookmarkStart w:name="z20" w:id="9"/>
    <w:p>
      <w:pPr>
        <w:spacing w:after="0"/>
        <w:ind w:left="0"/>
        <w:jc w:val="both"/>
      </w:pPr>
      <w:r>
        <w:rPr>
          <w:rFonts w:ascii="Times New Roman"/>
          <w:b w:val="false"/>
          <w:i w:val="false"/>
          <w:color w:val="000000"/>
          <w:sz w:val="28"/>
        </w:rPr>
        <w:t>
      "мүлкі тәркіленіп немесе онсыз, бес мың айлық есептiк көрсеткiшке дейiнгi мөлшерде айыппұл салуға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End w:id="9"/>
    <w:bookmarkStart w:name="z21" w:id="10"/>
    <w:p>
      <w:pPr>
        <w:spacing w:after="0"/>
        <w:ind w:left="0"/>
        <w:jc w:val="both"/>
      </w:pPr>
      <w:r>
        <w:rPr>
          <w:rFonts w:ascii="Times New Roman"/>
          <w:b w:val="false"/>
          <w:i w:val="false"/>
          <w:color w:val="000000"/>
          <w:sz w:val="28"/>
        </w:rPr>
        <w:t>
      үшінші бөліктің екінші абзацы "мүлкі тәркіленіп" деген сөздерден кейін "немесе онсыз" деген сөздермен толықтырылсын;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236-бапта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11"/>
    <w:bookmarkStart w:name="z24" w:id="12"/>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End w:id="12"/>
    <w:bookmarkStart w:name="z25" w:id="13"/>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3"/>
    <w:bookmarkStart w:name="z26" w:id="14"/>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241-бап</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32-баптың</w:t>
      </w:r>
      <w:r>
        <w:rPr>
          <w:rFonts w:ascii="Times New Roman"/>
          <w:b w:val="false"/>
          <w:i w:val="false"/>
          <w:color w:val="000000"/>
          <w:sz w:val="28"/>
        </w:rPr>
        <w:t xml:space="preserve"> үшінші бөлігіндегі "219 (бірінші бөлігінде),"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179-баптың</w:t>
      </w:r>
      <w:r>
        <w:rPr>
          <w:rFonts w:ascii="Times New Roman"/>
          <w:b w:val="false"/>
          <w:i w:val="false"/>
          <w:color w:val="000000"/>
          <w:sz w:val="28"/>
        </w:rPr>
        <w:t xml:space="preserve"> бірінші бөлігі 2) тармағындағы "бұзушылықтар жөнінде қылмыстық құқық бұзушылық туралы арыз, хабар немесе баянат тіркелуге жатпайды." деген сөздер "бұзушылықтар жөнінде;" деген сөздермен ауыстырылып, мынадай мазмұндағы 3) тармақпен толықтырылсын:</w:t>
      </w:r>
    </w:p>
    <w:bookmarkStart w:name="z31" w:id="15"/>
    <w:p>
      <w:pPr>
        <w:spacing w:after="0"/>
        <w:ind w:left="0"/>
        <w:jc w:val="both"/>
      </w:pPr>
      <w:r>
        <w:rPr>
          <w:rFonts w:ascii="Times New Roman"/>
          <w:b w:val="false"/>
          <w:i w:val="false"/>
          <w:color w:val="000000"/>
          <w:sz w:val="28"/>
        </w:rPr>
        <w:t>
      "3) мынадай:</w:t>
      </w:r>
    </w:p>
    <w:bookmarkEnd w:id="15"/>
    <w:bookmarkStart w:name="z32" w:id="16"/>
    <w:p>
      <w:pPr>
        <w:spacing w:after="0"/>
        <w:ind w:left="0"/>
        <w:jc w:val="both"/>
      </w:pPr>
      <w:r>
        <w:rPr>
          <w:rFonts w:ascii="Times New Roman"/>
          <w:b w:val="false"/>
          <w:i w:val="false"/>
          <w:color w:val="000000"/>
          <w:sz w:val="28"/>
        </w:rPr>
        <w:t>
      салықтық тексеру актісі, тұжырымдарында қылмыстық құқық бұзушылық белгілерінің барын көрсететін жеткілікті деректер қамтылған мемлекеттік кіріс органдары маманының қорытындысы (анықтамасы) қоса берілмей;</w:t>
      </w:r>
    </w:p>
    <w:bookmarkEnd w:id="16"/>
    <w:bookmarkStart w:name="z33" w:id="17"/>
    <w:p>
      <w:pPr>
        <w:spacing w:after="0"/>
        <w:ind w:left="0"/>
        <w:jc w:val="both"/>
      </w:pPr>
      <w:r>
        <w:rPr>
          <w:rFonts w:ascii="Times New Roman"/>
          <w:b w:val="false"/>
          <w:i w:val="false"/>
          <w:color w:val="000000"/>
          <w:sz w:val="28"/>
        </w:rPr>
        <w:t>
      мемлекеттік кіріс органдарының салықтық тексеру нәтижелеріне сотқа дейінгі шағым жасау кезінде уәкілетті органның шешімі шығарылғанға дейін, ал сотқа шағым жасау жағдайларында сот актісі заңды күшіне енгенге дейін;</w:t>
      </w:r>
    </w:p>
    <w:bookmarkEnd w:id="17"/>
    <w:bookmarkStart w:name="z34" w:id="18"/>
    <w:p>
      <w:pPr>
        <w:spacing w:after="0"/>
        <w:ind w:left="0"/>
        <w:jc w:val="both"/>
      </w:pPr>
      <w:r>
        <w:rPr>
          <w:rFonts w:ascii="Times New Roman"/>
          <w:b w:val="false"/>
          <w:i w:val="false"/>
          <w:color w:val="000000"/>
          <w:sz w:val="28"/>
        </w:rPr>
        <w:t>
      іс-әрекетті қылмыстық топтың құрамында жасау белгілері болған, сондай-ақ есепке жазу іс жүзінде жұмыстар орындалмаған, қызметтер көрсетілмеген, тауарлар тиеп-жөнелтілмеген мәмілелер бойынша жүргізілген не тапсырылуы міндетті болатын декларация ұсынылмаған не салық салынатын басқа да объектілерді және (немесе) басқа да міндетті төлемдерді жасыру арқылы декларацияға кірістері және (немесе) шығыстары туралы көрінеу бұрмаланған деректер енгізілген жағдайларды қоспағанда, салықтардың және (немесе) бюджетке төленетін басқа да міндетті төлемдердің және өсімпұлдың есепке жазылған сомалары толық өтелген кезде салықты және (немесе) бюджетке төленетін басқа да міндетті төлемдерді төлеуден жалтару фактілері жөнінде қылмыстық құқық бұзушылық туралы арыз, хабар немесе баянат тіркелуге жатпайды.";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187-баптың</w:t>
      </w:r>
      <w:r>
        <w:rPr>
          <w:rFonts w:ascii="Times New Roman"/>
          <w:b w:val="false"/>
          <w:i w:val="false"/>
          <w:color w:val="000000"/>
          <w:sz w:val="28"/>
        </w:rPr>
        <w:t xml:space="preserve"> 3-1-бөлігіндегі "219-221" деген цифрлар "220, 221"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191-бапта</w:t>
      </w:r>
      <w:r>
        <w:rPr>
          <w:rFonts w:ascii="Times New Roman"/>
          <w:b w:val="false"/>
          <w:i w:val="false"/>
          <w:color w:val="000000"/>
          <w:sz w:val="28"/>
        </w:rPr>
        <w:t>:</w:t>
      </w:r>
    </w:p>
    <w:bookmarkStart w:name="z37" w:id="19"/>
    <w:p>
      <w:pPr>
        <w:spacing w:after="0"/>
        <w:ind w:left="0"/>
        <w:jc w:val="both"/>
      </w:pPr>
      <w:r>
        <w:rPr>
          <w:rFonts w:ascii="Times New Roman"/>
          <w:b w:val="false"/>
          <w:i w:val="false"/>
          <w:color w:val="000000"/>
          <w:sz w:val="28"/>
        </w:rPr>
        <w:t>
      үшінші бөлік "233," деген цифрлардан кейін "234 (бірінші бөлігінде)," деген сөздермен толықтырылсын;</w:t>
      </w:r>
    </w:p>
    <w:bookmarkEnd w:id="19"/>
    <w:bookmarkStart w:name="z38" w:id="20"/>
    <w:p>
      <w:pPr>
        <w:spacing w:after="0"/>
        <w:ind w:left="0"/>
        <w:jc w:val="both"/>
      </w:pPr>
      <w:r>
        <w:rPr>
          <w:rFonts w:ascii="Times New Roman"/>
          <w:b w:val="false"/>
          <w:i w:val="false"/>
          <w:color w:val="000000"/>
          <w:sz w:val="28"/>
        </w:rPr>
        <w:t>
      он жетінші бөлікте:</w:t>
      </w:r>
    </w:p>
    <w:bookmarkEnd w:id="20"/>
    <w:bookmarkStart w:name="z39" w:id="21"/>
    <w:p>
      <w:pPr>
        <w:spacing w:after="0"/>
        <w:ind w:left="0"/>
        <w:jc w:val="both"/>
      </w:pPr>
      <w:r>
        <w:rPr>
          <w:rFonts w:ascii="Times New Roman"/>
          <w:b w:val="false"/>
          <w:i w:val="false"/>
          <w:color w:val="000000"/>
          <w:sz w:val="28"/>
        </w:rPr>
        <w:t>
      "234 (бірінші бөлігінде)," деген сөздер алып тасталсын;</w:t>
      </w:r>
    </w:p>
    <w:bookmarkEnd w:id="21"/>
    <w:bookmarkStart w:name="z40" w:id="22"/>
    <w:p>
      <w:pPr>
        <w:spacing w:after="0"/>
        <w:ind w:left="0"/>
        <w:jc w:val="both"/>
      </w:pPr>
      <w:r>
        <w:rPr>
          <w:rFonts w:ascii="Times New Roman"/>
          <w:b w:val="false"/>
          <w:i w:val="false"/>
          <w:color w:val="000000"/>
          <w:sz w:val="28"/>
        </w:rPr>
        <w:t>
      "241," деген цифрлар алып тасталсын.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489-баптың </w:t>
      </w:r>
      <w:r>
        <w:rPr>
          <w:rFonts w:ascii="Times New Roman"/>
          <w:b w:val="false"/>
          <w:i w:val="false"/>
          <w:color w:val="000000"/>
          <w:sz w:val="28"/>
        </w:rPr>
        <w:t>5) тармақшасында</w:t>
      </w:r>
      <w:r>
        <w:rPr>
          <w:rFonts w:ascii="Times New Roman"/>
          <w:b w:val="false"/>
          <w:i w:val="false"/>
          <w:color w:val="000000"/>
          <w:sz w:val="28"/>
        </w:rPr>
        <w:t>:</w:t>
      </w:r>
    </w:p>
    <w:bookmarkStart w:name="z43" w:id="23"/>
    <w:p>
      <w:pPr>
        <w:spacing w:after="0"/>
        <w:ind w:left="0"/>
        <w:jc w:val="both"/>
      </w:pPr>
      <w:r>
        <w:rPr>
          <w:rFonts w:ascii="Times New Roman"/>
          <w:b w:val="false"/>
          <w:i w:val="false"/>
          <w:color w:val="000000"/>
          <w:sz w:val="28"/>
        </w:rPr>
        <w:t>
      "235" деген цифрлар "235-1" деген цифрлармен ауыстырылсын;</w:t>
      </w:r>
    </w:p>
    <w:bookmarkEnd w:id="23"/>
    <w:bookmarkStart w:name="z44" w:id="24"/>
    <w:p>
      <w:pPr>
        <w:spacing w:after="0"/>
        <w:ind w:left="0"/>
        <w:jc w:val="both"/>
      </w:pPr>
      <w:r>
        <w:rPr>
          <w:rFonts w:ascii="Times New Roman"/>
          <w:b w:val="false"/>
          <w:i w:val="false"/>
          <w:color w:val="000000"/>
          <w:sz w:val="28"/>
        </w:rPr>
        <w:t>
      "241," деген цифрлар алып тасталсын;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492-баптың 1-тармағының </w:t>
      </w:r>
      <w:r>
        <w:rPr>
          <w:rFonts w:ascii="Times New Roman"/>
          <w:b w:val="false"/>
          <w:i w:val="false"/>
          <w:color w:val="000000"/>
          <w:sz w:val="28"/>
        </w:rPr>
        <w:t>8) тармақшасында</w:t>
      </w:r>
      <w:r>
        <w:rPr>
          <w:rFonts w:ascii="Times New Roman"/>
          <w:b w:val="false"/>
          <w:i w:val="false"/>
          <w:color w:val="000000"/>
          <w:sz w:val="28"/>
        </w:rPr>
        <w:t>:</w:t>
      </w:r>
    </w:p>
    <w:bookmarkStart w:name="z46" w:id="25"/>
    <w:p>
      <w:pPr>
        <w:spacing w:after="0"/>
        <w:ind w:left="0"/>
        <w:jc w:val="both"/>
      </w:pPr>
      <w:r>
        <w:rPr>
          <w:rFonts w:ascii="Times New Roman"/>
          <w:b w:val="false"/>
          <w:i w:val="false"/>
          <w:color w:val="000000"/>
          <w:sz w:val="28"/>
        </w:rPr>
        <w:t>
      "235" деген цифрлар "235-1" деген цифрлармен ауыстырылсын;</w:t>
      </w:r>
    </w:p>
    <w:bookmarkEnd w:id="25"/>
    <w:bookmarkStart w:name="z47" w:id="26"/>
    <w:p>
      <w:pPr>
        <w:spacing w:after="0"/>
        <w:ind w:left="0"/>
        <w:jc w:val="both"/>
      </w:pPr>
      <w:r>
        <w:rPr>
          <w:rFonts w:ascii="Times New Roman"/>
          <w:b w:val="false"/>
          <w:i w:val="false"/>
          <w:color w:val="000000"/>
          <w:sz w:val="28"/>
        </w:rPr>
        <w:t>
      "241," деген цифрлар алып тасталсын;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496-баптың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w:t>
      </w:r>
    </w:p>
    <w:bookmarkStart w:name="z49" w:id="27"/>
    <w:p>
      <w:pPr>
        <w:spacing w:after="0"/>
        <w:ind w:left="0"/>
        <w:jc w:val="both"/>
      </w:pPr>
      <w:r>
        <w:rPr>
          <w:rFonts w:ascii="Times New Roman"/>
          <w:b w:val="false"/>
          <w:i w:val="false"/>
          <w:color w:val="000000"/>
          <w:sz w:val="28"/>
        </w:rPr>
        <w:t>
      "235" деген цифрлар "235-1" деген цифрлармен ауыстырылсын;</w:t>
      </w:r>
    </w:p>
    <w:bookmarkEnd w:id="27"/>
    <w:bookmarkStart w:name="z50" w:id="28"/>
    <w:p>
      <w:pPr>
        <w:spacing w:after="0"/>
        <w:ind w:left="0"/>
        <w:jc w:val="both"/>
      </w:pPr>
      <w:r>
        <w:rPr>
          <w:rFonts w:ascii="Times New Roman"/>
          <w:b w:val="false"/>
          <w:i w:val="false"/>
          <w:color w:val="000000"/>
          <w:sz w:val="28"/>
        </w:rPr>
        <w:t>
      "241," деген цифрлар алып тасталсын;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499-баптың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w:t>
      </w:r>
    </w:p>
    <w:bookmarkStart w:name="z52" w:id="29"/>
    <w:p>
      <w:pPr>
        <w:spacing w:after="0"/>
        <w:ind w:left="0"/>
        <w:jc w:val="both"/>
      </w:pPr>
      <w:r>
        <w:rPr>
          <w:rFonts w:ascii="Times New Roman"/>
          <w:b w:val="false"/>
          <w:i w:val="false"/>
          <w:color w:val="000000"/>
          <w:sz w:val="28"/>
        </w:rPr>
        <w:t>
      "235" деген цифрлар "235-1" деген цифрлармен ауыстырылсын;</w:t>
      </w:r>
    </w:p>
    <w:bookmarkEnd w:id="29"/>
    <w:bookmarkStart w:name="z53" w:id="30"/>
    <w:p>
      <w:pPr>
        <w:spacing w:after="0"/>
        <w:ind w:left="0"/>
        <w:jc w:val="both"/>
      </w:pPr>
      <w:r>
        <w:rPr>
          <w:rFonts w:ascii="Times New Roman"/>
          <w:b w:val="false"/>
          <w:i w:val="false"/>
          <w:color w:val="000000"/>
          <w:sz w:val="28"/>
        </w:rPr>
        <w:t>
      "241," деген цифрлар алып тасталсын;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503-баптың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w:t>
      </w:r>
    </w:p>
    <w:bookmarkStart w:name="z55" w:id="31"/>
    <w:p>
      <w:pPr>
        <w:spacing w:after="0"/>
        <w:ind w:left="0"/>
        <w:jc w:val="both"/>
      </w:pPr>
      <w:r>
        <w:rPr>
          <w:rFonts w:ascii="Times New Roman"/>
          <w:b w:val="false"/>
          <w:i w:val="false"/>
          <w:color w:val="000000"/>
          <w:sz w:val="28"/>
        </w:rPr>
        <w:t>
      "235" деген цифрлар "235-1" деген цифрлармен ауыстырылсын;</w:t>
      </w:r>
    </w:p>
    <w:bookmarkEnd w:id="31"/>
    <w:bookmarkStart w:name="z56" w:id="32"/>
    <w:p>
      <w:pPr>
        <w:spacing w:after="0"/>
        <w:ind w:left="0"/>
        <w:jc w:val="both"/>
      </w:pPr>
      <w:r>
        <w:rPr>
          <w:rFonts w:ascii="Times New Roman"/>
          <w:b w:val="false"/>
          <w:i w:val="false"/>
          <w:color w:val="000000"/>
          <w:sz w:val="28"/>
        </w:rPr>
        <w:t>
      "241," деген цифрлар алып тасталсын;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506-баптың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w:t>
      </w:r>
    </w:p>
    <w:bookmarkStart w:name="z58" w:id="33"/>
    <w:p>
      <w:pPr>
        <w:spacing w:after="0"/>
        <w:ind w:left="0"/>
        <w:jc w:val="both"/>
      </w:pPr>
      <w:r>
        <w:rPr>
          <w:rFonts w:ascii="Times New Roman"/>
          <w:b w:val="false"/>
          <w:i w:val="false"/>
          <w:color w:val="000000"/>
          <w:sz w:val="28"/>
        </w:rPr>
        <w:t>
      "235" деген цифрлар "235-1" деген цифрлармен ауыстырылсын;</w:t>
      </w:r>
    </w:p>
    <w:bookmarkEnd w:id="33"/>
    <w:bookmarkStart w:name="z59" w:id="34"/>
    <w:p>
      <w:pPr>
        <w:spacing w:after="0"/>
        <w:ind w:left="0"/>
        <w:jc w:val="both"/>
      </w:pPr>
      <w:r>
        <w:rPr>
          <w:rFonts w:ascii="Times New Roman"/>
          <w:b w:val="false"/>
          <w:i w:val="false"/>
          <w:color w:val="000000"/>
          <w:sz w:val="28"/>
        </w:rPr>
        <w:t>
      "241," деген цифрлар алып тасталсын;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510-баптың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w:t>
      </w:r>
    </w:p>
    <w:bookmarkStart w:name="z61" w:id="35"/>
    <w:p>
      <w:pPr>
        <w:spacing w:after="0"/>
        <w:ind w:left="0"/>
        <w:jc w:val="both"/>
      </w:pPr>
      <w:r>
        <w:rPr>
          <w:rFonts w:ascii="Times New Roman"/>
          <w:b w:val="false"/>
          <w:i w:val="false"/>
          <w:color w:val="000000"/>
          <w:sz w:val="28"/>
        </w:rPr>
        <w:t>
      "235" деген цифрлар "235-1" деген цифрлармен ауыстырылсын;</w:t>
      </w:r>
    </w:p>
    <w:bookmarkEnd w:id="35"/>
    <w:bookmarkStart w:name="z62" w:id="36"/>
    <w:p>
      <w:pPr>
        <w:spacing w:after="0"/>
        <w:ind w:left="0"/>
        <w:jc w:val="both"/>
      </w:pPr>
      <w:r>
        <w:rPr>
          <w:rFonts w:ascii="Times New Roman"/>
          <w:b w:val="false"/>
          <w:i w:val="false"/>
          <w:color w:val="000000"/>
          <w:sz w:val="28"/>
        </w:rPr>
        <w:t>
      "241," деген цифрлар алып тасталсын;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513-баптың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w:t>
      </w:r>
    </w:p>
    <w:bookmarkStart w:name="z64" w:id="37"/>
    <w:p>
      <w:pPr>
        <w:spacing w:after="0"/>
        <w:ind w:left="0"/>
        <w:jc w:val="both"/>
      </w:pPr>
      <w:r>
        <w:rPr>
          <w:rFonts w:ascii="Times New Roman"/>
          <w:b w:val="false"/>
          <w:i w:val="false"/>
          <w:color w:val="000000"/>
          <w:sz w:val="28"/>
        </w:rPr>
        <w:t>
      "235" деген цифрлар "235-1" деген цифрлармен ауыстырылсын;</w:t>
      </w:r>
    </w:p>
    <w:bookmarkEnd w:id="37"/>
    <w:bookmarkStart w:name="z65" w:id="38"/>
    <w:p>
      <w:pPr>
        <w:spacing w:after="0"/>
        <w:ind w:left="0"/>
        <w:jc w:val="both"/>
      </w:pPr>
      <w:r>
        <w:rPr>
          <w:rFonts w:ascii="Times New Roman"/>
          <w:b w:val="false"/>
          <w:i w:val="false"/>
          <w:color w:val="000000"/>
          <w:sz w:val="28"/>
        </w:rPr>
        <w:t>
      "241," деген цифрлар алып тасталсын;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517-баптың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w:t>
      </w:r>
    </w:p>
    <w:bookmarkStart w:name="z67" w:id="39"/>
    <w:p>
      <w:pPr>
        <w:spacing w:after="0"/>
        <w:ind w:left="0"/>
        <w:jc w:val="both"/>
      </w:pPr>
      <w:r>
        <w:rPr>
          <w:rFonts w:ascii="Times New Roman"/>
          <w:b w:val="false"/>
          <w:i w:val="false"/>
          <w:color w:val="000000"/>
          <w:sz w:val="28"/>
        </w:rPr>
        <w:t>
      "235" деген цифрлар "235-1" деген цифрлармен ауыстырылсын;</w:t>
      </w:r>
    </w:p>
    <w:bookmarkEnd w:id="39"/>
    <w:bookmarkStart w:name="z68" w:id="40"/>
    <w:p>
      <w:pPr>
        <w:spacing w:after="0"/>
        <w:ind w:left="0"/>
        <w:jc w:val="both"/>
      </w:pPr>
      <w:r>
        <w:rPr>
          <w:rFonts w:ascii="Times New Roman"/>
          <w:b w:val="false"/>
          <w:i w:val="false"/>
          <w:color w:val="000000"/>
          <w:sz w:val="28"/>
        </w:rPr>
        <w:t>
      "241," деген цифрлар алып тасталсын;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520-баптың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w:t>
      </w:r>
    </w:p>
    <w:bookmarkStart w:name="z70" w:id="41"/>
    <w:p>
      <w:pPr>
        <w:spacing w:after="0"/>
        <w:ind w:left="0"/>
        <w:jc w:val="both"/>
      </w:pPr>
      <w:r>
        <w:rPr>
          <w:rFonts w:ascii="Times New Roman"/>
          <w:b w:val="false"/>
          <w:i w:val="false"/>
          <w:color w:val="000000"/>
          <w:sz w:val="28"/>
        </w:rPr>
        <w:t>
      "235" деген цифрлар "235-1" деген цифрлармен ауыстырылсын;</w:t>
      </w:r>
    </w:p>
    <w:bookmarkEnd w:id="41"/>
    <w:bookmarkStart w:name="z71" w:id="42"/>
    <w:p>
      <w:pPr>
        <w:spacing w:after="0"/>
        <w:ind w:left="0"/>
        <w:jc w:val="both"/>
      </w:pPr>
      <w:r>
        <w:rPr>
          <w:rFonts w:ascii="Times New Roman"/>
          <w:b w:val="false"/>
          <w:i w:val="false"/>
          <w:color w:val="000000"/>
          <w:sz w:val="28"/>
        </w:rPr>
        <w:t>
      "241," деген цифрлар алып тасталсын;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524-баптың 1-тармағының </w:t>
      </w:r>
      <w:r>
        <w:rPr>
          <w:rFonts w:ascii="Times New Roman"/>
          <w:b w:val="false"/>
          <w:i w:val="false"/>
          <w:color w:val="000000"/>
          <w:sz w:val="28"/>
        </w:rPr>
        <w:t>7) тармақшасында</w:t>
      </w:r>
      <w:r>
        <w:rPr>
          <w:rFonts w:ascii="Times New Roman"/>
          <w:b w:val="false"/>
          <w:i w:val="false"/>
          <w:color w:val="000000"/>
          <w:sz w:val="28"/>
        </w:rPr>
        <w:t>:</w:t>
      </w:r>
    </w:p>
    <w:bookmarkStart w:name="z73" w:id="43"/>
    <w:p>
      <w:pPr>
        <w:spacing w:after="0"/>
        <w:ind w:left="0"/>
        <w:jc w:val="both"/>
      </w:pPr>
      <w:r>
        <w:rPr>
          <w:rFonts w:ascii="Times New Roman"/>
          <w:b w:val="false"/>
          <w:i w:val="false"/>
          <w:color w:val="000000"/>
          <w:sz w:val="28"/>
        </w:rPr>
        <w:t>
      "235" деген цифрлар "235-1" деген цифрлармен ауыстырылсын;</w:t>
      </w:r>
    </w:p>
    <w:bookmarkEnd w:id="43"/>
    <w:bookmarkStart w:name="z74" w:id="44"/>
    <w:p>
      <w:pPr>
        <w:spacing w:after="0"/>
        <w:ind w:left="0"/>
        <w:jc w:val="both"/>
      </w:pPr>
      <w:r>
        <w:rPr>
          <w:rFonts w:ascii="Times New Roman"/>
          <w:b w:val="false"/>
          <w:i w:val="false"/>
          <w:color w:val="000000"/>
          <w:sz w:val="28"/>
        </w:rPr>
        <w:t>
      "241," деген цифрлар алып тасталсын;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527-баптың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w:t>
      </w:r>
    </w:p>
    <w:bookmarkStart w:name="z76" w:id="45"/>
    <w:p>
      <w:pPr>
        <w:spacing w:after="0"/>
        <w:ind w:left="0"/>
        <w:jc w:val="both"/>
      </w:pPr>
      <w:r>
        <w:rPr>
          <w:rFonts w:ascii="Times New Roman"/>
          <w:b w:val="false"/>
          <w:i w:val="false"/>
          <w:color w:val="000000"/>
          <w:sz w:val="28"/>
        </w:rPr>
        <w:t>
      "235" деген цифрлар "235-1" деген цифрлармен ауыстырылсын;</w:t>
      </w:r>
    </w:p>
    <w:bookmarkEnd w:id="45"/>
    <w:bookmarkStart w:name="z77" w:id="46"/>
    <w:p>
      <w:pPr>
        <w:spacing w:after="0"/>
        <w:ind w:left="0"/>
        <w:jc w:val="both"/>
      </w:pPr>
      <w:r>
        <w:rPr>
          <w:rFonts w:ascii="Times New Roman"/>
          <w:b w:val="false"/>
          <w:i w:val="false"/>
          <w:color w:val="000000"/>
          <w:sz w:val="28"/>
        </w:rPr>
        <w:t>
      "241," деген цифрлар алып тасталсын;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532-баптың 1-тармағы </w:t>
      </w:r>
      <w:r>
        <w:rPr>
          <w:rFonts w:ascii="Times New Roman"/>
          <w:b w:val="false"/>
          <w:i w:val="false"/>
          <w:color w:val="000000"/>
          <w:sz w:val="28"/>
        </w:rPr>
        <w:t>6) тармақшасының</w:t>
      </w:r>
      <w:r>
        <w:rPr>
          <w:rFonts w:ascii="Times New Roman"/>
          <w:b w:val="false"/>
          <w:i w:val="false"/>
          <w:color w:val="000000"/>
          <w:sz w:val="28"/>
        </w:rPr>
        <w:t xml:space="preserve"> екінші абзацында: </w:t>
      </w:r>
    </w:p>
    <w:bookmarkStart w:name="z79" w:id="47"/>
    <w:p>
      <w:pPr>
        <w:spacing w:after="0"/>
        <w:ind w:left="0"/>
        <w:jc w:val="both"/>
      </w:pPr>
      <w:r>
        <w:rPr>
          <w:rFonts w:ascii="Times New Roman"/>
          <w:b w:val="false"/>
          <w:i w:val="false"/>
          <w:color w:val="000000"/>
          <w:sz w:val="28"/>
        </w:rPr>
        <w:t>
      "235" деген цифрлар "235-1" деген цифрлармен ауыстырылсын;</w:t>
      </w:r>
    </w:p>
    <w:bookmarkEnd w:id="47"/>
    <w:bookmarkStart w:name="z80" w:id="48"/>
    <w:p>
      <w:pPr>
        <w:spacing w:after="0"/>
        <w:ind w:left="0"/>
        <w:jc w:val="both"/>
      </w:pPr>
      <w:r>
        <w:rPr>
          <w:rFonts w:ascii="Times New Roman"/>
          <w:b w:val="false"/>
          <w:i w:val="false"/>
          <w:color w:val="000000"/>
          <w:sz w:val="28"/>
        </w:rPr>
        <w:t>
      "241," деген цифрлар алып тасталсын;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534-бапта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тармақшасының</w:t>
      </w:r>
      <w:r>
        <w:rPr>
          <w:rFonts w:ascii="Times New Roman"/>
          <w:b w:val="false"/>
          <w:i w:val="false"/>
          <w:color w:val="000000"/>
          <w:sz w:val="28"/>
        </w:rPr>
        <w:t xml:space="preserve"> бірінші абзацында:</w:t>
      </w:r>
    </w:p>
    <w:bookmarkStart w:name="z83" w:id="49"/>
    <w:p>
      <w:pPr>
        <w:spacing w:after="0"/>
        <w:ind w:left="0"/>
        <w:jc w:val="both"/>
      </w:pPr>
      <w:r>
        <w:rPr>
          <w:rFonts w:ascii="Times New Roman"/>
          <w:b w:val="false"/>
          <w:i w:val="false"/>
          <w:color w:val="000000"/>
          <w:sz w:val="28"/>
        </w:rPr>
        <w:t>
      "235" деген цифрлар "235-1" деген цифрлармен ауыстырылсын;</w:t>
      </w:r>
    </w:p>
    <w:bookmarkEnd w:id="49"/>
    <w:bookmarkStart w:name="z84" w:id="50"/>
    <w:p>
      <w:pPr>
        <w:spacing w:after="0"/>
        <w:ind w:left="0"/>
        <w:jc w:val="both"/>
      </w:pPr>
      <w:r>
        <w:rPr>
          <w:rFonts w:ascii="Times New Roman"/>
          <w:b w:val="false"/>
          <w:i w:val="false"/>
          <w:color w:val="000000"/>
          <w:sz w:val="28"/>
        </w:rPr>
        <w:t>
      "241," деген цифрлар алып тасталсын;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6) тармақшасының</w:t>
      </w:r>
      <w:r>
        <w:rPr>
          <w:rFonts w:ascii="Times New Roman"/>
          <w:b w:val="false"/>
          <w:i w:val="false"/>
          <w:color w:val="000000"/>
          <w:sz w:val="28"/>
        </w:rPr>
        <w:t xml:space="preserve"> бірінші абзацында:</w:t>
      </w:r>
    </w:p>
    <w:bookmarkStart w:name="z86" w:id="51"/>
    <w:p>
      <w:pPr>
        <w:spacing w:after="0"/>
        <w:ind w:left="0"/>
        <w:jc w:val="both"/>
      </w:pPr>
      <w:r>
        <w:rPr>
          <w:rFonts w:ascii="Times New Roman"/>
          <w:b w:val="false"/>
          <w:i w:val="false"/>
          <w:color w:val="000000"/>
          <w:sz w:val="28"/>
        </w:rPr>
        <w:t>
      "235" деген цифрлар "235-1" деген цифрлармен ауыстырылсын;</w:t>
      </w:r>
    </w:p>
    <w:bookmarkEnd w:id="51"/>
    <w:bookmarkStart w:name="z87" w:id="52"/>
    <w:p>
      <w:pPr>
        <w:spacing w:after="0"/>
        <w:ind w:left="0"/>
        <w:jc w:val="both"/>
      </w:pPr>
      <w:r>
        <w:rPr>
          <w:rFonts w:ascii="Times New Roman"/>
          <w:b w:val="false"/>
          <w:i w:val="false"/>
          <w:color w:val="000000"/>
          <w:sz w:val="28"/>
        </w:rPr>
        <w:t>
      "241," деген цифрлар алып тасталсын.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w:t>
      </w:r>
      <w:r>
        <w:rPr>
          <w:rFonts w:ascii="Times New Roman"/>
          <w:b w:val="false"/>
          <w:i w:val="false"/>
          <w:color w:val="000000"/>
          <w:sz w:val="28"/>
        </w:rPr>
        <w:t xml:space="preserve"> мынадай мазмұндағы 2-1 және 2-2-баптармен толықтырылсын:</w:t>
      </w:r>
    </w:p>
    <w:bookmarkStart w:name="z90" w:id="53"/>
    <w:p>
      <w:pPr>
        <w:spacing w:after="0"/>
        <w:ind w:left="0"/>
        <w:jc w:val="both"/>
      </w:pPr>
      <w:r>
        <w:rPr>
          <w:rFonts w:ascii="Times New Roman"/>
          <w:b w:val="false"/>
          <w:i w:val="false"/>
          <w:color w:val="000000"/>
          <w:sz w:val="28"/>
        </w:rPr>
        <w:t>
      "2-1-бап. Осы Заңның негізгі мақсаты мен міндеттері</w:t>
      </w:r>
    </w:p>
    <w:bookmarkEnd w:id="53"/>
    <w:bookmarkStart w:name="z91" w:id="54"/>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іс-қимылдың құқықтық тетігін жасау арқылы азаматтардың, қоғамның және мемлекеттің құқықтары мен заңды мүдделерін қорғау осы Заңның негізгі мақсаты болып табылады.</w:t>
      </w:r>
    </w:p>
    <w:bookmarkEnd w:id="54"/>
    <w:bookmarkStart w:name="z92" w:id="55"/>
    <w:p>
      <w:pPr>
        <w:spacing w:after="0"/>
        <w:ind w:left="0"/>
        <w:jc w:val="both"/>
      </w:pPr>
      <w:r>
        <w:rPr>
          <w:rFonts w:ascii="Times New Roman"/>
          <w:b w:val="false"/>
          <w:i w:val="false"/>
          <w:color w:val="000000"/>
          <w:sz w:val="28"/>
        </w:rPr>
        <w:t>
      2. Осы Заңның негізгі міндеттері:</w:t>
      </w:r>
    </w:p>
    <w:bookmarkEnd w:id="55"/>
    <w:bookmarkStart w:name="z93" w:id="56"/>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жасау;</w:t>
      </w:r>
    </w:p>
    <w:bookmarkEnd w:id="56"/>
    <w:bookmarkStart w:name="z94" w:id="57"/>
    <w:p>
      <w:pPr>
        <w:spacing w:after="0"/>
        <w:ind w:left="0"/>
        <w:jc w:val="both"/>
      </w:pPr>
      <w:r>
        <w:rPr>
          <w:rFonts w:ascii="Times New Roman"/>
          <w:b w:val="false"/>
          <w:i w:val="false"/>
          <w:color w:val="000000"/>
          <w:sz w:val="28"/>
        </w:rPr>
        <w:t>
      2) қылмыстық жолмен алынған кірістерді заңдастыруға (жылыстатуға) және терроризмді қаржыландыруға қарсы іс-қимыл саласындағы бірыңғай мемлекеттік саясатты іске асыру;</w:t>
      </w:r>
    </w:p>
    <w:bookmarkEnd w:id="57"/>
    <w:bookmarkStart w:name="z95" w:id="58"/>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іс-қимылдың жалпыға танылған халықаралық стандарттарға сай келетін тиімді жүйесін құру;</w:t>
      </w:r>
    </w:p>
    <w:bookmarkEnd w:id="58"/>
    <w:bookmarkStart w:name="z96" w:id="59"/>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саласында бірыңғай ақпараттық жүйе құру және бірыңғай ақпараттық-талдау жүйесін жүргізу;</w:t>
      </w:r>
    </w:p>
    <w:bookmarkEnd w:id="59"/>
    <w:bookmarkStart w:name="z97" w:id="60"/>
    <w:p>
      <w:pPr>
        <w:spacing w:after="0"/>
        <w:ind w:left="0"/>
        <w:jc w:val="both"/>
      </w:pPr>
      <w:r>
        <w:rPr>
          <w:rFonts w:ascii="Times New Roman"/>
          <w:b w:val="false"/>
          <w:i w:val="false"/>
          <w:color w:val="000000"/>
          <w:sz w:val="28"/>
        </w:rPr>
        <w:t>
      5) қылмыстық жолмен алынған кірістерді заңдастыру (жылыстату) және терроризмді қаржыландыру үшін жағдайлар мен мүмкіндіктердің жасалуын болғызбау, сондай-ақ қылмыстық жолмен алынған кірістерді заңдастыруға (жылыстатуға) және терроризмді қаржыландыруға ықпал ететін осалдықтарды анықтауға және жоюға бағытталған шараларды қабылдау;</w:t>
      </w:r>
    </w:p>
    <w:bookmarkEnd w:id="60"/>
    <w:bookmarkStart w:name="z98" w:id="61"/>
    <w:p>
      <w:pPr>
        <w:spacing w:after="0"/>
        <w:ind w:left="0"/>
        <w:jc w:val="both"/>
      </w:pPr>
      <w:r>
        <w:rPr>
          <w:rFonts w:ascii="Times New Roman"/>
          <w:b w:val="false"/>
          <w:i w:val="false"/>
          <w:color w:val="000000"/>
          <w:sz w:val="28"/>
        </w:rPr>
        <w:t>
      6) қылмыстық жолмен алынған кірістерді заңдастыруға (жылыстатуға) және терроризмді қаржыландыруға қарсы іс-қимыл саласындағы біліктілігін арттыру мақсатында қаржы мониторингі субъектілерін және мемлекеттік органдардың жұмыскерлерін оқытудың өткізілуін ұйымдастыру;</w:t>
      </w:r>
    </w:p>
    <w:bookmarkEnd w:id="61"/>
    <w:bookmarkStart w:name="z99" w:id="62"/>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қарсы іс-қимыл мәселелері бойынша халықаралық ынтымақтастықты дамыту;</w:t>
      </w:r>
    </w:p>
    <w:bookmarkEnd w:id="62"/>
    <w:bookmarkStart w:name="z100" w:id="63"/>
    <w:p>
      <w:pPr>
        <w:spacing w:after="0"/>
        <w:ind w:left="0"/>
        <w:jc w:val="both"/>
      </w:pPr>
      <w:r>
        <w:rPr>
          <w:rFonts w:ascii="Times New Roman"/>
          <w:b w:val="false"/>
          <w:i w:val="false"/>
          <w:color w:val="000000"/>
          <w:sz w:val="28"/>
        </w:rPr>
        <w:t>
      8) қылмыстық жолмен алынған кірістерді заңдастыруға (жылыстатуға) және терроризмді қаржыландыруға қарсы іс-қимыл мәселелері бойынша ведомствоаралық өзара іс-қимылды қамтамасыз ету.</w:t>
      </w:r>
    </w:p>
    <w:bookmarkEnd w:id="63"/>
    <w:bookmarkStart w:name="z101" w:id="64"/>
    <w:p>
      <w:pPr>
        <w:spacing w:after="0"/>
        <w:ind w:left="0"/>
        <w:jc w:val="both"/>
      </w:pPr>
      <w:r>
        <w:rPr>
          <w:rFonts w:ascii="Times New Roman"/>
          <w:b w:val="false"/>
          <w:i w:val="false"/>
          <w:color w:val="000000"/>
          <w:sz w:val="28"/>
        </w:rPr>
        <w:t>
      2-2-бап. Осы Заңның қағидаттары</w:t>
      </w:r>
    </w:p>
    <w:bookmarkEnd w:id="64"/>
    <w:bookmarkStart w:name="z102" w:id="65"/>
    <w:p>
      <w:pPr>
        <w:spacing w:after="0"/>
        <w:ind w:left="0"/>
        <w:jc w:val="both"/>
      </w:pPr>
      <w:r>
        <w:rPr>
          <w:rFonts w:ascii="Times New Roman"/>
          <w:b w:val="false"/>
          <w:i w:val="false"/>
          <w:color w:val="000000"/>
          <w:sz w:val="28"/>
        </w:rPr>
        <w:t>
      Осы Заң мынадай қағидаттарға негізделеді:</w:t>
      </w:r>
    </w:p>
    <w:bookmarkEnd w:id="65"/>
    <w:bookmarkStart w:name="z103" w:id="66"/>
    <w:p>
      <w:pPr>
        <w:spacing w:after="0"/>
        <w:ind w:left="0"/>
        <w:jc w:val="both"/>
      </w:pPr>
      <w:r>
        <w:rPr>
          <w:rFonts w:ascii="Times New Roman"/>
          <w:b w:val="false"/>
          <w:i w:val="false"/>
          <w:color w:val="000000"/>
          <w:sz w:val="28"/>
        </w:rPr>
        <w:t>
      1) баршаның заң мен сот алдындағы теңдігі, әділдік;</w:t>
      </w:r>
    </w:p>
    <w:bookmarkEnd w:id="66"/>
    <w:bookmarkStart w:name="z104" w:id="67"/>
    <w:p>
      <w:pPr>
        <w:spacing w:after="0"/>
        <w:ind w:left="0"/>
        <w:jc w:val="both"/>
      </w:pPr>
      <w:r>
        <w:rPr>
          <w:rFonts w:ascii="Times New Roman"/>
          <w:b w:val="false"/>
          <w:i w:val="false"/>
          <w:color w:val="000000"/>
          <w:sz w:val="28"/>
        </w:rPr>
        <w:t>
      2) Қазақстан Республикасының қаржы жүйесін қылмыстық жолмен алынған кірістерді заңдастыру (жылыстату) және терроризмді қаржыландыру қатерінен қорғау.";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3-баптың 1-тармағының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106" w:id="68"/>
    <w:p>
      <w:pPr>
        <w:spacing w:after="0"/>
        <w:ind w:left="0"/>
        <w:jc w:val="both"/>
      </w:pPr>
      <w:r>
        <w:rPr>
          <w:rFonts w:ascii="Times New Roman"/>
          <w:b w:val="false"/>
          <w:i w:val="false"/>
          <w:color w:val="000000"/>
          <w:sz w:val="28"/>
        </w:rPr>
        <w:t>
      "20) қамтамасыз етілген цифрлық активтерді шығаруды және олардың айналымын жүзеге асыратын тұлғалар жатады.";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"ақпаратты жинауды және өңдеуді" деген сөздер "мәліметтер мен ақпаратты жинауды, өңдеуді, талдауды және пайдалануды"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 тармақша</w:t>
      </w:r>
      <w:r>
        <w:rPr>
          <w:rFonts w:ascii="Times New Roman"/>
          <w:b w:val="false"/>
          <w:i w:val="false"/>
          <w:color w:val="000000"/>
          <w:sz w:val="28"/>
        </w:rPr>
        <w:t xml:space="preserve"> мынадай редакцияда жазылсын:</w:t>
      </w:r>
    </w:p>
    <w:bookmarkStart w:name="z112" w:id="69"/>
    <w:p>
      <w:pPr>
        <w:spacing w:after="0"/>
        <w:ind w:left="0"/>
        <w:jc w:val="both"/>
      </w:pPr>
      <w:r>
        <w:rPr>
          <w:rFonts w:ascii="Times New Roman"/>
          <w:b w:val="false"/>
          <w:i w:val="false"/>
          <w:color w:val="000000"/>
          <w:sz w:val="28"/>
        </w:rPr>
        <w:t>
      "13-6) қылмыстық жолмен алынған кірістерді заңдастыруға (жылыстатуға) және терроризмді қаржыландыруға қарсы іс-қимыл саласындағы нормативтік құқықтық актілерді осы Заңның мақсаты мен міндеттеріне және Қазақстан Республикасының заңнамасына сәйкес әзірлейді және бекітеді;";</w:t>
      </w:r>
    </w:p>
    <w:bookmarkEnd w:id="69"/>
    <w:bookmarkStart w:name="z113" w:id="70"/>
    <w:p>
      <w:pPr>
        <w:spacing w:after="0"/>
        <w:ind w:left="0"/>
        <w:jc w:val="both"/>
      </w:pPr>
      <w:r>
        <w:rPr>
          <w:rFonts w:ascii="Times New Roman"/>
          <w:b w:val="false"/>
          <w:i w:val="false"/>
          <w:color w:val="000000"/>
          <w:sz w:val="28"/>
        </w:rPr>
        <w:t>
      мынадай мазмұндағы 13-9) тармақшамен толықтырылсын:</w:t>
      </w:r>
    </w:p>
    <w:bookmarkEnd w:id="70"/>
    <w:bookmarkStart w:name="z114" w:id="71"/>
    <w:p>
      <w:pPr>
        <w:spacing w:after="0"/>
        <w:ind w:left="0"/>
        <w:jc w:val="both"/>
      </w:pPr>
      <w:r>
        <w:rPr>
          <w:rFonts w:ascii="Times New Roman"/>
          <w:b w:val="false"/>
          <w:i w:val="false"/>
          <w:color w:val="000000"/>
          <w:sz w:val="28"/>
        </w:rPr>
        <w:t>
      "13-9) қамтамасыз етілген цифрлық активтердің аударылуын жүзеге асыру қағидаларын бекітеді;";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17-баптың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w:t>
      </w:r>
      <w:r>
        <w:rPr>
          <w:rFonts w:ascii="Times New Roman"/>
          <w:b w:val="false"/>
          <w:i w:val="false"/>
          <w:color w:val="000000"/>
          <w:sz w:val="28"/>
        </w:rPr>
        <w:t>7) тармақшасындағы</w:t>
      </w:r>
      <w:r>
        <w:rPr>
          <w:rFonts w:ascii="Times New Roman"/>
          <w:b w:val="false"/>
          <w:i w:val="false"/>
          <w:color w:val="000000"/>
          <w:sz w:val="28"/>
        </w:rPr>
        <w:t xml:space="preserve"> "айқындауға;" деген сөз "айқындауға құқылы." деген сөздермен ауыстырылып, 7-1)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Республикасындағы цифрлық активтер туралы" 2023 жылғы 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Start w:name="z118" w:id="72"/>
    <w:p>
      <w:pPr>
        <w:spacing w:after="0"/>
        <w:ind w:left="0"/>
        <w:jc w:val="both"/>
      </w:pPr>
      <w:r>
        <w:rPr>
          <w:rFonts w:ascii="Times New Roman"/>
          <w:b w:val="false"/>
          <w:i w:val="false"/>
          <w:color w:val="000000"/>
          <w:sz w:val="28"/>
        </w:rPr>
        <w:t>
      "9)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p>
          <w:p>
            <w:pPr>
              <w:spacing w:after="0"/>
              <w:ind w:left="0"/>
              <w:jc w:val="left"/>
            </w:pPr>
          </w:p>
          <w:p>
            <w:pPr>
              <w:spacing w:after="20"/>
              <w:ind w:left="20"/>
              <w:jc w:val="both"/>
            </w:pPr>
            <w:r>
              <w:rPr>
                <w:rFonts w:ascii="Times New Roman"/>
                <w:b/>
                <w:i w:val="false"/>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