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e43b" w14:textId="ba6e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2024 жылғы 5 шілдедегі № 109-VIII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Конституциялық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1-бап.</w:t>
      </w:r>
      <w:r>
        <w:rPr>
          <w:rFonts w:ascii="Times New Roman"/>
          <w:b w:val="false"/>
          <w:i w:val="false"/>
          <w:color w:val="000000"/>
          <w:sz w:val="28"/>
        </w:rPr>
        <w:t xml:space="preserve"> Қазақстан Республикасының мына конституциялық заңдарына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"Республикалық референдум туралы" 1995 жылғы 2 қарашадағы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"4. Референдум өткiзу кезiнде аккредиттелген қоғамдық бірлестіктердің, коммерциялық емес ұйымдардың атынан өкілдік ететін Қазақстан Республикасының азаматтары, сондай-ақ шет мемлекеттерден және халықаралық ұйымдардан аккредиттелген байқаушылар, шетелдік бұқаралық ақпарат құралдарының өкілдері қатыса алады.</w:t>
      </w:r>
    </w:p>
    <w:bookmarkEnd w:id="3"/>
    <w:bookmarkStart w:name="z5" w:id="4"/>
    <w:p>
      <w:pPr>
        <w:spacing w:after="0"/>
        <w:ind w:left="0"/>
        <w:jc w:val="both"/>
      </w:pPr>
      <w:r>
        <w:rPr>
          <w:rFonts w:ascii="Times New Roman"/>
          <w:b w:val="false"/>
          <w:i w:val="false"/>
          <w:color w:val="000000"/>
          <w:sz w:val="28"/>
        </w:rPr>
        <w:t xml:space="preserve">
      Осы тармақтың бірінші бөлігінде аталған адамдарды аккредиттеу тәртібі, сондай-ақ олардың құқықтары мен міндеттері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заңнамасына сәйкес айқындалады.</w:t>
      </w:r>
    </w:p>
    <w:bookmarkEnd w:id="4"/>
    <w:bookmarkStart w:name="z6" w:id="5"/>
    <w:p>
      <w:pPr>
        <w:spacing w:after="0"/>
        <w:ind w:left="0"/>
        <w:jc w:val="both"/>
      </w:pPr>
      <w:r>
        <w:rPr>
          <w:rFonts w:ascii="Times New Roman"/>
          <w:b w:val="false"/>
          <w:i w:val="false"/>
          <w:color w:val="000000"/>
          <w:sz w:val="28"/>
        </w:rPr>
        <w:t>
      Референдум комиссияларының жұмысына араласуға жол берілмейді.</w:t>
      </w:r>
    </w:p>
    <w:bookmarkEnd w:id="5"/>
    <w:bookmarkStart w:name="z7" w:id="6"/>
    <w:p>
      <w:pPr>
        <w:spacing w:after="0"/>
        <w:ind w:left="0"/>
        <w:jc w:val="both"/>
      </w:pPr>
      <w:r>
        <w:rPr>
          <w:rFonts w:ascii="Times New Roman"/>
          <w:b w:val="false"/>
          <w:i w:val="false"/>
          <w:color w:val="000000"/>
          <w:sz w:val="28"/>
        </w:rPr>
        <w:t>
      5. Бұқаралық ақпарат құралдары референдумға дайындық пен оны өткiзу барысын жария етiп отырады, олардың өкiлдерiнiң референдум өткiзуге байланысты іс-шараларға баруына кепiлдiк берiледi.</w:t>
      </w:r>
    </w:p>
    <w:bookmarkEnd w:id="6"/>
    <w:bookmarkStart w:name="z8" w:id="7"/>
    <w:p>
      <w:pPr>
        <w:spacing w:after="0"/>
        <w:ind w:left="0"/>
        <w:jc w:val="both"/>
      </w:pPr>
      <w:r>
        <w:rPr>
          <w:rFonts w:ascii="Times New Roman"/>
          <w:b w:val="false"/>
          <w:i w:val="false"/>
          <w:color w:val="000000"/>
          <w:sz w:val="28"/>
        </w:rPr>
        <w:t xml:space="preserve">
      Сайлау учаскелерінде бұқаралық ақпарат құралдары өкілдерінің болуы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реттеледі.";</w:t>
      </w:r>
    </w:p>
    <w:bookmarkEnd w:id="7"/>
    <w:bookmarkStart w:name="z9" w:id="8"/>
    <w:p>
      <w:pPr>
        <w:spacing w:after="0"/>
        <w:ind w:left="0"/>
        <w:jc w:val="both"/>
      </w:pPr>
      <w:r>
        <w:rPr>
          <w:rFonts w:ascii="Times New Roman"/>
          <w:b w:val="false"/>
          <w:i w:val="false"/>
          <w:color w:val="000000"/>
          <w:sz w:val="28"/>
        </w:rPr>
        <w:t>
      2) мынадай мазмұндағы 7-1-баппен толықтырылсын:</w:t>
      </w:r>
    </w:p>
    <w:bookmarkEnd w:id="8"/>
    <w:bookmarkStart w:name="z10" w:id="9"/>
    <w:p>
      <w:pPr>
        <w:spacing w:after="0"/>
        <w:ind w:left="0"/>
        <w:jc w:val="both"/>
      </w:pPr>
      <w:r>
        <w:rPr>
          <w:rFonts w:ascii="Times New Roman"/>
          <w:b w:val="false"/>
          <w:i w:val="false"/>
          <w:color w:val="000000"/>
          <w:sz w:val="28"/>
        </w:rPr>
        <w:t>
      "7-1-бап. Қоғамдық пікірге сауал салу</w:t>
      </w:r>
    </w:p>
    <w:bookmarkEnd w:id="9"/>
    <w:p>
      <w:pPr>
        <w:spacing w:after="0"/>
        <w:ind w:left="0"/>
        <w:jc w:val="both"/>
      </w:pPr>
      <w:r>
        <w:rPr>
          <w:rFonts w:ascii="Times New Roman"/>
          <w:b w:val="false"/>
          <w:i w:val="false"/>
          <w:color w:val="000000"/>
          <w:sz w:val="28"/>
        </w:rPr>
        <w:t xml:space="preserve">
      Республикалық референдумға байланысты қоғамдық пікірге сауал салу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белгіленген талаптарға сәйкес оған дайындық пен өткізу кезеңінде жүргізілуге тиіс.";</w:t>
      </w:r>
    </w:p>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15" w:id="11"/>
    <w:p>
      <w:pPr>
        <w:spacing w:after="0"/>
        <w:ind w:left="0"/>
        <w:jc w:val="both"/>
      </w:pPr>
      <w:r>
        <w:rPr>
          <w:rFonts w:ascii="Times New Roman"/>
          <w:b w:val="false"/>
          <w:i w:val="false"/>
          <w:color w:val="000000"/>
          <w:sz w:val="28"/>
        </w:rPr>
        <w:t>
      мынадай мазмұндағы 4-тармақпен толықтырылсын:</w:t>
      </w:r>
    </w:p>
    <w:bookmarkEnd w:id="11"/>
    <w:bookmarkStart w:name="z16" w:id="12"/>
    <w:p>
      <w:pPr>
        <w:spacing w:after="0"/>
        <w:ind w:left="0"/>
        <w:jc w:val="both"/>
      </w:pPr>
      <w:r>
        <w:rPr>
          <w:rFonts w:ascii="Times New Roman"/>
          <w:b w:val="false"/>
          <w:i w:val="false"/>
          <w:color w:val="000000"/>
          <w:sz w:val="28"/>
        </w:rPr>
        <w:t xml:space="preserve">
      "4. Референдумға дайындық пен оны өткізу кезеңінде референдум комиссиялары мүшелерінің еңбегіне ақы төлеу бөлігінде олардың қызмет жағдайларын қамтамасыз ету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айқындалады.";</w:t>
      </w:r>
    </w:p>
    <w:bookmarkEnd w:id="12"/>
    <w:bookmarkStart w:name="z17" w:id="13"/>
    <w:p>
      <w:pPr>
        <w:spacing w:after="0"/>
        <w:ind w:left="0"/>
        <w:jc w:val="both"/>
      </w:pPr>
      <w:r>
        <w:rPr>
          <w:rFonts w:ascii="Times New Roman"/>
          <w:b w:val="false"/>
          <w:i w:val="false"/>
          <w:color w:val="000000"/>
          <w:sz w:val="28"/>
        </w:rPr>
        <w:t xml:space="preserve">
      4) 27-баптың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"3. Дауыс беруге арналған бюллетеньдер қазақ және орыс тілдерінде басып шығарылады.";</w:t>
      </w:r>
    </w:p>
    <w:bookmarkEnd w:id="14"/>
    <w:bookmarkStart w:name="z19" w:id="15"/>
    <w:p>
      <w:pPr>
        <w:spacing w:after="0"/>
        <w:ind w:left="0"/>
        <w:jc w:val="both"/>
      </w:pPr>
      <w:r>
        <w:rPr>
          <w:rFonts w:ascii="Times New Roman"/>
          <w:b w:val="false"/>
          <w:i w:val="false"/>
          <w:color w:val="000000"/>
          <w:sz w:val="28"/>
        </w:rPr>
        <w:t>
      "5. Дауыс беруге арналған бюллетеньдер учаскелік референдум комиссияларына дауыс беруге дейін ерте дегенде үш күн бұрын және кемінде бір күн бұрын учаскедегі сайлаушылардың жалпы санының бір пайызы резервімен жеткізіледі.";</w:t>
      </w:r>
    </w:p>
    <w:bookmarkEnd w:id="15"/>
    <w:bookmarkStart w:name="z20" w:id="16"/>
    <w:p>
      <w:pPr>
        <w:spacing w:after="0"/>
        <w:ind w:left="0"/>
        <w:jc w:val="both"/>
      </w:pPr>
      <w:r>
        <w:rPr>
          <w:rFonts w:ascii="Times New Roman"/>
          <w:b w:val="false"/>
          <w:i w:val="false"/>
          <w:color w:val="000000"/>
          <w:sz w:val="28"/>
        </w:rPr>
        <w:t>
      5) мынадай мазмұндағы 31-1-баппен толықтырылсын:</w:t>
      </w:r>
    </w:p>
    <w:bookmarkEnd w:id="16"/>
    <w:bookmarkStart w:name="z21" w:id="17"/>
    <w:p>
      <w:pPr>
        <w:spacing w:after="0"/>
        <w:ind w:left="0"/>
        <w:jc w:val="both"/>
      </w:pPr>
      <w:r>
        <w:rPr>
          <w:rFonts w:ascii="Times New Roman"/>
          <w:b w:val="false"/>
          <w:i w:val="false"/>
          <w:color w:val="000000"/>
          <w:sz w:val="28"/>
        </w:rPr>
        <w:t>
      "31-1-бап. Референдум комиссияларының шешімдері мен әрекеттеріне (әрекетсіздігіне) шағым жасау</w:t>
      </w:r>
    </w:p>
    <w:bookmarkEnd w:id="17"/>
    <w:bookmarkStart w:name="z22" w:id="18"/>
    <w:p>
      <w:pPr>
        <w:spacing w:after="0"/>
        <w:ind w:left="0"/>
        <w:jc w:val="both"/>
      </w:pPr>
      <w:r>
        <w:rPr>
          <w:rFonts w:ascii="Times New Roman"/>
          <w:b w:val="false"/>
          <w:i w:val="false"/>
          <w:color w:val="000000"/>
          <w:sz w:val="28"/>
        </w:rPr>
        <w:t xml:space="preserve">
      Референдум комиссияларының шешімдері мен әрекеттеріне (әрекетсіздігіне) осы Конституциялық заңға қайшы келмейтін бөлігінде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шағым жасалуы мүмкін.".</w:t>
      </w:r>
    </w:p>
    <w:bookmarkEnd w:id="18"/>
    <w:bookmarkStart w:name="z23" w:id="19"/>
    <w:p>
      <w:pPr>
        <w:spacing w:after="0"/>
        <w:ind w:left="0"/>
        <w:jc w:val="both"/>
      </w:pPr>
      <w:r>
        <w:rPr>
          <w:rFonts w:ascii="Times New Roman"/>
          <w:b w:val="false"/>
          <w:i w:val="false"/>
          <w:color w:val="000000"/>
          <w:sz w:val="28"/>
        </w:rPr>
        <w:t xml:space="preserve">
      2.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5-2) тармақшасы</w:t>
      </w:r>
      <w:r>
        <w:rPr>
          <w:rFonts w:ascii="Times New Roman"/>
          <w:b w:val="false"/>
          <w:i w:val="false"/>
          <w:color w:val="000000"/>
          <w:sz w:val="28"/>
        </w:rPr>
        <w:t xml:space="preserve"> "және мемлекеттік бағдарламаларды бекітеді" деген сөздермен толықтырылсын;      </w:t>
      </w:r>
    </w:p>
    <w:bookmarkEnd w:id="20"/>
    <w:bookmarkStart w:name="z25" w:id="21"/>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21"/>
    <w:bookmarkStart w:name="z26" w:id="22"/>
    <w:p>
      <w:pPr>
        <w:spacing w:after="0"/>
        <w:ind w:left="0"/>
        <w:jc w:val="both"/>
      </w:pPr>
      <w:r>
        <w:rPr>
          <w:rFonts w:ascii="Times New Roman"/>
          <w:b w:val="false"/>
          <w:i w:val="false"/>
          <w:color w:val="000000"/>
          <w:sz w:val="28"/>
        </w:rPr>
        <w:t xml:space="preserve">
      3) 20-баптың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27" w:id="23"/>
    <w:p>
      <w:pPr>
        <w:spacing w:after="0"/>
        <w:ind w:left="0"/>
        <w:jc w:val="both"/>
      </w:pPr>
      <w:r>
        <w:rPr>
          <w:rFonts w:ascii="Times New Roman"/>
          <w:b w:val="false"/>
          <w:i w:val="false"/>
          <w:color w:val="000000"/>
          <w:sz w:val="28"/>
        </w:rPr>
        <w:t>
      "2) өздеріне қатысты басшылықты жүзеге асыратын мемлекеттік органдардың тиісті салаларда мемлекеттік саясатты қалыптастыруын қамтамасыз етеді;";</w:t>
      </w:r>
    </w:p>
    <w:bookmarkEnd w:id="23"/>
    <w:bookmarkStart w:name="z28" w:id="24"/>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24"/>
    <w:bookmarkStart w:name="z29" w:id="25"/>
    <w:p>
      <w:pPr>
        <w:spacing w:after="0"/>
        <w:ind w:left="0"/>
        <w:jc w:val="both"/>
      </w:pPr>
      <w:r>
        <w:rPr>
          <w:rFonts w:ascii="Times New Roman"/>
          <w:b w:val="false"/>
          <w:i w:val="false"/>
          <w:color w:val="000000"/>
          <w:sz w:val="28"/>
        </w:rPr>
        <w:t>
      "Министрлік Қазақстан Республикасының Президенті айқындаған мемлекеттің ішкі және сыртқы саясатының негізгі бағыттары және Қазақстан Республикасының Үкіметі әзірлеген мемлекеттің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тиісті салаларда мемлекеттік саясатты қалыптастырады.".</w:t>
      </w:r>
    </w:p>
    <w:bookmarkEnd w:id="25"/>
    <w:bookmarkStart w:name="z30" w:id="26"/>
    <w:p>
      <w:pPr>
        <w:spacing w:after="0"/>
        <w:ind w:left="0"/>
        <w:jc w:val="both"/>
      </w:pPr>
      <w:r>
        <w:rPr>
          <w:rFonts w:ascii="Times New Roman"/>
          <w:b w:val="false"/>
          <w:i w:val="false"/>
          <w:color w:val="000000"/>
          <w:sz w:val="28"/>
        </w:rPr>
        <w:t xml:space="preserve">
      3. "Қазақстан Республикасының Президентi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27"/>
    <w:bookmarkStart w:name="z32" w:id="28"/>
    <w:p>
      <w:pPr>
        <w:spacing w:after="0"/>
        <w:ind w:left="0"/>
        <w:jc w:val="both"/>
      </w:pPr>
      <w:r>
        <w:rPr>
          <w:rFonts w:ascii="Times New Roman"/>
          <w:b w:val="false"/>
          <w:i w:val="false"/>
          <w:color w:val="000000"/>
          <w:sz w:val="28"/>
        </w:rPr>
        <w:t>
      "5-1) Қазақстан Республикасының мемлекеттік жоспарлау жүйесін және мемлекеттік бағдарламаларды келіседі;".</w:t>
      </w:r>
    </w:p>
    <w:bookmarkEnd w:id="28"/>
    <w:bookmarkStart w:name="z33" w:id="29"/>
    <w:p>
      <w:pPr>
        <w:spacing w:after="0"/>
        <w:ind w:left="0"/>
        <w:jc w:val="both"/>
      </w:pPr>
      <w:r>
        <w:rPr>
          <w:rFonts w:ascii="Times New Roman"/>
          <w:b w:val="false"/>
          <w:i w:val="false"/>
          <w:color w:val="000000"/>
          <w:sz w:val="28"/>
        </w:rPr>
        <w:t xml:space="preserve">
      4.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w:t>
      </w:r>
    </w:p>
    <w:bookmarkEnd w:id="29"/>
    <w:bookmarkStart w:name="z34"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"оның ішінде" деген сөздерден кейін "кассациялық," деген сөзбен толықтырылсын;</w:t>
      </w:r>
    </w:p>
    <w:bookmarkStart w:name="z36" w:id="31"/>
    <w:p>
      <w:pPr>
        <w:spacing w:after="0"/>
        <w:ind w:left="0"/>
        <w:jc w:val="both"/>
      </w:pPr>
      <w:r>
        <w:rPr>
          <w:rFonts w:ascii="Times New Roman"/>
          <w:b w:val="false"/>
          <w:i w:val="false"/>
          <w:color w:val="000000"/>
          <w:sz w:val="28"/>
        </w:rPr>
        <w:t>
      мынадай мазмұндағы 3-2-тармақпен толықтырылсын:</w:t>
      </w:r>
    </w:p>
    <w:bookmarkEnd w:id="31"/>
    <w:bookmarkStart w:name="z37" w:id="32"/>
    <w:p>
      <w:pPr>
        <w:spacing w:after="0"/>
        <w:ind w:left="0"/>
        <w:jc w:val="both"/>
      </w:pPr>
      <w:r>
        <w:rPr>
          <w:rFonts w:ascii="Times New Roman"/>
          <w:b w:val="false"/>
          <w:i w:val="false"/>
          <w:color w:val="000000"/>
          <w:sz w:val="28"/>
        </w:rPr>
        <w:t>
      "3-2. Кассациялық соттарды өңіраралық сот мәртебесімен Қазақстан Республикасының Президенті құрады.";</w:t>
      </w:r>
    </w:p>
    <w:bookmarkEnd w:id="32"/>
    <w:bookmarkStart w:name="z38" w:id="33"/>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1-тармағында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 </w:t>
      </w:r>
    </w:p>
    <w:bookmarkStart w:name="z40" w:id="34"/>
    <w:p>
      <w:pPr>
        <w:spacing w:after="0"/>
        <w:ind w:left="0"/>
        <w:jc w:val="both"/>
      </w:pPr>
      <w:r>
        <w:rPr>
          <w:rFonts w:ascii="Times New Roman"/>
          <w:b w:val="false"/>
          <w:i w:val="false"/>
          <w:color w:val="000000"/>
          <w:sz w:val="28"/>
        </w:rPr>
        <w:t>
      "3-1)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оны талқылау қорытындылары бойынша материалдарды Сот жюриіне жіберуді қамтамасыз етеді;";</w:t>
      </w:r>
    </w:p>
    <w:bookmarkEnd w:id="34"/>
    <w:bookmarkStart w:name="z41" w:id="35"/>
    <w:p>
      <w:pPr>
        <w:spacing w:after="0"/>
        <w:ind w:left="0"/>
        <w:jc w:val="both"/>
      </w:pPr>
      <w:r>
        <w:rPr>
          <w:rFonts w:ascii="Times New Roman"/>
          <w:b w:val="false"/>
          <w:i w:val="false"/>
          <w:color w:val="000000"/>
          <w:sz w:val="28"/>
        </w:rPr>
        <w:t>
      мынадай мазмұндағы 3-2) тармақшамен толықтырылсын:</w:t>
      </w:r>
    </w:p>
    <w:bookmarkEnd w:id="35"/>
    <w:bookmarkStart w:name="z42" w:id="36"/>
    <w:p>
      <w:pPr>
        <w:spacing w:after="0"/>
        <w:ind w:left="0"/>
        <w:jc w:val="both"/>
      </w:pPr>
      <w:r>
        <w:rPr>
          <w:rFonts w:ascii="Times New Roman"/>
          <w:b w:val="false"/>
          <w:i w:val="false"/>
          <w:color w:val="000000"/>
          <w:sz w:val="28"/>
        </w:rPr>
        <w:t>
      "3-2)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облыстық соттың жалпы отырысының талқылауына шығаруды, сондай-ақ материалдарды Сот жюриіне жіберуді қамтамасыз етеді;";</w:t>
      </w:r>
    </w:p>
    <w:bookmarkEnd w:id="36"/>
    <w:bookmarkStart w:name="z43" w:id="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тармақша</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"9-3) лауазымдық міндеттерін тиісінше орындамағаны үшін тәртіптік іс жүргізу шеңберінде аудандық сот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38"/>
    <w:bookmarkStart w:name="z47" w:id="39"/>
    <w:p>
      <w:pPr>
        <w:spacing w:after="0"/>
        <w:ind w:left="0"/>
        <w:jc w:val="both"/>
      </w:pPr>
      <w:r>
        <w:rPr>
          <w:rFonts w:ascii="Times New Roman"/>
          <w:b w:val="false"/>
          <w:i w:val="false"/>
          <w:color w:val="000000"/>
          <w:sz w:val="28"/>
        </w:rPr>
        <w:t>
      мынадай мазмұндағы 9-4) тармақшамен толықтырылсын:</w:t>
      </w:r>
    </w:p>
    <w:bookmarkEnd w:id="39"/>
    <w:bookmarkStart w:name="z48" w:id="40"/>
    <w:p>
      <w:pPr>
        <w:spacing w:after="0"/>
        <w:ind w:left="0"/>
        <w:jc w:val="both"/>
      </w:pPr>
      <w:r>
        <w:rPr>
          <w:rFonts w:ascii="Times New Roman"/>
          <w:b w:val="false"/>
          <w:i w:val="false"/>
          <w:color w:val="000000"/>
          <w:sz w:val="28"/>
        </w:rPr>
        <w:t>
      "9-4) сот істерін қарау кезінде заңдылықты өрескел бұзғаны үшін аудандық сот судьясын, төрағасын немесе облыстық сот судьясын тәртіптік жауаптылыққа тарту немесе тартпау туралы ұсынымды Сот жюриіне беру туралы мәселені талқылайды;";</w:t>
      </w:r>
    </w:p>
    <w:bookmarkEnd w:id="40"/>
    <w:bookmarkStart w:name="z49" w:id="4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"екі судьясын" деген сөздер "бір судьясын" деген сөздермен ауыстырылсын;</w:t>
      </w:r>
    </w:p>
    <w:bookmarkEnd w:id="41"/>
    <w:bookmarkStart w:name="z50" w:id="42"/>
    <w:p>
      <w:pPr>
        <w:spacing w:after="0"/>
        <w:ind w:left="0"/>
        <w:jc w:val="both"/>
      </w:pPr>
      <w:r>
        <w:rPr>
          <w:rFonts w:ascii="Times New Roman"/>
          <w:b w:val="false"/>
          <w:i w:val="false"/>
          <w:color w:val="000000"/>
          <w:sz w:val="28"/>
        </w:rPr>
        <w:t>
      4) мынадай мынадай мазмұндағы 2-1-тараумен толықтырылсын:</w:t>
      </w:r>
    </w:p>
    <w:bookmarkEnd w:id="42"/>
    <w:bookmarkStart w:name="z51" w:id="43"/>
    <w:p>
      <w:pPr>
        <w:spacing w:after="0"/>
        <w:ind w:left="0"/>
        <w:jc w:val="both"/>
      </w:pPr>
      <w:r>
        <w:rPr>
          <w:rFonts w:ascii="Times New Roman"/>
          <w:b w:val="false"/>
          <w:i w:val="false"/>
          <w:color w:val="000000"/>
          <w:sz w:val="28"/>
        </w:rPr>
        <w:t>
      "2-1-тарау. Кассациялық соттар</w:t>
      </w:r>
    </w:p>
    <w:bookmarkEnd w:id="43"/>
    <w:bookmarkStart w:name="z52" w:id="44"/>
    <w:p>
      <w:pPr>
        <w:spacing w:after="0"/>
        <w:ind w:left="0"/>
        <w:jc w:val="both"/>
      </w:pPr>
      <w:r>
        <w:rPr>
          <w:rFonts w:ascii="Times New Roman"/>
          <w:b w:val="false"/>
          <w:i w:val="false"/>
          <w:color w:val="000000"/>
          <w:sz w:val="28"/>
        </w:rPr>
        <w:t>
      16-2-бап. Кассациялық соттарды құру</w:t>
      </w:r>
    </w:p>
    <w:bookmarkEnd w:id="44"/>
    <w:bookmarkStart w:name="z53" w:id="45"/>
    <w:p>
      <w:pPr>
        <w:spacing w:after="0"/>
        <w:ind w:left="0"/>
        <w:jc w:val="both"/>
      </w:pPr>
      <w:r>
        <w:rPr>
          <w:rFonts w:ascii="Times New Roman"/>
          <w:b w:val="false"/>
          <w:i w:val="false"/>
          <w:color w:val="000000"/>
          <w:sz w:val="28"/>
        </w:rPr>
        <w:t>
      1. Кассациялық соттарды Жоғарғы Сот Төрағасының Жоғары Сот Кеңесімен келісілген ұсынуы бойынша Қазақстан Республикасының Президенті құрады, қайта ұйымдастырады, атауын өзгертеді және таратады.</w:t>
      </w:r>
    </w:p>
    <w:bookmarkEnd w:id="45"/>
    <w:bookmarkStart w:name="z54" w:id="46"/>
    <w:p>
      <w:pPr>
        <w:spacing w:after="0"/>
        <w:ind w:left="0"/>
        <w:jc w:val="both"/>
      </w:pPr>
      <w:r>
        <w:rPr>
          <w:rFonts w:ascii="Times New Roman"/>
          <w:b w:val="false"/>
          <w:i w:val="false"/>
          <w:color w:val="000000"/>
          <w:sz w:val="28"/>
        </w:rPr>
        <w:t>
      2. Кассациялық соттар судьяларының жалпы санын Жоғарғы Сот Төрағасының Жоғары Сот Кеңесімен келісілген ұсынуы бойынша Қазақстан Республикасының Президенті бекітеді.</w:t>
      </w:r>
    </w:p>
    <w:bookmarkEnd w:id="46"/>
    <w:bookmarkStart w:name="z55" w:id="47"/>
    <w:p>
      <w:pPr>
        <w:spacing w:after="0"/>
        <w:ind w:left="0"/>
        <w:jc w:val="both"/>
      </w:pPr>
      <w:r>
        <w:rPr>
          <w:rFonts w:ascii="Times New Roman"/>
          <w:b w:val="false"/>
          <w:i w:val="false"/>
          <w:color w:val="000000"/>
          <w:sz w:val="28"/>
        </w:rPr>
        <w:t>
      Жоғарғы Сот Төрағасы уәкілетті органның ұсынуы негізінде әрбір кассациялық сот үшін судьялардың санын Жоғары Сот Кеңесімен келісу бойынша белгілейді.</w:t>
      </w:r>
    </w:p>
    <w:bookmarkEnd w:id="47"/>
    <w:bookmarkStart w:name="z56" w:id="48"/>
    <w:p>
      <w:pPr>
        <w:spacing w:after="0"/>
        <w:ind w:left="0"/>
        <w:jc w:val="both"/>
      </w:pPr>
      <w:r>
        <w:rPr>
          <w:rFonts w:ascii="Times New Roman"/>
          <w:b w:val="false"/>
          <w:i w:val="false"/>
          <w:color w:val="000000"/>
          <w:sz w:val="28"/>
        </w:rPr>
        <w:t>
      16-3-бап. Кассациялық соттың құрылымы мен құрамы</w:t>
      </w:r>
    </w:p>
    <w:bookmarkEnd w:id="48"/>
    <w:bookmarkStart w:name="z57" w:id="49"/>
    <w:p>
      <w:pPr>
        <w:spacing w:after="0"/>
        <w:ind w:left="0"/>
        <w:jc w:val="both"/>
      </w:pPr>
      <w:r>
        <w:rPr>
          <w:rFonts w:ascii="Times New Roman"/>
          <w:b w:val="false"/>
          <w:i w:val="false"/>
          <w:color w:val="000000"/>
          <w:sz w:val="28"/>
        </w:rPr>
        <w:t>
      1. Кассациялық сот төрағадан және судьялардан тұрады.</w:t>
      </w:r>
    </w:p>
    <w:bookmarkEnd w:id="49"/>
    <w:bookmarkStart w:name="z58" w:id="50"/>
    <w:p>
      <w:pPr>
        <w:spacing w:after="0"/>
        <w:ind w:left="0"/>
        <w:jc w:val="both"/>
      </w:pPr>
      <w:r>
        <w:rPr>
          <w:rFonts w:ascii="Times New Roman"/>
          <w:b w:val="false"/>
          <w:i w:val="false"/>
          <w:color w:val="000000"/>
          <w:sz w:val="28"/>
        </w:rPr>
        <w:t>
      2. Кассациялық сотта мамандандырылған құрамдар құрылуы мүмкін.</w:t>
      </w:r>
    </w:p>
    <w:bookmarkEnd w:id="50"/>
    <w:bookmarkStart w:name="z59" w:id="51"/>
    <w:p>
      <w:pPr>
        <w:spacing w:after="0"/>
        <w:ind w:left="0"/>
        <w:jc w:val="both"/>
      </w:pPr>
      <w:r>
        <w:rPr>
          <w:rFonts w:ascii="Times New Roman"/>
          <w:b w:val="false"/>
          <w:i w:val="false"/>
          <w:color w:val="000000"/>
          <w:sz w:val="28"/>
        </w:rPr>
        <w:t>
      3. Мамандандырылған құрамдарды кассациялық соттың төрағасы жасақтайды.</w:t>
      </w:r>
    </w:p>
    <w:bookmarkEnd w:id="51"/>
    <w:bookmarkStart w:name="z60" w:id="52"/>
    <w:p>
      <w:pPr>
        <w:spacing w:after="0"/>
        <w:ind w:left="0"/>
        <w:jc w:val="both"/>
      </w:pPr>
      <w:r>
        <w:rPr>
          <w:rFonts w:ascii="Times New Roman"/>
          <w:b w:val="false"/>
          <w:i w:val="false"/>
          <w:color w:val="000000"/>
          <w:sz w:val="28"/>
        </w:rPr>
        <w:t>
      4. Жалпы отырыс кассациялық сот органы болып табылады.</w:t>
      </w:r>
    </w:p>
    <w:bookmarkEnd w:id="52"/>
    <w:bookmarkStart w:name="z61" w:id="53"/>
    <w:p>
      <w:pPr>
        <w:spacing w:after="0"/>
        <w:ind w:left="0"/>
        <w:jc w:val="both"/>
      </w:pPr>
      <w:r>
        <w:rPr>
          <w:rFonts w:ascii="Times New Roman"/>
          <w:b w:val="false"/>
          <w:i w:val="false"/>
          <w:color w:val="000000"/>
          <w:sz w:val="28"/>
        </w:rPr>
        <w:t>
      5. Судья лауазымына кандидаттардың моральдық-адамгершілік қасиеттерін бағалау үшін кассациялық сот жанынан консультативтік-кеңесші орган – Соттармен өзара іс-қимыл жөніндегі кеңес құрылады.</w:t>
      </w:r>
    </w:p>
    <w:bookmarkEnd w:id="53"/>
    <w:bookmarkStart w:name="z62" w:id="54"/>
    <w:p>
      <w:pPr>
        <w:spacing w:after="0"/>
        <w:ind w:left="0"/>
        <w:jc w:val="both"/>
      </w:pPr>
      <w:r>
        <w:rPr>
          <w:rFonts w:ascii="Times New Roman"/>
          <w:b w:val="false"/>
          <w:i w:val="false"/>
          <w:color w:val="000000"/>
          <w:sz w:val="28"/>
        </w:rPr>
        <w:t>
      Кассациялық сот судьялары лауазымдарына кандидаттар бойынша қорытындыларды Соттармен өзара іс-қимыл жөніндегі кеңес Жоғары Сот Кеңесіне құжаттарды тапсыру мерзімі аяқталғанға дейін беруге тиіс.</w:t>
      </w:r>
    </w:p>
    <w:bookmarkEnd w:id="54"/>
    <w:bookmarkStart w:name="z63" w:id="55"/>
    <w:p>
      <w:pPr>
        <w:spacing w:after="0"/>
        <w:ind w:left="0"/>
        <w:jc w:val="both"/>
      </w:pPr>
      <w:r>
        <w:rPr>
          <w:rFonts w:ascii="Times New Roman"/>
          <w:b w:val="false"/>
          <w:i w:val="false"/>
          <w:color w:val="000000"/>
          <w:sz w:val="28"/>
        </w:rPr>
        <w:t>
      Соттармен өзара іс-қимыл жөніндегі кеңестің қорытындысы ұсынымдық сипатта болады.</w:t>
      </w:r>
    </w:p>
    <w:bookmarkEnd w:id="55"/>
    <w:bookmarkStart w:name="z64" w:id="56"/>
    <w:p>
      <w:pPr>
        <w:spacing w:after="0"/>
        <w:ind w:left="0"/>
        <w:jc w:val="both"/>
      </w:pPr>
      <w:r>
        <w:rPr>
          <w:rFonts w:ascii="Times New Roman"/>
          <w:b w:val="false"/>
          <w:i w:val="false"/>
          <w:color w:val="000000"/>
          <w:sz w:val="28"/>
        </w:rPr>
        <w:t>
      16-4-бап. Кассациялық соттың өкілеттіктері</w:t>
      </w:r>
    </w:p>
    <w:bookmarkEnd w:id="56"/>
    <w:bookmarkStart w:name="z65" w:id="57"/>
    <w:p>
      <w:pPr>
        <w:spacing w:after="0"/>
        <w:ind w:left="0"/>
        <w:jc w:val="both"/>
      </w:pPr>
      <w:r>
        <w:rPr>
          <w:rFonts w:ascii="Times New Roman"/>
          <w:b w:val="false"/>
          <w:i w:val="false"/>
          <w:color w:val="000000"/>
          <w:sz w:val="28"/>
        </w:rPr>
        <w:t>
      Кассациялық сот:</w:t>
      </w:r>
    </w:p>
    <w:bookmarkEnd w:id="57"/>
    <w:bookmarkStart w:name="z66" w:id="58"/>
    <w:p>
      <w:pPr>
        <w:spacing w:after="0"/>
        <w:ind w:left="0"/>
        <w:jc w:val="both"/>
      </w:pPr>
      <w:r>
        <w:rPr>
          <w:rFonts w:ascii="Times New Roman"/>
          <w:b w:val="false"/>
          <w:i w:val="false"/>
          <w:color w:val="000000"/>
          <w:sz w:val="28"/>
        </w:rPr>
        <w:t>
      1) сот істері мен материалдарын кассациялық сатыдағы сот ретінде қарайды;</w:t>
      </w:r>
    </w:p>
    <w:bookmarkEnd w:id="58"/>
    <w:bookmarkStart w:name="z67" w:id="59"/>
    <w:p>
      <w:pPr>
        <w:spacing w:after="0"/>
        <w:ind w:left="0"/>
        <w:jc w:val="both"/>
      </w:pPr>
      <w:r>
        <w:rPr>
          <w:rFonts w:ascii="Times New Roman"/>
          <w:b w:val="false"/>
          <w:i w:val="false"/>
          <w:color w:val="000000"/>
          <w:sz w:val="28"/>
        </w:rPr>
        <w:t>
      2) сот практикасын зерделейді және оны жинақтау қорытындылары бойынша төмен тұрған сот сатыларының сот төрелігін іске асыруы кезінде заңдылықтың сақталу мәселелерін қарайды;</w:t>
      </w:r>
    </w:p>
    <w:bookmarkEnd w:id="59"/>
    <w:bookmarkStart w:name="z68" w:id="60"/>
    <w:p>
      <w:pPr>
        <w:spacing w:after="0"/>
        <w:ind w:left="0"/>
        <w:jc w:val="both"/>
      </w:pPr>
      <w:r>
        <w:rPr>
          <w:rFonts w:ascii="Times New Roman"/>
          <w:b w:val="false"/>
          <w:i w:val="false"/>
          <w:color w:val="000000"/>
          <w:sz w:val="28"/>
        </w:rPr>
        <w:t>
      3) заңда көзделген басқа да өкілеттіктерді жүзеге асырады.</w:t>
      </w:r>
    </w:p>
    <w:bookmarkEnd w:id="60"/>
    <w:bookmarkStart w:name="z69" w:id="61"/>
    <w:p>
      <w:pPr>
        <w:spacing w:after="0"/>
        <w:ind w:left="0"/>
        <w:jc w:val="both"/>
      </w:pPr>
      <w:r>
        <w:rPr>
          <w:rFonts w:ascii="Times New Roman"/>
          <w:b w:val="false"/>
          <w:i w:val="false"/>
          <w:color w:val="000000"/>
          <w:sz w:val="28"/>
        </w:rPr>
        <w:t>
      16-5-бап. Кассациялық сот төрағасы</w:t>
      </w:r>
    </w:p>
    <w:bookmarkEnd w:id="61"/>
    <w:bookmarkStart w:name="z70" w:id="62"/>
    <w:p>
      <w:pPr>
        <w:spacing w:after="0"/>
        <w:ind w:left="0"/>
        <w:jc w:val="both"/>
      </w:pPr>
      <w:r>
        <w:rPr>
          <w:rFonts w:ascii="Times New Roman"/>
          <w:b w:val="false"/>
          <w:i w:val="false"/>
          <w:color w:val="000000"/>
          <w:sz w:val="28"/>
        </w:rPr>
        <w:t>
      1. Кассациялық сот төрағасы судья болып табылады және судья міндеттерін атқарумен қатар:</w:t>
      </w:r>
    </w:p>
    <w:bookmarkEnd w:id="62"/>
    <w:bookmarkStart w:name="z71" w:id="63"/>
    <w:p>
      <w:pPr>
        <w:spacing w:after="0"/>
        <w:ind w:left="0"/>
        <w:jc w:val="both"/>
      </w:pPr>
      <w:r>
        <w:rPr>
          <w:rFonts w:ascii="Times New Roman"/>
          <w:b w:val="false"/>
          <w:i w:val="false"/>
          <w:color w:val="000000"/>
          <w:sz w:val="28"/>
        </w:rPr>
        <w:t>
      1) сотта сот ісін жүргізуді ұйымдастыру мәселелерін шешеді;</w:t>
      </w:r>
    </w:p>
    <w:bookmarkEnd w:id="63"/>
    <w:bookmarkStart w:name="z72" w:id="64"/>
    <w:p>
      <w:pPr>
        <w:spacing w:after="0"/>
        <w:ind w:left="0"/>
        <w:jc w:val="both"/>
      </w:pPr>
      <w:r>
        <w:rPr>
          <w:rFonts w:ascii="Times New Roman"/>
          <w:b w:val="false"/>
          <w:i w:val="false"/>
          <w:color w:val="000000"/>
          <w:sz w:val="28"/>
        </w:rPr>
        <w:t xml:space="preserve">
      2) кассациялық соттың жалпы отырыстарын шақырады және оларға төрағалық етеді; </w:t>
      </w:r>
    </w:p>
    <w:bookmarkEnd w:id="64"/>
    <w:bookmarkStart w:name="z73" w:id="65"/>
    <w:p>
      <w:pPr>
        <w:spacing w:after="0"/>
        <w:ind w:left="0"/>
        <w:jc w:val="both"/>
      </w:pPr>
      <w:r>
        <w:rPr>
          <w:rFonts w:ascii="Times New Roman"/>
          <w:b w:val="false"/>
          <w:i w:val="false"/>
          <w:color w:val="000000"/>
          <w:sz w:val="28"/>
        </w:rPr>
        <w:t xml:space="preserve">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кассациялық соттың жалпы отырысының талқылауына шығаруды, сондай-ақ материалдарды Сот жюриіне жіберуді қамтамасыз етеді; </w:t>
      </w:r>
    </w:p>
    <w:bookmarkEnd w:id="65"/>
    <w:bookmarkStart w:name="z74" w:id="66"/>
    <w:p>
      <w:pPr>
        <w:spacing w:after="0"/>
        <w:ind w:left="0"/>
        <w:jc w:val="both"/>
      </w:pP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p>
    <w:bookmarkEnd w:id="66"/>
    <w:bookmarkStart w:name="z75" w:id="67"/>
    <w:p>
      <w:pPr>
        <w:spacing w:after="0"/>
        <w:ind w:left="0"/>
        <w:jc w:val="both"/>
      </w:pPr>
      <w:r>
        <w:rPr>
          <w:rFonts w:ascii="Times New Roman"/>
          <w:b w:val="false"/>
          <w:i w:val="false"/>
          <w:color w:val="000000"/>
          <w:sz w:val="28"/>
        </w:rPr>
        <w:t>
      5) кассациялық соттың жұмыс жоспарын бекітеді;</w:t>
      </w:r>
    </w:p>
    <w:bookmarkEnd w:id="67"/>
    <w:bookmarkStart w:name="z76" w:id="68"/>
    <w:p>
      <w:pPr>
        <w:spacing w:after="0"/>
        <w:ind w:left="0"/>
        <w:jc w:val="both"/>
      </w:pPr>
      <w:r>
        <w:rPr>
          <w:rFonts w:ascii="Times New Roman"/>
          <w:b w:val="false"/>
          <w:i w:val="false"/>
          <w:color w:val="000000"/>
          <w:sz w:val="28"/>
        </w:rPr>
        <w:t>
      6) сот практикасын зерделеуді ұйымдастырады;</w:t>
      </w:r>
    </w:p>
    <w:bookmarkEnd w:id="68"/>
    <w:bookmarkStart w:name="z77" w:id="69"/>
    <w:p>
      <w:pPr>
        <w:spacing w:after="0"/>
        <w:ind w:left="0"/>
        <w:jc w:val="both"/>
      </w:pPr>
      <w:r>
        <w:rPr>
          <w:rFonts w:ascii="Times New Roman"/>
          <w:b w:val="false"/>
          <w:i w:val="false"/>
          <w:color w:val="000000"/>
          <w:sz w:val="28"/>
        </w:rPr>
        <w:t>
      7) өкімдер шығарады;</w:t>
      </w:r>
    </w:p>
    <w:bookmarkEnd w:id="69"/>
    <w:bookmarkStart w:name="z78" w:id="70"/>
    <w:p>
      <w:pPr>
        <w:spacing w:after="0"/>
        <w:ind w:left="0"/>
        <w:jc w:val="both"/>
      </w:pPr>
      <w:r>
        <w:rPr>
          <w:rFonts w:ascii="Times New Roman"/>
          <w:b w:val="false"/>
          <w:i w:val="false"/>
          <w:color w:val="000000"/>
          <w:sz w:val="28"/>
        </w:rPr>
        <w:t>
      8) азаматтарды жеке қабылдауды жүргізеді;</w:t>
      </w:r>
    </w:p>
    <w:bookmarkEnd w:id="70"/>
    <w:bookmarkStart w:name="z79" w:id="71"/>
    <w:p>
      <w:pPr>
        <w:spacing w:after="0"/>
        <w:ind w:left="0"/>
        <w:jc w:val="both"/>
      </w:pPr>
      <w:r>
        <w:rPr>
          <w:rFonts w:ascii="Times New Roman"/>
          <w:b w:val="false"/>
          <w:i w:val="false"/>
          <w:color w:val="000000"/>
          <w:sz w:val="28"/>
        </w:rPr>
        <w:t>
      9) заңда көзделген басқа да өкілеттіктерді жүзеге асырады.</w:t>
      </w:r>
    </w:p>
    <w:bookmarkEnd w:id="71"/>
    <w:bookmarkStart w:name="z80" w:id="72"/>
    <w:p>
      <w:pPr>
        <w:spacing w:after="0"/>
        <w:ind w:left="0"/>
        <w:jc w:val="both"/>
      </w:pPr>
      <w:r>
        <w:rPr>
          <w:rFonts w:ascii="Times New Roman"/>
          <w:b w:val="false"/>
          <w:i w:val="false"/>
          <w:color w:val="000000"/>
          <w:sz w:val="28"/>
        </w:rPr>
        <w:t>
      2. Кассациялық сот төрағасының өкілеттіктері мерзімінен бұрын тоқтатылған немесе аяқталған жағдайда төрағаның міндеттерін уақытша атқаруды Жоғарғы Сот Төрағасы осы сот судьяларының біріне жүктейді.</w:t>
      </w:r>
    </w:p>
    <w:bookmarkEnd w:id="72"/>
    <w:bookmarkStart w:name="z81" w:id="73"/>
    <w:p>
      <w:pPr>
        <w:spacing w:after="0"/>
        <w:ind w:left="0"/>
        <w:jc w:val="both"/>
      </w:pPr>
      <w:r>
        <w:rPr>
          <w:rFonts w:ascii="Times New Roman"/>
          <w:b w:val="false"/>
          <w:i w:val="false"/>
          <w:color w:val="000000"/>
          <w:sz w:val="28"/>
        </w:rPr>
        <w:t>
      3. Кассациялық сот төрағасы уақытша болмаған жағдайда мiндеттердi атқару кассациялық сот төрағасының өкiмiмен осы кассациялық сот судьяларының бiрiне жүктеледi.</w:t>
      </w:r>
    </w:p>
    <w:bookmarkEnd w:id="73"/>
    <w:bookmarkStart w:name="z82" w:id="74"/>
    <w:p>
      <w:pPr>
        <w:spacing w:after="0"/>
        <w:ind w:left="0"/>
        <w:jc w:val="both"/>
      </w:pPr>
      <w:r>
        <w:rPr>
          <w:rFonts w:ascii="Times New Roman"/>
          <w:b w:val="false"/>
          <w:i w:val="false"/>
          <w:color w:val="000000"/>
          <w:sz w:val="28"/>
        </w:rPr>
        <w:t>
      4. Жоғарғы Сот Төрағасы осы баптың 2 және 3-тармақтарында көзделген міндеттерді атқаруды жүктеудің күшін жоюға және кассациялық сот төрағасының міндеттерін атқаруды осы кассациялық соттың басқа судьясына жүктеуге құқылы.</w:t>
      </w:r>
    </w:p>
    <w:bookmarkEnd w:id="74"/>
    <w:bookmarkStart w:name="z83" w:id="75"/>
    <w:p>
      <w:pPr>
        <w:spacing w:after="0"/>
        <w:ind w:left="0"/>
        <w:jc w:val="both"/>
      </w:pPr>
      <w:r>
        <w:rPr>
          <w:rFonts w:ascii="Times New Roman"/>
          <w:b w:val="false"/>
          <w:i w:val="false"/>
          <w:color w:val="000000"/>
          <w:sz w:val="28"/>
        </w:rPr>
        <w:t xml:space="preserve">
      16-6-бап. Кассациялық соттың жалпы отырысы </w:t>
      </w:r>
    </w:p>
    <w:bookmarkEnd w:id="75"/>
    <w:bookmarkStart w:name="z84" w:id="76"/>
    <w:p>
      <w:pPr>
        <w:spacing w:after="0"/>
        <w:ind w:left="0"/>
        <w:jc w:val="both"/>
      </w:pPr>
      <w:r>
        <w:rPr>
          <w:rFonts w:ascii="Times New Roman"/>
          <w:b w:val="false"/>
          <w:i w:val="false"/>
          <w:color w:val="000000"/>
          <w:sz w:val="28"/>
        </w:rPr>
        <w:t>
      1. Кассациялық сот қажетіне қарай, бірақ жылына екі реттен сиретпей жалпы отырыстар өткізеді, оларда:</w:t>
      </w:r>
    </w:p>
    <w:bookmarkEnd w:id="76"/>
    <w:bookmarkStart w:name="z85" w:id="77"/>
    <w:p>
      <w:pPr>
        <w:spacing w:after="0"/>
        <w:ind w:left="0"/>
        <w:jc w:val="both"/>
      </w:pPr>
      <w:r>
        <w:rPr>
          <w:rFonts w:ascii="Times New Roman"/>
          <w:b w:val="false"/>
          <w:i w:val="false"/>
          <w:color w:val="000000"/>
          <w:sz w:val="28"/>
        </w:rPr>
        <w:t>
      1) кассациялық сот төрағасының ақпаратын тыңдайды;</w:t>
      </w:r>
    </w:p>
    <w:bookmarkEnd w:id="77"/>
    <w:bookmarkStart w:name="z86" w:id="78"/>
    <w:p>
      <w:pPr>
        <w:spacing w:after="0"/>
        <w:ind w:left="0"/>
        <w:jc w:val="both"/>
      </w:pPr>
      <w:r>
        <w:rPr>
          <w:rFonts w:ascii="Times New Roman"/>
          <w:b w:val="false"/>
          <w:i w:val="false"/>
          <w:color w:val="000000"/>
          <w:sz w:val="28"/>
        </w:rPr>
        <w:t>
      2) сот практикасын талқылайды және оны жинақтау қорытындылары бойынша төмен тұрған соттардың сот төрелігін іске асыруы кезінде заңдылықтың сақталу мәселелерін қарайды;</w:t>
      </w:r>
    </w:p>
    <w:bookmarkEnd w:id="78"/>
    <w:bookmarkStart w:name="z87" w:id="79"/>
    <w:p>
      <w:pPr>
        <w:spacing w:after="0"/>
        <w:ind w:left="0"/>
        <w:jc w:val="both"/>
      </w:pPr>
      <w:r>
        <w:rPr>
          <w:rFonts w:ascii="Times New Roman"/>
          <w:b w:val="false"/>
          <w:i w:val="false"/>
          <w:color w:val="000000"/>
          <w:sz w:val="28"/>
        </w:rPr>
        <w:t>
      3) сот істерін қарау кезінде заңдылықты өрескел бұзғаны үшін облыстық соттың сот алқасының төрағасын, облыстық сот төрағасын, кассациялық сот судьясын тәртіптік жауаптылыққа тарту немесе тартпау туралы ұсынымды Сот жюриіне беру туралы мәселені талқылайды;</w:t>
      </w:r>
    </w:p>
    <w:bookmarkEnd w:id="79"/>
    <w:bookmarkStart w:name="z88" w:id="80"/>
    <w:p>
      <w:pPr>
        <w:spacing w:after="0"/>
        <w:ind w:left="0"/>
        <w:jc w:val="both"/>
      </w:pPr>
      <w:r>
        <w:rPr>
          <w:rFonts w:ascii="Times New Roman"/>
          <w:b w:val="false"/>
          <w:i w:val="false"/>
          <w:color w:val="000000"/>
          <w:sz w:val="28"/>
        </w:rPr>
        <w:t>
      4) кассациялық соттың бір судьясын Жоғарғы Соттың кеңейтілген жалпы отырысына жібереді;</w:t>
      </w:r>
    </w:p>
    <w:bookmarkEnd w:id="80"/>
    <w:bookmarkStart w:name="z89" w:id="81"/>
    <w:p>
      <w:pPr>
        <w:spacing w:after="0"/>
        <w:ind w:left="0"/>
        <w:jc w:val="both"/>
      </w:pPr>
      <w:r>
        <w:rPr>
          <w:rFonts w:ascii="Times New Roman"/>
          <w:b w:val="false"/>
          <w:i w:val="false"/>
          <w:color w:val="000000"/>
          <w:sz w:val="28"/>
        </w:rPr>
        <w:t>
      5) Жоғары Сот Кеңесінің, Жоғары Сот Кеңесі жанындағы Сот жюриінің және Кадр резерві жөніндегі комиссияның, Жоғарғы Сот жанындағы Сот төрелігінің сапасы жөніндегі комиссияның құрамдарына судьялардың кандидатураларын қарайды және Жоғарғы Соттың кеңейтілген жалпы отырысына тиісті ұсынымдарды шығарады;</w:t>
      </w:r>
    </w:p>
    <w:bookmarkEnd w:id="81"/>
    <w:bookmarkStart w:name="z90" w:id="82"/>
    <w:p>
      <w:pPr>
        <w:spacing w:after="0"/>
        <w:ind w:left="0"/>
        <w:jc w:val="both"/>
      </w:pPr>
      <w:r>
        <w:rPr>
          <w:rFonts w:ascii="Times New Roman"/>
          <w:b w:val="false"/>
          <w:i w:val="false"/>
          <w:color w:val="000000"/>
          <w:sz w:val="28"/>
        </w:rPr>
        <w:t>
      6) кассациялық сот судьясының бос лауазымдарына кандидатураларды қарайды және Жоғары Сот Кеңесіне құжаттарды тапсыру мерзімі аяқталғанға дейін тиісті қорытындылар шығарады;</w:t>
      </w:r>
    </w:p>
    <w:bookmarkEnd w:id="82"/>
    <w:bookmarkStart w:name="z91" w:id="83"/>
    <w:p>
      <w:pPr>
        <w:spacing w:after="0"/>
        <w:ind w:left="0"/>
        <w:jc w:val="both"/>
      </w:pPr>
      <w:r>
        <w:rPr>
          <w:rFonts w:ascii="Times New Roman"/>
          <w:b w:val="false"/>
          <w:i w:val="false"/>
          <w:color w:val="000000"/>
          <w:sz w:val="28"/>
        </w:rPr>
        <w:t>
      7) заңда көзделген басқа да өкілеттіктерді жүзеге асырады.</w:t>
      </w:r>
    </w:p>
    <w:bookmarkEnd w:id="83"/>
    <w:bookmarkStart w:name="z92" w:id="84"/>
    <w:p>
      <w:pPr>
        <w:spacing w:after="0"/>
        <w:ind w:left="0"/>
        <w:jc w:val="both"/>
      </w:pPr>
      <w:r>
        <w:rPr>
          <w:rFonts w:ascii="Times New Roman"/>
          <w:b w:val="false"/>
          <w:i w:val="false"/>
          <w:color w:val="000000"/>
          <w:sz w:val="28"/>
        </w:rPr>
        <w:t>
      2. Жалпы отырыс кассациялық сот судьяларының жалпы санының кемінде үштен екісі қатысқан кезде құқықты болады.</w:t>
      </w:r>
    </w:p>
    <w:bookmarkEnd w:id="84"/>
    <w:bookmarkStart w:name="z93" w:id="85"/>
    <w:p>
      <w:pPr>
        <w:spacing w:after="0"/>
        <w:ind w:left="0"/>
        <w:jc w:val="both"/>
      </w:pPr>
      <w:r>
        <w:rPr>
          <w:rFonts w:ascii="Times New Roman"/>
          <w:b w:val="false"/>
          <w:i w:val="false"/>
          <w:color w:val="000000"/>
          <w:sz w:val="28"/>
        </w:rPr>
        <w:t>
      3. Кассациялық соттың жалпы отырысының жұмыс тәртібі ол бекіткен регламентте айқындалады.</w:t>
      </w:r>
    </w:p>
    <w:bookmarkEnd w:id="85"/>
    <w:bookmarkStart w:name="z94" w:id="86"/>
    <w:p>
      <w:pPr>
        <w:spacing w:after="0"/>
        <w:ind w:left="0"/>
        <w:jc w:val="both"/>
      </w:pPr>
      <w:r>
        <w:rPr>
          <w:rFonts w:ascii="Times New Roman"/>
          <w:b w:val="false"/>
          <w:i w:val="false"/>
          <w:color w:val="000000"/>
          <w:sz w:val="28"/>
        </w:rPr>
        <w:t>
      4. Жалпы отырыстың кадр мәселелеріне және судьялардың тәртіптік жауаптылығы мәселелеріне қатысты шешімдері жасырын дауыс беру арқылы қабылданады.";</w:t>
      </w:r>
    </w:p>
    <w:bookmarkEnd w:id="86"/>
    <w:bookmarkStart w:name="z95" w:id="87"/>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87"/>
    <w:bookmarkStart w:name="z96" w:id="88"/>
    <w:p>
      <w:pPr>
        <w:spacing w:after="0"/>
        <w:ind w:left="0"/>
        <w:jc w:val="both"/>
      </w:pPr>
      <w:r>
        <w:rPr>
          <w:rFonts w:ascii="Times New Roman"/>
          <w:b w:val="false"/>
          <w:i w:val="false"/>
          <w:color w:val="000000"/>
          <w:sz w:val="28"/>
        </w:rPr>
        <w:t>
      "1. Жоғарғы Сот жергілікті және басқа да соттардың соттылығына жататын азаматтық, қылмыстық, әкімшілік және өзге де істер бойынша жоғары сот органы болып табылады, заңда көзделген жағдайларда өзiнiң соттылығына жатқызылған сот iстерiн қарайды және сот практикасы мәселелерi бойынша түсiндірмелер беріп отырады.";</w:t>
      </w:r>
    </w:p>
    <w:bookmarkEnd w:id="88"/>
    <w:bookmarkStart w:name="z97" w:id="89"/>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1-тармағында</w:t>
      </w:r>
      <w:r>
        <w:rPr>
          <w:rFonts w:ascii="Times New Roman"/>
          <w:b w:val="false"/>
          <w:i w:val="false"/>
          <w:color w:val="000000"/>
          <w:sz w:val="28"/>
        </w:rPr>
        <w:t>:</w:t>
      </w:r>
    </w:p>
    <w:bookmarkEnd w:id="89"/>
    <w:bookmarkStart w:name="z98" w:id="90"/>
    <w:p>
      <w:pPr>
        <w:spacing w:after="0"/>
        <w:ind w:left="0"/>
        <w:jc w:val="both"/>
      </w:pPr>
      <w:r>
        <w:rPr>
          <w:rFonts w:ascii="Times New Roman"/>
          <w:b w:val="false"/>
          <w:i w:val="false"/>
          <w:color w:val="000000"/>
          <w:sz w:val="28"/>
        </w:rPr>
        <w:t>
      мынадай мазмұндағы 3-1) және 3-2) тармақшалармен толықтырылсын:</w:t>
      </w:r>
    </w:p>
    <w:bookmarkEnd w:id="90"/>
    <w:bookmarkStart w:name="z99" w:id="91"/>
    <w:p>
      <w:pPr>
        <w:spacing w:after="0"/>
        <w:ind w:left="0"/>
        <w:jc w:val="both"/>
      </w:pPr>
      <w:r>
        <w:rPr>
          <w:rFonts w:ascii="Times New Roman"/>
          <w:b w:val="false"/>
          <w:i w:val="false"/>
          <w:color w:val="000000"/>
          <w:sz w:val="28"/>
        </w:rPr>
        <w:t xml:space="preserve">
      "3-1)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оны талқылау қорытындылары бойынша материалдарды Сот жюриіне жіберуді қамтамасыз етеді; </w:t>
      </w:r>
    </w:p>
    <w:bookmarkEnd w:id="91"/>
    <w:bookmarkStart w:name="z100" w:id="92"/>
    <w:p>
      <w:pPr>
        <w:spacing w:after="0"/>
        <w:ind w:left="0"/>
        <w:jc w:val="both"/>
      </w:pPr>
      <w:r>
        <w:rPr>
          <w:rFonts w:ascii="Times New Roman"/>
          <w:b w:val="false"/>
          <w:i w:val="false"/>
          <w:color w:val="000000"/>
          <w:sz w:val="28"/>
        </w:rPr>
        <w:t>
      3-2)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материалдарды Сот жюриіне жіберуді қамтамасыз етеді;";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алып тасталсын;</w:t>
      </w:r>
    </w:p>
    <w:bookmarkStart w:name="z102" w:id="93"/>
    <w:p>
      <w:pPr>
        <w:spacing w:after="0"/>
        <w:ind w:left="0"/>
        <w:jc w:val="both"/>
      </w:pPr>
      <w:r>
        <w:rPr>
          <w:rFonts w:ascii="Times New Roman"/>
          <w:b w:val="false"/>
          <w:i w:val="false"/>
          <w:color w:val="000000"/>
          <w:sz w:val="28"/>
        </w:rPr>
        <w:t xml:space="preserve">
      7) 22-баптың </w:t>
      </w:r>
      <w:r>
        <w:rPr>
          <w:rFonts w:ascii="Times New Roman"/>
          <w:b w:val="false"/>
          <w:i w:val="false"/>
          <w:color w:val="000000"/>
          <w:sz w:val="28"/>
        </w:rPr>
        <w:t>1-тармағында</w:t>
      </w:r>
      <w:r>
        <w:rPr>
          <w:rFonts w:ascii="Times New Roman"/>
          <w:b w:val="false"/>
          <w:i w:val="false"/>
          <w:color w:val="000000"/>
          <w:sz w:val="28"/>
        </w:rPr>
        <w:t xml:space="preserve">: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бөлігіндегі "Жоғарғы Сот судьялары жалпы санының" деген сөздер "Жоғарғы Соттың жұмыс істеп жүрген судьялары санының"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"сот алқалары төрағаларының," деген сөздерден кейін "кассациялық соттар төрағаларының,"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 </w:t>
      </w:r>
    </w:p>
    <w:bookmarkStart w:name="z106" w:id="94"/>
    <w:p>
      <w:pPr>
        <w:spacing w:after="0"/>
        <w:ind w:left="0"/>
        <w:jc w:val="both"/>
      </w:pPr>
      <w:r>
        <w:rPr>
          <w:rFonts w:ascii="Times New Roman"/>
          <w:b w:val="false"/>
          <w:i w:val="false"/>
          <w:color w:val="000000"/>
          <w:sz w:val="28"/>
        </w:rPr>
        <w:t>
      "7-5) лауазымдық міндеттерін тиісінше орындамағаны үшін тәртіптік іс жүргізу шеңберінде облыстық соттың сот алқасы төрағасының, облыстық сот төрағасының, кассациялық сот төрағасының немесе Жоғарғы Соттың сот алқасы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 тармақша</w:t>
      </w:r>
      <w:r>
        <w:rPr>
          <w:rFonts w:ascii="Times New Roman"/>
          <w:b w:val="false"/>
          <w:i w:val="false"/>
          <w:color w:val="000000"/>
          <w:sz w:val="28"/>
        </w:rPr>
        <w:t xml:space="preserve"> "және сот алқасы төрағасының," деген сөздерден кейін "кассациялық сот төрағасының," деген сөздермен толықтырылсын;</w:t>
      </w:r>
    </w:p>
    <w:bookmarkStart w:name="z108" w:id="95"/>
    <w:p>
      <w:pPr>
        <w:spacing w:after="0"/>
        <w:ind w:left="0"/>
        <w:jc w:val="both"/>
      </w:pPr>
      <w:r>
        <w:rPr>
          <w:rFonts w:ascii="Times New Roman"/>
          <w:b w:val="false"/>
          <w:i w:val="false"/>
          <w:color w:val="000000"/>
          <w:sz w:val="28"/>
        </w:rPr>
        <w:t>
      мынадай мазмұндағы 7-9) тармақшамен толықтырылсын:</w:t>
      </w:r>
    </w:p>
    <w:bookmarkEnd w:id="95"/>
    <w:bookmarkStart w:name="z109" w:id="96"/>
    <w:p>
      <w:pPr>
        <w:spacing w:after="0"/>
        <w:ind w:left="0"/>
        <w:jc w:val="both"/>
      </w:pPr>
      <w:r>
        <w:rPr>
          <w:rFonts w:ascii="Times New Roman"/>
          <w:b w:val="false"/>
          <w:i w:val="false"/>
          <w:color w:val="000000"/>
          <w:sz w:val="28"/>
        </w:rPr>
        <w:t>
      "7-9) сот істерін қарау кезінде заңдылықты өрескел бұзғаны үшін кассациялық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талқылайды;";</w:t>
      </w:r>
    </w:p>
    <w:bookmarkEnd w:id="96"/>
    <w:bookmarkStart w:name="z110" w:id="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29-бапта</w:t>
      </w:r>
      <w:r>
        <w:rPr>
          <w:rFonts w:ascii="Times New Roman"/>
          <w:b w:val="false"/>
          <w:i w:val="false"/>
          <w:color w:val="000000"/>
          <w:sz w:val="28"/>
        </w:rPr>
        <w:t>:</w:t>
      </w:r>
    </w:p>
    <w:bookmarkEnd w:id="97"/>
    <w:bookmarkStart w:name="z111" w:id="98"/>
    <w:p>
      <w:pPr>
        <w:spacing w:after="0"/>
        <w:ind w:left="0"/>
        <w:jc w:val="both"/>
      </w:pPr>
      <w:r>
        <w:rPr>
          <w:rFonts w:ascii="Times New Roman"/>
          <w:b w:val="false"/>
          <w:i w:val="false"/>
          <w:color w:val="000000"/>
          <w:sz w:val="28"/>
        </w:rPr>
        <w:t>
      мынадай мазмұндағы 4-1-тармақпен толықтырылсын:</w:t>
      </w:r>
    </w:p>
    <w:bookmarkEnd w:id="98"/>
    <w:bookmarkStart w:name="z112" w:id="99"/>
    <w:p>
      <w:pPr>
        <w:spacing w:after="0"/>
        <w:ind w:left="0"/>
        <w:jc w:val="both"/>
      </w:pPr>
      <w:r>
        <w:rPr>
          <w:rFonts w:ascii="Times New Roman"/>
          <w:b w:val="false"/>
          <w:i w:val="false"/>
          <w:color w:val="000000"/>
          <w:sz w:val="28"/>
        </w:rPr>
        <w:t>
      "4-1. Осы баптың 1-тармағының талаптарына сай келетін, заңгерлік кәсібі бойынша кемінде он сегіз жыл жұмыс өтілі немесе кемінде сегіз жыл судьялық жұмыс өтілі, оның ішінде облыстық сотта кемінде үш жыл судьялық жұмыс өтілі бар азамат кассациялық сот судьясы бола алады.";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114" w:id="100"/>
    <w:p>
      <w:pPr>
        <w:spacing w:after="0"/>
        <w:ind w:left="0"/>
        <w:jc w:val="both"/>
      </w:pPr>
      <w:r>
        <w:rPr>
          <w:rFonts w:ascii="Times New Roman"/>
          <w:b w:val="false"/>
          <w:i w:val="false"/>
          <w:color w:val="000000"/>
          <w:sz w:val="28"/>
        </w:rPr>
        <w:t xml:space="preserve">
      "Облыстық соттың сот алқасының төрағасы және судьясы, кассациялық сот судьясы лауазымына конкурсқа қатысушылар Соттармен өзара іс-қимыл жөніндегі кеңестің және жұмыс орны бойынша тиісінше Жоғарғы Соттың, облыстық соттың, кассациялық соттың жалпы отырысының қорытындыларын алуға тиіс."; </w:t>
      </w:r>
    </w:p>
    <w:bookmarkEnd w:id="100"/>
    <w:bookmarkStart w:name="z115" w:id="101"/>
    <w:p>
      <w:pPr>
        <w:spacing w:after="0"/>
        <w:ind w:left="0"/>
        <w:jc w:val="both"/>
      </w:pPr>
      <w:r>
        <w:rPr>
          <w:rFonts w:ascii="Times New Roman"/>
          <w:b w:val="false"/>
          <w:i w:val="false"/>
          <w:color w:val="000000"/>
          <w:sz w:val="28"/>
        </w:rPr>
        <w:t xml:space="preserve">
      7-тармақтың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01"/>
    <w:bookmarkStart w:name="z116" w:id="102"/>
    <w:p>
      <w:pPr>
        <w:spacing w:after="0"/>
        <w:ind w:left="0"/>
        <w:jc w:val="both"/>
      </w:pPr>
      <w:r>
        <w:rPr>
          <w:rFonts w:ascii="Times New Roman"/>
          <w:b w:val="false"/>
          <w:i w:val="false"/>
          <w:color w:val="000000"/>
          <w:sz w:val="28"/>
        </w:rPr>
        <w:t>
      "2) егер Сот төрелігінің сапасы жөніндегі комиссия оған қатысты осы Конституциялық заңның 44-бабы 1-тармағының 4) тармақшасында көзделген шешім шығарған күннен бастап екі жылдан аз уақыт өтсе, судьяның;";</w:t>
      </w:r>
    </w:p>
    <w:bookmarkEnd w:id="102"/>
    <w:bookmarkStart w:name="z117"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9" w:id="104"/>
    <w:p>
      <w:pPr>
        <w:spacing w:after="0"/>
        <w:ind w:left="0"/>
        <w:jc w:val="both"/>
      </w:pPr>
      <w:r>
        <w:rPr>
          <w:rFonts w:ascii="Times New Roman"/>
          <w:b w:val="false"/>
          <w:i w:val="false"/>
          <w:color w:val="000000"/>
          <w:sz w:val="28"/>
        </w:rPr>
        <w:t>
      бірінші бөлік "және судьясының," деген сөздерден кейін "кассациялық сот судьясының," деген сөздермен толықтырылсын;</w:t>
      </w:r>
    </w:p>
    <w:bookmarkEnd w:id="104"/>
    <w:bookmarkStart w:name="z120" w:id="105"/>
    <w:p>
      <w:pPr>
        <w:spacing w:after="0"/>
        <w:ind w:left="0"/>
        <w:jc w:val="both"/>
      </w:pPr>
      <w:r>
        <w:rPr>
          <w:rFonts w:ascii="Times New Roman"/>
          <w:b w:val="false"/>
          <w:i w:val="false"/>
          <w:color w:val="000000"/>
          <w:sz w:val="28"/>
        </w:rPr>
        <w:t xml:space="preserve">
      екінші бөлік "болып табылатын," деген сөздерден кейін "кассациялық," деген сөзбен толықтырылсын; </w:t>
      </w:r>
    </w:p>
    <w:bookmarkEnd w:id="105"/>
    <w:bookmarkStart w:name="z121" w:id="106"/>
    <w:p>
      <w:pPr>
        <w:spacing w:after="0"/>
        <w:ind w:left="0"/>
        <w:jc w:val="both"/>
      </w:pPr>
      <w:r>
        <w:rPr>
          <w:rFonts w:ascii="Times New Roman"/>
          <w:b w:val="false"/>
          <w:i w:val="false"/>
          <w:color w:val="000000"/>
          <w:sz w:val="28"/>
        </w:rPr>
        <w:t>
      мынадай мазмұндағы үшінші бөлікпен толықтырылсын:</w:t>
      </w:r>
    </w:p>
    <w:bookmarkEnd w:id="106"/>
    <w:bookmarkStart w:name="z122" w:id="107"/>
    <w:p>
      <w:pPr>
        <w:spacing w:after="0"/>
        <w:ind w:left="0"/>
        <w:jc w:val="both"/>
      </w:pPr>
      <w:r>
        <w:rPr>
          <w:rFonts w:ascii="Times New Roman"/>
          <w:b w:val="false"/>
          <w:i w:val="false"/>
          <w:color w:val="000000"/>
          <w:sz w:val="28"/>
        </w:rPr>
        <w:t>
      "Шалғай жерде орналасқан соттың судьясы лауазымына конкурс өтпеді деп танылған жағдайда, Жоғары Сот Кеңесі осы сот судьясының бос лауазымына Жоғарғы Сотпен келісу бойынша Жоғары Сот Кеңесі бекіткен сыныптау шәкілін негізге ала отырып, Жоғары Сот Кеңесі жанындағы Сот төрелігі академиясында оқуды бітірген және біліктілік емтиханын тапсырған адамды ұсына 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"Облыстық соттар" деген сөздерден кейін ", кассациялық соттар"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5" w:id="108"/>
    <w:p>
      <w:pPr>
        <w:spacing w:after="0"/>
        <w:ind w:left="0"/>
        <w:jc w:val="both"/>
      </w:pPr>
      <w:r>
        <w:rPr>
          <w:rFonts w:ascii="Times New Roman"/>
          <w:b w:val="false"/>
          <w:i w:val="false"/>
          <w:color w:val="000000"/>
          <w:sz w:val="28"/>
        </w:rPr>
        <w:t>
      мынадай мазмұндағы төртінші бөлікпен толықтырылсын:</w:t>
      </w:r>
    </w:p>
    <w:bookmarkEnd w:id="108"/>
    <w:bookmarkStart w:name="z126" w:id="109"/>
    <w:p>
      <w:pPr>
        <w:spacing w:after="0"/>
        <w:ind w:left="0"/>
        <w:jc w:val="both"/>
      </w:pPr>
      <w:r>
        <w:rPr>
          <w:rFonts w:ascii="Times New Roman"/>
          <w:b w:val="false"/>
          <w:i w:val="false"/>
          <w:color w:val="000000"/>
          <w:sz w:val="28"/>
        </w:rPr>
        <w:t>
      "Кассациялық соттардың төрағалары бос лауазымдарына кандидатуралар, әдетте, кассациялық сот судьялары немесе судья лауазымында кемінде он жыл жұмыс өтілі, оның ішінде облыстық сотта кемінде бес жыл судьялық жұмыс өтілі бар адамдар арасынан ұсынылады.";</w:t>
      </w:r>
    </w:p>
    <w:bookmarkEnd w:id="109"/>
    <w:bookmarkStart w:name="z127" w:id="110"/>
    <w:p>
      <w:pPr>
        <w:spacing w:after="0"/>
        <w:ind w:left="0"/>
        <w:jc w:val="both"/>
      </w:pPr>
      <w:r>
        <w:rPr>
          <w:rFonts w:ascii="Times New Roman"/>
          <w:b w:val="false"/>
          <w:i w:val="false"/>
          <w:color w:val="000000"/>
          <w:sz w:val="28"/>
        </w:rPr>
        <w:t>
      төртінші бөлік "және судьяларының," деген сөздерден кейін "кассациялық сот судьясының және төрағасының," деген сөздермен толықтырылсын;</w:t>
      </w:r>
    </w:p>
    <w:bookmarkEnd w:id="110"/>
    <w:bookmarkStart w:name="z128" w:id="111"/>
    <w:p>
      <w:pPr>
        <w:spacing w:after="0"/>
        <w:ind w:left="0"/>
        <w:jc w:val="both"/>
      </w:pPr>
      <w:r>
        <w:rPr>
          <w:rFonts w:ascii="Times New Roman"/>
          <w:b w:val="false"/>
          <w:i w:val="false"/>
          <w:color w:val="000000"/>
          <w:sz w:val="28"/>
        </w:rPr>
        <w:t>
      бесінші бөлік "және сот алқалары төрағаларының," деген сөздерден кейін "кассациялық сот төрағасының," деген сөздермен толықтырылсын;</w:t>
      </w:r>
    </w:p>
    <w:bookmarkEnd w:id="111"/>
    <w:bookmarkStart w:name="z129" w:id="1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30-1-бапта</w:t>
      </w:r>
      <w:r>
        <w:rPr>
          <w:rFonts w:ascii="Times New Roman"/>
          <w:b w:val="false"/>
          <w:i w:val="false"/>
          <w:color w:val="000000"/>
          <w:sz w:val="28"/>
        </w:rPr>
        <w:t>:</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1" w:id="113"/>
    <w:p>
      <w:pPr>
        <w:spacing w:after="0"/>
        <w:ind w:left="0"/>
        <w:jc w:val="both"/>
      </w:pPr>
      <w:r>
        <w:rPr>
          <w:rFonts w:ascii="Times New Roman"/>
          <w:b w:val="false"/>
          <w:i w:val="false"/>
          <w:color w:val="000000"/>
          <w:sz w:val="28"/>
        </w:rPr>
        <w:t>
      бірінші бөліктегі ", судьяның іскерлік пен адамгершілік қасиеттерін", "және Судья әдебі кодексінде" деген сөздер алып тасталсын;</w:t>
      </w:r>
    </w:p>
    <w:bookmarkEnd w:id="113"/>
    <w:bookmarkStart w:name="z132" w:id="114"/>
    <w:p>
      <w:pPr>
        <w:spacing w:after="0"/>
        <w:ind w:left="0"/>
        <w:jc w:val="both"/>
      </w:pPr>
      <w:r>
        <w:rPr>
          <w:rFonts w:ascii="Times New Roman"/>
          <w:b w:val="false"/>
          <w:i w:val="false"/>
          <w:color w:val="000000"/>
          <w:sz w:val="28"/>
        </w:rPr>
        <w:t>
      үшінші бөліктегі "бір жылдық" деген сөздер "үш жылғы" деген сөздермен ауыстырылсын;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35" w:id="115"/>
    <w:p>
      <w:pPr>
        <w:spacing w:after="0"/>
        <w:ind w:left="0"/>
        <w:jc w:val="both"/>
      </w:pPr>
      <w:r>
        <w:rPr>
          <w:rFonts w:ascii="Times New Roman"/>
          <w:b w:val="false"/>
          <w:i w:val="false"/>
          <w:color w:val="000000"/>
          <w:sz w:val="28"/>
        </w:rPr>
        <w:t>
      "Сот төрелігінің сапасы жөніндегі комиссия тоғыз мүшеден – облыстық соттардың төрт судьясынан, кассациялық соттардың екі судьясынан, Жоғарғы Соттың бір судьясынан және отставкадағы екі судьядан тұрады.";</w:t>
      </w:r>
    </w:p>
    <w:bookmarkEnd w:id="115"/>
    <w:bookmarkStart w:name="z136" w:id="116"/>
    <w:p>
      <w:pPr>
        <w:spacing w:after="0"/>
        <w:ind w:left="0"/>
        <w:jc w:val="both"/>
      </w:pPr>
      <w:r>
        <w:rPr>
          <w:rFonts w:ascii="Times New Roman"/>
          <w:b w:val="false"/>
          <w:i w:val="false"/>
          <w:color w:val="000000"/>
          <w:sz w:val="28"/>
        </w:rPr>
        <w:t xml:space="preserve">
      11) 31-баптың </w:t>
      </w:r>
      <w:r>
        <w:rPr>
          <w:rFonts w:ascii="Times New Roman"/>
          <w:b w:val="false"/>
          <w:i w:val="false"/>
          <w:color w:val="000000"/>
          <w:sz w:val="28"/>
        </w:rPr>
        <w:t>8-1-тармағы</w:t>
      </w:r>
      <w:r>
        <w:rPr>
          <w:rFonts w:ascii="Times New Roman"/>
          <w:b w:val="false"/>
          <w:i w:val="false"/>
          <w:color w:val="000000"/>
          <w:sz w:val="28"/>
        </w:rPr>
        <w:t xml:space="preserve"> мынадай редакцияда жазылсын:</w:t>
      </w:r>
    </w:p>
    <w:bookmarkEnd w:id="116"/>
    <w:bookmarkStart w:name="z137" w:id="117"/>
    <w:p>
      <w:pPr>
        <w:spacing w:after="0"/>
        <w:ind w:left="0"/>
        <w:jc w:val="both"/>
      </w:pPr>
      <w:r>
        <w:rPr>
          <w:rFonts w:ascii="Times New Roman"/>
          <w:b w:val="false"/>
          <w:i w:val="false"/>
          <w:color w:val="000000"/>
          <w:sz w:val="28"/>
        </w:rPr>
        <w:t>
      "8-1. Осы Конституциялық заңның 44-бабы 1-тармағының 4) тармақшасында, 5-тармағының екінші бөлігінде көзделген жағдайларда судьяны басқа сотқа ауыстыру кезінде судья өзінің келiсімiмен жүктемесі аз басқа сотқа, төмен тұрған сотқа судьяның бос лауазымына конкурссыз тағайындалуы мүмкiн.";</w:t>
      </w:r>
    </w:p>
    <w:bookmarkEnd w:id="117"/>
    <w:bookmarkStart w:name="z138" w:id="118"/>
    <w:p>
      <w:pPr>
        <w:spacing w:after="0"/>
        <w:ind w:left="0"/>
        <w:jc w:val="both"/>
      </w:pPr>
      <w:r>
        <w:rPr>
          <w:rFonts w:ascii="Times New Roman"/>
          <w:b w:val="false"/>
          <w:i w:val="false"/>
          <w:color w:val="000000"/>
          <w:sz w:val="28"/>
        </w:rPr>
        <w:t xml:space="preserve">
      12) 33-баптың </w:t>
      </w:r>
      <w:r>
        <w:rPr>
          <w:rFonts w:ascii="Times New Roman"/>
          <w:b w:val="false"/>
          <w:i w:val="false"/>
          <w:color w:val="000000"/>
          <w:sz w:val="28"/>
        </w:rPr>
        <w:t>1-тармағында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40" w:id="119"/>
    <w:p>
      <w:pPr>
        <w:spacing w:after="0"/>
        <w:ind w:left="0"/>
        <w:jc w:val="both"/>
      </w:pPr>
      <w:r>
        <w:rPr>
          <w:rFonts w:ascii="Times New Roman"/>
          <w:b w:val="false"/>
          <w:i w:val="false"/>
          <w:color w:val="000000"/>
          <w:sz w:val="28"/>
        </w:rPr>
        <w:t>
      "1) партиялық тізімдерге енгізу жағдайларын қоспағанда,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bookmarkEnd w:id="119"/>
    <w:bookmarkStart w:name="z141" w:id="120"/>
    <w:p>
      <w:pPr>
        <w:spacing w:after="0"/>
        <w:ind w:left="0"/>
        <w:jc w:val="both"/>
      </w:pPr>
      <w:r>
        <w:rPr>
          <w:rFonts w:ascii="Times New Roman"/>
          <w:b w:val="false"/>
          <w:i w:val="false"/>
          <w:color w:val="000000"/>
          <w:sz w:val="28"/>
        </w:rPr>
        <w:t>
      мынадай мазмұндағы 1-2) тармақшамен толықтырылсын:</w:t>
      </w:r>
    </w:p>
    <w:bookmarkEnd w:id="120"/>
    <w:bookmarkStart w:name="z142" w:id="121"/>
    <w:p>
      <w:pPr>
        <w:spacing w:after="0"/>
        <w:ind w:left="0"/>
        <w:jc w:val="both"/>
      </w:pPr>
      <w:r>
        <w:rPr>
          <w:rFonts w:ascii="Times New Roman"/>
          <w:b w:val="false"/>
          <w:i w:val="false"/>
          <w:color w:val="000000"/>
          <w:sz w:val="28"/>
        </w:rPr>
        <w:t>
      "1-2) саяси партияға кіру ниетінің болуына байланысты судья лауазымынан босату туралы өтініш берілсе;";</w:t>
      </w:r>
    </w:p>
    <w:bookmarkEnd w:id="121"/>
    <w:bookmarkStart w:name="z143" w:id="122"/>
    <w:p>
      <w:pPr>
        <w:spacing w:after="0"/>
        <w:ind w:left="0"/>
        <w:jc w:val="both"/>
      </w:pPr>
      <w:r>
        <w:rPr>
          <w:rFonts w:ascii="Times New Roman"/>
          <w:b w:val="false"/>
          <w:i w:val="false"/>
          <w:color w:val="000000"/>
          <w:sz w:val="28"/>
        </w:rPr>
        <w:t xml:space="preserve">
      13) 34-баптың </w:t>
      </w:r>
      <w:r>
        <w:rPr>
          <w:rFonts w:ascii="Times New Roman"/>
          <w:b w:val="false"/>
          <w:i w:val="false"/>
          <w:color w:val="000000"/>
          <w:sz w:val="28"/>
        </w:rPr>
        <w:t>1-тармағында</w:t>
      </w:r>
      <w:r>
        <w:rPr>
          <w:rFonts w:ascii="Times New Roman"/>
          <w:b w:val="false"/>
          <w:i w:val="false"/>
          <w:color w:val="000000"/>
          <w:sz w:val="28"/>
        </w:rPr>
        <w:t>:</w:t>
      </w:r>
    </w:p>
    <w:bookmarkEnd w:id="122"/>
    <w:bookmarkStart w:name="z144" w:id="123"/>
    <w:p>
      <w:pPr>
        <w:spacing w:after="0"/>
        <w:ind w:left="0"/>
        <w:jc w:val="both"/>
      </w:pPr>
      <w:r>
        <w:rPr>
          <w:rFonts w:ascii="Times New Roman"/>
          <w:b w:val="false"/>
          <w:i w:val="false"/>
          <w:color w:val="000000"/>
          <w:sz w:val="28"/>
        </w:rPr>
        <w:t>
      мынадай мазмұндағы 2-1) тармақшамен толықтырылсын:</w:t>
      </w:r>
    </w:p>
    <w:bookmarkEnd w:id="123"/>
    <w:bookmarkStart w:name="z145" w:id="124"/>
    <w:p>
      <w:pPr>
        <w:spacing w:after="0"/>
        <w:ind w:left="0"/>
        <w:jc w:val="both"/>
      </w:pPr>
      <w:r>
        <w:rPr>
          <w:rFonts w:ascii="Times New Roman"/>
          <w:b w:val="false"/>
          <w:i w:val="false"/>
          <w:color w:val="000000"/>
          <w:sz w:val="28"/>
        </w:rPr>
        <w:t>
      "2-1) саяси партияға кіруі;";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тармақшалардағы</w:t>
      </w:r>
      <w:r>
        <w:rPr>
          <w:rFonts w:ascii="Times New Roman"/>
          <w:b w:val="false"/>
          <w:i w:val="false"/>
          <w:color w:val="000000"/>
          <w:sz w:val="28"/>
        </w:rPr>
        <w:t xml:space="preserve"> "басқа сотқа, басқа мамандануға" деген сөздер "жүктемесі аз басқа сотқа, төмен тұрған сотқа" деген сөздермен ауыстырылсын;</w:t>
      </w:r>
    </w:p>
    <w:bookmarkStart w:name="z147" w:id="12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35-бапта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үшінші бөлігіндегі "және тиісті қаржы жылына арналған республикалық бюджет туралы заңда белгіленген айлық есептік көрсеткіштің бір жүз тоғыз еселенген мөлшерінен"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1" w:id="126"/>
    <w:p>
      <w:pPr>
        <w:spacing w:after="0"/>
        <w:ind w:left="0"/>
        <w:jc w:val="both"/>
      </w:pPr>
      <w:r>
        <w:rPr>
          <w:rFonts w:ascii="Times New Roman"/>
          <w:b w:val="false"/>
          <w:i w:val="false"/>
          <w:color w:val="000000"/>
          <w:sz w:val="28"/>
        </w:rPr>
        <w:t>
      "3. Судьяның отставкасы:</w:t>
      </w:r>
    </w:p>
    <w:bookmarkEnd w:id="126"/>
    <w:bookmarkStart w:name="z152" w:id="127"/>
    <w:p>
      <w:pPr>
        <w:spacing w:after="0"/>
        <w:ind w:left="0"/>
        <w:jc w:val="both"/>
      </w:pPr>
      <w:r>
        <w:rPr>
          <w:rFonts w:ascii="Times New Roman"/>
          <w:b w:val="false"/>
          <w:i w:val="false"/>
          <w:color w:val="000000"/>
          <w:sz w:val="28"/>
        </w:rPr>
        <w:t>
      1) ол қылмыс жасаған немесе сот билiгiнiң беделiне нұқсан келтiретiн терiс қылық жасаған;</w:t>
      </w:r>
    </w:p>
    <w:bookmarkEnd w:id="127"/>
    <w:bookmarkStart w:name="z153" w:id="128"/>
    <w:p>
      <w:pPr>
        <w:spacing w:after="0"/>
        <w:ind w:left="0"/>
        <w:jc w:val="both"/>
      </w:pPr>
      <w:r>
        <w:rPr>
          <w:rFonts w:ascii="Times New Roman"/>
          <w:b w:val="false"/>
          <w:i w:val="false"/>
          <w:color w:val="000000"/>
          <w:sz w:val="28"/>
        </w:rPr>
        <w:t>
      2) саяси партияға кірген;</w:t>
      </w:r>
    </w:p>
    <w:bookmarkEnd w:id="128"/>
    <w:bookmarkStart w:name="z154" w:id="129"/>
    <w:p>
      <w:pPr>
        <w:spacing w:after="0"/>
        <w:ind w:left="0"/>
        <w:jc w:val="both"/>
      </w:pPr>
      <w:r>
        <w:rPr>
          <w:rFonts w:ascii="Times New Roman"/>
          <w:b w:val="false"/>
          <w:i w:val="false"/>
          <w:color w:val="000000"/>
          <w:sz w:val="28"/>
        </w:rPr>
        <w:t>
      3) өз тiлегi бойынша;</w:t>
      </w:r>
    </w:p>
    <w:bookmarkEnd w:id="129"/>
    <w:bookmarkStart w:name="z155" w:id="130"/>
    <w:p>
      <w:pPr>
        <w:spacing w:after="0"/>
        <w:ind w:left="0"/>
        <w:jc w:val="both"/>
      </w:pPr>
      <w:r>
        <w:rPr>
          <w:rFonts w:ascii="Times New Roman"/>
          <w:b w:val="false"/>
          <w:i w:val="false"/>
          <w:color w:val="000000"/>
          <w:sz w:val="28"/>
        </w:rPr>
        <w:t>
      4) Қазақстан Республикасының азаматтығы тоқтатылған;</w:t>
      </w:r>
    </w:p>
    <w:bookmarkEnd w:id="130"/>
    <w:bookmarkStart w:name="z156" w:id="131"/>
    <w:p>
      <w:pPr>
        <w:spacing w:after="0"/>
        <w:ind w:left="0"/>
        <w:jc w:val="both"/>
      </w:pPr>
      <w:r>
        <w:rPr>
          <w:rFonts w:ascii="Times New Roman"/>
          <w:b w:val="false"/>
          <w:i w:val="false"/>
          <w:color w:val="000000"/>
          <w:sz w:val="28"/>
        </w:rPr>
        <w:t>
      5) ол қайтыс болған немесе оны қайтыс болды деп жариялау туралы сот шешiмi заңды күшiне енген жағдайларда тоқтатылады.</w:t>
      </w:r>
    </w:p>
    <w:bookmarkEnd w:id="131"/>
    <w:bookmarkStart w:name="z157" w:id="132"/>
    <w:p>
      <w:pPr>
        <w:spacing w:after="0"/>
        <w:ind w:left="0"/>
        <w:jc w:val="both"/>
      </w:pPr>
      <w:r>
        <w:rPr>
          <w:rFonts w:ascii="Times New Roman"/>
          <w:b w:val="false"/>
          <w:i w:val="false"/>
          <w:color w:val="000000"/>
          <w:sz w:val="28"/>
        </w:rPr>
        <w:t>
      Жоғары Сот Кеңесі:</w:t>
      </w:r>
    </w:p>
    <w:bookmarkEnd w:id="132"/>
    <w:bookmarkStart w:name="z158" w:id="133"/>
    <w:p>
      <w:pPr>
        <w:spacing w:after="0"/>
        <w:ind w:left="0"/>
        <w:jc w:val="both"/>
      </w:pPr>
      <w:r>
        <w:rPr>
          <w:rFonts w:ascii="Times New Roman"/>
          <w:b w:val="false"/>
          <w:i w:val="false"/>
          <w:color w:val="000000"/>
          <w:sz w:val="28"/>
        </w:rPr>
        <w:t>
      1) егер отставкадағы судья "Қазақстан Республикасындағы сайлау туралы" Қазақстан Республикасының Конституциялық заңында көзделген тәртіппен кандидат ретінде тіркелсе;</w:t>
      </w:r>
    </w:p>
    <w:bookmarkEnd w:id="133"/>
    <w:bookmarkStart w:name="z159" w:id="134"/>
    <w:p>
      <w:pPr>
        <w:spacing w:after="0"/>
        <w:ind w:left="0"/>
        <w:jc w:val="both"/>
      </w:pPr>
      <w:r>
        <w:rPr>
          <w:rFonts w:ascii="Times New Roman"/>
          <w:b w:val="false"/>
          <w:i w:val="false"/>
          <w:color w:val="000000"/>
          <w:sz w:val="28"/>
        </w:rPr>
        <w:t>
      2) судья лауазымына қайта тағайындалған жағдайда;</w:t>
      </w:r>
    </w:p>
    <w:bookmarkEnd w:id="134"/>
    <w:bookmarkStart w:name="z160" w:id="135"/>
    <w:p>
      <w:pPr>
        <w:spacing w:after="0"/>
        <w:ind w:left="0"/>
        <w:jc w:val="both"/>
      </w:pPr>
      <w:r>
        <w:rPr>
          <w:rFonts w:ascii="Times New Roman"/>
          <w:b w:val="false"/>
          <w:i w:val="false"/>
          <w:color w:val="000000"/>
          <w:sz w:val="28"/>
        </w:rPr>
        <w:t>
      3) осы тармақтың бірінші бөлігінде көзделген судьяның отставкасын тоқтату негіздері қаралғанға дейін;</w:t>
      </w:r>
    </w:p>
    <w:bookmarkEnd w:id="135"/>
    <w:bookmarkStart w:name="z161" w:id="136"/>
    <w:p>
      <w:pPr>
        <w:spacing w:after="0"/>
        <w:ind w:left="0"/>
        <w:jc w:val="both"/>
      </w:pPr>
      <w:r>
        <w:rPr>
          <w:rFonts w:ascii="Times New Roman"/>
          <w:b w:val="false"/>
          <w:i w:val="false"/>
          <w:color w:val="000000"/>
          <w:sz w:val="28"/>
        </w:rPr>
        <w:t>
      4) егер отставкадағы судья "Қазақстан Республикасындағы сайлау туралы" Қазақстан Республикасының Конституциялық заңына сәйкес сайланса, судьяның отставкасын тоқтата тұруды жүзеге асырады.</w:t>
      </w:r>
    </w:p>
    <w:bookmarkEnd w:id="136"/>
    <w:bookmarkStart w:name="z162" w:id="137"/>
    <w:p>
      <w:pPr>
        <w:spacing w:after="0"/>
        <w:ind w:left="0"/>
        <w:jc w:val="both"/>
      </w:pPr>
      <w:r>
        <w:rPr>
          <w:rFonts w:ascii="Times New Roman"/>
          <w:b w:val="false"/>
          <w:i w:val="false"/>
          <w:color w:val="000000"/>
          <w:sz w:val="28"/>
        </w:rPr>
        <w:t>
      Егер судьяның отставкасын тоқтата тұру туралы шешім қабылдауға негіз болған мән-жайлар жойылса, судьяның отставкасы қалпына келтіріледі.";</w:t>
      </w:r>
    </w:p>
    <w:bookmarkEnd w:id="137"/>
    <w:bookmarkStart w:name="z163" w:id="138"/>
    <w:p>
      <w:pPr>
        <w:spacing w:after="0"/>
        <w:ind w:left="0"/>
        <w:jc w:val="both"/>
      </w:pPr>
      <w:r>
        <w:rPr>
          <w:rFonts w:ascii="Times New Roman"/>
          <w:b w:val="false"/>
          <w:i w:val="false"/>
          <w:color w:val="000000"/>
          <w:sz w:val="28"/>
        </w:rPr>
        <w:t xml:space="preserve">
      15) 38-1-баптың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38"/>
    <w:bookmarkStart w:name="z164" w:id="139"/>
    <w:p>
      <w:pPr>
        <w:spacing w:after="0"/>
        <w:ind w:left="0"/>
        <w:jc w:val="both"/>
      </w:pPr>
      <w:r>
        <w:rPr>
          <w:rFonts w:ascii="Times New Roman"/>
          <w:b w:val="false"/>
          <w:i w:val="false"/>
          <w:color w:val="000000"/>
          <w:sz w:val="28"/>
        </w:rPr>
        <w:t>
      "1. Судьяларға қатысты тәртіптік істерді қарау үшін Жоғары Сот Кеңесінің жанынан Сот жюриі құрылады.</w:t>
      </w:r>
    </w:p>
    <w:bookmarkEnd w:id="139"/>
    <w:bookmarkStart w:name="z165" w:id="140"/>
    <w:p>
      <w:pPr>
        <w:spacing w:after="0"/>
        <w:ind w:left="0"/>
        <w:jc w:val="both"/>
      </w:pPr>
      <w:r>
        <w:rPr>
          <w:rFonts w:ascii="Times New Roman"/>
          <w:b w:val="false"/>
          <w:i w:val="false"/>
          <w:color w:val="000000"/>
          <w:sz w:val="28"/>
        </w:rPr>
        <w:t>
      Сот жюриі он үш судьядан – аудандық соттардың үш судьясынан, облыстық соттардың төрт судьясынан, кассациялық соттардың үш судьясынан және Жоғарғы Соттың үш судьясынан тұрады. Сот жюриіне кеңесші дауыс беру құқығы бар заңгерлер қауымының екі өкілі де кіреді.</w:t>
      </w:r>
    </w:p>
    <w:bookmarkEnd w:id="140"/>
    <w:bookmarkStart w:name="z166" w:id="141"/>
    <w:p>
      <w:pPr>
        <w:spacing w:after="0"/>
        <w:ind w:left="0"/>
        <w:jc w:val="both"/>
      </w:pPr>
      <w:r>
        <w:rPr>
          <w:rFonts w:ascii="Times New Roman"/>
          <w:b w:val="false"/>
          <w:i w:val="false"/>
          <w:color w:val="000000"/>
          <w:sz w:val="28"/>
        </w:rPr>
        <w:t>
      Судьялар Сот жюриінің құрамына осы Конституциялық заңның 22-бабының 2-1-тармағына сәйкес Жоғарғы Соттың кеңейтілген жалпы отырысының ұсынымы бойынша тағайындалады, ал заңгерлер қауымының өкілдерін ұйымдардың жарғысына сәйкес олардың ұсынымы бойынша Жоғары Сот Кеңесі тағайындайды.</w:t>
      </w:r>
    </w:p>
    <w:bookmarkEnd w:id="141"/>
    <w:bookmarkStart w:name="z167" w:id="142"/>
    <w:p>
      <w:pPr>
        <w:spacing w:after="0"/>
        <w:ind w:left="0"/>
        <w:jc w:val="both"/>
      </w:pPr>
      <w:r>
        <w:rPr>
          <w:rFonts w:ascii="Times New Roman"/>
          <w:b w:val="false"/>
          <w:i w:val="false"/>
          <w:color w:val="000000"/>
          <w:sz w:val="28"/>
        </w:rPr>
        <w:t>
      Жоғары Сот Кеңесі Сот жюриінің құрамына кандидатураларды уәжді шешімімен қабылдамауға құқылы.</w:t>
      </w:r>
    </w:p>
    <w:bookmarkEnd w:id="142"/>
    <w:bookmarkStart w:name="z168" w:id="143"/>
    <w:p>
      <w:pPr>
        <w:spacing w:after="0"/>
        <w:ind w:left="0"/>
        <w:jc w:val="both"/>
      </w:pPr>
      <w:r>
        <w:rPr>
          <w:rFonts w:ascii="Times New Roman"/>
          <w:b w:val="false"/>
          <w:i w:val="false"/>
          <w:color w:val="000000"/>
          <w:sz w:val="28"/>
        </w:rPr>
        <w:t>
      Сот жюриінің төрағасын Сот жюриі құрамының өзі өздерінің арасынан сайлайды.</w:t>
      </w:r>
    </w:p>
    <w:bookmarkEnd w:id="143"/>
    <w:bookmarkStart w:name="z169" w:id="144"/>
    <w:p>
      <w:pPr>
        <w:spacing w:after="0"/>
        <w:ind w:left="0"/>
        <w:jc w:val="both"/>
      </w:pPr>
      <w:r>
        <w:rPr>
          <w:rFonts w:ascii="Times New Roman"/>
          <w:b w:val="false"/>
          <w:i w:val="false"/>
          <w:color w:val="000000"/>
          <w:sz w:val="28"/>
        </w:rPr>
        <w:t>
      2. Сот жюриінің судьяға қатысты материалдарды қарауына мыналар негіз болып табылады:</w:t>
      </w:r>
    </w:p>
    <w:bookmarkEnd w:id="144"/>
    <w:bookmarkStart w:name="z170" w:id="145"/>
    <w:p>
      <w:pPr>
        <w:spacing w:after="0"/>
        <w:ind w:left="0"/>
        <w:jc w:val="both"/>
      </w:pPr>
      <w:r>
        <w:rPr>
          <w:rFonts w:ascii="Times New Roman"/>
          <w:b w:val="false"/>
          <w:i w:val="false"/>
          <w:color w:val="000000"/>
          <w:sz w:val="28"/>
        </w:rPr>
        <w:t>
      1) судья әдебіне қайшы келетін, атына кір келтіретін теріс қылық жасағаны үшін судьяға қатысты, лауазымдық міндеттерін тиісінше орындамағаны үшін сот төрағасына немесе соттың сот алқасының төрағасына қатысты Жоғарғы Сот Төрағасының ұсынуы;</w:t>
      </w:r>
    </w:p>
    <w:bookmarkEnd w:id="145"/>
    <w:bookmarkStart w:name="z171" w:id="146"/>
    <w:p>
      <w:pPr>
        <w:spacing w:after="0"/>
        <w:ind w:left="0"/>
        <w:jc w:val="both"/>
      </w:pPr>
      <w:r>
        <w:rPr>
          <w:rFonts w:ascii="Times New Roman"/>
          <w:b w:val="false"/>
          <w:i w:val="false"/>
          <w:color w:val="000000"/>
          <w:sz w:val="28"/>
        </w:rPr>
        <w:t>
      2) облыстық соттардың және Жоғарғы Соттың жалпы отырыстарының лауазымдық міндеттерін тиісінше орындамағаны үшін тәртіптік іс жүргізу шеңберінде сот төрағасының немесе сот алқасы төрағасының әрекеттерін тексеру үшін оған қатысты материалдарды Сот жюриіне беру туралы шешімдері;</w:t>
      </w:r>
    </w:p>
    <w:bookmarkEnd w:id="146"/>
    <w:bookmarkStart w:name="z172" w:id="147"/>
    <w:p>
      <w:pPr>
        <w:spacing w:after="0"/>
        <w:ind w:left="0"/>
        <w:jc w:val="both"/>
      </w:pPr>
      <w:r>
        <w:rPr>
          <w:rFonts w:ascii="Times New Roman"/>
          <w:b w:val="false"/>
          <w:i w:val="false"/>
          <w:color w:val="000000"/>
          <w:sz w:val="28"/>
        </w:rPr>
        <w:t>
      3) сот істері мен материалдарын қарау кезінде заңдылықты өрескел бұзғаны үшін судьяны тәртіптік жауаптылыққа тарту мәселесі бойынша ұсыну;</w:t>
      </w:r>
    </w:p>
    <w:bookmarkEnd w:id="147"/>
    <w:bookmarkStart w:name="z173" w:id="148"/>
    <w:p>
      <w:pPr>
        <w:spacing w:after="0"/>
        <w:ind w:left="0"/>
        <w:jc w:val="both"/>
      </w:pPr>
      <w:r>
        <w:rPr>
          <w:rFonts w:ascii="Times New Roman"/>
          <w:b w:val="false"/>
          <w:i w:val="false"/>
          <w:color w:val="000000"/>
          <w:sz w:val="28"/>
        </w:rPr>
        <w:t>
      4) судья әдебі жөніндегі комиссиялардың судья әдебіне қайшы келетін, атына кір келтіретін теріс қылық жасағаны үшін тәртіптік іс жүргізу шеңберінде судьяның әрекеттерін тексеру үшін оған қатысты материалдарды Сот жюриіне беру туралы, сондай-ақ тексеру қорытындылары бойынша судьяның судья әдебіне қайшы келетін, атына кір келтіретін теріс қылық жасау фактісі расталған масс-медиадағы, онлайн-платформалардағы, жеке және заңды тұлғалардың жолданымдарындағы мәліметтер бойынша шешімдері.";</w:t>
      </w:r>
    </w:p>
    <w:bookmarkEnd w:id="148"/>
    <w:bookmarkStart w:name="z174" w:id="1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38-2-бап</w:t>
      </w:r>
      <w:r>
        <w:rPr>
          <w:rFonts w:ascii="Times New Roman"/>
          <w:b w:val="false"/>
          <w:i w:val="false"/>
          <w:color w:val="000000"/>
          <w:sz w:val="28"/>
        </w:rPr>
        <w:t xml:space="preserve"> мынадай редакцияда жазылсын:</w:t>
      </w:r>
    </w:p>
    <w:bookmarkEnd w:id="149"/>
    <w:bookmarkStart w:name="z175" w:id="150"/>
    <w:p>
      <w:pPr>
        <w:spacing w:after="0"/>
        <w:ind w:left="0"/>
        <w:jc w:val="both"/>
      </w:pPr>
      <w:r>
        <w:rPr>
          <w:rFonts w:ascii="Times New Roman"/>
          <w:b w:val="false"/>
          <w:i w:val="false"/>
          <w:color w:val="000000"/>
          <w:sz w:val="28"/>
        </w:rPr>
        <w:t xml:space="preserve">
      "38-2-бап. Жоғары Сот Кеңесі жанындағы Сот төрелігі академиясы </w:t>
      </w:r>
    </w:p>
    <w:bookmarkEnd w:id="150"/>
    <w:bookmarkStart w:name="z176" w:id="151"/>
    <w:p>
      <w:pPr>
        <w:spacing w:after="0"/>
        <w:ind w:left="0"/>
        <w:jc w:val="both"/>
      </w:pPr>
      <w:r>
        <w:rPr>
          <w:rFonts w:ascii="Times New Roman"/>
          <w:b w:val="false"/>
          <w:i w:val="false"/>
          <w:color w:val="000000"/>
          <w:sz w:val="28"/>
        </w:rPr>
        <w:t>
      Жоғары Сот Кеңесі жанындағы Сот төрелігі академиясы (бұдан әрі – Академия) жоғары оқу орнынан кейінгі білімнің білім беру бағдарламаларын іске асырады, сот жүйесі кадрларын қайта даярлауды, олардың біліктілігін арттыруды және ғылыми қызметті жүзеге асырады.</w:t>
      </w:r>
    </w:p>
    <w:bookmarkEnd w:id="151"/>
    <w:bookmarkStart w:name="z177" w:id="152"/>
    <w:p>
      <w:pPr>
        <w:spacing w:after="0"/>
        <w:ind w:left="0"/>
        <w:jc w:val="both"/>
      </w:pPr>
      <w:r>
        <w:rPr>
          <w:rFonts w:ascii="Times New Roman"/>
          <w:b w:val="false"/>
          <w:i w:val="false"/>
          <w:color w:val="000000"/>
          <w:sz w:val="28"/>
        </w:rPr>
        <w:t>
      Академияда мемлекеттік тапсырыс шеңберінде жоғары оқу орнынан кейінгі білім беру бағдарламалары бойынша осы Конституциялық заңда көзделген талаптарға сай келетін азаматтар оқи алады.</w:t>
      </w:r>
    </w:p>
    <w:bookmarkEnd w:id="152"/>
    <w:bookmarkStart w:name="z178" w:id="153"/>
    <w:p>
      <w:pPr>
        <w:spacing w:after="0"/>
        <w:ind w:left="0"/>
        <w:jc w:val="both"/>
      </w:pPr>
      <w:r>
        <w:rPr>
          <w:rFonts w:ascii="Times New Roman"/>
          <w:b w:val="false"/>
          <w:i w:val="false"/>
          <w:color w:val="000000"/>
          <w:sz w:val="28"/>
        </w:rPr>
        <w:t>
      Мемлекеттік тапсырыс шеңберінде магистратурада оқу үшін Жоғары Сот Кеңесі тиісті жылға аудандық соттардың судьялары бос лауазымдарын ескере отырып, өңірлер бойынша квота белгілеуге құқылы.</w:t>
      </w:r>
    </w:p>
    <w:bookmarkEnd w:id="153"/>
    <w:bookmarkStart w:name="z179" w:id="154"/>
    <w:p>
      <w:pPr>
        <w:spacing w:after="0"/>
        <w:ind w:left="0"/>
        <w:jc w:val="both"/>
      </w:pPr>
      <w:r>
        <w:rPr>
          <w:rFonts w:ascii="Times New Roman"/>
          <w:b w:val="false"/>
          <w:i w:val="false"/>
          <w:color w:val="000000"/>
          <w:sz w:val="28"/>
        </w:rPr>
        <w:t>
      Жоғары Сот Кеңесі Академияны жалпы басқаруды жүзеге асыратын уәкілетті орган болып табылады.</w:t>
      </w:r>
    </w:p>
    <w:bookmarkEnd w:id="154"/>
    <w:bookmarkStart w:name="z180" w:id="155"/>
    <w:p>
      <w:pPr>
        <w:spacing w:after="0"/>
        <w:ind w:left="0"/>
        <w:jc w:val="both"/>
      </w:pPr>
      <w:r>
        <w:rPr>
          <w:rFonts w:ascii="Times New Roman"/>
          <w:b w:val="false"/>
          <w:i w:val="false"/>
          <w:color w:val="000000"/>
          <w:sz w:val="28"/>
        </w:rPr>
        <w:t>
      Академияны құруды, оның мәртебесін және жұмысын ұйымдастыруды Қазақстан Республикасының Президенті айқындайды.";</w:t>
      </w:r>
    </w:p>
    <w:bookmarkEnd w:id="155"/>
    <w:bookmarkStart w:name="z181" w:id="1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38-3-баптың</w:t>
      </w:r>
      <w:r>
        <w:rPr>
          <w:rFonts w:ascii="Times New Roman"/>
          <w:b w:val="false"/>
          <w:i w:val="false"/>
          <w:color w:val="000000"/>
          <w:sz w:val="28"/>
        </w:rPr>
        <w:t xml:space="preserve"> тақырыбы және бірінші бөлігі "және судьясы," деген сөздерден кейін "кассациялық сот судьясы және төрағасы," деген сөздермен толықтырылсын;</w:t>
      </w:r>
    </w:p>
    <w:bookmarkEnd w:id="156"/>
    <w:bookmarkStart w:name="z182" w:id="15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39-бапта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бөлігінің 1) тармақшасы мынадай редакцияда жазылсын:</w:t>
      </w:r>
    </w:p>
    <w:bookmarkStart w:name="z184" w:id="158"/>
    <w:p>
      <w:pPr>
        <w:spacing w:after="0"/>
        <w:ind w:left="0"/>
        <w:jc w:val="both"/>
      </w:pPr>
      <w:r>
        <w:rPr>
          <w:rFonts w:ascii="Times New Roman"/>
          <w:b w:val="false"/>
          <w:i w:val="false"/>
          <w:color w:val="000000"/>
          <w:sz w:val="28"/>
        </w:rPr>
        <w:t>
      "1) сот iстерi мен материалдарын қарау кезiнде заңдылықты өрескел бұзғаны үшiн тартылуы мүмкін.</w:t>
      </w:r>
    </w:p>
    <w:bookmarkEnd w:id="158"/>
    <w:bookmarkStart w:name="z185" w:id="159"/>
    <w:p>
      <w:pPr>
        <w:spacing w:after="0"/>
        <w:ind w:left="0"/>
        <w:jc w:val="both"/>
      </w:pPr>
      <w:r>
        <w:rPr>
          <w:rFonts w:ascii="Times New Roman"/>
          <w:b w:val="false"/>
          <w:i w:val="false"/>
          <w:color w:val="000000"/>
          <w:sz w:val="28"/>
        </w:rPr>
        <w:t>
      Заңдылықты өрескел бұзу деп судья өзінің адал болмауы немесе ұқыпсыздығы салдарынан жол берген, заңды анық және елеулі түрде бұзуы түсініледі.</w:t>
      </w:r>
    </w:p>
    <w:bookmarkEnd w:id="159"/>
    <w:bookmarkStart w:name="z186" w:id="160"/>
    <w:p>
      <w:pPr>
        <w:spacing w:after="0"/>
        <w:ind w:left="0"/>
        <w:jc w:val="both"/>
      </w:pPr>
      <w:r>
        <w:rPr>
          <w:rFonts w:ascii="Times New Roman"/>
          <w:b w:val="false"/>
          <w:i w:val="false"/>
          <w:color w:val="000000"/>
          <w:sz w:val="28"/>
        </w:rPr>
        <w:t>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w:t>
      </w:r>
    </w:p>
    <w:bookmarkEnd w:id="160"/>
    <w:bookmarkStart w:name="z187" w:id="161"/>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заңдылықты өрескел бұзу болып табылмайды;";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189" w:id="162"/>
    <w:p>
      <w:pPr>
        <w:spacing w:after="0"/>
        <w:ind w:left="0"/>
        <w:jc w:val="both"/>
      </w:pPr>
      <w:r>
        <w:rPr>
          <w:rFonts w:ascii="Times New Roman"/>
          <w:b w:val="false"/>
          <w:i w:val="false"/>
          <w:color w:val="000000"/>
          <w:sz w:val="28"/>
        </w:rPr>
        <w:t>
      "3. Судьялық қате, сондай-ақ сот актiсiнiң күшiн жою немесе оны өзгерту, егер заңдылықтың өрескел бұзылу фактісі анықталмаса, судьяның жауаптылығына алып келмейді.";</w:t>
      </w:r>
    </w:p>
    <w:bookmarkEnd w:id="162"/>
    <w:bookmarkStart w:name="z190" w:id="163"/>
    <w:p>
      <w:pPr>
        <w:spacing w:after="0"/>
        <w:ind w:left="0"/>
        <w:jc w:val="both"/>
      </w:pPr>
      <w:r>
        <w:rPr>
          <w:rFonts w:ascii="Times New Roman"/>
          <w:b w:val="false"/>
          <w:i w:val="false"/>
          <w:color w:val="000000"/>
          <w:sz w:val="28"/>
        </w:rPr>
        <w:t xml:space="preserve">
      19) 42-баптың </w:t>
      </w:r>
      <w:r>
        <w:rPr>
          <w:rFonts w:ascii="Times New Roman"/>
          <w:b w:val="false"/>
          <w:i w:val="false"/>
          <w:color w:val="000000"/>
          <w:sz w:val="28"/>
        </w:rPr>
        <w:t>1-1-тармағында</w:t>
      </w:r>
      <w:r>
        <w:rPr>
          <w:rFonts w:ascii="Times New Roman"/>
          <w:b w:val="false"/>
          <w:i w:val="false"/>
          <w:color w:val="000000"/>
          <w:sz w:val="28"/>
        </w:rPr>
        <w:t>:</w:t>
      </w:r>
    </w:p>
    <w:bookmarkEnd w:id="163"/>
    <w:bookmarkStart w:name="z191" w:id="164"/>
    <w:p>
      <w:pPr>
        <w:spacing w:after="0"/>
        <w:ind w:left="0"/>
        <w:jc w:val="both"/>
      </w:pPr>
      <w:r>
        <w:rPr>
          <w:rFonts w:ascii="Times New Roman"/>
          <w:b w:val="false"/>
          <w:i w:val="false"/>
          <w:color w:val="000000"/>
          <w:sz w:val="28"/>
        </w:rPr>
        <w:t>
      бірінші бөлік мынадай редакцияда жазылсын:</w:t>
      </w:r>
    </w:p>
    <w:bookmarkEnd w:id="164"/>
    <w:bookmarkStart w:name="z192" w:id="165"/>
    <w:p>
      <w:pPr>
        <w:spacing w:after="0"/>
        <w:ind w:left="0"/>
        <w:jc w:val="both"/>
      </w:pPr>
      <w:r>
        <w:rPr>
          <w:rFonts w:ascii="Times New Roman"/>
          <w:b w:val="false"/>
          <w:i w:val="false"/>
          <w:color w:val="000000"/>
          <w:sz w:val="28"/>
        </w:rPr>
        <w:t>
      "1-1. Жоғары тұрған сот сатысының заңдылықтың бұзылу фактісі анықталған, судьяны тәртіптік жауаптылыққа тарту мәселесі жөніндегі ұсынуды шығарған күн судьяның сот ісін қарау кезінде заңдылықты бұзуына байланысты тәртіптік теріс қылық анықталған күн болып есептеледі, ал заңсыз сот актісі шығарылған күн осындай теріс қылық жасалған күн болып есептеледі.";</w:t>
      </w:r>
    </w:p>
    <w:bookmarkEnd w:id="165"/>
    <w:bookmarkStart w:name="z193" w:id="166"/>
    <w:p>
      <w:pPr>
        <w:spacing w:after="0"/>
        <w:ind w:left="0"/>
        <w:jc w:val="both"/>
      </w:pPr>
      <w:r>
        <w:rPr>
          <w:rFonts w:ascii="Times New Roman"/>
          <w:b w:val="false"/>
          <w:i w:val="false"/>
          <w:color w:val="000000"/>
          <w:sz w:val="28"/>
        </w:rPr>
        <w:t>
      екінші бөліктегі "Судья әдебі" деген сөздер "Жоғарғы Сот Төрағасының ұсынуы енгізілген күн немесе судья әдебі" деген сөздермен ауыстырылсын;</w:t>
      </w:r>
    </w:p>
    <w:bookmarkEnd w:id="166"/>
    <w:bookmarkStart w:name="z194" w:id="167"/>
    <w:p>
      <w:pPr>
        <w:spacing w:after="0"/>
        <w:ind w:left="0"/>
        <w:jc w:val="both"/>
      </w:pPr>
      <w:r>
        <w:rPr>
          <w:rFonts w:ascii="Times New Roman"/>
          <w:b w:val="false"/>
          <w:i w:val="false"/>
          <w:color w:val="000000"/>
          <w:sz w:val="28"/>
        </w:rPr>
        <w:t>
      20) мынадай мазмұндағы 42-1-баппен толықтырылсын:</w:t>
      </w:r>
    </w:p>
    <w:bookmarkEnd w:id="167"/>
    <w:bookmarkStart w:name="z195" w:id="168"/>
    <w:p>
      <w:pPr>
        <w:spacing w:after="0"/>
        <w:ind w:left="0"/>
        <w:jc w:val="both"/>
      </w:pPr>
      <w:r>
        <w:rPr>
          <w:rFonts w:ascii="Times New Roman"/>
          <w:b w:val="false"/>
          <w:i w:val="false"/>
          <w:color w:val="000000"/>
          <w:sz w:val="28"/>
        </w:rPr>
        <w:t>
      "42-1-бап. Судьяны тәртіптік жауаптылыққа тарту кезіндегі оның құқықтарының кепілдіктері</w:t>
      </w:r>
    </w:p>
    <w:bookmarkEnd w:id="168"/>
    <w:bookmarkStart w:name="z198" w:id="169"/>
    <w:p>
      <w:pPr>
        <w:spacing w:after="0"/>
        <w:ind w:left="0"/>
        <w:jc w:val="both"/>
      </w:pPr>
      <w:r>
        <w:rPr>
          <w:rFonts w:ascii="Times New Roman"/>
          <w:b w:val="false"/>
          <w:i w:val="false"/>
          <w:color w:val="000000"/>
          <w:sz w:val="28"/>
        </w:rPr>
        <w:t xml:space="preserve">
      Судья барлық материал Сот жюриіне жіберілгенге дейін олармен танысуға тиіс. </w:t>
      </w:r>
    </w:p>
    <w:bookmarkEnd w:id="169"/>
    <w:bookmarkStart w:name="z199" w:id="170"/>
    <w:p>
      <w:pPr>
        <w:spacing w:after="0"/>
        <w:ind w:left="0"/>
        <w:jc w:val="both"/>
      </w:pPr>
      <w:r>
        <w:rPr>
          <w:rFonts w:ascii="Times New Roman"/>
          <w:b w:val="false"/>
          <w:i w:val="false"/>
          <w:color w:val="000000"/>
          <w:sz w:val="28"/>
        </w:rPr>
        <w:t>
      Судья тәртіптік істі қарауға жеке өзі, сондай-ақ өкілдерімен бірге қатысуға құқылы.</w:t>
      </w:r>
    </w:p>
    <w:bookmarkEnd w:id="170"/>
    <w:bookmarkStart w:name="z200" w:id="171"/>
    <w:p>
      <w:pPr>
        <w:spacing w:after="0"/>
        <w:ind w:left="0"/>
        <w:jc w:val="both"/>
      </w:pPr>
      <w:r>
        <w:rPr>
          <w:rFonts w:ascii="Times New Roman"/>
          <w:b w:val="false"/>
          <w:i w:val="false"/>
          <w:color w:val="000000"/>
          <w:sz w:val="28"/>
        </w:rPr>
        <w:t>
      Адвокаттар, заң консультанттары палатасының мүшелері болып табылатын заң консультанттары ғана судьяның өкілдері бола алады.";</w:t>
      </w:r>
    </w:p>
    <w:bookmarkEnd w:id="171"/>
    <w:bookmarkStart w:name="z201" w:id="17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203" w:id="173"/>
    <w:p>
      <w:pPr>
        <w:spacing w:after="0"/>
        <w:ind w:left="0"/>
        <w:jc w:val="both"/>
      </w:pPr>
      <w:r>
        <w:rPr>
          <w:rFonts w:ascii="Times New Roman"/>
          <w:b w:val="false"/>
          <w:i w:val="false"/>
          <w:color w:val="000000"/>
          <w:sz w:val="28"/>
        </w:rPr>
        <w:t>
      бірінші абзацтағы "біліктілігін" деген сөз "кәсіптік қызметін" деген сөздермен ауыстырылсын;</w:t>
      </w:r>
    </w:p>
    <w:bookmarkEnd w:id="173"/>
    <w:bookmarkStart w:name="z204" w:id="174"/>
    <w:p>
      <w:pPr>
        <w:spacing w:after="0"/>
        <w:ind w:left="0"/>
        <w:jc w:val="both"/>
      </w:pPr>
      <w:r>
        <w:rPr>
          <w:rFonts w:ascii="Times New Roman"/>
          <w:b w:val="false"/>
          <w:i w:val="false"/>
          <w:color w:val="000000"/>
          <w:sz w:val="28"/>
        </w:rPr>
        <w:t>
      мынадай мазмұндағы 1-1) тармақшамен толықтырылсын:</w:t>
      </w:r>
    </w:p>
    <w:bookmarkEnd w:id="174"/>
    <w:bookmarkStart w:name="z205" w:id="175"/>
    <w:p>
      <w:pPr>
        <w:spacing w:after="0"/>
        <w:ind w:left="0"/>
        <w:jc w:val="both"/>
      </w:pPr>
      <w:r>
        <w:rPr>
          <w:rFonts w:ascii="Times New Roman"/>
          <w:b w:val="false"/>
          <w:i w:val="false"/>
          <w:color w:val="000000"/>
          <w:sz w:val="28"/>
        </w:rPr>
        <w:t>
      "1-1) Академияға біліктілікті арттыру курстарына, оның ішінде жеке жоспар бойынша жібере отырып, атқаратын лауазымына сай келеді деп тану;";</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07" w:id="176"/>
    <w:p>
      <w:pPr>
        <w:spacing w:after="0"/>
        <w:ind w:left="0"/>
        <w:jc w:val="both"/>
      </w:pPr>
      <w:r>
        <w:rPr>
          <w:rFonts w:ascii="Times New Roman"/>
          <w:b w:val="false"/>
          <w:i w:val="false"/>
          <w:color w:val="000000"/>
          <w:sz w:val="28"/>
        </w:rPr>
        <w:t>
      "4) жүктемесі аз басқа сотқа, төмен тұрған сотқа ауыстыру туралы;";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209" w:id="177"/>
    <w:p>
      <w:pPr>
        <w:spacing w:after="0"/>
        <w:ind w:left="0"/>
        <w:jc w:val="both"/>
      </w:pPr>
      <w:r>
        <w:rPr>
          <w:rFonts w:ascii="Times New Roman"/>
          <w:b w:val="false"/>
          <w:i w:val="false"/>
          <w:color w:val="000000"/>
          <w:sz w:val="28"/>
        </w:rPr>
        <w:t>
      "Сот төрелігінің сапасы жөніндегі комиссияның кәсіптік қызметті бағалау нәтижелері бойынша судьяны жүктемесі аз басқа сотқа, төмен тұрған сотқа ауыстыру туралы шешімі Жоғары Сот Кеңесінің судьяны жүктемесі аз басқа сотқа, төмен тұрған сотқа ауыстыру туралы, ал ауысудан бас тартқан жағдайда судьяны атқаратын лауазымынан босату туралы мәселені қарауына негіз болып табылады.";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"басқа сотқа, басқа мамандануға" деген сөздер "жүктемесі аз басқа сотқа, төмен тұрған сотқа" деген сөздермен ауыстырылсын;</w:t>
      </w:r>
    </w:p>
    <w:bookmarkStart w:name="z211" w:id="17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55-баптың</w:t>
      </w:r>
      <w:r>
        <w:rPr>
          <w:rFonts w:ascii="Times New Roman"/>
          <w:b w:val="false"/>
          <w:i w:val="false"/>
          <w:color w:val="000000"/>
          <w:sz w:val="28"/>
        </w:rPr>
        <w:t xml:space="preserve"> бірінші бөлігіндегі "судьялар" деген сөз "судьяларды, отставкадағы судьялар" деген сөздермен ауыстырылсын.</w:t>
      </w:r>
    </w:p>
    <w:bookmarkEnd w:id="178"/>
    <w:bookmarkStart w:name="z212"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2-бап.</w:t>
      </w:r>
    </w:p>
    <w:bookmarkEnd w:id="179"/>
    <w:bookmarkStart w:name="z213" w:id="180"/>
    <w:p>
      <w:pPr>
        <w:spacing w:after="0"/>
        <w:ind w:left="0"/>
        <w:jc w:val="both"/>
      </w:pPr>
      <w:r>
        <w:rPr>
          <w:rFonts w:ascii="Times New Roman"/>
          <w:b w:val="false"/>
          <w:i w:val="false"/>
          <w:color w:val="000000"/>
          <w:sz w:val="28"/>
        </w:rPr>
        <w:t>
      1. Осы Конституциялық заң:</w:t>
      </w:r>
    </w:p>
    <w:bookmarkEnd w:id="180"/>
    <w:bookmarkStart w:name="z214" w:id="181"/>
    <w:p>
      <w:pPr>
        <w:spacing w:after="0"/>
        <w:ind w:left="0"/>
        <w:jc w:val="both"/>
      </w:pPr>
      <w:r>
        <w:rPr>
          <w:rFonts w:ascii="Times New Roman"/>
          <w:b w:val="false"/>
          <w:i w:val="false"/>
          <w:color w:val="000000"/>
          <w:sz w:val="28"/>
        </w:rPr>
        <w:t xml:space="preserve">
      1) 2024 жылғы 15 шілдеден бастап қолданысқа енгізілетін 1-баптың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бесінші және алтыншы абзацтарын, </w:t>
      </w:r>
      <w:r>
        <w:rPr>
          <w:rFonts w:ascii="Times New Roman"/>
          <w:b w:val="false"/>
          <w:i w:val="false"/>
          <w:color w:val="000000"/>
          <w:sz w:val="28"/>
        </w:rPr>
        <w:t>16) тармақшасын</w:t>
      </w:r>
      <w:r>
        <w:rPr>
          <w:rFonts w:ascii="Times New Roman"/>
          <w:b w:val="false"/>
          <w:i w:val="false"/>
          <w:color w:val="000000"/>
          <w:sz w:val="28"/>
        </w:rPr>
        <w:t>;</w:t>
      </w:r>
    </w:p>
    <w:bookmarkEnd w:id="181"/>
    <w:bookmarkStart w:name="z215" w:id="182"/>
    <w:p>
      <w:pPr>
        <w:spacing w:after="0"/>
        <w:ind w:left="0"/>
        <w:jc w:val="both"/>
      </w:pPr>
      <w:r>
        <w:rPr>
          <w:rFonts w:ascii="Times New Roman"/>
          <w:b w:val="false"/>
          <w:i w:val="false"/>
          <w:color w:val="000000"/>
          <w:sz w:val="28"/>
        </w:rPr>
        <w:t xml:space="preserve">
      2) 2024 жылғы 1 қазаннан бастап қолданысқа енгізілетін 1-баптың </w:t>
      </w:r>
      <w:r>
        <w:rPr>
          <w:rFonts w:ascii="Times New Roman"/>
          <w:b w:val="false"/>
          <w:i w:val="false"/>
          <w:color w:val="000000"/>
          <w:sz w:val="28"/>
        </w:rPr>
        <w:t>4-тармағының</w:t>
      </w:r>
      <w:r>
        <w:rPr>
          <w:rFonts w:ascii="Times New Roman"/>
          <w:b w:val="false"/>
          <w:i w:val="false"/>
          <w:color w:val="000000"/>
          <w:sz w:val="28"/>
        </w:rPr>
        <w:t xml:space="preserve">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бірінші, екінші, үшінші, төртінші, бесінші және алтыншы абзацтарын, 6) тармақшасының бірінші, екінші, үшінші және төртінші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төртінші, бесінші, жетінші және сегізінші абзацтарын,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w:t>
      </w:r>
      <w:r>
        <w:rPr>
          <w:rFonts w:ascii="Times New Roman"/>
          <w:b w:val="false"/>
          <w:i w:val="false"/>
          <w:color w:val="000000"/>
          <w:sz w:val="28"/>
        </w:rPr>
        <w:t>;</w:t>
      </w:r>
    </w:p>
    <w:bookmarkEnd w:id="182"/>
    <w:bookmarkStart w:name="z216" w:id="183"/>
    <w:p>
      <w:pPr>
        <w:spacing w:after="0"/>
        <w:ind w:left="0"/>
        <w:jc w:val="both"/>
      </w:pPr>
      <w:r>
        <w:rPr>
          <w:rFonts w:ascii="Times New Roman"/>
          <w:b w:val="false"/>
          <w:i w:val="false"/>
          <w:color w:val="000000"/>
          <w:sz w:val="28"/>
        </w:rPr>
        <w:t xml:space="preserve">
      3) 2024 жылғы 1 қарашадан бастап қолданысқа енгізілетін 1-баптың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8) тармақшасының</w:t>
      </w:r>
      <w:r>
        <w:rPr>
          <w:rFonts w:ascii="Times New Roman"/>
          <w:b w:val="false"/>
          <w:i w:val="false"/>
          <w:color w:val="000000"/>
          <w:sz w:val="28"/>
        </w:rPr>
        <w:t xml:space="preserve"> бірінші, екінші үшінші, төртінші және бесінші абзацтарын, </w:t>
      </w:r>
      <w:r>
        <w:rPr>
          <w:rFonts w:ascii="Times New Roman"/>
          <w:b w:val="false"/>
          <w:i w:val="false"/>
          <w:color w:val="000000"/>
          <w:sz w:val="28"/>
        </w:rPr>
        <w:t>9) тармақшасының</w:t>
      </w:r>
      <w:r>
        <w:rPr>
          <w:rFonts w:ascii="Times New Roman"/>
          <w:b w:val="false"/>
          <w:i w:val="false"/>
          <w:color w:val="000000"/>
          <w:sz w:val="28"/>
        </w:rPr>
        <w:t xml:space="preserve"> сегізінші, тоғызыншы және оныншы абзацтарын;</w:t>
      </w:r>
    </w:p>
    <w:bookmarkEnd w:id="183"/>
    <w:bookmarkStart w:name="z217" w:id="184"/>
    <w:p>
      <w:pPr>
        <w:spacing w:after="0"/>
        <w:ind w:left="0"/>
        <w:jc w:val="both"/>
      </w:pPr>
      <w:r>
        <w:rPr>
          <w:rFonts w:ascii="Times New Roman"/>
          <w:b w:val="false"/>
          <w:i w:val="false"/>
          <w:color w:val="000000"/>
          <w:sz w:val="28"/>
        </w:rPr>
        <w:t xml:space="preserve">
      4) 2025 жылғы 1 қаңтардан бастап қолданысқа енгізілетін 1-баптың </w:t>
      </w:r>
      <w:r>
        <w:rPr>
          <w:rFonts w:ascii="Times New Roman"/>
          <w:b w:val="false"/>
          <w:i w:val="false"/>
          <w:color w:val="000000"/>
          <w:sz w:val="28"/>
        </w:rPr>
        <w:t>4-тармағы</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бірінші, екінші, үшінші, төртінші және бесінші абзацтарын, </w:t>
      </w:r>
      <w:r>
        <w:rPr>
          <w:rFonts w:ascii="Times New Roman"/>
          <w:b w:val="false"/>
          <w:i w:val="false"/>
          <w:color w:val="000000"/>
          <w:sz w:val="28"/>
        </w:rPr>
        <w:t>11) тармақшасын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төртінші абзацын, 21) тармақшасын;</w:t>
      </w:r>
    </w:p>
    <w:bookmarkEnd w:id="184"/>
    <w:bookmarkStart w:name="z218" w:id="185"/>
    <w:p>
      <w:pPr>
        <w:spacing w:after="0"/>
        <w:ind w:left="0"/>
        <w:jc w:val="both"/>
      </w:pPr>
      <w:r>
        <w:rPr>
          <w:rFonts w:ascii="Times New Roman"/>
          <w:b w:val="false"/>
          <w:i w:val="false"/>
          <w:color w:val="000000"/>
          <w:sz w:val="28"/>
        </w:rPr>
        <w:t xml:space="preserve">
      5) 2025 жылғы 1 шілдеден бастап қолданысқа енгізілетін 1-баптың 4-тармағының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6)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7)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9) тармақшасының</w:t>
      </w:r>
      <w:r>
        <w:rPr>
          <w:rFonts w:ascii="Times New Roman"/>
          <w:b w:val="false"/>
          <w:i w:val="false"/>
          <w:color w:val="000000"/>
          <w:sz w:val="28"/>
        </w:rPr>
        <w:t xml:space="preserve"> бірінші, екінші, үшінші, төртінші, жетінші, он бірінші және он екінші абзацтарын, </w:t>
      </w:r>
      <w:r>
        <w:rPr>
          <w:rFonts w:ascii="Times New Roman"/>
          <w:b w:val="false"/>
          <w:i w:val="false"/>
          <w:color w:val="000000"/>
          <w:sz w:val="28"/>
        </w:rPr>
        <w:t>10) тармақшасының</w:t>
      </w:r>
      <w:r>
        <w:rPr>
          <w:rFonts w:ascii="Times New Roman"/>
          <w:b w:val="false"/>
          <w:i w:val="false"/>
          <w:color w:val="000000"/>
          <w:sz w:val="28"/>
        </w:rPr>
        <w:t xml:space="preserve"> алтыншы және жетінші абзацтарын, </w:t>
      </w:r>
      <w:r>
        <w:rPr>
          <w:rFonts w:ascii="Times New Roman"/>
          <w:b w:val="false"/>
          <w:i w:val="false"/>
          <w:color w:val="000000"/>
          <w:sz w:val="28"/>
        </w:rPr>
        <w:t>17) тармақшасын</w:t>
      </w:r>
      <w:r>
        <w:rPr>
          <w:rFonts w:ascii="Times New Roman"/>
          <w:b w:val="false"/>
          <w:i w:val="false"/>
          <w:color w:val="000000"/>
          <w:sz w:val="28"/>
        </w:rPr>
        <w:t>;</w:t>
      </w:r>
    </w:p>
    <w:bookmarkEnd w:id="185"/>
    <w:bookmarkStart w:name="z219" w:id="186"/>
    <w:p>
      <w:pPr>
        <w:spacing w:after="0"/>
        <w:ind w:left="0"/>
        <w:jc w:val="both"/>
      </w:pPr>
      <w:r>
        <w:rPr>
          <w:rFonts w:ascii="Times New Roman"/>
          <w:b w:val="false"/>
          <w:i w:val="false"/>
          <w:color w:val="000000"/>
          <w:sz w:val="28"/>
        </w:rPr>
        <w:t>
      6) мыналардан:</w:t>
      </w:r>
    </w:p>
    <w:bookmarkEnd w:id="186"/>
    <w:bookmarkStart w:name="z220" w:id="187"/>
    <w:p>
      <w:pPr>
        <w:spacing w:after="0"/>
        <w:ind w:left="0"/>
        <w:jc w:val="both"/>
      </w:pPr>
      <w:r>
        <w:rPr>
          <w:rFonts w:ascii="Times New Roman"/>
          <w:b w:val="false"/>
          <w:i w:val="false"/>
          <w:color w:val="000000"/>
          <w:sz w:val="28"/>
        </w:rPr>
        <w:t>
      Қазақстан Республикасы Жоғарғы Сотының судьяларына, сондай-ақ осы Конституциялық заң қолданысқа енгізілгенге дейін отставкада болған, өмір бойғы қамтылым алған Қазақстан Республикасы Жоғарғы Сотының судьяларына қатысты 2025 жылғы 1 қаңтардан бастап;</w:t>
      </w:r>
    </w:p>
    <w:bookmarkEnd w:id="187"/>
    <w:bookmarkStart w:name="z221" w:id="188"/>
    <w:p>
      <w:pPr>
        <w:spacing w:after="0"/>
        <w:ind w:left="0"/>
        <w:jc w:val="both"/>
      </w:pPr>
      <w:r>
        <w:rPr>
          <w:rFonts w:ascii="Times New Roman"/>
          <w:b w:val="false"/>
          <w:i w:val="false"/>
          <w:color w:val="000000"/>
          <w:sz w:val="28"/>
        </w:rPr>
        <w:t>
      кассациялық соттардың, облыстық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облыстық және оларға теңестірілген соттардың судьяларына қатысты 2026 жылғы 1 қаңтардан бастап;</w:t>
      </w:r>
    </w:p>
    <w:bookmarkEnd w:id="188"/>
    <w:bookmarkStart w:name="z222" w:id="189"/>
    <w:p>
      <w:pPr>
        <w:spacing w:after="0"/>
        <w:ind w:left="0"/>
        <w:jc w:val="both"/>
      </w:pPr>
      <w:r>
        <w:rPr>
          <w:rFonts w:ascii="Times New Roman"/>
          <w:b w:val="false"/>
          <w:i w:val="false"/>
          <w:color w:val="000000"/>
          <w:sz w:val="28"/>
        </w:rPr>
        <w:t xml:space="preserve">
      аудандық және оларға теңестірілген соттардың судьяларына, сондай-ақ осы Конституциялық заң қолданысқа енгізілгенге дейін отставкада болған, өмір бойғы қамтылым алған аудандық және оларға теңестірілген соттардың судьяларына қатысты 2027 жылғы 1 қаңтардан бастап қолданысқа енгізілетін 1-баптың 4-тармағы </w:t>
      </w:r>
      <w:r>
        <w:rPr>
          <w:rFonts w:ascii="Times New Roman"/>
          <w:b w:val="false"/>
          <w:i w:val="false"/>
          <w:color w:val="000000"/>
          <w:sz w:val="28"/>
        </w:rPr>
        <w:t>14)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189"/>
    <w:bookmarkStart w:name="z223" w:id="190"/>
    <w:p>
      <w:pPr>
        <w:spacing w:after="0"/>
        <w:ind w:left="0"/>
        <w:jc w:val="both"/>
      </w:pPr>
      <w:r>
        <w:rPr>
          <w:rFonts w:ascii="Times New Roman"/>
          <w:b w:val="false"/>
          <w:i w:val="false"/>
          <w:color w:val="000000"/>
          <w:sz w:val="28"/>
        </w:rPr>
        <w:t>
      2. 2025 жылғы 1 шілдеге дейін мыналардың:</w:t>
      </w:r>
    </w:p>
    <w:bookmarkEnd w:id="190"/>
    <w:bookmarkStart w:name="z224" w:id="191"/>
    <w:p>
      <w:pPr>
        <w:spacing w:after="0"/>
        <w:ind w:left="0"/>
        <w:jc w:val="both"/>
      </w:pPr>
      <w:r>
        <w:rPr>
          <w:rFonts w:ascii="Times New Roman"/>
          <w:b w:val="false"/>
          <w:i w:val="false"/>
          <w:color w:val="000000"/>
          <w:sz w:val="28"/>
        </w:rPr>
        <w:t xml:space="preserve">
      1) 1-баптың 4-тармағы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және төртінші абзацтарының қолданысы тоқтатыла тұрсын, тоқтатыла тұру кезеңінде осы абзацтар мынадай редакцияда қолданылады деп белгіленсін:</w:t>
      </w:r>
    </w:p>
    <w:bookmarkEnd w:id="191"/>
    <w:bookmarkStart w:name="z225" w:id="192"/>
    <w:p>
      <w:pPr>
        <w:spacing w:after="0"/>
        <w:ind w:left="0"/>
        <w:jc w:val="both"/>
      </w:pPr>
      <w:r>
        <w:rPr>
          <w:rFonts w:ascii="Times New Roman"/>
          <w:b w:val="false"/>
          <w:i w:val="false"/>
          <w:color w:val="000000"/>
          <w:sz w:val="28"/>
        </w:rPr>
        <w:t xml:space="preserve">
      "3-1) лауазымдық міндеттерін тиісінше орындамағаны үшін тәртіптік іс жүргізу шеңберінде облыстық соттың сот алқасы төрағасының, облыстық сот төрағасының немесе Жоғарғы Соттың сот алқасы төрағасының әрекеттерін тексеру үшін оған қатысты материалдарды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оны талқылау қорытындылары бойынша материалдарды Сот жюриіне жіберуді қамтамасыз етеді; </w:t>
      </w:r>
    </w:p>
    <w:bookmarkEnd w:id="192"/>
    <w:bookmarkStart w:name="z226" w:id="193"/>
    <w:p>
      <w:pPr>
        <w:spacing w:after="0"/>
        <w:ind w:left="0"/>
        <w:jc w:val="both"/>
      </w:pPr>
      <w:r>
        <w:rPr>
          <w:rFonts w:ascii="Times New Roman"/>
          <w:b w:val="false"/>
          <w:i w:val="false"/>
          <w:color w:val="000000"/>
          <w:sz w:val="28"/>
        </w:rPr>
        <w:t>
      3-2) сот істерін қарау кезінде заңдылықты өрескел бұзғаны үшін облыстық соттың сот алқасының төрағасын, облыстық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Қазақстан Республикасының заңнамасында белгіленген мерзімдерде Жоғарғы Соттың жалпы отырысының талқылауына шығаруды, сондай-ақ материалдарды Сот жюриіне жіберуді қамтамасыз етеді;";</w:t>
      </w:r>
    </w:p>
    <w:bookmarkEnd w:id="193"/>
    <w:bookmarkStart w:name="z227" w:id="194"/>
    <w:p>
      <w:pPr>
        <w:spacing w:after="0"/>
        <w:ind w:left="0"/>
        <w:jc w:val="both"/>
      </w:pPr>
      <w:r>
        <w:rPr>
          <w:rFonts w:ascii="Times New Roman"/>
          <w:b w:val="false"/>
          <w:i w:val="false"/>
          <w:color w:val="000000"/>
          <w:sz w:val="28"/>
        </w:rPr>
        <w:t xml:space="preserve">
      2) 1-баптың 4-тармағының </w:t>
      </w:r>
      <w:r>
        <w:rPr>
          <w:rFonts w:ascii="Times New Roman"/>
          <w:b w:val="false"/>
          <w:i w:val="false"/>
          <w:color w:val="000000"/>
          <w:sz w:val="28"/>
        </w:rPr>
        <w:t>7) тармақшасы</w:t>
      </w:r>
      <w:r>
        <w:rPr>
          <w:rFonts w:ascii="Times New Roman"/>
          <w:b w:val="false"/>
          <w:i w:val="false"/>
          <w:color w:val="000000"/>
          <w:sz w:val="28"/>
        </w:rPr>
        <w:t xml:space="preserve"> үшінші абзацының қолданысы тоқтатыла тұрсын, тоқтатыла тұру кезеңінде осы абзац мынадай редакцияда қолданылады деп белгіленсін:</w:t>
      </w:r>
    </w:p>
    <w:bookmarkEnd w:id="194"/>
    <w:bookmarkStart w:name="z228" w:id="195"/>
    <w:p>
      <w:pPr>
        <w:spacing w:after="0"/>
        <w:ind w:left="0"/>
        <w:jc w:val="both"/>
      </w:pPr>
      <w:r>
        <w:rPr>
          <w:rFonts w:ascii="Times New Roman"/>
          <w:b w:val="false"/>
          <w:i w:val="false"/>
          <w:color w:val="000000"/>
          <w:sz w:val="28"/>
        </w:rPr>
        <w:t xml:space="preserve">
      "6) тармақша мынадай редакцияда жазылсын: </w:t>
      </w:r>
    </w:p>
    <w:bookmarkEnd w:id="195"/>
    <w:bookmarkStart w:name="z229" w:id="196"/>
    <w:p>
      <w:pPr>
        <w:spacing w:after="0"/>
        <w:ind w:left="0"/>
        <w:jc w:val="both"/>
      </w:pPr>
      <w:r>
        <w:rPr>
          <w:rFonts w:ascii="Times New Roman"/>
          <w:b w:val="false"/>
          <w:i w:val="false"/>
          <w:color w:val="000000"/>
          <w:sz w:val="28"/>
        </w:rPr>
        <w:t>
      "6) облыстық соттардың төрағалары, сот алқаларының төрағалары, кассациялық соттардың төрағалары мен судьялары, Жоғарғы Соттың сот алқаларының төрағалары және судьялары бос лауазымдарына кандидатураларды қарайды және тиісті қорытындылар шығарады;";</w:t>
      </w:r>
    </w:p>
    <w:bookmarkEnd w:id="196"/>
    <w:bookmarkStart w:name="z230" w:id="197"/>
    <w:p>
      <w:pPr>
        <w:spacing w:after="0"/>
        <w:ind w:left="0"/>
        <w:jc w:val="both"/>
      </w:pPr>
      <w:r>
        <w:rPr>
          <w:rFonts w:ascii="Times New Roman"/>
          <w:b w:val="false"/>
          <w:i w:val="false"/>
          <w:color w:val="000000"/>
          <w:sz w:val="28"/>
        </w:rPr>
        <w:t xml:space="preserve">
      3) 1-баптың 4-тармағының </w:t>
      </w:r>
      <w:r>
        <w:rPr>
          <w:rFonts w:ascii="Times New Roman"/>
          <w:b w:val="false"/>
          <w:i w:val="false"/>
          <w:color w:val="000000"/>
          <w:sz w:val="28"/>
        </w:rPr>
        <w:t>7) тармақшасы</w:t>
      </w:r>
      <w:r>
        <w:rPr>
          <w:rFonts w:ascii="Times New Roman"/>
          <w:b w:val="false"/>
          <w:i w:val="false"/>
          <w:color w:val="000000"/>
          <w:sz w:val="28"/>
        </w:rPr>
        <w:t xml:space="preserve"> бесінші абзацының қолданысы тоқтатыла тұрсын, тоқтыла тұру кезеңінде осы абзац мынадай редакцияда қолданылады деп белгіленсін:</w:t>
      </w:r>
    </w:p>
    <w:bookmarkEnd w:id="197"/>
    <w:bookmarkStart w:name="z231" w:id="198"/>
    <w:p>
      <w:pPr>
        <w:spacing w:after="0"/>
        <w:ind w:left="0"/>
        <w:jc w:val="both"/>
      </w:pPr>
      <w:r>
        <w:rPr>
          <w:rFonts w:ascii="Times New Roman"/>
          <w:b w:val="false"/>
          <w:i w:val="false"/>
          <w:color w:val="000000"/>
          <w:sz w:val="28"/>
        </w:rPr>
        <w:t>
      "7-5) лауазымдық міндеттерін тиісінше орындамағаны үшін тәртіптік іс жүргізу шеңберінде облыстық соттың сот алқасы төрағасының, облыстық сот төрағасының немесе Жоғарғы Соттың сот алқасы төрағасының әрекеттерін тексеру үшін оған қатысты материалдарды Сот жюриіне беру туралы мәселені талқылайды және талқылау қорытындылары бойынша тиісті шешім шығарады;";</w:t>
      </w:r>
    </w:p>
    <w:bookmarkEnd w:id="198"/>
    <w:bookmarkStart w:name="z232" w:id="199"/>
    <w:p>
      <w:pPr>
        <w:spacing w:after="0"/>
        <w:ind w:left="0"/>
        <w:jc w:val="both"/>
      </w:pPr>
      <w:r>
        <w:rPr>
          <w:rFonts w:ascii="Times New Roman"/>
          <w:b w:val="false"/>
          <w:i w:val="false"/>
          <w:color w:val="000000"/>
          <w:sz w:val="28"/>
        </w:rPr>
        <w:t xml:space="preserve">
      4) 1-баптың 4-тармағының </w:t>
      </w:r>
      <w:r>
        <w:rPr>
          <w:rFonts w:ascii="Times New Roman"/>
          <w:b w:val="false"/>
          <w:i w:val="false"/>
          <w:color w:val="000000"/>
          <w:sz w:val="28"/>
        </w:rPr>
        <w:t>7) тармақшасы</w:t>
      </w:r>
      <w:r>
        <w:rPr>
          <w:rFonts w:ascii="Times New Roman"/>
          <w:b w:val="false"/>
          <w:i w:val="false"/>
          <w:color w:val="000000"/>
          <w:sz w:val="28"/>
        </w:rPr>
        <w:t xml:space="preserve"> сегізінші абзацының қолданысы тоқтатыла тұрсын, тоқтатыла тұру кезеңінде осы абзац мынадай редакцияда қолданылады деп белгіленсін:</w:t>
      </w:r>
    </w:p>
    <w:bookmarkEnd w:id="199"/>
    <w:bookmarkStart w:name="z233" w:id="200"/>
    <w:p>
      <w:pPr>
        <w:spacing w:after="0"/>
        <w:ind w:left="0"/>
        <w:jc w:val="both"/>
      </w:pPr>
      <w:r>
        <w:rPr>
          <w:rFonts w:ascii="Times New Roman"/>
          <w:b w:val="false"/>
          <w:i w:val="false"/>
          <w:color w:val="000000"/>
          <w:sz w:val="28"/>
        </w:rPr>
        <w:t xml:space="preserve">
      "7-9) сот істерін қарау кезінде заңдылықты өрескел бұзғаны үшін облыстық соттың сот алқасының төрағасын, облыстық сот төрағасын, Жоғарғы Соттың судьясын немесе сот алқасының төрағасын тәртіптік жауаптылыққа тарту немесе тартпау туралы ұсынымды Сот жюриіне беру туралы мәселені талқылайды;"; </w:t>
      </w:r>
    </w:p>
    <w:bookmarkEnd w:id="200"/>
    <w:bookmarkStart w:name="z234" w:id="201"/>
    <w:p>
      <w:pPr>
        <w:spacing w:after="0"/>
        <w:ind w:left="0"/>
        <w:jc w:val="both"/>
      </w:pPr>
      <w:r>
        <w:rPr>
          <w:rFonts w:ascii="Times New Roman"/>
          <w:b w:val="false"/>
          <w:i w:val="false"/>
          <w:color w:val="000000"/>
          <w:sz w:val="28"/>
        </w:rPr>
        <w:t xml:space="preserve">
      5) 1-баптың 4-тармағының </w:t>
      </w:r>
      <w:r>
        <w:rPr>
          <w:rFonts w:ascii="Times New Roman"/>
          <w:b w:val="false"/>
          <w:i w:val="false"/>
          <w:color w:val="000000"/>
          <w:sz w:val="28"/>
        </w:rPr>
        <w:t>8) тармақшасы</w:t>
      </w:r>
      <w:r>
        <w:rPr>
          <w:rFonts w:ascii="Times New Roman"/>
          <w:b w:val="false"/>
          <w:i w:val="false"/>
          <w:color w:val="000000"/>
          <w:sz w:val="28"/>
        </w:rPr>
        <w:t xml:space="preserve"> бесінші абзацының қолданысы тоқтатыла тұрсын, тоқтатыла тұру кезеңінде осы абзац мынадай редакцияда қолданылады деп белгіленсін:</w:t>
      </w:r>
    </w:p>
    <w:bookmarkEnd w:id="201"/>
    <w:bookmarkStart w:name="z235" w:id="202"/>
    <w:p>
      <w:pPr>
        <w:spacing w:after="0"/>
        <w:ind w:left="0"/>
        <w:jc w:val="both"/>
      </w:pPr>
      <w:r>
        <w:rPr>
          <w:rFonts w:ascii="Times New Roman"/>
          <w:b w:val="false"/>
          <w:i w:val="false"/>
          <w:color w:val="000000"/>
          <w:sz w:val="28"/>
        </w:rPr>
        <w:t>
      "Облыстық соттың сот алқасының төрағасы және судьясы лауазымына конкурсқа қатысушылар Соттармен өзара іс-қимыл жөніндегі кеңестің және жұмыс орны бойынша тиісінше Жоғарғы Соттың немесе облыстық соттың жалпы отырысының қорытындыларын алуға тиіс. Кассациялық сот судьясы лауазымына конкурсқа қатысушылар Жоғарғы Соттың жалпы отырысының қорытындысын алуға тиіс.";</w:t>
      </w:r>
    </w:p>
    <w:bookmarkEnd w:id="202"/>
    <w:bookmarkStart w:name="z236" w:id="203"/>
    <w:p>
      <w:pPr>
        <w:spacing w:after="0"/>
        <w:ind w:left="0"/>
        <w:jc w:val="both"/>
      </w:pPr>
      <w:r>
        <w:rPr>
          <w:rFonts w:ascii="Times New Roman"/>
          <w:b w:val="false"/>
          <w:i w:val="false"/>
          <w:color w:val="000000"/>
          <w:sz w:val="28"/>
        </w:rPr>
        <w:t xml:space="preserve">
      6) 1-баптың 4-тармағының </w:t>
      </w:r>
      <w:r>
        <w:rPr>
          <w:rFonts w:ascii="Times New Roman"/>
          <w:b w:val="false"/>
          <w:i w:val="false"/>
          <w:color w:val="000000"/>
          <w:sz w:val="28"/>
        </w:rPr>
        <w:t>15) тармақшасы</w:t>
      </w:r>
      <w:r>
        <w:rPr>
          <w:rFonts w:ascii="Times New Roman"/>
          <w:b w:val="false"/>
          <w:i w:val="false"/>
          <w:color w:val="000000"/>
          <w:sz w:val="28"/>
        </w:rPr>
        <w:t xml:space="preserve"> үшінші абзацының қолданысы тоқтатыла тұрсын, тоқтатыла тұру кезеңінде осы абзац мынадай редакцияда қолданылады деп белгіленсін:</w:t>
      </w:r>
    </w:p>
    <w:bookmarkEnd w:id="203"/>
    <w:bookmarkStart w:name="z237" w:id="204"/>
    <w:p>
      <w:pPr>
        <w:spacing w:after="0"/>
        <w:ind w:left="0"/>
        <w:jc w:val="both"/>
      </w:pPr>
      <w:r>
        <w:rPr>
          <w:rFonts w:ascii="Times New Roman"/>
          <w:b w:val="false"/>
          <w:i w:val="false"/>
          <w:color w:val="000000"/>
          <w:sz w:val="28"/>
        </w:rPr>
        <w:t>
      "Сот жюриі он үш судьядан – аудандық соттардың төрт судьясынан, облыстық соттардың бес судьясынан және Жоғарғы Соттың төрт судьясынан тұрады. Сот жюриіне кеңесші дауыс беру құқығы бар заңгерлер қауымының екі өкілі де кіреді.".</w:t>
      </w:r>
    </w:p>
    <w:bookmarkEnd w:id="204"/>
    <w:p>
      <w:pPr>
        <w:spacing w:after="0"/>
        <w:ind w:left="0"/>
        <w:jc w:val="both"/>
      </w:pPr>
      <w:bookmarkStart w:name="z238" w:id="205"/>
      <w:r>
        <w:rPr>
          <w:rFonts w:ascii="Times New Roman"/>
          <w:b w:val="false"/>
          <w:i w:val="false"/>
          <w:color w:val="000000"/>
          <w:sz w:val="28"/>
        </w:rPr>
        <w:t xml:space="preserve">
      </w:t>
      </w:r>
      <w:r>
        <w:rPr>
          <w:rFonts w:ascii="Times New Roman"/>
          <w:b/>
          <w:i w:val="false"/>
          <w:color w:val="000000"/>
          <w:sz w:val="28"/>
        </w:rPr>
        <w:t>Қазақстан Республикасының</w:t>
      </w:r>
    </w:p>
    <w:bookmarkEnd w:id="205"/>
    <w:p>
      <w:pPr>
        <w:spacing w:after="0"/>
        <w:ind w:left="0"/>
        <w:jc w:val="both"/>
      </w:pPr>
      <w:r>
        <w:rPr>
          <w:rFonts w:ascii="Times New Roman"/>
          <w:b/>
          <w:i w:val="false"/>
          <w:color w:val="000000"/>
          <w:sz w:val="28"/>
        </w:rPr>
        <w:t>Президенті</w:t>
      </w:r>
      <w:r>
        <w:rPr>
          <w:rFonts w:ascii="Times New Roman"/>
          <w:b/>
          <w:i w:val="false"/>
          <w:color w:val="000000"/>
          <w:sz w:val="28"/>
        </w:rPr>
        <w:t>      Қ. ТОҚАЕВ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