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a250" w14:textId="42fa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сатып алу туралы</w:t>
      </w:r>
    </w:p>
    <w:p>
      <w:pPr>
        <w:spacing w:after="0"/>
        <w:ind w:left="0"/>
        <w:jc w:val="both"/>
      </w:pPr>
      <w:r>
        <w:rPr>
          <w:rFonts w:ascii="Times New Roman"/>
          <w:b w:val="false"/>
          <w:i w:val="false"/>
          <w:color w:val="000000"/>
          <w:sz w:val="28"/>
        </w:rPr>
        <w:t>Қазақстан Республикасының Заңы 2024 жылғы 1 шілдедегі № 106-VIII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29-б.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p>
      <w:pPr>
        <w:spacing w:after="0"/>
        <w:ind w:left="0"/>
        <w:jc w:val="left"/>
      </w:pPr>
      <w:r>
        <w:rPr>
          <w:rFonts w:ascii="Times New Roman"/>
          <w:b/>
          <w:i w:val="false"/>
          <w:color w:val="000000"/>
        </w:rPr>
        <w:t xml:space="preserve"> 1-тарау. ЖАЛПЫ ЕРЕЖЕЛЕР</w:t>
      </w:r>
    </w:p>
    <w:bookmarkStart w:name="z2" w:id="0"/>
    <w:p>
      <w:pPr>
        <w:spacing w:after="0"/>
        <w:ind w:left="0"/>
        <w:jc w:val="left"/>
      </w:pPr>
      <w:r>
        <w:rPr>
          <w:rFonts w:ascii="Times New Roman"/>
          <w:b/>
          <w:i w:val="false"/>
          <w:color w:val="000000"/>
        </w:rPr>
        <w:t xml:space="preserve"> 1-бап. Осы Заңның қолданылу саласы</w:t>
      </w:r>
    </w:p>
    <w:bookmarkEnd w:id="0"/>
    <w:bookmarkStart w:name="z3" w:id="1"/>
    <w:p>
      <w:pPr>
        <w:spacing w:after="0"/>
        <w:ind w:left="0"/>
        <w:jc w:val="both"/>
      </w:pPr>
      <w:r>
        <w:rPr>
          <w:rFonts w:ascii="Times New Roman"/>
          <w:b w:val="false"/>
          <w:i w:val="false"/>
          <w:color w:val="000000"/>
          <w:sz w:val="28"/>
        </w:rPr>
        <w:t>
      Осы Заң тапсырыс берушінің жұмыс істеуін қамтамасыз етуге, сондай-ақ мемлекеттік функцияларды не жарғылық қызметті орындауына қажетті тауарларды, жұмыстарды, көрсетілетін қызметтерді сатып алуға байланысты қатынастарға қолданылады, оған мыналар қосылмайды:</w:t>
      </w:r>
    </w:p>
    <w:bookmarkEnd w:id="1"/>
    <w:bookmarkStart w:name="z4" w:id="2"/>
    <w:p>
      <w:pPr>
        <w:spacing w:after="0"/>
        <w:ind w:left="0"/>
        <w:jc w:val="both"/>
      </w:pPr>
      <w:r>
        <w:rPr>
          <w:rFonts w:ascii="Times New Roman"/>
          <w:b w:val="false"/>
          <w:i w:val="false"/>
          <w:color w:val="000000"/>
          <w:sz w:val="28"/>
        </w:rPr>
        <w:t>
      1) жеке тұлғалардан еңбек шарттары бойынша сатып алынатын көрсетілетін қызметтер;</w:t>
      </w:r>
    </w:p>
    <w:bookmarkEnd w:id="2"/>
    <w:bookmarkStart w:name="z5" w:id="3"/>
    <w:p>
      <w:pPr>
        <w:spacing w:after="0"/>
        <w:ind w:left="0"/>
        <w:jc w:val="both"/>
      </w:pPr>
      <w:r>
        <w:rPr>
          <w:rFonts w:ascii="Times New Roman"/>
          <w:b w:val="false"/>
          <w:i w:val="false"/>
          <w:color w:val="000000"/>
          <w:sz w:val="28"/>
        </w:rPr>
        <w:t>
      2) кәсіпкерлік қызмет субъектілері болып табылмайтын жеке тұлғалардан өтеулі қызметтер көрсету шарттары бойынша сатып алынатын көрсетілетін қызметтер;</w:t>
      </w:r>
    </w:p>
    <w:bookmarkEnd w:id="3"/>
    <w:bookmarkStart w:name="z6" w:id="4"/>
    <w:p>
      <w:pPr>
        <w:spacing w:after="0"/>
        <w:ind w:left="0"/>
        <w:jc w:val="both"/>
      </w:pPr>
      <w:r>
        <w:rPr>
          <w:rFonts w:ascii="Times New Roman"/>
          <w:b w:val="false"/>
          <w:i w:val="false"/>
          <w:color w:val="000000"/>
          <w:sz w:val="28"/>
        </w:rPr>
        <w:t>
      3) іссапар шығыстарын жүзеге асыруға байланысты көрсетiлетiн қызметтер;</w:t>
      </w:r>
    </w:p>
    <w:bookmarkEnd w:id="4"/>
    <w:bookmarkStart w:name="z7" w:id="5"/>
    <w:p>
      <w:pPr>
        <w:spacing w:after="0"/>
        <w:ind w:left="0"/>
        <w:jc w:val="both"/>
      </w:pPr>
      <w:r>
        <w:rPr>
          <w:rFonts w:ascii="Times New Roman"/>
          <w:b w:val="false"/>
          <w:i w:val="false"/>
          <w:color w:val="000000"/>
          <w:sz w:val="28"/>
        </w:rPr>
        <w:t>
      4) мемлекеттік тапсырма;</w:t>
      </w:r>
    </w:p>
    <w:bookmarkEnd w:id="5"/>
    <w:bookmarkStart w:name="z8" w:id="6"/>
    <w:p>
      <w:pPr>
        <w:spacing w:after="0"/>
        <w:ind w:left="0"/>
        <w:jc w:val="both"/>
      </w:pPr>
      <w:r>
        <w:rPr>
          <w:rFonts w:ascii="Times New Roman"/>
          <w:b w:val="false"/>
          <w:i w:val="false"/>
          <w:color w:val="000000"/>
          <w:sz w:val="28"/>
        </w:rPr>
        <w:t>
      5) жарналар (салымдар) енгізу, оның ішінде заңды тұлғалардың жарғылық капиталына енгізу, сондай-ақ дербес білім беру ұйымдарының инвестициялық шығындарын қаржыландыруға бағытталған бюджеттік инвестицияларды іске асыру;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ұлттық басқарушы холдингтер, ұлттық холдингтер, ұлттық басқарушы компаниялар, ұлттық компаниялар және олармен үлестес заңды тұлғалар, дауыс беретін акцияларының (жарғылық капиталға қатысу үлестерінің) елу және одан көп пайызы мемлекетке тиесілі, кейіннен сатып алу құқығымен жеке тұлғаларға немесе мемлекеттік емес заңды тұлғаларға сенімгерлік басқаруға берілген заңды тұлғалар, әлеуметтік-кәсіпкерлік корпорациялар,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капиталға қатысу үлестерінің) елу және одан көп пайызы Қазақстан Республикасының Ұлттық Банкіне тиесілі немесе оның сенімгерлік басқаруындағы заңды тұлғалар, сондай-ақ қаржы нарығы мен қаржы ұйымдарын реттеу, бақылау және қадағалау жөніндегі уәкілетті орган сатып алатын тауарлар, жұмыстар, көрсетiлетiн қызметтер;</w:t>
      </w:r>
    </w:p>
    <w:bookmarkStart w:name="z10" w:id="7"/>
    <w:p>
      <w:pPr>
        <w:spacing w:after="0"/>
        <w:ind w:left="0"/>
        <w:jc w:val="both"/>
      </w:pPr>
      <w:r>
        <w:rPr>
          <w:rFonts w:ascii="Times New Roman"/>
          <w:b w:val="false"/>
          <w:i w:val="false"/>
          <w:color w:val="000000"/>
          <w:sz w:val="28"/>
        </w:rPr>
        <w:t xml:space="preserve">
      7) "Қорғаныс өнеркәсібі және мемлекеттік қорғаныстық тапсырыс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мемлекеттік қорғаныстық тапсырыстың құрамына кіретін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w:t>
      </w:r>
    </w:p>
    <w:bookmarkEnd w:id="7"/>
    <w:bookmarkStart w:name="z11" w:id="8"/>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Қазақстан Республикасы Заңының 5-1-бабының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қызмет түрлерін жүзеге асыру үшін екінші деңгейдегі банктердің кредиттік портфельдерінің сапасын жақсартуға маманданатын ұйым сатып алатын тауарлар, жұмыстар, көрсетілетін қызметтер;</w:t>
      </w:r>
    </w:p>
    <w:bookmarkEnd w:id="8"/>
    <w:bookmarkStart w:name="z12" w:id="9"/>
    <w:p>
      <w:pPr>
        <w:spacing w:after="0"/>
        <w:ind w:left="0"/>
        <w:jc w:val="both"/>
      </w:pPr>
      <w:r>
        <w:rPr>
          <w:rFonts w:ascii="Times New Roman"/>
          <w:b w:val="false"/>
          <w:i w:val="false"/>
          <w:color w:val="000000"/>
          <w:sz w:val="28"/>
        </w:rPr>
        <w:t>
      9) Қазақстан Республикасы мүшесі болып табылатын халықаралық ұйымдар қаржыландыратын инвестициялық жобаларды іске асыру шеңберінде сатып алынатын тауарлар, жұмыстар, көрсетілетін қызметтер. Жиынтығында мынадай шарттар сақталған кезде:</w:t>
      </w:r>
    </w:p>
    <w:bookmarkEnd w:id="9"/>
    <w:bookmarkStart w:name="z13" w:id="10"/>
    <w:p>
      <w:pPr>
        <w:spacing w:after="0"/>
        <w:ind w:left="0"/>
        <w:jc w:val="both"/>
      </w:pPr>
      <w:r>
        <w:rPr>
          <w:rFonts w:ascii="Times New Roman"/>
          <w:b w:val="false"/>
          <w:i w:val="false"/>
          <w:color w:val="000000"/>
          <w:sz w:val="28"/>
        </w:rPr>
        <w:t>
      шетелдік банктің шетел валютасында Standard &amp; Poor's агенттігінің "А-"-дан төмен емес ұзақ мерзімді кредиттік рейтингі немесе басқа рейтингтік агенттіктердің біреуінің ұқсас деңгейдегі рейтингі болса;</w:t>
      </w:r>
    </w:p>
    <w:bookmarkEnd w:id="10"/>
    <w:bookmarkStart w:name="z14" w:id="11"/>
    <w:p>
      <w:pPr>
        <w:spacing w:after="0"/>
        <w:ind w:left="0"/>
        <w:jc w:val="both"/>
      </w:pPr>
      <w:r>
        <w:rPr>
          <w:rFonts w:ascii="Times New Roman"/>
          <w:b w:val="false"/>
          <w:i w:val="false"/>
          <w:color w:val="000000"/>
          <w:sz w:val="28"/>
        </w:rPr>
        <w:t>
      қаржыландырудың елу пайыздан астамын шетелдік банктер жүзеге асырса;</w:t>
      </w:r>
    </w:p>
    <w:bookmarkEnd w:id="11"/>
    <w:bookmarkStart w:name="z15" w:id="12"/>
    <w:p>
      <w:pPr>
        <w:spacing w:after="0"/>
        <w:ind w:left="0"/>
        <w:jc w:val="both"/>
      </w:pPr>
      <w:r>
        <w:rPr>
          <w:rFonts w:ascii="Times New Roman"/>
          <w:b w:val="false"/>
          <w:i w:val="false"/>
          <w:color w:val="000000"/>
          <w:sz w:val="28"/>
        </w:rPr>
        <w:t>
      инвестициялық жобаны іске асыруды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және олармен үлестес заңды тұлғалар жүзеге асырса;</w:t>
      </w:r>
    </w:p>
    <w:bookmarkEnd w:id="12"/>
    <w:p>
      <w:pPr>
        <w:spacing w:after="0"/>
        <w:ind w:left="0"/>
        <w:jc w:val="both"/>
      </w:pPr>
      <w:bookmarkStart w:name="z16" w:id="13"/>
      <w:r>
        <w:rPr>
          <w:rFonts w:ascii="Times New Roman"/>
          <w:b w:val="false"/>
          <w:i w:val="false"/>
          <w:color w:val="000000"/>
          <w:sz w:val="28"/>
        </w:rPr>
        <w:t xml:space="preserve">
      инвестициялық жобаны іске асыру мемлекеттік кепілдікті талап етпесе және қарыз алушының мүлкіне ауыртпалық салуға алып келмесе, басқа шетелдік банктер толықтай немесе ішінара қаржыландыратын инвестициялық жобаларды іске асыру шеңберінде тауарларды, жұмыстарды, көрсетілетін қызметтерді сатып алу осы банктердің қағидалары </w:t>
      </w:r>
    </w:p>
    <w:bookmarkEnd w:id="13"/>
    <w:p>
      <w:pPr>
        <w:spacing w:after="0"/>
        <w:ind w:left="0"/>
        <w:jc w:val="both"/>
      </w:pPr>
      <w:r>
        <w:rPr>
          <w:rFonts w:ascii="Times New Roman"/>
          <w:b w:val="false"/>
          <w:i w:val="false"/>
          <w:color w:val="000000"/>
          <w:sz w:val="28"/>
        </w:rPr>
        <w:t>бойынша жүзеге асырылады;</w:t>
      </w:r>
    </w:p>
    <w:bookmarkStart w:name="z17" w:id="14"/>
    <w:p>
      <w:pPr>
        <w:spacing w:after="0"/>
        <w:ind w:left="0"/>
        <w:jc w:val="both"/>
      </w:pPr>
      <w:r>
        <w:rPr>
          <w:rFonts w:ascii="Times New Roman"/>
          <w:b w:val="false"/>
          <w:i w:val="false"/>
          <w:color w:val="000000"/>
          <w:sz w:val="28"/>
        </w:rPr>
        <w:t>
      10) ғылыми-зерттеу институттары мен жоғары және (немесе) жоғары оқу орнынан кейінгі білім беру ұйымдары сатып алатын, ғылым саласындағы уәкілетті орган мемлекеттік сатып алу саласындағы уәкілетті органмен келісу бойынша айқындаған тәртіппен бюджет қаражаты есебінен іске асырылатын ғылыми зерттеулер мен ғылыми жұмыстарды орындау үшін қажетті тауарлар, жұмыстар, көрсетілетін қызметтер.</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30.12.2024 </w:t>
      </w:r>
      <w:r>
        <w:rPr>
          <w:rFonts w:ascii="Times New Roman"/>
          <w:b w:val="false"/>
          <w:i w:val="false"/>
          <w:color w:val="000000"/>
          <w:sz w:val="28"/>
        </w:rPr>
        <w:t>№ 149-VIII</w:t>
      </w:r>
      <w:r>
        <w:rPr>
          <w:rFonts w:ascii="Times New Roman"/>
          <w:b w:val="false"/>
          <w:i w:val="false"/>
          <w:color w:val="ff0000"/>
          <w:sz w:val="28"/>
        </w:rPr>
        <w:t xml:space="preserve"> (31.12.2024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2-бап. Осы Заңның мақсаты мен міндеті</w:t>
      </w:r>
    </w:p>
    <w:bookmarkEnd w:id="15"/>
    <w:bookmarkStart w:name="z19" w:id="16"/>
    <w:p>
      <w:pPr>
        <w:spacing w:after="0"/>
        <w:ind w:left="0"/>
        <w:jc w:val="both"/>
      </w:pPr>
      <w:r>
        <w:rPr>
          <w:rFonts w:ascii="Times New Roman"/>
          <w:b w:val="false"/>
          <w:i w:val="false"/>
          <w:color w:val="000000"/>
          <w:sz w:val="28"/>
        </w:rPr>
        <w:t>
      1. Мемлекеттік сатып алу саласында жүргізілетін мемлекеттік саясатқа сәйкес мемлекеттік басқарудың стратегиялық мақсаттарына қол жеткізуді, мемлекеттің міндеттері мен функцияларын қамтамасыз ету осы Заңның мақсаты болып табылады.</w:t>
      </w:r>
    </w:p>
    <w:bookmarkEnd w:id="16"/>
    <w:bookmarkStart w:name="z20" w:id="17"/>
    <w:p>
      <w:pPr>
        <w:spacing w:after="0"/>
        <w:ind w:left="0"/>
        <w:jc w:val="both"/>
      </w:pPr>
      <w:r>
        <w:rPr>
          <w:rFonts w:ascii="Times New Roman"/>
          <w:b w:val="false"/>
          <w:i w:val="false"/>
          <w:color w:val="000000"/>
          <w:sz w:val="28"/>
        </w:rPr>
        <w:t>
      2. Мемлекеттік сатып алу субъектілері үшін осы Заңда көзделген мемлекеттік сатып алуды жүзеге асыру қағидаттары арқылы мемлекеттік қаржыны және бюджетті тиімді басқару бойынша құқықтық негіздер құру осы Заңның міндеті болып табылады.</w:t>
      </w:r>
    </w:p>
    <w:bookmarkEnd w:id="17"/>
    <w:bookmarkStart w:name="z21" w:id="18"/>
    <w:p>
      <w:pPr>
        <w:spacing w:after="0"/>
        <w:ind w:left="0"/>
        <w:jc w:val="left"/>
      </w:pPr>
      <w:r>
        <w:rPr>
          <w:rFonts w:ascii="Times New Roman"/>
          <w:b/>
          <w:i w:val="false"/>
          <w:color w:val="000000"/>
        </w:rPr>
        <w:t xml:space="preserve"> 3-бап. Осы Заңда пайдаланылатын негiзгi ұғымдар</w:t>
      </w:r>
    </w:p>
    <w:bookmarkEnd w:id="18"/>
    <w:bookmarkStart w:name="z22" w:id="19"/>
    <w:p>
      <w:pPr>
        <w:spacing w:after="0"/>
        <w:ind w:left="0"/>
        <w:jc w:val="both"/>
      </w:pPr>
      <w:r>
        <w:rPr>
          <w:rFonts w:ascii="Times New Roman"/>
          <w:b w:val="false"/>
          <w:i w:val="false"/>
          <w:color w:val="000000"/>
          <w:sz w:val="28"/>
        </w:rPr>
        <w:t>
      Осы Заңда мынадай негізгі ұғымдар пайдаланылады:</w:t>
      </w:r>
    </w:p>
    <w:bookmarkEnd w:id="19"/>
    <w:p>
      <w:pPr>
        <w:spacing w:after="0"/>
        <w:ind w:left="0"/>
        <w:jc w:val="both"/>
      </w:pPr>
      <w:bookmarkStart w:name="z23" w:id="20"/>
      <w:r>
        <w:rPr>
          <w:rFonts w:ascii="Times New Roman"/>
          <w:b w:val="false"/>
          <w:i w:val="false"/>
          <w:color w:val="000000"/>
          <w:sz w:val="28"/>
        </w:rPr>
        <w:t>
      1) анық емес ақпарат – біліктілік талаптары және (немесе) конкурстық баға ұсынысына әсер ететін құжаттар бойынша әлеуетті өнім берушінің және (немесе) тартылатын қосалқы мердігердің (бірлесіп орындаушының) конкурсқа, аукционға қатысуға арналған өтінімінде және растаушы құжаттарында қамтылған, сол сияқты ұсынылған өтінімде шынайы мазмұнды бұрмалайтын және шындыққа және әлеуетті өнім берушінің</w:t>
      </w:r>
    </w:p>
    <w:bookmarkEnd w:id="20"/>
    <w:p>
      <w:pPr>
        <w:spacing w:after="0"/>
        <w:ind w:left="0"/>
        <w:jc w:val="both"/>
      </w:pPr>
      <w:r>
        <w:rPr>
          <w:rFonts w:ascii="Times New Roman"/>
          <w:b w:val="false"/>
          <w:i w:val="false"/>
          <w:color w:val="000000"/>
          <w:sz w:val="28"/>
        </w:rPr>
        <w:t>растаушы құжаттарына сай келмейтін түзетулер арқылы енгізілген жалған мәліметтер;</w:t>
      </w:r>
    </w:p>
    <w:bookmarkStart w:name="z24" w:id="21"/>
    <w:p>
      <w:pPr>
        <w:spacing w:after="0"/>
        <w:ind w:left="0"/>
        <w:jc w:val="both"/>
      </w:pPr>
      <w:r>
        <w:rPr>
          <w:rFonts w:ascii="Times New Roman"/>
          <w:b w:val="false"/>
          <w:i w:val="false"/>
          <w:color w:val="000000"/>
          <w:sz w:val="28"/>
        </w:rPr>
        <w:t>
      2) аукциондық құжаттама – аукционға қатысуға арналған өтінімді дайындау үшін әлеуетті өнім берушіге ұсынылатын құжаттама, онда аукционға қатысуға арналған өтінімге қойылатын талаптар, аукцион тәсілімен мемлекеттік сатып алуды жүзеге асыру шарттары мен тәртібі қамтылады;</w:t>
      </w:r>
    </w:p>
    <w:bookmarkEnd w:id="21"/>
    <w:bookmarkStart w:name="z25" w:id="22"/>
    <w:p>
      <w:pPr>
        <w:spacing w:after="0"/>
        <w:ind w:left="0"/>
        <w:jc w:val="both"/>
      </w:pPr>
      <w:r>
        <w:rPr>
          <w:rFonts w:ascii="Times New Roman"/>
          <w:b w:val="false"/>
          <w:i w:val="false"/>
          <w:color w:val="000000"/>
          <w:sz w:val="28"/>
        </w:rPr>
        <w:t>
      3) әлеуетті өнім беруші – осы Заңда көзделген жағдайларда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сондай-ақ кәсiпкерлiк қызмет субъектiсi болып табылмайтын жеке тұлға;</w:t>
      </w:r>
    </w:p>
    <w:bookmarkEnd w:id="22"/>
    <w:bookmarkStart w:name="z26" w:id="23"/>
    <w:p>
      <w:pPr>
        <w:spacing w:after="0"/>
        <w:ind w:left="0"/>
        <w:jc w:val="both"/>
      </w:pPr>
      <w:r>
        <w:rPr>
          <w:rFonts w:ascii="Times New Roman"/>
          <w:b w:val="false"/>
          <w:i w:val="false"/>
          <w:color w:val="000000"/>
          <w:sz w:val="28"/>
        </w:rPr>
        <w:t>
      4) әлеуетті өнім берушінiң үлестес тұлғасы – осы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өнiм берушiнiң осындай құқығы болатын кез келген жеке немесе заңды тұлға;</w:t>
      </w:r>
    </w:p>
    <w:bookmarkEnd w:id="23"/>
    <w:bookmarkStart w:name="z27" w:id="24"/>
    <w:p>
      <w:pPr>
        <w:spacing w:after="0"/>
        <w:ind w:left="0"/>
        <w:jc w:val="both"/>
      </w:pPr>
      <w:r>
        <w:rPr>
          <w:rFonts w:ascii="Times New Roman"/>
          <w:b w:val="false"/>
          <w:i w:val="false"/>
          <w:color w:val="000000"/>
          <w:sz w:val="28"/>
        </w:rPr>
        <w:t>
      5) бастапқы баға – әлеуетті өнім беруші аукцион өткізілгенге дейін ұсынған, аукционға қатысуға арналған өтінімге қоса берілетін, аукцион нысанасының бөлінген сомасынан бес пайыздан астам төмен бола алмайтын баға;</w:t>
      </w:r>
    </w:p>
    <w:bookmarkEnd w:id="24"/>
    <w:bookmarkStart w:name="z28" w:id="25"/>
    <w:p>
      <w:pPr>
        <w:spacing w:after="0"/>
        <w:ind w:left="0"/>
        <w:jc w:val="both"/>
      </w:pPr>
      <w:r>
        <w:rPr>
          <w:rFonts w:ascii="Times New Roman"/>
          <w:b w:val="false"/>
          <w:i w:val="false"/>
          <w:color w:val="000000"/>
          <w:sz w:val="28"/>
        </w:rPr>
        <w:t>
      6) бiртектi тауарлар, жұмыстар, көрсетілетін қызметтер – бiрдей болмаса да, сол бiр функцияларды орындауына мүмкiндiк беретiн ұқсас сипаттамалары бар және ұқсас құрамдастардан тұратын тауарлар, жұмыстар, көрсетiлетiн қызметтер;</w:t>
      </w:r>
    </w:p>
    <w:bookmarkEnd w:id="25"/>
    <w:bookmarkStart w:name="z29" w:id="26"/>
    <w:p>
      <w:pPr>
        <w:spacing w:after="0"/>
        <w:ind w:left="0"/>
        <w:jc w:val="both"/>
      </w:pPr>
      <w:r>
        <w:rPr>
          <w:rFonts w:ascii="Times New Roman"/>
          <w:b w:val="false"/>
          <w:i w:val="false"/>
          <w:color w:val="000000"/>
          <w:sz w:val="28"/>
        </w:rPr>
        <w:t xml:space="preserve">
      7) бірыңғай сатып алу платформасы (бұдан әрі – веб-портал) – мемлекеттік сатып алу саласындағы уәкілетті органның ақпараттық жүйесі, ол мемлекеттiк сатып алудың және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сатып алудың электрондық көрсетілетін қызметтеріне қол жеткiзудiң бірыңғай нүктесiн ұсынады;</w:t>
      </w:r>
    </w:p>
    <w:bookmarkEnd w:id="26"/>
    <w:bookmarkStart w:name="z30" w:id="27"/>
    <w:p>
      <w:pPr>
        <w:spacing w:after="0"/>
        <w:ind w:left="0"/>
        <w:jc w:val="both"/>
      </w:pPr>
      <w:r>
        <w:rPr>
          <w:rFonts w:ascii="Times New Roman"/>
          <w:b w:val="false"/>
          <w:i w:val="false"/>
          <w:color w:val="000000"/>
          <w:sz w:val="28"/>
        </w:rPr>
        <w:t>
      8) жұмыстар – заттық нәтижесi бар қызмет, сондай-ақ Қазақстан Республикасының заңдарына сәйкес жұмыстарға жатқызылған өзге де қызмет;</w:t>
      </w:r>
    </w:p>
    <w:bookmarkEnd w:id="27"/>
    <w:bookmarkStart w:name="z31" w:id="28"/>
    <w:p>
      <w:pPr>
        <w:spacing w:after="0"/>
        <w:ind w:left="0"/>
        <w:jc w:val="both"/>
      </w:pPr>
      <w:r>
        <w:rPr>
          <w:rFonts w:ascii="Times New Roman"/>
          <w:b w:val="false"/>
          <w:i w:val="false"/>
          <w:color w:val="000000"/>
          <w:sz w:val="28"/>
        </w:rPr>
        <w:t xml:space="preserve">
      9) келісу комиссиясы – тапсырыс беруші мемлекеттік сатып алу туралы шартты жасасудан жалтаруы салдарынан мемлекеттік сатып алуға жосықсыз қатысушылардың тізіліміне енгізілген әлеуетті өнім берушілердің жолданымдарын қарау үшін құратын, тұрақты жұмыс істейтін алқалы орган; </w:t>
      </w:r>
    </w:p>
    <w:bookmarkEnd w:id="28"/>
    <w:bookmarkStart w:name="z32" w:id="29"/>
    <w:p>
      <w:pPr>
        <w:spacing w:after="0"/>
        <w:ind w:left="0"/>
        <w:jc w:val="both"/>
      </w:pPr>
      <w:r>
        <w:rPr>
          <w:rFonts w:ascii="Times New Roman"/>
          <w:b w:val="false"/>
          <w:i w:val="false"/>
          <w:color w:val="000000"/>
          <w:sz w:val="28"/>
        </w:rPr>
        <w:t>
      10) конкурстық баға ұсынысы – конкурс тәсілімен мемлекеттік сатып алуға қатысу үшін әлеуетті өнім беруші ұсынған, конкурсқа қатысуға арналған өтінімге қоса берілетін баға;</w:t>
      </w:r>
    </w:p>
    <w:bookmarkEnd w:id="29"/>
    <w:bookmarkStart w:name="z33" w:id="30"/>
    <w:p>
      <w:pPr>
        <w:spacing w:after="0"/>
        <w:ind w:left="0"/>
        <w:jc w:val="both"/>
      </w:pPr>
      <w:r>
        <w:rPr>
          <w:rFonts w:ascii="Times New Roman"/>
          <w:b w:val="false"/>
          <w:i w:val="false"/>
          <w:color w:val="000000"/>
          <w:sz w:val="28"/>
        </w:rPr>
        <w:t>
      11) конкурстық құжаттама – конкурсқа қатысуға арналған өтінімді дайындау үшін әлеуетті өнім берушіге ұсынылатын құжаттама, онда конкурсқа қатысуға арналған өтінімге қойылатын талаптар, конкурс тәсілімен мемлекеттік сатып алуды жүзеге асыру шарттары мен тәртібі қамтылады;</w:t>
      </w:r>
    </w:p>
    <w:bookmarkEnd w:id="30"/>
    <w:bookmarkStart w:name="z34" w:id="31"/>
    <w:p>
      <w:pPr>
        <w:spacing w:after="0"/>
        <w:ind w:left="0"/>
        <w:jc w:val="both"/>
      </w:pPr>
      <w:r>
        <w:rPr>
          <w:rFonts w:ascii="Times New Roman"/>
          <w:b w:val="false"/>
          <w:i w:val="false"/>
          <w:color w:val="000000"/>
          <w:sz w:val="28"/>
        </w:rPr>
        <w:t>
      12) көрсетілетін қызметтер – тапсырыс берушінің қажеттіліктерiн қанағаттандыруға бағытталған, заттық нәтижесi жоқ қызмет;</w:t>
      </w:r>
    </w:p>
    <w:bookmarkEnd w:id="31"/>
    <w:bookmarkStart w:name="z35" w:id="32"/>
    <w:p>
      <w:pPr>
        <w:spacing w:after="0"/>
        <w:ind w:left="0"/>
        <w:jc w:val="both"/>
      </w:pPr>
      <w:r>
        <w:rPr>
          <w:rFonts w:ascii="Times New Roman"/>
          <w:b w:val="false"/>
          <w:i w:val="false"/>
          <w:color w:val="000000"/>
          <w:sz w:val="28"/>
        </w:rPr>
        <w:t>
      13) Қазақстан Республикасының резиденттерi – шет мемлекетте тұрақты тұру құқығына сол мемлекеттiң заңнамасына сәйкес берiлген құжаты бар азаматтарды қоспағанда, Қазақстан Республикасының азаматтары, оның iшiнде шетелде уақытша жүрген немесе оның шегiнен тысқары жерлерде мемлекеттiк қызметте жүрген азаматтары;</w:t>
      </w:r>
    </w:p>
    <w:bookmarkEnd w:id="32"/>
    <w:bookmarkStart w:name="z36" w:id="33"/>
    <w:p>
      <w:pPr>
        <w:spacing w:after="0"/>
        <w:ind w:left="0"/>
        <w:jc w:val="both"/>
      </w:pPr>
      <w:r>
        <w:rPr>
          <w:rFonts w:ascii="Times New Roman"/>
          <w:b w:val="false"/>
          <w:i w:val="false"/>
          <w:color w:val="000000"/>
          <w:sz w:val="28"/>
        </w:rPr>
        <w:t>
      Қазақстан Республикасының аумағында тұрақты тұру құқығына құжаты бар шетелдiктер мен азаматтығы жоқ адамдар;</w:t>
      </w:r>
    </w:p>
    <w:bookmarkEnd w:id="33"/>
    <w:bookmarkStart w:name="z37" w:id="34"/>
    <w:p>
      <w:pPr>
        <w:spacing w:after="0"/>
        <w:ind w:left="0"/>
        <w:jc w:val="both"/>
      </w:pPr>
      <w:r>
        <w:rPr>
          <w:rFonts w:ascii="Times New Roman"/>
          <w:b w:val="false"/>
          <w:i w:val="false"/>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шегiнен тысқары жерлерде орналасқан олардың филиалдары мен өкiлдiктерi;</w:t>
      </w:r>
    </w:p>
    <w:bookmarkEnd w:id="34"/>
    <w:bookmarkStart w:name="z38" w:id="35"/>
    <w:p>
      <w:pPr>
        <w:spacing w:after="0"/>
        <w:ind w:left="0"/>
        <w:jc w:val="both"/>
      </w:pPr>
      <w:r>
        <w:rPr>
          <w:rFonts w:ascii="Times New Roman"/>
          <w:b w:val="false"/>
          <w:i w:val="false"/>
          <w:color w:val="000000"/>
          <w:sz w:val="28"/>
        </w:rPr>
        <w:t>
      Қазақстан Республикасының шегiнен тысқары жерлерде орналасқан дипломатиялық, сауда және өзге де ресми өкiлдiктерi;</w:t>
      </w:r>
    </w:p>
    <w:bookmarkEnd w:id="35"/>
    <w:bookmarkStart w:name="z39" w:id="36"/>
    <w:p>
      <w:pPr>
        <w:spacing w:after="0"/>
        <w:ind w:left="0"/>
        <w:jc w:val="both"/>
      </w:pPr>
      <w:r>
        <w:rPr>
          <w:rFonts w:ascii="Times New Roman"/>
          <w:b w:val="false"/>
          <w:i w:val="false"/>
          <w:color w:val="000000"/>
          <w:sz w:val="28"/>
        </w:rPr>
        <w:t>
      14) мемлекеттік сатып алу – тапсырыс берушілердің тауарларды, жұмыстарды, көрсетілетін қызметтерді толықтай немесе ішінара бюджет қаражаты, Қазақстан Республикасының заңнамасына сәйкес Арнаулы мемлекеттік қордан бөлінген ақша және (немесе) меншікті кірістері есебінен сатып алуы;</w:t>
      </w:r>
    </w:p>
    <w:bookmarkEnd w:id="36"/>
    <w:bookmarkStart w:name="z40" w:id="37"/>
    <w:p>
      <w:pPr>
        <w:spacing w:after="0"/>
        <w:ind w:left="0"/>
        <w:jc w:val="both"/>
      </w:pPr>
      <w:r>
        <w:rPr>
          <w:rFonts w:ascii="Times New Roman"/>
          <w:b w:val="false"/>
          <w:i w:val="false"/>
          <w:color w:val="000000"/>
          <w:sz w:val="28"/>
        </w:rPr>
        <w:t>
      15) мемлекеттік сатып алуды бірыңғай ұйымдастырушы (бұдан әрі – бірыңғай ұйымдастырушы) – Қазақстан Республикасының Үкіметі, облыстың, республикалық маңызы бар қаланың және астананың әкімдігі немесе ауданның (облыстық маңызы бар қаланың) әкімдігі айқындаған, орталықтандырылған мемлекеттік сатып алуды ұйымдастыру және өткізу рәсімдерін орындауды жүзеге асыратын заңды тұлға;</w:t>
      </w:r>
    </w:p>
    <w:bookmarkEnd w:id="37"/>
    <w:bookmarkStart w:name="z41" w:id="38"/>
    <w:p>
      <w:pPr>
        <w:spacing w:after="0"/>
        <w:ind w:left="0"/>
        <w:jc w:val="both"/>
      </w:pPr>
      <w:r>
        <w:rPr>
          <w:rFonts w:ascii="Times New Roman"/>
          <w:b w:val="false"/>
          <w:i w:val="false"/>
          <w:color w:val="000000"/>
          <w:sz w:val="28"/>
        </w:rPr>
        <w:t>
      16) мемлекеттік сатып алудың қоғамдық мониторингі – веб-портал арқылы және онда қамтылған шектелмеген тұлғалар тобының құқықтары мен заңды мүдделерін қозғайтын мемлекеттік сатып алуды жоспарлау, өткізу, орындау және бақылау туралы ақпарат негізінде "Қоғамдық бақылау туралы" Қазақстан Республикасының Заңына сәйкес қоғамдық бақылау субъектілері жүзеге асыратын жүйелі түрде жинау, қорыту және талдау процесі;</w:t>
      </w:r>
    </w:p>
    <w:bookmarkEnd w:id="38"/>
    <w:bookmarkStart w:name="z42" w:id="39"/>
    <w:p>
      <w:pPr>
        <w:spacing w:after="0"/>
        <w:ind w:left="0"/>
        <w:jc w:val="both"/>
      </w:pPr>
      <w:r>
        <w:rPr>
          <w:rFonts w:ascii="Times New Roman"/>
          <w:b w:val="false"/>
          <w:i w:val="false"/>
          <w:color w:val="000000"/>
          <w:sz w:val="28"/>
        </w:rPr>
        <w:t>
      17) мемлекеттік сатып алуды ұйымдастырушы (бұдан әрі – ұйымдастырушы) – осы Заңға сәйкес мемлекеттік сатып алуды ұйымдастыруды және өткізуді жүзеге асыратын заңды тұлға немесе өзін құрған заңды тұлғаның атынан әрекет ететін құрылымдық бөлімше;</w:t>
      </w:r>
    </w:p>
    <w:bookmarkEnd w:id="39"/>
    <w:bookmarkStart w:name="z43" w:id="40"/>
    <w:p>
      <w:pPr>
        <w:spacing w:after="0"/>
        <w:ind w:left="0"/>
        <w:jc w:val="both"/>
      </w:pPr>
      <w:r>
        <w:rPr>
          <w:rFonts w:ascii="Times New Roman"/>
          <w:b w:val="false"/>
          <w:i w:val="false"/>
          <w:color w:val="000000"/>
          <w:sz w:val="28"/>
        </w:rPr>
        <w:t>
      18) мемлекеттiк сатып алу саласындағы бірыңғай оператор (бұдан әрі –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bookmarkEnd w:id="40"/>
    <w:bookmarkStart w:name="z44" w:id="41"/>
    <w:p>
      <w:pPr>
        <w:spacing w:after="0"/>
        <w:ind w:left="0"/>
        <w:jc w:val="both"/>
      </w:pPr>
      <w:r>
        <w:rPr>
          <w:rFonts w:ascii="Times New Roman"/>
          <w:b w:val="false"/>
          <w:i w:val="false"/>
          <w:color w:val="000000"/>
          <w:sz w:val="28"/>
        </w:rPr>
        <w:t>
      19) мемлекеттiк сатып алу саласындағы уәкiлеттi орган (бұдан әрi – уәкiлеттi орган) – мемлекеттiк сатып алу саласында басшылықты жүзеге асыратын орталық атқарушы орган;</w:t>
      </w:r>
    </w:p>
    <w:bookmarkEnd w:id="41"/>
    <w:bookmarkStart w:name="z45" w:id="42"/>
    <w:p>
      <w:pPr>
        <w:spacing w:after="0"/>
        <w:ind w:left="0"/>
        <w:jc w:val="both"/>
      </w:pPr>
      <w:r>
        <w:rPr>
          <w:rFonts w:ascii="Times New Roman"/>
          <w:b w:val="false"/>
          <w:i w:val="false"/>
          <w:color w:val="000000"/>
          <w:sz w:val="28"/>
        </w:rPr>
        <w:t>
      20) мемлекеттік сатып алу субъектілері – әлеуетті өнім беруші, өнім беруші, тапсырыс беруші, ұйымдастырушы, бірыңғай ұйымдастырушы, бірыңғай оператор, уәкілетті орган, сарапшы, сараптама комиссиясы;</w:t>
      </w:r>
    </w:p>
    <w:bookmarkEnd w:id="42"/>
    <w:bookmarkStart w:name="z46" w:id="43"/>
    <w:p>
      <w:pPr>
        <w:spacing w:after="0"/>
        <w:ind w:left="0"/>
        <w:jc w:val="both"/>
      </w:pPr>
      <w:r>
        <w:rPr>
          <w:rFonts w:ascii="Times New Roman"/>
          <w:b w:val="false"/>
          <w:i w:val="false"/>
          <w:color w:val="000000"/>
          <w:sz w:val="28"/>
        </w:rPr>
        <w:t>
      21) мемлекеттiк сатып алу туралы шарт (бұдан әрі – шарт) – уәкілетті орган бекітетін мемлекеттік сатып алуды жүзеге асыру қағидаларында көзделген жағдайларды қоспағанда, тапсырыс беруші мен өнім беруші арасында веб-портал арқылы жасалған, электрондық цифрлық қолтаңбалар арқылы куәландырылған азаматтық-құқықтық шарт;</w:t>
      </w:r>
    </w:p>
    <w:bookmarkEnd w:id="43"/>
    <w:bookmarkStart w:name="z47" w:id="44"/>
    <w:p>
      <w:pPr>
        <w:spacing w:after="0"/>
        <w:ind w:left="0"/>
        <w:jc w:val="both"/>
      </w:pPr>
      <w:r>
        <w:rPr>
          <w:rFonts w:ascii="Times New Roman"/>
          <w:b w:val="false"/>
          <w:i w:val="false"/>
          <w:color w:val="000000"/>
          <w:sz w:val="28"/>
        </w:rPr>
        <w:t>
      22) нұсқама – Қазақстан Республикасының мемлекеттік сатып алу туралы заңнамасының анықталған бұзушылықтарын және (немесе) оларға ықпал ететін себептер мен жағдайларды жою, сондай-ақ осы бұзушылықтарға жол берген тұлғаларға Қазақстан Республикасының заңдарында көзделген жауаптылық шараларын қабылдау үшін бақылау объектілеріне жіберілетін, уәкілетті органның орындалуы міндетті әкімшілік актісі;</w:t>
      </w:r>
    </w:p>
    <w:bookmarkEnd w:id="44"/>
    <w:bookmarkStart w:name="z48" w:id="45"/>
    <w:p>
      <w:pPr>
        <w:spacing w:after="0"/>
        <w:ind w:left="0"/>
        <w:jc w:val="both"/>
      </w:pPr>
      <w:r>
        <w:rPr>
          <w:rFonts w:ascii="Times New Roman"/>
          <w:b w:val="false"/>
          <w:i w:val="false"/>
          <w:color w:val="000000"/>
          <w:sz w:val="28"/>
        </w:rPr>
        <w:t>
      23) орнықты мемлекеттік сатып алу – тапсырыс берушілердің мемлекеттік сатып алу үшін пайдаланылатын ақшаны өмірлік циклінің бүкіл мерзімі бойында оңтайлы және тиімді жұмсауды қамтамасыз ету, сондай-ақ дамудың әлеуметтік, экономикалық және экологиялық аспектілеріне қол жеткізу мақсатында тауарларды, жұмыстарды, көрсетілетін қызметтерді сатып алуы;</w:t>
      </w:r>
    </w:p>
    <w:bookmarkEnd w:id="45"/>
    <w:bookmarkStart w:name="z49" w:id="46"/>
    <w:p>
      <w:pPr>
        <w:spacing w:after="0"/>
        <w:ind w:left="0"/>
        <w:jc w:val="both"/>
      </w:pPr>
      <w:r>
        <w:rPr>
          <w:rFonts w:ascii="Times New Roman"/>
          <w:b w:val="false"/>
          <w:i w:val="false"/>
          <w:color w:val="000000"/>
          <w:sz w:val="28"/>
        </w:rPr>
        <w:t>
      24) өнім беруші – осы Заңда көзделген жағдайларда тапсырыс берушiмен жасасқан шартта оның тарапы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сондай-ақ кәсiпкерлiк қызмет субъектiсi болып табылмайтын жеке тұлға;</w:t>
      </w:r>
    </w:p>
    <w:bookmarkEnd w:id="46"/>
    <w:bookmarkStart w:name="z50" w:id="47"/>
    <w:p>
      <w:pPr>
        <w:spacing w:after="0"/>
        <w:ind w:left="0"/>
        <w:jc w:val="both"/>
      </w:pPr>
      <w:r>
        <w:rPr>
          <w:rFonts w:ascii="Times New Roman"/>
          <w:b w:val="false"/>
          <w:i w:val="false"/>
          <w:color w:val="000000"/>
          <w:sz w:val="28"/>
        </w:rPr>
        <w:t>
      25)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бірыңғай ұйымдастырушы, ұйымдастырушы не тапсырыс беруші құратын алқалы орган;</w:t>
      </w:r>
    </w:p>
    <w:bookmarkEnd w:id="47"/>
    <w:bookmarkStart w:name="z51" w:id="48"/>
    <w:p>
      <w:pPr>
        <w:spacing w:after="0"/>
        <w:ind w:left="0"/>
        <w:jc w:val="both"/>
      </w:pPr>
      <w:r>
        <w:rPr>
          <w:rFonts w:ascii="Times New Roman"/>
          <w:b w:val="false"/>
          <w:i w:val="false"/>
          <w:color w:val="000000"/>
          <w:sz w:val="28"/>
        </w:rPr>
        <w:t>
      26)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тапсырыс беруші, ұйымдастырушы, бірыңғай ұйымдастырушы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арнаулы және (немесе) техникалық танымы, тәжірибесі мен біліктілігі бар жеке тұлға;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тапсырыс берушілер – мүліктік кешендер ретіндегі мемлекеттік кәсіпорындарды, дауыс беретін акцияларының (жарғылық капиталға қатысу үлестерінің) елу және одан көп пайызы мемлекетке тиесілі заңды тұлғаларды және олармен үлестес, кейіннен сатып алу құқығымен жеке немесе мемлекеттік емес заңды тұлғаларға сенімгерлік басқаруға берілген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көп пайызы мемлекетке тиесiлi заңды тұлғалар және олармен үлестес заңды тұлғалар;</w:t>
      </w:r>
    </w:p>
    <w:bookmarkStart w:name="z53" w:id="49"/>
    <w:p>
      <w:pPr>
        <w:spacing w:after="0"/>
        <w:ind w:left="0"/>
        <w:jc w:val="both"/>
      </w:pPr>
      <w:r>
        <w:rPr>
          <w:rFonts w:ascii="Times New Roman"/>
          <w:b w:val="false"/>
          <w:i w:val="false"/>
          <w:color w:val="000000"/>
          <w:sz w:val="28"/>
        </w:rPr>
        <w:t>
      28) тауарлар – нәрселер (заттар), оның iшiнде жартылай фабрикаттар немесе қатты, сұйық немесе газ тәрiздес күйдегi шикiзат, электр және жылу энергиясы, зияткерлiк меншік құқығының объектілері, сондай-ақ Қазақстан Республикасының заңдарына сәйкес сатып алу мен сату мәмiлелерiн жасасуға болатын заттық құқықтар;</w:t>
      </w:r>
    </w:p>
    <w:bookmarkEnd w:id="49"/>
    <w:bookmarkStart w:name="z54" w:id="50"/>
    <w:p>
      <w:pPr>
        <w:spacing w:after="0"/>
        <w:ind w:left="0"/>
        <w:jc w:val="both"/>
      </w:pPr>
      <w:r>
        <w:rPr>
          <w:rFonts w:ascii="Times New Roman"/>
          <w:b w:val="false"/>
          <w:i w:val="false"/>
          <w:color w:val="000000"/>
          <w:sz w:val="28"/>
        </w:rPr>
        <w:t>
      29) тауарларға, жұмыстарға, көрсетілетін қызметтерге бағалардың дерекқоры – веб-порталдың бір бөлігі болып табылатын, мемлекеттік сатып алу қорытындылары бойынша тауарларға, жұмыстарға, көрсетілетін қызметтерге қалыптасқан ең төмен, орташа және ең жоғары бағалар туралы мәліметтерді қамтитын ақпараттық кіші жүйе;</w:t>
      </w:r>
    </w:p>
    <w:bookmarkEnd w:id="50"/>
    <w:bookmarkStart w:name="z55" w:id="51"/>
    <w:p>
      <w:pPr>
        <w:spacing w:after="0"/>
        <w:ind w:left="0"/>
        <w:jc w:val="both"/>
      </w:pPr>
      <w:r>
        <w:rPr>
          <w:rFonts w:ascii="Times New Roman"/>
          <w:b w:val="false"/>
          <w:i w:val="false"/>
          <w:color w:val="000000"/>
          <w:sz w:val="28"/>
        </w:rPr>
        <w:t>
      30) тауарлардың, жұмыстардың, көрсетілетін қызметтердің анықтамалығы (бұдан әрі – анықтамалық) – уәкілетті орган айқындаған, мемлекеттік сатып алуды жүзеге асыру үшін пайдаланылатын тауарлар, жұмыстар, көрсетілетін қызметтер кодтарының жүйеленген тізбесі;</w:t>
      </w:r>
    </w:p>
    <w:bookmarkEnd w:id="51"/>
    <w:bookmarkStart w:name="z56" w:id="52"/>
    <w:p>
      <w:pPr>
        <w:spacing w:after="0"/>
        <w:ind w:left="0"/>
        <w:jc w:val="both"/>
      </w:pPr>
      <w:r>
        <w:rPr>
          <w:rFonts w:ascii="Times New Roman"/>
          <w:b w:val="false"/>
          <w:i w:val="false"/>
          <w:color w:val="000000"/>
          <w:sz w:val="28"/>
        </w:rPr>
        <w:t>
      31) толық бітіріп берілетін құрылыс туралы шарт – жобалау, іздестіру, құрылыс-монтаждау (кеңейту, жаңғырту, техникалық қайта жарақтандыру, реконструкциялау, реставрациялау, күрделі жөндеу) жұмыстарын және басқа да жұмыстарды орындауды, сондай-ақ жобалар мен көрсетілетін техникалық қадағалау қызметтеріне ведомстводан тыс кешенді сараптама жүргізуді қоспағанда, көрсетілген жұмыстарға ілеспе тауарларды беруді және қызметтер көрсетуді қамтитын, объектіні салу және оны пайдалануға беру жөніндегі кешенді жұмыстар нысанасы болып табылатын, шарт;</w:t>
      </w:r>
    </w:p>
    <w:bookmarkEnd w:id="52"/>
    <w:bookmarkStart w:name="z57" w:id="53"/>
    <w:p>
      <w:pPr>
        <w:spacing w:after="0"/>
        <w:ind w:left="0"/>
        <w:jc w:val="both"/>
      </w:pPr>
      <w:r>
        <w:rPr>
          <w:rFonts w:ascii="Times New Roman"/>
          <w:b w:val="false"/>
          <w:i w:val="false"/>
          <w:color w:val="000000"/>
          <w:sz w:val="28"/>
        </w:rPr>
        <w:t>
      32) 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тауарларға, жұмыстарға, көрсетілетін қызметтерге және осындай тауарларды, жұмыстарды, көрсетілетін қызметтерді ұсынатын әлеуетті өнім берушілерге Қазақстанда шығарылатын тауарлармен, орындалатын жұмыстармен, көрсетілетін қызметтермен және осындай тауарларды, жұмыстарды, көрсетілетін қызметтерді ұсынатын әлеуетті өнім берушілермен тең шарттарда мемлекеттік сатып алуға қатысуға рұқсат беруді көздейтін режим;</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32-1)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33) форматтық-логикалық бақылау – веб-порталда орнатылатын, веб-порталды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bookmarkEnd w:id="54"/>
    <w:bookmarkStart w:name="z59" w:id="55"/>
    <w:p>
      <w:pPr>
        <w:spacing w:after="0"/>
        <w:ind w:left="0"/>
        <w:jc w:val="both"/>
      </w:pPr>
      <w:r>
        <w:rPr>
          <w:rFonts w:ascii="Times New Roman"/>
          <w:b w:val="false"/>
          <w:i w:val="false"/>
          <w:color w:val="000000"/>
          <w:sz w:val="28"/>
        </w:rPr>
        <w:t xml:space="preserve">
      34) электрондық әмиян – әлеуетті өнім беруші немесе өнім беруші бірыңғай оператордың шотына ақша салған кезде оның: </w:t>
      </w:r>
    </w:p>
    <w:bookmarkEnd w:id="55"/>
    <w:bookmarkStart w:name="z60" w:id="56"/>
    <w:p>
      <w:pPr>
        <w:spacing w:after="0"/>
        <w:ind w:left="0"/>
        <w:jc w:val="both"/>
      </w:pPr>
      <w:r>
        <w:rPr>
          <w:rFonts w:ascii="Times New Roman"/>
          <w:b w:val="false"/>
          <w:i w:val="false"/>
          <w:color w:val="000000"/>
          <w:sz w:val="28"/>
        </w:rPr>
        <w:t>
      мемлекеттік сатып алуға қатысуға арналған өтінімдерді қамтамасыз етуге;</w:t>
      </w:r>
    </w:p>
    <w:bookmarkEnd w:id="56"/>
    <w:bookmarkStart w:name="z61" w:id="57"/>
    <w:p>
      <w:pPr>
        <w:spacing w:after="0"/>
        <w:ind w:left="0"/>
        <w:jc w:val="both"/>
      </w:pPr>
      <w:r>
        <w:rPr>
          <w:rFonts w:ascii="Times New Roman"/>
          <w:b w:val="false"/>
          <w:i w:val="false"/>
          <w:color w:val="000000"/>
          <w:sz w:val="28"/>
        </w:rPr>
        <w:t>
      шарттың орындалуын қамтамасыз етуге;</w:t>
      </w:r>
    </w:p>
    <w:bookmarkEnd w:id="57"/>
    <w:bookmarkStart w:name="z62" w:id="58"/>
    <w:p>
      <w:pPr>
        <w:spacing w:after="0"/>
        <w:ind w:left="0"/>
        <w:jc w:val="both"/>
      </w:pPr>
      <w:r>
        <w:rPr>
          <w:rFonts w:ascii="Times New Roman"/>
          <w:b w:val="false"/>
          <w:i w:val="false"/>
          <w:color w:val="000000"/>
          <w:sz w:val="28"/>
        </w:rPr>
        <w:t>
      авансты қамтамасыз етуге (егер шартта аванс көзделсе);</w:t>
      </w:r>
    </w:p>
    <w:bookmarkEnd w:id="58"/>
    <w:bookmarkStart w:name="z63" w:id="59"/>
    <w:p>
      <w:pPr>
        <w:spacing w:after="0"/>
        <w:ind w:left="0"/>
        <w:jc w:val="both"/>
      </w:pPr>
      <w:r>
        <w:rPr>
          <w:rFonts w:ascii="Times New Roman"/>
          <w:b w:val="false"/>
          <w:i w:val="false"/>
          <w:color w:val="000000"/>
          <w:sz w:val="28"/>
        </w:rPr>
        <w:t>
      демпингке қарсы соманы енгізуге байланысты операцияларын көрсету үшін бірыңғай оператор пайдаланатын әлеуетті өнім берушінің немесе өнім берушінің жеке шоты;</w:t>
      </w:r>
    </w:p>
    <w:bookmarkEnd w:id="59"/>
    <w:bookmarkStart w:name="z64" w:id="60"/>
    <w:p>
      <w:pPr>
        <w:spacing w:after="0"/>
        <w:ind w:left="0"/>
        <w:jc w:val="both"/>
      </w:pPr>
      <w:r>
        <w:rPr>
          <w:rFonts w:ascii="Times New Roman"/>
          <w:b w:val="false"/>
          <w:i w:val="false"/>
          <w:color w:val="000000"/>
          <w:sz w:val="28"/>
        </w:rPr>
        <w:t>
      35) электрондық дүкен – бірыңғай оператор уәкілетті органмен келісу бойынша айқындайтын талаптарға сәйкес келетін электрондық сауда алаңдарында орналасқан деректерді агрегациялауды қамтамасыз ететін веб-порталдың кіші жүйесі;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36)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электрондық тауарлар каталогы – мемлекеттік сатып алуды жүзеге асыру кезінде тауарлардың біріздендірілген сипаттамасын қалыптастыруға арналған веб-порталдың ақпараттық кіші жүйесі.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6" w:id="61"/>
    <w:p>
      <w:pPr>
        <w:spacing w:after="0"/>
        <w:ind w:left="0"/>
        <w:jc w:val="left"/>
      </w:pPr>
      <w:r>
        <w:rPr>
          <w:rFonts w:ascii="Times New Roman"/>
          <w:b/>
          <w:i w:val="false"/>
          <w:color w:val="000000"/>
        </w:rPr>
        <w:t xml:space="preserve"> 4-бап. Қазақстан Республикасының мемлекеттік сатып алу туралы заңнамасы</w:t>
      </w:r>
    </w:p>
    <w:bookmarkEnd w:id="61"/>
    <w:bookmarkStart w:name="z67" w:id="62"/>
    <w:p>
      <w:pPr>
        <w:spacing w:after="0"/>
        <w:ind w:left="0"/>
        <w:jc w:val="both"/>
      </w:pPr>
      <w:r>
        <w:rPr>
          <w:rFonts w:ascii="Times New Roman"/>
          <w:b w:val="false"/>
          <w:i w:val="false"/>
          <w:color w:val="000000"/>
          <w:sz w:val="28"/>
        </w:rPr>
        <w:t xml:space="preserve">
      1. Қазақстан Республикасының мемлекеттік сатып алу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нормаларынан, осы Заңнан және Қазақстан Республикасының өзге де нормативтік құқықтық актілерінен тұрады.</w:t>
      </w:r>
    </w:p>
    <w:bookmarkEnd w:id="62"/>
    <w:bookmarkStart w:name="z68" w:id="63"/>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шарттары Қазақстан Республикасының заңнамасында айқындалады.</w:t>
      </w:r>
    </w:p>
    <w:bookmarkEnd w:id="63"/>
    <w:bookmarkStart w:name="z69" w:id="64"/>
    <w:p>
      <w:pPr>
        <w:spacing w:after="0"/>
        <w:ind w:left="0"/>
        <w:jc w:val="left"/>
      </w:pPr>
      <w:r>
        <w:rPr>
          <w:rFonts w:ascii="Times New Roman"/>
          <w:b/>
          <w:i w:val="false"/>
          <w:color w:val="000000"/>
        </w:rPr>
        <w:t xml:space="preserve"> 5-бап. Мемлекеттік сатып алуды жүзеге асыру қағидаттары</w:t>
      </w:r>
    </w:p>
    <w:bookmarkEnd w:id="64"/>
    <w:bookmarkStart w:name="z70" w:id="65"/>
    <w:p>
      <w:pPr>
        <w:spacing w:after="0"/>
        <w:ind w:left="0"/>
        <w:jc w:val="both"/>
      </w:pPr>
      <w:r>
        <w:rPr>
          <w:rFonts w:ascii="Times New Roman"/>
          <w:b w:val="false"/>
          <w:i w:val="false"/>
          <w:color w:val="000000"/>
          <w:sz w:val="28"/>
        </w:rPr>
        <w:t>
      1. Мемлекеттік сатып алуды жүзеге асыру мынадай қағидаттарға негізделеді:</w:t>
      </w:r>
    </w:p>
    <w:bookmarkEnd w:id="65"/>
    <w:bookmarkStart w:name="z71" w:id="66"/>
    <w:p>
      <w:pPr>
        <w:spacing w:after="0"/>
        <w:ind w:left="0"/>
        <w:jc w:val="both"/>
      </w:pPr>
      <w:r>
        <w:rPr>
          <w:rFonts w:ascii="Times New Roman"/>
          <w:b w:val="false"/>
          <w:i w:val="false"/>
          <w:color w:val="000000"/>
          <w:sz w:val="28"/>
        </w:rPr>
        <w:t>
      1) мемлекеттік сатып алу үшін пайдаланылатын ақшаны, оның ішінде сатып алынатын тауарлардың, жұмыстардың, көрсетілетін қызметтердің бағасы мен сапасы арақатынасын қамтамасыз ету арқылы оңтайлы және тиімді жұмсау;</w:t>
      </w:r>
    </w:p>
    <w:bookmarkEnd w:id="66"/>
    <w:bookmarkStart w:name="z72" w:id="67"/>
    <w:p>
      <w:pPr>
        <w:spacing w:after="0"/>
        <w:ind w:left="0"/>
        <w:jc w:val="both"/>
      </w:pPr>
      <w:r>
        <w:rPr>
          <w:rFonts w:ascii="Times New Roman"/>
          <w:b w:val="false"/>
          <w:i w:val="false"/>
          <w:color w:val="000000"/>
          <w:sz w:val="28"/>
        </w:rPr>
        <w:t>
      2) осы Заңда көзделгеннен басқа жағдайларда, әлеуетті өнім берушілерге мемлекеттік сатып алуға қатысу үшін тең мүмкіндіктер беру;</w:t>
      </w:r>
    </w:p>
    <w:bookmarkEnd w:id="67"/>
    <w:bookmarkStart w:name="z73" w:id="68"/>
    <w:p>
      <w:pPr>
        <w:spacing w:after="0"/>
        <w:ind w:left="0"/>
        <w:jc w:val="both"/>
      </w:pPr>
      <w:r>
        <w:rPr>
          <w:rFonts w:ascii="Times New Roman"/>
          <w:b w:val="false"/>
          <w:i w:val="false"/>
          <w:color w:val="000000"/>
          <w:sz w:val="28"/>
        </w:rPr>
        <w:t>
      3) әлеуетті өнім берушілер арасындағы адал бәсекелестік;</w:t>
      </w:r>
    </w:p>
    <w:bookmarkEnd w:id="68"/>
    <w:bookmarkStart w:name="z74" w:id="69"/>
    <w:p>
      <w:pPr>
        <w:spacing w:after="0"/>
        <w:ind w:left="0"/>
        <w:jc w:val="both"/>
      </w:pPr>
      <w:r>
        <w:rPr>
          <w:rFonts w:ascii="Times New Roman"/>
          <w:b w:val="false"/>
          <w:i w:val="false"/>
          <w:color w:val="000000"/>
          <w:sz w:val="28"/>
        </w:rPr>
        <w:t>
      4) мемлекеттік сатып алу процесінің ашықтығы мен айқындығы;</w:t>
      </w:r>
    </w:p>
    <w:bookmarkEnd w:id="69"/>
    <w:bookmarkStart w:name="z75" w:id="70"/>
    <w:p>
      <w:pPr>
        <w:spacing w:after="0"/>
        <w:ind w:left="0"/>
        <w:jc w:val="both"/>
      </w:pPr>
      <w:r>
        <w:rPr>
          <w:rFonts w:ascii="Times New Roman"/>
          <w:b w:val="false"/>
          <w:i w:val="false"/>
          <w:color w:val="000000"/>
          <w:sz w:val="28"/>
        </w:rPr>
        <w:t>
      5) қазақстандық тауар өндірушілерге, жұмыстарды орындаушылар мен қызметтерді көрсетушілерге Қазақстан Республикасы ратификациялаған халықаралық шарттарға қайшы келмейтін шамада қолдау көрсету;</w:t>
      </w:r>
    </w:p>
    <w:bookmarkEnd w:id="70"/>
    <w:bookmarkStart w:name="z76" w:id="71"/>
    <w:p>
      <w:pPr>
        <w:spacing w:after="0"/>
        <w:ind w:left="0"/>
        <w:jc w:val="both"/>
      </w:pPr>
      <w:r>
        <w:rPr>
          <w:rFonts w:ascii="Times New Roman"/>
          <w:b w:val="false"/>
          <w:i w:val="false"/>
          <w:color w:val="000000"/>
          <w:sz w:val="28"/>
        </w:rPr>
        <w:t>
      6) мемлекеттік сатып алу субъектілерінің жауапкершілігі;</w:t>
      </w:r>
    </w:p>
    <w:bookmarkEnd w:id="71"/>
    <w:bookmarkStart w:name="z77" w:id="72"/>
    <w:p>
      <w:pPr>
        <w:spacing w:after="0"/>
        <w:ind w:left="0"/>
        <w:jc w:val="both"/>
      </w:pPr>
      <w:r>
        <w:rPr>
          <w:rFonts w:ascii="Times New Roman"/>
          <w:b w:val="false"/>
          <w:i w:val="false"/>
          <w:color w:val="000000"/>
          <w:sz w:val="28"/>
        </w:rPr>
        <w:t>
      7) сыбайлас жемқорлық құқық бұзушылықтарына, мүдделер қақтығысына жол бермеу;</w:t>
      </w:r>
    </w:p>
    <w:bookmarkEnd w:id="72"/>
    <w:bookmarkStart w:name="z78" w:id="73"/>
    <w:p>
      <w:pPr>
        <w:spacing w:after="0"/>
        <w:ind w:left="0"/>
        <w:jc w:val="both"/>
      </w:pPr>
      <w:r>
        <w:rPr>
          <w:rFonts w:ascii="Times New Roman"/>
          <w:b w:val="false"/>
          <w:i w:val="false"/>
          <w:color w:val="000000"/>
          <w:sz w:val="28"/>
        </w:rPr>
        <w:t>
      8) орнықты мемлекеттік сатып алуды дамыту.</w:t>
      </w:r>
    </w:p>
    <w:bookmarkEnd w:id="73"/>
    <w:bookmarkStart w:name="z79" w:id="74"/>
    <w:p>
      <w:pPr>
        <w:spacing w:after="0"/>
        <w:ind w:left="0"/>
        <w:jc w:val="both"/>
      </w:pPr>
      <w:r>
        <w:rPr>
          <w:rFonts w:ascii="Times New Roman"/>
          <w:b w:val="false"/>
          <w:i w:val="false"/>
          <w:color w:val="000000"/>
          <w:sz w:val="28"/>
        </w:rPr>
        <w:t>
      2. Заң ұқсастығын немесе құқық ұқсастығын қолдану процесінде мемлекеттік сатып алу субъектілерінің жаңа міндеттерін белгілеуге немесе құқықтарын шектеуге жол берілмейді.</w:t>
      </w:r>
    </w:p>
    <w:bookmarkEnd w:id="74"/>
    <w:bookmarkStart w:name="z80" w:id="75"/>
    <w:p>
      <w:pPr>
        <w:spacing w:after="0"/>
        <w:ind w:left="0"/>
        <w:jc w:val="both"/>
      </w:pPr>
      <w:r>
        <w:rPr>
          <w:rFonts w:ascii="Times New Roman"/>
          <w:b w:val="false"/>
          <w:i w:val="false"/>
          <w:color w:val="000000"/>
          <w:sz w:val="28"/>
        </w:rPr>
        <w:t>
      3. Қазақстан Республикасының осы Заңға сәйкес қабылданатын нормативтік құқықтық актілері осы баптың 1-тармағында көзделген мемлекеттік сатып алуды жүзеге асыру қағидаттарына сәйкес келуге тиіс.</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 w:id="76"/>
    <w:p>
      <w:pPr>
        <w:spacing w:after="0"/>
        <w:ind w:left="0"/>
        <w:jc w:val="left"/>
      </w:pPr>
      <w:r>
        <w:rPr>
          <w:rFonts w:ascii="Times New Roman"/>
          <w:b/>
          <w:i w:val="false"/>
          <w:color w:val="000000"/>
        </w:rPr>
        <w:t xml:space="preserve"> 6-бап. Мемлекеттік сатып алу процесі</w:t>
      </w:r>
    </w:p>
    <w:bookmarkEnd w:id="76"/>
    <w:bookmarkStart w:name="z82" w:id="77"/>
    <w:p>
      <w:pPr>
        <w:spacing w:after="0"/>
        <w:ind w:left="0"/>
        <w:jc w:val="both"/>
      </w:pPr>
      <w:r>
        <w:rPr>
          <w:rFonts w:ascii="Times New Roman"/>
          <w:b w:val="false"/>
          <w:i w:val="false"/>
          <w:color w:val="000000"/>
          <w:sz w:val="28"/>
        </w:rPr>
        <w:t>
      1. Мемлекеттік сатып алу процесі мыналарды қамтиды:</w:t>
      </w:r>
    </w:p>
    <w:bookmarkEnd w:id="77"/>
    <w:bookmarkStart w:name="z83" w:id="78"/>
    <w:p>
      <w:pPr>
        <w:spacing w:after="0"/>
        <w:ind w:left="0"/>
        <w:jc w:val="both"/>
      </w:pPr>
      <w:r>
        <w:rPr>
          <w:rFonts w:ascii="Times New Roman"/>
          <w:b w:val="false"/>
          <w:i w:val="false"/>
          <w:color w:val="000000"/>
          <w:sz w:val="28"/>
        </w:rPr>
        <w:t>
      1) мемлекеттік сатып алуды жоспарлау;</w:t>
      </w:r>
    </w:p>
    <w:bookmarkEnd w:id="78"/>
    <w:bookmarkStart w:name="z84" w:id="79"/>
    <w:p>
      <w:pPr>
        <w:spacing w:after="0"/>
        <w:ind w:left="0"/>
        <w:jc w:val="both"/>
      </w:pPr>
      <w:r>
        <w:rPr>
          <w:rFonts w:ascii="Times New Roman"/>
          <w:b w:val="false"/>
          <w:i w:val="false"/>
          <w:color w:val="000000"/>
          <w:sz w:val="28"/>
        </w:rPr>
        <w:t>
      2) өнім берушіні таңдау және онымен шарт жасасу;</w:t>
      </w:r>
    </w:p>
    <w:bookmarkEnd w:id="79"/>
    <w:bookmarkStart w:name="z85" w:id="80"/>
    <w:p>
      <w:pPr>
        <w:spacing w:after="0"/>
        <w:ind w:left="0"/>
        <w:jc w:val="both"/>
      </w:pPr>
      <w:r>
        <w:rPr>
          <w:rFonts w:ascii="Times New Roman"/>
          <w:b w:val="false"/>
          <w:i w:val="false"/>
          <w:color w:val="000000"/>
          <w:sz w:val="28"/>
        </w:rPr>
        <w:t xml:space="preserve">
      3) шартты орындау. </w:t>
      </w:r>
    </w:p>
    <w:bookmarkEnd w:id="80"/>
    <w:bookmarkStart w:name="z86" w:id="81"/>
    <w:p>
      <w:pPr>
        <w:spacing w:after="0"/>
        <w:ind w:left="0"/>
        <w:jc w:val="both"/>
      </w:pPr>
      <w:r>
        <w:rPr>
          <w:rFonts w:ascii="Times New Roman"/>
          <w:b w:val="false"/>
          <w:i w:val="false"/>
          <w:color w:val="000000"/>
          <w:sz w:val="28"/>
        </w:rPr>
        <w:t>
      2. Тапсырыс беруші тиісті бюджет (даму жоспары), Қазақстан Республикасының заңнамасына сәйкес Арнаулы мемлекеттік қордан бөлінген ақша немесе жеке қаржыландыру жоспары негізінде мемлекеттік сатып алуды жүзеге асыру қағидаларында айқындалған тәртіппен және нысанда мемлекеттік сатып алудың жылдық жоспарын әзірлейді және бекітеді.</w:t>
      </w:r>
    </w:p>
    <w:bookmarkEnd w:id="81"/>
    <w:bookmarkStart w:name="z87" w:id="82"/>
    <w:p>
      <w:pPr>
        <w:spacing w:after="0"/>
        <w:ind w:left="0"/>
        <w:jc w:val="both"/>
      </w:pPr>
      <w:r>
        <w:rPr>
          <w:rFonts w:ascii="Times New Roman"/>
          <w:b w:val="false"/>
          <w:i w:val="false"/>
          <w:color w:val="000000"/>
          <w:sz w:val="28"/>
        </w:rPr>
        <w:t>
      Тапсырыс беруші тиісті бюджет бекітілгенге (нақтыланғанға) дейін тиісті бюджет комиссиясының оң ұсынысы негізінде мемлекеттік сатып алудың алдын ала жылдық жоспарын әзірлеуге және бекітуге құқылы.</w:t>
      </w:r>
    </w:p>
    <w:bookmarkEnd w:id="82"/>
    <w:bookmarkStart w:name="z88" w:id="83"/>
    <w:p>
      <w:pPr>
        <w:spacing w:after="0"/>
        <w:ind w:left="0"/>
        <w:jc w:val="both"/>
      </w:pPr>
      <w:r>
        <w:rPr>
          <w:rFonts w:ascii="Times New Roman"/>
          <w:b w:val="false"/>
          <w:i w:val="false"/>
          <w:color w:val="000000"/>
          <w:sz w:val="28"/>
        </w:rPr>
        <w:t>
      Мемлекеттік кәсіпорындар, дауыс беретін акцияларының (жарғылық капиталға қатысу үлестерінің) елу пайыздан астамы мемлекетке тиесілі заңды тұлғалар болып табылатын тапсырыс берушілер даму жоспары немесе жеке қаржыландыру жоспары бекітілгенге дейін мемлекеттік сатып алудың алдын ала жылдық жоспарын әзірлеуге және бекітуге құқылы.</w:t>
      </w:r>
    </w:p>
    <w:bookmarkEnd w:id="83"/>
    <w:bookmarkStart w:name="z89" w:id="84"/>
    <w:p>
      <w:pPr>
        <w:spacing w:after="0"/>
        <w:ind w:left="0"/>
        <w:jc w:val="both"/>
      </w:pPr>
      <w:r>
        <w:rPr>
          <w:rFonts w:ascii="Times New Roman"/>
          <w:b w:val="false"/>
          <w:i w:val="false"/>
          <w:color w:val="000000"/>
          <w:sz w:val="28"/>
        </w:rPr>
        <w:t>
      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нақтыланғанға дейінгі сатыларда да жеке әзірленеді және бекітіледі.</w:t>
      </w:r>
    </w:p>
    <w:bookmarkEnd w:id="84"/>
    <w:bookmarkStart w:name="z90" w:id="85"/>
    <w:p>
      <w:pPr>
        <w:spacing w:after="0"/>
        <w:ind w:left="0"/>
        <w:jc w:val="both"/>
      </w:pPr>
      <w:r>
        <w:rPr>
          <w:rFonts w:ascii="Times New Roman"/>
          <w:b w:val="false"/>
          <w:i w:val="false"/>
          <w:color w:val="000000"/>
          <w:sz w:val="28"/>
        </w:rPr>
        <w:t>
      Мемлекеттік сатып алудың алдын ала жылдық жоспары мемлекеттік сатып алудың жылдық жоспары бекітілгенге (нақтыланғанға) дейін қолданылады.</w:t>
      </w:r>
    </w:p>
    <w:bookmarkEnd w:id="85"/>
    <w:bookmarkStart w:name="z91" w:id="86"/>
    <w:p>
      <w:pPr>
        <w:spacing w:after="0"/>
        <w:ind w:left="0"/>
        <w:jc w:val="both"/>
      </w:pPr>
      <w:r>
        <w:rPr>
          <w:rFonts w:ascii="Times New Roman"/>
          <w:b w:val="false"/>
          <w:i w:val="false"/>
          <w:color w:val="000000"/>
          <w:sz w:val="28"/>
        </w:rPr>
        <w:t>
      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p>
    <w:bookmarkEnd w:id="86"/>
    <w:bookmarkStart w:name="z92" w:id="87"/>
    <w:p>
      <w:pPr>
        <w:spacing w:after="0"/>
        <w:ind w:left="0"/>
        <w:jc w:val="both"/>
      </w:pPr>
      <w:r>
        <w:rPr>
          <w:rFonts w:ascii="Times New Roman"/>
          <w:b w:val="false"/>
          <w:i w:val="false"/>
          <w:color w:val="000000"/>
          <w:sz w:val="28"/>
        </w:rPr>
        <w:t>
      Тапсырыс беруші тиісті бюджет (даму жоспары) немесе жеке қаржыландыру жоспары бекітілген (нақтыланған) күннен бастап он жұмыс күні ішінде мемлекеттік сатып алудың жылдық жоспарын бекітеді (нақтылайды).</w:t>
      </w:r>
    </w:p>
    <w:bookmarkEnd w:id="87"/>
    <w:bookmarkStart w:name="z93" w:id="88"/>
    <w:p>
      <w:pPr>
        <w:spacing w:after="0"/>
        <w:ind w:left="0"/>
        <w:jc w:val="both"/>
      </w:pPr>
      <w:r>
        <w:rPr>
          <w:rFonts w:ascii="Times New Roman"/>
          <w:b w:val="false"/>
          <w:i w:val="false"/>
          <w:color w:val="000000"/>
          <w:sz w:val="28"/>
        </w:rPr>
        <w:t>
      Осы Заңның 16-бабы 3-тармағының 3), 6), 21), 22), 23) және 24) тармақшаларына сәйкес жүзеге асырылатын мемлекеттік сатып алу туралы мәліметтер мемлекеттік сатып алудың жылдық жоспарына (мемлекеттік сатып алудың алдын ала жылдық жоспарына) енгізілуге жатпайды.</w:t>
      </w:r>
    </w:p>
    <w:bookmarkEnd w:id="88"/>
    <w:bookmarkStart w:name="z94" w:id="89"/>
    <w:p>
      <w:pPr>
        <w:spacing w:after="0"/>
        <w:ind w:left="0"/>
        <w:jc w:val="both"/>
      </w:pPr>
      <w:r>
        <w:rPr>
          <w:rFonts w:ascii="Times New Roman"/>
          <w:b w:val="false"/>
          <w:i w:val="false"/>
          <w:color w:val="000000"/>
          <w:sz w:val="28"/>
        </w:rPr>
        <w:t>
      3. Тапсырыс беруші мемлекеттік сатып алудың жылдық жоспарын (мемлекеттік сатып алудың алдын ала жылдық жоспарын) жасаған кезде тауарларды, жұмыстарды, көрсетілетін қызметтерді біртекті түрлері және беру (орындау, көрсету) орны бойынша лоттарға бөлуге міндетті.</w:t>
      </w:r>
    </w:p>
    <w:bookmarkEnd w:id="89"/>
    <w:bookmarkStart w:name="z95" w:id="90"/>
    <w:p>
      <w:pPr>
        <w:spacing w:after="0"/>
        <w:ind w:left="0"/>
        <w:jc w:val="both"/>
      </w:pPr>
      <w:r>
        <w:rPr>
          <w:rFonts w:ascii="Times New Roman"/>
          <w:b w:val="false"/>
          <w:i w:val="false"/>
          <w:color w:val="000000"/>
          <w:sz w:val="28"/>
        </w:rPr>
        <w:t>
      4. Мемлекеттік сатып алудың жылдық жоспарын экономикалық сыныптаманың шарттар жасасу талап етілетін өзіндік ерекшеліктері (шығыстар баптары) бойынша жиынтықта бюджетке (даму жоспарына), Қазақстан Республикасының заңнамасына сәйкес Арнаулы мемлекеттік қордан бөлінген ақшаға немесе жеке қаржыландыру жоспарына сәйкес келмейтін көлемде бекітуге (нақтылауға) жол берілмейді.</w:t>
      </w:r>
    </w:p>
    <w:bookmarkEnd w:id="90"/>
    <w:bookmarkStart w:name="z96" w:id="91"/>
    <w:p>
      <w:pPr>
        <w:spacing w:after="0"/>
        <w:ind w:left="0"/>
        <w:jc w:val="both"/>
      </w:pPr>
      <w:r>
        <w:rPr>
          <w:rFonts w:ascii="Times New Roman"/>
          <w:b w:val="false"/>
          <w:i w:val="false"/>
          <w:color w:val="000000"/>
          <w:sz w:val="28"/>
        </w:rPr>
        <w:t>
      5. Тапсырыс беруші мемлекеттік сатып алудың жылдық жоспары (мемлекеттік сатып алудың алдын ала жылдық жоспары) бекітілген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оны веб-порталда орналастыруға міндетті.</w:t>
      </w:r>
    </w:p>
    <w:bookmarkEnd w:id="91"/>
    <w:bookmarkStart w:name="z97" w:id="92"/>
    <w:p>
      <w:pPr>
        <w:spacing w:after="0"/>
        <w:ind w:left="0"/>
        <w:jc w:val="both"/>
      </w:pPr>
      <w:r>
        <w:rPr>
          <w:rFonts w:ascii="Times New Roman"/>
          <w:b w:val="false"/>
          <w:i w:val="false"/>
          <w:color w:val="000000"/>
          <w:sz w:val="28"/>
        </w:rPr>
        <w:t>
      6. Тапсырыс берушілер мемлекеттік сатып алудың жылдық жоспарына мемлекеттік сатып алуды жүзеге асыру қағидаларында көзделген жағдайларды қоспағанда, айына екі реттен асырмай өзгерістер және (немесе) толықтырулар енгізуге құқылы.</w:t>
      </w:r>
    </w:p>
    <w:bookmarkEnd w:id="92"/>
    <w:bookmarkStart w:name="z98" w:id="93"/>
    <w:p>
      <w:pPr>
        <w:spacing w:after="0"/>
        <w:ind w:left="0"/>
        <w:jc w:val="both"/>
      </w:pPr>
      <w:r>
        <w:rPr>
          <w:rFonts w:ascii="Times New Roman"/>
          <w:b w:val="false"/>
          <w:i w:val="false"/>
          <w:color w:val="000000"/>
          <w:sz w:val="28"/>
        </w:rPr>
        <w:t xml:space="preserve">
      7.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енгізілген өзгерістерді және (немесе) толықтыруларды веб-порталда орналастыруға міндетті. </w:t>
      </w:r>
    </w:p>
    <w:bookmarkEnd w:id="93"/>
    <w:bookmarkStart w:name="z99" w:id="94"/>
    <w:p>
      <w:pPr>
        <w:spacing w:after="0"/>
        <w:ind w:left="0"/>
        <w:jc w:val="both"/>
      </w:pPr>
      <w:r>
        <w:rPr>
          <w:rFonts w:ascii="Times New Roman"/>
          <w:b w:val="false"/>
          <w:i w:val="false"/>
          <w:color w:val="000000"/>
          <w:sz w:val="28"/>
        </w:rPr>
        <w:t>
      8. Осы Заңның 16-бабы 3-тармағының 3), 6), 21), 22), 23) және 24) тармақшаларына сәйкес тауарларды, жұмыстарды, көрсетілетін қызметтерді сатып алуды қоспағанда, бекітілген (нақтыланған)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алуға жол берілмейді.</w:t>
      </w:r>
    </w:p>
    <w:bookmarkEnd w:id="94"/>
    <w:bookmarkStart w:name="z100" w:id="95"/>
    <w:p>
      <w:pPr>
        <w:spacing w:after="0"/>
        <w:ind w:left="0"/>
        <w:jc w:val="both"/>
      </w:pPr>
      <w:r>
        <w:rPr>
          <w:rFonts w:ascii="Times New Roman"/>
          <w:b w:val="false"/>
          <w:i w:val="false"/>
          <w:color w:val="000000"/>
          <w:sz w:val="28"/>
        </w:rPr>
        <w:t>
      9. Конкурс, аукцион тәсілімен мемлекеттік сатып алуды жүзеге асырған кезде бірыңғай оператор осы Заңның 15-бабы 5-тармағының талаптарын ескере отырып, мемлекеттік сатып алу қорытындылары шығарылғанға дейін әлеуетті өнім берушілердің конкурстық баға ұсыныстарының (бастапқы бағаларының) құпиялылығын қамтамасыз етеді.</w:t>
      </w:r>
    </w:p>
    <w:bookmarkEnd w:id="95"/>
    <w:bookmarkStart w:name="z101" w:id="96"/>
    <w:p>
      <w:pPr>
        <w:spacing w:after="0"/>
        <w:ind w:left="0"/>
        <w:jc w:val="both"/>
      </w:pPr>
      <w:r>
        <w:rPr>
          <w:rFonts w:ascii="Times New Roman"/>
          <w:b w:val="false"/>
          <w:i w:val="false"/>
          <w:color w:val="000000"/>
          <w:sz w:val="28"/>
        </w:rPr>
        <w:t>
      10. Тапсырыс беруші мемлекеттік сатып алу қорытындылары шығарылғанға дейін:</w:t>
      </w:r>
    </w:p>
    <w:bookmarkEnd w:id="96"/>
    <w:bookmarkStart w:name="z102" w:id="97"/>
    <w:p>
      <w:pPr>
        <w:spacing w:after="0"/>
        <w:ind w:left="0"/>
        <w:jc w:val="both"/>
      </w:pPr>
      <w:r>
        <w:rPr>
          <w:rFonts w:ascii="Times New Roman"/>
          <w:b w:val="false"/>
          <w:i w:val="false"/>
          <w:color w:val="000000"/>
          <w:sz w:val="28"/>
        </w:rPr>
        <w:t>
      1) Қазақстан Республикасының заңнамасына сәйкес тиісті бюджетті, бюджет жобасын нақтылау (түзету) кезінде болған,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p>
    <w:bookmarkEnd w:id="97"/>
    <w:bookmarkStart w:name="z103" w:id="98"/>
    <w:p>
      <w:pPr>
        <w:spacing w:after="0"/>
        <w:ind w:left="0"/>
        <w:jc w:val="both"/>
      </w:pPr>
      <w:r>
        <w:rPr>
          <w:rFonts w:ascii="Times New Roman"/>
          <w:b w:val="false"/>
          <w:i w:val="false"/>
          <w:color w:val="000000"/>
          <w:sz w:val="28"/>
        </w:rPr>
        <w:t>
      2) Қазақстан Республикасының заңнамасына сәйкес мемлекеттік органның стратегиялық жоспарына, тапсырыс берушінің бюджетіне (даму жоспарына) немесе жеке қаржыландыру жоспарына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bookmarkEnd w:id="98"/>
    <w:bookmarkStart w:name="z104" w:id="99"/>
    <w:p>
      <w:pPr>
        <w:spacing w:after="0"/>
        <w:ind w:left="0"/>
        <w:jc w:val="both"/>
      </w:pPr>
      <w:r>
        <w:rPr>
          <w:rFonts w:ascii="Times New Roman"/>
          <w:b w:val="false"/>
          <w:i w:val="false"/>
          <w:color w:val="000000"/>
          <w:sz w:val="28"/>
        </w:rPr>
        <w:t>
      Осы тармақтың бірінші бөлігінің 2) тармақшасында көзделген жағдайда, бюджетті (даму жоспарына сәйкес ақшаны), Қазақстан Республикасының заңнамасына сәйкес Арнаулы мемлекеттік қордан бөлінген ақшаны немесе жеке қаржыландыру жоспарына сәйкес ақшаны басқа тапсырыс берушіге қайта бөлуге, сол сияқты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bookmarkEnd w:id="99"/>
    <w:bookmarkStart w:name="z105" w:id="100"/>
    <w:p>
      <w:pPr>
        <w:spacing w:after="0"/>
        <w:ind w:left="0"/>
        <w:jc w:val="both"/>
      </w:pPr>
      <w:r>
        <w:rPr>
          <w:rFonts w:ascii="Times New Roman"/>
          <w:b w:val="false"/>
          <w:i w:val="false"/>
          <w:color w:val="000000"/>
          <w:sz w:val="28"/>
        </w:rPr>
        <w:t>
      11. Тапсырыс беруші не ұйымдастырушы өткізілетін мемлекеттік сатып алуға қатысатын тұлғаларды осы баптың 10-тармағында көрсетілген шешім қабылдаған күннен бастап бес жұмыс күні ішінде қабылданған шешім туралы хабардар етуге міндетті.</w:t>
      </w:r>
    </w:p>
    <w:bookmarkEnd w:id="100"/>
    <w:bookmarkStart w:name="z106" w:id="101"/>
    <w:p>
      <w:pPr>
        <w:spacing w:after="0"/>
        <w:ind w:left="0"/>
        <w:jc w:val="both"/>
      </w:pPr>
      <w:r>
        <w:rPr>
          <w:rFonts w:ascii="Times New Roman"/>
          <w:b w:val="false"/>
          <w:i w:val="false"/>
          <w:color w:val="000000"/>
          <w:sz w:val="28"/>
        </w:rPr>
        <w:t>
      12. Мемлекеттік сатып алу процесі, ұйымдастырушыны, бірыңғай ұйымдастырушыны, мемлекеттік сатып алуды жүзеге асыруға жауапты тұлғаларды айқындау тәртібі, сондай-ақ өзге де шарттар осы Заңда және мемлекеттік сатып алуды жүзеге асыру қағидаларында айқындалған тәртіппен жүзеге асырылады.</w:t>
      </w:r>
    </w:p>
    <w:bookmarkEnd w:id="101"/>
    <w:bookmarkStart w:name="z107" w:id="102"/>
    <w:p>
      <w:pPr>
        <w:spacing w:after="0"/>
        <w:ind w:left="0"/>
        <w:jc w:val="both"/>
      </w:pPr>
      <w:r>
        <w:rPr>
          <w:rFonts w:ascii="Times New Roman"/>
          <w:b w:val="false"/>
          <w:i w:val="false"/>
          <w:color w:val="000000"/>
          <w:sz w:val="28"/>
        </w:rPr>
        <w:t>
      13. Бірыңғай ұйымдастырушылар орталықтандырылған мемлекеттік сатып алуды уәкілетті орган бекітетін тауарлардың, жұмыстардың, көрсетілетін қызметтердің тізбесі (тізбелері) бойынша, мемлекеттік сатып алуды жүзеге асыру қағидаларында айқындалған тәртіппен жүзеге асырады.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8" w:id="103"/>
    <w:p>
      <w:pPr>
        <w:spacing w:after="0"/>
        <w:ind w:left="0"/>
        <w:jc w:val="left"/>
      </w:pPr>
      <w:r>
        <w:rPr>
          <w:rFonts w:ascii="Times New Roman"/>
          <w:b/>
          <w:i w:val="false"/>
          <w:color w:val="000000"/>
        </w:rPr>
        <w:t xml:space="preserve"> 7-бап. Мемлекеттік сатып алуға қатысуға байланысты шектеулер</w:t>
      </w:r>
    </w:p>
    <w:bookmarkEnd w:id="103"/>
    <w:bookmarkStart w:name="z109" w:id="104"/>
    <w:p>
      <w:pPr>
        <w:spacing w:after="0"/>
        <w:ind w:left="0"/>
        <w:jc w:val="both"/>
      </w:pPr>
      <w:r>
        <w:rPr>
          <w:rFonts w:ascii="Times New Roman"/>
          <w:b w:val="false"/>
          <w:i w:val="false"/>
          <w:color w:val="000000"/>
          <w:sz w:val="28"/>
        </w:rPr>
        <w:t>
      1. Әлеуетті өнім беруші, егер:</w:t>
      </w:r>
    </w:p>
    <w:bookmarkEnd w:id="104"/>
    <w:bookmarkStart w:name="z110" w:id="105"/>
    <w:p>
      <w:pPr>
        <w:spacing w:after="0"/>
        <w:ind w:left="0"/>
        <w:jc w:val="both"/>
      </w:pPr>
      <w:r>
        <w:rPr>
          <w:rFonts w:ascii="Times New Roman"/>
          <w:b w:val="false"/>
          <w:i w:val="false"/>
          <w:color w:val="000000"/>
          <w:sz w:val="28"/>
        </w:rPr>
        <w:t>
      1) осы әлеуетті өнім беруші басшыларының, құрылтайшыларының, ірі акционерлерінің және (немесе) осы әлеуетті өнім берушінің уәкілетті өкілінің жақын туыстары, жұбайы (зайыбы) немесе жегжаттары, сондай-ақ құрылтайшының өзі, ірі акционер және олармен үлестес тұлғалар өнім берушіні таңдау туралы шешім қабылдау құқығына ие болса не өткізілетін мемлекеттік сатып алуда тапсырыс берушінің немесе ұйымдастырушының өкілі болып табылса;</w:t>
      </w:r>
    </w:p>
    <w:bookmarkEnd w:id="105"/>
    <w:bookmarkStart w:name="z111" w:id="106"/>
    <w:p>
      <w:pPr>
        <w:spacing w:after="0"/>
        <w:ind w:left="0"/>
        <w:jc w:val="both"/>
      </w:pPr>
      <w:r>
        <w:rPr>
          <w:rFonts w:ascii="Times New Roman"/>
          <w:b w:val="false"/>
          <w:i w:val="false"/>
          <w:color w:val="000000"/>
          <w:sz w:val="28"/>
        </w:rPr>
        <w:t xml:space="preserve">
      2) әлеуетті өнім беруші және (немесе) оның жұмыскері тапсырыс берушіге не ұйымдастырушыға өткізілетін мемлекеттік сатып алуды дайындау бойынша сараптамалық, консультациялық және (немесе) өзге де жұмыстар, қызметтер көрсетіп жатса және (немесе) көрсеткен болса, жобалау (жобалау-сметалық) құжаттаманы әзірлеу жөніндегі мемлекеттік сатып алуға техникалық-экономикалық негіздемені әзірлеушінің қатысуын қоспағанда, мемлекеттік сатып алудың нысанасы құрылыс-монтаждау жұмыстары, техникалық қадағалауды жүзеге асыру және жобаны басқару жөніндегі инжинирингтік көрсетілетін қызметтер болып табылатын объектінің құрылысына арналған техникалық-экономикалық негіздемені және (немесе) жобалау (жобалау-сметалық) құжаттамасын әзірлеуге тапсырыс беруші, бас жобалаушы не қосалқы жобалаушы ретінде қатысса, өткiзiлетiн мемлекеттiк сатып алуға қатысуға құқылы емес. </w:t>
      </w:r>
    </w:p>
    <w:bookmarkEnd w:id="106"/>
    <w:bookmarkStart w:name="z112" w:id="107"/>
    <w:p>
      <w:pPr>
        <w:spacing w:after="0"/>
        <w:ind w:left="0"/>
        <w:jc w:val="both"/>
      </w:pPr>
      <w:r>
        <w:rPr>
          <w:rFonts w:ascii="Times New Roman"/>
          <w:b w:val="false"/>
          <w:i w:val="false"/>
          <w:color w:val="000000"/>
          <w:sz w:val="28"/>
        </w:rPr>
        <w:t>
      Бұл талап толық бітіріп берілетін құрылыс туралы шарттар бойынша жұмыстарға, сондай-ақ халықаралық құрылыс стандарттарына сәйкес іске асырылатын жобаларға қолданылмайды;</w:t>
      </w:r>
    </w:p>
    <w:bookmarkEnd w:id="107"/>
    <w:bookmarkStart w:name="z113" w:id="108"/>
    <w:p>
      <w:pPr>
        <w:spacing w:after="0"/>
        <w:ind w:left="0"/>
        <w:jc w:val="both"/>
      </w:pPr>
      <w:r>
        <w:rPr>
          <w:rFonts w:ascii="Times New Roman"/>
          <w:b w:val="false"/>
          <w:i w:val="false"/>
          <w:color w:val="000000"/>
          <w:sz w:val="28"/>
        </w:rPr>
        <w:t>
      3) мемлекеттiк сатып алуға қатысуға үмiткер әлеуеттi өнiм берушiнің басшысы, құрылтайшысы немесе ірі акционері және олармен үлестес тұлғалар мемлекеттiк сатып алуға жосықсыз қатысушылардың тiзiлiмiндегі заңды тұлғаларды басқарумен, құрумен, олардың жарғылық капиталына қатысумен байланысты болса;</w:t>
      </w:r>
    </w:p>
    <w:bookmarkEnd w:id="108"/>
    <w:bookmarkStart w:name="z114" w:id="109"/>
    <w:p>
      <w:pPr>
        <w:spacing w:after="0"/>
        <w:ind w:left="0"/>
        <w:jc w:val="both"/>
      </w:pPr>
      <w:r>
        <w:rPr>
          <w:rFonts w:ascii="Times New Roman"/>
          <w:b w:val="false"/>
          <w:i w:val="false"/>
          <w:color w:val="000000"/>
          <w:sz w:val="28"/>
        </w:rPr>
        <w:t xml:space="preserve">
      4) мемлекеттік сатып алуға қатысуға үміткер әлеуетті өнім берушінің басшысы тапсырыс берушімен үлестес заңды тұлғаларды басқарумен, құрумен, олардың жарғылық капиталына қатысумен байланысты болса; </w:t>
      </w:r>
    </w:p>
    <w:bookmarkEnd w:id="109"/>
    <w:bookmarkStart w:name="z115" w:id="110"/>
    <w:p>
      <w:pPr>
        <w:spacing w:after="0"/>
        <w:ind w:left="0"/>
        <w:jc w:val="both"/>
      </w:pPr>
      <w:r>
        <w:rPr>
          <w:rFonts w:ascii="Times New Roman"/>
          <w:b w:val="false"/>
          <w:i w:val="false"/>
          <w:color w:val="000000"/>
          <w:sz w:val="28"/>
        </w:rPr>
        <w:t>
      5) мемлекеттiк сатып алуға қатысуға үмiткер әлеуеттi өнiм берушiнің басшысы, құрылтайшысы немесе ірі акционері мемлекеттiк сатып алуға жосықсыз қатысушылардың тiзiлiмiне енгiзiлген, кәсіпкерлік қызметті жүзеге асыратын жеке тұлға болса;</w:t>
      </w:r>
    </w:p>
    <w:bookmarkEnd w:id="110"/>
    <w:bookmarkStart w:name="z116" w:id="111"/>
    <w:p>
      <w:pPr>
        <w:spacing w:after="0"/>
        <w:ind w:left="0"/>
        <w:jc w:val="both"/>
      </w:pPr>
      <w:r>
        <w:rPr>
          <w:rFonts w:ascii="Times New Roman"/>
          <w:b w:val="false"/>
          <w:i w:val="false"/>
          <w:color w:val="000000"/>
          <w:sz w:val="28"/>
        </w:rPr>
        <w:t>
      6) мемлекеттiк сатып алуға қатысуға үмiткер, кәсіпкерлік қызметті жүзеге асыратын жеке тұлға болып табылатын әлеуетті өнім беруші мемлекеттiк сатып алуға жосықсыз қатысушылардың тiзiлiмiне енгiзiлген әлеуеттi өнiм берушiнің басшысы, құрылтайшысы немесе ірі акционері болса;</w:t>
      </w:r>
    </w:p>
    <w:bookmarkEnd w:id="111"/>
    <w:bookmarkStart w:name="z117" w:id="112"/>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тұрса;</w:t>
      </w:r>
    </w:p>
    <w:bookmarkEnd w:id="112"/>
    <w:bookmarkStart w:name="z118" w:id="113"/>
    <w:p>
      <w:pPr>
        <w:spacing w:after="0"/>
        <w:ind w:left="0"/>
        <w:jc w:val="both"/>
      </w:pPr>
      <w:r>
        <w:rPr>
          <w:rFonts w:ascii="Times New Roman"/>
          <w:b w:val="false"/>
          <w:i w:val="false"/>
          <w:color w:val="000000"/>
          <w:sz w:val="28"/>
        </w:rPr>
        <w:t>
      8) әлеуетті өнім беруші және (немесе) оның басшысы (басшылары), құрылтайшысы (құрылтайшылары) немесе ірі акционері бұрын сыбайлас жемқорлық қылмысты жасаса;</w:t>
      </w:r>
    </w:p>
    <w:bookmarkEnd w:id="113"/>
    <w:bookmarkStart w:name="z119" w:id="114"/>
    <w:p>
      <w:pPr>
        <w:spacing w:after="0"/>
        <w:ind w:left="0"/>
        <w:jc w:val="both"/>
      </w:pPr>
      <w:r>
        <w:rPr>
          <w:rFonts w:ascii="Times New Roman"/>
          <w:b w:val="false"/>
          <w:i w:val="false"/>
          <w:color w:val="000000"/>
          <w:sz w:val="28"/>
        </w:rPr>
        <w:t>
      9) әлеуетті өнім берушінің және (немесе) ол тартатын қосалқы мердігердің (бірлесіп орындаушының), олардың басшысының, құрылтайшысының немесе ірі акционерінің, сондай-ақ олармен үлестес тұлғалардың атқарушылық құжаттар бойынша орындалмаған міндеттемелері болса және оларды атқарушылық құжаттардың орындалуын қамтамасыз ету саласында мемлекеттік саясатты іске асыруды және қызметті мемлекеттік реттеуді жүзеге асыратын мемлекеттік орган борышкерлердің бірыңғай тізіліміне енгізсе, өткiзiлетiн мемлекеттiк сатып алуға қатысуға құқылы емес.</w:t>
      </w:r>
    </w:p>
    <w:bookmarkEnd w:id="114"/>
    <w:bookmarkStart w:name="z120" w:id="115"/>
    <w:p>
      <w:pPr>
        <w:spacing w:after="0"/>
        <w:ind w:left="0"/>
        <w:jc w:val="both"/>
      </w:pPr>
      <w:r>
        <w:rPr>
          <w:rFonts w:ascii="Times New Roman"/>
          <w:b w:val="false"/>
          <w:i w:val="false"/>
          <w:color w:val="000000"/>
          <w:sz w:val="28"/>
        </w:rPr>
        <w:t>
      Осы талап осы Заңның 16-бабы 3-тармағының 1), 25) және 26) тармақшаларында көзделген жағдайларда айқындалған әлеуетті өнім берушілер мен өнім берушілерге қолданылмайды;</w:t>
      </w:r>
    </w:p>
    <w:bookmarkEnd w:id="115"/>
    <w:bookmarkStart w:name="z121" w:id="116"/>
    <w:p>
      <w:pPr>
        <w:spacing w:after="0"/>
        <w:ind w:left="0"/>
        <w:jc w:val="both"/>
      </w:pPr>
      <w:r>
        <w:rPr>
          <w:rFonts w:ascii="Times New Roman"/>
          <w:b w:val="false"/>
          <w:i w:val="false"/>
          <w:color w:val="000000"/>
          <w:sz w:val="28"/>
        </w:rPr>
        <w:t>
      10) әлеуетті өнім берушінің және (немесе) ол тартатын қосалқы мердігердің (бірлесіп орындаушының) қызметі Қазақстан Республикасының заңнамасына не Қазақстан Республикасының бейрезидент-әлеуетті өнім берушісі мемлекетінің заңнамасына сәйкес тоқтатыла тұрса;</w:t>
      </w:r>
    </w:p>
    <w:bookmarkEnd w:id="116"/>
    <w:bookmarkStart w:name="z122" w:id="117"/>
    <w:p>
      <w:pPr>
        <w:spacing w:after="0"/>
        <w:ind w:left="0"/>
        <w:jc w:val="both"/>
      </w:pPr>
      <w:r>
        <w:rPr>
          <w:rFonts w:ascii="Times New Roman"/>
          <w:b w:val="false"/>
          <w:i w:val="false"/>
          <w:color w:val="000000"/>
          <w:sz w:val="28"/>
        </w:rPr>
        <w:t>
      11) әлеуетті өнім беруші және (немесе) ол тартатын қосалқы мердігер (бірлескен орындаушы) және (немесе) олардың басшысы, құрылтайшылары (акционерлері) жаппай 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заңнамасында белгіленген тәртіппен енгізілсе;</w:t>
      </w:r>
    </w:p>
    <w:bookmarkEnd w:id="117"/>
    <w:bookmarkStart w:name="z123" w:id="118"/>
    <w:p>
      <w:pPr>
        <w:spacing w:after="0"/>
        <w:ind w:left="0"/>
        <w:jc w:val="both"/>
      </w:pPr>
      <w:r>
        <w:rPr>
          <w:rFonts w:ascii="Times New Roman"/>
          <w:b w:val="false"/>
          <w:i w:val="false"/>
          <w:color w:val="000000"/>
          <w:sz w:val="28"/>
        </w:rPr>
        <w:t>
      12) әлеуетті өнім беруші және (немесе) оның құрылтайшылары (акционерлері) және (немесе) олардың құрылтайшыларының (акционерлерінің) үлестес тұлғалары тіркелген жері салықтардың және бюджетке төленетін басқа да міндетті төлемдердің түсуін қамтамасыз ету саласында басшылықты жүзеге асыратын мемлекеттік орган бекітетін жеңілдікті салық салынатын мемлекеттер (офшор аймақтар) тізбесіне енгізілген мемлекет немесе аумақ болатын заңды тұлғалар болып табылса;</w:t>
      </w:r>
    </w:p>
    <w:bookmarkEnd w:id="118"/>
    <w:bookmarkStart w:name="z124" w:id="119"/>
    <w:p>
      <w:pPr>
        <w:spacing w:after="0"/>
        <w:ind w:left="0"/>
        <w:jc w:val="both"/>
      </w:pPr>
      <w:r>
        <w:rPr>
          <w:rFonts w:ascii="Times New Roman"/>
          <w:b w:val="false"/>
          <w:i w:val="false"/>
          <w:color w:val="000000"/>
          <w:sz w:val="28"/>
        </w:rPr>
        <w:t>
      13) әлеуетті өнім берушіге қатысты бұрын жасалған шарттар бойынша мерзімі өткен және орындалмаған шарттық міндеттемелер бойынша заңды күшіне енген сот шешімі шығарылса, өткiзiлетiн мемлекеттiк сатып алуға қатысуға құқылы емес.</w:t>
      </w:r>
    </w:p>
    <w:bookmarkEnd w:id="119"/>
    <w:bookmarkStart w:name="z125" w:id="120"/>
    <w:p>
      <w:pPr>
        <w:spacing w:after="0"/>
        <w:ind w:left="0"/>
        <w:jc w:val="both"/>
      </w:pPr>
      <w:r>
        <w:rPr>
          <w:rFonts w:ascii="Times New Roman"/>
          <w:b w:val="false"/>
          <w:i w:val="false"/>
          <w:color w:val="000000"/>
          <w:sz w:val="28"/>
        </w:rPr>
        <w:t>
      2. Осы баптың 1-тармағының 3), 4), 5), 6) және 7) тармақшаларында көзделген шектеулер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қатысушылардың тiзiлiмiнде және (немесе) Ұлттық әл-ауқат қорының сенімсіз әлеуетті өнім берушілерінің (өнім берушілерінің) тізбесінде тұрған әлеуетті өнім берушілерге де қолданылады.</w:t>
      </w:r>
    </w:p>
    <w:bookmarkEnd w:id="120"/>
    <w:bookmarkStart w:name="z126" w:id="121"/>
    <w:p>
      <w:pPr>
        <w:spacing w:after="0"/>
        <w:ind w:left="0"/>
        <w:jc w:val="both"/>
      </w:pPr>
      <w:r>
        <w:rPr>
          <w:rFonts w:ascii="Times New Roman"/>
          <w:b w:val="false"/>
          <w:i w:val="false"/>
          <w:color w:val="000000"/>
          <w:sz w:val="28"/>
        </w:rPr>
        <w:t>
      3. Әлеуетті өнім берушінің және әлеуетті өнім берушінің үлестес тұлғасының конкурс, аукцион, баға ұсыныстарын сұрату тәсілімен мемлекеттік сатып алуды жүзеге асыру кезінде бір лотқа қатысуға құқығы жоқ.</w:t>
      </w:r>
    </w:p>
    <w:bookmarkEnd w:id="121"/>
    <w:bookmarkStart w:name="z127" w:id="122"/>
    <w:p>
      <w:pPr>
        <w:spacing w:after="0"/>
        <w:ind w:left="0"/>
        <w:jc w:val="both"/>
      </w:pPr>
      <w:r>
        <w:rPr>
          <w:rFonts w:ascii="Times New Roman"/>
          <w:b w:val="false"/>
          <w:i w:val="false"/>
          <w:color w:val="000000"/>
          <w:sz w:val="28"/>
        </w:rPr>
        <w:t>
      Құрылыс-монтаждау жұмыстарын мемлекеттік сатып алу жөніндегі конкурстың жеңімпазы деп танылған әлеуетті өнім берушінің және оның үлестес тұлғасының сол бір құрылыс объектісінде инжинирингтік көрсетілетін қызметтерді мемлекеттік сатып алуға қатысуға құқығы жоқ.</w:t>
      </w:r>
    </w:p>
    <w:bookmarkEnd w:id="122"/>
    <w:bookmarkStart w:name="z128" w:id="123"/>
    <w:p>
      <w:pPr>
        <w:spacing w:after="0"/>
        <w:ind w:left="0"/>
        <w:jc w:val="both"/>
      </w:pPr>
      <w:r>
        <w:rPr>
          <w:rFonts w:ascii="Times New Roman"/>
          <w:b w:val="false"/>
          <w:i w:val="false"/>
          <w:color w:val="000000"/>
          <w:sz w:val="28"/>
        </w:rPr>
        <w:t>
      Инжинирингтік көрсетілетін қызметтерді мемлекеттік сатып алу жөніндегі конкурстың жеңімпазы деп танылған әлеуетті өнім берушінің және оның үлестес тұлғасының сол бір құрылыс объектісінде құрылыс-монтаждау жұмыстарын мемлекеттік сатып алуға қатысуға құқығы жоқ.</w:t>
      </w:r>
    </w:p>
    <w:bookmarkEnd w:id="123"/>
    <w:bookmarkStart w:name="z129" w:id="124"/>
    <w:p>
      <w:pPr>
        <w:spacing w:after="0"/>
        <w:ind w:left="0"/>
        <w:jc w:val="both"/>
      </w:pPr>
      <w:r>
        <w:rPr>
          <w:rFonts w:ascii="Times New Roman"/>
          <w:b w:val="false"/>
          <w:i w:val="false"/>
          <w:color w:val="000000"/>
          <w:sz w:val="28"/>
        </w:rPr>
        <w:t>
      4. Жеке кәсіпкерлік субъектілері болып табылатын әлеуетті өнім берушілерден кемінде екі өтінім болған жағдайда веб-портал мемлекеттік кәсіпорындар, мемлекеттік мекемелер, дауыс беретін акцияларының (жарғылық капиталға қатысу үлестерінің) елу және одан көп пайызы мемлекетке тиесілі заңды тұлғалар болып табылатын әлеуетті өнім берушілердің өтінімдерін автоматты түрде қабылдамауға тиіс.</w:t>
      </w:r>
    </w:p>
    <w:bookmarkEnd w:id="124"/>
    <w:bookmarkStart w:name="z130" w:id="125"/>
    <w:p>
      <w:pPr>
        <w:spacing w:after="0"/>
        <w:ind w:left="0"/>
        <w:jc w:val="both"/>
      </w:pPr>
      <w:r>
        <w:rPr>
          <w:rFonts w:ascii="Times New Roman"/>
          <w:b w:val="false"/>
          <w:i w:val="false"/>
          <w:color w:val="000000"/>
          <w:sz w:val="28"/>
        </w:rPr>
        <w:t>
      5. Өз мүддесінде мемлекеттік сатып алу жүзеге асырылатын тапсырыс берушінің осындай сатып алуға әлеуетті өнім беруші ретінде қатысуға құқығы жоқ.</w:t>
      </w:r>
    </w:p>
    <w:bookmarkEnd w:id="125"/>
    <w:bookmarkStart w:name="z131" w:id="126"/>
    <w:p>
      <w:pPr>
        <w:spacing w:after="0"/>
        <w:ind w:left="0"/>
        <w:jc w:val="both"/>
      </w:pPr>
      <w:r>
        <w:rPr>
          <w:rFonts w:ascii="Times New Roman"/>
          <w:b w:val="false"/>
          <w:i w:val="false"/>
          <w:color w:val="000000"/>
          <w:sz w:val="28"/>
        </w:rPr>
        <w:t>
      6. Тапсырыс беруші, ұйымдастырушы, бірыңғай ұйымдастырушы, уәкілетті орган не ішкі мемлекеттік аудит жөніндегі уәкілетті орган, сондай-ақ "Қоғамдық бақылау туралы" Қазақстан Республикасының Заңына сәйкес қоғамдық бақылау субъектілері мемлекеттік сатып алуды жүзеге асырудың кез келген сатысында осы баптың талаптарын бұзушылықтарды анықтай алады.</w:t>
      </w:r>
    </w:p>
    <w:bookmarkEnd w:id="126"/>
    <w:bookmarkStart w:name="z132" w:id="127"/>
    <w:p>
      <w:pPr>
        <w:spacing w:after="0"/>
        <w:ind w:left="0"/>
        <w:jc w:val="both"/>
      </w:pPr>
      <w:r>
        <w:rPr>
          <w:rFonts w:ascii="Times New Roman"/>
          <w:b w:val="false"/>
          <w:i w:val="false"/>
          <w:color w:val="000000"/>
          <w:sz w:val="28"/>
        </w:rPr>
        <w:t>
      7. Уәкілетті орган не ішкі мемлекеттік аудит жөніндегі уәкілетті орган осы баптың талаптарын бұзушылық фактісі анықталған күннен бастап бес жұмыс күнінен кешіктірмей бұл жөнінде:</w:t>
      </w:r>
    </w:p>
    <w:bookmarkEnd w:id="127"/>
    <w:bookmarkStart w:name="z133" w:id="128"/>
    <w:p>
      <w:pPr>
        <w:spacing w:after="0"/>
        <w:ind w:left="0"/>
        <w:jc w:val="both"/>
      </w:pPr>
      <w:r>
        <w:rPr>
          <w:rFonts w:ascii="Times New Roman"/>
          <w:b w:val="false"/>
          <w:i w:val="false"/>
          <w:color w:val="000000"/>
          <w:sz w:val="28"/>
        </w:rPr>
        <w:t>
      1) егер осындай факт шарт жасалғаннан кейін анықталған болса, тапсырыс берушіні;</w:t>
      </w:r>
    </w:p>
    <w:bookmarkEnd w:id="128"/>
    <w:bookmarkStart w:name="z134" w:id="129"/>
    <w:p>
      <w:pPr>
        <w:spacing w:after="0"/>
        <w:ind w:left="0"/>
        <w:jc w:val="both"/>
      </w:pPr>
      <w:r>
        <w:rPr>
          <w:rFonts w:ascii="Times New Roman"/>
          <w:b w:val="false"/>
          <w:i w:val="false"/>
          <w:color w:val="000000"/>
          <w:sz w:val="28"/>
        </w:rPr>
        <w:t>
      2) егер осындай факт шарт жасалғанға дейін анықталған болса, ұйымдастырушыны, бірыңғай ұйымдастырушыны жазбаша хабардар етеді.</w:t>
      </w:r>
    </w:p>
    <w:bookmarkEnd w:id="129"/>
    <w:bookmarkStart w:name="z135" w:id="130"/>
    <w:p>
      <w:pPr>
        <w:spacing w:after="0"/>
        <w:ind w:left="0"/>
        <w:jc w:val="both"/>
      </w:pPr>
      <w:r>
        <w:rPr>
          <w:rFonts w:ascii="Times New Roman"/>
          <w:b w:val="false"/>
          <w:i w:val="false"/>
          <w:color w:val="000000"/>
          <w:sz w:val="28"/>
        </w:rPr>
        <w:t>
      Бұл ретте осы фактіні растайтын құжаттардың көшірмелері хабарламаға қоса берілуге тиіс.</w:t>
      </w:r>
    </w:p>
    <w:bookmarkEnd w:id="130"/>
    <w:bookmarkStart w:name="z136" w:id="131"/>
    <w:p>
      <w:pPr>
        <w:spacing w:after="0"/>
        <w:ind w:left="0"/>
        <w:jc w:val="both"/>
      </w:pPr>
      <w:r>
        <w:rPr>
          <w:rFonts w:ascii="Times New Roman"/>
          <w:b w:val="false"/>
          <w:i w:val="false"/>
          <w:color w:val="000000"/>
          <w:sz w:val="28"/>
        </w:rPr>
        <w:t>
      8. "Сақтандыру қызметі туралы" Қазақстан Республикасының Заңында көзделген жағдайларды қоспағанда, сақтандыру агенттері мен сақтандыру брокерлері сақтандыру шартын жасасуға байланысты көрсетілетін қызметтерді ұсыну жөніндегі мемлекеттік сатып алуға қатысуға құқылы емес.</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7" w:id="132"/>
    <w:p>
      <w:pPr>
        <w:spacing w:after="0"/>
        <w:ind w:left="0"/>
        <w:jc w:val="left"/>
      </w:pPr>
      <w:r>
        <w:rPr>
          <w:rFonts w:ascii="Times New Roman"/>
          <w:b/>
          <w:i w:val="false"/>
          <w:color w:val="000000"/>
        </w:rPr>
        <w:t xml:space="preserve"> 8-бап. Мемлекеттік сатып алу саласында қалыптастырылатын тізілімдер</w:t>
      </w:r>
    </w:p>
    <w:bookmarkEnd w:id="132"/>
    <w:bookmarkStart w:name="z138" w:id="133"/>
    <w:p>
      <w:pPr>
        <w:spacing w:after="0"/>
        <w:ind w:left="0"/>
        <w:jc w:val="both"/>
      </w:pPr>
      <w:r>
        <w:rPr>
          <w:rFonts w:ascii="Times New Roman"/>
          <w:b w:val="false"/>
          <w:i w:val="false"/>
          <w:color w:val="000000"/>
          <w:sz w:val="28"/>
        </w:rPr>
        <w:t>
      1. Уәкілетті орган мемлекеттік сатып алу саласында:</w:t>
      </w:r>
    </w:p>
    <w:bookmarkEnd w:id="133"/>
    <w:bookmarkStart w:name="z139" w:id="134"/>
    <w:p>
      <w:pPr>
        <w:spacing w:after="0"/>
        <w:ind w:left="0"/>
        <w:jc w:val="both"/>
      </w:pPr>
      <w:r>
        <w:rPr>
          <w:rFonts w:ascii="Times New Roman"/>
          <w:b w:val="false"/>
          <w:i w:val="false"/>
          <w:color w:val="000000"/>
          <w:sz w:val="28"/>
        </w:rPr>
        <w:t>
      әлеуетті өнім берушілердің;</w:t>
      </w:r>
    </w:p>
    <w:bookmarkEnd w:id="134"/>
    <w:bookmarkStart w:name="z140" w:id="135"/>
    <w:p>
      <w:pPr>
        <w:spacing w:after="0"/>
        <w:ind w:left="0"/>
        <w:jc w:val="both"/>
      </w:pPr>
      <w:r>
        <w:rPr>
          <w:rFonts w:ascii="Times New Roman"/>
          <w:b w:val="false"/>
          <w:i w:val="false"/>
          <w:color w:val="000000"/>
          <w:sz w:val="28"/>
        </w:rPr>
        <w:t>
      тапсырыс берушілердің;</w:t>
      </w:r>
    </w:p>
    <w:bookmarkEnd w:id="135"/>
    <w:bookmarkStart w:name="z141" w:id="136"/>
    <w:p>
      <w:pPr>
        <w:spacing w:after="0"/>
        <w:ind w:left="0"/>
        <w:jc w:val="both"/>
      </w:pPr>
      <w:r>
        <w:rPr>
          <w:rFonts w:ascii="Times New Roman"/>
          <w:b w:val="false"/>
          <w:i w:val="false"/>
          <w:color w:val="000000"/>
          <w:sz w:val="28"/>
        </w:rPr>
        <w:t>
      шарттардың;</w:t>
      </w:r>
    </w:p>
    <w:bookmarkEnd w:id="136"/>
    <w:bookmarkStart w:name="z142" w:id="137"/>
    <w:p>
      <w:pPr>
        <w:spacing w:after="0"/>
        <w:ind w:left="0"/>
        <w:jc w:val="both"/>
      </w:pPr>
      <w:r>
        <w:rPr>
          <w:rFonts w:ascii="Times New Roman"/>
          <w:b w:val="false"/>
          <w:i w:val="false"/>
          <w:color w:val="000000"/>
          <w:sz w:val="28"/>
        </w:rPr>
        <w:t>
      мемлекеттік сатып алуға жосықсыз қатысушылардың;</w:t>
      </w:r>
    </w:p>
    <w:bookmarkEnd w:id="137"/>
    <w:bookmarkStart w:name="z143" w:id="138"/>
    <w:p>
      <w:pPr>
        <w:spacing w:after="0"/>
        <w:ind w:left="0"/>
        <w:jc w:val="both"/>
      </w:pPr>
      <w:r>
        <w:rPr>
          <w:rFonts w:ascii="Times New Roman"/>
          <w:b w:val="false"/>
          <w:i w:val="false"/>
          <w:color w:val="000000"/>
          <w:sz w:val="28"/>
        </w:rPr>
        <w:t>
      шағымдардың;</w:t>
      </w:r>
    </w:p>
    <w:bookmarkEnd w:id="138"/>
    <w:bookmarkStart w:name="z144" w:id="139"/>
    <w:p>
      <w:pPr>
        <w:spacing w:after="0"/>
        <w:ind w:left="0"/>
        <w:jc w:val="both"/>
      </w:pPr>
      <w:r>
        <w:rPr>
          <w:rFonts w:ascii="Times New Roman"/>
          <w:b w:val="false"/>
          <w:i w:val="false"/>
          <w:color w:val="000000"/>
          <w:sz w:val="28"/>
        </w:rPr>
        <w:t>
      әлеуетті өнім берушілердің жұмыс тәжірибесінің тізілімдерін (бұдан әрі – тізілімдер) қалыптастыруды және жүргізуді жүзеге асырады.</w:t>
      </w:r>
    </w:p>
    <w:bookmarkEnd w:id="139"/>
    <w:bookmarkStart w:name="z145" w:id="140"/>
    <w:p>
      <w:pPr>
        <w:spacing w:after="0"/>
        <w:ind w:left="0"/>
        <w:jc w:val="both"/>
      </w:pPr>
      <w:r>
        <w:rPr>
          <w:rFonts w:ascii="Times New Roman"/>
          <w:b w:val="false"/>
          <w:i w:val="false"/>
          <w:color w:val="000000"/>
          <w:sz w:val="28"/>
        </w:rPr>
        <w:t>
      Тізілімдерді қалыптастыру және жүргізу уәкілетті орган айқындаған тәртіппен жүзеге асырылады.</w:t>
      </w:r>
    </w:p>
    <w:bookmarkEnd w:id="140"/>
    <w:bookmarkStart w:name="z146" w:id="141"/>
    <w:p>
      <w:pPr>
        <w:spacing w:after="0"/>
        <w:ind w:left="0"/>
        <w:jc w:val="both"/>
      </w:pPr>
      <w:r>
        <w:rPr>
          <w:rFonts w:ascii="Times New Roman"/>
          <w:b w:val="false"/>
          <w:i w:val="false"/>
          <w:color w:val="000000"/>
          <w:sz w:val="28"/>
        </w:rPr>
        <w:t>
      2. Тапсырыс берушілердің тізілімі өздерінің жұмыс істеуін қамтамасыз ету, сондай-ақ осы Заңға және Қазақстан Республикасының азаматтық заңнамасына сәйкес мемлекеттік функцияларды не жарғылық қызметті орындауы үшін қажетті тауарларды, жұмыстарды, көрсетілетін қызметтерді сатып алуды жүзеге асыруға міндетті заңды тұлғалардың тізбесін білдіреді.</w:t>
      </w:r>
    </w:p>
    <w:bookmarkEnd w:id="141"/>
    <w:bookmarkStart w:name="z147" w:id="142"/>
    <w:p>
      <w:pPr>
        <w:spacing w:after="0"/>
        <w:ind w:left="0"/>
        <w:jc w:val="both"/>
      </w:pPr>
      <w:r>
        <w:rPr>
          <w:rFonts w:ascii="Times New Roman"/>
          <w:b w:val="false"/>
          <w:i w:val="false"/>
          <w:color w:val="000000"/>
          <w:sz w:val="28"/>
        </w:rPr>
        <w:t>
      3. Шарттардың тізілімі тапсырыс берушілер тиісті қаржы жылында жасасқан шарттардың тізбесін білдіреді және шарттың нысанасы, сандық және құндық көрсеткіштері, тараптардың шарттық міндеттемелерді орындау нәтижелері туралы мәліметтерді қамтиды.</w:t>
      </w:r>
    </w:p>
    <w:bookmarkEnd w:id="142"/>
    <w:bookmarkStart w:name="z148" w:id="143"/>
    <w:p>
      <w:pPr>
        <w:spacing w:after="0"/>
        <w:ind w:left="0"/>
        <w:jc w:val="both"/>
      </w:pPr>
      <w:r>
        <w:rPr>
          <w:rFonts w:ascii="Times New Roman"/>
          <w:b w:val="false"/>
          <w:i w:val="false"/>
          <w:color w:val="000000"/>
          <w:sz w:val="28"/>
        </w:rPr>
        <w:t>
      Осы Заңның 16-бабы 3-тармағының 6), 12), 21), 22) және 24) тармақшаларында және 26-бабында көзделген мемлекеттік сатып алудың нәтижелері бойынша жасалған шарттар туралы мәліметтер шарттардың тізіліміне енгізілуге жатпайды.</w:t>
      </w:r>
    </w:p>
    <w:bookmarkEnd w:id="143"/>
    <w:bookmarkStart w:name="z149" w:id="144"/>
    <w:p>
      <w:pPr>
        <w:spacing w:after="0"/>
        <w:ind w:left="0"/>
        <w:jc w:val="both"/>
      </w:pPr>
      <w:r>
        <w:rPr>
          <w:rFonts w:ascii="Times New Roman"/>
          <w:b w:val="false"/>
          <w:i w:val="false"/>
          <w:color w:val="000000"/>
          <w:sz w:val="28"/>
        </w:rPr>
        <w:t>
      4. Мемлекеттік сатып алуға жосықсыз қатысушылардың тізілімі:</w:t>
      </w:r>
    </w:p>
    <w:bookmarkEnd w:id="144"/>
    <w:bookmarkStart w:name="z150" w:id="145"/>
    <w:p>
      <w:pPr>
        <w:spacing w:after="0"/>
        <w:ind w:left="0"/>
        <w:jc w:val="both"/>
      </w:pPr>
      <w:r>
        <w:rPr>
          <w:rFonts w:ascii="Times New Roman"/>
          <w:b w:val="false"/>
          <w:i w:val="false"/>
          <w:color w:val="000000"/>
          <w:sz w:val="28"/>
        </w:rPr>
        <w:t>
      1) анық емес ақпаратты берген әлеуетті өнім берушілердің немесе өнім берушілердің;</w:t>
      </w:r>
    </w:p>
    <w:bookmarkEnd w:id="145"/>
    <w:bookmarkStart w:name="z151" w:id="146"/>
    <w:p>
      <w:pPr>
        <w:spacing w:after="0"/>
        <w:ind w:left="0"/>
        <w:jc w:val="both"/>
      </w:pPr>
      <w:r>
        <w:rPr>
          <w:rFonts w:ascii="Times New Roman"/>
          <w:b w:val="false"/>
          <w:i w:val="false"/>
          <w:color w:val="000000"/>
          <w:sz w:val="28"/>
        </w:rPr>
        <w:t>
      2) жеңімпаз деп айқындалған, шарт жасасудан жалтарған әлеуетті өнім берушілердің;</w:t>
      </w:r>
    </w:p>
    <w:bookmarkEnd w:id="146"/>
    <w:bookmarkStart w:name="z152" w:id="147"/>
    <w:p>
      <w:pPr>
        <w:spacing w:after="0"/>
        <w:ind w:left="0"/>
        <w:jc w:val="both"/>
      </w:pPr>
      <w:r>
        <w:rPr>
          <w:rFonts w:ascii="Times New Roman"/>
          <w:b w:val="false"/>
          <w:i w:val="false"/>
          <w:color w:val="000000"/>
          <w:sz w:val="28"/>
        </w:rPr>
        <w:t>
      3) өздерімен жасалған шарттар бойынша өз міндеттемелерін орындамаған өнім берушілердің;</w:t>
      </w:r>
    </w:p>
    <w:bookmarkEnd w:id="147"/>
    <w:bookmarkStart w:name="z153" w:id="148"/>
    <w:p>
      <w:pPr>
        <w:spacing w:after="0"/>
        <w:ind w:left="0"/>
        <w:jc w:val="both"/>
      </w:pPr>
      <w:r>
        <w:rPr>
          <w:rFonts w:ascii="Times New Roman"/>
          <w:b w:val="false"/>
          <w:i w:val="false"/>
          <w:color w:val="000000"/>
          <w:sz w:val="28"/>
        </w:rPr>
        <w:t>
      4) өздерімен жасалған шарттар бойынша өз міндеттемелерін тиісті түрде орындамаған өнім берушілердің тізбесін білдіреді.</w:t>
      </w:r>
    </w:p>
    <w:bookmarkEnd w:id="148"/>
    <w:bookmarkStart w:name="z154" w:id="149"/>
    <w:p>
      <w:pPr>
        <w:spacing w:after="0"/>
        <w:ind w:left="0"/>
        <w:jc w:val="both"/>
      </w:pPr>
      <w:r>
        <w:rPr>
          <w:rFonts w:ascii="Times New Roman"/>
          <w:b w:val="false"/>
          <w:i w:val="false"/>
          <w:color w:val="000000"/>
          <w:sz w:val="28"/>
        </w:rPr>
        <w:t>
      Осы тармақтың бірінші бөлігінің 1) тармақшасында көрсетілген жағдайда, ұйымдастырушы, бірыңғай ұйымдастырушы, тапсырыс беруші әлеуетті өнім берушінің немесе өнім берушінің Қазақстан Республикасының мемлекеттік сатып алу туралы заңнамасын бұзу фактісі туралы өздеріне мәлім болған күннен бастап күнтізбелік отыз күннен кешіктірмей, мұндай әлеуетті өнім берушіні немесе өнім берушіні мемлекеттік сатып алуға жосықсыз қатысушы деп тану туралы талап қоюмен сотқа жүгінуге міндетті.</w:t>
      </w:r>
    </w:p>
    <w:bookmarkEnd w:id="149"/>
    <w:bookmarkStart w:name="z155" w:id="150"/>
    <w:p>
      <w:pPr>
        <w:spacing w:after="0"/>
        <w:ind w:left="0"/>
        <w:jc w:val="both"/>
      </w:pPr>
      <w:r>
        <w:rPr>
          <w:rFonts w:ascii="Times New Roman"/>
          <w:b w:val="false"/>
          <w:i w:val="false"/>
          <w:color w:val="000000"/>
          <w:sz w:val="28"/>
        </w:rPr>
        <w:t>
      Осы тармақтың бірінші бөлігінің 3) тармақшасында көрсетілген жағдайда тапсырыс беруші шарт бұзылған не шарттың қолданылу мерзімі өткен күннен бастап күнтізбелік отыз күннен кешіктірмей, осындай өнім берушіні мемлекеттік сатып алуға жосықсыз қатысушы деп тану туралы талап қоюмен сотқа жүгінуге міндетті.</w:t>
      </w:r>
    </w:p>
    <w:bookmarkEnd w:id="150"/>
    <w:bookmarkStart w:name="z156" w:id="151"/>
    <w:p>
      <w:pPr>
        <w:spacing w:after="0"/>
        <w:ind w:left="0"/>
        <w:jc w:val="both"/>
      </w:pPr>
      <w:r>
        <w:rPr>
          <w:rFonts w:ascii="Times New Roman"/>
          <w:b w:val="false"/>
          <w:i w:val="false"/>
          <w:color w:val="000000"/>
          <w:sz w:val="28"/>
        </w:rPr>
        <w:t>
      Осы тармақтың бірінші бөлігінің 4) тармақшасында көрсетілген жағдайда, тапсырыс беруші өнім берушінің Қазақстан Республикасының мемлекеттік сатып алу туралы заңнамасын және (немесе) шарттың талаптарын бұзу фактісі туралы өзіне мәлім болған күннен бастап күнтізбелік отыз күннен кешіктірмей мұндай өнім берушіні мемлекеттік сатып алуға жосықсыз қатысушы деп тану туралы талап қоюмен сотқа жүгінуге міндетті, бұған жиынтығында мынадай:</w:t>
      </w:r>
    </w:p>
    <w:bookmarkEnd w:id="151"/>
    <w:bookmarkStart w:name="z157" w:id="152"/>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bookmarkEnd w:id="152"/>
    <w:bookmarkStart w:name="z158" w:id="153"/>
    <w:p>
      <w:pPr>
        <w:spacing w:after="0"/>
        <w:ind w:left="0"/>
        <w:jc w:val="both"/>
      </w:pPr>
      <w:r>
        <w:rPr>
          <w:rFonts w:ascii="Times New Roman"/>
          <w:b w:val="false"/>
          <w:i w:val="false"/>
          <w:color w:val="000000"/>
          <w:sz w:val="28"/>
        </w:rPr>
        <w:t>
      2) шарттық міндеттемелерді орындау;</w:t>
      </w:r>
    </w:p>
    <w:bookmarkEnd w:id="153"/>
    <w:bookmarkStart w:name="z159" w:id="154"/>
    <w:p>
      <w:pPr>
        <w:spacing w:after="0"/>
        <w:ind w:left="0"/>
        <w:jc w:val="both"/>
      </w:pPr>
      <w:r>
        <w:rPr>
          <w:rFonts w:ascii="Times New Roman"/>
          <w:b w:val="false"/>
          <w:i w:val="false"/>
          <w:color w:val="000000"/>
          <w:sz w:val="28"/>
        </w:rPr>
        <w:t>
      3) тапсырыс берушіге келтірілген залалдың болмауы талаптарын қанағаттандыратын жағдайлар қосылмайды.</w:t>
      </w:r>
    </w:p>
    <w:bookmarkEnd w:id="154"/>
    <w:bookmarkStart w:name="z160" w:id="155"/>
    <w:p>
      <w:pPr>
        <w:spacing w:after="0"/>
        <w:ind w:left="0"/>
        <w:jc w:val="both"/>
      </w:pPr>
      <w:r>
        <w:rPr>
          <w:rFonts w:ascii="Times New Roman"/>
          <w:b w:val="false"/>
          <w:i w:val="false"/>
          <w:color w:val="000000"/>
          <w:sz w:val="28"/>
        </w:rPr>
        <w:t>
      5. Осы баптың 4-тармағы бірінші бөлігінің 1), 3) және 4) тармақшаларында көзделген мемлекеттік сатып алуға жосықсыз қатысушылардың тізілімі заңды күшіне енген сот шешімдерінің негізінде қалыптастырылады.</w:t>
      </w:r>
    </w:p>
    <w:bookmarkEnd w:id="155"/>
    <w:bookmarkStart w:name="z161" w:id="156"/>
    <w:p>
      <w:pPr>
        <w:spacing w:after="0"/>
        <w:ind w:left="0"/>
        <w:jc w:val="both"/>
      </w:pPr>
      <w:r>
        <w:rPr>
          <w:rFonts w:ascii="Times New Roman"/>
          <w:b w:val="false"/>
          <w:i w:val="false"/>
          <w:color w:val="000000"/>
          <w:sz w:val="28"/>
        </w:rPr>
        <w:t>
      Осы баптың 4-тармағы бірінші бөлігінің 2) тармақшасында көзделген мемлекеттік сатып алуға жосықсыз қатысушылардың тізілімін уәкілетті орган тапсырыс берушінің әлеуетті өнім берушілерді мемлекеттік сатып алуға жосықсыз қатысушылар деп тану туралы шешімі негізінде қалыптастырады.</w:t>
      </w:r>
    </w:p>
    <w:bookmarkEnd w:id="156"/>
    <w:bookmarkStart w:name="z162" w:id="157"/>
    <w:p>
      <w:pPr>
        <w:spacing w:after="0"/>
        <w:ind w:left="0"/>
        <w:jc w:val="both"/>
      </w:pPr>
      <w:r>
        <w:rPr>
          <w:rFonts w:ascii="Times New Roman"/>
          <w:b w:val="false"/>
          <w:i w:val="false"/>
          <w:color w:val="000000"/>
          <w:sz w:val="28"/>
        </w:rPr>
        <w:t>
      Әлеуетті өнім беруші немесе өнім беруші заңды күшіне енген сот шешімінің негізінде мемлекеттік сатып алуға жосықсыз қатысушы деп танылған жағдайда, тапсырыс беруші соттың осындай шешімін веб-портал арқылы алғаннан кейін үш жұмыс күнінен кешіктірмей уәкілетті органға әлеуетті өнім берушіні немесе өнім берушіні уәкілетті орган айқындаған тәртіппен мемлекеттік сатып алуға жосықсыз қатысушылардың тізіліміне енгізу үшін жүгінеді.</w:t>
      </w:r>
    </w:p>
    <w:bookmarkEnd w:id="157"/>
    <w:bookmarkStart w:name="z163" w:id="158"/>
    <w:p>
      <w:pPr>
        <w:spacing w:after="0"/>
        <w:ind w:left="0"/>
        <w:jc w:val="both"/>
      </w:pPr>
      <w:r>
        <w:rPr>
          <w:rFonts w:ascii="Times New Roman"/>
          <w:b w:val="false"/>
          <w:i w:val="false"/>
          <w:color w:val="000000"/>
          <w:sz w:val="28"/>
        </w:rPr>
        <w:t>
      6. Осы баптың 5-тармағының екінші бөлігінде көзделген жағдайда, әлеуетті өнім беруші өзіне осындай тізілімге енгізілгені туралы мәлім болған күннен бастап он жұмыс күнінен кешіктірмей уәкілетті орган айқындаған тәртіппен келісу комиссиясына өзін мемлекеттік сатып алуға жосықсыз қатысушылардың тізілімінен алып тастау туралы өтінішхатпен жүгінуге құқылы.</w:t>
      </w:r>
    </w:p>
    <w:bookmarkEnd w:id="158"/>
    <w:bookmarkStart w:name="z164" w:id="159"/>
    <w:p>
      <w:pPr>
        <w:spacing w:after="0"/>
        <w:ind w:left="0"/>
        <w:jc w:val="both"/>
      </w:pPr>
      <w:r>
        <w:rPr>
          <w:rFonts w:ascii="Times New Roman"/>
          <w:b w:val="false"/>
          <w:i w:val="false"/>
          <w:color w:val="000000"/>
          <w:sz w:val="28"/>
        </w:rPr>
        <w:t>
      Келісу комиссиясы шарт жасасудан жалтарған әлеуетті өнім берушінің жолданымын қарайды және мұндай әлеуетті өнім берушіні мемлекеттік сатып алуға жосықсыз қатысушылардың тізілімінен алып тастау не алып тастаудан бас тарту туралы шешім қабылдайды.</w:t>
      </w:r>
    </w:p>
    <w:bookmarkEnd w:id="159"/>
    <w:bookmarkStart w:name="z165" w:id="160"/>
    <w:p>
      <w:pPr>
        <w:spacing w:after="0"/>
        <w:ind w:left="0"/>
        <w:jc w:val="both"/>
      </w:pPr>
      <w:r>
        <w:rPr>
          <w:rFonts w:ascii="Times New Roman"/>
          <w:b w:val="false"/>
          <w:i w:val="false"/>
          <w:color w:val="000000"/>
          <w:sz w:val="28"/>
        </w:rPr>
        <w:t>
      Әлеуетті өнім берушіні мемлекеттік сатып алуға жосықсыз қатысушылардың тізілімінен алып тастау туралы шешім қабылданған жағдайда тапсырыс беруші уәкілетті органға жүгінеді.</w:t>
      </w:r>
    </w:p>
    <w:bookmarkEnd w:id="160"/>
    <w:bookmarkStart w:name="z166" w:id="161"/>
    <w:p>
      <w:pPr>
        <w:spacing w:after="0"/>
        <w:ind w:left="0"/>
        <w:jc w:val="both"/>
      </w:pPr>
      <w:r>
        <w:rPr>
          <w:rFonts w:ascii="Times New Roman"/>
          <w:b w:val="false"/>
          <w:i w:val="false"/>
          <w:color w:val="000000"/>
          <w:sz w:val="28"/>
        </w:rPr>
        <w:t>
      Уәкілетті орган келісу комиссиясының шешімін ескере отырып, әлеуетті өнім берушіні мемлекеттік сатып алуға жосықсыз қатысушылардың тізілімінен алып тастау туралы шешім шығарады.</w:t>
      </w:r>
    </w:p>
    <w:bookmarkEnd w:id="161"/>
    <w:bookmarkStart w:name="z167" w:id="162"/>
    <w:p>
      <w:pPr>
        <w:spacing w:after="0"/>
        <w:ind w:left="0"/>
        <w:jc w:val="both"/>
      </w:pPr>
      <w:r>
        <w:rPr>
          <w:rFonts w:ascii="Times New Roman"/>
          <w:b w:val="false"/>
          <w:i w:val="false"/>
          <w:color w:val="000000"/>
          <w:sz w:val="28"/>
        </w:rPr>
        <w:t>
      Келісу комиссиясының құрамына міндетті түрде Қазақстан Республикасы Ұлттық кәсіпкерлер палатасының өкілдері кіреді.</w:t>
      </w:r>
    </w:p>
    <w:bookmarkEnd w:id="162"/>
    <w:bookmarkStart w:name="z168" w:id="163"/>
    <w:p>
      <w:pPr>
        <w:spacing w:after="0"/>
        <w:ind w:left="0"/>
        <w:jc w:val="both"/>
      </w:pPr>
      <w:r>
        <w:rPr>
          <w:rFonts w:ascii="Times New Roman"/>
          <w:b w:val="false"/>
          <w:i w:val="false"/>
          <w:color w:val="000000"/>
          <w:sz w:val="28"/>
        </w:rPr>
        <w:t>
      Уәкілетті орган келісу комиссиясының үлгілік ережесі мен жұмыс тәртібін бекітеді.</w:t>
      </w:r>
    </w:p>
    <w:bookmarkEnd w:id="163"/>
    <w:bookmarkStart w:name="z169" w:id="164"/>
    <w:p>
      <w:pPr>
        <w:spacing w:after="0"/>
        <w:ind w:left="0"/>
        <w:jc w:val="both"/>
      </w:pPr>
      <w:r>
        <w:rPr>
          <w:rFonts w:ascii="Times New Roman"/>
          <w:b w:val="false"/>
          <w:i w:val="false"/>
          <w:color w:val="000000"/>
          <w:sz w:val="28"/>
        </w:rPr>
        <w:t>
      7. Осы баптың 4-тармағы бірінші бөлігінің 1), 3) және 4) тармақшаларында көзделген негіздер бойынша мемлекеттік сатып алуға жосықсыз қатысушылардың тізіліміне енгізілген әлеуетті өнім берушілер және (немесе) өнім берушілер соттың оларды мемлекеттік сатып алуға жосықсыз қатысушылар деп тану туралы шешімі заңды күшіне енген күннен бастап жиырма төрт ай бойы мемлекеттік сатып алуға қатысуға жіберілмейді.</w:t>
      </w:r>
    </w:p>
    <w:bookmarkEnd w:id="164"/>
    <w:bookmarkStart w:name="z170" w:id="165"/>
    <w:p>
      <w:pPr>
        <w:spacing w:after="0"/>
        <w:ind w:left="0"/>
        <w:jc w:val="both"/>
      </w:pPr>
      <w:r>
        <w:rPr>
          <w:rFonts w:ascii="Times New Roman"/>
          <w:b w:val="false"/>
          <w:i w:val="false"/>
          <w:color w:val="000000"/>
          <w:sz w:val="28"/>
        </w:rPr>
        <w:t>
      Осы баптың 4-тармағы бірінші бөлігінің 2) тармақшасында көзделген негіз бойынша мемлекеттік сатып алуға жосықсыз қатысушылардың тізіліміне енгізілген әлеуетті өнім берушілер уәкілетті орган оларды мемлекеттік сатып алуға жосықсыз қатысушылар деп тану туралы шешім қабылдаған күннен бастап жиырма төрт ай бойы мемлекеттік сатып алуға қатысуға жіберілмейді.</w:t>
      </w:r>
    </w:p>
    <w:bookmarkEnd w:id="165"/>
    <w:bookmarkStart w:name="z171" w:id="166"/>
    <w:p>
      <w:pPr>
        <w:spacing w:after="0"/>
        <w:ind w:left="0"/>
        <w:jc w:val="both"/>
      </w:pPr>
      <w:r>
        <w:rPr>
          <w:rFonts w:ascii="Times New Roman"/>
          <w:b w:val="false"/>
          <w:i w:val="false"/>
          <w:color w:val="000000"/>
          <w:sz w:val="28"/>
        </w:rPr>
        <w:t xml:space="preserve">
      Мемлекеттік сатып алуға жосықсыз қатысушылардың тізілімінде қамтылған мәліметтер 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 </w:t>
      </w:r>
    </w:p>
    <w:bookmarkEnd w:id="166"/>
    <w:bookmarkStart w:name="z172" w:id="167"/>
    <w:p>
      <w:pPr>
        <w:spacing w:after="0"/>
        <w:ind w:left="0"/>
        <w:jc w:val="both"/>
      </w:pPr>
      <w:r>
        <w:rPr>
          <w:rFonts w:ascii="Times New Roman"/>
          <w:b w:val="false"/>
          <w:i w:val="false"/>
          <w:color w:val="000000"/>
          <w:sz w:val="28"/>
        </w:rPr>
        <w:t>
      8. Мемлекеттік сатып алуға жосықсыз қатысушылардың тізілімінен мемлекеттік сатып алуға жосықсыз қатысушы туралы мәліметтерді алып тастауға мыналар негіз болып табылады:</w:t>
      </w:r>
    </w:p>
    <w:bookmarkEnd w:id="167"/>
    <w:bookmarkStart w:name="z173" w:id="168"/>
    <w:p>
      <w:pPr>
        <w:spacing w:after="0"/>
        <w:ind w:left="0"/>
        <w:jc w:val="both"/>
      </w:pPr>
      <w:r>
        <w:rPr>
          <w:rFonts w:ascii="Times New Roman"/>
          <w:b w:val="false"/>
          <w:i w:val="false"/>
          <w:color w:val="000000"/>
          <w:sz w:val="28"/>
        </w:rPr>
        <w:t>
      1) осы баптың 7-тармағының бірінші және екінші бөліктерде белгіленген мерзімдердің өтуі;</w:t>
      </w:r>
    </w:p>
    <w:bookmarkEnd w:id="168"/>
    <w:bookmarkStart w:name="z174" w:id="169"/>
    <w:p>
      <w:pPr>
        <w:spacing w:after="0"/>
        <w:ind w:left="0"/>
        <w:jc w:val="both"/>
      </w:pPr>
      <w:r>
        <w:rPr>
          <w:rFonts w:ascii="Times New Roman"/>
          <w:b w:val="false"/>
          <w:i w:val="false"/>
          <w:color w:val="000000"/>
          <w:sz w:val="28"/>
        </w:rPr>
        <w:t>
      2) мемлекеттік сатып алуға жосықсыз қатысушы деп тану туралы шешімнің күшін жою туралы заңды күшіне енген сот актісінің болуы;</w:t>
      </w:r>
    </w:p>
    <w:bookmarkEnd w:id="169"/>
    <w:bookmarkStart w:name="z175" w:id="170"/>
    <w:p>
      <w:pPr>
        <w:spacing w:after="0"/>
        <w:ind w:left="0"/>
        <w:jc w:val="both"/>
      </w:pPr>
      <w:r>
        <w:rPr>
          <w:rFonts w:ascii="Times New Roman"/>
          <w:b w:val="false"/>
          <w:i w:val="false"/>
          <w:color w:val="000000"/>
          <w:sz w:val="28"/>
        </w:rPr>
        <w:t>
      3) уәкілетті органның әлеуетті өнім берушіні мемлекеттік сатып алуға жосықсыз қатысушылардың тізілімінен алып тастау туралы оның жолданымын келісу комиссиясының қарау қорытындылары бойынша қабылдаған шешімі.</w:t>
      </w:r>
    </w:p>
    <w:bookmarkEnd w:id="170"/>
    <w:bookmarkStart w:name="z176" w:id="171"/>
    <w:p>
      <w:pPr>
        <w:spacing w:after="0"/>
        <w:ind w:left="0"/>
        <w:jc w:val="both"/>
      </w:pPr>
      <w:r>
        <w:rPr>
          <w:rFonts w:ascii="Times New Roman"/>
          <w:b w:val="false"/>
          <w:i w:val="false"/>
          <w:color w:val="000000"/>
          <w:sz w:val="28"/>
        </w:rPr>
        <w:t>
      9. Әлеуетті өнім берушіні немесе өнім берушіні мемлекеттік сатып алуға жосықсыз қатысушылардың тізіліміне енгізу туралы шешімге олар Қазақстан Республикасының заңнамасына сәйкес шағым жасай алады.</w:t>
      </w:r>
    </w:p>
    <w:bookmarkEnd w:id="171"/>
    <w:bookmarkStart w:name="z177" w:id="172"/>
    <w:p>
      <w:pPr>
        <w:spacing w:after="0"/>
        <w:ind w:left="0"/>
        <w:jc w:val="both"/>
      </w:pPr>
      <w:r>
        <w:rPr>
          <w:rFonts w:ascii="Times New Roman"/>
          <w:b w:val="false"/>
          <w:i w:val="false"/>
          <w:color w:val="000000"/>
          <w:sz w:val="28"/>
        </w:rPr>
        <w:t>
      10.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тізілімдерде қамтылған мәліметтер веб-порталда орналастырылады және төлемақы алынбастан, жалпыға бірдей қолжетімді болуға тиіс.</w:t>
      </w:r>
    </w:p>
    <w:bookmarkEnd w:id="172"/>
    <w:bookmarkStart w:name="z178" w:id="173"/>
    <w:p>
      <w:pPr>
        <w:spacing w:after="0"/>
        <w:ind w:left="0"/>
        <w:jc w:val="both"/>
      </w:pPr>
      <w:r>
        <w:rPr>
          <w:rFonts w:ascii="Times New Roman"/>
          <w:b w:val="false"/>
          <w:i w:val="false"/>
          <w:color w:val="000000"/>
          <w:sz w:val="28"/>
        </w:rPr>
        <w:t>
      11. Мемлекеттік сатып алуға жосықсыз қатысушылардың тізіліміне осы Заңның 16-бабы 3-тармағының 1), 25) және 26) тармақшаларында көзделген жағдайларда айқындалған әлеуетті өнім берушілер мен өнім берушілер енгізілмейді.</w:t>
      </w:r>
    </w:p>
    <w:bookmarkEnd w:id="173"/>
    <w:bookmarkStart w:name="z179" w:id="174"/>
    <w:p>
      <w:pPr>
        <w:spacing w:after="0"/>
        <w:ind w:left="0"/>
        <w:jc w:val="both"/>
      </w:pPr>
      <w:r>
        <w:rPr>
          <w:rFonts w:ascii="Times New Roman"/>
          <w:b w:val="false"/>
          <w:i w:val="false"/>
          <w:color w:val="000000"/>
          <w:sz w:val="28"/>
        </w:rPr>
        <w:t>
      12. Шағымдардың тізілімі әлеуетті өнім берушілердің және өнім берушілердің веб-портал арқылы берген шағымдарының тізбесін білдіреді және шағымдарды қараудың нәтижелері бойынша қабылданған шешімдер туралы мәліметтерді қамтиды.</w:t>
      </w:r>
    </w:p>
    <w:bookmarkEnd w:id="174"/>
    <w:bookmarkStart w:name="z180" w:id="175"/>
    <w:p>
      <w:pPr>
        <w:spacing w:after="0"/>
        <w:ind w:left="0"/>
        <w:jc w:val="both"/>
      </w:pPr>
      <w:r>
        <w:rPr>
          <w:rFonts w:ascii="Times New Roman"/>
          <w:b w:val="false"/>
          <w:i w:val="false"/>
          <w:color w:val="000000"/>
          <w:sz w:val="28"/>
        </w:rPr>
        <w:t>
      13. Әлеуетті өнім берушілердің тізілімдері, сондай-ақ әлеуетті өнім берушілердің жұмыс тәжірибелері мемлекеттік және мемлекеттік емес ақпараттық жүйелерден алынған әлеуетті өнім берушілер туралы мәліметтерді қамтитын және мемлекеттік сатып алуды жүзеге асыру қағидаларына сәйкес веб-порталда қалыптастырылатын электрондық дерекқорды білдіреді.</w:t>
      </w:r>
    </w:p>
    <w:bookmarkEnd w:id="175"/>
    <w:bookmarkStart w:name="z181" w:id="176"/>
    <w:p>
      <w:pPr>
        <w:spacing w:after="0"/>
        <w:ind w:left="0"/>
        <w:jc w:val="left"/>
      </w:pPr>
      <w:r>
        <w:rPr>
          <w:rFonts w:ascii="Times New Roman"/>
          <w:b/>
          <w:i w:val="false"/>
          <w:color w:val="000000"/>
        </w:rPr>
        <w:t xml:space="preserve"> 9-бап. Мемлекеттік сатып алуды жүзеге асыру кезінде ұлттық режимді қолдану</w:t>
      </w:r>
    </w:p>
    <w:bookmarkEnd w:id="176"/>
    <w:bookmarkStart w:name="z182" w:id="177"/>
    <w:p>
      <w:pPr>
        <w:spacing w:after="0"/>
        <w:ind w:left="0"/>
        <w:jc w:val="both"/>
      </w:pPr>
      <w:r>
        <w:rPr>
          <w:rFonts w:ascii="Times New Roman"/>
          <w:b w:val="false"/>
          <w:i w:val="false"/>
          <w:color w:val="000000"/>
          <w:sz w:val="28"/>
        </w:rPr>
        <w:t>
      1. Мемлекеттік сатып алуды жүзеге асыру кезінде шет мемлекеттерден шығарылатын тауарларға, тиісінше бейрезиденттер-әлеуетті өнім берушілер орындайтын жұмыстарға, көрсететін қызметтерге Қазақстан Республикасы ратификациялаған халықаралық шарттарда көзделген жағдайларда және шарттарда ұлттық режим қолданылады.</w:t>
      </w:r>
    </w:p>
    <w:bookmarkEnd w:id="177"/>
    <w:bookmarkStart w:name="z183" w:id="178"/>
    <w:p>
      <w:pPr>
        <w:spacing w:after="0"/>
        <w:ind w:left="0"/>
        <w:jc w:val="both"/>
      </w:pPr>
      <w:r>
        <w:rPr>
          <w:rFonts w:ascii="Times New Roman"/>
          <w:b w:val="false"/>
          <w:i w:val="false"/>
          <w:color w:val="000000"/>
          <w:sz w:val="28"/>
        </w:rPr>
        <w:t>
      2. Қазақстан Республикасының Үкіметі конституциялық құрылыстың негіздерін қорғау, елдің қорғанысы мен мемлекеттің қауіпсіздігін қамтамасыз ету, ішкі нарықты қорғау, ұлттық экономиканы дамыту, қазақстандық тауар өндірушілерді қолдау мақсатында екі жылдан аспайтын мерзімге ұлттық режимнен алып қоюды белгілеуге құқылы.</w:t>
      </w:r>
    </w:p>
    <w:bookmarkEnd w:id="178"/>
    <w:bookmarkStart w:name="z184" w:id="179"/>
    <w:p>
      <w:pPr>
        <w:spacing w:after="0"/>
        <w:ind w:left="0"/>
        <w:jc w:val="both"/>
      </w:pPr>
      <w:r>
        <w:rPr>
          <w:rFonts w:ascii="Times New Roman"/>
          <w:b w:val="false"/>
          <w:i w:val="false"/>
          <w:color w:val="000000"/>
          <w:sz w:val="28"/>
        </w:rPr>
        <w:t>
      3. Ұлттық режимнен алып қоюды белгілеу тәртібін Қазақстан Республикасының Үкіметі айқындайды.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5" w:id="180"/>
    <w:p>
      <w:pPr>
        <w:spacing w:after="0"/>
        <w:ind w:left="0"/>
        <w:jc w:val="left"/>
      </w:pPr>
      <w:r>
        <w:rPr>
          <w:rFonts w:ascii="Times New Roman"/>
          <w:b/>
          <w:i w:val="false"/>
          <w:color w:val="000000"/>
        </w:rPr>
        <w:t xml:space="preserve"> 2-тарау. МЕМЛЕКЕТТІК САТЫП АЛУДЫ ЖҮЗЕГЕ АСЫРУ</w:t>
      </w:r>
    </w:p>
    <w:bookmarkEnd w:id="180"/>
    <w:bookmarkStart w:name="z186" w:id="181"/>
    <w:p>
      <w:pPr>
        <w:spacing w:after="0"/>
        <w:ind w:left="0"/>
        <w:jc w:val="left"/>
      </w:pPr>
      <w:r>
        <w:rPr>
          <w:rFonts w:ascii="Times New Roman"/>
          <w:b/>
          <w:i w:val="false"/>
          <w:color w:val="000000"/>
        </w:rPr>
        <w:t xml:space="preserve"> 10-бап. Мемлекеттік сатып алуды жүзеге асыру тәсілдері</w:t>
      </w:r>
    </w:p>
    <w:bookmarkEnd w:id="181"/>
    <w:bookmarkStart w:name="z187" w:id="182"/>
    <w:p>
      <w:pPr>
        <w:spacing w:after="0"/>
        <w:ind w:left="0"/>
        <w:jc w:val="both"/>
      </w:pPr>
      <w:r>
        <w:rPr>
          <w:rFonts w:ascii="Times New Roman"/>
          <w:b w:val="false"/>
          <w:i w:val="false"/>
          <w:color w:val="000000"/>
          <w:sz w:val="28"/>
        </w:rPr>
        <w:t>
      1. Мемлекеттік сатып алу мынадай тәсілдердің бірімен жүзеге асырылады:</w:t>
      </w:r>
    </w:p>
    <w:bookmarkEnd w:id="182"/>
    <w:bookmarkStart w:name="z188" w:id="183"/>
    <w:p>
      <w:pPr>
        <w:spacing w:after="0"/>
        <w:ind w:left="0"/>
        <w:jc w:val="both"/>
      </w:pPr>
      <w:r>
        <w:rPr>
          <w:rFonts w:ascii="Times New Roman"/>
          <w:b w:val="false"/>
          <w:i w:val="false"/>
          <w:color w:val="000000"/>
          <w:sz w:val="28"/>
        </w:rPr>
        <w:t>
      1) конкурс;</w:t>
      </w:r>
    </w:p>
    <w:bookmarkEnd w:id="183"/>
    <w:bookmarkStart w:name="z189" w:id="184"/>
    <w:p>
      <w:pPr>
        <w:spacing w:after="0"/>
        <w:ind w:left="0"/>
        <w:jc w:val="both"/>
      </w:pPr>
      <w:r>
        <w:rPr>
          <w:rFonts w:ascii="Times New Roman"/>
          <w:b w:val="false"/>
          <w:i w:val="false"/>
          <w:color w:val="000000"/>
          <w:sz w:val="28"/>
        </w:rPr>
        <w:t>
      2) аукцион;</w:t>
      </w:r>
    </w:p>
    <w:bookmarkEnd w:id="184"/>
    <w:bookmarkStart w:name="z190" w:id="185"/>
    <w:p>
      <w:pPr>
        <w:spacing w:after="0"/>
        <w:ind w:left="0"/>
        <w:jc w:val="both"/>
      </w:pPr>
      <w:r>
        <w:rPr>
          <w:rFonts w:ascii="Times New Roman"/>
          <w:b w:val="false"/>
          <w:i w:val="false"/>
          <w:color w:val="000000"/>
          <w:sz w:val="28"/>
        </w:rPr>
        <w:t>
      3) баға ұсыныстарын сұрату;</w:t>
      </w:r>
    </w:p>
    <w:bookmarkEnd w:id="185"/>
    <w:bookmarkStart w:name="z191" w:id="186"/>
    <w:p>
      <w:pPr>
        <w:spacing w:after="0"/>
        <w:ind w:left="0"/>
        <w:jc w:val="both"/>
      </w:pPr>
      <w:r>
        <w:rPr>
          <w:rFonts w:ascii="Times New Roman"/>
          <w:b w:val="false"/>
          <w:i w:val="false"/>
          <w:color w:val="000000"/>
          <w:sz w:val="28"/>
        </w:rPr>
        <w:t>
      4) бір көзден алу;</w:t>
      </w:r>
    </w:p>
    <w:bookmarkEnd w:id="186"/>
    <w:bookmarkStart w:name="z192" w:id="187"/>
    <w:p>
      <w:pPr>
        <w:spacing w:after="0"/>
        <w:ind w:left="0"/>
        <w:jc w:val="both"/>
      </w:pPr>
      <w:r>
        <w:rPr>
          <w:rFonts w:ascii="Times New Roman"/>
          <w:b w:val="false"/>
          <w:i w:val="false"/>
          <w:color w:val="000000"/>
          <w:sz w:val="28"/>
        </w:rPr>
        <w:t>
      5) электрондық дүкен арқылы.</w:t>
      </w:r>
    </w:p>
    <w:bookmarkEnd w:id="187"/>
    <w:bookmarkStart w:name="z193" w:id="188"/>
    <w:p>
      <w:pPr>
        <w:spacing w:after="0"/>
        <w:ind w:left="0"/>
        <w:jc w:val="both"/>
      </w:pPr>
      <w:r>
        <w:rPr>
          <w:rFonts w:ascii="Times New Roman"/>
          <w:b w:val="false"/>
          <w:i w:val="false"/>
          <w:color w:val="000000"/>
          <w:sz w:val="28"/>
        </w:rPr>
        <w:t>
      2. Осы баптың 1-тармағының 1), 2), 3) және 5) тармақшаларында көзделген мемлекеттік сатып алуды жүзеге асыру тәсілдері бәсекелестік тәсілдер деп танылады.</w:t>
      </w:r>
    </w:p>
    <w:bookmarkEnd w:id="188"/>
    <w:bookmarkStart w:name="z194" w:id="189"/>
    <w:p>
      <w:pPr>
        <w:spacing w:after="0"/>
        <w:ind w:left="0"/>
        <w:jc w:val="both"/>
      </w:pPr>
      <w:r>
        <w:rPr>
          <w:rFonts w:ascii="Times New Roman"/>
          <w:b w:val="false"/>
          <w:i w:val="false"/>
          <w:color w:val="000000"/>
          <w:sz w:val="28"/>
        </w:rPr>
        <w:t>
      3. Аукцион тәсілімен мемлекеттік сатып алу нақты уақыт режимінде веб-порталда жүзеге асырылады, оны өткізуді бірыңғай оператор қамтамасыз етеді.</w:t>
      </w:r>
    </w:p>
    <w:bookmarkEnd w:id="189"/>
    <w:bookmarkStart w:name="z195" w:id="190"/>
    <w:p>
      <w:pPr>
        <w:spacing w:after="0"/>
        <w:ind w:left="0"/>
        <w:jc w:val="both"/>
      </w:pPr>
      <w:r>
        <w:rPr>
          <w:rFonts w:ascii="Times New Roman"/>
          <w:b w:val="false"/>
          <w:i w:val="false"/>
          <w:color w:val="000000"/>
          <w:sz w:val="28"/>
        </w:rPr>
        <w:t>
      Тауар аукцион нысанасы болып табылады.</w:t>
      </w:r>
    </w:p>
    <w:bookmarkEnd w:id="190"/>
    <w:bookmarkStart w:name="z196" w:id="191"/>
    <w:p>
      <w:pPr>
        <w:spacing w:after="0"/>
        <w:ind w:left="0"/>
        <w:jc w:val="both"/>
      </w:pPr>
      <w:r>
        <w:rPr>
          <w:rFonts w:ascii="Times New Roman"/>
          <w:b w:val="false"/>
          <w:i w:val="false"/>
          <w:color w:val="000000"/>
          <w:sz w:val="28"/>
        </w:rPr>
        <w:t>
      Бұл ретте аукцион әлеуетті өнім берушілердің аукционға қатысуға арналған өтінімдері мемлекеттік сатып алуды жүзеге асыру қағидаларында айқындалған тәртіппен біліктілік талаптарына және аукциондық құжаттама талаптарына сәйкестігі тұрғысынан қаралғаннан кейін бір лотпен өткізіледі.</w:t>
      </w:r>
    </w:p>
    <w:bookmarkEnd w:id="191"/>
    <w:bookmarkStart w:name="z197" w:id="192"/>
    <w:p>
      <w:pPr>
        <w:spacing w:after="0"/>
        <w:ind w:left="0"/>
        <w:jc w:val="both"/>
      </w:pPr>
      <w:r>
        <w:rPr>
          <w:rFonts w:ascii="Times New Roman"/>
          <w:b w:val="false"/>
          <w:i w:val="false"/>
          <w:color w:val="000000"/>
          <w:sz w:val="28"/>
        </w:rPr>
        <w:t>
      4. Баға ұсыныстарын сұрату тәсілімен мемлекеттік сатып алу, егер біртекті тауарлардың, жұмыстардың, көрсетілетін қызметтердің жылдық көлемі құндық мәнде республикалық бюджет туралы заңда тиісті қаржы жылына белгіленген айлық есептік көрсеткіштің сегіз мың еселенген мөлшерінен аспаса, осындай біртекті тауарларға, жұмыстарға, көрсетілетін қызметтерге өткізіледі. Бұл ретте баға шешуші шарт болып табылады.</w:t>
      </w:r>
    </w:p>
    <w:bookmarkEnd w:id="192"/>
    <w:bookmarkStart w:name="z198" w:id="193"/>
    <w:p>
      <w:pPr>
        <w:spacing w:after="0"/>
        <w:ind w:left="0"/>
        <w:jc w:val="both"/>
      </w:pPr>
      <w:r>
        <w:rPr>
          <w:rFonts w:ascii="Times New Roman"/>
          <w:b w:val="false"/>
          <w:i w:val="false"/>
          <w:color w:val="000000"/>
          <w:sz w:val="28"/>
        </w:rPr>
        <w:t>
      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 жылы ішінде біреуінің мөлшері осы тармақтың бірінші бөлігінде көзделгеннен аз болатын бөліктерге бөлшектеуге жол берілмейді.</w:t>
      </w:r>
    </w:p>
    <w:bookmarkEnd w:id="193"/>
    <w:bookmarkStart w:name="z199" w:id="194"/>
    <w:p>
      <w:pPr>
        <w:spacing w:after="0"/>
        <w:ind w:left="0"/>
        <w:jc w:val="both"/>
      </w:pPr>
      <w:r>
        <w:rPr>
          <w:rFonts w:ascii="Times New Roman"/>
          <w:b w:val="false"/>
          <w:i w:val="false"/>
          <w:color w:val="000000"/>
          <w:sz w:val="28"/>
        </w:rPr>
        <w:t>
      5. Электрондық дүкен арқылы мемлекеттік сатып алу жылдық көлемі республикалық бюджет туралы заңда тиісті қаржы жылына белгіленген айлық есептік көрсеткіштің төрт мың еселенген мөлшерінен аспайтын біртекті тауарларға өткізіледі.</w:t>
      </w:r>
    </w:p>
    <w:bookmarkEnd w:id="194"/>
    <w:bookmarkStart w:name="z200" w:id="195"/>
    <w:p>
      <w:pPr>
        <w:spacing w:after="0"/>
        <w:ind w:left="0"/>
        <w:jc w:val="both"/>
      </w:pPr>
      <w:r>
        <w:rPr>
          <w:rFonts w:ascii="Times New Roman"/>
          <w:b w:val="false"/>
          <w:i w:val="false"/>
          <w:color w:val="000000"/>
          <w:sz w:val="28"/>
        </w:rPr>
        <w:t>
      Электрондық дүкен арқылы тәсілді қолдану мақсатында біртекті тауарларды мемлекеттік сатып алудың жылдық көлемін қаржы жылы ішінде біреуінің мөлшері осы тармақтың бірінші бөлігінде көзделгеннен аз болатын бөліктерге бөлшектеуге жол берілмейді.</w:t>
      </w:r>
    </w:p>
    <w:bookmarkEnd w:id="195"/>
    <w:bookmarkStart w:name="z201" w:id="196"/>
    <w:p>
      <w:pPr>
        <w:spacing w:after="0"/>
        <w:ind w:left="0"/>
        <w:jc w:val="both"/>
      </w:pPr>
      <w:r>
        <w:rPr>
          <w:rFonts w:ascii="Times New Roman"/>
          <w:b w:val="false"/>
          <w:i w:val="false"/>
          <w:color w:val="000000"/>
          <w:sz w:val="28"/>
        </w:rPr>
        <w:t>
      6. Тапсырыс беруші мемлекеттік сатып алуды жүзеге асыру тәсілін уәкілетті орган айқындайтын тауарлар, жұмыстар, көрсетілетін қызметтер тізбесін қоспағанда, мемлекеттік сатып алуды жүзеге асыру тәсілін осы Заңға сәйкес айқындайды.</w:t>
      </w:r>
    </w:p>
    <w:bookmarkEnd w:id="196"/>
    <w:bookmarkStart w:name="z202" w:id="197"/>
    <w:p>
      <w:pPr>
        <w:spacing w:after="0"/>
        <w:ind w:left="0"/>
        <w:jc w:val="both"/>
      </w:pPr>
      <w:r>
        <w:rPr>
          <w:rFonts w:ascii="Times New Roman"/>
          <w:b w:val="false"/>
          <w:i w:val="false"/>
          <w:color w:val="000000"/>
          <w:sz w:val="28"/>
        </w:rPr>
        <w:t>
      7. Мемлекеттік сатып алуды жүзеге асыру тәсілін айқындау кезінде осы баптың 1-тармағында көзделген мемлекеттік сатып алудың бәсекелестік тәсілдері басым таңдау болып табылады.</w:t>
      </w:r>
    </w:p>
    <w:bookmarkEnd w:id="197"/>
    <w:bookmarkStart w:name="z203" w:id="198"/>
    <w:p>
      <w:pPr>
        <w:spacing w:after="0"/>
        <w:ind w:left="0"/>
        <w:jc w:val="both"/>
      </w:pPr>
      <w:r>
        <w:rPr>
          <w:rFonts w:ascii="Times New Roman"/>
          <w:b w:val="false"/>
          <w:i w:val="false"/>
          <w:color w:val="000000"/>
          <w:sz w:val="28"/>
        </w:rPr>
        <w:t>
      8. Мемлекеттік сатып алуды осы баптың 1-тармағында көрсетілген тәсілдермен жүзеге асыру тәртібі, олардың негіздері мен түрлері осы Заңда және мемлекеттік сатып алуды жүзеге асыру қағидаларында айқындалады.</w:t>
      </w:r>
    </w:p>
    <w:bookmarkEnd w:id="198"/>
    <w:bookmarkStart w:name="z204" w:id="199"/>
    <w:p>
      <w:pPr>
        <w:spacing w:after="0"/>
        <w:ind w:left="0"/>
        <w:jc w:val="both"/>
      </w:pPr>
      <w:r>
        <w:rPr>
          <w:rFonts w:ascii="Times New Roman"/>
          <w:b w:val="false"/>
          <w:i w:val="false"/>
          <w:color w:val="000000"/>
          <w:sz w:val="28"/>
        </w:rPr>
        <w:t>
      9. Осы баптың 1-тармағының 1), 2), 3) және 5) тармақшаларында көзделген мемлекеттік сатып алуға қатысуға арналған өтінімді қамтамасыз ету мемлекеттік сатып алуды жүзеге асыру қағидаларында айқындалған тәртіппен тауарларды, жұмыстарды, көрсетілетін қызметтерді сатып алу үшін бөлінген соманың бір пайыздан үш пайызға дейінгі мөлшерінде енгізіледі.</w:t>
      </w:r>
    </w:p>
    <w:bookmarkEnd w:id="199"/>
    <w:bookmarkStart w:name="z205" w:id="200"/>
    <w:p>
      <w:pPr>
        <w:spacing w:after="0"/>
        <w:ind w:left="0"/>
        <w:jc w:val="both"/>
      </w:pPr>
      <w:r>
        <w:rPr>
          <w:rFonts w:ascii="Times New Roman"/>
          <w:b w:val="false"/>
          <w:i w:val="false"/>
          <w:color w:val="000000"/>
          <w:sz w:val="28"/>
        </w:rPr>
        <w:t>
      10. Осы баптың 1-тармағының 1), 2), 3) және 5) тармақшаларында көзделген мемлекеттік сатып алуға қатысу үшін әлеуетті өнім беруші жеңімпаз болып айқындалған жағдайда шарт жасасатынына және шарттың орындалуын қамтамасыз етуді, авансты қамтамасыз етуді (бар болса), демпингке қарсы соманы (бар болса) енгізетініне кепілдік ретіндемемлекеттік сатып алуды жүзеге асыру қағидаларында айқындалған тәртіппен өтінімді қамтамасыз етуді енгізеді.</w:t>
      </w:r>
    </w:p>
    <w:bookmarkEnd w:id="200"/>
    <w:bookmarkStart w:name="z206" w:id="201"/>
    <w:p>
      <w:pPr>
        <w:spacing w:after="0"/>
        <w:ind w:left="0"/>
        <w:jc w:val="left"/>
      </w:pPr>
      <w:r>
        <w:rPr>
          <w:rFonts w:ascii="Times New Roman"/>
          <w:b/>
          <w:i w:val="false"/>
          <w:color w:val="000000"/>
        </w:rPr>
        <w:t xml:space="preserve"> 11-бап. Әлеуетті өнім берушіге қойылатын біліктілік талаптары</w:t>
      </w:r>
    </w:p>
    <w:bookmarkEnd w:id="201"/>
    <w:bookmarkStart w:name="z207" w:id="202"/>
    <w:p>
      <w:pPr>
        <w:spacing w:after="0"/>
        <w:ind w:left="0"/>
        <w:jc w:val="both"/>
      </w:pPr>
      <w:r>
        <w:rPr>
          <w:rFonts w:ascii="Times New Roman"/>
          <w:b w:val="false"/>
          <w:i w:val="false"/>
          <w:color w:val="000000"/>
          <w:sz w:val="28"/>
        </w:rPr>
        <w:t>
      1. Әлеуетті өнім берушілерге және (немесе) тартылатын қосалқы мердігерлерге (бірлесіп орындаушыларға) мынадай біліктілік талаптары қойылады:</w:t>
      </w:r>
    </w:p>
    <w:bookmarkEnd w:id="202"/>
    <w:bookmarkStart w:name="z208" w:id="203"/>
    <w:p>
      <w:pPr>
        <w:spacing w:after="0"/>
        <w:ind w:left="0"/>
        <w:jc w:val="both"/>
      </w:pPr>
      <w:r>
        <w:rPr>
          <w:rFonts w:ascii="Times New Roman"/>
          <w:b w:val="false"/>
          <w:i w:val="false"/>
          <w:color w:val="000000"/>
          <w:sz w:val="28"/>
        </w:rPr>
        <w:t>
      1) құқық қабілеттілігінің (заңды тұлғалар үшін) және азаматтық әрекетке қабілеттілігінің (жеке тұлғалар үшін) болуы;</w:t>
      </w:r>
    </w:p>
    <w:bookmarkEnd w:id="203"/>
    <w:bookmarkStart w:name="z209" w:id="204"/>
    <w:p>
      <w:pPr>
        <w:spacing w:after="0"/>
        <w:ind w:left="0"/>
        <w:jc w:val="both"/>
      </w:pPr>
      <w:r>
        <w:rPr>
          <w:rFonts w:ascii="Times New Roman"/>
          <w:b w:val="false"/>
          <w:i w:val="false"/>
          <w:color w:val="000000"/>
          <w:sz w:val="28"/>
        </w:rPr>
        <w:t>
      2) қаржылық тұрғыдан орнықты болуы және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w:t>
      </w:r>
    </w:p>
    <w:bookmarkEnd w:id="204"/>
    <w:bookmarkStart w:name="z210" w:id="205"/>
    <w:p>
      <w:pPr>
        <w:spacing w:after="0"/>
        <w:ind w:left="0"/>
        <w:jc w:val="both"/>
      </w:pPr>
      <w:r>
        <w:rPr>
          <w:rFonts w:ascii="Times New Roman"/>
          <w:b w:val="false"/>
          <w:i w:val="false"/>
          <w:color w:val="000000"/>
          <w:sz w:val="28"/>
        </w:rPr>
        <w:t>
      Әлеуетті өнім берушінің қаржылық орнықтылығын веб-портал мемлекеттік сатып алуды жүзеге асыру қағидаларында айқындалған тәртіппен кірістер, төленген салықтар, негізгі құралдар, еңбекке ақы төлеу қоры жөніндегі мәліметтер негізінде автоматты түрде айқындайды;</w:t>
      </w:r>
    </w:p>
    <w:bookmarkEnd w:id="205"/>
    <w:bookmarkStart w:name="z211" w:id="206"/>
    <w:p>
      <w:pPr>
        <w:spacing w:after="0"/>
        <w:ind w:left="0"/>
        <w:jc w:val="both"/>
      </w:pPr>
      <w:r>
        <w:rPr>
          <w:rFonts w:ascii="Times New Roman"/>
          <w:b w:val="false"/>
          <w:i w:val="false"/>
          <w:color w:val="000000"/>
          <w:sz w:val="28"/>
        </w:rPr>
        <w:t>
      Қазақстан Республикасының заңдарында салықтарды төлеуден толық немесе ішінара босатылған салық төлеушілер санатына жататын әлеуетті өнім берушілер үшін мемлекеттік сатып алуды жүзеге асыру қағидаларында қаржылық орнықтылықтың қосымша өлшемшарттары белгіленуі мүмкін.</w:t>
      </w:r>
    </w:p>
    <w:bookmarkEnd w:id="206"/>
    <w:bookmarkStart w:name="z212" w:id="207"/>
    <w:p>
      <w:pPr>
        <w:spacing w:after="0"/>
        <w:ind w:left="0"/>
        <w:jc w:val="both"/>
      </w:pPr>
      <w:r>
        <w:rPr>
          <w:rFonts w:ascii="Times New Roman"/>
          <w:b w:val="false"/>
          <w:i w:val="false"/>
          <w:color w:val="000000"/>
          <w:sz w:val="28"/>
        </w:rPr>
        <w:t>
      Мемлекеттік сатып алуды жүзеге асыру мақсаттары үшін негізгі құралдар мен еңбекке ақы төлеу қоры бойынша көрсеткіштерді қоспағанда, қаржылық орнықтылық көрсеткіштерін біріктіруге жол берілмейді.</w:t>
      </w:r>
    </w:p>
    <w:bookmarkEnd w:id="207"/>
    <w:bookmarkStart w:name="z213" w:id="208"/>
    <w:p>
      <w:pPr>
        <w:spacing w:after="0"/>
        <w:ind w:left="0"/>
        <w:jc w:val="both"/>
      </w:pPr>
      <w:r>
        <w:rPr>
          <w:rFonts w:ascii="Times New Roman"/>
          <w:b w:val="false"/>
          <w:i w:val="false"/>
          <w:color w:val="000000"/>
          <w:sz w:val="28"/>
        </w:rPr>
        <w:t>
      Бұл ретте қайта ұйымдастырылатын заңды тұлғалар қызметінің негізгі түрі өткен жылдың алдындағы үш жыл ішінде (үздіксіз) экономикалық қызмет түрлерінің жалпы сыныптауышы құрылымының бірінші деңгейіне (секциясына) сәйкес келген жағдайда осындай біріктіруге жол беріледі;</w:t>
      </w:r>
    </w:p>
    <w:bookmarkEnd w:id="208"/>
    <w:bookmarkStart w:name="z214" w:id="209"/>
    <w:p>
      <w:pPr>
        <w:spacing w:after="0"/>
        <w:ind w:left="0"/>
        <w:jc w:val="both"/>
      </w:pPr>
      <w:r>
        <w:rPr>
          <w:rFonts w:ascii="Times New Roman"/>
          <w:b w:val="false"/>
          <w:i w:val="false"/>
          <w:color w:val="000000"/>
          <w:sz w:val="28"/>
        </w:rPr>
        <w:t>
      3) банкроттық не таратылу рәсіміне жатқызылмауы;</w:t>
      </w:r>
    </w:p>
    <w:bookmarkEnd w:id="209"/>
    <w:bookmarkStart w:name="z215" w:id="210"/>
    <w:p>
      <w:pPr>
        <w:spacing w:after="0"/>
        <w:ind w:left="0"/>
        <w:jc w:val="both"/>
      </w:pPr>
      <w:r>
        <w:rPr>
          <w:rFonts w:ascii="Times New Roman"/>
          <w:b w:val="false"/>
          <w:i w:val="false"/>
          <w:color w:val="000000"/>
          <w:sz w:val="28"/>
        </w:rPr>
        <w:t>
      4) шарт бойынша міндеттемелерді орындау үшін жеткілікті материалдық, еңбек және қаржы ресурстарының болуы, сондай-ақ жұмыскерлер алдында жалақы төлеу бойынша мерзімі өткен берешектің болмауы.</w:t>
      </w:r>
    </w:p>
    <w:bookmarkEnd w:id="210"/>
    <w:bookmarkStart w:name="z216" w:id="211"/>
    <w:p>
      <w:pPr>
        <w:spacing w:after="0"/>
        <w:ind w:left="0"/>
        <w:jc w:val="both"/>
      </w:pPr>
      <w:r>
        <w:rPr>
          <w:rFonts w:ascii="Times New Roman"/>
          <w:b w:val="false"/>
          <w:i w:val="false"/>
          <w:color w:val="000000"/>
          <w:sz w:val="28"/>
        </w:rPr>
        <w:t>
      Жұмыстарды, көрсетілетін қызметтерді мемлекеттік сатып алуда тапсырыс беруші әлеуетті өнім берушіден шарт бойынша міндеттемелерді орындау үшін жеткілікті, жұмыстарды орындау, қызметтерді көрсету орны бойынша облыстың, республикалық маңызы бар қаланың және астананың шекараларындағы тиісті әкімшілік-аумақтық бірлікте тіркелген материалдық және еңбек ресурстарының болуын талап етуге құқылы;</w:t>
      </w:r>
    </w:p>
    <w:bookmarkEnd w:id="211"/>
    <w:bookmarkStart w:name="z217" w:id="212"/>
    <w:p>
      <w:pPr>
        <w:spacing w:after="0"/>
        <w:ind w:left="0"/>
        <w:jc w:val="both"/>
      </w:pPr>
      <w:r>
        <w:rPr>
          <w:rFonts w:ascii="Times New Roman"/>
          <w:b w:val="false"/>
          <w:i w:val="false"/>
          <w:color w:val="000000"/>
          <w:sz w:val="28"/>
        </w:rPr>
        <w:t>
      5) жұмыс тәжірибесінің болуы.</w:t>
      </w:r>
    </w:p>
    <w:bookmarkEnd w:id="212"/>
    <w:bookmarkStart w:name="z218" w:id="213"/>
    <w:p>
      <w:pPr>
        <w:spacing w:after="0"/>
        <w:ind w:left="0"/>
        <w:jc w:val="both"/>
      </w:pPr>
      <w:r>
        <w:rPr>
          <w:rFonts w:ascii="Times New Roman"/>
          <w:b w:val="false"/>
          <w:i w:val="false"/>
          <w:color w:val="000000"/>
          <w:sz w:val="28"/>
        </w:rPr>
        <w:t>
      Мемлекеттік сатып алуды жүзеге асыру мақсаттары үшін жұмыс тәжірибесі мемлекеттік сатып алу шеңберінде орындалған шарттар және олар туралы мәліметтер мемлекеттік органдардың ақпараттық жүйелерінде бар өзге де шарттар бойынша ғана ескеріледі.</w:t>
      </w:r>
    </w:p>
    <w:bookmarkEnd w:id="213"/>
    <w:bookmarkStart w:name="z219" w:id="214"/>
    <w:p>
      <w:pPr>
        <w:spacing w:after="0"/>
        <w:ind w:left="0"/>
        <w:jc w:val="both"/>
      </w:pPr>
      <w:r>
        <w:rPr>
          <w:rFonts w:ascii="Times New Roman"/>
          <w:b w:val="false"/>
          <w:i w:val="false"/>
          <w:color w:val="000000"/>
          <w:sz w:val="28"/>
        </w:rPr>
        <w:t>
      Заңды тұлғалар қайта ұйымдастырылған жағдайда (қосылу, бірігу) қайта ұйымдастырылатын заңды тұлғалардың бірінің ең көп жұмыс тәжірибесі ескеріледі.</w:t>
      </w:r>
    </w:p>
    <w:bookmarkEnd w:id="214"/>
    <w:bookmarkStart w:name="z220" w:id="215"/>
    <w:p>
      <w:pPr>
        <w:spacing w:after="0"/>
        <w:ind w:left="0"/>
        <w:jc w:val="both"/>
      </w:pPr>
      <w:r>
        <w:rPr>
          <w:rFonts w:ascii="Times New Roman"/>
          <w:b w:val="false"/>
          <w:i w:val="false"/>
          <w:color w:val="000000"/>
          <w:sz w:val="28"/>
        </w:rPr>
        <w:t>
      2. Осы баптың 1-тармағында көзделген, оның ішінде тартылатын қосалқы мердігерлерге (бірлесіп орындаушыларға) қойылатын біліктілік талаптарын белгілеу тәртібі мемлекеттік сатып алуды жүзеге асыру қағидаларында айқындалады.</w:t>
      </w:r>
    </w:p>
    <w:bookmarkEnd w:id="215"/>
    <w:bookmarkStart w:name="z221" w:id="216"/>
    <w:p>
      <w:pPr>
        <w:spacing w:after="0"/>
        <w:ind w:left="0"/>
        <w:jc w:val="both"/>
      </w:pPr>
      <w:r>
        <w:rPr>
          <w:rFonts w:ascii="Times New Roman"/>
          <w:b w:val="false"/>
          <w:i w:val="false"/>
          <w:color w:val="000000"/>
          <w:sz w:val="28"/>
        </w:rPr>
        <w:t>
      3. Осы баптың 1-тармағында көрсетілген, олар:</w:t>
      </w:r>
    </w:p>
    <w:bookmarkEnd w:id="216"/>
    <w:bookmarkStart w:name="z222" w:id="217"/>
    <w:p>
      <w:pPr>
        <w:spacing w:after="0"/>
        <w:ind w:left="0"/>
        <w:jc w:val="both"/>
      </w:pPr>
      <w:r>
        <w:rPr>
          <w:rFonts w:ascii="Times New Roman"/>
          <w:b w:val="false"/>
          <w:i w:val="false"/>
          <w:color w:val="000000"/>
          <w:sz w:val="28"/>
        </w:rPr>
        <w:t>
      1) әлеуетті өнім берушілердің мемлекеттік сатып алуға қатысуын шектейтін және негізсіз күрделендіретін;</w:t>
      </w:r>
    </w:p>
    <w:bookmarkEnd w:id="217"/>
    <w:bookmarkStart w:name="z223" w:id="218"/>
    <w:p>
      <w:pPr>
        <w:spacing w:after="0"/>
        <w:ind w:left="0"/>
        <w:jc w:val="both"/>
      </w:pPr>
      <w:r>
        <w:rPr>
          <w:rFonts w:ascii="Times New Roman"/>
          <w:b w:val="false"/>
          <w:i w:val="false"/>
          <w:color w:val="000000"/>
          <w:sz w:val="28"/>
        </w:rPr>
        <w:t>
      2) шарт бойынша міндеттемелерді орындау қажеттігінен тікелей туындамайтын біліктілік талаптарын белгілеуге жол берілмейді.</w:t>
      </w:r>
    </w:p>
    <w:bookmarkEnd w:id="218"/>
    <w:bookmarkStart w:name="z224" w:id="219"/>
    <w:p>
      <w:pPr>
        <w:spacing w:after="0"/>
        <w:ind w:left="0"/>
        <w:jc w:val="both"/>
      </w:pPr>
      <w:r>
        <w:rPr>
          <w:rFonts w:ascii="Times New Roman"/>
          <w:b w:val="false"/>
          <w:i w:val="false"/>
          <w:color w:val="000000"/>
          <w:sz w:val="28"/>
        </w:rPr>
        <w:t>
      4. Әлеуетті өнім берушінің және (немесе) тартылатын қосалқы мердігердің (бірлесіп орындаушының) осы бапта белгіленген біліктілік талаптарына сәйкестігі тапсырыс берушіге, ұйымдастырушыға, бірыңғай ұйымдастырушыға осы Заңда және мемлекеттік сатып алуды жүзеге асыру қағидаларында көзделген тиісті құжаттарды ұсыну арқылы не Қазақстан Республикасының ақпараттандыру туралы заңнамасына сәйкес мемлекеттік органдардың ақпараттық жүйелері арқылы расталады.</w:t>
      </w:r>
    </w:p>
    <w:bookmarkEnd w:id="219"/>
    <w:bookmarkStart w:name="z225" w:id="220"/>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рұқсаттың болуы, қызметті жүзеге асырудың басталғаны туралы хабарлама жіберу қажет мемлекеттік сатып алуды жүзеге асырған жағдайда тапсырыс беруші, ұйымдастырушы, бірыңғай ұйымдастырушы әлеуетті өнім берушілерге және (немесе) тартылатын қосалқы мердігерлерге (бірлесіп орындаушыларға) тиісті рұқсаттың (хабарламаның) болуы туралы талапты белгілеуге міндетті.</w:t>
      </w:r>
    </w:p>
    <w:bookmarkEnd w:id="220"/>
    <w:bookmarkStart w:name="z226" w:id="221"/>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жағдайда әлеуетті өнім беруші және (немесе) тартылатын қосалқы мердігер (бірлесіп орындаушы) Қазақстан Республикасының заңнамасына сәйкес алынған (жіберілген) тиісті рұқсаттың (хабарламаның) нотариат куәландырған немесе электрондық көшірмесін ұсынады.</w:t>
      </w:r>
    </w:p>
    <w:bookmarkEnd w:id="221"/>
    <w:bookmarkStart w:name="z227" w:id="222"/>
    <w:p>
      <w:pPr>
        <w:spacing w:after="0"/>
        <w:ind w:left="0"/>
        <w:jc w:val="both"/>
      </w:pPr>
      <w:r>
        <w:rPr>
          <w:rFonts w:ascii="Times New Roman"/>
          <w:b w:val="false"/>
          <w:i w:val="false"/>
          <w:color w:val="000000"/>
          <w:sz w:val="28"/>
        </w:rPr>
        <w:t>
      5. Қазақстан Республикасының бейрезидент-әлеуетті өнім берушісі осы бапта белгіленген біліктілік талаптарына өзінің сәйкестігін растау үшін Қазақстан Республикасының резиденттері ұсынатын сол бір құжаттарды не Қазақстан Республикасының бейрезидент-әлеуетті өнім берушісінің біліктілігі туралы ұқсас мәліметтерді растайтын құжаттарды ұсынады.</w:t>
      </w:r>
    </w:p>
    <w:bookmarkEnd w:id="222"/>
    <w:bookmarkStart w:name="z228" w:id="223"/>
    <w:p>
      <w:pPr>
        <w:spacing w:after="0"/>
        <w:ind w:left="0"/>
        <w:jc w:val="both"/>
      </w:pPr>
      <w:r>
        <w:rPr>
          <w:rFonts w:ascii="Times New Roman"/>
          <w:b w:val="false"/>
          <w:i w:val="false"/>
          <w:color w:val="000000"/>
          <w:sz w:val="28"/>
        </w:rPr>
        <w:t xml:space="preserve">
      6. Мемлекеттік сатып алуды жүзеге асыру қағидаларында айқындалған тәртіппен конкурс тәсілімен мемлекеттік сатып алудың жекелеген түрлерін жүзеге асыру жағдайларын, сондай-ақ осы Заңның </w:t>
      </w:r>
      <w:r>
        <w:rPr>
          <w:rFonts w:ascii="Times New Roman"/>
          <w:b w:val="false"/>
          <w:i w:val="false"/>
          <w:color w:val="000000"/>
          <w:sz w:val="28"/>
        </w:rPr>
        <w:t>26-бабында</w:t>
      </w:r>
      <w:r>
        <w:rPr>
          <w:rFonts w:ascii="Times New Roman"/>
          <w:b w:val="false"/>
          <w:i w:val="false"/>
          <w:color w:val="000000"/>
          <w:sz w:val="28"/>
        </w:rPr>
        <w:t xml:space="preserve"> және 27-бабының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жағдайларды қоспағанда, осы баптың 1-тармағында көзделмеген біліктілік талаптарын белгілеуге жол берілмейді.</w:t>
      </w:r>
    </w:p>
    <w:bookmarkEnd w:id="223"/>
    <w:bookmarkStart w:name="z229" w:id="224"/>
    <w:p>
      <w:pPr>
        <w:spacing w:after="0"/>
        <w:ind w:left="0"/>
        <w:jc w:val="both"/>
      </w:pPr>
      <w:r>
        <w:rPr>
          <w:rFonts w:ascii="Times New Roman"/>
          <w:b w:val="false"/>
          <w:i w:val="false"/>
          <w:color w:val="000000"/>
          <w:sz w:val="28"/>
        </w:rPr>
        <w:t>
      7. Әлеуетті өнім беруші және (немесе) тартылатын қосалқы мердігер (бірлесіп орындаушы) мынадай негіздердің бірі бойынша:</w:t>
      </w:r>
    </w:p>
    <w:bookmarkEnd w:id="224"/>
    <w:bookmarkStart w:name="z230" w:id="225"/>
    <w:p>
      <w:pPr>
        <w:spacing w:after="0"/>
        <w:ind w:left="0"/>
        <w:jc w:val="both"/>
      </w:pPr>
      <w:r>
        <w:rPr>
          <w:rFonts w:ascii="Times New Roman"/>
          <w:b w:val="false"/>
          <w:i w:val="false"/>
          <w:color w:val="000000"/>
          <w:sz w:val="28"/>
        </w:rPr>
        <w:t>
      1) әлеуетті өнім берушінің және (немесе)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 (құжаттар) ұсынбағанда, сол сияқты мемлекеттік органдардың ақпараттық жүйелерінде мәліметтер болмағанда;</w:t>
      </w:r>
    </w:p>
    <w:bookmarkEnd w:id="225"/>
    <w:bookmarkStart w:name="z231" w:id="226"/>
    <w:p>
      <w:pPr>
        <w:spacing w:after="0"/>
        <w:ind w:left="0"/>
        <w:jc w:val="both"/>
      </w:pPr>
      <w:r>
        <w:rPr>
          <w:rFonts w:ascii="Times New Roman"/>
          <w:b w:val="false"/>
          <w:i w:val="false"/>
          <w:color w:val="000000"/>
          <w:sz w:val="28"/>
        </w:rPr>
        <w:t>
      2) әлеуетті өнім беруші өзінің сәйкестігін растау үшін ұсынған құжаттарда, сол сияқты мемлекеттік органдардың ақпараттық жүйелерінде қамтылған ақпараттың негізінде біліктілік талаптарына сәйкес келмеу, сондай-ақ ол тартатын жұмыстардың не көрсетілетін қызметтердің қосалқы мердігерінің (бірлесіп орындаушысының) біліктілік талаптарына сәйкес келмеу фактісі анықталғанда;</w:t>
      </w:r>
    </w:p>
    <w:bookmarkEnd w:id="226"/>
    <w:bookmarkStart w:name="z232" w:id="227"/>
    <w:p>
      <w:pPr>
        <w:spacing w:after="0"/>
        <w:ind w:left="0"/>
        <w:jc w:val="both"/>
      </w:pPr>
      <w:r>
        <w:rPr>
          <w:rFonts w:ascii="Times New Roman"/>
          <w:b w:val="false"/>
          <w:i w:val="false"/>
          <w:color w:val="000000"/>
          <w:sz w:val="28"/>
        </w:rPr>
        <w:t>
      3) анық емес ақпарат беру фактісі анықталғанда, біліктілік талаптарына сәйкес келмейді деп танылады.</w:t>
      </w:r>
    </w:p>
    <w:bookmarkEnd w:id="227"/>
    <w:bookmarkStart w:name="z233" w:id="228"/>
    <w:p>
      <w:pPr>
        <w:spacing w:after="0"/>
        <w:ind w:left="0"/>
        <w:jc w:val="both"/>
      </w:pPr>
      <w:r>
        <w:rPr>
          <w:rFonts w:ascii="Times New Roman"/>
          <w:b w:val="false"/>
          <w:i w:val="false"/>
          <w:color w:val="000000"/>
          <w:sz w:val="28"/>
        </w:rPr>
        <w:t>
      8. Әлеуетті өнім берушіні және (немесе) ол тартатын жұмыстардың не көрсетілетін қызметтердің қосалқы мердігерін (бірлесіп орындаушысын) осы баптың 7-тармағында көзделмеген негіздер бойынша біліктілік талаптарына сәйкес келмейді деп тануға жол берілмейді.</w:t>
      </w:r>
    </w:p>
    <w:bookmarkEnd w:id="228"/>
    <w:bookmarkStart w:name="z234" w:id="229"/>
    <w:p>
      <w:pPr>
        <w:spacing w:after="0"/>
        <w:ind w:left="0"/>
        <w:jc w:val="left"/>
      </w:pPr>
      <w:r>
        <w:rPr>
          <w:rFonts w:ascii="Times New Roman"/>
          <w:b/>
          <w:i w:val="false"/>
          <w:color w:val="000000"/>
        </w:rPr>
        <w:t xml:space="preserve"> 12-бап. Конкурстық құжаттама, аукциондық құжаттама, сондай-ақ баға ұсыныстарын сұрату тәсілімен мемлекеттік сатып алуды жүзеге асыру кезінде орналастырылатын ақпарат</w:t>
      </w:r>
    </w:p>
    <w:bookmarkEnd w:id="229"/>
    <w:bookmarkStart w:name="z235" w:id="230"/>
    <w:p>
      <w:pPr>
        <w:spacing w:after="0"/>
        <w:ind w:left="0"/>
        <w:jc w:val="both"/>
      </w:pPr>
      <w:r>
        <w:rPr>
          <w:rFonts w:ascii="Times New Roman"/>
          <w:b w:val="false"/>
          <w:i w:val="false"/>
          <w:color w:val="000000"/>
          <w:sz w:val="28"/>
        </w:rPr>
        <w:t xml:space="preserve">
      1. Әлеуетті өнім берушілерге осы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біліктілік талаптарынан басқа, конкурстық құжаттаманың, аукциондық құжаттаманың талаптары қойылады.</w:t>
      </w:r>
    </w:p>
    <w:bookmarkEnd w:id="230"/>
    <w:bookmarkStart w:name="z236" w:id="231"/>
    <w:p>
      <w:pPr>
        <w:spacing w:after="0"/>
        <w:ind w:left="0"/>
        <w:jc w:val="both"/>
      </w:pPr>
      <w:r>
        <w:rPr>
          <w:rFonts w:ascii="Times New Roman"/>
          <w:b w:val="false"/>
          <w:i w:val="false"/>
          <w:color w:val="000000"/>
          <w:sz w:val="28"/>
        </w:rPr>
        <w:t>
      2. Конкурстық құжаттаманы, аукциондық құжаттаманы, сондай-ақ баға ұсыныстарын сұрату тәсілімен мемлекеттік сатып алуды жүзеге асыру кезінде орналастырылатын ақпаратты ұйымдастырушы Қазақстан Республикасының мемлекеттік құпиялар туралы заңнамасының, Қазақстан Республикасының Үкіметі айқындайтын таратылуы шектелген қызметтік ақпараттың және заңмен қорғалатын өзге де құпияның талаптарын ескере отырып, осы Заңға және мемлекеттік сатып алуды жүзеге асыру қағидаларына сәйкес қазақ және орыс тілдерінде әзірлейді.</w:t>
      </w:r>
    </w:p>
    <w:bookmarkEnd w:id="231"/>
    <w:bookmarkStart w:name="z237" w:id="232"/>
    <w:p>
      <w:pPr>
        <w:spacing w:after="0"/>
        <w:ind w:left="0"/>
        <w:jc w:val="both"/>
      </w:pPr>
      <w:r>
        <w:rPr>
          <w:rFonts w:ascii="Times New Roman"/>
          <w:b w:val="false"/>
          <w:i w:val="false"/>
          <w:color w:val="000000"/>
          <w:sz w:val="28"/>
        </w:rPr>
        <w:t>
      Конкурстық құжаттамада, аукциондық құжаттамада, сондай-ақ баға ұсыныстарын сұрату тәсілімен мемлекеттік сатып алуды жүзеге асыру кезінде орналастырылатын ақпаратта, егер бұл тауарды, жұмысты, көрсетілетін қызметті пайдалануға беру үшін қажет болса, іске қосу-реттеу жұмыстарын орындау туралы талап болуға тиіс.</w:t>
      </w:r>
    </w:p>
    <w:bookmarkEnd w:id="232"/>
    <w:bookmarkStart w:name="z238" w:id="233"/>
    <w:p>
      <w:pPr>
        <w:spacing w:after="0"/>
        <w:ind w:left="0"/>
        <w:jc w:val="both"/>
      </w:pPr>
      <w:r>
        <w:rPr>
          <w:rFonts w:ascii="Times New Roman"/>
          <w:b w:val="false"/>
          <w:i w:val="false"/>
          <w:color w:val="000000"/>
          <w:sz w:val="28"/>
        </w:rPr>
        <w:t>
      3. Конкурстық құжаттама, аукциондық құжаттама, сондай-ақ баға ұсыныстарын сұрату тәсілімен мемлекеттік сатып алуды жүзеге асыру кезінде орналастырылатын ақпарат сатып алынатын тауарларға, жұмыстарға, көрсетілетін қызметтерге арналған ұлттық стандарттарды, ал олар болмаған жағдайда мемлекетаралық стандарттарды көрсете отырып, техникалық өзіндік ерекшеліктің талаптарын (қысқаша сипаттаманы) қамтуға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233"/>
    <w:bookmarkStart w:name="z239" w:id="234"/>
    <w:p>
      <w:pPr>
        <w:spacing w:after="0"/>
        <w:ind w:left="0"/>
        <w:jc w:val="both"/>
      </w:pPr>
      <w:r>
        <w:rPr>
          <w:rFonts w:ascii="Times New Roman"/>
          <w:b w:val="false"/>
          <w:i w:val="false"/>
          <w:color w:val="000000"/>
          <w:sz w:val="28"/>
        </w:rPr>
        <w:t>
      Бұл ретте техникалық өзіндік ерекшелікте әлеуетті өнім берушілерге қойылатын, берілетін тауарлардың Қазақстан Республикасының заңнамасына сәйкес техникалық регламенттерде, стандарттарда немесе өзге де құжаттарда белгіленген талаптарға сай келетінін растайтын құжаттарды беру туралы талап қамтылуға тиіс.</w:t>
      </w:r>
    </w:p>
    <w:bookmarkEnd w:id="234"/>
    <w:bookmarkStart w:name="z240" w:id="235"/>
    <w:p>
      <w:pPr>
        <w:spacing w:after="0"/>
        <w:ind w:left="0"/>
        <w:jc w:val="both"/>
      </w:pPr>
      <w:r>
        <w:rPr>
          <w:rFonts w:ascii="Times New Roman"/>
          <w:b w:val="false"/>
          <w:i w:val="false"/>
          <w:color w:val="000000"/>
          <w:sz w:val="28"/>
        </w:rPr>
        <w:t>
      4. Конкурстық құжаттамада, аукциондық құжаттамада осы Заңда көзделмеген жағдайларда, әлеуетті өнім берушілер санының шектелуіне алып келетін, оның ішінде мыналарға:</w:t>
      </w:r>
    </w:p>
    <w:bookmarkEnd w:id="235"/>
    <w:bookmarkStart w:name="z241" w:id="236"/>
    <w:p>
      <w:pPr>
        <w:spacing w:after="0"/>
        <w:ind w:left="0"/>
        <w:jc w:val="both"/>
      </w:pPr>
      <w:r>
        <w:rPr>
          <w:rFonts w:ascii="Times New Roman"/>
          <w:b w:val="false"/>
          <w:i w:val="false"/>
          <w:color w:val="000000"/>
          <w:sz w:val="28"/>
        </w:rPr>
        <w:t xml:space="preserve">
      1) әлеуетті өнім берушілерге кез келген өлшенбейтін сандық және (немесе) әкімшілендірілмейтін талаптар белгілеуге қатысты мемлекеттік сатып алу шарттарын белгілеуге тыйым салынады. </w:t>
      </w:r>
    </w:p>
    <w:bookmarkEnd w:id="236"/>
    <w:bookmarkStart w:name="z242" w:id="237"/>
    <w:p>
      <w:pPr>
        <w:spacing w:after="0"/>
        <w:ind w:left="0"/>
        <w:jc w:val="both"/>
      </w:pPr>
      <w:r>
        <w:rPr>
          <w:rFonts w:ascii="Times New Roman"/>
          <w:b w:val="false"/>
          <w:i w:val="false"/>
          <w:color w:val="000000"/>
          <w:sz w:val="28"/>
        </w:rPr>
        <w:t xml:space="preserve">
      Сандық немесе статистикалық әдістердің көмегімен дәл бағалауға немесе өлшеуге болмайтын талаптар өлшенбейтін талаптар деп түсініледі. </w:t>
      </w:r>
    </w:p>
    <w:bookmarkEnd w:id="237"/>
    <w:bookmarkStart w:name="z243" w:id="238"/>
    <w:p>
      <w:pPr>
        <w:spacing w:after="0"/>
        <w:ind w:left="0"/>
        <w:jc w:val="both"/>
      </w:pPr>
      <w:r>
        <w:rPr>
          <w:rFonts w:ascii="Times New Roman"/>
          <w:b w:val="false"/>
          <w:i w:val="false"/>
          <w:color w:val="000000"/>
          <w:sz w:val="28"/>
        </w:rPr>
        <w:t>
      Тексеру және (немесе) бақылау мүмкін емес талаптар әкімшілендірілмейтін талаптар деп түсініледі;</w:t>
      </w:r>
    </w:p>
    <w:bookmarkEnd w:id="238"/>
    <w:bookmarkStart w:name="z244" w:id="239"/>
    <w:p>
      <w:pPr>
        <w:spacing w:after="0"/>
        <w:ind w:left="0"/>
        <w:jc w:val="both"/>
      </w:pPr>
      <w:r>
        <w:rPr>
          <w:rFonts w:ascii="Times New Roman"/>
          <w:b w:val="false"/>
          <w:i w:val="false"/>
          <w:color w:val="000000"/>
          <w:sz w:val="28"/>
        </w:rPr>
        <w:t>
      2)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p>
    <w:bookmarkEnd w:id="239"/>
    <w:bookmarkStart w:name="z245" w:id="240"/>
    <w:p>
      <w:pPr>
        <w:spacing w:after="0"/>
        <w:ind w:left="0"/>
        <w:jc w:val="both"/>
      </w:pPr>
      <w:r>
        <w:rPr>
          <w:rFonts w:ascii="Times New Roman"/>
          <w:b w:val="false"/>
          <w:i w:val="false"/>
          <w:color w:val="000000"/>
          <w:sz w:val="28"/>
        </w:rPr>
        <w:t>
      негізгі (орнатылған) жабдықты, сондай-ақ орнатылған бағдарламалық қамтылымды (лицензиялық бағдарламалық қамтылымды) толық жинақтау, жаңғырту және толық жарақтау;</w:t>
      </w:r>
    </w:p>
    <w:bookmarkEnd w:id="240"/>
    <w:bookmarkStart w:name="z246" w:id="241"/>
    <w:p>
      <w:pPr>
        <w:spacing w:after="0"/>
        <w:ind w:left="0"/>
        <w:jc w:val="both"/>
      </w:pPr>
      <w:r>
        <w:rPr>
          <w:rFonts w:ascii="Times New Roman"/>
          <w:b w:val="false"/>
          <w:i w:val="false"/>
          <w:color w:val="000000"/>
          <w:sz w:val="28"/>
        </w:rPr>
        <w:t>
      тауарды лизингке беру бойынша көрсетілетін қызметтерді берушіні айқындау және қажеттілік туындаған жағдайда лизингтің нысанасын егжей-тегжейлі сипаттау;</w:t>
      </w:r>
    </w:p>
    <w:bookmarkEnd w:id="241"/>
    <w:bookmarkStart w:name="z247" w:id="242"/>
    <w:p>
      <w:pPr>
        <w:spacing w:after="0"/>
        <w:ind w:left="0"/>
        <w:jc w:val="both"/>
      </w:pPr>
      <w:r>
        <w:rPr>
          <w:rFonts w:ascii="Times New Roman"/>
          <w:b w:val="false"/>
          <w:i w:val="false"/>
          <w:color w:val="000000"/>
          <w:sz w:val="28"/>
        </w:rPr>
        <w:t xml:space="preserve">
      тапсырыс берушінің қолында бар тауарды жөндеу және (немесе) оған техникалық қызмет көрсету; </w:t>
      </w:r>
    </w:p>
    <w:bookmarkEnd w:id="242"/>
    <w:bookmarkStart w:name="z248" w:id="243"/>
    <w:p>
      <w:pPr>
        <w:spacing w:after="0"/>
        <w:ind w:left="0"/>
        <w:jc w:val="both"/>
      </w:pPr>
      <w:r>
        <w:rPr>
          <w:rFonts w:ascii="Times New Roman"/>
          <w:b w:val="false"/>
          <w:i w:val="false"/>
          <w:color w:val="000000"/>
          <w:sz w:val="28"/>
        </w:rPr>
        <w:t>
      егер техникалық көмекші (компенсаторлық) құралдар, кохлеарлық импланттар, дәрілік заттар және мамандандырылған емдік тамақтану өнімдері дәрігерлік консилиумдар қорытындыларының және медициналық-генетикалық қорытындылардың нәтижелері бойынша белгіленген медициналық көрсетілімдері (жеке төзімсіздігі, өмірлік көрсетілімдері бойынша) бар пациенттерге қатысты қолдану үшін сатып алынса, оларды сатып алу үшін мемлекеттік сатып алуды жүзеге асыру жағдайларын қоспағанда, нұсқаулардың болуына қатысты мемлекеттік сатып алу шарттарын белгілеуге тыйым салынады.</w:t>
      </w:r>
    </w:p>
    <w:bookmarkEnd w:id="243"/>
    <w:bookmarkStart w:name="z249" w:id="244"/>
    <w:p>
      <w:pPr>
        <w:spacing w:after="0"/>
        <w:ind w:left="0"/>
        <w:jc w:val="both"/>
      </w:pPr>
      <w:r>
        <w:rPr>
          <w:rFonts w:ascii="Times New Roman"/>
          <w:b w:val="false"/>
          <w:i w:val="false"/>
          <w:color w:val="000000"/>
          <w:sz w:val="28"/>
        </w:rPr>
        <w:t>
      5. Орналастырылатын ақпаратта баға ұсыныстарын сұрату тәсілімен мемлекеттік сатып алуды жүзеге асыру кезінде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өзге де сипаттамаларға мыналарды:</w:t>
      </w:r>
    </w:p>
    <w:bookmarkEnd w:id="244"/>
    <w:bookmarkStart w:name="z250" w:id="245"/>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қамтылымды (лицензиялық бағдарламалық қамтылымды) толық жинақтау, жаңғырту және толық жарақтау;</w:t>
      </w:r>
    </w:p>
    <w:bookmarkEnd w:id="245"/>
    <w:bookmarkStart w:name="z251" w:id="246"/>
    <w:p>
      <w:pPr>
        <w:spacing w:after="0"/>
        <w:ind w:left="0"/>
        <w:jc w:val="both"/>
      </w:pPr>
      <w:r>
        <w:rPr>
          <w:rFonts w:ascii="Times New Roman"/>
          <w:b w:val="false"/>
          <w:i w:val="false"/>
          <w:color w:val="000000"/>
          <w:sz w:val="28"/>
        </w:rPr>
        <w:t>
      2) тауарды лизингке беру бойынша көрсетілетін қызметтерді берушіні айқындау және қажеттілік туындаған жағдайда лизингтің нысанасын егжей-тегжейлі сипаттау;</w:t>
      </w:r>
    </w:p>
    <w:bookmarkEnd w:id="246"/>
    <w:bookmarkStart w:name="z252" w:id="247"/>
    <w:p>
      <w:pPr>
        <w:spacing w:after="0"/>
        <w:ind w:left="0"/>
        <w:jc w:val="both"/>
      </w:pPr>
      <w:r>
        <w:rPr>
          <w:rFonts w:ascii="Times New Roman"/>
          <w:b w:val="false"/>
          <w:i w:val="false"/>
          <w:color w:val="000000"/>
          <w:sz w:val="28"/>
        </w:rPr>
        <w:t>
      3) тапсырыс берушінің қолында бар тауарды жөндеу және (немесе) оған техникалық қызмет көрсету;</w:t>
      </w:r>
    </w:p>
    <w:bookmarkEnd w:id="247"/>
    <w:bookmarkStart w:name="z253" w:id="248"/>
    <w:p>
      <w:pPr>
        <w:spacing w:after="0"/>
        <w:ind w:left="0"/>
        <w:jc w:val="both"/>
      </w:pPr>
      <w:r>
        <w:rPr>
          <w:rFonts w:ascii="Times New Roman"/>
          <w:b w:val="false"/>
          <w:i w:val="false"/>
          <w:color w:val="000000"/>
          <w:sz w:val="28"/>
        </w:rPr>
        <w:t>
      4) егер техникалық көмекші (компенсаторлық) құралдар, кохлеарлық импланттар, дәрілік заттар және мамандандырылған емдік тамақтану өнімдері дәрігерлік консилиумдар қорытындыларының және медициналық-генетикалық қорытындылардың нәтижелері бойынша белгіленген медициналық көрсетілімдері (жеке төзімсіздігі, өмірлік көрсетілімдері бойынша) бар пациенттерге қатысты қолдану үшін сатып алынса, оларды сатып алу;</w:t>
      </w:r>
    </w:p>
    <w:bookmarkEnd w:id="248"/>
    <w:bookmarkStart w:name="z254" w:id="249"/>
    <w:p>
      <w:pPr>
        <w:spacing w:after="0"/>
        <w:ind w:left="0"/>
        <w:jc w:val="both"/>
      </w:pPr>
      <w:r>
        <w:rPr>
          <w:rFonts w:ascii="Times New Roman"/>
          <w:b w:val="false"/>
          <w:i w:val="false"/>
          <w:color w:val="000000"/>
          <w:sz w:val="28"/>
        </w:rPr>
        <w:t>
      5) нарықта ұсынылған және қолжетімді, құны республикалық бюджет туралы заңда тиісті қаржы жылына белгіленген айлық есептік көрсеткіштің бір мың еселенген мөлшерінен аспайтын біртекті тауарларды сатып алу үшін мемлекеттік сатып алуды жүзеге асыру жағдайларын қоспағанда, нұсқаулардың болуына жол берілмейді.</w:t>
      </w:r>
    </w:p>
    <w:bookmarkEnd w:id="249"/>
    <w:bookmarkStart w:name="z255" w:id="250"/>
    <w:p>
      <w:pPr>
        <w:spacing w:after="0"/>
        <w:ind w:left="0"/>
        <w:jc w:val="both"/>
      </w:pPr>
      <w:r>
        <w:rPr>
          <w:rFonts w:ascii="Times New Roman"/>
          <w:b w:val="false"/>
          <w:i w:val="false"/>
          <w:color w:val="000000"/>
          <w:sz w:val="28"/>
        </w:rPr>
        <w:t>
      6. Өнім берушіні таңдау біліктілік талаптарына, конкурстық құжаттама, аукциондық құжаттама талаптарына, конкурстық баға ұсынысына әсер ететін өлшемшарттарға сәйкестігі, веб-портал мемлекеттік және мемлекеттік емес ақпараттық жүйелердің деректері мен мәліметтері негізінде қалыптастыратын әлеуетті өнім берушілер рейтингі, баға ұсыныстарын сұрату тәсілімен мемлекеттік сатып алуды жүзеге асыру кезінде әлеуетті өнім беруші ұсынған баға негізінде жүзеге асырылады.</w:t>
      </w:r>
    </w:p>
    <w:bookmarkEnd w:id="250"/>
    <w:bookmarkStart w:name="z256" w:id="251"/>
    <w:p>
      <w:pPr>
        <w:spacing w:after="0"/>
        <w:ind w:left="0"/>
        <w:jc w:val="both"/>
      </w:pPr>
      <w:r>
        <w:rPr>
          <w:rFonts w:ascii="Times New Roman"/>
          <w:b w:val="false"/>
          <w:i w:val="false"/>
          <w:color w:val="000000"/>
          <w:sz w:val="28"/>
        </w:rPr>
        <w:t>
      Әлеуетті өнім берушіні анықтау тәртібі, сондай-ақ көрсетілген талаптарына сәйкес келеді не сәйкес келмейді деп тану негіздері мемлекеттік сатып алуды жүзеге асыру қағидаларында айқындалады.</w:t>
      </w:r>
    </w:p>
    <w:bookmarkEnd w:id="251"/>
    <w:bookmarkStart w:name="z257" w:id="252"/>
    <w:p>
      <w:pPr>
        <w:spacing w:after="0"/>
        <w:ind w:left="0"/>
        <w:jc w:val="both"/>
      </w:pPr>
      <w:r>
        <w:rPr>
          <w:rFonts w:ascii="Times New Roman"/>
          <w:b w:val="false"/>
          <w:i w:val="false"/>
          <w:color w:val="000000"/>
          <w:sz w:val="28"/>
        </w:rPr>
        <w:t>
      7. Уәкілетті орган жекелеген тауарлар, жұмыстар, көрсетілетін қызметтер бойынша әлеуетті өнім берушілер мен өнім берушілерге уәкілетті орган бекітетін тауарлардың, жұмыстардың, көрсетілетін қызметтердің тізбесі бойынша қосымша талаптар белгілеуі мүмкін.</w:t>
      </w:r>
    </w:p>
    <w:bookmarkEnd w:id="252"/>
    <w:bookmarkStart w:name="z258" w:id="253"/>
    <w:p>
      <w:pPr>
        <w:spacing w:after="0"/>
        <w:ind w:left="0"/>
        <w:jc w:val="both"/>
      </w:pPr>
      <w:r>
        <w:rPr>
          <w:rFonts w:ascii="Times New Roman"/>
          <w:b w:val="false"/>
          <w:i w:val="false"/>
          <w:color w:val="000000"/>
          <w:sz w:val="28"/>
        </w:rPr>
        <w:t>
      8. Үлгілік конкурстық құжаттамаларды, аукциондық құжаттамаларды уәкілетті орган бекітетін тауарлар, жұмыстар, көрсетілетін қызметтер түрлерінің тізбесіне сәйкес уәкілетті органмен келісу бойынша тиісті саланың уәкілетті органдары әзірлейді және бекітеді.</w:t>
      </w:r>
    </w:p>
    <w:bookmarkEnd w:id="253"/>
    <w:bookmarkStart w:name="z259" w:id="254"/>
    <w:p>
      <w:pPr>
        <w:spacing w:after="0"/>
        <w:ind w:left="0"/>
        <w:jc w:val="left"/>
      </w:pPr>
      <w:r>
        <w:rPr>
          <w:rFonts w:ascii="Times New Roman"/>
          <w:b/>
          <w:i w:val="false"/>
          <w:color w:val="000000"/>
        </w:rPr>
        <w:t xml:space="preserve"> 13-бап. Мемлекеттік сатып алуды жүзеге асыру кезіндегі демпингке қарсы шаралар</w:t>
      </w:r>
    </w:p>
    <w:bookmarkEnd w:id="254"/>
    <w:bookmarkStart w:name="z260" w:id="255"/>
    <w:p>
      <w:pPr>
        <w:spacing w:after="0"/>
        <w:ind w:left="0"/>
        <w:jc w:val="both"/>
      </w:pPr>
      <w:r>
        <w:rPr>
          <w:rFonts w:ascii="Times New Roman"/>
          <w:b w:val="false"/>
          <w:i w:val="false"/>
          <w:color w:val="000000"/>
          <w:sz w:val="28"/>
        </w:rPr>
        <w:t>
      1. Әлеуетті өнім беруші ұсынған, мемлекеттік сатып алуды жүзеге асыру қағидаларында айқындалатын шекті мәннен төмен болып табылатын баға демпингтік баға деп танылады.</w:t>
      </w:r>
    </w:p>
    <w:bookmarkEnd w:id="255"/>
    <w:bookmarkStart w:name="z261" w:id="256"/>
    <w:p>
      <w:pPr>
        <w:spacing w:after="0"/>
        <w:ind w:left="0"/>
        <w:jc w:val="both"/>
      </w:pPr>
      <w:r>
        <w:rPr>
          <w:rFonts w:ascii="Times New Roman"/>
          <w:b w:val="false"/>
          <w:i w:val="false"/>
          <w:color w:val="000000"/>
          <w:sz w:val="28"/>
        </w:rPr>
        <w:t>
      2. Әлеуетті өнім беруші шарттың орындалуын қамтамасыз етуге қосымша, демпингтік деп танылмайтын, жол берілетін ең төмен бағадан төмендетілген сомаға тең мөлшердегі соманы енгізген кезде мемлекеттік сатып алуды жүзеге асыру қағидаларында көзделген жағдайларды қоспағанда, демпингтік бағалар ұсынуға жол берілмейді.</w:t>
      </w:r>
    </w:p>
    <w:bookmarkEnd w:id="256"/>
    <w:bookmarkStart w:name="z262" w:id="257"/>
    <w:p>
      <w:pPr>
        <w:spacing w:after="0"/>
        <w:ind w:left="0"/>
        <w:jc w:val="left"/>
      </w:pPr>
      <w:r>
        <w:rPr>
          <w:rFonts w:ascii="Times New Roman"/>
          <w:b/>
          <w:i w:val="false"/>
          <w:color w:val="000000"/>
        </w:rPr>
        <w:t xml:space="preserve"> 14-бап. Әлеуетті өнім берушінің, өнім берушінің анық емес ақпарат беруінің салдарлары</w:t>
      </w:r>
    </w:p>
    <w:bookmarkEnd w:id="257"/>
    <w:bookmarkStart w:name="z263" w:id="258"/>
    <w:p>
      <w:pPr>
        <w:spacing w:after="0"/>
        <w:ind w:left="0"/>
        <w:jc w:val="both"/>
      </w:pPr>
      <w:r>
        <w:rPr>
          <w:rFonts w:ascii="Times New Roman"/>
          <w:b w:val="false"/>
          <w:i w:val="false"/>
          <w:color w:val="000000"/>
          <w:sz w:val="28"/>
        </w:rPr>
        <w:t>
      1. Анық емес ақпарат берген әлеуетті өнім берушілер немесе өнім берушілер осы Заңда белгіленген тәртіппен мемлекеттік сатып алуға жосықсыз қатысушылардың тізіліміне енгізіледі.</w:t>
      </w:r>
    </w:p>
    <w:bookmarkEnd w:id="258"/>
    <w:bookmarkStart w:name="z264" w:id="259"/>
    <w:p>
      <w:pPr>
        <w:spacing w:after="0"/>
        <w:ind w:left="0"/>
        <w:jc w:val="both"/>
      </w:pPr>
      <w:r>
        <w:rPr>
          <w:rFonts w:ascii="Times New Roman"/>
          <w:b w:val="false"/>
          <w:i w:val="false"/>
          <w:color w:val="000000"/>
          <w:sz w:val="28"/>
        </w:rPr>
        <w:t>
      2. Әлеуетті өнім беруші біліктілік талаптары және (немесе) конкурстық баға ұсынысына әсер ететін құжаттар бойынша беретін ақпараттың анықтығын уәкілетті орган не мемлекеттік аудит және қаржылық бақылау органдары мемлекеттік сатып алуды жүзеге асырудың кез келген сатысында, оның ішінде тапсырыс беруші, ұйымдастырушы, бірыңғай ұйымдастырушы ұсынған мәліметтер мен құжаттар негізінде анықтай алады.</w:t>
      </w:r>
    </w:p>
    <w:bookmarkEnd w:id="259"/>
    <w:bookmarkStart w:name="z265" w:id="260"/>
    <w:p>
      <w:pPr>
        <w:spacing w:after="0"/>
        <w:ind w:left="0"/>
        <w:jc w:val="both"/>
      </w:pPr>
      <w:r>
        <w:rPr>
          <w:rFonts w:ascii="Times New Roman"/>
          <w:b w:val="false"/>
          <w:i w:val="false"/>
          <w:color w:val="000000"/>
          <w:sz w:val="28"/>
        </w:rPr>
        <w:t>
      3. Әлеуетті өнім берушінің, өнім берушінің біліктілік талаптары және (немесе) конкурстық баға ұсынысына әсер ететін құжаттар бойынша анық емес ақпаратты беру фактісін анықтаған уәкілетті орган не мемлекеттік аудит және қаржылық бақылау органдары осындай факт анықталған күннен бастап бес жұмыс күнінен кешіктірмей бұл жөнінде:</w:t>
      </w:r>
    </w:p>
    <w:bookmarkEnd w:id="260"/>
    <w:bookmarkStart w:name="z266" w:id="261"/>
    <w:p>
      <w:pPr>
        <w:spacing w:after="0"/>
        <w:ind w:left="0"/>
        <w:jc w:val="both"/>
      </w:pPr>
      <w:r>
        <w:rPr>
          <w:rFonts w:ascii="Times New Roman"/>
          <w:b w:val="false"/>
          <w:i w:val="false"/>
          <w:color w:val="000000"/>
          <w:sz w:val="28"/>
        </w:rPr>
        <w:t>
      1) егер мұндай факт мемлекеттік сатып алу қорытындылары шығарылғаннан кейін анықталған болса, тапсырыс берушіні;</w:t>
      </w:r>
    </w:p>
    <w:bookmarkEnd w:id="261"/>
    <w:bookmarkStart w:name="z267" w:id="262"/>
    <w:p>
      <w:pPr>
        <w:spacing w:after="0"/>
        <w:ind w:left="0"/>
        <w:jc w:val="both"/>
      </w:pPr>
      <w:r>
        <w:rPr>
          <w:rFonts w:ascii="Times New Roman"/>
          <w:b w:val="false"/>
          <w:i w:val="false"/>
          <w:color w:val="000000"/>
          <w:sz w:val="28"/>
        </w:rPr>
        <w:t>
      2) егер мұндай факт мемлекеттік сатып алу қорытындылары шығарылғанға дейін анықталған болса, ұйымдастырушыны, бірыңғай ұйымдастырушыны жазбаша хабардар етеді.</w:t>
      </w:r>
    </w:p>
    <w:bookmarkEnd w:id="262"/>
    <w:bookmarkStart w:name="z268" w:id="263"/>
    <w:p>
      <w:pPr>
        <w:spacing w:after="0"/>
        <w:ind w:left="0"/>
        <w:jc w:val="both"/>
      </w:pPr>
      <w:r>
        <w:rPr>
          <w:rFonts w:ascii="Times New Roman"/>
          <w:b w:val="false"/>
          <w:i w:val="false"/>
          <w:color w:val="000000"/>
          <w:sz w:val="28"/>
        </w:rPr>
        <w:t>
      Бұл ретте жазбаша хабарламаға осы фактіні растайтын құжаттардың көшірмелері қоса берілуге тиіс.</w:t>
      </w:r>
    </w:p>
    <w:bookmarkEnd w:id="263"/>
    <w:bookmarkStart w:name="z269" w:id="264"/>
    <w:p>
      <w:pPr>
        <w:spacing w:after="0"/>
        <w:ind w:left="0"/>
        <w:jc w:val="left"/>
      </w:pPr>
      <w:r>
        <w:rPr>
          <w:rFonts w:ascii="Times New Roman"/>
          <w:b/>
          <w:i w:val="false"/>
          <w:color w:val="000000"/>
        </w:rPr>
        <w:t xml:space="preserve"> 15-бап. Мемлекеттік сатып алуды өткізілмеді деп танудың негіздері мен салдарлары</w:t>
      </w:r>
    </w:p>
    <w:bookmarkEnd w:id="264"/>
    <w:bookmarkStart w:name="z270" w:id="265"/>
    <w:p>
      <w:pPr>
        <w:spacing w:after="0"/>
        <w:ind w:left="0"/>
        <w:jc w:val="both"/>
      </w:pPr>
      <w:r>
        <w:rPr>
          <w:rFonts w:ascii="Times New Roman"/>
          <w:b w:val="false"/>
          <w:i w:val="false"/>
          <w:color w:val="000000"/>
          <w:sz w:val="28"/>
        </w:rPr>
        <w:t>
      1. Конкурс, аукцион тәсілімен мемлекеттік сатып алу мынадай негіздердің бірі бойынша:</w:t>
      </w:r>
    </w:p>
    <w:bookmarkEnd w:id="265"/>
    <w:bookmarkStart w:name="z271" w:id="266"/>
    <w:p>
      <w:pPr>
        <w:spacing w:after="0"/>
        <w:ind w:left="0"/>
        <w:jc w:val="both"/>
      </w:pPr>
      <w:r>
        <w:rPr>
          <w:rFonts w:ascii="Times New Roman"/>
          <w:b w:val="false"/>
          <w:i w:val="false"/>
          <w:color w:val="000000"/>
          <w:sz w:val="28"/>
        </w:rPr>
        <w:t>
      1) конкурсқа, аукционға қатысуға ұсынылған өтінімдер болмаса;</w:t>
      </w:r>
    </w:p>
    <w:bookmarkEnd w:id="266"/>
    <w:bookmarkStart w:name="z272" w:id="267"/>
    <w:p>
      <w:pPr>
        <w:spacing w:after="0"/>
        <w:ind w:left="0"/>
        <w:jc w:val="both"/>
      </w:pPr>
      <w:r>
        <w:rPr>
          <w:rFonts w:ascii="Times New Roman"/>
          <w:b w:val="false"/>
          <w:i w:val="false"/>
          <w:color w:val="000000"/>
          <w:sz w:val="28"/>
        </w:rPr>
        <w:t xml:space="preserve">
      2) егер конкурсқа, аукционға қатысуға бірде-бір әлеуетті өнім беруші жіберілмесе; </w:t>
      </w:r>
    </w:p>
    <w:bookmarkEnd w:id="267"/>
    <w:bookmarkStart w:name="z273" w:id="268"/>
    <w:p>
      <w:pPr>
        <w:spacing w:after="0"/>
        <w:ind w:left="0"/>
        <w:jc w:val="both"/>
      </w:pPr>
      <w:r>
        <w:rPr>
          <w:rFonts w:ascii="Times New Roman"/>
          <w:b w:val="false"/>
          <w:i w:val="false"/>
          <w:color w:val="000000"/>
          <w:sz w:val="28"/>
        </w:rPr>
        <w:t>
      3) конкурсқа, аукционға қатысуға әлеуетті өнім берушілердің екі және одан көп өтінімі ұсынылған жағдайда, егер конкурсқа, аукционға қатысуға бір әлеуетті өнім беруші жіберілсе, өткізілмеді деп танылады.</w:t>
      </w:r>
    </w:p>
    <w:bookmarkEnd w:id="268"/>
    <w:bookmarkStart w:name="z274" w:id="269"/>
    <w:p>
      <w:pPr>
        <w:spacing w:after="0"/>
        <w:ind w:left="0"/>
        <w:jc w:val="both"/>
      </w:pPr>
      <w:r>
        <w:rPr>
          <w:rFonts w:ascii="Times New Roman"/>
          <w:b w:val="false"/>
          <w:i w:val="false"/>
          <w:color w:val="000000"/>
          <w:sz w:val="28"/>
        </w:rPr>
        <w:t xml:space="preserve">
      2. Егер конкурсқа, аукционға қатысуға біліктілік талаптарына және (немесе) конкурстық құжаттаманың, аукциондық құжаттаманың талаптарына сай келетін бір өтінім ұсынылса, конкурс, аукцион тәсілімен мемлекеттік сатып алу өткізілді деп танылады. Бұл ретте жасалған шарттың бағасы конкурсқа, аукционға қатысуға арналған өтінімде көрсетілген әлеуетті өнім берушінің конкурстық баға ұсынысынан (бастапқы бағасынан) аспауға тиіс. </w:t>
      </w:r>
    </w:p>
    <w:bookmarkEnd w:id="269"/>
    <w:bookmarkStart w:name="z275" w:id="270"/>
    <w:p>
      <w:pPr>
        <w:spacing w:after="0"/>
        <w:ind w:left="0"/>
        <w:jc w:val="both"/>
      </w:pPr>
      <w:r>
        <w:rPr>
          <w:rFonts w:ascii="Times New Roman"/>
          <w:b w:val="false"/>
          <w:i w:val="false"/>
          <w:color w:val="000000"/>
          <w:sz w:val="28"/>
        </w:rPr>
        <w:t>
      3. Егер конкурс, аукцион тәсілімен мемлекеттік сатып алу өткізілмеді деп танылса, тапсырыс беруші мынадай:</w:t>
      </w:r>
    </w:p>
    <w:bookmarkEnd w:id="270"/>
    <w:bookmarkStart w:name="z276" w:id="271"/>
    <w:p>
      <w:pPr>
        <w:spacing w:after="0"/>
        <w:ind w:left="0"/>
        <w:jc w:val="both"/>
      </w:pPr>
      <w:r>
        <w:rPr>
          <w:rFonts w:ascii="Times New Roman"/>
          <w:b w:val="false"/>
          <w:i w:val="false"/>
          <w:color w:val="000000"/>
          <w:sz w:val="28"/>
        </w:rPr>
        <w:t>
      1) конкурс, аукцион тәсілімен мемлекеттік сатып алуды қайтадан өткізу туралы;</w:t>
      </w:r>
    </w:p>
    <w:bookmarkEnd w:id="271"/>
    <w:bookmarkStart w:name="z277" w:id="272"/>
    <w:p>
      <w:pPr>
        <w:spacing w:after="0"/>
        <w:ind w:left="0"/>
        <w:jc w:val="both"/>
      </w:pPr>
      <w:r>
        <w:rPr>
          <w:rFonts w:ascii="Times New Roman"/>
          <w:b w:val="false"/>
          <w:i w:val="false"/>
          <w:color w:val="000000"/>
          <w:sz w:val="28"/>
        </w:rPr>
        <w:t>
      2) конкурстық құжаттаманы, аукциондық құжаттаманы өзгерту және конкурс, аукцион тәсілімен мемлекеттік сатып алуды өткізу туралы шешімдердің бірін қабылдайды.</w:t>
      </w:r>
    </w:p>
    <w:bookmarkEnd w:id="272"/>
    <w:bookmarkStart w:name="z278" w:id="273"/>
    <w:p>
      <w:pPr>
        <w:spacing w:after="0"/>
        <w:ind w:left="0"/>
        <w:jc w:val="both"/>
      </w:pPr>
      <w:r>
        <w:rPr>
          <w:rFonts w:ascii="Times New Roman"/>
          <w:b w:val="false"/>
          <w:i w:val="false"/>
          <w:color w:val="000000"/>
          <w:sz w:val="28"/>
        </w:rPr>
        <w:t>
      4. Конкурс, аукцион тәсілімен қайта мемлекеттік сатып алу осы баптың 1-тармағының 1) тармақшасында көзделген негіз бойынша өткізілмеді деп танылған жағдайда, тапсырыс беруші бір көзден алу тәсілімен мемлекеттік сатып алуды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 және ол біліктілік талаптарына, сондай-ақ конкурстық құжаттама, аукциондық құжаттама талаптарына сәйкес келуге тиіс. Жасалған шарттың бағасы осы мемлекеттік сатып алуды жүзеге асыру үшін бөлінген сомадан аспауға тиіс.</w:t>
      </w:r>
    </w:p>
    <w:bookmarkEnd w:id="273"/>
    <w:bookmarkStart w:name="z279" w:id="274"/>
    <w:p>
      <w:pPr>
        <w:spacing w:after="0"/>
        <w:ind w:left="0"/>
        <w:jc w:val="both"/>
      </w:pPr>
      <w:r>
        <w:rPr>
          <w:rFonts w:ascii="Times New Roman"/>
          <w:b w:val="false"/>
          <w:i w:val="false"/>
          <w:color w:val="000000"/>
          <w:sz w:val="28"/>
        </w:rPr>
        <w:t>
      5. Осы баптың 1-тармағының 2) және 3) тармақшаларында көзделген негіздер бойынша конкурс, аукцион тәсілімен мемлекеттік сатып алу өткізілмеді деп танылған жағдайларда, бір көзден алу тәсілімен мемлекеттік сатып алуды жүзеге асыруға жол берілмейді. Бұл ретте әлеуетті өнім берушілердің конкурстық баға ұсыныстары (бастапқы бағалары) ашылмайды, сондай-ақ осы Заңның 26-бабына сәйкес мемлекеттік сатып алуды жүзеге асыру кезінде сұратылмайды.</w:t>
      </w:r>
    </w:p>
    <w:bookmarkEnd w:id="274"/>
    <w:bookmarkStart w:name="z280" w:id="275"/>
    <w:p>
      <w:pPr>
        <w:spacing w:after="0"/>
        <w:ind w:left="0"/>
        <w:jc w:val="both"/>
      </w:pPr>
      <w:r>
        <w:rPr>
          <w:rFonts w:ascii="Times New Roman"/>
          <w:b w:val="false"/>
          <w:i w:val="false"/>
          <w:color w:val="000000"/>
          <w:sz w:val="28"/>
        </w:rPr>
        <w:t>
      6. Баға ұсыныстарын сұрату тәсілімен мемлекеттік сатып алуды жүзеге асыру кезінде, егер баға ұсыныстарын ұсыну мерзімі ішінде әлеуетті өнім берушінің бір ғана баға ұсынысы ұсынылған болса, веб-портал мұндай мемлекеттік сатып алуды автоматты түрде өткізілмеді деп таниды және ұйымдастырушы осы әлеуетті өнім берушіден бір көзден алу тәсілімен мемлекеттік сатып алуды жүзеге асырады. Бұл ретте жасалған шарттың бағасы әлеуетті өнім берушінің баға ұсынысынан аспауға тиіс.</w:t>
      </w:r>
    </w:p>
    <w:bookmarkEnd w:id="275"/>
    <w:bookmarkStart w:name="z281" w:id="276"/>
    <w:p>
      <w:pPr>
        <w:spacing w:after="0"/>
        <w:ind w:left="0"/>
        <w:jc w:val="both"/>
      </w:pPr>
      <w:r>
        <w:rPr>
          <w:rFonts w:ascii="Times New Roman"/>
          <w:b w:val="false"/>
          <w:i w:val="false"/>
          <w:color w:val="000000"/>
          <w:sz w:val="28"/>
        </w:rPr>
        <w:t>
      7. Егер баға ұсыныстарын ұсыну мерзімі ішінде әлеуетті өнім берушілердің бірде-бір баға ұсынысы ұсынылмаса, веб-портал мұндай мемлекеттік сатып алуды автоматты түрде өткізілмеді деп таниды және ұйымдастырушы баға ұсыныстарын сұрату тәсілімен мемлекеттік сатып алуды қайтадан жүзеге асырады.</w:t>
      </w:r>
    </w:p>
    <w:bookmarkEnd w:id="276"/>
    <w:bookmarkStart w:name="z282" w:id="277"/>
    <w:p>
      <w:pPr>
        <w:spacing w:after="0"/>
        <w:ind w:left="0"/>
        <w:jc w:val="both"/>
      </w:pPr>
      <w:r>
        <w:rPr>
          <w:rFonts w:ascii="Times New Roman"/>
          <w:b w:val="false"/>
          <w:i w:val="false"/>
          <w:color w:val="000000"/>
          <w:sz w:val="28"/>
        </w:rPr>
        <w:t>
      8. Веб-портал әлеуетті өнім берушінің баға ұсынысын:</w:t>
      </w:r>
    </w:p>
    <w:bookmarkEnd w:id="277"/>
    <w:bookmarkStart w:name="z283" w:id="278"/>
    <w:p>
      <w:pPr>
        <w:spacing w:after="0"/>
        <w:ind w:left="0"/>
        <w:jc w:val="both"/>
      </w:pPr>
      <w:r>
        <w:rPr>
          <w:rFonts w:ascii="Times New Roman"/>
          <w:b w:val="false"/>
          <w:i w:val="false"/>
          <w:color w:val="000000"/>
          <w:sz w:val="28"/>
        </w:rPr>
        <w:t>
      1) егер ол осы тауарларды, жұмыстарды, көрсетілетін қызметтерді сатып алу үшін бөлінген сомадан асып түскен;</w:t>
      </w:r>
    </w:p>
    <w:bookmarkEnd w:id="278"/>
    <w:bookmarkStart w:name="z284" w:id="279"/>
    <w:p>
      <w:pPr>
        <w:spacing w:after="0"/>
        <w:ind w:left="0"/>
        <w:jc w:val="both"/>
      </w:pPr>
      <w:r>
        <w:rPr>
          <w:rFonts w:ascii="Times New Roman"/>
          <w:b w:val="false"/>
          <w:i w:val="false"/>
          <w:color w:val="000000"/>
          <w:sz w:val="28"/>
        </w:rPr>
        <w:t xml:space="preserve">
      2) осы Заңның 7-бабы </w:t>
      </w:r>
      <w:r>
        <w:rPr>
          <w:rFonts w:ascii="Times New Roman"/>
          <w:b w:val="false"/>
          <w:i w:val="false"/>
          <w:color w:val="000000"/>
          <w:sz w:val="28"/>
        </w:rPr>
        <w:t>1-тармағының</w:t>
      </w:r>
      <w:r>
        <w:rPr>
          <w:rFonts w:ascii="Times New Roman"/>
          <w:b w:val="false"/>
          <w:i w:val="false"/>
          <w:color w:val="000000"/>
          <w:sz w:val="28"/>
        </w:rPr>
        <w:t xml:space="preserve"> 1), 3), 4), 5), 6), 7) және 9) тармақшаларында көзделген;</w:t>
      </w:r>
    </w:p>
    <w:bookmarkEnd w:id="279"/>
    <w:bookmarkStart w:name="z285" w:id="280"/>
    <w:p>
      <w:pPr>
        <w:spacing w:after="0"/>
        <w:ind w:left="0"/>
        <w:jc w:val="both"/>
      </w:pPr>
      <w:r>
        <w:rPr>
          <w:rFonts w:ascii="Times New Roman"/>
          <w:b w:val="false"/>
          <w:i w:val="false"/>
          <w:color w:val="000000"/>
          <w:sz w:val="28"/>
        </w:rPr>
        <w:t>
      3) әлеуетті өнім берушінің электрондық әмиянындағы баға ұсыныстарын сұратуға қатысуға арналған өтінімді қамтамасыз ету сомасы болмаған не жеткіліксіз болған жағдайларда, автоматты түрде қабылдамайды.</w:t>
      </w:r>
    </w:p>
    <w:bookmarkEnd w:id="280"/>
    <w:bookmarkStart w:name="z286" w:id="281"/>
    <w:p>
      <w:pPr>
        <w:spacing w:after="0"/>
        <w:ind w:left="0"/>
        <w:jc w:val="both"/>
      </w:pPr>
      <w:r>
        <w:rPr>
          <w:rFonts w:ascii="Times New Roman"/>
          <w:b w:val="false"/>
          <w:i w:val="false"/>
          <w:color w:val="000000"/>
          <w:sz w:val="28"/>
        </w:rPr>
        <w:t>
      9. Егер веб-портал баға ұсыныстарын осы баптың 8-тармағында көзделген негіздер бойынша автоматты түрде қабылдамағаннан кейін әлеуетті өнім берушілердің екіден аз баға ұсынысы қалған болса, онда мұндай мемлекеттік сатып алу өткізілмеді деп танылады және ұйымдастырушы баға ұсыныстарын сұрату тәсілімен мемлекеттік сатып алуды қайтадан жүзеге асырады.</w:t>
      </w:r>
    </w:p>
    <w:bookmarkEnd w:id="281"/>
    <w:bookmarkStart w:name="z287" w:id="282"/>
    <w:p>
      <w:pPr>
        <w:spacing w:after="0"/>
        <w:ind w:left="0"/>
        <w:jc w:val="both"/>
      </w:pPr>
      <w:r>
        <w:rPr>
          <w:rFonts w:ascii="Times New Roman"/>
          <w:b w:val="false"/>
          <w:i w:val="false"/>
          <w:color w:val="000000"/>
          <w:sz w:val="28"/>
        </w:rPr>
        <w:t>
      10. Мемлекеттік сатып алуды электрондық дүкен арқылы жүзеге асыру кезінде, егер мемлекеттік сатып алуды жүзеге асыру қағидаларында айқындалған уақыт ішінде тапсырысты әлеуетті өнім берушілердің бірде-бірі растамаса, электрондық дүкен арқылы мемлекеттік сатып алу өткізілмеді деп танылады.</w:t>
      </w:r>
    </w:p>
    <w:bookmarkEnd w:id="282"/>
    <w:bookmarkStart w:name="z288" w:id="283"/>
    <w:p>
      <w:pPr>
        <w:spacing w:after="0"/>
        <w:ind w:left="0"/>
        <w:jc w:val="both"/>
      </w:pPr>
      <w:r>
        <w:rPr>
          <w:rFonts w:ascii="Times New Roman"/>
          <w:b w:val="false"/>
          <w:i w:val="false"/>
          <w:color w:val="000000"/>
          <w:sz w:val="28"/>
        </w:rPr>
        <w:t>
      11. Электрондық дүкен арқылы мемлекеттік сатып алу өткізілмеді деп танылған жағдайда, тапсырыс беруші мынадай:</w:t>
      </w:r>
    </w:p>
    <w:bookmarkEnd w:id="283"/>
    <w:bookmarkStart w:name="z289" w:id="284"/>
    <w:p>
      <w:pPr>
        <w:spacing w:after="0"/>
        <w:ind w:left="0"/>
        <w:jc w:val="both"/>
      </w:pPr>
      <w:r>
        <w:rPr>
          <w:rFonts w:ascii="Times New Roman"/>
          <w:b w:val="false"/>
          <w:i w:val="false"/>
          <w:color w:val="000000"/>
          <w:sz w:val="28"/>
        </w:rPr>
        <w:t>
      1) электрондық дүкен арқылы мемлекеттік сатып алуды қайтадан өткізу туралы;</w:t>
      </w:r>
    </w:p>
    <w:bookmarkEnd w:id="284"/>
    <w:bookmarkStart w:name="z290" w:id="285"/>
    <w:p>
      <w:pPr>
        <w:spacing w:after="0"/>
        <w:ind w:left="0"/>
        <w:jc w:val="both"/>
      </w:pPr>
      <w:r>
        <w:rPr>
          <w:rFonts w:ascii="Times New Roman"/>
          <w:b w:val="false"/>
          <w:i w:val="false"/>
          <w:color w:val="000000"/>
          <w:sz w:val="28"/>
        </w:rPr>
        <w:t xml:space="preserve">
      2) мемлекеттік сатып алуды осы Заңның 10-бабының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өзге де бәсекелестік тәсілдермен жүзеге асыру туралы шешімдердің бірін қабылдайды.</w:t>
      </w:r>
    </w:p>
    <w:bookmarkEnd w:id="285"/>
    <w:bookmarkStart w:name="z291" w:id="286"/>
    <w:p>
      <w:pPr>
        <w:spacing w:after="0"/>
        <w:ind w:left="0"/>
        <w:jc w:val="left"/>
      </w:pPr>
      <w:r>
        <w:rPr>
          <w:rFonts w:ascii="Times New Roman"/>
          <w:b/>
          <w:i w:val="false"/>
          <w:color w:val="000000"/>
        </w:rPr>
        <w:t xml:space="preserve"> 16-бап. Бір көзден алу тәсілімен мемлекеттік сатып алуды жүзеге асыру негіздері</w:t>
      </w:r>
    </w:p>
    <w:bookmarkEnd w:id="286"/>
    <w:bookmarkStart w:name="z292" w:id="287"/>
    <w:p>
      <w:pPr>
        <w:spacing w:after="0"/>
        <w:ind w:left="0"/>
        <w:jc w:val="both"/>
      </w:pPr>
      <w:r>
        <w:rPr>
          <w:rFonts w:ascii="Times New Roman"/>
          <w:b w:val="false"/>
          <w:i w:val="false"/>
          <w:color w:val="000000"/>
          <w:sz w:val="28"/>
        </w:rPr>
        <w:t>
      1. Бір көзден алу тәсілімен мемлекеттік сатып алу осы баптың 2 және 3-тармақтарында көзделген жағдайларда жүзеге асырылады.</w:t>
      </w:r>
    </w:p>
    <w:bookmarkEnd w:id="287"/>
    <w:bookmarkStart w:name="z293" w:id="288"/>
    <w:p>
      <w:pPr>
        <w:spacing w:after="0"/>
        <w:ind w:left="0"/>
        <w:jc w:val="both"/>
      </w:pPr>
      <w:r>
        <w:rPr>
          <w:rFonts w:ascii="Times New Roman"/>
          <w:b w:val="false"/>
          <w:i w:val="false"/>
          <w:color w:val="000000"/>
          <w:sz w:val="28"/>
        </w:rPr>
        <w:t>
      2. Өткізілмеген мемлекеттік сатып алу бойынша бiр көзден алу тәсiлiмен мемлекеттiк сатып алу, егер:</w:t>
      </w:r>
    </w:p>
    <w:bookmarkEnd w:id="288"/>
    <w:bookmarkStart w:name="z294" w:id="289"/>
    <w:p>
      <w:pPr>
        <w:spacing w:after="0"/>
        <w:ind w:left="0"/>
        <w:jc w:val="both"/>
      </w:pPr>
      <w:r>
        <w:rPr>
          <w:rFonts w:ascii="Times New Roman"/>
          <w:b w:val="false"/>
          <w:i w:val="false"/>
          <w:color w:val="000000"/>
          <w:sz w:val="28"/>
        </w:rPr>
        <w:t>
      1) осы Заңда көзделген жағдайларда конкурс, аукцион тәсілімен мемлекеттік сатып алу өткізілмеді деп танылған жағдайда жүзеге асырылады.</w:t>
      </w:r>
    </w:p>
    <w:bookmarkEnd w:id="289"/>
    <w:bookmarkStart w:name="z295" w:id="290"/>
    <w:p>
      <w:pPr>
        <w:spacing w:after="0"/>
        <w:ind w:left="0"/>
        <w:jc w:val="both"/>
      </w:pPr>
      <w:r>
        <w:rPr>
          <w:rFonts w:ascii="Times New Roman"/>
          <w:b w:val="false"/>
          <w:i w:val="false"/>
          <w:color w:val="000000"/>
          <w:sz w:val="28"/>
        </w:rPr>
        <w:t>
      Осы ереже конкурс, аукцион тәсілімен мемлекеттік сатып алу Қазақстан Республикасының заңдарына сәйкес жарамсыз деп танылған жағдайларға қолданылмайды;</w:t>
      </w:r>
    </w:p>
    <w:bookmarkEnd w:id="290"/>
    <w:bookmarkStart w:name="z296" w:id="291"/>
    <w:p>
      <w:pPr>
        <w:spacing w:after="0"/>
        <w:ind w:left="0"/>
        <w:jc w:val="both"/>
      </w:pPr>
      <w:r>
        <w:rPr>
          <w:rFonts w:ascii="Times New Roman"/>
          <w:b w:val="false"/>
          <w:i w:val="false"/>
          <w:color w:val="000000"/>
          <w:sz w:val="28"/>
        </w:rPr>
        <w:t>
      2) осы Заңда көзделген жағдайларда баға ұсыныстарын сұрату тәсілімен мемлекеттік сатып алу өткізілмеді деп танылған немесе ұйымдастырушы қабылдаған, осы Заңның 15-бабының 7 және 9-тармақтарында көзделген шаралар шарт жасасуға алып келмеген жағдайда жүзеге асырылады.</w:t>
      </w:r>
    </w:p>
    <w:bookmarkEnd w:id="291"/>
    <w:bookmarkStart w:name="z297" w:id="292"/>
    <w:p>
      <w:pPr>
        <w:spacing w:after="0"/>
        <w:ind w:left="0"/>
        <w:jc w:val="both"/>
      </w:pPr>
      <w:r>
        <w:rPr>
          <w:rFonts w:ascii="Times New Roman"/>
          <w:b w:val="false"/>
          <w:i w:val="false"/>
          <w:color w:val="000000"/>
          <w:sz w:val="28"/>
        </w:rPr>
        <w:t>
      3. Шартты тікелей жасасу арқылы бір көзден алу тәсілімен мемлекеттік сатып алу мынадай жағдайларда жүзеге асырылады:</w:t>
      </w:r>
    </w:p>
    <w:bookmarkEnd w:id="292"/>
    <w:bookmarkStart w:name="z298" w:id="293"/>
    <w:p>
      <w:pPr>
        <w:spacing w:after="0"/>
        <w:ind w:left="0"/>
        <w:jc w:val="both"/>
      </w:pPr>
      <w:r>
        <w:rPr>
          <w:rFonts w:ascii="Times New Roman"/>
          <w:b w:val="false"/>
          <w:i w:val="false"/>
          <w:color w:val="000000"/>
          <w:sz w:val="28"/>
        </w:rPr>
        <w:t>
      1) табиғи монополия салаларына жататын көрсетілетін қызметтерді, сондай-ақ энергиямен жабдықтаудың көрсетілетін қызметтерін сатып алу немесе энергиямен жабдықтаушы ұйымнан электр энергиясын сатып алу-сату;</w:t>
      </w:r>
    </w:p>
    <w:bookmarkEnd w:id="293"/>
    <w:bookmarkStart w:name="z299" w:id="294"/>
    <w:p>
      <w:pPr>
        <w:spacing w:after="0"/>
        <w:ind w:left="0"/>
        <w:jc w:val="both"/>
      </w:pPr>
      <w:r>
        <w:rPr>
          <w:rFonts w:ascii="Times New Roman"/>
          <w:b w:val="false"/>
          <w:i w:val="false"/>
          <w:color w:val="000000"/>
          <w:sz w:val="28"/>
        </w:rPr>
        <w:t>
      2)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сатып алу.</w:t>
      </w:r>
    </w:p>
    <w:bookmarkEnd w:id="294"/>
    <w:bookmarkStart w:name="z300" w:id="295"/>
    <w:p>
      <w:pPr>
        <w:spacing w:after="0"/>
        <w:ind w:left="0"/>
        <w:jc w:val="both"/>
      </w:pPr>
      <w:r>
        <w:rPr>
          <w:rFonts w:ascii="Times New Roman"/>
          <w:b w:val="false"/>
          <w:i w:val="false"/>
          <w:color w:val="000000"/>
          <w:sz w:val="28"/>
        </w:rPr>
        <w:t>
      Мұндай сатып алуға монополияға қарсы органның ұқсас тауарлар жасауды және қызметтер көрсетуді жүзеге асыратын жеке кәсіпкерлік субъектілерінің жоқ екендігі туралы қорытындысы болған кезде жол беріледі;</w:t>
      </w:r>
    </w:p>
    <w:bookmarkEnd w:id="295"/>
    <w:bookmarkStart w:name="z301" w:id="296"/>
    <w:p>
      <w:pPr>
        <w:spacing w:after="0"/>
        <w:ind w:left="0"/>
        <w:jc w:val="both"/>
      </w:pPr>
      <w:r>
        <w:rPr>
          <w:rFonts w:ascii="Times New Roman"/>
          <w:b w:val="false"/>
          <w:i w:val="false"/>
          <w:color w:val="000000"/>
          <w:sz w:val="28"/>
        </w:rPr>
        <w:t>
      3) мыналарды:</w:t>
      </w:r>
    </w:p>
    <w:bookmarkEnd w:id="296"/>
    <w:bookmarkStart w:name="z302" w:id="297"/>
    <w:p>
      <w:pPr>
        <w:spacing w:after="0"/>
        <w:ind w:left="0"/>
        <w:jc w:val="both"/>
      </w:pPr>
      <w:r>
        <w:rPr>
          <w:rFonts w:ascii="Times New Roman"/>
          <w:b w:val="false"/>
          <w:i w:val="false"/>
          <w:color w:val="000000"/>
          <w:sz w:val="28"/>
        </w:rPr>
        <w:t xml:space="preserve">
      дағдарыстық ахуалдарды, төтенше ахуалдардың немесе төтенше жағдайлардың салдарларын болғызбау, оқшаулау және (немесе) жою; </w:t>
      </w:r>
    </w:p>
    <w:bookmarkEnd w:id="297"/>
    <w:bookmarkStart w:name="z303" w:id="298"/>
    <w:p>
      <w:pPr>
        <w:spacing w:after="0"/>
        <w:ind w:left="0"/>
        <w:jc w:val="both"/>
      </w:pPr>
      <w:r>
        <w:rPr>
          <w:rFonts w:ascii="Times New Roman"/>
          <w:b w:val="false"/>
          <w:i w:val="false"/>
          <w:color w:val="000000"/>
          <w:sz w:val="28"/>
        </w:rPr>
        <w:t xml:space="preserve">
      Қазақстан Республикасының аумағында алғаш рет немесе жаңадан анықталған, жануарлардың аса қауіпті, экзотикалық ауруларын, карантинді объектілерді, бөтен текті түрлерді оқшаулау және (немесе) жою; </w:t>
      </w:r>
    </w:p>
    <w:bookmarkEnd w:id="298"/>
    <w:bookmarkStart w:name="z304" w:id="299"/>
    <w:p>
      <w:pPr>
        <w:spacing w:after="0"/>
        <w:ind w:left="0"/>
        <w:jc w:val="both"/>
      </w:pPr>
      <w:r>
        <w:rPr>
          <w:rFonts w:ascii="Times New Roman"/>
          <w:b w:val="false"/>
          <w:i w:val="false"/>
          <w:color w:val="000000"/>
          <w:sz w:val="28"/>
        </w:rPr>
        <w:t xml:space="preserve">
      жануарлардың аса қауіпті аурулары бойынша карантинді аймақтарда және қолайсыз пункттерде, карантинді объектілердің таралу ошақтарында іс-шаралар, шұғыл фитосанитариялық іс-шаралар жүргізу; </w:t>
      </w:r>
    </w:p>
    <w:bookmarkEnd w:id="299"/>
    <w:bookmarkStart w:name="z305" w:id="300"/>
    <w:p>
      <w:pPr>
        <w:spacing w:after="0"/>
        <w:ind w:left="0"/>
        <w:jc w:val="both"/>
      </w:pPr>
      <w:r>
        <w:rPr>
          <w:rFonts w:ascii="Times New Roman"/>
          <w:b w:val="false"/>
          <w:i w:val="false"/>
          <w:color w:val="000000"/>
          <w:sz w:val="28"/>
        </w:rPr>
        <w:t>
      электр энергетикасы объектілеріндегі, тіршілікті қамтамасыз ететін коммуникация жүйелеріндегі, теміржол, әуе, автомобиль, су көлігі объектілеріндегі, тазарту құрылысжайларындағы, мұнай құбыржолдарындағы, газ құбыржолдарындағы технологиялық бұзылуларды жою, жедел медициналық араласу үшін, сондай-ақ коммуникациялардың, механизмдердің, агрегаттардың, қосалқы бөлшектердің және материалдардың жүру жолында дереу қалпына келтіруді талап ететін сынуы, істен шығуы туындаған кезде қажетті тауарларды, жұмыстарды, көрсетілетін қызметтерді сатып алу;</w:t>
      </w:r>
    </w:p>
    <w:bookmarkEnd w:id="300"/>
    <w:bookmarkStart w:name="z306" w:id="301"/>
    <w:p>
      <w:pPr>
        <w:spacing w:after="0"/>
        <w:ind w:left="0"/>
        <w:jc w:val="both"/>
      </w:pPr>
      <w:r>
        <w:rPr>
          <w:rFonts w:ascii="Times New Roman"/>
          <w:b w:val="false"/>
          <w:i w:val="false"/>
          <w:color w:val="000000"/>
          <w:sz w:val="28"/>
        </w:rPr>
        <w:t>
      4) саяси, экономикалық және әлеуметтік тұрақтылыққа, адамдардың өмірі мен денсаулығына қауіп төндіретін ахуал туындаған жағдайларда, Қазақстан Республикасы Үкіметінің және (немесе) жергілікті атқарушы органның резервінен бөлінген ақша есебінен тауарларды, жұмыстарды, көрсетілетін қызметтерді сатып алу;</w:t>
      </w:r>
    </w:p>
    <w:bookmarkEnd w:id="301"/>
    <w:bookmarkStart w:name="z307" w:id="302"/>
    <w:p>
      <w:pPr>
        <w:spacing w:after="0"/>
        <w:ind w:left="0"/>
        <w:jc w:val="both"/>
      </w:pPr>
      <w:r>
        <w:rPr>
          <w:rFonts w:ascii="Times New Roman"/>
          <w:b w:val="false"/>
          <w:i w:val="false"/>
          <w:color w:val="000000"/>
          <w:sz w:val="28"/>
        </w:rPr>
        <w:t>
      5) мемлекеттік материалдық резервтің материалдық құндылықтарын сақтау жөніндегі көрсетілетін қызметтерді сатып алу;</w:t>
      </w:r>
    </w:p>
    <w:bookmarkEnd w:id="302"/>
    <w:bookmarkStart w:name="z308" w:id="303"/>
    <w:p>
      <w:pPr>
        <w:spacing w:after="0"/>
        <w:ind w:left="0"/>
        <w:jc w:val="both"/>
      </w:pPr>
      <w:r>
        <w:rPr>
          <w:rFonts w:ascii="Times New Roman"/>
          <w:b w:val="false"/>
          <w:i w:val="false"/>
          <w:color w:val="000000"/>
          <w:sz w:val="28"/>
        </w:rPr>
        <w:t>
      6) жедел есепке алу ісі бойынша жедел-іздестіру қызметін, барлау, қарсы барлау қызметін жүзеге асыру, қылмыстық іс бойынша сотқа дейінгі тергеп-тексеруді жүзеге асыру, халықаралық сұрау салуды орындау үшін Қазақстан Республикасының заңнамасына сәйкес оларды жүзеге асыруға уәкілеттік берілген органдардың, сондай-ақ Қазақстан Республикасының ұлттық қауіпсіздік органдары өздеріне қатысты Қазақстан Республикасының мемлекеттік мүлік туралы заңнамасына сәйкес басқаруды жүзеге асыратын мемлекеттік кәсіпорындардың және дауыс беретін акцияларының бір жүз пайызы мемлекетке тиесілі акционерлік қоғамдардың:</w:t>
      </w:r>
    </w:p>
    <w:bookmarkEnd w:id="303"/>
    <w:bookmarkStart w:name="z309" w:id="304"/>
    <w:p>
      <w:pPr>
        <w:spacing w:after="0"/>
        <w:ind w:left="0"/>
        <w:jc w:val="both"/>
      </w:pPr>
      <w:r>
        <w:rPr>
          <w:rFonts w:ascii="Times New Roman"/>
          <w:b w:val="false"/>
          <w:i w:val="false"/>
          <w:color w:val="000000"/>
          <w:sz w:val="28"/>
        </w:rPr>
        <w:t>
      жедел-іздестіру, қарсы барлау қызметін жүзеге асыратын органдарға құпия түрде жәрдем көрсетуге келісім берген адамдар көрсететін қызметтерді;</w:t>
      </w:r>
    </w:p>
    <w:bookmarkEnd w:id="304"/>
    <w:bookmarkStart w:name="z310" w:id="305"/>
    <w:p>
      <w:pPr>
        <w:spacing w:after="0"/>
        <w:ind w:left="0"/>
        <w:jc w:val="both"/>
      </w:pPr>
      <w:r>
        <w:rPr>
          <w:rFonts w:ascii="Times New Roman"/>
          <w:b w:val="false"/>
          <w:i w:val="false"/>
          <w:color w:val="000000"/>
          <w:sz w:val="28"/>
        </w:rPr>
        <w:t>
      қызметтік үй-жайларды, көлік құралдары мен өзге де техникалық құралдарды, ақпараттық жүйелерді, мүлікті, сондай-ақ оларды күтіп ұстау, оларға қызмет көрсету және техникалық қолдау бойынша көрсетілетін қызметтерді;</w:t>
      </w:r>
    </w:p>
    <w:bookmarkEnd w:id="305"/>
    <w:bookmarkStart w:name="z311" w:id="306"/>
    <w:p>
      <w:pPr>
        <w:spacing w:after="0"/>
        <w:ind w:left="0"/>
        <w:jc w:val="both"/>
      </w:pPr>
      <w:r>
        <w:rPr>
          <w:rFonts w:ascii="Times New Roman"/>
          <w:b w:val="false"/>
          <w:i w:val="false"/>
          <w:color w:val="000000"/>
          <w:sz w:val="28"/>
        </w:rPr>
        <w:t>
      астыртын ұйымдар мен объектілерді құру және күтіп ұстау үшін тауарларды, жұмыстарды, көрсетілетін қызметтерді;</w:t>
      </w:r>
    </w:p>
    <w:bookmarkEnd w:id="306"/>
    <w:bookmarkStart w:name="z312" w:id="307"/>
    <w:p>
      <w:pPr>
        <w:spacing w:after="0"/>
        <w:ind w:left="0"/>
        <w:jc w:val="both"/>
      </w:pPr>
      <w:r>
        <w:rPr>
          <w:rFonts w:ascii="Times New Roman"/>
          <w:b w:val="false"/>
          <w:i w:val="false"/>
          <w:color w:val="000000"/>
          <w:sz w:val="28"/>
        </w:rPr>
        <w:t>
      қажетті ғылыми-техникалық немесе өзге де арнаулы танымдары бар лауазымды адамдар, аудармашылар, сарапшылар мен мамандар көрсететін қызметтерді сатып алуы.</w:t>
      </w:r>
    </w:p>
    <w:bookmarkEnd w:id="307"/>
    <w:bookmarkStart w:name="z313" w:id="308"/>
    <w:p>
      <w:pPr>
        <w:spacing w:after="0"/>
        <w:ind w:left="0"/>
        <w:jc w:val="both"/>
      </w:pPr>
      <w:r>
        <w:rPr>
          <w:rFonts w:ascii="Times New Roman"/>
          <w:b w:val="false"/>
          <w:i w:val="false"/>
          <w:color w:val="000000"/>
          <w:sz w:val="28"/>
        </w:rPr>
        <w:t>
      Жедел-іздестіру қызметін жүзеге асыратын органдардың штаттағы жасырын қызметкерлерінің қызметін қамтамасыз ету үшін жедел есепке алу ісі шеңберінен тыс осы тармақшада көрсетілген тауарларды, жұмыстарды, көрсетілетін қызметтерді сатып алуға жол беріледі;</w:t>
      </w:r>
    </w:p>
    <w:bookmarkEnd w:id="308"/>
    <w:bookmarkStart w:name="z314" w:id="309"/>
    <w:p>
      <w:pPr>
        <w:spacing w:after="0"/>
        <w:ind w:left="0"/>
        <w:jc w:val="both"/>
      </w:pPr>
      <w:r>
        <w:rPr>
          <w:rFonts w:ascii="Times New Roman"/>
          <w:b w:val="false"/>
          <w:i w:val="false"/>
          <w:color w:val="000000"/>
          <w:sz w:val="28"/>
        </w:rPr>
        <w:t>
      7) 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органдардың сатып алуы;</w:t>
      </w:r>
    </w:p>
    <w:bookmarkEnd w:id="309"/>
    <w:bookmarkStart w:name="z315" w:id="310"/>
    <w:p>
      <w:pPr>
        <w:spacing w:after="0"/>
        <w:ind w:left="0"/>
        <w:jc w:val="both"/>
      </w:pPr>
      <w:r>
        <w:rPr>
          <w:rFonts w:ascii="Times New Roman"/>
          <w:b w:val="false"/>
          <w:i w:val="false"/>
          <w:color w:val="000000"/>
          <w:sz w:val="28"/>
        </w:rPr>
        <w:t>
      8) өзге де сақтандыру түрлерін қоспағанда, медицина қызметкерінің кәсіптік жауапкершілігін сақтандыру жөнінде көрсетілетін қызметті қоса алғанда, халықаралық рейтингтік агенттіктер көрсететін қызметтерді, қаржылық көрсетілетін қызметтерді сатып алу;</w:t>
      </w:r>
    </w:p>
    <w:bookmarkEnd w:id="310"/>
    <w:bookmarkStart w:name="z316" w:id="311"/>
    <w:p>
      <w:pPr>
        <w:spacing w:after="0"/>
        <w:ind w:left="0"/>
        <w:jc w:val="both"/>
      </w:pPr>
      <w:r>
        <w:rPr>
          <w:rFonts w:ascii="Times New Roman"/>
          <w:b w:val="false"/>
          <w:i w:val="false"/>
          <w:color w:val="000000"/>
          <w:sz w:val="28"/>
        </w:rPr>
        <w:t>
      9) зағип және көзі нашар көретін азаматтар үшін мамандандырылған кiтапханалар көрсететін қызметтерді сатып алу;</w:t>
      </w:r>
    </w:p>
    <w:bookmarkEnd w:id="311"/>
    <w:bookmarkStart w:name="z317" w:id="312"/>
    <w:p>
      <w:pPr>
        <w:spacing w:after="0"/>
        <w:ind w:left="0"/>
        <w:jc w:val="both"/>
      </w:pPr>
      <w:r>
        <w:rPr>
          <w:rFonts w:ascii="Times New Roman"/>
          <w:b w:val="false"/>
          <w:i w:val="false"/>
          <w:color w:val="000000"/>
          <w:sz w:val="28"/>
        </w:rPr>
        <w:t>
      10)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салыстырып тексеру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айқындаған өнім берушілерден Қазақстан Республикасының Үкіметі бекіткен тізбе бойынша арнаулы дәрежеде қорғауды талап ететін баспа өнімін сатып алу;</w:t>
      </w:r>
    </w:p>
    <w:bookmarkEnd w:id="312"/>
    <w:bookmarkStart w:name="z318" w:id="313"/>
    <w:p>
      <w:pPr>
        <w:spacing w:after="0"/>
        <w:ind w:left="0"/>
        <w:jc w:val="both"/>
      </w:pPr>
      <w:r>
        <w:rPr>
          <w:rFonts w:ascii="Times New Roman"/>
          <w:b w:val="false"/>
          <w:i w:val="false"/>
          <w:color w:val="000000"/>
          <w:sz w:val="28"/>
        </w:rPr>
        <w:t>
      11) Қазақстан Республикасының Үкіметі бекіткен тізбе бойынша Қазақстан Республикасының халықаралық шарттарына сәйкес жүзеге асырылатын тауарларды, жұмыстарды, көрсетілетін қызметтерді сатып алу;</w:t>
      </w:r>
    </w:p>
    <w:bookmarkEnd w:id="313"/>
    <w:bookmarkStart w:name="z319" w:id="314"/>
    <w:p>
      <w:pPr>
        <w:spacing w:after="0"/>
        <w:ind w:left="0"/>
        <w:jc w:val="both"/>
      </w:pPr>
      <w:r>
        <w:rPr>
          <w:rFonts w:ascii="Times New Roman"/>
          <w:b w:val="false"/>
          <w:i w:val="false"/>
          <w:color w:val="000000"/>
          <w:sz w:val="28"/>
        </w:rPr>
        <w:t>
      12)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пайдалануға байланысты тауарларды, жұмыстарды, көрсетілетін қызметтердi сатып алу;</w:t>
      </w:r>
    </w:p>
    <w:bookmarkEnd w:id="314"/>
    <w:bookmarkStart w:name="z320" w:id="315"/>
    <w:p>
      <w:pPr>
        <w:spacing w:after="0"/>
        <w:ind w:left="0"/>
        <w:jc w:val="both"/>
      </w:pPr>
      <w:r>
        <w:rPr>
          <w:rFonts w:ascii="Times New Roman"/>
          <w:b w:val="false"/>
          <w:i w:val="false"/>
          <w:color w:val="000000"/>
          <w:sz w:val="28"/>
        </w:rPr>
        <w:t>
      13) жұмыскерлерді шетелде даярлау, қайта даярлау және олардың біліктілігін арттыру бойынша көрсетілетін қызметтерді сатып алу;</w:t>
      </w:r>
    </w:p>
    <w:bookmarkEnd w:id="315"/>
    <w:bookmarkStart w:name="z321" w:id="316"/>
    <w:p>
      <w:pPr>
        <w:spacing w:after="0"/>
        <w:ind w:left="0"/>
        <w:jc w:val="both"/>
      </w:pPr>
      <w:r>
        <w:rPr>
          <w:rFonts w:ascii="Times New Roman"/>
          <w:b w:val="false"/>
          <w:i w:val="false"/>
          <w:color w:val="000000"/>
          <w:sz w:val="28"/>
        </w:rPr>
        <w:t>
      14)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w:t>
      </w:r>
    </w:p>
    <w:bookmarkEnd w:id="316"/>
    <w:bookmarkStart w:name="z322" w:id="317"/>
    <w:p>
      <w:pPr>
        <w:spacing w:after="0"/>
        <w:ind w:left="0"/>
        <w:jc w:val="both"/>
      </w:pPr>
      <w:r>
        <w:rPr>
          <w:rFonts w:ascii="Times New Roman"/>
          <w:b w:val="false"/>
          <w:i w:val="false"/>
          <w:color w:val="000000"/>
          <w:sz w:val="28"/>
        </w:rPr>
        <w:t>
      15) мыналардың:</w:t>
      </w:r>
    </w:p>
    <w:bookmarkEnd w:id="317"/>
    <w:bookmarkStart w:name="z323" w:id="318"/>
    <w:p>
      <w:pPr>
        <w:spacing w:after="0"/>
        <w:ind w:left="0"/>
        <w:jc w:val="both"/>
      </w:pPr>
      <w:r>
        <w:rPr>
          <w:rFonts w:ascii="Times New Roman"/>
          <w:b w:val="false"/>
          <w:i w:val="false"/>
          <w:color w:val="000000"/>
          <w:sz w:val="28"/>
        </w:rPr>
        <w:t>
      Қазақстан Республикасының шетелдегі мекемелерінің, тапсырыс берушілердің атынан әрекет ететін олардың оқшауланған бөлімшелерінің шет мемлекеттің аумағында өз қызметін қамтамасыз ету үшін, сондай-ақ бітімгершілік операциялар мақсаттары үшін;</w:t>
      </w:r>
    </w:p>
    <w:bookmarkEnd w:id="318"/>
    <w:bookmarkStart w:name="z324" w:id="319"/>
    <w:p>
      <w:pPr>
        <w:spacing w:after="0"/>
        <w:ind w:left="0"/>
        <w:jc w:val="both"/>
      </w:pPr>
      <w:r>
        <w:rPr>
          <w:rFonts w:ascii="Times New Roman"/>
          <w:b w:val="false"/>
          <w:i w:val="false"/>
          <w:color w:val="000000"/>
          <w:sz w:val="28"/>
        </w:rPr>
        <w:t>
      дамуға ресми көмек саласындағы оператордың әріптес елдің аумағында дамуға ресми көмек жобаларын іске асыру үшін тауарларды, жұмыстарды, көрсетілетін қызметтерді сатып алуы;</w:t>
      </w:r>
    </w:p>
    <w:bookmarkEnd w:id="319"/>
    <w:bookmarkStart w:name="z325" w:id="320"/>
    <w:p>
      <w:pPr>
        <w:spacing w:after="0"/>
        <w:ind w:left="0"/>
        <w:jc w:val="both"/>
      </w:pPr>
      <w:r>
        <w:rPr>
          <w:rFonts w:ascii="Times New Roman"/>
          <w:b w:val="false"/>
          <w:i w:val="false"/>
          <w:color w:val="000000"/>
          <w:sz w:val="28"/>
        </w:rPr>
        <w:t>
      16) өкілдік ету шығыстарына байланысты тауарларды, көрсетілетін қызметтерді сатып алу;</w:t>
      </w:r>
    </w:p>
    <w:bookmarkEnd w:id="320"/>
    <w:bookmarkStart w:name="z326" w:id="321"/>
    <w:p>
      <w:pPr>
        <w:spacing w:after="0"/>
        <w:ind w:left="0"/>
        <w:jc w:val="both"/>
      </w:pPr>
      <w:r>
        <w:rPr>
          <w:rFonts w:ascii="Times New Roman"/>
          <w:b w:val="false"/>
          <w:i w:val="false"/>
          <w:color w:val="000000"/>
          <w:sz w:val="28"/>
        </w:rPr>
        <w:t>
      17) халықаралық және (немесе) шетелдік ақпараттық ұйымдардың ақпарат беру жөніндегі көрсетілетін қызметтерін сатып алу;</w:t>
      </w:r>
    </w:p>
    <w:bookmarkEnd w:id="321"/>
    <w:bookmarkStart w:name="z327" w:id="322"/>
    <w:p>
      <w:pPr>
        <w:spacing w:after="0"/>
        <w:ind w:left="0"/>
        <w:jc w:val="both"/>
      </w:pPr>
      <w:r>
        <w:rPr>
          <w:rFonts w:ascii="Times New Roman"/>
          <w:b w:val="false"/>
          <w:i w:val="false"/>
          <w:color w:val="000000"/>
          <w:sz w:val="28"/>
        </w:rPr>
        <w:t>
      18)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оларға деген қажеттілікті айқындау бойынша көрсетілетін қызметтерді сатып алу;</w:t>
      </w:r>
    </w:p>
    <w:bookmarkEnd w:id="322"/>
    <w:bookmarkStart w:name="z328" w:id="323"/>
    <w:p>
      <w:pPr>
        <w:spacing w:after="0"/>
        <w:ind w:left="0"/>
        <w:jc w:val="both"/>
      </w:pPr>
      <w:r>
        <w:rPr>
          <w:rFonts w:ascii="Times New Roman"/>
          <w:b w:val="false"/>
          <w:i w:val="false"/>
          <w:color w:val="000000"/>
          <w:sz w:val="28"/>
        </w:rPr>
        <w:t xml:space="preserve">
      19) қылмыстық-атқару (пенитенциарлық) жүйесі мекемелерінің мемлекеттік кәсіпорындары өндіретін тауарларды, орындайтын жұмыстарды, көрсететін қызметтерді сатып алу. Тауарлардың, жұмыстардың, көрсетілетін қызметтердің тізбесі мен көлемін, сондай-ақ мұндай тауарлар, жұмыстар, көрсетілетін қызметтер сатып алынатын қылмыстық-атқару (пенитенциарлық) жүйесі мекемелері мемлекеттік кәсіпорындарының тізбесін уәкілетті органмен және монополияға қарсы органмен келісу бойынша ішкі істер органдарының бірыңғай жүйесін басқаратын Қазақстан Республикасының орталық атқарушы органы бекітеді. </w:t>
      </w:r>
    </w:p>
    <w:bookmarkEnd w:id="323"/>
    <w:bookmarkStart w:name="z329" w:id="324"/>
    <w:p>
      <w:pPr>
        <w:spacing w:after="0"/>
        <w:ind w:left="0"/>
        <w:jc w:val="both"/>
      </w:pPr>
      <w:r>
        <w:rPr>
          <w:rFonts w:ascii="Times New Roman"/>
          <w:b w:val="false"/>
          <w:i w:val="false"/>
          <w:color w:val="000000"/>
          <w:sz w:val="28"/>
        </w:rPr>
        <w:t>
      Қылмыстық-атқару (пенитенциарлық) жүйесі мекемелері мемлекеттік кәсіпорындарының сотталғандарды жұмысқа орналастыру мақсатында тауарларды, жұмыстарды, көрсетілетін қызметтерді өндіру үшін шикізатты, материалдар мен жиынтықтаушы бұйымдарды сатып алуы заңды тұлғалармен жасасқан шарттар негізінде жүзеге асырылады.</w:t>
      </w:r>
    </w:p>
    <w:bookmarkEnd w:id="324"/>
    <w:bookmarkStart w:name="z330" w:id="325"/>
    <w:p>
      <w:pPr>
        <w:spacing w:after="0"/>
        <w:ind w:left="0"/>
        <w:jc w:val="both"/>
      </w:pPr>
      <w:r>
        <w:rPr>
          <w:rFonts w:ascii="Times New Roman"/>
          <w:b w:val="false"/>
          <w:i w:val="false"/>
          <w:color w:val="000000"/>
          <w:sz w:val="28"/>
        </w:rPr>
        <w:t xml:space="preserve">
      Қылмыстық-атқару (пенитенциарлық) жүйесі мекемелері мемлекеттік кәсіпорындарының сотталғандарды және (немесе) жаза мерзімін өтегендерді не пробация қызметінде есепте тұрғандарды мемлекеттік сатып алуды жүзеге асыру қағидаларында айқындалған шарттарда қосалқы мердігердің (бірлесіп орындаушының) жұмысқа орналастыруы мақсатында тапсырыс берушімен жасалған шарт шеңберінде орындалатын жұмыстар немесе көрсетілетін қызметтер көлемінің үштен бірінен аспайтын көлемде тауарларды өндіру, жұмыстарды орындау және қызметтерді көрсету бойынша қосалқы мердігерлерді (бірлесіп орындаушыларды) тартуына жол беріледі; </w:t>
      </w:r>
    </w:p>
    <w:bookmarkEnd w:id="325"/>
    <w:bookmarkStart w:name="z331" w:id="326"/>
    <w:p>
      <w:pPr>
        <w:spacing w:after="0"/>
        <w:ind w:left="0"/>
        <w:jc w:val="both"/>
      </w:pPr>
      <w:r>
        <w:rPr>
          <w:rFonts w:ascii="Times New Roman"/>
          <w:b w:val="false"/>
          <w:i w:val="false"/>
          <w:color w:val="000000"/>
          <w:sz w:val="28"/>
        </w:rPr>
        <w:t>
      20)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өзі оларға қатысты Қазақстан Республикасының мемлекеттік мүлік туралы заңнамасына сәйкес басқаруды жүзеге асыратын мемлекеттік кәсіпорындардан осындай мемлекеттік кәсіпорындар қызметінің негізгі нысанасы бойынша тауарларды, жұмыстарды, көрсетілетін қызметтерді сатып алуы;</w:t>
      </w:r>
    </w:p>
    <w:bookmarkEnd w:id="326"/>
    <w:bookmarkStart w:name="z332" w:id="327"/>
    <w:p>
      <w:pPr>
        <w:spacing w:after="0"/>
        <w:ind w:left="0"/>
        <w:jc w:val="both"/>
      </w:pPr>
      <w:r>
        <w:rPr>
          <w:rFonts w:ascii="Times New Roman"/>
          <w:b w:val="false"/>
          <w:i w:val="false"/>
          <w:color w:val="000000"/>
          <w:sz w:val="28"/>
        </w:rPr>
        <w:t>
      21) Қазақстан Республикасының Президентін, өзге де күзетілетін адамдарды және күзетілетін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қалыптастыру және қызметіне ақпараттық қызмет көрсету бойынша көрсетілетін қызметтерді сатып алу;</w:t>
      </w:r>
    </w:p>
    <w:bookmarkEnd w:id="327"/>
    <w:bookmarkStart w:name="z333" w:id="328"/>
    <w:p>
      <w:pPr>
        <w:spacing w:after="0"/>
        <w:ind w:left="0"/>
        <w:jc w:val="both"/>
      </w:pPr>
      <w:r>
        <w:rPr>
          <w:rFonts w:ascii="Times New Roman"/>
          <w:b w:val="false"/>
          <w:i w:val="false"/>
          <w:color w:val="000000"/>
          <w:sz w:val="28"/>
        </w:rPr>
        <w:t>
      22) Қазақстан Республикасы Президентінің және өзге де күзетілетін адамдардың қызметін қамтамасыз ету, Қазақстан Республикасының Президенті мен өзге де күзетілетін адамдарға қызмет көрсетуге арналған мемлекеттік резиденцияларды, автомобиль көлік құралдары мен әуе кемелерін күтіп 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 Президентінің және өзге де күзетілетін адамдардың қатысуымен іс-шаралар өткізу үшін қажетті тауарларды, жұмыстарды, көрсетілетін қызметтерді сатып алу;</w:t>
      </w:r>
    </w:p>
    <w:bookmarkEnd w:id="328"/>
    <w:bookmarkStart w:name="z334" w:id="329"/>
    <w:p>
      <w:pPr>
        <w:spacing w:after="0"/>
        <w:ind w:left="0"/>
        <w:jc w:val="both"/>
      </w:pPr>
      <w:r>
        <w:rPr>
          <w:rFonts w:ascii="Times New Roman"/>
          <w:b w:val="false"/>
          <w:i w:val="false"/>
          <w:color w:val="000000"/>
          <w:sz w:val="28"/>
        </w:rPr>
        <w:t>
      23)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оларға қатысты Қазақстан Республикасының мемлекеттік мүлік туралы заңнамасына сәйкес басқаруды жүзеге асыратын мемлекеттік кәсіпорындардың, дауыс беретін акцияларының (жарғылық капиталға қатысу үлестерінің) елу және одан көп пайызы мемлекетке тиесілі заңды тұлғалардың тауарларды, жұмыстарды, көрсетілетін қызметтерді сатып алуы;</w:t>
      </w:r>
    </w:p>
    <w:bookmarkEnd w:id="329"/>
    <w:bookmarkStart w:name="z335" w:id="330"/>
    <w:p>
      <w:pPr>
        <w:spacing w:after="0"/>
        <w:ind w:left="0"/>
        <w:jc w:val="both"/>
      </w:pPr>
      <w:r>
        <w:rPr>
          <w:rFonts w:ascii="Times New Roman"/>
          <w:b w:val="false"/>
          <w:i w:val="false"/>
          <w:color w:val="000000"/>
          <w:sz w:val="28"/>
        </w:rPr>
        <w:t>
      24) төреліктерде, шетелдік төреліктерде, шет мемлекеттік және сот органдарында, сондай-ақ дауларды төрелікте (сотта) реттегенге дейінгі процесте талқылаулардың перспективаларын бағалау, мемлекеттің не тапсырыс берушілердің мүдделерін қорғау және білдіру жөніндегі консультациялық және заңдық көрсетілетін қызметтерді сатып алу;</w:t>
      </w:r>
    </w:p>
    <w:bookmarkEnd w:id="330"/>
    <w:bookmarkStart w:name="z336" w:id="331"/>
    <w:p>
      <w:pPr>
        <w:spacing w:after="0"/>
        <w:ind w:left="0"/>
        <w:jc w:val="both"/>
      </w:pPr>
      <w:r>
        <w:rPr>
          <w:rFonts w:ascii="Times New Roman"/>
          <w:b w:val="false"/>
          <w:i w:val="false"/>
          <w:color w:val="000000"/>
          <w:sz w:val="28"/>
        </w:rPr>
        <w:t>
      25) Қазақстан Республикасының заңдарында айқындалған тұлғадан тауарларды, жұмыстарды, көрсетілетін қызметтерді сатып алу;</w:t>
      </w:r>
    </w:p>
    <w:bookmarkEnd w:id="331"/>
    <w:bookmarkStart w:name="z337" w:id="332"/>
    <w:p>
      <w:pPr>
        <w:spacing w:after="0"/>
        <w:ind w:left="0"/>
        <w:jc w:val="both"/>
      </w:pPr>
      <w:r>
        <w:rPr>
          <w:rFonts w:ascii="Times New Roman"/>
          <w:b w:val="false"/>
          <w:i w:val="false"/>
          <w:color w:val="000000"/>
          <w:sz w:val="28"/>
        </w:rPr>
        <w:t>
      26) монополияға қарсы органның ұқсас тауарларды, жұмыстарды, көрсетілетін қызметтерді өндіруді жүзеге асыратын жеке кәсіпкерлік субъектілерінің жоқ екендігі туралы қорытындысы болған кезде мемлекеттік органның тиісті өздерінің өкілеттіктері, оның ішінде мемлекеттік органның өкілеттіктері Қазақстан Республикасының заңдарында, Қазақстан Республикасы Президентінің жарлықтарында белгіленген, дауыс беретін акцияларының (жарғылық капиталға қатысу үлестерінің) бір жүз пайызы мемлекетке тиесілі акционерлік қоғамдардан, жауапкершілігі шектеулі серіктестіктерден және өзі оларға қатысты Қазақстан Республикасының мемлекеттік мүлік туралы заңнамасына сәйкес басқаруды жүзеге асыратын мемлекеттік кәсіпорындардан тауарларды, жұмыстарды, көрсетілетін қызметтерді сатып алуы.</w:t>
      </w:r>
    </w:p>
    <w:bookmarkEnd w:id="332"/>
    <w:bookmarkStart w:name="z338" w:id="333"/>
    <w:p>
      <w:pPr>
        <w:spacing w:after="0"/>
        <w:ind w:left="0"/>
        <w:jc w:val="both"/>
      </w:pPr>
      <w:r>
        <w:rPr>
          <w:rFonts w:ascii="Times New Roman"/>
          <w:b w:val="false"/>
          <w:i w:val="false"/>
          <w:color w:val="000000"/>
          <w:sz w:val="28"/>
        </w:rPr>
        <w:t xml:space="preserve">
      Монополияға қарсы органның ұқсас тауарларды, жұмыстарды, көрсетілетін қызметтерді өндіруді жүзеге асыратын жеке кәсіпкерлік субъектілерінің жоқ екендігі туралы қорытындысының болуы жөніндегі талап ұлттық қауіпсіздік органдарының, сайлау комиссияларының қызметін қамтамасыз ететін ұйымдардан тауарларды, жұмыстарды, көрсетілетін қызметтерді сатып алуға қолданылмайды; </w:t>
      </w:r>
    </w:p>
    <w:bookmarkEnd w:id="333"/>
    <w:bookmarkStart w:name="z339" w:id="334"/>
    <w:p>
      <w:pPr>
        <w:spacing w:after="0"/>
        <w:ind w:left="0"/>
        <w:jc w:val="both"/>
      </w:pPr>
      <w:r>
        <w:rPr>
          <w:rFonts w:ascii="Times New Roman"/>
          <w:b w:val="false"/>
          <w:i w:val="false"/>
          <w:color w:val="000000"/>
          <w:sz w:val="28"/>
        </w:rPr>
        <w:t>
      27) ғарышкерлерді даярлау және ғарышкерлердің ғарышқа ұшуын жүзеге асыруды ұйымдастыру бойынша көрсетілетін қызметтерді, сондай-ақ мамандандырылған авиациялық өндірушілер мен кәсіпорындардан авиациялық техникаға техникалық қызмет көрсету және оны жөндеу бойынша тауарлар мен көрсетілетін қызметтерді сатып алу;</w:t>
      </w:r>
    </w:p>
    <w:bookmarkEnd w:id="334"/>
    <w:bookmarkStart w:name="z340" w:id="335"/>
    <w:p>
      <w:pPr>
        <w:spacing w:after="0"/>
        <w:ind w:left="0"/>
        <w:jc w:val="both"/>
      </w:pPr>
      <w:r>
        <w:rPr>
          <w:rFonts w:ascii="Times New Roman"/>
          <w:b w:val="false"/>
          <w:i w:val="false"/>
          <w:color w:val="000000"/>
          <w:sz w:val="28"/>
        </w:rPr>
        <w:t>
      28) егер біртекті тауарлардың құндық мәндегі жылдық көлемі айлық есептік көрсеткіштің бір жүз еселенген мөлшерінен аспаса, осындай біртекті тауарларды, егер біртекті жұмыстар мен көрсетілетін қызметтердің құндық мәндегі жылдық көлемі айлық есептік көрсеткіштің бес жүз еселенген мөлшерінен аспаса, осындай жұмыстар мен көрсетілетін қызметтерді, ал аудандық маңызы бар қалалар, ауылдар, кенттер, ауылдық округтер әкімдерінің аппараттары үшін республикалық бюджет туралы заңда тиісті қаржы жылына белгіленген айлық есептік көрсеткіштің төрт мың еселенген мөлшерінен аспаса, сатып алу;</w:t>
      </w:r>
    </w:p>
    <w:bookmarkEnd w:id="335"/>
    <w:bookmarkStart w:name="z341" w:id="336"/>
    <w:p>
      <w:pPr>
        <w:spacing w:after="0"/>
        <w:ind w:left="0"/>
        <w:jc w:val="both"/>
      </w:pPr>
      <w:r>
        <w:rPr>
          <w:rFonts w:ascii="Times New Roman"/>
          <w:b w:val="false"/>
          <w:i w:val="false"/>
          <w:color w:val="000000"/>
          <w:sz w:val="28"/>
        </w:rPr>
        <w:t>
      29)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сыныптарға,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w:t>
      </w:r>
    </w:p>
    <w:bookmarkEnd w:id="336"/>
    <w:bookmarkStart w:name="z342" w:id="337"/>
    <w:p>
      <w:pPr>
        <w:spacing w:after="0"/>
        <w:ind w:left="0"/>
        <w:jc w:val="both"/>
      </w:pPr>
      <w:r>
        <w:rPr>
          <w:rFonts w:ascii="Times New Roman"/>
          <w:b w:val="false"/>
          <w:i w:val="false"/>
          <w:color w:val="000000"/>
          <w:sz w:val="28"/>
        </w:rPr>
        <w:t>
      30) мемлекеттік музей, кітапхана, архив қорларын, кино-, фотоқорды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құжаттарын сатып алу;</w:t>
      </w:r>
    </w:p>
    <w:bookmarkEnd w:id="337"/>
    <w:bookmarkStart w:name="z343" w:id="338"/>
    <w:p>
      <w:pPr>
        <w:spacing w:after="0"/>
        <w:ind w:left="0"/>
        <w:jc w:val="both"/>
      </w:pPr>
      <w:r>
        <w:rPr>
          <w:rFonts w:ascii="Times New Roman"/>
          <w:b w:val="false"/>
          <w:i w:val="false"/>
          <w:color w:val="000000"/>
          <w:sz w:val="28"/>
        </w:rPr>
        <w:t>
      31) монополияға қарсы органның тиісті тауарларды, жұмыстарды, көрсетілетін қызметтерді бәсекелестік негізде сатып алудың өзге мүмкіндігінің жоқ екендігі туралы қорытындысы болған кезде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p>
    <w:bookmarkEnd w:id="338"/>
    <w:bookmarkStart w:name="z344" w:id="339"/>
    <w:p>
      <w:pPr>
        <w:spacing w:after="0"/>
        <w:ind w:left="0"/>
        <w:jc w:val="both"/>
      </w:pPr>
      <w:r>
        <w:rPr>
          <w:rFonts w:ascii="Times New Roman"/>
          <w:b w:val="false"/>
          <w:i w:val="false"/>
          <w:color w:val="000000"/>
          <w:sz w:val="28"/>
        </w:rPr>
        <w:t>
      32) мәдениет ұйымының, мәдениет саласындағы білім беру ұйымының, телерадио хабарларын тарату операторының сахналық көрсетілімдерді жүзеге асыру, өнер туындыларын көпшілік алдында орындау мен көрсету және мәдени құндылықтарды көрсету үшін тауарларды, жұмыстарды, көрсетілетін қызметтерді сатып алуы;</w:t>
      </w:r>
    </w:p>
    <w:bookmarkEnd w:id="339"/>
    <w:bookmarkStart w:name="z345" w:id="340"/>
    <w:p>
      <w:pPr>
        <w:spacing w:after="0"/>
        <w:ind w:left="0"/>
        <w:jc w:val="both"/>
      </w:pPr>
      <w:r>
        <w:rPr>
          <w:rFonts w:ascii="Times New Roman"/>
          <w:b w:val="false"/>
          <w:i w:val="false"/>
          <w:color w:val="000000"/>
          <w:sz w:val="28"/>
        </w:rPr>
        <w:t>
      33) зоопаркке, театрға, кинотеатрға, концертке, циркке, музейге, көрмеге және спорттық іс-шараға баруға тапсырысты орналастыру;</w:t>
      </w:r>
    </w:p>
    <w:bookmarkEnd w:id="340"/>
    <w:bookmarkStart w:name="z346" w:id="341"/>
    <w:p>
      <w:pPr>
        <w:spacing w:after="0"/>
        <w:ind w:left="0"/>
        <w:jc w:val="both"/>
      </w:pPr>
      <w:r>
        <w:rPr>
          <w:rFonts w:ascii="Times New Roman"/>
          <w:b w:val="false"/>
          <w:i w:val="false"/>
          <w:color w:val="000000"/>
          <w:sz w:val="28"/>
        </w:rPr>
        <w:t>
      34) күрделі құрылыс объектілерінің жобалау құжаттамасын әзірлеуді авторлық қадағалау, тиісті авторлардың күрделі құрылыс объектілерін салуды, реконструкциялауды және күрделі жөндеуді авторлық қадағалау жөніндегі көрсетілетін қызметтерді, сондай-ақ жобалау алдындағы немесе жобалау-сметалық құжаттаманы әзірлеген тұлғадан осы жобалау алдындағы немесе жобалау-сметалық құжаттаманы түзету жөніндегі жұмыстарды сатып алу;</w:t>
      </w:r>
    </w:p>
    <w:bookmarkEnd w:id="341"/>
    <w:bookmarkStart w:name="z347" w:id="342"/>
    <w:p>
      <w:pPr>
        <w:spacing w:after="0"/>
        <w:ind w:left="0"/>
        <w:jc w:val="both"/>
      </w:pPr>
      <w:r>
        <w:rPr>
          <w:rFonts w:ascii="Times New Roman"/>
          <w:b w:val="false"/>
          <w:i w:val="false"/>
          <w:color w:val="000000"/>
          <w:sz w:val="28"/>
        </w:rPr>
        <w:t>
      35) егер мемлекеттік сатып алу қорытындылары шығарылғанға және шарт күшіне енгенге дейінгі кезеңге күн сайынғы және (немесе) апта сайынғы қажеттіліктерді мемлекеттік сатып алу тапсырыс берушінің мемлекеттік сатып алуды өткізу мерзімі ішіндегі, бірақ екі айдан аспайтын мерзімдегі қажеттілігін қамтамасыз етуге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жүзеге асырылатын жағдайда, осындай мемлекеттік сатып алуды жүзеге асыруға қажеттілік болса.</w:t>
      </w:r>
    </w:p>
    <w:bookmarkEnd w:id="342"/>
    <w:bookmarkStart w:name="z348" w:id="343"/>
    <w:p>
      <w:pPr>
        <w:spacing w:after="0"/>
        <w:ind w:left="0"/>
        <w:jc w:val="both"/>
      </w:pPr>
      <w:r>
        <w:rPr>
          <w:rFonts w:ascii="Times New Roman"/>
          <w:b w:val="false"/>
          <w:i w:val="false"/>
          <w:color w:val="000000"/>
          <w:sz w:val="28"/>
        </w:rPr>
        <w:t>
      Осы тармақша өнім беруші алдыңғы жылы жасалған шарттың қолданысын ұзартудан бас тартқан жағдайда, егер мұндай мемлекеттік сатып алу жылдың бірінші айы ішінде жүзеге асырылатын болса немесе тапсырыс беруші ағымдағы қаржы жылы ішінде құрылған (қайта ұйымдастырылған) жағдайда, бірақ екі айдан асырылмай қолданылады;</w:t>
      </w:r>
    </w:p>
    <w:bookmarkEnd w:id="343"/>
    <w:bookmarkStart w:name="z349" w:id="344"/>
    <w:p>
      <w:pPr>
        <w:spacing w:after="0"/>
        <w:ind w:left="0"/>
        <w:jc w:val="both"/>
      </w:pPr>
      <w:r>
        <w:rPr>
          <w:rFonts w:ascii="Times New Roman"/>
          <w:b w:val="false"/>
          <w:i w:val="false"/>
          <w:color w:val="000000"/>
          <w:sz w:val="28"/>
        </w:rPr>
        <w:t>
      36) Қазақстан Республикасының ұлттық және құрама спорт командаларының қатысуы және (немесе) даярлығы үшін, сондай-ақ дене шынықтыру және спорт саласындағы уәкілетті орган бекіткен күнтізбелік жоспар негізінде Қазақстан Республикасының ұлттық және құрама спорт командаларының олимпиадалық, паралимпиадалық, сурдлимпиадалық ойындарға және басқа да халықаралық спорттық іс-шараларға қатысуы үшін қажетті спорттық мүкәммалды және жабдықтарды (жарақтарды), спорт керек-жарақтарын сатып алу;</w:t>
      </w:r>
    </w:p>
    <w:bookmarkEnd w:id="344"/>
    <w:bookmarkStart w:name="z350" w:id="345"/>
    <w:p>
      <w:pPr>
        <w:spacing w:after="0"/>
        <w:ind w:left="0"/>
        <w:jc w:val="both"/>
      </w:pPr>
      <w:r>
        <w:rPr>
          <w:rFonts w:ascii="Times New Roman"/>
          <w:b w:val="false"/>
          <w:i w:val="false"/>
          <w:color w:val="000000"/>
          <w:sz w:val="28"/>
        </w:rPr>
        <w:t>
      37) қорғаныс, ұлттық қауіпсіздік мұқтаждары, сондай-ақ құқық тәртібін қамтамасыз ету үшін мемлекеттік құпияларға жатқызылған ақпаратты криптографиялық қорғау құралдары болып табылатын байланыс қызметтерін, тауарларды сатып алу;</w:t>
      </w:r>
    </w:p>
    <w:bookmarkEnd w:id="345"/>
    <w:bookmarkStart w:name="z351" w:id="346"/>
    <w:p>
      <w:pPr>
        <w:spacing w:after="0"/>
        <w:ind w:left="0"/>
        <w:jc w:val="both"/>
      </w:pPr>
      <w:r>
        <w:rPr>
          <w:rFonts w:ascii="Times New Roman"/>
          <w:b w:val="false"/>
          <w:i w:val="false"/>
          <w:color w:val="000000"/>
          <w:sz w:val="28"/>
        </w:rPr>
        <w:t>
      38) Қазақстан Республикасының заңнамасына сәйкес актіде айқындалған тұрғын емес мақсаттағы ғимаратты, құрылысты, құрылысжайды, үй-жайды жалдау бойынша көрсетілетін қызметтерді сатып алу, жалға алынатын тұрғын емес мақсаттағы ғимаратты, құрылысты, құрылысжайды, үй-жайды техникалық күтіп 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ғимараттағы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 ұстау (оның ішінде аса маңызды мемлекеттік объектілерге жататын ғимараттарда орналасқан мемлекеттік органдардың), күзету және оларға қызмет көрсету бойынша көрсетілетін қызметтерді сатып алу;</w:t>
      </w:r>
    </w:p>
    <w:bookmarkEnd w:id="346"/>
    <w:bookmarkStart w:name="z352" w:id="347"/>
    <w:p>
      <w:pPr>
        <w:spacing w:after="0"/>
        <w:ind w:left="0"/>
        <w:jc w:val="both"/>
      </w:pPr>
      <w:r>
        <w:rPr>
          <w:rFonts w:ascii="Times New Roman"/>
          <w:b w:val="false"/>
          <w:i w:val="false"/>
          <w:color w:val="000000"/>
          <w:sz w:val="28"/>
        </w:rPr>
        <w:t>
      39) Қазақстан Республикасы мүгедектігі бар адамдарының қоғамдық бірлестіктерінен инватакси көрсететін қызметтерді сатып алу.</w:t>
      </w:r>
    </w:p>
    <w:bookmarkEnd w:id="347"/>
    <w:bookmarkStart w:name="z353" w:id="348"/>
    <w:p>
      <w:pPr>
        <w:spacing w:after="0"/>
        <w:ind w:left="0"/>
        <w:jc w:val="both"/>
      </w:pPr>
      <w:r>
        <w:rPr>
          <w:rFonts w:ascii="Times New Roman"/>
          <w:b w:val="false"/>
          <w:i w:val="false"/>
          <w:color w:val="000000"/>
          <w:sz w:val="28"/>
        </w:rPr>
        <w:t>
      Шарттың жобасы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 тармақшаның екінші бөлігінің екінші абзацы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394-бабы бірінші бөлігінің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барлық шартқа;</w:t>
      </w:r>
    </w:p>
    <w:bookmarkStart w:name="z355" w:id="349"/>
    <w:p>
      <w:pPr>
        <w:spacing w:after="0"/>
        <w:ind w:left="0"/>
        <w:jc w:val="both"/>
      </w:pPr>
      <w:r>
        <w:rPr>
          <w:rFonts w:ascii="Times New Roman"/>
          <w:b w:val="false"/>
          <w:i w:val="false"/>
          <w:color w:val="000000"/>
          <w:sz w:val="28"/>
        </w:rPr>
        <w:t>
      Қазақстан Республикасы мүгедектігі бар адамдарының қоғамдық бірлестіктеріне тиесілігіне сәйкестігі тұрғысынан тексеруден өткен Қазақстан Республикасы мүгедектігі бар адамдарының қоғамдық бірлестіктеріне жіберіледі;</w:t>
      </w:r>
    </w:p>
    <w:bookmarkEnd w:id="349"/>
    <w:bookmarkStart w:name="z356" w:id="350"/>
    <w:p>
      <w:pPr>
        <w:spacing w:after="0"/>
        <w:ind w:left="0"/>
        <w:jc w:val="both"/>
      </w:pPr>
      <w:r>
        <w:rPr>
          <w:rFonts w:ascii="Times New Roman"/>
          <w:b w:val="false"/>
          <w:i w:val="false"/>
          <w:color w:val="000000"/>
          <w:sz w:val="28"/>
        </w:rPr>
        <w:t>
      40) мемлекеттік органдардың арнаулы мақсаттағы бөлімшелерінің жарылғыш заттар мен жарылғыш құрылғыларды табуға және зарарсыздандыруға, терроризмге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мүшелерін, ауыр және аса ауыр қылмыстар жасаған адамдарды ұстап алу және залалсыздандыру жөніндегі арнайы операцияларды жүргізуге байланысты қызметін қамтамасыз етуге қажетті тауарларды, жұмыстарды, көрсетілетін қызметтерді сатып алу;</w:t>
      </w:r>
    </w:p>
    <w:bookmarkEnd w:id="350"/>
    <w:bookmarkStart w:name="z357" w:id="351"/>
    <w:p>
      <w:pPr>
        <w:spacing w:after="0"/>
        <w:ind w:left="0"/>
        <w:jc w:val="both"/>
      </w:pPr>
      <w:r>
        <w:rPr>
          <w:rFonts w:ascii="Times New Roman"/>
          <w:b w:val="false"/>
          <w:i w:val="false"/>
          <w:color w:val="000000"/>
          <w:sz w:val="28"/>
        </w:rPr>
        <w:t>
      41) Қазақстан Республикасы Президентінің шешімі (тапсырмасы) бойынша Қазақстан Республикасының Үкіметі айқындаған тұлғадан Қазақстан Республикасының бюджет заңнамасына сәйкес жалпыелдік маңызы бар аса маңызды объектілер мен жобаларды іске асыруға бағытталған тауарларды, жұмыстарды, көрсетілетін қызметтерді сатып алу;</w:t>
      </w:r>
    </w:p>
    <w:bookmarkEnd w:id="351"/>
    <w:bookmarkStart w:name="z358" w:id="352"/>
    <w:p>
      <w:pPr>
        <w:spacing w:after="0"/>
        <w:ind w:left="0"/>
        <w:jc w:val="both"/>
      </w:pPr>
      <w:r>
        <w:rPr>
          <w:rFonts w:ascii="Times New Roman"/>
          <w:b w:val="false"/>
          <w:i w:val="false"/>
          <w:color w:val="000000"/>
          <w:sz w:val="28"/>
        </w:rPr>
        <w:t xml:space="preserve">
      42) Қазақстан Республикасы Кәсіпкерлік кодексінің </w:t>
      </w:r>
      <w:r>
        <w:rPr>
          <w:rFonts w:ascii="Times New Roman"/>
          <w:b w:val="false"/>
          <w:i w:val="false"/>
          <w:color w:val="000000"/>
          <w:sz w:val="28"/>
        </w:rPr>
        <w:t>295-2-бабына</w:t>
      </w:r>
      <w:r>
        <w:rPr>
          <w:rFonts w:ascii="Times New Roman"/>
          <w:b w:val="false"/>
          <w:i w:val="false"/>
          <w:color w:val="000000"/>
          <w:sz w:val="28"/>
        </w:rPr>
        <w:t xml:space="preserve"> сәйкес инвестициялар туралы келісім жасасқан заңды тұлғадан тауарларды сатып алу;</w:t>
      </w:r>
    </w:p>
    <w:bookmarkEnd w:id="352"/>
    <w:bookmarkStart w:name="z359" w:id="353"/>
    <w:p>
      <w:pPr>
        <w:spacing w:after="0"/>
        <w:ind w:left="0"/>
        <w:jc w:val="both"/>
      </w:pPr>
      <w:r>
        <w:rPr>
          <w:rFonts w:ascii="Times New Roman"/>
          <w:b w:val="false"/>
          <w:i w:val="false"/>
          <w:color w:val="000000"/>
          <w:sz w:val="28"/>
        </w:rPr>
        <w:t>
      43) Қазақстан Республикасының заңнамасына сәйкес жасалатын офтейк-келісімшарттардың нысанасы болып табылатын тауарларды сатып алу.</w:t>
      </w:r>
    </w:p>
    <w:bookmarkEnd w:id="353"/>
    <w:bookmarkStart w:name="z360" w:id="354"/>
    <w:p>
      <w:pPr>
        <w:spacing w:after="0"/>
        <w:ind w:left="0"/>
        <w:jc w:val="both"/>
      </w:pPr>
      <w:r>
        <w:rPr>
          <w:rFonts w:ascii="Times New Roman"/>
          <w:b w:val="false"/>
          <w:i w:val="false"/>
          <w:color w:val="000000"/>
          <w:sz w:val="28"/>
        </w:rPr>
        <w:t>
      4. Шартты тікелей жасасу арқылы бір көзден алу тәсілімен мемлекеттік сатып алу мемлекеттік сатып алуды жүзеге асыру қағидаларында айқындалған тәртіппен, оның ішінде форматтық-логикалық бақылау ескеріле отырып жүзеге асырылады.</w:t>
      </w:r>
    </w:p>
    <w:bookmarkEnd w:id="354"/>
    <w:bookmarkStart w:name="z361" w:id="355"/>
    <w:p>
      <w:pPr>
        <w:spacing w:after="0"/>
        <w:ind w:left="0"/>
        <w:jc w:val="both"/>
      </w:pPr>
      <w:r>
        <w:rPr>
          <w:rFonts w:ascii="Times New Roman"/>
          <w:b w:val="false"/>
          <w:i w:val="false"/>
          <w:color w:val="000000"/>
          <w:sz w:val="28"/>
        </w:rPr>
        <w:t>
      5. Шартты тікелей жасасу арқылы бір көзден алу тәсілімен мемлекеттік сатып алуды жүзеге асыру туралы шешімді тапсырыс берушінің бірінші басшысы не оның міндетін атқаратын адам не орталық мемлекеттік органның аппарат басшысы немесе аппарат басшысының өкілеттіктерін жүзеге асыратын өзге лауазымды адам қабылдайды.</w:t>
      </w:r>
    </w:p>
    <w:bookmarkEnd w:id="355"/>
    <w:bookmarkStart w:name="z362" w:id="356"/>
    <w:p>
      <w:pPr>
        <w:spacing w:after="0"/>
        <w:ind w:left="0"/>
        <w:jc w:val="both"/>
      </w:pPr>
      <w:r>
        <w:rPr>
          <w:rFonts w:ascii="Times New Roman"/>
          <w:b w:val="false"/>
          <w:i w:val="false"/>
          <w:color w:val="000000"/>
          <w:sz w:val="28"/>
        </w:rPr>
        <w:t>
      6. Шартты тікелей жасасу арқылы бір көзден алу тәсілімен мемлекеттік сатып алу осы Заңның 5-бабы 1-тармағының 1), 4), 6) және 7) тармақшаларында көзделген мемлекеттік сатып алуды жүзеге асыру қағидаттары сақтала отырып жүзеге асырылады.</w:t>
      </w:r>
    </w:p>
    <w:bookmarkEnd w:id="356"/>
    <w:bookmarkStart w:name="z363" w:id="357"/>
    <w:p>
      <w:pPr>
        <w:spacing w:after="0"/>
        <w:ind w:left="0"/>
        <w:jc w:val="both"/>
      </w:pPr>
      <w:r>
        <w:rPr>
          <w:rFonts w:ascii="Times New Roman"/>
          <w:b w:val="false"/>
          <w:i w:val="false"/>
          <w:color w:val="000000"/>
          <w:sz w:val="28"/>
        </w:rPr>
        <w:t>
      Шартты тікелей жасасу арқылы бір көзден алу тәсілімен мемлекеттік сатып алуды жүзеге асыру туралы шешім қабылдаған адам жоғарыда көрсетілген қағидаттардың сақталуына дербес жауапты болады.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4" w:id="358"/>
    <w:p>
      <w:pPr>
        <w:spacing w:after="0"/>
        <w:ind w:left="0"/>
        <w:jc w:val="left"/>
      </w:pPr>
      <w:r>
        <w:rPr>
          <w:rFonts w:ascii="Times New Roman"/>
          <w:b/>
          <w:i w:val="false"/>
          <w:color w:val="000000"/>
        </w:rPr>
        <w:t xml:space="preserve"> 17-бап. Шартты жасасу және орындау</w:t>
      </w:r>
    </w:p>
    <w:bookmarkEnd w:id="358"/>
    <w:bookmarkStart w:name="z365" w:id="359"/>
    <w:p>
      <w:pPr>
        <w:spacing w:after="0"/>
        <w:ind w:left="0"/>
        <w:jc w:val="both"/>
      </w:pPr>
      <w:r>
        <w:rPr>
          <w:rFonts w:ascii="Times New Roman"/>
          <w:b w:val="false"/>
          <w:i w:val="false"/>
          <w:color w:val="000000"/>
          <w:sz w:val="28"/>
        </w:rPr>
        <w:t>
      1. Шартты жасасу және орындау осы Заңға, Қазақстан Республикасының азаматтық заңнамасына, мемлекеттік сатып алуды жүзеге асыру қағидаларына сәйкес жүзеге асырылады.</w:t>
      </w:r>
    </w:p>
    <w:bookmarkEnd w:id="359"/>
    <w:bookmarkStart w:name="z366" w:id="360"/>
    <w:p>
      <w:pPr>
        <w:spacing w:after="0"/>
        <w:ind w:left="0"/>
        <w:jc w:val="both"/>
      </w:pPr>
      <w:r>
        <w:rPr>
          <w:rFonts w:ascii="Times New Roman"/>
          <w:b w:val="false"/>
          <w:i w:val="false"/>
          <w:color w:val="000000"/>
          <w:sz w:val="28"/>
        </w:rPr>
        <w:t>
      2. Шарттардың жобалары уәкілетті орган бекітетін үлгілік шарттарға сәйкес жасалады.</w:t>
      </w:r>
    </w:p>
    <w:bookmarkEnd w:id="360"/>
    <w:bookmarkStart w:name="z367" w:id="361"/>
    <w:p>
      <w:pPr>
        <w:spacing w:after="0"/>
        <w:ind w:left="0"/>
        <w:jc w:val="both"/>
      </w:pPr>
      <w:r>
        <w:rPr>
          <w:rFonts w:ascii="Times New Roman"/>
          <w:b w:val="false"/>
          <w:i w:val="false"/>
          <w:color w:val="000000"/>
          <w:sz w:val="28"/>
        </w:rPr>
        <w:t>
      Уәкілетті орган тауарлардың, жұмыстардың, көрсетілетін қызметтердің жекелеген түрлері бойынша үлгілік шарттарды бекітуі мүмкін.</w:t>
      </w:r>
    </w:p>
    <w:bookmarkEnd w:id="361"/>
    <w:bookmarkStart w:name="z368" w:id="362"/>
    <w:p>
      <w:pPr>
        <w:spacing w:after="0"/>
        <w:ind w:left="0"/>
        <w:jc w:val="both"/>
      </w:pPr>
      <w:r>
        <w:rPr>
          <w:rFonts w:ascii="Times New Roman"/>
          <w:b w:val="false"/>
          <w:i w:val="false"/>
          <w:color w:val="000000"/>
          <w:sz w:val="28"/>
        </w:rPr>
        <w:t>
      Қазақстан Республикасының бейрезидентімен шарт жасасу жағдайында, шартты Қазақстан Республикасы заңнамасының талаптары ескеріле отырып, ол ұсынатын нысанда, қағаз жеткізгіште ресімдеуге жол беріледі.</w:t>
      </w:r>
    </w:p>
    <w:bookmarkEnd w:id="362"/>
    <w:bookmarkStart w:name="z369" w:id="363"/>
    <w:p>
      <w:pPr>
        <w:spacing w:after="0"/>
        <w:ind w:left="0"/>
        <w:jc w:val="both"/>
      </w:pPr>
      <w:r>
        <w:rPr>
          <w:rFonts w:ascii="Times New Roman"/>
          <w:b w:val="false"/>
          <w:i w:val="false"/>
          <w:color w:val="000000"/>
          <w:sz w:val="28"/>
        </w:rPr>
        <w:t>
      Осы Заңның 16-бабының 3-тармағына сәйкес жасалған шарттар Қазақстан Республикасы заңнамасының талаптары ескеріле отырып, өзге де нысанда жасалуы мүмкін.</w:t>
      </w:r>
    </w:p>
    <w:bookmarkEnd w:id="363"/>
    <w:bookmarkStart w:name="z370" w:id="364"/>
    <w:p>
      <w:pPr>
        <w:spacing w:after="0"/>
        <w:ind w:left="0"/>
        <w:jc w:val="both"/>
      </w:pPr>
      <w:r>
        <w:rPr>
          <w:rFonts w:ascii="Times New Roman"/>
          <w:b w:val="false"/>
          <w:i w:val="false"/>
          <w:color w:val="000000"/>
          <w:sz w:val="28"/>
        </w:rPr>
        <w:t>
      3. Шарт бір қаржы жылына арналған мерзімге жасалады.</w:t>
      </w:r>
    </w:p>
    <w:bookmarkEnd w:id="364"/>
    <w:bookmarkStart w:name="z371" w:id="365"/>
    <w:p>
      <w:pPr>
        <w:spacing w:after="0"/>
        <w:ind w:left="0"/>
        <w:jc w:val="both"/>
      </w:pPr>
      <w:r>
        <w:rPr>
          <w:rFonts w:ascii="Times New Roman"/>
          <w:b w:val="false"/>
          <w:i w:val="false"/>
          <w:color w:val="000000"/>
          <w:sz w:val="28"/>
        </w:rPr>
        <w:t>
      Келесі жылдарға арналған бекітілген (нақтыланған) бюджетте (даму жоспарында) тиісті қаржыландыру болған кезде бір қаржы жылынан астам мерзімге шарт жасасуға жол беріледі.</w:t>
      </w:r>
    </w:p>
    <w:bookmarkEnd w:id="365"/>
    <w:bookmarkStart w:name="z372" w:id="366"/>
    <w:p>
      <w:pPr>
        <w:spacing w:after="0"/>
        <w:ind w:left="0"/>
        <w:jc w:val="both"/>
      </w:pPr>
      <w:r>
        <w:rPr>
          <w:rFonts w:ascii="Times New Roman"/>
          <w:b w:val="false"/>
          <w:i w:val="false"/>
          <w:color w:val="000000"/>
          <w:sz w:val="28"/>
        </w:rPr>
        <w:t>
      4. Шарт тапсырыс беруші мен өнім беруші қол қойғаннан кейін күшіне енеді. Егер шарт тіркелуге жататын болса, ол Қазақстан Республикасының заңнамасына сәйкес тіркелгенінен кейін күшіне енеді.</w:t>
      </w:r>
    </w:p>
    <w:bookmarkEnd w:id="366"/>
    <w:bookmarkStart w:name="z373" w:id="367"/>
    <w:p>
      <w:pPr>
        <w:spacing w:after="0"/>
        <w:ind w:left="0"/>
        <w:jc w:val="both"/>
      </w:pPr>
      <w:r>
        <w:rPr>
          <w:rFonts w:ascii="Times New Roman"/>
          <w:b w:val="false"/>
          <w:i w:val="false"/>
          <w:color w:val="000000"/>
          <w:sz w:val="28"/>
        </w:rPr>
        <w:t>
      5. Егер жеңімпаз деп танылған әлеуетті өнім беруші мемлекеттік сатып алуды жүзеге асыру қағидаларында белгіленген мерзімдерде тапсырыс берушіге қол қойылған шартты ұсынбаса немесе шартты жасасып, шартты орындауды қамтамасыз етуді және (немесе) демпингке қарсы соманы (бар болса) енгізбесе, онда мұндай әлеуетті өнім беруші шарт жасасудан жалтарған болып танылады.</w:t>
      </w:r>
    </w:p>
    <w:bookmarkEnd w:id="367"/>
    <w:bookmarkStart w:name="z374" w:id="368"/>
    <w:p>
      <w:pPr>
        <w:spacing w:after="0"/>
        <w:ind w:left="0"/>
        <w:jc w:val="both"/>
      </w:pPr>
      <w:r>
        <w:rPr>
          <w:rFonts w:ascii="Times New Roman"/>
          <w:b w:val="false"/>
          <w:i w:val="false"/>
          <w:color w:val="000000"/>
          <w:sz w:val="28"/>
        </w:rPr>
        <w:t>
      6.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қамтуға тиіс.</w:t>
      </w:r>
    </w:p>
    <w:bookmarkEnd w:id="368"/>
    <w:bookmarkStart w:name="z375" w:id="369"/>
    <w:p>
      <w:pPr>
        <w:spacing w:after="0"/>
        <w:ind w:left="0"/>
        <w:jc w:val="both"/>
      </w:pPr>
      <w:r>
        <w:rPr>
          <w:rFonts w:ascii="Times New Roman"/>
          <w:b w:val="false"/>
          <w:i w:val="false"/>
          <w:color w:val="000000"/>
          <w:sz w:val="28"/>
        </w:rPr>
        <w:t>
      Бұл ретте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жұмысты орындауға, қызметті көрсетуге кеткен мерзімнен кем болмауға, бірақ кемінде күнтізбелік он бес күн болуға тиіс.</w:t>
      </w:r>
    </w:p>
    <w:bookmarkEnd w:id="369"/>
    <w:bookmarkStart w:name="z376" w:id="370"/>
    <w:p>
      <w:pPr>
        <w:spacing w:after="0"/>
        <w:ind w:left="0"/>
        <w:jc w:val="both"/>
      </w:pPr>
      <w:r>
        <w:rPr>
          <w:rFonts w:ascii="Times New Roman"/>
          <w:b w:val="false"/>
          <w:i w:val="false"/>
          <w:color w:val="000000"/>
          <w:sz w:val="28"/>
        </w:rPr>
        <w:t>
      7. Шарт тараптарына қатысты шарт бойынша міндеттемелерді орындамағаны не тиісінше орындамағаны үшін жауапкершілік көзделуге тиіс.</w:t>
      </w:r>
    </w:p>
    <w:bookmarkEnd w:id="370"/>
    <w:bookmarkStart w:name="z377" w:id="371"/>
    <w:p>
      <w:pPr>
        <w:spacing w:after="0"/>
        <w:ind w:left="0"/>
        <w:jc w:val="both"/>
      </w:pPr>
      <w:r>
        <w:rPr>
          <w:rFonts w:ascii="Times New Roman"/>
          <w:b w:val="false"/>
          <w:i w:val="false"/>
          <w:color w:val="000000"/>
          <w:sz w:val="28"/>
        </w:rPr>
        <w:t>
      8. Өнім беруші жұмыстарды орындау не қызметтерді көрсету үшін қосалқы мердігерлерге (бірлесіп орындаушыларға) беретін жұмыстар мен көрсетілетін қызметтердің шекті көлемдері жиынтығында орындалатын жұмыстардың немесе көрсетілетін қызметтердің жалпы көлемінің отыз пайызынан аспауға тиіс.</w:t>
      </w:r>
    </w:p>
    <w:bookmarkEnd w:id="371"/>
    <w:bookmarkStart w:name="z378" w:id="372"/>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bookmarkEnd w:id="372"/>
    <w:bookmarkStart w:name="z379" w:id="373"/>
    <w:p>
      <w:pPr>
        <w:spacing w:after="0"/>
        <w:ind w:left="0"/>
        <w:jc w:val="both"/>
      </w:pPr>
      <w:r>
        <w:rPr>
          <w:rFonts w:ascii="Times New Roman"/>
          <w:b w:val="false"/>
          <w:i w:val="false"/>
          <w:color w:val="000000"/>
          <w:sz w:val="28"/>
        </w:rPr>
        <w:t>
      9. Тапсырыс беруші мен өнім беруші көрсетілген шарт бойынша қабылданған міндеттемелерді толық орындаған жағдайда шарт орындалды деп есептеледі.</w:t>
      </w:r>
    </w:p>
    <w:bookmarkEnd w:id="373"/>
    <w:bookmarkStart w:name="z380" w:id="374"/>
    <w:p>
      <w:pPr>
        <w:spacing w:after="0"/>
        <w:ind w:left="0"/>
        <w:jc w:val="both"/>
      </w:pPr>
      <w:r>
        <w:rPr>
          <w:rFonts w:ascii="Times New Roman"/>
          <w:b w:val="false"/>
          <w:i w:val="false"/>
          <w:color w:val="000000"/>
          <w:sz w:val="28"/>
        </w:rPr>
        <w:t>
      Өнім беруші шарт бойынша қабылдаған міндеттемелерді орындамаған не тиісінше орындамаған жағдайда, тапсырыс беруші:</w:t>
      </w:r>
    </w:p>
    <w:bookmarkEnd w:id="374"/>
    <w:bookmarkStart w:name="z381" w:id="375"/>
    <w:p>
      <w:pPr>
        <w:spacing w:after="0"/>
        <w:ind w:left="0"/>
        <w:jc w:val="both"/>
      </w:pPr>
      <w:r>
        <w:rPr>
          <w:rFonts w:ascii="Times New Roman"/>
          <w:b w:val="false"/>
          <w:i w:val="false"/>
          <w:color w:val="000000"/>
          <w:sz w:val="28"/>
        </w:rPr>
        <w:t>
      1) осындай өнім берушіні осы Заңда айқындалған тәртіппен мемлекеттік сатып алуға жосықсыз қатысушылардың тізіліміне енгізу;</w:t>
      </w:r>
    </w:p>
    <w:bookmarkEnd w:id="375"/>
    <w:bookmarkStart w:name="z382" w:id="376"/>
    <w:p>
      <w:pPr>
        <w:spacing w:after="0"/>
        <w:ind w:left="0"/>
        <w:jc w:val="both"/>
      </w:pPr>
      <w:r>
        <w:rPr>
          <w:rFonts w:ascii="Times New Roman"/>
          <w:b w:val="false"/>
          <w:i w:val="false"/>
          <w:color w:val="000000"/>
          <w:sz w:val="28"/>
        </w:rPr>
        <w:t xml:space="preserve">
      2) мемлекеттік сатып алуды жүзеге асыру қағидаларында айқындалған тәртіппен тұрақсыздық айыбын (айыппұлды, өсімпұлды) өндіріп алу жөнінде шаралар қабылдайды. </w:t>
      </w:r>
    </w:p>
    <w:bookmarkEnd w:id="376"/>
    <w:bookmarkStart w:name="z383" w:id="377"/>
    <w:p>
      <w:pPr>
        <w:spacing w:after="0"/>
        <w:ind w:left="0"/>
        <w:jc w:val="both"/>
      </w:pPr>
      <w:r>
        <w:rPr>
          <w:rFonts w:ascii="Times New Roman"/>
          <w:b w:val="false"/>
          <w:i w:val="false"/>
          <w:color w:val="000000"/>
          <w:sz w:val="28"/>
        </w:rPr>
        <w:t>
      10. Шартты жасасу, оның ішінде шарттың орындалуын қамтамасыз етулерді (авансты қамтамасыз етуді, демпингке қарсы соманы) енгізу тәртібі, олардың түрлері мемлекеттік сатып алуды жүзеге асыру қағидаларында айқындалады.</w:t>
      </w:r>
    </w:p>
    <w:bookmarkEnd w:id="377"/>
    <w:bookmarkStart w:name="z384" w:id="378"/>
    <w:p>
      <w:pPr>
        <w:spacing w:after="0"/>
        <w:ind w:left="0"/>
        <w:jc w:val="both"/>
      </w:pPr>
      <w:r>
        <w:rPr>
          <w:rFonts w:ascii="Times New Roman"/>
          <w:b w:val="false"/>
          <w:i w:val="false"/>
          <w:color w:val="000000"/>
          <w:sz w:val="28"/>
        </w:rPr>
        <w:t>
      Бұл ретте мемлекеттік сатып алуды жүзеге асыру қағидаларында айқындалған жағдайларда, шарттың орындалуын қамтамасыз ету мөлшері шарттың жалпы сомасының үштен беске дейінгі пайызын құрайды.</w:t>
      </w:r>
    </w:p>
    <w:bookmarkEnd w:id="378"/>
    <w:bookmarkStart w:name="z385" w:id="379"/>
    <w:p>
      <w:pPr>
        <w:spacing w:after="0"/>
        <w:ind w:left="0"/>
        <w:jc w:val="both"/>
      </w:pPr>
      <w:r>
        <w:rPr>
          <w:rFonts w:ascii="Times New Roman"/>
          <w:b w:val="false"/>
          <w:i w:val="false"/>
          <w:color w:val="000000"/>
          <w:sz w:val="28"/>
        </w:rPr>
        <w:t>
      Егер шартта аванс төлеу көзделсе, өнім беруші шарттың орындалуын қамтамасыз етуге қосымша авансқа тең мөлшерде авансты қамтамасыз етуді енгізеді.</w:t>
      </w:r>
    </w:p>
    <w:bookmarkEnd w:id="379"/>
    <w:bookmarkStart w:name="z386" w:id="380"/>
    <w:p>
      <w:pPr>
        <w:spacing w:after="0"/>
        <w:ind w:left="0"/>
        <w:jc w:val="left"/>
      </w:pPr>
      <w:r>
        <w:rPr>
          <w:rFonts w:ascii="Times New Roman"/>
          <w:b/>
          <w:i w:val="false"/>
          <w:color w:val="000000"/>
        </w:rPr>
        <w:t xml:space="preserve"> 18-бап. Шарттың жобасына, жасалған шартқа өзгерістер енгізу, сондай-ақ шартты бұзу жөніндегі негіздер</w:t>
      </w:r>
    </w:p>
    <w:bookmarkEnd w:id="380"/>
    <w:bookmarkStart w:name="z387" w:id="381"/>
    <w:p>
      <w:pPr>
        <w:spacing w:after="0"/>
        <w:ind w:left="0"/>
        <w:jc w:val="both"/>
      </w:pPr>
      <w:r>
        <w:rPr>
          <w:rFonts w:ascii="Times New Roman"/>
          <w:b w:val="false"/>
          <w:i w:val="false"/>
          <w:color w:val="000000"/>
          <w:sz w:val="28"/>
        </w:rPr>
        <w:t>
      1. Өнiм берушiнi таңдауға негiз болған сапаның және басқа да шарттардың өзгермеуі талабымен шарттың жобасына өзгерiстер енгiзуге мынадай өзара байланысты талаптар сақталған кезде:</w:t>
      </w:r>
    </w:p>
    <w:bookmarkEnd w:id="381"/>
    <w:bookmarkStart w:name="z388" w:id="382"/>
    <w:p>
      <w:pPr>
        <w:spacing w:after="0"/>
        <w:ind w:left="0"/>
        <w:jc w:val="both"/>
      </w:pPr>
      <w:r>
        <w:rPr>
          <w:rFonts w:ascii="Times New Roman"/>
          <w:b w:val="false"/>
          <w:i w:val="false"/>
          <w:color w:val="000000"/>
          <w:sz w:val="28"/>
        </w:rPr>
        <w:t>
      1) конкурс, аукцион тәсілімен мемлекеттік сатып алу қорытындылары туралы хаттамаға қол қойылған күннен бастап бес жұмыс күнінен кешіктірмей, тараптардың бірі шарттың жобасына өзгерістер енгізуге бастамашы болса;</w:t>
      </w:r>
    </w:p>
    <w:bookmarkEnd w:id="382"/>
    <w:bookmarkStart w:name="z389" w:id="383"/>
    <w:p>
      <w:pPr>
        <w:spacing w:after="0"/>
        <w:ind w:left="0"/>
        <w:jc w:val="both"/>
      </w:pPr>
      <w:r>
        <w:rPr>
          <w:rFonts w:ascii="Times New Roman"/>
          <w:b w:val="false"/>
          <w:i w:val="false"/>
          <w:color w:val="000000"/>
          <w:sz w:val="28"/>
        </w:rPr>
        <w:t>
      2) шарт жобасының сомасын азайту бөлігінде өзгеріс енгізуге жол берілсе;</w:t>
      </w:r>
    </w:p>
    <w:bookmarkEnd w:id="383"/>
    <w:bookmarkStart w:name="z390" w:id="384"/>
    <w:p>
      <w:pPr>
        <w:spacing w:after="0"/>
        <w:ind w:left="0"/>
        <w:jc w:val="both"/>
      </w:pPr>
      <w:r>
        <w:rPr>
          <w:rFonts w:ascii="Times New Roman"/>
          <w:b w:val="false"/>
          <w:i w:val="false"/>
          <w:color w:val="000000"/>
          <w:sz w:val="28"/>
        </w:rPr>
        <w:t>
      3) шарт жобасының сомасын азайту бөлігінде өзгеріс енгізу туралы шешім тараптардың өзара келісуі бойынша қабылданса;</w:t>
      </w:r>
    </w:p>
    <w:bookmarkEnd w:id="384"/>
    <w:bookmarkStart w:name="z391" w:id="385"/>
    <w:p>
      <w:pPr>
        <w:spacing w:after="0"/>
        <w:ind w:left="0"/>
        <w:jc w:val="both"/>
      </w:pPr>
      <w:r>
        <w:rPr>
          <w:rFonts w:ascii="Times New Roman"/>
          <w:b w:val="false"/>
          <w:i w:val="false"/>
          <w:color w:val="000000"/>
          <w:sz w:val="28"/>
        </w:rPr>
        <w:t>
      4) егер жеңімпаз деп айқындалған әлеуетті өнім беруші шарт жасасудан жалтарса, екінші орын алған әлеуетті өнім берушіге жіберілетін шарттың орындалу мерзімін бес жұмыс күніне ұлғайту бөлігінде шарттың жобасына өзгеріс енгізілсе, жол беріледі.</w:t>
      </w:r>
    </w:p>
    <w:bookmarkEnd w:id="385"/>
    <w:bookmarkStart w:name="z392" w:id="386"/>
    <w:p>
      <w:pPr>
        <w:spacing w:after="0"/>
        <w:ind w:left="0"/>
        <w:jc w:val="both"/>
      </w:pPr>
      <w:r>
        <w:rPr>
          <w:rFonts w:ascii="Times New Roman"/>
          <w:b w:val="false"/>
          <w:i w:val="false"/>
          <w:color w:val="000000"/>
          <w:sz w:val="28"/>
        </w:rPr>
        <w:t>
      Осы тармақта көзделген талаптарды сақтамай, шарттың жобасына өзгеріс енгізуге жол берілмейді.</w:t>
      </w:r>
    </w:p>
    <w:bookmarkEnd w:id="386"/>
    <w:bookmarkStart w:name="z393" w:id="387"/>
    <w:p>
      <w:pPr>
        <w:spacing w:after="0"/>
        <w:ind w:left="0"/>
        <w:jc w:val="both"/>
      </w:pPr>
      <w:r>
        <w:rPr>
          <w:rFonts w:ascii="Times New Roman"/>
          <w:b w:val="false"/>
          <w:i w:val="false"/>
          <w:color w:val="000000"/>
          <w:sz w:val="28"/>
        </w:rPr>
        <w:t>
      2. Жасалған шартқа өнім берушіні таңдауға негіз болған сапаның және басқа да шарттардың өзгермеуі талабымен:</w:t>
      </w:r>
    </w:p>
    <w:bookmarkEnd w:id="387"/>
    <w:bookmarkStart w:name="z394" w:id="388"/>
    <w:p>
      <w:pPr>
        <w:spacing w:after="0"/>
        <w:ind w:left="0"/>
        <w:jc w:val="both"/>
      </w:pPr>
      <w:r>
        <w:rPr>
          <w:rFonts w:ascii="Times New Roman"/>
          <w:b w:val="false"/>
          <w:i w:val="false"/>
          <w:color w:val="000000"/>
          <w:sz w:val="28"/>
        </w:rPr>
        <w:t>
      1) тараптардың өзара келiсуі бойынша тауарларға, жұмыстарға, көрсетілетін қызметтерге бағаны және тиiсiнше шарттың сомасын азайту бөлiгiнде;</w:t>
      </w:r>
    </w:p>
    <w:bookmarkEnd w:id="388"/>
    <w:bookmarkStart w:name="z395" w:id="389"/>
    <w:p>
      <w:pPr>
        <w:spacing w:after="0"/>
        <w:ind w:left="0"/>
        <w:jc w:val="both"/>
      </w:pPr>
      <w:r>
        <w:rPr>
          <w:rFonts w:ascii="Times New Roman"/>
          <w:b w:val="false"/>
          <w:i w:val="false"/>
          <w:color w:val="000000"/>
          <w:sz w:val="28"/>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шарттың сомасын ұлғайту бөлігінде;</w:t>
      </w:r>
    </w:p>
    <w:bookmarkEnd w:id="389"/>
    <w:bookmarkStart w:name="z396" w:id="390"/>
    <w:p>
      <w:pPr>
        <w:spacing w:after="0"/>
        <w:ind w:left="0"/>
        <w:jc w:val="both"/>
      </w:pPr>
      <w:r>
        <w:rPr>
          <w:rFonts w:ascii="Times New Roman"/>
          <w:b w:val="false"/>
          <w:i w:val="false"/>
          <w:color w:val="000000"/>
          <w:sz w:val="28"/>
        </w:rPr>
        <w:t>
      3) сатып алынатын тауарлардың, осы тармақтың 2) тармақшасында көрсетілген жұмыстарды қоспағанда, жұмыстардың, көрсетілетін қызметтердің жасалған шартында көрсетілген тауардың, жұмыстың, көрсетілетін қызметтің бірлігі үшін бағаның өзгермеуі талабымен осы тауарлардың, жұмыстардың, көрсетілетін қызметтердің көлеміне қажеттіліктің азаюына не ұлғаюына байланысты шарттың сомасын азайту не ұлғайту бөлігінде өзгеріс енгізуге жол беріледі. Көрсетілетін көлік қызметтерін, көрсетілетін байланыс қызметтерін, сондай-ақ Қазақстан Республикасы Қарулы Күштерінің, басқа да әскерлер мен әскери құралымдардың тамақтануын ұйымдастыруға байланысты тауарлар мен көрсетілетін қызметтерді қоспағанда, жасалған шартты осындай өзгертуге осы мемлекеттік сатып алу бойынша қалыптасқан үнемдеу шегінде жол беріледі;</w:t>
      </w:r>
    </w:p>
    <w:bookmarkEnd w:id="390"/>
    <w:bookmarkStart w:name="z397" w:id="391"/>
    <w:p>
      <w:pPr>
        <w:spacing w:after="0"/>
        <w:ind w:left="0"/>
        <w:jc w:val="both"/>
      </w:pPr>
      <w:r>
        <w:rPr>
          <w:rFonts w:ascii="Times New Roman"/>
          <w:b w:val="false"/>
          <w:i w:val="false"/>
          <w:color w:val="000000"/>
          <w:sz w:val="28"/>
        </w:rPr>
        <w:t>
      4) егер өнім беруші өзімен жасалған шартты орындау процесінде тауардың, жұмыстың, көрсетілетін қызметтің бір бірлігі үшін бағаның өзгермеуі талабымен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ұсынса;</w:t>
      </w:r>
    </w:p>
    <w:bookmarkEnd w:id="391"/>
    <w:bookmarkStart w:name="z398" w:id="392"/>
    <w:p>
      <w:pPr>
        <w:spacing w:after="0"/>
        <w:ind w:left="0"/>
        <w:jc w:val="both"/>
      </w:pPr>
      <w:r>
        <w:rPr>
          <w:rFonts w:ascii="Times New Roman"/>
          <w:b w:val="false"/>
          <w:i w:val="false"/>
          <w:color w:val="000000"/>
          <w:sz w:val="28"/>
        </w:rPr>
        <w:t>
      5) Қазақстан Республикасының салық, кеден және өзге де заңнамасының өзгеруiнен туындаған, аяқталу мерзiмi келесi (кейiнгi) қаржы жылындағы (жылдарындағы) жұмыстарды орындауға, қызметтерді көрсетуге арналған шарттың сомасын азайту немесе ұлғайту бөлiгiнде;</w:t>
      </w:r>
    </w:p>
    <w:bookmarkEnd w:id="392"/>
    <w:bookmarkStart w:name="z399" w:id="393"/>
    <w:p>
      <w:pPr>
        <w:spacing w:after="0"/>
        <w:ind w:left="0"/>
        <w:jc w:val="both"/>
      </w:pPr>
      <w:r>
        <w:rPr>
          <w:rFonts w:ascii="Times New Roman"/>
          <w:b w:val="false"/>
          <w:i w:val="false"/>
          <w:color w:val="000000"/>
          <w:sz w:val="28"/>
        </w:rPr>
        <w:t>
      6) аяқталу мерзiмi келесi (кейiнгi) қаржы жылындағы (жылдарындағы) жұмыстарды орындау, қызметтерді көрсету туралы шарттың сомасын азайту бөлiгiнде;</w:t>
      </w:r>
    </w:p>
    <w:bookmarkEnd w:id="393"/>
    <w:bookmarkStart w:name="z400" w:id="394"/>
    <w:p>
      <w:pPr>
        <w:spacing w:after="0"/>
        <w:ind w:left="0"/>
        <w:jc w:val="both"/>
      </w:pPr>
      <w:r>
        <w:rPr>
          <w:rFonts w:ascii="Times New Roman"/>
          <w:b w:val="false"/>
          <w:i w:val="false"/>
          <w:color w:val="000000"/>
          <w:sz w:val="28"/>
        </w:rPr>
        <w:t>
      7) жасалған шарт сомасының өзгермеуі талабымен жылдар бойынша қаржыландыру өзгертілген жағдайда, жұмыстарды орындау, қызметтерді көрсету туралы шарттар бойынша міндеттемелерді орындау мерзімдерін өзгерту бөлiгiнде;</w:t>
      </w:r>
    </w:p>
    <w:bookmarkEnd w:id="394"/>
    <w:bookmarkStart w:name="z401" w:id="395"/>
    <w:p>
      <w:pPr>
        <w:spacing w:after="0"/>
        <w:ind w:left="0"/>
        <w:jc w:val="both"/>
      </w:pPr>
      <w:r>
        <w:rPr>
          <w:rFonts w:ascii="Times New Roman"/>
          <w:b w:val="false"/>
          <w:i w:val="false"/>
          <w:color w:val="000000"/>
          <w:sz w:val="28"/>
        </w:rPr>
        <w:t>
      8) тапсырыс берушінің және (немесе) өнім берушінің лауазымды адамына қатысты шарттың орындалуына байланысты қылмыстық іс қозғалған жағдайда, жұмыстарды орындау туралы шарт бойынша міндеттемелерді орындау мерзімін өзгерту бөлігінде;</w:t>
      </w:r>
    </w:p>
    <w:bookmarkEnd w:id="395"/>
    <w:bookmarkStart w:name="z402" w:id="396"/>
    <w:p>
      <w:pPr>
        <w:spacing w:after="0"/>
        <w:ind w:left="0"/>
        <w:jc w:val="both"/>
      </w:pPr>
      <w:r>
        <w:rPr>
          <w:rFonts w:ascii="Times New Roman"/>
          <w:b w:val="false"/>
          <w:i w:val="false"/>
          <w:color w:val="000000"/>
          <w:sz w:val="28"/>
        </w:rPr>
        <w:t>
      9) егер өнім беруші берілетін тауардың өндірушісі болып табылса, тауарды беру туралы шарттың орындалу мерзімін өзгерту бөлігінде өзгеріс енгізуге жол беріледі. Жасалған шартты осылай өзгертуге ағымдағы қаржы жылы шегінде өнім берушінің хабарламасы бойынша он жұмыс күнінен аспайтын мерзімге жол беріледі;</w:t>
      </w:r>
    </w:p>
    <w:bookmarkEnd w:id="396"/>
    <w:bookmarkStart w:name="z403" w:id="397"/>
    <w:p>
      <w:pPr>
        <w:spacing w:after="0"/>
        <w:ind w:left="0"/>
        <w:jc w:val="both"/>
      </w:pPr>
      <w:r>
        <w:rPr>
          <w:rFonts w:ascii="Times New Roman"/>
          <w:b w:val="false"/>
          <w:i w:val="false"/>
          <w:color w:val="000000"/>
          <w:sz w:val="28"/>
        </w:rPr>
        <w:t>
      10) төтенше жағдайдың не карантиндік шектеулердің енгізілуіне байланысты шарттың орындалу мерзімдерін өзгерту бөлігінде өзгеріс енгізуге жол беріледі. Жасалған шартты осылай өзгертуге өнім берушінің хабарламасы бойынша ағымдағы қаржы жылы шегінде жол беріледі;</w:t>
      </w:r>
    </w:p>
    <w:bookmarkEnd w:id="397"/>
    <w:bookmarkStart w:name="z404" w:id="398"/>
    <w:p>
      <w:pPr>
        <w:spacing w:after="0"/>
        <w:ind w:left="0"/>
        <w:jc w:val="both"/>
      </w:pPr>
      <w:r>
        <w:rPr>
          <w:rFonts w:ascii="Times New Roman"/>
          <w:b w:val="false"/>
          <w:i w:val="false"/>
          <w:color w:val="000000"/>
          <w:sz w:val="28"/>
        </w:rPr>
        <w:t>
      11) өнім беруші ақшалай талапты басқаға беріп қаржыландыру (факторинг) шартын жасасқан кезде ақша алушының деректемелерін (банктік шоттарын) өзгерту бөлігінде;</w:t>
      </w:r>
    </w:p>
    <w:bookmarkEnd w:id="398"/>
    <w:bookmarkStart w:name="z405" w:id="399"/>
    <w:p>
      <w:pPr>
        <w:spacing w:after="0"/>
        <w:ind w:left="0"/>
        <w:jc w:val="both"/>
      </w:pPr>
      <w:r>
        <w:rPr>
          <w:rFonts w:ascii="Times New Roman"/>
          <w:b w:val="false"/>
          <w:i w:val="false"/>
          <w:color w:val="000000"/>
          <w:sz w:val="28"/>
        </w:rPr>
        <w:t>
      12) тапсырыс берушінің үздіксіз қызметін қамтамасыз ету мақсатында уәкілетті орган бекіткен тізбе бойынша күн сайынғы немесе апта сайынғы қажеттілік шартының қолданысын конкурс, аукцион тәсілімен мемлекеттік сатып алу қорытындылары шығарылғанға және шарт күшіне енгенге дейінгі, бірақ екі айдан аспайтын кезеңге ұзарту бөлігінде өзгеріс енгізуге жол беріледі. Жасалған шартты осылай өзгертуге мемлекеттік сатып алуды өткізу мерзімі ішінде, бірақ екі айдан аспайтын мерзімде тапсырыс берушінің қажеттіліктерін қамтамасыз ету үшін қажетті осындай тауарларды, жұмыстарды, көрсетілетін қызметтерді мемлекеттік сатып алу көлемінен аспайтын көлемде жол беріледі;</w:t>
      </w:r>
    </w:p>
    <w:bookmarkEnd w:id="399"/>
    <w:bookmarkStart w:name="z406" w:id="400"/>
    <w:p>
      <w:pPr>
        <w:spacing w:after="0"/>
        <w:ind w:left="0"/>
        <w:jc w:val="both"/>
      </w:pPr>
      <w:r>
        <w:rPr>
          <w:rFonts w:ascii="Times New Roman"/>
          <w:b w:val="false"/>
          <w:i w:val="false"/>
          <w:color w:val="000000"/>
          <w:sz w:val="28"/>
        </w:rPr>
        <w:t>
      13) шарт нысанасында қаржыландыру көзін, бюджет шығыстарының бюджеттік сыныптамасының (өзіндік ерекшелік) кодтарын өзгерту бөлігінде (мемлекеттік органдар, мемлекеттік мекемелер үшін);</w:t>
      </w:r>
    </w:p>
    <w:bookmarkEnd w:id="400"/>
    <w:bookmarkStart w:name="z407" w:id="401"/>
    <w:p>
      <w:pPr>
        <w:spacing w:after="0"/>
        <w:ind w:left="0"/>
        <w:jc w:val="both"/>
      </w:pPr>
      <w:r>
        <w:rPr>
          <w:rFonts w:ascii="Times New Roman"/>
          <w:b w:val="false"/>
          <w:i w:val="false"/>
          <w:color w:val="000000"/>
          <w:sz w:val="28"/>
        </w:rPr>
        <w:t>
      14) тұрақсыздық айыбын, айыппұлды, өсімпұлды ұстап қалуға (өндіріп алуға) байланысты шарт сомасын азайту бөлігінде;</w:t>
      </w:r>
    </w:p>
    <w:bookmarkEnd w:id="401"/>
    <w:bookmarkStart w:name="z408" w:id="402"/>
    <w:p>
      <w:pPr>
        <w:spacing w:after="0"/>
        <w:ind w:left="0"/>
        <w:jc w:val="both"/>
      </w:pPr>
      <w:r>
        <w:rPr>
          <w:rFonts w:ascii="Times New Roman"/>
          <w:b w:val="false"/>
          <w:i w:val="false"/>
          <w:color w:val="000000"/>
          <w:sz w:val="28"/>
        </w:rPr>
        <w:t>
      15) тапсырыс берушінің және (немесе) өнім берушінің деректемелерін (банктік шоттарын) өзгерту бөлігінде;</w:t>
      </w:r>
    </w:p>
    <w:bookmarkEnd w:id="402"/>
    <w:bookmarkStart w:name="z409" w:id="403"/>
    <w:p>
      <w:pPr>
        <w:spacing w:after="0"/>
        <w:ind w:left="0"/>
        <w:jc w:val="both"/>
      </w:pPr>
      <w:r>
        <w:rPr>
          <w:rFonts w:ascii="Times New Roman"/>
          <w:b w:val="false"/>
          <w:i w:val="false"/>
          <w:color w:val="000000"/>
          <w:sz w:val="28"/>
        </w:rPr>
        <w:t>
      16) табиғи монополиялардың тиісті салаларында басшылықты жүзеге асыратын мемлекеттік орган бекіткен тарифтердің (бағалардың) өзгеруіне байланысты шарт сомасын өзгерту бөлігінде;</w:t>
      </w:r>
    </w:p>
    <w:bookmarkEnd w:id="403"/>
    <w:bookmarkStart w:name="z410" w:id="404"/>
    <w:p>
      <w:pPr>
        <w:spacing w:after="0"/>
        <w:ind w:left="0"/>
        <w:jc w:val="both"/>
      </w:pPr>
      <w:r>
        <w:rPr>
          <w:rFonts w:ascii="Times New Roman"/>
          <w:b w:val="false"/>
          <w:i w:val="false"/>
          <w:color w:val="000000"/>
          <w:sz w:val="28"/>
        </w:rPr>
        <w:t>
      17) өнім берушіні қосылған құн салығы бойынша тіркеу есебіне қоюға немесе өнім берушіні тіркеу есебінен шығаруға байланысты шарт сомасын өзгерту бөлігінде;</w:t>
      </w:r>
    </w:p>
    <w:bookmarkEnd w:id="404"/>
    <w:bookmarkStart w:name="z411" w:id="405"/>
    <w:p>
      <w:pPr>
        <w:spacing w:after="0"/>
        <w:ind w:left="0"/>
        <w:jc w:val="both"/>
      </w:pPr>
      <w:r>
        <w:rPr>
          <w:rFonts w:ascii="Times New Roman"/>
          <w:b w:val="false"/>
          <w:i w:val="false"/>
          <w:color w:val="000000"/>
          <w:sz w:val="28"/>
        </w:rPr>
        <w:t>
      18) өнім берушінің еңсерілмейтін күш салдарынан өз міндеттемелерін орындауы мүмкін болмауына байланысты, оның ішінде тапсырыс берушінің жұмыстарды орындау орнын пайдалануға тыйым салуына не шартта жоспарланбаған сынақтар және (немесе) сараптамалар жүргізуге байланысты жұмыстарды орындау, қызметтерді көрсету туралы шарттар бойынша міндеттемелерді орындау мерзімдерін өзгерту бөлігінде өзгеріс енгізуге жол беріледі.</w:t>
      </w:r>
    </w:p>
    <w:bookmarkEnd w:id="405"/>
    <w:bookmarkStart w:name="z412" w:id="406"/>
    <w:p>
      <w:pPr>
        <w:spacing w:after="0"/>
        <w:ind w:left="0"/>
        <w:jc w:val="both"/>
      </w:pPr>
      <w:r>
        <w:rPr>
          <w:rFonts w:ascii="Times New Roman"/>
          <w:b w:val="false"/>
          <w:i w:val="false"/>
          <w:color w:val="000000"/>
          <w:sz w:val="28"/>
        </w:rPr>
        <w:t>
      3. Шарт жобасына не жасалған шартқа осы баптың 1 және 2-тармақтарында көзделмеген өзге де негіздер бойынша өткізілетін (өткізілген) мемлекеттік сатып алу талаптарының және (немесе) өнім берушіні таңдауға негіз болған ұсыныстың мазмұнын өзгертетін өзгерістер енгізуге жол берілмейді.</w:t>
      </w:r>
    </w:p>
    <w:bookmarkEnd w:id="406"/>
    <w:bookmarkStart w:name="z413" w:id="407"/>
    <w:p>
      <w:pPr>
        <w:spacing w:after="0"/>
        <w:ind w:left="0"/>
        <w:jc w:val="both"/>
      </w:pPr>
      <w:r>
        <w:rPr>
          <w:rFonts w:ascii="Times New Roman"/>
          <w:b w:val="false"/>
          <w:i w:val="false"/>
          <w:color w:val="000000"/>
          <w:sz w:val="28"/>
        </w:rPr>
        <w:t>
      4. Шарттың қолданылу мерзімі өткенге дейін:</w:t>
      </w:r>
    </w:p>
    <w:bookmarkEnd w:id="407"/>
    <w:bookmarkStart w:name="z414" w:id="408"/>
    <w:p>
      <w:pPr>
        <w:spacing w:after="0"/>
        <w:ind w:left="0"/>
        <w:jc w:val="both"/>
      </w:pPr>
      <w:r>
        <w:rPr>
          <w:rFonts w:ascii="Times New Roman"/>
          <w:b w:val="false"/>
          <w:i w:val="false"/>
          <w:color w:val="000000"/>
          <w:sz w:val="28"/>
        </w:rPr>
        <w:t>
      1) өнім беруші жасалған шарт бойынша өз міндеттемелерін орындаудан бас тартқан жағдайда, тапсырыс берушінің біржақты тәртіппен;</w:t>
      </w:r>
    </w:p>
    <w:bookmarkEnd w:id="408"/>
    <w:bookmarkStart w:name="z415" w:id="409"/>
    <w:p>
      <w:pPr>
        <w:spacing w:after="0"/>
        <w:ind w:left="0"/>
        <w:jc w:val="both"/>
      </w:pPr>
      <w:r>
        <w:rPr>
          <w:rFonts w:ascii="Times New Roman"/>
          <w:b w:val="false"/>
          <w:i w:val="false"/>
          <w:color w:val="000000"/>
          <w:sz w:val="28"/>
        </w:rPr>
        <w:t>
      2) өнім беруші шарт бойынша өз міндеттемелерін орындамаған не тиісінше орындамаған жағдайда, тапсырыс берушінің біржақты тәртіппен;</w:t>
      </w:r>
    </w:p>
    <w:bookmarkEnd w:id="409"/>
    <w:bookmarkStart w:name="z416" w:id="410"/>
    <w:p>
      <w:pPr>
        <w:spacing w:after="0"/>
        <w:ind w:left="0"/>
        <w:jc w:val="both"/>
      </w:pPr>
      <w:r>
        <w:rPr>
          <w:rFonts w:ascii="Times New Roman"/>
          <w:b w:val="false"/>
          <w:i w:val="false"/>
          <w:color w:val="000000"/>
          <w:sz w:val="28"/>
        </w:rPr>
        <w:t>
      3) өнім беруші конкурсқа қатысуға өтінім бермеген жұмыстарды орындау жөніндегі қосалқы мердігерлерді (қызметтер көрсету жөніндегі бірлесіп орындаушыларды) тартқан жағдайда, сондай-ақ осы Заңның 17-бабының 8-тармағында белгіленген көлемнен асатын көлемде жұмыстарды (көрсетілетін қызметтерді) жұмыстарды орындау жөніндегі қосалқы мердігерге (қызметтерді көрсету жөніндегі бірлесіп орындаушыға) берген кезде, тапсырыс берушінің біржақты тәртіппен;</w:t>
      </w:r>
    </w:p>
    <w:bookmarkEnd w:id="410"/>
    <w:bookmarkStart w:name="z417" w:id="411"/>
    <w:p>
      <w:pPr>
        <w:spacing w:after="0"/>
        <w:ind w:left="0"/>
        <w:jc w:val="both"/>
      </w:pPr>
      <w:r>
        <w:rPr>
          <w:rFonts w:ascii="Times New Roman"/>
          <w:b w:val="false"/>
          <w:i w:val="false"/>
          <w:color w:val="000000"/>
          <w:sz w:val="28"/>
        </w:rPr>
        <w:t>
      4) қайта ұйымдастыруды қоспағанда, заңды тұлға болып табылатын тапсырыс беруші немесе өнім беруші таратылған не банкрот болған не жеке тұлға болып табылатын өнім беруші қайтыс болған жағдайда;</w:t>
      </w:r>
    </w:p>
    <w:bookmarkEnd w:id="411"/>
    <w:bookmarkStart w:name="z418" w:id="412"/>
    <w:p>
      <w:pPr>
        <w:spacing w:after="0"/>
        <w:ind w:left="0"/>
        <w:jc w:val="both"/>
      </w:pPr>
      <w:r>
        <w:rPr>
          <w:rFonts w:ascii="Times New Roman"/>
          <w:b w:val="false"/>
          <w:i w:val="false"/>
          <w:color w:val="000000"/>
          <w:sz w:val="28"/>
        </w:rPr>
        <w:t>
      5) өнім беруші шарт бойынша өз міндеттемелерін орындау үшін қажетті құқық қабілеттілігін жоғалтқан, өнім беруші қайтыс болған (сот хабарсыз кетті деп таныған немесе қайтыс болды деп жариялаған) жағдайда, тапсырыс берушінің біржақты тәртіппен;</w:t>
      </w:r>
    </w:p>
    <w:bookmarkEnd w:id="412"/>
    <w:bookmarkStart w:name="z419" w:id="413"/>
    <w:p>
      <w:pPr>
        <w:spacing w:after="0"/>
        <w:ind w:left="0"/>
        <w:jc w:val="both"/>
      </w:pPr>
      <w:r>
        <w:rPr>
          <w:rFonts w:ascii="Times New Roman"/>
          <w:b w:val="false"/>
          <w:i w:val="false"/>
          <w:color w:val="000000"/>
          <w:sz w:val="28"/>
        </w:rPr>
        <w:t>
      6) шарт жасауға негіз болған сатып алуға қатысты осы Заңның 7-бабында көзделген шектеулердің бұзылуы анықталған жағдайда, тапсырыс берушінің біржақты тәртіппен;</w:t>
      </w:r>
    </w:p>
    <w:bookmarkEnd w:id="413"/>
    <w:bookmarkStart w:name="z420" w:id="414"/>
    <w:p>
      <w:pPr>
        <w:spacing w:after="0"/>
        <w:ind w:left="0"/>
        <w:jc w:val="both"/>
      </w:pPr>
      <w:r>
        <w:rPr>
          <w:rFonts w:ascii="Times New Roman"/>
          <w:b w:val="false"/>
          <w:i w:val="false"/>
          <w:color w:val="000000"/>
          <w:sz w:val="28"/>
        </w:rPr>
        <w:t>
      7) ұйымдастырушының, бірыңғай ұйымдастырушының мемлекеттік сатып алуды жүзеге асыру кезінде өнім берушіге осы Заңда көзделмеген жәрдем көрсеткені анықталған жағдайда, тапсырыс берушінің біржақты тәртіппен;</w:t>
      </w:r>
    </w:p>
    <w:bookmarkEnd w:id="414"/>
    <w:bookmarkStart w:name="z421" w:id="415"/>
    <w:p>
      <w:pPr>
        <w:spacing w:after="0"/>
        <w:ind w:left="0"/>
        <w:jc w:val="both"/>
      </w:pPr>
      <w:r>
        <w:rPr>
          <w:rFonts w:ascii="Times New Roman"/>
          <w:b w:val="false"/>
          <w:i w:val="false"/>
          <w:color w:val="000000"/>
          <w:sz w:val="28"/>
        </w:rPr>
        <w:t>
      8) шартты одан әрі орындау орынсыз болған жағдайда, осы орынсыздықтың себептерін егжей-тегжейлі негіздей отырып, тараптардың келісімі бойынша;</w:t>
      </w:r>
    </w:p>
    <w:bookmarkEnd w:id="415"/>
    <w:bookmarkStart w:name="z422" w:id="416"/>
    <w:p>
      <w:pPr>
        <w:spacing w:after="0"/>
        <w:ind w:left="0"/>
        <w:jc w:val="both"/>
      </w:pPr>
      <w:r>
        <w:rPr>
          <w:rFonts w:ascii="Times New Roman"/>
          <w:b w:val="false"/>
          <w:i w:val="false"/>
          <w:color w:val="000000"/>
          <w:sz w:val="28"/>
        </w:rPr>
        <w:t>
      9) өнім беруші шарттың орындалуын қамтамасыз етуді енгізу мерзімі өткенге дейін өз міндеттемелерін орындаған жағдайды қоспағанда, өнім беруші мемлекеттік сатып алуды жүзеге асыру қағидаларында көзделген мерзімдерде шарттың орындалуын қамтамасыз етуді (авансты қамтамасыз етуді, демпингке қарсы соманы) енгізбеген жағдайда, тапсырыс берушінің біржақты тәртіппен;</w:t>
      </w:r>
    </w:p>
    <w:bookmarkEnd w:id="416"/>
    <w:bookmarkStart w:name="z423" w:id="417"/>
    <w:p>
      <w:pPr>
        <w:spacing w:after="0"/>
        <w:ind w:left="0"/>
        <w:jc w:val="both"/>
      </w:pPr>
      <w:r>
        <w:rPr>
          <w:rFonts w:ascii="Times New Roman"/>
          <w:b w:val="false"/>
          <w:i w:val="false"/>
          <w:color w:val="000000"/>
          <w:sz w:val="28"/>
        </w:rPr>
        <w:t>
      10) заңды күшіне енген, орындалуы шартты бұзуды талап ететін сот актісі бойынша, шартты бұзуына жол беріледі.</w:t>
      </w:r>
    </w:p>
    <w:bookmarkEnd w:id="417"/>
    <w:bookmarkStart w:name="z424" w:id="418"/>
    <w:p>
      <w:pPr>
        <w:spacing w:after="0"/>
        <w:ind w:left="0"/>
        <w:jc w:val="both"/>
      </w:pPr>
      <w:r>
        <w:rPr>
          <w:rFonts w:ascii="Times New Roman"/>
          <w:b w:val="false"/>
          <w:i w:val="false"/>
          <w:color w:val="000000"/>
          <w:sz w:val="28"/>
        </w:rPr>
        <w:t>
      Осы тармақтың бірінші бөлігінің 1), 2) және 3) тармақшаларында көзделген шартты бұзу негіздері тапсырыс берушінің құқығы болып табылады.</w:t>
      </w:r>
    </w:p>
    <w:bookmarkEnd w:id="418"/>
    <w:bookmarkStart w:name="z425" w:id="419"/>
    <w:p>
      <w:pPr>
        <w:spacing w:after="0"/>
        <w:ind w:left="0"/>
        <w:jc w:val="both"/>
      </w:pPr>
      <w:r>
        <w:rPr>
          <w:rFonts w:ascii="Times New Roman"/>
          <w:b w:val="false"/>
          <w:i w:val="false"/>
          <w:color w:val="000000"/>
          <w:sz w:val="28"/>
        </w:rPr>
        <w:t>
      Осы тармақтың бірінші бөлігінде көзделмеген негіздер бойынша шартты бұзуға жол берілмейді.</w:t>
      </w:r>
    </w:p>
    <w:bookmarkEnd w:id="419"/>
    <w:bookmarkStart w:name="z426" w:id="420"/>
    <w:p>
      <w:pPr>
        <w:spacing w:after="0"/>
        <w:ind w:left="0"/>
        <w:jc w:val="left"/>
      </w:pPr>
      <w:r>
        <w:rPr>
          <w:rFonts w:ascii="Times New Roman"/>
          <w:b/>
          <w:i w:val="false"/>
          <w:color w:val="000000"/>
        </w:rPr>
        <w:t xml:space="preserve"> 19-бап. Толық бітіріп берілетін құрылыс туралы шарт</w:t>
      </w:r>
    </w:p>
    <w:bookmarkEnd w:id="420"/>
    <w:bookmarkStart w:name="z427" w:id="421"/>
    <w:p>
      <w:pPr>
        <w:spacing w:after="0"/>
        <w:ind w:left="0"/>
        <w:jc w:val="both"/>
      </w:pPr>
      <w:r>
        <w:rPr>
          <w:rFonts w:ascii="Times New Roman"/>
          <w:b w:val="false"/>
          <w:i w:val="false"/>
          <w:color w:val="000000"/>
          <w:sz w:val="28"/>
        </w:rPr>
        <w:t>
      1. Толық бітіріп берілетін құрылыс туралы шарт объектілерді салу үшін жасалуы мүмкін, олардың тізбесін облыстардың, республикалық маңызы бар қалалардың және астананың мәслихаттары бекітеді.</w:t>
      </w:r>
    </w:p>
    <w:bookmarkEnd w:id="421"/>
    <w:bookmarkStart w:name="z428" w:id="422"/>
    <w:p>
      <w:pPr>
        <w:spacing w:after="0"/>
        <w:ind w:left="0"/>
        <w:jc w:val="both"/>
      </w:pPr>
      <w:r>
        <w:rPr>
          <w:rFonts w:ascii="Times New Roman"/>
          <w:b w:val="false"/>
          <w:i w:val="false"/>
          <w:color w:val="000000"/>
          <w:sz w:val="28"/>
        </w:rPr>
        <w:t>
      2. Толық бітіріп берілетін құрылыс туралы шартты жасасу мақсатында тапсырыс беруші конкурс тәсілімен мемлекеттік сатып алуды жүзеге асырады.</w:t>
      </w:r>
    </w:p>
    <w:bookmarkEnd w:id="422"/>
    <w:bookmarkStart w:name="z429" w:id="423"/>
    <w:p>
      <w:pPr>
        <w:spacing w:after="0"/>
        <w:ind w:left="0"/>
        <w:jc w:val="both"/>
      </w:pPr>
      <w:r>
        <w:rPr>
          <w:rFonts w:ascii="Times New Roman"/>
          <w:b w:val="false"/>
          <w:i w:val="false"/>
          <w:color w:val="000000"/>
          <w:sz w:val="28"/>
        </w:rPr>
        <w:t>
      3. Пайдалануға берілген күрделі құрылыс объектісі толық бітіріп берілетін құрылыс туралы шарт бойынша орындалған жұмыстың нәтижесі болып табылады.</w:t>
      </w:r>
    </w:p>
    <w:bookmarkEnd w:id="423"/>
    <w:bookmarkStart w:name="z430" w:id="424"/>
    <w:p>
      <w:pPr>
        <w:spacing w:after="0"/>
        <w:ind w:left="0"/>
        <w:jc w:val="both"/>
      </w:pPr>
      <w:r>
        <w:rPr>
          <w:rFonts w:ascii="Times New Roman"/>
          <w:b w:val="false"/>
          <w:i w:val="false"/>
          <w:color w:val="000000"/>
          <w:sz w:val="28"/>
        </w:rPr>
        <w:t>
      4. Толық бітіріп берілетін құрылыс туралы шартты жасаудың және іске асырудың өзге де ерекшеліктері осы Заңда, мемлекеттік сатып алу қағидаларында және шарттың ережелерінде айқындалады.</w:t>
      </w:r>
    </w:p>
    <w:bookmarkEnd w:id="424"/>
    <w:bookmarkStart w:name="z431" w:id="425"/>
    <w:p>
      <w:pPr>
        <w:spacing w:after="0"/>
        <w:ind w:left="0"/>
        <w:jc w:val="left"/>
      </w:pPr>
      <w:r>
        <w:rPr>
          <w:rFonts w:ascii="Times New Roman"/>
          <w:b/>
          <w:i w:val="false"/>
          <w:color w:val="000000"/>
        </w:rPr>
        <w:t xml:space="preserve"> 3-тарау. МЕМЛЕКЕТТІК САТЫП АЛУДЫ ЖҮЗЕГЕ </w:t>
      </w:r>
    </w:p>
    <w:bookmarkEnd w:id="425"/>
    <w:bookmarkStart w:name="z432" w:id="426"/>
    <w:p>
      <w:pPr>
        <w:spacing w:after="0"/>
        <w:ind w:left="0"/>
        <w:jc w:val="left"/>
      </w:pPr>
      <w:r>
        <w:rPr>
          <w:rFonts w:ascii="Times New Roman"/>
          <w:b/>
          <w:i w:val="false"/>
          <w:color w:val="000000"/>
        </w:rPr>
        <w:t xml:space="preserve"> АСЫРУДЫ МЕМЛЕКЕТТІК РЕТТЕУ</w:t>
      </w:r>
    </w:p>
    <w:bookmarkEnd w:id="426"/>
    <w:bookmarkStart w:name="z433" w:id="427"/>
    <w:p>
      <w:pPr>
        <w:spacing w:after="0"/>
        <w:ind w:left="0"/>
        <w:jc w:val="left"/>
      </w:pPr>
      <w:r>
        <w:rPr>
          <w:rFonts w:ascii="Times New Roman"/>
          <w:b/>
          <w:i w:val="false"/>
          <w:color w:val="000000"/>
        </w:rPr>
        <w:t xml:space="preserve"> 20-бап. Қазақстан Республикасы Үкіметінің құзыреті</w:t>
      </w:r>
    </w:p>
    <w:bookmarkEnd w:id="427"/>
    <w:bookmarkStart w:name="z434" w:id="428"/>
    <w:p>
      <w:pPr>
        <w:spacing w:after="0"/>
        <w:ind w:left="0"/>
        <w:jc w:val="both"/>
      </w:pPr>
      <w:r>
        <w:rPr>
          <w:rFonts w:ascii="Times New Roman"/>
          <w:b w:val="false"/>
          <w:i w:val="false"/>
          <w:color w:val="000000"/>
          <w:sz w:val="28"/>
        </w:rPr>
        <w:t>
      Қазақстан Республикасының Үкіметі:</w:t>
      </w:r>
    </w:p>
    <w:bookmarkEnd w:id="428"/>
    <w:bookmarkStart w:name="z435" w:id="429"/>
    <w:p>
      <w:pPr>
        <w:spacing w:after="0"/>
        <w:ind w:left="0"/>
        <w:jc w:val="both"/>
      </w:pPr>
      <w:r>
        <w:rPr>
          <w:rFonts w:ascii="Times New Roman"/>
          <w:b w:val="false"/>
          <w:i w:val="false"/>
          <w:color w:val="000000"/>
          <w:sz w:val="28"/>
        </w:rPr>
        <w:t>
      1) мемлекеттік сатып алу саласындағы мемлекеттік саясаттың негізгі бағыттарын әзірлейді және оларды жүзеге асыруды ұйымдастырады;</w:t>
      </w:r>
    </w:p>
    <w:bookmarkEnd w:id="429"/>
    <w:bookmarkStart w:name="z436" w:id="430"/>
    <w:p>
      <w:pPr>
        <w:spacing w:after="0"/>
        <w:ind w:left="0"/>
        <w:jc w:val="both"/>
      </w:pPr>
      <w:r>
        <w:rPr>
          <w:rFonts w:ascii="Times New Roman"/>
          <w:b w:val="false"/>
          <w:i w:val="false"/>
          <w:color w:val="000000"/>
          <w:sz w:val="28"/>
        </w:rPr>
        <w:t>
      2) өзіне Қазақстан Республикасының Конституциясында, Қазақстан Республикасының заңдарында және Қазақстан Республикасы Президентінің актілерінде жүктелген өзге де функцияларды орындайды.</w:t>
      </w:r>
    </w:p>
    <w:bookmarkEnd w:id="430"/>
    <w:bookmarkStart w:name="z437" w:id="431"/>
    <w:p>
      <w:pPr>
        <w:spacing w:after="0"/>
        <w:ind w:left="0"/>
        <w:jc w:val="left"/>
      </w:pPr>
      <w:r>
        <w:rPr>
          <w:rFonts w:ascii="Times New Roman"/>
          <w:b/>
          <w:i w:val="false"/>
          <w:color w:val="000000"/>
        </w:rPr>
        <w:t xml:space="preserve"> 21-бап. Уәкілетті органның құзыреті</w:t>
      </w:r>
    </w:p>
    <w:bookmarkEnd w:id="431"/>
    <w:bookmarkStart w:name="z438" w:id="432"/>
    <w:p>
      <w:pPr>
        <w:spacing w:after="0"/>
        <w:ind w:left="0"/>
        <w:jc w:val="both"/>
      </w:pPr>
      <w:r>
        <w:rPr>
          <w:rFonts w:ascii="Times New Roman"/>
          <w:b w:val="false"/>
          <w:i w:val="false"/>
          <w:color w:val="000000"/>
          <w:sz w:val="28"/>
        </w:rPr>
        <w:t>
      Уәкілетті орган:</w:t>
      </w:r>
    </w:p>
    <w:bookmarkEnd w:id="432"/>
    <w:bookmarkStart w:name="z439" w:id="433"/>
    <w:p>
      <w:pPr>
        <w:spacing w:after="0"/>
        <w:ind w:left="0"/>
        <w:jc w:val="both"/>
      </w:pPr>
      <w:r>
        <w:rPr>
          <w:rFonts w:ascii="Times New Roman"/>
          <w:b w:val="false"/>
          <w:i w:val="false"/>
          <w:color w:val="000000"/>
          <w:sz w:val="28"/>
        </w:rPr>
        <w:t>
      1) мемлекеттік сатып алу саласындағы мемлекеттік саясатты қалыптастырады және іске асырады және оның жүзеге асырылуын ұйымдастырады;</w:t>
      </w:r>
    </w:p>
    <w:bookmarkEnd w:id="433"/>
    <w:bookmarkStart w:name="z440" w:id="434"/>
    <w:p>
      <w:pPr>
        <w:spacing w:after="0"/>
        <w:ind w:left="0"/>
        <w:jc w:val="both"/>
      </w:pPr>
      <w:r>
        <w:rPr>
          <w:rFonts w:ascii="Times New Roman"/>
          <w:b w:val="false"/>
          <w:i w:val="false"/>
          <w:color w:val="000000"/>
          <w:sz w:val="28"/>
        </w:rPr>
        <w:t>
      2) мемлекеттік сатып алу саласындағы нормативтік құқықтық актілерді әзірлейді және бекітеді;</w:t>
      </w:r>
    </w:p>
    <w:bookmarkEnd w:id="434"/>
    <w:bookmarkStart w:name="z441" w:id="435"/>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35"/>
    <w:bookmarkStart w:name="z442" w:id="436"/>
    <w:p>
      <w:pPr>
        <w:spacing w:after="0"/>
        <w:ind w:left="0"/>
        <w:jc w:val="left"/>
      </w:pPr>
      <w:r>
        <w:rPr>
          <w:rFonts w:ascii="Times New Roman"/>
          <w:b/>
          <w:i w:val="false"/>
          <w:color w:val="000000"/>
        </w:rPr>
        <w:t xml:space="preserve"> 22-бап. Бірыңғай оператордың өкілеттіктері</w:t>
      </w:r>
    </w:p>
    <w:bookmarkEnd w:id="436"/>
    <w:p>
      <w:pPr>
        <w:spacing w:after="0"/>
        <w:ind w:left="0"/>
        <w:jc w:val="left"/>
      </w:pPr>
    </w:p>
    <w:p>
      <w:pPr>
        <w:spacing w:after="0"/>
        <w:ind w:left="0"/>
        <w:jc w:val="both"/>
      </w:pPr>
      <w:r>
        <w:rPr>
          <w:rFonts w:ascii="Times New Roman"/>
          <w:b w:val="false"/>
          <w:i w:val="false"/>
          <w:color w:val="000000"/>
          <w:sz w:val="28"/>
        </w:rPr>
        <w:t xml:space="preserve">
      Бірыңғай оператор: </w:t>
      </w:r>
    </w:p>
    <w:bookmarkStart w:name="z444" w:id="437"/>
    <w:p>
      <w:pPr>
        <w:spacing w:after="0"/>
        <w:ind w:left="0"/>
        <w:jc w:val="both"/>
      </w:pPr>
      <w:r>
        <w:rPr>
          <w:rFonts w:ascii="Times New Roman"/>
          <w:b w:val="false"/>
          <w:i w:val="false"/>
          <w:color w:val="000000"/>
          <w:sz w:val="28"/>
        </w:rPr>
        <w:t>
      1) веб-порталды дамытуды, қолдап отыруды және оларға жүйелік-техникалық қызмет көрсетуді жүзеге асырады;</w:t>
      </w:r>
    </w:p>
    <w:bookmarkEnd w:id="437"/>
    <w:bookmarkStart w:name="z445" w:id="438"/>
    <w:p>
      <w:pPr>
        <w:spacing w:after="0"/>
        <w:ind w:left="0"/>
        <w:jc w:val="both"/>
      </w:pPr>
      <w:r>
        <w:rPr>
          <w:rFonts w:ascii="Times New Roman"/>
          <w:b w:val="false"/>
          <w:i w:val="false"/>
          <w:color w:val="000000"/>
          <w:sz w:val="28"/>
        </w:rPr>
        <w:t>
      2) веб-порталды дамыту бойынша жобаларды басқаруды жүзеге асырады, сондай-ақ уәкілетті органмен келісу бойынша веб-порталдың талаптарын айқындайды және ақпараттық жүйелермен өзара іс-қимылын қамтамасыз етеді;</w:t>
      </w:r>
    </w:p>
    <w:bookmarkEnd w:id="438"/>
    <w:bookmarkStart w:name="z446" w:id="439"/>
    <w:p>
      <w:pPr>
        <w:spacing w:after="0"/>
        <w:ind w:left="0"/>
        <w:jc w:val="both"/>
      </w:pPr>
      <w:r>
        <w:rPr>
          <w:rFonts w:ascii="Times New Roman"/>
          <w:b w:val="false"/>
          <w:i w:val="false"/>
          <w:color w:val="000000"/>
          <w:sz w:val="28"/>
        </w:rPr>
        <w:t>
      3) әлеуетті өнім берушілерге веб-порталды пайдалану (оған қол жеткізу) бойынша ақылы негізде қызметтер көрсетеді. Әлеуетті өнім берушілердің веб-порталды пайдалануы (оған қол жеткізуі) бойынша көрсетілетін қызметтердің бағасын бірыңғай оператор уәкілетті органмен келісу бойынша белгілейді.</w:t>
      </w:r>
    </w:p>
    <w:bookmarkEnd w:id="439"/>
    <w:bookmarkStart w:name="z447" w:id="440"/>
    <w:p>
      <w:pPr>
        <w:spacing w:after="0"/>
        <w:ind w:left="0"/>
        <w:jc w:val="both"/>
      </w:pPr>
      <w:r>
        <w:rPr>
          <w:rFonts w:ascii="Times New Roman"/>
          <w:b w:val="false"/>
          <w:i w:val="false"/>
          <w:color w:val="000000"/>
          <w:sz w:val="28"/>
        </w:rPr>
        <w:t>
      Бұл ретте веб-порталды пайдалану (оған қол жеткізу) бойынша көрсетілетін қызметтердің бағасы бірыңғай оператордың өкілеттіктерін жүзеге асыруға бірыңғай оператор шеккен шығындардың толық өтелуін қамтамасыз етуге тиіс;</w:t>
      </w:r>
    </w:p>
    <w:bookmarkEnd w:id="440"/>
    <w:bookmarkStart w:name="z448" w:id="441"/>
    <w:p>
      <w:pPr>
        <w:spacing w:after="0"/>
        <w:ind w:left="0"/>
        <w:jc w:val="both"/>
      </w:pPr>
      <w:r>
        <w:rPr>
          <w:rFonts w:ascii="Times New Roman"/>
          <w:b w:val="false"/>
          <w:i w:val="false"/>
          <w:color w:val="000000"/>
          <w:sz w:val="28"/>
        </w:rPr>
        <w:t>
      4) мемлекеттік сатып алу субъектілеріне веб-порталдың жұмыс істеуі мәселелері бойынша өтеусіз негізде консультациялық көмек көрсетеді;</w:t>
      </w:r>
    </w:p>
    <w:bookmarkEnd w:id="441"/>
    <w:bookmarkStart w:name="z449" w:id="442"/>
    <w:p>
      <w:pPr>
        <w:spacing w:after="0"/>
        <w:ind w:left="0"/>
        <w:jc w:val="both"/>
      </w:pPr>
      <w:r>
        <w:rPr>
          <w:rFonts w:ascii="Times New Roman"/>
          <w:b w:val="false"/>
          <w:i w:val="false"/>
          <w:color w:val="000000"/>
          <w:sz w:val="28"/>
        </w:rPr>
        <w:t>
      5) мемлекеттік сатып алу субъектілерінің веб-порталда орналастырылған электрондық ақпараттық ресурстарын сақтаудың ақпараттық қауіпсіздігін қамтамасыз етеді;</w:t>
      </w:r>
    </w:p>
    <w:bookmarkEnd w:id="442"/>
    <w:bookmarkStart w:name="z450" w:id="443"/>
    <w:p>
      <w:pPr>
        <w:spacing w:after="0"/>
        <w:ind w:left="0"/>
        <w:jc w:val="both"/>
      </w:pPr>
      <w:r>
        <w:rPr>
          <w:rFonts w:ascii="Times New Roman"/>
          <w:b w:val="false"/>
          <w:i w:val="false"/>
          <w:color w:val="000000"/>
          <w:sz w:val="28"/>
        </w:rPr>
        <w:t>
      6) мемлекеттік сатып алуды жүзеге асыру қағидаларына сәйкес веб-порталды ақпараттық толықтыруды жүзеге асырады;</w:t>
      </w:r>
    </w:p>
    <w:bookmarkEnd w:id="443"/>
    <w:bookmarkStart w:name="z451" w:id="444"/>
    <w:p>
      <w:pPr>
        <w:spacing w:after="0"/>
        <w:ind w:left="0"/>
        <w:jc w:val="both"/>
      </w:pPr>
      <w:r>
        <w:rPr>
          <w:rFonts w:ascii="Times New Roman"/>
          <w:b w:val="false"/>
          <w:i w:val="false"/>
          <w:color w:val="000000"/>
          <w:sz w:val="28"/>
        </w:rPr>
        <w:t>
      7) уәкілетті субъектілермен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өзара іс-қимыл жасайды;</w:t>
      </w:r>
    </w:p>
    <w:bookmarkEnd w:id="444"/>
    <w:bookmarkStart w:name="z452" w:id="445"/>
    <w:p>
      <w:pPr>
        <w:spacing w:after="0"/>
        <w:ind w:left="0"/>
        <w:jc w:val="both"/>
      </w:pPr>
      <w:r>
        <w:rPr>
          <w:rFonts w:ascii="Times New Roman"/>
          <w:b w:val="false"/>
          <w:i w:val="false"/>
          <w:color w:val="000000"/>
          <w:sz w:val="28"/>
        </w:rPr>
        <w:t>
      8) әлеуетті өнім берушінің немесе өнім берушінің электрондық әмиянындағы ақшаны енгізу және қайтару процесін мемлекеттік сатып алуды жүзеге асыру қағидаларында айқындалған тәртіппен, веб-порталдың құралдарын пайдалана отырып, операциялық қолдап отыруды қамтамасыз етеді;</w:t>
      </w:r>
    </w:p>
    <w:bookmarkEnd w:id="445"/>
    <w:bookmarkStart w:name="z453" w:id="446"/>
    <w:p>
      <w:pPr>
        <w:spacing w:after="0"/>
        <w:ind w:left="0"/>
        <w:jc w:val="both"/>
      </w:pPr>
      <w:r>
        <w:rPr>
          <w:rFonts w:ascii="Times New Roman"/>
          <w:b w:val="false"/>
          <w:i w:val="false"/>
          <w:color w:val="000000"/>
          <w:sz w:val="28"/>
        </w:rPr>
        <w:t>
      9) уәкілетті орган айқындайтын тәртіппен веб-порталды пайдалану қағидаларына сәйкес веб-портал арқылы электрондық қызметтер көрсетеді;</w:t>
      </w:r>
    </w:p>
    <w:bookmarkEnd w:id="446"/>
    <w:bookmarkStart w:name="z454" w:id="447"/>
    <w:p>
      <w:pPr>
        <w:spacing w:after="0"/>
        <w:ind w:left="0"/>
        <w:jc w:val="both"/>
      </w:pPr>
      <w:r>
        <w:rPr>
          <w:rFonts w:ascii="Times New Roman"/>
          <w:b w:val="false"/>
          <w:i w:val="false"/>
          <w:color w:val="000000"/>
          <w:sz w:val="28"/>
        </w:rPr>
        <w:t xml:space="preserve">
      10) анықтамалықты ендіре отырып, тауарларға, жұмыстарға, көрсетілетін қызметтерге бағалардың дерекқорын ендіруді және қолдап отыруды жүзеге асырады; </w:t>
      </w:r>
    </w:p>
    <w:bookmarkEnd w:id="447"/>
    <w:bookmarkStart w:name="z455" w:id="448"/>
    <w:p>
      <w:pPr>
        <w:spacing w:after="0"/>
        <w:ind w:left="0"/>
        <w:jc w:val="both"/>
      </w:pPr>
      <w:r>
        <w:rPr>
          <w:rFonts w:ascii="Times New Roman"/>
          <w:b w:val="false"/>
          <w:i w:val="false"/>
          <w:color w:val="000000"/>
          <w:sz w:val="28"/>
        </w:rPr>
        <w:t>
      11) әлеуетті өнім берушілер мен өнім берушілердің ақшасының сақталуын қамтамасыз ету мақсатында электрондық әмиян пайдаланылып жүзеге асырылатын операциялар бойынша ақшаны уәкілетті орган айқындаған тәртіппен бюджетті атқару жөніндегі орталық уәкілетті органда ашылған өз шотына орналастырады;</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электрондық тауарлар каталогын қалыптастыру тәртібін айқындайды.</w:t>
      </w:r>
    </w:p>
    <w:bookmarkStart w:name="z457" w:id="449"/>
    <w:p>
      <w:pPr>
        <w:spacing w:after="0"/>
        <w:ind w:left="0"/>
        <w:jc w:val="left"/>
      </w:pPr>
      <w:r>
        <w:rPr>
          <w:rFonts w:ascii="Times New Roman"/>
          <w:b/>
          <w:i w:val="false"/>
          <w:color w:val="000000"/>
        </w:rPr>
        <w:t xml:space="preserve"> 4-тарау. МЕМЛЕКЕТТІК САТЫП АЛУДЫ ӨТКІЗУДІ БАҚЫЛАУ ЖӘНЕ МОНИТОРИНГТЕУ. ШАҒЫМ ЖАСАУ</w:t>
      </w:r>
    </w:p>
    <w:bookmarkEnd w:id="449"/>
    <w:bookmarkStart w:name="z458" w:id="450"/>
    <w:p>
      <w:pPr>
        <w:spacing w:after="0"/>
        <w:ind w:left="0"/>
        <w:jc w:val="left"/>
      </w:pPr>
      <w:r>
        <w:rPr>
          <w:rFonts w:ascii="Times New Roman"/>
          <w:b/>
          <w:i w:val="false"/>
          <w:color w:val="000000"/>
        </w:rPr>
        <w:t xml:space="preserve"> 23-бап. Қазақстан Республикасының мемлекеттік сатып алу туралы заңнамасының сақталуын бақылау</w:t>
      </w:r>
    </w:p>
    <w:bookmarkEnd w:id="450"/>
    <w:bookmarkStart w:name="z459" w:id="451"/>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заңнамасының сақталуын бақылауды уәкілетті орган осы Заңға және "Мемлекеттік аудит және қаржылық бақылау туралы" Қазақстан Республикасының Заңына сәйкес жүзеге асырады.</w:t>
      </w:r>
    </w:p>
    <w:bookmarkEnd w:id="451"/>
    <w:bookmarkStart w:name="z460" w:id="452"/>
    <w:p>
      <w:pPr>
        <w:spacing w:after="0"/>
        <w:ind w:left="0"/>
        <w:jc w:val="both"/>
      </w:pPr>
      <w:r>
        <w:rPr>
          <w:rFonts w:ascii="Times New Roman"/>
          <w:b w:val="false"/>
          <w:i w:val="false"/>
          <w:color w:val="000000"/>
          <w:sz w:val="28"/>
        </w:rPr>
        <w:t>
      2. Бақылау объектілері:</w:t>
      </w:r>
    </w:p>
    <w:bookmarkEnd w:id="452"/>
    <w:bookmarkStart w:name="z461" w:id="453"/>
    <w:p>
      <w:pPr>
        <w:spacing w:after="0"/>
        <w:ind w:left="0"/>
        <w:jc w:val="both"/>
      </w:pPr>
      <w:r>
        <w:rPr>
          <w:rFonts w:ascii="Times New Roman"/>
          <w:b w:val="false"/>
          <w:i w:val="false"/>
          <w:color w:val="000000"/>
          <w:sz w:val="28"/>
        </w:rPr>
        <w:t>
      1) тапсырыс беруші, ұйымдастырушы, бірыңғай ұйымдастырушы, сараптама комиссиясы, сарапшы;</w:t>
      </w:r>
    </w:p>
    <w:bookmarkEnd w:id="453"/>
    <w:bookmarkStart w:name="z462" w:id="454"/>
    <w:p>
      <w:pPr>
        <w:spacing w:after="0"/>
        <w:ind w:left="0"/>
        <w:jc w:val="both"/>
      </w:pPr>
      <w:r>
        <w:rPr>
          <w:rFonts w:ascii="Times New Roman"/>
          <w:b w:val="false"/>
          <w:i w:val="false"/>
          <w:color w:val="000000"/>
          <w:sz w:val="28"/>
        </w:rPr>
        <w:t xml:space="preserve">
      2) өткізілетін мемлекеттік сатып алу нысанасы шегінде әлеуетті өнім беруші, өнім беруші, сондай-ақ олар жұмыстарды орындау бойынша қосалқы мердігерлер не қызметтер көрсету бойынша бірлесіп орындаушылар ретінде тартатын тұлғалар; </w:t>
      </w:r>
    </w:p>
    <w:bookmarkEnd w:id="454"/>
    <w:bookmarkStart w:name="z463" w:id="455"/>
    <w:p>
      <w:pPr>
        <w:spacing w:after="0"/>
        <w:ind w:left="0"/>
        <w:jc w:val="both"/>
      </w:pPr>
      <w:r>
        <w:rPr>
          <w:rFonts w:ascii="Times New Roman"/>
          <w:b w:val="false"/>
          <w:i w:val="false"/>
          <w:color w:val="000000"/>
          <w:sz w:val="28"/>
        </w:rPr>
        <w:t>
      3) бірыңғай оператор.</w:t>
      </w:r>
    </w:p>
    <w:bookmarkEnd w:id="455"/>
    <w:bookmarkStart w:name="z464" w:id="456"/>
    <w:p>
      <w:pPr>
        <w:spacing w:after="0"/>
        <w:ind w:left="0"/>
        <w:jc w:val="both"/>
      </w:pPr>
      <w:r>
        <w:rPr>
          <w:rFonts w:ascii="Times New Roman"/>
          <w:b w:val="false"/>
          <w:i w:val="false"/>
          <w:color w:val="000000"/>
          <w:sz w:val="28"/>
        </w:rPr>
        <w:t xml:space="preserve">
      3. Уәкілетті орган бақылауды мынадай жағдайлардың бірі басталған кезде: </w:t>
      </w:r>
    </w:p>
    <w:bookmarkEnd w:id="456"/>
    <w:bookmarkStart w:name="z465" w:id="457"/>
    <w:p>
      <w:pPr>
        <w:spacing w:after="0"/>
        <w:ind w:left="0"/>
        <w:jc w:val="both"/>
      </w:pPr>
      <w:r>
        <w:rPr>
          <w:rFonts w:ascii="Times New Roman"/>
          <w:b w:val="false"/>
          <w:i w:val="false"/>
          <w:color w:val="000000"/>
          <w:sz w:val="28"/>
        </w:rPr>
        <w:t xml:space="preserve">
      1) әлеуетті өнім беруші, конкурсқа не аукционға қатысушы, өнім беруші не олардың уәкілетті өкілі тапсырыс берушінің, ұйымдастырушының, бірыңғай ұйымдастырушының, сараптама комиссиясының, сарапшының, бірыңғай оператордың әрекеттеріне (әрекетсіздігіне), шешімдеріне шағым жасап жазбаша жолданым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жолданым бергенде; </w:t>
      </w:r>
    </w:p>
    <w:bookmarkEnd w:id="457"/>
    <w:bookmarkStart w:name="z466" w:id="458"/>
    <w:p>
      <w:pPr>
        <w:spacing w:after="0"/>
        <w:ind w:left="0"/>
        <w:jc w:val="both"/>
      </w:pPr>
      <w:r>
        <w:rPr>
          <w:rFonts w:ascii="Times New Roman"/>
          <w:b w:val="false"/>
          <w:i w:val="false"/>
          <w:color w:val="000000"/>
          <w:sz w:val="28"/>
        </w:rPr>
        <w:t>
      2) құқық қорғау органдарының қаулылары келіп түскен кезде;</w:t>
      </w:r>
    </w:p>
    <w:bookmarkEnd w:id="458"/>
    <w:bookmarkStart w:name="z467" w:id="459"/>
    <w:p>
      <w:pPr>
        <w:spacing w:after="0"/>
        <w:ind w:left="0"/>
        <w:jc w:val="both"/>
      </w:pPr>
      <w:r>
        <w:rPr>
          <w:rFonts w:ascii="Times New Roman"/>
          <w:b w:val="false"/>
          <w:i w:val="false"/>
          <w:color w:val="000000"/>
          <w:sz w:val="28"/>
        </w:rPr>
        <w:t>
      3) тәуекелдерді бағалау және басқару жүйесі арқылы алынған ақпаратты талдау нәтижелері бойынша жүзеге асырады.</w:t>
      </w:r>
    </w:p>
    <w:bookmarkEnd w:id="459"/>
    <w:bookmarkStart w:name="z468" w:id="460"/>
    <w:p>
      <w:pPr>
        <w:spacing w:after="0"/>
        <w:ind w:left="0"/>
        <w:jc w:val="both"/>
      </w:pPr>
      <w:r>
        <w:rPr>
          <w:rFonts w:ascii="Times New Roman"/>
          <w:b w:val="false"/>
          <w:i w:val="false"/>
          <w:color w:val="000000"/>
          <w:sz w:val="28"/>
        </w:rPr>
        <w:t>
      4. Уәкілетті орган бақылау іс-шараларын, оның ішінде камералдық бақылауды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 қабылдайды:</w:t>
      </w:r>
    </w:p>
    <w:bookmarkEnd w:id="460"/>
    <w:bookmarkStart w:name="z469" w:id="461"/>
    <w:p>
      <w:pPr>
        <w:spacing w:after="0"/>
        <w:ind w:left="0"/>
        <w:jc w:val="both"/>
      </w:pPr>
      <w:r>
        <w:rPr>
          <w:rFonts w:ascii="Times New Roman"/>
          <w:b w:val="false"/>
          <w:i w:val="false"/>
          <w:color w:val="000000"/>
          <w:sz w:val="28"/>
        </w:rPr>
        <w:t>
      1) бақылау объектісіне камералдық бақылау нәтижелері бойынша анықталған бұзушылықтарды жою туралы нұсқама, хабарлама жібереді;</w:t>
      </w:r>
    </w:p>
    <w:bookmarkEnd w:id="461"/>
    <w:bookmarkStart w:name="z470" w:id="462"/>
    <w:p>
      <w:pPr>
        <w:spacing w:after="0"/>
        <w:ind w:left="0"/>
        <w:jc w:val="both"/>
      </w:pPr>
      <w:r>
        <w:rPr>
          <w:rFonts w:ascii="Times New Roman"/>
          <w:b w:val="false"/>
          <w:i w:val="false"/>
          <w:color w:val="000000"/>
          <w:sz w:val="28"/>
        </w:rPr>
        <w:t>
      2) міндеттемелері тиісті түрде орындалған шарттарды қоспағанда, Қазақстан Республикасының мемлекеттік сатып алу туралы заңнамасын бұза отырып жасалған, күшіне енген шарттарды жарамсыз деп тану туралы талап қоюмен сотқа жүгінеді.</w:t>
      </w:r>
    </w:p>
    <w:bookmarkEnd w:id="462"/>
    <w:bookmarkStart w:name="z471" w:id="463"/>
    <w:p>
      <w:pPr>
        <w:spacing w:after="0"/>
        <w:ind w:left="0"/>
        <w:jc w:val="both"/>
      </w:pPr>
      <w:r>
        <w:rPr>
          <w:rFonts w:ascii="Times New Roman"/>
          <w:b w:val="false"/>
          <w:i w:val="false"/>
          <w:color w:val="000000"/>
          <w:sz w:val="28"/>
        </w:rPr>
        <w:t xml:space="preserve">
      5. Бақылау іс-шараларын жүргізу нәтижесінде бақылау объектісінің құрамында қылмыстық құқық бұзушылық белгілері бар әрекет жасау (әрекетсіздігі)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аталған әрекеттің (әрекетсіздіктің) жасалғаны туралы ақпаратты және осындай фактіні растайтын құжаттарды құқық қорғау органдарына беруге міндетті. </w:t>
      </w:r>
    </w:p>
    <w:bookmarkEnd w:id="463"/>
    <w:bookmarkStart w:name="z472" w:id="464"/>
    <w:p>
      <w:pPr>
        <w:spacing w:after="0"/>
        <w:ind w:left="0"/>
        <w:jc w:val="both"/>
      </w:pPr>
      <w:r>
        <w:rPr>
          <w:rFonts w:ascii="Times New Roman"/>
          <w:b w:val="false"/>
          <w:i w:val="false"/>
          <w:color w:val="000000"/>
          <w:sz w:val="28"/>
        </w:rPr>
        <w:t>
      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 жасалуы мүмкін.</w:t>
      </w:r>
    </w:p>
    <w:bookmarkEnd w:id="464"/>
    <w:bookmarkStart w:name="z473" w:id="465"/>
    <w:p>
      <w:pPr>
        <w:spacing w:after="0"/>
        <w:ind w:left="0"/>
        <w:jc w:val="left"/>
      </w:pPr>
      <w:r>
        <w:rPr>
          <w:rFonts w:ascii="Times New Roman"/>
          <w:b/>
          <w:i w:val="false"/>
          <w:color w:val="000000"/>
        </w:rPr>
        <w:t xml:space="preserve"> 24-бап. Мемлекеттік сатып алудың мониторингі </w:t>
      </w:r>
    </w:p>
    <w:bookmarkEnd w:id="465"/>
    <w:bookmarkStart w:name="z474" w:id="466"/>
    <w:p>
      <w:pPr>
        <w:spacing w:after="0"/>
        <w:ind w:left="0"/>
        <w:jc w:val="both"/>
      </w:pPr>
      <w:r>
        <w:rPr>
          <w:rFonts w:ascii="Times New Roman"/>
          <w:b w:val="false"/>
          <w:i w:val="false"/>
          <w:color w:val="000000"/>
          <w:sz w:val="28"/>
        </w:rPr>
        <w:t>
      1. Мемлекеттік сатып алуды жүзеге асыру туралы ақпаратты жинауды, қорытуды, талдауды, жүйелеуді және бағалауды жүзеге асыру мақсатында уәкілетті орган веб-портал арқылы және онда қамтылған ақпараттың негізінде мемлекеттік сатып алудың мониторингін жүргізеді.</w:t>
      </w:r>
    </w:p>
    <w:bookmarkEnd w:id="466"/>
    <w:bookmarkStart w:name="z475" w:id="467"/>
    <w:p>
      <w:pPr>
        <w:spacing w:after="0"/>
        <w:ind w:left="0"/>
        <w:jc w:val="both"/>
      </w:pPr>
      <w:r>
        <w:rPr>
          <w:rFonts w:ascii="Times New Roman"/>
          <w:b w:val="false"/>
          <w:i w:val="false"/>
          <w:color w:val="000000"/>
          <w:sz w:val="28"/>
        </w:rPr>
        <w:t>
      2. Қоғамдық бақылау субъектілері веб-портал арқылы және онда қамтылған ақпараттың негізінде "Қоғамдық бақылау туралы" Қазақстан Республикасының Заңына сәйкес мемлекеттік сатып алуға қоғамдық мониторинг жүргізе алады.</w:t>
      </w:r>
    </w:p>
    <w:bookmarkEnd w:id="467"/>
    <w:bookmarkStart w:name="z476" w:id="468"/>
    <w:p>
      <w:pPr>
        <w:spacing w:after="0"/>
        <w:ind w:left="0"/>
        <w:jc w:val="left"/>
      </w:pPr>
      <w:r>
        <w:rPr>
          <w:rFonts w:ascii="Times New Roman"/>
          <w:b/>
          <w:i w:val="false"/>
          <w:color w:val="000000"/>
        </w:rPr>
        <w:t xml:space="preserve"> 25-бап. Тапсырыс берушінің, ұйымдастырушының, бірыңғай ұйымдастырушының, сараптама комиссиясының (сарапшының) әрекеттеріне (әрекетсіздігіне), шешімдеріне шағым жасау</w:t>
      </w:r>
    </w:p>
    <w:bookmarkEnd w:id="468"/>
    <w:bookmarkStart w:name="z477" w:id="469"/>
    <w:p>
      <w:pPr>
        <w:spacing w:after="0"/>
        <w:ind w:left="0"/>
        <w:jc w:val="both"/>
      </w:pPr>
      <w:r>
        <w:rPr>
          <w:rFonts w:ascii="Times New Roman"/>
          <w:b w:val="false"/>
          <w:i w:val="false"/>
          <w:color w:val="000000"/>
          <w:sz w:val="28"/>
        </w:rPr>
        <w:t xml:space="preserve">
      1. Егер тапсырыс берушінің, ұйымдастырушының, бірыңғай ұйымдастырушының, сараптама комиссиясының (сарапшының) әрекеттері (әрекетсіздігі), шешімдері әлеуетті өнім берушінің құқықтары мен заңды мүдделерін бұзса, әлеуетті өнім беруші конкурс, аукцион тәсілімен мемлекеттік сатып алудың қорытындылары туралы хаттама орналастырылған күннен бастап үш жұмыс күні ішінде олардың әрекеттеріне (әрекетсіздігіне), шешімдеріне веб-портал арқылы шағым жасауға құқылы. </w:t>
      </w:r>
    </w:p>
    <w:bookmarkEnd w:id="469"/>
    <w:bookmarkStart w:name="z478" w:id="470"/>
    <w:p>
      <w:pPr>
        <w:spacing w:after="0"/>
        <w:ind w:left="0"/>
        <w:jc w:val="both"/>
      </w:pPr>
      <w:r>
        <w:rPr>
          <w:rFonts w:ascii="Times New Roman"/>
          <w:b w:val="false"/>
          <w:i w:val="false"/>
          <w:color w:val="000000"/>
          <w:sz w:val="28"/>
        </w:rPr>
        <w:t>
      Тапсырыс берушінің, ұйымдастырушының, бірыңғай ұйымдастырушының, сараптама комиссиясының (сарапшының) әрекеттеріне (әрекетсіздігіне), шешімдеріне шағым жасалған жағдайда, шарт жасасу мерзімі шағымды қарау мерзімі аяқталғанға дейін тоқтатыла тұрады.</w:t>
      </w:r>
    </w:p>
    <w:bookmarkEnd w:id="470"/>
    <w:bookmarkStart w:name="z479" w:id="471"/>
    <w:p>
      <w:pPr>
        <w:spacing w:after="0"/>
        <w:ind w:left="0"/>
        <w:jc w:val="both"/>
      </w:pPr>
      <w:r>
        <w:rPr>
          <w:rFonts w:ascii="Times New Roman"/>
          <w:b w:val="false"/>
          <w:i w:val="false"/>
          <w:color w:val="000000"/>
          <w:sz w:val="28"/>
        </w:rPr>
        <w:t xml:space="preserve">
      2. Тапсырыс беруші, ұйымдастырушы, бірыңғай ұйымдастырушы осы баптың 1-тармағында көзделген шағымды беру мерзімі өткен күннен кейін үш жұмыс күні ішінде шағымды қанағаттандыру не қанағаттандырудан бас тарту туралы шешім қабылдайды. </w:t>
      </w:r>
    </w:p>
    <w:bookmarkEnd w:id="471"/>
    <w:bookmarkStart w:name="z480" w:id="472"/>
    <w:p>
      <w:pPr>
        <w:spacing w:after="0"/>
        <w:ind w:left="0"/>
        <w:jc w:val="both"/>
      </w:pPr>
      <w:r>
        <w:rPr>
          <w:rFonts w:ascii="Times New Roman"/>
          <w:b w:val="false"/>
          <w:i w:val="false"/>
          <w:color w:val="000000"/>
          <w:sz w:val="28"/>
        </w:rPr>
        <w:t xml:space="preserve">
      3. Тапсырыс берушінің, ұйымдастырушының, бірыңғай ұйымдастырушының шағымды қарау нәтижелері бойынша қабылдаған шешіміне Қазақстан Республикасының заңнамасына сәйкес сотқа шағым жасалуы мүмкін. </w:t>
      </w:r>
    </w:p>
    <w:bookmarkEnd w:id="472"/>
    <w:bookmarkStart w:name="z481" w:id="473"/>
    <w:p>
      <w:pPr>
        <w:spacing w:after="0"/>
        <w:ind w:left="0"/>
        <w:jc w:val="both"/>
      </w:pPr>
      <w:r>
        <w:rPr>
          <w:rFonts w:ascii="Times New Roman"/>
          <w:b w:val="false"/>
          <w:i w:val="false"/>
          <w:color w:val="000000"/>
          <w:sz w:val="28"/>
        </w:rPr>
        <w:t>
      Бұл ретте тапсырыс берушінің, ұйымдастырушының, бірыңғай ұйымдастырушының шешіміне әкімшілік сот ісін жүргізу шеңберінде шағым жасау мемлекеттік сатып алу рәсімдерін тоқтата тұрмайды.</w:t>
      </w:r>
    </w:p>
    <w:bookmarkEnd w:id="473"/>
    <w:bookmarkStart w:name="z482" w:id="474"/>
    <w:p>
      <w:pPr>
        <w:spacing w:after="0"/>
        <w:ind w:left="0"/>
        <w:jc w:val="both"/>
      </w:pPr>
      <w:r>
        <w:rPr>
          <w:rFonts w:ascii="Times New Roman"/>
          <w:b w:val="false"/>
          <w:i w:val="false"/>
          <w:color w:val="000000"/>
          <w:sz w:val="28"/>
        </w:rPr>
        <w:t>
      4. Шағымдарды беру және қарау тәртібі мемлекеттік сатып алуды жүзеге асыру қағидаларында айқындалады.</w:t>
      </w:r>
    </w:p>
    <w:bookmarkEnd w:id="474"/>
    <w:bookmarkStart w:name="z483" w:id="475"/>
    <w:p>
      <w:pPr>
        <w:spacing w:after="0"/>
        <w:ind w:left="0"/>
        <w:jc w:val="both"/>
      </w:pPr>
      <w:r>
        <w:rPr>
          <w:rFonts w:ascii="Times New Roman"/>
          <w:b w:val="false"/>
          <w:i w:val="false"/>
          <w:color w:val="000000"/>
          <w:sz w:val="28"/>
        </w:rPr>
        <w:t>
      5. Шағымды веб-портал арқылы жіберу және қарау жөніндегі талаптар ерекше тәртіп қолданылатын мемлекеттік сатып алуға қолданылмайды.</w:t>
      </w:r>
    </w:p>
    <w:bookmarkEnd w:id="475"/>
    <w:bookmarkStart w:name="z484" w:id="476"/>
    <w:p>
      <w:pPr>
        <w:spacing w:after="0"/>
        <w:ind w:left="0"/>
        <w:jc w:val="both"/>
      </w:pPr>
      <w:r>
        <w:rPr>
          <w:rFonts w:ascii="Times New Roman"/>
          <w:b w:val="false"/>
          <w:i w:val="false"/>
          <w:color w:val="000000"/>
          <w:sz w:val="28"/>
        </w:rPr>
        <w:t>
      6. Осы бапта көзделген дауларды сотқа дейінгі реттеу тәртібі міндетті болып табылады.</w:t>
      </w:r>
    </w:p>
    <w:bookmarkEnd w:id="476"/>
    <w:bookmarkStart w:name="z485" w:id="477"/>
    <w:p>
      <w:pPr>
        <w:spacing w:after="0"/>
        <w:ind w:left="0"/>
        <w:jc w:val="both"/>
      </w:pPr>
      <w:r>
        <w:rPr>
          <w:rFonts w:ascii="Times New Roman"/>
          <w:b w:val="false"/>
          <w:i w:val="false"/>
          <w:color w:val="000000"/>
          <w:sz w:val="28"/>
        </w:rPr>
        <w:t>
      7. Мемлекеттік сатып алудың жеңімпазын веб-портал автоматты түрде айқындайтын мемлекеттік сатып алудың қорытындыларына осы бапта көзделген тәртіппен шағым жасауға болмайды.</w:t>
      </w:r>
    </w:p>
    <w:bookmarkEnd w:id="477"/>
    <w:bookmarkStart w:name="z486" w:id="478"/>
    <w:p>
      <w:pPr>
        <w:spacing w:after="0"/>
        <w:ind w:left="0"/>
        <w:jc w:val="left"/>
      </w:pPr>
      <w:r>
        <w:rPr>
          <w:rFonts w:ascii="Times New Roman"/>
          <w:b/>
          <w:i w:val="false"/>
          <w:color w:val="000000"/>
        </w:rPr>
        <w:t xml:space="preserve"> 5-тарау. АРНАУЛЫ ЖӘНЕ ҚОРЫТЫНДЫ </w:t>
      </w:r>
    </w:p>
    <w:bookmarkEnd w:id="478"/>
    <w:bookmarkStart w:name="z487" w:id="479"/>
    <w:p>
      <w:pPr>
        <w:spacing w:after="0"/>
        <w:ind w:left="0"/>
        <w:jc w:val="left"/>
      </w:pPr>
      <w:r>
        <w:rPr>
          <w:rFonts w:ascii="Times New Roman"/>
          <w:b/>
          <w:i w:val="false"/>
          <w:color w:val="000000"/>
        </w:rPr>
        <w:t xml:space="preserve"> ЕРЕЖЕЛЕР</w:t>
      </w:r>
    </w:p>
    <w:bookmarkEnd w:id="479"/>
    <w:bookmarkStart w:name="z488" w:id="480"/>
    <w:p>
      <w:pPr>
        <w:spacing w:after="0"/>
        <w:ind w:left="0"/>
        <w:jc w:val="left"/>
      </w:pPr>
      <w:r>
        <w:rPr>
          <w:rFonts w:ascii="Times New Roman"/>
          <w:b/>
          <w:i w:val="false"/>
          <w:color w:val="000000"/>
        </w:rPr>
        <w:t xml:space="preserve"> 26-бап. Мемлекеттік сатып алуды жүзеге асырудың ерекше тәртібі</w:t>
      </w:r>
    </w:p>
    <w:bookmarkEnd w:id="480"/>
    <w:bookmarkStart w:name="z489" w:id="481"/>
    <w:p>
      <w:pPr>
        <w:spacing w:after="0"/>
        <w:ind w:left="0"/>
        <w:jc w:val="both"/>
      </w:pPr>
      <w:r>
        <w:rPr>
          <w:rFonts w:ascii="Times New Roman"/>
          <w:b w:val="false"/>
          <w:i w:val="false"/>
          <w:color w:val="000000"/>
          <w:sz w:val="28"/>
        </w:rPr>
        <w:t>
      1. Осы Заңда көзделген біліктілік талаптарын белгілейтін, сондай-ақ мемлекеттік сатып алуды жүзеге асыру рәсімдерін регламенттейтін нормаларды қоспағанда, ерекше тәртіп қолданылатын мемлекеттік сатып алу осы Заңға сәйкес жүзеге асырылады.</w:t>
      </w:r>
    </w:p>
    <w:bookmarkEnd w:id="481"/>
    <w:bookmarkStart w:name="z490" w:id="482"/>
    <w:p>
      <w:pPr>
        <w:spacing w:after="0"/>
        <w:ind w:left="0"/>
        <w:jc w:val="both"/>
      </w:pPr>
      <w:r>
        <w:rPr>
          <w:rFonts w:ascii="Times New Roman"/>
          <w:b w:val="false"/>
          <w:i w:val="false"/>
          <w:color w:val="000000"/>
          <w:sz w:val="28"/>
        </w:rPr>
        <w:t>
      2. Ерекше тәртіп қолданылатын мемлекеттік сатып алу мыналарды:</w:t>
      </w:r>
    </w:p>
    <w:bookmarkEnd w:id="482"/>
    <w:bookmarkStart w:name="z491" w:id="483"/>
    <w:p>
      <w:pPr>
        <w:spacing w:after="0"/>
        <w:ind w:left="0"/>
        <w:jc w:val="both"/>
      </w:pPr>
      <w:r>
        <w:rPr>
          <w:rFonts w:ascii="Times New Roman"/>
          <w:b w:val="false"/>
          <w:i w:val="false"/>
          <w:color w:val="000000"/>
          <w:sz w:val="28"/>
        </w:rPr>
        <w:t>
      1)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таратылуы шектелген қызметтік ақпаратты қамтитын болса, құқықтық тәртіп пен ұлттық қауіпсіздік мұқтаждарын қамтамасыз ету үшін тауарларды, жұмыстарды, көрсетілетін қызметтерді;</w:t>
      </w:r>
    </w:p>
    <w:bookmarkEnd w:id="483"/>
    <w:bookmarkStart w:name="z492" w:id="484"/>
    <w:p>
      <w:pPr>
        <w:spacing w:after="0"/>
        <w:ind w:left="0"/>
        <w:jc w:val="both"/>
      </w:pPr>
      <w:r>
        <w:rPr>
          <w:rFonts w:ascii="Times New Roman"/>
          <w:b w:val="false"/>
          <w:i w:val="false"/>
          <w:color w:val="000000"/>
          <w:sz w:val="28"/>
        </w:rPr>
        <w:t>
      2) Қазақстан Республикасының мемлекеттік құпиялар туралы заңнамасына сәйкес олар туралы мәліметтер мемлекеттік құпияларды құрайтын тауарларды, жұмыстарды, көрсетілетін қызметтерді сатып алған жағдайларда жүзеге асырылады.</w:t>
      </w:r>
    </w:p>
    <w:bookmarkEnd w:id="484"/>
    <w:bookmarkStart w:name="z493" w:id="485"/>
    <w:p>
      <w:pPr>
        <w:spacing w:after="0"/>
        <w:ind w:left="0"/>
        <w:jc w:val="both"/>
      </w:pPr>
      <w:r>
        <w:rPr>
          <w:rFonts w:ascii="Times New Roman"/>
          <w:b w:val="false"/>
          <w:i w:val="false"/>
          <w:color w:val="000000"/>
          <w:sz w:val="28"/>
        </w:rPr>
        <w:t>
      3. Ерекше тәртіп қолданылатын мемлекеттік сатып алуды жүзеге асыру тәртібін уәкілетті орган айқындайды.</w:t>
      </w:r>
    </w:p>
    <w:bookmarkEnd w:id="485"/>
    <w:bookmarkStart w:name="z494" w:id="486"/>
    <w:p>
      <w:pPr>
        <w:spacing w:after="0"/>
        <w:ind w:left="0"/>
        <w:jc w:val="left"/>
      </w:pPr>
      <w:r>
        <w:rPr>
          <w:rFonts w:ascii="Times New Roman"/>
          <w:b/>
          <w:i w:val="false"/>
          <w:color w:val="000000"/>
        </w:rPr>
        <w:t xml:space="preserve"> 27-бап. Әлеуетті өнім берушілердің жекелеген санаттарының мемлекеттік сатып алуға қатысуы</w:t>
      </w:r>
    </w:p>
    <w:bookmarkEnd w:id="486"/>
    <w:bookmarkStart w:name="z495" w:id="487"/>
    <w:p>
      <w:pPr>
        <w:spacing w:after="0"/>
        <w:ind w:left="0"/>
        <w:jc w:val="both"/>
      </w:pPr>
      <w:r>
        <w:rPr>
          <w:rFonts w:ascii="Times New Roman"/>
          <w:b w:val="false"/>
          <w:i w:val="false"/>
          <w:color w:val="000000"/>
          <w:sz w:val="28"/>
        </w:rPr>
        <w:t xml:space="preserve">
      1. Әлеуетті өнім берушілердің жекелеген санаттарының мемлекеттік сатып алуға қатысуы осы Заңда көзделген жағдайларда айқындалады. </w:t>
      </w:r>
    </w:p>
    <w:bookmarkEnd w:id="487"/>
    <w:bookmarkStart w:name="z496" w:id="488"/>
    <w:p>
      <w:pPr>
        <w:spacing w:after="0"/>
        <w:ind w:left="0"/>
        <w:jc w:val="both"/>
      </w:pPr>
      <w:r>
        <w:rPr>
          <w:rFonts w:ascii="Times New Roman"/>
          <w:b w:val="false"/>
          <w:i w:val="false"/>
          <w:color w:val="000000"/>
          <w:sz w:val="28"/>
        </w:rPr>
        <w:t>
      2. Тапсырыс беруші, ұйымдастырушы, бірыңғай ұйымдастырушы тауарлардың, жұмыстардың, көрсетілетін қызметтердің жекелеген түрлерін мемлекеттік сатып алуды өткізу кезінде:</w:t>
      </w:r>
    </w:p>
    <w:bookmarkEnd w:id="488"/>
    <w:bookmarkStart w:name="z497" w:id="489"/>
    <w:p>
      <w:pPr>
        <w:spacing w:after="0"/>
        <w:ind w:left="0"/>
        <w:jc w:val="both"/>
      </w:pPr>
      <w:r>
        <w:rPr>
          <w:rFonts w:ascii="Times New Roman"/>
          <w:b w:val="false"/>
          <w:i w:val="false"/>
          <w:color w:val="000000"/>
          <w:sz w:val="28"/>
        </w:rPr>
        <w:t>
      1) тауарлар өндіретін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мүгедектігі бар адамды абилитациялау мен оңалтудың жеке бағдарламасына сәйкес мүгедектігі бар адамдардың мұқтаждарына арналған тауарларды қоспағанда, тауарларды ағымдағы жылы осы тауарларды сатып алу үшін бөлінген жалпы қаражат көлемінің кемінде елу пайызы көлемінде;</w:t>
      </w:r>
    </w:p>
    <w:bookmarkEnd w:id="489"/>
    <w:bookmarkStart w:name="z498" w:id="490"/>
    <w:p>
      <w:pPr>
        <w:spacing w:after="0"/>
        <w:ind w:left="0"/>
        <w:jc w:val="both"/>
      </w:pPr>
      <w:r>
        <w:rPr>
          <w:rFonts w:ascii="Times New Roman"/>
          <w:b w:val="false"/>
          <w:i w:val="false"/>
          <w:color w:val="000000"/>
          <w:sz w:val="28"/>
        </w:rPr>
        <w:t>
      2)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жалпы қаражат көлемінің бір жүз пайызы көлемінде сатып алуды жүзеге асырады.</w:t>
      </w:r>
    </w:p>
    <w:bookmarkEnd w:id="490"/>
    <w:bookmarkStart w:name="z499" w:id="491"/>
    <w:p>
      <w:pPr>
        <w:spacing w:after="0"/>
        <w:ind w:left="0"/>
        <w:jc w:val="both"/>
      </w:pPr>
      <w:r>
        <w:rPr>
          <w:rFonts w:ascii="Times New Roman"/>
          <w:b w:val="false"/>
          <w:i w:val="false"/>
          <w:color w:val="000000"/>
          <w:sz w:val="28"/>
        </w:rPr>
        <w:t>
      3.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сатып алынатын жекелеген тауарлар, жұмыстар, көрсетілетін қызметтер түрлерінің тізбесін уәкілетті органмен және монополияға қарсы органмен келісу бойынша халықты әлеуметтік қорғау саласындағы басшылықты және салааралық үйлестіруді жүзеге асыратын орталық атқарушы орган айқындайды.</w:t>
      </w:r>
    </w:p>
    <w:bookmarkEnd w:id="491"/>
    <w:bookmarkStart w:name="z500" w:id="492"/>
    <w:p>
      <w:pPr>
        <w:spacing w:after="0"/>
        <w:ind w:left="0"/>
        <w:jc w:val="both"/>
      </w:pPr>
      <w:r>
        <w:rPr>
          <w:rFonts w:ascii="Times New Roman"/>
          <w:b w:val="false"/>
          <w:i w:val="false"/>
          <w:color w:val="000000"/>
          <w:sz w:val="28"/>
        </w:rPr>
        <w:t>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394-бабы бірінші бөлігінің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барлық шарттарға;</w:t>
      </w:r>
    </w:p>
    <w:bookmarkStart w:name="z502" w:id="493"/>
    <w:p>
      <w:pPr>
        <w:spacing w:after="0"/>
        <w:ind w:left="0"/>
        <w:jc w:val="both"/>
      </w:pPr>
      <w:r>
        <w:rPr>
          <w:rFonts w:ascii="Times New Roman"/>
          <w:b w:val="false"/>
          <w:i w:val="false"/>
          <w:color w:val="000000"/>
          <w:sz w:val="28"/>
        </w:rPr>
        <w:t>
      2) Қазақстан Республикасы мүгедектігі бар адамдарының қоғамдық бірлестіктеріне және (немесе) құрылтайшысы Қазақстан Республикасы мүгедектігі бар адамдарының қоғамдық бірлестіктері болып табылатын ұйымдарға тиесілігіне сәйкестігі тұрғысынан тексеруден өткеннен кейін, осы баптың 2-тармағында көрсетілген мемлекеттік сатып алуға қатысуға жіберіледі.</w:t>
      </w:r>
    </w:p>
    <w:bookmarkEnd w:id="493"/>
    <w:bookmarkStart w:name="z503" w:id="494"/>
    <w:p>
      <w:pPr>
        <w:spacing w:after="0"/>
        <w:ind w:left="0"/>
        <w:jc w:val="both"/>
      </w:pPr>
      <w:r>
        <w:rPr>
          <w:rFonts w:ascii="Times New Roman"/>
          <w:b w:val="false"/>
          <w:i w:val="false"/>
          <w:color w:val="000000"/>
          <w:sz w:val="28"/>
        </w:rPr>
        <w:t>
      Осы тармақтың екінші бөлігінің 1) және 2) тармақшаларына сәйкессіздігі анықталған жағдайда,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осы бапта көзделген мемлекеттік сатып алуға қатысуға жіберілмейді.</w:t>
      </w:r>
    </w:p>
    <w:bookmarkEnd w:id="494"/>
    <w:bookmarkStart w:name="z504" w:id="495"/>
    <w:p>
      <w:pPr>
        <w:spacing w:after="0"/>
        <w:ind w:left="0"/>
        <w:jc w:val="both"/>
      </w:pPr>
      <w:r>
        <w:rPr>
          <w:rFonts w:ascii="Times New Roman"/>
          <w:b w:val="false"/>
          <w:i w:val="false"/>
          <w:color w:val="000000"/>
          <w:sz w:val="28"/>
        </w:rPr>
        <w:t>
      4. Осы баптың 2-тармағында белгіленген ережелерді іске асыру үшін ұйымдастырушы осы Заңда көзделген тәсілдермен мемлекеттік сатып алуды жүзеге асырады, оған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жіберіледі.</w:t>
      </w:r>
    </w:p>
    <w:bookmarkEnd w:id="495"/>
    <w:bookmarkStart w:name="z505" w:id="496"/>
    <w:p>
      <w:pPr>
        <w:spacing w:after="0"/>
        <w:ind w:left="0"/>
        <w:jc w:val="both"/>
      </w:pPr>
      <w:r>
        <w:rPr>
          <w:rFonts w:ascii="Times New Roman"/>
          <w:b w:val="false"/>
          <w:i w:val="false"/>
          <w:color w:val="000000"/>
          <w:sz w:val="28"/>
        </w:rPr>
        <w:t>
      Жұмыстарды орындайтын, қызметтерді көрсететін Қазақстан Республикасы мүгедектігі бар адамдары қоғамдық бірлестіктерінің және (немесе) Қазақстан Республикасы мүгедектігі бар адамдарының қоғамдық бірлестіктері құрған ұйымдардың өткізілетін мемлекеттік сатып алудың нысанасы болып табылатын жұмыстарды орындау бойынша қосалқы мердігерлерді және қызметтерді көрсету бойынша бірлесіп орындаушыларды тартуына жол берілмейді.</w:t>
      </w:r>
    </w:p>
    <w:bookmarkEnd w:id="496"/>
    <w:bookmarkStart w:name="z506" w:id="497"/>
    <w:p>
      <w:pPr>
        <w:spacing w:after="0"/>
        <w:ind w:left="0"/>
        <w:jc w:val="both"/>
      </w:pPr>
      <w:r>
        <w:rPr>
          <w:rFonts w:ascii="Times New Roman"/>
          <w:b w:val="false"/>
          <w:i w:val="false"/>
          <w:color w:val="000000"/>
          <w:sz w:val="28"/>
        </w:rPr>
        <w:t>
      Осы баптың 2-тармағына сәйкес мемлекеттік сатып алуды жүзеге асыру кезінде ұйымдастырушы хабарландырудың мәтінінде мемлекеттік сатып алудың тек қана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арасында жүзеге асырылатынын көрсетеді.</w:t>
      </w:r>
    </w:p>
    <w:bookmarkEnd w:id="497"/>
    <w:bookmarkStart w:name="z507" w:id="498"/>
    <w:p>
      <w:pPr>
        <w:spacing w:after="0"/>
        <w:ind w:left="0"/>
        <w:jc w:val="both"/>
      </w:pPr>
      <w:r>
        <w:rPr>
          <w:rFonts w:ascii="Times New Roman"/>
          <w:b w:val="false"/>
          <w:i w:val="false"/>
          <w:color w:val="000000"/>
          <w:sz w:val="28"/>
        </w:rPr>
        <w:t>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осы бапқа сәйкес жүзеге асырылатын мемлекеттік сатып алуға қатысуға арналған өтінімді қамтамасыз етуді енгізбейді.</w:t>
      </w:r>
    </w:p>
    <w:bookmarkEnd w:id="498"/>
    <w:bookmarkStart w:name="z508" w:id="499"/>
    <w:p>
      <w:pPr>
        <w:spacing w:after="0"/>
        <w:ind w:left="0"/>
        <w:jc w:val="both"/>
      </w:pPr>
      <w:r>
        <w:rPr>
          <w:rFonts w:ascii="Times New Roman"/>
          <w:b w:val="false"/>
          <w:i w:val="false"/>
          <w:color w:val="000000"/>
          <w:sz w:val="28"/>
        </w:rPr>
        <w:t xml:space="preserve">
      5. Мемлекеттік сатып алу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негіздер бойынша өткізілмеді деп танылған жағдайда, тапсырыс беруші осы Заңда белгіленген тәртіппен өзге әлеуетті өнім берушілер арасында мемлекеттік сатып алуды жүзеге асыру туралы шешім қабылдайды.</w:t>
      </w:r>
    </w:p>
    <w:bookmarkEnd w:id="499"/>
    <w:bookmarkStart w:name="z509" w:id="500"/>
    <w:p>
      <w:pPr>
        <w:spacing w:after="0"/>
        <w:ind w:left="0"/>
        <w:jc w:val="both"/>
      </w:pPr>
      <w:r>
        <w:rPr>
          <w:rFonts w:ascii="Times New Roman"/>
          <w:b w:val="false"/>
          <w:i w:val="false"/>
          <w:color w:val="000000"/>
          <w:sz w:val="28"/>
        </w:rPr>
        <w:t>
      6. Мемлекеттік әлеуметтік тапсырыста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ерекшеліктерді ескере отырып, осы Заңға сәйкес жүзеге асырылады.</w:t>
      </w:r>
    </w:p>
    <w:bookmarkEnd w:id="500"/>
    <w:bookmarkStart w:name="z510" w:id="501"/>
    <w:p>
      <w:pPr>
        <w:spacing w:after="0"/>
        <w:ind w:left="0"/>
        <w:jc w:val="both"/>
      </w:pPr>
      <w:r>
        <w:rPr>
          <w:rFonts w:ascii="Times New Roman"/>
          <w:b w:val="false"/>
          <w:i w:val="false"/>
          <w:color w:val="000000"/>
          <w:sz w:val="28"/>
        </w:rPr>
        <w:t>
      7. Шағын және орта кәсіпкерлік субъектілерінен мемлекеттік сатып алу уәкілетті орган бекіткен тәртіппен және көлемдерде тауарлар, жұмыстар, көрсетілетін қызметтер тізбесі бойынша жүзеге асырылады.</w:t>
      </w:r>
    </w:p>
    <w:bookmarkEnd w:id="501"/>
    <w:p>
      <w:pPr>
        <w:spacing w:after="0"/>
        <w:ind w:left="0"/>
        <w:jc w:val="both"/>
      </w:pPr>
      <w:r>
        <w:rPr>
          <w:rFonts w:ascii="Times New Roman"/>
          <w:b/>
          <w:i w:val="false"/>
          <w:color w:val="000000"/>
          <w:sz w:val="28"/>
        </w:rPr>
        <w:t>28-бап. Қазақстан Республикасының мемлекеттік сатып алу туралы заңнамасын бұзғаны үшін жауаптылық</w:t>
      </w:r>
    </w:p>
    <w:bookmarkStart w:name="z512" w:id="502"/>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bookmarkEnd w:id="502"/>
    <w:p>
      <w:pPr>
        <w:spacing w:after="0"/>
        <w:ind w:left="0"/>
        <w:jc w:val="both"/>
      </w:pPr>
      <w:r>
        <w:rPr>
          <w:rFonts w:ascii="Times New Roman"/>
          <w:b/>
          <w:i w:val="false"/>
          <w:color w:val="000000"/>
          <w:sz w:val="28"/>
        </w:rPr>
        <w:t>29-бап. Осы Заңды қолданысқа енгізу тәртібі</w:t>
      </w:r>
    </w:p>
    <w:bookmarkStart w:name="z514" w:id="503"/>
    <w:p>
      <w:pPr>
        <w:spacing w:after="0"/>
        <w:ind w:left="0"/>
        <w:jc w:val="both"/>
      </w:pPr>
      <w:r>
        <w:rPr>
          <w:rFonts w:ascii="Times New Roman"/>
          <w:b w:val="false"/>
          <w:i w:val="false"/>
          <w:color w:val="000000"/>
          <w:sz w:val="28"/>
        </w:rPr>
        <w:t>
      1. Осы Заң 2025 жылғы 1 қаңтардан бастап қолданысқа енгізіледі.</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7" w:id="504"/>
    <w:p>
      <w:pPr>
        <w:spacing w:after="0"/>
        <w:ind w:left="0"/>
        <w:jc w:val="both"/>
      </w:pPr>
      <w:r>
        <w:rPr>
          <w:rFonts w:ascii="Times New Roman"/>
          <w:b w:val="false"/>
          <w:i w:val="false"/>
          <w:color w:val="000000"/>
          <w:sz w:val="28"/>
        </w:rPr>
        <w:t xml:space="preserve">
      3. "Мемлекеттік сатып алу туралы" 2015 жылғы 4 желтоқсандағы Қазақстан Республикасы Заңының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