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357d" w14:textId="8bb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w:t>
      </w:r>
    </w:p>
    <w:p>
      <w:pPr>
        <w:spacing w:after="0"/>
        <w:ind w:left="0"/>
        <w:jc w:val="both"/>
      </w:pPr>
      <w:r>
        <w:rPr>
          <w:rFonts w:ascii="Times New Roman"/>
          <w:b w:val="false"/>
          <w:i w:val="false"/>
          <w:color w:val="000000"/>
          <w:sz w:val="28"/>
        </w:rPr>
        <w:t>Қазақстан Республикасының Заңы 2024 жылғы 1 шілдедегі № 103-VIII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both"/>
      </w:pPr>
      <w:r>
        <w:rPr>
          <w:rFonts w:ascii="Times New Roman"/>
          <w:b w:val="false"/>
          <w:i w:val="false"/>
          <w:color w:val="000000"/>
          <w:sz w:val="28"/>
        </w:rPr>
        <w:t>
      Осы Заң ғылым, ғылыми және (немесе) ғылыми-техникалық қызмет, ғылыми және (немесе) ғылыми-техникалық қызмет нәтижелерін коммерцияландыру саласындағы қоғамдық қатынастарды реттейді, Қазақстан Республикасының ұлттық ғылыми жүйесінің жұмыс істеуі мен оны дамытудың негізгі қағидаттарын және тетіктерін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5" w:id="4"/>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4"/>
    <w:bookmarkStart w:name="z6" w:id="5"/>
    <w:p>
      <w:pPr>
        <w:spacing w:after="0"/>
        <w:ind w:left="0"/>
        <w:jc w:val="both"/>
      </w:pPr>
      <w:r>
        <w:rPr>
          <w:rFonts w:ascii="Times New Roman"/>
          <w:b w:val="false"/>
          <w:i w:val="false"/>
          <w:color w:val="000000"/>
          <w:sz w:val="28"/>
        </w:rPr>
        <w:t>
      2) ғалым – ғылыми зерттеулерді жүзеге асыратын және ғылыми және (немесе) ғылыми-техникалық қызмет нәтижелеріне қол жеткізетін жеке тұлға;</w:t>
      </w:r>
    </w:p>
    <w:bookmarkEnd w:id="5"/>
    <w:bookmarkStart w:name="z7" w:id="6"/>
    <w:p>
      <w:pPr>
        <w:spacing w:after="0"/>
        <w:ind w:left="0"/>
        <w:jc w:val="both"/>
      </w:pPr>
      <w:r>
        <w:rPr>
          <w:rFonts w:ascii="Times New Roman"/>
          <w:b w:val="false"/>
          <w:i w:val="false"/>
          <w:color w:val="000000"/>
          <w:sz w:val="28"/>
        </w:rPr>
        <w:t>
      3) ғылым – функциялары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6"/>
    <w:bookmarkStart w:name="z8" w:id="7"/>
    <w:p>
      <w:pPr>
        <w:spacing w:after="0"/>
        <w:ind w:left="0"/>
        <w:jc w:val="both"/>
      </w:pPr>
      <w:r>
        <w:rPr>
          <w:rFonts w:ascii="Times New Roman"/>
          <w:b w:val="false"/>
          <w:i w:val="false"/>
          <w:color w:val="000000"/>
          <w:sz w:val="28"/>
        </w:rPr>
        <w:t>
      4) ғылыми әдеп – ғылыми және (немесе) ғылыми-техникалық қызмет субъектілері ұстанатын әдеп қағидаттарының, қағидалары мен нормаларының жиынтығы;</w:t>
      </w:r>
    </w:p>
    <w:bookmarkEnd w:id="7"/>
    <w:bookmarkStart w:name="z9" w:id="8"/>
    <w:p>
      <w:pPr>
        <w:spacing w:after="0"/>
        <w:ind w:left="0"/>
        <w:jc w:val="both"/>
      </w:pPr>
      <w:r>
        <w:rPr>
          <w:rFonts w:ascii="Times New Roman"/>
          <w:b w:val="false"/>
          <w:i w:val="false"/>
          <w:color w:val="000000"/>
          <w:sz w:val="28"/>
        </w:rPr>
        <w:t>
      5) ғылыми бағыттар сыныптауышы – ғылым бағыттарын сыныптауды және кодтауды белгілейтін құжат;</w:t>
      </w:r>
    </w:p>
    <w:bookmarkEnd w:id="8"/>
    <w:bookmarkStart w:name="z10" w:id="9"/>
    <w:p>
      <w:pPr>
        <w:spacing w:after="0"/>
        <w:ind w:left="0"/>
        <w:jc w:val="both"/>
      </w:pPr>
      <w:r>
        <w:rPr>
          <w:rFonts w:ascii="Times New Roman"/>
          <w:b w:val="false"/>
          <w:i w:val="false"/>
          <w:color w:val="000000"/>
          <w:sz w:val="28"/>
        </w:rPr>
        <w:t>
      6)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заңды тұлғалар іргелі, қолданбалы ғылыми зерттеулерді жүргізу, технологиялық инновацияларды әзірлеу және біліктілігі жоғары мамандарды даярлау үшін зияткерлік, қаржылық және өзге де ресурстарды біріктіретін ғылым, ғылыми-техникалық қызмет саласындағы бірлескен шаруашылық қызмет туралы шарт негізіндегі ерікті теңқұқықты уақытша бірлестік;</w:t>
      </w:r>
    </w:p>
    <w:bookmarkEnd w:id="9"/>
    <w:bookmarkStart w:name="z11" w:id="10"/>
    <w:p>
      <w:pPr>
        <w:spacing w:after="0"/>
        <w:ind w:left="0"/>
        <w:jc w:val="both"/>
      </w:pPr>
      <w:r>
        <w:rPr>
          <w:rFonts w:ascii="Times New Roman"/>
          <w:b w:val="false"/>
          <w:i w:val="false"/>
          <w:color w:val="000000"/>
          <w:sz w:val="28"/>
        </w:rPr>
        <w:t xml:space="preserve">
      7)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bookmarkEnd w:id="10"/>
    <w:bookmarkStart w:name="z12" w:id="11"/>
    <w:p>
      <w:pPr>
        <w:spacing w:after="0"/>
        <w:ind w:left="0"/>
        <w:jc w:val="both"/>
      </w:pPr>
      <w:r>
        <w:rPr>
          <w:rFonts w:ascii="Times New Roman"/>
          <w:b w:val="false"/>
          <w:i w:val="false"/>
          <w:color w:val="000000"/>
          <w:sz w:val="28"/>
        </w:rPr>
        <w:t>
      8) ғылыми және (немесе) ғылыми-техникалық қызмет нәтижелерін ендіру (пайдалану) – жаңа өнімді немесе жаңа технологияны меңгерудің ғылыми-өндірістік циклінің қорытынды сатысын іске асыруға бағытталған қызмет;</w:t>
      </w:r>
    </w:p>
    <w:bookmarkEnd w:id="11"/>
    <w:bookmarkStart w:name="z13" w:id="12"/>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2"/>
    <w:bookmarkStart w:name="z14" w:id="13"/>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коммерцияландыруға арналған грант – Қазақстан Республикасының заңнамасында көзделген жағдайларды қоспағанда,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қаражат;</w:t>
      </w:r>
    </w:p>
    <w:bookmarkEnd w:id="13"/>
    <w:bookmarkStart w:name="z15" w:id="1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және (немесе) жоғары оқу орнынан кейінгі білім беру ұйымдарының, дербес немесе өзге де білім беру ұйымының құрылымдық немесе оқшауланған бөлімшесі;</w:t>
      </w:r>
    </w:p>
    <w:bookmarkEnd w:id="14"/>
    <w:bookmarkStart w:name="z16" w:id="15"/>
    <w:p>
      <w:pPr>
        <w:spacing w:after="0"/>
        <w:ind w:left="0"/>
        <w:jc w:val="both"/>
      </w:pPr>
      <w:r>
        <w:rPr>
          <w:rFonts w:ascii="Times New Roman"/>
          <w:b w:val="false"/>
          <w:i w:val="false"/>
          <w:color w:val="000000"/>
          <w:sz w:val="28"/>
        </w:rPr>
        <w:t>
      12)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ғылыми және (немесе) ғылыми-техникалық қызметтің немесе өзге де қызметтің нәтижесінде алынған өнертабыстар, пайдалы модельдер, өнеркәсіптік үлгілер, селекциялық жетістіктер, интегралдық микросхемалардың топологиялары, бағдарламалық қамтылымдар және зияткерлік қызметтің басқа да нәтижелері;</w:t>
      </w:r>
    </w:p>
    <w:bookmarkEnd w:id="15"/>
    <w:bookmarkStart w:name="z17" w:id="16"/>
    <w:p>
      <w:pPr>
        <w:spacing w:after="0"/>
        <w:ind w:left="0"/>
        <w:jc w:val="both"/>
      </w:pPr>
      <w:r>
        <w:rPr>
          <w:rFonts w:ascii="Times New Roman"/>
          <w:b w:val="false"/>
          <w:i w:val="false"/>
          <w:color w:val="000000"/>
          <w:sz w:val="28"/>
        </w:rPr>
        <w:t>
      13)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6"/>
    <w:bookmarkStart w:name="z18" w:id="17"/>
    <w:p>
      <w:pPr>
        <w:spacing w:after="0"/>
        <w:ind w:left="0"/>
        <w:jc w:val="both"/>
      </w:pPr>
      <w:r>
        <w:rPr>
          <w:rFonts w:ascii="Times New Roman"/>
          <w:b w:val="false"/>
          <w:i w:val="false"/>
          <w:color w:val="000000"/>
          <w:sz w:val="28"/>
        </w:rPr>
        <w:t>
      14)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7"/>
    <w:bookmarkStart w:name="z19" w:id="18"/>
    <w:p>
      <w:pPr>
        <w:spacing w:after="0"/>
        <w:ind w:left="0"/>
        <w:jc w:val="both"/>
      </w:pPr>
      <w:r>
        <w:rPr>
          <w:rFonts w:ascii="Times New Roman"/>
          <w:b w:val="false"/>
          <w:i w:val="false"/>
          <w:color w:val="000000"/>
          <w:sz w:val="28"/>
        </w:rPr>
        <w:t>
      15) ғылыми және (немесе) ғылыми-техникалық қызмет саласындағы мемлекеттік саясат – ғалымдар мен ұйымдардың ғылым және техника, ғылыми-техникалық жетістіктерді коммерцияландыру, жаңа технологиялар жасауды ынталандыру саласындағы қызметінің негізгі басымдықтарын, мақсаттарын, бағыттарын, қағидаттары мен тәртібін айқындайтын әлеуметтік-экономикалық саясаттың құрамдас бөлігі;</w:t>
      </w:r>
    </w:p>
    <w:bookmarkEnd w:id="18"/>
    <w:bookmarkStart w:name="z20" w:id="19"/>
    <w:p>
      <w:pPr>
        <w:spacing w:after="0"/>
        <w:ind w:left="0"/>
        <w:jc w:val="both"/>
      </w:pPr>
      <w:r>
        <w:rPr>
          <w:rFonts w:ascii="Times New Roman"/>
          <w:b w:val="false"/>
          <w:i w:val="false"/>
          <w:color w:val="000000"/>
          <w:sz w:val="28"/>
        </w:rPr>
        <w:t>
      16)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9"/>
    <w:bookmarkStart w:name="z21" w:id="20"/>
    <w:p>
      <w:pPr>
        <w:spacing w:after="0"/>
        <w:ind w:left="0"/>
        <w:jc w:val="both"/>
      </w:pPr>
      <w:r>
        <w:rPr>
          <w:rFonts w:ascii="Times New Roman"/>
          <w:b w:val="false"/>
          <w:i w:val="false"/>
          <w:color w:val="000000"/>
          <w:sz w:val="28"/>
        </w:rPr>
        <w:t xml:space="preserve">
      17)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ізденуге, зерттеулер, эксперименттер жүргізуге байланысты жұмыс; </w:t>
      </w:r>
    </w:p>
    <w:bookmarkEnd w:id="20"/>
    <w:bookmarkStart w:name="z22" w:id="21"/>
    <w:p>
      <w:pPr>
        <w:spacing w:after="0"/>
        <w:ind w:left="0"/>
        <w:jc w:val="both"/>
      </w:pPr>
      <w:r>
        <w:rPr>
          <w:rFonts w:ascii="Times New Roman"/>
          <w:b w:val="false"/>
          <w:i w:val="false"/>
          <w:color w:val="000000"/>
          <w:sz w:val="28"/>
        </w:rPr>
        <w:t xml:space="preserve">
      18)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21"/>
    <w:bookmarkStart w:name="z660" w:id="22"/>
    <w:p>
      <w:pPr>
        <w:spacing w:after="0"/>
        <w:ind w:left="0"/>
        <w:jc w:val="both"/>
      </w:pPr>
      <w:r>
        <w:rPr>
          <w:rFonts w:ascii="Times New Roman"/>
          <w:b w:val="false"/>
          <w:i w:val="false"/>
          <w:color w:val="000000"/>
          <w:sz w:val="28"/>
        </w:rPr>
        <w:t>
      18-1) ғылыми зерттеулерге арналған грант – қолданыстағы заңнамада көзделген жағдайларды қоспағанда, ғылыми және (немесе) ғылыми-техникалық қызмет шеңберінде ғылыми, ғылыми-техникалық жобаларды іске асыру үшін өтеусіз және қайтарымсыз негізде берілетін қаражат;</w:t>
      </w:r>
    </w:p>
    <w:bookmarkEnd w:id="22"/>
    <w:bookmarkStart w:name="z23" w:id="23"/>
    <w:p>
      <w:pPr>
        <w:spacing w:after="0"/>
        <w:ind w:left="0"/>
        <w:jc w:val="both"/>
      </w:pPr>
      <w:r>
        <w:rPr>
          <w:rFonts w:ascii="Times New Roman"/>
          <w:b w:val="false"/>
          <w:i w:val="false"/>
          <w:color w:val="000000"/>
          <w:sz w:val="28"/>
        </w:rPr>
        <w:t>
      19)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ғылыми-техникалық қызметті жүзеге асыруға арналған өзге де жылжымалы және жылжымайтын мүлік;</w:t>
      </w:r>
    </w:p>
    <w:bookmarkEnd w:id="23"/>
    <w:bookmarkStart w:name="z24" w:id="24"/>
    <w:p>
      <w:pPr>
        <w:spacing w:after="0"/>
        <w:ind w:left="0"/>
        <w:jc w:val="both"/>
      </w:pPr>
      <w:r>
        <w:rPr>
          <w:rFonts w:ascii="Times New Roman"/>
          <w:b w:val="false"/>
          <w:i w:val="false"/>
          <w:color w:val="000000"/>
          <w:sz w:val="28"/>
        </w:rPr>
        <w:t xml:space="preserve">
      20)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24"/>
    <w:bookmarkStart w:name="z25" w:id="25"/>
    <w:p>
      <w:pPr>
        <w:spacing w:after="0"/>
        <w:ind w:left="0"/>
        <w:jc w:val="both"/>
      </w:pPr>
      <w:r>
        <w:rPr>
          <w:rFonts w:ascii="Times New Roman"/>
          <w:b w:val="false"/>
          <w:i w:val="false"/>
          <w:color w:val="000000"/>
          <w:sz w:val="28"/>
        </w:rPr>
        <w:t>
      21)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25"/>
    <w:bookmarkStart w:name="z26" w:id="26"/>
    <w:p>
      <w:pPr>
        <w:spacing w:after="0"/>
        <w:ind w:left="0"/>
        <w:jc w:val="both"/>
      </w:pPr>
      <w:r>
        <w:rPr>
          <w:rFonts w:ascii="Times New Roman"/>
          <w:b w:val="false"/>
          <w:i w:val="false"/>
          <w:color w:val="000000"/>
          <w:sz w:val="28"/>
        </w:rPr>
        <w:t xml:space="preserve">
      22) ғылыми тағылымдама – ғалымдардың "Болашақ" халықаралық стипендиясы шеңберіндегі тағылымдаманы қоспағанда, ғылыми зерттеулердің таңдап алынған бағыты бойынша кәсіптік құзыреттерін дамыту мақсатында шетелдік және (немесе) отандық жоғары және (немесе) жоғары оқу орнынан кейінгі жетекші білім беру ұйымдарында, ғылыми орталықтарда және өзге де ұйымдарда тағылымдамадан өтуі; </w:t>
      </w:r>
    </w:p>
    <w:bookmarkEnd w:id="26"/>
    <w:bookmarkStart w:name="z27" w:id="27"/>
    <w:p>
      <w:pPr>
        <w:spacing w:after="0"/>
        <w:ind w:left="0"/>
        <w:jc w:val="both"/>
      </w:pPr>
      <w:r>
        <w:rPr>
          <w:rFonts w:ascii="Times New Roman"/>
          <w:b w:val="false"/>
          <w:i w:val="false"/>
          <w:color w:val="000000"/>
          <w:sz w:val="28"/>
        </w:rPr>
        <w:t xml:space="preserve">
      23) ғылыми-техникалық ақпарат – ғылыми және (немесе) ғылыми-техникалық және өндірістік қызмет барысында алынатын, зерттеулердің ұлттық және шетелдік нәтижелері және ғылымның, техниканың, технологиялардың жетістіктері туралы мәліметтерді қамтитын ақпарат; </w:t>
      </w:r>
    </w:p>
    <w:bookmarkEnd w:id="27"/>
    <w:bookmarkStart w:name="z28" w:id="28"/>
    <w:p>
      <w:pPr>
        <w:spacing w:after="0"/>
        <w:ind w:left="0"/>
        <w:jc w:val="both"/>
      </w:pPr>
      <w:r>
        <w:rPr>
          <w:rFonts w:ascii="Times New Roman"/>
          <w:b w:val="false"/>
          <w:i w:val="false"/>
          <w:color w:val="000000"/>
          <w:sz w:val="28"/>
        </w:rPr>
        <w:t>
      24) ғылыми-техникалық қызмет – технологиялық, конструкторлық, экономикалық, әлеуметтік-саяси және өзге де міндеттерді шешу үшін ғылым, техника және өндіріс салаларында жаңа білім алуға және оны қолдануға, нәтижелерді коммерцияландыруды және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28"/>
    <w:bookmarkStart w:name="z29" w:id="29"/>
    <w:p>
      <w:pPr>
        <w:spacing w:after="0"/>
        <w:ind w:left="0"/>
        <w:jc w:val="both"/>
      </w:pPr>
      <w:r>
        <w:rPr>
          <w:rFonts w:ascii="Times New Roman"/>
          <w:b w:val="false"/>
          <w:i w:val="false"/>
          <w:color w:val="000000"/>
          <w:sz w:val="28"/>
        </w:rPr>
        <w:t>
      25) ғылыми-технологиялық саясат – ғылымды дамытудың негізгі мақсаттарын, бағыттарын, қағидаттарын және ғылыми және (немесе) ғылыми-техникалық қызмет субъектілерін мемлекеттік қолдау тетіктерін айқындайтын мемлекеттік технологиялық саясаттың бір бөлігі;</w:t>
      </w:r>
    </w:p>
    <w:bookmarkEnd w:id="29"/>
    <w:bookmarkStart w:name="z30" w:id="30"/>
    <w:p>
      <w:pPr>
        <w:spacing w:after="0"/>
        <w:ind w:left="0"/>
        <w:jc w:val="both"/>
      </w:pPr>
      <w:r>
        <w:rPr>
          <w:rFonts w:ascii="Times New Roman"/>
          <w:b w:val="false"/>
          <w:i w:val="false"/>
          <w:color w:val="000000"/>
          <w:sz w:val="28"/>
        </w:rPr>
        <w:t>
      26) ғылым кандидаты, ғылым докторы – ізденушілердің диссертациялар қорғауы негізінде берілген ғылыми дәрежелер;</w:t>
      </w:r>
    </w:p>
    <w:bookmarkEnd w:id="30"/>
    <w:bookmarkStart w:name="z31" w:id="31"/>
    <w:p>
      <w:pPr>
        <w:spacing w:after="0"/>
        <w:ind w:left="0"/>
        <w:jc w:val="both"/>
      </w:pPr>
      <w:r>
        <w:rPr>
          <w:rFonts w:ascii="Times New Roman"/>
          <w:b w:val="false"/>
          <w:i w:val="false"/>
          <w:color w:val="000000"/>
          <w:sz w:val="28"/>
        </w:rPr>
        <w:t>
      27)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31"/>
    <w:bookmarkStart w:name="z32" w:id="32"/>
    <w:p>
      <w:pPr>
        <w:spacing w:after="0"/>
        <w:ind w:left="0"/>
        <w:jc w:val="both"/>
      </w:pPr>
      <w:r>
        <w:rPr>
          <w:rFonts w:ascii="Times New Roman"/>
          <w:b w:val="false"/>
          <w:i w:val="false"/>
          <w:color w:val="000000"/>
          <w:sz w:val="28"/>
        </w:rPr>
        <w:t>
      28) жетекші ғалым – уәкілетті органның тиісті талабында айқындалған ғылыми жетістіктері мен көрсеткіштері бар, ғылым докторы немесе кандидаты дәрежесі, философия докторы (PhD), бейіні бойынша доктор дәрежесі бар ғалым;</w:t>
      </w:r>
    </w:p>
    <w:bookmarkEnd w:id="32"/>
    <w:bookmarkStart w:name="z33" w:id="33"/>
    <w:p>
      <w:pPr>
        <w:spacing w:after="0"/>
        <w:ind w:left="0"/>
        <w:jc w:val="both"/>
      </w:pPr>
      <w:r>
        <w:rPr>
          <w:rFonts w:ascii="Times New Roman"/>
          <w:b w:val="false"/>
          <w:i w:val="false"/>
          <w:color w:val="000000"/>
          <w:sz w:val="28"/>
        </w:rPr>
        <w:t>
      29)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және (немесе) ғылыми-техникалық, инновациялық және (немесе) білім беру қызметін қаржыландыруға, сондай-ақ стартаптарды венчурлік қаржыландыруға бағытталатын, қайырымдылық көмек, өтеусіз аударымдар, қайырмалдықтар, гранттар, білім беру ұйымдарының құрылтайшылары (қатысушылары) мен ғылыми және (немесе) ғылыми-техникалық қызмет субъектілерінің салымдары есебінен қалыптастырылатын нысаналы капитал қоры;</w:t>
      </w:r>
    </w:p>
    <w:bookmarkEnd w:id="33"/>
    <w:bookmarkStart w:name="z34" w:id="34"/>
    <w:p>
      <w:pPr>
        <w:spacing w:after="0"/>
        <w:ind w:left="0"/>
        <w:jc w:val="both"/>
      </w:pPr>
      <w:r>
        <w:rPr>
          <w:rFonts w:ascii="Times New Roman"/>
          <w:b w:val="false"/>
          <w:i w:val="false"/>
          <w:color w:val="000000"/>
          <w:sz w:val="28"/>
        </w:rPr>
        <w:t>
      30) индустриялық-ғылыми технологиялық консорциум – бағдарламалық-нысаналы қаржыландыруға арналған конкурсқа қатысу мақсатында ғылыми-зерттеу жұмыстарын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ғылыми және (немесе) ғылыми-техникалық қызмет нәтижелерін коммерцияландыруға бағытталған бірлескен шаруашылық қызмет туралы шарт негізіндегі ерікті теңқұқықты уақытша бірлестік;</w:t>
      </w:r>
    </w:p>
    <w:bookmarkEnd w:id="34"/>
    <w:bookmarkStart w:name="z35" w:id="35"/>
    <w:p>
      <w:pPr>
        <w:spacing w:after="0"/>
        <w:ind w:left="0"/>
        <w:jc w:val="both"/>
      </w:pPr>
      <w:r>
        <w:rPr>
          <w:rFonts w:ascii="Times New Roman"/>
          <w:b w:val="false"/>
          <w:i w:val="false"/>
          <w:color w:val="000000"/>
          <w:sz w:val="28"/>
        </w:rPr>
        <w:t>
      31) инженерлік-техникалық жұмыскер – ғылыми ұйымда немесе жоғары және (немесе) жоғары оқу орнынан кейінгі білім беру ұйымында не кәсіпорында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тұлға;</w:t>
      </w:r>
    </w:p>
    <w:bookmarkEnd w:id="35"/>
    <w:bookmarkStart w:name="z36" w:id="36"/>
    <w:p>
      <w:pPr>
        <w:spacing w:after="0"/>
        <w:ind w:left="0"/>
        <w:jc w:val="both"/>
      </w:pPr>
      <w:r>
        <w:rPr>
          <w:rFonts w:ascii="Times New Roman"/>
          <w:b w:val="false"/>
          <w:i w:val="false"/>
          <w:color w:val="000000"/>
          <w:sz w:val="28"/>
        </w:rPr>
        <w:t xml:space="preserve">
      32) "Қазақстан ғылымы" бірыңғай ақпараттық жүйесі – ғылыми және (немесе) ғылыми-техникалық қызмет процестерін, ғылымды қаржыландыру нысандары бойынша конкурстық рәсімдерді, мемлекеттік ғылыми-техникалық сараптаманы, ғылыми-техникалық ақпаратты талдауды, жинауды, өңдеуді, ғылыми-техникалық электрондық кітапхана мен цифрлық архивті, Қазақстан ғалымдарының бірыңғай дерекқорын және қазақстандық ғалымдардың ғылыми дәйексөздерін келтіру жүйесін цифрландыруды қамтамасыз етуге арналған ақпараттандыру объектісі; </w:t>
      </w:r>
    </w:p>
    <w:bookmarkEnd w:id="36"/>
    <w:bookmarkStart w:name="z37" w:id="37"/>
    <w:p>
      <w:pPr>
        <w:spacing w:after="0"/>
        <w:ind w:left="0"/>
        <w:jc w:val="both"/>
      </w:pPr>
      <w:r>
        <w:rPr>
          <w:rFonts w:ascii="Times New Roman"/>
          <w:b w:val="false"/>
          <w:i w:val="false"/>
          <w:color w:val="000000"/>
          <w:sz w:val="28"/>
        </w:rPr>
        <w:t xml:space="preserve">
      33)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 </w:t>
      </w:r>
    </w:p>
    <w:bookmarkEnd w:id="37"/>
    <w:bookmarkStart w:name="z38" w:id="38"/>
    <w:p>
      <w:pPr>
        <w:spacing w:after="0"/>
        <w:ind w:left="0"/>
        <w:jc w:val="both"/>
      </w:pPr>
      <w:r>
        <w:rPr>
          <w:rFonts w:ascii="Times New Roman"/>
          <w:b w:val="false"/>
          <w:i w:val="false"/>
          <w:color w:val="000000"/>
          <w:sz w:val="28"/>
        </w:rPr>
        <w:t>
      34) қауымдастырылған профессор (доцент), профессор – уәкілетті орган беретiн ғылыми атақтар;</w:t>
      </w:r>
    </w:p>
    <w:bookmarkEnd w:id="38"/>
    <w:bookmarkStart w:name="z39" w:id="39"/>
    <w:p>
      <w:pPr>
        <w:spacing w:after="0"/>
        <w:ind w:left="0"/>
        <w:jc w:val="both"/>
      </w:pPr>
      <w:r>
        <w:rPr>
          <w:rFonts w:ascii="Times New Roman"/>
          <w:b w:val="false"/>
          <w:i w:val="false"/>
          <w:color w:val="000000"/>
          <w:sz w:val="28"/>
        </w:rPr>
        <w:t>
      35)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39"/>
    <w:bookmarkStart w:name="z40" w:id="40"/>
    <w:p>
      <w:pPr>
        <w:spacing w:after="0"/>
        <w:ind w:left="0"/>
        <w:jc w:val="both"/>
      </w:pPr>
      <w:r>
        <w:rPr>
          <w:rFonts w:ascii="Times New Roman"/>
          <w:b w:val="false"/>
          <w:i w:val="false"/>
          <w:color w:val="000000"/>
          <w:sz w:val="28"/>
        </w:rPr>
        <w:t>
      36)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және ғылыми және (немесе) ғылыми-техникалық қызмет нәтижелерін коммерцияландыруды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0"/>
    <w:bookmarkStart w:name="z41" w:id="41"/>
    <w:p>
      <w:pPr>
        <w:spacing w:after="0"/>
        <w:ind w:left="0"/>
        <w:jc w:val="both"/>
      </w:pPr>
      <w:r>
        <w:rPr>
          <w:rFonts w:ascii="Times New Roman"/>
          <w:b w:val="false"/>
          <w:i w:val="false"/>
          <w:color w:val="000000"/>
          <w:sz w:val="28"/>
        </w:rPr>
        <w:t>
      37) облыстың, республикалық маңызы бар қаланың және астананың жергілікті атқарушы органының мемлекеттік тапсырысы – облыстың, республикалық маңызы бар қаланың және астананың жергілікті атқарушы органының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41"/>
    <w:bookmarkStart w:name="z42" w:id="42"/>
    <w:p>
      <w:pPr>
        <w:spacing w:after="0"/>
        <w:ind w:left="0"/>
        <w:jc w:val="both"/>
      </w:pPr>
      <w:r>
        <w:rPr>
          <w:rFonts w:ascii="Times New Roman"/>
          <w:b w:val="false"/>
          <w:i w:val="false"/>
          <w:color w:val="000000"/>
          <w:sz w:val="28"/>
        </w:rPr>
        <w:t xml:space="preserve">
      38)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42"/>
    <w:bookmarkStart w:name="z43" w:id="43"/>
    <w:p>
      <w:pPr>
        <w:spacing w:after="0"/>
        <w:ind w:left="0"/>
        <w:jc w:val="both"/>
      </w:pPr>
      <w:r>
        <w:rPr>
          <w:rFonts w:ascii="Times New Roman"/>
          <w:b w:val="false"/>
          <w:i w:val="false"/>
          <w:color w:val="000000"/>
          <w:sz w:val="28"/>
        </w:rPr>
        <w:t>
      39) сервистік компания – ғылыми және (немесе) ғылыми-техникалық қызмет нәтижелерін коммерцияландыру үшін қажетті консалтингтік, инжинирингтік, сертификаттау, патенттеу жөніндегі және басқа да көрсетілетін қызметтерді ұсынатын заңды тұлға;</w:t>
      </w:r>
    </w:p>
    <w:bookmarkEnd w:id="43"/>
    <w:bookmarkStart w:name="z44" w:id="44"/>
    <w:p>
      <w:pPr>
        <w:spacing w:after="0"/>
        <w:ind w:left="0"/>
        <w:jc w:val="both"/>
      </w:pPr>
      <w:r>
        <w:rPr>
          <w:rFonts w:ascii="Times New Roman"/>
          <w:b w:val="false"/>
          <w:i w:val="false"/>
          <w:color w:val="000000"/>
          <w:sz w:val="28"/>
        </w:rPr>
        <w:t>
      40) стартап-компания – инновацияларды әзірлейтін дара кәсіпкер немесе Қазақстан Республикасының аумағында тіркелген, шағын немесе орта кәсіпкерлік субъектілеріне жататын,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заңды тұлға;</w:t>
      </w:r>
    </w:p>
    <w:bookmarkEnd w:id="44"/>
    <w:bookmarkStart w:name="z45" w:id="45"/>
    <w:p>
      <w:pPr>
        <w:spacing w:after="0"/>
        <w:ind w:left="0"/>
        <w:jc w:val="both"/>
      </w:pPr>
      <w:r>
        <w:rPr>
          <w:rFonts w:ascii="Times New Roman"/>
          <w:b w:val="false"/>
          <w:i w:val="false"/>
          <w:color w:val="000000"/>
          <w:sz w:val="28"/>
        </w:rPr>
        <w:t>
      41) стратегиялық ғылыми зерттеулер – стратегиялық міндеттерді шешуге бағытталған ғылыми зерттеулер;</w:t>
      </w:r>
    </w:p>
    <w:bookmarkEnd w:id="45"/>
    <w:bookmarkStart w:name="z46" w:id="46"/>
    <w:p>
      <w:pPr>
        <w:spacing w:after="0"/>
        <w:ind w:left="0"/>
        <w:jc w:val="both"/>
      </w:pPr>
      <w:r>
        <w:rPr>
          <w:rFonts w:ascii="Times New Roman"/>
          <w:b w:val="false"/>
          <w:i w:val="false"/>
          <w:color w:val="000000"/>
          <w:sz w:val="28"/>
        </w:rPr>
        <w:t>
      42) тәжірибелік-конструкторлық жұмыстар – өнімді жасау немесе жаңғырту,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кезінде орындалатын жұмыстар кешені;</w:t>
      </w:r>
    </w:p>
    <w:bookmarkEnd w:id="46"/>
    <w:bookmarkStart w:name="z47" w:id="47"/>
    <w:p>
      <w:pPr>
        <w:spacing w:after="0"/>
        <w:ind w:left="0"/>
        <w:jc w:val="both"/>
      </w:pPr>
      <w:r>
        <w:rPr>
          <w:rFonts w:ascii="Times New Roman"/>
          <w:b w:val="false"/>
          <w:i w:val="false"/>
          <w:color w:val="000000"/>
          <w:sz w:val="28"/>
        </w:rPr>
        <w:t>
      43) тәжірибелік өндіріс – заңды тұлғаның тәжірибелік үлгілер мен пайдалы модельдерді, жаңа өнімдерді, әдістерді, процестер мен жүйелерді тестілеуге, дайындауға және сынақтан өткізуге арналған өндірістік алаңы;</w:t>
      </w:r>
    </w:p>
    <w:bookmarkEnd w:id="47"/>
    <w:bookmarkStart w:name="z48" w:id="48"/>
    <w:p>
      <w:pPr>
        <w:spacing w:after="0"/>
        <w:ind w:left="0"/>
        <w:jc w:val="both"/>
      </w:pPr>
      <w:r>
        <w:rPr>
          <w:rFonts w:ascii="Times New Roman"/>
          <w:b w:val="false"/>
          <w:i w:val="false"/>
          <w:color w:val="000000"/>
          <w:sz w:val="28"/>
        </w:rPr>
        <w:t>
      44) технологиялар трансфері – өнеркәсіптік-инновациялық қызмет субъектілері ғылыми және (немесе) ғылыми-техникалық қызмет нәтижелерін, білімді, технологияларды және зияткерлік меншік объектілеріне құқықтарды ендіргенге дейінгі оларды беру процесі;</w:t>
      </w:r>
    </w:p>
    <w:bookmarkEnd w:id="48"/>
    <w:bookmarkStart w:name="z49" w:id="49"/>
    <w:p>
      <w:pPr>
        <w:spacing w:after="0"/>
        <w:ind w:left="0"/>
        <w:jc w:val="both"/>
      </w:pPr>
      <w:r>
        <w:rPr>
          <w:rFonts w:ascii="Times New Roman"/>
          <w:b w:val="false"/>
          <w:i w:val="false"/>
          <w:color w:val="000000"/>
          <w:sz w:val="28"/>
        </w:rPr>
        <w:t>
      45) толық ғылыми цикл жобасы –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w:t>
      </w:r>
    </w:p>
    <w:bookmarkEnd w:id="49"/>
    <w:bookmarkStart w:name="z50" w:id="50"/>
    <w:p>
      <w:pPr>
        <w:spacing w:after="0"/>
        <w:ind w:left="0"/>
        <w:jc w:val="both"/>
      </w:pPr>
      <w:r>
        <w:rPr>
          <w:rFonts w:ascii="Times New Roman"/>
          <w:b w:val="false"/>
          <w:i w:val="false"/>
          <w:color w:val="000000"/>
          <w:sz w:val="28"/>
        </w:rPr>
        <w:t>
      46) Ұлттық инновациялық жүйенің "бірыңғай терезесі" – бірыңғай портал арқылы инновациялық қызмет пен инновацияларды дамытуды қолдау шараларына қолжетімділікті қамтамасыз ететін ақпараттандыру объектісі;</w:t>
      </w:r>
    </w:p>
    <w:bookmarkEnd w:id="50"/>
    <w:bookmarkStart w:name="z51" w:id="51"/>
    <w:p>
      <w:pPr>
        <w:spacing w:after="0"/>
        <w:ind w:left="0"/>
        <w:jc w:val="both"/>
      </w:pPr>
      <w:r>
        <w:rPr>
          <w:rFonts w:ascii="Times New Roman"/>
          <w:b w:val="false"/>
          <w:i w:val="false"/>
          <w:color w:val="000000"/>
          <w:sz w:val="28"/>
        </w:rPr>
        <w:t>
      47) философия докторы (PhD),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оның шегінен тысқары жерлерде диссертация қорғаған адамдарға берілетін, Қазақстан Республикасының заңнамасында белгіленген тәртіппен танылған дәрежелер;</w:t>
      </w:r>
    </w:p>
    <w:bookmarkEnd w:id="51"/>
    <w:bookmarkStart w:name="z52" w:id="52"/>
    <w:p>
      <w:pPr>
        <w:spacing w:after="0"/>
        <w:ind w:left="0"/>
        <w:jc w:val="both"/>
      </w:pPr>
      <w:r>
        <w:rPr>
          <w:rFonts w:ascii="Times New Roman"/>
          <w:b w:val="false"/>
          <w:i w:val="false"/>
          <w:color w:val="000000"/>
          <w:sz w:val="28"/>
        </w:rPr>
        <w:t>
      48)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53"/>
    <w:p>
      <w:pPr>
        <w:spacing w:after="0"/>
        <w:ind w:left="0"/>
        <w:jc w:val="left"/>
      </w:pPr>
      <w:r>
        <w:rPr>
          <w:rFonts w:ascii="Times New Roman"/>
          <w:b/>
          <w:i w:val="false"/>
          <w:color w:val="000000"/>
        </w:rPr>
        <w:t xml:space="preserve"> 2-бап. Қазақстан Республикасының ғылым және технологиялық саясат туралы заңнамасы</w:t>
      </w:r>
    </w:p>
    <w:bookmarkEnd w:id="53"/>
    <w:bookmarkStart w:name="z54" w:id="54"/>
    <w:p>
      <w:pPr>
        <w:spacing w:after="0"/>
        <w:ind w:left="0"/>
        <w:jc w:val="both"/>
      </w:pPr>
      <w:r>
        <w:rPr>
          <w:rFonts w:ascii="Times New Roman"/>
          <w:b w:val="false"/>
          <w:i w:val="false"/>
          <w:color w:val="000000"/>
          <w:sz w:val="28"/>
        </w:rPr>
        <w:t xml:space="preserve">
      1. Қазақстан Республикасының ғылым және технологиялық саясат туралы заңнамасы Қазақстан Республикасының Конституциясына негізделеді, осы Заң мен Қазақстан Республикасының өзге де нормативтік құқықтық актілерінен тұрады. </w:t>
      </w:r>
    </w:p>
    <w:bookmarkEnd w:id="54"/>
    <w:bookmarkStart w:name="z55" w:id="5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5"/>
    <w:bookmarkStart w:name="z56" w:id="56"/>
    <w:p>
      <w:pPr>
        <w:spacing w:after="0"/>
        <w:ind w:left="0"/>
        <w:jc w:val="both"/>
      </w:pPr>
      <w:r>
        <w:rPr>
          <w:rFonts w:ascii="Times New Roman"/>
          <w:b w:val="false"/>
          <w:i w:val="false"/>
          <w:color w:val="000000"/>
          <w:sz w:val="28"/>
        </w:rPr>
        <w:t>
      3.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56"/>
    <w:bookmarkStart w:name="z57" w:id="57"/>
    <w:p>
      <w:pPr>
        <w:spacing w:after="0"/>
        <w:ind w:left="0"/>
        <w:jc w:val="both"/>
      </w:pPr>
      <w:r>
        <w:rPr>
          <w:rFonts w:ascii="Times New Roman"/>
          <w:b w:val="false"/>
          <w:i w:val="false"/>
          <w:color w:val="000000"/>
          <w:sz w:val="28"/>
        </w:rPr>
        <w:t>
      4. Биологиялық қауіпсіздік саласындағы ғылым және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57"/>
    <w:bookmarkStart w:name="z58" w:id="58"/>
    <w:p>
      <w:pPr>
        <w:spacing w:after="0"/>
        <w:ind w:left="0"/>
        <w:jc w:val="left"/>
      </w:pPr>
      <w:r>
        <w:rPr>
          <w:rFonts w:ascii="Times New Roman"/>
          <w:b/>
          <w:i w:val="false"/>
          <w:color w:val="000000"/>
        </w:rPr>
        <w:t xml:space="preserve"> 3-бап. Осы Заңның негiзгi мақсаттары, міндеттері мен қағидаттары</w:t>
      </w:r>
    </w:p>
    <w:bookmarkEnd w:id="58"/>
    <w:bookmarkStart w:name="z59" w:id="59"/>
    <w:p>
      <w:pPr>
        <w:spacing w:after="0"/>
        <w:ind w:left="0"/>
        <w:jc w:val="both"/>
      </w:pPr>
      <w:r>
        <w:rPr>
          <w:rFonts w:ascii="Times New Roman"/>
          <w:b w:val="false"/>
          <w:i w:val="false"/>
          <w:color w:val="000000"/>
          <w:sz w:val="28"/>
        </w:rPr>
        <w:t xml:space="preserve">
      1. Ғылымды дамыту, елдің бәсекеге қабілеттілігін қамтамасыз ету үшін ғылыми жетістіктер нәтижелерін ендіру бойынша ғылыми-технологиялық саясатты іске асыру және ғылыми және (немесе) ғылыми-техникалық және инновациялық қызметті салааралық үйлестіру осы Заңның негізгі мақсаттары болып табылады. </w:t>
      </w:r>
    </w:p>
    <w:bookmarkEnd w:id="59"/>
    <w:bookmarkStart w:name="z60" w:id="60"/>
    <w:p>
      <w:pPr>
        <w:spacing w:after="0"/>
        <w:ind w:left="0"/>
        <w:jc w:val="both"/>
      </w:pPr>
      <w:r>
        <w:rPr>
          <w:rFonts w:ascii="Times New Roman"/>
          <w:b w:val="false"/>
          <w:i w:val="false"/>
          <w:color w:val="000000"/>
          <w:sz w:val="28"/>
        </w:rPr>
        <w:t>
      2. Осы Заң мынадай қағидаттарға негізделеді:</w:t>
      </w:r>
    </w:p>
    <w:bookmarkEnd w:id="60"/>
    <w:bookmarkStart w:name="z61" w:id="61"/>
    <w:p>
      <w:pPr>
        <w:spacing w:after="0"/>
        <w:ind w:left="0"/>
        <w:jc w:val="both"/>
      </w:pPr>
      <w:r>
        <w:rPr>
          <w:rFonts w:ascii="Times New Roman"/>
          <w:b w:val="false"/>
          <w:i w:val="false"/>
          <w:color w:val="000000"/>
          <w:sz w:val="28"/>
        </w:rPr>
        <w:t>
      1) процеске барлық қатысушының өзара іс-қимылы кезіндегі транспаренттілік;</w:t>
      </w:r>
    </w:p>
    <w:bookmarkEnd w:id="61"/>
    <w:bookmarkStart w:name="z62" w:id="62"/>
    <w:p>
      <w:pPr>
        <w:spacing w:after="0"/>
        <w:ind w:left="0"/>
        <w:jc w:val="both"/>
      </w:pPr>
      <w:r>
        <w:rPr>
          <w:rFonts w:ascii="Times New Roman"/>
          <w:b w:val="false"/>
          <w:i w:val="false"/>
          <w:color w:val="000000"/>
          <w:sz w:val="28"/>
        </w:rPr>
        <w:t>
      2) ғылым саласындағы мемлекеттiк ғылыми-технологиялық саясатты iске асыру үшiн қолайлы жағдайлар жасау;</w:t>
      </w:r>
    </w:p>
    <w:bookmarkEnd w:id="62"/>
    <w:bookmarkStart w:name="z63" w:id="63"/>
    <w:p>
      <w:pPr>
        <w:spacing w:after="0"/>
        <w:ind w:left="0"/>
        <w:jc w:val="both"/>
      </w:pPr>
      <w:r>
        <w:rPr>
          <w:rFonts w:ascii="Times New Roman"/>
          <w:b w:val="false"/>
          <w:i w:val="false"/>
          <w:color w:val="000000"/>
          <w:sz w:val="28"/>
        </w:rPr>
        <w:t>
      3) ғылыми және (немесе) ғылыми-техникалық қызмет нәтижелеріне қол жеткізуге, кіріс алуға тартылған тұлғалардың құқықтары мен заңды мүдделеріне кепілдік беру;</w:t>
      </w:r>
    </w:p>
    <w:bookmarkEnd w:id="63"/>
    <w:bookmarkStart w:name="z64" w:id="64"/>
    <w:p>
      <w:pPr>
        <w:spacing w:after="0"/>
        <w:ind w:left="0"/>
        <w:jc w:val="both"/>
      </w:pPr>
      <w:r>
        <w:rPr>
          <w:rFonts w:ascii="Times New Roman"/>
          <w:b w:val="false"/>
          <w:i w:val="false"/>
          <w:color w:val="000000"/>
          <w:sz w:val="28"/>
        </w:rPr>
        <w:t>
      4) экономиканың басым секторларында ғылымды, ғылыми-техникалық қызметті экономикалық тұрғыдан ынталандыру;</w:t>
      </w:r>
    </w:p>
    <w:bookmarkEnd w:id="64"/>
    <w:bookmarkStart w:name="z65" w:id="65"/>
    <w:p>
      <w:pPr>
        <w:spacing w:after="0"/>
        <w:ind w:left="0"/>
        <w:jc w:val="both"/>
      </w:pPr>
      <w:r>
        <w:rPr>
          <w:rFonts w:ascii="Times New Roman"/>
          <w:b w:val="false"/>
          <w:i w:val="false"/>
          <w:color w:val="000000"/>
          <w:sz w:val="28"/>
        </w:rPr>
        <w:t>
      5) білім беру, ғылым, өндіріс және даму институттарының күш-жігерін интеграциялау.</w:t>
      </w:r>
    </w:p>
    <w:bookmarkEnd w:id="65"/>
    <w:bookmarkStart w:name="z66" w:id="66"/>
    <w:p>
      <w:pPr>
        <w:spacing w:after="0"/>
        <w:ind w:left="0"/>
        <w:jc w:val="both"/>
      </w:pPr>
      <w:r>
        <w:rPr>
          <w:rFonts w:ascii="Times New Roman"/>
          <w:b w:val="false"/>
          <w:i w:val="false"/>
          <w:color w:val="000000"/>
          <w:sz w:val="28"/>
        </w:rPr>
        <w:t>
      3. Осы Заңның мақсаттарына қол жеткізу мынадай міндеттерді шешу арқылы іске асырылады:</w:t>
      </w:r>
    </w:p>
    <w:bookmarkEnd w:id="66"/>
    <w:bookmarkStart w:name="z67" w:id="67"/>
    <w:p>
      <w:pPr>
        <w:spacing w:after="0"/>
        <w:ind w:left="0"/>
        <w:jc w:val="both"/>
      </w:pPr>
      <w:r>
        <w:rPr>
          <w:rFonts w:ascii="Times New Roman"/>
          <w:b w:val="false"/>
          <w:i w:val="false"/>
          <w:color w:val="000000"/>
          <w:sz w:val="28"/>
        </w:rPr>
        <w:t>
      1) мемлекеттік ғылыми-технологиялық саясатты қалыптастыру және ғылым мен техника саласындағы қатынастарды мемлекеттік реттеу;</w:t>
      </w:r>
    </w:p>
    <w:bookmarkEnd w:id="67"/>
    <w:bookmarkStart w:name="z68" w:id="68"/>
    <w:p>
      <w:pPr>
        <w:spacing w:after="0"/>
        <w:ind w:left="0"/>
        <w:jc w:val="both"/>
      </w:pPr>
      <w:r>
        <w:rPr>
          <w:rFonts w:ascii="Times New Roman"/>
          <w:b w:val="false"/>
          <w:i w:val="false"/>
          <w:color w:val="000000"/>
          <w:sz w:val="28"/>
        </w:rPr>
        <w:t>
      2) ғылымның тиімді жұмыс істеуі және ғылыми-технологиялық саясатты іске асыру;</w:t>
      </w:r>
    </w:p>
    <w:bookmarkEnd w:id="68"/>
    <w:bookmarkStart w:name="z69" w:id="69"/>
    <w:p>
      <w:pPr>
        <w:spacing w:after="0"/>
        <w:ind w:left="0"/>
        <w:jc w:val="both"/>
      </w:pPr>
      <w:r>
        <w:rPr>
          <w:rFonts w:ascii="Times New Roman"/>
          <w:b w:val="false"/>
          <w:i w:val="false"/>
          <w:color w:val="000000"/>
          <w:sz w:val="28"/>
        </w:rPr>
        <w:t>
      3) іргелі және қолданбалы ғылыми зерттеулерді дамыту;</w:t>
      </w:r>
    </w:p>
    <w:bookmarkEnd w:id="69"/>
    <w:bookmarkStart w:name="z70" w:id="70"/>
    <w:p>
      <w:pPr>
        <w:spacing w:after="0"/>
        <w:ind w:left="0"/>
        <w:jc w:val="both"/>
      </w:pPr>
      <w:r>
        <w:rPr>
          <w:rFonts w:ascii="Times New Roman"/>
          <w:b w:val="false"/>
          <w:i w:val="false"/>
          <w:color w:val="000000"/>
          <w:sz w:val="28"/>
        </w:rPr>
        <w:t>
      4) ғылыми қызметкерлер мен ғылыми ұйымдардың мәртебесін арттыру;</w:t>
      </w:r>
    </w:p>
    <w:bookmarkEnd w:id="70"/>
    <w:bookmarkStart w:name="z71" w:id="71"/>
    <w:p>
      <w:pPr>
        <w:spacing w:after="0"/>
        <w:ind w:left="0"/>
        <w:jc w:val="both"/>
      </w:pPr>
      <w:r>
        <w:rPr>
          <w:rFonts w:ascii="Times New Roman"/>
          <w:b w:val="false"/>
          <w:i w:val="false"/>
          <w:color w:val="000000"/>
          <w:sz w:val="28"/>
        </w:rPr>
        <w:t>
      5) ғылымды өндіріспен интеграциялау;</w:t>
      </w:r>
    </w:p>
    <w:bookmarkEnd w:id="71"/>
    <w:bookmarkStart w:name="z72" w:id="72"/>
    <w:p>
      <w:pPr>
        <w:spacing w:after="0"/>
        <w:ind w:left="0"/>
        <w:jc w:val="both"/>
      </w:pPr>
      <w:r>
        <w:rPr>
          <w:rFonts w:ascii="Times New Roman"/>
          <w:b w:val="false"/>
          <w:i w:val="false"/>
          <w:color w:val="000000"/>
          <w:sz w:val="28"/>
        </w:rPr>
        <w:t>
      6) ғылымды кадрлық, материалдық-техникалық, ғылыми-техникалық және ақпараттық қамтамасыз ету.</w:t>
      </w:r>
    </w:p>
    <w:bookmarkEnd w:id="72"/>
    <w:bookmarkStart w:name="z73" w:id="73"/>
    <w:p>
      <w:pPr>
        <w:spacing w:after="0"/>
        <w:ind w:left="0"/>
        <w:jc w:val="left"/>
      </w:pPr>
      <w:r>
        <w:rPr>
          <w:rFonts w:ascii="Times New Roman"/>
          <w:b/>
          <w:i w:val="false"/>
          <w:color w:val="000000"/>
        </w:rPr>
        <w:t xml:space="preserve"> 4-бап. Осы Заңның қолданылу аясы</w:t>
      </w:r>
    </w:p>
    <w:bookmarkEnd w:id="73"/>
    <w:bookmarkStart w:name="z74" w:id="74"/>
    <w:p>
      <w:pPr>
        <w:spacing w:after="0"/>
        <w:ind w:left="0"/>
        <w:jc w:val="both"/>
      </w:pPr>
      <w:r>
        <w:rPr>
          <w:rFonts w:ascii="Times New Roman"/>
          <w:b w:val="false"/>
          <w:i w:val="false"/>
          <w:color w:val="000000"/>
          <w:sz w:val="28"/>
        </w:rPr>
        <w:t xml:space="preserve">
      1. Осы Заңның күші Қазақстан Республикасының Кәсіпкерлік кодексіне және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ғылыми, ғылыми-техникалық қызметті және (немесе) ғылыми және (немесе) ғылыми-техникалық қызмет нәтижелерін коммерцияландыруды жүзеге асыратын жеке және заңды тұлғаларға қолданылады.</w:t>
      </w:r>
    </w:p>
    <w:bookmarkEnd w:id="74"/>
    <w:bookmarkStart w:name="z75" w:id="75"/>
    <w:p>
      <w:pPr>
        <w:spacing w:after="0"/>
        <w:ind w:left="0"/>
        <w:jc w:val="both"/>
      </w:pPr>
      <w:r>
        <w:rPr>
          <w:rFonts w:ascii="Times New Roman"/>
          <w:b w:val="false"/>
          <w:i w:val="false"/>
          <w:color w:val="000000"/>
          <w:sz w:val="28"/>
        </w:rPr>
        <w:t>
      2. Осы Заңда реттелген құқықтық қатынастарға гранттық, бағдарламалық-нысаналы қаржыландыру, іргелі ғылыми зерттеулерді жүзеге асыратын ғылыми ұйымдарды қаржыландыру қаражатынан, ғылыми және (немесе) ғылыми-техникалық қызмет нәтижелерін коммерцияландыруға арналған гранттардан жүзеге асырылатын ғылыми зерттеулерді жүргізу бөлігіндегі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bookmarkEnd w:id="75"/>
    <w:bookmarkStart w:name="z76" w:id="76"/>
    <w:p>
      <w:pPr>
        <w:spacing w:after="0"/>
        <w:ind w:left="0"/>
        <w:jc w:val="left"/>
      </w:pPr>
      <w:r>
        <w:rPr>
          <w:rFonts w:ascii="Times New Roman"/>
          <w:b/>
          <w:i w:val="false"/>
          <w:color w:val="000000"/>
        </w:rPr>
        <w:t xml:space="preserve"> 2-тарау. МЕМЛЕКЕТТІК ОРГАНДАРДЫҢ ҒЫЛЫМ, ҒЫЛЫМИ ЖӘНЕ (НЕМЕСЕ) ҒЫЛЫМИ-ТЕХНИКАЛЫҚ ҚЫЗМЕТ САЛАСЫНДАҒЫ ҚҰЗЫРЕТІ</w:t>
      </w:r>
    </w:p>
    <w:bookmarkEnd w:id="76"/>
    <w:bookmarkStart w:name="z78" w:id="77"/>
    <w:p>
      <w:pPr>
        <w:spacing w:after="0"/>
        <w:ind w:left="0"/>
        <w:jc w:val="left"/>
      </w:pPr>
      <w:r>
        <w:rPr>
          <w:rFonts w:ascii="Times New Roman"/>
          <w:b/>
          <w:i w:val="false"/>
          <w:color w:val="000000"/>
        </w:rPr>
        <w:t xml:space="preserve"> 5-бап. Қазақстан Республикасы Үкіметінің ғылым, ғылыми және (немесе) ғылыми-техникалық қызмет саласындағы құзыреті</w:t>
      </w:r>
    </w:p>
    <w:bookmarkEnd w:id="77"/>
    <w:bookmarkStart w:name="z79" w:id="78"/>
    <w:p>
      <w:pPr>
        <w:spacing w:after="0"/>
        <w:ind w:left="0"/>
        <w:jc w:val="both"/>
      </w:pPr>
      <w:r>
        <w:rPr>
          <w:rFonts w:ascii="Times New Roman"/>
          <w:b w:val="false"/>
          <w:i w:val="false"/>
          <w:color w:val="000000"/>
          <w:sz w:val="28"/>
        </w:rPr>
        <w:t>
      Қазақстан Республикасының Үкіметі ғылым, ғылыми және (немесе) ғылыми-техникалық қызмет саласында:</w:t>
      </w:r>
    </w:p>
    <w:bookmarkEnd w:id="78"/>
    <w:bookmarkStart w:name="z80" w:id="79"/>
    <w:p>
      <w:pPr>
        <w:spacing w:after="0"/>
        <w:ind w:left="0"/>
        <w:jc w:val="both"/>
      </w:pPr>
      <w:r>
        <w:rPr>
          <w:rFonts w:ascii="Times New Roman"/>
          <w:b w:val="false"/>
          <w:i w:val="false"/>
          <w:color w:val="000000"/>
          <w:sz w:val="28"/>
        </w:rPr>
        <w:t xml:space="preserve">
      1) ғылым, ғылыми-техникалық қызмет саласындағы мемлекеттік саясаттың, сондай-ақ ғылым саласындағы ғылыми-технологиялық саясаттың негізгі бағыттарын әзірлейді және оның жүзеге асырылуын ұйымдастырады; </w:t>
      </w:r>
    </w:p>
    <w:bookmarkEnd w:id="79"/>
    <w:bookmarkStart w:name="z81" w:id="80"/>
    <w:p>
      <w:pPr>
        <w:spacing w:after="0"/>
        <w:ind w:left="0"/>
        <w:jc w:val="both"/>
      </w:pPr>
      <w:r>
        <w:rPr>
          <w:rFonts w:ascii="Times New Roman"/>
          <w:b w:val="false"/>
          <w:i w:val="false"/>
          <w:color w:val="000000"/>
          <w:sz w:val="28"/>
        </w:rPr>
        <w:t>
      2) әлеуметтік-экономикалық даму басымдықтарына сәйкес ғылымның,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80"/>
    <w:bookmarkStart w:name="z82" w:id="81"/>
    <w:p>
      <w:pPr>
        <w:spacing w:after="0"/>
        <w:ind w:left="0"/>
        <w:jc w:val="both"/>
      </w:pPr>
      <w:r>
        <w:rPr>
          <w:rFonts w:ascii="Times New Roman"/>
          <w:b w:val="false"/>
          <w:i w:val="false"/>
          <w:color w:val="000000"/>
          <w:sz w:val="28"/>
        </w:rPr>
        <w:t>
      3) Қазақстан Республикасы Үкіметінің жанынан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bookmarkEnd w:id="81"/>
    <w:bookmarkStart w:name="z83" w:id="82"/>
    <w:p>
      <w:pPr>
        <w:spacing w:after="0"/>
        <w:ind w:left="0"/>
        <w:jc w:val="both"/>
      </w:pPr>
      <w:r>
        <w:rPr>
          <w:rFonts w:ascii="Times New Roman"/>
          <w:b w:val="false"/>
          <w:i w:val="false"/>
          <w:color w:val="000000"/>
          <w:sz w:val="28"/>
        </w:rPr>
        <w:t>
      4) Ұлттық мемлекеттік ғылыми-техникалық сараптама орталығын құрады;</w:t>
      </w:r>
    </w:p>
    <w:bookmarkEnd w:id="82"/>
    <w:bookmarkStart w:name="z84" w:id="83"/>
    <w:p>
      <w:pPr>
        <w:spacing w:after="0"/>
        <w:ind w:left="0"/>
        <w:jc w:val="both"/>
      </w:pPr>
      <w:r>
        <w:rPr>
          <w:rFonts w:ascii="Times New Roman"/>
          <w:b w:val="false"/>
          <w:i w:val="false"/>
          <w:color w:val="000000"/>
          <w:sz w:val="28"/>
        </w:rPr>
        <w:t>
      5) зерттеу университеті мәртебесін береді және оның даму бағдарламасын бекітеді;</w:t>
      </w:r>
    </w:p>
    <w:bookmarkEnd w:id="83"/>
    <w:bookmarkStart w:name="z85" w:id="84"/>
    <w:p>
      <w:pPr>
        <w:spacing w:after="0"/>
        <w:ind w:left="0"/>
        <w:jc w:val="both"/>
      </w:pPr>
      <w:r>
        <w:rPr>
          <w:rFonts w:ascii="Times New Roman"/>
          <w:b w:val="false"/>
          <w:i w:val="false"/>
          <w:color w:val="000000"/>
          <w:sz w:val="28"/>
        </w:rPr>
        <w:t>
      6)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84"/>
    <w:bookmarkStart w:name="z86" w:id="85"/>
    <w:p>
      <w:pPr>
        <w:spacing w:after="0"/>
        <w:ind w:left="0"/>
        <w:jc w:val="left"/>
      </w:pPr>
      <w:r>
        <w:rPr>
          <w:rFonts w:ascii="Times New Roman"/>
          <w:b/>
          <w:i w:val="false"/>
          <w:color w:val="000000"/>
        </w:rPr>
        <w:t xml:space="preserve"> 6-бап. Уәкілетті органның құзыреті</w:t>
      </w:r>
    </w:p>
    <w:bookmarkEnd w:id="85"/>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86"/>
    <w:p>
      <w:pPr>
        <w:spacing w:after="0"/>
        <w:ind w:left="0"/>
        <w:jc w:val="both"/>
      </w:pPr>
      <w:r>
        <w:rPr>
          <w:rFonts w:ascii="Times New Roman"/>
          <w:b w:val="false"/>
          <w:i w:val="false"/>
          <w:color w:val="000000"/>
          <w:sz w:val="28"/>
        </w:rPr>
        <w:t>
      1) ғылым саласындағы мемлекеттік ғылыми-технологиялық саясатты қалыптастыруға және іске асыруға қатысады;</w:t>
      </w:r>
    </w:p>
    <w:bookmarkEnd w:id="86"/>
    <w:bookmarkStart w:name="z89" w:id="87"/>
    <w:p>
      <w:pPr>
        <w:spacing w:after="0"/>
        <w:ind w:left="0"/>
        <w:jc w:val="both"/>
      </w:pPr>
      <w:r>
        <w:rPr>
          <w:rFonts w:ascii="Times New Roman"/>
          <w:b w:val="false"/>
          <w:i w:val="false"/>
          <w:color w:val="000000"/>
          <w:sz w:val="28"/>
        </w:rPr>
        <w:t>
      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асырады және мемлекеттік саясатты іске асырады;</w:t>
      </w:r>
    </w:p>
    <w:bookmarkEnd w:id="87"/>
    <w:bookmarkStart w:name="z90" w:id="88"/>
    <w:p>
      <w:pPr>
        <w:spacing w:after="0"/>
        <w:ind w:left="0"/>
        <w:jc w:val="both"/>
      </w:pPr>
      <w:r>
        <w:rPr>
          <w:rFonts w:ascii="Times New Roman"/>
          <w:b w:val="false"/>
          <w:i w:val="false"/>
          <w:color w:val="000000"/>
          <w:sz w:val="28"/>
        </w:rPr>
        <w:t>
      3) мемлекеттік қорғаныстық тапсырыс шеңберінде қалыптастырылатын ғылыми, ғылыми-техникалық жобалар мен бағдарламаларды қоспағанда, бюджет қаражаты және облыстың, республикалық маңызы бар қаланың және астананың жергілікті атқарушы органының мемлекеттік тапсырысы есебінен қаржыландырылатын іргелі және қолданбалы ғылыми зерттеулердің ғылыми, ғылыми-техникалық жобалары мен бағдарламаларын үйлестіреді;</w:t>
      </w:r>
    </w:p>
    <w:bookmarkEnd w:id="88"/>
    <w:bookmarkStart w:name="z91" w:id="89"/>
    <w:p>
      <w:pPr>
        <w:spacing w:after="0"/>
        <w:ind w:left="0"/>
        <w:jc w:val="both"/>
      </w:pPr>
      <w:r>
        <w:rPr>
          <w:rFonts w:ascii="Times New Roman"/>
          <w:b w:val="false"/>
          <w:i w:val="false"/>
          <w:color w:val="000000"/>
          <w:sz w:val="28"/>
        </w:rPr>
        <w:t>
      4) Қазақстан Республикасы Ұлттық ғылым академиясының академиктерін сайлау қағидалары мен өлшемшарттарын әзірлейді және бекітеді;</w:t>
      </w:r>
    </w:p>
    <w:bookmarkEnd w:id="89"/>
    <w:bookmarkStart w:name="z92" w:id="90"/>
    <w:p>
      <w:pPr>
        <w:spacing w:after="0"/>
        <w:ind w:left="0"/>
        <w:jc w:val="both"/>
      </w:pPr>
      <w:r>
        <w:rPr>
          <w:rFonts w:ascii="Times New Roman"/>
          <w:b w:val="false"/>
          <w:i w:val="false"/>
          <w:color w:val="000000"/>
          <w:sz w:val="28"/>
        </w:rPr>
        <w:t>
      5)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әзірлейді және оларды Жоғары ғылыми-техникалық комиссияның бекітуіне ұсынады.</w:t>
      </w:r>
    </w:p>
    <w:bookmarkEnd w:id="90"/>
    <w:bookmarkStart w:name="z93" w:id="91"/>
    <w:p>
      <w:pPr>
        <w:spacing w:after="0"/>
        <w:ind w:left="0"/>
        <w:jc w:val="both"/>
      </w:pPr>
      <w:r>
        <w:rPr>
          <w:rFonts w:ascii="Times New Roman"/>
          <w:b w:val="false"/>
          <w:i w:val="false"/>
          <w:color w:val="000000"/>
          <w:sz w:val="28"/>
        </w:rPr>
        <w:t>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91"/>
    <w:bookmarkStart w:name="z94" w:id="92"/>
    <w:p>
      <w:pPr>
        <w:spacing w:after="0"/>
        <w:ind w:left="0"/>
        <w:jc w:val="both"/>
      </w:pPr>
      <w:r>
        <w:rPr>
          <w:rFonts w:ascii="Times New Roman"/>
          <w:b w:val="false"/>
          <w:i w:val="false"/>
          <w:color w:val="000000"/>
          <w:sz w:val="28"/>
        </w:rPr>
        <w:t>
      6) ғылыми және (немесе) ғылыми-техникалық қызметті базалық қаржыландыру нормаларын әзірлейді және бекітеді;</w:t>
      </w:r>
    </w:p>
    <w:bookmarkEnd w:id="92"/>
    <w:bookmarkStart w:name="z95" w:id="93"/>
    <w:p>
      <w:pPr>
        <w:spacing w:after="0"/>
        <w:ind w:left="0"/>
        <w:jc w:val="both"/>
      </w:pPr>
      <w:r>
        <w:rPr>
          <w:rFonts w:ascii="Times New Roman"/>
          <w:b w:val="false"/>
          <w:i w:val="false"/>
          <w:color w:val="000000"/>
          <w:sz w:val="28"/>
        </w:rPr>
        <w:t>
      7) Жоғары ғылыми-техникалық комиссияның қызметін қамтамасыз етеді;</w:t>
      </w:r>
    </w:p>
    <w:bookmarkEnd w:id="93"/>
    <w:bookmarkStart w:name="z96" w:id="94"/>
    <w:p>
      <w:pPr>
        <w:spacing w:after="0"/>
        <w:ind w:left="0"/>
        <w:jc w:val="both"/>
      </w:pPr>
      <w:r>
        <w:rPr>
          <w:rFonts w:ascii="Times New Roman"/>
          <w:b w:val="false"/>
          <w:i w:val="false"/>
          <w:color w:val="000000"/>
          <w:sz w:val="28"/>
        </w:rPr>
        <w:t>
      8)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ұйымдастырады және қалыптастыру, орындау және аяқтау сатыларында олардың іске асырылуын жүзеге асырады;</w:t>
      </w:r>
    </w:p>
    <w:bookmarkEnd w:id="94"/>
    <w:bookmarkStart w:name="z97" w:id="95"/>
    <w:p>
      <w:pPr>
        <w:spacing w:after="0"/>
        <w:ind w:left="0"/>
        <w:jc w:val="both"/>
      </w:pPr>
      <w:r>
        <w:rPr>
          <w:rFonts w:ascii="Times New Roman"/>
          <w:b w:val="false"/>
          <w:i w:val="false"/>
          <w:color w:val="000000"/>
          <w:sz w:val="28"/>
        </w:rPr>
        <w:t>
      9)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әзірлейді және бекітеді;</w:t>
      </w:r>
    </w:p>
    <w:bookmarkEnd w:id="95"/>
    <w:bookmarkStart w:name="z98" w:id="96"/>
    <w:p>
      <w:pPr>
        <w:spacing w:after="0"/>
        <w:ind w:left="0"/>
        <w:jc w:val="both"/>
      </w:pPr>
      <w:r>
        <w:rPr>
          <w:rFonts w:ascii="Times New Roman"/>
          <w:b w:val="false"/>
          <w:i w:val="false"/>
          <w:color w:val="000000"/>
          <w:sz w:val="28"/>
        </w:rPr>
        <w:t>
      10) іргелі ғылыми зерттеулерді жүзеге асыратын ғылыми ұйымдардың тізбесін әзірлейді және бекітеді;</w:t>
      </w:r>
    </w:p>
    <w:bookmarkEnd w:id="96"/>
    <w:bookmarkStart w:name="z99" w:id="97"/>
    <w:p>
      <w:pPr>
        <w:spacing w:after="0"/>
        <w:ind w:left="0"/>
        <w:jc w:val="both"/>
      </w:pPr>
      <w:r>
        <w:rPr>
          <w:rFonts w:ascii="Times New Roman"/>
          <w:b w:val="false"/>
          <w:i w:val="false"/>
          <w:color w:val="000000"/>
          <w:sz w:val="28"/>
        </w:rPr>
        <w:t>
      11) мемлекеттік ғылыми-техникалық сараптаманы ұйымдастыру және жүргізу қағидаларын әзірлейді және бекітеді;</w:t>
      </w:r>
    </w:p>
    <w:bookmarkEnd w:id="97"/>
    <w:bookmarkStart w:name="z100" w:id="98"/>
    <w:p>
      <w:pPr>
        <w:spacing w:after="0"/>
        <w:ind w:left="0"/>
        <w:jc w:val="both"/>
      </w:pPr>
      <w:r>
        <w:rPr>
          <w:rFonts w:ascii="Times New Roman"/>
          <w:b w:val="false"/>
          <w:i w:val="false"/>
          <w:color w:val="000000"/>
          <w:sz w:val="28"/>
        </w:rPr>
        <w:t>
      12) ғылыми-техникалық ақпаратты жинау, өңдеу және талдау жөніндегі іс-шаралар кешенін жүзеге асыратын ұйымды айқындайды;</w:t>
      </w:r>
    </w:p>
    <w:bookmarkEnd w:id="98"/>
    <w:bookmarkStart w:name="z101" w:id="99"/>
    <w:p>
      <w:pPr>
        <w:spacing w:after="0"/>
        <w:ind w:left="0"/>
        <w:jc w:val="both"/>
      </w:pPr>
      <w:r>
        <w:rPr>
          <w:rFonts w:ascii="Times New Roman"/>
          <w:b w:val="false"/>
          <w:i w:val="false"/>
          <w:color w:val="000000"/>
          <w:sz w:val="28"/>
        </w:rPr>
        <w:t xml:space="preserve">
      13) жоғары және (немесе) жоғары оқу орнынан кейінгі білім беру ұйымдарына "зерттеу университеті" мәртебесін беру қағидалары мен өлшемшарттарын әзірлейді және бекітеді; </w:t>
      </w:r>
    </w:p>
    <w:bookmarkEnd w:id="99"/>
    <w:bookmarkStart w:name="z102" w:id="100"/>
    <w:p>
      <w:pPr>
        <w:spacing w:after="0"/>
        <w:ind w:left="0"/>
        <w:jc w:val="both"/>
      </w:pPr>
      <w:r>
        <w:rPr>
          <w:rFonts w:ascii="Times New Roman"/>
          <w:b w:val="false"/>
          <w:i w:val="false"/>
          <w:color w:val="000000"/>
          <w:sz w:val="28"/>
        </w:rPr>
        <w:t>
      14) технологиялардың әзірлігі мен ұйымдардың технологиялық әзірлігі деңгейлерін айқындау әдістемесін әзірлейді және бекітеді;</w:t>
      </w:r>
    </w:p>
    <w:bookmarkEnd w:id="100"/>
    <w:bookmarkStart w:name="z103" w:id="101"/>
    <w:p>
      <w:pPr>
        <w:spacing w:after="0"/>
        <w:ind w:left="0"/>
        <w:jc w:val="both"/>
      </w:pPr>
      <w:r>
        <w:rPr>
          <w:rFonts w:ascii="Times New Roman"/>
          <w:b w:val="false"/>
          <w:i w:val="false"/>
          <w:color w:val="000000"/>
          <w:sz w:val="28"/>
        </w:rPr>
        <w:t>
      15) ұлттық ғылыми кеңестердің қызметін үйлестіреді;</w:t>
      </w:r>
    </w:p>
    <w:bookmarkEnd w:id="101"/>
    <w:bookmarkStart w:name="z104" w:id="102"/>
    <w:p>
      <w:pPr>
        <w:spacing w:after="0"/>
        <w:ind w:left="0"/>
        <w:jc w:val="both"/>
      </w:pPr>
      <w:r>
        <w:rPr>
          <w:rFonts w:ascii="Times New Roman"/>
          <w:b w:val="false"/>
          <w:i w:val="false"/>
          <w:color w:val="000000"/>
          <w:sz w:val="28"/>
        </w:rPr>
        <w:t xml:space="preserve">
      16)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үйлестіреді; </w:t>
      </w:r>
    </w:p>
    <w:bookmarkEnd w:id="102"/>
    <w:bookmarkStart w:name="z105" w:id="103"/>
    <w:p>
      <w:pPr>
        <w:spacing w:after="0"/>
        <w:ind w:left="0"/>
        <w:jc w:val="both"/>
      </w:pPr>
      <w:r>
        <w:rPr>
          <w:rFonts w:ascii="Times New Roman"/>
          <w:b w:val="false"/>
          <w:i w:val="false"/>
          <w:color w:val="000000"/>
          <w:sz w:val="28"/>
        </w:rPr>
        <w:t>
      17) ғылыми тағылымдамадан өтуге арналған шығыстардың нормалары мен үлгілік шарттарды әзірлейді және бекітеді;</w:t>
      </w:r>
    </w:p>
    <w:bookmarkEnd w:id="103"/>
    <w:bookmarkStart w:name="z106" w:id="104"/>
    <w:p>
      <w:pPr>
        <w:spacing w:after="0"/>
        <w:ind w:left="0"/>
        <w:jc w:val="both"/>
      </w:pPr>
      <w:r>
        <w:rPr>
          <w:rFonts w:ascii="Times New Roman"/>
          <w:b w:val="false"/>
          <w:i w:val="false"/>
          <w:color w:val="000000"/>
          <w:sz w:val="28"/>
        </w:rPr>
        <w:t xml:space="preserve">
      18) "Үздік ғылыми қызметкер" жыл сайынғы сыйлығын беру қағидаларын әзірлейді және бекітеді; </w:t>
      </w:r>
    </w:p>
    <w:bookmarkEnd w:id="104"/>
    <w:bookmarkStart w:name="z107" w:id="105"/>
    <w:p>
      <w:pPr>
        <w:spacing w:after="0"/>
        <w:ind w:left="0"/>
        <w:jc w:val="both"/>
      </w:pPr>
      <w:r>
        <w:rPr>
          <w:rFonts w:ascii="Times New Roman"/>
          <w:b w:val="false"/>
          <w:i w:val="false"/>
          <w:color w:val="000000"/>
          <w:sz w:val="28"/>
        </w:rPr>
        <w:t xml:space="preserve">
      19)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(бұдан әрі – ғылымды қаржыландыру қағидалары) әзірлейді және бекітеді; </w:t>
      </w:r>
    </w:p>
    <w:bookmarkEnd w:id="105"/>
    <w:bookmarkStart w:name="z108" w:id="106"/>
    <w:p>
      <w:pPr>
        <w:spacing w:after="0"/>
        <w:ind w:left="0"/>
        <w:jc w:val="both"/>
      </w:pPr>
      <w:r>
        <w:rPr>
          <w:rFonts w:ascii="Times New Roman"/>
          <w:b w:val="false"/>
          <w:i w:val="false"/>
          <w:color w:val="000000"/>
          <w:sz w:val="28"/>
        </w:rPr>
        <w:t>
      20)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ұйымдастырады;</w:t>
      </w:r>
    </w:p>
    <w:bookmarkEnd w:id="106"/>
    <w:bookmarkStart w:name="z109" w:id="107"/>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бекітеді және жариялайды;</w:t>
      </w:r>
    </w:p>
    <w:bookmarkEnd w:id="107"/>
    <w:bookmarkStart w:name="z110" w:id="108"/>
    <w:p>
      <w:pPr>
        <w:spacing w:after="0"/>
        <w:ind w:left="0"/>
        <w:jc w:val="both"/>
      </w:pPr>
      <w:r>
        <w:rPr>
          <w:rFonts w:ascii="Times New Roman"/>
          <w:b w:val="false"/>
          <w:i w:val="false"/>
          <w:color w:val="000000"/>
          <w:sz w:val="28"/>
        </w:rPr>
        <w:t>
      22)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08"/>
    <w:bookmarkStart w:name="z111" w:id="109"/>
    <w:p>
      <w:pPr>
        <w:spacing w:after="0"/>
        <w:ind w:left="0"/>
        <w:jc w:val="both"/>
      </w:pPr>
      <w:r>
        <w:rPr>
          <w:rFonts w:ascii="Times New Roman"/>
          <w:b w:val="false"/>
          <w:i w:val="false"/>
          <w:color w:val="000000"/>
          <w:sz w:val="28"/>
        </w:rPr>
        <w:t>
      23)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әзірлейді және бекітеді;</w:t>
      </w:r>
    </w:p>
    <w:bookmarkEnd w:id="109"/>
    <w:bookmarkStart w:name="z112" w:id="110"/>
    <w:p>
      <w:pPr>
        <w:spacing w:after="0"/>
        <w:ind w:left="0"/>
        <w:jc w:val="both"/>
      </w:pPr>
      <w:r>
        <w:rPr>
          <w:rFonts w:ascii="Times New Roman"/>
          <w:b w:val="false"/>
          <w:i w:val="false"/>
          <w:color w:val="000000"/>
          <w:sz w:val="28"/>
        </w:rPr>
        <w:t>
      24) аса маңызды және кеңінен қолданылатын өнертабыстар авторларына арналған жыл сайынғы конкурстарды өткізеді;</w:t>
      </w:r>
    </w:p>
    <w:bookmarkEnd w:id="110"/>
    <w:bookmarkStart w:name="z113" w:id="111"/>
    <w:p>
      <w:pPr>
        <w:spacing w:after="0"/>
        <w:ind w:left="0"/>
        <w:jc w:val="both"/>
      </w:pPr>
      <w:r>
        <w:rPr>
          <w:rFonts w:ascii="Times New Roman"/>
          <w:b w:val="false"/>
          <w:i w:val="false"/>
          <w:color w:val="000000"/>
          <w:sz w:val="28"/>
        </w:rPr>
        <w:t>
      25) ғылыми әдептің үлгілік қағидаларын әзірлейді және бекітеді;</w:t>
      </w:r>
    </w:p>
    <w:bookmarkEnd w:id="111"/>
    <w:bookmarkStart w:name="z114" w:id="112"/>
    <w:p>
      <w:pPr>
        <w:spacing w:after="0"/>
        <w:ind w:left="0"/>
        <w:jc w:val="both"/>
      </w:pPr>
      <w:r>
        <w:rPr>
          <w:rFonts w:ascii="Times New Roman"/>
          <w:b w:val="false"/>
          <w:i w:val="false"/>
          <w:color w:val="000000"/>
          <w:sz w:val="28"/>
        </w:rPr>
        <w:t>
      26) ғылыми тағылымдамаларды ұйымдастыру жөніндегі іс-шаралар кешенін жүзеге асыратын ұйымды (әкімшіні) айқындайды;</w:t>
      </w:r>
    </w:p>
    <w:bookmarkEnd w:id="112"/>
    <w:bookmarkStart w:name="z115" w:id="113"/>
    <w:p>
      <w:pPr>
        <w:spacing w:after="0"/>
        <w:ind w:left="0"/>
        <w:jc w:val="both"/>
      </w:pPr>
      <w:r>
        <w:rPr>
          <w:rFonts w:ascii="Times New Roman"/>
          <w:b w:val="false"/>
          <w:i w:val="false"/>
          <w:color w:val="000000"/>
          <w:sz w:val="28"/>
        </w:rPr>
        <w:t>
      27) мемлекеттік-жекешелік әріптестік негізінде ғылыми зерттеулер мен тәжірибелік-конструкторлық жұмыстарды ұйымдастыру және жүргізу қағидаларын әзірлейді және бекітеді;</w:t>
      </w:r>
    </w:p>
    <w:bookmarkEnd w:id="113"/>
    <w:bookmarkStart w:name="z116" w:id="114"/>
    <w:p>
      <w:pPr>
        <w:spacing w:after="0"/>
        <w:ind w:left="0"/>
        <w:jc w:val="both"/>
      </w:pPr>
      <w:r>
        <w:rPr>
          <w:rFonts w:ascii="Times New Roman"/>
          <w:b w:val="false"/>
          <w:i w:val="false"/>
          <w:color w:val="000000"/>
          <w:sz w:val="28"/>
        </w:rPr>
        <w:t>
      28) ғылыми және (немесе) ғылыми-техникалық қызмет субъектілерін аккредиттеу қағидаларын әзірлейді және бекітеді;</w:t>
      </w:r>
    </w:p>
    <w:bookmarkEnd w:id="114"/>
    <w:bookmarkStart w:name="z117" w:id="115"/>
    <w:p>
      <w:pPr>
        <w:spacing w:after="0"/>
        <w:ind w:left="0"/>
        <w:jc w:val="both"/>
      </w:pPr>
      <w:r>
        <w:rPr>
          <w:rFonts w:ascii="Times New Roman"/>
          <w:b w:val="false"/>
          <w:i w:val="false"/>
          <w:color w:val="000000"/>
          <w:sz w:val="28"/>
        </w:rPr>
        <w:t xml:space="preserve">
      29) ұжымдық пайдаланымдағы ғылыми зертханалар туралы үлгілік ережені әзірлейді және бекітеді; </w:t>
      </w:r>
    </w:p>
    <w:bookmarkEnd w:id="115"/>
    <w:bookmarkStart w:name="z118" w:id="116"/>
    <w:p>
      <w:pPr>
        <w:spacing w:after="0"/>
        <w:ind w:left="0"/>
        <w:jc w:val="both"/>
      </w:pPr>
      <w:r>
        <w:rPr>
          <w:rFonts w:ascii="Times New Roman"/>
          <w:b w:val="false"/>
          <w:i w:val="false"/>
          <w:color w:val="000000"/>
          <w:sz w:val="28"/>
        </w:rPr>
        <w:t>
      30) диссертациялық кеңес туралы үлгілік ережені әзірлейді және бекітеді;</w:t>
      </w:r>
    </w:p>
    <w:bookmarkEnd w:id="116"/>
    <w:bookmarkStart w:name="z119" w:id="117"/>
    <w:p>
      <w:pPr>
        <w:spacing w:after="0"/>
        <w:ind w:left="0"/>
        <w:jc w:val="both"/>
      </w:pPr>
      <w:r>
        <w:rPr>
          <w:rFonts w:ascii="Times New Roman"/>
          <w:b w:val="false"/>
          <w:i w:val="false"/>
          <w:color w:val="000000"/>
          <w:sz w:val="28"/>
        </w:rPr>
        <w:t>
      31) дәрежелерді беру қағидаларын әзірлейді және бекітеді;</w:t>
      </w:r>
    </w:p>
    <w:bookmarkEnd w:id="117"/>
    <w:bookmarkStart w:name="z120" w:id="118"/>
    <w:p>
      <w:pPr>
        <w:spacing w:after="0"/>
        <w:ind w:left="0"/>
        <w:jc w:val="both"/>
      </w:pPr>
      <w:r>
        <w:rPr>
          <w:rFonts w:ascii="Times New Roman"/>
          <w:b w:val="false"/>
          <w:i w:val="false"/>
          <w:color w:val="000000"/>
          <w:sz w:val="28"/>
        </w:rPr>
        <w:t>
      32) үміткерлерді іріктеу және олардың ғылыми тағылымдамалардан өту қағидаларын әзірлейді және бекітеді;</w:t>
      </w:r>
    </w:p>
    <w:bookmarkEnd w:id="118"/>
    <w:bookmarkStart w:name="z121" w:id="119"/>
    <w:p>
      <w:pPr>
        <w:spacing w:after="0"/>
        <w:ind w:left="0"/>
        <w:jc w:val="both"/>
      </w:pPr>
      <w:r>
        <w:rPr>
          <w:rFonts w:ascii="Times New Roman"/>
          <w:b w:val="false"/>
          <w:i w:val="false"/>
          <w:color w:val="000000"/>
          <w:sz w:val="28"/>
        </w:rPr>
        <w:t>
      33) ғылыми атақтар (қауымдастырылған профессор (доцент), профессор) беру қағидаларын әзірлейді және бекітеді;</w:t>
      </w:r>
    </w:p>
    <w:bookmarkEnd w:id="119"/>
    <w:bookmarkStart w:name="z122" w:id="120"/>
    <w:p>
      <w:pPr>
        <w:spacing w:after="0"/>
        <w:ind w:left="0"/>
        <w:jc w:val="both"/>
      </w:pPr>
      <w:r>
        <w:rPr>
          <w:rFonts w:ascii="Times New Roman"/>
          <w:b w:val="false"/>
          <w:i w:val="false"/>
          <w:color w:val="000000"/>
          <w:sz w:val="28"/>
        </w:rPr>
        <w:t xml:space="preserve">
      34) еңбегіне ақы төлеу базалық қаржыландыру шеңберінде жүзеге асырылатын жетекші ғалымдарға қойылатын талаптарды әзірлейді және бекітеді; </w:t>
      </w:r>
    </w:p>
    <w:bookmarkEnd w:id="120"/>
    <w:bookmarkStart w:name="z123" w:id="121"/>
    <w:p>
      <w:pPr>
        <w:spacing w:after="0"/>
        <w:ind w:left="0"/>
        <w:jc w:val="both"/>
      </w:pPr>
      <w:r>
        <w:rPr>
          <w:rFonts w:ascii="Times New Roman"/>
          <w:b w:val="false"/>
          <w:i w:val="false"/>
          <w:color w:val="000000"/>
          <w:sz w:val="28"/>
        </w:rPr>
        <w:t>
      35) философия докторы (PhD), бейіні бойынша доктор дәрежесін алуға қорғалған диссертацияларды мемлекеттік тіркеу қағидаларын әзірлейді және бекітеді;</w:t>
      </w:r>
    </w:p>
    <w:bookmarkEnd w:id="121"/>
    <w:bookmarkStart w:name="z124" w:id="122"/>
    <w:p>
      <w:pPr>
        <w:spacing w:after="0"/>
        <w:ind w:left="0"/>
        <w:jc w:val="both"/>
      </w:pPr>
      <w:r>
        <w:rPr>
          <w:rFonts w:ascii="Times New Roman"/>
          <w:b w:val="false"/>
          <w:i w:val="false"/>
          <w:color w:val="000000"/>
          <w:sz w:val="28"/>
        </w:rPr>
        <w:t>
      36) ғылыми бағыттар сыныптауышын әзірлейді және бекітеді;</w:t>
      </w:r>
    </w:p>
    <w:bookmarkEnd w:id="122"/>
    <w:bookmarkStart w:name="z125" w:id="123"/>
    <w:p>
      <w:pPr>
        <w:spacing w:after="0"/>
        <w:ind w:left="0"/>
        <w:jc w:val="both"/>
      </w:pPr>
      <w:r>
        <w:rPr>
          <w:rFonts w:ascii="Times New Roman"/>
          <w:b w:val="false"/>
          <w:i w:val="false"/>
          <w:color w:val="000000"/>
          <w:sz w:val="28"/>
        </w:rPr>
        <w:t>
      37) ұлттық ғылыми кеңестер туралы ережені әзірлейді және бекітеді;</w:t>
      </w:r>
    </w:p>
    <w:bookmarkEnd w:id="123"/>
    <w:bookmarkStart w:name="z126" w:id="124"/>
    <w:p>
      <w:pPr>
        <w:spacing w:after="0"/>
        <w:ind w:left="0"/>
        <w:jc w:val="both"/>
      </w:pPr>
      <w:r>
        <w:rPr>
          <w:rFonts w:ascii="Times New Roman"/>
          <w:b w:val="false"/>
          <w:i w:val="false"/>
          <w:color w:val="000000"/>
          <w:sz w:val="28"/>
        </w:rPr>
        <w:t>
      38) апелляциялық комиссия туралы ережені әзірлейді және бекітеді;</w:t>
      </w:r>
    </w:p>
    <w:bookmarkEnd w:id="124"/>
    <w:bookmarkStart w:name="z127" w:id="125"/>
    <w:p>
      <w:pPr>
        <w:spacing w:after="0"/>
        <w:ind w:left="0"/>
        <w:jc w:val="both"/>
      </w:pPr>
      <w:r>
        <w:rPr>
          <w:rFonts w:ascii="Times New Roman"/>
          <w:b w:val="false"/>
          <w:i w:val="false"/>
          <w:color w:val="000000"/>
          <w:sz w:val="28"/>
        </w:rPr>
        <w:t>
      39) ғылыми-техникалық кеңес туралы үлгілік ережені әзірлейді және бекітеді;</w:t>
      </w:r>
    </w:p>
    <w:bookmarkEnd w:id="125"/>
    <w:bookmarkStart w:name="z128" w:id="126"/>
    <w:p>
      <w:pPr>
        <w:spacing w:after="0"/>
        <w:ind w:left="0"/>
        <w:jc w:val="both"/>
      </w:pPr>
      <w:r>
        <w:rPr>
          <w:rFonts w:ascii="Times New Roman"/>
          <w:b w:val="false"/>
          <w:i w:val="false"/>
          <w:color w:val="000000"/>
          <w:sz w:val="28"/>
        </w:rPr>
        <w:t>
      40) ғылыми және (немесе) ғылыми-техникалық қызмет нәтижелерін коммерцияландыруды әдіснамалық қамтамасыз етуді жүзеге асырады;</w:t>
      </w:r>
    </w:p>
    <w:bookmarkEnd w:id="126"/>
    <w:bookmarkStart w:name="z129" w:id="127"/>
    <w:p>
      <w:pPr>
        <w:spacing w:after="0"/>
        <w:ind w:left="0"/>
        <w:jc w:val="both"/>
      </w:pPr>
      <w:r>
        <w:rPr>
          <w:rFonts w:ascii="Times New Roman"/>
          <w:b w:val="false"/>
          <w:i w:val="false"/>
          <w:color w:val="000000"/>
          <w:sz w:val="28"/>
        </w:rPr>
        <w:t>
      41) коммерцияландыру жобаларына мемлекеттік ғылыми-техникалық сараптама, сараптама жүргізу, сұралатын қаржыландыру көлемі сомасының негізділігіне бағалау жүргізу бойынша қазақстандық сарапшылар көрсететін қызметтер құнының әдістемесін әзірлейді және бекітеді;</w:t>
      </w:r>
    </w:p>
    <w:bookmarkEnd w:id="127"/>
    <w:bookmarkStart w:name="z130" w:id="128"/>
    <w:p>
      <w:pPr>
        <w:spacing w:after="0"/>
        <w:ind w:left="0"/>
        <w:jc w:val="both"/>
      </w:pPr>
      <w:r>
        <w:rPr>
          <w:rFonts w:ascii="Times New Roman"/>
          <w:b w:val="false"/>
          <w:i w:val="false"/>
          <w:color w:val="000000"/>
          <w:sz w:val="28"/>
        </w:rPr>
        <w:t>
      42)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ережені әзірлейді және бекітеді;</w:t>
      </w:r>
    </w:p>
    <w:bookmarkEnd w:id="128"/>
    <w:bookmarkStart w:name="z131" w:id="129"/>
    <w:p>
      <w:pPr>
        <w:spacing w:after="0"/>
        <w:ind w:left="0"/>
        <w:jc w:val="both"/>
      </w:pPr>
      <w:r>
        <w:rPr>
          <w:rFonts w:ascii="Times New Roman"/>
          <w:b w:val="false"/>
          <w:i w:val="false"/>
          <w:color w:val="000000"/>
          <w:sz w:val="28"/>
        </w:rPr>
        <w:t>
      43)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әзірлейді және бекітеді;</w:t>
      </w:r>
    </w:p>
    <w:bookmarkEnd w:id="129"/>
    <w:bookmarkStart w:name="z132" w:id="130"/>
    <w:p>
      <w:pPr>
        <w:spacing w:after="0"/>
        <w:ind w:left="0"/>
        <w:jc w:val="both"/>
      </w:pPr>
      <w:r>
        <w:rPr>
          <w:rFonts w:ascii="Times New Roman"/>
          <w:b w:val="false"/>
          <w:i w:val="false"/>
          <w:color w:val="000000"/>
          <w:sz w:val="28"/>
        </w:rPr>
        <w:t>
      44) осы Заңның және Қазақстан Республикасы заңнамасының мақсаттары мен міндеттеріне сәйкес ғылым және ғылыми-техникалық қызмет саласындағы нормативтік құқықтық актілерді әзірлейді және бекітеді;</w:t>
      </w:r>
    </w:p>
    <w:bookmarkEnd w:id="130"/>
    <w:bookmarkStart w:name="z133" w:id="131"/>
    <w:p>
      <w:pPr>
        <w:spacing w:after="0"/>
        <w:ind w:left="0"/>
        <w:jc w:val="both"/>
      </w:pPr>
      <w:r>
        <w:rPr>
          <w:rFonts w:ascii="Times New Roman"/>
          <w:b w:val="false"/>
          <w:i w:val="false"/>
          <w:color w:val="000000"/>
          <w:sz w:val="28"/>
        </w:rPr>
        <w:t>
      45)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bookmarkStart w:name="z134" w:id="132"/>
    <w:p>
      <w:pPr>
        <w:spacing w:after="0"/>
        <w:ind w:left="0"/>
        <w:jc w:val="left"/>
      </w:pPr>
      <w:r>
        <w:rPr>
          <w:rFonts w:ascii="Times New Roman"/>
          <w:b/>
          <w:i w:val="false"/>
          <w:color w:val="000000"/>
        </w:rPr>
        <w:t xml:space="preserve"> 7-бап. Салалық уәкілетті органның құзыреті</w:t>
      </w:r>
    </w:p>
    <w:bookmarkEnd w:id="132"/>
    <w:bookmarkStart w:name="z135" w:id="133"/>
    <w:p>
      <w:pPr>
        <w:spacing w:after="0"/>
        <w:ind w:left="0"/>
        <w:jc w:val="both"/>
      </w:pPr>
      <w:r>
        <w:rPr>
          <w:rFonts w:ascii="Times New Roman"/>
          <w:b w:val="false"/>
          <w:i w:val="false"/>
          <w:color w:val="000000"/>
          <w:sz w:val="28"/>
        </w:rPr>
        <w:t>
      Салалық уәкілетті орган:</w:t>
      </w:r>
    </w:p>
    <w:bookmarkEnd w:id="133"/>
    <w:bookmarkStart w:name="z136" w:id="134"/>
    <w:p>
      <w:pPr>
        <w:spacing w:after="0"/>
        <w:ind w:left="0"/>
        <w:jc w:val="both"/>
      </w:pPr>
      <w:r>
        <w:rPr>
          <w:rFonts w:ascii="Times New Roman"/>
          <w:b w:val="false"/>
          <w:i w:val="false"/>
          <w:color w:val="000000"/>
          <w:sz w:val="28"/>
        </w:rPr>
        <w:t>
      1) ғылыми және (немесе) ғылыми-техникалық қызмет саласында ұсыныстар әзірлеуге және мемлекеттік саясатты, ғылым жәе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134"/>
    <w:bookmarkStart w:name="z137" w:id="135"/>
    <w:p>
      <w:pPr>
        <w:spacing w:after="0"/>
        <w:ind w:left="0"/>
        <w:jc w:val="both"/>
      </w:pPr>
      <w:r>
        <w:rPr>
          <w:rFonts w:ascii="Times New Roman"/>
          <w:b w:val="false"/>
          <w:i w:val="false"/>
          <w:color w:val="000000"/>
          <w:sz w:val="28"/>
        </w:rPr>
        <w:t>
      2) тиісті салада іргелі және (немесе) қолданбалы ғылыми зерттеулердің басым бағыттарын қалыптастыруға қатысады;</w:t>
      </w:r>
    </w:p>
    <w:bookmarkEnd w:id="135"/>
    <w:bookmarkStart w:name="z138" w:id="136"/>
    <w:p>
      <w:pPr>
        <w:spacing w:after="0"/>
        <w:ind w:left="0"/>
        <w:jc w:val="both"/>
      </w:pPr>
      <w:r>
        <w:rPr>
          <w:rFonts w:ascii="Times New Roman"/>
          <w:b w:val="false"/>
          <w:i w:val="false"/>
          <w:color w:val="000000"/>
          <w:sz w:val="28"/>
        </w:rPr>
        <w:t xml:space="preserve">
      3) ғылыми-техникалық кеңесті құрады және оның ережесін бекітеді; </w:t>
      </w:r>
    </w:p>
    <w:bookmarkEnd w:id="136"/>
    <w:bookmarkStart w:name="z139" w:id="137"/>
    <w:p>
      <w:pPr>
        <w:spacing w:after="0"/>
        <w:ind w:left="0"/>
        <w:jc w:val="both"/>
      </w:pPr>
      <w:r>
        <w:rPr>
          <w:rFonts w:ascii="Times New Roman"/>
          <w:b w:val="false"/>
          <w:i w:val="false"/>
          <w:color w:val="000000"/>
          <w:sz w:val="28"/>
        </w:rPr>
        <w:t>
      4)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137"/>
    <w:bookmarkStart w:name="z140" w:id="138"/>
    <w:p>
      <w:pPr>
        <w:spacing w:after="0"/>
        <w:ind w:left="0"/>
        <w:jc w:val="both"/>
      </w:pPr>
      <w:r>
        <w:rPr>
          <w:rFonts w:ascii="Times New Roman"/>
          <w:b w:val="false"/>
          <w:i w:val="false"/>
          <w:color w:val="000000"/>
          <w:sz w:val="28"/>
        </w:rPr>
        <w:t>
      5)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138"/>
    <w:bookmarkStart w:name="z141" w:id="139"/>
    <w:p>
      <w:pPr>
        <w:spacing w:after="0"/>
        <w:ind w:left="0"/>
        <w:jc w:val="both"/>
      </w:pPr>
      <w:r>
        <w:rPr>
          <w:rFonts w:ascii="Times New Roman"/>
          <w:b w:val="false"/>
          <w:i w:val="false"/>
          <w:color w:val="000000"/>
          <w:sz w:val="28"/>
        </w:rPr>
        <w:t>
      6) ұлттық ғылыми кеңестердің құрамдарына қосу үшін кандидатуралар бойынша ұсыныстарды уәкілетті органға енгізеді;</w:t>
      </w:r>
    </w:p>
    <w:bookmarkEnd w:id="139"/>
    <w:bookmarkStart w:name="z142" w:id="140"/>
    <w:p>
      <w:pPr>
        <w:spacing w:after="0"/>
        <w:ind w:left="0"/>
        <w:jc w:val="both"/>
      </w:pPr>
      <w:r>
        <w:rPr>
          <w:rFonts w:ascii="Times New Roman"/>
          <w:b w:val="false"/>
          <w:i w:val="false"/>
          <w:color w:val="000000"/>
          <w:sz w:val="28"/>
        </w:rPr>
        <w:t>
      7) базалық қаржыландыру субъектілері мен іргелі ғылыми зерттеулерді жүзеге асыратын ғылыми ұйымдардың тізбелерін қалыптастыру жөніндегі ұсыныстарды уәкілетті органға енгізеді;</w:t>
      </w:r>
    </w:p>
    <w:bookmarkEnd w:id="140"/>
    <w:bookmarkStart w:name="z143" w:id="141"/>
    <w:p>
      <w:pPr>
        <w:spacing w:after="0"/>
        <w:ind w:left="0"/>
        <w:jc w:val="both"/>
      </w:pPr>
      <w:r>
        <w:rPr>
          <w:rFonts w:ascii="Times New Roman"/>
          <w:b w:val="false"/>
          <w:i w:val="false"/>
          <w:color w:val="000000"/>
          <w:sz w:val="28"/>
        </w:rPr>
        <w:t>
      8) ғылымды қаржыландыру қағидаларын әзірлеуге қатысады;</w:t>
      </w:r>
    </w:p>
    <w:bookmarkEnd w:id="141"/>
    <w:bookmarkStart w:name="z144" w:id="142"/>
    <w:p>
      <w:pPr>
        <w:spacing w:after="0"/>
        <w:ind w:left="0"/>
        <w:jc w:val="both"/>
      </w:pPr>
      <w:r>
        <w:rPr>
          <w:rFonts w:ascii="Times New Roman"/>
          <w:b w:val="false"/>
          <w:i w:val="false"/>
          <w:color w:val="000000"/>
          <w:sz w:val="28"/>
        </w:rPr>
        <w:t>
      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42"/>
    <w:bookmarkStart w:name="z145" w:id="143"/>
    <w:p>
      <w:pPr>
        <w:spacing w:after="0"/>
        <w:ind w:left="0"/>
        <w:jc w:val="both"/>
      </w:pPr>
      <w:r>
        <w:rPr>
          <w:rFonts w:ascii="Times New Roman"/>
          <w:b w:val="false"/>
          <w:i w:val="false"/>
          <w:color w:val="000000"/>
          <w:sz w:val="28"/>
        </w:rPr>
        <w:t>
      10) мемлекеттік ғылыми-техникалық сараптаманы ұйымдастыру және жүргізу қағидаларын әзірлеуге қатысады;</w:t>
      </w:r>
    </w:p>
    <w:bookmarkEnd w:id="143"/>
    <w:bookmarkStart w:name="z146" w:id="144"/>
    <w:p>
      <w:pPr>
        <w:spacing w:after="0"/>
        <w:ind w:left="0"/>
        <w:jc w:val="both"/>
      </w:pPr>
      <w:r>
        <w:rPr>
          <w:rFonts w:ascii="Times New Roman"/>
          <w:b w:val="false"/>
          <w:i w:val="false"/>
          <w:color w:val="000000"/>
          <w:sz w:val="28"/>
        </w:rPr>
        <w:t>
      11) ұлттық ғылыми кеңестер туралы ережені әзірлеуге қатысады;</w:t>
      </w:r>
    </w:p>
    <w:bookmarkEnd w:id="144"/>
    <w:bookmarkStart w:name="z147" w:id="14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5"/>
    <w:bookmarkStart w:name="z148" w:id="146"/>
    <w:p>
      <w:pPr>
        <w:spacing w:after="0"/>
        <w:ind w:left="0"/>
        <w:jc w:val="left"/>
      </w:pPr>
      <w:r>
        <w:rPr>
          <w:rFonts w:ascii="Times New Roman"/>
          <w:b/>
          <w:i w:val="false"/>
          <w:color w:val="000000"/>
        </w:rPr>
        <w:t xml:space="preserve"> 8-бап. Облыстардың, республикалық маңызы бар қалардың және астананың жергілікті атқарушы органдарының ғылым, ғылыми-техникалық қызмет саласындағы құзыреті</w:t>
      </w:r>
    </w:p>
    <w:bookmarkEnd w:id="146"/>
    <w:bookmarkStart w:name="z149" w:id="14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ғылым, ғылыми-техникалық қызмет саласында:</w:t>
      </w:r>
    </w:p>
    <w:bookmarkEnd w:id="147"/>
    <w:bookmarkStart w:name="z150" w:id="148"/>
    <w:p>
      <w:pPr>
        <w:spacing w:after="0"/>
        <w:ind w:left="0"/>
        <w:jc w:val="both"/>
      </w:pPr>
      <w:r>
        <w:rPr>
          <w:rFonts w:ascii="Times New Roman"/>
          <w:b w:val="false"/>
          <w:i w:val="false"/>
          <w:color w:val="000000"/>
          <w:sz w:val="28"/>
        </w:rPr>
        <w:t>
      1)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48"/>
    <w:bookmarkStart w:name="z151" w:id="149"/>
    <w:p>
      <w:pPr>
        <w:spacing w:after="0"/>
        <w:ind w:left="0"/>
        <w:jc w:val="both"/>
      </w:pPr>
      <w:r>
        <w:rPr>
          <w:rFonts w:ascii="Times New Roman"/>
          <w:b w:val="false"/>
          <w:i w:val="false"/>
          <w:color w:val="000000"/>
          <w:sz w:val="28"/>
        </w:rPr>
        <w:t>
      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49"/>
    <w:bookmarkStart w:name="z152" w:id="150"/>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50"/>
    <w:bookmarkStart w:name="z153" w:id="151"/>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51"/>
    <w:bookmarkStart w:name="z154" w:id="152"/>
    <w:p>
      <w:pPr>
        <w:spacing w:after="0"/>
        <w:ind w:left="0"/>
        <w:jc w:val="both"/>
      </w:pPr>
      <w:r>
        <w:rPr>
          <w:rFonts w:ascii="Times New Roman"/>
          <w:b w:val="false"/>
          <w:i w:val="false"/>
          <w:color w:val="000000"/>
          <w:sz w:val="28"/>
        </w:rPr>
        <w:t>
      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52"/>
    <w:bookmarkStart w:name="z155" w:id="153"/>
    <w:p>
      <w:pPr>
        <w:spacing w:after="0"/>
        <w:ind w:left="0"/>
        <w:jc w:val="both"/>
      </w:pPr>
      <w:r>
        <w:rPr>
          <w:rFonts w:ascii="Times New Roman"/>
          <w:b w:val="false"/>
          <w:i w:val="false"/>
          <w:color w:val="000000"/>
          <w:sz w:val="28"/>
        </w:rPr>
        <w:t>
      6)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53"/>
    <w:bookmarkStart w:name="z156" w:id="154"/>
    <w:p>
      <w:pPr>
        <w:spacing w:after="0"/>
        <w:ind w:left="0"/>
        <w:jc w:val="both"/>
      </w:pPr>
      <w:r>
        <w:rPr>
          <w:rFonts w:ascii="Times New Roman"/>
          <w:b w:val="false"/>
          <w:i w:val="false"/>
          <w:color w:val="000000"/>
          <w:sz w:val="28"/>
        </w:rPr>
        <w:t>
      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54"/>
    <w:bookmarkStart w:name="z157" w:id="155"/>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55"/>
    <w:bookmarkStart w:name="z158" w:id="156"/>
    <w:p>
      <w:pPr>
        <w:spacing w:after="0"/>
        <w:ind w:left="0"/>
        <w:jc w:val="both"/>
      </w:pPr>
      <w:r>
        <w:rPr>
          <w:rFonts w:ascii="Times New Roman"/>
          <w:b w:val="false"/>
          <w:i w:val="false"/>
          <w:color w:val="000000"/>
          <w:sz w:val="28"/>
        </w:rPr>
        <w:t>
      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56"/>
    <w:bookmarkStart w:name="z159" w:id="157"/>
    <w:p>
      <w:pPr>
        <w:spacing w:after="0"/>
        <w:ind w:left="0"/>
        <w:jc w:val="both"/>
      </w:pPr>
      <w:r>
        <w:rPr>
          <w:rFonts w:ascii="Times New Roman"/>
          <w:b w:val="false"/>
          <w:i w:val="false"/>
          <w:color w:val="000000"/>
          <w:sz w:val="28"/>
        </w:rPr>
        <w:t>
      10) ғылымды дамытудың басым бағыттары жөнінде ұсыныстар енгізеді;</w:t>
      </w:r>
    </w:p>
    <w:bookmarkEnd w:id="157"/>
    <w:bookmarkStart w:name="z160" w:id="158"/>
    <w:p>
      <w:pPr>
        <w:spacing w:after="0"/>
        <w:ind w:left="0"/>
        <w:jc w:val="both"/>
      </w:pPr>
      <w:r>
        <w:rPr>
          <w:rFonts w:ascii="Times New Roman"/>
          <w:b w:val="false"/>
          <w:i w:val="false"/>
          <w:color w:val="000000"/>
          <w:sz w:val="28"/>
        </w:rPr>
        <w:t>
      11)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58"/>
    <w:bookmarkStart w:name="z161" w:id="159"/>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59"/>
    <w:bookmarkStart w:name="z162" w:id="160"/>
    <w:p>
      <w:pPr>
        <w:spacing w:after="0"/>
        <w:ind w:left="0"/>
        <w:jc w:val="both"/>
      </w:pPr>
      <w:r>
        <w:rPr>
          <w:rFonts w:ascii="Times New Roman"/>
          <w:b w:val="false"/>
          <w:i w:val="false"/>
          <w:color w:val="000000"/>
          <w:sz w:val="28"/>
        </w:rPr>
        <w:t>
      13)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60"/>
    <w:bookmarkStart w:name="z163" w:id="161"/>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қаржыландыру және олар бойынша есептерді бекіту тәртібі ғылымды қаржыландыру қағидаларына сәйкес белгіленеді.</w:t>
      </w:r>
    </w:p>
    <w:bookmarkEnd w:id="161"/>
    <w:bookmarkStart w:name="z164" w:id="162"/>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162"/>
    <w:bookmarkStart w:name="z166" w:id="163"/>
    <w:p>
      <w:pPr>
        <w:spacing w:after="0"/>
        <w:ind w:left="0"/>
        <w:jc w:val="left"/>
      </w:pPr>
      <w:r>
        <w:rPr>
          <w:rFonts w:ascii="Times New Roman"/>
          <w:b/>
          <w:i w:val="false"/>
          <w:color w:val="000000"/>
        </w:rPr>
        <w:t xml:space="preserve"> 9-бап. Ғылыми және (немесе) ғылыми-техникалық қызмет субъектілері</w:t>
      </w:r>
    </w:p>
    <w:bookmarkEnd w:id="163"/>
    <w:bookmarkStart w:name="z167" w:id="164"/>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4"/>
    <w:bookmarkStart w:name="z168" w:id="165"/>
    <w:p>
      <w:pPr>
        <w:spacing w:after="0"/>
        <w:ind w:left="0"/>
        <w:jc w:val="both"/>
      </w:pPr>
      <w:r>
        <w:rPr>
          <w:rFonts w:ascii="Times New Roman"/>
          <w:b w:val="false"/>
          <w:i w:val="false"/>
          <w:color w:val="000000"/>
          <w:sz w:val="28"/>
        </w:rPr>
        <w:t>
      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бюджет қаражаты есебінен және Қазақстан Республикасының заңдарында тыйым салынбаған өзге де көздерден қаржыландырылатын ғылыми, ғылыми-техникалық жобалар мен бағдарламаларға арналған конкурстарға қатысуға тең құқыққа кепілдік беріледі және олар қамтамасыз етіледі.</w:t>
      </w:r>
    </w:p>
    <w:bookmarkEnd w:id="165"/>
    <w:bookmarkStart w:name="z169" w:id="166"/>
    <w:p>
      <w:pPr>
        <w:spacing w:after="0"/>
        <w:ind w:left="0"/>
        <w:jc w:val="both"/>
      </w:pPr>
      <w:r>
        <w:rPr>
          <w:rFonts w:ascii="Times New Roman"/>
          <w:b w:val="false"/>
          <w:i w:val="false"/>
          <w:color w:val="000000"/>
          <w:sz w:val="28"/>
        </w:rPr>
        <w:t>
      3. Ғылыми және (немесе) ғылыми-техникалық қызмет субъектілерінің Қазақстан Республикасының заңдарында белгіленген тәртіппен және шарттарда зияткерлік меншік объектілерін сату немесе сатуға ұсыну құқығын қоса алғанда, оларды пайдалануға құқығы бар.</w:t>
      </w:r>
    </w:p>
    <w:bookmarkEnd w:id="166"/>
    <w:bookmarkStart w:name="z170" w:id="167"/>
    <w:p>
      <w:pPr>
        <w:spacing w:after="0"/>
        <w:ind w:left="0"/>
        <w:jc w:val="both"/>
      </w:pPr>
      <w:r>
        <w:rPr>
          <w:rFonts w:ascii="Times New Roman"/>
          <w:b w:val="false"/>
          <w:i w:val="false"/>
          <w:color w:val="000000"/>
          <w:sz w:val="28"/>
        </w:rPr>
        <w:t>
      4. Ғылыми және (немесе) ғылыми-техникалық қызмет субъектілерінің ұлттық қауiпсiздiкке төнетін қатерді болғызбау жөніндегі қызметі Қазақстан Республикасының ұлттық қауіпсіздік саласындағы заңнамасына сәйкес жүзеге асырылады.</w:t>
      </w:r>
    </w:p>
    <w:bookmarkEnd w:id="167"/>
    <w:bookmarkStart w:name="z171" w:id="168"/>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қызметі Қазақстан Республикасының биологиялық қауіпсіздік саласындағы заңнамасына сәйкес жүзеге асырылады.</w:t>
      </w:r>
    </w:p>
    <w:bookmarkEnd w:id="168"/>
    <w:bookmarkStart w:name="z172" w:id="169"/>
    <w:p>
      <w:pPr>
        <w:spacing w:after="0"/>
        <w:ind w:left="0"/>
        <w:jc w:val="both"/>
      </w:pPr>
      <w:r>
        <w:rPr>
          <w:rFonts w:ascii="Times New Roman"/>
          <w:b w:val="false"/>
          <w:i w:val="false"/>
          <w:color w:val="000000"/>
          <w:sz w:val="28"/>
        </w:rPr>
        <w:t>
      6. 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заңдарында белгіленген тәртіппен ғылыми-білім беру консорциумдарын құруға құқылы.</w:t>
      </w:r>
    </w:p>
    <w:bookmarkEnd w:id="169"/>
    <w:bookmarkStart w:name="z173" w:id="170"/>
    <w:p>
      <w:pPr>
        <w:spacing w:after="0"/>
        <w:ind w:left="0"/>
        <w:jc w:val="left"/>
      </w:pPr>
      <w:r>
        <w:rPr>
          <w:rFonts w:ascii="Times New Roman"/>
          <w:b/>
          <w:i w:val="false"/>
          <w:color w:val="000000"/>
        </w:rPr>
        <w:t xml:space="preserve"> 10-бап. Ғылыми және (немесе) ғылыми-техникалық қызметті жүзеге асыратын жеке тұлғалар</w:t>
      </w:r>
    </w:p>
    <w:bookmarkEnd w:id="170"/>
    <w:bookmarkStart w:name="z174" w:id="171"/>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қызметкерлер, инженерлік-техникалық және өзге де жұмыскерлер, сондай-ақ ғылыми және (немесе) ғылыми-техникалық қызметті өз бетінше жүзеге асыратын ғалымдар ғылыми және (немесе) ғылыми-техникалық қызметті жүзеге асыратын жеке тұлғалар болып табылады.</w:t>
      </w:r>
    </w:p>
    <w:bookmarkEnd w:id="171"/>
    <w:bookmarkStart w:name="z175" w:id="172"/>
    <w:p>
      <w:pPr>
        <w:spacing w:after="0"/>
        <w:ind w:left="0"/>
        <w:jc w:val="both"/>
      </w:pPr>
      <w:r>
        <w:rPr>
          <w:rFonts w:ascii="Times New Roman"/>
          <w:b w:val="false"/>
          <w:i w:val="false"/>
          <w:color w:val="000000"/>
          <w:sz w:val="28"/>
        </w:rPr>
        <w:t>
      2. Жеке тұлғалардың ғылымды қаржыландыру қағидалары мен конкурс шарттарына сәйкес бюджет қаражаты есебінен қаржыландырылатын ғылыми, ғылыми-техникалық жобалар мен бағдарламалар конкурстарына қатысуына құқығы бар.</w:t>
      </w:r>
    </w:p>
    <w:bookmarkEnd w:id="172"/>
    <w:bookmarkStart w:name="z176" w:id="173"/>
    <w:p>
      <w:pPr>
        <w:spacing w:after="0"/>
        <w:ind w:left="0"/>
        <w:jc w:val="left"/>
      </w:pPr>
      <w:r>
        <w:rPr>
          <w:rFonts w:ascii="Times New Roman"/>
          <w:b/>
          <w:i w:val="false"/>
          <w:color w:val="000000"/>
        </w:rPr>
        <w:t xml:space="preserve"> 11-бап. Ғылыми ұйымдар</w:t>
      </w:r>
    </w:p>
    <w:bookmarkEnd w:id="173"/>
    <w:bookmarkStart w:name="z177" w:id="174"/>
    <w:p>
      <w:pPr>
        <w:spacing w:after="0"/>
        <w:ind w:left="0"/>
        <w:jc w:val="both"/>
      </w:pPr>
      <w:r>
        <w:rPr>
          <w:rFonts w:ascii="Times New Roman"/>
          <w:b w:val="false"/>
          <w:i w:val="false"/>
          <w:color w:val="000000"/>
          <w:sz w:val="28"/>
        </w:rPr>
        <w:t xml:space="preserve">
      1. Қызметінің негізгі түрлері ғылыми және (немесе) ғылыми-техникалық қызметті жүзеге асыру, оның ішінде зияткерлік меншік объектілеріне құқықты іске асыру, сондай-ақ ғылыми зерттеулер жүргізу болып табылатын заңды тұлға ғылыми ұйым болып табылады. </w:t>
      </w:r>
    </w:p>
    <w:bookmarkEnd w:id="174"/>
    <w:bookmarkStart w:name="z178" w:id="175"/>
    <w:p>
      <w:pPr>
        <w:spacing w:after="0"/>
        <w:ind w:left="0"/>
        <w:jc w:val="both"/>
      </w:pPr>
      <w:r>
        <w:rPr>
          <w:rFonts w:ascii="Times New Roman"/>
          <w:b w:val="false"/>
          <w:i w:val="false"/>
          <w:color w:val="000000"/>
          <w:sz w:val="28"/>
        </w:rPr>
        <w:t>
      Ғылыми ұйым жанынан консультативтік-кеңесші органдар құрылуы мүмкін.</w:t>
      </w:r>
    </w:p>
    <w:bookmarkEnd w:id="175"/>
    <w:bookmarkStart w:name="z179" w:id="176"/>
    <w:p>
      <w:pPr>
        <w:spacing w:after="0"/>
        <w:ind w:left="0"/>
        <w:jc w:val="both"/>
      </w:pPr>
      <w:r>
        <w:rPr>
          <w:rFonts w:ascii="Times New Roman"/>
          <w:b w:val="false"/>
          <w:i w:val="false"/>
          <w:color w:val="000000"/>
          <w:sz w:val="28"/>
        </w:rPr>
        <w:t>
      2. Мемлекеттік меншік құқығына негізделген, оның ішінде мемлекеттік мекемелердің ұйымдық-құқықтық нысанындағы ғылыми ұйымдар мемлекеттік ғылыми ұйымдар болып табылады.</w:t>
      </w:r>
    </w:p>
    <w:bookmarkEnd w:id="176"/>
    <w:p>
      <w:pPr>
        <w:spacing w:after="0"/>
        <w:ind w:left="0"/>
        <w:jc w:val="both"/>
      </w:pPr>
      <w:r>
        <w:rPr>
          <w:rFonts w:ascii="Times New Roman"/>
          <w:b w:val="false"/>
          <w:i w:val="false"/>
          <w:color w:val="000000"/>
          <w:sz w:val="28"/>
        </w:rPr>
        <w:t>
      Ғылым саласындағы мемлекеттік мекемелер өздерінің жарғылық мақсаттарына сәйкес келетін қызметтерді көрсетуге және осындай көрсетілетін қызметтерді өткізуден түскен ақшаны Қазақстан Республикасының бюджет заңнамасына сәйкес уәкілетті орган айқындайтын тәртіппен пайдалануға құқылы.</w:t>
      </w:r>
    </w:p>
    <w:bookmarkStart w:name="z180" w:id="177"/>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өзге заңды тұлғаның дауыс беретін акцияларының (жарғылық капиталға қатысу үлестерінің) елу және одан көп пайызы әрбір келесі тұлғаға тиесілі болатынын білдіреді.</w:t>
      </w:r>
    </w:p>
    <w:bookmarkEnd w:id="177"/>
    <w:bookmarkStart w:name="z181" w:id="178"/>
    <w:p>
      <w:pPr>
        <w:spacing w:after="0"/>
        <w:ind w:left="0"/>
        <w:jc w:val="both"/>
      </w:pPr>
      <w:r>
        <w:rPr>
          <w:rFonts w:ascii="Times New Roman"/>
          <w:b w:val="false"/>
          <w:i w:val="false"/>
          <w:color w:val="000000"/>
          <w:sz w:val="28"/>
        </w:rPr>
        <w:t>
      3. Қазақстан Республикасының Ұлттық ғылым академиясы жалғыз жоғары ғылыми ұйым болып табылады.</w:t>
      </w:r>
    </w:p>
    <w:bookmarkEnd w:id="178"/>
    <w:bookmarkStart w:name="z182" w:id="179"/>
    <w:p>
      <w:pPr>
        <w:spacing w:after="0"/>
        <w:ind w:left="0"/>
        <w:jc w:val="both"/>
      </w:pPr>
      <w:r>
        <w:rPr>
          <w:rFonts w:ascii="Times New Roman"/>
          <w:b w:val="false"/>
          <w:i w:val="false"/>
          <w:color w:val="000000"/>
          <w:sz w:val="28"/>
        </w:rPr>
        <w:t xml:space="preserve">
      Қазақстан Республикасының Ұлттық ғылым академиясы өз қызметін ғылымның аса маңызды бағыттары бойынша жүргізілетін іргелі және (немесе) қолданбалы ғылыми зерттеулердің сабақтастығын қамтамасыз ету мақсатында жүзеге асырады. </w:t>
      </w:r>
    </w:p>
    <w:bookmarkEnd w:id="179"/>
    <w:bookmarkStart w:name="z183" w:id="180"/>
    <w:p>
      <w:pPr>
        <w:spacing w:after="0"/>
        <w:ind w:left="0"/>
        <w:jc w:val="both"/>
      </w:pPr>
      <w:r>
        <w:rPr>
          <w:rFonts w:ascii="Times New Roman"/>
          <w:b w:val="false"/>
          <w:i w:val="false"/>
          <w:color w:val="000000"/>
          <w:sz w:val="28"/>
        </w:rPr>
        <w:t>
      4. Ғылыми және (немесе) ғылыми-техникалық қызмет саласында жұмыс істейтін академиялар, қоғамдық бірлестіктер болып табылатын ғалымдардың шығармашылық одақтары ғылыми және (немесе) ғылыми-техникалық саясатты іске асыруға, ғылымды дамытудың басым бағыттарын әзірлеуге, ғылыми сыйлықтар алуға ұсынылған ғылыми зерттеулер мен жұмыстарды ғылыми-техникалық сараптауға қатысады, ғылыми және (немесе) ғылыми-техникалық қызмет саласындағы нормативтік құқықтық актілердің жобаларын әзірлеу және Қазақстан Республикасының әлеуметтік-экономикалық дамуын қамтамасыз ету үшін ғалымдарды кәсіби жұмылдыру жөнінде ұсыныстар енгізеді.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 w:id="181"/>
    <w:p>
      <w:pPr>
        <w:spacing w:after="0"/>
        <w:ind w:left="0"/>
        <w:jc w:val="left"/>
      </w:pPr>
      <w:r>
        <w:rPr>
          <w:rFonts w:ascii="Times New Roman"/>
          <w:b/>
          <w:i w:val="false"/>
          <w:color w:val="000000"/>
        </w:rPr>
        <w:t xml:space="preserve"> 12-бап. Жоғары және (немесе) жоғары оқу орнынан кейінгі білім беру ұйымдарының ғылыми қызметі</w:t>
      </w:r>
    </w:p>
    <w:bookmarkEnd w:id="181"/>
    <w:bookmarkStart w:name="z185" w:id="182"/>
    <w:p>
      <w:pPr>
        <w:spacing w:after="0"/>
        <w:ind w:left="0"/>
        <w:jc w:val="both"/>
      </w:pPr>
      <w:r>
        <w:rPr>
          <w:rFonts w:ascii="Times New Roman"/>
          <w:b w:val="false"/>
          <w:i w:val="false"/>
          <w:color w:val="000000"/>
          <w:sz w:val="28"/>
        </w:rPr>
        <w:t>
      1. 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p>
    <w:bookmarkEnd w:id="182"/>
    <w:bookmarkStart w:name="z186" w:id="183"/>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бюджет қаражаты және Қазақстан Республикасының заңдарында тыйым салынбаған өзге де көздер есебінен қаржыландырылатын ғылыми және (немесе) ғылыми-техникалық жобалар мен бағдарламаларға арналған конкурстарға қатысуға тең құқығы бар.</w:t>
      </w:r>
    </w:p>
    <w:bookmarkEnd w:id="183"/>
    <w:bookmarkStart w:name="z187" w:id="184"/>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оқу-білім беру процесіне ғылымның озық жетістіктерін ендірумен қатар оқыту процесіне ғылыми, ғылыми-зерттеу ұйымдарының ғалымдарын, оның ішінде шетелдік ғалымдарды тартуға құқылы.</w:t>
      </w:r>
    </w:p>
    <w:bookmarkEnd w:id="184"/>
    <w:bookmarkStart w:name="z188" w:id="185"/>
    <w:p>
      <w:pPr>
        <w:spacing w:after="0"/>
        <w:ind w:left="0"/>
        <w:jc w:val="both"/>
      </w:pPr>
      <w:r>
        <w:rPr>
          <w:rFonts w:ascii="Times New Roman"/>
          <w:b w:val="false"/>
          <w:i w:val="false"/>
          <w:color w:val="000000"/>
          <w:sz w:val="28"/>
        </w:rPr>
        <w:t>
      4. Мемлекеттік жоғары және (немесе) жоғары оқу орнынан кейінгі білім беру ұйымдары Қазақстан Республикасының заңдарында белгіленген тәртіппен ғылыми зертханаларды, ғылыми-зерттеу институттарын, тәжірибелік өндірістерді, жобалық-конструкторлық ұйымдарды, сондай-ақ ғылыми-білім беру консорциумдарын құруға құқылы.</w:t>
      </w:r>
    </w:p>
    <w:bookmarkEnd w:id="185"/>
    <w:bookmarkStart w:name="z189" w:id="186"/>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ұйымдарына уәкілетті органның ұсынуы бойынша Қазақстан Республикасының Үкіметі зерттеу университеті мәртебесін бере алады.</w:t>
      </w:r>
    </w:p>
    <w:bookmarkEnd w:id="186"/>
    <w:bookmarkStart w:name="z190" w:id="187"/>
    <w:p>
      <w:pPr>
        <w:spacing w:after="0"/>
        <w:ind w:left="0"/>
        <w:jc w:val="left"/>
      </w:pPr>
      <w:r>
        <w:rPr>
          <w:rFonts w:ascii="Times New Roman"/>
          <w:b/>
          <w:i w:val="false"/>
          <w:color w:val="000000"/>
        </w:rPr>
        <w:t xml:space="preserve"> 13-бап. Зерттеу университеті</w:t>
      </w:r>
    </w:p>
    <w:bookmarkEnd w:id="187"/>
    <w:bookmarkStart w:name="z191" w:id="188"/>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және іргелі және қолданбалы ғылыми зерттеулер мен өзге де ғылыми-техникалық, тәжірибелік-конструкторлық жұмыстарды ұйымдастыруға және жүргізуге, сондай-ақ ғылыми және (немесе) ғылыми-техникалық қызмет нәтижелерін коммерцияландыруға және ғылыми әзірлемелер мен технологияларды өндіріске ендіруге қатысатын жоғары және (немесе) жоғары оқу орнынан кейінгі білім беру ұйымы болып табылады.</w:t>
      </w:r>
    </w:p>
    <w:bookmarkEnd w:id="188"/>
    <w:bookmarkStart w:name="z192" w:id="189"/>
    <w:p>
      <w:pPr>
        <w:spacing w:after="0"/>
        <w:ind w:left="0"/>
        <w:jc w:val="both"/>
      </w:pPr>
      <w:r>
        <w:rPr>
          <w:rFonts w:ascii="Times New Roman"/>
          <w:b w:val="false"/>
          <w:i w:val="false"/>
          <w:color w:val="000000"/>
          <w:sz w:val="28"/>
        </w:rPr>
        <w:t>
      2. Зерттеу университетінің негізгі міндеттері мыналар болып табылады:</w:t>
      </w:r>
    </w:p>
    <w:bookmarkEnd w:id="189"/>
    <w:bookmarkStart w:name="z193" w:id="190"/>
    <w:p>
      <w:pPr>
        <w:spacing w:after="0"/>
        <w:ind w:left="0"/>
        <w:jc w:val="both"/>
      </w:pPr>
      <w:r>
        <w:rPr>
          <w:rFonts w:ascii="Times New Roman"/>
          <w:b w:val="false"/>
          <w:i w:val="false"/>
          <w:color w:val="000000"/>
          <w:sz w:val="28"/>
        </w:rPr>
        <w:t>
      1) жоғары және (немесе) жоғары оқу орнынан кейінгі білім берудің барлық деңгейінде ғылыми және (немесе) ғылыми-техникалық қызмет пен білім беру процесін интеграциялау;</w:t>
      </w:r>
    </w:p>
    <w:bookmarkEnd w:id="190"/>
    <w:bookmarkStart w:name="z194" w:id="19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және ғылыми әзірлемелер мен технологияларды өндіріске ендіру жөніндегі қызмет.</w:t>
      </w:r>
    </w:p>
    <w:bookmarkEnd w:id="191"/>
    <w:bookmarkStart w:name="z195" w:id="192"/>
    <w:p>
      <w:pPr>
        <w:spacing w:after="0"/>
        <w:ind w:left="0"/>
        <w:jc w:val="both"/>
      </w:pPr>
      <w:r>
        <w:rPr>
          <w:rFonts w:ascii="Times New Roman"/>
          <w:b w:val="false"/>
          <w:i w:val="false"/>
          <w:color w:val="000000"/>
          <w:sz w:val="28"/>
        </w:rPr>
        <w:t>
      3. Зерттеу университеті жоғары және (немесе)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оларды меңгеру нәтижелеріне қойылатын талаптар жоғары және (немесе) жоғары оқу орнынан кейінгі білім берудің мемлекеттік стандарттарда белгіленетін тиісті бағдарламаларынан төмен бола алмайды.</w:t>
      </w:r>
    </w:p>
    <w:bookmarkEnd w:id="192"/>
    <w:bookmarkStart w:name="z196" w:id="193"/>
    <w:p>
      <w:pPr>
        <w:spacing w:after="0"/>
        <w:ind w:left="0"/>
        <w:jc w:val="both"/>
      </w:pPr>
      <w:r>
        <w:rPr>
          <w:rFonts w:ascii="Times New Roman"/>
          <w:b w:val="false"/>
          <w:i w:val="false"/>
          <w:color w:val="000000"/>
          <w:sz w:val="28"/>
        </w:rPr>
        <w:t>
      4. Зерттеу университеті жоғары және (немесе)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93"/>
    <w:bookmarkStart w:name="z197" w:id="194"/>
    <w:p>
      <w:pPr>
        <w:spacing w:after="0"/>
        <w:ind w:left="0"/>
        <w:jc w:val="left"/>
      </w:pPr>
      <w:r>
        <w:rPr>
          <w:rFonts w:ascii="Times New Roman"/>
          <w:b/>
          <w:i w:val="false"/>
          <w:color w:val="000000"/>
        </w:rPr>
        <w:t xml:space="preserve"> 14-бап. Ғылым саласындағы өзге де ұйымдар</w:t>
      </w:r>
    </w:p>
    <w:bookmarkEnd w:id="194"/>
    <w:bookmarkStart w:name="z198" w:id="195"/>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End w:id="195"/>
    <w:bookmarkStart w:name="z199" w:id="196"/>
    <w:p>
      <w:pPr>
        <w:spacing w:after="0"/>
        <w:ind w:left="0"/>
        <w:jc w:val="left"/>
      </w:pPr>
      <w:r>
        <w:rPr>
          <w:rFonts w:ascii="Times New Roman"/>
          <w:b/>
          <w:i w:val="false"/>
          <w:color w:val="000000"/>
        </w:rPr>
        <w:t xml:space="preserve"> 4-тарау. ҚАЗАҚСТАН РЕСПУБЛИКАСЫНЫҢ ҰЛТТЫҚ ҒЫЛЫМ АКАДЕМИЯСЫ, ТЕХНОЛОГИЯЛАРДЫҢ ӘЗІРЛІК ДЕҢГЕЙІ ЖӘНЕ ҒЫЛЫМИ-ТЕХНИКАЛЫҚ КЕҢЕСТЕР</w:t>
      </w:r>
    </w:p>
    <w:bookmarkEnd w:id="196"/>
    <w:bookmarkStart w:name="z200" w:id="197"/>
    <w:p>
      <w:pPr>
        <w:spacing w:after="0"/>
        <w:ind w:left="0"/>
        <w:jc w:val="left"/>
      </w:pPr>
      <w:r>
        <w:rPr>
          <w:rFonts w:ascii="Times New Roman"/>
          <w:b/>
          <w:i w:val="false"/>
          <w:color w:val="000000"/>
        </w:rPr>
        <w:t xml:space="preserve"> 15-бап. Қазақстан Республикасының Ұлттық ғылым академиясы</w:t>
      </w:r>
    </w:p>
    <w:bookmarkEnd w:id="197"/>
    <w:bookmarkStart w:name="z201" w:id="198"/>
    <w:p>
      <w:pPr>
        <w:spacing w:after="0"/>
        <w:ind w:left="0"/>
        <w:jc w:val="both"/>
      </w:pPr>
      <w:r>
        <w:rPr>
          <w:rFonts w:ascii="Times New Roman"/>
          <w:b w:val="false"/>
          <w:i w:val="false"/>
          <w:color w:val="000000"/>
          <w:sz w:val="28"/>
        </w:rPr>
        <w:t>
      1. Қазақстан Республикасының Ұлттық ғылым академиясын (бұдан әрі – Ұлттық ғылым академиясы) Қазақстан Республикасының Үкіметі жоғары ғылыми ұйым нысанында құрады.</w:t>
      </w:r>
    </w:p>
    <w:bookmarkEnd w:id="198"/>
    <w:bookmarkStart w:name="z202" w:id="199"/>
    <w:p>
      <w:pPr>
        <w:spacing w:after="0"/>
        <w:ind w:left="0"/>
        <w:jc w:val="both"/>
      </w:pPr>
      <w:r>
        <w:rPr>
          <w:rFonts w:ascii="Times New Roman"/>
          <w:b w:val="false"/>
          <w:i w:val="false"/>
          <w:color w:val="000000"/>
          <w:sz w:val="28"/>
        </w:rPr>
        <w:t>
      2. Ұлттық ғылым академиясы өз құрамында уәкілетті орган айқындаған тәртіппен сайланатын Ұлттық ғылым академиясына мүше жеке тұлғаларды біріктіреді.</w:t>
      </w:r>
    </w:p>
    <w:bookmarkEnd w:id="199"/>
    <w:bookmarkStart w:name="z203" w:id="200"/>
    <w:p>
      <w:pPr>
        <w:spacing w:after="0"/>
        <w:ind w:left="0"/>
        <w:jc w:val="both"/>
      </w:pPr>
      <w:r>
        <w:rPr>
          <w:rFonts w:ascii="Times New Roman"/>
          <w:b w:val="false"/>
          <w:i w:val="false"/>
          <w:color w:val="000000"/>
          <w:sz w:val="28"/>
        </w:rPr>
        <w:t xml:space="preserve">
      3. Ұлттық ғылым академиясы: </w:t>
      </w:r>
    </w:p>
    <w:bookmarkEnd w:id="200"/>
    <w:bookmarkStart w:name="z204" w:id="201"/>
    <w:p>
      <w:pPr>
        <w:spacing w:after="0"/>
        <w:ind w:left="0"/>
        <w:jc w:val="both"/>
      </w:pPr>
      <w:r>
        <w:rPr>
          <w:rFonts w:ascii="Times New Roman"/>
          <w:b w:val="false"/>
          <w:i w:val="false"/>
          <w:color w:val="000000"/>
          <w:sz w:val="28"/>
        </w:rPr>
        <w:t>
      1) әлеуметтік-экономикалық даму басымдықтарына сәйкес ғылыми және (немесе) ғылыми-техникалық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bookmarkEnd w:id="201"/>
    <w:bookmarkStart w:name="z205" w:id="202"/>
    <w:p>
      <w:pPr>
        <w:spacing w:after="0"/>
        <w:ind w:left="0"/>
        <w:jc w:val="both"/>
      </w:pPr>
      <w:r>
        <w:rPr>
          <w:rFonts w:ascii="Times New Roman"/>
          <w:b w:val="false"/>
          <w:i w:val="false"/>
          <w:color w:val="000000"/>
          <w:sz w:val="28"/>
        </w:rPr>
        <w:t>
      2)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жүргізеді;</w:t>
      </w:r>
    </w:p>
    <w:bookmarkEnd w:id="202"/>
    <w:bookmarkStart w:name="z206" w:id="203"/>
    <w:p>
      <w:pPr>
        <w:spacing w:after="0"/>
        <w:ind w:left="0"/>
        <w:jc w:val="both"/>
      </w:pPr>
      <w:r>
        <w:rPr>
          <w:rFonts w:ascii="Times New Roman"/>
          <w:b w:val="false"/>
          <w:i w:val="false"/>
          <w:color w:val="000000"/>
          <w:sz w:val="28"/>
        </w:rPr>
        <w:t>
      3) бағдарламалық-нысаналы қаржыландыру үшін Жоғары ғылыми-техникалық комиссияға ұсынылған ғылыми-техникалық тапсырмаларға сараптама жүргізеді;</w:t>
      </w:r>
    </w:p>
    <w:bookmarkEnd w:id="203"/>
    <w:bookmarkStart w:name="z207" w:id="204"/>
    <w:p>
      <w:pPr>
        <w:spacing w:after="0"/>
        <w:ind w:left="0"/>
        <w:jc w:val="both"/>
      </w:pPr>
      <w:r>
        <w:rPr>
          <w:rFonts w:ascii="Times New Roman"/>
          <w:b w:val="false"/>
          <w:i w:val="false"/>
          <w:color w:val="000000"/>
          <w:sz w:val="28"/>
        </w:rPr>
        <w:t>
      4) ғылымды дамыту бойынша форсайттық (болжамдық) зерттеулер дайындауды және жүргізуді жүзеге асырады;</w:t>
      </w:r>
    </w:p>
    <w:bookmarkEnd w:id="204"/>
    <w:bookmarkStart w:name="z208" w:id="205"/>
    <w:p>
      <w:pPr>
        <w:spacing w:after="0"/>
        <w:ind w:left="0"/>
        <w:jc w:val="both"/>
      </w:pPr>
      <w:r>
        <w:rPr>
          <w:rFonts w:ascii="Times New Roman"/>
          <w:b w:val="false"/>
          <w:i w:val="false"/>
          <w:color w:val="000000"/>
          <w:sz w:val="28"/>
        </w:rPr>
        <w:t>
      5) ғылым саласында атаулы сыйлықтар мен стипендиялар алуға конкурстар өткізеді;</w:t>
      </w:r>
    </w:p>
    <w:bookmarkEnd w:id="205"/>
    <w:bookmarkStart w:name="z209" w:id="206"/>
    <w:p>
      <w:pPr>
        <w:spacing w:after="0"/>
        <w:ind w:left="0"/>
        <w:jc w:val="both"/>
      </w:pPr>
      <w:r>
        <w:rPr>
          <w:rFonts w:ascii="Times New Roman"/>
          <w:b w:val="false"/>
          <w:i w:val="false"/>
          <w:color w:val="000000"/>
          <w:sz w:val="28"/>
        </w:rPr>
        <w:t>
      6) ғылым мен техниканың әртүрлі салаларында ғылыми зерттеулер жүргізеді;</w:t>
      </w:r>
    </w:p>
    <w:bookmarkEnd w:id="206"/>
    <w:bookmarkStart w:name="z210" w:id="207"/>
    <w:p>
      <w:pPr>
        <w:spacing w:after="0"/>
        <w:ind w:left="0"/>
        <w:jc w:val="both"/>
      </w:pPr>
      <w:r>
        <w:rPr>
          <w:rFonts w:ascii="Times New Roman"/>
          <w:b w:val="false"/>
          <w:i w:val="false"/>
          <w:color w:val="000000"/>
          <w:sz w:val="28"/>
        </w:rPr>
        <w:t>
      7) ғылыми журналдар шығарады;</w:t>
      </w:r>
    </w:p>
    <w:bookmarkEnd w:id="207"/>
    <w:bookmarkStart w:name="z211" w:id="208"/>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дамытуға қатысады;</w:t>
      </w:r>
    </w:p>
    <w:bookmarkEnd w:id="208"/>
    <w:bookmarkStart w:name="z212" w:id="209"/>
    <w:p>
      <w:pPr>
        <w:spacing w:after="0"/>
        <w:ind w:left="0"/>
        <w:jc w:val="both"/>
      </w:pPr>
      <w:r>
        <w:rPr>
          <w:rFonts w:ascii="Times New Roman"/>
          <w:b w:val="false"/>
          <w:i w:val="false"/>
          <w:color w:val="000000"/>
          <w:sz w:val="28"/>
        </w:rPr>
        <w:t>
      9) ғылымды танымал етуге қатысады;</w:t>
      </w:r>
    </w:p>
    <w:bookmarkEnd w:id="209"/>
    <w:bookmarkStart w:name="z213" w:id="210"/>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асырады.</w:t>
      </w:r>
    </w:p>
    <w:bookmarkEnd w:id="210"/>
    <w:bookmarkStart w:name="z214" w:id="211"/>
    <w:p>
      <w:pPr>
        <w:spacing w:after="0"/>
        <w:ind w:left="0"/>
        <w:jc w:val="both"/>
      </w:pPr>
      <w:r>
        <w:rPr>
          <w:rFonts w:ascii="Times New Roman"/>
          <w:b w:val="false"/>
          <w:i w:val="false"/>
          <w:color w:val="000000"/>
          <w:sz w:val="28"/>
        </w:rPr>
        <w:t xml:space="preserve">
      4. Ұлттық ғылым академиясының басқару органдары мыналар болып табылады: </w:t>
      </w:r>
    </w:p>
    <w:bookmarkEnd w:id="211"/>
    <w:bookmarkStart w:name="z215" w:id="212"/>
    <w:p>
      <w:pPr>
        <w:spacing w:after="0"/>
        <w:ind w:left="0"/>
        <w:jc w:val="both"/>
      </w:pPr>
      <w:r>
        <w:rPr>
          <w:rFonts w:ascii="Times New Roman"/>
          <w:b w:val="false"/>
          <w:i w:val="false"/>
          <w:color w:val="000000"/>
          <w:sz w:val="28"/>
        </w:rPr>
        <w:t>
      1) жоғары орган – қамқоршылық кеңес (бұдан әрі – кеңес);</w:t>
      </w:r>
    </w:p>
    <w:bookmarkEnd w:id="212"/>
    <w:bookmarkStart w:name="z216" w:id="213"/>
    <w:p>
      <w:pPr>
        <w:spacing w:after="0"/>
        <w:ind w:left="0"/>
        <w:jc w:val="both"/>
      </w:pPr>
      <w:r>
        <w:rPr>
          <w:rFonts w:ascii="Times New Roman"/>
          <w:b w:val="false"/>
          <w:i w:val="false"/>
          <w:color w:val="000000"/>
          <w:sz w:val="28"/>
        </w:rPr>
        <w:t>
      2) өкілді орган – Ұлттық ғылым академиясы академиктерінің жалпы жиналысы (бұдан әрі – жиналыс);</w:t>
      </w:r>
    </w:p>
    <w:bookmarkEnd w:id="213"/>
    <w:bookmarkStart w:name="z217" w:id="214"/>
    <w:p>
      <w:pPr>
        <w:spacing w:after="0"/>
        <w:ind w:left="0"/>
        <w:jc w:val="both"/>
      </w:pPr>
      <w:r>
        <w:rPr>
          <w:rFonts w:ascii="Times New Roman"/>
          <w:b w:val="false"/>
          <w:i w:val="false"/>
          <w:color w:val="000000"/>
          <w:sz w:val="28"/>
        </w:rPr>
        <w:t>
      3) консультативтік-кеңесші орган – төралқа (бұдан әрі – төралқа);</w:t>
      </w:r>
    </w:p>
    <w:bookmarkEnd w:id="214"/>
    <w:bookmarkStart w:name="z218" w:id="215"/>
    <w:p>
      <w:pPr>
        <w:spacing w:after="0"/>
        <w:ind w:left="0"/>
        <w:jc w:val="both"/>
      </w:pPr>
      <w:r>
        <w:rPr>
          <w:rFonts w:ascii="Times New Roman"/>
          <w:b w:val="false"/>
          <w:i w:val="false"/>
          <w:color w:val="000000"/>
          <w:sz w:val="28"/>
        </w:rPr>
        <w:t>
      4) атқарушы орган – басқарма (бұдан әрі – басқарма).</w:t>
      </w:r>
    </w:p>
    <w:bookmarkEnd w:id="215"/>
    <w:bookmarkStart w:name="z219" w:id="216"/>
    <w:p>
      <w:pPr>
        <w:spacing w:after="0"/>
        <w:ind w:left="0"/>
        <w:jc w:val="both"/>
      </w:pPr>
      <w:r>
        <w:rPr>
          <w:rFonts w:ascii="Times New Roman"/>
          <w:b w:val="false"/>
          <w:i w:val="false"/>
          <w:color w:val="000000"/>
          <w:sz w:val="28"/>
        </w:rPr>
        <w:t>
      Ұлттық ғылым академиясының басқару органдары, олардың құрылымы, құзыреті, басқару органдарын қалыптастыру тәртібі, олардың мүшелерінің өкілеттік мерзімдері, олардың шешімдер қабылдау тәртібі Қазақстан Республикасының заңнамасында және мемлекеттік мүлік жөніндегі уәкілетті органмен келісу бойынша уәкілетті орган бекіткен Ұлттық ғылым академиясының жарғысында (бұдан әрі – жарғы) белгіленеді.</w:t>
      </w:r>
    </w:p>
    <w:bookmarkEnd w:id="216"/>
    <w:bookmarkStart w:name="z220" w:id="217"/>
    <w:p>
      <w:pPr>
        <w:spacing w:after="0"/>
        <w:ind w:left="0"/>
        <w:jc w:val="both"/>
      </w:pPr>
      <w:r>
        <w:rPr>
          <w:rFonts w:ascii="Times New Roman"/>
          <w:b w:val="false"/>
          <w:i w:val="false"/>
          <w:color w:val="000000"/>
          <w:sz w:val="28"/>
        </w:rPr>
        <w:t>
      5. Қазақстан Республикасының Үкіметі тағайындайтын адам кеңес төрағасы болып табылады.</w:t>
      </w:r>
    </w:p>
    <w:bookmarkEnd w:id="217"/>
    <w:bookmarkStart w:name="z221" w:id="218"/>
    <w:p>
      <w:pPr>
        <w:spacing w:after="0"/>
        <w:ind w:left="0"/>
        <w:jc w:val="both"/>
      </w:pPr>
      <w:r>
        <w:rPr>
          <w:rFonts w:ascii="Times New Roman"/>
          <w:b w:val="false"/>
          <w:i w:val="false"/>
          <w:color w:val="000000"/>
          <w:sz w:val="28"/>
        </w:rPr>
        <w:t>
      Кеңестің айрықша құзыретіне мыналар жатады:</w:t>
      </w:r>
    </w:p>
    <w:bookmarkEnd w:id="218"/>
    <w:bookmarkStart w:name="z222" w:id="219"/>
    <w:p>
      <w:pPr>
        <w:spacing w:after="0"/>
        <w:ind w:left="0"/>
        <w:jc w:val="both"/>
      </w:pPr>
      <w:r>
        <w:rPr>
          <w:rFonts w:ascii="Times New Roman"/>
          <w:b w:val="false"/>
          <w:i w:val="false"/>
          <w:color w:val="000000"/>
          <w:sz w:val="28"/>
        </w:rPr>
        <w:t xml:space="preserve">
      1) Ұлттық ғылым академиясының стратегиясы мен даму жоспарын бекіту, Ұлттық ғылым академиясының оларды іске асыру барысы туралы есептерін қарау; </w:t>
      </w:r>
    </w:p>
    <w:bookmarkEnd w:id="219"/>
    <w:bookmarkStart w:name="z223" w:id="220"/>
    <w:p>
      <w:pPr>
        <w:spacing w:after="0"/>
        <w:ind w:left="0"/>
        <w:jc w:val="both"/>
      </w:pPr>
      <w:r>
        <w:rPr>
          <w:rFonts w:ascii="Times New Roman"/>
          <w:b w:val="false"/>
          <w:i w:val="false"/>
          <w:color w:val="000000"/>
          <w:sz w:val="28"/>
        </w:rPr>
        <w:t>
      2) ғылым және ғылыми-технологиялық саясат саласындағы мемлекеттік саясатты іске асыруға жәрдемдесу;</w:t>
      </w:r>
    </w:p>
    <w:bookmarkEnd w:id="220"/>
    <w:bookmarkStart w:name="z224" w:id="221"/>
    <w:p>
      <w:pPr>
        <w:spacing w:after="0"/>
        <w:ind w:left="0"/>
        <w:jc w:val="both"/>
      </w:pPr>
      <w:r>
        <w:rPr>
          <w:rFonts w:ascii="Times New Roman"/>
          <w:b w:val="false"/>
          <w:i w:val="false"/>
          <w:color w:val="000000"/>
          <w:sz w:val="28"/>
        </w:rPr>
        <w:t>
      3) Ұлттық ғылым академиясы қызметінің тиімділігін арттыру жөніндегі ұсыныстарды тұжырымдау;</w:t>
      </w:r>
    </w:p>
    <w:bookmarkEnd w:id="221"/>
    <w:bookmarkStart w:name="z225" w:id="222"/>
    <w:p>
      <w:pPr>
        <w:spacing w:after="0"/>
        <w:ind w:left="0"/>
        <w:jc w:val="both"/>
      </w:pPr>
      <w:r>
        <w:rPr>
          <w:rFonts w:ascii="Times New Roman"/>
          <w:b w:val="false"/>
          <w:i w:val="false"/>
          <w:color w:val="000000"/>
          <w:sz w:val="28"/>
        </w:rPr>
        <w:t>
      4) Ұлттық ғылым академиясының қызметін жүзеге асыру, Ұлттық ғылым академиясының басқару органдары қабылдаған шешімдерді орындау мәселелері жөніндегі ақпаратты қарау, сондай-ақ Ұлттық ғылым академиясының қамқоршылық кеңесінің отырыстарында (жиналыстарында) мәселелерді қараудың қорытындылары бойынша Ұлттық ғылым академиясының өзге де басқару органдарына арналған ұсынымдарды тұжырымдау;</w:t>
      </w:r>
    </w:p>
    <w:bookmarkEnd w:id="222"/>
    <w:bookmarkStart w:name="z226" w:id="223"/>
    <w:p>
      <w:pPr>
        <w:spacing w:after="0"/>
        <w:ind w:left="0"/>
        <w:jc w:val="both"/>
      </w:pPr>
      <w:r>
        <w:rPr>
          <w:rFonts w:ascii="Times New Roman"/>
          <w:b w:val="false"/>
          <w:i w:val="false"/>
          <w:color w:val="000000"/>
          <w:sz w:val="28"/>
        </w:rPr>
        <w:t>
      5) Ұлттық ғылым академиясы қызметінің нәтижелері туралы ақпаратты қарау, осындай ақпаратты қараудың қорытындылары бойынша ұсынымдарды тұжырымдау.</w:t>
      </w:r>
    </w:p>
    <w:bookmarkEnd w:id="223"/>
    <w:bookmarkStart w:name="z227" w:id="224"/>
    <w:p>
      <w:pPr>
        <w:spacing w:after="0"/>
        <w:ind w:left="0"/>
        <w:jc w:val="both"/>
      </w:pPr>
      <w:r>
        <w:rPr>
          <w:rFonts w:ascii="Times New Roman"/>
          <w:b w:val="false"/>
          <w:i w:val="false"/>
          <w:color w:val="000000"/>
          <w:sz w:val="28"/>
        </w:rPr>
        <w:t xml:space="preserve">
      Кеңес Қазақстан Республикасының заңнамасында, кеңес туралы жарғы мен ережеде белгіленген өзге де өкілеттіктерді жүзеге асыра алады. </w:t>
      </w:r>
    </w:p>
    <w:bookmarkEnd w:id="224"/>
    <w:bookmarkStart w:name="z228" w:id="225"/>
    <w:p>
      <w:pPr>
        <w:spacing w:after="0"/>
        <w:ind w:left="0"/>
        <w:jc w:val="both"/>
      </w:pPr>
      <w:r>
        <w:rPr>
          <w:rFonts w:ascii="Times New Roman"/>
          <w:b w:val="false"/>
          <w:i w:val="false"/>
          <w:color w:val="000000"/>
          <w:sz w:val="28"/>
        </w:rPr>
        <w:t>
      6. Кеңес мүшелерінің саны бес адамнан кем болмауға тиіс. Атқарушы органның мүшелері кеңеске сайлана алмайды.</w:t>
      </w:r>
    </w:p>
    <w:bookmarkEnd w:id="225"/>
    <w:bookmarkStart w:name="z229" w:id="226"/>
    <w:p>
      <w:pPr>
        <w:spacing w:after="0"/>
        <w:ind w:left="0"/>
        <w:jc w:val="both"/>
      </w:pPr>
      <w:r>
        <w:rPr>
          <w:rFonts w:ascii="Times New Roman"/>
          <w:b w:val="false"/>
          <w:i w:val="false"/>
          <w:color w:val="000000"/>
          <w:sz w:val="28"/>
        </w:rPr>
        <w:t>
      7. Кеңес отырысы жылына кемінде бір рет өткізіледі. Кезектен тыс отырыс басқарманың шешімі бойынша не кеңес мүшелерінің кемінде жиырма пайызының талап етуі бойынша өткізіледі.</w:t>
      </w:r>
    </w:p>
    <w:bookmarkEnd w:id="226"/>
    <w:bookmarkStart w:name="z230" w:id="227"/>
    <w:p>
      <w:pPr>
        <w:spacing w:after="0"/>
        <w:ind w:left="0"/>
        <w:jc w:val="both"/>
      </w:pPr>
      <w:r>
        <w:rPr>
          <w:rFonts w:ascii="Times New Roman"/>
          <w:b w:val="false"/>
          <w:i w:val="false"/>
          <w:color w:val="000000"/>
          <w:sz w:val="28"/>
        </w:rPr>
        <w:t xml:space="preserve">
      8. Кеңес мүшелері алдағы отырыс туралы кемінде үш күн бұрын хабардар етілуге тиіс. </w:t>
      </w:r>
    </w:p>
    <w:bookmarkEnd w:id="227"/>
    <w:bookmarkStart w:name="z231" w:id="228"/>
    <w:p>
      <w:pPr>
        <w:spacing w:after="0"/>
        <w:ind w:left="0"/>
        <w:jc w:val="both"/>
      </w:pPr>
      <w:r>
        <w:rPr>
          <w:rFonts w:ascii="Times New Roman"/>
          <w:b w:val="false"/>
          <w:i w:val="false"/>
          <w:color w:val="000000"/>
          <w:sz w:val="28"/>
        </w:rPr>
        <w:t>
      9. Отырысқа қатысып отырған кеңес мүшелерінің кемінде жиырма пайызының талап етуі бойынша шешім қабылдау жасырын дауыс беру арқылы жүргізіледі.</w:t>
      </w:r>
    </w:p>
    <w:bookmarkEnd w:id="228"/>
    <w:bookmarkStart w:name="z232" w:id="229"/>
    <w:p>
      <w:pPr>
        <w:spacing w:after="0"/>
        <w:ind w:left="0"/>
        <w:jc w:val="both"/>
      </w:pPr>
      <w:r>
        <w:rPr>
          <w:rFonts w:ascii="Times New Roman"/>
          <w:b w:val="false"/>
          <w:i w:val="false"/>
          <w:color w:val="000000"/>
          <w:sz w:val="28"/>
        </w:rPr>
        <w:t>
      10. Кеңес отырысын – төраға, ол болмаған кезде кеңес мүшелерінің бірі жүргізеді.</w:t>
      </w:r>
    </w:p>
    <w:bookmarkEnd w:id="229"/>
    <w:bookmarkStart w:name="z233" w:id="230"/>
    <w:p>
      <w:pPr>
        <w:spacing w:after="0"/>
        <w:ind w:left="0"/>
        <w:jc w:val="both"/>
      </w:pPr>
      <w:r>
        <w:rPr>
          <w:rFonts w:ascii="Times New Roman"/>
          <w:b w:val="false"/>
          <w:i w:val="false"/>
          <w:color w:val="000000"/>
          <w:sz w:val="28"/>
        </w:rPr>
        <w:t>
      11. Кеңестің шешімі кеңес мүшелерінің көпшілік даусымен қабылданады. Кеңестің әрбір мүшесі бір дауысқа ие болады.</w:t>
      </w:r>
    </w:p>
    <w:bookmarkEnd w:id="230"/>
    <w:bookmarkStart w:name="z234" w:id="231"/>
    <w:p>
      <w:pPr>
        <w:spacing w:after="0"/>
        <w:ind w:left="0"/>
        <w:jc w:val="both"/>
      </w:pPr>
      <w:r>
        <w:rPr>
          <w:rFonts w:ascii="Times New Roman"/>
          <w:b w:val="false"/>
          <w:i w:val="false"/>
          <w:color w:val="000000"/>
          <w:sz w:val="28"/>
        </w:rPr>
        <w:t>
      12. Жиналыс Ұлттық ғылым академиясының қызметіне жалпы басшылықты жүзеге асырады.</w:t>
      </w:r>
    </w:p>
    <w:bookmarkEnd w:id="231"/>
    <w:bookmarkStart w:name="z235" w:id="232"/>
    <w:p>
      <w:pPr>
        <w:spacing w:after="0"/>
        <w:ind w:left="0"/>
        <w:jc w:val="both"/>
      </w:pPr>
      <w:r>
        <w:rPr>
          <w:rFonts w:ascii="Times New Roman"/>
          <w:b w:val="false"/>
          <w:i w:val="false"/>
          <w:color w:val="000000"/>
          <w:sz w:val="28"/>
        </w:rPr>
        <w:t>
      13. Ұлттық ғылым академиясының бірінші басшысы жиналыс төрағасы болып табылады.</w:t>
      </w:r>
    </w:p>
    <w:bookmarkEnd w:id="232"/>
    <w:bookmarkStart w:name="z236" w:id="233"/>
    <w:p>
      <w:pPr>
        <w:spacing w:after="0"/>
        <w:ind w:left="0"/>
        <w:jc w:val="both"/>
      </w:pPr>
      <w:r>
        <w:rPr>
          <w:rFonts w:ascii="Times New Roman"/>
          <w:b w:val="false"/>
          <w:i w:val="false"/>
          <w:color w:val="000000"/>
          <w:sz w:val="28"/>
        </w:rPr>
        <w:t xml:space="preserve">
      Жиналыстың құрамына уәкілетті орган айқындайтын Ұлттық ғылым академиясының академиктерін сайлау қағидалары мен өлшемшарттарына сәйкес сайланған Ұлттық ғылым академиясының академиктері кіреді. </w:t>
      </w:r>
    </w:p>
    <w:bookmarkEnd w:id="233"/>
    <w:bookmarkStart w:name="z237" w:id="234"/>
    <w:p>
      <w:pPr>
        <w:spacing w:after="0"/>
        <w:ind w:left="0"/>
        <w:jc w:val="both"/>
      </w:pPr>
      <w:r>
        <w:rPr>
          <w:rFonts w:ascii="Times New Roman"/>
          <w:b w:val="false"/>
          <w:i w:val="false"/>
          <w:color w:val="000000"/>
          <w:sz w:val="28"/>
        </w:rPr>
        <w:t>
      Жиналыстың сандық құрамы мен өкілеттік мерзімдері жарғыда белгіленеді.</w:t>
      </w:r>
    </w:p>
    <w:bookmarkEnd w:id="234"/>
    <w:bookmarkStart w:name="z238" w:id="235"/>
    <w:p>
      <w:pPr>
        <w:spacing w:after="0"/>
        <w:ind w:left="0"/>
        <w:jc w:val="both"/>
      </w:pPr>
      <w:r>
        <w:rPr>
          <w:rFonts w:ascii="Times New Roman"/>
          <w:b w:val="false"/>
          <w:i w:val="false"/>
          <w:color w:val="000000"/>
          <w:sz w:val="28"/>
        </w:rPr>
        <w:t xml:space="preserve">
      14. Жиналыстың айрықша құзыретіне мыналар жатады: </w:t>
      </w:r>
    </w:p>
    <w:bookmarkEnd w:id="235"/>
    <w:bookmarkStart w:name="z239" w:id="236"/>
    <w:p>
      <w:pPr>
        <w:spacing w:after="0"/>
        <w:ind w:left="0"/>
        <w:jc w:val="both"/>
      </w:pPr>
      <w:r>
        <w:rPr>
          <w:rFonts w:ascii="Times New Roman"/>
          <w:b w:val="false"/>
          <w:i w:val="false"/>
          <w:color w:val="000000"/>
          <w:sz w:val="28"/>
        </w:rPr>
        <w:t xml:space="preserve">
      1) өтпелі төралқа мүшелерін қоспағанда, Ұлттық ғылым академиясының академиктерін, Ұлттық ғылым академиясы төралқасының мүшелерін сайлау; </w:t>
      </w:r>
    </w:p>
    <w:bookmarkEnd w:id="236"/>
    <w:bookmarkStart w:name="z240" w:id="237"/>
    <w:p>
      <w:pPr>
        <w:spacing w:after="0"/>
        <w:ind w:left="0"/>
        <w:jc w:val="both"/>
      </w:pPr>
      <w:r>
        <w:rPr>
          <w:rFonts w:ascii="Times New Roman"/>
          <w:b w:val="false"/>
          <w:i w:val="false"/>
          <w:color w:val="000000"/>
          <w:sz w:val="28"/>
        </w:rPr>
        <w:t>
      2) құрметті атақтар мен наградалар беру;</w:t>
      </w:r>
    </w:p>
    <w:bookmarkEnd w:id="237"/>
    <w:bookmarkStart w:name="z241" w:id="238"/>
    <w:p>
      <w:pPr>
        <w:spacing w:after="0"/>
        <w:ind w:left="0"/>
        <w:jc w:val="both"/>
      </w:pPr>
      <w:r>
        <w:rPr>
          <w:rFonts w:ascii="Times New Roman"/>
          <w:b w:val="false"/>
          <w:i w:val="false"/>
          <w:color w:val="000000"/>
          <w:sz w:val="28"/>
        </w:rPr>
        <w:t xml:space="preserve">
      3) Ұлттық ғылым академиясының стратегиясы мен даму жоспары жөніндегі ұсынымдарды тұжырымдау; </w:t>
      </w:r>
    </w:p>
    <w:bookmarkEnd w:id="238"/>
    <w:bookmarkStart w:name="z242" w:id="239"/>
    <w:p>
      <w:pPr>
        <w:spacing w:after="0"/>
        <w:ind w:left="0"/>
        <w:jc w:val="both"/>
      </w:pPr>
      <w:r>
        <w:rPr>
          <w:rFonts w:ascii="Times New Roman"/>
          <w:b w:val="false"/>
          <w:i w:val="false"/>
          <w:color w:val="000000"/>
          <w:sz w:val="28"/>
        </w:rPr>
        <w:t>
      4) Ұлттық ғылым академиясының ғылыми және (немесе) ғылыми-техникалық қызмет жобаларына қатысуы жөніндегі ұсыныстарды тұжырымдау;</w:t>
      </w:r>
    </w:p>
    <w:bookmarkEnd w:id="239"/>
    <w:bookmarkStart w:name="z243" w:id="240"/>
    <w:p>
      <w:pPr>
        <w:spacing w:after="0"/>
        <w:ind w:left="0"/>
        <w:jc w:val="both"/>
      </w:pPr>
      <w:r>
        <w:rPr>
          <w:rFonts w:ascii="Times New Roman"/>
          <w:b w:val="false"/>
          <w:i w:val="false"/>
          <w:color w:val="000000"/>
          <w:sz w:val="28"/>
        </w:rPr>
        <w:t>
      5) Ұлттық ғылым академиясы академиктерінің ғылыми және (немесе) ғылыми-техникалық қызметі нәтижелерін, Ұлттық ғылым академиясының құрылымдық бөлімшелері басшылары мен жекелеген ғалымдардың баяндамаларын тыңдау және талқылау;</w:t>
      </w:r>
    </w:p>
    <w:bookmarkEnd w:id="240"/>
    <w:bookmarkStart w:name="z244" w:id="241"/>
    <w:p>
      <w:pPr>
        <w:spacing w:after="0"/>
        <w:ind w:left="0"/>
        <w:jc w:val="both"/>
      </w:pPr>
      <w:r>
        <w:rPr>
          <w:rFonts w:ascii="Times New Roman"/>
          <w:b w:val="false"/>
          <w:i w:val="false"/>
          <w:color w:val="000000"/>
          <w:sz w:val="28"/>
        </w:rPr>
        <w:t>
      6) Ұлттық ғылым академиясы қызметінің тиімділігін арттыру жөніндегі ұсынымдарды тұжырымдау.</w:t>
      </w:r>
    </w:p>
    <w:bookmarkEnd w:id="241"/>
    <w:bookmarkStart w:name="z245" w:id="242"/>
    <w:p>
      <w:pPr>
        <w:spacing w:after="0"/>
        <w:ind w:left="0"/>
        <w:jc w:val="both"/>
      </w:pPr>
      <w:r>
        <w:rPr>
          <w:rFonts w:ascii="Times New Roman"/>
          <w:b w:val="false"/>
          <w:i w:val="false"/>
          <w:color w:val="000000"/>
          <w:sz w:val="28"/>
        </w:rPr>
        <w:t xml:space="preserve">
      Жиналыс Қазақстан Республикасының заңнамасында және жарғыда белгіленген өзге де өкілеттіктерді жүзеге асыра алады. </w:t>
      </w:r>
    </w:p>
    <w:bookmarkEnd w:id="242"/>
    <w:bookmarkStart w:name="z246" w:id="243"/>
    <w:p>
      <w:pPr>
        <w:spacing w:after="0"/>
        <w:ind w:left="0"/>
        <w:jc w:val="both"/>
      </w:pPr>
      <w:r>
        <w:rPr>
          <w:rFonts w:ascii="Times New Roman"/>
          <w:b w:val="false"/>
          <w:i w:val="false"/>
          <w:color w:val="000000"/>
          <w:sz w:val="28"/>
        </w:rPr>
        <w:t>
      15. Жиналысты төраға жарғыда белгіленген мерзімдерде шақырады.</w:t>
      </w:r>
    </w:p>
    <w:bookmarkEnd w:id="243"/>
    <w:bookmarkStart w:name="z247" w:id="244"/>
    <w:p>
      <w:pPr>
        <w:spacing w:after="0"/>
        <w:ind w:left="0"/>
        <w:jc w:val="both"/>
      </w:pPr>
      <w:r>
        <w:rPr>
          <w:rFonts w:ascii="Times New Roman"/>
          <w:b w:val="false"/>
          <w:i w:val="false"/>
          <w:color w:val="000000"/>
          <w:sz w:val="28"/>
        </w:rPr>
        <w:t>
      16. Жиналыс отырысына жиналыс мүшелерінің көпшілігі қатысқан кезде ол құқықтық күші бар деп танылады.</w:t>
      </w:r>
    </w:p>
    <w:bookmarkEnd w:id="244"/>
    <w:bookmarkStart w:name="z248" w:id="245"/>
    <w:p>
      <w:pPr>
        <w:spacing w:after="0"/>
        <w:ind w:left="0"/>
        <w:jc w:val="both"/>
      </w:pPr>
      <w:r>
        <w:rPr>
          <w:rFonts w:ascii="Times New Roman"/>
          <w:b w:val="false"/>
          <w:i w:val="false"/>
          <w:color w:val="000000"/>
          <w:sz w:val="28"/>
        </w:rPr>
        <w:t>
      17. Жиналыс төрағасының құқықтары мен міндеттері жарғыда белгіленеді.</w:t>
      </w:r>
    </w:p>
    <w:bookmarkEnd w:id="245"/>
    <w:bookmarkStart w:name="z249" w:id="246"/>
    <w:p>
      <w:pPr>
        <w:spacing w:after="0"/>
        <w:ind w:left="0"/>
        <w:jc w:val="both"/>
      </w:pPr>
      <w:r>
        <w:rPr>
          <w:rFonts w:ascii="Times New Roman"/>
          <w:b w:val="false"/>
          <w:i w:val="false"/>
          <w:color w:val="000000"/>
          <w:sz w:val="28"/>
        </w:rPr>
        <w:t>
      18. Жиналыс мүшелерінің немесе оның төрағасының әрекеттеріне жиналыс отырысында шағым жасалуы мүмкін.</w:t>
      </w:r>
    </w:p>
    <w:bookmarkEnd w:id="246"/>
    <w:bookmarkStart w:name="z250" w:id="247"/>
    <w:p>
      <w:pPr>
        <w:spacing w:after="0"/>
        <w:ind w:left="0"/>
        <w:jc w:val="both"/>
      </w:pPr>
      <w:r>
        <w:rPr>
          <w:rFonts w:ascii="Times New Roman"/>
          <w:b w:val="false"/>
          <w:i w:val="false"/>
          <w:color w:val="000000"/>
          <w:sz w:val="28"/>
        </w:rPr>
        <w:t>
      Жиналыс ұсынымдарын төралқа мен басқарма қарауға міндетті болып табылады.</w:t>
      </w:r>
    </w:p>
    <w:bookmarkEnd w:id="247"/>
    <w:bookmarkStart w:name="z251" w:id="248"/>
    <w:p>
      <w:pPr>
        <w:spacing w:after="0"/>
        <w:ind w:left="0"/>
        <w:jc w:val="both"/>
      </w:pPr>
      <w:r>
        <w:rPr>
          <w:rFonts w:ascii="Times New Roman"/>
          <w:b w:val="false"/>
          <w:i w:val="false"/>
          <w:color w:val="000000"/>
          <w:sz w:val="28"/>
        </w:rPr>
        <w:t>
      19. Жиналыстың қызметін төралқа қамтамасыз етеді.</w:t>
      </w:r>
    </w:p>
    <w:bookmarkEnd w:id="248"/>
    <w:bookmarkStart w:name="z252" w:id="249"/>
    <w:p>
      <w:pPr>
        <w:spacing w:after="0"/>
        <w:ind w:left="0"/>
        <w:jc w:val="both"/>
      </w:pPr>
      <w:r>
        <w:rPr>
          <w:rFonts w:ascii="Times New Roman"/>
          <w:b w:val="false"/>
          <w:i w:val="false"/>
          <w:color w:val="000000"/>
          <w:sz w:val="28"/>
        </w:rPr>
        <w:t xml:space="preserve">
      Ұлттық ғылым академиясының бірінші басшысы төралқа төрағасы болып табылады. </w:t>
      </w:r>
    </w:p>
    <w:bookmarkEnd w:id="249"/>
    <w:bookmarkStart w:name="z253" w:id="250"/>
    <w:p>
      <w:pPr>
        <w:spacing w:after="0"/>
        <w:ind w:left="0"/>
        <w:jc w:val="both"/>
      </w:pPr>
      <w:r>
        <w:rPr>
          <w:rFonts w:ascii="Times New Roman"/>
          <w:b w:val="false"/>
          <w:i w:val="false"/>
          <w:color w:val="000000"/>
          <w:sz w:val="28"/>
        </w:rPr>
        <w:t xml:space="preserve">
      Төралқа жиналыс отырысында кемінде үш жыл мерзімге сайланады және қызметін жиналыс атынан жүзеге асырады. </w:t>
      </w:r>
    </w:p>
    <w:bookmarkEnd w:id="250"/>
    <w:bookmarkStart w:name="z254" w:id="251"/>
    <w:p>
      <w:pPr>
        <w:spacing w:after="0"/>
        <w:ind w:left="0"/>
        <w:jc w:val="both"/>
      </w:pPr>
      <w:r>
        <w:rPr>
          <w:rFonts w:ascii="Times New Roman"/>
          <w:b w:val="false"/>
          <w:i w:val="false"/>
          <w:color w:val="000000"/>
          <w:sz w:val="28"/>
        </w:rPr>
        <w:t>
      Өтпелі төралқаны қоспағанда, төралқа жиналыстың шешімімен құрылады.</w:t>
      </w:r>
    </w:p>
    <w:bookmarkEnd w:id="251"/>
    <w:bookmarkStart w:name="z255" w:id="252"/>
    <w:p>
      <w:pPr>
        <w:spacing w:after="0"/>
        <w:ind w:left="0"/>
        <w:jc w:val="both"/>
      </w:pPr>
      <w:r>
        <w:rPr>
          <w:rFonts w:ascii="Times New Roman"/>
          <w:b w:val="false"/>
          <w:i w:val="false"/>
          <w:color w:val="000000"/>
          <w:sz w:val="28"/>
        </w:rPr>
        <w:t>
      20. Төралқаның айрықша құзыретіне мыналар жатады:</w:t>
      </w:r>
    </w:p>
    <w:bookmarkEnd w:id="252"/>
    <w:bookmarkStart w:name="z256" w:id="253"/>
    <w:p>
      <w:pPr>
        <w:spacing w:after="0"/>
        <w:ind w:left="0"/>
        <w:jc w:val="both"/>
      </w:pPr>
      <w:r>
        <w:rPr>
          <w:rFonts w:ascii="Times New Roman"/>
          <w:b w:val="false"/>
          <w:i w:val="false"/>
          <w:color w:val="000000"/>
          <w:sz w:val="28"/>
        </w:rPr>
        <w:t xml:space="preserve">
      1) Ұлттық ғылым академиясының академиктерін сайлау рәсімдерін ұйымдастыру; </w:t>
      </w:r>
    </w:p>
    <w:bookmarkEnd w:id="253"/>
    <w:bookmarkStart w:name="z257" w:id="254"/>
    <w:p>
      <w:pPr>
        <w:spacing w:after="0"/>
        <w:ind w:left="0"/>
        <w:jc w:val="both"/>
      </w:pPr>
      <w:r>
        <w:rPr>
          <w:rFonts w:ascii="Times New Roman"/>
          <w:b w:val="false"/>
          <w:i w:val="false"/>
          <w:color w:val="000000"/>
          <w:sz w:val="28"/>
        </w:rPr>
        <w:t>
      2) кеңес, жиналыс қабылдаған шешімдердің орындалуын қамтамасыз ету;</w:t>
      </w:r>
    </w:p>
    <w:bookmarkEnd w:id="254"/>
    <w:bookmarkStart w:name="z258" w:id="255"/>
    <w:p>
      <w:pPr>
        <w:spacing w:after="0"/>
        <w:ind w:left="0"/>
        <w:jc w:val="both"/>
      </w:pPr>
      <w:r>
        <w:rPr>
          <w:rFonts w:ascii="Times New Roman"/>
          <w:b w:val="false"/>
          <w:i w:val="false"/>
          <w:color w:val="000000"/>
          <w:sz w:val="28"/>
        </w:rPr>
        <w:t xml:space="preserve">
      3) Ұлттық ғылым академиясының академигі бағдарламасының орындалуына мониторингті жүзеге асыру; </w:t>
      </w:r>
    </w:p>
    <w:bookmarkEnd w:id="255"/>
    <w:bookmarkStart w:name="z259" w:id="256"/>
    <w:p>
      <w:pPr>
        <w:spacing w:after="0"/>
        <w:ind w:left="0"/>
        <w:jc w:val="both"/>
      </w:pPr>
      <w:r>
        <w:rPr>
          <w:rFonts w:ascii="Times New Roman"/>
          <w:b w:val="false"/>
          <w:i w:val="false"/>
          <w:color w:val="000000"/>
          <w:sz w:val="28"/>
        </w:rPr>
        <w:t xml:space="preserve">
      4) Ұлттық ғылым академиясы басылымдарының (журналдарының, монографияларының) жоспарын қарау және бекіту; </w:t>
      </w:r>
    </w:p>
    <w:bookmarkEnd w:id="256"/>
    <w:bookmarkStart w:name="z260" w:id="257"/>
    <w:p>
      <w:pPr>
        <w:spacing w:after="0"/>
        <w:ind w:left="0"/>
        <w:jc w:val="both"/>
      </w:pPr>
      <w:r>
        <w:rPr>
          <w:rFonts w:ascii="Times New Roman"/>
          <w:b w:val="false"/>
          <w:i w:val="false"/>
          <w:color w:val="000000"/>
          <w:sz w:val="28"/>
        </w:rPr>
        <w:t xml:space="preserve">
      5) Ұлттық ғылым академиясы академиктерінің төсбелгілерін, ғылыми сыйлықтар, құрметті атақтар, наградалар (медальдар) және куәліктер бекітуге ұсынымдарды тұжырымдау; </w:t>
      </w:r>
    </w:p>
    <w:bookmarkEnd w:id="257"/>
    <w:bookmarkStart w:name="z261" w:id="258"/>
    <w:p>
      <w:pPr>
        <w:spacing w:after="0"/>
        <w:ind w:left="0"/>
        <w:jc w:val="both"/>
      </w:pPr>
      <w:r>
        <w:rPr>
          <w:rFonts w:ascii="Times New Roman"/>
          <w:b w:val="false"/>
          <w:i w:val="false"/>
          <w:color w:val="000000"/>
          <w:sz w:val="28"/>
        </w:rPr>
        <w:t xml:space="preserve">
      6) ғылым жөніндегі жыл сайынғы ұлттық баяндаманың орындалуын үйлестіру. </w:t>
      </w:r>
    </w:p>
    <w:bookmarkEnd w:id="258"/>
    <w:bookmarkStart w:name="z262" w:id="259"/>
    <w:p>
      <w:pPr>
        <w:spacing w:after="0"/>
        <w:ind w:left="0"/>
        <w:jc w:val="both"/>
      </w:pPr>
      <w:r>
        <w:rPr>
          <w:rFonts w:ascii="Times New Roman"/>
          <w:b w:val="false"/>
          <w:i w:val="false"/>
          <w:color w:val="000000"/>
          <w:sz w:val="28"/>
        </w:rPr>
        <w:t>
      Төралқа Қазақстан Республикасының заңнамасында және жарғыда белгіленген өзге де өкілеттіктерді жүзеге асыра алады.</w:t>
      </w:r>
    </w:p>
    <w:bookmarkEnd w:id="259"/>
    <w:bookmarkStart w:name="z263" w:id="260"/>
    <w:p>
      <w:pPr>
        <w:spacing w:after="0"/>
        <w:ind w:left="0"/>
        <w:jc w:val="both"/>
      </w:pPr>
      <w:r>
        <w:rPr>
          <w:rFonts w:ascii="Times New Roman"/>
          <w:b w:val="false"/>
          <w:i w:val="false"/>
          <w:color w:val="000000"/>
          <w:sz w:val="28"/>
        </w:rPr>
        <w:t>
      21. Төралқа құрамына сайланған адамдар қатарынан екі реттен артық қайта сайлана алмайды.</w:t>
      </w:r>
    </w:p>
    <w:bookmarkEnd w:id="260"/>
    <w:bookmarkStart w:name="z264" w:id="261"/>
    <w:p>
      <w:pPr>
        <w:spacing w:after="0"/>
        <w:ind w:left="0"/>
        <w:jc w:val="both"/>
      </w:pPr>
      <w:r>
        <w:rPr>
          <w:rFonts w:ascii="Times New Roman"/>
          <w:b w:val="false"/>
          <w:i w:val="false"/>
          <w:color w:val="000000"/>
          <w:sz w:val="28"/>
        </w:rPr>
        <w:t xml:space="preserve">
      Төралқа отырыстары тоқсанына кемінде бір рет шақырылады. </w:t>
      </w:r>
    </w:p>
    <w:bookmarkEnd w:id="261"/>
    <w:bookmarkStart w:name="z265" w:id="262"/>
    <w:p>
      <w:pPr>
        <w:spacing w:after="0"/>
        <w:ind w:left="0"/>
        <w:jc w:val="both"/>
      </w:pPr>
      <w:r>
        <w:rPr>
          <w:rFonts w:ascii="Times New Roman"/>
          <w:b w:val="false"/>
          <w:i w:val="false"/>
          <w:color w:val="000000"/>
          <w:sz w:val="28"/>
        </w:rPr>
        <w:t>
      Отырыс кеңестің, жиналыстың бастамасы бойынша не талап етуі бойынша шақыру туралы талап келіп түскен күннен бастап үш күннен кешіктірілмей шақырылуы мүмкін.</w:t>
      </w:r>
    </w:p>
    <w:bookmarkEnd w:id="262"/>
    <w:bookmarkStart w:name="z266" w:id="263"/>
    <w:p>
      <w:pPr>
        <w:spacing w:after="0"/>
        <w:ind w:left="0"/>
        <w:jc w:val="both"/>
      </w:pPr>
      <w:r>
        <w:rPr>
          <w:rFonts w:ascii="Times New Roman"/>
          <w:b w:val="false"/>
          <w:i w:val="false"/>
          <w:color w:val="000000"/>
          <w:sz w:val="28"/>
        </w:rPr>
        <w:t>
      Төралқа отырыстарын өткізуді ұйымдастыруды және оның шешімдерінің орындалуын басқарма қамтамасыз етеді.</w:t>
      </w:r>
    </w:p>
    <w:bookmarkEnd w:id="263"/>
    <w:bookmarkStart w:name="z267" w:id="264"/>
    <w:p>
      <w:pPr>
        <w:spacing w:after="0"/>
        <w:ind w:left="0"/>
        <w:jc w:val="both"/>
      </w:pPr>
      <w:r>
        <w:rPr>
          <w:rFonts w:ascii="Times New Roman"/>
          <w:b w:val="false"/>
          <w:i w:val="false"/>
          <w:color w:val="000000"/>
          <w:sz w:val="28"/>
        </w:rPr>
        <w:t>
      22. Ұлттық ғылым академиясының ағымдағы қызметіне басшылықты басқарма жүзеге асырады. Ұлттық ғылым академиясының бірінші басшысы басқарма төрағасы болып табылады.</w:t>
      </w:r>
    </w:p>
    <w:bookmarkEnd w:id="264"/>
    <w:bookmarkStart w:name="z268" w:id="265"/>
    <w:p>
      <w:pPr>
        <w:spacing w:after="0"/>
        <w:ind w:left="0"/>
        <w:jc w:val="both"/>
      </w:pPr>
      <w:r>
        <w:rPr>
          <w:rFonts w:ascii="Times New Roman"/>
          <w:b w:val="false"/>
          <w:i w:val="false"/>
          <w:color w:val="000000"/>
          <w:sz w:val="28"/>
        </w:rPr>
        <w:t>
      Басқарма кеңес, жиналыс және төралқа шешімдерінің негізінде және оларды орындау үшін әрекет етеді және оларға есеп береді.</w:t>
      </w:r>
    </w:p>
    <w:bookmarkEnd w:id="265"/>
    <w:bookmarkStart w:name="z269" w:id="266"/>
    <w:p>
      <w:pPr>
        <w:spacing w:after="0"/>
        <w:ind w:left="0"/>
        <w:jc w:val="both"/>
      </w:pPr>
      <w:r>
        <w:rPr>
          <w:rFonts w:ascii="Times New Roman"/>
          <w:b w:val="false"/>
          <w:i w:val="false"/>
          <w:color w:val="000000"/>
          <w:sz w:val="28"/>
        </w:rPr>
        <w:t xml:space="preserve">
      23. Басқарманың сандық құрамы мен өкілеттік мерзімі жарғыда және Қазақстан Республикасының заңнамасында белгіленеді. </w:t>
      </w:r>
    </w:p>
    <w:bookmarkEnd w:id="266"/>
    <w:bookmarkStart w:name="z270" w:id="267"/>
    <w:p>
      <w:pPr>
        <w:spacing w:after="0"/>
        <w:ind w:left="0"/>
        <w:jc w:val="both"/>
      </w:pPr>
      <w:r>
        <w:rPr>
          <w:rFonts w:ascii="Times New Roman"/>
          <w:b w:val="false"/>
          <w:i w:val="false"/>
          <w:color w:val="000000"/>
          <w:sz w:val="28"/>
        </w:rPr>
        <w:t>
      Басқарма отырысын төраға жарғыда белгіленген мерзімдерде шақырады.</w:t>
      </w:r>
    </w:p>
    <w:bookmarkEnd w:id="267"/>
    <w:bookmarkStart w:name="z271" w:id="268"/>
    <w:p>
      <w:pPr>
        <w:spacing w:after="0"/>
        <w:ind w:left="0"/>
        <w:jc w:val="both"/>
      </w:pPr>
      <w:r>
        <w:rPr>
          <w:rFonts w:ascii="Times New Roman"/>
          <w:b w:val="false"/>
          <w:i w:val="false"/>
          <w:color w:val="000000"/>
          <w:sz w:val="28"/>
        </w:rPr>
        <w:t>
      24. Басқарма отырысына басқарма мүшелерінің көпшілігі қатысқан кезде ол құқықтық күші бар деп танылады.</w:t>
      </w:r>
    </w:p>
    <w:bookmarkEnd w:id="268"/>
    <w:bookmarkStart w:name="z272" w:id="269"/>
    <w:p>
      <w:pPr>
        <w:spacing w:after="0"/>
        <w:ind w:left="0"/>
        <w:jc w:val="both"/>
      </w:pPr>
      <w:r>
        <w:rPr>
          <w:rFonts w:ascii="Times New Roman"/>
          <w:b w:val="false"/>
          <w:i w:val="false"/>
          <w:color w:val="000000"/>
          <w:sz w:val="28"/>
        </w:rPr>
        <w:t>
      25. Басқарма төрағасының құқықтары мен міндеттері жарғыда белгіленеді.</w:t>
      </w:r>
    </w:p>
    <w:bookmarkEnd w:id="269"/>
    <w:bookmarkStart w:name="z273" w:id="270"/>
    <w:p>
      <w:pPr>
        <w:spacing w:after="0"/>
        <w:ind w:left="0"/>
        <w:jc w:val="both"/>
      </w:pPr>
      <w:r>
        <w:rPr>
          <w:rFonts w:ascii="Times New Roman"/>
          <w:b w:val="false"/>
          <w:i w:val="false"/>
          <w:color w:val="000000"/>
          <w:sz w:val="28"/>
        </w:rPr>
        <w:t>
      26. Басқарманың айрықша құзыретіне мыналар жатады:</w:t>
      </w:r>
    </w:p>
    <w:bookmarkEnd w:id="270"/>
    <w:bookmarkStart w:name="z274" w:id="271"/>
    <w:p>
      <w:pPr>
        <w:spacing w:after="0"/>
        <w:ind w:left="0"/>
        <w:jc w:val="both"/>
      </w:pPr>
      <w:r>
        <w:rPr>
          <w:rFonts w:ascii="Times New Roman"/>
          <w:b w:val="false"/>
          <w:i w:val="false"/>
          <w:color w:val="000000"/>
          <w:sz w:val="28"/>
        </w:rPr>
        <w:t>
      1) Ұлттық ғылым академиясының ұйымдық құрылымы мен штат санын әзірлеу және кеңестің бекітуіне ұсыну;</w:t>
      </w:r>
    </w:p>
    <w:bookmarkEnd w:id="271"/>
    <w:bookmarkStart w:name="z275" w:id="272"/>
    <w:p>
      <w:pPr>
        <w:spacing w:after="0"/>
        <w:ind w:left="0"/>
        <w:jc w:val="both"/>
      </w:pPr>
      <w:r>
        <w:rPr>
          <w:rFonts w:ascii="Times New Roman"/>
          <w:b w:val="false"/>
          <w:i w:val="false"/>
          <w:color w:val="000000"/>
          <w:sz w:val="28"/>
        </w:rPr>
        <w:t xml:space="preserve">
      2) Ұлттық ғылым академиясының даму жоспарын және оның орындалуы туралы есептерді әзірлеу және кеңестің бекітуіне ұсыну; </w:t>
      </w:r>
    </w:p>
    <w:bookmarkEnd w:id="272"/>
    <w:bookmarkStart w:name="z276" w:id="273"/>
    <w:p>
      <w:pPr>
        <w:spacing w:after="0"/>
        <w:ind w:left="0"/>
        <w:jc w:val="both"/>
      </w:pPr>
      <w:r>
        <w:rPr>
          <w:rFonts w:ascii="Times New Roman"/>
          <w:b w:val="false"/>
          <w:i w:val="false"/>
          <w:color w:val="000000"/>
          <w:sz w:val="28"/>
        </w:rPr>
        <w:t>
      3) кеңестің, жиналыстың, төралқа шешімдерінің орындалуын ұйымдастыру;</w:t>
      </w:r>
    </w:p>
    <w:bookmarkEnd w:id="273"/>
    <w:bookmarkStart w:name="z277" w:id="274"/>
    <w:p>
      <w:pPr>
        <w:spacing w:after="0"/>
        <w:ind w:left="0"/>
        <w:jc w:val="both"/>
      </w:pPr>
      <w:r>
        <w:rPr>
          <w:rFonts w:ascii="Times New Roman"/>
          <w:b w:val="false"/>
          <w:i w:val="false"/>
          <w:color w:val="000000"/>
          <w:sz w:val="28"/>
        </w:rPr>
        <w:t xml:space="preserve">
      4) Ұлттық ғылым академиясының ғылыми жетістіктері және қызметінің өзге де нәтижелері туралы басқарма есебін бекіту; </w:t>
      </w:r>
    </w:p>
    <w:bookmarkEnd w:id="274"/>
    <w:bookmarkStart w:name="z278" w:id="275"/>
    <w:p>
      <w:pPr>
        <w:spacing w:after="0"/>
        <w:ind w:left="0"/>
        <w:jc w:val="both"/>
      </w:pPr>
      <w:r>
        <w:rPr>
          <w:rFonts w:ascii="Times New Roman"/>
          <w:b w:val="false"/>
          <w:i w:val="false"/>
          <w:color w:val="000000"/>
          <w:sz w:val="28"/>
        </w:rPr>
        <w:t>
      5) Ұлттық ғылым академиясының филиалдары мен өкілдіктерін құру және жабу туралы шешімдер қабылдау және олардың қызметі туралы ережелерді бекіту.</w:t>
      </w:r>
    </w:p>
    <w:bookmarkEnd w:id="275"/>
    <w:bookmarkStart w:name="z279" w:id="276"/>
    <w:p>
      <w:pPr>
        <w:spacing w:after="0"/>
        <w:ind w:left="0"/>
        <w:jc w:val="both"/>
      </w:pPr>
      <w:r>
        <w:rPr>
          <w:rFonts w:ascii="Times New Roman"/>
          <w:b w:val="false"/>
          <w:i w:val="false"/>
          <w:color w:val="000000"/>
          <w:sz w:val="28"/>
        </w:rPr>
        <w:t>
      Басқарма Қазақстан Республикасының заңнамасында және жарғыда белгіленген өзге де өкілеттіктерді жүзеге асыра алады.</w:t>
      </w:r>
    </w:p>
    <w:bookmarkEnd w:id="276"/>
    <w:bookmarkStart w:name="z280" w:id="277"/>
    <w:p>
      <w:pPr>
        <w:spacing w:after="0"/>
        <w:ind w:left="0"/>
        <w:jc w:val="both"/>
      </w:pPr>
      <w:r>
        <w:rPr>
          <w:rFonts w:ascii="Times New Roman"/>
          <w:b w:val="false"/>
          <w:i w:val="false"/>
          <w:color w:val="000000"/>
          <w:sz w:val="28"/>
        </w:rPr>
        <w:t>
      27. Қазақстан Республикасының Әлеуметтік кодексінде белгіленген зейнеткерлік жасқа толған Ұлттық ғылым академиясының академигіне Қазақстан Республикасының Үкіметі айқындаған мөлшерде және тәртіппен өмір бойғы ай сайынғы стипендия белгіленеді.</w:t>
      </w:r>
    </w:p>
    <w:bookmarkEnd w:id="277"/>
    <w:bookmarkStart w:name="z281" w:id="278"/>
    <w:p>
      <w:pPr>
        <w:spacing w:after="0"/>
        <w:ind w:left="0"/>
        <w:jc w:val="both"/>
      </w:pPr>
      <w:r>
        <w:rPr>
          <w:rFonts w:ascii="Times New Roman"/>
          <w:b w:val="false"/>
          <w:i w:val="false"/>
          <w:color w:val="000000"/>
          <w:sz w:val="28"/>
        </w:rPr>
        <w:t>
      28. Ұлттық ғылым академиясының ғылыми және (немесе) ғылыми-техникалық қызметін қаржыландыру Қазақстан Республикасының Үкіметі айқындайтын тәртіппен, сондай-ақ Қазақстан Республикасының заңдарында тыйым салынбаған өзге де көздерден жүзеге асырылады.</w:t>
      </w:r>
    </w:p>
    <w:bookmarkEnd w:id="278"/>
    <w:bookmarkStart w:name="z282" w:id="279"/>
    <w:p>
      <w:pPr>
        <w:spacing w:after="0"/>
        <w:ind w:left="0"/>
        <w:jc w:val="left"/>
      </w:pPr>
      <w:r>
        <w:rPr>
          <w:rFonts w:ascii="Times New Roman"/>
          <w:b/>
          <w:i w:val="false"/>
          <w:color w:val="000000"/>
        </w:rPr>
        <w:t xml:space="preserve"> 16-бап. Технологиялардың әзірлік деңгейі</w:t>
      </w:r>
    </w:p>
    <w:bookmarkEnd w:id="279"/>
    <w:bookmarkStart w:name="z283" w:id="280"/>
    <w:p>
      <w:pPr>
        <w:spacing w:after="0"/>
        <w:ind w:left="0"/>
        <w:jc w:val="both"/>
      </w:pPr>
      <w:r>
        <w:rPr>
          <w:rFonts w:ascii="Times New Roman"/>
          <w:b w:val="false"/>
          <w:i w:val="false"/>
          <w:color w:val="000000"/>
          <w:sz w:val="28"/>
        </w:rPr>
        <w:t>
      1.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 болып табылады.</w:t>
      </w:r>
    </w:p>
    <w:bookmarkEnd w:id="280"/>
    <w:bookmarkStart w:name="z284" w:id="281"/>
    <w:p>
      <w:pPr>
        <w:spacing w:after="0"/>
        <w:ind w:left="0"/>
        <w:jc w:val="both"/>
      </w:pPr>
      <w:r>
        <w:rPr>
          <w:rFonts w:ascii="Times New Roman"/>
          <w:b w:val="false"/>
          <w:i w:val="false"/>
          <w:color w:val="000000"/>
          <w:sz w:val="28"/>
        </w:rPr>
        <w:t>
      2. Ғылыми зерттеулер кезеңінің пысықталу мен аяқталу дәрежесін бағалау ғылыми және ғылыми-техникалық жобалар мен бағдарламаларға мемлекеттік ғылыми-техникалық сараптама жүргізу барысында технологиялардың әзірлік деңгейін айқындау әдістемесіне сәйкес жүргізіледі.</w:t>
      </w:r>
    </w:p>
    <w:bookmarkEnd w:id="281"/>
    <w:bookmarkStart w:name="z285" w:id="282"/>
    <w:p>
      <w:pPr>
        <w:spacing w:after="0"/>
        <w:ind w:left="0"/>
        <w:jc w:val="both"/>
      </w:pPr>
      <w:r>
        <w:rPr>
          <w:rFonts w:ascii="Times New Roman"/>
          <w:b w:val="false"/>
          <w:i w:val="false"/>
          <w:color w:val="000000"/>
          <w:sz w:val="28"/>
        </w:rPr>
        <w:t>
      3. Ғылыми және (немесе) ғылыми-техникалық қызмет субъектілерінің қолда бар материалдық, техникалық және кадрлық ресурстарының жай-күйін бағалау ұйымдарға аккредиттеу жүргізу барысында олардың технологиялық әзірлік деңгейін айқындау әдістемесіне сәйкес жүзеге асырылады.</w:t>
      </w:r>
    </w:p>
    <w:bookmarkEnd w:id="282"/>
    <w:bookmarkStart w:name="z286" w:id="283"/>
    <w:p>
      <w:pPr>
        <w:spacing w:after="0"/>
        <w:ind w:left="0"/>
        <w:jc w:val="left"/>
      </w:pPr>
      <w:r>
        <w:rPr>
          <w:rFonts w:ascii="Times New Roman"/>
          <w:b/>
          <w:i w:val="false"/>
          <w:color w:val="000000"/>
        </w:rPr>
        <w:t xml:space="preserve"> 17-бап. Ғылыми-техникалық кеңестер</w:t>
      </w:r>
    </w:p>
    <w:bookmarkEnd w:id="283"/>
    <w:bookmarkStart w:name="z287" w:id="284"/>
    <w:p>
      <w:pPr>
        <w:spacing w:after="0"/>
        <w:ind w:left="0"/>
        <w:jc w:val="both"/>
      </w:pPr>
      <w:r>
        <w:rPr>
          <w:rFonts w:ascii="Times New Roman"/>
          <w:b w:val="false"/>
          <w:i w:val="false"/>
          <w:color w:val="000000"/>
          <w:sz w:val="28"/>
        </w:rPr>
        <w:t>
      1. Реттелетін салалардағы салалық уәкілетті органдардың, ғылыми ұйымдар мен жоғары және (немесе) жоғары оқу орнынан кейінгі білім беру ұйымдарының жанынан ғылыми-зерттеу жұмыстары мен тәжірибелік-конструкторлық жұмыстардың басым бағыттары жөніндегі ұсыныстар мен ұсынымдарды тұжырымдау, сондай-ақ ғылыми-техникалық жобалар мен бағдарламаларды бағалау мақсатында ғылыми-техникалық кеңестер құрылады.</w:t>
      </w:r>
    </w:p>
    <w:bookmarkEnd w:id="284"/>
    <w:bookmarkStart w:name="z288" w:id="285"/>
    <w:p>
      <w:pPr>
        <w:spacing w:after="0"/>
        <w:ind w:left="0"/>
        <w:jc w:val="both"/>
      </w:pPr>
      <w:r>
        <w:rPr>
          <w:rFonts w:ascii="Times New Roman"/>
          <w:b w:val="false"/>
          <w:i w:val="false"/>
          <w:color w:val="000000"/>
          <w:sz w:val="28"/>
        </w:rPr>
        <w:t>
      2.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ғылыми-техникалық кеңестер қарайды.</w:t>
      </w:r>
    </w:p>
    <w:bookmarkEnd w:id="285"/>
    <w:bookmarkStart w:name="z289" w:id="286"/>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286"/>
    <w:bookmarkStart w:name="z291" w:id="287"/>
    <w:p>
      <w:pPr>
        <w:spacing w:after="0"/>
        <w:ind w:left="0"/>
        <w:jc w:val="left"/>
      </w:pPr>
      <w:r>
        <w:rPr>
          <w:rFonts w:ascii="Times New Roman"/>
          <w:b/>
          <w:i w:val="false"/>
          <w:color w:val="000000"/>
        </w:rPr>
        <w:t xml:space="preserve"> 18-бап. Ғылыми және (немесе) ғылыми-техникалық қызметті басқару </w:t>
      </w:r>
    </w:p>
    <w:bookmarkEnd w:id="287"/>
    <w:bookmarkStart w:name="z292" w:id="288"/>
    <w:p>
      <w:pPr>
        <w:spacing w:after="0"/>
        <w:ind w:left="0"/>
        <w:jc w:val="both"/>
      </w:pPr>
      <w:r>
        <w:rPr>
          <w:rFonts w:ascii="Times New Roman"/>
          <w:b w:val="false"/>
          <w:i w:val="false"/>
          <w:color w:val="000000"/>
          <w:sz w:val="28"/>
        </w:rPr>
        <w:t>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288"/>
    <w:bookmarkStart w:name="z293" w:id="289"/>
    <w:p>
      <w:pPr>
        <w:spacing w:after="0"/>
        <w:ind w:left="0"/>
        <w:jc w:val="both"/>
      </w:pPr>
      <w:r>
        <w:rPr>
          <w:rFonts w:ascii="Times New Roman"/>
          <w:b w:val="false"/>
          <w:i w:val="false"/>
          <w:color w:val="000000"/>
          <w:sz w:val="28"/>
        </w:rPr>
        <w:t>
      1) Қазақстан Республикасының Президенті;</w:t>
      </w:r>
    </w:p>
    <w:bookmarkEnd w:id="289"/>
    <w:bookmarkStart w:name="z294" w:id="290"/>
    <w:p>
      <w:pPr>
        <w:spacing w:after="0"/>
        <w:ind w:left="0"/>
        <w:jc w:val="both"/>
      </w:pPr>
      <w:r>
        <w:rPr>
          <w:rFonts w:ascii="Times New Roman"/>
          <w:b w:val="false"/>
          <w:i w:val="false"/>
          <w:color w:val="000000"/>
          <w:sz w:val="28"/>
        </w:rPr>
        <w:t>
      2) Қазақстан Республикасының Үкіметі;</w:t>
      </w:r>
    </w:p>
    <w:bookmarkEnd w:id="290"/>
    <w:bookmarkStart w:name="z295" w:id="291"/>
    <w:p>
      <w:pPr>
        <w:spacing w:after="0"/>
        <w:ind w:left="0"/>
        <w:jc w:val="both"/>
      </w:pPr>
      <w:r>
        <w:rPr>
          <w:rFonts w:ascii="Times New Roman"/>
          <w:b w:val="false"/>
          <w:i w:val="false"/>
          <w:color w:val="000000"/>
          <w:sz w:val="28"/>
        </w:rPr>
        <w:t>
      3) Жоғары ғылыми-техникалық комиссия;</w:t>
      </w:r>
    </w:p>
    <w:bookmarkEnd w:id="291"/>
    <w:bookmarkStart w:name="z296" w:id="292"/>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w:t>
      </w:r>
    </w:p>
    <w:bookmarkEnd w:id="292"/>
    <w:bookmarkStart w:name="z297" w:id="293"/>
    <w:p>
      <w:pPr>
        <w:spacing w:after="0"/>
        <w:ind w:left="0"/>
        <w:jc w:val="both"/>
      </w:pPr>
      <w:r>
        <w:rPr>
          <w:rFonts w:ascii="Times New Roman"/>
          <w:b w:val="false"/>
          <w:i w:val="false"/>
          <w:color w:val="000000"/>
          <w:sz w:val="28"/>
        </w:rPr>
        <w:t>
      5) апелляциялық комиссия;</w:t>
      </w:r>
    </w:p>
    <w:bookmarkEnd w:id="293"/>
    <w:bookmarkStart w:name="z298" w:id="294"/>
    <w:p>
      <w:pPr>
        <w:spacing w:after="0"/>
        <w:ind w:left="0"/>
        <w:jc w:val="both"/>
      </w:pPr>
      <w:r>
        <w:rPr>
          <w:rFonts w:ascii="Times New Roman"/>
          <w:b w:val="false"/>
          <w:i w:val="false"/>
          <w:color w:val="000000"/>
          <w:sz w:val="28"/>
        </w:rPr>
        <w:t>
      6) ұлттық ғылыми кеңестер;</w:t>
      </w:r>
    </w:p>
    <w:bookmarkEnd w:id="294"/>
    <w:bookmarkStart w:name="z299" w:id="295"/>
    <w:p>
      <w:pPr>
        <w:spacing w:after="0"/>
        <w:ind w:left="0"/>
        <w:jc w:val="both"/>
      </w:pPr>
      <w:r>
        <w:rPr>
          <w:rFonts w:ascii="Times New Roman"/>
          <w:b w:val="false"/>
          <w:i w:val="false"/>
          <w:color w:val="000000"/>
          <w:sz w:val="28"/>
        </w:rPr>
        <w:t>
      7) уәкілетті орган;</w:t>
      </w:r>
    </w:p>
    <w:bookmarkEnd w:id="295"/>
    <w:bookmarkStart w:name="z300" w:id="296"/>
    <w:p>
      <w:pPr>
        <w:spacing w:after="0"/>
        <w:ind w:left="0"/>
        <w:jc w:val="both"/>
      </w:pPr>
      <w:r>
        <w:rPr>
          <w:rFonts w:ascii="Times New Roman"/>
          <w:b w:val="false"/>
          <w:i w:val="false"/>
          <w:color w:val="000000"/>
          <w:sz w:val="28"/>
        </w:rPr>
        <w:t>
      8) салалық уәкілетті органдар;</w:t>
      </w:r>
    </w:p>
    <w:bookmarkEnd w:id="296"/>
    <w:bookmarkStart w:name="z301" w:id="297"/>
    <w:p>
      <w:pPr>
        <w:spacing w:after="0"/>
        <w:ind w:left="0"/>
        <w:jc w:val="both"/>
      </w:pPr>
      <w:r>
        <w:rPr>
          <w:rFonts w:ascii="Times New Roman"/>
          <w:b w:val="false"/>
          <w:i w:val="false"/>
          <w:color w:val="000000"/>
          <w:sz w:val="28"/>
        </w:rPr>
        <w:t>
      9) облыстардың, республикалық маңызы бар қалалардың және астананың жергілікті атқарушы органдары жүзеге асырады.</w:t>
      </w:r>
    </w:p>
    <w:bookmarkEnd w:id="297"/>
    <w:bookmarkStart w:name="z302" w:id="298"/>
    <w:p>
      <w:pPr>
        <w:spacing w:after="0"/>
        <w:ind w:left="0"/>
        <w:jc w:val="left"/>
      </w:pPr>
      <w:r>
        <w:rPr>
          <w:rFonts w:ascii="Times New Roman"/>
          <w:b/>
          <w:i w:val="false"/>
          <w:color w:val="000000"/>
        </w:rPr>
        <w:t xml:space="preserve"> 19-бап. Ғылыми және (немесе) ғылыми-техникалық қызметті басқару қағидаттары</w:t>
      </w:r>
    </w:p>
    <w:bookmarkEnd w:id="298"/>
    <w:bookmarkStart w:name="z303" w:id="299"/>
    <w:p>
      <w:pPr>
        <w:spacing w:after="0"/>
        <w:ind w:left="0"/>
        <w:jc w:val="both"/>
      </w:pPr>
      <w:r>
        <w:rPr>
          <w:rFonts w:ascii="Times New Roman"/>
          <w:b w:val="false"/>
          <w:i w:val="false"/>
          <w:color w:val="000000"/>
          <w:sz w:val="28"/>
        </w:rPr>
        <w:t>
      Ғылыми және (немесе) ғылыми-техникалық қызметті басқару мынадай қағидаттарға негізделеді:</w:t>
      </w:r>
    </w:p>
    <w:bookmarkEnd w:id="299"/>
    <w:bookmarkStart w:name="z304" w:id="300"/>
    <w:p>
      <w:pPr>
        <w:spacing w:after="0"/>
        <w:ind w:left="0"/>
        <w:jc w:val="both"/>
      </w:pPr>
      <w:r>
        <w:rPr>
          <w:rFonts w:ascii="Times New Roman"/>
          <w:b w:val="false"/>
          <w:i w:val="false"/>
          <w:color w:val="000000"/>
          <w:sz w:val="28"/>
        </w:rPr>
        <w:t>
      1) ғылыми және (немесе) ғылыми-техникалық қызметтің басымдығы;</w:t>
      </w:r>
    </w:p>
    <w:bookmarkEnd w:id="300"/>
    <w:bookmarkStart w:name="z305" w:id="301"/>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301"/>
    <w:bookmarkStart w:name="z306" w:id="302"/>
    <w:p>
      <w:pPr>
        <w:spacing w:after="0"/>
        <w:ind w:left="0"/>
        <w:jc w:val="both"/>
      </w:pPr>
      <w:r>
        <w:rPr>
          <w:rFonts w:ascii="Times New Roman"/>
          <w:b w:val="false"/>
          <w:i w:val="false"/>
          <w:color w:val="000000"/>
          <w:sz w:val="28"/>
        </w:rPr>
        <w:t>
      3) ғылыми, ғылыми-техникалық жобалар мен бағдарламаларға сараптама жасаудың объективтілігі мен тәуелсіздігі;</w:t>
      </w:r>
    </w:p>
    <w:bookmarkEnd w:id="302"/>
    <w:bookmarkStart w:name="z307" w:id="303"/>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03"/>
    <w:bookmarkStart w:name="z308" w:id="304"/>
    <w:p>
      <w:pPr>
        <w:spacing w:after="0"/>
        <w:ind w:left="0"/>
        <w:jc w:val="both"/>
      </w:pPr>
      <w:r>
        <w:rPr>
          <w:rFonts w:ascii="Times New Roman"/>
          <w:b w:val="false"/>
          <w:i w:val="false"/>
          <w:color w:val="000000"/>
          <w:sz w:val="28"/>
        </w:rPr>
        <w:t>
      5) ғылымды, білім беру мен өндірісті интеграциялау;</w:t>
      </w:r>
    </w:p>
    <w:bookmarkEnd w:id="304"/>
    <w:bookmarkStart w:name="z309" w:id="305"/>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ынталандыру; </w:t>
      </w:r>
    </w:p>
    <w:bookmarkEnd w:id="305"/>
    <w:bookmarkStart w:name="z310" w:id="306"/>
    <w:p>
      <w:pPr>
        <w:spacing w:after="0"/>
        <w:ind w:left="0"/>
        <w:jc w:val="both"/>
      </w:pPr>
      <w:r>
        <w:rPr>
          <w:rFonts w:ascii="Times New Roman"/>
          <w:b w:val="false"/>
          <w:i w:val="false"/>
          <w:color w:val="000000"/>
          <w:sz w:val="28"/>
        </w:rPr>
        <w:t>
      7) технологиялар трансфері.</w:t>
      </w:r>
    </w:p>
    <w:bookmarkEnd w:id="306"/>
    <w:bookmarkStart w:name="z311" w:id="307"/>
    <w:p>
      <w:pPr>
        <w:spacing w:after="0"/>
        <w:ind w:left="0"/>
        <w:jc w:val="left"/>
      </w:pPr>
      <w:r>
        <w:rPr>
          <w:rFonts w:ascii="Times New Roman"/>
          <w:b/>
          <w:i w:val="false"/>
          <w:color w:val="000000"/>
        </w:rPr>
        <w:t xml:space="preserve"> 20-бап. Жоғары ғылыми-техникалық комиссия</w:t>
      </w:r>
    </w:p>
    <w:bookmarkEnd w:id="307"/>
    <w:bookmarkStart w:name="z312" w:id="308"/>
    <w:p>
      <w:pPr>
        <w:spacing w:after="0"/>
        <w:ind w:left="0"/>
        <w:jc w:val="both"/>
      </w:pPr>
      <w:r>
        <w:rPr>
          <w:rFonts w:ascii="Times New Roman"/>
          <w:b w:val="false"/>
          <w:i w:val="false"/>
          <w:color w:val="000000"/>
          <w:sz w:val="28"/>
        </w:rPr>
        <w:t>
      1. Жоғары ғылыми-техникалық комиссия Қазақстан Республикасы Үкіметінің жанындағы консультативтік-кеңесші орган болып табылады.</w:t>
      </w:r>
    </w:p>
    <w:bookmarkEnd w:id="308"/>
    <w:bookmarkStart w:name="z313" w:id="309"/>
    <w:p>
      <w:pPr>
        <w:spacing w:after="0"/>
        <w:ind w:left="0"/>
        <w:jc w:val="both"/>
      </w:pPr>
      <w:r>
        <w:rPr>
          <w:rFonts w:ascii="Times New Roman"/>
          <w:b w:val="false"/>
          <w:i w:val="false"/>
          <w:color w:val="000000"/>
          <w:sz w:val="28"/>
        </w:rPr>
        <w:t>
      2. Жоғары ғылыми-техникалық комиссияның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309"/>
    <w:bookmarkStart w:name="z314" w:id="310"/>
    <w:p>
      <w:pPr>
        <w:spacing w:after="0"/>
        <w:ind w:left="0"/>
        <w:jc w:val="both"/>
      </w:pPr>
      <w:r>
        <w:rPr>
          <w:rFonts w:ascii="Times New Roman"/>
          <w:b w:val="false"/>
          <w:i w:val="false"/>
          <w:color w:val="000000"/>
          <w:sz w:val="28"/>
        </w:rPr>
        <w:t>
      3. Жоғары ғылыми-техникалық комиссияның негізгі міндеттері мыналар болып табылады:</w:t>
      </w:r>
    </w:p>
    <w:bookmarkEnd w:id="310"/>
    <w:bookmarkStart w:name="z315" w:id="311"/>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11"/>
    <w:bookmarkStart w:name="z316" w:id="312"/>
    <w:p>
      <w:pPr>
        <w:spacing w:after="0"/>
        <w:ind w:left="0"/>
        <w:jc w:val="both"/>
      </w:pPr>
      <w:r>
        <w:rPr>
          <w:rFonts w:ascii="Times New Roman"/>
          <w:b w:val="false"/>
          <w:i w:val="false"/>
          <w:color w:val="000000"/>
          <w:sz w:val="28"/>
        </w:rPr>
        <w:t>
      2) ғылымды дамытудың басым бағыттарын айқындау;</w:t>
      </w:r>
    </w:p>
    <w:bookmarkEnd w:id="312"/>
    <w:bookmarkStart w:name="z317" w:id="313"/>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13"/>
    <w:bookmarkStart w:name="z318" w:id="314"/>
    <w:p>
      <w:pPr>
        <w:spacing w:after="0"/>
        <w:ind w:left="0"/>
        <w:jc w:val="both"/>
      </w:pPr>
      <w:r>
        <w:rPr>
          <w:rFonts w:ascii="Times New Roman"/>
          <w:b w:val="false"/>
          <w:i w:val="false"/>
          <w:color w:val="000000"/>
          <w:sz w:val="28"/>
        </w:rPr>
        <w:t>
      4) ұлттық ғылыми кеңестердің ұсыныстарын қарау;</w:t>
      </w:r>
    </w:p>
    <w:bookmarkEnd w:id="314"/>
    <w:bookmarkStart w:name="z319" w:id="315"/>
    <w:p>
      <w:pPr>
        <w:spacing w:after="0"/>
        <w:ind w:left="0"/>
        <w:jc w:val="both"/>
      </w:pPr>
      <w:r>
        <w:rPr>
          <w:rFonts w:ascii="Times New Roman"/>
          <w:b w:val="false"/>
          <w:i w:val="false"/>
          <w:color w:val="000000"/>
          <w:sz w:val="28"/>
        </w:rPr>
        <w:t xml:space="preserve">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бюджет қаражаты есебінен қаржыландыру көлемдерін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көлемдерін айқындау; </w:t>
      </w:r>
    </w:p>
    <w:bookmarkEnd w:id="315"/>
    <w:bookmarkStart w:name="z320" w:id="316"/>
    <w:p>
      <w:pPr>
        <w:spacing w:after="0"/>
        <w:ind w:left="0"/>
        <w:jc w:val="both"/>
      </w:pPr>
      <w:r>
        <w:rPr>
          <w:rFonts w:ascii="Times New Roman"/>
          <w:b w:val="false"/>
          <w:i w:val="false"/>
          <w:color w:val="000000"/>
          <w:sz w:val="28"/>
        </w:rPr>
        <w:t>
      6) бағдарламалық-нысаналы қаржыландыру үшін ғылыми-техникалық тапсырмаларды айқындау;</w:t>
      </w:r>
    </w:p>
    <w:bookmarkEnd w:id="316"/>
    <w:bookmarkStart w:name="z321" w:id="317"/>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317"/>
    <w:bookmarkStart w:name="z322" w:id="318"/>
    <w:p>
      <w:pPr>
        <w:spacing w:after="0"/>
        <w:ind w:left="0"/>
        <w:jc w:val="left"/>
      </w:pPr>
      <w:r>
        <w:rPr>
          <w:rFonts w:ascii="Times New Roman"/>
          <w:b/>
          <w:i w:val="false"/>
          <w:color w:val="000000"/>
        </w:rPr>
        <w:t xml:space="preserve"> 21-бап. Апелляциялық комиссия</w:t>
      </w:r>
    </w:p>
    <w:bookmarkEnd w:id="318"/>
    <w:bookmarkStart w:name="z323" w:id="319"/>
    <w:p>
      <w:pPr>
        <w:spacing w:after="0"/>
        <w:ind w:left="0"/>
        <w:jc w:val="both"/>
      </w:pPr>
      <w:r>
        <w:rPr>
          <w:rFonts w:ascii="Times New Roman"/>
          <w:b w:val="false"/>
          <w:i w:val="false"/>
          <w:color w:val="000000"/>
          <w:sz w:val="28"/>
        </w:rPr>
        <w:t xml:space="preserve">
      1. Апелляциялық комиссия алқалы консультативтік-кеңесші орган болып табылады. </w:t>
      </w:r>
    </w:p>
    <w:bookmarkEnd w:id="319"/>
    <w:bookmarkStart w:name="z324" w:id="320"/>
    <w:p>
      <w:pPr>
        <w:spacing w:after="0"/>
        <w:ind w:left="0"/>
        <w:jc w:val="both"/>
      </w:pPr>
      <w:r>
        <w:rPr>
          <w:rFonts w:ascii="Times New Roman"/>
          <w:b w:val="false"/>
          <w:i w:val="false"/>
          <w:color w:val="000000"/>
          <w:sz w:val="28"/>
        </w:rPr>
        <w:t xml:space="preserve">
      2. Апелляциялық комиссияның құрамы уәкілетті органның, салалық уәкілетті органдардың, ғылыми қоғамдық бірлестіктердің өкілдері, сарапшылар, сондай-ақ Жоғары ғылыми-техникалық комиссияның ғалым болып табылатын мүшелерінің қатарынан қалыптастырылады. </w:t>
      </w:r>
    </w:p>
    <w:bookmarkEnd w:id="320"/>
    <w:bookmarkStart w:name="z325" w:id="321"/>
    <w:p>
      <w:pPr>
        <w:spacing w:after="0"/>
        <w:ind w:left="0"/>
        <w:jc w:val="both"/>
      </w:pPr>
      <w:r>
        <w:rPr>
          <w:rFonts w:ascii="Times New Roman"/>
          <w:b w:val="false"/>
          <w:i w:val="false"/>
          <w:color w:val="000000"/>
          <w:sz w:val="28"/>
        </w:rPr>
        <w:t xml:space="preserve">
      Апелляциялық комиссияның төрағасы апелляциялық комиссия мүшелерінің қатарынан сайланады. </w:t>
      </w:r>
    </w:p>
    <w:bookmarkEnd w:id="321"/>
    <w:bookmarkStart w:name="z326" w:id="322"/>
    <w:p>
      <w:pPr>
        <w:spacing w:after="0"/>
        <w:ind w:left="0"/>
        <w:jc w:val="both"/>
      </w:pPr>
      <w:r>
        <w:rPr>
          <w:rFonts w:ascii="Times New Roman"/>
          <w:b w:val="false"/>
          <w:i w:val="false"/>
          <w:color w:val="000000"/>
          <w:sz w:val="28"/>
        </w:rPr>
        <w:t>
      3. Конкурстарға қатысушылардың жолданымдары мен уәкілетті органның ұсынымдарын, оның ішінде ғылыми әдеп қағидаларын сақтау мәселелерін қарау тәртібі апелляциялық комиссия туралы ережеде белгіленеді.</w:t>
      </w:r>
    </w:p>
    <w:bookmarkEnd w:id="322"/>
    <w:bookmarkStart w:name="z327" w:id="323"/>
    <w:p>
      <w:pPr>
        <w:spacing w:after="0"/>
        <w:ind w:left="0"/>
        <w:jc w:val="both"/>
      </w:pPr>
      <w:r>
        <w:rPr>
          <w:rFonts w:ascii="Times New Roman"/>
          <w:b w:val="false"/>
          <w:i w:val="false"/>
          <w:color w:val="000000"/>
          <w:sz w:val="28"/>
        </w:rPr>
        <w:t>
      4. Апелляциялық комиссияның шешімдерін ұлттық ғылыми кеңестер, уәкілетті орган және (немесе) салалық уәкілетті органдар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міндетті түрде орындауға тиіс.</w:t>
      </w:r>
    </w:p>
    <w:bookmarkEnd w:id="323"/>
    <w:bookmarkStart w:name="z328" w:id="324"/>
    <w:p>
      <w:pPr>
        <w:spacing w:after="0"/>
        <w:ind w:left="0"/>
        <w:jc w:val="both"/>
      </w:pPr>
      <w:r>
        <w:rPr>
          <w:rFonts w:ascii="Times New Roman"/>
          <w:b w:val="false"/>
          <w:i w:val="false"/>
          <w:color w:val="000000"/>
          <w:sz w:val="28"/>
        </w:rPr>
        <w:t>
      5. Апелляциялық комиссияның жұмыс органын уәкілетті орган айқындайды.</w:t>
      </w:r>
    </w:p>
    <w:bookmarkEnd w:id="324"/>
    <w:bookmarkStart w:name="z329" w:id="325"/>
    <w:p>
      <w:pPr>
        <w:spacing w:after="0"/>
        <w:ind w:left="0"/>
        <w:jc w:val="left"/>
      </w:pPr>
      <w:r>
        <w:rPr>
          <w:rFonts w:ascii="Times New Roman"/>
          <w:b/>
          <w:i w:val="false"/>
          <w:color w:val="000000"/>
        </w:rPr>
        <w:t xml:space="preserve"> 22-бап. Ұлттық ғылыми кеңестер</w:t>
      </w:r>
    </w:p>
    <w:bookmarkEnd w:id="325"/>
    <w:bookmarkStart w:name="z330" w:id="326"/>
    <w:p>
      <w:pPr>
        <w:spacing w:after="0"/>
        <w:ind w:left="0"/>
        <w:jc w:val="both"/>
      </w:pPr>
      <w:r>
        <w:rPr>
          <w:rFonts w:ascii="Times New Roman"/>
          <w:b w:val="false"/>
          <w:i w:val="false"/>
          <w:color w:val="000000"/>
          <w:sz w:val="28"/>
        </w:rPr>
        <w:t>
      1. Ұлттық ғылыми кеңестер уәкілетті органның жанынан ғылым бағыттары бойынша құрылған алқалы органдар болып табылады.</w:t>
      </w:r>
    </w:p>
    <w:bookmarkEnd w:id="326"/>
    <w:bookmarkStart w:name="z331" w:id="327"/>
    <w:p>
      <w:pPr>
        <w:spacing w:after="0"/>
        <w:ind w:left="0"/>
        <w:jc w:val="both"/>
      </w:pPr>
      <w:r>
        <w:rPr>
          <w:rFonts w:ascii="Times New Roman"/>
          <w:b w:val="false"/>
          <w:i w:val="false"/>
          <w:color w:val="000000"/>
          <w:sz w:val="28"/>
        </w:rPr>
        <w:t>
      2. Ұлттық ғылыми кеңестердің негізгі міндеттері мыналар болып табылады:</w:t>
      </w:r>
    </w:p>
    <w:bookmarkEnd w:id="327"/>
    <w:bookmarkStart w:name="z332" w:id="328"/>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328"/>
    <w:bookmarkStart w:name="z333" w:id="329"/>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329"/>
    <w:bookmarkStart w:name="z334" w:id="330"/>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330"/>
    <w:bookmarkStart w:name="z335" w:id="331"/>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331"/>
    <w:bookmarkStart w:name="z336" w:id="332"/>
    <w:p>
      <w:pPr>
        <w:spacing w:after="0"/>
        <w:ind w:left="0"/>
        <w:jc w:val="both"/>
      </w:pPr>
      <w:r>
        <w:rPr>
          <w:rFonts w:ascii="Times New Roman"/>
          <w:b w:val="false"/>
          <w:i w:val="false"/>
          <w:color w:val="000000"/>
          <w:sz w:val="28"/>
        </w:rPr>
        <w:t>
      5)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332"/>
    <w:bookmarkStart w:name="z337" w:id="333"/>
    <w:p>
      <w:pPr>
        <w:spacing w:after="0"/>
        <w:ind w:left="0"/>
        <w:jc w:val="both"/>
      </w:pPr>
      <w:r>
        <w:rPr>
          <w:rFonts w:ascii="Times New Roman"/>
          <w:b w:val="false"/>
          <w:i w:val="false"/>
          <w:color w:val="000000"/>
          <w:sz w:val="28"/>
        </w:rPr>
        <w:t>
      6)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333"/>
    <w:bookmarkStart w:name="z338" w:id="334"/>
    <w:p>
      <w:pPr>
        <w:spacing w:after="0"/>
        <w:ind w:left="0"/>
        <w:jc w:val="both"/>
      </w:pPr>
      <w:r>
        <w:rPr>
          <w:rFonts w:ascii="Times New Roman"/>
          <w:b w:val="false"/>
          <w:i w:val="false"/>
          <w:color w:val="000000"/>
          <w:sz w:val="28"/>
        </w:rPr>
        <w:t>
      3. Уәкілетті орган ұлттық ғылыми кеңестердің құрамдарын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 өкілдерінің, құзыретті қазақстандық және шетелдік ғалымдардың қатарынан, бұл ретте әрбір ұлттық ғылыми кеңес құрамының кемінде үштен бірін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 қатарынан қалыптастырады.</w:t>
      </w:r>
    </w:p>
    <w:bookmarkEnd w:id="334"/>
    <w:bookmarkStart w:name="z339" w:id="335"/>
    <w:p>
      <w:pPr>
        <w:spacing w:after="0"/>
        <w:ind w:left="0"/>
        <w:jc w:val="both"/>
      </w:pPr>
      <w:r>
        <w:rPr>
          <w:rFonts w:ascii="Times New Roman"/>
          <w:b w:val="false"/>
          <w:i w:val="false"/>
          <w:color w:val="000000"/>
          <w:sz w:val="28"/>
        </w:rPr>
        <w:t xml:space="preserve">
      4. Ұлттық ғылыми кеңестер ашық дауыс беру арқылы: </w:t>
      </w:r>
    </w:p>
    <w:bookmarkEnd w:id="335"/>
    <w:bookmarkStart w:name="z340" w:id="336"/>
    <w:p>
      <w:pPr>
        <w:spacing w:after="0"/>
        <w:ind w:left="0"/>
        <w:jc w:val="both"/>
      </w:pPr>
      <w:r>
        <w:rPr>
          <w:rFonts w:ascii="Times New Roman"/>
          <w:b w:val="false"/>
          <w:i w:val="false"/>
          <w:color w:val="000000"/>
          <w:sz w:val="28"/>
        </w:rPr>
        <w:t>
      ғылыми-зерттеу жұмыстарының, тәжірибелік-конструкторлық және технологиялық жұмыстардың ғылыми, ғылыми-техникалық жобалары мен бағдарламаларын;</w:t>
      </w:r>
    </w:p>
    <w:bookmarkEnd w:id="336"/>
    <w:bookmarkStart w:name="z341" w:id="337"/>
    <w:p>
      <w:pPr>
        <w:spacing w:after="0"/>
        <w:ind w:left="0"/>
        <w:jc w:val="both"/>
      </w:pPr>
      <w:r>
        <w:rPr>
          <w:rFonts w:ascii="Times New Roman"/>
          <w:b w:val="false"/>
          <w:i w:val="false"/>
          <w:color w:val="000000"/>
          <w:sz w:val="28"/>
        </w:rPr>
        <w:t>
      ғылыми-зерттеу жұмыстары, тәжірибелік-конструкторлық және технологиялық жұмыстар бөлігіндегі басқа да бағдарламаларды;</w:t>
      </w:r>
    </w:p>
    <w:bookmarkEnd w:id="337"/>
    <w:bookmarkStart w:name="z342" w:id="338"/>
    <w:p>
      <w:pPr>
        <w:spacing w:after="0"/>
        <w:ind w:left="0"/>
        <w:jc w:val="both"/>
      </w:pPr>
      <w:r>
        <w:rPr>
          <w:rFonts w:ascii="Times New Roman"/>
          <w:b w:val="false"/>
          <w:i w:val="false"/>
          <w:color w:val="000000"/>
          <w:sz w:val="28"/>
        </w:rPr>
        <w:t>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338"/>
    <w:bookmarkStart w:name="z343" w:id="339"/>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339"/>
    <w:bookmarkStart w:name="z344" w:id="340"/>
    <w:p>
      <w:pPr>
        <w:spacing w:after="0"/>
        <w:ind w:left="0"/>
        <w:jc w:val="both"/>
      </w:pPr>
      <w:r>
        <w:rPr>
          <w:rFonts w:ascii="Times New Roman"/>
          <w:b w:val="false"/>
          <w:i w:val="false"/>
          <w:color w:val="000000"/>
          <w:sz w:val="28"/>
        </w:rPr>
        <w:t>
      5. Ұлттық ғылыми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End w:id="340"/>
    <w:bookmarkStart w:name="z345" w:id="341"/>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341"/>
    <w:bookmarkStart w:name="z346" w:id="342"/>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342"/>
    <w:bookmarkStart w:name="z347" w:id="343"/>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343"/>
    <w:bookmarkStart w:name="z348" w:id="344"/>
    <w:p>
      <w:pPr>
        <w:spacing w:after="0"/>
        <w:ind w:left="0"/>
        <w:jc w:val="both"/>
      </w:pPr>
      <w:r>
        <w:rPr>
          <w:rFonts w:ascii="Times New Roman"/>
          <w:b w:val="false"/>
          <w:i w:val="false"/>
          <w:color w:val="000000"/>
          <w:sz w:val="28"/>
        </w:rPr>
        <w:t>
      9. Ұлттық мемлекеттiк ғылыми-техникалық сараптама орталығы Ұлттық ғылыми кеңестердің мүшелерi болып табылатын қазақстандық және шетелдiк ғалымдардың іссапар шығыстарын қоса алғанда, ұлттық ғылыми кеңестердiң қызметiн ұйымдастыруды бюджет қаражаты есебiнен қамтамасыз етедi.</w:t>
      </w:r>
    </w:p>
    <w:bookmarkEnd w:id="344"/>
    <w:bookmarkStart w:name="z349" w:id="345"/>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ғылыми әдеп қағидалары кіреді.</w:t>
      </w:r>
    </w:p>
    <w:bookmarkEnd w:id="345"/>
    <w:bookmarkStart w:name="z350" w:id="346"/>
    <w:p>
      <w:pPr>
        <w:spacing w:after="0"/>
        <w:ind w:left="0"/>
        <w:jc w:val="both"/>
      </w:pPr>
      <w:r>
        <w:rPr>
          <w:rFonts w:ascii="Times New Roman"/>
          <w:b w:val="false"/>
          <w:i w:val="false"/>
          <w:color w:val="000000"/>
          <w:sz w:val="28"/>
        </w:rPr>
        <w:t>
      Ұлттық ғылыми кеңес мүшесінің ұлттық ғылыми кеңестер мүшелерінің ғылыми әдеп қағидаларының талаптары мен ережелерін бұзуы оны ұлттық ғылыми кеңестің құрамынан шығаруға негіз болып табылады.</w:t>
      </w:r>
    </w:p>
    <w:bookmarkEnd w:id="346"/>
    <w:bookmarkStart w:name="z351" w:id="347"/>
    <w:p>
      <w:pPr>
        <w:spacing w:after="0"/>
        <w:ind w:left="0"/>
        <w:jc w:val="left"/>
      </w:pPr>
      <w:r>
        <w:rPr>
          <w:rFonts w:ascii="Times New Roman"/>
          <w:b/>
          <w:i w:val="false"/>
          <w:color w:val="000000"/>
        </w:rPr>
        <w:t xml:space="preserve"> 23-бап. Ұлттық мемлекеттік ғылыми-техникалық сараптама орталығы</w:t>
      </w:r>
    </w:p>
    <w:bookmarkEnd w:id="347"/>
    <w:bookmarkStart w:name="z352" w:id="348"/>
    <w:p>
      <w:pPr>
        <w:spacing w:after="0"/>
        <w:ind w:left="0"/>
        <w:jc w:val="both"/>
      </w:pPr>
      <w:r>
        <w:rPr>
          <w:rFonts w:ascii="Times New Roman"/>
          <w:b w:val="false"/>
          <w:i w:val="false"/>
          <w:color w:val="000000"/>
          <w:sz w:val="28"/>
        </w:rPr>
        <w:t>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 әкімшілендірудің бірыңғайлығын, оның тәуелсіздігін, ашықтығы мен жариялылығын қамтамасыз ету мақсатында Қазақстан Республикасының Үкіметі Ұлттық мемлекеттік ғылыми-техникалық сараптама орталығын құрады.</w:t>
      </w:r>
    </w:p>
    <w:bookmarkEnd w:id="348"/>
    <w:bookmarkStart w:name="z353" w:id="349"/>
    <w:p>
      <w:pPr>
        <w:spacing w:after="0"/>
        <w:ind w:left="0"/>
        <w:jc w:val="both"/>
      </w:pPr>
      <w:r>
        <w:rPr>
          <w:rFonts w:ascii="Times New Roman"/>
          <w:b w:val="false"/>
          <w:i w:val="false"/>
          <w:color w:val="000000"/>
          <w:sz w:val="28"/>
        </w:rPr>
        <w:t>
      2. Ұлттық мемлекеттік ғылыми-техникалық сараптама орталығы:</w:t>
      </w:r>
    </w:p>
    <w:bookmarkEnd w:id="349"/>
    <w:bookmarkStart w:name="z354" w:id="350"/>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іске асыратын, бюджет қаражаты және (немесе) кәсіпкерлік субъектілерінің, жеке және (немесе) заңды тұлғалардың қаражаты есебінен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ұйымдастыруды жүзеге асырады;</w:t>
      </w:r>
    </w:p>
    <w:bookmarkEnd w:id="350"/>
    <w:bookmarkStart w:name="z355" w:id="351"/>
    <w:p>
      <w:pPr>
        <w:spacing w:after="0"/>
        <w:ind w:left="0"/>
        <w:jc w:val="both"/>
      </w:pPr>
      <w:r>
        <w:rPr>
          <w:rFonts w:ascii="Times New Roman"/>
          <w:b w:val="false"/>
          <w:i w:val="false"/>
          <w:color w:val="000000"/>
          <w:sz w:val="28"/>
        </w:rPr>
        <w:t>
      2) ұлттық ғылыми кеңестердің жұмысын ұйымдастыруды және ұлттық ғылыми кеңестердің мүшелері туралы ақпаратты өз интернет-ресурсында орналастыруды жүзеге асырады;</w:t>
      </w:r>
    </w:p>
    <w:bookmarkEnd w:id="351"/>
    <w:bookmarkStart w:name="z356" w:id="352"/>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тізімдерін ұлттық ғылыми кеңестерге жібереді;</w:t>
      </w:r>
    </w:p>
    <w:bookmarkEnd w:id="352"/>
    <w:bookmarkStart w:name="z357" w:id="353"/>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бағалайды;</w:t>
      </w:r>
    </w:p>
    <w:bookmarkEnd w:id="353"/>
    <w:bookmarkStart w:name="z358" w:id="354"/>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мониторингтеуді және оның қорытындыларын ұлттық ғылыми кеңестерге жіберуді жүзеге асырады;</w:t>
      </w:r>
    </w:p>
    <w:bookmarkEnd w:id="354"/>
    <w:bookmarkStart w:name="z359" w:id="355"/>
    <w:p>
      <w:pPr>
        <w:spacing w:after="0"/>
        <w:ind w:left="0"/>
        <w:jc w:val="both"/>
      </w:pPr>
      <w:r>
        <w:rPr>
          <w:rFonts w:ascii="Times New Roman"/>
          <w:b w:val="false"/>
          <w:i w:val="false"/>
          <w:color w:val="000000"/>
          <w:sz w:val="28"/>
        </w:rPr>
        <w:t>
      6) қазақстандық және шетелдік сарапшылардың құрамын сапалы іріктеуді қамтамасыз етеді;</w:t>
      </w:r>
    </w:p>
    <w:bookmarkEnd w:id="355"/>
    <w:bookmarkStart w:name="z360" w:id="356"/>
    <w:p>
      <w:pPr>
        <w:spacing w:after="0"/>
        <w:ind w:left="0"/>
        <w:jc w:val="both"/>
      </w:pPr>
      <w:r>
        <w:rPr>
          <w:rFonts w:ascii="Times New Roman"/>
          <w:b w:val="false"/>
          <w:i w:val="false"/>
          <w:color w:val="000000"/>
          <w:sz w:val="28"/>
        </w:rPr>
        <w:t>
      7) мемлекеттік құпияларды құрайтын мәліметтерді қамтитын ғылыми және ғылыми-техникалық жобалар мен бағдарламаларға сараптама жүргізу үшін Қазақстан Республикасының мемлекеттік құпиялар туралы заңнамасының талаптарын сақтай отырып, қазақстандық ғалымдар қатарынан сарапшылар құрамын іріктеуді жүзеге асырады;</w:t>
      </w:r>
    </w:p>
    <w:bookmarkEnd w:id="356"/>
    <w:bookmarkStart w:name="z361" w:id="357"/>
    <w:p>
      <w:pPr>
        <w:spacing w:after="0"/>
        <w:ind w:left="0"/>
        <w:jc w:val="both"/>
      </w:pPr>
      <w:r>
        <w:rPr>
          <w:rFonts w:ascii="Times New Roman"/>
          <w:b w:val="false"/>
          <w:i w:val="false"/>
          <w:color w:val="000000"/>
          <w:sz w:val="28"/>
        </w:rPr>
        <w:t xml:space="preserve">
      8) мемлекеттік ғылыми-техникалық сараптаманы әдістемелік және ұйымдастырушылық-техникалық тұрғыдан қамтамасыз етуді жүзеге асырады; </w:t>
      </w:r>
    </w:p>
    <w:bookmarkEnd w:id="357"/>
    <w:bookmarkStart w:name="z362" w:id="358"/>
    <w:p>
      <w:pPr>
        <w:spacing w:after="0"/>
        <w:ind w:left="0"/>
        <w:jc w:val="both"/>
      </w:pPr>
      <w:r>
        <w:rPr>
          <w:rFonts w:ascii="Times New Roman"/>
          <w:b w:val="false"/>
          <w:i w:val="false"/>
          <w:color w:val="000000"/>
          <w:sz w:val="28"/>
        </w:rPr>
        <w:t>
      9) 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қалыптастырады, сондай-ақ ғылыми-техникалық ақпаратты жинау, өңдеу және талдау жөніндегі іс-шаралар кешенін жүзеге асырады;</w:t>
      </w:r>
    </w:p>
    <w:bookmarkEnd w:id="358"/>
    <w:bookmarkStart w:name="z363" w:id="359"/>
    <w:p>
      <w:pPr>
        <w:spacing w:after="0"/>
        <w:ind w:left="0"/>
        <w:jc w:val="both"/>
      </w:pPr>
      <w:r>
        <w:rPr>
          <w:rFonts w:ascii="Times New Roman"/>
          <w:b w:val="false"/>
          <w:i w:val="false"/>
          <w:color w:val="000000"/>
          <w:sz w:val="28"/>
        </w:rPr>
        <w:t>
      10) өз қызметін жетілдіру бойынша ғылыми-зерттеу жұмыстарын жүргізеді;</w:t>
      </w:r>
    </w:p>
    <w:bookmarkEnd w:id="359"/>
    <w:bookmarkStart w:name="z364" w:id="360"/>
    <w:p>
      <w:pPr>
        <w:spacing w:after="0"/>
        <w:ind w:left="0"/>
        <w:jc w:val="both"/>
      </w:pPr>
      <w:r>
        <w:rPr>
          <w:rFonts w:ascii="Times New Roman"/>
          <w:b w:val="false"/>
          <w:i w:val="false"/>
          <w:color w:val="000000"/>
          <w:sz w:val="28"/>
        </w:rPr>
        <w:t>
      11)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 техникалық қызмет нәтижелерін коммерцияландыру жобаларын және олардың орындалуы жөніндегі есептерді мемлекеттік есепке алуды жүзеге асырады.</w:t>
      </w:r>
    </w:p>
    <w:bookmarkEnd w:id="360"/>
    <w:bookmarkStart w:name="z365" w:id="361"/>
    <w:p>
      <w:pPr>
        <w:spacing w:after="0"/>
        <w:ind w:left="0"/>
        <w:jc w:val="both"/>
      </w:pPr>
      <w:r>
        <w:rPr>
          <w:rFonts w:ascii="Times New Roman"/>
          <w:b w:val="false"/>
          <w:i w:val="false"/>
          <w:color w:val="000000"/>
          <w:sz w:val="28"/>
        </w:rPr>
        <w:t>
      3. Ұлттық мемлекеттік ғылыми-техникалық сараптама орталығының:</w:t>
      </w:r>
    </w:p>
    <w:bookmarkEnd w:id="361"/>
    <w:bookmarkStart w:name="z366" w:id="362"/>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органдардан, ғылыми және (немесе) ғылыми-техникалық қызмет субъектілерінен функцияларды жүзеге асыру және өзіне жүктелген міндеттерді орындау үшін қажетті ақпаратты сұратуға және алуға; </w:t>
      </w:r>
    </w:p>
    <w:bookmarkEnd w:id="362"/>
    <w:bookmarkStart w:name="z367" w:id="363"/>
    <w:p>
      <w:pPr>
        <w:spacing w:after="0"/>
        <w:ind w:left="0"/>
        <w:jc w:val="both"/>
      </w:pPr>
      <w:r>
        <w:rPr>
          <w:rFonts w:ascii="Times New Roman"/>
          <w:b w:val="false"/>
          <w:i w:val="false"/>
          <w:color w:val="000000"/>
          <w:sz w:val="28"/>
        </w:rPr>
        <w:t>
      2) өз құзыретіне жатқызылған мәселелер бойынша түсініктемелер беруге;</w:t>
      </w:r>
    </w:p>
    <w:bookmarkEnd w:id="363"/>
    <w:bookmarkStart w:name="z368" w:id="364"/>
    <w:p>
      <w:pPr>
        <w:spacing w:after="0"/>
        <w:ind w:left="0"/>
        <w:jc w:val="both"/>
      </w:pPr>
      <w:r>
        <w:rPr>
          <w:rFonts w:ascii="Times New Roman"/>
          <w:b w:val="false"/>
          <w:i w:val="false"/>
          <w:color w:val="000000"/>
          <w:sz w:val="28"/>
        </w:rPr>
        <w:t>
      3) ғылыми зерттеулерге сараптама жүргізу және мониторингті жүзеге асыру үшін белгіленген тәртіппен өзге де ұйымдарды, қазақстандық және (немесе) шетелдік ғалымдарды тартуға;</w:t>
      </w:r>
    </w:p>
    <w:bookmarkEnd w:id="364"/>
    <w:bookmarkStart w:name="z369" w:id="365"/>
    <w:p>
      <w:pPr>
        <w:spacing w:after="0"/>
        <w:ind w:left="0"/>
        <w:jc w:val="both"/>
      </w:pPr>
      <w:r>
        <w:rPr>
          <w:rFonts w:ascii="Times New Roman"/>
          <w:b w:val="false"/>
          <w:i w:val="false"/>
          <w:color w:val="000000"/>
          <w:sz w:val="28"/>
        </w:rPr>
        <w:t>
      4) белгіленген тәртіппен шетелдік ғылыми ұйымдармен өзара іс-қимыл жасауға;</w:t>
      </w:r>
    </w:p>
    <w:bookmarkEnd w:id="365"/>
    <w:bookmarkStart w:name="z370" w:id="366"/>
    <w:p>
      <w:pPr>
        <w:spacing w:after="0"/>
        <w:ind w:left="0"/>
        <w:jc w:val="both"/>
      </w:pPr>
      <w:r>
        <w:rPr>
          <w:rFonts w:ascii="Times New Roman"/>
          <w:b w:val="false"/>
          <w:i w:val="false"/>
          <w:color w:val="000000"/>
          <w:sz w:val="28"/>
        </w:rPr>
        <w:t>
      5) ғылыми-техникалық қызмет саласында консультативтік-кеңесші органдар құруға;</w:t>
      </w:r>
    </w:p>
    <w:bookmarkEnd w:id="366"/>
    <w:bookmarkStart w:name="z371" w:id="367"/>
    <w:p>
      <w:pPr>
        <w:spacing w:after="0"/>
        <w:ind w:left="0"/>
        <w:jc w:val="both"/>
      </w:pPr>
      <w:r>
        <w:rPr>
          <w:rFonts w:ascii="Times New Roman"/>
          <w:b w:val="false"/>
          <w:i w:val="false"/>
          <w:color w:val="000000"/>
          <w:sz w:val="28"/>
        </w:rPr>
        <w:t>
      6) ғылыми және (немесе) ғылыми-техникалық қызметті дамыту мәселелері жөніндегі іс-шараларды өткізуге;</w:t>
      </w:r>
    </w:p>
    <w:bookmarkEnd w:id="367"/>
    <w:bookmarkStart w:name="z372" w:id="368"/>
    <w:p>
      <w:pPr>
        <w:spacing w:after="0"/>
        <w:ind w:left="0"/>
        <w:jc w:val="both"/>
      </w:pPr>
      <w:r>
        <w:rPr>
          <w:rFonts w:ascii="Times New Roman"/>
          <w:b w:val="false"/>
          <w:i w:val="false"/>
          <w:color w:val="000000"/>
          <w:sz w:val="28"/>
        </w:rPr>
        <w:t>
      7) баспа қызметін жүзеге асыруға құқығы бар.</w:t>
      </w:r>
    </w:p>
    <w:bookmarkEnd w:id="368"/>
    <w:bookmarkStart w:name="z373" w:id="369"/>
    <w:p>
      <w:pPr>
        <w:spacing w:after="0"/>
        <w:ind w:left="0"/>
        <w:jc w:val="both"/>
      </w:pPr>
      <w:r>
        <w:rPr>
          <w:rFonts w:ascii="Times New Roman"/>
          <w:b w:val="false"/>
          <w:i w:val="false"/>
          <w:color w:val="000000"/>
          <w:sz w:val="28"/>
        </w:rPr>
        <w:t xml:space="preserve">
      4. Ұлттық мемлекеттік ғылыми-техникалық сараптама орталығының қызметін қаржыландыру бюджет қаражаты есебінен жүргізіледі. </w:t>
      </w:r>
    </w:p>
    <w:bookmarkEnd w:id="369"/>
    <w:bookmarkStart w:name="z374" w:id="370"/>
    <w:p>
      <w:pPr>
        <w:spacing w:after="0"/>
        <w:ind w:left="0"/>
        <w:jc w:val="left"/>
      </w:pPr>
      <w:r>
        <w:rPr>
          <w:rFonts w:ascii="Times New Roman"/>
          <w:b/>
          <w:i w:val="false"/>
          <w:color w:val="000000"/>
        </w:rPr>
        <w:t xml:space="preserve"> 24-бап. Ғылыми-техникалық ақпаратты жинау, өңдеу және талдау</w:t>
      </w:r>
    </w:p>
    <w:bookmarkEnd w:id="370"/>
    <w:bookmarkStart w:name="z375" w:id="371"/>
    <w:p>
      <w:pPr>
        <w:spacing w:after="0"/>
        <w:ind w:left="0"/>
        <w:jc w:val="both"/>
      </w:pPr>
      <w:r>
        <w:rPr>
          <w:rFonts w:ascii="Times New Roman"/>
          <w:b w:val="false"/>
          <w:i w:val="false"/>
          <w:color w:val="000000"/>
          <w:sz w:val="28"/>
        </w:rPr>
        <w:t xml:space="preserve">
      1. Ғылыми-техникалық ақпаратты жинау, өңдеу және талдау ғылыми жетістіктерді, инновациялар мен жаңа технологиялар нарығын мониторингтеу, олардың бейімделу әлеуетін бағалау және оларды өнеркәсіп салалары, өнеркәсіп субъектілері бөлінісінде озық технологиялармен және ғылыми ұйымдардың технологиялық әзірлік деңгейімен сәйкестендіру үшін жүзеге асырылады. </w:t>
      </w:r>
    </w:p>
    <w:bookmarkEnd w:id="371"/>
    <w:bookmarkStart w:name="z376" w:id="372"/>
    <w:p>
      <w:pPr>
        <w:spacing w:after="0"/>
        <w:ind w:left="0"/>
        <w:jc w:val="both"/>
      </w:pPr>
      <w:r>
        <w:rPr>
          <w:rFonts w:ascii="Times New Roman"/>
          <w:b w:val="false"/>
          <w:i w:val="false"/>
          <w:color w:val="000000"/>
          <w:sz w:val="28"/>
        </w:rPr>
        <w:t>
      2. Ғылыми-техникалық ақпаратты жинау, өңдеу және талдау мынадай мақсаттарда іске асырылады:</w:t>
      </w:r>
    </w:p>
    <w:bookmarkEnd w:id="372"/>
    <w:bookmarkStart w:name="z377" w:id="373"/>
    <w:p>
      <w:pPr>
        <w:spacing w:after="0"/>
        <w:ind w:left="0"/>
        <w:jc w:val="both"/>
      </w:pPr>
      <w:r>
        <w:rPr>
          <w:rFonts w:ascii="Times New Roman"/>
          <w:b w:val="false"/>
          <w:i w:val="false"/>
          <w:color w:val="000000"/>
          <w:sz w:val="28"/>
        </w:rPr>
        <w:t>
      1) ғылыми зерттеулер мен әзірлемелерді мемлекеттік ынталандыру шараларын жүйелі және ұзақ мерзімді жоспарлауды қамтамасыз ету;</w:t>
      </w:r>
    </w:p>
    <w:bookmarkEnd w:id="373"/>
    <w:bookmarkStart w:name="z378" w:id="374"/>
    <w:p>
      <w:pPr>
        <w:spacing w:after="0"/>
        <w:ind w:left="0"/>
        <w:jc w:val="both"/>
      </w:pPr>
      <w:r>
        <w:rPr>
          <w:rFonts w:ascii="Times New Roman"/>
          <w:b w:val="false"/>
          <w:i w:val="false"/>
          <w:color w:val="000000"/>
          <w:sz w:val="28"/>
        </w:rPr>
        <w:t>
      2) ғылымды мемлекеттік ынталандыру шараларының қосылған құны жоғары тауарлар мен көрсетілетін қызметтерді өндіру технологияларын әзірлеуге бағытталуы;</w:t>
      </w:r>
    </w:p>
    <w:bookmarkEnd w:id="374"/>
    <w:bookmarkStart w:name="z379" w:id="375"/>
    <w:p>
      <w:pPr>
        <w:spacing w:after="0"/>
        <w:ind w:left="0"/>
        <w:jc w:val="both"/>
      </w:pPr>
      <w:r>
        <w:rPr>
          <w:rFonts w:ascii="Times New Roman"/>
          <w:b w:val="false"/>
          <w:i w:val="false"/>
          <w:color w:val="000000"/>
          <w:sz w:val="28"/>
        </w:rPr>
        <w:t>
      3) өнеркәсiптік өндiрiстердiң технологиялылығын арттыру үшін ғылыми-практикалық шешiмдер iздестiру;</w:t>
      </w:r>
    </w:p>
    <w:bookmarkEnd w:id="375"/>
    <w:bookmarkStart w:name="z380" w:id="376"/>
    <w:p>
      <w:pPr>
        <w:spacing w:after="0"/>
        <w:ind w:left="0"/>
        <w:jc w:val="both"/>
      </w:pPr>
      <w:r>
        <w:rPr>
          <w:rFonts w:ascii="Times New Roman"/>
          <w:b w:val="false"/>
          <w:i w:val="false"/>
          <w:color w:val="000000"/>
          <w:sz w:val="28"/>
        </w:rPr>
        <w:t>
      4) экономика секторларының ғылыми-технологиялық және сынақ базасын орнықты дамыту;</w:t>
      </w:r>
    </w:p>
    <w:bookmarkEnd w:id="376"/>
    <w:bookmarkStart w:name="z381" w:id="377"/>
    <w:p>
      <w:pPr>
        <w:spacing w:after="0"/>
        <w:ind w:left="0"/>
        <w:jc w:val="both"/>
      </w:pPr>
      <w:r>
        <w:rPr>
          <w:rFonts w:ascii="Times New Roman"/>
          <w:b w:val="false"/>
          <w:i w:val="false"/>
          <w:color w:val="000000"/>
          <w:sz w:val="28"/>
        </w:rPr>
        <w:t>
      5) отандық технологияларды жасау және өндіріске ендіру және нарыққа шығару бойынша ғылыми зерттеулер мен әзірлемелерге әлеуетті тапсырыс берушіні айқындау;</w:t>
      </w:r>
    </w:p>
    <w:bookmarkEnd w:id="377"/>
    <w:bookmarkStart w:name="z382" w:id="378"/>
    <w:p>
      <w:pPr>
        <w:spacing w:after="0"/>
        <w:ind w:left="0"/>
        <w:jc w:val="both"/>
      </w:pPr>
      <w:r>
        <w:rPr>
          <w:rFonts w:ascii="Times New Roman"/>
          <w:b w:val="false"/>
          <w:i w:val="false"/>
          <w:color w:val="000000"/>
          <w:sz w:val="28"/>
        </w:rPr>
        <w:t>
      6) тәжірибелік-конструкторлық, ғылыми-технологиялық және сынақ базасын дамыту үшін ғылыми инфрақұрылымды қолдау;</w:t>
      </w:r>
    </w:p>
    <w:bookmarkEnd w:id="378"/>
    <w:bookmarkStart w:name="z383" w:id="379"/>
    <w:p>
      <w:pPr>
        <w:spacing w:after="0"/>
        <w:ind w:left="0"/>
        <w:jc w:val="both"/>
      </w:pPr>
      <w:r>
        <w:rPr>
          <w:rFonts w:ascii="Times New Roman"/>
          <w:b w:val="false"/>
          <w:i w:val="false"/>
          <w:color w:val="000000"/>
          <w:sz w:val="28"/>
        </w:rPr>
        <w:t>
      7) қосылған құны жоғары Қазақстанда шығарылған тауарлардың және көрсетілетін қызметтердің экспорттық әлеуетін дамыту жағдайларын жетілдіру жөніндегі ұсынымдарды тұжырымдау.</w:t>
      </w:r>
    </w:p>
    <w:bookmarkEnd w:id="379"/>
    <w:bookmarkStart w:name="z384" w:id="380"/>
    <w:p>
      <w:pPr>
        <w:spacing w:after="0"/>
        <w:ind w:left="0"/>
        <w:jc w:val="both"/>
      </w:pPr>
      <w:r>
        <w:rPr>
          <w:rFonts w:ascii="Times New Roman"/>
          <w:b w:val="false"/>
          <w:i w:val="false"/>
          <w:color w:val="000000"/>
          <w:sz w:val="28"/>
        </w:rPr>
        <w:t>
      3. Ғылыми-техникалық ақпаратты жинау, өңдеу және талдау мыналарды қамтиды:</w:t>
      </w:r>
    </w:p>
    <w:bookmarkEnd w:id="380"/>
    <w:bookmarkStart w:name="z385" w:id="381"/>
    <w:p>
      <w:pPr>
        <w:spacing w:after="0"/>
        <w:ind w:left="0"/>
        <w:jc w:val="both"/>
      </w:pPr>
      <w:r>
        <w:rPr>
          <w:rFonts w:ascii="Times New Roman"/>
          <w:b w:val="false"/>
          <w:i w:val="false"/>
          <w:color w:val="000000"/>
          <w:sz w:val="28"/>
        </w:rPr>
        <w:t>
      1) ғылыми жетістіктер, ноу-хау, инновациялар және зияткерлік меншік объектілері туралы ғылыми-техникалық ақпаратты жинауды, өңдеуді және талдауды жүргізу жөніндегі жұмыстарды ұйымдастыру;</w:t>
      </w:r>
    </w:p>
    <w:bookmarkEnd w:id="381"/>
    <w:bookmarkStart w:name="z386" w:id="382"/>
    <w:p>
      <w:pPr>
        <w:spacing w:after="0"/>
        <w:ind w:left="0"/>
        <w:jc w:val="both"/>
      </w:pPr>
      <w:r>
        <w:rPr>
          <w:rFonts w:ascii="Times New Roman"/>
          <w:b w:val="false"/>
          <w:i w:val="false"/>
          <w:color w:val="000000"/>
          <w:sz w:val="28"/>
        </w:rPr>
        <w:t>
      2) ғылыми және (немесе) ғылыми-техникалық қызмет субъектілері арасында ақпараттық қамтамасыз ету жөніндегі жұмыстарды ұйымдастыру;</w:t>
      </w:r>
    </w:p>
    <w:bookmarkEnd w:id="382"/>
    <w:bookmarkStart w:name="z387" w:id="383"/>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іске асырылуына және олардың нәтижелеріне кешенді талдау жүргізу;</w:t>
      </w:r>
    </w:p>
    <w:bookmarkEnd w:id="383"/>
    <w:bookmarkStart w:name="z388" w:id="384"/>
    <w:p>
      <w:pPr>
        <w:spacing w:after="0"/>
        <w:ind w:left="0"/>
        <w:jc w:val="both"/>
      </w:pPr>
      <w:r>
        <w:rPr>
          <w:rFonts w:ascii="Times New Roman"/>
          <w:b w:val="false"/>
          <w:i w:val="false"/>
          <w:color w:val="000000"/>
          <w:sz w:val="28"/>
        </w:rPr>
        <w:t>
      4) ғылыми және (немесе) ғылыми-техникалық қызмет субъектілерінің ғылыми, ғылыми-техникалық жобалар мен бағдарламаларды іске асыру нәтижелерінің деректер банктерін қалыптастыру;</w:t>
      </w:r>
    </w:p>
    <w:bookmarkEnd w:id="384"/>
    <w:bookmarkStart w:name="z389" w:id="385"/>
    <w:p>
      <w:pPr>
        <w:spacing w:after="0"/>
        <w:ind w:left="0"/>
        <w:jc w:val="both"/>
      </w:pPr>
      <w:r>
        <w:rPr>
          <w:rFonts w:ascii="Times New Roman"/>
          <w:b w:val="false"/>
          <w:i w:val="false"/>
          <w:color w:val="000000"/>
          <w:sz w:val="28"/>
        </w:rPr>
        <w:t>
      5) ғылыми-техникалық ақпаратты талдауды әдістемелік және ұйымдық-техникалық тұрғыдан қамтамасыз ету.</w:t>
      </w:r>
    </w:p>
    <w:bookmarkEnd w:id="385"/>
    <w:bookmarkStart w:name="z390" w:id="386"/>
    <w:p>
      <w:pPr>
        <w:spacing w:after="0"/>
        <w:ind w:left="0"/>
        <w:jc w:val="both"/>
      </w:pPr>
      <w:r>
        <w:rPr>
          <w:rFonts w:ascii="Times New Roman"/>
          <w:b w:val="false"/>
          <w:i w:val="false"/>
          <w:color w:val="000000"/>
          <w:sz w:val="28"/>
        </w:rPr>
        <w:t>
      4. Ғылыми және (немесе) ғылыми-техникалық қызмет субъектілерінің уәкілетті орган айқындайтын тәртіппен "Қазақстан ғылымы" бірыңғай ақпараттық жүйесі немесе Ұлттық инновациялық жүйенің "бірыңғай терезесі" арқылы ғылыми-техникалық ақпаратты алуына құқығы бар.</w:t>
      </w:r>
    </w:p>
    <w:bookmarkEnd w:id="386"/>
    <w:bookmarkStart w:name="z391" w:id="387"/>
    <w:p>
      <w:pPr>
        <w:spacing w:after="0"/>
        <w:ind w:left="0"/>
        <w:jc w:val="both"/>
      </w:pPr>
      <w:r>
        <w:rPr>
          <w:rFonts w:ascii="Times New Roman"/>
          <w:b w:val="false"/>
          <w:i w:val="false"/>
          <w:color w:val="000000"/>
          <w:sz w:val="28"/>
        </w:rPr>
        <w:t>
      5. Ғылыми және (немесе) ғылыми-техникалық қызмет субъектілерінің ғылыми зерттеулері мен әзірлемелерінің жоспарлары ғылыми жетістіктер мен инновациялар жөніндегі өзекті ақпарат ескеріле отырып іске асырылады.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2" w:id="388"/>
    <w:p>
      <w:pPr>
        <w:spacing w:after="0"/>
        <w:ind w:left="0"/>
        <w:jc w:val="left"/>
      </w:pPr>
      <w:r>
        <w:rPr>
          <w:rFonts w:ascii="Times New Roman"/>
          <w:b/>
          <w:i w:val="false"/>
          <w:color w:val="000000"/>
        </w:rPr>
        <w:t xml:space="preserve"> 25-бап. Мемлекеттік ғылыми-техникалық сараптама</w:t>
      </w:r>
    </w:p>
    <w:bookmarkEnd w:id="388"/>
    <w:bookmarkStart w:name="z393" w:id="389"/>
    <w:p>
      <w:pPr>
        <w:spacing w:after="0"/>
        <w:ind w:left="0"/>
        <w:jc w:val="both"/>
      </w:pPr>
      <w:r>
        <w:rPr>
          <w:rFonts w:ascii="Times New Roman"/>
          <w:b w:val="false"/>
          <w:i w:val="false"/>
          <w:color w:val="000000"/>
          <w:sz w:val="28"/>
        </w:rPr>
        <w:t xml:space="preserve">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тәуелсіздігі, объективтілігі, құзыреттілігі, кешенділігі, анықтығы, толықтығы мен негізділігі қағидаттары бойынша жүзеге асырылады. </w:t>
      </w:r>
    </w:p>
    <w:bookmarkEnd w:id="389"/>
    <w:bookmarkStart w:name="z394" w:id="390"/>
    <w:p>
      <w:pPr>
        <w:spacing w:after="0"/>
        <w:ind w:left="0"/>
        <w:jc w:val="both"/>
      </w:pPr>
      <w:r>
        <w:rPr>
          <w:rFonts w:ascii="Times New Roman"/>
          <w:b w:val="false"/>
          <w:i w:val="false"/>
          <w:color w:val="000000"/>
          <w:sz w:val="28"/>
        </w:rPr>
        <w:t xml:space="preserve">
      2. Бюджет қаражаты және (немесе) кәсіпкерлік субъектілерінің, жеке және заңды тұлғалардың қаражаты есебінен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сараптаманы құзыретті қазақстандық және шетелдік сарапшылар жүргізеді, олардың негізгі міндеттері ғылыми, ғылыми-техникалық жобалар мен бағдарламалардың, сондай-ақ ғылыми және (немесе) ғылыми-зерттеу қызмет нәтижелерін коммерцияландыру жобаларының ғылыми жаңалығы мен практикалық маңыздылығын, ұсынылатын ғылыми-техникалық деңгейін, өзектілігін, перспективалығын, әзірлену дәрежесін, технологияларының әзірлік деңгейін және сұралатын қаржыландыру көлемінің экономикалық негізділігін ескере отырып, объектілерді сараптамалық бағалау болып табылады. </w:t>
      </w:r>
    </w:p>
    <w:bookmarkEnd w:id="390"/>
    <w:bookmarkStart w:name="z395" w:id="391"/>
    <w:p>
      <w:pPr>
        <w:spacing w:after="0"/>
        <w:ind w:left="0"/>
        <w:jc w:val="both"/>
      </w:pPr>
      <w:r>
        <w:rPr>
          <w:rFonts w:ascii="Times New Roman"/>
          <w:b w:val="false"/>
          <w:i w:val="false"/>
          <w:color w:val="000000"/>
          <w:sz w:val="28"/>
        </w:rPr>
        <w:t>
      Қазақстандық және шетелдік ғалымдар мен сарапшыларды іріктеу олардың мамандануына және қаралатын өтінімге үлестес болмаған кезде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үш жылға жүргізіледі.</w:t>
      </w:r>
    </w:p>
    <w:bookmarkEnd w:id="391"/>
    <w:bookmarkStart w:name="z396" w:id="392"/>
    <w:p>
      <w:pPr>
        <w:spacing w:after="0"/>
        <w:ind w:left="0"/>
        <w:jc w:val="both"/>
      </w:pPr>
      <w:r>
        <w:rPr>
          <w:rFonts w:ascii="Times New Roman"/>
          <w:b w:val="false"/>
          <w:i w:val="false"/>
          <w:color w:val="000000"/>
          <w:sz w:val="28"/>
        </w:rPr>
        <w:t>
      3. Мемлекеттік ғылыми-техникалық сараптама жүргізуге сарапшыларды тарту үшін шетелдік сарапшылардың дерекқоры жасалады, олардың кандидатураларын шетелдік жетекші университеттер, ғылыми-зерттеу мекемелері, ғылым академиялары мен ғылыми қоғамдастықтар ұсынады.</w:t>
      </w:r>
    </w:p>
    <w:bookmarkEnd w:id="392"/>
    <w:bookmarkStart w:name="z397" w:id="393"/>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 ғалымдар, сарапшылар сараптамаға ұсынылған материалдардың құпиялылығын сақтауға және коммерциялық құпиясының сақталуын қамтамасыз етуге міндетті.</w:t>
      </w:r>
    </w:p>
    <w:bookmarkEnd w:id="393"/>
    <w:bookmarkStart w:name="z398" w:id="394"/>
    <w:p>
      <w:pPr>
        <w:spacing w:after="0"/>
        <w:ind w:left="0"/>
        <w:jc w:val="left"/>
      </w:pPr>
      <w:r>
        <w:rPr>
          <w:rFonts w:ascii="Times New Roman"/>
          <w:b/>
          <w:i w:val="false"/>
          <w:color w:val="000000"/>
        </w:rPr>
        <w:t xml:space="preserve"> 26-бап.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w:t>
      </w:r>
    </w:p>
    <w:bookmarkEnd w:id="394"/>
    <w:bookmarkStart w:name="z399" w:id="395"/>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ғылыми және (немесе) ғылыми-техникалық қызмет нәтижелерін коммерцияландыру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әлеуетінің серпінін мониторингтеу мақсатында жүзеге асырылады.</w:t>
      </w:r>
    </w:p>
    <w:bookmarkEnd w:id="395"/>
    <w:bookmarkStart w:name="z400" w:id="396"/>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 бюджет қаражаты есебінен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 </w:t>
      </w:r>
    </w:p>
    <w:bookmarkEnd w:id="396"/>
    <w:bookmarkStart w:name="z401" w:id="397"/>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End w:id="397"/>
    <w:bookmarkStart w:name="z402" w:id="398"/>
    <w:p>
      <w:pPr>
        <w:spacing w:after="0"/>
        <w:ind w:left="0"/>
        <w:jc w:val="both"/>
      </w:pPr>
      <w:r>
        <w:rPr>
          <w:rFonts w:ascii="Times New Roman"/>
          <w:b w:val="false"/>
          <w:i w:val="false"/>
          <w:color w:val="000000"/>
          <w:sz w:val="28"/>
        </w:rPr>
        <w:t>
      3. Ұлттық мемлекеттік ғылыми-техникалық сараптама орталығы ғылыми, ғылыми-техникалық жобалар мен бағдарламаларды, ғылыми және (немесе) ғылыми-техникалық қызмет нәтижелерін комерцияландыру жобаларын, ғылыми және (немесе) ғылыми-техникалық қызмет, ғылыми және (немесе) ғылыми-техникалық қызмет нәтижелерін коммерцияландыру туралы есептерді мемлекеттік есепке алуды қамтамасыз етеді және уәкілетті орган мен салалық уәкілетті органды хабардар етеді.</w:t>
      </w:r>
    </w:p>
    <w:bookmarkEnd w:id="398"/>
    <w:bookmarkStart w:name="z403" w:id="399"/>
    <w:p>
      <w:pPr>
        <w:spacing w:after="0"/>
        <w:ind w:left="0"/>
        <w:jc w:val="both"/>
      </w:pPr>
      <w:r>
        <w:rPr>
          <w:rFonts w:ascii="Times New Roman"/>
          <w:b w:val="false"/>
          <w:i w:val="false"/>
          <w:color w:val="000000"/>
          <w:sz w:val="28"/>
        </w:rPr>
        <w:t xml:space="preserve">
      4. Бюджет қаражаты есебінен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бюджет қаражаты есебінен қаржыландырылатын ғылыми, ғылыми-техникалық жобалар мен бағдарламаларды орындау жөніндегі есептер уәкілетті орган мен салалық уәкілетті органдардың интернет-ресурстарында орналастырылуға жатады. </w:t>
      </w:r>
    </w:p>
    <w:bookmarkEnd w:id="399"/>
    <w:bookmarkStart w:name="z404" w:id="400"/>
    <w:p>
      <w:pPr>
        <w:spacing w:after="0"/>
        <w:ind w:left="0"/>
        <w:jc w:val="left"/>
      </w:pPr>
      <w:r>
        <w:rPr>
          <w:rFonts w:ascii="Times New Roman"/>
          <w:b/>
          <w:i w:val="false"/>
          <w:color w:val="000000"/>
        </w:rPr>
        <w:t xml:space="preserve"> 27-бап. Ғылыми және (немесе) ғылыми-техникалық қызмет субъектілерін аккредиттеу</w:t>
      </w:r>
    </w:p>
    <w:bookmarkEnd w:id="400"/>
    <w:bookmarkStart w:name="z405" w:id="401"/>
    <w:p>
      <w:pPr>
        <w:spacing w:after="0"/>
        <w:ind w:left="0"/>
        <w:jc w:val="both"/>
      </w:pPr>
      <w:r>
        <w:rPr>
          <w:rFonts w:ascii="Times New Roman"/>
          <w:b w:val="false"/>
          <w:i w:val="false"/>
          <w:color w:val="000000"/>
          <w:sz w:val="28"/>
        </w:rPr>
        <w:t>
      1. Ғылыми және (немесе) ғылыми-техникалық қызмет субъектілері ерікті аккредиттеу рәсіміне жатады. Мемлекеттік қаржыландыруға қатысатын ғылыми және (немесе) ғылыми-техникалық қызмет субъектілері міндетті аккредиттеу рәсіміне жатады.</w:t>
      </w:r>
    </w:p>
    <w:bookmarkEnd w:id="401"/>
    <w:bookmarkStart w:name="z406" w:id="402"/>
    <w:p>
      <w:pPr>
        <w:spacing w:after="0"/>
        <w:ind w:left="0"/>
        <w:jc w:val="both"/>
      </w:pPr>
      <w:r>
        <w:rPr>
          <w:rFonts w:ascii="Times New Roman"/>
          <w:b w:val="false"/>
          <w:i w:val="false"/>
          <w:color w:val="000000"/>
          <w:sz w:val="28"/>
        </w:rPr>
        <w:t>
      2. Уәкілетті орган ғылыми және (немесе) ғылыми-техникалық қызмет субъектілерін аккредиттеуді олардың технологиялық әзірлік деңгейін ескере отырып, олардың қаражаты есебінен жүзеге асырады.</w:t>
      </w:r>
    </w:p>
    <w:bookmarkEnd w:id="402"/>
    <w:bookmarkStart w:name="z407" w:id="403"/>
    <w:p>
      <w:pPr>
        <w:spacing w:after="0"/>
        <w:ind w:left="0"/>
        <w:jc w:val="left"/>
      </w:pPr>
      <w:r>
        <w:rPr>
          <w:rFonts w:ascii="Times New Roman"/>
          <w:b/>
          <w:i w:val="false"/>
          <w:color w:val="000000"/>
        </w:rPr>
        <w:t xml:space="preserve"> 28-бап. Ғылыми қызметкерлерге еңбекақы төлеу</w:t>
      </w:r>
    </w:p>
    <w:bookmarkEnd w:id="403"/>
    <w:bookmarkStart w:name="z408" w:id="404"/>
    <w:p>
      <w:pPr>
        <w:spacing w:after="0"/>
        <w:ind w:left="0"/>
        <w:jc w:val="both"/>
      </w:pPr>
      <w:r>
        <w:rPr>
          <w:rFonts w:ascii="Times New Roman"/>
          <w:b w:val="false"/>
          <w:i w:val="false"/>
          <w:color w:val="000000"/>
          <w:sz w:val="28"/>
        </w:rPr>
        <w:t>
      1.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уәкілетті орган айқындайтын тәртіппен жүргізіледі.</w:t>
      </w:r>
    </w:p>
    <w:bookmarkEnd w:id="404"/>
    <w:bookmarkStart w:name="z409" w:id="405"/>
    <w:p>
      <w:pPr>
        <w:spacing w:after="0"/>
        <w:ind w:left="0"/>
        <w:jc w:val="both"/>
      </w:pPr>
      <w:r>
        <w:rPr>
          <w:rFonts w:ascii="Times New Roman"/>
          <w:b w:val="false"/>
          <w:i w:val="false"/>
          <w:color w:val="000000"/>
          <w:sz w:val="28"/>
        </w:rPr>
        <w:t xml:space="preserve">
      2.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 </w:t>
      </w:r>
    </w:p>
    <w:bookmarkEnd w:id="405"/>
    <w:bookmarkStart w:name="z410" w:id="406"/>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bookmarkEnd w:id="406"/>
    <w:bookmarkStart w:name="z411" w:id="407"/>
    <w:p>
      <w:pPr>
        <w:spacing w:after="0"/>
        <w:ind w:left="0"/>
        <w:jc w:val="both"/>
      </w:pPr>
      <w:r>
        <w:rPr>
          <w:rFonts w:ascii="Times New Roman"/>
          <w:b w:val="false"/>
          <w:i w:val="false"/>
          <w:color w:val="000000"/>
          <w:sz w:val="28"/>
        </w:rPr>
        <w:t>
      философия докторы дәрежесі (PhD)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bookmarkEnd w:id="407"/>
    <w:bookmarkStart w:name="z412" w:id="408"/>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bookmarkEnd w:id="408"/>
    <w:bookmarkStart w:name="z413" w:id="409"/>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bookmarkEnd w:id="409"/>
    <w:bookmarkStart w:name="z414" w:id="410"/>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bookmarkEnd w:id="410"/>
    <w:bookmarkStart w:name="z415" w:id="411"/>
    <w:p>
      <w:pPr>
        <w:spacing w:after="0"/>
        <w:ind w:left="0"/>
        <w:jc w:val="both"/>
      </w:pPr>
      <w:r>
        <w:rPr>
          <w:rFonts w:ascii="Times New Roman"/>
          <w:b w:val="false"/>
          <w:i w:val="false"/>
          <w:color w:val="000000"/>
          <w:sz w:val="28"/>
        </w:rPr>
        <w:t xml:space="preserve">
      ғылым кандидаты ғылыми дәрежесі және профессор ғылыми атағы, ғылым докторы ғылыми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 </w:t>
      </w:r>
    </w:p>
    <w:bookmarkEnd w:id="411"/>
    <w:bookmarkStart w:name="z416" w:id="412"/>
    <w:p>
      <w:pPr>
        <w:spacing w:after="0"/>
        <w:ind w:left="0"/>
        <w:jc w:val="both"/>
      </w:pPr>
      <w:r>
        <w:rPr>
          <w:rFonts w:ascii="Times New Roman"/>
          <w:b w:val="false"/>
          <w:i w:val="false"/>
          <w:color w:val="000000"/>
          <w:sz w:val="28"/>
        </w:rPr>
        <w:t>
      3. Ғылыми зерттеулерді аккредиттелген ғылыми ұйымдармен немесе жоғары және (немесе) жоғары оқу орнынан кейінгі білім беру ұйымдарымен бірлесіп Қазақстан Республикасының аумағында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жүргізіледі.</w:t>
      </w:r>
    </w:p>
    <w:bookmarkEnd w:id="412"/>
    <w:bookmarkStart w:name="z417" w:id="413"/>
    <w:p>
      <w:pPr>
        <w:spacing w:after="0"/>
        <w:ind w:left="0"/>
        <w:jc w:val="left"/>
      </w:pPr>
      <w:r>
        <w:rPr>
          <w:rFonts w:ascii="Times New Roman"/>
          <w:b/>
          <w:i w:val="false"/>
          <w:color w:val="000000"/>
        </w:rPr>
        <w:t xml:space="preserve"> 29-бап. Ғылыми қызметкерлердің демалысы</w:t>
      </w:r>
    </w:p>
    <w:bookmarkEnd w:id="413"/>
    <w:bookmarkStart w:name="z418" w:id="414"/>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ғылыми қызметкерлеріне еңбекақы төлеуге арналған өздеріндегі қолда бар қаражат шегінде бір лауазымдық айлықақы мөлшерінде сауықтыру жәрдемақысы төленіп, ғылым докторларына ұзақтығы күнтізбелік елу алты күн, ғылым кандидаттарына, философия докторларына (PhD), бейіні бойынша докторларға күнтізбелік қырық екі күн, өзге ғылыми қызметкерлерге күнтізбелік отыз бес күн ақы төленетін жыл сайынғы еңбек демалысы беріледі.</w:t>
      </w:r>
    </w:p>
    <w:bookmarkEnd w:id="414"/>
    <w:bookmarkStart w:name="z419" w:id="415"/>
    <w:p>
      <w:pPr>
        <w:spacing w:after="0"/>
        <w:ind w:left="0"/>
        <w:jc w:val="both"/>
      </w:pPr>
      <w:r>
        <w:rPr>
          <w:rFonts w:ascii="Times New Roman"/>
          <w:b w:val="false"/>
          <w:i w:val="false"/>
          <w:color w:val="000000"/>
          <w:sz w:val="28"/>
        </w:rPr>
        <w:t>
      2. Ұжымдық шартта белгіленген жағдайларда, мемлекеттік ұйымдарға теңестірілген ғылыми ұйымдардың ғылыми қызметкерлеріне еңбекақы төлеуге арналған өздеріндегі қолда бар қаражат шегінде екі лауазымдық айлықақы мөлшерінде сауықтыру жәрдемақысы төленіп, ұзақтығы күнтізбелік отыз күн ақы төленетін жыл сайынғы демалыс берілуі мүмкін.</w:t>
      </w:r>
    </w:p>
    <w:bookmarkEnd w:id="415"/>
    <w:bookmarkStart w:name="z420" w:id="416"/>
    <w:p>
      <w:pPr>
        <w:spacing w:after="0"/>
        <w:ind w:left="0"/>
        <w:jc w:val="both"/>
      </w:pPr>
      <w:r>
        <w:rPr>
          <w:rFonts w:ascii="Times New Roman"/>
          <w:b w:val="false"/>
          <w:i w:val="false"/>
          <w:color w:val="000000"/>
          <w:sz w:val="28"/>
        </w:rPr>
        <w:t>
      3. Мемлекеттік ғылыми ұйымдардың ғылыми қызметкерлеріне жоғары және (немесе) жоғары оқу орнынан кейінгі жетекші білім беру ұйымдарында, ғылыми орталықтар мен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416"/>
    <w:bookmarkStart w:name="z421" w:id="417"/>
    <w:p>
      <w:pPr>
        <w:spacing w:after="0"/>
        <w:ind w:left="0"/>
        <w:jc w:val="both"/>
      </w:pPr>
      <w:r>
        <w:rPr>
          <w:rFonts w:ascii="Times New Roman"/>
          <w:b w:val="false"/>
          <w:i w:val="false"/>
          <w:color w:val="000000"/>
          <w:sz w:val="28"/>
        </w:rPr>
        <w:t>
      4. Демалыс беру тәртібі мен шарттары Қазақстан Республикасының еңбек заңнамасында және мемлекеттік ғылыми ұйымдардың ішкі құжаттарында белгіленеді.</w:t>
      </w:r>
    </w:p>
    <w:bookmarkEnd w:id="417"/>
    <w:bookmarkStart w:name="z422" w:id="418"/>
    <w:p>
      <w:pPr>
        <w:spacing w:after="0"/>
        <w:ind w:left="0"/>
        <w:jc w:val="both"/>
      </w:pPr>
      <w:r>
        <w:rPr>
          <w:rFonts w:ascii="Times New Roman"/>
          <w:b w:val="false"/>
          <w:i w:val="false"/>
          <w:color w:val="000000"/>
          <w:sz w:val="28"/>
        </w:rPr>
        <w:t>
      5.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418"/>
    <w:bookmarkStart w:name="z423" w:id="419"/>
    <w:p>
      <w:pPr>
        <w:spacing w:after="0"/>
        <w:ind w:left="0"/>
        <w:jc w:val="both"/>
      </w:pPr>
      <w:r>
        <w:rPr>
          <w:rFonts w:ascii="Times New Roman"/>
          <w:b w:val="false"/>
          <w:i w:val="false"/>
          <w:color w:val="000000"/>
          <w:sz w:val="28"/>
        </w:rPr>
        <w:t>
      Жетекші ғалым шығармашылық демалыс кезеңінде өзге жоғары және (немесе) жоғары оқу орнынан кейінгі білім беру ұйымдарында, ғылыми ұйымдарда ғылыми-педагогикалық және ғылыми-зерттеу жұмысын жүзеге асырған жағдайда, шығармашылық демалыс күшін жояды.</w:t>
      </w:r>
    </w:p>
    <w:bookmarkEnd w:id="419"/>
    <w:bookmarkStart w:name="z424" w:id="420"/>
    <w:p>
      <w:pPr>
        <w:spacing w:after="0"/>
        <w:ind w:left="0"/>
        <w:jc w:val="both"/>
      </w:pPr>
      <w:r>
        <w:rPr>
          <w:rFonts w:ascii="Times New Roman"/>
          <w:b w:val="false"/>
          <w:i w:val="false"/>
          <w:color w:val="000000"/>
          <w:sz w:val="28"/>
        </w:rPr>
        <w:t>
      6.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белгіленеді.</w:t>
      </w:r>
    </w:p>
    <w:bookmarkEnd w:id="420"/>
    <w:bookmarkStart w:name="z425" w:id="421"/>
    <w:p>
      <w:pPr>
        <w:spacing w:after="0"/>
        <w:ind w:left="0"/>
        <w:jc w:val="left"/>
      </w:pPr>
      <w:r>
        <w:rPr>
          <w:rFonts w:ascii="Times New Roman"/>
          <w:b/>
          <w:i w:val="false"/>
          <w:color w:val="000000"/>
        </w:rPr>
        <w:t xml:space="preserve"> 30-бап. Ғылыми қызметкерлерді әлеуметтік қорғау шаралары</w:t>
      </w:r>
    </w:p>
    <w:bookmarkEnd w:id="421"/>
    <w:bookmarkStart w:name="z426" w:id="422"/>
    <w:p>
      <w:pPr>
        <w:spacing w:after="0"/>
        <w:ind w:left="0"/>
        <w:jc w:val="both"/>
      </w:pPr>
      <w:r>
        <w:rPr>
          <w:rFonts w:ascii="Times New Roman"/>
          <w:b w:val="false"/>
          <w:i w:val="false"/>
          <w:color w:val="000000"/>
          <w:sz w:val="28"/>
        </w:rPr>
        <w:t xml:space="preserve">
      1.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ұйымдарының ғылыми-педагогикалық және (немесе) ғылыми-зерттеу жұмысында кемінде бес жыл еңбек өтілі бар ғылыми қызметкерлері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2"/>
    <w:bookmarkStart w:name="z427" w:id="423"/>
    <w:p>
      <w:pPr>
        <w:spacing w:after="0"/>
        <w:ind w:left="0"/>
        <w:jc w:val="both"/>
      </w:pPr>
      <w:r>
        <w:rPr>
          <w:rFonts w:ascii="Times New Roman"/>
          <w:b w:val="false"/>
          <w:i w:val="false"/>
          <w:color w:val="000000"/>
          <w:sz w:val="28"/>
        </w:rPr>
        <w:t xml:space="preserve">
      2. Негізгі жұмыс орны ғылыми және (немесе) ғылыми-техникалық қызметтің аккредиттелген субъектілері болып табылатын, ғылыми-педагогикалық және ғылыми-зерттеу жұмысында кемінде үш жыл еңбек өтілі бар қырық жастағы ғалымдарды қоса алғандағы жас ғалымдар Қазақстан Республикасының заңнамасында белгіленген тәртіппен және шарттарда тұрғын үй сатып ала алады немесе тұрғын үй жағдайын жақсарта алады. </w:t>
      </w:r>
    </w:p>
    <w:bookmarkEnd w:id="423"/>
    <w:bookmarkStart w:name="z428" w:id="424"/>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денсаулық сақтау ұйымдарында белгіленген тәртіппен медициналық қызмет көрсетуді пайдаланады.</w:t>
      </w:r>
    </w:p>
    <w:bookmarkEnd w:id="424"/>
    <w:bookmarkStart w:name="z429" w:id="425"/>
    <w:p>
      <w:pPr>
        <w:spacing w:after="0"/>
        <w:ind w:left="0"/>
        <w:jc w:val="both"/>
      </w:pPr>
      <w:r>
        <w:rPr>
          <w:rFonts w:ascii="Times New Roman"/>
          <w:b w:val="false"/>
          <w:i w:val="false"/>
          <w:color w:val="000000"/>
          <w:sz w:val="28"/>
        </w:rPr>
        <w:t>
      4. Ғылыми қызметкерлерді зейнетақымен қамтамасыз ету Қазақстан Республикасының Әлеуметтік кодексіне сәйкес жүзеге асырылады.</w:t>
      </w:r>
    </w:p>
    <w:bookmarkEnd w:id="425"/>
    <w:bookmarkStart w:name="z430" w:id="426"/>
    <w:p>
      <w:pPr>
        <w:spacing w:after="0"/>
        <w:ind w:left="0"/>
        <w:jc w:val="left"/>
      </w:pPr>
      <w:r>
        <w:rPr>
          <w:rFonts w:ascii="Times New Roman"/>
          <w:b/>
          <w:i w:val="false"/>
          <w:color w:val="000000"/>
        </w:rPr>
        <w:t xml:space="preserve"> 31-бап. Ғылыми ұйымдар мен жоғары және (немесе) жоғары оқу орнынан кейінгі білім беру ұйымдарының ғалымдарын, ғылыми қызметкерлерін көтермелеу шаралары </w:t>
      </w:r>
    </w:p>
    <w:bookmarkEnd w:id="426"/>
    <w:bookmarkStart w:name="z433" w:id="427"/>
    <w:p>
      <w:pPr>
        <w:spacing w:after="0"/>
        <w:ind w:left="0"/>
        <w:jc w:val="both"/>
      </w:pPr>
      <w:r>
        <w:rPr>
          <w:rFonts w:ascii="Times New Roman"/>
          <w:b w:val="false"/>
          <w:i w:val="false"/>
          <w:color w:val="000000"/>
          <w:sz w:val="28"/>
        </w:rPr>
        <w:t>
      1. Көтермелеу мақсатында ғылым мен техниканы дамытуға үлес қосқан ғылыми ұйымдар мен жоғары және (немесе) жоғары оқу орнынан кейінгі білім беру ұйымдарының ғалымдары, ғылыми қызметкерлері:</w:t>
      </w:r>
    </w:p>
    <w:bookmarkEnd w:id="427"/>
    <w:bookmarkStart w:name="z434" w:id="428"/>
    <w:p>
      <w:pPr>
        <w:spacing w:after="0"/>
        <w:ind w:left="0"/>
        <w:jc w:val="both"/>
      </w:pPr>
      <w:r>
        <w:rPr>
          <w:rFonts w:ascii="Times New Roman"/>
          <w:b w:val="false"/>
          <w:i w:val="false"/>
          <w:color w:val="000000"/>
          <w:sz w:val="28"/>
        </w:rPr>
        <w:t>
      1) Қазақстан Республикасының Президенті тағайындайтын Ғылым және техника саласындағы Қазақстан Республикасының мемлекеттік сыйлығын алуға ұсынылуы;</w:t>
      </w:r>
    </w:p>
    <w:bookmarkEnd w:id="428"/>
    <w:bookmarkStart w:name="z435" w:id="429"/>
    <w:p>
      <w:pPr>
        <w:spacing w:after="0"/>
        <w:ind w:left="0"/>
        <w:jc w:val="both"/>
      </w:pPr>
      <w:r>
        <w:rPr>
          <w:rFonts w:ascii="Times New Roman"/>
          <w:b w:val="false"/>
          <w:i w:val="false"/>
          <w:color w:val="000000"/>
          <w:sz w:val="28"/>
        </w:rPr>
        <w:t>
      2) Қазақстан Республикасының мемлекеттік наградалары туралы заңнамасына сәйкес Қазақстан Республикасының мемлекеттік наградаларына ұсынылуы;</w:t>
      </w:r>
    </w:p>
    <w:bookmarkEnd w:id="429"/>
    <w:bookmarkStart w:name="z436" w:id="430"/>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430"/>
    <w:bookmarkStart w:name="z437" w:id="431"/>
    <w:p>
      <w:pPr>
        <w:spacing w:after="0"/>
        <w:ind w:left="0"/>
        <w:jc w:val="both"/>
      </w:pPr>
      <w:r>
        <w:rPr>
          <w:rFonts w:ascii="Times New Roman"/>
          <w:b w:val="false"/>
          <w:i w:val="false"/>
          <w:color w:val="000000"/>
          <w:sz w:val="28"/>
        </w:rPr>
        <w:t>
      4) мемлекеттік ғылыми стипендияларды алуға ұсынылуы;</w:t>
      </w:r>
    </w:p>
    <w:bookmarkEnd w:id="431"/>
    <w:bookmarkStart w:name="z438" w:id="432"/>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 "Үздік ғылыми қызметкер" жыл сайынғы сыйлығын алуға ұсынылуы мүмкін.</w:t>
      </w:r>
    </w:p>
    <w:bookmarkEnd w:id="432"/>
    <w:bookmarkStart w:name="z439" w:id="433"/>
    <w:p>
      <w:pPr>
        <w:spacing w:after="0"/>
        <w:ind w:left="0"/>
        <w:jc w:val="both"/>
      </w:pPr>
      <w:r>
        <w:rPr>
          <w:rFonts w:ascii="Times New Roman"/>
          <w:b w:val="false"/>
          <w:i w:val="false"/>
          <w:color w:val="000000"/>
          <w:sz w:val="28"/>
        </w:rPr>
        <w:t>
      Мемлекеттік ғылыми стипендиялар:</w:t>
      </w:r>
    </w:p>
    <w:bookmarkEnd w:id="433"/>
    <w:bookmarkStart w:name="z440" w:id="434"/>
    <w:p>
      <w:pPr>
        <w:spacing w:after="0"/>
        <w:ind w:left="0"/>
        <w:jc w:val="both"/>
      </w:pPr>
      <w:r>
        <w:rPr>
          <w:rFonts w:ascii="Times New Roman"/>
          <w:b w:val="false"/>
          <w:i w:val="false"/>
          <w:color w:val="000000"/>
          <w:sz w:val="28"/>
        </w:rPr>
        <w:t>
      мемлекет үшін басым бағыттарда іргелі және (немесе) қолданбалы ғылыми зерттеулерді жүргізуге, ғылыми кадрларды даярлауға белсене қатысатын ғалымдар мен ғылыми қызметкерлерге;</w:t>
      </w:r>
    </w:p>
    <w:bookmarkEnd w:id="434"/>
    <w:bookmarkStart w:name="z441" w:id="435"/>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қырық жастағы ғалымдарды қоса алғандағы жас ғалымдарға да берілуі мүмкін.</w:t>
      </w:r>
    </w:p>
    <w:bookmarkEnd w:id="435"/>
    <w:bookmarkStart w:name="z442" w:id="436"/>
    <w:p>
      <w:pPr>
        <w:spacing w:after="0"/>
        <w:ind w:left="0"/>
        <w:jc w:val="both"/>
      </w:pPr>
      <w:r>
        <w:rPr>
          <w:rFonts w:ascii="Times New Roman"/>
          <w:b w:val="false"/>
          <w:i w:val="false"/>
          <w:color w:val="000000"/>
          <w:sz w:val="28"/>
        </w:rPr>
        <w:t>
      2. Сыйлықтар мен мемлекеттік ғылыми стипендиялар беруді Қазақстан Республикасының заңнамасына сәйкес өз құзыреттері шегінде уәкілетті орган мен салалық уәкілетті органдар жүзеге асырады.</w:t>
      </w:r>
    </w:p>
    <w:bookmarkEnd w:id="436"/>
    <w:bookmarkStart w:name="z443" w:id="437"/>
    <w:p>
      <w:pPr>
        <w:spacing w:after="0"/>
        <w:ind w:left="0"/>
        <w:jc w:val="both"/>
      </w:pPr>
      <w:r>
        <w:rPr>
          <w:rFonts w:ascii="Times New Roman"/>
          <w:b w:val="false"/>
          <w:i w:val="false"/>
          <w:color w:val="000000"/>
          <w:sz w:val="28"/>
        </w:rPr>
        <w:t>
      3. Білім алушыларды, ғалымдарды, ғылыми қызметкерлерді, қырық жастағы ғалымдарды қоса алғандағы жас ғалымдарды көтермелеу шарасы ретінде жоғары және (немесе) жоғары оқу орнынан кейінгі білім беру ұйымының, ғылыми және (немесе) ғылыми-техникалық қызмет субъектілерінің эндаумент-қорының инвестициялық кірісі қаражатынан стипендия төленуі мүмкін.</w:t>
      </w:r>
    </w:p>
    <w:bookmarkEnd w:id="437"/>
    <w:bookmarkStart w:name="z444" w:id="438"/>
    <w:p>
      <w:pPr>
        <w:spacing w:after="0"/>
        <w:ind w:left="0"/>
        <w:jc w:val="left"/>
      </w:pPr>
      <w:r>
        <w:rPr>
          <w:rFonts w:ascii="Times New Roman"/>
          <w:b/>
          <w:i w:val="false"/>
          <w:color w:val="000000"/>
        </w:rPr>
        <w:t xml:space="preserve"> 32-бап. Ғылыми, ғылыми-техникалық кадрларды даярлау, қайта даярлау және тағылымдамадан өткізу</w:t>
      </w:r>
    </w:p>
    <w:bookmarkEnd w:id="438"/>
    <w:bookmarkStart w:name="z446" w:id="439"/>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439"/>
    <w:bookmarkStart w:name="z447" w:id="440"/>
    <w:p>
      <w:pPr>
        <w:spacing w:after="0"/>
        <w:ind w:left="0"/>
        <w:jc w:val="both"/>
      </w:pP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отандық та, сол сияқты шетелдік те ғылыми ұйымдарда, жоғары және (немесе) жоғары оқу орнынан кейінгі білім беру ұйымдарында бюджет қаражаты есебінен жүзеге асырылуы мүмкін.</w:t>
      </w:r>
    </w:p>
    <w:bookmarkEnd w:id="440"/>
    <w:bookmarkStart w:name="z448" w:id="441"/>
    <w:p>
      <w:pPr>
        <w:spacing w:after="0"/>
        <w:ind w:left="0"/>
        <w:jc w:val="left"/>
      </w:pPr>
      <w:r>
        <w:rPr>
          <w:rFonts w:ascii="Times New Roman"/>
          <w:b/>
          <w:i w:val="false"/>
          <w:color w:val="000000"/>
        </w:rPr>
        <w:t xml:space="preserve"> 33-бап. Ғылыми және (немесе) ғылыми-техникалық қызмет нәтижелеріне құқықтар </w:t>
      </w:r>
    </w:p>
    <w:bookmarkEnd w:id="441"/>
    <w:bookmarkStart w:name="z450" w:id="442"/>
    <w:p>
      <w:pPr>
        <w:spacing w:after="0"/>
        <w:ind w:left="0"/>
        <w:jc w:val="both"/>
      </w:pPr>
      <w:r>
        <w:rPr>
          <w:rFonts w:ascii="Times New Roman"/>
          <w:b w:val="false"/>
          <w:i w:val="false"/>
          <w:color w:val="000000"/>
          <w:sz w:val="28"/>
        </w:rPr>
        <w:t>
      1. Ғылыми және (немесе) ғылыми-техникалық қызмет субъектілерінің жеке кәсіпкерлік, квазимемлекеттік сектор субъектілерімен бірлесіп ғылыми-зерттеу жұмыстары мен тәжірибелік-конструкторлық жұмыстарды орындауы шеңберінде жасалған ғылыми және (немесе) ғылыми-техникалық қызмет нәтижелеріне айрықша құқықтар, егер олардың арасындағы шартта өзгеше айтылмаса, оларға ортақ түрде тиесілі болады.</w:t>
      </w:r>
    </w:p>
    <w:bookmarkEnd w:id="442"/>
    <w:bookmarkStart w:name="z451" w:id="443"/>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құқықтардың ғылыми және (немесе) ғылыми-техникалық қызмет субъектісіне тиесілі екені көзделсе, онда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 </w:t>
      </w:r>
    </w:p>
    <w:bookmarkEnd w:id="443"/>
    <w:bookmarkStart w:name="z452" w:id="444"/>
    <w:p>
      <w:pPr>
        <w:spacing w:after="0"/>
        <w:ind w:left="0"/>
        <w:jc w:val="both"/>
      </w:pPr>
      <w:r>
        <w:rPr>
          <w:rFonts w:ascii="Times New Roman"/>
          <w:b w:val="false"/>
          <w:i w:val="false"/>
          <w:color w:val="000000"/>
          <w:sz w:val="28"/>
        </w:rPr>
        <w:t>
      3.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объектілеріне құқық ғылыми ұйымдарға, егер олардың және зияткерлік меншік объектісінің авторы (авторлары) арасындағы шартта өзгеше көзделмесе, тиесілі болады.</w:t>
      </w:r>
    </w:p>
    <w:bookmarkEnd w:id="444"/>
    <w:bookmarkStart w:name="z453" w:id="445"/>
    <w:p>
      <w:pPr>
        <w:spacing w:after="0"/>
        <w:ind w:left="0"/>
        <w:jc w:val="both"/>
      </w:pPr>
      <w:r>
        <w:rPr>
          <w:rFonts w:ascii="Times New Roman"/>
          <w:b w:val="false"/>
          <w:i w:val="false"/>
          <w:color w:val="000000"/>
          <w:sz w:val="28"/>
        </w:rPr>
        <w:t>
      4. Мемлекет үшін стратегиялық маңызы бар не мемлекеттік құпияларға жататын мәліметтерді қамтитын зияткерлік меншік объектілерін пайдалану Қазақстан Республикасының заңдарына сәйкес жүзеге асырылады.</w:t>
      </w:r>
    </w:p>
    <w:bookmarkEnd w:id="445"/>
    <w:bookmarkStart w:name="z454" w:id="446"/>
    <w:p>
      <w:pPr>
        <w:spacing w:after="0"/>
        <w:ind w:left="0"/>
        <w:jc w:val="both"/>
      </w:pPr>
      <w:r>
        <w:rPr>
          <w:rFonts w:ascii="Times New Roman"/>
          <w:b w:val="false"/>
          <w:i w:val="false"/>
          <w:color w:val="000000"/>
          <w:sz w:val="28"/>
        </w:rPr>
        <w:t>
      Зияткерлік меншік объектілеріне айрықша құқықтарды шектеуге Қазақстан Республикасының заңдарында белгіленген жағдайларда, шектерде және тәртіппен жол беріледі.</w:t>
      </w:r>
    </w:p>
    <w:bookmarkEnd w:id="446"/>
    <w:p>
      <w:pPr>
        <w:spacing w:after="0"/>
        <w:ind w:left="0"/>
        <w:jc w:val="left"/>
      </w:pPr>
      <w:r>
        <w:rPr>
          <w:rFonts w:ascii="Times New Roman"/>
          <w:b/>
          <w:i w:val="false"/>
          <w:color w:val="000000"/>
        </w:rPr>
        <w:t xml:space="preserve"> 6-тарау. ҒЫЛЫМИ ЖӘНЕ (НЕМЕСЕ) ҒЫЛЫМИ-ТЕХНИКАЛЫҚ ҚЫЗМЕТТІ ҚАРЖЫЛАНДЫРУ ЖӘНЕ ҚОЛДАУ</w:t>
      </w:r>
    </w:p>
    <w:bookmarkStart w:name="z457" w:id="447"/>
    <w:p>
      <w:pPr>
        <w:spacing w:after="0"/>
        <w:ind w:left="0"/>
        <w:jc w:val="left"/>
      </w:pPr>
      <w:r>
        <w:rPr>
          <w:rFonts w:ascii="Times New Roman"/>
          <w:b/>
          <w:i w:val="false"/>
          <w:color w:val="000000"/>
        </w:rPr>
        <w:t xml:space="preserve"> 34-бап. Ғылыми және (немесе) ғылыми-техникалық қызметті қаржыландыру</w:t>
      </w:r>
    </w:p>
    <w:bookmarkEnd w:id="447"/>
    <w:bookmarkStart w:name="z459" w:id="448"/>
    <w:p>
      <w:pPr>
        <w:spacing w:after="0"/>
        <w:ind w:left="0"/>
        <w:jc w:val="both"/>
      </w:pPr>
      <w:r>
        <w:rPr>
          <w:rFonts w:ascii="Times New Roman"/>
          <w:b w:val="false"/>
          <w:i w:val="false"/>
          <w:color w:val="000000"/>
          <w:sz w:val="28"/>
        </w:rPr>
        <w:t>
      1. Ғылыми және (немесе) ғылыми-техникалық қызметті қаржыландыру бюджет қаражаты есебінен, сондай-ақ Қазақстан Республикасының заңдарында тыйым салынбаған өзге де көздерден жүзеге асырылады.</w:t>
      </w:r>
    </w:p>
    <w:bookmarkEnd w:id="448"/>
    <w:bookmarkStart w:name="z460" w:id="449"/>
    <w:p>
      <w:pPr>
        <w:spacing w:after="0"/>
        <w:ind w:left="0"/>
        <w:jc w:val="both"/>
      </w:pPr>
      <w:r>
        <w:rPr>
          <w:rFonts w:ascii="Times New Roman"/>
          <w:b w:val="false"/>
          <w:i w:val="false"/>
          <w:color w:val="000000"/>
          <w:sz w:val="28"/>
        </w:rPr>
        <w:t>
      2. Ғылыми, ғылыми-техникалық жобалар мен бағдарламаларды іске асыруға арналған ғылыми және (немесе) ғылыми-техникалық қызметті бюджет қаражаты есебінен қаржыландыру мынадай нысандарда жүзеге асырылады:</w:t>
      </w:r>
    </w:p>
    <w:bookmarkEnd w:id="449"/>
    <w:p>
      <w:pPr>
        <w:spacing w:after="0"/>
        <w:ind w:left="0"/>
        <w:jc w:val="both"/>
      </w:pPr>
      <w:r>
        <w:rPr>
          <w:rFonts w:ascii="Times New Roman"/>
          <w:b w:val="false"/>
          <w:i w:val="false"/>
          <w:color w:val="000000"/>
          <w:sz w:val="28"/>
        </w:rPr>
        <w:t>
      1) базалық қаржыландыру;</w:t>
      </w:r>
    </w:p>
    <w:p>
      <w:pPr>
        <w:spacing w:after="0"/>
        <w:ind w:left="0"/>
        <w:jc w:val="both"/>
      </w:pPr>
      <w:r>
        <w:rPr>
          <w:rFonts w:ascii="Times New Roman"/>
          <w:b w:val="false"/>
          <w:i w:val="false"/>
          <w:color w:val="000000"/>
          <w:sz w:val="28"/>
        </w:rPr>
        <w:t>
      2) гранттық қаржыландыру;</w:t>
      </w:r>
    </w:p>
    <w:p>
      <w:pPr>
        <w:spacing w:after="0"/>
        <w:ind w:left="0"/>
        <w:jc w:val="both"/>
      </w:pPr>
      <w:r>
        <w:rPr>
          <w:rFonts w:ascii="Times New Roman"/>
          <w:b w:val="false"/>
          <w:i w:val="false"/>
          <w:color w:val="000000"/>
          <w:sz w:val="28"/>
        </w:rPr>
        <w:t>
      3) бағдарламалық-нысаналы қаржыландыру;</w:t>
      </w:r>
    </w:p>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Start w:name="z465" w:id="450"/>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450"/>
    <w:bookmarkStart w:name="z466" w:id="451"/>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уәкілетті орган және (немесе) салалық уәкілетті орган не уәкілетті орган айқындаған, ғылыми және (немесе) ғылыми-техникалық қызметті қаржыландыратын заңды тұлғалар арасында оны іске асырудың бүкіл мерзіміне жасалады, бірақ ол бес жылдан аспауға тиіс.</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2"/>
    <w:p>
      <w:pPr>
        <w:spacing w:after="0"/>
        <w:ind w:left="0"/>
        <w:jc w:val="left"/>
      </w:pPr>
      <w:r>
        <w:rPr>
          <w:rFonts w:ascii="Times New Roman"/>
          <w:b/>
          <w:i w:val="false"/>
          <w:color w:val="000000"/>
        </w:rPr>
        <w:t xml:space="preserve"> 35-бап. Базалық қаржыландыру</w:t>
      </w:r>
    </w:p>
    <w:bookmarkEnd w:id="452"/>
    <w:bookmarkStart w:name="z468" w:id="453"/>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жоғары және (немесе) жоғары оқу орнынан кейінгі білім беру ұйымдарына бөлінеді.</w:t>
      </w:r>
    </w:p>
    <w:bookmarkEnd w:id="453"/>
    <w:bookmarkStart w:name="z469" w:id="454"/>
    <w:p>
      <w:pPr>
        <w:spacing w:after="0"/>
        <w:ind w:left="0"/>
        <w:jc w:val="both"/>
      </w:pPr>
      <w:r>
        <w:rPr>
          <w:rFonts w:ascii="Times New Roman"/>
          <w:b w:val="false"/>
          <w:i w:val="false"/>
          <w:color w:val="000000"/>
          <w:sz w:val="28"/>
        </w:rPr>
        <w:t>
      2.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454"/>
    <w:bookmarkStart w:name="z470" w:id="455"/>
    <w:p>
      <w:pPr>
        <w:spacing w:after="0"/>
        <w:ind w:left="0"/>
        <w:jc w:val="both"/>
      </w:pPr>
      <w:r>
        <w:rPr>
          <w:rFonts w:ascii="Times New Roman"/>
          <w:b w:val="false"/>
          <w:i w:val="false"/>
          <w:color w:val="000000"/>
          <w:sz w:val="28"/>
        </w:rPr>
        <w:t>
      Базалық қаржыландыру субъектілерін қаржыландыруды уәкілетті орган, салалық уәкілетті органдар бөлінетін бюджеттік бағдарлама бойынша тиісті қаржы жылына бекітілген бюджет шеңберінде жүзеге асырады.</w:t>
      </w:r>
    </w:p>
    <w:bookmarkEnd w:id="455"/>
    <w:bookmarkStart w:name="z471" w:id="456"/>
    <w:p>
      <w:pPr>
        <w:spacing w:after="0"/>
        <w:ind w:left="0"/>
        <w:jc w:val="both"/>
      </w:pPr>
      <w:r>
        <w:rPr>
          <w:rFonts w:ascii="Times New Roman"/>
          <w:b w:val="false"/>
          <w:i w:val="false"/>
          <w:color w:val="000000"/>
          <w:sz w:val="28"/>
        </w:rPr>
        <w:t>
      Базалық қаржыландыру бойынша бөлінген бюджет қаражатын пайдалану туралы есепті базалық қаржыландыру субъектілері уәкілетті органға немесе салалық уәкілетті органға ұсынады.</w:t>
      </w:r>
    </w:p>
    <w:bookmarkEnd w:id="456"/>
    <w:bookmarkStart w:name="z472" w:id="457"/>
    <w:p>
      <w:pPr>
        <w:spacing w:after="0"/>
        <w:ind w:left="0"/>
        <w:jc w:val="both"/>
      </w:pPr>
      <w:r>
        <w:rPr>
          <w:rFonts w:ascii="Times New Roman"/>
          <w:b w:val="false"/>
          <w:i w:val="false"/>
          <w:color w:val="000000"/>
          <w:sz w:val="28"/>
        </w:rPr>
        <w:t xml:space="preserve">
      Базалық қаржыландыру субъектісі ғылыми және (немесе) ғылыми-техникалық қызмет субъектілерін базалық қаржыландыру бойынша бөлінген бюджет қаражатын пайдалану туралы есепте көрсетілетін ақпараттың анықтығы мен құқыққа сыйымды болуын қамтамасыз етеді. </w:t>
      </w:r>
    </w:p>
    <w:bookmarkEnd w:id="457"/>
    <w:bookmarkStart w:name="z473" w:id="458"/>
    <w:p>
      <w:pPr>
        <w:spacing w:after="0"/>
        <w:ind w:left="0"/>
        <w:jc w:val="both"/>
      </w:pPr>
      <w:r>
        <w:rPr>
          <w:rFonts w:ascii="Times New Roman"/>
          <w:b w:val="false"/>
          <w:i w:val="false"/>
          <w:color w:val="000000"/>
          <w:sz w:val="28"/>
        </w:rPr>
        <w:t xml:space="preserve">
      Салалық уәкілетті органдар ғылыми және (немесе) ғылыми-техникалық қызмет субъектілерін базалық қаржыландырудың бюджет қаражатын пайдалану туралы жиынтық есепті уәкілетті органға ұсынады. </w:t>
      </w:r>
    </w:p>
    <w:bookmarkEnd w:id="458"/>
    <w:bookmarkStart w:name="z474" w:id="459"/>
    <w:p>
      <w:pPr>
        <w:spacing w:after="0"/>
        <w:ind w:left="0"/>
        <w:jc w:val="both"/>
      </w:pPr>
      <w:r>
        <w:rPr>
          <w:rFonts w:ascii="Times New Roman"/>
          <w:b w:val="false"/>
          <w:i w:val="false"/>
          <w:color w:val="000000"/>
          <w:sz w:val="28"/>
        </w:rPr>
        <w:t xml:space="preserve">
      3.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ғалымдарға, әкімшілік және қызмет көрсету персоналына еңбекақы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көп пайызы мемлекетке тиесілі заңды тұлғағаларға дауыс беретін акцияларының (жарғылық капиталға қатысу үлестерінің) елу және одан көп пайызы тікелей не жанама түрде тиесілі жоғары және жоғары оқу орнынан кейінгі білім беру ұйымдарының ғылыми-техникалық қызметін ақпараттық қолдап отыруға арналған базалық қаржыландыру нормалары бойынша шығыстарды қамтиды. </w:t>
      </w:r>
    </w:p>
    <w:bookmarkEnd w:id="459"/>
    <w:bookmarkStart w:name="z475" w:id="460"/>
    <w:p>
      <w:pPr>
        <w:spacing w:after="0"/>
        <w:ind w:left="0"/>
        <w:jc w:val="both"/>
      </w:pPr>
      <w:r>
        <w:rPr>
          <w:rFonts w:ascii="Times New Roman"/>
          <w:b w:val="false"/>
          <w:i w:val="false"/>
          <w:color w:val="000000"/>
          <w:sz w:val="28"/>
        </w:rPr>
        <w:t>
      4.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460"/>
    <w:bookmarkStart w:name="z476" w:id="461"/>
    <w:p>
      <w:pPr>
        <w:spacing w:after="0"/>
        <w:ind w:left="0"/>
        <w:jc w:val="both"/>
      </w:pPr>
      <w:r>
        <w:rPr>
          <w:rFonts w:ascii="Times New Roman"/>
          <w:b w:val="false"/>
          <w:i w:val="false"/>
          <w:color w:val="000000"/>
          <w:sz w:val="28"/>
        </w:rPr>
        <w:t>
      Соңғы екі жыл ішінде ғылыми зерттеулерді жүргізуге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тиіс. Бағдарламалық-нысаналы қаржыландыру бойынша жұмыстарды үшінші тұлға (бірлесіп орындаушылар) ретінде орындай отырып, соңғы бес жыл ішінде үздіксіз базалық қаржыландыруды алатын ғылыми және (немесе) ғылыми-техникалық қызмет субъектілері базалық қаржыландыру субъектілерінің тізбесінен алып тасталуға жатпайды.</w:t>
      </w:r>
    </w:p>
    <w:bookmarkEnd w:id="461"/>
    <w:bookmarkStart w:name="z477" w:id="462"/>
    <w:p>
      <w:pPr>
        <w:spacing w:after="0"/>
        <w:ind w:left="0"/>
        <w:jc w:val="left"/>
      </w:pPr>
      <w:r>
        <w:rPr>
          <w:rFonts w:ascii="Times New Roman"/>
          <w:b/>
          <w:i w:val="false"/>
          <w:color w:val="000000"/>
        </w:rPr>
        <w:t xml:space="preserve"> 36-бап. Гранттық қаржыландыру</w:t>
      </w:r>
    </w:p>
    <w:bookmarkEnd w:id="462"/>
    <w:bookmarkStart w:name="z478" w:id="463"/>
    <w:p>
      <w:pPr>
        <w:spacing w:after="0"/>
        <w:ind w:left="0"/>
        <w:jc w:val="both"/>
      </w:pPr>
      <w:r>
        <w:rPr>
          <w:rFonts w:ascii="Times New Roman"/>
          <w:b w:val="false"/>
          <w:i w:val="false"/>
          <w:color w:val="000000"/>
          <w:sz w:val="28"/>
        </w:rPr>
        <w:t xml:space="preserve">
      1. Гранттық қаржыландыру ғылыми ұйымдар мен олардың ұжымдарының, ғалымдардың ғылыми-зерттеу жұмыстарының деңгейін,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ғылыми зерттеулерге арналған грант және ғылыми және (немесе) ғылыми-техникалық қызмет нәтижелерін коммерцияландыруға арналған грант түрінде бөлінеді. </w:t>
      </w:r>
    </w:p>
    <w:bookmarkEnd w:id="463"/>
    <w:bookmarkStart w:name="z479" w:id="46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облыстың, республикалық маңызы бар қаланың және астананың жергілікті атқарушы органының мемлекеттік тапсырысы шеңберінде ғылыми және (немесе) ғылыми-техникалық қызмет субъектілерін гранттық қаржыландыруды жүзеге асырады.</w:t>
      </w:r>
    </w:p>
    <w:bookmarkEnd w:id="464"/>
    <w:bookmarkStart w:name="z480" w:id="465"/>
    <w:p>
      <w:pPr>
        <w:spacing w:after="0"/>
        <w:ind w:left="0"/>
        <w:jc w:val="both"/>
      </w:pPr>
      <w:r>
        <w:rPr>
          <w:rFonts w:ascii="Times New Roman"/>
          <w:b w:val="false"/>
          <w:i w:val="false"/>
          <w:color w:val="000000"/>
          <w:sz w:val="28"/>
        </w:rPr>
        <w:t xml:space="preserve">
      2. Гранттық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 </w:t>
      </w:r>
    </w:p>
    <w:bookmarkEnd w:id="465"/>
    <w:bookmarkStart w:name="z481" w:id="466"/>
    <w:p>
      <w:pPr>
        <w:spacing w:after="0"/>
        <w:ind w:left="0"/>
        <w:jc w:val="both"/>
      </w:pPr>
      <w:r>
        <w:rPr>
          <w:rFonts w:ascii="Times New Roman"/>
          <w:b w:val="false"/>
          <w:i w:val="false"/>
          <w:color w:val="000000"/>
          <w:sz w:val="28"/>
        </w:rPr>
        <w:t>
      3. Уәкілетті орган немесе салалық уәкілетті орган жүзеге асыратын гранттық қаржыландырудың негізгі бағыттары мен көлемдерін Жоғары ғылыми-техникалық комиссия Қазақстан Республикасының ғылымын дамытудың басым бағыттарына сәйкес ұлттық ғылыми кеңестердің ұсынымдарын ескере отырып бекітеді. Гранттық қаржыландыру көлемдері Қазақстан Республикасының бюджет заңнамасында белгіленген тәртіппен Республикалық бюджет комиссияның қарауына жатады.</w:t>
      </w:r>
    </w:p>
    <w:bookmarkEnd w:id="466"/>
    <w:bookmarkStart w:name="z482" w:id="467"/>
    <w:p>
      <w:pPr>
        <w:spacing w:after="0"/>
        <w:ind w:left="0"/>
        <w:jc w:val="both"/>
      </w:pPr>
      <w:r>
        <w:rPr>
          <w:rFonts w:ascii="Times New Roman"/>
          <w:b w:val="false"/>
          <w:i w:val="false"/>
          <w:color w:val="000000"/>
          <w:sz w:val="28"/>
        </w:rPr>
        <w:t>
      4.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тең шарттармен қатысады. Гранттық қаржыландыруға арналған конкурс ғылымды қаржыландыру қағидаларына сәйкес жүзеге асырылады.</w:t>
      </w:r>
    </w:p>
    <w:bookmarkEnd w:id="467"/>
    <w:bookmarkStart w:name="z483" w:id="468"/>
    <w:p>
      <w:pPr>
        <w:spacing w:after="0"/>
        <w:ind w:left="0"/>
        <w:jc w:val="both"/>
      </w:pPr>
      <w:r>
        <w:rPr>
          <w:rFonts w:ascii="Times New Roman"/>
          <w:b w:val="false"/>
          <w:i w:val="false"/>
          <w:color w:val="000000"/>
          <w:sz w:val="28"/>
        </w:rPr>
        <w:t xml:space="preserve">
      5.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 </w:t>
      </w:r>
    </w:p>
    <w:bookmarkEnd w:id="468"/>
    <w:bookmarkStart w:name="z484" w:id="469"/>
    <w:p>
      <w:pPr>
        <w:spacing w:after="0"/>
        <w:ind w:left="0"/>
        <w:jc w:val="both"/>
      </w:pPr>
      <w:r>
        <w:rPr>
          <w:rFonts w:ascii="Times New Roman"/>
          <w:b w:val="false"/>
          <w:i w:val="false"/>
          <w:color w:val="000000"/>
          <w:sz w:val="28"/>
        </w:rPr>
        <w:t>
      6. Ғылыми және (немесе) ғылыми-техникалық қызметтің аккредиттелген субъектілері, сондай-ақ дербес білім беру ұйымдары гранттық қаржыландыруға қатысуға өтінімдерді конкурс жариялаған уәкілетті органға немесе салалық уәкілетті органға береді.</w:t>
      </w:r>
    </w:p>
    <w:bookmarkEnd w:id="469"/>
    <w:bookmarkStart w:name="z485" w:id="470"/>
    <w:p>
      <w:pPr>
        <w:spacing w:after="0"/>
        <w:ind w:left="0"/>
        <w:jc w:val="both"/>
      </w:pPr>
      <w:r>
        <w:rPr>
          <w:rFonts w:ascii="Times New Roman"/>
          <w:b w:val="false"/>
          <w:i w:val="false"/>
          <w:color w:val="000000"/>
          <w:sz w:val="28"/>
        </w:rPr>
        <w:t>
      7.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70"/>
    <w:bookmarkStart w:name="z486" w:id="471"/>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End w:id="471"/>
    <w:bookmarkStart w:name="z487" w:id="472"/>
    <w:p>
      <w:pPr>
        <w:spacing w:after="0"/>
        <w:ind w:left="0"/>
        <w:jc w:val="both"/>
      </w:pPr>
      <w:r>
        <w:rPr>
          <w:rFonts w:ascii="Times New Roman"/>
          <w:b w:val="false"/>
          <w:i w:val="false"/>
          <w:color w:val="000000"/>
          <w:sz w:val="28"/>
        </w:rPr>
        <w:t>
      8.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472"/>
    <w:bookmarkStart w:name="z488" w:id="473"/>
    <w:p>
      <w:pPr>
        <w:spacing w:after="0"/>
        <w:ind w:left="0"/>
        <w:jc w:val="both"/>
      </w:pPr>
      <w:r>
        <w:rPr>
          <w:rFonts w:ascii="Times New Roman"/>
          <w:b w:val="false"/>
          <w:i w:val="false"/>
          <w:color w:val="000000"/>
          <w:sz w:val="28"/>
        </w:rPr>
        <w:t>
      9. Гранттық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473"/>
    <w:bookmarkStart w:name="z489" w:id="474"/>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орналастырылуға жатады.</w:t>
      </w:r>
    </w:p>
    <w:bookmarkEnd w:id="474"/>
    <w:bookmarkStart w:name="z490" w:id="475"/>
    <w:p>
      <w:pPr>
        <w:spacing w:after="0"/>
        <w:ind w:left="0"/>
        <w:jc w:val="both"/>
      </w:pPr>
      <w:r>
        <w:rPr>
          <w:rFonts w:ascii="Times New Roman"/>
          <w:b w:val="false"/>
          <w:i w:val="false"/>
          <w:color w:val="000000"/>
          <w:sz w:val="28"/>
        </w:rPr>
        <w:t>
      11.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1" w:id="476"/>
    <w:p>
      <w:pPr>
        <w:spacing w:after="0"/>
        <w:ind w:left="0"/>
        <w:jc w:val="left"/>
      </w:pPr>
      <w:r>
        <w:rPr>
          <w:rFonts w:ascii="Times New Roman"/>
          <w:b/>
          <w:i w:val="false"/>
          <w:color w:val="000000"/>
        </w:rPr>
        <w:t xml:space="preserve"> 37-бап. Бағдарламалық-нысаналы қаржыландыру</w:t>
      </w:r>
    </w:p>
    <w:bookmarkEnd w:id="476"/>
    <w:bookmarkStart w:name="z492" w:id="477"/>
    <w:p>
      <w:pPr>
        <w:spacing w:after="0"/>
        <w:ind w:left="0"/>
        <w:jc w:val="both"/>
      </w:pPr>
      <w:r>
        <w:rPr>
          <w:rFonts w:ascii="Times New Roman"/>
          <w:b w:val="false"/>
          <w:i w:val="false"/>
          <w:color w:val="000000"/>
          <w:sz w:val="28"/>
        </w:rPr>
        <w:t>
      1. Бағдарламалық-нысаналы қаржыландыру стратегиялық ғылыми зерттеулер жүргізуге бөлінеді және конкурстық негізде жүзеге асырылады.</w:t>
      </w:r>
    </w:p>
    <w:bookmarkEnd w:id="477"/>
    <w:bookmarkStart w:name="z493" w:id="478"/>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Жоғары ғылыми-техникалық комиссияның шешімі бойынша конкурстан тыс рәсімдер арқылы мақұлдануы мүмкін.</w:t>
      </w:r>
    </w:p>
    <w:bookmarkEnd w:id="478"/>
    <w:bookmarkStart w:name="z494" w:id="479"/>
    <w:p>
      <w:pPr>
        <w:spacing w:after="0"/>
        <w:ind w:left="0"/>
        <w:jc w:val="both"/>
      </w:pPr>
      <w:r>
        <w:rPr>
          <w:rFonts w:ascii="Times New Roman"/>
          <w:b w:val="false"/>
          <w:i w:val="false"/>
          <w:color w:val="000000"/>
          <w:sz w:val="28"/>
        </w:rPr>
        <w:t>
      2. Бағдарламалық-нысаналы қаржыландыру ғылыми зерттеулер жүргізу үшін қажетті материалдық-техникалық қамтамасыз етуді қоса алғанда, ғылыми және (немесе) ғылыми-техникалық қызмет субъектілерінің ғылыми зерттеулерді жүргізуге арналған шығыстарын қамтиды.</w:t>
      </w:r>
    </w:p>
    <w:bookmarkEnd w:id="479"/>
    <w:bookmarkStart w:name="z495" w:id="480"/>
    <w:p>
      <w:pPr>
        <w:spacing w:after="0"/>
        <w:ind w:left="0"/>
        <w:jc w:val="both"/>
      </w:pPr>
      <w:r>
        <w:rPr>
          <w:rFonts w:ascii="Times New Roman"/>
          <w:b w:val="false"/>
          <w:i w:val="false"/>
          <w:color w:val="000000"/>
          <w:sz w:val="28"/>
        </w:rPr>
        <w:t>
      3.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оның ішінде бірлесіп орындаушылар ретінде қатысады.</w:t>
      </w:r>
    </w:p>
    <w:bookmarkEnd w:id="480"/>
    <w:bookmarkStart w:name="z496" w:id="481"/>
    <w:p>
      <w:pPr>
        <w:spacing w:after="0"/>
        <w:ind w:left="0"/>
        <w:jc w:val="both"/>
      </w:pPr>
      <w:r>
        <w:rPr>
          <w:rFonts w:ascii="Times New Roman"/>
          <w:b w:val="false"/>
          <w:i w:val="false"/>
          <w:color w:val="000000"/>
          <w:sz w:val="28"/>
        </w:rPr>
        <w:t>
      Бағдарламалық-нысаналы қаржыландыруға арналған конкурсқа қатысу мақсатында ғылыми және (немесе) ғылыми-техникалық қызметтің аккредиттелген субъектілері болып табылатын заңды тұлғалар индустриялық-ғылыми технологиялық консорциумдар құруға құқылы.</w:t>
      </w:r>
    </w:p>
    <w:bookmarkEnd w:id="481"/>
    <w:bookmarkStart w:name="z497" w:id="482"/>
    <w:p>
      <w:pPr>
        <w:spacing w:after="0"/>
        <w:ind w:left="0"/>
        <w:jc w:val="both"/>
      </w:pPr>
      <w:r>
        <w:rPr>
          <w:rFonts w:ascii="Times New Roman"/>
          <w:b w:val="false"/>
          <w:i w:val="false"/>
          <w:color w:val="000000"/>
          <w:sz w:val="28"/>
        </w:rPr>
        <w:t>
      4.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482"/>
    <w:bookmarkStart w:name="z498" w:id="483"/>
    <w:p>
      <w:pPr>
        <w:spacing w:after="0"/>
        <w:ind w:left="0"/>
        <w:jc w:val="both"/>
      </w:pPr>
      <w:r>
        <w:rPr>
          <w:rFonts w:ascii="Times New Roman"/>
          <w:b w:val="false"/>
          <w:i w:val="false"/>
          <w:color w:val="000000"/>
          <w:sz w:val="28"/>
        </w:rPr>
        <w:t>
      5. Ғылыми және (немесе) ғылыми-техникалық қызметтің аккредиттелген субъектілері, сондай-ақ дербес білім беру ұйымдары бағдарламалық-нысаналы қаржыландыруға қатысуға өтінімдерді конкурс жариялаған уәкілетті органға немесе салалық уәкілетті органға береді.</w:t>
      </w:r>
    </w:p>
    <w:bookmarkEnd w:id="483"/>
    <w:bookmarkStart w:name="z499" w:id="484"/>
    <w:p>
      <w:pPr>
        <w:spacing w:after="0"/>
        <w:ind w:left="0"/>
        <w:jc w:val="both"/>
      </w:pPr>
      <w:r>
        <w:rPr>
          <w:rFonts w:ascii="Times New Roman"/>
          <w:b w:val="false"/>
          <w:i w:val="false"/>
          <w:color w:val="000000"/>
          <w:sz w:val="28"/>
        </w:rPr>
        <w:t>
      Конкурс жариялаған уәкілетті орган немесе салалық уәкілетті орган берілген өтінімдерді тиісті ұлттық ғылыми кеңестің қарауы үшін Ұлттық мемлекеттік ғылыми-техникалық сараптама орталығына жібереді.</w:t>
      </w:r>
    </w:p>
    <w:bookmarkEnd w:id="484"/>
    <w:bookmarkStart w:name="z500" w:id="48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өтінімдердің тізбесі Ұлттық мемлекеттік ғылыми-техникалық сараптама орталығының интернет-ресурсында орналастырылуға жатады.</w:t>
      </w:r>
    </w:p>
    <w:bookmarkEnd w:id="485"/>
    <w:bookmarkStart w:name="z501" w:id="486"/>
    <w:p>
      <w:pPr>
        <w:spacing w:after="0"/>
        <w:ind w:left="0"/>
        <w:jc w:val="both"/>
      </w:pPr>
      <w:r>
        <w:rPr>
          <w:rFonts w:ascii="Times New Roman"/>
          <w:b w:val="false"/>
          <w:i w:val="false"/>
          <w:color w:val="000000"/>
          <w:sz w:val="28"/>
        </w:rPr>
        <w:t>
      6.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Жоғары ғылыми-техникалық комиссияға жібереді.</w:t>
      </w:r>
    </w:p>
    <w:bookmarkEnd w:id="486"/>
    <w:bookmarkStart w:name="z502" w:id="487"/>
    <w:p>
      <w:pPr>
        <w:spacing w:after="0"/>
        <w:ind w:left="0"/>
        <w:jc w:val="both"/>
      </w:pPr>
      <w:r>
        <w:rPr>
          <w:rFonts w:ascii="Times New Roman"/>
          <w:b w:val="false"/>
          <w:i w:val="false"/>
          <w:color w:val="000000"/>
          <w:sz w:val="28"/>
        </w:rPr>
        <w:t xml:space="preserve">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 </w:t>
      </w:r>
    </w:p>
    <w:bookmarkEnd w:id="487"/>
    <w:bookmarkStart w:name="z503" w:id="488"/>
    <w:p>
      <w:pPr>
        <w:spacing w:after="0"/>
        <w:ind w:left="0"/>
        <w:jc w:val="both"/>
      </w:pPr>
      <w:r>
        <w:rPr>
          <w:rFonts w:ascii="Times New Roman"/>
          <w:b w:val="false"/>
          <w:i w:val="false"/>
          <w:color w:val="000000"/>
          <w:sz w:val="28"/>
        </w:rPr>
        <w:t xml:space="preserve">
      8. Бағдарламалық-нысаналы қаржыландыруды конкурс жариялаған уәкілетті орган немесе салалық уәкілетті орган не уәкілетті орган айқындаған, ғылыми және (немесе) ғылыми-техникалық қызметті қаржыландыратын заңды тұлға жүзеге асырады. </w:t>
      </w:r>
    </w:p>
    <w:bookmarkEnd w:id="488"/>
    <w:bookmarkStart w:name="z504" w:id="489"/>
    <w:p>
      <w:pPr>
        <w:spacing w:after="0"/>
        <w:ind w:left="0"/>
        <w:jc w:val="both"/>
      </w:pPr>
      <w:r>
        <w:rPr>
          <w:rFonts w:ascii="Times New Roman"/>
          <w:b w:val="false"/>
          <w:i w:val="false"/>
          <w:color w:val="000000"/>
          <w:sz w:val="28"/>
        </w:rPr>
        <w:t>
      9. Егер консорциумға қатысушылар конкурс нәтижелері бойынша келісімге қол жеткізбесе, онда ғылыми, ғылыми-техникалық бағдарлама жөніндегі бас ұйымды уәкілетті орган немесе салалық уәкілетті орган айқындайды.</w:t>
      </w:r>
    </w:p>
    <w:bookmarkEnd w:id="489"/>
    <w:bookmarkStart w:name="z505" w:id="490"/>
    <w:p>
      <w:pPr>
        <w:spacing w:after="0"/>
        <w:ind w:left="0"/>
        <w:jc w:val="both"/>
      </w:pPr>
      <w:r>
        <w:rPr>
          <w:rFonts w:ascii="Times New Roman"/>
          <w:b w:val="false"/>
          <w:i w:val="false"/>
          <w:color w:val="000000"/>
          <w:sz w:val="28"/>
        </w:rPr>
        <w:t>
      10. Ұлттық қауіпсіздік және қорғаныс саласындағы нәтижелерді қоспағанда, бағдарламалық-нысаналы қаржыландыру конкурсының нәтижелері конкурс жариялаған уәкілетті органның немесе салалық уәкілетті органның интернет-ресурсында орналастырылуға жатады.</w:t>
      </w:r>
    </w:p>
    <w:bookmarkEnd w:id="490"/>
    <w:bookmarkStart w:name="z506" w:id="491"/>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ғылымды қаржыландыру қағидаларында белгіленеді.</w:t>
      </w:r>
    </w:p>
    <w:bookmarkEnd w:id="491"/>
    <w:bookmarkStart w:name="z507" w:id="492"/>
    <w:p>
      <w:pPr>
        <w:spacing w:after="0"/>
        <w:ind w:left="0"/>
        <w:jc w:val="both"/>
      </w:pPr>
      <w:r>
        <w:rPr>
          <w:rFonts w:ascii="Times New Roman"/>
          <w:b w:val="false"/>
          <w:i w:val="false"/>
          <w:color w:val="000000"/>
          <w:sz w:val="28"/>
        </w:rPr>
        <w:t>
      12. Ғылыми жобаның мақсаттарын өзгерту құқығынсыз оның тиімді орындалуын және түпкілікті нәтижелеріне қол жеткізуді қамтамасыз ету мақсатында жобаның ғылыми жетекшісінің қаражатты ғылымды қаржыландыру қағидаларына сәйкес күнтізбелік жылға бекітілген жалпы көлем шеңберіндегі шығын баптары арасында қайта бөлуге құқығы бар.</w:t>
      </w:r>
    </w:p>
    <w:bookmarkEnd w:id="492"/>
    <w:bookmarkStart w:name="z508" w:id="493"/>
    <w:p>
      <w:pPr>
        <w:spacing w:after="0"/>
        <w:ind w:left="0"/>
        <w:jc w:val="left"/>
      </w:pPr>
      <w:r>
        <w:rPr>
          <w:rFonts w:ascii="Times New Roman"/>
          <w:b/>
          <w:i w:val="false"/>
          <w:color w:val="000000"/>
        </w:rPr>
        <w:t xml:space="preserve"> 38-бап. Іргелі ғылыми зерттеулерді жүзеге асыратын ғылыми ұйымдарды қаржыландыру</w:t>
      </w:r>
    </w:p>
    <w:bookmarkEnd w:id="493"/>
    <w:bookmarkStart w:name="z510" w:id="494"/>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ұйымдарды және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494"/>
    <w:bookmarkStart w:name="z511" w:id="495"/>
    <w:p>
      <w:pPr>
        <w:spacing w:after="0"/>
        <w:ind w:left="0"/>
        <w:jc w:val="both"/>
      </w:pPr>
      <w:r>
        <w:rPr>
          <w:rFonts w:ascii="Times New Roman"/>
          <w:b w:val="false"/>
          <w:i w:val="false"/>
          <w:color w:val="000000"/>
          <w:sz w:val="28"/>
        </w:rPr>
        <w:t xml:space="preserve">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іргелі ғылыми зерттеулер жүргізу үшін ағымдағы, сондай-ақ материалдық-техникалық қамтамасыз етуге арналған шығыстарды қамтиды. </w:t>
      </w:r>
    </w:p>
    <w:bookmarkEnd w:id="495"/>
    <w:bookmarkStart w:name="z512" w:id="496"/>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мен мемлекет жүз пайыз қатысатын ғылыми ұйымдар уәкілетті органға жібереді.</w:t>
      </w:r>
    </w:p>
    <w:bookmarkEnd w:id="496"/>
    <w:bookmarkStart w:name="z513" w:id="497"/>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497"/>
    <w:bookmarkStart w:name="z514" w:id="498"/>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498"/>
    <w:bookmarkStart w:name="z515" w:id="499"/>
    <w:p>
      <w:pPr>
        <w:spacing w:after="0"/>
        <w:ind w:left="0"/>
        <w:jc w:val="both"/>
      </w:pPr>
      <w:r>
        <w:rPr>
          <w:rFonts w:ascii="Times New Roman"/>
          <w:b w:val="false"/>
          <w:i w:val="false"/>
          <w:color w:val="000000"/>
          <w:sz w:val="28"/>
        </w:rPr>
        <w:t>
      4.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499"/>
    <w:bookmarkStart w:name="z516" w:id="500"/>
    <w:p>
      <w:pPr>
        <w:spacing w:after="0"/>
        <w:ind w:left="0"/>
        <w:jc w:val="left"/>
      </w:pPr>
      <w:r>
        <w:rPr>
          <w:rFonts w:ascii="Times New Roman"/>
          <w:b/>
          <w:i w:val="false"/>
          <w:color w:val="000000"/>
        </w:rPr>
        <w:t xml:space="preserve"> 39-бап. Ғылымды дамытуды ынталандырудың мемлекеттік шаралары</w:t>
      </w:r>
    </w:p>
    <w:bookmarkEnd w:id="500"/>
    <w:bookmarkStart w:name="z517" w:id="501"/>
    <w:p>
      <w:pPr>
        <w:spacing w:after="0"/>
        <w:ind w:left="0"/>
        <w:jc w:val="both"/>
      </w:pPr>
      <w:r>
        <w:rPr>
          <w:rFonts w:ascii="Times New Roman"/>
          <w:b w:val="false"/>
          <w:i w:val="false"/>
          <w:color w:val="000000"/>
          <w:sz w:val="28"/>
        </w:rPr>
        <w:t>
      1. Ғылыми және (немесе) ғылыми-техникалық қызметті ынталандырудың мемлекеттік шараларына мыналар жатады:</w:t>
      </w:r>
    </w:p>
    <w:bookmarkEnd w:id="501"/>
    <w:bookmarkStart w:name="z518" w:id="502"/>
    <w:p>
      <w:pPr>
        <w:spacing w:after="0"/>
        <w:ind w:left="0"/>
        <w:jc w:val="both"/>
      </w:pPr>
      <w:r>
        <w:rPr>
          <w:rFonts w:ascii="Times New Roman"/>
          <w:b w:val="false"/>
          <w:i w:val="false"/>
          <w:color w:val="000000"/>
          <w:sz w:val="28"/>
        </w:rPr>
        <w:t>
      1) ғылыми, ғылыми-техникалық жобалар мен бағдарламаларды қаржыландыру;</w:t>
      </w:r>
    </w:p>
    <w:bookmarkEnd w:id="502"/>
    <w:bookmarkStart w:name="z519" w:id="503"/>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ғылыми және (немесе) ғылыми-техникалық қызметтің аккредиттелген субъектілері орындайтын ғылыми-зерттеу жұмыстарына, ғылыми-техникалық және тәжірибелік-конструкторлық жұмыстарға, зияткерлік меншік объектілеріне айрықша құқықтарды иемденуге арналған шығыстар бойынша салықтық жеңілдіктер мен салықтық шегерімдер ұсыну;</w:t>
      </w:r>
    </w:p>
    <w:bookmarkEnd w:id="503"/>
    <w:bookmarkStart w:name="z520" w:id="504"/>
    <w:p>
      <w:pPr>
        <w:spacing w:after="0"/>
        <w:ind w:left="0"/>
        <w:jc w:val="both"/>
      </w:pPr>
      <w:r>
        <w:rPr>
          <w:rFonts w:ascii="Times New Roman"/>
          <w:b w:val="false"/>
          <w:i w:val="false"/>
          <w:color w:val="000000"/>
          <w:sz w:val="28"/>
        </w:rPr>
        <w:t>
      3) Қазақстан Республикасының заңнамасына сәйкес толық ғылыми цикл жобалары мен ғылыми және (немесе) ғылыми-техникалық қызмет нәтижелерін коммерцияландыру жобаларын іске асыру кезінде өнеркәсіп саласындағы қызметтің субъектілерін мемлекеттік қолдау.</w:t>
      </w:r>
    </w:p>
    <w:bookmarkEnd w:id="504"/>
    <w:bookmarkStart w:name="z521" w:id="505"/>
    <w:p>
      <w:pPr>
        <w:spacing w:after="0"/>
        <w:ind w:left="0"/>
        <w:jc w:val="both"/>
      </w:pPr>
      <w:r>
        <w:rPr>
          <w:rFonts w:ascii="Times New Roman"/>
          <w:b w:val="false"/>
          <w:i w:val="false"/>
          <w:color w:val="000000"/>
          <w:sz w:val="28"/>
        </w:rPr>
        <w:t>
      2. Ғылыми-зерттеу жұмыстарына, ғылыми-техникалық және тәжірибелік-конструкторлық жұмыстарға арналған шығыстар бойынша салықтық жеңілдіктер мен салықтық шегерімдер ұсынылған кезде уәкілетті орган Ұлттық ғылыми кеңестің техникалық тапсырма (шарт) жөніндегі шешімі негізінде адамдарға:</w:t>
      </w:r>
    </w:p>
    <w:bookmarkEnd w:id="505"/>
    <w:bookmarkStart w:name="z522" w:id="506"/>
    <w:p>
      <w:pPr>
        <w:spacing w:after="0"/>
        <w:ind w:left="0"/>
        <w:jc w:val="both"/>
      </w:pPr>
      <w:r>
        <w:rPr>
          <w:rFonts w:ascii="Times New Roman"/>
          <w:b w:val="false"/>
          <w:i w:val="false"/>
          <w:color w:val="000000"/>
          <w:sz w:val="28"/>
        </w:rPr>
        <w:t>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хабарламаны;</w:t>
      </w:r>
    </w:p>
    <w:bookmarkEnd w:id="506"/>
    <w:bookmarkStart w:name="z523" w:id="507"/>
    <w:p>
      <w:pPr>
        <w:spacing w:after="0"/>
        <w:ind w:left="0"/>
        <w:jc w:val="both"/>
      </w:pPr>
      <w:r>
        <w:rPr>
          <w:rFonts w:ascii="Times New Roman"/>
          <w:b w:val="false"/>
          <w:i w:val="false"/>
          <w:color w:val="000000"/>
          <w:sz w:val="28"/>
        </w:rPr>
        <w:t>
      пайдалануға беру актісі бар есептің негізінде олардың ғылыми орталықтар құруға арналған шығыстары бойынша ғылыми орталық құру туралы хабарламаны;</w:t>
      </w:r>
    </w:p>
    <w:bookmarkEnd w:id="507"/>
    <w:bookmarkStart w:name="z524" w:id="508"/>
    <w:p>
      <w:pPr>
        <w:spacing w:after="0"/>
        <w:ind w:left="0"/>
        <w:jc w:val="both"/>
      </w:pPr>
      <w:r>
        <w:rPr>
          <w:rFonts w:ascii="Times New Roman"/>
          <w:b w:val="false"/>
          <w:i w:val="false"/>
          <w:color w:val="000000"/>
          <w:sz w:val="28"/>
        </w:rPr>
        <w:t>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хабарламаны береді.</w:t>
      </w:r>
    </w:p>
    <w:bookmarkEnd w:id="508"/>
    <w:bookmarkStart w:name="z525" w:id="509"/>
    <w:p>
      <w:pPr>
        <w:spacing w:after="0"/>
        <w:ind w:left="0"/>
        <w:jc w:val="both"/>
      </w:pPr>
      <w:r>
        <w:rPr>
          <w:rFonts w:ascii="Times New Roman"/>
          <w:b w:val="false"/>
          <w:i w:val="false"/>
          <w:color w:val="000000"/>
          <w:sz w:val="28"/>
        </w:rPr>
        <w:t>
      Хабарламаларды беру тәртібін, нысаны мен мерзімдерін уәкілетті орган айқындайды.</w:t>
      </w:r>
    </w:p>
    <w:bookmarkEnd w:id="509"/>
    <w:bookmarkStart w:name="z526" w:id="510"/>
    <w:p>
      <w:pPr>
        <w:spacing w:after="0"/>
        <w:ind w:left="0"/>
        <w:jc w:val="left"/>
      </w:pPr>
      <w:r>
        <w:rPr>
          <w:rFonts w:ascii="Times New Roman"/>
          <w:b/>
          <w:i w:val="false"/>
          <w:color w:val="000000"/>
        </w:rPr>
        <w:t xml:space="preserve"> 7-тарау. ҒЫЛЫМИ ЖӘНЕ (НЕМЕСЕ) ҒЫЛЫМИ-ТЕХНИКАЛЫҚ ҚЫЗМЕТ НӘТИЖЕЛЕРІН КОММЕРЦИЯЛАНДЫРУ</w:t>
      </w:r>
    </w:p>
    <w:bookmarkEnd w:id="510"/>
    <w:bookmarkStart w:name="z528" w:id="511"/>
    <w:p>
      <w:pPr>
        <w:spacing w:after="0"/>
        <w:ind w:left="0"/>
        <w:jc w:val="left"/>
      </w:pPr>
      <w:r>
        <w:rPr>
          <w:rFonts w:ascii="Times New Roman"/>
          <w:b/>
          <w:i w:val="false"/>
          <w:color w:val="000000"/>
        </w:rPr>
        <w:t xml:space="preserve"> 40-бап. Ғылыми және (немесе) ғылыми-техникалық қызмет нәтижелерін коммерцияландыру</w:t>
      </w:r>
    </w:p>
    <w:bookmarkEnd w:id="511"/>
    <w:bookmarkStart w:name="z530" w:id="512"/>
    <w:p>
      <w:pPr>
        <w:spacing w:after="0"/>
        <w:ind w:left="0"/>
        <w:jc w:val="both"/>
      </w:pPr>
      <w:r>
        <w:rPr>
          <w:rFonts w:ascii="Times New Roman"/>
          <w:b w:val="false"/>
          <w:i w:val="false"/>
          <w:color w:val="000000"/>
          <w:sz w:val="28"/>
        </w:rPr>
        <w:t>
      1. Мемлекет ғылыми және (немесе) ғылыми-техникалық қызметті дамытуды экономикалық тұрғыдан ынталандыруға, ғылыми және (немесе) ғылыми-техникалық қызмет саласындағы мемлекеттік-жекешелік әріптестікті дамытуға, экономиканың басым секторларындағы технологияларды коммерцияландыруды қаржыландыруға Қазақстан Республикасының заңнамасында белгіленген тәртіппен кепілдік береді.</w:t>
      </w:r>
    </w:p>
    <w:bookmarkEnd w:id="512"/>
    <w:bookmarkStart w:name="z531" w:id="513"/>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513"/>
    <w:bookmarkStart w:name="z532" w:id="514"/>
    <w:p>
      <w:pPr>
        <w:spacing w:after="0"/>
        <w:ind w:left="0"/>
        <w:jc w:val="both"/>
      </w:pPr>
      <w:r>
        <w:rPr>
          <w:rFonts w:ascii="Times New Roman"/>
          <w:b w:val="false"/>
          <w:i w:val="false"/>
          <w:color w:val="000000"/>
          <w:sz w:val="28"/>
        </w:rPr>
        <w:t>
      3. Мемлекеттік ғылыми ұйымдардың, мемлекеттік жоғары және (немесе) жоғары оқу орнынан кейінгі білім беру ұйымдарының зияткерлік меншік объектілеріне берілген мүліктік құқықтарға билік етуін олардың мүліктерінің меншік иесі Қазақстан Республикасының заңнамасында белгіленген тәртіппен жүзеге асырады.</w:t>
      </w:r>
    </w:p>
    <w:bookmarkEnd w:id="514"/>
    <w:bookmarkStart w:name="z533" w:id="515"/>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ғылыми және (немесе) ғылыми-техникалық қызмет субъектілерінің эндаумент-қорына бөлуге ж ол беріледі.</w:t>
      </w:r>
    </w:p>
    <w:bookmarkEnd w:id="515"/>
    <w:bookmarkStart w:name="z534" w:id="51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ұйымның құрылтайшылары оның құрылғаны туралы тиісті салалық уәкілетті органды мемлекеттік тіркелген кезінен бастап күнтізбелік жеті күннен кешіктірмей хабардар етеді.</w:t>
      </w:r>
    </w:p>
    <w:bookmarkEnd w:id="516"/>
    <w:bookmarkStart w:name="z535" w:id="517"/>
    <w:p>
      <w:pPr>
        <w:spacing w:after="0"/>
        <w:ind w:left="0"/>
        <w:jc w:val="both"/>
      </w:pPr>
      <w:r>
        <w:rPr>
          <w:rFonts w:ascii="Times New Roman"/>
          <w:b w:val="false"/>
          <w:i w:val="false"/>
          <w:color w:val="000000"/>
          <w:sz w:val="28"/>
        </w:rPr>
        <w:t>
      5. Ғылыми және (немесе) ғылыми-техникалық қызмет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объектілеріне құқықтарды енгізуі мүмкін.</w:t>
      </w:r>
    </w:p>
    <w:bookmarkEnd w:id="517"/>
    <w:bookmarkStart w:name="z536" w:id="518"/>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объектілеріне құқықты бағалау Қазақстан Республикасының бағалау қызметі туралы заңнамасына сәйкес жүргізіледі.</w:t>
      </w:r>
    </w:p>
    <w:bookmarkEnd w:id="518"/>
    <w:bookmarkStart w:name="z537" w:id="519"/>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bookmarkEnd w:id="519"/>
    <w:bookmarkStart w:name="z538" w:id="520"/>
    <w:p>
      <w:pPr>
        <w:spacing w:after="0"/>
        <w:ind w:left="0"/>
        <w:jc w:val="left"/>
      </w:pPr>
      <w:r>
        <w:rPr>
          <w:rFonts w:ascii="Times New Roman"/>
          <w:b/>
          <w:i w:val="false"/>
          <w:color w:val="000000"/>
        </w:rPr>
        <w:t xml:space="preserve"> 41-бап. Ғылыми және (немесе) ғылыми-техникалық қызмет нәтижелерін коммерцияландыруға қатысушылар</w:t>
      </w:r>
    </w:p>
    <w:bookmarkEnd w:id="520"/>
    <w:bookmarkStart w:name="z540" w:id="521"/>
    <w:p>
      <w:pPr>
        <w:spacing w:after="0"/>
        <w:ind w:left="0"/>
        <w:jc w:val="both"/>
      </w:pPr>
      <w:r>
        <w:rPr>
          <w:rFonts w:ascii="Times New Roman"/>
          <w:b w:val="false"/>
          <w:i w:val="false"/>
          <w:color w:val="000000"/>
          <w:sz w:val="28"/>
        </w:rPr>
        <w:t>
      Мыналар:</w:t>
      </w:r>
    </w:p>
    <w:bookmarkEnd w:id="521"/>
    <w:bookmarkStart w:name="z541" w:id="522"/>
    <w:p>
      <w:pPr>
        <w:spacing w:after="0"/>
        <w:ind w:left="0"/>
        <w:jc w:val="both"/>
      </w:pPr>
      <w:r>
        <w:rPr>
          <w:rFonts w:ascii="Times New Roman"/>
          <w:b w:val="false"/>
          <w:i w:val="false"/>
          <w:color w:val="000000"/>
          <w:sz w:val="28"/>
        </w:rPr>
        <w:t>
      1) ғылыми және (немесе) ғылыми-техникалық қызмет субъектілері;</w:t>
      </w:r>
    </w:p>
    <w:bookmarkEnd w:id="522"/>
    <w:bookmarkStart w:name="z542" w:id="523"/>
    <w:p>
      <w:pPr>
        <w:spacing w:after="0"/>
        <w:ind w:left="0"/>
        <w:jc w:val="both"/>
      </w:pPr>
      <w:r>
        <w:rPr>
          <w:rFonts w:ascii="Times New Roman"/>
          <w:b w:val="false"/>
          <w:i w:val="false"/>
          <w:color w:val="000000"/>
          <w:sz w:val="28"/>
        </w:rPr>
        <w:t>
      2) жеке кәсіпкерлік, квазимемлекеттік сектор субъектілері;</w:t>
      </w:r>
    </w:p>
    <w:bookmarkEnd w:id="523"/>
    <w:bookmarkStart w:name="z543" w:id="524"/>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және (немесе) жоғары оқу орнынан кейінгі білім беру ұйымдары мен ғылыми ұйымдар;</w:t>
      </w:r>
    </w:p>
    <w:bookmarkEnd w:id="524"/>
    <w:bookmarkStart w:name="z544" w:id="525"/>
    <w:p>
      <w:pPr>
        <w:spacing w:after="0"/>
        <w:ind w:left="0"/>
        <w:jc w:val="both"/>
      </w:pPr>
      <w:r>
        <w:rPr>
          <w:rFonts w:ascii="Times New Roman"/>
          <w:b w:val="false"/>
          <w:i w:val="false"/>
          <w:color w:val="000000"/>
          <w:sz w:val="28"/>
        </w:rPr>
        <w:t>
      4) стартап-компаниялар;</w:t>
      </w:r>
    </w:p>
    <w:bookmarkEnd w:id="525"/>
    <w:bookmarkStart w:name="z545" w:id="526"/>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орталықтары (офистері);</w:t>
      </w:r>
    </w:p>
    <w:bookmarkEnd w:id="526"/>
    <w:bookmarkStart w:name="z546" w:id="527"/>
    <w:p>
      <w:pPr>
        <w:spacing w:after="0"/>
        <w:ind w:left="0"/>
        <w:jc w:val="both"/>
      </w:pPr>
      <w:r>
        <w:rPr>
          <w:rFonts w:ascii="Times New Roman"/>
          <w:b w:val="false"/>
          <w:i w:val="false"/>
          <w:color w:val="000000"/>
          <w:sz w:val="28"/>
        </w:rPr>
        <w:t>
      6) сервистік компаниялар;</w:t>
      </w:r>
    </w:p>
    <w:bookmarkEnd w:id="527"/>
    <w:bookmarkStart w:name="z547" w:id="528"/>
    <w:p>
      <w:pPr>
        <w:spacing w:after="0"/>
        <w:ind w:left="0"/>
        <w:jc w:val="both"/>
      </w:pPr>
      <w:r>
        <w:rPr>
          <w:rFonts w:ascii="Times New Roman"/>
          <w:b w:val="false"/>
          <w:i w:val="false"/>
          <w:color w:val="000000"/>
          <w:sz w:val="28"/>
        </w:rPr>
        <w:t>
      7) технологиялық парктер;</w:t>
      </w:r>
    </w:p>
    <w:bookmarkEnd w:id="528"/>
    <w:bookmarkStart w:name="z548" w:id="529"/>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инвестициялауды жүзеге асыратын жеке немесе заңды тұлғалар ғылыми және (немесе) ғылыми-техникалық қызмет нәтижелерін коммерцияландыруға қатысушылар болып табылады.</w:t>
      </w:r>
    </w:p>
    <w:bookmarkEnd w:id="529"/>
    <w:bookmarkStart w:name="z549" w:id="530"/>
    <w:p>
      <w:pPr>
        <w:spacing w:after="0"/>
        <w:ind w:left="0"/>
        <w:jc w:val="left"/>
      </w:pPr>
      <w:r>
        <w:rPr>
          <w:rFonts w:ascii="Times New Roman"/>
          <w:b/>
          <w:i w:val="false"/>
          <w:color w:val="000000"/>
        </w:rPr>
        <w:t xml:space="preserve"> 42-бап. Ғылыми және (немесе) ғылыми-техникалық қызмет нәтижелерін коммерцияландыру тетіктері</w:t>
      </w:r>
    </w:p>
    <w:bookmarkEnd w:id="530"/>
    <w:bookmarkStart w:name="z551" w:id="531"/>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қызметінің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 болып табылады:</w:t>
      </w:r>
    </w:p>
    <w:bookmarkEnd w:id="531"/>
    <w:bookmarkStart w:name="z552" w:id="532"/>
    <w:p>
      <w:pPr>
        <w:spacing w:after="0"/>
        <w:ind w:left="0"/>
        <w:jc w:val="both"/>
      </w:pPr>
      <w:r>
        <w:rPr>
          <w:rFonts w:ascii="Times New Roman"/>
          <w:b w:val="false"/>
          <w:i w:val="false"/>
          <w:color w:val="000000"/>
          <w:sz w:val="28"/>
        </w:rPr>
        <w:t>
      1) ғылыми және (немесе) ғылыми-техникалық қызмет нәтижелеріне лицензиялық шартты және (немесе) оларға айрықша құқықтарды басқаға беру шартын жасасу;</w:t>
      </w:r>
    </w:p>
    <w:bookmarkEnd w:id="532"/>
    <w:bookmarkStart w:name="z553" w:id="533"/>
    <w:p>
      <w:pPr>
        <w:spacing w:after="0"/>
        <w:ind w:left="0"/>
        <w:jc w:val="both"/>
      </w:pPr>
      <w:r>
        <w:rPr>
          <w:rFonts w:ascii="Times New Roman"/>
          <w:b w:val="false"/>
          <w:i w:val="false"/>
          <w:color w:val="000000"/>
          <w:sz w:val="28"/>
        </w:rPr>
        <w:t>
      2) стартап-компаниялар құру;</w:t>
      </w:r>
    </w:p>
    <w:bookmarkEnd w:id="533"/>
    <w:bookmarkStart w:name="z554" w:id="534"/>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534"/>
    <w:bookmarkStart w:name="z555" w:id="535"/>
    <w:p>
      <w:pPr>
        <w:spacing w:after="0"/>
        <w:ind w:left="0"/>
        <w:jc w:val="both"/>
      </w:pPr>
      <w:r>
        <w:rPr>
          <w:rFonts w:ascii="Times New Roman"/>
          <w:b w:val="false"/>
          <w:i w:val="false"/>
          <w:color w:val="000000"/>
          <w:sz w:val="28"/>
        </w:rPr>
        <w:t>
      4) Қазақстан Республикасының заңдарында көзделген өзге де тәсілдер.</w:t>
      </w:r>
    </w:p>
    <w:bookmarkEnd w:id="535"/>
    <w:bookmarkStart w:name="z556" w:id="536"/>
    <w:p>
      <w:pPr>
        <w:spacing w:after="0"/>
        <w:ind w:left="0"/>
        <w:jc w:val="left"/>
      </w:pPr>
      <w:r>
        <w:rPr>
          <w:rFonts w:ascii="Times New Roman"/>
          <w:b/>
          <w:i w:val="false"/>
          <w:color w:val="000000"/>
        </w:rPr>
        <w:t xml:space="preserve"> 8-тарау. ҒЫЛЫМИ ЖӘНЕ (НЕМЕСЕ) ҒЫЛЫМИ-ТЕХНИКАЛЫҚ ҚЫЗМЕТ НӘТИЖЕЛЕРІН КОММЕРЦИЯЛАНДЫРУДЫ ЫНТАЛАНДЫРУ МЕН ҚОЛДАУДЫҢ МЕМЛЕКЕТТІК ШАРАЛАРЫ</w:t>
      </w:r>
    </w:p>
    <w:bookmarkEnd w:id="536"/>
    <w:bookmarkStart w:name="z560" w:id="537"/>
    <w:p>
      <w:pPr>
        <w:spacing w:after="0"/>
        <w:ind w:left="0"/>
        <w:jc w:val="left"/>
      </w:pPr>
      <w:r>
        <w:rPr>
          <w:rFonts w:ascii="Times New Roman"/>
          <w:b/>
          <w:i w:val="false"/>
          <w:color w:val="000000"/>
        </w:rPr>
        <w:t xml:space="preserve"> 43-бап. Ғылыми және (немесе) ғылыми-техникалық қызмет нәтижелерін коммерцияландыруды ынталандырудың мемлекеттік шаралары</w:t>
      </w:r>
    </w:p>
    <w:bookmarkEnd w:id="537"/>
    <w:bookmarkStart w:name="z562" w:id="53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 мыналар жатады:</w:t>
      </w:r>
    </w:p>
    <w:bookmarkEnd w:id="538"/>
    <w:bookmarkStart w:name="z563" w:id="539"/>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539"/>
    <w:bookmarkStart w:name="z564" w:id="54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540"/>
    <w:bookmarkStart w:name="z565" w:id="541"/>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541"/>
    <w:bookmarkStart w:name="z566" w:id="54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542"/>
    <w:bookmarkStart w:name="z567" w:id="543"/>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және астананың жергілікті атқарушы органдары айқындаған өзге де ынталандыру шаралары.</w:t>
      </w:r>
    </w:p>
    <w:bookmarkEnd w:id="543"/>
    <w:bookmarkStart w:name="z568" w:id="544"/>
    <w:p>
      <w:pPr>
        <w:spacing w:after="0"/>
        <w:ind w:left="0"/>
        <w:jc w:val="left"/>
      </w:pPr>
      <w:r>
        <w:rPr>
          <w:rFonts w:ascii="Times New Roman"/>
          <w:b/>
          <w:i w:val="false"/>
          <w:color w:val="000000"/>
        </w:rPr>
        <w:t xml:space="preserve"> 44-бап. Мемлекеттік қолдау нысандары</w:t>
      </w:r>
    </w:p>
    <w:bookmarkEnd w:id="544"/>
    <w:bookmarkStart w:name="z569" w:id="545"/>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(бұдан әрі – коммерцияландыруға жәрдемдесу бағдарламалары) іске асыру мемлекеттік қолдау нысаны болып табылады.</w:t>
      </w:r>
    </w:p>
    <w:bookmarkEnd w:id="545"/>
    <w:bookmarkStart w:name="z570" w:id="546"/>
    <w:p>
      <w:pPr>
        <w:spacing w:after="0"/>
        <w:ind w:left="0"/>
        <w:jc w:val="both"/>
      </w:pPr>
      <w:r>
        <w:rPr>
          <w:rFonts w:ascii="Times New Roman"/>
          <w:b w:val="false"/>
          <w:i w:val="false"/>
          <w:color w:val="000000"/>
          <w:sz w:val="28"/>
        </w:rPr>
        <w:t>
      2. Коммерцияландыруға жәрдемдесу бағдарламаларын уәкілетті орган, салалық уәкілетті органдар әзірлейді және іске асырады, сондай-ақ оларды облыстардың, республикалық маңызы бар қалалардың және астананың жергілікті атқарушы органдары, жоғары және (немесе) жоғары оқу орнынан кейінгі білім беру ұйымдары, ғылыми ұйымдар және (немесе) ғылыми-білім беру консорциумдары әзірлеуі және іске асыруы мүмкін.</w:t>
      </w:r>
    </w:p>
    <w:bookmarkEnd w:id="546"/>
    <w:bookmarkStart w:name="z571" w:id="547"/>
    <w:p>
      <w:pPr>
        <w:spacing w:after="0"/>
        <w:ind w:left="0"/>
        <w:jc w:val="both"/>
      </w:pPr>
      <w:r>
        <w:rPr>
          <w:rFonts w:ascii="Times New Roman"/>
          <w:b w:val="false"/>
          <w:i w:val="false"/>
          <w:color w:val="000000"/>
          <w:sz w:val="28"/>
        </w:rPr>
        <w:t>
      3. Коммерцияландыруға жәрдемдесу бағдарламасын әзірлеуші белгілеген талаптарға сәйкес, коммерцияландыруға жәрдемдесу бағдарламаларына жоғары және (немесе) жоғары оқу орнынан кейінгі білім беру ұйымдарының, ғылыми ұйымдардың, стартап-компаниялардың жұмыскерлері, жеке және заңды тұлғалар қатыса алады.</w:t>
      </w:r>
    </w:p>
    <w:bookmarkEnd w:id="547"/>
    <w:bookmarkStart w:name="z572" w:id="548"/>
    <w:p>
      <w:pPr>
        <w:spacing w:after="0"/>
        <w:ind w:left="0"/>
        <w:jc w:val="both"/>
      </w:pPr>
      <w:r>
        <w:rPr>
          <w:rFonts w:ascii="Times New Roman"/>
          <w:b w:val="false"/>
          <w:i w:val="false"/>
          <w:color w:val="000000"/>
          <w:sz w:val="28"/>
        </w:rPr>
        <w:t>
      4.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құруға және дамытуға, жоғары және (немесе) жоғары оқу орнынан кейінгі білім беру ұйымдары, ғылыми ұйымдар, стартап-компаниялар жұмыскерлерінің, ғылыми және (немесе) ғылыми-техникалық қызмет нәтижелерін коммерцияландыру саласындағы басқа да жеке және заңды тұлғалардың біліктілігін арттыруға бағытталуға тиіс.</w:t>
      </w:r>
    </w:p>
    <w:bookmarkEnd w:id="548"/>
    <w:bookmarkStart w:name="z573" w:id="549"/>
    <w:p>
      <w:pPr>
        <w:spacing w:after="0"/>
        <w:ind w:left="0"/>
        <w:jc w:val="both"/>
      </w:pPr>
      <w:r>
        <w:rPr>
          <w:rFonts w:ascii="Times New Roman"/>
          <w:b w:val="false"/>
          <w:i w:val="false"/>
          <w:color w:val="000000"/>
          <w:sz w:val="28"/>
        </w:rPr>
        <w:t>
      5.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549"/>
    <w:bookmarkStart w:name="z574" w:id="550"/>
    <w:p>
      <w:pPr>
        <w:spacing w:after="0"/>
        <w:ind w:left="0"/>
        <w:jc w:val="left"/>
      </w:pPr>
      <w:r>
        <w:rPr>
          <w:rFonts w:ascii="Times New Roman"/>
          <w:b/>
          <w:i w:val="false"/>
          <w:color w:val="000000"/>
        </w:rPr>
        <w:t xml:space="preserve"> 45-бап. Ғылым қоры</w:t>
      </w:r>
    </w:p>
    <w:bookmarkEnd w:id="550"/>
    <w:bookmarkStart w:name="z575" w:id="551"/>
    <w:p>
      <w:pPr>
        <w:spacing w:after="0"/>
        <w:ind w:left="0"/>
        <w:jc w:val="both"/>
      </w:pPr>
      <w:r>
        <w:rPr>
          <w:rFonts w:ascii="Times New Roman"/>
          <w:b w:val="false"/>
          <w:i w:val="false"/>
          <w:color w:val="000000"/>
          <w:sz w:val="28"/>
        </w:rPr>
        <w:t>
      1. Мемлекет жүз пайыз қатысатын акционерлік қоғам нысанындағы заңды тұлға ғылым қоры болып табылады.</w:t>
      </w:r>
    </w:p>
    <w:bookmarkEnd w:id="551"/>
    <w:bookmarkStart w:name="z576" w:id="552"/>
    <w:p>
      <w:pPr>
        <w:spacing w:after="0"/>
        <w:ind w:left="0"/>
        <w:jc w:val="both"/>
      </w:pPr>
      <w:r>
        <w:rPr>
          <w:rFonts w:ascii="Times New Roman"/>
          <w:b w:val="false"/>
          <w:i w:val="false"/>
          <w:color w:val="000000"/>
          <w:sz w:val="28"/>
        </w:rPr>
        <w:t xml:space="preserve">
      2. Ғылым қоры: </w:t>
      </w:r>
    </w:p>
    <w:bookmarkEnd w:id="552"/>
    <w:bookmarkStart w:name="z577" w:id="553"/>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 мен коммерцияландыруға өзге де қатысушыларға ғылыми және (немесе) ғылыми-техникалық қызмет нәтижелерін коммерцияландыруға арналған гранттарды береді;</w:t>
      </w:r>
    </w:p>
    <w:bookmarkEnd w:id="553"/>
    <w:bookmarkStart w:name="z578" w:id="554"/>
    <w:p>
      <w:pPr>
        <w:spacing w:after="0"/>
        <w:ind w:left="0"/>
        <w:jc w:val="both"/>
      </w:pPr>
      <w:r>
        <w:rPr>
          <w:rFonts w:ascii="Times New Roman"/>
          <w:b w:val="false"/>
          <w:i w:val="false"/>
          <w:color w:val="000000"/>
          <w:sz w:val="28"/>
        </w:rPr>
        <w:t>
      2) бизнес-акселерацияны, технологиялық бизнес-инкубациялауды, технологиялық брокерлікті, әлеуетті инвесторларды іздестіруді, маркетингтік және өзге де іс-шараларды жүргізуді қоса алғанда, ғылыми және (немесе) ғылыми-техникалық қызмет нәтижелерін коммерцияландыруға қатысушыларға ұйымдастырушылық және құқықтық жәрдем көрсетеді;</w:t>
      </w:r>
    </w:p>
    <w:bookmarkEnd w:id="554"/>
    <w:bookmarkStart w:name="z579" w:id="55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ынталандыру үшін ақпараттық ресурстарды, білім беру және қаржы ресурстарын тарту мақсатында халықаралық ұйымдармен ынтымақтастықты жүзеге асырады;</w:t>
      </w:r>
    </w:p>
    <w:bookmarkEnd w:id="555"/>
    <w:bookmarkStart w:name="z580" w:id="556"/>
    <w:p>
      <w:pPr>
        <w:spacing w:after="0"/>
        <w:ind w:left="0"/>
        <w:jc w:val="both"/>
      </w:pPr>
      <w:r>
        <w:rPr>
          <w:rFonts w:ascii="Times New Roman"/>
          <w:b w:val="false"/>
          <w:i w:val="false"/>
          <w:color w:val="000000"/>
          <w:sz w:val="28"/>
        </w:rPr>
        <w:t>
      4) гранттық қаражаттың нысаналы пайдаланылуына талдау және ғылыми және (немесе) ғылыми-техникалық қызмет нәтижелерін коммерцияландыру жобаларын іске асыру жөніндегі іс-шараларға бағалау жүргізеді;</w:t>
      </w:r>
    </w:p>
    <w:bookmarkEnd w:id="556"/>
    <w:bookmarkStart w:name="z581" w:id="557"/>
    <w:p>
      <w:pPr>
        <w:spacing w:after="0"/>
        <w:ind w:left="0"/>
        <w:jc w:val="both"/>
      </w:pPr>
      <w:r>
        <w:rPr>
          <w:rFonts w:ascii="Times New Roman"/>
          <w:b w:val="false"/>
          <w:i w:val="false"/>
          <w:color w:val="000000"/>
          <w:sz w:val="28"/>
        </w:rPr>
        <w:t xml:space="preserve">
      5) инновациялар мен жаңа технологиялар нарығына мониторинг жүргізеді; </w:t>
      </w:r>
    </w:p>
    <w:bookmarkEnd w:id="557"/>
    <w:bookmarkStart w:name="z582" w:id="558"/>
    <w:p>
      <w:pPr>
        <w:spacing w:after="0"/>
        <w:ind w:left="0"/>
        <w:jc w:val="both"/>
      </w:pPr>
      <w:r>
        <w:rPr>
          <w:rFonts w:ascii="Times New Roman"/>
          <w:b w:val="false"/>
          <w:i w:val="false"/>
          <w:color w:val="000000"/>
          <w:sz w:val="28"/>
        </w:rPr>
        <w:t>
      6) ақпараттық-талдамалық және консультациялық қызметтер көрсетеді;</w:t>
      </w:r>
    </w:p>
    <w:bookmarkEnd w:id="558"/>
    <w:bookmarkStart w:name="z583" w:id="559"/>
    <w:p>
      <w:pPr>
        <w:spacing w:after="0"/>
        <w:ind w:left="0"/>
        <w:jc w:val="both"/>
      </w:pPr>
      <w:r>
        <w:rPr>
          <w:rFonts w:ascii="Times New Roman"/>
          <w:b w:val="false"/>
          <w:i w:val="false"/>
          <w:color w:val="000000"/>
          <w:sz w:val="28"/>
        </w:rPr>
        <w:t>
      7) ғылыми және (немесе) ғылыми-техникалық қызметінің нәтижелерін коммерцияландыру (практикада қолдану) жобалары бойынша заңды тұлғалардың, оның ішінде стартап-компаниялардың жарғылық капиталына ғылыми және (немесе) ғылыми-техникалық қызмет нәтижелерін коммерцияландыруға арналған жобалардың іске асырылуын қаржылық-экономикалық талдаудың нәтижелері бойынша Қазақстан Республикасының заңнамасында көзделген тәртіппен олардың үлесін өтеусіз алу арқылы қатысады;</w:t>
      </w:r>
    </w:p>
    <w:bookmarkEnd w:id="559"/>
    <w:bookmarkStart w:name="z584" w:id="560"/>
    <w:p>
      <w:pPr>
        <w:spacing w:after="0"/>
        <w:ind w:left="0"/>
        <w:jc w:val="both"/>
      </w:pPr>
      <w:r>
        <w:rPr>
          <w:rFonts w:ascii="Times New Roman"/>
          <w:b w:val="false"/>
          <w:i w:val="false"/>
          <w:color w:val="000000"/>
          <w:sz w:val="28"/>
        </w:rPr>
        <w:t>
      8) венчурлік қаржыландырудың тетіктері мен инфрақұрылымын қалыптастыруға қатысады.</w:t>
      </w:r>
    </w:p>
    <w:bookmarkEnd w:id="560"/>
    <w:bookmarkStart w:name="z585" w:id="561"/>
    <w:p>
      <w:pPr>
        <w:spacing w:after="0"/>
        <w:ind w:left="0"/>
        <w:jc w:val="left"/>
      </w:pPr>
      <w:r>
        <w:rPr>
          <w:rFonts w:ascii="Times New Roman"/>
          <w:b/>
          <w:i w:val="false"/>
          <w:color w:val="000000"/>
        </w:rPr>
        <w:t xml:space="preserve"> 46-бап. Ғылыми және (немесе) ғылыми-техникалық қызмет нәтижелерін </w:t>
      </w:r>
      <w:r>
        <w:rPr>
          <w:rFonts w:ascii="Times New Roman"/>
          <w:b/>
          <w:i w:val="false"/>
          <w:color w:val="000000"/>
        </w:rPr>
        <w:t>коммерцияландыруға арналған гранттар беру</w:t>
      </w:r>
    </w:p>
    <w:bookmarkEnd w:id="561"/>
    <w:bookmarkStart w:name="z587" w:id="562"/>
    <w:p>
      <w:pPr>
        <w:spacing w:after="0"/>
        <w:ind w:left="0"/>
        <w:jc w:val="both"/>
      </w:pPr>
      <w:r>
        <w:rPr>
          <w:rFonts w:ascii="Times New Roman"/>
          <w:b w:val="false"/>
          <w:i w:val="false"/>
          <w:color w:val="000000"/>
          <w:sz w:val="28"/>
        </w:rPr>
        <w:t>
      1. Бюджет қаражаты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қызметтің аккредиттелген субъектілері мен ғылыми және (немесе) ғылыми-техникалық қызмет нәтижелерін коммерцияландыру жобасында мәлімделген өзге де қатысушыларға ғылымды қаржыландыру қағидаларында бекітілген тәртіппен беріледі.</w:t>
      </w:r>
    </w:p>
    <w:bookmarkEnd w:id="562"/>
    <w:bookmarkStart w:name="z588" w:id="563"/>
    <w:p>
      <w:pPr>
        <w:spacing w:after="0"/>
        <w:ind w:left="0"/>
        <w:jc w:val="both"/>
      </w:pPr>
      <w:r>
        <w:rPr>
          <w:rFonts w:ascii="Times New Roman"/>
          <w:b w:val="false"/>
          <w:i w:val="false"/>
          <w:color w:val="000000"/>
          <w:sz w:val="28"/>
        </w:rPr>
        <w:t>
      2. Бюджет қаражаты есебінен қаржыландырылатын ғылыми және (немесе) ғылыми-техникалық қызмет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 нәтижелерін коммерцияландыру жобасында мәлімделген өзге де қатысушы (қатысушылар) және Ғылым қоры арасында оны іске асырудың бүкіл мерзіміне жасалады, бірақ ол бес жылдан аспауға тиіс.</w:t>
      </w:r>
    </w:p>
    <w:bookmarkEnd w:id="563"/>
    <w:bookmarkStart w:name="z589" w:id="564"/>
    <w:p>
      <w:pPr>
        <w:spacing w:after="0"/>
        <w:ind w:left="0"/>
        <w:jc w:val="both"/>
      </w:pPr>
      <w:r>
        <w:rPr>
          <w:rFonts w:ascii="Times New Roman"/>
          <w:b w:val="false"/>
          <w:i w:val="false"/>
          <w:color w:val="000000"/>
          <w:sz w:val="28"/>
        </w:rPr>
        <w:t>
      3. Бюджеттен тыс қаражат есебінен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беріледі.</w:t>
      </w:r>
    </w:p>
    <w:bookmarkEnd w:id="564"/>
    <w:bookmarkStart w:name="z590" w:id="565"/>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қаржыландыру бюджет қаражаты есебінен және (немесе) Қазақстан Республикасының заңдарында тыйым салынбаған өзге де көздерден жүзеге асырылады.</w:t>
      </w:r>
    </w:p>
    <w:bookmarkEnd w:id="565"/>
    <w:bookmarkStart w:name="z591" w:id="566"/>
    <w:p>
      <w:pPr>
        <w:spacing w:after="0"/>
        <w:ind w:left="0"/>
        <w:jc w:val="left"/>
      </w:pPr>
      <w:r>
        <w:rPr>
          <w:rFonts w:ascii="Times New Roman"/>
          <w:b/>
          <w:i w:val="false"/>
          <w:color w:val="000000"/>
        </w:rPr>
        <w:t xml:space="preserve"> 47-бап. Ғылыми және (немесе) ғылыми-техникалық қызмет </w:t>
      </w:r>
      <w:r>
        <w:rPr>
          <w:rFonts w:ascii="Times New Roman"/>
          <w:b/>
          <w:i w:val="false"/>
          <w:color w:val="000000"/>
        </w:rPr>
        <w:t>нәтижелерін коммерцияландыруға қатысушылардың құқықтары</w:t>
      </w:r>
    </w:p>
    <w:bookmarkEnd w:id="566"/>
    <w:bookmarkStart w:name="z593" w:id="567"/>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коммерцияландыруға қатысушылар алған зияткерлік меншік объектілеріне құқық Қазақстан Республикасының заңдарында белгіленеді. </w:t>
      </w:r>
    </w:p>
    <w:bookmarkEnd w:id="567"/>
    <w:bookmarkStart w:name="z594" w:id="568"/>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568"/>
    <w:bookmarkStart w:name="z595" w:id="56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ғылыми ұйымдар зияткерлік қызмет нәтижелеріне берілген мүліктік құқықтарға, сондай-ақ құрылған стартап-компаниялардың, оның ішінде жеке кәсіпкерлік, квазимемлекеттік сектор субъектілерімен бірлесіп құрылған стартап-компаниялар қызметінен алынған кірістерге өз бетінше билік етеді.</w:t>
      </w:r>
    </w:p>
    <w:bookmarkEnd w:id="569"/>
    <w:bookmarkStart w:name="z596" w:id="570"/>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да қатысушымен жасалған шарттың негізінде зияткерлік меншік объектілеріне құқықты өз атына тіркеуге құқылы.</w:t>
      </w:r>
    </w:p>
    <w:bookmarkEnd w:id="570"/>
    <w:bookmarkStart w:name="z597" w:id="571"/>
    <w:p>
      <w:pPr>
        <w:spacing w:after="0"/>
        <w:ind w:left="0"/>
        <w:jc w:val="left"/>
      </w:pPr>
      <w:r>
        <w:rPr>
          <w:rFonts w:ascii="Times New Roman"/>
          <w:b/>
          <w:i w:val="false"/>
          <w:color w:val="000000"/>
        </w:rPr>
        <w:t xml:space="preserve"> 48-бап. Ғылыми және (немесе) ғылыми-техникалық қызмет нәтижелерін</w:t>
      </w:r>
      <w:r>
        <w:rPr>
          <w:rFonts w:ascii="Times New Roman"/>
          <w:b/>
          <w:i w:val="false"/>
          <w:color w:val="000000"/>
        </w:rPr>
        <w:t xml:space="preserve"> коммерцияландыру мониторингі</w:t>
      </w:r>
    </w:p>
    <w:bookmarkEnd w:id="571"/>
    <w:bookmarkStart w:name="z599" w:id="572"/>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және астананың жергілікті атқарушы органдары:</w:t>
      </w:r>
    </w:p>
    <w:bookmarkEnd w:id="572"/>
    <w:bookmarkStart w:name="z600" w:id="573"/>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арналған шығындардың тиімділігін бағалау;</w:t>
      </w:r>
    </w:p>
    <w:bookmarkEnd w:id="573"/>
    <w:bookmarkStart w:name="z601" w:id="57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574"/>
    <w:bookmarkStart w:name="z602" w:id="57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асырудан болатын әлеуметтік-экономикалық әсерлерді бағалау;</w:t>
      </w:r>
    </w:p>
    <w:bookmarkEnd w:id="575"/>
    <w:bookmarkStart w:name="z603" w:id="57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576"/>
    <w:bookmarkStart w:name="z604" w:id="577"/>
    <w:p>
      <w:pPr>
        <w:spacing w:after="0"/>
        <w:ind w:left="0"/>
        <w:jc w:val="left"/>
      </w:pPr>
      <w:r>
        <w:rPr>
          <w:rFonts w:ascii="Times New Roman"/>
          <w:b/>
          <w:i w:val="false"/>
          <w:color w:val="000000"/>
        </w:rPr>
        <w:t xml:space="preserve"> 49-бап. Ғылыми және (немесе) ғылыми-техникалық қызмет нәтижелері</w:t>
      </w:r>
      <w:r>
        <w:rPr>
          <w:rFonts w:ascii="Times New Roman"/>
          <w:b/>
          <w:i w:val="false"/>
          <w:color w:val="000000"/>
        </w:rPr>
        <w:t xml:space="preserve"> авторларының құқықтары</w:t>
      </w:r>
    </w:p>
    <w:bookmarkEnd w:id="577"/>
    <w:bookmarkStart w:name="z606" w:id="578"/>
    <w:p>
      <w:pPr>
        <w:spacing w:after="0"/>
        <w:ind w:left="0"/>
        <w:jc w:val="both"/>
      </w:pP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нәтижелерінің авторларына сыйақыны жұмыс беруші олар тиісті патентті немесе авторлық құқық объектісіне құқықтарды мемлекеттік тіркеу туралы куәлікті (қорғау құжатын) алған күнінен бастап бір ай мерзімде төлейді.</w:t>
      </w:r>
    </w:p>
    <w:bookmarkEnd w:id="578"/>
    <w:bookmarkStart w:name="z607" w:id="579"/>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bookmarkEnd w:id="579"/>
    <w:bookmarkStart w:name="z608" w:id="580"/>
    <w:p>
      <w:pPr>
        <w:spacing w:after="0"/>
        <w:ind w:left="0"/>
        <w:jc w:val="both"/>
      </w:pPr>
      <w:r>
        <w:rPr>
          <w:rFonts w:ascii="Times New Roman"/>
          <w:b w:val="false"/>
          <w:i w:val="false"/>
          <w:color w:val="000000"/>
          <w:sz w:val="28"/>
        </w:rPr>
        <w:t xml:space="preserve">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мөлшеріндегі сыйақы патенттің немесе авторлық құқық объектісіне құқықтарды мемлекеттік тіркеу туралы куәліктің (қорғау құжаты) қолданылуының бүкіл мерзімі ішінде жыл сайын төленеді. </w:t>
      </w:r>
    </w:p>
    <w:bookmarkEnd w:id="580"/>
    <w:bookmarkStart w:name="z609" w:id="581"/>
    <w:p>
      <w:pPr>
        <w:spacing w:after="0"/>
        <w:ind w:left="0"/>
        <w:jc w:val="both"/>
      </w:pPr>
      <w:r>
        <w:rPr>
          <w:rFonts w:ascii="Times New Roman"/>
          <w:b w:val="false"/>
          <w:i w:val="false"/>
          <w:color w:val="000000"/>
          <w:sz w:val="28"/>
        </w:rPr>
        <w:t xml:space="preserve">
      2. Лицензиялық шартты немесе айрықша құқықты басқаға беру шартын жасасқан жағдайда авторға сыйақы сыйақының ең жоғары мөлшерін шектеусіз, лицензиялық шарт сомасының (роялтиді қоса алғанда) кемінде отыз пайызын құрайды. </w:t>
      </w:r>
    </w:p>
    <w:bookmarkEnd w:id="581"/>
    <w:bookmarkStart w:name="z610" w:id="582"/>
    <w:p>
      <w:pPr>
        <w:spacing w:after="0"/>
        <w:ind w:left="0"/>
        <w:jc w:val="both"/>
      </w:pPr>
      <w:r>
        <w:rPr>
          <w:rFonts w:ascii="Times New Roman"/>
          <w:b w:val="false"/>
          <w:i w:val="false"/>
          <w:color w:val="000000"/>
          <w:sz w:val="28"/>
        </w:rPr>
        <w:t>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кешіктірілмей және лицензиялық шарттың бүкіл қолданылу мерзімі ішінде лицензиялық шарт бойынша төлемдер түскеннен кейін үш айдан кешіктірілмей төленеді.</w:t>
      </w:r>
    </w:p>
    <w:bookmarkEnd w:id="582"/>
    <w:bookmarkStart w:name="z611" w:id="583"/>
    <w:p>
      <w:pPr>
        <w:spacing w:after="0"/>
        <w:ind w:left="0"/>
        <w:jc w:val="both"/>
      </w:pPr>
      <w:r>
        <w:rPr>
          <w:rFonts w:ascii="Times New Roman"/>
          <w:b w:val="false"/>
          <w:i w:val="false"/>
          <w:color w:val="000000"/>
          <w:sz w:val="28"/>
        </w:rPr>
        <w:t>
      3. Осы баптың 1 және 2-тармақтарында көзделген сыйақыларды уақтылы төлемегені үшін жұмыс беруші авторға олардың арасында жасалған шартқа сәйкес мерзімі өткен әрбір күн үшін өсімпұл төлейді.</w:t>
      </w:r>
    </w:p>
    <w:bookmarkEnd w:id="583"/>
    <w:bookmarkStart w:name="z612" w:id="584"/>
    <w:p>
      <w:pPr>
        <w:spacing w:after="0"/>
        <w:ind w:left="0"/>
        <w:jc w:val="both"/>
      </w:pPr>
      <w:r>
        <w:rPr>
          <w:rFonts w:ascii="Times New Roman"/>
          <w:b w:val="false"/>
          <w:i w:val="false"/>
          <w:color w:val="000000"/>
          <w:sz w:val="28"/>
        </w:rPr>
        <w:t>
      4. Егер айрықша құқықтары жұмыс берушіге тиесілі ғылыми және (немесе) ғылыми-техникалық қызмет нәтижелері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584"/>
    <w:bookmarkStart w:name="z613" w:id="585"/>
    <w:p>
      <w:pPr>
        <w:spacing w:after="0"/>
        <w:ind w:left="0"/>
        <w:jc w:val="both"/>
      </w:pPr>
      <w:r>
        <w:rPr>
          <w:rFonts w:ascii="Times New Roman"/>
          <w:b w:val="false"/>
          <w:i w:val="false"/>
          <w:color w:val="000000"/>
          <w:sz w:val="28"/>
        </w:rPr>
        <w:t>
      Егер жұмыс беруші мен авторлар арасындағы шартта өзгеше көзделмесе, осы баптың 2 және 3-тармақтарында көзделген сыйақылар мен өсімпұлды жұмыс беруші авторларға тең мөлшерде төлейді.</w:t>
      </w:r>
    </w:p>
    <w:bookmarkEnd w:id="585"/>
    <w:bookmarkStart w:name="z614" w:id="586"/>
    <w:p>
      <w:pPr>
        <w:spacing w:after="0"/>
        <w:ind w:left="0"/>
        <w:jc w:val="both"/>
      </w:pPr>
      <w:r>
        <w:rPr>
          <w:rFonts w:ascii="Times New Roman"/>
          <w:b w:val="false"/>
          <w:i w:val="false"/>
          <w:color w:val="000000"/>
          <w:sz w:val="28"/>
        </w:rPr>
        <w:t>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2, 3 және 4-тармақтарында көзделген сыйақылар мен өсімпұл төлеу сақталады.</w:t>
      </w:r>
    </w:p>
    <w:bookmarkEnd w:id="586"/>
    <w:bookmarkStart w:name="z615" w:id="587"/>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(құрылтайшылары) ретінде, оның ішінде өзге де жеке және (немесе) заңды тұлғалармен бірлесіп әрекет етсе, онда оның (олардың) стартап-компанияның жарғылық капиталындағы қатысу үлесі кемінде он бес пайызды құрауға тиіс.</w:t>
      </w:r>
    </w:p>
    <w:bookmarkEnd w:id="587"/>
    <w:bookmarkStart w:name="z616" w:id="588"/>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 шарттар жасауға және оларды орындауға байланысты даулар сот тәртібімен қаралады.</w:t>
      </w:r>
    </w:p>
    <w:bookmarkEnd w:id="588"/>
    <w:bookmarkStart w:name="z617" w:id="589"/>
    <w:p>
      <w:pPr>
        <w:spacing w:after="0"/>
        <w:ind w:left="0"/>
        <w:jc w:val="left"/>
      </w:pPr>
      <w:r>
        <w:rPr>
          <w:rFonts w:ascii="Times New Roman"/>
          <w:b/>
          <w:i w:val="false"/>
          <w:color w:val="000000"/>
        </w:rPr>
        <w:t xml:space="preserve"> 50-бап. Жоғары және (немесе) жоғары оқу орнынан кейінгі білім беру </w:t>
      </w:r>
      <w:r>
        <w:rPr>
          <w:rFonts w:ascii="Times New Roman"/>
          <w:b/>
          <w:i w:val="false"/>
          <w:color w:val="000000"/>
        </w:rPr>
        <w:t>ұйымдарының, ғылыми ұйымдардың құқықтары</w:t>
      </w:r>
    </w:p>
    <w:bookmarkEnd w:id="589"/>
    <w:bookmarkStart w:name="z619" w:id="59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және (немесе) жоғары оқу орнынан кейінгі білім беру ұйымдарының, ғылыми ұйымдар қызметінің басым бағыты болып табылады.</w:t>
      </w:r>
    </w:p>
    <w:bookmarkEnd w:id="590"/>
    <w:bookmarkStart w:name="z620" w:id="59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ғылыми ұйымдар өздерінің ұйымдық-құқықтық нысанына қарамастан:</w:t>
      </w:r>
    </w:p>
    <w:bookmarkEnd w:id="591"/>
    <w:bookmarkStart w:name="z621" w:id="592"/>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өз бетінше билік етуге;</w:t>
      </w:r>
    </w:p>
    <w:bookmarkEnd w:id="592"/>
    <w:bookmarkStart w:name="z622" w:id="593"/>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593"/>
    <w:bookmarkStart w:name="z623" w:id="594"/>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594"/>
    <w:bookmarkStart w:name="z624" w:id="595"/>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595"/>
    <w:bookmarkStart w:name="z625" w:id="596"/>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596"/>
    <w:bookmarkStart w:name="z626" w:id="597"/>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құқыққа өзге де тәсілмен билік етуге құқылы.</w:t>
      </w:r>
    </w:p>
    <w:bookmarkEnd w:id="597"/>
    <w:bookmarkStart w:name="z627" w:id="59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ғылыми ұйымдардың ғылыми және (немесе) ғылыми-техникалық қызмет нәтижелерін коммерцияландыру мақсатында Қазақстан Республикасының заңнамасы шеңберінде құрылатын стартап-компаниялардың құрылтайшылары (қатысушылары) ретінде басқа да жеке және (немесе) заңды тұлғаларды тартуға құқығы бар.</w:t>
      </w:r>
    </w:p>
    <w:bookmarkEnd w:id="598"/>
    <w:bookmarkStart w:name="z628" w:id="599"/>
    <w:p>
      <w:pPr>
        <w:spacing w:after="0"/>
        <w:ind w:left="0"/>
        <w:jc w:val="both"/>
      </w:pPr>
      <w:r>
        <w:rPr>
          <w:rFonts w:ascii="Times New Roman"/>
          <w:b w:val="false"/>
          <w:i w:val="false"/>
          <w:color w:val="000000"/>
          <w:sz w:val="28"/>
        </w:rPr>
        <w:t>
      Мұндай жеке және заңды тұлғалардың стартап-компаниялардың жарғылық капиталына салымы олардың қатысу үлесінің кемінде елу пайызы мөлшеріндегі ақшамен не зияткерлік меншік объектілеріне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End w:id="599"/>
    <w:bookmarkStart w:name="z629" w:id="600"/>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мемлекеттік мүлкі оның негізгі міндеттеріне қайшы келетін мақсаттарда алып қоюға немесе пайдалануға жатпайды.</w:t>
      </w:r>
    </w:p>
    <w:bookmarkEnd w:id="600"/>
    <w:bookmarkStart w:name="z630" w:id="601"/>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 ғылыми ұйымдар өздерінің ұйымдық-құқықтық нысанына қарамастан, уәкілетті мемлекеттік органмен – олардың мүліктерінің меншік иесімен келісусіз ғылыми және (немесе) ғылыми-техникалық қызмет нәтижелерін коммерцияландыру нәтижесінде алынған кірістерге өз бетінше билік етуге құқылы.</w:t>
      </w:r>
    </w:p>
    <w:bookmarkEnd w:id="601"/>
    <w:bookmarkStart w:name="z631" w:id="602"/>
    <w:p>
      <w:pPr>
        <w:spacing w:after="0"/>
        <w:ind w:left="0"/>
        <w:jc w:val="both"/>
      </w:pPr>
      <w:r>
        <w:rPr>
          <w:rFonts w:ascii="Times New Roman"/>
          <w:b w:val="false"/>
          <w:i w:val="false"/>
          <w:color w:val="000000"/>
          <w:sz w:val="28"/>
        </w:rPr>
        <w:t>
      5. Стартап-компанияның жарғылық капиталына салым ретінде енгізілетін зияткерлік меншік объектілеріне құқықтарды бағалау Қазақстан Республикасының бағалау қызметі туралы заңнамасына сәйкес жүзеге асырылады.</w:t>
      </w:r>
    </w:p>
    <w:bookmarkEnd w:id="602"/>
    <w:bookmarkStart w:name="z632" w:id="603"/>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 мемлекеттік ғылыми ұйымдар Қазақстан Республикасының заңнамасы шеңберінде стартап-компаниялардың жарғылық капиталдарындағы өздерінің қатысу үлестеріне билік ете алады.</w:t>
      </w:r>
    </w:p>
    <w:bookmarkEnd w:id="603"/>
    <w:bookmarkStart w:name="z633" w:id="604"/>
    <w:p>
      <w:pPr>
        <w:spacing w:after="0"/>
        <w:ind w:left="0"/>
        <w:jc w:val="both"/>
      </w:pPr>
      <w:r>
        <w:rPr>
          <w:rFonts w:ascii="Times New Roman"/>
          <w:b w:val="false"/>
          <w:i w:val="false"/>
          <w:color w:val="000000"/>
          <w:sz w:val="28"/>
        </w:rPr>
        <w:t>
      7. Құрылтайшылары (қатысушылары) мемлекеттік жоғары және (немесе) жоғары оқу орнынан кейінгі білім беру ұйымдары, мемлекеттік ғылыми ұйымдар болып табылатын стартап-компаниялардың жарғылық капиталдарындағы қатысу үлестеріне билік етуден алынған кірістер, сондай-ақ осы мемлекеттік жоғары және (немесе) жоғары оқу орнынан кейінгі білім беру ұйымдары, мемлекеттік ғылыми ұйымдар алған стартап-компаниялар кірісінің бір бөлігі олардың өз бетінше билік етуіне түседі.</w:t>
      </w:r>
    </w:p>
    <w:bookmarkEnd w:id="604"/>
    <w:bookmarkStart w:name="z634" w:id="605"/>
    <w:p>
      <w:pPr>
        <w:spacing w:after="0"/>
        <w:ind w:left="0"/>
        <w:jc w:val="both"/>
      </w:pPr>
      <w:r>
        <w:rPr>
          <w:rFonts w:ascii="Times New Roman"/>
          <w:b w:val="false"/>
          <w:i w:val="false"/>
          <w:color w:val="000000"/>
          <w:sz w:val="28"/>
        </w:rPr>
        <w:t>
      Стартап-компаниялардың қызметінен алынған кірістер зияткерлік меншік объектілерін құқықтық қорғауға, автор мен ғылыми және (немесе) ғылыми-техникалық қызмет нәтижелерін коммерцияландыруда жәрдем көрсеткен адамдарға сыйақы төлеуге және стартап-компанияның жарғыда көзделген басқа да шығыстарына жұмсалады.</w:t>
      </w:r>
    </w:p>
    <w:bookmarkEnd w:id="605"/>
    <w:bookmarkStart w:name="z635" w:id="606"/>
    <w:p>
      <w:pPr>
        <w:spacing w:after="0"/>
        <w:ind w:left="0"/>
        <w:jc w:val="both"/>
      </w:pPr>
      <w:r>
        <w:rPr>
          <w:rFonts w:ascii="Times New Roman"/>
          <w:b w:val="false"/>
          <w:i w:val="false"/>
          <w:color w:val="000000"/>
          <w:sz w:val="28"/>
        </w:rPr>
        <w:t>
      8. Егер жоғары және (немесе) жоғары оқу орнынан кейінгі білім беру ұйымдарының, ғылыми ұйымдардың ішкі құжаттарында өзгеше көзделмесе, авторлар сыйақысының үлесі жоғары және (немесе) жоғары оқу орнынан кейінгі білім беру ұйымдары, ғылыми ұйымдар алған стартап-компания кірісі үлесінің отыз пайызынан кем болмауға тиіс.</w:t>
      </w:r>
    </w:p>
    <w:bookmarkEnd w:id="606"/>
    <w:bookmarkStart w:name="z636" w:id="607"/>
    <w:p>
      <w:pPr>
        <w:spacing w:after="0"/>
        <w:ind w:left="0"/>
        <w:jc w:val="both"/>
      </w:pPr>
      <w:r>
        <w:rPr>
          <w:rFonts w:ascii="Times New Roman"/>
          <w:b w:val="false"/>
          <w:i w:val="false"/>
          <w:color w:val="000000"/>
          <w:sz w:val="28"/>
        </w:rPr>
        <w:t xml:space="preserve">
      9. Стартап-компания таратылған кезде мемлекеттік жоғары және (немесе) жоғары оқу орнынан кейінгі білім беру ұйымдары,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w:t>
      </w:r>
    </w:p>
    <w:bookmarkEnd w:id="607"/>
    <w:bookmarkStart w:name="z637" w:id="608"/>
    <w:p>
      <w:pPr>
        <w:spacing w:after="0"/>
        <w:ind w:left="0"/>
        <w:jc w:val="both"/>
      </w:pPr>
      <w:r>
        <w:rPr>
          <w:rFonts w:ascii="Times New Roman"/>
          <w:b w:val="false"/>
          <w:i w:val="false"/>
          <w:color w:val="000000"/>
          <w:sz w:val="28"/>
        </w:rPr>
        <w:t>
      Егер жарғылық капиталға салым ретінде зияткерлік қызмет нәтижелерін пайдалану құқығы енгізілсе, онда тиісті лицензиялық шарт стартап-компания таратылған күннен бастап өз қолданылуын тоқтатады.</w:t>
      </w:r>
    </w:p>
    <w:bookmarkEnd w:id="608"/>
    <w:bookmarkStart w:name="z638" w:id="609"/>
    <w:p>
      <w:pPr>
        <w:spacing w:after="0"/>
        <w:ind w:left="0"/>
        <w:jc w:val="left"/>
      </w:pPr>
      <w:r>
        <w:rPr>
          <w:rFonts w:ascii="Times New Roman"/>
          <w:b/>
          <w:i w:val="false"/>
          <w:color w:val="000000"/>
        </w:rPr>
        <w:t xml:space="preserve"> 51-бап. Ғылыми және (немесе) ғылыми-техникалық қызмет нәтижелерін </w:t>
      </w:r>
      <w:r>
        <w:rPr>
          <w:rFonts w:ascii="Times New Roman"/>
          <w:b/>
          <w:i w:val="false"/>
          <w:color w:val="000000"/>
        </w:rPr>
        <w:t>коммерцияландыру орталықтары (офистері)</w:t>
      </w:r>
    </w:p>
    <w:bookmarkEnd w:id="609"/>
    <w:bookmarkStart w:name="z640" w:id="610"/>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ғылыми және (немесе) ғылыми-техникалық қызмет нәтижелерін коммерцияландыру жөнінде қызметтер кешенін көрсетуге, оның ішінде коммерцияландыру үшін технологияларды іздестіруге және бағалауға, маркетингтік зерттеулерге, зияткерлік меншік объектілеріне құқықтарды сақтау және қорғау саласында көрсетілетін консультациялық қызметтерді ұсынуға, ғылыми және (немесе) ғылыми-техникалық қызмет нәтижелерін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 жасауын ұйымдастыруға бағытталған.</w:t>
      </w:r>
    </w:p>
    <w:bookmarkEnd w:id="610"/>
    <w:bookmarkStart w:name="z641" w:id="611"/>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ғылыми ұйымдардың, жоғары және (немесе) жоғары оқу орнынан кейінгі білім беру ұйымдарының қаражаты есебінен ғылыми-зерттеу жұмыстары мен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611"/>
    <w:bookmarkStart w:name="z642" w:id="612"/>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және (немесе) жоғары оқу орнынан кейінгі білім беру ұйымдары, ғылыми ұйымдар жоғары және (немесе) жоғары оқу орнынан кейінгі білім беру ұйымдары мен ғылыми ұйымдар жасасқан зияткерлік меншік объектілеріне арналған лицензиялық шарттар және оларға құқықтарды басқаға беру шарттары сомасының кемінде он пайыз қаражатын оларға жібереді.</w:t>
      </w:r>
    </w:p>
    <w:bookmarkEnd w:id="612"/>
    <w:bookmarkStart w:name="z643" w:id="613"/>
    <w:p>
      <w:pPr>
        <w:spacing w:after="0"/>
        <w:ind w:left="0"/>
        <w:jc w:val="left"/>
      </w:pPr>
      <w:r>
        <w:rPr>
          <w:rFonts w:ascii="Times New Roman"/>
          <w:b/>
          <w:i w:val="false"/>
          <w:color w:val="000000"/>
        </w:rPr>
        <w:t xml:space="preserve"> 9-тарау. ХАЛЫҚАРАЛЫҚ ЫНТЫМАҚТАСТЫҚ</w:t>
      </w:r>
    </w:p>
    <w:bookmarkEnd w:id="613"/>
    <w:bookmarkStart w:name="z644" w:id="614"/>
    <w:p>
      <w:pPr>
        <w:spacing w:after="0"/>
        <w:ind w:left="0"/>
        <w:jc w:val="left"/>
      </w:pPr>
      <w:r>
        <w:rPr>
          <w:rFonts w:ascii="Times New Roman"/>
          <w:b/>
          <w:i w:val="false"/>
          <w:color w:val="000000"/>
        </w:rPr>
        <w:t xml:space="preserve"> 52-бап. Халықаралық ынтымақтастық</w:t>
      </w:r>
    </w:p>
    <w:bookmarkEnd w:id="614"/>
    <w:bookmarkStart w:name="z645" w:id="615"/>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615"/>
    <w:bookmarkStart w:name="z646" w:id="616"/>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616"/>
    <w:bookmarkStart w:name="z647" w:id="617"/>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617"/>
    <w:bookmarkStart w:name="z648" w:id="618"/>
    <w:p>
      <w:pPr>
        <w:spacing w:after="0"/>
        <w:ind w:left="0"/>
        <w:jc w:val="both"/>
      </w:pPr>
      <w:r>
        <w:rPr>
          <w:rFonts w:ascii="Times New Roman"/>
          <w:b w:val="false"/>
          <w:i w:val="false"/>
          <w:color w:val="000000"/>
          <w:sz w:val="28"/>
        </w:rPr>
        <w:t>
      4. Ғылым және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bookmarkEnd w:id="618"/>
    <w:bookmarkStart w:name="z649" w:id="619"/>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қызмет нәтижелерін, сондай-ақ ғылыми және (немесе) ғылыми-техникалық өнімдердің Қазақстан Республикасының аумағынан тысқары жерлерге берілуін бақылауды Қазақстан Республикасының заңнамасында белгіленген тәртіппен жүзеге асырады.</w:t>
      </w:r>
    </w:p>
    <w:bookmarkEnd w:id="619"/>
    <w:bookmarkStart w:name="z650" w:id="620"/>
    <w:p>
      <w:pPr>
        <w:spacing w:after="0"/>
        <w:ind w:left="0"/>
        <w:jc w:val="left"/>
      </w:pPr>
      <w:r>
        <w:rPr>
          <w:rFonts w:ascii="Times New Roman"/>
          <w:b/>
          <w:i w:val="false"/>
          <w:color w:val="000000"/>
        </w:rPr>
        <w:t xml:space="preserve"> 10-тарау. ҚОРЫТЫНДЫ ЕРЕЖЕЛЕР</w:t>
      </w:r>
    </w:p>
    <w:bookmarkEnd w:id="620"/>
    <w:bookmarkStart w:name="z651" w:id="621"/>
    <w:p>
      <w:pPr>
        <w:spacing w:after="0"/>
        <w:ind w:left="0"/>
        <w:jc w:val="left"/>
      </w:pPr>
      <w:r>
        <w:rPr>
          <w:rFonts w:ascii="Times New Roman"/>
          <w:b/>
          <w:i w:val="false"/>
          <w:color w:val="000000"/>
        </w:rPr>
        <w:t xml:space="preserve"> 53-бап. Қазақстан Республикасының ғылым және технологиялық саясат </w:t>
      </w:r>
      <w:r>
        <w:rPr>
          <w:rFonts w:ascii="Times New Roman"/>
          <w:b/>
          <w:i w:val="false"/>
          <w:color w:val="000000"/>
        </w:rPr>
        <w:t xml:space="preserve">туралы заңнамасын бұзғаны үшін жауаптылық </w:t>
      </w:r>
    </w:p>
    <w:bookmarkEnd w:id="621"/>
    <w:bookmarkStart w:name="z653" w:id="622"/>
    <w:p>
      <w:pPr>
        <w:spacing w:after="0"/>
        <w:ind w:left="0"/>
        <w:jc w:val="both"/>
      </w:pPr>
      <w:r>
        <w:rPr>
          <w:rFonts w:ascii="Times New Roman"/>
          <w:b w:val="false"/>
          <w:i w:val="false"/>
          <w:color w:val="000000"/>
          <w:sz w:val="28"/>
        </w:rPr>
        <w:t>
      Қазақстан Республикасының ғылым және технологиялық саясат туралы заңнамасын бұзу Қазақстан Республикасының заңдарында белгіленген жауаптылыққа алып келеді.</w:t>
      </w:r>
    </w:p>
    <w:bookmarkEnd w:id="622"/>
    <w:bookmarkStart w:name="z654" w:id="623"/>
    <w:p>
      <w:pPr>
        <w:spacing w:after="0"/>
        <w:ind w:left="0"/>
        <w:jc w:val="left"/>
      </w:pPr>
      <w:r>
        <w:rPr>
          <w:rFonts w:ascii="Times New Roman"/>
          <w:b/>
          <w:i w:val="false"/>
          <w:color w:val="000000"/>
        </w:rPr>
        <w:t xml:space="preserve"> 54-бап. Осы Заңды қолданысқа енгізу тәртібі</w:t>
      </w:r>
    </w:p>
    <w:bookmarkEnd w:id="623"/>
    <w:bookmarkStart w:name="z655" w:id="624"/>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осы Заңның 1-бабының </w:t>
      </w:r>
      <w:r>
        <w:rPr>
          <w:rFonts w:ascii="Times New Roman"/>
          <w:b w:val="false"/>
          <w:i w:val="false"/>
          <w:color w:val="000000"/>
          <w:sz w:val="28"/>
        </w:rPr>
        <w:t>37) тармақшасын</w:t>
      </w:r>
      <w:r>
        <w:rPr>
          <w:rFonts w:ascii="Times New Roman"/>
          <w:b w:val="false"/>
          <w:i w:val="false"/>
          <w:color w:val="000000"/>
          <w:sz w:val="28"/>
        </w:rPr>
        <w:t xml:space="preserve">, 8-бабының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және екінші бөлігін, 36-бабы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w:t>
      </w:r>
      <w:r>
        <w:rPr>
          <w:rFonts w:ascii="Times New Roman"/>
          <w:b w:val="false"/>
          <w:i w:val="false"/>
          <w:color w:val="000000"/>
          <w:sz w:val="28"/>
        </w:rPr>
        <w:t>11-тармағын</w:t>
      </w:r>
      <w:r>
        <w:rPr>
          <w:rFonts w:ascii="Times New Roman"/>
          <w:b w:val="false"/>
          <w:i w:val="false"/>
          <w:color w:val="000000"/>
          <w:sz w:val="28"/>
        </w:rPr>
        <w:t xml:space="preserve">, 39-бабының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24"/>
    <w:bookmarkStart w:name="z656" w:id="625"/>
    <w:p>
      <w:pPr>
        <w:spacing w:after="0"/>
        <w:ind w:left="0"/>
        <w:jc w:val="both"/>
      </w:pPr>
      <w:r>
        <w:rPr>
          <w:rFonts w:ascii="Times New Roman"/>
          <w:b w:val="false"/>
          <w:i w:val="false"/>
          <w:color w:val="000000"/>
          <w:sz w:val="28"/>
        </w:rPr>
        <w:t xml:space="preserve">
      2. Мыналардың: </w:t>
      </w:r>
    </w:p>
    <w:bookmarkEnd w:id="625"/>
    <w:bookmarkStart w:name="z657" w:id="626"/>
    <w:p>
      <w:pPr>
        <w:spacing w:after="0"/>
        <w:ind w:left="0"/>
        <w:jc w:val="both"/>
      </w:pPr>
      <w:r>
        <w:rPr>
          <w:rFonts w:ascii="Times New Roman"/>
          <w:b w:val="false"/>
          <w:i w:val="false"/>
          <w:color w:val="000000"/>
          <w:sz w:val="28"/>
        </w:rPr>
        <w:t xml:space="preserve">
      1) "Ғылым туралы" 2011 жылғы 18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26"/>
    <w:bookmarkStart w:name="z658" w:id="627"/>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