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29d0" w14:textId="ae02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3" w:id="2"/>
    <w:p>
      <w:pPr>
        <w:spacing w:after="0"/>
        <w:ind w:left="0"/>
        <w:jc w:val="both"/>
      </w:pPr>
      <w:r>
        <w:rPr>
          <w:rFonts w:ascii="Times New Roman"/>
          <w:b w:val="false"/>
          <w:i w:val="false"/>
          <w:color w:val="000000"/>
          <w:sz w:val="28"/>
        </w:rPr>
        <w:t xml:space="preserve">
      1) 718-баптың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
    <w:bookmarkStart w:name="z5" w:id="4"/>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728-бап</w:t>
      </w:r>
      <w:r>
        <w:rPr>
          <w:rFonts w:ascii="Times New Roman"/>
          <w:b w:val="false"/>
          <w:i w:val="false"/>
          <w:color w:val="000000"/>
          <w:sz w:val="28"/>
        </w:rPr>
        <w:t xml:space="preserve"> мынадай мазмұндағы төртінші бөлікпен толықтырылсын:</w:t>
      </w:r>
    </w:p>
    <w:bookmarkEnd w:id="5"/>
    <w:bookmarkStart w:name="z7" w:id="6"/>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bookmarkEnd w:id="6"/>
    <w:bookmarkStart w:name="z8" w:id="7"/>
    <w:p>
      <w:pPr>
        <w:spacing w:after="0"/>
        <w:ind w:left="0"/>
        <w:jc w:val="both"/>
      </w:pPr>
      <w:r>
        <w:rPr>
          <w:rFonts w:ascii="Times New Roman"/>
          <w:b w:val="false"/>
          <w:i w:val="false"/>
          <w:color w:val="000000"/>
          <w:sz w:val="28"/>
        </w:rPr>
        <w:t xml:space="preserve">
      3) 740-баптың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7"/>
    <w:bookmarkStart w:name="z9" w:id="8"/>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8"/>
    <w:bookmarkStart w:name="z10"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1)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абзацы алып тасталсын;</w:t>
      </w:r>
    </w:p>
    <w:bookmarkEnd w:id="10"/>
    <w:bookmarkStart w:name="z12" w:id="11"/>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11"/>
    <w:bookmarkStart w:name="z13" w:id="12"/>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Рeспубликасының Aдам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Қазақстан Республикасының Қаржы нарығын реттеу және дамыту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13"/>
    <w:bookmarkStart w:name="z15" w:id="14"/>
    <w:p>
      <w:pPr>
        <w:spacing w:after="0"/>
        <w:ind w:left="0"/>
        <w:jc w:val="both"/>
      </w:pPr>
      <w:r>
        <w:rPr>
          <w:rFonts w:ascii="Times New Roman"/>
          <w:b w:val="false"/>
          <w:i w:val="false"/>
          <w:color w:val="000000"/>
          <w:sz w:val="28"/>
        </w:rPr>
        <w:t>
      "5-бөлім.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есебінің және қаржылық есептілігінің жүйесі".</w:t>
      </w:r>
    </w:p>
    <w:bookmarkEnd w:id="14"/>
    <w:bookmarkStart w:name="z16" w:id="15"/>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169-1-баптың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7"/>
    <w:bookmarkStart w:name="z19" w:id="18"/>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2" w:id="19"/>
    <w:p>
      <w:pPr>
        <w:spacing w:after="0"/>
        <w:ind w:left="0"/>
        <w:jc w:val="both"/>
      </w:pPr>
      <w:r>
        <w:rPr>
          <w:rFonts w:ascii="Times New Roman"/>
          <w:b w:val="false"/>
          <w:i w:val="false"/>
          <w:color w:val="000000"/>
          <w:sz w:val="28"/>
        </w:rPr>
        <w:t>
      мынадай мазмұндағы 48-1) тармақшамен толықтырылсын:</w:t>
      </w:r>
    </w:p>
    <w:bookmarkEnd w:id="19"/>
    <w:bookmarkStart w:name="z23" w:id="20"/>
    <w:p>
      <w:pPr>
        <w:spacing w:after="0"/>
        <w:ind w:left="0"/>
        <w:jc w:val="both"/>
      </w:pPr>
      <w:r>
        <w:rPr>
          <w:rFonts w:ascii="Times New Roman"/>
          <w:b w:val="false"/>
          <w:i w:val="false"/>
          <w:color w:val="000000"/>
          <w:sz w:val="28"/>
        </w:rPr>
        <w:t>
      "48-1) қаржы нарығы мен қаржы ұйымдарын реттеу, бақылау және қадағалау жөніндегі уәкілетті орган әзірлейтін банктік қарыздар мен микрокредиттер бойынша жылдық тиімді сыйақы мөлшерлемесінің шекті мөлшерлерін айқындау туралы бірлескен нормативтік құқықтық актіні;";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"75)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w:t>
      </w:r>
    </w:p>
    <w:bookmarkEnd w:id="21"/>
    <w:bookmarkStart w:name="z26" w:id="22"/>
    <w:p>
      <w:pPr>
        <w:spacing w:after="0"/>
        <w:ind w:left="0"/>
        <w:jc w:val="both"/>
      </w:pPr>
      <w:r>
        <w:rPr>
          <w:rFonts w:ascii="Times New Roman"/>
          <w:b w:val="false"/>
          <w:i w:val="false"/>
          <w:color w:val="000000"/>
          <w:sz w:val="28"/>
        </w:rPr>
        <w:t>
      үшінші бөлік мынадай мазмұндағы 20-1) тармақшамен толықтырылсын:</w:t>
      </w:r>
    </w:p>
    <w:bookmarkEnd w:id="22"/>
    <w:bookmarkStart w:name="z27" w:id="23"/>
    <w:p>
      <w:pPr>
        <w:spacing w:after="0"/>
        <w:ind w:left="0"/>
        <w:jc w:val="both"/>
      </w:pPr>
      <w:r>
        <w:rPr>
          <w:rFonts w:ascii="Times New Roman"/>
          <w:b w:val="false"/>
          <w:i w:val="false"/>
          <w:color w:val="000000"/>
          <w:sz w:val="28"/>
        </w:rPr>
        <w:t xml:space="preserve">
      "20-1) қаржы нарығы мен қаржы ұйымдарын реттеу, бақылау және қадағалау жөніндегі уәкілетті органның қызметін қаржыландыру туралы шешім қабылдайды;". </w:t>
      </w:r>
    </w:p>
    <w:bookmarkEnd w:id="23"/>
    <w:bookmarkStart w:name="z28" w:id="24"/>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1-1) және 15) тармақшалармен толықтырылсын:</w:t>
      </w:r>
    </w:p>
    <w:bookmarkEnd w:id="25"/>
    <w:bookmarkStart w:name="z30" w:id="26"/>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26"/>
    <w:bookmarkStart w:name="z31" w:id="27"/>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27"/>
    <w:bookmarkStart w:name="z32"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29"/>
    <w:bookmarkStart w:name="z35" w:id="30"/>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bookmarkEnd w:id="30"/>
    <w:bookmarkStart w:name="z36" w:id="31"/>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bookmarkEnd w:id="31"/>
    <w:bookmarkStart w:name="z37" w:id="32"/>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bookmarkEnd w:id="32"/>
    <w:bookmarkStart w:name="z38" w:id="33"/>
    <w:p>
      <w:pPr>
        <w:spacing w:after="0"/>
        <w:ind w:left="0"/>
        <w:jc w:val="both"/>
      </w:pPr>
      <w:r>
        <w:rPr>
          <w:rFonts w:ascii="Times New Roman"/>
          <w:b w:val="false"/>
          <w:i w:val="false"/>
          <w:color w:val="000000"/>
          <w:sz w:val="28"/>
        </w:rPr>
        <w:t>
      Банк:</w:t>
      </w:r>
    </w:p>
    <w:bookmarkEnd w:id="33"/>
    <w:bookmarkStart w:name="z39" w:id="34"/>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bookmarkEnd w:id="34"/>
    <w:bookmarkStart w:name="z40" w:id="35"/>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bookmarkEnd w:id="35"/>
    <w:bookmarkStart w:name="z41" w:id="36"/>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bookmarkEnd w:id="36"/>
    <w:bookmarkStart w:name="z42" w:id="37"/>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bookmarkEnd w:id="37"/>
    <w:bookmarkStart w:name="z43" w:id="38"/>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5" w:id="39"/>
    <w:p>
      <w:pPr>
        <w:spacing w:after="0"/>
        <w:ind w:left="0"/>
        <w:jc w:val="both"/>
      </w:pPr>
      <w:r>
        <w:rPr>
          <w:rFonts w:ascii="Times New Roman"/>
          <w:b w:val="false"/>
          <w:i w:val="false"/>
          <w:color w:val="000000"/>
          <w:sz w:val="28"/>
        </w:rPr>
        <w:t>
      7) тармақша "мүліктi" деген сөзден кейін "және банктік қарыз шарты бойынша міндеттемені орындаудың орнына бас тарту төлемі түрінде алынған мүлікті" деген сөздермен толықтырылсын;</w:t>
      </w:r>
    </w:p>
    <w:bookmarkEnd w:id="39"/>
    <w:bookmarkStart w:name="z46" w:id="40"/>
    <w:p>
      <w:pPr>
        <w:spacing w:after="0"/>
        <w:ind w:left="0"/>
        <w:jc w:val="both"/>
      </w:pPr>
      <w:r>
        <w:rPr>
          <w:rFonts w:ascii="Times New Roman"/>
          <w:b w:val="false"/>
          <w:i w:val="false"/>
          <w:color w:val="000000"/>
          <w:sz w:val="28"/>
        </w:rPr>
        <w:t>
      мынадай мазмұндағы 9-2) тармақшамен толықтырылсын:</w:t>
      </w:r>
    </w:p>
    <w:bookmarkEnd w:id="40"/>
    <w:bookmarkStart w:name="z47" w:id="41"/>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bookmarkEnd w:id="42"/>
    <w:bookmarkStart w:name="z50" w:id="43"/>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4"/>
    <w:bookmarkStart w:name="z53"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1-1-тармақпен толықтырылсын:</w:t>
      </w:r>
    </w:p>
    <w:bookmarkEnd w:id="45"/>
    <w:bookmarkStart w:name="z54" w:id="46"/>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46"/>
    <w:bookmarkStart w:name="z55" w:id="47"/>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17-1-бапта</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 деген сөздер "Өтініш берушінің Қазақстан Республикасының бейрезиденттері болып табылатын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 деген сөздермен ауыстырылсын;</w:t>
      </w:r>
    </w:p>
    <w:bookmarkEnd w:id="49"/>
    <w:bookmarkStart w:name="z58" w:id="50"/>
    <w:p>
      <w:pPr>
        <w:spacing w:after="0"/>
        <w:ind w:left="0"/>
        <w:jc w:val="both"/>
      </w:pPr>
      <w:r>
        <w:rPr>
          <w:rFonts w:ascii="Times New Roman"/>
          <w:b w:val="false"/>
          <w:i w:val="false"/>
          <w:color w:val="000000"/>
          <w:sz w:val="28"/>
        </w:rPr>
        <w:t>
      мынадай мазмұндағы 9-1-тармақпен толықтырылсын:</w:t>
      </w:r>
    </w:p>
    <w:bookmarkEnd w:id="50"/>
    <w:bookmarkStart w:name="z59" w:id="51"/>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51"/>
    <w:bookmarkStart w:name="z60"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алтыншы абзацындағы "саласында осы бапта белгіленген еңбек өтілі жоқ;" деген сөздер "саласында;" деген сөзбен ауыстырылып, мынадай мазмұндағы жетінші және сегізінші абзацтармен толықтырылсын:</w:t>
      </w:r>
    </w:p>
    <w:bookmarkEnd w:id="53"/>
    <w:bookmarkStart w:name="z62" w:id="54"/>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bookmarkEnd w:id="54"/>
    <w:bookmarkStart w:name="z63" w:id="55"/>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3-1) және 3-2) тармақшалармен толықтырылсын:</w:t>
      </w:r>
    </w:p>
    <w:bookmarkStart w:name="z65" w:id="56"/>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56"/>
    <w:bookmarkStart w:name="z66" w:id="57"/>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тікелей инвестициялар нарығын дамытуды жүзеге асыратын ұлттық басқарушы холдингтің еншілес ұйымының басқару органының басшысы мен мүшелерінің, атқарушы органы басшысының, оның орынбасарының және мүшелерінің;";</w:t>
      </w:r>
    </w:p>
    <w:bookmarkEnd w:id="57"/>
    <w:bookmarkStart w:name="z67" w:id="58"/>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13-тармағында</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екінші бөлік алып тасталсын;</w:t>
      </w:r>
    </w:p>
    <w:bookmarkEnd w:id="59"/>
    <w:bookmarkStart w:name="z69" w:id="60"/>
    <w:p>
      <w:pPr>
        <w:spacing w:after="0"/>
        <w:ind w:left="0"/>
        <w:jc w:val="both"/>
      </w:pPr>
      <w:r>
        <w:rPr>
          <w:rFonts w:ascii="Times New Roman"/>
          <w:b w:val="false"/>
          <w:i w:val="false"/>
          <w:color w:val="000000"/>
          <w:sz w:val="28"/>
        </w:rPr>
        <w:t>
      үшінші бөлік мынадай редакцияда жазылсын:</w:t>
      </w:r>
    </w:p>
    <w:bookmarkEnd w:id="60"/>
    <w:bookmarkStart w:name="z70" w:id="61"/>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61"/>
    <w:bookmarkStart w:name="z71"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3" w:id="63"/>
    <w:p>
      <w:pPr>
        <w:spacing w:after="0"/>
        <w:ind w:left="0"/>
        <w:jc w:val="both"/>
      </w:pPr>
      <w:r>
        <w:rPr>
          <w:rFonts w:ascii="Times New Roman"/>
          <w:b w:val="false"/>
          <w:i w:val="false"/>
          <w:color w:val="000000"/>
          <w:sz w:val="28"/>
        </w:rPr>
        <w:t xml:space="preserve">
      екінші бөліктің бесінші абзацы мынадай редакцияда жазылсын: </w:t>
      </w:r>
    </w:p>
    <w:bookmarkEnd w:id="63"/>
    <w:bookmarkStart w:name="z74" w:id="64"/>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64"/>
    <w:bookmarkStart w:name="z75" w:id="65"/>
    <w:p>
      <w:pPr>
        <w:spacing w:after="0"/>
        <w:ind w:left="0"/>
        <w:jc w:val="both"/>
      </w:pPr>
      <w:r>
        <w:rPr>
          <w:rFonts w:ascii="Times New Roman"/>
          <w:b w:val="false"/>
          <w:i w:val="false"/>
          <w:color w:val="000000"/>
          <w:sz w:val="28"/>
        </w:rPr>
        <w:t xml:space="preserve">
      төртінші бөлік "банктік қарыз шартында көзделген тәртіппен" деген сөздерден кейін ",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деген сөздермен толықтырылсын;</w:t>
      </w:r>
    </w:p>
    <w:bookmarkEnd w:id="65"/>
    <w:bookmarkStart w:name="z76" w:id="66"/>
    <w:p>
      <w:pPr>
        <w:spacing w:after="0"/>
        <w:ind w:left="0"/>
        <w:jc w:val="both"/>
      </w:pPr>
      <w:r>
        <w:rPr>
          <w:rFonts w:ascii="Times New Roman"/>
          <w:b w:val="false"/>
          <w:i w:val="false"/>
          <w:color w:val="000000"/>
          <w:sz w:val="28"/>
        </w:rPr>
        <w:t>
      мынадай мазмұндағы бесінші бөлікпен толықтырылсын:</w:t>
      </w:r>
    </w:p>
    <w:bookmarkEnd w:id="66"/>
    <w:bookmarkStart w:name="z77" w:id="6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End w:id="67"/>
    <w:bookmarkStart w:name="z78" w:id="68"/>
    <w:p>
      <w:pPr>
        <w:spacing w:after="0"/>
        <w:ind w:left="0"/>
        <w:jc w:val="both"/>
      </w:pPr>
      <w:r>
        <w:rPr>
          <w:rFonts w:ascii="Times New Roman"/>
          <w:b w:val="false"/>
          <w:i w:val="false"/>
          <w:color w:val="000000"/>
          <w:sz w:val="28"/>
        </w:rPr>
        <w:t>
      бесінші бөліктегі "банктік қарыз шартында көзделген тәртіппен" деген сөздер "банктік қарыз шартында көзделген тәртіппен, сондай-ақ ақпараттандыру объектілері арқылы" деген сөздермен ауыстырылсын;</w:t>
      </w:r>
    </w:p>
    <w:bookmarkEnd w:id="68"/>
    <w:bookmarkStart w:name="z79" w:id="69"/>
    <w:p>
      <w:pPr>
        <w:spacing w:after="0"/>
        <w:ind w:left="0"/>
        <w:jc w:val="both"/>
      </w:pPr>
      <w:r>
        <w:rPr>
          <w:rFonts w:ascii="Times New Roman"/>
          <w:b w:val="false"/>
          <w:i w:val="false"/>
          <w:color w:val="000000"/>
          <w:sz w:val="28"/>
        </w:rPr>
        <w:t>
      мынадай мазмұндағы 3-2-тармақпен толықтырылсын:</w:t>
      </w:r>
    </w:p>
    <w:bookmarkEnd w:id="69"/>
    <w:bookmarkStart w:name="z80" w:id="70"/>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70"/>
    <w:bookmarkStart w:name="z81" w:id="71"/>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банктердің, банк операцияларының жекелеген түрлерін жүзеге асыратын ұйымдардың ақпараттық жүйелерінің өзара іс-қимылын қамтамасыз ету арқылы жүзеге асырылады.</w:t>
      </w:r>
    </w:p>
    <w:bookmarkEnd w:id="71"/>
    <w:bookmarkStart w:name="z82" w:id="72"/>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84" w:id="73"/>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73"/>
    <w:bookmarkStart w:name="z85" w:id="74"/>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75"/>
    <w:bookmarkStart w:name="z88" w:id="76"/>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жеке тұлғаға жұбайының (зайыбының) келісімінсіз банктік қарыздар беруіне тыйым салынады, келісімді алу тәртібі және келісім қажет болатын банктік қарыздың ең төмен мөлшері уәкілетті органның нормативтік құқықтық актісінде айқындалады.</w:t>
      </w:r>
    </w:p>
    <w:bookmarkEnd w:id="76"/>
    <w:bookmarkStart w:name="z89" w:id="7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берген жағдайда, банк, банк операцияларының жекелеген түрлерін жүзеге асыратын ұйым жеке тұлғадан осындай банктік қарыз бойынша міндеттемелерді орындауды талап етуге құқылы емес.</w:t>
      </w:r>
    </w:p>
    <w:bookmarkEnd w:id="77"/>
    <w:bookmarkStart w:name="z90" w:id="78"/>
    <w:p>
      <w:pPr>
        <w:spacing w:after="0"/>
        <w:ind w:left="0"/>
        <w:jc w:val="both"/>
      </w:pPr>
      <w:r>
        <w:rPr>
          <w:rFonts w:ascii="Times New Roman"/>
          <w:b w:val="false"/>
          <w:i w:val="false"/>
          <w:color w:val="000000"/>
          <w:sz w:val="28"/>
        </w:rPr>
        <w:t>
      Жеке тұлғаның банктік қарыз алудан ерікті түрде бас тартуын белгілегені туралы ақпарат болған кезде оған банктік қарыз беруге тыйым салу жеке тұлғаның банктік қарызы бойынша берешегін өтеу мақсатында немесе республикалық бюджет туралы заңда тиісті қаржы жылына белгіленген айлық есептік көрсеткіштің жетпіс бес еселенген мөлшерінен аспайтын мөлшерде төлем картасы бойынша белгіленген кредиттік лимит шеңберінде банктік қарыз беру жағдайларына қолданылмайды.</w:t>
      </w:r>
    </w:p>
    <w:bookmarkEnd w:id="78"/>
    <w:bookmarkStart w:name="z91" w:id="7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көзделген, 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беру фактісі анықталған күннен бастап үш жұмыс күнінен кешіктірмей, мынадай шараларды қабылдайды:</w:t>
      </w:r>
    </w:p>
    <w:bookmarkEnd w:id="79"/>
    <w:bookmarkStart w:name="z92" w:id="80"/>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80"/>
    <w:bookmarkStart w:name="z93" w:id="8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тоқтатады;</w:t>
      </w:r>
    </w:p>
    <w:bookmarkEnd w:id="81"/>
    <w:bookmarkStart w:name="z94" w:id="82"/>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82"/>
    <w:bookmarkStart w:name="z95" w:id="83"/>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83"/>
    <w:bookmarkStart w:name="z96" w:id="84"/>
    <w:p>
      <w:pPr>
        <w:spacing w:after="0"/>
        <w:ind w:left="0"/>
        <w:jc w:val="both"/>
      </w:pPr>
      <w:r>
        <w:rPr>
          <w:rFonts w:ascii="Times New Roman"/>
          <w:b w:val="false"/>
          <w:i w:val="false"/>
          <w:color w:val="000000"/>
          <w:sz w:val="28"/>
        </w:rPr>
        <w:t>
      мынадай мазмұндағы 5-3, 5-4, 5-5 және 15-тармақтармен толықтырылсын:</w:t>
      </w:r>
    </w:p>
    <w:bookmarkEnd w:id="84"/>
    <w:bookmarkStart w:name="z97" w:id="85"/>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85"/>
    <w:bookmarkStart w:name="z98" w:id="86"/>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End w:id="86"/>
    <w:bookmarkStart w:name="z99" w:id="87"/>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87"/>
    <w:bookmarkStart w:name="z100" w:id="88"/>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88"/>
    <w:bookmarkStart w:name="z101" w:id="89"/>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89"/>
    <w:bookmarkStart w:name="z102" w:id="90"/>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bookmarkEnd w:id="90"/>
    <w:bookmarkStart w:name="z103" w:id="9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bookmarkEnd w:id="91"/>
    <w:bookmarkStart w:name="z104" w:id="92"/>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bookmarkEnd w:id="92"/>
    <w:bookmarkStart w:name="z105" w:id="9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қатысуынсыз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bookmarkEnd w:id="93"/>
    <w:bookmarkStart w:name="z106"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34-1-бап</w:t>
      </w:r>
      <w:r>
        <w:rPr>
          <w:rFonts w:ascii="Times New Roman"/>
          <w:b w:val="false"/>
          <w:i w:val="false"/>
          <w:color w:val="000000"/>
          <w:sz w:val="28"/>
        </w:rPr>
        <w:t xml:space="preserve"> мынадай мазмұндағы 11, 12, 13 және 14-тармақтармен толықтырылсын:</w:t>
      </w:r>
    </w:p>
    <w:bookmarkEnd w:id="94"/>
    <w:bookmarkStart w:name="z107" w:id="95"/>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95"/>
    <w:bookmarkStart w:name="z108" w:id="96"/>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96"/>
    <w:bookmarkStart w:name="z109" w:id="97"/>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bookmarkEnd w:id="97"/>
    <w:bookmarkStart w:name="z110" w:id="98"/>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End w:id="98"/>
    <w:bookmarkStart w:name="z111" w:id="99"/>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99"/>
    <w:bookmarkStart w:name="z112" w:id="100"/>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bookmarkEnd w:id="100"/>
    <w:bookmarkStart w:name="z113" w:id="101"/>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bookmarkEnd w:id="101"/>
    <w:bookmarkStart w:name="z114" w:id="102"/>
    <w:p>
      <w:pPr>
        <w:spacing w:after="0"/>
        <w:ind w:left="0"/>
        <w:jc w:val="both"/>
      </w:pPr>
      <w:r>
        <w:rPr>
          <w:rFonts w:ascii="Times New Roman"/>
          <w:b w:val="false"/>
          <w:i w:val="false"/>
          <w:color w:val="000000"/>
          <w:sz w:val="28"/>
        </w:rPr>
        <w:t>
      3) өтініш берушінің банкроттығы;</w:t>
      </w:r>
    </w:p>
    <w:bookmarkEnd w:id="102"/>
    <w:bookmarkStart w:name="z115" w:id="103"/>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End w:id="103"/>
    <w:bookmarkStart w:name="z116" w:id="104"/>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104"/>
    <w:bookmarkStart w:name="z117" w:id="105"/>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bookmarkEnd w:id="105"/>
    <w:bookmarkStart w:name="z118"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20" w:id="107"/>
    <w:p>
      <w:pPr>
        <w:spacing w:after="0"/>
        <w:ind w:left="0"/>
        <w:jc w:val="both"/>
      </w:pPr>
      <w:r>
        <w:rPr>
          <w:rFonts w:ascii="Times New Roman"/>
          <w:b w:val="false"/>
          <w:i w:val="false"/>
          <w:color w:val="000000"/>
          <w:sz w:val="28"/>
        </w:rPr>
        <w:t>
      бірінші абзац мынадай редакцияда жазылсын:</w:t>
      </w:r>
    </w:p>
    <w:bookmarkEnd w:id="107"/>
    <w:bookmarkStart w:name="z121" w:id="108"/>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3" w:id="109"/>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109"/>
    <w:bookmarkStart w:name="z124" w:id="1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0"/>
    <w:bookmarkStart w:name="z125" w:id="111"/>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7" w:id="112"/>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112"/>
    <w:bookmarkStart w:name="z128" w:id="113"/>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bookmarkEnd w:id="113"/>
    <w:bookmarkStart w:name="z129" w:id="114"/>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bookmarkEnd w:id="114"/>
    <w:bookmarkStart w:name="z130" w:id="115"/>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bookmarkEnd w:id="115"/>
    <w:bookmarkStart w:name="z131" w:id="116"/>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bookmarkEnd w:id="116"/>
    <w:bookmarkStart w:name="z132" w:id="11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w:t>
      </w:r>
    </w:p>
    <w:bookmarkEnd w:id="117"/>
    <w:bookmarkStart w:name="z133" w:id="118"/>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үшінші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118"/>
    <w:bookmarkStart w:name="z134" w:id="119"/>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bookmarkEnd w:id="119"/>
    <w:bookmarkStart w:name="z135" w:id="120"/>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7" w:id="121"/>
    <w:p>
      <w:pPr>
        <w:spacing w:after="0"/>
        <w:ind w:left="0"/>
        <w:jc w:val="both"/>
      </w:pPr>
      <w:r>
        <w:rPr>
          <w:rFonts w:ascii="Times New Roman"/>
          <w:b w:val="false"/>
          <w:i w:val="false"/>
          <w:color w:val="000000"/>
          <w:sz w:val="28"/>
        </w:rPr>
        <w:t>
      төртінші бөлік мынадай редакцияда жазылсын:</w:t>
      </w:r>
    </w:p>
    <w:bookmarkEnd w:id="121"/>
    <w:bookmarkStart w:name="z138" w:id="122"/>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bookmarkEnd w:id="122"/>
    <w:bookmarkStart w:name="z139" w:id="12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123"/>
    <w:bookmarkStart w:name="z140" w:id="124"/>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124"/>
    <w:bookmarkStart w:name="z141" w:id="125"/>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144" w:id="12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6" w:id="127"/>
    <w:p>
      <w:pPr>
        <w:spacing w:after="0"/>
        <w:ind w:left="0"/>
        <w:jc w:val="both"/>
      </w:pPr>
      <w:r>
        <w:rPr>
          <w:rFonts w:ascii="Times New Roman"/>
          <w:b w:val="false"/>
          <w:i w:val="false"/>
          <w:color w:val="000000"/>
          <w:sz w:val="28"/>
        </w:rPr>
        <w:t xml:space="preserve">
      "3) қарыз алушыда: </w:t>
      </w:r>
    </w:p>
    <w:bookmarkEnd w:id="127"/>
    <w:bookmarkStart w:name="z147" w:id="128"/>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bookmarkEnd w:id="128"/>
    <w:bookmarkStart w:name="z148" w:id="129"/>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bookmarkEnd w:id="129"/>
    <w:bookmarkStart w:name="z149" w:id="130"/>
    <w:p>
      <w:pPr>
        <w:spacing w:after="0"/>
        <w:ind w:left="0"/>
        <w:jc w:val="both"/>
      </w:pPr>
      <w:r>
        <w:rPr>
          <w:rFonts w:ascii="Times New Roman"/>
          <w:b w:val="false"/>
          <w:i w:val="false"/>
          <w:color w:val="000000"/>
          <w:sz w:val="28"/>
        </w:rPr>
        <w:t>
      Жеке тұлғаның кәсіпкерлік қызметті жүзеге асыруға байланысты емес банктік қарыз шарты бойынша құқықтарды (талаптарды) коллекторлық агенттікке беруге мерзімі өткен берешек туындаған кезден бастап жиырма төрт ай өткен соң және осы Заңның 34-бабының 3-тармағында және (немесе) осы баптың 1-1-тармағында көзделген және қарыз алушы қарыз бойынша берешегін өтей алатын, тараптар үшін өзара қолайлы жағдайларды қамтамасыз ететін берешекті реттеу бойынша рәсімдер жүргізілген кезде жол беріледі. Есепке жазылған және төленбеген тұрақсыздық айыбының (айыппұлдың, өсімпұлдың), банктік қарызға қызмет көрсетуге байланысты комиссиялар мен өзге де төлемдердің толық күшін жою міндетті болып табылады.</w:t>
      </w:r>
    </w:p>
    <w:bookmarkEnd w:id="130"/>
    <w:bookmarkStart w:name="z150" w:id="131"/>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131"/>
    <w:bookmarkStart w:name="z151" w:id="132"/>
    <w:p>
      <w:pPr>
        <w:spacing w:after="0"/>
        <w:ind w:left="0"/>
        <w:jc w:val="both"/>
      </w:pPr>
      <w:r>
        <w:rPr>
          <w:rFonts w:ascii="Times New Roman"/>
          <w:b w:val="false"/>
          <w:i w:val="false"/>
          <w:color w:val="000000"/>
          <w:sz w:val="28"/>
        </w:rPr>
        <w:t>
      мынадай мазмұндағы 5-тармақпен толықтырылсын:</w:t>
      </w:r>
    </w:p>
    <w:bookmarkEnd w:id="132"/>
    <w:bookmarkStart w:name="z152" w:id="133"/>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133"/>
    <w:bookmarkStart w:name="z153" w:id="1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36-1-бапта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5" w:id="135"/>
    <w:p>
      <w:pPr>
        <w:spacing w:after="0"/>
        <w:ind w:left="0"/>
        <w:jc w:val="both"/>
      </w:pPr>
      <w:r>
        <w:rPr>
          <w:rFonts w:ascii="Times New Roman"/>
          <w:b w:val="false"/>
          <w:i w:val="false"/>
          <w:color w:val="000000"/>
          <w:sz w:val="28"/>
        </w:rPr>
        <w:t>
      "36-1-бап. Банктік қарыз шарты бойынша құқықтарды (талаптарды) басқаға беру тәртібі";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бірінші бөлігінің оныншы абзацы мынадай редакцияда жазылсын:</w:t>
      </w:r>
    </w:p>
    <w:bookmarkStart w:name="z158" w:id="136"/>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bookmarkEnd w:id="136"/>
    <w:bookmarkStart w:name="z159" w:id="137"/>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137"/>
    <w:bookmarkStart w:name="z160" w:id="138"/>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138"/>
    <w:bookmarkStart w:name="z161" w:id="139"/>
    <w:p>
      <w:pPr>
        <w:spacing w:after="0"/>
        <w:ind w:left="0"/>
        <w:jc w:val="both"/>
      </w:pPr>
      <w:r>
        <w:rPr>
          <w:rFonts w:ascii="Times New Roman"/>
          <w:b w:val="false"/>
          <w:i w:val="false"/>
          <w:color w:val="000000"/>
          <w:sz w:val="28"/>
        </w:rPr>
        <w:t>
      1) мыналарды:</w:t>
      </w:r>
    </w:p>
    <w:bookmarkEnd w:id="139"/>
    <w:bookmarkStart w:name="z162" w:id="140"/>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w:t>
      </w:r>
    </w:p>
    <w:bookmarkEnd w:id="140"/>
    <w:bookmarkStart w:name="z163" w:id="141"/>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bookmarkEnd w:id="141"/>
    <w:bookmarkStart w:name="z164" w:id="142"/>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bookmarkEnd w:id="142"/>
    <w:bookmarkStart w:name="z165" w:id="143"/>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bookmarkEnd w:id="143"/>
    <w:bookmarkStart w:name="z166" w:id="144"/>
    <w:p>
      <w:pPr>
        <w:spacing w:after="0"/>
        <w:ind w:left="0"/>
        <w:jc w:val="both"/>
      </w:pPr>
      <w:r>
        <w:rPr>
          <w:rFonts w:ascii="Times New Roman"/>
          <w:b w:val="false"/>
          <w:i w:val="false"/>
          <w:color w:val="000000"/>
          <w:sz w:val="28"/>
        </w:rPr>
        <w:t>
      4-2. Осы Заңның 36-бабы 2-1-тармағы 3) тармақшасының талаптарын сақтамай, жеке тұлғаның банктік қарыз шарты бойынша құқықтарды (талаптарды) коллекторлық агенттікке беруге тыйым салынады.";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9" w:id="145"/>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172" w:id="146"/>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146"/>
    <w:bookmarkStart w:name="z173" w:id="147"/>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147"/>
    <w:bookmarkStart w:name="z174" w:id="148"/>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End w:id="148"/>
    <w:bookmarkStart w:name="z175" w:id="1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40-4-баптар</w:t>
      </w:r>
      <w:r>
        <w:rPr>
          <w:rFonts w:ascii="Times New Roman"/>
          <w:b w:val="false"/>
          <w:i w:val="false"/>
          <w:color w:val="000000"/>
          <w:sz w:val="28"/>
        </w:rPr>
        <w:t xml:space="preserve"> мынадай редакцияда жазылсын:</w:t>
      </w:r>
    </w:p>
    <w:bookmarkEnd w:id="149"/>
    <w:bookmarkStart w:name="z176" w:id="150"/>
    <w:p>
      <w:pPr>
        <w:spacing w:after="0"/>
        <w:ind w:left="0"/>
        <w:jc w:val="both"/>
      </w:pPr>
      <w:r>
        <w:rPr>
          <w:rFonts w:ascii="Times New Roman"/>
          <w:b w:val="false"/>
          <w:i w:val="false"/>
          <w:color w:val="000000"/>
          <w:sz w:val="28"/>
        </w:rPr>
        <w:t xml:space="preserve">
      "40-1-бап. Банк омбудсманы, оның мәртебесі, оны сайлау тәртібі және өкілеттігін мерзімінен бұрын тоқтату. </w:t>
      </w:r>
    </w:p>
    <w:bookmarkEnd w:id="150"/>
    <w:bookmarkStart w:name="z177" w:id="151"/>
    <w:p>
      <w:pPr>
        <w:spacing w:after="0"/>
        <w:ind w:left="0"/>
        <w:jc w:val="both"/>
      </w:pPr>
      <w:r>
        <w:rPr>
          <w:rFonts w:ascii="Times New Roman"/>
          <w:b w:val="false"/>
          <w:i w:val="false"/>
          <w:color w:val="000000"/>
          <w:sz w:val="28"/>
        </w:rPr>
        <w:t>
      Банк омбудсманының өкілдер кеңесі, оның құзыреті</w:t>
      </w:r>
    </w:p>
    <w:bookmarkEnd w:id="151"/>
    <w:bookmarkStart w:name="z178" w:id="152"/>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152"/>
    <w:bookmarkStart w:name="z179" w:id="153"/>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bookmarkEnd w:id="153"/>
    <w:bookmarkStart w:name="z180" w:id="154"/>
    <w:p>
      <w:pPr>
        <w:spacing w:after="0"/>
        <w:ind w:left="0"/>
        <w:jc w:val="both"/>
      </w:pPr>
      <w:r>
        <w:rPr>
          <w:rFonts w:ascii="Times New Roman"/>
          <w:b w:val="false"/>
          <w:i w:val="false"/>
          <w:color w:val="000000"/>
          <w:sz w:val="28"/>
        </w:rPr>
        <w:t>
      1) тараптардың тең құқықтылығы;</w:t>
      </w:r>
    </w:p>
    <w:bookmarkEnd w:id="154"/>
    <w:bookmarkStart w:name="z181" w:id="155"/>
    <w:p>
      <w:pPr>
        <w:spacing w:after="0"/>
        <w:ind w:left="0"/>
        <w:jc w:val="both"/>
      </w:pPr>
      <w:r>
        <w:rPr>
          <w:rFonts w:ascii="Times New Roman"/>
          <w:b w:val="false"/>
          <w:i w:val="false"/>
          <w:color w:val="000000"/>
          <w:sz w:val="28"/>
        </w:rPr>
        <w:t>
      2) бейтараптық;</w:t>
      </w:r>
    </w:p>
    <w:bookmarkEnd w:id="155"/>
    <w:bookmarkStart w:name="z182" w:id="156"/>
    <w:p>
      <w:pPr>
        <w:spacing w:after="0"/>
        <w:ind w:left="0"/>
        <w:jc w:val="both"/>
      </w:pPr>
      <w:r>
        <w:rPr>
          <w:rFonts w:ascii="Times New Roman"/>
          <w:b w:val="false"/>
          <w:i w:val="false"/>
          <w:color w:val="000000"/>
          <w:sz w:val="28"/>
        </w:rPr>
        <w:t>
      3) банктік және өзге де заңмен қорғалатын құпияны сақтау;</w:t>
      </w:r>
    </w:p>
    <w:bookmarkEnd w:id="156"/>
    <w:bookmarkStart w:name="z183" w:id="157"/>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57"/>
    <w:bookmarkStart w:name="z184" w:id="158"/>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158"/>
    <w:bookmarkStart w:name="z185" w:id="159"/>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159"/>
    <w:bookmarkStart w:name="z186" w:id="160"/>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End w:id="160"/>
    <w:bookmarkStart w:name="z187" w:id="161"/>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161"/>
    <w:bookmarkStart w:name="z188" w:id="162"/>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bookmarkEnd w:id="162"/>
    <w:bookmarkStart w:name="z189" w:id="163"/>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bookmarkEnd w:id="163"/>
    <w:bookmarkStart w:name="z190" w:id="164"/>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164"/>
    <w:bookmarkStart w:name="z191" w:id="165"/>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bookmarkEnd w:id="165"/>
    <w:bookmarkStart w:name="z192" w:id="16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bookmarkEnd w:id="166"/>
    <w:bookmarkStart w:name="z193" w:id="167"/>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End w:id="167"/>
    <w:bookmarkStart w:name="z194" w:id="168"/>
    <w:p>
      <w:pPr>
        <w:spacing w:after="0"/>
        <w:ind w:left="0"/>
        <w:jc w:val="both"/>
      </w:pPr>
      <w:r>
        <w:rPr>
          <w:rFonts w:ascii="Times New Roman"/>
          <w:b w:val="false"/>
          <w:i w:val="false"/>
          <w:color w:val="000000"/>
          <w:sz w:val="28"/>
        </w:rPr>
        <w:t>
      4. Банк омбудсманы үш жыл мерзімге сайланады.</w:t>
      </w:r>
    </w:p>
    <w:bookmarkEnd w:id="168"/>
    <w:bookmarkStart w:name="z195" w:id="169"/>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169"/>
    <w:bookmarkStart w:name="z196" w:id="170"/>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End w:id="170"/>
    <w:bookmarkStart w:name="z197" w:id="171"/>
    <w:p>
      <w:pPr>
        <w:spacing w:after="0"/>
        <w:ind w:left="0"/>
        <w:jc w:val="both"/>
      </w:pPr>
      <w:r>
        <w:rPr>
          <w:rFonts w:ascii="Times New Roman"/>
          <w:b w:val="false"/>
          <w:i w:val="false"/>
          <w:color w:val="000000"/>
          <w:sz w:val="28"/>
        </w:rPr>
        <w:t>
      5. Өкілдер кеңесінің құзыреті:</w:t>
      </w:r>
    </w:p>
    <w:bookmarkEnd w:id="171"/>
    <w:bookmarkStart w:name="z198" w:id="172"/>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bookmarkEnd w:id="172"/>
    <w:bookmarkStart w:name="z199" w:id="173"/>
    <w:p>
      <w:pPr>
        <w:spacing w:after="0"/>
        <w:ind w:left="0"/>
        <w:jc w:val="both"/>
      </w:pPr>
      <w:r>
        <w:rPr>
          <w:rFonts w:ascii="Times New Roman"/>
          <w:b w:val="false"/>
          <w:i w:val="false"/>
          <w:color w:val="000000"/>
          <w:sz w:val="28"/>
        </w:rPr>
        <w:t>
      2) құрылымы мен штатын (банк омбудсманының офисін) бекіту;</w:t>
      </w:r>
    </w:p>
    <w:bookmarkEnd w:id="173"/>
    <w:bookmarkStart w:name="z200" w:id="174"/>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bookmarkEnd w:id="174"/>
    <w:bookmarkStart w:name="z201" w:id="175"/>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bookmarkEnd w:id="175"/>
    <w:bookmarkStart w:name="z202" w:id="176"/>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bookmarkEnd w:id="176"/>
    <w:bookmarkStart w:name="z203" w:id="177"/>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bookmarkEnd w:id="177"/>
    <w:bookmarkStart w:name="z204" w:id="178"/>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bookmarkEnd w:id="178"/>
    <w:bookmarkStart w:name="z205" w:id="179"/>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End w:id="179"/>
    <w:bookmarkStart w:name="z206" w:id="180"/>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180"/>
    <w:bookmarkStart w:name="z207" w:id="181"/>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181"/>
    <w:bookmarkStart w:name="z208" w:id="182"/>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182"/>
    <w:bookmarkStart w:name="z209" w:id="183"/>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bookmarkEnd w:id="183"/>
    <w:bookmarkStart w:name="z210" w:id="184"/>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bookmarkEnd w:id="184"/>
    <w:bookmarkStart w:name="z211" w:id="185"/>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bookmarkEnd w:id="185"/>
    <w:bookmarkStart w:name="z212" w:id="186"/>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End w:id="186"/>
    <w:bookmarkStart w:name="z213" w:id="187"/>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187"/>
    <w:bookmarkStart w:name="z214" w:id="188"/>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bookmarkEnd w:id="188"/>
    <w:bookmarkStart w:name="z215" w:id="189"/>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bookmarkEnd w:id="189"/>
    <w:bookmarkStart w:name="z216" w:id="190"/>
    <w:p>
      <w:pPr>
        <w:spacing w:after="0"/>
        <w:ind w:left="0"/>
        <w:jc w:val="both"/>
      </w:pPr>
      <w:r>
        <w:rPr>
          <w:rFonts w:ascii="Times New Roman"/>
          <w:b w:val="false"/>
          <w:i w:val="false"/>
          <w:color w:val="000000"/>
          <w:sz w:val="28"/>
        </w:rPr>
        <w:t>
      3) осы Заңның және банк омбудсманының ішкі қағидаларының талаптарын бірнеше рет (қатарынан күнтізбелік он екі ай ішінде үш және одан да көп рет) бұзу.</w:t>
      </w:r>
    </w:p>
    <w:bookmarkEnd w:id="190"/>
    <w:bookmarkStart w:name="z217" w:id="191"/>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191"/>
    <w:bookmarkStart w:name="z218" w:id="192"/>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bookmarkEnd w:id="192"/>
    <w:bookmarkStart w:name="z219" w:id="193"/>
    <w:p>
      <w:pPr>
        <w:spacing w:after="0"/>
        <w:ind w:left="0"/>
        <w:jc w:val="both"/>
      </w:pPr>
      <w:r>
        <w:rPr>
          <w:rFonts w:ascii="Times New Roman"/>
          <w:b w:val="false"/>
          <w:i w:val="false"/>
          <w:color w:val="000000"/>
          <w:sz w:val="28"/>
        </w:rPr>
        <w:t>
      40-2-бап. Банк омбудсманына қойылатын талаптар</w:t>
      </w:r>
    </w:p>
    <w:bookmarkEnd w:id="193"/>
    <w:bookmarkStart w:name="z220" w:id="194"/>
    <w:p>
      <w:pPr>
        <w:spacing w:after="0"/>
        <w:ind w:left="0"/>
        <w:jc w:val="both"/>
      </w:pPr>
      <w:r>
        <w:rPr>
          <w:rFonts w:ascii="Times New Roman"/>
          <w:b w:val="false"/>
          <w:i w:val="false"/>
          <w:color w:val="000000"/>
          <w:sz w:val="28"/>
        </w:rPr>
        <w:t>
      1. Мынадай:</w:t>
      </w:r>
    </w:p>
    <w:bookmarkEnd w:id="194"/>
    <w:bookmarkStart w:name="z221" w:id="195"/>
    <w:p>
      <w:pPr>
        <w:spacing w:after="0"/>
        <w:ind w:left="0"/>
        <w:jc w:val="both"/>
      </w:pPr>
      <w:r>
        <w:rPr>
          <w:rFonts w:ascii="Times New Roman"/>
          <w:b w:val="false"/>
          <w:i w:val="false"/>
          <w:color w:val="000000"/>
          <w:sz w:val="28"/>
        </w:rPr>
        <w:t>
      1) жоғары экономикалық және (немесе) заңгерлік білімі жоқ;</w:t>
      </w:r>
    </w:p>
    <w:bookmarkEnd w:id="195"/>
    <w:bookmarkStart w:name="z222" w:id="196"/>
    <w:p>
      <w:pPr>
        <w:spacing w:after="0"/>
        <w:ind w:left="0"/>
        <w:jc w:val="both"/>
      </w:pPr>
      <w:r>
        <w:rPr>
          <w:rFonts w:ascii="Times New Roman"/>
          <w:b w:val="false"/>
          <w:i w:val="false"/>
          <w:color w:val="000000"/>
          <w:sz w:val="28"/>
        </w:rPr>
        <w:t>
      2) мінсіз іскерлік беделі жоқ;</w:t>
      </w:r>
    </w:p>
    <w:bookmarkEnd w:id="196"/>
    <w:bookmarkStart w:name="z223" w:id="197"/>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197"/>
    <w:bookmarkStart w:name="z224" w:id="198"/>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198"/>
    <w:bookmarkStart w:name="z225" w:id="199"/>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199"/>
    <w:bookmarkStart w:name="z226" w:id="200"/>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банк омбудсманы ретінде сайлау үшін ұсынылмайды.</w:t>
      </w:r>
    </w:p>
    <w:bookmarkEnd w:id="200"/>
    <w:bookmarkStart w:name="z227" w:id="201"/>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201"/>
    <w:bookmarkStart w:name="z228" w:id="202"/>
    <w:p>
      <w:pPr>
        <w:spacing w:after="0"/>
        <w:ind w:left="0"/>
        <w:jc w:val="both"/>
      </w:pPr>
      <w:r>
        <w:rPr>
          <w:rFonts w:ascii="Times New Roman"/>
          <w:b w:val="false"/>
          <w:i w:val="false"/>
          <w:color w:val="000000"/>
          <w:sz w:val="28"/>
        </w:rPr>
        <w:t>
      40-3-бап. Банк омбудсманының шешімдер қабылдау тәртібі</w:t>
      </w:r>
    </w:p>
    <w:bookmarkEnd w:id="202"/>
    <w:bookmarkStart w:name="z229" w:id="203"/>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203"/>
    <w:bookmarkStart w:name="z230" w:id="204"/>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End w:id="204"/>
    <w:bookmarkStart w:name="z231" w:id="205"/>
    <w:p>
      <w:pPr>
        <w:spacing w:after="0"/>
        <w:ind w:left="0"/>
        <w:jc w:val="both"/>
      </w:pPr>
      <w:r>
        <w:rPr>
          <w:rFonts w:ascii="Times New Roman"/>
          <w:b w:val="false"/>
          <w:i w:val="false"/>
          <w:color w:val="000000"/>
          <w:sz w:val="28"/>
        </w:rPr>
        <w:t>
      2. Банк омбудсманы мынадай:</w:t>
      </w:r>
    </w:p>
    <w:bookmarkEnd w:id="205"/>
    <w:bookmarkStart w:name="z232" w:id="206"/>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206"/>
    <w:bookmarkStart w:name="z233" w:id="207"/>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bookmarkEnd w:id="207"/>
    <w:bookmarkStart w:name="z234" w:id="208"/>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208"/>
    <w:bookmarkStart w:name="z235" w:id="209"/>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209"/>
    <w:bookmarkStart w:name="z236" w:id="210"/>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bookmarkEnd w:id="210"/>
    <w:bookmarkStart w:name="z237" w:id="211"/>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bookmarkEnd w:id="211"/>
    <w:bookmarkStart w:name="z238" w:id="212"/>
    <w:p>
      <w:pPr>
        <w:spacing w:after="0"/>
        <w:ind w:left="0"/>
        <w:jc w:val="both"/>
      </w:pPr>
      <w:r>
        <w:rPr>
          <w:rFonts w:ascii="Times New Roman"/>
          <w:b w:val="false"/>
          <w:i w:val="false"/>
          <w:color w:val="000000"/>
          <w:sz w:val="28"/>
        </w:rPr>
        <w:t>
      Хаттамада мыналар қамтылуға тиіс:</w:t>
      </w:r>
    </w:p>
    <w:bookmarkEnd w:id="212"/>
    <w:bookmarkStart w:name="z239" w:id="213"/>
    <w:p>
      <w:pPr>
        <w:spacing w:after="0"/>
        <w:ind w:left="0"/>
        <w:jc w:val="both"/>
      </w:pPr>
      <w:r>
        <w:rPr>
          <w:rFonts w:ascii="Times New Roman"/>
          <w:b w:val="false"/>
          <w:i w:val="false"/>
          <w:color w:val="000000"/>
          <w:sz w:val="28"/>
        </w:rPr>
        <w:t>
      1) қол қойылған күні мен орны;</w:t>
      </w:r>
    </w:p>
    <w:bookmarkEnd w:id="213"/>
    <w:bookmarkStart w:name="z240" w:id="214"/>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bookmarkEnd w:id="214"/>
    <w:bookmarkStart w:name="z241" w:id="215"/>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bookmarkEnd w:id="215"/>
    <w:bookmarkStart w:name="z242" w:id="216"/>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216"/>
    <w:bookmarkStart w:name="z243" w:id="217"/>
    <w:p>
      <w:pPr>
        <w:spacing w:after="0"/>
        <w:ind w:left="0"/>
        <w:jc w:val="both"/>
      </w:pPr>
      <w:r>
        <w:rPr>
          <w:rFonts w:ascii="Times New Roman"/>
          <w:b w:val="false"/>
          <w:i w:val="false"/>
          <w:color w:val="000000"/>
          <w:sz w:val="28"/>
        </w:rPr>
        <w:t>
      5) банк омбудсманы анықтаған істің мән-жайлары;</w:t>
      </w:r>
    </w:p>
    <w:bookmarkEnd w:id="217"/>
    <w:bookmarkStart w:name="z244" w:id="218"/>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bookmarkEnd w:id="218"/>
    <w:bookmarkStart w:name="z245" w:id="219"/>
    <w:p>
      <w:pPr>
        <w:spacing w:after="0"/>
        <w:ind w:left="0"/>
        <w:jc w:val="both"/>
      </w:pPr>
      <w:r>
        <w:rPr>
          <w:rFonts w:ascii="Times New Roman"/>
          <w:b w:val="false"/>
          <w:i w:val="false"/>
          <w:color w:val="000000"/>
          <w:sz w:val="28"/>
        </w:rPr>
        <w:t>
      7) банк омбудсманының шешімін орындау мерзімі;</w:t>
      </w:r>
    </w:p>
    <w:bookmarkEnd w:id="219"/>
    <w:bookmarkStart w:name="z246" w:id="220"/>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End w:id="220"/>
    <w:bookmarkStart w:name="z247" w:id="221"/>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221"/>
    <w:bookmarkStart w:name="z248" w:id="222"/>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bookmarkEnd w:id="222"/>
    <w:bookmarkStart w:name="z249" w:id="22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bookmarkEnd w:id="223"/>
    <w:bookmarkStart w:name="z250" w:id="224"/>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bookmarkEnd w:id="224"/>
    <w:bookmarkStart w:name="z251" w:id="225"/>
    <w:p>
      <w:pPr>
        <w:spacing w:after="0"/>
        <w:ind w:left="0"/>
        <w:jc w:val="both"/>
      </w:pPr>
      <w:r>
        <w:rPr>
          <w:rFonts w:ascii="Times New Roman"/>
          <w:b w:val="false"/>
          <w:i w:val="false"/>
          <w:color w:val="000000"/>
          <w:sz w:val="28"/>
        </w:rPr>
        <w:t>
      40-4-бап. Банк омбудсманының қызметі</w:t>
      </w:r>
    </w:p>
    <w:bookmarkEnd w:id="225"/>
    <w:bookmarkStart w:name="z252" w:id="226"/>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226"/>
    <w:bookmarkStart w:name="z253" w:id="227"/>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227"/>
    <w:bookmarkStart w:name="z254" w:id="228"/>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bookmarkEnd w:id="228"/>
    <w:bookmarkStart w:name="z255" w:id="22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End w:id="229"/>
    <w:bookmarkStart w:name="z256" w:id="230"/>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230"/>
    <w:bookmarkStart w:name="z257" w:id="231"/>
    <w:p>
      <w:pPr>
        <w:spacing w:after="0"/>
        <w:ind w:left="0"/>
        <w:jc w:val="both"/>
      </w:pPr>
      <w:r>
        <w:rPr>
          <w:rFonts w:ascii="Times New Roman"/>
          <w:b w:val="false"/>
          <w:i w:val="false"/>
          <w:color w:val="000000"/>
          <w:sz w:val="28"/>
        </w:rPr>
        <w:t>
      4. Банк омбудсманының ішкі қағидаларында:</w:t>
      </w:r>
    </w:p>
    <w:bookmarkEnd w:id="231"/>
    <w:bookmarkStart w:name="z258" w:id="232"/>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bookmarkEnd w:id="232"/>
    <w:bookmarkStart w:name="z259" w:id="233"/>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bookmarkEnd w:id="233"/>
    <w:bookmarkStart w:name="z260" w:id="234"/>
    <w:p>
      <w:pPr>
        <w:spacing w:after="0"/>
        <w:ind w:left="0"/>
        <w:jc w:val="both"/>
      </w:pPr>
      <w:r>
        <w:rPr>
          <w:rFonts w:ascii="Times New Roman"/>
          <w:b w:val="false"/>
          <w:i w:val="false"/>
          <w:color w:val="000000"/>
          <w:sz w:val="28"/>
        </w:rPr>
        <w:t>
      3) дауларды шешу тәртібі;</w:t>
      </w:r>
    </w:p>
    <w:bookmarkEnd w:id="234"/>
    <w:bookmarkStart w:name="z261" w:id="235"/>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End w:id="235"/>
    <w:bookmarkStart w:name="z262" w:id="236"/>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236"/>
    <w:bookmarkStart w:name="z263" w:id="237"/>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237"/>
    <w:bookmarkStart w:name="z264" w:id="238"/>
    <w:p>
      <w:pPr>
        <w:spacing w:after="0"/>
        <w:ind w:left="0"/>
        <w:jc w:val="both"/>
      </w:pPr>
      <w:r>
        <w:rPr>
          <w:rFonts w:ascii="Times New Roman"/>
          <w:b w:val="false"/>
          <w:i w:val="false"/>
          <w:color w:val="000000"/>
          <w:sz w:val="28"/>
        </w:rPr>
        <w:t>
      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238"/>
    <w:bookmarkStart w:name="z265" w:id="239"/>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239"/>
    <w:bookmarkStart w:name="z266" w:id="240"/>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240"/>
    <w:bookmarkStart w:name="z267" w:id="241"/>
    <w:p>
      <w:pPr>
        <w:spacing w:after="0"/>
        <w:ind w:left="0"/>
        <w:jc w:val="both"/>
      </w:pPr>
      <w:r>
        <w:rPr>
          <w:rFonts w:ascii="Times New Roman"/>
          <w:b w:val="false"/>
          <w:i w:val="false"/>
          <w:color w:val="000000"/>
          <w:sz w:val="28"/>
        </w:rPr>
        <w:t>
      2) банк омбудсманын сайлау туралы мәліметтер;</w:t>
      </w:r>
    </w:p>
    <w:bookmarkEnd w:id="241"/>
    <w:bookmarkStart w:name="z268" w:id="242"/>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bookmarkEnd w:id="242"/>
    <w:bookmarkStart w:name="z269" w:id="243"/>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bookmarkEnd w:id="243"/>
    <w:bookmarkStart w:name="z270" w:id="244"/>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bookmarkEnd w:id="244"/>
    <w:bookmarkStart w:name="z271" w:id="245"/>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bookmarkEnd w:id="245"/>
    <w:bookmarkStart w:name="z272" w:id="246"/>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bookmarkEnd w:id="246"/>
    <w:bookmarkStart w:name="z273" w:id="247"/>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bookmarkEnd w:id="247"/>
    <w:bookmarkStart w:name="z274" w:id="248"/>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bookmarkEnd w:id="248"/>
    <w:bookmarkStart w:name="z275" w:id="249"/>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End w:id="249"/>
    <w:bookmarkStart w:name="z276" w:id="250"/>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250"/>
    <w:bookmarkStart w:name="z277" w:id="251"/>
    <w:p>
      <w:pPr>
        <w:spacing w:after="0"/>
        <w:ind w:left="0"/>
        <w:jc w:val="both"/>
      </w:pPr>
      <w:r>
        <w:rPr>
          <w:rFonts w:ascii="Times New Roman"/>
          <w:b w:val="false"/>
          <w:i w:val="false"/>
          <w:color w:val="000000"/>
          <w:sz w:val="28"/>
        </w:rPr>
        <w:t>
      8. Банк омбудсманы өкілдер кеңесінің шешімі бойынша:</w:t>
      </w:r>
    </w:p>
    <w:bookmarkEnd w:id="251"/>
    <w:bookmarkStart w:name="z278" w:id="252"/>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bookmarkEnd w:id="252"/>
    <w:bookmarkStart w:name="z279" w:id="253"/>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bookmarkEnd w:id="253"/>
    <w:bookmarkStart w:name="z280" w:id="254"/>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bookmarkEnd w:id="254"/>
    <w:bookmarkStart w:name="z281" w:id="255"/>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End w:id="255"/>
    <w:bookmarkStart w:name="z282" w:id="256"/>
    <w:p>
      <w:pPr>
        <w:spacing w:after="0"/>
        <w:ind w:left="0"/>
        <w:jc w:val="both"/>
      </w:pPr>
      <w:r>
        <w:rPr>
          <w:rFonts w:ascii="Times New Roman"/>
          <w:b w:val="false"/>
          <w:i w:val="false"/>
          <w:color w:val="000000"/>
          <w:sz w:val="28"/>
        </w:rPr>
        <w:t>
      9. Уәкілетті орган:</w:t>
      </w:r>
    </w:p>
    <w:bookmarkEnd w:id="256"/>
    <w:bookmarkStart w:name="z283" w:id="257"/>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bookmarkEnd w:id="257"/>
    <w:bookmarkStart w:name="z284" w:id="258"/>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bookmarkEnd w:id="258"/>
    <w:bookmarkStart w:name="z285" w:id="259"/>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bookmarkEnd w:id="259"/>
    <w:bookmarkStart w:name="z286" w:id="260"/>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bookmarkEnd w:id="260"/>
    <w:bookmarkStart w:name="z287" w:id="261"/>
    <w:p>
      <w:pPr>
        <w:spacing w:after="0"/>
        <w:ind w:left="0"/>
        <w:jc w:val="both"/>
      </w:pPr>
      <w:r>
        <w:rPr>
          <w:rFonts w:ascii="Times New Roman"/>
          <w:b w:val="false"/>
          <w:i w:val="false"/>
          <w:color w:val="000000"/>
          <w:sz w:val="28"/>
        </w:rPr>
        <w:t xml:space="preserve">
      13) 42-баптың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жетінші абзацындағы "лимиттерi енедi." деген сөздер "лимиттерi;" деген сөзбен ауыстырылып, мынадай мазмұндағы сегізінші және тоғызыншы абзацтармен толықтырылсын:</w:t>
      </w:r>
    </w:p>
    <w:bookmarkEnd w:id="261"/>
    <w:bookmarkStart w:name="z288" w:id="262"/>
    <w:p>
      <w:pPr>
        <w:spacing w:after="0"/>
        <w:ind w:left="0"/>
        <w:jc w:val="both"/>
      </w:pPr>
      <w:r>
        <w:rPr>
          <w:rFonts w:ascii="Times New Roman"/>
          <w:b w:val="false"/>
          <w:i w:val="false"/>
          <w:color w:val="000000"/>
          <w:sz w:val="28"/>
        </w:rPr>
        <w:t>
      "қарыз алушының борыштық жүктемесінің коэффициенті;</w:t>
      </w:r>
    </w:p>
    <w:bookmarkEnd w:id="262"/>
    <w:bookmarkStart w:name="z289" w:id="263"/>
    <w:p>
      <w:pPr>
        <w:spacing w:after="0"/>
        <w:ind w:left="0"/>
        <w:jc w:val="both"/>
      </w:pPr>
      <w:r>
        <w:rPr>
          <w:rFonts w:ascii="Times New Roman"/>
          <w:b w:val="false"/>
          <w:i w:val="false"/>
          <w:color w:val="000000"/>
          <w:sz w:val="28"/>
        </w:rPr>
        <w:t>
      қарыз алушының кірісіне қатысты борыш коэффициенті енеді.";</w:t>
      </w:r>
    </w:p>
    <w:bookmarkEnd w:id="263"/>
    <w:bookmarkStart w:name="z290" w:id="2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50-бапта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w:t>
      </w:r>
      <w:r>
        <w:rPr>
          <w:rFonts w:ascii="Times New Roman"/>
          <w:b w:val="false"/>
          <w:i w:val="false"/>
          <w:color w:val="000000"/>
          <w:sz w:val="28"/>
        </w:rPr>
        <w:t>8-2) тармақшасындағы</w:t>
      </w:r>
      <w:r>
        <w:rPr>
          <w:rFonts w:ascii="Times New Roman"/>
          <w:b w:val="false"/>
          <w:i w:val="false"/>
          <w:color w:val="000000"/>
          <w:sz w:val="28"/>
        </w:rPr>
        <w:t xml:space="preserve"> "берешекті өндіріп алу туралы шарт" деген сөздер "нысанасы берешекті сотқа дейін өндіріп алу және реттеу, сондай-ақ берешекке байланысты ақпарат жинау бойынша қызметтер көрсету болып табылатын шарт"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 тармақшамен толықтырылсын:</w:t>
      </w:r>
    </w:p>
    <w:bookmarkStart w:name="z293" w:id="265"/>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з-1) тармақшамен толықтырылсын:</w:t>
      </w:r>
    </w:p>
    <w:bookmarkStart w:name="z295" w:id="266"/>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bookmarkEnd w:id="266"/>
    <w:bookmarkStart w:name="z296" w:id="267"/>
    <w:p>
      <w:pPr>
        <w:spacing w:after="0"/>
        <w:ind w:left="0"/>
        <w:jc w:val="both"/>
      </w:pPr>
      <w:r>
        <w:rPr>
          <w:rFonts w:ascii="Times New Roman"/>
          <w:b w:val="false"/>
          <w:i w:val="false"/>
          <w:color w:val="000000"/>
          <w:sz w:val="28"/>
        </w:rPr>
        <w:t xml:space="preserve">
      15) 51-баптың </w:t>
      </w:r>
      <w:r>
        <w:rPr>
          <w:rFonts w:ascii="Times New Roman"/>
          <w:b w:val="false"/>
          <w:i w:val="false"/>
          <w:color w:val="000000"/>
          <w:sz w:val="28"/>
        </w:rPr>
        <w:t>1-тармағында</w:t>
      </w:r>
      <w:r>
        <w:rPr>
          <w:rFonts w:ascii="Times New Roman"/>
          <w:b w:val="false"/>
          <w:i w:val="false"/>
          <w:color w:val="000000"/>
          <w:sz w:val="28"/>
        </w:rPr>
        <w:t>:</w:t>
      </w:r>
    </w:p>
    <w:bookmarkEnd w:id="267"/>
    <w:bookmarkStart w:name="z297" w:id="268"/>
    <w:p>
      <w:pPr>
        <w:spacing w:after="0"/>
        <w:ind w:left="0"/>
        <w:jc w:val="both"/>
      </w:pPr>
      <w:r>
        <w:rPr>
          <w:rFonts w:ascii="Times New Roman"/>
          <w:b w:val="false"/>
          <w:i w:val="false"/>
          <w:color w:val="000000"/>
          <w:sz w:val="28"/>
        </w:rPr>
        <w:t>
      бірінші бөліктің бірінші сөйлемі "қаулылары негізінде" деген сөздерден кейін ",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деген сөздермен толықтырылсын;</w:t>
      </w:r>
    </w:p>
    <w:bookmarkEnd w:id="268"/>
    <w:bookmarkStart w:name="z298" w:id="269"/>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69"/>
    <w:bookmarkStart w:name="z299" w:id="270"/>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bookmarkEnd w:id="270"/>
    <w:bookmarkStart w:name="z300" w:id="271"/>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End w:id="271"/>
    <w:bookmarkStart w:name="z301" w:id="272"/>
    <w:p>
      <w:pPr>
        <w:spacing w:after="0"/>
        <w:ind w:left="0"/>
        <w:jc w:val="both"/>
      </w:pPr>
      <w:r>
        <w:rPr>
          <w:rFonts w:ascii="Times New Roman"/>
          <w:b w:val="false"/>
          <w:i w:val="false"/>
          <w:color w:val="000000"/>
          <w:sz w:val="28"/>
        </w:rPr>
        <w:t>
      жетінші бөлік мынадай редакцияда жазылсын:</w:t>
      </w:r>
    </w:p>
    <w:bookmarkEnd w:id="272"/>
    <w:bookmarkStart w:name="z302" w:id="273"/>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273"/>
    <w:bookmarkStart w:name="z303" w:id="274"/>
    <w:p>
      <w:pPr>
        <w:spacing w:after="0"/>
        <w:ind w:left="0"/>
        <w:jc w:val="both"/>
      </w:pPr>
      <w:r>
        <w:rPr>
          <w:rFonts w:ascii="Times New Roman"/>
          <w:b w:val="false"/>
          <w:i w:val="false"/>
          <w:color w:val="000000"/>
          <w:sz w:val="28"/>
        </w:rPr>
        <w:t xml:space="preserve">
      16) 69-баптың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"үшінші" деген сөз "екінші" деген сөзбен ауыстырылсын.</w:t>
      </w:r>
    </w:p>
    <w:bookmarkEnd w:id="274"/>
    <w:bookmarkStart w:name="z304" w:id="275"/>
    <w:p>
      <w:pPr>
        <w:spacing w:after="0"/>
        <w:ind w:left="0"/>
        <w:jc w:val="both"/>
      </w:pPr>
      <w:r>
        <w:rPr>
          <w:rFonts w:ascii="Times New Roman"/>
          <w:b w:val="false"/>
          <w:i w:val="false"/>
          <w:color w:val="000000"/>
          <w:sz w:val="28"/>
        </w:rPr>
        <w:t xml:space="preserve">
      6.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5"/>
    <w:bookmarkStart w:name="z305"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76"/>
    <w:bookmarkStart w:name="z306" w:id="277"/>
    <w:p>
      <w:pPr>
        <w:spacing w:after="0"/>
        <w:ind w:left="0"/>
        <w:jc w:val="both"/>
      </w:pPr>
      <w:r>
        <w:rPr>
          <w:rFonts w:ascii="Times New Roman"/>
          <w:b w:val="false"/>
          <w:i w:val="false"/>
          <w:color w:val="000000"/>
          <w:sz w:val="28"/>
        </w:rPr>
        <w:t>
      "1-бап. Осы Заңда пайдаланатын негізгі ұғымдар</w:t>
      </w:r>
    </w:p>
    <w:bookmarkEnd w:id="277"/>
    <w:bookmarkStart w:name="z307" w:id="278"/>
    <w:p>
      <w:pPr>
        <w:spacing w:after="0"/>
        <w:ind w:left="0"/>
        <w:jc w:val="both"/>
      </w:pPr>
      <w:r>
        <w:rPr>
          <w:rFonts w:ascii="Times New Roman"/>
          <w:b w:val="false"/>
          <w:i w:val="false"/>
          <w:color w:val="000000"/>
          <w:sz w:val="28"/>
        </w:rPr>
        <w:t>
      Осы Заңда мынадай негізгі ұғымдар пайдаланылады:</w:t>
      </w:r>
    </w:p>
    <w:bookmarkEnd w:id="278"/>
    <w:bookmarkStart w:name="z308" w:id="279"/>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279"/>
    <w:bookmarkStart w:name="z309" w:id="280"/>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80"/>
    <w:bookmarkStart w:name="z310" w:id="281"/>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281"/>
    <w:bookmarkStart w:name="z311" w:id="282"/>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282"/>
    <w:bookmarkStart w:name="z312" w:id="283"/>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283"/>
    <w:bookmarkStart w:name="z313" w:id="284"/>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284"/>
    <w:bookmarkStart w:name="z314" w:id="285"/>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285"/>
    <w:bookmarkStart w:name="z315" w:id="286"/>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286"/>
    <w:bookmarkStart w:name="z316" w:id="287"/>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287"/>
    <w:bookmarkStart w:name="z317" w:id="288"/>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288"/>
    <w:bookmarkStart w:name="z318" w:id="289"/>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289"/>
    <w:bookmarkStart w:name="z319" w:id="290"/>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290"/>
    <w:bookmarkStart w:name="z320" w:id="291"/>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291"/>
    <w:bookmarkStart w:name="z321" w:id="2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Start w:name="z323" w:id="29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"ипотекалық қарыздар" деген сөздер "ипотекалық банктік қарыздар" деген сөздермен ауыстырылсын;</w:t>
      </w:r>
    </w:p>
    <w:bookmarkEnd w:id="293"/>
    <w:bookmarkStart w:name="z324" w:id="2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бірінші бөлігі мынадай редакцияда жазылсын:</w:t>
      </w:r>
    </w:p>
    <w:bookmarkEnd w:id="294"/>
    <w:bookmarkStart w:name="z325" w:id="295"/>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bookmarkEnd w:id="295"/>
    <w:bookmarkStart w:name="z326" w:id="296"/>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1-1-тармағындағы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6"/>
    <w:bookmarkStart w:name="z327" w:id="297"/>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7-2) тармақшасындағы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7"/>
    <w:bookmarkStart w:name="z328" w:id="298"/>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және бесінші бөліктермен толықтырылсын:</w:t>
      </w:r>
    </w:p>
    <w:bookmarkEnd w:id="298"/>
    <w:bookmarkStart w:name="z329" w:id="299"/>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bookmarkEnd w:id="299"/>
    <w:bookmarkStart w:name="z330" w:id="300"/>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End w:id="300"/>
    <w:bookmarkStart w:name="z331" w:id="3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36-бапта</w:t>
      </w:r>
      <w:r>
        <w:rPr>
          <w:rFonts w:ascii="Times New Roman"/>
          <w:b w:val="false"/>
          <w:i w:val="false"/>
          <w:color w:val="000000"/>
          <w:sz w:val="28"/>
        </w:rPr>
        <w:t>:</w:t>
      </w:r>
    </w:p>
    <w:bookmarkEnd w:id="301"/>
    <w:bookmarkStart w:name="z332" w:id="302"/>
    <w:p>
      <w:pPr>
        <w:spacing w:after="0"/>
        <w:ind w:left="0"/>
        <w:jc w:val="both"/>
      </w:pPr>
      <w:r>
        <w:rPr>
          <w:rFonts w:ascii="Times New Roman"/>
          <w:b w:val="false"/>
          <w:i w:val="false"/>
          <w:color w:val="000000"/>
          <w:sz w:val="28"/>
        </w:rPr>
        <w:t>
      бірінші абзац мынадай редакцияда жазылсын:</w:t>
      </w:r>
    </w:p>
    <w:bookmarkEnd w:id="302"/>
    <w:bookmarkStart w:name="z333" w:id="303"/>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End w:id="303"/>
    <w:bookmarkStart w:name="z334" w:id="304"/>
    <w:p>
      <w:pPr>
        <w:spacing w:after="0"/>
        <w:ind w:left="0"/>
        <w:jc w:val="both"/>
      </w:pPr>
      <w:r>
        <w:rPr>
          <w:rFonts w:ascii="Times New Roman"/>
          <w:b w:val="false"/>
          <w:i w:val="false"/>
          <w:color w:val="000000"/>
          <w:sz w:val="28"/>
        </w:rPr>
        <w:t>
      мынадай мазмұндағы 2-тармақпен толықтырылсын:</w:t>
      </w:r>
    </w:p>
    <w:bookmarkEnd w:id="304"/>
    <w:bookmarkStart w:name="z335" w:id="305"/>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305"/>
    <w:bookmarkStart w:name="z336" w:id="306"/>
    <w:p>
      <w:pPr>
        <w:spacing w:after="0"/>
        <w:ind w:left="0"/>
        <w:jc w:val="both"/>
      </w:pPr>
      <w:r>
        <w:rPr>
          <w:rFonts w:ascii="Times New Roman"/>
          <w:b w:val="false"/>
          <w:i w:val="false"/>
          <w:color w:val="000000"/>
          <w:sz w:val="28"/>
        </w:rPr>
        <w:t>
      1) сауда-саттықты өткізудің шығындары мен шығыстарын өтеуге;</w:t>
      </w:r>
    </w:p>
    <w:bookmarkEnd w:id="306"/>
    <w:bookmarkStart w:name="z337" w:id="307"/>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bookmarkEnd w:id="307"/>
    <w:bookmarkStart w:name="z338" w:id="308"/>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bookmarkEnd w:id="308"/>
    <w:bookmarkStart w:name="z339" w:id="309"/>
    <w:p>
      <w:pPr>
        <w:spacing w:after="0"/>
        <w:ind w:left="0"/>
        <w:jc w:val="both"/>
      </w:pPr>
      <w:r>
        <w:rPr>
          <w:rFonts w:ascii="Times New Roman"/>
          <w:b w:val="false"/>
          <w:i w:val="false"/>
          <w:color w:val="000000"/>
          <w:sz w:val="28"/>
        </w:rPr>
        <w:t>
      4) кепіл берушіге қалған соманы қайтаруға арнап бөледі.";</w:t>
      </w:r>
    </w:p>
    <w:bookmarkEnd w:id="309"/>
    <w:bookmarkStart w:name="z340" w:id="310"/>
    <w:p>
      <w:pPr>
        <w:spacing w:after="0"/>
        <w:ind w:left="0"/>
        <w:jc w:val="both"/>
      </w:pPr>
      <w:r>
        <w:rPr>
          <w:rFonts w:ascii="Times New Roman"/>
          <w:b w:val="false"/>
          <w:i w:val="false"/>
          <w:color w:val="000000"/>
          <w:sz w:val="28"/>
        </w:rPr>
        <w:t xml:space="preserve">
      8)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310"/>
    <w:bookmarkStart w:name="z341" w:id="311"/>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311"/>
    <w:bookmarkStart w:name="z342" w:id="312"/>
    <w:p>
      <w:pPr>
        <w:spacing w:after="0"/>
        <w:ind w:left="0"/>
        <w:jc w:val="both"/>
      </w:pPr>
      <w:r>
        <w:rPr>
          <w:rFonts w:ascii="Times New Roman"/>
          <w:b w:val="false"/>
          <w:i w:val="false"/>
          <w:color w:val="000000"/>
          <w:sz w:val="28"/>
        </w:rPr>
        <w:t xml:space="preserve">
      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2"/>
    <w:bookmarkStart w:name="z343" w:id="313"/>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313"/>
    <w:bookmarkStart w:name="z344" w:id="314"/>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14"/>
    <w:bookmarkStart w:name="z345" w:id="315"/>
    <w:p>
      <w:pPr>
        <w:spacing w:after="0"/>
        <w:ind w:left="0"/>
        <w:jc w:val="both"/>
      </w:pPr>
      <w:r>
        <w:rPr>
          <w:rFonts w:ascii="Times New Roman"/>
          <w:b w:val="false"/>
          <w:i w:val="false"/>
          <w:color w:val="000000"/>
          <w:sz w:val="28"/>
        </w:rPr>
        <w:t xml:space="preserve">
      8.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мынадай мазмұндағы екінші бөлікпен толықтырылсын:</w:t>
      </w:r>
    </w:p>
    <w:bookmarkStart w:name="z347" w:id="316"/>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316"/>
    <w:bookmarkStart w:name="z348" w:id="317"/>
    <w:p>
      <w:pPr>
        <w:spacing w:after="0"/>
        <w:ind w:left="0"/>
        <w:jc w:val="both"/>
      </w:pPr>
      <w:r>
        <w:rPr>
          <w:rFonts w:ascii="Times New Roman"/>
          <w:b w:val="false"/>
          <w:i w:val="false"/>
          <w:color w:val="000000"/>
          <w:sz w:val="28"/>
        </w:rPr>
        <w:t xml:space="preserve">
      9.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7"/>
    <w:bookmarkStart w:name="z349" w:id="318"/>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18"/>
    <w:bookmarkStart w:name="z350"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6-1-бапта</w:t>
      </w:r>
      <w:r>
        <w:rPr>
          <w:rFonts w:ascii="Times New Roman"/>
          <w:b w:val="false"/>
          <w:i w:val="false"/>
          <w:color w:val="000000"/>
          <w:sz w:val="28"/>
        </w:rPr>
        <w:t>:</w:t>
      </w:r>
    </w:p>
    <w:bookmarkEnd w:id="319"/>
    <w:bookmarkStart w:name="z351" w:id="320"/>
    <w:p>
      <w:pPr>
        <w:spacing w:after="0"/>
        <w:ind w:left="0"/>
        <w:jc w:val="both"/>
      </w:pPr>
      <w:r>
        <w:rPr>
          <w:rFonts w:ascii="Times New Roman"/>
          <w:b w:val="false"/>
          <w:i w:val="false"/>
          <w:color w:val="000000"/>
          <w:sz w:val="28"/>
        </w:rPr>
        <w:t>
      төртінші бөлік мынадай редакцияда жазылсын:</w:t>
      </w:r>
    </w:p>
    <w:bookmarkEnd w:id="320"/>
    <w:bookmarkStart w:name="z352" w:id="321"/>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bookmarkEnd w:id="321"/>
    <w:bookmarkStart w:name="z353" w:id="322"/>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322"/>
    <w:bookmarkStart w:name="z354" w:id="323"/>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bookmarkEnd w:id="323"/>
    <w:bookmarkStart w:name="z355" w:id="324"/>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bookmarkEnd w:id="324"/>
    <w:bookmarkStart w:name="z356" w:id="3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w:t>
      </w:r>
      <w:r>
        <w:rPr>
          <w:rFonts w:ascii="Times New Roman"/>
          <w:b w:val="false"/>
          <w:i w:val="false"/>
          <w:color w:val="000000"/>
          <w:sz w:val="28"/>
        </w:rPr>
        <w:t xml:space="preserve"> мынадай мазмұндағы 9-1) тармақшамен толықтырылсын:</w:t>
      </w:r>
    </w:p>
    <w:bookmarkEnd w:id="325"/>
    <w:bookmarkStart w:name="z357" w:id="326"/>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26"/>
    <w:bookmarkStart w:name="z358" w:id="327"/>
    <w:p>
      <w:pPr>
        <w:spacing w:after="0"/>
        <w:ind w:left="0"/>
        <w:jc w:val="both"/>
      </w:pPr>
      <w:r>
        <w:rPr>
          <w:rFonts w:ascii="Times New Roman"/>
          <w:b w:val="false"/>
          <w:i w:val="false"/>
          <w:color w:val="000000"/>
          <w:sz w:val="28"/>
        </w:rPr>
        <w:t xml:space="preserve">
      4) 9-баптың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27"/>
    <w:bookmarkStart w:name="z359" w:id="328"/>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328"/>
    <w:bookmarkStart w:name="z360" w:id="329"/>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w:t>
      </w:r>
    </w:p>
    <w:bookmarkEnd w:id="329"/>
    <w:bookmarkStart w:name="z361" w:id="330"/>
    <w:p>
      <w:pPr>
        <w:spacing w:after="0"/>
        <w:ind w:left="0"/>
        <w:jc w:val="both"/>
      </w:pPr>
      <w:r>
        <w:rPr>
          <w:rFonts w:ascii="Times New Roman"/>
          <w:b w:val="false"/>
          <w:i w:val="false"/>
          <w:color w:val="000000"/>
          <w:sz w:val="28"/>
        </w:rPr>
        <w:t>
      "кредиттік бюролардың," деген сөздерден кейін "банк және микроқаржы активтері сатылатын электрондық сауда алаңдары операторларының," деген сөздермен толықтырылсын;</w:t>
      </w:r>
    </w:p>
    <w:bookmarkEnd w:id="330"/>
    <w:bookmarkStart w:name="z362" w:id="331"/>
    <w:p>
      <w:pPr>
        <w:spacing w:after="0"/>
        <w:ind w:left="0"/>
        <w:jc w:val="both"/>
      </w:pPr>
      <w:r>
        <w:rPr>
          <w:rFonts w:ascii="Times New Roman"/>
          <w:b w:val="false"/>
          <w:i w:val="false"/>
          <w:color w:val="000000"/>
          <w:sz w:val="28"/>
        </w:rPr>
        <w:t>
      "венчурлік қорлар туралы заңнамасында" деген сөздерден кейін ", осы Заңда" деген сөздермен толықтырылсын;</w:t>
      </w:r>
    </w:p>
    <w:bookmarkEnd w:id="331"/>
    <w:bookmarkStart w:name="z363" w:id="332"/>
    <w:p>
      <w:pPr>
        <w:spacing w:after="0"/>
        <w:ind w:left="0"/>
        <w:jc w:val="both"/>
      </w:pPr>
      <w:r>
        <w:rPr>
          <w:rFonts w:ascii="Times New Roman"/>
          <w:b w:val="false"/>
          <w:i w:val="false"/>
          <w:color w:val="000000"/>
          <w:sz w:val="28"/>
        </w:rPr>
        <w:t>
      "автоматтандыру қағидаларында" деген сөздерден кейін ",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деген сөздермен толықтырылсын;</w:t>
      </w:r>
    </w:p>
    <w:bookmarkEnd w:id="332"/>
    <w:bookmarkStart w:name="z364" w:id="333"/>
    <w:p>
      <w:pPr>
        <w:spacing w:after="0"/>
        <w:ind w:left="0"/>
        <w:jc w:val="both"/>
      </w:pPr>
      <w:r>
        <w:rPr>
          <w:rFonts w:ascii="Times New Roman"/>
          <w:b w:val="false"/>
          <w:i w:val="false"/>
          <w:color w:val="000000"/>
          <w:sz w:val="28"/>
        </w:rPr>
        <w:t xml:space="preserve">
      6)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333"/>
    <w:bookmarkStart w:name="z365" w:id="334"/>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334"/>
    <w:bookmarkStart w:name="z366" w:id="335"/>
    <w:p>
      <w:pPr>
        <w:spacing w:after="0"/>
        <w:ind w:left="0"/>
        <w:jc w:val="both"/>
      </w:pPr>
      <w:r>
        <w:rPr>
          <w:rFonts w:ascii="Times New Roman"/>
          <w:b w:val="false"/>
          <w:i w:val="false"/>
          <w:color w:val="000000"/>
          <w:sz w:val="28"/>
        </w:rPr>
        <w:t xml:space="preserve">
      7) 15-7-баптың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5"/>
    <w:bookmarkStart w:name="z367" w:id="336"/>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End w:id="336"/>
    <w:bookmarkStart w:name="z368" w:id="3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15-11-баптың</w:t>
      </w:r>
      <w:r>
        <w:rPr>
          <w:rFonts w:ascii="Times New Roman"/>
          <w:b w:val="false"/>
          <w:i w:val="false"/>
          <w:color w:val="000000"/>
          <w:sz w:val="28"/>
        </w:rPr>
        <w:t xml:space="preserve"> екінші бөлігі мынадай редакцияда жазылсын:</w:t>
      </w:r>
    </w:p>
    <w:bookmarkEnd w:id="337"/>
    <w:bookmarkStart w:name="z369" w:id="338"/>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38"/>
    <w:bookmarkStart w:name="z370" w:id="339"/>
    <w:p>
      <w:pPr>
        <w:spacing w:after="0"/>
        <w:ind w:left="0"/>
        <w:jc w:val="both"/>
      </w:pPr>
      <w:r>
        <w:rPr>
          <w:rFonts w:ascii="Times New Roman"/>
          <w:b w:val="false"/>
          <w:i w:val="false"/>
          <w:color w:val="000000"/>
          <w:sz w:val="28"/>
        </w:rPr>
        <w:t xml:space="preserve">
      9) 15-13-баптың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"бюджет қаражаты есебінен" деген сөздер алып тасталсын;</w:t>
      </w:r>
    </w:p>
    <w:bookmarkEnd w:id="339"/>
    <w:bookmarkStart w:name="z371" w:id="340"/>
    <w:p>
      <w:pPr>
        <w:spacing w:after="0"/>
        <w:ind w:left="0"/>
        <w:jc w:val="both"/>
      </w:pPr>
      <w:r>
        <w:rPr>
          <w:rFonts w:ascii="Times New Roman"/>
          <w:b w:val="false"/>
          <w:i w:val="false"/>
          <w:color w:val="000000"/>
          <w:sz w:val="28"/>
        </w:rPr>
        <w:t xml:space="preserve">
      10) 15-16-баптың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0"/>
    <w:bookmarkStart w:name="z372" w:id="341"/>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341"/>
    <w:bookmarkStart w:name="z373" w:id="342"/>
    <w:p>
      <w:pPr>
        <w:spacing w:after="0"/>
        <w:ind w:left="0"/>
        <w:jc w:val="both"/>
      </w:pPr>
      <w:r>
        <w:rPr>
          <w:rFonts w:ascii="Times New Roman"/>
          <w:b w:val="false"/>
          <w:i w:val="false"/>
          <w:color w:val="000000"/>
          <w:sz w:val="28"/>
        </w:rPr>
        <w:t>
      11) мынадай мазмұндағы 2-3-тараумен толықтырылсын:</w:t>
      </w:r>
    </w:p>
    <w:bookmarkEnd w:id="342"/>
    <w:bookmarkStart w:name="z374" w:id="343"/>
    <w:p>
      <w:pPr>
        <w:spacing w:after="0"/>
        <w:ind w:left="0"/>
        <w:jc w:val="both"/>
      </w:pPr>
      <w:r>
        <w:rPr>
          <w:rFonts w:ascii="Times New Roman"/>
          <w:b w:val="false"/>
          <w:i w:val="false"/>
          <w:color w:val="000000"/>
          <w:sz w:val="28"/>
        </w:rPr>
        <w:t xml:space="preserve">
      "2-3-тарау. Банк және микроқаржы активтері сатылатын электрондық сауда алаңы </w:t>
      </w:r>
    </w:p>
    <w:bookmarkEnd w:id="343"/>
    <w:bookmarkStart w:name="z375" w:id="344"/>
    <w:p>
      <w:pPr>
        <w:spacing w:after="0"/>
        <w:ind w:left="0"/>
        <w:jc w:val="both"/>
      </w:pPr>
      <w:r>
        <w:rPr>
          <w:rFonts w:ascii="Times New Roman"/>
          <w:b w:val="false"/>
          <w:i w:val="false"/>
          <w:color w:val="000000"/>
          <w:sz w:val="28"/>
        </w:rPr>
        <w:t>
      15-18-бап. Банк және микроқаржы активтері сатылатын электрондық сауда алаңы</w:t>
      </w:r>
    </w:p>
    <w:bookmarkEnd w:id="344"/>
    <w:bookmarkStart w:name="z376" w:id="345"/>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 қатысушыларға:</w:t>
      </w:r>
    </w:p>
    <w:bookmarkEnd w:id="345"/>
    <w:bookmarkStart w:name="z377" w:id="346"/>
    <w:p>
      <w:pPr>
        <w:spacing w:after="0"/>
        <w:ind w:left="0"/>
        <w:jc w:val="both"/>
      </w:pPr>
      <w:r>
        <w:rPr>
          <w:rFonts w:ascii="Times New Roman"/>
          <w:b w:val="false"/>
          <w:i w:val="false"/>
          <w:color w:val="000000"/>
          <w:sz w:val="28"/>
        </w:rPr>
        <w:t xml:space="preserve">
      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7-1-тармағының бірінші бөлігінде көрсетілген бас банктің күмәнді және үмітсіз активтерін сатып алатын банктің еншілес ұйымының мүлкіне;</w:t>
      </w:r>
    </w:p>
    <w:bookmarkEnd w:id="346"/>
    <w:bookmarkStart w:name="z378" w:id="347"/>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3-бабы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микроқаржы ұйымының мүлкіне;</w:t>
      </w:r>
    </w:p>
    <w:bookmarkEnd w:id="347"/>
    <w:bookmarkStart w:name="z379" w:id="348"/>
    <w:p>
      <w:pPr>
        <w:spacing w:after="0"/>
        <w:ind w:left="0"/>
        <w:jc w:val="both"/>
      </w:pPr>
      <w:r>
        <w:rPr>
          <w:rFonts w:ascii="Times New Roman"/>
          <w:b w:val="false"/>
          <w:i w:val="false"/>
          <w:color w:val="000000"/>
          <w:sz w:val="28"/>
        </w:rPr>
        <w:t>
      3) банктік қарыз шарты бойынша құқықтарға (талаптарға);</w:t>
      </w:r>
    </w:p>
    <w:bookmarkEnd w:id="348"/>
    <w:bookmarkStart w:name="z380" w:id="349"/>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End w:id="349"/>
    <w:bookmarkStart w:name="z381" w:id="350"/>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350"/>
    <w:bookmarkStart w:name="z382" w:id="351"/>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36-1-бабында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bookmarkEnd w:id="351"/>
    <w:bookmarkStart w:name="z383" w:id="352"/>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352"/>
    <w:bookmarkStart w:name="z384" w:id="353"/>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End w:id="353"/>
    <w:bookmarkStart w:name="z385" w:id="354"/>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354"/>
    <w:bookmarkStart w:name="z386" w:id="355"/>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bookmarkEnd w:id="355"/>
    <w:bookmarkStart w:name="z387" w:id="356"/>
    <w:p>
      <w:pPr>
        <w:spacing w:after="0"/>
        <w:ind w:left="0"/>
        <w:jc w:val="both"/>
      </w:pPr>
      <w:r>
        <w:rPr>
          <w:rFonts w:ascii="Times New Roman"/>
          <w:b w:val="false"/>
          <w:i w:val="false"/>
          <w:color w:val="000000"/>
          <w:sz w:val="28"/>
        </w:rPr>
        <w:t>
      15-19-бап. Оператор</w:t>
      </w:r>
    </w:p>
    <w:bookmarkEnd w:id="356"/>
    <w:bookmarkStart w:name="z388" w:id="357"/>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357"/>
    <w:bookmarkStart w:name="z389" w:id="358"/>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358"/>
    <w:bookmarkStart w:name="z390" w:id="359"/>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359"/>
    <w:bookmarkStart w:name="z391" w:id="360"/>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bookmarkEnd w:id="360"/>
    <w:bookmarkStart w:name="z392" w:id="361"/>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bookmarkEnd w:id="361"/>
    <w:bookmarkStart w:name="z393" w:id="362"/>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bookmarkEnd w:id="362"/>
    <w:bookmarkStart w:name="z394" w:id="363"/>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bookmarkEnd w:id="363"/>
    <w:bookmarkStart w:name="z395" w:id="364"/>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bookmarkEnd w:id="364"/>
    <w:bookmarkStart w:name="z396" w:id="365"/>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bookmarkEnd w:id="365"/>
    <w:bookmarkStart w:name="z397" w:id="366"/>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bookmarkEnd w:id="366"/>
    <w:bookmarkStart w:name="z398" w:id="367"/>
    <w:p>
      <w:pPr>
        <w:spacing w:after="0"/>
        <w:ind w:left="0"/>
        <w:jc w:val="both"/>
      </w:pPr>
      <w:r>
        <w:rPr>
          <w:rFonts w:ascii="Times New Roman"/>
          <w:b w:val="false"/>
          <w:i w:val="false"/>
          <w:color w:val="000000"/>
          <w:sz w:val="28"/>
        </w:rPr>
        <w:t>
      8) өткізілген сауда-саттық туралы нәтижелерді жариялауды;</w:t>
      </w:r>
    </w:p>
    <w:bookmarkEnd w:id="367"/>
    <w:bookmarkStart w:name="z399" w:id="368"/>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bookmarkEnd w:id="368"/>
    <w:bookmarkStart w:name="z400" w:id="369"/>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bookmarkEnd w:id="369"/>
    <w:bookmarkStart w:name="z401" w:id="370"/>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bookmarkEnd w:id="370"/>
    <w:bookmarkStart w:name="z402" w:id="371"/>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End w:id="371"/>
    <w:bookmarkStart w:name="z403" w:id="372"/>
    <w:p>
      <w:pPr>
        <w:spacing w:after="0"/>
        <w:ind w:left="0"/>
        <w:jc w:val="both"/>
      </w:pPr>
      <w:r>
        <w:rPr>
          <w:rFonts w:ascii="Times New Roman"/>
          <w:b w:val="false"/>
          <w:i w:val="false"/>
          <w:color w:val="000000"/>
          <w:sz w:val="28"/>
        </w:rPr>
        <w:t>
      4. Оператор мынадай қызмет түрлерін:</w:t>
      </w:r>
    </w:p>
    <w:bookmarkEnd w:id="372"/>
    <w:bookmarkStart w:name="z404" w:id="373"/>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bookmarkEnd w:id="373"/>
    <w:bookmarkStart w:name="z405" w:id="374"/>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bookmarkEnd w:id="374"/>
    <w:bookmarkStart w:name="z406" w:id="375"/>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End w:id="375"/>
    <w:bookmarkStart w:name="z407" w:id="376"/>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376"/>
    <w:bookmarkStart w:name="z408" w:id="377"/>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377"/>
    <w:bookmarkStart w:name="z409" w:id="378"/>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bookmarkEnd w:id="378"/>
    <w:bookmarkStart w:name="z410" w:id="379"/>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bookmarkEnd w:id="379"/>
    <w:bookmarkStart w:name="z411" w:id="380"/>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End w:id="380"/>
    <w:bookmarkStart w:name="z412" w:id="381"/>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381"/>
    <w:bookmarkStart w:name="z413" w:id="382"/>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bookmarkEnd w:id="382"/>
    <w:bookmarkStart w:name="z414" w:id="383"/>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bookmarkEnd w:id="383"/>
    <w:bookmarkStart w:name="z415" w:id="384"/>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bookmarkEnd w:id="384"/>
    <w:bookmarkStart w:name="z416" w:id="385"/>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End w:id="385"/>
    <w:bookmarkStart w:name="z417" w:id="386"/>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386"/>
    <w:bookmarkStart w:name="z418" w:id="387"/>
    <w:p>
      <w:pPr>
        <w:spacing w:after="0"/>
        <w:ind w:left="0"/>
        <w:jc w:val="both"/>
      </w:pPr>
      <w:r>
        <w:rPr>
          <w:rFonts w:ascii="Times New Roman"/>
          <w:b w:val="false"/>
          <w:i w:val="false"/>
          <w:color w:val="000000"/>
          <w:sz w:val="28"/>
        </w:rPr>
        <w:t>
      15-20-бап. Операторлардың қызметін мемлекеттік реттеу, бақылау және қадағалау ерекшеліктері</w:t>
      </w:r>
    </w:p>
    <w:bookmarkEnd w:id="387"/>
    <w:bookmarkStart w:name="z420" w:id="388"/>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bookmarkEnd w:id="388"/>
    <w:bookmarkStart w:name="z421" w:id="389"/>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bookmarkEnd w:id="389"/>
    <w:bookmarkStart w:name="z422" w:id="390"/>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bookmarkEnd w:id="390"/>
    <w:bookmarkStart w:name="z423" w:id="391"/>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bookmarkEnd w:id="391"/>
    <w:bookmarkStart w:name="z424" w:id="392"/>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bookmarkEnd w:id="392"/>
    <w:bookmarkStart w:name="z425" w:id="393"/>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bookmarkEnd w:id="393"/>
    <w:bookmarkStart w:name="z426" w:id="394"/>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394"/>
    <w:bookmarkStart w:name="z427" w:id="395"/>
    <w:p>
      <w:pPr>
        <w:spacing w:after="0"/>
        <w:ind w:left="0"/>
        <w:jc w:val="both"/>
      </w:pPr>
      <w:r>
        <w:rPr>
          <w:rFonts w:ascii="Times New Roman"/>
          <w:b w:val="false"/>
          <w:i w:val="false"/>
          <w:color w:val="000000"/>
          <w:sz w:val="28"/>
        </w:rPr>
        <w:t xml:space="preserve">
      15-21-бап. Жазбаша нұсқама және санкциялар </w:t>
      </w:r>
    </w:p>
    <w:bookmarkEnd w:id="395"/>
    <w:bookmarkStart w:name="z428" w:id="396"/>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396"/>
    <w:bookmarkStart w:name="z429" w:id="397"/>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bookmarkEnd w:id="397"/>
    <w:bookmarkStart w:name="z430" w:id="398"/>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398"/>
    <w:bookmarkStart w:name="z431" w:id="399"/>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399"/>
    <w:bookmarkStart w:name="z432" w:id="400"/>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End w:id="400"/>
    <w:bookmarkStart w:name="z433" w:id="401"/>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01"/>
    <w:bookmarkStart w:name="z434" w:id="402"/>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End w:id="402"/>
    <w:bookmarkStart w:name="z435" w:id="403"/>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03"/>
    <w:bookmarkStart w:name="z436" w:id="404"/>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04"/>
    <w:bookmarkStart w:name="z437" w:id="405"/>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bookmarkEnd w:id="405"/>
    <w:bookmarkStart w:name="z438" w:id="406"/>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bookmarkEnd w:id="406"/>
    <w:bookmarkStart w:name="z439" w:id="407"/>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End w:id="407"/>
    <w:bookmarkStart w:name="z440" w:id="408"/>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08"/>
    <w:bookmarkStart w:name="z441" w:id="409"/>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09"/>
    <w:bookmarkStart w:name="z442" w:id="410"/>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End w:id="410"/>
    <w:bookmarkStart w:name="z443" w:id="411"/>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11"/>
    <w:bookmarkStart w:name="z444" w:id="412"/>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bookmarkEnd w:id="412"/>
    <w:bookmarkStart w:name="z445" w:id="413"/>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bookmarkEnd w:id="413"/>
    <w:bookmarkStart w:name="z446" w:id="414"/>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bookmarkEnd w:id="414"/>
    <w:bookmarkStart w:name="z447" w:id="415"/>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bookmarkEnd w:id="415"/>
    <w:bookmarkStart w:name="z448" w:id="416"/>
    <w:p>
      <w:pPr>
        <w:spacing w:after="0"/>
        <w:ind w:left="0"/>
        <w:jc w:val="both"/>
      </w:pPr>
      <w:r>
        <w:rPr>
          <w:rFonts w:ascii="Times New Roman"/>
          <w:b w:val="false"/>
          <w:i w:val="false"/>
          <w:color w:val="000000"/>
          <w:sz w:val="28"/>
        </w:rPr>
        <w:t>
      5) операторды ерікті немесе мәжбүрлеп тарату туралы шешім.</w:t>
      </w:r>
    </w:p>
    <w:bookmarkEnd w:id="416"/>
    <w:bookmarkStart w:name="z449" w:id="417"/>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17"/>
    <w:bookmarkStart w:name="z450" w:id="418"/>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18"/>
    <w:bookmarkStart w:name="z451" w:id="419"/>
    <w:p>
      <w:pPr>
        <w:spacing w:after="0"/>
        <w:ind w:left="0"/>
        <w:jc w:val="both"/>
      </w:pPr>
      <w:r>
        <w:rPr>
          <w:rFonts w:ascii="Times New Roman"/>
          <w:b w:val="false"/>
          <w:i w:val="false"/>
          <w:color w:val="000000"/>
          <w:sz w:val="28"/>
        </w:rPr>
        <w:t xml:space="preserve">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bookmarkStart w:name="z452" w:id="420"/>
    <w:p>
      <w:pPr>
        <w:spacing w:after="0"/>
        <w:ind w:left="0"/>
        <w:jc w:val="both"/>
      </w:pPr>
      <w:r>
        <w:rPr>
          <w:rFonts w:ascii="Times New Roman"/>
          <w:b w:val="false"/>
          <w:i w:val="false"/>
          <w:color w:val="000000"/>
          <w:sz w:val="28"/>
        </w:rPr>
        <w:t xml:space="preserve">
      4-баптың 2-тармағы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"байланысты қатынастарға қолданылмайды." деген сөздер "байланысты;" деген сөзбен ауыстырылып, мынадай мазмұндағы 3) тармақшамен толықтырылсын:</w:t>
      </w:r>
    </w:p>
    <w:bookmarkEnd w:id="420"/>
    <w:bookmarkStart w:name="z453" w:id="421"/>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421"/>
    <w:bookmarkStart w:name="z454" w:id="422"/>
    <w:p>
      <w:pPr>
        <w:spacing w:after="0"/>
        <w:ind w:left="0"/>
        <w:jc w:val="both"/>
      </w:pPr>
      <w:r>
        <w:rPr>
          <w:rFonts w:ascii="Times New Roman"/>
          <w:b w:val="false"/>
          <w:i w:val="false"/>
          <w:color w:val="000000"/>
          <w:sz w:val="28"/>
        </w:rPr>
        <w:t xml:space="preserve">
      11.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2"/>
    <w:bookmarkStart w:name="z455"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457" w:id="424"/>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424"/>
    <w:bookmarkStart w:name="z458" w:id="425"/>
    <w:p>
      <w:pPr>
        <w:spacing w:after="0"/>
        <w:ind w:left="0"/>
        <w:jc w:val="both"/>
      </w:pPr>
      <w:r>
        <w:rPr>
          <w:rFonts w:ascii="Times New Roman"/>
          <w:b w:val="false"/>
          <w:i w:val="false"/>
          <w:color w:val="000000"/>
          <w:sz w:val="28"/>
        </w:rPr>
        <w:t>
      "16-1) нақты уақыт режимі – әрекет дереу немесе бір сағаттан аспайтын мерзімде жүзеге асырылуға тиіс уақыт кезеңі;";</w:t>
      </w:r>
    </w:p>
    <w:bookmarkEnd w:id="425"/>
    <w:bookmarkStart w:name="z459" w:id="426"/>
    <w:p>
      <w:pPr>
        <w:spacing w:after="0"/>
        <w:ind w:left="0"/>
        <w:jc w:val="both"/>
      </w:pPr>
      <w:r>
        <w:rPr>
          <w:rFonts w:ascii="Times New Roman"/>
          <w:b w:val="false"/>
          <w:i w:val="false"/>
          <w:color w:val="000000"/>
          <w:sz w:val="28"/>
        </w:rPr>
        <w:t>
      мынадай мазмұндағы 16-2) тармақшамен толықтырылсын:</w:t>
      </w:r>
    </w:p>
    <w:bookmarkEnd w:id="426"/>
    <w:bookmarkStart w:name="z460" w:id="427"/>
    <w:p>
      <w:pPr>
        <w:spacing w:after="0"/>
        <w:ind w:left="0"/>
        <w:jc w:val="both"/>
      </w:pPr>
      <w:r>
        <w:rPr>
          <w:rFonts w:ascii="Times New Roman"/>
          <w:b w:val="false"/>
          <w:i w:val="false"/>
          <w:color w:val="000000"/>
          <w:sz w:val="28"/>
        </w:rPr>
        <w:t>
      "16-2) өтініш беруші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алу мақсатында уәкілетті органға құжаттар ұсынған заңды тұлға;";</w:t>
      </w:r>
    </w:p>
    <w:bookmarkEnd w:id="427"/>
    <w:bookmarkStart w:name="z461" w:id="42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28"/>
    <w:bookmarkStart w:name="z462" w:id="429"/>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29"/>
    <w:bookmarkStart w:name="z463" w:id="4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65" w:id="431"/>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 туралы (осы Заңның 18-бабы 1-тармағының 1), 1-1), 2), 3) және 3-1) тармақшаларында көрсетiлген ақпарат берушiлер үшiн);";</w:t>
      </w:r>
    </w:p>
    <w:bookmarkEnd w:id="431"/>
    <w:bookmarkStart w:name="z466" w:id="432"/>
    <w:p>
      <w:pPr>
        <w:spacing w:after="0"/>
        <w:ind w:left="0"/>
        <w:jc w:val="both"/>
      </w:pPr>
      <w:r>
        <w:rPr>
          <w:rFonts w:ascii="Times New Roman"/>
          <w:b w:val="false"/>
          <w:i w:val="false"/>
          <w:color w:val="000000"/>
          <w:sz w:val="28"/>
        </w:rPr>
        <w:t>
      мынадай мазмұндағы 1-1) тармақшамен толықтырылсын:</w:t>
      </w:r>
    </w:p>
    <w:bookmarkEnd w:id="432"/>
    <w:bookmarkStart w:name="z467" w:id="433"/>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 туралы (осы Заңның 18-бабы 1-тармағының 1) және 1-1) тармақшаларында көрсетілген ақпарат берушілер үшін);";</w:t>
      </w:r>
    </w:p>
    <w:bookmarkEnd w:id="433"/>
    <w:bookmarkStart w:name="z468" w:id="434"/>
    <w:p>
      <w:pPr>
        <w:spacing w:after="0"/>
        <w:ind w:left="0"/>
        <w:jc w:val="both"/>
      </w:pPr>
      <w:r>
        <w:rPr>
          <w:rFonts w:ascii="Times New Roman"/>
          <w:b w:val="false"/>
          <w:i w:val="false"/>
          <w:color w:val="000000"/>
          <w:sz w:val="28"/>
        </w:rPr>
        <w:t>
      1-1) тармақшадағы "1) және 1-1)" деген сөздер "1), 1-1) және 3-3)" деген сөздермен ауыстырылсын;</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70" w:id="435"/>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 туралы;";</w:t>
      </w:r>
    </w:p>
    <w:bookmarkEnd w:id="435"/>
    <w:bookmarkStart w:name="z471" w:id="436"/>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 туралы нормативтік құқықтық актілерді қабылдайды.";</w:t>
      </w:r>
    </w:p>
    <w:bookmarkEnd w:id="436"/>
    <w:bookmarkStart w:name="z472" w:id="4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5) тармақшадағы "зерттеулер жатады." деген сөздер "зерттеулер;" деген сөзбен ауыстырылып, 7) және 8) тармақшалармен толықтырылсын:</w:t>
      </w:r>
    </w:p>
    <w:bookmarkStart w:name="z474" w:id="438"/>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438"/>
    <w:bookmarkStart w:name="z475" w:id="439"/>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439"/>
    <w:bookmarkStart w:name="z476" w:id="440"/>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 жатады.";</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8" w:id="441"/>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441"/>
    <w:bookmarkStart w:name="z479" w:id="4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7-1-бапта</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81" w:id="443"/>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өзі дербес есептейді.";</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3" w:id="444"/>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444"/>
    <w:bookmarkStart w:name="z484" w:id="445"/>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End w:id="445"/>
    <w:bookmarkStart w:name="z485" w:id="446"/>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46"/>
    <w:p>
      <w:pPr>
        <w:spacing w:after="0"/>
        <w:ind w:left="0"/>
        <w:jc w:val="both"/>
      </w:pPr>
      <w:bookmarkStart w:name="z486" w:id="447"/>
      <w:r>
        <w:rPr>
          <w:rFonts w:ascii="Times New Roman"/>
          <w:b w:val="false"/>
          <w:i w:val="false"/>
          <w:color w:val="000000"/>
          <w:sz w:val="28"/>
        </w:rPr>
        <w:t>
      "2) мемлекет қатысатын кредиттік бюроны және (немесе) осы Заңның</w:t>
      </w:r>
    </w:p>
    <w:bookmarkEnd w:id="447"/>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487" w:id="448"/>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1-тармағының</w:t>
      </w:r>
      <w:r>
        <w:rPr>
          <w:rFonts w:ascii="Times New Roman"/>
          <w:b w:val="false"/>
          <w:i w:val="false"/>
          <w:color w:val="000000"/>
          <w:sz w:val="28"/>
        </w:rPr>
        <w:t xml:space="preserve"> 9) және 10-1) тармақшалары мынадай редакцияда жазылсын:</w:t>
      </w:r>
    </w:p>
    <w:bookmarkEnd w:id="448"/>
    <w:bookmarkStart w:name="z488" w:id="449"/>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449"/>
    <w:bookmarkStart w:name="z489" w:id="450"/>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End w:id="450"/>
    <w:bookmarkStart w:name="z490" w:id="451"/>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92" w:id="452"/>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452"/>
    <w:bookmarkStart w:name="z493" w:id="453"/>
    <w:p>
      <w:pPr>
        <w:spacing w:after="0"/>
        <w:ind w:left="0"/>
        <w:jc w:val="both"/>
      </w:pPr>
      <w:r>
        <w:rPr>
          <w:rFonts w:ascii="Times New Roman"/>
          <w:b w:val="false"/>
          <w:i w:val="false"/>
          <w:color w:val="000000"/>
          <w:sz w:val="28"/>
        </w:rPr>
        <w:t>
      мынадай мазмұндағы 1-1) және 3-3) тармақшалармен толықтырылсын:</w:t>
      </w:r>
    </w:p>
    <w:bookmarkEnd w:id="453"/>
    <w:bookmarkStart w:name="z494" w:id="454"/>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454"/>
    <w:bookmarkStart w:name="z495" w:id="455"/>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455"/>
    <w:bookmarkStart w:name="z496" w:id="456"/>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2-тармағында</w:t>
      </w:r>
      <w:r>
        <w:rPr>
          <w:rFonts w:ascii="Times New Roman"/>
          <w:b w:val="false"/>
          <w:i w:val="false"/>
          <w:color w:val="000000"/>
          <w:sz w:val="28"/>
        </w:rPr>
        <w:t>:</w:t>
      </w:r>
    </w:p>
    <w:bookmarkEnd w:id="456"/>
    <w:bookmarkStart w:name="z497" w:id="457"/>
    <w:p>
      <w:pPr>
        <w:spacing w:after="0"/>
        <w:ind w:left="0"/>
        <w:jc w:val="both"/>
      </w:pPr>
      <w:r>
        <w:rPr>
          <w:rFonts w:ascii="Times New Roman"/>
          <w:b w:val="false"/>
          <w:i w:val="false"/>
          <w:color w:val="000000"/>
          <w:sz w:val="28"/>
        </w:rPr>
        <w:t>
      бірінші бөлікте:</w:t>
      </w:r>
    </w:p>
    <w:bookmarkEnd w:id="457"/>
    <w:bookmarkStart w:name="z498" w:id="458"/>
    <w:p>
      <w:pPr>
        <w:spacing w:after="0"/>
        <w:ind w:left="0"/>
        <w:jc w:val="both"/>
      </w:pPr>
      <w:r>
        <w:rPr>
          <w:rFonts w:ascii="Times New Roman"/>
          <w:b w:val="false"/>
          <w:i w:val="false"/>
          <w:color w:val="000000"/>
          <w:sz w:val="28"/>
        </w:rPr>
        <w:t>
      бірінші абзац мынадай редакцияда жазылсын:</w:t>
      </w:r>
    </w:p>
    <w:bookmarkEnd w:id="458"/>
    <w:bookmarkStart w:name="z499" w:id="459"/>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End w:id="459"/>
    <w:bookmarkStart w:name="z500" w:id="460"/>
    <w:p>
      <w:pPr>
        <w:spacing w:after="0"/>
        <w:ind w:left="0"/>
        <w:jc w:val="both"/>
      </w:pPr>
      <w:r>
        <w:rPr>
          <w:rFonts w:ascii="Times New Roman"/>
          <w:b w:val="false"/>
          <w:i w:val="false"/>
          <w:color w:val="000000"/>
          <w:sz w:val="28"/>
        </w:rPr>
        <w:t xml:space="preserve">
      8) тармақшаның екінші және үшінші абзацтары мынадай редакцияда жазылсын: </w:t>
      </w:r>
    </w:p>
    <w:bookmarkEnd w:id="460"/>
    <w:bookmarkStart w:name="z501" w:id="461"/>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bookmarkEnd w:id="461"/>
    <w:bookmarkStart w:name="z502" w:id="462"/>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bookmarkEnd w:id="462"/>
    <w:bookmarkStart w:name="z503" w:id="463"/>
    <w:p>
      <w:pPr>
        <w:spacing w:after="0"/>
        <w:ind w:left="0"/>
        <w:jc w:val="both"/>
      </w:pPr>
      <w:r>
        <w:rPr>
          <w:rFonts w:ascii="Times New Roman"/>
          <w:b w:val="false"/>
          <w:i w:val="false"/>
          <w:color w:val="000000"/>
          <w:sz w:val="28"/>
        </w:rPr>
        <w:t>
      мынадай мазмұндағы екінші бөлікпен толықтырылсын:</w:t>
      </w:r>
    </w:p>
    <w:bookmarkEnd w:id="463"/>
    <w:bookmarkStart w:name="z504" w:id="464"/>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bookmarkEnd w:id="464"/>
    <w:bookmarkStart w:name="z505" w:id="465"/>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bookmarkEnd w:id="465"/>
    <w:bookmarkStart w:name="z506" w:id="466"/>
    <w:p>
      <w:pPr>
        <w:spacing w:after="0"/>
        <w:ind w:left="0"/>
        <w:jc w:val="both"/>
      </w:pPr>
      <w:r>
        <w:rPr>
          <w:rFonts w:ascii="Times New Roman"/>
          <w:b w:val="false"/>
          <w:i w:val="false"/>
          <w:color w:val="000000"/>
          <w:sz w:val="28"/>
        </w:rPr>
        <w:t>
      екінші бөлік мынадай редакцияда жазылсын:</w:t>
      </w:r>
    </w:p>
    <w:bookmarkEnd w:id="466"/>
    <w:bookmarkStart w:name="z507" w:id="467"/>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467"/>
    <w:bookmarkStart w:name="z508" w:id="4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4-4) және 4-5) тармақшалармен толықтырылсын:</w:t>
      </w:r>
    </w:p>
    <w:bookmarkStart w:name="z510" w:id="469"/>
    <w:p>
      <w:pPr>
        <w:spacing w:after="0"/>
        <w:ind w:left="0"/>
        <w:jc w:val="both"/>
      </w:pPr>
      <w:r>
        <w:rPr>
          <w:rFonts w:ascii="Times New Roman"/>
          <w:b w:val="false"/>
          <w:i w:val="false"/>
          <w:color w:val="000000"/>
          <w:sz w:val="28"/>
        </w:rPr>
        <w:t xml:space="preserve">
      "4-4) банк омбудсманы; </w:t>
      </w:r>
    </w:p>
    <w:bookmarkEnd w:id="469"/>
    <w:bookmarkStart w:name="z511" w:id="470"/>
    <w:p>
      <w:pPr>
        <w:spacing w:after="0"/>
        <w:ind w:left="0"/>
        <w:jc w:val="both"/>
      </w:pPr>
      <w:r>
        <w:rPr>
          <w:rFonts w:ascii="Times New Roman"/>
          <w:b w:val="false"/>
          <w:i w:val="false"/>
          <w:color w:val="000000"/>
          <w:sz w:val="28"/>
        </w:rPr>
        <w:t>
      4-5) микроқаржы омбудсманы;";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3" w:id="471"/>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bookmarkEnd w:id="471"/>
    <w:bookmarkStart w:name="z514" w:id="4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w:t>
      </w:r>
      <w:r>
        <w:rPr>
          <w:rFonts w:ascii="Times New Roman"/>
          <w:b w:val="false"/>
          <w:i w:val="false"/>
          <w:color w:val="000000"/>
          <w:sz w:val="28"/>
        </w:rPr>
        <w:t xml:space="preserve"> мынадай мазмұндағы 2-2 және 4-тармақтармен толықтырылсын:</w:t>
      </w:r>
    </w:p>
    <w:bookmarkEnd w:id="472"/>
    <w:bookmarkStart w:name="z515" w:id="473"/>
    <w:p>
      <w:pPr>
        <w:spacing w:after="0"/>
        <w:ind w:left="0"/>
        <w:jc w:val="both"/>
      </w:pPr>
      <w:r>
        <w:rPr>
          <w:rFonts w:ascii="Times New Roman"/>
          <w:b w:val="false"/>
          <w:i w:val="false"/>
          <w:color w:val="000000"/>
          <w:sz w:val="28"/>
        </w:rPr>
        <w:t xml:space="preserve">
      "2-2.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 кредиттік есептерді тегін алады.";</w:t>
      </w:r>
    </w:p>
    <w:bookmarkEnd w:id="473"/>
    <w:bookmarkStart w:name="z516" w:id="474"/>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bookmarkEnd w:id="474"/>
    <w:bookmarkStart w:name="z517" w:id="475"/>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bookmarkEnd w:id="475"/>
    <w:bookmarkStart w:name="z518" w:id="476"/>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bookmarkEnd w:id="476"/>
    <w:bookmarkStart w:name="z519" w:id="477"/>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bookmarkEnd w:id="477"/>
    <w:bookmarkStart w:name="z520" w:id="478"/>
    <w:p>
      <w:pPr>
        <w:spacing w:after="0"/>
        <w:ind w:left="0"/>
        <w:jc w:val="both"/>
      </w:pPr>
      <w:r>
        <w:rPr>
          <w:rFonts w:ascii="Times New Roman"/>
          <w:b w:val="false"/>
          <w:i w:val="false"/>
          <w:color w:val="000000"/>
          <w:sz w:val="28"/>
        </w:rPr>
        <w:t xml:space="preserve">
      4) кредиттік есепте қамтылған ақпаратты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40-1-бабында</w:t>
      </w:r>
      <w:r>
        <w:rPr>
          <w:rFonts w:ascii="Times New Roman"/>
          <w:b w:val="false"/>
          <w:i w:val="false"/>
          <w:color w:val="000000"/>
          <w:sz w:val="28"/>
        </w:rPr>
        <w:t xml:space="preserve"> және "Микроқаржылық қызмет туралы" Қазақстан Республикасы Заңының 29-1-бабында көзделген мақсаттар үшін ғана пайдалануға;</w:t>
      </w:r>
    </w:p>
    <w:bookmarkEnd w:id="478"/>
    <w:bookmarkStart w:name="z521" w:id="479"/>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bookmarkEnd w:id="479"/>
    <w:bookmarkStart w:name="z522" w:id="480"/>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8) тармақшасында</w:t>
      </w:r>
      <w:r>
        <w:rPr>
          <w:rFonts w:ascii="Times New Roman"/>
          <w:b w:val="false"/>
          <w:i w:val="false"/>
          <w:color w:val="000000"/>
          <w:sz w:val="28"/>
        </w:rPr>
        <w:t>:</w:t>
      </w:r>
    </w:p>
    <w:bookmarkEnd w:id="480"/>
    <w:bookmarkStart w:name="z523" w:id="481"/>
    <w:p>
      <w:pPr>
        <w:spacing w:after="0"/>
        <w:ind w:left="0"/>
        <w:jc w:val="both"/>
      </w:pPr>
      <w:r>
        <w:rPr>
          <w:rFonts w:ascii="Times New Roman"/>
          <w:b w:val="false"/>
          <w:i w:val="false"/>
          <w:color w:val="000000"/>
          <w:sz w:val="28"/>
        </w:rPr>
        <w:t>
      "арқылы" деген сөзден кейін "тегін" деген сөзбен толықтырылсын;</w:t>
      </w:r>
    </w:p>
    <w:bookmarkEnd w:id="481"/>
    <w:bookmarkStart w:name="z524" w:id="482"/>
    <w:p>
      <w:pPr>
        <w:spacing w:after="0"/>
        <w:ind w:left="0"/>
        <w:jc w:val="both"/>
      </w:pPr>
      <w:r>
        <w:rPr>
          <w:rFonts w:ascii="Times New Roman"/>
          <w:b w:val="false"/>
          <w:i w:val="false"/>
          <w:color w:val="000000"/>
          <w:sz w:val="28"/>
        </w:rPr>
        <w:t>
      мынадай мазмұндағы екінші сөйлеммен толықтырылсын:</w:t>
      </w:r>
    </w:p>
    <w:bookmarkEnd w:id="482"/>
    <w:bookmarkStart w:name="z525" w:id="483"/>
    <w:p>
      <w:pPr>
        <w:spacing w:after="0"/>
        <w:ind w:left="0"/>
        <w:jc w:val="both"/>
      </w:pPr>
      <w:r>
        <w:rPr>
          <w:rFonts w:ascii="Times New Roman"/>
          <w:b w:val="false"/>
          <w:i w:val="false"/>
          <w:color w:val="000000"/>
          <w:sz w:val="28"/>
        </w:rPr>
        <w:t>
      "Осы тармақшада көзделген құқық заңды тұлға болып табылатын кредиттік тарих субъектісіне қолданылмайды.";</w:t>
      </w:r>
    </w:p>
    <w:bookmarkEnd w:id="483"/>
    <w:bookmarkStart w:name="z526" w:id="484"/>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84"/>
    <w:bookmarkStart w:name="z527" w:id="485"/>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485"/>
    <w:bookmarkStart w:name="z528" w:id="4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530" w:id="487"/>
    <w:p>
      <w:pPr>
        <w:spacing w:after="0"/>
        <w:ind w:left="0"/>
        <w:jc w:val="both"/>
      </w:pPr>
      <w:r>
        <w:rPr>
          <w:rFonts w:ascii="Times New Roman"/>
          <w:b w:val="false"/>
          <w:i w:val="false"/>
          <w:color w:val="000000"/>
          <w:sz w:val="28"/>
        </w:rPr>
        <w:t>
      бірінші абзац мынадай редакцияда жазылсын:</w:t>
      </w:r>
    </w:p>
    <w:bookmarkEnd w:id="487"/>
    <w:bookmarkStart w:name="z531" w:id="488"/>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488"/>
    <w:bookmarkStart w:name="z532" w:id="489"/>
    <w:p>
      <w:pPr>
        <w:spacing w:after="0"/>
        <w:ind w:left="0"/>
        <w:jc w:val="both"/>
      </w:pPr>
      <w:r>
        <w:rPr>
          <w:rFonts w:ascii="Times New Roman"/>
          <w:b w:val="false"/>
          <w:i w:val="false"/>
          <w:color w:val="000000"/>
          <w:sz w:val="28"/>
        </w:rPr>
        <w:t>
      мынадай мазмұндағы 3-3) тармақшамен толықтырылсын:</w:t>
      </w:r>
    </w:p>
    <w:bookmarkEnd w:id="489"/>
    <w:bookmarkStart w:name="z533" w:id="490"/>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35" w:id="491"/>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37" w:id="492"/>
    <w:p>
      <w:pPr>
        <w:spacing w:after="0"/>
        <w:ind w:left="0"/>
        <w:jc w:val="both"/>
      </w:pPr>
      <w:r>
        <w:rPr>
          <w:rFonts w:ascii="Times New Roman"/>
          <w:b w:val="false"/>
          <w:i w:val="false"/>
          <w:color w:val="000000"/>
          <w:sz w:val="28"/>
        </w:rPr>
        <w:t>
      бірінші абзацтағы "кредиттік бюроларға беретін ақпаратта,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деген сөздер ",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 деген сөздермен ауыстырылсын;</w:t>
      </w:r>
    </w:p>
    <w:bookmarkEnd w:id="492"/>
    <w:bookmarkStart w:name="z538" w:id="493"/>
    <w:p>
      <w:pPr>
        <w:spacing w:after="0"/>
        <w:ind w:left="0"/>
        <w:jc w:val="both"/>
      </w:pPr>
      <w:r>
        <w:rPr>
          <w:rFonts w:ascii="Times New Roman"/>
          <w:b w:val="false"/>
          <w:i w:val="false"/>
          <w:color w:val="000000"/>
          <w:sz w:val="28"/>
        </w:rPr>
        <w:t>
      мынадай мазмұндағы 5-1) тармақшамен толықтырылсын:</w:t>
      </w:r>
    </w:p>
    <w:bookmarkEnd w:id="493"/>
    <w:bookmarkStart w:name="z539" w:id="494"/>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94"/>
    <w:bookmarkStart w:name="z540" w:id="495"/>
    <w:p>
      <w:pPr>
        <w:spacing w:after="0"/>
        <w:ind w:left="0"/>
        <w:jc w:val="both"/>
      </w:pPr>
      <w:r>
        <w:rPr>
          <w:rFonts w:ascii="Times New Roman"/>
          <w:b w:val="false"/>
          <w:i w:val="false"/>
          <w:color w:val="000000"/>
          <w:sz w:val="28"/>
        </w:rPr>
        <w:t>
      6) тармақша мынадай редакцияда жазылсын:</w:t>
      </w:r>
    </w:p>
    <w:bookmarkEnd w:id="495"/>
    <w:bookmarkStart w:name="z541" w:id="496"/>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End w:id="496"/>
    <w:bookmarkStart w:name="z542" w:id="497"/>
    <w:p>
      <w:pPr>
        <w:spacing w:after="0"/>
        <w:ind w:left="0"/>
        <w:jc w:val="both"/>
      </w:pPr>
      <w:r>
        <w:rPr>
          <w:rFonts w:ascii="Times New Roman"/>
          <w:b w:val="false"/>
          <w:i w:val="false"/>
          <w:color w:val="000000"/>
          <w:sz w:val="28"/>
        </w:rPr>
        <w:t>
      5-тармақта:</w:t>
      </w:r>
    </w:p>
    <w:bookmarkEnd w:id="497"/>
    <w:bookmarkStart w:name="z543" w:id="498"/>
    <w:p>
      <w:pPr>
        <w:spacing w:after="0"/>
        <w:ind w:left="0"/>
        <w:jc w:val="both"/>
      </w:pPr>
      <w:r>
        <w:rPr>
          <w:rFonts w:ascii="Times New Roman"/>
          <w:b w:val="false"/>
          <w:i w:val="false"/>
          <w:color w:val="000000"/>
          <w:sz w:val="28"/>
        </w:rPr>
        <w:t>
      бірінші абзац мынадай редакцияда жазылсын:</w:t>
      </w:r>
    </w:p>
    <w:bookmarkEnd w:id="498"/>
    <w:bookmarkStart w:name="z544" w:id="499"/>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499"/>
    <w:bookmarkStart w:name="z545" w:id="500"/>
    <w:p>
      <w:pPr>
        <w:spacing w:after="0"/>
        <w:ind w:left="0"/>
        <w:jc w:val="both"/>
      </w:pPr>
      <w:r>
        <w:rPr>
          <w:rFonts w:ascii="Times New Roman"/>
          <w:b w:val="false"/>
          <w:i w:val="false"/>
          <w:color w:val="000000"/>
          <w:sz w:val="28"/>
        </w:rPr>
        <w:t>
      мынадай мазмұндағы 1-1) тармақшамен толықтырылсын:</w:t>
      </w:r>
    </w:p>
    <w:bookmarkEnd w:id="500"/>
    <w:bookmarkStart w:name="z546" w:id="501"/>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501"/>
    <w:bookmarkStart w:name="z547" w:id="502"/>
    <w:p>
      <w:pPr>
        <w:spacing w:after="0"/>
        <w:ind w:left="0"/>
        <w:jc w:val="both"/>
      </w:pPr>
      <w:r>
        <w:rPr>
          <w:rFonts w:ascii="Times New Roman"/>
          <w:b w:val="false"/>
          <w:i w:val="false"/>
          <w:color w:val="000000"/>
          <w:sz w:val="28"/>
        </w:rPr>
        <w:t>
      мынадай мазмұндағы екінші бөлікпен толықтырылсын:</w:t>
      </w:r>
    </w:p>
    <w:bookmarkEnd w:id="502"/>
    <w:bookmarkStart w:name="z548" w:id="503"/>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End w:id="503"/>
    <w:bookmarkStart w:name="z549" w:id="504"/>
    <w:p>
      <w:pPr>
        <w:spacing w:after="0"/>
        <w:ind w:left="0"/>
        <w:jc w:val="both"/>
      </w:pPr>
      <w:r>
        <w:rPr>
          <w:rFonts w:ascii="Times New Roman"/>
          <w:b w:val="false"/>
          <w:i w:val="false"/>
          <w:color w:val="000000"/>
          <w:sz w:val="28"/>
        </w:rPr>
        <w:t>
      6-тармақтағы "1, 2 және 5-тармақтарында" деген сөздер "2 және 5-тармақтарында" деген сөздермен ауыстырылсын;</w:t>
      </w:r>
    </w:p>
    <w:bookmarkEnd w:id="504"/>
    <w:bookmarkStart w:name="z550" w:id="5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52" w:id="506"/>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506"/>
    <w:bookmarkStart w:name="z553" w:id="507"/>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555" w:id="508"/>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bookmarkEnd w:id="508"/>
    <w:bookmarkStart w:name="z556" w:id="50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509"/>
    <w:bookmarkStart w:name="z557" w:id="510"/>
    <w:p>
      <w:pPr>
        <w:spacing w:after="0"/>
        <w:ind w:left="0"/>
        <w:jc w:val="both"/>
      </w:pPr>
      <w:r>
        <w:rPr>
          <w:rFonts w:ascii="Times New Roman"/>
          <w:b w:val="false"/>
          <w:i w:val="false"/>
          <w:color w:val="000000"/>
          <w:sz w:val="28"/>
        </w:rPr>
        <w:t xml:space="preserve">
      1-тармақтың бірінші бөлігі мынадай редакцияда жазылсын: </w:t>
      </w:r>
    </w:p>
    <w:bookmarkEnd w:id="510"/>
    <w:bookmarkStart w:name="z558" w:id="511"/>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511"/>
    <w:bookmarkStart w:name="z559" w:id="512"/>
    <w:p>
      <w:pPr>
        <w:spacing w:after="0"/>
        <w:ind w:left="0"/>
        <w:jc w:val="both"/>
      </w:pPr>
      <w:r>
        <w:rPr>
          <w:rFonts w:ascii="Times New Roman"/>
          <w:b w:val="false"/>
          <w:i w:val="false"/>
          <w:color w:val="000000"/>
          <w:sz w:val="28"/>
        </w:rPr>
        <w:t>
      2-тармақтың 2) және 3) тармақшалары мынадай редакцияда жазылсын:</w:t>
      </w:r>
    </w:p>
    <w:bookmarkEnd w:id="512"/>
    <w:bookmarkStart w:name="z560" w:id="513"/>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513"/>
    <w:bookmarkStart w:name="z561" w:id="514"/>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514"/>
    <w:bookmarkStart w:name="z562" w:id="515"/>
    <w:p>
      <w:pPr>
        <w:spacing w:after="0"/>
        <w:ind w:left="0"/>
        <w:jc w:val="both"/>
      </w:pPr>
      <w:r>
        <w:rPr>
          <w:rFonts w:ascii="Times New Roman"/>
          <w:b w:val="false"/>
          <w:i w:val="false"/>
          <w:color w:val="000000"/>
          <w:sz w:val="28"/>
        </w:rPr>
        <w:t>
      3-тармақтың 2) және 9) тармақшалары мынадай редакцияда жазылсын:</w:t>
      </w:r>
    </w:p>
    <w:bookmarkEnd w:id="515"/>
    <w:bookmarkStart w:name="z563" w:id="516"/>
    <w:p>
      <w:pPr>
        <w:spacing w:after="0"/>
        <w:ind w:left="0"/>
        <w:jc w:val="both"/>
      </w:pPr>
      <w:r>
        <w:rPr>
          <w:rFonts w:ascii="Times New Roman"/>
          <w:b w:val="false"/>
          <w:i w:val="false"/>
          <w:color w:val="000000"/>
          <w:sz w:val="28"/>
        </w:rPr>
        <w:t xml:space="preserve">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 </w:t>
      </w:r>
    </w:p>
    <w:bookmarkEnd w:id="516"/>
    <w:bookmarkStart w:name="z564" w:id="517"/>
    <w:p>
      <w:pPr>
        <w:spacing w:after="0"/>
        <w:ind w:left="0"/>
        <w:jc w:val="both"/>
      </w:pPr>
      <w:r>
        <w:rPr>
          <w:rFonts w:ascii="Times New Roman"/>
          <w:b w:val="false"/>
          <w:i w:val="false"/>
          <w:color w:val="000000"/>
          <w:sz w:val="28"/>
        </w:rPr>
        <w:t xml:space="preserve">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 </w:t>
      </w:r>
    </w:p>
    <w:bookmarkEnd w:id="517"/>
    <w:bookmarkStart w:name="z565" w:id="5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мазмұндағы екінші бөлікпен толықтырылсын:</w:t>
      </w:r>
    </w:p>
    <w:bookmarkEnd w:id="518"/>
    <w:bookmarkStart w:name="z566" w:id="519"/>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bookmarkEnd w:id="519"/>
    <w:bookmarkStart w:name="z567" w:id="520"/>
    <w:p>
      <w:pPr>
        <w:spacing w:after="0"/>
        <w:ind w:left="0"/>
        <w:jc w:val="both"/>
      </w:pPr>
      <w:r>
        <w:rPr>
          <w:rFonts w:ascii="Times New Roman"/>
          <w:b w:val="false"/>
          <w:i w:val="false"/>
          <w:color w:val="000000"/>
          <w:sz w:val="28"/>
        </w:rPr>
        <w:t>
      1) кредиттік бюрода тіркеу туралы өтінішті;</w:t>
      </w:r>
    </w:p>
    <w:bookmarkEnd w:id="520"/>
    <w:bookmarkStart w:name="z568" w:id="521"/>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bookmarkEnd w:id="521"/>
    <w:bookmarkStart w:name="z569" w:id="522"/>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bookmarkEnd w:id="522"/>
    <w:bookmarkStart w:name="z570" w:id="523"/>
    <w:p>
      <w:pPr>
        <w:spacing w:after="0"/>
        <w:ind w:left="0"/>
        <w:jc w:val="both"/>
      </w:pPr>
      <w:r>
        <w:rPr>
          <w:rFonts w:ascii="Times New Roman"/>
          <w:b w:val="false"/>
          <w:i w:val="false"/>
          <w:color w:val="000000"/>
          <w:sz w:val="28"/>
        </w:rPr>
        <w:t xml:space="preserve">
      12.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3"/>
    <w:bookmarkStart w:name="z571" w:id="5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573" w:id="525"/>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Қазақстан Республикасы бейрезидент-банктерінің филиалдары, "Астана" халықаралық қаржы орталығының банктері, Қазақстан Республикасының бейрезидент-банктері, халықаралық қаржы ұйымдары;";</w:t>
      </w:r>
    </w:p>
    <w:bookmarkEnd w:id="525"/>
    <w:bookmarkStart w:name="z574" w:id="526"/>
    <w:p>
      <w:pPr>
        <w:spacing w:after="0"/>
        <w:ind w:left="0"/>
        <w:jc w:val="both"/>
      </w:pPr>
      <w:r>
        <w:rPr>
          <w:rFonts w:ascii="Times New Roman"/>
          <w:b w:val="false"/>
          <w:i w:val="false"/>
          <w:color w:val="000000"/>
          <w:sz w:val="28"/>
        </w:rPr>
        <w:t>
      мынадай мазмұндағы 15-2) және 22) тармақшалармен толықтырылсын:</w:t>
      </w:r>
    </w:p>
    <w:bookmarkEnd w:id="526"/>
    <w:bookmarkStart w:name="z575" w:id="527"/>
    <w:p>
      <w:pPr>
        <w:spacing w:after="0"/>
        <w:ind w:left="0"/>
        <w:jc w:val="both"/>
      </w:pPr>
      <w:r>
        <w:rPr>
          <w:rFonts w:ascii="Times New Roman"/>
          <w:b w:val="false"/>
          <w:i w:val="false"/>
          <w:color w:val="000000"/>
          <w:sz w:val="28"/>
        </w:rPr>
        <w:t>
      "15-2)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жасасу процесін ұйымдастыру жөніндегі функцияларды жүзеге асыратын және синдикатталған қарыздың қатысушысы болып табылмайтын тұлға;";</w:t>
      </w:r>
    </w:p>
    <w:bookmarkEnd w:id="527"/>
    <w:bookmarkStart w:name="z576" w:id="528"/>
    <w:p>
      <w:pPr>
        <w:spacing w:after="0"/>
        <w:ind w:left="0"/>
        <w:jc w:val="both"/>
      </w:pPr>
      <w:r>
        <w:rPr>
          <w:rFonts w:ascii="Times New Roman"/>
          <w:b w:val="false"/>
          <w:i w:val="false"/>
          <w:color w:val="000000"/>
          <w:sz w:val="28"/>
        </w:rPr>
        <w:t>
      "22)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bookmarkEnd w:id="528"/>
    <w:bookmarkStart w:name="z577" w:id="5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мынадай мазмұндағы 1-1, 2-1, 5 және 6-тармақтармен толықтырылсын:</w:t>
      </w:r>
    </w:p>
    <w:bookmarkEnd w:id="529"/>
    <w:bookmarkStart w:name="z578" w:id="530"/>
    <w:p>
      <w:pPr>
        <w:spacing w:after="0"/>
        <w:ind w:left="0"/>
        <w:jc w:val="both"/>
      </w:pPr>
      <w:r>
        <w:rPr>
          <w:rFonts w:ascii="Times New Roman"/>
          <w:b w:val="false"/>
          <w:i w:val="false"/>
          <w:color w:val="000000"/>
          <w:sz w:val="28"/>
        </w:rPr>
        <w:t>
      "1-1. Синдикатталған қарыз шарты қарыз алушы кредиторлар синдикатының бірнеше болашақ қатысушыларымен қарыз (банктік қарыз) шарттарын жасасқаннан кейін жасалуы мүмкін. Мұндай жағдайда синдикатталған қарыз шарты, егер бұрын туындаған міндеттемелерге қатысушылардың құрамы мен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кепіл шартын және (немесе) қарыз алушының міндеттемелеріне байланысты өзге де келісімді тоқтатуды немесе өзгертуді көздеуі мүмкін.";</w:t>
      </w:r>
    </w:p>
    <w:bookmarkEnd w:id="530"/>
    <w:bookmarkStart w:name="z579" w:id="531"/>
    <w:p>
      <w:pPr>
        <w:spacing w:after="0"/>
        <w:ind w:left="0"/>
        <w:jc w:val="both"/>
      </w:pPr>
      <w:r>
        <w:rPr>
          <w:rFonts w:ascii="Times New Roman"/>
          <w:b w:val="false"/>
          <w:i w:val="false"/>
          <w:color w:val="000000"/>
          <w:sz w:val="28"/>
        </w:rPr>
        <w:t>
      "2-1. Егер заңды тұлға мен осы Заңға сәйкес кредиторлар синдикатының қатысушысы (бастапқы кредитор) болуға құқылы өзге тұлға арасында екіжақты қарыз (банктік қарыз) шарты жасалса, аталған тұлғалардың қатысуымен синдикатталған қарыз шарты мынадай тәсілдердің бірімен:</w:t>
      </w:r>
    </w:p>
    <w:bookmarkEnd w:id="531"/>
    <w:bookmarkStart w:name="z580" w:id="532"/>
    <w:p>
      <w:pPr>
        <w:spacing w:after="0"/>
        <w:ind w:left="0"/>
        <w:jc w:val="both"/>
      </w:pPr>
      <w:r>
        <w:rPr>
          <w:rFonts w:ascii="Times New Roman"/>
          <w:b w:val="false"/>
          <w:i w:val="false"/>
          <w:color w:val="000000"/>
          <w:sz w:val="28"/>
        </w:rPr>
        <w:t>
      1) екіжақты қарыз (банктік қарыз) шарты тараптарының үшінші тұлғамен (үшінші тұлғалармен) келісім жасасуы арқылы жасалуы мүмкін, оған сәйкес үшінші тұлға (үшінші 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қабылдайды және (немесе) кредитор тарапында бастапқы міндеттемеге кіріседі;</w:t>
      </w:r>
    </w:p>
    <w:bookmarkEnd w:id="532"/>
    <w:bookmarkStart w:name="z581" w:id="533"/>
    <w:p>
      <w:pPr>
        <w:spacing w:after="0"/>
        <w:ind w:left="0"/>
        <w:jc w:val="both"/>
      </w:pPr>
      <w:r>
        <w:rPr>
          <w:rFonts w:ascii="Times New Roman"/>
          <w:b w:val="false"/>
          <w:i w:val="false"/>
          <w:color w:val="000000"/>
          <w:sz w:val="28"/>
        </w:rPr>
        <w:t>
      2) егер бұл ретте бастапқы кредитор мен жаңа кредитор немесе жаңа кредиторлар арасында қарыз беруге, оған қызмет көрсетуге және қайтаруға байланысты барлық кредиторлардың қарыз алушыға және өзге де тұлғаларға қатысты шешімдер қабылдауының және олардың міндеттерді орындауының тәртібі туралы келісім жасалса және қарыз алушы өзі қатысатын қатынастарға қатысты осы Заңның ережелерін қолдануға кез келген уақытта келісім берсе, бастапқы кредитордың екіжақты қарыз шарты бойынша талап ету құқықтарын жаңа кредиторға немесе жаңа кредиторларға беруі арқылы жасалуы мүмкін.";</w:t>
      </w:r>
    </w:p>
    <w:bookmarkEnd w:id="533"/>
    <w:bookmarkStart w:name="z582" w:id="534"/>
    <w:p>
      <w:pPr>
        <w:spacing w:after="0"/>
        <w:ind w:left="0"/>
        <w:jc w:val="both"/>
      </w:pPr>
      <w:r>
        <w:rPr>
          <w:rFonts w:ascii="Times New Roman"/>
          <w:b w:val="false"/>
          <w:i w:val="false"/>
          <w:color w:val="000000"/>
          <w:sz w:val="28"/>
        </w:rPr>
        <w:t>
      "5.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bookmarkEnd w:id="534"/>
    <w:bookmarkStart w:name="z583" w:id="535"/>
    <w:p>
      <w:pPr>
        <w:spacing w:after="0"/>
        <w:ind w:left="0"/>
        <w:jc w:val="both"/>
      </w:pPr>
      <w:r>
        <w:rPr>
          <w:rFonts w:ascii="Times New Roman"/>
          <w:b w:val="false"/>
          <w:i w:val="false"/>
          <w:color w:val="000000"/>
          <w:sz w:val="28"/>
        </w:rPr>
        <w:t>
      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bookmarkEnd w:id="535"/>
    <w:bookmarkStart w:name="z584" w:id="536"/>
    <w:p>
      <w:pPr>
        <w:spacing w:after="0"/>
        <w:ind w:left="0"/>
        <w:jc w:val="both"/>
      </w:pPr>
      <w:r>
        <w:rPr>
          <w:rFonts w:ascii="Times New Roman"/>
          <w:b w:val="false"/>
          <w:i w:val="false"/>
          <w:color w:val="000000"/>
          <w:sz w:val="28"/>
        </w:rPr>
        <w:t>
      6. Кредиторлар синдикатына қатысушылардың бірі синдикатталған қарыз шартын бұзу туралы талапты мәлімдеген жағдайда осындай шарт кредиторлар синдикатының басқа қатысушыларының кемінде екеуі қалған кезде соларға қатысты өз қолданысын сақтайды.";</w:t>
      </w:r>
    </w:p>
    <w:bookmarkEnd w:id="536"/>
    <w:bookmarkStart w:name="z585" w:id="5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14-2-бапта</w:t>
      </w:r>
      <w:r>
        <w:rPr>
          <w:rFonts w:ascii="Times New Roman"/>
          <w:b w:val="false"/>
          <w:i w:val="false"/>
          <w:color w:val="000000"/>
          <w:sz w:val="28"/>
        </w:rPr>
        <w:t>:</w:t>
      </w:r>
    </w:p>
    <w:bookmarkEnd w:id="537"/>
    <w:bookmarkStart w:name="z586" w:id="538"/>
    <w:p>
      <w:pPr>
        <w:spacing w:after="0"/>
        <w:ind w:left="0"/>
        <w:jc w:val="both"/>
      </w:pPr>
      <w:r>
        <w:rPr>
          <w:rFonts w:ascii="Times New Roman"/>
          <w:b w:val="false"/>
          <w:i w:val="false"/>
          <w:color w:val="000000"/>
          <w:sz w:val="28"/>
        </w:rPr>
        <w:t>
      мынадай мазмұндағы 1-1-тармақпен толықтырылсын:</w:t>
      </w:r>
    </w:p>
    <w:bookmarkEnd w:id="538"/>
    <w:bookmarkStart w:name="z587" w:id="539"/>
    <w:p>
      <w:pPr>
        <w:spacing w:after="0"/>
        <w:ind w:left="0"/>
        <w:jc w:val="both"/>
      </w:pPr>
      <w:r>
        <w:rPr>
          <w:rFonts w:ascii="Times New Roman"/>
          <w:b w:val="false"/>
          <w:i w:val="false"/>
          <w:color w:val="000000"/>
          <w:sz w:val="28"/>
        </w:rPr>
        <w:t>
      "1-1. Синдикатталған қарыз шартын жасасқысы келетін тұлға осы Заңға сәйкес кредиторлар синдикатының қатысушылары болуға құқылы тұлғалардың бірімен немесе осындай бірнеше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талаптарда синдикатталған қарыз шартын жасасуға дайындалу жөніндегі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кезінде көрсетілген болып есептеледі.</w:t>
      </w:r>
    </w:p>
    <w:bookmarkEnd w:id="539"/>
    <w:bookmarkStart w:name="z588" w:id="540"/>
    <w:p>
      <w:pPr>
        <w:spacing w:after="0"/>
        <w:ind w:left="0"/>
        <w:jc w:val="both"/>
      </w:pPr>
      <w:r>
        <w:rPr>
          <w:rFonts w:ascii="Times New Roman"/>
          <w:b w:val="false"/>
          <w:i w:val="false"/>
          <w:color w:val="000000"/>
          <w:sz w:val="28"/>
        </w:rPr>
        <w:t>
      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маңызсыз болуына алып келеді.";</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90" w:id="541"/>
    <w:p>
      <w:pPr>
        <w:spacing w:after="0"/>
        <w:ind w:left="0"/>
        <w:jc w:val="both"/>
      </w:pPr>
      <w:r>
        <w:rPr>
          <w:rFonts w:ascii="Times New Roman"/>
          <w:b w:val="false"/>
          <w:i w:val="false"/>
          <w:color w:val="000000"/>
          <w:sz w:val="28"/>
        </w:rPr>
        <w:t xml:space="preserve">
      бірінші және үшінші бөліктер мынадай редакцияда жазылсын: </w:t>
      </w:r>
    </w:p>
    <w:bookmarkEnd w:id="541"/>
    <w:bookmarkStart w:name="z591" w:id="542"/>
    <w:p>
      <w:pPr>
        <w:spacing w:after="0"/>
        <w:ind w:left="0"/>
        <w:jc w:val="both"/>
      </w:pPr>
      <w:r>
        <w:rPr>
          <w:rFonts w:ascii="Times New Roman"/>
          <w:b w:val="false"/>
          <w:i w:val="false"/>
          <w:color w:val="000000"/>
          <w:sz w:val="28"/>
        </w:rPr>
        <w:t>
      "3.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bookmarkEnd w:id="542"/>
    <w:bookmarkStart w:name="z592" w:id="543"/>
    <w:p>
      <w:pPr>
        <w:spacing w:after="0"/>
        <w:ind w:left="0"/>
        <w:jc w:val="both"/>
      </w:pPr>
      <w:r>
        <w:rPr>
          <w:rFonts w:ascii="Times New Roman"/>
          <w:b w:val="false"/>
          <w:i w:val="false"/>
          <w:color w:val="000000"/>
          <w:sz w:val="28"/>
        </w:rPr>
        <w:t>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мен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мәселесі жөнінде шешімдер қабылдау тәртібі кредиторлар синдикатына қатысушылардың арасындағы келісімде айқындалады.";</w:t>
      </w:r>
    </w:p>
    <w:bookmarkEnd w:id="543"/>
    <w:bookmarkStart w:name="z593" w:id="544"/>
    <w:p>
      <w:pPr>
        <w:spacing w:after="0"/>
        <w:ind w:left="0"/>
        <w:jc w:val="both"/>
      </w:pPr>
      <w:r>
        <w:rPr>
          <w:rFonts w:ascii="Times New Roman"/>
          <w:b w:val="false"/>
          <w:i w:val="false"/>
          <w:color w:val="000000"/>
          <w:sz w:val="28"/>
        </w:rPr>
        <w:t xml:space="preserve">
      мынадай мазмұндағы алтыншы және жетінші бөліктермен толықтырылсын: </w:t>
      </w:r>
    </w:p>
    <w:bookmarkEnd w:id="544"/>
    <w:bookmarkStart w:name="z594" w:id="545"/>
    <w:p>
      <w:pPr>
        <w:spacing w:after="0"/>
        <w:ind w:left="0"/>
        <w:jc w:val="both"/>
      </w:pPr>
      <w:r>
        <w:rPr>
          <w:rFonts w:ascii="Times New Roman"/>
          <w:b w:val="false"/>
          <w:i w:val="false"/>
          <w:color w:val="000000"/>
          <w:sz w:val="28"/>
        </w:rPr>
        <w:t>
      "Банк-агент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заңдық мәні бар әрекеттер жасау кезінде кредиторлар синдикатының өзге де қатысушыларымен тең әрекет етеді.</w:t>
      </w:r>
    </w:p>
    <w:bookmarkEnd w:id="545"/>
    <w:bookmarkStart w:name="z595" w:id="546"/>
    <w:p>
      <w:pPr>
        <w:spacing w:after="0"/>
        <w:ind w:left="0"/>
        <w:jc w:val="both"/>
      </w:pPr>
      <w:r>
        <w:rPr>
          <w:rFonts w:ascii="Times New Roman"/>
          <w:b w:val="false"/>
          <w:i w:val="false"/>
          <w:color w:val="000000"/>
          <w:sz w:val="28"/>
        </w:rPr>
        <w:t>
      Егер осы бапта өзгеше көзделмесе немесе синдикатталған қарыз шарты бойынша міндеттемелердің мәнінен өзге туындамаса, банк-агенттің міндеттеріне тапсырма шарты туралы қағидалар қолданылады.";</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жетінші және сегізінші бөліктермен толықтырылсын:</w:t>
      </w:r>
    </w:p>
    <w:bookmarkStart w:name="z597" w:id="547"/>
    <w:p>
      <w:pPr>
        <w:spacing w:after="0"/>
        <w:ind w:left="0"/>
        <w:jc w:val="both"/>
      </w:pPr>
      <w:r>
        <w:rPr>
          <w:rFonts w:ascii="Times New Roman"/>
          <w:b w:val="false"/>
          <w:i w:val="false"/>
          <w:color w:val="000000"/>
          <w:sz w:val="28"/>
        </w:rPr>
        <w:t>
      "Кредиторлар синдикатына қатысушының құқықтары (талаптары) басқа тұлғаға ауысқан кезде осындай тұлғаға қатысты банк-агент пен кепілді басқарушының синдикатталған қарыз шартына немесе кепілді басқару шартына сәйкес бұрын белгіленген өкілеттіктері өз күшін сақтайды.</w:t>
      </w:r>
    </w:p>
    <w:bookmarkEnd w:id="547"/>
    <w:bookmarkStart w:name="z598" w:id="548"/>
    <w:p>
      <w:pPr>
        <w:spacing w:after="0"/>
        <w:ind w:left="0"/>
        <w:jc w:val="both"/>
      </w:pPr>
      <w:r>
        <w:rPr>
          <w:rFonts w:ascii="Times New Roman"/>
          <w:b w:val="false"/>
          <w:i w:val="false"/>
          <w:color w:val="000000"/>
          <w:sz w:val="28"/>
        </w:rPr>
        <w:t>
      Синдикатталған қарыз шартының негізінде кредиторлар синдикатына қатысушыға тиесілі құқықтар (талаптар) мәміле бойынша немесе заң негізінде басқа тұлғаға осы Заңда және синдикатталған қарыз шартында көзделген құқықтар мен міндеттермен, оның ішінде кредиторлар синдикатына қатысушылардың шешімдерін қабылдауға қатысу құқығымен бірге ғана ауысады.".</w:t>
      </w:r>
    </w:p>
    <w:bookmarkEnd w:id="548"/>
    <w:bookmarkStart w:name="z599" w:id="549"/>
    <w:p>
      <w:pPr>
        <w:spacing w:after="0"/>
        <w:ind w:left="0"/>
        <w:jc w:val="both"/>
      </w:pPr>
      <w:r>
        <w:rPr>
          <w:rFonts w:ascii="Times New Roman"/>
          <w:b w:val="false"/>
          <w:i w:val="false"/>
          <w:color w:val="000000"/>
          <w:sz w:val="28"/>
        </w:rPr>
        <w:t xml:space="preserve">
      13.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9"/>
    <w:bookmarkStart w:name="z600" w:id="550"/>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50"/>
    <w:bookmarkStart w:name="z601" w:id="551"/>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51"/>
    <w:bookmarkStart w:name="z602" w:id="552"/>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552"/>
    <w:bookmarkStart w:name="z603" w:id="553"/>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553"/>
    <w:bookmarkStart w:name="z604" w:id="554"/>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554"/>
    <w:bookmarkStart w:name="z605" w:id="55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bookmarkEnd w:id="555"/>
    <w:bookmarkStart w:name="z606" w:id="556"/>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bookmarkEnd w:id="556"/>
    <w:bookmarkStart w:name="z607" w:id="55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End w:id="557"/>
    <w:bookmarkStart w:name="z608" w:id="558"/>
    <w:p>
      <w:pPr>
        <w:spacing w:after="0"/>
        <w:ind w:left="0"/>
        <w:jc w:val="both"/>
      </w:pPr>
      <w:r>
        <w:rPr>
          <w:rFonts w:ascii="Times New Roman"/>
          <w:b w:val="false"/>
          <w:i w:val="false"/>
          <w:color w:val="000000"/>
          <w:sz w:val="28"/>
        </w:rPr>
        <w:t xml:space="preserve">
      14.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8"/>
    <w:bookmarkStart w:name="z609" w:id="559"/>
    <w:p>
      <w:pPr>
        <w:spacing w:after="0"/>
        <w:ind w:left="0"/>
        <w:jc w:val="both"/>
      </w:pPr>
      <w:r>
        <w:rPr>
          <w:rFonts w:ascii="Times New Roman"/>
          <w:b w:val="false"/>
          <w:i w:val="false"/>
          <w:color w:val="000000"/>
          <w:sz w:val="28"/>
        </w:rPr>
        <w:t xml:space="preserve">
      48-баптың 5-тармағы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p>
    <w:bookmarkEnd w:id="559"/>
    <w:bookmarkStart w:name="z610" w:id="560"/>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560"/>
    <w:bookmarkStart w:name="z611" w:id="561"/>
    <w:p>
      <w:pPr>
        <w:spacing w:after="0"/>
        <w:ind w:left="0"/>
        <w:jc w:val="both"/>
      </w:pPr>
      <w:r>
        <w:rPr>
          <w:rFonts w:ascii="Times New Roman"/>
          <w:b w:val="false"/>
          <w:i w:val="false"/>
          <w:color w:val="000000"/>
          <w:sz w:val="28"/>
        </w:rPr>
        <w:t xml:space="preserve">
      15.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1"/>
    <w:bookmarkStart w:name="z612" w:id="5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бөлігі алып тасталсын;</w:t>
      </w:r>
    </w:p>
    <w:bookmarkStart w:name="z614" w:id="563"/>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563"/>
    <w:bookmarkStart w:name="z615" w:id="564"/>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564"/>
    <w:bookmarkStart w:name="z616" w:id="565"/>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565"/>
    <w:bookmarkStart w:name="z617" w:id="566"/>
    <w:p>
      <w:pPr>
        <w:spacing w:after="0"/>
        <w:ind w:left="0"/>
        <w:jc w:val="both"/>
      </w:pPr>
      <w:r>
        <w:rPr>
          <w:rFonts w:ascii="Times New Roman"/>
          <w:b w:val="false"/>
          <w:i w:val="false"/>
          <w:color w:val="000000"/>
          <w:sz w:val="28"/>
        </w:rPr>
        <w:t>
      2) мынадай мазмұндағы 1-1-тараумен толықтырылсын:</w:t>
      </w:r>
    </w:p>
    <w:bookmarkEnd w:id="566"/>
    <w:bookmarkStart w:name="z618" w:id="567"/>
    <w:p>
      <w:pPr>
        <w:spacing w:after="0"/>
        <w:ind w:left="0"/>
        <w:jc w:val="both"/>
      </w:pPr>
      <w:r>
        <w:rPr>
          <w:rFonts w:ascii="Times New Roman"/>
          <w:b w:val="false"/>
          <w:i w:val="false"/>
          <w:color w:val="000000"/>
          <w:sz w:val="28"/>
        </w:rPr>
        <w:t>
      "1-1-тарау. Оңайлатылған іс жүргізу</w:t>
      </w:r>
    </w:p>
    <w:bookmarkEnd w:id="567"/>
    <w:bookmarkStart w:name="z619" w:id="568"/>
    <w:p>
      <w:pPr>
        <w:spacing w:after="0"/>
        <w:ind w:left="0"/>
        <w:jc w:val="both"/>
      </w:pPr>
      <w:r>
        <w:rPr>
          <w:rFonts w:ascii="Times New Roman"/>
          <w:b w:val="false"/>
          <w:i w:val="false"/>
          <w:color w:val="000000"/>
          <w:sz w:val="28"/>
        </w:rPr>
        <w:t>
      10-1-бап. Оңайлатылған іс жүргізудің ерекшеліктері</w:t>
      </w:r>
    </w:p>
    <w:bookmarkEnd w:id="568"/>
    <w:bookmarkStart w:name="z620" w:id="569"/>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569"/>
    <w:bookmarkStart w:name="z621" w:id="570"/>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570"/>
    <w:bookmarkStart w:name="z622" w:id="571"/>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571"/>
    <w:bookmarkStart w:name="z623" w:id="572"/>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End w:id="572"/>
    <w:bookmarkStart w:name="z624" w:id="573"/>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573"/>
    <w:bookmarkStart w:name="z625" w:id="574"/>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574"/>
    <w:bookmarkStart w:name="z626" w:id="575"/>
    <w:p>
      <w:pPr>
        <w:spacing w:after="0"/>
        <w:ind w:left="0"/>
        <w:jc w:val="both"/>
      </w:pPr>
      <w:r>
        <w:rPr>
          <w:rFonts w:ascii="Times New Roman"/>
          <w:b w:val="false"/>
          <w:i w:val="false"/>
          <w:color w:val="000000"/>
          <w:sz w:val="28"/>
        </w:rPr>
        <w:t>
      10-2-бап. Атқарушылық құжатты оңайлатылған іс жүргізуге қабылдау</w:t>
      </w:r>
    </w:p>
    <w:bookmarkEnd w:id="575"/>
    <w:bookmarkStart w:name="z627" w:id="576"/>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576"/>
    <w:bookmarkStart w:name="z628" w:id="577"/>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577"/>
    <w:bookmarkStart w:name="z629" w:id="578"/>
    <w:p>
      <w:pPr>
        <w:spacing w:after="0"/>
        <w:ind w:left="0"/>
        <w:jc w:val="both"/>
      </w:pPr>
      <w:r>
        <w:rPr>
          <w:rFonts w:ascii="Times New Roman"/>
          <w:b w:val="false"/>
          <w:i w:val="false"/>
          <w:color w:val="000000"/>
          <w:sz w:val="28"/>
        </w:rPr>
        <w:t>
      10-3-бап. Оңайлатылған іс жүргізудегі мәжбүрлеп орындату шаралары</w:t>
      </w:r>
    </w:p>
    <w:bookmarkEnd w:id="578"/>
    <w:bookmarkStart w:name="z630" w:id="579"/>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bookmarkEnd w:id="579"/>
    <w:bookmarkStart w:name="z631" w:id="580"/>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bookmarkEnd w:id="580"/>
    <w:bookmarkStart w:name="z632" w:id="581"/>
    <w:p>
      <w:pPr>
        <w:spacing w:after="0"/>
        <w:ind w:left="0"/>
        <w:jc w:val="both"/>
      </w:pPr>
      <w:r>
        <w:rPr>
          <w:rFonts w:ascii="Times New Roman"/>
          <w:b w:val="false"/>
          <w:i w:val="false"/>
          <w:color w:val="000000"/>
          <w:sz w:val="28"/>
        </w:rPr>
        <w:t>
      10-4-бап. Оңайлатылған іс жүргізудегі атқарушылық құжаттарды орындау мерзімдері</w:t>
      </w:r>
    </w:p>
    <w:bookmarkEnd w:id="581"/>
    <w:bookmarkStart w:name="z633" w:id="582"/>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bookmarkEnd w:id="582"/>
    <w:bookmarkStart w:name="z634" w:id="583"/>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bookmarkEnd w:id="583"/>
    <w:bookmarkStart w:name="z635" w:id="584"/>
    <w:p>
      <w:pPr>
        <w:spacing w:after="0"/>
        <w:ind w:left="0"/>
        <w:jc w:val="both"/>
      </w:pPr>
      <w:r>
        <w:rPr>
          <w:rFonts w:ascii="Times New Roman"/>
          <w:b w:val="false"/>
          <w:i w:val="false"/>
          <w:color w:val="000000"/>
          <w:sz w:val="28"/>
        </w:rPr>
        <w:t>
      10-5-бап. Оңайлатылған іс жүргізуді тоқтатудың негіздері мен салдары</w:t>
      </w:r>
    </w:p>
    <w:bookmarkEnd w:id="584"/>
    <w:bookmarkStart w:name="z636" w:id="585"/>
    <w:p>
      <w:pPr>
        <w:spacing w:after="0"/>
        <w:ind w:left="0"/>
        <w:jc w:val="both"/>
      </w:pPr>
      <w:r>
        <w:rPr>
          <w:rFonts w:ascii="Times New Roman"/>
          <w:b w:val="false"/>
          <w:i w:val="false"/>
          <w:color w:val="000000"/>
          <w:sz w:val="28"/>
        </w:rPr>
        <w:t>
      1. Оңайлатылған іс жүргізу, егер:</w:t>
      </w:r>
    </w:p>
    <w:bookmarkEnd w:id="585"/>
    <w:bookmarkStart w:name="z637" w:id="586"/>
    <w:p>
      <w:pPr>
        <w:spacing w:after="0"/>
        <w:ind w:left="0"/>
        <w:jc w:val="both"/>
      </w:pPr>
      <w:r>
        <w:rPr>
          <w:rFonts w:ascii="Times New Roman"/>
          <w:b w:val="false"/>
          <w:i w:val="false"/>
          <w:color w:val="000000"/>
          <w:sz w:val="28"/>
        </w:rPr>
        <w:t>
      1) атқарушылық құжаттың талабы толық көлемде орындалса;</w:t>
      </w:r>
    </w:p>
    <w:bookmarkEnd w:id="586"/>
    <w:bookmarkStart w:name="z638" w:id="587"/>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End w:id="587"/>
    <w:bookmarkStart w:name="z639" w:id="588"/>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588"/>
    <w:bookmarkStart w:name="z640" w:id="589"/>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589"/>
    <w:bookmarkStart w:name="z641" w:id="590"/>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590"/>
    <w:bookmarkStart w:name="z642" w:id="591"/>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bookmarkEnd w:id="591"/>
    <w:bookmarkStart w:name="z643" w:id="592"/>
    <w:p>
      <w:pPr>
        <w:spacing w:after="0"/>
        <w:ind w:left="0"/>
        <w:jc w:val="both"/>
      </w:pPr>
      <w:r>
        <w:rPr>
          <w:rFonts w:ascii="Times New Roman"/>
          <w:b w:val="false"/>
          <w:i w:val="false"/>
          <w:color w:val="000000"/>
          <w:sz w:val="28"/>
        </w:rPr>
        <w:t>
      10-6-бап. Атқарушылық құжатты оңайлатылған іс жүргізуден жеке сот орындаушысына берудің негіздері мен салдары</w:t>
      </w:r>
    </w:p>
    <w:bookmarkEnd w:id="592"/>
    <w:bookmarkStart w:name="z644" w:id="593"/>
    <w:p>
      <w:pPr>
        <w:spacing w:after="0"/>
        <w:ind w:left="0"/>
        <w:jc w:val="both"/>
      </w:pPr>
      <w:r>
        <w:rPr>
          <w:rFonts w:ascii="Times New Roman"/>
          <w:b w:val="false"/>
          <w:i w:val="false"/>
          <w:color w:val="000000"/>
          <w:sz w:val="28"/>
        </w:rPr>
        <w:t>
      1. Егер:</w:t>
      </w:r>
    </w:p>
    <w:bookmarkEnd w:id="593"/>
    <w:bookmarkStart w:name="z645" w:id="594"/>
    <w:p>
      <w:pPr>
        <w:spacing w:after="0"/>
        <w:ind w:left="0"/>
        <w:jc w:val="both"/>
      </w:pPr>
      <w:r>
        <w:rPr>
          <w:rFonts w:ascii="Times New Roman"/>
          <w:b w:val="false"/>
          <w:i w:val="false"/>
          <w:color w:val="000000"/>
          <w:sz w:val="28"/>
        </w:rPr>
        <w:t>
      1) осы Заңның 10-4-бабында көзделген мерзім өтсе;</w:t>
      </w:r>
    </w:p>
    <w:bookmarkEnd w:id="594"/>
    <w:bookmarkStart w:name="z646" w:id="595"/>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End w:id="595"/>
    <w:bookmarkStart w:name="z647" w:id="596"/>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596"/>
    <w:bookmarkStart w:name="z648" w:id="597"/>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597"/>
    <w:bookmarkStart w:name="z649" w:id="598"/>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598"/>
    <w:bookmarkStart w:name="z650" w:id="599"/>
    <w:p>
      <w:pPr>
        <w:spacing w:after="0"/>
        <w:ind w:left="0"/>
        <w:jc w:val="both"/>
      </w:pPr>
      <w:r>
        <w:rPr>
          <w:rFonts w:ascii="Times New Roman"/>
          <w:b w:val="false"/>
          <w:i w:val="false"/>
          <w:color w:val="000000"/>
          <w:sz w:val="28"/>
        </w:rPr>
        <w:t>
      10-7-бап. Оңайлатылған іс жүргізудегі шешімге шағымдану</w:t>
      </w:r>
    </w:p>
    <w:bookmarkEnd w:id="599"/>
    <w:bookmarkStart w:name="z651" w:id="600"/>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End w:id="600"/>
    <w:bookmarkStart w:name="z652" w:id="601"/>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601"/>
    <w:bookmarkStart w:name="z653" w:id="602"/>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bookmarkEnd w:id="602"/>
    <w:bookmarkStart w:name="z654" w:id="603"/>
    <w:p>
      <w:pPr>
        <w:spacing w:after="0"/>
        <w:ind w:left="0"/>
        <w:jc w:val="both"/>
      </w:pPr>
      <w:r>
        <w:rPr>
          <w:rFonts w:ascii="Times New Roman"/>
          <w:b w:val="false"/>
          <w:i w:val="false"/>
          <w:color w:val="000000"/>
          <w:sz w:val="28"/>
        </w:rPr>
        <w:t xml:space="preserve">
      4) 42-тармақтың бірінші бөлігінің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603"/>
    <w:bookmarkStart w:name="z655" w:id="604"/>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604"/>
    <w:bookmarkStart w:name="z656" w:id="605"/>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 </w:t>
      </w:r>
    </w:p>
    <w:bookmarkEnd w:id="605"/>
    <w:bookmarkStart w:name="z657" w:id="606"/>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606"/>
    <w:bookmarkStart w:name="z658" w:id="607"/>
    <w:p>
      <w:pPr>
        <w:spacing w:after="0"/>
        <w:ind w:left="0"/>
        <w:jc w:val="both"/>
      </w:pPr>
      <w:r>
        <w:rPr>
          <w:rFonts w:ascii="Times New Roman"/>
          <w:b w:val="false"/>
          <w:i w:val="false"/>
          <w:color w:val="000000"/>
          <w:sz w:val="28"/>
        </w:rPr>
        <w:t xml:space="preserve">
      6) 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607"/>
    <w:bookmarkStart w:name="z659" w:id="608"/>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608"/>
    <w:bookmarkStart w:name="z660" w:id="609"/>
    <w:p>
      <w:pPr>
        <w:spacing w:after="0"/>
        <w:ind w:left="0"/>
        <w:jc w:val="both"/>
      </w:pPr>
      <w:r>
        <w:rPr>
          <w:rFonts w:ascii="Times New Roman"/>
          <w:b w:val="false"/>
          <w:i w:val="false"/>
          <w:color w:val="000000"/>
          <w:sz w:val="28"/>
        </w:rPr>
        <w:t xml:space="preserve">
      7) 167-баптың </w:t>
      </w:r>
      <w:r>
        <w:rPr>
          <w:rFonts w:ascii="Times New Roman"/>
          <w:b w:val="false"/>
          <w:i w:val="false"/>
          <w:color w:val="000000"/>
          <w:sz w:val="28"/>
        </w:rPr>
        <w:t>11) тармақшасы</w:t>
      </w:r>
      <w:r>
        <w:rPr>
          <w:rFonts w:ascii="Times New Roman"/>
          <w:b w:val="false"/>
          <w:i w:val="false"/>
          <w:color w:val="000000"/>
          <w:sz w:val="28"/>
        </w:rPr>
        <w:t xml:space="preserve"> оныншы абзацындағы "тәртібін әзірлейді және бекітеді." деген сөздер "тәртібін;" деген сөзбен ауыстырылып, мынадай мазмұндағы он бірінші абзацпен толықтырылсын:</w:t>
      </w:r>
    </w:p>
    <w:bookmarkEnd w:id="609"/>
    <w:bookmarkStart w:name="z661" w:id="610"/>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End w:id="610"/>
    <w:bookmarkStart w:name="z662" w:id="611"/>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1"/>
    <w:bookmarkStart w:name="z663" w:id="61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612"/>
    <w:bookmarkStart w:name="z664" w:id="613"/>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613"/>
    <w:bookmarkStart w:name="z665" w:id="6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8-1-тармақпен толықтырылсын:</w:t>
      </w:r>
    </w:p>
    <w:bookmarkEnd w:id="614"/>
    <w:bookmarkStart w:name="z666" w:id="615"/>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615"/>
    <w:bookmarkStart w:name="z667" w:id="616"/>
    <w:p>
      <w:pPr>
        <w:spacing w:after="0"/>
        <w:ind w:left="0"/>
        <w:jc w:val="both"/>
      </w:pPr>
      <w:r>
        <w:rPr>
          <w:rFonts w:ascii="Times New Roman"/>
          <w:b w:val="false"/>
          <w:i w:val="false"/>
          <w:color w:val="000000"/>
          <w:sz w:val="28"/>
        </w:rPr>
        <w:t xml:space="preserve">
      17.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6"/>
    <w:bookmarkStart w:name="z668" w:id="6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және 7-2) тармақшалармен толықтырылсын:</w:t>
      </w:r>
    </w:p>
    <w:bookmarkEnd w:id="617"/>
    <w:bookmarkStart w:name="z669" w:id="618"/>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618"/>
    <w:bookmarkStart w:name="z670" w:id="619"/>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619"/>
    <w:bookmarkStart w:name="z671" w:id="6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12) тармақшасы мынадай редакцияда жазылсын:</w:t>
      </w:r>
    </w:p>
    <w:bookmarkStart w:name="z673" w:id="621"/>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675" w:id="622"/>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622"/>
    <w:bookmarkStart w:name="z676" w:id="623"/>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78" w:id="624"/>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624"/>
    <w:bookmarkStart w:name="z679" w:id="625"/>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625"/>
    <w:bookmarkStart w:name="z680" w:id="626"/>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микрокредиттер беруіне тыйым салынады, келісімді алу тәртібі және келісім қажет болатын микрокредиттің ең төмен мөлшері уәкілетті органның нормативтік құқықтық актісінде айқындалады.</w:t>
      </w:r>
    </w:p>
    <w:bookmarkEnd w:id="626"/>
    <w:bookmarkStart w:name="z681" w:id="627"/>
    <w:p>
      <w:pPr>
        <w:spacing w:after="0"/>
        <w:ind w:left="0"/>
        <w:jc w:val="both"/>
      </w:pPr>
      <w:r>
        <w:rPr>
          <w:rFonts w:ascii="Times New Roman"/>
          <w:b w:val="false"/>
          <w:i w:val="false"/>
          <w:color w:val="000000"/>
          <w:sz w:val="28"/>
        </w:rPr>
        <w:t>
      Жеке тұлғаның микрокредит алудан ерікті түрде бас тартуын белгілегені туралы ақпарат болған кезде оған микрокредит беруге тыйым салу жеке тұлғаның микрокредиті бойынша берешегін өтеу мақсатында микрокредит беру жағдайларына қолданылмайды.</w:t>
      </w:r>
    </w:p>
    <w:bookmarkEnd w:id="627"/>
    <w:bookmarkStart w:name="z682" w:id="628"/>
    <w:p>
      <w:pPr>
        <w:spacing w:after="0"/>
        <w:ind w:left="0"/>
        <w:jc w:val="both"/>
      </w:pPr>
      <w:r>
        <w:rPr>
          <w:rFonts w:ascii="Times New Roman"/>
          <w:b w:val="false"/>
          <w:i w:val="false"/>
          <w:color w:val="000000"/>
          <w:sz w:val="28"/>
        </w:rPr>
        <w:t>
      Микроқаржы ұйымы клиент-жеке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берген жағдайда, микроқаржы ұйымы жеке тұлғадан осындай микрокредит бойынша міндеттемелерді орындауды талап етуге құқылы емес.</w:t>
      </w:r>
    </w:p>
    <w:bookmarkEnd w:id="628"/>
    <w:bookmarkStart w:name="z683" w:id="629"/>
    <w:p>
      <w:pPr>
        <w:spacing w:after="0"/>
        <w:ind w:left="0"/>
        <w:jc w:val="both"/>
      </w:pPr>
      <w:r>
        <w:rPr>
          <w:rFonts w:ascii="Times New Roman"/>
          <w:b w:val="false"/>
          <w:i w:val="false"/>
          <w:color w:val="000000"/>
          <w:sz w:val="28"/>
        </w:rPr>
        <w:t>
      Микроқаржы ұйымы осы тармақтың бірінші бөлігінде көзделген, 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беру фактісі анықталған күннен бастап үш жұмыс күнінен кешіктірмей мынадай шараларды қабылдайды:</w:t>
      </w:r>
    </w:p>
    <w:bookmarkEnd w:id="629"/>
    <w:bookmarkStart w:name="z684" w:id="630"/>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630"/>
    <w:bookmarkStart w:name="z685" w:id="631"/>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631"/>
    <w:bookmarkStart w:name="z686" w:id="632"/>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632"/>
    <w:bookmarkStart w:name="z687" w:id="633"/>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633"/>
    <w:bookmarkStart w:name="z688" w:id="634"/>
    <w:p>
      <w:pPr>
        <w:spacing w:after="0"/>
        <w:ind w:left="0"/>
        <w:jc w:val="both"/>
      </w:pPr>
      <w:r>
        <w:rPr>
          <w:rFonts w:ascii="Times New Roman"/>
          <w:b w:val="false"/>
          <w:i w:val="false"/>
          <w:color w:val="000000"/>
          <w:sz w:val="28"/>
        </w:rPr>
        <w:t>
      мынадай мазмұндағы 3-4 және 3-5-тармақтармен толықтырылсын:</w:t>
      </w:r>
    </w:p>
    <w:bookmarkEnd w:id="634"/>
    <w:bookmarkStart w:name="z689" w:id="635"/>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635"/>
    <w:bookmarkStart w:name="z690" w:id="636"/>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микроқаржы ұйымы күнтізбелік үш күннен кешіктірмей:</w:t>
      </w:r>
    </w:p>
    <w:bookmarkEnd w:id="636"/>
    <w:bookmarkStart w:name="z691" w:id="637"/>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талап-арыз жұмысын тоқтата тұрады;</w:t>
      </w:r>
    </w:p>
    <w:bookmarkEnd w:id="637"/>
    <w:bookmarkStart w:name="z692" w:id="638"/>
    <w:p>
      <w:pPr>
        <w:spacing w:after="0"/>
        <w:ind w:left="0"/>
        <w:jc w:val="both"/>
      </w:pPr>
      <w:r>
        <w:rPr>
          <w:rFonts w:ascii="Times New Roman"/>
          <w:b w:val="false"/>
          <w:i w:val="false"/>
          <w:color w:val="000000"/>
          <w:sz w:val="28"/>
        </w:rPr>
        <w:t>
      клиенттің осындай микрокредиті бойынша сыйақы және (немесе) тұрақсыздық айыбын есепке жазуды тоқтата тұрады.</w:t>
      </w:r>
    </w:p>
    <w:bookmarkEnd w:id="638"/>
    <w:bookmarkStart w:name="z693" w:id="639"/>
    <w:p>
      <w:pPr>
        <w:spacing w:after="0"/>
        <w:ind w:left="0"/>
        <w:jc w:val="both"/>
      </w:pPr>
      <w:r>
        <w:rPr>
          <w:rFonts w:ascii="Times New Roman"/>
          <w:b w:val="false"/>
          <w:i w:val="false"/>
          <w:color w:val="000000"/>
          <w:sz w:val="28"/>
        </w:rPr>
        <w:t>
      Микроқаржы ұйымы клиенттің қатысуынсыз 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bookmarkEnd w:id="639"/>
    <w:bookmarkStart w:name="z694" w:id="640"/>
    <w:p>
      <w:pPr>
        <w:spacing w:after="0"/>
        <w:ind w:left="0"/>
        <w:jc w:val="both"/>
      </w:pPr>
      <w:r>
        <w:rPr>
          <w:rFonts w:ascii="Times New Roman"/>
          <w:b w:val="false"/>
          <w:i w:val="false"/>
          <w:color w:val="000000"/>
          <w:sz w:val="28"/>
        </w:rPr>
        <w:t>
      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96" w:id="641"/>
    <w:p>
      <w:pPr>
        <w:spacing w:after="0"/>
        <w:ind w:left="0"/>
        <w:jc w:val="both"/>
      </w:pPr>
      <w:r>
        <w:rPr>
          <w:rFonts w:ascii="Times New Roman"/>
          <w:b w:val="false"/>
          <w:i w:val="false"/>
          <w:color w:val="000000"/>
          <w:sz w:val="28"/>
        </w:rPr>
        <w:t>
      екінші бөлік үшінші абзацындағы "өзгерту қарыз алушы үшін микрокредит беру туралы шарттың талаптарын жақсарту деп түсініледі." деген сөздер "өзгерту;" деген сөзбен ауыстырылып, мынадай мазмұндағы төртінші абзацпен толықтырылсын:</w:t>
      </w:r>
    </w:p>
    <w:bookmarkEnd w:id="641"/>
    <w:bookmarkStart w:name="z697" w:id="642"/>
    <w:p>
      <w:pPr>
        <w:spacing w:after="0"/>
        <w:ind w:left="0"/>
        <w:jc w:val="both"/>
      </w:pPr>
      <w:r>
        <w:rPr>
          <w:rFonts w:ascii="Times New Roman"/>
          <w:b w:val="false"/>
          <w:i w:val="false"/>
          <w:color w:val="000000"/>
          <w:sz w:val="28"/>
        </w:rPr>
        <w:t>
      "микрокредит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bookmarkEnd w:id="642"/>
    <w:bookmarkStart w:name="z698" w:id="643"/>
    <w:p>
      <w:pPr>
        <w:spacing w:after="0"/>
        <w:ind w:left="0"/>
        <w:jc w:val="both"/>
      </w:pPr>
      <w:r>
        <w:rPr>
          <w:rFonts w:ascii="Times New Roman"/>
          <w:b w:val="false"/>
          <w:i w:val="false"/>
          <w:color w:val="000000"/>
          <w:sz w:val="28"/>
        </w:rPr>
        <w:t>
      мынадай мазмұндағы төртінші бөлікпен толықтырылсын:</w:t>
      </w:r>
    </w:p>
    <w:bookmarkEnd w:id="643"/>
    <w:bookmarkStart w:name="z699" w:id="644"/>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01" w:id="645"/>
    <w:p>
      <w:pPr>
        <w:spacing w:after="0"/>
        <w:ind w:left="0"/>
        <w:jc w:val="both"/>
      </w:pPr>
      <w:r>
        <w:rPr>
          <w:rFonts w:ascii="Times New Roman"/>
          <w:b w:val="false"/>
          <w:i w:val="false"/>
          <w:color w:val="000000"/>
          <w:sz w:val="28"/>
        </w:rPr>
        <w:t>
      "7. Микроқаржы ұйымы банк және микроқаржы активтері сатылатын электрондық сауда алаңында сауда-саттық өткізу арқылы мынадай мүлікті:</w:t>
      </w:r>
    </w:p>
    <w:bookmarkEnd w:id="645"/>
    <w:bookmarkStart w:name="z702" w:id="646"/>
    <w:p>
      <w:pPr>
        <w:spacing w:after="0"/>
        <w:ind w:left="0"/>
        <w:jc w:val="both"/>
      </w:pPr>
      <w:r>
        <w:rPr>
          <w:rFonts w:ascii="Times New Roman"/>
          <w:b w:val="false"/>
          <w:i w:val="false"/>
          <w:color w:val="000000"/>
          <w:sz w:val="28"/>
        </w:rPr>
        <w:t>
      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bookmarkEnd w:id="646"/>
    <w:bookmarkStart w:name="z703" w:id="647"/>
    <w:p>
      <w:pPr>
        <w:spacing w:after="0"/>
        <w:ind w:left="0"/>
        <w:jc w:val="both"/>
      </w:pPr>
      <w:r>
        <w:rPr>
          <w:rFonts w:ascii="Times New Roman"/>
          <w:b w:val="false"/>
          <w:i w:val="false"/>
          <w:color w:val="000000"/>
          <w:sz w:val="28"/>
        </w:rPr>
        <w:t>
      микроқаржы ұйымының микрокредит беру туралы шарт бойынша міндеттемені орындаудың орнына бас тарту төлемін алуы нәтижесінде микроқаржы ұйымының меншігіне түскен мүлікті өткізуге міндетті.</w:t>
      </w:r>
    </w:p>
    <w:bookmarkEnd w:id="647"/>
    <w:bookmarkStart w:name="z704" w:id="648"/>
    <w:p>
      <w:pPr>
        <w:spacing w:after="0"/>
        <w:ind w:left="0"/>
        <w:jc w:val="both"/>
      </w:pPr>
      <w:r>
        <w:rPr>
          <w:rFonts w:ascii="Times New Roman"/>
          <w:b w:val="false"/>
          <w:i w:val="false"/>
          <w:color w:val="000000"/>
          <w:sz w:val="28"/>
        </w:rPr>
        <w:t>
      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bookmarkEnd w:id="648"/>
    <w:bookmarkStart w:name="z705" w:id="649"/>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49"/>
    <w:bookmarkStart w:name="z706" w:id="650"/>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650"/>
    <w:bookmarkStart w:name="z707" w:id="6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51"/>
    <w:bookmarkStart w:name="z708" w:id="652"/>
    <w:p>
      <w:pPr>
        <w:spacing w:after="0"/>
        <w:ind w:left="0"/>
        <w:jc w:val="both"/>
      </w:pPr>
      <w:r>
        <w:rPr>
          <w:rFonts w:ascii="Times New Roman"/>
          <w:b w:val="false"/>
          <w:i w:val="false"/>
          <w:color w:val="000000"/>
          <w:sz w:val="28"/>
        </w:rPr>
        <w:t>
      мынадай мазмұндағы 2-1-тармақпен толықтырылсын:</w:t>
      </w:r>
    </w:p>
    <w:bookmarkEnd w:id="652"/>
    <w:bookmarkStart w:name="z709" w:id="653"/>
    <w:p>
      <w:pPr>
        <w:spacing w:after="0"/>
        <w:ind w:left="0"/>
        <w:jc w:val="both"/>
      </w:pPr>
      <w:r>
        <w:rPr>
          <w:rFonts w:ascii="Times New Roman"/>
          <w:b w:val="false"/>
          <w:i w:val="false"/>
          <w:color w:val="000000"/>
          <w:sz w:val="28"/>
        </w:rPr>
        <w:t>
      "2-1. 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bookmarkEnd w:id="653"/>
    <w:bookmarkStart w:name="z710" w:id="654"/>
    <w:p>
      <w:pPr>
        <w:spacing w:after="0"/>
        <w:ind w:left="0"/>
        <w:jc w:val="both"/>
      </w:pPr>
      <w:r>
        <w:rPr>
          <w:rFonts w:ascii="Times New Roman"/>
          <w:b w:val="false"/>
          <w:i w:val="false"/>
          <w:color w:val="000000"/>
          <w:sz w:val="28"/>
        </w:rPr>
        <w:t>
      Осы тармақта белгіленген талаптар ломбард немесе кредиттік серіктестік жасасатын микрокредит беру туралы шарттарға қолданылмайды.";</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bookmarkStart w:name="z712" w:id="655"/>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55"/>
    <w:bookmarkStart w:name="z713" w:id="656"/>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56"/>
    <w:bookmarkStart w:name="z714" w:id="6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716" w:id="658"/>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Заңның 4-бабы 3-1-тармағының талаптарымен жасалған шартты қоспағанда, жеке" деген сөздер "Жеке" деген сөзбен ауыстырылсын;</w:t>
      </w:r>
    </w:p>
    <w:bookmarkStart w:name="z718" w:id="6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22" w:id="660"/>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660"/>
    <w:bookmarkStart w:name="z723" w:id="661"/>
    <w:p>
      <w:pPr>
        <w:spacing w:after="0"/>
        <w:ind w:left="0"/>
        <w:jc w:val="both"/>
      </w:pPr>
      <w:r>
        <w:rPr>
          <w:rFonts w:ascii="Times New Roman"/>
          <w:b w:val="false"/>
          <w:i w:val="false"/>
          <w:color w:val="000000"/>
          <w:sz w:val="28"/>
        </w:rPr>
        <w:t>
      мынадай мазмұндағы 11-2) тармақшамен толықтырылсын:</w:t>
      </w:r>
    </w:p>
    <w:bookmarkEnd w:id="661"/>
    <w:bookmarkStart w:name="z724" w:id="662"/>
    <w:p>
      <w:pPr>
        <w:spacing w:after="0"/>
        <w:ind w:left="0"/>
        <w:jc w:val="both"/>
      </w:pPr>
      <w:r>
        <w:rPr>
          <w:rFonts w:ascii="Times New Roman"/>
          <w:b w:val="false"/>
          <w:i w:val="false"/>
          <w:color w:val="000000"/>
          <w:sz w:val="28"/>
        </w:rPr>
        <w:t>
      "11-2)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662"/>
    <w:bookmarkStart w:name="z725" w:id="663"/>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микроқаржы ұйымдарының ақпараттық жүйелерінің өзара іс-қимылын қамтамасыз ету арқылы жүзеге асырылады.</w:t>
      </w:r>
    </w:p>
    <w:bookmarkEnd w:id="663"/>
    <w:bookmarkStart w:name="z726" w:id="664"/>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29" w:id="665"/>
    <w:p>
      <w:pPr>
        <w:spacing w:after="0"/>
        <w:ind w:left="0"/>
        <w:jc w:val="both"/>
      </w:pPr>
      <w:r>
        <w:rPr>
          <w:rFonts w:ascii="Times New Roman"/>
          <w:b w:val="false"/>
          <w:i w:val="false"/>
          <w:color w:val="000000"/>
          <w:sz w:val="28"/>
        </w:rPr>
        <w:t>
      "1-1)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микрокредитті беруге құқылы емес.</w:t>
      </w:r>
    </w:p>
    <w:bookmarkEnd w:id="665"/>
    <w:bookmarkStart w:name="z730" w:id="666"/>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"талап етуге құқылы емес." деген сөздер "талап етуге;" деген сөздермен ауыстырылып, мынадай мазмұндағы 6), 7) және 8) тармақшалармен толықтырылсын:</w:t>
      </w:r>
    </w:p>
    <w:bookmarkStart w:name="z732" w:id="667"/>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bookmarkEnd w:id="667"/>
    <w:bookmarkStart w:name="z733" w:id="668"/>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bookmarkEnd w:id="668"/>
    <w:bookmarkStart w:name="z734" w:id="669"/>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bookmarkEnd w:id="669"/>
    <w:bookmarkStart w:name="z735" w:id="670"/>
    <w:p>
      <w:pPr>
        <w:spacing w:after="0"/>
        <w:ind w:left="0"/>
        <w:jc w:val="both"/>
      </w:pPr>
      <w:r>
        <w:rPr>
          <w:rFonts w:ascii="Times New Roman"/>
          <w:b w:val="false"/>
          <w:i w:val="false"/>
          <w:color w:val="000000"/>
          <w:sz w:val="28"/>
        </w:rPr>
        <w:t xml:space="preserve">
      7) 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670"/>
    <w:bookmarkStart w:name="z736" w:id="6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9-1-бапта</w:t>
      </w:r>
      <w:r>
        <w:rPr>
          <w:rFonts w:ascii="Times New Roman"/>
          <w:b w:val="false"/>
          <w:i w:val="false"/>
          <w:color w:val="000000"/>
          <w:sz w:val="28"/>
        </w:rPr>
        <w:t>:</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38" w:id="672"/>
    <w:p>
      <w:pPr>
        <w:spacing w:after="0"/>
        <w:ind w:left="0"/>
        <w:jc w:val="both"/>
      </w:pPr>
      <w:r>
        <w:rPr>
          <w:rFonts w:ascii="Times New Roman"/>
          <w:b w:val="false"/>
          <w:i w:val="false"/>
          <w:color w:val="000000"/>
          <w:sz w:val="28"/>
        </w:rPr>
        <w:t>
      "9-1-бап. Микрокредит беру туралы шарт бойынша құқықтарды (талаптарды) басқаға беру тәртібі";</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сегізінші абзацы мынадай редакцияда жазылсын:</w:t>
      </w:r>
    </w:p>
    <w:bookmarkStart w:name="z741" w:id="673"/>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bookmarkEnd w:id="673"/>
    <w:bookmarkStart w:name="z742" w:id="674"/>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674"/>
    <w:bookmarkStart w:name="z743" w:id="675"/>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675"/>
    <w:bookmarkStart w:name="z744" w:id="676"/>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bookmarkEnd w:id="676"/>
    <w:bookmarkStart w:name="z745" w:id="677"/>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bookmarkEnd w:id="677"/>
    <w:bookmarkStart w:name="z746" w:id="678"/>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78"/>
    <w:bookmarkStart w:name="z747" w:id="679"/>
    <w:p>
      <w:pPr>
        <w:spacing w:after="0"/>
        <w:ind w:left="0"/>
        <w:jc w:val="both"/>
      </w:pPr>
      <w:r>
        <w:rPr>
          <w:rFonts w:ascii="Times New Roman"/>
          <w:b w:val="false"/>
          <w:i w:val="false"/>
          <w:color w:val="000000"/>
          <w:sz w:val="28"/>
        </w:rPr>
        <w:t>
      5-2. Осы Заңның 9-2-бабы 5-тармағының 2-1) тармақшасының талаптарын сақтамай, жеке тұлғаның микрокредит беру туралы шарты бойынша құқықтарды (талаптарды) коллекторлық агенттікке беруге тыйым салынады.";</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50" w:id="680"/>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753" w:id="681"/>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681"/>
    <w:bookmarkStart w:name="z754" w:id="6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9-2-бапта</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756" w:id="683"/>
    <w:p>
      <w:pPr>
        <w:spacing w:after="0"/>
        <w:ind w:left="0"/>
        <w:jc w:val="both"/>
      </w:pPr>
      <w:r>
        <w:rPr>
          <w:rFonts w:ascii="Times New Roman"/>
          <w:b w:val="false"/>
          <w:i w:val="false"/>
          <w:color w:val="000000"/>
          <w:sz w:val="28"/>
        </w:rPr>
        <w:t>
      бірінші абзац мынадай редакцияда жазылсын:</w:t>
      </w:r>
    </w:p>
    <w:bookmarkEnd w:id="683"/>
    <w:bookmarkStart w:name="z757" w:id="684"/>
    <w:p>
      <w:pPr>
        <w:spacing w:after="0"/>
        <w:ind w:left="0"/>
        <w:jc w:val="both"/>
      </w:pPr>
      <w:r>
        <w:rPr>
          <w:rFonts w:ascii="Times New Roman"/>
          <w:b w:val="false"/>
          <w:i w:val="false"/>
          <w:color w:val="000000"/>
          <w:sz w:val="28"/>
        </w:rPr>
        <w:t>
      "1.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59" w:id="685"/>
    <w:p>
      <w:pPr>
        <w:spacing w:after="0"/>
        <w:ind w:left="0"/>
        <w:jc w:val="both"/>
      </w:pPr>
      <w:r>
        <w:rPr>
          <w:rFonts w:ascii="Times New Roman"/>
          <w:b w:val="false"/>
          <w:i w:val="false"/>
          <w:color w:val="000000"/>
          <w:sz w:val="28"/>
        </w:rPr>
        <w:t>
      "2) микрокредит беру туралы шарт бойынша қарыз алушы-жеке тұлғаның осы баптың 2-тармағында көзделген өтінішпен микроқаржы ұйымына жүгіну құқығы;";</w:t>
      </w:r>
    </w:p>
    <w:bookmarkEnd w:id="685"/>
    <w:bookmarkStart w:name="z760" w:id="68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86"/>
    <w:bookmarkStart w:name="z761" w:id="687"/>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микрокредит беру туралы шартта көзделген тәсілмен ұсынуға құқылы.";</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63" w:id="688"/>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88"/>
    <w:bookmarkStart w:name="z764" w:id="689"/>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bookmarkEnd w:id="689"/>
    <w:bookmarkStart w:name="z765" w:id="690"/>
    <w:p>
      <w:pPr>
        <w:spacing w:after="0"/>
        <w:ind w:left="0"/>
        <w:jc w:val="both"/>
      </w:pPr>
      <w:r>
        <w:rPr>
          <w:rFonts w:ascii="Times New Roman"/>
          <w:b w:val="false"/>
          <w:i w:val="false"/>
          <w:color w:val="000000"/>
          <w:sz w:val="28"/>
        </w:rPr>
        <w:t>
      2) микрокредит беру туралы шарт талаптарын өзгерту бойынша қарсы ұсыныс туралы;</w:t>
      </w:r>
    </w:p>
    <w:bookmarkEnd w:id="690"/>
    <w:bookmarkStart w:name="z766" w:id="691"/>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p>
    <w:bookmarkEnd w:id="691"/>
    <w:bookmarkStart w:name="z767" w:id="692"/>
    <w:p>
      <w:pPr>
        <w:spacing w:after="0"/>
        <w:ind w:left="0"/>
        <w:jc w:val="both"/>
      </w:pPr>
      <w:r>
        <w:rPr>
          <w:rFonts w:ascii="Times New Roman"/>
          <w:b w:val="false"/>
          <w:i w:val="false"/>
          <w:color w:val="000000"/>
          <w:sz w:val="28"/>
        </w:rPr>
        <w:t>
      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bookmarkEnd w:id="692"/>
    <w:bookmarkStart w:name="z768" w:id="693"/>
    <w:p>
      <w:pPr>
        <w:spacing w:after="0"/>
        <w:ind w:left="0"/>
        <w:jc w:val="both"/>
      </w:pPr>
      <w:r>
        <w:rPr>
          <w:rFonts w:ascii="Times New Roman"/>
          <w:b w:val="false"/>
          <w:i w:val="false"/>
          <w:color w:val="000000"/>
          <w:sz w:val="28"/>
        </w:rPr>
        <w:t>
      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 мүмкін.</w:t>
      </w:r>
    </w:p>
    <w:bookmarkEnd w:id="693"/>
    <w:bookmarkStart w:name="z769" w:id="694"/>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үшінші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bookmarkEnd w:id="694"/>
    <w:bookmarkStart w:name="z770" w:id="695"/>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bookmarkEnd w:id="695"/>
    <w:bookmarkStart w:name="z771" w:id="696"/>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774" w:id="697"/>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End w:id="697"/>
    <w:bookmarkStart w:name="z775" w:id="698"/>
    <w:p>
      <w:pPr>
        <w:spacing w:after="0"/>
        <w:ind w:left="0"/>
        <w:jc w:val="both"/>
      </w:pPr>
      <w:r>
        <w:rPr>
          <w:rFonts w:ascii="Times New Roman"/>
          <w:b w:val="false"/>
          <w:i w:val="false"/>
          <w:color w:val="000000"/>
          <w:sz w:val="28"/>
        </w:rPr>
        <w:t>
      мынадай мазмұндағы 2-1) тармақшамен толықтырылсын:</w:t>
      </w:r>
    </w:p>
    <w:bookmarkEnd w:id="698"/>
    <w:bookmarkStart w:name="z776" w:id="699"/>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699"/>
    <w:bookmarkStart w:name="z777" w:id="700"/>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bookmarkEnd w:id="700"/>
    <w:bookmarkStart w:name="z778" w:id="701"/>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bookmarkEnd w:id="701"/>
    <w:bookmarkStart w:name="z779" w:id="702"/>
    <w:p>
      <w:pPr>
        <w:spacing w:after="0"/>
        <w:ind w:left="0"/>
        <w:jc w:val="both"/>
      </w:pPr>
      <w:r>
        <w:rPr>
          <w:rFonts w:ascii="Times New Roman"/>
          <w:b w:val="false"/>
          <w:i w:val="false"/>
          <w:color w:val="000000"/>
          <w:sz w:val="28"/>
        </w:rPr>
        <w:t>
      Қарыз алушы-жеке тұлғамен жасалған, кәсіпкерлік қызметті жүзеге асыруға байланысты емес микрокредитті беру туралы шарт бойынша құқықты (талап етуді) коллекторлық агенттікке беруге мерзімі өткен берешек пайда болған кезден бастап жиырма төрт ай өткен соң және осы Заңның 3-бабының 6-тармағында және (немесе) осы баптың 2-тармағында көзделген және қарыз алушы микрокредит бойынша берешегін өтей алатын, тараптар үшін өзара қолайлы жағдайларды қамтамасыз ететін берешекті реттеу жөніндегі рәсімдер жүргізілген кезде жол беріледі. Тұрақсыздық айыбының (айыппұлдың, өсімпұлдың) толық күшін жою міндетті болып табылады.</w:t>
      </w:r>
    </w:p>
    <w:bookmarkEnd w:id="702"/>
    <w:bookmarkStart w:name="z780" w:id="703"/>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End w:id="703"/>
    <w:bookmarkStart w:name="z781" w:id="704"/>
    <w:p>
      <w:pPr>
        <w:spacing w:after="0"/>
        <w:ind w:left="0"/>
        <w:jc w:val="both"/>
      </w:pPr>
      <w:r>
        <w:rPr>
          <w:rFonts w:ascii="Times New Roman"/>
          <w:b w:val="false"/>
          <w:i w:val="false"/>
          <w:color w:val="000000"/>
          <w:sz w:val="28"/>
        </w:rPr>
        <w:t>
      мынадай мазмұндағы 6, 7 және 8-тармақтармен толықтырылсын:</w:t>
      </w:r>
    </w:p>
    <w:bookmarkEnd w:id="704"/>
    <w:bookmarkStart w:name="z782" w:id="705"/>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705"/>
    <w:bookmarkStart w:name="z783" w:id="706"/>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706"/>
    <w:bookmarkStart w:name="z784" w:id="707"/>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707"/>
    <w:bookmarkStart w:name="z785" w:id="708"/>
    <w:p>
      <w:pPr>
        <w:spacing w:after="0"/>
        <w:ind w:left="0"/>
        <w:jc w:val="both"/>
      </w:pPr>
      <w:r>
        <w:rPr>
          <w:rFonts w:ascii="Times New Roman"/>
          <w:b w:val="false"/>
          <w:i w:val="false"/>
          <w:color w:val="000000"/>
          <w:sz w:val="28"/>
        </w:rPr>
        <w:t>
      сотқа берешекті өндіріп алу туралы талап қойып жүгінуге;</w:t>
      </w:r>
    </w:p>
    <w:bookmarkEnd w:id="708"/>
    <w:bookmarkStart w:name="z786" w:id="709"/>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End w:id="709"/>
    <w:bookmarkStart w:name="z787" w:id="7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14-1-бапта</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90" w:id="711"/>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"көшірмесін қоса бере отырып, жазбаша хабардар етуге міндетті." деген сөздер "көшірмесін;" деген сөзбен ауыстырылып, мынадай мазмұндағы 4) тармақшамен толықтырылсын:</w:t>
      </w:r>
    </w:p>
    <w:bookmarkStart w:name="z792" w:id="712"/>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94" w:id="713"/>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713"/>
    <w:bookmarkStart w:name="z795" w:id="7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 </w:t>
      </w:r>
    </w:p>
    <w:bookmarkStart w:name="z797" w:id="715"/>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715"/>
    <w:bookmarkStart w:name="z798" w:id="716"/>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End w:id="716"/>
    <w:bookmarkStart w:name="z799" w:id="71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"берешекті өндіріп алу туралы" деген сөздер ",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деген сөздермен ауыстырылсын;</w:t>
      </w:r>
    </w:p>
    <w:bookmarkEnd w:id="717"/>
    <w:bookmarkStart w:name="z800" w:id="718"/>
    <w:p>
      <w:pPr>
        <w:spacing w:after="0"/>
        <w:ind w:left="0"/>
        <w:jc w:val="both"/>
      </w:pPr>
      <w:r>
        <w:rPr>
          <w:rFonts w:ascii="Times New Roman"/>
          <w:b w:val="false"/>
          <w:i w:val="false"/>
          <w:color w:val="000000"/>
          <w:sz w:val="28"/>
        </w:rPr>
        <w:t xml:space="preserve">
      12) 26-бап </w:t>
      </w:r>
      <w:r>
        <w:rPr>
          <w:rFonts w:ascii="Times New Roman"/>
          <w:b w:val="false"/>
          <w:i w:val="false"/>
          <w:color w:val="000000"/>
          <w:sz w:val="28"/>
        </w:rPr>
        <w:t>5) тармақшасындағы</w:t>
      </w:r>
      <w:r>
        <w:rPr>
          <w:rFonts w:ascii="Times New Roman"/>
          <w:b w:val="false"/>
          <w:i w:val="false"/>
          <w:color w:val="000000"/>
          <w:sz w:val="28"/>
        </w:rPr>
        <w:t xml:space="preserve"> "коэффициенті кіреді." деген сөздер "коэффициенті;" деген сөзбен ауыстырылып, мынадай мазмұндағы 6) және 7) тармақшалармен толықтырылсын:</w:t>
      </w:r>
    </w:p>
    <w:bookmarkEnd w:id="718"/>
    <w:bookmarkStart w:name="z801" w:id="719"/>
    <w:p>
      <w:pPr>
        <w:spacing w:after="0"/>
        <w:ind w:left="0"/>
        <w:jc w:val="both"/>
      </w:pPr>
      <w:r>
        <w:rPr>
          <w:rFonts w:ascii="Times New Roman"/>
          <w:b w:val="false"/>
          <w:i w:val="false"/>
          <w:color w:val="000000"/>
          <w:sz w:val="28"/>
        </w:rPr>
        <w:t>
      "6) қарыз алушының борыштық жүктемесінің коэффициенті;</w:t>
      </w:r>
    </w:p>
    <w:bookmarkEnd w:id="719"/>
    <w:bookmarkStart w:name="z802" w:id="720"/>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720"/>
    <w:bookmarkStart w:name="z803" w:id="721"/>
    <w:p>
      <w:pPr>
        <w:spacing w:after="0"/>
        <w:ind w:left="0"/>
        <w:jc w:val="both"/>
      </w:pPr>
      <w:r>
        <w:rPr>
          <w:rFonts w:ascii="Times New Roman"/>
          <w:b w:val="false"/>
          <w:i w:val="false"/>
          <w:color w:val="000000"/>
          <w:sz w:val="28"/>
        </w:rPr>
        <w:t>
      13) мынадай мазмұндағы 4-1-тараумен толықтырылсын:</w:t>
      </w:r>
    </w:p>
    <w:bookmarkEnd w:id="721"/>
    <w:bookmarkStart w:name="z804" w:id="722"/>
    <w:p>
      <w:pPr>
        <w:spacing w:after="0"/>
        <w:ind w:left="0"/>
        <w:jc w:val="both"/>
      </w:pPr>
      <w:r>
        <w:rPr>
          <w:rFonts w:ascii="Times New Roman"/>
          <w:b w:val="false"/>
          <w:i w:val="false"/>
          <w:color w:val="000000"/>
          <w:sz w:val="28"/>
        </w:rPr>
        <w:t>
      "4-1-тарау. Микроқаржы омбудсманы</w:t>
      </w:r>
    </w:p>
    <w:bookmarkEnd w:id="722"/>
    <w:bookmarkStart w:name="z805" w:id="723"/>
    <w:p>
      <w:pPr>
        <w:spacing w:after="0"/>
        <w:ind w:left="0"/>
        <w:jc w:val="both"/>
      </w:pPr>
      <w:r>
        <w:rPr>
          <w:rFonts w:ascii="Times New Roman"/>
          <w:b w:val="false"/>
          <w:i w:val="false"/>
          <w:color w:val="000000"/>
          <w:sz w:val="28"/>
        </w:rPr>
        <w:t>
      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End w:id="723"/>
    <w:bookmarkStart w:name="z806" w:id="724"/>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724"/>
    <w:bookmarkStart w:name="z807" w:id="725"/>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bookmarkEnd w:id="725"/>
    <w:bookmarkStart w:name="z808" w:id="726"/>
    <w:p>
      <w:pPr>
        <w:spacing w:after="0"/>
        <w:ind w:left="0"/>
        <w:jc w:val="both"/>
      </w:pPr>
      <w:r>
        <w:rPr>
          <w:rFonts w:ascii="Times New Roman"/>
          <w:b w:val="false"/>
          <w:i w:val="false"/>
          <w:color w:val="000000"/>
          <w:sz w:val="28"/>
        </w:rPr>
        <w:t>
      1) тараптардың теңқұқықтылығы;</w:t>
      </w:r>
    </w:p>
    <w:bookmarkEnd w:id="726"/>
    <w:bookmarkStart w:name="z809" w:id="727"/>
    <w:p>
      <w:pPr>
        <w:spacing w:after="0"/>
        <w:ind w:left="0"/>
        <w:jc w:val="both"/>
      </w:pPr>
      <w:r>
        <w:rPr>
          <w:rFonts w:ascii="Times New Roman"/>
          <w:b w:val="false"/>
          <w:i w:val="false"/>
          <w:color w:val="000000"/>
          <w:sz w:val="28"/>
        </w:rPr>
        <w:t>
      2) бейтараптық;</w:t>
      </w:r>
    </w:p>
    <w:bookmarkEnd w:id="727"/>
    <w:bookmarkStart w:name="z810" w:id="728"/>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bookmarkEnd w:id="728"/>
    <w:bookmarkStart w:name="z811" w:id="729"/>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729"/>
    <w:bookmarkStart w:name="z812" w:id="730"/>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730"/>
    <w:bookmarkStart w:name="z813" w:id="731"/>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31"/>
    <w:bookmarkStart w:name="z814" w:id="732"/>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End w:id="732"/>
    <w:bookmarkStart w:name="z815" w:id="733"/>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733"/>
    <w:bookmarkStart w:name="z816" w:id="734"/>
    <w:p>
      <w:pPr>
        <w:spacing w:after="0"/>
        <w:ind w:left="0"/>
        <w:jc w:val="both"/>
      </w:pPr>
      <w:r>
        <w:rPr>
          <w:rFonts w:ascii="Times New Roman"/>
          <w:b w:val="false"/>
          <w:i w:val="false"/>
          <w:color w:val="000000"/>
          <w:sz w:val="28"/>
        </w:rPr>
        <w:t>
      Өкілдер кеңесі:</w:t>
      </w:r>
    </w:p>
    <w:bookmarkEnd w:id="734"/>
    <w:bookmarkStart w:name="z817" w:id="735"/>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bookmarkEnd w:id="735"/>
    <w:bookmarkStart w:name="z818" w:id="736"/>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736"/>
    <w:bookmarkStart w:name="z819" w:id="737"/>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bookmarkEnd w:id="737"/>
    <w:bookmarkStart w:name="z820" w:id="738"/>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End w:id="738"/>
    <w:bookmarkStart w:name="z821" w:id="739"/>
    <w:p>
      <w:pPr>
        <w:spacing w:after="0"/>
        <w:ind w:left="0"/>
        <w:jc w:val="both"/>
      </w:pPr>
      <w:r>
        <w:rPr>
          <w:rFonts w:ascii="Times New Roman"/>
          <w:b w:val="false"/>
          <w:i w:val="false"/>
          <w:color w:val="000000"/>
          <w:sz w:val="28"/>
        </w:rPr>
        <w:t>
      4. Микроқаржы омбудсманы үш жыл мерзімге сайланады.</w:t>
      </w:r>
    </w:p>
    <w:bookmarkEnd w:id="739"/>
    <w:bookmarkStart w:name="z822" w:id="740"/>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740"/>
    <w:bookmarkStart w:name="z823" w:id="741"/>
    <w:p>
      <w:pPr>
        <w:spacing w:after="0"/>
        <w:ind w:left="0"/>
        <w:jc w:val="both"/>
      </w:pPr>
      <w:r>
        <w:rPr>
          <w:rFonts w:ascii="Times New Roman"/>
          <w:b w:val="false"/>
          <w:i w:val="false"/>
          <w:color w:val="000000"/>
          <w:sz w:val="28"/>
        </w:rPr>
        <w:t>
      5. Өкілдер кеңесінің құзыреті:</w:t>
      </w:r>
    </w:p>
    <w:bookmarkEnd w:id="741"/>
    <w:bookmarkStart w:name="z824" w:id="742"/>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bookmarkEnd w:id="742"/>
    <w:bookmarkStart w:name="z825" w:id="743"/>
    <w:p>
      <w:pPr>
        <w:spacing w:after="0"/>
        <w:ind w:left="0"/>
        <w:jc w:val="both"/>
      </w:pPr>
      <w:r>
        <w:rPr>
          <w:rFonts w:ascii="Times New Roman"/>
          <w:b w:val="false"/>
          <w:i w:val="false"/>
          <w:color w:val="000000"/>
          <w:sz w:val="28"/>
        </w:rPr>
        <w:t>
      2) құрылымы мен штатын (микроқаржы омбудсманының офисін) бекіту;</w:t>
      </w:r>
    </w:p>
    <w:bookmarkEnd w:id="743"/>
    <w:bookmarkStart w:name="z826" w:id="744"/>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bookmarkEnd w:id="744"/>
    <w:bookmarkStart w:name="z827" w:id="745"/>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bookmarkEnd w:id="745"/>
    <w:bookmarkStart w:name="z828" w:id="746"/>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bookmarkEnd w:id="746"/>
    <w:bookmarkStart w:name="z829" w:id="747"/>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bookmarkEnd w:id="747"/>
    <w:bookmarkStart w:name="z830" w:id="748"/>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bookmarkEnd w:id="748"/>
    <w:bookmarkStart w:name="z831" w:id="749"/>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End w:id="749"/>
    <w:bookmarkStart w:name="z832" w:id="750"/>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50"/>
    <w:bookmarkStart w:name="z833" w:id="751"/>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751"/>
    <w:bookmarkStart w:name="z834" w:id="752"/>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752"/>
    <w:bookmarkStart w:name="z835" w:id="753"/>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bookmarkEnd w:id="753"/>
    <w:bookmarkStart w:name="z836" w:id="754"/>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bookmarkEnd w:id="754"/>
    <w:bookmarkStart w:name="z837" w:id="755"/>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bookmarkEnd w:id="755"/>
    <w:bookmarkStart w:name="z838" w:id="756"/>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End w:id="756"/>
    <w:bookmarkStart w:name="z839" w:id="757"/>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757"/>
    <w:bookmarkStart w:name="z840" w:id="758"/>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bookmarkEnd w:id="758"/>
    <w:bookmarkStart w:name="z841" w:id="759"/>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bookmarkEnd w:id="759"/>
    <w:bookmarkStart w:name="z842" w:id="760"/>
    <w:p>
      <w:pPr>
        <w:spacing w:after="0"/>
        <w:ind w:left="0"/>
        <w:jc w:val="both"/>
      </w:pPr>
      <w:r>
        <w:rPr>
          <w:rFonts w:ascii="Times New Roman"/>
          <w:b w:val="false"/>
          <w:i w:val="false"/>
          <w:color w:val="000000"/>
          <w:sz w:val="28"/>
        </w:rPr>
        <w:t>
      3) осы Заңның және микроқаржы омбудсманының ішкі қағидаларының талаптарын бірнеше рет (қатарынан күнтізбелік он екі ай ішінде үш және одан да көп рет) бұзу.</w:t>
      </w:r>
    </w:p>
    <w:bookmarkEnd w:id="760"/>
    <w:bookmarkStart w:name="z843" w:id="761"/>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761"/>
    <w:bookmarkStart w:name="z844" w:id="762"/>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bookmarkEnd w:id="762"/>
    <w:bookmarkStart w:name="z845" w:id="763"/>
    <w:p>
      <w:pPr>
        <w:spacing w:after="0"/>
        <w:ind w:left="0"/>
        <w:jc w:val="both"/>
      </w:pPr>
      <w:r>
        <w:rPr>
          <w:rFonts w:ascii="Times New Roman"/>
          <w:b w:val="false"/>
          <w:i w:val="false"/>
          <w:color w:val="000000"/>
          <w:sz w:val="28"/>
        </w:rPr>
        <w:t>
      29-2-бап. Микроқаржы омбудсманына қойылатын талаптар</w:t>
      </w:r>
    </w:p>
    <w:bookmarkEnd w:id="763"/>
    <w:bookmarkStart w:name="z846" w:id="764"/>
    <w:p>
      <w:pPr>
        <w:spacing w:after="0"/>
        <w:ind w:left="0"/>
        <w:jc w:val="both"/>
      </w:pPr>
      <w:r>
        <w:rPr>
          <w:rFonts w:ascii="Times New Roman"/>
          <w:b w:val="false"/>
          <w:i w:val="false"/>
          <w:color w:val="000000"/>
          <w:sz w:val="28"/>
        </w:rPr>
        <w:t>
      1. Мынадай:</w:t>
      </w:r>
    </w:p>
    <w:bookmarkEnd w:id="764"/>
    <w:bookmarkStart w:name="z847" w:id="765"/>
    <w:p>
      <w:pPr>
        <w:spacing w:after="0"/>
        <w:ind w:left="0"/>
        <w:jc w:val="both"/>
      </w:pPr>
      <w:r>
        <w:rPr>
          <w:rFonts w:ascii="Times New Roman"/>
          <w:b w:val="false"/>
          <w:i w:val="false"/>
          <w:color w:val="000000"/>
          <w:sz w:val="28"/>
        </w:rPr>
        <w:t>
      1) жоғары экономикалық және (немесе) заң білімі жоқ;</w:t>
      </w:r>
    </w:p>
    <w:bookmarkEnd w:id="765"/>
    <w:bookmarkStart w:name="z848" w:id="766"/>
    <w:p>
      <w:pPr>
        <w:spacing w:after="0"/>
        <w:ind w:left="0"/>
        <w:jc w:val="both"/>
      </w:pPr>
      <w:r>
        <w:rPr>
          <w:rFonts w:ascii="Times New Roman"/>
          <w:b w:val="false"/>
          <w:i w:val="false"/>
          <w:color w:val="000000"/>
          <w:sz w:val="28"/>
        </w:rPr>
        <w:t>
      2) мінсіз іскерлік беделі жоқ;</w:t>
      </w:r>
    </w:p>
    <w:bookmarkEnd w:id="766"/>
    <w:bookmarkStart w:name="z849" w:id="767"/>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767"/>
    <w:bookmarkStart w:name="z850" w:id="768"/>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768"/>
    <w:bookmarkStart w:name="z851" w:id="769"/>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769"/>
    <w:bookmarkStart w:name="z852" w:id="770"/>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микроқаржы омбудсманы ретінде сайлау үшін ұсынылмайды.</w:t>
      </w:r>
    </w:p>
    <w:bookmarkEnd w:id="770"/>
    <w:bookmarkStart w:name="z853" w:id="771"/>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71"/>
    <w:bookmarkStart w:name="z854" w:id="772"/>
    <w:p>
      <w:pPr>
        <w:spacing w:after="0"/>
        <w:ind w:left="0"/>
        <w:jc w:val="both"/>
      </w:pPr>
      <w:r>
        <w:rPr>
          <w:rFonts w:ascii="Times New Roman"/>
          <w:b w:val="false"/>
          <w:i w:val="false"/>
          <w:color w:val="000000"/>
          <w:sz w:val="28"/>
        </w:rPr>
        <w:t>
      29-3-бап. Микроқаржы омбудсманының шешімдер қабылдау тәртібі</w:t>
      </w:r>
    </w:p>
    <w:bookmarkEnd w:id="772"/>
    <w:bookmarkStart w:name="z855" w:id="773"/>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773"/>
    <w:bookmarkStart w:name="z856" w:id="774"/>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End w:id="774"/>
    <w:bookmarkStart w:name="z857" w:id="775"/>
    <w:p>
      <w:pPr>
        <w:spacing w:after="0"/>
        <w:ind w:left="0"/>
        <w:jc w:val="both"/>
      </w:pPr>
      <w:r>
        <w:rPr>
          <w:rFonts w:ascii="Times New Roman"/>
          <w:b w:val="false"/>
          <w:i w:val="false"/>
          <w:color w:val="000000"/>
          <w:sz w:val="28"/>
        </w:rPr>
        <w:t>
      2. Микроқаржы омбудсманы мынадай:</w:t>
      </w:r>
    </w:p>
    <w:bookmarkEnd w:id="775"/>
    <w:bookmarkStart w:name="z858" w:id="776"/>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776"/>
    <w:bookmarkStart w:name="z859" w:id="777"/>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bookmarkEnd w:id="777"/>
    <w:bookmarkStart w:name="z860" w:id="778"/>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778"/>
    <w:bookmarkStart w:name="z861" w:id="779"/>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779"/>
    <w:bookmarkStart w:name="z862" w:id="780"/>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bookmarkEnd w:id="780"/>
    <w:bookmarkStart w:name="z863" w:id="781"/>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bookmarkEnd w:id="781"/>
    <w:bookmarkStart w:name="z864" w:id="782"/>
    <w:p>
      <w:pPr>
        <w:spacing w:after="0"/>
        <w:ind w:left="0"/>
        <w:jc w:val="both"/>
      </w:pPr>
      <w:r>
        <w:rPr>
          <w:rFonts w:ascii="Times New Roman"/>
          <w:b w:val="false"/>
          <w:i w:val="false"/>
          <w:color w:val="000000"/>
          <w:sz w:val="28"/>
        </w:rPr>
        <w:t>
      Хаттамада мыналар қамтылуға тиіс:</w:t>
      </w:r>
    </w:p>
    <w:bookmarkEnd w:id="782"/>
    <w:bookmarkStart w:name="z865" w:id="783"/>
    <w:p>
      <w:pPr>
        <w:spacing w:after="0"/>
        <w:ind w:left="0"/>
        <w:jc w:val="both"/>
      </w:pPr>
      <w:r>
        <w:rPr>
          <w:rFonts w:ascii="Times New Roman"/>
          <w:b w:val="false"/>
          <w:i w:val="false"/>
          <w:color w:val="000000"/>
          <w:sz w:val="28"/>
        </w:rPr>
        <w:t>
      1) қол қойылған күні мен орны;</w:t>
      </w:r>
    </w:p>
    <w:bookmarkEnd w:id="783"/>
    <w:bookmarkStart w:name="z866" w:id="784"/>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bookmarkEnd w:id="784"/>
    <w:bookmarkStart w:name="z867" w:id="785"/>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bookmarkEnd w:id="785"/>
    <w:bookmarkStart w:name="z868" w:id="786"/>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786"/>
    <w:bookmarkStart w:name="z869" w:id="787"/>
    <w:p>
      <w:pPr>
        <w:spacing w:after="0"/>
        <w:ind w:left="0"/>
        <w:jc w:val="both"/>
      </w:pPr>
      <w:r>
        <w:rPr>
          <w:rFonts w:ascii="Times New Roman"/>
          <w:b w:val="false"/>
          <w:i w:val="false"/>
          <w:color w:val="000000"/>
          <w:sz w:val="28"/>
        </w:rPr>
        <w:t>
      5) микроқаржы омбудсманы анықтаған істің мән-жайлары;</w:t>
      </w:r>
    </w:p>
    <w:bookmarkEnd w:id="787"/>
    <w:bookmarkStart w:name="z870" w:id="788"/>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bookmarkEnd w:id="788"/>
    <w:bookmarkStart w:name="z871" w:id="789"/>
    <w:p>
      <w:pPr>
        <w:spacing w:after="0"/>
        <w:ind w:left="0"/>
        <w:jc w:val="both"/>
      </w:pPr>
      <w:r>
        <w:rPr>
          <w:rFonts w:ascii="Times New Roman"/>
          <w:b w:val="false"/>
          <w:i w:val="false"/>
          <w:color w:val="000000"/>
          <w:sz w:val="28"/>
        </w:rPr>
        <w:t>
      7) микроқаржы омбудсманының шешімін орындау мерзімі;</w:t>
      </w:r>
    </w:p>
    <w:bookmarkEnd w:id="789"/>
    <w:bookmarkStart w:name="z872" w:id="790"/>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End w:id="790"/>
    <w:bookmarkStart w:name="z873" w:id="791"/>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791"/>
    <w:bookmarkStart w:name="z874" w:id="792"/>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End w:id="792"/>
    <w:bookmarkStart w:name="z875" w:id="793"/>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793"/>
    <w:bookmarkStart w:name="z876" w:id="794"/>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bookmarkEnd w:id="794"/>
    <w:bookmarkStart w:name="z877" w:id="795"/>
    <w:p>
      <w:pPr>
        <w:spacing w:after="0"/>
        <w:ind w:left="0"/>
        <w:jc w:val="both"/>
      </w:pPr>
      <w:r>
        <w:rPr>
          <w:rFonts w:ascii="Times New Roman"/>
          <w:b w:val="false"/>
          <w:i w:val="false"/>
          <w:color w:val="000000"/>
          <w:sz w:val="28"/>
        </w:rPr>
        <w:t>
      29-4-бап. Микроқаржы омбудсманының қызметі</w:t>
      </w:r>
    </w:p>
    <w:bookmarkEnd w:id="795"/>
    <w:bookmarkStart w:name="z878" w:id="796"/>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796"/>
    <w:bookmarkStart w:name="z879" w:id="797"/>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797"/>
    <w:bookmarkStart w:name="z880" w:id="798"/>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End w:id="798"/>
    <w:bookmarkStart w:name="z881" w:id="799"/>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799"/>
    <w:bookmarkStart w:name="z882" w:id="800"/>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800"/>
    <w:bookmarkStart w:name="z883" w:id="801"/>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bookmarkEnd w:id="801"/>
    <w:bookmarkStart w:name="z884" w:id="802"/>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bookmarkEnd w:id="802"/>
    <w:bookmarkStart w:name="z885" w:id="803"/>
    <w:p>
      <w:pPr>
        <w:spacing w:after="0"/>
        <w:ind w:left="0"/>
        <w:jc w:val="both"/>
      </w:pPr>
      <w:r>
        <w:rPr>
          <w:rFonts w:ascii="Times New Roman"/>
          <w:b w:val="false"/>
          <w:i w:val="false"/>
          <w:color w:val="000000"/>
          <w:sz w:val="28"/>
        </w:rPr>
        <w:t>
      3) дауларды шешу тәртібі;</w:t>
      </w:r>
    </w:p>
    <w:bookmarkEnd w:id="803"/>
    <w:bookmarkStart w:name="z886" w:id="804"/>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End w:id="804"/>
    <w:bookmarkStart w:name="z887" w:id="805"/>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805"/>
    <w:bookmarkStart w:name="z888" w:id="806"/>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806"/>
    <w:bookmarkStart w:name="z889" w:id="807"/>
    <w:p>
      <w:pPr>
        <w:spacing w:after="0"/>
        <w:ind w:left="0"/>
        <w:jc w:val="both"/>
      </w:pPr>
      <w:r>
        <w:rPr>
          <w:rFonts w:ascii="Times New Roman"/>
          <w:b w:val="false"/>
          <w:i w:val="false"/>
          <w:color w:val="000000"/>
          <w:sz w:val="28"/>
        </w:rPr>
        <w:t>
      Микроқаржы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807"/>
    <w:bookmarkStart w:name="z890" w:id="808"/>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808"/>
    <w:bookmarkStart w:name="z891" w:id="809"/>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809"/>
    <w:bookmarkStart w:name="z892" w:id="810"/>
    <w:p>
      <w:pPr>
        <w:spacing w:after="0"/>
        <w:ind w:left="0"/>
        <w:jc w:val="both"/>
      </w:pPr>
      <w:r>
        <w:rPr>
          <w:rFonts w:ascii="Times New Roman"/>
          <w:b w:val="false"/>
          <w:i w:val="false"/>
          <w:color w:val="000000"/>
          <w:sz w:val="28"/>
        </w:rPr>
        <w:t>
      2) микроқаржы омбудсманын сайлау туралы мәліметтер;</w:t>
      </w:r>
    </w:p>
    <w:bookmarkEnd w:id="810"/>
    <w:bookmarkStart w:name="z893" w:id="811"/>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bookmarkEnd w:id="811"/>
    <w:bookmarkStart w:name="z894" w:id="812"/>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bookmarkEnd w:id="812"/>
    <w:bookmarkStart w:name="z895" w:id="813"/>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bookmarkEnd w:id="813"/>
    <w:bookmarkStart w:name="z896" w:id="814"/>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bookmarkEnd w:id="814"/>
    <w:bookmarkStart w:name="z897" w:id="815"/>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bookmarkEnd w:id="815"/>
    <w:bookmarkStart w:name="z898" w:id="816"/>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bookmarkEnd w:id="816"/>
    <w:bookmarkStart w:name="z899" w:id="817"/>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End w:id="817"/>
    <w:bookmarkStart w:name="z900" w:id="818"/>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818"/>
    <w:bookmarkStart w:name="z901" w:id="819"/>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819"/>
    <w:bookmarkStart w:name="z902" w:id="820"/>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bookmarkEnd w:id="820"/>
    <w:bookmarkStart w:name="z903" w:id="821"/>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bookmarkEnd w:id="821"/>
    <w:bookmarkStart w:name="z904" w:id="822"/>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bookmarkEnd w:id="822"/>
    <w:bookmarkStart w:name="z905" w:id="823"/>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End w:id="823"/>
    <w:bookmarkStart w:name="z906" w:id="824"/>
    <w:p>
      <w:pPr>
        <w:spacing w:after="0"/>
        <w:ind w:left="0"/>
        <w:jc w:val="both"/>
      </w:pPr>
      <w:r>
        <w:rPr>
          <w:rFonts w:ascii="Times New Roman"/>
          <w:b w:val="false"/>
          <w:i w:val="false"/>
          <w:color w:val="000000"/>
          <w:sz w:val="28"/>
        </w:rPr>
        <w:t>
      9. Уәкілетті орган:</w:t>
      </w:r>
    </w:p>
    <w:bookmarkEnd w:id="824"/>
    <w:bookmarkStart w:name="z907" w:id="825"/>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bookmarkEnd w:id="825"/>
    <w:bookmarkStart w:name="z908" w:id="826"/>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bookmarkEnd w:id="826"/>
    <w:bookmarkStart w:name="z909" w:id="827"/>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bookmarkEnd w:id="827"/>
    <w:bookmarkStart w:name="z910" w:id="828"/>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bookmarkEnd w:id="828"/>
    <w:bookmarkStart w:name="z911" w:id="829"/>
    <w:p>
      <w:pPr>
        <w:spacing w:after="0"/>
        <w:ind w:left="0"/>
        <w:jc w:val="both"/>
      </w:pPr>
      <w:r>
        <w:rPr>
          <w:rFonts w:ascii="Times New Roman"/>
          <w:b w:val="false"/>
          <w:i w:val="false"/>
          <w:color w:val="000000"/>
          <w:sz w:val="28"/>
        </w:rPr>
        <w:t xml:space="preserve">
      18.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1-сыныбы мынадай мазмұндағы 87-16-жолмен толықтырылсын:</w:t>
      </w:r>
    </w:p>
    <w:bookmarkStart w:name="z913" w:id="830"/>
    <w:p>
      <w:pPr>
        <w:spacing w:after="0"/>
        <w:ind w:left="0"/>
        <w:jc w:val="both"/>
      </w:pPr>
      <w:r>
        <w:rPr>
          <w:rFonts w:ascii="Times New Roman"/>
          <w:b w:val="false"/>
          <w:i w:val="false"/>
          <w:color w:val="000000"/>
          <w:sz w:val="28"/>
        </w:rPr>
        <w:t>
      "</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1"/>
          <w:p>
            <w:pPr>
              <w:spacing w:after="20"/>
              <w:ind w:left="20"/>
              <w:jc w:val="both"/>
            </w:pPr>
            <w:r>
              <w:rPr>
                <w:rFonts w:ascii="Times New Roman"/>
                <w:b w:val="false"/>
                <w:i w:val="false"/>
                <w:color w:val="000000"/>
                <w:sz w:val="20"/>
              </w:rPr>
              <w:t>
87-16.</w:t>
            </w:r>
          </w:p>
          <w:bookmarkEnd w:id="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2"/>
          <w:p>
            <w:pPr>
              <w:spacing w:after="20"/>
              <w:ind w:left="20"/>
              <w:jc w:val="both"/>
            </w:pPr>
            <w:r>
              <w:rPr>
                <w:rFonts w:ascii="Times New Roman"/>
                <w:b w:val="false"/>
                <w:i w:val="false"/>
                <w:color w:val="000000"/>
                <w:sz w:val="20"/>
              </w:rPr>
              <w:t>
Иеліктен шығарылмайтын</w:t>
            </w:r>
          </w:p>
          <w:bookmarkEnd w:id="8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7" w:id="833"/>
    <w:p>
      <w:pPr>
        <w:spacing w:after="0"/>
        <w:ind w:left="0"/>
        <w:jc w:val="both"/>
      </w:pPr>
      <w:r>
        <w:rPr>
          <w:rFonts w:ascii="Times New Roman"/>
          <w:b w:val="false"/>
          <w:i w:val="false"/>
          <w:color w:val="000000"/>
          <w:sz w:val="28"/>
        </w:rPr>
        <w:t xml:space="preserve">
      19.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3"/>
    <w:bookmarkStart w:name="z918" w:id="8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мынадай редакцияда жазылсын:</w:t>
      </w:r>
    </w:p>
    <w:bookmarkEnd w:id="834"/>
    <w:bookmarkStart w:name="z919" w:id="835"/>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835"/>
    <w:bookmarkStart w:name="z920" w:id="836"/>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және мемлекеттік органның құзыреті шегінде өзге саладағы (қызмет аясындағы) маман;";</w:t>
      </w:r>
    </w:p>
    <w:bookmarkEnd w:id="836"/>
    <w:bookmarkStart w:name="z921" w:id="837"/>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37"/>
    <w:bookmarkStart w:name="z922" w:id="838"/>
    <w:p>
      <w:pPr>
        <w:spacing w:after="0"/>
        <w:ind w:left="0"/>
        <w:jc w:val="both"/>
      </w:pPr>
      <w:r>
        <w:rPr>
          <w:rFonts w:ascii="Times New Roman"/>
          <w:b w:val="false"/>
          <w:i w:val="false"/>
          <w:color w:val="000000"/>
          <w:sz w:val="28"/>
        </w:rPr>
        <w:t>
      "4. Қазақстан Республикасының Ұлттық Банкінде ішкі аудит стандарттары Қазақстан Республикасының Ұлттық Банкі туралы Қазақстан Республикасының заңнамасына сәйкес әзірленеді және бекітіледі.</w:t>
      </w:r>
    </w:p>
    <w:bookmarkEnd w:id="838"/>
    <w:bookmarkStart w:name="z923" w:id="83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стандарттарын қаржы нарығы мен қаржы ұйымдарын реттеу, бақылау және қадағалау жөніндегі уәкілетті орган әзірлейді және бекітеді.";</w:t>
      </w:r>
    </w:p>
    <w:bookmarkEnd w:id="839"/>
    <w:bookmarkStart w:name="z924" w:id="8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840"/>
    <w:bookmarkStart w:name="z925" w:id="8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41"/>
    <w:bookmarkStart w:name="z926" w:id="842"/>
    <w:p>
      <w:pPr>
        <w:spacing w:after="0"/>
        <w:ind w:left="0"/>
        <w:jc w:val="both"/>
      </w:pPr>
      <w:r>
        <w:rPr>
          <w:rFonts w:ascii="Times New Roman"/>
          <w:b w:val="false"/>
          <w:i w:val="false"/>
          <w:color w:val="000000"/>
          <w:sz w:val="28"/>
        </w:rPr>
        <w:t>
      "4)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28" w:id="843"/>
    <w:p>
      <w:pPr>
        <w:spacing w:after="0"/>
        <w:ind w:left="0"/>
        <w:jc w:val="both"/>
      </w:pPr>
      <w:r>
        <w:rPr>
          <w:rFonts w:ascii="Times New Roman"/>
          <w:b w:val="false"/>
          <w:i w:val="false"/>
          <w:color w:val="000000"/>
          <w:sz w:val="28"/>
        </w:rPr>
        <w:t>
      "4. Қазақстан Республикасы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заңнамасына сәйкес жүзеге асырылады.</w:t>
      </w:r>
    </w:p>
    <w:bookmarkEnd w:id="843"/>
    <w:bookmarkStart w:name="z929" w:id="84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ішкі аудит стандарттарына сәйкес жүзеге асырылады. Ішкі аудит қызметінің жұмысын ұйымдастыру Қазақстан Республикасының қаржы нарығы мен қаржы ұйымдарын мемлекеттік реттеу, бақылау және қадағалау туралы заңнамасына сәйкес жүзеге асырылады.";</w:t>
      </w:r>
    </w:p>
    <w:bookmarkEnd w:id="844"/>
    <w:bookmarkStart w:name="z930" w:id="845"/>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45"/>
    <w:bookmarkStart w:name="z931" w:id="846"/>
    <w:p>
      <w:pPr>
        <w:spacing w:after="0"/>
        <w:ind w:left="0"/>
        <w:jc w:val="both"/>
      </w:pPr>
      <w:r>
        <w:rPr>
          <w:rFonts w:ascii="Times New Roman"/>
          <w:b w:val="false"/>
          <w:i w:val="false"/>
          <w:color w:val="000000"/>
          <w:sz w:val="28"/>
        </w:rPr>
        <w:t>
      "3. Жоғары аудиторлық палата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 жүргізеді.";</w:t>
      </w:r>
    </w:p>
    <w:bookmarkEnd w:id="846"/>
    <w:bookmarkStart w:name="z932" w:id="847"/>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847"/>
    <w:bookmarkStart w:name="z933" w:id="848"/>
    <w:p>
      <w:pPr>
        <w:spacing w:after="0"/>
        <w:ind w:left="0"/>
        <w:jc w:val="both"/>
      </w:pPr>
      <w:r>
        <w:rPr>
          <w:rFonts w:ascii="Times New Roman"/>
          <w:b w:val="false"/>
          <w:i w:val="false"/>
          <w:color w:val="000000"/>
          <w:sz w:val="28"/>
        </w:rPr>
        <w:t>
      "1)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848"/>
    <w:bookmarkStart w:name="z934" w:id="849"/>
    <w:p>
      <w:pPr>
        <w:spacing w:after="0"/>
        <w:ind w:left="0"/>
        <w:jc w:val="both"/>
      </w:pPr>
      <w:r>
        <w:rPr>
          <w:rFonts w:ascii="Times New Roman"/>
          <w:b w:val="false"/>
          <w:i w:val="false"/>
          <w:color w:val="000000"/>
          <w:sz w:val="28"/>
        </w:rPr>
        <w:t>
      1-1)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849"/>
    <w:bookmarkStart w:name="z935" w:id="8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бірінші бөлігінде:</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937" w:id="851"/>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939" w:id="852"/>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941" w:id="853"/>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3"/>
    <w:bookmarkStart w:name="z942" w:id="8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18-бапта</w:t>
      </w:r>
      <w:r>
        <w:rPr>
          <w:rFonts w:ascii="Times New Roman"/>
          <w:b w:val="false"/>
          <w:i w:val="false"/>
          <w:color w:val="000000"/>
          <w:sz w:val="28"/>
        </w:rPr>
        <w:t>:</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944" w:id="855"/>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органдарда – ішкі аудит қызметі құрылған мемлекеттік органның басшысы;";</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Start w:name="z946" w:id="856"/>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56"/>
    <w:bookmarkStart w:name="z947" w:id="857"/>
    <w:p>
      <w:pPr>
        <w:spacing w:after="0"/>
        <w:ind w:left="0"/>
        <w:jc w:val="both"/>
      </w:pPr>
      <w:r>
        <w:rPr>
          <w:rFonts w:ascii="Times New Roman"/>
          <w:b w:val="false"/>
          <w:i w:val="false"/>
          <w:color w:val="000000"/>
          <w:sz w:val="28"/>
        </w:rPr>
        <w:t>
      "4. Қазақстан Республикасының Ұлттық Банкін және қаржы нарығы мен қаржы ұйымдарын реттеу, бақылау және қадағалау жөніндегі уәкілетті органды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өздері жүргізген тексерулердің нәтижелері туралы ақпарат береді.";</w:t>
      </w:r>
    </w:p>
    <w:bookmarkEnd w:id="857"/>
    <w:bookmarkStart w:name="z948" w:id="858"/>
    <w:p>
      <w:pPr>
        <w:spacing w:after="0"/>
        <w:ind w:left="0"/>
        <w:jc w:val="both"/>
      </w:pPr>
      <w:r>
        <w:rPr>
          <w:rFonts w:ascii="Times New Roman"/>
          <w:b w:val="false"/>
          <w:i w:val="false"/>
          <w:color w:val="000000"/>
          <w:sz w:val="28"/>
        </w:rPr>
        <w:t xml:space="preserve">
      9) 35-баптың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End w:id="858"/>
    <w:bookmarkStart w:name="z949" w:id="859"/>
    <w:p>
      <w:pPr>
        <w:spacing w:after="0"/>
        <w:ind w:left="0"/>
        <w:jc w:val="both"/>
      </w:pPr>
      <w:r>
        <w:rPr>
          <w:rFonts w:ascii="Times New Roman"/>
          <w:b w:val="false"/>
          <w:i w:val="false"/>
          <w:color w:val="000000"/>
          <w:sz w:val="28"/>
        </w:rPr>
        <w:t xml:space="preserve">
      10) 39-1-баптың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859"/>
    <w:bookmarkStart w:name="z950" w:id="860"/>
    <w:p>
      <w:pPr>
        <w:spacing w:after="0"/>
        <w:ind w:left="0"/>
        <w:jc w:val="both"/>
      </w:pPr>
      <w:r>
        <w:rPr>
          <w:rFonts w:ascii="Times New Roman"/>
          <w:b w:val="false"/>
          <w:i w:val="false"/>
          <w:color w:val="000000"/>
          <w:sz w:val="28"/>
        </w:rPr>
        <w:t xml:space="preserve">
      20.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0"/>
    <w:bookmarkStart w:name="z951" w:id="861"/>
    <w:p>
      <w:pPr>
        <w:spacing w:after="0"/>
        <w:ind w:left="0"/>
        <w:jc w:val="both"/>
      </w:pPr>
      <w:r>
        <w:rPr>
          <w:rFonts w:ascii="Times New Roman"/>
          <w:b w:val="false"/>
          <w:i w:val="false"/>
          <w:color w:val="000000"/>
          <w:sz w:val="28"/>
        </w:rPr>
        <w:t xml:space="preserve">
      53-баптың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861"/>
    <w:bookmarkStart w:name="z952" w:id="862"/>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862"/>
    <w:bookmarkStart w:name="z953" w:id="863"/>
    <w:p>
      <w:pPr>
        <w:spacing w:after="0"/>
        <w:ind w:left="0"/>
        <w:jc w:val="both"/>
      </w:pPr>
      <w:r>
        <w:rPr>
          <w:rFonts w:ascii="Times New Roman"/>
          <w:b w:val="false"/>
          <w:i w:val="false"/>
          <w:color w:val="000000"/>
          <w:sz w:val="28"/>
        </w:rPr>
        <w:t xml:space="preserve">
      21.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3"/>
    <w:bookmarkStart w:name="z954" w:id="86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2-тармағында</w:t>
      </w:r>
      <w:r>
        <w:rPr>
          <w:rFonts w:ascii="Times New Roman"/>
          <w:b w:val="false"/>
          <w:i w:val="false"/>
          <w:color w:val="000000"/>
          <w:sz w:val="28"/>
        </w:rPr>
        <w:t>:</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56" w:id="865"/>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уәкілетті орган бекіткен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958" w:id="866"/>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66"/>
    <w:bookmarkStart w:name="z959" w:id="867"/>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867"/>
    <w:bookmarkStart w:name="z960" w:id="868"/>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8"/>
    <w:bookmarkStart w:name="z961" w:id="86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9"/>
    <w:bookmarkStart w:name="z962" w:id="870"/>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870"/>
    <w:bookmarkStart w:name="z963" w:id="871"/>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27) тармақшасының</w:t>
      </w:r>
      <w:r>
        <w:rPr>
          <w:rFonts w:ascii="Times New Roman"/>
          <w:b w:val="false"/>
          <w:i w:val="false"/>
          <w:color w:val="000000"/>
          <w:sz w:val="28"/>
        </w:rPr>
        <w:t xml:space="preserve"> үшінші абзацы мынадай редакцияда жазылсын:</w:t>
      </w:r>
    </w:p>
    <w:bookmarkEnd w:id="871"/>
    <w:bookmarkStart w:name="z964" w:id="872"/>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қаржы нарығы мен қаржы ұйымдарын реттеу, бақылау және қадағалау жөніндегі уәкілетті органды;".</w:t>
      </w:r>
    </w:p>
    <w:bookmarkEnd w:id="872"/>
    <w:bookmarkStart w:name="z965" w:id="873"/>
    <w:p>
      <w:pPr>
        <w:spacing w:after="0"/>
        <w:ind w:left="0"/>
        <w:jc w:val="both"/>
      </w:pPr>
      <w:r>
        <w:rPr>
          <w:rFonts w:ascii="Times New Roman"/>
          <w:b w:val="false"/>
          <w:i w:val="false"/>
          <w:color w:val="000000"/>
          <w:sz w:val="28"/>
        </w:rPr>
        <w:t xml:space="preserve">
      23.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3"/>
    <w:bookmarkStart w:name="z966" w:id="87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74"/>
    <w:bookmarkStart w:name="z967" w:id="875"/>
    <w:p>
      <w:pPr>
        <w:spacing w:after="0"/>
        <w:ind w:left="0"/>
        <w:jc w:val="both"/>
      </w:pPr>
      <w:r>
        <w:rPr>
          <w:rFonts w:ascii="Times New Roman"/>
          <w:b w:val="false"/>
          <w:i w:val="false"/>
          <w:color w:val="000000"/>
          <w:sz w:val="28"/>
        </w:rPr>
        <w:t>
      "4. Қазақстан Республикасында төреліктерді мемлекеттік органдар, мемлекеттік кәсіпорындар, сондай-ақ табиғи монополиялар субъектілері және тауарлар мен көрсетілетін қызметтер нарығында үстем жағдайға ие субъектілер, дауыс беретін акцияларының елу және одан да көп пайызы (жарғылық капиталға қатысу үлестері) тікелей немесе жанама түрде мемлекетке тиесілі заңды тұлғалар, олардың еншілес және тәуелді ұйымдары, сондай-ақ екінші деңгейдегі банктер, банк операцияларының жекелеген түрлерін жүзеге асыратын ұйымдар, микроқаржылық қызметті жүзеге асыратын ұйымдар құра алмайды.</w:t>
      </w:r>
    </w:p>
    <w:bookmarkEnd w:id="875"/>
    <w:bookmarkStart w:name="z968" w:id="876"/>
    <w:p>
      <w:pPr>
        <w:spacing w:after="0"/>
        <w:ind w:left="0"/>
        <w:jc w:val="both"/>
      </w:pPr>
      <w:r>
        <w:rPr>
          <w:rFonts w:ascii="Times New Roman"/>
          <w:b w:val="false"/>
          <w:i w:val="false"/>
          <w:color w:val="000000"/>
          <w:sz w:val="28"/>
        </w:rPr>
        <w:t>
      Осы тармақтың бірінші бөлігінің талаптары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6"/>
    <w:bookmarkStart w:name="z969" w:id="877"/>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77"/>
    <w:bookmarkStart w:name="z970" w:id="878"/>
    <w:p>
      <w:pPr>
        <w:spacing w:after="0"/>
        <w:ind w:left="0"/>
        <w:jc w:val="both"/>
      </w:pPr>
      <w:r>
        <w:rPr>
          <w:rFonts w:ascii="Times New Roman"/>
          <w:b w:val="false"/>
          <w:i w:val="false"/>
          <w:color w:val="000000"/>
          <w:sz w:val="28"/>
        </w:rPr>
        <w:t>
      "8. Кәмелетке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жүзеге асыратын ұйымдар, микроқаржылық қызметті жүзеге асыратын ұйымдар мен олардың қарыз алушы-жеке тұлғалары арасындағы кәсіпкерлік қызметті жүзеге асыруға байланысты емес банктік қарыз шарттары немесе микрокредит беру туралы шарттар бойынша,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төреліктің қарауына жатпайды.</w:t>
      </w:r>
    </w:p>
    <w:bookmarkEnd w:id="878"/>
    <w:bookmarkStart w:name="z971" w:id="879"/>
    <w:p>
      <w:pPr>
        <w:spacing w:after="0"/>
        <w:ind w:left="0"/>
        <w:jc w:val="both"/>
      </w:pPr>
      <w:r>
        <w:rPr>
          <w:rFonts w:ascii="Times New Roman"/>
          <w:b w:val="false"/>
          <w:i w:val="false"/>
          <w:color w:val="000000"/>
          <w:sz w:val="28"/>
        </w:rPr>
        <w:t>
      Осы тармақтың бірінші бөлігінің талаптары қарыз алушы-жеке тұлғалармен жасалған, кәсіпкерлік қызметті жүзеге асыруға байланысты емес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9"/>
    <w:bookmarkStart w:name="z972" w:id="880"/>
    <w:p>
      <w:pPr>
        <w:spacing w:after="0"/>
        <w:ind w:left="0"/>
        <w:jc w:val="both"/>
      </w:pPr>
      <w:r>
        <w:rPr>
          <w:rFonts w:ascii="Times New Roman"/>
          <w:b w:val="false"/>
          <w:i w:val="false"/>
          <w:color w:val="000000"/>
          <w:sz w:val="28"/>
        </w:rPr>
        <w:t xml:space="preserve">
      24.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80"/>
    <w:bookmarkStart w:name="z973" w:id="881"/>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6-тармағында</w:t>
      </w:r>
      <w:r>
        <w:rPr>
          <w:rFonts w:ascii="Times New Roman"/>
          <w:b w:val="false"/>
          <w:i w:val="false"/>
          <w:color w:val="000000"/>
          <w:sz w:val="28"/>
        </w:rPr>
        <w:t>:</w:t>
      </w:r>
    </w:p>
    <w:bookmarkEnd w:id="881"/>
    <w:bookmarkStart w:name="z974" w:id="88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882"/>
    <w:bookmarkStart w:name="z975" w:id="883"/>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883"/>
    <w:bookmarkStart w:name="z976" w:id="884"/>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884"/>
    <w:bookmarkStart w:name="z977" w:id="885"/>
    <w:p>
      <w:pPr>
        <w:spacing w:after="0"/>
        <w:ind w:left="0"/>
        <w:jc w:val="both"/>
      </w:pPr>
      <w:r>
        <w:rPr>
          <w:rFonts w:ascii="Times New Roman"/>
          <w:b w:val="false"/>
          <w:i w:val="false"/>
          <w:color w:val="000000"/>
          <w:sz w:val="28"/>
        </w:rPr>
        <w:t>
      мынадай мазмұндағы төртінші бөлікпен толықтырылсын:</w:t>
      </w:r>
    </w:p>
    <w:bookmarkEnd w:id="885"/>
    <w:bookmarkStart w:name="z978" w:id="886"/>
    <w:p>
      <w:pPr>
        <w:spacing w:after="0"/>
        <w:ind w:left="0"/>
        <w:jc w:val="both"/>
      </w:pPr>
      <w:r>
        <w:rPr>
          <w:rFonts w:ascii="Times New Roman"/>
          <w:b w:val="false"/>
          <w:i w:val="false"/>
          <w:color w:val="000000"/>
          <w:sz w:val="28"/>
        </w:rPr>
        <w:t xml:space="preserve">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 </w:t>
      </w:r>
    </w:p>
    <w:bookmarkEnd w:id="886"/>
    <w:bookmarkStart w:name="z979" w:id="8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35-бапта</w:t>
      </w:r>
      <w:r>
        <w:rPr>
          <w:rFonts w:ascii="Times New Roman"/>
          <w:b w:val="false"/>
          <w:i w:val="false"/>
          <w:color w:val="000000"/>
          <w:sz w:val="28"/>
        </w:rPr>
        <w:t>:</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1" w:id="888"/>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83" w:id="889"/>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85" w:id="890"/>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87" w:id="891"/>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891"/>
    <w:bookmarkStart w:name="z988" w:id="892"/>
    <w:p>
      <w:pPr>
        <w:spacing w:after="0"/>
        <w:ind w:left="0"/>
        <w:jc w:val="both"/>
      </w:pPr>
      <w:r>
        <w:rPr>
          <w:rFonts w:ascii="Times New Roman"/>
          <w:b w:val="false"/>
          <w:i w:val="false"/>
          <w:color w:val="000000"/>
          <w:sz w:val="28"/>
        </w:rPr>
        <w:t xml:space="preserve">
      3)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892"/>
    <w:bookmarkStart w:name="z989" w:id="893"/>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End w:id="893"/>
    <w:bookmarkStart w:name="z990" w:id="8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9-тарау</w:t>
      </w:r>
      <w:r>
        <w:rPr>
          <w:rFonts w:ascii="Times New Roman"/>
          <w:b w:val="false"/>
          <w:i w:val="false"/>
          <w:color w:val="000000"/>
          <w:sz w:val="28"/>
        </w:rPr>
        <w:t xml:space="preserve"> мынадай мазмұндағы 54-1-баппен толықтырылсын:</w:t>
      </w:r>
    </w:p>
    <w:bookmarkEnd w:id="894"/>
    <w:bookmarkStart w:name="z991" w:id="895"/>
    <w:p>
      <w:pPr>
        <w:spacing w:after="0"/>
        <w:ind w:left="0"/>
        <w:jc w:val="both"/>
      </w:pPr>
      <w:r>
        <w:rPr>
          <w:rFonts w:ascii="Times New Roman"/>
          <w:b w:val="false"/>
          <w:i w:val="false"/>
          <w:color w:val="000000"/>
          <w:sz w:val="28"/>
        </w:rPr>
        <w:t>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895"/>
    <w:bookmarkStart w:name="z992" w:id="896"/>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896"/>
    <w:bookmarkStart w:name="z993" w:id="897"/>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897"/>
    <w:bookmarkStart w:name="z994" w:id="898"/>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898"/>
    <w:bookmarkStart w:name="z995" w:id="899"/>
    <w:p>
      <w:pPr>
        <w:spacing w:after="0"/>
        <w:ind w:left="0"/>
        <w:jc w:val="both"/>
      </w:pPr>
      <w:r>
        <w:rPr>
          <w:rFonts w:ascii="Times New Roman"/>
          <w:b w:val="false"/>
          <w:i w:val="false"/>
          <w:color w:val="000000"/>
          <w:sz w:val="28"/>
        </w:rPr>
        <w:t xml:space="preserve">
      25.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9"/>
    <w:bookmarkStart w:name="z996" w:id="9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p>
    <w:bookmarkEnd w:id="900"/>
    <w:bookmarkStart w:name="z997" w:id="901"/>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bookmarkEnd w:id="901"/>
    <w:bookmarkStart w:name="z998" w:id="902"/>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End w:id="902"/>
    <w:bookmarkStart w:name="z999" w:id="9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903"/>
    <w:bookmarkStart w:name="z1000" w:id="904"/>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bookmarkEnd w:id="904"/>
    <w:bookmarkStart w:name="z1001" w:id="905"/>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End w:id="905"/>
    <w:bookmarkStart w:name="z1002" w:id="9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004" w:id="907"/>
    <w:p>
      <w:pPr>
        <w:spacing w:after="0"/>
        <w:ind w:left="0"/>
        <w:jc w:val="both"/>
      </w:pPr>
      <w:r>
        <w:rPr>
          <w:rFonts w:ascii="Times New Roman"/>
          <w:b w:val="false"/>
          <w:i w:val="false"/>
          <w:color w:val="000000"/>
          <w:sz w:val="28"/>
        </w:rPr>
        <w:t>
      "1) әрбір байланыс кезінде:</w:t>
      </w:r>
    </w:p>
    <w:bookmarkEnd w:id="907"/>
    <w:bookmarkStart w:name="z1005" w:id="908"/>
    <w:p>
      <w:pPr>
        <w:spacing w:after="0"/>
        <w:ind w:left="0"/>
        <w:jc w:val="both"/>
      </w:pPr>
      <w:r>
        <w:rPr>
          <w:rFonts w:ascii="Times New Roman"/>
          <w:b w:val="false"/>
          <w:i w:val="false"/>
          <w:color w:val="000000"/>
          <w:sz w:val="28"/>
        </w:rPr>
        <w:t>
      коллекторлық агенттіктің атауы;</w:t>
      </w:r>
    </w:p>
    <w:bookmarkEnd w:id="908"/>
    <w:bookmarkStart w:name="z1006" w:id="909"/>
    <w:p>
      <w:pPr>
        <w:spacing w:after="0"/>
        <w:ind w:left="0"/>
        <w:jc w:val="both"/>
      </w:pPr>
      <w:r>
        <w:rPr>
          <w:rFonts w:ascii="Times New Roman"/>
          <w:b w:val="false"/>
          <w:i w:val="false"/>
          <w:color w:val="000000"/>
          <w:sz w:val="28"/>
        </w:rPr>
        <w:t>
      коллекторлық агенттіктің тұрған жері;</w:t>
      </w:r>
    </w:p>
    <w:bookmarkEnd w:id="909"/>
    <w:bookmarkStart w:name="z1007" w:id="910"/>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bookmarkEnd w:id="910"/>
    <w:bookmarkStart w:name="z1008" w:id="911"/>
    <w:p>
      <w:pPr>
        <w:spacing w:after="0"/>
        <w:ind w:left="0"/>
        <w:jc w:val="both"/>
      </w:pPr>
      <w:r>
        <w:rPr>
          <w:rFonts w:ascii="Times New Roman"/>
          <w:b w:val="false"/>
          <w:i w:val="false"/>
          <w:color w:val="000000"/>
          <w:sz w:val="28"/>
        </w:rPr>
        <w:t>
      кредитордың атауы туралы хабармен жүзеге асырылуға тиіс.</w:t>
      </w:r>
    </w:p>
    <w:bookmarkEnd w:id="911"/>
    <w:bookmarkStart w:name="z1009" w:id="912"/>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11" w:id="913"/>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13" w:id="914"/>
    <w:p>
      <w:pPr>
        <w:spacing w:after="0"/>
        <w:ind w:left="0"/>
        <w:jc w:val="both"/>
      </w:pPr>
      <w:r>
        <w:rPr>
          <w:rFonts w:ascii="Times New Roman"/>
          <w:b w:val="false"/>
          <w:i w:val="false"/>
          <w:color w:val="000000"/>
          <w:sz w:val="28"/>
        </w:rPr>
        <w:t>
      бірінші абзац мынадай редакцияда жазылсын:</w:t>
      </w:r>
    </w:p>
    <w:bookmarkEnd w:id="914"/>
    <w:bookmarkStart w:name="z1014" w:id="915"/>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915"/>
    <w:bookmarkStart w:name="z1015" w:id="916"/>
    <w:p>
      <w:pPr>
        <w:spacing w:after="0"/>
        <w:ind w:left="0"/>
        <w:jc w:val="both"/>
      </w:pPr>
      <w:r>
        <w:rPr>
          <w:rFonts w:ascii="Times New Roman"/>
          <w:b w:val="false"/>
          <w:i w:val="false"/>
          <w:color w:val="000000"/>
          <w:sz w:val="28"/>
        </w:rPr>
        <w:t>
      3), 4), 5), 6) және 6-1) тармақшалар алып тасталсын;</w:t>
      </w:r>
    </w:p>
    <w:bookmarkEnd w:id="916"/>
    <w:bookmarkStart w:name="z1016" w:id="917"/>
    <w:p>
      <w:pPr>
        <w:spacing w:after="0"/>
        <w:ind w:left="0"/>
        <w:jc w:val="both"/>
      </w:pPr>
      <w:r>
        <w:rPr>
          <w:rFonts w:ascii="Times New Roman"/>
          <w:b w:val="false"/>
          <w:i w:val="false"/>
          <w:color w:val="000000"/>
          <w:sz w:val="28"/>
        </w:rPr>
        <w:t>
      мынадай мазмұндағы 5-1-тармақпен толықтырылсын:</w:t>
      </w:r>
    </w:p>
    <w:bookmarkEnd w:id="917"/>
    <w:bookmarkStart w:name="z1017" w:id="918"/>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918"/>
    <w:bookmarkStart w:name="z1018" w:id="919"/>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bookmarkEnd w:id="919"/>
    <w:bookmarkStart w:name="z1019" w:id="920"/>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bookmarkEnd w:id="920"/>
    <w:bookmarkStart w:name="z1020" w:id="921"/>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bookmarkEnd w:id="921"/>
    <w:bookmarkStart w:name="z1021" w:id="922"/>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bookmarkEnd w:id="922"/>
    <w:bookmarkStart w:name="z1022" w:id="923"/>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24" w:id="924"/>
    <w:p>
      <w:pPr>
        <w:spacing w:after="0"/>
        <w:ind w:left="0"/>
        <w:jc w:val="both"/>
      </w:pPr>
      <w:r>
        <w:rPr>
          <w:rFonts w:ascii="Times New Roman"/>
          <w:b w:val="false"/>
          <w:i w:val="false"/>
          <w:color w:val="000000"/>
          <w:sz w:val="28"/>
        </w:rPr>
        <w:t xml:space="preserve">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 </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27" w:id="925"/>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925"/>
    <w:bookmarkStart w:name="z1028" w:id="9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0" w:id="927"/>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927"/>
    <w:bookmarkStart w:name="z1031" w:id="928"/>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33" w:id="929"/>
    <w:p>
      <w:pPr>
        <w:spacing w:after="0"/>
        <w:ind w:left="0"/>
        <w:jc w:val="both"/>
      </w:pPr>
      <w:r>
        <w:rPr>
          <w:rFonts w:ascii="Times New Roman"/>
          <w:b w:val="false"/>
          <w:i w:val="false"/>
          <w:color w:val="000000"/>
          <w:sz w:val="28"/>
        </w:rPr>
        <w:t>
      бірінші абзац мынадай редакцияда жазылсын:</w:t>
      </w:r>
    </w:p>
    <w:bookmarkEnd w:id="929"/>
    <w:bookmarkStart w:name="z1034" w:id="930"/>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930"/>
    <w:bookmarkStart w:name="z1035" w:id="931"/>
    <w:p>
      <w:pPr>
        <w:spacing w:after="0"/>
        <w:ind w:left="0"/>
        <w:jc w:val="both"/>
      </w:pPr>
      <w:r>
        <w:rPr>
          <w:rFonts w:ascii="Times New Roman"/>
          <w:b w:val="false"/>
          <w:i w:val="false"/>
          <w:color w:val="000000"/>
          <w:sz w:val="28"/>
        </w:rPr>
        <w:t>
      3) тармақша "жазбаша нысанда" деген сөздерден кейін "және (немесе) ақпараттандыру объектілері арқылы" деген сөздермен толықтырылсын;</w:t>
      </w:r>
    </w:p>
    <w:bookmarkEnd w:id="931"/>
    <w:bookmarkStart w:name="z1036" w:id="932"/>
    <w:p>
      <w:pPr>
        <w:spacing w:after="0"/>
        <w:ind w:left="0"/>
        <w:jc w:val="both"/>
      </w:pPr>
      <w:r>
        <w:rPr>
          <w:rFonts w:ascii="Times New Roman"/>
          <w:b w:val="false"/>
          <w:i w:val="false"/>
          <w:color w:val="000000"/>
          <w:sz w:val="28"/>
        </w:rPr>
        <w:t>
      5) мынадай мазмұндағы 6-1-баппен толықтырылсын:</w:t>
      </w:r>
    </w:p>
    <w:bookmarkEnd w:id="932"/>
    <w:bookmarkStart w:name="z1037" w:id="933"/>
    <w:p>
      <w:pPr>
        <w:spacing w:after="0"/>
        <w:ind w:left="0"/>
        <w:jc w:val="both"/>
      </w:pPr>
      <w:r>
        <w:rPr>
          <w:rFonts w:ascii="Times New Roman"/>
          <w:b w:val="false"/>
          <w:i w:val="false"/>
          <w:color w:val="000000"/>
          <w:sz w:val="28"/>
        </w:rPr>
        <w:t>
      "6-1-бап.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End w:id="933"/>
    <w:bookmarkStart w:name="z1038" w:id="934"/>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934"/>
    <w:bookmarkStart w:name="z1039" w:id="935"/>
    <w:p>
      <w:pPr>
        <w:spacing w:after="0"/>
        <w:ind w:left="0"/>
        <w:jc w:val="both"/>
      </w:pPr>
      <w:r>
        <w:rPr>
          <w:rFonts w:ascii="Times New Roman"/>
          <w:b w:val="false"/>
          <w:i w:val="false"/>
          <w:color w:val="000000"/>
          <w:sz w:val="28"/>
        </w:rPr>
        <w:t>
      Коллекторлық агенттік жеке тұлғаның берешегі бойынша құқықты (талап етуді) басқаға беру шарты жасалған күннен бастап күнтізбелік отыз күн ішінде борышкердің міндеттемесін есепке жазылған және төленбеген сыйақыны толық есептен шығару арқылы төмендетуді міндетті түрде қамтамасыз етеді.</w:t>
      </w:r>
    </w:p>
    <w:bookmarkEnd w:id="935"/>
    <w:bookmarkStart w:name="z1040" w:id="936"/>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bookmarkEnd w:id="936"/>
    <w:bookmarkStart w:name="z1041" w:id="937"/>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bookmarkEnd w:id="937"/>
    <w:bookmarkStart w:name="z1042" w:id="938"/>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bookmarkEnd w:id="938"/>
    <w:bookmarkStart w:name="z1043" w:id="939"/>
    <w:p>
      <w:pPr>
        <w:spacing w:after="0"/>
        <w:ind w:left="0"/>
        <w:jc w:val="both"/>
      </w:pPr>
      <w:r>
        <w:rPr>
          <w:rFonts w:ascii="Times New Roman"/>
          <w:b w:val="false"/>
          <w:i w:val="false"/>
          <w:color w:val="000000"/>
          <w:sz w:val="28"/>
        </w:rPr>
        <w:t>
      3) банктік қарыз немесе микрокредит мерзімін өзгертуге;</w:t>
      </w:r>
    </w:p>
    <w:bookmarkEnd w:id="939"/>
    <w:bookmarkStart w:name="z1044" w:id="940"/>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bookmarkEnd w:id="940"/>
    <w:bookmarkStart w:name="z1045" w:id="941"/>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bookmarkEnd w:id="941"/>
    <w:bookmarkStart w:name="z1046" w:id="942"/>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bookmarkEnd w:id="942"/>
    <w:bookmarkStart w:name="z1047" w:id="943"/>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bookmarkEnd w:id="943"/>
    <w:bookmarkStart w:name="z1048" w:id="944"/>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bookmarkEnd w:id="944"/>
    <w:bookmarkStart w:name="z1049" w:id="945"/>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bookmarkEnd w:id="945"/>
    <w:bookmarkStart w:name="z1050" w:id="946"/>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bookmarkEnd w:id="946"/>
    <w:bookmarkStart w:name="z1051" w:id="947"/>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bookmarkEnd w:id="947"/>
    <w:bookmarkStart w:name="z1052" w:id="948"/>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bookmarkEnd w:id="948"/>
    <w:bookmarkStart w:name="z1053" w:id="949"/>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bookmarkEnd w:id="949"/>
    <w:bookmarkStart w:name="z1054" w:id="950"/>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бойынша сыйақыны есепке жазбай, мерзімді әскери қызмет өткеру мерзімін және ол аяқталғаннан кейінге 60 күнді қамтитын кезеңге негізгі борыш пен сыйақы бойынша төлемді кейінге қалдыруды ұсынуға міндетті.</w:t>
      </w:r>
    </w:p>
    <w:bookmarkEnd w:id="950"/>
    <w:bookmarkStart w:name="z1055" w:id="951"/>
    <w:p>
      <w:pPr>
        <w:spacing w:after="0"/>
        <w:ind w:left="0"/>
        <w:jc w:val="both"/>
      </w:pPr>
      <w:r>
        <w:rPr>
          <w:rFonts w:ascii="Times New Roman"/>
          <w:b w:val="false"/>
          <w:i w:val="false"/>
          <w:color w:val="000000"/>
          <w:sz w:val="28"/>
        </w:rPr>
        <w:t xml:space="preserve">
      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мәліметтер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беріледі. </w:t>
      </w:r>
    </w:p>
    <w:bookmarkEnd w:id="951"/>
    <w:bookmarkStart w:name="z1056" w:id="952"/>
    <w:p>
      <w:pPr>
        <w:spacing w:after="0"/>
        <w:ind w:left="0"/>
        <w:jc w:val="both"/>
      </w:pPr>
      <w:r>
        <w:rPr>
          <w:rFonts w:ascii="Times New Roman"/>
          <w:b w:val="false"/>
          <w:i w:val="false"/>
          <w:color w:val="000000"/>
          <w:sz w:val="28"/>
        </w:rPr>
        <w:t>
      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952"/>
    <w:bookmarkStart w:name="z1057" w:id="953"/>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bookmarkEnd w:id="953"/>
    <w:bookmarkStart w:name="z1058" w:id="954"/>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bookmarkEnd w:id="954"/>
    <w:bookmarkStart w:name="z1059" w:id="955"/>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bookmarkEnd w:id="955"/>
    <w:bookmarkStart w:name="z1060" w:id="956"/>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bookmarkEnd w:id="956"/>
    <w:bookmarkStart w:name="z1061" w:id="9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64" w:id="958"/>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958"/>
    <w:bookmarkStart w:name="z1065" w:id="9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959"/>
    <w:bookmarkStart w:name="z1066" w:id="96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60"/>
    <w:bookmarkStart w:name="z1067" w:id="961"/>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69" w:id="962"/>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962"/>
    <w:bookmarkStart w:name="z1070" w:id="963"/>
    <w:p>
      <w:pPr>
        <w:spacing w:after="0"/>
        <w:ind w:left="0"/>
        <w:jc w:val="both"/>
      </w:pPr>
      <w:r>
        <w:rPr>
          <w:rFonts w:ascii="Times New Roman"/>
          <w:b w:val="false"/>
          <w:i w:val="false"/>
          <w:color w:val="000000"/>
          <w:sz w:val="28"/>
        </w:rPr>
        <w:t xml:space="preserve">
      8) 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963"/>
    <w:bookmarkStart w:name="z1071" w:id="964"/>
    <w:p>
      <w:pPr>
        <w:spacing w:after="0"/>
        <w:ind w:left="0"/>
        <w:jc w:val="both"/>
      </w:pPr>
      <w:r>
        <w:rPr>
          <w:rFonts w:ascii="Times New Roman"/>
          <w:b w:val="false"/>
          <w:i w:val="false"/>
          <w:color w:val="000000"/>
          <w:sz w:val="28"/>
        </w:rPr>
        <w:t>
      "1)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bookmarkEnd w:id="964"/>
    <w:bookmarkStart w:name="z1072" w:id="965"/>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"банк омбудсманына" деген сөздер "банк және (немесе) микроқаржы омбудсмандарына" деген сөздермен ауыстырылсын;</w:t>
      </w:r>
    </w:p>
    <w:bookmarkEnd w:id="965"/>
    <w:bookmarkStart w:name="z1073" w:id="966"/>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966"/>
    <w:bookmarkStart w:name="z1074" w:id="967"/>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36-бабы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bookmarkEnd w:id="967"/>
    <w:bookmarkStart w:name="z1075" w:id="968"/>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End w:id="968"/>
    <w:bookmarkStart w:name="z1076" w:id="969"/>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1-тармағында</w:t>
      </w:r>
      <w:r>
        <w:rPr>
          <w:rFonts w:ascii="Times New Roman"/>
          <w:b w:val="false"/>
          <w:i w:val="false"/>
          <w:color w:val="000000"/>
          <w:sz w:val="28"/>
        </w:rPr>
        <w:t>:</w:t>
      </w:r>
    </w:p>
    <w:bookmarkEnd w:id="969"/>
    <w:bookmarkStart w:name="z1077" w:id="970"/>
    <w:p>
      <w:pPr>
        <w:spacing w:after="0"/>
        <w:ind w:left="0"/>
        <w:jc w:val="both"/>
      </w:pPr>
      <w:r>
        <w:rPr>
          <w:rFonts w:ascii="Times New Roman"/>
          <w:b w:val="false"/>
          <w:i w:val="false"/>
          <w:color w:val="000000"/>
          <w:sz w:val="28"/>
        </w:rPr>
        <w:t>
      мынадай мазмұндағы 3-1) және 4-1) тармақшалармен толықтырылсын:</w:t>
      </w:r>
    </w:p>
    <w:bookmarkEnd w:id="970"/>
    <w:bookmarkStart w:name="z1078" w:id="971"/>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bookmarkEnd w:id="971"/>
    <w:bookmarkStart w:name="z1079" w:id="972"/>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81" w:id="973"/>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хабардар етуге;";</w:t>
      </w:r>
    </w:p>
    <w:bookmarkEnd w:id="973"/>
    <w:bookmarkStart w:name="z1082" w:id="974"/>
    <w:p>
      <w:pPr>
        <w:spacing w:after="0"/>
        <w:ind w:left="0"/>
        <w:jc w:val="both"/>
      </w:pPr>
      <w:r>
        <w:rPr>
          <w:rFonts w:ascii="Times New Roman"/>
          <w:b w:val="false"/>
          <w:i w:val="false"/>
          <w:color w:val="000000"/>
          <w:sz w:val="28"/>
        </w:rPr>
        <w:t>
      мынадай мазмұндағы 16-1) тармақшамен толықтырылсын:</w:t>
      </w:r>
    </w:p>
    <w:bookmarkEnd w:id="974"/>
    <w:bookmarkStart w:name="z1083" w:id="975"/>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bookmarkEnd w:id="975"/>
    <w:bookmarkStart w:name="z1084" w:id="976"/>
    <w:p>
      <w:pPr>
        <w:spacing w:after="0"/>
        <w:ind w:left="0"/>
        <w:jc w:val="both"/>
      </w:pPr>
      <w:r>
        <w:rPr>
          <w:rFonts w:ascii="Times New Roman"/>
          <w:b w:val="false"/>
          <w:i w:val="false"/>
          <w:color w:val="000000"/>
          <w:sz w:val="28"/>
        </w:rPr>
        <w:t xml:space="preserve">
      12) 16-баптың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76"/>
    <w:bookmarkStart w:name="z1085" w:id="977"/>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bookmarkEnd w:id="977"/>
    <w:bookmarkStart w:name="z1086" w:id="978"/>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абзацындағы "және 2022 жылғы 1 шілдеден бастап жасалған шарттарға қолданылатын"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90" w:id="979"/>
    <w:p>
      <w:pPr>
        <w:spacing w:after="0"/>
        <w:ind w:left="0"/>
        <w:jc w:val="both"/>
      </w:pPr>
      <w:r>
        <w:rPr>
          <w:rFonts w:ascii="Times New Roman"/>
          <w:b w:val="false"/>
          <w:i w:val="false"/>
          <w:color w:val="000000"/>
          <w:sz w:val="28"/>
        </w:rPr>
        <w:t>
      "1-1)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Заңның 7-бабы 1) тармақшасының екінші абзацы және 19-тармағының төртінші абзацы қолданысқа енгізілгенге дейін төленген сыйақы, тұрақсыздық айыбы (айыппұлдар, өсімпұл), комиссиялар және өзге де төлемдер қайта есептелуге жатпайды.</w:t>
      </w:r>
    </w:p>
    <w:bookmarkEnd w:id="979"/>
    <w:bookmarkStart w:name="z1091" w:id="980"/>
    <w:p>
      <w:pPr>
        <w:spacing w:after="0"/>
        <w:ind w:left="0"/>
        <w:jc w:val="both"/>
      </w:pPr>
      <w:r>
        <w:rPr>
          <w:rFonts w:ascii="Times New Roman"/>
          <w:b w:val="false"/>
          <w:i w:val="false"/>
          <w:color w:val="000000"/>
          <w:sz w:val="28"/>
        </w:rPr>
        <w:t>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 қолданысқа енгізілгенге дейін есепке жазылған және төленбеген сыйақы, тұрақсыздық айыбы (айыппұлдар, өсімпұл), комиссиялар және өзге де төлемдер осы Заңның 1-бабының 7-тармағы 1) тармақшасының екінші абзацына және 19-тармағының төртінші абзацына сәйкес қайта есептелуге жатады.".</w:t>
      </w:r>
    </w:p>
    <w:bookmarkEnd w:id="980"/>
    <w:bookmarkStart w:name="z1092" w:id="981"/>
    <w:p>
      <w:pPr>
        <w:spacing w:after="0"/>
        <w:ind w:left="0"/>
        <w:jc w:val="both"/>
      </w:pPr>
      <w:r>
        <w:rPr>
          <w:rFonts w:ascii="Times New Roman"/>
          <w:b w:val="false"/>
          <w:i w:val="false"/>
          <w:color w:val="000000"/>
          <w:sz w:val="28"/>
        </w:rPr>
        <w:t xml:space="preserve">
      27.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1"/>
    <w:bookmarkStart w:name="z1093" w:id="98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82"/>
    <w:bookmarkStart w:name="z1094" w:id="983"/>
    <w:p>
      <w:pPr>
        <w:spacing w:after="0"/>
        <w:ind w:left="0"/>
        <w:jc w:val="both"/>
      </w:pPr>
      <w:r>
        <w:rPr>
          <w:rFonts w:ascii="Times New Roman"/>
          <w:b w:val="false"/>
          <w:i w:val="false"/>
          <w:color w:val="000000"/>
          <w:sz w:val="28"/>
        </w:rPr>
        <w:t>
      "11) соттан тыс банкроттық рәсімі – екінші деңгейдегі банктердің, Қазақстан Республикасының бейрезидент-банкі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983"/>
    <w:bookmarkStart w:name="z1095" w:id="984"/>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End w:id="984"/>
    <w:bookmarkStart w:name="z1096" w:id="98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1098" w:id="986"/>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986"/>
    <w:bookmarkStart w:name="z1099" w:id="987"/>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bookmarkEnd w:id="987"/>
    <w:bookmarkStart w:name="z1100" w:id="988"/>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02" w:id="989"/>
    <w:p>
      <w:pPr>
        <w:spacing w:after="0"/>
        <w:ind w:left="0"/>
        <w:jc w:val="both"/>
      </w:pPr>
      <w:r>
        <w:rPr>
          <w:rFonts w:ascii="Times New Roman"/>
          <w:b w:val="false"/>
          <w:i w:val="false"/>
          <w:color w:val="000000"/>
          <w:sz w:val="28"/>
        </w:rPr>
        <w:t>
      бірінші бөліктегі "борышкерге қатысты", "рәсімдердің жүргізілуі" деген сөздер тиісінше "кредитор мен борышкердің", "рәсімдерді жүргізуі" деген сөздермен ауыстырылсын;</w:t>
      </w:r>
    </w:p>
    <w:bookmarkEnd w:id="989"/>
    <w:bookmarkStart w:name="z1103" w:id="990"/>
    <w:p>
      <w:pPr>
        <w:spacing w:after="0"/>
        <w:ind w:left="0"/>
        <w:jc w:val="both"/>
      </w:pPr>
      <w:r>
        <w:rPr>
          <w:rFonts w:ascii="Times New Roman"/>
          <w:b w:val="false"/>
          <w:i w:val="false"/>
          <w:color w:val="000000"/>
          <w:sz w:val="28"/>
        </w:rPr>
        <w:t>
      екінші бөліктегі "он сегіз" деген сөздер "он екі" деген сөздермен ауыстырылсын;</w:t>
      </w:r>
    </w:p>
    <w:bookmarkEnd w:id="990"/>
    <w:bookmarkStart w:name="z1104" w:id="991"/>
    <w:p>
      <w:pPr>
        <w:spacing w:after="0"/>
        <w:ind w:left="0"/>
        <w:jc w:val="both"/>
      </w:pPr>
      <w:r>
        <w:rPr>
          <w:rFonts w:ascii="Times New Roman"/>
          <w:b w:val="false"/>
          <w:i w:val="false"/>
          <w:color w:val="000000"/>
          <w:sz w:val="28"/>
        </w:rPr>
        <w:t>
      мынадай мазмұндағы үшінші бөлікпен толықтырылсын:</w:t>
      </w:r>
    </w:p>
    <w:bookmarkEnd w:id="991"/>
    <w:bookmarkStart w:name="z1105" w:id="992"/>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992"/>
    <w:bookmarkStart w:name="z1106" w:id="9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993"/>
    <w:bookmarkStart w:name="z1107" w:id="994"/>
    <w:p>
      <w:pPr>
        <w:spacing w:after="0"/>
        <w:ind w:left="0"/>
        <w:jc w:val="both"/>
      </w:pPr>
      <w:r>
        <w:rPr>
          <w:rFonts w:ascii="Times New Roman"/>
          <w:b w:val="false"/>
          <w:i w:val="false"/>
          <w:color w:val="000000"/>
          <w:sz w:val="28"/>
        </w:rPr>
        <w:t>
      "6-бап. Төлем қабілеттілігін қалпына келтіру немесе сот арқылы банкроттық рәсімін қолдану туралы арыз беру негіздері</w:t>
      </w:r>
    </w:p>
    <w:bookmarkEnd w:id="994"/>
    <w:bookmarkStart w:name="z1108" w:id="995"/>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995"/>
    <w:bookmarkStart w:name="z1109" w:id="996"/>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996"/>
    <w:bookmarkStart w:name="z1110" w:id="997"/>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bookmarkEnd w:id="997"/>
    <w:bookmarkStart w:name="z1111" w:id="998"/>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bookmarkEnd w:id="998"/>
    <w:bookmarkStart w:name="z1112" w:id="999"/>
    <w:p>
      <w:pPr>
        <w:spacing w:after="0"/>
        <w:ind w:left="0"/>
        <w:jc w:val="both"/>
      </w:pPr>
      <w:r>
        <w:rPr>
          <w:rFonts w:ascii="Times New Roman"/>
          <w:b w:val="false"/>
          <w:i w:val="false"/>
          <w:color w:val="000000"/>
          <w:sz w:val="28"/>
        </w:rPr>
        <w:t>
      2) өзге кредиторлар алдында міндеттемелердің болуы;</w:t>
      </w:r>
    </w:p>
    <w:bookmarkEnd w:id="999"/>
    <w:bookmarkStart w:name="z1113" w:id="1000"/>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bookmarkEnd w:id="1000"/>
    <w:bookmarkStart w:name="z1114" w:id="1001"/>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1001"/>
    <w:bookmarkStart w:name="z1115" w:id="1002"/>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bookmarkEnd w:id="1002"/>
    <w:bookmarkStart w:name="z1116" w:id="1003"/>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bookmarkEnd w:id="1003"/>
    <w:bookmarkStart w:name="z1117" w:id="1004"/>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bookmarkEnd w:id="1004"/>
    <w:bookmarkStart w:name="z1118" w:id="1005"/>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1005"/>
    <w:bookmarkStart w:name="z1119" w:id="1006"/>
    <w:p>
      <w:pPr>
        <w:spacing w:after="0"/>
        <w:ind w:left="0"/>
        <w:jc w:val="both"/>
      </w:pPr>
      <w:r>
        <w:rPr>
          <w:rFonts w:ascii="Times New Roman"/>
          <w:b w:val="false"/>
          <w:i w:val="false"/>
          <w:color w:val="000000"/>
          <w:sz w:val="28"/>
        </w:rPr>
        <w:t xml:space="preserve">
      4) 7-баптың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06"/>
    <w:bookmarkStart w:name="z1120" w:id="1007"/>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1007"/>
    <w:bookmarkStart w:name="z1121" w:id="1008"/>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1008"/>
    <w:bookmarkStart w:name="z1122" w:id="10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009"/>
    <w:bookmarkStart w:name="z1123" w:id="1010"/>
    <w:p>
      <w:pPr>
        <w:spacing w:after="0"/>
        <w:ind w:left="0"/>
        <w:jc w:val="both"/>
      </w:pPr>
      <w:r>
        <w:rPr>
          <w:rFonts w:ascii="Times New Roman"/>
          <w:b w:val="false"/>
          <w:i w:val="false"/>
          <w:color w:val="000000"/>
          <w:sz w:val="28"/>
        </w:rPr>
        <w:t>
      мынадай мазмұндағы 2-1) тармақшамен толықтырылсын:</w:t>
      </w:r>
    </w:p>
    <w:bookmarkEnd w:id="1010"/>
    <w:bookmarkStart w:name="z1124" w:id="1011"/>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"борышкердің" деген сөзден кейін "және банкроттың"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"тағайындайды" деген сөзден кейін "және қызметтен шеттетеді" деген сөздермен толықтырылсын;</w:t>
      </w:r>
    </w:p>
    <w:bookmarkStart w:name="z1127" w:id="1012"/>
    <w:p>
      <w:pPr>
        <w:spacing w:after="0"/>
        <w:ind w:left="0"/>
        <w:jc w:val="both"/>
      </w:pPr>
      <w:r>
        <w:rPr>
          <w:rFonts w:ascii="Times New Roman"/>
          <w:b w:val="false"/>
          <w:i w:val="false"/>
          <w:color w:val="000000"/>
          <w:sz w:val="28"/>
        </w:rPr>
        <w:t xml:space="preserve">
      6) 11-баптың 3-тармағының үшінші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"интернет-ресурсының веб-қосымшасына және (немесе) арнаулы мобильдік қосымшаға" деген сөздер "интернет-ресурсы және (немесе) арнаулы мобильдік қосымша арқылы" деген сөздермен ауыстырылсын;</w:t>
      </w:r>
    </w:p>
    <w:bookmarkEnd w:id="1012"/>
    <w:bookmarkStart w:name="z1128" w:id="10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екінші бөлігіндегі "интернет-ресурсының веб-қосымшасын" деген сөздер "интернет-ресурсын" деген сөздермен ауыстырылсын;</w:t>
      </w:r>
    </w:p>
    <w:bookmarkEnd w:id="1013"/>
    <w:bookmarkStart w:name="z1129" w:id="10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w:t>
      </w:r>
      <w:r>
        <w:rPr>
          <w:rFonts w:ascii="Times New Roman"/>
          <w:b w:val="false"/>
          <w:i w:val="false"/>
          <w:color w:val="000000"/>
          <w:sz w:val="28"/>
        </w:rPr>
        <w:t xml:space="preserve"> мынадай мазмұндағы 7-1-тармақпен толықтырылсын:</w:t>
      </w:r>
    </w:p>
    <w:bookmarkEnd w:id="1014"/>
    <w:bookmarkStart w:name="z1130" w:id="1015"/>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015"/>
    <w:bookmarkStart w:name="z1131" w:id="1016"/>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End w:id="1016"/>
    <w:bookmarkStart w:name="z1132" w:id="10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4" w:id="1018"/>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"сәйкес келген" деген сөздерден кейін "және жұбайының (зайыбының) (бар болған жағдайда) келісімі болған"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38" w:id="1019"/>
    <w:p>
      <w:pPr>
        <w:spacing w:after="0"/>
        <w:ind w:left="0"/>
        <w:jc w:val="both"/>
      </w:pPr>
      <w:r>
        <w:rPr>
          <w:rFonts w:ascii="Times New Roman"/>
          <w:b w:val="false"/>
          <w:i w:val="false"/>
          <w:color w:val="000000"/>
          <w:sz w:val="28"/>
        </w:rPr>
        <w:t>
      "сәйкес келмеген" деген сөздерден кейін "және жұбайының (зайыбының) (бар болған жағдайда) келісімі болмаған" деген сөздермен толықтырылсын;</w:t>
      </w:r>
    </w:p>
    <w:bookmarkEnd w:id="1019"/>
    <w:bookmarkStart w:name="z1139" w:id="1020"/>
    <w:p>
      <w:pPr>
        <w:spacing w:after="0"/>
        <w:ind w:left="0"/>
        <w:jc w:val="both"/>
      </w:pPr>
      <w:r>
        <w:rPr>
          <w:rFonts w:ascii="Times New Roman"/>
          <w:b w:val="false"/>
          <w:i w:val="false"/>
          <w:color w:val="000000"/>
          <w:sz w:val="28"/>
        </w:rPr>
        <w:t>
      "береді" деген сөз "жібереді" деген сөзбен ауыстырылсын;</w:t>
      </w:r>
    </w:p>
    <w:bookmarkEnd w:id="1020"/>
    <w:bookmarkStart w:name="z1140" w:id="1021"/>
    <w:p>
      <w:pPr>
        <w:spacing w:after="0"/>
        <w:ind w:left="0"/>
        <w:jc w:val="both"/>
      </w:pPr>
      <w:r>
        <w:rPr>
          <w:rFonts w:ascii="Times New Roman"/>
          <w:b w:val="false"/>
          <w:i w:val="false"/>
          <w:color w:val="000000"/>
          <w:sz w:val="28"/>
        </w:rPr>
        <w:t xml:space="preserve">
      10) 17-баптың </w:t>
      </w:r>
      <w:r>
        <w:rPr>
          <w:rFonts w:ascii="Times New Roman"/>
          <w:b w:val="false"/>
          <w:i w:val="false"/>
          <w:color w:val="000000"/>
          <w:sz w:val="28"/>
        </w:rPr>
        <w:t>2-тармағында</w:t>
      </w:r>
      <w:r>
        <w:rPr>
          <w:rFonts w:ascii="Times New Roman"/>
          <w:b w:val="false"/>
          <w:i w:val="false"/>
          <w:color w:val="000000"/>
          <w:sz w:val="28"/>
        </w:rPr>
        <w:t>:</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142" w:id="1022"/>
    <w:p>
      <w:pPr>
        <w:spacing w:after="0"/>
        <w:ind w:left="0"/>
        <w:jc w:val="both"/>
      </w:pPr>
      <w:r>
        <w:rPr>
          <w:rFonts w:ascii="Times New Roman"/>
          <w:b w:val="false"/>
          <w:i w:val="false"/>
          <w:color w:val="000000"/>
          <w:sz w:val="28"/>
        </w:rPr>
        <w:t xml:space="preserve">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 </w:t>
      </w:r>
    </w:p>
    <w:bookmarkEnd w:id="1022"/>
    <w:bookmarkStart w:name="z1143" w:id="1023"/>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023"/>
    <w:bookmarkStart w:name="z1144" w:id="1024"/>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024"/>
    <w:bookmarkStart w:name="z1145" w:id="1025"/>
    <w:p>
      <w:pPr>
        <w:spacing w:after="0"/>
        <w:ind w:left="0"/>
        <w:jc w:val="both"/>
      </w:pPr>
      <w:r>
        <w:rPr>
          <w:rFonts w:ascii="Times New Roman"/>
          <w:b w:val="false"/>
          <w:i w:val="false"/>
          <w:color w:val="000000"/>
          <w:sz w:val="28"/>
        </w:rPr>
        <w:t xml:space="preserve">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 </w:t>
      </w:r>
    </w:p>
    <w:bookmarkEnd w:id="1025"/>
    <w:bookmarkStart w:name="z1146" w:id="1026"/>
    <w:p>
      <w:pPr>
        <w:spacing w:after="0"/>
        <w:ind w:left="0"/>
        <w:jc w:val="both"/>
      </w:pPr>
      <w:r>
        <w:rPr>
          <w:rFonts w:ascii="Times New Roman"/>
          <w:b w:val="false"/>
          <w:i w:val="false"/>
          <w:color w:val="000000"/>
          <w:sz w:val="28"/>
        </w:rPr>
        <w:t>
      мынадай мазмұндағы 8) тармақшамен толықтырылсын:</w:t>
      </w:r>
    </w:p>
    <w:bookmarkEnd w:id="1026"/>
    <w:bookmarkStart w:name="z1147" w:id="1027"/>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27"/>
    <w:bookmarkStart w:name="z1148" w:id="1028"/>
    <w:p>
      <w:pPr>
        <w:spacing w:after="0"/>
        <w:ind w:left="0"/>
        <w:jc w:val="both"/>
      </w:pPr>
      <w:r>
        <w:rPr>
          <w:rFonts w:ascii="Times New Roman"/>
          <w:b w:val="false"/>
          <w:i w:val="false"/>
          <w:color w:val="000000"/>
          <w:sz w:val="28"/>
        </w:rPr>
        <w:t xml:space="preserve">
      11) 18-баптың </w:t>
      </w:r>
      <w:r>
        <w:rPr>
          <w:rFonts w:ascii="Times New Roman"/>
          <w:b w:val="false"/>
          <w:i w:val="false"/>
          <w:color w:val="000000"/>
          <w:sz w:val="28"/>
        </w:rPr>
        <w:t>1-тармағында</w:t>
      </w:r>
      <w:r>
        <w:rPr>
          <w:rFonts w:ascii="Times New Roman"/>
          <w:b w:val="false"/>
          <w:i w:val="false"/>
          <w:color w:val="000000"/>
          <w:sz w:val="28"/>
        </w:rPr>
        <w:t>:</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50" w:id="1029"/>
    <w:p>
      <w:pPr>
        <w:spacing w:after="0"/>
        <w:ind w:left="0"/>
        <w:jc w:val="both"/>
      </w:pPr>
      <w:r>
        <w:rPr>
          <w:rFonts w:ascii="Times New Roman"/>
          <w:b w:val="false"/>
          <w:i w:val="false"/>
          <w:color w:val="000000"/>
          <w:sz w:val="28"/>
        </w:rPr>
        <w:t>
      "1) борышкер өзінің меншігіне кредиторлар алдындағы өз міндеттемелерін толық немесе отыз пайыздан асырып орындауына мүмкіндік беретінін мүліктің түсуіне немесе өзінің қаржылық және (немесе) мүліктік жағдайының өзгеруіне не кредитормен кредитордың алдындағы берешекті реттеу туралы келісім жасасуына байланысты уәкілетті органға соттан тыс банкроттық рәсімін тоқтату туралы арызды "Азаматтарға арналған үкімет" мемлекеттік корпорациясы, "электрондық үкiмет" веб-порталы және (немесе) арнаулы мобильдік қосымша арқылы берсе;";</w:t>
      </w:r>
    </w:p>
    <w:bookmarkEnd w:id="1029"/>
    <w:bookmarkStart w:name="z1151" w:id="1030"/>
    <w:p>
      <w:pPr>
        <w:spacing w:after="0"/>
        <w:ind w:left="0"/>
        <w:jc w:val="both"/>
      </w:pPr>
      <w:r>
        <w:rPr>
          <w:rFonts w:ascii="Times New Roman"/>
          <w:b w:val="false"/>
          <w:i w:val="false"/>
          <w:color w:val="000000"/>
          <w:sz w:val="28"/>
        </w:rPr>
        <w:t>
      "4)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1030"/>
    <w:bookmarkStart w:name="z1152" w:id="1031"/>
    <w:p>
      <w:pPr>
        <w:spacing w:after="0"/>
        <w:ind w:left="0"/>
        <w:jc w:val="both"/>
      </w:pPr>
      <w:r>
        <w:rPr>
          <w:rFonts w:ascii="Times New Roman"/>
          <w:b w:val="false"/>
          <w:i w:val="false"/>
          <w:color w:val="000000"/>
          <w:sz w:val="28"/>
        </w:rPr>
        <w:t>
      мынадай мазмұндағы екінші бөлікпен толықтырылсын:</w:t>
      </w:r>
    </w:p>
    <w:bookmarkEnd w:id="1031"/>
    <w:bookmarkStart w:name="z1153" w:id="1032"/>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End w:id="1032"/>
    <w:bookmarkStart w:name="z1154" w:id="1033"/>
    <w:p>
      <w:pPr>
        <w:spacing w:after="0"/>
        <w:ind w:left="0"/>
        <w:jc w:val="both"/>
      </w:pPr>
      <w:r>
        <w:rPr>
          <w:rFonts w:ascii="Times New Roman"/>
          <w:b w:val="false"/>
          <w:i w:val="false"/>
          <w:color w:val="000000"/>
          <w:sz w:val="28"/>
        </w:rPr>
        <w:t xml:space="preserve">
      12) 19-баптың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33"/>
    <w:bookmarkStart w:name="z1155" w:id="1034"/>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End w:id="1034"/>
    <w:bookmarkStart w:name="z1156" w:id="1035"/>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1035"/>
    <w:bookmarkStart w:name="z1157" w:id="1036"/>
    <w:p>
      <w:pPr>
        <w:spacing w:after="0"/>
        <w:ind w:left="0"/>
        <w:jc w:val="both"/>
      </w:pPr>
      <w:r>
        <w:rPr>
          <w:rFonts w:ascii="Times New Roman"/>
          <w:b w:val="false"/>
          <w:i w:val="false"/>
          <w:color w:val="000000"/>
          <w:sz w:val="28"/>
        </w:rPr>
        <w:t xml:space="preserve">
      13) 20-баптың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төртінші бөлікпен толықтырылсын:</w:t>
      </w:r>
    </w:p>
    <w:bookmarkEnd w:id="1036"/>
    <w:bookmarkStart w:name="z1158" w:id="1037"/>
    <w:p>
      <w:pPr>
        <w:spacing w:after="0"/>
        <w:ind w:left="0"/>
        <w:jc w:val="both"/>
      </w:pPr>
      <w:r>
        <w:rPr>
          <w:rFonts w:ascii="Times New Roman"/>
          <w:b w:val="false"/>
          <w:i w:val="false"/>
          <w:color w:val="000000"/>
          <w:sz w:val="28"/>
        </w:rPr>
        <w:t>
      "Мерзімі өткен берешек пайда болған кезден бастап он екі айдан асқан жағдайда осы тармақшада көзделген құжатты ұсыну талап етілмейді.";</w:t>
      </w:r>
    </w:p>
    <w:bookmarkEnd w:id="1037"/>
    <w:bookmarkStart w:name="z1159" w:id="1038"/>
    <w:p>
      <w:pPr>
        <w:spacing w:after="0"/>
        <w:ind w:left="0"/>
        <w:jc w:val="both"/>
      </w:pPr>
      <w:r>
        <w:rPr>
          <w:rFonts w:ascii="Times New Roman"/>
          <w:b w:val="false"/>
          <w:i w:val="false"/>
          <w:color w:val="000000"/>
          <w:sz w:val="28"/>
        </w:rPr>
        <w:t xml:space="preserve">
      14)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61" w:id="1039"/>
    <w:p>
      <w:pPr>
        <w:spacing w:after="0"/>
        <w:ind w:left="0"/>
        <w:jc w:val="both"/>
      </w:pPr>
      <w:r>
        <w:rPr>
          <w:rFonts w:ascii="Times New Roman"/>
          <w:b w:val="false"/>
          <w:i w:val="false"/>
          <w:color w:val="000000"/>
          <w:sz w:val="28"/>
        </w:rPr>
        <w:t xml:space="preserve">
      "9) борышкердің мүлкіне қатысты атқарушылық құжаттардың орындалуы тоқтатыла тұрады;"; </w:t>
      </w:r>
    </w:p>
    <w:bookmarkEnd w:id="1039"/>
    <w:bookmarkStart w:name="z1162" w:id="1040"/>
    <w:p>
      <w:pPr>
        <w:spacing w:after="0"/>
        <w:ind w:left="0"/>
        <w:jc w:val="both"/>
      </w:pPr>
      <w:r>
        <w:rPr>
          <w:rFonts w:ascii="Times New Roman"/>
          <w:b w:val="false"/>
          <w:i w:val="false"/>
          <w:color w:val="000000"/>
          <w:sz w:val="28"/>
        </w:rPr>
        <w:t>
      мынадай мазмұндағы 11) тармақшамен толықтырылсын:</w:t>
      </w:r>
    </w:p>
    <w:bookmarkEnd w:id="1040"/>
    <w:bookmarkStart w:name="z1163" w:id="1041"/>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41"/>
    <w:bookmarkStart w:name="z1164" w:id="1042"/>
    <w:p>
      <w:pPr>
        <w:spacing w:after="0"/>
        <w:ind w:left="0"/>
        <w:jc w:val="both"/>
      </w:pPr>
      <w:r>
        <w:rPr>
          <w:rFonts w:ascii="Times New Roman"/>
          <w:b w:val="false"/>
          <w:i w:val="false"/>
          <w:color w:val="000000"/>
          <w:sz w:val="28"/>
        </w:rPr>
        <w:t xml:space="preserve">
      15) 23-баптың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"қаржы басқарушысы" деген сөздерден кейін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деген сөздермен толықтырылсын;</w:t>
      </w:r>
    </w:p>
    <w:bookmarkEnd w:id="1042"/>
    <w:bookmarkStart w:name="z1165" w:id="104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"интернет-ресурста" деген сөздер "уәкілетті органның интернет-ресурсында"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68" w:id="1044"/>
    <w:p>
      <w:pPr>
        <w:spacing w:after="0"/>
        <w:ind w:left="0"/>
        <w:jc w:val="both"/>
      </w:pPr>
      <w:r>
        <w:rPr>
          <w:rFonts w:ascii="Times New Roman"/>
          <w:b w:val="false"/>
          <w:i w:val="false"/>
          <w:color w:val="000000"/>
          <w:sz w:val="28"/>
        </w:rPr>
        <w:t>
      бірінші бөлік мынадай редакцияда жазылсын:</w:t>
      </w:r>
    </w:p>
    <w:bookmarkEnd w:id="1044"/>
    <w:bookmarkStart w:name="z1169" w:id="1045"/>
    <w:p>
      <w:pPr>
        <w:spacing w:after="0"/>
        <w:ind w:left="0"/>
        <w:jc w:val="both"/>
      </w:pPr>
      <w:r>
        <w:rPr>
          <w:rFonts w:ascii="Times New Roman"/>
          <w:b w:val="false"/>
          <w:i w:val="false"/>
          <w:color w:val="000000"/>
          <w:sz w:val="28"/>
        </w:rPr>
        <w:t>
      "4. Қаржы басқарушысы уәкілетті орган белгілеген нысан бойынша және тәртіппен қалыптастырылған кредиторлар талаптарының тізілімін уәкілетті органның интернет-ресурсында орналастыру үшін уәкілетті органға жібереді.";</w:t>
      </w:r>
    </w:p>
    <w:bookmarkEnd w:id="1045"/>
    <w:bookmarkStart w:name="z1170" w:id="1046"/>
    <w:p>
      <w:pPr>
        <w:spacing w:after="0"/>
        <w:ind w:left="0"/>
        <w:jc w:val="both"/>
      </w:pPr>
      <w:r>
        <w:rPr>
          <w:rFonts w:ascii="Times New Roman"/>
          <w:b w:val="false"/>
          <w:i w:val="false"/>
          <w:color w:val="000000"/>
          <w:sz w:val="28"/>
        </w:rPr>
        <w:t>
      үшінші бөліктегі "енгізбегеніне" деген сөз "енгізгеніне (енгізбегеніне)" деген сөздермен ауыстырылсын;</w:t>
      </w:r>
    </w:p>
    <w:bookmarkEnd w:id="1046"/>
    <w:bookmarkStart w:name="z1171" w:id="1047"/>
    <w:p>
      <w:pPr>
        <w:spacing w:after="0"/>
        <w:ind w:left="0"/>
        <w:jc w:val="both"/>
      </w:pPr>
      <w:r>
        <w:rPr>
          <w:rFonts w:ascii="Times New Roman"/>
          <w:b w:val="false"/>
          <w:i w:val="false"/>
          <w:color w:val="000000"/>
          <w:sz w:val="28"/>
        </w:rPr>
        <w:t>
      мынадай мазмұндағы 5-1-тармақпен толықтырылсын:</w:t>
      </w:r>
    </w:p>
    <w:bookmarkEnd w:id="1047"/>
    <w:bookmarkStart w:name="z1172" w:id="1048"/>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74" w:id="1049"/>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1049"/>
    <w:bookmarkStart w:name="z1175" w:id="1050"/>
    <w:p>
      <w:pPr>
        <w:spacing w:after="0"/>
        <w:ind w:left="0"/>
        <w:jc w:val="both"/>
      </w:pPr>
      <w:r>
        <w:rPr>
          <w:rFonts w:ascii="Times New Roman"/>
          <w:b w:val="false"/>
          <w:i w:val="false"/>
          <w:color w:val="000000"/>
          <w:sz w:val="28"/>
        </w:rPr>
        <w:t xml:space="preserve">
      17) 30-баптың 3-тармағы </w:t>
      </w:r>
      <w:r>
        <w:rPr>
          <w:rFonts w:ascii="Times New Roman"/>
          <w:b w:val="false"/>
          <w:i w:val="false"/>
          <w:color w:val="000000"/>
          <w:sz w:val="28"/>
        </w:rPr>
        <w:t>2) тармақшасындағы</w:t>
      </w:r>
      <w:r>
        <w:rPr>
          <w:rFonts w:ascii="Times New Roman"/>
          <w:b w:val="false"/>
          <w:i w:val="false"/>
          <w:color w:val="000000"/>
          <w:sz w:val="28"/>
        </w:rPr>
        <w:t xml:space="preserve"> "мерзімдері туралы нұсқаулар қамтылуға тиіс." деген сөздер "мерзімдері;" деген сөзбен ауыстырылып, мынадай мазмұндағы 3) тармақшамен толықтырылсын:</w:t>
      </w:r>
    </w:p>
    <w:bookmarkEnd w:id="1050"/>
    <w:bookmarkStart w:name="z1176" w:id="1051"/>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1051"/>
    <w:bookmarkStart w:name="z1177" w:id="10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w:t>
      </w:r>
      <w:r>
        <w:rPr>
          <w:rFonts w:ascii="Times New Roman"/>
          <w:b w:val="false"/>
          <w:i w:val="false"/>
          <w:color w:val="000000"/>
          <w:sz w:val="28"/>
        </w:rPr>
        <w:t xml:space="preserve"> мынадай мазмұндағы 6) тармақшамен толықтырылсын:</w:t>
      </w:r>
    </w:p>
    <w:bookmarkEnd w:id="1052"/>
    <w:bookmarkStart w:name="z1178" w:id="1053"/>
    <w:p>
      <w:pPr>
        <w:spacing w:after="0"/>
        <w:ind w:left="0"/>
        <w:jc w:val="both"/>
      </w:pPr>
      <w:r>
        <w:rPr>
          <w:rFonts w:ascii="Times New Roman"/>
          <w:b w:val="false"/>
          <w:i w:val="false"/>
          <w:color w:val="000000"/>
          <w:sz w:val="28"/>
        </w:rPr>
        <w:t>
      "6) қаржы басқарушысының өкілеттігі тоқтатылады.";</w:t>
      </w:r>
    </w:p>
    <w:bookmarkEnd w:id="1053"/>
    <w:bookmarkStart w:name="z1179" w:id="1054"/>
    <w:p>
      <w:pPr>
        <w:spacing w:after="0"/>
        <w:ind w:left="0"/>
        <w:jc w:val="both"/>
      </w:pPr>
      <w:r>
        <w:rPr>
          <w:rFonts w:ascii="Times New Roman"/>
          <w:b w:val="false"/>
          <w:i w:val="false"/>
          <w:color w:val="000000"/>
          <w:sz w:val="28"/>
        </w:rPr>
        <w:t xml:space="preserve">
      19) 38-баптың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54"/>
    <w:bookmarkStart w:name="z1180" w:id="1055"/>
    <w:p>
      <w:pPr>
        <w:spacing w:after="0"/>
        <w:ind w:left="0"/>
        <w:jc w:val="both"/>
      </w:pPr>
      <w:r>
        <w:rPr>
          <w:rFonts w:ascii="Times New Roman"/>
          <w:b w:val="false"/>
          <w:i w:val="false"/>
          <w:color w:val="000000"/>
          <w:sz w:val="28"/>
        </w:rPr>
        <w:t xml:space="preserve">
      20) 42-баптың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1055"/>
    <w:bookmarkStart w:name="z1181" w:id="105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"борышкерді банкрот деп тану туралы хабарландыру орналастыруды тапсыру туралы нұсқаулар қамтылады." деген сөздер "борышкердің міндеттемелерін тоқтатудан бас тарту туралы хабарландыру орналастыруды тапсыру;" деген сөздермен ауыстырылсын;</w:t>
      </w:r>
    </w:p>
    <w:bookmarkStart w:name="z1184" w:id="1057"/>
    <w:p>
      <w:pPr>
        <w:spacing w:after="0"/>
        <w:ind w:left="0"/>
        <w:jc w:val="both"/>
      </w:pPr>
      <w:r>
        <w:rPr>
          <w:rFonts w:ascii="Times New Roman"/>
          <w:b w:val="false"/>
          <w:i w:val="false"/>
          <w:color w:val="000000"/>
          <w:sz w:val="28"/>
        </w:rPr>
        <w:t>
      мынадай мазмұндағы 9) тармақшамен толықтырылсын:</w:t>
      </w:r>
    </w:p>
    <w:bookmarkEnd w:id="1057"/>
    <w:bookmarkStart w:name="z1185" w:id="1058"/>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1058"/>
    <w:bookmarkStart w:name="z1186" w:id="1059"/>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6) тармақшасындағы</w:t>
      </w:r>
      <w:r>
        <w:rPr>
          <w:rFonts w:ascii="Times New Roman"/>
          <w:b w:val="false"/>
          <w:i w:val="false"/>
          <w:color w:val="000000"/>
          <w:sz w:val="28"/>
        </w:rPr>
        <w:t xml:space="preserve"> "төлеу туралы нұсқаулар қамтылады." деген сөздер "төлеу;" деген сөзбен ауыстырылып, мынадай мазмұндағы 7) тармақшамен толықтырылсын:</w:t>
      </w:r>
    </w:p>
    <w:bookmarkEnd w:id="1059"/>
    <w:bookmarkStart w:name="z1187" w:id="1060"/>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1060"/>
    <w:bookmarkStart w:name="z1188" w:id="106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46-бапта</w:t>
      </w:r>
      <w:r>
        <w:rPr>
          <w:rFonts w:ascii="Times New Roman"/>
          <w:b w:val="false"/>
          <w:i w:val="false"/>
          <w:color w:val="000000"/>
          <w:sz w:val="28"/>
        </w:rPr>
        <w:t>:</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"төлемдер төлем қабілеттілігін қалпына келтіру және сот арқылы банкроттық рәсімдері аяқталғаннан кейін банкроттың тоқтатылуға жатпайтын міндеттемелері болып табылады." деген сөздер "түсімдер;" деген сөзбен ауыстырылсын;</w:t>
      </w:r>
    </w:p>
    <w:bookmarkStart w:name="z1190" w:id="1062"/>
    <w:p>
      <w:pPr>
        <w:spacing w:after="0"/>
        <w:ind w:left="0"/>
        <w:jc w:val="both"/>
      </w:pPr>
      <w:r>
        <w:rPr>
          <w:rFonts w:ascii="Times New Roman"/>
          <w:b w:val="false"/>
          <w:i w:val="false"/>
          <w:color w:val="000000"/>
          <w:sz w:val="28"/>
        </w:rPr>
        <w:t>
      мынадай мазмұндағы 5) тармақшамен толықтырылсын:</w:t>
      </w:r>
    </w:p>
    <w:bookmarkEnd w:id="1062"/>
    <w:bookmarkStart w:name="z1191" w:id="1063"/>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1063"/>
    <w:bookmarkStart w:name="z1192" w:id="10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48-бап</w:t>
      </w:r>
      <w:r>
        <w:rPr>
          <w:rFonts w:ascii="Times New Roman"/>
          <w:b w:val="false"/>
          <w:i w:val="false"/>
          <w:color w:val="000000"/>
          <w:sz w:val="28"/>
        </w:rPr>
        <w:t xml:space="preserve"> мынадай мазмұндағы 3-тармақпен толықтырылсын:</w:t>
      </w:r>
    </w:p>
    <w:bookmarkEnd w:id="1064"/>
    <w:bookmarkStart w:name="z1193" w:id="1065"/>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1065"/>
    <w:bookmarkStart w:name="z1194" w:id="10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p>
    <w:bookmarkEnd w:id="1066"/>
    <w:bookmarkStart w:name="z1195" w:id="1067"/>
    <w:p>
      <w:pPr>
        <w:spacing w:after="0"/>
        <w:ind w:left="0"/>
        <w:jc w:val="both"/>
      </w:pPr>
      <w:r>
        <w:rPr>
          <w:rFonts w:ascii="Times New Roman"/>
          <w:b w:val="false"/>
          <w:i w:val="false"/>
          <w:color w:val="000000"/>
          <w:sz w:val="28"/>
        </w:rPr>
        <w:t>
      1. Осы Заң:</w:t>
      </w:r>
    </w:p>
    <w:bookmarkEnd w:id="1067"/>
    <w:bookmarkStart w:name="z1196" w:id="1068"/>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5-тармағының </w:t>
      </w:r>
      <w:r>
        <w:rPr>
          <w:rFonts w:ascii="Times New Roman"/>
          <w:b w:val="false"/>
          <w:i w:val="false"/>
          <w:color w:val="000000"/>
          <w:sz w:val="28"/>
        </w:rPr>
        <w:t>4) тармақшасын</w:t>
      </w:r>
      <w:r>
        <w:rPr>
          <w:rFonts w:ascii="Times New Roman"/>
          <w:b w:val="false"/>
          <w:i w:val="false"/>
          <w:color w:val="000000"/>
          <w:sz w:val="28"/>
        </w:rPr>
        <w:t>;</w:t>
      </w:r>
    </w:p>
    <w:bookmarkEnd w:id="1068"/>
    <w:bookmarkStart w:name="z1197" w:id="1069"/>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бесінші – жиырмасыншы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жиырма жетінші, жиырма сегізінші абзацтарын,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16) тармақшасын</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15-тармағының </w:t>
      </w:r>
      <w:r>
        <w:rPr>
          <w:rFonts w:ascii="Times New Roman"/>
          <w:b w:val="false"/>
          <w:i w:val="false"/>
          <w:color w:val="000000"/>
          <w:sz w:val="28"/>
        </w:rPr>
        <w:t>4) тармақшасын</w:t>
      </w:r>
      <w:r>
        <w:rPr>
          <w:rFonts w:ascii="Times New Roman"/>
          <w:b w:val="false"/>
          <w:i w:val="false"/>
          <w:color w:val="000000"/>
          <w:sz w:val="28"/>
        </w:rPr>
        <w:t xml:space="preserve">, 17-тармағы </w:t>
      </w:r>
      <w:r>
        <w:rPr>
          <w:rFonts w:ascii="Times New Roman"/>
          <w:b w:val="false"/>
          <w:i w:val="false"/>
          <w:color w:val="000000"/>
          <w:sz w:val="28"/>
        </w:rPr>
        <w:t>6) тармақшасының</w:t>
      </w:r>
      <w:r>
        <w:rPr>
          <w:rFonts w:ascii="Times New Roman"/>
          <w:b w:val="false"/>
          <w:i w:val="false"/>
          <w:color w:val="000000"/>
          <w:sz w:val="28"/>
        </w:rPr>
        <w:t xml:space="preserve"> он бірінші – он үшінші, он бесінші – он жетінші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23-тармағын</w:t>
      </w:r>
      <w:r>
        <w:rPr>
          <w:rFonts w:ascii="Times New Roman"/>
          <w:b w:val="false"/>
          <w:i w:val="false"/>
          <w:color w:val="000000"/>
          <w:sz w:val="28"/>
        </w:rPr>
        <w:t xml:space="preserve">, 25-тармағының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1069"/>
    <w:bookmarkStart w:name="z1198" w:id="1070"/>
    <w:p>
      <w:pPr>
        <w:spacing w:after="0"/>
        <w:ind w:left="0"/>
        <w:jc w:val="both"/>
      </w:pPr>
      <w:r>
        <w:rPr>
          <w:rFonts w:ascii="Times New Roman"/>
          <w:b w:val="false"/>
          <w:i w:val="false"/>
          <w:color w:val="000000"/>
          <w:sz w:val="28"/>
        </w:rPr>
        <w:t xml:space="preserve">
      3) 2024 жылғы 1 шілдеден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алтыншы – тоғызыншы абзацтарын,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070"/>
    <w:bookmarkStart w:name="z1199" w:id="1071"/>
    <w:p>
      <w:pPr>
        <w:spacing w:after="0"/>
        <w:ind w:left="0"/>
        <w:jc w:val="both"/>
      </w:pPr>
      <w:r>
        <w:rPr>
          <w:rFonts w:ascii="Times New Roman"/>
          <w:b w:val="false"/>
          <w:i w:val="false"/>
          <w:color w:val="000000"/>
          <w:sz w:val="28"/>
        </w:rPr>
        <w:t xml:space="preserve">
      4) алғашқы ресми жарияланған күнінен кейін күнтізбелік отыз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w:t>
      </w:r>
    </w:p>
    <w:bookmarkEnd w:id="1071"/>
    <w:bookmarkStart w:name="z1200" w:id="1072"/>
    <w:p>
      <w:pPr>
        <w:spacing w:after="0"/>
        <w:ind w:left="0"/>
        <w:jc w:val="both"/>
      </w:pPr>
      <w:r>
        <w:rPr>
          <w:rFonts w:ascii="Times New Roman"/>
          <w:b w:val="false"/>
          <w:i w:val="false"/>
          <w:color w:val="000000"/>
          <w:sz w:val="28"/>
        </w:rPr>
        <w:t xml:space="preserve">
      5) 2024 жылғы 1 қыркүйектен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он үшінші – жиырма бесінші абзацтарын, </w:t>
      </w:r>
      <w:r>
        <w:rPr>
          <w:rFonts w:ascii="Times New Roman"/>
          <w:b w:val="false"/>
          <w:i w:val="false"/>
          <w:color w:val="000000"/>
          <w:sz w:val="28"/>
        </w:rPr>
        <w:t>11-тармағының</w:t>
      </w:r>
      <w:r>
        <w:rPr>
          <w:rFonts w:ascii="Times New Roman"/>
          <w:b w:val="false"/>
          <w:i w:val="false"/>
          <w:color w:val="000000"/>
          <w:sz w:val="28"/>
        </w:rPr>
        <w:t xml:space="preserve"> 12) тармақшасын, </w:t>
      </w:r>
      <w:r>
        <w:rPr>
          <w:rFonts w:ascii="Times New Roman"/>
          <w:b w:val="false"/>
          <w:i w:val="false"/>
          <w:color w:val="000000"/>
          <w:sz w:val="28"/>
        </w:rPr>
        <w:t>17-тармағы</w:t>
      </w:r>
      <w:r>
        <w:rPr>
          <w:rFonts w:ascii="Times New Roman"/>
          <w:b w:val="false"/>
          <w:i w:val="false"/>
          <w:color w:val="000000"/>
          <w:sz w:val="28"/>
        </w:rPr>
        <w:t xml:space="preserve"> 2) тармақшасының төртінші – он жетінші абзацтарын;</w:t>
      </w:r>
    </w:p>
    <w:bookmarkEnd w:id="1072"/>
    <w:bookmarkStart w:name="z1201" w:id="1073"/>
    <w:p>
      <w:pPr>
        <w:spacing w:after="0"/>
        <w:ind w:left="0"/>
        <w:jc w:val="both"/>
      </w:pPr>
      <w:r>
        <w:rPr>
          <w:rFonts w:ascii="Times New Roman"/>
          <w:b w:val="false"/>
          <w:i w:val="false"/>
          <w:color w:val="000000"/>
          <w:sz w:val="28"/>
        </w:rPr>
        <w:t xml:space="preserve">
      6) 2024 жылғы 1 қазаннан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бесінші, сегізінші абзацтарын, 9) тармақшасының екінші – он үшінші, жиырма алтыншы, жиырма жетінші абзацтарын, 10) тармақшасының он бесінші – он сегізінші абзацтарын, </w:t>
      </w:r>
      <w:r>
        <w:rPr>
          <w:rFonts w:ascii="Times New Roman"/>
          <w:b w:val="false"/>
          <w:i w:val="false"/>
          <w:color w:val="000000"/>
          <w:sz w:val="28"/>
        </w:rPr>
        <w:t>11-тармағы</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төртінші – алтыншы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жиырмасыншы және жиырма бірінші абзацтарын, 17-тармағы </w:t>
      </w:r>
      <w:r>
        <w:rPr>
          <w:rFonts w:ascii="Times New Roman"/>
          <w:b w:val="false"/>
          <w:i w:val="false"/>
          <w:color w:val="000000"/>
          <w:sz w:val="28"/>
        </w:rPr>
        <w:t>8) тармақшасының</w:t>
      </w:r>
      <w:r>
        <w:rPr>
          <w:rFonts w:ascii="Times New Roman"/>
          <w:b w:val="false"/>
          <w:i w:val="false"/>
          <w:color w:val="000000"/>
          <w:sz w:val="28"/>
        </w:rPr>
        <w:t xml:space="preserve"> он төртінші – он алтыншы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 он үшінші, жиырмасыншы, жиырма бірінші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абзацын, 25-тармағы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алтыншы, жетінші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абзацтарын;</w:t>
      </w:r>
    </w:p>
    <w:bookmarkEnd w:id="1073"/>
    <w:bookmarkStart w:name="z1202" w:id="1074"/>
    <w:p>
      <w:pPr>
        <w:spacing w:after="0"/>
        <w:ind w:left="0"/>
        <w:jc w:val="both"/>
      </w:pPr>
      <w:r>
        <w:rPr>
          <w:rFonts w:ascii="Times New Roman"/>
          <w:b w:val="false"/>
          <w:i w:val="false"/>
          <w:color w:val="000000"/>
          <w:sz w:val="28"/>
        </w:rPr>
        <w:t xml:space="preserve">
      7) алғашқы ресми жарияланған күнінен кейін алты ай өткен соң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9) тармақшасының он алтыншы – он сегізінші абзацтарын, 12) тармақшасын, </w:t>
      </w:r>
      <w:r>
        <w:rPr>
          <w:rFonts w:ascii="Times New Roman"/>
          <w:b w:val="false"/>
          <w:i w:val="false"/>
          <w:color w:val="000000"/>
          <w:sz w:val="28"/>
        </w:rPr>
        <w:t>11-тармағы</w:t>
      </w:r>
      <w:r>
        <w:rPr>
          <w:rFonts w:ascii="Times New Roman"/>
          <w:b w:val="false"/>
          <w:i w:val="false"/>
          <w:color w:val="000000"/>
          <w:sz w:val="28"/>
        </w:rPr>
        <w:t xml:space="preserve"> 7) тармақшасының үшінші абзацын, 10), 11) тармақшаларын, 16) тармақшасының жетінші – тоғызыншы абзацтарын, 17) тармақшасын, </w:t>
      </w:r>
      <w:r>
        <w:rPr>
          <w:rFonts w:ascii="Times New Roman"/>
          <w:b w:val="false"/>
          <w:i w:val="false"/>
          <w:color w:val="000000"/>
          <w:sz w:val="28"/>
        </w:rPr>
        <w:t>17-тармағының</w:t>
      </w:r>
      <w:r>
        <w:rPr>
          <w:rFonts w:ascii="Times New Roman"/>
          <w:b w:val="false"/>
          <w:i w:val="false"/>
          <w:color w:val="000000"/>
          <w:sz w:val="28"/>
        </w:rPr>
        <w:t xml:space="preserve"> 7) тармақшасын, 9) тармақшасының он алтыншы – он сегізінші абзацтарын, 11) тармақшасының төртінші абзацын, 13) тармақшасын, </w:t>
      </w:r>
      <w:r>
        <w:rPr>
          <w:rFonts w:ascii="Times New Roman"/>
          <w:b w:val="false"/>
          <w:i w:val="false"/>
          <w:color w:val="000000"/>
          <w:sz w:val="28"/>
        </w:rPr>
        <w:t>25-тармағының</w:t>
      </w:r>
      <w:r>
        <w:rPr>
          <w:rFonts w:ascii="Times New Roman"/>
          <w:b w:val="false"/>
          <w:i w:val="false"/>
          <w:color w:val="000000"/>
          <w:sz w:val="28"/>
        </w:rPr>
        <w:t xml:space="preserve"> 1) тармақшасын, 5) тармақшасының жиырма үшінші – жиырма бесінші абзацтарын, 9) тармақшасын;</w:t>
      </w:r>
    </w:p>
    <w:bookmarkEnd w:id="1074"/>
    <w:bookmarkStart w:name="z1203" w:id="1075"/>
    <w:p>
      <w:pPr>
        <w:spacing w:after="0"/>
        <w:ind w:left="0"/>
        <w:jc w:val="both"/>
      </w:pPr>
      <w:r>
        <w:rPr>
          <w:rFonts w:ascii="Times New Roman"/>
          <w:b w:val="false"/>
          <w:i w:val="false"/>
          <w:color w:val="000000"/>
          <w:sz w:val="28"/>
        </w:rPr>
        <w:t xml:space="preserve">
      8) 2025 жылғы 1 қаңтардан бастап қолданысқа енгізілетін 1-баптың </w:t>
      </w:r>
      <w:r>
        <w:rPr>
          <w:rFonts w:ascii="Times New Roman"/>
          <w:b w:val="false"/>
          <w:i w:val="false"/>
          <w:color w:val="000000"/>
          <w:sz w:val="28"/>
        </w:rPr>
        <w:t>11-тармағы</w:t>
      </w:r>
      <w:r>
        <w:rPr>
          <w:rFonts w:ascii="Times New Roman"/>
          <w:b w:val="false"/>
          <w:i w:val="false"/>
          <w:color w:val="000000"/>
          <w:sz w:val="28"/>
        </w:rPr>
        <w:t xml:space="preserve"> 3) тармақшасының алтыншы абзацын, 8) тармақшасының алтыншы абзацын, 14) тармақшасының үшінші, төртінші абзацтарын;</w:t>
      </w:r>
    </w:p>
    <w:bookmarkEnd w:id="1075"/>
    <w:bookmarkStart w:name="z1204" w:id="1076"/>
    <w:p>
      <w:pPr>
        <w:spacing w:after="0"/>
        <w:ind w:left="0"/>
        <w:jc w:val="both"/>
      </w:pPr>
      <w:r>
        <w:rPr>
          <w:rFonts w:ascii="Times New Roman"/>
          <w:b w:val="false"/>
          <w:i w:val="false"/>
          <w:color w:val="000000"/>
          <w:sz w:val="28"/>
        </w:rPr>
        <w:t xml:space="preserve">
      9) 2026 жылғы 1 мамырдан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9) тармақшасының отыз екінші абзацын, </w:t>
      </w:r>
      <w:r>
        <w:rPr>
          <w:rFonts w:ascii="Times New Roman"/>
          <w:b w:val="false"/>
          <w:i w:val="false"/>
          <w:color w:val="000000"/>
          <w:sz w:val="28"/>
        </w:rPr>
        <w:t>17-тармағы</w:t>
      </w:r>
      <w:r>
        <w:rPr>
          <w:rFonts w:ascii="Times New Roman"/>
          <w:b w:val="false"/>
          <w:i w:val="false"/>
          <w:color w:val="000000"/>
          <w:sz w:val="28"/>
        </w:rPr>
        <w:t xml:space="preserve"> 9) тармақшасының жиырма алтыншы абзацын, </w:t>
      </w:r>
      <w:r>
        <w:rPr>
          <w:rFonts w:ascii="Times New Roman"/>
          <w:b w:val="false"/>
          <w:i w:val="false"/>
          <w:color w:val="000000"/>
          <w:sz w:val="28"/>
        </w:rPr>
        <w:t>25-тармағы</w:t>
      </w:r>
      <w:r>
        <w:rPr>
          <w:rFonts w:ascii="Times New Roman"/>
          <w:b w:val="false"/>
          <w:i w:val="false"/>
          <w:color w:val="000000"/>
          <w:sz w:val="28"/>
        </w:rPr>
        <w:t xml:space="preserve"> 5) тармақшасының төртінші абзацын қоспағанда, алғашқы ресми жарияланған күнінен кейін күнтізбелік алпыс күн өткен соң қолданысқа енгізіледі.</w:t>
      </w:r>
    </w:p>
    <w:bookmarkEnd w:id="1076"/>
    <w:bookmarkStart w:name="z1205" w:id="1077"/>
    <w:p>
      <w:pPr>
        <w:spacing w:after="0"/>
        <w:ind w:left="0"/>
        <w:jc w:val="both"/>
      </w:pPr>
      <w:r>
        <w:rPr>
          <w:rFonts w:ascii="Times New Roman"/>
          <w:b w:val="false"/>
          <w:i w:val="false"/>
          <w:color w:val="000000"/>
          <w:sz w:val="28"/>
        </w:rPr>
        <w:t>
      2. Мыналардың:</w:t>
      </w:r>
    </w:p>
    <w:bookmarkEnd w:id="1077"/>
    <w:bookmarkStart w:name="z1206" w:id="1078"/>
    <w:p>
      <w:pPr>
        <w:spacing w:after="0"/>
        <w:ind w:left="0"/>
        <w:jc w:val="both"/>
      </w:pPr>
      <w:r>
        <w:rPr>
          <w:rFonts w:ascii="Times New Roman"/>
          <w:b w:val="false"/>
          <w:i w:val="false"/>
          <w:color w:val="000000"/>
          <w:sz w:val="28"/>
        </w:rPr>
        <w:t xml:space="preserve">
      1) осы Заңның 1-бабы 11-тармағының </w:t>
      </w:r>
      <w:r>
        <w:rPr>
          <w:rFonts w:ascii="Times New Roman"/>
          <w:b w:val="false"/>
          <w:i w:val="false"/>
          <w:color w:val="000000"/>
          <w:sz w:val="28"/>
        </w:rPr>
        <w:t>8) тармақшасы</w:t>
      </w:r>
      <w:r>
        <w:rPr>
          <w:rFonts w:ascii="Times New Roman"/>
          <w:b w:val="false"/>
          <w:i w:val="false"/>
          <w:color w:val="000000"/>
          <w:sz w:val="28"/>
        </w:rPr>
        <w:t xml:space="preserve"> бесінші абзацының қолданысы 2025 жылғы 1 қаңтарға дейін тоқтатыла тұрсын, тоқтатыла тұру кезеңінде осы абзац мынадай редакцияда қолданылады деп белгіленсін:</w:t>
      </w:r>
    </w:p>
    <w:bookmarkEnd w:id="1078"/>
    <w:bookmarkStart w:name="z1207" w:id="1079"/>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079"/>
    <w:bookmarkStart w:name="z1208" w:id="1080"/>
    <w:p>
      <w:pPr>
        <w:spacing w:after="0"/>
        <w:ind w:left="0"/>
        <w:jc w:val="both"/>
      </w:pPr>
      <w:r>
        <w:rPr>
          <w:rFonts w:ascii="Times New Roman"/>
          <w:b w:val="false"/>
          <w:i w:val="false"/>
          <w:color w:val="000000"/>
          <w:sz w:val="28"/>
        </w:rPr>
        <w:t xml:space="preserve">
      2) 2026 жылғы 1 мамырға дейін осы Заңның 1-бабы 5-тармағының </w:t>
      </w:r>
      <w:r>
        <w:rPr>
          <w:rFonts w:ascii="Times New Roman"/>
          <w:b w:val="false"/>
          <w:i w:val="false"/>
          <w:color w:val="000000"/>
          <w:sz w:val="28"/>
        </w:rPr>
        <w:t>10) тармақшасы</w:t>
      </w:r>
      <w:r>
        <w:rPr>
          <w:rFonts w:ascii="Times New Roman"/>
          <w:b w:val="false"/>
          <w:i w:val="false"/>
          <w:color w:val="000000"/>
          <w:sz w:val="28"/>
        </w:rPr>
        <w:t xml:space="preserve"> он төртінші абзацының және 17-тармағының </w:t>
      </w:r>
      <w:r>
        <w:rPr>
          <w:rFonts w:ascii="Times New Roman"/>
          <w:b w:val="false"/>
          <w:i w:val="false"/>
          <w:color w:val="000000"/>
          <w:sz w:val="28"/>
        </w:rPr>
        <w:t>8) тармақшасы</w:t>
      </w:r>
      <w:r>
        <w:rPr>
          <w:rFonts w:ascii="Times New Roman"/>
          <w:b w:val="false"/>
          <w:i w:val="false"/>
          <w:color w:val="000000"/>
          <w:sz w:val="28"/>
        </w:rPr>
        <w:t xml:space="preserve"> он екінші абзацының қолданысы тоқтатыла тұрсын, тоқтатыла тұру кезеңінде осы абзацтар мынадай редакцияда қолданылады деп белгіленсін:</w:t>
      </w:r>
    </w:p>
    <w:bookmarkEnd w:id="1080"/>
    <w:bookmarkStart w:name="z1209" w:id="1081"/>
    <w:p>
      <w:pPr>
        <w:spacing w:after="0"/>
        <w:ind w:left="0"/>
        <w:jc w:val="both"/>
      </w:pPr>
      <w:r>
        <w:rPr>
          <w:rFonts w:ascii="Times New Roman"/>
          <w:b w:val="false"/>
          <w:i w:val="false"/>
          <w:color w:val="000000"/>
          <w:sz w:val="28"/>
        </w:rPr>
        <w:t>
      "4-2. Банктің, банк операцияларының жекелеген түрлерін жүзеге асыратын ұйымның жеке тұлғаның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End w:id="1081"/>
    <w:bookmarkStart w:name="z1210" w:id="1082"/>
    <w:p>
      <w:pPr>
        <w:spacing w:after="0"/>
        <w:ind w:left="0"/>
        <w:jc w:val="both"/>
      </w:pPr>
      <w:r>
        <w:rPr>
          <w:rFonts w:ascii="Times New Roman"/>
          <w:b w:val="false"/>
          <w:i w:val="false"/>
          <w:color w:val="000000"/>
          <w:sz w:val="28"/>
        </w:rPr>
        <w:t>
      "5-2.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End w:id="1082"/>
    <w:bookmarkStart w:name="z1211" w:id="1083"/>
    <w:p>
      <w:pPr>
        <w:spacing w:after="0"/>
        <w:ind w:left="0"/>
        <w:jc w:val="both"/>
      </w:pPr>
      <w:r>
        <w:rPr>
          <w:rFonts w:ascii="Times New Roman"/>
          <w:b w:val="false"/>
          <w:i w:val="false"/>
          <w:color w:val="000000"/>
          <w:sz w:val="28"/>
        </w:rPr>
        <w:t>
      3. Мыналардың:</w:t>
      </w:r>
    </w:p>
    <w:bookmarkEnd w:id="1083"/>
    <w:bookmarkStart w:name="z1212" w:id="1084"/>
    <w:p>
      <w:pPr>
        <w:spacing w:after="0"/>
        <w:ind w:left="0"/>
        <w:jc w:val="both"/>
      </w:pPr>
      <w:r>
        <w:rPr>
          <w:rFonts w:ascii="Times New Roman"/>
          <w:b w:val="false"/>
          <w:i w:val="false"/>
          <w:color w:val="000000"/>
          <w:sz w:val="28"/>
        </w:rPr>
        <w:t xml:space="preserve">
      1)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төртінші, оныншы, он бірінші, он екінші абзацтарының, 17-тармағының </w:t>
      </w:r>
      <w:r>
        <w:rPr>
          <w:rFonts w:ascii="Times New Roman"/>
          <w:b w:val="false"/>
          <w:i w:val="false"/>
          <w:color w:val="000000"/>
          <w:sz w:val="28"/>
        </w:rPr>
        <w:t>2) тармақшасы</w:t>
      </w:r>
      <w:r>
        <w:rPr>
          <w:rFonts w:ascii="Times New Roman"/>
          <w:b w:val="false"/>
          <w:i w:val="false"/>
          <w:color w:val="000000"/>
          <w:sz w:val="28"/>
        </w:rPr>
        <w:t xml:space="preserve"> жиырма жетінші абзацының, </w:t>
      </w:r>
      <w:r>
        <w:rPr>
          <w:rFonts w:ascii="Times New Roman"/>
          <w:b w:val="false"/>
          <w:i w:val="false"/>
          <w:color w:val="000000"/>
          <w:sz w:val="28"/>
        </w:rPr>
        <w:t>6) тармақшасы</w:t>
      </w:r>
      <w:r>
        <w:rPr>
          <w:rFonts w:ascii="Times New Roman"/>
          <w:b w:val="false"/>
          <w:i w:val="false"/>
          <w:color w:val="000000"/>
          <w:sz w:val="28"/>
        </w:rPr>
        <w:t xml:space="preserve"> жетінші, сегізінші және тоғызыншы абзацтарының, 25-тармағының </w:t>
      </w:r>
      <w:r>
        <w:rPr>
          <w:rFonts w:ascii="Times New Roman"/>
          <w:b w:val="false"/>
          <w:i w:val="false"/>
          <w:color w:val="000000"/>
          <w:sz w:val="28"/>
        </w:rPr>
        <w:t>5) тармақшасы</w:t>
      </w:r>
      <w:r>
        <w:rPr>
          <w:rFonts w:ascii="Times New Roman"/>
          <w:b w:val="false"/>
          <w:i w:val="false"/>
          <w:color w:val="000000"/>
          <w:sz w:val="28"/>
        </w:rPr>
        <w:t xml:space="preserve"> он тоғызыншы, жиырмасыншы, жиырма бірінші абзацтарының күші бұрын жасалған шарттардан туындаған құқықтық қатынастарға қолданылады;</w:t>
      </w:r>
    </w:p>
    <w:bookmarkEnd w:id="1084"/>
    <w:bookmarkStart w:name="z1213" w:id="1085"/>
    <w:p>
      <w:pPr>
        <w:spacing w:after="0"/>
        <w:ind w:left="0"/>
        <w:jc w:val="both"/>
      </w:pPr>
      <w:r>
        <w:rPr>
          <w:rFonts w:ascii="Times New Roman"/>
          <w:b w:val="false"/>
          <w:i w:val="false"/>
          <w:color w:val="000000"/>
          <w:sz w:val="28"/>
        </w:rPr>
        <w:t xml:space="preserve">
      2)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отыз бірінші – отыз бесінші абзацтарының және 17-тармағының </w:t>
      </w:r>
      <w:r>
        <w:rPr>
          <w:rFonts w:ascii="Times New Roman"/>
          <w:b w:val="false"/>
          <w:i w:val="false"/>
          <w:color w:val="000000"/>
          <w:sz w:val="28"/>
        </w:rPr>
        <w:t>2) тармақшасы</w:t>
      </w:r>
      <w:r>
        <w:rPr>
          <w:rFonts w:ascii="Times New Roman"/>
          <w:b w:val="false"/>
          <w:i w:val="false"/>
          <w:color w:val="000000"/>
          <w:sz w:val="28"/>
        </w:rPr>
        <w:t xml:space="preserve"> он тоғызыншы – жиырма үшінші абзацтарының күші осы Заң қолданысқа енгізілгенге дейін сот актілері заңды күшіне енген құқықтық қатынастарға қолданылады;</w:t>
      </w:r>
    </w:p>
    <w:bookmarkEnd w:id="1085"/>
    <w:bookmarkStart w:name="z1214" w:id="1086"/>
    <w:p>
      <w:pPr>
        <w:spacing w:after="0"/>
        <w:ind w:left="0"/>
        <w:jc w:val="both"/>
      </w:pPr>
      <w:r>
        <w:rPr>
          <w:rFonts w:ascii="Times New Roman"/>
          <w:b w:val="false"/>
          <w:i w:val="false"/>
          <w:color w:val="000000"/>
          <w:sz w:val="28"/>
        </w:rPr>
        <w:t xml:space="preserve">
      3) осы Заңның 1-бабы 5-тармағының </w:t>
      </w:r>
      <w:r>
        <w:rPr>
          <w:rFonts w:ascii="Times New Roman"/>
          <w:b w:val="false"/>
          <w:i w:val="false"/>
          <w:color w:val="000000"/>
          <w:sz w:val="28"/>
        </w:rPr>
        <w:t>9) тармақшасы</w:t>
      </w:r>
      <w:r>
        <w:rPr>
          <w:rFonts w:ascii="Times New Roman"/>
          <w:b w:val="false"/>
          <w:i w:val="false"/>
          <w:color w:val="000000"/>
          <w:sz w:val="28"/>
        </w:rPr>
        <w:t xml:space="preserve"> отыз екінші абзацының және 17-тармағының </w:t>
      </w:r>
      <w:r>
        <w:rPr>
          <w:rFonts w:ascii="Times New Roman"/>
          <w:b w:val="false"/>
          <w:i w:val="false"/>
          <w:color w:val="000000"/>
          <w:sz w:val="28"/>
        </w:rPr>
        <w:t>9) тармақшасы</w:t>
      </w:r>
      <w:r>
        <w:rPr>
          <w:rFonts w:ascii="Times New Roman"/>
          <w:b w:val="false"/>
          <w:i w:val="false"/>
          <w:color w:val="000000"/>
          <w:sz w:val="28"/>
        </w:rPr>
        <w:t xml:space="preserve"> жиырма алтыншы абзацының күші бұрын жасалған шарттардан туындаған құқықтық қатынастарға қолданылады деп белгіленсін.</w:t>
      </w:r>
    </w:p>
    <w:bookmarkEnd w:id="1086"/>
    <w:bookmarkStart w:name="z1215" w:id="1087"/>
    <w:p>
      <w:pPr>
        <w:spacing w:after="0"/>
        <w:ind w:left="0"/>
        <w:jc w:val="both"/>
      </w:pPr>
      <w:r>
        <w:rPr>
          <w:rFonts w:ascii="Times New Roman"/>
          <w:b w:val="false"/>
          <w:i w:val="false"/>
          <w:color w:val="000000"/>
          <w:sz w:val="28"/>
        </w:rPr>
        <w:t>
      2026 жылғы 1 мамырға дейін қарыз алушы-жеке тұлғамен жасалған, кәсіпкерлік қызметті жүзеге асыруға байланысты емес банктік қарыз шарты немесе микрокредит беру туралы шарт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2026 жылғы 1 мамырға дейін жүргізілген берешекті реттеу рәсімдері ескеріледі;</w:t>
      </w:r>
    </w:p>
    <w:bookmarkEnd w:id="1087"/>
    <w:bookmarkStart w:name="z1216" w:id="1088"/>
    <w:p>
      <w:pPr>
        <w:spacing w:after="0"/>
        <w:ind w:left="0"/>
        <w:jc w:val="both"/>
      </w:pPr>
      <w:r>
        <w:rPr>
          <w:rFonts w:ascii="Times New Roman"/>
          <w:b w:val="false"/>
          <w:i w:val="false"/>
          <w:color w:val="000000"/>
          <w:sz w:val="28"/>
        </w:rPr>
        <w:t xml:space="preserve">
      4) осы Заңның 1-бабының 6-тармағы </w:t>
      </w:r>
      <w:r>
        <w:rPr>
          <w:rFonts w:ascii="Times New Roman"/>
          <w:b w:val="false"/>
          <w:i w:val="false"/>
          <w:color w:val="000000"/>
          <w:sz w:val="28"/>
        </w:rPr>
        <w:t>8) тармақшасының</w:t>
      </w:r>
      <w:r>
        <w:rPr>
          <w:rFonts w:ascii="Times New Roman"/>
          <w:b w:val="false"/>
          <w:i w:val="false"/>
          <w:color w:val="000000"/>
          <w:sz w:val="28"/>
        </w:rPr>
        <w:t xml:space="preserve"> күші орындалмаған ақшалай міндеттемелер бойынша бұрын жасалған ипотекалық тұрғын үй қарызы шарттарынан туындаған құқықтық қатынастарға қолданылады деп белгіленсін.</w:t>
      </w:r>
    </w:p>
    <w:bookmarkEnd w:id="1088"/>
    <w:bookmarkStart w:name="z1217" w:id="1089"/>
    <w:p>
      <w:pPr>
        <w:spacing w:after="0"/>
        <w:ind w:left="0"/>
        <w:jc w:val="both"/>
      </w:pPr>
      <w:r>
        <w:rPr>
          <w:rFonts w:ascii="Times New Roman"/>
          <w:b w:val="false"/>
          <w:i w:val="false"/>
          <w:color w:val="000000"/>
          <w:sz w:val="28"/>
        </w:rPr>
        <w:t xml:space="preserve">
      Мүлік өткізіліп қойылған ипотекалық тұрғын үй қарызы шарттарынан туындайтын міндеттемелер бойынша кірістердің немесе мүліктің болмауы осы Заңның 1-бабы 6-тармағының </w:t>
      </w:r>
      <w:r>
        <w:rPr>
          <w:rFonts w:ascii="Times New Roman"/>
          <w:b w:val="false"/>
          <w:i w:val="false"/>
          <w:color w:val="000000"/>
          <w:sz w:val="28"/>
        </w:rPr>
        <w:t>8) тармақшасы</w:t>
      </w:r>
      <w:r>
        <w:rPr>
          <w:rFonts w:ascii="Times New Roman"/>
          <w:b w:val="false"/>
          <w:i w:val="false"/>
          <w:color w:val="000000"/>
          <w:sz w:val="28"/>
        </w:rPr>
        <w:t xml:space="preserve"> қолданысқа енгізілетін күнге айқындалады;</w:t>
      </w:r>
    </w:p>
    <w:bookmarkEnd w:id="1089"/>
    <w:bookmarkStart w:name="z1218" w:id="1090"/>
    <w:p>
      <w:pPr>
        <w:spacing w:after="0"/>
        <w:ind w:left="0"/>
        <w:jc w:val="both"/>
      </w:pPr>
      <w:r>
        <w:rPr>
          <w:rFonts w:ascii="Times New Roman"/>
          <w:b w:val="false"/>
          <w:i w:val="false"/>
          <w:color w:val="000000"/>
          <w:sz w:val="28"/>
        </w:rPr>
        <w:t xml:space="preserve">
      5)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үшінші, бесінші – он сегізінші, жиырма екінші – жиырма бесінші абзацтарының күші олар қолданысқа енгізілгенге дейін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 Коллекторлық агенттіктер 2024 жылғы 1 қазанға дейін сатып алынған жеке тұлғалардың берешегі бойынша осы Заңның 1-бабының 25-тармағы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 қолданысқа енгізілген күннен бастап күнтізбелік жиырма күн ішінде борышкер-жеке тұлғаларға және (немесе) олардың өкілдеріне банктік қарыз шарты немесе микрокредит беру туралы шарт бойынша міндеттемені орындау талаптарын өзгерту туралы өтінішпен олардың коллекторлық агенттікке жүгіну құқықтары туралы хабар беруге міндетті;</w:t>
      </w:r>
    </w:p>
    <w:bookmarkEnd w:id="1090"/>
    <w:bookmarkStart w:name="z1219" w:id="1091"/>
    <w:p>
      <w:pPr>
        <w:spacing w:after="0"/>
        <w:ind w:left="0"/>
        <w:jc w:val="both"/>
      </w:pPr>
      <w:r>
        <w:rPr>
          <w:rFonts w:ascii="Times New Roman"/>
          <w:b w:val="false"/>
          <w:i w:val="false"/>
          <w:color w:val="000000"/>
          <w:sz w:val="28"/>
        </w:rPr>
        <w:t xml:space="preserve">
      6)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төртінші абзацының күші 2026 жылғы 1 мамырдан кейін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w:t>
      </w:r>
    </w:p>
    <w:bookmarkEnd w:id="1091"/>
    <w:p>
      <w:pPr>
        <w:spacing w:after="0"/>
        <w:ind w:left="0"/>
        <w:jc w:val="both"/>
      </w:pPr>
      <w:bookmarkStart w:name="z1220" w:id="1092"/>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Республикасының</w:t>
      </w:r>
    </w:p>
    <w:bookmarkEnd w:id="1092"/>
    <w:p>
      <w:pPr>
        <w:spacing w:after="0"/>
        <w:ind w:left="0"/>
        <w:jc w:val="both"/>
      </w:pPr>
      <w:r>
        <w:rPr>
          <w:rFonts w:ascii="Times New Roman"/>
          <w:b w:val="false"/>
          <w:i w:val="false"/>
          <w:color w:val="000000"/>
          <w:sz w:val="28"/>
        </w:rPr>
        <w:t>Президенті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