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9040f" w14:textId="25904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білім беру, тәлімгерлік және балалардың қауіпсіздігі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2024 жылғы 23 ақпандағы № 64-VIII ҚРЗ</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w:t>
      </w:r>
      <w:r>
        <w:rPr>
          <w:rFonts w:ascii="Times New Roman"/>
          <w:b w:val="false"/>
          <w:i w:val="false"/>
          <w:color w:val="000000"/>
          <w:sz w:val="28"/>
        </w:rPr>
        <w:t xml:space="preserve"> мынадай мазмұндағы 2-14-тармақпен толықтырылсын:</w:t>
      </w:r>
    </w:p>
    <w:bookmarkEnd w:id="2"/>
    <w:bookmarkStart w:name="z7" w:id="3"/>
    <w:p>
      <w:pPr>
        <w:spacing w:after="0"/>
        <w:ind w:left="0"/>
        <w:jc w:val="both"/>
      </w:pPr>
      <w:r>
        <w:rPr>
          <w:rFonts w:ascii="Times New Roman"/>
          <w:b w:val="false"/>
          <w:i w:val="false"/>
          <w:color w:val="000000"/>
          <w:sz w:val="28"/>
        </w:rPr>
        <w:t>
      "2-14. Облыс, республикалық маңызы бар қала, астана мәслихатының құзыретіне тиісті аумақтың білім беруді дамыту жоспарын әкімнің ұсынуы бойынша бекіту жатады.";</w:t>
      </w:r>
    </w:p>
    <w:bookmarkEnd w:id="3"/>
    <w:bookmarkStart w:name="z8" w:id="4"/>
    <w:p>
      <w:pPr>
        <w:spacing w:after="0"/>
        <w:ind w:left="0"/>
        <w:jc w:val="both"/>
      </w:pPr>
      <w:r>
        <w:rPr>
          <w:rFonts w:ascii="Times New Roman"/>
          <w:b w:val="false"/>
          <w:i w:val="false"/>
          <w:color w:val="000000"/>
          <w:sz w:val="28"/>
        </w:rPr>
        <w:t xml:space="preserve">
      2) 27-баптың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15-2) тармақшамен толықтырылсын: </w:t>
      </w:r>
    </w:p>
    <w:bookmarkEnd w:id="4"/>
    <w:bookmarkStart w:name="z9" w:id="5"/>
    <w:p>
      <w:pPr>
        <w:spacing w:after="0"/>
        <w:ind w:left="0"/>
        <w:jc w:val="both"/>
      </w:pPr>
      <w:r>
        <w:rPr>
          <w:rFonts w:ascii="Times New Roman"/>
          <w:b w:val="false"/>
          <w:i w:val="false"/>
          <w:color w:val="000000"/>
          <w:sz w:val="28"/>
        </w:rPr>
        <w:t>
      "15-2) мемлекеттік мектепке дейінгі ұйымдарда, бастауыш, негізгі орта және кешкі (ауысымды) оқу нысанын қоса алғанда, жалпы орта білім беру және интернат үлгісіндегі ұйымдар арқылы ұсынылатын жалпы орта білім беру, техникалық және кәсіптік, орта білімнен кейінгі және қосымша білім беру ұйымдарында (қылмыстық-атқару (пенитенциарлық) жүйесінің түзеу мекемелеріндегі білім беру ұйымдарын қоспағанда) білім берудің сапасын қамтамасыз етеді;";</w:t>
      </w:r>
    </w:p>
    <w:bookmarkEnd w:id="5"/>
    <w:bookmarkStart w:name="z10" w:id="6"/>
    <w:p>
      <w:pPr>
        <w:spacing w:after="0"/>
        <w:ind w:left="0"/>
        <w:jc w:val="both"/>
      </w:pPr>
      <w:r>
        <w:rPr>
          <w:rFonts w:ascii="Times New Roman"/>
          <w:b w:val="false"/>
          <w:i w:val="false"/>
          <w:color w:val="000000"/>
          <w:sz w:val="28"/>
        </w:rPr>
        <w:t xml:space="preserve">
      3) 29-баптың </w:t>
      </w:r>
      <w:r>
        <w:rPr>
          <w:rFonts w:ascii="Times New Roman"/>
          <w:b w:val="false"/>
          <w:i w:val="false"/>
          <w:color w:val="000000"/>
          <w:sz w:val="28"/>
        </w:rPr>
        <w:t>1-тармағында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алып тасталсын;</w:t>
      </w:r>
    </w:p>
    <w:bookmarkStart w:name="z12" w:id="7"/>
    <w:p>
      <w:pPr>
        <w:spacing w:after="0"/>
        <w:ind w:left="0"/>
        <w:jc w:val="both"/>
      </w:pPr>
      <w:r>
        <w:rPr>
          <w:rFonts w:ascii="Times New Roman"/>
          <w:b w:val="false"/>
          <w:i w:val="false"/>
          <w:color w:val="000000"/>
          <w:sz w:val="28"/>
        </w:rPr>
        <w:t xml:space="preserve">
      мынадай мазмұндағы 16) және 17) тармақшалармен толықтырылсын: </w:t>
      </w:r>
    </w:p>
    <w:bookmarkEnd w:id="7"/>
    <w:bookmarkStart w:name="z13" w:id="8"/>
    <w:p>
      <w:pPr>
        <w:spacing w:after="0"/>
        <w:ind w:left="0"/>
        <w:jc w:val="both"/>
      </w:pPr>
      <w:r>
        <w:rPr>
          <w:rFonts w:ascii="Times New Roman"/>
          <w:b w:val="false"/>
          <w:i w:val="false"/>
          <w:color w:val="000000"/>
          <w:sz w:val="28"/>
        </w:rPr>
        <w:t>
      "16) мемлекеттік мектепке дейінгі ұйымдарды, бастауыш, негізгі орта және кешкі (ауысымды) оқу нысанын қоса алғанда, жалпы орта білім беру ұйымдарын, интернат үлгісіндегі ұйымдар арқылы ұсынылатын орта білім беру, техникалық және кәсіптік, орта білімнен кейінгі және қосымша білім беру ұйымдарын (қылмыстық-атқару (пенитенциарлық) жүйесінің түзеу мекемелеріндегі білім беру ұйымдарын қоспағанда) материалдық-техникалық қамтамасыз ету жөніндегі шараларды қабылдайды, сондай-ақ авариялық жағдайға жол бермеу және (немесе) сейсмикалық беріктігін арттыру мақсатында олардың жай-күйін бақылауды жүзеге асырады;</w:t>
      </w:r>
    </w:p>
    <w:bookmarkEnd w:id="8"/>
    <w:bookmarkStart w:name="z14" w:id="9"/>
    <w:p>
      <w:pPr>
        <w:spacing w:after="0"/>
        <w:ind w:left="0"/>
        <w:jc w:val="both"/>
      </w:pPr>
      <w:r>
        <w:rPr>
          <w:rFonts w:ascii="Times New Roman"/>
          <w:b w:val="false"/>
          <w:i w:val="false"/>
          <w:color w:val="000000"/>
          <w:sz w:val="28"/>
        </w:rPr>
        <w:t>
      17) тиісті аумақтың білім беруді дамыту жоспарының жобасын әзірлейді және мәслихаттың бекітуіне ұсынады.".</w:t>
      </w:r>
    </w:p>
    <w:bookmarkEnd w:id="9"/>
    <w:bookmarkStart w:name="z15" w:id="10"/>
    <w:p>
      <w:pPr>
        <w:spacing w:after="0"/>
        <w:ind w:left="0"/>
        <w:jc w:val="both"/>
      </w:pPr>
      <w:r>
        <w:rPr>
          <w:rFonts w:ascii="Times New Roman"/>
          <w:b w:val="false"/>
          <w:i w:val="false"/>
          <w:color w:val="000000"/>
          <w:sz w:val="28"/>
        </w:rPr>
        <w:t xml:space="preserve">
      2.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
    <w:bookmarkStart w:name="z16" w:id="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27-2-бапта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"Ғимараттарды жобалау кезiнде" деген сөздер "Құрылысжайларды жобалау кезінде терезелердің қауіпсіздік құлыптарымен және (немесе) механизмдерімен қамтамасыз етілуі ескеріле отырып,"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"құрылыс салушы" деген сөздерден кейін "терезелердің қауіпсіздік құлыптарымен және (немесе) механизмдерімен қамтамасыз етілуін ескере отырып," деген сөздермен толықтырылсын;</w:t>
      </w:r>
    </w:p>
    <w:bookmarkStart w:name="z19" w:id="12"/>
    <w:p>
      <w:pPr>
        <w:spacing w:after="0"/>
        <w:ind w:left="0"/>
        <w:jc w:val="both"/>
      </w:pPr>
      <w:r>
        <w:rPr>
          <w:rFonts w:ascii="Times New Roman"/>
          <w:b w:val="false"/>
          <w:i w:val="false"/>
          <w:color w:val="000000"/>
          <w:sz w:val="28"/>
        </w:rPr>
        <w:t xml:space="preserve">
      2) 49-баптың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 </w:t>
      </w:r>
    </w:p>
    <w:bookmarkEnd w:id="12"/>
    <w:bookmarkStart w:name="z20" w:id="13"/>
    <w:p>
      <w:pPr>
        <w:spacing w:after="0"/>
        <w:ind w:left="0"/>
        <w:jc w:val="both"/>
      </w:pPr>
      <w:r>
        <w:rPr>
          <w:rFonts w:ascii="Times New Roman"/>
          <w:b w:val="false"/>
          <w:i w:val="false"/>
          <w:color w:val="000000"/>
          <w:sz w:val="28"/>
        </w:rPr>
        <w:t>
      "Тұрғын аймақтарда әлеуметтік инфрақұрылым объектілерінің (білім беру және денсаулық сақтау объектілерінің) орналастырылуын ескерусіз көппәтерлі тұрғын ғимараттарды (үйлерді) салуға жол берілмейді.".</w:t>
      </w:r>
    </w:p>
    <w:bookmarkEnd w:id="13"/>
    <w:bookmarkStart w:name="z21" w:id="14"/>
    <w:p>
      <w:pPr>
        <w:spacing w:after="0"/>
        <w:ind w:left="0"/>
        <w:jc w:val="both"/>
      </w:pPr>
      <w:r>
        <w:rPr>
          <w:rFonts w:ascii="Times New Roman"/>
          <w:b w:val="false"/>
          <w:i w:val="false"/>
          <w:color w:val="000000"/>
          <w:sz w:val="28"/>
        </w:rPr>
        <w:t xml:space="preserve">
      3.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
    <w:bookmarkStart w:name="z22" w:id="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8-1) және 8-2) тармақшалармен толықтырылсын:</w:t>
      </w:r>
    </w:p>
    <w:bookmarkEnd w:id="15"/>
    <w:bookmarkStart w:name="z23" w:id="16"/>
    <w:p>
      <w:pPr>
        <w:spacing w:after="0"/>
        <w:ind w:left="0"/>
        <w:jc w:val="both"/>
      </w:pPr>
      <w:r>
        <w:rPr>
          <w:rFonts w:ascii="Times New Roman"/>
          <w:b w:val="false"/>
          <w:i w:val="false"/>
          <w:color w:val="000000"/>
          <w:sz w:val="28"/>
        </w:rPr>
        <w:t>
      "8-1) жетім балаларға, ата-анасының қамқорлығынсыз қалған балаларға тәлімгерлік (бұдан әрі – тәлімгерлік) – жетім балаларға және ата-анасының қамқорлығынсыз қалған балаларға арналған білім беру ұйымдарындағы он жасқа толған жетім балаларды, ата-анасының қамқорлығынсыз қалған балаларды өз бетінше өмір сүруге дайындауға жеке қолдау мен көмек көрсетуге бағытталған қызмет;</w:t>
      </w:r>
    </w:p>
    <w:bookmarkEnd w:id="16"/>
    <w:bookmarkStart w:name="z24" w:id="17"/>
    <w:p>
      <w:pPr>
        <w:spacing w:after="0"/>
        <w:ind w:left="0"/>
        <w:jc w:val="both"/>
      </w:pPr>
      <w:r>
        <w:rPr>
          <w:rFonts w:ascii="Times New Roman"/>
          <w:b w:val="false"/>
          <w:i w:val="false"/>
          <w:color w:val="000000"/>
          <w:sz w:val="28"/>
        </w:rPr>
        <w:t>
      8-2) жетім балалар, ата-анасының қамқорлығынсыз қалған балалар тәлімгері (бұдан әрі – тәлімгер) – тәлімгерлік туралы үлгілік шарт негізінде тәлімгерлікті жүзеге асыратын Қазақстан Республикасының кәмелетке толған азаматы;";</w:t>
      </w:r>
    </w:p>
    <w:bookmarkEnd w:id="17"/>
    <w:bookmarkStart w:name="z25" w:id="18"/>
    <w:p>
      <w:pPr>
        <w:spacing w:after="0"/>
        <w:ind w:left="0"/>
        <w:jc w:val="both"/>
      </w:pPr>
      <w:r>
        <w:rPr>
          <w:rFonts w:ascii="Times New Roman"/>
          <w:b w:val="false"/>
          <w:i w:val="false"/>
          <w:color w:val="000000"/>
          <w:sz w:val="28"/>
        </w:rPr>
        <w:t>
      2) мынадай мазмұндағы 28-2-баппен толықтырылсын:</w:t>
      </w:r>
    </w:p>
    <w:bookmarkEnd w:id="18"/>
    <w:bookmarkStart w:name="z26" w:id="19"/>
    <w:p>
      <w:pPr>
        <w:spacing w:after="0"/>
        <w:ind w:left="0"/>
        <w:jc w:val="both"/>
      </w:pPr>
      <w:r>
        <w:rPr>
          <w:rFonts w:ascii="Times New Roman"/>
          <w:b w:val="false"/>
          <w:i w:val="false"/>
          <w:color w:val="000000"/>
          <w:sz w:val="28"/>
        </w:rPr>
        <w:t>
      "28-2-бап. Тәлімгерлік</w:t>
      </w:r>
    </w:p>
    <w:bookmarkEnd w:id="19"/>
    <w:bookmarkStart w:name="z27" w:id="20"/>
    <w:p>
      <w:pPr>
        <w:spacing w:after="0"/>
        <w:ind w:left="0"/>
        <w:jc w:val="both"/>
      </w:pPr>
      <w:r>
        <w:rPr>
          <w:rFonts w:ascii="Times New Roman"/>
          <w:b w:val="false"/>
          <w:i w:val="false"/>
          <w:color w:val="000000"/>
          <w:sz w:val="28"/>
        </w:rPr>
        <w:t xml:space="preserve">
      1. Жетім балаларға және ата-анасының қамқорлығынсыз қалған балаларға арналған білім беру ұйымдарындағы он жасқа толған жетім балаларға, ата-анасының қамқорлығынсыз қалған балаларға тәлімгерлікті өтеусіз негізде жүзеге асыратын тәлімгер бекітілуі мүмкін. Тәлімгерлікті ұйымдастыру тәртібін Қазақстан Республикасының балалар құқықтарын қорғау саласындағы уәкілетті органы айқындайды. </w:t>
      </w:r>
    </w:p>
    <w:bookmarkEnd w:id="20"/>
    <w:bookmarkStart w:name="z28" w:id="21"/>
    <w:p>
      <w:pPr>
        <w:spacing w:after="0"/>
        <w:ind w:left="0"/>
        <w:jc w:val="both"/>
      </w:pPr>
      <w:r>
        <w:rPr>
          <w:rFonts w:ascii="Times New Roman"/>
          <w:b w:val="false"/>
          <w:i w:val="false"/>
          <w:color w:val="000000"/>
          <w:sz w:val="28"/>
        </w:rPr>
        <w:t>
      2. Тәлімгер жетім балаларға және ата-анасының қамқорлығынсыз қалған балаларға арналған білім беру ұйымдарындағы жетім балаларға, ата-анасының қамқорлығынсыз қалған балаларға өз бетінше өмір сүруге дайындалуға жеке қолдау мен көмек көрсетеді.</w:t>
      </w:r>
    </w:p>
    <w:bookmarkEnd w:id="21"/>
    <w:bookmarkStart w:name="z29" w:id="22"/>
    <w:p>
      <w:pPr>
        <w:spacing w:after="0"/>
        <w:ind w:left="0"/>
        <w:jc w:val="both"/>
      </w:pPr>
      <w:r>
        <w:rPr>
          <w:rFonts w:ascii="Times New Roman"/>
          <w:b w:val="false"/>
          <w:i w:val="false"/>
          <w:color w:val="000000"/>
          <w:sz w:val="28"/>
        </w:rPr>
        <w:t>
      3. Мыналар тәлімгер бола алмайды:</w:t>
      </w:r>
    </w:p>
    <w:bookmarkEnd w:id="22"/>
    <w:bookmarkStart w:name="z30" w:id="23"/>
    <w:p>
      <w:pPr>
        <w:spacing w:after="0"/>
        <w:ind w:left="0"/>
        <w:jc w:val="both"/>
      </w:pPr>
      <w:r>
        <w:rPr>
          <w:rFonts w:ascii="Times New Roman"/>
          <w:b w:val="false"/>
          <w:i w:val="false"/>
          <w:color w:val="000000"/>
          <w:sz w:val="28"/>
        </w:rPr>
        <w:t>
      1) Қазақстан Республикасының азаматтығы жоқ және кәмелетке толмаған адам;</w:t>
      </w:r>
    </w:p>
    <w:bookmarkEnd w:id="23"/>
    <w:bookmarkStart w:name="z31" w:id="24"/>
    <w:p>
      <w:pPr>
        <w:spacing w:after="0"/>
        <w:ind w:left="0"/>
        <w:jc w:val="both"/>
      </w:pPr>
      <w:r>
        <w:rPr>
          <w:rFonts w:ascii="Times New Roman"/>
          <w:b w:val="false"/>
          <w:i w:val="false"/>
          <w:color w:val="000000"/>
          <w:sz w:val="28"/>
        </w:rPr>
        <w:t>
      2) сот әрекетке қабілетсіз немесе әрекет қабілеті шектеулі деп таныған адам;</w:t>
      </w:r>
    </w:p>
    <w:bookmarkEnd w:id="24"/>
    <w:bookmarkStart w:name="z32" w:id="25"/>
    <w:p>
      <w:pPr>
        <w:spacing w:after="0"/>
        <w:ind w:left="0"/>
        <w:jc w:val="both"/>
      </w:pPr>
      <w:r>
        <w:rPr>
          <w:rFonts w:ascii="Times New Roman"/>
          <w:b w:val="false"/>
          <w:i w:val="false"/>
          <w:color w:val="000000"/>
          <w:sz w:val="28"/>
        </w:rPr>
        <w:t>
      3) жұбайын (зайыбын) сот әрекетке қабiлетсiз немесе әрекет қабiлеті шектеулі деп таныған адам;</w:t>
      </w:r>
    </w:p>
    <w:bookmarkEnd w:id="25"/>
    <w:bookmarkStart w:name="z33" w:id="26"/>
    <w:p>
      <w:pPr>
        <w:spacing w:after="0"/>
        <w:ind w:left="0"/>
        <w:jc w:val="both"/>
      </w:pPr>
      <w:r>
        <w:rPr>
          <w:rFonts w:ascii="Times New Roman"/>
          <w:b w:val="false"/>
          <w:i w:val="false"/>
          <w:color w:val="000000"/>
          <w:sz w:val="28"/>
        </w:rPr>
        <w:t>
      4) сот ата-ана құқықтарынан айырған немесе сот ата-ана құқықтарын шектеген адам;</w:t>
      </w:r>
    </w:p>
    <w:bookmarkEnd w:id="26"/>
    <w:bookmarkStart w:name="z34" w:id="27"/>
    <w:p>
      <w:pPr>
        <w:spacing w:after="0"/>
        <w:ind w:left="0"/>
        <w:jc w:val="both"/>
      </w:pPr>
      <w:r>
        <w:rPr>
          <w:rFonts w:ascii="Times New Roman"/>
          <w:b w:val="false"/>
          <w:i w:val="false"/>
          <w:color w:val="000000"/>
          <w:sz w:val="28"/>
        </w:rPr>
        <w:t>
      5) өзіне Қазақстан Республикасының заңымен жүктелген міндеттерді тиісінше орындамағаны үшін қорғаншы немесе қамқоршы міндеттерінен шеттетілген адам;</w:t>
      </w:r>
    </w:p>
    <w:bookmarkEnd w:id="27"/>
    <w:bookmarkStart w:name="z35" w:id="28"/>
    <w:p>
      <w:pPr>
        <w:spacing w:after="0"/>
        <w:ind w:left="0"/>
        <w:jc w:val="both"/>
      </w:pPr>
      <w:r>
        <w:rPr>
          <w:rFonts w:ascii="Times New Roman"/>
          <w:b w:val="false"/>
          <w:i w:val="false"/>
          <w:color w:val="000000"/>
          <w:sz w:val="28"/>
        </w:rPr>
        <w:t>
      6) бұрынғы бала асырап алушы, егер оның кінәсінен сот бала асырап алудың күшін жойса;</w:t>
      </w:r>
    </w:p>
    <w:bookmarkEnd w:id="28"/>
    <w:bookmarkStart w:name="z36" w:id="29"/>
    <w:p>
      <w:pPr>
        <w:spacing w:after="0"/>
        <w:ind w:left="0"/>
        <w:jc w:val="both"/>
      </w:pPr>
      <w:r>
        <w:rPr>
          <w:rFonts w:ascii="Times New Roman"/>
          <w:b w:val="false"/>
          <w:i w:val="false"/>
          <w:color w:val="000000"/>
          <w:sz w:val="28"/>
        </w:rPr>
        <w:t>
      7) денсаулық жағдайына байланысты ата-ана құқықтарын жүзеге асыра алмайтын адам (адам бала асырап ала алмайтын, оны қорғаншылыққа немесе қамқоршылыққа, патронатқа қабылдай алмайтын аурулардың тiзбесiн денсаулық сақтау саласындағы уәкілетті орган белгiлейдi);</w:t>
      </w:r>
    </w:p>
    <w:bookmarkEnd w:id="29"/>
    <w:bookmarkStart w:name="z37" w:id="30"/>
    <w:p>
      <w:pPr>
        <w:spacing w:after="0"/>
        <w:ind w:left="0"/>
        <w:jc w:val="both"/>
      </w:pPr>
      <w:r>
        <w:rPr>
          <w:rFonts w:ascii="Times New Roman"/>
          <w:b w:val="false"/>
          <w:i w:val="false"/>
          <w:color w:val="000000"/>
          <w:sz w:val="28"/>
        </w:rPr>
        <w:t>
      8) тұрақты тұрғылықты жері жоқ адам;</w:t>
      </w:r>
    </w:p>
    <w:bookmarkEnd w:id="30"/>
    <w:bookmarkStart w:name="z38" w:id="31"/>
    <w:p>
      <w:pPr>
        <w:spacing w:after="0"/>
        <w:ind w:left="0"/>
        <w:jc w:val="both"/>
      </w:pPr>
      <w:r>
        <w:rPr>
          <w:rFonts w:ascii="Times New Roman"/>
          <w:b w:val="false"/>
          <w:i w:val="false"/>
          <w:color w:val="000000"/>
          <w:sz w:val="28"/>
        </w:rPr>
        <w:t>
      9) дәстүрлi емес сексуалдық бағдарды ұстанатын адам;</w:t>
      </w:r>
    </w:p>
    <w:bookmarkEnd w:id="31"/>
    <w:bookmarkStart w:name="z39" w:id="32"/>
    <w:p>
      <w:pPr>
        <w:spacing w:after="0"/>
        <w:ind w:left="0"/>
        <w:jc w:val="both"/>
      </w:pPr>
      <w:r>
        <w:rPr>
          <w:rFonts w:ascii="Times New Roman"/>
          <w:b w:val="false"/>
          <w:i w:val="false"/>
          <w:color w:val="000000"/>
          <w:sz w:val="28"/>
        </w:rPr>
        <w:t>
      10) тәлімгер болып тағайындалған кезде қасақана қылмыс жасағаны үшін өтелмеген немесе алынбаған сотталғандығы бар адам;</w:t>
      </w:r>
    </w:p>
    <w:bookmarkEnd w:id="32"/>
    <w:bookmarkStart w:name="z40" w:id="33"/>
    <w:p>
      <w:pPr>
        <w:spacing w:after="0"/>
        <w:ind w:left="0"/>
        <w:jc w:val="both"/>
      </w:pPr>
      <w:r>
        <w:rPr>
          <w:rFonts w:ascii="Times New Roman"/>
          <w:b w:val="false"/>
          <w:i w:val="false"/>
          <w:color w:val="000000"/>
          <w:sz w:val="28"/>
        </w:rPr>
        <w:t>
      11) тәлімгерлік белгіленген кезде өзін Қазақстан Республикасының заңнамасында белгіленген ең төмен күнкөріс деңгейімен қамтамасыз ететін кірісі жоқ адам;</w:t>
      </w:r>
    </w:p>
    <w:bookmarkEnd w:id="33"/>
    <w:bookmarkStart w:name="z41" w:id="34"/>
    <w:p>
      <w:pPr>
        <w:spacing w:after="0"/>
        <w:ind w:left="0"/>
        <w:jc w:val="both"/>
      </w:pPr>
      <w:r>
        <w:rPr>
          <w:rFonts w:ascii="Times New Roman"/>
          <w:b w:val="false"/>
          <w:i w:val="false"/>
          <w:color w:val="000000"/>
          <w:sz w:val="28"/>
        </w:rPr>
        <w:t>
      12) наркологиялық немесе психоневрологиялық диспансерлерде есепте тұрған адам;</w:t>
      </w:r>
    </w:p>
    <w:bookmarkEnd w:id="34"/>
    <w:bookmarkStart w:name="z42" w:id="35"/>
    <w:p>
      <w:pPr>
        <w:spacing w:after="0"/>
        <w:ind w:left="0"/>
        <w:jc w:val="both"/>
      </w:pPr>
      <w:r>
        <w:rPr>
          <w:rFonts w:ascii="Times New Roman"/>
          <w:b w:val="false"/>
          <w:i w:val="false"/>
          <w:color w:val="000000"/>
          <w:sz w:val="28"/>
        </w:rPr>
        <w:t xml:space="preserve">
      13) адам өлтіру, денсаулыққа қасақана зиян келтіру сияқты, халық денсаулығына және адамгершілікке, жыныстық тиіспеушілікке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қудалауға ұшырап отырған немесе ұшыраған адам (Қазақстан Республикасы Қылмыстық-процестік кодексінің 35-бабы бірінші бөлігі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негізінде өздеріне қатысты қылмыстық қудалау тоқтатылған адамдарды қоспағанда) тәлімгер бола алмайды.</w:t>
      </w:r>
    </w:p>
    <w:bookmarkEnd w:id="35"/>
    <w:bookmarkStart w:name="z43" w:id="36"/>
    <w:p>
      <w:pPr>
        <w:spacing w:after="0"/>
        <w:ind w:left="0"/>
        <w:jc w:val="both"/>
      </w:pPr>
      <w:r>
        <w:rPr>
          <w:rFonts w:ascii="Times New Roman"/>
          <w:b w:val="false"/>
          <w:i w:val="false"/>
          <w:color w:val="000000"/>
          <w:sz w:val="28"/>
        </w:rPr>
        <w:t>
      Егер тәлімгер болып тағайындалатын адам некеде тұрса (ерлі-зайыпты болса) не өзге адамдармен бірге тұрып жатса, жұбайына (зайыбына) не бірге тұратын адамдарға осы тармақтың бірінші бөлігінің 4) – 6), 10), 12) және 13) тармақшаларында белгіленген талаптар қолданылады.</w:t>
      </w:r>
    </w:p>
    <w:bookmarkEnd w:id="36"/>
    <w:bookmarkStart w:name="z44" w:id="37"/>
    <w:p>
      <w:pPr>
        <w:spacing w:after="0"/>
        <w:ind w:left="0"/>
        <w:jc w:val="both"/>
      </w:pPr>
      <w:r>
        <w:rPr>
          <w:rFonts w:ascii="Times New Roman"/>
          <w:b w:val="false"/>
          <w:i w:val="false"/>
          <w:color w:val="000000"/>
          <w:sz w:val="28"/>
        </w:rPr>
        <w:t>
      4. Тәлімгердің:</w:t>
      </w:r>
    </w:p>
    <w:bookmarkEnd w:id="37"/>
    <w:bookmarkStart w:name="z45" w:id="38"/>
    <w:p>
      <w:pPr>
        <w:spacing w:after="0"/>
        <w:ind w:left="0"/>
        <w:jc w:val="both"/>
      </w:pPr>
      <w:r>
        <w:rPr>
          <w:rFonts w:ascii="Times New Roman"/>
          <w:b w:val="false"/>
          <w:i w:val="false"/>
          <w:color w:val="000000"/>
          <w:sz w:val="28"/>
        </w:rPr>
        <w:t>
      1) жетім балаларға және ата-анасының қамқорлығынсыз қалған балаларға арналған білім беру ұйымдарында тұрып жатқан балаға баруға, сондай-ақ баланың және осы білім беру ұйымы басшысының келісімімен баламен тұрып жатқан жерінен тыс жерде қарым-қатынас жасауға;</w:t>
      </w:r>
    </w:p>
    <w:bookmarkEnd w:id="38"/>
    <w:bookmarkStart w:name="z46" w:id="39"/>
    <w:p>
      <w:pPr>
        <w:spacing w:after="0"/>
        <w:ind w:left="0"/>
        <w:jc w:val="both"/>
      </w:pPr>
      <w:r>
        <w:rPr>
          <w:rFonts w:ascii="Times New Roman"/>
          <w:b w:val="false"/>
          <w:i w:val="false"/>
          <w:color w:val="000000"/>
          <w:sz w:val="28"/>
        </w:rPr>
        <w:t>
      2) білім беру процесіне байланысты емес кезеңдерде (каникулдар, демалыс және мереке күндері) баланың қосымша білім беру қызметтерін, тәрбиелік және медициналық қызметтерді алуына көмек көрсетуге құқығы бар.</w:t>
      </w:r>
    </w:p>
    <w:bookmarkEnd w:id="39"/>
    <w:bookmarkStart w:name="z47" w:id="40"/>
    <w:p>
      <w:pPr>
        <w:spacing w:after="0"/>
        <w:ind w:left="0"/>
        <w:jc w:val="both"/>
      </w:pPr>
      <w:r>
        <w:rPr>
          <w:rFonts w:ascii="Times New Roman"/>
          <w:b w:val="false"/>
          <w:i w:val="false"/>
          <w:color w:val="000000"/>
          <w:sz w:val="28"/>
        </w:rPr>
        <w:t>
      5. Тәлімгердің:</w:t>
      </w:r>
    </w:p>
    <w:bookmarkEnd w:id="40"/>
    <w:bookmarkStart w:name="z48" w:id="41"/>
    <w:p>
      <w:pPr>
        <w:spacing w:after="0"/>
        <w:ind w:left="0"/>
        <w:jc w:val="both"/>
      </w:pPr>
      <w:r>
        <w:rPr>
          <w:rFonts w:ascii="Times New Roman"/>
          <w:b w:val="false"/>
          <w:i w:val="false"/>
          <w:color w:val="000000"/>
          <w:sz w:val="28"/>
        </w:rPr>
        <w:t>
      1) баланы Қазақстан Республикасының аумағынан тысқары жерге әкетуге;</w:t>
      </w:r>
    </w:p>
    <w:bookmarkEnd w:id="41"/>
    <w:bookmarkStart w:name="z49" w:id="42"/>
    <w:p>
      <w:pPr>
        <w:spacing w:after="0"/>
        <w:ind w:left="0"/>
        <w:jc w:val="both"/>
      </w:pPr>
      <w:r>
        <w:rPr>
          <w:rFonts w:ascii="Times New Roman"/>
          <w:b w:val="false"/>
          <w:i w:val="false"/>
          <w:color w:val="000000"/>
          <w:sz w:val="28"/>
        </w:rPr>
        <w:t>
      2) медициналық көмек көрсету үшін баланы медициналық ұйымға орналастыру немесе оны ішкі істер органдарына жеткізу жағдайларын қоспағанда, баламен оның тұрып жатқан жерінен тыс жерде қарым-қатынас жасаған кезде баланы үшінші тұлғалардың (жеке және (немесе) заңды тұлғалардың) қарауына қалдыруға;</w:t>
      </w:r>
    </w:p>
    <w:bookmarkEnd w:id="42"/>
    <w:bookmarkStart w:name="z50" w:id="43"/>
    <w:p>
      <w:pPr>
        <w:spacing w:after="0"/>
        <w:ind w:left="0"/>
        <w:jc w:val="both"/>
      </w:pPr>
      <w:r>
        <w:rPr>
          <w:rFonts w:ascii="Times New Roman"/>
          <w:b w:val="false"/>
          <w:i w:val="false"/>
          <w:color w:val="000000"/>
          <w:sz w:val="28"/>
        </w:rPr>
        <w:t>
      3) тәлімгерлік туралы шарттың өзге де талаптарын бұзуға құқығы жоқ.</w:t>
      </w:r>
    </w:p>
    <w:bookmarkEnd w:id="43"/>
    <w:bookmarkStart w:name="z51" w:id="44"/>
    <w:p>
      <w:pPr>
        <w:spacing w:after="0"/>
        <w:ind w:left="0"/>
        <w:jc w:val="both"/>
      </w:pPr>
      <w:r>
        <w:rPr>
          <w:rFonts w:ascii="Times New Roman"/>
          <w:b w:val="false"/>
          <w:i w:val="false"/>
          <w:color w:val="000000"/>
          <w:sz w:val="28"/>
        </w:rPr>
        <w:t>
      6. Тәлімгер:</w:t>
      </w:r>
    </w:p>
    <w:bookmarkEnd w:id="44"/>
    <w:bookmarkStart w:name="z52" w:id="45"/>
    <w:p>
      <w:pPr>
        <w:spacing w:after="0"/>
        <w:ind w:left="0"/>
        <w:jc w:val="both"/>
      </w:pPr>
      <w:r>
        <w:rPr>
          <w:rFonts w:ascii="Times New Roman"/>
          <w:b w:val="false"/>
          <w:i w:val="false"/>
          <w:color w:val="000000"/>
          <w:sz w:val="28"/>
        </w:rPr>
        <w:t>
      1) баламен бірге болу кезеңінде оның өмірі мен денсаулығына жауапты болуға;</w:t>
      </w:r>
    </w:p>
    <w:bookmarkEnd w:id="45"/>
    <w:bookmarkStart w:name="z53" w:id="46"/>
    <w:p>
      <w:pPr>
        <w:spacing w:after="0"/>
        <w:ind w:left="0"/>
        <w:jc w:val="both"/>
      </w:pPr>
      <w:r>
        <w:rPr>
          <w:rFonts w:ascii="Times New Roman"/>
          <w:b w:val="false"/>
          <w:i w:val="false"/>
          <w:color w:val="000000"/>
          <w:sz w:val="28"/>
        </w:rPr>
        <w:t>
      2) қорғаншылық немесе қамқоршылық жөніндегі функцияларды жүзеге асыратын органдарға немесе жетім балаларға және ата-анасының қамқорлығынсыз қалған балаларға арналған, бала тұрып жатқан білім беру ұйымына баланың өміріне және (немесе) денсаулығына қауіп төндіретін жағдайдың туындағаны, оның ауырып қалғаны, жарақат алғаны, медициналық көмек көрсету үшін баланың медициналық ұйымға орналастырылғаны немесе ішкі істер органдарына жеткізілгені туралы дереу хабарлауға;</w:t>
      </w:r>
    </w:p>
    <w:bookmarkEnd w:id="46"/>
    <w:bookmarkStart w:name="z54" w:id="47"/>
    <w:p>
      <w:pPr>
        <w:spacing w:after="0"/>
        <w:ind w:left="0"/>
        <w:jc w:val="both"/>
      </w:pPr>
      <w:r>
        <w:rPr>
          <w:rFonts w:ascii="Times New Roman"/>
          <w:b w:val="false"/>
          <w:i w:val="false"/>
          <w:color w:val="000000"/>
          <w:sz w:val="28"/>
        </w:rPr>
        <w:t>
      3) тәлімгерлік туралы шарттың өзге де талаптарын сақтауға міндетті.".</w:t>
      </w:r>
    </w:p>
    <w:bookmarkEnd w:id="47"/>
    <w:bookmarkStart w:name="z55" w:id="48"/>
    <w:p>
      <w:pPr>
        <w:spacing w:after="0"/>
        <w:ind w:left="0"/>
        <w:jc w:val="both"/>
      </w:pPr>
      <w:r>
        <w:rPr>
          <w:rFonts w:ascii="Times New Roman"/>
          <w:b w:val="false"/>
          <w:i w:val="false"/>
          <w:color w:val="000000"/>
          <w:sz w:val="28"/>
        </w:rPr>
        <w:t xml:space="preserve">
      4.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8"/>
    <w:bookmarkStart w:name="z56" w:id="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"оқытушының" деген сөзден кейін "(педагогтің) білім беру бағдарламасының оқу нәтижелеріне қол жеткізу үшін қажетті"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59" w:id="50"/>
    <w:p>
      <w:pPr>
        <w:spacing w:after="0"/>
        <w:ind w:left="0"/>
        <w:jc w:val="both"/>
      </w:pPr>
      <w:r>
        <w:rPr>
          <w:rFonts w:ascii="Times New Roman"/>
          <w:b w:val="false"/>
          <w:i w:val="false"/>
          <w:color w:val="000000"/>
          <w:sz w:val="28"/>
        </w:rPr>
        <w:t>
      "2-3) аккредиттеу органы – аккредиттеу стандарттарының (регламенттерінің) негізінде білім беру ұйымдарын институционалдық және (немесе) мамандандырылған (бағдарламалық) аккредиттеуді жүргізетін заңды тұлға;";</w:t>
      </w:r>
    </w:p>
    <w:bookmarkEnd w:id="50"/>
    <w:bookmarkStart w:name="z60" w:id="51"/>
    <w:p>
      <w:pPr>
        <w:spacing w:after="0"/>
        <w:ind w:left="0"/>
        <w:jc w:val="both"/>
      </w:pPr>
      <w:r>
        <w:rPr>
          <w:rFonts w:ascii="Times New Roman"/>
          <w:b w:val="false"/>
          <w:i w:val="false"/>
          <w:color w:val="000000"/>
          <w:sz w:val="28"/>
        </w:rPr>
        <w:t>
      мынадай мазмұндағы 10-3) және 13-2) тармақшалармен толықтырылсын:</w:t>
      </w:r>
    </w:p>
    <w:bookmarkEnd w:id="51"/>
    <w:bookmarkStart w:name="z61" w:id="52"/>
    <w:p>
      <w:pPr>
        <w:spacing w:after="0"/>
        <w:ind w:left="0"/>
        <w:jc w:val="both"/>
      </w:pPr>
      <w:r>
        <w:rPr>
          <w:rFonts w:ascii="Times New Roman"/>
          <w:b w:val="false"/>
          <w:i w:val="false"/>
          <w:color w:val="000000"/>
          <w:sz w:val="28"/>
        </w:rPr>
        <w:t>
      "10-3) білім беру жүйесі мен білім беру процесін әдіснамалық және ғылыми-әдістемелік қамтамасыз ету – мемлекеттік жалпыға міндетті білім беру стандарттарының, үлгілік оқу бағдарламаларының, үлгілік оқу жоспарларының, білім беру (оның ішінде эксперименттік) бағдарламаларының, нормативтік-әдістемелік, ғылыми-әдістемелік және оқу-әдістемелік материалдардың жобаларын дайындауды, оларды сынақтан өткізуді, ендіруді, мониторингілеуді, сондай-ақ білім беру саласындағы зерттеулерді қамтитын іс-шаралар кешені;";</w:t>
      </w:r>
    </w:p>
    <w:bookmarkEnd w:id="52"/>
    <w:bookmarkStart w:name="z62" w:id="53"/>
    <w:p>
      <w:pPr>
        <w:spacing w:after="0"/>
        <w:ind w:left="0"/>
        <w:jc w:val="both"/>
      </w:pPr>
      <w:r>
        <w:rPr>
          <w:rFonts w:ascii="Times New Roman"/>
          <w:b w:val="false"/>
          <w:i w:val="false"/>
          <w:color w:val="000000"/>
          <w:sz w:val="28"/>
        </w:rPr>
        <w:t>
      "13-2) білім беру сапасы – білім беру қызметі тиімділігінің кешенді сипаттамасы, сондай-ақ білім алушы мен тәрбиеленуші даярлығының мемлекеттік жалпыға міндетті білім беру стандарттарының талаптарына, жеке адамның, қоғам мен мемлекеттің қажеттіліктеріне сәйкестігі;";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64" w:id="54"/>
    <w:p>
      <w:pPr>
        <w:spacing w:after="0"/>
        <w:ind w:left="0"/>
        <w:jc w:val="both"/>
      </w:pPr>
      <w:r>
        <w:rPr>
          <w:rFonts w:ascii="Times New Roman"/>
          <w:b w:val="false"/>
          <w:i w:val="false"/>
          <w:color w:val="000000"/>
          <w:sz w:val="28"/>
        </w:rPr>
        <w:t>
      "14) білім беру сапасын бағалаудың ұлттық жүйесі – білім беру сапасына сәйкестікті белгілеудің институционалдық құрылымдарының, рәсімдерінің, нысандары мен әдістерінің жиынтығы;";</w:t>
      </w:r>
    </w:p>
    <w:bookmarkEnd w:id="54"/>
    <w:bookmarkStart w:name="z65" w:id="55"/>
    <w:p>
      <w:pPr>
        <w:spacing w:after="0"/>
        <w:ind w:left="0"/>
        <w:jc w:val="both"/>
      </w:pPr>
      <w:r>
        <w:rPr>
          <w:rFonts w:ascii="Times New Roman"/>
          <w:b w:val="false"/>
          <w:i w:val="false"/>
          <w:color w:val="000000"/>
          <w:sz w:val="28"/>
        </w:rPr>
        <w:t>
      мынадай мазмұндағы 14-1) және 21-8) тармақшалармен толықтырылсын:</w:t>
      </w:r>
    </w:p>
    <w:bookmarkEnd w:id="55"/>
    <w:bookmarkStart w:name="z66" w:id="56"/>
    <w:p>
      <w:pPr>
        <w:spacing w:after="0"/>
        <w:ind w:left="0"/>
        <w:jc w:val="both"/>
      </w:pPr>
      <w:r>
        <w:rPr>
          <w:rFonts w:ascii="Times New Roman"/>
          <w:b w:val="false"/>
          <w:i w:val="false"/>
          <w:color w:val="000000"/>
          <w:sz w:val="28"/>
        </w:rPr>
        <w:t>
      "14-1) білім беру сапасының мәдениеті – ішкі және сыртқы бағалау рәсімдерінің көмегімен қалыптастырылатын және білім беру ұйымдарында білім беру қызметінің субъектілері қолдайтын, білім беру процесіне қатысушылардың құндылықтары мен сенімдерінің жүйесі;";</w:t>
      </w:r>
    </w:p>
    <w:bookmarkEnd w:id="56"/>
    <w:bookmarkStart w:name="z67" w:id="57"/>
    <w:p>
      <w:pPr>
        <w:spacing w:after="0"/>
        <w:ind w:left="0"/>
        <w:jc w:val="both"/>
      </w:pPr>
      <w:r>
        <w:rPr>
          <w:rFonts w:ascii="Times New Roman"/>
          <w:b w:val="false"/>
          <w:i w:val="false"/>
          <w:color w:val="000000"/>
          <w:sz w:val="28"/>
        </w:rPr>
        <w:t>
      "21-8) желілік мектептер – орналасқан жеріне қарамастан бірыңғай мамандандырылған жалпы білім беретін оқу бағдарламасын іске асыратын орта білім беру ұйымдары;";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69" w:id="58"/>
    <w:p>
      <w:pPr>
        <w:spacing w:after="0"/>
        <w:ind w:left="0"/>
        <w:jc w:val="both"/>
      </w:pPr>
      <w:r>
        <w:rPr>
          <w:rFonts w:ascii="Times New Roman"/>
          <w:b w:val="false"/>
          <w:i w:val="false"/>
          <w:color w:val="000000"/>
          <w:sz w:val="28"/>
        </w:rPr>
        <w:t>
      "26) институционалдық аккредиттеу – мәлімделген мәртебесіне және белгіленген аккредиттеу стандарттарына (регламенттеріне) сәйкес білім беру ұйымында сапаны ішкі қамтамасыз ету жүйесі процестерінің тиімділігін аккредиттеу органының бағалау рәсімі;";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тармақша</w:t>
      </w:r>
      <w:r>
        <w:rPr>
          <w:rFonts w:ascii="Times New Roman"/>
          <w:b w:val="false"/>
          <w:i w:val="false"/>
          <w:color w:val="000000"/>
          <w:sz w:val="28"/>
        </w:rPr>
        <w:t xml:space="preserve"> "пәндерді" деген сөзден кейін "және (немесе) модульдерді"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тармақша</w:t>
      </w:r>
      <w:r>
        <w:rPr>
          <w:rFonts w:ascii="Times New Roman"/>
          <w:b w:val="false"/>
          <w:i w:val="false"/>
          <w:color w:val="000000"/>
          <w:sz w:val="28"/>
        </w:rPr>
        <w:t xml:space="preserve"> мынадай редакцияда жазылсын:</w:t>
      </w:r>
    </w:p>
    <w:bookmarkStart w:name="z72" w:id="59"/>
    <w:p>
      <w:pPr>
        <w:spacing w:after="0"/>
        <w:ind w:left="0"/>
        <w:jc w:val="both"/>
      </w:pPr>
      <w:r>
        <w:rPr>
          <w:rFonts w:ascii="Times New Roman"/>
          <w:b w:val="false"/>
          <w:i w:val="false"/>
          <w:color w:val="000000"/>
          <w:sz w:val="28"/>
        </w:rPr>
        <w:t>
      "42) мамандандырылған (бағдарламалық) аккредиттеу – білім беру ұйымы іске асыратын жекелеген білім беру бағдарламаларының сапасын бағалау рәсімі;";</w:t>
      </w:r>
    </w:p>
    <w:bookmarkEnd w:id="59"/>
    <w:bookmarkStart w:name="z73" w:id="60"/>
    <w:p>
      <w:pPr>
        <w:spacing w:after="0"/>
        <w:ind w:left="0"/>
        <w:jc w:val="both"/>
      </w:pPr>
      <w:r>
        <w:rPr>
          <w:rFonts w:ascii="Times New Roman"/>
          <w:b w:val="false"/>
          <w:i w:val="false"/>
          <w:color w:val="000000"/>
          <w:sz w:val="28"/>
        </w:rPr>
        <w:t>
      мынадай мазмұндағы 52-1) тармақшамен толықтырылсын:</w:t>
      </w:r>
    </w:p>
    <w:bookmarkEnd w:id="60"/>
    <w:bookmarkStart w:name="z74" w:id="61"/>
    <w:p>
      <w:pPr>
        <w:spacing w:after="0"/>
        <w:ind w:left="0"/>
        <w:jc w:val="both"/>
      </w:pPr>
      <w:r>
        <w:rPr>
          <w:rFonts w:ascii="Times New Roman"/>
          <w:b w:val="false"/>
          <w:i w:val="false"/>
          <w:color w:val="000000"/>
          <w:sz w:val="28"/>
        </w:rPr>
        <w:t>
      "52-1) сапаны ішкі қамтамасыз ету жүйесі – білім беру ұйымдарында білім беру процесі мен білім беру ортасының сапасын қамтамасыз ету қағидаларының, стандарттарының (регламенттерінің), құралдарының жиынтығы;";</w:t>
      </w:r>
    </w:p>
    <w:bookmarkEnd w:id="61"/>
    <w:bookmarkStart w:name="z75" w:id="6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w:t>
      </w:r>
      <w:r>
        <w:rPr>
          <w:rFonts w:ascii="Times New Roman"/>
          <w:b w:val="false"/>
          <w:i w:val="false"/>
          <w:color w:val="000000"/>
          <w:sz w:val="28"/>
        </w:rPr>
        <w:t xml:space="preserve"> мынадай мазмұндағы 46-1) тармақшамен толықтырылсын:</w:t>
      </w:r>
    </w:p>
    <w:bookmarkEnd w:id="62"/>
    <w:bookmarkStart w:name="z76" w:id="63"/>
    <w:p>
      <w:pPr>
        <w:spacing w:after="0"/>
        <w:ind w:left="0"/>
        <w:jc w:val="both"/>
      </w:pPr>
      <w:r>
        <w:rPr>
          <w:rFonts w:ascii="Times New Roman"/>
          <w:b w:val="false"/>
          <w:i w:val="false"/>
          <w:color w:val="000000"/>
          <w:sz w:val="28"/>
        </w:rPr>
        <w:t>
      "46-1) білім беру ұйымдарының ішкі тәртіптемесінің үлгілік қағидаларын әзірлейді және бекітеді;";</w:t>
      </w:r>
    </w:p>
    <w:bookmarkEnd w:id="63"/>
    <w:bookmarkStart w:name="z77" w:id="6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6-бапта</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80" w:id="65"/>
    <w:p>
      <w:pPr>
        <w:spacing w:after="0"/>
        <w:ind w:left="0"/>
        <w:jc w:val="both"/>
      </w:pPr>
      <w:r>
        <w:rPr>
          <w:rFonts w:ascii="Times New Roman"/>
          <w:b w:val="false"/>
          <w:i w:val="false"/>
          <w:color w:val="000000"/>
          <w:sz w:val="28"/>
        </w:rPr>
        <w:t>
      "1-2) бастауыш, негізгі орта және кешкі (ауысымды) оқу нысанын қоса алғанда, жалпы орта білім беру және интернат үлгісіндегі ұйымдар арқылы ұсынылатын жалпы орта білім беретін мемлекеттік білім беру ұйымдарында (қылмыстық-атқару (пенитенциарлық) жүйесінің түзеу мекемелеріндегі білім беру ұйымдарын қоспағанда) білім берудің сапасын қамтамасыз етеді;</w:t>
      </w:r>
    </w:p>
    <w:bookmarkEnd w:id="65"/>
    <w:bookmarkStart w:name="z81" w:id="66"/>
    <w:p>
      <w:pPr>
        <w:spacing w:after="0"/>
        <w:ind w:left="0"/>
        <w:jc w:val="both"/>
      </w:pPr>
      <w:r>
        <w:rPr>
          <w:rFonts w:ascii="Times New Roman"/>
          <w:b w:val="false"/>
          <w:i w:val="false"/>
          <w:color w:val="000000"/>
          <w:sz w:val="28"/>
        </w:rPr>
        <w:t>
      1-3) тірек мектептердің (ресурс орталықтарының) жұмыс істеуін, оның ішінде олардың шағын жинақты мектептермен өзара іс-қимылын қамтамасыз етеді;</w:t>
      </w:r>
    </w:p>
    <w:bookmarkEnd w:id="66"/>
    <w:bookmarkStart w:name="z82" w:id="67"/>
    <w:p>
      <w:pPr>
        <w:spacing w:after="0"/>
        <w:ind w:left="0"/>
        <w:jc w:val="both"/>
      </w:pPr>
      <w:r>
        <w:rPr>
          <w:rFonts w:ascii="Times New Roman"/>
          <w:b w:val="false"/>
          <w:i w:val="false"/>
          <w:color w:val="000000"/>
          <w:sz w:val="28"/>
        </w:rPr>
        <w:t>
      2) техникалық және кәсіптік, орта білімнен кейінгі білім берудің сапасын қамтамасыз етеді;";</w:t>
      </w:r>
    </w:p>
    <w:bookmarkEnd w:id="67"/>
    <w:bookmarkStart w:name="z83" w:id="68"/>
    <w:p>
      <w:pPr>
        <w:spacing w:after="0"/>
        <w:ind w:left="0"/>
        <w:jc w:val="both"/>
      </w:pPr>
      <w:r>
        <w:rPr>
          <w:rFonts w:ascii="Times New Roman"/>
          <w:b w:val="false"/>
          <w:i w:val="false"/>
          <w:color w:val="000000"/>
          <w:sz w:val="28"/>
        </w:rPr>
        <w:t>
      мынадай мазмұндағы 6-2) тармақшамен толықтырылсын:</w:t>
      </w:r>
    </w:p>
    <w:bookmarkEnd w:id="68"/>
    <w:bookmarkStart w:name="z84" w:id="69"/>
    <w:p>
      <w:pPr>
        <w:spacing w:after="0"/>
        <w:ind w:left="0"/>
        <w:jc w:val="both"/>
      </w:pPr>
      <w:r>
        <w:rPr>
          <w:rFonts w:ascii="Times New Roman"/>
          <w:b w:val="false"/>
          <w:i w:val="false"/>
          <w:color w:val="000000"/>
          <w:sz w:val="28"/>
        </w:rPr>
        <w:t>
      "6-2) отыз жылдан көп пайдаланылып отырған мемлекеттік мектепке дейінгі ұйымдардың, орта, техникалық және кәсіптік, орта білімнен кейінгі және қосымша білім беру ұйымдарының (қылмыстық-атқару (пенитенциарлық) жүйесінің түзеу мекемелеріндегі білім беру ұйымдарын қоспағанда) жай-күйін әрбір бес жыл сайын авариялығы тұрғысынан зерттеп-қарауды, сондай-ақ сейсмикалық қауіпті өңірлерде орналасқан мемлекеттік мектепке дейінгі ұйымдарды, орта, техникалық және кәсіптік, орта білімнен кейінгі және қосымша білім беру ұйымдарын сейсмикалық беріктігі тұрғысынан зерттеп-қарауды қамтамасыз етеді;";</w:t>
      </w:r>
    </w:p>
    <w:bookmarkEnd w:id="69"/>
    <w:bookmarkStart w:name="z85" w:id="70"/>
    <w:p>
      <w:pPr>
        <w:spacing w:after="0"/>
        <w:ind w:left="0"/>
        <w:jc w:val="both"/>
      </w:pPr>
      <w:r>
        <w:rPr>
          <w:rFonts w:ascii="Times New Roman"/>
          <w:b w:val="false"/>
          <w:i w:val="false"/>
          <w:color w:val="000000"/>
          <w:sz w:val="28"/>
        </w:rPr>
        <w:t>
      13-2), 14), 15) және 24-2) тармақшалар мынадай редакцияда жазылсын:</w:t>
      </w:r>
    </w:p>
    <w:bookmarkEnd w:id="70"/>
    <w:bookmarkStart w:name="z86" w:id="71"/>
    <w:p>
      <w:pPr>
        <w:spacing w:after="0"/>
        <w:ind w:left="0"/>
        <w:jc w:val="both"/>
      </w:pPr>
      <w:r>
        <w:rPr>
          <w:rFonts w:ascii="Times New Roman"/>
          <w:b w:val="false"/>
          <w:i w:val="false"/>
          <w:color w:val="000000"/>
          <w:sz w:val="28"/>
        </w:rPr>
        <w:t>
      "13-2) мектепке дейінгі тәрбиелеу мен оқытудың сапасын қамтамасыз етеді, оның ішінде Қазақстан Республикасының заңнамасында белгіленген тәртіппен қалалардағы аудандарда, облыстық және аудандық маңызы бар қалаларда, кенттерде, ауылдарда, ауылдық округтерде мектепке дейінгі тәрбиелеу мен оқыту ұйымдарында медициналық қызмет көрсетуді ұйымдастырады;</w:t>
      </w:r>
    </w:p>
    <w:bookmarkEnd w:id="71"/>
    <w:bookmarkStart w:name="z87" w:id="72"/>
    <w:p>
      <w:pPr>
        <w:spacing w:after="0"/>
        <w:ind w:left="0"/>
        <w:jc w:val="both"/>
      </w:pPr>
      <w:r>
        <w:rPr>
          <w:rFonts w:ascii="Times New Roman"/>
          <w:b w:val="false"/>
          <w:i w:val="false"/>
          <w:color w:val="000000"/>
          <w:sz w:val="28"/>
        </w:rPr>
        <w:t xml:space="preserve">
      14) облыстық және аудандық (облыстық маңызы бар қала) деңгейлерде жүзеге асырылатын, балаларға қосымша білім берудің сапасын қамтамасыз етеді; </w:t>
      </w:r>
    </w:p>
    <w:bookmarkEnd w:id="72"/>
    <w:bookmarkStart w:name="z88" w:id="73"/>
    <w:p>
      <w:pPr>
        <w:spacing w:after="0"/>
        <w:ind w:left="0"/>
        <w:jc w:val="both"/>
      </w:pPr>
      <w:r>
        <w:rPr>
          <w:rFonts w:ascii="Times New Roman"/>
          <w:b w:val="false"/>
          <w:i w:val="false"/>
          <w:color w:val="000000"/>
          <w:sz w:val="28"/>
        </w:rPr>
        <w:t>
      15) бюджет қаражаты есебінен қаржыландырылатын мемлекеттік білім беру ұйымдарының кадрларын қайта даярлау және қызметкерлерінің біліктілігін арттыру сапасын қамтамасыз етеді;";</w:t>
      </w:r>
    </w:p>
    <w:bookmarkEnd w:id="73"/>
    <w:bookmarkStart w:name="z89" w:id="74"/>
    <w:p>
      <w:pPr>
        <w:spacing w:after="0"/>
        <w:ind w:left="0"/>
        <w:jc w:val="both"/>
      </w:pPr>
      <w:r>
        <w:rPr>
          <w:rFonts w:ascii="Times New Roman"/>
          <w:b w:val="false"/>
          <w:i w:val="false"/>
          <w:color w:val="000000"/>
          <w:sz w:val="28"/>
        </w:rPr>
        <w:t>
      "24-2) мемлекеттік білім беру ұйымдарының сапалы кадрмен қамтамасыз етілуін жүзеге асырады;";</w:t>
      </w:r>
    </w:p>
    <w:bookmarkEnd w:id="74"/>
    <w:bookmarkStart w:name="z90" w:id="75"/>
    <w:p>
      <w:pPr>
        <w:spacing w:after="0"/>
        <w:ind w:left="0"/>
        <w:jc w:val="both"/>
      </w:pPr>
      <w:r>
        <w:rPr>
          <w:rFonts w:ascii="Times New Roman"/>
          <w:b w:val="false"/>
          <w:i w:val="false"/>
          <w:color w:val="000000"/>
          <w:sz w:val="28"/>
        </w:rPr>
        <w:t>
      24-7) тармақша алып тасталсын;</w:t>
      </w:r>
    </w:p>
    <w:bookmarkEnd w:id="75"/>
    <w:bookmarkStart w:name="z91" w:id="76"/>
    <w:p>
      <w:pPr>
        <w:spacing w:after="0"/>
        <w:ind w:left="0"/>
        <w:jc w:val="both"/>
      </w:pPr>
      <w:r>
        <w:rPr>
          <w:rFonts w:ascii="Times New Roman"/>
          <w:b w:val="false"/>
          <w:i w:val="false"/>
          <w:color w:val="000000"/>
          <w:sz w:val="28"/>
        </w:rPr>
        <w:t>
      24-8) тармақша мынадай редакцияда жазылсын:</w:t>
      </w:r>
    </w:p>
    <w:bookmarkEnd w:id="76"/>
    <w:bookmarkStart w:name="z92" w:id="77"/>
    <w:p>
      <w:pPr>
        <w:spacing w:after="0"/>
        <w:ind w:left="0"/>
        <w:jc w:val="both"/>
      </w:pPr>
      <w:r>
        <w:rPr>
          <w:rFonts w:ascii="Times New Roman"/>
          <w:b w:val="false"/>
          <w:i w:val="false"/>
          <w:color w:val="000000"/>
          <w:sz w:val="28"/>
        </w:rPr>
        <w:t>
      "24-8) дуальды оқыту бойынша білікті жұмысшы кадрлар мен орта буын мамандарын даярлаудың сапасын қамтамасыз етеді;";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95" w:id="78"/>
    <w:p>
      <w:pPr>
        <w:spacing w:after="0"/>
        <w:ind w:left="0"/>
        <w:jc w:val="both"/>
      </w:pPr>
      <w:r>
        <w:rPr>
          <w:rFonts w:ascii="Times New Roman"/>
          <w:b w:val="false"/>
          <w:i w:val="false"/>
          <w:color w:val="000000"/>
          <w:sz w:val="28"/>
        </w:rPr>
        <w:t>
      "3) кешкі (ауысымды) оқу нысанын қоса алғанда, орта білім беру және интернат үлгісіндегі білім беру ұйымдары (қылмыстық-атқару (пенитенциарлық) жүйесінің түзеу мекемелеріндегі білім беру ұйымдарын қоспағанда) арқылы ұсынылатын орта білім берудің сапасын қамтамасыз етеді;";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"білім алуды қамтамасыз етеді" деген сөздер "білім беруді ұйымдастырады және оның сапасын қамтамасыз етеді"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98" w:id="79"/>
    <w:p>
      <w:pPr>
        <w:spacing w:after="0"/>
        <w:ind w:left="0"/>
        <w:jc w:val="both"/>
      </w:pPr>
      <w:r>
        <w:rPr>
          <w:rFonts w:ascii="Times New Roman"/>
          <w:b w:val="false"/>
          <w:i w:val="false"/>
          <w:color w:val="000000"/>
          <w:sz w:val="28"/>
        </w:rPr>
        <w:t>
      "10) балаларға арналған қосымша білім берудің сапасын қамтамасыз етеді;";</w:t>
      </w:r>
    </w:p>
    <w:bookmarkEnd w:id="79"/>
    <w:bookmarkStart w:name="z99" w:id="80"/>
    <w:p>
      <w:pPr>
        <w:spacing w:after="0"/>
        <w:ind w:left="0"/>
        <w:jc w:val="both"/>
      </w:pPr>
      <w:r>
        <w:rPr>
          <w:rFonts w:ascii="Times New Roman"/>
          <w:b w:val="false"/>
          <w:i w:val="false"/>
          <w:color w:val="000000"/>
          <w:sz w:val="28"/>
        </w:rPr>
        <w:t>
      мынадай мазмұндағы 12-1) және 12-2) тармақшалармен толықтырылсын:</w:t>
      </w:r>
    </w:p>
    <w:bookmarkEnd w:id="80"/>
    <w:bookmarkStart w:name="z100" w:id="81"/>
    <w:p>
      <w:pPr>
        <w:spacing w:after="0"/>
        <w:ind w:left="0"/>
        <w:jc w:val="both"/>
      </w:pPr>
      <w:r>
        <w:rPr>
          <w:rFonts w:ascii="Times New Roman"/>
          <w:b w:val="false"/>
          <w:i w:val="false"/>
          <w:color w:val="000000"/>
          <w:sz w:val="28"/>
        </w:rPr>
        <w:t xml:space="preserve">
      "12-1) Қазақстан Республикасының заңнамасына сәйкес Білім беру инфрақұрылымын қолдау қорының қаражаты есебінен орта білім беру объектілерін салуды, реконструкциялауды қамтамасыз етеді; </w:t>
      </w:r>
    </w:p>
    <w:bookmarkEnd w:id="81"/>
    <w:bookmarkStart w:name="z101" w:id="82"/>
    <w:p>
      <w:pPr>
        <w:spacing w:after="0"/>
        <w:ind w:left="0"/>
        <w:jc w:val="both"/>
      </w:pPr>
      <w:r>
        <w:rPr>
          <w:rFonts w:ascii="Times New Roman"/>
          <w:b w:val="false"/>
          <w:i w:val="false"/>
          <w:color w:val="000000"/>
          <w:sz w:val="28"/>
        </w:rPr>
        <w:t>
      12-2) отыз жылдан көп пайдаланылып отырған мемлекеттік мектепке дейінгі ұйымдардың, орта, техникалық және кәсіптік, орта білімнен кейінгі және қосымша білім беру ұйымдарының (қылмыстық-атқару (пенитенциарлық) жүйесінің түзеу мекемелеріндегі білім беру ұйымдарын қоспағанда) жай-күйін әрбір бес жыл сайын авариялығы тұрғысынан зерттеп-қарауды, сондай-ақ сейсмикалық қауіпті өңірлерде орналасқан мемлекеттік мектепке дейінгі ұйымдарды, орта, техникалық және кәсіптік, орта білімнен кейінгі және қосымша білім беру ұйымдарын сейсмикалық беріктігі тұрғысынан зерттеп-қарауды қамтамасыз етеді;";</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 </w:t>
      </w:r>
    </w:p>
    <w:bookmarkStart w:name="z103" w:id="83"/>
    <w:p>
      <w:pPr>
        <w:spacing w:after="0"/>
        <w:ind w:left="0"/>
        <w:jc w:val="both"/>
      </w:pPr>
      <w:r>
        <w:rPr>
          <w:rFonts w:ascii="Times New Roman"/>
          <w:b w:val="false"/>
          <w:i w:val="false"/>
          <w:color w:val="000000"/>
          <w:sz w:val="28"/>
        </w:rPr>
        <w:t>
      "18) бюджет қаражаты есебінен қаржыландырылатын мемлекеттік білім беру ұйымдарының кадрларын қайта даярлау және қызметкерлерінің біліктілігін арттыру сапасын қамтамасыз етеді;";</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25-4) тармақша</w:t>
      </w:r>
      <w:r>
        <w:rPr>
          <w:rFonts w:ascii="Times New Roman"/>
          <w:b w:val="false"/>
          <w:i w:val="false"/>
          <w:color w:val="000000"/>
          <w:sz w:val="28"/>
        </w:rPr>
        <w:t xml:space="preserve"> мынадай редакцияда жазылсын: </w:t>
      </w:r>
    </w:p>
    <w:bookmarkStart w:name="z106" w:id="84"/>
    <w:p>
      <w:pPr>
        <w:spacing w:after="0"/>
        <w:ind w:left="0"/>
        <w:jc w:val="both"/>
      </w:pPr>
      <w:r>
        <w:rPr>
          <w:rFonts w:ascii="Times New Roman"/>
          <w:b w:val="false"/>
          <w:i w:val="false"/>
          <w:color w:val="000000"/>
          <w:sz w:val="28"/>
        </w:rPr>
        <w:t>
      "25-4) мемлекеттік білім беру ұйымдарының кадрмен қамтамасыз етілу сапасын қамтамасыз етеді;";</w:t>
      </w:r>
    </w:p>
    <w:bookmarkEnd w:id="84"/>
    <w:bookmarkStart w:name="z107" w:id="85"/>
    <w:p>
      <w:pPr>
        <w:spacing w:after="0"/>
        <w:ind w:left="0"/>
        <w:jc w:val="both"/>
      </w:pPr>
      <w:r>
        <w:rPr>
          <w:rFonts w:ascii="Times New Roman"/>
          <w:b w:val="false"/>
          <w:i w:val="false"/>
          <w:color w:val="000000"/>
          <w:sz w:val="28"/>
        </w:rPr>
        <w:t xml:space="preserve">
      4) 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p>
    <w:bookmarkEnd w:id="85"/>
    <w:bookmarkStart w:name="z108" w:id="86"/>
    <w:p>
      <w:pPr>
        <w:spacing w:after="0"/>
        <w:ind w:left="0"/>
        <w:jc w:val="both"/>
      </w:pPr>
      <w:r>
        <w:rPr>
          <w:rFonts w:ascii="Times New Roman"/>
          <w:b w:val="false"/>
          <w:i w:val="false"/>
          <w:color w:val="000000"/>
          <w:sz w:val="28"/>
        </w:rPr>
        <w:t xml:space="preserve">
      "2. Білім беру саласындағы ақпараттандыру объектілері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тізілімдерін, білім беру мониторингінің деректерін, әкімшілік деректерді және білім беру саласындағы уәкілетті орган мен ғылым және жоғары білім беру саласындағы уәкілетті орган, жергілікті атқарушы органдар, білім беру ұйымдары өз қызметін жүзеге асыру процесінде алған өзге деректерді де қамтиды. </w:t>
      </w:r>
    </w:p>
    <w:bookmarkEnd w:id="86"/>
    <w:bookmarkStart w:name="z109" w:id="87"/>
    <w:p>
      <w:pPr>
        <w:spacing w:after="0"/>
        <w:ind w:left="0"/>
        <w:jc w:val="both"/>
      </w:pPr>
      <w:r>
        <w:rPr>
          <w:rFonts w:ascii="Times New Roman"/>
          <w:b w:val="false"/>
          <w:i w:val="false"/>
          <w:color w:val="000000"/>
          <w:sz w:val="28"/>
        </w:rPr>
        <w:t>
      Білім беру саласындағы уәкілетті орган мен ғылым және жоғары білім беру саласындағы уәкілетті орган Қазақстан Республикасының дербес деректер және оларды қорғау туралы заңнамасында белгіленген тәртіппен ақпараттандыру объектілерінің деректеріне азаматтардың еркін қол жеткізуін қамтамасыз етуге міндетті.";</w:t>
      </w:r>
    </w:p>
    <w:bookmarkEnd w:id="87"/>
    <w:bookmarkStart w:name="z110" w:id="88"/>
    <w:p>
      <w:pPr>
        <w:spacing w:after="0"/>
        <w:ind w:left="0"/>
        <w:jc w:val="both"/>
      </w:pPr>
      <w:r>
        <w:rPr>
          <w:rFonts w:ascii="Times New Roman"/>
          <w:b w:val="false"/>
          <w:i w:val="false"/>
          <w:color w:val="000000"/>
          <w:sz w:val="28"/>
        </w:rPr>
        <w:t xml:space="preserve">
      5) мынадай мазмұндағы 8-3-баппен толықтырылсын: </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"8-3-бап. Мемлекеттік мектепке дейінгі ұйымдар, орта, техникалық және кәсіптік, орта білімнен кейінгі білім беру ұйымдары қызметкерлерінің штат саны мен штат кестесі</w:t>
      </w:r>
    </w:p>
    <w:bookmarkStart w:name="z112" w:id="89"/>
    <w:p>
      <w:pPr>
        <w:spacing w:after="0"/>
        <w:ind w:left="0"/>
        <w:jc w:val="both"/>
      </w:pPr>
      <w:r>
        <w:rPr>
          <w:rFonts w:ascii="Times New Roman"/>
          <w:b w:val="false"/>
          <w:i w:val="false"/>
          <w:color w:val="000000"/>
          <w:sz w:val="28"/>
        </w:rPr>
        <w:t>
      Мемлекеттік мектепке дейінгі ұйымдардың, орта, техникалық және кәсіптік, орта білімнен кейінгі білім беру ұйымдарының штат саны мемлекеттік білім беру ұйымдары қызметкерлерінің үлгілік штаттарында айқындалады.</w:t>
      </w:r>
    </w:p>
    <w:bookmarkEnd w:id="89"/>
    <w:bookmarkStart w:name="z113" w:id="90"/>
    <w:p>
      <w:pPr>
        <w:spacing w:after="0"/>
        <w:ind w:left="0"/>
        <w:jc w:val="both"/>
      </w:pPr>
      <w:r>
        <w:rPr>
          <w:rFonts w:ascii="Times New Roman"/>
          <w:b w:val="false"/>
          <w:i w:val="false"/>
          <w:color w:val="000000"/>
          <w:sz w:val="28"/>
        </w:rPr>
        <w:t xml:space="preserve">
      Мемлекеттік мектепке дейінгі ұйымдардың, орта, техникалық және кәсіптік, орта білімнен кейінгі білім беру ұйымдарының бірінші басшылары штат саны мен штат кестесін бекітеді. </w:t>
      </w:r>
    </w:p>
    <w:bookmarkEnd w:id="90"/>
    <w:bookmarkStart w:name="z114" w:id="91"/>
    <w:p>
      <w:pPr>
        <w:spacing w:after="0"/>
        <w:ind w:left="0"/>
        <w:jc w:val="both"/>
      </w:pPr>
      <w:r>
        <w:rPr>
          <w:rFonts w:ascii="Times New Roman"/>
          <w:b w:val="false"/>
          <w:i w:val="false"/>
          <w:color w:val="000000"/>
          <w:sz w:val="28"/>
        </w:rPr>
        <w:t>
      Бірінші басшылар штат санының бекітілген лимиті шеңберінде басқарушы, әкімшілік және көмекші персоналдың штат саны мен штат кестесін білім беру саласындағы уәкілетті орган айқындаған тәртіппен, бірақ қаржы жылы ішінде бір реттен асырмай өзгертуге құқылы.";</w:t>
      </w:r>
    </w:p>
    <w:bookmarkEnd w:id="91"/>
    <w:bookmarkStart w:name="z115" w:id="92"/>
    <w:p>
      <w:pPr>
        <w:spacing w:after="0"/>
        <w:ind w:left="0"/>
        <w:jc w:val="both"/>
      </w:pPr>
      <w:r>
        <w:rPr>
          <w:rFonts w:ascii="Times New Roman"/>
          <w:b w:val="false"/>
          <w:i w:val="false"/>
          <w:color w:val="000000"/>
          <w:sz w:val="28"/>
        </w:rPr>
        <w:t xml:space="preserve">
      6) 9-1-баптың </w:t>
      </w:r>
      <w:r>
        <w:rPr>
          <w:rFonts w:ascii="Times New Roman"/>
          <w:b w:val="false"/>
          <w:i w:val="false"/>
          <w:color w:val="000000"/>
          <w:sz w:val="28"/>
        </w:rPr>
        <w:t>5-тармағы</w:t>
      </w:r>
      <w:r>
        <w:rPr>
          <w:rFonts w:ascii="Times New Roman"/>
          <w:b w:val="false"/>
          <w:i w:val="false"/>
          <w:color w:val="000000"/>
          <w:sz w:val="28"/>
        </w:rPr>
        <w:t xml:space="preserve"> "мамандандырылған" деген сөзден кейін "(бағдарламалық)" деген сөзбен толықтырылсын;</w:t>
      </w:r>
    </w:p>
    <w:bookmarkEnd w:id="92"/>
    <w:bookmarkStart w:name="z116" w:id="9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17-бапта</w:t>
      </w:r>
      <w:r>
        <w:rPr>
          <w:rFonts w:ascii="Times New Roman"/>
          <w:b w:val="false"/>
          <w:i w:val="false"/>
          <w:color w:val="000000"/>
          <w:sz w:val="28"/>
        </w:rPr>
        <w:t>:</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екінші бөлігі мынадай редакцияда жазылсын:</w:t>
      </w:r>
    </w:p>
    <w:bookmarkStart w:name="z119" w:id="94"/>
    <w:p>
      <w:pPr>
        <w:spacing w:after="0"/>
        <w:ind w:left="0"/>
        <w:jc w:val="both"/>
      </w:pPr>
      <w:r>
        <w:rPr>
          <w:rFonts w:ascii="Times New Roman"/>
          <w:b w:val="false"/>
          <w:i w:val="false"/>
          <w:color w:val="000000"/>
          <w:sz w:val="28"/>
        </w:rPr>
        <w:t xml:space="preserve">
       "Білім беру бағдарламаларының мазмұны жалпы білім беретін, жалпы гуманитарлық, жалпы кәсіптік, арнаулы пәндерді зерделеуді, өндірістік оқыту мен кәсіптік практикадан өтуді немесе жалпы білім беретін пәндер модулін және жалпыға міндетті, базалық және кәсіптік модульдерге интеграцияланған жалпы гуманитарлық, жалпы кәсіптік, арнаулы пәндерді зерделеуді, оқыту нәтижелеріне бағдарланған жұмысшы біліктіліктері беріле отырып, өндірістік оқыту мен кәсіптік практикадан өтуді көздейді;"; </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екінші бөлігі мынадай редакцияда жазылсын:</w:t>
      </w:r>
    </w:p>
    <w:bookmarkStart w:name="z121" w:id="95"/>
    <w:p>
      <w:pPr>
        <w:spacing w:after="0"/>
        <w:ind w:left="0"/>
        <w:jc w:val="both"/>
      </w:pPr>
      <w:r>
        <w:rPr>
          <w:rFonts w:ascii="Times New Roman"/>
          <w:b w:val="false"/>
          <w:i w:val="false"/>
          <w:color w:val="000000"/>
          <w:sz w:val="28"/>
        </w:rPr>
        <w:t>
       "Білім беру бағдарламаларының мазмұны жалпы білім беретін, әлеуметтік-экономикалық, жалпы гуманитарлық, жалпы кәсіптік, арнаулы пәндерді зерделеуді, өндірістік оқыту мен кәсіптік практикадан өтуді немесе жалпы білім беретін пәндер модулін және жалпыға міндетті, базалық және кәсіптік модульдерге интеграцияланған әлеуметтік-экономикалық, жалпы гуманитарлық, жалпы кәсіптік, арнаулы пәндерді зерделеуді, оқыту нәтижелеріне бағдарланған "орта буын маманы" біліктілігі және (немесе) жұмысшы біліктіліктері беріле отырып, өндірістік оқыту мен кәсіптік практикадан өтуді көздейді.";</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23" w:id="96"/>
    <w:p>
      <w:pPr>
        <w:spacing w:after="0"/>
        <w:ind w:left="0"/>
        <w:jc w:val="both"/>
      </w:pPr>
      <w:r>
        <w:rPr>
          <w:rFonts w:ascii="Times New Roman"/>
          <w:b w:val="false"/>
          <w:i w:val="false"/>
          <w:color w:val="000000"/>
          <w:sz w:val="28"/>
        </w:rPr>
        <w:t>
      "6. Дуальды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кәсіптік практика нысанындағы жалпы кәсіптік, арнаулы пәндердің және (немесе) базалық, кәсіптік модульдердің оқу уақыты көлемінің кемінде алпыс пайызын құрайтын өндірістік оқытуды көздейді.";</w:t>
      </w:r>
    </w:p>
    <w:bookmarkEnd w:id="96"/>
    <w:bookmarkStart w:name="z124" w:id="97"/>
    <w:p>
      <w:pPr>
        <w:spacing w:after="0"/>
        <w:ind w:left="0"/>
        <w:jc w:val="both"/>
      </w:pPr>
      <w:r>
        <w:rPr>
          <w:rFonts w:ascii="Times New Roman"/>
          <w:b w:val="false"/>
          <w:i w:val="false"/>
          <w:color w:val="000000"/>
          <w:sz w:val="28"/>
        </w:rPr>
        <w:t xml:space="preserve">
      8) 30-баптың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бөлікпен толықтырылсын:</w:t>
      </w:r>
    </w:p>
    <w:bookmarkEnd w:id="97"/>
    <w:bookmarkStart w:name="z125" w:id="98"/>
    <w:p>
      <w:pPr>
        <w:spacing w:after="0"/>
        <w:ind w:left="0"/>
        <w:jc w:val="both"/>
      </w:pPr>
      <w:r>
        <w:rPr>
          <w:rFonts w:ascii="Times New Roman"/>
          <w:b w:val="false"/>
          <w:i w:val="false"/>
          <w:color w:val="000000"/>
          <w:sz w:val="28"/>
        </w:rPr>
        <w:t xml:space="preserve">
      "Қазақстан Республикасының аумағындағы мектепке дейінгі ұйымдарға балаларды қабылдау білім беру саласындағы ақпараттандыру объектілері арқылы есепке алудың, кезектіліктің және жолдама берудің бірыңғай базасы арқылы жүзеге асырылады."; </w:t>
      </w:r>
    </w:p>
    <w:bookmarkEnd w:id="98"/>
    <w:bookmarkStart w:name="z126" w:id="9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31-бапта</w:t>
      </w:r>
      <w:r>
        <w:rPr>
          <w:rFonts w:ascii="Times New Roman"/>
          <w:b w:val="false"/>
          <w:i w:val="false"/>
          <w:color w:val="000000"/>
          <w:sz w:val="28"/>
        </w:rPr>
        <w:t>:</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128" w:id="100"/>
    <w:p>
      <w:pPr>
        <w:spacing w:after="0"/>
        <w:ind w:left="0"/>
        <w:jc w:val="both"/>
      </w:pPr>
      <w:r>
        <w:rPr>
          <w:rFonts w:ascii="Times New Roman"/>
          <w:b w:val="false"/>
          <w:i w:val="false"/>
          <w:color w:val="000000"/>
          <w:sz w:val="28"/>
        </w:rPr>
        <w:t>
      "1. 1-сыныпқа оқуға балалар тестілік немесе конкурстық рәсімдерді қолданусыз, білім беру саласындағы уәкілетті орган айқындаған тәртіппен алты жастан қабылданады.";</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"лицей," деген сөзден кейін "желілік мектеп," деген сөздермен толықтырылсын;</w:t>
      </w:r>
    </w:p>
    <w:bookmarkStart w:name="z130" w:id="10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37-2-бап</w:t>
      </w:r>
      <w:r>
        <w:rPr>
          <w:rFonts w:ascii="Times New Roman"/>
          <w:b w:val="false"/>
          <w:i w:val="false"/>
          <w:color w:val="000000"/>
          <w:sz w:val="28"/>
        </w:rPr>
        <w:t xml:space="preserve"> мынадай мазмұндағы 3-тармақпен толықтырылсын:</w:t>
      </w:r>
    </w:p>
    <w:bookmarkEnd w:id="101"/>
    <w:bookmarkStart w:name="z131" w:id="102"/>
    <w:p>
      <w:pPr>
        <w:spacing w:after="0"/>
        <w:ind w:left="0"/>
        <w:jc w:val="both"/>
      </w:pPr>
      <w:r>
        <w:rPr>
          <w:rFonts w:ascii="Times New Roman"/>
          <w:b w:val="false"/>
          <w:i w:val="false"/>
          <w:color w:val="000000"/>
          <w:sz w:val="28"/>
        </w:rPr>
        <w:t>
      "3. Осы баптың 2-тармағында көзделген жағдайларды қоспағанда, медициналық, фармацевтикалық және педагогикалық білім беру бағдарламаларын іске асыруды жүзеге асыратын техникалық және кәсіптік, орта білімнен кейінгі, жоғары және (немесе) жоғары оқу орнынан кейінгі білім беру ұйымдарында қашықтан оқытуға жол берілмейді.";</w:t>
      </w:r>
    </w:p>
    <w:bookmarkEnd w:id="102"/>
    <w:bookmarkStart w:name="z132" w:id="103"/>
    <w:p>
      <w:pPr>
        <w:spacing w:after="0"/>
        <w:ind w:left="0"/>
        <w:jc w:val="both"/>
      </w:pPr>
      <w:r>
        <w:rPr>
          <w:rFonts w:ascii="Times New Roman"/>
          <w:b w:val="false"/>
          <w:i w:val="false"/>
          <w:color w:val="000000"/>
          <w:sz w:val="28"/>
        </w:rPr>
        <w:t xml:space="preserve">
      11) 38-баптың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екінші бөлікпен толықтырылсын:</w:t>
      </w:r>
    </w:p>
    <w:bookmarkEnd w:id="103"/>
    <w:bookmarkStart w:name="z133" w:id="104"/>
    <w:p>
      <w:pPr>
        <w:spacing w:after="0"/>
        <w:ind w:left="0"/>
        <w:jc w:val="both"/>
      </w:pPr>
      <w:r>
        <w:rPr>
          <w:rFonts w:ascii="Times New Roman"/>
          <w:b w:val="false"/>
          <w:i w:val="false"/>
          <w:color w:val="000000"/>
          <w:sz w:val="28"/>
        </w:rPr>
        <w:t>
      "Практиканың базалары болып табылатын кәсіпорындар (ұйымдар) өндірістік практикадан өту кезінде білім алушыға Қазақстан Республикасының заңнамасына сәйкес еңбекақы төлеуді жүзеге асыруы мүмкін.";</w:t>
      </w:r>
    </w:p>
    <w:bookmarkEnd w:id="104"/>
    <w:bookmarkStart w:name="z134" w:id="10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39-бапта</w:t>
      </w:r>
      <w:r>
        <w:rPr>
          <w:rFonts w:ascii="Times New Roman"/>
          <w:b w:val="false"/>
          <w:i w:val="false"/>
          <w:color w:val="000000"/>
          <w:sz w:val="28"/>
        </w:rPr>
        <w:t>:</w:t>
      </w:r>
    </w:p>
    <w:bookmarkEnd w:id="105"/>
    <w:bookmarkStart w:name="z135" w:id="106"/>
    <w:p>
      <w:pPr>
        <w:spacing w:after="0"/>
        <w:ind w:left="0"/>
        <w:jc w:val="both"/>
      </w:pPr>
      <w:r>
        <w:rPr>
          <w:rFonts w:ascii="Times New Roman"/>
          <w:b w:val="false"/>
          <w:i w:val="false"/>
          <w:color w:val="000000"/>
          <w:sz w:val="28"/>
        </w:rPr>
        <w:t xml:space="preserve">
      3-тармақтың бірінші бөлігінің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06"/>
    <w:bookmarkStart w:name="z136" w:id="107"/>
    <w:p>
      <w:pPr>
        <w:spacing w:after="0"/>
        <w:ind w:left="0"/>
        <w:jc w:val="both"/>
      </w:pPr>
      <w:r>
        <w:rPr>
          <w:rFonts w:ascii="Times New Roman"/>
          <w:b w:val="false"/>
          <w:i w:val="false"/>
          <w:color w:val="000000"/>
          <w:sz w:val="28"/>
        </w:rPr>
        <w:t>
      "3) білім беру бағдарламаларының тізіліміне енгізілген техникалық және кәсіптік, орта білімнен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p>
    <w:bookmarkEnd w:id="107"/>
    <w:bookmarkStart w:name="z137" w:id="108"/>
    <w:p>
      <w:pPr>
        <w:spacing w:after="0"/>
        <w:ind w:left="0"/>
        <w:jc w:val="both"/>
      </w:pPr>
      <w:r>
        <w:rPr>
          <w:rFonts w:ascii="Times New Roman"/>
          <w:b w:val="false"/>
          <w:i w:val="false"/>
          <w:color w:val="000000"/>
          <w:sz w:val="28"/>
        </w:rPr>
        <w:t>
      мынадай мазмұндағы 9-тармақпен толықтырылсын:</w:t>
      </w:r>
    </w:p>
    <w:bookmarkEnd w:id="108"/>
    <w:bookmarkStart w:name="z138" w:id="109"/>
    <w:p>
      <w:pPr>
        <w:spacing w:after="0"/>
        <w:ind w:left="0"/>
        <w:jc w:val="both"/>
      </w:pPr>
      <w:r>
        <w:rPr>
          <w:rFonts w:ascii="Times New Roman"/>
          <w:b w:val="false"/>
          <w:i w:val="false"/>
          <w:color w:val="000000"/>
          <w:sz w:val="28"/>
        </w:rPr>
        <w:t>
      "9. Техникалық және кәсіптік, орта білімнен кейінгі, жоғары және (немесе) жоғары оқу орнынан кейінгі білім беру ұйымдарында қорытынды аттестаттаудан өткен білім алушыларға білім туралы құжатпен қоса бір мезгілде Қазақстан Республикасының заңнамасында көзделген тәртіппен және нысан бойынша олардың практикалық дағдылар мен құзыреттерді меңгергенін растайтын құжат берілуі мүмкін.";</w:t>
      </w:r>
    </w:p>
    <w:bookmarkEnd w:id="109"/>
    <w:bookmarkStart w:name="z139" w:id="110"/>
    <w:p>
      <w:pPr>
        <w:spacing w:after="0"/>
        <w:ind w:left="0"/>
        <w:jc w:val="both"/>
      </w:pPr>
      <w:r>
        <w:rPr>
          <w:rFonts w:ascii="Times New Roman"/>
          <w:b w:val="false"/>
          <w:i w:val="false"/>
          <w:color w:val="000000"/>
          <w:sz w:val="28"/>
        </w:rPr>
        <w:t xml:space="preserve">
      13) 43-баптың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2-6) тармақшамен, </w:t>
      </w:r>
      <w:r>
        <w:rPr>
          <w:rFonts w:ascii="Times New Roman"/>
          <w:b w:val="false"/>
          <w:i w:val="false"/>
          <w:color w:val="000000"/>
          <w:sz w:val="28"/>
        </w:rPr>
        <w:t>18) тармақшасындағы</w:t>
      </w:r>
      <w:r>
        <w:rPr>
          <w:rFonts w:ascii="Times New Roman"/>
          <w:b w:val="false"/>
          <w:i w:val="false"/>
          <w:color w:val="000000"/>
          <w:sz w:val="28"/>
        </w:rPr>
        <w:t xml:space="preserve"> "енгізу жатады." деген сөздер "енгізу;" деген сөзбен ауыстырылып, 19), 20), 21) және 22) тармақшалармен толықтырылсын:</w:t>
      </w:r>
    </w:p>
    <w:bookmarkEnd w:id="110"/>
    <w:bookmarkStart w:name="z140" w:id="111"/>
    <w:p>
      <w:pPr>
        <w:spacing w:after="0"/>
        <w:ind w:left="0"/>
        <w:jc w:val="both"/>
      </w:pPr>
      <w:r>
        <w:rPr>
          <w:rFonts w:ascii="Times New Roman"/>
          <w:b w:val="false"/>
          <w:i w:val="false"/>
          <w:color w:val="000000"/>
          <w:sz w:val="28"/>
        </w:rPr>
        <w:t>
      "2-6) оқу мақсаттарында қысқа мерзімді оқу жоспарларында көзделген жағдайларда орта білім беру ұйымдарында ұялы байланыстың абоненттік құрылғысын пайдалану қағидаларын бекіту;";</w:t>
      </w:r>
    </w:p>
    <w:bookmarkEnd w:id="111"/>
    <w:bookmarkStart w:name="z141" w:id="112"/>
    <w:p>
      <w:pPr>
        <w:spacing w:after="0"/>
        <w:ind w:left="0"/>
        <w:jc w:val="both"/>
      </w:pPr>
      <w:r>
        <w:rPr>
          <w:rFonts w:ascii="Times New Roman"/>
          <w:b w:val="false"/>
          <w:i w:val="false"/>
          <w:color w:val="000000"/>
          <w:sz w:val="28"/>
        </w:rPr>
        <w:t>
      "19) білім беру сапасының мәдениетін қалыптастыруды қамтамасыз ету және сапаны ішкі қамтамасыз ету жүйесін құру;";</w:t>
      </w:r>
    </w:p>
    <w:bookmarkEnd w:id="112"/>
    <w:bookmarkStart w:name="z142" w:id="113"/>
    <w:p>
      <w:pPr>
        <w:spacing w:after="0"/>
        <w:ind w:left="0"/>
        <w:jc w:val="both"/>
      </w:pPr>
      <w:r>
        <w:rPr>
          <w:rFonts w:ascii="Times New Roman"/>
          <w:b w:val="false"/>
          <w:i w:val="false"/>
          <w:color w:val="000000"/>
          <w:sz w:val="28"/>
        </w:rPr>
        <w:t xml:space="preserve">
      20) білім беру ұйымдарында: </w:t>
      </w:r>
    </w:p>
    <w:bookmarkEnd w:id="113"/>
    <w:bookmarkStart w:name="z143" w:id="114"/>
    <w:p>
      <w:pPr>
        <w:spacing w:after="0"/>
        <w:ind w:left="0"/>
        <w:jc w:val="both"/>
      </w:pPr>
      <w:r>
        <w:rPr>
          <w:rFonts w:ascii="Times New Roman"/>
          <w:b w:val="false"/>
          <w:i w:val="false"/>
          <w:color w:val="000000"/>
          <w:sz w:val="28"/>
        </w:rPr>
        <w:t>
      зорлық-зомбылықты насихаттайтын;</w:t>
      </w:r>
    </w:p>
    <w:bookmarkEnd w:id="114"/>
    <w:bookmarkStart w:name="z144" w:id="115"/>
    <w:p>
      <w:pPr>
        <w:spacing w:after="0"/>
        <w:ind w:left="0"/>
        <w:jc w:val="both"/>
      </w:pPr>
      <w:r>
        <w:rPr>
          <w:rFonts w:ascii="Times New Roman"/>
          <w:b w:val="false"/>
          <w:i w:val="false"/>
          <w:color w:val="000000"/>
          <w:sz w:val="28"/>
        </w:rPr>
        <w:t>
      рухани (діни) білім беру ұйымдарында діни сипаттағы ақпаратты таратуды қоспағанда, осындай сипаттағы;</w:t>
      </w:r>
    </w:p>
    <w:bookmarkEnd w:id="115"/>
    <w:bookmarkStart w:name="z145" w:id="116"/>
    <w:p>
      <w:pPr>
        <w:spacing w:after="0"/>
        <w:ind w:left="0"/>
        <w:jc w:val="both"/>
      </w:pPr>
      <w:r>
        <w:rPr>
          <w:rFonts w:ascii="Times New Roman"/>
          <w:b w:val="false"/>
          <w:i w:val="false"/>
          <w:color w:val="000000"/>
          <w:sz w:val="28"/>
        </w:rPr>
        <w:t>
      балаларды өз өміріне және (немесе) денсаулығына қатер төндіретін әрекеттер жасауға, оның ішінде суицидке итермелейтін;</w:t>
      </w:r>
    </w:p>
    <w:bookmarkEnd w:id="116"/>
    <w:bookmarkStart w:name="z146" w:id="117"/>
    <w:p>
      <w:pPr>
        <w:spacing w:after="0"/>
        <w:ind w:left="0"/>
        <w:jc w:val="both"/>
      </w:pPr>
      <w:r>
        <w:rPr>
          <w:rFonts w:ascii="Times New Roman"/>
          <w:b w:val="false"/>
          <w:i w:val="false"/>
          <w:color w:val="000000"/>
          <w:sz w:val="28"/>
        </w:rPr>
        <w:t>
      балаларды қоғамға жат және құқыққа қарсы әрекеттерге арандататын;</w:t>
      </w:r>
    </w:p>
    <w:bookmarkEnd w:id="117"/>
    <w:bookmarkStart w:name="z147" w:id="118"/>
    <w:p>
      <w:pPr>
        <w:spacing w:after="0"/>
        <w:ind w:left="0"/>
        <w:jc w:val="both"/>
      </w:pPr>
      <w:r>
        <w:rPr>
          <w:rFonts w:ascii="Times New Roman"/>
          <w:b w:val="false"/>
          <w:i w:val="false"/>
          <w:color w:val="000000"/>
          <w:sz w:val="28"/>
        </w:rPr>
        <w:t>
      қазақстандық қоғамның мәдени, адамгершілік және рухани құндылықтарына сәйкес келмейтін;</w:t>
      </w:r>
    </w:p>
    <w:bookmarkEnd w:id="118"/>
    <w:bookmarkStart w:name="z148" w:id="119"/>
    <w:p>
      <w:pPr>
        <w:spacing w:after="0"/>
        <w:ind w:left="0"/>
        <w:jc w:val="both"/>
      </w:pPr>
      <w:r>
        <w:rPr>
          <w:rFonts w:ascii="Times New Roman"/>
          <w:b w:val="false"/>
          <w:i w:val="false"/>
          <w:color w:val="000000"/>
          <w:sz w:val="28"/>
        </w:rPr>
        <w:t xml:space="preserve">
      оқу процесіне қатысы жоқ өзге де ақпараттың таралуына жол бермеу шараларын қабылдау; </w:t>
      </w:r>
    </w:p>
    <w:bookmarkEnd w:id="119"/>
    <w:bookmarkStart w:name="z149" w:id="120"/>
    <w:p>
      <w:pPr>
        <w:spacing w:after="0"/>
        <w:ind w:left="0"/>
        <w:jc w:val="both"/>
      </w:pPr>
      <w:r>
        <w:rPr>
          <w:rFonts w:ascii="Times New Roman"/>
          <w:b w:val="false"/>
          <w:i w:val="false"/>
          <w:color w:val="000000"/>
          <w:sz w:val="28"/>
        </w:rPr>
        <w:t>
      21) кәсіпорындарда (ұйымдарда) өндірістік оқытудан және кәсіптік практикадан өту кезеңінде ақылы қызметтерден алынған кірістер есебінен білім алушыларды жазатайым оқиғалардан ерікті негізде сақтандыру;</w:t>
      </w:r>
    </w:p>
    <w:bookmarkEnd w:id="120"/>
    <w:bookmarkStart w:name="z150" w:id="121"/>
    <w:p>
      <w:pPr>
        <w:spacing w:after="0"/>
        <w:ind w:left="0"/>
        <w:jc w:val="both"/>
      </w:pPr>
      <w:r>
        <w:rPr>
          <w:rFonts w:ascii="Times New Roman"/>
          <w:b w:val="false"/>
          <w:i w:val="false"/>
          <w:color w:val="000000"/>
          <w:sz w:val="28"/>
        </w:rPr>
        <w:t>
      22) білім беру ұйымының ішкі тәртіптемесі қағидаларын сақтау жатады.";</w:t>
      </w:r>
    </w:p>
    <w:bookmarkEnd w:id="121"/>
    <w:bookmarkStart w:name="z151" w:id="122"/>
    <w:p>
      <w:pPr>
        <w:spacing w:after="0"/>
        <w:ind w:left="0"/>
        <w:jc w:val="both"/>
      </w:pPr>
      <w:r>
        <w:rPr>
          <w:rFonts w:ascii="Times New Roman"/>
          <w:b w:val="false"/>
          <w:i w:val="false"/>
          <w:color w:val="000000"/>
          <w:sz w:val="28"/>
        </w:rPr>
        <w:t xml:space="preserve">
      14) 45-баптың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бөлікпен толықтырылсын:</w:t>
      </w:r>
    </w:p>
    <w:bookmarkEnd w:id="122"/>
    <w:bookmarkStart w:name="z152" w:id="123"/>
    <w:p>
      <w:pPr>
        <w:spacing w:after="0"/>
        <w:ind w:left="0"/>
        <w:jc w:val="both"/>
      </w:pPr>
      <w:r>
        <w:rPr>
          <w:rFonts w:ascii="Times New Roman"/>
          <w:b w:val="false"/>
          <w:i w:val="false"/>
          <w:color w:val="000000"/>
          <w:sz w:val="28"/>
        </w:rPr>
        <w:t>
      "Педагогтерді мемлекеттік мектепке дейінгі ұйымдарға, орта, техникалық және кәсіптік, орта білімнен кейінгі және қосымша білім беру ұйымдарына жұмысқа қабылдау білім беру саласындағы уәкілетті орган айқындаған білім беру саласындағы ақпараттандыру объектісі арқылы жүзеге асырылады.";</w:t>
      </w:r>
    </w:p>
    <w:bookmarkEnd w:id="123"/>
    <w:bookmarkStart w:name="z153" w:id="12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47-бап</w:t>
      </w:r>
      <w:r>
        <w:rPr>
          <w:rFonts w:ascii="Times New Roman"/>
          <w:b w:val="false"/>
          <w:i w:val="false"/>
          <w:color w:val="000000"/>
          <w:sz w:val="28"/>
        </w:rPr>
        <w:t xml:space="preserve"> мынадай мазмұндағы 5-1 және 10-1-тармақтармен толықтырылсын:</w:t>
      </w:r>
    </w:p>
    <w:bookmarkEnd w:id="124"/>
    <w:bookmarkStart w:name="z154" w:id="125"/>
    <w:p>
      <w:pPr>
        <w:spacing w:after="0"/>
        <w:ind w:left="0"/>
        <w:jc w:val="both"/>
      </w:pPr>
      <w:r>
        <w:rPr>
          <w:rFonts w:ascii="Times New Roman"/>
          <w:b w:val="false"/>
          <w:i w:val="false"/>
          <w:color w:val="000000"/>
          <w:sz w:val="28"/>
        </w:rPr>
        <w:t>
      "5-1. Ішкі істер органдарында есепте тұрған девиантты мінез-құлықты балалар басым тәртіппен проактивті форматта балаларға арналған қосымша білім беру ұйымдарына қабылданады және (немесе) Қазақстан Республикасының заңнамасында айқындалған тәртіппен мемлекеттік спорттық және (немесе) шығармашылық тапсырысты орналастыру үшін ақпараттық жүйеде тіркеледі.";</w:t>
      </w:r>
    </w:p>
    <w:bookmarkEnd w:id="125"/>
    <w:bookmarkStart w:name="z155" w:id="126"/>
    <w:p>
      <w:pPr>
        <w:spacing w:after="0"/>
        <w:ind w:left="0"/>
        <w:jc w:val="both"/>
      </w:pPr>
      <w:r>
        <w:rPr>
          <w:rFonts w:ascii="Times New Roman"/>
          <w:b w:val="false"/>
          <w:i w:val="false"/>
          <w:color w:val="000000"/>
          <w:sz w:val="28"/>
        </w:rPr>
        <w:t>
      "10-1. Оқу мақсаттарында қысқа мерзімді оқу жоспарларында көзделген жағдайларды қоспағанда, орта білім беру ұйымдарында білім алушылар мен тәрбиеленушілердің оқу процесі кезінде ұялы байланыстың абоненттік құрылғысын пайдалануына жол берілмейді.";</w:t>
      </w:r>
    </w:p>
    <w:bookmarkEnd w:id="126"/>
    <w:bookmarkStart w:name="z156" w:id="12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49-бапта</w:t>
      </w:r>
      <w:r>
        <w:rPr>
          <w:rFonts w:ascii="Times New Roman"/>
          <w:b w:val="false"/>
          <w:i w:val="false"/>
          <w:color w:val="000000"/>
          <w:sz w:val="28"/>
        </w:rPr>
        <w:t>:</w:t>
      </w:r>
    </w:p>
    <w:bookmarkEnd w:id="127"/>
    <w:bookmarkStart w:name="z157" w:id="128"/>
    <w:p>
      <w:pPr>
        <w:spacing w:after="0"/>
        <w:ind w:left="0"/>
        <w:jc w:val="both"/>
      </w:pPr>
      <w:r>
        <w:rPr>
          <w:rFonts w:ascii="Times New Roman"/>
          <w:b w:val="false"/>
          <w:i w:val="false"/>
          <w:color w:val="000000"/>
          <w:sz w:val="28"/>
        </w:rPr>
        <w:t xml:space="preserve">
      1-тармақ </w:t>
      </w:r>
      <w:r>
        <w:rPr>
          <w:rFonts w:ascii="Times New Roman"/>
          <w:b w:val="false"/>
          <w:i w:val="false"/>
          <w:color w:val="000000"/>
          <w:sz w:val="28"/>
        </w:rPr>
        <w:t>5) тармақшасындағы</w:t>
      </w:r>
      <w:r>
        <w:rPr>
          <w:rFonts w:ascii="Times New Roman"/>
          <w:b w:val="false"/>
          <w:i w:val="false"/>
          <w:color w:val="000000"/>
          <w:sz w:val="28"/>
        </w:rPr>
        <w:t xml:space="preserve"> "қызмет көрсетулер алуына құқығы бар." деген сөздер "көрсетілетін қызметтер алуына;" деген сөздермен ауыстырылып, мынадай мазмұндағы 6) тармақшамен толықтырылсын:</w:t>
      </w:r>
    </w:p>
    <w:bookmarkEnd w:id="128"/>
    <w:bookmarkStart w:name="z158" w:id="129"/>
    <w:p>
      <w:pPr>
        <w:spacing w:after="0"/>
        <w:ind w:left="0"/>
        <w:jc w:val="both"/>
      </w:pPr>
      <w:r>
        <w:rPr>
          <w:rFonts w:ascii="Times New Roman"/>
          <w:b w:val="false"/>
          <w:i w:val="false"/>
          <w:color w:val="000000"/>
          <w:sz w:val="28"/>
        </w:rPr>
        <w:t>
      "6) баланың оқу жетістіктерінің ағымдағы бағаларына және үй тапсырмаларына тегін электрондық қолжетімділікті алуына құқығы бар.";</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1-1) тармақшамен толықтырылсын:</w:t>
      </w:r>
    </w:p>
    <w:bookmarkStart w:name="z160" w:id="130"/>
    <w:p>
      <w:pPr>
        <w:spacing w:after="0"/>
        <w:ind w:left="0"/>
        <w:jc w:val="both"/>
      </w:pPr>
      <w:r>
        <w:rPr>
          <w:rFonts w:ascii="Times New Roman"/>
          <w:b w:val="false"/>
          <w:i w:val="false"/>
          <w:color w:val="000000"/>
          <w:sz w:val="28"/>
        </w:rPr>
        <w:t>
      "1-1) балалардың ұялы байланыстың абоненттік құрылғысын пайдалануын, сондай-ақ балалардың өз денсаулығы мен дамуына зиян келтіретін ақпаратты орналастыратын интернет-ресурстарға кіруін бақылауды жүзеге асыруға;";</w:t>
      </w:r>
    </w:p>
    <w:bookmarkEnd w:id="130"/>
    <w:bookmarkStart w:name="z161" w:id="131"/>
    <w:p>
      <w:pPr>
        <w:spacing w:after="0"/>
        <w:ind w:left="0"/>
        <w:jc w:val="both"/>
      </w:pPr>
      <w:r>
        <w:rPr>
          <w:rFonts w:ascii="Times New Roman"/>
          <w:b w:val="false"/>
          <w:i w:val="false"/>
          <w:color w:val="000000"/>
          <w:sz w:val="28"/>
        </w:rPr>
        <w:t xml:space="preserve">
      мынадай мазмұндағы 4-тармақпен толықтырылсын: </w:t>
      </w:r>
    </w:p>
    <w:bookmarkEnd w:id="131"/>
    <w:bookmarkStart w:name="z162" w:id="132"/>
    <w:p>
      <w:pPr>
        <w:spacing w:after="0"/>
        <w:ind w:left="0"/>
        <w:jc w:val="both"/>
      </w:pPr>
      <w:r>
        <w:rPr>
          <w:rFonts w:ascii="Times New Roman"/>
          <w:b w:val="false"/>
          <w:i w:val="false"/>
          <w:color w:val="000000"/>
          <w:sz w:val="28"/>
        </w:rPr>
        <w:t>
      "4. Бастауыш, негізгі орта, жалпы орта, техникалық және кәсіптік, орта білімнен кейінгі білім беру ұйымдарында білім алушыларды белгілі бір академиялық кезеңге (семестрге немесе оқу жылына) басқа білім беру ұйымына (ел ішінде немесе шетелге) ауыстыру Қазақстан Республикасының заңнамасына сәйкес және ата-аналарының немесе өзге де заңды өкілдерінің жазбаша келісімімен, сондай-ақ академиялық кредиттер түрінде және (немесе) басқа білім беру ұйымында оқуды жалғастыру үшін меңгерген оқыту нәтижелерін (модульдерін), оқу бағдарламаларын, пәндерін міндетті түрде қайта сынақ есебіне жаза отырып жүзеге асырылады.";</w:t>
      </w:r>
    </w:p>
    <w:bookmarkEnd w:id="132"/>
    <w:bookmarkStart w:name="z163" w:id="133"/>
    <w:p>
      <w:pPr>
        <w:spacing w:after="0"/>
        <w:ind w:left="0"/>
        <w:jc w:val="both"/>
      </w:pPr>
      <w:r>
        <w:rPr>
          <w:rFonts w:ascii="Times New Roman"/>
          <w:b w:val="false"/>
          <w:i w:val="false"/>
          <w:color w:val="000000"/>
          <w:sz w:val="28"/>
        </w:rPr>
        <w:t xml:space="preserve">
      17) 55-баптың </w:t>
      </w:r>
      <w:r>
        <w:rPr>
          <w:rFonts w:ascii="Times New Roman"/>
          <w:b w:val="false"/>
          <w:i w:val="false"/>
          <w:color w:val="000000"/>
          <w:sz w:val="28"/>
        </w:rPr>
        <w:t>7-тармағында</w:t>
      </w:r>
      <w:r>
        <w:rPr>
          <w:rFonts w:ascii="Times New Roman"/>
          <w:b w:val="false"/>
          <w:i w:val="false"/>
          <w:color w:val="000000"/>
          <w:sz w:val="28"/>
        </w:rPr>
        <w:t>:</w:t>
      </w:r>
    </w:p>
    <w:bookmarkEnd w:id="133"/>
    <w:bookmarkStart w:name="z164" w:id="134"/>
    <w:p>
      <w:pPr>
        <w:spacing w:after="0"/>
        <w:ind w:left="0"/>
        <w:jc w:val="both"/>
      </w:pPr>
      <w:r>
        <w:rPr>
          <w:rFonts w:ascii="Times New Roman"/>
          <w:b w:val="false"/>
          <w:i w:val="false"/>
          <w:color w:val="000000"/>
          <w:sz w:val="28"/>
        </w:rPr>
        <w:t>
      2) және 3) тармақшалар мынадай редакцияда жазылсын:</w:t>
      </w:r>
    </w:p>
    <w:bookmarkEnd w:id="134"/>
    <w:bookmarkStart w:name="z165" w:id="135"/>
    <w:p>
      <w:pPr>
        <w:spacing w:after="0"/>
        <w:ind w:left="0"/>
        <w:jc w:val="both"/>
      </w:pPr>
      <w:r>
        <w:rPr>
          <w:rFonts w:ascii="Times New Roman"/>
          <w:b w:val="false"/>
          <w:i w:val="false"/>
          <w:color w:val="000000"/>
          <w:sz w:val="28"/>
        </w:rPr>
        <w:t xml:space="preserve">
      "2) білім алушылардың білім жетістіктерін бағалау әдіснамасын және мониторингілеу құралдарын әзірлейді; </w:t>
      </w:r>
    </w:p>
    <w:bookmarkEnd w:id="135"/>
    <w:bookmarkStart w:name="z166" w:id="136"/>
    <w:p>
      <w:pPr>
        <w:spacing w:after="0"/>
        <w:ind w:left="0"/>
        <w:jc w:val="both"/>
      </w:pPr>
      <w:r>
        <w:rPr>
          <w:rFonts w:ascii="Times New Roman"/>
          <w:b w:val="false"/>
          <w:i w:val="false"/>
          <w:color w:val="000000"/>
          <w:sz w:val="28"/>
        </w:rPr>
        <w:t>
      3) білім алушылардың жауаптарын мониторингілеу мен өңдеуді жүргізеді;";</w:t>
      </w:r>
    </w:p>
    <w:bookmarkEnd w:id="136"/>
    <w:bookmarkStart w:name="z167" w:id="137"/>
    <w:p>
      <w:pPr>
        <w:spacing w:after="0"/>
        <w:ind w:left="0"/>
        <w:jc w:val="both"/>
      </w:pPr>
      <w:r>
        <w:rPr>
          <w:rFonts w:ascii="Times New Roman"/>
          <w:b w:val="false"/>
          <w:i w:val="false"/>
          <w:color w:val="000000"/>
          <w:sz w:val="28"/>
        </w:rPr>
        <w:t xml:space="preserve">
      мынадай мазмұндағы 4) тармақшамен толықтырылсын: </w:t>
      </w:r>
    </w:p>
    <w:bookmarkEnd w:id="137"/>
    <w:bookmarkStart w:name="z168" w:id="138"/>
    <w:p>
      <w:pPr>
        <w:spacing w:after="0"/>
        <w:ind w:left="0"/>
        <w:jc w:val="both"/>
      </w:pPr>
      <w:r>
        <w:rPr>
          <w:rFonts w:ascii="Times New Roman"/>
          <w:b w:val="false"/>
          <w:i w:val="false"/>
          <w:color w:val="000000"/>
          <w:sz w:val="28"/>
        </w:rPr>
        <w:t>
      "4) білім алушылардың білім жетістіктерін мониторингілеу нәтижелеріне кешенді талдау жүргізеді.";</w:t>
      </w:r>
    </w:p>
    <w:bookmarkEnd w:id="138"/>
    <w:bookmarkStart w:name="z169" w:id="13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57-бапта</w:t>
      </w:r>
      <w:r>
        <w:rPr>
          <w:rFonts w:ascii="Times New Roman"/>
          <w:b w:val="false"/>
          <w:i w:val="false"/>
          <w:color w:val="000000"/>
          <w:sz w:val="28"/>
        </w:rPr>
        <w:t>:</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71" w:id="140"/>
    <w:p>
      <w:pPr>
        <w:spacing w:after="0"/>
        <w:ind w:left="0"/>
        <w:jc w:val="both"/>
      </w:pPr>
      <w:r>
        <w:rPr>
          <w:rFonts w:ascii="Times New Roman"/>
          <w:b w:val="false"/>
          <w:i w:val="false"/>
          <w:color w:val="000000"/>
          <w:sz w:val="28"/>
        </w:rPr>
        <w:t>
      бірінші бөліктегі "біліктіліктер" деген сөз "білім беру бағдарламаларының тізіліміне енгізілген мамандықтар" деген сөздермен ауыстырылсын;</w:t>
      </w:r>
    </w:p>
    <w:bookmarkEnd w:id="140"/>
    <w:bookmarkStart w:name="z172" w:id="141"/>
    <w:p>
      <w:pPr>
        <w:spacing w:after="0"/>
        <w:ind w:left="0"/>
        <w:jc w:val="both"/>
      </w:pPr>
      <w:r>
        <w:rPr>
          <w:rFonts w:ascii="Times New Roman"/>
          <w:b w:val="false"/>
          <w:i w:val="false"/>
          <w:color w:val="000000"/>
          <w:sz w:val="28"/>
        </w:rPr>
        <w:t>
      екінші бөлік мынадай редакцияда жазылсын:</w:t>
      </w:r>
    </w:p>
    <w:bookmarkEnd w:id="141"/>
    <w:bookmarkStart w:name="z173" w:id="142"/>
    <w:p>
      <w:pPr>
        <w:spacing w:after="0"/>
        <w:ind w:left="0"/>
        <w:jc w:val="both"/>
      </w:pPr>
      <w:r>
        <w:rPr>
          <w:rFonts w:ascii="Times New Roman"/>
          <w:b w:val="false"/>
          <w:i w:val="false"/>
          <w:color w:val="000000"/>
          <w:sz w:val="28"/>
        </w:rPr>
        <w:t xml:space="preserve">
      "Білім беру қызметімен айналысуға арналған лицензияға қосымшада: </w:t>
      </w:r>
    </w:p>
    <w:bookmarkEnd w:id="142"/>
    <w:bookmarkStart w:name="z174" w:id="143"/>
    <w:p>
      <w:pPr>
        <w:spacing w:after="0"/>
        <w:ind w:left="0"/>
        <w:jc w:val="both"/>
      </w:pPr>
      <w:r>
        <w:rPr>
          <w:rFonts w:ascii="Times New Roman"/>
          <w:b w:val="false"/>
          <w:i w:val="false"/>
          <w:color w:val="000000"/>
          <w:sz w:val="28"/>
        </w:rPr>
        <w:t xml:space="preserve">
      техникалық және кәсіптік, орта білімнен кейінгі білім беру үшін техникалық және кәсіптік, орта білімнен кейінгі білім беру мамандықтары мен біліктіліктерінің сыныптауышына сәйкес мамандықтың коды, атауы көрсетіледі; </w:t>
      </w:r>
    </w:p>
    <w:bookmarkEnd w:id="143"/>
    <w:bookmarkStart w:name="z175" w:id="144"/>
    <w:p>
      <w:pPr>
        <w:spacing w:after="0"/>
        <w:ind w:left="0"/>
        <w:jc w:val="both"/>
      </w:pPr>
      <w:r>
        <w:rPr>
          <w:rFonts w:ascii="Times New Roman"/>
          <w:b w:val="false"/>
          <w:i w:val="false"/>
          <w:color w:val="000000"/>
          <w:sz w:val="28"/>
        </w:rPr>
        <w:t>
      әскери, арнаулы оқу орындары үшін техникалық және кәсіптік, орта білімнен кейінгі білім беру мамандықтары мен біліктіліктерінің сыныптауышына сәйкес мамандықтың коды, тобы көрсетіледі;";</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177" w:id="145"/>
    <w:p>
      <w:pPr>
        <w:spacing w:after="0"/>
        <w:ind w:left="0"/>
        <w:jc w:val="both"/>
      </w:pPr>
      <w:r>
        <w:rPr>
          <w:rFonts w:ascii="Times New Roman"/>
          <w:b w:val="false"/>
          <w:i w:val="false"/>
          <w:color w:val="000000"/>
          <w:sz w:val="28"/>
        </w:rPr>
        <w:t>
      "4. Білім беру қызметін халықаралық мектептер мәртебесі бар филиалдар арқылы жүзеге асыратын лицензиатты қоспағанда, білім беру қызметімен айналысуға арналған лицензияның және (немесе) лицензияға қосымшаның қолданысы лицензиаттың тіркелген жері бойынша (заңды мекенжайына сәйкес) әкімшілік-аумақтық бірлік шегінде шектеледі.</w:t>
      </w:r>
    </w:p>
    <w:bookmarkEnd w:id="145"/>
    <w:bookmarkStart w:name="z178" w:id="146"/>
    <w:p>
      <w:pPr>
        <w:spacing w:after="0"/>
        <w:ind w:left="0"/>
        <w:jc w:val="both"/>
      </w:pPr>
      <w:r>
        <w:rPr>
          <w:rFonts w:ascii="Times New Roman"/>
          <w:b w:val="false"/>
          <w:i w:val="false"/>
          <w:color w:val="000000"/>
          <w:sz w:val="28"/>
        </w:rPr>
        <w:t>
      Лицензияға қосымша білім беру ұйымының әрбір объектісіне рұқсаттық бақылау жүргізіле отырып, қызмет жүзеге асырылатын нақты мекенжай көрсетіліп, лицензия берілген немесе берілетін қызметтің кіші түріне (кіші түрлеріне) беріледі.";</w:t>
      </w:r>
    </w:p>
    <w:bookmarkEnd w:id="146"/>
    <w:bookmarkStart w:name="z179" w:id="14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63-бап</w:t>
      </w:r>
      <w:r>
        <w:rPr>
          <w:rFonts w:ascii="Times New Roman"/>
          <w:b w:val="false"/>
          <w:i w:val="false"/>
          <w:color w:val="000000"/>
          <w:sz w:val="28"/>
        </w:rPr>
        <w:t xml:space="preserve"> мынадай мазмұндағы 3-3-тармақпен толықтырылсын: </w:t>
      </w:r>
    </w:p>
    <w:bookmarkEnd w:id="147"/>
    <w:bookmarkStart w:name="z180" w:id="148"/>
    <w:p>
      <w:pPr>
        <w:spacing w:after="0"/>
        <w:ind w:left="0"/>
        <w:jc w:val="both"/>
      </w:pPr>
      <w:r>
        <w:rPr>
          <w:rFonts w:ascii="Times New Roman"/>
          <w:b w:val="false"/>
          <w:i w:val="false"/>
          <w:color w:val="000000"/>
          <w:sz w:val="28"/>
        </w:rPr>
        <w:t>
      "3-3. Осы Заңның 63-бабының 3 және 3-2-тармақтарына сәйкес орта, техникалық және кәсіптік, орта білімнен кейінгі білімнің білім беру бағдарламаларын іске асыратын, шаруашылық жүргізу немесе жедел басқару құқығындағы мемлекеттік кәсіпорындардың ұйымдық-құқықтық нысанындағы мемлекеттік білім беру ұйымдары алған кірістер дербес пайдаланылады.";</w:t>
      </w:r>
    </w:p>
    <w:bookmarkEnd w:id="148"/>
    <w:bookmarkStart w:name="z181" w:id="149"/>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64-бап</w:t>
      </w:r>
      <w:r>
        <w:rPr>
          <w:rFonts w:ascii="Times New Roman"/>
          <w:b w:val="false"/>
          <w:i w:val="false"/>
          <w:color w:val="000000"/>
          <w:sz w:val="28"/>
        </w:rPr>
        <w:t xml:space="preserve"> мынадай мазмұндағы 3-3-тармақпен толықтырылсын: </w:t>
      </w:r>
    </w:p>
    <w:bookmarkEnd w:id="149"/>
    <w:bookmarkStart w:name="z182" w:id="150"/>
    <w:p>
      <w:pPr>
        <w:spacing w:after="0"/>
        <w:ind w:left="0"/>
        <w:jc w:val="both"/>
      </w:pPr>
      <w:r>
        <w:rPr>
          <w:rFonts w:ascii="Times New Roman"/>
          <w:b w:val="false"/>
          <w:i w:val="false"/>
          <w:color w:val="000000"/>
          <w:sz w:val="28"/>
        </w:rPr>
        <w:t>
      "3-3. Орта, техникалық және кәсіптік, орта білімнен кейінгі мемлекеттік білім беру ұйымдары өздеріне тиесілі мүліктік кешендерімен қоса иеліктен шығарылуға жатпайды.";</w:t>
      </w:r>
    </w:p>
    <w:bookmarkEnd w:id="150"/>
    <w:bookmarkStart w:name="z183" w:id="15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67-1-бап</w:t>
      </w:r>
      <w:r>
        <w:rPr>
          <w:rFonts w:ascii="Times New Roman"/>
          <w:b w:val="false"/>
          <w:i w:val="false"/>
          <w:color w:val="000000"/>
          <w:sz w:val="28"/>
        </w:rPr>
        <w:t xml:space="preserve"> мынадай мазмұндағы 4 және 5-тармақтармен толықтырылсын: </w:t>
      </w:r>
    </w:p>
    <w:bookmarkEnd w:id="151"/>
    <w:bookmarkStart w:name="z184" w:id="152"/>
    <w:p>
      <w:pPr>
        <w:spacing w:after="0"/>
        <w:ind w:left="0"/>
        <w:jc w:val="both"/>
      </w:pPr>
      <w:r>
        <w:rPr>
          <w:rFonts w:ascii="Times New Roman"/>
          <w:b w:val="false"/>
          <w:i w:val="false"/>
          <w:color w:val="000000"/>
          <w:sz w:val="28"/>
        </w:rPr>
        <w:t>
      "4. Техникалық және кәсіптік, орта білімнен кейінгі білімнің білім беру бағдарламалары бойынша берілген, білім беру қызметімен айналысуға арналған лицензияның және (немесе) лицензияға қосымшалардың қолданылу мерзімі қызметтің кіші түрінің (кіші түрлерінің) атауы өзгеруіне байланысты 2024 жылғы 1 қаңтарға дейін оқуға түскен адамдардың оқу кезеңіне қолданылады.</w:t>
      </w:r>
    </w:p>
    <w:bookmarkEnd w:id="152"/>
    <w:bookmarkStart w:name="z185" w:id="153"/>
    <w:p>
      <w:pPr>
        <w:spacing w:after="0"/>
        <w:ind w:left="0"/>
        <w:jc w:val="both"/>
      </w:pPr>
      <w:r>
        <w:rPr>
          <w:rFonts w:ascii="Times New Roman"/>
          <w:b w:val="false"/>
          <w:i w:val="false"/>
          <w:color w:val="000000"/>
          <w:sz w:val="28"/>
        </w:rPr>
        <w:t>
      5. Техникалық және кәсіптік, орта білімнен кейінгі білімнің білім беру бағдарламалары бойынша берілген, білім беру қызметімен айналысуға арналған лицензия және (немесе) лицензияға қосымшалар қызметтің кіші түрінің (кіші түрлерінің) атауы өзгеруіне байланысты қайта ресімделген жағдайда техникалық және кәсіптік, орта білімнен кейінгі білім беру ұйымдары 2024 жылғы 1 қаңтарға дейін өздеріне оқуға қабылданған адамдарға біліктілігі бойынша білім туралы құжат беруге құқылы.".</w:t>
      </w:r>
    </w:p>
    <w:bookmarkEnd w:id="153"/>
    <w:bookmarkStart w:name="z186" w:id="154"/>
    <w:p>
      <w:pPr>
        <w:spacing w:after="0"/>
        <w:ind w:left="0"/>
        <w:jc w:val="both"/>
      </w:pPr>
      <w:r>
        <w:rPr>
          <w:rFonts w:ascii="Times New Roman"/>
          <w:b w:val="false"/>
          <w:i w:val="false"/>
          <w:color w:val="000000"/>
          <w:sz w:val="28"/>
        </w:rPr>
        <w:t xml:space="preserve">
      5. "Назарбаев Университеті", "Назарбаев Зияткерлік мектептері" және "Назарбаев Қоры" мәртебесі туралы" 2011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10-бап</w:t>
      </w:r>
      <w:r>
        <w:rPr>
          <w:rFonts w:ascii="Times New Roman"/>
          <w:b w:val="false"/>
          <w:i w:val="false"/>
          <w:color w:val="000000"/>
          <w:sz w:val="28"/>
        </w:rPr>
        <w:t xml:space="preserve"> мынадай мазмұндағы 6-тармақпен толықтырылсын: </w:t>
      </w:r>
    </w:p>
    <w:bookmarkStart w:name="z188" w:id="155"/>
    <w:p>
      <w:pPr>
        <w:spacing w:after="0"/>
        <w:ind w:left="0"/>
        <w:jc w:val="both"/>
      </w:pPr>
      <w:r>
        <w:rPr>
          <w:rFonts w:ascii="Times New Roman"/>
          <w:b w:val="false"/>
          <w:i w:val="false"/>
          <w:color w:val="000000"/>
          <w:sz w:val="28"/>
        </w:rPr>
        <w:t>
      "6. Зияткерлік мектептер жыл сайын ресми интернет-ресурстарда білім беру қызметі туралы жылдық есепті орналастырады.".</w:t>
      </w:r>
    </w:p>
    <w:bookmarkEnd w:id="155"/>
    <w:bookmarkStart w:name="z189" w:id="156"/>
    <w:p>
      <w:pPr>
        <w:spacing w:after="0"/>
        <w:ind w:left="0"/>
        <w:jc w:val="both"/>
      </w:pPr>
      <w:r>
        <w:rPr>
          <w:rFonts w:ascii="Times New Roman"/>
          <w:b w:val="false"/>
          <w:i w:val="false"/>
          <w:color w:val="000000"/>
          <w:sz w:val="28"/>
        </w:rPr>
        <w:t xml:space="preserve">
      6.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6"/>
    <w:bookmarkStart w:name="z190" w:id="157"/>
    <w:p>
      <w:pPr>
        <w:spacing w:after="0"/>
        <w:ind w:left="0"/>
        <w:jc w:val="both"/>
      </w:pPr>
      <w:r>
        <w:rPr>
          <w:rFonts w:ascii="Times New Roman"/>
          <w:b w:val="false"/>
          <w:i w:val="false"/>
          <w:color w:val="000000"/>
          <w:sz w:val="28"/>
        </w:rPr>
        <w:t xml:space="preserve">
      140-баптың </w:t>
      </w:r>
      <w:r>
        <w:rPr>
          <w:rFonts w:ascii="Times New Roman"/>
          <w:b w:val="false"/>
          <w:i w:val="false"/>
          <w:color w:val="000000"/>
          <w:sz w:val="28"/>
        </w:rPr>
        <w:t>2-тармағының</w:t>
      </w:r>
      <w:r>
        <w:rPr>
          <w:rFonts w:ascii="Times New Roman"/>
          <w:b w:val="false"/>
          <w:i w:val="false"/>
          <w:color w:val="000000"/>
          <w:sz w:val="28"/>
        </w:rPr>
        <w:t xml:space="preserve"> бесінші бөлігі мынадай редакцияда жазылсын: </w:t>
      </w:r>
    </w:p>
    <w:bookmarkEnd w:id="157"/>
    <w:bookmarkStart w:name="z191" w:id="158"/>
    <w:p>
      <w:pPr>
        <w:spacing w:after="0"/>
        <w:ind w:left="0"/>
        <w:jc w:val="both"/>
      </w:pPr>
      <w:r>
        <w:rPr>
          <w:rFonts w:ascii="Times New Roman"/>
          <w:b w:val="false"/>
          <w:i w:val="false"/>
          <w:color w:val="000000"/>
          <w:sz w:val="28"/>
        </w:rPr>
        <w:t xml:space="preserve">
      "Шаруашылық жүргізу құқығындағы мемлекеттік кәсіпорындардың ұйымдық-құқықтық нысанындағы орта, техникалық және кәсіптік, орта білімнен кейінгі білім беру ұйымдарын және қазыналық кәсіпорындардың ұйымдық-құқықтық нысанындағы мектепке дейінгі ұйымдарды, балаларға арналған қосымша білім беру ұйымдарын қоспағанда, коммуналдық мемлекеттік кәсіпорындардың таза кірісінің бір бөлігін аудару нормативін облыстың жергілікті атқарушы органы белгілейді.". </w:t>
      </w:r>
    </w:p>
    <w:bookmarkEnd w:id="158"/>
    <w:bookmarkStart w:name="z192" w:id="159"/>
    <w:p>
      <w:pPr>
        <w:spacing w:after="0"/>
        <w:ind w:left="0"/>
        <w:jc w:val="both"/>
      </w:pPr>
      <w:r>
        <w:rPr>
          <w:rFonts w:ascii="Times New Roman"/>
          <w:b w:val="false"/>
          <w:i w:val="false"/>
          <w:color w:val="000000"/>
          <w:sz w:val="28"/>
        </w:rPr>
        <w:t xml:space="preserve">
      7.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3-жолы 3-бағанының 4 және 5-тармақтарындағы "Біліктіліктері" деген сөз "Білім беру бағдарламаларының тізіліміне енгізілген мамандықтар" деген сөздермен ауыстырылсын.</w:t>
      </w:r>
    </w:p>
    <w:bookmarkStart w:name="z194" w:id="160"/>
    <w:p>
      <w:pPr>
        <w:spacing w:after="0"/>
        <w:ind w:left="0"/>
        <w:jc w:val="both"/>
      </w:pPr>
      <w:r>
        <w:rPr>
          <w:rFonts w:ascii="Times New Roman"/>
          <w:b w:val="false"/>
          <w:i w:val="false"/>
          <w:color w:val="000000"/>
          <w:sz w:val="28"/>
        </w:rPr>
        <w:t xml:space="preserve">
      8. "Дене шынықтыру және спорт туралы" Қазақстан Республикасының 2014 жылғы 3 шілдедегі </w:t>
      </w:r>
      <w:r>
        <w:rPr>
          <w:rFonts w:ascii="Times New Roman"/>
          <w:b w:val="false"/>
          <w:i w:val="false"/>
          <w:color w:val="000000"/>
          <w:sz w:val="28"/>
        </w:rPr>
        <w:t>Заңына</w:t>
      </w:r>
      <w:r>
        <w:rPr>
          <w:rFonts w:ascii="Times New Roman"/>
          <w:b w:val="false"/>
          <w:i w:val="false"/>
          <w:color w:val="000000"/>
          <w:sz w:val="28"/>
        </w:rPr>
        <w:t>:</w:t>
      </w:r>
    </w:p>
    <w:bookmarkEnd w:id="160"/>
    <w:bookmarkStart w:name="z195" w:id="161"/>
    <w:p>
      <w:pPr>
        <w:spacing w:after="0"/>
        <w:ind w:left="0"/>
        <w:jc w:val="both"/>
      </w:pPr>
      <w:r>
        <w:rPr>
          <w:rFonts w:ascii="Times New Roman"/>
          <w:b w:val="false"/>
          <w:i w:val="false"/>
          <w:color w:val="000000"/>
          <w:sz w:val="28"/>
        </w:rPr>
        <w:t xml:space="preserve">
      15-баптың </w:t>
      </w:r>
      <w:r>
        <w:rPr>
          <w:rFonts w:ascii="Times New Roman"/>
          <w:b w:val="false"/>
          <w:i w:val="false"/>
          <w:color w:val="000000"/>
          <w:sz w:val="28"/>
        </w:rPr>
        <w:t>2-тармағында</w:t>
      </w:r>
      <w:r>
        <w:rPr>
          <w:rFonts w:ascii="Times New Roman"/>
          <w:b w:val="false"/>
          <w:i w:val="false"/>
          <w:color w:val="000000"/>
          <w:sz w:val="28"/>
        </w:rPr>
        <w:t>:</w:t>
      </w:r>
    </w:p>
    <w:bookmarkEnd w:id="161"/>
    <w:bookmarkStart w:name="z196" w:id="162"/>
    <w:p>
      <w:pPr>
        <w:spacing w:after="0"/>
        <w:ind w:left="0"/>
        <w:jc w:val="both"/>
      </w:pPr>
      <w:r>
        <w:rPr>
          <w:rFonts w:ascii="Times New Roman"/>
          <w:b w:val="false"/>
          <w:i w:val="false"/>
          <w:color w:val="000000"/>
          <w:sz w:val="28"/>
        </w:rPr>
        <w:t xml:space="preserve">
      бірінші бөлік мынадай редакцияда жазылсын: </w:t>
      </w:r>
    </w:p>
    <w:bookmarkEnd w:id="162"/>
    <w:bookmarkStart w:name="z197" w:id="163"/>
    <w:p>
      <w:pPr>
        <w:spacing w:after="0"/>
        <w:ind w:left="0"/>
        <w:jc w:val="both"/>
      </w:pPr>
      <w:r>
        <w:rPr>
          <w:rFonts w:ascii="Times New Roman"/>
          <w:b w:val="false"/>
          <w:i w:val="false"/>
          <w:color w:val="000000"/>
          <w:sz w:val="28"/>
        </w:rPr>
        <w:t>
      "2. Дене тәрбиесі мектепке дейінгі ұйымдарда, орта, техникалық және кәсіптік, орта білімнен кейінгі білім беру ұйымдарында, сондай-ақ жоғары білім беру бағдарламаларын іске асыратын жоғары және (немесе) жоғары оқу орнынан кейінгі білім беру ұйымдарында бірінші және екінші оқу жылдарында білім алушылар үшін аптасына кемінде үш сағат көлемінде жүргізіледі.";</w:t>
      </w:r>
    </w:p>
    <w:bookmarkEnd w:id="163"/>
    <w:bookmarkStart w:name="z198" w:id="164"/>
    <w:p>
      <w:pPr>
        <w:spacing w:after="0"/>
        <w:ind w:left="0"/>
        <w:jc w:val="both"/>
      </w:pPr>
      <w:r>
        <w:rPr>
          <w:rFonts w:ascii="Times New Roman"/>
          <w:b w:val="false"/>
          <w:i w:val="false"/>
          <w:color w:val="000000"/>
          <w:sz w:val="28"/>
        </w:rPr>
        <w:t xml:space="preserve">
      мынадай мазмұндағы алтыншы бөлікпен толықтырылсын: </w:t>
      </w:r>
    </w:p>
    <w:bookmarkEnd w:id="164"/>
    <w:bookmarkStart w:name="z199" w:id="165"/>
    <w:p>
      <w:pPr>
        <w:spacing w:after="0"/>
        <w:ind w:left="0"/>
        <w:jc w:val="both"/>
      </w:pPr>
      <w:r>
        <w:rPr>
          <w:rFonts w:ascii="Times New Roman"/>
          <w:b w:val="false"/>
          <w:i w:val="false"/>
          <w:color w:val="000000"/>
          <w:sz w:val="28"/>
        </w:rPr>
        <w:t>
      "Спорттағы дарынды балаларға арналған мамандандырылған мектеп-интернаттардың, олимпиадалық резервтің мамандандырылған мектеп-интернат-колледждерінің білім алушылары мен тәрбиеленушілері дене тәрбиесі сабақтарынан босатылады.".</w:t>
      </w:r>
    </w:p>
    <w:bookmarkEnd w:id="165"/>
    <w:bookmarkStart w:name="z200" w:id="166"/>
    <w:p>
      <w:pPr>
        <w:spacing w:after="0"/>
        <w:ind w:left="0"/>
        <w:jc w:val="both"/>
      </w:pPr>
      <w:r>
        <w:rPr>
          <w:rFonts w:ascii="Times New Roman"/>
          <w:b w:val="false"/>
          <w:i w:val="false"/>
          <w:color w:val="000000"/>
          <w:sz w:val="28"/>
        </w:rPr>
        <w:t xml:space="preserve">
      9. "Педагог мәртебесі туралы" 2019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6"/>
    <w:bookmarkStart w:name="z201" w:id="167"/>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67"/>
    <w:bookmarkStart w:name="z202" w:id="168"/>
    <w:p>
      <w:pPr>
        <w:spacing w:after="0"/>
        <w:ind w:left="0"/>
        <w:jc w:val="both"/>
      </w:pPr>
      <w:r>
        <w:rPr>
          <w:rFonts w:ascii="Times New Roman"/>
          <w:b w:val="false"/>
          <w:i w:val="false"/>
          <w:color w:val="000000"/>
          <w:sz w:val="28"/>
        </w:rPr>
        <w:t>
      "3) педагогтік әдеп жөніндегі кеңес – білім беру ұйымдарында және білім беру саласындағы уәкілетті орган ведомствосының аумақтық бөлімшелерінде құрылатын, педагогтердің педагогтік әдепті сақтау мәселелерін қарайтын алқалы орган;";</w:t>
      </w:r>
    </w:p>
    <w:bookmarkEnd w:id="168"/>
    <w:bookmarkStart w:name="z203" w:id="16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12-бап</w:t>
      </w:r>
      <w:r>
        <w:rPr>
          <w:rFonts w:ascii="Times New Roman"/>
          <w:b w:val="false"/>
          <w:i w:val="false"/>
          <w:color w:val="000000"/>
          <w:sz w:val="28"/>
        </w:rPr>
        <w:t xml:space="preserve"> мынадай мазмұндағы 1-1-тармақпен толықтырылсын:</w:t>
      </w:r>
    </w:p>
    <w:bookmarkEnd w:id="169"/>
    <w:bookmarkStart w:name="z204" w:id="170"/>
    <w:p>
      <w:pPr>
        <w:spacing w:after="0"/>
        <w:ind w:left="0"/>
        <w:jc w:val="both"/>
      </w:pPr>
      <w:r>
        <w:rPr>
          <w:rFonts w:ascii="Times New Roman"/>
          <w:b w:val="false"/>
          <w:i w:val="false"/>
          <w:color w:val="000000"/>
          <w:sz w:val="28"/>
        </w:rPr>
        <w:t>
      "1-1. Қазақстан Республикасының тұрғын үй заңнамасына сәйкес мемлекеттік мекемелер мен қазыналық кәсіпорындар шаруашылық жүргізу құқығындағы мемлекеттік кәсіпорындар болып қайта ұйымдастырылған жағдайда педагогтерге мемлекеттік тұрғын үй қорынан тұрғын үй беру кезектілігінің сақталуына кепілдік беріледі.";</w:t>
      </w:r>
    </w:p>
    <w:bookmarkEnd w:id="170"/>
    <w:bookmarkStart w:name="z205" w:id="17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16-бапта</w:t>
      </w:r>
      <w:r>
        <w:rPr>
          <w:rFonts w:ascii="Times New Roman"/>
          <w:b w:val="false"/>
          <w:i w:val="false"/>
          <w:color w:val="000000"/>
          <w:sz w:val="28"/>
        </w:rPr>
        <w:t>:</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07" w:id="172"/>
    <w:p>
      <w:pPr>
        <w:spacing w:after="0"/>
        <w:ind w:left="0"/>
        <w:jc w:val="both"/>
      </w:pPr>
      <w:r>
        <w:rPr>
          <w:rFonts w:ascii="Times New Roman"/>
          <w:b w:val="false"/>
          <w:i w:val="false"/>
          <w:color w:val="000000"/>
          <w:sz w:val="28"/>
        </w:rPr>
        <w:t>
      "1. Педагогтік әдеп жөніндегі кеңестің қызметі білім беру саласындағы уәкілетті орган бекітетін педагогтік әдеп жөніндегі кеңестің жұмысын ұйымдастырудың үлгілік қағидалары негізінде жүзеге асырылады.";</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209" w:id="173"/>
    <w:p>
      <w:pPr>
        <w:spacing w:after="0"/>
        <w:ind w:left="0"/>
        <w:jc w:val="both"/>
      </w:pPr>
      <w:r>
        <w:rPr>
          <w:rFonts w:ascii="Times New Roman"/>
          <w:b w:val="false"/>
          <w:i w:val="false"/>
          <w:color w:val="000000"/>
          <w:sz w:val="28"/>
        </w:rPr>
        <w:t>
      "Педагогтік әдеп жөніндегі кеңестің ұсынымы ескеріле отырып, педагогті тәртіптік жауаптылыққа тарту туралы шешім – білім беру ұйымы басшысының актісімен, білім беру ұйымының басшысын тәртіптік жауаптылыққа тарту туралы шешім білім беруді басқару органы басшысының актісімен қабылданады.".</w:t>
      </w:r>
    </w:p>
    <w:bookmarkEnd w:id="173"/>
    <w:bookmarkStart w:name="z210" w:id="174"/>
    <w:p>
      <w:pPr>
        <w:spacing w:after="0"/>
        <w:ind w:left="0"/>
        <w:jc w:val="both"/>
      </w:pPr>
      <w:r>
        <w:rPr>
          <w:rFonts w:ascii="Times New Roman"/>
          <w:b w:val="false"/>
          <w:i w:val="false"/>
          <w:color w:val="000000"/>
          <w:sz w:val="28"/>
        </w:rPr>
        <w:t xml:space="preserve">
      10. "Қазақстан Республикасының кейбір заңнамалық актілеріне қоғамдық бақылау, әкімшілік рәсімдерді жетілдіру мәселелері бойынша өзгерістер мен толықтырулар енгізу туралы" 2023 жылғы 2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4"/>
    <w:bookmarkStart w:name="z211" w:id="175"/>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4) тармақшасының</w:t>
      </w:r>
      <w:r>
        <w:rPr>
          <w:rFonts w:ascii="Times New Roman"/>
          <w:b w:val="false"/>
          <w:i w:val="false"/>
          <w:color w:val="000000"/>
          <w:sz w:val="28"/>
        </w:rPr>
        <w:t xml:space="preserve"> үшінші абзацындағы "8-тармақ" деген сөздер "8-тармақтың бірінші бөлігі" деген сөздермен ауыстырылсын.</w:t>
      </w:r>
    </w:p>
    <w:bookmarkEnd w:id="175"/>
    <w:bookmarkStart w:name="z212" w:id="176"/>
    <w:p>
      <w:pPr>
        <w:spacing w:after="0"/>
        <w:ind w:left="0"/>
        <w:jc w:val="both"/>
      </w:pPr>
      <w:r>
        <w:rPr>
          <w:rFonts w:ascii="Times New Roman"/>
          <w:b w:val="false"/>
          <w:i w:val="false"/>
          <w:color w:val="000000"/>
          <w:sz w:val="28"/>
        </w:rPr>
        <w:t>
      2-бап. Осы Заң алғашқы ресми жарияланған күнінен кейін күнтізбелік алпыс күн өткен соң қолданысқа енгізіледі.</w:t>
      </w:r>
    </w:p>
    <w:bookmarkEnd w:id="17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