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01d6" w14:textId="b330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2025 жылдарға арналған республикалық бюджет туралы" Қазақстан Республикасының Заңына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2023 жылғы 28 наурыздағы № 218-VII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 01.01.2023 ж. бастап қолданысқа енгiзiледi.</w:t>
      </w:r>
    </w:p>
    <w:bookmarkStart w:name="z0" w:id="0"/>
    <w:p>
      <w:pPr>
        <w:spacing w:after="0"/>
        <w:ind w:left="0"/>
        <w:jc w:val="both"/>
      </w:pPr>
      <w:r>
        <w:rPr>
          <w:rFonts w:ascii="Times New Roman"/>
          <w:b w:val="false"/>
          <w:i w:val="false"/>
          <w:color w:val="000000"/>
          <w:sz w:val="28"/>
        </w:rPr>
        <w:t xml:space="preserve">
      1-бап. "2023 – 2025 жылдарға арналған республикалық бюджет туралы" 2022 жылғы 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мынадай өзгерістер мен толықтыру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13-баптар</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"1-бап. 2023 – 2025 жылдарға арналған республикалық бюджет тиісінше осы Заңға 1, 2 және 3-қосымшаларға сәйкес, оның ішінде 2023 жылға мынадай көлемдерде бекiтiлсiн: </w:t>
      </w:r>
    </w:p>
    <w:bookmarkStart w:name="z2" w:id="2"/>
    <w:p>
      <w:pPr>
        <w:spacing w:after="0"/>
        <w:ind w:left="0"/>
        <w:jc w:val="both"/>
      </w:pPr>
      <w:r>
        <w:rPr>
          <w:rFonts w:ascii="Times New Roman"/>
          <w:b w:val="false"/>
          <w:i w:val="false"/>
          <w:color w:val="000000"/>
          <w:sz w:val="28"/>
        </w:rPr>
        <w:t>
      1) кiрiстер – 19 063 995 118 мың теңге, оның iшiнде:</w:t>
      </w:r>
    </w:p>
    <w:bookmarkEnd w:id="2"/>
    <w:p>
      <w:pPr>
        <w:spacing w:after="0"/>
        <w:ind w:left="0"/>
        <w:jc w:val="both"/>
      </w:pPr>
      <w:r>
        <w:rPr>
          <w:rFonts w:ascii="Times New Roman"/>
          <w:b w:val="false"/>
          <w:i w:val="false"/>
          <w:color w:val="000000"/>
          <w:sz w:val="28"/>
        </w:rPr>
        <w:t>
      салықтық түсiмдер бойынша – 14 279 036 264 мың теңге;</w:t>
      </w:r>
    </w:p>
    <w:p>
      <w:pPr>
        <w:spacing w:after="0"/>
        <w:ind w:left="0"/>
        <w:jc w:val="both"/>
      </w:pPr>
      <w:r>
        <w:rPr>
          <w:rFonts w:ascii="Times New Roman"/>
          <w:b w:val="false"/>
          <w:i w:val="false"/>
          <w:color w:val="000000"/>
          <w:sz w:val="28"/>
        </w:rPr>
        <w:t>
      салықтық емес түсiмдер бойынша – 351 800 230 мың теңге;</w:t>
      </w:r>
    </w:p>
    <w:p>
      <w:pPr>
        <w:spacing w:after="0"/>
        <w:ind w:left="0"/>
        <w:jc w:val="both"/>
      </w:pPr>
      <w:r>
        <w:rPr>
          <w:rFonts w:ascii="Times New Roman"/>
          <w:b w:val="false"/>
          <w:i w:val="false"/>
          <w:color w:val="000000"/>
          <w:sz w:val="28"/>
        </w:rPr>
        <w:t>
      негiзгi капиталды сатудан түсетiн түсiмдер бойынша – 1 248 374 мың теңге;</w:t>
      </w:r>
    </w:p>
    <w:p>
      <w:pPr>
        <w:spacing w:after="0"/>
        <w:ind w:left="0"/>
        <w:jc w:val="both"/>
      </w:pPr>
      <w:r>
        <w:rPr>
          <w:rFonts w:ascii="Times New Roman"/>
          <w:b w:val="false"/>
          <w:i w:val="false"/>
          <w:color w:val="000000"/>
          <w:sz w:val="28"/>
        </w:rPr>
        <w:t>
      трансферттер түсiмдерi бойынша – 4 431 910 250 мың теңге;</w:t>
      </w:r>
    </w:p>
    <w:bookmarkStart w:name="z3" w:id="3"/>
    <w:p>
      <w:pPr>
        <w:spacing w:after="0"/>
        <w:ind w:left="0"/>
        <w:jc w:val="both"/>
      </w:pPr>
      <w:r>
        <w:rPr>
          <w:rFonts w:ascii="Times New Roman"/>
          <w:b w:val="false"/>
          <w:i w:val="false"/>
          <w:color w:val="000000"/>
          <w:sz w:val="28"/>
        </w:rPr>
        <w:t>
      2) шығындар – 21 647 463 677 мың теңге;</w:t>
      </w:r>
    </w:p>
    <w:bookmarkEnd w:id="3"/>
    <w:bookmarkStart w:name="z4" w:id="4"/>
    <w:p>
      <w:pPr>
        <w:spacing w:after="0"/>
        <w:ind w:left="0"/>
        <w:jc w:val="both"/>
      </w:pPr>
      <w:r>
        <w:rPr>
          <w:rFonts w:ascii="Times New Roman"/>
          <w:b w:val="false"/>
          <w:i w:val="false"/>
          <w:color w:val="000000"/>
          <w:sz w:val="28"/>
        </w:rPr>
        <w:t>
      3) таза бюджеттiк кредиттеу – 416 911 978 мың теңге, оның iшiнде:</w:t>
      </w:r>
    </w:p>
    <w:bookmarkEnd w:id="4"/>
    <w:p>
      <w:pPr>
        <w:spacing w:after="0"/>
        <w:ind w:left="0"/>
        <w:jc w:val="both"/>
      </w:pPr>
      <w:r>
        <w:rPr>
          <w:rFonts w:ascii="Times New Roman"/>
          <w:b w:val="false"/>
          <w:i w:val="false"/>
          <w:color w:val="000000"/>
          <w:sz w:val="28"/>
        </w:rPr>
        <w:t>
      бюджеттiк кредиттер – 661 400 027 мың теңге;</w:t>
      </w:r>
    </w:p>
    <w:p>
      <w:pPr>
        <w:spacing w:after="0"/>
        <w:ind w:left="0"/>
        <w:jc w:val="both"/>
      </w:pPr>
      <w:r>
        <w:rPr>
          <w:rFonts w:ascii="Times New Roman"/>
          <w:b w:val="false"/>
          <w:i w:val="false"/>
          <w:color w:val="000000"/>
          <w:sz w:val="28"/>
        </w:rPr>
        <w:t>
      бюджеттiк кредиттердi өтеу – 244 488 049 мың теңге;</w:t>
      </w:r>
    </w:p>
    <w:bookmarkStart w:name="z5" w:id="5"/>
    <w:p>
      <w:pPr>
        <w:spacing w:after="0"/>
        <w:ind w:left="0"/>
        <w:jc w:val="both"/>
      </w:pPr>
      <w:r>
        <w:rPr>
          <w:rFonts w:ascii="Times New Roman"/>
          <w:b w:val="false"/>
          <w:i w:val="false"/>
          <w:color w:val="000000"/>
          <w:sz w:val="28"/>
        </w:rPr>
        <w:t>
      4) қаржы активтерiмен жасалатын операциялар бойынша сальдо – 208 212 300 мың теңге, оның iшiнде:</w:t>
      </w:r>
    </w:p>
    <w:bookmarkEnd w:id="5"/>
    <w:p>
      <w:pPr>
        <w:spacing w:after="0"/>
        <w:ind w:left="0"/>
        <w:jc w:val="both"/>
      </w:pPr>
      <w:r>
        <w:rPr>
          <w:rFonts w:ascii="Times New Roman"/>
          <w:b w:val="false"/>
          <w:i w:val="false"/>
          <w:color w:val="000000"/>
          <w:sz w:val="28"/>
        </w:rPr>
        <w:t>
      қаржы активтерiн сатып алу – 208 212 300 мың теңге;</w:t>
      </w:r>
    </w:p>
    <w:bookmarkStart w:name="z6" w:id="6"/>
    <w:p>
      <w:pPr>
        <w:spacing w:after="0"/>
        <w:ind w:left="0"/>
        <w:jc w:val="both"/>
      </w:pPr>
      <w:r>
        <w:rPr>
          <w:rFonts w:ascii="Times New Roman"/>
          <w:b w:val="false"/>
          <w:i w:val="false"/>
          <w:color w:val="000000"/>
          <w:sz w:val="28"/>
        </w:rPr>
        <w:t>
      5) бюджет тапшылығы – -3 208 592 837 мың теңге немесе елдiң жалпы iшкi өнiмінің 2,7 пайызы;</w:t>
      </w:r>
    </w:p>
    <w:bookmarkEnd w:id="6"/>
    <w:bookmarkStart w:name="z7" w:id="7"/>
    <w:p>
      <w:pPr>
        <w:spacing w:after="0"/>
        <w:ind w:left="0"/>
        <w:jc w:val="both"/>
      </w:pPr>
      <w:r>
        <w:rPr>
          <w:rFonts w:ascii="Times New Roman"/>
          <w:b w:val="false"/>
          <w:i w:val="false"/>
          <w:color w:val="000000"/>
          <w:sz w:val="28"/>
        </w:rPr>
        <w:t>
      6) бюджеттің мұнайға қатысты емес тапшылығы – -8 969 908 437 мың теңге немесе елдiң жалпы iшкi өнiмінің 7,4 пайызы;</w:t>
      </w:r>
    </w:p>
    <w:bookmarkEnd w:id="7"/>
    <w:bookmarkStart w:name="z8" w:id="8"/>
    <w:p>
      <w:pPr>
        <w:spacing w:after="0"/>
        <w:ind w:left="0"/>
        <w:jc w:val="both"/>
      </w:pPr>
      <w:r>
        <w:rPr>
          <w:rFonts w:ascii="Times New Roman"/>
          <w:b w:val="false"/>
          <w:i w:val="false"/>
          <w:color w:val="000000"/>
          <w:sz w:val="28"/>
        </w:rPr>
        <w:t>
      7) бюджет тапшылығын қаржыландыру – 3 208 592 837 мың теңге.";</w:t>
      </w:r>
    </w:p>
    <w:bookmarkEnd w:id="8"/>
    <w:p>
      <w:pPr>
        <w:spacing w:after="0"/>
        <w:ind w:left="0"/>
        <w:jc w:val="both"/>
      </w:pPr>
      <w:r>
        <w:rPr>
          <w:rFonts w:ascii="Times New Roman"/>
          <w:b w:val="false"/>
          <w:i w:val="false"/>
          <w:color w:val="000000"/>
          <w:sz w:val="28"/>
        </w:rPr>
        <w:t>
      "7-бап. 2023 жылға арналған республикалық бюджетте Қазақстан Республикасының Ұлттық қорынан берілетін нысаналы трансферт Қазақстан Республикасының Президенті айқындаған мақсаттарға 1 800 000 000 мың теңге сомасында көзделсін.";</w:t>
      </w:r>
    </w:p>
    <w:p>
      <w:pPr>
        <w:spacing w:after="0"/>
        <w:ind w:left="0"/>
        <w:jc w:val="both"/>
      </w:pPr>
      <w:r>
        <w:rPr>
          <w:rFonts w:ascii="Times New Roman"/>
          <w:b w:val="false"/>
          <w:i w:val="false"/>
          <w:color w:val="000000"/>
          <w:sz w:val="28"/>
        </w:rPr>
        <w:t>
      "13-бап. Облыстық бюджеттерге, республикалық маңызы бар қалалардың, астананың бюджеттеріне:</w:t>
      </w:r>
    </w:p>
    <w:bookmarkStart w:name="z9" w:id="9"/>
    <w:p>
      <w:pPr>
        <w:spacing w:after="0"/>
        <w:ind w:left="0"/>
        <w:jc w:val="both"/>
      </w:pPr>
      <w:r>
        <w:rPr>
          <w:rFonts w:ascii="Times New Roman"/>
          <w:b w:val="false"/>
          <w:i w:val="false"/>
          <w:color w:val="000000"/>
          <w:sz w:val="28"/>
        </w:rPr>
        <w:t>
      1) табиғатты қорғау және арнаулы мекемелер қызметкерлерінің жалақысын көтеруге;</w:t>
      </w:r>
    </w:p>
    <w:bookmarkEnd w:id="9"/>
    <w:bookmarkStart w:name="z10" w:id="10"/>
    <w:p>
      <w:pPr>
        <w:spacing w:after="0"/>
        <w:ind w:left="0"/>
        <w:jc w:val="both"/>
      </w:pPr>
      <w:r>
        <w:rPr>
          <w:rFonts w:ascii="Times New Roman"/>
          <w:b w:val="false"/>
          <w:i w:val="false"/>
          <w:color w:val="000000"/>
          <w:sz w:val="28"/>
        </w:rPr>
        <w:t>
      2) қайта өңдеуші кәсіпорындардың ауыл шаруашылығы өнімін тереңдете қайта өңдеп өнім өндіруі үшін оны сатып алу шығындарын субсидиялауға;</w:t>
      </w:r>
    </w:p>
    <w:bookmarkEnd w:id="10"/>
    <w:bookmarkStart w:name="z11" w:id="11"/>
    <w:p>
      <w:pPr>
        <w:spacing w:after="0"/>
        <w:ind w:left="0"/>
        <w:jc w:val="both"/>
      </w:pPr>
      <w:r>
        <w:rPr>
          <w:rFonts w:ascii="Times New Roman"/>
          <w:b w:val="false"/>
          <w:i w:val="false"/>
          <w:color w:val="000000"/>
          <w:sz w:val="28"/>
        </w:rPr>
        <w:t>
      3) эпизоотияға қарсы іс-шаралар жүргізуге;</w:t>
      </w:r>
    </w:p>
    <w:bookmarkEnd w:id="11"/>
    <w:bookmarkStart w:name="z12" w:id="12"/>
    <w:p>
      <w:pPr>
        <w:spacing w:after="0"/>
        <w:ind w:left="0"/>
        <w:jc w:val="both"/>
      </w:pPr>
      <w:r>
        <w:rPr>
          <w:rFonts w:ascii="Times New Roman"/>
          <w:b w:val="false"/>
          <w:i w:val="false"/>
          <w:color w:val="000000"/>
          <w:sz w:val="28"/>
        </w:rPr>
        <w:t>
      4) басым дақылдар өндірісін дамытуды субсидиялауға;</w:t>
      </w:r>
    </w:p>
    <w:bookmarkEnd w:id="12"/>
    <w:bookmarkStart w:name="z13" w:id="13"/>
    <w:p>
      <w:pPr>
        <w:spacing w:after="0"/>
        <w:ind w:left="0"/>
        <w:jc w:val="both"/>
      </w:pPr>
      <w:r>
        <w:rPr>
          <w:rFonts w:ascii="Times New Roman"/>
          <w:b w:val="false"/>
          <w:i w:val="false"/>
          <w:color w:val="000000"/>
          <w:sz w:val="28"/>
        </w:rPr>
        <w:t>
      5)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bookmarkEnd w:id="13"/>
    <w:bookmarkStart w:name="z14" w:id="14"/>
    <w:p>
      <w:pPr>
        <w:spacing w:after="0"/>
        <w:ind w:left="0"/>
        <w:jc w:val="both"/>
      </w:pPr>
      <w:r>
        <w:rPr>
          <w:rFonts w:ascii="Times New Roman"/>
          <w:b w:val="false"/>
          <w:i w:val="false"/>
          <w:color w:val="000000"/>
          <w:sz w:val="28"/>
        </w:rPr>
        <w:t>
      6) Қазақстан Республикасында мүгедектігі бар адамдардың құқықтарын қамтамасыз етуге және өмір сүру сапасын жақсартуға;</w:t>
      </w:r>
    </w:p>
    <w:bookmarkEnd w:id="14"/>
    <w:bookmarkStart w:name="z15" w:id="15"/>
    <w:p>
      <w:pPr>
        <w:spacing w:after="0"/>
        <w:ind w:left="0"/>
        <w:jc w:val="both"/>
      </w:pPr>
      <w:r>
        <w:rPr>
          <w:rFonts w:ascii="Times New Roman"/>
          <w:b w:val="false"/>
          <w:i w:val="false"/>
          <w:color w:val="000000"/>
          <w:sz w:val="28"/>
        </w:rPr>
        <w:t>
      7) мектепке дейінгі білім беру ұйымдары педагогтерінің еңбегіне ақы төлеуді ұлғайтуға;</w:t>
      </w:r>
    </w:p>
    <w:bookmarkEnd w:id="15"/>
    <w:bookmarkStart w:name="z16" w:id="16"/>
    <w:p>
      <w:pPr>
        <w:spacing w:after="0"/>
        <w:ind w:left="0"/>
        <w:jc w:val="both"/>
      </w:pPr>
      <w:r>
        <w:rPr>
          <w:rFonts w:ascii="Times New Roman"/>
          <w:b w:val="false"/>
          <w:i w:val="false"/>
          <w:color w:val="000000"/>
          <w:sz w:val="28"/>
        </w:rPr>
        <w:t xml:space="preserve">
      8) "Жайлы мектеп" пилоттық ұлттық жобасы шеңберінде салынған орта білім беру объектілерін күтіп-ұстауға; </w:t>
      </w:r>
    </w:p>
    <w:bookmarkEnd w:id="16"/>
    <w:bookmarkStart w:name="z17" w:id="17"/>
    <w:p>
      <w:pPr>
        <w:spacing w:after="0"/>
        <w:ind w:left="0"/>
        <w:jc w:val="both"/>
      </w:pPr>
      <w:r>
        <w:rPr>
          <w:rFonts w:ascii="Times New Roman"/>
          <w:b w:val="false"/>
          <w:i w:val="false"/>
          <w:color w:val="000000"/>
          <w:sz w:val="28"/>
        </w:rPr>
        <w:t>
      9) мемлекеттік күндізгі жалпы білім беретін ауылдық толық жинақталған мектептерде жан басына шаққандағы нормативтік қаржыландыруды іске асыруға;</w:t>
      </w:r>
    </w:p>
    <w:bookmarkEnd w:id="17"/>
    <w:bookmarkStart w:name="z18" w:id="18"/>
    <w:p>
      <w:pPr>
        <w:spacing w:after="0"/>
        <w:ind w:left="0"/>
        <w:jc w:val="both"/>
      </w:pPr>
      <w:r>
        <w:rPr>
          <w:rFonts w:ascii="Times New Roman"/>
          <w:b w:val="false"/>
          <w:i w:val="false"/>
          <w:color w:val="000000"/>
          <w:sz w:val="28"/>
        </w:rPr>
        <w:t xml:space="preserve">
      10) техникалық және кәсіптік, орта білімнен кейінгі білім беру ұйымдарында білім алушыларға мемлекеттік стипендияның мөлшерін ұлғайтуға; </w:t>
      </w:r>
    </w:p>
    <w:bookmarkEnd w:id="18"/>
    <w:bookmarkStart w:name="z19" w:id="19"/>
    <w:p>
      <w:pPr>
        <w:spacing w:after="0"/>
        <w:ind w:left="0"/>
        <w:jc w:val="both"/>
      </w:pPr>
      <w:r>
        <w:rPr>
          <w:rFonts w:ascii="Times New Roman"/>
          <w:b w:val="false"/>
          <w:i w:val="false"/>
          <w:color w:val="000000"/>
          <w:sz w:val="28"/>
        </w:rPr>
        <w:t>
      11) "Ауылда денсаулық сақтауды жаңғырту" пилоттық ұлттық жобасы шеңберінде денсаулық сақтау объектілеріне күрделі жөндеу жүргізуге;</w:t>
      </w:r>
    </w:p>
    <w:bookmarkEnd w:id="19"/>
    <w:bookmarkStart w:name="z20" w:id="20"/>
    <w:p>
      <w:pPr>
        <w:spacing w:after="0"/>
        <w:ind w:left="0"/>
        <w:jc w:val="both"/>
      </w:pPr>
      <w:r>
        <w:rPr>
          <w:rFonts w:ascii="Times New Roman"/>
          <w:b w:val="false"/>
          <w:i w:val="false"/>
          <w:color w:val="000000"/>
          <w:sz w:val="28"/>
        </w:rPr>
        <w:t>
      12) "Ауылда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bookmarkEnd w:id="20"/>
    <w:bookmarkStart w:name="z21" w:id="21"/>
    <w:p>
      <w:pPr>
        <w:spacing w:after="0"/>
        <w:ind w:left="0"/>
        <w:jc w:val="both"/>
      </w:pPr>
      <w:r>
        <w:rPr>
          <w:rFonts w:ascii="Times New Roman"/>
          <w:b w:val="false"/>
          <w:i w:val="false"/>
          <w:color w:val="000000"/>
          <w:sz w:val="28"/>
        </w:rPr>
        <w:t>
      13) жер учаскелерін мемлекет мұқтажы үшін алып қоюға;</w:t>
      </w:r>
    </w:p>
    <w:bookmarkEnd w:id="21"/>
    <w:bookmarkStart w:name="z22" w:id="22"/>
    <w:p>
      <w:pPr>
        <w:spacing w:after="0"/>
        <w:ind w:left="0"/>
        <w:jc w:val="both"/>
      </w:pPr>
      <w:r>
        <w:rPr>
          <w:rFonts w:ascii="Times New Roman"/>
          <w:b w:val="false"/>
          <w:i w:val="false"/>
          <w:color w:val="000000"/>
          <w:sz w:val="28"/>
        </w:rPr>
        <w:t>
      14) халықтың әлеуметтік осал топтарына коммуналдық тұрғын үй қорынан тұрғын үй сатып алуға 2023 жылға арналған ағымдағы нысаналы трансферттерді бөлу Қазақстан Республикасы Үкіметінің шешімі негізінде айқындалады.</w:t>
      </w:r>
    </w:p>
    <w:bookmarkEnd w:id="22"/>
    <w:bookmarkStart w:name="z23" w:id="23"/>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осы баптың бірінші бөлігінің 6) және 8) тармақтарында көрсетілген 2023 жылға арналған ағымдағы нысаналы трансферттерді пайдалану тәртібі Қазақстан Республикасы Үкіметінің шешімі негізінде айқындалады.";</w:t>
      </w:r>
    </w:p>
    <w:bookmarkEnd w:id="23"/>
    <w:bookmarkStart w:name="z24" w:id="24"/>
    <w:p>
      <w:pPr>
        <w:spacing w:after="0"/>
        <w:ind w:left="0"/>
        <w:jc w:val="both"/>
      </w:pPr>
      <w:r>
        <w:rPr>
          <w:rFonts w:ascii="Times New Roman"/>
          <w:b w:val="false"/>
          <w:i w:val="false"/>
          <w:color w:val="000000"/>
          <w:sz w:val="28"/>
        </w:rPr>
        <w:t>
      2) мынадай мазмұндағы 15-1-баппен толықтырылсын:</w:t>
      </w:r>
    </w:p>
    <w:bookmarkEnd w:id="24"/>
    <w:p>
      <w:pPr>
        <w:spacing w:after="0"/>
        <w:ind w:left="0"/>
        <w:jc w:val="both"/>
      </w:pPr>
      <w:r>
        <w:rPr>
          <w:rFonts w:ascii="Times New Roman"/>
          <w:b w:val="false"/>
          <w:i w:val="false"/>
          <w:color w:val="000000"/>
          <w:sz w:val="28"/>
        </w:rPr>
        <w:t>
      "15-1-бап. Облыстық бюджеттерге, республикалық маңызы бар қалалардың, астананың бюджеттеріне агроөнеркәсіптік кешендегі инвестициялық жобаларға кредит беруге арналған қаражатты бөлу Қазақстан Республикасы Үкіметінің шешімі негізінде айқындалады.";</w:t>
      </w:r>
    </w:p>
    <w:bookmarkStart w:name="z25"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25"/>
    <w:p>
      <w:pPr>
        <w:spacing w:after="0"/>
        <w:ind w:left="0"/>
        <w:jc w:val="both"/>
      </w:pPr>
      <w:r>
        <w:rPr>
          <w:rFonts w:ascii="Times New Roman"/>
          <w:b w:val="false"/>
          <w:i w:val="false"/>
          <w:color w:val="000000"/>
          <w:sz w:val="28"/>
        </w:rPr>
        <w:t>
      "17-бап. Қазақстан Республикасы Үкiметiнiң 2023 жылға арналған резервi 249 167 878 мың теңге сомасында бекiтiлсiн.";</w:t>
      </w:r>
    </w:p>
    <w:bookmarkStart w:name="z26"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w:t>
      </w:r>
      <w:r>
        <w:rPr>
          <w:rFonts w:ascii="Times New Roman"/>
          <w:b w:val="false"/>
          <w:i w:val="false"/>
          <w:color w:val="000000"/>
          <w:sz w:val="28"/>
        </w:rPr>
        <w:t xml:space="preserve"> алып тасталсын;</w:t>
      </w:r>
    </w:p>
    <w:bookmarkEnd w:id="26"/>
    <w:bookmarkStart w:name="z27"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25-баптар</w:t>
      </w:r>
      <w:r>
        <w:rPr>
          <w:rFonts w:ascii="Times New Roman"/>
          <w:b w:val="false"/>
          <w:i w:val="false"/>
          <w:color w:val="000000"/>
          <w:sz w:val="28"/>
        </w:rPr>
        <w:t xml:space="preserve"> мынадай редакцияда жазылсын:</w:t>
      </w:r>
    </w:p>
    <w:bookmarkEnd w:id="27"/>
    <w:bookmarkStart w:name="z34" w:id="28"/>
    <w:p>
      <w:pPr>
        <w:spacing w:after="0"/>
        <w:ind w:left="0"/>
        <w:jc w:val="both"/>
      </w:pPr>
      <w:r>
        <w:rPr>
          <w:rFonts w:ascii="Times New Roman"/>
          <w:b w:val="false"/>
          <w:i w:val="false"/>
          <w:color w:val="000000"/>
          <w:sz w:val="28"/>
        </w:rPr>
        <w:t>
      "19-бап. Қазақстан Республикасы Төтенше жағдайлар министрлігінің 2023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1 248 374 мың теңге сомасындағы қаражат көрсетіле отырып, 15 348 008 мың теңге сомасында қаражат көзделгені ескерілсін.";</w:t>
      </w:r>
    </w:p>
    <w:bookmarkEnd w:id="28"/>
    <w:bookmarkStart w:name="z35" w:id="29"/>
    <w:p>
      <w:pPr>
        <w:spacing w:after="0"/>
        <w:ind w:left="0"/>
        <w:jc w:val="both"/>
      </w:pPr>
      <w:r>
        <w:rPr>
          <w:rFonts w:ascii="Times New Roman"/>
          <w:b w:val="false"/>
          <w:i w:val="false"/>
          <w:color w:val="000000"/>
          <w:sz w:val="28"/>
        </w:rPr>
        <w:t>
      "24-бап. 2023 жылғы 31 желтоқсанға үкіметтік борыш лимиті 25 208 800 000 мың теңге мөлшерінде белгіленсін.</w:t>
      </w:r>
    </w:p>
    <w:bookmarkEnd w:id="29"/>
    <w:bookmarkStart w:name="z36" w:id="30"/>
    <w:p>
      <w:pPr>
        <w:spacing w:after="0"/>
        <w:ind w:left="0"/>
        <w:jc w:val="both"/>
      </w:pPr>
      <w:r>
        <w:rPr>
          <w:rFonts w:ascii="Times New Roman"/>
          <w:b w:val="false"/>
          <w:i w:val="false"/>
          <w:color w:val="000000"/>
          <w:sz w:val="28"/>
        </w:rPr>
        <w:t>
      25-бап. 2023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3 812 799 020 мың теңге мөлшерінде белгіленсін.";</w:t>
      </w:r>
    </w:p>
    <w:bookmarkEnd w:id="30"/>
    <w:bookmarkStart w:name="z28" w:id="31"/>
    <w:p>
      <w:pPr>
        <w:spacing w:after="0"/>
        <w:ind w:left="0"/>
        <w:jc w:val="both"/>
      </w:pPr>
      <w:r>
        <w:rPr>
          <w:rFonts w:ascii="Times New Roman"/>
          <w:b w:val="false"/>
          <w:i w:val="false"/>
          <w:color w:val="000000"/>
          <w:sz w:val="28"/>
        </w:rPr>
        <w:t xml:space="preserve">
      6) көрсетілген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31"/>
    <w:bookmarkStart w:name="z29" w:id="32"/>
    <w:p>
      <w:pPr>
        <w:spacing w:after="0"/>
        <w:ind w:left="0"/>
        <w:jc w:val="both"/>
      </w:pPr>
      <w:r>
        <w:rPr>
          <w:rFonts w:ascii="Times New Roman"/>
          <w:b w:val="false"/>
          <w:i w:val="false"/>
          <w:color w:val="000000"/>
          <w:sz w:val="28"/>
        </w:rPr>
        <w:t>
      2-бап. Осы Заң 2023 жылғы 1 қаңтардан бастап қолданысқа енгiзiледi.</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 енгізу туралы"</w:t>
            </w:r>
            <w:r>
              <w:br/>
            </w:r>
            <w:r>
              <w:rPr>
                <w:rFonts w:ascii="Times New Roman"/>
                <w:b w:val="false"/>
                <w:i w:val="false"/>
                <w:color w:val="000000"/>
                <w:sz w:val="20"/>
              </w:rPr>
              <w:t>2023 жылғы 28 наурыздағы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218-VII ҚРЗ Заңына</w:t>
            </w:r>
            <w:r>
              <w:br/>
            </w:r>
            <w:r>
              <w:rPr>
                <w:rFonts w:ascii="Times New Roman"/>
                <w:b w:val="false"/>
                <w:i w:val="false"/>
                <w:color w:val="000000"/>
                <w:sz w:val="20"/>
              </w:rPr>
              <w:t>1-ҚОСЫМША</w:t>
            </w:r>
            <w:r>
              <w:br/>
            </w: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2022 жылғы 1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163-VII ҚРЗ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2023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19 063 995 118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14 279 036 264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4 965 770 732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4 965 770 732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7 140 093 635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5 823 701 023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168 870 629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1 128 435 946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6 496 440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12 589 597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сыртқы операцияларға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2 167 624 788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2 123 791 357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43 833 431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5 547 109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5 547 109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351 800 230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300 650 556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211 993 590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8 018 720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64 798 951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2 824 078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10 214 962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2 849 306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2 849 306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1 043 774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1 043 774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45 711 270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45 711 270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4 431 910 250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431 910 250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431 910 250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21 647 463 677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1 010 251 132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Президентінің Әкімшілігі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14 769 262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11 206 183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1 109 394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 қорының, баспа басылымдарының сақталуын қамтамасыз ету және оларды арнайы пайдалану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972 336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1 481 349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 құқықтары жөніндегі ұлттық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1 057 300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990 433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Қазақстандағы ұлттық құқық қорғау тетіктерінің тиімділігін күшейту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66 867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679 284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679 284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Тұңғыш Президентінің – Елбасының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1 549 428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591 232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958 196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4 176 806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4 176 806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Iшкi iстер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158 293 173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158 293 173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iстер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95 541 761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65 360 395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3 958 040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186 584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457 449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22 647 023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1 904 843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 азаматтарының құқықтары мен мүдделерін қорғау жөніндегі іс-шараларды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120 200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отандастармен және Қазақстан Республикасына келген этникалық қазақтармен байланыстарды және қатынастарды дамытуға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650 572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істер министрлігінің дипломатиялық қызметтің бірыңғай ақпараттық жүйесін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256 655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Экология және табиғи ресурстар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16 967 264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және табиғи ресурстар саласындағы қызметті үйлестіру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16 967 264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Ақпарат жəне қоғамдық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13 415 486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9 838 532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3 576 954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Сауда және интеграция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8 885 225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8 885 225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177 438 987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мемлекеттік бюджетті атқаруды және оның атқарылуын бақылауды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119 326 985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276 580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11 879 858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718 734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Шекарадағы өткізу пункттерін жаңғырту және техникалық толық жарақтандыру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45 220 730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23 531 330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23 531 330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Ғылым және жоғары білім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158 480 145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9 484 837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148 995 308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Энергетика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5 418 703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5 418 703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13 633 698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10 082 409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1 310 111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1 752 462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93 571 518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w:t>
            </w:r>
            <w:r>
              <w:rPr>
                <w:rFonts w:ascii="Times New Roman"/>
                <w:b w:val="false"/>
                <w:i/>
                <w:color w:val="000000"/>
                <w:sz w:val="20"/>
              </w:rPr>
              <w:t>шаруашылығын дамыту саласындағы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18 377 837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75 193 681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аудиторлық палатасы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3 638 135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аудиторлық палатасының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2 967 760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670 375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Мемлекеттiк қызмет iстерi агенттiгi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5 927 503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5 155 967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нарығын реттеу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9 631 888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нарығын реттеу және дамыту жөніндегі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9 631 888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Стратегиялық жоспарлау және реформалар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24 034 138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20 699 481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3 324 505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міндеттемелерді орындау және тұрақты даму мақсаттарына қол жеткізу мақсатында Қазақстан Республикасындағы балалар мен әйелдердің жағдайын мониторингтеу үшін мультииндикаторлық кластерлік зерттеп-қарауды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Бәсекелестікті қорғау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3 548 378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3 548 378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Қаржылық мониторинг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18 592 780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18 592 780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Конституциялық Сотының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1 533 580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 аумағында Қазақстан Республикасы Конституциясының үстемдігін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1 533 580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Орталық сайлау комиссиясы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41 743 460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1 248 093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40 495 367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Материалдық-техникалық қамтамасыз ету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27 138 162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27 138 162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Президентiнiң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87 053 738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80 093 664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6 960 074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1 148 199 687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264 626 979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24 712 006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саласындағы қызметті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120 250 440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жағдайлардан қорғау объектілерін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51 121 113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органдар мен мекемелердің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68 543 420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Қорғаныс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534 507 954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3 661 363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530 846 591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349 064 754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349 064 754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1 262 039 415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1 839 582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1 839 582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Iшкi iстер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420 809 837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28 919 160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295 412 968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76 423 084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20 054 625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Әдiлет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50 148 513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16 229 541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және заң консультанттарының заң көмегін көрсетуі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2 719 506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986 060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16 181 032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13 262 013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362 360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қауiпсiздiк комитетi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543 342 012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541 607 640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1 734 372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Жоғарғы Соты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80 448 680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80 448 680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Бас прокуратурасы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59 322 128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58 169 370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1 152 758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Сыбайлас жемқорлыққа қарсы іс-қимыл агенттігі (Сыбайлас жемқорлыққа қарсы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34 047 970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22 965 346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10 044 625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1 037 999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Қаржылық мониторинг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8 545 566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7 574 580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 дейінгі тергеп-тексеру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525 884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тергеудің ақпараттық жүйесін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445 102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күзет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63 535 127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63 375 677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1 261 640 787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Iшкi iстер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18 549 401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18 549 401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кадрларын оқыту, біліктілігін арттыру және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2 313 529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2 313 529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Қорғаныс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20 800 253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1 531 580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17 477 863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1 790 810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Әдiлет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Оқу-ағарту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727 171 955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Оқу-ағарту саласындағы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8 651 323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28 063 754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654 167 087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14 499 168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педагогтерінің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1 763 991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педагогтерінің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12 828 173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педагогтерінің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1 415 973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5 782 486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Денсаулық сақтау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41 428 132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1 087 577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40 340 555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Ғылым және жоғары білім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408 430 848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 және жоғары білім саласындағы мемлекеттік саясатты қалыптастыру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10 711 706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918 786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2 205 231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393 346 771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1 205 867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 академиясын орналастыру шарттары мен тәртібі туралы келісімнің іске асырылуын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Мәдениет және спорт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36 319 029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3 505 854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2 964 079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дарынды балаларды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7 590 567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19 309 576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 даярлау үшін білім беру қызметін ұйымдастыру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2 939 293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органдары қызметкерлерінің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Жоғарғы Соты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573 295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оларды қайта даярлау және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573 295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Бас прокуратурасы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2 977 418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2 977 418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Мемлекеттiк қызмет iстерi агенттiгi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3 036 430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833 233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2 171 115 595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Iшкi iстер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7 165 702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емдеу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7 165 702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3 656 717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3 656 717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Қорғаныс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8 952 012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8 952 012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Оқу-ағарту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1 329 224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1 329 224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Денсаулық сақтау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2 105 243 373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40 114 693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саламаттылығы саласындағы қолданбалы ғылыми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3 062 310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858 222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92 289 319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399 646 808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1 536 854 241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31 804 079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Президентiнiң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44 768 567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44 768 567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4 686 909 660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Еңбек және халықты әлеуметтiк қорғау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4 686 909 660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11 539 489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4 658 995 402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15 369 169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жобалардың іске асырылуын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433 442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619 583 952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619 583 952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жылумен жабдықтау жүйелерін дамытуға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"Қуатты өңірлер – ел дамуының драйвері" ұлттық жобасы шеңберінде тұрғын үй салу саласындағы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247 101 193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 саласындағы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369</w:t>
            </w:r>
            <w:r>
              <w:rPr>
                <w:rFonts w:ascii="Times New Roman"/>
                <w:b w:val="false"/>
                <w:i w:val="false"/>
                <w:color w:val="000000"/>
                <w:sz w:val="20"/>
              </w:rPr>
              <w:t xml:space="preserve"> </w:t>
            </w:r>
            <w:r>
              <w:rPr>
                <w:rFonts w:ascii="Times New Roman"/>
                <w:b w:val="false"/>
                <w:i/>
                <w:color w:val="000000"/>
                <w:sz w:val="20"/>
              </w:rPr>
              <w:t>482 759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252</w:t>
            </w:r>
            <w:r>
              <w:rPr>
                <w:rFonts w:ascii="Times New Roman"/>
                <w:b w:val="false"/>
                <w:i w:val="false"/>
                <w:color w:val="000000"/>
                <w:sz w:val="20"/>
              </w:rPr>
              <w:t xml:space="preserve"> </w:t>
            </w:r>
            <w:r>
              <w:rPr>
                <w:rFonts w:ascii="Times New Roman"/>
                <w:b w:val="false"/>
                <w:i/>
                <w:color w:val="000000"/>
                <w:sz w:val="20"/>
              </w:rPr>
              <w:t>136</w:t>
            </w:r>
            <w:r>
              <w:rPr>
                <w:rFonts w:ascii="Times New Roman"/>
                <w:b w:val="false"/>
                <w:i w:val="false"/>
                <w:color w:val="000000"/>
                <w:sz w:val="20"/>
              </w:rPr>
              <w:t xml:space="preserve"> </w:t>
            </w:r>
            <w:r>
              <w:rPr>
                <w:rFonts w:ascii="Times New Roman"/>
                <w:b w:val="false"/>
                <w:i/>
                <w:color w:val="000000"/>
                <w:sz w:val="20"/>
              </w:rPr>
              <w:t>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Ақпарат жəне қоғамдық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w:t>
            </w:r>
            <w:r>
              <w:rPr>
                <w:rFonts w:ascii="Times New Roman"/>
                <w:b w:val="false"/>
                <w:i w:val="false"/>
                <w:color w:val="000000"/>
                <w:sz w:val="20"/>
              </w:rPr>
              <w:t xml:space="preserve"> </w:t>
            </w:r>
            <w:r>
              <w:rPr>
                <w:rFonts w:ascii="Times New Roman"/>
                <w:b w:val="false"/>
                <w:i/>
                <w:color w:val="000000"/>
                <w:sz w:val="20"/>
              </w:rPr>
              <w:t>855</w:t>
            </w:r>
            <w:r>
              <w:rPr>
                <w:rFonts w:ascii="Times New Roman"/>
                <w:b w:val="false"/>
                <w:i w:val="false"/>
                <w:color w:val="000000"/>
                <w:sz w:val="20"/>
              </w:rPr>
              <w:t xml:space="preserve"> </w:t>
            </w:r>
            <w:r>
              <w:rPr>
                <w:rFonts w:ascii="Times New Roman"/>
                <w:b w:val="false"/>
                <w:i/>
                <w:color w:val="000000"/>
                <w:sz w:val="20"/>
              </w:rPr>
              <w:t>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61 777 915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 қоғамдық сананы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3 466 454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1 432 765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іске асыруды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Оқу-ағарту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ғылыми-педагогикалық ақпаратқа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Ғылым және жоғары білім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2 123 553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2 123 553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Мәдениет және спорт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169 955 873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архивтік және туристік қызмет саласындағы мемлекеттік саясатты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2 810 183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56 670 129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1 033 920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105 739 764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2 742 409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664 184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Ономастикалық және геральдикалық қызметті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мен туристік қызметті дамытуды ынталандыру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Президентiнiң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13 096 051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10 193 355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2 408 313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494 383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184 752 773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780 092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780 092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Энергетика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171 399 836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73 930 124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5 824 648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91 645 064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12 572 845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үнемдеу және энергия тиімділігін арттыруды дамытуға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788 609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салаларының энергия тиімділігін арттыруды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565 497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қамтамасыз ету және Қазақстан Республикасы аумағының геологиялық зерттелуін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10 770 638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448 101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303 209 621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Экология және табиғи ресурстар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161 280 672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6 546 765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азайту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12 234 172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883 406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73 901 274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52 679 236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1 799 077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12 971 104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128 658 432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28 393 840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49 434 419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2 477 297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28 422 391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11 622 030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8 308 455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11 027 195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Еліміздің мемлекеттік геодезиялық және картографиялық қамтамасыз ету жүйесінің деңгейін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11 027 195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Президентiнiң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59 626 652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Сауда және интеграция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9 613 182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649 726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8 963 456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49 880 270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 үшін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2 232 261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Қостанай облысының бюджетіне Қостанай қаласындағы индустриялық </w:t>
            </w:r>
            <w:r>
              <w:rPr>
                <w:rFonts w:ascii="Times New Roman"/>
                <w:b w:val="false"/>
                <w:i/>
                <w:color w:val="000000"/>
                <w:sz w:val="20"/>
              </w:rPr>
              <w:t>аймақта "KIA" автомобильдерін шығаратын зауыт салу жобасын іске асыру үшін "KIA Qazaqstan" ЖШС жарғылық капиталына қатысу мақсатында "Тобыл" әлеуметтік-кәсіпкерлік корпорациясы" АҚ жарғылық капиталын ұлғайту үшін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10 115 521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Қостанай облысының бюджетіне машина жасау саласының жобаларын іске асыру мақсатында "Тобыл" әлеуметтік-кәсіпкерлік корпорациясы" АҚ жарғылық капиталын ұлғайту үшін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2 532 488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720 576 055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 үшін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2 232 261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835 381 644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114 805 589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105 388 677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 мен оны пайдалануды кеңейтуді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6 832 372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"KazEOSat-MR" айыру қабілеті орташа Жерді қашықтықтан зондтау ғарыш жүйесін құру және қолданысқа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w:t>
            </w:r>
            <w:r>
              <w:rPr>
                <w:rFonts w:ascii="Times New Roman"/>
                <w:b w:val="false"/>
                <w:i/>
                <w:color w:val="000000"/>
                <w:sz w:val="20"/>
              </w:rPr>
              <w:t xml:space="preserve"> Индустрия және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720 576 055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93 459 731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Тұрақты авиатасымалдарды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7 194 170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43 864 121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жаңа көлік жүйесі. LRT (әуежайдан жаңа теміржол вокзалына дейінгі учаске)" жобасы шеңберінде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52 434 322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313 453 481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дамыту, күтіп-ұстау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19 326 647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 бөлімшелерін жобалау және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22 276 927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қатынастар бойынша жолаушылар тасымалдаушының және вагондар (контейнерлер) операторларының вагондарды сатып алуына кредит беру немесе қаржы лизингі кезінде сыйақы мөлшерлемелерін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19 063 322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11 736 618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129 464 653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8 302 063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1 014 836 534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15 348 008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15 348 008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iстер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5 829 577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2 290 402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жөніндегі мемлекеттік саясатты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539 079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Сауда </w:t>
            </w:r>
            <w:r>
              <w:rPr>
                <w:rFonts w:ascii="Times New Roman"/>
                <w:b w:val="false"/>
                <w:i/>
                <w:color w:val="000000"/>
                <w:sz w:val="20"/>
              </w:rPr>
              <w:t>және интеграция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7 135 953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7 135 953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425 987 952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249 167 878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4 375 543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10 395 603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 "Проблемалық кредиттер қоры" АҚ-ға нысаналы аударым жолымен жеке тұлғалардың ұлттық валютада (теңге) орналастырылған депозиттері бойынша өтемақы (сыйлықақы)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158 702 429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8 723 184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17 233 009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5 654 686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31 610 879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176 196 060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243 666 380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w:t>
            </w:r>
            <w:r>
              <w:rPr>
                <w:rFonts w:ascii="Times New Roman"/>
                <w:b w:val="false"/>
                <w:i/>
                <w:color w:val="000000"/>
                <w:sz w:val="20"/>
              </w:rPr>
              <w:t>дамытуға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41 488 083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 сақтандыру қорын құру және сақтау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520 407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форумын ұйымдастыру және өткізу үшін "QazExpoCongress" ҰК" АҚ-ға нысаналы аударым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1 440 619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15 862 249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15 862 249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Президентiнiң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49 399 463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46 723 249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2 676 214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1 842 725 170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1 842 725 170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1 842 725 170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4 995 054 752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4 995 054 752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4 995 054 752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416 911 978</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661 400 027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28 980 000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жастардың кәсiпкерлiк бастамашылығына жәрдемдесуге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3 522 357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3 522 357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республикалық маңызы бар қалалардың, астананың бюджеттеріне </w:t>
            </w:r>
            <w:r>
              <w:rPr>
                <w:rFonts w:ascii="Times New Roman"/>
                <w:b w:val="false"/>
                <w:i/>
                <w:color w:val="000000"/>
                <w:sz w:val="20"/>
              </w:rPr>
              <w:t>кондоминиум объектілерінің ортақ мүлкіне күрделі жөндеу жүргізуге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2 435 659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1 086 698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360 000 000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халқының кірістерін арттыру жөніндегі жобаны ауқымды түрде қолдану үшін ауыл халқына микрокредиттер беруге облыстық бюджеттерге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агроөнеркәсіптік кешендегі инвестициялық жобаларға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34 400 000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234 497 670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w:t>
            </w:r>
            <w:r>
              <w:rPr>
                <w:rFonts w:ascii="Times New Roman"/>
                <w:b w:val="false"/>
                <w:i/>
                <w:color w:val="000000"/>
                <w:sz w:val="20"/>
              </w:rPr>
              <w:t>Қазына" ұлттық әл-ауқат қоры"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71 897 670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"Отбасы банк" тұрғын үй құрылыс жинақ банкі" АҚ-ға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71 897 670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244 488 049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244 488 049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244 488 049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244 487 877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208 212 300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208 212 300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2 917 807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Ғылым және жоғары білім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2 917 807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 ұлттық қыздар педагогикалық университеті" коммерциялық емес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2 917 807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674 611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674 611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Шәкен Айманов атындағы "Қазақфильм"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"Мұхтар Әуезов атындағы Қазақ ұлттық драма театры" РМҚК-ның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307 890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Кейіннен лизингке беру үшін ауыл шаруашылығы техникасын, жем-шөп дайындау техникасын және суарудың ұтқыр жүйелерін сатып алуды қаржыландыру үшін "Аграрлық несие корпорациясы" акционерлік қоғамының жарғылық капиталын ұлғайту арқылы кейіннен "ҚазАгроҚаржы" акционерлік қоғамының жарғылық капиталын ұлғайта отырып, Қазақстан Республикасының Ұлттық қорынан берілетін нысаналы трансферттер есебінен "Бәйтерек" ұлттық басқарушы холдингі"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135 000 000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Өңдеуші өнеркәсіптің жобаларын қаржыландыру үшін "Қазақстанның Даму Банкі" АҚ арқылы "Өнеркәсіпті дамыту қоры" АҚ-ның жарғылық капиталын кейіннен ұлғайта отырып, "Бәйтерек" ұлттық басқарушы холдингі"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Индустриялық-инновациялық даму тұжырымдамасының аясында жобаларды қаржыландыру мақсатында тікелей инвестициялар қорын (қорларын) қорландыру үшін "Қазына Капитал Менеджмент" АҚ-ның жарғылық капиталын кейіннен ұлғайта отырып, "Бәйтерек" ұлттық басқарушы холдингі"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49 477 662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49 477 662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49 477 662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- 3 208 592 837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тапшылық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- 8 969 908 437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3 208 592 837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 енгізу туралы"</w:t>
            </w:r>
            <w:r>
              <w:br/>
            </w:r>
            <w:r>
              <w:rPr>
                <w:rFonts w:ascii="Times New Roman"/>
                <w:b w:val="false"/>
                <w:i w:val="false"/>
                <w:color w:val="000000"/>
                <w:sz w:val="20"/>
              </w:rPr>
              <w:t>2023 жылғы 28 наурыздағы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218-VII ҚРЗ Заңына</w:t>
            </w:r>
            <w:r>
              <w:br/>
            </w:r>
            <w:r>
              <w:rPr>
                <w:rFonts w:ascii="Times New Roman"/>
                <w:b w:val="false"/>
                <w:i w:val="false"/>
                <w:color w:val="000000"/>
                <w:sz w:val="20"/>
              </w:rPr>
              <w:t>2-ҚОСЫМША</w:t>
            </w:r>
            <w:r>
              <w:br/>
            </w: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2022 жылғы 1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163-VII ҚРЗ Заңына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2023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Оқу-ағарту министрлігі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Колледж студенттерін жатақханаларда жаңа енгізілетін орындармен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республикалық білім беру ұйымдарында оқыту және тәрбиелеу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мектептерінде мемлекеттік білім беру тапсырысын іске асыру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w:t>
            </w:r>
          </w:p>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орта білім беру ұйымдарында мемлекеттік білім беру тапсырысын орналастыру</w:t>
            </w:r>
          </w:p>
          <w:p>
            <w:pPr>
              <w:spacing w:after="20"/>
              <w:ind w:left="20"/>
              <w:jc w:val="both"/>
            </w:pPr>
            <w:r>
              <w:rPr>
                <w:rFonts w:ascii="Times New Roman"/>
                <w:b w:val="false"/>
                <w:i w:val="false"/>
                <w:color w:val="000000"/>
                <w:sz w:val="20"/>
              </w:rPr>
              <w:t>
</w:t>
            </w:r>
            <w:r>
              <w:rPr>
                <w:rFonts w:ascii="Times New Roman"/>
                <w:b w:val="false"/>
                <w:i/>
                <w:color w:val="000000"/>
                <w:sz w:val="20"/>
              </w:rPr>
              <w:t>Жалпы білім беретін пәндер бойынша халықаралық олимпиадалардың жеңімпаздары мен жүлдегерлеріне және оларды дайындаған педагогтерге біржолғы сыйақы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мемлекеттік күндізгі жалпы білім беретін ауылдық толық жинақталған мектептерде жан басына шаққандағы нормативтік қаржыландыруды іске асыруға берілетін ағымдағы нысаналы трансферттері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Ғылым және жоғары білім министрлігі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Студенттерді, магистранттарды және докторанттарды жатақханаларда жаңа енгізілетін орындармен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Мәдениет және спорт министрлігі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оқытуды және тәрбиелеуді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оқытуды және тәрбиелеуді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қорына тегін медициналық көмектің кепілдік берілген көлемін төлеуге республикалық бюджет қаражаты есебінен берілетін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Санитариялық авиация нысанында медициналық көмек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Саламатты өмір салтын насихаттау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ЖИТС профилактикасы және оған қарсы күрес жөніндегі іс-шараларды іске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әлеуметтiк қамсыздандыру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 зейнетақылар мен жәрдемақылар 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қорынан берілетін кепілдендірілген трансферт есебінен зейнетақылар мен жәрдемақылар төлеу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 енгізу туралы"</w:t>
            </w:r>
            <w:r>
              <w:br/>
            </w:r>
            <w:r>
              <w:rPr>
                <w:rFonts w:ascii="Times New Roman"/>
                <w:b w:val="false"/>
                <w:i w:val="false"/>
                <w:color w:val="000000"/>
                <w:sz w:val="20"/>
              </w:rPr>
              <w:t>2023 жылғы 28 наурыздағы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218-VII ҚРЗ Заңына</w:t>
            </w:r>
            <w:r>
              <w:br/>
            </w:r>
            <w:r>
              <w:rPr>
                <w:rFonts w:ascii="Times New Roman"/>
                <w:b w:val="false"/>
                <w:i w:val="false"/>
                <w:color w:val="000000"/>
                <w:sz w:val="20"/>
              </w:rPr>
              <w:t>3-ҚОСЫМША</w:t>
            </w:r>
            <w:r>
              <w:br/>
            </w: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2022 жылғы 1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163-VII ҚРЗ Заңына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2023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w:t>
      </w:r>
    </w:p>
    <w:p>
      <w:pPr>
        <w:spacing w:after="0"/>
        <w:ind w:left="0"/>
        <w:jc w:val="both"/>
      </w:pPr>
      <w:r>
        <w:rPr>
          <w:rFonts w:ascii="Times New Roman"/>
          <w:b w:val="false"/>
          <w:i w:val="false"/>
          <w:color w:val="000000"/>
          <w:sz w:val="28"/>
        </w:rPr>
        <w:t>
      Жалпы білім беру</w:t>
      </w:r>
    </w:p>
    <w:p>
      <w:pPr>
        <w:spacing w:after="0"/>
        <w:ind w:left="0"/>
        <w:jc w:val="both"/>
      </w:pPr>
      <w:r>
        <w:rPr>
          <w:rFonts w:ascii="Times New Roman"/>
          <w:b w:val="false"/>
          <w:i w:val="false"/>
          <w:color w:val="000000"/>
          <w:sz w:val="28"/>
        </w:rPr>
        <w:t>
      Арнайы білім беретін оқу бағдарламалары бойынша жалпы білім беру</w:t>
      </w:r>
    </w:p>
    <w:p>
      <w:pPr>
        <w:spacing w:after="0"/>
        <w:ind w:left="0"/>
        <w:jc w:val="both"/>
      </w:pPr>
      <w:r>
        <w:rPr>
          <w:rFonts w:ascii="Times New Roman"/>
          <w:b w:val="false"/>
          <w:i w:val="false"/>
          <w:color w:val="000000"/>
          <w:sz w:val="28"/>
        </w:rPr>
        <w:t>
      Мамандандырылған білім беру ұйымдарында дарынды балаларға жалпы білім беру</w:t>
      </w:r>
    </w:p>
    <w:p>
      <w:pPr>
        <w:spacing w:after="0"/>
        <w:ind w:left="0"/>
        <w:jc w:val="both"/>
      </w:pPr>
      <w:r>
        <w:rPr>
          <w:rFonts w:ascii="Times New Roman"/>
          <w:b w:val="false"/>
          <w:i w:val="false"/>
          <w:color w:val="000000"/>
          <w:sz w:val="28"/>
        </w:rPr>
        <w:t>
      Мемлекеттік бастауыш, негізгі және жалпы орта білім беру ұйымдарында жалпы білім беру</w:t>
      </w:r>
    </w:p>
    <w:p>
      <w:pPr>
        <w:spacing w:after="0"/>
        <w:ind w:left="0"/>
        <w:jc w:val="both"/>
      </w:pPr>
      <w:r>
        <w:rPr>
          <w:rFonts w:ascii="Times New Roman"/>
          <w:b w:val="false"/>
          <w:i w:val="false"/>
          <w:color w:val="000000"/>
          <w:sz w:val="28"/>
        </w:rPr>
        <w:t>
      Мемлекеттік орта білім беру ұйымдарында жан басына шаққандағы қаржыландыруды іске асыру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w:t>
      </w:r>
    </w:p>
    <w:p>
      <w:pPr>
        <w:spacing w:after="0"/>
        <w:ind w:left="0"/>
        <w:jc w:val="both"/>
      </w:pPr>
      <w:r>
        <w:rPr>
          <w:rFonts w:ascii="Times New Roman"/>
          <w:b w:val="false"/>
          <w:i w:val="false"/>
          <w:color w:val="000000"/>
          <w:sz w:val="28"/>
        </w:rPr>
        <w:t>
      Ана мен баланы қорғау жөніндегі көрсетілетін қызметтер</w:t>
      </w:r>
    </w:p>
    <w:p>
      <w:pPr>
        <w:spacing w:after="0"/>
        <w:ind w:left="0"/>
        <w:jc w:val="both"/>
      </w:pPr>
      <w:r>
        <w:rPr>
          <w:rFonts w:ascii="Times New Roman"/>
          <w:b w:val="false"/>
          <w:i w:val="false"/>
          <w:color w:val="000000"/>
          <w:sz w:val="28"/>
        </w:rPr>
        <w:t>
      Саламатты өмір салтын насихаттау</w:t>
      </w:r>
    </w:p>
    <w:p>
      <w:pPr>
        <w:spacing w:after="0"/>
        <w:ind w:left="0"/>
        <w:jc w:val="both"/>
      </w:pPr>
      <w:r>
        <w:rPr>
          <w:rFonts w:ascii="Times New Roman"/>
          <w:b w:val="false"/>
          <w:i w:val="false"/>
          <w:color w:val="000000"/>
          <w:sz w:val="28"/>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дейін жеткізуді ұйымдастыру</w:t>
      </w:r>
    </w:p>
    <w:p>
      <w:pPr>
        <w:spacing w:after="0"/>
        <w:ind w:left="0"/>
        <w:jc w:val="both"/>
      </w:pPr>
      <w:r>
        <w:rPr>
          <w:rFonts w:ascii="Times New Roman"/>
          <w:b w:val="false"/>
          <w:i w:val="false"/>
          <w:color w:val="000000"/>
          <w:sz w:val="28"/>
        </w:rPr>
        <w:t>
      Жергілікті өкілді органдардың шешімі бойынша тегін медициналық көмектің кепілдік берілген көлемімен қосымша қамтамасыз ету</w:t>
      </w:r>
    </w:p>
    <w:p>
      <w:pPr>
        <w:spacing w:after="0"/>
        <w:ind w:left="0"/>
        <w:jc w:val="both"/>
      </w:pPr>
      <w:r>
        <w:rPr>
          <w:rFonts w:ascii="Times New Roman"/>
          <w:b w:val="false"/>
          <w:i w:val="false"/>
          <w:color w:val="000000"/>
          <w:sz w:val="28"/>
        </w:rPr>
        <w:t>
      Қазақстан Республикасында ЖИТС профилактикасы және оған қарсы күрес жөніндегі іс-шараларды іске асыру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 енгізу туралы"</w:t>
            </w:r>
            <w:r>
              <w:br/>
            </w:r>
            <w:r>
              <w:rPr>
                <w:rFonts w:ascii="Times New Roman"/>
                <w:b w:val="false"/>
                <w:i w:val="false"/>
                <w:color w:val="000000"/>
                <w:sz w:val="20"/>
              </w:rPr>
              <w:t>2023 жылғы 28 наурыздағы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218-VII ҚРЗ Заңына</w:t>
            </w:r>
            <w:r>
              <w:br/>
            </w:r>
            <w:r>
              <w:rPr>
                <w:rFonts w:ascii="Times New Roman"/>
                <w:b w:val="false"/>
                <w:i w:val="false"/>
                <w:color w:val="000000"/>
                <w:sz w:val="20"/>
              </w:rPr>
              <w:t>4-ҚОСЫМША</w:t>
            </w:r>
            <w:r>
              <w:br/>
            </w:r>
            <w:r>
              <w:rPr>
                <w:rFonts w:ascii="Times New Roman"/>
                <w:b w:val="false"/>
                <w:i w:val="false"/>
                <w:color w:val="000000"/>
                <w:sz w:val="20"/>
              </w:rPr>
              <w:t>"2023 – 2025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2022 жылғы 1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163-VII ҚРЗ Заңына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Мемлекеттік әлеуметтік сақтандыру қорының және әлеуметтік медициналық сақтандыру қорының түсімдері мен шығыстарының болжамы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әлеуметтік сақтандыру қоры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1 218 541 953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1 080 560 517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1 353 533 973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басқарудан түсетін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129 864 482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125 733 407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132 020 077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487 693 937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523 205 942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780 944 414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басқарудан активтерді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600 983 534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431 621 168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440 569 482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1 218 141 953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1 079 982 095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1 351 408 355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634 671 656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712 395 489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793 676 848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қамтамасыз етуге аударылған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579 508 560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363 446 591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553 446 591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медициналық сақтандыру қоры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1 160 183 910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1 139 526 878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1 262 791 263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55 011 857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31 918 803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386 262 544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352 237 438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371 648 726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392 476 226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467 733 817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556 662 013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жарналарын қоспағанда, міндетті әлеуметтік медициналық сақтандыруға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318 789 391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278 877 403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294 870 613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төлеу мерзімін өткізіп алғаны үшін алынған өсімпұлдар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әскери қызметшілерге, арнаулы мемлекеттік және құқық қорғау органдарының қызметкерлеріне медициналық көмек көрсеткені үшін денсаулық сақтау субъектілері көрсеткен қызметтерге ақы төлеу шығындарын өтеуге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1 109 203 885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1 063 491 990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1 133 412 804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көрсету жөніндегі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1 099 421 368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1 040 639 001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1 109 265 247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активтерінен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10 047 195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инвестицияланбайтын қалдықты қамтамасыз етуге арналған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10 367 913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резервті қамтамасыз етуге арналған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3 732 449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