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977d" w14:textId="7719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процестік заңнаманы жетілдіру және сот жүйесін реформалау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27 наурыздағы № 216-VII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тармақшадағы "айқындауға міндетті." деген сөздер "айқындауға;" деген сөзбен ауыстырылып, мынадай мазмұндағы 5) тармақшамен толықтырылсын:</w:t>
      </w:r>
    </w:p>
    <w:bookmarkStart w:name="z10" w:id="3"/>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3"/>
    <w:bookmarkStart w:name="z11" w:id="4"/>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187-баптың</w:t>
      </w:r>
      <w:r>
        <w:rPr>
          <w:rFonts w:ascii="Times New Roman"/>
          <w:b w:val="false"/>
          <w:i w:val="false"/>
          <w:color w:val="000000"/>
          <w:sz w:val="28"/>
        </w:rPr>
        <w:t xml:space="preserve"> екінші бөлігіндегі "293 (екiншi және үшiншi бөлiктерiнде)" деген сөздер "293 (екiншi, үшінші және төртiншi бөлiктерiнде)" деген сөздермен ауыстырылсын;</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426-баптың</w:t>
      </w:r>
      <w:r>
        <w:rPr>
          <w:rFonts w:ascii="Times New Roman"/>
          <w:b w:val="false"/>
          <w:i w:val="false"/>
          <w:color w:val="000000"/>
          <w:sz w:val="28"/>
        </w:rPr>
        <w:t xml:space="preserve"> бірінші және екінші бөліктері мынадай редакцияда жазылсын: </w:t>
      </w:r>
    </w:p>
    <w:bookmarkEnd w:id="6"/>
    <w:bookmarkStart w:name="z14" w:id="7"/>
    <w:p>
      <w:pPr>
        <w:spacing w:after="0"/>
        <w:ind w:left="0"/>
        <w:jc w:val="both"/>
      </w:pPr>
      <w:r>
        <w:rPr>
          <w:rFonts w:ascii="Times New Roman"/>
          <w:b w:val="false"/>
          <w:i w:val="false"/>
          <w:color w:val="000000"/>
          <w:sz w:val="28"/>
        </w:rPr>
        <w:t>
      "1. Істі апелляциялық тәртіппен қарайтын сот үкімнің, сот қаулысының заңдылығын, негізділігін, әділдігін толық көлемде тексереді және егер бұл ретте сотталғанның жағдайы нашарламаса, оларға шағымда, прокурордың өтінішхатында көрсетілмеген негіздер бойынша өзгерістер енгізуге құқылы.</w:t>
      </w:r>
    </w:p>
    <w:bookmarkEnd w:id="7"/>
    <w:bookmarkStart w:name="z15" w:id="8"/>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алып келгені анықталса, егер бұл ретте сотталғанның жағдайы нашарламаса,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8"/>
    <w:bookmarkStart w:name="z16" w:id="9"/>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bookmarkEnd w:id="9"/>
    <w:bookmarkStart w:name="z17" w:id="10"/>
    <w:p>
      <w:pPr>
        <w:spacing w:after="0"/>
        <w:ind w:left="0"/>
        <w:jc w:val="both"/>
      </w:pPr>
      <w:r>
        <w:rPr>
          <w:rFonts w:ascii="Times New Roman"/>
          <w:b w:val="false"/>
          <w:i w:val="false"/>
          <w:color w:val="000000"/>
          <w:sz w:val="28"/>
        </w:rPr>
        <w:t>
      Сот сотталғанның жағдайын оның өтінішхаты немесе оның қорғаушысының немесе заңды өкілінің өтінішхаты бойынша нашарлатуға құқылы емес.";</w:t>
      </w:r>
    </w:p>
    <w:bookmarkEnd w:id="10"/>
    <w:bookmarkStart w:name="z18"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431-баптың</w:t>
      </w:r>
      <w:r>
        <w:rPr>
          <w:rFonts w:ascii="Times New Roman"/>
          <w:b w:val="false"/>
          <w:i w:val="false"/>
          <w:color w:val="000000"/>
          <w:sz w:val="28"/>
        </w:rPr>
        <w:t xml:space="preserve"> бірінші бөлігінің 8) және 9) тармақтары алып тасталсын.</w:t>
      </w:r>
    </w:p>
    <w:bookmarkEnd w:id="11"/>
    <w:bookmarkStart w:name="z19" w:id="12"/>
    <w:p>
      <w:pPr>
        <w:spacing w:after="0"/>
        <w:ind w:left="0"/>
        <w:jc w:val="both"/>
      </w:pPr>
      <w:r>
        <w:rPr>
          <w:rFonts w:ascii="Times New Roman"/>
          <w:b w:val="false"/>
          <w:i w:val="false"/>
          <w:color w:val="000000"/>
          <w:sz w:val="28"/>
        </w:rPr>
        <w:t xml:space="preserve">
      3.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92-бап</w:t>
      </w:r>
      <w:r>
        <w:rPr>
          <w:rFonts w:ascii="Times New Roman"/>
          <w:b w:val="false"/>
          <w:i w:val="false"/>
          <w:color w:val="000000"/>
          <w:sz w:val="28"/>
        </w:rPr>
        <w:t xml:space="preserve"> мынадай мазмұндағы үшінші, төртінші, бесінші, алтыншы және жетінші бөліктермен толықтырылсын:</w:t>
      </w:r>
    </w:p>
    <w:bookmarkStart w:name="z21" w:id="13"/>
    <w:p>
      <w:pPr>
        <w:spacing w:after="0"/>
        <w:ind w:left="0"/>
        <w:jc w:val="both"/>
      </w:pPr>
      <w:r>
        <w:rPr>
          <w:rFonts w:ascii="Times New Roman"/>
          <w:b w:val="false"/>
          <w:i w:val="false"/>
          <w:color w:val="000000"/>
          <w:sz w:val="28"/>
        </w:rPr>
        <w:t>
      "3. Басқа адам жасаған қылмыс туралы iс бойынша тергеу әрекеттерін жүргiзу қажет болған кезде жазасын мекемелерде өтеу белгіленіп, бас бостандығынан айыруға сотталған адам қауіпсіздігі аралас мекемеде қалдырылуы, сондай-ақ прокурордың санкциясымен Қазақстан Республикасының Қылмыстық-процестік кодексінде белгiленген мерзiмге басқа мекемеден ауыстырылуы мүмкiн.</w:t>
      </w:r>
    </w:p>
    <w:bookmarkEnd w:id="13"/>
    <w:bookmarkStart w:name="z22" w:id="14"/>
    <w:p>
      <w:pPr>
        <w:spacing w:after="0"/>
        <w:ind w:left="0"/>
        <w:jc w:val="both"/>
      </w:pPr>
      <w:r>
        <w:rPr>
          <w:rFonts w:ascii="Times New Roman"/>
          <w:b w:val="false"/>
          <w:i w:val="false"/>
          <w:color w:val="000000"/>
          <w:sz w:val="28"/>
        </w:rPr>
        <w:t>
      4. Басқа адам жасаған қылмыс туралы iс бойынша сот талқылауына қатысу қажет болған кезде, сотталған адам орташа қауіпсіз мекемелер үшін осы Кодексте көзделген жағдайларда, iстi сотта қарау уақытына сот қаулысымен қауіпсіздігі аралас мекемеде қалдырылуы мүмкiн.</w:t>
      </w:r>
    </w:p>
    <w:bookmarkEnd w:id="14"/>
    <w:bookmarkStart w:name="z23" w:id="15"/>
    <w:p>
      <w:pPr>
        <w:spacing w:after="0"/>
        <w:ind w:left="0"/>
        <w:jc w:val="both"/>
      </w:pPr>
      <w:r>
        <w:rPr>
          <w:rFonts w:ascii="Times New Roman"/>
          <w:b w:val="false"/>
          <w:i w:val="false"/>
          <w:color w:val="000000"/>
          <w:sz w:val="28"/>
        </w:rPr>
        <w:t>
      5. Егер сотталған адам басқа iс бойынша қылмыстық жауаптылыққа тартылса және оған қатысты күзетпен ұстау түрiндегі бұлтартпау шарасы таңдалса, оны қауіпсіздігі аралас мекемеде ұстау мерзiмдерi Қазақстан Республикасының Қылмыстық-процестік кодексіне сәйкес айқындалады.</w:t>
      </w:r>
    </w:p>
    <w:bookmarkEnd w:id="15"/>
    <w:bookmarkStart w:name="z24" w:id="16"/>
    <w:p>
      <w:pPr>
        <w:spacing w:after="0"/>
        <w:ind w:left="0"/>
        <w:jc w:val="both"/>
      </w:pPr>
      <w:r>
        <w:rPr>
          <w:rFonts w:ascii="Times New Roman"/>
          <w:b w:val="false"/>
          <w:i w:val="false"/>
          <w:color w:val="000000"/>
          <w:sz w:val="28"/>
        </w:rPr>
        <w:t>
      6. Сотталған адам осы баптың үшінші, төртінші және бесінші бөліктерінде көрсетілген негiздер бойынша, сондай-ақ құқықтық тәртiпті ұстап тұру үшiн қауіпсіздігі аралас мекемеге ауыстырылуы мүмкiн.</w:t>
      </w:r>
    </w:p>
    <w:bookmarkEnd w:id="16"/>
    <w:bookmarkStart w:name="z25" w:id="17"/>
    <w:p>
      <w:pPr>
        <w:spacing w:after="0"/>
        <w:ind w:left="0"/>
        <w:jc w:val="both"/>
      </w:pPr>
      <w:r>
        <w:rPr>
          <w:rFonts w:ascii="Times New Roman"/>
          <w:b w:val="false"/>
          <w:i w:val="false"/>
          <w:color w:val="000000"/>
          <w:sz w:val="28"/>
        </w:rPr>
        <w:t>
      Осы баптың үшінші және төртінші бөліктерінде көзделген негіздер бойынша қауіпсіздігі аралас мекемелерге жіберілген сотталғандар басқа адамдардан оқшауланып камераларда ұсталады және оларға түрін сот тағайындаған мекеме үшін осы Кодексте белгіленген шарттар қолданылады.</w:t>
      </w:r>
    </w:p>
    <w:bookmarkEnd w:id="17"/>
    <w:bookmarkStart w:name="z26" w:id="18"/>
    <w:p>
      <w:pPr>
        <w:spacing w:after="0"/>
        <w:ind w:left="0"/>
        <w:jc w:val="both"/>
      </w:pPr>
      <w:r>
        <w:rPr>
          <w:rFonts w:ascii="Times New Roman"/>
          <w:b w:val="false"/>
          <w:i w:val="false"/>
          <w:color w:val="000000"/>
          <w:sz w:val="28"/>
        </w:rPr>
        <w:t>
      7. Мекемелерде құқықтық тәртіпті қамтамасыз ету үшін қауіпсіздігі аралас мекемеге ауыстырылған сотталғандар:</w:t>
      </w:r>
    </w:p>
    <w:bookmarkEnd w:id="18"/>
    <w:bookmarkStart w:name="z27" w:id="19"/>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екі айлық есептiк көрсеткiшке дейiнгi мөлшердегі қаражатты тамақ өнімдері мен бiрiншi кезекте қажеттi заттарды сатып алуға жұмсауға;</w:t>
      </w:r>
    </w:p>
    <w:bookmarkEnd w:id="19"/>
    <w:bookmarkStart w:name="z28" w:id="20"/>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bookmarkEnd w:id="20"/>
    <w:bookmarkStart w:name="z29" w:id="21"/>
    <w:p>
      <w:pPr>
        <w:spacing w:after="0"/>
        <w:ind w:left="0"/>
        <w:jc w:val="both"/>
      </w:pPr>
      <w:r>
        <w:rPr>
          <w:rFonts w:ascii="Times New Roman"/>
          <w:b w:val="false"/>
          <w:i w:val="false"/>
          <w:color w:val="000000"/>
          <w:sz w:val="28"/>
        </w:rPr>
        <w:t>
      3) күн сайын ұзақтығы бiр жарым сағаттық сейілдеудi пайдалануға құқылы.</w:t>
      </w:r>
    </w:p>
    <w:bookmarkEnd w:id="21"/>
    <w:bookmarkStart w:name="z30" w:id="22"/>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bookmarkEnd w:id="22"/>
    <w:bookmarkStart w:name="z31" w:id="23"/>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бірінші бөлігі мынадай редакцияда жазылсын: </w:t>
      </w:r>
    </w:p>
    <w:bookmarkEnd w:id="24"/>
    <w:bookmarkStart w:name="z33" w:id="25"/>
    <w:p>
      <w:pPr>
        <w:spacing w:after="0"/>
        <w:ind w:left="0"/>
        <w:jc w:val="both"/>
      </w:pPr>
      <w:r>
        <w:rPr>
          <w:rFonts w:ascii="Times New Roman"/>
          <w:b w:val="false"/>
          <w:i w:val="false"/>
          <w:color w:val="000000"/>
          <w:sz w:val="28"/>
        </w:rPr>
        <w:t xml:space="preserve">
      "1.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 </w:t>
      </w:r>
    </w:p>
    <w:bookmarkEnd w:id="25"/>
    <w:bookmarkStart w:name="z34"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6"/>
    <w:bookmarkStart w:name="z35" w:id="27"/>
    <w:p>
      <w:pPr>
        <w:spacing w:after="0"/>
        <w:ind w:left="0"/>
        <w:jc w:val="both"/>
      </w:pPr>
      <w:r>
        <w:rPr>
          <w:rFonts w:ascii="Times New Roman"/>
          <w:b w:val="false"/>
          <w:i w:val="false"/>
          <w:color w:val="000000"/>
          <w:sz w:val="28"/>
        </w:rPr>
        <w:t>
      "4-бап. Азаматтық сот ісін жүргізудің міндеттері</w:t>
      </w:r>
    </w:p>
    <w:bookmarkEnd w:id="27"/>
    <w:bookmarkStart w:name="z36" w:id="28"/>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bookmarkEnd w:id="28"/>
    <w:bookmarkStart w:name="z37"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үшінші бөлігі мынадай редакцияда жазылсын:</w:t>
      </w:r>
    </w:p>
    <w:bookmarkEnd w:id="29"/>
    <w:bookmarkStart w:name="z38" w:id="30"/>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30"/>
    <w:bookmarkStart w:name="z39" w:id="31"/>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 </w:t>
      </w:r>
    </w:p>
    <w:bookmarkEnd w:id="31"/>
    <w:bookmarkStart w:name="z40" w:id="32"/>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bookmarkEnd w:id="32"/>
    <w:bookmarkStart w:name="z41"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жетінші бөлігі мынадай редакцияда жазылсын:</w:t>
      </w:r>
    </w:p>
    <w:bookmarkEnd w:id="33"/>
    <w:bookmarkStart w:name="z42" w:id="34"/>
    <w:p>
      <w:pPr>
        <w:spacing w:after="0"/>
        <w:ind w:left="0"/>
        <w:jc w:val="both"/>
      </w:pPr>
      <w:r>
        <w:rPr>
          <w:rFonts w:ascii="Times New Roman"/>
          <w:b w:val="false"/>
          <w:i w:val="false"/>
          <w:color w:val="000000"/>
          <w:sz w:val="28"/>
        </w:rPr>
        <w:t>
      "7.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w:t>
      </w:r>
    </w:p>
    <w:bookmarkEnd w:id="34"/>
    <w:bookmarkStart w:name="z43"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60-бап</w:t>
      </w:r>
      <w:r>
        <w:rPr>
          <w:rFonts w:ascii="Times New Roman"/>
          <w:b w:val="false"/>
          <w:i w:val="false"/>
          <w:color w:val="000000"/>
          <w:sz w:val="28"/>
        </w:rPr>
        <w:t xml:space="preserve"> мынадай мазмұндағы төртінші бөлікпен толықтырылсын:</w:t>
      </w:r>
    </w:p>
    <w:bookmarkEnd w:id="35"/>
    <w:bookmarkStart w:name="z44" w:id="36"/>
    <w:p>
      <w:pPr>
        <w:spacing w:after="0"/>
        <w:ind w:left="0"/>
        <w:jc w:val="both"/>
      </w:pPr>
      <w:r>
        <w:rPr>
          <w:rFonts w:ascii="Times New Roman"/>
          <w:b w:val="false"/>
          <w:i w:val="false"/>
          <w:color w:val="000000"/>
          <w:sz w:val="28"/>
        </w:rPr>
        <w:t>
      "4.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bookmarkEnd w:id="36"/>
    <w:bookmarkStart w:name="z45"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148-баптың</w:t>
      </w:r>
      <w:r>
        <w:rPr>
          <w:rFonts w:ascii="Times New Roman"/>
          <w:b w:val="false"/>
          <w:i w:val="false"/>
          <w:color w:val="000000"/>
          <w:sz w:val="28"/>
        </w:rPr>
        <w:t xml:space="preserve"> екінші бөлігі мынадай мазмұндағы екінші абзацпен толықтырылсын:</w:t>
      </w:r>
    </w:p>
    <w:bookmarkEnd w:id="37"/>
    <w:bookmarkStart w:name="z46" w:id="38"/>
    <w:p>
      <w:pPr>
        <w:spacing w:after="0"/>
        <w:ind w:left="0"/>
        <w:jc w:val="both"/>
      </w:pPr>
      <w:r>
        <w:rPr>
          <w:rFonts w:ascii="Times New Roman"/>
          <w:b w:val="false"/>
          <w:i w:val="false"/>
          <w:color w:val="000000"/>
          <w:sz w:val="28"/>
        </w:rPr>
        <w:t>
      "Өкіл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bookmarkEnd w:id="38"/>
    <w:bookmarkStart w:name="z47"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166-баптың</w:t>
      </w:r>
      <w:r>
        <w:rPr>
          <w:rFonts w:ascii="Times New Roman"/>
          <w:b w:val="false"/>
          <w:i w:val="false"/>
          <w:color w:val="000000"/>
          <w:sz w:val="28"/>
        </w:rPr>
        <w:t xml:space="preserve"> төртінші бөлігінің екінші абзацы мынадай редакцияда жазылсын:</w:t>
      </w:r>
    </w:p>
    <w:bookmarkEnd w:id="39"/>
    <w:bookmarkStart w:name="z48" w:id="40"/>
    <w:p>
      <w:pPr>
        <w:spacing w:after="0"/>
        <w:ind w:left="0"/>
        <w:jc w:val="both"/>
      </w:pPr>
      <w:r>
        <w:rPr>
          <w:rFonts w:ascii="Times New Roman"/>
          <w:b w:val="false"/>
          <w:i w:val="false"/>
          <w:color w:val="000000"/>
          <w:sz w:val="28"/>
        </w:rPr>
        <w:t>
      "Өкіл ұсынатын және қол қойған пікірде, осы бөліктің 1) –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мекенжайлары мен өзге де мәліметтер көрсетілуі мүмкін.";</w:t>
      </w:r>
    </w:p>
    <w:bookmarkEnd w:id="40"/>
    <w:bookmarkStart w:name="z49"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405-баптың</w:t>
      </w:r>
      <w:r>
        <w:rPr>
          <w:rFonts w:ascii="Times New Roman"/>
          <w:b w:val="false"/>
          <w:i w:val="false"/>
          <w:color w:val="000000"/>
          <w:sz w:val="28"/>
        </w:rPr>
        <w:t xml:space="preserve"> бірінші бөлігінің бірінші абзацы мынадай редакцияда жазылсын:</w:t>
      </w:r>
    </w:p>
    <w:bookmarkEnd w:id="41"/>
    <w:bookmarkStart w:name="z50" w:id="42"/>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401-бабы екінші бөлігінің екінші абзацының,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w:t>
      </w:r>
    </w:p>
    <w:bookmarkEnd w:id="42"/>
    <w:bookmarkStart w:name="z51"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413-бапта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үшінші бөлік мынадай редакцияда жазылсын:</w:t>
      </w:r>
    </w:p>
    <w:bookmarkEnd w:id="44"/>
    <w:bookmarkStart w:name="z53" w:id="45"/>
    <w:p>
      <w:pPr>
        <w:spacing w:after="0"/>
        <w:ind w:left="0"/>
        <w:jc w:val="both"/>
      </w:pPr>
      <w:r>
        <w:rPr>
          <w:rFonts w:ascii="Times New Roman"/>
          <w:b w:val="false"/>
          <w:i w:val="false"/>
          <w:color w:val="000000"/>
          <w:sz w:val="28"/>
        </w:rPr>
        <w:t>
      "3. Осы баптың төртінші бөлігінде белгіленген жағдайларды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қолданылмайды.";</w:t>
      </w:r>
    </w:p>
    <w:bookmarkEnd w:id="45"/>
    <w:bookmarkStart w:name="z54" w:id="46"/>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46"/>
    <w:bookmarkStart w:name="z55" w:id="4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 және шешеді.";</w:t>
      </w:r>
    </w:p>
    <w:bookmarkEnd w:id="47"/>
    <w:bookmarkStart w:name="z56"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416-баптың</w:t>
      </w:r>
      <w:r>
        <w:rPr>
          <w:rFonts w:ascii="Times New Roman"/>
          <w:b w:val="false"/>
          <w:i w:val="false"/>
          <w:color w:val="000000"/>
          <w:sz w:val="28"/>
        </w:rPr>
        <w:t xml:space="preserve"> бірінші бөлігінің екінші абзацы мынадай редакцияда жазылсын:</w:t>
      </w:r>
    </w:p>
    <w:bookmarkEnd w:id="48"/>
    <w:bookmarkStart w:name="z57" w:id="49"/>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жататын істер туралы хабарлайды.";</w:t>
      </w:r>
    </w:p>
    <w:bookmarkEnd w:id="49"/>
    <w:bookmarkStart w:name="z58" w:id="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424-бапта</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бірінші бөлікте: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жағдайда, істі бірінші сатыдағы сот қағидалары бойынша мәні бойынша қарау үшін өзінің іс жүргізуіне қабылдауға;";</w:t>
      </w:r>
    </w:p>
    <w:bookmarkEnd w:id="52"/>
    <w:bookmarkStart w:name="z63" w:id="53"/>
    <w:p>
      <w:pPr>
        <w:spacing w:after="0"/>
        <w:ind w:left="0"/>
        <w:jc w:val="both"/>
      </w:pPr>
      <w:r>
        <w:rPr>
          <w:rFonts w:ascii="Times New Roman"/>
          <w:b w:val="false"/>
          <w:i w:val="false"/>
          <w:color w:val="000000"/>
          <w:sz w:val="28"/>
        </w:rPr>
        <w:t>
      екінші және үшінші бөліктер алып тасталсын;</w:t>
      </w:r>
    </w:p>
    <w:bookmarkEnd w:id="53"/>
    <w:bookmarkStart w:name="z64"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425-баптың</w:t>
      </w:r>
      <w:r>
        <w:rPr>
          <w:rFonts w:ascii="Times New Roman"/>
          <w:b w:val="false"/>
          <w:i w:val="false"/>
          <w:color w:val="000000"/>
          <w:sz w:val="28"/>
        </w:rPr>
        <w:t xml:space="preserve"> 1) тармақшасы мынадай редакцияда жазылсын:</w:t>
      </w:r>
    </w:p>
    <w:bookmarkEnd w:id="54"/>
    <w:bookmarkStart w:name="z65" w:id="55"/>
    <w:p>
      <w:pPr>
        <w:spacing w:after="0"/>
        <w:ind w:left="0"/>
        <w:jc w:val="both"/>
      </w:pPr>
      <w:r>
        <w:rPr>
          <w:rFonts w:ascii="Times New Roman"/>
          <w:b w:val="false"/>
          <w:i w:val="false"/>
          <w:color w:val="000000"/>
          <w:sz w:val="28"/>
        </w:rPr>
        <w:t xml:space="preserve">
      "1) іс бірінші сатыдағы соттың қағидалары бойынша мәні бойынша қаралғаннан кейін жаңа шешім қабылданған жағдайда, осы Кодекстің 424-бабы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қаулы;";</w:t>
      </w:r>
    </w:p>
    <w:bookmarkEnd w:id="55"/>
    <w:bookmarkStart w:name="z66"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427-бапта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57"/>
    <w:bookmarkStart w:name="z68" w:id="58"/>
    <w:p>
      <w:pPr>
        <w:spacing w:after="0"/>
        <w:ind w:left="0"/>
        <w:jc w:val="both"/>
      </w:pPr>
      <w:r>
        <w:rPr>
          <w:rFonts w:ascii="Times New Roman"/>
          <w:b w:val="false"/>
          <w:i w:val="false"/>
          <w:color w:val="000000"/>
          <w:sz w:val="28"/>
        </w:rPr>
        <w:t>
      "5) жүргізілу міндеттілігі осы Кодексте көзделген кезде істе жеке процестік әрекет хаттамасының болмауы негіз болып табылады.";</w:t>
      </w:r>
    </w:p>
    <w:bookmarkEnd w:id="58"/>
    <w:bookmarkStart w:name="z69" w:id="59"/>
    <w:p>
      <w:pPr>
        <w:spacing w:after="0"/>
        <w:ind w:left="0"/>
        <w:jc w:val="both"/>
      </w:pPr>
      <w:r>
        <w:rPr>
          <w:rFonts w:ascii="Times New Roman"/>
          <w:b w:val="false"/>
          <w:i w:val="false"/>
          <w:color w:val="000000"/>
          <w:sz w:val="28"/>
        </w:rPr>
        <w:t xml:space="preserve">
      төртінші бөлік </w:t>
      </w:r>
      <w:r>
        <w:rPr>
          <w:rFonts w:ascii="Times New Roman"/>
          <w:b w:val="false"/>
          <w:i w:val="false"/>
          <w:color w:val="000000"/>
          <w:sz w:val="28"/>
        </w:rPr>
        <w:t>5) тармақшасындағы</w:t>
      </w:r>
      <w:r>
        <w:rPr>
          <w:rFonts w:ascii="Times New Roman"/>
          <w:b w:val="false"/>
          <w:i w:val="false"/>
          <w:color w:val="000000"/>
          <w:sz w:val="28"/>
        </w:rPr>
        <w:t xml:space="preserve"> "қол қойған кез келген жағдайда бірінші сатыдағы сот шешімінің күші жойылуға жатады." деген сөздер "қол қойған;" деген сөздермен ауыстырылып, мынадай мазмұндағы 6) тармақшамен толықтырылсын:</w:t>
      </w:r>
    </w:p>
    <w:bookmarkEnd w:id="59"/>
    <w:bookmarkStart w:name="z70" w:id="60"/>
    <w:p>
      <w:pPr>
        <w:spacing w:after="0"/>
        <w:ind w:left="0"/>
        <w:jc w:val="both"/>
      </w:pPr>
      <w:r>
        <w:rPr>
          <w:rFonts w:ascii="Times New Roman"/>
          <w:b w:val="false"/>
          <w:i w:val="false"/>
          <w:color w:val="000000"/>
          <w:sz w:val="28"/>
        </w:rPr>
        <w:t>
      "6)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bookmarkEnd w:id="60"/>
    <w:bookmarkStart w:name="z71" w:id="61"/>
    <w:p>
      <w:pPr>
        <w:spacing w:after="0"/>
        <w:ind w:left="0"/>
        <w:jc w:val="both"/>
      </w:pPr>
      <w:r>
        <w:rPr>
          <w:rFonts w:ascii="Times New Roman"/>
          <w:b w:val="false"/>
          <w:i w:val="false"/>
          <w:color w:val="000000"/>
          <w:sz w:val="28"/>
        </w:rPr>
        <w:t xml:space="preserve">
      бесінші бөлік мынадай редакцияда жазылсын: </w:t>
      </w:r>
    </w:p>
    <w:bookmarkEnd w:id="61"/>
    <w:bookmarkStart w:name="z72" w:id="6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62"/>
    <w:bookmarkStart w:name="z73" w:id="63"/>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бір сот актісін қабылдай отырып, қарайды.";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бөлік</w:t>
      </w:r>
      <w:r>
        <w:rPr>
          <w:rFonts w:ascii="Times New Roman"/>
          <w:b w:val="false"/>
          <w:i w:val="false"/>
          <w:color w:val="000000"/>
          <w:sz w:val="28"/>
        </w:rPr>
        <w:t xml:space="preserve"> алып тасталсын;</w:t>
      </w:r>
    </w:p>
    <w:bookmarkStart w:name="z75"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451-баптың</w:t>
      </w:r>
      <w:r>
        <w:rPr>
          <w:rFonts w:ascii="Times New Roman"/>
          <w:b w:val="false"/>
          <w:i w:val="false"/>
          <w:color w:val="000000"/>
          <w:sz w:val="28"/>
        </w:rPr>
        <w:t xml:space="preserve"> екінші бөлігінің 3) және 4) тармақшалары мынадай редакцияда жазылсын:</w:t>
      </w:r>
    </w:p>
    <w:bookmarkEnd w:id="64"/>
    <w:bookmarkStart w:name="z76" w:id="6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65"/>
    <w:bookmarkStart w:name="z77" w:id="6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бірінші сатыдағы сот шешімінің,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66"/>
    <w:bookmarkStart w:name="z78" w:id="67"/>
    <w:p>
      <w:pPr>
        <w:spacing w:after="0"/>
        <w:ind w:left="0"/>
        <w:jc w:val="both"/>
      </w:pPr>
      <w:r>
        <w:rPr>
          <w:rFonts w:ascii="Times New Roman"/>
          <w:b w:val="false"/>
          <w:i w:val="false"/>
          <w:color w:val="000000"/>
          <w:sz w:val="28"/>
        </w:rPr>
        <w:t xml:space="preserve">
      5.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67"/>
    <w:bookmarkStart w:name="z79"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91-баптың</w:t>
      </w:r>
      <w:r>
        <w:rPr>
          <w:rFonts w:ascii="Times New Roman"/>
          <w:b w:val="false"/>
          <w:i w:val="false"/>
          <w:color w:val="000000"/>
          <w:sz w:val="28"/>
        </w:rPr>
        <w:t xml:space="preserve"> бесінші бөлігі мынадай редакцияда жазылсын:</w:t>
      </w:r>
    </w:p>
    <w:bookmarkEnd w:id="68"/>
    <w:bookmarkStart w:name="z80" w:id="69"/>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9"/>
    <w:bookmarkStart w:name="z81"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138-баптың</w:t>
      </w:r>
      <w:r>
        <w:rPr>
          <w:rFonts w:ascii="Times New Roman"/>
          <w:b w:val="false"/>
          <w:i w:val="false"/>
          <w:color w:val="000000"/>
          <w:sz w:val="28"/>
        </w:rPr>
        <w:t xml:space="preserve"> бесінші бөлігі мынадай редакцияда жазылсын:</w:t>
      </w:r>
    </w:p>
    <w:bookmarkEnd w:id="70"/>
    <w:bookmarkStart w:name="z82" w:id="71"/>
    <w:p>
      <w:pPr>
        <w:spacing w:after="0"/>
        <w:ind w:left="0"/>
        <w:jc w:val="both"/>
      </w:pPr>
      <w:r>
        <w:rPr>
          <w:rFonts w:ascii="Times New Roman"/>
          <w:b w:val="false"/>
          <w:i w:val="false"/>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71"/>
    <w:bookmarkStart w:name="z83" w:id="72"/>
    <w:p>
      <w:pPr>
        <w:spacing w:after="0"/>
        <w:ind w:left="0"/>
        <w:jc w:val="both"/>
      </w:pPr>
      <w:r>
        <w:rPr>
          <w:rFonts w:ascii="Times New Roman"/>
          <w:b w:val="false"/>
          <w:i w:val="false"/>
          <w:color w:val="000000"/>
          <w:sz w:val="28"/>
        </w:rPr>
        <w:t>
      Талап қоюшы алдын ала тыңдау сатысында пікірмен және ұстаныммен танысады.</w:t>
      </w:r>
    </w:p>
    <w:bookmarkEnd w:id="72"/>
    <w:bookmarkStart w:name="z84" w:id="73"/>
    <w:p>
      <w:pPr>
        <w:spacing w:after="0"/>
        <w:ind w:left="0"/>
        <w:jc w:val="both"/>
      </w:pPr>
      <w:r>
        <w:rPr>
          <w:rFonts w:ascii="Times New Roman"/>
          <w:b w:val="false"/>
          <w:i w:val="false"/>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bookmarkEnd w:id="73"/>
    <w:bookmarkStart w:name="z85" w:id="74"/>
    <w:p>
      <w:pPr>
        <w:spacing w:after="0"/>
        <w:ind w:left="0"/>
        <w:jc w:val="both"/>
      </w:pPr>
      <w:r>
        <w:rPr>
          <w:rFonts w:ascii="Times New Roman"/>
          <w:b w:val="false"/>
          <w:i w:val="false"/>
          <w:color w:val="000000"/>
          <w:sz w:val="28"/>
        </w:rPr>
        <w:t xml:space="preserve">
      6.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7-тармағының төртінші абзацы мынадай редакцияда жазылсын:</w:t>
      </w:r>
    </w:p>
    <w:bookmarkStart w:name="z87" w:id="75"/>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End w:id="75"/>
    <w:bookmarkStart w:name="z88" w:id="76"/>
    <w:p>
      <w:pPr>
        <w:spacing w:after="0"/>
        <w:ind w:left="0"/>
        <w:jc w:val="both"/>
      </w:pPr>
      <w:r>
        <w:rPr>
          <w:rFonts w:ascii="Times New Roman"/>
          <w:b w:val="false"/>
          <w:i w:val="false"/>
          <w:color w:val="000000"/>
          <w:sz w:val="28"/>
        </w:rPr>
        <w:t xml:space="preserve">
      7.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2-тармағының бірінші бөлігі мынадай редакцияда жазылсын:</w:t>
      </w:r>
    </w:p>
    <w:bookmarkEnd w:id="77"/>
    <w:bookmarkStart w:name="z90" w:id="78"/>
    <w:p>
      <w:pPr>
        <w:spacing w:after="0"/>
        <w:ind w:left="0"/>
        <w:jc w:val="both"/>
      </w:pPr>
      <w:r>
        <w:rPr>
          <w:rFonts w:ascii="Times New Roman"/>
          <w:b w:val="false"/>
          <w:i w:val="false"/>
          <w:color w:val="000000"/>
          <w:sz w:val="28"/>
        </w:rPr>
        <w:t>
      "2. Сот приставына нысанды киiм (погонсыз), сәйкестендіру картасы және жетон берiледi, олардың үлгiлерiн сот әкімшілігі саласындағы уәкiлеттi мемлекеттік орган (бұдан әрі – уәкілетті орган) бекiтеді.";</w:t>
      </w:r>
    </w:p>
    <w:bookmarkEnd w:id="78"/>
    <w:bookmarkStart w:name="z91"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p>
    <w:bookmarkEnd w:id="79"/>
    <w:bookmarkStart w:name="z92" w:id="80"/>
    <w:p>
      <w:pPr>
        <w:spacing w:after="0"/>
        <w:ind w:left="0"/>
        <w:jc w:val="both"/>
      </w:pPr>
      <w:r>
        <w:rPr>
          <w:rFonts w:ascii="Times New Roman"/>
          <w:b w:val="false"/>
          <w:i w:val="false"/>
          <w:color w:val="000000"/>
          <w:sz w:val="28"/>
        </w:rPr>
        <w:t>
      "1. Уәкілетті орган Жоғарғы Сотта және облыстардағы, астанадағы және республикалық маңызы бар қалалардағы аумақтық бөлімшелерде (бұдан әрі – аумақтық бөлімшелер) сот приставтарының бөлімшелерін құрады.".</w:t>
      </w:r>
    </w:p>
    <w:bookmarkEnd w:id="80"/>
    <w:bookmarkStart w:name="z93" w:id="81"/>
    <w:p>
      <w:pPr>
        <w:spacing w:after="0"/>
        <w:ind w:left="0"/>
        <w:jc w:val="both"/>
      </w:pPr>
      <w:r>
        <w:rPr>
          <w:rFonts w:ascii="Times New Roman"/>
          <w:b w:val="false"/>
          <w:i w:val="false"/>
          <w:color w:val="000000"/>
          <w:sz w:val="28"/>
        </w:rPr>
        <w:t xml:space="preserve">
      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94"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екінші бөлігіндегі "Жоғарғы Соты" деген сөздер "Жоғары Сот Кеңесінің" деген сөздермен ауыстырылсын;</w:t>
      </w:r>
    </w:p>
    <w:bookmarkEnd w:id="82"/>
    <w:bookmarkStart w:name="z95"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тақырыбындағы және бірінші абзацындағы "Жоғарғы Сотының", "Жоғарғы Соты" деген сөздер тиісінше "Жоғары Сот Кеңесінің", "Жоғары Сот Кеңесінің" деген сөздермен ауыстырылсын;</w:t>
      </w:r>
    </w:p>
    <w:bookmarkEnd w:id="83"/>
    <w:bookmarkStart w:name="z96"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бесінші және алтыншы бөліктеріндегі "Жоғарғы Соты", "Жоғарғы Сотының" деген сөздер тиісінше "Жоғары Сот Кеңесі", "Жоғары Сот Кеңесінің"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"Жоғарғы Сотына" деген сөздер "Жоғары Сот Кеңесіне"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8-7-тармақтағы</w:t>
      </w:r>
      <w:r>
        <w:rPr>
          <w:rFonts w:ascii="Times New Roman"/>
          <w:b w:val="false"/>
          <w:i w:val="false"/>
          <w:color w:val="000000"/>
          <w:sz w:val="28"/>
        </w:rPr>
        <w:t xml:space="preserve"> "Жоғарғы Соты", "Жоғарғы Сотының" деген сөздер тиісінше "Жоғары Сот Кеңесі", "Жоғары Сот Кеңесінің"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8-9-тармақтағы</w:t>
      </w:r>
      <w:r>
        <w:rPr>
          <w:rFonts w:ascii="Times New Roman"/>
          <w:b w:val="false"/>
          <w:i w:val="false"/>
          <w:color w:val="000000"/>
          <w:sz w:val="28"/>
        </w:rPr>
        <w:t xml:space="preserve"> "Жоғарғы Сотының" деген сөздер "Жоғары Сот Кеңесінің"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8-11-тармақтағы</w:t>
      </w:r>
      <w:r>
        <w:rPr>
          <w:rFonts w:ascii="Times New Roman"/>
          <w:b w:val="false"/>
          <w:i w:val="false"/>
          <w:color w:val="000000"/>
          <w:sz w:val="28"/>
        </w:rPr>
        <w:t xml:space="preserve"> "Жоғарғы Сотымен" деген сөздер "Жоғары Сот Кеңесімен"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8-12</w:t>
      </w:r>
      <w:r>
        <w:rPr>
          <w:rFonts w:ascii="Times New Roman"/>
          <w:b w:val="false"/>
          <w:i w:val="false"/>
          <w:color w:val="000000"/>
          <w:sz w:val="28"/>
        </w:rPr>
        <w:t xml:space="preserve"> және </w:t>
      </w:r>
      <w:r>
        <w:rPr>
          <w:rFonts w:ascii="Times New Roman"/>
          <w:b w:val="false"/>
          <w:i w:val="false"/>
          <w:color w:val="000000"/>
          <w:sz w:val="28"/>
        </w:rPr>
        <w:t>8-13-тармақтардағы</w:t>
      </w:r>
      <w:r>
        <w:rPr>
          <w:rFonts w:ascii="Times New Roman"/>
          <w:b w:val="false"/>
          <w:i w:val="false"/>
          <w:color w:val="000000"/>
          <w:sz w:val="28"/>
        </w:rPr>
        <w:t xml:space="preserve"> "Жоғарғы Сотына", "Жоғарғы Соты" деген сөздер "Жоғары Сот Кеңесіне", "Жоғары Сот Кеңесі" деген сөздермен ауыстырылсын;</w:t>
      </w:r>
    </w:p>
    <w:bookmarkStart w:name="z103"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05" w:id="86"/>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07" w:id="87"/>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End w:id="87"/>
    <w:bookmarkStart w:name="z108" w:id="88"/>
    <w:p>
      <w:pPr>
        <w:spacing w:after="0"/>
        <w:ind w:left="0"/>
        <w:jc w:val="both"/>
      </w:pPr>
      <w:r>
        <w:rPr>
          <w:rFonts w:ascii="Times New Roman"/>
          <w:b w:val="false"/>
          <w:i w:val="false"/>
          <w:color w:val="000000"/>
          <w:sz w:val="28"/>
        </w:rPr>
        <w:t xml:space="preserve">
      9.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4-тармағының екінші бөлігінде:</w:t>
      </w:r>
    </w:p>
    <w:bookmarkStart w:name="z110" w:id="89"/>
    <w:p>
      <w:pPr>
        <w:spacing w:after="0"/>
        <w:ind w:left="0"/>
        <w:jc w:val="both"/>
      </w:pPr>
      <w:r>
        <w:rPr>
          <w:rFonts w:ascii="Times New Roman"/>
          <w:b w:val="false"/>
          <w:i w:val="false"/>
          <w:color w:val="000000"/>
          <w:sz w:val="28"/>
        </w:rPr>
        <w:t>
      "Жоғарғы Соты" деген сөздер "Жоғары Сот Кеңесі" деген сөздермен ауыстырылсын;</w:t>
      </w:r>
    </w:p>
    <w:bookmarkEnd w:id="89"/>
    <w:bookmarkStart w:name="z111" w:id="90"/>
    <w:p>
      <w:pPr>
        <w:spacing w:after="0"/>
        <w:ind w:left="0"/>
        <w:jc w:val="both"/>
      </w:pPr>
      <w:r>
        <w:rPr>
          <w:rFonts w:ascii="Times New Roman"/>
          <w:b w:val="false"/>
          <w:i w:val="false"/>
          <w:color w:val="000000"/>
          <w:sz w:val="28"/>
        </w:rPr>
        <w:t xml:space="preserve">
      "соттардың қызметін ұйымдастырушылық және материалдық-техникалық қамтамасыз ету мәселесі жөніндегі уәкілетті органда және оның аумақтық бөлімшелерінде" деген сөздер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деген сөздермен ауыстырылсын. </w:t>
      </w:r>
    </w:p>
    <w:bookmarkEnd w:id="90"/>
    <w:bookmarkStart w:name="z112" w:id="91"/>
    <w:p>
      <w:pPr>
        <w:spacing w:after="0"/>
        <w:ind w:left="0"/>
        <w:jc w:val="both"/>
      </w:pPr>
      <w:r>
        <w:rPr>
          <w:rFonts w:ascii="Times New Roman"/>
          <w:b w:val="false"/>
          <w:i w:val="false"/>
          <w:color w:val="000000"/>
          <w:sz w:val="28"/>
        </w:rPr>
        <w:t xml:space="preserve">
      10.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13"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7-1-тармақпен толықтырылсын:</w:t>
      </w:r>
    </w:p>
    <w:bookmarkEnd w:id="92"/>
    <w:bookmarkStart w:name="z114" w:id="93"/>
    <w:p>
      <w:pPr>
        <w:spacing w:after="0"/>
        <w:ind w:left="0"/>
        <w:jc w:val="both"/>
      </w:pPr>
      <w:r>
        <w:rPr>
          <w:rFonts w:ascii="Times New Roman"/>
          <w:b w:val="false"/>
          <w:i w:val="false"/>
          <w:color w:val="000000"/>
          <w:sz w:val="28"/>
        </w:rPr>
        <w:t xml:space="preserve">
      "7-1. Кеңестің жанында Сот төрелігі академиясы жұмыс істейді. </w:t>
      </w:r>
    </w:p>
    <w:bookmarkEnd w:id="93"/>
    <w:bookmarkStart w:name="z115" w:id="94"/>
    <w:p>
      <w:pPr>
        <w:spacing w:after="0"/>
        <w:ind w:left="0"/>
        <w:jc w:val="both"/>
      </w:pPr>
      <w:r>
        <w:rPr>
          <w:rFonts w:ascii="Times New Roman"/>
          <w:b w:val="false"/>
          <w:i w:val="false"/>
          <w:color w:val="000000"/>
          <w:sz w:val="28"/>
        </w:rPr>
        <w:t>
      Кеңес Академияны жалпы басқаруды жүзеге асыратын уәкілетті орган болып табылады.</w:t>
      </w:r>
    </w:p>
    <w:bookmarkEnd w:id="94"/>
    <w:bookmarkStart w:name="z116" w:id="95"/>
    <w:p>
      <w:pPr>
        <w:spacing w:after="0"/>
        <w:ind w:left="0"/>
        <w:jc w:val="both"/>
      </w:pPr>
      <w:r>
        <w:rPr>
          <w:rFonts w:ascii="Times New Roman"/>
          <w:b w:val="false"/>
          <w:i w:val="false"/>
          <w:color w:val="000000"/>
          <w:sz w:val="28"/>
        </w:rPr>
        <w:t>
      Сот төрелігі академиясын құруды, оның мәртебесін және жұмысын ұйымдастыруды Қазақстан Республикасының Президенті айқындайды.";</w:t>
      </w:r>
    </w:p>
    <w:bookmarkEnd w:id="95"/>
    <w:bookmarkStart w:name="z117"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9" w:id="97"/>
    <w:p>
      <w:pPr>
        <w:spacing w:after="0"/>
        <w:ind w:left="0"/>
        <w:jc w:val="both"/>
      </w:pPr>
      <w:r>
        <w:rPr>
          <w:rFonts w:ascii="Times New Roman"/>
          <w:b w:val="false"/>
          <w:i w:val="false"/>
          <w:color w:val="000000"/>
          <w:sz w:val="28"/>
        </w:rPr>
        <w:t>
      "2)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Жоғарғы Сот судьясының бос лауазымдарына кандидаттарды іріктеуді конкурстық негізде жүзеге асырады:</w:t>
      </w:r>
    </w:p>
    <w:bookmarkEnd w:id="97"/>
    <w:bookmarkStart w:name="z120" w:id="98"/>
    <w:p>
      <w:pPr>
        <w:spacing w:after="0"/>
        <w:ind w:left="0"/>
        <w:jc w:val="both"/>
      </w:pPr>
      <w:r>
        <w:rPr>
          <w:rFonts w:ascii="Times New Roman"/>
          <w:b w:val="false"/>
          <w:i w:val="false"/>
          <w:color w:val="000000"/>
          <w:sz w:val="28"/>
        </w:rPr>
        <w:t>
      конкурстың қорытындылары бойынша аудандық соттың судьясының, облыстық соттың сот алқасы төрағасының және судьясының бос лауазымдарына тағайындау үшін кандидаттарды Қазақстан Республикасының Президентіне ұсыным жасайды;</w:t>
      </w:r>
    </w:p>
    <w:bookmarkEnd w:id="98"/>
    <w:bookmarkStart w:name="z121" w:id="99"/>
    <w:p>
      <w:pPr>
        <w:spacing w:after="0"/>
        <w:ind w:left="0"/>
        <w:jc w:val="both"/>
      </w:pPr>
      <w:r>
        <w:rPr>
          <w:rFonts w:ascii="Times New Roman"/>
          <w:b w:val="false"/>
          <w:i w:val="false"/>
          <w:color w:val="000000"/>
          <w:sz w:val="28"/>
        </w:rPr>
        <w:t>
      конкурстың қорытындылары бойынша Жоғарғы Сот судьясының бос лауазымына кандидатты Парламент Сенатына баламалы негізде ұсыну үшін Қазақстан Республикасының Президентіне ұсыным жасайды;";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23" w:id="100"/>
    <w:p>
      <w:pPr>
        <w:spacing w:after="0"/>
        <w:ind w:left="0"/>
        <w:jc w:val="both"/>
      </w:pPr>
      <w:r>
        <w:rPr>
          <w:rFonts w:ascii="Times New Roman"/>
          <w:b w:val="false"/>
          <w:i w:val="false"/>
          <w:color w:val="000000"/>
          <w:sz w:val="28"/>
        </w:rPr>
        <w:t>
      "2-1) "Қазақстан Республикасының сот жүйесі мен судьяларының мәртебесі туралы" Қазақстан Республикасы Конституциялық заңында көзделген жағдайларда судьялардың бос лауазымдарына кандидаттарды конкурссыз тағайындау не сайлау мәселелерін қарайды:</w:t>
      </w:r>
    </w:p>
    <w:bookmarkEnd w:id="100"/>
    <w:bookmarkStart w:name="z124" w:id="101"/>
    <w:p>
      <w:pPr>
        <w:spacing w:after="0"/>
        <w:ind w:left="0"/>
        <w:jc w:val="both"/>
      </w:pPr>
      <w:r>
        <w:rPr>
          <w:rFonts w:ascii="Times New Roman"/>
          <w:b w:val="false"/>
          <w:i w:val="false"/>
          <w:color w:val="000000"/>
          <w:sz w:val="28"/>
        </w:rPr>
        <w:t>
      жергілікті және басқа сот судьясының бос лауазымына тағайындау үшін кандидатты Қазақстан Республикасының Президентіне ұсыным жасайды;</w:t>
      </w:r>
    </w:p>
    <w:bookmarkEnd w:id="101"/>
    <w:bookmarkStart w:name="z125" w:id="102"/>
    <w:p>
      <w:pPr>
        <w:spacing w:after="0"/>
        <w:ind w:left="0"/>
        <w:jc w:val="both"/>
      </w:pPr>
      <w:r>
        <w:rPr>
          <w:rFonts w:ascii="Times New Roman"/>
          <w:b w:val="false"/>
          <w:i w:val="false"/>
          <w:color w:val="000000"/>
          <w:sz w:val="28"/>
        </w:rPr>
        <w:t>
      Парламент Сенатына ұсыну енгізу үшін Жоғарғы Сот судьясының бос лауазымына кандидаттарды Қазақстан Республикасының Президентіне ұсыным жасайды;";</w:t>
      </w:r>
    </w:p>
    <w:bookmarkEnd w:id="102"/>
    <w:bookmarkStart w:name="z126" w:id="103"/>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03"/>
    <w:bookmarkStart w:name="z127" w:id="104"/>
    <w:p>
      <w:pPr>
        <w:spacing w:after="0"/>
        <w:ind w:left="0"/>
        <w:jc w:val="both"/>
      </w:pPr>
      <w:r>
        <w:rPr>
          <w:rFonts w:ascii="Times New Roman"/>
          <w:b w:val="false"/>
          <w:i w:val="false"/>
          <w:color w:val="000000"/>
          <w:sz w:val="28"/>
        </w:rPr>
        <w:t xml:space="preserve">
      "3-1) аудандық сот төрағасының бос лауазымына сайлау үшін кадр резервінде тұрған адамдардың және (немесе) өз кандидатурасын өзі дербес ұсынған адамдардың қатарынан кандидатураларды облыстық соттың кеңейтілген жалпы отырысына ұсынады; </w:t>
      </w:r>
    </w:p>
    <w:bookmarkEnd w:id="104"/>
    <w:bookmarkStart w:name="z128" w:id="105"/>
    <w:p>
      <w:pPr>
        <w:spacing w:after="0"/>
        <w:ind w:left="0"/>
        <w:jc w:val="both"/>
      </w:pPr>
      <w:r>
        <w:rPr>
          <w:rFonts w:ascii="Times New Roman"/>
          <w:b w:val="false"/>
          <w:i w:val="false"/>
          <w:color w:val="000000"/>
          <w:sz w:val="28"/>
        </w:rPr>
        <w:t>
      3-2) облыстық соттың кеңейтілген жалпы отырысы сайлаған адамдардың қатарынан аудандық сот төрағасының бос лауазымына кандидаттарды іріктеуді жүзеге асырады:</w:t>
      </w:r>
    </w:p>
    <w:bookmarkEnd w:id="105"/>
    <w:bookmarkStart w:name="z129" w:id="106"/>
    <w:p>
      <w:pPr>
        <w:spacing w:after="0"/>
        <w:ind w:left="0"/>
        <w:jc w:val="both"/>
      </w:pPr>
      <w:r>
        <w:rPr>
          <w:rFonts w:ascii="Times New Roman"/>
          <w:b w:val="false"/>
          <w:i w:val="false"/>
          <w:color w:val="000000"/>
          <w:sz w:val="28"/>
        </w:rPr>
        <w:t>
      іріктеудің қорытындылары бойынша аудандық сот төрағасының бос лауазымына тағайындау үшін кандидаттарды Қазақстан Республикасының Президентіне ұсыным жасайды;";</w:t>
      </w:r>
    </w:p>
    <w:bookmarkEnd w:id="106"/>
    <w:bookmarkStart w:name="z130" w:id="107"/>
    <w:p>
      <w:pPr>
        <w:spacing w:after="0"/>
        <w:ind w:left="0"/>
        <w:jc w:val="both"/>
      </w:pPr>
      <w:r>
        <w:rPr>
          <w:rFonts w:ascii="Times New Roman"/>
          <w:b w:val="false"/>
          <w:i w:val="false"/>
          <w:color w:val="000000"/>
          <w:sz w:val="28"/>
        </w:rPr>
        <w:t>
      5) тармақша мынадай редакцияда жазылсын:</w:t>
      </w:r>
    </w:p>
    <w:bookmarkEnd w:id="107"/>
    <w:bookmarkStart w:name="z131" w:id="108"/>
    <w:p>
      <w:pPr>
        <w:spacing w:after="0"/>
        <w:ind w:left="0"/>
        <w:jc w:val="both"/>
      </w:pPr>
      <w:r>
        <w:rPr>
          <w:rFonts w:ascii="Times New Roman"/>
          <w:b w:val="false"/>
          <w:i w:val="false"/>
          <w:color w:val="000000"/>
          <w:sz w:val="28"/>
        </w:rPr>
        <w:t>
      "5) "Қазақстан Республикасының сот жүйесі мен судьяларының мәртебесі туралы" Қазақстан Республикасы Конституциялық заңында көзделген жағдайларда төрағалардың, сот алқалары төрағаларының және судьялардың өкілеттіктерін тоқтату мәселелерін қарайды:</w:t>
      </w:r>
    </w:p>
    <w:bookmarkEnd w:id="108"/>
    <w:bookmarkStart w:name="z132" w:id="109"/>
    <w:p>
      <w:pPr>
        <w:spacing w:after="0"/>
        <w:ind w:left="0"/>
        <w:jc w:val="both"/>
      </w:pP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төрағаларын және судьяларын, Жоғарғы Соттың сот алқаларының төрағаларын лауазымынан босатуды ұсынады;</w:t>
      </w:r>
    </w:p>
    <w:bookmarkEnd w:id="109"/>
    <w:bookmarkStart w:name="z133" w:id="110"/>
    <w:p>
      <w:pPr>
        <w:spacing w:after="0"/>
        <w:ind w:left="0"/>
        <w:jc w:val="both"/>
      </w:pPr>
      <w:r>
        <w:rPr>
          <w:rFonts w:ascii="Times New Roman"/>
          <w:b w:val="false"/>
          <w:i w:val="false"/>
          <w:color w:val="000000"/>
          <w:sz w:val="28"/>
        </w:rPr>
        <w:t>
      Парламент Сенатына ұсыну енгізу үшін Жоғарғы Соттың Төрағасы мен судьяларын лауазымынан босату туралы Қазақстан Республикасының Президентіне ұсыным енгізеді;";</w:t>
      </w:r>
    </w:p>
    <w:bookmarkEnd w:id="110"/>
    <w:bookmarkStart w:name="z134" w:id="111"/>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111"/>
    <w:bookmarkStart w:name="z135" w:id="112"/>
    <w:p>
      <w:pPr>
        <w:spacing w:after="0"/>
        <w:ind w:left="0"/>
        <w:jc w:val="both"/>
      </w:pPr>
      <w:r>
        <w:rPr>
          <w:rFonts w:ascii="Times New Roman"/>
          <w:b w:val="false"/>
          <w:i w:val="false"/>
          <w:color w:val="000000"/>
          <w:sz w:val="28"/>
        </w:rPr>
        <w:t xml:space="preserve">
      "5-1) бір жыл мерзім өткеннен кейін судья лауазымына алғаш рет тағайындалған адамның жұмыс нәтижелерін қарайды және Жоғарғы Сот жанындағы Сот төрелігінің сапасы жөніндегі комиссия (бұдан әрі – Сот төрелігінің сапасы жөніндегі комиссия) судьяның кәсіби қызметін оң бағалаған кезде, Жоғарғы Сот Төрағасының ұсынуы бойынша оны бекіту туралы мәселені шешеді; </w:t>
      </w:r>
    </w:p>
    <w:bookmarkEnd w:id="112"/>
    <w:bookmarkStart w:name="z136" w:id="113"/>
    <w:p>
      <w:pPr>
        <w:spacing w:after="0"/>
        <w:ind w:left="0"/>
        <w:jc w:val="both"/>
      </w:pPr>
      <w:r>
        <w:rPr>
          <w:rFonts w:ascii="Times New Roman"/>
          <w:b w:val="false"/>
          <w:i w:val="false"/>
          <w:color w:val="000000"/>
          <w:sz w:val="28"/>
        </w:rPr>
        <w:t>
      5-2) зейнеткерлік жасқа толғанда судья лауазымында болу мерзімін ұзарту туралы мәселені қарайды;";</w:t>
      </w:r>
    </w:p>
    <w:bookmarkEnd w:id="113"/>
    <w:bookmarkStart w:name="z137" w:id="114"/>
    <w:p>
      <w:pPr>
        <w:spacing w:after="0"/>
        <w:ind w:left="0"/>
        <w:jc w:val="both"/>
      </w:pPr>
      <w:r>
        <w:rPr>
          <w:rFonts w:ascii="Times New Roman"/>
          <w:b w:val="false"/>
          <w:i w:val="false"/>
          <w:color w:val="000000"/>
          <w:sz w:val="28"/>
        </w:rPr>
        <w:t>
      мынадай мазмұндағы 5-3) тармақшамен толықтырылсын:</w:t>
      </w:r>
    </w:p>
    <w:bookmarkEnd w:id="114"/>
    <w:bookmarkStart w:name="z138" w:id="115"/>
    <w:p>
      <w:pPr>
        <w:spacing w:after="0"/>
        <w:ind w:left="0"/>
        <w:jc w:val="both"/>
      </w:pPr>
      <w:r>
        <w:rPr>
          <w:rFonts w:ascii="Times New Roman"/>
          <w:b w:val="false"/>
          <w:i w:val="false"/>
          <w:color w:val="000000"/>
          <w:sz w:val="28"/>
        </w:rPr>
        <w:t>
      "5-3) Кеңестің жанындағы Сот төрелігі академиясын жалпы басқаруды жүзеге асырады;";</w:t>
      </w:r>
    </w:p>
    <w:bookmarkEnd w:id="115"/>
    <w:bookmarkStart w:name="z139" w:id="116"/>
    <w:p>
      <w:pPr>
        <w:spacing w:after="0"/>
        <w:ind w:left="0"/>
        <w:jc w:val="both"/>
      </w:pPr>
      <w:r>
        <w:rPr>
          <w:rFonts w:ascii="Times New Roman"/>
          <w:b w:val="false"/>
          <w:i w:val="false"/>
          <w:color w:val="000000"/>
          <w:sz w:val="28"/>
        </w:rPr>
        <w:t>
      13) тармақша мынадай редакцияда жазылсын:</w:t>
      </w:r>
    </w:p>
    <w:bookmarkEnd w:id="116"/>
    <w:bookmarkStart w:name="z140" w:id="117"/>
    <w:p>
      <w:pPr>
        <w:spacing w:after="0"/>
        <w:ind w:left="0"/>
        <w:jc w:val="both"/>
      </w:pPr>
      <w:r>
        <w:rPr>
          <w:rFonts w:ascii="Times New Roman"/>
          <w:b w:val="false"/>
          <w:i w:val="false"/>
          <w:color w:val="000000"/>
          <w:sz w:val="28"/>
        </w:rPr>
        <w:t>
      "13) судья лауазымына орналасу үшін біліктілік емтихандарын тапсырған, Кеңестің ұсынымын алған, соттарда тағылымдамадан өткен және облыстық соттардың жалпы отырыстарының қорытындыларын алған, сондай-ақ Кеңестің жанындағы Сот төрелігі академиясын бітірген адамдардың есебін жүргізуді ұйымдастырады;";</w:t>
      </w:r>
    </w:p>
    <w:bookmarkEnd w:id="117"/>
    <w:bookmarkStart w:name="z141" w:id="1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6-тармағындағы "шетелдік сарапшыларды және" деген сөздер алып тасталсын; </w:t>
      </w:r>
    </w:p>
    <w:bookmarkEnd w:id="118"/>
    <w:bookmarkStart w:name="z142"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1-тармағының 10) тармақшасы мынадай редакцияда жазылсын: </w:t>
      </w:r>
    </w:p>
    <w:bookmarkEnd w:id="119"/>
    <w:bookmarkStart w:name="z143" w:id="120"/>
    <w:p>
      <w:pPr>
        <w:spacing w:after="0"/>
        <w:ind w:left="0"/>
        <w:jc w:val="both"/>
      </w:pPr>
      <w:r>
        <w:rPr>
          <w:rFonts w:ascii="Times New Roman"/>
          <w:b w:val="false"/>
          <w:i w:val="false"/>
          <w:color w:val="000000"/>
          <w:sz w:val="28"/>
        </w:rPr>
        <w:t>
      "10) өз құзыретінің мәселелері бойынша өкімдер шығарады;";</w:t>
      </w:r>
    </w:p>
    <w:bookmarkEnd w:id="120"/>
    <w:bookmarkStart w:name="z144"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1-тармағында: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 </w:t>
      </w:r>
    </w:p>
    <w:bookmarkStart w:name="z146" w:id="122"/>
    <w:p>
      <w:pPr>
        <w:spacing w:after="0"/>
        <w:ind w:left="0"/>
        <w:jc w:val="both"/>
      </w:pPr>
      <w:r>
        <w:rPr>
          <w:rFonts w:ascii="Times New Roman"/>
          <w:b w:val="false"/>
          <w:i w:val="false"/>
          <w:color w:val="000000"/>
          <w:sz w:val="28"/>
        </w:rPr>
        <w:t>
      "8-1) Сот жюриінің, Кадр резерві жөніндегі комиссияның, Біліктілік комиссиясының, Конкурстық іріктеу жөніндегі комиссияның қызметін қамтамасыз етуді ұйымдастырады;";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49" w:id="123"/>
    <w:p>
      <w:pPr>
        <w:spacing w:after="0"/>
        <w:ind w:left="0"/>
        <w:jc w:val="both"/>
      </w:pPr>
      <w:r>
        <w:rPr>
          <w:rFonts w:ascii="Times New Roman"/>
          <w:b w:val="false"/>
          <w:i w:val="false"/>
          <w:color w:val="000000"/>
          <w:sz w:val="28"/>
        </w:rPr>
        <w:t>
      "16) Кеңес аппараты қызметкерлерінің тәртіптік жауапкершілігі мәселелерін шешеді;";</w:t>
      </w:r>
    </w:p>
    <w:bookmarkEnd w:id="123"/>
    <w:bookmarkStart w:name="z150" w:id="124"/>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124"/>
    <w:bookmarkStart w:name="z151" w:id="125"/>
    <w:p>
      <w:pPr>
        <w:spacing w:after="0"/>
        <w:ind w:left="0"/>
        <w:jc w:val="both"/>
      </w:pPr>
      <w:r>
        <w:rPr>
          <w:rFonts w:ascii="Times New Roman"/>
          <w:b w:val="false"/>
          <w:i w:val="false"/>
          <w:color w:val="000000"/>
          <w:sz w:val="28"/>
        </w:rPr>
        <w:t>
      "16-1) Кеңес жанындағы Сот төрелігі академиясының штат кестесін келіседі;</w:t>
      </w:r>
    </w:p>
    <w:bookmarkEnd w:id="125"/>
    <w:bookmarkStart w:name="z152" w:id="126"/>
    <w:p>
      <w:pPr>
        <w:spacing w:after="0"/>
        <w:ind w:left="0"/>
        <w:jc w:val="both"/>
      </w:pPr>
      <w:r>
        <w:rPr>
          <w:rFonts w:ascii="Times New Roman"/>
          <w:b w:val="false"/>
          <w:i w:val="false"/>
          <w:color w:val="000000"/>
          <w:sz w:val="28"/>
        </w:rPr>
        <w:t>
      16-2) Кеңес жанындағы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бекітеді;";</w:t>
      </w:r>
    </w:p>
    <w:bookmarkEnd w:id="126"/>
    <w:bookmarkStart w:name="z153"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2-тармағының екінші бөлігі мынадай редакцияда жазылсын: </w:t>
      </w:r>
    </w:p>
    <w:bookmarkEnd w:id="127"/>
    <w:bookmarkStart w:name="z154" w:id="128"/>
    <w:p>
      <w:pPr>
        <w:spacing w:after="0"/>
        <w:ind w:left="0"/>
        <w:jc w:val="both"/>
      </w:pPr>
      <w:r>
        <w:rPr>
          <w:rFonts w:ascii="Times New Roman"/>
          <w:b w:val="false"/>
          <w:i w:val="false"/>
          <w:color w:val="000000"/>
          <w:sz w:val="28"/>
        </w:rPr>
        <w:t xml:space="preserve">
      "Кеңестің жабық отырыстары, заңда көзделген жағдайларды қоспағанда, судьяларды лауазымнан босату туралы, судьялардың, сот алқалары төрағаларының және соттар төрағаларының бос лауазымдарына орналасуға арналған конкурс қорытындыларын шығару туралы мәселелерді қараған кезде, оның ішінде кандидатураларды талқылаған және олар бойынша шешімдер қабылдаған кезде өткізілмейді."; </w:t>
      </w:r>
    </w:p>
    <w:bookmarkEnd w:id="128"/>
    <w:bookmarkStart w:name="z155"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57" w:id="130"/>
    <w:p>
      <w:pPr>
        <w:spacing w:after="0"/>
        <w:ind w:left="0"/>
        <w:jc w:val="both"/>
      </w:pPr>
      <w:r>
        <w:rPr>
          <w:rFonts w:ascii="Times New Roman"/>
          <w:b w:val="false"/>
          <w:i w:val="false"/>
          <w:color w:val="000000"/>
          <w:sz w:val="28"/>
        </w:rPr>
        <w:t>
      мынадай мазмұндағы 2-1-тармақпен толықтырылсын:</w:t>
      </w:r>
    </w:p>
    <w:bookmarkEnd w:id="130"/>
    <w:bookmarkStart w:name="z158" w:id="131"/>
    <w:p>
      <w:pPr>
        <w:spacing w:after="0"/>
        <w:ind w:left="0"/>
        <w:jc w:val="both"/>
      </w:pPr>
      <w:r>
        <w:rPr>
          <w:rFonts w:ascii="Times New Roman"/>
          <w:b w:val="false"/>
          <w:i w:val="false"/>
          <w:color w:val="000000"/>
          <w:sz w:val="28"/>
        </w:rPr>
        <w:t>
      "2-1. Комиссияны қалыптастыру тәртібі, сондай-ақ оның отырыстарын өткізу тәртібі Кеңестің регламентінде айқындалады.";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60" w:id="1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32"/>
    <w:bookmarkStart w:name="z161" w:id="133"/>
    <w:p>
      <w:pPr>
        <w:spacing w:after="0"/>
        <w:ind w:left="0"/>
        <w:jc w:val="both"/>
      </w:pPr>
      <w:r>
        <w:rPr>
          <w:rFonts w:ascii="Times New Roman"/>
          <w:b w:val="false"/>
          <w:i w:val="false"/>
          <w:color w:val="000000"/>
          <w:sz w:val="28"/>
        </w:rPr>
        <w:t>
      "12-бап. Комиссияның біліктілік емтихандарын қабылдау жөніндегі отырыстары</w:t>
      </w:r>
    </w:p>
    <w:bookmarkEnd w:id="133"/>
    <w:bookmarkStart w:name="z162" w:id="134"/>
    <w:p>
      <w:pPr>
        <w:spacing w:after="0"/>
        <w:ind w:left="0"/>
        <w:jc w:val="both"/>
      </w:pPr>
      <w:r>
        <w:rPr>
          <w:rFonts w:ascii="Times New Roman"/>
          <w:b w:val="false"/>
          <w:i w:val="false"/>
          <w:color w:val="000000"/>
          <w:sz w:val="28"/>
        </w:rPr>
        <w:t>
      Комиссияның біліктілік емтихандарын қабылдау жөніндегі отырыстары ашық және жария түрде өткізіледі. Егер отырыстарға Комиссия мүшелерінің жалпы санының кемінде үштен екісі қатысса, олар оның құқықтық күші бар деп есептеледі.</w:t>
      </w:r>
    </w:p>
    <w:bookmarkEnd w:id="134"/>
    <w:bookmarkStart w:name="z163" w:id="135"/>
    <w:p>
      <w:pPr>
        <w:spacing w:after="0"/>
        <w:ind w:left="0"/>
        <w:jc w:val="both"/>
      </w:pPr>
      <w:r>
        <w:rPr>
          <w:rFonts w:ascii="Times New Roman"/>
          <w:b w:val="false"/>
          <w:i w:val="false"/>
          <w:color w:val="000000"/>
          <w:sz w:val="28"/>
        </w:rPr>
        <w:t>
      Комиссияның отырыстарына байқаушылар шақырылуы мүмкін.";</w:t>
      </w:r>
    </w:p>
    <w:bookmarkEnd w:id="135"/>
    <w:bookmarkStart w:name="z164" w:id="1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4-тармағы мынадай редакцияда жазылсын:</w:t>
      </w:r>
    </w:p>
    <w:bookmarkEnd w:id="136"/>
    <w:bookmarkStart w:name="z165" w:id="137"/>
    <w:p>
      <w:pPr>
        <w:spacing w:after="0"/>
        <w:ind w:left="0"/>
        <w:jc w:val="both"/>
      </w:pPr>
      <w:r>
        <w:rPr>
          <w:rFonts w:ascii="Times New Roman"/>
          <w:b w:val="false"/>
          <w:i w:val="false"/>
          <w:color w:val="000000"/>
          <w:sz w:val="28"/>
        </w:rPr>
        <w:t>
      "4. Кеңестің жанындағы Сот төрелігі академиясында оқуды бітірген және біліктілік емтихандарын тапсырған адамдар оқуды бітірген күннен бастап төрт жыл бойы біліктілік емтиханын тапсырудан босатылады.";</w:t>
      </w:r>
    </w:p>
    <w:bookmarkEnd w:id="137"/>
    <w:bookmarkStart w:name="z166" w:id="1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екінші бөлігі мынадай редакцияда жазылсын:</w:t>
      </w:r>
    </w:p>
    <w:bookmarkEnd w:id="138"/>
    <w:bookmarkStart w:name="z167" w:id="139"/>
    <w:p>
      <w:pPr>
        <w:spacing w:after="0"/>
        <w:ind w:left="0"/>
        <w:jc w:val="both"/>
      </w:pPr>
      <w:r>
        <w:rPr>
          <w:rFonts w:ascii="Times New Roman"/>
          <w:b w:val="false"/>
          <w:i w:val="false"/>
          <w:color w:val="000000"/>
          <w:sz w:val="28"/>
        </w:rPr>
        <w:t>
      "Біліктілік емтихандарын қабылдаудан бас тартылған жағдайда, Комиссия төрағасы өтініш берілген немесе осы Заңның 13-бабының 9-1-тармағында көрсетілген арнаулы тексеру нәтижелері алынған күннен бастап бір ай ішінде азаматқа уәжді жауап беруге міндетті.";</w:t>
      </w:r>
    </w:p>
    <w:bookmarkEnd w:id="139"/>
    <w:bookmarkStart w:name="z168" w:id="1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40"/>
    <w:bookmarkStart w:name="z169" w:id="141"/>
    <w:p>
      <w:pPr>
        <w:spacing w:after="0"/>
        <w:ind w:left="0"/>
        <w:jc w:val="both"/>
      </w:pPr>
      <w:r>
        <w:rPr>
          <w:rFonts w:ascii="Times New Roman"/>
          <w:b w:val="false"/>
          <w:i w:val="false"/>
          <w:color w:val="000000"/>
          <w:sz w:val="28"/>
        </w:rPr>
        <w:t xml:space="preserve">
      "16-бап. Судья лауазымына конкурс </w:t>
      </w:r>
    </w:p>
    <w:bookmarkEnd w:id="141"/>
    <w:bookmarkStart w:name="z170" w:id="142"/>
    <w:p>
      <w:pPr>
        <w:spacing w:after="0"/>
        <w:ind w:left="0"/>
        <w:jc w:val="both"/>
      </w:pPr>
      <w:r>
        <w:rPr>
          <w:rFonts w:ascii="Times New Roman"/>
          <w:b w:val="false"/>
          <w:i w:val="false"/>
          <w:color w:val="000000"/>
          <w:sz w:val="28"/>
        </w:rPr>
        <w:t>
      1. Кеңестiң аудандық сот судьясы, облыстық соттың сот алқасының төрағасы және судьясы, Жоғарғы Сот судьясы лауазымдарына тағайындау туралы ұсынымы конкурстық қараудың нәтижелерi бойынша беріледі.</w:t>
      </w:r>
    </w:p>
    <w:bookmarkEnd w:id="142"/>
    <w:bookmarkStart w:name="z171" w:id="143"/>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 Конституциялық заңының 29-бабының 4-тармағында белгіленген талаптарға сәйкес келетін және Жоғарғы Соттың ұсынысы бойынша тізбесін Кеңес бекітетін жекелеген құқық салаларында мамандар болып табылатын, облыстық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bookmarkEnd w:id="143"/>
    <w:bookmarkStart w:name="z172" w:id="144"/>
    <w:p>
      <w:pPr>
        <w:spacing w:after="0"/>
        <w:ind w:left="0"/>
        <w:jc w:val="both"/>
      </w:pPr>
      <w:r>
        <w:rPr>
          <w:rFonts w:ascii="Times New Roman"/>
          <w:b w:val="false"/>
          <w:i w:val="false"/>
          <w:color w:val="000000"/>
          <w:sz w:val="28"/>
        </w:rPr>
        <w:t>
      2. Конкурс жариялау туралы шешімді жыл сайын Кеңес бекітетін және Кеңестің интернет-ресурсында орналастырылатын конкурстар өткізу графигінің негізінде Кеңес хатшысының ұсынысы бойынша Кеңес Төрағасы қабылдайды.</w:t>
      </w:r>
    </w:p>
    <w:bookmarkEnd w:id="144"/>
    <w:bookmarkStart w:name="z173" w:id="145"/>
    <w:p>
      <w:pPr>
        <w:spacing w:after="0"/>
        <w:ind w:left="0"/>
        <w:jc w:val="both"/>
      </w:pPr>
      <w:r>
        <w:rPr>
          <w:rFonts w:ascii="Times New Roman"/>
          <w:b w:val="false"/>
          <w:i w:val="false"/>
          <w:color w:val="000000"/>
          <w:sz w:val="28"/>
        </w:rPr>
        <w:t>
      Конкурсты өткізу графигін бекіту тәртібі, сондай-ақ оған енгізілетін мәліметтер Кеңес регламентінде айқындалады.</w:t>
      </w:r>
    </w:p>
    <w:bookmarkEnd w:id="145"/>
    <w:bookmarkStart w:name="z174" w:id="146"/>
    <w:p>
      <w:pPr>
        <w:spacing w:after="0"/>
        <w:ind w:left="0"/>
        <w:jc w:val="both"/>
      </w:pPr>
      <w:r>
        <w:rPr>
          <w:rFonts w:ascii="Times New Roman"/>
          <w:b w:val="false"/>
          <w:i w:val="false"/>
          <w:color w:val="000000"/>
          <w:sz w:val="28"/>
        </w:rPr>
        <w:t>
      3. График судьялардың ауысуын талдау мен болжау, жергілікті соттардың төрағалары мен сот алқалары төрағаларының өкілеттік мерзімдері, сондай-ақ бар бос орындар ескеріле отырып жасалады.</w:t>
      </w:r>
    </w:p>
    <w:bookmarkEnd w:id="146"/>
    <w:bookmarkStart w:name="z175" w:id="147"/>
    <w:p>
      <w:pPr>
        <w:spacing w:after="0"/>
        <w:ind w:left="0"/>
        <w:jc w:val="both"/>
      </w:pPr>
      <w:r>
        <w:rPr>
          <w:rFonts w:ascii="Times New Roman"/>
          <w:b w:val="false"/>
          <w:i w:val="false"/>
          <w:color w:val="000000"/>
          <w:sz w:val="28"/>
        </w:rPr>
        <w:t>
      4. Кеңестің аудандық соттың судьясы, облыстық соттың сот алқасының төрағасы және судьясы, Жоғарғы Сот судьясы бос лауазымдарына орналасу үшін конкурс туралы хабарландыруын Кеңес аппараты Кеңестің регламентінде белгіленген мерзімдерде, бірақ конкурстан кемінде екі апта бұрын Кеңестің интернет-ресурсында қазақ және орыс тілдерінде жариялайды. Бұл ретте облыстық соттың сот алқасы төрағасының лауазымына орналасу үшін конкурс облыстық соттың сот алқасы төрағасы өкілеттіктерінің мерзімі өткенге дейін жариялануы мүмкін.</w:t>
      </w:r>
    </w:p>
    <w:bookmarkEnd w:id="147"/>
    <w:bookmarkStart w:name="z176" w:id="148"/>
    <w:p>
      <w:pPr>
        <w:spacing w:after="0"/>
        <w:ind w:left="0"/>
        <w:jc w:val="both"/>
      </w:pPr>
      <w:r>
        <w:rPr>
          <w:rFonts w:ascii="Times New Roman"/>
          <w:b w:val="false"/>
          <w:i w:val="false"/>
          <w:color w:val="000000"/>
          <w:sz w:val="28"/>
        </w:rPr>
        <w:t>
      5. Аудандық соттың судьясы, облыстық соттың сот алқасының төрағасы және судьясы, Жоғарғы Сот судьясы лауазымдарына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bookmarkEnd w:id="148"/>
    <w:bookmarkStart w:name="z177" w:id="149"/>
    <w:p>
      <w:pPr>
        <w:spacing w:after="0"/>
        <w:ind w:left="0"/>
        <w:jc w:val="both"/>
      </w:pPr>
      <w:r>
        <w:rPr>
          <w:rFonts w:ascii="Times New Roman"/>
          <w:b w:val="false"/>
          <w:i w:val="false"/>
          <w:color w:val="000000"/>
          <w:sz w:val="28"/>
        </w:rPr>
        <w:t>
      Үміткерлердің жеке басы туралы толық және объективті ақпарат алу мақсатында Кеңес аппараты құқық қорғау органдарынан және олардың аумақтық бөлімшелерінен, басқа да мемлекеттік органдардан, адвокаттар алқаларынан, сондай-ақ мемлекеттік емес ұйымдардан үміткерлер туралы қосымша мәліметтер сұратуға құқылы.";</w:t>
      </w:r>
    </w:p>
    <w:bookmarkEnd w:id="149"/>
    <w:bookmarkStart w:name="z178" w:id="1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 xml:space="preserve">: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0" w:id="151"/>
    <w:p>
      <w:pPr>
        <w:spacing w:after="0"/>
        <w:ind w:left="0"/>
        <w:jc w:val="both"/>
      </w:pPr>
      <w:r>
        <w:rPr>
          <w:rFonts w:ascii="Times New Roman"/>
          <w:b w:val="false"/>
          <w:i w:val="false"/>
          <w:color w:val="000000"/>
          <w:sz w:val="28"/>
        </w:rPr>
        <w:t>
      "17-бап. Аудандық соттың судьясы, облыстық соттың сот алқасының төрағасы және судьясы, Жоғарғы Сот судьясы лауазымдарына конкурсқа қатысушылар";</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2" w:id="152"/>
    <w:p>
      <w:pPr>
        <w:spacing w:after="0"/>
        <w:ind w:left="0"/>
        <w:jc w:val="both"/>
      </w:pPr>
      <w:r>
        <w:rPr>
          <w:rFonts w:ascii="Times New Roman"/>
          <w:b w:val="false"/>
          <w:i w:val="false"/>
          <w:color w:val="000000"/>
          <w:sz w:val="28"/>
        </w:rPr>
        <w:t xml:space="preserve">
      бірінші бөлікте: </w:t>
      </w:r>
    </w:p>
    <w:bookmarkEnd w:id="152"/>
    <w:bookmarkStart w:name="z183" w:id="153"/>
    <w:p>
      <w:pPr>
        <w:spacing w:after="0"/>
        <w:ind w:left="0"/>
        <w:jc w:val="both"/>
      </w:pPr>
      <w:r>
        <w:rPr>
          <w:rFonts w:ascii="Times New Roman"/>
          <w:b w:val="false"/>
          <w:i w:val="false"/>
          <w:color w:val="000000"/>
          <w:sz w:val="28"/>
        </w:rPr>
        <w:t xml:space="preserve">
      "төрағасы мен" деген сөздер алып тасталсын; </w:t>
      </w:r>
    </w:p>
    <w:bookmarkEnd w:id="153"/>
    <w:bookmarkStart w:name="z184" w:id="154"/>
    <w:p>
      <w:pPr>
        <w:spacing w:after="0"/>
        <w:ind w:left="0"/>
        <w:jc w:val="both"/>
      </w:pPr>
      <w:r>
        <w:rPr>
          <w:rFonts w:ascii="Times New Roman"/>
          <w:b w:val="false"/>
          <w:i w:val="false"/>
          <w:color w:val="000000"/>
          <w:sz w:val="28"/>
        </w:rPr>
        <w:t xml:space="preserve">
      "Конституциялық заңының 29-бабы 1-тармағының" деген сөздерден кейін "1), 2), 3), 4) және 6) тармақшаларының" деген сөздермен толықтырылсын; </w:t>
      </w:r>
    </w:p>
    <w:bookmarkEnd w:id="154"/>
    <w:bookmarkStart w:name="z185" w:id="155"/>
    <w:p>
      <w:pPr>
        <w:spacing w:after="0"/>
        <w:ind w:left="0"/>
        <w:jc w:val="both"/>
      </w:pPr>
      <w:r>
        <w:rPr>
          <w:rFonts w:ascii="Times New Roman"/>
          <w:b w:val="false"/>
          <w:i w:val="false"/>
          <w:color w:val="000000"/>
          <w:sz w:val="28"/>
        </w:rPr>
        <w:t xml:space="preserve">
      "ал жұмыс істеп жүрген судьялар болып табылатын кандидаттар "Қазақстан Республикасының сот жүйесі мен судьяларының мәртебесі туралы" Қазақстан Республикасы Конституциялық заңының 28-бабының және 29-бабы 1-тармағының талаптарына сай келсе," деген сөздер "сондай-ақ жұмыс істеп жүрген судьялар" деген сөздермен ауыстырылсын; </w:t>
      </w:r>
    </w:p>
    <w:bookmarkEnd w:id="155"/>
    <w:bookmarkStart w:name="z186" w:id="156"/>
    <w:p>
      <w:pPr>
        <w:spacing w:after="0"/>
        <w:ind w:left="0"/>
        <w:jc w:val="both"/>
      </w:pPr>
      <w:r>
        <w:rPr>
          <w:rFonts w:ascii="Times New Roman"/>
          <w:b w:val="false"/>
          <w:i w:val="false"/>
          <w:color w:val="000000"/>
          <w:sz w:val="28"/>
        </w:rPr>
        <w:t xml:space="preserve">
      екінші бөлік алып тасталсын;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88" w:id="157"/>
    <w:p>
      <w:pPr>
        <w:spacing w:after="0"/>
        <w:ind w:left="0"/>
        <w:jc w:val="both"/>
      </w:pPr>
      <w:r>
        <w:rPr>
          <w:rFonts w:ascii="Times New Roman"/>
          <w:b w:val="false"/>
          <w:i w:val="false"/>
          <w:color w:val="000000"/>
          <w:sz w:val="28"/>
        </w:rPr>
        <w:t xml:space="preserve">
      бірінші бөлікте: </w:t>
      </w:r>
    </w:p>
    <w:bookmarkEnd w:id="157"/>
    <w:bookmarkStart w:name="z189" w:id="158"/>
    <w:p>
      <w:pPr>
        <w:spacing w:after="0"/>
        <w:ind w:left="0"/>
        <w:jc w:val="both"/>
      </w:pPr>
      <w:r>
        <w:rPr>
          <w:rFonts w:ascii="Times New Roman"/>
          <w:b w:val="false"/>
          <w:i w:val="false"/>
          <w:color w:val="000000"/>
          <w:sz w:val="28"/>
        </w:rPr>
        <w:t xml:space="preserve">
      "төрағасы мен" деген сөздер алып тасталсын; </w:t>
      </w:r>
    </w:p>
    <w:bookmarkEnd w:id="158"/>
    <w:bookmarkStart w:name="z190" w:id="159"/>
    <w:p>
      <w:pPr>
        <w:spacing w:after="0"/>
        <w:ind w:left="0"/>
        <w:jc w:val="both"/>
      </w:pPr>
      <w:r>
        <w:rPr>
          <w:rFonts w:ascii="Times New Roman"/>
          <w:b w:val="false"/>
          <w:i w:val="false"/>
          <w:color w:val="000000"/>
          <w:sz w:val="28"/>
        </w:rPr>
        <w:t xml:space="preserve">
      "лауазымына конкурсқа қатысушылар тұрғылықты жері немесе" деген сөздер "және облыстық соттың судьясы лауазымдарына конкурсқа қатысушылар" деген сөздермен ауыстырылсын; </w:t>
      </w:r>
    </w:p>
    <w:bookmarkEnd w:id="159"/>
    <w:bookmarkStart w:name="z191" w:id="160"/>
    <w:p>
      <w:pPr>
        <w:spacing w:after="0"/>
        <w:ind w:left="0"/>
        <w:jc w:val="both"/>
      </w:pPr>
      <w:r>
        <w:rPr>
          <w:rFonts w:ascii="Times New Roman"/>
          <w:b w:val="false"/>
          <w:i w:val="false"/>
          <w:color w:val="000000"/>
          <w:sz w:val="28"/>
        </w:rPr>
        <w:t xml:space="preserve">
      екінші, үшінші, төртінші, бесінші және алтыншы бөліктер мынадай редакцияда жазылсын: </w:t>
      </w:r>
    </w:p>
    <w:bookmarkEnd w:id="160"/>
    <w:bookmarkStart w:name="z192" w:id="161"/>
    <w:p>
      <w:pPr>
        <w:spacing w:after="0"/>
        <w:ind w:left="0"/>
        <w:jc w:val="both"/>
      </w:pPr>
      <w:r>
        <w:rPr>
          <w:rFonts w:ascii="Times New Roman"/>
          <w:b w:val="false"/>
          <w:i w:val="false"/>
          <w:color w:val="000000"/>
          <w:sz w:val="28"/>
        </w:rPr>
        <w:t>
      "Облыстық соттың сот алқасының төрағасы және Жоғарғы Соттың судьясы лауазымдарына конкурсқа қатысушылар Жоғарғы Соттың жалпы отырысының және жұмыс орны бойынша Соттармен өзара іс-қимыл жөніндегі кеңестің қорытындыларын алуға тиіс.</w:t>
      </w:r>
    </w:p>
    <w:bookmarkEnd w:id="161"/>
    <w:bookmarkStart w:name="z193" w:id="162"/>
    <w:p>
      <w:pPr>
        <w:spacing w:after="0"/>
        <w:ind w:left="0"/>
        <w:jc w:val="both"/>
      </w:pPr>
      <w:r>
        <w:rPr>
          <w:rFonts w:ascii="Times New Roman"/>
          <w:b w:val="false"/>
          <w:i w:val="false"/>
          <w:color w:val="000000"/>
          <w:sz w:val="28"/>
        </w:rPr>
        <w:t>
      Соттармен өзара іс-қимыл жөніндегі кеңестің және жалпы отырыстың қорытындылары ұсынымдық сипатта болады.";</w:t>
      </w:r>
    </w:p>
    <w:bookmarkEnd w:id="162"/>
    <w:bookmarkStart w:name="z194" w:id="1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96" w:id="164"/>
    <w:p>
      <w:pPr>
        <w:spacing w:after="0"/>
        <w:ind w:left="0"/>
        <w:jc w:val="both"/>
      </w:pPr>
      <w:r>
        <w:rPr>
          <w:rFonts w:ascii="Times New Roman"/>
          <w:b w:val="false"/>
          <w:i w:val="false"/>
          <w:color w:val="000000"/>
          <w:sz w:val="28"/>
        </w:rPr>
        <w:t>
      "Облыстық соттың сот алқасы төрағасының бос лауазымына орналасуға арналған конкурс өткізу кезінде осы тармақтың бірінші бөлігінде көрсетілген өлшемшарттарға қосымша ұйымдастырушылық қабілет те ескеріледі.";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98" w:id="165"/>
    <w:p>
      <w:pPr>
        <w:spacing w:after="0"/>
        <w:ind w:left="0"/>
        <w:jc w:val="both"/>
      </w:pPr>
      <w:r>
        <w:rPr>
          <w:rFonts w:ascii="Times New Roman"/>
          <w:b w:val="false"/>
          <w:i w:val="false"/>
          <w:color w:val="000000"/>
          <w:sz w:val="28"/>
        </w:rPr>
        <w:t>
      "Іріктеуден өткен және Кеңес тағайындауға ұсыным жасаған кандидатты аудандық соттың судьясы, облыстық соттың сот алқасының төрағасы және судьясы, Жоғарғы Соттың судьясы лауазымдарына тағайындауға кедергі келтіретін негіздер болған кезде, сондай-ақ ол бос лауазымға тағайындаудан бас тартқан жағдайда, Кеңес ұсыным беру туралы шешімнің күшін жояды және конкурсқа қатысқан адамдар қатарынан басқа кандидатты бос лауазымға тағайындау үшін ұсына алады.";</w:t>
      </w:r>
    </w:p>
    <w:bookmarkEnd w:id="165"/>
    <w:bookmarkStart w:name="z199" w:id="166"/>
    <w:p>
      <w:pPr>
        <w:spacing w:after="0"/>
        <w:ind w:left="0"/>
        <w:jc w:val="both"/>
      </w:pPr>
      <w:r>
        <w:rPr>
          <w:rFonts w:ascii="Times New Roman"/>
          <w:b w:val="false"/>
          <w:i w:val="false"/>
          <w:color w:val="000000"/>
          <w:sz w:val="28"/>
        </w:rPr>
        <w:t>
      мынадай мазмұндағы 5-1-тармақпен толықтырылсын:</w:t>
      </w:r>
    </w:p>
    <w:bookmarkEnd w:id="166"/>
    <w:bookmarkStart w:name="z200" w:id="167"/>
    <w:p>
      <w:pPr>
        <w:spacing w:after="0"/>
        <w:ind w:left="0"/>
        <w:jc w:val="both"/>
      </w:pPr>
      <w:r>
        <w:rPr>
          <w:rFonts w:ascii="Times New Roman"/>
          <w:b w:val="false"/>
          <w:i w:val="false"/>
          <w:color w:val="000000"/>
          <w:sz w:val="28"/>
        </w:rPr>
        <w:t>
      "5-1. Судьялыққа кандидаттар Кеңестің бос лауазымға тағайындау туралы ұсынымын алғаннан кейін тағылымдамадан өтуі мүмкін.</w:t>
      </w:r>
    </w:p>
    <w:bookmarkEnd w:id="167"/>
    <w:bookmarkStart w:name="z201" w:id="168"/>
    <w:p>
      <w:pPr>
        <w:spacing w:after="0"/>
        <w:ind w:left="0"/>
        <w:jc w:val="both"/>
      </w:pPr>
      <w:r>
        <w:rPr>
          <w:rFonts w:ascii="Times New Roman"/>
          <w:b w:val="false"/>
          <w:i w:val="false"/>
          <w:color w:val="000000"/>
          <w:sz w:val="28"/>
        </w:rPr>
        <w:t>
      Судьялыққа кандидат тағылымдама қорытындылары бойынша соттың жалпы отырысының теріс қорытындысын алған жағдайда, Кеңестің ұсынымы қайта қаралуға тиіс. Кеңестің ұсынымын қайта қарау тәртібі Кеңестің регламентінде айқындалады.</w:t>
      </w:r>
    </w:p>
    <w:bookmarkEnd w:id="168"/>
    <w:bookmarkStart w:name="z202" w:id="169"/>
    <w:p>
      <w:pPr>
        <w:spacing w:after="0"/>
        <w:ind w:left="0"/>
        <w:jc w:val="both"/>
      </w:pPr>
      <w:r>
        <w:rPr>
          <w:rFonts w:ascii="Times New Roman"/>
          <w:b w:val="false"/>
          <w:i w:val="false"/>
          <w:color w:val="000000"/>
          <w:sz w:val="28"/>
        </w:rPr>
        <w:t>
      Кеңес тағылымдама қорытындылары бойынша жалпы отырыстың теріс қорытындысын негізді деп таныған жағдайда, Кеңестің осындай кандидатқа қатысты бос судья лауазымына тағайындау туралы ұсынымының күші жойылады және осы бос судья лауазымына:</w:t>
      </w:r>
    </w:p>
    <w:bookmarkEnd w:id="169"/>
    <w:bookmarkStart w:name="z203" w:id="170"/>
    <w:p>
      <w:pPr>
        <w:spacing w:after="0"/>
        <w:ind w:left="0"/>
        <w:jc w:val="both"/>
      </w:pPr>
      <w:r>
        <w:rPr>
          <w:rFonts w:ascii="Times New Roman"/>
          <w:b w:val="false"/>
          <w:i w:val="false"/>
          <w:color w:val="000000"/>
          <w:sz w:val="28"/>
        </w:rPr>
        <w:t>
      1) осы судья лауазымына конкурсқа қатысқан кандидат ұсынылуы мүмкін;</w:t>
      </w:r>
    </w:p>
    <w:bookmarkEnd w:id="170"/>
    <w:bookmarkStart w:name="z204" w:id="171"/>
    <w:p>
      <w:pPr>
        <w:spacing w:after="0"/>
        <w:ind w:left="0"/>
        <w:jc w:val="both"/>
      </w:pPr>
      <w:r>
        <w:rPr>
          <w:rFonts w:ascii="Times New Roman"/>
          <w:b w:val="false"/>
          <w:i w:val="false"/>
          <w:color w:val="000000"/>
          <w:sz w:val="28"/>
        </w:rPr>
        <w:t>
      2) қайта конкурс жариялануы мүмкін.";</w:t>
      </w:r>
    </w:p>
    <w:bookmarkEnd w:id="171"/>
    <w:bookmarkStart w:name="z205" w:id="1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19-бапта</w:t>
      </w:r>
      <w:r>
        <w:rPr>
          <w:rFonts w:ascii="Times New Roman"/>
          <w:b w:val="false"/>
          <w:i w:val="false"/>
          <w:color w:val="000000"/>
          <w:sz w:val="28"/>
        </w:rPr>
        <w:t>:</w:t>
      </w:r>
    </w:p>
    <w:bookmarkEnd w:id="172"/>
    <w:bookmarkStart w:name="z206" w:id="173"/>
    <w:p>
      <w:pPr>
        <w:spacing w:after="0"/>
        <w:ind w:left="0"/>
        <w:jc w:val="both"/>
      </w:pPr>
      <w:r>
        <w:rPr>
          <w:rFonts w:ascii="Times New Roman"/>
          <w:b w:val="false"/>
          <w:i w:val="false"/>
          <w:color w:val="000000"/>
          <w:sz w:val="28"/>
        </w:rPr>
        <w:t>
      тақырып мынадай редакцияда жазылсын:</w:t>
      </w:r>
    </w:p>
    <w:bookmarkEnd w:id="173"/>
    <w:bookmarkStart w:name="z207" w:id="174"/>
    <w:p>
      <w:pPr>
        <w:spacing w:after="0"/>
        <w:ind w:left="0"/>
        <w:jc w:val="both"/>
      </w:pPr>
      <w:r>
        <w:rPr>
          <w:rFonts w:ascii="Times New Roman"/>
          <w:b w:val="false"/>
          <w:i w:val="false"/>
          <w:color w:val="000000"/>
          <w:sz w:val="28"/>
        </w:rPr>
        <w:t xml:space="preserve">
      "19-бап. Аудандық соттар төрағаларының, облыстық соттар төрағаларының, Жоғарғы Соттың сот алқалары төрағаларының бос лауазымдарына кандидатураларды қарау тәртібі"; </w:t>
      </w:r>
    </w:p>
    <w:bookmarkEnd w:id="174"/>
    <w:bookmarkStart w:name="z208" w:id="175"/>
    <w:p>
      <w:pPr>
        <w:spacing w:after="0"/>
        <w:ind w:left="0"/>
        <w:jc w:val="both"/>
      </w:pPr>
      <w:r>
        <w:rPr>
          <w:rFonts w:ascii="Times New Roman"/>
          <w:b w:val="false"/>
          <w:i w:val="false"/>
          <w:color w:val="000000"/>
          <w:sz w:val="28"/>
        </w:rPr>
        <w:t>
      мынадай мазмұндағы 1-1-тармақпен толықтырылсын:</w:t>
      </w:r>
    </w:p>
    <w:bookmarkEnd w:id="175"/>
    <w:bookmarkStart w:name="z209" w:id="176"/>
    <w:p>
      <w:pPr>
        <w:spacing w:after="0"/>
        <w:ind w:left="0"/>
        <w:jc w:val="both"/>
      </w:pPr>
      <w:r>
        <w:rPr>
          <w:rFonts w:ascii="Times New Roman"/>
          <w:b w:val="false"/>
          <w:i w:val="false"/>
          <w:color w:val="000000"/>
          <w:sz w:val="28"/>
        </w:rPr>
        <w:t>
      "1-1. Аудандық соттар төрағаларының бос лауазымдарына кандидатураларды Кеңес облыстық соттың кеңейтілген жалпы отырысы сайлаған және тиісті қорытынды алған адамдардың қатарынан қарайды.";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1" w:id="177"/>
    <w:p>
      <w:pPr>
        <w:spacing w:after="0"/>
        <w:ind w:left="0"/>
        <w:jc w:val="both"/>
      </w:pPr>
      <w:r>
        <w:rPr>
          <w:rFonts w:ascii="Times New Roman"/>
          <w:b w:val="false"/>
          <w:i w:val="false"/>
          <w:color w:val="000000"/>
          <w:sz w:val="28"/>
        </w:rPr>
        <w:t>
      "2. Аудандық соттар төрағаларының бос лауазымдарына кандидатуралар жұмыс істеп жүрген судьялар болуға немесе олардың судья лауазымында кемiнде бес жыл жұмыс өтілі болуға тиіс.</w:t>
      </w:r>
    </w:p>
    <w:bookmarkEnd w:id="177"/>
    <w:bookmarkStart w:name="z212" w:id="178"/>
    <w:p>
      <w:pPr>
        <w:spacing w:after="0"/>
        <w:ind w:left="0"/>
        <w:jc w:val="both"/>
      </w:pPr>
      <w:r>
        <w:rPr>
          <w:rFonts w:ascii="Times New Roman"/>
          <w:b w:val="false"/>
          <w:i w:val="false"/>
          <w:color w:val="000000"/>
          <w:sz w:val="28"/>
        </w:rPr>
        <w:t>
      Облыстық соттар төрағаларының бос лауазымдарына кандидатураларға, әдетте, облыстық сот судьяларының немесе судья лауазымында кемiнде он жыл жұмыс өтілі бар адамдардың қатарынан ұсыным жасалады.</w:t>
      </w:r>
    </w:p>
    <w:bookmarkEnd w:id="178"/>
    <w:bookmarkStart w:name="z213" w:id="179"/>
    <w:p>
      <w:pPr>
        <w:spacing w:after="0"/>
        <w:ind w:left="0"/>
        <w:jc w:val="both"/>
      </w:pPr>
      <w:r>
        <w:rPr>
          <w:rFonts w:ascii="Times New Roman"/>
          <w:b w:val="false"/>
          <w:i w:val="false"/>
          <w:color w:val="000000"/>
          <w:sz w:val="28"/>
        </w:rPr>
        <w:t>
      Жоғарғы Соттың сот алқаларының төрағалары лауазымына кандидатуралар Жоғарғы Сот судьяларының қатарынан ұсынылады.</w:t>
      </w:r>
    </w:p>
    <w:bookmarkEnd w:id="179"/>
    <w:bookmarkStart w:name="z214" w:id="180"/>
    <w:p>
      <w:pPr>
        <w:spacing w:after="0"/>
        <w:ind w:left="0"/>
        <w:jc w:val="both"/>
      </w:pPr>
      <w:r>
        <w:rPr>
          <w:rFonts w:ascii="Times New Roman"/>
          <w:b w:val="false"/>
          <w:i w:val="false"/>
          <w:color w:val="000000"/>
          <w:sz w:val="28"/>
        </w:rPr>
        <w:t>
      Бұл ретте аудандық сот төрағасы, облыстық сот төрағасы, Жоғарғы Соттың сот алқаларының төрағалары лауазымына кандидаттарды іріктеу кезінде кадрлық резервте тұрған және ұйымдастырушылық қабілеті бар адамдарға басымдық беріледі.";</w:t>
      </w:r>
    </w:p>
    <w:bookmarkEnd w:id="180"/>
    <w:bookmarkStart w:name="z215" w:id="181"/>
    <w:p>
      <w:pPr>
        <w:spacing w:after="0"/>
        <w:ind w:left="0"/>
        <w:jc w:val="both"/>
      </w:pPr>
      <w:r>
        <w:rPr>
          <w:rFonts w:ascii="Times New Roman"/>
          <w:b w:val="false"/>
          <w:i w:val="false"/>
          <w:color w:val="000000"/>
          <w:sz w:val="28"/>
        </w:rPr>
        <w:t>
      мынадай мазмұндағы 3-1, 3-2, 3-3 және 3-4-тармақтармен толықтырылсын:</w:t>
      </w:r>
    </w:p>
    <w:bookmarkEnd w:id="181"/>
    <w:bookmarkStart w:name="z216" w:id="182"/>
    <w:p>
      <w:pPr>
        <w:spacing w:after="0"/>
        <w:ind w:left="0"/>
        <w:jc w:val="both"/>
      </w:pPr>
      <w:r>
        <w:rPr>
          <w:rFonts w:ascii="Times New Roman"/>
          <w:b w:val="false"/>
          <w:i w:val="false"/>
          <w:color w:val="000000"/>
          <w:sz w:val="28"/>
        </w:rPr>
        <w:t>
      "3-1. Аудандық сот төрағасының лауазымына бос орынды жариялау туралы шешімді аудандық соттар төрағалары өкілеттіктерінің мерзімі ескеріліп, Кеңес хатшысының ұсынысы бойынша Кеңес Төрағасы қабылдайды.</w:t>
      </w:r>
    </w:p>
    <w:bookmarkEnd w:id="182"/>
    <w:bookmarkStart w:name="z217" w:id="183"/>
    <w:p>
      <w:pPr>
        <w:spacing w:after="0"/>
        <w:ind w:left="0"/>
        <w:jc w:val="both"/>
      </w:pPr>
      <w:r>
        <w:rPr>
          <w:rFonts w:ascii="Times New Roman"/>
          <w:b w:val="false"/>
          <w:i w:val="false"/>
          <w:color w:val="000000"/>
          <w:sz w:val="28"/>
        </w:rPr>
        <w:t>
      Бос орын туралы хабарландыру Кеңес регламентінде белгіленген мерзімдерде Кеңестің интернет-ресурсында жарияланады.</w:t>
      </w:r>
    </w:p>
    <w:bookmarkEnd w:id="183"/>
    <w:bookmarkStart w:name="z218" w:id="184"/>
    <w:p>
      <w:pPr>
        <w:spacing w:after="0"/>
        <w:ind w:left="0"/>
        <w:jc w:val="both"/>
      </w:pPr>
      <w:r>
        <w:rPr>
          <w:rFonts w:ascii="Times New Roman"/>
          <w:b w:val="false"/>
          <w:i w:val="false"/>
          <w:color w:val="000000"/>
          <w:sz w:val="28"/>
        </w:rPr>
        <w:t>
      3-2. Кеңес аудандық сот төрағасының бос лауазымына өз кандидатурасын өзі дербес ұсынған кандидаттардың Қазақстан Республикасының заңнамасында белгіленген талаптарға сәйкестігін тексеруді жүзеге асырады.</w:t>
      </w:r>
    </w:p>
    <w:bookmarkEnd w:id="184"/>
    <w:bookmarkStart w:name="z219" w:id="185"/>
    <w:p>
      <w:pPr>
        <w:spacing w:after="0"/>
        <w:ind w:left="0"/>
        <w:jc w:val="both"/>
      </w:pPr>
      <w:r>
        <w:rPr>
          <w:rFonts w:ascii="Times New Roman"/>
          <w:b w:val="false"/>
          <w:i w:val="false"/>
          <w:color w:val="000000"/>
          <w:sz w:val="28"/>
        </w:rPr>
        <w:t>
      Мұндай тексеруді жүргізу тәртібі Кеңестің регламентінде айқындалады.</w:t>
      </w:r>
    </w:p>
    <w:bookmarkEnd w:id="185"/>
    <w:bookmarkStart w:name="z220" w:id="186"/>
    <w:p>
      <w:pPr>
        <w:spacing w:after="0"/>
        <w:ind w:left="0"/>
        <w:jc w:val="both"/>
      </w:pPr>
      <w:r>
        <w:rPr>
          <w:rFonts w:ascii="Times New Roman"/>
          <w:b w:val="false"/>
          <w:i w:val="false"/>
          <w:color w:val="000000"/>
          <w:sz w:val="28"/>
        </w:rPr>
        <w:t>
      3-3. Кеңестің кадрлық резервте тұрған адамдар және (немесе) өз кандидатурасын өзі дербес ұсынған адамдар қатарынан облыстық соттың кеңейтілген жалпы отырысына кандидаттарды енгізу тәртібі, аудандық соттың төрағасы лауазымына облыстық соттың кеңейтілген жалпы отырысында сайланған кандидаттарды іріктеу тәртібі, сондай-ақ кандидат лауазымға тағайындаудан бас тартқан жағдайларда, Кеңестің ұсынымдарын қайта қарау тәртібі Кеңестің регламентінде айқындалады.</w:t>
      </w:r>
    </w:p>
    <w:bookmarkEnd w:id="186"/>
    <w:bookmarkStart w:name="z221" w:id="187"/>
    <w:p>
      <w:pPr>
        <w:spacing w:after="0"/>
        <w:ind w:left="0"/>
        <w:jc w:val="both"/>
      </w:pPr>
      <w:r>
        <w:rPr>
          <w:rFonts w:ascii="Times New Roman"/>
          <w:b w:val="false"/>
          <w:i w:val="false"/>
          <w:color w:val="000000"/>
          <w:sz w:val="28"/>
        </w:rPr>
        <w:t>
      3-4. Кандидат аудандық соттың төрағасы лауазымына тағайындаудан бас тартқан жағдайда, Кеңестің осындай кандидатқа қатысты бос судья лауазымына тағайындау туралы ұсынымының күші жойылады және:</w:t>
      </w:r>
    </w:p>
    <w:bookmarkEnd w:id="187"/>
    <w:bookmarkStart w:name="z222" w:id="188"/>
    <w:p>
      <w:pPr>
        <w:spacing w:after="0"/>
        <w:ind w:left="0"/>
        <w:jc w:val="both"/>
      </w:pPr>
      <w:r>
        <w:rPr>
          <w:rFonts w:ascii="Times New Roman"/>
          <w:b w:val="false"/>
          <w:i w:val="false"/>
          <w:color w:val="000000"/>
          <w:sz w:val="28"/>
        </w:rPr>
        <w:t>
      1) аудандық сот төрағасының бос лауазымы кеңейтілген жалпы отырыста сайланған өзге кандидаттарға ұсынылуы мүмкін;</w:t>
      </w:r>
    </w:p>
    <w:bookmarkEnd w:id="188"/>
    <w:bookmarkStart w:name="z223" w:id="189"/>
    <w:p>
      <w:pPr>
        <w:spacing w:after="0"/>
        <w:ind w:left="0"/>
        <w:jc w:val="both"/>
      </w:pPr>
      <w:r>
        <w:rPr>
          <w:rFonts w:ascii="Times New Roman"/>
          <w:b w:val="false"/>
          <w:i w:val="false"/>
          <w:color w:val="000000"/>
          <w:sz w:val="28"/>
        </w:rPr>
        <w:t>
      2) қайта іріктеу жариялануы мүмкін.";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5" w:id="190"/>
    <w:p>
      <w:pPr>
        <w:spacing w:after="0"/>
        <w:ind w:left="0"/>
        <w:jc w:val="both"/>
      </w:pPr>
      <w:r>
        <w:rPr>
          <w:rFonts w:ascii="Times New Roman"/>
          <w:b w:val="false"/>
          <w:i w:val="false"/>
          <w:color w:val="000000"/>
          <w:sz w:val="28"/>
        </w:rPr>
        <w:t>
      "4. Кеңес отырыста аудандық соттар төрағаларының, облыстық соттар төрағаларының, Жоғарғы Соттың сот алқалары төрағаларының бос лауазымдарына сайланған немесе ұсынылған барлық кандидатураларды міндетті түрде қарайды.";</w:t>
      </w:r>
    </w:p>
    <w:bookmarkEnd w:id="190"/>
    <w:bookmarkStart w:name="z226" w:id="1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 </w:t>
      </w:r>
    </w:p>
    <w:bookmarkEnd w:id="191"/>
    <w:bookmarkStart w:name="z227" w:id="192"/>
    <w:p>
      <w:pPr>
        <w:spacing w:after="0"/>
        <w:ind w:left="0"/>
        <w:jc w:val="both"/>
      </w:pPr>
      <w:r>
        <w:rPr>
          <w:rFonts w:ascii="Times New Roman"/>
          <w:b w:val="false"/>
          <w:i w:val="false"/>
          <w:color w:val="000000"/>
          <w:sz w:val="28"/>
        </w:rPr>
        <w:t>
      "20-бап. Бос лауазымдарға кандидатураларды қарау шарттары</w:t>
      </w:r>
    </w:p>
    <w:bookmarkEnd w:id="192"/>
    <w:bookmarkStart w:name="z228" w:id="193"/>
    <w:p>
      <w:pPr>
        <w:spacing w:after="0"/>
        <w:ind w:left="0"/>
        <w:jc w:val="both"/>
      </w:pPr>
      <w:r>
        <w:rPr>
          <w:rFonts w:ascii="Times New Roman"/>
          <w:b w:val="false"/>
          <w:i w:val="false"/>
          <w:color w:val="000000"/>
          <w:sz w:val="28"/>
        </w:rPr>
        <w:t>
      1. Облыстық соттардың төрағалары және сот алқаларының төрағалары, Жоғарғы Соттың сот алқаларының төрағалары өздері атқаратын лауазымға немесе тең дәрежелі соттарда ұқсас лауазымға екі реттен артық тағайындалмайды.</w:t>
      </w:r>
    </w:p>
    <w:bookmarkEnd w:id="193"/>
    <w:bookmarkStart w:name="z229" w:id="194"/>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Республикасының Конституциялық заңында көзделген жағдайларда судьялардың бос лауазымдарына кандидаттарды конкурссыз тағайындау тәртібі Кеңестің регламентінде айқындалады.";</w:t>
      </w:r>
    </w:p>
    <w:bookmarkEnd w:id="194"/>
    <w:bookmarkStart w:name="z230" w:id="1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195"/>
    <w:bookmarkStart w:name="z231" w:id="196"/>
    <w:p>
      <w:pPr>
        <w:spacing w:after="0"/>
        <w:ind w:left="0"/>
        <w:jc w:val="both"/>
      </w:pPr>
      <w:r>
        <w:rPr>
          <w:rFonts w:ascii="Times New Roman"/>
          <w:b w:val="false"/>
          <w:i w:val="false"/>
          <w:color w:val="000000"/>
          <w:sz w:val="28"/>
        </w:rPr>
        <w:t>
      "1. Сот төрағасының, сот алқасы төрағасының және судьяның өтініші, Сот төрелігінің сапасы жөніндегі комиссияның немесе Сот жюриінің шешімі Кеңестің соттың төрағасын, сот алқасының төрағасын және судьяны лауазымдарынан босату туралы мәселені қарауына негіз болып табылады.</w:t>
      </w:r>
    </w:p>
    <w:bookmarkEnd w:id="196"/>
    <w:bookmarkStart w:name="z232" w:id="197"/>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 Конституциялық заңының 34-бабы 1-тармағының 4), 5), 6) және 7) тармақшаларында көзделген жағдайларда сот әкімшілігі саласындағы уәкілетті мемлекеттік органның растайтын құжат қоса берілген хабары Кеңестің сот төрағасын, сот алқасының төрағасын және судьяны лауазымдарынан босату туралы мәселені қарауына негіз болып табылады.</w:t>
      </w:r>
    </w:p>
    <w:bookmarkEnd w:id="197"/>
    <w:bookmarkStart w:name="z233" w:id="198"/>
    <w:p>
      <w:pPr>
        <w:spacing w:after="0"/>
        <w:ind w:left="0"/>
        <w:jc w:val="both"/>
      </w:pPr>
      <w:r>
        <w:rPr>
          <w:rFonts w:ascii="Times New Roman"/>
          <w:b w:val="false"/>
          <w:i w:val="false"/>
          <w:color w:val="000000"/>
          <w:sz w:val="28"/>
        </w:rPr>
        <w:t>
      Сот төрелігінің сапасы жөніндегі комиссия судьяны кәсiптік жарамсыздығына қарай атқаратын лауазымына сай келмейді деп тану туралы шешiмдi Кеңеске енгізеді.</w:t>
      </w:r>
    </w:p>
    <w:bookmarkEnd w:id="198"/>
    <w:bookmarkStart w:name="z234" w:id="199"/>
    <w:p>
      <w:pPr>
        <w:spacing w:after="0"/>
        <w:ind w:left="0"/>
        <w:jc w:val="both"/>
      </w:pPr>
      <w:r>
        <w:rPr>
          <w:rFonts w:ascii="Times New Roman"/>
          <w:b w:val="false"/>
          <w:i w:val="false"/>
          <w:color w:val="000000"/>
          <w:sz w:val="28"/>
        </w:rPr>
        <w:t>
      Сот жюриі соттың төрағасын, сот алқаларының төрағаларын және судьяларды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атқаратын лауазымдарынан босату туралы шешімді Кеңеске енгізеді.";</w:t>
      </w:r>
    </w:p>
    <w:bookmarkEnd w:id="199"/>
    <w:bookmarkStart w:name="z235" w:id="2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p>
    <w:bookmarkEnd w:id="200"/>
    <w:bookmarkStart w:name="z236" w:id="201"/>
    <w:p>
      <w:pPr>
        <w:spacing w:after="0"/>
        <w:ind w:left="0"/>
        <w:jc w:val="both"/>
      </w:pPr>
      <w:r>
        <w:rPr>
          <w:rFonts w:ascii="Times New Roman"/>
          <w:b w:val="false"/>
          <w:i w:val="false"/>
          <w:color w:val="000000"/>
          <w:sz w:val="28"/>
        </w:rPr>
        <w:t>
      "1. Кеңес соттың төрағасын, сот алқасының төрағасын және судьяны лауазымдарынан босату туралы мәселені қараған кезде өзіне қатысты тиісті лауазымнан босату туралы мәселе қаралып жатқан судьяның түсініктемесін тыңдайды. Сот төрағасының, сот алқасы төрағасының және судьяның Кеңес отырысына дәлелді себептерсіз келмеуі мәселені қарауға кедергі болмайды. Отырыста сот төрағасының, сот алқасы төрағасының және судьяның, Кеңес хатшысының өтінішхаты бойынша шақырылған басқа да адамдардың хабары тыңдалуы, құжаттар жария етілуі және өзге де материалдар қаралуы мүмкін.";</w:t>
      </w:r>
    </w:p>
    <w:bookmarkEnd w:id="201"/>
    <w:bookmarkStart w:name="z237" w:id="20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p>
    <w:bookmarkEnd w:id="202"/>
    <w:bookmarkStart w:name="z238" w:id="203"/>
    <w:p>
      <w:pPr>
        <w:spacing w:after="0"/>
        <w:ind w:left="0"/>
        <w:jc w:val="both"/>
      </w:pPr>
      <w:r>
        <w:rPr>
          <w:rFonts w:ascii="Times New Roman"/>
          <w:b w:val="false"/>
          <w:i w:val="false"/>
          <w:color w:val="000000"/>
          <w:sz w:val="28"/>
        </w:rPr>
        <w:t>
      "4.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басқа сотқа ауыстыру туралы шешімі Кеңес отырысында судьяны басқа сотқа ауыстыру туралы, ал судья ауысудан бас тартқан жағдайда судьяны атқаратын лауазымынан босату туралы мәселені қарауға негіз болып табылады.".</w:t>
      </w:r>
    </w:p>
    <w:bookmarkEnd w:id="203"/>
    <w:bookmarkStart w:name="z239" w:id="204"/>
    <w:p>
      <w:pPr>
        <w:spacing w:after="0"/>
        <w:ind w:left="0"/>
        <w:jc w:val="both"/>
      </w:pPr>
      <w:r>
        <w:rPr>
          <w:rFonts w:ascii="Times New Roman"/>
          <w:b w:val="false"/>
          <w:i w:val="false"/>
          <w:color w:val="000000"/>
          <w:sz w:val="28"/>
        </w:rPr>
        <w:t>
      2-бап. Осы Заң:</w:t>
      </w:r>
    </w:p>
    <w:bookmarkEnd w:id="204"/>
    <w:bookmarkStart w:name="z240" w:id="205"/>
    <w:p>
      <w:pPr>
        <w:spacing w:after="0"/>
        <w:ind w:left="0"/>
        <w:jc w:val="both"/>
      </w:pPr>
      <w:r>
        <w:rPr>
          <w:rFonts w:ascii="Times New Roman"/>
          <w:b w:val="false"/>
          <w:i w:val="false"/>
          <w:color w:val="000000"/>
          <w:sz w:val="28"/>
        </w:rPr>
        <w:t>
      1) алғашқы ресми жарияланған күнінен кейін күнтізбелік алпыс күн өткен соң қолданысқа енгізілетін 1-баптың 2-тармағының 1) тармақшасын және 3-тармағын;</w:t>
      </w:r>
    </w:p>
    <w:bookmarkEnd w:id="205"/>
    <w:bookmarkStart w:name="z241" w:id="206"/>
    <w:p>
      <w:pPr>
        <w:spacing w:after="0"/>
        <w:ind w:left="0"/>
        <w:jc w:val="both"/>
      </w:pPr>
      <w:r>
        <w:rPr>
          <w:rFonts w:ascii="Times New Roman"/>
          <w:b w:val="false"/>
          <w:i w:val="false"/>
          <w:color w:val="000000"/>
          <w:sz w:val="28"/>
        </w:rPr>
        <w:t xml:space="preserve">
      2) 2023 жылғы 1 шілдеден бастап қолданысқа енгізілетін 1-баптың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10-тармағы </w:t>
      </w:r>
      <w:r>
        <w:rPr>
          <w:rFonts w:ascii="Times New Roman"/>
          <w:b w:val="false"/>
          <w:i w:val="false"/>
          <w:color w:val="000000"/>
          <w:sz w:val="28"/>
        </w:rPr>
        <w:t>15) тармақшасының</w:t>
      </w:r>
      <w:r>
        <w:rPr>
          <w:rFonts w:ascii="Times New Roman"/>
          <w:b w:val="false"/>
          <w:i w:val="false"/>
          <w:color w:val="000000"/>
          <w:sz w:val="28"/>
        </w:rPr>
        <w:t xml:space="preserve"> төртінші абзацын;</w:t>
      </w:r>
    </w:p>
    <w:bookmarkEnd w:id="206"/>
    <w:bookmarkStart w:name="z242" w:id="207"/>
    <w:p>
      <w:pPr>
        <w:spacing w:after="0"/>
        <w:ind w:left="0"/>
        <w:jc w:val="both"/>
      </w:pPr>
      <w:r>
        <w:rPr>
          <w:rFonts w:ascii="Times New Roman"/>
          <w:b w:val="false"/>
          <w:i w:val="false"/>
          <w:color w:val="000000"/>
          <w:sz w:val="28"/>
        </w:rPr>
        <w:t xml:space="preserve">
      3) 2023 жылғы 1 қыркүйектен бастап қолданысқа енгізілетін 1-баптың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207"/>
    <w:bookmarkStart w:name="z243" w:id="208"/>
    <w:p>
      <w:pPr>
        <w:spacing w:after="0"/>
        <w:ind w:left="0"/>
        <w:jc w:val="both"/>
      </w:pPr>
      <w:r>
        <w:rPr>
          <w:rFonts w:ascii="Times New Roman"/>
          <w:b w:val="false"/>
          <w:i w:val="false"/>
          <w:color w:val="000000"/>
          <w:sz w:val="28"/>
        </w:rPr>
        <w:t xml:space="preserve">
      4) 2024 жылғы 1 қаңтардан бастап қолданысқа енгізілетін 1-баптың 10-тармағы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оныншы, он бірінші, он екінші және он үшінші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сегізінші және тоғызыншы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екінші, үшінші, алтыншы, тоғызыншы және он екінші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үшінші абзацын;</w:t>
      </w:r>
    </w:p>
    <w:bookmarkEnd w:id="208"/>
    <w:bookmarkStart w:name="z244" w:id="209"/>
    <w:p>
      <w:pPr>
        <w:spacing w:after="0"/>
        <w:ind w:left="0"/>
        <w:jc w:val="both"/>
      </w:pPr>
      <w:r>
        <w:rPr>
          <w:rFonts w:ascii="Times New Roman"/>
          <w:b w:val="false"/>
          <w:i w:val="false"/>
          <w:color w:val="000000"/>
          <w:sz w:val="28"/>
        </w:rPr>
        <w:t xml:space="preserve">
      4) 2024 жылғы 15 шілдеден бастап қолданысқа енгізілетін 1-баптың </w:t>
      </w:r>
      <w:r>
        <w:rPr>
          <w:rFonts w:ascii="Times New Roman"/>
          <w:b w:val="false"/>
          <w:i w:val="false"/>
          <w:color w:val="000000"/>
          <w:sz w:val="28"/>
        </w:rPr>
        <w:t>8-тармағын</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үшінші абзацын, 10-тармағының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жиырма бірінші, жиырма екінші, жиырма үшінші және жиырма төртінші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жетінші, сегізінші және тоғызыншы абзацтарын, </w:t>
      </w:r>
      <w:r>
        <w:rPr>
          <w:rFonts w:ascii="Times New Roman"/>
          <w:b w:val="false"/>
          <w:i w:val="false"/>
          <w:color w:val="000000"/>
          <w:sz w:val="28"/>
        </w:rPr>
        <w:t>9)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