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6163" w14:textId="2946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20 наурыздағы № 214-VII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143-бап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"143-бап.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еңбегін реттеу</w:t>
      </w:r>
    </w:p>
    <w:bookmarkEnd w:id="2"/>
    <w:bookmarkStart w:name="z8" w:id="3"/>
    <w:p>
      <w:pPr>
        <w:spacing w:after="0"/>
        <w:ind w:left="0"/>
        <w:jc w:val="both"/>
      </w:pPr>
      <w:r>
        <w:rPr>
          <w:rFonts w:ascii="Times New Roman"/>
          <w:b w:val="false"/>
          <w:i w:val="false"/>
          <w:color w:val="000000"/>
          <w:sz w:val="28"/>
        </w:rPr>
        <w:t>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 ескеріліп, осы Кодексте реттеледі.".</w:t>
      </w:r>
    </w:p>
    <w:bookmarkEnd w:id="3"/>
    <w:bookmarkStart w:name="z9" w:id="4"/>
    <w:p>
      <w:pPr>
        <w:spacing w:after="0"/>
        <w:ind w:left="0"/>
        <w:jc w:val="both"/>
      </w:pPr>
      <w:r>
        <w:rPr>
          <w:rFonts w:ascii="Times New Roman"/>
          <w:b w:val="false"/>
          <w:i w:val="false"/>
          <w:color w:val="000000"/>
          <w:sz w:val="28"/>
        </w:rPr>
        <w:t xml:space="preserve">
      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24-2) тармақшалар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"24-1)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белгіленетін тұрғын үйді жалдау мақсатындағы төлемдер;</w:t>
      </w:r>
    </w:p>
    <w:bookmarkEnd w:id="6"/>
    <w:bookmarkStart w:name="z13" w:id="7"/>
    <w:p>
      <w:pPr>
        <w:spacing w:after="0"/>
        <w:ind w:left="0"/>
        <w:jc w:val="both"/>
      </w:pPr>
      <w:r>
        <w:rPr>
          <w:rFonts w:ascii="Times New Roman"/>
          <w:b w:val="false"/>
          <w:i w:val="false"/>
          <w:color w:val="000000"/>
          <w:sz w:val="28"/>
        </w:rPr>
        <w:t>
      24-2) сатып алу құқығынсыз жалға берілетін тұрғынжай – Қазақстан Республикасының азаматтарына коммуналдық тұрғын үй қорынан сатып алу құқығынсыз ақылы түрде пайдалануға берілетін тұрғынжай;";</w:t>
      </w:r>
    </w:p>
    <w:bookmarkEnd w:id="7"/>
    <w:bookmarkStart w:name="z14" w:id="8"/>
    <w:p>
      <w:pPr>
        <w:spacing w:after="0"/>
        <w:ind w:left="0"/>
        <w:jc w:val="both"/>
      </w:pPr>
      <w:r>
        <w:rPr>
          <w:rFonts w:ascii="Times New Roman"/>
          <w:b w:val="false"/>
          <w:i w:val="false"/>
          <w:color w:val="000000"/>
          <w:sz w:val="28"/>
        </w:rPr>
        <w:t>
      мынадай мазмұндағы 24-3) тармақшамен толықтырылсын:</w:t>
      </w:r>
    </w:p>
    <w:bookmarkEnd w:id="8"/>
    <w:bookmarkStart w:name="z15" w:id="9"/>
    <w:p>
      <w:pPr>
        <w:spacing w:after="0"/>
        <w:ind w:left="0"/>
        <w:jc w:val="both"/>
      </w:pPr>
      <w:r>
        <w:rPr>
          <w:rFonts w:ascii="Times New Roman"/>
          <w:b w:val="false"/>
          <w:i w:val="false"/>
          <w:color w:val="000000"/>
          <w:sz w:val="28"/>
        </w:rPr>
        <w:t>
      "24-3)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9"/>
    <w:bookmarkStart w:name="z16"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110-баптың</w:t>
      </w:r>
      <w:r>
        <w:rPr>
          <w:rFonts w:ascii="Times New Roman"/>
          <w:b w:val="false"/>
          <w:i w:val="false"/>
          <w:color w:val="000000"/>
          <w:sz w:val="28"/>
        </w:rPr>
        <w:t xml:space="preserve"> 1-тармағы мынадай редакцияда жазылсын:</w:t>
      </w:r>
    </w:p>
    <w:bookmarkEnd w:id="10"/>
    <w:bookmarkStart w:name="z17" w:id="11"/>
    <w:p>
      <w:pPr>
        <w:spacing w:after="0"/>
        <w:ind w:left="0"/>
        <w:jc w:val="both"/>
      </w:pPr>
      <w:r>
        <w:rPr>
          <w:rFonts w:ascii="Times New Roman"/>
          <w:b w:val="false"/>
          <w:i w:val="false"/>
          <w:color w:val="000000"/>
          <w:sz w:val="28"/>
        </w:rPr>
        <w:t>
      "1. Қазақстан Республикасының азаматтарын еңбек қатынастарының сипатына байланысты өз міндеттерін орындауы кезеңінде, оның ішінде лауазымға ротациялау тәртібімен тағайындалған мемлекеттік қызметшілерді қоныстандыруға арналған қызметтік тұрғынжайды беру және оны пайдалану тәртібін Қазақстан Республикасының Үкіметі айқындайды.</w:t>
      </w:r>
    </w:p>
    <w:bookmarkEnd w:id="11"/>
    <w:bookmarkStart w:name="z18" w:id="12"/>
    <w:p>
      <w:pPr>
        <w:spacing w:after="0"/>
        <w:ind w:left="0"/>
        <w:jc w:val="both"/>
      </w:pPr>
      <w:r>
        <w:rPr>
          <w:rFonts w:ascii="Times New Roman"/>
          <w:b w:val="false"/>
          <w:i w:val="false"/>
          <w:color w:val="000000"/>
          <w:sz w:val="28"/>
        </w:rPr>
        <w:t xml:space="preserve">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тұрғынжайды пайдалануға осы Заңның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95-баптарының</w:t>
      </w:r>
      <w:r>
        <w:rPr>
          <w:rFonts w:ascii="Times New Roman"/>
          <w:b w:val="false"/>
          <w:i w:val="false"/>
          <w:color w:val="000000"/>
          <w:sz w:val="28"/>
        </w:rPr>
        <w:t xml:space="preserve"> қағидалары қолданылмайды.</w:t>
      </w:r>
    </w:p>
    <w:bookmarkEnd w:id="12"/>
    <w:bookmarkStart w:name="z19" w:id="13"/>
    <w:p>
      <w:pPr>
        <w:spacing w:after="0"/>
        <w:ind w:left="0"/>
        <w:jc w:val="both"/>
      </w:pPr>
      <w:r>
        <w:rPr>
          <w:rFonts w:ascii="Times New Roman"/>
          <w:b w:val="false"/>
          <w:i w:val="false"/>
          <w:color w:val="000000"/>
          <w:sz w:val="28"/>
        </w:rPr>
        <w:t>
      Лауазымға ротациялау тәртібімен тағайындалған мемлекеттік қызметшілерге ротациялау орны бойынша қызметтік тұрғынжай болмаған жағдайда олардың еңбек қатынастарының сипатына байланысты міндеттерін орындауы кезеңіне ротациялық төлемдер төленеді.</w:t>
      </w:r>
    </w:p>
    <w:bookmarkEnd w:id="13"/>
    <w:bookmarkStart w:name="z20" w:id="14"/>
    <w:p>
      <w:pPr>
        <w:spacing w:after="0"/>
        <w:ind w:left="0"/>
        <w:jc w:val="both"/>
      </w:pPr>
      <w:r>
        <w:rPr>
          <w:rFonts w:ascii="Times New Roman"/>
          <w:b w:val="false"/>
          <w:i w:val="false"/>
          <w:color w:val="000000"/>
          <w:sz w:val="28"/>
        </w:rPr>
        <w:t>
      Ротациялық төлемдер Қазақстан Республикасының Үкіметі бекіткен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жүргізіледі.";</w:t>
      </w:r>
    </w:p>
    <w:bookmarkEnd w:id="14"/>
    <w:bookmarkStart w:name="z21"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111-баптың</w:t>
      </w:r>
      <w:r>
        <w:rPr>
          <w:rFonts w:ascii="Times New Roman"/>
          <w:b w:val="false"/>
          <w:i w:val="false"/>
          <w:color w:val="000000"/>
          <w:sz w:val="28"/>
        </w:rPr>
        <w:t xml:space="preserve"> 1-тармағы мынадай редакцияда жазылсын:</w:t>
      </w:r>
    </w:p>
    <w:bookmarkEnd w:id="15"/>
    <w:bookmarkStart w:name="z22" w:id="1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109-бабының</w:t>
      </w:r>
      <w:r>
        <w:rPr>
          <w:rFonts w:ascii="Times New Roman"/>
          <w:b w:val="false"/>
          <w:i w:val="false"/>
          <w:color w:val="000000"/>
          <w:sz w:val="28"/>
        </w:rPr>
        <w:t xml:space="preserve"> 2-тармағында көзделген жағдайларды қоспағанда, еңбек қатынастарына байланысты қызметтік тұрғынжай берiлiп, ол қатынастарды тоқтатқан жұмыскерлер, оның ішінде лауазымға ротациялау тәртібімен тағайындалған мемлекеттік қызметшілер өздерiмен бiрге тұратын барлық адамдармен қоса басқа тұрғын үй-жай берiлместен шығарылуға жатады.".</w:t>
      </w:r>
    </w:p>
    <w:bookmarkEnd w:id="16"/>
    <w:bookmarkStart w:name="z23" w:id="17"/>
    <w:p>
      <w:pPr>
        <w:spacing w:after="0"/>
        <w:ind w:left="0"/>
        <w:jc w:val="both"/>
      </w:pPr>
      <w:r>
        <w:rPr>
          <w:rFonts w:ascii="Times New Roman"/>
          <w:b w:val="false"/>
          <w:i w:val="false"/>
          <w:color w:val="000000"/>
          <w:sz w:val="28"/>
        </w:rPr>
        <w:t xml:space="preserve">
      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2-тармағының бірінші бөлігі "оқу орындарында" деген сөздерден кейін "және Қазақстан Республикасы Президентінің жанындағы білім беру ұйымдарында" деген сөздермен толықтырылсын.</w:t>
      </w:r>
    </w:p>
    <w:bookmarkStart w:name="z25" w:id="18"/>
    <w:p>
      <w:pPr>
        <w:spacing w:after="0"/>
        <w:ind w:left="0"/>
        <w:jc w:val="both"/>
      </w:pPr>
      <w:r>
        <w:rPr>
          <w:rFonts w:ascii="Times New Roman"/>
          <w:b w:val="false"/>
          <w:i w:val="false"/>
          <w:color w:val="000000"/>
          <w:sz w:val="28"/>
        </w:rPr>
        <w:t xml:space="preserve">
      4.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мынадай мазмұндағы 5-1) тармақшамен толықтырылсын:</w:t>
      </w:r>
    </w:p>
    <w:bookmarkEnd w:id="20"/>
    <w:bookmarkStart w:name="z28" w:id="21"/>
    <w:p>
      <w:pPr>
        <w:spacing w:after="0"/>
        <w:ind w:left="0"/>
        <w:jc w:val="both"/>
      </w:pPr>
      <w:r>
        <w:rPr>
          <w:rFonts w:ascii="Times New Roman"/>
          <w:b w:val="false"/>
          <w:i w:val="false"/>
          <w:color w:val="000000"/>
          <w:sz w:val="28"/>
        </w:rPr>
        <w:t>
      "5-1) келісімшарттық қызметшінің келісімшарты – мемлекеттік орган мен Қазақстан Республикасының азаматы арасындағы оның құқықтары мен функционалдық міндеттерін, еңбек жағдайларын, сондай-ақ еңбек нәтижелерімен (сандық және (немесе) сапалық көрсеткіштер) өзара байланысты еңбекке ақы төлеу жағдайларын, еңбек нәтижелеріне қол жеткізбегені үшін жауапкершілігін және басқа да жеке жағдайларды белгілейтін еңбек шарты;";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"11) мемлекеттік әкімшілік лауазымның санаты – мемлекеттік саяси және әкімшілік қызметшілер лауазымдарының тізіліміне сәйкес мемлекеттік әкімшілік лауазымдардың жиынтығы;";</w:t>
      </w:r>
    </w:p>
    <w:bookmarkEnd w:id="22"/>
    <w:bookmarkStart w:name="z31" w:id="23"/>
    <w:p>
      <w:pPr>
        <w:spacing w:after="0"/>
        <w:ind w:left="0"/>
        <w:jc w:val="both"/>
      </w:pPr>
      <w:r>
        <w:rPr>
          <w:rFonts w:ascii="Times New Roman"/>
          <w:b w:val="false"/>
          <w:i w:val="false"/>
          <w:color w:val="000000"/>
          <w:sz w:val="28"/>
        </w:rPr>
        <w:t>
      "13) мемлекеттік қызметшілердің қызметтік әдебі (бұдан әрі – қызметтік әдеп) – Қазақстан Республикасы мемлекеттік қызметшілерінің әдеп кодексіне сәйкес қызметтік әдеп стандарттарында белгіленген мемлекеттік қызметшілердің мінез-құлық қағидалары;";</w:t>
      </w:r>
    </w:p>
    <w:bookmarkEnd w:id="23"/>
    <w:bookmarkStart w:name="z32" w:id="24"/>
    <w:p>
      <w:pPr>
        <w:spacing w:after="0"/>
        <w:ind w:left="0"/>
        <w:jc w:val="both"/>
      </w:pPr>
      <w:r>
        <w:rPr>
          <w:rFonts w:ascii="Times New Roman"/>
          <w:b w:val="false"/>
          <w:i w:val="false"/>
          <w:color w:val="000000"/>
          <w:sz w:val="28"/>
        </w:rPr>
        <w:t>
      мынадай мазмұндағы 15-1) тармақшамен толықтырылсын:</w:t>
      </w:r>
    </w:p>
    <w:bookmarkEnd w:id="24"/>
    <w:bookmarkStart w:name="z33" w:id="25"/>
    <w:p>
      <w:pPr>
        <w:spacing w:after="0"/>
        <w:ind w:left="0"/>
        <w:jc w:val="both"/>
      </w:pPr>
      <w:r>
        <w:rPr>
          <w:rFonts w:ascii="Times New Roman"/>
          <w:b w:val="false"/>
          <w:i w:val="false"/>
          <w:color w:val="000000"/>
          <w:sz w:val="28"/>
        </w:rPr>
        <w:t>
      "15-1) мемлекеттік органның келісімшарттық қызметшісі (бұдан әрі – келісімшарттық қызметші) – түрлерін Қазақстан Республикасының Үкіметі айқындайтын ұлттық және өзге де жобаларды іске асыру үшін осы Заңда көзделген ерекшеліктер ескерілген келісімшарт бойынша мемлекеттік органға тартылған Қазақстан Республикасының азаматы;";</w:t>
      </w:r>
    </w:p>
    <w:bookmarkEnd w:id="25"/>
    <w:bookmarkStart w:name="z34"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2-тармағының 3) тармақшасы мынадай редакцияда жазылсын:</w:t>
      </w:r>
    </w:p>
    <w:bookmarkEnd w:id="26"/>
    <w:bookmarkStart w:name="z35" w:id="27"/>
    <w:p>
      <w:pPr>
        <w:spacing w:after="0"/>
        <w:ind w:left="0"/>
        <w:jc w:val="both"/>
      </w:pPr>
      <w:r>
        <w:rPr>
          <w:rFonts w:ascii="Times New Roman"/>
          <w:b w:val="false"/>
          <w:i w:val="false"/>
          <w:color w:val="000000"/>
          <w:sz w:val="28"/>
        </w:rPr>
        <w:t>
      "3) келісімшарттық қызметшілерді қоспағанда, Қазақстан Республикасының еңбек заңнамасына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bookmarkEnd w:id="27"/>
    <w:bookmarkStart w:name="z36"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2-тармағында:</w:t>
      </w:r>
    </w:p>
    <w:bookmarkEnd w:id="28"/>
    <w:bookmarkStart w:name="z37" w:id="29"/>
    <w:p>
      <w:pPr>
        <w:spacing w:after="0"/>
        <w:ind w:left="0"/>
        <w:jc w:val="both"/>
      </w:pPr>
      <w:r>
        <w:rPr>
          <w:rFonts w:ascii="Times New Roman"/>
          <w:b w:val="false"/>
          <w:i w:val="false"/>
          <w:color w:val="000000"/>
          <w:sz w:val="28"/>
        </w:rPr>
        <w:t>
      мынадай мазмұндағы 3-1) тармақшамен толықтырылсын:</w:t>
      </w:r>
    </w:p>
    <w:bookmarkEnd w:id="29"/>
    <w:bookmarkStart w:name="z38" w:id="30"/>
    <w:p>
      <w:pPr>
        <w:spacing w:after="0"/>
        <w:ind w:left="0"/>
        <w:jc w:val="both"/>
      </w:pPr>
      <w:r>
        <w:rPr>
          <w:rFonts w:ascii="Times New Roman"/>
          <w:b w:val="false"/>
          <w:i w:val="false"/>
          <w:color w:val="000000"/>
          <w:sz w:val="28"/>
        </w:rPr>
        <w:t>
      "3-1) мемлекеттік органдардағы келісімшарттық қызметшілердің кадр құрамының жай-күйіне мониторинг жүргізеді;";</w:t>
      </w:r>
    </w:p>
    <w:bookmarkEnd w:id="30"/>
    <w:bookmarkStart w:name="z39" w:id="31"/>
    <w:p>
      <w:pPr>
        <w:spacing w:after="0"/>
        <w:ind w:left="0"/>
        <w:jc w:val="both"/>
      </w:pPr>
      <w:r>
        <w:rPr>
          <w:rFonts w:ascii="Times New Roman"/>
          <w:b w:val="false"/>
          <w:i w:val="false"/>
          <w:color w:val="000000"/>
          <w:sz w:val="28"/>
        </w:rPr>
        <w:t>
      5) және 7-2) тармақшалар мынадай редакцияда жазылсын:</w:t>
      </w:r>
    </w:p>
    <w:bookmarkEnd w:id="31"/>
    <w:bookmarkStart w:name="z40" w:id="32"/>
    <w:p>
      <w:pPr>
        <w:spacing w:after="0"/>
        <w:ind w:left="0"/>
        <w:jc w:val="both"/>
      </w:pPr>
      <w:r>
        <w:rPr>
          <w:rFonts w:ascii="Times New Roman"/>
          <w:b w:val="false"/>
          <w:i w:val="false"/>
          <w:color w:val="000000"/>
          <w:sz w:val="28"/>
        </w:rPr>
        <w:t>
      "5) Қазақстан Республикасының заңнамасына сәйкес мемлекеттік әкімшілік лауазымдарға орналасуға кандидаттарды және құқық қорғау қызметіне кіретін азаматтарды тестілеу тәртібін, бағдарламаларын, оны ұйымдастыруды, сондай-ақ тестілеу нәтижелеріне шағым жасау тәртібін айқындайды;";</w:t>
      </w:r>
    </w:p>
    <w:bookmarkEnd w:id="32"/>
    <w:bookmarkStart w:name="z41" w:id="33"/>
    <w:p>
      <w:pPr>
        <w:spacing w:after="0"/>
        <w:ind w:left="0"/>
        <w:jc w:val="both"/>
      </w:pPr>
      <w:r>
        <w:rPr>
          <w:rFonts w:ascii="Times New Roman"/>
          <w:b w:val="false"/>
          <w:i w:val="false"/>
          <w:color w:val="000000"/>
          <w:sz w:val="28"/>
        </w:rPr>
        <w:t>
      "7-2) Қазақстан Республикасы Президентінің Әкімшілігімен және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әзірлейді және бекітеді;";</w:t>
      </w:r>
    </w:p>
    <w:bookmarkEnd w:id="33"/>
    <w:bookmarkStart w:name="z42" w:id="34"/>
    <w:p>
      <w:pPr>
        <w:spacing w:after="0"/>
        <w:ind w:left="0"/>
        <w:jc w:val="both"/>
      </w:pPr>
      <w:r>
        <w:rPr>
          <w:rFonts w:ascii="Times New Roman"/>
          <w:b w:val="false"/>
          <w:i w:val="false"/>
          <w:color w:val="000000"/>
          <w:sz w:val="28"/>
        </w:rPr>
        <w:t>
      мынадай мазмұндағы 10-1), 10-2), 15-1), 15-2), 15-3) және 15-4) тармақшалармен толықтырылсын:</w:t>
      </w:r>
    </w:p>
    <w:bookmarkEnd w:id="34"/>
    <w:bookmarkStart w:name="z43" w:id="35"/>
    <w:p>
      <w:pPr>
        <w:spacing w:after="0"/>
        <w:ind w:left="0"/>
        <w:jc w:val="both"/>
      </w:pPr>
      <w:r>
        <w:rPr>
          <w:rFonts w:ascii="Times New Roman"/>
          <w:b w:val="false"/>
          <w:i w:val="false"/>
          <w:color w:val="000000"/>
          <w:sz w:val="28"/>
        </w:rPr>
        <w:t>
      "10-1) мемлекеттік органдардың жұмыс уақыты режимін сақтауына мониторингті жүзеге асырады, оны жүргізу қағидаларын әзірлейді және бекітеді, сондай-ақ оның қорытындысы бойынша тексеру жүргізеді;</w:t>
      </w:r>
    </w:p>
    <w:bookmarkEnd w:id="35"/>
    <w:bookmarkStart w:name="z44" w:id="36"/>
    <w:p>
      <w:pPr>
        <w:spacing w:after="0"/>
        <w:ind w:left="0"/>
        <w:jc w:val="both"/>
      </w:pPr>
      <w:r>
        <w:rPr>
          <w:rFonts w:ascii="Times New Roman"/>
          <w:b w:val="false"/>
          <w:i w:val="false"/>
          <w:color w:val="000000"/>
          <w:sz w:val="28"/>
        </w:rPr>
        <w:t>
      10-2) мемлекеттік қызметшілер үшін қашықтан жұмысты, аралас қашықтан жұмысты, икемді жұмыс уақыты режиміндегі жұмысты қолдану қағидаларын әзірлейді және бекітеді;";</w:t>
      </w:r>
    </w:p>
    <w:bookmarkEnd w:id="36"/>
    <w:bookmarkStart w:name="z45" w:id="37"/>
    <w:p>
      <w:pPr>
        <w:spacing w:after="0"/>
        <w:ind w:left="0"/>
        <w:jc w:val="both"/>
      </w:pPr>
      <w:r>
        <w:rPr>
          <w:rFonts w:ascii="Times New Roman"/>
          <w:b w:val="false"/>
          <w:i w:val="false"/>
          <w:color w:val="000000"/>
          <w:sz w:val="28"/>
        </w:rPr>
        <w:t>
      "15-1)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әзірлейді және бекітеді;</w:t>
      </w:r>
    </w:p>
    <w:bookmarkEnd w:id="37"/>
    <w:bookmarkStart w:name="z46" w:id="38"/>
    <w:p>
      <w:pPr>
        <w:spacing w:after="0"/>
        <w:ind w:left="0"/>
        <w:jc w:val="both"/>
      </w:pPr>
      <w:r>
        <w:rPr>
          <w:rFonts w:ascii="Times New Roman"/>
          <w:b w:val="false"/>
          <w:i w:val="false"/>
          <w:color w:val="000000"/>
          <w:sz w:val="28"/>
        </w:rPr>
        <w:t>
      15-2) мемлекеттік әкімшілік және саяси қызметшілердің еңбегіне ақы төлеуге байланысты нормативтік құқықтық актілердің жобаларын келіседі;</w:t>
      </w:r>
    </w:p>
    <w:bookmarkEnd w:id="38"/>
    <w:bookmarkStart w:name="z47" w:id="39"/>
    <w:p>
      <w:pPr>
        <w:spacing w:after="0"/>
        <w:ind w:left="0"/>
        <w:jc w:val="both"/>
      </w:pPr>
      <w:r>
        <w:rPr>
          <w:rFonts w:ascii="Times New Roman"/>
          <w:b w:val="false"/>
          <w:i w:val="false"/>
          <w:color w:val="000000"/>
          <w:sz w:val="28"/>
        </w:rPr>
        <w:t>
      15-3) мемлекеттік органдардың "Б" корпусының мемлекеттік әкімшілік лауазымдарына қойылатын біліктілік талаптарын келіседі;</w:t>
      </w:r>
    </w:p>
    <w:bookmarkEnd w:id="39"/>
    <w:bookmarkStart w:name="z48" w:id="40"/>
    <w:p>
      <w:pPr>
        <w:spacing w:after="0"/>
        <w:ind w:left="0"/>
        <w:jc w:val="both"/>
      </w:pPr>
      <w:r>
        <w:rPr>
          <w:rFonts w:ascii="Times New Roman"/>
          <w:b w:val="false"/>
          <w:i w:val="false"/>
          <w:color w:val="000000"/>
          <w:sz w:val="28"/>
        </w:rPr>
        <w:t>
      15-4)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 әзірлейді;";</w:t>
      </w:r>
    </w:p>
    <w:bookmarkEnd w:id="40"/>
    <w:bookmarkStart w:name="z49"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4-1) тармақшамен толықтырылсын:</w:t>
      </w:r>
    </w:p>
    <w:bookmarkEnd w:id="41"/>
    <w:bookmarkStart w:name="z50" w:id="42"/>
    <w:p>
      <w:pPr>
        <w:spacing w:after="0"/>
        <w:ind w:left="0"/>
        <w:jc w:val="both"/>
      </w:pPr>
      <w:r>
        <w:rPr>
          <w:rFonts w:ascii="Times New Roman"/>
          <w:b w:val="false"/>
          <w:i w:val="false"/>
          <w:color w:val="000000"/>
          <w:sz w:val="28"/>
        </w:rPr>
        <w:t>
      "4-1) келісімшарттық қызметшілерді іріктеуді және олармен келісімшарт жасасу, оған өзгерістер енгізу және оны бұзу процесін ұйымдастырады;";</w:t>
      </w:r>
    </w:p>
    <w:bookmarkEnd w:id="42"/>
    <w:bookmarkStart w:name="z51"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15) тармақшасының бірінші бөлігі мынадай редакцияда жазылсын:</w:t>
      </w:r>
    </w:p>
    <w:bookmarkEnd w:id="43"/>
    <w:bookmarkStart w:name="z52" w:id="44"/>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тікелей оқу аяқталғаннан кейін, Қазақстан Республикасы Президентінің Әкімшілігімен келісу бойынша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адамның мемлекетке өзін оқытуға бөлінген бюджет қаражатын және оқуға байланысты шығындарды өтеуіне алып келеді.";</w:t>
      </w:r>
    </w:p>
    <w:bookmarkEnd w:id="44"/>
    <w:bookmarkStart w:name="z53" w:id="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12-баптың</w:t>
      </w:r>
      <w:r>
        <w:rPr>
          <w:rFonts w:ascii="Times New Roman"/>
          <w:b w:val="false"/>
          <w:i w:val="false"/>
          <w:color w:val="000000"/>
          <w:sz w:val="28"/>
        </w:rPr>
        <w:t xml:space="preserve"> 2-тармағының 4) тармақшасы мынадай редакцияда жазылсын:</w:t>
      </w:r>
    </w:p>
    <w:bookmarkEnd w:id="45"/>
    <w:bookmarkStart w:name="z54" w:id="46"/>
    <w:p>
      <w:pPr>
        <w:spacing w:after="0"/>
        <w:ind w:left="0"/>
        <w:jc w:val="both"/>
      </w:pPr>
      <w:r>
        <w:rPr>
          <w:rFonts w:ascii="Times New Roman"/>
          <w:b w:val="false"/>
          <w:i w:val="false"/>
          <w:color w:val="000000"/>
          <w:sz w:val="28"/>
        </w:rPr>
        <w:t>
      "4) тиісті нормативтік құқықтық актілерде бекітілген орталық мемлекеттік органның штат санының лимиті шегінде мемлекеттік органның штат санын және штат кестесін орталық мемлекеттік органның басшысы келіскеннен кейін бекіту жатады.</w:t>
      </w:r>
    </w:p>
    <w:bookmarkEnd w:id="46"/>
    <w:bookmarkStart w:name="z55" w:id="47"/>
    <w:p>
      <w:pPr>
        <w:spacing w:after="0"/>
        <w:ind w:left="0"/>
        <w:jc w:val="both"/>
      </w:pPr>
      <w:r>
        <w:rPr>
          <w:rFonts w:ascii="Times New Roman"/>
          <w:b w:val="false"/>
          <w:i w:val="false"/>
          <w:color w:val="000000"/>
          <w:sz w:val="28"/>
        </w:rPr>
        <w:t>
      Бұл норма сыртқы саяси қызмет саласындағы басшылықты жүзеге асыратын мемлекеттік органға қолданылмайды;";</w:t>
      </w:r>
    </w:p>
    <w:bookmarkEnd w:id="47"/>
    <w:bookmarkStart w:name="z56"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редакциясында жазылсын:</w:t>
      </w:r>
    </w:p>
    <w:bookmarkEnd w:id="48"/>
    <w:bookmarkStart w:name="z57" w:id="49"/>
    <w:p>
      <w:pPr>
        <w:spacing w:after="0"/>
        <w:ind w:left="0"/>
        <w:jc w:val="both"/>
      </w:pP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арнаулы тексерудің оң нәтижелері алынған жағдайда жүзеге асырылады.</w:t>
      </w:r>
    </w:p>
    <w:bookmarkEnd w:id="49"/>
    <w:bookmarkStart w:name="z58" w:id="50"/>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 болған жағдайда, оларға сай болуға тиіс.</w:t>
      </w:r>
    </w:p>
    <w:bookmarkEnd w:id="50"/>
    <w:bookmarkStart w:name="z59" w:id="51"/>
    <w:p>
      <w:pPr>
        <w:spacing w:after="0"/>
        <w:ind w:left="0"/>
        <w:jc w:val="both"/>
      </w:pPr>
      <w:r>
        <w:rPr>
          <w:rFonts w:ascii="Times New Roman"/>
          <w:b w:val="false"/>
          <w:i w:val="false"/>
          <w:color w:val="000000"/>
          <w:sz w:val="28"/>
        </w:rPr>
        <w:t>
      Тағайындау (сайлау) алдындағы бір жыл ішінде тікелей бағынысты қызметшісі сыбайлас жемқорлық қылмыс жасағаны үшін отставкаға кеткен мемлекеттік саяси қызметшіні мемлекеттік саяси лауазымға тағайындауға (сайлауға) жол берілмейді.";</w:t>
      </w:r>
    </w:p>
    <w:bookmarkEnd w:id="51"/>
    <w:bookmarkStart w:name="z60" w:id="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алып тасталсын;</w:t>
      </w:r>
    </w:p>
    <w:bookmarkStart w:name="z62" w:id="53"/>
    <w:p>
      <w:pPr>
        <w:spacing w:after="0"/>
        <w:ind w:left="0"/>
        <w:jc w:val="both"/>
      </w:pPr>
      <w:r>
        <w:rPr>
          <w:rFonts w:ascii="Times New Roman"/>
          <w:b w:val="false"/>
          <w:i w:val="false"/>
          <w:color w:val="000000"/>
          <w:sz w:val="28"/>
        </w:rPr>
        <w:t>
      мынадай мазмұндағы 3-2-тармақпен толықтырылсын:</w:t>
      </w:r>
    </w:p>
    <w:bookmarkEnd w:id="53"/>
    <w:bookmarkStart w:name="z63" w:id="54"/>
    <w:p>
      <w:pPr>
        <w:spacing w:after="0"/>
        <w:ind w:left="0"/>
        <w:jc w:val="both"/>
      </w:pPr>
      <w:r>
        <w:rPr>
          <w:rFonts w:ascii="Times New Roman"/>
          <w:b w:val="false"/>
          <w:i w:val="false"/>
          <w:color w:val="000000"/>
          <w:sz w:val="28"/>
        </w:rPr>
        <w:t>
      "3-2. Облыстың, республикалық маңызы бар қаланың, астананың өңірлік кадрлық резервіне алынған адамдар жергілікті атқарушы органдардың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54"/>
    <w:bookmarkStart w:name="z64" w:id="55"/>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 қалыптастыру және одан тағайындау Қазақстан Республикасының Президенті айқындайтын тәртіппен жүргізіледі.";</w:t>
      </w:r>
    </w:p>
    <w:bookmarkEnd w:id="55"/>
    <w:bookmarkStart w:name="z65"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бөлігіндегі ", Қазақстан Республикасының Тұңғыш Президенті – Елбасы"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8" w:id="57"/>
    <w:p>
      <w:pPr>
        <w:spacing w:after="0"/>
        <w:ind w:left="0"/>
        <w:jc w:val="both"/>
      </w:pPr>
      <w:r>
        <w:rPr>
          <w:rFonts w:ascii="Times New Roman"/>
          <w:b w:val="false"/>
          <w:i w:val="false"/>
          <w:color w:val="000000"/>
          <w:sz w:val="28"/>
        </w:rPr>
        <w:t>
      мынадай мазмұндағы 6-1) тармақшамен толықтырылсын:</w:t>
      </w:r>
    </w:p>
    <w:bookmarkEnd w:id="57"/>
    <w:bookmarkStart w:name="z69" w:id="58"/>
    <w:p>
      <w:pPr>
        <w:spacing w:after="0"/>
        <w:ind w:left="0"/>
        <w:jc w:val="both"/>
      </w:pPr>
      <w:r>
        <w:rPr>
          <w:rFonts w:ascii="Times New Roman"/>
          <w:b w:val="false"/>
          <w:i w:val="false"/>
          <w:color w:val="000000"/>
          <w:sz w:val="28"/>
        </w:rPr>
        <w:t>
      "6-1) мемлекеттік қызметке кірер алдындағы үш жыл ішінде сенімнен айырылуына байланысты мемлекеттік саяси қызметтен шығарылған;";</w:t>
      </w:r>
    </w:p>
    <w:bookmarkEnd w:id="58"/>
    <w:bookmarkStart w:name="z70" w:id="59"/>
    <w:p>
      <w:pPr>
        <w:spacing w:after="0"/>
        <w:ind w:left="0"/>
        <w:jc w:val="both"/>
      </w:pPr>
      <w:r>
        <w:rPr>
          <w:rFonts w:ascii="Times New Roman"/>
          <w:b w:val="false"/>
          <w:i w:val="false"/>
          <w:color w:val="000000"/>
          <w:sz w:val="28"/>
        </w:rPr>
        <w:t>
      14) тармақша мынадай редакцияда жазылсын:</w:t>
      </w:r>
    </w:p>
    <w:bookmarkEnd w:id="59"/>
    <w:bookmarkStart w:name="z71" w:id="60"/>
    <w:p>
      <w:pPr>
        <w:spacing w:after="0"/>
        <w:ind w:left="0"/>
        <w:jc w:val="both"/>
      </w:pPr>
      <w:r>
        <w:rPr>
          <w:rFonts w:ascii="Times New Roman"/>
          <w:b w:val="false"/>
          <w:i w:val="false"/>
          <w:color w:val="000000"/>
          <w:sz w:val="28"/>
        </w:rPr>
        <w:t>
      "14) жұмыста (қызметте) дәлелді себепсіз қатарынан үш және одан көп сағат бойы болмауы негізінде шығарылғаннан кейін үш жыл өткен соң мемлекеттік қызметке кіруге құқығы бар азаматты осындай шығару жағдайларын қоспағанда, құқық қорғау органдарынан, арнаулы мемлекеттік органдардан, судья лауазымынан, әскери қызметтен теріс себептер бойынша шығарылған азаматты;";</w:t>
      </w:r>
    </w:p>
    <w:bookmarkEnd w:id="60"/>
    <w:bookmarkStart w:name="z72" w:id="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19-бапта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4" w:id="6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27-бабының</w:t>
      </w:r>
      <w:r>
        <w:rPr>
          <w:rFonts w:ascii="Times New Roman"/>
          <w:b w:val="false"/>
          <w:i w:val="false"/>
          <w:color w:val="000000"/>
          <w:sz w:val="28"/>
        </w:rPr>
        <w:t xml:space="preserve"> 8-тармағында көрсетілген адамдарды қоспағанда, мемлекеттік қызметке алғаш рет кіретін немесе мемлекеттік қызметті тоқтатқаннан кейін оған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76" w:id="63"/>
    <w:p>
      <w:pPr>
        <w:spacing w:after="0"/>
        <w:ind w:left="0"/>
        <w:jc w:val="both"/>
      </w:pPr>
      <w:r>
        <w:rPr>
          <w:rFonts w:ascii="Times New Roman"/>
          <w:b w:val="false"/>
          <w:i w:val="false"/>
          <w:color w:val="000000"/>
          <w:sz w:val="28"/>
        </w:rPr>
        <w:t>
      "2. Қазақстан Республикасының Президенті және Қазақстан Республикасы Парламентінің Платалары тағайындайтын не сайлайтын саяси қызметшілерді қоспағанда, осы Заңға сәйкес мемлекеттік қызметке кіретін азаматтар арнаулы тексерудің нәтижелері алынған күнге дейін мемлекеттік лауазымда көзделген міндеттерді уақытша атқарады.";</w:t>
      </w:r>
    </w:p>
    <w:bookmarkEnd w:id="63"/>
    <w:bookmarkStart w:name="z77" w:id="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20-баптың</w:t>
      </w:r>
      <w:r>
        <w:rPr>
          <w:rFonts w:ascii="Times New Roman"/>
          <w:b w:val="false"/>
          <w:i w:val="false"/>
          <w:color w:val="000000"/>
          <w:sz w:val="28"/>
        </w:rPr>
        <w:t xml:space="preserve"> 1-тармағының бірінші және екінші бөліктері мынадай редакцияда жазылсын:</w:t>
      </w:r>
    </w:p>
    <w:bookmarkEnd w:id="64"/>
    <w:bookmarkStart w:name="z78" w:id="65"/>
    <w:p>
      <w:pPr>
        <w:spacing w:after="0"/>
        <w:ind w:left="0"/>
        <w:jc w:val="both"/>
      </w:pPr>
      <w:r>
        <w:rPr>
          <w:rFonts w:ascii="Times New Roman"/>
          <w:b w:val="false"/>
          <w:i w:val="false"/>
          <w:color w:val="000000"/>
          <w:sz w:val="28"/>
        </w:rPr>
        <w:t>
      "1. Мемлекеттік қызметке алғаш рет кіретін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 мемлекеттік органның жұмысқа қабылдау туралы актісінде көзделеді.</w:t>
      </w:r>
    </w:p>
    <w:bookmarkEnd w:id="65"/>
    <w:bookmarkStart w:name="z79" w:id="66"/>
    <w:p>
      <w:pPr>
        <w:spacing w:after="0"/>
        <w:ind w:left="0"/>
        <w:jc w:val="both"/>
      </w:pPr>
      <w:r>
        <w:rPr>
          <w:rFonts w:ascii="Times New Roman"/>
          <w:b w:val="false"/>
          <w:i w:val="false"/>
          <w:color w:val="000000"/>
          <w:sz w:val="28"/>
        </w:rPr>
        <w:t>
      Бұдан бұрын қызметін бағалаудың, сынақ мерзімінің, аттестаттау қорытындысының нәтижелері бойынша не теріс себептер бойынша мемлекеттік лауазымнан шығарылған және мемлекеттік қызметке қайтадан кіретін азаматтарға сынақ мерзімі міндетті түрде белгіленеді.";</w:t>
      </w:r>
    </w:p>
    <w:bookmarkEnd w:id="66"/>
    <w:bookmarkStart w:name="z80" w:id="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27-баптың</w:t>
      </w:r>
      <w:r>
        <w:rPr>
          <w:rFonts w:ascii="Times New Roman"/>
          <w:b w:val="false"/>
          <w:i w:val="false"/>
          <w:color w:val="000000"/>
          <w:sz w:val="28"/>
        </w:rPr>
        <w:t xml:space="preserve"> 3-тармағының бірінші және екінші бөліктері мынадай редакцияда жазылсын:</w:t>
      </w:r>
    </w:p>
    <w:bookmarkEnd w:id="67"/>
    <w:bookmarkStart w:name="z81" w:id="68"/>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өзге де интернет-ресурстарда және Қазақстан Республикасының бүкіл аумағына таралатын мерзімді баспасөз басылымдарында қосымша жариялауға жол беріледі.</w:t>
      </w:r>
    </w:p>
    <w:bookmarkEnd w:id="68"/>
    <w:bookmarkStart w:name="z82" w:id="69"/>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өзге де интернет-ресурстарда және тиісті әкімшілік-аумақтық бірлік аумағына таралатын мерзімді басылымдарда қосымша жариялауға жол беріледі.";</w:t>
      </w:r>
    </w:p>
    <w:bookmarkEnd w:id="69"/>
    <w:bookmarkStart w:name="z83" w:id="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29-баптың</w:t>
      </w:r>
      <w:r>
        <w:rPr>
          <w:rFonts w:ascii="Times New Roman"/>
          <w:b w:val="false"/>
          <w:i w:val="false"/>
          <w:color w:val="000000"/>
          <w:sz w:val="28"/>
        </w:rPr>
        <w:t xml:space="preserve"> 1-тармағының бірінші бөлігі мынадай редакцияда жазылсын:</w:t>
      </w:r>
    </w:p>
    <w:bookmarkEnd w:id="70"/>
    <w:bookmarkStart w:name="z84" w:id="71"/>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bookmarkEnd w:id="71"/>
    <w:bookmarkStart w:name="z85" w:id="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30-баптың</w:t>
      </w:r>
      <w:r>
        <w:rPr>
          <w:rFonts w:ascii="Times New Roman"/>
          <w:b w:val="false"/>
          <w:i w:val="false"/>
          <w:color w:val="000000"/>
          <w:sz w:val="28"/>
        </w:rPr>
        <w:t xml:space="preserve"> 4-тармағының үшінші бөлігінде:</w:t>
      </w:r>
    </w:p>
    <w:bookmarkEnd w:id="72"/>
    <w:bookmarkStart w:name="z86" w:id="73"/>
    <w:p>
      <w:pPr>
        <w:spacing w:after="0"/>
        <w:ind w:left="0"/>
        <w:jc w:val="both"/>
      </w:pPr>
      <w:r>
        <w:rPr>
          <w:rFonts w:ascii="Times New Roman"/>
          <w:b w:val="false"/>
          <w:i w:val="false"/>
          <w:color w:val="000000"/>
          <w:sz w:val="28"/>
        </w:rPr>
        <w:t>
      "Қазақстан Республикасының Тұңғыш Президенті – Елбасы Кеңсесінің," деген сөздер алып тасталсын;</w:t>
      </w:r>
    </w:p>
    <w:bookmarkEnd w:id="73"/>
    <w:bookmarkStart w:name="z87" w:id="74"/>
    <w:p>
      <w:pPr>
        <w:spacing w:after="0"/>
        <w:ind w:left="0"/>
        <w:jc w:val="both"/>
      </w:pPr>
      <w:r>
        <w:rPr>
          <w:rFonts w:ascii="Times New Roman"/>
          <w:b w:val="false"/>
          <w:i w:val="false"/>
          <w:color w:val="000000"/>
          <w:sz w:val="28"/>
        </w:rPr>
        <w:t>
      "Премьер-Министрі Кеңсесінің" деген сөздер "Үкіметі Аппаратының" деген сөздермен ауыстырылсын;</w:t>
      </w:r>
    </w:p>
    <w:bookmarkEnd w:id="74"/>
    <w:bookmarkStart w:name="z88" w:id="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33-баптың</w:t>
      </w:r>
      <w:r>
        <w:rPr>
          <w:rFonts w:ascii="Times New Roman"/>
          <w:b w:val="false"/>
          <w:i w:val="false"/>
          <w:color w:val="000000"/>
          <w:sz w:val="28"/>
        </w:rPr>
        <w:t xml:space="preserve"> 1-тармағы мынадай редакцияда жазылсын:</w:t>
      </w:r>
    </w:p>
    <w:bookmarkEnd w:id="75"/>
    <w:bookmarkStart w:name="z89" w:id="76"/>
    <w:p>
      <w:pPr>
        <w:spacing w:after="0"/>
        <w:ind w:left="0"/>
        <w:jc w:val="both"/>
      </w:pPr>
      <w:r>
        <w:rPr>
          <w:rFonts w:ascii="Times New Roman"/>
          <w:b w:val="false"/>
          <w:i w:val="false"/>
          <w:color w:val="000000"/>
          <w:sz w:val="28"/>
        </w:rPr>
        <w:t>
      "1. Мемлекеттік қызметшілер жұмысының тиімділігі мен сапасын айқындау мақсатында олардың қызметіне бағалау жүргізіледі.</w:t>
      </w:r>
    </w:p>
    <w:bookmarkEnd w:id="76"/>
    <w:bookmarkStart w:name="z90" w:id="77"/>
    <w:p>
      <w:pPr>
        <w:spacing w:after="0"/>
        <w:ind w:left="0"/>
        <w:jc w:val="both"/>
      </w:pPr>
      <w:r>
        <w:rPr>
          <w:rFonts w:ascii="Times New Roman"/>
          <w:b w:val="false"/>
          <w:i w:val="false"/>
          <w:color w:val="000000"/>
          <w:sz w:val="28"/>
        </w:rPr>
        <w:t>
      Мемлекеттік қызметшілердің қызметіне бағалау жүргізудің тәртібі мен мерзімдерін уәкілетті органның ұсынуы бойынша Қазақстан Республикасының Президенті айқындайды.</w:t>
      </w:r>
    </w:p>
    <w:bookmarkEnd w:id="77"/>
    <w:bookmarkStart w:name="z91" w:id="78"/>
    <w:p>
      <w:pPr>
        <w:spacing w:after="0"/>
        <w:ind w:left="0"/>
        <w:jc w:val="both"/>
      </w:pPr>
      <w:r>
        <w:rPr>
          <w:rFonts w:ascii="Times New Roman"/>
          <w:b w:val="false"/>
          <w:i w:val="false"/>
          <w:color w:val="000000"/>
          <w:sz w:val="28"/>
        </w:rPr>
        <w:t>
      Мемлекеттік қызметшілердің қызметін бағалау нәтижелері бонустарды төлеу, көтермелеу, оқыту, ротациялау, мемлекеттік лауазымын жоғарылату, төмендету не қызметтен шығару жөніндегі шешімдерді қабылдауға негіз болып табылады.";</w:t>
      </w:r>
    </w:p>
    <w:bookmarkEnd w:id="78"/>
    <w:bookmarkStart w:name="z92" w:id="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35-баптың</w:t>
      </w:r>
      <w:r>
        <w:rPr>
          <w:rFonts w:ascii="Times New Roman"/>
          <w:b w:val="false"/>
          <w:i w:val="false"/>
          <w:color w:val="000000"/>
          <w:sz w:val="28"/>
        </w:rPr>
        <w:t xml:space="preserve"> 2-тармағы мынадай редакцияда жазылсын:</w:t>
      </w:r>
    </w:p>
    <w:bookmarkEnd w:id="79"/>
    <w:bookmarkStart w:name="z93" w:id="80"/>
    <w:p>
      <w:pPr>
        <w:spacing w:after="0"/>
        <w:ind w:left="0"/>
        <w:jc w:val="both"/>
      </w:pPr>
      <w:r>
        <w:rPr>
          <w:rFonts w:ascii="Times New Roman"/>
          <w:b w:val="false"/>
          <w:i w:val="false"/>
          <w:color w:val="000000"/>
          <w:sz w:val="28"/>
        </w:rPr>
        <w:t>
      "2. Бір рет ерекшеленгені үшін мемлекеттік қызметшіге осы баптың 1-тармағының екінші бөлігінде көрсетілген көтермелеу нысандарының біреуі ғана және мемлекеттік органның актісінде нақты сіңірген еңбегі көрсетіле отырып, бір рет қана қолданылуы мүмкін.</w:t>
      </w:r>
    </w:p>
    <w:bookmarkEnd w:id="80"/>
    <w:bookmarkStart w:name="z94" w:id="81"/>
    <w:p>
      <w:pPr>
        <w:spacing w:after="0"/>
        <w:ind w:left="0"/>
        <w:jc w:val="both"/>
      </w:pPr>
      <w:r>
        <w:rPr>
          <w:rFonts w:ascii="Times New Roman"/>
          <w:b w:val="false"/>
          <w:i w:val="false"/>
          <w:color w:val="000000"/>
          <w:sz w:val="28"/>
        </w:rPr>
        <w:t>
      Көтермелеуді қолдану тәртібі мемлекеттік органдардың актілерінде белгіленеді.";</w:t>
      </w:r>
    </w:p>
    <w:bookmarkEnd w:id="81"/>
    <w:bookmarkStart w:name="z95" w:id="8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41-баптың</w:t>
      </w:r>
      <w:r>
        <w:rPr>
          <w:rFonts w:ascii="Times New Roman"/>
          <w:b w:val="false"/>
          <w:i w:val="false"/>
          <w:color w:val="000000"/>
          <w:sz w:val="28"/>
        </w:rPr>
        <w:t xml:space="preserve"> 2-тармағы мынадай редакцияда жазылсын:</w:t>
      </w:r>
    </w:p>
    <w:bookmarkEnd w:id="82"/>
    <w:bookmarkStart w:name="z96" w:id="83"/>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bookmarkEnd w:id="83"/>
    <w:bookmarkStart w:name="z97" w:id="84"/>
    <w:p>
      <w:pPr>
        <w:spacing w:after="0"/>
        <w:ind w:left="0"/>
        <w:jc w:val="both"/>
      </w:pPr>
      <w:r>
        <w:rPr>
          <w:rFonts w:ascii="Times New Roman"/>
          <w:b w:val="false"/>
          <w:i w:val="false"/>
          <w:color w:val="000000"/>
          <w:sz w:val="28"/>
        </w:rPr>
        <w:t>
      Ротация жүргізудің тәртібінде және мерзімдерінде, ротациялауға жататын мемлекеттік қызметшілердің санаттарында және лауазымдарында көзделген жағдайларда ротациядан бас тарту, осы тармақтың алтыншы бөлігінде көрсетілген жағдайларды қоспағанда, мемлекеттік лауазымын төмендету не қызметтен шығару жөніндегі шешімдерді қабылдауға негіз болып табылады. Мемлекеттік лауазымын төмендету конкурстық рәсімдер өткізілмей жүзеге асырылады.</w:t>
      </w:r>
    </w:p>
    <w:bookmarkEnd w:id="84"/>
    <w:bookmarkStart w:name="z98" w:id="85"/>
    <w:p>
      <w:pPr>
        <w:spacing w:after="0"/>
        <w:ind w:left="0"/>
        <w:jc w:val="both"/>
      </w:pPr>
      <w:r>
        <w:rPr>
          <w:rFonts w:ascii="Times New Roman"/>
          <w:b w:val="false"/>
          <w:i w:val="false"/>
          <w:color w:val="000000"/>
          <w:sz w:val="28"/>
        </w:rPr>
        <w:t>
      Бұл ретте, егер Қазақстан Республикасының Президенті өзге шешім қабылдамаса, бір жыл ішінде адамды ротация жүзеге асырылған алдыңғы лауазымға, сондай-ақ ротациядан бас тартуына байланысты лауазымы төмендетілген немесе қызметтен шығарылған лауазымға тағайындауға жол берілмейді.</w:t>
      </w:r>
    </w:p>
    <w:bookmarkEnd w:id="85"/>
    <w:bookmarkStart w:name="z99" w:id="86"/>
    <w:p>
      <w:pPr>
        <w:spacing w:after="0"/>
        <w:ind w:left="0"/>
        <w:jc w:val="both"/>
      </w:pPr>
      <w:r>
        <w:rPr>
          <w:rFonts w:ascii="Times New Roman"/>
          <w:b w:val="false"/>
          <w:i w:val="false"/>
          <w:color w:val="000000"/>
          <w:sz w:val="28"/>
        </w:rPr>
        <w:t xml:space="preserve">
      Басқа елді мекенге ротациялау кезінде мемлекеттік қызметшілер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қызметтік тұрғынжаймен қамтамасыз етіледі, ал қызметтік тұрғынжай болмаған жағдайда, ротацияланған мемлекеттік қызметшілерге олардың лауазымдық міндеттерін атқаруы кезеңінде Қазақстан Республикасының Үкіметі бекітетін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ротациялық төлемдер жүргізіледі.</w:t>
      </w:r>
    </w:p>
    <w:bookmarkEnd w:id="86"/>
    <w:bookmarkStart w:name="z100" w:id="87"/>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уәкілетті орган жүзеге асырады.</w:t>
      </w:r>
    </w:p>
    <w:bookmarkEnd w:id="87"/>
    <w:bookmarkStart w:name="z101" w:id="88"/>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мүгедектігі бар ата-анасы (ата-аналары) не Қазақстан Республикасының зейнетақымен қамсыздандыру туралы заңнамасында белгіленген жасына байланысты зейнеткер ата-анасы (ата-аналары) бар мемлекеттік қызметшілерді басқа елді мекенге көшуге байланысты ротациялауға осы мемлекеттік қызметшілердің келісімімен ғана жол беріледі.</w:t>
      </w:r>
    </w:p>
    <w:bookmarkEnd w:id="88"/>
    <w:bookmarkStart w:name="z102" w:id="89"/>
    <w:p>
      <w:pPr>
        <w:spacing w:after="0"/>
        <w:ind w:left="0"/>
        <w:jc w:val="both"/>
      </w:pPr>
      <w:r>
        <w:rPr>
          <w:rFonts w:ascii="Times New Roman"/>
          <w:b w:val="false"/>
          <w:i w:val="false"/>
          <w:color w:val="000000"/>
          <w:sz w:val="28"/>
        </w:rPr>
        <w:t>
      Көрсетілген мән-жайлар құжат түрінде расталуға тиіс.";</w:t>
      </w:r>
    </w:p>
    <w:bookmarkEnd w:id="89"/>
    <w:bookmarkStart w:name="z103" w:id="9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44-баптың</w:t>
      </w:r>
      <w:r>
        <w:rPr>
          <w:rFonts w:ascii="Times New Roman"/>
          <w:b w:val="false"/>
          <w:i w:val="false"/>
          <w:color w:val="000000"/>
          <w:sz w:val="28"/>
        </w:rPr>
        <w:t xml:space="preserve"> 4-тармағының бірінші бөлігі мынадай редакцияда жазылсын:</w:t>
      </w:r>
    </w:p>
    <w:bookmarkEnd w:id="90"/>
    <w:bookmarkStart w:name="z104" w:id="91"/>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лауазымдарды қоспағанда, мемлекеттік органдағы төмен тұрған келесі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91"/>
    <w:bookmarkStart w:name="z105" w:id="9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45-баптың</w:t>
      </w:r>
      <w:r>
        <w:rPr>
          <w:rFonts w:ascii="Times New Roman"/>
          <w:b w:val="false"/>
          <w:i w:val="false"/>
          <w:color w:val="000000"/>
          <w:sz w:val="28"/>
        </w:rPr>
        <w:t xml:space="preserve"> 4-тармағы мынадай мазмұндағы екінші бөлікпен толықтырылсын:</w:t>
      </w:r>
    </w:p>
    <w:bookmarkEnd w:id="92"/>
    <w:bookmarkStart w:name="z106" w:id="93"/>
    <w:p>
      <w:pPr>
        <w:spacing w:after="0"/>
        <w:ind w:left="0"/>
        <w:jc w:val="both"/>
      </w:pPr>
      <w:r>
        <w:rPr>
          <w:rFonts w:ascii="Times New Roman"/>
          <w:b w:val="false"/>
          <w:i w:val="false"/>
          <w:color w:val="000000"/>
          <w:sz w:val="28"/>
        </w:rPr>
        <w:t>
      "Тәртіптік жазаны қолдану мерзімінің өтуі прокурорлық қадағалау және ден қою актілерін қарау кезеңіне де тоқтатыла тұрады және осы акт бойынша шешім қабылданған күннен бастап қайта басталады.";</w:t>
      </w:r>
    </w:p>
    <w:bookmarkEnd w:id="93"/>
    <w:bookmarkStart w:name="z107" w:id="9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49-баптың</w:t>
      </w:r>
      <w:r>
        <w:rPr>
          <w:rFonts w:ascii="Times New Roman"/>
          <w:b w:val="false"/>
          <w:i w:val="false"/>
          <w:color w:val="000000"/>
          <w:sz w:val="28"/>
        </w:rPr>
        <w:t xml:space="preserve"> 1-тармағы мынадай редакцияда жазылсын:</w:t>
      </w:r>
    </w:p>
    <w:bookmarkEnd w:id="94"/>
    <w:bookmarkStart w:name="z108" w:id="95"/>
    <w:p>
      <w:pPr>
        <w:spacing w:after="0"/>
        <w:ind w:left="0"/>
        <w:jc w:val="both"/>
      </w:pPr>
      <w:r>
        <w:rPr>
          <w:rFonts w:ascii="Times New Roman"/>
          <w:b w:val="false"/>
          <w:i w:val="false"/>
          <w:color w:val="000000"/>
          <w:sz w:val="28"/>
        </w:rPr>
        <w:t>
      "1. Мемлекеттік қызметшілер Қазақстан Республикасы мемлекеттік қызметшілерінің әдеп кодексінде көзделген мемлекеттік қызметшілердің қызметтік әдеп стандарттарын сақтауға міндетті.</w:t>
      </w:r>
    </w:p>
    <w:bookmarkEnd w:id="95"/>
    <w:bookmarkStart w:name="z109" w:id="96"/>
    <w:p>
      <w:pPr>
        <w:spacing w:after="0"/>
        <w:ind w:left="0"/>
        <w:jc w:val="both"/>
      </w:pPr>
      <w:r>
        <w:rPr>
          <w:rFonts w:ascii="Times New Roman"/>
          <w:b w:val="false"/>
          <w:i w:val="false"/>
          <w:color w:val="000000"/>
          <w:sz w:val="28"/>
        </w:rPr>
        <w:t>
      Қазақстан Республикасы мемлекеттік қызметшілерінің әдеп кодексін Қазақстан Республикасының Президенті бекітеді.";</w:t>
      </w:r>
    </w:p>
    <w:bookmarkEnd w:id="96"/>
    <w:bookmarkStart w:name="z110" w:id="9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53-баптың</w:t>
      </w:r>
      <w:r>
        <w:rPr>
          <w:rFonts w:ascii="Times New Roman"/>
          <w:b w:val="false"/>
          <w:i w:val="false"/>
          <w:color w:val="000000"/>
          <w:sz w:val="28"/>
        </w:rPr>
        <w:t xml:space="preserve"> 6-тармағы мынадай редакцияда жазылсын:</w:t>
      </w:r>
    </w:p>
    <w:bookmarkEnd w:id="97"/>
    <w:bookmarkStart w:name="z111" w:id="98"/>
    <w:p>
      <w:pPr>
        <w:spacing w:after="0"/>
        <w:ind w:left="0"/>
        <w:jc w:val="both"/>
      </w:pPr>
      <w:r>
        <w:rPr>
          <w:rFonts w:ascii="Times New Roman"/>
          <w:b w:val="false"/>
          <w:i w:val="false"/>
          <w:color w:val="000000"/>
          <w:sz w:val="28"/>
        </w:rPr>
        <w:t>
      "6. Мемлекеттік қызметшілердің лауазымдық айлықақы белгілеуге құқық беретін жұмыс өтілі Қазақстан Республикасы Президентінің Әкімшілігімен және Қазақстан Республикасы Үкіметінің Аппаратымен келісу бойынша уәкілетті орган айқындайтын тәртіппен есептеледі.";</w:t>
      </w:r>
    </w:p>
    <w:bookmarkEnd w:id="98"/>
    <w:bookmarkStart w:name="z112" w:id="9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57-баптың</w:t>
      </w:r>
      <w:r>
        <w:rPr>
          <w:rFonts w:ascii="Times New Roman"/>
          <w:b w:val="false"/>
          <w:i w:val="false"/>
          <w:color w:val="000000"/>
          <w:sz w:val="28"/>
        </w:rPr>
        <w:t xml:space="preserve"> 1-тармағы мынадай редакцияда жазылсын:</w:t>
      </w:r>
    </w:p>
    <w:bookmarkEnd w:id="99"/>
    <w:bookmarkStart w:name="z113" w:id="100"/>
    <w:p>
      <w:pPr>
        <w:spacing w:after="0"/>
        <w:ind w:left="0"/>
        <w:jc w:val="both"/>
      </w:pPr>
      <w:r>
        <w:rPr>
          <w:rFonts w:ascii="Times New Roman"/>
          <w:b w:val="false"/>
          <w:i w:val="false"/>
          <w:color w:val="000000"/>
          <w:sz w:val="28"/>
        </w:rPr>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bookmarkEnd w:id="100"/>
    <w:bookmarkStart w:name="z114" w:id="101"/>
    <w:p>
      <w:pPr>
        <w:spacing w:after="0"/>
        <w:ind w:left="0"/>
        <w:jc w:val="both"/>
      </w:pPr>
      <w:r>
        <w:rPr>
          <w:rFonts w:ascii="Times New Roman"/>
          <w:b w:val="false"/>
          <w:i w:val="false"/>
          <w:color w:val="000000"/>
          <w:sz w:val="28"/>
        </w:rPr>
        <w:t>
      Мемлекеттік қызметшілерге және мемлекеттік органдардағы келісімшарттық қызметшілерге іссапарда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кепілдіктер мен құқық қолданылады.";</w:t>
      </w:r>
    </w:p>
    <w:bookmarkEnd w:id="101"/>
    <w:bookmarkStart w:name="z115" w:id="10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59-бапта</w:t>
      </w:r>
      <w:r>
        <w:rPr>
          <w:rFonts w:ascii="Times New Roman"/>
          <w:b w:val="false"/>
          <w:i w:val="false"/>
          <w:color w:val="000000"/>
          <w:sz w:val="28"/>
        </w:rPr>
        <w:t>:</w:t>
      </w:r>
    </w:p>
    <w:bookmarkEnd w:id="102"/>
    <w:bookmarkStart w:name="z116" w:id="103"/>
    <w:p>
      <w:pPr>
        <w:spacing w:after="0"/>
        <w:ind w:left="0"/>
        <w:jc w:val="both"/>
      </w:pPr>
      <w:r>
        <w:rPr>
          <w:rFonts w:ascii="Times New Roman"/>
          <w:b w:val="false"/>
          <w:i w:val="false"/>
          <w:color w:val="000000"/>
          <w:sz w:val="28"/>
        </w:rPr>
        <w:t>
      бірінші бөлікте:</w:t>
      </w:r>
    </w:p>
    <w:bookmarkEnd w:id="103"/>
    <w:bookmarkStart w:name="z117" w:id="104"/>
    <w:p>
      <w:pPr>
        <w:spacing w:after="0"/>
        <w:ind w:left="0"/>
        <w:jc w:val="both"/>
      </w:pPr>
      <w:r>
        <w:rPr>
          <w:rFonts w:ascii="Times New Roman"/>
          <w:b w:val="false"/>
          <w:i w:val="false"/>
          <w:color w:val="000000"/>
          <w:sz w:val="28"/>
        </w:rPr>
        <w:t>
      15) тармақшаның екінші бөлігіндегі ", Қазақстан Республикасының Тұңғыш Президенті – Елбасы", ", Қазақстан Республикасының Тұңғыш Президенті – Елбасының" деген сөздер алып тасталсын;</w:t>
      </w:r>
    </w:p>
    <w:bookmarkEnd w:id="104"/>
    <w:bookmarkStart w:name="z118" w:id="105"/>
    <w:p>
      <w:pPr>
        <w:spacing w:after="0"/>
        <w:ind w:left="0"/>
        <w:jc w:val="both"/>
      </w:pPr>
      <w:r>
        <w:rPr>
          <w:rFonts w:ascii="Times New Roman"/>
          <w:b w:val="false"/>
          <w:i w:val="false"/>
          <w:color w:val="000000"/>
          <w:sz w:val="28"/>
        </w:rPr>
        <w:t>
      мынадай мазмұндағы 15-1) және 15-2) тармақшалармен толықтырылсын:</w:t>
      </w:r>
    </w:p>
    <w:bookmarkEnd w:id="105"/>
    <w:bookmarkStart w:name="z119" w:id="106"/>
    <w:p>
      <w:pPr>
        <w:spacing w:after="0"/>
        <w:ind w:left="0"/>
        <w:jc w:val="both"/>
      </w:pPr>
      <w:r>
        <w:rPr>
          <w:rFonts w:ascii="Times New Roman"/>
          <w:b w:val="false"/>
          <w:i w:val="false"/>
          <w:color w:val="000000"/>
          <w:sz w:val="28"/>
        </w:rPr>
        <w:t xml:space="preserve">
      "15-1) осы Заңның </w:t>
      </w:r>
      <w:r>
        <w:rPr>
          <w:rFonts w:ascii="Times New Roman"/>
          <w:b w:val="false"/>
          <w:i w:val="false"/>
          <w:color w:val="000000"/>
          <w:sz w:val="28"/>
        </w:rPr>
        <w:t>60-бабының</w:t>
      </w:r>
      <w:r>
        <w:rPr>
          <w:rFonts w:ascii="Times New Roman"/>
          <w:b w:val="false"/>
          <w:i w:val="false"/>
          <w:color w:val="000000"/>
          <w:sz w:val="28"/>
        </w:rPr>
        <w:t xml:space="preserve"> 5-тармағына сәйкес сенімді жоғалтқан;</w:t>
      </w:r>
    </w:p>
    <w:bookmarkEnd w:id="106"/>
    <w:bookmarkStart w:name="z120" w:id="107"/>
    <w:p>
      <w:pPr>
        <w:spacing w:after="0"/>
        <w:ind w:left="0"/>
        <w:jc w:val="both"/>
      </w:pPr>
      <w:r>
        <w:rPr>
          <w:rFonts w:ascii="Times New Roman"/>
          <w:b w:val="false"/>
          <w:i w:val="false"/>
          <w:color w:val="000000"/>
          <w:sz w:val="28"/>
        </w:rPr>
        <w:t>
      15-2) Қазақстан Республикасының мемлекеттік қызмет саласындағы заңнамасында көзделген талаптардың сақталуын ескере отырып, ротациядан бас тартқан жағдайларда тоқтатылады.";</w:t>
      </w:r>
    </w:p>
    <w:bookmarkEnd w:id="107"/>
    <w:bookmarkStart w:name="z121" w:id="108"/>
    <w:p>
      <w:pPr>
        <w:spacing w:after="0"/>
        <w:ind w:left="0"/>
        <w:jc w:val="both"/>
      </w:pPr>
      <w:r>
        <w:rPr>
          <w:rFonts w:ascii="Times New Roman"/>
          <w:b w:val="false"/>
          <w:i w:val="false"/>
          <w:color w:val="000000"/>
          <w:sz w:val="28"/>
        </w:rPr>
        <w:t>
      мынадай мазмұндағы үшінші бөлікпен толықтырылсын:</w:t>
      </w:r>
    </w:p>
    <w:bookmarkEnd w:id="108"/>
    <w:bookmarkStart w:name="z122" w:id="109"/>
    <w:p>
      <w:pPr>
        <w:spacing w:after="0"/>
        <w:ind w:left="0"/>
        <w:jc w:val="both"/>
      </w:pPr>
      <w:r>
        <w:rPr>
          <w:rFonts w:ascii="Times New Roman"/>
          <w:b w:val="false"/>
          <w:i w:val="false"/>
          <w:color w:val="000000"/>
          <w:sz w:val="28"/>
        </w:rPr>
        <w:t>
      "Осы баптың 3), 4), 5), 6), 7), 11), 12), 13), 14) және 15-1) тармақшаларына сәйкес қызметтен шығарылған мемлекеттік саяси қызметшілер терiс себептермен жұмыстан шығарылған болып танылады.";</w:t>
      </w:r>
    </w:p>
    <w:bookmarkEnd w:id="109"/>
    <w:bookmarkStart w:name="z123" w:id="11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60-бапта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125" w:id="111"/>
    <w:p>
      <w:pPr>
        <w:spacing w:after="0"/>
        <w:ind w:left="0"/>
        <w:jc w:val="both"/>
      </w:pPr>
      <w:r>
        <w:rPr>
          <w:rFonts w:ascii="Times New Roman"/>
          <w:b w:val="false"/>
          <w:i w:val="false"/>
          <w:color w:val="000000"/>
          <w:sz w:val="28"/>
        </w:rPr>
        <w:t>
      "Бұл ретте мемлекеттік саяси қызметші өз қызметі кезеңінде мынадай негіздердің кез келгені болған кезде:</w:t>
      </w:r>
    </w:p>
    <w:bookmarkEnd w:id="111"/>
    <w:bookmarkStart w:name="z126" w:id="112"/>
    <w:p>
      <w:pPr>
        <w:spacing w:after="0"/>
        <w:ind w:left="0"/>
        <w:jc w:val="both"/>
      </w:pPr>
      <w:r>
        <w:rPr>
          <w:rFonts w:ascii="Times New Roman"/>
          <w:b w:val="false"/>
          <w:i w:val="false"/>
          <w:color w:val="000000"/>
          <w:sz w:val="28"/>
        </w:rPr>
        <w:t>
      1) тікелей бағынысты қызметші ірі немесе аса ірі мөлшерде сыбайлас жемқорлық қылмыс жасаған кезде;</w:t>
      </w:r>
    </w:p>
    <w:bookmarkEnd w:id="112"/>
    <w:bookmarkStart w:name="z127" w:id="113"/>
    <w:p>
      <w:pPr>
        <w:spacing w:after="0"/>
        <w:ind w:left="0"/>
        <w:jc w:val="both"/>
      </w:pPr>
      <w:r>
        <w:rPr>
          <w:rFonts w:ascii="Times New Roman"/>
          <w:b w:val="false"/>
          <w:i w:val="false"/>
          <w:color w:val="000000"/>
          <w:sz w:val="28"/>
        </w:rPr>
        <w:t>
      2) тікелей бағынысты қызметші сыбайлас жемқорлық қылмыс жасаған кезде, егер оны бірнеше рет жасаған болса;</w:t>
      </w:r>
    </w:p>
    <w:bookmarkEnd w:id="113"/>
    <w:bookmarkStart w:name="z128" w:id="114"/>
    <w:p>
      <w:pPr>
        <w:spacing w:after="0"/>
        <w:ind w:left="0"/>
        <w:jc w:val="both"/>
      </w:pPr>
      <w:r>
        <w:rPr>
          <w:rFonts w:ascii="Times New Roman"/>
          <w:b w:val="false"/>
          <w:i w:val="false"/>
          <w:color w:val="000000"/>
          <w:sz w:val="28"/>
        </w:rPr>
        <w:t>
      3) екі және одан көп тікелей бағынысты қызметшілер сыбайлас жемқорлық қылмыс жасаған кезде Қазақстан Республикасының заңнамасында белгіленген тәртіппен тәртіптік жауаптылыққа тартылады.";</w:t>
      </w:r>
    </w:p>
    <w:bookmarkEnd w:id="114"/>
    <w:bookmarkStart w:name="z129" w:id="115"/>
    <w:p>
      <w:pPr>
        <w:spacing w:after="0"/>
        <w:ind w:left="0"/>
        <w:jc w:val="both"/>
      </w:pPr>
      <w:r>
        <w:rPr>
          <w:rFonts w:ascii="Times New Roman"/>
          <w:b w:val="false"/>
          <w:i w:val="false"/>
          <w:color w:val="000000"/>
          <w:sz w:val="28"/>
        </w:rPr>
        <w:t>
      мынадай мазмұндағы 3-2-тармақпен толықтырылсын:</w:t>
      </w:r>
    </w:p>
    <w:bookmarkEnd w:id="115"/>
    <w:bookmarkStart w:name="z130" w:id="116"/>
    <w:p>
      <w:pPr>
        <w:spacing w:after="0"/>
        <w:ind w:left="0"/>
        <w:jc w:val="both"/>
      </w:pPr>
      <w:r>
        <w:rPr>
          <w:rFonts w:ascii="Times New Roman"/>
          <w:b w:val="false"/>
          <w:i w:val="false"/>
          <w:color w:val="000000"/>
          <w:sz w:val="28"/>
        </w:rPr>
        <w:t>
      "3-2. Мемлекеттік саяси қызметшіні басқа мемлекеттік саяси лауазымға тағайындау саяси мемлекеттік қызметшінің бұрынғы жұмыс орны бойынша қызметі кезеңінде өзіне тікелей бағынысты қызметшінің сыбайлас жемқорлық қылмыс жасағаны үшін оны осы баптың 3-1-тармағында көзделген негіздер бойынша және тәртіппен отставкаға кету міндетінен босатпайды.";</w:t>
      </w:r>
    </w:p>
    <w:bookmarkEnd w:id="116"/>
    <w:bookmarkStart w:name="z131" w:id="117"/>
    <w:p>
      <w:pPr>
        <w:spacing w:after="0"/>
        <w:ind w:left="0"/>
        <w:jc w:val="both"/>
      </w:pPr>
      <w:r>
        <w:rPr>
          <w:rFonts w:ascii="Times New Roman"/>
          <w:b w:val="false"/>
          <w:i w:val="false"/>
          <w:color w:val="000000"/>
          <w:sz w:val="28"/>
        </w:rPr>
        <w:t>
      мынадай мазмұндағы 5-тармақпен толықтырылсын:</w:t>
      </w:r>
    </w:p>
    <w:bookmarkEnd w:id="117"/>
    <w:bookmarkStart w:name="z132" w:id="118"/>
    <w:p>
      <w:pPr>
        <w:spacing w:after="0"/>
        <w:ind w:left="0"/>
        <w:jc w:val="both"/>
      </w:pPr>
      <w:r>
        <w:rPr>
          <w:rFonts w:ascii="Times New Roman"/>
          <w:b w:val="false"/>
          <w:i w:val="false"/>
          <w:color w:val="000000"/>
          <w:sz w:val="28"/>
        </w:rPr>
        <w:t>
      "5. Қазақстан Республикасының Президенті тағайындайтын мемлекеттік саяси қызметшілер өздерінің лауазымдық өкілеттіктерін орындамағаны немесе тиісінше орындамағаны үшін сенімді жоғалтуына байланысты Қазақстан Республикасы Президентінің шешімімен жұмыстан шығарылуы мүмкін.";</w:t>
      </w:r>
    </w:p>
    <w:bookmarkEnd w:id="118"/>
    <w:bookmarkStart w:name="z133" w:id="11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61-баптың</w:t>
      </w:r>
      <w:r>
        <w:rPr>
          <w:rFonts w:ascii="Times New Roman"/>
          <w:b w:val="false"/>
          <w:i w:val="false"/>
          <w:color w:val="000000"/>
          <w:sz w:val="28"/>
        </w:rPr>
        <w:t xml:space="preserve"> 1-тармағы мынадай мазмұндағы 20-2) тармақпен толықтырылсын:</w:t>
      </w:r>
    </w:p>
    <w:bookmarkEnd w:id="119"/>
    <w:bookmarkStart w:name="z134" w:id="120"/>
    <w:p>
      <w:pPr>
        <w:spacing w:after="0"/>
        <w:ind w:left="0"/>
        <w:jc w:val="both"/>
      </w:pPr>
      <w:r>
        <w:rPr>
          <w:rFonts w:ascii="Times New Roman"/>
          <w:b w:val="false"/>
          <w:i w:val="false"/>
          <w:color w:val="000000"/>
          <w:sz w:val="28"/>
        </w:rPr>
        <w:t>
      "20-2) Қазақстан Республикасының мемлекеттік қызмет саласындағы заңнамасында көзделген талаптардың сақталуы ескеріле отырып, ротациядан бас тартуы;";</w:t>
      </w:r>
    </w:p>
    <w:bookmarkEnd w:id="120"/>
    <w:bookmarkStart w:name="z135" w:id="121"/>
    <w:p>
      <w:pPr>
        <w:spacing w:after="0"/>
        <w:ind w:left="0"/>
        <w:jc w:val="both"/>
      </w:pPr>
      <w:r>
        <w:rPr>
          <w:rFonts w:ascii="Times New Roman"/>
          <w:b w:val="false"/>
          <w:i w:val="false"/>
          <w:color w:val="000000"/>
          <w:sz w:val="28"/>
        </w:rPr>
        <w:t>
      26) мынадай мазмұндағы 64-1-баппен толықтырылсын:</w:t>
      </w:r>
    </w:p>
    <w:bookmarkEnd w:id="121"/>
    <w:bookmarkStart w:name="z136" w:id="122"/>
    <w:p>
      <w:pPr>
        <w:spacing w:after="0"/>
        <w:ind w:left="0"/>
        <w:jc w:val="both"/>
      </w:pPr>
      <w:r>
        <w:rPr>
          <w:rFonts w:ascii="Times New Roman"/>
          <w:b w:val="false"/>
          <w:i w:val="false"/>
          <w:color w:val="000000"/>
          <w:sz w:val="28"/>
        </w:rPr>
        <w:t>
      "64-1-бап. Келісімшарттық қызметшілер</w:t>
      </w:r>
    </w:p>
    <w:bookmarkEnd w:id="122"/>
    <w:bookmarkStart w:name="z137" w:id="123"/>
    <w:p>
      <w:pPr>
        <w:spacing w:after="0"/>
        <w:ind w:left="0"/>
        <w:jc w:val="both"/>
      </w:pPr>
      <w:r>
        <w:rPr>
          <w:rFonts w:ascii="Times New Roman"/>
          <w:b w:val="false"/>
          <w:i w:val="false"/>
          <w:color w:val="000000"/>
          <w:sz w:val="28"/>
        </w:rPr>
        <w:t>
      1. Келісімшарттық қызметшілер түрлерін Қазақстан Республикасының Үкіметі айқындайтын ұлттық және өзге де жобаларды іске асыру үшін мемлекеттік органдарға тартылуы мүмкін.</w:t>
      </w:r>
    </w:p>
    <w:bookmarkEnd w:id="123"/>
    <w:bookmarkStart w:name="z138" w:id="124"/>
    <w:p>
      <w:pPr>
        <w:spacing w:after="0"/>
        <w:ind w:left="0"/>
        <w:jc w:val="both"/>
      </w:pPr>
      <w:r>
        <w:rPr>
          <w:rFonts w:ascii="Times New Roman"/>
          <w:b w:val="false"/>
          <w:i w:val="false"/>
          <w:color w:val="000000"/>
          <w:sz w:val="28"/>
        </w:rPr>
        <w:t>
      2. Келісімшарттық қызметшілер мемлекеттік лауазымды атқара алмайды.</w:t>
      </w:r>
    </w:p>
    <w:bookmarkEnd w:id="124"/>
    <w:bookmarkStart w:name="z139" w:id="125"/>
    <w:p>
      <w:pPr>
        <w:spacing w:after="0"/>
        <w:ind w:left="0"/>
        <w:jc w:val="both"/>
      </w:pPr>
      <w:r>
        <w:rPr>
          <w:rFonts w:ascii="Times New Roman"/>
          <w:b w:val="false"/>
          <w:i w:val="false"/>
          <w:color w:val="000000"/>
          <w:sz w:val="28"/>
        </w:rPr>
        <w:t>
      3. Келісімшарттық қызметшілерді тарту тәртібін,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Қазақстан Республикасының Үкіметі айқындайды.</w:t>
      </w:r>
    </w:p>
    <w:bookmarkEnd w:id="125"/>
    <w:bookmarkStart w:name="z140" w:id="126"/>
    <w:p>
      <w:pPr>
        <w:spacing w:after="0"/>
        <w:ind w:left="0"/>
        <w:jc w:val="both"/>
      </w:pPr>
      <w:r>
        <w:rPr>
          <w:rFonts w:ascii="Times New Roman"/>
          <w:b w:val="false"/>
          <w:i w:val="false"/>
          <w:color w:val="000000"/>
          <w:sz w:val="28"/>
        </w:rPr>
        <w:t>
      4. Келісімшарттық қызметшіні тарту келісімшарт жасасу және ұлттық және өзге де жобаларды іске асыруға жауапты мемлекеттік органның лауазымды адамының ұсынуы бойынша жұмыс берушінің актісін шығару арқылы жүзеге асырылады.</w:t>
      </w:r>
    </w:p>
    <w:bookmarkEnd w:id="126"/>
    <w:bookmarkStart w:name="z141" w:id="127"/>
    <w:p>
      <w:pPr>
        <w:spacing w:after="0"/>
        <w:ind w:left="0"/>
        <w:jc w:val="both"/>
      </w:pPr>
      <w:r>
        <w:rPr>
          <w:rFonts w:ascii="Times New Roman"/>
          <w:b w:val="false"/>
          <w:i w:val="false"/>
          <w:color w:val="000000"/>
          <w:sz w:val="28"/>
        </w:rPr>
        <w:t>
      Келісімшарттық қызметші ретінде тартылатын азаматтар белгіленген біліктілік талаптарына сәйкес келуге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де жобаларды іске асыруға жауапты мемлекеттік органның лауазымды адамы бекітеді.</w:t>
      </w:r>
    </w:p>
    <w:bookmarkEnd w:id="127"/>
    <w:bookmarkStart w:name="z142" w:id="128"/>
    <w:p>
      <w:pPr>
        <w:spacing w:after="0"/>
        <w:ind w:left="0"/>
        <w:jc w:val="both"/>
      </w:pPr>
      <w:r>
        <w:rPr>
          <w:rFonts w:ascii="Times New Roman"/>
          <w:b w:val="false"/>
          <w:i w:val="false"/>
          <w:color w:val="000000"/>
          <w:sz w:val="28"/>
        </w:rPr>
        <w:t>
      Келісімшарттың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 мерзімге белгіленеді.</w:t>
      </w:r>
    </w:p>
    <w:bookmarkEnd w:id="128"/>
    <w:bookmarkStart w:name="z143" w:id="129"/>
    <w:p>
      <w:pPr>
        <w:spacing w:after="0"/>
        <w:ind w:left="0"/>
        <w:jc w:val="both"/>
      </w:pPr>
      <w:r>
        <w:rPr>
          <w:rFonts w:ascii="Times New Roman"/>
          <w:b w:val="false"/>
          <w:i w:val="false"/>
          <w:color w:val="000000"/>
          <w:sz w:val="28"/>
        </w:rPr>
        <w:t>
      5. Келісімшарттық қызметшінің:</w:t>
      </w:r>
    </w:p>
    <w:bookmarkEnd w:id="129"/>
    <w:bookmarkStart w:name="z144" w:id="130"/>
    <w:p>
      <w:pPr>
        <w:spacing w:after="0"/>
        <w:ind w:left="0"/>
        <w:jc w:val="both"/>
      </w:pPr>
      <w:r>
        <w:rPr>
          <w:rFonts w:ascii="Times New Roman"/>
          <w:b w:val="false"/>
          <w:i w:val="false"/>
          <w:color w:val="000000"/>
          <w:sz w:val="28"/>
        </w:rPr>
        <w:t>
      1) басшыдан келісімшартқа сәйкес міндеттер мен функционалдық міндеттердің көлемін дәл анықтауды талап етуге;</w:t>
      </w:r>
    </w:p>
    <w:bookmarkEnd w:id="130"/>
    <w:bookmarkStart w:name="z145" w:id="131"/>
    <w:p>
      <w:pPr>
        <w:spacing w:after="0"/>
        <w:ind w:left="0"/>
        <w:jc w:val="both"/>
      </w:pPr>
      <w:r>
        <w:rPr>
          <w:rFonts w:ascii="Times New Roman"/>
          <w:b w:val="false"/>
          <w:i w:val="false"/>
          <w:color w:val="000000"/>
          <w:sz w:val="28"/>
        </w:rPr>
        <w:t>
      2) өзінің функционалдық міндеттерін орындауға қажетті ақпарат пен материалдарды алуға;</w:t>
      </w:r>
    </w:p>
    <w:bookmarkEnd w:id="131"/>
    <w:bookmarkStart w:name="z146" w:id="132"/>
    <w:p>
      <w:pPr>
        <w:spacing w:after="0"/>
        <w:ind w:left="0"/>
        <w:jc w:val="both"/>
      </w:pPr>
      <w:r>
        <w:rPr>
          <w:rFonts w:ascii="Times New Roman"/>
          <w:b w:val="false"/>
          <w:i w:val="false"/>
          <w:color w:val="000000"/>
          <w:sz w:val="28"/>
        </w:rPr>
        <w:t>
      3) келісімшарт талаптарына сәйкес еңбекке ақы төлеуді уақтылы және толық көлемде алуға құқығы бар.</w:t>
      </w:r>
    </w:p>
    <w:bookmarkEnd w:id="132"/>
    <w:bookmarkStart w:name="z147" w:id="133"/>
    <w:p>
      <w:pPr>
        <w:spacing w:after="0"/>
        <w:ind w:left="0"/>
        <w:jc w:val="both"/>
      </w:pPr>
      <w:r>
        <w:rPr>
          <w:rFonts w:ascii="Times New Roman"/>
          <w:b w:val="false"/>
          <w:i w:val="false"/>
          <w:color w:val="000000"/>
          <w:sz w:val="28"/>
        </w:rPr>
        <w:t>
      6. Келісімшарттық қызметші:</w:t>
      </w:r>
    </w:p>
    <w:bookmarkEnd w:id="133"/>
    <w:bookmarkStart w:name="z148" w:id="134"/>
    <w:p>
      <w:pPr>
        <w:spacing w:after="0"/>
        <w:ind w:left="0"/>
        <w:jc w:val="both"/>
      </w:pPr>
      <w:r>
        <w:rPr>
          <w:rFonts w:ascii="Times New Roman"/>
          <w:b w:val="false"/>
          <w:i w:val="false"/>
          <w:color w:val="000000"/>
          <w:sz w:val="28"/>
        </w:rPr>
        <w:t>
      1) келісімшарт талаптарын сақтауға;</w:t>
      </w:r>
    </w:p>
    <w:bookmarkEnd w:id="134"/>
    <w:bookmarkStart w:name="z149" w:id="135"/>
    <w:p>
      <w:pPr>
        <w:spacing w:after="0"/>
        <w:ind w:left="0"/>
        <w:jc w:val="both"/>
      </w:pPr>
      <w:r>
        <w:rPr>
          <w:rFonts w:ascii="Times New Roman"/>
          <w:b w:val="false"/>
          <w:i w:val="false"/>
          <w:color w:val="000000"/>
          <w:sz w:val="28"/>
        </w:rPr>
        <w:t>
      2) еңбек міндеттерін орындауға және еңбек тәртібін сақтауға міндетті. Тараптардың келісімі бойынша икемді жұмыс уақыты режимі, қашықтан жұмыс істеу режимі және келісімшарттық қызметті өзге қызметпен қоса атқару қолданылуы мүмкін;</w:t>
      </w:r>
    </w:p>
    <w:bookmarkEnd w:id="135"/>
    <w:bookmarkStart w:name="z150" w:id="136"/>
    <w:p>
      <w:pPr>
        <w:spacing w:after="0"/>
        <w:ind w:left="0"/>
        <w:jc w:val="both"/>
      </w:pPr>
      <w:r>
        <w:rPr>
          <w:rFonts w:ascii="Times New Roman"/>
          <w:b w:val="false"/>
          <w:i w:val="false"/>
          <w:color w:val="000000"/>
          <w:sz w:val="28"/>
        </w:rPr>
        <w:t>
      3) жалпыға бірдей қабылданған моральдық-әдептілік нормаларын сақтауға;</w:t>
      </w:r>
    </w:p>
    <w:bookmarkEnd w:id="136"/>
    <w:bookmarkStart w:name="z151" w:id="137"/>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 сақтауға;</w:t>
      </w:r>
    </w:p>
    <w:bookmarkEnd w:id="137"/>
    <w:bookmarkStart w:name="z152" w:id="138"/>
    <w:p>
      <w:pPr>
        <w:spacing w:after="0"/>
        <w:ind w:left="0"/>
        <w:jc w:val="both"/>
      </w:pPr>
      <w:r>
        <w:rPr>
          <w:rFonts w:ascii="Times New Roman"/>
          <w:b w:val="false"/>
          <w:i w:val="false"/>
          <w:color w:val="000000"/>
          <w:sz w:val="28"/>
        </w:rPr>
        <w:t>
      5) мүдделер қақтығысына жол бермеу, оны болғызбау және реттеу жөнінде шаралар қабылдауға;</w:t>
      </w:r>
    </w:p>
    <w:bookmarkEnd w:id="138"/>
    <w:bookmarkStart w:name="z153" w:id="139"/>
    <w:p>
      <w:pPr>
        <w:spacing w:after="0"/>
        <w:ind w:left="0"/>
        <w:jc w:val="both"/>
      </w:pPr>
      <w:r>
        <w:rPr>
          <w:rFonts w:ascii="Times New Roman"/>
          <w:b w:val="false"/>
          <w:i w:val="false"/>
          <w:color w:val="000000"/>
          <w:sz w:val="28"/>
        </w:rPr>
        <w:t>
      6) мемлекеттік құпияларды және заңмен қорғалатын өзге де құпияны сақтауға, оның ішінде келісімшарт бұзылғаннан кейін заңда белгіленген уақыт ішінде сақтауға міндетті, бұл жөнінде жария етпеу туралы тиісті міндеттемеге қол қояды.</w:t>
      </w:r>
    </w:p>
    <w:bookmarkEnd w:id="139"/>
    <w:bookmarkStart w:name="z154" w:id="140"/>
    <w:p>
      <w:pPr>
        <w:spacing w:after="0"/>
        <w:ind w:left="0"/>
        <w:jc w:val="both"/>
      </w:pPr>
      <w:r>
        <w:rPr>
          <w:rFonts w:ascii="Times New Roman"/>
          <w:b w:val="false"/>
          <w:i w:val="false"/>
          <w:color w:val="000000"/>
          <w:sz w:val="28"/>
        </w:rPr>
        <w:t>
      7. Келісімшарттық қызметші:</w:t>
      </w:r>
    </w:p>
    <w:bookmarkEnd w:id="140"/>
    <w:bookmarkStart w:name="z155" w:id="141"/>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141"/>
    <w:bookmarkStart w:name="z156" w:id="142"/>
    <w:p>
      <w:pPr>
        <w:spacing w:after="0"/>
        <w:ind w:left="0"/>
        <w:jc w:val="both"/>
      </w:pPr>
      <w:r>
        <w:rPr>
          <w:rFonts w:ascii="Times New Roman"/>
          <w:b w:val="false"/>
          <w:i w:val="false"/>
          <w:color w:val="000000"/>
          <w:sz w:val="28"/>
        </w:rPr>
        <w:t>
      2) қызмет бабын келісімшарттық қызметшінің қызметін жүзеге асыруға байланысты емес мақсаттарда пайдалануға құқылы емес.</w:t>
      </w:r>
    </w:p>
    <w:bookmarkEnd w:id="142"/>
    <w:bookmarkStart w:name="z157" w:id="143"/>
    <w:p>
      <w:pPr>
        <w:spacing w:after="0"/>
        <w:ind w:left="0"/>
        <w:jc w:val="both"/>
      </w:pPr>
      <w:r>
        <w:rPr>
          <w:rFonts w:ascii="Times New Roman"/>
          <w:b w:val="false"/>
          <w:i w:val="false"/>
          <w:color w:val="000000"/>
          <w:sz w:val="28"/>
        </w:rPr>
        <w:t>
      8. Келісімшарттық қызметші ретінде:</w:t>
      </w:r>
    </w:p>
    <w:bookmarkEnd w:id="143"/>
    <w:bookmarkStart w:name="z158" w:id="144"/>
    <w:p>
      <w:pPr>
        <w:spacing w:after="0"/>
        <w:ind w:left="0"/>
        <w:jc w:val="both"/>
      </w:pPr>
      <w:r>
        <w:rPr>
          <w:rFonts w:ascii="Times New Roman"/>
          <w:b w:val="false"/>
          <w:i w:val="false"/>
          <w:color w:val="000000"/>
          <w:sz w:val="28"/>
        </w:rPr>
        <w:t>
      1) он сегіз жастан кіші;</w:t>
      </w:r>
    </w:p>
    <w:bookmarkEnd w:id="144"/>
    <w:bookmarkStart w:name="z159" w:id="145"/>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145"/>
    <w:bookmarkStart w:name="z160" w:id="146"/>
    <w:p>
      <w:pPr>
        <w:spacing w:after="0"/>
        <w:ind w:left="0"/>
        <w:jc w:val="both"/>
      </w:pPr>
      <w:r>
        <w:rPr>
          <w:rFonts w:ascii="Times New Roman"/>
          <w:b w:val="false"/>
          <w:i w:val="false"/>
          <w:color w:val="000000"/>
          <w:sz w:val="28"/>
        </w:rPr>
        <w:t>
      3) бiлiктiлiк талаптарында келісімшарттық қызметші үшін денсаулық жағдайына арнаулы талаптар белгiленген жағдайларда, медициналық мекеменiң қорытындысы негізінде функционалдық міндеттерді орындауға кедергi келтiретiн ауруы бар;</w:t>
      </w:r>
    </w:p>
    <w:bookmarkEnd w:id="146"/>
    <w:bookmarkStart w:name="z161" w:id="147"/>
    <w:p>
      <w:pPr>
        <w:spacing w:after="0"/>
        <w:ind w:left="0"/>
        <w:jc w:val="both"/>
      </w:pPr>
      <w:r>
        <w:rPr>
          <w:rFonts w:ascii="Times New Roman"/>
          <w:b w:val="false"/>
          <w:i w:val="false"/>
          <w:color w:val="000000"/>
          <w:sz w:val="28"/>
        </w:rPr>
        <w:t>
      4) келісімшарттық қызметші ретінде тартылғанға дейін үш жыл iшiнде сыбайлас жемқорлық құқық бұзушылық жасағаны үшiн әкiмшiлiк жаза қолданылған;</w:t>
      </w:r>
    </w:p>
    <w:bookmarkEnd w:id="147"/>
    <w:bookmarkStart w:name="z162" w:id="148"/>
    <w:p>
      <w:pPr>
        <w:spacing w:after="0"/>
        <w:ind w:left="0"/>
        <w:jc w:val="both"/>
      </w:pPr>
      <w:r>
        <w:rPr>
          <w:rFonts w:ascii="Times New Roman"/>
          <w:b w:val="false"/>
          <w:i w:val="false"/>
          <w:color w:val="000000"/>
          <w:sz w:val="28"/>
        </w:rPr>
        <w:t>
      5) сот келісімшарттық қызметші тартылатын қызмет түрімен айналысу құқығынан айырған;</w:t>
      </w:r>
    </w:p>
    <w:bookmarkEnd w:id="148"/>
    <w:bookmarkStart w:name="z163" w:id="149"/>
    <w:p>
      <w:pPr>
        <w:spacing w:after="0"/>
        <w:ind w:left="0"/>
        <w:jc w:val="both"/>
      </w:pPr>
      <w:r>
        <w:rPr>
          <w:rFonts w:ascii="Times New Roman"/>
          <w:b w:val="false"/>
          <w:i w:val="false"/>
          <w:color w:val="000000"/>
          <w:sz w:val="28"/>
        </w:rPr>
        <w:t>
      6) сот белгiлi бiр мерзiм iшiнде мемлекеттiк лауазымдарды атқару құқығынан айырған;</w:t>
      </w:r>
    </w:p>
    <w:bookmarkEnd w:id="149"/>
    <w:bookmarkStart w:name="z164" w:id="150"/>
    <w:p>
      <w:pPr>
        <w:spacing w:after="0"/>
        <w:ind w:left="0"/>
        <w:jc w:val="both"/>
      </w:pPr>
      <w:r>
        <w:rPr>
          <w:rFonts w:ascii="Times New Roman"/>
          <w:b w:val="false"/>
          <w:i w:val="false"/>
          <w:color w:val="000000"/>
          <w:sz w:val="28"/>
        </w:rPr>
        <w:t>
      7) сыбайлас жемқорлық қылмыс жасаған;</w:t>
      </w:r>
    </w:p>
    <w:bookmarkEnd w:id="150"/>
    <w:bookmarkStart w:name="z165" w:id="151"/>
    <w:p>
      <w:pPr>
        <w:spacing w:after="0"/>
        <w:ind w:left="0"/>
        <w:jc w:val="both"/>
      </w:pPr>
      <w:r>
        <w:rPr>
          <w:rFonts w:ascii="Times New Roman"/>
          <w:b w:val="false"/>
          <w:i w:val="false"/>
          <w:color w:val="000000"/>
          <w:sz w:val="28"/>
        </w:rPr>
        <w:t>
      8) келісімшарттық қызметші ретінде тартылу кезінде заңда белгiленген тәртiппен өтелмеген немесе алынбаған сотталғандығы бар;</w:t>
      </w:r>
    </w:p>
    <w:bookmarkEnd w:id="151"/>
    <w:bookmarkStart w:name="z166" w:id="152"/>
    <w:p>
      <w:pPr>
        <w:spacing w:after="0"/>
        <w:ind w:left="0"/>
        <w:jc w:val="both"/>
      </w:pPr>
      <w:r>
        <w:rPr>
          <w:rFonts w:ascii="Times New Roman"/>
          <w:b w:val="false"/>
          <w:i w:val="false"/>
          <w:color w:val="000000"/>
          <w:sz w:val="28"/>
        </w:rPr>
        <w:t xml:space="preserve">
      9)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52"/>
    <w:bookmarkStart w:name="z167" w:id="153"/>
    <w:p>
      <w:pPr>
        <w:spacing w:after="0"/>
        <w:ind w:left="0"/>
        <w:jc w:val="both"/>
      </w:pPr>
      <w:r>
        <w:rPr>
          <w:rFonts w:ascii="Times New Roman"/>
          <w:b w:val="false"/>
          <w:i w:val="false"/>
          <w:color w:val="000000"/>
          <w:sz w:val="28"/>
        </w:rPr>
        <w:t>
      10) қылмыстық топтың құрамында қылмыс жасаған;</w:t>
      </w:r>
    </w:p>
    <w:bookmarkEnd w:id="153"/>
    <w:bookmarkStart w:name="z168" w:id="154"/>
    <w:p>
      <w:pPr>
        <w:spacing w:after="0"/>
        <w:ind w:left="0"/>
        <w:jc w:val="both"/>
      </w:pPr>
      <w:r>
        <w:rPr>
          <w:rFonts w:ascii="Times New Roman"/>
          <w:b w:val="false"/>
          <w:i w:val="false"/>
          <w:color w:val="000000"/>
          <w:sz w:val="28"/>
        </w:rPr>
        <w:t xml:space="preserve">
      11)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w:t>
      </w:r>
    </w:p>
    <w:bookmarkEnd w:id="154"/>
    <w:bookmarkStart w:name="z169" w:id="155"/>
    <w:p>
      <w:pPr>
        <w:spacing w:after="0"/>
        <w:ind w:left="0"/>
        <w:jc w:val="both"/>
      </w:pPr>
      <w:r>
        <w:rPr>
          <w:rFonts w:ascii="Times New Roman"/>
          <w:b w:val="false"/>
          <w:i w:val="false"/>
          <w:color w:val="000000"/>
          <w:sz w:val="28"/>
        </w:rPr>
        <w:t xml:space="preserve">
      12) келісімшарттық қызметші ретінде тарту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55"/>
    <w:bookmarkStart w:name="z170" w:id="156"/>
    <w:p>
      <w:pPr>
        <w:spacing w:after="0"/>
        <w:ind w:left="0"/>
        <w:jc w:val="both"/>
      </w:pPr>
      <w:r>
        <w:rPr>
          <w:rFonts w:ascii="Times New Roman"/>
          <w:b w:val="false"/>
          <w:i w:val="false"/>
          <w:color w:val="000000"/>
          <w:sz w:val="28"/>
        </w:rPr>
        <w:t>
      13) жұмыста (қызметте) дәлелді себепсіз қатарынан үш және одан көп сағат болмауы негізінде азаматты қызметтен шығару жағдайларын қоспағанда, құқық қорғау органдарынан, арнаулы мемлекеттік органдардан, судья лауазымынан, әскери қызметтен теріс себептер бойынша қызметтен шығарылған азамат;</w:t>
      </w:r>
    </w:p>
    <w:bookmarkEnd w:id="156"/>
    <w:bookmarkStart w:name="z171" w:id="157"/>
    <w:p>
      <w:pPr>
        <w:spacing w:after="0"/>
        <w:ind w:left="0"/>
        <w:jc w:val="both"/>
      </w:pPr>
      <w:r>
        <w:rPr>
          <w:rFonts w:ascii="Times New Roman"/>
          <w:b w:val="false"/>
          <w:i w:val="false"/>
          <w:color w:val="000000"/>
          <w:sz w:val="28"/>
        </w:rPr>
        <w:t>
      14) Қазақстан Республикасының заңдарында көзделген өзге де жағдайларда тартылмайды.</w:t>
      </w:r>
    </w:p>
    <w:bookmarkEnd w:id="157"/>
    <w:bookmarkStart w:name="z172" w:id="158"/>
    <w:p>
      <w:pPr>
        <w:spacing w:after="0"/>
        <w:ind w:left="0"/>
        <w:jc w:val="both"/>
      </w:pPr>
      <w:r>
        <w:rPr>
          <w:rFonts w:ascii="Times New Roman"/>
          <w:b w:val="false"/>
          <w:i w:val="false"/>
          <w:color w:val="000000"/>
          <w:sz w:val="28"/>
        </w:rPr>
        <w:t>
      9. Мүдделер қақтығысын болғызбау үшін жобаларды іске асыруға тартылған мемлекеттік қызметшілердің жақын туысы, жұбайы (зайыбы) және (немесе) жекжаты болып табылатын азамат келісімшарттық қызметші ретінде қабылданбайды.</w:t>
      </w:r>
    </w:p>
    <w:bookmarkEnd w:id="158"/>
    <w:bookmarkStart w:name="z173" w:id="159"/>
    <w:p>
      <w:pPr>
        <w:spacing w:after="0"/>
        <w:ind w:left="0"/>
        <w:jc w:val="both"/>
      </w:pPr>
      <w:r>
        <w:rPr>
          <w:rFonts w:ascii="Times New Roman"/>
          <w:b w:val="false"/>
          <w:i w:val="false"/>
          <w:color w:val="000000"/>
          <w:sz w:val="28"/>
        </w:rPr>
        <w:t>
      Мүдделер қақтығысын болғызбау және реттеу, сондай-ақ оған жол бермеу жөнінде шаралар қабылдау туралы міндеттемелер келісімшартта жазылады.</w:t>
      </w:r>
    </w:p>
    <w:bookmarkEnd w:id="159"/>
    <w:bookmarkStart w:name="z174" w:id="160"/>
    <w:p>
      <w:pPr>
        <w:spacing w:after="0"/>
        <w:ind w:left="0"/>
        <w:jc w:val="both"/>
      </w:pPr>
      <w:r>
        <w:rPr>
          <w:rFonts w:ascii="Times New Roman"/>
          <w:b w:val="false"/>
          <w:i w:val="false"/>
          <w:color w:val="000000"/>
          <w:sz w:val="28"/>
        </w:rPr>
        <w:t>
      Келісімшарттық қызметшіге Қазақстан Республикасының еңбек заңнамасына сәйкес жыл сайынғы ақы төленетін еңбек демалысы беріледі.</w:t>
      </w:r>
    </w:p>
    <w:bookmarkEnd w:id="160"/>
    <w:bookmarkStart w:name="z175" w:id="161"/>
    <w:p>
      <w:pPr>
        <w:spacing w:after="0"/>
        <w:ind w:left="0"/>
        <w:jc w:val="both"/>
      </w:pPr>
      <w:r>
        <w:rPr>
          <w:rFonts w:ascii="Times New Roman"/>
          <w:b w:val="false"/>
          <w:i w:val="false"/>
          <w:color w:val="000000"/>
          <w:sz w:val="28"/>
        </w:rPr>
        <w:t>
      10. Келісімшарттық қызметшілердің мемлекеттік құпиялармен жұмысты көздейтін қызметі Қазақстан Республикасының мемлекеттік құпиялар туралы заңнамасында белгіленген тәртіппен жүзеге асырылады.</w:t>
      </w:r>
    </w:p>
    <w:bookmarkEnd w:id="161"/>
    <w:bookmarkStart w:name="z176" w:id="162"/>
    <w:p>
      <w:pPr>
        <w:spacing w:after="0"/>
        <w:ind w:left="0"/>
        <w:jc w:val="both"/>
      </w:pPr>
      <w:r>
        <w:rPr>
          <w:rFonts w:ascii="Times New Roman"/>
          <w:b w:val="false"/>
          <w:i w:val="false"/>
          <w:color w:val="000000"/>
          <w:sz w:val="28"/>
        </w:rPr>
        <w:t>
      11. Келісімшарттық қызметшінің жұмыс графигі және өзге де жеке еңбек жағдайлары тараптардың келісімі бойынша келісімшартта белгіленеді.</w:t>
      </w:r>
    </w:p>
    <w:bookmarkEnd w:id="162"/>
    <w:bookmarkStart w:name="z177" w:id="163"/>
    <w:p>
      <w:pPr>
        <w:spacing w:after="0"/>
        <w:ind w:left="0"/>
        <w:jc w:val="both"/>
      </w:pPr>
      <w:r>
        <w:rPr>
          <w:rFonts w:ascii="Times New Roman"/>
          <w:b w:val="false"/>
          <w:i w:val="false"/>
          <w:color w:val="000000"/>
          <w:sz w:val="28"/>
        </w:rPr>
        <w:t>
      Келісімшарттық қызметшінің еңбегіне ақы төлеу шарттары тараптардың келісімі бойынша орындалған жұмыс көлемінің (қойылған міндеттердің) уақыттық (міндеттерді, жобаларды іске асыру кезеңдері), сандық және (немесе) сапалық параметрлері көрсетіле отырып, келісімшартта белгіленеді.</w:t>
      </w:r>
    </w:p>
    <w:bookmarkEnd w:id="163"/>
    <w:bookmarkStart w:name="z178" w:id="164"/>
    <w:p>
      <w:pPr>
        <w:spacing w:after="0"/>
        <w:ind w:left="0"/>
        <w:jc w:val="both"/>
      </w:pPr>
      <w:r>
        <w:rPr>
          <w:rFonts w:ascii="Times New Roman"/>
          <w:b w:val="false"/>
          <w:i w:val="false"/>
          <w:color w:val="000000"/>
          <w:sz w:val="28"/>
        </w:rPr>
        <w:t>
      Келісімшарттық қызметшілердің еңбегіне ақы төлеу мемлекеттік органды ұстауға не ұлттық және өзге де жобаларды іске асыруға көзделген қаражатты үнемдеу есебінен жүзеге асырылады.</w:t>
      </w:r>
    </w:p>
    <w:bookmarkEnd w:id="164"/>
    <w:bookmarkStart w:name="z179" w:id="165"/>
    <w:p>
      <w:pPr>
        <w:spacing w:after="0"/>
        <w:ind w:left="0"/>
        <w:jc w:val="both"/>
      </w:pPr>
      <w:r>
        <w:rPr>
          <w:rFonts w:ascii="Times New Roman"/>
          <w:b w:val="false"/>
          <w:i w:val="false"/>
          <w:color w:val="000000"/>
          <w:sz w:val="28"/>
        </w:rPr>
        <w:t>
      12. Келісімшарт тараптардың келісімі бойынша бұзылуы мүмкін, келісімшартты бұзудың, сондай-ақ оған өзгерістер мен толықтырулар енгізудің өзге де шарттары келісімшартта жазылады.</w:t>
      </w:r>
    </w:p>
    <w:bookmarkEnd w:id="165"/>
    <w:bookmarkStart w:name="z180" w:id="166"/>
    <w:p>
      <w:pPr>
        <w:spacing w:after="0"/>
        <w:ind w:left="0"/>
        <w:jc w:val="both"/>
      </w:pPr>
      <w:r>
        <w:rPr>
          <w:rFonts w:ascii="Times New Roman"/>
          <w:b w:val="false"/>
          <w:i w:val="false"/>
          <w:color w:val="000000"/>
          <w:sz w:val="28"/>
        </w:rPr>
        <w:t>
      Келісімшарттық қызметші мен мемлекеттік орган арасындағы даулар Қазақстан Республикасының заңнамасында белгіленген тәртіппен шешіледі.".</w:t>
      </w:r>
    </w:p>
    <w:bookmarkEnd w:id="166"/>
    <w:bookmarkStart w:name="z181" w:id="167"/>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4-тармағы </w:t>
      </w:r>
      <w:r>
        <w:rPr>
          <w:rFonts w:ascii="Times New Roman"/>
          <w:b w:val="false"/>
          <w:i w:val="false"/>
          <w:color w:val="000000"/>
          <w:sz w:val="28"/>
        </w:rPr>
        <w:t>24) тармақшасының</w:t>
      </w:r>
      <w:r>
        <w:rPr>
          <w:rFonts w:ascii="Times New Roman"/>
          <w:b w:val="false"/>
          <w:i w:val="false"/>
          <w:color w:val="000000"/>
          <w:sz w:val="28"/>
        </w:rPr>
        <w:t xml:space="preserve"> екінші, үшінші, төртінші, бесінші, алтыншы, жетінші және сегізінші абзацтарын қоспағанда, алғашқы ресми жарияланған күнінен кейін күнтізбелік он күн өткен соң қолданысқа енгізіледі.</w:t>
      </w:r>
    </w:p>
    <w:bookmarkEnd w:id="1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