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009f" w14:textId="d690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15 наурыздағы № 207-VII ҚРЗ.</w:t>
      </w:r>
    </w:p>
    <w:p>
      <w:pPr>
        <w:spacing w:after="0"/>
        <w:ind w:left="0"/>
        <w:jc w:val="both"/>
      </w:pPr>
      <w:bookmarkStart w:name="z4"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"тұрғын емес үй-жайларды" деген сөздерден кейін ", орынтұрақ орындарын, қоймаларды" деген сөздермен толықтырылсын;</w:t>
      </w:r>
    </w:p>
    <w:bookmarkStart w:name="z8" w:id="3"/>
    <w:p>
      <w:pPr>
        <w:spacing w:after="0"/>
        <w:ind w:left="0"/>
        <w:jc w:val="both"/>
      </w:pPr>
      <w:r>
        <w:rPr>
          <w:rFonts w:ascii="Times New Roman"/>
          <w:b w:val="false"/>
          <w:i w:val="false"/>
          <w:color w:val="000000"/>
          <w:sz w:val="28"/>
        </w:rPr>
        <w:t>
      мынадай мазмұндағы 5-тармақпен толықтырылсын:</w:t>
      </w:r>
    </w:p>
    <w:bookmarkEnd w:id="3"/>
    <w:bookmarkStart w:name="z9" w:id="4"/>
    <w:p>
      <w:pPr>
        <w:spacing w:after="0"/>
        <w:ind w:left="0"/>
        <w:jc w:val="both"/>
      </w:pPr>
      <w:r>
        <w:rPr>
          <w:rFonts w:ascii="Times New Roman"/>
          <w:b w:val="false"/>
          <w:i w:val="false"/>
          <w:color w:val="000000"/>
          <w:sz w:val="28"/>
        </w:rPr>
        <w:t xml:space="preserve">
      "5. Осы Заңда реттелген құқықтық қатынастарға, егер пәтердің, тұрғын емес үй-жайдың меншік иесі мемлекет қатысатын ұйым болған жағдайда,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мынадай бөліктерде:</w:t>
      </w:r>
    </w:p>
    <w:bookmarkEnd w:id="4"/>
    <w:bookmarkStart w:name="z10" w:id="5"/>
    <w:p>
      <w:pPr>
        <w:spacing w:after="0"/>
        <w:ind w:left="0"/>
        <w:jc w:val="both"/>
      </w:pPr>
      <w:r>
        <w:rPr>
          <w:rFonts w:ascii="Times New Roman"/>
          <w:b w:val="false"/>
          <w:i w:val="false"/>
          <w:color w:val="000000"/>
          <w:sz w:val="28"/>
        </w:rPr>
        <w:t>
      жылдық сметада көзделген кондоминиум объектісін басқаруға және кондоминиум объектісінің ортақ мүлкін күтіп-ұстауға арналған шығыстар бойынша жарналар бөлігінде;</w:t>
      </w:r>
    </w:p>
    <w:bookmarkEnd w:id="5"/>
    <w:bookmarkStart w:name="z11" w:id="6"/>
    <w:p>
      <w:pPr>
        <w:spacing w:after="0"/>
        <w:ind w:left="0"/>
        <w:jc w:val="both"/>
      </w:pPr>
      <w:r>
        <w:rPr>
          <w:rFonts w:ascii="Times New Roman"/>
          <w:b w:val="false"/>
          <w:i w:val="false"/>
          <w:color w:val="000000"/>
          <w:sz w:val="28"/>
        </w:rPr>
        <w:t>
      кондоминиум объектісінің ортақ мүлкін күрделі жөндеуге жинақтау жарналары бөлігінде;</w:t>
      </w:r>
    </w:p>
    <w:bookmarkEnd w:id="6"/>
    <w:bookmarkStart w:name="z12"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арналған шығыстар сметасында көзделмеген іс-шараларға ақы төлеу үшін нысаналы жарналар бөлігінде қолданылмайды.";</w:t>
      </w:r>
    </w:p>
    <w:bookmarkEnd w:id="7"/>
    <w:bookmarkStart w:name="z13"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"тұрғын емес үй-жайға" деген сөздерден кейін ", орынтұрақ орнына, қоймаға"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"3)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bookmarkEnd w:id="9"/>
    <w:bookmarkStart w:name="z17" w:id="10"/>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"тұрғын емес үй-жайлардан" деген сөздерден кейін ", орынтұрақ орындарынан, қоймалардан"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тармақша</w:t>
      </w:r>
      <w:r>
        <w:rPr>
          <w:rFonts w:ascii="Times New Roman"/>
          <w:b w:val="false"/>
          <w:i w:val="false"/>
          <w:color w:val="000000"/>
          <w:sz w:val="28"/>
        </w:rPr>
        <w:t xml:space="preserve"> "үй-жай" деген сөзден кейін ", орынтұрақ орны, қойма" деген сөздермен және 16-2) тармақша "үй-жайдың" деген сөзден кейін ", орынтұрақ орнының, қойманың"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 тармақшадағы</w:t>
      </w:r>
      <w:r>
        <w:rPr>
          <w:rFonts w:ascii="Times New Roman"/>
          <w:b w:val="false"/>
          <w:i w:val="false"/>
          <w:color w:val="000000"/>
          <w:sz w:val="28"/>
        </w:rPr>
        <w:t xml:space="preserve"> "басқару органы" деген сөздер "алқалы басқару органы"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тармақша</w:t>
      </w:r>
      <w:r>
        <w:rPr>
          <w:rFonts w:ascii="Times New Roman"/>
          <w:b w:val="false"/>
          <w:i w:val="false"/>
          <w:color w:val="000000"/>
          <w:sz w:val="28"/>
        </w:rPr>
        <w:t>:</w:t>
      </w:r>
    </w:p>
    <w:bookmarkStart w:name="z24" w:id="12"/>
    <w:p>
      <w:pPr>
        <w:spacing w:after="0"/>
        <w:ind w:left="0"/>
        <w:jc w:val="both"/>
      </w:pPr>
      <w:r>
        <w:rPr>
          <w:rFonts w:ascii="Times New Roman"/>
          <w:b w:val="false"/>
          <w:i w:val="false"/>
          <w:color w:val="000000"/>
          <w:sz w:val="28"/>
        </w:rPr>
        <w:t>
      "тұрғын емес үй-жайлар" деген сөздерден кейін ", орынтұрақ орындары, қоймалар" деген сөздермен толықтырылсын;</w:t>
      </w:r>
    </w:p>
    <w:bookmarkEnd w:id="12"/>
    <w:bookmarkStart w:name="z25" w:id="13"/>
    <w:p>
      <w:pPr>
        <w:spacing w:after="0"/>
        <w:ind w:left="0"/>
        <w:jc w:val="both"/>
      </w:pPr>
      <w:r>
        <w:rPr>
          <w:rFonts w:ascii="Times New Roman"/>
          <w:b w:val="false"/>
          <w:i w:val="false"/>
          <w:color w:val="000000"/>
          <w:sz w:val="28"/>
        </w:rPr>
        <w:t>
      "тұрғын емес үй-жайлардың" деген сөздерден кейін ", орынтұрақ орындарының, қоймалардың" деген сөздермен толықтырылсын;</w:t>
      </w:r>
    </w:p>
    <w:bookmarkEnd w:id="13"/>
    <w:bookmarkStart w:name="z26" w:id="14"/>
    <w:p>
      <w:pPr>
        <w:spacing w:after="0"/>
        <w:ind w:left="0"/>
        <w:jc w:val="both"/>
      </w:pPr>
      <w:r>
        <w:rPr>
          <w:rFonts w:ascii="Times New Roman"/>
          <w:b w:val="false"/>
          <w:i w:val="false"/>
          <w:color w:val="000000"/>
          <w:sz w:val="28"/>
        </w:rPr>
        <w:t>
      мынадай мазмұндағы 18-1) тармақшамен толықтырылсын:</w:t>
      </w:r>
    </w:p>
    <w:bookmarkEnd w:id="14"/>
    <w:bookmarkStart w:name="z27" w:id="15"/>
    <w:p>
      <w:pPr>
        <w:spacing w:after="0"/>
        <w:ind w:left="0"/>
        <w:jc w:val="both"/>
      </w:pPr>
      <w:r>
        <w:rPr>
          <w:rFonts w:ascii="Times New Roman"/>
          <w:b w:val="false"/>
          <w:i w:val="false"/>
          <w:color w:val="000000"/>
          <w:sz w:val="28"/>
        </w:rPr>
        <w:t>
      "18-1)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 тармақша</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"22-1) нысаналы жарналар – жылдық шығыстар сметасында көзделмеген қосымша іс-шараларға ақы төлеу үшін жиналыстың шешімі бойынша пәтерлердің, тұрғын емес үй-жайлардың, орынтұрақ орындарының, қоймалардың меншік иелері енгізетін ақша;";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w:t>
      </w:r>
      <w:r>
        <w:rPr>
          <w:rFonts w:ascii="Times New Roman"/>
          <w:b w:val="false"/>
          <w:i w:val="false"/>
          <w:color w:val="000000"/>
          <w:sz w:val="28"/>
        </w:rPr>
        <w:t xml:space="preserve"> "паркингте" деген сөзден кейін "(болған кезде гаражда)"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"тұрғын емес үй-жайларды" деген сөздерден кейін ", орынтұрақ орындарын, қоймаларды"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w:t>
      </w:r>
    </w:p>
    <w:bookmarkStart w:name="z33" w:id="17"/>
    <w:p>
      <w:pPr>
        <w:spacing w:after="0"/>
        <w:ind w:left="0"/>
        <w:jc w:val="both"/>
      </w:pPr>
      <w:r>
        <w:rPr>
          <w:rFonts w:ascii="Times New Roman"/>
          <w:b w:val="false"/>
          <w:i w:val="false"/>
          <w:color w:val="000000"/>
          <w:sz w:val="28"/>
        </w:rPr>
        <w:t>
      "үй-жайдың" деген сөзден кейін ", орынтұрақ орнының, қойманың" деген сөздермен толықтырылсын;</w:t>
      </w:r>
    </w:p>
    <w:bookmarkEnd w:id="17"/>
    <w:bookmarkStart w:name="z34" w:id="18"/>
    <w:p>
      <w:pPr>
        <w:spacing w:after="0"/>
        <w:ind w:left="0"/>
        <w:jc w:val="both"/>
      </w:pPr>
      <w:r>
        <w:rPr>
          <w:rFonts w:ascii="Times New Roman"/>
          <w:b w:val="false"/>
          <w:i w:val="false"/>
          <w:color w:val="000000"/>
          <w:sz w:val="28"/>
        </w:rPr>
        <w:t>
      "үй-жайға" деген сөзден кейін ", орынтұрақ орнына, қоймаға" деген сөздермен толықтырылсын;</w:t>
      </w:r>
    </w:p>
    <w:bookmarkEnd w:id="18"/>
    <w:bookmarkStart w:name="z35" w:id="19"/>
    <w:p>
      <w:pPr>
        <w:spacing w:after="0"/>
        <w:ind w:left="0"/>
        <w:jc w:val="both"/>
      </w:pPr>
      <w:r>
        <w:rPr>
          <w:rFonts w:ascii="Times New Roman"/>
          <w:b w:val="false"/>
          <w:i w:val="false"/>
          <w:color w:val="000000"/>
          <w:sz w:val="28"/>
        </w:rPr>
        <w:t>
      "вакуумдау жүйелері" деген сөздерден кейін ", тогы әлсіз инженерлік жүйелер" деген сөздермен толықтырылсын;</w:t>
      </w:r>
    </w:p>
    <w:bookmarkEnd w:id="19"/>
    <w:bookmarkStart w:name="z36"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2-тармағы "үй-жайлар" деген сөзден кейін ", орынтұрақ орындары, қоймалар" деген сөздермен толықтырылсын;</w:t>
      </w:r>
    </w:p>
    <w:bookmarkEnd w:id="20"/>
    <w:bookmarkStart w:name="z37"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бірінші бөлігі мынадай редакцияда жазылсын:</w:t>
      </w:r>
    </w:p>
    <w:bookmarkEnd w:id="21"/>
    <w:bookmarkStart w:name="z38" w:id="22"/>
    <w:p>
      <w:pPr>
        <w:spacing w:after="0"/>
        <w:ind w:left="0"/>
        <w:jc w:val="both"/>
      </w:pPr>
      <w:r>
        <w:rPr>
          <w:rFonts w:ascii="Times New Roman"/>
          <w:b w:val="false"/>
          <w:i w:val="false"/>
          <w:color w:val="000000"/>
          <w:sz w:val="28"/>
        </w:rPr>
        <w:t>
      "Пәтерлерді, тұрғын емес үй-жайларды, орынтұрақ орындарын, қоймаларды пайдалану олардың қирауына немесе бүлінуіне алып келмеуге, басқа пәтерлер (тұрғын емес үй-жайлар, орынтұрақ орындары, қоймалар) меншік иелерінің тұру (болу) жағдайларын бұзбауға және құрылыс, санитариялық, экологиялық, өртке қарсы және басқа да міндетті нормалар мен қағидаларға сәйкес келуге тиіс.";</w:t>
      </w:r>
    </w:p>
    <w:bookmarkEnd w:id="22"/>
    <w:bookmarkStart w:name="z39"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мынадай мазмұндағы екінші бөлікпен толықтырылсын:</w:t>
      </w:r>
    </w:p>
    <w:bookmarkEnd w:id="24"/>
    <w:bookmarkStart w:name="z41" w:id="25"/>
    <w:p>
      <w:pPr>
        <w:spacing w:after="0"/>
        <w:ind w:left="0"/>
        <w:jc w:val="both"/>
      </w:pPr>
      <w:r>
        <w:rPr>
          <w:rFonts w:ascii="Times New Roman"/>
          <w:b w:val="false"/>
          <w:i w:val="false"/>
          <w:color w:val="000000"/>
          <w:sz w:val="28"/>
        </w:rPr>
        <w:t>
      "Кондоминиум объектісінің ортақ мүлкін күтіп-ұстау бойынша қызметтер көрсетуді сервистік қызмет субъектісі мүліктің меншік иелері бірлестігінің төрағасымен немесе жай серіктестіктің сенім білдірілген адамымен не көппәтерлі тұрғын үйді басқарушымен немесе басқарушы компаниямен не уақытша басқарушы компаниямен жасалатын шарт негізінде жүзеге асырады.";</w:t>
      </w:r>
    </w:p>
    <w:bookmarkEnd w:id="25"/>
    <w:bookmarkStart w:name="z42" w:id="26"/>
    <w:p>
      <w:pPr>
        <w:spacing w:after="0"/>
        <w:ind w:left="0"/>
        <w:jc w:val="both"/>
      </w:pPr>
      <w:r>
        <w:rPr>
          <w:rFonts w:ascii="Times New Roman"/>
          <w:b w:val="false"/>
          <w:i w:val="false"/>
          <w:color w:val="000000"/>
          <w:sz w:val="28"/>
        </w:rPr>
        <w:t>
      екінші бөліктегі "жүзеге асыру жөніндегі жеке, заңды тұлғалардың пәтерлердің, тұрғын емес үй-жайлардың" деген сөздер "жүзеге асыратын жеке, заңды тұлғалардың пәтерлердің, тұрғын емес үй-жайлардың, орынтұрақ орындарының, қоймалардың" деген сөздермен ауыстырылсын;</w:t>
      </w:r>
    </w:p>
    <w:bookmarkEnd w:id="26"/>
    <w:bookmarkStart w:name="z43" w:id="27"/>
    <w:p>
      <w:pPr>
        <w:spacing w:after="0"/>
        <w:ind w:left="0"/>
        <w:jc w:val="both"/>
      </w:pPr>
      <w:r>
        <w:rPr>
          <w:rFonts w:ascii="Times New Roman"/>
          <w:b w:val="false"/>
          <w:i w:val="false"/>
          <w:color w:val="000000"/>
          <w:sz w:val="28"/>
        </w:rPr>
        <w:t>
      мынадай мазмұндағы үшінші бөлікпен толықтырылсын:</w:t>
      </w:r>
    </w:p>
    <w:bookmarkEnd w:id="27"/>
    <w:bookmarkStart w:name="z44" w:id="28"/>
    <w:p>
      <w:pPr>
        <w:spacing w:after="0"/>
        <w:ind w:left="0"/>
        <w:jc w:val="both"/>
      </w:pPr>
      <w:r>
        <w:rPr>
          <w:rFonts w:ascii="Times New Roman"/>
          <w:b w:val="false"/>
          <w:i w:val="false"/>
          <w:color w:val="000000"/>
          <w:sz w:val="28"/>
        </w:rPr>
        <w:t>
      "Егер осы Заңда өзгеше көзделмесе, пәтерлердің, тұрғын емес үй-жайлардың меншік иелері мен сервистік қызмет субъектісі арасында жеке-дара шарт жасасу арқылы кондоминиум объектісінің ортақ мүлкін күтіп-ұстау бойынша қызметтер көрсетуге жол берілмейді.";</w:t>
      </w:r>
    </w:p>
    <w:bookmarkEnd w:id="28"/>
    <w:bookmarkStart w:name="z45"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10-2-бапта</w:t>
      </w:r>
      <w:r>
        <w:rPr>
          <w:rFonts w:ascii="Times New Roman"/>
          <w:b w:val="false"/>
          <w:i w:val="false"/>
          <w:color w:val="000000"/>
          <w:sz w:val="28"/>
        </w:rPr>
        <w:t>:</w:t>
      </w:r>
    </w:p>
    <w:bookmarkEnd w:id="29"/>
    <w:bookmarkStart w:name="z46" w:id="30"/>
    <w:p>
      <w:pPr>
        <w:spacing w:after="0"/>
        <w:ind w:left="0"/>
        <w:jc w:val="both"/>
      </w:pPr>
      <w:r>
        <w:rPr>
          <w:rFonts w:ascii="Times New Roman"/>
          <w:b w:val="false"/>
          <w:i w:val="false"/>
          <w:color w:val="000000"/>
          <w:sz w:val="28"/>
        </w:rPr>
        <w:t>
      10-6) тармақша алып тасталсын;</w:t>
      </w:r>
    </w:p>
    <w:bookmarkEnd w:id="30"/>
    <w:bookmarkStart w:name="z47" w:id="31"/>
    <w:p>
      <w:pPr>
        <w:spacing w:after="0"/>
        <w:ind w:left="0"/>
        <w:jc w:val="both"/>
      </w:pPr>
      <w:r>
        <w:rPr>
          <w:rFonts w:ascii="Times New Roman"/>
          <w:b w:val="false"/>
          <w:i w:val="false"/>
          <w:color w:val="000000"/>
          <w:sz w:val="28"/>
        </w:rPr>
        <w:t>
      10-10) тармақша мынадай редакцияда жазылсын:</w:t>
      </w:r>
    </w:p>
    <w:bookmarkEnd w:id="31"/>
    <w:bookmarkStart w:name="z48" w:id="32"/>
    <w:p>
      <w:pPr>
        <w:spacing w:after="0"/>
        <w:ind w:left="0"/>
        <w:jc w:val="both"/>
      </w:pPr>
      <w:r>
        <w:rPr>
          <w:rFonts w:ascii="Times New Roman"/>
          <w:b w:val="false"/>
          <w:i w:val="false"/>
          <w:color w:val="000000"/>
          <w:sz w:val="28"/>
        </w:rPr>
        <w:t>
      "10-10) кондоминиум объектісін басқару және кондоминиум объектісінің ортақ мүлкін күтіп-ұстау жөніндегі қағидаларды бекітеді;";</w:t>
      </w:r>
    </w:p>
    <w:bookmarkEnd w:id="32"/>
    <w:bookmarkStart w:name="z49" w:id="33"/>
    <w:p>
      <w:pPr>
        <w:spacing w:after="0"/>
        <w:ind w:left="0"/>
        <w:jc w:val="both"/>
      </w:pPr>
      <w:r>
        <w:rPr>
          <w:rFonts w:ascii="Times New Roman"/>
          <w:b w:val="false"/>
          <w:i w:val="false"/>
          <w:color w:val="000000"/>
          <w:sz w:val="28"/>
        </w:rPr>
        <w:t>
      мынадай мазмұндағы 10-28), 10-29) және 10-30) тармақшалармен толықтырылсын:</w:t>
      </w:r>
    </w:p>
    <w:bookmarkEnd w:id="33"/>
    <w:bookmarkStart w:name="z50" w:id="34"/>
    <w:p>
      <w:pPr>
        <w:spacing w:after="0"/>
        <w:ind w:left="0"/>
        <w:jc w:val="both"/>
      </w:pPr>
      <w:r>
        <w:rPr>
          <w:rFonts w:ascii="Times New Roman"/>
          <w:b w:val="false"/>
          <w:i w:val="false"/>
          <w:color w:val="000000"/>
          <w:sz w:val="28"/>
        </w:rPr>
        <w:t>
      "10-28) тұрғын үй инспекциясының көппәтерлі тұрғын үйдің кондоминиум объектісін басқару үшін уақытша басқарушы компанияны айқындау және тағайындау қағидаларын әзірлейді және бекітеді;</w:t>
      </w:r>
    </w:p>
    <w:bookmarkEnd w:id="34"/>
    <w:bookmarkStart w:name="z51" w:id="35"/>
    <w:p>
      <w:pPr>
        <w:spacing w:after="0"/>
        <w:ind w:left="0"/>
        <w:jc w:val="both"/>
      </w:pPr>
      <w:r>
        <w:rPr>
          <w:rFonts w:ascii="Times New Roman"/>
          <w:b w:val="false"/>
          <w:i w:val="false"/>
          <w:color w:val="000000"/>
          <w:sz w:val="28"/>
        </w:rPr>
        <w:t>
      10-29) ауылда, кентте, ауылдық округте жалға берілетін тұрғынжай салған жұмыс берушілердің шығындарын субсидиялау қағидаларын әзірлейді және бекітеді;</w:t>
      </w:r>
    </w:p>
    <w:bookmarkEnd w:id="35"/>
    <w:bookmarkStart w:name="z52" w:id="36"/>
    <w:p>
      <w:pPr>
        <w:spacing w:after="0"/>
        <w:ind w:left="0"/>
        <w:jc w:val="both"/>
      </w:pPr>
      <w:r>
        <w:rPr>
          <w:rFonts w:ascii="Times New Roman"/>
          <w:b w:val="false"/>
          <w:i w:val="false"/>
          <w:color w:val="000000"/>
          <w:sz w:val="28"/>
        </w:rPr>
        <w:t>
      10-30) ауылда, кентте, ауылдық округте жалға берілетін тұрғынжай салған жұмыс берушілердің шығындарын субсидиялауды жүзеге асырады;";</w:t>
      </w:r>
    </w:p>
    <w:bookmarkEnd w:id="36"/>
    <w:bookmarkStart w:name="z53" w:id="37"/>
    <w:p>
      <w:pPr>
        <w:spacing w:after="0"/>
        <w:ind w:left="0"/>
        <w:jc w:val="both"/>
      </w:pPr>
      <w:r>
        <w:rPr>
          <w:rFonts w:ascii="Times New Roman"/>
          <w:b w:val="false"/>
          <w:i w:val="false"/>
          <w:color w:val="000000"/>
          <w:sz w:val="28"/>
        </w:rPr>
        <w:t>
      7) 10-3-баптың 2-тармағында:</w:t>
      </w:r>
    </w:p>
    <w:bookmarkEnd w:id="37"/>
    <w:bookmarkStart w:name="z54" w:id="38"/>
    <w:p>
      <w:pPr>
        <w:spacing w:after="0"/>
        <w:ind w:left="0"/>
        <w:jc w:val="both"/>
      </w:pPr>
      <w:r>
        <w:rPr>
          <w:rFonts w:ascii="Times New Roman"/>
          <w:b w:val="false"/>
          <w:i w:val="false"/>
          <w:color w:val="000000"/>
          <w:sz w:val="28"/>
        </w:rPr>
        <w:t>
      11) тармақшадағы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деген сөздер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деген сөздермен ауыстырылсын;</w:t>
      </w:r>
    </w:p>
    <w:bookmarkEnd w:id="38"/>
    <w:bookmarkStart w:name="z55" w:id="39"/>
    <w:p>
      <w:pPr>
        <w:spacing w:after="0"/>
        <w:ind w:left="0"/>
        <w:jc w:val="both"/>
      </w:pPr>
      <w:r>
        <w:rPr>
          <w:rFonts w:ascii="Times New Roman"/>
          <w:b w:val="false"/>
          <w:i w:val="false"/>
          <w:color w:val="000000"/>
          <w:sz w:val="28"/>
        </w:rPr>
        <w:t>
      мынадай мазмұндағы 16-1) тармақшамен толықтырылсын:</w:t>
      </w:r>
    </w:p>
    <w:bookmarkEnd w:id="39"/>
    <w:bookmarkStart w:name="z56" w:id="40"/>
    <w:p>
      <w:pPr>
        <w:spacing w:after="0"/>
        <w:ind w:left="0"/>
        <w:jc w:val="both"/>
      </w:pPr>
      <w:r>
        <w:rPr>
          <w:rFonts w:ascii="Times New Roman"/>
          <w:b w:val="false"/>
          <w:i w:val="false"/>
          <w:color w:val="000000"/>
          <w:sz w:val="28"/>
        </w:rPr>
        <w:t>
      "16-1)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қорытынды мәліметтерді толтыра отырып, тұрғын үй қорына түгендеу жүргізуді қамтамасыз етеді және пайдаланудағы көппәтерлі тұрғын үйлерді есепке алуды жүзеге асырады;";</w:t>
      </w:r>
    </w:p>
    <w:bookmarkEnd w:id="40"/>
    <w:bookmarkStart w:name="z57"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9" w:id="42"/>
    <w:p>
      <w:pPr>
        <w:spacing w:after="0"/>
        <w:ind w:left="0"/>
        <w:jc w:val="both"/>
      </w:pPr>
      <w:r>
        <w:rPr>
          <w:rFonts w:ascii="Times New Roman"/>
          <w:b w:val="false"/>
          <w:i w:val="false"/>
          <w:color w:val="000000"/>
          <w:sz w:val="28"/>
        </w:rPr>
        <w:t>
      "2. Көппәтерлі тұрғын үйдің жобалау-сметалық құжаттамасында кондоминиум объектісінің ортақ мүлкі құрамына берілетін тұрғын емес үй-жайлардың алаңы көрсетіледі.</w:t>
      </w:r>
    </w:p>
    <w:bookmarkEnd w:id="42"/>
    <w:bookmarkStart w:name="z60" w:id="43"/>
    <w:p>
      <w:pPr>
        <w:spacing w:after="0"/>
        <w:ind w:left="0"/>
        <w:jc w:val="both"/>
      </w:pPr>
      <w:r>
        <w:rPr>
          <w:rFonts w:ascii="Times New Roman"/>
          <w:b w:val="false"/>
          <w:i w:val="false"/>
          <w:color w:val="000000"/>
          <w:sz w:val="28"/>
        </w:rPr>
        <w:t>
      Көппәтерлі тұрғын үйдің тапсырыс берушісі (құрылыс салушысы) пәтерлерді, тұрғын емес үй-жайларды, орынтұрақ орындарын, қоймаларды дара (бөлек) меншікке сатуды бастағанға дейін "Жылжымайтын мүлікке құқықтарды мемлекеттік тіркеу туралы" Қазақстан Республикасының Заңына сәйкес көппәтерлі тұрғын үйді мемлекеттік тіркеуді қамтамасыз етуге міндетті.</w:t>
      </w:r>
    </w:p>
    <w:bookmarkEnd w:id="43"/>
    <w:bookmarkStart w:name="z61" w:id="44"/>
    <w:p>
      <w:pPr>
        <w:spacing w:after="0"/>
        <w:ind w:left="0"/>
        <w:jc w:val="both"/>
      </w:pPr>
      <w:r>
        <w:rPr>
          <w:rFonts w:ascii="Times New Roman"/>
          <w:b w:val="false"/>
          <w:i w:val="false"/>
          <w:color w:val="000000"/>
          <w:sz w:val="28"/>
        </w:rPr>
        <w:t>
      Тіркелмеген пәтерлерді, тұрғын емес үй-жайларды, орынтұрақ орындарын, қоймаларды дара (бөлек) меншікке сатуға жол берілмейді.</w:t>
      </w:r>
    </w:p>
    <w:bookmarkEnd w:id="44"/>
    <w:bookmarkStart w:name="z62" w:id="45"/>
    <w:p>
      <w:pPr>
        <w:spacing w:after="0"/>
        <w:ind w:left="0"/>
        <w:jc w:val="both"/>
      </w:pPr>
      <w:r>
        <w:rPr>
          <w:rFonts w:ascii="Times New Roman"/>
          <w:b w:val="false"/>
          <w:i w:val="false"/>
          <w:color w:val="000000"/>
          <w:sz w:val="28"/>
        </w:rPr>
        <w:t>
      Көппәтерлі тұрғын үйдің тапсырыс берушісі (құрылыс салушысы) көппәтерлі тұрғын үйді тіркеген кезден бастап алты ай ішінде көппәтерлі тұрғын үйдің сыртқы инженерлік желілері мен құрылысжайларын жобалау-сметалық құжаттамаға сәйкес коммуналдық меншікке өтеусіз беруді қамтамасыз етуге міндетті.</w:t>
      </w:r>
    </w:p>
    <w:bookmarkEnd w:id="45"/>
    <w:bookmarkStart w:name="z63" w:id="46"/>
    <w:p>
      <w:pPr>
        <w:spacing w:after="0"/>
        <w:ind w:left="0"/>
        <w:jc w:val="both"/>
      </w:pPr>
      <w:r>
        <w:rPr>
          <w:rFonts w:ascii="Times New Roman"/>
          <w:b w:val="false"/>
          <w:i w:val="false"/>
          <w:color w:val="000000"/>
          <w:sz w:val="28"/>
        </w:rPr>
        <w:t>
      Жер учаскесін кондоминиум объектісі ортақ мүлкінің құрамына енгізу Қазақстан Республикасының жер заңнамасына сәйкес көппәтерлі тұрғын үйдің тапсырыс берушісінің (құрылыс салушысының) қаражаты есебінен жүзеге асырылады. Бұл ретте тапсырыс берушіге (құрылыс салушыға) осы көппәтерлі тұрғын үйді салу үшін берілген немесе тапсырыс берушінің (құрылыс салушының) жеке меншігінде болған жер учаскесін пайдалану құқығы жер учаскесінің кондоминиум объектісінің ортақ мүлкінің құрамына енгізілуіне байланысты тоқтатылуға жатады.</w:t>
      </w:r>
    </w:p>
    <w:bookmarkEnd w:id="46"/>
    <w:bookmarkStart w:name="z64" w:id="47"/>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 (құрылыс салушы) мүліктің меншік иелері бірлестігі тіркелгеннен кейін немесе жай серіктестік құрылғаннан кейін күнтізбелік отыз күн ішінде қабылдау-тапсыру актісі бойынша қағаз және (немесе) электрондық жеткізгіштерде:</w:t>
      </w:r>
    </w:p>
    <w:bookmarkEnd w:id="47"/>
    <w:bookmarkStart w:name="z65" w:id="48"/>
    <w:p>
      <w:pPr>
        <w:spacing w:after="0"/>
        <w:ind w:left="0"/>
        <w:jc w:val="both"/>
      </w:pPr>
      <w:r>
        <w:rPr>
          <w:rFonts w:ascii="Times New Roman"/>
          <w:b w:val="false"/>
          <w:i w:val="false"/>
          <w:color w:val="000000"/>
          <w:sz w:val="28"/>
        </w:rPr>
        <w:t>
      кешенді ведомстводан тыс сараптаманың оң қорытындысын алған көппәтерлі тұрғын үйдің жобалау-сметалық құжаттамасының жобалау ұйымы куәландырған көшірмелерін;</w:t>
      </w:r>
    </w:p>
    <w:bookmarkEnd w:id="48"/>
    <w:bookmarkStart w:name="z66" w:id="49"/>
    <w:p>
      <w:pPr>
        <w:spacing w:after="0"/>
        <w:ind w:left="0"/>
        <w:jc w:val="both"/>
      </w:pPr>
      <w:r>
        <w:rPr>
          <w:rFonts w:ascii="Times New Roman"/>
          <w:b w:val="false"/>
          <w:i w:val="false"/>
          <w:color w:val="000000"/>
          <w:sz w:val="28"/>
        </w:rPr>
        <w:t>
      жобалау-сметалық құжаттамаға және оның барлық түзетулеріне кешенді ведомстводан тыс сараптаманың оң қорытындысының көшірмелерін;</w:t>
      </w:r>
    </w:p>
    <w:bookmarkEnd w:id="49"/>
    <w:bookmarkStart w:name="z67" w:id="50"/>
    <w:p>
      <w:pPr>
        <w:spacing w:after="0"/>
        <w:ind w:left="0"/>
        <w:jc w:val="both"/>
      </w:pPr>
      <w:r>
        <w:rPr>
          <w:rFonts w:ascii="Times New Roman"/>
          <w:b w:val="false"/>
          <w:i w:val="false"/>
          <w:color w:val="000000"/>
          <w:sz w:val="28"/>
        </w:rPr>
        <w:t>
      атқарушылық техникалық құжаттаманың көшірмелерін;</w:t>
      </w:r>
    </w:p>
    <w:bookmarkEnd w:id="50"/>
    <w:bookmarkStart w:name="z68" w:id="51"/>
    <w:p>
      <w:pPr>
        <w:spacing w:after="0"/>
        <w:ind w:left="0"/>
        <w:jc w:val="both"/>
      </w:pPr>
      <w:r>
        <w:rPr>
          <w:rFonts w:ascii="Times New Roman"/>
          <w:b w:val="false"/>
          <w:i w:val="false"/>
          <w:color w:val="000000"/>
          <w:sz w:val="28"/>
        </w:rPr>
        <w:t>
      міндетті қосымшаларымен бірге объектіні пайдалануға қабылдау актісінің көшірмесін;</w:t>
      </w:r>
    </w:p>
    <w:bookmarkEnd w:id="51"/>
    <w:bookmarkStart w:name="z69" w:id="52"/>
    <w:p>
      <w:pPr>
        <w:spacing w:after="0"/>
        <w:ind w:left="0"/>
        <w:jc w:val="both"/>
      </w:pPr>
      <w:r>
        <w:rPr>
          <w:rFonts w:ascii="Times New Roman"/>
          <w:b w:val="false"/>
          <w:i w:val="false"/>
          <w:color w:val="000000"/>
          <w:sz w:val="28"/>
        </w:rPr>
        <w:t>
      жер учаскесіне құқық белгілейтін құжаттың көшірмесін;</w:t>
      </w:r>
    </w:p>
    <w:bookmarkEnd w:id="52"/>
    <w:bookmarkStart w:name="z70" w:id="53"/>
    <w:p>
      <w:pPr>
        <w:spacing w:after="0"/>
        <w:ind w:left="0"/>
        <w:jc w:val="both"/>
      </w:pPr>
      <w:r>
        <w:rPr>
          <w:rFonts w:ascii="Times New Roman"/>
          <w:b w:val="false"/>
          <w:i w:val="false"/>
          <w:color w:val="000000"/>
          <w:sz w:val="28"/>
        </w:rPr>
        <w:t>
      көппәтерлі тұрғын үйдің технологиялық жабдығының паспорттарын (пайдалану жөніндегі нұсқаулықты) беруге міндетті.</w:t>
      </w:r>
    </w:p>
    <w:bookmarkEnd w:id="53"/>
    <w:bookmarkStart w:name="z71" w:id="54"/>
    <w:p>
      <w:pPr>
        <w:spacing w:after="0"/>
        <w:ind w:left="0"/>
        <w:jc w:val="both"/>
      </w:pPr>
      <w:r>
        <w:rPr>
          <w:rFonts w:ascii="Times New Roman"/>
          <w:b w:val="false"/>
          <w:i w:val="false"/>
          <w:color w:val="000000"/>
          <w:sz w:val="28"/>
        </w:rPr>
        <w:t>
      Көппәтерлі тұрғын үйдің тапсырыс берушісінен (құрылыс салушысынан) мүліктің меншік иелері бірлестігіне немесе жай серіктестікке қабылдау-тапсыру актісіне қосымшада кондоминиум объектісі ортақ мүлкінің тізбесі оның егжей-тегжейлі сипаттамасымен бірге айқындалуға тиіс.";</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"өтініші бойынша" деген сөздерден кейін "немесе жергілікті атқарушы органның өтініші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төртінші абзацтары "үй-жай", "үй-жайлардың" деген сөздерден кейін тиісінше ", орынтұрақ орны, қойма", ", орынтұрақ орындарының, қоймалардың" деген сөздермен және 7-тармақтың бірінші бөлігі "үй-жайлар" деген сөзден кейін ", орынтұрақ орындары, қоймалар"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бөлікпен толықтырылсын:</w:t>
      </w:r>
    </w:p>
    <w:bookmarkStart w:name="z75" w:id="55"/>
    <w:p>
      <w:pPr>
        <w:spacing w:after="0"/>
        <w:ind w:left="0"/>
        <w:jc w:val="both"/>
      </w:pPr>
      <w:r>
        <w:rPr>
          <w:rFonts w:ascii="Times New Roman"/>
          <w:b w:val="false"/>
          <w:i w:val="false"/>
          <w:color w:val="000000"/>
          <w:sz w:val="28"/>
        </w:rPr>
        <w:t>
      "Көппәтерлі тұрғын үйдің жобалау-сметалық құжаттамасында көзделгенге сәйкес кондоминиум объектісінің ортақ мүлкін дара (бөлек) меншікке иеліктен шығаруға жол берілмейді. Көрсетілген талап сақталмаған кезде жасалған мәміле маңызсыз деп есептеледі.";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абзацы "үй-жайға меншік құқықтары" деген сөздер "үй-жайға, орынтұрақ орнына, қоймаға меншік құқықтары жиынтығында" деген сөздермен ауыстырылсын;</w:t>
      </w:r>
    </w:p>
    <w:bookmarkStart w:name="z77" w:id="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9" w:id="57"/>
    <w:p>
      <w:pPr>
        <w:spacing w:after="0"/>
        <w:ind w:left="0"/>
        <w:jc w:val="both"/>
      </w:pPr>
      <w:r>
        <w:rPr>
          <w:rFonts w:ascii="Times New Roman"/>
          <w:b w:val="false"/>
          <w:i w:val="false"/>
          <w:color w:val="000000"/>
          <w:sz w:val="28"/>
        </w:rPr>
        <w:t>
      "2. Кондоминиум объектісінің ортақ мүлкі құрамына кірмейтін пәтерлердің, тұрғын емес үй-жайлардың, орынтұрақ орындарының, қоймалардың меншік иесі болып табылатын көппәтерлі тұрғын үйдің тапсырыс берушісі (құрылыс салушысы) объектіні пайдалануға қабылдау актісі тіркелгеннен кейін осы Заңда айқындалған тәртіппен пәтерлер, тұрғын емес үй-жайлар үшін кондоминиум объектісін басқаруға және кондоминиум объектісінің ортақ мүлкін күтіп-ұстауға арналған шығыстарды, сондай-ақ орынтұрақ орындарын, қоймаларды күтіп-ұстауға арналған шығыстарды төлеуге міндетті.";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81" w:id="58"/>
    <w:p>
      <w:pPr>
        <w:spacing w:after="0"/>
        <w:ind w:left="0"/>
        <w:jc w:val="both"/>
      </w:pPr>
      <w:r>
        <w:rPr>
          <w:rFonts w:ascii="Times New Roman"/>
          <w:b w:val="false"/>
          <w:i w:val="false"/>
          <w:color w:val="000000"/>
          <w:sz w:val="28"/>
        </w:rPr>
        <w:t>
      "3. Мүліктің меншік иелері бірлестігінің төрағасы мүліктің меншік иелері бірлестігі мемлекеттік тіркелген күннен бастап он бес жұмыс күні ішінде екінші деңгейдегі банкте:";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3" w:id="59"/>
    <w:p>
      <w:pPr>
        <w:spacing w:after="0"/>
        <w:ind w:left="0"/>
        <w:jc w:val="both"/>
      </w:pPr>
      <w:r>
        <w:rPr>
          <w:rFonts w:ascii="Times New Roman"/>
          <w:b w:val="false"/>
          <w:i w:val="false"/>
          <w:color w:val="000000"/>
          <w:sz w:val="28"/>
        </w:rPr>
        <w:t>
      "4. Егер кондоминиум объектісін басқаруды пәтерлердің, тұрғын емес үй-жайлардың меншік иелері жай серіктестік нысанындағы заңды тұлғаны құрмай, өздері дербес жүзеге асырған жағдайда, екінші деңгейдегі банктерде шоттар ашуды жай серіктестіктің сенім білдірілген адамы жай жазбаша сенімхат негізінде жүзеге асырады, ол бойынша жай серіктестіктің сенім білдірілген адамына пәтерлердің, тұрғын емес үй-жайлардың барлық меншік иелері екінші деңгейдегі банктерде шоттар ашуға уәкілеттік береді. Жай серіктестіктің сенім білдірілген адамы ағымдағы шот пен жинақ шотын осы Заңда айқындалған мақсаттарда ғана, жай серіктестік шартына қол қойылған күннен бастап он бес жұмыс күні ішінде ашады.";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бөлігінің бірінші сөйлемі мынадай редакцияда жазылсын:</w:t>
      </w:r>
    </w:p>
    <w:bookmarkStart w:name="z85" w:id="60"/>
    <w:p>
      <w:pPr>
        <w:spacing w:after="0"/>
        <w:ind w:left="0"/>
        <w:jc w:val="both"/>
      </w:pPr>
      <w:r>
        <w:rPr>
          <w:rFonts w:ascii="Times New Roman"/>
          <w:b w:val="false"/>
          <w:i w:val="false"/>
          <w:color w:val="000000"/>
          <w:sz w:val="28"/>
        </w:rPr>
        <w:t>
      "Кондоминиум объектісінің ортақ мүлкін күрделі жөндеуге арналған ақша кондоминиум объектісінің ортақ мүлкін күрделі жөндеу мақсаттарына ғана талап етілуі мүмкін және пәтерлер, тұрғын емес үй-жайлар меншік иелерінің міндеттемелері бойынша кепіл нысанасы бола алмайды.";</w:t>
      </w:r>
    </w:p>
    <w:bookmarkEnd w:id="60"/>
    <w:bookmarkStart w:name="z86" w:id="61"/>
    <w:p>
      <w:pPr>
        <w:spacing w:after="0"/>
        <w:ind w:left="0"/>
        <w:jc w:val="both"/>
      </w:pPr>
      <w:r>
        <w:rPr>
          <w:rFonts w:ascii="Times New Roman"/>
          <w:b w:val="false"/>
          <w:i w:val="false"/>
          <w:color w:val="000000"/>
          <w:sz w:val="28"/>
        </w:rPr>
        <w:t>
      мынадай мазмұндағы 9 және 10-тармақтармен толықтырылсын:</w:t>
      </w:r>
    </w:p>
    <w:bookmarkEnd w:id="61"/>
    <w:bookmarkStart w:name="z87" w:id="62"/>
    <w:p>
      <w:pPr>
        <w:spacing w:after="0"/>
        <w:ind w:left="0"/>
        <w:jc w:val="both"/>
      </w:pPr>
      <w:r>
        <w:rPr>
          <w:rFonts w:ascii="Times New Roman"/>
          <w:b w:val="false"/>
          <w:i w:val="false"/>
          <w:color w:val="000000"/>
          <w:sz w:val="28"/>
        </w:rPr>
        <w:t>
      "9. Осы Заңның 42-бабы 1-тармағының 1) және 2) тармақшаларында айқындалған кондоминиум объектісін басқару нысаны ауыстырылған кезде мүліктің меншік иелері бірлестігінің төрағасы немесе жай серіктестіктің сенім білдірілген адамы бұрын жинақталған ақшаны екінші деңгейдегі банктегі жинақ шотынан жаңадан құрылған мүліктің меншік иелері бірлестігінің немесе жай серіктестіктің төрағасы не сенім білдірілген адамы ашқан екінші деңгейдегі банктегі жинақ шотына ол ашылған күннен бастап он жұмыс күні ішінде аударуды жүзеге асырады.</w:t>
      </w:r>
    </w:p>
    <w:bookmarkEnd w:id="62"/>
    <w:bookmarkStart w:name="z88" w:id="63"/>
    <w:p>
      <w:pPr>
        <w:spacing w:after="0"/>
        <w:ind w:left="0"/>
        <w:jc w:val="both"/>
      </w:pPr>
      <w:r>
        <w:rPr>
          <w:rFonts w:ascii="Times New Roman"/>
          <w:b w:val="false"/>
          <w:i w:val="false"/>
          <w:color w:val="000000"/>
          <w:sz w:val="28"/>
        </w:rPr>
        <w:t>
      10. Сервистік қызмет субъектісінің кондоминиум объектісін басқару бойынша қызметтер көрсетуіне тыйым салынады.";</w:t>
      </w:r>
    </w:p>
    <w:bookmarkEnd w:id="63"/>
    <w:bookmarkStart w:name="z89" w:id="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33-бапта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1" w:id="65"/>
    <w:p>
      <w:pPr>
        <w:spacing w:after="0"/>
        <w:ind w:left="0"/>
        <w:jc w:val="both"/>
      </w:pPr>
      <w:r>
        <w:rPr>
          <w:rFonts w:ascii="Times New Roman"/>
          <w:b w:val="false"/>
          <w:i w:val="false"/>
          <w:color w:val="000000"/>
          <w:sz w:val="28"/>
        </w:rPr>
        <w:t>
      бірінші бөлік "үй-жайға" деген сөзден кейін ", орынтұрақ орнына, қоймаға" деген сөздермен толықтырылсын;</w:t>
      </w:r>
    </w:p>
    <w:bookmarkEnd w:id="65"/>
    <w:bookmarkStart w:name="z92" w:id="66"/>
    <w:p>
      <w:pPr>
        <w:spacing w:after="0"/>
        <w:ind w:left="0"/>
        <w:jc w:val="both"/>
      </w:pPr>
      <w:r>
        <w:rPr>
          <w:rFonts w:ascii="Times New Roman"/>
          <w:b w:val="false"/>
          <w:i w:val="false"/>
          <w:color w:val="000000"/>
          <w:sz w:val="28"/>
        </w:rPr>
        <w:t>
      екінші бөлік "үй-жай" деген сөзден кейін ", орынтұрақ орны, қойма" деген сөздермен толықтырылсын;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"үй-жайға" деген сөзден кейін ", орынтұрақ орнына, қоймаға" деген сөздермен толықтырылсын;".</w:t>
      </w:r>
    </w:p>
    <w:bookmarkStart w:name="z94" w:id="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34-бапта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"үй-жайлар" деген сөзден кейін ", орынтұрақ орындары, қоймалар"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7" w:id="68"/>
    <w:p>
      <w:pPr>
        <w:spacing w:after="0"/>
        <w:ind w:left="0"/>
        <w:jc w:val="both"/>
      </w:pPr>
      <w:r>
        <w:rPr>
          <w:rFonts w:ascii="Times New Roman"/>
          <w:b w:val="false"/>
          <w:i w:val="false"/>
          <w:color w:val="000000"/>
          <w:sz w:val="28"/>
        </w:rPr>
        <w:t>
      бірінші бөлік мынадай редакцияда жазылсын:</w:t>
      </w:r>
    </w:p>
    <w:bookmarkEnd w:id="68"/>
    <w:bookmarkStart w:name="z98" w:id="69"/>
    <w:p>
      <w:pPr>
        <w:spacing w:after="0"/>
        <w:ind w:left="0"/>
        <w:jc w:val="both"/>
      </w:pPr>
      <w:r>
        <w:rPr>
          <w:rFonts w:ascii="Times New Roman"/>
          <w:b w:val="false"/>
          <w:i w:val="false"/>
          <w:color w:val="000000"/>
          <w:sz w:val="28"/>
        </w:rPr>
        <w:t>
      "Пәтерлердің, тұрғын емес үй-жайлардың, орынтұрақ орындарының, қоймалардың барлық меншік иелері кондоминиумға қатысушылар болып табылады.";</w:t>
      </w:r>
    </w:p>
    <w:bookmarkEnd w:id="69"/>
    <w:bookmarkStart w:name="z99" w:id="70"/>
    <w:p>
      <w:pPr>
        <w:spacing w:after="0"/>
        <w:ind w:left="0"/>
        <w:jc w:val="both"/>
      </w:pPr>
      <w:r>
        <w:rPr>
          <w:rFonts w:ascii="Times New Roman"/>
          <w:b w:val="false"/>
          <w:i w:val="false"/>
          <w:color w:val="000000"/>
          <w:sz w:val="28"/>
        </w:rPr>
        <w:t>
      екінші бөлік "үй-жайдың" деген сөзден кейін ", орынтұрақ орнының, қойманың" деген сөздермен толықтырылсын;</w:t>
      </w:r>
    </w:p>
    <w:bookmarkEnd w:id="70"/>
    <w:bookmarkStart w:name="z100" w:id="71"/>
    <w:p>
      <w:pPr>
        <w:spacing w:after="0"/>
        <w:ind w:left="0"/>
        <w:jc w:val="both"/>
      </w:pPr>
      <w:r>
        <w:rPr>
          <w:rFonts w:ascii="Times New Roman"/>
          <w:b w:val="false"/>
          <w:i w:val="false"/>
          <w:color w:val="000000"/>
          <w:sz w:val="28"/>
        </w:rPr>
        <w:t>
      үшінші бөлік "үй-жайлардың", "үй-жайға" деген сөздерден кейін тиісінше ", орынтұрақ орындарының, қоймалардың", ", орынтұрақ орнына, қоймаға" деген сөздермен толықтырылсын;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және үшінші бөлігінің бірінші абзацы "үй-жайдың", "үй-жайды", "үй-жай" деген сөздерден кейін тиісінше ", орынтұрақ орнының, қойманың", ", орынтұрақ орнын, қойманы", ", орынтұрақ орны, қойма"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"үй-жайлардың" деген сөзден кейін ", орынтұрақ орындарының, қоймалардың" деген сөздермен толықтырылсын;</w:t>
      </w:r>
    </w:p>
    <w:bookmarkStart w:name="z103" w:id="72"/>
    <w:p>
      <w:pPr>
        <w:spacing w:after="0"/>
        <w:ind w:left="0"/>
        <w:jc w:val="both"/>
      </w:pPr>
      <w:r>
        <w:rPr>
          <w:rFonts w:ascii="Times New Roman"/>
          <w:b w:val="false"/>
          <w:i w:val="false"/>
          <w:color w:val="000000"/>
          <w:sz w:val="28"/>
        </w:rPr>
        <w:t>
      мынадай мазмұндағы 4-1-тармақпен толықтырылсын:</w:t>
      </w:r>
    </w:p>
    <w:bookmarkEnd w:id="72"/>
    <w:bookmarkStart w:name="z104" w:id="73"/>
    <w:p>
      <w:pPr>
        <w:spacing w:after="0"/>
        <w:ind w:left="0"/>
        <w:jc w:val="both"/>
      </w:pPr>
      <w:r>
        <w:rPr>
          <w:rFonts w:ascii="Times New Roman"/>
          <w:b w:val="false"/>
          <w:i w:val="false"/>
          <w:color w:val="000000"/>
          <w:sz w:val="28"/>
        </w:rPr>
        <w:t>
      "4-1. Орынтұрақ орындарының, қоймалардың меншік иелері осы Заңның 42-1-бабы 2-тармағының 10) және 12-1) тармақшаларына сәйкес шығыстарды төлеуге міндетті.";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06" w:id="74"/>
    <w:p>
      <w:pPr>
        <w:spacing w:after="0"/>
        <w:ind w:left="0"/>
        <w:jc w:val="both"/>
      </w:pPr>
      <w:r>
        <w:rPr>
          <w:rFonts w:ascii="Times New Roman"/>
          <w:b w:val="false"/>
          <w:i w:val="false"/>
          <w:color w:val="000000"/>
          <w:sz w:val="28"/>
        </w:rPr>
        <w:t>
      "5. Пәтерлердің, тұрғын емес үй-жайлардың меншік иелері коммуналдық көрсетілетін қызметтерді ұсынатын ұйымдармен пәтерлерде, тұрғын емес үй-жайларда коммуналдық қызметтер көрсету туралы шарттарды өздері дербес жасасуға міндетті.";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108" w:id="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38-бапта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0" w:id="76"/>
    <w:p>
      <w:pPr>
        <w:spacing w:after="0"/>
        <w:ind w:left="0"/>
        <w:jc w:val="both"/>
      </w:pPr>
      <w:r>
        <w:rPr>
          <w:rFonts w:ascii="Times New Roman"/>
          <w:b w:val="false"/>
          <w:i w:val="false"/>
          <w:color w:val="000000"/>
          <w:sz w:val="28"/>
        </w:rPr>
        <w:t>
      "38-бап. Кондоминиум объектісінің ортақ мүлкіне қол жеткізу";</w:t>
      </w:r>
    </w:p>
    <w:bookmarkEnd w:id="76"/>
    <w:bookmarkStart w:name="z111" w:id="77"/>
    <w:p>
      <w:pPr>
        <w:spacing w:after="0"/>
        <w:ind w:left="0"/>
        <w:jc w:val="both"/>
      </w:pPr>
      <w:r>
        <w:rPr>
          <w:rFonts w:ascii="Times New Roman"/>
          <w:b w:val="false"/>
          <w:i w:val="false"/>
          <w:color w:val="000000"/>
          <w:sz w:val="28"/>
        </w:rPr>
        <w:t>
      бірінші бөліктегі "Пәтерге, тұрғын емес үй-жайға кіру" деген сөздер "Пәтерде, тұрғын емес үй-жайда, орынтұрақ орнында, қоймада орналасқан кондоминиум объектісінің ортақ мүлкіне қол жеткізу" деген сөздермен ауыстырылсын;</w:t>
      </w:r>
    </w:p>
    <w:bookmarkEnd w:id="77"/>
    <w:bookmarkStart w:name="z112" w:id="78"/>
    <w:p>
      <w:pPr>
        <w:spacing w:after="0"/>
        <w:ind w:left="0"/>
        <w:jc w:val="both"/>
      </w:pPr>
      <w:r>
        <w:rPr>
          <w:rFonts w:ascii="Times New Roman"/>
          <w:b w:val="false"/>
          <w:i w:val="false"/>
          <w:color w:val="000000"/>
          <w:sz w:val="28"/>
        </w:rPr>
        <w:t>
      екінші бөлік мынадай редакцияда жазылсын:</w:t>
      </w:r>
    </w:p>
    <w:bookmarkEnd w:id="78"/>
    <w:bookmarkStart w:name="z113" w:id="79"/>
    <w:p>
      <w:pPr>
        <w:spacing w:after="0"/>
        <w:ind w:left="0"/>
        <w:jc w:val="both"/>
      </w:pPr>
      <w:r>
        <w:rPr>
          <w:rFonts w:ascii="Times New Roman"/>
          <w:b w:val="false"/>
          <w:i w:val="false"/>
          <w:color w:val="000000"/>
          <w:sz w:val="28"/>
        </w:rPr>
        <w:t>
      "Егер пәтерде, тұрғын емес үй-жайда, орынтұрақ орнында, қоймада орналасқан кондоминиум объектісі ортақ мүлкінің жай-күйiн тексеру, оны жөндеу немесе алмастыру қажет болса, пәтердің меншік иесі, жалдаушысы (қосымша жалдаушысы) не онда тұратын өзге де адам, тұрғын емес үй-жайдың, орынтұрақ орнының, қойманың меншік иесі (жалға алушысы) пәтерлердің, тұрғын емес үй-жайлардың меншік иелерін, үй кеңесінің мүшелерін немесе кондоминиум объектісін басқару және кондоминиум объектісінің ортақ мүлкін күтіп-ұстау жөніндегі қызметтерді көрсететін жеке және заңды тұлғалардың өкілдерін кіргізуге міндетті.";</w:t>
      </w:r>
    </w:p>
    <w:bookmarkEnd w:id="79"/>
    <w:bookmarkStart w:name="z114" w:id="80"/>
    <w:p>
      <w:pPr>
        <w:spacing w:after="0"/>
        <w:ind w:left="0"/>
        <w:jc w:val="both"/>
      </w:pPr>
      <w:r>
        <w:rPr>
          <w:rFonts w:ascii="Times New Roman"/>
          <w:b w:val="false"/>
          <w:i w:val="false"/>
          <w:color w:val="000000"/>
          <w:sz w:val="28"/>
        </w:rPr>
        <w:t>
      мынадай мазмұндағы үшінші бөлікпен толықтырылсын:</w:t>
      </w:r>
    </w:p>
    <w:bookmarkEnd w:id="80"/>
    <w:bookmarkStart w:name="z115" w:id="81"/>
    <w:p>
      <w:pPr>
        <w:spacing w:after="0"/>
        <w:ind w:left="0"/>
        <w:jc w:val="both"/>
      </w:pPr>
      <w:r>
        <w:rPr>
          <w:rFonts w:ascii="Times New Roman"/>
          <w:b w:val="false"/>
          <w:i w:val="false"/>
          <w:color w:val="000000"/>
          <w:sz w:val="28"/>
        </w:rPr>
        <w:t>
      "Бұл ретте пәтерде, тұрғын емес үй-жайда, орынтұрақ орнында, қоймада орналасқан кондоминиум объектісінің ортақ мүлкіне қол жеткізуді шектейтін конструкцияларды бөлшектеуді пәтердің, тұрғын емес үй-жайдың, орынтұрақ орнының, қойманың меншік иесі өзі дербес жүргізеді.";</w:t>
      </w:r>
    </w:p>
    <w:bookmarkEnd w:id="81"/>
    <w:bookmarkStart w:name="z116" w:id="82"/>
    <w:p>
      <w:pPr>
        <w:spacing w:after="0"/>
        <w:ind w:left="0"/>
        <w:jc w:val="both"/>
      </w:pPr>
      <w:r>
        <w:rPr>
          <w:rFonts w:ascii="Times New Roman"/>
          <w:b w:val="false"/>
          <w:i w:val="false"/>
          <w:color w:val="000000"/>
          <w:sz w:val="28"/>
        </w:rPr>
        <w:t>
      үшінші бөлік мынадай редакцияда жазылсын:</w:t>
      </w:r>
    </w:p>
    <w:bookmarkEnd w:id="82"/>
    <w:bookmarkStart w:name="z117" w:id="83"/>
    <w:p>
      <w:pPr>
        <w:spacing w:after="0"/>
        <w:ind w:left="0"/>
        <w:jc w:val="both"/>
      </w:pPr>
      <w:r>
        <w:rPr>
          <w:rFonts w:ascii="Times New Roman"/>
          <w:b w:val="false"/>
          <w:i w:val="false"/>
          <w:color w:val="000000"/>
          <w:sz w:val="28"/>
        </w:rPr>
        <w:t>
      "Адамның денсаулығына немесе өмiрiне қатер төндiретiн авариялық жағдайларда немесе өзге де төтенше ахуалдар кезінде пәтерде, тұрғын емес үй-жайда, орынтұрақ орнында, қоймада орналасқан кондоминиум объектісінің ортақ мүлкіне қол жеткізуге пәтердің, тұрғын емес үй-жайдың, орынтұрақ орнының, қойманың меншік иесін күні бұрын хабардар етпей де рұқсат етiлуге тиiс.";</w:t>
      </w:r>
    </w:p>
    <w:bookmarkEnd w:id="83"/>
    <w:bookmarkStart w:name="z118" w:id="8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39-бапта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"үй-жайға," деген сөзден кейін "орынтұрақ орнына, қоймаға,"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121" w:id="85"/>
    <w:p>
      <w:pPr>
        <w:spacing w:after="0"/>
        <w:ind w:left="0"/>
        <w:jc w:val="both"/>
      </w:pPr>
      <w:r>
        <w:rPr>
          <w:rFonts w:ascii="Times New Roman"/>
          <w:b w:val="false"/>
          <w:i w:val="false"/>
          <w:color w:val="000000"/>
          <w:sz w:val="28"/>
        </w:rPr>
        <w:t>
      "үй-жайдың" деген сөзден кейін ", орынтұрақ орнының, қойманың" деген сөздермен толықтырылсын;</w:t>
      </w:r>
    </w:p>
    <w:bookmarkEnd w:id="85"/>
    <w:bookmarkStart w:name="z122" w:id="86"/>
    <w:p>
      <w:pPr>
        <w:spacing w:after="0"/>
        <w:ind w:left="0"/>
        <w:jc w:val="both"/>
      </w:pPr>
      <w:r>
        <w:rPr>
          <w:rFonts w:ascii="Times New Roman"/>
          <w:b w:val="false"/>
          <w:i w:val="false"/>
          <w:color w:val="000000"/>
          <w:sz w:val="28"/>
        </w:rPr>
        <w:t>
      "үй-жайға," деген сөзден кейін "орынтұрақ орнына, қоймаға," деген сөздермен толықтырылсын;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"үй-жайды" деген сөзден кейін ", орынтұрақ орнын, қойманы" деген сөздермен толықтырылсын;</w:t>
      </w:r>
    </w:p>
    <w:bookmarkStart w:name="z124" w:id="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40-бапта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"үй-жайдың" деген сөзден кейін ", орынтұрақ орнының, қойманың" деген сөздермен толықтырылсын;</w:t>
      </w:r>
    </w:p>
    <w:bookmarkStart w:name="z126" w:id="88"/>
    <w:p>
      <w:pPr>
        <w:spacing w:after="0"/>
        <w:ind w:left="0"/>
        <w:jc w:val="both"/>
      </w:pPr>
      <w:r>
        <w:rPr>
          <w:rFonts w:ascii="Times New Roman"/>
          <w:b w:val="false"/>
          <w:i w:val="false"/>
          <w:color w:val="000000"/>
          <w:sz w:val="28"/>
        </w:rPr>
        <w:t>
      мынадай мазмұндағы 1-1-тармақпен толықтырылсын:</w:t>
      </w:r>
    </w:p>
    <w:bookmarkEnd w:id="88"/>
    <w:bookmarkStart w:name="z127" w:id="89"/>
    <w:p>
      <w:pPr>
        <w:spacing w:after="0"/>
        <w:ind w:left="0"/>
        <w:jc w:val="both"/>
      </w:pPr>
      <w:r>
        <w:rPr>
          <w:rFonts w:ascii="Times New Roman"/>
          <w:b w:val="false"/>
          <w:i w:val="false"/>
          <w:color w:val="000000"/>
          <w:sz w:val="28"/>
        </w:rPr>
        <w:t>
      "1-1. Кондоминиум объектісінің ортақ мүлкі құрамына кіретін паркингтің немесе орынтұрақ орнының не қойманың конструкциялық бөлігін және функционалдық мақсатын өзгертуге тыйым салынады.";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9" w:id="90"/>
    <w:p>
      <w:pPr>
        <w:spacing w:after="0"/>
        <w:ind w:left="0"/>
        <w:jc w:val="both"/>
      </w:pPr>
      <w:r>
        <w:rPr>
          <w:rFonts w:ascii="Times New Roman"/>
          <w:b w:val="false"/>
          <w:i w:val="false"/>
          <w:color w:val="000000"/>
          <w:sz w:val="28"/>
        </w:rPr>
        <w:t>
      бірінші абзац:</w:t>
      </w:r>
    </w:p>
    <w:bookmarkEnd w:id="90"/>
    <w:bookmarkStart w:name="z130" w:id="91"/>
    <w:p>
      <w:pPr>
        <w:spacing w:after="0"/>
        <w:ind w:left="0"/>
        <w:jc w:val="both"/>
      </w:pPr>
      <w:r>
        <w:rPr>
          <w:rFonts w:ascii="Times New Roman"/>
          <w:b w:val="false"/>
          <w:i w:val="false"/>
          <w:color w:val="000000"/>
          <w:sz w:val="28"/>
        </w:rPr>
        <w:t>
      "үй-жайдан" деген сөзден кейін ", орынтұрақ орнынан, қоймадан" деген сөздермен толықтырылсын;</w:t>
      </w:r>
    </w:p>
    <w:bookmarkEnd w:id="91"/>
    <w:bookmarkStart w:name="z131" w:id="92"/>
    <w:p>
      <w:pPr>
        <w:spacing w:after="0"/>
        <w:ind w:left="0"/>
        <w:jc w:val="both"/>
      </w:pPr>
      <w:r>
        <w:rPr>
          <w:rFonts w:ascii="Times New Roman"/>
          <w:b w:val="false"/>
          <w:i w:val="false"/>
          <w:color w:val="000000"/>
          <w:sz w:val="28"/>
        </w:rPr>
        <w:t>
      "үй-жайға" деген сөзден кейін ", орынтұрақ орнына, қоймаға" деген сөздермен толықтырылсын;</w:t>
      </w:r>
    </w:p>
    <w:bookmarkEnd w:id="92"/>
    <w:bookmarkStart w:name="z132" w:id="93"/>
    <w:p>
      <w:pPr>
        <w:spacing w:after="0"/>
        <w:ind w:left="0"/>
        <w:jc w:val="both"/>
      </w:pPr>
      <w:r>
        <w:rPr>
          <w:rFonts w:ascii="Times New Roman"/>
          <w:b w:val="false"/>
          <w:i w:val="false"/>
          <w:color w:val="000000"/>
          <w:sz w:val="28"/>
        </w:rPr>
        <w:t>
      бесінші абзацтағы "автоматты өртке қарсы дабыл беру жүйелерінен," деген сөздер алып тасталсын;</w:t>
      </w:r>
    </w:p>
    <w:bookmarkEnd w:id="93"/>
    <w:bookmarkStart w:name="z133" w:id="94"/>
    <w:p>
      <w:pPr>
        <w:spacing w:after="0"/>
        <w:ind w:left="0"/>
        <w:jc w:val="both"/>
      </w:pPr>
      <w:r>
        <w:rPr>
          <w:rFonts w:ascii="Times New Roman"/>
          <w:b w:val="false"/>
          <w:i w:val="false"/>
          <w:color w:val="000000"/>
          <w:sz w:val="28"/>
        </w:rPr>
        <w:t>
      жетінші абзацтағы "жабдықтар жүйелері жатады." деген сөздер "жабдықтар;" деген сөзбен ауыстырылып, мынадай мазмұндағы сегізінші абзацпен толықтырылсын:</w:t>
      </w:r>
    </w:p>
    <w:bookmarkEnd w:id="94"/>
    <w:bookmarkStart w:name="z134" w:id="95"/>
    <w:p>
      <w:pPr>
        <w:spacing w:after="0"/>
        <w:ind w:left="0"/>
        <w:jc w:val="both"/>
      </w:pPr>
      <w:r>
        <w:rPr>
          <w:rFonts w:ascii="Times New Roman"/>
          <w:b w:val="false"/>
          <w:i w:val="false"/>
          <w:color w:val="000000"/>
          <w:sz w:val="28"/>
        </w:rPr>
        <w:t>
      "пәтерде, тұрғын емес үй-жайда, қоймада орналасқан жабдықты қоспағанда, газ тарау, түтінге орану және су басу дабылы құрылғыларынан, автоматты өртке қарсы дабыл беру жүйелерінен, көппәтерлі тұрғын үйдің инженерлік жабдығын автоматтандыру және диспетчерлеу жүйелерінен (домофондық жүйелер мен жабдық, бейнебайқау), телефон байланысы, телевизия және интернет қызметтерін көрсету жүйелерінен тұратын тогы әлсіз инженерлік жүйелер жатады.";</w:t>
      </w:r>
    </w:p>
    <w:bookmarkEnd w:id="95"/>
    <w:bookmarkStart w:name="z135" w:id="9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41-2-баптың</w:t>
      </w:r>
      <w:r>
        <w:rPr>
          <w:rFonts w:ascii="Times New Roman"/>
          <w:b w:val="false"/>
          <w:i w:val="false"/>
          <w:color w:val="000000"/>
          <w:sz w:val="28"/>
        </w:rPr>
        <w:t xml:space="preserve"> 1-тармағында:</w:t>
      </w:r>
    </w:p>
    <w:bookmarkEnd w:id="96"/>
    <w:bookmarkStart w:name="z136" w:id="97"/>
    <w:p>
      <w:pPr>
        <w:spacing w:after="0"/>
        <w:ind w:left="0"/>
        <w:jc w:val="both"/>
      </w:pPr>
      <w:r>
        <w:rPr>
          <w:rFonts w:ascii="Times New Roman"/>
          <w:b w:val="false"/>
          <w:i w:val="false"/>
          <w:color w:val="000000"/>
          <w:sz w:val="28"/>
        </w:rPr>
        <w:t>
      5) тармақшадағы "кондоминиум объектісінің ортақ мүлкін күтіп-ұстау қағидаларын" деген сөздер "кондоминиум объектісін басқару және кондоминиум объектісінің ортақ мүлкін күтіп-ұстау жөніндегі қағидаларды" деген сөздермен ауыстырылсын;</w:t>
      </w:r>
    </w:p>
    <w:bookmarkEnd w:id="97"/>
    <w:bookmarkStart w:name="z137" w:id="98"/>
    <w:p>
      <w:pPr>
        <w:spacing w:after="0"/>
        <w:ind w:left="0"/>
        <w:jc w:val="both"/>
      </w:pPr>
      <w:r>
        <w:rPr>
          <w:rFonts w:ascii="Times New Roman"/>
          <w:b w:val="false"/>
          <w:i w:val="false"/>
          <w:color w:val="000000"/>
          <w:sz w:val="28"/>
        </w:rPr>
        <w:t>
      6) тармақшадағы "жүргізу жөніндегі өкілеттіктерді жүзеге асырады." деген сөздер "жүргізу;" деген сөзбен ауыстырылып, мынадай мазмұндағы 7) тармақшамен толықтырылсын:</w:t>
      </w:r>
    </w:p>
    <w:bookmarkEnd w:id="98"/>
    <w:bookmarkStart w:name="z138" w:id="99"/>
    <w:p>
      <w:pPr>
        <w:spacing w:after="0"/>
        <w:ind w:left="0"/>
        <w:jc w:val="both"/>
      </w:pPr>
      <w:r>
        <w:rPr>
          <w:rFonts w:ascii="Times New Roman"/>
          <w:b w:val="false"/>
          <w:i w:val="false"/>
          <w:color w:val="000000"/>
          <w:sz w:val="28"/>
        </w:rPr>
        <w:t>
      "7) уақытша басқарушы компанияны айқындау және тағайындау жөніндегі өкілеттіктерді жүзеге асырады.";</w:t>
      </w:r>
    </w:p>
    <w:bookmarkEnd w:id="99"/>
    <w:bookmarkStart w:name="z139" w:id="10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100"/>
    <w:bookmarkStart w:name="z140" w:id="101"/>
    <w:p>
      <w:pPr>
        <w:spacing w:after="0"/>
        <w:ind w:left="0"/>
        <w:jc w:val="both"/>
      </w:pPr>
      <w:r>
        <w:rPr>
          <w:rFonts w:ascii="Times New Roman"/>
          <w:b w:val="false"/>
          <w:i w:val="false"/>
          <w:color w:val="000000"/>
          <w:sz w:val="28"/>
        </w:rPr>
        <w:t>
      "42-бап. Кондоминиум объектісін басқару нысандары</w:t>
      </w:r>
    </w:p>
    <w:bookmarkEnd w:id="101"/>
    <w:bookmarkStart w:name="z141" w:id="102"/>
    <w:p>
      <w:pPr>
        <w:spacing w:after="0"/>
        <w:ind w:left="0"/>
        <w:jc w:val="both"/>
      </w:pPr>
      <w:r>
        <w:rPr>
          <w:rFonts w:ascii="Times New Roman"/>
          <w:b w:val="false"/>
          <w:i w:val="false"/>
          <w:color w:val="000000"/>
          <w:sz w:val="28"/>
        </w:rPr>
        <w:t>
      1. Пәтерлердің, тұрғын емес үй-жайлардың меншік иелері кондоминиум объектісін басқару, оны күтіп-ұстауды қаржыландыру және кондоминиум объектісі ортақ мүлкінің сақталуын қамтамасыз ету үшін мына кондоминиум объектісін басқару нысандарының біреуін таңдауға міндетті:</w:t>
      </w:r>
    </w:p>
    <w:bookmarkEnd w:id="102"/>
    <w:bookmarkStart w:name="z142" w:id="103"/>
    <w:p>
      <w:pPr>
        <w:spacing w:after="0"/>
        <w:ind w:left="0"/>
        <w:jc w:val="both"/>
      </w:pPr>
      <w:r>
        <w:rPr>
          <w:rFonts w:ascii="Times New Roman"/>
          <w:b w:val="false"/>
          <w:i w:val="false"/>
          <w:color w:val="000000"/>
          <w:sz w:val="28"/>
        </w:rPr>
        <w:t>
      1) мүліктің меншік иелері бірлестігі;</w:t>
      </w:r>
    </w:p>
    <w:bookmarkEnd w:id="103"/>
    <w:bookmarkStart w:name="z143" w:id="104"/>
    <w:p>
      <w:pPr>
        <w:spacing w:after="0"/>
        <w:ind w:left="0"/>
        <w:jc w:val="both"/>
      </w:pPr>
      <w:r>
        <w:rPr>
          <w:rFonts w:ascii="Times New Roman"/>
          <w:b w:val="false"/>
          <w:i w:val="false"/>
          <w:color w:val="000000"/>
          <w:sz w:val="28"/>
        </w:rPr>
        <w:t>
      2) егер пәтерлер, тұрғын емес үй-жайлар меншік иелерінің саны отыздан аспаса, көппәтерлі тұрғын үйдің жай серіктестігі (жай серіктестік);</w:t>
      </w:r>
    </w:p>
    <w:bookmarkEnd w:id="104"/>
    <w:bookmarkStart w:name="z144" w:id="105"/>
    <w:p>
      <w:pPr>
        <w:spacing w:after="0"/>
        <w:ind w:left="0"/>
        <w:jc w:val="both"/>
      </w:pPr>
      <w:r>
        <w:rPr>
          <w:rFonts w:ascii="Times New Roman"/>
          <w:b w:val="false"/>
          <w:i w:val="false"/>
          <w:color w:val="000000"/>
          <w:sz w:val="28"/>
        </w:rPr>
        <w:t>
      3) егер пәтерлер, тұрғын емес үй-жайлар меншік иелерінің саны он алтыдан аспаса, пәтерлердің, тұрғын емес үй-жайлардың барлық меншік иелерінің тікелей бірлесіп басқаруы.</w:t>
      </w:r>
    </w:p>
    <w:bookmarkEnd w:id="105"/>
    <w:bookmarkStart w:name="z145" w:id="106"/>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нысандарын таңдауда және ауыстыруда ерікті болады.</w:t>
      </w:r>
    </w:p>
    <w:bookmarkEnd w:id="106"/>
    <w:bookmarkStart w:name="z146" w:id="107"/>
    <w:p>
      <w:pPr>
        <w:spacing w:after="0"/>
        <w:ind w:left="0"/>
        <w:jc w:val="both"/>
      </w:pPr>
      <w:r>
        <w:rPr>
          <w:rFonts w:ascii="Times New Roman"/>
          <w:b w:val="false"/>
          <w:i w:val="false"/>
          <w:color w:val="000000"/>
          <w:sz w:val="28"/>
        </w:rPr>
        <w:t>
      3. Көппәтерлі тұрғын үйдің тапсырыс берушісі (құрылыс салушысы) көппәтерлі тұрғын үйді тіркегеннен кейін осы көппәтерлі тұрғын үйде осы баптың 1-тармағында айқындалған кондоминиум объектісін басқару нысандарының бірі құрылған кезге дейінгі кезеңге көппәтерлі тұрғын үйді басқару үшін алты айға дейінгі мерзімге басқарушы компанияны тартуға құқылы.</w:t>
      </w:r>
    </w:p>
    <w:bookmarkEnd w:id="107"/>
    <w:bookmarkStart w:name="z147" w:id="108"/>
    <w:p>
      <w:pPr>
        <w:spacing w:after="0"/>
        <w:ind w:left="0"/>
        <w:jc w:val="both"/>
      </w:pPr>
      <w:r>
        <w:rPr>
          <w:rFonts w:ascii="Times New Roman"/>
          <w:b w:val="false"/>
          <w:i w:val="false"/>
          <w:color w:val="000000"/>
          <w:sz w:val="28"/>
        </w:rPr>
        <w:t>
      4. Пәтерлердің, тұрғын емес үй-жайлардың меншік иелері арасында осы баптың 1-тармағында айқындалған кондоминиум объектісін басқару нысанын таңдау туралы келісімге қол жеткізілмеген кезде, сондай-ақ осы баптың 3-тармағында айқындалған мүмкіндік пайдаланылған болса, тұрғын үй инспекциясы Қазақстан Республикасының заңнамасында белгіленген тәртіппен тұрғын үй инспекциясының көппәтерлі тұрғын үйдің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бір жылға дейінгі мерзімге тағайындайды.</w:t>
      </w:r>
    </w:p>
    <w:bookmarkEnd w:id="108"/>
    <w:bookmarkStart w:name="z148" w:id="109"/>
    <w:p>
      <w:pPr>
        <w:spacing w:after="0"/>
        <w:ind w:left="0"/>
        <w:jc w:val="both"/>
      </w:pPr>
      <w:r>
        <w:rPr>
          <w:rFonts w:ascii="Times New Roman"/>
          <w:b w:val="false"/>
          <w:i w:val="false"/>
          <w:color w:val="000000"/>
          <w:sz w:val="28"/>
        </w:rPr>
        <w:t>
      Уақытша басқарушы компания осы көппәтерлі тұрғын үйдің кондоминиум объектісін басқаруға және кондоминиум объектісінің ортақ мүлкін күтіп-ұстауға арналған шығыстар бойынша ақшаны есепке жатқызу үшін екінші деңгейдегі банкте ағымдағы шотты ашуға міндетті.</w:t>
      </w:r>
    </w:p>
    <w:bookmarkEnd w:id="109"/>
    <w:bookmarkStart w:name="z149" w:id="110"/>
    <w:p>
      <w:pPr>
        <w:spacing w:after="0"/>
        <w:ind w:left="0"/>
        <w:jc w:val="both"/>
      </w:pPr>
      <w:r>
        <w:rPr>
          <w:rFonts w:ascii="Times New Roman"/>
          <w:b w:val="false"/>
          <w:i w:val="false"/>
          <w:color w:val="000000"/>
          <w:sz w:val="28"/>
        </w:rPr>
        <w:t>
      Пәтерлердің, тұрғын емес үй-жайлардың меншік иелері уақытша басқарушы компания кондоминиум объектісін басқарған кезеңде осы баптың 1-тармағына сәйкес басқару нысандарының бірін таңдауға міндетті.";</w:t>
      </w:r>
    </w:p>
    <w:bookmarkEnd w:id="110"/>
    <w:bookmarkStart w:name="z150" w:id="11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42-1-бапта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2" w:id="112"/>
    <w:p>
      <w:pPr>
        <w:spacing w:after="0"/>
        <w:ind w:left="0"/>
        <w:jc w:val="both"/>
      </w:pPr>
      <w:r>
        <w:rPr>
          <w:rFonts w:ascii="Times New Roman"/>
          <w:b w:val="false"/>
          <w:i w:val="false"/>
          <w:color w:val="000000"/>
          <w:sz w:val="28"/>
        </w:rPr>
        <w:t>
      мынадай мазмұндағы екінші бөлікпен толықтырылсын:</w:t>
      </w:r>
    </w:p>
    <w:bookmarkEnd w:id="112"/>
    <w:bookmarkStart w:name="z153" w:id="113"/>
    <w:p>
      <w:pPr>
        <w:spacing w:after="0"/>
        <w:ind w:left="0"/>
        <w:jc w:val="both"/>
      </w:pPr>
      <w:r>
        <w:rPr>
          <w:rFonts w:ascii="Times New Roman"/>
          <w:b w:val="false"/>
          <w:i w:val="false"/>
          <w:color w:val="000000"/>
          <w:sz w:val="28"/>
        </w:rPr>
        <w:t>
      "Орынтұрақ орындарының, қоймалардың меншік иелері жиналыста орынтұрақ орындарын, қоймаларды күтіп-ұстауға байланысты мәселелерді қарайды және шешімдер қабылдайды.";</w:t>
      </w:r>
    </w:p>
    <w:bookmarkEnd w:id="113"/>
    <w:bookmarkStart w:name="z154" w:id="114"/>
    <w:p>
      <w:pPr>
        <w:spacing w:after="0"/>
        <w:ind w:left="0"/>
        <w:jc w:val="both"/>
      </w:pPr>
      <w:r>
        <w:rPr>
          <w:rFonts w:ascii="Times New Roman"/>
          <w:b w:val="false"/>
          <w:i w:val="false"/>
          <w:color w:val="000000"/>
          <w:sz w:val="28"/>
        </w:rPr>
        <w:t>
      екінші бөлік "үй-жайлардың" деген сөзден кейін ", орынтұрақ орындарының, қоймалардың" деген сөздермен толықтырылсын;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6" w:id="115"/>
    <w:p>
      <w:pPr>
        <w:spacing w:after="0"/>
        <w:ind w:left="0"/>
        <w:jc w:val="both"/>
      </w:pPr>
      <w:r>
        <w:rPr>
          <w:rFonts w:ascii="Times New Roman"/>
          <w:b w:val="false"/>
          <w:i w:val="false"/>
          <w:color w:val="000000"/>
          <w:sz w:val="28"/>
        </w:rPr>
        <w:t>
      1) және 6) тармақшалар мынадай редакцияда жазылсын:</w:t>
      </w:r>
    </w:p>
    <w:bookmarkEnd w:id="115"/>
    <w:bookmarkStart w:name="z157" w:id="116"/>
    <w:p>
      <w:pPr>
        <w:spacing w:after="0"/>
        <w:ind w:left="0"/>
        <w:jc w:val="both"/>
      </w:pPr>
      <w:r>
        <w:rPr>
          <w:rFonts w:ascii="Times New Roman"/>
          <w:b w:val="false"/>
          <w:i w:val="false"/>
          <w:color w:val="000000"/>
          <w:sz w:val="28"/>
        </w:rPr>
        <w:t>
      "1) мүліктің меншік иелері бірлестігінің төрағасын, жай серіктестіктің сенім білдірілген адамын, үй кеңесінің мүшелерін сайлау, қайта сайлау, сондай-ақ олардың өкілеттіктерін мерзімінен бұрын тоқтату;";</w:t>
      </w:r>
    </w:p>
    <w:bookmarkEnd w:id="116"/>
    <w:bookmarkStart w:name="z158" w:id="117"/>
    <w:p>
      <w:pPr>
        <w:spacing w:after="0"/>
        <w:ind w:left="0"/>
        <w:jc w:val="both"/>
      </w:pPr>
      <w:r>
        <w:rPr>
          <w:rFonts w:ascii="Times New Roman"/>
          <w:b w:val="false"/>
          <w:i w:val="false"/>
          <w:color w:val="000000"/>
          <w:sz w:val="28"/>
        </w:rPr>
        <w:t>
      "6) көппәтерлі тұрғын үйдің лифтілерін ауыстыру (жөндеу) туралы шешім қабылдау;";</w:t>
      </w:r>
    </w:p>
    <w:bookmarkEnd w:id="117"/>
    <w:bookmarkStart w:name="z159" w:id="118"/>
    <w:p>
      <w:pPr>
        <w:spacing w:after="0"/>
        <w:ind w:left="0"/>
        <w:jc w:val="both"/>
      </w:pPr>
      <w:r>
        <w:rPr>
          <w:rFonts w:ascii="Times New Roman"/>
          <w:b w:val="false"/>
          <w:i w:val="false"/>
          <w:color w:val="000000"/>
          <w:sz w:val="28"/>
        </w:rPr>
        <w:t>
      мынадай мазмұндағы 6-1) тармақшамен толықтырылсын:</w:t>
      </w:r>
    </w:p>
    <w:bookmarkEnd w:id="118"/>
    <w:bookmarkStart w:name="z160" w:id="119"/>
    <w:p>
      <w:pPr>
        <w:spacing w:after="0"/>
        <w:ind w:left="0"/>
        <w:jc w:val="both"/>
      </w:pPr>
      <w:r>
        <w:rPr>
          <w:rFonts w:ascii="Times New Roman"/>
          <w:b w:val="false"/>
          <w:i w:val="false"/>
          <w:color w:val="000000"/>
          <w:sz w:val="28"/>
        </w:rPr>
        <w:t>
      "6-1) кондоминиум объектісінің ортақ мүлкіне күрделі жөндеу жүргізуге ақша жинақтау үшін осы Заңда көзделген жарналардың мөлшерінен асатын жарналардың мөлшерін бекіту;";</w:t>
      </w:r>
    </w:p>
    <w:bookmarkEnd w:id="119"/>
    <w:bookmarkStart w:name="z161" w:id="120"/>
    <w:p>
      <w:pPr>
        <w:spacing w:after="0"/>
        <w:ind w:left="0"/>
        <w:jc w:val="both"/>
      </w:pPr>
      <w:r>
        <w:rPr>
          <w:rFonts w:ascii="Times New Roman"/>
          <w:b w:val="false"/>
          <w:i w:val="false"/>
          <w:color w:val="000000"/>
          <w:sz w:val="28"/>
        </w:rPr>
        <w:t>
      7) тармақшада:</w:t>
      </w:r>
    </w:p>
    <w:bookmarkEnd w:id="120"/>
    <w:bookmarkStart w:name="z162" w:id="121"/>
    <w:p>
      <w:pPr>
        <w:spacing w:after="0"/>
        <w:ind w:left="0"/>
        <w:jc w:val="both"/>
      </w:pPr>
      <w:r>
        <w:rPr>
          <w:rFonts w:ascii="Times New Roman"/>
          <w:b w:val="false"/>
          <w:i w:val="false"/>
          <w:color w:val="000000"/>
          <w:sz w:val="28"/>
        </w:rPr>
        <w:t>
      "күнтізбелік бір жылға" деген сөздер алып тасталсын;</w:t>
      </w:r>
    </w:p>
    <w:bookmarkEnd w:id="121"/>
    <w:bookmarkStart w:name="z163" w:id="122"/>
    <w:p>
      <w:pPr>
        <w:spacing w:after="0"/>
        <w:ind w:left="0"/>
        <w:jc w:val="both"/>
      </w:pPr>
      <w:r>
        <w:rPr>
          <w:rFonts w:ascii="Times New Roman"/>
          <w:b w:val="false"/>
          <w:i w:val="false"/>
          <w:color w:val="000000"/>
          <w:sz w:val="28"/>
        </w:rPr>
        <w:t>
      "шығыстар" деген сөз "шығыстардың жылдық" деген сөздермен ауыстырылсын;</w:t>
      </w:r>
    </w:p>
    <w:bookmarkEnd w:id="122"/>
    <w:bookmarkStart w:name="z164" w:id="123"/>
    <w:p>
      <w:pPr>
        <w:spacing w:after="0"/>
        <w:ind w:left="0"/>
        <w:jc w:val="both"/>
      </w:pPr>
      <w:r>
        <w:rPr>
          <w:rFonts w:ascii="Times New Roman"/>
          <w:b w:val="false"/>
          <w:i w:val="false"/>
          <w:color w:val="000000"/>
          <w:sz w:val="28"/>
        </w:rPr>
        <w:t>
      9) және 10) тармақшалар мынадай редакцияда жазылсын:</w:t>
      </w:r>
    </w:p>
    <w:bookmarkEnd w:id="123"/>
    <w:bookmarkStart w:name="z165" w:id="124"/>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арналған шығыстардың жылдық сметасын бекіту, оған өзгерістер мен толықтырулар енгізу, сондай-ақ кондоминиум объектісін басқаруға және кондоминиум объектісінің ортақ мүлкін күтіп-ұстауға арналған шығыстардың мөлшерін бекіту;</w:t>
      </w:r>
    </w:p>
    <w:bookmarkEnd w:id="124"/>
    <w:bookmarkStart w:name="z166" w:id="125"/>
    <w:p>
      <w:pPr>
        <w:spacing w:after="0"/>
        <w:ind w:left="0"/>
        <w:jc w:val="both"/>
      </w:pPr>
      <w:r>
        <w:rPr>
          <w:rFonts w:ascii="Times New Roman"/>
          <w:b w:val="false"/>
          <w:i w:val="false"/>
          <w:color w:val="000000"/>
          <w:sz w:val="28"/>
        </w:rPr>
        <w:t>
      10)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орынтұрақ орнын, қойманы күтіп-ұстау үшін ақы төлеу мөлшерін бекіту;";</w:t>
      </w:r>
    </w:p>
    <w:bookmarkEnd w:id="125"/>
    <w:bookmarkStart w:name="z167" w:id="126"/>
    <w:p>
      <w:pPr>
        <w:spacing w:after="0"/>
        <w:ind w:left="0"/>
        <w:jc w:val="both"/>
      </w:pPr>
      <w:r>
        <w:rPr>
          <w:rFonts w:ascii="Times New Roman"/>
          <w:b w:val="false"/>
          <w:i w:val="false"/>
          <w:color w:val="000000"/>
          <w:sz w:val="28"/>
        </w:rPr>
        <w:t>
      11) тармақшада "шығыстар" деген сөз "шығыстардың жылдық" деген сөздермен ауыстырылсын;</w:t>
      </w:r>
    </w:p>
    <w:bookmarkEnd w:id="126"/>
    <w:bookmarkStart w:name="z168" w:id="127"/>
    <w:p>
      <w:pPr>
        <w:spacing w:after="0"/>
        <w:ind w:left="0"/>
        <w:jc w:val="both"/>
      </w:pPr>
      <w:r>
        <w:rPr>
          <w:rFonts w:ascii="Times New Roman"/>
          <w:b w:val="false"/>
          <w:i w:val="false"/>
          <w:color w:val="000000"/>
          <w:sz w:val="28"/>
        </w:rPr>
        <w:t>
      мынадай мазмұндағы 12-1) тармақшамен толықтырылсын:</w:t>
      </w:r>
    </w:p>
    <w:bookmarkEnd w:id="127"/>
    <w:bookmarkStart w:name="z169" w:id="128"/>
    <w:p>
      <w:pPr>
        <w:spacing w:after="0"/>
        <w:ind w:left="0"/>
        <w:jc w:val="both"/>
      </w:pPr>
      <w:r>
        <w:rPr>
          <w:rFonts w:ascii="Times New Roman"/>
          <w:b w:val="false"/>
          <w:i w:val="false"/>
          <w:color w:val="000000"/>
          <w:sz w:val="28"/>
        </w:rPr>
        <w:t>
      "12-1) орынтұрақ орындарының, қоймалардың меншік иелерінің нысаналы жарналар жинау және олардың мөлшері туралы шешім қабылдауы;";</w:t>
      </w:r>
    </w:p>
    <w:bookmarkEnd w:id="128"/>
    <w:bookmarkStart w:name="z170" w:id="129"/>
    <w:p>
      <w:pPr>
        <w:spacing w:after="0"/>
        <w:ind w:left="0"/>
        <w:jc w:val="both"/>
      </w:pPr>
      <w:r>
        <w:rPr>
          <w:rFonts w:ascii="Times New Roman"/>
          <w:b w:val="false"/>
          <w:i w:val="false"/>
          <w:color w:val="000000"/>
          <w:sz w:val="28"/>
        </w:rPr>
        <w:t>
      13) тармақшадағы ", сондай-ақ кондоминиум объектісінің ортақ мүлкін күрделі жөндеуге тұрғын үй қарызын алу туралы" деген сөздер алып тасталсын;</w:t>
      </w:r>
    </w:p>
    <w:bookmarkEnd w:id="129"/>
    <w:bookmarkStart w:name="z171" w:id="130"/>
    <w:p>
      <w:pPr>
        <w:spacing w:after="0"/>
        <w:ind w:left="0"/>
        <w:jc w:val="both"/>
      </w:pPr>
      <w:r>
        <w:rPr>
          <w:rFonts w:ascii="Times New Roman"/>
          <w:b w:val="false"/>
          <w:i w:val="false"/>
          <w:color w:val="000000"/>
          <w:sz w:val="28"/>
        </w:rPr>
        <w:t>
      14) тармақша мынадай редакцияда жазылсын:</w:t>
      </w:r>
    </w:p>
    <w:bookmarkEnd w:id="130"/>
    <w:bookmarkStart w:name="z172" w:id="131"/>
    <w:p>
      <w:pPr>
        <w:spacing w:after="0"/>
        <w:ind w:left="0"/>
        <w:jc w:val="both"/>
      </w:pPr>
      <w:r>
        <w:rPr>
          <w:rFonts w:ascii="Times New Roman"/>
          <w:b w:val="false"/>
          <w:i w:val="false"/>
          <w:color w:val="000000"/>
          <w:sz w:val="28"/>
        </w:rPr>
        <w:t>
      "14)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 не мұндай өкілеттікті үй кеңесіне беру;";</w:t>
      </w:r>
    </w:p>
    <w:bookmarkEnd w:id="131"/>
    <w:bookmarkStart w:name="z173" w:id="132"/>
    <w:p>
      <w:pPr>
        <w:spacing w:after="0"/>
        <w:ind w:left="0"/>
        <w:jc w:val="both"/>
      </w:pPr>
      <w:r>
        <w:rPr>
          <w:rFonts w:ascii="Times New Roman"/>
          <w:b w:val="false"/>
          <w:i w:val="false"/>
          <w:color w:val="000000"/>
          <w:sz w:val="28"/>
        </w:rPr>
        <w:t>
      мынадай мазмұндағы 14-1) және 16-1) тармақшалармен толықтырылсын:</w:t>
      </w:r>
    </w:p>
    <w:bookmarkEnd w:id="132"/>
    <w:bookmarkStart w:name="z174" w:id="133"/>
    <w:p>
      <w:pPr>
        <w:spacing w:after="0"/>
        <w:ind w:left="0"/>
        <w:jc w:val="both"/>
      </w:pPr>
      <w:r>
        <w:rPr>
          <w:rFonts w:ascii="Times New Roman"/>
          <w:b w:val="false"/>
          <w:i w:val="false"/>
          <w:color w:val="000000"/>
          <w:sz w:val="28"/>
        </w:rPr>
        <w:t>
      "14-1) сервистік қызмет субъектілерін таңдау туралы шешім қабылдау не мұндай өкілеттікті үй кеңесіне беру;";</w:t>
      </w:r>
    </w:p>
    <w:bookmarkEnd w:id="133"/>
    <w:bookmarkStart w:name="z175" w:id="134"/>
    <w:p>
      <w:pPr>
        <w:spacing w:after="0"/>
        <w:ind w:left="0"/>
        <w:jc w:val="both"/>
      </w:pPr>
      <w:r>
        <w:rPr>
          <w:rFonts w:ascii="Times New Roman"/>
          <w:b w:val="false"/>
          <w:i w:val="false"/>
          <w:color w:val="000000"/>
          <w:sz w:val="28"/>
        </w:rPr>
        <w:t>
      "16-1) тұрғын үй қатынастары және тұрғын үй-коммуналдық шаруашылық саласындағы ақпараттандыру объектісін таңдау туралы шешім қабылдау не мұндай өкілеттікті үй кеңесіне беру;";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7" w:id="135"/>
    <w:p>
      <w:pPr>
        <w:spacing w:after="0"/>
        <w:ind w:left="0"/>
        <w:jc w:val="both"/>
      </w:pPr>
      <w:r>
        <w:rPr>
          <w:rFonts w:ascii="Times New Roman"/>
          <w:b w:val="false"/>
          <w:i w:val="false"/>
          <w:color w:val="000000"/>
          <w:sz w:val="28"/>
        </w:rPr>
        <w:t>
      "3. Пәтерлердің, тұрғын емес үй-жайлардың меншік иелерін үй кеңесі не мүліктің меншік иелері бірлестігінің төрағасы не жай серіктестіктің сенім білдірілген адамы не ревизиялық комиссия (ревизор) не пәтерлер, тұрғын емес үй-жайлар меншік иелерінің кемінде он пайызы не тұрғын үй инспекциясы жиналыстың өткізілетін күні туралы кемінде күнтізбелік он күн бұрын жалпыға қолжетімді орындарда хабарландыру орналастыру жолымен, сондай-ақ электрондық пошта немесе ұялы байланыстың абоненттік құрылғысының абоненттік нөмірі арқылы жеке-дара хабардар етеді.";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79" w:id="136"/>
    <w:p>
      <w:pPr>
        <w:spacing w:after="0"/>
        <w:ind w:left="0"/>
        <w:jc w:val="both"/>
      </w:pPr>
      <w:r>
        <w:rPr>
          <w:rFonts w:ascii="Times New Roman"/>
          <w:b w:val="false"/>
          <w:i w:val="false"/>
          <w:color w:val="000000"/>
          <w:sz w:val="28"/>
        </w:rPr>
        <w:t>
      "Екі және одан көп адамның бірлескен меншігіндегі пәтер, тұрғын емес үй-жай дауыс беру кезінде бір дауысқа ие болады.";</w:t>
      </w:r>
    </w:p>
    <w:bookmarkEnd w:id="136"/>
    <w:bookmarkStart w:name="z180" w:id="137"/>
    <w:p>
      <w:pPr>
        <w:spacing w:after="0"/>
        <w:ind w:left="0"/>
        <w:jc w:val="both"/>
      </w:pPr>
      <w:r>
        <w:rPr>
          <w:rFonts w:ascii="Times New Roman"/>
          <w:b w:val="false"/>
          <w:i w:val="false"/>
          <w:color w:val="000000"/>
          <w:sz w:val="28"/>
        </w:rPr>
        <w:t>
      5-тармақтың екінші бөлігі "қабылданады" деген сөзден кейін ", бұған осы баптың 2-тармағының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 деген сөздермен толықтырылсын;</w:t>
      </w:r>
    </w:p>
    <w:bookmarkEnd w:id="137"/>
    <w:bookmarkStart w:name="z181" w:id="138"/>
    <w:p>
      <w:pPr>
        <w:spacing w:after="0"/>
        <w:ind w:left="0"/>
        <w:jc w:val="both"/>
      </w:pPr>
      <w:r>
        <w:rPr>
          <w:rFonts w:ascii="Times New Roman"/>
          <w:b w:val="false"/>
          <w:i w:val="false"/>
          <w:color w:val="000000"/>
          <w:sz w:val="28"/>
        </w:rPr>
        <w:t>
      мынадай мазмұндағы 5-1-тармақпен толықтырылсын:</w:t>
      </w:r>
    </w:p>
    <w:bookmarkEnd w:id="138"/>
    <w:bookmarkStart w:name="z182" w:id="139"/>
    <w:p>
      <w:pPr>
        <w:spacing w:after="0"/>
        <w:ind w:left="0"/>
        <w:jc w:val="both"/>
      </w:pPr>
      <w:r>
        <w:rPr>
          <w:rFonts w:ascii="Times New Roman"/>
          <w:b w:val="false"/>
          <w:i w:val="false"/>
          <w:color w:val="000000"/>
          <w:sz w:val="28"/>
        </w:rPr>
        <w:t>
      "5-1. Орынтұрақ орындарының, қоймалардың меншік иелері жиналыста осы баптың 2-тармағының 10) және 12-1) тармақшаларында көрсетілген мәселелер бойынша шешім қабылдайды.</w:t>
      </w:r>
    </w:p>
    <w:bookmarkEnd w:id="139"/>
    <w:bookmarkStart w:name="z183" w:id="140"/>
    <w:p>
      <w:pPr>
        <w:spacing w:after="0"/>
        <w:ind w:left="0"/>
        <w:jc w:val="both"/>
      </w:pPr>
      <w:r>
        <w:rPr>
          <w:rFonts w:ascii="Times New Roman"/>
          <w:b w:val="false"/>
          <w:i w:val="false"/>
          <w:color w:val="000000"/>
          <w:sz w:val="28"/>
        </w:rPr>
        <w:t>
      Егер орынтұрақ орындары, қоймалар меншік иелерінің жалпы санының көпшілігі дауыс берсе, орынтұрақ орындары мен қоймалардың меншік иелерінің шешімі қабылданды деп есептеледі.";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85" w:id="141"/>
    <w:p>
      <w:pPr>
        <w:spacing w:after="0"/>
        <w:ind w:left="0"/>
        <w:jc w:val="both"/>
      </w:pPr>
      <w:r>
        <w:rPr>
          <w:rFonts w:ascii="Times New Roman"/>
          <w:b w:val="false"/>
          <w:i w:val="false"/>
          <w:color w:val="000000"/>
          <w:sz w:val="28"/>
        </w:rPr>
        <w:t>
      мынадай мазмұндағы 6-1 және 6-2-тармақтармен толықтырылсын:</w:t>
      </w:r>
    </w:p>
    <w:bookmarkEnd w:id="141"/>
    <w:bookmarkStart w:name="z186" w:id="142"/>
    <w:p>
      <w:pPr>
        <w:spacing w:after="0"/>
        <w:ind w:left="0"/>
        <w:jc w:val="both"/>
      </w:pPr>
      <w:r>
        <w:rPr>
          <w:rFonts w:ascii="Times New Roman"/>
          <w:b w:val="false"/>
          <w:i w:val="false"/>
          <w:color w:val="000000"/>
          <w:sz w:val="28"/>
        </w:rPr>
        <w:t>
      "6-1. Егер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асырылса, онда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 алады.</w:t>
      </w:r>
    </w:p>
    <w:bookmarkEnd w:id="142"/>
    <w:bookmarkStart w:name="z187" w:id="143"/>
    <w:p>
      <w:pPr>
        <w:spacing w:after="0"/>
        <w:ind w:left="0"/>
        <w:jc w:val="both"/>
      </w:pPr>
      <w:r>
        <w:rPr>
          <w:rFonts w:ascii="Times New Roman"/>
          <w:b w:val="false"/>
          <w:i w:val="false"/>
          <w:color w:val="000000"/>
          <w:sz w:val="28"/>
        </w:rPr>
        <w:t>
      Осы тармақтың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End w:id="143"/>
    <w:bookmarkStart w:name="z188" w:id="144"/>
    <w:p>
      <w:pPr>
        <w:spacing w:after="0"/>
        <w:ind w:left="0"/>
        <w:jc w:val="both"/>
      </w:pPr>
      <w:r>
        <w:rPr>
          <w:rFonts w:ascii="Times New Roman"/>
          <w:b w:val="false"/>
          <w:i w:val="false"/>
          <w:color w:val="000000"/>
          <w:sz w:val="28"/>
        </w:rPr>
        <w:t>
      6-2. Кондоминиум объектісін басқаруға және кондоминиум объектісінің ортақ мүлкін күтіп-ұстауға арналған шығыстардың ең төмен мөлшері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шығыстардың мөлшерін бекіту туралы шешім қабылдамаған немесе пәтерлердің, тұрғын емес үй-жайлардың меншік иелері бұрын кондоминиум объектісін басқаруға және кондоминиум объектісінің ортақ мүлкін күтіп-ұстауға арналған шығыстар мөлшерін жергілікті өкілді орган белгілеген кондоминиум объектісін басқаруға және кондоминиум объектісінің ортақ мүлкін күтіп-ұстауға арналған шығыстардың ең төмен мөлшерінен төмен етіп бекіту туралы шешім қабылдаған көппәтерлі тұрғын үйлерде қолданылады.";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90" w:id="145"/>
    <w:p>
      <w:pPr>
        <w:spacing w:after="0"/>
        <w:ind w:left="0"/>
        <w:jc w:val="both"/>
      </w:pPr>
      <w:r>
        <w:rPr>
          <w:rFonts w:ascii="Times New Roman"/>
          <w:b w:val="false"/>
          <w:i w:val="false"/>
          <w:color w:val="000000"/>
          <w:sz w:val="28"/>
        </w:rPr>
        <w:t>
      "10. Жиналыс жылына бір реттен сиретпей өткізіледі. Жиналыс үй кеңесінің не мүліктің меншік иелері бірлестігі төрағасының не жай серіктестіктің сенім білдірілген адамының бастамасы бойынша не ревизиялық комиссияның (ревизордың)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шақырылады немесе жазбаша сұрау жүргізу белгіленеді. Жиналыс өткізілген кезде осы адамдар электрондық дауыс беруді өткізу үшін тұрғын үй қатынастары және тұрғын үй-коммуналдық шаруашылық саласындағы ақпараттандыру объектісін таңдау туралы шешім қабылдауға құқылы.</w:t>
      </w:r>
    </w:p>
    <w:bookmarkEnd w:id="145"/>
    <w:bookmarkStart w:name="z191" w:id="146"/>
    <w:p>
      <w:pPr>
        <w:spacing w:after="0"/>
        <w:ind w:left="0"/>
        <w:jc w:val="both"/>
      </w:pPr>
      <w:r>
        <w:rPr>
          <w:rFonts w:ascii="Times New Roman"/>
          <w:b w:val="false"/>
          <w:i w:val="false"/>
          <w:color w:val="000000"/>
          <w:sz w:val="28"/>
        </w:rPr>
        <w:t>
      11. Пәтер, тұрғын емес үй-жай меншік иесінің дауыс беруі пәтердің, тұрғын емес үй-жайдың меншік иесі міндетті түрде сәйкестендіріле отырып,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Қазақстан Республикасының заңнамасында тыйым салынбаған өзге де тәсілдер пайдаланылып жүзеге асырылуы мүмкін.</w:t>
      </w:r>
    </w:p>
    <w:bookmarkEnd w:id="146"/>
    <w:bookmarkStart w:name="z192" w:id="147"/>
    <w:p>
      <w:pPr>
        <w:spacing w:after="0"/>
        <w:ind w:left="0"/>
        <w:jc w:val="both"/>
      </w:pPr>
      <w:r>
        <w:rPr>
          <w:rFonts w:ascii="Times New Roman"/>
          <w:b w:val="false"/>
          <w:i w:val="false"/>
          <w:color w:val="000000"/>
          <w:sz w:val="28"/>
        </w:rPr>
        <w:t>
      Электрондық дауыс беру қорытындысы тұрғын үй қатынастары және тұрғын үй-коммуналдық шаруашылық саласындағы ақпараттандыру объектілері арқылы тіркеледі.</w:t>
      </w:r>
    </w:p>
    <w:bookmarkEnd w:id="147"/>
    <w:bookmarkStart w:name="z193" w:id="148"/>
    <w:p>
      <w:pPr>
        <w:spacing w:after="0"/>
        <w:ind w:left="0"/>
        <w:jc w:val="both"/>
      </w:pPr>
      <w:r>
        <w:rPr>
          <w:rFonts w:ascii="Times New Roman"/>
          <w:b w:val="false"/>
          <w:i w:val="false"/>
          <w:color w:val="000000"/>
          <w:sz w:val="28"/>
        </w:rPr>
        <w:t>
      Дауыс беру қорытындысын шығару кезінде келу тәртібімен өткізілетін жиналыста және тұрғын үй қатынастары және тұрғын үй-коммуналдық шаруашылық саласындағы ақпараттандыру объектісі арқылы, жазбаша сұрау жүргізу жолымен және тұрғын үй қатынастары және тұрғын үй-коммуналдық шаруашылық саласындағы ақпараттандыру объектісі арқылы пәтерлер, тұрғын емес үй-жайлар меншік иелері берген дауыстар есепке алынады.";</w:t>
      </w:r>
    </w:p>
    <w:bookmarkEnd w:id="148"/>
    <w:bookmarkStart w:name="z194" w:id="149"/>
    <w:p>
      <w:pPr>
        <w:spacing w:after="0"/>
        <w:ind w:left="0"/>
        <w:jc w:val="both"/>
      </w:pPr>
      <w:r>
        <w:rPr>
          <w:rFonts w:ascii="Times New Roman"/>
          <w:b w:val="false"/>
          <w:i w:val="false"/>
          <w:color w:val="000000"/>
          <w:sz w:val="28"/>
        </w:rPr>
        <w:t>
      мынадай мазмұндағы 13-тармақпен толықтырылсын:</w:t>
      </w:r>
    </w:p>
    <w:bookmarkEnd w:id="149"/>
    <w:bookmarkStart w:name="z195" w:id="150"/>
    <w:p>
      <w:pPr>
        <w:spacing w:after="0"/>
        <w:ind w:left="0"/>
        <w:jc w:val="both"/>
      </w:pPr>
      <w:r>
        <w:rPr>
          <w:rFonts w:ascii="Times New Roman"/>
          <w:b w:val="false"/>
          <w:i w:val="false"/>
          <w:color w:val="000000"/>
          <w:sz w:val="28"/>
        </w:rPr>
        <w:t>
      "13. Жиналыс хаттамалары мүліктің меншік иелері бірлестігінің төрағасында немесе жай серіктестіктің сенім білдірілген адамында сақталады. Электрондық құжат қалыптастырылған кезде жиналыс хаттамаларын сақтау "Электрондық құжат және электрондық цифрлық қолтаңба туралы" Қазақстан Республикасының Заңына сәйкес жүргізіледі. Жиналыс хаттамаларының көшірмелері пәтер, тұрғын емес үй-жай меншік иесінің не тұрғын үй инспекциясының талап етуі бойынша бес жұмыс күні ішінде ұсынылады.";</w:t>
      </w:r>
    </w:p>
    <w:bookmarkEnd w:id="150"/>
    <w:bookmarkStart w:name="z196" w:id="15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42-2-бапта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98" w:id="152"/>
    <w:p>
      <w:pPr>
        <w:spacing w:after="0"/>
        <w:ind w:left="0"/>
        <w:jc w:val="both"/>
      </w:pPr>
      <w:r>
        <w:rPr>
          <w:rFonts w:ascii="Times New Roman"/>
          <w:b w:val="false"/>
          <w:i w:val="false"/>
          <w:color w:val="000000"/>
          <w:sz w:val="28"/>
        </w:rPr>
        <w:t>
      "1. Егер бұрын жарияланған келу тәртібімен өткізілетін жиналыс кворум болмағандықтан өтпесе, жиналыс жазбаша сұрау жүргізу арқылы өткізіледі. Жиналыс үй кеңесінің, мүліктің меншік иелері бірлестігі төрағасының, жай серіктестіктің сенім білдірілген адамының бастамасы бойынша не ревизиялық комиссияның (ревизордың) талап етуі бойынша не тұрғын үй инспекциясының бастамасы бойынша не пәтерлер, тұрғын емес үй-жайлар меншік иелерінің кемінде он пайызының талап етуі бойынша өткізіледі.</w:t>
      </w:r>
    </w:p>
    <w:bookmarkEnd w:id="152"/>
    <w:bookmarkStart w:name="z199" w:id="153"/>
    <w:p>
      <w:pPr>
        <w:spacing w:after="0"/>
        <w:ind w:left="0"/>
        <w:jc w:val="both"/>
      </w:pPr>
      <w:r>
        <w:rPr>
          <w:rFonts w:ascii="Times New Roman"/>
          <w:b w:val="false"/>
          <w:i w:val="false"/>
          <w:color w:val="000000"/>
          <w:sz w:val="28"/>
        </w:rPr>
        <w:t>
      2. Жазбаша сұрау жүргізу арқылы жиналысты ұйымдастыру үшін пәтерлердің, тұрғын емес үй-жайлардың меншік иелері арасынан бастамашы топ айқындалады.</w:t>
      </w:r>
    </w:p>
    <w:bookmarkEnd w:id="153"/>
    <w:bookmarkStart w:name="z200" w:id="154"/>
    <w:p>
      <w:pPr>
        <w:spacing w:after="0"/>
        <w:ind w:left="0"/>
        <w:jc w:val="both"/>
      </w:pPr>
      <w:r>
        <w:rPr>
          <w:rFonts w:ascii="Times New Roman"/>
          <w:b w:val="false"/>
          <w:i w:val="false"/>
          <w:color w:val="000000"/>
          <w:sz w:val="28"/>
        </w:rPr>
        <w:t>
      3. Жазбаша сұрау жүргізу жиналыс жарияланған күннен бастап екі айдан аспайтын мерзімде жүргізіледі.";</w:t>
      </w:r>
    </w:p>
    <w:bookmarkEnd w:id="154"/>
    <w:bookmarkStart w:name="z201" w:id="155"/>
    <w:p>
      <w:pPr>
        <w:spacing w:after="0"/>
        <w:ind w:left="0"/>
        <w:jc w:val="both"/>
      </w:pPr>
      <w:r>
        <w:rPr>
          <w:rFonts w:ascii="Times New Roman"/>
          <w:b w:val="false"/>
          <w:i w:val="false"/>
          <w:color w:val="000000"/>
          <w:sz w:val="28"/>
        </w:rPr>
        <w:t>
      "7. Жазбаша сұрау жүргізу арқылы дауыс берудің қорытындысын шығару үй кеңесінің мүшелері, пәтерлердің, тұрғын емес үй-жайлардың меншік иелері арасынан құрылған бастамашы топ,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үйдің басқарушысы (олар болған кезде) құрамында алқалы түрде жүзеге асырылады.";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бөлігіндегі "5 және 6-тармақтарының" деген сөздер "5-тармағының" деген сөздермен ауыстырылсын;</w:t>
      </w:r>
    </w:p>
    <w:bookmarkStart w:name="z203" w:id="15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42-3-бапта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205" w:id="157"/>
    <w:p>
      <w:pPr>
        <w:spacing w:after="0"/>
        <w:ind w:left="0"/>
        <w:jc w:val="both"/>
      </w:pPr>
      <w:r>
        <w:rPr>
          <w:rFonts w:ascii="Times New Roman"/>
          <w:b w:val="false"/>
          <w:i w:val="false"/>
          <w:color w:val="000000"/>
          <w:sz w:val="28"/>
        </w:rPr>
        <w:t>
      "Мүліктің меншік иелері бірлестігі төрағасының, жай серіктестіктің сенім білдірілген адамының отбасы мүшелері немесе ревизиялық комиссия мүшелері (ревизор) үй кеңесінің мүшелері болып сайлана алмайды.";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7" w:id="158"/>
    <w:p>
      <w:pPr>
        <w:spacing w:after="0"/>
        <w:ind w:left="0"/>
        <w:jc w:val="both"/>
      </w:pPr>
      <w:r>
        <w:rPr>
          <w:rFonts w:ascii="Times New Roman"/>
          <w:b w:val="false"/>
          <w:i w:val="false"/>
          <w:color w:val="000000"/>
          <w:sz w:val="28"/>
        </w:rPr>
        <w:t>
      бірінші бөлікте:</w:t>
      </w:r>
    </w:p>
    <w:bookmarkEnd w:id="158"/>
    <w:bookmarkStart w:name="z208" w:id="159"/>
    <w:p>
      <w:pPr>
        <w:spacing w:after="0"/>
        <w:ind w:left="0"/>
        <w:jc w:val="both"/>
      </w:pPr>
      <w:r>
        <w:rPr>
          <w:rFonts w:ascii="Times New Roman"/>
          <w:b w:val="false"/>
          <w:i w:val="false"/>
          <w:color w:val="000000"/>
          <w:sz w:val="28"/>
        </w:rPr>
        <w:t>
      2) тармақшадағы "көппәтерлі тұрғын үйді басқарушыны немесе басқарушы компанияны таңдау туралы, бір күнтізбелік жыл мерзімге кондоминиум объектісін басқару бойынша қызметтер көрсету туралы шарт жасасу туралы, сондай-ақ оны өзгерту немесе бұзу туралы, жиналыс мұндай өкілеттіктерді үй кеңесіне берген жағдайда," деген сөздер "жиналыс мұндай өкілеттікті үй кеңесіне берген жағдайда көппәтерлі тұрғын үйді басқарушыны немесе басқарушы компанияны таңдау туралы" деген сөздермен ауыстырылсын;</w:t>
      </w:r>
    </w:p>
    <w:bookmarkEnd w:id="159"/>
    <w:bookmarkStart w:name="z209" w:id="160"/>
    <w:p>
      <w:pPr>
        <w:spacing w:after="0"/>
        <w:ind w:left="0"/>
        <w:jc w:val="both"/>
      </w:pPr>
      <w:r>
        <w:rPr>
          <w:rFonts w:ascii="Times New Roman"/>
          <w:b w:val="false"/>
          <w:i w:val="false"/>
          <w:color w:val="000000"/>
          <w:sz w:val="28"/>
        </w:rPr>
        <w:t>
      3) тармақшадағы "және кондоминиум объектісін басқару және кондоминиум объектісінің ортақ мүлкін күтіп-ұстау жөніндегі ай сайынғы және жылдық есептерді қарауды" деген сөздер алып тасталсын;</w:t>
      </w:r>
    </w:p>
    <w:bookmarkEnd w:id="160"/>
    <w:bookmarkStart w:name="z210" w:id="161"/>
    <w:p>
      <w:pPr>
        <w:spacing w:after="0"/>
        <w:ind w:left="0"/>
        <w:jc w:val="both"/>
      </w:pPr>
      <w:r>
        <w:rPr>
          <w:rFonts w:ascii="Times New Roman"/>
          <w:b w:val="false"/>
          <w:i w:val="false"/>
          <w:color w:val="000000"/>
          <w:sz w:val="28"/>
        </w:rPr>
        <w:t>
      4) тармақша мынадай редакцияда жазылсын:</w:t>
      </w:r>
    </w:p>
    <w:bookmarkEnd w:id="161"/>
    <w:bookmarkStart w:name="z211" w:id="162"/>
    <w:p>
      <w:pPr>
        <w:spacing w:after="0"/>
        <w:ind w:left="0"/>
        <w:jc w:val="both"/>
      </w:pPr>
      <w:r>
        <w:rPr>
          <w:rFonts w:ascii="Times New Roman"/>
          <w:b w:val="false"/>
          <w:i w:val="false"/>
          <w:color w:val="000000"/>
          <w:sz w:val="28"/>
        </w:rPr>
        <w:t>
      "4) егер осы Заңда өзгеше көзделмесе, кондоминиум объектісін басқаруға және кондоминиум объектісінің ортақ мүлкін күтіп-ұстауға арналған шығыстардың жылдық сметасының жобаларын, кондоминиум объектісін басқару және кондоминиум объектісінің ортақ мүлкін күтіп-ұстау жөніндегі ай сайынғы және жылдық есептерді қарауды және шығыстардың жылдық сметасының жобасын жиналыстың бекітуіне беруді;";</w:t>
      </w:r>
    </w:p>
    <w:bookmarkEnd w:id="162"/>
    <w:bookmarkStart w:name="z212" w:id="163"/>
    <w:p>
      <w:pPr>
        <w:spacing w:after="0"/>
        <w:ind w:left="0"/>
        <w:jc w:val="both"/>
      </w:pPr>
      <w:r>
        <w:rPr>
          <w:rFonts w:ascii="Times New Roman"/>
          <w:b w:val="false"/>
          <w:i w:val="false"/>
          <w:color w:val="000000"/>
          <w:sz w:val="28"/>
        </w:rPr>
        <w:t>
      7) тармақша алып тасталсын;</w:t>
      </w:r>
    </w:p>
    <w:bookmarkEnd w:id="163"/>
    <w:bookmarkStart w:name="z213" w:id="164"/>
    <w:p>
      <w:pPr>
        <w:spacing w:after="0"/>
        <w:ind w:left="0"/>
        <w:jc w:val="both"/>
      </w:pPr>
      <w:r>
        <w:rPr>
          <w:rFonts w:ascii="Times New Roman"/>
          <w:b w:val="false"/>
          <w:i w:val="false"/>
          <w:color w:val="000000"/>
          <w:sz w:val="28"/>
        </w:rPr>
        <w:t>
      "мынадай мазмұндағы 7-1), 7-2) және 7-3) тармақшалармен толықтырылсын:</w:t>
      </w:r>
    </w:p>
    <w:bookmarkEnd w:id="164"/>
    <w:bookmarkStart w:name="z214" w:id="165"/>
    <w:p>
      <w:pPr>
        <w:spacing w:after="0"/>
        <w:ind w:left="0"/>
        <w:jc w:val="both"/>
      </w:pPr>
      <w:r>
        <w:rPr>
          <w:rFonts w:ascii="Times New Roman"/>
          <w:b w:val="false"/>
          <w:i w:val="false"/>
          <w:color w:val="000000"/>
          <w:sz w:val="28"/>
        </w:rPr>
        <w:t>
      "7-1) жиналыс мұндай өкілеттікті үй кеңесіне берген жағдайда сервистік қызмет субъектілерін таңдау туралы шешім қабылдауды;</w:t>
      </w:r>
    </w:p>
    <w:bookmarkEnd w:id="165"/>
    <w:bookmarkStart w:name="z215" w:id="166"/>
    <w:p>
      <w:pPr>
        <w:spacing w:after="0"/>
        <w:ind w:left="0"/>
        <w:jc w:val="both"/>
      </w:pPr>
      <w:r>
        <w:rPr>
          <w:rFonts w:ascii="Times New Roman"/>
          <w:b w:val="false"/>
          <w:i w:val="false"/>
          <w:color w:val="000000"/>
          <w:sz w:val="28"/>
        </w:rPr>
        <w:t>
      7-2) жиналыс мұндай өкілеттікті үй кеңесіне берген жағдайда,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қабылдауды;</w:t>
      </w:r>
    </w:p>
    <w:bookmarkEnd w:id="166"/>
    <w:bookmarkStart w:name="z216" w:id="167"/>
    <w:p>
      <w:pPr>
        <w:spacing w:after="0"/>
        <w:ind w:left="0"/>
        <w:jc w:val="both"/>
      </w:pPr>
      <w:r>
        <w:rPr>
          <w:rFonts w:ascii="Times New Roman"/>
          <w:b w:val="false"/>
          <w:i w:val="false"/>
          <w:color w:val="000000"/>
          <w:sz w:val="28"/>
        </w:rPr>
        <w:t>
      7-3) жиналыс мұндай өкілеттікті үй кеңесіне берген жағдайда, тұрғын үй қатынастары және тұрғын үй-коммуналдық шаруашылық саласындағы ақпараттандыру объектісін таңдау туралы шешім қабылдауды;";</w:t>
      </w:r>
    </w:p>
    <w:bookmarkEnd w:id="167"/>
    <w:bookmarkStart w:name="z217" w:id="168"/>
    <w:p>
      <w:pPr>
        <w:spacing w:after="0"/>
        <w:ind w:left="0"/>
        <w:jc w:val="both"/>
      </w:pPr>
      <w:r>
        <w:rPr>
          <w:rFonts w:ascii="Times New Roman"/>
          <w:b w:val="false"/>
          <w:i w:val="false"/>
          <w:color w:val="000000"/>
          <w:sz w:val="28"/>
        </w:rPr>
        <w:t>
      екінші бөліктегі ", 6), 7) және 8)" деген сөздер "және 6)" деген сөздермен ауыстырылсын;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9" w:id="169"/>
    <w:p>
      <w:pPr>
        <w:spacing w:after="0"/>
        <w:ind w:left="0"/>
        <w:jc w:val="both"/>
      </w:pPr>
      <w:r>
        <w:rPr>
          <w:rFonts w:ascii="Times New Roman"/>
          <w:b w:val="false"/>
          <w:i w:val="false"/>
          <w:color w:val="000000"/>
          <w:sz w:val="28"/>
        </w:rPr>
        <w:t>
      "5. Үй кеңесінің өз құзыретіне кіретін мәселелер бойынша шешімі үй кеңесі мүшелерінің қарапайым көпшілік даусымен қабылданады, үй кеңесінің мүшелері қол қоятын хаттамамен ресімделеді. Үй кеңесінің шешімі мүліктің меншік иелері бірлестігі төрағасының, жай серіктестіктің сенім білдірілген адамының, көппәтерлі тұрғын үйді басқарушының немесе басқарушы компанияның, пәтерлер, тұрғын емес үй-жайлар, орынтұрақ орындары, қоймалар меншік иелерінің орындауы үшін міндетті болып табылады.";</w:t>
      </w:r>
    </w:p>
    <w:bookmarkEnd w:id="169"/>
    <w:bookmarkStart w:name="z220" w:id="17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43-бапта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22" w:id="171"/>
    <w:p>
      <w:pPr>
        <w:spacing w:after="0"/>
        <w:ind w:left="0"/>
        <w:jc w:val="both"/>
      </w:pPr>
      <w:r>
        <w:rPr>
          <w:rFonts w:ascii="Times New Roman"/>
          <w:b w:val="false"/>
          <w:i w:val="false"/>
          <w:color w:val="000000"/>
          <w:sz w:val="28"/>
        </w:rPr>
        <w:t>
      "2. Біртұтас іргетаста орналасқан не үйге ортақ біртұтас инженерлік жүйелері немесе көппәтерлі тұрғын үй тұрған бөлінбейтін біртұтас жер учаскесі және (немесе) үй маңындағы жер учаскесі бар көппәтерлі тұрғын үйлерде пәтерлердің, тұрғын емес үй-жайлардың меншік иелері әрбір көппәтерлі тұрғын үйдің пәтерлері, тұрғын емес үй-жайлары меншік иелерінің көпшілігі келіскен кезде мүліктің меншік иелерінің бір бірлестігін құрады.";</w:t>
      </w:r>
    </w:p>
    <w:bookmarkEnd w:id="171"/>
    <w:bookmarkStart w:name="z223" w:id="172"/>
    <w:p>
      <w:pPr>
        <w:spacing w:after="0"/>
        <w:ind w:left="0"/>
        <w:jc w:val="both"/>
      </w:pPr>
      <w:r>
        <w:rPr>
          <w:rFonts w:ascii="Times New Roman"/>
          <w:b w:val="false"/>
          <w:i w:val="false"/>
          <w:color w:val="000000"/>
          <w:sz w:val="28"/>
        </w:rPr>
        <w:t>
      "4. Мүліктің меншік иелері бірлестігінің төрағасы жиналыста пәтерлердің, тұрғын емес үй-жайлардың меншік иелері арасынан бір жыл мерзімге сайланады.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мүліктің меншік иелері бірлестігінің төрағасы болып сайлана алады.";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25" w:id="173"/>
    <w:p>
      <w:pPr>
        <w:spacing w:after="0"/>
        <w:ind w:left="0"/>
        <w:jc w:val="both"/>
      </w:pPr>
      <w:r>
        <w:rPr>
          <w:rFonts w:ascii="Times New Roman"/>
          <w:b w:val="false"/>
          <w:i w:val="false"/>
          <w:color w:val="000000"/>
          <w:sz w:val="28"/>
        </w:rPr>
        <w:t>
      2), 4) және 6) тармақшалар мынадай редакцияда жазылсын:</w:t>
      </w:r>
    </w:p>
    <w:bookmarkEnd w:id="173"/>
    <w:bookmarkStart w:name="z226" w:id="174"/>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тізімін қалыптастыруды;";</w:t>
      </w:r>
    </w:p>
    <w:bookmarkEnd w:id="174"/>
    <w:bookmarkStart w:name="z227" w:id="175"/>
    <w:p>
      <w:pPr>
        <w:spacing w:after="0"/>
        <w:ind w:left="0"/>
        <w:jc w:val="both"/>
      </w:pPr>
      <w:r>
        <w:rPr>
          <w:rFonts w:ascii="Times New Roman"/>
          <w:b w:val="false"/>
          <w:i w:val="false"/>
          <w:color w:val="000000"/>
          <w:sz w:val="28"/>
        </w:rPr>
        <w:t>
      "4)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w:t>
      </w:r>
    </w:p>
    <w:bookmarkEnd w:id="175"/>
    <w:bookmarkStart w:name="z228" w:id="176"/>
    <w:p>
      <w:pPr>
        <w:spacing w:after="0"/>
        <w:ind w:left="0"/>
        <w:jc w:val="both"/>
      </w:pPr>
      <w:r>
        <w:rPr>
          <w:rFonts w:ascii="Times New Roman"/>
          <w:b w:val="false"/>
          <w:i w:val="false"/>
          <w:color w:val="000000"/>
          <w:sz w:val="28"/>
        </w:rPr>
        <w:t>
      "6) үй кеңесінің шешімі бойынша сервистік қызмет субъектілерімен қызметтер көрсету туралы шарттарды жасасуды және орындауды;";</w:t>
      </w:r>
    </w:p>
    <w:bookmarkEnd w:id="176"/>
    <w:bookmarkStart w:name="z229" w:id="177"/>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77"/>
    <w:bookmarkStart w:name="z230" w:id="178"/>
    <w:p>
      <w:pPr>
        <w:spacing w:after="0"/>
        <w:ind w:left="0"/>
        <w:jc w:val="both"/>
      </w:pPr>
      <w:r>
        <w:rPr>
          <w:rFonts w:ascii="Times New Roman"/>
          <w:b w:val="false"/>
          <w:i w:val="false"/>
          <w:color w:val="000000"/>
          <w:sz w:val="28"/>
        </w:rPr>
        <w:t>
      "9-1) жазбаша талап ету бойынша күнтізбелік он бес күн ішінде пәтердің, тұрғын емес үй-жайдың меншік иесіне, үй кеңесі мүшелерінің біреуіне немесе ревизиялық комиссия мүшелерінің біреуіне (ревизорға)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шот пен жинақ шоты бойынша операцияларға байланысты құжаттар) көшірмелерін қағаздағы және (немесе) электрондық түрінде ұсынуды;</w:t>
      </w:r>
    </w:p>
    <w:bookmarkEnd w:id="178"/>
    <w:bookmarkStart w:name="z231" w:id="179"/>
    <w:p>
      <w:pPr>
        <w:spacing w:after="0"/>
        <w:ind w:left="0"/>
        <w:jc w:val="both"/>
      </w:pPr>
      <w:r>
        <w:rPr>
          <w:rFonts w:ascii="Times New Roman"/>
          <w:b w:val="false"/>
          <w:i w:val="false"/>
          <w:color w:val="000000"/>
          <w:sz w:val="28"/>
        </w:rPr>
        <w:t>
      9-2)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179"/>
    <w:bookmarkStart w:name="z232" w:id="18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43-1-бапта</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және үшінші бөліктері мынадай редакцияда жазылсын:</w:t>
      </w:r>
    </w:p>
    <w:bookmarkStart w:name="z234" w:id="181"/>
    <w:p>
      <w:pPr>
        <w:spacing w:after="0"/>
        <w:ind w:left="0"/>
        <w:jc w:val="both"/>
      </w:pPr>
      <w:r>
        <w:rPr>
          <w:rFonts w:ascii="Times New Roman"/>
          <w:b w:val="false"/>
          <w:i w:val="false"/>
          <w:color w:val="000000"/>
          <w:sz w:val="28"/>
        </w:rPr>
        <w:t>
      "1. Кондоминиум объектісін басқару, оны күтіп-ұстауды қаржыландыру және кондоминиум объектісінің ортақ мүлкінің сақталуын қамтамасыз ету үшін бір көппәтерлі тұрғын үй пәтерлерінің, тұрғын емес үй-жайларының барлық меншік иесі жай серіктестік құрады, ол Қазақстан Республикасының азаматтық заңнамасына сәйкес пәтерлердің, тұрғын емес үй-жайлардың барлық меншік иесі жасасатын бірлескен қызмет туралы шарт негізінде әрекет етеді.";</w:t>
      </w:r>
    </w:p>
    <w:bookmarkEnd w:id="181"/>
    <w:bookmarkStart w:name="z235" w:id="182"/>
    <w:p>
      <w:pPr>
        <w:spacing w:after="0"/>
        <w:ind w:left="0"/>
        <w:jc w:val="both"/>
      </w:pPr>
      <w:r>
        <w:rPr>
          <w:rFonts w:ascii="Times New Roman"/>
          <w:b w:val="false"/>
          <w:i w:val="false"/>
          <w:color w:val="000000"/>
          <w:sz w:val="28"/>
        </w:rPr>
        <w:t>
      "Біртұтас іргетаста орналасқан не үйге ортақ біртұтас инженерлік жүйелері немесе көппәтерлі тұрғын үй тұрған бөлінбейтін біртұтас жер учаскесі және (немесе) үй маңындағы жер учаскесі бар көппәтерлі тұрғын үйлерде пәтерлердің, тұрғын емес үй-жайлардың меншік иелері әрбір көппәтерлі тұрғын үйдің пәтерлері, тұрғын емес үй-жайлары меншік иелерінің көпшілігі келіскен кезде бір жай серіктестік құрады.";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7" w:id="183"/>
    <w:p>
      <w:pPr>
        <w:spacing w:after="0"/>
        <w:ind w:left="0"/>
        <w:jc w:val="both"/>
      </w:pPr>
      <w:r>
        <w:rPr>
          <w:rFonts w:ascii="Times New Roman"/>
          <w:b w:val="false"/>
          <w:i w:val="false"/>
          <w:color w:val="000000"/>
          <w:sz w:val="28"/>
        </w:rPr>
        <w:t>
      екінші бөлік мынадай редакцияда жазылсын:</w:t>
      </w:r>
    </w:p>
    <w:bookmarkEnd w:id="183"/>
    <w:bookmarkStart w:name="z238" w:id="184"/>
    <w:p>
      <w:pPr>
        <w:spacing w:after="0"/>
        <w:ind w:left="0"/>
        <w:jc w:val="both"/>
      </w:pPr>
      <w:r>
        <w:rPr>
          <w:rFonts w:ascii="Times New Roman"/>
          <w:b w:val="false"/>
          <w:i w:val="false"/>
          <w:color w:val="000000"/>
          <w:sz w:val="28"/>
        </w:rPr>
        <w:t>
      "Пәтерлердің, тұрғын емес үй-жайлардың меншік иелері өз құрамынан бірлескен қызметке басшылық жасау үшін жеке тұлға болып табылатын, жай серіктестіктің бірлескен қызмет туралы шарты және пәтерлердің, тұрғын емес үй-жайлардың барлық меншік иесі берген жай жазбаша сенімхат негізінде әрекет ететін сенім білдірілген адамды айқындай алады.";</w:t>
      </w:r>
    </w:p>
    <w:bookmarkEnd w:id="184"/>
    <w:bookmarkStart w:name="z239" w:id="185"/>
    <w:p>
      <w:pPr>
        <w:spacing w:after="0"/>
        <w:ind w:left="0"/>
        <w:jc w:val="both"/>
      </w:pPr>
      <w:r>
        <w:rPr>
          <w:rFonts w:ascii="Times New Roman"/>
          <w:b w:val="false"/>
          <w:i w:val="false"/>
          <w:color w:val="000000"/>
          <w:sz w:val="28"/>
        </w:rPr>
        <w:t>
      үшінші бөліктің 1), 3) және 5) тармақшалары мынадай редакцияда жазылсын:</w:t>
      </w:r>
    </w:p>
    <w:bookmarkEnd w:id="185"/>
    <w:bookmarkStart w:name="z240" w:id="186"/>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қалыптастыруды;";</w:t>
      </w:r>
    </w:p>
    <w:bookmarkEnd w:id="186"/>
    <w:bookmarkStart w:name="z241" w:id="187"/>
    <w:p>
      <w:pPr>
        <w:spacing w:after="0"/>
        <w:ind w:left="0"/>
        <w:jc w:val="both"/>
      </w:pPr>
      <w:r>
        <w:rPr>
          <w:rFonts w:ascii="Times New Roman"/>
          <w:b w:val="false"/>
          <w:i w:val="false"/>
          <w:color w:val="000000"/>
          <w:sz w:val="28"/>
        </w:rPr>
        <w:t>
      "3)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w:t>
      </w:r>
    </w:p>
    <w:bookmarkEnd w:id="187"/>
    <w:bookmarkStart w:name="z242" w:id="188"/>
    <w:p>
      <w:pPr>
        <w:spacing w:after="0"/>
        <w:ind w:left="0"/>
        <w:jc w:val="both"/>
      </w:pPr>
      <w:r>
        <w:rPr>
          <w:rFonts w:ascii="Times New Roman"/>
          <w:b w:val="false"/>
          <w:i w:val="false"/>
          <w:color w:val="000000"/>
          <w:sz w:val="28"/>
        </w:rPr>
        <w:t>
      "5) үй кеңесінің шешімі бойынша сервистік қызмет субъектілерімен қызметтер көрсету туралы шарттарды жасасуды және орындауды;";</w:t>
      </w:r>
    </w:p>
    <w:bookmarkEnd w:id="188"/>
    <w:bookmarkStart w:name="z243" w:id="189"/>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189"/>
    <w:bookmarkStart w:name="z244" w:id="190"/>
    <w:p>
      <w:pPr>
        <w:spacing w:after="0"/>
        <w:ind w:left="0"/>
        <w:jc w:val="both"/>
      </w:pPr>
      <w:r>
        <w:rPr>
          <w:rFonts w:ascii="Times New Roman"/>
          <w:b w:val="false"/>
          <w:i w:val="false"/>
          <w:color w:val="000000"/>
          <w:sz w:val="28"/>
        </w:rPr>
        <w:t>
      "8-1) жазбаша талап ету бойынша күнтізбелік он бес күн ішінде пәтердің, тұрғын емес үй-жайдың меншік иесіне, үй кеңесі мүшелерінің біреуіне немесе ревизиялық комиссия мүшелерінің біреуіне (ревизорға)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шот пен жинақ шоты бойынша операцияларға байланысты құжаттар) көшірмелерін қағаздағы және (немесе) электрондық түрінде беруді;</w:t>
      </w:r>
    </w:p>
    <w:bookmarkEnd w:id="190"/>
    <w:bookmarkStart w:name="z245" w:id="191"/>
    <w:p>
      <w:pPr>
        <w:spacing w:after="0"/>
        <w:ind w:left="0"/>
        <w:jc w:val="both"/>
      </w:pPr>
      <w:r>
        <w:rPr>
          <w:rFonts w:ascii="Times New Roman"/>
          <w:b w:val="false"/>
          <w:i w:val="false"/>
          <w:color w:val="000000"/>
          <w:sz w:val="28"/>
        </w:rPr>
        <w:t>
      8-2)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191"/>
    <w:bookmarkStart w:name="z246" w:id="192"/>
    <w:p>
      <w:pPr>
        <w:spacing w:after="0"/>
        <w:ind w:left="0"/>
        <w:jc w:val="both"/>
      </w:pPr>
      <w:r>
        <w:rPr>
          <w:rFonts w:ascii="Times New Roman"/>
          <w:b w:val="false"/>
          <w:i w:val="false"/>
          <w:color w:val="000000"/>
          <w:sz w:val="28"/>
        </w:rPr>
        <w:t>
      22) мынадай мазмұндағы 43-2-баппен толықтырылсын:</w:t>
      </w:r>
    </w:p>
    <w:bookmarkEnd w:id="192"/>
    <w:bookmarkStart w:name="z247" w:id="193"/>
    <w:p>
      <w:pPr>
        <w:spacing w:after="0"/>
        <w:ind w:left="0"/>
        <w:jc w:val="both"/>
      </w:pPr>
      <w:r>
        <w:rPr>
          <w:rFonts w:ascii="Times New Roman"/>
          <w:b w:val="false"/>
          <w:i w:val="false"/>
          <w:color w:val="000000"/>
          <w:sz w:val="28"/>
        </w:rPr>
        <w:t>
      "43-2-бап. Тікелей бірлесіп басқару</w:t>
      </w:r>
    </w:p>
    <w:bookmarkEnd w:id="193"/>
    <w:bookmarkStart w:name="z248" w:id="194"/>
    <w:p>
      <w:pPr>
        <w:spacing w:after="0"/>
        <w:ind w:left="0"/>
        <w:jc w:val="both"/>
      </w:pPr>
      <w:r>
        <w:rPr>
          <w:rFonts w:ascii="Times New Roman"/>
          <w:b w:val="false"/>
          <w:i w:val="false"/>
          <w:color w:val="000000"/>
          <w:sz w:val="28"/>
        </w:rPr>
        <w:t>
      1. Бір көппәтерлі тұрғын үй пәтерлерінің, тұрғын емес үй-жайларының меншік иелері, егер мұндай меншік иелерінің саны он алтыдан аспаса, кондоминиум объектісін басқаруды, оны күтіп-ұстауды қаржыландыруды және кондоминиум объектісі ортақ мүлкінің сақталуын қамтамасыз етуді өздері дербес жүзеге асыруға құқылы.</w:t>
      </w:r>
    </w:p>
    <w:bookmarkEnd w:id="194"/>
    <w:bookmarkStart w:name="z249" w:id="195"/>
    <w:p>
      <w:pPr>
        <w:spacing w:after="0"/>
        <w:ind w:left="0"/>
        <w:jc w:val="both"/>
      </w:pPr>
      <w:r>
        <w:rPr>
          <w:rFonts w:ascii="Times New Roman"/>
          <w:b w:val="false"/>
          <w:i w:val="false"/>
          <w:color w:val="000000"/>
          <w:sz w:val="28"/>
        </w:rPr>
        <w:t>
      2. Пәтерлердің, тұрғын емес үй-жайлардың барлық меншік иесінің тікелей бірлесіп басқаруы екінші деңгейдегі банктерде ағымдағы шот пен жинақ шотын ашпай жүзеге асырылуы мүмкін.</w:t>
      </w:r>
    </w:p>
    <w:bookmarkEnd w:id="195"/>
    <w:bookmarkStart w:name="z250" w:id="196"/>
    <w:p>
      <w:pPr>
        <w:spacing w:after="0"/>
        <w:ind w:left="0"/>
        <w:jc w:val="both"/>
      </w:pPr>
      <w:r>
        <w:rPr>
          <w:rFonts w:ascii="Times New Roman"/>
          <w:b w:val="false"/>
          <w:i w:val="false"/>
          <w:color w:val="000000"/>
          <w:sz w:val="28"/>
        </w:rPr>
        <w:t>
      3. Көппәтерлі тұрғын үй пәтерлерінің, тұрғын емес үй-жайларының меншік иелері пәтерлердің, тұрғын емес үй-жайлардың барлық меншік иесі қол қойған қызметтер көрсету шарты бойынша басқарушы компанияны жалдауға құқылы.</w:t>
      </w:r>
    </w:p>
    <w:bookmarkEnd w:id="196"/>
    <w:bookmarkStart w:name="z251" w:id="197"/>
    <w:p>
      <w:pPr>
        <w:spacing w:after="0"/>
        <w:ind w:left="0"/>
        <w:jc w:val="both"/>
      </w:pPr>
      <w:r>
        <w:rPr>
          <w:rFonts w:ascii="Times New Roman"/>
          <w:b w:val="false"/>
          <w:i w:val="false"/>
          <w:color w:val="000000"/>
          <w:sz w:val="28"/>
        </w:rPr>
        <w:t>
      4. Басқарушы компания бір тұрғын үй алабында орналасқан, кондоминиум объектісін басқару нысаны ретінде тікелей бірлесіп басқаруды таңдаған бірнеше көппәтерлі тұрғын үйді өз басқаруына біріктіруге құқылы.";</w:t>
      </w:r>
    </w:p>
    <w:bookmarkEnd w:id="197"/>
    <w:bookmarkStart w:name="z252" w:id="19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44-1-баптың</w:t>
      </w:r>
      <w:r>
        <w:rPr>
          <w:rFonts w:ascii="Times New Roman"/>
          <w:b w:val="false"/>
          <w:i w:val="false"/>
          <w:color w:val="000000"/>
          <w:sz w:val="28"/>
        </w:rPr>
        <w:t xml:space="preserve"> 2-тармағының бірінші және екінші бөліктеріндегі және </w:t>
      </w:r>
      <w:r>
        <w:rPr>
          <w:rFonts w:ascii="Times New Roman"/>
          <w:b w:val="false"/>
          <w:i w:val="false"/>
          <w:color w:val="000000"/>
          <w:sz w:val="28"/>
        </w:rPr>
        <w:t>44-2-баптың</w:t>
      </w:r>
      <w:r>
        <w:rPr>
          <w:rFonts w:ascii="Times New Roman"/>
          <w:b w:val="false"/>
          <w:i w:val="false"/>
          <w:color w:val="000000"/>
          <w:sz w:val="28"/>
        </w:rPr>
        <w:t xml:space="preserve"> 1-тармағының төртінші абзацындағы "пәтерлер, тұрғын емес үй-жайлар", "Пәтерлердің, тұрғын емес үй-жайлардың" деген сөздер тиісінше "пәтерлердің, тұрғын емес үй-жайлардың, орынтұрақ орындарының, қоймалардың", "Пәтерлердің, тұрғын емес үй-жайлардың, орынтұрақ орындарының, қоймалардың" деген сөздермен ауыстырылсын;</w:t>
      </w:r>
    </w:p>
    <w:bookmarkEnd w:id="198"/>
    <w:bookmarkStart w:name="z253" w:id="19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47-баптың</w:t>
      </w:r>
      <w:r>
        <w:rPr>
          <w:rFonts w:ascii="Times New Roman"/>
          <w:b w:val="false"/>
          <w:i w:val="false"/>
          <w:color w:val="000000"/>
          <w:sz w:val="28"/>
        </w:rPr>
        <w:t xml:space="preserve"> 4-тармағы мынадай редакцияда жазылсын:</w:t>
      </w:r>
    </w:p>
    <w:bookmarkEnd w:id="199"/>
    <w:bookmarkStart w:name="z254" w:id="200"/>
    <w:p>
      <w:pPr>
        <w:spacing w:after="0"/>
        <w:ind w:left="0"/>
        <w:jc w:val="both"/>
      </w:pPr>
      <w:r>
        <w:rPr>
          <w:rFonts w:ascii="Times New Roman"/>
          <w:b w:val="false"/>
          <w:i w:val="false"/>
          <w:color w:val="000000"/>
          <w:sz w:val="28"/>
        </w:rPr>
        <w:t>
      "4. Кооператив мүшелерiнiң не олардың сенiм бiлдiрілген адамдарының кемiнде елу пайызы қатысқан кезде кооператив мүшелерi жалпы жиналысының құқықтық күші болады.";</w:t>
      </w:r>
    </w:p>
    <w:bookmarkEnd w:id="200"/>
    <w:bookmarkStart w:name="z255" w:id="20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48-1-бапта</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7" w:id="202"/>
    <w:p>
      <w:pPr>
        <w:spacing w:after="0"/>
        <w:ind w:left="0"/>
        <w:jc w:val="both"/>
      </w:pPr>
      <w:r>
        <w:rPr>
          <w:rFonts w:ascii="Times New Roman"/>
          <w:b w:val="false"/>
          <w:i w:val="false"/>
          <w:color w:val="000000"/>
          <w:sz w:val="28"/>
        </w:rPr>
        <w:t>
      1), 6) және 8) тармақшалар мынадай редакцияда жазылсын:</w:t>
      </w:r>
    </w:p>
    <w:bookmarkEnd w:id="202"/>
    <w:bookmarkStart w:name="z258" w:id="203"/>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қалыптастыруды;";</w:t>
      </w:r>
    </w:p>
    <w:bookmarkEnd w:id="203"/>
    <w:bookmarkStart w:name="z259" w:id="204"/>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арналған шығыстардың жылдық сметасының жобаларын және кондоминиум объектісін басқару және кондоминиум объектісінің ортақ мүлкін күтіп-ұстау жөніндегі ай сайынғы және жылдық есептерді жасауды, оларды үй кеңесінің қарауына ұсынуды;";</w:t>
      </w:r>
    </w:p>
    <w:bookmarkEnd w:id="204"/>
    <w:bookmarkStart w:name="z260" w:id="205"/>
    <w:p>
      <w:pPr>
        <w:spacing w:after="0"/>
        <w:ind w:left="0"/>
        <w:jc w:val="both"/>
      </w:pPr>
      <w:r>
        <w:rPr>
          <w:rFonts w:ascii="Times New Roman"/>
          <w:b w:val="false"/>
          <w:i w:val="false"/>
          <w:color w:val="000000"/>
          <w:sz w:val="28"/>
        </w:rPr>
        <w:t>
      "8) пәтерлер, тұрғын емес үй-жайлар меншік иелерінің негізгі қызмет көрсеткіштері туралы, кондоминиум объектісінің ортақ мүлкін күтіп-ұстау бойынша қызметтерді көрсетуге және жұмыстарды орындауға жасалған шарттар, оларды көрсету (орындау) тәртібі мен талаптары, құны туралы, сондай-ақ ағымдағы шот бойынша ақша қозғалысы туралы ақпаратқа еркін қол жеткізуін қамтамасыз етуді;";</w:t>
      </w:r>
    </w:p>
    <w:bookmarkEnd w:id="205"/>
    <w:bookmarkStart w:name="z261" w:id="206"/>
    <w:p>
      <w:pPr>
        <w:spacing w:after="0"/>
        <w:ind w:left="0"/>
        <w:jc w:val="both"/>
      </w:pPr>
      <w:r>
        <w:rPr>
          <w:rFonts w:ascii="Times New Roman"/>
          <w:b w:val="false"/>
          <w:i w:val="false"/>
          <w:color w:val="000000"/>
          <w:sz w:val="28"/>
        </w:rPr>
        <w:t>
      9) тармақшадағы "мониторингтеуді жүзеге асырады." деген сөздер "мониторингтеуді;" деген сөзбен ауыстырылып, мынадай мазмұндағы 10) тармақшамен толықтырылсын:</w:t>
      </w:r>
    </w:p>
    <w:bookmarkEnd w:id="206"/>
    <w:bookmarkStart w:name="z262" w:id="207"/>
    <w:p>
      <w:pPr>
        <w:spacing w:after="0"/>
        <w:ind w:left="0"/>
        <w:jc w:val="both"/>
      </w:pPr>
      <w:r>
        <w:rPr>
          <w:rFonts w:ascii="Times New Roman"/>
          <w:b w:val="false"/>
          <w:i w:val="false"/>
          <w:color w:val="000000"/>
          <w:sz w:val="28"/>
        </w:rPr>
        <w:t>
      "10)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 жүзеге асырады.";</w:t>
      </w:r>
    </w:p>
    <w:bookmarkEnd w:id="207"/>
    <w:bookmarkStart w:name="z263" w:id="208"/>
    <w:p>
      <w:pPr>
        <w:spacing w:after="0"/>
        <w:ind w:left="0"/>
        <w:jc w:val="both"/>
      </w:pPr>
      <w:r>
        <w:rPr>
          <w:rFonts w:ascii="Times New Roman"/>
          <w:b w:val="false"/>
          <w:i w:val="false"/>
          <w:color w:val="000000"/>
          <w:sz w:val="28"/>
        </w:rPr>
        <w:t>
      мынадай мазмұндағы 5-тармақпен толықтырылсын:</w:t>
      </w:r>
    </w:p>
    <w:bookmarkEnd w:id="208"/>
    <w:bookmarkStart w:name="z264" w:id="209"/>
    <w:p>
      <w:pPr>
        <w:spacing w:after="0"/>
        <w:ind w:left="0"/>
        <w:jc w:val="both"/>
      </w:pPr>
      <w:r>
        <w:rPr>
          <w:rFonts w:ascii="Times New Roman"/>
          <w:b w:val="false"/>
          <w:i w:val="false"/>
          <w:color w:val="000000"/>
          <w:sz w:val="28"/>
        </w:rPr>
        <w:t>
      "5. Тұрғын үй инспекциясы уақытша басқарушы компанияны тағайындаған кезде кондоминиум объектісін басқару бойынша қызметтер көрсету тұрғын үй инспекциясы мен уақытша басқарушы компания арасындағы шарт негізінде жүзеге асырылады.</w:t>
      </w:r>
    </w:p>
    <w:bookmarkEnd w:id="209"/>
    <w:bookmarkStart w:name="z265" w:id="210"/>
    <w:p>
      <w:pPr>
        <w:spacing w:after="0"/>
        <w:ind w:left="0"/>
        <w:jc w:val="both"/>
      </w:pPr>
      <w:r>
        <w:rPr>
          <w:rFonts w:ascii="Times New Roman"/>
          <w:b w:val="false"/>
          <w:i w:val="false"/>
          <w:color w:val="000000"/>
          <w:sz w:val="28"/>
        </w:rPr>
        <w:t>
      Уақытша басқарушы компания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кондоминиум объектісін басқаруға және кондоминиум объектісінің ортақ мүлкін күтіп-ұстауға арналған шығыстардың ең төмен мөлшерін қолдануға тиіс.";</w:t>
      </w:r>
    </w:p>
    <w:bookmarkEnd w:id="210"/>
    <w:bookmarkStart w:name="z266" w:id="21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49-баптың</w:t>
      </w:r>
      <w:r>
        <w:rPr>
          <w:rFonts w:ascii="Times New Roman"/>
          <w:b w:val="false"/>
          <w:i w:val="false"/>
          <w:color w:val="000000"/>
          <w:sz w:val="28"/>
        </w:rPr>
        <w:t xml:space="preserve"> 1-тармағы мынадай мазмұндағы екінші және үшінші бөліктермен толықтырылсын:</w:t>
      </w:r>
    </w:p>
    <w:bookmarkEnd w:id="211"/>
    <w:bookmarkStart w:name="z267" w:id="212"/>
    <w:p>
      <w:pPr>
        <w:spacing w:after="0"/>
        <w:ind w:left="0"/>
        <w:jc w:val="both"/>
      </w:pPr>
      <w:r>
        <w:rPr>
          <w:rFonts w:ascii="Times New Roman"/>
          <w:b w:val="false"/>
          <w:i w:val="false"/>
          <w:color w:val="000000"/>
          <w:sz w:val="28"/>
        </w:rPr>
        <w:t>
      "Мүліктің меншік иелері бірлестігі төрағасының, жай серіктестіктің сенім білдірілген адамының отбасы мүшелері немесе үй кеңесінің мүшелері ревизиялық комиссияның мүшелері (ревизор) болып сайлана алмайды.</w:t>
      </w:r>
    </w:p>
    <w:bookmarkEnd w:id="212"/>
    <w:bookmarkStart w:name="z268" w:id="213"/>
    <w:p>
      <w:pPr>
        <w:spacing w:after="0"/>
        <w:ind w:left="0"/>
        <w:jc w:val="both"/>
      </w:pPr>
      <w:r>
        <w:rPr>
          <w:rFonts w:ascii="Times New Roman"/>
          <w:b w:val="false"/>
          <w:i w:val="false"/>
          <w:color w:val="000000"/>
          <w:sz w:val="28"/>
        </w:rPr>
        <w:t>
      Ревизиялық комиссия (ревизор) кондоминиум объектісін басқару және кондоминиум объектісінің ортақ мүлкін күтіп-ұстау жөніндегі қаржылық құжаттаманы тексеруді жүзеге асырады.";</w:t>
      </w:r>
    </w:p>
    <w:bookmarkEnd w:id="213"/>
    <w:bookmarkStart w:name="z269" w:id="21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50-бапта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"үй-жайдың", "үй-жайды" деген сөздерден кейін тиісінше ", орынтұрақ орнының, қойманың", ", орынтұрақ орнын, қойманы"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72" w:id="215"/>
    <w:p>
      <w:pPr>
        <w:spacing w:after="0"/>
        <w:ind w:left="0"/>
        <w:jc w:val="both"/>
      </w:pPr>
      <w:r>
        <w:rPr>
          <w:rFonts w:ascii="Times New Roman"/>
          <w:b w:val="false"/>
          <w:i w:val="false"/>
          <w:color w:val="000000"/>
          <w:sz w:val="28"/>
        </w:rPr>
        <w:t>
      "3. Тұрғын емес үй-жайлардың меншік иелері өздері жүзеге асыратын өндірістік, сауда және өзге де қызметке байланысты ортақ мүлікті пайдалану бойынша шығыстарды кондоминиум объектісін басқаруға және кондоминиум объектісінің ортақ мүлкін күтіп-ұстауға арналған шығыстардың жылдық сметасында белгіленгеннен тыс өтеуге міндетті.</w:t>
      </w:r>
    </w:p>
    <w:bookmarkEnd w:id="215"/>
    <w:bookmarkStart w:name="z273" w:id="216"/>
    <w:p>
      <w:pPr>
        <w:spacing w:after="0"/>
        <w:ind w:left="0"/>
        <w:jc w:val="both"/>
      </w:pPr>
      <w:r>
        <w:rPr>
          <w:rFonts w:ascii="Times New Roman"/>
          <w:b w:val="false"/>
          <w:i w:val="false"/>
          <w:color w:val="000000"/>
          <w:sz w:val="28"/>
        </w:rPr>
        <w:t>
      Пәтерлердің, тұрғын емес үй-жайлардың, орынтұрақ орындарының, қоймалардың меншік иелерінің өздеріне мүліктің меншік иелері бірлестігі берген шектеулі пайдаланылатын ортақ мүлікті немесе жер учаскесін жеке-дара пайдалануға байланысты шығыстары да осындай тәртіппен төленеді.";</w:t>
      </w:r>
    </w:p>
    <w:bookmarkEnd w:id="216"/>
    <w:bookmarkStart w:name="z274" w:id="217"/>
    <w:p>
      <w:pPr>
        <w:spacing w:after="0"/>
        <w:ind w:left="0"/>
        <w:jc w:val="both"/>
      </w:pPr>
      <w:r>
        <w:rPr>
          <w:rFonts w:ascii="Times New Roman"/>
          <w:b w:val="false"/>
          <w:i w:val="false"/>
          <w:color w:val="000000"/>
          <w:sz w:val="28"/>
        </w:rPr>
        <w:t>
      4. Кондоминиум объектісінің ортақ мүлкін жеке мақсаттар үшін пайдалануға байланысты шығыстарды осы мүлікті шектеулі пайдалану құқығы тиесілі пәтердің, тұрғын емес үй-жайдың, орынтұрақ орнының, қойманың меншік иесі өтеуге тиіс.";</w:t>
      </w:r>
    </w:p>
    <w:bookmarkEnd w:id="217"/>
    <w:bookmarkStart w:name="z275" w:id="218"/>
    <w:p>
      <w:pPr>
        <w:spacing w:after="0"/>
        <w:ind w:left="0"/>
        <w:jc w:val="both"/>
      </w:pPr>
      <w:r>
        <w:rPr>
          <w:rFonts w:ascii="Times New Roman"/>
          <w:b w:val="false"/>
          <w:i w:val="false"/>
          <w:color w:val="000000"/>
          <w:sz w:val="28"/>
        </w:rPr>
        <w:t>
      5-тармақ "шығыстарды" деген сөзден кейін ", сондай-ақ орынтұрақ орнының, қойманың меншік иесі орынтұрақ орнын, қойманы күтіп-ұстауға арналған шығыстарды" деген сөздермен толықтырылсын;</w:t>
      </w:r>
    </w:p>
    <w:bookmarkEnd w:id="218"/>
    <w:bookmarkStart w:name="z276" w:id="219"/>
    <w:p>
      <w:pPr>
        <w:spacing w:after="0"/>
        <w:ind w:left="0"/>
        <w:jc w:val="both"/>
      </w:pPr>
      <w:r>
        <w:rPr>
          <w:rFonts w:ascii="Times New Roman"/>
          <w:b w:val="false"/>
          <w:i w:val="false"/>
          <w:color w:val="000000"/>
          <w:sz w:val="28"/>
        </w:rPr>
        <w:t>
      мынадай мазмұндағы 6-тармақпен толықтырылсын:</w:t>
      </w:r>
    </w:p>
    <w:bookmarkEnd w:id="219"/>
    <w:bookmarkStart w:name="z277" w:id="220"/>
    <w:p>
      <w:pPr>
        <w:spacing w:after="0"/>
        <w:ind w:left="0"/>
        <w:jc w:val="both"/>
      </w:pPr>
      <w:r>
        <w:rPr>
          <w:rFonts w:ascii="Times New Roman"/>
          <w:b w:val="false"/>
          <w:i w:val="false"/>
          <w:color w:val="000000"/>
          <w:sz w:val="28"/>
        </w:rPr>
        <w:t>
      "6. Пәтердің, тұрғын емес үй-жайдың, орынтұрақ орнының, қойманың меншік иесі осы Заңның 42-1-бабы 2-тармағының 6-1), 9), 10), 12) және 12-1) тармақшаларында айқындалған төлемдер бойынша берешекті өтемеген кезде мүліктің меншік иелері бірлестігінің төрағасы немесе жай серіктестіктің сенім білдірілген адамы не сенімхат негізінде көппәтерлі тұрғын үйдің басқарушысы не басқарушы компания не тұрғын үй инспекциясымен жасалған шарт негізінде уақытша басқарушы компания төлем белгіленген күннен кейін үш ай өткен соң берешекті өндіріп алу туралы нотариусқа немесе сотқа жүгінуге құқылы.";</w:t>
      </w:r>
    </w:p>
    <w:bookmarkEnd w:id="220"/>
    <w:bookmarkStart w:name="z278" w:id="22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50-2-баптың</w:t>
      </w:r>
      <w:r>
        <w:rPr>
          <w:rFonts w:ascii="Times New Roman"/>
          <w:b w:val="false"/>
          <w:i w:val="false"/>
          <w:color w:val="000000"/>
          <w:sz w:val="28"/>
        </w:rPr>
        <w:t xml:space="preserve"> бірінші бөлігі мынадай редакцияда жазылсын:</w:t>
      </w:r>
    </w:p>
    <w:bookmarkEnd w:id="221"/>
    <w:bookmarkStart w:name="z279" w:id="222"/>
    <w:p>
      <w:pPr>
        <w:spacing w:after="0"/>
        <w:ind w:left="0"/>
        <w:jc w:val="both"/>
      </w:pPr>
      <w:r>
        <w:rPr>
          <w:rFonts w:ascii="Times New Roman"/>
          <w:b w:val="false"/>
          <w:i w:val="false"/>
          <w:color w:val="000000"/>
          <w:sz w:val="28"/>
        </w:rPr>
        <w:t>
      "Мүліктің меншік иелері бірлестігінің төрағасы немесе жай серіктестіктің сенім білдірілген адамы не көппәтерлі тұрғын үйдің басқарушысы немесе басқарушы компания не тұрғын үй инспекциясы тағайындаған уақытша басқарушы компания есепті кезеңнен кейінгі айдың оныншы күніне дейін пәтерлердің, тұрғын емес үй-жайлардың меншік иелеріне кондоминиум объектісін басқару және кондоминиум объектісінің ортақ мүлкін күтіп-ұстау жөніндегі ай сайынғы есепті тұрғын үй қатынастары және тұрғын үй-коммуналдық шаруашылық саласындағы ақпараттандыру объектілері арқылы ұсынады және оны жалпыға қолжетімді орындарда орналастырады.";</w:t>
      </w:r>
    </w:p>
    <w:bookmarkEnd w:id="222"/>
    <w:bookmarkStart w:name="z280" w:id="22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50-3-бапта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2" w:id="224"/>
    <w:p>
      <w:pPr>
        <w:spacing w:after="0"/>
        <w:ind w:left="0"/>
        <w:jc w:val="both"/>
      </w:pPr>
      <w:r>
        <w:rPr>
          <w:rFonts w:ascii="Times New Roman"/>
          <w:b w:val="false"/>
          <w:i w:val="false"/>
          <w:color w:val="000000"/>
          <w:sz w:val="28"/>
        </w:rPr>
        <w:t>
      "1. Кондоминиум объектісінің ортақ мүлкін күрделі жөндеуге ақша жинақтау үшін мүліктің меншік иелері бірлестігінің төрағасы не жай серіктестіктің сенім білдірілген адамы екінші деңгейдегі банктердің бірінде жинақ шотын ашады.";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5" w:id="225"/>
    <w:p>
      <w:pPr>
        <w:spacing w:after="0"/>
        <w:ind w:left="0"/>
        <w:jc w:val="both"/>
      </w:pPr>
      <w:r>
        <w:rPr>
          <w:rFonts w:ascii="Times New Roman"/>
          <w:b w:val="false"/>
          <w:i w:val="false"/>
          <w:color w:val="000000"/>
          <w:sz w:val="28"/>
        </w:rPr>
        <w:t>
      "3. Кондоминиум объектісінің ортақ мүлкін күрделі жөндеу үшін ақша жинақтауға қатысу екінші деңгейдегі банктердің құқығы болып табылады. Екінші деңгейдегі банктер кондоминиум объектісінің ортақ мүлкін күрделі жөндеу үшін ақша жинақтауға қатысқан жағдайда, олар осы Заңның талаптарын сақтауға тиіс.";</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88" w:id="226"/>
    <w:p>
      <w:pPr>
        <w:spacing w:after="0"/>
        <w:ind w:left="0"/>
        <w:jc w:val="both"/>
      </w:pPr>
      <w:r>
        <w:rPr>
          <w:rFonts w:ascii="Times New Roman"/>
          <w:b w:val="false"/>
          <w:i w:val="false"/>
          <w:color w:val="000000"/>
          <w:sz w:val="28"/>
        </w:rPr>
        <w:t>
      "5. Тұрғын үй инспекциясы көппәтерлі тұрғын үйді бюджет қаражаты есебінен күрделі жөндеу жүргізуді талап ететін көппәтерлі тұрғын үйлердің тізбесіне енгізген кезде кондоминиум объектісінің ортақ мүлкін күрделі жөндеу үшін жобалау ұйымын айқындауға және жобалау-сметалық құжаттаманы дайындауға жергілікті бюджет қаражатының есебінен конкурс өткізеді.</w:t>
      </w:r>
    </w:p>
    <w:bookmarkEnd w:id="226"/>
    <w:bookmarkStart w:name="z289" w:id="227"/>
    <w:p>
      <w:pPr>
        <w:spacing w:after="0"/>
        <w:ind w:left="0"/>
        <w:jc w:val="both"/>
      </w:pPr>
      <w:r>
        <w:rPr>
          <w:rFonts w:ascii="Times New Roman"/>
          <w:b w:val="false"/>
          <w:i w:val="false"/>
          <w:color w:val="000000"/>
          <w:sz w:val="28"/>
        </w:rPr>
        <w:t>
      6. Кондоминиум объектісінің ортақ мүлкіне күрделі жөндеу жүргізу үшін мердігер ұйым таңдауды үй кеңесі жүзеге асырады. Үй кеңесі кондоминиум объектісінің ортақ мүлкін күрделі жөндеуге арналған ақшаның нысаналы жұмсалуына мониторингті жүзеге асырады.";</w:t>
      </w:r>
    </w:p>
    <w:bookmarkEnd w:id="227"/>
    <w:bookmarkStart w:name="z290" w:id="22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73-баптың</w:t>
      </w:r>
      <w:r>
        <w:rPr>
          <w:rFonts w:ascii="Times New Roman"/>
          <w:b w:val="false"/>
          <w:i w:val="false"/>
          <w:color w:val="000000"/>
          <w:sz w:val="28"/>
        </w:rPr>
        <w:t xml:space="preserve"> 1-тармағының екінші бөлігі мынадай редакцияда жазылсын:</w:t>
      </w:r>
    </w:p>
    <w:bookmarkEnd w:id="228"/>
    <w:bookmarkStart w:name="z291" w:id="229"/>
    <w:p>
      <w:pPr>
        <w:spacing w:after="0"/>
        <w:ind w:left="0"/>
        <w:jc w:val="both"/>
      </w:pPr>
      <w:r>
        <w:rPr>
          <w:rFonts w:ascii="Times New Roman"/>
          <w:b w:val="false"/>
          <w:i w:val="false"/>
          <w:color w:val="000000"/>
          <w:sz w:val="28"/>
        </w:rPr>
        <w:t>
      "Осы Заңда белгіленген тәртіппен тұрғынжайға мұқтаж деп танылған және тұрғынжай алғанға дейін есепке қойылған Қазақстан Республикасының Үкіметі айқындайтын өңірлерге қоныс аудару тәртібімен Қазақстан Республикасының азаматтығын алған қандастар, жетім балалар және ата-анасының қамқорлығынсыз қалған балалар, толық емес отбасылар,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есептен шығарып тасталуға жатпайды.".</w:t>
      </w:r>
    </w:p>
    <w:bookmarkEnd w:id="229"/>
    <w:bookmarkStart w:name="z292" w:id="230"/>
    <w:p>
      <w:pPr>
        <w:spacing w:after="0"/>
        <w:ind w:left="0"/>
        <w:jc w:val="both"/>
      </w:pPr>
      <w:r>
        <w:rPr>
          <w:rFonts w:ascii="Times New Roman"/>
          <w:b w:val="false"/>
          <w:i w:val="false"/>
          <w:color w:val="000000"/>
          <w:sz w:val="28"/>
        </w:rPr>
        <w:t xml:space="preserve">
      2.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0"/>
    <w:bookmarkStart w:name="z293" w:id="2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92-1-баптың</w:t>
      </w:r>
      <w:r>
        <w:rPr>
          <w:rFonts w:ascii="Times New Roman"/>
          <w:b w:val="false"/>
          <w:i w:val="false"/>
          <w:color w:val="000000"/>
          <w:sz w:val="28"/>
        </w:rPr>
        <w:t xml:space="preserve"> 2-тармағының 6) тармақшасы мынадай редакцияда жазылсын:</w:t>
      </w:r>
    </w:p>
    <w:bookmarkEnd w:id="231"/>
    <w:bookmarkStart w:name="z294" w:id="232"/>
    <w:p>
      <w:pPr>
        <w:spacing w:after="0"/>
        <w:ind w:left="0"/>
        <w:jc w:val="both"/>
      </w:pPr>
      <w:r>
        <w:rPr>
          <w:rFonts w:ascii="Times New Roman"/>
          <w:b w:val="false"/>
          <w:i w:val="false"/>
          <w:color w:val="000000"/>
          <w:sz w:val="28"/>
        </w:rPr>
        <w:t>
      "6) "Тұрғын үй қатынастары туралы" Қазақстан Республикасы Заңының 42-1-бабы 2-тармағының 6-1), 9), 10), 12) және 12-1) тармақшаларында айқындалған төлемдерден жалтаратын пәтерлердің, тұрғын емес үй-жайлардың, орынтұрақ орындарының, қоймалардың меншік иелерінен берешекті өндіріп алу туралы;";</w:t>
      </w:r>
    </w:p>
    <w:bookmarkEnd w:id="232"/>
    <w:bookmarkStart w:name="z295" w:id="2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92-2-баптың</w:t>
      </w:r>
      <w:r>
        <w:rPr>
          <w:rFonts w:ascii="Times New Roman"/>
          <w:b w:val="false"/>
          <w:i w:val="false"/>
          <w:color w:val="000000"/>
          <w:sz w:val="28"/>
        </w:rPr>
        <w:t xml:space="preserve"> 3-тармағында:</w:t>
      </w:r>
    </w:p>
    <w:bookmarkEnd w:id="233"/>
    <w:bookmarkStart w:name="z296" w:id="234"/>
    <w:p>
      <w:pPr>
        <w:spacing w:after="0"/>
        <w:ind w:left="0"/>
        <w:jc w:val="both"/>
      </w:pPr>
      <w:r>
        <w:rPr>
          <w:rFonts w:ascii="Times New Roman"/>
          <w:b w:val="false"/>
          <w:i w:val="false"/>
          <w:color w:val="000000"/>
          <w:sz w:val="28"/>
        </w:rPr>
        <w:t>
      "92-1-баптың" деген сөздер "Осы Заңның 92-1-бабы" деген сөздермен ауыстырылсын;</w:t>
      </w:r>
    </w:p>
    <w:bookmarkEnd w:id="234"/>
    <w:bookmarkStart w:name="z297" w:id="235"/>
    <w:p>
      <w:pPr>
        <w:spacing w:after="0"/>
        <w:ind w:left="0"/>
        <w:jc w:val="both"/>
      </w:pPr>
      <w:r>
        <w:rPr>
          <w:rFonts w:ascii="Times New Roman"/>
          <w:b w:val="false"/>
          <w:i w:val="false"/>
          <w:color w:val="000000"/>
          <w:sz w:val="28"/>
        </w:rPr>
        <w:t>
      ", 6), 7) және 8) тармақшалардың" деген сөздер "және 8) тармақшаларының" деген сөздермен ауыстырылсын;</w:t>
      </w:r>
    </w:p>
    <w:bookmarkEnd w:id="235"/>
    <w:bookmarkStart w:name="z298" w:id="236"/>
    <w:p>
      <w:pPr>
        <w:spacing w:after="0"/>
        <w:ind w:left="0"/>
        <w:jc w:val="both"/>
      </w:pPr>
      <w:r>
        <w:rPr>
          <w:rFonts w:ascii="Times New Roman"/>
          <w:b w:val="false"/>
          <w:i w:val="false"/>
          <w:color w:val="000000"/>
          <w:sz w:val="28"/>
        </w:rPr>
        <w:t>
      мынадай мазмұндағы екінші бөлікпен толықтырылсын:</w:t>
      </w:r>
    </w:p>
    <w:bookmarkEnd w:id="236"/>
    <w:bookmarkStart w:name="z299" w:id="23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92-1-бабы</w:t>
      </w:r>
      <w:r>
        <w:rPr>
          <w:rFonts w:ascii="Times New Roman"/>
          <w:b w:val="false"/>
          <w:i w:val="false"/>
          <w:color w:val="000000"/>
          <w:sz w:val="28"/>
        </w:rPr>
        <w:t xml:space="preserve"> 2-тармағының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орналасқан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bookmarkEnd w:id="237"/>
    <w:bookmarkStart w:name="z300" w:id="238"/>
    <w:p>
      <w:pPr>
        <w:spacing w:after="0"/>
        <w:ind w:left="0"/>
        <w:jc w:val="both"/>
      </w:pPr>
      <w:r>
        <w:rPr>
          <w:rFonts w:ascii="Times New Roman"/>
          <w:b w:val="false"/>
          <w:i w:val="false"/>
          <w:color w:val="000000"/>
          <w:sz w:val="28"/>
        </w:rPr>
        <w:t xml:space="preserve">
      3.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6-5) тармақшасындағы "көппәтерлі тұрғын үй пәтерлері, тұрғын емес үй-жайлары меншік иелерінің лифтілерді жөндеуге және ауыстыруға, көппәтерлі тұрғын үйді күрделі жөндеуге байланысты шығындарды өтеуі" деген сөздер "пәтерлер, тұрғын емес үй-жайлар меншік иелерінің лифтілерді жөндеуге және ауыстыруға, көппәтерлі тұрғын үйді күрделі жөндеуге байланысты ақшаны қайтаруын қамтамасыз ету" деген сөздермен ауыстырылсын.</w:t>
      </w:r>
    </w:p>
    <w:bookmarkStart w:name="z302" w:id="239"/>
    <w:p>
      <w:pPr>
        <w:spacing w:after="0"/>
        <w:ind w:left="0"/>
        <w:jc w:val="both"/>
      </w:pPr>
      <w:r>
        <w:rPr>
          <w:rFonts w:ascii="Times New Roman"/>
          <w:b w:val="false"/>
          <w:i w:val="false"/>
          <w:color w:val="000000"/>
          <w:sz w:val="28"/>
        </w:rPr>
        <w:t xml:space="preserve">
      4.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4-баптың</w:t>
      </w:r>
      <w:r>
        <w:rPr>
          <w:rFonts w:ascii="Times New Roman"/>
          <w:b w:val="false"/>
          <w:i w:val="false"/>
          <w:color w:val="000000"/>
          <w:sz w:val="28"/>
        </w:rPr>
        <w:t xml:space="preserve"> 1-тармағының үшінші бөлігі алып тасталсын.</w:t>
      </w:r>
    </w:p>
    <w:bookmarkStart w:name="z304" w:id="240"/>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0"/>
    <w:bookmarkStart w:name="z305" w:id="2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2-12-тармақпен толықтырылсын:</w:t>
      </w:r>
    </w:p>
    <w:bookmarkEnd w:id="241"/>
    <w:bookmarkStart w:name="z306" w:id="242"/>
    <w:p>
      <w:pPr>
        <w:spacing w:after="0"/>
        <w:ind w:left="0"/>
        <w:jc w:val="both"/>
      </w:pPr>
      <w:r>
        <w:rPr>
          <w:rFonts w:ascii="Times New Roman"/>
          <w:b w:val="false"/>
          <w:i w:val="false"/>
          <w:color w:val="000000"/>
          <w:sz w:val="28"/>
        </w:rPr>
        <w:t>
      "2-12. Облыс мәслихатының құзыретіне аумағында жұмыс берушілер жалға берілетін тұрғынжайлар салуды жоспарлайтын ауылдардың, кенттердің, ауылдық округтердің тізімін бекіту жатады.";</w:t>
      </w:r>
    </w:p>
    <w:bookmarkEnd w:id="242"/>
    <w:bookmarkStart w:name="z307" w:id="2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27-бапта</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27-6) тармақшасындағы "көппәтерлі тұрғын үй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өтеуі" деген сөздер "пәтерлер, тұрғын емес үй-жайлар меншік иелерінің лифтілерді жөндеуге және ауыстыруға, көппәтерлі тұрғын үйді күрделі жөндеуге байланысты ақшаны қайтаруын қамтамасыз ету" деген сөздермен ауыстырылсын;</w:t>
      </w:r>
    </w:p>
    <w:bookmarkStart w:name="z309" w:id="244"/>
    <w:p>
      <w:pPr>
        <w:spacing w:after="0"/>
        <w:ind w:left="0"/>
        <w:jc w:val="both"/>
      </w:pPr>
      <w:r>
        <w:rPr>
          <w:rFonts w:ascii="Times New Roman"/>
          <w:b w:val="false"/>
          <w:i w:val="false"/>
          <w:color w:val="000000"/>
          <w:sz w:val="28"/>
        </w:rPr>
        <w:t>
      "1-5. Республикалық маңызы бар қаланың, астананың әкімдігі шетелдіктер үшін" деген сөздер "1-6. Республикалық маңызы бар қаланың, астананың әкімдігі шетелдіктер үшін" деген сөздермен ауыстырылсын;</w:t>
      </w:r>
    </w:p>
    <w:bookmarkEnd w:id="244"/>
    <w:bookmarkStart w:name="z310" w:id="245"/>
    <w:p>
      <w:pPr>
        <w:spacing w:after="0"/>
        <w:ind w:left="0"/>
        <w:jc w:val="both"/>
      </w:pPr>
      <w:r>
        <w:rPr>
          <w:rFonts w:ascii="Times New Roman"/>
          <w:b w:val="false"/>
          <w:i w:val="false"/>
          <w:color w:val="000000"/>
          <w:sz w:val="28"/>
        </w:rPr>
        <w:t>
      мынадай мазмұндағы 1-7-тармақпен толықтырылсын:</w:t>
      </w:r>
    </w:p>
    <w:bookmarkEnd w:id="245"/>
    <w:bookmarkStart w:name="z311" w:id="246"/>
    <w:p>
      <w:pPr>
        <w:spacing w:after="0"/>
        <w:ind w:left="0"/>
        <w:jc w:val="both"/>
      </w:pPr>
      <w:r>
        <w:rPr>
          <w:rFonts w:ascii="Times New Roman"/>
          <w:b w:val="false"/>
          <w:i w:val="false"/>
          <w:color w:val="000000"/>
          <w:sz w:val="28"/>
        </w:rPr>
        <w:t>
      "1-7. Облыс әкімдігі ауылда, кентте, ауылдық округте жалға берілетін тұрғынжайлар салынған кезде жұмыс берушілердің шығындарын субсидиялайды, сондай-ақ аумағында жұмыс берушілер жалға берілетін тұрғынжайлар салуды жоспарлайтын ауылдардың, кенттердің, ауылдық округтердің тізімін облыс мәслихатының бекітуіне ұсынады.";</w:t>
      </w:r>
    </w:p>
    <w:bookmarkEnd w:id="246"/>
    <w:bookmarkStart w:name="z312" w:id="2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31-бапта</w:t>
      </w:r>
      <w:r>
        <w:rPr>
          <w:rFonts w:ascii="Times New Roman"/>
          <w:b w:val="false"/>
          <w:i w:val="false"/>
          <w:color w:val="000000"/>
          <w:sz w:val="28"/>
        </w:rPr>
        <w:t>:</w:t>
      </w:r>
    </w:p>
    <w:bookmarkEnd w:id="247"/>
    <w:bookmarkStart w:name="z313" w:id="248"/>
    <w:p>
      <w:pPr>
        <w:spacing w:after="0"/>
        <w:ind w:left="0"/>
        <w:jc w:val="both"/>
      </w:pPr>
      <w:r>
        <w:rPr>
          <w:rFonts w:ascii="Times New Roman"/>
          <w:b w:val="false"/>
          <w:i w:val="false"/>
          <w:color w:val="000000"/>
          <w:sz w:val="28"/>
        </w:rPr>
        <w:t>
      1-тармақтың 16-5) тармақшасындағы "көппәтерлі тұрғын үй пәтерлері, тұрғын емес үй-жайлары меншік иелерінің лифтілерді жөндеуге және ауыстыруға, көппәтерлі тұрғын үйді күрделі жөндеуге байланысты шығындарды өтеуі" деген сөздер "пәтерлер, тұрғын емес үй-жайлар меншік иелерінің лифтілерді жөндеуге және ауыстыруға, көппәтерлі тұрғын үйді күрделі жөндеуге байланысты ақшаны қайтаруын қамтамасыз ету" деген сөздермен ауыстырылсын;</w:t>
      </w:r>
    </w:p>
    <w:bookmarkEnd w:id="248"/>
    <w:bookmarkStart w:name="z314" w:id="249"/>
    <w:p>
      <w:pPr>
        <w:spacing w:after="0"/>
        <w:ind w:left="0"/>
        <w:jc w:val="both"/>
      </w:pPr>
      <w:r>
        <w:rPr>
          <w:rFonts w:ascii="Times New Roman"/>
          <w:b w:val="false"/>
          <w:i w:val="false"/>
          <w:color w:val="000000"/>
          <w:sz w:val="28"/>
        </w:rPr>
        <w:t>
      мынадай мазмұндағы 1-2-тармақпен толықтырылсын:</w:t>
      </w:r>
    </w:p>
    <w:bookmarkEnd w:id="249"/>
    <w:bookmarkStart w:name="z315" w:id="250"/>
    <w:p>
      <w:pPr>
        <w:spacing w:after="0"/>
        <w:ind w:left="0"/>
        <w:jc w:val="both"/>
      </w:pPr>
      <w:r>
        <w:rPr>
          <w:rFonts w:ascii="Times New Roman"/>
          <w:b w:val="false"/>
          <w:i w:val="false"/>
          <w:color w:val="000000"/>
          <w:sz w:val="28"/>
        </w:rPr>
        <w:t>
      "1-2. Аудан (облыстық маңызы бар қала) әкімдігі аумағында жұмыс берушілер жалға берілетін тұрғынжайлар салуды жоспарлайтын ауылдардың, кенттердің, ауылдық округтердің тізімін дайындайды және облыс әкімдігіне ұсынады, сондай-ақ ауылда, кентте, ауылдық округте жалға берілетін тұрғынжайлар салынған кезде жұмыс берушілердің шығындарын субсидиялауды жүзеге асырады.".</w:t>
      </w:r>
    </w:p>
    <w:bookmarkEnd w:id="250"/>
    <w:bookmarkStart w:name="z316" w:id="251"/>
    <w:p>
      <w:pPr>
        <w:spacing w:after="0"/>
        <w:ind w:left="0"/>
        <w:jc w:val="both"/>
      </w:pPr>
      <w:r>
        <w:rPr>
          <w:rFonts w:ascii="Times New Roman"/>
          <w:b w:val="false"/>
          <w:i w:val="false"/>
          <w:color w:val="000000"/>
          <w:sz w:val="28"/>
        </w:rPr>
        <w:t xml:space="preserve">
      6.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1-тармағы мынадай мазмұндағы 3-8) тармақшамен толықтырылсын:</w:t>
      </w:r>
    </w:p>
    <w:bookmarkStart w:name="z318" w:id="252"/>
    <w:p>
      <w:pPr>
        <w:spacing w:after="0"/>
        <w:ind w:left="0"/>
        <w:jc w:val="both"/>
      </w:pPr>
      <w:r>
        <w:rPr>
          <w:rFonts w:ascii="Times New Roman"/>
          <w:b w:val="false"/>
          <w:i w:val="false"/>
          <w:color w:val="000000"/>
          <w:sz w:val="28"/>
        </w:rPr>
        <w:t>
      "3-8) елді мекендер шекараларының шегінде тұрғын үй қорын басқару, газ және газбен жабдықтау салаларындағы әлеуметтік инфрақұрылым объектілерінде мемлекеттік бақылау мен қадағалауды және елді мекендер шекараларының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мен қадағалауды жүзеге асыратын тұрғын үй инспекциясына;".</w:t>
      </w:r>
    </w:p>
    <w:bookmarkEnd w:id="252"/>
    <w:bookmarkStart w:name="z319" w:id="253"/>
    <w:p>
      <w:pPr>
        <w:spacing w:after="0"/>
        <w:ind w:left="0"/>
        <w:jc w:val="both"/>
      </w:pPr>
      <w:r>
        <w:rPr>
          <w:rFonts w:ascii="Times New Roman"/>
          <w:b w:val="false"/>
          <w:i w:val="false"/>
          <w:color w:val="000000"/>
          <w:sz w:val="28"/>
        </w:rPr>
        <w:t xml:space="preserve">
      7.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19-10) тармақшасындағы "көппәтерлі тұрғын үй пәтерлері, тұрғын емес үй-жайлары меншік иелерінің лифтілерді жөндеуге және ауыстыруға, көппәтерлі тұрғын үйді күрделі жөндеуге байланысты шығындарды өтеуі" деген сөздер "пәтерлер, тұрғын емес үй-жайлар меншік иелерінің лифтілерді жөндеуге және ауыстыруға, көппәтерлі тұрғын үйді күрделі жөндеуге байланысты ақшаны қайтаруын қамтамасыз ету" деген сөздермен ауыстырылсын.</w:t>
      </w:r>
    </w:p>
    <w:bookmarkStart w:name="z321" w:id="254"/>
    <w:p>
      <w:pPr>
        <w:spacing w:after="0"/>
        <w:ind w:left="0"/>
        <w:jc w:val="both"/>
      </w:pPr>
      <w:r>
        <w:rPr>
          <w:rFonts w:ascii="Times New Roman"/>
          <w:b w:val="false"/>
          <w:i w:val="false"/>
          <w:color w:val="000000"/>
          <w:sz w:val="28"/>
        </w:rPr>
        <w:t xml:space="preserve">
      8.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39-баптың</w:t>
      </w:r>
      <w:r>
        <w:rPr>
          <w:rFonts w:ascii="Times New Roman"/>
          <w:b w:val="false"/>
          <w:i w:val="false"/>
          <w:color w:val="000000"/>
          <w:sz w:val="28"/>
        </w:rPr>
        <w:t xml:space="preserve"> 1-тармағының бірінші бөлігі "жазбаша өтініш" деген сөздерден кейін "немесе жергілікті атқарушы органның өтініші немесе көппәтерлі тұрғын үйдің тапсырыс берушісінің (құрылыс салушысының) өтініші" деген сөздермен толықтырылсын.</w:t>
      </w:r>
    </w:p>
    <w:bookmarkStart w:name="z323" w:id="255"/>
    <w:p>
      <w:pPr>
        <w:spacing w:after="0"/>
        <w:ind w:left="0"/>
        <w:jc w:val="both"/>
      </w:pPr>
      <w:r>
        <w:rPr>
          <w:rFonts w:ascii="Times New Roman"/>
          <w:b w:val="false"/>
          <w:i w:val="false"/>
          <w:color w:val="000000"/>
          <w:sz w:val="28"/>
        </w:rPr>
        <w:t xml:space="preserve">
      9.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5-тармағының бірінші бөлігінде:</w:t>
      </w:r>
    </w:p>
    <w:bookmarkStart w:name="z325" w:id="256"/>
    <w:p>
      <w:pPr>
        <w:spacing w:after="0"/>
        <w:ind w:left="0"/>
        <w:jc w:val="both"/>
      </w:pPr>
      <w:r>
        <w:rPr>
          <w:rFonts w:ascii="Times New Roman"/>
          <w:b w:val="false"/>
          <w:i w:val="false"/>
          <w:color w:val="000000"/>
          <w:sz w:val="28"/>
        </w:rPr>
        <w:t>
      екінші абзац мынадай редакцияда жазылсын:</w:t>
      </w:r>
    </w:p>
    <w:bookmarkEnd w:id="256"/>
    <w:bookmarkStart w:name="z326" w:id="257"/>
    <w:p>
      <w:pPr>
        <w:spacing w:after="0"/>
        <w:ind w:left="0"/>
        <w:jc w:val="both"/>
      </w:pPr>
      <w:r>
        <w:rPr>
          <w:rFonts w:ascii="Times New Roman"/>
          <w:b w:val="false"/>
          <w:i w:val="false"/>
          <w:color w:val="000000"/>
          <w:sz w:val="28"/>
        </w:rPr>
        <w:t>
      "қабылдау-тапсыру актісі бойынша көппәтерлі тұрғын үй кеңесіне көппәтерлі тұрғын үйді, кондоминиум объектісінің ортақ мүлкін салуға, басқаруға, күтіп-ұстауға және пайдалануға байланысты барлық қолда бар құжаттарды, оның ішінде қаржылық құжаттаманы (бастапқы есепке алу құжаттары, қаржылық есептілік, ағымдағы шот пен жинақ шоты бойынша операцияларға байланысты құжаттар) беруге;";</w:t>
      </w:r>
    </w:p>
    <w:bookmarkEnd w:id="257"/>
    <w:bookmarkStart w:name="z327" w:id="258"/>
    <w:p>
      <w:pPr>
        <w:spacing w:after="0"/>
        <w:ind w:left="0"/>
        <w:jc w:val="both"/>
      </w:pPr>
      <w:r>
        <w:rPr>
          <w:rFonts w:ascii="Times New Roman"/>
          <w:b w:val="false"/>
          <w:i w:val="false"/>
          <w:color w:val="000000"/>
          <w:sz w:val="28"/>
        </w:rPr>
        <w:t>
      мынадай мазмұндағы үшінші абзацпен толықтырылсын:</w:t>
      </w:r>
    </w:p>
    <w:bookmarkEnd w:id="258"/>
    <w:bookmarkStart w:name="z328" w:id="259"/>
    <w:p>
      <w:pPr>
        <w:spacing w:after="0"/>
        <w:ind w:left="0"/>
        <w:jc w:val="both"/>
      </w:pPr>
      <w:r>
        <w:rPr>
          <w:rFonts w:ascii="Times New Roman"/>
          <w:b w:val="false"/>
          <w:i w:val="false"/>
          <w:color w:val="000000"/>
          <w:sz w:val="28"/>
        </w:rPr>
        <w:t>
      "кондоминиум объектісінің ортақ мүлкін күрделі жөндеуге ақша жинақтау үшін мүліктің меншік иелері бірлестігіне немесе көппәтерлі тұрғын үйдің жай серіктестігінің сенім білдірілген адамына екінші деңгейдегі банкте ашылған жинақ шотына кондоминиум объектісінің ортақ мүлкін күрделі жөндеуге жинақталған (алынған) ақшаны аударуды жүзеге асыруға;".</w:t>
      </w:r>
    </w:p>
    <w:bookmarkEnd w:id="259"/>
    <w:bookmarkStart w:name="z329" w:id="260"/>
    <w:p>
      <w:pPr>
        <w:spacing w:after="0"/>
        <w:ind w:left="0"/>
        <w:jc w:val="both"/>
      </w:pPr>
      <w:r>
        <w:rPr>
          <w:rFonts w:ascii="Times New Roman"/>
          <w:b w:val="false"/>
          <w:i w:val="false"/>
          <w:color w:val="000000"/>
          <w:sz w:val="28"/>
        </w:rPr>
        <w:t>
      2-бап.</w:t>
      </w:r>
    </w:p>
    <w:bookmarkEnd w:id="260"/>
    <w:bookmarkStart w:name="z330" w:id="261"/>
    <w:p>
      <w:pPr>
        <w:spacing w:after="0"/>
        <w:ind w:left="0"/>
        <w:jc w:val="both"/>
      </w:pPr>
      <w:r>
        <w:rPr>
          <w:rFonts w:ascii="Times New Roman"/>
          <w:b w:val="false"/>
          <w:i w:val="false"/>
          <w:color w:val="000000"/>
          <w:sz w:val="28"/>
        </w:rPr>
        <w:t>
      1. Осы Заң алғашқы ресми жарияланған күнінен кейін күнтізбелік алпыс күн өткен соң қолданысқа енгізіледі.</w:t>
      </w:r>
    </w:p>
    <w:bookmarkEnd w:id="261"/>
    <w:bookmarkStart w:name="z331" w:id="262"/>
    <w:p>
      <w:pPr>
        <w:spacing w:after="0"/>
        <w:ind w:left="0"/>
        <w:jc w:val="both"/>
      </w:pPr>
      <w:r>
        <w:rPr>
          <w:rFonts w:ascii="Times New Roman"/>
          <w:b w:val="false"/>
          <w:i w:val="false"/>
          <w:color w:val="000000"/>
          <w:sz w:val="28"/>
        </w:rPr>
        <w:t>
      2. Осы Заң қолданысқа енгізілгенге дейін құрылған көппәтерлі тұрғын үйдің жай серіктестіктері осы Заң қолданысқа енгізілген күннен бастап екі жыл ішінде кондоминиум объектісін басқару нысанын осы Заңның талаптарына сәйкес келтіруге міндетті.</w:t>
      </w:r>
    </w:p>
    <w:bookmarkEnd w:id="262"/>
    <w:bookmarkStart w:name="z332" w:id="263"/>
    <w:p>
      <w:pPr>
        <w:spacing w:after="0"/>
        <w:ind w:left="0"/>
        <w:jc w:val="both"/>
      </w:pPr>
      <w:r>
        <w:rPr>
          <w:rFonts w:ascii="Times New Roman"/>
          <w:b w:val="false"/>
          <w:i w:val="false"/>
          <w:color w:val="000000"/>
          <w:sz w:val="28"/>
        </w:rPr>
        <w:t>
      3. Осы Заң қолданысқа енгізілгенге дейін мүліктің меншік иелері бірлестігінің төрағасымен немесе жай серіктестіктің сенім білдірілген адамымен кондоминиум объектісін басқару бойынша қызметтер көрсету туралы шарт жасаспай көппәтерлі тұрғын үйді басқару жөніндегі қызметті жүзеге асырған басқарушы компаниялар осы Заң қолданысқа енгізілген кезден бастап алты ай ішінде көппәтерлі тұрғын үйді басқару, күтіп-ұстау және пайдалану жөніндегі келісімдердің қолданылуын тоқтатады және:</w:t>
      </w:r>
    </w:p>
    <w:bookmarkEnd w:id="263"/>
    <w:bookmarkStart w:name="z333" w:id="264"/>
    <w:p>
      <w:pPr>
        <w:spacing w:after="0"/>
        <w:ind w:left="0"/>
        <w:jc w:val="both"/>
      </w:pPr>
      <w:r>
        <w:rPr>
          <w:rFonts w:ascii="Times New Roman"/>
          <w:b w:val="false"/>
          <w:i w:val="false"/>
          <w:color w:val="000000"/>
          <w:sz w:val="28"/>
        </w:rPr>
        <w:t>
      қабылдау-тапсыру актісі бойынша көппәтерлі тұрғын үй кеңесіне көппәтерлі тұрғын үйді салуға, басқаруға, күтіп-ұстауға және пайдалануға байланысты барлық қолда бар құжаттарды, оның ішінде қаржылық құжаттаманы (бастапқы есепке алу құжаттары, қаржылық есептілік, ағымдағы шот пен жинақ шоты бойынша операцияларға байланысты құжаттар) беруге;</w:t>
      </w:r>
    </w:p>
    <w:bookmarkEnd w:id="264"/>
    <w:bookmarkStart w:name="z334" w:id="265"/>
    <w:p>
      <w:pPr>
        <w:spacing w:after="0"/>
        <w:ind w:left="0"/>
        <w:jc w:val="both"/>
      </w:pPr>
      <w:r>
        <w:rPr>
          <w:rFonts w:ascii="Times New Roman"/>
          <w:b w:val="false"/>
          <w:i w:val="false"/>
          <w:color w:val="000000"/>
          <w:sz w:val="28"/>
        </w:rPr>
        <w:t>
      кондоминиум объектісінің ортақ мүлкін күрделі жөндеуге ақша жинақтау үшін мүліктің меншік иелері бірлестігіне немесе көппәтерлі тұрғын үйдің жай серіктестігінің сенім білдірілген адамына екінші деңгейдегі банкте ашылған жинақ шотына кондоминиум объектісінің ортақ мүлкін күрделі жөндеуге жинақталған (алынған) ақшаны аударуды жүзеге асыруға міндетті.</w:t>
      </w:r>
    </w:p>
    <w:bookmarkEnd w:id="2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