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7502" w14:textId="2d37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экологиялық құқық бұзушылықтар және вандализм көріністері үшін әкімшілік жауаптылықты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3 қаңтардағы № 187-VII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143-баптың</w:t>
      </w:r>
      <w:r>
        <w:rPr>
          <w:rFonts w:ascii="Times New Roman"/>
          <w:b w:val="false"/>
          <w:i w:val="false"/>
          <w:color w:val="000000"/>
          <w:sz w:val="28"/>
        </w:rPr>
        <w:t xml:space="preserve"> екінші бөлігінің бірінші абзацында:</w:t>
      </w:r>
    </w:p>
    <w:bookmarkEnd w:id="1"/>
    <w:bookmarkStart w:name="z3" w:id="2"/>
    <w:p>
      <w:pPr>
        <w:spacing w:after="0"/>
        <w:ind w:left="0"/>
        <w:jc w:val="both"/>
      </w:pPr>
      <w:r>
        <w:rPr>
          <w:rFonts w:ascii="Times New Roman"/>
          <w:b w:val="false"/>
          <w:i w:val="false"/>
          <w:color w:val="000000"/>
          <w:sz w:val="28"/>
        </w:rPr>
        <w:t>
      "Өсiмдiктер дүниесi объектiлерiн", "өсiмдiктер дүниесi объектiлерiн" деген сөздер тиісінше "Өсiмдiктер дүниесiн", "өсiмдiктер дүниесiн" деген сөздермен ауыстырылсын;</w:t>
      </w:r>
    </w:p>
    <w:bookmarkEnd w:id="2"/>
    <w:bookmarkStart w:name="z4" w:id="3"/>
    <w:p>
      <w:pPr>
        <w:spacing w:after="0"/>
        <w:ind w:left="0"/>
        <w:jc w:val="both"/>
      </w:pPr>
      <w:r>
        <w:rPr>
          <w:rFonts w:ascii="Times New Roman"/>
          <w:b w:val="false"/>
          <w:i w:val="false"/>
          <w:color w:val="000000"/>
          <w:sz w:val="28"/>
        </w:rPr>
        <w:t>
      "рұқсат алу" деген сөздер "рұқсат алу немесе хабарлама жіберу" деген сөздермен ауыстырылсын;</w:t>
      </w:r>
    </w:p>
    <w:bookmarkEnd w:id="3"/>
    <w:bookmarkStart w:name="z5" w:id="4"/>
    <w:p>
      <w:pPr>
        <w:spacing w:after="0"/>
        <w:ind w:left="0"/>
        <w:jc w:val="both"/>
      </w:pPr>
      <w:r>
        <w:rPr>
          <w:rFonts w:ascii="Times New Roman"/>
          <w:b w:val="false"/>
          <w:i w:val="false"/>
          <w:color w:val="000000"/>
          <w:sz w:val="28"/>
        </w:rPr>
        <w:t>
      2) мынадай мазмұндағы 147-1-баппен толықтырылсын:</w:t>
      </w:r>
    </w:p>
    <w:bookmarkEnd w:id="4"/>
    <w:bookmarkStart w:name="z6" w:id="5"/>
    <w:p>
      <w:pPr>
        <w:spacing w:after="0"/>
        <w:ind w:left="0"/>
        <w:jc w:val="both"/>
      </w:pPr>
      <w:r>
        <w:rPr>
          <w:rFonts w:ascii="Times New Roman"/>
          <w:b w:val="false"/>
          <w:i w:val="false"/>
          <w:color w:val="000000"/>
          <w:sz w:val="28"/>
        </w:rPr>
        <w:t>
      "147-1-бап. Бөтен мүлікті қасақана жою немесе бүлдіру</w:t>
      </w:r>
    </w:p>
    <w:bookmarkEnd w:id="5"/>
    <w:bookmarkStart w:name="z7" w:id="6"/>
    <w:p>
      <w:pPr>
        <w:spacing w:after="0"/>
        <w:ind w:left="0"/>
        <w:jc w:val="both"/>
      </w:pPr>
      <w:r>
        <w:rPr>
          <w:rFonts w:ascii="Times New Roman"/>
          <w:b w:val="false"/>
          <w:i w:val="false"/>
          <w:color w:val="000000"/>
          <w:sz w:val="28"/>
        </w:rPr>
        <w:t>
      1. Бөтен мүлікті қасақана жою немесе бүлдіру, егер бұл әрекетте қылмыстық жазаланатын іс-әрекет белгілері болмаса, –</w:t>
      </w:r>
    </w:p>
    <w:bookmarkEnd w:id="6"/>
    <w:bookmarkStart w:name="z8" w:id="7"/>
    <w:p>
      <w:pPr>
        <w:spacing w:after="0"/>
        <w:ind w:left="0"/>
        <w:jc w:val="both"/>
      </w:pPr>
      <w:r>
        <w:rPr>
          <w:rFonts w:ascii="Times New Roman"/>
          <w:b w:val="false"/>
          <w:i w:val="false"/>
          <w:color w:val="000000"/>
          <w:sz w:val="28"/>
        </w:rPr>
        <w:t>
      жиырма айлық есептік көрсеткіш мөлшерінде айыппұл салуға не бестен он бес тәулікке дейінгі мерзімге әкімшілік қамаққа алуға алып келеді.</w:t>
      </w:r>
    </w:p>
    <w:bookmarkEnd w:id="7"/>
    <w:bookmarkStart w:name="z9" w:id="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8"/>
    <w:bookmarkStart w:name="z10" w:id="9"/>
    <w:p>
      <w:pPr>
        <w:spacing w:after="0"/>
        <w:ind w:left="0"/>
        <w:jc w:val="both"/>
      </w:pPr>
      <w:r>
        <w:rPr>
          <w:rFonts w:ascii="Times New Roman"/>
          <w:b w:val="false"/>
          <w:i w:val="false"/>
          <w:color w:val="000000"/>
          <w:sz w:val="28"/>
        </w:rPr>
        <w:t>
      он бестен отыз тәулікке дейінгі мерзімге әкімшілік қамаққа алуға алып келеді.</w:t>
      </w:r>
    </w:p>
    <w:bookmarkEnd w:id="9"/>
    <w:bookmarkStart w:name="z11" w:id="10"/>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жасаған әрекет –</w:t>
      </w:r>
    </w:p>
    <w:bookmarkEnd w:id="10"/>
    <w:bookmarkStart w:name="z12" w:id="11"/>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End w:id="11"/>
    <w:bookmarkStart w:name="z1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337-баптың</w:t>
      </w:r>
      <w:r>
        <w:rPr>
          <w:rFonts w:ascii="Times New Roman"/>
          <w:b w:val="false"/>
          <w:i w:val="false"/>
          <w:color w:val="000000"/>
          <w:sz w:val="28"/>
        </w:rPr>
        <w:t xml:space="preserve"> бірінші бөлігінің екінші абзацындағы "жиырма" деген сөз "қырық" деген сөзбен ауыстырылсын;</w:t>
      </w:r>
    </w:p>
    <w:bookmarkEnd w:id="12"/>
    <w:bookmarkStart w:name="z14"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339-бапта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бірінші бөліктің екінші абзацы "шағын кәсіпкерлік субъектілеріне" деген сөздерден кейін "немесе коммерциялық емес ұйымдарға" деген сөздермен толықтырылсын;</w:t>
      </w:r>
    </w:p>
    <w:bookmarkEnd w:id="14"/>
    <w:bookmarkStart w:name="z16" w:id="15"/>
    <w:p>
      <w:pPr>
        <w:spacing w:after="0"/>
        <w:ind w:left="0"/>
        <w:jc w:val="both"/>
      </w:pPr>
      <w:r>
        <w:rPr>
          <w:rFonts w:ascii="Times New Roman"/>
          <w:b w:val="false"/>
          <w:i w:val="false"/>
          <w:color w:val="000000"/>
          <w:sz w:val="28"/>
        </w:rPr>
        <w:t>
      екінші бөліктің екінші абзацы "шағын кәсіпкерлік субъектілеріне" деген сөздерден кейін "немесе коммерциялық емес ұйымдарға" деген сөздермен толықтырылсын;</w:t>
      </w:r>
    </w:p>
    <w:bookmarkEnd w:id="15"/>
    <w:bookmarkStart w:name="z17"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358-бапта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бірінші бөліктің екінші абзацында:</w:t>
      </w:r>
    </w:p>
    <w:bookmarkEnd w:id="17"/>
    <w:bookmarkStart w:name="z19" w:id="18"/>
    <w:p>
      <w:pPr>
        <w:spacing w:after="0"/>
        <w:ind w:left="0"/>
        <w:jc w:val="both"/>
      </w:pPr>
      <w:r>
        <w:rPr>
          <w:rFonts w:ascii="Times New Roman"/>
          <w:b w:val="false"/>
          <w:i w:val="false"/>
          <w:color w:val="000000"/>
          <w:sz w:val="28"/>
        </w:rPr>
        <w:t>
      "он" деген сөз "жиырма" деген сөзбен ауыстырылсын;</w:t>
      </w:r>
    </w:p>
    <w:bookmarkEnd w:id="18"/>
    <w:bookmarkStart w:name="z20" w:id="19"/>
    <w:p>
      <w:pPr>
        <w:spacing w:after="0"/>
        <w:ind w:left="0"/>
        <w:jc w:val="both"/>
      </w:pPr>
      <w:r>
        <w:rPr>
          <w:rFonts w:ascii="Times New Roman"/>
          <w:b w:val="false"/>
          <w:i w:val="false"/>
          <w:color w:val="000000"/>
          <w:sz w:val="28"/>
        </w:rPr>
        <w:t>
      "жиырма" деген сөз "қырық" деген сөзбен ауыстырылсын;</w:t>
      </w:r>
    </w:p>
    <w:bookmarkEnd w:id="19"/>
    <w:bookmarkStart w:name="z21" w:id="20"/>
    <w:p>
      <w:pPr>
        <w:spacing w:after="0"/>
        <w:ind w:left="0"/>
        <w:jc w:val="both"/>
      </w:pPr>
      <w:r>
        <w:rPr>
          <w:rFonts w:ascii="Times New Roman"/>
          <w:b w:val="false"/>
          <w:i w:val="false"/>
          <w:color w:val="000000"/>
          <w:sz w:val="28"/>
        </w:rPr>
        <w:t>
      "отыз бес" деген сөздер "жетпіс" деген сөзбен ауыстырылсын;</w:t>
      </w:r>
    </w:p>
    <w:bookmarkEnd w:id="20"/>
    <w:bookmarkStart w:name="z22" w:id="21"/>
    <w:p>
      <w:pPr>
        <w:spacing w:after="0"/>
        <w:ind w:left="0"/>
        <w:jc w:val="both"/>
      </w:pPr>
      <w:r>
        <w:rPr>
          <w:rFonts w:ascii="Times New Roman"/>
          <w:b w:val="false"/>
          <w:i w:val="false"/>
          <w:color w:val="000000"/>
          <w:sz w:val="28"/>
        </w:rPr>
        <w:t>
      "жетпіс" деген сөз "бір жүз қырық" деген сөздермен ауыстырылсын;</w:t>
      </w:r>
    </w:p>
    <w:bookmarkEnd w:id="21"/>
    <w:bookmarkStart w:name="z23" w:id="22"/>
    <w:p>
      <w:pPr>
        <w:spacing w:after="0"/>
        <w:ind w:left="0"/>
        <w:jc w:val="both"/>
      </w:pPr>
      <w:r>
        <w:rPr>
          <w:rFonts w:ascii="Times New Roman"/>
          <w:b w:val="false"/>
          <w:i w:val="false"/>
          <w:color w:val="000000"/>
          <w:sz w:val="28"/>
        </w:rPr>
        <w:t>
      екінші бөліктің екінші абзацында:</w:t>
      </w:r>
    </w:p>
    <w:bookmarkEnd w:id="22"/>
    <w:bookmarkStart w:name="z24" w:id="23"/>
    <w:p>
      <w:pPr>
        <w:spacing w:after="0"/>
        <w:ind w:left="0"/>
        <w:jc w:val="both"/>
      </w:pPr>
      <w:r>
        <w:rPr>
          <w:rFonts w:ascii="Times New Roman"/>
          <w:b w:val="false"/>
          <w:i w:val="false"/>
          <w:color w:val="000000"/>
          <w:sz w:val="28"/>
        </w:rPr>
        <w:t>
      "он" деген сөз "жиырма" деген сөзбен ауыстырылсын;</w:t>
      </w:r>
    </w:p>
    <w:bookmarkEnd w:id="23"/>
    <w:bookmarkStart w:name="z25" w:id="24"/>
    <w:p>
      <w:pPr>
        <w:spacing w:after="0"/>
        <w:ind w:left="0"/>
        <w:jc w:val="both"/>
      </w:pPr>
      <w:r>
        <w:rPr>
          <w:rFonts w:ascii="Times New Roman"/>
          <w:b w:val="false"/>
          <w:i w:val="false"/>
          <w:color w:val="000000"/>
          <w:sz w:val="28"/>
        </w:rPr>
        <w:t>
      "он жеті" деген сөздер "отыз төрт" деген сөздермен ауыстырылсын;</w:t>
      </w:r>
    </w:p>
    <w:bookmarkEnd w:id="24"/>
    <w:bookmarkStart w:name="z26" w:id="25"/>
    <w:p>
      <w:pPr>
        <w:spacing w:after="0"/>
        <w:ind w:left="0"/>
        <w:jc w:val="both"/>
      </w:pPr>
      <w:r>
        <w:rPr>
          <w:rFonts w:ascii="Times New Roman"/>
          <w:b w:val="false"/>
          <w:i w:val="false"/>
          <w:color w:val="000000"/>
          <w:sz w:val="28"/>
        </w:rPr>
        <w:t>
      "елу" деген сөз "бір жүз" деген сөздермен ауыстырылсын;</w:t>
      </w:r>
    </w:p>
    <w:bookmarkEnd w:id="25"/>
    <w:bookmarkStart w:name="z27" w:id="26"/>
    <w:p>
      <w:pPr>
        <w:spacing w:after="0"/>
        <w:ind w:left="0"/>
        <w:jc w:val="both"/>
      </w:pPr>
      <w:r>
        <w:rPr>
          <w:rFonts w:ascii="Times New Roman"/>
          <w:b w:val="false"/>
          <w:i w:val="false"/>
          <w:color w:val="000000"/>
          <w:sz w:val="28"/>
        </w:rPr>
        <w:t>
      "жетпіс" деген сөз "бір жүз қырық" деген сөздермен ауыстырылсын;</w:t>
      </w:r>
    </w:p>
    <w:bookmarkEnd w:id="26"/>
    <w:bookmarkStart w:name="z28"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367-бапта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бірінші бөліктің екінші абзацы "шағын кәсiпкерлiк субъектiлерiне" деген сөздерден кейін "немесе коммерциялық емес ұйымдарға" деген сөздермен толықтырылсын;</w:t>
      </w:r>
    </w:p>
    <w:bookmarkEnd w:id="28"/>
    <w:bookmarkStart w:name="z30" w:id="29"/>
    <w:p>
      <w:pPr>
        <w:spacing w:after="0"/>
        <w:ind w:left="0"/>
        <w:jc w:val="both"/>
      </w:pPr>
      <w:r>
        <w:rPr>
          <w:rFonts w:ascii="Times New Roman"/>
          <w:b w:val="false"/>
          <w:i w:val="false"/>
          <w:color w:val="000000"/>
          <w:sz w:val="28"/>
        </w:rPr>
        <w:t>
      екінші бөліктің екінші абзацы "шағын кәсiпкерлiк субъектiлерiне" деген сөздерден кейін "немесе коммерциялық емес ұйымдарға" деген сөздермен толықтырылсын;</w:t>
      </w:r>
    </w:p>
    <w:bookmarkEnd w:id="29"/>
    <w:bookmarkStart w:name="z31" w:id="30"/>
    <w:p>
      <w:pPr>
        <w:spacing w:after="0"/>
        <w:ind w:left="0"/>
        <w:jc w:val="both"/>
      </w:pPr>
      <w:r>
        <w:rPr>
          <w:rFonts w:ascii="Times New Roman"/>
          <w:b w:val="false"/>
          <w:i w:val="false"/>
          <w:color w:val="000000"/>
          <w:sz w:val="28"/>
        </w:rPr>
        <w:t>
      үшінші бөлікте:</w:t>
      </w:r>
    </w:p>
    <w:bookmarkEnd w:id="30"/>
    <w:bookmarkStart w:name="z32" w:id="31"/>
    <w:p>
      <w:pPr>
        <w:spacing w:after="0"/>
        <w:ind w:left="0"/>
        <w:jc w:val="both"/>
      </w:pPr>
      <w:r>
        <w:rPr>
          <w:rFonts w:ascii="Times New Roman"/>
          <w:b w:val="false"/>
          <w:i w:val="false"/>
          <w:color w:val="000000"/>
          <w:sz w:val="28"/>
        </w:rPr>
        <w:t>
      бірінші абзацтағы "әрекеттер" деген сөз "іс-әрекеттер" деген сөзбен ауыстырылсын;</w:t>
      </w:r>
    </w:p>
    <w:bookmarkEnd w:id="31"/>
    <w:bookmarkStart w:name="z33" w:id="32"/>
    <w:p>
      <w:pPr>
        <w:spacing w:after="0"/>
        <w:ind w:left="0"/>
        <w:jc w:val="both"/>
      </w:pPr>
      <w:r>
        <w:rPr>
          <w:rFonts w:ascii="Times New Roman"/>
          <w:b w:val="false"/>
          <w:i w:val="false"/>
          <w:color w:val="000000"/>
          <w:sz w:val="28"/>
        </w:rPr>
        <w:t>
      екінші абзац "шағын кәсiпкерлiк субъектiлерiне" деген сөздерден кейін "немесе коммерциялық емес ұйымдарға" деген сөздермен толықтырылсын;</w:t>
      </w:r>
    </w:p>
    <w:bookmarkEnd w:id="32"/>
    <w:bookmarkStart w:name="z34"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368-бапта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34"/>
    <w:p>
      <w:pPr>
        <w:spacing w:after="0"/>
        <w:ind w:left="0"/>
        <w:jc w:val="both"/>
      </w:pPr>
      <w:r>
        <w:rPr>
          <w:rFonts w:ascii="Times New Roman"/>
          <w:b w:val="false"/>
          <w:i w:val="false"/>
          <w:color w:val="000000"/>
          <w:sz w:val="28"/>
        </w:rPr>
        <w:t>
      "368-бап.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38" w:id="35"/>
    <w:p>
      <w:pPr>
        <w:spacing w:after="0"/>
        <w:ind w:left="0"/>
        <w:jc w:val="both"/>
      </w:pPr>
      <w:r>
        <w:rPr>
          <w:rFonts w:ascii="Times New Roman"/>
          <w:b w:val="false"/>
          <w:i w:val="false"/>
          <w:color w:val="000000"/>
          <w:sz w:val="28"/>
        </w:rPr>
        <w:t>
      бірінші абзацта:</w:t>
      </w:r>
    </w:p>
    <w:bookmarkEnd w:id="35"/>
    <w:bookmarkStart w:name="z39" w:id="36"/>
    <w:p>
      <w:pPr>
        <w:spacing w:after="0"/>
        <w:ind w:left="0"/>
        <w:jc w:val="both"/>
      </w:pPr>
      <w:r>
        <w:rPr>
          <w:rFonts w:ascii="Times New Roman"/>
          <w:b w:val="false"/>
          <w:i w:val="false"/>
          <w:color w:val="000000"/>
          <w:sz w:val="28"/>
        </w:rPr>
        <w:t>
      "орман материалдарын" деген сөздер "ағаш ресурстарын (материалдарын)" деген сөздермен ауыстырылсын;</w:t>
      </w:r>
    </w:p>
    <w:bookmarkEnd w:id="36"/>
    <w:bookmarkStart w:name="z40" w:id="37"/>
    <w:p>
      <w:pPr>
        <w:spacing w:after="0"/>
        <w:ind w:left="0"/>
        <w:jc w:val="both"/>
      </w:pPr>
      <w:r>
        <w:rPr>
          <w:rFonts w:ascii="Times New Roman"/>
          <w:b w:val="false"/>
          <w:i w:val="false"/>
          <w:color w:val="000000"/>
          <w:sz w:val="28"/>
        </w:rPr>
        <w:t>
      "алудың" деген сөз "дайындаудың" деген сөзбен ауыстырылсын;</w:t>
      </w:r>
    </w:p>
    <w:bookmarkEnd w:id="37"/>
    <w:bookmarkStart w:name="z41" w:id="38"/>
    <w:p>
      <w:pPr>
        <w:spacing w:after="0"/>
        <w:ind w:left="0"/>
        <w:jc w:val="both"/>
      </w:pPr>
      <w:r>
        <w:rPr>
          <w:rFonts w:ascii="Times New Roman"/>
          <w:b w:val="false"/>
          <w:i w:val="false"/>
          <w:color w:val="000000"/>
          <w:sz w:val="28"/>
        </w:rPr>
        <w:t>
      екінші абзац "шағын кәсiпкерлiк субъектiлерiне" деген сөздерден кейін "немесе коммерциялық емес ұйымдарға" деген сөздермен толықтырылсын;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43" w:id="39"/>
    <w:p>
      <w:pPr>
        <w:spacing w:after="0"/>
        <w:ind w:left="0"/>
        <w:jc w:val="both"/>
      </w:pPr>
      <w:r>
        <w:rPr>
          <w:rFonts w:ascii="Times New Roman"/>
          <w:b w:val="false"/>
          <w:i w:val="false"/>
          <w:color w:val="000000"/>
          <w:sz w:val="28"/>
        </w:rPr>
        <w:t>
      бірінші абзацтағы "Ерекше", "дәл сол әрекет" деген сөздер тиісінше "Осы баптың бірінші бөлігінде көзделген, ерекше", "іс-әрекет" деген сөздермен ауыстырылсын;</w:t>
      </w:r>
    </w:p>
    <w:bookmarkEnd w:id="39"/>
    <w:bookmarkStart w:name="z44" w:id="40"/>
    <w:p>
      <w:pPr>
        <w:spacing w:after="0"/>
        <w:ind w:left="0"/>
        <w:jc w:val="both"/>
      </w:pPr>
      <w:r>
        <w:rPr>
          <w:rFonts w:ascii="Times New Roman"/>
          <w:b w:val="false"/>
          <w:i w:val="false"/>
          <w:color w:val="000000"/>
          <w:sz w:val="28"/>
        </w:rPr>
        <w:t>
      екінші абзацта:</w:t>
      </w:r>
    </w:p>
    <w:bookmarkEnd w:id="40"/>
    <w:bookmarkStart w:name="z45" w:id="41"/>
    <w:p>
      <w:pPr>
        <w:spacing w:after="0"/>
        <w:ind w:left="0"/>
        <w:jc w:val="both"/>
      </w:pPr>
      <w:r>
        <w:rPr>
          <w:rFonts w:ascii="Times New Roman"/>
          <w:b w:val="false"/>
          <w:i w:val="false"/>
          <w:color w:val="000000"/>
          <w:sz w:val="28"/>
        </w:rPr>
        <w:t>
      "жиырма" деген сөз "отыз" деген сөзбен ауыстырылсын;</w:t>
      </w:r>
    </w:p>
    <w:bookmarkEnd w:id="41"/>
    <w:bookmarkStart w:name="z46" w:id="42"/>
    <w:p>
      <w:pPr>
        <w:spacing w:after="0"/>
        <w:ind w:left="0"/>
        <w:jc w:val="both"/>
      </w:pPr>
      <w:r>
        <w:rPr>
          <w:rFonts w:ascii="Times New Roman"/>
          <w:b w:val="false"/>
          <w:i w:val="false"/>
          <w:color w:val="000000"/>
          <w:sz w:val="28"/>
        </w:rPr>
        <w:t>
      "қырық бес" деген сөздер "алпыс" деген сөзбен ауыстырылсын;</w:t>
      </w:r>
    </w:p>
    <w:bookmarkEnd w:id="42"/>
    <w:bookmarkStart w:name="z47" w:id="43"/>
    <w:p>
      <w:pPr>
        <w:spacing w:after="0"/>
        <w:ind w:left="0"/>
        <w:jc w:val="both"/>
      </w:pPr>
      <w:r>
        <w:rPr>
          <w:rFonts w:ascii="Times New Roman"/>
          <w:b w:val="false"/>
          <w:i w:val="false"/>
          <w:color w:val="000000"/>
          <w:sz w:val="28"/>
        </w:rPr>
        <w:t>
      "жетпіс" деген сөз "бір жүз" деген сөздермен ауыстырылсын;</w:t>
      </w:r>
    </w:p>
    <w:bookmarkEnd w:id="43"/>
    <w:bookmarkStart w:name="z48" w:id="44"/>
    <w:p>
      <w:pPr>
        <w:spacing w:after="0"/>
        <w:ind w:left="0"/>
        <w:jc w:val="both"/>
      </w:pPr>
      <w:r>
        <w:rPr>
          <w:rFonts w:ascii="Times New Roman"/>
          <w:b w:val="false"/>
          <w:i w:val="false"/>
          <w:color w:val="000000"/>
          <w:sz w:val="28"/>
        </w:rPr>
        <w:t>
      "екі жүз елу" деген сөздер "үш жүз" деген сөздермен ауыстырылсын;</w:t>
      </w:r>
    </w:p>
    <w:bookmarkEnd w:id="44"/>
    <w:bookmarkStart w:name="z49"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369-баптың</w:t>
      </w:r>
      <w:r>
        <w:rPr>
          <w:rFonts w:ascii="Times New Roman"/>
          <w:b w:val="false"/>
          <w:i w:val="false"/>
          <w:color w:val="000000"/>
          <w:sz w:val="28"/>
        </w:rPr>
        <w:t xml:space="preserve"> екінші бөлігінің бірінші абзацындағы "әрекеттер" деген сөз "іс-әрекет" деген сөзбен ауыстырылсын;</w:t>
      </w:r>
    </w:p>
    <w:bookmarkEnd w:id="45"/>
    <w:bookmarkStart w:name="z50" w:id="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370-бапта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"екі" деген сөз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"үш" деген сөз "жеті"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"үш" деген сөз "жеті"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"жиырма" деген сөз "отыз" деген сөзбен ауыстырылсын;</w:t>
      </w:r>
    </w:p>
    <w:bookmarkStart w:name="z55"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372-бапта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"бес" деген сөз "сегіз"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"бес" деген сөз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"бес" деген сөз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w:t>
      </w:r>
    </w:p>
    <w:bookmarkStart w:name="z60" w:id="48"/>
    <w:p>
      <w:pPr>
        <w:spacing w:after="0"/>
        <w:ind w:left="0"/>
        <w:jc w:val="both"/>
      </w:pPr>
      <w:r>
        <w:rPr>
          <w:rFonts w:ascii="Times New Roman"/>
          <w:b w:val="false"/>
          <w:i w:val="false"/>
          <w:color w:val="000000"/>
          <w:sz w:val="28"/>
        </w:rPr>
        <w:t>
      "он" деген сөз "жиырма" деген сөзбен ауыстырылсын;</w:t>
      </w:r>
    </w:p>
    <w:bookmarkEnd w:id="48"/>
    <w:bookmarkStart w:name="z61" w:id="49"/>
    <w:p>
      <w:pPr>
        <w:spacing w:after="0"/>
        <w:ind w:left="0"/>
        <w:jc w:val="both"/>
      </w:pPr>
      <w:r>
        <w:rPr>
          <w:rFonts w:ascii="Times New Roman"/>
          <w:b w:val="false"/>
          <w:i w:val="false"/>
          <w:color w:val="000000"/>
          <w:sz w:val="28"/>
        </w:rPr>
        <w:t>
      "елу бес" деген сөздер "жетпіс" деген сөзбен ауыстырылсын;</w:t>
      </w:r>
    </w:p>
    <w:bookmarkEnd w:id="49"/>
    <w:bookmarkStart w:name="z62" w:id="50"/>
    <w:p>
      <w:pPr>
        <w:spacing w:after="0"/>
        <w:ind w:left="0"/>
        <w:jc w:val="both"/>
      </w:pPr>
      <w:r>
        <w:rPr>
          <w:rFonts w:ascii="Times New Roman"/>
          <w:b w:val="false"/>
          <w:i w:val="false"/>
          <w:color w:val="000000"/>
          <w:sz w:val="28"/>
        </w:rPr>
        <w:t>
      "бір жүз" деген сөздер "бір жүз елу" деген сөздермен ауыстырылсын;</w:t>
      </w:r>
    </w:p>
    <w:bookmarkEnd w:id="50"/>
    <w:bookmarkStart w:name="z63" w:id="51"/>
    <w:p>
      <w:pPr>
        <w:spacing w:after="0"/>
        <w:ind w:left="0"/>
        <w:jc w:val="both"/>
      </w:pPr>
      <w:r>
        <w:rPr>
          <w:rFonts w:ascii="Times New Roman"/>
          <w:b w:val="false"/>
          <w:i w:val="false"/>
          <w:color w:val="000000"/>
          <w:sz w:val="28"/>
        </w:rPr>
        <w:t>
      "бес жүз" деген сөздер "жеті жүз елу" деген сөздермен ауыстырылсын;</w:t>
      </w:r>
    </w:p>
    <w:bookmarkEnd w:id="51"/>
    <w:bookmarkStart w:name="z64"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373-бапта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bookmarkStart w:name="z67" w:id="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374-бапта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bookmarkStart w:name="z70"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378-бапта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73" w:id="55"/>
    <w:p>
      <w:pPr>
        <w:spacing w:after="0"/>
        <w:ind w:left="0"/>
        <w:jc w:val="both"/>
      </w:pPr>
      <w:r>
        <w:rPr>
          <w:rFonts w:ascii="Times New Roman"/>
          <w:b w:val="false"/>
          <w:i w:val="false"/>
          <w:color w:val="000000"/>
          <w:sz w:val="28"/>
        </w:rPr>
        <w:t>
      бірінші абзацтағы "әрекеттер" деген сөз "іс-әрекеттер" деген сөзбен ауыстырылсын;</w:t>
      </w:r>
    </w:p>
    <w:bookmarkEnd w:id="55"/>
    <w:bookmarkStart w:name="z74" w:id="56"/>
    <w:p>
      <w:pPr>
        <w:spacing w:after="0"/>
        <w:ind w:left="0"/>
        <w:jc w:val="both"/>
      </w:pPr>
      <w:r>
        <w:rPr>
          <w:rFonts w:ascii="Times New Roman"/>
          <w:b w:val="false"/>
          <w:i w:val="false"/>
          <w:color w:val="000000"/>
          <w:sz w:val="28"/>
        </w:rPr>
        <w:t>
      екінші абзац "шағын кәсiпкерлiк субъектiлерiне" деген сөздерден кейін "немесе коммерциялық емес ұйымдарға" деген сөздермен толықтырылсын;</w:t>
      </w:r>
    </w:p>
    <w:bookmarkEnd w:id="56"/>
    <w:bookmarkStart w:name="z75" w:id="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380-бапта</w:t>
      </w:r>
      <w:r>
        <w:rPr>
          <w:rFonts w:ascii="Times New Roman"/>
          <w:b w:val="false"/>
          <w:i w:val="false"/>
          <w:color w:val="000000"/>
          <w:sz w:val="28"/>
        </w:rPr>
        <w:t>:</w:t>
      </w:r>
    </w:p>
    <w:bookmarkEnd w:id="57"/>
    <w:bookmarkStart w:name="z76" w:id="58"/>
    <w:p>
      <w:pPr>
        <w:spacing w:after="0"/>
        <w:ind w:left="0"/>
        <w:jc w:val="both"/>
      </w:pPr>
      <w:r>
        <w:rPr>
          <w:rFonts w:ascii="Times New Roman"/>
          <w:b w:val="false"/>
          <w:i w:val="false"/>
          <w:color w:val="000000"/>
          <w:sz w:val="28"/>
        </w:rPr>
        <w:t>
      бірінші абзацтағы "мемлекеттік табиғи парктердің" деген сөздер "мемлекеттік өңірлік табиғи парктердің" деген сөздермен ауыстырылсын;</w:t>
      </w:r>
    </w:p>
    <w:bookmarkEnd w:id="58"/>
    <w:bookmarkStart w:name="z77" w:id="59"/>
    <w:p>
      <w:pPr>
        <w:spacing w:after="0"/>
        <w:ind w:left="0"/>
        <w:jc w:val="both"/>
      </w:pPr>
      <w:r>
        <w:rPr>
          <w:rFonts w:ascii="Times New Roman"/>
          <w:b w:val="false"/>
          <w:i w:val="false"/>
          <w:color w:val="000000"/>
          <w:sz w:val="28"/>
        </w:rPr>
        <w:t>
      екінші абзацтағы "екі" деген сөз "бес" деген сөзбен ауыстырылсын;</w:t>
      </w:r>
    </w:p>
    <w:bookmarkEnd w:id="59"/>
    <w:bookmarkStart w:name="z78" w:id="60"/>
    <w:p>
      <w:pPr>
        <w:spacing w:after="0"/>
        <w:ind w:left="0"/>
        <w:jc w:val="both"/>
      </w:pPr>
      <w:r>
        <w:rPr>
          <w:rFonts w:ascii="Times New Roman"/>
          <w:b w:val="false"/>
          <w:i w:val="false"/>
          <w:color w:val="000000"/>
          <w:sz w:val="28"/>
        </w:rPr>
        <w:t>
      15) мынадай мазмұндағы 380-1-баппен толықтырылсын:</w:t>
      </w:r>
    </w:p>
    <w:bookmarkEnd w:id="60"/>
    <w:bookmarkStart w:name="z79" w:id="61"/>
    <w:p>
      <w:pPr>
        <w:spacing w:after="0"/>
        <w:ind w:left="0"/>
        <w:jc w:val="both"/>
      </w:pPr>
      <w:r>
        <w:rPr>
          <w:rFonts w:ascii="Times New Roman"/>
          <w:b w:val="false"/>
          <w:i w:val="false"/>
          <w:color w:val="000000"/>
          <w:sz w:val="28"/>
        </w:rPr>
        <w:t>
      "380-1-бап. Ерекше қорғалатын табиғи аумақтарды күзету режимін бұзу</w:t>
      </w:r>
    </w:p>
    <w:bookmarkEnd w:id="61"/>
    <w:bookmarkStart w:name="z80" w:id="62"/>
    <w:p>
      <w:pPr>
        <w:spacing w:after="0"/>
        <w:ind w:left="0"/>
        <w:jc w:val="both"/>
      </w:pPr>
      <w:r>
        <w:rPr>
          <w:rFonts w:ascii="Times New Roman"/>
          <w:b w:val="false"/>
          <w:i w:val="false"/>
          <w:color w:val="000000"/>
          <w:sz w:val="28"/>
        </w:rPr>
        <w:t>
      1. Ерекше қорғалатын табиғи аумақтарды күзету режимін бұзу, егер бұл әрекетте қылмыстық жазаланатын іс-әрекет белгілері болмаса, –</w:t>
      </w:r>
    </w:p>
    <w:bookmarkEnd w:id="62"/>
    <w:bookmarkStart w:name="z81" w:id="6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End w:id="63"/>
    <w:bookmarkStart w:name="z82" w:id="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4"/>
    <w:bookmarkStart w:name="z83" w:id="65"/>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w:t>
      </w:r>
    </w:p>
    <w:bookmarkEnd w:id="65"/>
    <w:bookmarkStart w:name="z84" w:id="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381-баптың</w:t>
      </w:r>
      <w:r>
        <w:rPr>
          <w:rFonts w:ascii="Times New Roman"/>
          <w:b w:val="false"/>
          <w:i w:val="false"/>
          <w:color w:val="000000"/>
          <w:sz w:val="28"/>
        </w:rPr>
        <w:t xml:space="preserve"> екінші абзацында:</w:t>
      </w:r>
    </w:p>
    <w:bookmarkEnd w:id="66"/>
    <w:bookmarkStart w:name="z85" w:id="67"/>
    <w:p>
      <w:pPr>
        <w:spacing w:after="0"/>
        <w:ind w:left="0"/>
        <w:jc w:val="both"/>
      </w:pPr>
      <w:r>
        <w:rPr>
          <w:rFonts w:ascii="Times New Roman"/>
          <w:b w:val="false"/>
          <w:i w:val="false"/>
          <w:color w:val="000000"/>
          <w:sz w:val="28"/>
        </w:rPr>
        <w:t>
      "он" деген сөз "жиырма" деген сөзбен ауыстырылсын;</w:t>
      </w:r>
    </w:p>
    <w:bookmarkEnd w:id="67"/>
    <w:bookmarkStart w:name="z86" w:id="68"/>
    <w:p>
      <w:pPr>
        <w:spacing w:after="0"/>
        <w:ind w:left="0"/>
        <w:jc w:val="both"/>
      </w:pPr>
      <w:r>
        <w:rPr>
          <w:rFonts w:ascii="Times New Roman"/>
          <w:b w:val="false"/>
          <w:i w:val="false"/>
          <w:color w:val="000000"/>
          <w:sz w:val="28"/>
        </w:rPr>
        <w:t>
      "қырық" деген сөз "елу" деген сөзбен ауыстырылсын;</w:t>
      </w:r>
    </w:p>
    <w:bookmarkEnd w:id="68"/>
    <w:bookmarkStart w:name="z87" w:id="69"/>
    <w:p>
      <w:pPr>
        <w:spacing w:after="0"/>
        <w:ind w:left="0"/>
        <w:jc w:val="both"/>
      </w:pPr>
      <w:r>
        <w:rPr>
          <w:rFonts w:ascii="Times New Roman"/>
          <w:b w:val="false"/>
          <w:i w:val="false"/>
          <w:color w:val="000000"/>
          <w:sz w:val="28"/>
        </w:rPr>
        <w:t>
      "жетпіс" деген сөз "сексен" деген сөзбен ауыстырылсын;</w:t>
      </w:r>
    </w:p>
    <w:bookmarkEnd w:id="69"/>
    <w:bookmarkStart w:name="z88" w:id="70"/>
    <w:p>
      <w:pPr>
        <w:spacing w:after="0"/>
        <w:ind w:left="0"/>
        <w:jc w:val="both"/>
      </w:pPr>
      <w:r>
        <w:rPr>
          <w:rFonts w:ascii="Times New Roman"/>
          <w:b w:val="false"/>
          <w:i w:val="false"/>
          <w:color w:val="000000"/>
          <w:sz w:val="28"/>
        </w:rPr>
        <w:t>
      "үш жүз" деген сөздер "үш жүз елу" деген сөздермен ауыстырылсын;</w:t>
      </w:r>
    </w:p>
    <w:bookmarkEnd w:id="70"/>
    <w:bookmarkStart w:name="z89" w:id="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381-1-бапта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абзацындағы "бір жүз" деген сөздер "елу"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"Бір жүз" деген сөздер "Елу" деген сөзбен ауыстырылсын;</w:t>
      </w:r>
    </w:p>
    <w:bookmarkStart w:name="z92" w:id="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382-бапта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96" w:id="73"/>
    <w:p>
      <w:pPr>
        <w:spacing w:after="0"/>
        <w:ind w:left="0"/>
        <w:jc w:val="both"/>
      </w:pPr>
      <w:r>
        <w:rPr>
          <w:rFonts w:ascii="Times New Roman"/>
          <w:b w:val="false"/>
          <w:i w:val="false"/>
          <w:color w:val="000000"/>
          <w:sz w:val="28"/>
        </w:rPr>
        <w:t>
      бірінші абзацтағы "әрекет" деген сөз "іс-әрекет" деген сөзбен ауыстырылсын;</w:t>
      </w:r>
    </w:p>
    <w:bookmarkEnd w:id="73"/>
    <w:bookmarkStart w:name="z97" w:id="74"/>
    <w:p>
      <w:pPr>
        <w:spacing w:after="0"/>
        <w:ind w:left="0"/>
        <w:jc w:val="both"/>
      </w:pPr>
      <w:r>
        <w:rPr>
          <w:rFonts w:ascii="Times New Roman"/>
          <w:b w:val="false"/>
          <w:i w:val="false"/>
          <w:color w:val="000000"/>
          <w:sz w:val="28"/>
        </w:rPr>
        <w:t>
      екінші абзац "шағын кәсiпкерлiк субъектiлерiне" деген сөздерден кейін "немесе коммерциялық емес ұйымдарға" деген сөздермен толықтырылсын;</w:t>
      </w:r>
    </w:p>
    <w:bookmarkEnd w:id="74"/>
    <w:bookmarkStart w:name="z98" w:id="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386-баптың</w:t>
      </w:r>
      <w:r>
        <w:rPr>
          <w:rFonts w:ascii="Times New Roman"/>
          <w:b w:val="false"/>
          <w:i w:val="false"/>
          <w:color w:val="000000"/>
          <w:sz w:val="28"/>
        </w:rPr>
        <w:t xml:space="preserve"> екінші абзацында:</w:t>
      </w:r>
    </w:p>
    <w:bookmarkEnd w:id="75"/>
    <w:bookmarkStart w:name="z99" w:id="76"/>
    <w:p>
      <w:pPr>
        <w:spacing w:after="0"/>
        <w:ind w:left="0"/>
        <w:jc w:val="both"/>
      </w:pPr>
      <w:r>
        <w:rPr>
          <w:rFonts w:ascii="Times New Roman"/>
          <w:b w:val="false"/>
          <w:i w:val="false"/>
          <w:color w:val="000000"/>
          <w:sz w:val="28"/>
        </w:rPr>
        <w:t>
      "он бес" деген сөздер "отыз" деген сөзбен ауыстырылсын;</w:t>
      </w:r>
    </w:p>
    <w:bookmarkEnd w:id="76"/>
    <w:bookmarkStart w:name="z100" w:id="77"/>
    <w:p>
      <w:pPr>
        <w:spacing w:after="0"/>
        <w:ind w:left="0"/>
        <w:jc w:val="both"/>
      </w:pPr>
      <w:r>
        <w:rPr>
          <w:rFonts w:ascii="Times New Roman"/>
          <w:b w:val="false"/>
          <w:i w:val="false"/>
          <w:color w:val="000000"/>
          <w:sz w:val="28"/>
        </w:rPr>
        <w:t>
      "отыз" деген сөз "алпыс" деген сөзбен ауыстырылсын;</w:t>
      </w:r>
    </w:p>
    <w:bookmarkEnd w:id="77"/>
    <w:bookmarkStart w:name="z101" w:id="78"/>
    <w:p>
      <w:pPr>
        <w:spacing w:after="0"/>
        <w:ind w:left="0"/>
        <w:jc w:val="both"/>
      </w:pPr>
      <w:r>
        <w:rPr>
          <w:rFonts w:ascii="Times New Roman"/>
          <w:b w:val="false"/>
          <w:i w:val="false"/>
          <w:color w:val="000000"/>
          <w:sz w:val="28"/>
        </w:rPr>
        <w:t>
      "елу" деген сөз "бір жүз" деген сөздермен ауыстырылсын;</w:t>
      </w:r>
    </w:p>
    <w:bookmarkEnd w:id="78"/>
    <w:bookmarkStart w:name="z102" w:id="79"/>
    <w:p>
      <w:pPr>
        <w:spacing w:after="0"/>
        <w:ind w:left="0"/>
        <w:jc w:val="both"/>
      </w:pPr>
      <w:r>
        <w:rPr>
          <w:rFonts w:ascii="Times New Roman"/>
          <w:b w:val="false"/>
          <w:i w:val="false"/>
          <w:color w:val="000000"/>
          <w:sz w:val="28"/>
        </w:rPr>
        <w:t>
      "бір жүз елу" деген сөздер "үш жүз" деген сөздермен ауыстырылсын;</w:t>
      </w:r>
    </w:p>
    <w:bookmarkEnd w:id="79"/>
    <w:bookmarkStart w:name="z103" w:id="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387-бапта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"шағын кәсiпкерлiк субъектiлерiне" деген сөздерден кейін "немесе коммерциялық емес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06" w:id="81"/>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субъектiлерiне бір жүз айлық есептiк көрсеткiш мөлшерiнде айыппұл салуға алып келеді.";</w:t>
      </w:r>
    </w:p>
    <w:bookmarkEnd w:id="81"/>
    <w:bookmarkStart w:name="z107" w:id="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388-бапта</w:t>
      </w:r>
      <w:r>
        <w:rPr>
          <w:rFonts w:ascii="Times New Roman"/>
          <w:b w:val="false"/>
          <w:i w:val="false"/>
          <w:color w:val="000000"/>
          <w:sz w:val="28"/>
        </w:rPr>
        <w:t>:</w:t>
      </w:r>
    </w:p>
    <w:bookmarkEnd w:id="82"/>
    <w:bookmarkStart w:name="z108" w:id="83"/>
    <w:p>
      <w:pPr>
        <w:spacing w:after="0"/>
        <w:ind w:left="0"/>
        <w:jc w:val="both"/>
      </w:pPr>
      <w:r>
        <w:rPr>
          <w:rFonts w:ascii="Times New Roman"/>
          <w:b w:val="false"/>
          <w:i w:val="false"/>
          <w:color w:val="000000"/>
          <w:sz w:val="28"/>
        </w:rPr>
        <w:t>
      бірінші бөліктің екінші абзацы "шағын кәсiпкерлiк субъектiлерiне" деген сөздерден кейін "немесе коммерциялық емес ұйымдарға" деген сөздермен толықтырылсын;</w:t>
      </w:r>
    </w:p>
    <w:bookmarkEnd w:id="83"/>
    <w:bookmarkStart w:name="z109" w:id="8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4"/>
    <w:bookmarkStart w:name="z110" w:id="85"/>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жетпіс, iрi кәсiпкерлiк субъектiлерiне екі жүз айлық есептiк көрсеткiш мөлшерiнде айыппұл салуға алып келеді.";</w:t>
      </w:r>
    </w:p>
    <w:bookmarkEnd w:id="85"/>
    <w:bookmarkStart w:name="z111" w:id="8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434-бапта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113" w:id="87"/>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тұлғаларға зәбірлеп тиiсу, ғимараттарды, өзге де құрылысжайларды, тұрғын үй-жайларды, көліктегі және өзге де қоғамдық орындардағы ортақ пайдаланылатын орындарды, мүлікті қорлау және айналасындағыларға сыйламаушылықты бiлдiретiн, қоғамдық тәртiптi және жеке тұлғалардың тыныштығын бұзатын басқа да осындай әрекеттер –</w:t>
      </w:r>
    </w:p>
    <w:bookmarkEnd w:id="87"/>
    <w:bookmarkStart w:name="z114" w:id="88"/>
    <w:p>
      <w:pPr>
        <w:spacing w:after="0"/>
        <w:ind w:left="0"/>
        <w:jc w:val="both"/>
      </w:pPr>
      <w:r>
        <w:rPr>
          <w:rFonts w:ascii="Times New Roman"/>
          <w:b w:val="false"/>
          <w:i w:val="false"/>
          <w:color w:val="000000"/>
          <w:sz w:val="28"/>
        </w:rPr>
        <w:t>
      жиырма айлық есептiк көрсеткiш мөлшерiнде айыппұл салуға не бестен он бес тәулiкке дейiнгi мерзiмге әкiмшiлiк қамаққа алуға алып келеді.";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"он бес тәулiкке дейінгі", "әкеп соғады" деген сөздер тиісінше "он бестен отыз тәулікке дейінгі", "алып келеді" деген сөздермен ауыстырылсын;</w:t>
      </w:r>
    </w:p>
    <w:bookmarkStart w:name="z116" w:id="8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448-бапта</w:t>
      </w:r>
      <w:r>
        <w:rPr>
          <w:rFonts w:ascii="Times New Roman"/>
          <w:b w:val="false"/>
          <w:i w:val="false"/>
          <w:color w:val="000000"/>
          <w:sz w:val="28"/>
        </w:rPr>
        <w:t>:</w:t>
      </w:r>
    </w:p>
    <w:bookmarkEnd w:id="89"/>
    <w:bookmarkStart w:name="z117" w:id="90"/>
    <w:p>
      <w:pPr>
        <w:spacing w:after="0"/>
        <w:ind w:left="0"/>
        <w:jc w:val="both"/>
      </w:pPr>
      <w:r>
        <w:rPr>
          <w:rFonts w:ascii="Times New Roman"/>
          <w:b w:val="false"/>
          <w:i w:val="false"/>
          <w:color w:val="000000"/>
          <w:sz w:val="28"/>
        </w:rPr>
        <w:t>
      бірінші абзац мынадай редакцияда жазылсын:</w:t>
      </w:r>
    </w:p>
    <w:bookmarkEnd w:id="90"/>
    <w:bookmarkStart w:name="z118" w:id="91"/>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тарихи-мәдени мұра объектілерін, тарих және мәдениет ескерткіштерін, табиғи объектілерді жазулармен немесе суреттермен немесе қоғамдық имандылыққа қиянат жасайтын өзге де әрекеттермен қорлауы –";</w:t>
      </w:r>
    </w:p>
    <w:bookmarkEnd w:id="91"/>
    <w:bookmarkStart w:name="z119" w:id="92"/>
    <w:p>
      <w:pPr>
        <w:spacing w:after="0"/>
        <w:ind w:left="0"/>
        <w:jc w:val="both"/>
      </w:pPr>
      <w:r>
        <w:rPr>
          <w:rFonts w:ascii="Times New Roman"/>
          <w:b w:val="false"/>
          <w:i w:val="false"/>
          <w:color w:val="000000"/>
          <w:sz w:val="28"/>
        </w:rPr>
        <w:t>
      екінші абзацтағы "әкеп соғады" деген сөздер "алып келеді" деген сөздермен ауыстырылсын;</w:t>
      </w:r>
    </w:p>
    <w:bookmarkEnd w:id="92"/>
    <w:bookmarkStart w:name="z120" w:id="9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684-баптың</w:t>
      </w:r>
      <w:r>
        <w:rPr>
          <w:rFonts w:ascii="Times New Roman"/>
          <w:b w:val="false"/>
          <w:i w:val="false"/>
          <w:color w:val="000000"/>
          <w:sz w:val="28"/>
        </w:rPr>
        <w:t xml:space="preserve"> бірінші бөлігі:</w:t>
      </w:r>
    </w:p>
    <w:bookmarkEnd w:id="93"/>
    <w:bookmarkStart w:name="z121" w:id="94"/>
    <w:p>
      <w:pPr>
        <w:spacing w:after="0"/>
        <w:ind w:left="0"/>
        <w:jc w:val="both"/>
      </w:pPr>
      <w:r>
        <w:rPr>
          <w:rFonts w:ascii="Times New Roman"/>
          <w:b w:val="false"/>
          <w:i w:val="false"/>
          <w:color w:val="000000"/>
          <w:sz w:val="28"/>
        </w:rPr>
        <w:t>
      "145," деген цифрлардан кейін "147-1," деген цифрлармен толықтырылсын;</w:t>
      </w:r>
    </w:p>
    <w:bookmarkEnd w:id="94"/>
    <w:bookmarkStart w:name="z122" w:id="95"/>
    <w:p>
      <w:pPr>
        <w:spacing w:after="0"/>
        <w:ind w:left="0"/>
        <w:jc w:val="both"/>
      </w:pPr>
      <w:r>
        <w:rPr>
          <w:rFonts w:ascii="Times New Roman"/>
          <w:b w:val="false"/>
          <w:i w:val="false"/>
          <w:color w:val="000000"/>
          <w:sz w:val="28"/>
        </w:rPr>
        <w:t>
      "653," деген цифрлардан кейін "653-1," деген цифрлармен толықтырылсын;</w:t>
      </w:r>
    </w:p>
    <w:bookmarkEnd w:id="95"/>
    <w:bookmarkStart w:name="z123" w:id="9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709-бапта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5" w:id="97"/>
    <w:p>
      <w:pPr>
        <w:spacing w:after="0"/>
        <w:ind w:left="0"/>
        <w:jc w:val="both"/>
      </w:pPr>
      <w:r>
        <w:rPr>
          <w:rFonts w:ascii="Times New Roman"/>
          <w:b w:val="false"/>
          <w:i w:val="false"/>
          <w:color w:val="000000"/>
          <w:sz w:val="28"/>
        </w:rPr>
        <w:t>
      "709-бап.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27" w:id="98"/>
    <w:p>
      <w:pPr>
        <w:spacing w:after="0"/>
        <w:ind w:left="0"/>
        <w:jc w:val="both"/>
      </w:pPr>
      <w:r>
        <w:rPr>
          <w:rFonts w:ascii="Times New Roman"/>
          <w:b w:val="false"/>
          <w:i w:val="false"/>
          <w:color w:val="000000"/>
          <w:sz w:val="28"/>
        </w:rPr>
        <w:t>
      "Орман, балық және аңшылық шаруашылығы" деген сөздер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деген сөздермен ауыстырылсын;</w:t>
      </w:r>
    </w:p>
    <w:bookmarkEnd w:id="98"/>
    <w:bookmarkStart w:name="z128" w:id="99"/>
    <w:p>
      <w:pPr>
        <w:spacing w:after="0"/>
        <w:ind w:left="0"/>
        <w:jc w:val="both"/>
      </w:pPr>
      <w:r>
        <w:rPr>
          <w:rFonts w:ascii="Times New Roman"/>
          <w:b w:val="false"/>
          <w:i w:val="false"/>
          <w:color w:val="000000"/>
          <w:sz w:val="28"/>
        </w:rPr>
        <w:t>
      "380," деген цифрлардан кейін "380-1," деген цифрлармен толықтырылсын;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130" w:id="100"/>
    <w:p>
      <w:pPr>
        <w:spacing w:after="0"/>
        <w:ind w:left="0"/>
        <w:jc w:val="both"/>
      </w:pPr>
      <w:r>
        <w:rPr>
          <w:rFonts w:ascii="Times New Roman"/>
          <w:b w:val="false"/>
          <w:i w:val="false"/>
          <w:color w:val="000000"/>
          <w:sz w:val="28"/>
        </w:rPr>
        <w:t>
      бірінші абзац мынадай редакцияда жазылсын:</w:t>
      </w:r>
    </w:p>
    <w:bookmarkEnd w:id="100"/>
    <w:bookmarkStart w:name="z131" w:id="101"/>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 туралы істерді қарауға және әкімшілік жазалар қолдануға:";</w:t>
      </w:r>
    </w:p>
    <w:bookmarkEnd w:id="101"/>
    <w:bookmarkStart w:name="z132" w:id="102"/>
    <w:p>
      <w:pPr>
        <w:spacing w:after="0"/>
        <w:ind w:left="0"/>
        <w:jc w:val="both"/>
      </w:pPr>
      <w:r>
        <w:rPr>
          <w:rFonts w:ascii="Times New Roman"/>
          <w:b w:val="false"/>
          <w:i w:val="false"/>
          <w:color w:val="000000"/>
          <w:sz w:val="28"/>
        </w:rPr>
        <w:t>
      1) тармақшада:</w:t>
      </w:r>
    </w:p>
    <w:bookmarkEnd w:id="102"/>
    <w:bookmarkStart w:name="z133" w:id="103"/>
    <w:p>
      <w:pPr>
        <w:spacing w:after="0"/>
        <w:ind w:left="0"/>
        <w:jc w:val="both"/>
      </w:pPr>
      <w:r>
        <w:rPr>
          <w:rFonts w:ascii="Times New Roman"/>
          <w:b w:val="false"/>
          <w:i w:val="false"/>
          <w:color w:val="000000"/>
          <w:sz w:val="28"/>
        </w:rPr>
        <w:t>
      "380," деген цифрлардан кейін "380-1," деген цифрлармен толықтырылсын;</w:t>
      </w:r>
    </w:p>
    <w:bookmarkEnd w:id="103"/>
    <w:bookmarkStart w:name="z134" w:id="104"/>
    <w:p>
      <w:pPr>
        <w:spacing w:after="0"/>
        <w:ind w:left="0"/>
        <w:jc w:val="both"/>
      </w:pPr>
      <w:r>
        <w:rPr>
          <w:rFonts w:ascii="Times New Roman"/>
          <w:b w:val="false"/>
          <w:i w:val="false"/>
          <w:color w:val="000000"/>
          <w:sz w:val="28"/>
        </w:rPr>
        <w:t>
      "орман, балық және аңшылық шаруашылығы" деген сөздер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деген сөздермен ауыстырылсын;</w:t>
      </w:r>
    </w:p>
    <w:bookmarkEnd w:id="104"/>
    <w:bookmarkStart w:name="z135" w:id="105"/>
    <w:p>
      <w:pPr>
        <w:spacing w:after="0"/>
        <w:ind w:left="0"/>
        <w:jc w:val="both"/>
      </w:pPr>
      <w:r>
        <w:rPr>
          <w:rFonts w:ascii="Times New Roman"/>
          <w:b w:val="false"/>
          <w:i w:val="false"/>
          <w:color w:val="000000"/>
          <w:sz w:val="28"/>
        </w:rPr>
        <w:t>
      3) тармақшадағы "орман және аңшылық шаруашылығы" деген сөздер "орман шаруашылығы, жануарлар дүниесін қорғау, өсімін молайту және пайдалану саласындағы" деген сөздермен ауыстырылсын;</w:t>
      </w:r>
    </w:p>
    <w:bookmarkEnd w:id="105"/>
    <w:bookmarkStart w:name="z136" w:id="106"/>
    <w:p>
      <w:pPr>
        <w:spacing w:after="0"/>
        <w:ind w:left="0"/>
        <w:jc w:val="both"/>
      </w:pPr>
      <w:r>
        <w:rPr>
          <w:rFonts w:ascii="Times New Roman"/>
          <w:b w:val="false"/>
          <w:i w:val="false"/>
          <w:color w:val="000000"/>
          <w:sz w:val="28"/>
        </w:rPr>
        <w:t>
      4) тармақша "380," деген цифрлардан кейін "380-1," деген цифрлармен толықтырылсын;</w:t>
      </w:r>
    </w:p>
    <w:bookmarkEnd w:id="106"/>
    <w:bookmarkStart w:name="z137" w:id="1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804-бапта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39" w:id="108"/>
    <w:p>
      <w:pPr>
        <w:spacing w:after="0"/>
        <w:ind w:left="0"/>
        <w:jc w:val="both"/>
      </w:pPr>
      <w:r>
        <w:rPr>
          <w:rFonts w:ascii="Times New Roman"/>
          <w:b w:val="false"/>
          <w:i w:val="false"/>
          <w:color w:val="000000"/>
          <w:sz w:val="28"/>
        </w:rPr>
        <w:t>
      1) тармақша "134," деген цифрлардан кейін "147-1," деген цифрлармен толықтырылсын;</w:t>
      </w:r>
    </w:p>
    <w:bookmarkEnd w:id="108"/>
    <w:bookmarkStart w:name="z140" w:id="109"/>
    <w:p>
      <w:pPr>
        <w:spacing w:after="0"/>
        <w:ind w:left="0"/>
        <w:jc w:val="both"/>
      </w:pPr>
      <w:r>
        <w:rPr>
          <w:rFonts w:ascii="Times New Roman"/>
          <w:b w:val="false"/>
          <w:i w:val="false"/>
          <w:color w:val="000000"/>
          <w:sz w:val="28"/>
        </w:rPr>
        <w:t>
      9) тармақшадағы "орман, балық және аңшылық шаруашылығы, ерекше қорғалатын табиғи аумақтар саласындағы органдардың" деген сөздер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деген сөздермен ауыстырылсын;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2) тармақшасында:</w:t>
      </w:r>
    </w:p>
    <w:bookmarkStart w:name="z142" w:id="110"/>
    <w:p>
      <w:pPr>
        <w:spacing w:after="0"/>
        <w:ind w:left="0"/>
        <w:jc w:val="both"/>
      </w:pPr>
      <w:r>
        <w:rPr>
          <w:rFonts w:ascii="Times New Roman"/>
          <w:b w:val="false"/>
          <w:i w:val="false"/>
          <w:color w:val="000000"/>
          <w:sz w:val="28"/>
        </w:rPr>
        <w:t>
      "орман, балық және аңшылық шаруашылығы саласындағы" деген сөздер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деген сөздермен ауыстырылсын;</w:t>
      </w:r>
    </w:p>
    <w:bookmarkEnd w:id="110"/>
    <w:bookmarkStart w:name="z143" w:id="111"/>
    <w:p>
      <w:pPr>
        <w:spacing w:after="0"/>
        <w:ind w:left="0"/>
        <w:jc w:val="both"/>
      </w:pPr>
      <w:r>
        <w:rPr>
          <w:rFonts w:ascii="Times New Roman"/>
          <w:b w:val="false"/>
          <w:i w:val="false"/>
          <w:color w:val="000000"/>
          <w:sz w:val="28"/>
        </w:rPr>
        <w:t>
      "380," деген цифрлардан кейін "380-1," деген цифрлармен толықтырылсын.</w:t>
      </w:r>
    </w:p>
    <w:bookmarkEnd w:id="111"/>
    <w:bookmarkStart w:name="z144" w:id="112"/>
    <w:p>
      <w:pPr>
        <w:spacing w:after="0"/>
        <w:ind w:left="0"/>
        <w:jc w:val="both"/>
      </w:pPr>
      <w:r>
        <w:rPr>
          <w:rFonts w:ascii="Times New Roman"/>
          <w:b w:val="false"/>
          <w:i w:val="false"/>
          <w:color w:val="000000"/>
          <w:sz w:val="28"/>
        </w:rPr>
        <w:t xml:space="preserve">
      2-бап. Осы Заң, 2023 жылғы 1 қаңтардан бастап қолданысқа енгізілетін 1-баптың 24)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