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a2687" w14:textId="f1a26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"Азаматтарға арналған үкімет" мемлекеттік корпорациясы, "Астана Хаб" халықаралық технологиялық паркі және дактилоскопиялық тіркеу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2023 жылғы 23 желтоқсандағы № 50-VIII ҚРЗ</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5" w:id="1"/>
    <w:p>
      <w:pPr>
        <w:spacing w:after="0"/>
        <w:ind w:left="0"/>
        <w:jc w:val="both"/>
      </w:pPr>
      <w:r>
        <w:rPr>
          <w:rFonts w:ascii="Times New Roman"/>
          <w:b w:val="false"/>
          <w:i w:val="false"/>
          <w:color w:val="000000"/>
          <w:sz w:val="28"/>
        </w:rPr>
        <w:t xml:space="preserve">
      1.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xml:space="preserve">
      12-баптың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3"/>
    <w:bookmarkStart w:name="z8" w:id="4"/>
    <w:p>
      <w:pPr>
        <w:spacing w:after="0"/>
        <w:ind w:left="0"/>
        <w:jc w:val="both"/>
      </w:pPr>
      <w:r>
        <w:rPr>
          <w:rFonts w:ascii="Times New Roman"/>
          <w:b w:val="false"/>
          <w:i w:val="false"/>
          <w:color w:val="000000"/>
          <w:sz w:val="28"/>
        </w:rPr>
        <w:t xml:space="preserve">
      2. 2014 жылғы 3 шiлдедегі Қазақстан Республикасының </w:t>
      </w:r>
      <w:r>
        <w:rPr>
          <w:rFonts w:ascii="Times New Roman"/>
          <w:b w:val="false"/>
          <w:i w:val="false"/>
          <w:color w:val="000000"/>
          <w:sz w:val="28"/>
        </w:rPr>
        <w:t>Қылмыстық кодексiне</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xml:space="preserve">
      3-баптың </w:t>
      </w:r>
      <w:r>
        <w:rPr>
          <w:rFonts w:ascii="Times New Roman"/>
          <w:b w:val="false"/>
          <w:i w:val="false"/>
          <w:color w:val="000000"/>
          <w:sz w:val="28"/>
        </w:rPr>
        <w:t>28) тармағы</w:t>
      </w:r>
      <w:r>
        <w:rPr>
          <w:rFonts w:ascii="Times New Roman"/>
          <w:b w:val="false"/>
          <w:i w:val="false"/>
          <w:color w:val="000000"/>
          <w:sz w:val="28"/>
        </w:rPr>
        <w:t xml:space="preserve"> "; "Азаматтарға арналған үкімет" мемлекеттік корпорациясының мемлекеттік қызметтерді тікелей көрсететін немесе лауазымдық міндеттері мемлекеттік қызметтерді көрсетуге байланысты болатын не жеке тұлғалардың қолжетімділігі шектеулі дербес деректеріне және (немесе) қолжетімділігі шектеулі өзге де ақпаратқа қол жеткізе алатын қызметкерлері" деген сөздермен толықтырылсын.</w:t>
      </w:r>
    </w:p>
    <w:bookmarkEnd w:id="5"/>
    <w:bookmarkStart w:name="z10" w:id="6"/>
    <w:p>
      <w:pPr>
        <w:spacing w:after="0"/>
        <w:ind w:left="0"/>
        <w:jc w:val="both"/>
      </w:pPr>
      <w:r>
        <w:rPr>
          <w:rFonts w:ascii="Times New Roman"/>
          <w:b w:val="false"/>
          <w:i w:val="false"/>
          <w:color w:val="000000"/>
          <w:sz w:val="28"/>
        </w:rPr>
        <w:t xml:space="preserve">
      3. 2014 жылғы 5 шілдедегі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w:t>
      </w:r>
    </w:p>
    <w:bookmarkEnd w:id="6"/>
    <w:bookmarkStart w:name="z11" w:id="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443-1-баптың</w:t>
      </w:r>
      <w:r>
        <w:rPr>
          <w:rFonts w:ascii="Times New Roman"/>
          <w:b w:val="false"/>
          <w:i w:val="false"/>
          <w:color w:val="000000"/>
          <w:sz w:val="28"/>
        </w:rPr>
        <w:t xml:space="preserve"> бірінші бөлігі алып тасталсын;</w:t>
      </w:r>
    </w:p>
    <w:bookmarkEnd w:id="7"/>
    <w:bookmarkStart w:name="z12" w:id="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685-баптың</w:t>
      </w:r>
      <w:r>
        <w:rPr>
          <w:rFonts w:ascii="Times New Roman"/>
          <w:b w:val="false"/>
          <w:i w:val="false"/>
          <w:color w:val="000000"/>
          <w:sz w:val="28"/>
        </w:rPr>
        <w:t xml:space="preserve"> бірінші бөлігіндегі "443-1 (бірінші және үшінші бөліктерінде)" деген сөздер "443-1 (үшінші бөлігінде)" деген сөздермен ауыстырылсын;</w:t>
      </w:r>
    </w:p>
    <w:bookmarkEnd w:id="8"/>
    <w:bookmarkStart w:name="z13" w:id="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919-1-баптың</w:t>
      </w:r>
      <w:r>
        <w:rPr>
          <w:rFonts w:ascii="Times New Roman"/>
          <w:b w:val="false"/>
          <w:i w:val="false"/>
          <w:color w:val="000000"/>
          <w:sz w:val="28"/>
        </w:rPr>
        <w:t xml:space="preserve"> екінші абзацындағы "бірінші және екінші бөліктерінің" деген сөздер "екінші бөлігінің" деген сөздермен ауыстырылсын.</w:t>
      </w:r>
    </w:p>
    <w:bookmarkEnd w:id="9"/>
    <w:bookmarkStart w:name="z14" w:id="10"/>
    <w:p>
      <w:pPr>
        <w:spacing w:after="0"/>
        <w:ind w:left="0"/>
        <w:jc w:val="both"/>
      </w:pPr>
      <w:r>
        <w:rPr>
          <w:rFonts w:ascii="Times New Roman"/>
          <w:b w:val="false"/>
          <w:i w:val="false"/>
          <w:color w:val="000000"/>
          <w:sz w:val="28"/>
        </w:rPr>
        <w:t xml:space="preserve">
      4. 2020 жылғы 7 шілдедегі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7-бап</w:t>
      </w:r>
      <w:r>
        <w:rPr>
          <w:rFonts w:ascii="Times New Roman"/>
          <w:b w:val="false"/>
          <w:i w:val="false"/>
          <w:color w:val="000000"/>
          <w:sz w:val="28"/>
        </w:rPr>
        <w:t xml:space="preserve"> мынадай мазмұндағы 10-1) тармақшамен толықтырылсын:</w:t>
      </w:r>
    </w:p>
    <w:bookmarkStart w:name="z16" w:id="11"/>
    <w:p>
      <w:pPr>
        <w:spacing w:after="0"/>
        <w:ind w:left="0"/>
        <w:jc w:val="both"/>
      </w:pPr>
      <w:r>
        <w:rPr>
          <w:rFonts w:ascii="Times New Roman"/>
          <w:b w:val="false"/>
          <w:i w:val="false"/>
          <w:color w:val="000000"/>
          <w:sz w:val="28"/>
        </w:rPr>
        <w:t>
      "10-1) дактилоскопиялық тіркеуден өтуден босатуға негіз болатын аурулардың тізбесін Қазақстан Республикасының Ішкі істер министрлігімен келісу бойынша әзірлейді және бекітеді;".</w:t>
      </w:r>
    </w:p>
    <w:bookmarkEnd w:id="11"/>
    <w:bookmarkStart w:name="z17" w:id="12"/>
    <w:p>
      <w:pPr>
        <w:spacing w:after="0"/>
        <w:ind w:left="0"/>
        <w:jc w:val="both"/>
      </w:pPr>
      <w:r>
        <w:rPr>
          <w:rFonts w:ascii="Times New Roman"/>
          <w:b w:val="false"/>
          <w:i w:val="false"/>
          <w:color w:val="000000"/>
          <w:sz w:val="28"/>
        </w:rPr>
        <w:t xml:space="preserve">
      5. 2023 жылғы 20 сәуірдегі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w:t>
      </w:r>
    </w:p>
    <w:bookmarkEnd w:id="12"/>
    <w:bookmarkStart w:name="z18" w:id="13"/>
    <w:p>
      <w:pPr>
        <w:spacing w:after="0"/>
        <w:ind w:left="0"/>
        <w:jc w:val="both"/>
      </w:pPr>
      <w:r>
        <w:rPr>
          <w:rFonts w:ascii="Times New Roman"/>
          <w:b w:val="false"/>
          <w:i w:val="false"/>
          <w:color w:val="000000"/>
          <w:sz w:val="28"/>
        </w:rPr>
        <w:t xml:space="preserve">
      1-баптың 1-тармағының </w:t>
      </w:r>
      <w:r>
        <w:rPr>
          <w:rFonts w:ascii="Times New Roman"/>
          <w:b w:val="false"/>
          <w:i w:val="false"/>
          <w:color w:val="000000"/>
          <w:sz w:val="28"/>
        </w:rPr>
        <w:t>3) тармақшасындағы</w:t>
      </w:r>
      <w:r>
        <w:rPr>
          <w:rFonts w:ascii="Times New Roman"/>
          <w:b w:val="false"/>
          <w:i w:val="false"/>
          <w:color w:val="000000"/>
          <w:sz w:val="28"/>
        </w:rPr>
        <w:t xml:space="preserve"> "көрсету, "бір терезе" қағидаты бойынша" деген сөздер "көрсету үшін, "бір терезе" қағидаты бойынша мемлекеттік қызметтер көрсетуге" деген сөздермен ауыстырылсын.</w:t>
      </w:r>
    </w:p>
    <w:bookmarkEnd w:id="13"/>
    <w:bookmarkStart w:name="z19" w:id="14"/>
    <w:p>
      <w:pPr>
        <w:spacing w:after="0"/>
        <w:ind w:left="0"/>
        <w:jc w:val="both"/>
      </w:pPr>
      <w:r>
        <w:rPr>
          <w:rFonts w:ascii="Times New Roman"/>
          <w:b w:val="false"/>
          <w:i w:val="false"/>
          <w:color w:val="000000"/>
          <w:sz w:val="28"/>
        </w:rPr>
        <w:t xml:space="preserve">
      6. "Жылжымалы мүлік кепілін тіркеу туралы" 1998 жылғы 30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4"/>
    <w:bookmarkStart w:name="z20" w:id="15"/>
    <w:p>
      <w:pPr>
        <w:spacing w:after="0"/>
        <w:ind w:left="0"/>
        <w:jc w:val="both"/>
      </w:pPr>
      <w:r>
        <w:rPr>
          <w:rFonts w:ascii="Times New Roman"/>
          <w:b w:val="false"/>
          <w:i w:val="false"/>
          <w:color w:val="000000"/>
          <w:sz w:val="28"/>
        </w:rPr>
        <w:t xml:space="preserve">
      1-баптың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5"/>
    <w:bookmarkStart w:name="z21" w:id="16"/>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6"/>
    <w:bookmarkStart w:name="z22" w:id="17"/>
    <w:p>
      <w:pPr>
        <w:spacing w:after="0"/>
        <w:ind w:left="0"/>
        <w:jc w:val="both"/>
      </w:pPr>
      <w:r>
        <w:rPr>
          <w:rFonts w:ascii="Times New Roman"/>
          <w:b w:val="false"/>
          <w:i w:val="false"/>
          <w:color w:val="000000"/>
          <w:sz w:val="28"/>
        </w:rPr>
        <w:t xml:space="preserve">
      7. "Жерасты және ашық кен жұмыстарында, еңбек жағдайлары ерекше зиянды және ерекше ауыр жұмыстарда немесе еңбек жағдайлары зиянды және ауыр жұмыстарда істеген адамдарға берілетін мемлекеттік арнайы жәрдемақы туралы" 1999 жылғы 13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25" w:id="1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8"/>
    <w:bookmarkStart w:name="z26" w:id="19"/>
    <w:p>
      <w:pPr>
        <w:spacing w:after="0"/>
        <w:ind w:left="0"/>
        <w:jc w:val="both"/>
      </w:pPr>
      <w:r>
        <w:rPr>
          <w:rFonts w:ascii="Times New Roman"/>
          <w:b w:val="false"/>
          <w:i w:val="false"/>
          <w:color w:val="000000"/>
          <w:sz w:val="28"/>
        </w:rPr>
        <w:t>
      мынадай мазмұндағы 1-1) тармақшамен толықтырылсын:</w:t>
      </w:r>
    </w:p>
    <w:bookmarkEnd w:id="19"/>
    <w:bookmarkStart w:name="z27" w:id="20"/>
    <w:p>
      <w:pPr>
        <w:spacing w:after="0"/>
        <w:ind w:left="0"/>
        <w:jc w:val="both"/>
      </w:pPr>
      <w:r>
        <w:rPr>
          <w:rFonts w:ascii="Times New Roman"/>
          <w:b w:val="false"/>
          <w:i w:val="false"/>
          <w:color w:val="000000"/>
          <w:sz w:val="28"/>
        </w:rPr>
        <w:t>
      "1-1) жәрдемақы тағайындау жөнiндегi уәкiлеттi орган – халықты әлеуметтік қорғау саласында мемлекеттік саясаттың іске асырылуын жүзеге асыратын мемлекеттік органның аумақтық бөлiмшесi;";</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алып тасталсын.</w:t>
      </w:r>
    </w:p>
    <w:bookmarkStart w:name="z29" w:id="21"/>
    <w:p>
      <w:pPr>
        <w:spacing w:after="0"/>
        <w:ind w:left="0"/>
        <w:jc w:val="both"/>
      </w:pPr>
      <w:r>
        <w:rPr>
          <w:rFonts w:ascii="Times New Roman"/>
          <w:b w:val="false"/>
          <w:i w:val="false"/>
          <w:color w:val="000000"/>
          <w:sz w:val="28"/>
        </w:rPr>
        <w:t xml:space="preserve">
      8. "Сәйкестендіру нөмірлерінің ұлттық тізілімдері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1"/>
    <w:bookmarkStart w:name="z30" w:id="22"/>
    <w:p>
      <w:pPr>
        <w:spacing w:after="0"/>
        <w:ind w:left="0"/>
        <w:jc w:val="both"/>
      </w:pPr>
      <w:r>
        <w:rPr>
          <w:rFonts w:ascii="Times New Roman"/>
          <w:b w:val="false"/>
          <w:i w:val="false"/>
          <w:color w:val="000000"/>
          <w:sz w:val="28"/>
        </w:rPr>
        <w:t xml:space="preserve">
      9-баптың </w:t>
      </w:r>
      <w:r>
        <w:rPr>
          <w:rFonts w:ascii="Times New Roman"/>
          <w:b w:val="false"/>
          <w:i w:val="false"/>
          <w:color w:val="000000"/>
          <w:sz w:val="28"/>
        </w:rPr>
        <w:t>6-тармағы</w:t>
      </w:r>
      <w:r>
        <w:rPr>
          <w:rFonts w:ascii="Times New Roman"/>
          <w:b w:val="false"/>
          <w:i w:val="false"/>
          <w:color w:val="000000"/>
          <w:sz w:val="28"/>
        </w:rPr>
        <w:t xml:space="preserve"> мынадай мазмұндағы үшінші бөлікпен толықтырылсын:</w:t>
      </w:r>
    </w:p>
    <w:bookmarkEnd w:id="22"/>
    <w:bookmarkStart w:name="z31" w:id="23"/>
    <w:p>
      <w:pPr>
        <w:spacing w:after="0"/>
        <w:ind w:left="0"/>
        <w:jc w:val="both"/>
      </w:pPr>
      <w:r>
        <w:rPr>
          <w:rFonts w:ascii="Times New Roman"/>
          <w:b w:val="false"/>
          <w:i w:val="false"/>
          <w:color w:val="000000"/>
          <w:sz w:val="28"/>
        </w:rPr>
        <w:t>
      "Шетелдіктер мен азаматтығы жоқ адамдар үшін жеке сәйкестендіру нөмірін қалыптастыру олар Қазақстан Республикасының аумағында болған кезде және тіркеу органдарына тек жеке өзі жүгінген кезде Қазақстан Республикасының заңнамасына сәйкес жеке басын сәйкестендіру мақсатында жүзеге асырылады.".</w:t>
      </w:r>
    </w:p>
    <w:bookmarkEnd w:id="23"/>
    <w:bookmarkStart w:name="z32" w:id="24"/>
    <w:p>
      <w:pPr>
        <w:spacing w:after="0"/>
        <w:ind w:left="0"/>
        <w:jc w:val="both"/>
      </w:pPr>
      <w:r>
        <w:rPr>
          <w:rFonts w:ascii="Times New Roman"/>
          <w:b w:val="false"/>
          <w:i w:val="false"/>
          <w:color w:val="000000"/>
          <w:sz w:val="28"/>
        </w:rPr>
        <w:t xml:space="preserve">
      9.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4"/>
    <w:bookmarkStart w:name="z33" w:id="25"/>
    <w:p>
      <w:pPr>
        <w:spacing w:after="0"/>
        <w:ind w:left="0"/>
        <w:jc w:val="both"/>
      </w:pPr>
      <w:r>
        <w:rPr>
          <w:rFonts w:ascii="Times New Roman"/>
          <w:b w:val="false"/>
          <w:i w:val="false"/>
          <w:color w:val="000000"/>
          <w:sz w:val="28"/>
        </w:rPr>
        <w:t xml:space="preserve">
      198-баптың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5-1) тармақшамен толықтырылсын:</w:t>
      </w:r>
    </w:p>
    <w:bookmarkEnd w:id="25"/>
    <w:bookmarkStart w:name="z34" w:id="26"/>
    <w:p>
      <w:pPr>
        <w:spacing w:after="0"/>
        <w:ind w:left="0"/>
        <w:jc w:val="both"/>
      </w:pPr>
      <w:r>
        <w:rPr>
          <w:rFonts w:ascii="Times New Roman"/>
          <w:b w:val="false"/>
          <w:i w:val="false"/>
          <w:color w:val="000000"/>
          <w:sz w:val="28"/>
        </w:rPr>
        <w:t>
      "5-1) мемлекетке тиесілі ақпараттандыру объектілері;".</w:t>
      </w:r>
    </w:p>
    <w:bookmarkEnd w:id="26"/>
    <w:bookmarkStart w:name="z35" w:id="27"/>
    <w:p>
      <w:pPr>
        <w:spacing w:after="0"/>
        <w:ind w:left="0"/>
        <w:jc w:val="both"/>
      </w:pPr>
      <w:r>
        <w:rPr>
          <w:rFonts w:ascii="Times New Roman"/>
          <w:b w:val="false"/>
          <w:i w:val="false"/>
          <w:color w:val="000000"/>
          <w:sz w:val="28"/>
        </w:rPr>
        <w:t xml:space="preserve">
      10. "Жеке басты куәландыратын құжаттар туралы" 2013 жылғы 29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7"/>
    <w:bookmarkStart w:name="z36" w:id="28"/>
    <w:p>
      <w:pPr>
        <w:spacing w:after="0"/>
        <w:ind w:left="0"/>
        <w:jc w:val="both"/>
      </w:pPr>
      <w:r>
        <w:rPr>
          <w:rFonts w:ascii="Times New Roman"/>
          <w:b w:val="false"/>
          <w:i w:val="false"/>
          <w:color w:val="000000"/>
          <w:sz w:val="28"/>
        </w:rPr>
        <w:t xml:space="preserve">
      7-баптың </w:t>
      </w:r>
      <w:r>
        <w:rPr>
          <w:rFonts w:ascii="Times New Roman"/>
          <w:b w:val="false"/>
          <w:i w:val="false"/>
          <w:color w:val="000000"/>
          <w:sz w:val="28"/>
        </w:rPr>
        <w:t>2-1-тармағы</w:t>
      </w:r>
      <w:r>
        <w:rPr>
          <w:rFonts w:ascii="Times New Roman"/>
          <w:b w:val="false"/>
          <w:i w:val="false"/>
          <w:color w:val="000000"/>
          <w:sz w:val="28"/>
        </w:rPr>
        <w:t xml:space="preserve"> мынадай редакцияда жазылсын:</w:t>
      </w:r>
    </w:p>
    <w:bookmarkEnd w:id="28"/>
    <w:bookmarkStart w:name="z37" w:id="29"/>
    <w:p>
      <w:pPr>
        <w:spacing w:after="0"/>
        <w:ind w:left="0"/>
        <w:jc w:val="both"/>
      </w:pPr>
      <w:r>
        <w:rPr>
          <w:rFonts w:ascii="Times New Roman"/>
          <w:b w:val="false"/>
          <w:i w:val="false"/>
          <w:color w:val="000000"/>
          <w:sz w:val="28"/>
        </w:rPr>
        <w:t xml:space="preserve">
      "2-1. Осы Заңның 6-бабы 1-тармағының 1) – 4), 7) және 8) тармақшаларында көрсетілген жеке басты куәландыратын құжаттар "Дактилоскопиялық және геномдық тіркеу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жағдайларда құжат иесінің қол саусақтарының іздерін қамтиды.".</w:t>
      </w:r>
    </w:p>
    <w:bookmarkEnd w:id="29"/>
    <w:bookmarkStart w:name="z38" w:id="30"/>
    <w:p>
      <w:pPr>
        <w:spacing w:after="0"/>
        <w:ind w:left="0"/>
        <w:jc w:val="both"/>
      </w:pPr>
      <w:r>
        <w:rPr>
          <w:rFonts w:ascii="Times New Roman"/>
          <w:b w:val="false"/>
          <w:i w:val="false"/>
          <w:color w:val="000000"/>
          <w:sz w:val="28"/>
        </w:rPr>
        <w:t xml:space="preserve">
      11. "Мемлекеттік көрсетілетін қызметтер туралы" 2013 жылғы 15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0"/>
    <w:bookmarkStart w:name="z39" w:id="3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1-2) тармақшалар</w:t>
      </w:r>
      <w:r>
        <w:rPr>
          <w:rFonts w:ascii="Times New Roman"/>
          <w:b w:val="false"/>
          <w:i w:val="false"/>
          <w:color w:val="000000"/>
          <w:sz w:val="28"/>
        </w:rPr>
        <w:t xml:space="preserve"> мынадай редакцияда жазылсын:</w:t>
      </w:r>
    </w:p>
    <w:bookmarkStart w:name="z41" w:id="32"/>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32"/>
    <w:bookmarkStart w:name="z42" w:id="33"/>
    <w:p>
      <w:pPr>
        <w:spacing w:after="0"/>
        <w:ind w:left="0"/>
        <w:jc w:val="both"/>
      </w:pPr>
      <w:r>
        <w:rPr>
          <w:rFonts w:ascii="Times New Roman"/>
          <w:b w:val="false"/>
          <w:i w:val="false"/>
          <w:color w:val="000000"/>
          <w:sz w:val="28"/>
        </w:rPr>
        <w:t xml:space="preserve">
      "1-2) әріптестік келісім – мемлекеттік қызметтер көрсетуге өтініштерді қабылдау және көрсетілетін қызметті алушыға олардың нәтижелерін беру бойынша көрсетілетін қызметтерді ұсыну үшін талаптарға сәйкес келетін және мемлекеттік қызметтер көрсету саласындағы уәкілетті органның іріктеуінен өткен кәсіпкерлік субъектілерімен Мемлекеттік корпорация жасаған келісім;"; </w:t>
      </w:r>
    </w:p>
    <w:bookmarkEnd w:id="33"/>
    <w:bookmarkStart w:name="z43" w:id="34"/>
    <w:p>
      <w:pPr>
        <w:spacing w:after="0"/>
        <w:ind w:left="0"/>
        <w:jc w:val="both"/>
      </w:pPr>
      <w:r>
        <w:rPr>
          <w:rFonts w:ascii="Times New Roman"/>
          <w:b w:val="false"/>
          <w:i w:val="false"/>
          <w:color w:val="000000"/>
          <w:sz w:val="28"/>
        </w:rPr>
        <w:t>
      мынадай мазмұндағы 1-3), 1-4), 2-1), 4-2), және 5-1) тармақшалармен толықтырылсын:</w:t>
      </w:r>
    </w:p>
    <w:bookmarkEnd w:id="34"/>
    <w:bookmarkStart w:name="z44" w:id="35"/>
    <w:p>
      <w:pPr>
        <w:spacing w:after="0"/>
        <w:ind w:left="0"/>
        <w:jc w:val="both"/>
      </w:pPr>
      <w:r>
        <w:rPr>
          <w:rFonts w:ascii="Times New Roman"/>
          <w:b w:val="false"/>
          <w:i w:val="false"/>
          <w:color w:val="000000"/>
          <w:sz w:val="28"/>
        </w:rPr>
        <w:t>
      "1-3) әріптестік ұйым – осы Заңға сәйкес әріптестік келісім жасаған кәсіпкерлік субъектісі;</w:t>
      </w:r>
    </w:p>
    <w:bookmarkEnd w:id="35"/>
    <w:bookmarkStart w:name="z45" w:id="36"/>
    <w:p>
      <w:pPr>
        <w:spacing w:after="0"/>
        <w:ind w:left="0"/>
        <w:jc w:val="both"/>
      </w:pPr>
      <w:r>
        <w:rPr>
          <w:rFonts w:ascii="Times New Roman"/>
          <w:b w:val="false"/>
          <w:i w:val="false"/>
          <w:color w:val="000000"/>
          <w:sz w:val="28"/>
        </w:rPr>
        <w:t>
      1-4) "бір өтініш" қағидаты – бір өтініш негізінде көрсетілетін бірнеше мемлекеттік қызметтің жиынтығы көзделетін мемлекеттік қызмет көрсету нысаны;";</w:t>
      </w:r>
    </w:p>
    <w:bookmarkEnd w:id="36"/>
    <w:bookmarkStart w:name="z46" w:id="37"/>
    <w:p>
      <w:pPr>
        <w:spacing w:after="0"/>
        <w:ind w:left="0"/>
        <w:jc w:val="both"/>
      </w:pPr>
      <w:r>
        <w:rPr>
          <w:rFonts w:ascii="Times New Roman"/>
          <w:b w:val="false"/>
          <w:i w:val="false"/>
          <w:color w:val="000000"/>
          <w:sz w:val="28"/>
        </w:rPr>
        <w:t>
      "2-1) жасырын мемлекеттік көрсетілетін қызмет – мемлекеттік көрсетілетін қызметтің өлшемшарттарына сай келетін, бірақ мемлекеттік көрсетілетін қызметтер тізіліміне енгізілмеген мемлекеттік функция;";</w:t>
      </w:r>
    </w:p>
    <w:bookmarkEnd w:id="37"/>
    <w:bookmarkStart w:name="z47" w:id="38"/>
    <w:p>
      <w:pPr>
        <w:spacing w:after="0"/>
        <w:ind w:left="0"/>
        <w:jc w:val="both"/>
      </w:pPr>
      <w:r>
        <w:rPr>
          <w:rFonts w:ascii="Times New Roman"/>
          <w:b w:val="false"/>
          <w:i w:val="false"/>
          <w:color w:val="000000"/>
          <w:sz w:val="28"/>
        </w:rPr>
        <w:t>
      "4-2) Мемлекеттік корпорацияның мобильдік қосымшасы – Мемлекеттік корпорациямен бейнебайланыс арқылы мемлекеттік қызметтер көрсетуге арналған ақпараттандыру объектісі;";</w:t>
      </w:r>
    </w:p>
    <w:bookmarkEnd w:id="38"/>
    <w:bookmarkStart w:name="z48" w:id="39"/>
    <w:p>
      <w:pPr>
        <w:spacing w:after="0"/>
        <w:ind w:left="0"/>
        <w:jc w:val="both"/>
      </w:pPr>
      <w:r>
        <w:rPr>
          <w:rFonts w:ascii="Times New Roman"/>
          <w:b w:val="false"/>
          <w:i w:val="false"/>
          <w:color w:val="000000"/>
          <w:sz w:val="28"/>
        </w:rPr>
        <w:t>
      "5-1) мемлекеттік көрсетілетін қызметке қосымша сервис – көрсетілетін қызметті алушының қалауы бойынша мемлекеттік көрсетілетін қызметке қосымша түрде жеке тәртіппен көрсетілетін қызмет;";</w:t>
      </w:r>
    </w:p>
    <w:bookmarkEnd w:id="39"/>
    <w:bookmarkStart w:name="z49" w:id="40"/>
    <w:p>
      <w:pPr>
        <w:spacing w:after="0"/>
        <w:ind w:left="0"/>
        <w:jc w:val="both"/>
      </w:pPr>
      <w:r>
        <w:rPr>
          <w:rFonts w:ascii="Times New Roman"/>
          <w:b w:val="false"/>
          <w:i w:val="false"/>
          <w:color w:val="000000"/>
          <w:sz w:val="28"/>
        </w:rPr>
        <w:t xml:space="preserve">
      2) 8-баптың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p>
    <w:bookmarkEnd w:id="40"/>
    <w:bookmarkStart w:name="z50" w:id="41"/>
    <w:p>
      <w:pPr>
        <w:spacing w:after="0"/>
        <w:ind w:left="0"/>
        <w:jc w:val="both"/>
      </w:pPr>
      <w:r>
        <w:rPr>
          <w:rFonts w:ascii="Times New Roman"/>
          <w:b w:val="false"/>
          <w:i w:val="false"/>
          <w:color w:val="000000"/>
          <w:sz w:val="28"/>
        </w:rPr>
        <w:t xml:space="preserve">
      3) 10-баптың </w:t>
      </w:r>
      <w:r>
        <w:rPr>
          <w:rFonts w:ascii="Times New Roman"/>
          <w:b w:val="false"/>
          <w:i w:val="false"/>
          <w:color w:val="000000"/>
          <w:sz w:val="28"/>
        </w:rPr>
        <w:t>13) тармақшасы</w:t>
      </w:r>
      <w:r>
        <w:rPr>
          <w:rFonts w:ascii="Times New Roman"/>
          <w:b w:val="false"/>
          <w:i w:val="false"/>
          <w:color w:val="000000"/>
          <w:sz w:val="28"/>
        </w:rPr>
        <w:t xml:space="preserve"> мынадай редакцияда жазылсын:</w:t>
      </w:r>
    </w:p>
    <w:bookmarkEnd w:id="41"/>
    <w:bookmarkStart w:name="z51" w:id="42"/>
    <w:p>
      <w:pPr>
        <w:spacing w:after="0"/>
        <w:ind w:left="0"/>
        <w:jc w:val="both"/>
      </w:pPr>
      <w:r>
        <w:rPr>
          <w:rFonts w:ascii="Times New Roman"/>
          <w:b w:val="false"/>
          <w:i w:val="false"/>
          <w:color w:val="000000"/>
          <w:sz w:val="28"/>
        </w:rPr>
        <w:t>
      "13) мемлекеттік қызметтер көрсету тәртібі және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олар бекітілген немесе өзгертілген күннен бастап үш жұмыс күні ішінде Мемлекеттік корпорацияға береді;";</w:t>
      </w:r>
    </w:p>
    <w:bookmarkEnd w:id="42"/>
    <w:bookmarkStart w:name="z52" w:id="4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11-1-бапта</w:t>
      </w:r>
      <w:r>
        <w:rPr>
          <w:rFonts w:ascii="Times New Roman"/>
          <w:b w:val="false"/>
          <w:i w:val="false"/>
          <w:color w:val="000000"/>
          <w:sz w:val="28"/>
        </w:rPr>
        <w:t>:</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4" w:id="44"/>
    <w:p>
      <w:pPr>
        <w:spacing w:after="0"/>
        <w:ind w:left="0"/>
        <w:jc w:val="both"/>
      </w:pPr>
      <w:r>
        <w:rPr>
          <w:rFonts w:ascii="Times New Roman"/>
          <w:b w:val="false"/>
          <w:i w:val="false"/>
          <w:color w:val="000000"/>
          <w:sz w:val="28"/>
        </w:rPr>
        <w:t>
      "1. Мемлекеттік корпорация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бойынша қызметті Қазақстан Республикасының заңнамасына сәйкес жүзеге асыратын мемлекеттік қызметтер көрсету саласындағы провайдер болып табылады.";</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56" w:id="45"/>
    <w:p>
      <w:pPr>
        <w:spacing w:after="0"/>
        <w:ind w:left="0"/>
        <w:jc w:val="both"/>
      </w:pPr>
      <w:r>
        <w:rPr>
          <w:rFonts w:ascii="Times New Roman"/>
          <w:b w:val="false"/>
          <w:i w:val="false"/>
          <w:color w:val="000000"/>
          <w:sz w:val="28"/>
        </w:rPr>
        <w:t>
      мынадай мазмұндағы 2-1) тармақшамен толықтырылсын:</w:t>
      </w:r>
    </w:p>
    <w:bookmarkEnd w:id="45"/>
    <w:bookmarkStart w:name="z57" w:id="46"/>
    <w:p>
      <w:pPr>
        <w:spacing w:after="0"/>
        <w:ind w:left="0"/>
        <w:jc w:val="both"/>
      </w:pPr>
      <w:r>
        <w:rPr>
          <w:rFonts w:ascii="Times New Roman"/>
          <w:b w:val="false"/>
          <w:i w:val="false"/>
          <w:color w:val="000000"/>
          <w:sz w:val="28"/>
        </w:rPr>
        <w:t>
      "2-1) жыл сайын Қазақстан Республикасының Үкіметін Мемлекеттік корпорация арқылы ұсынылатын мемлекеттік қызметтерді көрсету жөніндегі жұмыстың жай-күйі туралы хабардар етеді;";</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6-1) тармақшалар</w:t>
      </w:r>
      <w:r>
        <w:rPr>
          <w:rFonts w:ascii="Times New Roman"/>
          <w:b w:val="false"/>
          <w:i w:val="false"/>
          <w:color w:val="000000"/>
          <w:sz w:val="28"/>
        </w:rPr>
        <w:t xml:space="preserve"> мынадай редакцияда жазылсын:</w:t>
      </w:r>
    </w:p>
    <w:bookmarkStart w:name="z59" w:id="47"/>
    <w:p>
      <w:pPr>
        <w:spacing w:after="0"/>
        <w:ind w:left="0"/>
        <w:jc w:val="both"/>
      </w:pPr>
      <w:r>
        <w:rPr>
          <w:rFonts w:ascii="Times New Roman"/>
          <w:b w:val="false"/>
          <w:i w:val="false"/>
          <w:color w:val="000000"/>
          <w:sz w:val="28"/>
        </w:rPr>
        <w:t>
      "6) Қазақстан Республикасының заңнамасына сәйкес, жеке және (немесе) заңды тұлғаларға "бір терезе" қағидаты бойынша, оның ішінде электрондық нысанда және (немесе) Мемлекеттік корпорацияның мобильдік қосымшасы арқылы мемлекеттік қызметтер көрсетеді және (немесе) көрсетуді ұйымдастырады;</w:t>
      </w:r>
    </w:p>
    <w:bookmarkEnd w:id="47"/>
    <w:bookmarkStart w:name="z60" w:id="48"/>
    <w:p>
      <w:pPr>
        <w:spacing w:after="0"/>
        <w:ind w:left="0"/>
        <w:jc w:val="both"/>
      </w:pPr>
      <w:r>
        <w:rPr>
          <w:rFonts w:ascii="Times New Roman"/>
          <w:b w:val="false"/>
          <w:i w:val="false"/>
          <w:color w:val="000000"/>
          <w:sz w:val="28"/>
        </w:rPr>
        <w:t>
      6-1) Мемлекеттік корпорация арқылы ұсынылатын немесе Мемлекеттік корпорация ұсынатын мемлекеттік қызметтерді көрсету сапасына бағалау жүргізу үшін мемлекеттік қызметтер көрсету сапасын бағалау және бақылау жөніндегі уәкілетті органға ақпарат береді;";</w:t>
      </w:r>
    </w:p>
    <w:bookmarkEnd w:id="48"/>
    <w:bookmarkStart w:name="z61" w:id="49"/>
    <w:p>
      <w:pPr>
        <w:spacing w:after="0"/>
        <w:ind w:left="0"/>
        <w:jc w:val="both"/>
      </w:pPr>
      <w:r>
        <w:rPr>
          <w:rFonts w:ascii="Times New Roman"/>
          <w:b w:val="false"/>
          <w:i w:val="false"/>
          <w:color w:val="000000"/>
          <w:sz w:val="28"/>
        </w:rPr>
        <w:t>
      мынадай мазмұндағы 6-4) тармақшамен толықтырылсын:</w:t>
      </w:r>
    </w:p>
    <w:bookmarkEnd w:id="49"/>
    <w:bookmarkStart w:name="z62" w:id="50"/>
    <w:p>
      <w:pPr>
        <w:spacing w:after="0"/>
        <w:ind w:left="0"/>
        <w:jc w:val="both"/>
      </w:pPr>
      <w:r>
        <w:rPr>
          <w:rFonts w:ascii="Times New Roman"/>
          <w:b w:val="false"/>
          <w:i w:val="false"/>
          <w:color w:val="000000"/>
          <w:sz w:val="28"/>
        </w:rPr>
        <w:t>
      "6-4) жеке және (немесе) заңды тұлғалардың әкімшілік органдарға, лауазымды адамдарға жолданымдарын қабылдауды және өтініш берушілердің сұрау салуы бойынша оларға жауаптардың берілуін ұйымдастырады;";</w:t>
      </w:r>
    </w:p>
    <w:bookmarkEnd w:id="50"/>
    <w:bookmarkStart w:name="z63" w:id="5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2-тарау</w:t>
      </w:r>
      <w:r>
        <w:rPr>
          <w:rFonts w:ascii="Times New Roman"/>
          <w:b w:val="false"/>
          <w:i w:val="false"/>
          <w:color w:val="000000"/>
          <w:sz w:val="28"/>
        </w:rPr>
        <w:t xml:space="preserve"> мынадай мазмұндағы 11-2-баппен толықтырылсын:</w:t>
      </w:r>
    </w:p>
    <w:bookmarkEnd w:id="51"/>
    <w:bookmarkStart w:name="z64" w:id="52"/>
    <w:p>
      <w:pPr>
        <w:spacing w:after="0"/>
        <w:ind w:left="0"/>
        <w:jc w:val="both"/>
      </w:pPr>
      <w:r>
        <w:rPr>
          <w:rFonts w:ascii="Times New Roman"/>
          <w:b w:val="false"/>
          <w:i w:val="false"/>
          <w:color w:val="000000"/>
          <w:sz w:val="28"/>
        </w:rPr>
        <w:t>
      "11-2-бап. Әріптестік ұйым</w:t>
      </w:r>
    </w:p>
    <w:bookmarkEnd w:id="52"/>
    <w:bookmarkStart w:name="z65" w:id="53"/>
    <w:p>
      <w:pPr>
        <w:spacing w:after="0"/>
        <w:ind w:left="0"/>
        <w:jc w:val="both"/>
      </w:pPr>
      <w:r>
        <w:rPr>
          <w:rFonts w:ascii="Times New Roman"/>
          <w:b w:val="false"/>
          <w:i w:val="false"/>
          <w:color w:val="000000"/>
          <w:sz w:val="28"/>
        </w:rPr>
        <w:t>
      1. Мынадай:</w:t>
      </w:r>
    </w:p>
    <w:bookmarkEnd w:id="53"/>
    <w:bookmarkStart w:name="z66" w:id="54"/>
    <w:p>
      <w:pPr>
        <w:spacing w:after="0"/>
        <w:ind w:left="0"/>
        <w:jc w:val="both"/>
      </w:pPr>
      <w:r>
        <w:rPr>
          <w:rFonts w:ascii="Times New Roman"/>
          <w:b w:val="false"/>
          <w:i w:val="false"/>
          <w:color w:val="000000"/>
          <w:sz w:val="28"/>
        </w:rPr>
        <w:t>
      1) Қазақстан Республикасының аумағында тіркелген;</w:t>
      </w:r>
    </w:p>
    <w:bookmarkEnd w:id="54"/>
    <w:bookmarkStart w:name="z67" w:id="55"/>
    <w:p>
      <w:pPr>
        <w:spacing w:after="0"/>
        <w:ind w:left="0"/>
        <w:jc w:val="both"/>
      </w:pPr>
      <w:r>
        <w:rPr>
          <w:rFonts w:ascii="Times New Roman"/>
          <w:b w:val="false"/>
          <w:i w:val="false"/>
          <w:color w:val="000000"/>
          <w:sz w:val="28"/>
        </w:rPr>
        <w:t>
      2) мемлекеттік қызметтер көрсету саласындағы уәкілетті орган мемлекеттік қызметтер көрсету сапасын бағалау және бақылау жөніндегі уәкілетті органмен келісу бойынша айқындаған талаптарға, оның ішінде ақпараттық қауіпсіздікті және дербес деректердің қорғалуын қамтамасыз етуге қойылатын талаптарға сәйкес келетін;</w:t>
      </w:r>
    </w:p>
    <w:bookmarkEnd w:id="55"/>
    <w:bookmarkStart w:name="z68" w:id="56"/>
    <w:p>
      <w:pPr>
        <w:spacing w:after="0"/>
        <w:ind w:left="0"/>
        <w:jc w:val="both"/>
      </w:pPr>
      <w:r>
        <w:rPr>
          <w:rFonts w:ascii="Times New Roman"/>
          <w:b w:val="false"/>
          <w:i w:val="false"/>
          <w:color w:val="000000"/>
          <w:sz w:val="28"/>
        </w:rPr>
        <w:t>
      3) әріптестік келісім жасасқан кәсіпкерлік субъектісі осы Заңға сәйкес әріптестік ұйым бола алады.</w:t>
      </w:r>
    </w:p>
    <w:bookmarkEnd w:id="56"/>
    <w:bookmarkStart w:name="z69" w:id="57"/>
    <w:p>
      <w:pPr>
        <w:spacing w:after="0"/>
        <w:ind w:left="0"/>
        <w:jc w:val="both"/>
      </w:pPr>
      <w:r>
        <w:rPr>
          <w:rFonts w:ascii="Times New Roman"/>
          <w:b w:val="false"/>
          <w:i w:val="false"/>
          <w:color w:val="000000"/>
          <w:sz w:val="28"/>
        </w:rPr>
        <w:t>
      2. Әріптестік келісім жасасу үшін кәсіпкерлік субъектілерін іріктеуді мемлекеттік қызметтер көрсету саласындағы уәкілетті орган жүргізеді.</w:t>
      </w:r>
    </w:p>
    <w:bookmarkEnd w:id="57"/>
    <w:bookmarkStart w:name="z70" w:id="58"/>
    <w:p>
      <w:pPr>
        <w:spacing w:after="0"/>
        <w:ind w:left="0"/>
        <w:jc w:val="both"/>
      </w:pPr>
      <w:r>
        <w:rPr>
          <w:rFonts w:ascii="Times New Roman"/>
          <w:b w:val="false"/>
          <w:i w:val="false"/>
          <w:color w:val="000000"/>
          <w:sz w:val="28"/>
        </w:rPr>
        <w:t>
      Шетелдік заңды тұлғалардың филиалдарын және (немесе) өкілдіктерін қоспағанда, мемлекеттік қызметтер көрсету саласындағы уәкілетті орган мемлекеттік қызметтер көрсету сапасын бағалау және бақылау жөніндегі уәкілетті органмен келісу бойынша айқындаған талаптарға сәйкес келетін кәсіпкерлік субъектілері іріктеуге жіберіледі.</w:t>
      </w:r>
    </w:p>
    <w:bookmarkEnd w:id="58"/>
    <w:bookmarkStart w:name="z71" w:id="59"/>
    <w:p>
      <w:pPr>
        <w:spacing w:after="0"/>
        <w:ind w:left="0"/>
        <w:jc w:val="both"/>
      </w:pPr>
      <w:r>
        <w:rPr>
          <w:rFonts w:ascii="Times New Roman"/>
          <w:b w:val="false"/>
          <w:i w:val="false"/>
          <w:color w:val="000000"/>
          <w:sz w:val="28"/>
        </w:rPr>
        <w:t>
      3. Үлгілік әріптестік келісімді мемлекеттік қызметтер көрсету саласындағы уәкілетті орган әзірлейді және бекітеді.";</w:t>
      </w:r>
    </w:p>
    <w:bookmarkEnd w:id="59"/>
    <w:bookmarkStart w:name="z72" w:id="6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18-баптар</w:t>
      </w:r>
      <w:r>
        <w:rPr>
          <w:rFonts w:ascii="Times New Roman"/>
          <w:b w:val="false"/>
          <w:i w:val="false"/>
          <w:color w:val="000000"/>
          <w:sz w:val="28"/>
        </w:rPr>
        <w:t xml:space="preserve"> мынадай редакцияда жазылсын:</w:t>
      </w:r>
    </w:p>
    <w:bookmarkEnd w:id="60"/>
    <w:bookmarkStart w:name="z73" w:id="61"/>
    <w:p>
      <w:pPr>
        <w:spacing w:after="0"/>
        <w:ind w:left="0"/>
        <w:jc w:val="both"/>
      </w:pPr>
      <w:r>
        <w:rPr>
          <w:rFonts w:ascii="Times New Roman"/>
          <w:b w:val="false"/>
          <w:i w:val="false"/>
          <w:color w:val="000000"/>
          <w:sz w:val="28"/>
        </w:rPr>
        <w:t>
      "12-бап. Мемлекеттік көрсетілетін қызметтердің тізілімі</w:t>
      </w:r>
    </w:p>
    <w:bookmarkEnd w:id="61"/>
    <w:bookmarkStart w:name="z74" w:id="62"/>
    <w:p>
      <w:pPr>
        <w:spacing w:after="0"/>
        <w:ind w:left="0"/>
        <w:jc w:val="both"/>
      </w:pPr>
      <w:r>
        <w:rPr>
          <w:rFonts w:ascii="Times New Roman"/>
          <w:b w:val="false"/>
          <w:i w:val="false"/>
          <w:color w:val="000000"/>
          <w:sz w:val="28"/>
        </w:rPr>
        <w:t>
      1. Мемлекеттік көрсетілетін қызметтер мемлекеттік көрсетілетін қызметтердің тізіліміне енгізілуге жатады.</w:t>
      </w:r>
    </w:p>
    <w:bookmarkEnd w:id="62"/>
    <w:bookmarkStart w:name="z75" w:id="63"/>
    <w:p>
      <w:pPr>
        <w:spacing w:after="0"/>
        <w:ind w:left="0"/>
        <w:jc w:val="both"/>
      </w:pPr>
      <w:r>
        <w:rPr>
          <w:rFonts w:ascii="Times New Roman"/>
          <w:b w:val="false"/>
          <w:i w:val="false"/>
          <w:color w:val="000000"/>
          <w:sz w:val="28"/>
        </w:rPr>
        <w:t>
      2. Мемлекеттік көрсетілетін қызметтер тізілімін жүргізу қағидаларын мемлекеттік қызметтер көрсету саласындағы уәкілетті орган әзірлейді және бекітеді.</w:t>
      </w:r>
    </w:p>
    <w:bookmarkEnd w:id="63"/>
    <w:bookmarkStart w:name="z76" w:id="64"/>
    <w:p>
      <w:pPr>
        <w:spacing w:after="0"/>
        <w:ind w:left="0"/>
        <w:jc w:val="both"/>
      </w:pPr>
      <w:r>
        <w:rPr>
          <w:rFonts w:ascii="Times New Roman"/>
          <w:b w:val="false"/>
          <w:i w:val="false"/>
          <w:color w:val="000000"/>
          <w:sz w:val="28"/>
        </w:rPr>
        <w:t>
      3. Жасырын мемлекеттік көрсетілетін қызметтерді анықтау және оларды мемлекеттік көрсетілетін қызметтердің тізіліміне енгізу тәртібін мемлекеттік қызметтер көрсету саласындағы уәкілетті орган айқындайды.</w:t>
      </w:r>
    </w:p>
    <w:bookmarkEnd w:id="64"/>
    <w:bookmarkStart w:name="z77" w:id="65"/>
    <w:p>
      <w:pPr>
        <w:spacing w:after="0"/>
        <w:ind w:left="0"/>
        <w:jc w:val="both"/>
      </w:pPr>
      <w:r>
        <w:rPr>
          <w:rFonts w:ascii="Times New Roman"/>
          <w:b w:val="false"/>
          <w:i w:val="false"/>
          <w:color w:val="000000"/>
          <w:sz w:val="28"/>
        </w:rPr>
        <w:t>
       4. Әріптестік ұйымдар мемлекеттік қызметтер көрсетуге өтініштер қабылдауды және көрсетілетін қызметті алушыға олардың нәтижелерін беруді жүзеге асыра алатын мемлекеттік көрсетілетін қызметтерді мемлекеттік көрсетілетін қызметтердің тізілімінен іріктеуді мемлекеттік қызметтер көрсету саласындағы уәкілетті орган жүзеге асырады.";</w:t>
      </w:r>
    </w:p>
    <w:bookmarkEnd w:id="65"/>
    <w:bookmarkStart w:name="z78" w:id="66"/>
    <w:p>
      <w:pPr>
        <w:spacing w:after="0"/>
        <w:ind w:left="0"/>
        <w:jc w:val="both"/>
      </w:pPr>
      <w:r>
        <w:rPr>
          <w:rFonts w:ascii="Times New Roman"/>
          <w:b w:val="false"/>
          <w:i w:val="false"/>
          <w:color w:val="000000"/>
          <w:sz w:val="28"/>
        </w:rPr>
        <w:t>
      "18-бап. Мемлекеттік қызметтер көрсету</w:t>
      </w:r>
    </w:p>
    <w:bookmarkEnd w:id="66"/>
    <w:bookmarkStart w:name="z79" w:id="67"/>
    <w:p>
      <w:pPr>
        <w:spacing w:after="0"/>
        <w:ind w:left="0"/>
        <w:jc w:val="both"/>
      </w:pPr>
      <w:r>
        <w:rPr>
          <w:rFonts w:ascii="Times New Roman"/>
          <w:b w:val="false"/>
          <w:i w:val="false"/>
          <w:color w:val="000000"/>
          <w:sz w:val="28"/>
        </w:rPr>
        <w:t>
      1. Мемлекеттік қызметтерді көрсетілетін қызметті берушілер көрсетеді.</w:t>
      </w:r>
    </w:p>
    <w:bookmarkEnd w:id="67"/>
    <w:bookmarkStart w:name="z80" w:id="68"/>
    <w:p>
      <w:pPr>
        <w:spacing w:after="0"/>
        <w:ind w:left="0"/>
        <w:jc w:val="both"/>
      </w:pPr>
      <w:r>
        <w:rPr>
          <w:rFonts w:ascii="Times New Roman"/>
          <w:b w:val="false"/>
          <w:i w:val="false"/>
          <w:color w:val="000000"/>
          <w:sz w:val="28"/>
        </w:rPr>
        <w:t xml:space="preserve">
      2. Мемлекеттік қызметтер көрсетуге өтініштерді қабылдау және көрсетілетін қызметті алушыға олардың нәтижелерін беру: </w:t>
      </w:r>
    </w:p>
    <w:bookmarkEnd w:id="68"/>
    <w:bookmarkStart w:name="z81" w:id="69"/>
    <w:p>
      <w:pPr>
        <w:spacing w:after="0"/>
        <w:ind w:left="0"/>
        <w:jc w:val="both"/>
      </w:pPr>
      <w:r>
        <w:rPr>
          <w:rFonts w:ascii="Times New Roman"/>
          <w:b w:val="false"/>
          <w:i w:val="false"/>
          <w:color w:val="000000"/>
          <w:sz w:val="28"/>
        </w:rPr>
        <w:t>
      1) көрсетілетін қызметті берушілер арқылы;</w:t>
      </w:r>
    </w:p>
    <w:bookmarkEnd w:id="69"/>
    <w:bookmarkStart w:name="z82" w:id="70"/>
    <w:p>
      <w:pPr>
        <w:spacing w:after="0"/>
        <w:ind w:left="0"/>
        <w:jc w:val="both"/>
      </w:pPr>
      <w:r>
        <w:rPr>
          <w:rFonts w:ascii="Times New Roman"/>
          <w:b w:val="false"/>
          <w:i w:val="false"/>
          <w:color w:val="000000"/>
          <w:sz w:val="28"/>
        </w:rPr>
        <w:t>
      2) Мемлекеттік корпорация арқылы;</w:t>
      </w:r>
    </w:p>
    <w:bookmarkEnd w:id="70"/>
    <w:bookmarkStart w:name="z83" w:id="71"/>
    <w:p>
      <w:pPr>
        <w:spacing w:after="0"/>
        <w:ind w:left="0"/>
        <w:jc w:val="both"/>
      </w:pPr>
      <w:r>
        <w:rPr>
          <w:rFonts w:ascii="Times New Roman"/>
          <w:b w:val="false"/>
          <w:i w:val="false"/>
          <w:color w:val="000000"/>
          <w:sz w:val="28"/>
        </w:rPr>
        <w:t>
      3) әріптестік ұйымдар арқылы;</w:t>
      </w:r>
    </w:p>
    <w:bookmarkEnd w:id="71"/>
    <w:bookmarkStart w:name="z84" w:id="72"/>
    <w:p>
      <w:pPr>
        <w:spacing w:after="0"/>
        <w:ind w:left="0"/>
        <w:jc w:val="both"/>
      </w:pPr>
      <w:r>
        <w:rPr>
          <w:rFonts w:ascii="Times New Roman"/>
          <w:b w:val="false"/>
          <w:i w:val="false"/>
          <w:color w:val="000000"/>
          <w:sz w:val="28"/>
        </w:rPr>
        <w:t>
      4) "электрондық үкімет" веб-порталы арқылы;</w:t>
      </w:r>
    </w:p>
    <w:bookmarkEnd w:id="72"/>
    <w:bookmarkStart w:name="z85" w:id="73"/>
    <w:p>
      <w:pPr>
        <w:spacing w:after="0"/>
        <w:ind w:left="0"/>
        <w:jc w:val="both"/>
      </w:pPr>
      <w:r>
        <w:rPr>
          <w:rFonts w:ascii="Times New Roman"/>
          <w:b w:val="false"/>
          <w:i w:val="false"/>
          <w:color w:val="000000"/>
          <w:sz w:val="28"/>
        </w:rPr>
        <w:t>
      5) стационарлық абоненттік құрылғы арқылы;</w:t>
      </w:r>
    </w:p>
    <w:bookmarkEnd w:id="73"/>
    <w:bookmarkStart w:name="z86" w:id="74"/>
    <w:p>
      <w:pPr>
        <w:spacing w:after="0"/>
        <w:ind w:left="0"/>
        <w:jc w:val="both"/>
      </w:pPr>
      <w:r>
        <w:rPr>
          <w:rFonts w:ascii="Times New Roman"/>
          <w:b w:val="false"/>
          <w:i w:val="false"/>
          <w:color w:val="000000"/>
          <w:sz w:val="28"/>
        </w:rPr>
        <w:t>
      6) ұялы байланыстың абоненттік құрылғысы арқылы;</w:t>
      </w:r>
    </w:p>
    <w:bookmarkEnd w:id="74"/>
    <w:bookmarkStart w:name="z87" w:id="75"/>
    <w:p>
      <w:pPr>
        <w:spacing w:after="0"/>
        <w:ind w:left="0"/>
        <w:jc w:val="both"/>
      </w:pPr>
      <w:r>
        <w:rPr>
          <w:rFonts w:ascii="Times New Roman"/>
          <w:b w:val="false"/>
          <w:i w:val="false"/>
          <w:color w:val="000000"/>
          <w:sz w:val="28"/>
        </w:rPr>
        <w:t>
      7) орталық мемлекеттік органдар айқындаған ақпараттандыру объектілері арқылы жүзеге асырылады.";</w:t>
      </w:r>
    </w:p>
    <w:bookmarkEnd w:id="75"/>
    <w:bookmarkStart w:name="z88" w:id="7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21-бап</w:t>
      </w:r>
      <w:r>
        <w:rPr>
          <w:rFonts w:ascii="Times New Roman"/>
          <w:b w:val="false"/>
          <w:i w:val="false"/>
          <w:color w:val="000000"/>
          <w:sz w:val="28"/>
        </w:rPr>
        <w:t xml:space="preserve"> мынадай мазмұндағы 3-1-тармақпен толықтырылсын:</w:t>
      </w:r>
    </w:p>
    <w:bookmarkEnd w:id="76"/>
    <w:bookmarkStart w:name="z89" w:id="77"/>
    <w:p>
      <w:pPr>
        <w:spacing w:after="0"/>
        <w:ind w:left="0"/>
        <w:jc w:val="both"/>
      </w:pPr>
      <w:r>
        <w:rPr>
          <w:rFonts w:ascii="Times New Roman"/>
          <w:b w:val="false"/>
          <w:i w:val="false"/>
          <w:color w:val="000000"/>
          <w:sz w:val="28"/>
        </w:rPr>
        <w:t>
      "3-1. Мемлекеттік қызметті электрондық нысанда көрсету үшін Қазақстан Республикасының заңнамасына сәйкес көрсетілетін қызметті алушының жеке басын биометриялық сәйкестендіру жүргізілуі де мүмкін.";</w:t>
      </w:r>
    </w:p>
    <w:bookmarkEnd w:id="77"/>
    <w:bookmarkStart w:name="z90" w:id="7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23-бап</w:t>
      </w:r>
      <w:r>
        <w:rPr>
          <w:rFonts w:ascii="Times New Roman"/>
          <w:b w:val="false"/>
          <w:i w:val="false"/>
          <w:color w:val="000000"/>
          <w:sz w:val="28"/>
        </w:rPr>
        <w:t xml:space="preserve"> мынадай мазмұндағы 7-тармақпен толықтырылсын:</w:t>
      </w:r>
    </w:p>
    <w:bookmarkEnd w:id="78"/>
    <w:bookmarkStart w:name="z91" w:id="79"/>
    <w:p>
      <w:pPr>
        <w:spacing w:after="0"/>
        <w:ind w:left="0"/>
        <w:jc w:val="both"/>
      </w:pPr>
      <w:r>
        <w:rPr>
          <w:rFonts w:ascii="Times New Roman"/>
          <w:b w:val="false"/>
          <w:i w:val="false"/>
          <w:color w:val="000000"/>
          <w:sz w:val="28"/>
        </w:rPr>
        <w:t>
      "7. Әріптестік ұйым мемлекеттік қызметтер көрсетуге өтініштер қабылдауды және көрсетілетін қызметті алушыға олардың нәтижелерін беруді жүзеге асыратын мемлекеттік көрсетілетін қызметтердің тізбесі туралы ақпарат, сондай-ақ әріптестік ұйымдардың атауы мен байланыс деректері Мемлекеттік корпорацияның интернет-ресурсында және мемлекеттік қызметтер көрсетуге өтініштерді қабылдау және көрсетілетін қызметті алушыға олардың нәтижелерін беру орындарында орналастырылады.";</w:t>
      </w:r>
    </w:p>
    <w:bookmarkEnd w:id="79"/>
    <w:bookmarkStart w:name="z92" w:id="8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24-бап</w:t>
      </w:r>
      <w:r>
        <w:rPr>
          <w:rFonts w:ascii="Times New Roman"/>
          <w:b w:val="false"/>
          <w:i w:val="false"/>
          <w:color w:val="000000"/>
          <w:sz w:val="28"/>
        </w:rPr>
        <w:t xml:space="preserve"> мынадай мазмұндағы 3-тармақпен толықтырылсын:</w:t>
      </w:r>
    </w:p>
    <w:bookmarkEnd w:id="80"/>
    <w:bookmarkStart w:name="z93" w:id="81"/>
    <w:p>
      <w:pPr>
        <w:spacing w:after="0"/>
        <w:ind w:left="0"/>
        <w:jc w:val="both"/>
      </w:pPr>
      <w:r>
        <w:rPr>
          <w:rFonts w:ascii="Times New Roman"/>
          <w:b w:val="false"/>
          <w:i w:val="false"/>
          <w:color w:val="000000"/>
          <w:sz w:val="28"/>
        </w:rPr>
        <w:t>
      "3. Мемлекеттік қызметтер көрсету саласындағы уәкілетті органмен келісу бойынша Мемлекеттік корпорация мемлекеттік көрсетілетін қызметке қосымша сервис үшін ақы белгілей алады.".</w:t>
      </w:r>
    </w:p>
    <w:bookmarkEnd w:id="81"/>
    <w:bookmarkStart w:name="z94" w:id="82"/>
    <w:p>
      <w:pPr>
        <w:spacing w:after="0"/>
        <w:ind w:left="0"/>
        <w:jc w:val="both"/>
      </w:pPr>
      <w:r>
        <w:rPr>
          <w:rFonts w:ascii="Times New Roman"/>
          <w:b w:val="false"/>
          <w:i w:val="false"/>
          <w:color w:val="000000"/>
          <w:sz w:val="28"/>
        </w:rPr>
        <w:t xml:space="preserve">
      12.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82"/>
    <w:bookmarkStart w:name="z95" w:id="83"/>
    <w:p>
      <w:pPr>
        <w:spacing w:after="0"/>
        <w:ind w:left="0"/>
        <w:jc w:val="both"/>
      </w:pPr>
      <w:r>
        <w:rPr>
          <w:rFonts w:ascii="Times New Roman"/>
          <w:b w:val="false"/>
          <w:i w:val="false"/>
          <w:color w:val="000000"/>
          <w:sz w:val="28"/>
        </w:rPr>
        <w:t xml:space="preserve">
      1-баптың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83"/>
    <w:bookmarkStart w:name="z96" w:id="8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4"/>
    <w:bookmarkStart w:name="z97" w:id="85"/>
    <w:p>
      <w:pPr>
        <w:spacing w:after="0"/>
        <w:ind w:left="0"/>
        <w:jc w:val="both"/>
      </w:pPr>
      <w:r>
        <w:rPr>
          <w:rFonts w:ascii="Times New Roman"/>
          <w:b w:val="false"/>
          <w:i w:val="false"/>
          <w:color w:val="000000"/>
          <w:sz w:val="28"/>
        </w:rPr>
        <w:t xml:space="preserve">
      13. "Міндетті әлеуметтік медициналық сақтандыру туралы" 2015 жылғы 16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100" w:id="86"/>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 үшін Қазақстан Республикасы Үкіметінің шешімі бойынша құрылған заңды тұлға;";</w:t>
      </w:r>
    </w:p>
    <w:bookmarkEnd w:id="86"/>
    <w:bookmarkStart w:name="z101" w:id="87"/>
    <w:p>
      <w:pPr>
        <w:spacing w:after="0"/>
        <w:ind w:left="0"/>
        <w:jc w:val="both"/>
      </w:pPr>
      <w:r>
        <w:rPr>
          <w:rFonts w:ascii="Times New Roman"/>
          <w:b w:val="false"/>
          <w:i w:val="false"/>
          <w:color w:val="000000"/>
          <w:sz w:val="28"/>
        </w:rPr>
        <w:t>
      мынадай мазмұндағы 1-1) тармақшамен толықтырылсын:</w:t>
      </w:r>
    </w:p>
    <w:bookmarkEnd w:id="87"/>
    <w:bookmarkStart w:name="z102" w:id="88"/>
    <w:p>
      <w:pPr>
        <w:spacing w:after="0"/>
        <w:ind w:left="0"/>
        <w:jc w:val="both"/>
      </w:pPr>
      <w:r>
        <w:rPr>
          <w:rFonts w:ascii="Times New Roman"/>
          <w:b w:val="false"/>
          <w:i w:val="false"/>
          <w:color w:val="000000"/>
          <w:sz w:val="28"/>
        </w:rPr>
        <w:t>
      "1-1) аударымдар – жұмыс берушілер өз қаражаты есебінен әлеуметтік медициналық сақтандыру қорына төлейтін, өздері үшін аударымдар төлеу жүзеге асырылған медициналық көрсетілетін қызметтерді тұтынушыларға міндетті әлеуметтік медициналық сақтандыру жүйесіндегі медициналық көмекті алу құқығын беретін ақша;";</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тармақша</w:t>
      </w:r>
      <w:r>
        <w:rPr>
          <w:rFonts w:ascii="Times New Roman"/>
          <w:b w:val="false"/>
          <w:i w:val="false"/>
          <w:color w:val="000000"/>
          <w:sz w:val="28"/>
        </w:rPr>
        <w:t xml:space="preserve"> алып тасталсын.</w:t>
      </w:r>
    </w:p>
    <w:bookmarkStart w:name="z104" w:id="89"/>
    <w:p>
      <w:pPr>
        <w:spacing w:after="0"/>
        <w:ind w:left="0"/>
        <w:jc w:val="both"/>
      </w:pPr>
      <w:r>
        <w:rPr>
          <w:rFonts w:ascii="Times New Roman"/>
          <w:b w:val="false"/>
          <w:i w:val="false"/>
          <w:color w:val="000000"/>
          <w:sz w:val="28"/>
        </w:rPr>
        <w:t xml:space="preserve">
      14. "Сыбайлас жемқорлыққа қарсы іс-қимыл туралы" 2015 жылғы 18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89"/>
    <w:bookmarkStart w:name="z105" w:id="90"/>
    <w:p>
      <w:pPr>
        <w:spacing w:after="0"/>
        <w:ind w:left="0"/>
        <w:jc w:val="both"/>
      </w:pPr>
      <w:r>
        <w:rPr>
          <w:rFonts w:ascii="Times New Roman"/>
          <w:b w:val="false"/>
          <w:i w:val="false"/>
          <w:color w:val="000000"/>
          <w:sz w:val="28"/>
        </w:rPr>
        <w:t xml:space="preserve">
      1-баптың </w:t>
      </w:r>
      <w:r>
        <w:rPr>
          <w:rFonts w:ascii="Times New Roman"/>
          <w:b w:val="false"/>
          <w:i w:val="false"/>
          <w:color w:val="000000"/>
          <w:sz w:val="28"/>
        </w:rPr>
        <w:t>4) тармақшасы</w:t>
      </w:r>
      <w:r>
        <w:rPr>
          <w:rFonts w:ascii="Times New Roman"/>
          <w:b w:val="false"/>
          <w:i w:val="false"/>
          <w:color w:val="000000"/>
          <w:sz w:val="28"/>
        </w:rPr>
        <w:t xml:space="preserve"> "; "Азаматтарға арналған үкімет" мемлекеттік корпорациясының мемлекеттік қызметтерді тікелей көрсететін немесе лауазымдық міндеттері мемлекеттік қызметтер көрсетуге байланысты болатын не жеке тұлғалардың қолжетімділігі шектеулі дербес деректеріне және (немесе) қолжетімділігі шектеулі өзге де ақпаратқа қол жеткізе алатын қызметкерлері" деген сөздермен толықтырылсын.</w:t>
      </w:r>
    </w:p>
    <w:bookmarkEnd w:id="90"/>
    <w:bookmarkStart w:name="z106" w:id="91"/>
    <w:p>
      <w:pPr>
        <w:spacing w:after="0"/>
        <w:ind w:left="0"/>
        <w:jc w:val="both"/>
      </w:pPr>
      <w:r>
        <w:rPr>
          <w:rFonts w:ascii="Times New Roman"/>
          <w:b w:val="false"/>
          <w:i w:val="false"/>
          <w:color w:val="000000"/>
          <w:sz w:val="28"/>
        </w:rPr>
        <w:t xml:space="preserve">
      15.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91"/>
    <w:bookmarkStart w:name="z107" w:id="92"/>
    <w:p>
      <w:pPr>
        <w:spacing w:after="0"/>
        <w:ind w:left="0"/>
        <w:jc w:val="both"/>
      </w:pPr>
      <w:r>
        <w:rPr>
          <w:rFonts w:ascii="Times New Roman"/>
          <w:b w:val="false"/>
          <w:i w:val="false"/>
          <w:color w:val="000000"/>
          <w:sz w:val="28"/>
        </w:rPr>
        <w:t xml:space="preserve">
      13-1-баптың </w:t>
      </w:r>
      <w:r>
        <w:rPr>
          <w:rFonts w:ascii="Times New Roman"/>
          <w:b w:val="false"/>
          <w:i w:val="false"/>
          <w:color w:val="000000"/>
          <w:sz w:val="28"/>
        </w:rPr>
        <w:t>6-тармағының</w:t>
      </w:r>
      <w:r>
        <w:rPr>
          <w:rFonts w:ascii="Times New Roman"/>
          <w:b w:val="false"/>
          <w:i w:val="false"/>
          <w:color w:val="000000"/>
          <w:sz w:val="28"/>
        </w:rPr>
        <w:t xml:space="preserve"> үшінші бөлігі алып тасталсын.</w:t>
      </w:r>
    </w:p>
    <w:bookmarkEnd w:id="92"/>
    <w:bookmarkStart w:name="z108" w:id="93"/>
    <w:p>
      <w:pPr>
        <w:spacing w:after="0"/>
        <w:ind w:left="0"/>
        <w:jc w:val="both"/>
      </w:pPr>
      <w:r>
        <w:rPr>
          <w:rFonts w:ascii="Times New Roman"/>
          <w:b w:val="false"/>
          <w:i w:val="false"/>
          <w:color w:val="000000"/>
          <w:sz w:val="28"/>
        </w:rPr>
        <w:t xml:space="preserve">
      16. "Дактилоскопиялық және геномдық тіркеу туралы" 2016 жылғы 30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93"/>
    <w:bookmarkStart w:name="z109" w:id="9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7-бапта</w:t>
      </w:r>
      <w:r>
        <w:rPr>
          <w:rFonts w:ascii="Times New Roman"/>
          <w:b w:val="false"/>
          <w:i w:val="false"/>
          <w:color w:val="000000"/>
          <w:sz w:val="28"/>
        </w:rPr>
        <w:t>:</w:t>
      </w:r>
    </w:p>
    <w:bookmarkEnd w:id="94"/>
    <w:bookmarkStart w:name="z110" w:id="95"/>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"және (немесе) осындай ақпаратты алуға" деген сөздермен толықтырылсын;</w:t>
      </w:r>
    </w:p>
    <w:bookmarkEnd w:id="95"/>
    <w:bookmarkStart w:name="z111" w:id="96"/>
    <w:p>
      <w:pPr>
        <w:spacing w:after="0"/>
        <w:ind w:left="0"/>
        <w:jc w:val="both"/>
      </w:pPr>
      <w:r>
        <w:rPr>
          <w:rFonts w:ascii="Times New Roman"/>
          <w:b w:val="false"/>
          <w:i w:val="false"/>
          <w:color w:val="000000"/>
          <w:sz w:val="28"/>
        </w:rPr>
        <w:t>
      мынадай мазмұндағы 1-1-тармақпен толықтырылсын:</w:t>
      </w:r>
    </w:p>
    <w:bookmarkEnd w:id="96"/>
    <w:bookmarkStart w:name="z112" w:id="97"/>
    <w:p>
      <w:pPr>
        <w:spacing w:after="0"/>
        <w:ind w:left="0"/>
        <w:jc w:val="both"/>
      </w:pPr>
      <w:r>
        <w:rPr>
          <w:rFonts w:ascii="Times New Roman"/>
          <w:b w:val="false"/>
          <w:i w:val="false"/>
          <w:color w:val="000000"/>
          <w:sz w:val="28"/>
        </w:rPr>
        <w:t>
      "1-1. Қазақстан Республикасы азаматтарының осы Заңда белгіленген жағдайларда дактилоскопиялау және (немесе) биологиялық материалды іріктеу рәсімінен өтуіне құқығы бар.";</w:t>
      </w:r>
    </w:p>
    <w:bookmarkEnd w:id="97"/>
    <w:bookmarkStart w:name="z113" w:id="9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10-бап</w:t>
      </w:r>
      <w:r>
        <w:rPr>
          <w:rFonts w:ascii="Times New Roman"/>
          <w:b w:val="false"/>
          <w:i w:val="false"/>
          <w:color w:val="000000"/>
          <w:sz w:val="28"/>
        </w:rPr>
        <w:t xml:space="preserve"> мынадай редакцияда жазылсын:</w:t>
      </w:r>
    </w:p>
    <w:bookmarkEnd w:id="98"/>
    <w:bookmarkStart w:name="z114" w:id="99"/>
    <w:p>
      <w:pPr>
        <w:spacing w:after="0"/>
        <w:ind w:left="0"/>
        <w:jc w:val="both"/>
      </w:pPr>
      <w:r>
        <w:rPr>
          <w:rFonts w:ascii="Times New Roman"/>
          <w:b w:val="false"/>
          <w:i w:val="false"/>
          <w:color w:val="000000"/>
          <w:sz w:val="28"/>
        </w:rPr>
        <w:t>
      "10-бап. Дактилоскопиялық тіркеуге жататын адамдар</w:t>
      </w:r>
    </w:p>
    <w:bookmarkEnd w:id="99"/>
    <w:bookmarkStart w:name="z115" w:id="100"/>
    <w:p>
      <w:pPr>
        <w:spacing w:after="0"/>
        <w:ind w:left="0"/>
        <w:jc w:val="both"/>
      </w:pPr>
      <w:r>
        <w:rPr>
          <w:rFonts w:ascii="Times New Roman"/>
          <w:b w:val="false"/>
          <w:i w:val="false"/>
          <w:color w:val="000000"/>
          <w:sz w:val="28"/>
        </w:rPr>
        <w:t>
      1. Бірінші рет Қазақстан Республикасы азаматының жеке куәлігін және (немесе) паспортын алу үшін, сондай-ақ оларды қалпына келтіру не ауыстыру үшін жүгінген Қазақстан Республикасының азаматтары өздерінің келісімімен дактилоскопиялық тіркелуге жатады.</w:t>
      </w:r>
    </w:p>
    <w:bookmarkEnd w:id="100"/>
    <w:bookmarkStart w:name="z116" w:id="101"/>
    <w:p>
      <w:pPr>
        <w:spacing w:after="0"/>
        <w:ind w:left="0"/>
        <w:jc w:val="both"/>
      </w:pPr>
      <w:r>
        <w:rPr>
          <w:rFonts w:ascii="Times New Roman"/>
          <w:b w:val="false"/>
          <w:i w:val="false"/>
          <w:color w:val="000000"/>
          <w:sz w:val="28"/>
        </w:rPr>
        <w:t>
      2. Міндетті дактилоскопиялық тіркеуге он алты жасқа толған:</w:t>
      </w:r>
    </w:p>
    <w:bookmarkEnd w:id="101"/>
    <w:bookmarkStart w:name="z117" w:id="102"/>
    <w:p>
      <w:pPr>
        <w:spacing w:after="0"/>
        <w:ind w:left="0"/>
        <w:jc w:val="both"/>
      </w:pPr>
      <w:r>
        <w:rPr>
          <w:rFonts w:ascii="Times New Roman"/>
          <w:b w:val="false"/>
          <w:i w:val="false"/>
          <w:color w:val="000000"/>
          <w:sz w:val="28"/>
        </w:rPr>
        <w:t>
      1) өздеріне қатысты Қазақстан Республикасы теңізшісінің жеке куәлігін беру туралы шешім қабылданған Қазақстан Республикасының азаматтары, шетелдіктер мен азаматтығы жоқ адамдар;</w:t>
      </w:r>
    </w:p>
    <w:bookmarkEnd w:id="102"/>
    <w:bookmarkStart w:name="z118" w:id="103"/>
    <w:p>
      <w:pPr>
        <w:spacing w:after="0"/>
        <w:ind w:left="0"/>
        <w:jc w:val="both"/>
      </w:pPr>
      <w:r>
        <w:rPr>
          <w:rFonts w:ascii="Times New Roman"/>
          <w:b w:val="false"/>
          <w:i w:val="false"/>
          <w:color w:val="000000"/>
          <w:sz w:val="28"/>
        </w:rPr>
        <w:t>
      2) Қазақстан Республикасында уақытша немесе тұрақты тұруға рұқсатты ресімдеу кезінде шетелдіктер мен азаматтығы жоқ адамдар;</w:t>
      </w:r>
    </w:p>
    <w:bookmarkEnd w:id="103"/>
    <w:bookmarkStart w:name="z119" w:id="104"/>
    <w:p>
      <w:pPr>
        <w:spacing w:after="0"/>
        <w:ind w:left="0"/>
        <w:jc w:val="both"/>
      </w:pPr>
      <w:r>
        <w:rPr>
          <w:rFonts w:ascii="Times New Roman"/>
          <w:b w:val="false"/>
          <w:i w:val="false"/>
          <w:color w:val="000000"/>
          <w:sz w:val="28"/>
        </w:rPr>
        <w:t>
      3) бірінші рет шетелдіктің Қазақстан Республикасында тұруға ықтиярхатын, азаматтығы жоқ адамның куәлігін алу үшін немесе оны қалпына келтіру, ауыстыру үшін жүгінген шетелдіктер мен азаматтығы жоқ адамдар;</w:t>
      </w:r>
    </w:p>
    <w:bookmarkEnd w:id="104"/>
    <w:bookmarkStart w:name="z120" w:id="105"/>
    <w:p>
      <w:pPr>
        <w:spacing w:after="0"/>
        <w:ind w:left="0"/>
        <w:jc w:val="both"/>
      </w:pPr>
      <w:r>
        <w:rPr>
          <w:rFonts w:ascii="Times New Roman"/>
          <w:b w:val="false"/>
          <w:i w:val="false"/>
          <w:color w:val="000000"/>
          <w:sz w:val="28"/>
        </w:rPr>
        <w:t>
      4) пана іздеген адам мәртебесін алу туралы өтінішхат берген, бірінші рет босқын куәлігін және (немесе) жол жүру құжатын алу үшін немесе оларды қалпына келтіру, ауыстыру үшін жүгінген шетелдіктер мен азаматтығы жоқ адамдар;</w:t>
      </w:r>
    </w:p>
    <w:bookmarkEnd w:id="105"/>
    <w:bookmarkStart w:name="z121" w:id="106"/>
    <w:p>
      <w:pPr>
        <w:spacing w:after="0"/>
        <w:ind w:left="0"/>
        <w:jc w:val="both"/>
      </w:pPr>
      <w:r>
        <w:rPr>
          <w:rFonts w:ascii="Times New Roman"/>
          <w:b w:val="false"/>
          <w:i w:val="false"/>
          <w:color w:val="000000"/>
          <w:sz w:val="28"/>
        </w:rPr>
        <w:t>
      5) Қазақстан Республикасының шегінен тысқары жерлерге шығарып жіберілуге жататын не Қазақстан Республикасы ратификациялаған реадмиссия туралы халықаралық шарттардың күші қолданылатын шетелдіктер мен азаматтығы жоқ адамдар;</w:t>
      </w:r>
    </w:p>
    <w:bookmarkEnd w:id="106"/>
    <w:bookmarkStart w:name="z122" w:id="107"/>
    <w:p>
      <w:pPr>
        <w:spacing w:after="0"/>
        <w:ind w:left="0"/>
        <w:jc w:val="both"/>
      </w:pPr>
      <w:r>
        <w:rPr>
          <w:rFonts w:ascii="Times New Roman"/>
          <w:b w:val="false"/>
          <w:i w:val="false"/>
          <w:color w:val="000000"/>
          <w:sz w:val="28"/>
        </w:rPr>
        <w:t>
      6) Қазақстан Республикасының визаларын алу кезінде шетелдіктер мен азаматтығы жоқ адамдар жатады.</w:t>
      </w:r>
    </w:p>
    <w:bookmarkEnd w:id="107"/>
    <w:bookmarkStart w:name="z123" w:id="108"/>
    <w:p>
      <w:pPr>
        <w:spacing w:after="0"/>
        <w:ind w:left="0"/>
        <w:jc w:val="both"/>
      </w:pPr>
      <w:r>
        <w:rPr>
          <w:rFonts w:ascii="Times New Roman"/>
          <w:b w:val="false"/>
          <w:i w:val="false"/>
          <w:color w:val="000000"/>
          <w:sz w:val="28"/>
        </w:rPr>
        <w:t xml:space="preserve">
      3. Дактилоскопиялық тіркеуден өткен адамдар осы баптың </w:t>
      </w:r>
      <w:r>
        <w:rPr>
          <w:rFonts w:ascii="Times New Roman"/>
          <w:b w:val="false"/>
          <w:i w:val="false"/>
          <w:color w:val="000000"/>
          <w:sz w:val="28"/>
        </w:rPr>
        <w:t>1-тармағында</w:t>
      </w:r>
      <w:r>
        <w:rPr>
          <w:rFonts w:ascii="Times New Roman"/>
          <w:b w:val="false"/>
          <w:i w:val="false"/>
          <w:color w:val="000000"/>
          <w:sz w:val="28"/>
        </w:rPr>
        <w:t>, 2-тармағының 2), 3), 4) және 6) тармақшаларында көрсетілген мәселелер бойынша қайта жүгінген кезде Қазақстан Республикасының Үкіметі айқындайтын тәртіппен верификациялау рәсімінен өтеді.</w:t>
      </w:r>
    </w:p>
    <w:bookmarkEnd w:id="108"/>
    <w:bookmarkStart w:name="z124" w:id="109"/>
    <w:p>
      <w:pPr>
        <w:spacing w:after="0"/>
        <w:ind w:left="0"/>
        <w:jc w:val="both"/>
      </w:pPr>
      <w:r>
        <w:rPr>
          <w:rFonts w:ascii="Times New Roman"/>
          <w:b w:val="false"/>
          <w:i w:val="false"/>
          <w:color w:val="000000"/>
          <w:sz w:val="28"/>
        </w:rPr>
        <w:t xml:space="preserve">
      4. Он екі жастан он алты жасқа дейінгі балалар Қазақстан Республикасы азаматының паспортын алу кезінде осы Заңның 11-бабының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тәртіппен ерікті негізде дактилоскопиялық тіркелуге жатады. Он екі жасқа толмаған балалар дактилоскопиялық тіркелуге жатпайды.</w:t>
      </w:r>
    </w:p>
    <w:bookmarkEnd w:id="109"/>
    <w:bookmarkStart w:name="z125" w:id="110"/>
    <w:p>
      <w:pPr>
        <w:spacing w:after="0"/>
        <w:ind w:left="0"/>
        <w:jc w:val="both"/>
      </w:pPr>
      <w:r>
        <w:rPr>
          <w:rFonts w:ascii="Times New Roman"/>
          <w:b w:val="false"/>
          <w:i w:val="false"/>
          <w:color w:val="000000"/>
          <w:sz w:val="28"/>
        </w:rPr>
        <w:t>
      5. Дактилоскопиялауға мүмкіндік бермейтін дене кемістіктері бар адамдар жеке басын куәландыратын құжаттарды ресімдеу кезінде дәрігерлік-консультативтік комиссияның қорытындысы негізінде міндетті дактилоскопиялық тіркеуден өтуден босатылады. Дактилоскопиялық тіркеуден өтуден босатуға негіз болатын аурулардың тізбесін денсаулық сақтау саласындағы уәкілетті орган Қазақстан Республикасының Ішкі істер министрлігімен келісу бойынша бекітеді.</w:t>
      </w:r>
    </w:p>
    <w:bookmarkEnd w:id="110"/>
    <w:bookmarkStart w:name="z126" w:id="111"/>
    <w:p>
      <w:pPr>
        <w:spacing w:after="0"/>
        <w:ind w:left="0"/>
        <w:jc w:val="both"/>
      </w:pPr>
      <w:r>
        <w:rPr>
          <w:rFonts w:ascii="Times New Roman"/>
          <w:b w:val="false"/>
          <w:i w:val="false"/>
          <w:color w:val="000000"/>
          <w:sz w:val="28"/>
        </w:rPr>
        <w:t xml:space="preserve">
       Қазақстан Республикасының шегінен тысқары жерлерге шығарып жіберілуге жататын не Қазақстан Республикасы ратификациялаған реадмиссия туралы халықаралық шарттардың күші қолданылатын, дене кемістіктері бар (екі қолының барлық саусағының болмауы немесе екі қолының барлық саусағының тырнақ фалангаларында папиллярлық бедерлердің болмауы) шетелдіктер мен азаматтығы жоқ адамдар қолдарының алақандары бойынша дактилоскопиялық тіркелуге жатады. </w:t>
      </w:r>
    </w:p>
    <w:bookmarkEnd w:id="111"/>
    <w:bookmarkStart w:name="z127" w:id="112"/>
    <w:p>
      <w:pPr>
        <w:spacing w:after="0"/>
        <w:ind w:left="0"/>
        <w:jc w:val="both"/>
      </w:pPr>
      <w:r>
        <w:rPr>
          <w:rFonts w:ascii="Times New Roman"/>
          <w:b w:val="false"/>
          <w:i w:val="false"/>
          <w:color w:val="000000"/>
          <w:sz w:val="28"/>
        </w:rPr>
        <w:t>
      Егер адамның екі қолының барлық саусағы немесе қолбасы болмаған жағдайда, ол:</w:t>
      </w:r>
    </w:p>
    <w:bookmarkEnd w:id="112"/>
    <w:bookmarkStart w:name="z128" w:id="113"/>
    <w:p>
      <w:pPr>
        <w:spacing w:after="0"/>
        <w:ind w:left="0"/>
        <w:jc w:val="both"/>
      </w:pPr>
      <w:r>
        <w:rPr>
          <w:rFonts w:ascii="Times New Roman"/>
          <w:b w:val="false"/>
          <w:i w:val="false"/>
          <w:color w:val="000000"/>
          <w:sz w:val="28"/>
        </w:rPr>
        <w:t>
      1) егер осы Заңда өзгеше көзделмесе, дактилоскопиялық тіркеуден өтуден;</w:t>
      </w:r>
    </w:p>
    <w:bookmarkEnd w:id="113"/>
    <w:bookmarkStart w:name="z129" w:id="114"/>
    <w:p>
      <w:pPr>
        <w:spacing w:after="0"/>
        <w:ind w:left="0"/>
        <w:jc w:val="both"/>
      </w:pPr>
      <w:r>
        <w:rPr>
          <w:rFonts w:ascii="Times New Roman"/>
          <w:b w:val="false"/>
          <w:i w:val="false"/>
          <w:color w:val="000000"/>
          <w:sz w:val="28"/>
        </w:rPr>
        <w:t>
      2) Қазақстан Республикасының Мемлекеттік шекарасын кесіп өту кезінде дактилоскопиялық ақпарат бойынша жеке басын растау рәсімінен босатылады.";</w:t>
      </w:r>
    </w:p>
    <w:bookmarkEnd w:id="114"/>
    <w:bookmarkStart w:name="z130" w:id="115"/>
    <w:p>
      <w:pPr>
        <w:spacing w:after="0"/>
        <w:ind w:left="0"/>
        <w:jc w:val="both"/>
      </w:pPr>
      <w:r>
        <w:rPr>
          <w:rFonts w:ascii="Times New Roman"/>
          <w:b w:val="false"/>
          <w:i w:val="false"/>
          <w:color w:val="000000"/>
          <w:sz w:val="28"/>
        </w:rPr>
        <w:t xml:space="preserve">
      3) 11-баптың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115"/>
    <w:bookmarkStart w:name="z131" w:id="116"/>
    <w:p>
      <w:pPr>
        <w:spacing w:after="0"/>
        <w:ind w:left="0"/>
        <w:jc w:val="both"/>
      </w:pPr>
      <w:r>
        <w:rPr>
          <w:rFonts w:ascii="Times New Roman"/>
          <w:b w:val="false"/>
          <w:i w:val="false"/>
          <w:color w:val="000000"/>
          <w:sz w:val="28"/>
        </w:rPr>
        <w:t>
      "1. Дактилоскопиялық тіркеуді:</w:t>
      </w:r>
    </w:p>
    <w:bookmarkEnd w:id="116"/>
    <w:bookmarkStart w:name="z132" w:id="117"/>
    <w:p>
      <w:pPr>
        <w:spacing w:after="0"/>
        <w:ind w:left="0"/>
        <w:jc w:val="both"/>
      </w:pPr>
      <w:r>
        <w:rPr>
          <w:rFonts w:ascii="Times New Roman"/>
          <w:b w:val="false"/>
          <w:i w:val="false"/>
          <w:color w:val="000000"/>
          <w:sz w:val="28"/>
        </w:rPr>
        <w:t xml:space="preserve">
      1) осы Заңның 10-бабының </w:t>
      </w:r>
      <w:r>
        <w:rPr>
          <w:rFonts w:ascii="Times New Roman"/>
          <w:b w:val="false"/>
          <w:i w:val="false"/>
          <w:color w:val="000000"/>
          <w:sz w:val="28"/>
        </w:rPr>
        <w:t>1-тармағында</w:t>
      </w:r>
      <w:r>
        <w:rPr>
          <w:rFonts w:ascii="Times New Roman"/>
          <w:b w:val="false"/>
          <w:i w:val="false"/>
          <w:color w:val="000000"/>
          <w:sz w:val="28"/>
        </w:rPr>
        <w:t xml:space="preserve"> аталған адамдарға қатысты – ішкі істер органдары, Қазақстан Республикасы азаматының паспортын Қазақстан Республикасының шет елдердегі мекемелерінде ресімдеген жағдайда – сыртқы саяси қызмет саласындағы уәкілетті мемлекеттік орган;</w:t>
      </w:r>
    </w:p>
    <w:bookmarkEnd w:id="117"/>
    <w:bookmarkStart w:name="z133" w:id="118"/>
    <w:p>
      <w:pPr>
        <w:spacing w:after="0"/>
        <w:ind w:left="0"/>
        <w:jc w:val="both"/>
      </w:pPr>
      <w:r>
        <w:rPr>
          <w:rFonts w:ascii="Times New Roman"/>
          <w:b w:val="false"/>
          <w:i w:val="false"/>
          <w:color w:val="000000"/>
          <w:sz w:val="28"/>
        </w:rPr>
        <w:t xml:space="preserve">
      2) осы Заңның 10-бабы </w:t>
      </w:r>
      <w:r>
        <w:rPr>
          <w:rFonts w:ascii="Times New Roman"/>
          <w:b w:val="false"/>
          <w:i w:val="false"/>
          <w:color w:val="000000"/>
          <w:sz w:val="28"/>
        </w:rPr>
        <w:t>2-тармағының</w:t>
      </w:r>
      <w:r>
        <w:rPr>
          <w:rFonts w:ascii="Times New Roman"/>
          <w:b w:val="false"/>
          <w:i w:val="false"/>
          <w:color w:val="000000"/>
          <w:sz w:val="28"/>
        </w:rPr>
        <w:t xml:space="preserve"> 1) тармақшасында аталған адамдарға қатысты – көлік саласындағы уәкілетті мемлекеттік орган;</w:t>
      </w:r>
    </w:p>
    <w:bookmarkEnd w:id="118"/>
    <w:bookmarkStart w:name="z134" w:id="119"/>
    <w:p>
      <w:pPr>
        <w:spacing w:after="0"/>
        <w:ind w:left="0"/>
        <w:jc w:val="both"/>
      </w:pPr>
      <w:r>
        <w:rPr>
          <w:rFonts w:ascii="Times New Roman"/>
          <w:b w:val="false"/>
          <w:i w:val="false"/>
          <w:color w:val="000000"/>
          <w:sz w:val="28"/>
        </w:rPr>
        <w:t xml:space="preserve">
      3) осы Заңның 10-бабы </w:t>
      </w:r>
      <w:r>
        <w:rPr>
          <w:rFonts w:ascii="Times New Roman"/>
          <w:b w:val="false"/>
          <w:i w:val="false"/>
          <w:color w:val="000000"/>
          <w:sz w:val="28"/>
        </w:rPr>
        <w:t>2-тармағының</w:t>
      </w:r>
      <w:r>
        <w:rPr>
          <w:rFonts w:ascii="Times New Roman"/>
          <w:b w:val="false"/>
          <w:i w:val="false"/>
          <w:color w:val="000000"/>
          <w:sz w:val="28"/>
        </w:rPr>
        <w:t xml:space="preserve"> 2) – 4) тармақшаларында аталған адамдарға қатысты – ішкі істер органдары;</w:t>
      </w:r>
    </w:p>
    <w:bookmarkEnd w:id="119"/>
    <w:bookmarkStart w:name="z135" w:id="120"/>
    <w:p>
      <w:pPr>
        <w:spacing w:after="0"/>
        <w:ind w:left="0"/>
        <w:jc w:val="both"/>
      </w:pPr>
      <w:r>
        <w:rPr>
          <w:rFonts w:ascii="Times New Roman"/>
          <w:b w:val="false"/>
          <w:i w:val="false"/>
          <w:color w:val="000000"/>
          <w:sz w:val="28"/>
        </w:rPr>
        <w:t xml:space="preserve">
      4) осы Заңның 10-бабы </w:t>
      </w:r>
      <w:r>
        <w:rPr>
          <w:rFonts w:ascii="Times New Roman"/>
          <w:b w:val="false"/>
          <w:i w:val="false"/>
          <w:color w:val="000000"/>
          <w:sz w:val="28"/>
        </w:rPr>
        <w:t>2-тармағының</w:t>
      </w:r>
      <w:r>
        <w:rPr>
          <w:rFonts w:ascii="Times New Roman"/>
          <w:b w:val="false"/>
          <w:i w:val="false"/>
          <w:color w:val="000000"/>
          <w:sz w:val="28"/>
        </w:rPr>
        <w:t xml:space="preserve"> 5) тармақшасында аталған адамдарға қатысты – өз құзыретіне сәйкес ішкі істер органдары, ұлттық қауіпсіздік органдары;</w:t>
      </w:r>
    </w:p>
    <w:bookmarkEnd w:id="120"/>
    <w:bookmarkStart w:name="z136" w:id="121"/>
    <w:p>
      <w:pPr>
        <w:spacing w:after="0"/>
        <w:ind w:left="0"/>
        <w:jc w:val="both"/>
      </w:pPr>
      <w:r>
        <w:rPr>
          <w:rFonts w:ascii="Times New Roman"/>
          <w:b w:val="false"/>
          <w:i w:val="false"/>
          <w:color w:val="000000"/>
          <w:sz w:val="28"/>
        </w:rPr>
        <w:t xml:space="preserve">
      5) осы Заңның 10-бабы </w:t>
      </w:r>
      <w:r>
        <w:rPr>
          <w:rFonts w:ascii="Times New Roman"/>
          <w:b w:val="false"/>
          <w:i w:val="false"/>
          <w:color w:val="000000"/>
          <w:sz w:val="28"/>
        </w:rPr>
        <w:t>2-тармағының</w:t>
      </w:r>
      <w:r>
        <w:rPr>
          <w:rFonts w:ascii="Times New Roman"/>
          <w:b w:val="false"/>
          <w:i w:val="false"/>
          <w:color w:val="000000"/>
          <w:sz w:val="28"/>
        </w:rPr>
        <w:t xml:space="preserve"> 6) тармақшасында аталған адамдарға қатысты – өз құзыретіне сәйкес сыртқы саяси қызмет саласындағы уәкілетті мемлекеттік орган, ішкі істер органдары жүргізеді.";</w:t>
      </w:r>
    </w:p>
    <w:bookmarkEnd w:id="121"/>
    <w:bookmarkStart w:name="z137" w:id="12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12-бап</w:t>
      </w:r>
      <w:r>
        <w:rPr>
          <w:rFonts w:ascii="Times New Roman"/>
          <w:b w:val="false"/>
          <w:i w:val="false"/>
          <w:color w:val="000000"/>
          <w:sz w:val="28"/>
        </w:rPr>
        <w:t xml:space="preserve"> мынадай редакцияда жазылсын:</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"12-бап. Дактилоскопиялық ақпараты бар материалдық жеткізгіштердегі мәліметтер</w:t>
      </w:r>
    </w:p>
    <w:bookmarkStart w:name="z139" w:id="123"/>
    <w:p>
      <w:pPr>
        <w:spacing w:after="0"/>
        <w:ind w:left="0"/>
        <w:jc w:val="both"/>
      </w:pPr>
      <w:r>
        <w:rPr>
          <w:rFonts w:ascii="Times New Roman"/>
          <w:b w:val="false"/>
          <w:i w:val="false"/>
          <w:color w:val="000000"/>
          <w:sz w:val="28"/>
        </w:rPr>
        <w:t>
      Жеке басты куәландыратын құжаттарды, Қазақстан Республикасының визаларын ресімдеу, Қазақстан Республикасында тұрақты немесе уақытша тұруға рұқсат беру кезінде дактилоскопиялық ақпараты бар материалдық жеткізгіштерде қамтылатын мәліметтердің, сондай-ақ Қазақстан Республикасының шегінен тысқары жерлерге шығарып жіберілуге жататын не Қазақстан Республикасы ратификациялаған реадмиссия туралы халықаралық шарттардың күші қолданылатын шетелдіктер мен азаматтығы жоқ адамдардың дактилоскопиялық ақпаратында қамтылатын мәліметтердің тізбесі Қазақстан Республикасының Үкіметі бекітетін тәртіппен айқындалады.";</w:t>
      </w:r>
    </w:p>
    <w:bookmarkEnd w:id="123"/>
    <w:bookmarkStart w:name="z140" w:id="12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15-бапта</w:t>
      </w:r>
      <w:r>
        <w:rPr>
          <w:rFonts w:ascii="Times New Roman"/>
          <w:b w:val="false"/>
          <w:i w:val="false"/>
          <w:color w:val="000000"/>
          <w:sz w:val="28"/>
        </w:rPr>
        <w:t>:</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42" w:id="125"/>
    <w:p>
      <w:pPr>
        <w:spacing w:after="0"/>
        <w:ind w:left="0"/>
        <w:jc w:val="both"/>
      </w:pPr>
      <w:r>
        <w:rPr>
          <w:rFonts w:ascii="Times New Roman"/>
          <w:b w:val="false"/>
          <w:i w:val="false"/>
          <w:color w:val="000000"/>
          <w:sz w:val="28"/>
        </w:rPr>
        <w:t>
      екінші абзацтағы "10-бабы 1-тармағының 1) тармақшасында" деген сөздер "10-бабының 1-тармағында" деген сөздермен ауыстырылсын;</w:t>
      </w:r>
    </w:p>
    <w:bookmarkEnd w:id="125"/>
    <w:bookmarkStart w:name="z143" w:id="126"/>
    <w:p>
      <w:pPr>
        <w:spacing w:after="0"/>
        <w:ind w:left="0"/>
        <w:jc w:val="both"/>
      </w:pPr>
      <w:r>
        <w:rPr>
          <w:rFonts w:ascii="Times New Roman"/>
          <w:b w:val="false"/>
          <w:i w:val="false"/>
          <w:color w:val="000000"/>
          <w:sz w:val="28"/>
        </w:rPr>
        <w:t>
      үшінші абзацтағы "1-тармағының 2) – 7) тармақшаларында, 2-тармағында" деген сөздер "2-тармағының 1) – 6) тармақшаларында, 4-тармағында" деген сөздермен ауыстырылсын;</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"1-тармағының 2) – 7) тармақшалары, 2-тармағы" деген сөздер "2-тармағының 1) – 6) тармақшалары, 4-тармағы" деген сөздермен ауыстырылсын;</w:t>
      </w:r>
    </w:p>
    <w:bookmarkStart w:name="z145" w:id="12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16-баптың</w:t>
      </w:r>
      <w:r>
        <w:rPr>
          <w:rFonts w:ascii="Times New Roman"/>
          <w:b w:val="false"/>
          <w:i w:val="false"/>
          <w:color w:val="000000"/>
          <w:sz w:val="28"/>
        </w:rPr>
        <w:t xml:space="preserve"> екінші бөлігінде:</w:t>
      </w:r>
    </w:p>
    <w:bookmarkEnd w:id="127"/>
    <w:bookmarkStart w:name="z146" w:id="128"/>
    <w:p>
      <w:pPr>
        <w:spacing w:after="0"/>
        <w:ind w:left="0"/>
        <w:jc w:val="both"/>
      </w:pPr>
      <w:r>
        <w:rPr>
          <w:rFonts w:ascii="Times New Roman"/>
          <w:b w:val="false"/>
          <w:i w:val="false"/>
          <w:color w:val="000000"/>
          <w:sz w:val="28"/>
        </w:rPr>
        <w:t>
      "растау рәсімінен" деген сөздерден кейін "дактилоскопиялық тіркеуден өткен" деген сөздермен толықтырылсын;</w:t>
      </w:r>
    </w:p>
    <w:bookmarkEnd w:id="128"/>
    <w:bookmarkStart w:name="z147" w:id="129"/>
    <w:p>
      <w:pPr>
        <w:spacing w:after="0"/>
        <w:ind w:left="0"/>
        <w:jc w:val="both"/>
      </w:pPr>
      <w:r>
        <w:rPr>
          <w:rFonts w:ascii="Times New Roman"/>
          <w:b w:val="false"/>
          <w:i w:val="false"/>
          <w:color w:val="000000"/>
          <w:sz w:val="28"/>
        </w:rPr>
        <w:t>
      "3-тармағында" деген сөздер "5-тармағында" деген сөздермен ауыстырылсын;</w:t>
      </w:r>
    </w:p>
    <w:bookmarkEnd w:id="129"/>
    <w:bookmarkStart w:name="z148" w:id="13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39-бап</w:t>
      </w:r>
      <w:r>
        <w:rPr>
          <w:rFonts w:ascii="Times New Roman"/>
          <w:b w:val="false"/>
          <w:i w:val="false"/>
          <w:color w:val="000000"/>
          <w:sz w:val="28"/>
        </w:rPr>
        <w:t xml:space="preserve"> мынадай мазмұндағы үшінші бөлікпен толықтырылсын:</w:t>
      </w:r>
    </w:p>
    <w:bookmarkEnd w:id="130"/>
    <w:bookmarkStart w:name="z149" w:id="131"/>
    <w:p>
      <w:pPr>
        <w:spacing w:after="0"/>
        <w:ind w:left="0"/>
        <w:jc w:val="both"/>
      </w:pPr>
      <w:r>
        <w:rPr>
          <w:rFonts w:ascii="Times New Roman"/>
          <w:b w:val="false"/>
          <w:i w:val="false"/>
          <w:color w:val="000000"/>
          <w:sz w:val="28"/>
        </w:rPr>
        <w:t xml:space="preserve">
      "Қазақстан Республикасының халықаралық әуежайларында визаларды және Қазақстан Республикасының шет елдердегі мекемелеріне бармай электрондық форматта берілетін визаларды ресімдеу және беру бөлігінде осы Заңның 10-бабы </w:t>
      </w:r>
      <w:r>
        <w:rPr>
          <w:rFonts w:ascii="Times New Roman"/>
          <w:b w:val="false"/>
          <w:i w:val="false"/>
          <w:color w:val="000000"/>
          <w:sz w:val="28"/>
        </w:rPr>
        <w:t>2-тармағының</w:t>
      </w:r>
      <w:r>
        <w:rPr>
          <w:rFonts w:ascii="Times New Roman"/>
          <w:b w:val="false"/>
          <w:i w:val="false"/>
          <w:color w:val="000000"/>
          <w:sz w:val="28"/>
        </w:rPr>
        <w:t xml:space="preserve"> 6) тармақшасының күші 2025 жылғы 1 шілдеге дейін тоқтатыла тұрсын.".</w:t>
      </w:r>
    </w:p>
    <w:bookmarkEnd w:id="131"/>
    <w:bookmarkStart w:name="z150" w:id="132"/>
    <w:p>
      <w:pPr>
        <w:spacing w:after="0"/>
        <w:ind w:left="0"/>
        <w:jc w:val="both"/>
      </w:pPr>
      <w:r>
        <w:rPr>
          <w:rFonts w:ascii="Times New Roman"/>
          <w:b w:val="false"/>
          <w:i w:val="false"/>
          <w:color w:val="000000"/>
          <w:sz w:val="28"/>
        </w:rPr>
        <w:t xml:space="preserve">
      17. "Табиғи монополиялар туралы" 2018 жылғы 27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32"/>
    <w:bookmarkStart w:name="z151" w:id="133"/>
    <w:p>
      <w:pPr>
        <w:spacing w:after="0"/>
        <w:ind w:left="0"/>
        <w:jc w:val="both"/>
      </w:pPr>
      <w:r>
        <w:rPr>
          <w:rFonts w:ascii="Times New Roman"/>
          <w:b w:val="false"/>
          <w:i w:val="false"/>
          <w:color w:val="000000"/>
          <w:sz w:val="28"/>
        </w:rPr>
        <w:t xml:space="preserve">
      4-баптың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33"/>
    <w:bookmarkStart w:name="z152" w:id="13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34"/>
    <w:bookmarkStart w:name="z153" w:id="135"/>
    <w:p>
      <w:pPr>
        <w:spacing w:after="0"/>
        <w:ind w:left="0"/>
        <w:jc w:val="both"/>
      </w:pPr>
      <w:r>
        <w:rPr>
          <w:rFonts w:ascii="Times New Roman"/>
          <w:b w:val="false"/>
          <w:i w:val="false"/>
          <w:color w:val="000000"/>
          <w:sz w:val="28"/>
        </w:rPr>
        <w:t>
      2-бап. Осы Заң:</w:t>
      </w:r>
    </w:p>
    <w:bookmarkEnd w:id="135"/>
    <w:bookmarkStart w:name="z154" w:id="136"/>
    <w:p>
      <w:pPr>
        <w:spacing w:after="0"/>
        <w:ind w:left="0"/>
        <w:jc w:val="both"/>
      </w:pPr>
      <w:r>
        <w:rPr>
          <w:rFonts w:ascii="Times New Roman"/>
          <w:b w:val="false"/>
          <w:i w:val="false"/>
          <w:color w:val="000000"/>
          <w:sz w:val="28"/>
        </w:rPr>
        <w:t xml:space="preserve">
      1) 2024 жылғы 1 қаңтардан бастап қолданысқа енгізілетін 1-баптың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16-тармақтарын</w:t>
      </w:r>
      <w:r>
        <w:rPr>
          <w:rFonts w:ascii="Times New Roman"/>
          <w:b w:val="false"/>
          <w:i w:val="false"/>
          <w:color w:val="000000"/>
          <w:sz w:val="28"/>
        </w:rPr>
        <w:t>;</w:t>
      </w:r>
    </w:p>
    <w:bookmarkEnd w:id="136"/>
    <w:bookmarkStart w:name="z155" w:id="137"/>
    <w:p>
      <w:pPr>
        <w:spacing w:after="0"/>
        <w:ind w:left="0"/>
        <w:jc w:val="both"/>
      </w:pPr>
      <w:r>
        <w:rPr>
          <w:rFonts w:ascii="Times New Roman"/>
          <w:b w:val="false"/>
          <w:i w:val="false"/>
          <w:color w:val="000000"/>
          <w:sz w:val="28"/>
        </w:rPr>
        <w:t xml:space="preserve">
      2) 2025 жылғы 1 қаңтардан бастап қолданысқа енгізілетін 1-баптың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14-тармақтарын</w:t>
      </w:r>
      <w:r>
        <w:rPr>
          <w:rFonts w:ascii="Times New Roman"/>
          <w:b w:val="false"/>
          <w:i w:val="false"/>
          <w:color w:val="000000"/>
          <w:sz w:val="28"/>
        </w:rPr>
        <w:t xml:space="preserve"> қоспағанда, алғашқы ресми жарияланған күнінен кейін күнтізбелік алпыс күн өткен соң қолданысқа енгізіледі.</w:t>
      </w:r>
    </w:p>
    <w:bookmarkEnd w:id="13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