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fe50de" w14:textId="0fe50d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кейбір заңнамалық актілеріне ақпараттық қауіпсіздік, ақпараттандыру және цифрлық активтер мәселелері бойынша өзгерістер мен толықтырулар енгізу туралы</w:t>
      </w:r>
    </w:p>
    <w:p>
      <w:pPr>
        <w:spacing w:after="0"/>
        <w:ind w:left="0"/>
        <w:jc w:val="both"/>
      </w:pPr>
      <w:r>
        <w:rPr>
          <w:rFonts w:ascii="Times New Roman"/>
          <w:b w:val="false"/>
          <w:i w:val="false"/>
          <w:color w:val="000000"/>
          <w:sz w:val="28"/>
        </w:rPr>
        <w:t>Қазақстан Республикасының Заңы 2023 жылғы 11 желтоқсандағы № 44-VIII ҚРЗ</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Осы заңның қолданысқа енгізілу тәртібін </w:t>
      </w:r>
      <w:r>
        <w:rPr>
          <w:rFonts w:ascii="Times New Roman"/>
          <w:b w:val="false"/>
          <w:i w:val="false"/>
          <w:color w:val="ff0000"/>
          <w:sz w:val="28"/>
        </w:rPr>
        <w:t>2-б.</w:t>
      </w:r>
      <w:r>
        <w:rPr>
          <w:rFonts w:ascii="Times New Roman"/>
          <w:b w:val="false"/>
          <w:i w:val="false"/>
          <w:color w:val="ff0000"/>
          <w:sz w:val="28"/>
        </w:rPr>
        <w:t xml:space="preserve"> қараңыз.</w:t>
      </w:r>
    </w:p>
    <w:bookmarkStart w:name="z4" w:id="0"/>
    <w:p>
      <w:pPr>
        <w:spacing w:after="0"/>
        <w:ind w:left="0"/>
        <w:jc w:val="both"/>
      </w:pPr>
      <w:r>
        <w:rPr>
          <w:rFonts w:ascii="Times New Roman"/>
          <w:b w:val="false"/>
          <w:i w:val="false"/>
          <w:color w:val="000000"/>
          <w:sz w:val="28"/>
        </w:rPr>
        <w:t>
      1-бап. Қазақстан Республикасының мына заңнамалық актілеріне өзгерістер мен толықтырулар енгізілсін:</w:t>
      </w:r>
    </w:p>
    <w:bookmarkEnd w:id="0"/>
    <w:bookmarkStart w:name="z5" w:id="1"/>
    <w:p>
      <w:pPr>
        <w:spacing w:after="0"/>
        <w:ind w:left="0"/>
        <w:jc w:val="both"/>
      </w:pPr>
      <w:r>
        <w:rPr>
          <w:rFonts w:ascii="Times New Roman"/>
          <w:b w:val="false"/>
          <w:i w:val="false"/>
          <w:color w:val="000000"/>
          <w:sz w:val="28"/>
        </w:rPr>
        <w:t xml:space="preserve">
      1. 2014 жылғы 5 шілдедегі Қазақстан Республикасының Әкімшілік құқық бұзушылық туралы </w:t>
      </w:r>
      <w:r>
        <w:rPr>
          <w:rFonts w:ascii="Times New Roman"/>
          <w:b w:val="false"/>
          <w:i w:val="false"/>
          <w:color w:val="000000"/>
          <w:sz w:val="28"/>
        </w:rPr>
        <w:t>кодексіне</w:t>
      </w:r>
      <w:r>
        <w:rPr>
          <w:rFonts w:ascii="Times New Roman"/>
          <w:b w:val="false"/>
          <w:i w:val="false"/>
          <w:color w:val="000000"/>
          <w:sz w:val="28"/>
        </w:rPr>
        <w:t>:</w:t>
      </w:r>
    </w:p>
    <w:bookmarkEnd w:id="1"/>
    <w:bookmarkStart w:name="z6" w:id="2"/>
    <w:p>
      <w:pPr>
        <w:spacing w:after="0"/>
        <w:ind w:left="0"/>
        <w:jc w:val="both"/>
      </w:pPr>
      <w:r>
        <w:rPr>
          <w:rFonts w:ascii="Times New Roman"/>
          <w:b w:val="false"/>
          <w:i w:val="false"/>
          <w:color w:val="000000"/>
          <w:sz w:val="28"/>
        </w:rPr>
        <w:t xml:space="preserve">
      641-баптың бірінші бөлігінің </w:t>
      </w:r>
      <w:r>
        <w:rPr>
          <w:rFonts w:ascii="Times New Roman"/>
          <w:b w:val="false"/>
          <w:i w:val="false"/>
          <w:color w:val="000000"/>
          <w:sz w:val="28"/>
        </w:rPr>
        <w:t>4) тармақшасы</w:t>
      </w:r>
      <w:r>
        <w:rPr>
          <w:rFonts w:ascii="Times New Roman"/>
          <w:b w:val="false"/>
          <w:i w:val="false"/>
          <w:color w:val="000000"/>
          <w:sz w:val="28"/>
        </w:rPr>
        <w:t xml:space="preserve"> алып тасталсын.</w:t>
      </w:r>
    </w:p>
    <w:bookmarkEnd w:id="2"/>
    <w:bookmarkStart w:name="z7" w:id="3"/>
    <w:p>
      <w:pPr>
        <w:spacing w:after="0"/>
        <w:ind w:left="0"/>
        <w:jc w:val="both"/>
      </w:pPr>
      <w:r>
        <w:rPr>
          <w:rFonts w:ascii="Times New Roman"/>
          <w:b w:val="false"/>
          <w:i w:val="false"/>
          <w:color w:val="000000"/>
          <w:sz w:val="28"/>
        </w:rPr>
        <w:t xml:space="preserve">
      2. 2015 жылғы 29 қазандағы Қазақстан Республикасының </w:t>
      </w:r>
      <w:r>
        <w:rPr>
          <w:rFonts w:ascii="Times New Roman"/>
          <w:b w:val="false"/>
          <w:i w:val="false"/>
          <w:color w:val="000000"/>
          <w:sz w:val="28"/>
        </w:rPr>
        <w:t>Кәсіпкерлік кодексіне</w:t>
      </w:r>
      <w:r>
        <w:rPr>
          <w:rFonts w:ascii="Times New Roman"/>
          <w:b w:val="false"/>
          <w:i w:val="false"/>
          <w:color w:val="000000"/>
          <w:sz w:val="28"/>
        </w:rPr>
        <w:t>:</w:t>
      </w:r>
    </w:p>
    <w:bookmarkEnd w:id="3"/>
    <w:bookmarkStart w:name="z8" w:id="4"/>
    <w:p>
      <w:pPr>
        <w:spacing w:after="0"/>
        <w:ind w:left="0"/>
        <w:jc w:val="both"/>
      </w:pPr>
      <w:r>
        <w:rPr>
          <w:rFonts w:ascii="Times New Roman"/>
          <w:b w:val="false"/>
          <w:i w:val="false"/>
          <w:color w:val="000000"/>
          <w:sz w:val="28"/>
        </w:rPr>
        <w:t xml:space="preserve">
      138-бап </w:t>
      </w:r>
      <w:r>
        <w:rPr>
          <w:rFonts w:ascii="Times New Roman"/>
          <w:b w:val="false"/>
          <w:i w:val="false"/>
          <w:color w:val="000000"/>
          <w:sz w:val="28"/>
        </w:rPr>
        <w:t>118) тармақшасындағы</w:t>
      </w:r>
      <w:r>
        <w:rPr>
          <w:rFonts w:ascii="Times New Roman"/>
          <w:b w:val="false"/>
          <w:i w:val="false"/>
          <w:color w:val="000000"/>
          <w:sz w:val="28"/>
        </w:rPr>
        <w:t xml:space="preserve"> "сақталуына жүзеге асырылады." деген сөздер "сақталуына;" деген сөзбен ауыстырылып, мынадай мазмұндағы 119) тармақшамен толықтырылсын:</w:t>
      </w:r>
    </w:p>
    <w:bookmarkEnd w:id="4"/>
    <w:bookmarkStart w:name="z9" w:id="5"/>
    <w:p>
      <w:pPr>
        <w:spacing w:after="0"/>
        <w:ind w:left="0"/>
        <w:jc w:val="both"/>
      </w:pPr>
      <w:r>
        <w:rPr>
          <w:rFonts w:ascii="Times New Roman"/>
          <w:b w:val="false"/>
          <w:i w:val="false"/>
          <w:color w:val="000000"/>
          <w:sz w:val="28"/>
        </w:rPr>
        <w:t>
      "119) Қазақстан Республикасының дербес деректер және оларды қорғау туралы заңнамасының сақталуына жүзеге асырылады.".</w:t>
      </w:r>
    </w:p>
    <w:bookmarkEnd w:id="5"/>
    <w:bookmarkStart w:name="z10" w:id="6"/>
    <w:p>
      <w:pPr>
        <w:spacing w:after="0"/>
        <w:ind w:left="0"/>
        <w:jc w:val="both"/>
      </w:pPr>
      <w:r>
        <w:rPr>
          <w:rFonts w:ascii="Times New Roman"/>
          <w:b w:val="false"/>
          <w:i w:val="false"/>
          <w:color w:val="000000"/>
          <w:sz w:val="28"/>
        </w:rPr>
        <w:t xml:space="preserve">
      3. 2015 жылғы 23 қарашадағы Қазақстан Республикасының </w:t>
      </w:r>
      <w:r>
        <w:rPr>
          <w:rFonts w:ascii="Times New Roman"/>
          <w:b w:val="false"/>
          <w:i w:val="false"/>
          <w:color w:val="000000"/>
          <w:sz w:val="28"/>
        </w:rPr>
        <w:t>Еңбек кодексіне</w:t>
      </w:r>
      <w:r>
        <w:rPr>
          <w:rFonts w:ascii="Times New Roman"/>
          <w:b w:val="false"/>
          <w:i w:val="false"/>
          <w:color w:val="000000"/>
          <w:sz w:val="28"/>
        </w:rPr>
        <w:t>:</w:t>
      </w:r>
    </w:p>
    <w:bookmarkEnd w:id="6"/>
    <w:bookmarkStart w:name="z11" w:id="7"/>
    <w:p>
      <w:pPr>
        <w:spacing w:after="0"/>
        <w:ind w:left="0"/>
        <w:jc w:val="both"/>
      </w:pPr>
      <w:r>
        <w:rPr>
          <w:rFonts w:ascii="Times New Roman"/>
          <w:b w:val="false"/>
          <w:i w:val="false"/>
          <w:color w:val="000000"/>
          <w:sz w:val="28"/>
        </w:rPr>
        <w:t xml:space="preserve">
      23-баптың 1-тармағы </w:t>
      </w:r>
      <w:r>
        <w:rPr>
          <w:rFonts w:ascii="Times New Roman"/>
          <w:b w:val="false"/>
          <w:i w:val="false"/>
          <w:color w:val="000000"/>
          <w:sz w:val="28"/>
        </w:rPr>
        <w:t>13) тармақшасындағы</w:t>
      </w:r>
      <w:r>
        <w:rPr>
          <w:rFonts w:ascii="Times New Roman"/>
          <w:b w:val="false"/>
          <w:i w:val="false"/>
          <w:color w:val="000000"/>
          <w:sz w:val="28"/>
        </w:rPr>
        <w:t xml:space="preserve"> "алуға құқығы бар." деген сөздер "алуға;" деген сөзбен ауыстырылып, мынадай мазмұндағы 14) тармақшамен толықтырылсын:</w:t>
      </w:r>
    </w:p>
    <w:bookmarkEnd w:id="7"/>
    <w:bookmarkStart w:name="z12" w:id="8"/>
    <w:p>
      <w:pPr>
        <w:spacing w:after="0"/>
        <w:ind w:left="0"/>
        <w:jc w:val="both"/>
      </w:pPr>
      <w:r>
        <w:rPr>
          <w:rFonts w:ascii="Times New Roman"/>
          <w:b w:val="false"/>
          <w:i w:val="false"/>
          <w:color w:val="000000"/>
          <w:sz w:val="28"/>
        </w:rPr>
        <w:t>
      "14) еңбекші көшіп келушінің жеке басын куәландыратын құжаттардың көшірмелерін осы Кодексте көзделген мақсаттар үшін жинауға құқығы бар.".</w:t>
      </w:r>
    </w:p>
    <w:bookmarkEnd w:id="8"/>
    <w:bookmarkStart w:name="z13" w:id="9"/>
    <w:p>
      <w:pPr>
        <w:spacing w:after="0"/>
        <w:ind w:left="0"/>
        <w:jc w:val="both"/>
      </w:pPr>
      <w:r>
        <w:rPr>
          <w:rFonts w:ascii="Times New Roman"/>
          <w:b w:val="false"/>
          <w:i w:val="false"/>
          <w:color w:val="000000"/>
          <w:sz w:val="28"/>
        </w:rPr>
        <w:t xml:space="preserve">
      4. 2020 жылғы 7 шілдедегі "Халық денсаулығы және денсаулық сақтау жүйесі туралы" Қазақстан Республикасының </w:t>
      </w:r>
      <w:r>
        <w:rPr>
          <w:rFonts w:ascii="Times New Roman"/>
          <w:b w:val="false"/>
          <w:i w:val="false"/>
          <w:color w:val="000000"/>
          <w:sz w:val="28"/>
        </w:rPr>
        <w:t>Кодексіне</w:t>
      </w:r>
      <w:r>
        <w:rPr>
          <w:rFonts w:ascii="Times New Roman"/>
          <w:b w:val="false"/>
          <w:i w:val="false"/>
          <w:color w:val="000000"/>
          <w:sz w:val="28"/>
        </w:rPr>
        <w:t>:</w:t>
      </w:r>
    </w:p>
    <w:bookmarkEnd w:id="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60-бап</w:t>
      </w:r>
      <w:r>
        <w:rPr>
          <w:rFonts w:ascii="Times New Roman"/>
          <w:b w:val="false"/>
          <w:i w:val="false"/>
          <w:color w:val="000000"/>
          <w:sz w:val="28"/>
        </w:rPr>
        <w:t xml:space="preserve"> мынадай мазмұндағы 1-1-тармақпен толықтырылсын:</w:t>
      </w:r>
    </w:p>
    <w:bookmarkStart w:name="z15" w:id="10"/>
    <w:p>
      <w:pPr>
        <w:spacing w:after="0"/>
        <w:ind w:left="0"/>
        <w:jc w:val="both"/>
      </w:pPr>
      <w:r>
        <w:rPr>
          <w:rFonts w:ascii="Times New Roman"/>
          <w:b w:val="false"/>
          <w:i w:val="false"/>
          <w:color w:val="000000"/>
          <w:sz w:val="28"/>
        </w:rPr>
        <w:t>
      "1-1. Көшіп келушілердің жеке басын куәландыратын құжаттарды қоспағанда, жеке басты куәландыратын құжаттардың көшірмелерін жинауға, өңдеуге тыйым салынады.".</w:t>
      </w:r>
    </w:p>
    <w:bookmarkEnd w:id="10"/>
    <w:bookmarkStart w:name="z16" w:id="11"/>
    <w:p>
      <w:pPr>
        <w:spacing w:after="0"/>
        <w:ind w:left="0"/>
        <w:jc w:val="both"/>
      </w:pPr>
      <w:r>
        <w:rPr>
          <w:rFonts w:ascii="Times New Roman"/>
          <w:b w:val="false"/>
          <w:i w:val="false"/>
          <w:color w:val="000000"/>
          <w:sz w:val="28"/>
        </w:rPr>
        <w:t xml:space="preserve">
      5. "Қазақстан Республикасындағы банктер және банк қызметі туралы" 1995 жылғы 31 тамыздағы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w:t>
      </w:r>
    </w:p>
    <w:bookmarkEnd w:id="11"/>
    <w:bookmarkStart w:name="z17" w:id="12"/>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30-бап</w:t>
      </w:r>
      <w:r>
        <w:rPr>
          <w:rFonts w:ascii="Times New Roman"/>
          <w:b w:val="false"/>
          <w:i w:val="false"/>
          <w:color w:val="000000"/>
          <w:sz w:val="28"/>
        </w:rPr>
        <w:t xml:space="preserve"> мынадай мазмұндағы 12-1-тармақпен толықтырылсын:</w:t>
      </w:r>
    </w:p>
    <w:bookmarkEnd w:id="12"/>
    <w:bookmarkStart w:name="z18" w:id="13"/>
    <w:p>
      <w:pPr>
        <w:spacing w:after="0"/>
        <w:ind w:left="0"/>
        <w:jc w:val="both"/>
      </w:pPr>
      <w:r>
        <w:rPr>
          <w:rFonts w:ascii="Times New Roman"/>
          <w:b w:val="false"/>
          <w:i w:val="false"/>
          <w:color w:val="000000"/>
          <w:sz w:val="28"/>
        </w:rPr>
        <w:t>
      "12-1. Банктер мен банк операцияларының жекелеген түрлерін жүзеге асыратын ұйымдар бейрезиденттердің жеке басын куәландыратын құжаттардың көшірмелерін осы Заңда көзделген мақсаттар үшін жинауға құқылы.";</w:t>
      </w:r>
    </w:p>
    <w:bookmarkEnd w:id="13"/>
    <w:bookmarkStart w:name="z19" w:id="14"/>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34-бап</w:t>
      </w:r>
      <w:r>
        <w:rPr>
          <w:rFonts w:ascii="Times New Roman"/>
          <w:b w:val="false"/>
          <w:i w:val="false"/>
          <w:color w:val="000000"/>
          <w:sz w:val="28"/>
        </w:rPr>
        <w:t xml:space="preserve"> мынадай мазмұндағы 5-1 және 5-2-тармақтармен толықтырылсын:</w:t>
      </w:r>
    </w:p>
    <w:bookmarkEnd w:id="14"/>
    <w:bookmarkStart w:name="z20" w:id="15"/>
    <w:p>
      <w:pPr>
        <w:spacing w:after="0"/>
        <w:ind w:left="0"/>
        <w:jc w:val="both"/>
      </w:pPr>
      <w:r>
        <w:rPr>
          <w:rFonts w:ascii="Times New Roman"/>
          <w:b w:val="false"/>
          <w:i w:val="false"/>
          <w:color w:val="000000"/>
          <w:sz w:val="28"/>
        </w:rPr>
        <w:t>
      "5-1. Адам банктік қарыздар алудан ерікті түрде бас тартуын "электрондық үкімет" веб-порталы арқылы белгілеуге не оны алып тастауға құқылы.</w:t>
      </w:r>
    </w:p>
    <w:bookmarkEnd w:id="15"/>
    <w:bookmarkStart w:name="z21" w:id="16"/>
    <w:p>
      <w:pPr>
        <w:spacing w:after="0"/>
        <w:ind w:left="0"/>
        <w:jc w:val="both"/>
      </w:pPr>
      <w:r>
        <w:rPr>
          <w:rFonts w:ascii="Times New Roman"/>
          <w:b w:val="false"/>
          <w:i w:val="false"/>
          <w:color w:val="000000"/>
          <w:sz w:val="28"/>
        </w:rPr>
        <w:t>
      5-2. Адамның кредиттік есебінде банктік қарыз алудан ерікті түрде бас тартуын белгілегені туралы ақпарат болған кезде банктің, банк операцияларының жекелеген түрлерін жүзеге асыратын ұйымның оған банктік қарыздар беруіне тыйым салынады.".</w:t>
      </w:r>
    </w:p>
    <w:bookmarkEnd w:id="16"/>
    <w:bookmarkStart w:name="z22" w:id="17"/>
    <w:p>
      <w:pPr>
        <w:spacing w:after="0"/>
        <w:ind w:left="0"/>
        <w:jc w:val="both"/>
      </w:pPr>
      <w:r>
        <w:rPr>
          <w:rFonts w:ascii="Times New Roman"/>
          <w:b w:val="false"/>
          <w:i w:val="false"/>
          <w:color w:val="000000"/>
          <w:sz w:val="28"/>
        </w:rPr>
        <w:t xml:space="preserve">
      6. "Сақтандыру қызметі туралы" 2000 жылғы 18 желтоқсандағы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w:t>
      </w:r>
    </w:p>
    <w:bookmarkEnd w:id="1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11-бап</w:t>
      </w:r>
      <w:r>
        <w:rPr>
          <w:rFonts w:ascii="Times New Roman"/>
          <w:b w:val="false"/>
          <w:i w:val="false"/>
          <w:color w:val="000000"/>
          <w:sz w:val="28"/>
        </w:rPr>
        <w:t xml:space="preserve"> мынадай мазмұндағы 3-2-тармақпен толықтырылсын:</w:t>
      </w:r>
    </w:p>
    <w:bookmarkStart w:name="z24" w:id="18"/>
    <w:p>
      <w:pPr>
        <w:spacing w:after="0"/>
        <w:ind w:left="0"/>
        <w:jc w:val="both"/>
      </w:pPr>
      <w:r>
        <w:rPr>
          <w:rFonts w:ascii="Times New Roman"/>
          <w:b w:val="false"/>
          <w:i w:val="false"/>
          <w:color w:val="000000"/>
          <w:sz w:val="28"/>
        </w:rPr>
        <w:t>
      "3-2. Сақтандыру ұйымдары бейрезиденттердің жеке басын куәландыратын құжаттардың көшірмелерін осы Заңда көзделген мақсаттар үшін жинауға құқылы.".</w:t>
      </w:r>
    </w:p>
    <w:bookmarkEnd w:id="18"/>
    <w:bookmarkStart w:name="z25" w:id="19"/>
    <w:p>
      <w:pPr>
        <w:spacing w:after="0"/>
        <w:ind w:left="0"/>
        <w:jc w:val="both"/>
      </w:pPr>
      <w:r>
        <w:rPr>
          <w:rFonts w:ascii="Times New Roman"/>
          <w:b w:val="false"/>
          <w:i w:val="false"/>
          <w:color w:val="000000"/>
          <w:sz w:val="28"/>
        </w:rPr>
        <w:t xml:space="preserve">
      7. "Бағалы қағаздар рыногы туралы" 2003 жылғы 2 шілдедегі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w:t>
      </w:r>
    </w:p>
    <w:bookmarkEnd w:id="1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5-бап</w:t>
      </w:r>
      <w:r>
        <w:rPr>
          <w:rFonts w:ascii="Times New Roman"/>
          <w:b w:val="false"/>
          <w:i w:val="false"/>
          <w:color w:val="000000"/>
          <w:sz w:val="28"/>
        </w:rPr>
        <w:t xml:space="preserve"> мынадай мазмұндағы 1-1-тармақпен толықтырылсын:</w:t>
      </w:r>
    </w:p>
    <w:bookmarkStart w:name="z27" w:id="20"/>
    <w:p>
      <w:pPr>
        <w:spacing w:after="0"/>
        <w:ind w:left="0"/>
        <w:jc w:val="both"/>
      </w:pPr>
      <w:r>
        <w:rPr>
          <w:rFonts w:ascii="Times New Roman"/>
          <w:b w:val="false"/>
          <w:i w:val="false"/>
          <w:color w:val="000000"/>
          <w:sz w:val="28"/>
        </w:rPr>
        <w:t>
      "1-1. Бағалы қағаздар нарығының кәсіби қатысушылары бейрезиденттердің жеке басын куәландыратын құжаттардың көшірмелерін осы Заңда көзделген мақсаттар үшін жинауға құқылы.".</w:t>
      </w:r>
    </w:p>
    <w:bookmarkEnd w:id="20"/>
    <w:bookmarkStart w:name="z28" w:id="21"/>
    <w:p>
      <w:pPr>
        <w:spacing w:after="0"/>
        <w:ind w:left="0"/>
        <w:jc w:val="both"/>
      </w:pPr>
      <w:r>
        <w:rPr>
          <w:rFonts w:ascii="Times New Roman"/>
          <w:b w:val="false"/>
          <w:i w:val="false"/>
          <w:color w:val="000000"/>
          <w:sz w:val="28"/>
        </w:rPr>
        <w:t xml:space="preserve">
      8. "Қазақстан Республикасындағы кредиттік бюролар және кредиттік тарихты қалыптастыру туралы" 2004 жылғы 6 шілдедегі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w:t>
      </w:r>
    </w:p>
    <w:bookmarkEnd w:id="2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22-бап</w:t>
      </w:r>
      <w:r>
        <w:rPr>
          <w:rFonts w:ascii="Times New Roman"/>
          <w:b w:val="false"/>
          <w:i w:val="false"/>
          <w:color w:val="000000"/>
          <w:sz w:val="28"/>
        </w:rPr>
        <w:t xml:space="preserve"> 7) тармақшасындағы "өтініш жасауға құқылы." деген сөздер "жүгінуге;" деген сөздермен ауыстырылып, мынадай мазмұндағы 8) тармақшамен толықтырылсын:</w:t>
      </w:r>
    </w:p>
    <w:bookmarkStart w:name="z30" w:id="22"/>
    <w:p>
      <w:pPr>
        <w:spacing w:after="0"/>
        <w:ind w:left="0"/>
        <w:jc w:val="both"/>
      </w:pPr>
      <w:r>
        <w:rPr>
          <w:rFonts w:ascii="Times New Roman"/>
          <w:b w:val="false"/>
          <w:i w:val="false"/>
          <w:color w:val="000000"/>
          <w:sz w:val="28"/>
        </w:rPr>
        <w:t>
      "8) банктік қарыздар, микрокредиттер алудан ерікті түрде бас тартуын "электрондық үкімет" веб-порталы арқылы белгілеуге не оны алып тастауға құқылы.".</w:t>
      </w:r>
    </w:p>
    <w:bookmarkEnd w:id="22"/>
    <w:bookmarkStart w:name="z31" w:id="23"/>
    <w:p>
      <w:pPr>
        <w:spacing w:after="0"/>
        <w:ind w:left="0"/>
        <w:jc w:val="both"/>
      </w:pPr>
      <w:r>
        <w:rPr>
          <w:rFonts w:ascii="Times New Roman"/>
          <w:b w:val="false"/>
          <w:i w:val="false"/>
          <w:color w:val="000000"/>
          <w:sz w:val="28"/>
        </w:rPr>
        <w:t xml:space="preserve">
      9. "Халықтың көші-қоны туралы" 2011 жылғы 22 шілдедегі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w:t>
      </w:r>
    </w:p>
    <w:bookmarkEnd w:id="23"/>
    <w:bookmarkStart w:name="z32" w:id="24"/>
    <w:p>
      <w:pPr>
        <w:spacing w:after="0"/>
        <w:ind w:left="0"/>
        <w:jc w:val="both"/>
      </w:pPr>
      <w:r>
        <w:rPr>
          <w:rFonts w:ascii="Times New Roman"/>
          <w:b w:val="false"/>
          <w:i w:val="false"/>
          <w:color w:val="000000"/>
          <w:sz w:val="28"/>
        </w:rPr>
        <w:t xml:space="preserve">
      5-баптың </w:t>
      </w:r>
      <w:r>
        <w:rPr>
          <w:rFonts w:ascii="Times New Roman"/>
          <w:b w:val="false"/>
          <w:i w:val="false"/>
          <w:color w:val="000000"/>
          <w:sz w:val="28"/>
        </w:rPr>
        <w:t>2-тармағы</w:t>
      </w:r>
      <w:r>
        <w:rPr>
          <w:rFonts w:ascii="Times New Roman"/>
          <w:b w:val="false"/>
          <w:i w:val="false"/>
          <w:color w:val="000000"/>
          <w:sz w:val="28"/>
        </w:rPr>
        <w:t xml:space="preserve"> мынадай мазмұндағы 3) тармақшамен толықтырылсын:</w:t>
      </w:r>
    </w:p>
    <w:bookmarkEnd w:id="24"/>
    <w:bookmarkStart w:name="z33" w:id="25"/>
    <w:p>
      <w:pPr>
        <w:spacing w:after="0"/>
        <w:ind w:left="0"/>
        <w:jc w:val="both"/>
      </w:pPr>
      <w:r>
        <w:rPr>
          <w:rFonts w:ascii="Times New Roman"/>
          <w:b w:val="false"/>
          <w:i w:val="false"/>
          <w:color w:val="000000"/>
          <w:sz w:val="28"/>
        </w:rPr>
        <w:t>
      "3) жеке басты куәландыратын құжаттардың көшірмелерін Қазақстан Республикасының ұлттық мүдделерін қорғау және ұлттық қауіпсіздігін қамтамасыз ету мақсаттары үшін ұсынады.".</w:t>
      </w:r>
    </w:p>
    <w:bookmarkEnd w:id="25"/>
    <w:bookmarkStart w:name="z34" w:id="26"/>
    <w:p>
      <w:pPr>
        <w:spacing w:after="0"/>
        <w:ind w:left="0"/>
        <w:jc w:val="both"/>
      </w:pPr>
      <w:r>
        <w:rPr>
          <w:rFonts w:ascii="Times New Roman"/>
          <w:b w:val="false"/>
          <w:i w:val="false"/>
          <w:color w:val="000000"/>
          <w:sz w:val="28"/>
        </w:rPr>
        <w:t xml:space="preserve">
      10. "Микроқаржылық қызмет туралы" 2012 жылғы 26 қарашадағы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w:t>
      </w:r>
    </w:p>
    <w:bookmarkEnd w:id="2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3-бап</w:t>
      </w:r>
      <w:r>
        <w:rPr>
          <w:rFonts w:ascii="Times New Roman"/>
          <w:b w:val="false"/>
          <w:i w:val="false"/>
          <w:color w:val="000000"/>
          <w:sz w:val="28"/>
        </w:rPr>
        <w:t xml:space="preserve"> мынадай мазмұндағы 1-6, 3-2 және 3-3-тармақтармен толықтырылсын:</w:t>
      </w:r>
    </w:p>
    <w:bookmarkStart w:name="z36" w:id="27"/>
    <w:p>
      <w:pPr>
        <w:spacing w:after="0"/>
        <w:ind w:left="0"/>
        <w:jc w:val="both"/>
      </w:pPr>
      <w:r>
        <w:rPr>
          <w:rFonts w:ascii="Times New Roman"/>
          <w:b w:val="false"/>
          <w:i w:val="false"/>
          <w:color w:val="000000"/>
          <w:sz w:val="28"/>
        </w:rPr>
        <w:t>
      "1-6. Микроқаржы ұйымдары бейрезиденттердің жеке басын куәландыратын құжаттардың көшірмелерін осы Заңда көзделген мақсаттар үшін жинауға құқылы.";</w:t>
      </w:r>
    </w:p>
    <w:bookmarkEnd w:id="27"/>
    <w:bookmarkStart w:name="z37" w:id="28"/>
    <w:p>
      <w:pPr>
        <w:spacing w:after="0"/>
        <w:ind w:left="0"/>
        <w:jc w:val="both"/>
      </w:pPr>
      <w:r>
        <w:rPr>
          <w:rFonts w:ascii="Times New Roman"/>
          <w:b w:val="false"/>
          <w:i w:val="false"/>
          <w:color w:val="000000"/>
          <w:sz w:val="28"/>
        </w:rPr>
        <w:t>
      "3-2. Адам микрокредиттер алудан ерікті түрде бас тартуын "электрондық үкімет" веб-порталы арқылы белгілеуге не оны алып тастауға құқылы.</w:t>
      </w:r>
    </w:p>
    <w:bookmarkEnd w:id="28"/>
    <w:bookmarkStart w:name="z38" w:id="29"/>
    <w:p>
      <w:pPr>
        <w:spacing w:after="0"/>
        <w:ind w:left="0"/>
        <w:jc w:val="both"/>
      </w:pPr>
      <w:r>
        <w:rPr>
          <w:rFonts w:ascii="Times New Roman"/>
          <w:b w:val="false"/>
          <w:i w:val="false"/>
          <w:color w:val="000000"/>
          <w:sz w:val="28"/>
        </w:rPr>
        <w:t>
      3-3. Адамның кредиттік есебінде микрокредиттер алудан ерікті түрде бас тартуын белгілегені туралы ақпарат болған кезде микроқаржы ұйымының оған микрокредиттер беруіне тыйым салынады.".</w:t>
      </w:r>
    </w:p>
    <w:bookmarkEnd w:id="29"/>
    <w:bookmarkStart w:name="z39" w:id="30"/>
    <w:p>
      <w:pPr>
        <w:spacing w:after="0"/>
        <w:ind w:left="0"/>
        <w:jc w:val="both"/>
      </w:pPr>
      <w:r>
        <w:rPr>
          <w:rFonts w:ascii="Times New Roman"/>
          <w:b w:val="false"/>
          <w:i w:val="false"/>
          <w:color w:val="000000"/>
          <w:sz w:val="28"/>
        </w:rPr>
        <w:t xml:space="preserve">
      11. "Дербес деректер және оларды қорғау туралы" 2013 жылғы 21 мамырдағы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w:t>
      </w:r>
    </w:p>
    <w:bookmarkEnd w:id="30"/>
    <w:bookmarkStart w:name="z40" w:id="31"/>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1-бап</w:t>
      </w:r>
      <w:r>
        <w:rPr>
          <w:rFonts w:ascii="Times New Roman"/>
          <w:b w:val="false"/>
          <w:i w:val="false"/>
          <w:color w:val="000000"/>
          <w:sz w:val="28"/>
        </w:rPr>
        <w:t xml:space="preserve"> мынадай мазмұндағы 15-1) тармақшамен толықтырылсын:</w:t>
      </w:r>
    </w:p>
    <w:bookmarkEnd w:id="31"/>
    <w:bookmarkStart w:name="z41" w:id="32"/>
    <w:p>
      <w:pPr>
        <w:spacing w:after="0"/>
        <w:ind w:left="0"/>
        <w:jc w:val="both"/>
      </w:pPr>
      <w:r>
        <w:rPr>
          <w:rFonts w:ascii="Times New Roman"/>
          <w:b w:val="false"/>
          <w:i w:val="false"/>
          <w:color w:val="000000"/>
          <w:sz w:val="28"/>
        </w:rPr>
        <w:t>
      "15-1) дербес деректер қауіпсіздігінің бұзылуы – берілетін, сақталатын немесе өзге де түрде өңделетін дербес деректердің заңсыз таралуына, өзгертілуіне және жойылуына, санкцияланбаған таралуына немесе оларға санкцияланбаған қол жеткізуге алып келген дербес деректер қорғалуының бұзылуы;";</w:t>
      </w:r>
    </w:p>
    <w:bookmarkEnd w:id="32"/>
    <w:bookmarkStart w:name="z42" w:id="33"/>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7-бап</w:t>
      </w:r>
      <w:r>
        <w:rPr>
          <w:rFonts w:ascii="Times New Roman"/>
          <w:b w:val="false"/>
          <w:i w:val="false"/>
          <w:color w:val="000000"/>
          <w:sz w:val="28"/>
        </w:rPr>
        <w:t xml:space="preserve"> мынадай мазмұндағы 10-тармақпен толықтырылсын:</w:t>
      </w:r>
    </w:p>
    <w:bookmarkEnd w:id="33"/>
    <w:bookmarkStart w:name="z43" w:id="34"/>
    <w:p>
      <w:pPr>
        <w:spacing w:after="0"/>
        <w:ind w:left="0"/>
        <w:jc w:val="both"/>
      </w:pPr>
      <w:r>
        <w:rPr>
          <w:rFonts w:ascii="Times New Roman"/>
          <w:b w:val="false"/>
          <w:i w:val="false"/>
          <w:color w:val="000000"/>
          <w:sz w:val="28"/>
        </w:rPr>
        <w:t>
      "10. Мемлекеттік органдардың және (немесе) мемлекеттік заңды тұлғалардың ақпараттандыру объектілерімен интеграциялану болмаған, технологиялық құралдарды пайдалана отырып, субъектіні сәйкестендіру мүмкін болмаған жағдайларды қоспағанда, сондай-ақ Қазақстан Республикасының заңдарында көзделген өзге де жағдайларда жеке басты куәландыратын құжаттардың қағаз жеткізгіштегі көшірмелерін жинауға, өңдеуге тыйым салынады.</w:t>
      </w:r>
    </w:p>
    <w:bookmarkEnd w:id="34"/>
    <w:bookmarkStart w:name="z44" w:id="35"/>
    <w:p>
      <w:pPr>
        <w:spacing w:after="0"/>
        <w:ind w:left="0"/>
        <w:jc w:val="both"/>
      </w:pPr>
      <w:r>
        <w:rPr>
          <w:rFonts w:ascii="Times New Roman"/>
          <w:b w:val="false"/>
          <w:i w:val="false"/>
          <w:color w:val="000000"/>
          <w:sz w:val="28"/>
        </w:rPr>
        <w:t>
      Жеке басты куәландыратын құжаттардың қағаз жеткізгіштегі көшірмелерін жинаудың, өңдеудің осы тармақтың бірінші бөлігінде көзделген айрықша жағдайлары цифрлық құжаттар сервисі арқылы қалыптастырылатын жеке басты куәландыратын құжаттарды пайдалануға және ұсынуға қолданылмайды.";</w:t>
      </w:r>
    </w:p>
    <w:bookmarkEnd w:id="35"/>
    <w:bookmarkStart w:name="z45" w:id="36"/>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9-бап</w:t>
      </w:r>
      <w:r>
        <w:rPr>
          <w:rFonts w:ascii="Times New Roman"/>
          <w:b w:val="false"/>
          <w:i w:val="false"/>
          <w:color w:val="000000"/>
          <w:sz w:val="28"/>
        </w:rPr>
        <w:t xml:space="preserve"> мынадай мазмұндағы 5-1) тармақшамен толықтырылсын:</w:t>
      </w:r>
    </w:p>
    <w:bookmarkEnd w:id="36"/>
    <w:bookmarkStart w:name="z46" w:id="37"/>
    <w:p>
      <w:pPr>
        <w:spacing w:after="0"/>
        <w:ind w:left="0"/>
        <w:jc w:val="both"/>
      </w:pPr>
      <w:r>
        <w:rPr>
          <w:rFonts w:ascii="Times New Roman"/>
          <w:b w:val="false"/>
          <w:i w:val="false"/>
          <w:color w:val="000000"/>
          <w:sz w:val="28"/>
        </w:rPr>
        <w:t xml:space="preserve">
      5-1) бірыңғай жинақтаушы зейнетақы қоры зейнетақы шоттарын ашуға, зейнетақы жинақтарының сомасы туралы, сондай-ақ шартты зейнетақы шоттары туралы ақпаратты беруге байланысты қызметті жүзеге асырған;"; </w:t>
      </w:r>
    </w:p>
    <w:bookmarkEnd w:id="37"/>
    <w:bookmarkStart w:name="z47" w:id="38"/>
    <w:p>
      <w:pPr>
        <w:spacing w:after="0"/>
        <w:ind w:left="0"/>
        <w:jc w:val="both"/>
      </w:pPr>
      <w:r>
        <w:rPr>
          <w:rFonts w:ascii="Times New Roman"/>
          <w:b w:val="false"/>
          <w:i w:val="false"/>
          <w:color w:val="000000"/>
          <w:sz w:val="28"/>
        </w:rPr>
        <w:t xml:space="preserve">
      4) 25-баптың </w:t>
      </w:r>
      <w:r>
        <w:rPr>
          <w:rFonts w:ascii="Times New Roman"/>
          <w:b w:val="false"/>
          <w:i w:val="false"/>
          <w:color w:val="000000"/>
          <w:sz w:val="28"/>
        </w:rPr>
        <w:t>2-тармағының</w:t>
      </w:r>
      <w:r>
        <w:rPr>
          <w:rFonts w:ascii="Times New Roman"/>
          <w:b w:val="false"/>
          <w:i w:val="false"/>
          <w:color w:val="000000"/>
          <w:sz w:val="28"/>
        </w:rPr>
        <w:t xml:space="preserve"> 8) тармақшасы мынадай мазмұндағы алтыншы абзацпен толықтырылсын:</w:t>
      </w:r>
    </w:p>
    <w:bookmarkEnd w:id="38"/>
    <w:bookmarkStart w:name="z48" w:id="39"/>
    <w:p>
      <w:pPr>
        <w:spacing w:after="0"/>
        <w:ind w:left="0"/>
        <w:jc w:val="both"/>
      </w:pPr>
      <w:r>
        <w:rPr>
          <w:rFonts w:ascii="Times New Roman"/>
          <w:b w:val="false"/>
          <w:i w:val="false"/>
          <w:color w:val="000000"/>
          <w:sz w:val="28"/>
        </w:rPr>
        <w:t>
      "дербес деректер қауіпсіздігінің бұзылуы анықталған кезден бастап, дербес деректерді өңдеуді ұйымдастыруға жауапты адамның байланыс деректерін (болған кезде) көрсете отырып, осындай бұзушылық туралы уәкілетті органды хабардар етуге;";</w:t>
      </w:r>
    </w:p>
    <w:bookmarkEnd w:id="39"/>
    <w:bookmarkStart w:name="z49" w:id="40"/>
    <w:p>
      <w:pPr>
        <w:spacing w:after="0"/>
        <w:ind w:left="0"/>
        <w:jc w:val="both"/>
      </w:pPr>
      <w:r>
        <w:rPr>
          <w:rFonts w:ascii="Times New Roman"/>
          <w:b w:val="false"/>
          <w:i w:val="false"/>
          <w:color w:val="000000"/>
          <w:sz w:val="28"/>
        </w:rPr>
        <w:t xml:space="preserve">
      5) 27-1-баптың </w:t>
      </w:r>
      <w:r>
        <w:rPr>
          <w:rFonts w:ascii="Times New Roman"/>
          <w:b w:val="false"/>
          <w:i w:val="false"/>
          <w:color w:val="000000"/>
          <w:sz w:val="28"/>
        </w:rPr>
        <w:t>1-тармағы</w:t>
      </w:r>
      <w:r>
        <w:rPr>
          <w:rFonts w:ascii="Times New Roman"/>
          <w:b w:val="false"/>
          <w:i w:val="false"/>
          <w:color w:val="000000"/>
          <w:sz w:val="28"/>
        </w:rPr>
        <w:t xml:space="preserve"> мынадай мазмұндағы 1-1) және 6-2) тармақшалармен толықтырылсын:</w:t>
      </w:r>
    </w:p>
    <w:bookmarkEnd w:id="40"/>
    <w:bookmarkStart w:name="z50" w:id="41"/>
    <w:p>
      <w:pPr>
        <w:spacing w:after="0"/>
        <w:ind w:left="0"/>
        <w:jc w:val="both"/>
      </w:pPr>
      <w:r>
        <w:rPr>
          <w:rFonts w:ascii="Times New Roman"/>
          <w:b w:val="false"/>
          <w:i w:val="false"/>
          <w:color w:val="000000"/>
          <w:sz w:val="28"/>
        </w:rPr>
        <w:t>
      "1-1) Қазақстан Республикасының дербес деректер және оларды қорғау туралы заңнамасының сақталуын мемлекеттік бақылауды жүзеге асырады;";</w:t>
      </w:r>
    </w:p>
    <w:bookmarkEnd w:id="41"/>
    <w:bookmarkStart w:name="z51" w:id="42"/>
    <w:p>
      <w:pPr>
        <w:spacing w:after="0"/>
        <w:ind w:left="0"/>
        <w:jc w:val="both"/>
      </w:pPr>
      <w:r>
        <w:rPr>
          <w:rFonts w:ascii="Times New Roman"/>
          <w:b w:val="false"/>
          <w:i w:val="false"/>
          <w:color w:val="000000"/>
          <w:sz w:val="28"/>
        </w:rPr>
        <w:t>
      "6-2) осы Заңда және Қазақстан Республикасының өзге де нормативтік құқықтық актілерінде көзделген мақсаттарда "электрондық үкіметтің" ақпараттық-коммуникациялық инфрақұрылымы операторына субъектілердің құқықтары мен заңды мүдделерінің бұзылу тәуекеліне алып келетін дербес деректер қауіпсіздігінің бұзылуы туралы ақпаратты жібереді;";</w:t>
      </w:r>
    </w:p>
    <w:bookmarkEnd w:id="42"/>
    <w:bookmarkStart w:name="z52" w:id="43"/>
    <w:p>
      <w:pPr>
        <w:spacing w:after="0"/>
        <w:ind w:left="0"/>
        <w:jc w:val="both"/>
      </w:pPr>
      <w:r>
        <w:rPr>
          <w:rFonts w:ascii="Times New Roman"/>
          <w:b w:val="false"/>
          <w:i w:val="false"/>
          <w:color w:val="000000"/>
          <w:sz w:val="28"/>
        </w:rPr>
        <w:t>
      6) мынадай мазмұндағы 27-2 және 27-3-баптармен толықтырылсын:</w:t>
      </w:r>
    </w:p>
    <w:bookmarkEnd w:id="43"/>
    <w:bookmarkStart w:name="z53" w:id="44"/>
    <w:p>
      <w:pPr>
        <w:spacing w:after="0"/>
        <w:ind w:left="0"/>
        <w:jc w:val="both"/>
      </w:pPr>
      <w:r>
        <w:rPr>
          <w:rFonts w:ascii="Times New Roman"/>
          <w:b w:val="false"/>
          <w:i w:val="false"/>
          <w:color w:val="000000"/>
          <w:sz w:val="28"/>
        </w:rPr>
        <w:t>
      "27-2-бап. Қазақстан Республикасының дербес деректер және оларды қорғау туралы заңнамасының сақталуын мемлекеттік бақылау</w:t>
      </w:r>
    </w:p>
    <w:bookmarkEnd w:id="44"/>
    <w:bookmarkStart w:name="z54" w:id="45"/>
    <w:p>
      <w:pPr>
        <w:spacing w:after="0"/>
        <w:ind w:left="0"/>
        <w:jc w:val="both"/>
      </w:pPr>
      <w:r>
        <w:rPr>
          <w:rFonts w:ascii="Times New Roman"/>
          <w:b w:val="false"/>
          <w:i w:val="false"/>
          <w:color w:val="000000"/>
          <w:sz w:val="28"/>
        </w:rPr>
        <w:t>
      Егер осы баптың екінші және үшінші бөліктерінде өзгеше белгіленбесе, Қазақстан Республикасының дербес деректер және оларды қорғау туралы заңнамасының сақталуын мемлекеттік бақылау Қазақстан Республикасының Кәсіпкерлік кодексіне сәйкес жоспардан тыс тексеру нысанында жүзеге асырылады.</w:t>
      </w:r>
    </w:p>
    <w:bookmarkEnd w:id="45"/>
    <w:bookmarkStart w:name="z55" w:id="46"/>
    <w:p>
      <w:pPr>
        <w:spacing w:after="0"/>
        <w:ind w:left="0"/>
        <w:jc w:val="both"/>
      </w:pPr>
      <w:r>
        <w:rPr>
          <w:rFonts w:ascii="Times New Roman"/>
          <w:b w:val="false"/>
          <w:i w:val="false"/>
          <w:color w:val="000000"/>
          <w:sz w:val="28"/>
        </w:rPr>
        <w:t>
      Мемлекеттік органдарға қатысты Қазақстан Республикасының дербес деректер және оларды қорғау туралы заңнамасының сақталуын мемлекеттік бақылау осы Заңға сәйкес жүзеге асырылады.</w:t>
      </w:r>
    </w:p>
    <w:bookmarkEnd w:id="46"/>
    <w:bookmarkStart w:name="z56" w:id="47"/>
    <w:p>
      <w:pPr>
        <w:spacing w:after="0"/>
        <w:ind w:left="0"/>
        <w:jc w:val="both"/>
      </w:pPr>
      <w:r>
        <w:rPr>
          <w:rFonts w:ascii="Times New Roman"/>
          <w:b w:val="false"/>
          <w:i w:val="false"/>
          <w:color w:val="000000"/>
          <w:sz w:val="28"/>
        </w:rPr>
        <w:t>
      Қазақстан Республикасының Ұлттық Банкі мен оның ұйымдарына қатысты Қазақстан Республикасының дербес деректер және оларды қорғау туралы заңнамасының сақталуын мемлекеттік бақылау Қазақстан Республикасының Кәсіпкерлік кодексіне, осы Заңға және "Қазақстан Республикасының Ұлттық Банкі туралы" Қазақстан Республикасының Заңына сәйкес жүзеге асырылады.</w:t>
      </w:r>
    </w:p>
    <w:bookmarkEnd w:id="47"/>
    <w:bookmarkStart w:name="z57" w:id="48"/>
    <w:p>
      <w:pPr>
        <w:spacing w:after="0"/>
        <w:ind w:left="0"/>
        <w:jc w:val="both"/>
      </w:pPr>
      <w:r>
        <w:rPr>
          <w:rFonts w:ascii="Times New Roman"/>
          <w:b w:val="false"/>
          <w:i w:val="false"/>
          <w:color w:val="000000"/>
          <w:sz w:val="28"/>
        </w:rPr>
        <w:t>
      27-3-бап. Мемлекеттік органдарға қатысты Қазақстан Республикасының дербес деректер және оларды қорғау туралы заңнамасының сақталуын мемлекеттік бақылауды жүргізу тәртібі</w:t>
      </w:r>
    </w:p>
    <w:bookmarkEnd w:id="48"/>
    <w:bookmarkStart w:name="z58" w:id="49"/>
    <w:p>
      <w:pPr>
        <w:spacing w:after="0"/>
        <w:ind w:left="0"/>
        <w:jc w:val="both"/>
      </w:pPr>
      <w:r>
        <w:rPr>
          <w:rFonts w:ascii="Times New Roman"/>
          <w:b w:val="false"/>
          <w:i w:val="false"/>
          <w:color w:val="000000"/>
          <w:sz w:val="28"/>
        </w:rPr>
        <w:t>
      1. Мемлекеттік органдарға (бұдан әрі – бақылау субъектілері) қатысты Қазақстан Республикасының дербес деректер және оларды қорғау туралы заңнамасының сақталуын мемлекеттік бақылауды уәкілетті орган тексерулер нысанында жүргізеді.</w:t>
      </w:r>
    </w:p>
    <w:bookmarkEnd w:id="49"/>
    <w:bookmarkStart w:name="z59" w:id="50"/>
    <w:p>
      <w:pPr>
        <w:spacing w:after="0"/>
        <w:ind w:left="0"/>
        <w:jc w:val="both"/>
      </w:pPr>
      <w:r>
        <w:rPr>
          <w:rFonts w:ascii="Times New Roman"/>
          <w:b w:val="false"/>
          <w:i w:val="false"/>
          <w:color w:val="000000"/>
          <w:sz w:val="28"/>
        </w:rPr>
        <w:t>
      Тексерулер мерзімді және жоспардан тыс болып бөлінеді.</w:t>
      </w:r>
    </w:p>
    <w:bookmarkEnd w:id="50"/>
    <w:bookmarkStart w:name="z60" w:id="51"/>
    <w:p>
      <w:pPr>
        <w:spacing w:after="0"/>
        <w:ind w:left="0"/>
        <w:jc w:val="both"/>
      </w:pPr>
      <w:r>
        <w:rPr>
          <w:rFonts w:ascii="Times New Roman"/>
          <w:b w:val="false"/>
          <w:i w:val="false"/>
          <w:color w:val="000000"/>
          <w:sz w:val="28"/>
        </w:rPr>
        <w:t>
      Бақылау субъектілеріне қатысты мерзімді тексерулер мынадай ақпарат көздеріне:</w:t>
      </w:r>
    </w:p>
    <w:bookmarkEnd w:id="51"/>
    <w:bookmarkStart w:name="z61" w:id="52"/>
    <w:p>
      <w:pPr>
        <w:spacing w:after="0"/>
        <w:ind w:left="0"/>
        <w:jc w:val="both"/>
      </w:pPr>
      <w:r>
        <w:rPr>
          <w:rFonts w:ascii="Times New Roman"/>
          <w:b w:val="false"/>
          <w:i w:val="false"/>
          <w:color w:val="000000"/>
          <w:sz w:val="28"/>
        </w:rPr>
        <w:t>
      1) алдыңғы тексерулердің нәтижелеріне;</w:t>
      </w:r>
    </w:p>
    <w:bookmarkEnd w:id="52"/>
    <w:bookmarkStart w:name="z62" w:id="53"/>
    <w:p>
      <w:pPr>
        <w:spacing w:after="0"/>
        <w:ind w:left="0"/>
        <w:jc w:val="both"/>
      </w:pPr>
      <w:r>
        <w:rPr>
          <w:rFonts w:ascii="Times New Roman"/>
          <w:b w:val="false"/>
          <w:i w:val="false"/>
          <w:color w:val="000000"/>
          <w:sz w:val="28"/>
        </w:rPr>
        <w:t>
      2) есептілік пен мәліметтер мониторингінің нәтижелеріне;</w:t>
      </w:r>
    </w:p>
    <w:bookmarkEnd w:id="53"/>
    <w:bookmarkStart w:name="z63" w:id="54"/>
    <w:p>
      <w:pPr>
        <w:spacing w:after="0"/>
        <w:ind w:left="0"/>
        <w:jc w:val="both"/>
      </w:pPr>
      <w:r>
        <w:rPr>
          <w:rFonts w:ascii="Times New Roman"/>
          <w:b w:val="false"/>
          <w:i w:val="false"/>
          <w:color w:val="000000"/>
          <w:sz w:val="28"/>
        </w:rPr>
        <w:t>
      3) мемлекеттік органдардың интернет-ресурстарын талдау нәтижелеріне;</w:t>
      </w:r>
    </w:p>
    <w:bookmarkEnd w:id="54"/>
    <w:bookmarkStart w:name="z64" w:id="55"/>
    <w:p>
      <w:pPr>
        <w:spacing w:after="0"/>
        <w:ind w:left="0"/>
        <w:jc w:val="both"/>
      </w:pPr>
      <w:r>
        <w:rPr>
          <w:rFonts w:ascii="Times New Roman"/>
          <w:b w:val="false"/>
          <w:i w:val="false"/>
          <w:color w:val="000000"/>
          <w:sz w:val="28"/>
        </w:rPr>
        <w:t>
      4) мемлекеттік техникалық қызметтің мәліметтеріне сәйкес жүзеге асырылады.</w:t>
      </w:r>
    </w:p>
    <w:bookmarkEnd w:id="55"/>
    <w:bookmarkStart w:name="z65" w:id="56"/>
    <w:p>
      <w:pPr>
        <w:spacing w:after="0"/>
        <w:ind w:left="0"/>
        <w:jc w:val="both"/>
      </w:pPr>
      <w:r>
        <w:rPr>
          <w:rFonts w:ascii="Times New Roman"/>
          <w:b w:val="false"/>
          <w:i w:val="false"/>
          <w:color w:val="000000"/>
          <w:sz w:val="28"/>
        </w:rPr>
        <w:t>
      2. Мерзімді тексерулер уәкілетті органның бірінші басшысы бекіткен мерзімді тексерулер жүргізу жоспарына сәйкес жылына бір реттен жиі болмайтындай кезеңділікпен жүргізіледі.</w:t>
      </w:r>
    </w:p>
    <w:bookmarkEnd w:id="56"/>
    <w:bookmarkStart w:name="z66" w:id="57"/>
    <w:p>
      <w:pPr>
        <w:spacing w:after="0"/>
        <w:ind w:left="0"/>
        <w:jc w:val="both"/>
      </w:pPr>
      <w:r>
        <w:rPr>
          <w:rFonts w:ascii="Times New Roman"/>
          <w:b w:val="false"/>
          <w:i w:val="false"/>
          <w:color w:val="000000"/>
          <w:sz w:val="28"/>
        </w:rPr>
        <w:t>
      Уәкілетті орган мерзімді тексерулер жүргізу жоспарын тексерулер жылының алдындағы жылдың 1 желтоқсанынан кешіктірмей бекітеді.</w:t>
      </w:r>
    </w:p>
    <w:bookmarkEnd w:id="57"/>
    <w:bookmarkStart w:name="z67" w:id="58"/>
    <w:p>
      <w:pPr>
        <w:spacing w:after="0"/>
        <w:ind w:left="0"/>
        <w:jc w:val="both"/>
      </w:pPr>
      <w:r>
        <w:rPr>
          <w:rFonts w:ascii="Times New Roman"/>
          <w:b w:val="false"/>
          <w:i w:val="false"/>
          <w:color w:val="000000"/>
          <w:sz w:val="28"/>
        </w:rPr>
        <w:t>
      Мерзімді тексерулер жүргізу жоспары уәкілетті органның интернет-ресурсында тексерулер жылының алдындағы жылдың 20 желтоқсанынан кешіктірілмей орналастырылады.</w:t>
      </w:r>
    </w:p>
    <w:bookmarkEnd w:id="58"/>
    <w:bookmarkStart w:name="z68" w:id="59"/>
    <w:p>
      <w:pPr>
        <w:spacing w:after="0"/>
        <w:ind w:left="0"/>
        <w:jc w:val="both"/>
      </w:pPr>
      <w:r>
        <w:rPr>
          <w:rFonts w:ascii="Times New Roman"/>
          <w:b w:val="false"/>
          <w:i w:val="false"/>
          <w:color w:val="000000"/>
          <w:sz w:val="28"/>
        </w:rPr>
        <w:t>
      Мерзімді тексерулер жүргізу жоспарында мыналар:</w:t>
      </w:r>
    </w:p>
    <w:bookmarkEnd w:id="59"/>
    <w:bookmarkStart w:name="z69" w:id="60"/>
    <w:p>
      <w:pPr>
        <w:spacing w:after="0"/>
        <w:ind w:left="0"/>
        <w:jc w:val="both"/>
      </w:pPr>
      <w:r>
        <w:rPr>
          <w:rFonts w:ascii="Times New Roman"/>
          <w:b w:val="false"/>
          <w:i w:val="false"/>
          <w:color w:val="000000"/>
          <w:sz w:val="28"/>
        </w:rPr>
        <w:t>
      1) жоспардың бекітілген нөмірі мен күні;</w:t>
      </w:r>
    </w:p>
    <w:bookmarkEnd w:id="60"/>
    <w:bookmarkStart w:name="z70" w:id="61"/>
    <w:p>
      <w:pPr>
        <w:spacing w:after="0"/>
        <w:ind w:left="0"/>
        <w:jc w:val="both"/>
      </w:pPr>
      <w:r>
        <w:rPr>
          <w:rFonts w:ascii="Times New Roman"/>
          <w:b w:val="false"/>
          <w:i w:val="false"/>
          <w:color w:val="000000"/>
          <w:sz w:val="28"/>
        </w:rPr>
        <w:t>
      2) мемлекеттік органның атауы;</w:t>
      </w:r>
    </w:p>
    <w:bookmarkEnd w:id="61"/>
    <w:bookmarkStart w:name="z71" w:id="62"/>
    <w:p>
      <w:pPr>
        <w:spacing w:after="0"/>
        <w:ind w:left="0"/>
        <w:jc w:val="both"/>
      </w:pPr>
      <w:r>
        <w:rPr>
          <w:rFonts w:ascii="Times New Roman"/>
          <w:b w:val="false"/>
          <w:i w:val="false"/>
          <w:color w:val="000000"/>
          <w:sz w:val="28"/>
        </w:rPr>
        <w:t>
      3) бақылау субъектісінің атауы;</w:t>
      </w:r>
    </w:p>
    <w:bookmarkEnd w:id="62"/>
    <w:bookmarkStart w:name="z72" w:id="63"/>
    <w:p>
      <w:pPr>
        <w:spacing w:after="0"/>
        <w:ind w:left="0"/>
        <w:jc w:val="both"/>
      </w:pPr>
      <w:r>
        <w:rPr>
          <w:rFonts w:ascii="Times New Roman"/>
          <w:b w:val="false"/>
          <w:i w:val="false"/>
          <w:color w:val="000000"/>
          <w:sz w:val="28"/>
        </w:rPr>
        <w:t>
      4) бақылау субъектісінің (объектісінің) тұрған жері;</w:t>
      </w:r>
    </w:p>
    <w:bookmarkEnd w:id="63"/>
    <w:bookmarkStart w:name="z73" w:id="64"/>
    <w:p>
      <w:pPr>
        <w:spacing w:after="0"/>
        <w:ind w:left="0"/>
        <w:jc w:val="both"/>
      </w:pPr>
      <w:r>
        <w:rPr>
          <w:rFonts w:ascii="Times New Roman"/>
          <w:b w:val="false"/>
          <w:i w:val="false"/>
          <w:color w:val="000000"/>
          <w:sz w:val="28"/>
        </w:rPr>
        <w:t>
      5) тексеру жүргізу мерзімдері;</w:t>
      </w:r>
    </w:p>
    <w:bookmarkEnd w:id="64"/>
    <w:bookmarkStart w:name="z74" w:id="65"/>
    <w:p>
      <w:pPr>
        <w:spacing w:after="0"/>
        <w:ind w:left="0"/>
        <w:jc w:val="both"/>
      </w:pPr>
      <w:r>
        <w:rPr>
          <w:rFonts w:ascii="Times New Roman"/>
          <w:b w:val="false"/>
          <w:i w:val="false"/>
          <w:color w:val="000000"/>
          <w:sz w:val="28"/>
        </w:rPr>
        <w:t>
      6) тексеру нысанасы;</w:t>
      </w:r>
    </w:p>
    <w:bookmarkEnd w:id="65"/>
    <w:bookmarkStart w:name="z75" w:id="66"/>
    <w:p>
      <w:pPr>
        <w:spacing w:after="0"/>
        <w:ind w:left="0"/>
        <w:jc w:val="both"/>
      </w:pPr>
      <w:r>
        <w:rPr>
          <w:rFonts w:ascii="Times New Roman"/>
          <w:b w:val="false"/>
          <w:i w:val="false"/>
          <w:color w:val="000000"/>
          <w:sz w:val="28"/>
        </w:rPr>
        <w:t>
      7) жоспарға қол қоюға уәкілеттік берілген адамның қолтаңбасы қамтылады.</w:t>
      </w:r>
    </w:p>
    <w:bookmarkEnd w:id="66"/>
    <w:bookmarkStart w:name="z76" w:id="67"/>
    <w:p>
      <w:pPr>
        <w:spacing w:after="0"/>
        <w:ind w:left="0"/>
        <w:jc w:val="both"/>
      </w:pPr>
      <w:r>
        <w:rPr>
          <w:rFonts w:ascii="Times New Roman"/>
          <w:b w:val="false"/>
          <w:i w:val="false"/>
          <w:color w:val="000000"/>
          <w:sz w:val="28"/>
        </w:rPr>
        <w:t>
      Мерзімді тексерулер жүргізу жоспарына өзгерістер мен толықтырулар енгізу бақылау субъектісі таратылған, қайта ұйымдастырылған, оның атауы өзгертілген немесе бақылау субъектілері арасында өкілеттіктер қайта бөлінген жағдайларда жүзеге асырылады.</w:t>
      </w:r>
    </w:p>
    <w:bookmarkEnd w:id="67"/>
    <w:bookmarkStart w:name="z77" w:id="68"/>
    <w:p>
      <w:pPr>
        <w:spacing w:after="0"/>
        <w:ind w:left="0"/>
        <w:jc w:val="both"/>
      </w:pPr>
      <w:r>
        <w:rPr>
          <w:rFonts w:ascii="Times New Roman"/>
          <w:b w:val="false"/>
          <w:i w:val="false"/>
          <w:color w:val="000000"/>
          <w:sz w:val="28"/>
        </w:rPr>
        <w:t>
      3. Мынадай:</w:t>
      </w:r>
    </w:p>
    <w:bookmarkEnd w:id="68"/>
    <w:bookmarkStart w:name="z78" w:id="69"/>
    <w:p>
      <w:pPr>
        <w:spacing w:after="0"/>
        <w:ind w:left="0"/>
        <w:jc w:val="both"/>
      </w:pPr>
      <w:r>
        <w:rPr>
          <w:rFonts w:ascii="Times New Roman"/>
          <w:b w:val="false"/>
          <w:i w:val="false"/>
          <w:color w:val="000000"/>
          <w:sz w:val="28"/>
        </w:rPr>
        <w:t>
      1) бақылау субъектісіне жеке және заңды тұлғалардан келіп түскен, Қазақстан Республикасының дербес деректер және оларды қорғау туралы заңнамасы талаптарының бұзылуы туралы расталған өтініштер болған;</w:t>
      </w:r>
    </w:p>
    <w:bookmarkEnd w:id="69"/>
    <w:bookmarkStart w:name="z79" w:id="70"/>
    <w:p>
      <w:pPr>
        <w:spacing w:after="0"/>
        <w:ind w:left="0"/>
        <w:jc w:val="both"/>
      </w:pPr>
      <w:r>
        <w:rPr>
          <w:rFonts w:ascii="Times New Roman"/>
          <w:b w:val="false"/>
          <w:i w:val="false"/>
          <w:color w:val="000000"/>
          <w:sz w:val="28"/>
        </w:rPr>
        <w:t>
      2) құқықтары мен заңды мүдделері бұзылған жеке және заңды тұлғалар жүгінген;</w:t>
      </w:r>
    </w:p>
    <w:bookmarkEnd w:id="70"/>
    <w:bookmarkStart w:name="z80" w:id="71"/>
    <w:p>
      <w:pPr>
        <w:spacing w:after="0"/>
        <w:ind w:left="0"/>
        <w:jc w:val="both"/>
      </w:pPr>
      <w:r>
        <w:rPr>
          <w:rFonts w:ascii="Times New Roman"/>
          <w:b w:val="false"/>
          <w:i w:val="false"/>
          <w:color w:val="000000"/>
          <w:sz w:val="28"/>
        </w:rPr>
        <w:t>
      3) жеке және заңды тұлғалардың, мемлекеттің құқықтары мен заңды мүдделеріне зиян келтірудің не зиян келтіру қаупінің нақты фактілері бойынша прокурор талап еткен;</w:t>
      </w:r>
    </w:p>
    <w:bookmarkEnd w:id="71"/>
    <w:bookmarkStart w:name="z81" w:id="72"/>
    <w:p>
      <w:pPr>
        <w:spacing w:after="0"/>
        <w:ind w:left="0"/>
        <w:jc w:val="both"/>
      </w:pPr>
      <w:r>
        <w:rPr>
          <w:rFonts w:ascii="Times New Roman"/>
          <w:b w:val="false"/>
          <w:i w:val="false"/>
          <w:color w:val="000000"/>
          <w:sz w:val="28"/>
        </w:rPr>
        <w:t>
      4) жеке және заңды тұлғалардың, мемлекеттің құқықтары мен заңды мүдделеріне зиян келтірудің нақты фактілері бойынша, сондай-ақ жойылмауы жеке және заңды тұлғалардың құқықтары мен заңды мүдделеріне зиян келтіруге алып келетін Қазақстан Республикасы заңнамасы талаптарының бұзылуының нақты фактілері бойынша мемлекеттік органдар жүгінген;</w:t>
      </w:r>
    </w:p>
    <w:bookmarkEnd w:id="72"/>
    <w:bookmarkStart w:name="z82" w:id="73"/>
    <w:p>
      <w:pPr>
        <w:spacing w:after="0"/>
        <w:ind w:left="0"/>
        <w:jc w:val="both"/>
      </w:pPr>
      <w:r>
        <w:rPr>
          <w:rFonts w:ascii="Times New Roman"/>
          <w:b w:val="false"/>
          <w:i w:val="false"/>
          <w:color w:val="000000"/>
          <w:sz w:val="28"/>
        </w:rPr>
        <w:t>
      5) бақылау субъектісінің бастапқы тексерумен келіспейтіні туралы жүгінуіне байланысты қайта тексеру жүргізілген;</w:t>
      </w:r>
    </w:p>
    <w:bookmarkEnd w:id="73"/>
    <w:bookmarkStart w:name="z83" w:id="74"/>
    <w:p>
      <w:pPr>
        <w:spacing w:after="0"/>
        <w:ind w:left="0"/>
        <w:jc w:val="both"/>
      </w:pPr>
      <w:r>
        <w:rPr>
          <w:rFonts w:ascii="Times New Roman"/>
          <w:b w:val="false"/>
          <w:i w:val="false"/>
          <w:color w:val="000000"/>
          <w:sz w:val="28"/>
        </w:rPr>
        <w:t>
      6) қылмыстық қудалау органының Қазақстан Республикасының Қылмыстық-процестік кодексінде көзделген негіздер бойынша тапсырмасы болған;</w:t>
      </w:r>
    </w:p>
    <w:bookmarkEnd w:id="74"/>
    <w:bookmarkStart w:name="z84" w:id="75"/>
    <w:p>
      <w:pPr>
        <w:spacing w:after="0"/>
        <w:ind w:left="0"/>
        <w:jc w:val="both"/>
      </w:pPr>
      <w:r>
        <w:rPr>
          <w:rFonts w:ascii="Times New Roman"/>
          <w:b w:val="false"/>
          <w:i w:val="false"/>
          <w:color w:val="000000"/>
          <w:sz w:val="28"/>
        </w:rPr>
        <w:t>
      7) тексеру нәтижелері туралы актінің орындалуына бақылау жүргізу қажет болған жағдайларда уәкілетті орган тағайындайтын тексеру жоспардан тыс тексеру болып табылады.</w:t>
      </w:r>
    </w:p>
    <w:bookmarkEnd w:id="75"/>
    <w:bookmarkStart w:name="z85" w:id="76"/>
    <w:p>
      <w:pPr>
        <w:spacing w:after="0"/>
        <w:ind w:left="0"/>
        <w:jc w:val="both"/>
      </w:pPr>
      <w:r>
        <w:rPr>
          <w:rFonts w:ascii="Times New Roman"/>
          <w:b w:val="false"/>
          <w:i w:val="false"/>
          <w:color w:val="000000"/>
          <w:sz w:val="28"/>
        </w:rPr>
        <w:t>
      4. Тексеру жүргізу кезінде уәкілетті органның лауазымды адамдарының:</w:t>
      </w:r>
    </w:p>
    <w:bookmarkEnd w:id="76"/>
    <w:bookmarkStart w:name="z86" w:id="77"/>
    <w:p>
      <w:pPr>
        <w:spacing w:after="0"/>
        <w:ind w:left="0"/>
        <w:jc w:val="both"/>
      </w:pPr>
      <w:r>
        <w:rPr>
          <w:rFonts w:ascii="Times New Roman"/>
          <w:b w:val="false"/>
          <w:i w:val="false"/>
          <w:color w:val="000000"/>
          <w:sz w:val="28"/>
        </w:rPr>
        <w:t xml:space="preserve">
      1) осы баптың 8-тармағында көрсетілген құжаттарды көрсеткен кезде тексеру нысанасына сәйкес бақылау субъектісінің (объектісінің) аумағына және үй-жайларына кедергісіз кіруге; </w:t>
      </w:r>
    </w:p>
    <w:bookmarkEnd w:id="77"/>
    <w:bookmarkStart w:name="z87" w:id="78"/>
    <w:p>
      <w:pPr>
        <w:spacing w:after="0"/>
        <w:ind w:left="0"/>
        <w:jc w:val="both"/>
      </w:pPr>
      <w:r>
        <w:rPr>
          <w:rFonts w:ascii="Times New Roman"/>
          <w:b w:val="false"/>
          <w:i w:val="false"/>
          <w:color w:val="000000"/>
          <w:sz w:val="28"/>
        </w:rPr>
        <w:t>
      2) тексеру нәтижелері туралы актіге қосу үшін қағаз және электрондық жеткізгіштердегі құжаттарды (мәліметтерді) не олардың көшірмелерін алуға, сондай-ақ мемлекеттік құпиялар және заңмен қорғалатын өзге де құпиялар туралы талаптарды сақтай отырып, тексеру нысанасына сәйкес автоматтандырылған дерекқорларға (ақпараттық жүйелерге) қолжетімділік алуға;</w:t>
      </w:r>
    </w:p>
    <w:bookmarkEnd w:id="78"/>
    <w:bookmarkStart w:name="z88" w:id="79"/>
    <w:p>
      <w:pPr>
        <w:spacing w:after="0"/>
        <w:ind w:left="0"/>
        <w:jc w:val="both"/>
      </w:pPr>
      <w:r>
        <w:rPr>
          <w:rFonts w:ascii="Times New Roman"/>
          <w:b w:val="false"/>
          <w:i w:val="false"/>
          <w:color w:val="000000"/>
          <w:sz w:val="28"/>
        </w:rPr>
        <w:t>
      3) аудио-, фото- және бейнетүсірілімді жүзеге асыруға;</w:t>
      </w:r>
    </w:p>
    <w:bookmarkEnd w:id="79"/>
    <w:bookmarkStart w:name="z89" w:id="80"/>
    <w:p>
      <w:pPr>
        <w:spacing w:after="0"/>
        <w:ind w:left="0"/>
        <w:jc w:val="both"/>
      </w:pPr>
      <w:r>
        <w:rPr>
          <w:rFonts w:ascii="Times New Roman"/>
          <w:b w:val="false"/>
          <w:i w:val="false"/>
          <w:color w:val="000000"/>
          <w:sz w:val="28"/>
        </w:rPr>
        <w:t>
      4) мемлекеттік органдардың, ведомстволық бағынысты және өзге де ұйымдардың мамандарын, консультанттарын және сарапшыларын тартуға құқығы бар.</w:t>
      </w:r>
    </w:p>
    <w:bookmarkEnd w:id="80"/>
    <w:bookmarkStart w:name="z90" w:id="81"/>
    <w:p>
      <w:pPr>
        <w:spacing w:after="0"/>
        <w:ind w:left="0"/>
        <w:jc w:val="both"/>
      </w:pPr>
      <w:r>
        <w:rPr>
          <w:rFonts w:ascii="Times New Roman"/>
          <w:b w:val="false"/>
          <w:i w:val="false"/>
          <w:color w:val="000000"/>
          <w:sz w:val="28"/>
        </w:rPr>
        <w:t>
      5. Бақылау субъектілері не олардың уәкілетті өкілдері тексеру жүргізу кезінде:</w:t>
      </w:r>
    </w:p>
    <w:bookmarkEnd w:id="81"/>
    <w:bookmarkStart w:name="z91" w:id="82"/>
    <w:p>
      <w:pPr>
        <w:spacing w:after="0"/>
        <w:ind w:left="0"/>
        <w:jc w:val="both"/>
      </w:pPr>
      <w:r>
        <w:rPr>
          <w:rFonts w:ascii="Times New Roman"/>
          <w:b w:val="false"/>
          <w:i w:val="false"/>
          <w:color w:val="000000"/>
          <w:sz w:val="28"/>
        </w:rPr>
        <w:t>
      1) уәкілетті органның тексеру жүргізу үшін келген лауазымды адамдарын мынадай:</w:t>
      </w:r>
    </w:p>
    <w:bookmarkEnd w:id="82"/>
    <w:bookmarkStart w:name="z92" w:id="83"/>
    <w:p>
      <w:pPr>
        <w:spacing w:after="0"/>
        <w:ind w:left="0"/>
        <w:jc w:val="both"/>
      </w:pPr>
      <w:r>
        <w:rPr>
          <w:rFonts w:ascii="Times New Roman"/>
          <w:b w:val="false"/>
          <w:i w:val="false"/>
          <w:color w:val="000000"/>
          <w:sz w:val="28"/>
        </w:rPr>
        <w:t>
      тексеруді тағайындау туралы актіде көрсетілген, осы бапта белгіленген мерзімдерге сәйкес келмейтін мерзімдер асып кеткен не өткен;</w:t>
      </w:r>
    </w:p>
    <w:bookmarkEnd w:id="83"/>
    <w:bookmarkStart w:name="z93" w:id="84"/>
    <w:p>
      <w:pPr>
        <w:spacing w:after="0"/>
        <w:ind w:left="0"/>
        <w:jc w:val="both"/>
      </w:pPr>
      <w:r>
        <w:rPr>
          <w:rFonts w:ascii="Times New Roman"/>
          <w:b w:val="false"/>
          <w:i w:val="false"/>
          <w:color w:val="000000"/>
          <w:sz w:val="28"/>
        </w:rPr>
        <w:t>
      осы баптың 8-тармағында көзделген құжаттар болмаған жағдайларда, тексеру жүргізуге жібермеуге;</w:t>
      </w:r>
    </w:p>
    <w:bookmarkEnd w:id="84"/>
    <w:bookmarkStart w:name="z94" w:id="85"/>
    <w:p>
      <w:pPr>
        <w:spacing w:after="0"/>
        <w:ind w:left="0"/>
        <w:jc w:val="both"/>
      </w:pPr>
      <w:r>
        <w:rPr>
          <w:rFonts w:ascii="Times New Roman"/>
          <w:b w:val="false"/>
          <w:i w:val="false"/>
          <w:color w:val="000000"/>
          <w:sz w:val="28"/>
        </w:rPr>
        <w:t>
      2) тексеру нәтижелері туралы актіге Қазақстан Республикасының заңнамасында белгіленген тәртіппен шағым жасауға құқылы.</w:t>
      </w:r>
    </w:p>
    <w:bookmarkEnd w:id="85"/>
    <w:bookmarkStart w:name="z95" w:id="86"/>
    <w:p>
      <w:pPr>
        <w:spacing w:after="0"/>
        <w:ind w:left="0"/>
        <w:jc w:val="both"/>
      </w:pPr>
      <w:r>
        <w:rPr>
          <w:rFonts w:ascii="Times New Roman"/>
          <w:b w:val="false"/>
          <w:i w:val="false"/>
          <w:color w:val="000000"/>
          <w:sz w:val="28"/>
        </w:rPr>
        <w:t>
      6. Бақылау субъектілері не олардың уәкілетті өкілдері тексеру жүргізу кезінде:</w:t>
      </w:r>
    </w:p>
    <w:bookmarkEnd w:id="86"/>
    <w:bookmarkStart w:name="z96" w:id="87"/>
    <w:p>
      <w:pPr>
        <w:spacing w:after="0"/>
        <w:ind w:left="0"/>
        <w:jc w:val="both"/>
      </w:pPr>
      <w:r>
        <w:rPr>
          <w:rFonts w:ascii="Times New Roman"/>
          <w:b w:val="false"/>
          <w:i w:val="false"/>
          <w:color w:val="000000"/>
          <w:sz w:val="28"/>
        </w:rPr>
        <w:t>
      1) уәкілетті органның лауазымды адамдарының бақылау субъектісінің (объектісінің) аумағына және үй-жайларына кедергісіз кіруін қамтамасыз етуге;</w:t>
      </w:r>
    </w:p>
    <w:bookmarkEnd w:id="87"/>
    <w:bookmarkStart w:name="z97" w:id="88"/>
    <w:p>
      <w:pPr>
        <w:spacing w:after="0"/>
        <w:ind w:left="0"/>
        <w:jc w:val="both"/>
      </w:pPr>
      <w:r>
        <w:rPr>
          <w:rFonts w:ascii="Times New Roman"/>
          <w:b w:val="false"/>
          <w:i w:val="false"/>
          <w:color w:val="000000"/>
          <w:sz w:val="28"/>
        </w:rPr>
        <w:t>
      2) уәкілетті органның лауазымды адамдарына тексеру нәтижелері туралы актіге қосу үшін қағаз және электрондық жеткізгіштердегі құжаттарды (мәліметтерді) не олардың көшірмелерін, сондай-ақ мемлекеттік құпиялар және заңмен қорғалатын өзге де құпиялар туралы талаптарды сақтай отырып, тексеру нысанасына сәйкес автоматтандырылған дерекқорларға (ақпараттық жүйелерге) қолжетімділік ұсынуға;</w:t>
      </w:r>
    </w:p>
    <w:bookmarkEnd w:id="88"/>
    <w:bookmarkStart w:name="z98" w:id="89"/>
    <w:p>
      <w:pPr>
        <w:spacing w:after="0"/>
        <w:ind w:left="0"/>
        <w:jc w:val="both"/>
      </w:pPr>
      <w:r>
        <w:rPr>
          <w:rFonts w:ascii="Times New Roman"/>
          <w:b w:val="false"/>
          <w:i w:val="false"/>
          <w:color w:val="000000"/>
          <w:sz w:val="28"/>
        </w:rPr>
        <w:t>
      3) тексеруді тағайындау туралы актінің және тексеру нәтижелері туралы актінің екінші данасына ол аяқталған күні белгі қоюға;</w:t>
      </w:r>
    </w:p>
    <w:bookmarkEnd w:id="89"/>
    <w:bookmarkStart w:name="z99" w:id="90"/>
    <w:p>
      <w:pPr>
        <w:spacing w:after="0"/>
        <w:ind w:left="0"/>
        <w:jc w:val="both"/>
      </w:pPr>
      <w:r>
        <w:rPr>
          <w:rFonts w:ascii="Times New Roman"/>
          <w:b w:val="false"/>
          <w:i w:val="false"/>
          <w:color w:val="000000"/>
          <w:sz w:val="28"/>
        </w:rPr>
        <w:t>
      4) осы объект үшін белгіленген нормативтерге сәйкес, зиянды және қауіпті өндірістік әсер ету факторларынан тексеру жүргізу үшін келген адамдардың қауіпсіздігін қамтамасыз етуге міндетті.</w:t>
      </w:r>
    </w:p>
    <w:bookmarkEnd w:id="90"/>
    <w:bookmarkStart w:name="z100" w:id="91"/>
    <w:p>
      <w:pPr>
        <w:spacing w:after="0"/>
        <w:ind w:left="0"/>
        <w:jc w:val="both"/>
      </w:pPr>
      <w:r>
        <w:rPr>
          <w:rFonts w:ascii="Times New Roman"/>
          <w:b w:val="false"/>
          <w:i w:val="false"/>
          <w:color w:val="000000"/>
          <w:sz w:val="28"/>
        </w:rPr>
        <w:t>
      7. Тексеруді тағайындау туралы актінің негізінде тексеру жүргізіледі.</w:t>
      </w:r>
    </w:p>
    <w:bookmarkEnd w:id="91"/>
    <w:bookmarkStart w:name="z101" w:id="92"/>
    <w:p>
      <w:pPr>
        <w:spacing w:after="0"/>
        <w:ind w:left="0"/>
        <w:jc w:val="both"/>
      </w:pPr>
      <w:r>
        <w:rPr>
          <w:rFonts w:ascii="Times New Roman"/>
          <w:b w:val="false"/>
          <w:i w:val="false"/>
          <w:color w:val="000000"/>
          <w:sz w:val="28"/>
        </w:rPr>
        <w:t>
      Тексеруді тағайындау туралы актіде:</w:t>
      </w:r>
    </w:p>
    <w:bookmarkEnd w:id="92"/>
    <w:bookmarkStart w:name="z102" w:id="93"/>
    <w:p>
      <w:pPr>
        <w:spacing w:after="0"/>
        <w:ind w:left="0"/>
        <w:jc w:val="both"/>
      </w:pPr>
      <w:r>
        <w:rPr>
          <w:rFonts w:ascii="Times New Roman"/>
          <w:b w:val="false"/>
          <w:i w:val="false"/>
          <w:color w:val="000000"/>
          <w:sz w:val="28"/>
        </w:rPr>
        <w:t>
      1) актінің күні мен нөмірі;</w:t>
      </w:r>
    </w:p>
    <w:bookmarkEnd w:id="93"/>
    <w:bookmarkStart w:name="z103" w:id="94"/>
    <w:p>
      <w:pPr>
        <w:spacing w:after="0"/>
        <w:ind w:left="0"/>
        <w:jc w:val="both"/>
      </w:pPr>
      <w:r>
        <w:rPr>
          <w:rFonts w:ascii="Times New Roman"/>
          <w:b w:val="false"/>
          <w:i w:val="false"/>
          <w:color w:val="000000"/>
          <w:sz w:val="28"/>
        </w:rPr>
        <w:t>
      2) мемлекеттік органның атауы;</w:t>
      </w:r>
    </w:p>
    <w:bookmarkEnd w:id="94"/>
    <w:bookmarkStart w:name="z104" w:id="95"/>
    <w:p>
      <w:pPr>
        <w:spacing w:after="0"/>
        <w:ind w:left="0"/>
        <w:jc w:val="both"/>
      </w:pPr>
      <w:r>
        <w:rPr>
          <w:rFonts w:ascii="Times New Roman"/>
          <w:b w:val="false"/>
          <w:i w:val="false"/>
          <w:color w:val="000000"/>
          <w:sz w:val="28"/>
        </w:rPr>
        <w:t>
      3) тексеру жүргізуге уәкілеттік берілген адамның (адамдардың) тегі, аты, әкесінің аты (егер ол жеке басты куәландыратын құжатта көрсетілсе) және лауазымы;</w:t>
      </w:r>
    </w:p>
    <w:bookmarkEnd w:id="95"/>
    <w:bookmarkStart w:name="z105" w:id="96"/>
    <w:p>
      <w:pPr>
        <w:spacing w:after="0"/>
        <w:ind w:left="0"/>
        <w:jc w:val="both"/>
      </w:pPr>
      <w:r>
        <w:rPr>
          <w:rFonts w:ascii="Times New Roman"/>
          <w:b w:val="false"/>
          <w:i w:val="false"/>
          <w:color w:val="000000"/>
          <w:sz w:val="28"/>
        </w:rPr>
        <w:t>
      4) мемлекеттік органдардың, ведомстволық бағынысты және өзге де ұйымдардың тексеру жүргізу үшін тартылатын мамандары, консультанттары мен сарапшылары туралы мәліметтер;</w:t>
      </w:r>
    </w:p>
    <w:bookmarkEnd w:id="96"/>
    <w:bookmarkStart w:name="z106" w:id="97"/>
    <w:p>
      <w:pPr>
        <w:spacing w:after="0"/>
        <w:ind w:left="0"/>
        <w:jc w:val="both"/>
      </w:pPr>
      <w:r>
        <w:rPr>
          <w:rFonts w:ascii="Times New Roman"/>
          <w:b w:val="false"/>
          <w:i w:val="false"/>
          <w:color w:val="000000"/>
          <w:sz w:val="28"/>
        </w:rPr>
        <w:t>
      5) бақылау субъектісінің атауы, оның тұрған жері көрсетіледі.</w:t>
      </w:r>
    </w:p>
    <w:bookmarkEnd w:id="97"/>
    <w:bookmarkStart w:name="z107" w:id="98"/>
    <w:p>
      <w:pPr>
        <w:spacing w:after="0"/>
        <w:ind w:left="0"/>
        <w:jc w:val="both"/>
      </w:pPr>
      <w:r>
        <w:rPr>
          <w:rFonts w:ascii="Times New Roman"/>
          <w:b w:val="false"/>
          <w:i w:val="false"/>
          <w:color w:val="000000"/>
          <w:sz w:val="28"/>
        </w:rPr>
        <w:t>
      Мемлекеттік органның құрылымдық бөлімшесі тексерілген жағдайда тексеруді тағайындау туралы актіде оның атауы мен тұрған жері көрсетіледі;</w:t>
      </w:r>
    </w:p>
    <w:bookmarkEnd w:id="98"/>
    <w:bookmarkStart w:name="z108" w:id="99"/>
    <w:p>
      <w:pPr>
        <w:spacing w:after="0"/>
        <w:ind w:left="0"/>
        <w:jc w:val="both"/>
      </w:pPr>
      <w:r>
        <w:rPr>
          <w:rFonts w:ascii="Times New Roman"/>
          <w:b w:val="false"/>
          <w:i w:val="false"/>
          <w:color w:val="000000"/>
          <w:sz w:val="28"/>
        </w:rPr>
        <w:t>
      6) тексеру нысанасы;</w:t>
      </w:r>
    </w:p>
    <w:bookmarkEnd w:id="99"/>
    <w:bookmarkStart w:name="z109" w:id="100"/>
    <w:p>
      <w:pPr>
        <w:spacing w:after="0"/>
        <w:ind w:left="0"/>
        <w:jc w:val="both"/>
      </w:pPr>
      <w:r>
        <w:rPr>
          <w:rFonts w:ascii="Times New Roman"/>
          <w:b w:val="false"/>
          <w:i w:val="false"/>
          <w:color w:val="000000"/>
          <w:sz w:val="28"/>
        </w:rPr>
        <w:t>
      7) тексеру түрі;</w:t>
      </w:r>
    </w:p>
    <w:bookmarkEnd w:id="100"/>
    <w:bookmarkStart w:name="z110" w:id="101"/>
    <w:p>
      <w:pPr>
        <w:spacing w:after="0"/>
        <w:ind w:left="0"/>
        <w:jc w:val="both"/>
      </w:pPr>
      <w:r>
        <w:rPr>
          <w:rFonts w:ascii="Times New Roman"/>
          <w:b w:val="false"/>
          <w:i w:val="false"/>
          <w:color w:val="000000"/>
          <w:sz w:val="28"/>
        </w:rPr>
        <w:t>
      8) тексеру жүргізу мерзімі;</w:t>
      </w:r>
    </w:p>
    <w:bookmarkEnd w:id="101"/>
    <w:bookmarkStart w:name="z111" w:id="102"/>
    <w:p>
      <w:pPr>
        <w:spacing w:after="0"/>
        <w:ind w:left="0"/>
        <w:jc w:val="both"/>
      </w:pPr>
      <w:r>
        <w:rPr>
          <w:rFonts w:ascii="Times New Roman"/>
          <w:b w:val="false"/>
          <w:i w:val="false"/>
          <w:color w:val="000000"/>
          <w:sz w:val="28"/>
        </w:rPr>
        <w:t>
      9) тексеруді жүргізудің негіздемесі;</w:t>
      </w:r>
    </w:p>
    <w:bookmarkEnd w:id="102"/>
    <w:bookmarkStart w:name="z112" w:id="103"/>
    <w:p>
      <w:pPr>
        <w:spacing w:after="0"/>
        <w:ind w:left="0"/>
        <w:jc w:val="both"/>
      </w:pPr>
      <w:r>
        <w:rPr>
          <w:rFonts w:ascii="Times New Roman"/>
          <w:b w:val="false"/>
          <w:i w:val="false"/>
          <w:color w:val="000000"/>
          <w:sz w:val="28"/>
        </w:rPr>
        <w:t>
      10) тексерілетін кезең;</w:t>
      </w:r>
    </w:p>
    <w:bookmarkEnd w:id="103"/>
    <w:bookmarkStart w:name="z113" w:id="104"/>
    <w:p>
      <w:pPr>
        <w:spacing w:after="0"/>
        <w:ind w:left="0"/>
        <w:jc w:val="both"/>
      </w:pPr>
      <w:r>
        <w:rPr>
          <w:rFonts w:ascii="Times New Roman"/>
          <w:b w:val="false"/>
          <w:i w:val="false"/>
          <w:color w:val="000000"/>
          <w:sz w:val="28"/>
        </w:rPr>
        <w:t>
      11) бақылау субъектісінің құқықтары мен міндеттері;</w:t>
      </w:r>
    </w:p>
    <w:bookmarkEnd w:id="104"/>
    <w:bookmarkStart w:name="z114" w:id="105"/>
    <w:p>
      <w:pPr>
        <w:spacing w:after="0"/>
        <w:ind w:left="0"/>
        <w:jc w:val="both"/>
      </w:pPr>
      <w:r>
        <w:rPr>
          <w:rFonts w:ascii="Times New Roman"/>
          <w:b w:val="false"/>
          <w:i w:val="false"/>
          <w:color w:val="000000"/>
          <w:sz w:val="28"/>
        </w:rPr>
        <w:t>
      12) бақылау субъектісі басшысының не оның уәкілетті адамының актіні алғаны немесе алудан бас тартқаны туралы қолтаңбасы;</w:t>
      </w:r>
    </w:p>
    <w:bookmarkEnd w:id="105"/>
    <w:bookmarkStart w:name="z115" w:id="106"/>
    <w:p>
      <w:pPr>
        <w:spacing w:after="0"/>
        <w:ind w:left="0"/>
        <w:jc w:val="both"/>
      </w:pPr>
      <w:r>
        <w:rPr>
          <w:rFonts w:ascii="Times New Roman"/>
          <w:b w:val="false"/>
          <w:i w:val="false"/>
          <w:color w:val="000000"/>
          <w:sz w:val="28"/>
        </w:rPr>
        <w:t>
      13) актіге қол қоюға уәкілеттік берілген адамның қолтаңбасы көрсетіледі.</w:t>
      </w:r>
    </w:p>
    <w:bookmarkEnd w:id="106"/>
    <w:bookmarkStart w:name="z116" w:id="107"/>
    <w:p>
      <w:pPr>
        <w:spacing w:after="0"/>
        <w:ind w:left="0"/>
        <w:jc w:val="both"/>
      </w:pPr>
      <w:r>
        <w:rPr>
          <w:rFonts w:ascii="Times New Roman"/>
          <w:b w:val="false"/>
          <w:i w:val="false"/>
          <w:color w:val="000000"/>
          <w:sz w:val="28"/>
        </w:rPr>
        <w:t>
      Тексеру жүргізу кезінде уәкілетті орган тексеру жүргізу нысанасын көрсете отырып, бақылау субъектісіне тексеру жүргізудің басталатыны туралы оның басталуына кемінде бір тәулік қалғанда хабарлауға міндетті.</w:t>
      </w:r>
    </w:p>
    <w:bookmarkEnd w:id="107"/>
    <w:bookmarkStart w:name="z117" w:id="108"/>
    <w:p>
      <w:pPr>
        <w:spacing w:after="0"/>
        <w:ind w:left="0"/>
        <w:jc w:val="both"/>
      </w:pPr>
      <w:r>
        <w:rPr>
          <w:rFonts w:ascii="Times New Roman"/>
          <w:b w:val="false"/>
          <w:i w:val="false"/>
          <w:color w:val="000000"/>
          <w:sz w:val="28"/>
        </w:rPr>
        <w:t>
      Бақылау субъектісіне тексеруді тағайындау туралы акт табыс етілген күн тексеру жүргізудің басталуы болып есептеледі.</w:t>
      </w:r>
    </w:p>
    <w:bookmarkEnd w:id="108"/>
    <w:bookmarkStart w:name="z118" w:id="109"/>
    <w:p>
      <w:pPr>
        <w:spacing w:after="0"/>
        <w:ind w:left="0"/>
        <w:jc w:val="both"/>
      </w:pPr>
      <w:r>
        <w:rPr>
          <w:rFonts w:ascii="Times New Roman"/>
          <w:b w:val="false"/>
          <w:i w:val="false"/>
          <w:color w:val="000000"/>
          <w:sz w:val="28"/>
        </w:rPr>
        <w:t>
      8. Уәкілетті органның тексеру үшін объектіге келген лауазымды адамдары бақылау субъектісіне:</w:t>
      </w:r>
    </w:p>
    <w:bookmarkEnd w:id="109"/>
    <w:bookmarkStart w:name="z119" w:id="110"/>
    <w:p>
      <w:pPr>
        <w:spacing w:after="0"/>
        <w:ind w:left="0"/>
        <w:jc w:val="both"/>
      </w:pPr>
      <w:r>
        <w:rPr>
          <w:rFonts w:ascii="Times New Roman"/>
          <w:b w:val="false"/>
          <w:i w:val="false"/>
          <w:color w:val="000000"/>
          <w:sz w:val="28"/>
        </w:rPr>
        <w:t>
      1) тексеруді тағайындау туралы актіні;</w:t>
      </w:r>
    </w:p>
    <w:bookmarkEnd w:id="110"/>
    <w:bookmarkStart w:name="z120" w:id="111"/>
    <w:p>
      <w:pPr>
        <w:spacing w:after="0"/>
        <w:ind w:left="0"/>
        <w:jc w:val="both"/>
      </w:pPr>
      <w:r>
        <w:rPr>
          <w:rFonts w:ascii="Times New Roman"/>
          <w:b w:val="false"/>
          <w:i w:val="false"/>
          <w:color w:val="000000"/>
          <w:sz w:val="28"/>
        </w:rPr>
        <w:t>
      2) қызметтік куәлігін не сәйкестендіру картасын;</w:t>
      </w:r>
    </w:p>
    <w:bookmarkEnd w:id="111"/>
    <w:bookmarkStart w:name="z121" w:id="112"/>
    <w:p>
      <w:pPr>
        <w:spacing w:after="0"/>
        <w:ind w:left="0"/>
        <w:jc w:val="both"/>
      </w:pPr>
      <w:r>
        <w:rPr>
          <w:rFonts w:ascii="Times New Roman"/>
          <w:b w:val="false"/>
          <w:i w:val="false"/>
          <w:color w:val="000000"/>
          <w:sz w:val="28"/>
        </w:rPr>
        <w:t>
      3) қажет болған кезде – құзыретті органның режимдік объектілерге баруға арналған рұқсатын көрсетуге міндетті.</w:t>
      </w:r>
    </w:p>
    <w:bookmarkEnd w:id="112"/>
    <w:bookmarkStart w:name="z122" w:id="113"/>
    <w:p>
      <w:pPr>
        <w:spacing w:after="0"/>
        <w:ind w:left="0"/>
        <w:jc w:val="both"/>
      </w:pPr>
      <w:r>
        <w:rPr>
          <w:rFonts w:ascii="Times New Roman"/>
          <w:b w:val="false"/>
          <w:i w:val="false"/>
          <w:color w:val="000000"/>
          <w:sz w:val="28"/>
        </w:rPr>
        <w:t>
      9. Тексеру жүргізу мерзімі тексеру нысанасы, сондай-ақ алдағы жұмыстардың көлемі ескеріліп белгіленеді және он жұмыс күнінен аспауға тиіс.</w:t>
      </w:r>
    </w:p>
    <w:bookmarkEnd w:id="113"/>
    <w:bookmarkStart w:name="z123" w:id="114"/>
    <w:p>
      <w:pPr>
        <w:spacing w:after="0"/>
        <w:ind w:left="0"/>
        <w:jc w:val="both"/>
      </w:pPr>
      <w:r>
        <w:rPr>
          <w:rFonts w:ascii="Times New Roman"/>
          <w:b w:val="false"/>
          <w:i w:val="false"/>
          <w:color w:val="000000"/>
          <w:sz w:val="28"/>
        </w:rPr>
        <w:t>
      Тексеру жүргізу мерзімі он бес жұмыс күнінен аспайтын мерзімге бір рет қана ұзартылуы мүмкін. Ұзарту уәкілетті орган басшысының шешімімен жүзеге асырылады.</w:t>
      </w:r>
    </w:p>
    <w:bookmarkEnd w:id="114"/>
    <w:bookmarkStart w:name="z124" w:id="115"/>
    <w:p>
      <w:pPr>
        <w:spacing w:after="0"/>
        <w:ind w:left="0"/>
        <w:jc w:val="both"/>
      </w:pPr>
      <w:r>
        <w:rPr>
          <w:rFonts w:ascii="Times New Roman"/>
          <w:b w:val="false"/>
          <w:i w:val="false"/>
          <w:color w:val="000000"/>
          <w:sz w:val="28"/>
        </w:rPr>
        <w:t>
      Тексеру жүргізу мерзімдерін ұзарту бақылау субъектісі хабардар етіле отырып, тексеру мерзімдерін ұзарту туралы қосымша актімен ресімделеді, онда тексеруді тағайындау туралы алдыңғы акт бұйрығының күні мен нөмірі және ұзарту себептері көрсетіледі.</w:t>
      </w:r>
    </w:p>
    <w:bookmarkEnd w:id="115"/>
    <w:bookmarkStart w:name="z125" w:id="116"/>
    <w:p>
      <w:pPr>
        <w:spacing w:after="0"/>
        <w:ind w:left="0"/>
        <w:jc w:val="both"/>
      </w:pPr>
      <w:r>
        <w:rPr>
          <w:rFonts w:ascii="Times New Roman"/>
          <w:b w:val="false"/>
          <w:i w:val="false"/>
          <w:color w:val="000000"/>
          <w:sz w:val="28"/>
        </w:rPr>
        <w:t>
      Тексеру мерзімдерін ұзарту туралы хабарламаны уәкілетті орган табыс ету туралы хабарламамен бірге, ұзартуға дейін бір жұмыс күні бұрын бақылау субъектісіне табыс етеді.</w:t>
      </w:r>
    </w:p>
    <w:bookmarkEnd w:id="116"/>
    <w:bookmarkStart w:name="z126" w:id="117"/>
    <w:p>
      <w:pPr>
        <w:spacing w:after="0"/>
        <w:ind w:left="0"/>
        <w:jc w:val="both"/>
      </w:pPr>
      <w:r>
        <w:rPr>
          <w:rFonts w:ascii="Times New Roman"/>
          <w:b w:val="false"/>
          <w:i w:val="false"/>
          <w:color w:val="000000"/>
          <w:sz w:val="28"/>
        </w:rPr>
        <w:t>
      10. Тексеру нәтижелері бойынша уәкілетті органның тексеруді жүзеге асыратын лауазымды адамдары тексеру нәтижелері туралы акт жасайды.</w:t>
      </w:r>
    </w:p>
    <w:bookmarkEnd w:id="117"/>
    <w:bookmarkStart w:name="z127" w:id="118"/>
    <w:p>
      <w:pPr>
        <w:spacing w:after="0"/>
        <w:ind w:left="0"/>
        <w:jc w:val="both"/>
      </w:pPr>
      <w:r>
        <w:rPr>
          <w:rFonts w:ascii="Times New Roman"/>
          <w:b w:val="false"/>
          <w:i w:val="false"/>
          <w:color w:val="000000"/>
          <w:sz w:val="28"/>
        </w:rPr>
        <w:t>
      Тексеру нәтижелері туралы актінің бірінші данасы өз құзыреті шегінде мемлекеттік құқықтық статистика және арнайы есепке алу саласындағы қызметті жүзеге асыратын мемлекеттік органға электрондық нысанда тапсырылады, бақылау субъектісінде түпнұсқа түрінде болатын құжаттардың көшірмелерін қоспағанда, қосымшалардың көшірмелерімен бірге екінші данасы бақылау субъектісіне (басшыға не оның уәкілетті адамына) танысу және анықталған бұзушылықтарды жою бойынша шаралар қабылдау және басқа да әрекеттер үшін қолын қойғызып қағаз жеткізгіште немесе электрондық нысанда табыс етіледі, үшінші данасы уәкілетті органда қалады.</w:t>
      </w:r>
    </w:p>
    <w:bookmarkEnd w:id="118"/>
    <w:bookmarkStart w:name="z128" w:id="119"/>
    <w:p>
      <w:pPr>
        <w:spacing w:after="0"/>
        <w:ind w:left="0"/>
        <w:jc w:val="both"/>
      </w:pPr>
      <w:r>
        <w:rPr>
          <w:rFonts w:ascii="Times New Roman"/>
          <w:b w:val="false"/>
          <w:i w:val="false"/>
          <w:color w:val="000000"/>
          <w:sz w:val="28"/>
        </w:rPr>
        <w:t>
      11. Тексеру нәтижелері туралы актіде:</w:t>
      </w:r>
    </w:p>
    <w:bookmarkEnd w:id="119"/>
    <w:bookmarkStart w:name="z129" w:id="120"/>
    <w:p>
      <w:pPr>
        <w:spacing w:after="0"/>
        <w:ind w:left="0"/>
        <w:jc w:val="both"/>
      </w:pPr>
      <w:r>
        <w:rPr>
          <w:rFonts w:ascii="Times New Roman"/>
          <w:b w:val="false"/>
          <w:i w:val="false"/>
          <w:color w:val="000000"/>
          <w:sz w:val="28"/>
        </w:rPr>
        <w:t>
      1) актінің жасалған күні, уақыты және орны;</w:t>
      </w:r>
    </w:p>
    <w:bookmarkEnd w:id="120"/>
    <w:bookmarkStart w:name="z130" w:id="121"/>
    <w:p>
      <w:pPr>
        <w:spacing w:after="0"/>
        <w:ind w:left="0"/>
        <w:jc w:val="both"/>
      </w:pPr>
      <w:r>
        <w:rPr>
          <w:rFonts w:ascii="Times New Roman"/>
          <w:b w:val="false"/>
          <w:i w:val="false"/>
          <w:color w:val="000000"/>
          <w:sz w:val="28"/>
        </w:rPr>
        <w:t>
      2) мемлекеттік органның атауы;</w:t>
      </w:r>
    </w:p>
    <w:bookmarkEnd w:id="121"/>
    <w:bookmarkStart w:name="z131" w:id="122"/>
    <w:p>
      <w:pPr>
        <w:spacing w:after="0"/>
        <w:ind w:left="0"/>
        <w:jc w:val="both"/>
      </w:pPr>
      <w:r>
        <w:rPr>
          <w:rFonts w:ascii="Times New Roman"/>
          <w:b w:val="false"/>
          <w:i w:val="false"/>
          <w:color w:val="000000"/>
          <w:sz w:val="28"/>
        </w:rPr>
        <w:t>
      3) тексеруді тағайындау туралы актінің (бар болған кезде мерзімін ұзарту туралы қосымша актінің) нөмірі мен күні;</w:t>
      </w:r>
    </w:p>
    <w:bookmarkEnd w:id="122"/>
    <w:bookmarkStart w:name="z132" w:id="123"/>
    <w:p>
      <w:pPr>
        <w:spacing w:after="0"/>
        <w:ind w:left="0"/>
        <w:jc w:val="both"/>
      </w:pPr>
      <w:r>
        <w:rPr>
          <w:rFonts w:ascii="Times New Roman"/>
          <w:b w:val="false"/>
          <w:i w:val="false"/>
          <w:color w:val="000000"/>
          <w:sz w:val="28"/>
        </w:rPr>
        <w:t>
      4) тексеру жүргізген адамның (адамдардың) тегі, аты, әкесінің аты (егер ол жеке басты куәландыратын құжатта көрсетілсе) және лауазымы;</w:t>
      </w:r>
    </w:p>
    <w:bookmarkEnd w:id="123"/>
    <w:bookmarkStart w:name="z133" w:id="124"/>
    <w:p>
      <w:pPr>
        <w:spacing w:after="0"/>
        <w:ind w:left="0"/>
        <w:jc w:val="both"/>
      </w:pPr>
      <w:r>
        <w:rPr>
          <w:rFonts w:ascii="Times New Roman"/>
          <w:b w:val="false"/>
          <w:i w:val="false"/>
          <w:color w:val="000000"/>
          <w:sz w:val="28"/>
        </w:rPr>
        <w:t>
      5) мемлекеттік органдардың, ведомстволық бағынысты және өзге де ұйымдардың тексеру жүргізу үшін тартылатын мамандары, консультанттары мен сарапшылары туралы мәліметтер;</w:t>
      </w:r>
    </w:p>
    <w:bookmarkEnd w:id="124"/>
    <w:bookmarkStart w:name="z134" w:id="125"/>
    <w:p>
      <w:pPr>
        <w:spacing w:after="0"/>
        <w:ind w:left="0"/>
        <w:jc w:val="both"/>
      </w:pPr>
      <w:r>
        <w:rPr>
          <w:rFonts w:ascii="Times New Roman"/>
          <w:b w:val="false"/>
          <w:i w:val="false"/>
          <w:color w:val="000000"/>
          <w:sz w:val="28"/>
        </w:rPr>
        <w:t>
      6) бақылау субъектісінің атауы, оның тұрған жері;</w:t>
      </w:r>
    </w:p>
    <w:bookmarkEnd w:id="125"/>
    <w:bookmarkStart w:name="z135" w:id="126"/>
    <w:p>
      <w:pPr>
        <w:spacing w:after="0"/>
        <w:ind w:left="0"/>
        <w:jc w:val="both"/>
      </w:pPr>
      <w:r>
        <w:rPr>
          <w:rFonts w:ascii="Times New Roman"/>
          <w:b w:val="false"/>
          <w:i w:val="false"/>
          <w:color w:val="000000"/>
          <w:sz w:val="28"/>
        </w:rPr>
        <w:t>
      7) тексеру нысанасы;</w:t>
      </w:r>
    </w:p>
    <w:bookmarkEnd w:id="126"/>
    <w:bookmarkStart w:name="z136" w:id="127"/>
    <w:p>
      <w:pPr>
        <w:spacing w:after="0"/>
        <w:ind w:left="0"/>
        <w:jc w:val="both"/>
      </w:pPr>
      <w:r>
        <w:rPr>
          <w:rFonts w:ascii="Times New Roman"/>
          <w:b w:val="false"/>
          <w:i w:val="false"/>
          <w:color w:val="000000"/>
          <w:sz w:val="28"/>
        </w:rPr>
        <w:t>
      8) тексеру түрі;</w:t>
      </w:r>
    </w:p>
    <w:bookmarkEnd w:id="127"/>
    <w:bookmarkStart w:name="z137" w:id="128"/>
    <w:p>
      <w:pPr>
        <w:spacing w:after="0"/>
        <w:ind w:left="0"/>
        <w:jc w:val="both"/>
      </w:pPr>
      <w:r>
        <w:rPr>
          <w:rFonts w:ascii="Times New Roman"/>
          <w:b w:val="false"/>
          <w:i w:val="false"/>
          <w:color w:val="000000"/>
          <w:sz w:val="28"/>
        </w:rPr>
        <w:t>
      9) тексеру жүргізу мерзімі мен кезеңі;</w:t>
      </w:r>
    </w:p>
    <w:bookmarkEnd w:id="128"/>
    <w:bookmarkStart w:name="z138" w:id="129"/>
    <w:p>
      <w:pPr>
        <w:spacing w:after="0"/>
        <w:ind w:left="0"/>
        <w:jc w:val="both"/>
      </w:pPr>
      <w:r>
        <w:rPr>
          <w:rFonts w:ascii="Times New Roman"/>
          <w:b w:val="false"/>
          <w:i w:val="false"/>
          <w:color w:val="000000"/>
          <w:sz w:val="28"/>
        </w:rPr>
        <w:t>
      10) тексеру нәтижелері туралы, оның ішінде анықталған бұзушылықтар және олардың сипаты туралы мәліметтер;</w:t>
      </w:r>
    </w:p>
    <w:bookmarkEnd w:id="129"/>
    <w:bookmarkStart w:name="z139" w:id="130"/>
    <w:p>
      <w:pPr>
        <w:spacing w:after="0"/>
        <w:ind w:left="0"/>
        <w:jc w:val="both"/>
      </w:pPr>
      <w:r>
        <w:rPr>
          <w:rFonts w:ascii="Times New Roman"/>
          <w:b w:val="false"/>
          <w:i w:val="false"/>
          <w:color w:val="000000"/>
          <w:sz w:val="28"/>
        </w:rPr>
        <w:t>
      11) орындалу мерзімі көрсетіле отырып, Қазақстан Республикасының дербес деректер және оларды қорғау туралы заңнамасы талаптарының анықталған бұзушылықтарын жою туралы талаптар;</w:t>
      </w:r>
    </w:p>
    <w:bookmarkEnd w:id="130"/>
    <w:bookmarkStart w:name="z140" w:id="131"/>
    <w:p>
      <w:pPr>
        <w:spacing w:after="0"/>
        <w:ind w:left="0"/>
        <w:jc w:val="both"/>
      </w:pPr>
      <w:r>
        <w:rPr>
          <w:rFonts w:ascii="Times New Roman"/>
          <w:b w:val="false"/>
          <w:i w:val="false"/>
          <w:color w:val="000000"/>
          <w:sz w:val="28"/>
        </w:rPr>
        <w:t>
      12) бақылау субъектісі басшысының не оның уәкілетті адамының, сондай-ақ тексеру жүргізу кезінде қатысқан адамдардың актімен танысқаны немесе танысудан бас тартқаны туралы мәліметтер, олардың қолтаңбалары немесе қол қоюдан бас тартқаны туралы жазба;</w:t>
      </w:r>
    </w:p>
    <w:bookmarkEnd w:id="131"/>
    <w:bookmarkStart w:name="z141" w:id="132"/>
    <w:p>
      <w:pPr>
        <w:spacing w:after="0"/>
        <w:ind w:left="0"/>
        <w:jc w:val="both"/>
      </w:pPr>
      <w:r>
        <w:rPr>
          <w:rFonts w:ascii="Times New Roman"/>
          <w:b w:val="false"/>
          <w:i w:val="false"/>
          <w:color w:val="000000"/>
          <w:sz w:val="28"/>
        </w:rPr>
        <w:t>
      13) тексеруді жүргізген лауазымды адамдардың қолтаңбалары көрсетіледі.</w:t>
      </w:r>
    </w:p>
    <w:bookmarkEnd w:id="132"/>
    <w:bookmarkStart w:name="z142" w:id="133"/>
    <w:p>
      <w:pPr>
        <w:spacing w:after="0"/>
        <w:ind w:left="0"/>
        <w:jc w:val="both"/>
      </w:pPr>
      <w:r>
        <w:rPr>
          <w:rFonts w:ascii="Times New Roman"/>
          <w:b w:val="false"/>
          <w:i w:val="false"/>
          <w:color w:val="000000"/>
          <w:sz w:val="28"/>
        </w:rPr>
        <w:t>
      Тексеру нәтижелері туралы актіге тексеру нәтижелерімен байланысты құжаттар (бар болған кезде) және олардың көшірмелері қоса беріледі.</w:t>
      </w:r>
    </w:p>
    <w:bookmarkEnd w:id="133"/>
    <w:bookmarkStart w:name="z143" w:id="134"/>
    <w:p>
      <w:pPr>
        <w:spacing w:after="0"/>
        <w:ind w:left="0"/>
        <w:jc w:val="both"/>
      </w:pPr>
      <w:r>
        <w:rPr>
          <w:rFonts w:ascii="Times New Roman"/>
          <w:b w:val="false"/>
          <w:i w:val="false"/>
          <w:color w:val="000000"/>
          <w:sz w:val="28"/>
        </w:rPr>
        <w:t>
      12. Тексеру нәтижелері бойынша ескертулер және (немесе) қарсылықтар болған жағдайда, бақылау субъектісі оларды жазбаша түрде баяндайды. Ескертулер және (немесе) қарсылықтар тексеру нәтижелері туралы актіге қоса беріледі, бұл туралы тиісті белгі жасалады.</w:t>
      </w:r>
    </w:p>
    <w:bookmarkEnd w:id="134"/>
    <w:bookmarkStart w:name="z144" w:id="135"/>
    <w:p>
      <w:pPr>
        <w:spacing w:after="0"/>
        <w:ind w:left="0"/>
        <w:jc w:val="both"/>
      </w:pPr>
      <w:r>
        <w:rPr>
          <w:rFonts w:ascii="Times New Roman"/>
          <w:b w:val="false"/>
          <w:i w:val="false"/>
          <w:color w:val="000000"/>
          <w:sz w:val="28"/>
        </w:rPr>
        <w:t>
      Уәкілетті орган бақылау субъектісінің тексеру нәтижелері туралы актіге ескертулерін және (немесе) қарсылықтарын қарауға және он бес жұмыс күні ішінде уәжді жауап беруге тиіс.</w:t>
      </w:r>
    </w:p>
    <w:bookmarkEnd w:id="135"/>
    <w:bookmarkStart w:name="z145" w:id="136"/>
    <w:p>
      <w:pPr>
        <w:spacing w:after="0"/>
        <w:ind w:left="0"/>
        <w:jc w:val="both"/>
      </w:pPr>
      <w:r>
        <w:rPr>
          <w:rFonts w:ascii="Times New Roman"/>
          <w:b w:val="false"/>
          <w:i w:val="false"/>
          <w:color w:val="000000"/>
          <w:sz w:val="28"/>
        </w:rPr>
        <w:t>
      Тексеру нәтижелері туралы актіні қабылдаудан бас тартылған жағдайда акт жасалады, оған тексеруді жүзеге асыратын лауазымды адамдар және бақылау субъектісінің басшысы не оның уәкілетті өкілі қол қояды.</w:t>
      </w:r>
    </w:p>
    <w:bookmarkEnd w:id="136"/>
    <w:bookmarkStart w:name="z146" w:id="137"/>
    <w:p>
      <w:pPr>
        <w:spacing w:after="0"/>
        <w:ind w:left="0"/>
        <w:jc w:val="both"/>
      </w:pPr>
      <w:r>
        <w:rPr>
          <w:rFonts w:ascii="Times New Roman"/>
          <w:b w:val="false"/>
          <w:i w:val="false"/>
          <w:color w:val="000000"/>
          <w:sz w:val="28"/>
        </w:rPr>
        <w:t>
      Бақылау субъектісі бас тартудың себебі туралы жазбаша түсініктеме беріп, актіге қол қоюдан бас тартуға құқылы.</w:t>
      </w:r>
    </w:p>
    <w:bookmarkEnd w:id="137"/>
    <w:bookmarkStart w:name="z147" w:id="138"/>
    <w:p>
      <w:pPr>
        <w:spacing w:after="0"/>
        <w:ind w:left="0"/>
        <w:jc w:val="both"/>
      </w:pPr>
      <w:r>
        <w:rPr>
          <w:rFonts w:ascii="Times New Roman"/>
          <w:b w:val="false"/>
          <w:i w:val="false"/>
          <w:color w:val="000000"/>
          <w:sz w:val="28"/>
        </w:rPr>
        <w:t>
      13. Тексеруді тағайындау туралы актіде немесе тексеру мерзімдерін ұзарту туралы қосымша актіде көрсетілген тексерудің аяқталу мерзімінен кешіктірмей, бақылау субъектісіне тексеру нәтижелері туралы актіні табыс еткен күн тексеру мерзімінің аяқталуы болып есептеледі.</w:t>
      </w:r>
    </w:p>
    <w:bookmarkEnd w:id="138"/>
    <w:bookmarkStart w:name="z148" w:id="139"/>
    <w:p>
      <w:pPr>
        <w:spacing w:after="0"/>
        <w:ind w:left="0"/>
        <w:jc w:val="both"/>
      </w:pPr>
      <w:r>
        <w:rPr>
          <w:rFonts w:ascii="Times New Roman"/>
          <w:b w:val="false"/>
          <w:i w:val="false"/>
          <w:color w:val="000000"/>
          <w:sz w:val="28"/>
        </w:rPr>
        <w:t>
      14. Тексеру нәтижелері туралы актіні орындау мерзімдері оны орындаудың нақты мүмкіндігіне әсер ететін мән-жайлар ескеріле отырып, бірақ тексеру нәтижелері туралы акт табыс етілген күннен бастап кемінде күнтізбелік он күн болып айқындалады.</w:t>
      </w:r>
    </w:p>
    <w:bookmarkEnd w:id="139"/>
    <w:bookmarkStart w:name="z149" w:id="140"/>
    <w:p>
      <w:pPr>
        <w:spacing w:after="0"/>
        <w:ind w:left="0"/>
        <w:jc w:val="both"/>
      </w:pPr>
      <w:r>
        <w:rPr>
          <w:rFonts w:ascii="Times New Roman"/>
          <w:b w:val="false"/>
          <w:i w:val="false"/>
          <w:color w:val="000000"/>
          <w:sz w:val="28"/>
        </w:rPr>
        <w:t>
      15. Тексеру нәтижелері туралы актіні орындау мерзімдерін айқындау кезінде:</w:t>
      </w:r>
    </w:p>
    <w:bookmarkEnd w:id="140"/>
    <w:bookmarkStart w:name="z150" w:id="141"/>
    <w:p>
      <w:pPr>
        <w:spacing w:after="0"/>
        <w:ind w:left="0"/>
        <w:jc w:val="both"/>
      </w:pPr>
      <w:r>
        <w:rPr>
          <w:rFonts w:ascii="Times New Roman"/>
          <w:b w:val="false"/>
          <w:i w:val="false"/>
          <w:color w:val="000000"/>
          <w:sz w:val="28"/>
        </w:rPr>
        <w:t>
      1) бақылау субъектісінде бұзушылықтарды жою бойынша ұйымдастырушылық, техникалық мүмкіндіктердің болуы;</w:t>
      </w:r>
    </w:p>
    <w:bookmarkEnd w:id="141"/>
    <w:bookmarkStart w:name="z151" w:id="142"/>
    <w:p>
      <w:pPr>
        <w:spacing w:after="0"/>
        <w:ind w:left="0"/>
        <w:jc w:val="both"/>
      </w:pPr>
      <w:r>
        <w:rPr>
          <w:rFonts w:ascii="Times New Roman"/>
          <w:b w:val="false"/>
          <w:i w:val="false"/>
          <w:color w:val="000000"/>
          <w:sz w:val="28"/>
        </w:rPr>
        <w:t>
      2) мемлекеттік органдарда Қазақстан Республикасының заңдарында белгіленген міндетті қорытындыларды, келісулерді және басқа да құжаттарды алу мерзімдері ескеріледі.</w:t>
      </w:r>
    </w:p>
    <w:bookmarkEnd w:id="142"/>
    <w:bookmarkStart w:name="z152" w:id="143"/>
    <w:p>
      <w:pPr>
        <w:spacing w:after="0"/>
        <w:ind w:left="0"/>
        <w:jc w:val="both"/>
      </w:pPr>
      <w:r>
        <w:rPr>
          <w:rFonts w:ascii="Times New Roman"/>
          <w:b w:val="false"/>
          <w:i w:val="false"/>
          <w:color w:val="000000"/>
          <w:sz w:val="28"/>
        </w:rPr>
        <w:t>
      16. Анықталған бұзушылықтарды жоюдың тексеру нәтижелері туралы актіде белгіленген мерзімі өткеннен кейін бақылау субъектісі тексеру нәтижелері туралы актіде белгіленген мерзім ішінде уәкілетті органға анықталған бұзушылықтарды жою туралы ақпаратты растаушы құжаттармен қоса беруге міндетті.</w:t>
      </w:r>
    </w:p>
    <w:bookmarkEnd w:id="143"/>
    <w:bookmarkStart w:name="z153" w:id="144"/>
    <w:p>
      <w:pPr>
        <w:spacing w:after="0"/>
        <w:ind w:left="0"/>
        <w:jc w:val="both"/>
      </w:pPr>
      <w:r>
        <w:rPr>
          <w:rFonts w:ascii="Times New Roman"/>
          <w:b w:val="false"/>
          <w:i w:val="false"/>
          <w:color w:val="000000"/>
          <w:sz w:val="28"/>
        </w:rPr>
        <w:t>
      Анықталған бұзушылықтарды жою туралы ақпарат берілмеген жағдайда уәкілетті орган осы баптың 3-тармағының 7) тармақшасына сәйкес жоспардан тыс тексеруді тағайындауға құқылы.</w:t>
      </w:r>
    </w:p>
    <w:bookmarkEnd w:id="144"/>
    <w:bookmarkStart w:name="z154" w:id="145"/>
    <w:p>
      <w:pPr>
        <w:spacing w:after="0"/>
        <w:ind w:left="0"/>
        <w:jc w:val="both"/>
      </w:pPr>
      <w:r>
        <w:rPr>
          <w:rFonts w:ascii="Times New Roman"/>
          <w:b w:val="false"/>
          <w:i w:val="false"/>
          <w:color w:val="000000"/>
          <w:sz w:val="28"/>
        </w:rPr>
        <w:t>
      17. Тексеруді жүзеге асыру кезінде бақылау субъектісінің құқықтары мен заңды мүдделері бұзылған жағдайда бақылау субъектісі уәкілетті органның лауазымды адамдарының шешімдеріне, әрекеттеріне (әрекетсіздігіне) жоғары тұрған лауазымды адамға не Қазақстан Республикасының заңнамасында белгіленген тәртіппен сотқа шағым жасауға құқылы.".</w:t>
      </w:r>
    </w:p>
    <w:bookmarkEnd w:id="145"/>
    <w:bookmarkStart w:name="z155" w:id="146"/>
    <w:p>
      <w:pPr>
        <w:spacing w:after="0"/>
        <w:ind w:left="0"/>
        <w:jc w:val="both"/>
      </w:pPr>
      <w:r>
        <w:rPr>
          <w:rFonts w:ascii="Times New Roman"/>
          <w:b w:val="false"/>
          <w:i w:val="false"/>
          <w:color w:val="000000"/>
          <w:sz w:val="28"/>
        </w:rPr>
        <w:t xml:space="preserve">
      12. "Ақпараттандыру туралы" 2015 жылғы 24 қарашадағы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w:t>
      </w:r>
    </w:p>
    <w:bookmarkEnd w:id="146"/>
    <w:bookmarkStart w:name="z156" w:id="147"/>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1-бапта</w:t>
      </w:r>
      <w:r>
        <w:rPr>
          <w:rFonts w:ascii="Times New Roman"/>
          <w:b w:val="false"/>
          <w:i w:val="false"/>
          <w:color w:val="000000"/>
          <w:sz w:val="28"/>
        </w:rPr>
        <w:t>:</w:t>
      </w:r>
    </w:p>
    <w:bookmarkEnd w:id="14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29-1) тармақша</w:t>
      </w:r>
      <w:r>
        <w:rPr>
          <w:rFonts w:ascii="Times New Roman"/>
          <w:b w:val="false"/>
          <w:i w:val="false"/>
          <w:color w:val="000000"/>
          <w:sz w:val="28"/>
        </w:rPr>
        <w:t xml:space="preserve"> мынадай редакцияда жазылсын:</w:t>
      </w:r>
    </w:p>
    <w:bookmarkStart w:name="z158" w:id="148"/>
    <w:p>
      <w:pPr>
        <w:spacing w:after="0"/>
        <w:ind w:left="0"/>
        <w:jc w:val="both"/>
      </w:pPr>
      <w:r>
        <w:rPr>
          <w:rFonts w:ascii="Times New Roman"/>
          <w:b w:val="false"/>
          <w:i w:val="false"/>
          <w:color w:val="000000"/>
          <w:sz w:val="28"/>
        </w:rPr>
        <w:t>
      "29-1) ақпараттық қауіпсіздік қатері – ақпараттық қауіпсіздіктің оқыс оқиғаларының пайда болу алғышарттарын жасайтын жағдайлар мен факторлар жиынтығы;";</w:t>
      </w:r>
    </w:p>
    <w:bookmarkEnd w:id="148"/>
    <w:bookmarkStart w:name="z159" w:id="149"/>
    <w:p>
      <w:pPr>
        <w:spacing w:after="0"/>
        <w:ind w:left="0"/>
        <w:jc w:val="both"/>
      </w:pPr>
      <w:r>
        <w:rPr>
          <w:rFonts w:ascii="Times New Roman"/>
          <w:b w:val="false"/>
          <w:i w:val="false"/>
          <w:color w:val="000000"/>
          <w:sz w:val="28"/>
        </w:rPr>
        <w:t>
      мынадай мазмұндағы 29-2) тармақшамен толықтырылсын:</w:t>
      </w:r>
    </w:p>
    <w:bookmarkEnd w:id="149"/>
    <w:bookmarkStart w:name="z160" w:id="150"/>
    <w:p>
      <w:pPr>
        <w:spacing w:after="0"/>
        <w:ind w:left="0"/>
        <w:jc w:val="both"/>
      </w:pPr>
      <w:r>
        <w:rPr>
          <w:rFonts w:ascii="Times New Roman"/>
          <w:b w:val="false"/>
          <w:i w:val="false"/>
          <w:color w:val="000000"/>
          <w:sz w:val="28"/>
        </w:rPr>
        <w:t>
      "29-2) ақпараттық қауіпсіздік оқиғаларын мониторингілеу – ақпараттық қауіпсіздік оқиғаларын анықтау және сәйкестендіру мақсатында ақпараттандыру объектісін тұрақты байқау;</w:t>
      </w:r>
    </w:p>
    <w:bookmarkEnd w:id="15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30-1)</w:t>
      </w:r>
      <w:r>
        <w:rPr>
          <w:rFonts w:ascii="Times New Roman"/>
          <w:b w:val="false"/>
          <w:i w:val="false"/>
          <w:color w:val="000000"/>
          <w:sz w:val="28"/>
        </w:rPr>
        <w:t xml:space="preserve">, </w:t>
      </w:r>
      <w:r>
        <w:rPr>
          <w:rFonts w:ascii="Times New Roman"/>
          <w:b w:val="false"/>
          <w:i w:val="false"/>
          <w:color w:val="000000"/>
          <w:sz w:val="28"/>
        </w:rPr>
        <w:t>30-2)</w:t>
      </w:r>
      <w:r>
        <w:rPr>
          <w:rFonts w:ascii="Times New Roman"/>
          <w:b w:val="false"/>
          <w:i w:val="false"/>
          <w:color w:val="000000"/>
          <w:sz w:val="28"/>
        </w:rPr>
        <w:t xml:space="preserve">, </w:t>
      </w:r>
      <w:r>
        <w:rPr>
          <w:rFonts w:ascii="Times New Roman"/>
          <w:b w:val="false"/>
          <w:i w:val="false"/>
          <w:color w:val="000000"/>
          <w:sz w:val="28"/>
        </w:rPr>
        <w:t>30-3)</w:t>
      </w:r>
      <w:r>
        <w:rPr>
          <w:rFonts w:ascii="Times New Roman"/>
          <w:b w:val="false"/>
          <w:i w:val="false"/>
          <w:color w:val="000000"/>
          <w:sz w:val="28"/>
        </w:rPr>
        <w:t xml:space="preserve">, </w:t>
      </w:r>
      <w:r>
        <w:rPr>
          <w:rFonts w:ascii="Times New Roman"/>
          <w:b w:val="false"/>
          <w:i w:val="false"/>
          <w:color w:val="000000"/>
          <w:sz w:val="28"/>
        </w:rPr>
        <w:t>30-4)</w:t>
      </w:r>
      <w:r>
        <w:rPr>
          <w:rFonts w:ascii="Times New Roman"/>
          <w:b w:val="false"/>
          <w:i w:val="false"/>
          <w:color w:val="000000"/>
          <w:sz w:val="28"/>
        </w:rPr>
        <w:t xml:space="preserve"> және </w:t>
      </w:r>
      <w:r>
        <w:rPr>
          <w:rFonts w:ascii="Times New Roman"/>
          <w:b w:val="false"/>
          <w:i w:val="false"/>
          <w:color w:val="000000"/>
          <w:sz w:val="28"/>
        </w:rPr>
        <w:t>30-5) тармақшалар</w:t>
      </w:r>
      <w:r>
        <w:rPr>
          <w:rFonts w:ascii="Times New Roman"/>
          <w:b w:val="false"/>
          <w:i w:val="false"/>
          <w:color w:val="000000"/>
          <w:sz w:val="28"/>
        </w:rPr>
        <w:t xml:space="preserve"> мынадай редакцияда жазылсын:</w:t>
      </w:r>
    </w:p>
    <w:bookmarkStart w:name="z162" w:id="151"/>
    <w:p>
      <w:pPr>
        <w:spacing w:after="0"/>
        <w:ind w:left="0"/>
        <w:jc w:val="both"/>
      </w:pPr>
      <w:r>
        <w:rPr>
          <w:rFonts w:ascii="Times New Roman"/>
          <w:b w:val="false"/>
          <w:i w:val="false"/>
          <w:color w:val="000000"/>
          <w:sz w:val="28"/>
        </w:rPr>
        <w:t>
      "30-1) ақпараттық қауіпсіздікті зерттеуші – ақпараттық қауіпсіздікті зерттеушілермен өзара іс-қимыл жасау бағдарламасында тіркелген, ақпараттық қауіпсіздікті зерттеушілермен өзара іс-қимыл жасау бағдарламасына қосылған ақпараттандыру объектілерін осалдықтарын анықтау үшін зерттейтін, ақпараттық қауіпсіздікті қамтамасыз ету және (немесе) ақпараттық-коммуникациялық технологиялар саласындағы маман;</w:t>
      </w:r>
    </w:p>
    <w:bookmarkEnd w:id="151"/>
    <w:bookmarkStart w:name="z163" w:id="152"/>
    <w:p>
      <w:pPr>
        <w:spacing w:after="0"/>
        <w:ind w:left="0"/>
        <w:jc w:val="both"/>
      </w:pPr>
      <w:r>
        <w:rPr>
          <w:rFonts w:ascii="Times New Roman"/>
          <w:b w:val="false"/>
          <w:i w:val="false"/>
          <w:color w:val="000000"/>
          <w:sz w:val="28"/>
        </w:rPr>
        <w:t>
      30-2) ақпараттық қауіпсіздікті зерттеушілермен өзара іс-қимыл жасау бағдарламасы (бұдан әрі – өзара іс-қимыл жасау бағдарламасы) – ақпараттық қауіпсіздікті зерттеушілерді тіркеуге, анықталған осалдықтарды тіркеуге, сондай-ақ ақпараттық қауіпсіздікті зерттеушілердің ақпараттандыру объектілерімен өзара іс-қимыл жасауын қамтамасыз етуге арналған ақпараттандыру объектісі;</w:t>
      </w:r>
    </w:p>
    <w:bookmarkEnd w:id="152"/>
    <w:bookmarkStart w:name="z164" w:id="153"/>
    <w:p>
      <w:pPr>
        <w:spacing w:after="0"/>
        <w:ind w:left="0"/>
        <w:jc w:val="both"/>
      </w:pPr>
      <w:r>
        <w:rPr>
          <w:rFonts w:ascii="Times New Roman"/>
          <w:b w:val="false"/>
          <w:i w:val="false"/>
          <w:color w:val="000000"/>
          <w:sz w:val="28"/>
        </w:rPr>
        <w:t>
      30-3) ақпараттық қауіпсіздікті қамтамасыз ету мониторингінің жүйесі – ақпараттық-коммуникациялық технологияларды қауіпсіз пайдалану мониторингін жүргізуге бағытталған ұйымдастырушылық және техникалық іс-шаралар;</w:t>
      </w:r>
    </w:p>
    <w:bookmarkEnd w:id="153"/>
    <w:bookmarkStart w:name="z165" w:id="154"/>
    <w:p>
      <w:pPr>
        <w:spacing w:after="0"/>
        <w:ind w:left="0"/>
        <w:jc w:val="both"/>
      </w:pPr>
      <w:r>
        <w:rPr>
          <w:rFonts w:ascii="Times New Roman"/>
          <w:b w:val="false"/>
          <w:i w:val="false"/>
          <w:color w:val="000000"/>
          <w:sz w:val="28"/>
        </w:rPr>
        <w:t>
      30-4) ақпараттық қауіпсіздікті қамтамасыз ету саласындағы уәкілетті орган – ақпараттық қауіпсіздікті қамтамасыз ету саласында басшылықты және салааралық үйлестіруді жүзеге асыратын орталық атқарушы орган;</w:t>
      </w:r>
    </w:p>
    <w:bookmarkEnd w:id="154"/>
    <w:bookmarkStart w:name="z166" w:id="155"/>
    <w:p>
      <w:pPr>
        <w:spacing w:after="0"/>
        <w:ind w:left="0"/>
        <w:jc w:val="both"/>
      </w:pPr>
      <w:r>
        <w:rPr>
          <w:rFonts w:ascii="Times New Roman"/>
          <w:b w:val="false"/>
          <w:i w:val="false"/>
          <w:color w:val="000000"/>
          <w:sz w:val="28"/>
        </w:rPr>
        <w:t>
      30-5) ақпараттық қауіпсіздікті қамтамасыз ету саласындағы ұлттық даму институты – ақпараттық қауіпсіздік және электрондық өнеркәсіп саласын дамыту мақсатында Қазақстан Республикасының Үкіметі айқындайтын заңды тұлға;";</w:t>
      </w:r>
    </w:p>
    <w:bookmarkEnd w:id="155"/>
    <w:bookmarkStart w:name="z167" w:id="156"/>
    <w:p>
      <w:pPr>
        <w:spacing w:after="0"/>
        <w:ind w:left="0"/>
        <w:jc w:val="both"/>
      </w:pPr>
      <w:r>
        <w:rPr>
          <w:rFonts w:ascii="Times New Roman"/>
          <w:b w:val="false"/>
          <w:i w:val="false"/>
          <w:color w:val="000000"/>
          <w:sz w:val="28"/>
        </w:rPr>
        <w:t xml:space="preserve">
      мынадай мазмұндағы 30-6), 30-7), 51-3) және 69-1) тармақшалармен толықтырылсын: </w:t>
      </w:r>
    </w:p>
    <w:bookmarkEnd w:id="156"/>
    <w:bookmarkStart w:name="z168" w:id="157"/>
    <w:p>
      <w:pPr>
        <w:spacing w:after="0"/>
        <w:ind w:left="0"/>
        <w:jc w:val="both"/>
      </w:pPr>
      <w:r>
        <w:rPr>
          <w:rFonts w:ascii="Times New Roman"/>
          <w:b w:val="false"/>
          <w:i w:val="false"/>
          <w:color w:val="000000"/>
          <w:sz w:val="28"/>
        </w:rPr>
        <w:t>
      "30-6) ақпараттық қауіпсіздіктің жедел орталығы – электрондық ақпараттық ресурстарды, ақпараттық жүйелерді, телекоммуникация желілері мен ақпараттандырудың басқа да объектілерін қорғау жөніндегі қызметті жүзеге асыратын заңды тұлға немесе заңды тұлғаның құрылымдық бөлімшесі;</w:t>
      </w:r>
    </w:p>
    <w:bookmarkEnd w:id="157"/>
    <w:bookmarkStart w:name="z169" w:id="158"/>
    <w:p>
      <w:pPr>
        <w:spacing w:after="0"/>
        <w:ind w:left="0"/>
        <w:jc w:val="both"/>
      </w:pPr>
      <w:r>
        <w:rPr>
          <w:rFonts w:ascii="Times New Roman"/>
          <w:b w:val="false"/>
          <w:i w:val="false"/>
          <w:color w:val="000000"/>
          <w:sz w:val="28"/>
        </w:rPr>
        <w:t>
      30-7) ақпараттық қауіпсіздіктің оқыс оқиғаларына ден қою қызметі – осы Заңда белгіленген құзыретіне сәйкес қызметін жүзеге асыратын заңды тұлға немесе заңды тұлғаның құрылымдық бөлімшесі;";</w:t>
      </w:r>
    </w:p>
    <w:bookmarkEnd w:id="158"/>
    <w:bookmarkStart w:name="z170" w:id="159"/>
    <w:p>
      <w:pPr>
        <w:spacing w:after="0"/>
        <w:ind w:left="0"/>
        <w:jc w:val="both"/>
      </w:pPr>
      <w:r>
        <w:rPr>
          <w:rFonts w:ascii="Times New Roman"/>
          <w:b w:val="false"/>
          <w:i w:val="false"/>
          <w:color w:val="000000"/>
          <w:sz w:val="28"/>
        </w:rPr>
        <w:t>
      "51-3) осалдық – пайдаланылуы ақпараттандыру объектісі тұтастығының және (немесе) құпиялылығының және (немесе) қолжетімділігінің бұзылуына алып келуі мүмкін ақпараттандыру объектісінің кемшілігі;";</w:t>
      </w:r>
    </w:p>
    <w:bookmarkEnd w:id="159"/>
    <w:bookmarkStart w:name="z171" w:id="160"/>
    <w:p>
      <w:pPr>
        <w:spacing w:after="0"/>
        <w:ind w:left="0"/>
        <w:jc w:val="both"/>
      </w:pPr>
      <w:r>
        <w:rPr>
          <w:rFonts w:ascii="Times New Roman"/>
          <w:b w:val="false"/>
          <w:i w:val="false"/>
          <w:color w:val="000000"/>
          <w:sz w:val="28"/>
        </w:rPr>
        <w:t>
      "69-1) "электрондық үкіметтің" бірыңғай репозиторийі – "электрондық үкіметтің" ақпараттандыру объектілерінің бастапқы кодтары мен олардан құрастырылған орындалатын кодтарды сақтау орны;";</w:t>
      </w:r>
    </w:p>
    <w:bookmarkEnd w:id="160"/>
    <w:bookmarkStart w:name="z172" w:id="161"/>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7-бапта</w:t>
      </w:r>
      <w:r>
        <w:rPr>
          <w:rFonts w:ascii="Times New Roman"/>
          <w:b w:val="false"/>
          <w:i w:val="false"/>
          <w:color w:val="000000"/>
          <w:sz w:val="28"/>
        </w:rPr>
        <w:t>:</w:t>
      </w:r>
    </w:p>
    <w:bookmarkEnd w:id="16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31) тармақша</w:t>
      </w:r>
      <w:r>
        <w:rPr>
          <w:rFonts w:ascii="Times New Roman"/>
          <w:b w:val="false"/>
          <w:i w:val="false"/>
          <w:color w:val="000000"/>
          <w:sz w:val="28"/>
        </w:rPr>
        <w:t xml:space="preserve">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49) тармақша</w:t>
      </w:r>
      <w:r>
        <w:rPr>
          <w:rFonts w:ascii="Times New Roman"/>
          <w:b w:val="false"/>
          <w:i w:val="false"/>
          <w:color w:val="000000"/>
          <w:sz w:val="28"/>
        </w:rPr>
        <w:t xml:space="preserve"> мынадай редакцияда жазылсын:</w:t>
      </w:r>
    </w:p>
    <w:bookmarkStart w:name="z175" w:id="162"/>
    <w:p>
      <w:pPr>
        <w:spacing w:after="0"/>
        <w:ind w:left="0"/>
        <w:jc w:val="both"/>
      </w:pPr>
      <w:r>
        <w:rPr>
          <w:rFonts w:ascii="Times New Roman"/>
          <w:b w:val="false"/>
          <w:i w:val="false"/>
          <w:color w:val="000000"/>
          <w:sz w:val="28"/>
        </w:rPr>
        <w:t>
      "49) Қазақстан Республикасының арнаулы мемлекеттік органдарын қоспағанда, ақпараттандыру саласындағы тауарларды, жұмыстар мен көрсетілетін қызметтерді мемлекеттік сатып алуға арналған шығыстардың бюджеттік бағдарламалар әкімшілері ұсынған есеп-қисаптарын қарайды және оларға қорытындылар береді;";</w:t>
      </w:r>
    </w:p>
    <w:bookmarkEnd w:id="16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53) тармақша</w:t>
      </w:r>
      <w:r>
        <w:rPr>
          <w:rFonts w:ascii="Times New Roman"/>
          <w:b w:val="false"/>
          <w:i w:val="false"/>
          <w:color w:val="000000"/>
          <w:sz w:val="28"/>
        </w:rPr>
        <w:t xml:space="preserve"> алып тасталсын;</w:t>
      </w:r>
    </w:p>
    <w:bookmarkStart w:name="z177" w:id="163"/>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7-1-бапта</w:t>
      </w:r>
      <w:r>
        <w:rPr>
          <w:rFonts w:ascii="Times New Roman"/>
          <w:b w:val="false"/>
          <w:i w:val="false"/>
          <w:color w:val="000000"/>
          <w:sz w:val="28"/>
        </w:rPr>
        <w:t>:</w:t>
      </w:r>
    </w:p>
    <w:bookmarkEnd w:id="16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 тармақша</w:t>
      </w:r>
      <w:r>
        <w:rPr>
          <w:rFonts w:ascii="Times New Roman"/>
          <w:b w:val="false"/>
          <w:i w:val="false"/>
          <w:color w:val="000000"/>
          <w:sz w:val="28"/>
        </w:rPr>
        <w:t xml:space="preserve"> мынадай редакцияда жазылсын:</w:t>
      </w:r>
    </w:p>
    <w:bookmarkStart w:name="z179" w:id="164"/>
    <w:p>
      <w:pPr>
        <w:spacing w:after="0"/>
        <w:ind w:left="0"/>
        <w:jc w:val="both"/>
      </w:pPr>
      <w:r>
        <w:rPr>
          <w:rFonts w:ascii="Times New Roman"/>
          <w:b w:val="false"/>
          <w:i w:val="false"/>
          <w:color w:val="000000"/>
          <w:sz w:val="28"/>
        </w:rPr>
        <w:t>
      "5) "электрондық үкіметтің" ақпараттық объектілерінің және ақпараттық-коммуникациялық инфрақұрылымның аса маңызды объектілерінің ақпараттық қауіпсіздік талаптарына сәйкестігіне сынақтар жүргізу әдістемесі мен қағидаларын бекітеді;";</w:t>
      </w:r>
    </w:p>
    <w:bookmarkEnd w:id="16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11-1) тармақша</w:t>
      </w:r>
      <w:r>
        <w:rPr>
          <w:rFonts w:ascii="Times New Roman"/>
          <w:b w:val="false"/>
          <w:i w:val="false"/>
          <w:color w:val="000000"/>
          <w:sz w:val="28"/>
        </w:rPr>
        <w:t xml:space="preserve"> алып тасталсын;</w:t>
      </w:r>
    </w:p>
    <w:bookmarkStart w:name="z181" w:id="165"/>
    <w:p>
      <w:pPr>
        <w:spacing w:after="0"/>
        <w:ind w:left="0"/>
        <w:jc w:val="both"/>
      </w:pPr>
      <w:r>
        <w:rPr>
          <w:rFonts w:ascii="Times New Roman"/>
          <w:b w:val="false"/>
          <w:i w:val="false"/>
          <w:color w:val="000000"/>
          <w:sz w:val="28"/>
        </w:rPr>
        <w:t>
      мынадай мазмұндағы 17-2) және 20-4) тармақшалармен толықтырылсын:</w:t>
      </w:r>
    </w:p>
    <w:bookmarkEnd w:id="165"/>
    <w:bookmarkStart w:name="z182" w:id="166"/>
    <w:p>
      <w:pPr>
        <w:spacing w:after="0"/>
        <w:ind w:left="0"/>
        <w:jc w:val="both"/>
      </w:pPr>
      <w:r>
        <w:rPr>
          <w:rFonts w:ascii="Times New Roman"/>
          <w:b w:val="false"/>
          <w:i w:val="false"/>
          <w:color w:val="000000"/>
          <w:sz w:val="28"/>
        </w:rPr>
        <w:t>
      "17-2) "электрондық үкіметтің" бірыңғай репозиторийінің жұмыс істеу қағидаларын бекітеді;";</w:t>
      </w:r>
    </w:p>
    <w:bookmarkEnd w:id="166"/>
    <w:bookmarkStart w:name="z183" w:id="167"/>
    <w:p>
      <w:pPr>
        <w:spacing w:after="0"/>
        <w:ind w:left="0"/>
        <w:jc w:val="both"/>
      </w:pPr>
      <w:r>
        <w:rPr>
          <w:rFonts w:ascii="Times New Roman"/>
          <w:b w:val="false"/>
          <w:i w:val="false"/>
          <w:color w:val="000000"/>
          <w:sz w:val="28"/>
        </w:rPr>
        <w:t>
      "20-4) ақпараттық қауіпсіздікті зерттеушілермен өзара іс-қимыл жасау бағдарламасының жұмыс істеу қағидаларын бекітеді;";</w:t>
      </w:r>
    </w:p>
    <w:bookmarkEnd w:id="167"/>
    <w:bookmarkStart w:name="z184" w:id="168"/>
    <w:p>
      <w:pPr>
        <w:spacing w:after="0"/>
        <w:ind w:left="0"/>
        <w:jc w:val="both"/>
      </w:pPr>
      <w:r>
        <w:rPr>
          <w:rFonts w:ascii="Times New Roman"/>
          <w:b w:val="false"/>
          <w:i w:val="false"/>
          <w:color w:val="000000"/>
          <w:sz w:val="28"/>
        </w:rPr>
        <w:t xml:space="preserve">
      4) 7-2-баптың </w:t>
      </w:r>
      <w:r>
        <w:rPr>
          <w:rFonts w:ascii="Times New Roman"/>
          <w:b w:val="false"/>
          <w:i w:val="false"/>
          <w:color w:val="000000"/>
          <w:sz w:val="28"/>
        </w:rPr>
        <w:t>1-тармағы</w:t>
      </w:r>
      <w:r>
        <w:rPr>
          <w:rFonts w:ascii="Times New Roman"/>
          <w:b w:val="false"/>
          <w:i w:val="false"/>
          <w:color w:val="000000"/>
          <w:sz w:val="28"/>
        </w:rPr>
        <w:t xml:space="preserve"> мынадай мазмұндағы 9) және 10) тармақшалармен толықтырылсын:</w:t>
      </w:r>
    </w:p>
    <w:bookmarkEnd w:id="168"/>
    <w:bookmarkStart w:name="z185" w:id="169"/>
    <w:p>
      <w:pPr>
        <w:spacing w:after="0"/>
        <w:ind w:left="0"/>
        <w:jc w:val="both"/>
      </w:pPr>
      <w:r>
        <w:rPr>
          <w:rFonts w:ascii="Times New Roman"/>
          <w:b w:val="false"/>
          <w:i w:val="false"/>
          <w:color w:val="000000"/>
          <w:sz w:val="28"/>
        </w:rPr>
        <w:t>
      "9) жеке өзара іс-қимыл жасау бағдарламасын жасауға немесе Қазақстан Республикасының Азаматтық кодексіне сәйкес, үшінші тұлғалардан өзара іс-қимыл жасау бағдарламасының көрсетілетін қызметін сатып алуға құқылы;</w:t>
      </w:r>
    </w:p>
    <w:bookmarkEnd w:id="169"/>
    <w:bookmarkStart w:name="z186" w:id="170"/>
    <w:p>
      <w:pPr>
        <w:spacing w:after="0"/>
        <w:ind w:left="0"/>
        <w:jc w:val="both"/>
      </w:pPr>
      <w:r>
        <w:rPr>
          <w:rFonts w:ascii="Times New Roman"/>
          <w:b w:val="false"/>
          <w:i w:val="false"/>
          <w:color w:val="000000"/>
          <w:sz w:val="28"/>
        </w:rPr>
        <w:t>
      10) дербес деректерді қорғау саласындағы уәкілетті органға дербес деректер қауіпсіздігінің бұзылғаны анықталған кезден бастап бір жұмыс күні ішінде осындай бұзушылық туралы хабарлайды.";</w:t>
      </w:r>
    </w:p>
    <w:bookmarkEnd w:id="170"/>
    <w:bookmarkStart w:name="z187" w:id="171"/>
    <w:p>
      <w:pPr>
        <w:spacing w:after="0"/>
        <w:ind w:left="0"/>
        <w:jc w:val="both"/>
      </w:pPr>
      <w:r>
        <w:rPr>
          <w:rFonts w:ascii="Times New Roman"/>
          <w:b w:val="false"/>
          <w:i w:val="false"/>
          <w:color w:val="000000"/>
          <w:sz w:val="28"/>
        </w:rPr>
        <w:t xml:space="preserve">
      5) 7-3-баптың </w:t>
      </w:r>
      <w:r>
        <w:rPr>
          <w:rFonts w:ascii="Times New Roman"/>
          <w:b w:val="false"/>
          <w:i w:val="false"/>
          <w:color w:val="000000"/>
          <w:sz w:val="28"/>
        </w:rPr>
        <w:t>1-тармағы</w:t>
      </w:r>
      <w:r>
        <w:rPr>
          <w:rFonts w:ascii="Times New Roman"/>
          <w:b w:val="false"/>
          <w:i w:val="false"/>
          <w:color w:val="000000"/>
          <w:sz w:val="28"/>
        </w:rPr>
        <w:t xml:space="preserve"> мынадай мазмұндағы 4) және 5) тармақшалармен толықтырылсын:</w:t>
      </w:r>
    </w:p>
    <w:bookmarkEnd w:id="171"/>
    <w:bookmarkStart w:name="z188" w:id="172"/>
    <w:p>
      <w:pPr>
        <w:spacing w:after="0"/>
        <w:ind w:left="0"/>
        <w:jc w:val="both"/>
      </w:pPr>
      <w:r>
        <w:rPr>
          <w:rFonts w:ascii="Times New Roman"/>
          <w:b w:val="false"/>
          <w:i w:val="false"/>
          <w:color w:val="000000"/>
          <w:sz w:val="28"/>
        </w:rPr>
        <w:t>
      "4) жеке өзара іс-қимыл жасау бағдарламасын жасауға немесе Қазақстан Республикасының Азаматтық кодексіне сәйкес, үшінші тұлғалардан өзара іс-қимыл жасау бағдарламасының көрсетілетін қызметін сатып алуға құқылы;</w:t>
      </w:r>
    </w:p>
    <w:bookmarkEnd w:id="172"/>
    <w:bookmarkStart w:name="z189" w:id="173"/>
    <w:p>
      <w:pPr>
        <w:spacing w:after="0"/>
        <w:ind w:left="0"/>
        <w:jc w:val="both"/>
      </w:pPr>
      <w:r>
        <w:rPr>
          <w:rFonts w:ascii="Times New Roman"/>
          <w:b w:val="false"/>
          <w:i w:val="false"/>
          <w:color w:val="000000"/>
          <w:sz w:val="28"/>
        </w:rPr>
        <w:t>
      5) дербес деректерді қорғау саласындағы уәкілетті органға дербес деректер қауіпсіздігінің бұзылғаны анықталған кезден бастап бір жұмыс күні ішінде осындай бұзушылық туралы хабарлайды.";</w:t>
      </w:r>
    </w:p>
    <w:bookmarkEnd w:id="173"/>
    <w:bookmarkStart w:name="z190" w:id="174"/>
    <w:p>
      <w:pPr>
        <w:spacing w:after="0"/>
        <w:ind w:left="0"/>
        <w:jc w:val="both"/>
      </w:pPr>
      <w:r>
        <w:rPr>
          <w:rFonts w:ascii="Times New Roman"/>
          <w:b w:val="false"/>
          <w:i w:val="false"/>
          <w:color w:val="000000"/>
          <w:sz w:val="28"/>
        </w:rPr>
        <w:t xml:space="preserve">
      6) 7-4-баптың </w:t>
      </w:r>
      <w:r>
        <w:rPr>
          <w:rFonts w:ascii="Times New Roman"/>
          <w:b w:val="false"/>
          <w:i w:val="false"/>
          <w:color w:val="000000"/>
          <w:sz w:val="28"/>
        </w:rPr>
        <w:t>1-тармағы</w:t>
      </w:r>
      <w:r>
        <w:rPr>
          <w:rFonts w:ascii="Times New Roman"/>
          <w:b w:val="false"/>
          <w:i w:val="false"/>
          <w:color w:val="000000"/>
          <w:sz w:val="28"/>
        </w:rPr>
        <w:t xml:space="preserve"> мынадай мазмұндағы 4) тармақшамен толықтырылсын:</w:t>
      </w:r>
    </w:p>
    <w:bookmarkEnd w:id="174"/>
    <w:bookmarkStart w:name="z191" w:id="175"/>
    <w:p>
      <w:pPr>
        <w:spacing w:after="0"/>
        <w:ind w:left="0"/>
        <w:jc w:val="both"/>
      </w:pPr>
      <w:r>
        <w:rPr>
          <w:rFonts w:ascii="Times New Roman"/>
          <w:b w:val="false"/>
          <w:i w:val="false"/>
          <w:color w:val="000000"/>
          <w:sz w:val="28"/>
        </w:rPr>
        <w:t>
      "4) дербес деректерді қорғау саласындағы уәкілетті органға дербес деректер қауіпсіздігінің бұзылғаны анықталған кезден бастап бір жұмыс күні ішінде осындай бұзушылық туралы хабарлайды.";</w:t>
      </w:r>
    </w:p>
    <w:bookmarkEnd w:id="175"/>
    <w:bookmarkStart w:name="z192" w:id="176"/>
    <w:p>
      <w:pPr>
        <w:spacing w:after="0"/>
        <w:ind w:left="0"/>
        <w:jc w:val="both"/>
      </w:pPr>
      <w:r>
        <w:rPr>
          <w:rFonts w:ascii="Times New Roman"/>
          <w:b w:val="false"/>
          <w:i w:val="false"/>
          <w:color w:val="000000"/>
          <w:sz w:val="28"/>
        </w:rPr>
        <w:t xml:space="preserve">
      7) 7-5-баптың </w:t>
      </w:r>
      <w:r>
        <w:rPr>
          <w:rFonts w:ascii="Times New Roman"/>
          <w:b w:val="false"/>
          <w:i w:val="false"/>
          <w:color w:val="000000"/>
          <w:sz w:val="28"/>
        </w:rPr>
        <w:t>1-тармағы</w:t>
      </w:r>
      <w:r>
        <w:rPr>
          <w:rFonts w:ascii="Times New Roman"/>
          <w:b w:val="false"/>
          <w:i w:val="false"/>
          <w:color w:val="000000"/>
          <w:sz w:val="28"/>
        </w:rPr>
        <w:t xml:space="preserve"> мынадай мазмұндағы 6) тармақшамен толықтырылсын:</w:t>
      </w:r>
    </w:p>
    <w:bookmarkEnd w:id="176"/>
    <w:bookmarkStart w:name="z193" w:id="177"/>
    <w:p>
      <w:pPr>
        <w:spacing w:after="0"/>
        <w:ind w:left="0"/>
        <w:jc w:val="both"/>
      </w:pPr>
      <w:r>
        <w:rPr>
          <w:rFonts w:ascii="Times New Roman"/>
          <w:b w:val="false"/>
          <w:i w:val="false"/>
          <w:color w:val="000000"/>
          <w:sz w:val="28"/>
        </w:rPr>
        <w:t>
      "6) дербес деректерді қорғау саласындағы уәкілетті органға дербес деректер қауіпсіздігінің бұзылғаны анықталған кезден бастап бір жұмыс күні ішінде осындай бұзушылық туралы хабарлайды.";</w:t>
      </w:r>
    </w:p>
    <w:bookmarkEnd w:id="177"/>
    <w:bookmarkStart w:name="z194" w:id="178"/>
    <w:p>
      <w:pPr>
        <w:spacing w:after="0"/>
        <w:ind w:left="0"/>
        <w:jc w:val="both"/>
      </w:pPr>
      <w:r>
        <w:rPr>
          <w:rFonts w:ascii="Times New Roman"/>
          <w:b w:val="false"/>
          <w:i w:val="false"/>
          <w:color w:val="000000"/>
          <w:sz w:val="28"/>
        </w:rPr>
        <w:t xml:space="preserve">
      8) 7-7-баптың </w:t>
      </w:r>
      <w:r>
        <w:rPr>
          <w:rFonts w:ascii="Times New Roman"/>
          <w:b w:val="false"/>
          <w:i w:val="false"/>
          <w:color w:val="000000"/>
          <w:sz w:val="28"/>
        </w:rPr>
        <w:t>1-тармағы</w:t>
      </w:r>
      <w:r>
        <w:rPr>
          <w:rFonts w:ascii="Times New Roman"/>
          <w:b w:val="false"/>
          <w:i w:val="false"/>
          <w:color w:val="000000"/>
          <w:sz w:val="28"/>
        </w:rPr>
        <w:t xml:space="preserve"> мынадай мазмұндағы 3) тармақшамен толықтырылсын:</w:t>
      </w:r>
    </w:p>
    <w:bookmarkEnd w:id="178"/>
    <w:bookmarkStart w:name="z195" w:id="179"/>
    <w:p>
      <w:pPr>
        <w:spacing w:after="0"/>
        <w:ind w:left="0"/>
        <w:jc w:val="both"/>
      </w:pPr>
      <w:r>
        <w:rPr>
          <w:rFonts w:ascii="Times New Roman"/>
          <w:b w:val="false"/>
          <w:i w:val="false"/>
          <w:color w:val="000000"/>
          <w:sz w:val="28"/>
        </w:rPr>
        <w:t>
      "3) дербес деректерді қорғау саласындағы уәкілетті органға дербес деректер қауіпсіздігінің бұзылғаны анықталған кезден бастап бір жұмыс күні ішінде осындай бұзушылық туралы хабарлайды.";</w:t>
      </w:r>
    </w:p>
    <w:bookmarkEnd w:id="179"/>
    <w:bookmarkStart w:name="z196" w:id="180"/>
    <w:p>
      <w:pPr>
        <w:spacing w:after="0"/>
        <w:ind w:left="0"/>
        <w:jc w:val="both"/>
      </w:pPr>
      <w:r>
        <w:rPr>
          <w:rFonts w:ascii="Times New Roman"/>
          <w:b w:val="false"/>
          <w:i w:val="false"/>
          <w:color w:val="000000"/>
          <w:sz w:val="28"/>
        </w:rPr>
        <w:t xml:space="preserve">
      9) 7-8-баптың </w:t>
      </w:r>
      <w:r>
        <w:rPr>
          <w:rFonts w:ascii="Times New Roman"/>
          <w:b w:val="false"/>
          <w:i w:val="false"/>
          <w:color w:val="000000"/>
          <w:sz w:val="28"/>
        </w:rPr>
        <w:t>1-тармағы</w:t>
      </w:r>
      <w:r>
        <w:rPr>
          <w:rFonts w:ascii="Times New Roman"/>
          <w:b w:val="false"/>
          <w:i w:val="false"/>
          <w:color w:val="000000"/>
          <w:sz w:val="28"/>
        </w:rPr>
        <w:t xml:space="preserve"> мынадай мазмұндағы 6) және 7) тармақшалармен толықтырылсын:</w:t>
      </w:r>
    </w:p>
    <w:bookmarkEnd w:id="180"/>
    <w:bookmarkStart w:name="z197" w:id="181"/>
    <w:p>
      <w:pPr>
        <w:spacing w:after="0"/>
        <w:ind w:left="0"/>
        <w:jc w:val="both"/>
      </w:pPr>
      <w:r>
        <w:rPr>
          <w:rFonts w:ascii="Times New Roman"/>
          <w:b w:val="false"/>
          <w:i w:val="false"/>
          <w:color w:val="000000"/>
          <w:sz w:val="28"/>
        </w:rPr>
        <w:t>
      "6) мемлекеттік органдардың ақпараттандыру объектілері бойынша өзара іс-қимыл жасау бағдарламасының жұмыс істеуін қамтамасыз етеді;</w:t>
      </w:r>
    </w:p>
    <w:bookmarkEnd w:id="181"/>
    <w:bookmarkStart w:name="z198" w:id="182"/>
    <w:p>
      <w:pPr>
        <w:spacing w:after="0"/>
        <w:ind w:left="0"/>
        <w:jc w:val="both"/>
      </w:pPr>
      <w:r>
        <w:rPr>
          <w:rFonts w:ascii="Times New Roman"/>
          <w:b w:val="false"/>
          <w:i w:val="false"/>
          <w:color w:val="000000"/>
          <w:sz w:val="28"/>
        </w:rPr>
        <w:t>
      7) дербес деректерді қорғау саласындағы уәкілетті органға дербес деректер қауіпсіздігінің бұзылғаны анықталған кезден бастап бір жұмыс күні ішінде осындай бұзушылық туралы хабарлайды.";</w:t>
      </w:r>
    </w:p>
    <w:bookmarkEnd w:id="182"/>
    <w:bookmarkStart w:name="z199" w:id="183"/>
    <w:p>
      <w:pPr>
        <w:spacing w:after="0"/>
        <w:ind w:left="0"/>
        <w:jc w:val="both"/>
      </w:pPr>
      <w:r>
        <w:rPr>
          <w:rFonts w:ascii="Times New Roman"/>
          <w:b w:val="false"/>
          <w:i w:val="false"/>
          <w:color w:val="000000"/>
          <w:sz w:val="28"/>
        </w:rPr>
        <w:t xml:space="preserve">
      10) </w:t>
      </w:r>
      <w:r>
        <w:rPr>
          <w:rFonts w:ascii="Times New Roman"/>
          <w:b w:val="false"/>
          <w:i w:val="false"/>
          <w:color w:val="000000"/>
          <w:sz w:val="28"/>
        </w:rPr>
        <w:t>9-баптың</w:t>
      </w:r>
      <w:r>
        <w:rPr>
          <w:rFonts w:ascii="Times New Roman"/>
          <w:b w:val="false"/>
          <w:i w:val="false"/>
          <w:color w:val="000000"/>
          <w:sz w:val="28"/>
        </w:rPr>
        <w:t xml:space="preserve"> бірінші бөлігінің 10) тармақшасы алып тасталсын;</w:t>
      </w:r>
    </w:p>
    <w:bookmarkEnd w:id="183"/>
    <w:bookmarkStart w:name="z200" w:id="184"/>
    <w:p>
      <w:pPr>
        <w:spacing w:after="0"/>
        <w:ind w:left="0"/>
        <w:jc w:val="both"/>
      </w:pPr>
      <w:r>
        <w:rPr>
          <w:rFonts w:ascii="Times New Roman"/>
          <w:b w:val="false"/>
          <w:i w:val="false"/>
          <w:color w:val="000000"/>
          <w:sz w:val="28"/>
        </w:rPr>
        <w:t xml:space="preserve">
      11) </w:t>
      </w:r>
      <w:r>
        <w:rPr>
          <w:rFonts w:ascii="Times New Roman"/>
          <w:b w:val="false"/>
          <w:i w:val="false"/>
          <w:color w:val="000000"/>
          <w:sz w:val="28"/>
        </w:rPr>
        <w:t>10-баптың</w:t>
      </w:r>
      <w:r>
        <w:rPr>
          <w:rFonts w:ascii="Times New Roman"/>
          <w:b w:val="false"/>
          <w:i w:val="false"/>
          <w:color w:val="000000"/>
          <w:sz w:val="28"/>
        </w:rPr>
        <w:t xml:space="preserve"> 8) тармақшасы алып тасталсын;</w:t>
      </w:r>
    </w:p>
    <w:bookmarkEnd w:id="184"/>
    <w:bookmarkStart w:name="z201" w:id="185"/>
    <w:p>
      <w:pPr>
        <w:spacing w:after="0"/>
        <w:ind w:left="0"/>
        <w:jc w:val="both"/>
      </w:pPr>
      <w:r>
        <w:rPr>
          <w:rFonts w:ascii="Times New Roman"/>
          <w:b w:val="false"/>
          <w:i w:val="false"/>
          <w:color w:val="000000"/>
          <w:sz w:val="28"/>
        </w:rPr>
        <w:t xml:space="preserve">
      12) </w:t>
      </w:r>
      <w:r>
        <w:rPr>
          <w:rFonts w:ascii="Times New Roman"/>
          <w:b w:val="false"/>
          <w:i w:val="false"/>
          <w:color w:val="000000"/>
          <w:sz w:val="28"/>
        </w:rPr>
        <w:t>13-бапта</w:t>
      </w:r>
      <w:r>
        <w:rPr>
          <w:rFonts w:ascii="Times New Roman"/>
          <w:b w:val="false"/>
          <w:i w:val="false"/>
          <w:color w:val="000000"/>
          <w:sz w:val="28"/>
        </w:rPr>
        <w:t>:</w:t>
      </w:r>
    </w:p>
    <w:bookmarkEnd w:id="185"/>
    <w:bookmarkStart w:name="z202" w:id="186"/>
    <w:p>
      <w:pPr>
        <w:spacing w:after="0"/>
        <w:ind w:left="0"/>
        <w:jc w:val="both"/>
      </w:pPr>
      <w:r>
        <w:rPr>
          <w:rFonts w:ascii="Times New Roman"/>
          <w:b w:val="false"/>
          <w:i w:val="false"/>
          <w:color w:val="000000"/>
          <w:sz w:val="28"/>
        </w:rPr>
        <w:t xml:space="preserve">
      бірінші абзацтағы "Оператор:" деген сөз "1. Оператор:" деген сөздермен ауыстырылсын; </w:t>
      </w:r>
    </w:p>
    <w:bookmarkEnd w:id="186"/>
    <w:bookmarkStart w:name="z203" w:id="187"/>
    <w:p>
      <w:pPr>
        <w:spacing w:after="0"/>
        <w:ind w:left="0"/>
        <w:jc w:val="both"/>
      </w:pPr>
      <w:r>
        <w:rPr>
          <w:rFonts w:ascii="Times New Roman"/>
          <w:b w:val="false"/>
          <w:i w:val="false"/>
          <w:color w:val="000000"/>
          <w:sz w:val="28"/>
        </w:rPr>
        <w:t>
      мынадай мазмұндағы 13-1) тармақшамен толықтырылсын:</w:t>
      </w:r>
    </w:p>
    <w:bookmarkEnd w:id="187"/>
    <w:bookmarkStart w:name="z204" w:id="188"/>
    <w:p>
      <w:pPr>
        <w:spacing w:after="0"/>
        <w:ind w:left="0"/>
        <w:jc w:val="both"/>
      </w:pPr>
      <w:r>
        <w:rPr>
          <w:rFonts w:ascii="Times New Roman"/>
          <w:b w:val="false"/>
          <w:i w:val="false"/>
          <w:color w:val="000000"/>
          <w:sz w:val="28"/>
        </w:rPr>
        <w:t>
      "13-1) дербес деректерді қорғау саласындағы уәкілетті органнан алынған ақпарат негізінде дербес деректер субъектілерін дербес деректер қауіпсіздігінің бұзылғаны не дербес деректерді өңдеу туралы "электрондық үкімет" веб-порталындағы пайдаланушының кабинетіне немесе олардың ұялы байланысының абоненттік нөміріне қысқаша мәтіндік хабар түрінде ақпарат жіберу арқылы хабардар етуді жүзеге асырады;";</w:t>
      </w:r>
    </w:p>
    <w:bookmarkEnd w:id="188"/>
    <w:bookmarkStart w:name="z205" w:id="189"/>
    <w:p>
      <w:pPr>
        <w:spacing w:after="0"/>
        <w:ind w:left="0"/>
        <w:jc w:val="both"/>
      </w:pPr>
      <w:r>
        <w:rPr>
          <w:rFonts w:ascii="Times New Roman"/>
          <w:b w:val="false"/>
          <w:i w:val="false"/>
          <w:color w:val="000000"/>
          <w:sz w:val="28"/>
        </w:rPr>
        <w:t>
      19) тармақша алып тасталсын;</w:t>
      </w:r>
    </w:p>
    <w:bookmarkEnd w:id="189"/>
    <w:bookmarkStart w:name="z206" w:id="190"/>
    <w:p>
      <w:pPr>
        <w:spacing w:after="0"/>
        <w:ind w:left="0"/>
        <w:jc w:val="both"/>
      </w:pPr>
      <w:r>
        <w:rPr>
          <w:rFonts w:ascii="Times New Roman"/>
          <w:b w:val="false"/>
          <w:i w:val="false"/>
          <w:color w:val="000000"/>
          <w:sz w:val="28"/>
        </w:rPr>
        <w:t>
      мынадай мазмұндағы 2-тармақпен толықтырылсын:</w:t>
      </w:r>
    </w:p>
    <w:bookmarkEnd w:id="190"/>
    <w:bookmarkStart w:name="z207" w:id="191"/>
    <w:p>
      <w:pPr>
        <w:spacing w:after="0"/>
        <w:ind w:left="0"/>
        <w:jc w:val="both"/>
      </w:pPr>
      <w:r>
        <w:rPr>
          <w:rFonts w:ascii="Times New Roman"/>
          <w:b w:val="false"/>
          <w:i w:val="false"/>
          <w:color w:val="000000"/>
          <w:sz w:val="28"/>
        </w:rPr>
        <w:t>
      "2. Оператор өндіретін және (немесе) өткізетін, осы баптың 1-тармағында көрсетілген тауарларға (жұмыстарға, көрсетілетін қызметтерге) бағаларды уәкілетті орган монополияға қарсы органмен келісу бойынша белгілейді.";</w:t>
      </w:r>
    </w:p>
    <w:bookmarkEnd w:id="191"/>
    <w:bookmarkStart w:name="z208" w:id="192"/>
    <w:p>
      <w:pPr>
        <w:spacing w:after="0"/>
        <w:ind w:left="0"/>
        <w:jc w:val="both"/>
      </w:pPr>
      <w:r>
        <w:rPr>
          <w:rFonts w:ascii="Times New Roman"/>
          <w:b w:val="false"/>
          <w:i w:val="false"/>
          <w:color w:val="000000"/>
          <w:sz w:val="28"/>
        </w:rPr>
        <w:t xml:space="preserve">
      13) 14-баптың </w:t>
      </w:r>
      <w:r>
        <w:rPr>
          <w:rFonts w:ascii="Times New Roman"/>
          <w:b w:val="false"/>
          <w:i w:val="false"/>
          <w:color w:val="000000"/>
          <w:sz w:val="28"/>
        </w:rPr>
        <w:t>1-тармағында</w:t>
      </w:r>
      <w:r>
        <w:rPr>
          <w:rFonts w:ascii="Times New Roman"/>
          <w:b w:val="false"/>
          <w:i w:val="false"/>
          <w:color w:val="000000"/>
          <w:sz w:val="28"/>
        </w:rPr>
        <w:t>:</w:t>
      </w:r>
    </w:p>
    <w:bookmarkEnd w:id="192"/>
    <w:bookmarkStart w:name="z209" w:id="193"/>
    <w:p>
      <w:pPr>
        <w:spacing w:after="0"/>
        <w:ind w:left="0"/>
        <w:jc w:val="both"/>
      </w:pPr>
      <w:r>
        <w:rPr>
          <w:rFonts w:ascii="Times New Roman"/>
          <w:b w:val="false"/>
          <w:i w:val="false"/>
          <w:color w:val="000000"/>
          <w:sz w:val="28"/>
        </w:rPr>
        <w:t>
      7) тармақша мынадай редакцияда жазылсын:</w:t>
      </w:r>
    </w:p>
    <w:bookmarkEnd w:id="193"/>
    <w:bookmarkStart w:name="z210" w:id="194"/>
    <w:p>
      <w:pPr>
        <w:spacing w:after="0"/>
        <w:ind w:left="0"/>
        <w:jc w:val="both"/>
      </w:pPr>
      <w:r>
        <w:rPr>
          <w:rFonts w:ascii="Times New Roman"/>
          <w:b w:val="false"/>
          <w:i w:val="false"/>
          <w:color w:val="000000"/>
          <w:sz w:val="28"/>
        </w:rPr>
        <w:t>
      "7) мемлекеттік орган меншік иесі (иеленуші) және (немесе) тапсырыс беруші болып табылатын ақпараттандыру объектілерінің ақпараттық қауіпсіздік талаптарына сәйкестігіне сынақтар жүргізеді;";</w:t>
      </w:r>
    </w:p>
    <w:bookmarkEnd w:id="194"/>
    <w:bookmarkStart w:name="z211" w:id="195"/>
    <w:p>
      <w:pPr>
        <w:spacing w:after="0"/>
        <w:ind w:left="0"/>
        <w:jc w:val="both"/>
      </w:pPr>
      <w:r>
        <w:rPr>
          <w:rFonts w:ascii="Times New Roman"/>
          <w:b w:val="false"/>
          <w:i w:val="false"/>
          <w:color w:val="000000"/>
          <w:sz w:val="28"/>
        </w:rPr>
        <w:t>
      мынадай мазмұндағы 21) және 22) тармақшалармен толықтырылсын:</w:t>
      </w:r>
    </w:p>
    <w:bookmarkEnd w:id="195"/>
    <w:bookmarkStart w:name="z212" w:id="196"/>
    <w:p>
      <w:pPr>
        <w:spacing w:after="0"/>
        <w:ind w:left="0"/>
        <w:jc w:val="both"/>
      </w:pPr>
      <w:r>
        <w:rPr>
          <w:rFonts w:ascii="Times New Roman"/>
          <w:b w:val="false"/>
          <w:i w:val="false"/>
          <w:color w:val="000000"/>
          <w:sz w:val="28"/>
        </w:rPr>
        <w:t>
      "21) "электрондық үкіметтің" бірыңғай репозиторийінің жұмыс істеуін қамтамасыз етеді;</w:t>
      </w:r>
    </w:p>
    <w:bookmarkEnd w:id="196"/>
    <w:bookmarkStart w:name="z213" w:id="197"/>
    <w:p>
      <w:pPr>
        <w:spacing w:after="0"/>
        <w:ind w:left="0"/>
        <w:jc w:val="both"/>
      </w:pPr>
      <w:r>
        <w:rPr>
          <w:rFonts w:ascii="Times New Roman"/>
          <w:b w:val="false"/>
          <w:i w:val="false"/>
          <w:color w:val="000000"/>
          <w:sz w:val="28"/>
        </w:rPr>
        <w:t>
      22) "электрондық үкіметтің" ақпараттандыру объектілерінің және ақпараттық-коммуникациялық инфрақұрылымның аса маңызды объектілерінің ақпараттық қауіпсіздік талаптарына сәйкестігіне сынақтар жүргізу әдістемесі мен қағидаларына сәйкес, "электрондық үкіметтің" ақпараттандыру объектілерінің бастапқы кодтарынан құрастырылған орындалатын кодтардың өзгермеуіне талдау жүргізеді.";</w:t>
      </w:r>
    </w:p>
    <w:bookmarkEnd w:id="197"/>
    <w:bookmarkStart w:name="z214" w:id="198"/>
    <w:p>
      <w:pPr>
        <w:spacing w:after="0"/>
        <w:ind w:left="0"/>
        <w:jc w:val="both"/>
      </w:pPr>
      <w:r>
        <w:rPr>
          <w:rFonts w:ascii="Times New Roman"/>
          <w:b w:val="false"/>
          <w:i w:val="false"/>
          <w:color w:val="000000"/>
          <w:sz w:val="28"/>
        </w:rPr>
        <w:t xml:space="preserve">
      14) 34-баптың </w:t>
      </w:r>
      <w:r>
        <w:rPr>
          <w:rFonts w:ascii="Times New Roman"/>
          <w:b w:val="false"/>
          <w:i w:val="false"/>
          <w:color w:val="000000"/>
          <w:sz w:val="28"/>
        </w:rPr>
        <w:t>8-тармағы</w:t>
      </w:r>
      <w:r>
        <w:rPr>
          <w:rFonts w:ascii="Times New Roman"/>
          <w:b w:val="false"/>
          <w:i w:val="false"/>
          <w:color w:val="000000"/>
          <w:sz w:val="28"/>
        </w:rPr>
        <w:t xml:space="preserve"> мынадай мазмұндағы екінші бөлікпен толықтырылсын:</w:t>
      </w:r>
    </w:p>
    <w:bookmarkEnd w:id="198"/>
    <w:bookmarkStart w:name="z215" w:id="199"/>
    <w:p>
      <w:pPr>
        <w:spacing w:after="0"/>
        <w:ind w:left="0"/>
        <w:jc w:val="both"/>
      </w:pPr>
      <w:r>
        <w:rPr>
          <w:rFonts w:ascii="Times New Roman"/>
          <w:b w:val="false"/>
          <w:i w:val="false"/>
          <w:color w:val="000000"/>
          <w:sz w:val="28"/>
        </w:rPr>
        <w:t>
      "Көрсетілетін төлем және қаржы қызметтерін алған кезде жеке басты куәландыратын құжаттарды жеке тұлғалар жеке жүгінген кезде (олардың көзінше) цифрлық құжаттар сервисі арқылы қаржы және төлем ұйымдары пайдаланады және оларға ұсынылады.";</w:t>
      </w:r>
    </w:p>
    <w:bookmarkEnd w:id="199"/>
    <w:bookmarkStart w:name="z216" w:id="200"/>
    <w:p>
      <w:pPr>
        <w:spacing w:after="0"/>
        <w:ind w:left="0"/>
        <w:jc w:val="both"/>
      </w:pPr>
      <w:r>
        <w:rPr>
          <w:rFonts w:ascii="Times New Roman"/>
          <w:b w:val="false"/>
          <w:i w:val="false"/>
          <w:color w:val="000000"/>
          <w:sz w:val="28"/>
        </w:rPr>
        <w:t xml:space="preserve">
      15) </w:t>
      </w:r>
      <w:r>
        <w:rPr>
          <w:rFonts w:ascii="Times New Roman"/>
          <w:b w:val="false"/>
          <w:i w:val="false"/>
          <w:color w:val="000000"/>
          <w:sz w:val="28"/>
        </w:rPr>
        <w:t>38-бапта</w:t>
      </w:r>
      <w:r>
        <w:rPr>
          <w:rFonts w:ascii="Times New Roman"/>
          <w:b w:val="false"/>
          <w:i w:val="false"/>
          <w:color w:val="000000"/>
          <w:sz w:val="28"/>
        </w:rPr>
        <w:t>:</w:t>
      </w:r>
    </w:p>
    <w:bookmarkEnd w:id="20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2-тармақтың</w:t>
      </w:r>
      <w:r>
        <w:rPr>
          <w:rFonts w:ascii="Times New Roman"/>
          <w:b w:val="false"/>
          <w:i w:val="false"/>
          <w:color w:val="000000"/>
          <w:sz w:val="28"/>
        </w:rPr>
        <w:t xml:space="preserve"> 7) тармақшасы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2-1-тармақтың</w:t>
      </w:r>
      <w:r>
        <w:rPr>
          <w:rFonts w:ascii="Times New Roman"/>
          <w:b w:val="false"/>
          <w:i w:val="false"/>
          <w:color w:val="000000"/>
          <w:sz w:val="28"/>
        </w:rPr>
        <w:t xml:space="preserve"> 2) тармақшасындағы "сәйкестігіне сынақтардың оң нәтижесі бар сынақтар актісінің" деген сөздер "сәйкестікке сынақтардың оң нәтижелері бар сынақтар хаттамаларының" деген сөздермен ауыстырылсын; </w:t>
      </w:r>
    </w:p>
    <w:bookmarkStart w:name="z219" w:id="201"/>
    <w:p>
      <w:pPr>
        <w:spacing w:after="0"/>
        <w:ind w:left="0"/>
        <w:jc w:val="both"/>
      </w:pPr>
      <w:r>
        <w:rPr>
          <w:rFonts w:ascii="Times New Roman"/>
          <w:b w:val="false"/>
          <w:i w:val="false"/>
          <w:color w:val="000000"/>
          <w:sz w:val="28"/>
        </w:rPr>
        <w:t xml:space="preserve">
      16) 39-баптың </w:t>
      </w:r>
      <w:r>
        <w:rPr>
          <w:rFonts w:ascii="Times New Roman"/>
          <w:b w:val="false"/>
          <w:i w:val="false"/>
          <w:color w:val="000000"/>
          <w:sz w:val="28"/>
        </w:rPr>
        <w:t>4-тармағының</w:t>
      </w:r>
      <w:r>
        <w:rPr>
          <w:rFonts w:ascii="Times New Roman"/>
          <w:b w:val="false"/>
          <w:i w:val="false"/>
          <w:color w:val="000000"/>
          <w:sz w:val="28"/>
        </w:rPr>
        <w:t xml:space="preserve"> 5) тармақшасындағы "оң нәтижесі бар акті" деген сөздер "оң нәтижелері бар сынақтар хаттамалары" деген сөздермен ауыстырылсын;</w:t>
      </w:r>
    </w:p>
    <w:bookmarkEnd w:id="201"/>
    <w:bookmarkStart w:name="z220" w:id="202"/>
    <w:p>
      <w:pPr>
        <w:spacing w:after="0"/>
        <w:ind w:left="0"/>
        <w:jc w:val="both"/>
      </w:pPr>
      <w:r>
        <w:rPr>
          <w:rFonts w:ascii="Times New Roman"/>
          <w:b w:val="false"/>
          <w:i w:val="false"/>
          <w:color w:val="000000"/>
          <w:sz w:val="28"/>
        </w:rPr>
        <w:t xml:space="preserve">
      17) 40-баптың </w:t>
      </w:r>
      <w:r>
        <w:rPr>
          <w:rFonts w:ascii="Times New Roman"/>
          <w:b w:val="false"/>
          <w:i w:val="false"/>
          <w:color w:val="000000"/>
          <w:sz w:val="28"/>
        </w:rPr>
        <w:t>1-тармағы</w:t>
      </w:r>
      <w:r>
        <w:rPr>
          <w:rFonts w:ascii="Times New Roman"/>
          <w:b w:val="false"/>
          <w:i w:val="false"/>
          <w:color w:val="000000"/>
          <w:sz w:val="28"/>
        </w:rPr>
        <w:t xml:space="preserve"> мынадай редакцияда жазылсын:</w:t>
      </w:r>
    </w:p>
    <w:bookmarkEnd w:id="202"/>
    <w:bookmarkStart w:name="z221" w:id="203"/>
    <w:p>
      <w:pPr>
        <w:spacing w:after="0"/>
        <w:ind w:left="0"/>
        <w:jc w:val="both"/>
      </w:pPr>
      <w:r>
        <w:rPr>
          <w:rFonts w:ascii="Times New Roman"/>
          <w:b w:val="false"/>
          <w:i w:val="false"/>
          <w:color w:val="000000"/>
          <w:sz w:val="28"/>
        </w:rPr>
        <w:t>
      "1. "Электрондық үкіметтің" ақпараттандыру объектісін өнеркәсіптік пайдалануға қосу "электрондық үкіметтің" ақпараттандыру объектісін тәжірибелік пайдалану дұрыс аяқталған, ақпараттық қауіпсіздік талаптарына сәйкестікке сынақтардың оң нәтижелері бар сынақтар хаттамалары болған жағдайда, техникалық құжаттама талаптарына сәйкес жүзеге асырылады.</w:t>
      </w:r>
    </w:p>
    <w:bookmarkEnd w:id="203"/>
    <w:bookmarkStart w:name="z222" w:id="204"/>
    <w:p>
      <w:pPr>
        <w:spacing w:after="0"/>
        <w:ind w:left="0"/>
        <w:jc w:val="both"/>
      </w:pPr>
      <w:r>
        <w:rPr>
          <w:rFonts w:ascii="Times New Roman"/>
          <w:b w:val="false"/>
          <w:i w:val="false"/>
          <w:color w:val="000000"/>
          <w:sz w:val="28"/>
        </w:rPr>
        <w:t>
      "Электрондық үкіметтің" ақпараттандыру объектісін өнеркәсіптік пайдалануға қосуды оның меншік иесі немесе иеленушісі "электрондық үкіметтің" бірыңғай репозиторийінің жұмыс істеу қағидаларына сәйкес оған мемлекеттік техникалық қызмет берген "электрондық үкіметтің" ақпараттандыру объектілерінің бастапқы кодтарынан құрастырылған орындалатын кодтарды пайдалану арқылы ғана жүзеге асырады.";</w:t>
      </w:r>
    </w:p>
    <w:bookmarkEnd w:id="204"/>
    <w:bookmarkStart w:name="z223" w:id="205"/>
    <w:p>
      <w:pPr>
        <w:spacing w:after="0"/>
        <w:ind w:left="0"/>
        <w:jc w:val="both"/>
      </w:pPr>
      <w:r>
        <w:rPr>
          <w:rFonts w:ascii="Times New Roman"/>
          <w:b w:val="false"/>
          <w:i w:val="false"/>
          <w:color w:val="000000"/>
          <w:sz w:val="28"/>
        </w:rPr>
        <w:t xml:space="preserve">
      18) </w:t>
      </w:r>
      <w:r>
        <w:rPr>
          <w:rFonts w:ascii="Times New Roman"/>
          <w:b w:val="false"/>
          <w:i w:val="false"/>
          <w:color w:val="000000"/>
          <w:sz w:val="28"/>
        </w:rPr>
        <w:t>41-бапта</w:t>
      </w:r>
      <w:r>
        <w:rPr>
          <w:rFonts w:ascii="Times New Roman"/>
          <w:b w:val="false"/>
          <w:i w:val="false"/>
          <w:color w:val="000000"/>
          <w:sz w:val="28"/>
        </w:rPr>
        <w:t>:</w:t>
      </w:r>
    </w:p>
    <w:bookmarkEnd w:id="20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2-тармақтағы</w:t>
      </w:r>
      <w:r>
        <w:rPr>
          <w:rFonts w:ascii="Times New Roman"/>
          <w:b w:val="false"/>
          <w:i w:val="false"/>
          <w:color w:val="000000"/>
          <w:sz w:val="28"/>
        </w:rPr>
        <w:t xml:space="preserve"> "электрондық үкіметтің сервистік интеграторын" деген сөздер "операторды және мемлекеттік техникалық қызметті" деген сөздермен ауыстырылсын;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3-тармақтағы</w:t>
      </w:r>
      <w:r>
        <w:rPr>
          <w:rFonts w:ascii="Times New Roman"/>
          <w:b w:val="false"/>
          <w:i w:val="false"/>
          <w:color w:val="000000"/>
          <w:sz w:val="28"/>
        </w:rPr>
        <w:t xml:space="preserve"> "бағдарламалық" деген сөз алып тасталсын;</w:t>
      </w:r>
    </w:p>
    <w:bookmarkStart w:name="z226" w:id="206"/>
    <w:p>
      <w:pPr>
        <w:spacing w:after="0"/>
        <w:ind w:left="0"/>
        <w:jc w:val="both"/>
      </w:pPr>
      <w:r>
        <w:rPr>
          <w:rFonts w:ascii="Times New Roman"/>
          <w:b w:val="false"/>
          <w:i w:val="false"/>
          <w:color w:val="000000"/>
          <w:sz w:val="28"/>
        </w:rPr>
        <w:t xml:space="preserve">
      19) 49-баптың </w:t>
      </w:r>
      <w:r>
        <w:rPr>
          <w:rFonts w:ascii="Times New Roman"/>
          <w:b w:val="false"/>
          <w:i w:val="false"/>
          <w:color w:val="000000"/>
          <w:sz w:val="28"/>
        </w:rPr>
        <w:t>4-тармағы</w:t>
      </w:r>
      <w:r>
        <w:rPr>
          <w:rFonts w:ascii="Times New Roman"/>
          <w:b w:val="false"/>
          <w:i w:val="false"/>
          <w:color w:val="000000"/>
          <w:sz w:val="28"/>
        </w:rPr>
        <w:t xml:space="preserve"> мынадай редакцияда жазылсын:</w:t>
      </w:r>
    </w:p>
    <w:bookmarkEnd w:id="206"/>
    <w:bookmarkStart w:name="z227" w:id="207"/>
    <w:p>
      <w:pPr>
        <w:spacing w:after="0"/>
        <w:ind w:left="0"/>
        <w:jc w:val="both"/>
      </w:pPr>
      <w:r>
        <w:rPr>
          <w:rFonts w:ascii="Times New Roman"/>
          <w:b w:val="false"/>
          <w:i w:val="false"/>
          <w:color w:val="000000"/>
          <w:sz w:val="28"/>
        </w:rPr>
        <w:t>
      "4. Ақпараттандыру объектілерінің (мемлекеттік орган меншік иесі (иеленуші) және (немесе) тапсырыс беруші болып табылатын ақпараттандыру объектілерін қоспағанда) ақпараттық қауіпсіздік талаптарына сәйкестігіне сынақтарды осы Заңға және Қазақстан Республикасының техникалық реттеу саласындағы заңнамасына сәйкес, аккредиттелген сынақ зертханалары жүргізеді.";</w:t>
      </w:r>
    </w:p>
    <w:bookmarkEnd w:id="207"/>
    <w:bookmarkStart w:name="z228" w:id="208"/>
    <w:p>
      <w:pPr>
        <w:spacing w:after="0"/>
        <w:ind w:left="0"/>
        <w:jc w:val="both"/>
      </w:pPr>
      <w:r>
        <w:rPr>
          <w:rFonts w:ascii="Times New Roman"/>
          <w:b w:val="false"/>
          <w:i w:val="false"/>
          <w:color w:val="000000"/>
          <w:sz w:val="28"/>
        </w:rPr>
        <w:t xml:space="preserve">
      20) </w:t>
      </w:r>
      <w:r>
        <w:rPr>
          <w:rFonts w:ascii="Times New Roman"/>
          <w:b w:val="false"/>
          <w:i w:val="false"/>
          <w:color w:val="000000"/>
          <w:sz w:val="28"/>
        </w:rPr>
        <w:t>54-бапта</w:t>
      </w:r>
      <w:r>
        <w:rPr>
          <w:rFonts w:ascii="Times New Roman"/>
          <w:b w:val="false"/>
          <w:i w:val="false"/>
          <w:color w:val="000000"/>
          <w:sz w:val="28"/>
        </w:rPr>
        <w:t>:</w:t>
      </w:r>
    </w:p>
    <w:bookmarkEnd w:id="208"/>
    <w:bookmarkStart w:name="z229" w:id="209"/>
    <w:p>
      <w:pPr>
        <w:spacing w:after="0"/>
        <w:ind w:left="0"/>
        <w:jc w:val="both"/>
      </w:pPr>
      <w:r>
        <w:rPr>
          <w:rFonts w:ascii="Times New Roman"/>
          <w:b w:val="false"/>
          <w:i w:val="false"/>
          <w:color w:val="000000"/>
          <w:sz w:val="28"/>
        </w:rPr>
        <w:t>
      мынадай мазмұндағы 2-1-тармақпен толықтырылсын:</w:t>
      </w:r>
    </w:p>
    <w:bookmarkEnd w:id="209"/>
    <w:bookmarkStart w:name="z230" w:id="210"/>
    <w:p>
      <w:pPr>
        <w:spacing w:after="0"/>
        <w:ind w:left="0"/>
        <w:jc w:val="both"/>
      </w:pPr>
      <w:r>
        <w:rPr>
          <w:rFonts w:ascii="Times New Roman"/>
          <w:b w:val="false"/>
          <w:i w:val="false"/>
          <w:color w:val="000000"/>
          <w:sz w:val="28"/>
        </w:rPr>
        <w:t>
      "2-1. Мемлекеттік органдардың ақпараттандыру объектілерінің меншік иелері немесе иеленушілері:</w:t>
      </w:r>
    </w:p>
    <w:bookmarkEnd w:id="210"/>
    <w:bookmarkStart w:name="z231" w:id="211"/>
    <w:p>
      <w:pPr>
        <w:spacing w:after="0"/>
        <w:ind w:left="0"/>
        <w:jc w:val="both"/>
      </w:pPr>
      <w:r>
        <w:rPr>
          <w:rFonts w:ascii="Times New Roman"/>
          <w:b w:val="false"/>
          <w:i w:val="false"/>
          <w:color w:val="000000"/>
          <w:sz w:val="28"/>
        </w:rPr>
        <w:t>
      1) Интернетке қолжетімділігі жоқ ақпараттандыру объектілерін қоспағанда, өзара іс-қимыл жасау бағдарламасына ақпараттандыру объектілерінің қосылуын;</w:t>
      </w:r>
    </w:p>
    <w:bookmarkEnd w:id="211"/>
    <w:bookmarkStart w:name="z232" w:id="212"/>
    <w:p>
      <w:pPr>
        <w:spacing w:after="0"/>
        <w:ind w:left="0"/>
        <w:jc w:val="both"/>
      </w:pPr>
      <w:r>
        <w:rPr>
          <w:rFonts w:ascii="Times New Roman"/>
          <w:b w:val="false"/>
          <w:i w:val="false"/>
          <w:color w:val="000000"/>
          <w:sz w:val="28"/>
        </w:rPr>
        <w:t>
      2) мемлекеттік органдардың ақпараттандыру объектілері бойынша өзара іс-қимыл жасау бағдарламасында тіркелген анықталған осалдықтардың жойылуын;</w:t>
      </w:r>
    </w:p>
    <w:bookmarkEnd w:id="212"/>
    <w:bookmarkStart w:name="z233" w:id="213"/>
    <w:p>
      <w:pPr>
        <w:spacing w:after="0"/>
        <w:ind w:left="0"/>
        <w:jc w:val="both"/>
      </w:pPr>
      <w:r>
        <w:rPr>
          <w:rFonts w:ascii="Times New Roman"/>
          <w:b w:val="false"/>
          <w:i w:val="false"/>
          <w:color w:val="000000"/>
          <w:sz w:val="28"/>
        </w:rPr>
        <w:t>
      3) Ақпараттық қауіпсіздіктің мемлекеттік жедел орталығының немесе ақпараттық қауіпсіздіктің жедел орталығының көрсетілетін қызметіне қосылуды қамтамасыз ететін шараларды қабылдауға міндетті.";</w:t>
      </w:r>
    </w:p>
    <w:bookmarkEnd w:id="21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3-1-тармақтың</w:t>
      </w:r>
      <w:r>
        <w:rPr>
          <w:rFonts w:ascii="Times New Roman"/>
          <w:b w:val="false"/>
          <w:i w:val="false"/>
          <w:color w:val="000000"/>
          <w:sz w:val="28"/>
        </w:rPr>
        <w:t xml:space="preserve"> үшінші бөлігі алып тасталсын.</w:t>
      </w:r>
    </w:p>
    <w:bookmarkStart w:name="z235" w:id="214"/>
    <w:p>
      <w:pPr>
        <w:spacing w:after="0"/>
        <w:ind w:left="0"/>
        <w:jc w:val="both"/>
      </w:pPr>
      <w:r>
        <w:rPr>
          <w:rFonts w:ascii="Times New Roman"/>
          <w:b w:val="false"/>
          <w:i w:val="false"/>
          <w:color w:val="000000"/>
          <w:sz w:val="28"/>
        </w:rPr>
        <w:t xml:space="preserve">
      21) </w:t>
      </w:r>
      <w:r>
        <w:rPr>
          <w:rFonts w:ascii="Times New Roman"/>
          <w:b w:val="false"/>
          <w:i w:val="false"/>
          <w:color w:val="000000"/>
          <w:sz w:val="28"/>
        </w:rPr>
        <w:t>60-бапта</w:t>
      </w:r>
      <w:r>
        <w:rPr>
          <w:rFonts w:ascii="Times New Roman"/>
          <w:b w:val="false"/>
          <w:i w:val="false"/>
          <w:color w:val="000000"/>
          <w:sz w:val="28"/>
        </w:rPr>
        <w:t>:</w:t>
      </w:r>
    </w:p>
    <w:bookmarkEnd w:id="21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"есеп-қисаптарын" деген сөзден кейін "Қазақстан Республикасының арнаулы мемлекеттік органын қоспағанда," деген сөздермен толықтырылсын;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4-тармақтағы</w:t>
      </w:r>
      <w:r>
        <w:rPr>
          <w:rFonts w:ascii="Times New Roman"/>
          <w:b w:val="false"/>
          <w:i w:val="false"/>
          <w:color w:val="000000"/>
          <w:sz w:val="28"/>
        </w:rPr>
        <w:t xml:space="preserve"> "Бюджеттік" деген сөз "Қазақстан Республикасының арнаулы мемлекеттік органдарын қоспағанда, бюджеттік" деген сөздермен ауыстырылсын.</w:t>
      </w:r>
    </w:p>
    <w:bookmarkStart w:name="z238" w:id="215"/>
    <w:p>
      <w:pPr>
        <w:spacing w:after="0"/>
        <w:ind w:left="0"/>
        <w:jc w:val="both"/>
      </w:pPr>
      <w:r>
        <w:rPr>
          <w:rFonts w:ascii="Times New Roman"/>
          <w:b w:val="false"/>
          <w:i w:val="false"/>
          <w:color w:val="000000"/>
          <w:sz w:val="28"/>
        </w:rPr>
        <w:t xml:space="preserve">
      13. "Төлемдер және төлем жүйелері туралы" 2016 жылғы 26 шілдедегі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w:t>
      </w:r>
    </w:p>
    <w:bookmarkEnd w:id="215"/>
    <w:bookmarkStart w:name="z239" w:id="216"/>
    <w:p>
      <w:pPr>
        <w:spacing w:after="0"/>
        <w:ind w:left="0"/>
        <w:jc w:val="both"/>
      </w:pPr>
      <w:r>
        <w:rPr>
          <w:rFonts w:ascii="Times New Roman"/>
          <w:b w:val="false"/>
          <w:i w:val="false"/>
          <w:color w:val="000000"/>
          <w:sz w:val="28"/>
        </w:rPr>
        <w:t xml:space="preserve">
      13-баптың </w:t>
      </w:r>
      <w:r>
        <w:rPr>
          <w:rFonts w:ascii="Times New Roman"/>
          <w:b w:val="false"/>
          <w:i w:val="false"/>
          <w:color w:val="000000"/>
          <w:sz w:val="28"/>
        </w:rPr>
        <w:t>14-тармағы</w:t>
      </w:r>
      <w:r>
        <w:rPr>
          <w:rFonts w:ascii="Times New Roman"/>
          <w:b w:val="false"/>
          <w:i w:val="false"/>
          <w:color w:val="000000"/>
          <w:sz w:val="28"/>
        </w:rPr>
        <w:t xml:space="preserve"> мынадай мазмұндағы үшінші бөлікпен толықтырылсын: </w:t>
      </w:r>
    </w:p>
    <w:bookmarkEnd w:id="216"/>
    <w:bookmarkStart w:name="z240" w:id="217"/>
    <w:p>
      <w:pPr>
        <w:spacing w:after="0"/>
        <w:ind w:left="0"/>
        <w:jc w:val="both"/>
      </w:pPr>
      <w:r>
        <w:rPr>
          <w:rFonts w:ascii="Times New Roman"/>
          <w:b w:val="false"/>
          <w:i w:val="false"/>
          <w:color w:val="000000"/>
          <w:sz w:val="28"/>
        </w:rPr>
        <w:t>
      "Көрсетілетін төлем қызметтерін беруші бейрезиденттердің жеке басын куәландыратын құжаттардың көшірмелерін осы Заңда көзделген мақсаттар үшін жинауға құқылы.".</w:t>
      </w:r>
    </w:p>
    <w:bookmarkEnd w:id="217"/>
    <w:bookmarkStart w:name="z241" w:id="218"/>
    <w:p>
      <w:pPr>
        <w:spacing w:after="0"/>
        <w:ind w:left="0"/>
        <w:jc w:val="both"/>
      </w:pPr>
      <w:r>
        <w:rPr>
          <w:rFonts w:ascii="Times New Roman"/>
          <w:b w:val="false"/>
          <w:i w:val="false"/>
          <w:color w:val="000000"/>
          <w:sz w:val="28"/>
        </w:rPr>
        <w:t xml:space="preserve">
      14. "Қазақстан Республикасындағы цифрлық активтер туралы" 2023 жылғы 6 ақпандағы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w:t>
      </w:r>
    </w:p>
    <w:bookmarkEnd w:id="218"/>
    <w:bookmarkStart w:name="z242" w:id="219"/>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9-бап</w:t>
      </w:r>
      <w:r>
        <w:rPr>
          <w:rFonts w:ascii="Times New Roman"/>
          <w:b w:val="false"/>
          <w:i w:val="false"/>
          <w:color w:val="000000"/>
          <w:sz w:val="28"/>
        </w:rPr>
        <w:t xml:space="preserve"> мынадай мазмұндағы 4, 5, 6 және 7-тармақтармен толықтырылсын:</w:t>
      </w:r>
    </w:p>
    <w:bookmarkEnd w:id="219"/>
    <w:bookmarkStart w:name="z243" w:id="220"/>
    <w:p>
      <w:pPr>
        <w:spacing w:after="0"/>
        <w:ind w:left="0"/>
        <w:jc w:val="both"/>
      </w:pPr>
      <w:r>
        <w:rPr>
          <w:rFonts w:ascii="Times New Roman"/>
          <w:b w:val="false"/>
          <w:i w:val="false"/>
          <w:color w:val="000000"/>
          <w:sz w:val="28"/>
        </w:rPr>
        <w:t>
      "4. Цифрлық майнинг жөніндегі қызметті жүзеге асыруға арналған лицензияның қолданысын тоқтата тұру уәкілетті органның шешімімен мынадай:</w:t>
      </w:r>
    </w:p>
    <w:bookmarkEnd w:id="220"/>
    <w:bookmarkStart w:name="z244" w:id="221"/>
    <w:p>
      <w:pPr>
        <w:spacing w:after="0"/>
        <w:ind w:left="0"/>
        <w:jc w:val="both"/>
      </w:pPr>
      <w:r>
        <w:rPr>
          <w:rFonts w:ascii="Times New Roman"/>
          <w:b w:val="false"/>
          <w:i w:val="false"/>
          <w:color w:val="000000"/>
          <w:sz w:val="28"/>
        </w:rPr>
        <w:t>
      1) цифрлық майнинг жөніндегі қызметті жүзеге асыруға арналған лицензияны алу кезінде анық емес мәліметтер анықталған;</w:t>
      </w:r>
    </w:p>
    <w:bookmarkEnd w:id="221"/>
    <w:bookmarkStart w:name="z245" w:id="222"/>
    <w:p>
      <w:pPr>
        <w:spacing w:after="0"/>
        <w:ind w:left="0"/>
        <w:jc w:val="both"/>
      </w:pPr>
      <w:r>
        <w:rPr>
          <w:rFonts w:ascii="Times New Roman"/>
          <w:b w:val="false"/>
          <w:i w:val="false"/>
          <w:color w:val="000000"/>
          <w:sz w:val="28"/>
        </w:rPr>
        <w:t>
      2) цифрлық майнер Қазақстан Республикасының заңнамасында белгіленген талаптарды сақтамаған;</w:t>
      </w:r>
    </w:p>
    <w:bookmarkEnd w:id="222"/>
    <w:bookmarkStart w:name="z246" w:id="223"/>
    <w:p>
      <w:pPr>
        <w:spacing w:after="0"/>
        <w:ind w:left="0"/>
        <w:jc w:val="both"/>
      </w:pPr>
      <w:r>
        <w:rPr>
          <w:rFonts w:ascii="Times New Roman"/>
          <w:b w:val="false"/>
          <w:i w:val="false"/>
          <w:color w:val="000000"/>
          <w:sz w:val="28"/>
        </w:rPr>
        <w:t>
      3) уәкілетті органның жоспардан тыс тексеруінің нәтижелері бойынша бұзушылықтар белгіленген мерзімде жойылмаған;</w:t>
      </w:r>
    </w:p>
    <w:bookmarkEnd w:id="223"/>
    <w:bookmarkStart w:name="z247" w:id="224"/>
    <w:p>
      <w:pPr>
        <w:spacing w:after="0"/>
        <w:ind w:left="0"/>
        <w:jc w:val="both"/>
      </w:pPr>
      <w:r>
        <w:rPr>
          <w:rFonts w:ascii="Times New Roman"/>
          <w:b w:val="false"/>
          <w:i w:val="false"/>
          <w:color w:val="000000"/>
          <w:sz w:val="28"/>
        </w:rPr>
        <w:t>
      4) цифрлық майнер уәкілетті органға мәліметтердің өзгергені туралы ақпаратты Қазақстан Республикасының цифрлық активтер туралы заңнамасында белгіленген мерзімдерде ұсынбаған;</w:t>
      </w:r>
    </w:p>
    <w:bookmarkEnd w:id="224"/>
    <w:bookmarkStart w:name="z248" w:id="225"/>
    <w:p>
      <w:pPr>
        <w:spacing w:after="0"/>
        <w:ind w:left="0"/>
        <w:jc w:val="both"/>
      </w:pPr>
      <w:r>
        <w:rPr>
          <w:rFonts w:ascii="Times New Roman"/>
          <w:b w:val="false"/>
          <w:i w:val="false"/>
          <w:color w:val="000000"/>
          <w:sz w:val="28"/>
        </w:rPr>
        <w:t>
      5) цифрлық майнер уәкілетті органға өз еркімен жүгінген жағдайларда;</w:t>
      </w:r>
    </w:p>
    <w:bookmarkEnd w:id="225"/>
    <w:bookmarkStart w:name="z249" w:id="226"/>
    <w:p>
      <w:pPr>
        <w:spacing w:after="0"/>
        <w:ind w:left="0"/>
        <w:jc w:val="both"/>
      </w:pPr>
      <w:r>
        <w:rPr>
          <w:rFonts w:ascii="Times New Roman"/>
          <w:b w:val="false"/>
          <w:i w:val="false"/>
          <w:color w:val="000000"/>
          <w:sz w:val="28"/>
        </w:rPr>
        <w:t xml:space="preserve">
      6) Қазақстан Республикасының заңдарында көзделген өзге де жағдайларда, бір айдан алты айға дейінгі мерзімге жүзеге асырылады. </w:t>
      </w:r>
    </w:p>
    <w:bookmarkEnd w:id="226"/>
    <w:bookmarkStart w:name="z250" w:id="227"/>
    <w:p>
      <w:pPr>
        <w:spacing w:after="0"/>
        <w:ind w:left="0"/>
        <w:jc w:val="both"/>
      </w:pPr>
      <w:r>
        <w:rPr>
          <w:rFonts w:ascii="Times New Roman"/>
          <w:b w:val="false"/>
          <w:i w:val="false"/>
          <w:color w:val="000000"/>
          <w:sz w:val="28"/>
        </w:rPr>
        <w:t xml:space="preserve">
      5. Цифрлық майнинг жөніндегі қызметті жүзеге асыруға арналған лицензияның қолданысын тоқтата тұру туралы шешімде цифрлық майнинг жөніндегі қызметті жүзеге асыруға арналған лицензияның қолданысын тоқтата тұрудың себептері мен мерзімі көрсетілуге тиіс. </w:t>
      </w:r>
    </w:p>
    <w:bookmarkEnd w:id="227"/>
    <w:bookmarkStart w:name="z251" w:id="228"/>
    <w:p>
      <w:pPr>
        <w:spacing w:after="0"/>
        <w:ind w:left="0"/>
        <w:jc w:val="both"/>
      </w:pPr>
      <w:r>
        <w:rPr>
          <w:rFonts w:ascii="Times New Roman"/>
          <w:b w:val="false"/>
          <w:i w:val="false"/>
          <w:color w:val="000000"/>
          <w:sz w:val="28"/>
        </w:rPr>
        <w:t>
      Цифрлық майнинг жөніндегі қызметті жүзеге асыруға арналған лицензияның қолданысын тоқтата тұру цифрлық майнинг жөніндегі қызметтің тоқтата тұру кезеңінде жасалуына тыйым салуға алып келеді.</w:t>
      </w:r>
    </w:p>
    <w:bookmarkEnd w:id="228"/>
    <w:bookmarkStart w:name="z252" w:id="229"/>
    <w:p>
      <w:pPr>
        <w:spacing w:after="0"/>
        <w:ind w:left="0"/>
        <w:jc w:val="both"/>
      </w:pPr>
      <w:r>
        <w:rPr>
          <w:rFonts w:ascii="Times New Roman"/>
          <w:b w:val="false"/>
          <w:i w:val="false"/>
          <w:color w:val="000000"/>
          <w:sz w:val="28"/>
        </w:rPr>
        <w:t xml:space="preserve">
      6. Цифрлық майнинг жөніндегі қызметті жүзеге асыруға арналған лицензияның қолданысын қайта бастау "Рұқсаттар және хабарламалар туралы" Қазақстан Республикасы Заңының 45-бабының </w:t>
      </w:r>
      <w:r>
        <w:rPr>
          <w:rFonts w:ascii="Times New Roman"/>
          <w:b w:val="false"/>
          <w:i w:val="false"/>
          <w:color w:val="000000"/>
          <w:sz w:val="28"/>
        </w:rPr>
        <w:t>3</w:t>
      </w:r>
      <w:r>
        <w:rPr>
          <w:rFonts w:ascii="Times New Roman"/>
          <w:b w:val="false"/>
          <w:i w:val="false"/>
          <w:color w:val="000000"/>
          <w:sz w:val="28"/>
        </w:rPr>
        <w:t xml:space="preserve"> және </w:t>
      </w:r>
      <w:r>
        <w:rPr>
          <w:rFonts w:ascii="Times New Roman"/>
          <w:b w:val="false"/>
          <w:i w:val="false"/>
          <w:color w:val="000000"/>
          <w:sz w:val="28"/>
        </w:rPr>
        <w:t>7-тармақтарында</w:t>
      </w:r>
      <w:r>
        <w:rPr>
          <w:rFonts w:ascii="Times New Roman"/>
          <w:b w:val="false"/>
          <w:i w:val="false"/>
          <w:color w:val="000000"/>
          <w:sz w:val="28"/>
        </w:rPr>
        <w:t xml:space="preserve"> белгіленген тәртіппен цифрлық майнердің жүгінуі бойынша жүзеге асырылады.</w:t>
      </w:r>
    </w:p>
    <w:bookmarkEnd w:id="229"/>
    <w:bookmarkStart w:name="z253" w:id="230"/>
    <w:p>
      <w:pPr>
        <w:spacing w:after="0"/>
        <w:ind w:left="0"/>
        <w:jc w:val="both"/>
      </w:pPr>
      <w:r>
        <w:rPr>
          <w:rFonts w:ascii="Times New Roman"/>
          <w:b w:val="false"/>
          <w:i w:val="false"/>
          <w:color w:val="000000"/>
          <w:sz w:val="28"/>
        </w:rPr>
        <w:t>
      7. Цифрлық майнинг жөніндегі қызметті жүзеге асыруға арналған лицензиядан айыруды сот жүзеге асырады.";</w:t>
      </w:r>
    </w:p>
    <w:bookmarkEnd w:id="230"/>
    <w:bookmarkStart w:name="z254" w:id="231"/>
    <w:p>
      <w:pPr>
        <w:spacing w:after="0"/>
        <w:ind w:left="0"/>
        <w:jc w:val="both"/>
      </w:pPr>
      <w:r>
        <w:rPr>
          <w:rFonts w:ascii="Times New Roman"/>
          <w:b w:val="false"/>
          <w:i w:val="false"/>
          <w:color w:val="000000"/>
          <w:sz w:val="28"/>
        </w:rPr>
        <w:t xml:space="preserve">
      2) 10-баптың 2-тармағының </w:t>
      </w:r>
      <w:r>
        <w:rPr>
          <w:rFonts w:ascii="Times New Roman"/>
          <w:b w:val="false"/>
          <w:i w:val="false"/>
          <w:color w:val="000000"/>
          <w:sz w:val="28"/>
        </w:rPr>
        <w:t>2) тармақшасындағы</w:t>
      </w:r>
      <w:r>
        <w:rPr>
          <w:rFonts w:ascii="Times New Roman"/>
          <w:b w:val="false"/>
          <w:i w:val="false"/>
          <w:color w:val="000000"/>
          <w:sz w:val="28"/>
        </w:rPr>
        <w:t xml:space="preserve"> "сәйкестігіне сынақтардың оң нәтижесі бар сынақтар актісінің" деген сөздер "сәйкестікке сынақтардың оң нәтижелері бар сынақтар хаттамаларының" деген сөздермен ауыстырылсын.</w:t>
      </w:r>
    </w:p>
    <w:bookmarkEnd w:id="231"/>
    <w:bookmarkStart w:name="z255" w:id="232"/>
    <w:p>
      <w:pPr>
        <w:spacing w:after="0"/>
        <w:ind w:left="0"/>
        <w:jc w:val="both"/>
      </w:pPr>
      <w:r>
        <w:rPr>
          <w:rFonts w:ascii="Times New Roman"/>
          <w:b w:val="false"/>
          <w:i w:val="false"/>
          <w:color w:val="000000"/>
          <w:sz w:val="28"/>
        </w:rPr>
        <w:t xml:space="preserve">
      2-бап. Осы Заң, 2024 жылғы 1 шілдеден бастап қолданысқа енгізілетін 1-баптың 11-тармағының </w:t>
      </w:r>
      <w:r>
        <w:rPr>
          <w:rFonts w:ascii="Times New Roman"/>
          <w:b w:val="false"/>
          <w:i w:val="false"/>
          <w:color w:val="000000"/>
          <w:sz w:val="28"/>
        </w:rPr>
        <w:t>4) тармақшасын</w:t>
      </w:r>
      <w:r>
        <w:rPr>
          <w:rFonts w:ascii="Times New Roman"/>
          <w:b w:val="false"/>
          <w:i w:val="false"/>
          <w:color w:val="000000"/>
          <w:sz w:val="28"/>
        </w:rPr>
        <w:t xml:space="preserve">, 12-тармағы </w:t>
      </w:r>
      <w:r>
        <w:rPr>
          <w:rFonts w:ascii="Times New Roman"/>
          <w:b w:val="false"/>
          <w:i w:val="false"/>
          <w:color w:val="000000"/>
          <w:sz w:val="28"/>
        </w:rPr>
        <w:t>4) тармақшасының</w:t>
      </w:r>
      <w:r>
        <w:rPr>
          <w:rFonts w:ascii="Times New Roman"/>
          <w:b w:val="false"/>
          <w:i w:val="false"/>
          <w:color w:val="000000"/>
          <w:sz w:val="28"/>
        </w:rPr>
        <w:t xml:space="preserve"> үшінші абзацын, </w:t>
      </w:r>
      <w:r>
        <w:rPr>
          <w:rFonts w:ascii="Times New Roman"/>
          <w:b w:val="false"/>
          <w:i w:val="false"/>
          <w:color w:val="000000"/>
          <w:sz w:val="28"/>
        </w:rPr>
        <w:t>5) тармақшасының</w:t>
      </w:r>
      <w:r>
        <w:rPr>
          <w:rFonts w:ascii="Times New Roman"/>
          <w:b w:val="false"/>
          <w:i w:val="false"/>
          <w:color w:val="000000"/>
          <w:sz w:val="28"/>
        </w:rPr>
        <w:t xml:space="preserve"> үшінші абзацын,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және </w:t>
      </w:r>
      <w:r>
        <w:rPr>
          <w:rFonts w:ascii="Times New Roman"/>
          <w:b w:val="false"/>
          <w:i w:val="false"/>
          <w:color w:val="000000"/>
          <w:sz w:val="28"/>
        </w:rPr>
        <w:t>8) тармақшаларын</w:t>
      </w:r>
      <w:r>
        <w:rPr>
          <w:rFonts w:ascii="Times New Roman"/>
          <w:b w:val="false"/>
          <w:i w:val="false"/>
          <w:color w:val="000000"/>
          <w:sz w:val="28"/>
        </w:rPr>
        <w:t xml:space="preserve">, </w:t>
      </w:r>
      <w:r>
        <w:rPr>
          <w:rFonts w:ascii="Times New Roman"/>
          <w:b w:val="false"/>
          <w:i w:val="false"/>
          <w:color w:val="000000"/>
          <w:sz w:val="28"/>
        </w:rPr>
        <w:t>9) тармақшасының</w:t>
      </w:r>
      <w:r>
        <w:rPr>
          <w:rFonts w:ascii="Times New Roman"/>
          <w:b w:val="false"/>
          <w:i w:val="false"/>
          <w:color w:val="000000"/>
          <w:sz w:val="28"/>
        </w:rPr>
        <w:t xml:space="preserve"> үшінші абзацын, </w:t>
      </w:r>
      <w:r>
        <w:rPr>
          <w:rFonts w:ascii="Times New Roman"/>
          <w:b w:val="false"/>
          <w:i w:val="false"/>
          <w:color w:val="000000"/>
          <w:sz w:val="28"/>
        </w:rPr>
        <w:t>12) тармақшасының</w:t>
      </w:r>
      <w:r>
        <w:rPr>
          <w:rFonts w:ascii="Times New Roman"/>
          <w:b w:val="false"/>
          <w:i w:val="false"/>
          <w:color w:val="000000"/>
          <w:sz w:val="28"/>
        </w:rPr>
        <w:t xml:space="preserve"> үшінші және төртінші абзацтарын қоспағанда, алғашқы ресми жарияланған күнінен кейін күнтізбелік алпыс күн өткен соң қолданысқа енгізіледі.</w:t>
      </w:r>
    </w:p>
    <w:bookmarkEnd w:id="23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Қазақстан Республикасының</w:t>
            </w:r>
          </w:p>
          <w:p>
            <w:pPr>
              <w:spacing w:after="20"/>
              <w:ind w:left="20"/>
              <w:jc w:val="both"/>
            </w:pPr>
          </w:p>
          <w:p>
            <w:pPr>
              <w:spacing w:after="0"/>
              <w:ind w:left="0"/>
              <w:jc w:val="left"/>
            </w:pPr>
          </w:p>
          <w:p>
            <w:pPr>
              <w:spacing w:after="20"/>
              <w:ind w:left="20"/>
              <w:jc w:val="both"/>
            </w:pPr>
            <w:r>
              <w:rPr>
                <w:rFonts w:ascii="Times New Roman"/>
                <w:b w:val="false"/>
                <w:i/>
                <w:color w:val="000000"/>
                <w:sz w:val="20"/>
              </w:rPr>
              <w:t xml:space="preserve">Президенті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ТОҚАЕВ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