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0c6ed" w14:textId="350c6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 2026 жылдарға арналған республикалық бюджет туралы</w:t>
      </w:r>
    </w:p>
    <w:p>
      <w:pPr>
        <w:spacing w:after="0"/>
        <w:ind w:left="0"/>
        <w:jc w:val="both"/>
      </w:pPr>
      <w:r>
        <w:rPr>
          <w:rFonts w:ascii="Times New Roman"/>
          <w:b w:val="false"/>
          <w:i w:val="false"/>
          <w:color w:val="000000"/>
          <w:sz w:val="28"/>
        </w:rPr>
        <w:t>Қазақстан Республикасының Заңы 2023 жылғы 5 желтоқсандағы № 43-VIII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0" w:id="0"/>
    <w:p>
      <w:pPr>
        <w:spacing w:after="0"/>
        <w:ind w:left="0"/>
        <w:jc w:val="both"/>
      </w:pPr>
      <w:r>
        <w:rPr>
          <w:rFonts w:ascii="Times New Roman"/>
          <w:b w:val="false"/>
          <w:i w:val="false"/>
          <w:color w:val="000000"/>
          <w:sz w:val="28"/>
        </w:rPr>
        <w:t xml:space="preserve">
      1-бап. 2024 – 2026 жылдарға арналған республикалық бюджет тиісінше осы Заңға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2024 жылға мынадай көлемдерде бекітілсін: </w:t>
      </w:r>
    </w:p>
    <w:bookmarkEnd w:id="0"/>
    <w:p>
      <w:pPr>
        <w:spacing w:after="0"/>
        <w:ind w:left="0"/>
        <w:jc w:val="both"/>
      </w:pPr>
      <w:r>
        <w:rPr>
          <w:rFonts w:ascii="Times New Roman"/>
          <w:b w:val="false"/>
          <w:i w:val="false"/>
          <w:color w:val="000000"/>
          <w:sz w:val="28"/>
        </w:rPr>
        <w:t xml:space="preserve">
      1) кiрiстер – 20 194 797 994 мың теңге, оның iшiнде: </w:t>
      </w:r>
    </w:p>
    <w:p>
      <w:pPr>
        <w:spacing w:after="0"/>
        <w:ind w:left="0"/>
        <w:jc w:val="both"/>
      </w:pPr>
      <w:r>
        <w:rPr>
          <w:rFonts w:ascii="Times New Roman"/>
          <w:b w:val="false"/>
          <w:i w:val="false"/>
          <w:color w:val="000000"/>
          <w:sz w:val="28"/>
        </w:rPr>
        <w:t xml:space="preserve">
      салықтық түсiмдер бойынша – 12 674 497 409 мың теңге; </w:t>
      </w:r>
    </w:p>
    <w:p>
      <w:pPr>
        <w:spacing w:after="0"/>
        <w:ind w:left="0"/>
        <w:jc w:val="both"/>
      </w:pPr>
      <w:r>
        <w:rPr>
          <w:rFonts w:ascii="Times New Roman"/>
          <w:b w:val="false"/>
          <w:i w:val="false"/>
          <w:color w:val="000000"/>
          <w:sz w:val="28"/>
        </w:rPr>
        <w:t xml:space="preserve">
      салықтық емес түсiмдер бойынша – 1 443 392 658 мың теңге; </w:t>
      </w:r>
    </w:p>
    <w:p>
      <w:pPr>
        <w:spacing w:after="0"/>
        <w:ind w:left="0"/>
        <w:jc w:val="both"/>
      </w:pPr>
      <w:r>
        <w:rPr>
          <w:rFonts w:ascii="Times New Roman"/>
          <w:b w:val="false"/>
          <w:i w:val="false"/>
          <w:color w:val="000000"/>
          <w:sz w:val="28"/>
        </w:rPr>
        <w:t xml:space="preserve">
      негiзгi капиталды сатудан түсетiн түсiмдер бойынша – 6 130 221 мың теңге; </w:t>
      </w:r>
    </w:p>
    <w:p>
      <w:pPr>
        <w:spacing w:after="0"/>
        <w:ind w:left="0"/>
        <w:jc w:val="both"/>
      </w:pPr>
      <w:r>
        <w:rPr>
          <w:rFonts w:ascii="Times New Roman"/>
          <w:b w:val="false"/>
          <w:i w:val="false"/>
          <w:color w:val="000000"/>
          <w:sz w:val="28"/>
        </w:rPr>
        <w:t xml:space="preserve">
      трансферттер түсiмдерi бойынша – 6 070 777 706 мың теңге; </w:t>
      </w:r>
    </w:p>
    <w:p>
      <w:pPr>
        <w:spacing w:after="0"/>
        <w:ind w:left="0"/>
        <w:jc w:val="both"/>
      </w:pPr>
      <w:r>
        <w:rPr>
          <w:rFonts w:ascii="Times New Roman"/>
          <w:b w:val="false"/>
          <w:i w:val="false"/>
          <w:color w:val="000000"/>
          <w:sz w:val="28"/>
        </w:rPr>
        <w:t xml:space="preserve">
      2) шығындар – 23 478 302 653 мың теңге; </w:t>
      </w:r>
    </w:p>
    <w:p>
      <w:pPr>
        <w:spacing w:after="0"/>
        <w:ind w:left="0"/>
        <w:jc w:val="both"/>
      </w:pPr>
      <w:r>
        <w:rPr>
          <w:rFonts w:ascii="Times New Roman"/>
          <w:b w:val="false"/>
          <w:i w:val="false"/>
          <w:color w:val="000000"/>
          <w:sz w:val="28"/>
        </w:rPr>
        <w:t xml:space="preserve">
      3) таза бюджеттiк кредиттеу – 337 477 575 мың теңге, оның iшiнде: </w:t>
      </w:r>
    </w:p>
    <w:p>
      <w:pPr>
        <w:spacing w:after="0"/>
        <w:ind w:left="0"/>
        <w:jc w:val="both"/>
      </w:pPr>
      <w:r>
        <w:rPr>
          <w:rFonts w:ascii="Times New Roman"/>
          <w:b w:val="false"/>
          <w:i w:val="false"/>
          <w:color w:val="000000"/>
          <w:sz w:val="28"/>
        </w:rPr>
        <w:t xml:space="preserve">
      бюджеттiк кредиттер – 591 804 497 мың теңге; </w:t>
      </w:r>
    </w:p>
    <w:p>
      <w:pPr>
        <w:spacing w:after="0"/>
        <w:ind w:left="0"/>
        <w:jc w:val="both"/>
      </w:pPr>
      <w:r>
        <w:rPr>
          <w:rFonts w:ascii="Times New Roman"/>
          <w:b w:val="false"/>
          <w:i w:val="false"/>
          <w:color w:val="000000"/>
          <w:sz w:val="28"/>
        </w:rPr>
        <w:t xml:space="preserve">
      бюджеттiк кредиттердi өтеу – 254 326 922 мың теңге; </w:t>
      </w:r>
    </w:p>
    <w:p>
      <w:pPr>
        <w:spacing w:after="0"/>
        <w:ind w:left="0"/>
        <w:jc w:val="both"/>
      </w:pPr>
      <w:r>
        <w:rPr>
          <w:rFonts w:ascii="Times New Roman"/>
          <w:b w:val="false"/>
          <w:i w:val="false"/>
          <w:color w:val="000000"/>
          <w:sz w:val="28"/>
        </w:rPr>
        <w:t xml:space="preserve">
      4) қаржы активтерiмен жасалатын операциялар бойынша </w:t>
      </w:r>
    </w:p>
    <w:p>
      <w:pPr>
        <w:spacing w:after="0"/>
        <w:ind w:left="0"/>
        <w:jc w:val="both"/>
      </w:pPr>
      <w:r>
        <w:rPr>
          <w:rFonts w:ascii="Times New Roman"/>
          <w:b w:val="false"/>
          <w:i w:val="false"/>
          <w:color w:val="000000"/>
          <w:sz w:val="28"/>
        </w:rPr>
        <w:t xml:space="preserve">
      сальдо – 49 929 694 мың теңге, оның iшiнде: </w:t>
      </w:r>
    </w:p>
    <w:p>
      <w:pPr>
        <w:spacing w:after="0"/>
        <w:ind w:left="0"/>
        <w:jc w:val="both"/>
      </w:pPr>
      <w:r>
        <w:rPr>
          <w:rFonts w:ascii="Times New Roman"/>
          <w:b w:val="false"/>
          <w:i w:val="false"/>
          <w:color w:val="000000"/>
          <w:sz w:val="28"/>
        </w:rPr>
        <w:t xml:space="preserve">
      қаржы активтерiн сатып алу – 49 929 694 мың теңге; </w:t>
      </w:r>
    </w:p>
    <w:p>
      <w:pPr>
        <w:spacing w:after="0"/>
        <w:ind w:left="0"/>
        <w:jc w:val="both"/>
      </w:pPr>
      <w:r>
        <w:rPr>
          <w:rFonts w:ascii="Times New Roman"/>
          <w:b w:val="false"/>
          <w:i w:val="false"/>
          <w:color w:val="000000"/>
          <w:sz w:val="28"/>
        </w:rPr>
        <w:t xml:space="preserve">
      5) бюджет тапшылығы – -3 670 911 928 мың теңге немесе елдiң жалпы iшкi өнiмінің 2,7 пайызы; </w:t>
      </w:r>
    </w:p>
    <w:p>
      <w:pPr>
        <w:spacing w:after="0"/>
        <w:ind w:left="0"/>
        <w:jc w:val="both"/>
      </w:pPr>
      <w:r>
        <w:rPr>
          <w:rFonts w:ascii="Times New Roman"/>
          <w:b w:val="false"/>
          <w:i w:val="false"/>
          <w:color w:val="000000"/>
          <w:sz w:val="28"/>
        </w:rPr>
        <w:t xml:space="preserve">
      6) бюджеттің мұнайға қатысты емес тапшылығы – -10 638 834 829 мың теңге немесе елдiң жалпы iшкi өнiмінің 7,9 пайызы; </w:t>
      </w:r>
    </w:p>
    <w:p>
      <w:pPr>
        <w:spacing w:after="0"/>
        <w:ind w:left="0"/>
        <w:jc w:val="both"/>
      </w:pPr>
      <w:r>
        <w:rPr>
          <w:rFonts w:ascii="Times New Roman"/>
          <w:b w:val="false"/>
          <w:i w:val="false"/>
          <w:color w:val="000000"/>
          <w:sz w:val="28"/>
        </w:rPr>
        <w:t>
      7) бюджет тапшылығын қаржыландыру – 3 670 911 928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13.12.2024 </w:t>
      </w:r>
      <w:r>
        <w:rPr>
          <w:rFonts w:ascii="Times New Roman"/>
          <w:b w:val="false"/>
          <w:i w:val="false"/>
          <w:color w:val="000000"/>
          <w:sz w:val="28"/>
        </w:rPr>
        <w:t>№ 143-VIII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енгiзiледi) Заңымен.</w:t>
      </w:r>
      <w:r>
        <w:br/>
      </w:r>
      <w:r>
        <w:rPr>
          <w:rFonts w:ascii="Times New Roman"/>
          <w:b w:val="false"/>
          <w:i w:val="false"/>
          <w:color w:val="000000"/>
          <w:sz w:val="28"/>
        </w:rPr>
        <w:t>
</w:t>
      </w:r>
    </w:p>
    <w:bookmarkStart w:name="z15" w:id="1"/>
    <w:p>
      <w:pPr>
        <w:spacing w:after="0"/>
        <w:ind w:left="0"/>
        <w:jc w:val="both"/>
      </w:pPr>
      <w:r>
        <w:rPr>
          <w:rFonts w:ascii="Times New Roman"/>
          <w:b w:val="false"/>
          <w:i w:val="false"/>
          <w:color w:val="000000"/>
          <w:sz w:val="28"/>
        </w:rPr>
        <w:t>
      2-бап. 2024 жылға арналған республикалық бюджетте Ресей Федерациясының "Байқоңыр" кешенін пайдаланғаны үшін 52 900 000 мың теңге сомасында және әскери полигондарды пайдаланғаны үшін 9 217 940 мың теңге сомасында жалдау төлемақыларының түсiмдері көзделсiн.</w:t>
      </w:r>
    </w:p>
    <w:bookmarkEnd w:id="1"/>
    <w:bookmarkStart w:name="z16" w:id="2"/>
    <w:p>
      <w:pPr>
        <w:spacing w:after="0"/>
        <w:ind w:left="0"/>
        <w:jc w:val="both"/>
      </w:pPr>
      <w:r>
        <w:rPr>
          <w:rFonts w:ascii="Times New Roman"/>
          <w:b w:val="false"/>
          <w:i w:val="false"/>
          <w:color w:val="000000"/>
          <w:sz w:val="28"/>
        </w:rPr>
        <w:t xml:space="preserve">
      3-бап. Қазақстан Республикасының Ұлттық қорына жiберiлетiн 2024 жылға арналған түсiмдердiң көлемдерi осы Заңға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p>
    <w:bookmarkEnd w:id="2"/>
    <w:bookmarkStart w:name="z17" w:id="3"/>
    <w:p>
      <w:pPr>
        <w:spacing w:after="0"/>
        <w:ind w:left="0"/>
        <w:jc w:val="both"/>
      </w:pPr>
      <w:r>
        <w:rPr>
          <w:rFonts w:ascii="Times New Roman"/>
          <w:b w:val="false"/>
          <w:i w:val="false"/>
          <w:color w:val="000000"/>
          <w:sz w:val="28"/>
        </w:rPr>
        <w:t>
      4-бап. Тиiстi бюджеттiң кiрiсiне мыналар есепке жатқызылатын болып белгiленсiн:</w:t>
      </w:r>
    </w:p>
    <w:bookmarkEnd w:id="3"/>
    <w:bookmarkStart w:name="z18" w:id="4"/>
    <w:p>
      <w:pPr>
        <w:spacing w:after="0"/>
        <w:ind w:left="0"/>
        <w:jc w:val="both"/>
      </w:pPr>
      <w:r>
        <w:rPr>
          <w:rFonts w:ascii="Times New Roman"/>
          <w:b w:val="false"/>
          <w:i w:val="false"/>
          <w:color w:val="000000"/>
          <w:sz w:val="28"/>
        </w:rPr>
        <w:t>
      1) Бiрыңғай бюджеттiк сыныптаудың бюджет түсімдері сыныптамасының "Пайдалы қазбаларды өндіруге салынатын салық" коды бойынша – жер қойнауын пайдаланушылардың роялти бойынша берешегі, сондай-ақ салық режимі тұрақтылығының кепілдіктері сақталатын жер қойнауын пайдалануға арналған келісімшарттар бойынша роялти;</w:t>
      </w:r>
    </w:p>
    <w:bookmarkEnd w:id="4"/>
    <w:bookmarkStart w:name="z19" w:id="5"/>
    <w:p>
      <w:pPr>
        <w:spacing w:after="0"/>
        <w:ind w:left="0"/>
        <w:jc w:val="both"/>
      </w:pPr>
      <w:r>
        <w:rPr>
          <w:rFonts w:ascii="Times New Roman"/>
          <w:b w:val="false"/>
          <w:i w:val="false"/>
          <w:color w:val="000000"/>
          <w:sz w:val="28"/>
        </w:rPr>
        <w:t>
      2) Бiрыңғай бюджеттiк сыныптаудың бюджет түсімдері сыныптамасының "Әлеуметтiк салық" коды бойынша – бұрын Зейнетақы қорына, Зейнетақы төлеу жөнiндегi мемлекеттiк орталыққа, Мiндеттi медициналық сақтандыру қорына, Мемлекеттiк әлеуметтiк сақтандыру қорына, Жұмыспен қамтуға жәрдемдесу қорына аударылып келген жарналар бойынша берешек, сондай-ақ автомобиль жолдарын пайдаланушылардың бұрын Жол қорына түсiп келген аударымдары.</w:t>
      </w:r>
    </w:p>
    <w:bookmarkEnd w:id="5"/>
    <w:bookmarkStart w:name="z20" w:id="6"/>
    <w:p>
      <w:pPr>
        <w:spacing w:after="0"/>
        <w:ind w:left="0"/>
        <w:jc w:val="both"/>
      </w:pPr>
      <w:r>
        <w:rPr>
          <w:rFonts w:ascii="Times New Roman"/>
          <w:b w:val="false"/>
          <w:i w:val="false"/>
          <w:color w:val="000000"/>
          <w:sz w:val="28"/>
        </w:rPr>
        <w:t xml:space="preserve">
      Бұл ретте салық режимі тұрақтылығының кепілдіктері сақталатын жер қойнауын пайдалануға арналған келісімшарттар бойынша қызметті жүзеге асыратын салық төлеушілер жоғарыда көрсетілген аударымдарды немесе әлеуметтік салықты "Міндетті әлеуметтік медициналық сақтандыру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мен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есептелген, Әлеуметтік медициналық сақтандыру қорына, Мемлекеттік әлеуметтік сақтандыру қорына аударымдардың сомаларына, сондай-ақ бірыңғай жинақтаушы зейнетақы қорына жұмыс берушінің міндетті зейнетақы жарналарының сомасына азайтады.</w:t>
      </w:r>
    </w:p>
    <w:bookmarkEnd w:id="6"/>
    <w:bookmarkStart w:name="z21" w:id="7"/>
    <w:p>
      <w:pPr>
        <w:spacing w:after="0"/>
        <w:ind w:left="0"/>
        <w:jc w:val="both"/>
      </w:pPr>
      <w:r>
        <w:rPr>
          <w:rFonts w:ascii="Times New Roman"/>
          <w:b w:val="false"/>
          <w:i w:val="false"/>
          <w:color w:val="000000"/>
          <w:sz w:val="28"/>
        </w:rPr>
        <w:t>
      5-бап. 2024 жылға арналған республикалық бюджетте облыстық бюджеттен, республикалық маңызы бар қала, астана бюджеттерінен республикалық бюджетке бюджеттiк алып қою көлемдері 469 501 019 мың теңге сомасында көзделсiн, оның iшiнде:</w:t>
      </w:r>
    </w:p>
    <w:bookmarkEnd w:id="7"/>
    <w:bookmarkStart w:name="z22" w:id="8"/>
    <w:p>
      <w:pPr>
        <w:spacing w:after="0"/>
        <w:ind w:left="0"/>
        <w:jc w:val="both"/>
      </w:pPr>
      <w:r>
        <w:rPr>
          <w:rFonts w:ascii="Times New Roman"/>
          <w:b w:val="false"/>
          <w:i w:val="false"/>
          <w:color w:val="000000"/>
          <w:sz w:val="28"/>
        </w:rPr>
        <w:t>
      Атырау облысынан – 168 718 843 мың теңге;</w:t>
      </w:r>
    </w:p>
    <w:bookmarkEnd w:id="8"/>
    <w:bookmarkStart w:name="z23" w:id="9"/>
    <w:p>
      <w:pPr>
        <w:spacing w:after="0"/>
        <w:ind w:left="0"/>
        <w:jc w:val="both"/>
      </w:pPr>
      <w:r>
        <w:rPr>
          <w:rFonts w:ascii="Times New Roman"/>
          <w:b w:val="false"/>
          <w:i w:val="false"/>
          <w:color w:val="000000"/>
          <w:sz w:val="28"/>
        </w:rPr>
        <w:t>
      Алматы қаласынан – 226 102 075 мың теңге;</w:t>
      </w:r>
    </w:p>
    <w:bookmarkEnd w:id="9"/>
    <w:bookmarkStart w:name="z24" w:id="10"/>
    <w:p>
      <w:pPr>
        <w:spacing w:after="0"/>
        <w:ind w:left="0"/>
        <w:jc w:val="both"/>
      </w:pPr>
      <w:r>
        <w:rPr>
          <w:rFonts w:ascii="Times New Roman"/>
          <w:b w:val="false"/>
          <w:i w:val="false"/>
          <w:color w:val="000000"/>
          <w:sz w:val="28"/>
        </w:rPr>
        <w:t>
      Астана қаласынан – 74 680 101 мың теңге.</w:t>
      </w:r>
    </w:p>
    <w:bookmarkEnd w:id="10"/>
    <w:bookmarkStart w:name="z25" w:id="11"/>
    <w:p>
      <w:pPr>
        <w:spacing w:after="0"/>
        <w:ind w:left="0"/>
        <w:jc w:val="both"/>
      </w:pPr>
      <w:r>
        <w:rPr>
          <w:rFonts w:ascii="Times New Roman"/>
          <w:b w:val="false"/>
          <w:i w:val="false"/>
          <w:color w:val="000000"/>
          <w:sz w:val="28"/>
        </w:rPr>
        <w:t>
      6-бап. 2024 жылға арналған республикалық бюджетте облыстық бюджеттерден, республикалық маңызы бар қалалар, астана бюджеттерінен трансферттер түсімдері 1 276 687 мың теңге сомасында көзделсін.</w:t>
      </w:r>
    </w:p>
    <w:bookmarkEnd w:id="11"/>
    <w:bookmarkStart w:name="z26" w:id="12"/>
    <w:p>
      <w:pPr>
        <w:spacing w:after="0"/>
        <w:ind w:left="0"/>
        <w:jc w:val="both"/>
      </w:pPr>
      <w:r>
        <w:rPr>
          <w:rFonts w:ascii="Times New Roman"/>
          <w:b w:val="false"/>
          <w:i w:val="false"/>
          <w:color w:val="000000"/>
          <w:sz w:val="28"/>
        </w:rPr>
        <w:t>
      Облыстық бюджеттерден, республикалық маңызы бар қалалар, астана бюджеттерінен трансферттер түсімдерін бөлу Қазақстан Республикасы Үкіметінің шешімімен айқындалады.</w:t>
      </w:r>
    </w:p>
    <w:bookmarkEnd w:id="12"/>
    <w:bookmarkStart w:name="z27" w:id="13"/>
    <w:p>
      <w:pPr>
        <w:spacing w:after="0"/>
        <w:ind w:left="0"/>
        <w:jc w:val="both"/>
      </w:pPr>
      <w:r>
        <w:rPr>
          <w:rFonts w:ascii="Times New Roman"/>
          <w:b w:val="false"/>
          <w:i w:val="false"/>
          <w:color w:val="000000"/>
          <w:sz w:val="28"/>
        </w:rPr>
        <w:t>
      7-бап. 2024 жылға арналған республикалық бюджетте Қазақстан Республикасының Ұлттық қорынан кепiлдендірiлген трансферт мөлшерi 2 000 000 000 мың теңге сомасында көзделсiн.</w:t>
      </w:r>
    </w:p>
    <w:bookmarkEnd w:id="13"/>
    <w:bookmarkStart w:name="z28" w:id="14"/>
    <w:p>
      <w:pPr>
        <w:spacing w:after="0"/>
        <w:ind w:left="0"/>
        <w:jc w:val="both"/>
      </w:pPr>
      <w:r>
        <w:rPr>
          <w:rFonts w:ascii="Times New Roman"/>
          <w:b w:val="false"/>
          <w:i w:val="false"/>
          <w:color w:val="000000"/>
          <w:sz w:val="28"/>
        </w:rPr>
        <w:t>
      8-бап. 2024 жылға арналған республикалық бюджетте Қазақстан Республикасының Ұлттық қорынан нысаналы трансферт Қазақстан Республикасының Президенті айқындаған мақсаттарға 3 600 000 000 мың теңге сомасында көзделсін.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13.12.2024 </w:t>
      </w:r>
      <w:r>
        <w:rPr>
          <w:rFonts w:ascii="Times New Roman"/>
          <w:b w:val="false"/>
          <w:i w:val="false"/>
          <w:color w:val="000000"/>
          <w:sz w:val="28"/>
        </w:rPr>
        <w:t>№ 143-VIII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енгiзiледi) Заңымен.</w:t>
      </w:r>
      <w:r>
        <w:br/>
      </w:r>
      <w:r>
        <w:rPr>
          <w:rFonts w:ascii="Times New Roman"/>
          <w:b w:val="false"/>
          <w:i w:val="false"/>
          <w:color w:val="000000"/>
          <w:sz w:val="28"/>
        </w:rPr>
        <w:t>
</w:t>
      </w:r>
    </w:p>
    <w:bookmarkStart w:name="z29" w:id="15"/>
    <w:p>
      <w:pPr>
        <w:spacing w:after="0"/>
        <w:ind w:left="0"/>
        <w:jc w:val="both"/>
      </w:pPr>
      <w:r>
        <w:rPr>
          <w:rFonts w:ascii="Times New Roman"/>
          <w:b w:val="false"/>
          <w:i w:val="false"/>
          <w:color w:val="000000"/>
          <w:sz w:val="28"/>
        </w:rPr>
        <w:t>
      9-бап. 2024 жылғы 1 қаңтардан бастап:</w:t>
      </w:r>
    </w:p>
    <w:bookmarkEnd w:id="15"/>
    <w:bookmarkStart w:name="z30" w:id="16"/>
    <w:p>
      <w:pPr>
        <w:spacing w:after="0"/>
        <w:ind w:left="0"/>
        <w:jc w:val="both"/>
      </w:pPr>
      <w:r>
        <w:rPr>
          <w:rFonts w:ascii="Times New Roman"/>
          <w:b w:val="false"/>
          <w:i w:val="false"/>
          <w:color w:val="000000"/>
          <w:sz w:val="28"/>
        </w:rPr>
        <w:t>
      1) жалақының ең төмен мөлшерi – 85 000 теңге;</w:t>
      </w:r>
    </w:p>
    <w:bookmarkEnd w:id="16"/>
    <w:bookmarkStart w:name="z31" w:id="17"/>
    <w:p>
      <w:pPr>
        <w:spacing w:after="0"/>
        <w:ind w:left="0"/>
        <w:jc w:val="both"/>
      </w:pPr>
      <w:r>
        <w:rPr>
          <w:rFonts w:ascii="Times New Roman"/>
          <w:b w:val="false"/>
          <w:i w:val="false"/>
          <w:color w:val="000000"/>
          <w:sz w:val="28"/>
        </w:rPr>
        <w:t>
      2) мемлекеттік базалық зейнетақы төлемінің ең төмен мөлшері – 28 215 теңге;</w:t>
      </w:r>
    </w:p>
    <w:bookmarkEnd w:id="17"/>
    <w:bookmarkStart w:name="z32" w:id="18"/>
    <w:p>
      <w:pPr>
        <w:spacing w:after="0"/>
        <w:ind w:left="0"/>
        <w:jc w:val="both"/>
      </w:pPr>
      <w:r>
        <w:rPr>
          <w:rFonts w:ascii="Times New Roman"/>
          <w:b w:val="false"/>
          <w:i w:val="false"/>
          <w:color w:val="000000"/>
          <w:sz w:val="28"/>
        </w:rPr>
        <w:t>
      3) зейнетақының ең төмен мөлшерi – 57 853 теңге;</w:t>
      </w:r>
    </w:p>
    <w:bookmarkEnd w:id="18"/>
    <w:bookmarkStart w:name="z33" w:id="19"/>
    <w:p>
      <w:pPr>
        <w:spacing w:after="0"/>
        <w:ind w:left="0"/>
        <w:jc w:val="both"/>
      </w:pPr>
      <w:r>
        <w:rPr>
          <w:rFonts w:ascii="Times New Roman"/>
          <w:b w:val="false"/>
          <w:i w:val="false"/>
          <w:color w:val="000000"/>
          <w:sz w:val="28"/>
        </w:rPr>
        <w:t>
      4) айлық есептiк көрсеткiш – 3 692 теңге;</w:t>
      </w:r>
    </w:p>
    <w:bookmarkEnd w:id="19"/>
    <w:bookmarkStart w:name="z34" w:id="20"/>
    <w:p>
      <w:pPr>
        <w:spacing w:after="0"/>
        <w:ind w:left="0"/>
        <w:jc w:val="both"/>
      </w:pPr>
      <w:r>
        <w:rPr>
          <w:rFonts w:ascii="Times New Roman"/>
          <w:b w:val="false"/>
          <w:i w:val="false"/>
          <w:color w:val="000000"/>
          <w:sz w:val="28"/>
        </w:rPr>
        <w:t>
      5) базалық әлеуметтiк төлемдердiң мөлшерлерiн есептеу үшiн ең төмен күнкөрiс деңгейiнiң шамасы – 43 407 теңге болып белгiленсiн.</w:t>
      </w:r>
    </w:p>
    <w:bookmarkEnd w:id="20"/>
    <w:bookmarkStart w:name="z35" w:id="21"/>
    <w:p>
      <w:pPr>
        <w:spacing w:after="0"/>
        <w:ind w:left="0"/>
        <w:jc w:val="both"/>
      </w:pPr>
      <w:r>
        <w:rPr>
          <w:rFonts w:ascii="Times New Roman"/>
          <w:b w:val="false"/>
          <w:i w:val="false"/>
          <w:color w:val="000000"/>
          <w:sz w:val="28"/>
        </w:rPr>
        <w:t>
      10-бап. Жасына байланысты зейнетақы төлемдеріне және еңбек сіңірген жылдары үшін зейнетақы төлемдеріне жұмсалатын қаражат 2024 жылғы 1 қаңтардан бастап олардың мөлшерлерін 9,0 пайызға көтеру ескеріле отырып көзделген деп белгіленсін.</w:t>
      </w:r>
    </w:p>
    <w:bookmarkEnd w:id="21"/>
    <w:bookmarkStart w:name="z36" w:id="22"/>
    <w:p>
      <w:pPr>
        <w:spacing w:after="0"/>
        <w:ind w:left="0"/>
        <w:jc w:val="both"/>
      </w:pPr>
      <w:r>
        <w:rPr>
          <w:rFonts w:ascii="Times New Roman"/>
          <w:b w:val="false"/>
          <w:i w:val="false"/>
          <w:color w:val="000000"/>
          <w:sz w:val="28"/>
        </w:rPr>
        <w:t>
      11-бап. 2024 жылғы 1 қаңтардан бастап Әлеуметтік медициналық сақтандыру қорына төленуге жататын, мемлекеттің міндетті әлеуметтік медициналық сақтандыруға жарналарының мөлшері мемлекет жарналарын есептеу объектісінің 1,9 пайызы болып белгiленсiн.</w:t>
      </w:r>
    </w:p>
    <w:bookmarkEnd w:id="22"/>
    <w:bookmarkStart w:name="z37" w:id="23"/>
    <w:p>
      <w:pPr>
        <w:spacing w:after="0"/>
        <w:ind w:left="0"/>
        <w:jc w:val="both"/>
      </w:pPr>
      <w:r>
        <w:rPr>
          <w:rFonts w:ascii="Times New Roman"/>
          <w:b w:val="false"/>
          <w:i w:val="false"/>
          <w:color w:val="000000"/>
          <w:sz w:val="28"/>
        </w:rPr>
        <w:t>
      12-бап. 2024 жылғы 1 қаңтардан бастап әскери қызметшілерге (мерзiмдi қызметтегі әскери қызметшілерден басқа) және арнаулы мемлекеттік органдар мен құқық қорғау органдарының, мемлекеттік фельдъегерлік қызметтің қызметкерлеріне тұрғынжайды күтіп-ұстауға және коммуналдық қызметтерге ақы төлеуге ақшалай өтемақының айлық мөлшерi 3 739 теңге сомасында белгiленсiн.</w:t>
      </w:r>
    </w:p>
    <w:bookmarkEnd w:id="23"/>
    <w:bookmarkStart w:name="z38" w:id="24"/>
    <w:p>
      <w:pPr>
        <w:spacing w:after="0"/>
        <w:ind w:left="0"/>
        <w:jc w:val="both"/>
      </w:pPr>
      <w:r>
        <w:rPr>
          <w:rFonts w:ascii="Times New Roman"/>
          <w:b w:val="false"/>
          <w:i w:val="false"/>
          <w:color w:val="000000"/>
          <w:sz w:val="28"/>
        </w:rPr>
        <w:t>
      13-бап. 2024 жылға арналған республикалық бюджетте республикалық бюджеттен облыстық бюджеттерге және республикалық маңызы бар қала бюджетіне берiлетiн субвенциялардың көлемдерi 5 265 026 806 мың теңге сомасында көзделсiн, оның iшiнде:</w:t>
      </w:r>
    </w:p>
    <w:bookmarkEnd w:id="24"/>
    <w:bookmarkStart w:name="z39" w:id="25"/>
    <w:p>
      <w:pPr>
        <w:spacing w:after="0"/>
        <w:ind w:left="0"/>
        <w:jc w:val="both"/>
      </w:pPr>
      <w:r>
        <w:rPr>
          <w:rFonts w:ascii="Times New Roman"/>
          <w:b w:val="false"/>
          <w:i w:val="false"/>
          <w:color w:val="000000"/>
          <w:sz w:val="28"/>
        </w:rPr>
        <w:t>
      Абай облысына – 234 948 938 мың теңге;</w:t>
      </w:r>
    </w:p>
    <w:bookmarkEnd w:id="25"/>
    <w:bookmarkStart w:name="z40" w:id="26"/>
    <w:p>
      <w:pPr>
        <w:spacing w:after="0"/>
        <w:ind w:left="0"/>
        <w:jc w:val="both"/>
      </w:pPr>
      <w:r>
        <w:rPr>
          <w:rFonts w:ascii="Times New Roman"/>
          <w:b w:val="false"/>
          <w:i w:val="false"/>
          <w:color w:val="000000"/>
          <w:sz w:val="28"/>
        </w:rPr>
        <w:t>
      Ақмола облысына – 354 724 684 мың теңге;</w:t>
      </w:r>
    </w:p>
    <w:bookmarkEnd w:id="26"/>
    <w:bookmarkStart w:name="z41" w:id="27"/>
    <w:p>
      <w:pPr>
        <w:spacing w:after="0"/>
        <w:ind w:left="0"/>
        <w:jc w:val="both"/>
      </w:pPr>
      <w:r>
        <w:rPr>
          <w:rFonts w:ascii="Times New Roman"/>
          <w:b w:val="false"/>
          <w:i w:val="false"/>
          <w:color w:val="000000"/>
          <w:sz w:val="28"/>
        </w:rPr>
        <w:t>
      Ақтөбе облысына – 293 012 614 мың теңге;</w:t>
      </w:r>
    </w:p>
    <w:bookmarkEnd w:id="27"/>
    <w:bookmarkStart w:name="z42" w:id="28"/>
    <w:p>
      <w:pPr>
        <w:spacing w:after="0"/>
        <w:ind w:left="0"/>
        <w:jc w:val="both"/>
      </w:pPr>
      <w:r>
        <w:rPr>
          <w:rFonts w:ascii="Times New Roman"/>
          <w:b w:val="false"/>
          <w:i w:val="false"/>
          <w:color w:val="000000"/>
          <w:sz w:val="28"/>
        </w:rPr>
        <w:t>
      Алматы облысына – 183 608 471 мың теңге;</w:t>
      </w:r>
    </w:p>
    <w:bookmarkEnd w:id="28"/>
    <w:bookmarkStart w:name="z43" w:id="29"/>
    <w:p>
      <w:pPr>
        <w:spacing w:after="0"/>
        <w:ind w:left="0"/>
        <w:jc w:val="both"/>
      </w:pPr>
      <w:r>
        <w:rPr>
          <w:rFonts w:ascii="Times New Roman"/>
          <w:b w:val="false"/>
          <w:i w:val="false"/>
          <w:color w:val="000000"/>
          <w:sz w:val="28"/>
        </w:rPr>
        <w:t>
      Шығыс Қазақстан облысына – 245 334 008 мың теңге;</w:t>
      </w:r>
    </w:p>
    <w:bookmarkEnd w:id="29"/>
    <w:bookmarkStart w:name="z44" w:id="30"/>
    <w:p>
      <w:pPr>
        <w:spacing w:after="0"/>
        <w:ind w:left="0"/>
        <w:jc w:val="both"/>
      </w:pPr>
      <w:r>
        <w:rPr>
          <w:rFonts w:ascii="Times New Roman"/>
          <w:b w:val="false"/>
          <w:i w:val="false"/>
          <w:color w:val="000000"/>
          <w:sz w:val="28"/>
        </w:rPr>
        <w:t>
      Жамбыл облысына – 426 356 383 мың теңге;</w:t>
      </w:r>
    </w:p>
    <w:bookmarkEnd w:id="30"/>
    <w:bookmarkStart w:name="z45" w:id="31"/>
    <w:p>
      <w:pPr>
        <w:spacing w:after="0"/>
        <w:ind w:left="0"/>
        <w:jc w:val="both"/>
      </w:pPr>
      <w:r>
        <w:rPr>
          <w:rFonts w:ascii="Times New Roman"/>
          <w:b w:val="false"/>
          <w:i w:val="false"/>
          <w:color w:val="000000"/>
          <w:sz w:val="28"/>
        </w:rPr>
        <w:t>
      Жетісу облысына – 355 343 578 мың теңге;</w:t>
      </w:r>
    </w:p>
    <w:bookmarkEnd w:id="31"/>
    <w:bookmarkStart w:name="z46" w:id="32"/>
    <w:p>
      <w:pPr>
        <w:spacing w:after="0"/>
        <w:ind w:left="0"/>
        <w:jc w:val="both"/>
      </w:pPr>
      <w:r>
        <w:rPr>
          <w:rFonts w:ascii="Times New Roman"/>
          <w:b w:val="false"/>
          <w:i w:val="false"/>
          <w:color w:val="000000"/>
          <w:sz w:val="28"/>
        </w:rPr>
        <w:t>
      Батыс Қазақстан облысына – 251 390 766 мың теңге;</w:t>
      </w:r>
    </w:p>
    <w:bookmarkEnd w:id="32"/>
    <w:bookmarkStart w:name="z47" w:id="33"/>
    <w:p>
      <w:pPr>
        <w:spacing w:after="0"/>
        <w:ind w:left="0"/>
        <w:jc w:val="both"/>
      </w:pPr>
      <w:r>
        <w:rPr>
          <w:rFonts w:ascii="Times New Roman"/>
          <w:b w:val="false"/>
          <w:i w:val="false"/>
          <w:color w:val="000000"/>
          <w:sz w:val="28"/>
        </w:rPr>
        <w:t>
      Қарағанды облысына – 322 790 809 мың теңге;</w:t>
      </w:r>
    </w:p>
    <w:bookmarkEnd w:id="33"/>
    <w:bookmarkStart w:name="z48" w:id="34"/>
    <w:p>
      <w:pPr>
        <w:spacing w:after="0"/>
        <w:ind w:left="0"/>
        <w:jc w:val="both"/>
      </w:pPr>
      <w:r>
        <w:rPr>
          <w:rFonts w:ascii="Times New Roman"/>
          <w:b w:val="false"/>
          <w:i w:val="false"/>
          <w:color w:val="000000"/>
          <w:sz w:val="28"/>
        </w:rPr>
        <w:t>
      Қызылорда облысына – 433 008 847 мың теңге;</w:t>
      </w:r>
    </w:p>
    <w:bookmarkEnd w:id="34"/>
    <w:bookmarkStart w:name="z49" w:id="35"/>
    <w:p>
      <w:pPr>
        <w:spacing w:after="0"/>
        <w:ind w:left="0"/>
        <w:jc w:val="both"/>
      </w:pPr>
      <w:r>
        <w:rPr>
          <w:rFonts w:ascii="Times New Roman"/>
          <w:b w:val="false"/>
          <w:i w:val="false"/>
          <w:color w:val="000000"/>
          <w:sz w:val="28"/>
        </w:rPr>
        <w:t>
      Қостанай облысына – 318 913 396 мың теңге;</w:t>
      </w:r>
    </w:p>
    <w:bookmarkEnd w:id="35"/>
    <w:bookmarkStart w:name="z50" w:id="36"/>
    <w:p>
      <w:pPr>
        <w:spacing w:after="0"/>
        <w:ind w:left="0"/>
        <w:jc w:val="both"/>
      </w:pPr>
      <w:r>
        <w:rPr>
          <w:rFonts w:ascii="Times New Roman"/>
          <w:b w:val="false"/>
          <w:i w:val="false"/>
          <w:color w:val="000000"/>
          <w:sz w:val="28"/>
        </w:rPr>
        <w:t>
      Маңғыстау облысына – 135 605 790 мың теңге;</w:t>
      </w:r>
    </w:p>
    <w:bookmarkEnd w:id="36"/>
    <w:bookmarkStart w:name="z51" w:id="37"/>
    <w:p>
      <w:pPr>
        <w:spacing w:after="0"/>
        <w:ind w:left="0"/>
        <w:jc w:val="both"/>
      </w:pPr>
      <w:r>
        <w:rPr>
          <w:rFonts w:ascii="Times New Roman"/>
          <w:b w:val="false"/>
          <w:i w:val="false"/>
          <w:color w:val="000000"/>
          <w:sz w:val="28"/>
        </w:rPr>
        <w:t>
      Павлодар облысына – 132 387 464 мың теңге;</w:t>
      </w:r>
    </w:p>
    <w:bookmarkEnd w:id="37"/>
    <w:bookmarkStart w:name="z52" w:id="38"/>
    <w:p>
      <w:pPr>
        <w:spacing w:after="0"/>
        <w:ind w:left="0"/>
        <w:jc w:val="both"/>
      </w:pPr>
      <w:r>
        <w:rPr>
          <w:rFonts w:ascii="Times New Roman"/>
          <w:b w:val="false"/>
          <w:i w:val="false"/>
          <w:color w:val="000000"/>
          <w:sz w:val="28"/>
        </w:rPr>
        <w:t>
      Солтүстiк Қазақстан облысына – 316 648 616 мың теңге;</w:t>
      </w:r>
    </w:p>
    <w:bookmarkEnd w:id="38"/>
    <w:bookmarkStart w:name="z53" w:id="39"/>
    <w:p>
      <w:pPr>
        <w:spacing w:after="0"/>
        <w:ind w:left="0"/>
        <w:jc w:val="both"/>
      </w:pPr>
      <w:r>
        <w:rPr>
          <w:rFonts w:ascii="Times New Roman"/>
          <w:b w:val="false"/>
          <w:i w:val="false"/>
          <w:color w:val="000000"/>
          <w:sz w:val="28"/>
        </w:rPr>
        <w:t>
      Түркістан облысына – 1 001 641 890 мың теңге;</w:t>
      </w:r>
    </w:p>
    <w:bookmarkEnd w:id="39"/>
    <w:bookmarkStart w:name="z54" w:id="40"/>
    <w:p>
      <w:pPr>
        <w:spacing w:after="0"/>
        <w:ind w:left="0"/>
        <w:jc w:val="both"/>
      </w:pPr>
      <w:r>
        <w:rPr>
          <w:rFonts w:ascii="Times New Roman"/>
          <w:b w:val="false"/>
          <w:i w:val="false"/>
          <w:color w:val="000000"/>
          <w:sz w:val="28"/>
        </w:rPr>
        <w:t>
      Ұлытау облысына – 51 803 957 мың теңге;</w:t>
      </w:r>
    </w:p>
    <w:bookmarkEnd w:id="40"/>
    <w:bookmarkStart w:name="z55" w:id="41"/>
    <w:p>
      <w:pPr>
        <w:spacing w:after="0"/>
        <w:ind w:left="0"/>
        <w:jc w:val="both"/>
      </w:pPr>
      <w:r>
        <w:rPr>
          <w:rFonts w:ascii="Times New Roman"/>
          <w:b w:val="false"/>
          <w:i w:val="false"/>
          <w:color w:val="000000"/>
          <w:sz w:val="28"/>
        </w:rPr>
        <w:t>
      Шымкент қаласына – 207 506 595 мың теңге.</w:t>
      </w:r>
    </w:p>
    <w:bookmarkEnd w:id="41"/>
    <w:bookmarkStart w:name="z56" w:id="42"/>
    <w:p>
      <w:pPr>
        <w:spacing w:after="0"/>
        <w:ind w:left="0"/>
        <w:jc w:val="both"/>
      </w:pPr>
      <w:r>
        <w:rPr>
          <w:rFonts w:ascii="Times New Roman"/>
          <w:b w:val="false"/>
          <w:i w:val="false"/>
          <w:color w:val="000000"/>
          <w:sz w:val="28"/>
        </w:rPr>
        <w:t>
      14-бап. Облыстық бюджеттерге, республикалық маңызы бар қалалардың, астананың бюджеттеріне:</w:t>
      </w:r>
    </w:p>
    <w:bookmarkEnd w:id="42"/>
    <w:bookmarkStart w:name="z57" w:id="43"/>
    <w:p>
      <w:pPr>
        <w:spacing w:after="0"/>
        <w:ind w:left="0"/>
        <w:jc w:val="both"/>
      </w:pPr>
      <w:r>
        <w:rPr>
          <w:rFonts w:ascii="Times New Roman"/>
          <w:b w:val="false"/>
          <w:i w:val="false"/>
          <w:color w:val="000000"/>
          <w:sz w:val="28"/>
        </w:rPr>
        <w:t>
      1) табиғатты қорғау және арнаулы мекемелер жұмыскерлерінің жалақысын көтеруге;</w:t>
      </w:r>
    </w:p>
    <w:bookmarkEnd w:id="43"/>
    <w:bookmarkStart w:name="z58" w:id="44"/>
    <w:p>
      <w:pPr>
        <w:spacing w:after="0"/>
        <w:ind w:left="0"/>
        <w:jc w:val="both"/>
      </w:pPr>
      <w:r>
        <w:rPr>
          <w:rFonts w:ascii="Times New Roman"/>
          <w:b w:val="false"/>
          <w:i w:val="false"/>
          <w:color w:val="000000"/>
          <w:sz w:val="28"/>
        </w:rPr>
        <w:t>
      2) эпизоотияға қарсы іс-шаралар жүргізуге;</w:t>
      </w:r>
    </w:p>
    <w:bookmarkEnd w:id="44"/>
    <w:bookmarkStart w:name="z59" w:id="45"/>
    <w:p>
      <w:pPr>
        <w:spacing w:after="0"/>
        <w:ind w:left="0"/>
        <w:jc w:val="both"/>
      </w:pPr>
      <w:r>
        <w:rPr>
          <w:rFonts w:ascii="Times New Roman"/>
          <w:b w:val="false"/>
          <w:i w:val="false"/>
          <w:color w:val="000000"/>
          <w:sz w:val="28"/>
        </w:rPr>
        <w:t>
      3) ветеринариялық қауіпсіздікті қамтамасыз етуге;</w:t>
      </w:r>
    </w:p>
    <w:bookmarkEnd w:id="45"/>
    <w:bookmarkStart w:name="z60" w:id="46"/>
    <w:p>
      <w:pPr>
        <w:spacing w:after="0"/>
        <w:ind w:left="0"/>
        <w:jc w:val="both"/>
      </w:pPr>
      <w:r>
        <w:rPr>
          <w:rFonts w:ascii="Times New Roman"/>
          <w:b w:val="false"/>
          <w:i w:val="false"/>
          <w:color w:val="000000"/>
          <w:sz w:val="28"/>
        </w:rPr>
        <w:t>
      4) ауыл шаруашылығы жануарларын сәйкестендіруді жүргізуге арналған құралдарды (бұйымдарды) және атрибуттарды сатып алуға;</w:t>
      </w:r>
    </w:p>
    <w:bookmarkEnd w:id="46"/>
    <w:bookmarkStart w:name="z61" w:id="47"/>
    <w:p>
      <w:pPr>
        <w:spacing w:after="0"/>
        <w:ind w:left="0"/>
        <w:jc w:val="both"/>
      </w:pPr>
      <w:r>
        <w:rPr>
          <w:rFonts w:ascii="Times New Roman"/>
          <w:b w:val="false"/>
          <w:i w:val="false"/>
          <w:color w:val="000000"/>
          <w:sz w:val="28"/>
        </w:rPr>
        <w:t>
      5) Қазақстан Республикасында мүгедектігі бар адамдардың құқықтарын қамтамасыз етуге және өмір сүру сапасын жақсартуға;</w:t>
      </w:r>
    </w:p>
    <w:bookmarkEnd w:id="47"/>
    <w:p>
      <w:pPr>
        <w:spacing w:after="0"/>
        <w:ind w:left="0"/>
        <w:jc w:val="both"/>
      </w:pPr>
      <w:r>
        <w:rPr>
          <w:rFonts w:ascii="Times New Roman"/>
          <w:b w:val="false"/>
          <w:i w:val="false"/>
          <w:color w:val="000000"/>
          <w:sz w:val="28"/>
        </w:rPr>
        <w:t>
      5-1) арнаулы әлеуметтік қызметтер көрсету орталықтарының медицина қызметкерлерінің жалақысын көтеруге;</w:t>
      </w:r>
    </w:p>
    <w:bookmarkStart w:name="z62" w:id="48"/>
    <w:p>
      <w:pPr>
        <w:spacing w:after="0"/>
        <w:ind w:left="0"/>
        <w:jc w:val="both"/>
      </w:pPr>
      <w:r>
        <w:rPr>
          <w:rFonts w:ascii="Times New Roman"/>
          <w:b w:val="false"/>
          <w:i w:val="false"/>
          <w:color w:val="000000"/>
          <w:sz w:val="28"/>
        </w:rPr>
        <w:t>
      6) еңбек мобильділігі орталықтарының қызметін қамтамасыз етуге;</w:t>
      </w:r>
    </w:p>
    <w:bookmarkEnd w:id="48"/>
    <w:bookmarkStart w:name="z63" w:id="49"/>
    <w:p>
      <w:pPr>
        <w:spacing w:after="0"/>
        <w:ind w:left="0"/>
        <w:jc w:val="both"/>
      </w:pPr>
      <w:r>
        <w:rPr>
          <w:rFonts w:ascii="Times New Roman"/>
          <w:b w:val="false"/>
          <w:i w:val="false"/>
          <w:color w:val="000000"/>
          <w:sz w:val="28"/>
        </w:rPr>
        <w:t>
      7) мектепке дейінгі білім беру ұйымдары педагогтерінің еңбегіне төленетін ақыны ұлғайтуға;</w:t>
      </w:r>
    </w:p>
    <w:bookmarkEnd w:id="49"/>
    <w:bookmarkStart w:name="z64" w:id="50"/>
    <w:p>
      <w:pPr>
        <w:spacing w:after="0"/>
        <w:ind w:left="0"/>
        <w:jc w:val="both"/>
      </w:pPr>
      <w:r>
        <w:rPr>
          <w:rFonts w:ascii="Times New Roman"/>
          <w:b w:val="false"/>
          <w:i w:val="false"/>
          <w:color w:val="000000"/>
          <w:sz w:val="28"/>
        </w:rPr>
        <w:t>
      8) мемлекеттік күндізгі жалпы білім беретін ауылдық толық жинақталған мектептерде жан басына шаққандағы нормативтік қаржыландыруды іске асыруға;</w:t>
      </w:r>
    </w:p>
    <w:bookmarkEnd w:id="50"/>
    <w:bookmarkStart w:name="z65" w:id="51"/>
    <w:p>
      <w:pPr>
        <w:spacing w:after="0"/>
        <w:ind w:left="0"/>
        <w:jc w:val="both"/>
      </w:pPr>
      <w:r>
        <w:rPr>
          <w:rFonts w:ascii="Times New Roman"/>
          <w:b w:val="false"/>
          <w:i w:val="false"/>
          <w:color w:val="000000"/>
          <w:sz w:val="28"/>
        </w:rPr>
        <w:t>
      9) техникалық және кәсіптік, орта білімнен кейінгі білім беру ұйымдарында білім алушыларға мемлекеттік стипендияның мөлшерін ұлғайтуға;</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13.12.2024 </w:t>
      </w:r>
      <w:r>
        <w:rPr>
          <w:rFonts w:ascii="Times New Roman"/>
          <w:b w:val="false"/>
          <w:i w:val="false"/>
          <w:color w:val="000000"/>
          <w:sz w:val="28"/>
        </w:rPr>
        <w:t>№ 143-VIII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енгiзiледi) Заңымен;</w:t>
      </w:r>
      <w:r>
        <w:br/>
      </w:r>
      <w:r>
        <w:rPr>
          <w:rFonts w:ascii="Times New Roman"/>
          <w:b w:val="false"/>
          <w:i w:val="false"/>
          <w:color w:val="000000"/>
          <w:sz w:val="28"/>
        </w:rPr>
        <w:t>
</w:t>
      </w:r>
    </w:p>
    <w:bookmarkStart w:name="z67" w:id="52"/>
    <w:p>
      <w:pPr>
        <w:spacing w:after="0"/>
        <w:ind w:left="0"/>
        <w:jc w:val="both"/>
      </w:pPr>
      <w:r>
        <w:rPr>
          <w:rFonts w:ascii="Times New Roman"/>
          <w:b w:val="false"/>
          <w:i w:val="false"/>
          <w:color w:val="000000"/>
          <w:sz w:val="28"/>
        </w:rPr>
        <w:t>
      11) "Ауылдық денсаулық сақтауды жаңғырту" пилоттық ұлттық жобасы шеңберінде денсаулық сақтау объектілеріне күрделі жөндеу жүргізуге;</w:t>
      </w:r>
    </w:p>
    <w:bookmarkEnd w:id="52"/>
    <w:p>
      <w:pPr>
        <w:spacing w:after="0"/>
        <w:ind w:left="0"/>
        <w:jc w:val="both"/>
      </w:pPr>
      <w:r>
        <w:rPr>
          <w:rFonts w:ascii="Times New Roman"/>
          <w:b w:val="false"/>
          <w:i w:val="false"/>
          <w:color w:val="000000"/>
          <w:sz w:val="28"/>
        </w:rPr>
        <w:t>
      11-1) жергілікті атқарушы органдардың денсаулық сақтау саласындағы ұйымдары жұмыскерлерінің жалақысын көтеруге;</w:t>
      </w:r>
    </w:p>
    <w:p>
      <w:pPr>
        <w:spacing w:after="0"/>
        <w:ind w:left="0"/>
        <w:jc w:val="both"/>
      </w:pPr>
      <w:r>
        <w:rPr>
          <w:rFonts w:ascii="Times New Roman"/>
          <w:b w:val="false"/>
          <w:i w:val="false"/>
          <w:color w:val="000000"/>
          <w:sz w:val="28"/>
        </w:rPr>
        <w:t>
      11-2) жергілікті атқарушы органдардың денсаулық сақтау саласындағы ұйымдары медицина қызметкерлерінің кәсіптік жауапкершілігін сақтандыру сыйлықақыларына (жарналарына);</w:t>
      </w:r>
    </w:p>
    <w:bookmarkStart w:name="z68" w:id="53"/>
    <w:p>
      <w:pPr>
        <w:spacing w:after="0"/>
        <w:ind w:left="0"/>
        <w:jc w:val="both"/>
      </w:pPr>
      <w:r>
        <w:rPr>
          <w:rFonts w:ascii="Times New Roman"/>
          <w:b w:val="false"/>
          <w:i w:val="false"/>
          <w:color w:val="000000"/>
          <w:sz w:val="28"/>
        </w:rPr>
        <w:t>
      12) кәсіпкерлік субъектілерінің жол бойындағы сервис объектілерін салу бойынша шығындарының бір бөлігін өтеуге;</w:t>
      </w:r>
    </w:p>
    <w:bookmarkEnd w:id="53"/>
    <w:bookmarkStart w:name="z69" w:id="54"/>
    <w:p>
      <w:pPr>
        <w:spacing w:after="0"/>
        <w:ind w:left="0"/>
        <w:jc w:val="both"/>
      </w:pPr>
      <w:r>
        <w:rPr>
          <w:rFonts w:ascii="Times New Roman"/>
          <w:b w:val="false"/>
          <w:i w:val="false"/>
          <w:color w:val="000000"/>
          <w:sz w:val="28"/>
        </w:rPr>
        <w:t>
      13) радиациялық қауіпсіздікті қамтамасыз етуге;</w:t>
      </w:r>
    </w:p>
    <w:bookmarkEnd w:id="54"/>
    <w:bookmarkStart w:name="z70" w:id="55"/>
    <w:p>
      <w:pPr>
        <w:spacing w:after="0"/>
        <w:ind w:left="0"/>
        <w:jc w:val="both"/>
      </w:pPr>
      <w:r>
        <w:rPr>
          <w:rFonts w:ascii="Times New Roman"/>
          <w:b w:val="false"/>
          <w:i w:val="false"/>
          <w:color w:val="000000"/>
          <w:sz w:val="28"/>
        </w:rPr>
        <w:t>
      14) жер учаскелерін мемлекет мұқтажы үшін алып қоюға;</w:t>
      </w:r>
    </w:p>
    <w:bookmarkEnd w:id="55"/>
    <w:bookmarkStart w:name="z71" w:id="56"/>
    <w:p>
      <w:pPr>
        <w:spacing w:after="0"/>
        <w:ind w:left="0"/>
        <w:jc w:val="both"/>
      </w:pPr>
      <w:r>
        <w:rPr>
          <w:rFonts w:ascii="Times New Roman"/>
          <w:b w:val="false"/>
          <w:i w:val="false"/>
          <w:color w:val="000000"/>
          <w:sz w:val="28"/>
        </w:rPr>
        <w:t>
      15) Астана қаласына іргелес жатқан елді мекендердің көлік инфрақұрылымын жөндеуге;</w:t>
      </w:r>
    </w:p>
    <w:bookmarkEnd w:id="56"/>
    <w:bookmarkStart w:name="z72" w:id="57"/>
    <w:p>
      <w:pPr>
        <w:spacing w:after="0"/>
        <w:ind w:left="0"/>
        <w:jc w:val="both"/>
      </w:pPr>
      <w:r>
        <w:rPr>
          <w:rFonts w:ascii="Times New Roman"/>
          <w:b w:val="false"/>
          <w:i w:val="false"/>
          <w:color w:val="000000"/>
          <w:sz w:val="28"/>
        </w:rPr>
        <w:t>
      16) халықтың әлеуметтік осал топтары үшін коммуналдық тұрғын үй қорынан тұрғын үй сатып алуға;</w:t>
      </w:r>
    </w:p>
    <w:bookmarkEnd w:id="57"/>
    <w:p>
      <w:pPr>
        <w:spacing w:after="0"/>
        <w:ind w:left="0"/>
        <w:jc w:val="both"/>
      </w:pPr>
      <w:r>
        <w:rPr>
          <w:rFonts w:ascii="Times New Roman"/>
          <w:b w:val="false"/>
          <w:i w:val="false"/>
          <w:color w:val="000000"/>
          <w:sz w:val="28"/>
        </w:rPr>
        <w:t>
      16-1) мемлекеттік дене шынықтыру және спорт ұйымдарының медицина қызметкерлерінің еңбегіне төленетін ақыны ұлғайтуға;</w:t>
      </w:r>
    </w:p>
    <w:bookmarkStart w:name="z73" w:id="58"/>
    <w:p>
      <w:pPr>
        <w:spacing w:after="0"/>
        <w:ind w:left="0"/>
        <w:jc w:val="both"/>
      </w:pPr>
      <w:r>
        <w:rPr>
          <w:rFonts w:ascii="Times New Roman"/>
          <w:b w:val="false"/>
          <w:i w:val="false"/>
          <w:color w:val="000000"/>
          <w:sz w:val="28"/>
        </w:rPr>
        <w:t>
      17) аудандардың (облыстық маңызы бар қалалардың) әкімдерін сайлауды қамтамасыз етуге және өткізуге;</w:t>
      </w:r>
    </w:p>
    <w:bookmarkEnd w:id="58"/>
    <w:bookmarkStart w:name="z74" w:id="59"/>
    <w:p>
      <w:pPr>
        <w:spacing w:after="0"/>
        <w:ind w:left="0"/>
        <w:jc w:val="both"/>
      </w:pPr>
      <w:r>
        <w:rPr>
          <w:rFonts w:ascii="Times New Roman"/>
          <w:b w:val="false"/>
          <w:i w:val="false"/>
          <w:color w:val="000000"/>
          <w:sz w:val="28"/>
        </w:rPr>
        <w:t>
      18)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көтеруге 2024 жылға арналған ағымдағы нысаналы трансферттерді бөлу Қазақстан Республикасы Үкіметінің шешімі негізінде айқындалады.</w:t>
      </w:r>
    </w:p>
    <w:bookmarkEnd w:id="59"/>
    <w:bookmarkStart w:name="z75" w:id="60"/>
    <w:p>
      <w:pPr>
        <w:spacing w:after="0"/>
        <w:ind w:left="0"/>
        <w:jc w:val="both"/>
      </w:pPr>
      <w:r>
        <w:rPr>
          <w:rFonts w:ascii="Times New Roman"/>
          <w:b w:val="false"/>
          <w:i w:val="false"/>
          <w:color w:val="000000"/>
          <w:sz w:val="28"/>
        </w:rPr>
        <w:t>
      Облыстық бюджеттердің, республикалық маңызы бар қалалар, астана бюджеттерінің осы баптың бірінші бөлігінің 5) тармақшасында көрсетілген, 2024 жылға арналған ағымдағы нысаналы трансферттерді пайдалану тәртібі Қазақстан Республикасы Үкіметінің шешімі негізінде айқындалады.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13.12.2024 </w:t>
      </w:r>
      <w:r>
        <w:rPr>
          <w:rFonts w:ascii="Times New Roman"/>
          <w:b w:val="false"/>
          <w:i w:val="false"/>
          <w:color w:val="000000"/>
          <w:sz w:val="28"/>
        </w:rPr>
        <w:t>№ 143-VIII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енгiзiледi) Заңымен.</w:t>
      </w:r>
      <w:r>
        <w:br/>
      </w:r>
      <w:r>
        <w:rPr>
          <w:rFonts w:ascii="Times New Roman"/>
          <w:b w:val="false"/>
          <w:i w:val="false"/>
          <w:color w:val="000000"/>
          <w:sz w:val="28"/>
        </w:rPr>
        <w:t>
</w:t>
      </w:r>
    </w:p>
    <w:bookmarkStart w:name="z76" w:id="61"/>
    <w:p>
      <w:pPr>
        <w:spacing w:after="0"/>
        <w:ind w:left="0"/>
        <w:jc w:val="both"/>
      </w:pPr>
      <w:r>
        <w:rPr>
          <w:rFonts w:ascii="Times New Roman"/>
          <w:b w:val="false"/>
          <w:i w:val="false"/>
          <w:color w:val="000000"/>
          <w:sz w:val="28"/>
        </w:rPr>
        <w:t>
      15-бап. Ауыл халқының кірісін арттыру жөніндегі жобаны ауқымды түрде қолдану мақсатында ауыл халқына микрокредиттер беру үшін облыстық бюджеттерге кредит беруге арналған қаражатты бөлу Қазақстан Республикасы Үкiметiнiң шешiмi негiзiнде айқындалады.</w:t>
      </w:r>
    </w:p>
    <w:bookmarkEnd w:id="61"/>
    <w:bookmarkStart w:name="z77" w:id="62"/>
    <w:p>
      <w:pPr>
        <w:spacing w:after="0"/>
        <w:ind w:left="0"/>
        <w:jc w:val="both"/>
      </w:pPr>
      <w:r>
        <w:rPr>
          <w:rFonts w:ascii="Times New Roman"/>
          <w:b w:val="false"/>
          <w:i w:val="false"/>
          <w:color w:val="000000"/>
          <w:sz w:val="28"/>
        </w:rPr>
        <w:t>
      16-бап. Облыстық бюджеттердің, республикалық маңызы бар қалалар, астана бюджеттерінің жастардың кәсіпкерлік бастамасына жәрдемдесуге арналған кредиттер сомаларын бөлуі және (немесе) пайдалану тәртібі Қазақстан Республикасы Үкіметінің шешімі негізінде айқындалады.</w:t>
      </w:r>
    </w:p>
    <w:bookmarkEnd w:id="62"/>
    <w:bookmarkStart w:name="z78" w:id="63"/>
    <w:p>
      <w:pPr>
        <w:spacing w:after="0"/>
        <w:ind w:left="0"/>
        <w:jc w:val="both"/>
      </w:pPr>
      <w:r>
        <w:rPr>
          <w:rFonts w:ascii="Times New Roman"/>
          <w:b w:val="false"/>
          <w:i w:val="false"/>
          <w:color w:val="000000"/>
          <w:sz w:val="28"/>
        </w:rPr>
        <w:t>
      17-бап. Облыстық бюджеттерге, республикалық маңызы бар қалалардың, астананың бюджеттеріне агроөнеркәсіптік кешендегі инвестициялық жобаларға кредит беруге арналған қаражатты бөлу Қазақстан Республикасы Үкіметінің шешімі негізінде айқындалады.</w:t>
      </w:r>
    </w:p>
    <w:bookmarkEnd w:id="63"/>
    <w:bookmarkStart w:name="z79" w:id="64"/>
    <w:p>
      <w:pPr>
        <w:spacing w:after="0"/>
        <w:ind w:left="0"/>
        <w:jc w:val="both"/>
      </w:pPr>
      <w:r>
        <w:rPr>
          <w:rFonts w:ascii="Times New Roman"/>
          <w:b w:val="false"/>
          <w:i w:val="false"/>
          <w:color w:val="000000"/>
          <w:sz w:val="28"/>
        </w:rPr>
        <w:t>
      18-бап. "Қарағандышахтатарату" жауапкершілігі шектеулі серіктестігіне берілген, таратылған шахталардың жұмыскерлеріне келтірілген залалды өтеуге берілетін қаражатты бөлу және (немесе) пайдаланудың тәртібі Қазақстан Республикасы Үкіметінің шешімі негізінде айқындалады.</w:t>
      </w:r>
    </w:p>
    <w:bookmarkEnd w:id="64"/>
    <w:bookmarkStart w:name="z80" w:id="65"/>
    <w:p>
      <w:pPr>
        <w:spacing w:after="0"/>
        <w:ind w:left="0"/>
        <w:jc w:val="both"/>
      </w:pPr>
      <w:r>
        <w:rPr>
          <w:rFonts w:ascii="Times New Roman"/>
          <w:b w:val="false"/>
          <w:i w:val="false"/>
          <w:color w:val="000000"/>
          <w:sz w:val="28"/>
        </w:rPr>
        <w:t>
      19-бап. Қазақстан Республикасы Үкiметiнiң 2024 жылға арналған резервi 567 301 402 мың теңге сомасында бекiтiлсiн.</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13.12.2024 </w:t>
      </w:r>
      <w:r>
        <w:rPr>
          <w:rFonts w:ascii="Times New Roman"/>
          <w:b w:val="false"/>
          <w:i w:val="false"/>
          <w:color w:val="000000"/>
          <w:sz w:val="28"/>
        </w:rPr>
        <w:t>№ 143-VIII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енгiзiледi) Заңымен.</w:t>
      </w:r>
      <w:r>
        <w:br/>
      </w:r>
      <w:r>
        <w:rPr>
          <w:rFonts w:ascii="Times New Roman"/>
          <w:b w:val="false"/>
          <w:i w:val="false"/>
          <w:color w:val="000000"/>
          <w:sz w:val="28"/>
        </w:rPr>
        <w:t>
</w:t>
      </w:r>
    </w:p>
    <w:bookmarkStart w:name="z81" w:id="66"/>
    <w:p>
      <w:pPr>
        <w:spacing w:after="0"/>
        <w:ind w:left="0"/>
        <w:jc w:val="both"/>
      </w:pPr>
      <w:r>
        <w:rPr>
          <w:rFonts w:ascii="Times New Roman"/>
          <w:b w:val="false"/>
          <w:i w:val="false"/>
          <w:color w:val="000000"/>
          <w:sz w:val="28"/>
        </w:rPr>
        <w:t>
      20-бап. Қазақстан Республикасы Төтенше жағдайлар министрлігінің 2024 жылға арналған шығындарының құрамында жаңарту тәртібінде шығарылған материалдық құндылықтарды өткізуден түскен 2 750 000 мың теңге сомасындағы қаражат республикалық бюджеттің кірістерінде көрсетіле отырып, мемлекеттiк материалдық резервті қалыптастыруға және сақтауға 8 855 460 мың теңге сомасында қаражат көзделгені ескерілсін.</w:t>
      </w:r>
    </w:p>
    <w:bookmarkEnd w:id="66"/>
    <w:bookmarkStart w:name="z82" w:id="67"/>
    <w:p>
      <w:pPr>
        <w:spacing w:after="0"/>
        <w:ind w:left="0"/>
        <w:jc w:val="both"/>
      </w:pPr>
      <w:r>
        <w:rPr>
          <w:rFonts w:ascii="Times New Roman"/>
          <w:b w:val="false"/>
          <w:i w:val="false"/>
          <w:color w:val="000000"/>
          <w:sz w:val="28"/>
        </w:rPr>
        <w:t>
      21-бап. Қазақстан Республикасы Көлік министрлігінің 2024 жылға арналған шығындарының құрамында мемлекеттік мүлікті сенімгерлік басқару шарты бойынша міндеттемелерді орындауға "ҚазАвтоЖол" ұлттық компаниясы" акционерлік қоғамына аудару үшін 151 314 913 мың теңге сомасында қаражат көзделгені ескерілсін.</w:t>
      </w:r>
    </w:p>
    <w:bookmarkEnd w:id="67"/>
    <w:bookmarkStart w:name="z83" w:id="68"/>
    <w:p>
      <w:pPr>
        <w:spacing w:after="0"/>
        <w:ind w:left="0"/>
        <w:jc w:val="both"/>
      </w:pPr>
      <w:r>
        <w:rPr>
          <w:rFonts w:ascii="Times New Roman"/>
          <w:b w:val="false"/>
          <w:i w:val="false"/>
          <w:color w:val="000000"/>
          <w:sz w:val="28"/>
        </w:rPr>
        <w:t>
      22-бап. Қазақстан Республикасының мемлекеттік кепiлдiктерiн беру лимитi 2024 жылы 1 300 000 000 мың теңге мөлшерiнде белгiленсiн.</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13.12.2024 </w:t>
      </w:r>
      <w:r>
        <w:rPr>
          <w:rFonts w:ascii="Times New Roman"/>
          <w:b w:val="false"/>
          <w:i w:val="false"/>
          <w:color w:val="000000"/>
          <w:sz w:val="28"/>
        </w:rPr>
        <w:t>№ 143-VIII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енгiзiледi) Заңымен.</w:t>
      </w:r>
      <w:r>
        <w:br/>
      </w:r>
      <w:r>
        <w:rPr>
          <w:rFonts w:ascii="Times New Roman"/>
          <w:b w:val="false"/>
          <w:i w:val="false"/>
          <w:color w:val="000000"/>
          <w:sz w:val="28"/>
        </w:rPr>
        <w:t>
</w:t>
      </w:r>
    </w:p>
    <w:bookmarkStart w:name="z84" w:id="69"/>
    <w:p>
      <w:pPr>
        <w:spacing w:after="0"/>
        <w:ind w:left="0"/>
        <w:jc w:val="both"/>
      </w:pPr>
      <w:r>
        <w:rPr>
          <w:rFonts w:ascii="Times New Roman"/>
          <w:b w:val="false"/>
          <w:i w:val="false"/>
          <w:color w:val="000000"/>
          <w:sz w:val="28"/>
        </w:rPr>
        <w:t>
      23-бап. 2024 жылы экспортты қолдау бойынша мемлекеттік кепілдіктер беру лимиті қолданылмайды деп белгіленсін.</w:t>
      </w:r>
    </w:p>
    <w:bookmarkEnd w:id="69"/>
    <w:bookmarkStart w:name="z85" w:id="70"/>
    <w:p>
      <w:pPr>
        <w:spacing w:after="0"/>
        <w:ind w:left="0"/>
        <w:jc w:val="both"/>
      </w:pPr>
      <w:r>
        <w:rPr>
          <w:rFonts w:ascii="Times New Roman"/>
          <w:b w:val="false"/>
          <w:i w:val="false"/>
          <w:color w:val="000000"/>
          <w:sz w:val="28"/>
        </w:rPr>
        <w:t>
      24-бап. 2024 жылға мемлекеттiң кепiлгерлiктер беру лимиті қолданылмайды деп белгіленсін.</w:t>
      </w:r>
    </w:p>
    <w:bookmarkEnd w:id="70"/>
    <w:bookmarkStart w:name="z86" w:id="71"/>
    <w:p>
      <w:pPr>
        <w:spacing w:after="0"/>
        <w:ind w:left="0"/>
        <w:jc w:val="both"/>
      </w:pPr>
      <w:r>
        <w:rPr>
          <w:rFonts w:ascii="Times New Roman"/>
          <w:b w:val="false"/>
          <w:i w:val="false"/>
          <w:color w:val="000000"/>
          <w:sz w:val="28"/>
        </w:rPr>
        <w:t>
      25-бап. 2024 жылғы 31 желтоқсанға үкiметтiк борыш лимитi 28 743 600 000 мың теңге мөлшерiнде белгiленсiн.</w:t>
      </w:r>
    </w:p>
    <w:bookmarkEnd w:id="71"/>
    <w:bookmarkStart w:name="z87" w:id="72"/>
    <w:p>
      <w:pPr>
        <w:spacing w:after="0"/>
        <w:ind w:left="0"/>
        <w:jc w:val="both"/>
      </w:pPr>
      <w:r>
        <w:rPr>
          <w:rFonts w:ascii="Times New Roman"/>
          <w:b w:val="false"/>
          <w:i w:val="false"/>
          <w:color w:val="000000"/>
          <w:sz w:val="28"/>
        </w:rPr>
        <w:t>
      26-бап. 2024 жылға Қазақстан Республикасы Үкiметiнiң мемлекеттік-жекешелік әріптестік жобалары бойынша мемлекеттік міндеттемелерінің, оның ішінде мемлекеттік концессиялық мiндеттемелерінің лимитi 4 038 959 599 мың теңге мөлшерінде белгіленсін.</w:t>
      </w:r>
    </w:p>
    <w:bookmarkEnd w:id="72"/>
    <w:bookmarkStart w:name="z88" w:id="73"/>
    <w:p>
      <w:pPr>
        <w:spacing w:after="0"/>
        <w:ind w:left="0"/>
        <w:jc w:val="both"/>
      </w:pPr>
      <w:r>
        <w:rPr>
          <w:rFonts w:ascii="Times New Roman"/>
          <w:b w:val="false"/>
          <w:i w:val="false"/>
          <w:color w:val="000000"/>
          <w:sz w:val="28"/>
        </w:rPr>
        <w:t xml:space="preserve">
      27-бап. 2024 жылға арналған республикалық бюджеттi атқару процесiнде секвестрлеуге жатпайтын республикалық бюджеттiк бағдарламалардың (кіші бағдарламалардың) тiзбесi осы Заңға </w:t>
      </w:r>
      <w:r>
        <w:rPr>
          <w:rFonts w:ascii="Times New Roman"/>
          <w:b w:val="false"/>
          <w:i w:val="false"/>
          <w:color w:val="000000"/>
          <w:sz w:val="28"/>
        </w:rPr>
        <w:t>5-қосымшаға</w:t>
      </w:r>
      <w:r>
        <w:rPr>
          <w:rFonts w:ascii="Times New Roman"/>
          <w:b w:val="false"/>
          <w:i w:val="false"/>
          <w:color w:val="000000"/>
          <w:sz w:val="28"/>
        </w:rPr>
        <w:t xml:space="preserve"> сәйкес бекiтiлсiн.</w:t>
      </w:r>
    </w:p>
    <w:bookmarkEnd w:id="73"/>
    <w:bookmarkStart w:name="z89" w:id="74"/>
    <w:p>
      <w:pPr>
        <w:spacing w:after="0"/>
        <w:ind w:left="0"/>
        <w:jc w:val="both"/>
      </w:pPr>
      <w:r>
        <w:rPr>
          <w:rFonts w:ascii="Times New Roman"/>
          <w:b w:val="false"/>
          <w:i w:val="false"/>
          <w:color w:val="000000"/>
          <w:sz w:val="28"/>
        </w:rPr>
        <w:t xml:space="preserve">
      2024 жылға арналған жергiлiктi бюджеттердi атқару процесiнде осы Заңға </w:t>
      </w:r>
      <w:r>
        <w:rPr>
          <w:rFonts w:ascii="Times New Roman"/>
          <w:b w:val="false"/>
          <w:i w:val="false"/>
          <w:color w:val="000000"/>
          <w:sz w:val="28"/>
        </w:rPr>
        <w:t>6-қосымшаға</w:t>
      </w:r>
      <w:r>
        <w:rPr>
          <w:rFonts w:ascii="Times New Roman"/>
          <w:b w:val="false"/>
          <w:i w:val="false"/>
          <w:color w:val="000000"/>
          <w:sz w:val="28"/>
        </w:rPr>
        <w:t xml:space="preserve"> сәйкес жергiлiктi бюджеттiк бағдарламалар секвестрлеуге жатпайды деп белгiленсiн.</w:t>
      </w:r>
    </w:p>
    <w:bookmarkEnd w:id="74"/>
    <w:bookmarkStart w:name="z90" w:id="75"/>
    <w:p>
      <w:pPr>
        <w:spacing w:after="0"/>
        <w:ind w:left="0"/>
        <w:jc w:val="both"/>
      </w:pPr>
      <w:r>
        <w:rPr>
          <w:rFonts w:ascii="Times New Roman"/>
          <w:b w:val="false"/>
          <w:i w:val="false"/>
          <w:color w:val="000000"/>
          <w:sz w:val="28"/>
        </w:rPr>
        <w:t xml:space="preserve">
      28-бап. Мемлекеттік әлеуметтік сақтандыру қорының және Әлеуметтік медициналық сақтандыру қорының түсімдері мен шығыстарының болжамы осы Заңға </w:t>
      </w:r>
      <w:r>
        <w:rPr>
          <w:rFonts w:ascii="Times New Roman"/>
          <w:b w:val="false"/>
          <w:i w:val="false"/>
          <w:color w:val="000000"/>
          <w:sz w:val="28"/>
        </w:rPr>
        <w:t>7-қосымшаға</w:t>
      </w:r>
      <w:r>
        <w:rPr>
          <w:rFonts w:ascii="Times New Roman"/>
          <w:b w:val="false"/>
          <w:i w:val="false"/>
          <w:color w:val="000000"/>
          <w:sz w:val="28"/>
        </w:rPr>
        <w:t xml:space="preserve"> сәйкес бекiтiлсiн.</w:t>
      </w:r>
    </w:p>
    <w:bookmarkEnd w:id="75"/>
    <w:bookmarkStart w:name="z91" w:id="76"/>
    <w:p>
      <w:pPr>
        <w:spacing w:after="0"/>
        <w:ind w:left="0"/>
        <w:jc w:val="both"/>
      </w:pPr>
      <w:r>
        <w:rPr>
          <w:rFonts w:ascii="Times New Roman"/>
          <w:b w:val="false"/>
          <w:i w:val="false"/>
          <w:color w:val="000000"/>
          <w:sz w:val="28"/>
        </w:rPr>
        <w:t>
      29-бап. Осы Заң 2024 жылғы 1 қаңтардан бастап қолданысқа енгiзiледi.</w:t>
      </w:r>
    </w:p>
    <w:bookmarkEnd w:id="7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 2026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2023 жылғы 5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43-VIII ҚРЗ Заңына</w:t>
            </w:r>
            <w:r>
              <w:br/>
            </w:r>
            <w:r>
              <w:rPr>
                <w:rFonts w:ascii="Times New Roman"/>
                <w:b w:val="false"/>
                <w:i w:val="false"/>
                <w:color w:val="000000"/>
                <w:sz w:val="20"/>
              </w:rPr>
              <w:t>1-ҚОСЫМША</w:t>
            </w:r>
          </w:p>
        </w:tc>
      </w:tr>
    </w:tbl>
    <w:bookmarkStart w:name="z93" w:id="77"/>
    <w:p>
      <w:pPr>
        <w:spacing w:after="0"/>
        <w:ind w:left="0"/>
        <w:jc w:val="left"/>
      </w:pPr>
      <w:r>
        <w:rPr>
          <w:rFonts w:ascii="Times New Roman"/>
          <w:b/>
          <w:i w:val="false"/>
          <w:color w:val="000000"/>
        </w:rPr>
        <w:t xml:space="preserve"> 2024 жылға арналған республикалық бюджет</w:t>
      </w:r>
    </w:p>
    <w:bookmarkEnd w:id="77"/>
    <w:p>
      <w:pPr>
        <w:spacing w:after="0"/>
        <w:ind w:left="0"/>
        <w:jc w:val="both"/>
      </w:pPr>
      <w:r>
        <w:rPr>
          <w:rFonts w:ascii="Times New Roman"/>
          <w:b w:val="false"/>
          <w:i w:val="false"/>
          <w:color w:val="ff0000"/>
          <w:sz w:val="28"/>
        </w:rPr>
        <w:t xml:space="preserve">
      Ескерту. 1-қосымша жаңа редакцияда – ҚР 13.12.2024 </w:t>
      </w:r>
      <w:r>
        <w:rPr>
          <w:rFonts w:ascii="Times New Roman"/>
          <w:b w:val="false"/>
          <w:i w:val="false"/>
          <w:color w:val="ff0000"/>
          <w:sz w:val="28"/>
        </w:rPr>
        <w:t>№ 143-VIII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енгiзiледi) Заңымен.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20 194 797 994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12 674 497 409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Табыс</w:t>
            </w:r>
            <w:r>
              <w:rPr>
                <w:rFonts w:ascii="Times New Roman"/>
                <w:b w:val="false"/>
                <w:i w:val="false"/>
                <w:color w:val="000000"/>
                <w:sz w:val="20"/>
              </w:rPr>
              <w:t xml:space="preserve"> </w:t>
            </w:r>
            <w:r>
              <w:rPr>
                <w:rFonts w:ascii="Times New Roman"/>
                <w:b w:val="false"/>
                <w:i/>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3 670 381 358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Корпоративтік</w:t>
            </w:r>
            <w:r>
              <w:rPr>
                <w:rFonts w:ascii="Times New Roman"/>
                <w:b w:val="false"/>
                <w:i w:val="false"/>
                <w:color w:val="000000"/>
                <w:sz w:val="20"/>
              </w:rPr>
              <w:t xml:space="preserve"> </w:t>
            </w:r>
            <w:r>
              <w:rPr>
                <w:rFonts w:ascii="Times New Roman"/>
                <w:b w:val="false"/>
                <w:i/>
                <w:color w:val="000000"/>
                <w:sz w:val="20"/>
              </w:rPr>
              <w:t>табыс</w:t>
            </w:r>
            <w:r>
              <w:rPr>
                <w:rFonts w:ascii="Times New Roman"/>
                <w:b w:val="false"/>
                <w:i w:val="false"/>
                <w:color w:val="000000"/>
                <w:sz w:val="20"/>
              </w:rPr>
              <w:t xml:space="preserve"> </w:t>
            </w:r>
            <w:r>
              <w:rPr>
                <w:rFonts w:ascii="Times New Roman"/>
                <w:b w:val="false"/>
                <w:i/>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3 670 381 358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Тауарларға</w:t>
            </w:r>
            <w:r>
              <w:rPr>
                <w:rFonts w:ascii="Times New Roman"/>
                <w:b w:val="false"/>
                <w:i/>
                <w:color w:val="000000"/>
                <w:sz w:val="20"/>
              </w:rPr>
              <w:t xml:space="preserve">, </w:t>
            </w:r>
            <w:r>
              <w:rPr>
                <w:rFonts w:ascii="Times New Roman"/>
                <w:b w:val="false"/>
                <w:i/>
                <w:color w:val="000000"/>
                <w:sz w:val="20"/>
              </w:rPr>
              <w:t>жұмыстарға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қызметтерге</w:t>
            </w:r>
            <w:r>
              <w:rPr>
                <w:rFonts w:ascii="Times New Roman"/>
                <w:b w:val="false"/>
                <w:i w:val="false"/>
                <w:color w:val="000000"/>
                <w:sz w:val="20"/>
              </w:rPr>
              <w:t xml:space="preserve"> </w:t>
            </w:r>
            <w:r>
              <w:rPr>
                <w:rFonts w:ascii="Times New Roman"/>
                <w:b w:val="false"/>
                <w:i/>
                <w:color w:val="000000"/>
                <w:sz w:val="20"/>
              </w:rPr>
              <w:t>салынатын</w:t>
            </w:r>
            <w:r>
              <w:rPr>
                <w:rFonts w:ascii="Times New Roman"/>
                <w:b w:val="false"/>
                <w:i w:val="false"/>
                <w:color w:val="000000"/>
                <w:sz w:val="20"/>
              </w:rPr>
              <w:t xml:space="preserve"> </w:t>
            </w:r>
            <w:r>
              <w:rPr>
                <w:rFonts w:ascii="Times New Roman"/>
                <w:b w:val="false"/>
                <w:i/>
                <w:color w:val="000000"/>
                <w:sz w:val="20"/>
              </w:rPr>
              <w:t>iшкi</w:t>
            </w:r>
            <w:r>
              <w:rPr>
                <w:rFonts w:ascii="Times New Roman"/>
                <w:b w:val="false"/>
                <w:i w:val="false"/>
                <w:color w:val="000000"/>
                <w:sz w:val="20"/>
              </w:rPr>
              <w:t xml:space="preserve"> </w:t>
            </w:r>
            <w:r>
              <w:rPr>
                <w:rFonts w:ascii="Times New Roman"/>
                <w:b w:val="false"/>
                <w:i/>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7 019 869 944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Қосылған</w:t>
            </w:r>
            <w:r>
              <w:rPr>
                <w:rFonts w:ascii="Times New Roman"/>
                <w:b w:val="false"/>
                <w:i w:val="false"/>
                <w:color w:val="000000"/>
                <w:sz w:val="20"/>
              </w:rPr>
              <w:t xml:space="preserve"> </w:t>
            </w:r>
            <w:r>
              <w:rPr>
                <w:rFonts w:ascii="Times New Roman"/>
                <w:b w:val="false"/>
                <w:i/>
                <w:color w:val="000000"/>
                <w:sz w:val="20"/>
              </w:rPr>
              <w:t>құн</w:t>
            </w:r>
            <w:r>
              <w:rPr>
                <w:rFonts w:ascii="Times New Roman"/>
                <w:b w:val="false"/>
                <w:i w:val="false"/>
                <w:color w:val="000000"/>
                <w:sz w:val="20"/>
              </w:rPr>
              <w:t xml:space="preserve"> </w:t>
            </w:r>
            <w:r>
              <w:rPr>
                <w:rFonts w:ascii="Times New Roman"/>
                <w:b w:val="false"/>
                <w:i/>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5 821 330 328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126 674 101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басқа</w:t>
            </w:r>
            <w:r>
              <w:rPr>
                <w:rFonts w:ascii="Times New Roman"/>
                <w:b w:val="false"/>
                <w:i/>
                <w:color w:val="000000"/>
                <w:sz w:val="20"/>
              </w:rPr>
              <w:t xml:space="preserve"> да </w:t>
            </w:r>
            <w:r>
              <w:rPr>
                <w:rFonts w:ascii="Times New Roman"/>
                <w:b w:val="false"/>
                <w:i/>
                <w:color w:val="000000"/>
                <w:sz w:val="20"/>
              </w:rPr>
              <w:t>ресурстарды</w:t>
            </w:r>
            <w:r>
              <w:rPr>
                <w:rFonts w:ascii="Times New Roman"/>
                <w:b w:val="false"/>
                <w:i w:val="false"/>
                <w:color w:val="000000"/>
                <w:sz w:val="20"/>
              </w:rPr>
              <w:t xml:space="preserve"> </w:t>
            </w:r>
            <w:r>
              <w:rPr>
                <w:rFonts w:ascii="Times New Roman"/>
                <w:b w:val="false"/>
                <w:i/>
                <w:color w:val="000000"/>
                <w:sz w:val="20"/>
              </w:rPr>
              <w:t>пайдаланғаны</w:t>
            </w:r>
            <w:r>
              <w:rPr>
                <w:rFonts w:ascii="Times New Roman"/>
                <w:b w:val="false"/>
                <w:i w:val="false"/>
                <w:color w:val="000000"/>
                <w:sz w:val="20"/>
              </w:rPr>
              <w:t xml:space="preserve"> </w:t>
            </w:r>
            <w:r>
              <w:rPr>
                <w:rFonts w:ascii="Times New Roman"/>
                <w:b w:val="false"/>
                <w:i/>
                <w:color w:val="000000"/>
                <w:sz w:val="20"/>
              </w:rPr>
              <w:t>үшiн</w:t>
            </w:r>
            <w:r>
              <w:rPr>
                <w:rFonts w:ascii="Times New Roman"/>
                <w:b w:val="false"/>
                <w:i w:val="false"/>
                <w:color w:val="000000"/>
                <w:sz w:val="20"/>
              </w:rPr>
              <w:t xml:space="preserve"> </w:t>
            </w:r>
            <w:r>
              <w:rPr>
                <w:rFonts w:ascii="Times New Roman"/>
                <w:b w:val="false"/>
                <w:i/>
                <w:color w:val="000000"/>
                <w:sz w:val="20"/>
              </w:rPr>
              <w:t>түсетiн</w:t>
            </w:r>
            <w:r>
              <w:rPr>
                <w:rFonts w:ascii="Times New Roman"/>
                <w:b w:val="false"/>
                <w:i w:val="false"/>
                <w:color w:val="000000"/>
                <w:sz w:val="20"/>
              </w:rPr>
              <w:t xml:space="preserve"> </w:t>
            </w:r>
            <w:r>
              <w:rPr>
                <w:rFonts w:ascii="Times New Roman"/>
                <w:b w:val="false"/>
                <w:i/>
                <w:color w:val="000000"/>
                <w:sz w:val="20"/>
              </w:rPr>
              <w:t>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1 035 181 727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кәсiби</w:t>
            </w:r>
            <w:r>
              <w:rPr>
                <w:rFonts w:ascii="Times New Roman"/>
                <w:b w:val="false"/>
                <w:i w:val="false"/>
                <w:color w:val="000000"/>
                <w:sz w:val="20"/>
              </w:rPr>
              <w:t xml:space="preserve"> </w:t>
            </w:r>
            <w:r>
              <w:rPr>
                <w:rFonts w:ascii="Times New Roman"/>
                <w:b w:val="false"/>
                <w:i/>
                <w:color w:val="000000"/>
                <w:sz w:val="20"/>
              </w:rPr>
              <w:t>қызметтi</w:t>
            </w:r>
            <w:r>
              <w:rPr>
                <w:rFonts w:ascii="Times New Roman"/>
                <w:b w:val="false"/>
                <w:i w:val="false"/>
                <w:color w:val="000000"/>
                <w:sz w:val="20"/>
              </w:rPr>
              <w:t xml:space="preserve"> </w:t>
            </w:r>
            <w:r>
              <w:rPr>
                <w:rFonts w:ascii="Times New Roman"/>
                <w:b w:val="false"/>
                <w:i/>
                <w:color w:val="000000"/>
                <w:sz w:val="20"/>
              </w:rPr>
              <w:t>жүргiзгенi</w:t>
            </w:r>
            <w:r>
              <w:rPr>
                <w:rFonts w:ascii="Times New Roman"/>
                <w:b w:val="false"/>
                <w:i w:val="false"/>
                <w:color w:val="000000"/>
                <w:sz w:val="20"/>
              </w:rPr>
              <w:t xml:space="preserve"> </w:t>
            </w:r>
            <w:r>
              <w:rPr>
                <w:rFonts w:ascii="Times New Roman"/>
                <w:b w:val="false"/>
                <w:i/>
                <w:color w:val="000000"/>
                <w:sz w:val="20"/>
              </w:rPr>
              <w:t>үшiн</w:t>
            </w:r>
            <w:r>
              <w:rPr>
                <w:rFonts w:ascii="Times New Roman"/>
                <w:b w:val="false"/>
                <w:i w:val="false"/>
                <w:color w:val="000000"/>
                <w:sz w:val="20"/>
              </w:rPr>
              <w:t xml:space="preserve"> </w:t>
            </w:r>
            <w:r>
              <w:rPr>
                <w:rFonts w:ascii="Times New Roman"/>
                <w:b w:val="false"/>
                <w:i/>
                <w:color w:val="000000"/>
                <w:sz w:val="20"/>
              </w:rPr>
              <w:t>алынатын</w:t>
            </w:r>
            <w:r>
              <w:rPr>
                <w:rFonts w:ascii="Times New Roman"/>
                <w:b w:val="false"/>
                <w:i w:val="false"/>
                <w:color w:val="000000"/>
                <w:sz w:val="20"/>
              </w:rPr>
              <w:t xml:space="preserve"> </w:t>
            </w:r>
            <w:r>
              <w:rPr>
                <w:rFonts w:ascii="Times New Roman"/>
                <w:b w:val="false"/>
                <w:i/>
                <w:color w:val="000000"/>
                <w:sz w:val="20"/>
              </w:rPr>
              <w:t>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20 699 250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Ойын</w:t>
            </w:r>
            <w:r>
              <w:rPr>
                <w:rFonts w:ascii="Times New Roman"/>
                <w:b w:val="false"/>
                <w:i w:val="false"/>
                <w:color w:val="000000"/>
                <w:sz w:val="20"/>
              </w:rPr>
              <w:t xml:space="preserve"> </w:t>
            </w:r>
            <w:r>
              <w:rPr>
                <w:rFonts w:ascii="Times New Roman"/>
                <w:b w:val="false"/>
                <w:i/>
                <w:color w:val="000000"/>
                <w:sz w:val="20"/>
              </w:rPr>
              <w:t>бизнесіне</w:t>
            </w:r>
            <w:r>
              <w:rPr>
                <w:rFonts w:ascii="Times New Roman"/>
                <w:b w:val="false"/>
                <w:i w:val="false"/>
                <w:color w:val="000000"/>
                <w:sz w:val="20"/>
              </w:rPr>
              <w:t xml:space="preserve"> </w:t>
            </w:r>
            <w:r>
              <w:rPr>
                <w:rFonts w:ascii="Times New Roman"/>
                <w:b w:val="false"/>
                <w:i/>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15 984 538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сауда</w:t>
            </w:r>
            <w:r>
              <w:rPr>
                <w:rFonts w:ascii="Times New Roman"/>
                <w:b w:val="false"/>
                <w:i/>
                <w:color w:val="000000"/>
                <w:sz w:val="20"/>
              </w:rPr>
              <w:t xml:space="preserve"> мен </w:t>
            </w:r>
            <w:r>
              <w:rPr>
                <w:rFonts w:ascii="Times New Roman"/>
                <w:b w:val="false"/>
                <w:i/>
                <w:color w:val="000000"/>
                <w:sz w:val="20"/>
              </w:rPr>
              <w:t>сыртқы</w:t>
            </w:r>
            <w:r>
              <w:rPr>
                <w:rFonts w:ascii="Times New Roman"/>
                <w:b w:val="false"/>
                <w:i w:val="false"/>
                <w:color w:val="000000"/>
                <w:sz w:val="20"/>
              </w:rPr>
              <w:t xml:space="preserve"> </w:t>
            </w:r>
            <w:r>
              <w:rPr>
                <w:rFonts w:ascii="Times New Roman"/>
                <w:b w:val="false"/>
                <w:i/>
                <w:color w:val="000000"/>
                <w:sz w:val="20"/>
              </w:rPr>
              <w:t>операцияларға</w:t>
            </w:r>
            <w:r>
              <w:rPr>
                <w:rFonts w:ascii="Times New Roman"/>
                <w:b w:val="false"/>
                <w:i w:val="false"/>
                <w:color w:val="000000"/>
                <w:sz w:val="20"/>
              </w:rPr>
              <w:t xml:space="preserve"> </w:t>
            </w:r>
            <w:r>
              <w:rPr>
                <w:rFonts w:ascii="Times New Roman"/>
                <w:b w:val="false"/>
                <w:i/>
                <w:color w:val="000000"/>
                <w:sz w:val="20"/>
              </w:rPr>
              <w:t>салынатын</w:t>
            </w:r>
            <w:r>
              <w:rPr>
                <w:rFonts w:ascii="Times New Roman"/>
                <w:b w:val="false"/>
                <w:i w:val="false"/>
                <w:color w:val="000000"/>
                <w:sz w:val="20"/>
              </w:rPr>
              <w:t xml:space="preserve"> </w:t>
            </w:r>
            <w:r>
              <w:rPr>
                <w:rFonts w:ascii="Times New Roman"/>
                <w:b w:val="false"/>
                <w:i/>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1 978 114 731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w:t>
            </w:r>
            <w:r>
              <w:rPr>
                <w:rFonts w:ascii="Times New Roman"/>
                <w:b w:val="false"/>
                <w:i w:val="false"/>
                <w:color w:val="000000"/>
                <w:sz w:val="20"/>
              </w:rPr>
              <w:t xml:space="preserve"> </w:t>
            </w:r>
            <w:r>
              <w:rPr>
                <w:rFonts w:ascii="Times New Roman"/>
                <w:b w:val="false"/>
                <w:i/>
                <w:color w:val="000000"/>
                <w:sz w:val="20"/>
              </w:rPr>
              <w:t>төлемдерi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1 905 731 650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сауда</w:t>
            </w:r>
            <w:r>
              <w:rPr>
                <w:rFonts w:ascii="Times New Roman"/>
                <w:b w:val="false"/>
                <w:i/>
                <w:color w:val="000000"/>
                <w:sz w:val="20"/>
              </w:rPr>
              <w:t xml:space="preserve"> мен </w:t>
            </w:r>
            <w:r>
              <w:rPr>
                <w:rFonts w:ascii="Times New Roman"/>
                <w:b w:val="false"/>
                <w:i/>
                <w:color w:val="000000"/>
                <w:sz w:val="20"/>
              </w:rPr>
              <w:t>операцияларға</w:t>
            </w:r>
            <w:r>
              <w:rPr>
                <w:rFonts w:ascii="Times New Roman"/>
                <w:b w:val="false"/>
                <w:i w:val="false"/>
                <w:color w:val="000000"/>
                <w:sz w:val="20"/>
              </w:rPr>
              <w:t xml:space="preserve"> </w:t>
            </w:r>
            <w:r>
              <w:rPr>
                <w:rFonts w:ascii="Times New Roman"/>
                <w:b w:val="false"/>
                <w:i/>
                <w:color w:val="000000"/>
                <w:sz w:val="20"/>
              </w:rPr>
              <w:t>салынатын</w:t>
            </w:r>
            <w:r>
              <w:rPr>
                <w:rFonts w:ascii="Times New Roman"/>
                <w:b w:val="false"/>
                <w:i w:val="false"/>
                <w:color w:val="000000"/>
                <w:sz w:val="20"/>
              </w:rPr>
              <w:t xml:space="preserve"> </w:t>
            </w:r>
            <w:r>
              <w:rPr>
                <w:rFonts w:ascii="Times New Roman"/>
                <w:b w:val="false"/>
                <w:i/>
                <w:color w:val="000000"/>
                <w:sz w:val="20"/>
              </w:rPr>
              <w:t>басқа</w:t>
            </w:r>
            <w:r>
              <w:rPr>
                <w:rFonts w:ascii="Times New Roman"/>
                <w:b w:val="false"/>
                <w:i/>
                <w:color w:val="000000"/>
                <w:sz w:val="20"/>
              </w:rPr>
              <w:t xml:space="preserve"> да </w:t>
            </w:r>
            <w:r>
              <w:rPr>
                <w:rFonts w:ascii="Times New Roman"/>
                <w:b w:val="false"/>
                <w:i/>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72 383 081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w:t>
            </w:r>
            <w:r>
              <w:rPr>
                <w:rFonts w:ascii="Times New Roman"/>
                <w:b w:val="false"/>
                <w:i/>
                <w:color w:val="000000"/>
                <w:sz w:val="20"/>
              </w:rPr>
              <w:t>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1 634 382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1 634 382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Заңдық</w:t>
            </w:r>
            <w:r>
              <w:rPr>
                <w:rFonts w:ascii="Times New Roman"/>
                <w:b w:val="false"/>
                <w:i w:val="false"/>
                <w:color w:val="000000"/>
                <w:sz w:val="20"/>
              </w:rPr>
              <w:t xml:space="preserve"> </w:t>
            </w:r>
            <w:r>
              <w:rPr>
                <w:rFonts w:ascii="Times New Roman"/>
                <w:b w:val="false"/>
                <w:i/>
                <w:color w:val="000000"/>
                <w:sz w:val="20"/>
              </w:rPr>
              <w:t>маңызы</w:t>
            </w:r>
            <w:r>
              <w:rPr>
                <w:rFonts w:ascii="Times New Roman"/>
                <w:b w:val="false"/>
                <w:i/>
                <w:color w:val="000000"/>
                <w:sz w:val="20"/>
              </w:rPr>
              <w:t xml:space="preserve"> бар </w:t>
            </w:r>
            <w:r>
              <w:rPr>
                <w:rFonts w:ascii="Times New Roman"/>
                <w:b w:val="false"/>
                <w:i/>
                <w:color w:val="000000"/>
                <w:sz w:val="20"/>
              </w:rPr>
              <w:t>әрекеттерді</w:t>
            </w:r>
            <w:r>
              <w:rPr>
                <w:rFonts w:ascii="Times New Roman"/>
                <w:b w:val="false"/>
                <w:i w:val="false"/>
                <w:color w:val="000000"/>
                <w:sz w:val="20"/>
              </w:rPr>
              <w:t xml:space="preserve"> </w:t>
            </w:r>
            <w:r>
              <w:rPr>
                <w:rFonts w:ascii="Times New Roman"/>
                <w:b w:val="false"/>
                <w:i/>
                <w:color w:val="000000"/>
                <w:sz w:val="20"/>
              </w:rPr>
              <w:t>жасағаны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color w:val="000000"/>
                <w:sz w:val="20"/>
              </w:rPr>
              <w:t xml:space="preserve"> (</w:t>
            </w:r>
            <w:r>
              <w:rPr>
                <w:rFonts w:ascii="Times New Roman"/>
                <w:b w:val="false"/>
                <w:i/>
                <w:color w:val="000000"/>
                <w:sz w:val="20"/>
              </w:rPr>
              <w:t>немесе</w:t>
            </w:r>
            <w:r>
              <w:rPr>
                <w:rFonts w:ascii="Times New Roman"/>
                <w:b w:val="false"/>
                <w:i/>
                <w:color w:val="000000"/>
                <w:sz w:val="20"/>
              </w:rPr>
              <w:t xml:space="preserve">) </w:t>
            </w:r>
            <w:r>
              <w:rPr>
                <w:rFonts w:ascii="Times New Roman"/>
                <w:b w:val="false"/>
                <w:i/>
                <w:color w:val="000000"/>
                <w:sz w:val="20"/>
              </w:rPr>
              <w:t>оған</w:t>
            </w:r>
            <w:r>
              <w:rPr>
                <w:rFonts w:ascii="Times New Roman"/>
                <w:b w:val="false"/>
                <w:i w:val="false"/>
                <w:color w:val="000000"/>
                <w:sz w:val="20"/>
              </w:rPr>
              <w:t xml:space="preserve"> </w:t>
            </w:r>
            <w:r>
              <w:rPr>
                <w:rFonts w:ascii="Times New Roman"/>
                <w:b w:val="false"/>
                <w:i/>
                <w:color w:val="000000"/>
                <w:sz w:val="20"/>
              </w:rPr>
              <w:t>уәкілеттігі</w:t>
            </w:r>
            <w:r>
              <w:rPr>
                <w:rFonts w:ascii="Times New Roman"/>
                <w:b w:val="false"/>
                <w:i/>
                <w:color w:val="000000"/>
                <w:sz w:val="20"/>
              </w:rPr>
              <w:t xml:space="preserve"> бар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органдар</w:t>
            </w:r>
            <w:r>
              <w:rPr>
                <w:rFonts w:ascii="Times New Roman"/>
                <w:b w:val="false"/>
                <w:i w:val="false"/>
                <w:color w:val="000000"/>
                <w:sz w:val="20"/>
              </w:rPr>
              <w:t xml:space="preserve"> </w:t>
            </w:r>
            <w:r>
              <w:rPr>
                <w:rFonts w:ascii="Times New Roman"/>
                <w:b w:val="false"/>
                <w:i/>
                <w:color w:val="000000"/>
                <w:sz w:val="20"/>
              </w:rPr>
              <w:t>немесе</w:t>
            </w:r>
            <w:r>
              <w:rPr>
                <w:rFonts w:ascii="Times New Roman"/>
                <w:b w:val="false"/>
                <w:i w:val="false"/>
                <w:color w:val="000000"/>
                <w:sz w:val="20"/>
              </w:rPr>
              <w:t xml:space="preserve"> </w:t>
            </w:r>
            <w:r>
              <w:rPr>
                <w:rFonts w:ascii="Times New Roman"/>
                <w:b w:val="false"/>
                <w:i/>
                <w:color w:val="000000"/>
                <w:sz w:val="20"/>
              </w:rPr>
              <w:t>лауазымды</w:t>
            </w:r>
            <w:r>
              <w:rPr>
                <w:rFonts w:ascii="Times New Roman"/>
                <w:b w:val="false"/>
                <w:i w:val="false"/>
                <w:color w:val="000000"/>
                <w:sz w:val="20"/>
              </w:rPr>
              <w:t xml:space="preserve"> </w:t>
            </w:r>
            <w:r>
              <w:rPr>
                <w:rFonts w:ascii="Times New Roman"/>
                <w:b w:val="false"/>
                <w:i/>
                <w:color w:val="000000"/>
                <w:sz w:val="20"/>
              </w:rPr>
              <w:t>адамдар</w:t>
            </w:r>
            <w:r>
              <w:rPr>
                <w:rFonts w:ascii="Times New Roman"/>
                <w:b w:val="false"/>
                <w:i w:val="false"/>
                <w:color w:val="000000"/>
                <w:sz w:val="20"/>
              </w:rPr>
              <w:t xml:space="preserve"> </w:t>
            </w:r>
            <w:r>
              <w:rPr>
                <w:rFonts w:ascii="Times New Roman"/>
                <w:b w:val="false"/>
                <w:i/>
                <w:color w:val="000000"/>
                <w:sz w:val="20"/>
              </w:rPr>
              <w:t>құжаттар</w:t>
            </w:r>
            <w:r>
              <w:rPr>
                <w:rFonts w:ascii="Times New Roman"/>
                <w:b w:val="false"/>
                <w:i w:val="false"/>
                <w:color w:val="000000"/>
                <w:sz w:val="20"/>
              </w:rPr>
              <w:t xml:space="preserve"> </w:t>
            </w:r>
            <w:r>
              <w:rPr>
                <w:rFonts w:ascii="Times New Roman"/>
                <w:b w:val="false"/>
                <w:i/>
                <w:color w:val="000000"/>
                <w:sz w:val="20"/>
              </w:rPr>
              <w:t>бергені</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алынатын</w:t>
            </w:r>
            <w:r>
              <w:rPr>
                <w:rFonts w:ascii="Times New Roman"/>
                <w:b w:val="false"/>
                <w:i w:val="false"/>
                <w:color w:val="000000"/>
                <w:sz w:val="20"/>
              </w:rPr>
              <w:t xml:space="preserve"> </w:t>
            </w:r>
            <w:r>
              <w:rPr>
                <w:rFonts w:ascii="Times New Roman"/>
                <w:b w:val="false"/>
                <w:i/>
                <w:color w:val="000000"/>
                <w:sz w:val="20"/>
              </w:rPr>
              <w:t>міндетті</w:t>
            </w:r>
            <w:r>
              <w:rPr>
                <w:rFonts w:ascii="Times New Roman"/>
                <w:b w:val="false"/>
                <w:i w:val="false"/>
                <w:color w:val="000000"/>
                <w:sz w:val="20"/>
              </w:rPr>
              <w:t xml:space="preserve"> </w:t>
            </w:r>
            <w:r>
              <w:rPr>
                <w:rFonts w:ascii="Times New Roman"/>
                <w:b w:val="false"/>
                <w:i/>
                <w:color w:val="000000"/>
                <w:sz w:val="20"/>
              </w:rPr>
              <w:t>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4 496 994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4 496 994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1 443 392 658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меншіктен</w:t>
            </w:r>
            <w:r>
              <w:rPr>
                <w:rFonts w:ascii="Times New Roman"/>
                <w:b w:val="false"/>
                <w:i w:val="false"/>
                <w:color w:val="000000"/>
                <w:sz w:val="20"/>
              </w:rPr>
              <w:t xml:space="preserve"> </w:t>
            </w:r>
            <w:r>
              <w:rPr>
                <w:rFonts w:ascii="Times New Roman"/>
                <w:b w:val="false"/>
                <w:i/>
                <w:color w:val="000000"/>
                <w:sz w:val="20"/>
              </w:rPr>
              <w:t>түсетін</w:t>
            </w:r>
            <w:r>
              <w:rPr>
                <w:rFonts w:ascii="Times New Roman"/>
                <w:b w:val="false"/>
                <w:i w:val="false"/>
                <w:color w:val="000000"/>
                <w:sz w:val="20"/>
              </w:rPr>
              <w:t xml:space="preserve"> </w:t>
            </w:r>
            <w:r>
              <w:rPr>
                <w:rFonts w:ascii="Times New Roman"/>
                <w:b w:val="false"/>
                <w:i/>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1 332 408 141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кәсіпорындардың</w:t>
            </w:r>
            <w:r>
              <w:rPr>
                <w:rFonts w:ascii="Times New Roman"/>
                <w:b w:val="false"/>
                <w:i/>
                <w:color w:val="000000"/>
                <w:sz w:val="20"/>
              </w:rPr>
              <w:t xml:space="preserve"> таза </w:t>
            </w:r>
            <w:r>
              <w:rPr>
                <w:rFonts w:ascii="Times New Roman"/>
                <w:b w:val="false"/>
                <w:i/>
                <w:color w:val="000000"/>
                <w:sz w:val="20"/>
              </w:rPr>
              <w:t>кірісі</w:t>
            </w:r>
            <w:r>
              <w:rPr>
                <w:rFonts w:ascii="Times New Roman"/>
                <w:b w:val="false"/>
                <w:i w:val="false"/>
                <w:color w:val="000000"/>
                <w:sz w:val="20"/>
              </w:rPr>
              <w:t xml:space="preserve"> </w:t>
            </w:r>
            <w:r>
              <w:rPr>
                <w:rFonts w:ascii="Times New Roman"/>
                <w:b w:val="false"/>
                <w:i/>
                <w:color w:val="000000"/>
                <w:sz w:val="20"/>
              </w:rPr>
              <w:t>бөлігінің</w:t>
            </w:r>
            <w:r>
              <w:rPr>
                <w:rFonts w:ascii="Times New Roman"/>
                <w:b w:val="false"/>
                <w:i w:val="false"/>
                <w:color w:val="000000"/>
                <w:sz w:val="20"/>
              </w:rPr>
              <w:t xml:space="preserve"> </w:t>
            </w:r>
            <w:r>
              <w:rPr>
                <w:rFonts w:ascii="Times New Roman"/>
                <w:b w:val="false"/>
                <w:i/>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57 858 923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w:t>
            </w:r>
            <w:r>
              <w:rPr>
                <w:rFonts w:ascii="Times New Roman"/>
                <w:b w:val="false"/>
                <w:i w:val="false"/>
                <w:color w:val="000000"/>
                <w:sz w:val="20"/>
              </w:rPr>
              <w:t xml:space="preserve"> </w:t>
            </w:r>
            <w:r>
              <w:rPr>
                <w:rFonts w:ascii="Times New Roman"/>
                <w:b w:val="false"/>
                <w:i/>
                <w:color w:val="000000"/>
                <w:sz w:val="20"/>
              </w:rPr>
              <w:t>меншігіндегі</w:t>
            </w:r>
            <w:r>
              <w:rPr>
                <w:rFonts w:ascii="Times New Roman"/>
                <w:b w:val="false"/>
                <w:i w:val="false"/>
                <w:color w:val="000000"/>
                <w:sz w:val="20"/>
              </w:rPr>
              <w:t xml:space="preserve"> </w:t>
            </w:r>
            <w:r>
              <w:rPr>
                <w:rFonts w:ascii="Times New Roman"/>
                <w:b w:val="false"/>
                <w:i/>
                <w:color w:val="000000"/>
                <w:sz w:val="20"/>
              </w:rPr>
              <w:t>акциялардың</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пакеттеріне</w:t>
            </w:r>
            <w:r>
              <w:rPr>
                <w:rFonts w:ascii="Times New Roman"/>
                <w:b w:val="false"/>
                <w:i w:val="false"/>
                <w:color w:val="000000"/>
                <w:sz w:val="20"/>
              </w:rPr>
              <w:t xml:space="preserve"> </w:t>
            </w:r>
            <w:r>
              <w:rPr>
                <w:rFonts w:ascii="Times New Roman"/>
                <w:b w:val="false"/>
                <w:i/>
                <w:color w:val="000000"/>
                <w:sz w:val="20"/>
              </w:rPr>
              <w:t>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1 170 693 832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w:t>
            </w:r>
            <w:r>
              <w:rPr>
                <w:rFonts w:ascii="Times New Roman"/>
                <w:b w:val="false"/>
                <w:i w:val="false"/>
                <w:color w:val="000000"/>
                <w:sz w:val="20"/>
              </w:rPr>
              <w:t xml:space="preserve"> </w:t>
            </w:r>
            <w:r>
              <w:rPr>
                <w:rFonts w:ascii="Times New Roman"/>
                <w:b w:val="false"/>
                <w:i/>
                <w:color w:val="000000"/>
                <w:sz w:val="20"/>
              </w:rPr>
              <w:t>меншігіндегі</w:t>
            </w:r>
            <w:r>
              <w:rPr>
                <w:rFonts w:ascii="Times New Roman"/>
                <w:b w:val="false"/>
                <w:i w:val="false"/>
                <w:color w:val="000000"/>
                <w:sz w:val="20"/>
              </w:rPr>
              <w:t xml:space="preserve"> </w:t>
            </w:r>
            <w:r>
              <w:rPr>
                <w:rFonts w:ascii="Times New Roman"/>
                <w:b w:val="false"/>
                <w:i/>
                <w:color w:val="000000"/>
                <w:sz w:val="20"/>
              </w:rPr>
              <w:t>заңды</w:t>
            </w:r>
            <w:r>
              <w:rPr>
                <w:rFonts w:ascii="Times New Roman"/>
                <w:b w:val="false"/>
                <w:i w:val="false"/>
                <w:color w:val="000000"/>
                <w:sz w:val="20"/>
              </w:rPr>
              <w:t xml:space="preserve"> </w:t>
            </w:r>
            <w:r>
              <w:rPr>
                <w:rFonts w:ascii="Times New Roman"/>
                <w:b w:val="false"/>
                <w:i/>
                <w:color w:val="000000"/>
                <w:sz w:val="20"/>
              </w:rPr>
              <w:t>тұлғалардағы</w:t>
            </w:r>
            <w:r>
              <w:rPr>
                <w:rFonts w:ascii="Times New Roman"/>
                <w:b w:val="false"/>
                <w:i w:val="false"/>
                <w:color w:val="000000"/>
                <w:sz w:val="20"/>
              </w:rPr>
              <w:t xml:space="preserve"> </w:t>
            </w:r>
            <w:r>
              <w:rPr>
                <w:rFonts w:ascii="Times New Roman"/>
                <w:b w:val="false"/>
                <w:i/>
                <w:color w:val="000000"/>
                <w:sz w:val="20"/>
              </w:rPr>
              <w:t>қатысу</w:t>
            </w:r>
            <w:r>
              <w:rPr>
                <w:rFonts w:ascii="Times New Roman"/>
                <w:b w:val="false"/>
                <w:i w:val="false"/>
                <w:color w:val="000000"/>
                <w:sz w:val="20"/>
              </w:rPr>
              <w:t xml:space="preserve"> </w:t>
            </w:r>
            <w:r>
              <w:rPr>
                <w:rFonts w:ascii="Times New Roman"/>
                <w:b w:val="false"/>
                <w:i/>
                <w:color w:val="000000"/>
                <w:sz w:val="20"/>
              </w:rPr>
              <w:t>үлесіне</w:t>
            </w:r>
            <w:r>
              <w:rPr>
                <w:rFonts w:ascii="Times New Roman"/>
                <w:b w:val="false"/>
                <w:i w:val="false"/>
                <w:color w:val="000000"/>
                <w:sz w:val="20"/>
              </w:rPr>
              <w:t xml:space="preserve"> </w:t>
            </w:r>
            <w:r>
              <w:rPr>
                <w:rFonts w:ascii="Times New Roman"/>
                <w:b w:val="false"/>
                <w:i/>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10 298 900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w:t>
            </w:r>
            <w:r>
              <w:rPr>
                <w:rFonts w:ascii="Times New Roman"/>
                <w:b w:val="false"/>
                <w:i w:val="false"/>
                <w:color w:val="000000"/>
                <w:sz w:val="20"/>
              </w:rPr>
              <w:t xml:space="preserve"> </w:t>
            </w:r>
            <w:r>
              <w:rPr>
                <w:rFonts w:ascii="Times New Roman"/>
                <w:b w:val="false"/>
                <w:i/>
                <w:color w:val="000000"/>
                <w:sz w:val="20"/>
              </w:rPr>
              <w:t>меншігіндегі</w:t>
            </w:r>
            <w:r>
              <w:rPr>
                <w:rFonts w:ascii="Times New Roman"/>
                <w:b w:val="false"/>
                <w:i w:val="false"/>
                <w:color w:val="000000"/>
                <w:sz w:val="20"/>
              </w:rPr>
              <w:t xml:space="preserve"> </w:t>
            </w:r>
            <w:r>
              <w:rPr>
                <w:rFonts w:ascii="Times New Roman"/>
                <w:b w:val="false"/>
                <w:i/>
                <w:color w:val="000000"/>
                <w:sz w:val="20"/>
              </w:rPr>
              <w:t>мүлікті</w:t>
            </w:r>
            <w:r>
              <w:rPr>
                <w:rFonts w:ascii="Times New Roman"/>
                <w:b w:val="false"/>
                <w:i w:val="false"/>
                <w:color w:val="000000"/>
                <w:sz w:val="20"/>
              </w:rPr>
              <w:t xml:space="preserve"> </w:t>
            </w:r>
            <w:r>
              <w:rPr>
                <w:rFonts w:ascii="Times New Roman"/>
                <w:b w:val="false"/>
                <w:i/>
                <w:color w:val="000000"/>
                <w:sz w:val="20"/>
              </w:rPr>
              <w:t>жалға</w:t>
            </w:r>
            <w:r>
              <w:rPr>
                <w:rFonts w:ascii="Times New Roman"/>
                <w:b w:val="false"/>
                <w:i w:val="false"/>
                <w:color w:val="000000"/>
                <w:sz w:val="20"/>
              </w:rPr>
              <w:t xml:space="preserve"> </w:t>
            </w:r>
            <w:r>
              <w:rPr>
                <w:rFonts w:ascii="Times New Roman"/>
                <w:b w:val="false"/>
                <w:i/>
                <w:color w:val="000000"/>
                <w:sz w:val="20"/>
              </w:rPr>
              <w:t>беруден</w:t>
            </w:r>
            <w:r>
              <w:rPr>
                <w:rFonts w:ascii="Times New Roman"/>
                <w:b w:val="false"/>
                <w:i w:val="false"/>
                <w:color w:val="000000"/>
                <w:sz w:val="20"/>
              </w:rPr>
              <w:t xml:space="preserve"> </w:t>
            </w:r>
            <w:r>
              <w:rPr>
                <w:rFonts w:ascii="Times New Roman"/>
                <w:b w:val="false"/>
                <w:i/>
                <w:color w:val="000000"/>
                <w:sz w:val="20"/>
              </w:rPr>
              <w:t>түсетін</w:t>
            </w:r>
            <w:r>
              <w:rPr>
                <w:rFonts w:ascii="Times New Roman"/>
                <w:b w:val="false"/>
                <w:i w:val="false"/>
                <w:color w:val="000000"/>
                <w:sz w:val="20"/>
              </w:rPr>
              <w:t xml:space="preserve"> </w:t>
            </w:r>
            <w:r>
              <w:rPr>
                <w:rFonts w:ascii="Times New Roman"/>
                <w:b w:val="false"/>
                <w:i/>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65 624 738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Бюджет </w:t>
            </w:r>
            <w:r>
              <w:rPr>
                <w:rFonts w:ascii="Times New Roman"/>
                <w:b w:val="false"/>
                <w:i/>
                <w:color w:val="000000"/>
                <w:sz w:val="20"/>
              </w:rPr>
              <w:t>қаражатын</w:t>
            </w:r>
            <w:r>
              <w:rPr>
                <w:rFonts w:ascii="Times New Roman"/>
                <w:b w:val="false"/>
                <w:i/>
                <w:color w:val="000000"/>
                <w:sz w:val="20"/>
              </w:rPr>
              <w:t xml:space="preserve"> банк </w:t>
            </w:r>
            <w:r>
              <w:rPr>
                <w:rFonts w:ascii="Times New Roman"/>
                <w:b w:val="false"/>
                <w:i/>
                <w:color w:val="000000"/>
                <w:sz w:val="20"/>
              </w:rPr>
              <w:t>шоттарына</w:t>
            </w:r>
            <w:r>
              <w:rPr>
                <w:rFonts w:ascii="Times New Roman"/>
                <w:b w:val="false"/>
                <w:i w:val="false"/>
                <w:color w:val="000000"/>
                <w:sz w:val="20"/>
              </w:rPr>
              <w:t xml:space="preserve"> </w:t>
            </w:r>
            <w:r>
              <w:rPr>
                <w:rFonts w:ascii="Times New Roman"/>
                <w:b w:val="false"/>
                <w:i/>
                <w:color w:val="000000"/>
                <w:sz w:val="20"/>
              </w:rPr>
              <w:t>орналастырғаны</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4 584 724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бюджеттен</w:t>
            </w:r>
            <w:r>
              <w:rPr>
                <w:rFonts w:ascii="Times New Roman"/>
                <w:b w:val="false"/>
                <w:i w:val="false"/>
                <w:color w:val="000000"/>
                <w:sz w:val="20"/>
              </w:rPr>
              <w:t xml:space="preserve"> </w:t>
            </w:r>
            <w:r>
              <w:rPr>
                <w:rFonts w:ascii="Times New Roman"/>
                <w:b w:val="false"/>
                <w:i/>
                <w:color w:val="000000"/>
                <w:sz w:val="20"/>
              </w:rPr>
              <w:t>берілген</w:t>
            </w:r>
            <w:r>
              <w:rPr>
                <w:rFonts w:ascii="Times New Roman"/>
                <w:b w:val="false"/>
                <w:i w:val="false"/>
                <w:color w:val="000000"/>
                <w:sz w:val="20"/>
              </w:rPr>
              <w:t xml:space="preserve"> </w:t>
            </w:r>
            <w:r>
              <w:rPr>
                <w:rFonts w:ascii="Times New Roman"/>
                <w:b w:val="false"/>
                <w:i/>
                <w:color w:val="000000"/>
                <w:sz w:val="20"/>
              </w:rPr>
              <w:t>кредиттер</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1 223 879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w:t>
            </w:r>
            <w:r>
              <w:rPr>
                <w:rFonts w:ascii="Times New Roman"/>
                <w:b w:val="false"/>
                <w:i w:val="false"/>
                <w:color w:val="000000"/>
                <w:sz w:val="20"/>
              </w:rPr>
              <w:t xml:space="preserve"> </w:t>
            </w:r>
            <w:r>
              <w:rPr>
                <w:rFonts w:ascii="Times New Roman"/>
                <w:b w:val="false"/>
                <w:i/>
                <w:color w:val="000000"/>
                <w:sz w:val="20"/>
              </w:rPr>
              <w:t>меншігінен</w:t>
            </w:r>
            <w:r>
              <w:rPr>
                <w:rFonts w:ascii="Times New Roman"/>
                <w:b w:val="false"/>
                <w:i w:val="false"/>
                <w:color w:val="000000"/>
                <w:sz w:val="20"/>
              </w:rPr>
              <w:t xml:space="preserve"> </w:t>
            </w:r>
            <w:r>
              <w:rPr>
                <w:rFonts w:ascii="Times New Roman"/>
                <w:b w:val="false"/>
                <w:i/>
                <w:color w:val="000000"/>
                <w:sz w:val="20"/>
              </w:rPr>
              <w:t>түсетін</w:t>
            </w:r>
            <w:r>
              <w:rPr>
                <w:rFonts w:ascii="Times New Roman"/>
                <w:b w:val="false"/>
                <w:i w:val="false"/>
                <w:color w:val="000000"/>
                <w:sz w:val="20"/>
              </w:rPr>
              <w:t xml:space="preserve"> </w:t>
            </w:r>
            <w:r>
              <w:rPr>
                <w:rFonts w:ascii="Times New Roman"/>
                <w:b w:val="false"/>
                <w:i/>
                <w:color w:val="000000"/>
                <w:sz w:val="20"/>
              </w:rPr>
              <w:t>басқа</w:t>
            </w:r>
            <w:r>
              <w:rPr>
                <w:rFonts w:ascii="Times New Roman"/>
                <w:b w:val="false"/>
                <w:i/>
                <w:color w:val="000000"/>
                <w:sz w:val="20"/>
              </w:rPr>
              <w:t xml:space="preserve"> да </w:t>
            </w:r>
            <w:r>
              <w:rPr>
                <w:rFonts w:ascii="Times New Roman"/>
                <w:b w:val="false"/>
                <w:i/>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22 123 145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бюджеттен</w:t>
            </w:r>
            <w:r>
              <w:rPr>
                <w:rFonts w:ascii="Times New Roman"/>
                <w:b w:val="false"/>
                <w:i w:val="false"/>
                <w:color w:val="000000"/>
                <w:sz w:val="20"/>
              </w:rPr>
              <w:t xml:space="preserve"> </w:t>
            </w:r>
            <w:r>
              <w:rPr>
                <w:rFonts w:ascii="Times New Roman"/>
                <w:b w:val="false"/>
                <w:i/>
                <w:color w:val="000000"/>
                <w:sz w:val="20"/>
              </w:rPr>
              <w:t>қаржыландырылатын</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мекемелердің</w:t>
            </w:r>
            <w:r>
              <w:rPr>
                <w:rFonts w:ascii="Times New Roman"/>
                <w:b w:val="false"/>
                <w:i w:val="false"/>
                <w:color w:val="000000"/>
                <w:sz w:val="20"/>
              </w:rPr>
              <w:t xml:space="preserve"> </w:t>
            </w:r>
            <w:r>
              <w:rPr>
                <w:rFonts w:ascii="Times New Roman"/>
                <w:b w:val="false"/>
                <w:i/>
                <w:color w:val="000000"/>
                <w:sz w:val="20"/>
              </w:rPr>
              <w:t>тауарларды</w:t>
            </w:r>
            <w:r>
              <w:rPr>
                <w:rFonts w:ascii="Times New Roman"/>
                <w:b w:val="false"/>
                <w:i/>
                <w:color w:val="000000"/>
                <w:sz w:val="20"/>
              </w:rPr>
              <w:t xml:space="preserve"> (</w:t>
            </w:r>
            <w:r>
              <w:rPr>
                <w:rFonts w:ascii="Times New Roman"/>
                <w:b w:val="false"/>
                <w:i/>
                <w:color w:val="000000"/>
                <w:sz w:val="20"/>
              </w:rPr>
              <w:t>жұмыстарды</w:t>
            </w:r>
            <w:r>
              <w:rPr>
                <w:rFonts w:ascii="Times New Roman"/>
                <w:b w:val="false"/>
                <w:i/>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қызметтерді</w:t>
            </w:r>
            <w:r>
              <w:rPr>
                <w:rFonts w:ascii="Times New Roman"/>
                <w:b w:val="false"/>
                <w:i/>
                <w:color w:val="000000"/>
                <w:sz w:val="20"/>
              </w:rPr>
              <w:t xml:space="preserve">) </w:t>
            </w:r>
            <w:r>
              <w:rPr>
                <w:rFonts w:ascii="Times New Roman"/>
                <w:b w:val="false"/>
                <w:i/>
                <w:color w:val="000000"/>
                <w:sz w:val="20"/>
              </w:rPr>
              <w:t>өткізуінен</w:t>
            </w:r>
            <w:r>
              <w:rPr>
                <w:rFonts w:ascii="Times New Roman"/>
                <w:b w:val="false"/>
                <w:i w:val="false"/>
                <w:color w:val="000000"/>
                <w:sz w:val="20"/>
              </w:rPr>
              <w:t xml:space="preserve"> </w:t>
            </w:r>
            <w:r>
              <w:rPr>
                <w:rFonts w:ascii="Times New Roman"/>
                <w:b w:val="false"/>
                <w:i/>
                <w:color w:val="000000"/>
                <w:sz w:val="20"/>
              </w:rPr>
              <w:t>түсетін</w:t>
            </w:r>
            <w:r>
              <w:rPr>
                <w:rFonts w:ascii="Times New Roman"/>
                <w:b w:val="false"/>
                <w:i w:val="false"/>
                <w:color w:val="000000"/>
                <w:sz w:val="20"/>
              </w:rPr>
              <w:t xml:space="preserve"> </w:t>
            </w:r>
            <w:r>
              <w:rPr>
                <w:rFonts w:ascii="Times New Roman"/>
                <w:b w:val="false"/>
                <w:i/>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6 775 033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бюджеттен</w:t>
            </w:r>
            <w:r>
              <w:rPr>
                <w:rFonts w:ascii="Times New Roman"/>
                <w:b w:val="false"/>
                <w:i w:val="false"/>
                <w:color w:val="000000"/>
                <w:sz w:val="20"/>
              </w:rPr>
              <w:t xml:space="preserve"> </w:t>
            </w:r>
            <w:r>
              <w:rPr>
                <w:rFonts w:ascii="Times New Roman"/>
                <w:b w:val="false"/>
                <w:i/>
                <w:color w:val="000000"/>
                <w:sz w:val="20"/>
              </w:rPr>
              <w:t>қаржыландырылатын</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мекемелердің</w:t>
            </w:r>
            <w:r>
              <w:rPr>
                <w:rFonts w:ascii="Times New Roman"/>
                <w:b w:val="false"/>
                <w:i w:val="false"/>
                <w:color w:val="000000"/>
                <w:sz w:val="20"/>
              </w:rPr>
              <w:t xml:space="preserve"> </w:t>
            </w:r>
            <w:r>
              <w:rPr>
                <w:rFonts w:ascii="Times New Roman"/>
                <w:b w:val="false"/>
                <w:i/>
                <w:color w:val="000000"/>
                <w:sz w:val="20"/>
              </w:rPr>
              <w:t>тауарларды</w:t>
            </w:r>
            <w:r>
              <w:rPr>
                <w:rFonts w:ascii="Times New Roman"/>
                <w:b w:val="false"/>
                <w:i/>
                <w:color w:val="000000"/>
                <w:sz w:val="20"/>
              </w:rPr>
              <w:t xml:space="preserve"> (</w:t>
            </w:r>
            <w:r>
              <w:rPr>
                <w:rFonts w:ascii="Times New Roman"/>
                <w:b w:val="false"/>
                <w:i/>
                <w:color w:val="000000"/>
                <w:sz w:val="20"/>
              </w:rPr>
              <w:t>жұмыстарды</w:t>
            </w:r>
            <w:r>
              <w:rPr>
                <w:rFonts w:ascii="Times New Roman"/>
                <w:b w:val="false"/>
                <w:i/>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қызметтерді</w:t>
            </w:r>
            <w:r>
              <w:rPr>
                <w:rFonts w:ascii="Times New Roman"/>
                <w:b w:val="false"/>
                <w:i/>
                <w:color w:val="000000"/>
                <w:sz w:val="20"/>
              </w:rPr>
              <w:t xml:space="preserve">) </w:t>
            </w:r>
            <w:r>
              <w:rPr>
                <w:rFonts w:ascii="Times New Roman"/>
                <w:b w:val="false"/>
                <w:i/>
                <w:color w:val="000000"/>
                <w:sz w:val="20"/>
              </w:rPr>
              <w:t>өткізуінен</w:t>
            </w:r>
            <w:r>
              <w:rPr>
                <w:rFonts w:ascii="Times New Roman"/>
                <w:b w:val="false"/>
                <w:i w:val="false"/>
                <w:color w:val="000000"/>
                <w:sz w:val="20"/>
              </w:rPr>
              <w:t xml:space="preserve"> </w:t>
            </w:r>
            <w:r>
              <w:rPr>
                <w:rFonts w:ascii="Times New Roman"/>
                <w:b w:val="false"/>
                <w:i/>
                <w:color w:val="000000"/>
                <w:sz w:val="20"/>
              </w:rPr>
              <w:t>түсетін</w:t>
            </w:r>
            <w:r>
              <w:rPr>
                <w:rFonts w:ascii="Times New Roman"/>
                <w:b w:val="false"/>
                <w:i w:val="false"/>
                <w:color w:val="000000"/>
                <w:sz w:val="20"/>
              </w:rPr>
              <w:t xml:space="preserve"> </w:t>
            </w:r>
            <w:r>
              <w:rPr>
                <w:rFonts w:ascii="Times New Roman"/>
                <w:b w:val="false"/>
                <w:i/>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6 775 033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бюджеттен</w:t>
            </w:r>
            <w:r>
              <w:rPr>
                <w:rFonts w:ascii="Times New Roman"/>
                <w:b w:val="false"/>
                <w:i w:val="false"/>
                <w:color w:val="000000"/>
                <w:sz w:val="20"/>
              </w:rPr>
              <w:t xml:space="preserve"> </w:t>
            </w:r>
            <w:r>
              <w:rPr>
                <w:rFonts w:ascii="Times New Roman"/>
                <w:b w:val="false"/>
                <w:i/>
                <w:color w:val="000000"/>
                <w:sz w:val="20"/>
              </w:rPr>
              <w:t>қаржыландырылатын</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мекемелер</w:t>
            </w:r>
            <w:r>
              <w:rPr>
                <w:rFonts w:ascii="Times New Roman"/>
                <w:b w:val="false"/>
                <w:i w:val="false"/>
                <w:color w:val="000000"/>
                <w:sz w:val="20"/>
              </w:rPr>
              <w:t xml:space="preserve"> </w:t>
            </w:r>
            <w:r>
              <w:rPr>
                <w:rFonts w:ascii="Times New Roman"/>
                <w:b w:val="false"/>
                <w:i/>
                <w:color w:val="000000"/>
                <w:sz w:val="20"/>
              </w:rPr>
              <w:t>ұйымдастыратын</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сатып</w:t>
            </w:r>
            <w:r>
              <w:rPr>
                <w:rFonts w:ascii="Times New Roman"/>
                <w:b w:val="false"/>
                <w:i w:val="false"/>
                <w:color w:val="000000"/>
                <w:sz w:val="20"/>
              </w:rPr>
              <w:t xml:space="preserve"> </w:t>
            </w:r>
            <w:r>
              <w:rPr>
                <w:rFonts w:ascii="Times New Roman"/>
                <w:b w:val="false"/>
                <w:i/>
                <w:color w:val="000000"/>
                <w:sz w:val="20"/>
              </w:rPr>
              <w:t>алуды</w:t>
            </w:r>
            <w:r>
              <w:rPr>
                <w:rFonts w:ascii="Times New Roman"/>
                <w:b w:val="false"/>
                <w:i w:val="false"/>
                <w:color w:val="000000"/>
                <w:sz w:val="20"/>
              </w:rPr>
              <w:t xml:space="preserve"> </w:t>
            </w:r>
            <w:r>
              <w:rPr>
                <w:rFonts w:ascii="Times New Roman"/>
                <w:b w:val="false"/>
                <w:i/>
                <w:color w:val="000000"/>
                <w:sz w:val="20"/>
              </w:rPr>
              <w:t>өткізуден</w:t>
            </w:r>
            <w:r>
              <w:rPr>
                <w:rFonts w:ascii="Times New Roman"/>
                <w:b w:val="false"/>
                <w:i w:val="false"/>
                <w:color w:val="000000"/>
                <w:sz w:val="20"/>
              </w:rPr>
              <w:t xml:space="preserve"> </w:t>
            </w:r>
            <w:r>
              <w:rPr>
                <w:rFonts w:ascii="Times New Roman"/>
                <w:b w:val="false"/>
                <w:i/>
                <w:color w:val="000000"/>
                <w:sz w:val="20"/>
              </w:rPr>
              <w:t>түсетін</w:t>
            </w:r>
            <w:r>
              <w:rPr>
                <w:rFonts w:ascii="Times New Roman"/>
                <w:b w:val="false"/>
                <w:i w:val="false"/>
                <w:color w:val="000000"/>
                <w:sz w:val="20"/>
              </w:rPr>
              <w:t xml:space="preserve"> </w:t>
            </w:r>
            <w:r>
              <w:rPr>
                <w:rFonts w:ascii="Times New Roman"/>
                <w:b w:val="false"/>
                <w:i/>
                <w:color w:val="000000"/>
                <w:sz w:val="20"/>
              </w:rPr>
              <w:t>ақша</w:t>
            </w:r>
            <w:r>
              <w:rPr>
                <w:rFonts w:ascii="Times New Roman"/>
                <w:b w:val="false"/>
                <w:i w:val="false"/>
                <w:color w:val="000000"/>
                <w:sz w:val="20"/>
              </w:rPr>
              <w:t xml:space="preserve"> </w:t>
            </w:r>
            <w:r>
              <w:rPr>
                <w:rFonts w:ascii="Times New Roman"/>
                <w:b w:val="false"/>
                <w:i/>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388 371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бюджеттен</w:t>
            </w:r>
            <w:r>
              <w:rPr>
                <w:rFonts w:ascii="Times New Roman"/>
                <w:b w:val="false"/>
                <w:i w:val="false"/>
                <w:color w:val="000000"/>
                <w:sz w:val="20"/>
              </w:rPr>
              <w:t xml:space="preserve"> </w:t>
            </w:r>
            <w:r>
              <w:rPr>
                <w:rFonts w:ascii="Times New Roman"/>
                <w:b w:val="false"/>
                <w:i/>
                <w:color w:val="000000"/>
                <w:sz w:val="20"/>
              </w:rPr>
              <w:t>қаржыландырылатын</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мекемелер</w:t>
            </w:r>
            <w:r>
              <w:rPr>
                <w:rFonts w:ascii="Times New Roman"/>
                <w:b w:val="false"/>
                <w:i w:val="false"/>
                <w:color w:val="000000"/>
                <w:sz w:val="20"/>
              </w:rPr>
              <w:t xml:space="preserve"> </w:t>
            </w:r>
            <w:r>
              <w:rPr>
                <w:rFonts w:ascii="Times New Roman"/>
                <w:b w:val="false"/>
                <w:i/>
                <w:color w:val="000000"/>
                <w:sz w:val="20"/>
              </w:rPr>
              <w:t>ұйымдастыратын</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сатып</w:t>
            </w:r>
            <w:r>
              <w:rPr>
                <w:rFonts w:ascii="Times New Roman"/>
                <w:b w:val="false"/>
                <w:i w:val="false"/>
                <w:color w:val="000000"/>
                <w:sz w:val="20"/>
              </w:rPr>
              <w:t xml:space="preserve"> </w:t>
            </w:r>
            <w:r>
              <w:rPr>
                <w:rFonts w:ascii="Times New Roman"/>
                <w:b w:val="false"/>
                <w:i/>
                <w:color w:val="000000"/>
                <w:sz w:val="20"/>
              </w:rPr>
              <w:t>алуды</w:t>
            </w:r>
            <w:r>
              <w:rPr>
                <w:rFonts w:ascii="Times New Roman"/>
                <w:b w:val="false"/>
                <w:i w:val="false"/>
                <w:color w:val="000000"/>
                <w:sz w:val="20"/>
              </w:rPr>
              <w:t xml:space="preserve"> </w:t>
            </w:r>
            <w:r>
              <w:rPr>
                <w:rFonts w:ascii="Times New Roman"/>
                <w:b w:val="false"/>
                <w:i/>
                <w:color w:val="000000"/>
                <w:sz w:val="20"/>
              </w:rPr>
              <w:t>өткізуден</w:t>
            </w:r>
            <w:r>
              <w:rPr>
                <w:rFonts w:ascii="Times New Roman"/>
                <w:b w:val="false"/>
                <w:i w:val="false"/>
                <w:color w:val="000000"/>
                <w:sz w:val="20"/>
              </w:rPr>
              <w:t xml:space="preserve"> </w:t>
            </w:r>
            <w:r>
              <w:rPr>
                <w:rFonts w:ascii="Times New Roman"/>
                <w:b w:val="false"/>
                <w:i/>
                <w:color w:val="000000"/>
                <w:sz w:val="20"/>
              </w:rPr>
              <w:t>түсетін</w:t>
            </w:r>
            <w:r>
              <w:rPr>
                <w:rFonts w:ascii="Times New Roman"/>
                <w:b w:val="false"/>
                <w:i w:val="false"/>
                <w:color w:val="000000"/>
                <w:sz w:val="20"/>
              </w:rPr>
              <w:t xml:space="preserve"> </w:t>
            </w:r>
            <w:r>
              <w:rPr>
                <w:rFonts w:ascii="Times New Roman"/>
                <w:b w:val="false"/>
                <w:i/>
                <w:color w:val="000000"/>
                <w:sz w:val="20"/>
              </w:rPr>
              <w:t>ақша</w:t>
            </w:r>
            <w:r>
              <w:rPr>
                <w:rFonts w:ascii="Times New Roman"/>
                <w:b w:val="false"/>
                <w:i w:val="false"/>
                <w:color w:val="000000"/>
                <w:sz w:val="20"/>
              </w:rPr>
              <w:t xml:space="preserve"> </w:t>
            </w:r>
            <w:r>
              <w:rPr>
                <w:rFonts w:ascii="Times New Roman"/>
                <w:b w:val="false"/>
                <w:i/>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388 371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бюджеттен</w:t>
            </w:r>
            <w:r>
              <w:rPr>
                <w:rFonts w:ascii="Times New Roman"/>
                <w:b w:val="false"/>
                <w:i w:val="false"/>
                <w:color w:val="000000"/>
                <w:sz w:val="20"/>
              </w:rPr>
              <w:t xml:space="preserve"> </w:t>
            </w:r>
            <w:r>
              <w:rPr>
                <w:rFonts w:ascii="Times New Roman"/>
                <w:b w:val="false"/>
                <w:i/>
                <w:color w:val="000000"/>
                <w:sz w:val="20"/>
              </w:rPr>
              <w:t>қаржыландырылатын</w:t>
            </w:r>
            <w:r>
              <w:rPr>
                <w:rFonts w:ascii="Times New Roman"/>
                <w:b w:val="false"/>
                <w:i/>
                <w:color w:val="000000"/>
                <w:sz w:val="20"/>
              </w:rPr>
              <w:t xml:space="preserve">, </w:t>
            </w:r>
            <w:r>
              <w:rPr>
                <w:rFonts w:ascii="Times New Roman"/>
                <w:b w:val="false"/>
                <w:i/>
                <w:color w:val="000000"/>
                <w:sz w:val="20"/>
              </w:rPr>
              <w:t>сондай-ақ</w:t>
            </w:r>
            <w:r>
              <w:rPr>
                <w:rFonts w:ascii="Times New Roman"/>
                <w:b w:val="false"/>
                <w:i w:val="false"/>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Банкінің</w:t>
            </w:r>
            <w:r>
              <w:rPr>
                <w:rFonts w:ascii="Times New Roman"/>
                <w:b w:val="false"/>
                <w:i w:val="false"/>
                <w:color w:val="000000"/>
                <w:sz w:val="20"/>
              </w:rPr>
              <w:t xml:space="preserve"> </w:t>
            </w:r>
            <w:r>
              <w:rPr>
                <w:rFonts w:ascii="Times New Roman"/>
                <w:b w:val="false"/>
                <w:i/>
                <w:color w:val="000000"/>
                <w:sz w:val="20"/>
              </w:rPr>
              <w:t>бюджетінен</w:t>
            </w:r>
            <w:r>
              <w:rPr>
                <w:rFonts w:ascii="Times New Roman"/>
                <w:b w:val="false"/>
                <w:i/>
                <w:color w:val="000000"/>
                <w:sz w:val="20"/>
              </w:rPr>
              <w:t xml:space="preserve"> (</w:t>
            </w:r>
            <w:r>
              <w:rPr>
                <w:rFonts w:ascii="Times New Roman"/>
                <w:b w:val="false"/>
                <w:i/>
                <w:color w:val="000000"/>
                <w:sz w:val="20"/>
              </w:rPr>
              <w:t>шығыстар</w:t>
            </w:r>
            <w:r>
              <w:rPr>
                <w:rFonts w:ascii="Times New Roman"/>
                <w:b w:val="false"/>
                <w:i w:val="false"/>
                <w:color w:val="000000"/>
                <w:sz w:val="20"/>
              </w:rPr>
              <w:t xml:space="preserve"> </w:t>
            </w:r>
            <w:r>
              <w:rPr>
                <w:rFonts w:ascii="Times New Roman"/>
                <w:b w:val="false"/>
                <w:i/>
                <w:color w:val="000000"/>
                <w:sz w:val="20"/>
              </w:rPr>
              <w:t>сметасынан</w:t>
            </w:r>
            <w:r>
              <w:rPr>
                <w:rFonts w:ascii="Times New Roman"/>
                <w:b w:val="false"/>
                <w:i/>
                <w:color w:val="000000"/>
                <w:sz w:val="20"/>
              </w:rPr>
              <w:t xml:space="preserve">) </w:t>
            </w:r>
            <w:r>
              <w:rPr>
                <w:rFonts w:ascii="Times New Roman"/>
                <w:b w:val="false"/>
                <w:i/>
                <w:color w:val="000000"/>
                <w:sz w:val="20"/>
              </w:rPr>
              <w:t>ұсталатын</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қаржыландырылатын</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мекемелер</w:t>
            </w:r>
            <w:r>
              <w:rPr>
                <w:rFonts w:ascii="Times New Roman"/>
                <w:b w:val="false"/>
                <w:i w:val="false"/>
                <w:color w:val="000000"/>
                <w:sz w:val="20"/>
              </w:rPr>
              <w:t xml:space="preserve"> </w:t>
            </w:r>
            <w:r>
              <w:rPr>
                <w:rFonts w:ascii="Times New Roman"/>
                <w:b w:val="false"/>
                <w:i/>
                <w:color w:val="000000"/>
                <w:sz w:val="20"/>
              </w:rPr>
              <w:t>салатын</w:t>
            </w:r>
            <w:r>
              <w:rPr>
                <w:rFonts w:ascii="Times New Roman"/>
                <w:b w:val="false"/>
                <w:i w:val="false"/>
                <w:color w:val="000000"/>
                <w:sz w:val="20"/>
              </w:rPr>
              <w:t xml:space="preserve"> </w:t>
            </w:r>
            <w:r>
              <w:rPr>
                <w:rFonts w:ascii="Times New Roman"/>
                <w:b w:val="false"/>
                <w:i/>
                <w:color w:val="000000"/>
                <w:sz w:val="20"/>
              </w:rPr>
              <w:t>айыппұлдар</w:t>
            </w:r>
            <w:r>
              <w:rPr>
                <w:rFonts w:ascii="Times New Roman"/>
                <w:b w:val="false"/>
                <w:i/>
                <w:color w:val="000000"/>
                <w:sz w:val="20"/>
              </w:rPr>
              <w:t xml:space="preserve">, </w:t>
            </w:r>
            <w:r>
              <w:rPr>
                <w:rFonts w:ascii="Times New Roman"/>
                <w:b w:val="false"/>
                <w:i/>
                <w:color w:val="000000"/>
                <w:sz w:val="20"/>
              </w:rPr>
              <w:t>өсімпұлдар</w:t>
            </w:r>
            <w:r>
              <w:rPr>
                <w:rFonts w:ascii="Times New Roman"/>
                <w:b w:val="false"/>
                <w:i/>
                <w:color w:val="000000"/>
                <w:sz w:val="20"/>
              </w:rPr>
              <w:t xml:space="preserve">, </w:t>
            </w:r>
            <w:r>
              <w:rPr>
                <w:rFonts w:ascii="Times New Roman"/>
                <w:b w:val="false"/>
                <w:i/>
                <w:color w:val="000000"/>
                <w:sz w:val="20"/>
              </w:rPr>
              <w:t>санкциялар</w:t>
            </w:r>
            <w:r>
              <w:rPr>
                <w:rFonts w:ascii="Times New Roman"/>
                <w:b w:val="false"/>
                <w:i/>
                <w:color w:val="000000"/>
                <w:sz w:val="20"/>
              </w:rPr>
              <w:t xml:space="preserve">, </w:t>
            </w:r>
            <w:r>
              <w:rPr>
                <w:rFonts w:ascii="Times New Roman"/>
                <w:b w:val="false"/>
                <w:i/>
                <w:color w:val="000000"/>
                <w:sz w:val="20"/>
              </w:rPr>
              <w:t>өндіріп</w:t>
            </w:r>
            <w:r>
              <w:rPr>
                <w:rFonts w:ascii="Times New Roman"/>
                <w:b w:val="false"/>
                <w:i w:val="false"/>
                <w:color w:val="000000"/>
                <w:sz w:val="20"/>
              </w:rPr>
              <w:t xml:space="preserve"> </w:t>
            </w:r>
            <w:r>
              <w:rPr>
                <w:rFonts w:ascii="Times New Roman"/>
                <w:b w:val="false"/>
                <w:i/>
                <w:color w:val="000000"/>
                <w:sz w:val="20"/>
              </w:rPr>
              <w:t>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33 431 730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w:t>
            </w:r>
            <w:r>
              <w:rPr>
                <w:rFonts w:ascii="Times New Roman"/>
                <w:b w:val="false"/>
                <w:i/>
                <w:color w:val="000000"/>
                <w:sz w:val="20"/>
              </w:rPr>
              <w:t xml:space="preserve"> секторы </w:t>
            </w:r>
            <w:r>
              <w:rPr>
                <w:rFonts w:ascii="Times New Roman"/>
                <w:b w:val="false"/>
                <w:i/>
                <w:color w:val="000000"/>
                <w:sz w:val="20"/>
              </w:rPr>
              <w:t>ұйымдарынан</w:t>
            </w:r>
            <w:r>
              <w:rPr>
                <w:rFonts w:ascii="Times New Roman"/>
                <w:b w:val="false"/>
                <w:i w:val="false"/>
                <w:color w:val="000000"/>
                <w:sz w:val="20"/>
              </w:rPr>
              <w:t xml:space="preserve"> </w:t>
            </w:r>
            <w:r>
              <w:rPr>
                <w:rFonts w:ascii="Times New Roman"/>
                <w:b w:val="false"/>
                <w:i/>
                <w:color w:val="000000"/>
                <w:sz w:val="20"/>
              </w:rPr>
              <w:t>түсетін</w:t>
            </w:r>
            <w:r>
              <w:rPr>
                <w:rFonts w:ascii="Times New Roman"/>
                <w:b w:val="false"/>
                <w:i/>
                <w:color w:val="000000"/>
                <w:sz w:val="20"/>
              </w:rPr>
              <w:t xml:space="preserve">, </w:t>
            </w:r>
            <w:r>
              <w:rPr>
                <w:rFonts w:ascii="Times New Roman"/>
                <w:b w:val="false"/>
                <w:i/>
                <w:color w:val="000000"/>
                <w:sz w:val="20"/>
              </w:rPr>
              <w:t>Жәбірленушілерге</w:t>
            </w:r>
            <w:r>
              <w:rPr>
                <w:rFonts w:ascii="Times New Roman"/>
                <w:b w:val="false"/>
                <w:i w:val="false"/>
                <w:color w:val="000000"/>
                <w:sz w:val="20"/>
              </w:rPr>
              <w:t xml:space="preserve"> </w:t>
            </w:r>
            <w:r>
              <w:rPr>
                <w:rFonts w:ascii="Times New Roman"/>
                <w:b w:val="false"/>
                <w:i/>
                <w:color w:val="000000"/>
                <w:sz w:val="20"/>
              </w:rPr>
              <w:t>өтемақы</w:t>
            </w:r>
            <w:r>
              <w:rPr>
                <w:rFonts w:ascii="Times New Roman"/>
                <w:b w:val="false"/>
                <w:i w:val="false"/>
                <w:color w:val="000000"/>
                <w:sz w:val="20"/>
              </w:rPr>
              <w:t xml:space="preserve"> </w:t>
            </w:r>
            <w:r>
              <w:rPr>
                <w:rFonts w:ascii="Times New Roman"/>
                <w:b w:val="false"/>
                <w:i/>
                <w:color w:val="000000"/>
                <w:sz w:val="20"/>
              </w:rPr>
              <w:t>қорына</w:t>
            </w:r>
            <w:r>
              <w:rPr>
                <w:rFonts w:ascii="Times New Roman"/>
                <w:b w:val="false"/>
                <w:i/>
                <w:color w:val="000000"/>
                <w:sz w:val="20"/>
              </w:rPr>
              <w:t xml:space="preserve">, </w:t>
            </w:r>
            <w:r>
              <w:rPr>
                <w:rFonts w:ascii="Times New Roman"/>
                <w:b w:val="false"/>
                <w:i/>
                <w:color w:val="000000"/>
                <w:sz w:val="20"/>
              </w:rPr>
              <w:t>Білім</w:t>
            </w:r>
            <w:r>
              <w:rPr>
                <w:rFonts w:ascii="Times New Roman"/>
                <w:b w:val="false"/>
                <w:i/>
                <w:color w:val="000000"/>
                <w:sz w:val="20"/>
              </w:rPr>
              <w:t xml:space="preserve"> беру </w:t>
            </w:r>
            <w:r>
              <w:rPr>
                <w:rFonts w:ascii="Times New Roman"/>
                <w:b w:val="false"/>
                <w:i/>
                <w:color w:val="000000"/>
                <w:sz w:val="20"/>
              </w:rPr>
              <w:t>инфрақұрылымын</w:t>
            </w:r>
            <w:r>
              <w:rPr>
                <w:rFonts w:ascii="Times New Roman"/>
                <w:b w:val="false"/>
                <w:i w:val="false"/>
                <w:color w:val="000000"/>
                <w:sz w:val="20"/>
              </w:rPr>
              <w:t xml:space="preserve"> </w:t>
            </w:r>
            <w:r>
              <w:rPr>
                <w:rFonts w:ascii="Times New Roman"/>
                <w:b w:val="false"/>
                <w:i/>
                <w:color w:val="000000"/>
                <w:sz w:val="20"/>
              </w:rPr>
              <w:t>қолдау</w:t>
            </w:r>
            <w:r>
              <w:rPr>
                <w:rFonts w:ascii="Times New Roman"/>
                <w:b w:val="false"/>
                <w:i w:val="false"/>
                <w:color w:val="000000"/>
                <w:sz w:val="20"/>
              </w:rPr>
              <w:t xml:space="preserve"> </w:t>
            </w:r>
            <w:r>
              <w:rPr>
                <w:rFonts w:ascii="Times New Roman"/>
                <w:b w:val="false"/>
                <w:i/>
                <w:color w:val="000000"/>
                <w:sz w:val="20"/>
              </w:rPr>
              <w:t>қорына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Арнаулы</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қорына</w:t>
            </w:r>
            <w:r>
              <w:rPr>
                <w:rFonts w:ascii="Times New Roman"/>
                <w:b w:val="false"/>
                <w:i w:val="false"/>
                <w:color w:val="000000"/>
                <w:sz w:val="20"/>
              </w:rPr>
              <w:t xml:space="preserve"> </w:t>
            </w:r>
            <w:r>
              <w:rPr>
                <w:rFonts w:ascii="Times New Roman"/>
                <w:b w:val="false"/>
                <w:i/>
                <w:color w:val="000000"/>
                <w:sz w:val="20"/>
              </w:rPr>
              <w:t>түсетін</w:t>
            </w:r>
            <w:r>
              <w:rPr>
                <w:rFonts w:ascii="Times New Roman"/>
                <w:b w:val="false"/>
                <w:i w:val="false"/>
                <w:color w:val="000000"/>
                <w:sz w:val="20"/>
              </w:rPr>
              <w:t xml:space="preserve"> </w:t>
            </w:r>
            <w:r>
              <w:rPr>
                <w:rFonts w:ascii="Times New Roman"/>
                <w:b w:val="false"/>
                <w:i/>
                <w:color w:val="000000"/>
                <w:sz w:val="20"/>
              </w:rPr>
              <w:t>түсімдерді</w:t>
            </w:r>
            <w:r>
              <w:rPr>
                <w:rFonts w:ascii="Times New Roman"/>
                <w:b w:val="false"/>
                <w:i w:val="false"/>
                <w:color w:val="000000"/>
                <w:sz w:val="20"/>
              </w:rPr>
              <w:t xml:space="preserve"> </w:t>
            </w:r>
            <w:r>
              <w:rPr>
                <w:rFonts w:ascii="Times New Roman"/>
                <w:b w:val="false"/>
                <w:i/>
                <w:color w:val="000000"/>
                <w:sz w:val="20"/>
              </w:rPr>
              <w:t>қоспағанда</w:t>
            </w:r>
            <w:r>
              <w:rPr>
                <w:rFonts w:ascii="Times New Roman"/>
                <w:b w:val="false"/>
                <w:i/>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бюджеттен</w:t>
            </w:r>
            <w:r>
              <w:rPr>
                <w:rFonts w:ascii="Times New Roman"/>
                <w:b w:val="false"/>
                <w:i w:val="false"/>
                <w:color w:val="000000"/>
                <w:sz w:val="20"/>
              </w:rPr>
              <w:t xml:space="preserve"> </w:t>
            </w:r>
            <w:r>
              <w:rPr>
                <w:rFonts w:ascii="Times New Roman"/>
                <w:b w:val="false"/>
                <w:i/>
                <w:color w:val="000000"/>
                <w:sz w:val="20"/>
              </w:rPr>
              <w:t>қаржыландырылатын</w:t>
            </w:r>
            <w:r>
              <w:rPr>
                <w:rFonts w:ascii="Times New Roman"/>
                <w:b w:val="false"/>
                <w:i/>
                <w:color w:val="000000"/>
                <w:sz w:val="20"/>
              </w:rPr>
              <w:t xml:space="preserve">, </w:t>
            </w:r>
            <w:r>
              <w:rPr>
                <w:rFonts w:ascii="Times New Roman"/>
                <w:b w:val="false"/>
                <w:i/>
                <w:color w:val="000000"/>
                <w:sz w:val="20"/>
              </w:rPr>
              <w:t>сондай-ақ</w:t>
            </w:r>
            <w:r>
              <w:rPr>
                <w:rFonts w:ascii="Times New Roman"/>
                <w:b w:val="false"/>
                <w:i w:val="false"/>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Банкінің</w:t>
            </w:r>
            <w:r>
              <w:rPr>
                <w:rFonts w:ascii="Times New Roman"/>
                <w:b w:val="false"/>
                <w:i w:val="false"/>
                <w:color w:val="000000"/>
                <w:sz w:val="20"/>
              </w:rPr>
              <w:t xml:space="preserve"> </w:t>
            </w:r>
            <w:r>
              <w:rPr>
                <w:rFonts w:ascii="Times New Roman"/>
                <w:b w:val="false"/>
                <w:i/>
                <w:color w:val="000000"/>
                <w:sz w:val="20"/>
              </w:rPr>
              <w:t>бюджетінен</w:t>
            </w:r>
            <w:r>
              <w:rPr>
                <w:rFonts w:ascii="Times New Roman"/>
                <w:b w:val="false"/>
                <w:i/>
                <w:color w:val="000000"/>
                <w:sz w:val="20"/>
              </w:rPr>
              <w:t xml:space="preserve"> (</w:t>
            </w:r>
            <w:r>
              <w:rPr>
                <w:rFonts w:ascii="Times New Roman"/>
                <w:b w:val="false"/>
                <w:i/>
                <w:color w:val="000000"/>
                <w:sz w:val="20"/>
              </w:rPr>
              <w:t>шығыстар</w:t>
            </w:r>
            <w:r>
              <w:rPr>
                <w:rFonts w:ascii="Times New Roman"/>
                <w:b w:val="false"/>
                <w:i w:val="false"/>
                <w:color w:val="000000"/>
                <w:sz w:val="20"/>
              </w:rPr>
              <w:t xml:space="preserve"> </w:t>
            </w:r>
            <w:r>
              <w:rPr>
                <w:rFonts w:ascii="Times New Roman"/>
                <w:b w:val="false"/>
                <w:i/>
                <w:color w:val="000000"/>
                <w:sz w:val="20"/>
              </w:rPr>
              <w:t>сметасынан</w:t>
            </w:r>
            <w:r>
              <w:rPr>
                <w:rFonts w:ascii="Times New Roman"/>
                <w:b w:val="false"/>
                <w:i/>
                <w:color w:val="000000"/>
                <w:sz w:val="20"/>
              </w:rPr>
              <w:t xml:space="preserve">) </w:t>
            </w:r>
            <w:r>
              <w:rPr>
                <w:rFonts w:ascii="Times New Roman"/>
                <w:b w:val="false"/>
                <w:i/>
                <w:color w:val="000000"/>
                <w:sz w:val="20"/>
              </w:rPr>
              <w:t>ұсталатын</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қаржыландырылатын</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мекемелер</w:t>
            </w:r>
            <w:r>
              <w:rPr>
                <w:rFonts w:ascii="Times New Roman"/>
                <w:b w:val="false"/>
                <w:i w:val="false"/>
                <w:color w:val="000000"/>
                <w:sz w:val="20"/>
              </w:rPr>
              <w:t xml:space="preserve"> </w:t>
            </w:r>
            <w:r>
              <w:rPr>
                <w:rFonts w:ascii="Times New Roman"/>
                <w:b w:val="false"/>
                <w:i/>
                <w:color w:val="000000"/>
                <w:sz w:val="20"/>
              </w:rPr>
              <w:t>салатын</w:t>
            </w:r>
            <w:r>
              <w:rPr>
                <w:rFonts w:ascii="Times New Roman"/>
                <w:b w:val="false"/>
                <w:i w:val="false"/>
                <w:color w:val="000000"/>
                <w:sz w:val="20"/>
              </w:rPr>
              <w:t xml:space="preserve"> </w:t>
            </w:r>
            <w:r>
              <w:rPr>
                <w:rFonts w:ascii="Times New Roman"/>
                <w:b w:val="false"/>
                <w:i/>
                <w:color w:val="000000"/>
                <w:sz w:val="20"/>
              </w:rPr>
              <w:t>айыппұлдар</w:t>
            </w:r>
            <w:r>
              <w:rPr>
                <w:rFonts w:ascii="Times New Roman"/>
                <w:b w:val="false"/>
                <w:i/>
                <w:color w:val="000000"/>
                <w:sz w:val="20"/>
              </w:rPr>
              <w:t xml:space="preserve">, </w:t>
            </w:r>
            <w:r>
              <w:rPr>
                <w:rFonts w:ascii="Times New Roman"/>
                <w:b w:val="false"/>
                <w:i/>
                <w:color w:val="000000"/>
                <w:sz w:val="20"/>
              </w:rPr>
              <w:t>өсімпұлдар</w:t>
            </w:r>
            <w:r>
              <w:rPr>
                <w:rFonts w:ascii="Times New Roman"/>
                <w:b w:val="false"/>
                <w:i/>
                <w:color w:val="000000"/>
                <w:sz w:val="20"/>
              </w:rPr>
              <w:t xml:space="preserve">, </w:t>
            </w:r>
            <w:r>
              <w:rPr>
                <w:rFonts w:ascii="Times New Roman"/>
                <w:b w:val="false"/>
                <w:i/>
                <w:color w:val="000000"/>
                <w:sz w:val="20"/>
              </w:rPr>
              <w:t>санкциялар</w:t>
            </w:r>
            <w:r>
              <w:rPr>
                <w:rFonts w:ascii="Times New Roman"/>
                <w:b w:val="false"/>
                <w:i/>
                <w:color w:val="000000"/>
                <w:sz w:val="20"/>
              </w:rPr>
              <w:t xml:space="preserve">, </w:t>
            </w:r>
            <w:r>
              <w:rPr>
                <w:rFonts w:ascii="Times New Roman"/>
                <w:b w:val="false"/>
                <w:i/>
                <w:color w:val="000000"/>
                <w:sz w:val="20"/>
              </w:rPr>
              <w:t>өндіріп</w:t>
            </w:r>
            <w:r>
              <w:rPr>
                <w:rFonts w:ascii="Times New Roman"/>
                <w:b w:val="false"/>
                <w:i w:val="false"/>
                <w:color w:val="000000"/>
                <w:sz w:val="20"/>
              </w:rPr>
              <w:t xml:space="preserve"> </w:t>
            </w:r>
            <w:r>
              <w:rPr>
                <w:rFonts w:ascii="Times New Roman"/>
                <w:b w:val="false"/>
                <w:i/>
                <w:color w:val="000000"/>
                <w:sz w:val="20"/>
              </w:rPr>
              <w:t>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33 431 730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Гранттар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659 665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w:t>
            </w:r>
            <w:r>
              <w:rPr>
                <w:rFonts w:ascii="Times New Roman"/>
                <w:b w:val="false"/>
                <w:i w:val="false"/>
                <w:color w:val="000000"/>
                <w:sz w:val="20"/>
              </w:rPr>
              <w:t xml:space="preserve"> </w:t>
            </w:r>
            <w:r>
              <w:rPr>
                <w:rFonts w:ascii="Times New Roman"/>
                <w:b w:val="false"/>
                <w:i/>
                <w:color w:val="000000"/>
                <w:sz w:val="20"/>
              </w:rPr>
              <w:t>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659 665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w:t>
            </w:r>
            <w:r>
              <w:rPr>
                <w:rFonts w:ascii="Times New Roman"/>
                <w:b w:val="false"/>
                <w:i/>
                <w:color w:val="000000"/>
                <w:sz w:val="20"/>
              </w:rPr>
              <w:t xml:space="preserve"> да </w:t>
            </w:r>
            <w:r>
              <w:rPr>
                <w:rFonts w:ascii="Times New Roman"/>
                <w:b w:val="false"/>
                <w:i/>
                <w:color w:val="000000"/>
                <w:sz w:val="20"/>
              </w:rPr>
              <w:t>салықтық</w:t>
            </w:r>
            <w:r>
              <w:rPr>
                <w:rFonts w:ascii="Times New Roman"/>
                <w:b w:val="false"/>
                <w:i w:val="false"/>
                <w:color w:val="000000"/>
                <w:sz w:val="20"/>
              </w:rPr>
              <w:t xml:space="preserve"> </w:t>
            </w:r>
            <w:r>
              <w:rPr>
                <w:rFonts w:ascii="Times New Roman"/>
                <w:b w:val="false"/>
                <w:i/>
                <w:color w:val="000000"/>
                <w:sz w:val="20"/>
              </w:rPr>
              <w:t>емес</w:t>
            </w:r>
            <w:r>
              <w:rPr>
                <w:rFonts w:ascii="Times New Roman"/>
                <w:b w:val="false"/>
                <w:i w:val="false"/>
                <w:color w:val="000000"/>
                <w:sz w:val="20"/>
              </w:rPr>
              <w:t xml:space="preserve"> </w:t>
            </w:r>
            <w:r>
              <w:rPr>
                <w:rFonts w:ascii="Times New Roman"/>
                <w:b w:val="false"/>
                <w:i/>
                <w:color w:val="000000"/>
                <w:sz w:val="20"/>
              </w:rPr>
              <w:t>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69 729 718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w:t>
            </w:r>
            <w:r>
              <w:rPr>
                <w:rFonts w:ascii="Times New Roman"/>
                <w:b w:val="false"/>
                <w:i/>
                <w:color w:val="000000"/>
                <w:sz w:val="20"/>
              </w:rPr>
              <w:t xml:space="preserve"> да </w:t>
            </w:r>
            <w:r>
              <w:rPr>
                <w:rFonts w:ascii="Times New Roman"/>
                <w:b w:val="false"/>
                <w:i/>
                <w:color w:val="000000"/>
                <w:sz w:val="20"/>
              </w:rPr>
              <w:t>салықтық</w:t>
            </w:r>
            <w:r>
              <w:rPr>
                <w:rFonts w:ascii="Times New Roman"/>
                <w:b w:val="false"/>
                <w:i w:val="false"/>
                <w:color w:val="000000"/>
                <w:sz w:val="20"/>
              </w:rPr>
              <w:t xml:space="preserve"> </w:t>
            </w:r>
            <w:r>
              <w:rPr>
                <w:rFonts w:ascii="Times New Roman"/>
                <w:b w:val="false"/>
                <w:i/>
                <w:color w:val="000000"/>
                <w:sz w:val="20"/>
              </w:rPr>
              <w:t>емес</w:t>
            </w:r>
            <w:r>
              <w:rPr>
                <w:rFonts w:ascii="Times New Roman"/>
                <w:b w:val="false"/>
                <w:i w:val="false"/>
                <w:color w:val="000000"/>
                <w:sz w:val="20"/>
              </w:rPr>
              <w:t xml:space="preserve"> </w:t>
            </w:r>
            <w:r>
              <w:rPr>
                <w:rFonts w:ascii="Times New Roman"/>
                <w:b w:val="false"/>
                <w:i/>
                <w:color w:val="000000"/>
                <w:sz w:val="20"/>
              </w:rPr>
              <w:t>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69 729 718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6 130 221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материалдық</w:t>
            </w:r>
            <w:r>
              <w:rPr>
                <w:rFonts w:ascii="Times New Roman"/>
                <w:b w:val="false"/>
                <w:i w:val="false"/>
                <w:color w:val="000000"/>
                <w:sz w:val="20"/>
              </w:rPr>
              <w:t xml:space="preserve"> </w:t>
            </w:r>
            <w:r>
              <w:rPr>
                <w:rFonts w:ascii="Times New Roman"/>
                <w:b w:val="false"/>
                <w:i/>
                <w:color w:val="000000"/>
                <w:sz w:val="20"/>
              </w:rPr>
              <w:t>резервтен</w:t>
            </w:r>
            <w:r>
              <w:rPr>
                <w:rFonts w:ascii="Times New Roman"/>
                <w:b w:val="false"/>
                <w:i w:val="false"/>
                <w:color w:val="000000"/>
                <w:sz w:val="20"/>
              </w:rPr>
              <w:t xml:space="preserve"> </w:t>
            </w:r>
            <w:r>
              <w:rPr>
                <w:rFonts w:ascii="Times New Roman"/>
                <w:b w:val="false"/>
                <w:i/>
                <w:color w:val="000000"/>
                <w:sz w:val="20"/>
              </w:rPr>
              <w:t>тауарлар</w:t>
            </w:r>
            <w:r>
              <w:rPr>
                <w:rFonts w:ascii="Times New Roman"/>
                <w:b w:val="false"/>
                <w:i/>
                <w:color w:val="000000"/>
                <w:sz w:val="20"/>
              </w:rPr>
              <w:t xml:space="preserve">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6 130 221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материалдық</w:t>
            </w:r>
            <w:r>
              <w:rPr>
                <w:rFonts w:ascii="Times New Roman"/>
                <w:b w:val="false"/>
                <w:i w:val="false"/>
                <w:color w:val="000000"/>
                <w:sz w:val="20"/>
              </w:rPr>
              <w:t xml:space="preserve"> </w:t>
            </w:r>
            <w:r>
              <w:rPr>
                <w:rFonts w:ascii="Times New Roman"/>
                <w:b w:val="false"/>
                <w:i/>
                <w:color w:val="000000"/>
                <w:sz w:val="20"/>
              </w:rPr>
              <w:t>резервтен</w:t>
            </w:r>
            <w:r>
              <w:rPr>
                <w:rFonts w:ascii="Times New Roman"/>
                <w:b w:val="false"/>
                <w:i w:val="false"/>
                <w:color w:val="000000"/>
                <w:sz w:val="20"/>
              </w:rPr>
              <w:t xml:space="preserve"> </w:t>
            </w:r>
            <w:r>
              <w:rPr>
                <w:rFonts w:ascii="Times New Roman"/>
                <w:b w:val="false"/>
                <w:i/>
                <w:color w:val="000000"/>
                <w:sz w:val="20"/>
              </w:rPr>
              <w:t>тауарлар</w:t>
            </w:r>
            <w:r>
              <w:rPr>
                <w:rFonts w:ascii="Times New Roman"/>
                <w:b w:val="false"/>
                <w:i/>
                <w:color w:val="000000"/>
                <w:sz w:val="20"/>
              </w:rPr>
              <w:t xml:space="preserve">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6 130 221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6 070 777 706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Төмен</w:t>
            </w:r>
            <w:r>
              <w:rPr>
                <w:rFonts w:ascii="Times New Roman"/>
                <w:b w:val="false"/>
                <w:i w:val="false"/>
                <w:color w:val="000000"/>
                <w:sz w:val="20"/>
              </w:rPr>
              <w:t xml:space="preserve"> </w:t>
            </w:r>
            <w:r>
              <w:rPr>
                <w:rFonts w:ascii="Times New Roman"/>
                <w:b w:val="false"/>
                <w:i/>
                <w:color w:val="000000"/>
                <w:sz w:val="20"/>
              </w:rPr>
              <w:t>тұрған</w:t>
            </w:r>
            <w:r>
              <w:rPr>
                <w:rFonts w:ascii="Times New Roman"/>
                <w:b w:val="false"/>
                <w:i w:val="false"/>
                <w:color w:val="000000"/>
                <w:sz w:val="20"/>
              </w:rPr>
              <w:t xml:space="preserve"> </w:t>
            </w:r>
            <w:r>
              <w:rPr>
                <w:rFonts w:ascii="Times New Roman"/>
                <w:b w:val="false"/>
                <w:i/>
                <w:color w:val="000000"/>
                <w:sz w:val="20"/>
              </w:rPr>
              <w:t>мемлекеттiк</w:t>
            </w:r>
            <w:r>
              <w:rPr>
                <w:rFonts w:ascii="Times New Roman"/>
                <w:b w:val="false"/>
                <w:i w:val="false"/>
                <w:color w:val="000000"/>
                <w:sz w:val="20"/>
              </w:rPr>
              <w:t xml:space="preserve"> </w:t>
            </w:r>
            <w:r>
              <w:rPr>
                <w:rFonts w:ascii="Times New Roman"/>
                <w:b w:val="false"/>
                <w:i/>
                <w:color w:val="000000"/>
                <w:sz w:val="20"/>
              </w:rPr>
              <w:t>басқару</w:t>
            </w:r>
            <w:r>
              <w:rPr>
                <w:rFonts w:ascii="Times New Roman"/>
                <w:b w:val="false"/>
                <w:i w:val="false"/>
                <w:color w:val="000000"/>
                <w:sz w:val="20"/>
              </w:rPr>
              <w:t xml:space="preserve"> </w:t>
            </w:r>
            <w:r>
              <w:rPr>
                <w:rFonts w:ascii="Times New Roman"/>
                <w:b w:val="false"/>
                <w:i/>
                <w:color w:val="000000"/>
                <w:sz w:val="20"/>
              </w:rPr>
              <w:t>органдарынан</w:t>
            </w:r>
            <w:r>
              <w:rPr>
                <w:rFonts w:ascii="Times New Roman"/>
                <w:b w:val="false"/>
                <w:i w:val="false"/>
                <w:color w:val="000000"/>
                <w:sz w:val="20"/>
              </w:rPr>
              <w:t xml:space="preserve"> </w:t>
            </w:r>
            <w:r>
              <w:rPr>
                <w:rFonts w:ascii="Times New Roman"/>
                <w:b w:val="false"/>
                <w:i/>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470 777 706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w:t>
            </w:r>
            <w:r>
              <w:rPr>
                <w:rFonts w:ascii="Times New Roman"/>
                <w:b w:val="false"/>
                <w:i w:val="false"/>
                <w:color w:val="000000"/>
                <w:sz w:val="20"/>
              </w:rPr>
              <w:t xml:space="preserve"> </w:t>
            </w:r>
            <w:r>
              <w:rPr>
                <w:rFonts w:ascii="Times New Roman"/>
                <w:b w:val="false"/>
                <w:i/>
                <w:color w:val="000000"/>
                <w:sz w:val="20"/>
              </w:rPr>
              <w:t>бюджеттерден</w:t>
            </w:r>
            <w:r>
              <w:rPr>
                <w:rFonts w:ascii="Times New Roman"/>
                <w:b w:val="false"/>
                <w:i/>
                <w:color w:val="000000"/>
                <w:sz w:val="20"/>
              </w:rPr>
              <w:t xml:space="preserve">, </w:t>
            </w:r>
            <w:r>
              <w:rPr>
                <w:rFonts w:ascii="Times New Roman"/>
                <w:b w:val="false"/>
                <w:i/>
                <w:color w:val="000000"/>
                <w:sz w:val="20"/>
              </w:rPr>
              <w:t>республикалық</w:t>
            </w:r>
            <w:r>
              <w:rPr>
                <w:rFonts w:ascii="Times New Roman"/>
                <w:b w:val="false"/>
                <w:i w:val="false"/>
                <w:color w:val="000000"/>
                <w:sz w:val="20"/>
              </w:rPr>
              <w:t xml:space="preserve"> </w:t>
            </w:r>
            <w:r>
              <w:rPr>
                <w:rFonts w:ascii="Times New Roman"/>
                <w:b w:val="false"/>
                <w:i/>
                <w:color w:val="000000"/>
                <w:sz w:val="20"/>
              </w:rPr>
              <w:t>маңызы</w:t>
            </w:r>
            <w:r>
              <w:rPr>
                <w:rFonts w:ascii="Times New Roman"/>
                <w:b w:val="false"/>
                <w:i/>
                <w:color w:val="000000"/>
                <w:sz w:val="20"/>
              </w:rPr>
              <w:t xml:space="preserve"> бар </w:t>
            </w:r>
            <w:r>
              <w:rPr>
                <w:rFonts w:ascii="Times New Roman"/>
                <w:b w:val="false"/>
                <w:i/>
                <w:color w:val="000000"/>
                <w:sz w:val="20"/>
              </w:rPr>
              <w:t>қалалар</w:t>
            </w:r>
            <w:r>
              <w:rPr>
                <w:rFonts w:ascii="Times New Roman"/>
                <w:b w:val="false"/>
                <w:i/>
                <w:color w:val="000000"/>
                <w:sz w:val="20"/>
              </w:rPr>
              <w:t xml:space="preserve">, </w:t>
            </w:r>
            <w:r>
              <w:rPr>
                <w:rFonts w:ascii="Times New Roman"/>
                <w:b w:val="false"/>
                <w:i/>
                <w:color w:val="000000"/>
                <w:sz w:val="20"/>
              </w:rPr>
              <w:t>астана</w:t>
            </w:r>
            <w:r>
              <w:rPr>
                <w:rFonts w:ascii="Times New Roman"/>
                <w:b w:val="false"/>
                <w:i w:val="false"/>
                <w:color w:val="000000"/>
                <w:sz w:val="20"/>
              </w:rPr>
              <w:t xml:space="preserve"> </w:t>
            </w:r>
            <w:r>
              <w:rPr>
                <w:rFonts w:ascii="Times New Roman"/>
                <w:b w:val="false"/>
                <w:i/>
                <w:color w:val="000000"/>
                <w:sz w:val="20"/>
              </w:rPr>
              <w:t>бюджеттерінен</w:t>
            </w:r>
            <w:r>
              <w:rPr>
                <w:rFonts w:ascii="Times New Roman"/>
                <w:b w:val="false"/>
                <w:i w:val="false"/>
                <w:color w:val="000000"/>
                <w:sz w:val="20"/>
              </w:rPr>
              <w:t xml:space="preserve"> </w:t>
            </w:r>
            <w:r>
              <w:rPr>
                <w:rFonts w:ascii="Times New Roman"/>
                <w:b w:val="false"/>
                <w:i/>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470 777 706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қордан</w:t>
            </w:r>
            <w:r>
              <w:rPr>
                <w:rFonts w:ascii="Times New Roman"/>
                <w:b w:val="false"/>
                <w:i w:val="false"/>
                <w:color w:val="000000"/>
                <w:sz w:val="20"/>
              </w:rPr>
              <w:t xml:space="preserve"> </w:t>
            </w:r>
            <w:r>
              <w:rPr>
                <w:rFonts w:ascii="Times New Roman"/>
                <w:b w:val="false"/>
                <w:i/>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r>
              <w:rPr>
                <w:rFonts w:ascii="Times New Roman"/>
                <w:b w:val="false"/>
                <w:i/>
                <w:color w:val="000000"/>
                <w:sz w:val="20"/>
              </w:rPr>
              <w:t xml:space="preserve"> 600 000 000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w:t>
            </w:r>
            <w:r>
              <w:rPr>
                <w:rFonts w:ascii="Times New Roman"/>
                <w:b w:val="false"/>
                <w:i w:val="false"/>
                <w:color w:val="000000"/>
                <w:sz w:val="20"/>
              </w:rPr>
              <w:t xml:space="preserve"> </w:t>
            </w:r>
            <w:r>
              <w:rPr>
                <w:rFonts w:ascii="Times New Roman"/>
                <w:b w:val="false"/>
                <w:i/>
                <w:color w:val="000000"/>
                <w:sz w:val="20"/>
              </w:rPr>
              <w:t>бюджетке</w:t>
            </w:r>
            <w:r>
              <w:rPr>
                <w:rFonts w:ascii="Times New Roman"/>
                <w:b w:val="false"/>
                <w:i w:val="false"/>
                <w:color w:val="000000"/>
                <w:sz w:val="20"/>
              </w:rPr>
              <w:t xml:space="preserve">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қордан</w:t>
            </w:r>
            <w:r>
              <w:rPr>
                <w:rFonts w:ascii="Times New Roman"/>
                <w:b w:val="false"/>
                <w:i w:val="false"/>
                <w:color w:val="000000"/>
                <w:sz w:val="20"/>
              </w:rPr>
              <w:t xml:space="preserve"> </w:t>
            </w:r>
            <w:r>
              <w:rPr>
                <w:rFonts w:ascii="Times New Roman"/>
                <w:b w:val="false"/>
                <w:i/>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r>
              <w:rPr>
                <w:rFonts w:ascii="Times New Roman"/>
                <w:b w:val="false"/>
                <w:i/>
                <w:color w:val="000000"/>
                <w:sz w:val="20"/>
              </w:rPr>
              <w:t xml:space="preserve"> 600 000 000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23 478 302 653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сипаттағы</w:t>
            </w:r>
            <w:r>
              <w:rPr>
                <w:rFonts w:ascii="Times New Roman"/>
                <w:b w:val="false"/>
                <w:i w:val="false"/>
                <w:color w:val="000000"/>
                <w:sz w:val="20"/>
              </w:rPr>
              <w:t xml:space="preserve"> </w:t>
            </w:r>
            <w:r>
              <w:rPr>
                <w:rFonts w:ascii="Times New Roman"/>
                <w:b w:val="false"/>
                <w:i/>
                <w:color w:val="000000"/>
                <w:sz w:val="20"/>
              </w:rPr>
              <w:t>мемлекеттiк</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961 425 071</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Президентінің</w:t>
            </w:r>
            <w:r>
              <w:rPr>
                <w:rFonts w:ascii="Times New Roman"/>
                <w:b w:val="false"/>
                <w:i w:val="false"/>
                <w:color w:val="000000"/>
                <w:sz w:val="20"/>
              </w:rPr>
              <w:t xml:space="preserve"> </w:t>
            </w:r>
            <w:r>
              <w:rPr>
                <w:rFonts w:ascii="Times New Roman"/>
                <w:b/>
                <w:i w:val="false"/>
                <w:color w:val="000000"/>
                <w:sz w:val="20"/>
              </w:rPr>
              <w:t>Әкімшілігі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18 409 928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w:t>
            </w:r>
            <w:r>
              <w:rPr>
                <w:rFonts w:ascii="Times New Roman"/>
                <w:b w:val="false"/>
                <w:i w:val="false"/>
                <w:color w:val="000000"/>
                <w:sz w:val="20"/>
              </w:rPr>
              <w:t xml:space="preserve"> </w:t>
            </w:r>
            <w:r>
              <w:rPr>
                <w:rFonts w:ascii="Times New Roman"/>
                <w:b w:val="false"/>
                <w:i/>
                <w:color w:val="000000"/>
                <w:sz w:val="20"/>
              </w:rPr>
              <w:t>басшысының</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18 409 928</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Адам </w:t>
            </w:r>
            <w:r>
              <w:rPr>
                <w:rFonts w:ascii="Times New Roman"/>
                <w:b/>
                <w:i w:val="false"/>
                <w:color w:val="000000"/>
                <w:sz w:val="20"/>
              </w:rPr>
              <w:t>құқықтары</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орталық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1 291 463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Адамның</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азаматтың</w:t>
            </w:r>
            <w:r>
              <w:rPr>
                <w:rFonts w:ascii="Times New Roman"/>
                <w:b w:val="false"/>
                <w:i w:val="false"/>
                <w:color w:val="000000"/>
                <w:sz w:val="20"/>
              </w:rPr>
              <w:t xml:space="preserve"> </w:t>
            </w:r>
            <w:r>
              <w:rPr>
                <w:rFonts w:ascii="Times New Roman"/>
                <w:b w:val="false"/>
                <w:i/>
                <w:color w:val="000000"/>
                <w:sz w:val="20"/>
              </w:rPr>
              <w:t>құқықтары</w:t>
            </w:r>
            <w:r>
              <w:rPr>
                <w:rFonts w:ascii="Times New Roman"/>
                <w:b w:val="false"/>
                <w:i/>
                <w:color w:val="000000"/>
                <w:sz w:val="20"/>
              </w:rPr>
              <w:t xml:space="preserve"> мен </w:t>
            </w:r>
            <w:r>
              <w:rPr>
                <w:rFonts w:ascii="Times New Roman"/>
                <w:b w:val="false"/>
                <w:i/>
                <w:color w:val="000000"/>
                <w:sz w:val="20"/>
              </w:rPr>
              <w:t>бостандықтарының</w:t>
            </w:r>
            <w:r>
              <w:rPr>
                <w:rFonts w:ascii="Times New Roman"/>
                <w:b w:val="false"/>
                <w:i w:val="false"/>
                <w:color w:val="000000"/>
                <w:sz w:val="20"/>
              </w:rPr>
              <w:t xml:space="preserve"> </w:t>
            </w:r>
            <w:r>
              <w:rPr>
                <w:rFonts w:ascii="Times New Roman"/>
                <w:b w:val="false"/>
                <w:i/>
                <w:color w:val="000000"/>
                <w:sz w:val="20"/>
              </w:rPr>
              <w:t>сақталуын</w:t>
            </w:r>
            <w:r>
              <w:rPr>
                <w:rFonts w:ascii="Times New Roman"/>
                <w:b w:val="false"/>
                <w:i w:val="false"/>
                <w:color w:val="000000"/>
                <w:sz w:val="20"/>
              </w:rPr>
              <w:t xml:space="preserve"> </w:t>
            </w:r>
            <w:r>
              <w:rPr>
                <w:rFonts w:ascii="Times New Roman"/>
                <w:b w:val="false"/>
                <w:i/>
                <w:color w:val="000000"/>
                <w:sz w:val="20"/>
              </w:rPr>
              <w:t>қадағалау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1 224 596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Қазақстандағы</w:t>
            </w:r>
            <w:r>
              <w:rPr>
                <w:rFonts w:ascii="Times New Roman"/>
                <w:b w:val="false"/>
                <w:i w:val="false"/>
                <w:color w:val="000000"/>
                <w:sz w:val="20"/>
              </w:rPr>
              <w:t xml:space="preserve">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құқық</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тетіктерінің</w:t>
            </w:r>
            <w:r>
              <w:rPr>
                <w:rFonts w:ascii="Times New Roman"/>
                <w:b w:val="false"/>
                <w:i w:val="false"/>
                <w:color w:val="000000"/>
                <w:sz w:val="20"/>
              </w:rPr>
              <w:t xml:space="preserve"> </w:t>
            </w:r>
            <w:r>
              <w:rPr>
                <w:rFonts w:ascii="Times New Roman"/>
                <w:b w:val="false"/>
                <w:i/>
                <w:color w:val="000000"/>
                <w:sz w:val="20"/>
              </w:rPr>
              <w:t>тиімділігін</w:t>
            </w:r>
            <w:r>
              <w:rPr>
                <w:rFonts w:ascii="Times New Roman"/>
                <w:b w:val="false"/>
                <w:i w:val="false"/>
                <w:color w:val="000000"/>
                <w:sz w:val="20"/>
              </w:rPr>
              <w:t xml:space="preserve"> </w:t>
            </w:r>
            <w:r>
              <w:rPr>
                <w:rFonts w:ascii="Times New Roman"/>
                <w:b w:val="false"/>
                <w:i/>
                <w:color w:val="000000"/>
                <w:sz w:val="20"/>
              </w:rPr>
              <w:t>күшейту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66 867</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i w:val="false"/>
                <w:color w:val="000000"/>
                <w:sz w:val="20"/>
              </w:rPr>
              <w:t xml:space="preserve"> Сот </w:t>
            </w:r>
            <w:r>
              <w:rPr>
                <w:rFonts w:ascii="Times New Roman"/>
                <w:b/>
                <w:i w:val="false"/>
                <w:color w:val="000000"/>
                <w:sz w:val="20"/>
              </w:rPr>
              <w:t>Кеңесінің</w:t>
            </w:r>
            <w:r>
              <w:rPr>
                <w:rFonts w:ascii="Times New Roman"/>
                <w:b/>
                <w:i w:val="false"/>
                <w:color w:val="000000"/>
                <w:sz w:val="20"/>
              </w:rPr>
              <w:t xml:space="preserve"> Аппараты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750 323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color w:val="000000"/>
                <w:sz w:val="20"/>
              </w:rPr>
              <w:t xml:space="preserve"> Сот </w:t>
            </w:r>
            <w:r>
              <w:rPr>
                <w:rFonts w:ascii="Times New Roman"/>
                <w:b w:val="false"/>
                <w:i/>
                <w:color w:val="000000"/>
                <w:sz w:val="20"/>
              </w:rPr>
              <w:t>Кеңесінің</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750 323</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Үкіметінің</w:t>
            </w:r>
            <w:r>
              <w:rPr>
                <w:rFonts w:ascii="Times New Roman"/>
                <w:b/>
                <w:i w:val="false"/>
                <w:color w:val="000000"/>
                <w:sz w:val="20"/>
              </w:rPr>
              <w:t xml:space="preserve"> Аппараты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4 664 672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color w:val="000000"/>
                <w:sz w:val="20"/>
              </w:rPr>
              <w:t xml:space="preserve"> Премьер-</w:t>
            </w:r>
            <w:r>
              <w:rPr>
                <w:rFonts w:ascii="Times New Roman"/>
                <w:b w:val="false"/>
                <w:i/>
                <w:color w:val="000000"/>
                <w:sz w:val="20"/>
              </w:rPr>
              <w:t>Министрінің</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4 664 672</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Iшкi</w:t>
            </w:r>
            <w:r>
              <w:rPr>
                <w:rFonts w:ascii="Times New Roman"/>
                <w:b w:val="false"/>
                <w:i w:val="false"/>
                <w:color w:val="000000"/>
                <w:sz w:val="20"/>
              </w:rPr>
              <w:t xml:space="preserve"> </w:t>
            </w:r>
            <w:r>
              <w:rPr>
                <w:rFonts w:ascii="Times New Roman"/>
                <w:b/>
                <w:i w:val="false"/>
                <w:color w:val="000000"/>
                <w:sz w:val="20"/>
              </w:rPr>
              <w:t>iстер</w:t>
            </w:r>
            <w:r>
              <w:rPr>
                <w:rFonts w:ascii="Times New Roman"/>
                <w:b w:val="false"/>
                <w:i w:val="false"/>
                <w:color w:val="000000"/>
                <w:sz w:val="20"/>
              </w:rPr>
              <w:t xml:space="preserve"> </w:t>
            </w:r>
            <w:r>
              <w:rPr>
                <w:rFonts w:ascii="Times New Roman"/>
                <w:b/>
                <w:i w:val="false"/>
                <w:color w:val="000000"/>
                <w:sz w:val="20"/>
              </w:rPr>
              <w:t>министрлiгi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167 764 781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w:t>
            </w:r>
            <w:r>
              <w:rPr>
                <w:rFonts w:ascii="Times New Roman"/>
                <w:b w:val="false"/>
                <w:i w:val="false"/>
                <w:color w:val="000000"/>
                <w:sz w:val="20"/>
              </w:rPr>
              <w:t xml:space="preserve"> </w:t>
            </w:r>
            <w:r>
              <w:rPr>
                <w:rFonts w:ascii="Times New Roman"/>
                <w:b w:val="false"/>
                <w:i/>
                <w:color w:val="000000"/>
                <w:sz w:val="20"/>
              </w:rPr>
              <w:t>тәртіпті</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қоғамдық</w:t>
            </w:r>
            <w:r>
              <w:rPr>
                <w:rFonts w:ascii="Times New Roman"/>
                <w:b w:val="false"/>
                <w:i w:val="false"/>
                <w:color w:val="000000"/>
                <w:sz w:val="20"/>
              </w:rPr>
              <w:t xml:space="preserve"> </w:t>
            </w:r>
            <w:r>
              <w:rPr>
                <w:rFonts w:ascii="Times New Roman"/>
                <w:b w:val="false"/>
                <w:i/>
                <w:color w:val="000000"/>
                <w:sz w:val="20"/>
              </w:rPr>
              <w:t>қауіпсіздікті</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color w:val="000000"/>
                <w:sz w:val="20"/>
              </w:rPr>
              <w:t xml:space="preserve">, </w:t>
            </w:r>
            <w:r>
              <w:rPr>
                <w:rFonts w:ascii="Times New Roman"/>
                <w:b w:val="false"/>
                <w:i/>
                <w:color w:val="000000"/>
                <w:sz w:val="20"/>
              </w:rPr>
              <w:t>қылмыстық-атқару</w:t>
            </w:r>
            <w:r>
              <w:rPr>
                <w:rFonts w:ascii="Times New Roman"/>
                <w:b w:val="false"/>
                <w:i w:val="false"/>
                <w:color w:val="000000"/>
                <w:sz w:val="20"/>
              </w:rPr>
              <w:t xml:space="preserve"> </w:t>
            </w:r>
            <w:r>
              <w:rPr>
                <w:rFonts w:ascii="Times New Roman"/>
                <w:b w:val="false"/>
                <w:i/>
                <w:color w:val="000000"/>
                <w:sz w:val="20"/>
              </w:rPr>
              <w:t>жүйесі</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айқындау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оның</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асырылуын</w:t>
            </w:r>
            <w:r>
              <w:rPr>
                <w:rFonts w:ascii="Times New Roman"/>
                <w:b w:val="false"/>
                <w:i w:val="false"/>
                <w:color w:val="000000"/>
                <w:sz w:val="20"/>
              </w:rPr>
              <w:t xml:space="preserve"> </w:t>
            </w:r>
            <w:r>
              <w:rPr>
                <w:rFonts w:ascii="Times New Roman"/>
                <w:b w:val="false"/>
                <w:i/>
                <w:color w:val="000000"/>
                <w:sz w:val="20"/>
              </w:rPr>
              <w:t>ұйымдастыру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167 764 781</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iстер</w:t>
            </w:r>
            <w:r>
              <w:rPr>
                <w:rFonts w:ascii="Times New Roman"/>
                <w:b w:val="false"/>
                <w:i w:val="false"/>
                <w:color w:val="000000"/>
                <w:sz w:val="20"/>
              </w:rPr>
              <w:t xml:space="preserve"> </w:t>
            </w:r>
            <w:r>
              <w:rPr>
                <w:rFonts w:ascii="Times New Roman"/>
                <w:b/>
                <w:i w:val="false"/>
                <w:color w:val="000000"/>
                <w:sz w:val="20"/>
              </w:rPr>
              <w:t>министрлiгi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105 194 925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w:t>
            </w:r>
            <w:r>
              <w:rPr>
                <w:rFonts w:ascii="Times New Roman"/>
                <w:b w:val="false"/>
                <w:i w:val="false"/>
                <w:color w:val="000000"/>
                <w:sz w:val="20"/>
              </w:rPr>
              <w:t xml:space="preserve"> </w:t>
            </w:r>
            <w:r>
              <w:rPr>
                <w:rFonts w:ascii="Times New Roman"/>
                <w:b w:val="false"/>
                <w:i/>
                <w:color w:val="000000"/>
                <w:sz w:val="20"/>
              </w:rPr>
              <w:t>саяси</w:t>
            </w:r>
            <w:r>
              <w:rPr>
                <w:rFonts w:ascii="Times New Roman"/>
                <w:b w:val="false"/>
                <w:i w:val="false"/>
                <w:color w:val="000000"/>
                <w:sz w:val="20"/>
              </w:rPr>
              <w:t xml:space="preserve"> </w:t>
            </w:r>
            <w:r>
              <w:rPr>
                <w:rFonts w:ascii="Times New Roman"/>
                <w:b w:val="false"/>
                <w:i/>
                <w:color w:val="000000"/>
                <w:sz w:val="20"/>
              </w:rPr>
              <w:t>қызметті</w:t>
            </w:r>
            <w:r>
              <w:rPr>
                <w:rFonts w:ascii="Times New Roman"/>
                <w:b w:val="false"/>
                <w:i w:val="false"/>
                <w:color w:val="000000"/>
                <w:sz w:val="20"/>
              </w:rPr>
              <w:t xml:space="preserve"> </w:t>
            </w:r>
            <w:r>
              <w:rPr>
                <w:rFonts w:ascii="Times New Roman"/>
                <w:b w:val="false"/>
                <w:i/>
                <w:color w:val="000000"/>
                <w:sz w:val="20"/>
              </w:rPr>
              <w:t>үйлестіру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77 442 349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w:t>
            </w:r>
            <w:r>
              <w:rPr>
                <w:rFonts w:ascii="Times New Roman"/>
                <w:b w:val="false"/>
                <w:i w:val="false"/>
                <w:color w:val="000000"/>
                <w:sz w:val="20"/>
              </w:rPr>
              <w:t xml:space="preserve"> </w:t>
            </w:r>
            <w:r>
              <w:rPr>
                <w:rFonts w:ascii="Times New Roman"/>
                <w:b w:val="false"/>
                <w:i/>
                <w:color w:val="000000"/>
                <w:sz w:val="20"/>
              </w:rPr>
              <w:t>іссапарлар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3 379 620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w:t>
            </w:r>
            <w:r>
              <w:rPr>
                <w:rFonts w:ascii="Times New Roman"/>
                <w:b w:val="false"/>
                <w:i w:val="false"/>
                <w:color w:val="000000"/>
                <w:sz w:val="20"/>
              </w:rPr>
              <w:t xml:space="preserve"> </w:t>
            </w:r>
            <w:r>
              <w:rPr>
                <w:rFonts w:ascii="Times New Roman"/>
                <w:b w:val="false"/>
                <w:i/>
                <w:color w:val="000000"/>
                <w:sz w:val="20"/>
              </w:rPr>
              <w:t>дипломатиялық</w:t>
            </w:r>
            <w:r>
              <w:rPr>
                <w:rFonts w:ascii="Times New Roman"/>
                <w:b w:val="false"/>
                <w:i w:val="false"/>
                <w:color w:val="000000"/>
                <w:sz w:val="20"/>
              </w:rPr>
              <w:t xml:space="preserve"> </w:t>
            </w:r>
            <w:r>
              <w:rPr>
                <w:rFonts w:ascii="Times New Roman"/>
                <w:b w:val="false"/>
                <w:i/>
                <w:color w:val="000000"/>
                <w:sz w:val="20"/>
              </w:rPr>
              <w:t>өкілдіктердің</w:t>
            </w:r>
            <w:r>
              <w:rPr>
                <w:rFonts w:ascii="Times New Roman"/>
                <w:b w:val="false"/>
                <w:i w:val="false"/>
                <w:color w:val="000000"/>
                <w:sz w:val="20"/>
              </w:rPr>
              <w:t xml:space="preserve"> </w:t>
            </w:r>
            <w:r>
              <w:rPr>
                <w:rFonts w:ascii="Times New Roman"/>
                <w:b w:val="false"/>
                <w:i/>
                <w:color w:val="000000"/>
                <w:sz w:val="20"/>
              </w:rPr>
              <w:t>арнайы</w:t>
            </w:r>
            <w:r>
              <w:rPr>
                <w:rFonts w:ascii="Times New Roman"/>
                <w:b w:val="false"/>
                <w:i/>
                <w:color w:val="000000"/>
                <w:sz w:val="20"/>
              </w:rPr>
              <w:t xml:space="preserve">, </w:t>
            </w:r>
            <w:r>
              <w:rPr>
                <w:rFonts w:ascii="Times New Roman"/>
                <w:b w:val="false"/>
                <w:i/>
                <w:color w:val="000000"/>
                <w:sz w:val="20"/>
              </w:rPr>
              <w:t>инженерлік-техникалық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нақты</w:t>
            </w:r>
            <w:r>
              <w:rPr>
                <w:rFonts w:ascii="Times New Roman"/>
                <w:b w:val="false"/>
                <w:i w:val="false"/>
                <w:color w:val="000000"/>
                <w:sz w:val="20"/>
              </w:rPr>
              <w:t xml:space="preserve"> </w:t>
            </w:r>
            <w:r>
              <w:rPr>
                <w:rFonts w:ascii="Times New Roman"/>
                <w:b w:val="false"/>
                <w:i/>
                <w:color w:val="000000"/>
                <w:sz w:val="20"/>
              </w:rPr>
              <w:t>қорғалуын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242 887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ұйымдарда</w:t>
            </w:r>
            <w:r>
              <w:rPr>
                <w:rFonts w:ascii="Times New Roman"/>
                <w:b w:val="false"/>
                <w:i/>
                <w:color w:val="000000"/>
                <w:sz w:val="20"/>
              </w:rPr>
              <w:t xml:space="preserve">, </w:t>
            </w:r>
            <w:r>
              <w:rPr>
                <w:rFonts w:ascii="Times New Roman"/>
                <w:b w:val="false"/>
                <w:i/>
                <w:color w:val="000000"/>
                <w:sz w:val="20"/>
              </w:rPr>
              <w:t>Тәуелсіз</w:t>
            </w:r>
            <w:r>
              <w:rPr>
                <w:rFonts w:ascii="Times New Roman"/>
                <w:b w:val="false"/>
                <w:i w:val="false"/>
                <w:color w:val="000000"/>
                <w:sz w:val="20"/>
              </w:rPr>
              <w:t xml:space="preserve"> </w:t>
            </w:r>
            <w:r>
              <w:rPr>
                <w:rFonts w:ascii="Times New Roman"/>
                <w:b w:val="false"/>
                <w:i/>
                <w:color w:val="000000"/>
                <w:sz w:val="20"/>
              </w:rPr>
              <w:t>Мемлекеттер</w:t>
            </w:r>
            <w:r>
              <w:rPr>
                <w:rFonts w:ascii="Times New Roman"/>
                <w:b w:val="false"/>
                <w:i w:val="false"/>
                <w:color w:val="000000"/>
                <w:sz w:val="20"/>
              </w:rPr>
              <w:t xml:space="preserve"> </w:t>
            </w:r>
            <w:r>
              <w:rPr>
                <w:rFonts w:ascii="Times New Roman"/>
                <w:b w:val="false"/>
                <w:i/>
                <w:color w:val="000000"/>
                <w:sz w:val="20"/>
              </w:rPr>
              <w:t>Достастығының</w:t>
            </w:r>
            <w:r>
              <w:rPr>
                <w:rFonts w:ascii="Times New Roman"/>
                <w:b w:val="false"/>
                <w:i w:val="false"/>
                <w:color w:val="000000"/>
                <w:sz w:val="20"/>
              </w:rPr>
              <w:t xml:space="preserve"> </w:t>
            </w:r>
            <w:r>
              <w:rPr>
                <w:rFonts w:ascii="Times New Roman"/>
                <w:b w:val="false"/>
                <w:i/>
                <w:color w:val="000000"/>
                <w:sz w:val="20"/>
              </w:rPr>
              <w:t>жарғылық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басқа</w:t>
            </w:r>
            <w:r>
              <w:rPr>
                <w:rFonts w:ascii="Times New Roman"/>
                <w:b w:val="false"/>
                <w:i w:val="false"/>
                <w:color w:val="000000"/>
                <w:sz w:val="20"/>
              </w:rPr>
              <w:t xml:space="preserve"> </w:t>
            </w:r>
            <w:r>
              <w:rPr>
                <w:rFonts w:ascii="Times New Roman"/>
                <w:b w:val="false"/>
                <w:i/>
                <w:color w:val="000000"/>
                <w:sz w:val="20"/>
              </w:rPr>
              <w:t>органдарында</w:t>
            </w:r>
            <w:r>
              <w:rPr>
                <w:rFonts w:ascii="Times New Roman"/>
                <w:b w:val="false"/>
                <w:i w:val="false"/>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Республикасының</w:t>
            </w:r>
            <w:r>
              <w:rPr>
                <w:rFonts w:ascii="Times New Roman"/>
                <w:b w:val="false"/>
                <w:i w:val="false"/>
                <w:color w:val="000000"/>
                <w:sz w:val="20"/>
              </w:rPr>
              <w:t xml:space="preserve"> </w:t>
            </w:r>
            <w:r>
              <w:rPr>
                <w:rFonts w:ascii="Times New Roman"/>
                <w:b w:val="false"/>
                <w:i/>
                <w:color w:val="000000"/>
                <w:sz w:val="20"/>
              </w:rPr>
              <w:t>мүдделерін</w:t>
            </w:r>
            <w:r>
              <w:rPr>
                <w:rFonts w:ascii="Times New Roman"/>
                <w:b w:val="false"/>
                <w:i w:val="false"/>
                <w:color w:val="000000"/>
                <w:sz w:val="20"/>
              </w:rPr>
              <w:t xml:space="preserve"> </w:t>
            </w:r>
            <w:r>
              <w:rPr>
                <w:rFonts w:ascii="Times New Roman"/>
                <w:b w:val="false"/>
                <w:i/>
                <w:color w:val="000000"/>
                <w:sz w:val="20"/>
              </w:rPr>
              <w:t>білдіру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539 004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Республикасының</w:t>
            </w:r>
            <w:r>
              <w:rPr>
                <w:rFonts w:ascii="Times New Roman"/>
                <w:b w:val="false"/>
                <w:i w:val="false"/>
                <w:color w:val="000000"/>
                <w:sz w:val="20"/>
              </w:rPr>
              <w:t xml:space="preserve"> </w:t>
            </w: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ұйымдарға</w:t>
            </w:r>
            <w:r>
              <w:rPr>
                <w:rFonts w:ascii="Times New Roman"/>
                <w:b w:val="false"/>
                <w:i/>
                <w:color w:val="000000"/>
                <w:sz w:val="20"/>
              </w:rPr>
              <w:t xml:space="preserve">, </w:t>
            </w:r>
            <w:r>
              <w:rPr>
                <w:rFonts w:ascii="Times New Roman"/>
                <w:b w:val="false"/>
                <w:i/>
                <w:color w:val="000000"/>
                <w:sz w:val="20"/>
              </w:rPr>
              <w:t>өзге</w:t>
            </w:r>
            <w:r>
              <w:rPr>
                <w:rFonts w:ascii="Times New Roman"/>
                <w:b w:val="false"/>
                <w:i/>
                <w:color w:val="000000"/>
                <w:sz w:val="20"/>
              </w:rPr>
              <w:t xml:space="preserve"> де </w:t>
            </w: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басқа</w:t>
            </w:r>
            <w:r>
              <w:rPr>
                <w:rFonts w:ascii="Times New Roman"/>
                <w:b w:val="false"/>
                <w:i w:val="false"/>
                <w:color w:val="000000"/>
                <w:sz w:val="20"/>
              </w:rPr>
              <w:t xml:space="preserve"> </w:t>
            </w:r>
            <w:r>
              <w:rPr>
                <w:rFonts w:ascii="Times New Roman"/>
                <w:b w:val="false"/>
                <w:i/>
                <w:color w:val="000000"/>
                <w:sz w:val="20"/>
              </w:rPr>
              <w:t>органдарға</w:t>
            </w:r>
            <w:r>
              <w:rPr>
                <w:rFonts w:ascii="Times New Roman"/>
                <w:b w:val="false"/>
                <w:i w:val="false"/>
                <w:color w:val="000000"/>
                <w:sz w:val="20"/>
              </w:rPr>
              <w:t xml:space="preserve"> </w:t>
            </w:r>
            <w:r>
              <w:rPr>
                <w:rFonts w:ascii="Times New Roman"/>
                <w:b w:val="false"/>
                <w:i/>
                <w:color w:val="000000"/>
                <w:sz w:val="20"/>
              </w:rPr>
              <w:t>қатысуы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20 728 981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Ақпараттық-имидждік</w:t>
            </w:r>
            <w:r>
              <w:rPr>
                <w:rFonts w:ascii="Times New Roman"/>
                <w:b w:val="false"/>
                <w:i w:val="false"/>
                <w:color w:val="000000"/>
                <w:sz w:val="20"/>
              </w:rPr>
              <w:t xml:space="preserve"> </w:t>
            </w:r>
            <w:r>
              <w:rPr>
                <w:rFonts w:ascii="Times New Roman"/>
                <w:b w:val="false"/>
                <w:i/>
                <w:color w:val="000000"/>
                <w:sz w:val="20"/>
              </w:rPr>
              <w:t>саясаттың</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асырылуын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1 917 007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w:t>
            </w:r>
            <w:r>
              <w:rPr>
                <w:rFonts w:ascii="Times New Roman"/>
                <w:b w:val="false"/>
                <w:i w:val="false"/>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азаматтарының</w:t>
            </w:r>
            <w:r>
              <w:rPr>
                <w:rFonts w:ascii="Times New Roman"/>
                <w:b w:val="false"/>
                <w:i w:val="false"/>
                <w:color w:val="000000"/>
                <w:sz w:val="20"/>
              </w:rPr>
              <w:t xml:space="preserve"> </w:t>
            </w:r>
            <w:r>
              <w:rPr>
                <w:rFonts w:ascii="Times New Roman"/>
                <w:b w:val="false"/>
                <w:i/>
                <w:color w:val="000000"/>
                <w:sz w:val="20"/>
              </w:rPr>
              <w:t>құқықтары</w:t>
            </w:r>
            <w:r>
              <w:rPr>
                <w:rFonts w:ascii="Times New Roman"/>
                <w:b w:val="false"/>
                <w:i/>
                <w:color w:val="000000"/>
                <w:sz w:val="20"/>
              </w:rPr>
              <w:t xml:space="preserve"> мен </w:t>
            </w:r>
            <w:r>
              <w:rPr>
                <w:rFonts w:ascii="Times New Roman"/>
                <w:b w:val="false"/>
                <w:i/>
                <w:color w:val="000000"/>
                <w:sz w:val="20"/>
              </w:rPr>
              <w:t>мүдделерін</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іс-шараларды</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55 358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w:t>
            </w:r>
            <w:r>
              <w:rPr>
                <w:rFonts w:ascii="Times New Roman"/>
                <w:b w:val="false"/>
                <w:i w:val="false"/>
                <w:color w:val="000000"/>
                <w:sz w:val="20"/>
              </w:rPr>
              <w:t xml:space="preserve"> </w:t>
            </w:r>
            <w:r>
              <w:rPr>
                <w:rFonts w:ascii="Times New Roman"/>
                <w:b w:val="false"/>
                <w:i/>
                <w:color w:val="000000"/>
                <w:sz w:val="20"/>
              </w:rPr>
              <w:t>отандастармен</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Республикасына</w:t>
            </w:r>
            <w:r>
              <w:rPr>
                <w:rFonts w:ascii="Times New Roman"/>
                <w:b w:val="false"/>
                <w:i w:val="false"/>
                <w:color w:val="000000"/>
                <w:sz w:val="20"/>
              </w:rPr>
              <w:t xml:space="preserve"> </w:t>
            </w:r>
            <w:r>
              <w:rPr>
                <w:rFonts w:ascii="Times New Roman"/>
                <w:b w:val="false"/>
                <w:i/>
                <w:color w:val="000000"/>
                <w:sz w:val="20"/>
              </w:rPr>
              <w:t>келген</w:t>
            </w:r>
            <w:r>
              <w:rPr>
                <w:rFonts w:ascii="Times New Roman"/>
                <w:b w:val="false"/>
                <w:i w:val="false"/>
                <w:color w:val="000000"/>
                <w:sz w:val="20"/>
              </w:rPr>
              <w:t xml:space="preserve"> </w:t>
            </w:r>
            <w:r>
              <w:rPr>
                <w:rFonts w:ascii="Times New Roman"/>
                <w:b w:val="false"/>
                <w:i/>
                <w:color w:val="000000"/>
                <w:sz w:val="20"/>
              </w:rPr>
              <w:t>этникалық</w:t>
            </w:r>
            <w:r>
              <w:rPr>
                <w:rFonts w:ascii="Times New Roman"/>
                <w:b w:val="false"/>
                <w:i w:val="false"/>
                <w:color w:val="000000"/>
                <w:sz w:val="20"/>
              </w:rPr>
              <w:t xml:space="preserve"> </w:t>
            </w:r>
            <w:r>
              <w:rPr>
                <w:rFonts w:ascii="Times New Roman"/>
                <w:b w:val="false"/>
                <w:i/>
                <w:color w:val="000000"/>
                <w:sz w:val="20"/>
              </w:rPr>
              <w:t>қазақтармен</w:t>
            </w:r>
            <w:r>
              <w:rPr>
                <w:rFonts w:ascii="Times New Roman"/>
                <w:b w:val="false"/>
                <w:i w:val="false"/>
                <w:color w:val="000000"/>
                <w:sz w:val="20"/>
              </w:rPr>
              <w:t xml:space="preserve"> </w:t>
            </w:r>
            <w:r>
              <w:rPr>
                <w:rFonts w:ascii="Times New Roman"/>
                <w:b w:val="false"/>
                <w:i/>
                <w:color w:val="000000"/>
                <w:sz w:val="20"/>
              </w:rPr>
              <w:t>байланыстарды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қатынастарды</w:t>
            </w:r>
            <w:r>
              <w:rPr>
                <w:rFonts w:ascii="Times New Roman"/>
                <w:b w:val="false"/>
                <w:i w:val="false"/>
                <w:color w:val="000000"/>
                <w:sz w:val="20"/>
              </w:rPr>
              <w:t xml:space="preserve"> </w:t>
            </w:r>
            <w:r>
              <w:rPr>
                <w:rFonts w:ascii="Times New Roman"/>
                <w:b w:val="false"/>
                <w:i/>
                <w:color w:val="000000"/>
                <w:sz w:val="20"/>
              </w:rPr>
              <w:t>дамытуға</w:t>
            </w:r>
            <w:r>
              <w:rPr>
                <w:rFonts w:ascii="Times New Roman"/>
                <w:b w:val="false"/>
                <w:i w:val="false"/>
                <w:color w:val="000000"/>
                <w:sz w:val="20"/>
              </w:rPr>
              <w:t xml:space="preserve"> </w:t>
            </w:r>
            <w:r>
              <w:rPr>
                <w:rFonts w:ascii="Times New Roman"/>
                <w:b w:val="false"/>
                <w:i/>
                <w:color w:val="000000"/>
                <w:sz w:val="20"/>
              </w:rPr>
              <w:t>жәрдемдесу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650 572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Сыртқы</w:t>
            </w:r>
            <w:r>
              <w:rPr>
                <w:rFonts w:ascii="Times New Roman"/>
                <w:b w:val="false"/>
                <w:i w:val="false"/>
                <w:color w:val="000000"/>
                <w:sz w:val="20"/>
              </w:rPr>
              <w:t xml:space="preserve"> </w:t>
            </w:r>
            <w:r>
              <w:rPr>
                <w:rFonts w:ascii="Times New Roman"/>
                <w:b w:val="false"/>
                <w:i/>
                <w:color w:val="000000"/>
                <w:sz w:val="20"/>
              </w:rPr>
              <w:t>істер</w:t>
            </w:r>
            <w:r>
              <w:rPr>
                <w:rFonts w:ascii="Times New Roman"/>
                <w:b w:val="false"/>
                <w:i w:val="false"/>
                <w:color w:val="000000"/>
                <w:sz w:val="20"/>
              </w:rPr>
              <w:t xml:space="preserve"> </w:t>
            </w:r>
            <w:r>
              <w:rPr>
                <w:rFonts w:ascii="Times New Roman"/>
                <w:b w:val="false"/>
                <w:i/>
                <w:color w:val="000000"/>
                <w:sz w:val="20"/>
              </w:rPr>
              <w:t>министрлігінің</w:t>
            </w:r>
            <w:r>
              <w:rPr>
                <w:rFonts w:ascii="Times New Roman"/>
                <w:b w:val="false"/>
                <w:i w:val="false"/>
                <w:color w:val="000000"/>
                <w:sz w:val="20"/>
              </w:rPr>
              <w:t xml:space="preserve"> </w:t>
            </w:r>
            <w:r>
              <w:rPr>
                <w:rFonts w:ascii="Times New Roman"/>
                <w:b w:val="false"/>
                <w:i/>
                <w:color w:val="000000"/>
                <w:sz w:val="20"/>
              </w:rPr>
              <w:t>дипломатиялық</w:t>
            </w:r>
            <w:r>
              <w:rPr>
                <w:rFonts w:ascii="Times New Roman"/>
                <w:b w:val="false"/>
                <w:i w:val="false"/>
                <w:color w:val="000000"/>
                <w:sz w:val="20"/>
              </w:rPr>
              <w:t xml:space="preserve"> </w:t>
            </w:r>
            <w:r>
              <w:rPr>
                <w:rFonts w:ascii="Times New Roman"/>
                <w:b w:val="false"/>
                <w:i/>
                <w:color w:val="000000"/>
                <w:sz w:val="20"/>
              </w:rPr>
              <w:t>қызметтің</w:t>
            </w:r>
            <w:r>
              <w:rPr>
                <w:rFonts w:ascii="Times New Roman"/>
                <w:b w:val="false"/>
                <w:i w:val="false"/>
                <w:color w:val="000000"/>
                <w:sz w:val="20"/>
              </w:rPr>
              <w:t xml:space="preserve"> </w:t>
            </w:r>
            <w:r>
              <w:rPr>
                <w:rFonts w:ascii="Times New Roman"/>
                <w:b w:val="false"/>
                <w:i/>
                <w:color w:val="000000"/>
                <w:sz w:val="20"/>
              </w:rPr>
              <w:t>бірыңғай</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жүйесін</w:t>
            </w:r>
            <w:r>
              <w:rPr>
                <w:rFonts w:ascii="Times New Roman"/>
                <w:b w:val="false"/>
                <w:i w:val="false"/>
                <w:color w:val="000000"/>
                <w:sz w:val="20"/>
              </w:rPr>
              <w:t xml:space="preserve"> </w:t>
            </w:r>
            <w:r>
              <w:rPr>
                <w:rFonts w:ascii="Times New Roman"/>
                <w:b w:val="false"/>
                <w:i/>
                <w:color w:val="000000"/>
                <w:sz w:val="20"/>
              </w:rPr>
              <w:t>құру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58 532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бағыттағы</w:t>
            </w:r>
            <w:r>
              <w:rPr>
                <w:rFonts w:ascii="Times New Roman"/>
                <w:b w:val="false"/>
                <w:i w:val="false"/>
                <w:color w:val="000000"/>
                <w:sz w:val="20"/>
              </w:rPr>
              <w:t xml:space="preserve"> </w:t>
            </w:r>
            <w:r>
              <w:rPr>
                <w:rFonts w:ascii="Times New Roman"/>
                <w:b w:val="false"/>
                <w:i/>
                <w:color w:val="000000"/>
                <w:sz w:val="20"/>
              </w:rPr>
              <w:t>үкіметтік</w:t>
            </w:r>
            <w:r>
              <w:rPr>
                <w:rFonts w:ascii="Times New Roman"/>
                <w:b w:val="false"/>
                <w:i w:val="false"/>
                <w:color w:val="000000"/>
                <w:sz w:val="20"/>
              </w:rPr>
              <w:t xml:space="preserve"> </w:t>
            </w:r>
            <w:r>
              <w:rPr>
                <w:rFonts w:ascii="Times New Roman"/>
                <w:b w:val="false"/>
                <w:i/>
                <w:color w:val="000000"/>
                <w:sz w:val="20"/>
              </w:rPr>
              <w:t>емес</w:t>
            </w:r>
            <w:r>
              <w:rPr>
                <w:rFonts w:ascii="Times New Roman"/>
                <w:b w:val="false"/>
                <w:i w:val="false"/>
                <w:color w:val="000000"/>
                <w:sz w:val="20"/>
              </w:rPr>
              <w:t xml:space="preserve"> </w:t>
            </w:r>
            <w:r>
              <w:rPr>
                <w:rFonts w:ascii="Times New Roman"/>
                <w:b w:val="false"/>
                <w:i/>
                <w:color w:val="000000"/>
                <w:sz w:val="20"/>
              </w:rPr>
              <w:t>ұйымдардың</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гранттық</w:t>
            </w:r>
            <w:r>
              <w:rPr>
                <w:rFonts w:ascii="Times New Roman"/>
                <w:b w:val="false"/>
                <w:i w:val="false"/>
                <w:color w:val="000000"/>
                <w:sz w:val="20"/>
              </w:rPr>
              <w:t xml:space="preserve"> </w:t>
            </w:r>
            <w:r>
              <w:rPr>
                <w:rFonts w:ascii="Times New Roman"/>
                <w:b w:val="false"/>
                <w:i/>
                <w:color w:val="000000"/>
                <w:sz w:val="20"/>
              </w:rPr>
              <w:t>қаржыландыру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180 615</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Экология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ресурстар</w:t>
            </w:r>
            <w:r>
              <w:rPr>
                <w:rFonts w:ascii="Times New Roman"/>
                <w:b w:val="false"/>
                <w:i w:val="false"/>
                <w:color w:val="000000"/>
                <w:sz w:val="20"/>
              </w:rPr>
              <w:t xml:space="preserve"> </w:t>
            </w:r>
            <w:r>
              <w:rPr>
                <w:rFonts w:ascii="Times New Roman"/>
                <w:b/>
                <w:i w:val="false"/>
                <w:color w:val="000000"/>
                <w:sz w:val="20"/>
              </w:rPr>
              <w:t>министрлігі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8 558 565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Экология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ресурстар</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қызметті</w:t>
            </w:r>
            <w:r>
              <w:rPr>
                <w:rFonts w:ascii="Times New Roman"/>
                <w:b w:val="false"/>
                <w:i w:val="false"/>
                <w:color w:val="000000"/>
                <w:sz w:val="20"/>
              </w:rPr>
              <w:t xml:space="preserve"> </w:t>
            </w:r>
            <w:r>
              <w:rPr>
                <w:rFonts w:ascii="Times New Roman"/>
                <w:b w:val="false"/>
                <w:i/>
                <w:color w:val="000000"/>
                <w:sz w:val="20"/>
              </w:rPr>
              <w:t>үйлестіру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8 558 565</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Сауда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интеграция </w:t>
            </w:r>
            <w:r>
              <w:rPr>
                <w:rFonts w:ascii="Times New Roman"/>
                <w:b/>
                <w:i w:val="false"/>
                <w:color w:val="000000"/>
                <w:sz w:val="20"/>
              </w:rPr>
              <w:t>министрлігі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6 641 333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w:t>
            </w:r>
            <w:r>
              <w:rPr>
                <w:rFonts w:ascii="Times New Roman"/>
                <w:b w:val="false"/>
                <w:i w:val="false"/>
                <w:color w:val="000000"/>
                <w:sz w:val="20"/>
              </w:rPr>
              <w:t xml:space="preserve"> </w:t>
            </w:r>
            <w:r>
              <w:rPr>
                <w:rFonts w:ascii="Times New Roman"/>
                <w:b w:val="false"/>
                <w:i/>
                <w:color w:val="000000"/>
                <w:sz w:val="20"/>
              </w:rPr>
              <w:t>жəне</w:t>
            </w:r>
            <w:r>
              <w:rPr>
                <w:rFonts w:ascii="Times New Roman"/>
                <w:b w:val="false"/>
                <w:i w:val="false"/>
                <w:color w:val="000000"/>
                <w:sz w:val="20"/>
              </w:rPr>
              <w:t xml:space="preserve"> </w:t>
            </w:r>
            <w:r>
              <w:rPr>
                <w:rFonts w:ascii="Times New Roman"/>
                <w:b w:val="false"/>
                <w:i/>
                <w:color w:val="000000"/>
                <w:sz w:val="20"/>
              </w:rPr>
              <w:t>сыртқы</w:t>
            </w:r>
            <w:r>
              <w:rPr>
                <w:rFonts w:ascii="Times New Roman"/>
                <w:b w:val="false"/>
                <w:i w:val="false"/>
                <w:color w:val="000000"/>
                <w:sz w:val="20"/>
              </w:rPr>
              <w:t xml:space="preserve"> </w:t>
            </w:r>
            <w:r>
              <w:rPr>
                <w:rFonts w:ascii="Times New Roman"/>
                <w:b w:val="false"/>
                <w:i/>
                <w:color w:val="000000"/>
                <w:sz w:val="20"/>
              </w:rPr>
              <w:t>сауда</w:t>
            </w:r>
            <w:r>
              <w:rPr>
                <w:rFonts w:ascii="Times New Roman"/>
                <w:b w:val="false"/>
                <w:i w:val="false"/>
                <w:color w:val="000000"/>
                <w:sz w:val="20"/>
              </w:rPr>
              <w:t xml:space="preserve"> </w:t>
            </w:r>
            <w:r>
              <w:rPr>
                <w:rFonts w:ascii="Times New Roman"/>
                <w:b w:val="false"/>
                <w:i/>
                <w:color w:val="000000"/>
                <w:sz w:val="20"/>
              </w:rPr>
              <w:t>саясаты</w:t>
            </w:r>
            <w:r>
              <w:rPr>
                <w:rFonts w:ascii="Times New Roman"/>
                <w:b w:val="false"/>
                <w:i/>
                <w:color w:val="000000"/>
                <w:sz w:val="20"/>
              </w:rPr>
              <w:t xml:space="preserve">, </w:t>
            </w: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экономикалық</w:t>
            </w:r>
            <w:r>
              <w:rPr>
                <w:rFonts w:ascii="Times New Roman"/>
                <w:b w:val="false"/>
                <w:i/>
                <w:color w:val="000000"/>
                <w:sz w:val="20"/>
              </w:rPr>
              <w:t xml:space="preserve"> интеграция, </w:t>
            </w:r>
            <w:r>
              <w:rPr>
                <w:rFonts w:ascii="Times New Roman"/>
                <w:b w:val="false"/>
                <w:i/>
                <w:color w:val="000000"/>
                <w:sz w:val="20"/>
              </w:rPr>
              <w:t>тұтынушылардың</w:t>
            </w:r>
            <w:r>
              <w:rPr>
                <w:rFonts w:ascii="Times New Roman"/>
                <w:b w:val="false"/>
                <w:i w:val="false"/>
                <w:color w:val="000000"/>
                <w:sz w:val="20"/>
              </w:rPr>
              <w:t xml:space="preserve"> </w:t>
            </w:r>
            <w:r>
              <w:rPr>
                <w:rFonts w:ascii="Times New Roman"/>
                <w:b w:val="false"/>
                <w:i/>
                <w:color w:val="000000"/>
                <w:sz w:val="20"/>
              </w:rPr>
              <w:t>құқықтарын</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color w:val="000000"/>
                <w:sz w:val="20"/>
              </w:rPr>
              <w:t xml:space="preserve">,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реттеу</w:t>
            </w:r>
            <w:r>
              <w:rPr>
                <w:rFonts w:ascii="Times New Roman"/>
                <w:b w:val="false"/>
                <w:i/>
                <w:color w:val="000000"/>
                <w:sz w:val="20"/>
              </w:rPr>
              <w:t xml:space="preserve">, </w:t>
            </w:r>
            <w:r>
              <w:rPr>
                <w:rFonts w:ascii="Times New Roman"/>
                <w:b w:val="false"/>
                <w:i/>
                <w:color w:val="000000"/>
                <w:sz w:val="20"/>
              </w:rPr>
              <w:t>стандарттау</w:t>
            </w:r>
            <w:r>
              <w:rPr>
                <w:rFonts w:ascii="Times New Roman"/>
                <w:b w:val="false"/>
                <w:i w:val="false"/>
                <w:color w:val="000000"/>
                <w:sz w:val="20"/>
              </w:rPr>
              <w:t xml:space="preserve"> </w:t>
            </w:r>
            <w:r>
              <w:rPr>
                <w:rFonts w:ascii="Times New Roman"/>
                <w:b w:val="false"/>
                <w:i/>
                <w:color w:val="000000"/>
                <w:sz w:val="20"/>
              </w:rPr>
              <w:t>жəне</w:t>
            </w:r>
            <w:r>
              <w:rPr>
                <w:rFonts w:ascii="Times New Roman"/>
                <w:b w:val="false"/>
                <w:i w:val="false"/>
                <w:color w:val="000000"/>
                <w:sz w:val="20"/>
              </w:rPr>
              <w:t xml:space="preserve"> </w:t>
            </w:r>
            <w:r>
              <w:rPr>
                <w:rFonts w:ascii="Times New Roman"/>
                <w:b w:val="false"/>
                <w:i/>
                <w:color w:val="000000"/>
                <w:sz w:val="20"/>
              </w:rPr>
              <w:t>өлшем</w:t>
            </w:r>
            <w:r>
              <w:rPr>
                <w:rFonts w:ascii="Times New Roman"/>
                <w:b w:val="false"/>
                <w:i w:val="false"/>
                <w:color w:val="000000"/>
                <w:sz w:val="20"/>
              </w:rPr>
              <w:t xml:space="preserve"> </w:t>
            </w:r>
            <w:r>
              <w:rPr>
                <w:rFonts w:ascii="Times New Roman"/>
                <w:b w:val="false"/>
                <w:i/>
                <w:color w:val="000000"/>
                <w:sz w:val="20"/>
              </w:rPr>
              <w:t>бірлігін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color w:val="000000"/>
                <w:sz w:val="20"/>
              </w:rPr>
              <w:t xml:space="preserve">, </w:t>
            </w:r>
            <w:r>
              <w:rPr>
                <w:rFonts w:ascii="Times New Roman"/>
                <w:b w:val="false"/>
                <w:i/>
                <w:color w:val="000000"/>
                <w:sz w:val="20"/>
              </w:rPr>
              <w:t>шикізаттық</w:t>
            </w:r>
            <w:r>
              <w:rPr>
                <w:rFonts w:ascii="Times New Roman"/>
                <w:b w:val="false"/>
                <w:i w:val="false"/>
                <w:color w:val="000000"/>
                <w:sz w:val="20"/>
              </w:rPr>
              <w:t xml:space="preserve"> </w:t>
            </w:r>
            <w:r>
              <w:rPr>
                <w:rFonts w:ascii="Times New Roman"/>
                <w:b w:val="false"/>
                <w:i/>
                <w:color w:val="000000"/>
                <w:sz w:val="20"/>
              </w:rPr>
              <w:t>емес</w:t>
            </w:r>
            <w:r>
              <w:rPr>
                <w:rFonts w:ascii="Times New Roman"/>
                <w:b w:val="false"/>
                <w:i w:val="false"/>
                <w:color w:val="000000"/>
                <w:sz w:val="20"/>
              </w:rPr>
              <w:t xml:space="preserve"> </w:t>
            </w:r>
            <w:r>
              <w:rPr>
                <w:rFonts w:ascii="Times New Roman"/>
                <w:b w:val="false"/>
                <w:i/>
                <w:color w:val="000000"/>
                <w:sz w:val="20"/>
              </w:rPr>
              <w:t>экспортты</w:t>
            </w:r>
            <w:r>
              <w:rPr>
                <w:rFonts w:ascii="Times New Roman"/>
                <w:b w:val="false"/>
                <w:i w:val="false"/>
                <w:color w:val="000000"/>
                <w:sz w:val="20"/>
              </w:rPr>
              <w:t xml:space="preserve"> </w:t>
            </w:r>
            <w:r>
              <w:rPr>
                <w:rFonts w:ascii="Times New Roman"/>
                <w:b w:val="false"/>
                <w:i/>
                <w:color w:val="000000"/>
                <w:sz w:val="20"/>
              </w:rPr>
              <w:t>дамыту</w:t>
            </w:r>
            <w:r>
              <w:rPr>
                <w:rFonts w:ascii="Times New Roman"/>
                <w:b w:val="false"/>
                <w:i w:val="false"/>
                <w:color w:val="000000"/>
                <w:sz w:val="20"/>
              </w:rPr>
              <w:t xml:space="preserve"> </w:t>
            </w:r>
            <w:r>
              <w:rPr>
                <w:rFonts w:ascii="Times New Roman"/>
                <w:b w:val="false"/>
                <w:i/>
                <w:color w:val="000000"/>
                <w:sz w:val="20"/>
              </w:rPr>
              <w:t>жəне</w:t>
            </w:r>
            <w:r>
              <w:rPr>
                <w:rFonts w:ascii="Times New Roman"/>
                <w:b w:val="false"/>
                <w:i w:val="false"/>
                <w:color w:val="000000"/>
                <w:sz w:val="20"/>
              </w:rPr>
              <w:t xml:space="preserve"> </w:t>
            </w:r>
            <w:r>
              <w:rPr>
                <w:rFonts w:ascii="Times New Roman"/>
                <w:b w:val="false"/>
                <w:i/>
                <w:color w:val="000000"/>
                <w:sz w:val="20"/>
              </w:rPr>
              <w:t>ілгерілету</w:t>
            </w:r>
            <w:r>
              <w:rPr>
                <w:rFonts w:ascii="Times New Roman"/>
                <w:b w:val="false"/>
                <w:i w:val="false"/>
                <w:color w:val="000000"/>
                <w:sz w:val="20"/>
              </w:rPr>
              <w:t xml:space="preserve"> </w:t>
            </w:r>
            <w:r>
              <w:rPr>
                <w:rFonts w:ascii="Times New Roman"/>
                <w:b w:val="false"/>
                <w:i/>
                <w:color w:val="000000"/>
                <w:sz w:val="20"/>
              </w:rPr>
              <w:t>саласында</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6 641 333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186 244 633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w:t>
            </w:r>
            <w:r>
              <w:rPr>
                <w:rFonts w:ascii="Times New Roman"/>
                <w:b w:val="false"/>
                <w:i w:val="false"/>
                <w:color w:val="000000"/>
                <w:sz w:val="20"/>
              </w:rPr>
              <w:t xml:space="preserve"> </w:t>
            </w:r>
            <w:r>
              <w:rPr>
                <w:rFonts w:ascii="Times New Roman"/>
                <w:b w:val="false"/>
                <w:i/>
                <w:color w:val="000000"/>
                <w:sz w:val="20"/>
              </w:rPr>
              <w:t>жоспарлауды</w:t>
            </w:r>
            <w:r>
              <w:rPr>
                <w:rFonts w:ascii="Times New Roman"/>
                <w:b w:val="false"/>
                <w:i/>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бюджетті</w:t>
            </w:r>
            <w:r>
              <w:rPr>
                <w:rFonts w:ascii="Times New Roman"/>
                <w:b w:val="false"/>
                <w:i w:val="false"/>
                <w:color w:val="000000"/>
                <w:sz w:val="20"/>
              </w:rPr>
              <w:t xml:space="preserve"> </w:t>
            </w:r>
            <w:r>
              <w:rPr>
                <w:rFonts w:ascii="Times New Roman"/>
                <w:b w:val="false"/>
                <w:i/>
                <w:color w:val="000000"/>
                <w:sz w:val="20"/>
              </w:rPr>
              <w:t>атқаруды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оның</w:t>
            </w:r>
            <w:r>
              <w:rPr>
                <w:rFonts w:ascii="Times New Roman"/>
                <w:b w:val="false"/>
                <w:i w:val="false"/>
                <w:color w:val="000000"/>
                <w:sz w:val="20"/>
              </w:rPr>
              <w:t xml:space="preserve"> </w:t>
            </w:r>
            <w:r>
              <w:rPr>
                <w:rFonts w:ascii="Times New Roman"/>
                <w:b w:val="false"/>
                <w:i/>
                <w:color w:val="000000"/>
                <w:sz w:val="20"/>
              </w:rPr>
              <w:t>атқарылуын</w:t>
            </w:r>
            <w:r>
              <w:rPr>
                <w:rFonts w:ascii="Times New Roman"/>
                <w:b w:val="false"/>
                <w:i w:val="false"/>
                <w:color w:val="000000"/>
                <w:sz w:val="20"/>
              </w:rPr>
              <w:t xml:space="preserve"> </w:t>
            </w:r>
            <w:r>
              <w:rPr>
                <w:rFonts w:ascii="Times New Roman"/>
                <w:b w:val="false"/>
                <w:i/>
                <w:color w:val="000000"/>
                <w:sz w:val="20"/>
              </w:rPr>
              <w:t>бақылауды</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126 751 866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қаржы</w:t>
            </w:r>
            <w:r>
              <w:rPr>
                <w:rFonts w:ascii="Times New Roman"/>
                <w:b w:val="false"/>
                <w:i w:val="false"/>
                <w:color w:val="000000"/>
                <w:sz w:val="20"/>
              </w:rPr>
              <w:t xml:space="preserve"> </w:t>
            </w:r>
            <w:r>
              <w:rPr>
                <w:rFonts w:ascii="Times New Roman"/>
                <w:b w:val="false"/>
                <w:i/>
                <w:color w:val="000000"/>
                <w:sz w:val="20"/>
              </w:rPr>
              <w:t>ұйымдары</w:t>
            </w:r>
            <w:r>
              <w:rPr>
                <w:rFonts w:ascii="Times New Roman"/>
                <w:b w:val="false"/>
                <w:i w:val="false"/>
                <w:color w:val="000000"/>
                <w:sz w:val="20"/>
              </w:rPr>
              <w:t xml:space="preserve"> </w:t>
            </w:r>
            <w:r>
              <w:rPr>
                <w:rFonts w:ascii="Times New Roman"/>
                <w:b w:val="false"/>
                <w:i/>
                <w:color w:val="000000"/>
                <w:sz w:val="20"/>
              </w:rPr>
              <w:t>қаржыландыратын</w:t>
            </w:r>
            <w:r>
              <w:rPr>
                <w:rFonts w:ascii="Times New Roman"/>
                <w:b w:val="false"/>
                <w:i w:val="false"/>
                <w:color w:val="000000"/>
                <w:sz w:val="20"/>
              </w:rPr>
              <w:t xml:space="preserve"> </w:t>
            </w:r>
            <w:r>
              <w:rPr>
                <w:rFonts w:ascii="Times New Roman"/>
                <w:b w:val="false"/>
                <w:i/>
                <w:color w:val="000000"/>
                <w:sz w:val="20"/>
              </w:rPr>
              <w:t>инвестициялық</w:t>
            </w:r>
            <w:r>
              <w:rPr>
                <w:rFonts w:ascii="Times New Roman"/>
                <w:b w:val="false"/>
                <w:i w:val="false"/>
                <w:color w:val="000000"/>
                <w:sz w:val="20"/>
              </w:rPr>
              <w:t xml:space="preserve"> </w:t>
            </w:r>
            <w:r>
              <w:rPr>
                <w:rFonts w:ascii="Times New Roman"/>
                <w:b w:val="false"/>
                <w:i/>
                <w:color w:val="000000"/>
                <w:sz w:val="20"/>
              </w:rPr>
              <w:t>жобалардың</w:t>
            </w:r>
            <w:r>
              <w:rPr>
                <w:rFonts w:ascii="Times New Roman"/>
                <w:b w:val="false"/>
                <w:i w:val="false"/>
                <w:color w:val="000000"/>
                <w:sz w:val="20"/>
              </w:rPr>
              <w:t xml:space="preserve"> </w:t>
            </w:r>
            <w:r>
              <w:rPr>
                <w:rFonts w:ascii="Times New Roman"/>
                <w:b w:val="false"/>
                <w:i/>
                <w:color w:val="000000"/>
                <w:sz w:val="20"/>
              </w:rPr>
              <w:t>аудитiн</w:t>
            </w:r>
            <w:r>
              <w:rPr>
                <w:rFonts w:ascii="Times New Roman"/>
                <w:b w:val="false"/>
                <w:i w:val="false"/>
                <w:color w:val="000000"/>
                <w:sz w:val="20"/>
              </w:rPr>
              <w:t xml:space="preserve"> </w:t>
            </w:r>
            <w:r>
              <w:rPr>
                <w:rFonts w:ascii="Times New Roman"/>
                <w:b w:val="false"/>
                <w:i/>
                <w:color w:val="000000"/>
                <w:sz w:val="20"/>
              </w:rPr>
              <w:t>жүзеге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13 756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Саяси</w:t>
            </w:r>
            <w:r>
              <w:rPr>
                <w:rFonts w:ascii="Times New Roman"/>
                <w:b w:val="false"/>
                <w:i w:val="false"/>
                <w:color w:val="000000"/>
                <w:sz w:val="20"/>
              </w:rPr>
              <w:t xml:space="preserve"> </w:t>
            </w:r>
            <w:r>
              <w:rPr>
                <w:rFonts w:ascii="Times New Roman"/>
                <w:b w:val="false"/>
                <w:i/>
                <w:color w:val="000000"/>
                <w:sz w:val="20"/>
              </w:rPr>
              <w:t>партияларды</w:t>
            </w:r>
            <w:r>
              <w:rPr>
                <w:rFonts w:ascii="Times New Roman"/>
                <w:b w:val="false"/>
                <w:i w:val="false"/>
                <w:color w:val="000000"/>
                <w:sz w:val="20"/>
              </w:rPr>
              <w:t xml:space="preserve"> </w:t>
            </w:r>
            <w:r>
              <w:rPr>
                <w:rFonts w:ascii="Times New Roman"/>
                <w:b w:val="false"/>
                <w:i/>
                <w:color w:val="000000"/>
                <w:sz w:val="20"/>
              </w:rPr>
              <w:t>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15 227 883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активтерді</w:t>
            </w:r>
            <w:r>
              <w:rPr>
                <w:rFonts w:ascii="Times New Roman"/>
                <w:b w:val="false"/>
                <w:i w:val="false"/>
                <w:color w:val="000000"/>
                <w:sz w:val="20"/>
              </w:rPr>
              <w:t xml:space="preserve"> </w:t>
            </w:r>
            <w:r>
              <w:rPr>
                <w:rFonts w:ascii="Times New Roman"/>
                <w:b w:val="false"/>
                <w:i/>
                <w:color w:val="000000"/>
                <w:sz w:val="20"/>
              </w:rPr>
              <w:t>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543 224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Шекарадағы</w:t>
            </w:r>
            <w:r>
              <w:rPr>
                <w:rFonts w:ascii="Times New Roman"/>
                <w:b w:val="false"/>
                <w:i w:val="false"/>
                <w:color w:val="000000"/>
                <w:sz w:val="20"/>
              </w:rPr>
              <w:t xml:space="preserve"> </w:t>
            </w:r>
            <w:r>
              <w:rPr>
                <w:rFonts w:ascii="Times New Roman"/>
                <w:b w:val="false"/>
                <w:i/>
                <w:color w:val="000000"/>
                <w:sz w:val="20"/>
              </w:rPr>
              <w:t>өткізу</w:t>
            </w:r>
            <w:r>
              <w:rPr>
                <w:rFonts w:ascii="Times New Roman"/>
                <w:b w:val="false"/>
                <w:i w:val="false"/>
                <w:color w:val="000000"/>
                <w:sz w:val="20"/>
              </w:rPr>
              <w:t xml:space="preserve"> </w:t>
            </w:r>
            <w:r>
              <w:rPr>
                <w:rFonts w:ascii="Times New Roman"/>
                <w:b w:val="false"/>
                <w:i/>
                <w:color w:val="000000"/>
                <w:sz w:val="20"/>
              </w:rPr>
              <w:t>пункттерін</w:t>
            </w:r>
            <w:r>
              <w:rPr>
                <w:rFonts w:ascii="Times New Roman"/>
                <w:b w:val="false"/>
                <w:i w:val="false"/>
                <w:color w:val="000000"/>
                <w:sz w:val="20"/>
              </w:rPr>
              <w:t xml:space="preserve"> </w:t>
            </w:r>
            <w:r>
              <w:rPr>
                <w:rFonts w:ascii="Times New Roman"/>
                <w:b w:val="false"/>
                <w:i/>
                <w:color w:val="000000"/>
                <w:sz w:val="20"/>
              </w:rPr>
              <w:t>жаңғырту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толық</w:t>
            </w:r>
            <w:r>
              <w:rPr>
                <w:rFonts w:ascii="Times New Roman"/>
                <w:b w:val="false"/>
                <w:i w:val="false"/>
                <w:color w:val="000000"/>
                <w:sz w:val="20"/>
              </w:rPr>
              <w:t xml:space="preserve"> </w:t>
            </w:r>
            <w:r>
              <w:rPr>
                <w:rFonts w:ascii="Times New Roman"/>
                <w:b w:val="false"/>
                <w:i/>
                <w:color w:val="000000"/>
                <w:sz w:val="20"/>
              </w:rPr>
              <w:t>жарақтандыру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43 707 904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i w:val="false"/>
                <w:color w:val="000000"/>
                <w:sz w:val="20"/>
              </w:rPr>
              <w:t xml:space="preserve"> даму, </w:t>
            </w:r>
            <w:r>
              <w:rPr>
                <w:rFonts w:ascii="Times New Roman"/>
                <w:b/>
                <w:i w:val="false"/>
                <w:color w:val="000000"/>
                <w:sz w:val="20"/>
              </w:rPr>
              <w:t>инновациялар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аэроғарыш</w:t>
            </w:r>
            <w:r>
              <w:rPr>
                <w:rFonts w:ascii="Times New Roman"/>
                <w:b w:val="false"/>
                <w:i w:val="false"/>
                <w:color w:val="000000"/>
                <w:sz w:val="20"/>
              </w:rPr>
              <w:t xml:space="preserve"> </w:t>
            </w:r>
            <w:r>
              <w:rPr>
                <w:rFonts w:ascii="Times New Roman"/>
                <w:b/>
                <w:i w:val="false"/>
                <w:color w:val="000000"/>
                <w:sz w:val="20"/>
              </w:rPr>
              <w:t>өнеркәсібі</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20 552 060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Цифрландыру</w:t>
            </w:r>
            <w:r>
              <w:rPr>
                <w:rFonts w:ascii="Times New Roman"/>
                <w:b w:val="false"/>
                <w:i/>
                <w:color w:val="000000"/>
                <w:sz w:val="20"/>
              </w:rPr>
              <w:t xml:space="preserve">, </w:t>
            </w:r>
            <w:r>
              <w:rPr>
                <w:rFonts w:ascii="Times New Roman"/>
                <w:b w:val="false"/>
                <w:i/>
                <w:color w:val="000000"/>
                <w:sz w:val="20"/>
              </w:rPr>
              <w:t>инновациялар</w:t>
            </w:r>
            <w:r>
              <w:rPr>
                <w:rFonts w:ascii="Times New Roman"/>
                <w:b w:val="false"/>
                <w:i/>
                <w:color w:val="000000"/>
                <w:sz w:val="20"/>
              </w:rPr>
              <w:t xml:space="preserve">, </w:t>
            </w:r>
            <w:r>
              <w:rPr>
                <w:rFonts w:ascii="Times New Roman"/>
                <w:b w:val="false"/>
                <w:i/>
                <w:color w:val="000000"/>
                <w:sz w:val="20"/>
              </w:rPr>
              <w:t>аэроғарыш</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электрондық</w:t>
            </w:r>
            <w:r>
              <w:rPr>
                <w:rFonts w:ascii="Times New Roman"/>
                <w:b w:val="false"/>
                <w:i w:val="false"/>
                <w:color w:val="000000"/>
                <w:sz w:val="20"/>
              </w:rPr>
              <w:t xml:space="preserve"> </w:t>
            </w:r>
            <w:r>
              <w:rPr>
                <w:rFonts w:ascii="Times New Roman"/>
                <w:b w:val="false"/>
                <w:i/>
                <w:color w:val="000000"/>
                <w:sz w:val="20"/>
              </w:rPr>
              <w:t>өнеркәсіп</w:t>
            </w:r>
            <w:r>
              <w:rPr>
                <w:rFonts w:ascii="Times New Roman"/>
                <w:b w:val="false"/>
                <w:i/>
                <w:color w:val="000000"/>
                <w:sz w:val="20"/>
              </w:rPr>
              <w:t xml:space="preserve">, </w:t>
            </w:r>
            <w:r>
              <w:rPr>
                <w:rFonts w:ascii="Times New Roman"/>
                <w:b w:val="false"/>
                <w:i/>
                <w:color w:val="000000"/>
                <w:sz w:val="20"/>
              </w:rPr>
              <w:t>ақпараттандыру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байланыс</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қауіпсіздік</w:t>
            </w:r>
            <w:r>
              <w:rPr>
                <w:rFonts w:ascii="Times New Roman"/>
                <w:b w:val="false"/>
                <w:i/>
                <w:color w:val="000000"/>
                <w:sz w:val="20"/>
              </w:rPr>
              <w:t xml:space="preserve"> (</w:t>
            </w:r>
            <w:r>
              <w:rPr>
                <w:rFonts w:ascii="Times New Roman"/>
                <w:b w:val="false"/>
                <w:i/>
                <w:color w:val="000000"/>
                <w:sz w:val="20"/>
              </w:rPr>
              <w:t>киберқауіпсіздік</w:t>
            </w:r>
            <w:r>
              <w:rPr>
                <w:rFonts w:ascii="Times New Roman"/>
                <w:b w:val="false"/>
                <w:i/>
                <w:color w:val="000000"/>
                <w:sz w:val="20"/>
              </w:rPr>
              <w:t xml:space="preserve">), топография-геодезия </w:t>
            </w:r>
            <w:r>
              <w:rPr>
                <w:rFonts w:ascii="Times New Roman"/>
                <w:b w:val="false"/>
                <w:i/>
                <w:color w:val="000000"/>
                <w:sz w:val="20"/>
              </w:rPr>
              <w:t>және</w:t>
            </w:r>
            <w:r>
              <w:rPr>
                <w:rFonts w:ascii="Times New Roman"/>
                <w:b w:val="false"/>
                <w:i/>
                <w:color w:val="000000"/>
                <w:sz w:val="20"/>
              </w:rPr>
              <w:t xml:space="preserve"> картография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20 552 060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Ғылым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191 448 299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color w:val="000000"/>
                <w:sz w:val="20"/>
              </w:rPr>
              <w:t xml:space="preserve"> (</w:t>
            </w:r>
            <w:r>
              <w:rPr>
                <w:rFonts w:ascii="Times New Roman"/>
                <w:b w:val="false"/>
                <w:i/>
                <w:color w:val="000000"/>
                <w:sz w:val="20"/>
              </w:rPr>
              <w:t>немесе</w:t>
            </w:r>
            <w:r>
              <w:rPr>
                <w:rFonts w:ascii="Times New Roman"/>
                <w:b w:val="false"/>
                <w:i/>
                <w:color w:val="000000"/>
                <w:sz w:val="20"/>
              </w:rPr>
              <w:t xml:space="preserve">) </w:t>
            </w:r>
            <w:r>
              <w:rPr>
                <w:rFonts w:ascii="Times New Roman"/>
                <w:b w:val="false"/>
                <w:i/>
                <w:color w:val="000000"/>
                <w:sz w:val="20"/>
              </w:rPr>
              <w:t>ғылыми-техникалық</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val="false"/>
                <w:color w:val="000000"/>
                <w:sz w:val="20"/>
              </w:rPr>
              <w:t xml:space="preserve"> </w:t>
            </w:r>
            <w:r>
              <w:rPr>
                <w:rFonts w:ascii="Times New Roman"/>
                <w:b w:val="false"/>
                <w:i/>
                <w:color w:val="000000"/>
                <w:sz w:val="20"/>
              </w:rPr>
              <w:t>субъектілерін</w:t>
            </w:r>
            <w:r>
              <w:rPr>
                <w:rFonts w:ascii="Times New Roman"/>
                <w:b w:val="false"/>
                <w:i w:val="false"/>
                <w:color w:val="000000"/>
                <w:sz w:val="20"/>
              </w:rPr>
              <w:t xml:space="preserve"> </w:t>
            </w:r>
            <w:r>
              <w:rPr>
                <w:rFonts w:ascii="Times New Roman"/>
                <w:b w:val="false"/>
                <w:i/>
                <w:color w:val="000000"/>
                <w:sz w:val="20"/>
              </w:rPr>
              <w:t>базалық</w:t>
            </w:r>
            <w:r>
              <w:rPr>
                <w:rFonts w:ascii="Times New Roman"/>
                <w:b w:val="false"/>
                <w:i w:val="false"/>
                <w:color w:val="000000"/>
                <w:sz w:val="20"/>
              </w:rPr>
              <w:t xml:space="preserve"> </w:t>
            </w:r>
            <w:r>
              <w:rPr>
                <w:rFonts w:ascii="Times New Roman"/>
                <w:b w:val="false"/>
                <w:i/>
                <w:color w:val="000000"/>
                <w:sz w:val="20"/>
              </w:rPr>
              <w:t>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9 969 918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Ғылымды</w:t>
            </w:r>
            <w:r>
              <w:rPr>
                <w:rFonts w:ascii="Times New Roman"/>
                <w:b w:val="false"/>
                <w:i w:val="false"/>
                <w:color w:val="000000"/>
                <w:sz w:val="20"/>
              </w:rPr>
              <w:t xml:space="preserve"> </w:t>
            </w:r>
            <w:r>
              <w:rPr>
                <w:rFonts w:ascii="Times New Roman"/>
                <w:b w:val="false"/>
                <w:i/>
                <w:color w:val="000000"/>
                <w:sz w:val="20"/>
              </w:rPr>
              <w:t>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181 478 381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10 968 807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Көлік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color w:val="000000"/>
                <w:sz w:val="20"/>
              </w:rPr>
              <w:t xml:space="preserve"> коммуникация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10 968 807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Өнеркәсіп</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26 503 180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w:t>
            </w:r>
            <w:r>
              <w:rPr>
                <w:rFonts w:ascii="Times New Roman"/>
                <w:b w:val="false"/>
                <w:i/>
                <w:color w:val="000000"/>
                <w:sz w:val="20"/>
              </w:rPr>
              <w:t xml:space="preserve">, </w:t>
            </w:r>
            <w:r>
              <w:rPr>
                <w:rFonts w:ascii="Times New Roman"/>
                <w:b w:val="false"/>
                <w:i/>
                <w:color w:val="000000"/>
                <w:sz w:val="20"/>
              </w:rPr>
              <w:t>қорғаныс</w:t>
            </w:r>
            <w:r>
              <w:rPr>
                <w:rFonts w:ascii="Times New Roman"/>
                <w:b w:val="false"/>
                <w:i w:val="false"/>
                <w:color w:val="000000"/>
                <w:sz w:val="20"/>
              </w:rPr>
              <w:t xml:space="preserve"> </w:t>
            </w:r>
            <w:r>
              <w:rPr>
                <w:rFonts w:ascii="Times New Roman"/>
                <w:b w:val="false"/>
                <w:i/>
                <w:color w:val="000000"/>
                <w:sz w:val="20"/>
              </w:rPr>
              <w:t>өнеркәсібі</w:t>
            </w:r>
            <w:r>
              <w:rPr>
                <w:rFonts w:ascii="Times New Roman"/>
                <w:b w:val="false"/>
                <w:i/>
                <w:color w:val="000000"/>
                <w:sz w:val="20"/>
              </w:rPr>
              <w:t xml:space="preserve">, геология, </w:t>
            </w:r>
            <w:r>
              <w:rPr>
                <w:rFonts w:ascii="Times New Roman"/>
                <w:b w:val="false"/>
                <w:i/>
                <w:color w:val="000000"/>
                <w:sz w:val="20"/>
              </w:rPr>
              <w:t>бірыңғай</w:t>
            </w:r>
            <w:r>
              <w:rPr>
                <w:rFonts w:ascii="Times New Roman"/>
                <w:b w:val="false"/>
                <w:i w:val="false"/>
                <w:color w:val="000000"/>
                <w:sz w:val="20"/>
              </w:rPr>
              <w:t xml:space="preserve"> </w:t>
            </w:r>
            <w:r>
              <w:rPr>
                <w:rFonts w:ascii="Times New Roman"/>
                <w:b w:val="false"/>
                <w:i/>
                <w:color w:val="000000"/>
                <w:sz w:val="20"/>
              </w:rPr>
              <w:t>әскери-техникалық</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әскери-техникалық</w:t>
            </w:r>
            <w:r>
              <w:rPr>
                <w:rFonts w:ascii="Times New Roman"/>
                <w:b w:val="false"/>
                <w:i w:val="false"/>
                <w:color w:val="000000"/>
                <w:sz w:val="20"/>
              </w:rPr>
              <w:t xml:space="preserve"> </w:t>
            </w:r>
            <w:r>
              <w:rPr>
                <w:rFonts w:ascii="Times New Roman"/>
                <w:b w:val="false"/>
                <w:i/>
                <w:color w:val="000000"/>
                <w:sz w:val="20"/>
              </w:rPr>
              <w:t>ынтымақтастықты</w:t>
            </w:r>
            <w:r>
              <w:rPr>
                <w:rFonts w:ascii="Times New Roman"/>
                <w:b w:val="false"/>
                <w:i w:val="false"/>
                <w:color w:val="000000"/>
                <w:sz w:val="20"/>
              </w:rPr>
              <w:t xml:space="preserve"> </w:t>
            </w:r>
            <w:r>
              <w:rPr>
                <w:rFonts w:ascii="Times New Roman"/>
                <w:b w:val="false"/>
                <w:i/>
                <w:color w:val="000000"/>
                <w:sz w:val="20"/>
              </w:rPr>
              <w:t>жүргізуге</w:t>
            </w:r>
            <w:r>
              <w:rPr>
                <w:rFonts w:ascii="Times New Roman"/>
                <w:b w:val="false"/>
                <w:i w:val="false"/>
                <w:color w:val="000000"/>
                <w:sz w:val="20"/>
              </w:rPr>
              <w:t xml:space="preserve"> </w:t>
            </w:r>
            <w:r>
              <w:rPr>
                <w:rFonts w:ascii="Times New Roman"/>
                <w:b w:val="false"/>
                <w:i/>
                <w:color w:val="000000"/>
                <w:sz w:val="20"/>
              </w:rPr>
              <w:t>қатысу</w:t>
            </w:r>
            <w:r>
              <w:rPr>
                <w:rFonts w:ascii="Times New Roman"/>
                <w:b w:val="false"/>
                <w:i/>
                <w:color w:val="000000"/>
                <w:sz w:val="20"/>
              </w:rPr>
              <w:t xml:space="preserve">, </w:t>
            </w:r>
            <w:r>
              <w:rPr>
                <w:rFonts w:ascii="Times New Roman"/>
                <w:b w:val="false"/>
                <w:i/>
                <w:color w:val="000000"/>
                <w:sz w:val="20"/>
              </w:rPr>
              <w:t>қорғаныстық</w:t>
            </w:r>
            <w:r>
              <w:rPr>
                <w:rFonts w:ascii="Times New Roman"/>
                <w:b w:val="false"/>
                <w:i w:val="false"/>
                <w:color w:val="000000"/>
                <w:sz w:val="20"/>
              </w:rPr>
              <w:t xml:space="preserve"> </w:t>
            </w:r>
            <w:r>
              <w:rPr>
                <w:rFonts w:ascii="Times New Roman"/>
                <w:b w:val="false"/>
                <w:i/>
                <w:color w:val="000000"/>
                <w:sz w:val="20"/>
              </w:rPr>
              <w:t>тапсырысты</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color w:val="000000"/>
                <w:sz w:val="20"/>
              </w:rPr>
              <w:t xml:space="preserve">, </w:t>
            </w:r>
            <w:r>
              <w:rPr>
                <w:rFonts w:ascii="Times New Roman"/>
                <w:b w:val="false"/>
                <w:i/>
                <w:color w:val="000000"/>
                <w:sz w:val="20"/>
              </w:rPr>
              <w:t>орналастыру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орындау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басшылық</w:t>
            </w:r>
            <w:r>
              <w:rPr>
                <w:rFonts w:ascii="Times New Roman"/>
                <w:b w:val="false"/>
                <w:i/>
                <w:color w:val="000000"/>
                <w:sz w:val="20"/>
              </w:rPr>
              <w:t xml:space="preserve">, </w:t>
            </w:r>
            <w:r>
              <w:rPr>
                <w:rFonts w:ascii="Times New Roman"/>
                <w:b w:val="false"/>
                <w:i/>
                <w:color w:val="000000"/>
                <w:sz w:val="20"/>
              </w:rPr>
              <w:t>индустриялық</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color w:val="000000"/>
                <w:sz w:val="20"/>
              </w:rPr>
              <w:t xml:space="preserve">, </w:t>
            </w:r>
            <w:r>
              <w:rPr>
                <w:rFonts w:ascii="Times New Roman"/>
                <w:b w:val="false"/>
                <w:i/>
                <w:color w:val="000000"/>
                <w:sz w:val="20"/>
              </w:rPr>
              <w:t>инфрақұрылымды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бәсекелестік</w:t>
            </w:r>
            <w:r>
              <w:rPr>
                <w:rFonts w:ascii="Times New Roman"/>
                <w:b w:val="false"/>
                <w:i w:val="false"/>
                <w:color w:val="000000"/>
                <w:sz w:val="20"/>
              </w:rPr>
              <w:t xml:space="preserve"> </w:t>
            </w:r>
            <w:r>
              <w:rPr>
                <w:rFonts w:ascii="Times New Roman"/>
                <w:b w:val="false"/>
                <w:i/>
                <w:color w:val="000000"/>
                <w:sz w:val="20"/>
              </w:rPr>
              <w:t>нарықты</w:t>
            </w:r>
            <w:r>
              <w:rPr>
                <w:rFonts w:ascii="Times New Roman"/>
                <w:b w:val="false"/>
                <w:i/>
                <w:color w:val="000000"/>
                <w:sz w:val="20"/>
              </w:rPr>
              <w:t xml:space="preserve">, </w:t>
            </w:r>
            <w:r>
              <w:rPr>
                <w:rFonts w:ascii="Times New Roman"/>
                <w:b w:val="false"/>
                <w:i/>
                <w:color w:val="000000"/>
                <w:sz w:val="20"/>
              </w:rPr>
              <w:t>құрылыс</w:t>
            </w:r>
            <w:r>
              <w:rPr>
                <w:rFonts w:ascii="Times New Roman"/>
                <w:b w:val="false"/>
                <w:i/>
                <w:color w:val="000000"/>
                <w:sz w:val="20"/>
              </w:rPr>
              <w:t xml:space="preserve">,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үй-коммуналдық</w:t>
            </w:r>
            <w:r>
              <w:rPr>
                <w:rFonts w:ascii="Times New Roman"/>
                <w:b w:val="false"/>
                <w:i w:val="false"/>
                <w:color w:val="000000"/>
                <w:sz w:val="20"/>
              </w:rPr>
              <w:t xml:space="preserve"> </w:t>
            </w:r>
            <w:r>
              <w:rPr>
                <w:rFonts w:ascii="Times New Roman"/>
                <w:b w:val="false"/>
                <w:i/>
                <w:color w:val="000000"/>
                <w:sz w:val="20"/>
              </w:rPr>
              <w:t>шаруашылығын</w:t>
            </w:r>
            <w:r>
              <w:rPr>
                <w:rFonts w:ascii="Times New Roman"/>
                <w:b w:val="false"/>
                <w:i w:val="false"/>
                <w:color w:val="000000"/>
                <w:sz w:val="20"/>
              </w:rPr>
              <w:t xml:space="preserve"> </w:t>
            </w:r>
            <w:r>
              <w:rPr>
                <w:rFonts w:ascii="Times New Roman"/>
                <w:b w:val="false"/>
                <w:i/>
                <w:color w:val="000000"/>
                <w:sz w:val="20"/>
              </w:rPr>
              <w:t>дамыту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6 503 180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w:t>
            </w:r>
            <w:r>
              <w:rPr>
                <w:rFonts w:ascii="Times New Roman"/>
                <w:b w:val="false"/>
                <w:i w:val="false"/>
                <w:color w:val="000000"/>
                <w:sz w:val="20"/>
              </w:rPr>
              <w:t xml:space="preserve"> </w:t>
            </w:r>
            <w:r>
              <w:rPr>
                <w:rFonts w:ascii="Times New Roman"/>
                <w:b w:val="false"/>
                <w:i/>
                <w:color w:val="000000"/>
                <w:sz w:val="20"/>
              </w:rPr>
              <w:t>құрылыс</w:t>
            </w:r>
            <w:r>
              <w:rPr>
                <w:rFonts w:ascii="Times New Roman"/>
                <w:b w:val="false"/>
                <w:i w:val="false"/>
                <w:color w:val="000000"/>
                <w:sz w:val="20"/>
              </w:rPr>
              <w:t xml:space="preserve"> </w:t>
            </w:r>
            <w:r>
              <w:rPr>
                <w:rFonts w:ascii="Times New Roman"/>
                <w:b w:val="false"/>
                <w:i/>
                <w:color w:val="000000"/>
                <w:sz w:val="20"/>
              </w:rPr>
              <w:t>жинақ</w:t>
            </w:r>
            <w:r>
              <w:rPr>
                <w:rFonts w:ascii="Times New Roman"/>
                <w:b w:val="false"/>
                <w:i w:val="false"/>
                <w:color w:val="000000"/>
                <w:sz w:val="20"/>
              </w:rPr>
              <w:t xml:space="preserve"> </w:t>
            </w:r>
            <w:r>
              <w:rPr>
                <w:rFonts w:ascii="Times New Roman"/>
                <w:b w:val="false"/>
                <w:i/>
                <w:color w:val="000000"/>
                <w:sz w:val="20"/>
              </w:rPr>
              <w:t>салымдары</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сыйлықақылар</w:t>
            </w:r>
            <w:r>
              <w:rPr>
                <w:rFonts w:ascii="Times New Roman"/>
                <w:b w:val="false"/>
                <w:i w:val="false"/>
                <w:color w:val="000000"/>
                <w:sz w:val="20"/>
              </w:rPr>
              <w:t xml:space="preserve"> </w:t>
            </w:r>
            <w:r>
              <w:rPr>
                <w:rFonts w:ascii="Times New Roman"/>
                <w:b w:val="false"/>
                <w:i/>
                <w:color w:val="000000"/>
                <w:sz w:val="20"/>
              </w:rPr>
              <w:t>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Энергетика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6 493 956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Энергетика, атом </w:t>
            </w:r>
            <w:r>
              <w:rPr>
                <w:rFonts w:ascii="Times New Roman"/>
                <w:b w:val="false"/>
                <w:i/>
                <w:color w:val="000000"/>
                <w:sz w:val="20"/>
              </w:rPr>
              <w:t>энергиясы</w:t>
            </w:r>
            <w:r>
              <w:rPr>
                <w:rFonts w:ascii="Times New Roman"/>
                <w:b w:val="false"/>
                <w:i/>
                <w:color w:val="000000"/>
                <w:sz w:val="20"/>
              </w:rPr>
              <w:t xml:space="preserve">, </w:t>
            </w:r>
            <w:r>
              <w:rPr>
                <w:rFonts w:ascii="Times New Roman"/>
                <w:b w:val="false"/>
                <w:i/>
                <w:color w:val="000000"/>
                <w:sz w:val="20"/>
              </w:rPr>
              <w:t>мұнай</w:t>
            </w:r>
            <w:r>
              <w:rPr>
                <w:rFonts w:ascii="Times New Roman"/>
                <w:b w:val="false"/>
                <w:i/>
                <w:color w:val="000000"/>
                <w:sz w:val="20"/>
              </w:rPr>
              <w:t xml:space="preserve">-газ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мұнай</w:t>
            </w:r>
            <w:r>
              <w:rPr>
                <w:rFonts w:ascii="Times New Roman"/>
                <w:b w:val="false"/>
                <w:i/>
                <w:color w:val="000000"/>
                <w:sz w:val="20"/>
              </w:rPr>
              <w:t xml:space="preserve">-химия </w:t>
            </w:r>
            <w:r>
              <w:rPr>
                <w:rFonts w:ascii="Times New Roman"/>
                <w:b w:val="false"/>
                <w:i/>
                <w:color w:val="000000"/>
                <w:sz w:val="20"/>
              </w:rPr>
              <w:t>өнеркәсібі</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қызметті</w:t>
            </w:r>
            <w:r>
              <w:rPr>
                <w:rFonts w:ascii="Times New Roman"/>
                <w:b w:val="false"/>
                <w:i w:val="false"/>
                <w:color w:val="000000"/>
                <w:sz w:val="20"/>
              </w:rPr>
              <w:t xml:space="preserve"> </w:t>
            </w:r>
            <w:r>
              <w:rPr>
                <w:rFonts w:ascii="Times New Roman"/>
                <w:b w:val="false"/>
                <w:i/>
                <w:color w:val="000000"/>
                <w:sz w:val="20"/>
              </w:rPr>
              <w:t>үйлестіру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6 493 956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i w:val="false"/>
                <w:color w:val="000000"/>
                <w:sz w:val="20"/>
              </w:rPr>
              <w:t xml:space="preserve"> экономика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13 736 607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w:t>
            </w:r>
            <w:r>
              <w:rPr>
                <w:rFonts w:ascii="Times New Roman"/>
                <w:b w:val="false"/>
                <w:i w:val="false"/>
                <w:color w:val="000000"/>
                <w:sz w:val="20"/>
              </w:rPr>
              <w:t xml:space="preserve"> </w:t>
            </w:r>
            <w:r>
              <w:rPr>
                <w:rFonts w:ascii="Times New Roman"/>
                <w:b w:val="false"/>
                <w:i/>
                <w:color w:val="000000"/>
                <w:sz w:val="20"/>
              </w:rPr>
              <w:t>тарту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color w:val="000000"/>
                <w:sz w:val="20"/>
              </w:rPr>
              <w:t xml:space="preserve">, </w:t>
            </w:r>
            <w:r>
              <w:rPr>
                <w:rFonts w:ascii="Times New Roman"/>
                <w:b w:val="false"/>
                <w:i/>
                <w:color w:val="000000"/>
                <w:sz w:val="20"/>
              </w:rPr>
              <w:t>экономикалық</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дамыту</w:t>
            </w:r>
            <w:r>
              <w:rPr>
                <w:rFonts w:ascii="Times New Roman"/>
                <w:b w:val="false"/>
                <w:i/>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монополиялар</w:t>
            </w:r>
            <w:r>
              <w:rPr>
                <w:rFonts w:ascii="Times New Roman"/>
                <w:b w:val="false"/>
                <w:i w:val="false"/>
                <w:color w:val="000000"/>
                <w:sz w:val="20"/>
              </w:rPr>
              <w:t xml:space="preserve"> </w:t>
            </w:r>
            <w:r>
              <w:rPr>
                <w:rFonts w:ascii="Times New Roman"/>
                <w:b w:val="false"/>
                <w:i/>
                <w:color w:val="000000"/>
                <w:sz w:val="20"/>
              </w:rPr>
              <w:t>субъектілерінің</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peттеу</w:t>
            </w:r>
            <w:r>
              <w:rPr>
                <w:rFonts w:ascii="Times New Roman"/>
                <w:b w:val="false"/>
                <w:i/>
                <w:color w:val="000000"/>
                <w:sz w:val="20"/>
              </w:rPr>
              <w:t xml:space="preserve">, </w:t>
            </w:r>
            <w:r>
              <w:rPr>
                <w:rFonts w:ascii="Times New Roman"/>
                <w:b w:val="false"/>
                <w:i/>
                <w:color w:val="000000"/>
                <w:sz w:val="20"/>
              </w:rPr>
              <w:t>өңірлік</w:t>
            </w:r>
            <w:r>
              <w:rPr>
                <w:rFonts w:ascii="Times New Roman"/>
                <w:b w:val="false"/>
                <w:i/>
                <w:color w:val="000000"/>
                <w:sz w:val="20"/>
              </w:rPr>
              <w:t xml:space="preserve"> даму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кәсіпкерлікті</w:t>
            </w:r>
            <w:r>
              <w:rPr>
                <w:rFonts w:ascii="Times New Roman"/>
                <w:b w:val="false"/>
                <w:i w:val="false"/>
                <w:color w:val="000000"/>
                <w:sz w:val="20"/>
              </w:rPr>
              <w:t xml:space="preserve"> </w:t>
            </w:r>
            <w:r>
              <w:rPr>
                <w:rFonts w:ascii="Times New Roman"/>
                <w:b w:val="false"/>
                <w:i/>
                <w:color w:val="000000"/>
                <w:sz w:val="20"/>
              </w:rPr>
              <w:t>дамыту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қызметті</w:t>
            </w:r>
            <w:r>
              <w:rPr>
                <w:rFonts w:ascii="Times New Roman"/>
                <w:b w:val="false"/>
                <w:i w:val="false"/>
                <w:color w:val="000000"/>
                <w:sz w:val="20"/>
              </w:rPr>
              <w:t xml:space="preserve"> </w:t>
            </w:r>
            <w:r>
              <w:rPr>
                <w:rFonts w:ascii="Times New Roman"/>
                <w:b w:val="false"/>
                <w:i/>
                <w:color w:val="000000"/>
                <w:sz w:val="20"/>
              </w:rPr>
              <w:t>үйлестіру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10 505 451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ұйымдармен</w:t>
            </w:r>
            <w:r>
              <w:rPr>
                <w:rFonts w:ascii="Times New Roman"/>
                <w:b w:val="false"/>
                <w:i w:val="false"/>
                <w:color w:val="000000"/>
                <w:sz w:val="20"/>
              </w:rPr>
              <w:t xml:space="preserve"> </w:t>
            </w:r>
            <w:r>
              <w:rPr>
                <w:rFonts w:ascii="Times New Roman"/>
                <w:b w:val="false"/>
                <w:i/>
                <w:color w:val="000000"/>
                <w:sz w:val="20"/>
              </w:rPr>
              <w:t>бірлесіп</w:t>
            </w:r>
            <w:r>
              <w:rPr>
                <w:rFonts w:ascii="Times New Roman"/>
                <w:b w:val="false"/>
                <w:i w:val="false"/>
                <w:color w:val="000000"/>
                <w:sz w:val="20"/>
              </w:rPr>
              <w:t xml:space="preserve"> </w:t>
            </w:r>
            <w:r>
              <w:rPr>
                <w:rFonts w:ascii="Times New Roman"/>
                <w:b w:val="false"/>
                <w:i/>
                <w:color w:val="000000"/>
                <w:sz w:val="20"/>
              </w:rPr>
              <w:t>жүзеге</w:t>
            </w:r>
            <w:r>
              <w:rPr>
                <w:rFonts w:ascii="Times New Roman"/>
                <w:b w:val="false"/>
                <w:i w:val="false"/>
                <w:color w:val="000000"/>
                <w:sz w:val="20"/>
              </w:rPr>
              <w:t xml:space="preserve"> </w:t>
            </w:r>
            <w:r>
              <w:rPr>
                <w:rFonts w:ascii="Times New Roman"/>
                <w:b w:val="false"/>
                <w:i/>
                <w:color w:val="000000"/>
                <w:sz w:val="20"/>
              </w:rPr>
              <w:t>асырылатын</w:t>
            </w:r>
            <w:r>
              <w:rPr>
                <w:rFonts w:ascii="Times New Roman"/>
                <w:b w:val="false"/>
                <w:i w:val="false"/>
                <w:color w:val="000000"/>
                <w:sz w:val="20"/>
              </w:rPr>
              <w:t xml:space="preserve"> </w:t>
            </w:r>
            <w:r>
              <w:rPr>
                <w:rFonts w:ascii="Times New Roman"/>
                <w:b w:val="false"/>
                <w:i/>
                <w:color w:val="000000"/>
                <w:sz w:val="20"/>
              </w:rPr>
              <w:t>жобаларды</w:t>
            </w:r>
            <w:r>
              <w:rPr>
                <w:rFonts w:ascii="Times New Roman"/>
                <w:b w:val="false"/>
                <w:i w:val="false"/>
                <w:color w:val="000000"/>
                <w:sz w:val="20"/>
              </w:rPr>
              <w:t xml:space="preserve"> </w:t>
            </w:r>
            <w:r>
              <w:rPr>
                <w:rFonts w:ascii="Times New Roman"/>
                <w:b w:val="false"/>
                <w:i/>
                <w:color w:val="000000"/>
                <w:sz w:val="20"/>
              </w:rPr>
              <w:t>зерттеулердің</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асырылуын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1 015 922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w:t>
            </w:r>
            <w:r>
              <w:rPr>
                <w:rFonts w:ascii="Times New Roman"/>
                <w:b w:val="false"/>
                <w:i w:val="false"/>
                <w:color w:val="000000"/>
                <w:sz w:val="20"/>
              </w:rPr>
              <w:t xml:space="preserve"> </w:t>
            </w:r>
            <w:r>
              <w:rPr>
                <w:rFonts w:ascii="Times New Roman"/>
                <w:b w:val="false"/>
                <w:i/>
                <w:color w:val="000000"/>
                <w:sz w:val="20"/>
              </w:rPr>
              <w:t>Экономикалық</w:t>
            </w:r>
            <w:r>
              <w:rPr>
                <w:rFonts w:ascii="Times New Roman"/>
                <w:b w:val="false"/>
                <w:i w:val="false"/>
                <w:color w:val="000000"/>
                <w:sz w:val="20"/>
              </w:rPr>
              <w:t xml:space="preserve"> </w:t>
            </w:r>
            <w:r>
              <w:rPr>
                <w:rFonts w:ascii="Times New Roman"/>
                <w:b w:val="false"/>
                <w:i/>
                <w:color w:val="000000"/>
                <w:sz w:val="20"/>
              </w:rPr>
              <w:t>ынтымақтастық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color w:val="000000"/>
                <w:sz w:val="20"/>
              </w:rPr>
              <w:t xml:space="preserve"> даму </w:t>
            </w:r>
            <w:r>
              <w:rPr>
                <w:rFonts w:ascii="Times New Roman"/>
                <w:b w:val="false"/>
                <w:i/>
                <w:color w:val="000000"/>
                <w:sz w:val="20"/>
              </w:rPr>
              <w:t>ұйымымен</w:t>
            </w:r>
            <w:r>
              <w:rPr>
                <w:rFonts w:ascii="Times New Roman"/>
                <w:b w:val="false"/>
                <w:i w:val="false"/>
                <w:color w:val="000000"/>
                <w:sz w:val="20"/>
              </w:rPr>
              <w:t xml:space="preserve"> </w:t>
            </w:r>
            <w:r>
              <w:rPr>
                <w:rFonts w:ascii="Times New Roman"/>
                <w:b w:val="false"/>
                <w:i/>
                <w:color w:val="000000"/>
                <w:sz w:val="20"/>
              </w:rPr>
              <w:t>ынтымақтастығы</w:t>
            </w:r>
            <w:r>
              <w:rPr>
                <w:rFonts w:ascii="Times New Roman"/>
                <w:b w:val="false"/>
                <w:i w:val="false"/>
                <w:color w:val="000000"/>
                <w:sz w:val="20"/>
              </w:rPr>
              <w:t xml:space="preserve"> </w:t>
            </w:r>
            <w:r>
              <w:rPr>
                <w:rFonts w:ascii="Times New Roman"/>
                <w:b w:val="false"/>
                <w:i/>
                <w:color w:val="000000"/>
                <w:sz w:val="20"/>
              </w:rPr>
              <w:t>шеңберінде</w:t>
            </w:r>
            <w:r>
              <w:rPr>
                <w:rFonts w:ascii="Times New Roman"/>
                <w:b w:val="false"/>
                <w:i w:val="false"/>
                <w:color w:val="000000"/>
                <w:sz w:val="20"/>
              </w:rPr>
              <w:t xml:space="preserve"> </w:t>
            </w:r>
            <w:r>
              <w:rPr>
                <w:rFonts w:ascii="Times New Roman"/>
                <w:b w:val="false"/>
                <w:i/>
                <w:color w:val="000000"/>
                <w:sz w:val="20"/>
              </w:rPr>
              <w:t>Қазақстанның</w:t>
            </w:r>
            <w:r>
              <w:rPr>
                <w:rFonts w:ascii="Times New Roman"/>
                <w:b w:val="false"/>
                <w:i w:val="false"/>
                <w:color w:val="000000"/>
                <w:sz w:val="20"/>
              </w:rPr>
              <w:t xml:space="preserve"> </w:t>
            </w:r>
            <w:r>
              <w:rPr>
                <w:rFonts w:ascii="Times New Roman"/>
                <w:b w:val="false"/>
                <w:i/>
                <w:color w:val="000000"/>
                <w:sz w:val="20"/>
              </w:rPr>
              <w:t>Экономикалық</w:t>
            </w:r>
            <w:r>
              <w:rPr>
                <w:rFonts w:ascii="Times New Roman"/>
                <w:b w:val="false"/>
                <w:i w:val="false"/>
                <w:color w:val="000000"/>
                <w:sz w:val="20"/>
              </w:rPr>
              <w:t xml:space="preserve"> </w:t>
            </w:r>
            <w:r>
              <w:rPr>
                <w:rFonts w:ascii="Times New Roman"/>
                <w:b w:val="false"/>
                <w:i/>
                <w:color w:val="000000"/>
                <w:sz w:val="20"/>
              </w:rPr>
              <w:t>ынтымақтастық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color w:val="000000"/>
                <w:sz w:val="20"/>
              </w:rPr>
              <w:t xml:space="preserve"> даму </w:t>
            </w:r>
            <w:r>
              <w:rPr>
                <w:rFonts w:ascii="Times New Roman"/>
                <w:b w:val="false"/>
                <w:i/>
                <w:color w:val="000000"/>
                <w:sz w:val="20"/>
              </w:rPr>
              <w:t>ұйымының</w:t>
            </w:r>
            <w:r>
              <w:rPr>
                <w:rFonts w:ascii="Times New Roman"/>
                <w:b w:val="false"/>
                <w:i w:val="false"/>
                <w:color w:val="000000"/>
                <w:sz w:val="20"/>
              </w:rPr>
              <w:t xml:space="preserve"> </w:t>
            </w:r>
            <w:r>
              <w:rPr>
                <w:rFonts w:ascii="Times New Roman"/>
                <w:b w:val="false"/>
                <w:i/>
                <w:color w:val="000000"/>
                <w:sz w:val="20"/>
              </w:rPr>
              <w:t>бастамалары</w:t>
            </w:r>
            <w:r>
              <w:rPr>
                <w:rFonts w:ascii="Times New Roman"/>
                <w:b w:val="false"/>
                <w:i/>
                <w:color w:val="000000"/>
                <w:sz w:val="20"/>
              </w:rPr>
              <w:t xml:space="preserve"> мен </w:t>
            </w:r>
            <w:r>
              <w:rPr>
                <w:rFonts w:ascii="Times New Roman"/>
                <w:b w:val="false"/>
                <w:i/>
                <w:color w:val="000000"/>
                <w:sz w:val="20"/>
              </w:rPr>
              <w:t>құралдарына</w:t>
            </w:r>
            <w:r>
              <w:rPr>
                <w:rFonts w:ascii="Times New Roman"/>
                <w:b w:val="false"/>
                <w:i w:val="false"/>
                <w:color w:val="000000"/>
                <w:sz w:val="20"/>
              </w:rPr>
              <w:t xml:space="preserve"> </w:t>
            </w:r>
            <w:r>
              <w:rPr>
                <w:rFonts w:ascii="Times New Roman"/>
                <w:b w:val="false"/>
                <w:i/>
                <w:color w:val="000000"/>
                <w:sz w:val="20"/>
              </w:rPr>
              <w:t>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147 042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Әріптестік</w:t>
            </w:r>
            <w:r>
              <w:rPr>
                <w:rFonts w:ascii="Times New Roman"/>
                <w:b w:val="false"/>
                <w:i w:val="false"/>
                <w:color w:val="000000"/>
                <w:sz w:val="20"/>
              </w:rPr>
              <w:t xml:space="preserve"> </w:t>
            </w:r>
            <w:r>
              <w:rPr>
                <w:rFonts w:ascii="Times New Roman"/>
                <w:b w:val="false"/>
                <w:i/>
                <w:color w:val="000000"/>
                <w:sz w:val="20"/>
              </w:rPr>
              <w:t>туралы</w:t>
            </w:r>
            <w:r>
              <w:rPr>
                <w:rFonts w:ascii="Times New Roman"/>
                <w:b w:val="false"/>
                <w:i w:val="false"/>
                <w:color w:val="000000"/>
                <w:sz w:val="20"/>
              </w:rPr>
              <w:t xml:space="preserve"> </w:t>
            </w:r>
            <w:r>
              <w:rPr>
                <w:rFonts w:ascii="Times New Roman"/>
                <w:b w:val="false"/>
                <w:i/>
                <w:color w:val="000000"/>
                <w:sz w:val="20"/>
              </w:rPr>
              <w:t>негіздемелік</w:t>
            </w:r>
            <w:r>
              <w:rPr>
                <w:rFonts w:ascii="Times New Roman"/>
                <w:b w:val="false"/>
                <w:i w:val="false"/>
                <w:color w:val="000000"/>
                <w:sz w:val="20"/>
              </w:rPr>
              <w:t xml:space="preserve"> </w:t>
            </w:r>
            <w:r>
              <w:rPr>
                <w:rFonts w:ascii="Times New Roman"/>
                <w:b w:val="false"/>
                <w:i/>
                <w:color w:val="000000"/>
                <w:sz w:val="20"/>
              </w:rPr>
              <w:t>келісімдер</w:t>
            </w:r>
            <w:r>
              <w:rPr>
                <w:rFonts w:ascii="Times New Roman"/>
                <w:b w:val="false"/>
                <w:i w:val="false"/>
                <w:color w:val="000000"/>
                <w:sz w:val="20"/>
              </w:rPr>
              <w:t xml:space="preserve"> </w:t>
            </w:r>
            <w:r>
              <w:rPr>
                <w:rFonts w:ascii="Times New Roman"/>
                <w:b w:val="false"/>
                <w:i/>
                <w:color w:val="000000"/>
                <w:sz w:val="20"/>
              </w:rPr>
              <w:t>шеңберінде</w:t>
            </w:r>
            <w:r>
              <w:rPr>
                <w:rFonts w:ascii="Times New Roman"/>
                <w:b w:val="false"/>
                <w:i w:val="false"/>
                <w:color w:val="000000"/>
                <w:sz w:val="20"/>
              </w:rPr>
              <w:t xml:space="preserve"> </w:t>
            </w: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қаржы</w:t>
            </w:r>
            <w:r>
              <w:rPr>
                <w:rFonts w:ascii="Times New Roman"/>
                <w:b w:val="false"/>
                <w:i w:val="false"/>
                <w:color w:val="000000"/>
                <w:sz w:val="20"/>
              </w:rPr>
              <w:t xml:space="preserve"> </w:t>
            </w:r>
            <w:r>
              <w:rPr>
                <w:rFonts w:ascii="Times New Roman"/>
                <w:b w:val="false"/>
                <w:i/>
                <w:color w:val="000000"/>
                <w:sz w:val="20"/>
              </w:rPr>
              <w:t>ұйымдарымен</w:t>
            </w:r>
            <w:r>
              <w:rPr>
                <w:rFonts w:ascii="Times New Roman"/>
                <w:b w:val="false"/>
                <w:i w:val="false"/>
                <w:color w:val="000000"/>
                <w:sz w:val="20"/>
              </w:rPr>
              <w:t xml:space="preserve"> </w:t>
            </w:r>
            <w:r>
              <w:rPr>
                <w:rFonts w:ascii="Times New Roman"/>
                <w:b w:val="false"/>
                <w:i/>
                <w:color w:val="000000"/>
                <w:sz w:val="20"/>
              </w:rPr>
              <w:t>бірлесіп</w:t>
            </w:r>
            <w:r>
              <w:rPr>
                <w:rFonts w:ascii="Times New Roman"/>
                <w:b w:val="false"/>
                <w:i w:val="false"/>
                <w:color w:val="000000"/>
                <w:sz w:val="20"/>
              </w:rPr>
              <w:t xml:space="preserve"> </w:t>
            </w:r>
            <w:r>
              <w:rPr>
                <w:rFonts w:ascii="Times New Roman"/>
                <w:b w:val="false"/>
                <w:i/>
                <w:color w:val="000000"/>
                <w:sz w:val="20"/>
              </w:rPr>
              <w:t>жүзеге</w:t>
            </w:r>
            <w:r>
              <w:rPr>
                <w:rFonts w:ascii="Times New Roman"/>
                <w:b w:val="false"/>
                <w:i w:val="false"/>
                <w:color w:val="000000"/>
                <w:sz w:val="20"/>
              </w:rPr>
              <w:t xml:space="preserve"> </w:t>
            </w:r>
            <w:r>
              <w:rPr>
                <w:rFonts w:ascii="Times New Roman"/>
                <w:b w:val="false"/>
                <w:i/>
                <w:color w:val="000000"/>
                <w:sz w:val="20"/>
              </w:rPr>
              <w:t>асырылатын</w:t>
            </w:r>
            <w:r>
              <w:rPr>
                <w:rFonts w:ascii="Times New Roman"/>
                <w:b w:val="false"/>
                <w:i w:val="false"/>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Республикасының</w:t>
            </w:r>
            <w:r>
              <w:rPr>
                <w:rFonts w:ascii="Times New Roman"/>
                <w:b w:val="false"/>
                <w:i w:val="false"/>
                <w:color w:val="000000"/>
                <w:sz w:val="20"/>
              </w:rPr>
              <w:t xml:space="preserve"> </w:t>
            </w:r>
            <w:r>
              <w:rPr>
                <w:rFonts w:ascii="Times New Roman"/>
                <w:b w:val="false"/>
                <w:i/>
                <w:color w:val="000000"/>
                <w:sz w:val="20"/>
              </w:rPr>
              <w:t>орнықты</w:t>
            </w:r>
            <w:r>
              <w:rPr>
                <w:rFonts w:ascii="Times New Roman"/>
                <w:b w:val="false"/>
                <w:i w:val="false"/>
                <w:color w:val="000000"/>
                <w:sz w:val="20"/>
              </w:rPr>
              <w:t xml:space="preserve"> </w:t>
            </w:r>
            <w:r>
              <w:rPr>
                <w:rFonts w:ascii="Times New Roman"/>
                <w:b w:val="false"/>
                <w:i/>
                <w:color w:val="000000"/>
                <w:sz w:val="20"/>
              </w:rPr>
              <w:t>дамуына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өсуіне</w:t>
            </w:r>
            <w:r>
              <w:rPr>
                <w:rFonts w:ascii="Times New Roman"/>
                <w:b w:val="false"/>
                <w:i w:val="false"/>
                <w:color w:val="000000"/>
                <w:sz w:val="20"/>
              </w:rPr>
              <w:t xml:space="preserve"> </w:t>
            </w:r>
            <w:r>
              <w:rPr>
                <w:rFonts w:ascii="Times New Roman"/>
                <w:b w:val="false"/>
                <w:i/>
                <w:color w:val="000000"/>
                <w:sz w:val="20"/>
              </w:rPr>
              <w:t>жәрдемдесу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жобалардың</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асырылуын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1 747 178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color w:val="000000"/>
                <w:sz w:val="20"/>
              </w:rPr>
              <w:t xml:space="preserve"> мен </w:t>
            </w:r>
            <w:r>
              <w:rPr>
                <w:rFonts w:ascii="Times New Roman"/>
                <w:b w:val="false"/>
                <w:i/>
                <w:color w:val="000000"/>
                <w:sz w:val="20"/>
              </w:rPr>
              <w:t>Экономикалық</w:t>
            </w:r>
            <w:r>
              <w:rPr>
                <w:rFonts w:ascii="Times New Roman"/>
                <w:b w:val="false"/>
                <w:i w:val="false"/>
                <w:color w:val="000000"/>
                <w:sz w:val="20"/>
              </w:rPr>
              <w:t xml:space="preserve"> </w:t>
            </w:r>
            <w:r>
              <w:rPr>
                <w:rFonts w:ascii="Times New Roman"/>
                <w:b w:val="false"/>
                <w:i/>
                <w:color w:val="000000"/>
                <w:sz w:val="20"/>
              </w:rPr>
              <w:t>ынтымақтастық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color w:val="000000"/>
                <w:sz w:val="20"/>
              </w:rPr>
              <w:t xml:space="preserve"> даму </w:t>
            </w:r>
            <w:r>
              <w:rPr>
                <w:rFonts w:ascii="Times New Roman"/>
                <w:b w:val="false"/>
                <w:i/>
                <w:color w:val="000000"/>
                <w:sz w:val="20"/>
              </w:rPr>
              <w:t>ұйымының</w:t>
            </w:r>
            <w:r>
              <w:rPr>
                <w:rFonts w:ascii="Times New Roman"/>
                <w:b w:val="false"/>
                <w:i w:val="false"/>
                <w:color w:val="000000"/>
                <w:sz w:val="20"/>
              </w:rPr>
              <w:t xml:space="preserve"> </w:t>
            </w:r>
            <w:r>
              <w:rPr>
                <w:rFonts w:ascii="Times New Roman"/>
                <w:b w:val="false"/>
                <w:i/>
                <w:color w:val="000000"/>
                <w:sz w:val="20"/>
              </w:rPr>
              <w:t>арасындағы</w:t>
            </w:r>
            <w:r>
              <w:rPr>
                <w:rFonts w:ascii="Times New Roman"/>
                <w:b w:val="false"/>
                <w:i w:val="false"/>
                <w:color w:val="000000"/>
                <w:sz w:val="20"/>
              </w:rPr>
              <w:t xml:space="preserve"> </w:t>
            </w:r>
            <w:r>
              <w:rPr>
                <w:rFonts w:ascii="Times New Roman"/>
                <w:b w:val="false"/>
                <w:i/>
                <w:color w:val="000000"/>
                <w:sz w:val="20"/>
              </w:rPr>
              <w:t>ынтымақтастық</w:t>
            </w:r>
            <w:r>
              <w:rPr>
                <w:rFonts w:ascii="Times New Roman"/>
                <w:b w:val="false"/>
                <w:i w:val="false"/>
                <w:color w:val="000000"/>
                <w:sz w:val="20"/>
              </w:rPr>
              <w:t xml:space="preserve"> </w:t>
            </w:r>
            <w:r>
              <w:rPr>
                <w:rFonts w:ascii="Times New Roman"/>
                <w:b w:val="false"/>
                <w:i/>
                <w:color w:val="000000"/>
                <w:sz w:val="20"/>
              </w:rPr>
              <w:t>шеңберінде</w:t>
            </w:r>
            <w:r>
              <w:rPr>
                <w:rFonts w:ascii="Times New Roman"/>
                <w:b w:val="false"/>
                <w:i w:val="false"/>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Республикасының</w:t>
            </w:r>
            <w:r>
              <w:rPr>
                <w:rFonts w:ascii="Times New Roman"/>
                <w:b w:val="false"/>
                <w:i w:val="false"/>
                <w:color w:val="000000"/>
                <w:sz w:val="20"/>
              </w:rPr>
              <w:t xml:space="preserve"> </w:t>
            </w:r>
            <w:r>
              <w:rPr>
                <w:rFonts w:ascii="Times New Roman"/>
                <w:b w:val="false"/>
                <w:i/>
                <w:color w:val="000000"/>
                <w:sz w:val="20"/>
              </w:rPr>
              <w:t>әлеуметтік-экономикалық</w:t>
            </w:r>
            <w:r>
              <w:rPr>
                <w:rFonts w:ascii="Times New Roman"/>
                <w:b w:val="false"/>
                <w:i w:val="false"/>
                <w:color w:val="000000"/>
                <w:sz w:val="20"/>
              </w:rPr>
              <w:t xml:space="preserve"> </w:t>
            </w:r>
            <w:r>
              <w:rPr>
                <w:rFonts w:ascii="Times New Roman"/>
                <w:b w:val="false"/>
                <w:i/>
                <w:color w:val="000000"/>
                <w:sz w:val="20"/>
              </w:rPr>
              <w:t>жағдайына</w:t>
            </w:r>
            <w:r>
              <w:rPr>
                <w:rFonts w:ascii="Times New Roman"/>
                <w:b w:val="false"/>
                <w:i w:val="false"/>
                <w:color w:val="000000"/>
                <w:sz w:val="20"/>
              </w:rPr>
              <w:t xml:space="preserve"> </w:t>
            </w:r>
            <w:r>
              <w:rPr>
                <w:rFonts w:ascii="Times New Roman"/>
                <w:b w:val="false"/>
                <w:i/>
                <w:color w:val="000000"/>
                <w:sz w:val="20"/>
              </w:rPr>
              <w:t>зерттеулер</w:t>
            </w:r>
            <w:r>
              <w:rPr>
                <w:rFonts w:ascii="Times New Roman"/>
                <w:b w:val="false"/>
                <w:i w:val="false"/>
                <w:color w:val="000000"/>
                <w:sz w:val="20"/>
              </w:rPr>
              <w:t xml:space="preserve"> </w:t>
            </w:r>
            <w:r>
              <w:rPr>
                <w:rFonts w:ascii="Times New Roman"/>
                <w:b w:val="false"/>
                <w:i/>
                <w:color w:val="000000"/>
                <w:sz w:val="20"/>
              </w:rPr>
              <w:t>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321 014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аудиторлық</w:t>
            </w:r>
            <w:r>
              <w:rPr>
                <w:rFonts w:ascii="Times New Roman"/>
                <w:b w:val="false"/>
                <w:i w:val="false"/>
                <w:color w:val="000000"/>
                <w:sz w:val="20"/>
              </w:rPr>
              <w:t xml:space="preserve"> </w:t>
            </w:r>
            <w:r>
              <w:rPr>
                <w:rFonts w:ascii="Times New Roman"/>
                <w:b/>
                <w:i w:val="false"/>
                <w:color w:val="000000"/>
                <w:sz w:val="20"/>
              </w:rPr>
              <w:t>палатасы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5 768 727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аудиторлық</w:t>
            </w:r>
            <w:r>
              <w:rPr>
                <w:rFonts w:ascii="Times New Roman"/>
                <w:b w:val="false"/>
                <w:i w:val="false"/>
                <w:color w:val="000000"/>
                <w:sz w:val="20"/>
              </w:rPr>
              <w:t xml:space="preserve"> </w:t>
            </w:r>
            <w:r>
              <w:rPr>
                <w:rFonts w:ascii="Times New Roman"/>
                <w:b w:val="false"/>
                <w:i/>
                <w:color w:val="000000"/>
                <w:sz w:val="20"/>
              </w:rPr>
              <w:t>палатасының</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5 022 862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color w:val="000000"/>
                <w:sz w:val="20"/>
              </w:rPr>
              <w:t xml:space="preserve"> аудит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қаржылық</w:t>
            </w:r>
            <w:r>
              <w:rPr>
                <w:rFonts w:ascii="Times New Roman"/>
                <w:b w:val="false"/>
                <w:i w:val="false"/>
                <w:color w:val="000000"/>
                <w:sz w:val="20"/>
              </w:rPr>
              <w:t xml:space="preserve"> </w:t>
            </w:r>
            <w:r>
              <w:rPr>
                <w:rFonts w:ascii="Times New Roman"/>
                <w:b w:val="false"/>
                <w:i/>
                <w:color w:val="000000"/>
                <w:sz w:val="20"/>
              </w:rPr>
              <w:t>бақылау</w:t>
            </w:r>
            <w:r>
              <w:rPr>
                <w:rFonts w:ascii="Times New Roman"/>
                <w:b w:val="false"/>
                <w:i w:val="false"/>
                <w:color w:val="000000"/>
                <w:sz w:val="20"/>
              </w:rPr>
              <w:t xml:space="preserve"> </w:t>
            </w:r>
            <w:r>
              <w:rPr>
                <w:rFonts w:ascii="Times New Roman"/>
                <w:b w:val="false"/>
                <w:i/>
                <w:color w:val="000000"/>
                <w:sz w:val="20"/>
              </w:rPr>
              <w:t>жүйесін</w:t>
            </w:r>
            <w:r>
              <w:rPr>
                <w:rFonts w:ascii="Times New Roman"/>
                <w:b w:val="false"/>
                <w:i w:val="false"/>
                <w:color w:val="000000"/>
                <w:sz w:val="20"/>
              </w:rPr>
              <w:t xml:space="preserve"> </w:t>
            </w:r>
            <w:r>
              <w:rPr>
                <w:rFonts w:ascii="Times New Roman"/>
                <w:b w:val="false"/>
                <w:i/>
                <w:color w:val="000000"/>
                <w:sz w:val="20"/>
              </w:rPr>
              <w:t>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745 865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Мемлекеттiк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iстерi</w:t>
            </w:r>
            <w:r>
              <w:rPr>
                <w:rFonts w:ascii="Times New Roman"/>
                <w:b w:val="false"/>
                <w:i w:val="false"/>
                <w:color w:val="000000"/>
                <w:sz w:val="20"/>
              </w:rPr>
              <w:t xml:space="preserve"> </w:t>
            </w:r>
            <w:r>
              <w:rPr>
                <w:rFonts w:ascii="Times New Roman"/>
                <w:b/>
                <w:i w:val="false"/>
                <w:color w:val="000000"/>
                <w:sz w:val="20"/>
              </w:rPr>
              <w:t>агенттiгi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5 328 854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бірыңғай</w:t>
            </w:r>
            <w:r>
              <w:rPr>
                <w:rFonts w:ascii="Times New Roman"/>
                <w:b w:val="false"/>
                <w:i w:val="false"/>
                <w:color w:val="000000"/>
                <w:sz w:val="20"/>
              </w:rPr>
              <w:t xml:space="preserve"> </w:t>
            </w:r>
            <w:r>
              <w:rPr>
                <w:rFonts w:ascii="Times New Roman"/>
                <w:b w:val="false"/>
                <w:i/>
                <w:color w:val="000000"/>
                <w:sz w:val="20"/>
              </w:rPr>
              <w:t>мемлекеттiк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4 807 928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өңірлік</w:t>
            </w:r>
            <w:r>
              <w:rPr>
                <w:rFonts w:ascii="Times New Roman"/>
                <w:b w:val="false"/>
                <w:i w:val="false"/>
                <w:color w:val="000000"/>
                <w:sz w:val="20"/>
              </w:rPr>
              <w:t xml:space="preserve"> </w:t>
            </w:r>
            <w:r>
              <w:rPr>
                <w:rFonts w:ascii="Times New Roman"/>
                <w:b w:val="false"/>
                <w:i/>
                <w:color w:val="000000"/>
                <w:sz w:val="20"/>
              </w:rPr>
              <w:t>хабты</w:t>
            </w:r>
            <w:r>
              <w:rPr>
                <w:rFonts w:ascii="Times New Roman"/>
                <w:b w:val="false"/>
                <w:i w:val="false"/>
                <w:color w:val="000000"/>
                <w:sz w:val="20"/>
              </w:rPr>
              <w:t xml:space="preserve"> </w:t>
            </w:r>
            <w:r>
              <w:rPr>
                <w:rFonts w:ascii="Times New Roman"/>
                <w:b w:val="false"/>
                <w:i/>
                <w:color w:val="000000"/>
                <w:sz w:val="20"/>
              </w:rPr>
              <w:t>институционалдық</w:t>
            </w:r>
            <w:r>
              <w:rPr>
                <w:rFonts w:ascii="Times New Roman"/>
                <w:b w:val="false"/>
                <w:i w:val="false"/>
                <w:color w:val="000000"/>
                <w:sz w:val="20"/>
              </w:rPr>
              <w:t xml:space="preserve"> </w:t>
            </w:r>
            <w:r>
              <w:rPr>
                <w:rFonts w:ascii="Times New Roman"/>
                <w:b w:val="false"/>
                <w:i/>
                <w:color w:val="000000"/>
                <w:sz w:val="20"/>
              </w:rPr>
              <w:t>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253 000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Республиканың</w:t>
            </w:r>
            <w:r>
              <w:rPr>
                <w:rFonts w:ascii="Times New Roman"/>
                <w:b w:val="false"/>
                <w:i w:val="false"/>
                <w:color w:val="000000"/>
                <w:sz w:val="20"/>
              </w:rPr>
              <w:t xml:space="preserve"> </w:t>
            </w:r>
            <w:r>
              <w:rPr>
                <w:rFonts w:ascii="Times New Roman"/>
                <w:b w:val="false"/>
                <w:i/>
                <w:color w:val="000000"/>
                <w:sz w:val="20"/>
              </w:rPr>
              <w:t>мемлекеттiк</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val="false"/>
                <w:color w:val="000000"/>
                <w:sz w:val="20"/>
              </w:rPr>
              <w:t xml:space="preserve"> </w:t>
            </w:r>
            <w:r>
              <w:rPr>
                <w:rFonts w:ascii="Times New Roman"/>
                <w:b w:val="false"/>
                <w:i/>
                <w:color w:val="000000"/>
                <w:sz w:val="20"/>
              </w:rPr>
              <w:t>кадрларын</w:t>
            </w:r>
            <w:r>
              <w:rPr>
                <w:rFonts w:ascii="Times New Roman"/>
                <w:b w:val="false"/>
                <w:i w:val="false"/>
                <w:color w:val="000000"/>
                <w:sz w:val="20"/>
              </w:rPr>
              <w:t xml:space="preserve"> </w:t>
            </w:r>
            <w:r>
              <w:rPr>
                <w:rFonts w:ascii="Times New Roman"/>
                <w:b w:val="false"/>
                <w:i/>
                <w:color w:val="000000"/>
                <w:sz w:val="20"/>
              </w:rPr>
              <w:t>тестілеу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267 926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нарығын</w:t>
            </w:r>
            <w:r>
              <w:rPr>
                <w:rFonts w:ascii="Times New Roman"/>
                <w:b w:val="false"/>
                <w:i w:val="false"/>
                <w:color w:val="000000"/>
                <w:sz w:val="20"/>
              </w:rPr>
              <w:t xml:space="preserve"> </w:t>
            </w:r>
            <w:r>
              <w:rPr>
                <w:rFonts w:ascii="Times New Roman"/>
                <w:b/>
                <w:i w:val="false"/>
                <w:color w:val="000000"/>
                <w:sz w:val="20"/>
              </w:rPr>
              <w:t>реттеу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агенттігі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4 801 610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w:t>
            </w:r>
            <w:r>
              <w:rPr>
                <w:rFonts w:ascii="Times New Roman"/>
                <w:b w:val="false"/>
                <w:i w:val="false"/>
                <w:color w:val="000000"/>
                <w:sz w:val="20"/>
              </w:rPr>
              <w:t xml:space="preserve"> </w:t>
            </w:r>
            <w:r>
              <w:rPr>
                <w:rFonts w:ascii="Times New Roman"/>
                <w:b w:val="false"/>
                <w:i/>
                <w:color w:val="000000"/>
                <w:sz w:val="20"/>
              </w:rPr>
              <w:t>нарығын</w:t>
            </w:r>
            <w:r>
              <w:rPr>
                <w:rFonts w:ascii="Times New Roman"/>
                <w:b w:val="false"/>
                <w:i w:val="false"/>
                <w:color w:val="000000"/>
                <w:sz w:val="20"/>
              </w:rPr>
              <w:t xml:space="preserve"> </w:t>
            </w:r>
            <w:r>
              <w:rPr>
                <w:rFonts w:ascii="Times New Roman"/>
                <w:b w:val="false"/>
                <w:i/>
                <w:color w:val="000000"/>
                <w:sz w:val="20"/>
              </w:rPr>
              <w:t>реттеу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дамыту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4 801 610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Стратегиялық</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реформалар</w:t>
            </w:r>
            <w:r>
              <w:rPr>
                <w:rFonts w:ascii="Times New Roman"/>
                <w:b w:val="false"/>
                <w:i w:val="false"/>
                <w:color w:val="000000"/>
                <w:sz w:val="20"/>
              </w:rPr>
              <w:t xml:space="preserve"> </w:t>
            </w:r>
            <w:r>
              <w:rPr>
                <w:rFonts w:ascii="Times New Roman"/>
                <w:b/>
                <w:i w:val="false"/>
                <w:color w:val="000000"/>
                <w:sz w:val="20"/>
              </w:rPr>
              <w:t>агенттігі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22 376 772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Реформаларды</w:t>
            </w:r>
            <w:r>
              <w:rPr>
                <w:rFonts w:ascii="Times New Roman"/>
                <w:b w:val="false"/>
                <w:i w:val="false"/>
                <w:color w:val="000000"/>
                <w:sz w:val="20"/>
              </w:rPr>
              <w:t xml:space="preserve"> </w:t>
            </w:r>
            <w:r>
              <w:rPr>
                <w:rFonts w:ascii="Times New Roman"/>
                <w:b w:val="false"/>
                <w:i/>
                <w:color w:val="000000"/>
                <w:sz w:val="20"/>
              </w:rPr>
              <w:t>қалыптастыруға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тиімді</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асыруға</w:t>
            </w:r>
            <w:r>
              <w:rPr>
                <w:rFonts w:ascii="Times New Roman"/>
                <w:b w:val="false"/>
                <w:i w:val="false"/>
                <w:color w:val="000000"/>
                <w:sz w:val="20"/>
              </w:rPr>
              <w:t xml:space="preserve"> </w:t>
            </w:r>
            <w:r>
              <w:rPr>
                <w:rFonts w:ascii="Times New Roman"/>
                <w:b w:val="false"/>
                <w:i/>
                <w:color w:val="000000"/>
                <w:sz w:val="20"/>
              </w:rPr>
              <w:t>жәрдемдесу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r>
              <w:rPr>
                <w:rFonts w:ascii="Times New Roman"/>
                <w:b w:val="false"/>
                <w:i/>
                <w:color w:val="000000"/>
                <w:sz w:val="20"/>
              </w:rPr>
              <w:t xml:space="preserve">, </w:t>
            </w:r>
            <w:r>
              <w:rPr>
                <w:rFonts w:ascii="Times New Roman"/>
                <w:b w:val="false"/>
                <w:i/>
                <w:color w:val="000000"/>
                <w:sz w:val="20"/>
              </w:rPr>
              <w:t>стратегиялық</w:t>
            </w:r>
            <w:r>
              <w:rPr>
                <w:rFonts w:ascii="Times New Roman"/>
                <w:b w:val="false"/>
                <w:i w:val="false"/>
                <w:color w:val="000000"/>
                <w:sz w:val="20"/>
              </w:rPr>
              <w:t xml:space="preserve"> </w:t>
            </w:r>
            <w:r>
              <w:rPr>
                <w:rFonts w:ascii="Times New Roman"/>
                <w:b w:val="false"/>
                <w:i/>
                <w:color w:val="000000"/>
                <w:sz w:val="20"/>
              </w:rPr>
              <w:t>жоспарлау</w:t>
            </w:r>
            <w:r>
              <w:rPr>
                <w:rFonts w:ascii="Times New Roman"/>
                <w:b w:val="false"/>
                <w:i/>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статистикалық</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val="false"/>
                <w:color w:val="000000"/>
                <w:sz w:val="20"/>
              </w:rPr>
              <w:t xml:space="preserve"> </w:t>
            </w:r>
            <w:r>
              <w:rPr>
                <w:rFonts w:ascii="Times New Roman"/>
                <w:b w:val="false"/>
                <w:i/>
                <w:color w:val="000000"/>
                <w:sz w:val="20"/>
              </w:rPr>
              <w:t>салаларында</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жүзеге</w:t>
            </w:r>
            <w:r>
              <w:rPr>
                <w:rFonts w:ascii="Times New Roman"/>
                <w:b w:val="false"/>
                <w:i w:val="false"/>
                <w:color w:val="000000"/>
                <w:sz w:val="20"/>
              </w:rPr>
              <w:t xml:space="preserve"> </w:t>
            </w:r>
            <w:r>
              <w:rPr>
                <w:rFonts w:ascii="Times New Roman"/>
                <w:b w:val="false"/>
                <w:i/>
                <w:color w:val="000000"/>
                <w:sz w:val="20"/>
              </w:rPr>
              <w:t>асыру</w:t>
            </w:r>
            <w:r>
              <w:rPr>
                <w:rFonts w:ascii="Times New Roman"/>
                <w:b w:val="false"/>
                <w:i/>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басқару</w:t>
            </w:r>
            <w:r>
              <w:rPr>
                <w:rFonts w:ascii="Times New Roman"/>
                <w:b w:val="false"/>
                <w:i w:val="false"/>
                <w:color w:val="000000"/>
                <w:sz w:val="20"/>
              </w:rPr>
              <w:t xml:space="preserve"> </w:t>
            </w:r>
            <w:r>
              <w:rPr>
                <w:rFonts w:ascii="Times New Roman"/>
                <w:b w:val="false"/>
                <w:i/>
                <w:color w:val="000000"/>
                <w:sz w:val="20"/>
              </w:rPr>
              <w:t>жүйесі</w:t>
            </w:r>
            <w:r>
              <w:rPr>
                <w:rFonts w:ascii="Times New Roman"/>
                <w:b w:val="false"/>
                <w:i/>
                <w:color w:val="000000"/>
                <w:sz w:val="20"/>
              </w:rPr>
              <w:t xml:space="preserve"> мен </w:t>
            </w:r>
            <w:r>
              <w:rPr>
                <w:rFonts w:ascii="Times New Roman"/>
                <w:b w:val="false"/>
                <w:i/>
                <w:color w:val="000000"/>
                <w:sz w:val="20"/>
              </w:rPr>
              <w:t>квазимемлекеттік</w:t>
            </w:r>
            <w:r>
              <w:rPr>
                <w:rFonts w:ascii="Times New Roman"/>
                <w:b w:val="false"/>
                <w:i w:val="false"/>
                <w:color w:val="000000"/>
                <w:sz w:val="20"/>
              </w:rPr>
              <w:t xml:space="preserve"> </w:t>
            </w:r>
            <w:r>
              <w:rPr>
                <w:rFonts w:ascii="Times New Roman"/>
                <w:b w:val="false"/>
                <w:i/>
                <w:color w:val="000000"/>
                <w:sz w:val="20"/>
              </w:rPr>
              <w:t>секторды</w:t>
            </w:r>
            <w:r>
              <w:rPr>
                <w:rFonts w:ascii="Times New Roman"/>
                <w:b w:val="false"/>
                <w:i w:val="false"/>
                <w:color w:val="000000"/>
                <w:sz w:val="20"/>
              </w:rPr>
              <w:t xml:space="preserve"> </w:t>
            </w:r>
            <w:r>
              <w:rPr>
                <w:rFonts w:ascii="Times New Roman"/>
                <w:b w:val="false"/>
                <w:i/>
                <w:color w:val="000000"/>
                <w:sz w:val="20"/>
              </w:rPr>
              <w:t>жетілдіруге</w:t>
            </w:r>
            <w:r>
              <w:rPr>
                <w:rFonts w:ascii="Times New Roman"/>
                <w:b w:val="false"/>
                <w:i w:val="false"/>
                <w:color w:val="000000"/>
                <w:sz w:val="20"/>
              </w:rPr>
              <w:t xml:space="preserve"> </w:t>
            </w:r>
            <w:r>
              <w:rPr>
                <w:rFonts w:ascii="Times New Roman"/>
                <w:b w:val="false"/>
                <w:i/>
                <w:color w:val="000000"/>
                <w:sz w:val="20"/>
              </w:rPr>
              <w:t>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18 811 254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w:t>
            </w:r>
            <w:r>
              <w:rPr>
                <w:rFonts w:ascii="Times New Roman"/>
                <w:b w:val="false"/>
                <w:i w:val="false"/>
                <w:color w:val="000000"/>
                <w:sz w:val="20"/>
              </w:rPr>
              <w:t xml:space="preserve"> </w:t>
            </w:r>
            <w:r>
              <w:rPr>
                <w:rFonts w:ascii="Times New Roman"/>
                <w:b w:val="false"/>
                <w:i/>
                <w:color w:val="000000"/>
                <w:sz w:val="20"/>
              </w:rPr>
              <w:t>ақпаратты</w:t>
            </w:r>
            <w:r>
              <w:rPr>
                <w:rFonts w:ascii="Times New Roman"/>
                <w:b w:val="false"/>
                <w:i w:val="false"/>
                <w:color w:val="000000"/>
                <w:sz w:val="20"/>
              </w:rPr>
              <w:t xml:space="preserve"> </w:t>
            </w:r>
            <w:r>
              <w:rPr>
                <w:rFonts w:ascii="Times New Roman"/>
                <w:b w:val="false"/>
                <w:i/>
                <w:color w:val="000000"/>
                <w:sz w:val="20"/>
              </w:rPr>
              <w:t>ұсынуды</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3 349 126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міндеттемелерді</w:t>
            </w:r>
            <w:r>
              <w:rPr>
                <w:rFonts w:ascii="Times New Roman"/>
                <w:b w:val="false"/>
                <w:i w:val="false"/>
                <w:color w:val="000000"/>
                <w:sz w:val="20"/>
              </w:rPr>
              <w:t xml:space="preserve"> </w:t>
            </w:r>
            <w:r>
              <w:rPr>
                <w:rFonts w:ascii="Times New Roman"/>
                <w:b w:val="false"/>
                <w:i/>
                <w:color w:val="000000"/>
                <w:sz w:val="20"/>
              </w:rPr>
              <w:t>орындау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орнықты</w:t>
            </w:r>
            <w:r>
              <w:rPr>
                <w:rFonts w:ascii="Times New Roman"/>
                <w:b w:val="false"/>
                <w:i/>
                <w:color w:val="000000"/>
                <w:sz w:val="20"/>
              </w:rPr>
              <w:t xml:space="preserve"> даму </w:t>
            </w:r>
            <w:r>
              <w:rPr>
                <w:rFonts w:ascii="Times New Roman"/>
                <w:b w:val="false"/>
                <w:i/>
                <w:color w:val="000000"/>
                <w:sz w:val="20"/>
              </w:rPr>
              <w:t>мақсаттарына</w:t>
            </w:r>
            <w:r>
              <w:rPr>
                <w:rFonts w:ascii="Times New Roman"/>
                <w:b w:val="false"/>
                <w:i w:val="false"/>
                <w:color w:val="000000"/>
                <w:sz w:val="20"/>
              </w:rPr>
              <w:t xml:space="preserve"> </w:t>
            </w:r>
            <w:r>
              <w:rPr>
                <w:rFonts w:ascii="Times New Roman"/>
                <w:b w:val="false"/>
                <w:i/>
                <w:color w:val="000000"/>
                <w:sz w:val="20"/>
              </w:rPr>
              <w:t>қол</w:t>
            </w:r>
            <w:r>
              <w:rPr>
                <w:rFonts w:ascii="Times New Roman"/>
                <w:b w:val="false"/>
                <w:i w:val="false"/>
                <w:color w:val="000000"/>
                <w:sz w:val="20"/>
              </w:rPr>
              <w:t xml:space="preserve"> </w:t>
            </w:r>
            <w:r>
              <w:rPr>
                <w:rFonts w:ascii="Times New Roman"/>
                <w:b w:val="false"/>
                <w:i/>
                <w:color w:val="000000"/>
                <w:sz w:val="20"/>
              </w:rPr>
              <w:t>жеткізу</w:t>
            </w:r>
            <w:r>
              <w:rPr>
                <w:rFonts w:ascii="Times New Roman"/>
                <w:b w:val="false"/>
                <w:i w:val="false"/>
                <w:color w:val="000000"/>
                <w:sz w:val="20"/>
              </w:rPr>
              <w:t xml:space="preserve"> </w:t>
            </w:r>
            <w:r>
              <w:rPr>
                <w:rFonts w:ascii="Times New Roman"/>
                <w:b w:val="false"/>
                <w:i/>
                <w:color w:val="000000"/>
                <w:sz w:val="20"/>
              </w:rPr>
              <w:t>мақсатында</w:t>
            </w:r>
            <w:r>
              <w:rPr>
                <w:rFonts w:ascii="Times New Roman"/>
                <w:b w:val="false"/>
                <w:i w:val="false"/>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Республикасындағы</w:t>
            </w:r>
            <w:r>
              <w:rPr>
                <w:rFonts w:ascii="Times New Roman"/>
                <w:b w:val="false"/>
                <w:i w:val="false"/>
                <w:color w:val="000000"/>
                <w:sz w:val="20"/>
              </w:rPr>
              <w:t xml:space="preserve"> </w:t>
            </w:r>
            <w:r>
              <w:rPr>
                <w:rFonts w:ascii="Times New Roman"/>
                <w:b w:val="false"/>
                <w:i/>
                <w:color w:val="000000"/>
                <w:sz w:val="20"/>
              </w:rPr>
              <w:t>балалар</w:t>
            </w:r>
            <w:r>
              <w:rPr>
                <w:rFonts w:ascii="Times New Roman"/>
                <w:b w:val="false"/>
                <w:i/>
                <w:color w:val="000000"/>
                <w:sz w:val="20"/>
              </w:rPr>
              <w:t xml:space="preserve"> мен </w:t>
            </w:r>
            <w:r>
              <w:rPr>
                <w:rFonts w:ascii="Times New Roman"/>
                <w:b w:val="false"/>
                <w:i/>
                <w:color w:val="000000"/>
                <w:sz w:val="20"/>
              </w:rPr>
              <w:t>әйелдердің</w:t>
            </w:r>
            <w:r>
              <w:rPr>
                <w:rFonts w:ascii="Times New Roman"/>
                <w:b w:val="false"/>
                <w:i w:val="false"/>
                <w:color w:val="000000"/>
                <w:sz w:val="20"/>
              </w:rPr>
              <w:t xml:space="preserve"> </w:t>
            </w:r>
            <w:r>
              <w:rPr>
                <w:rFonts w:ascii="Times New Roman"/>
                <w:b w:val="false"/>
                <w:i/>
                <w:color w:val="000000"/>
                <w:sz w:val="20"/>
              </w:rPr>
              <w:t>жағдайын</w:t>
            </w:r>
            <w:r>
              <w:rPr>
                <w:rFonts w:ascii="Times New Roman"/>
                <w:b w:val="false"/>
                <w:i w:val="false"/>
                <w:color w:val="000000"/>
                <w:sz w:val="20"/>
              </w:rPr>
              <w:t xml:space="preserve"> </w:t>
            </w:r>
            <w:r>
              <w:rPr>
                <w:rFonts w:ascii="Times New Roman"/>
                <w:b w:val="false"/>
                <w:i/>
                <w:color w:val="000000"/>
                <w:sz w:val="20"/>
              </w:rPr>
              <w:t>мониторингтеу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мультииндикаторлық</w:t>
            </w:r>
            <w:r>
              <w:rPr>
                <w:rFonts w:ascii="Times New Roman"/>
                <w:b w:val="false"/>
                <w:i w:val="false"/>
                <w:color w:val="000000"/>
                <w:sz w:val="20"/>
              </w:rPr>
              <w:t xml:space="preserve"> </w:t>
            </w:r>
            <w:r>
              <w:rPr>
                <w:rFonts w:ascii="Times New Roman"/>
                <w:b w:val="false"/>
                <w:i/>
                <w:color w:val="000000"/>
                <w:sz w:val="20"/>
              </w:rPr>
              <w:t>кластерлік</w:t>
            </w:r>
            <w:r>
              <w:rPr>
                <w:rFonts w:ascii="Times New Roman"/>
                <w:b w:val="false"/>
                <w:i w:val="false"/>
                <w:color w:val="000000"/>
                <w:sz w:val="20"/>
              </w:rPr>
              <w:t xml:space="preserve"> </w:t>
            </w:r>
            <w:r>
              <w:rPr>
                <w:rFonts w:ascii="Times New Roman"/>
                <w:b w:val="false"/>
                <w:i/>
                <w:color w:val="000000"/>
                <w:sz w:val="20"/>
              </w:rPr>
              <w:t>зерттеп-қарауды</w:t>
            </w:r>
            <w:r>
              <w:rPr>
                <w:rFonts w:ascii="Times New Roman"/>
                <w:b w:val="false"/>
                <w:i w:val="false"/>
                <w:color w:val="000000"/>
                <w:sz w:val="20"/>
              </w:rPr>
              <w:t xml:space="preserve"> </w:t>
            </w:r>
            <w:r>
              <w:rPr>
                <w:rFonts w:ascii="Times New Roman"/>
                <w:b w:val="false"/>
                <w:i/>
                <w:color w:val="000000"/>
                <w:sz w:val="20"/>
              </w:rPr>
              <w:t>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216 392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Бәсекелестікті</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агенттігі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3 824 371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Бәсекелестікті</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монополистік</w:t>
            </w:r>
            <w:r>
              <w:rPr>
                <w:rFonts w:ascii="Times New Roman"/>
                <w:b w:val="false"/>
                <w:i w:val="false"/>
                <w:color w:val="000000"/>
                <w:sz w:val="20"/>
              </w:rPr>
              <w:t xml:space="preserve"> </w:t>
            </w:r>
            <w:r>
              <w:rPr>
                <w:rFonts w:ascii="Times New Roman"/>
                <w:b w:val="false"/>
                <w:i/>
                <w:color w:val="000000"/>
                <w:sz w:val="20"/>
              </w:rPr>
              <w:t>қызметті</w:t>
            </w:r>
            <w:r>
              <w:rPr>
                <w:rFonts w:ascii="Times New Roman"/>
                <w:b w:val="false"/>
                <w:i w:val="false"/>
                <w:color w:val="000000"/>
                <w:sz w:val="20"/>
              </w:rPr>
              <w:t xml:space="preserve"> </w:t>
            </w:r>
            <w:r>
              <w:rPr>
                <w:rFonts w:ascii="Times New Roman"/>
                <w:b w:val="false"/>
                <w:i/>
                <w:color w:val="000000"/>
                <w:sz w:val="20"/>
              </w:rPr>
              <w:t>шектеу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уәкілетті</w:t>
            </w:r>
            <w:r>
              <w:rPr>
                <w:rFonts w:ascii="Times New Roman"/>
                <w:b w:val="false"/>
                <w:i w:val="false"/>
                <w:color w:val="000000"/>
                <w:sz w:val="20"/>
              </w:rPr>
              <w:t xml:space="preserve"> </w:t>
            </w:r>
            <w:r>
              <w:rPr>
                <w:rFonts w:ascii="Times New Roman"/>
                <w:b w:val="false"/>
                <w:i/>
                <w:color w:val="000000"/>
                <w:sz w:val="20"/>
              </w:rPr>
              <w:t>органның</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3 824 371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Қаржылық</w:t>
            </w:r>
            <w:r>
              <w:rPr>
                <w:rFonts w:ascii="Times New Roman"/>
                <w:b/>
                <w:i w:val="false"/>
                <w:color w:val="000000"/>
                <w:sz w:val="20"/>
              </w:rPr>
              <w:t xml:space="preserve"> мониторинг </w:t>
            </w:r>
            <w:r>
              <w:rPr>
                <w:rFonts w:ascii="Times New Roman"/>
                <w:b/>
                <w:i w:val="false"/>
                <w:color w:val="000000"/>
                <w:sz w:val="20"/>
              </w:rPr>
              <w:t>агенттігі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16 910 663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Кірістерді</w:t>
            </w:r>
            <w:r>
              <w:rPr>
                <w:rFonts w:ascii="Times New Roman"/>
                <w:b w:val="false"/>
                <w:i w:val="false"/>
                <w:color w:val="000000"/>
                <w:sz w:val="20"/>
              </w:rPr>
              <w:t xml:space="preserve"> </w:t>
            </w:r>
            <w:r>
              <w:rPr>
                <w:rFonts w:ascii="Times New Roman"/>
                <w:b w:val="false"/>
                <w:i/>
                <w:color w:val="000000"/>
                <w:sz w:val="20"/>
              </w:rPr>
              <w:t>заңдастыруға</w:t>
            </w:r>
            <w:r>
              <w:rPr>
                <w:rFonts w:ascii="Times New Roman"/>
                <w:b w:val="false"/>
                <w:i/>
                <w:color w:val="000000"/>
                <w:sz w:val="20"/>
              </w:rPr>
              <w:t xml:space="preserve"> (</w:t>
            </w:r>
            <w:r>
              <w:rPr>
                <w:rFonts w:ascii="Times New Roman"/>
                <w:b w:val="false"/>
                <w:i/>
                <w:color w:val="000000"/>
                <w:sz w:val="20"/>
              </w:rPr>
              <w:t>жылыстатуға</w:t>
            </w:r>
            <w:r>
              <w:rPr>
                <w:rFonts w:ascii="Times New Roman"/>
                <w:b w:val="false"/>
                <w:i/>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терроризмді</w:t>
            </w:r>
            <w:r>
              <w:rPr>
                <w:rFonts w:ascii="Times New Roman"/>
                <w:b w:val="false"/>
                <w:i w:val="false"/>
                <w:color w:val="000000"/>
                <w:sz w:val="20"/>
              </w:rPr>
              <w:t xml:space="preserve"> </w:t>
            </w:r>
            <w:r>
              <w:rPr>
                <w:rFonts w:ascii="Times New Roman"/>
                <w:b w:val="false"/>
                <w:i/>
                <w:color w:val="000000"/>
                <w:sz w:val="20"/>
              </w:rPr>
              <w:t>қаржыландыруға</w:t>
            </w:r>
            <w:r>
              <w:rPr>
                <w:rFonts w:ascii="Times New Roman"/>
                <w:b w:val="false"/>
                <w:i w:val="false"/>
                <w:color w:val="000000"/>
                <w:sz w:val="20"/>
              </w:rPr>
              <w:t xml:space="preserve"> </w:t>
            </w:r>
            <w:r>
              <w:rPr>
                <w:rFonts w:ascii="Times New Roman"/>
                <w:b w:val="false"/>
                <w:i/>
                <w:color w:val="000000"/>
                <w:sz w:val="20"/>
              </w:rPr>
              <w:t>қарсы</w:t>
            </w:r>
            <w:r>
              <w:rPr>
                <w:rFonts w:ascii="Times New Roman"/>
                <w:b w:val="false"/>
                <w:i w:val="false"/>
                <w:color w:val="000000"/>
                <w:sz w:val="20"/>
              </w:rPr>
              <w:t xml:space="preserve"> </w:t>
            </w:r>
            <w:r>
              <w:rPr>
                <w:rFonts w:ascii="Times New Roman"/>
                <w:b w:val="false"/>
                <w:i/>
                <w:color w:val="000000"/>
                <w:sz w:val="20"/>
              </w:rPr>
              <w:t>іс-қимылды</w:t>
            </w:r>
            <w:r>
              <w:rPr>
                <w:rFonts w:ascii="Times New Roman"/>
                <w:b w:val="false"/>
                <w:i/>
                <w:color w:val="000000"/>
                <w:sz w:val="20"/>
              </w:rPr>
              <w:t xml:space="preserve">, </w:t>
            </w:r>
            <w:r>
              <w:rPr>
                <w:rFonts w:ascii="Times New Roman"/>
                <w:b w:val="false"/>
                <w:i/>
                <w:color w:val="000000"/>
                <w:sz w:val="20"/>
              </w:rPr>
              <w:t>экономикалық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қаржылық</w:t>
            </w:r>
            <w:r>
              <w:rPr>
                <w:rFonts w:ascii="Times New Roman"/>
                <w:b w:val="false"/>
                <w:i w:val="false"/>
                <w:color w:val="000000"/>
                <w:sz w:val="20"/>
              </w:rPr>
              <w:t xml:space="preserve"> </w:t>
            </w:r>
            <w:r>
              <w:rPr>
                <w:rFonts w:ascii="Times New Roman"/>
                <w:b w:val="false"/>
                <w:i/>
                <w:color w:val="000000"/>
                <w:sz w:val="20"/>
              </w:rPr>
              <w:t>құқық</w:t>
            </w:r>
            <w:r>
              <w:rPr>
                <w:rFonts w:ascii="Times New Roman"/>
                <w:b w:val="false"/>
                <w:i w:val="false"/>
                <w:color w:val="000000"/>
                <w:sz w:val="20"/>
              </w:rPr>
              <w:t xml:space="preserve"> </w:t>
            </w:r>
            <w:r>
              <w:rPr>
                <w:rFonts w:ascii="Times New Roman"/>
                <w:b w:val="false"/>
                <w:i/>
                <w:color w:val="000000"/>
                <w:sz w:val="20"/>
              </w:rPr>
              <w:t>бұзушылықтарға</w:t>
            </w:r>
            <w:r>
              <w:rPr>
                <w:rFonts w:ascii="Times New Roman"/>
                <w:b w:val="false"/>
                <w:i w:val="false"/>
                <w:color w:val="000000"/>
                <w:sz w:val="20"/>
              </w:rPr>
              <w:t xml:space="preserve"> </w:t>
            </w:r>
            <w:r>
              <w:rPr>
                <w:rFonts w:ascii="Times New Roman"/>
                <w:b w:val="false"/>
                <w:i/>
                <w:color w:val="000000"/>
                <w:sz w:val="20"/>
              </w:rPr>
              <w:t>қарсы</w:t>
            </w:r>
            <w:r>
              <w:rPr>
                <w:rFonts w:ascii="Times New Roman"/>
                <w:b w:val="false"/>
                <w:i w:val="false"/>
                <w:color w:val="000000"/>
                <w:sz w:val="20"/>
              </w:rPr>
              <w:t xml:space="preserve"> </w:t>
            </w:r>
            <w:r>
              <w:rPr>
                <w:rFonts w:ascii="Times New Roman"/>
                <w:b w:val="false"/>
                <w:i/>
                <w:color w:val="000000"/>
                <w:sz w:val="20"/>
              </w:rPr>
              <w:t>күресті</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16 910 663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Конституциялық</w:t>
            </w:r>
            <w:r>
              <w:rPr>
                <w:rFonts w:ascii="Times New Roman"/>
                <w:b w:val="false"/>
                <w:i w:val="false"/>
                <w:color w:val="000000"/>
                <w:sz w:val="20"/>
              </w:rPr>
              <w:t xml:space="preserve"> </w:t>
            </w:r>
            <w:r>
              <w:rPr>
                <w:rFonts w:ascii="Times New Roman"/>
                <w:b/>
                <w:i w:val="false"/>
                <w:color w:val="000000"/>
                <w:sz w:val="20"/>
              </w:rPr>
              <w:t>Сотының</w:t>
            </w:r>
            <w:r>
              <w:rPr>
                <w:rFonts w:ascii="Times New Roman"/>
                <w:b/>
                <w:i w:val="false"/>
                <w:color w:val="000000"/>
                <w:sz w:val="20"/>
              </w:rPr>
              <w:t xml:space="preserve">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1 641 424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Республика </w:t>
            </w:r>
            <w:r>
              <w:rPr>
                <w:rFonts w:ascii="Times New Roman"/>
                <w:b w:val="false"/>
                <w:i/>
                <w:color w:val="000000"/>
                <w:sz w:val="20"/>
              </w:rPr>
              <w:t>аумағында</w:t>
            </w:r>
            <w:r>
              <w:rPr>
                <w:rFonts w:ascii="Times New Roman"/>
                <w:b w:val="false"/>
                <w:i w:val="false"/>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Конституциясының</w:t>
            </w:r>
            <w:r>
              <w:rPr>
                <w:rFonts w:ascii="Times New Roman"/>
                <w:b w:val="false"/>
                <w:i w:val="false"/>
                <w:color w:val="000000"/>
                <w:sz w:val="20"/>
              </w:rPr>
              <w:t xml:space="preserve"> </w:t>
            </w:r>
            <w:r>
              <w:rPr>
                <w:rFonts w:ascii="Times New Roman"/>
                <w:b w:val="false"/>
                <w:i/>
                <w:color w:val="000000"/>
                <w:sz w:val="20"/>
              </w:rPr>
              <w:t>үстемдігін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1 641 424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5 954 383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w:t>
            </w:r>
            <w:r>
              <w:rPr>
                <w:rFonts w:ascii="Times New Roman"/>
                <w:b w:val="false"/>
                <w:i w:val="false"/>
                <w:color w:val="000000"/>
                <w:sz w:val="20"/>
              </w:rPr>
              <w:t xml:space="preserve"> </w:t>
            </w:r>
            <w:r>
              <w:rPr>
                <w:rFonts w:ascii="Times New Roman"/>
                <w:b w:val="false"/>
                <w:i/>
                <w:color w:val="000000"/>
                <w:sz w:val="20"/>
              </w:rPr>
              <w:t>келісім</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5 954 383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Су </w:t>
            </w:r>
            <w:r>
              <w:rPr>
                <w:rFonts w:ascii="Times New Roman"/>
                <w:b/>
                <w:i w:val="false"/>
                <w:color w:val="000000"/>
                <w:sz w:val="20"/>
              </w:rPr>
              <w:t>ресурстары</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ирригация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7 893 191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Су </w:t>
            </w:r>
            <w:r>
              <w:rPr>
                <w:rFonts w:ascii="Times New Roman"/>
                <w:b w:val="false"/>
                <w:i/>
                <w:color w:val="000000"/>
                <w:sz w:val="20"/>
              </w:rPr>
              <w:t>қорын</w:t>
            </w:r>
            <w:r>
              <w:rPr>
                <w:rFonts w:ascii="Times New Roman"/>
                <w:b w:val="false"/>
                <w:i w:val="false"/>
                <w:color w:val="000000"/>
                <w:sz w:val="20"/>
              </w:rPr>
              <w:t xml:space="preserve"> </w:t>
            </w:r>
            <w:r>
              <w:rPr>
                <w:rFonts w:ascii="Times New Roman"/>
                <w:b w:val="false"/>
                <w:i/>
                <w:color w:val="000000"/>
                <w:sz w:val="20"/>
              </w:rPr>
              <w:t>пайдалану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color w:val="000000"/>
                <w:sz w:val="20"/>
              </w:rPr>
              <w:t xml:space="preserve">, </w:t>
            </w:r>
            <w:r>
              <w:rPr>
                <w:rFonts w:ascii="Times New Roman"/>
                <w:b w:val="false"/>
                <w:i/>
                <w:color w:val="000000"/>
                <w:sz w:val="20"/>
              </w:rPr>
              <w:t>сумен</w:t>
            </w:r>
            <w:r>
              <w:rPr>
                <w:rFonts w:ascii="Times New Roman"/>
                <w:b w:val="false"/>
                <w:i w:val="false"/>
                <w:color w:val="000000"/>
                <w:sz w:val="20"/>
              </w:rPr>
              <w:t xml:space="preserve"> </w:t>
            </w:r>
            <w:r>
              <w:rPr>
                <w:rFonts w:ascii="Times New Roman"/>
                <w:b w:val="false"/>
                <w:i/>
                <w:color w:val="000000"/>
                <w:sz w:val="20"/>
              </w:rPr>
              <w:t>жабдықтау</w:t>
            </w:r>
            <w:r>
              <w:rPr>
                <w:rFonts w:ascii="Times New Roman"/>
                <w:b w:val="false"/>
                <w:i/>
                <w:color w:val="000000"/>
                <w:sz w:val="20"/>
              </w:rPr>
              <w:t xml:space="preserve">, су </w:t>
            </w:r>
            <w:r>
              <w:rPr>
                <w:rFonts w:ascii="Times New Roman"/>
                <w:b w:val="false"/>
                <w:i/>
                <w:color w:val="000000"/>
                <w:sz w:val="20"/>
              </w:rPr>
              <w:t>бұру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қызметті</w:t>
            </w:r>
            <w:r>
              <w:rPr>
                <w:rFonts w:ascii="Times New Roman"/>
                <w:b w:val="false"/>
                <w:i w:val="false"/>
                <w:color w:val="000000"/>
                <w:sz w:val="20"/>
              </w:rPr>
              <w:t xml:space="preserve"> </w:t>
            </w:r>
            <w:r>
              <w:rPr>
                <w:rFonts w:ascii="Times New Roman"/>
                <w:b w:val="false"/>
                <w:i/>
                <w:color w:val="000000"/>
                <w:sz w:val="20"/>
              </w:rPr>
              <w:t>үйлестіру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7 893 191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Орталық</w:t>
            </w:r>
            <w:r>
              <w:rPr>
                <w:rFonts w:ascii="Times New Roman"/>
                <w:b w:val="false"/>
                <w:i w:val="false"/>
                <w:color w:val="000000"/>
                <w:sz w:val="20"/>
              </w:rPr>
              <w:t xml:space="preserve"> </w:t>
            </w:r>
            <w:r>
              <w:rPr>
                <w:rFonts w:ascii="Times New Roman"/>
                <w:b/>
                <w:i w:val="false"/>
                <w:color w:val="000000"/>
                <w:sz w:val="20"/>
              </w:rPr>
              <w:t>сайлау</w:t>
            </w:r>
            <w:r>
              <w:rPr>
                <w:rFonts w:ascii="Times New Roman"/>
                <w:b w:val="false"/>
                <w:i w:val="false"/>
                <w:color w:val="000000"/>
                <w:sz w:val="20"/>
              </w:rPr>
              <w:t xml:space="preserve"> </w:t>
            </w:r>
            <w:r>
              <w:rPr>
                <w:rFonts w:ascii="Times New Roman"/>
                <w:b/>
                <w:i w:val="false"/>
                <w:color w:val="000000"/>
                <w:sz w:val="20"/>
              </w:rPr>
              <w:t>комиссиясы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11 989 972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w:t>
            </w:r>
            <w:r>
              <w:rPr>
                <w:rFonts w:ascii="Times New Roman"/>
                <w:b w:val="false"/>
                <w:i w:val="false"/>
                <w:color w:val="000000"/>
                <w:sz w:val="20"/>
              </w:rPr>
              <w:t xml:space="preserve"> </w:t>
            </w:r>
            <w:r>
              <w:rPr>
                <w:rFonts w:ascii="Times New Roman"/>
                <w:b w:val="false"/>
                <w:i/>
                <w:color w:val="000000"/>
                <w:sz w:val="20"/>
              </w:rPr>
              <w:t>өткізуді</w:t>
            </w:r>
            <w:r>
              <w:rPr>
                <w:rFonts w:ascii="Times New Roman"/>
                <w:b w:val="false"/>
                <w:i w:val="false"/>
                <w:color w:val="000000"/>
                <w:sz w:val="20"/>
              </w:rPr>
              <w:t xml:space="preserve"> </w:t>
            </w:r>
            <w:r>
              <w:rPr>
                <w:rFonts w:ascii="Times New Roman"/>
                <w:b w:val="false"/>
                <w:i/>
                <w:color w:val="000000"/>
                <w:sz w:val="20"/>
              </w:rPr>
              <w:t>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1 233 326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w:t>
            </w:r>
            <w:r>
              <w:rPr>
                <w:rFonts w:ascii="Times New Roman"/>
                <w:b w:val="false"/>
                <w:i w:val="false"/>
                <w:color w:val="000000"/>
                <w:sz w:val="20"/>
              </w:rPr>
              <w:t xml:space="preserve"> </w:t>
            </w:r>
            <w:r>
              <w:rPr>
                <w:rFonts w:ascii="Times New Roman"/>
                <w:b w:val="false"/>
                <w:i/>
                <w:color w:val="000000"/>
                <w:sz w:val="20"/>
              </w:rPr>
              <w:t>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8 871 806</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w:t>
            </w:r>
            <w:r>
              <w:rPr>
                <w:rFonts w:ascii="Times New Roman"/>
                <w:b w:val="false"/>
                <w:i w:val="false"/>
                <w:color w:val="000000"/>
                <w:sz w:val="20"/>
              </w:rPr>
              <w:t xml:space="preserve"> </w:t>
            </w:r>
            <w:r>
              <w:rPr>
                <w:rFonts w:ascii="Times New Roman"/>
                <w:b w:val="false"/>
                <w:i/>
                <w:color w:val="000000"/>
                <w:sz w:val="20"/>
              </w:rPr>
              <w:t>бюджеттерге</w:t>
            </w:r>
            <w:r>
              <w:rPr>
                <w:rFonts w:ascii="Times New Roman"/>
                <w:b w:val="false"/>
                <w:i w:val="false"/>
                <w:color w:val="000000"/>
                <w:sz w:val="20"/>
              </w:rPr>
              <w:t xml:space="preserve"> </w:t>
            </w:r>
            <w:r>
              <w:rPr>
                <w:rFonts w:ascii="Times New Roman"/>
                <w:b w:val="false"/>
                <w:i/>
                <w:color w:val="000000"/>
                <w:sz w:val="20"/>
              </w:rPr>
              <w:t>аудандардың</w:t>
            </w:r>
            <w:r>
              <w:rPr>
                <w:rFonts w:ascii="Times New Roman"/>
                <w:b w:val="false"/>
                <w:i/>
                <w:color w:val="000000"/>
                <w:sz w:val="20"/>
              </w:rPr>
              <w:t xml:space="preserve"> (</w:t>
            </w:r>
            <w:r>
              <w:rPr>
                <w:rFonts w:ascii="Times New Roman"/>
                <w:b w:val="false"/>
                <w:i/>
                <w:color w:val="000000"/>
                <w:sz w:val="20"/>
              </w:rPr>
              <w:t>облыстық</w:t>
            </w:r>
            <w:r>
              <w:rPr>
                <w:rFonts w:ascii="Times New Roman"/>
                <w:b w:val="false"/>
                <w:i w:val="false"/>
                <w:color w:val="000000"/>
                <w:sz w:val="20"/>
              </w:rPr>
              <w:t xml:space="preserve"> </w:t>
            </w:r>
            <w:r>
              <w:rPr>
                <w:rFonts w:ascii="Times New Roman"/>
                <w:b w:val="false"/>
                <w:i/>
                <w:color w:val="000000"/>
                <w:sz w:val="20"/>
              </w:rPr>
              <w:t>маңызы</w:t>
            </w:r>
            <w:r>
              <w:rPr>
                <w:rFonts w:ascii="Times New Roman"/>
                <w:b w:val="false"/>
                <w:i/>
                <w:color w:val="000000"/>
                <w:sz w:val="20"/>
              </w:rPr>
              <w:t xml:space="preserve"> бар </w:t>
            </w:r>
            <w:r>
              <w:rPr>
                <w:rFonts w:ascii="Times New Roman"/>
                <w:b w:val="false"/>
                <w:i/>
                <w:color w:val="000000"/>
                <w:sz w:val="20"/>
              </w:rPr>
              <w:t>қалалардың</w:t>
            </w:r>
            <w:r>
              <w:rPr>
                <w:rFonts w:ascii="Times New Roman"/>
                <w:b w:val="false"/>
                <w:i/>
                <w:color w:val="000000"/>
                <w:sz w:val="20"/>
              </w:rPr>
              <w:t xml:space="preserve">) </w:t>
            </w:r>
            <w:r>
              <w:rPr>
                <w:rFonts w:ascii="Times New Roman"/>
                <w:b w:val="false"/>
                <w:i/>
                <w:color w:val="000000"/>
                <w:sz w:val="20"/>
              </w:rPr>
              <w:t>әкімдерін</w:t>
            </w:r>
            <w:r>
              <w:rPr>
                <w:rFonts w:ascii="Times New Roman"/>
                <w:b w:val="false"/>
                <w:i w:val="false"/>
                <w:color w:val="000000"/>
                <w:sz w:val="20"/>
              </w:rPr>
              <w:t xml:space="preserve"> </w:t>
            </w:r>
            <w:r>
              <w:rPr>
                <w:rFonts w:ascii="Times New Roman"/>
                <w:b w:val="false"/>
                <w:i/>
                <w:color w:val="000000"/>
                <w:sz w:val="20"/>
              </w:rPr>
              <w:t>сайлауды</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етуге</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өткізуге</w:t>
            </w:r>
            <w:r>
              <w:rPr>
                <w:rFonts w:ascii="Times New Roman"/>
                <w:b w:val="false"/>
                <w:i w:val="false"/>
                <w:color w:val="000000"/>
                <w:sz w:val="20"/>
              </w:rPr>
              <w:t xml:space="preserve"> </w:t>
            </w:r>
            <w:r>
              <w:rPr>
                <w:rFonts w:ascii="Times New Roman"/>
                <w:b w:val="false"/>
                <w:i/>
                <w:color w:val="000000"/>
                <w:sz w:val="20"/>
              </w:rPr>
              <w:t>берілетін</w:t>
            </w:r>
            <w:r>
              <w:rPr>
                <w:rFonts w:ascii="Times New Roman"/>
                <w:b w:val="false"/>
                <w:i w:val="false"/>
                <w:color w:val="000000"/>
                <w:sz w:val="20"/>
              </w:rPr>
              <w:t xml:space="preserve"> </w:t>
            </w:r>
            <w:r>
              <w:rPr>
                <w:rFonts w:ascii="Times New Roman"/>
                <w:b w:val="false"/>
                <w:i/>
                <w:color w:val="000000"/>
                <w:sz w:val="20"/>
              </w:rPr>
              <w:t>ағымдағы</w:t>
            </w:r>
            <w:r>
              <w:rPr>
                <w:rFonts w:ascii="Times New Roman"/>
                <w:b w:val="false"/>
                <w:i w:val="false"/>
                <w:color w:val="000000"/>
                <w:sz w:val="20"/>
              </w:rPr>
              <w:t xml:space="preserve"> </w:t>
            </w:r>
            <w:r>
              <w:rPr>
                <w:rFonts w:ascii="Times New Roman"/>
                <w:b w:val="false"/>
                <w:i/>
                <w:color w:val="000000"/>
                <w:sz w:val="20"/>
              </w:rPr>
              <w:t>нысаналы</w:t>
            </w:r>
            <w:r>
              <w:rPr>
                <w:rFonts w:ascii="Times New Roman"/>
                <w:b w:val="false"/>
                <w:i w:val="false"/>
                <w:color w:val="000000"/>
                <w:sz w:val="20"/>
              </w:rPr>
              <w:t xml:space="preserve"> </w:t>
            </w:r>
            <w:r>
              <w:rPr>
                <w:rFonts w:ascii="Times New Roman"/>
                <w:b w:val="false"/>
                <w:i/>
                <w:color w:val="000000"/>
                <w:sz w:val="20"/>
              </w:rPr>
              <w:t>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1 884 840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Материалдық-техникалық</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27 425 016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Парламентінің</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27 425 016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Президентiнiң</w:t>
            </w:r>
            <w:r>
              <w:rPr>
                <w:rFonts w:ascii="Times New Roman"/>
                <w:b w:val="false"/>
                <w:i w:val="false"/>
                <w:color w:val="000000"/>
                <w:sz w:val="20"/>
              </w:rPr>
              <w:t xml:space="preserve"> </w:t>
            </w:r>
            <w:r>
              <w:rPr>
                <w:rFonts w:ascii="Times New Roman"/>
                <w:b/>
                <w:i w:val="false"/>
                <w:color w:val="000000"/>
                <w:sz w:val="20"/>
              </w:rPr>
              <w:t>Іс</w:t>
            </w:r>
            <w:r>
              <w:rPr>
                <w:rFonts w:ascii="Times New Roman"/>
                <w:b w:val="false"/>
                <w:i w:val="false"/>
                <w:color w:val="000000"/>
                <w:sz w:val="20"/>
              </w:rPr>
              <w:t xml:space="preserve"> </w:t>
            </w:r>
            <w:r>
              <w:rPr>
                <w:rFonts w:ascii="Times New Roman"/>
                <w:b/>
                <w:i w:val="false"/>
                <w:color w:val="000000"/>
                <w:sz w:val="20"/>
              </w:rPr>
              <w:t>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78 286 556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Президенті</w:t>
            </w:r>
            <w:r>
              <w:rPr>
                <w:rFonts w:ascii="Times New Roman"/>
                <w:b w:val="false"/>
                <w:i w:val="false"/>
                <w:color w:val="000000"/>
                <w:sz w:val="20"/>
              </w:rPr>
              <w:t xml:space="preserve"> </w:t>
            </w:r>
            <w:r>
              <w:rPr>
                <w:rFonts w:ascii="Times New Roman"/>
                <w:b w:val="false"/>
                <w:i/>
                <w:color w:val="000000"/>
                <w:sz w:val="20"/>
              </w:rPr>
              <w:t>Іс</w:t>
            </w:r>
            <w:r>
              <w:rPr>
                <w:rFonts w:ascii="Times New Roman"/>
                <w:b w:val="false"/>
                <w:i w:val="false"/>
                <w:color w:val="000000"/>
                <w:sz w:val="20"/>
              </w:rPr>
              <w:t xml:space="preserve"> </w:t>
            </w:r>
            <w:r>
              <w:rPr>
                <w:rFonts w:ascii="Times New Roman"/>
                <w:b w:val="false"/>
                <w:i/>
                <w:color w:val="000000"/>
                <w:sz w:val="20"/>
              </w:rPr>
              <w:t>Басқармасының</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функциялары</w:t>
            </w:r>
            <w:r>
              <w:rPr>
                <w:rFonts w:ascii="Times New Roman"/>
                <w:b w:val="false"/>
                <w:i/>
                <w:color w:val="000000"/>
                <w:sz w:val="20"/>
              </w:rPr>
              <w:t xml:space="preserve"> мен </w:t>
            </w:r>
            <w:r>
              <w:rPr>
                <w:rFonts w:ascii="Times New Roman"/>
                <w:b w:val="false"/>
                <w:i/>
                <w:color w:val="000000"/>
                <w:sz w:val="20"/>
              </w:rPr>
              <w:t>өкілеттіктерін</w:t>
            </w:r>
            <w:r>
              <w:rPr>
                <w:rFonts w:ascii="Times New Roman"/>
                <w:b w:val="false"/>
                <w:i w:val="false"/>
                <w:color w:val="000000"/>
                <w:sz w:val="20"/>
              </w:rPr>
              <w:t xml:space="preserve"> </w:t>
            </w:r>
            <w:r>
              <w:rPr>
                <w:rFonts w:ascii="Times New Roman"/>
                <w:b w:val="false"/>
                <w:i/>
                <w:color w:val="000000"/>
                <w:sz w:val="20"/>
              </w:rPr>
              <w:t>жүзеге</w:t>
            </w:r>
            <w:r>
              <w:rPr>
                <w:rFonts w:ascii="Times New Roman"/>
                <w:b w:val="false"/>
                <w:i w:val="false"/>
                <w:color w:val="000000"/>
                <w:sz w:val="20"/>
              </w:rPr>
              <w:t xml:space="preserve"> </w:t>
            </w:r>
            <w:r>
              <w:rPr>
                <w:rFonts w:ascii="Times New Roman"/>
                <w:b w:val="false"/>
                <w:i/>
                <w:color w:val="000000"/>
                <w:sz w:val="20"/>
              </w:rPr>
              <w:t>асыруды</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73 811 206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Президенттік</w:t>
            </w:r>
            <w:r>
              <w:rPr>
                <w:rFonts w:ascii="Times New Roman"/>
                <w:b w:val="false"/>
                <w:i w:val="false"/>
                <w:color w:val="000000"/>
                <w:sz w:val="20"/>
              </w:rPr>
              <w:t xml:space="preserve"> </w:t>
            </w:r>
            <w:r>
              <w:rPr>
                <w:rFonts w:ascii="Times New Roman"/>
                <w:b w:val="false"/>
                <w:i/>
                <w:color w:val="000000"/>
                <w:sz w:val="20"/>
              </w:rPr>
              <w:t>орталығының</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1 389 835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органдар</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автомашиналар</w:t>
            </w:r>
            <w:r>
              <w:rPr>
                <w:rFonts w:ascii="Times New Roman"/>
                <w:b w:val="false"/>
                <w:i w:val="false"/>
                <w:color w:val="000000"/>
                <w:sz w:val="20"/>
              </w:rPr>
              <w:t xml:space="preserve"> </w:t>
            </w:r>
            <w:r>
              <w:rPr>
                <w:rFonts w:ascii="Times New Roman"/>
                <w:b w:val="false"/>
                <w:i/>
                <w:color w:val="000000"/>
                <w:sz w:val="20"/>
              </w:rPr>
              <w:t>паркін</w:t>
            </w:r>
            <w:r>
              <w:rPr>
                <w:rFonts w:ascii="Times New Roman"/>
                <w:b w:val="false"/>
                <w:i w:val="false"/>
                <w:color w:val="000000"/>
                <w:sz w:val="20"/>
              </w:rPr>
              <w:t xml:space="preserve"> </w:t>
            </w:r>
            <w:r>
              <w:rPr>
                <w:rFonts w:ascii="Times New Roman"/>
                <w:b w:val="false"/>
                <w:i/>
                <w:color w:val="000000"/>
                <w:sz w:val="20"/>
              </w:rPr>
              <w:t>жаңарту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3 085 515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1 163 373 252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Төтенше</w:t>
            </w:r>
            <w:r>
              <w:rPr>
                <w:rFonts w:ascii="Times New Roman"/>
                <w:b w:val="false"/>
                <w:i w:val="false"/>
                <w:color w:val="000000"/>
                <w:sz w:val="20"/>
              </w:rPr>
              <w:t xml:space="preserve"> </w:t>
            </w:r>
            <w:r>
              <w:rPr>
                <w:rFonts w:ascii="Times New Roman"/>
                <w:b/>
                <w:i w:val="false"/>
                <w:color w:val="000000"/>
                <w:sz w:val="20"/>
              </w:rPr>
              <w:t>жағдайлар</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207 544 936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техногендік</w:t>
            </w:r>
            <w:r>
              <w:rPr>
                <w:rFonts w:ascii="Times New Roman"/>
                <w:b w:val="false"/>
                <w:i w:val="false"/>
                <w:color w:val="000000"/>
                <w:sz w:val="20"/>
              </w:rPr>
              <w:t xml:space="preserve"> </w:t>
            </w:r>
            <w:r>
              <w:rPr>
                <w:rFonts w:ascii="Times New Roman"/>
                <w:b w:val="false"/>
                <w:i/>
                <w:color w:val="000000"/>
                <w:sz w:val="20"/>
              </w:rPr>
              <w:t>сипаттағы</w:t>
            </w:r>
            <w:r>
              <w:rPr>
                <w:rFonts w:ascii="Times New Roman"/>
                <w:b w:val="false"/>
                <w:i w:val="false"/>
                <w:color w:val="000000"/>
                <w:sz w:val="20"/>
              </w:rPr>
              <w:t xml:space="preserve"> </w:t>
            </w:r>
            <w:r>
              <w:rPr>
                <w:rFonts w:ascii="Times New Roman"/>
                <w:b w:val="false"/>
                <w:i/>
                <w:color w:val="000000"/>
                <w:sz w:val="20"/>
              </w:rPr>
              <w:t>төтенше</w:t>
            </w:r>
            <w:r>
              <w:rPr>
                <w:rFonts w:ascii="Times New Roman"/>
                <w:b w:val="false"/>
                <w:i w:val="false"/>
                <w:color w:val="000000"/>
                <w:sz w:val="20"/>
              </w:rPr>
              <w:t xml:space="preserve"> </w:t>
            </w:r>
            <w:r>
              <w:rPr>
                <w:rFonts w:ascii="Times New Roman"/>
                <w:b w:val="false"/>
                <w:i/>
                <w:color w:val="000000"/>
                <w:sz w:val="20"/>
              </w:rPr>
              <w:t>жағдайлардың</w:t>
            </w:r>
            <w:r>
              <w:rPr>
                <w:rFonts w:ascii="Times New Roman"/>
                <w:b w:val="false"/>
                <w:i w:val="false"/>
                <w:color w:val="000000"/>
                <w:sz w:val="20"/>
              </w:rPr>
              <w:t xml:space="preserve"> </w:t>
            </w:r>
            <w:r>
              <w:rPr>
                <w:rFonts w:ascii="Times New Roman"/>
                <w:b w:val="false"/>
                <w:i/>
                <w:color w:val="000000"/>
                <w:sz w:val="20"/>
              </w:rPr>
              <w:t>алдын</w:t>
            </w:r>
            <w:r>
              <w:rPr>
                <w:rFonts w:ascii="Times New Roman"/>
                <w:b w:val="false"/>
                <w:i w:val="false"/>
                <w:color w:val="000000"/>
                <w:sz w:val="20"/>
              </w:rPr>
              <w:t xml:space="preserve"> </w:t>
            </w:r>
            <w:r>
              <w:rPr>
                <w:rFonts w:ascii="Times New Roman"/>
                <w:b w:val="false"/>
                <w:i/>
                <w:color w:val="000000"/>
                <w:sz w:val="20"/>
              </w:rPr>
              <w:t>алу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w:t>
            </w:r>
            <w:r>
              <w:rPr>
                <w:rFonts w:ascii="Times New Roman"/>
                <w:b w:val="false"/>
                <w:i w:val="false"/>
                <w:color w:val="000000"/>
                <w:sz w:val="20"/>
              </w:rPr>
              <w:t xml:space="preserve"> </w:t>
            </w:r>
            <w:r>
              <w:rPr>
                <w:rFonts w:ascii="Times New Roman"/>
                <w:b w:val="false"/>
                <w:i/>
                <w:color w:val="000000"/>
                <w:sz w:val="20"/>
              </w:rPr>
              <w:t>жою</w:t>
            </w:r>
            <w:r>
              <w:rPr>
                <w:rFonts w:ascii="Times New Roman"/>
                <w:b w:val="false"/>
                <w:i/>
                <w:color w:val="000000"/>
                <w:sz w:val="20"/>
              </w:rPr>
              <w:t xml:space="preserve">, </w:t>
            </w:r>
            <w:r>
              <w:rPr>
                <w:rFonts w:ascii="Times New Roman"/>
                <w:b w:val="false"/>
                <w:i/>
                <w:color w:val="000000"/>
                <w:sz w:val="20"/>
              </w:rPr>
              <w:t>өнеркәсіптік</w:t>
            </w:r>
            <w:r>
              <w:rPr>
                <w:rFonts w:ascii="Times New Roman"/>
                <w:b w:val="false"/>
                <w:i w:val="false"/>
                <w:color w:val="000000"/>
                <w:sz w:val="20"/>
              </w:rPr>
              <w:t xml:space="preserve"> </w:t>
            </w:r>
            <w:r>
              <w:rPr>
                <w:rFonts w:ascii="Times New Roman"/>
                <w:b w:val="false"/>
                <w:i/>
                <w:color w:val="000000"/>
                <w:sz w:val="20"/>
              </w:rPr>
              <w:t>қауіпсіздік</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айқындау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оның</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асырылуын</w:t>
            </w:r>
            <w:r>
              <w:rPr>
                <w:rFonts w:ascii="Times New Roman"/>
                <w:b w:val="false"/>
                <w:i w:val="false"/>
                <w:color w:val="000000"/>
                <w:sz w:val="20"/>
              </w:rPr>
              <w:t xml:space="preserve"> </w:t>
            </w:r>
            <w:r>
              <w:rPr>
                <w:rFonts w:ascii="Times New Roman"/>
                <w:b w:val="false"/>
                <w:i/>
                <w:color w:val="000000"/>
                <w:sz w:val="20"/>
              </w:rPr>
              <w:t>ұйымдастыру</w:t>
            </w:r>
            <w:r>
              <w:rPr>
                <w:rFonts w:ascii="Times New Roman"/>
                <w:b w:val="false"/>
                <w:i/>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материалдық</w:t>
            </w:r>
            <w:r>
              <w:rPr>
                <w:rFonts w:ascii="Times New Roman"/>
                <w:b w:val="false"/>
                <w:i w:val="false"/>
                <w:color w:val="000000"/>
                <w:sz w:val="20"/>
              </w:rPr>
              <w:t xml:space="preserve"> </w:t>
            </w:r>
            <w:r>
              <w:rPr>
                <w:rFonts w:ascii="Times New Roman"/>
                <w:b w:val="false"/>
                <w:i/>
                <w:color w:val="000000"/>
                <w:sz w:val="20"/>
              </w:rPr>
              <w:t>резервті</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26 198 377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техногендік</w:t>
            </w:r>
            <w:r>
              <w:rPr>
                <w:rFonts w:ascii="Times New Roman"/>
                <w:b w:val="false"/>
                <w:i w:val="false"/>
                <w:color w:val="000000"/>
                <w:sz w:val="20"/>
              </w:rPr>
              <w:t xml:space="preserve"> </w:t>
            </w:r>
            <w:r>
              <w:rPr>
                <w:rFonts w:ascii="Times New Roman"/>
                <w:b w:val="false"/>
                <w:i/>
                <w:color w:val="000000"/>
                <w:sz w:val="20"/>
              </w:rPr>
              <w:t>сипаттағы</w:t>
            </w:r>
            <w:r>
              <w:rPr>
                <w:rFonts w:ascii="Times New Roman"/>
                <w:b w:val="false"/>
                <w:i w:val="false"/>
                <w:color w:val="000000"/>
                <w:sz w:val="20"/>
              </w:rPr>
              <w:t xml:space="preserve"> </w:t>
            </w:r>
            <w:r>
              <w:rPr>
                <w:rFonts w:ascii="Times New Roman"/>
                <w:b w:val="false"/>
                <w:i/>
                <w:color w:val="000000"/>
                <w:sz w:val="20"/>
              </w:rPr>
              <w:t>төтенше</w:t>
            </w:r>
            <w:r>
              <w:rPr>
                <w:rFonts w:ascii="Times New Roman"/>
                <w:b w:val="false"/>
                <w:i w:val="false"/>
                <w:color w:val="000000"/>
                <w:sz w:val="20"/>
              </w:rPr>
              <w:t xml:space="preserve"> </w:t>
            </w:r>
            <w:r>
              <w:rPr>
                <w:rFonts w:ascii="Times New Roman"/>
                <w:b w:val="false"/>
                <w:i/>
                <w:color w:val="000000"/>
                <w:sz w:val="20"/>
              </w:rPr>
              <w:t>жағдайлардың</w:t>
            </w:r>
            <w:r>
              <w:rPr>
                <w:rFonts w:ascii="Times New Roman"/>
                <w:b w:val="false"/>
                <w:i w:val="false"/>
                <w:color w:val="000000"/>
                <w:sz w:val="20"/>
              </w:rPr>
              <w:t xml:space="preserve"> </w:t>
            </w:r>
            <w:r>
              <w:rPr>
                <w:rFonts w:ascii="Times New Roman"/>
                <w:b w:val="false"/>
                <w:i/>
                <w:color w:val="000000"/>
                <w:sz w:val="20"/>
              </w:rPr>
              <w:t>алдын</w:t>
            </w:r>
            <w:r>
              <w:rPr>
                <w:rFonts w:ascii="Times New Roman"/>
                <w:b w:val="false"/>
                <w:i w:val="false"/>
                <w:color w:val="000000"/>
                <w:sz w:val="20"/>
              </w:rPr>
              <w:t xml:space="preserve"> </w:t>
            </w:r>
            <w:r>
              <w:rPr>
                <w:rFonts w:ascii="Times New Roman"/>
                <w:b w:val="false"/>
                <w:i/>
                <w:color w:val="000000"/>
                <w:sz w:val="20"/>
              </w:rPr>
              <w:t>алу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w:t>
            </w:r>
            <w:r>
              <w:rPr>
                <w:rFonts w:ascii="Times New Roman"/>
                <w:b w:val="false"/>
                <w:i w:val="false"/>
                <w:color w:val="000000"/>
                <w:sz w:val="20"/>
              </w:rPr>
              <w:t xml:space="preserve"> </w:t>
            </w:r>
            <w:r>
              <w:rPr>
                <w:rFonts w:ascii="Times New Roman"/>
                <w:b w:val="false"/>
                <w:i/>
                <w:color w:val="000000"/>
                <w:sz w:val="20"/>
              </w:rPr>
              <w:t>жою</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қызметті</w:t>
            </w:r>
            <w:r>
              <w:rPr>
                <w:rFonts w:ascii="Times New Roman"/>
                <w:b w:val="false"/>
                <w:i w:val="false"/>
                <w:color w:val="000000"/>
                <w:sz w:val="20"/>
              </w:rPr>
              <w:t xml:space="preserve"> </w:t>
            </w:r>
            <w:r>
              <w:rPr>
                <w:rFonts w:ascii="Times New Roman"/>
                <w:b w:val="false"/>
                <w:i/>
                <w:color w:val="000000"/>
                <w:sz w:val="20"/>
              </w:rPr>
              <w:t>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118 641 602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техногендік</w:t>
            </w:r>
            <w:r>
              <w:rPr>
                <w:rFonts w:ascii="Times New Roman"/>
                <w:b w:val="false"/>
                <w:i w:val="false"/>
                <w:color w:val="000000"/>
                <w:sz w:val="20"/>
              </w:rPr>
              <w:t xml:space="preserve"> </w:t>
            </w:r>
            <w:r>
              <w:rPr>
                <w:rFonts w:ascii="Times New Roman"/>
                <w:b w:val="false"/>
                <w:i/>
                <w:color w:val="000000"/>
                <w:sz w:val="20"/>
              </w:rPr>
              <w:t>сипаттағы</w:t>
            </w:r>
            <w:r>
              <w:rPr>
                <w:rFonts w:ascii="Times New Roman"/>
                <w:b w:val="false"/>
                <w:i w:val="false"/>
                <w:color w:val="000000"/>
                <w:sz w:val="20"/>
              </w:rPr>
              <w:t xml:space="preserve"> </w:t>
            </w:r>
            <w:r>
              <w:rPr>
                <w:rFonts w:ascii="Times New Roman"/>
                <w:b w:val="false"/>
                <w:i/>
                <w:color w:val="000000"/>
                <w:sz w:val="20"/>
              </w:rPr>
              <w:t>төтенше</w:t>
            </w:r>
            <w:r>
              <w:rPr>
                <w:rFonts w:ascii="Times New Roman"/>
                <w:b w:val="false"/>
                <w:i w:val="false"/>
                <w:color w:val="000000"/>
                <w:sz w:val="20"/>
              </w:rPr>
              <w:t xml:space="preserve"> </w:t>
            </w:r>
            <w:r>
              <w:rPr>
                <w:rFonts w:ascii="Times New Roman"/>
                <w:b w:val="false"/>
                <w:i/>
                <w:color w:val="000000"/>
                <w:sz w:val="20"/>
              </w:rPr>
              <w:t>жағдайлардан</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объектілерін</w:t>
            </w:r>
            <w:r>
              <w:rPr>
                <w:rFonts w:ascii="Times New Roman"/>
                <w:b w:val="false"/>
                <w:i/>
                <w:color w:val="000000"/>
                <w:sz w:val="20"/>
              </w:rPr>
              <w:t xml:space="preserve"> салу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29 699 505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w:t>
            </w:r>
            <w:r>
              <w:rPr>
                <w:rFonts w:ascii="Times New Roman"/>
                <w:b w:val="false"/>
                <w:i w:val="false"/>
                <w:color w:val="000000"/>
                <w:sz w:val="20"/>
              </w:rPr>
              <w:t xml:space="preserve"> </w:t>
            </w:r>
            <w:r>
              <w:rPr>
                <w:rFonts w:ascii="Times New Roman"/>
                <w:b w:val="false"/>
                <w:i/>
                <w:color w:val="000000"/>
                <w:sz w:val="20"/>
              </w:rPr>
              <w:t>жағдайлар</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органдар</w:t>
            </w:r>
            <w:r>
              <w:rPr>
                <w:rFonts w:ascii="Times New Roman"/>
                <w:b w:val="false"/>
                <w:i/>
                <w:color w:val="000000"/>
                <w:sz w:val="20"/>
              </w:rPr>
              <w:t xml:space="preserve"> мен </w:t>
            </w:r>
            <w:r>
              <w:rPr>
                <w:rFonts w:ascii="Times New Roman"/>
                <w:b w:val="false"/>
                <w:i/>
                <w:color w:val="000000"/>
                <w:sz w:val="20"/>
              </w:rPr>
              <w:t>мекемелердің</w:t>
            </w:r>
            <w:r>
              <w:rPr>
                <w:rFonts w:ascii="Times New Roman"/>
                <w:b w:val="false"/>
                <w:i w:val="false"/>
                <w:color w:val="000000"/>
                <w:sz w:val="20"/>
              </w:rPr>
              <w:t xml:space="preserve"> </w:t>
            </w:r>
            <w:r>
              <w:rPr>
                <w:rFonts w:ascii="Times New Roman"/>
                <w:b w:val="false"/>
                <w:i/>
                <w:color w:val="000000"/>
                <w:sz w:val="20"/>
              </w:rPr>
              <w:t>күрделі</w:t>
            </w:r>
            <w:r>
              <w:rPr>
                <w:rFonts w:ascii="Times New Roman"/>
                <w:b w:val="false"/>
                <w:i w:val="false"/>
                <w:color w:val="000000"/>
                <w:sz w:val="20"/>
              </w:rPr>
              <w:t xml:space="preserve"> </w:t>
            </w:r>
            <w:r>
              <w:rPr>
                <w:rFonts w:ascii="Times New Roman"/>
                <w:b w:val="false"/>
                <w:i/>
                <w:color w:val="000000"/>
                <w:sz w:val="20"/>
              </w:rPr>
              <w:t>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33 005 452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Қорғаныс</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534 551 014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Республикасының</w:t>
            </w:r>
            <w:r>
              <w:rPr>
                <w:rFonts w:ascii="Times New Roman"/>
                <w:b w:val="false"/>
                <w:i w:val="false"/>
                <w:color w:val="000000"/>
                <w:sz w:val="20"/>
              </w:rPr>
              <w:t xml:space="preserve"> </w:t>
            </w:r>
            <w:r>
              <w:rPr>
                <w:rFonts w:ascii="Times New Roman"/>
                <w:b w:val="false"/>
                <w:i/>
                <w:color w:val="000000"/>
                <w:sz w:val="20"/>
              </w:rPr>
              <w:t>Қарулы</w:t>
            </w:r>
            <w:r>
              <w:rPr>
                <w:rFonts w:ascii="Times New Roman"/>
                <w:b w:val="false"/>
                <w:i w:val="false"/>
                <w:color w:val="000000"/>
                <w:sz w:val="20"/>
              </w:rPr>
              <w:t xml:space="preserve"> </w:t>
            </w:r>
            <w:r>
              <w:rPr>
                <w:rFonts w:ascii="Times New Roman"/>
                <w:b w:val="false"/>
                <w:i/>
                <w:color w:val="000000"/>
                <w:sz w:val="20"/>
              </w:rPr>
              <w:t>Күштерін</w:t>
            </w:r>
            <w:r>
              <w:rPr>
                <w:rFonts w:ascii="Times New Roman"/>
                <w:b w:val="false"/>
                <w:i w:val="false"/>
                <w:color w:val="000000"/>
                <w:sz w:val="20"/>
              </w:rPr>
              <w:t xml:space="preserve"> </w:t>
            </w:r>
            <w:r>
              <w:rPr>
                <w:rFonts w:ascii="Times New Roman"/>
                <w:b w:val="false"/>
                <w:i/>
                <w:color w:val="000000"/>
                <w:sz w:val="20"/>
              </w:rPr>
              <w:t>ұйымдастыру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айқындау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3 771 741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Қарулы</w:t>
            </w:r>
            <w:r>
              <w:rPr>
                <w:rFonts w:ascii="Times New Roman"/>
                <w:b w:val="false"/>
                <w:i w:val="false"/>
                <w:color w:val="000000"/>
                <w:sz w:val="20"/>
              </w:rPr>
              <w:t xml:space="preserve"> </w:t>
            </w:r>
            <w:r>
              <w:rPr>
                <w:rFonts w:ascii="Times New Roman"/>
                <w:b w:val="false"/>
                <w:i/>
                <w:color w:val="000000"/>
                <w:sz w:val="20"/>
              </w:rPr>
              <w:t>Күштерінің</w:t>
            </w:r>
            <w:r>
              <w:rPr>
                <w:rFonts w:ascii="Times New Roman"/>
                <w:b w:val="false"/>
                <w:i w:val="false"/>
                <w:color w:val="000000"/>
                <w:sz w:val="20"/>
              </w:rPr>
              <w:t xml:space="preserve"> </w:t>
            </w:r>
            <w:r>
              <w:rPr>
                <w:rFonts w:ascii="Times New Roman"/>
                <w:b w:val="false"/>
                <w:i/>
                <w:color w:val="000000"/>
                <w:sz w:val="20"/>
              </w:rPr>
              <w:t>жауынгерлік</w:t>
            </w:r>
            <w:r>
              <w:rPr>
                <w:rFonts w:ascii="Times New Roman"/>
                <w:b w:val="false"/>
                <w:i/>
                <w:color w:val="000000"/>
                <w:sz w:val="20"/>
              </w:rPr>
              <w:t xml:space="preserve">, </w:t>
            </w:r>
            <w:r>
              <w:rPr>
                <w:rFonts w:ascii="Times New Roman"/>
                <w:b w:val="false"/>
                <w:i/>
                <w:color w:val="000000"/>
                <w:sz w:val="20"/>
              </w:rPr>
              <w:t>жұмылдыру</w:t>
            </w:r>
            <w:r>
              <w:rPr>
                <w:rFonts w:ascii="Times New Roman"/>
                <w:b w:val="false"/>
                <w:i w:val="false"/>
                <w:color w:val="000000"/>
                <w:sz w:val="20"/>
              </w:rPr>
              <w:t xml:space="preserve"> </w:t>
            </w:r>
            <w:r>
              <w:rPr>
                <w:rFonts w:ascii="Times New Roman"/>
                <w:b w:val="false"/>
                <w:i/>
                <w:color w:val="000000"/>
                <w:sz w:val="20"/>
              </w:rPr>
              <w:t>дайындығын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530 779 273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Өнеркәсіп</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421 277 302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қорғаныстық</w:t>
            </w:r>
            <w:r>
              <w:rPr>
                <w:rFonts w:ascii="Times New Roman"/>
                <w:b w:val="false"/>
                <w:i w:val="false"/>
                <w:color w:val="000000"/>
                <w:sz w:val="20"/>
              </w:rPr>
              <w:t xml:space="preserve"> </w:t>
            </w:r>
            <w:r>
              <w:rPr>
                <w:rFonts w:ascii="Times New Roman"/>
                <w:b w:val="false"/>
                <w:i/>
                <w:color w:val="000000"/>
                <w:sz w:val="20"/>
              </w:rPr>
              <w:t>тапсырысты</w:t>
            </w:r>
            <w:r>
              <w:rPr>
                <w:rFonts w:ascii="Times New Roman"/>
                <w:b w:val="false"/>
                <w:i w:val="false"/>
                <w:color w:val="000000"/>
                <w:sz w:val="20"/>
              </w:rPr>
              <w:t xml:space="preserve"> </w:t>
            </w:r>
            <w:r>
              <w:rPr>
                <w:rFonts w:ascii="Times New Roman"/>
                <w:b w:val="false"/>
                <w:i/>
                <w:color w:val="000000"/>
                <w:sz w:val="20"/>
              </w:rPr>
              <w:t>орындауды</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421 277 302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w:t>
            </w:r>
            <w:r>
              <w:rPr>
                <w:rFonts w:ascii="Times New Roman"/>
                <w:b w:val="false"/>
                <w:i w:val="false"/>
                <w:color w:val="000000"/>
                <w:sz w:val="20"/>
              </w:rPr>
              <w:t xml:space="preserve"> </w:t>
            </w:r>
            <w:r>
              <w:rPr>
                <w:rFonts w:ascii="Times New Roman"/>
                <w:b w:val="false"/>
                <w:i/>
                <w:color w:val="000000"/>
                <w:sz w:val="20"/>
              </w:rPr>
              <w:t>тәртіп</w:t>
            </w:r>
            <w:r>
              <w:rPr>
                <w:rFonts w:ascii="Times New Roman"/>
                <w:b w:val="false"/>
                <w:i/>
                <w:color w:val="000000"/>
                <w:sz w:val="20"/>
              </w:rPr>
              <w:t xml:space="preserve">, </w:t>
            </w:r>
            <w:r>
              <w:rPr>
                <w:rFonts w:ascii="Times New Roman"/>
                <w:b w:val="false"/>
                <w:i/>
                <w:color w:val="000000"/>
                <w:sz w:val="20"/>
              </w:rPr>
              <w:t>қауіпсіздік</w:t>
            </w:r>
            <w:r>
              <w:rPr>
                <w:rFonts w:ascii="Times New Roman"/>
                <w:b w:val="false"/>
                <w:i/>
                <w:color w:val="000000"/>
                <w:sz w:val="20"/>
              </w:rPr>
              <w:t xml:space="preserve">, </w:t>
            </w:r>
            <w:r>
              <w:rPr>
                <w:rFonts w:ascii="Times New Roman"/>
                <w:b w:val="false"/>
                <w:i/>
                <w:color w:val="000000"/>
                <w:sz w:val="20"/>
              </w:rPr>
              <w:t>құқықтық</w:t>
            </w:r>
            <w:r>
              <w:rPr>
                <w:rFonts w:ascii="Times New Roman"/>
                <w:b w:val="false"/>
                <w:i/>
                <w:color w:val="000000"/>
                <w:sz w:val="20"/>
              </w:rPr>
              <w:t xml:space="preserve">, сот, </w:t>
            </w:r>
            <w:r>
              <w:rPr>
                <w:rFonts w:ascii="Times New Roman"/>
                <w:b w:val="false"/>
                <w:i/>
                <w:color w:val="000000"/>
                <w:sz w:val="20"/>
              </w:rPr>
              <w:t>қылмыстық-атқару</w:t>
            </w:r>
            <w:r>
              <w:rPr>
                <w:rFonts w:ascii="Times New Roman"/>
                <w:b w:val="false"/>
                <w:i w:val="false"/>
                <w:color w:val="000000"/>
                <w:sz w:val="20"/>
              </w:rPr>
              <w:t xml:space="preserve"> </w:t>
            </w:r>
            <w:r>
              <w:rPr>
                <w:rFonts w:ascii="Times New Roman"/>
                <w:b w:val="false"/>
                <w:i/>
                <w:color w:val="000000"/>
                <w:sz w:val="20"/>
              </w:rPr>
              <w:t>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1 271 101 522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Үкіметінің</w:t>
            </w:r>
            <w:r>
              <w:rPr>
                <w:rFonts w:ascii="Times New Roman"/>
                <w:b/>
                <w:i w:val="false"/>
                <w:color w:val="000000"/>
                <w:sz w:val="20"/>
              </w:rPr>
              <w:t xml:space="preserve">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1 792 518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мекемелерді</w:t>
            </w:r>
            <w:r>
              <w:rPr>
                <w:rFonts w:ascii="Times New Roman"/>
                <w:b w:val="false"/>
                <w:i w:val="false"/>
                <w:color w:val="000000"/>
                <w:sz w:val="20"/>
              </w:rPr>
              <w:t xml:space="preserve"> </w:t>
            </w:r>
            <w:r>
              <w:rPr>
                <w:rFonts w:ascii="Times New Roman"/>
                <w:b w:val="false"/>
                <w:i/>
                <w:color w:val="000000"/>
                <w:sz w:val="20"/>
              </w:rPr>
              <w:t>фельдъегерлік</w:t>
            </w:r>
            <w:r>
              <w:rPr>
                <w:rFonts w:ascii="Times New Roman"/>
                <w:b w:val="false"/>
                <w:i w:val="false"/>
                <w:color w:val="000000"/>
                <w:sz w:val="20"/>
              </w:rPr>
              <w:t xml:space="preserve"> </w:t>
            </w:r>
            <w:r>
              <w:rPr>
                <w:rFonts w:ascii="Times New Roman"/>
                <w:b w:val="false"/>
                <w:i/>
                <w:color w:val="000000"/>
                <w:sz w:val="20"/>
              </w:rPr>
              <w:t>байланыспен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1 792 518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Iшкi</w:t>
            </w:r>
            <w:r>
              <w:rPr>
                <w:rFonts w:ascii="Times New Roman"/>
                <w:b w:val="false"/>
                <w:i w:val="false"/>
                <w:color w:val="000000"/>
                <w:sz w:val="20"/>
              </w:rPr>
              <w:t xml:space="preserve"> </w:t>
            </w:r>
            <w:r>
              <w:rPr>
                <w:rFonts w:ascii="Times New Roman"/>
                <w:b/>
                <w:i w:val="false"/>
                <w:color w:val="000000"/>
                <w:sz w:val="20"/>
              </w:rPr>
              <w:t>iстер</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406 390 452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w:t>
            </w:r>
            <w:r>
              <w:rPr>
                <w:rFonts w:ascii="Times New Roman"/>
                <w:b w:val="false"/>
                <w:i w:val="false"/>
                <w:color w:val="000000"/>
                <w:sz w:val="20"/>
              </w:rPr>
              <w:t xml:space="preserve"> </w:t>
            </w:r>
            <w:r>
              <w:rPr>
                <w:rFonts w:ascii="Times New Roman"/>
                <w:b w:val="false"/>
                <w:i/>
                <w:color w:val="000000"/>
                <w:sz w:val="20"/>
              </w:rPr>
              <w:t>жеке</w:t>
            </w:r>
            <w:r>
              <w:rPr>
                <w:rFonts w:ascii="Times New Roman"/>
                <w:b w:val="false"/>
                <w:i w:val="false"/>
                <w:color w:val="000000"/>
                <w:sz w:val="20"/>
              </w:rPr>
              <w:t xml:space="preserve"> </w:t>
            </w:r>
            <w:r>
              <w:rPr>
                <w:rFonts w:ascii="Times New Roman"/>
                <w:b w:val="false"/>
                <w:i/>
                <w:color w:val="000000"/>
                <w:sz w:val="20"/>
              </w:rPr>
              <w:t>басты</w:t>
            </w:r>
            <w:r>
              <w:rPr>
                <w:rFonts w:ascii="Times New Roman"/>
                <w:b w:val="false"/>
                <w:i w:val="false"/>
                <w:color w:val="000000"/>
                <w:sz w:val="20"/>
              </w:rPr>
              <w:t xml:space="preserve"> </w:t>
            </w:r>
            <w:r>
              <w:rPr>
                <w:rFonts w:ascii="Times New Roman"/>
                <w:b w:val="false"/>
                <w:i/>
                <w:color w:val="000000"/>
                <w:sz w:val="20"/>
              </w:rPr>
              <w:t>куәландыратын</w:t>
            </w:r>
            <w:r>
              <w:rPr>
                <w:rFonts w:ascii="Times New Roman"/>
                <w:b w:val="false"/>
                <w:i w:val="false"/>
                <w:color w:val="000000"/>
                <w:sz w:val="20"/>
              </w:rPr>
              <w:t xml:space="preserve"> </w:t>
            </w:r>
            <w:r>
              <w:rPr>
                <w:rFonts w:ascii="Times New Roman"/>
                <w:b w:val="false"/>
                <w:i/>
                <w:color w:val="000000"/>
                <w:sz w:val="20"/>
              </w:rPr>
              <w:t>құжаттармен</w:t>
            </w:r>
            <w:r>
              <w:rPr>
                <w:rFonts w:ascii="Times New Roman"/>
                <w:b w:val="false"/>
                <w:i/>
                <w:color w:val="000000"/>
                <w:sz w:val="20"/>
              </w:rPr>
              <w:t xml:space="preserve">, </w:t>
            </w:r>
            <w:r>
              <w:rPr>
                <w:rFonts w:ascii="Times New Roman"/>
                <w:b w:val="false"/>
                <w:i/>
                <w:color w:val="000000"/>
                <w:sz w:val="20"/>
              </w:rPr>
              <w:t>жүргізуші</w:t>
            </w:r>
            <w:r>
              <w:rPr>
                <w:rFonts w:ascii="Times New Roman"/>
                <w:b w:val="false"/>
                <w:i w:val="false"/>
                <w:color w:val="000000"/>
                <w:sz w:val="20"/>
              </w:rPr>
              <w:t xml:space="preserve"> </w:t>
            </w:r>
            <w:r>
              <w:rPr>
                <w:rFonts w:ascii="Times New Roman"/>
                <w:b w:val="false"/>
                <w:i/>
                <w:color w:val="000000"/>
                <w:sz w:val="20"/>
              </w:rPr>
              <w:t>куәліктерімен</w:t>
            </w:r>
            <w:r>
              <w:rPr>
                <w:rFonts w:ascii="Times New Roman"/>
                <w:b w:val="false"/>
                <w:i/>
                <w:color w:val="000000"/>
                <w:sz w:val="20"/>
              </w:rPr>
              <w:t xml:space="preserve">, </w:t>
            </w:r>
            <w:r>
              <w:rPr>
                <w:rFonts w:ascii="Times New Roman"/>
                <w:b w:val="false"/>
                <w:i/>
                <w:color w:val="000000"/>
                <w:sz w:val="20"/>
              </w:rPr>
              <w:t>көлік</w:t>
            </w:r>
            <w:r>
              <w:rPr>
                <w:rFonts w:ascii="Times New Roman"/>
                <w:b w:val="false"/>
                <w:i w:val="false"/>
                <w:color w:val="000000"/>
                <w:sz w:val="20"/>
              </w:rPr>
              <w:t xml:space="preserve"> </w:t>
            </w:r>
            <w:r>
              <w:rPr>
                <w:rFonts w:ascii="Times New Roman"/>
                <w:b w:val="false"/>
                <w:i/>
                <w:color w:val="000000"/>
                <w:sz w:val="20"/>
              </w:rPr>
              <w:t>құралдарын</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тіркеу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құжаттармен</w:t>
            </w:r>
            <w:r>
              <w:rPr>
                <w:rFonts w:ascii="Times New Roman"/>
                <w:b w:val="false"/>
                <w:i/>
                <w:color w:val="000000"/>
                <w:sz w:val="20"/>
              </w:rPr>
              <w:t xml:space="preserve">, </w:t>
            </w:r>
            <w:r>
              <w:rPr>
                <w:rFonts w:ascii="Times New Roman"/>
                <w:b w:val="false"/>
                <w:i/>
                <w:color w:val="000000"/>
                <w:sz w:val="20"/>
              </w:rPr>
              <w:t>нөмірлік</w:t>
            </w:r>
            <w:r>
              <w:rPr>
                <w:rFonts w:ascii="Times New Roman"/>
                <w:b w:val="false"/>
                <w:i w:val="false"/>
                <w:color w:val="000000"/>
                <w:sz w:val="20"/>
              </w:rPr>
              <w:t xml:space="preserve"> </w:t>
            </w:r>
            <w:r>
              <w:rPr>
                <w:rFonts w:ascii="Times New Roman"/>
                <w:b w:val="false"/>
                <w:i/>
                <w:color w:val="000000"/>
                <w:sz w:val="20"/>
              </w:rPr>
              <w:t>белгілермен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25 078 281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w:t>
            </w:r>
            <w:r>
              <w:rPr>
                <w:rFonts w:ascii="Times New Roman"/>
                <w:b w:val="false"/>
                <w:i w:val="false"/>
                <w:color w:val="000000"/>
                <w:sz w:val="20"/>
              </w:rPr>
              <w:t xml:space="preserve"> </w:t>
            </w:r>
            <w:r>
              <w:rPr>
                <w:rFonts w:ascii="Times New Roman"/>
                <w:b w:val="false"/>
                <w:i/>
                <w:color w:val="000000"/>
                <w:sz w:val="20"/>
              </w:rPr>
              <w:t>тәртіпті</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қоғамдық</w:t>
            </w:r>
            <w:r>
              <w:rPr>
                <w:rFonts w:ascii="Times New Roman"/>
                <w:b w:val="false"/>
                <w:i w:val="false"/>
                <w:color w:val="000000"/>
                <w:sz w:val="20"/>
              </w:rPr>
              <w:t xml:space="preserve"> </w:t>
            </w:r>
            <w:r>
              <w:rPr>
                <w:rFonts w:ascii="Times New Roman"/>
                <w:b w:val="false"/>
                <w:i/>
                <w:color w:val="000000"/>
                <w:sz w:val="20"/>
              </w:rPr>
              <w:t>қауіпсіздікті</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289 921 303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077</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Қылмыстық-атқару</w:t>
            </w:r>
            <w:r>
              <w:rPr>
                <w:rFonts w:ascii="Times New Roman"/>
                <w:b w:val="false"/>
                <w:i w:val="false"/>
                <w:color w:val="000000"/>
                <w:sz w:val="20"/>
              </w:rPr>
              <w:t xml:space="preserve"> </w:t>
            </w:r>
            <w:r>
              <w:rPr>
                <w:rFonts w:ascii="Times New Roman"/>
                <w:b w:val="false"/>
                <w:i/>
                <w:color w:val="000000"/>
                <w:sz w:val="20"/>
              </w:rPr>
              <w:t>жүйесінің</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70 884 287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078</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w:t>
            </w:r>
            <w:r>
              <w:rPr>
                <w:rFonts w:ascii="Times New Roman"/>
                <w:b w:val="false"/>
                <w:i w:val="false"/>
                <w:color w:val="000000"/>
                <w:sz w:val="20"/>
              </w:rPr>
              <w:t xml:space="preserve"> </w:t>
            </w:r>
            <w:r>
              <w:rPr>
                <w:rFonts w:ascii="Times New Roman"/>
                <w:b w:val="false"/>
                <w:i/>
                <w:color w:val="000000"/>
                <w:sz w:val="20"/>
              </w:rPr>
              <w:t>істер</w:t>
            </w:r>
            <w:r>
              <w:rPr>
                <w:rFonts w:ascii="Times New Roman"/>
                <w:b w:val="false"/>
                <w:i w:val="false"/>
                <w:color w:val="000000"/>
                <w:sz w:val="20"/>
              </w:rPr>
              <w:t xml:space="preserve"> </w:t>
            </w:r>
            <w:r>
              <w:rPr>
                <w:rFonts w:ascii="Times New Roman"/>
                <w:b w:val="false"/>
                <w:i/>
                <w:color w:val="000000"/>
                <w:sz w:val="20"/>
              </w:rPr>
              <w:t>органдарының</w:t>
            </w:r>
            <w:r>
              <w:rPr>
                <w:rFonts w:ascii="Times New Roman"/>
                <w:b w:val="false"/>
                <w:i w:val="false"/>
                <w:color w:val="000000"/>
                <w:sz w:val="20"/>
              </w:rPr>
              <w:t xml:space="preserve"> </w:t>
            </w:r>
            <w:r>
              <w:rPr>
                <w:rFonts w:ascii="Times New Roman"/>
                <w:b w:val="false"/>
                <w:i/>
                <w:color w:val="000000"/>
                <w:sz w:val="20"/>
              </w:rPr>
              <w:t>жедел-іздестіру</w:t>
            </w:r>
            <w:r>
              <w:rPr>
                <w:rFonts w:ascii="Times New Roman"/>
                <w:b w:val="false"/>
                <w:i w:val="false"/>
                <w:color w:val="000000"/>
                <w:sz w:val="20"/>
              </w:rPr>
              <w:t xml:space="preserve"> </w:t>
            </w:r>
            <w:r>
              <w:rPr>
                <w:rFonts w:ascii="Times New Roman"/>
                <w:b w:val="false"/>
                <w:i/>
                <w:color w:val="000000"/>
                <w:sz w:val="20"/>
              </w:rPr>
              <w:t>қызметтерін</w:t>
            </w:r>
            <w:r>
              <w:rPr>
                <w:rFonts w:ascii="Times New Roman"/>
                <w:b w:val="false"/>
                <w:i w:val="false"/>
                <w:color w:val="000000"/>
                <w:sz w:val="20"/>
              </w:rPr>
              <w:t xml:space="preserve"> </w:t>
            </w:r>
            <w:r>
              <w:rPr>
                <w:rFonts w:ascii="Times New Roman"/>
                <w:b w:val="false"/>
                <w:i/>
                <w:color w:val="000000"/>
                <w:sz w:val="20"/>
              </w:rPr>
              <w:t>жүзеге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20 506 581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Әдiлет</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44 280 248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құқықтық</w:t>
            </w:r>
            <w:r>
              <w:rPr>
                <w:rFonts w:ascii="Times New Roman"/>
                <w:b w:val="false"/>
                <w:i w:val="false"/>
                <w:color w:val="000000"/>
                <w:sz w:val="20"/>
              </w:rPr>
              <w:t xml:space="preserve"> </w:t>
            </w:r>
            <w:r>
              <w:rPr>
                <w:rFonts w:ascii="Times New Roman"/>
                <w:b w:val="false"/>
                <w:i/>
                <w:color w:val="000000"/>
                <w:sz w:val="20"/>
              </w:rPr>
              <w:t>жағынан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18 173 052</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заң</w:t>
            </w:r>
            <w:r>
              <w:rPr>
                <w:rFonts w:ascii="Times New Roman"/>
                <w:b w:val="false"/>
                <w:i w:val="false"/>
                <w:color w:val="000000"/>
                <w:sz w:val="20"/>
              </w:rPr>
              <w:t xml:space="preserve"> </w:t>
            </w:r>
            <w:r>
              <w:rPr>
                <w:rFonts w:ascii="Times New Roman"/>
                <w:b w:val="false"/>
                <w:i/>
                <w:color w:val="000000"/>
                <w:sz w:val="20"/>
              </w:rPr>
              <w:t>консультанттарының</w:t>
            </w:r>
            <w:r>
              <w:rPr>
                <w:rFonts w:ascii="Times New Roman"/>
                <w:b w:val="false"/>
                <w:i w:val="false"/>
                <w:color w:val="000000"/>
                <w:sz w:val="20"/>
              </w:rPr>
              <w:t xml:space="preserve"> </w:t>
            </w:r>
            <w:r>
              <w:rPr>
                <w:rFonts w:ascii="Times New Roman"/>
                <w:b w:val="false"/>
                <w:i/>
                <w:color w:val="000000"/>
                <w:sz w:val="20"/>
              </w:rPr>
              <w:t>заң</w:t>
            </w:r>
            <w:r>
              <w:rPr>
                <w:rFonts w:ascii="Times New Roman"/>
                <w:b w:val="false"/>
                <w:i w:val="false"/>
                <w:color w:val="000000"/>
                <w:sz w:val="20"/>
              </w:rPr>
              <w:t xml:space="preserve"> </w:t>
            </w:r>
            <w:r>
              <w:rPr>
                <w:rFonts w:ascii="Times New Roman"/>
                <w:b w:val="false"/>
                <w:i/>
                <w:color w:val="000000"/>
                <w:sz w:val="20"/>
              </w:rPr>
              <w:t>көмегін</w:t>
            </w:r>
            <w:r>
              <w:rPr>
                <w:rFonts w:ascii="Times New Roman"/>
                <w:b w:val="false"/>
                <w:i w:val="false"/>
                <w:color w:val="000000"/>
                <w:sz w:val="20"/>
              </w:rPr>
              <w:t xml:space="preserve"> </w:t>
            </w:r>
            <w:r>
              <w:rPr>
                <w:rFonts w:ascii="Times New Roman"/>
                <w:b w:val="false"/>
                <w:i/>
                <w:color w:val="000000"/>
                <w:sz w:val="20"/>
              </w:rPr>
              <w:t>көрсетуі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2 677 969</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органдардың</w:t>
            </w:r>
            <w:r>
              <w:rPr>
                <w:rFonts w:ascii="Times New Roman"/>
                <w:b w:val="false"/>
                <w:i w:val="false"/>
                <w:color w:val="000000"/>
                <w:sz w:val="20"/>
              </w:rPr>
              <w:t xml:space="preserve"> </w:t>
            </w:r>
            <w:r>
              <w:rPr>
                <w:rFonts w:ascii="Times New Roman"/>
                <w:b w:val="false"/>
                <w:i/>
                <w:color w:val="000000"/>
                <w:sz w:val="20"/>
              </w:rPr>
              <w:t>заң</w:t>
            </w:r>
            <w:r>
              <w:rPr>
                <w:rFonts w:ascii="Times New Roman"/>
                <w:b w:val="false"/>
                <w:i w:val="false"/>
                <w:color w:val="000000"/>
                <w:sz w:val="20"/>
              </w:rPr>
              <w:t xml:space="preserve"> </w:t>
            </w:r>
            <w:r>
              <w:rPr>
                <w:rFonts w:ascii="Times New Roman"/>
                <w:b w:val="false"/>
                <w:i/>
                <w:color w:val="000000"/>
                <w:sz w:val="20"/>
              </w:rPr>
              <w:t>шығару</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ғылыми</w:t>
            </w:r>
            <w:r>
              <w:rPr>
                <w:rFonts w:ascii="Times New Roman"/>
                <w:b w:val="false"/>
                <w:i w:val="false"/>
                <w:color w:val="000000"/>
                <w:sz w:val="20"/>
              </w:rPr>
              <w:t xml:space="preserve"> </w:t>
            </w:r>
            <w:r>
              <w:rPr>
                <w:rFonts w:ascii="Times New Roman"/>
                <w:b w:val="false"/>
                <w:i/>
                <w:color w:val="000000"/>
                <w:sz w:val="20"/>
              </w:rPr>
              <w:t>жағынан</w:t>
            </w:r>
            <w:r>
              <w:rPr>
                <w:rFonts w:ascii="Times New Roman"/>
                <w:b w:val="false"/>
                <w:i w:val="false"/>
                <w:color w:val="000000"/>
                <w:sz w:val="20"/>
              </w:rPr>
              <w:t xml:space="preserve"> </w:t>
            </w:r>
            <w:r>
              <w:rPr>
                <w:rFonts w:ascii="Times New Roman"/>
                <w:b w:val="false"/>
                <w:i/>
                <w:color w:val="000000"/>
                <w:sz w:val="20"/>
              </w:rPr>
              <w:t>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395 394</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w:t>
            </w:r>
            <w:r>
              <w:rPr>
                <w:rFonts w:ascii="Times New Roman"/>
                <w:b w:val="false"/>
                <w:i w:val="false"/>
                <w:color w:val="000000"/>
                <w:sz w:val="20"/>
              </w:rPr>
              <w:t xml:space="preserve"> </w:t>
            </w:r>
            <w:r>
              <w:rPr>
                <w:rFonts w:ascii="Times New Roman"/>
                <w:b w:val="false"/>
                <w:i/>
                <w:color w:val="000000"/>
                <w:sz w:val="20"/>
              </w:rPr>
              <w:t>құқықтық</w:t>
            </w:r>
            <w:r>
              <w:rPr>
                <w:rFonts w:ascii="Times New Roman"/>
                <w:b w:val="false"/>
                <w:i w:val="false"/>
                <w:color w:val="000000"/>
                <w:sz w:val="20"/>
              </w:rPr>
              <w:t xml:space="preserve"> </w:t>
            </w:r>
            <w:r>
              <w:rPr>
                <w:rFonts w:ascii="Times New Roman"/>
                <w:b w:val="false"/>
                <w:i/>
                <w:color w:val="000000"/>
                <w:sz w:val="20"/>
              </w:rPr>
              <w:t>ақпаратпен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Бірыңғай</w:t>
            </w:r>
            <w:r>
              <w:rPr>
                <w:rFonts w:ascii="Times New Roman"/>
                <w:b w:val="false"/>
                <w:i w:val="false"/>
                <w:color w:val="000000"/>
                <w:sz w:val="20"/>
              </w:rPr>
              <w:t xml:space="preserve"> </w:t>
            </w:r>
            <w:r>
              <w:rPr>
                <w:rFonts w:ascii="Times New Roman"/>
                <w:b w:val="false"/>
                <w:i/>
                <w:color w:val="000000"/>
                <w:sz w:val="20"/>
              </w:rPr>
              <w:t>құқықтық</w:t>
            </w:r>
            <w:r>
              <w:rPr>
                <w:rFonts w:ascii="Times New Roman"/>
                <w:b w:val="false"/>
                <w:i w:val="false"/>
                <w:color w:val="000000"/>
                <w:sz w:val="20"/>
              </w:rPr>
              <w:t xml:space="preserve"> </w:t>
            </w:r>
            <w:r>
              <w:rPr>
                <w:rFonts w:ascii="Times New Roman"/>
                <w:b w:val="false"/>
                <w:i/>
                <w:color w:val="000000"/>
                <w:sz w:val="20"/>
              </w:rPr>
              <w:t>ақпарат</w:t>
            </w:r>
            <w:r>
              <w:rPr>
                <w:rFonts w:ascii="Times New Roman"/>
                <w:b w:val="false"/>
                <w:i w:val="false"/>
                <w:color w:val="000000"/>
                <w:sz w:val="20"/>
              </w:rPr>
              <w:t xml:space="preserve"> </w:t>
            </w:r>
            <w:r>
              <w:rPr>
                <w:rFonts w:ascii="Times New Roman"/>
                <w:b w:val="false"/>
                <w:i/>
                <w:color w:val="000000"/>
                <w:sz w:val="20"/>
              </w:rPr>
              <w:t>жүйесін</w:t>
            </w:r>
            <w:r>
              <w:rPr>
                <w:rFonts w:ascii="Times New Roman"/>
                <w:b w:val="false"/>
                <w:i w:val="false"/>
                <w:color w:val="000000"/>
                <w:sz w:val="20"/>
              </w:rPr>
              <w:t xml:space="preserve"> </w:t>
            </w:r>
            <w:r>
              <w:rPr>
                <w:rFonts w:ascii="Times New Roman"/>
                <w:b w:val="false"/>
                <w:i/>
                <w:color w:val="000000"/>
                <w:sz w:val="20"/>
              </w:rPr>
              <w:t>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977 714</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Төреліктерде</w:t>
            </w:r>
            <w:r>
              <w:rPr>
                <w:rFonts w:ascii="Times New Roman"/>
                <w:b w:val="false"/>
                <w:i/>
                <w:color w:val="000000"/>
                <w:sz w:val="20"/>
              </w:rPr>
              <w:t xml:space="preserve">, </w:t>
            </w:r>
            <w:r>
              <w:rPr>
                <w:rFonts w:ascii="Times New Roman"/>
                <w:b w:val="false"/>
                <w:i/>
                <w:color w:val="000000"/>
                <w:sz w:val="20"/>
              </w:rPr>
              <w:t>шетелдік</w:t>
            </w:r>
            <w:r>
              <w:rPr>
                <w:rFonts w:ascii="Times New Roman"/>
                <w:b w:val="false"/>
                <w:i w:val="false"/>
                <w:color w:val="000000"/>
                <w:sz w:val="20"/>
              </w:rPr>
              <w:t xml:space="preserve"> </w:t>
            </w:r>
            <w:r>
              <w:rPr>
                <w:rFonts w:ascii="Times New Roman"/>
                <w:b w:val="false"/>
                <w:i/>
                <w:color w:val="000000"/>
                <w:sz w:val="20"/>
              </w:rPr>
              <w:t>төреліктерде</w:t>
            </w:r>
            <w:r>
              <w:rPr>
                <w:rFonts w:ascii="Times New Roman"/>
                <w:b w:val="false"/>
                <w:i/>
                <w:color w:val="000000"/>
                <w:sz w:val="20"/>
              </w:rPr>
              <w:t xml:space="preserve">, </w:t>
            </w:r>
            <w:r>
              <w:rPr>
                <w:rFonts w:ascii="Times New Roman"/>
                <w:b w:val="false"/>
                <w:i/>
                <w:color w:val="000000"/>
                <w:sz w:val="20"/>
              </w:rPr>
              <w:t>шетелдік</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color w:val="000000"/>
                <w:sz w:val="20"/>
              </w:rPr>
              <w:t xml:space="preserve"> сот </w:t>
            </w:r>
            <w:r>
              <w:rPr>
                <w:rFonts w:ascii="Times New Roman"/>
                <w:b w:val="false"/>
                <w:i/>
                <w:color w:val="000000"/>
                <w:sz w:val="20"/>
              </w:rPr>
              <w:t>органдарында</w:t>
            </w:r>
            <w:r>
              <w:rPr>
                <w:rFonts w:ascii="Times New Roman"/>
                <w:b w:val="false"/>
                <w:i/>
                <w:color w:val="000000"/>
                <w:sz w:val="20"/>
              </w:rPr>
              <w:t xml:space="preserve">, </w:t>
            </w:r>
            <w:r>
              <w:rPr>
                <w:rFonts w:ascii="Times New Roman"/>
                <w:b w:val="false"/>
                <w:i/>
                <w:color w:val="000000"/>
                <w:sz w:val="20"/>
              </w:rPr>
              <w:t>сондай-ақ</w:t>
            </w:r>
            <w:r>
              <w:rPr>
                <w:rFonts w:ascii="Times New Roman"/>
                <w:b w:val="false"/>
                <w:i w:val="false"/>
                <w:color w:val="000000"/>
                <w:sz w:val="20"/>
              </w:rPr>
              <w:t xml:space="preserve"> </w:t>
            </w:r>
            <w:r>
              <w:rPr>
                <w:rFonts w:ascii="Times New Roman"/>
                <w:b w:val="false"/>
                <w:i/>
                <w:color w:val="000000"/>
                <w:sz w:val="20"/>
              </w:rPr>
              <w:t>төрелікке</w:t>
            </w:r>
            <w:r>
              <w:rPr>
                <w:rFonts w:ascii="Times New Roman"/>
                <w:b w:val="false"/>
                <w:i w:val="false"/>
                <w:color w:val="000000"/>
                <w:sz w:val="20"/>
              </w:rPr>
              <w:t xml:space="preserve"> </w:t>
            </w:r>
            <w:r>
              <w:rPr>
                <w:rFonts w:ascii="Times New Roman"/>
                <w:b w:val="false"/>
                <w:i/>
                <w:color w:val="000000"/>
                <w:sz w:val="20"/>
              </w:rPr>
              <w:t>дейінгі</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сотқа</w:t>
            </w:r>
            <w:r>
              <w:rPr>
                <w:rFonts w:ascii="Times New Roman"/>
                <w:b w:val="false"/>
                <w:i w:val="false"/>
                <w:color w:val="000000"/>
                <w:sz w:val="20"/>
              </w:rPr>
              <w:t xml:space="preserve"> </w:t>
            </w:r>
            <w:r>
              <w:rPr>
                <w:rFonts w:ascii="Times New Roman"/>
                <w:b w:val="false"/>
                <w:i/>
                <w:color w:val="000000"/>
                <w:sz w:val="20"/>
              </w:rPr>
              <w:t>дейінгі</w:t>
            </w:r>
            <w:r>
              <w:rPr>
                <w:rFonts w:ascii="Times New Roman"/>
                <w:b w:val="false"/>
                <w:i w:val="false"/>
                <w:color w:val="000000"/>
                <w:sz w:val="20"/>
              </w:rPr>
              <w:t xml:space="preserve"> </w:t>
            </w:r>
            <w:r>
              <w:rPr>
                <w:rFonts w:ascii="Times New Roman"/>
                <w:b w:val="false"/>
                <w:i/>
                <w:color w:val="000000"/>
                <w:sz w:val="20"/>
              </w:rPr>
              <w:t>дауларды</w:t>
            </w:r>
            <w:r>
              <w:rPr>
                <w:rFonts w:ascii="Times New Roman"/>
                <w:b w:val="false"/>
                <w:i w:val="false"/>
                <w:color w:val="000000"/>
                <w:sz w:val="20"/>
              </w:rPr>
              <w:t xml:space="preserve"> </w:t>
            </w:r>
            <w:r>
              <w:rPr>
                <w:rFonts w:ascii="Times New Roman"/>
                <w:b w:val="false"/>
                <w:i/>
                <w:color w:val="000000"/>
                <w:sz w:val="20"/>
              </w:rPr>
              <w:t>реттеу</w:t>
            </w:r>
            <w:r>
              <w:rPr>
                <w:rFonts w:ascii="Times New Roman"/>
                <w:b w:val="false"/>
                <w:i w:val="false"/>
                <w:color w:val="000000"/>
                <w:sz w:val="20"/>
              </w:rPr>
              <w:t xml:space="preserve"> </w:t>
            </w:r>
            <w:r>
              <w:rPr>
                <w:rFonts w:ascii="Times New Roman"/>
                <w:b w:val="false"/>
                <w:i/>
                <w:color w:val="000000"/>
                <w:sz w:val="20"/>
              </w:rPr>
              <w:t>процесінде</w:t>
            </w:r>
            <w:r>
              <w:rPr>
                <w:rFonts w:ascii="Times New Roman"/>
                <w:b w:val="false"/>
                <w:i w:val="false"/>
                <w:color w:val="000000"/>
                <w:sz w:val="20"/>
              </w:rPr>
              <w:t xml:space="preserve"> </w:t>
            </w:r>
            <w:r>
              <w:rPr>
                <w:rFonts w:ascii="Times New Roman"/>
                <w:b w:val="false"/>
                <w:i/>
                <w:color w:val="000000"/>
                <w:sz w:val="20"/>
              </w:rPr>
              <w:t>мемлекеттің</w:t>
            </w:r>
            <w:r>
              <w:rPr>
                <w:rFonts w:ascii="Times New Roman"/>
                <w:b w:val="false"/>
                <w:i w:val="false"/>
                <w:color w:val="000000"/>
                <w:sz w:val="20"/>
              </w:rPr>
              <w:t xml:space="preserve"> </w:t>
            </w:r>
            <w:r>
              <w:rPr>
                <w:rFonts w:ascii="Times New Roman"/>
                <w:b w:val="false"/>
                <w:i/>
                <w:color w:val="000000"/>
                <w:sz w:val="20"/>
              </w:rPr>
              <w:t>мүдделерін</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білдіру</w:t>
            </w:r>
            <w:r>
              <w:rPr>
                <w:rFonts w:ascii="Times New Roman"/>
                <w:b w:val="false"/>
                <w:i/>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Үкіметінің</w:t>
            </w:r>
            <w:r>
              <w:rPr>
                <w:rFonts w:ascii="Times New Roman"/>
                <w:b w:val="false"/>
                <w:i w:val="false"/>
                <w:color w:val="000000"/>
                <w:sz w:val="20"/>
              </w:rPr>
              <w:t xml:space="preserve"> </w:t>
            </w:r>
            <w:r>
              <w:rPr>
                <w:rFonts w:ascii="Times New Roman"/>
                <w:b w:val="false"/>
                <w:i/>
                <w:color w:val="000000"/>
                <w:sz w:val="20"/>
              </w:rPr>
              <w:t>қатысуымен</w:t>
            </w:r>
            <w:r>
              <w:rPr>
                <w:rFonts w:ascii="Times New Roman"/>
                <w:b w:val="false"/>
                <w:i w:val="false"/>
                <w:color w:val="000000"/>
                <w:sz w:val="20"/>
              </w:rPr>
              <w:t xml:space="preserve"> </w:t>
            </w:r>
            <w:r>
              <w:rPr>
                <w:rFonts w:ascii="Times New Roman"/>
                <w:b w:val="false"/>
                <w:i/>
                <w:color w:val="000000"/>
                <w:sz w:val="20"/>
              </w:rPr>
              <w:t>шетелде</w:t>
            </w:r>
            <w:r>
              <w:rPr>
                <w:rFonts w:ascii="Times New Roman"/>
                <w:b w:val="false"/>
                <w:i w:val="false"/>
                <w:color w:val="000000"/>
                <w:sz w:val="20"/>
              </w:rPr>
              <w:t xml:space="preserve"> </w:t>
            </w:r>
            <w:r>
              <w:rPr>
                <w:rFonts w:ascii="Times New Roman"/>
                <w:b w:val="false"/>
                <w:i/>
                <w:color w:val="000000"/>
                <w:sz w:val="20"/>
              </w:rPr>
              <w:t>өткізілетін</w:t>
            </w:r>
            <w:r>
              <w:rPr>
                <w:rFonts w:ascii="Times New Roman"/>
                <w:b w:val="false"/>
                <w:i/>
                <w:color w:val="000000"/>
                <w:sz w:val="20"/>
              </w:rPr>
              <w:t xml:space="preserve"> сот </w:t>
            </w:r>
            <w:r>
              <w:rPr>
                <w:rFonts w:ascii="Times New Roman"/>
                <w:b w:val="false"/>
                <w:i/>
                <w:color w:val="000000"/>
                <w:sz w:val="20"/>
              </w:rPr>
              <w:t>немесе</w:t>
            </w:r>
            <w:r>
              <w:rPr>
                <w:rFonts w:ascii="Times New Roman"/>
                <w:b w:val="false"/>
                <w:i w:val="false"/>
                <w:color w:val="000000"/>
                <w:sz w:val="20"/>
              </w:rPr>
              <w:t xml:space="preserve"> </w:t>
            </w:r>
            <w:r>
              <w:rPr>
                <w:rFonts w:ascii="Times New Roman"/>
                <w:b w:val="false"/>
                <w:i/>
                <w:color w:val="000000"/>
                <w:sz w:val="20"/>
              </w:rPr>
              <w:t>төрелік</w:t>
            </w:r>
            <w:r>
              <w:rPr>
                <w:rFonts w:ascii="Times New Roman"/>
                <w:b w:val="false"/>
                <w:i w:val="false"/>
                <w:color w:val="000000"/>
                <w:sz w:val="20"/>
              </w:rPr>
              <w:t xml:space="preserve"> </w:t>
            </w:r>
            <w:r>
              <w:rPr>
                <w:rFonts w:ascii="Times New Roman"/>
                <w:b w:val="false"/>
                <w:i/>
                <w:color w:val="000000"/>
                <w:sz w:val="20"/>
              </w:rPr>
              <w:t>талқылаулардың</w:t>
            </w:r>
            <w:r>
              <w:rPr>
                <w:rFonts w:ascii="Times New Roman"/>
                <w:b w:val="false"/>
                <w:i w:val="false"/>
                <w:color w:val="000000"/>
                <w:sz w:val="20"/>
              </w:rPr>
              <w:t xml:space="preserve"> </w:t>
            </w:r>
            <w:r>
              <w:rPr>
                <w:rFonts w:ascii="Times New Roman"/>
                <w:b w:val="false"/>
                <w:i/>
                <w:color w:val="000000"/>
                <w:sz w:val="20"/>
              </w:rPr>
              <w:t>перспективаларын</w:t>
            </w:r>
            <w:r>
              <w:rPr>
                <w:rFonts w:ascii="Times New Roman"/>
                <w:b w:val="false"/>
                <w:i w:val="false"/>
                <w:color w:val="000000"/>
                <w:sz w:val="20"/>
              </w:rPr>
              <w:t xml:space="preserve"> </w:t>
            </w:r>
            <w:r>
              <w:rPr>
                <w:rFonts w:ascii="Times New Roman"/>
                <w:b w:val="false"/>
                <w:i/>
                <w:color w:val="000000"/>
                <w:sz w:val="20"/>
              </w:rPr>
              <w:t>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8 367 390</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Сот </w:t>
            </w:r>
            <w:r>
              <w:rPr>
                <w:rFonts w:ascii="Times New Roman"/>
                <w:b w:val="false"/>
                <w:i/>
                <w:color w:val="000000"/>
                <w:sz w:val="20"/>
              </w:rPr>
              <w:t>сараптамалары</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13 688 729</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қауiпсiздiк</w:t>
            </w:r>
            <w:r>
              <w:rPr>
                <w:rFonts w:ascii="Times New Roman"/>
                <w:b w:val="false"/>
                <w:i w:val="false"/>
                <w:color w:val="000000"/>
                <w:sz w:val="20"/>
              </w:rPr>
              <w:t xml:space="preserve"> </w:t>
            </w:r>
            <w:r>
              <w:rPr>
                <w:rFonts w:ascii="Times New Roman"/>
                <w:b/>
                <w:i w:val="false"/>
                <w:color w:val="000000"/>
                <w:sz w:val="20"/>
              </w:rPr>
              <w:t>комитетi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577 976 610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қауіпсіздікті</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577 976 610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Жоғарғы</w:t>
            </w:r>
            <w:r>
              <w:rPr>
                <w:rFonts w:ascii="Times New Roman"/>
                <w:b/>
                <w:i w:val="false"/>
                <w:color w:val="000000"/>
                <w:sz w:val="20"/>
              </w:rPr>
              <w:t xml:space="preserve"> Соты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95 086 059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Сот </w:t>
            </w:r>
            <w:r>
              <w:rPr>
                <w:rFonts w:ascii="Times New Roman"/>
                <w:b w:val="false"/>
                <w:i/>
                <w:color w:val="000000"/>
                <w:sz w:val="20"/>
              </w:rPr>
              <w:t>органдарының</w:t>
            </w:r>
            <w:r>
              <w:rPr>
                <w:rFonts w:ascii="Times New Roman"/>
                <w:b w:val="false"/>
                <w:i w:val="false"/>
                <w:color w:val="000000"/>
                <w:sz w:val="20"/>
              </w:rPr>
              <w:t xml:space="preserve"> </w:t>
            </w:r>
            <w:r>
              <w:rPr>
                <w:rFonts w:ascii="Times New Roman"/>
                <w:b w:val="false"/>
                <w:i/>
                <w:color w:val="000000"/>
                <w:sz w:val="20"/>
              </w:rPr>
              <w:t>азаматтардың</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ұйымдардың</w:t>
            </w:r>
            <w:r>
              <w:rPr>
                <w:rFonts w:ascii="Times New Roman"/>
                <w:b w:val="false"/>
                <w:i w:val="false"/>
                <w:color w:val="000000"/>
                <w:sz w:val="20"/>
              </w:rPr>
              <w:t xml:space="preserve"> </w:t>
            </w:r>
            <w:r>
              <w:rPr>
                <w:rFonts w:ascii="Times New Roman"/>
                <w:b w:val="false"/>
                <w:i/>
                <w:color w:val="000000"/>
                <w:sz w:val="20"/>
              </w:rPr>
              <w:t>құқықтарын</w:t>
            </w:r>
            <w:r>
              <w:rPr>
                <w:rFonts w:ascii="Times New Roman"/>
                <w:b w:val="false"/>
                <w:i/>
                <w:color w:val="000000"/>
                <w:sz w:val="20"/>
              </w:rPr>
              <w:t xml:space="preserve">, </w:t>
            </w:r>
            <w:r>
              <w:rPr>
                <w:rFonts w:ascii="Times New Roman"/>
                <w:b w:val="false"/>
                <w:i/>
                <w:color w:val="000000"/>
                <w:sz w:val="20"/>
              </w:rPr>
              <w:t>бостандықтары</w:t>
            </w:r>
            <w:r>
              <w:rPr>
                <w:rFonts w:ascii="Times New Roman"/>
                <w:b w:val="false"/>
                <w:i/>
                <w:color w:val="000000"/>
                <w:sz w:val="20"/>
              </w:rPr>
              <w:t xml:space="preserve"> мен </w:t>
            </w:r>
            <w:r>
              <w:rPr>
                <w:rFonts w:ascii="Times New Roman"/>
                <w:b w:val="false"/>
                <w:i/>
                <w:color w:val="000000"/>
                <w:sz w:val="20"/>
              </w:rPr>
              <w:t>заңды</w:t>
            </w:r>
            <w:r>
              <w:rPr>
                <w:rFonts w:ascii="Times New Roman"/>
                <w:b w:val="false"/>
                <w:i w:val="false"/>
                <w:color w:val="000000"/>
                <w:sz w:val="20"/>
              </w:rPr>
              <w:t xml:space="preserve"> </w:t>
            </w:r>
            <w:r>
              <w:rPr>
                <w:rFonts w:ascii="Times New Roman"/>
                <w:b w:val="false"/>
                <w:i/>
                <w:color w:val="000000"/>
                <w:sz w:val="20"/>
              </w:rPr>
              <w:t>мүдделерін</w:t>
            </w:r>
            <w:r>
              <w:rPr>
                <w:rFonts w:ascii="Times New Roman"/>
                <w:b w:val="false"/>
                <w:i w:val="false"/>
                <w:color w:val="000000"/>
                <w:sz w:val="20"/>
              </w:rPr>
              <w:t xml:space="preserve"> </w:t>
            </w:r>
            <w:r>
              <w:rPr>
                <w:rFonts w:ascii="Times New Roman"/>
                <w:b w:val="false"/>
                <w:i/>
                <w:color w:val="000000"/>
                <w:sz w:val="20"/>
              </w:rPr>
              <w:t>сотта</w:t>
            </w:r>
            <w:r>
              <w:rPr>
                <w:rFonts w:ascii="Times New Roman"/>
                <w:b w:val="false"/>
                <w:i w:val="false"/>
                <w:color w:val="000000"/>
                <w:sz w:val="20"/>
              </w:rPr>
              <w:t xml:space="preserve"> </w:t>
            </w:r>
            <w:r>
              <w:rPr>
                <w:rFonts w:ascii="Times New Roman"/>
                <w:b w:val="false"/>
                <w:i/>
                <w:color w:val="000000"/>
                <w:sz w:val="20"/>
              </w:rPr>
              <w:t>қорғауды</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90 396 721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Сот </w:t>
            </w:r>
            <w:r>
              <w:rPr>
                <w:rFonts w:ascii="Times New Roman"/>
                <w:b w:val="false"/>
                <w:i/>
                <w:color w:val="000000"/>
                <w:sz w:val="20"/>
              </w:rPr>
              <w:t>жүйесі</w:t>
            </w:r>
            <w:r>
              <w:rPr>
                <w:rFonts w:ascii="Times New Roman"/>
                <w:b w:val="false"/>
                <w:i w:val="false"/>
                <w:color w:val="000000"/>
                <w:sz w:val="20"/>
              </w:rPr>
              <w:t xml:space="preserve"> </w:t>
            </w:r>
            <w:r>
              <w:rPr>
                <w:rFonts w:ascii="Times New Roman"/>
                <w:b w:val="false"/>
                <w:i/>
                <w:color w:val="000000"/>
                <w:sz w:val="20"/>
              </w:rPr>
              <w:t>органдарының</w:t>
            </w:r>
            <w:r>
              <w:rPr>
                <w:rFonts w:ascii="Times New Roman"/>
                <w:b w:val="false"/>
                <w:i w:val="false"/>
                <w:color w:val="000000"/>
                <w:sz w:val="20"/>
              </w:rPr>
              <w:t xml:space="preserve"> </w:t>
            </w:r>
            <w:r>
              <w:rPr>
                <w:rFonts w:ascii="Times New Roman"/>
                <w:b w:val="false"/>
                <w:i/>
                <w:color w:val="000000"/>
                <w:sz w:val="20"/>
              </w:rPr>
              <w:t>объектілерін</w:t>
            </w:r>
            <w:r>
              <w:rPr>
                <w:rFonts w:ascii="Times New Roman"/>
                <w:b w:val="false"/>
                <w:i/>
                <w:color w:val="000000"/>
                <w:sz w:val="20"/>
              </w:rPr>
              <w:t xml:space="preserve">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4 689 338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Бас </w:t>
            </w:r>
            <w:r>
              <w:rPr>
                <w:rFonts w:ascii="Times New Roman"/>
                <w:b/>
                <w:i w:val="false"/>
                <w:color w:val="000000"/>
                <w:sz w:val="20"/>
              </w:rPr>
              <w:t>прокуратурасы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59 601 056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Республикасында</w:t>
            </w:r>
            <w:r>
              <w:rPr>
                <w:rFonts w:ascii="Times New Roman"/>
                <w:b w:val="false"/>
                <w:i w:val="false"/>
                <w:color w:val="000000"/>
                <w:sz w:val="20"/>
              </w:rPr>
              <w:t xml:space="preserve"> </w:t>
            </w:r>
            <w:r>
              <w:rPr>
                <w:rFonts w:ascii="Times New Roman"/>
                <w:b w:val="false"/>
                <w:i/>
                <w:color w:val="000000"/>
                <w:sz w:val="20"/>
              </w:rPr>
              <w:t>заңдардың</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заңға</w:t>
            </w:r>
            <w:r>
              <w:rPr>
                <w:rFonts w:ascii="Times New Roman"/>
                <w:b w:val="false"/>
                <w:i w:val="false"/>
                <w:color w:val="000000"/>
                <w:sz w:val="20"/>
              </w:rPr>
              <w:t xml:space="preserve"> </w:t>
            </w:r>
            <w:r>
              <w:rPr>
                <w:rFonts w:ascii="Times New Roman"/>
                <w:b w:val="false"/>
                <w:i/>
                <w:color w:val="000000"/>
                <w:sz w:val="20"/>
              </w:rPr>
              <w:t>тәуелді</w:t>
            </w:r>
            <w:r>
              <w:rPr>
                <w:rFonts w:ascii="Times New Roman"/>
                <w:b w:val="false"/>
                <w:i w:val="false"/>
                <w:color w:val="000000"/>
                <w:sz w:val="20"/>
              </w:rPr>
              <w:t xml:space="preserve"> </w:t>
            </w:r>
            <w:r>
              <w:rPr>
                <w:rFonts w:ascii="Times New Roman"/>
                <w:b w:val="false"/>
                <w:i/>
                <w:color w:val="000000"/>
                <w:sz w:val="20"/>
              </w:rPr>
              <w:t>актілердің</w:t>
            </w:r>
            <w:r>
              <w:rPr>
                <w:rFonts w:ascii="Times New Roman"/>
                <w:b w:val="false"/>
                <w:i w:val="false"/>
                <w:color w:val="000000"/>
                <w:sz w:val="20"/>
              </w:rPr>
              <w:t xml:space="preserve"> </w:t>
            </w:r>
            <w:r>
              <w:rPr>
                <w:rFonts w:ascii="Times New Roman"/>
                <w:b w:val="false"/>
                <w:i/>
                <w:color w:val="000000"/>
                <w:sz w:val="20"/>
              </w:rPr>
              <w:t>дәлме-дәл</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бірізді</w:t>
            </w:r>
            <w:r>
              <w:rPr>
                <w:rFonts w:ascii="Times New Roman"/>
                <w:b w:val="false"/>
                <w:i w:val="false"/>
                <w:color w:val="000000"/>
                <w:sz w:val="20"/>
              </w:rPr>
              <w:t xml:space="preserve"> </w:t>
            </w:r>
            <w:r>
              <w:rPr>
                <w:rFonts w:ascii="Times New Roman"/>
                <w:b w:val="false"/>
                <w:i/>
                <w:color w:val="000000"/>
                <w:sz w:val="20"/>
              </w:rPr>
              <w:t>қолданылуына</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қадағалауды</w:t>
            </w:r>
            <w:r>
              <w:rPr>
                <w:rFonts w:ascii="Times New Roman"/>
                <w:b w:val="false"/>
                <w:i w:val="false"/>
                <w:color w:val="000000"/>
                <w:sz w:val="20"/>
              </w:rPr>
              <w:t xml:space="preserve"> </w:t>
            </w:r>
            <w:r>
              <w:rPr>
                <w:rFonts w:ascii="Times New Roman"/>
                <w:b w:val="false"/>
                <w:i/>
                <w:color w:val="000000"/>
                <w:sz w:val="20"/>
              </w:rPr>
              <w:t>жүзеге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59 280 713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w:t>
            </w:r>
            <w:r>
              <w:rPr>
                <w:rFonts w:ascii="Times New Roman"/>
                <w:b w:val="false"/>
                <w:i w:val="false"/>
                <w:color w:val="000000"/>
                <w:sz w:val="20"/>
              </w:rPr>
              <w:t xml:space="preserve"> </w:t>
            </w:r>
            <w:r>
              <w:rPr>
                <w:rFonts w:ascii="Times New Roman"/>
                <w:b w:val="false"/>
                <w:i/>
                <w:color w:val="000000"/>
                <w:sz w:val="20"/>
              </w:rPr>
              <w:t>статистикалық</w:t>
            </w:r>
            <w:r>
              <w:rPr>
                <w:rFonts w:ascii="Times New Roman"/>
                <w:b w:val="false"/>
                <w:i w:val="false"/>
                <w:color w:val="000000"/>
                <w:sz w:val="20"/>
              </w:rPr>
              <w:t xml:space="preserve"> </w:t>
            </w:r>
            <w:r>
              <w:rPr>
                <w:rFonts w:ascii="Times New Roman"/>
                <w:b w:val="false"/>
                <w:i/>
                <w:color w:val="000000"/>
                <w:sz w:val="20"/>
              </w:rPr>
              <w:t>ақпаратпен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етудің</w:t>
            </w:r>
            <w:r>
              <w:rPr>
                <w:rFonts w:ascii="Times New Roman"/>
                <w:b w:val="false"/>
                <w:i w:val="false"/>
                <w:color w:val="000000"/>
                <w:sz w:val="20"/>
              </w:rPr>
              <w:t xml:space="preserve"> </w:t>
            </w:r>
            <w:r>
              <w:rPr>
                <w:rFonts w:ascii="Times New Roman"/>
                <w:b w:val="false"/>
                <w:i/>
                <w:color w:val="000000"/>
                <w:sz w:val="20"/>
              </w:rPr>
              <w:t>жедел</w:t>
            </w:r>
            <w:r>
              <w:rPr>
                <w:rFonts w:ascii="Times New Roman"/>
                <w:b w:val="false"/>
                <w:i w:val="false"/>
                <w:color w:val="000000"/>
                <w:sz w:val="20"/>
              </w:rPr>
              <w:t xml:space="preserve"> </w:t>
            </w:r>
            <w:r>
              <w:rPr>
                <w:rFonts w:ascii="Times New Roman"/>
                <w:b w:val="false"/>
                <w:i/>
                <w:color w:val="000000"/>
                <w:sz w:val="20"/>
              </w:rPr>
              <w:t>жүйесін</w:t>
            </w:r>
            <w:r>
              <w:rPr>
                <w:rFonts w:ascii="Times New Roman"/>
                <w:b w:val="false"/>
                <w:i w:val="false"/>
                <w:color w:val="000000"/>
                <w:sz w:val="20"/>
              </w:rPr>
              <w:t xml:space="preserve"> </w:t>
            </w:r>
            <w:r>
              <w:rPr>
                <w:rFonts w:ascii="Times New Roman"/>
                <w:b w:val="false"/>
                <w:i/>
                <w:color w:val="000000"/>
                <w:sz w:val="20"/>
              </w:rPr>
              <w:t>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320 343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Сыбайлас</w:t>
            </w:r>
            <w:r>
              <w:rPr>
                <w:rFonts w:ascii="Times New Roman"/>
                <w:b w:val="false"/>
                <w:i w:val="false"/>
                <w:color w:val="000000"/>
                <w:sz w:val="20"/>
              </w:rPr>
              <w:t xml:space="preserve"> </w:t>
            </w:r>
            <w:r>
              <w:rPr>
                <w:rFonts w:ascii="Times New Roman"/>
                <w:b/>
                <w:i w:val="false"/>
                <w:color w:val="000000"/>
                <w:sz w:val="20"/>
              </w:rPr>
              <w:t>жемқорлыққа</w:t>
            </w:r>
            <w:r>
              <w:rPr>
                <w:rFonts w:ascii="Times New Roman"/>
                <w:b w:val="false"/>
                <w:i w:val="false"/>
                <w:color w:val="000000"/>
                <w:sz w:val="20"/>
              </w:rPr>
              <w:t xml:space="preserve"> </w:t>
            </w:r>
            <w:r>
              <w:rPr>
                <w:rFonts w:ascii="Times New Roman"/>
                <w:b/>
                <w:i w:val="false"/>
                <w:color w:val="000000"/>
                <w:sz w:val="20"/>
              </w:rPr>
              <w:t>қарсы</w:t>
            </w:r>
            <w:r>
              <w:rPr>
                <w:rFonts w:ascii="Times New Roman"/>
                <w:b w:val="false"/>
                <w:i w:val="false"/>
                <w:color w:val="000000"/>
                <w:sz w:val="20"/>
              </w:rPr>
              <w:t xml:space="preserve"> </w:t>
            </w:r>
            <w:r>
              <w:rPr>
                <w:rFonts w:ascii="Times New Roman"/>
                <w:b/>
                <w:i w:val="false"/>
                <w:color w:val="000000"/>
                <w:sz w:val="20"/>
              </w:rPr>
              <w:t>іс-қимыл</w:t>
            </w:r>
            <w:r>
              <w:rPr>
                <w:rFonts w:ascii="Times New Roman"/>
                <w:b w:val="false"/>
                <w:i w:val="false"/>
                <w:color w:val="000000"/>
                <w:sz w:val="20"/>
              </w:rPr>
              <w:t xml:space="preserve"> </w:t>
            </w:r>
            <w:r>
              <w:rPr>
                <w:rFonts w:ascii="Times New Roman"/>
                <w:b/>
                <w:i w:val="false"/>
                <w:color w:val="000000"/>
                <w:sz w:val="20"/>
              </w:rPr>
              <w:t>агенттігі</w:t>
            </w:r>
            <w:r>
              <w:rPr>
                <w:rFonts w:ascii="Times New Roman"/>
                <w:b/>
                <w:i w:val="false"/>
                <w:color w:val="000000"/>
                <w:sz w:val="20"/>
              </w:rPr>
              <w:t xml:space="preserve"> (</w:t>
            </w:r>
            <w:r>
              <w:rPr>
                <w:rFonts w:ascii="Times New Roman"/>
                <w:b/>
                <w:i w:val="false"/>
                <w:color w:val="000000"/>
                <w:sz w:val="20"/>
              </w:rPr>
              <w:t>Сыбайлас</w:t>
            </w:r>
            <w:r>
              <w:rPr>
                <w:rFonts w:ascii="Times New Roman"/>
                <w:b w:val="false"/>
                <w:i w:val="false"/>
                <w:color w:val="000000"/>
                <w:sz w:val="20"/>
              </w:rPr>
              <w:t xml:space="preserve"> </w:t>
            </w:r>
            <w:r>
              <w:rPr>
                <w:rFonts w:ascii="Times New Roman"/>
                <w:b/>
                <w:i w:val="false"/>
                <w:color w:val="000000"/>
                <w:sz w:val="20"/>
              </w:rPr>
              <w:t>жемқорлыққа</w:t>
            </w:r>
            <w:r>
              <w:rPr>
                <w:rFonts w:ascii="Times New Roman"/>
                <w:b w:val="false"/>
                <w:i w:val="false"/>
                <w:color w:val="000000"/>
                <w:sz w:val="20"/>
              </w:rPr>
              <w:t xml:space="preserve"> </w:t>
            </w:r>
            <w:r>
              <w:rPr>
                <w:rFonts w:ascii="Times New Roman"/>
                <w:b/>
                <w:i w:val="false"/>
                <w:color w:val="000000"/>
                <w:sz w:val="20"/>
              </w:rPr>
              <w:t>қарсы</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31 150 173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w:t>
            </w:r>
            <w:r>
              <w:rPr>
                <w:rFonts w:ascii="Times New Roman"/>
                <w:b w:val="false"/>
                <w:i w:val="false"/>
                <w:color w:val="000000"/>
                <w:sz w:val="20"/>
              </w:rPr>
              <w:t xml:space="preserve"> </w:t>
            </w:r>
            <w:r>
              <w:rPr>
                <w:rFonts w:ascii="Times New Roman"/>
                <w:b w:val="false"/>
                <w:i/>
                <w:color w:val="000000"/>
                <w:sz w:val="20"/>
              </w:rPr>
              <w:t>жемқорлық</w:t>
            </w:r>
            <w:r>
              <w:rPr>
                <w:rFonts w:ascii="Times New Roman"/>
                <w:b w:val="false"/>
                <w:i w:val="false"/>
                <w:color w:val="000000"/>
                <w:sz w:val="20"/>
              </w:rPr>
              <w:t xml:space="preserve"> </w:t>
            </w:r>
            <w:r>
              <w:rPr>
                <w:rFonts w:ascii="Times New Roman"/>
                <w:b w:val="false"/>
                <w:i/>
                <w:color w:val="000000"/>
                <w:sz w:val="20"/>
              </w:rPr>
              <w:t>қылмыстарға</w:t>
            </w:r>
            <w:r>
              <w:rPr>
                <w:rFonts w:ascii="Times New Roman"/>
                <w:b w:val="false"/>
                <w:i w:val="false"/>
                <w:color w:val="000000"/>
                <w:sz w:val="20"/>
              </w:rPr>
              <w:t xml:space="preserve"> </w:t>
            </w:r>
            <w:r>
              <w:rPr>
                <w:rFonts w:ascii="Times New Roman"/>
                <w:b w:val="false"/>
                <w:i/>
                <w:color w:val="000000"/>
                <w:sz w:val="20"/>
              </w:rPr>
              <w:t>қарсы</w:t>
            </w:r>
            <w:r>
              <w:rPr>
                <w:rFonts w:ascii="Times New Roman"/>
                <w:b w:val="false"/>
                <w:i w:val="false"/>
                <w:color w:val="000000"/>
                <w:sz w:val="20"/>
              </w:rPr>
              <w:t xml:space="preserve"> </w:t>
            </w:r>
            <w:r>
              <w:rPr>
                <w:rFonts w:ascii="Times New Roman"/>
                <w:b w:val="false"/>
                <w:i/>
                <w:color w:val="000000"/>
                <w:sz w:val="20"/>
              </w:rPr>
              <w:t>іс-қимыл</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бірыңғай</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20 209 420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w:t>
            </w:r>
            <w:r>
              <w:rPr>
                <w:rFonts w:ascii="Times New Roman"/>
                <w:b w:val="false"/>
                <w:i w:val="false"/>
                <w:color w:val="000000"/>
                <w:sz w:val="20"/>
              </w:rPr>
              <w:t xml:space="preserve"> </w:t>
            </w:r>
            <w:r>
              <w:rPr>
                <w:rFonts w:ascii="Times New Roman"/>
                <w:b w:val="false"/>
                <w:i/>
                <w:color w:val="000000"/>
                <w:sz w:val="20"/>
              </w:rPr>
              <w:t>жемқорлық</w:t>
            </w:r>
            <w:r>
              <w:rPr>
                <w:rFonts w:ascii="Times New Roman"/>
                <w:b w:val="false"/>
                <w:i w:val="false"/>
                <w:color w:val="000000"/>
                <w:sz w:val="20"/>
              </w:rPr>
              <w:t xml:space="preserve"> </w:t>
            </w:r>
            <w:r>
              <w:rPr>
                <w:rFonts w:ascii="Times New Roman"/>
                <w:b w:val="false"/>
                <w:i/>
                <w:color w:val="000000"/>
                <w:sz w:val="20"/>
              </w:rPr>
              <w:t>қылмыстарға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құқық</w:t>
            </w:r>
            <w:r>
              <w:rPr>
                <w:rFonts w:ascii="Times New Roman"/>
                <w:b w:val="false"/>
                <w:i w:val="false"/>
                <w:color w:val="000000"/>
                <w:sz w:val="20"/>
              </w:rPr>
              <w:t xml:space="preserve"> </w:t>
            </w:r>
            <w:r>
              <w:rPr>
                <w:rFonts w:ascii="Times New Roman"/>
                <w:b w:val="false"/>
                <w:i/>
                <w:color w:val="000000"/>
                <w:sz w:val="20"/>
              </w:rPr>
              <w:t>бұзушылықтарға</w:t>
            </w:r>
            <w:r>
              <w:rPr>
                <w:rFonts w:ascii="Times New Roman"/>
                <w:b w:val="false"/>
                <w:i w:val="false"/>
                <w:color w:val="000000"/>
                <w:sz w:val="20"/>
              </w:rPr>
              <w:t xml:space="preserve"> </w:t>
            </w:r>
            <w:r>
              <w:rPr>
                <w:rFonts w:ascii="Times New Roman"/>
                <w:b w:val="false"/>
                <w:i/>
                <w:color w:val="000000"/>
                <w:sz w:val="20"/>
              </w:rPr>
              <w:t>қарсы</w:t>
            </w:r>
            <w:r>
              <w:rPr>
                <w:rFonts w:ascii="Times New Roman"/>
                <w:b w:val="false"/>
                <w:i w:val="false"/>
                <w:color w:val="000000"/>
                <w:sz w:val="20"/>
              </w:rPr>
              <w:t xml:space="preserve"> </w:t>
            </w:r>
            <w:r>
              <w:rPr>
                <w:rFonts w:ascii="Times New Roman"/>
                <w:b w:val="false"/>
                <w:i/>
                <w:color w:val="000000"/>
                <w:sz w:val="20"/>
              </w:rPr>
              <w:t>іс-қимыл</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жедел-іздестіру</w:t>
            </w:r>
            <w:r>
              <w:rPr>
                <w:rFonts w:ascii="Times New Roman"/>
                <w:b w:val="false"/>
                <w:i w:val="false"/>
                <w:color w:val="000000"/>
                <w:sz w:val="20"/>
              </w:rPr>
              <w:t xml:space="preserve"> </w:t>
            </w:r>
            <w:r>
              <w:rPr>
                <w:rFonts w:ascii="Times New Roman"/>
                <w:b w:val="false"/>
                <w:i/>
                <w:color w:val="000000"/>
                <w:sz w:val="20"/>
              </w:rPr>
              <w:t>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10 424 967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Нормативтік</w:t>
            </w:r>
            <w:r>
              <w:rPr>
                <w:rFonts w:ascii="Times New Roman"/>
                <w:b w:val="false"/>
                <w:i w:val="false"/>
                <w:color w:val="000000"/>
                <w:sz w:val="20"/>
              </w:rPr>
              <w:t xml:space="preserve"> </w:t>
            </w:r>
            <w:r>
              <w:rPr>
                <w:rFonts w:ascii="Times New Roman"/>
                <w:b w:val="false"/>
                <w:i/>
                <w:color w:val="000000"/>
                <w:sz w:val="20"/>
              </w:rPr>
              <w:t>құқықтық</w:t>
            </w:r>
            <w:r>
              <w:rPr>
                <w:rFonts w:ascii="Times New Roman"/>
                <w:b w:val="false"/>
                <w:i w:val="false"/>
                <w:color w:val="000000"/>
                <w:sz w:val="20"/>
              </w:rPr>
              <w:t xml:space="preserve"> </w:t>
            </w:r>
            <w:r>
              <w:rPr>
                <w:rFonts w:ascii="Times New Roman"/>
                <w:b w:val="false"/>
                <w:i/>
                <w:color w:val="000000"/>
                <w:sz w:val="20"/>
              </w:rPr>
              <w:t>актілердің</w:t>
            </w:r>
            <w:r>
              <w:rPr>
                <w:rFonts w:ascii="Times New Roman"/>
                <w:b w:val="false"/>
                <w:i w:val="false"/>
                <w:color w:val="000000"/>
                <w:sz w:val="20"/>
              </w:rPr>
              <w:t xml:space="preserve"> </w:t>
            </w:r>
            <w:r>
              <w:rPr>
                <w:rFonts w:ascii="Times New Roman"/>
                <w:b w:val="false"/>
                <w:i/>
                <w:color w:val="000000"/>
                <w:sz w:val="20"/>
              </w:rPr>
              <w:t>жобаларына</w:t>
            </w:r>
            <w:r>
              <w:rPr>
                <w:rFonts w:ascii="Times New Roman"/>
                <w:b w:val="false"/>
                <w:i w:val="false"/>
                <w:color w:val="000000"/>
                <w:sz w:val="20"/>
              </w:rPr>
              <w:t xml:space="preserve"> </w:t>
            </w:r>
            <w:r>
              <w:rPr>
                <w:rFonts w:ascii="Times New Roman"/>
                <w:b w:val="false"/>
                <w:i/>
                <w:color w:val="000000"/>
                <w:sz w:val="20"/>
              </w:rPr>
              <w:t>сыбайлас</w:t>
            </w:r>
            <w:r>
              <w:rPr>
                <w:rFonts w:ascii="Times New Roman"/>
                <w:b w:val="false"/>
                <w:i w:val="false"/>
                <w:color w:val="000000"/>
                <w:sz w:val="20"/>
              </w:rPr>
              <w:t xml:space="preserve"> </w:t>
            </w:r>
            <w:r>
              <w:rPr>
                <w:rFonts w:ascii="Times New Roman"/>
                <w:b w:val="false"/>
                <w:i/>
                <w:color w:val="000000"/>
                <w:sz w:val="20"/>
              </w:rPr>
              <w:t>жемқорлыққа</w:t>
            </w:r>
            <w:r>
              <w:rPr>
                <w:rFonts w:ascii="Times New Roman"/>
                <w:b w:val="false"/>
                <w:i w:val="false"/>
                <w:color w:val="000000"/>
                <w:sz w:val="20"/>
              </w:rPr>
              <w:t xml:space="preserve"> </w:t>
            </w:r>
            <w:r>
              <w:rPr>
                <w:rFonts w:ascii="Times New Roman"/>
                <w:b w:val="false"/>
                <w:i/>
                <w:color w:val="000000"/>
                <w:sz w:val="20"/>
              </w:rPr>
              <w:t>қарсы</w:t>
            </w:r>
            <w:r>
              <w:rPr>
                <w:rFonts w:ascii="Times New Roman"/>
                <w:b w:val="false"/>
                <w:i w:val="false"/>
                <w:color w:val="000000"/>
                <w:sz w:val="20"/>
              </w:rPr>
              <w:t xml:space="preserve"> </w:t>
            </w:r>
            <w:r>
              <w:rPr>
                <w:rFonts w:ascii="Times New Roman"/>
                <w:b w:val="false"/>
                <w:i/>
                <w:color w:val="000000"/>
                <w:sz w:val="20"/>
              </w:rPr>
              <w:t>сараптама</w:t>
            </w:r>
            <w:r>
              <w:rPr>
                <w:rFonts w:ascii="Times New Roman"/>
                <w:b w:val="false"/>
                <w:i w:val="false"/>
                <w:color w:val="000000"/>
                <w:sz w:val="20"/>
              </w:rPr>
              <w:t xml:space="preserve"> </w:t>
            </w:r>
            <w:r>
              <w:rPr>
                <w:rFonts w:ascii="Times New Roman"/>
                <w:b w:val="false"/>
                <w:i/>
                <w:color w:val="000000"/>
                <w:sz w:val="20"/>
              </w:rPr>
              <w:t>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515 786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Қаржылық</w:t>
            </w:r>
            <w:r>
              <w:rPr>
                <w:rFonts w:ascii="Times New Roman"/>
                <w:b/>
                <w:i w:val="false"/>
                <w:color w:val="000000"/>
                <w:sz w:val="20"/>
              </w:rPr>
              <w:t xml:space="preserve"> мониторинг </w:t>
            </w:r>
            <w:r>
              <w:rPr>
                <w:rFonts w:ascii="Times New Roman"/>
                <w:b/>
                <w:i w:val="false"/>
                <w:color w:val="000000"/>
                <w:sz w:val="20"/>
              </w:rPr>
              <w:t>агенттігі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7 237 740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Жедел-іздестіру</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жүзеге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6 615 820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Сотқа</w:t>
            </w:r>
            <w:r>
              <w:rPr>
                <w:rFonts w:ascii="Times New Roman"/>
                <w:b w:val="false"/>
                <w:i w:val="false"/>
                <w:color w:val="000000"/>
                <w:sz w:val="20"/>
              </w:rPr>
              <w:t xml:space="preserve"> </w:t>
            </w:r>
            <w:r>
              <w:rPr>
                <w:rFonts w:ascii="Times New Roman"/>
                <w:b w:val="false"/>
                <w:i/>
                <w:color w:val="000000"/>
                <w:sz w:val="20"/>
              </w:rPr>
              <w:t>дейінгі</w:t>
            </w:r>
            <w:r>
              <w:rPr>
                <w:rFonts w:ascii="Times New Roman"/>
                <w:b w:val="false"/>
                <w:i w:val="false"/>
                <w:color w:val="000000"/>
                <w:sz w:val="20"/>
              </w:rPr>
              <w:t xml:space="preserve"> </w:t>
            </w:r>
            <w:r>
              <w:rPr>
                <w:rFonts w:ascii="Times New Roman"/>
                <w:b w:val="false"/>
                <w:i/>
                <w:color w:val="000000"/>
                <w:sz w:val="20"/>
              </w:rPr>
              <w:t>тергеп-тексеру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475 884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Экономикалық</w:t>
            </w:r>
            <w:r>
              <w:rPr>
                <w:rFonts w:ascii="Times New Roman"/>
                <w:b w:val="false"/>
                <w:i w:val="false"/>
                <w:color w:val="000000"/>
                <w:sz w:val="20"/>
              </w:rPr>
              <w:t xml:space="preserve"> </w:t>
            </w:r>
            <w:r>
              <w:rPr>
                <w:rFonts w:ascii="Times New Roman"/>
                <w:b w:val="false"/>
                <w:i/>
                <w:color w:val="000000"/>
                <w:sz w:val="20"/>
              </w:rPr>
              <w:t>тергеп-тексерудің</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жүйесін</w:t>
            </w:r>
            <w:r>
              <w:rPr>
                <w:rFonts w:ascii="Times New Roman"/>
                <w:b w:val="false"/>
                <w:i w:val="false"/>
                <w:color w:val="000000"/>
                <w:sz w:val="20"/>
              </w:rPr>
              <w:t xml:space="preserve"> </w:t>
            </w:r>
            <w:r>
              <w:rPr>
                <w:rFonts w:ascii="Times New Roman"/>
                <w:b w:val="false"/>
                <w:i/>
                <w:color w:val="000000"/>
                <w:sz w:val="20"/>
              </w:rPr>
              <w:t>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146 036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күзет</w:t>
            </w:r>
            <w:r>
              <w:rPr>
                <w:rFonts w:ascii="Times New Roman"/>
                <w:b w:val="false"/>
                <w:i w:val="false"/>
                <w:color w:val="000000"/>
                <w:sz w:val="20"/>
              </w:rPr>
              <w:t xml:space="preserve"> </w:t>
            </w:r>
            <w:r>
              <w:rPr>
                <w:rFonts w:ascii="Times New Roman"/>
                <w:b/>
                <w:i w:val="false"/>
                <w:color w:val="000000"/>
                <w:sz w:val="20"/>
              </w:rPr>
              <w:t>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47 586 666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Күзетілетін</w:t>
            </w:r>
            <w:r>
              <w:rPr>
                <w:rFonts w:ascii="Times New Roman"/>
                <w:b w:val="false"/>
                <w:i w:val="false"/>
                <w:color w:val="000000"/>
                <w:sz w:val="20"/>
              </w:rPr>
              <w:t xml:space="preserve"> </w:t>
            </w:r>
            <w:r>
              <w:rPr>
                <w:rFonts w:ascii="Times New Roman"/>
                <w:b w:val="false"/>
                <w:i/>
                <w:color w:val="000000"/>
                <w:sz w:val="20"/>
              </w:rPr>
              <w:t>адамдар</w:t>
            </w:r>
            <w:r>
              <w:rPr>
                <w:rFonts w:ascii="Times New Roman"/>
                <w:b w:val="false"/>
                <w:i/>
                <w:color w:val="000000"/>
                <w:sz w:val="20"/>
              </w:rPr>
              <w:t xml:space="preserve"> мен </w:t>
            </w:r>
            <w:r>
              <w:rPr>
                <w:rFonts w:ascii="Times New Roman"/>
                <w:b w:val="false"/>
                <w:i/>
                <w:color w:val="000000"/>
                <w:sz w:val="20"/>
              </w:rPr>
              <w:t>объектілердің</w:t>
            </w:r>
            <w:r>
              <w:rPr>
                <w:rFonts w:ascii="Times New Roman"/>
                <w:b w:val="false"/>
                <w:i w:val="false"/>
                <w:color w:val="000000"/>
                <w:sz w:val="20"/>
              </w:rPr>
              <w:t xml:space="preserve"> </w:t>
            </w:r>
            <w:r>
              <w:rPr>
                <w:rFonts w:ascii="Times New Roman"/>
                <w:b w:val="false"/>
                <w:i/>
                <w:color w:val="000000"/>
                <w:sz w:val="20"/>
              </w:rPr>
              <w:t>қауіпсіздігін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47 586 666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w:t>
            </w:r>
            <w:r>
              <w:rPr>
                <w:rFonts w:ascii="Times New Roman"/>
                <w:b w:val="false"/>
                <w:i/>
                <w:color w:val="000000"/>
                <w:sz w:val="20"/>
              </w:rPr>
              <w:t xml:space="preserve">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1 657 167 088</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i w:val="false"/>
                <w:color w:val="000000"/>
                <w:sz w:val="20"/>
              </w:rPr>
              <w:t xml:space="preserve"> Сот </w:t>
            </w:r>
            <w:r>
              <w:rPr>
                <w:rFonts w:ascii="Times New Roman"/>
                <w:b/>
                <w:i w:val="false"/>
                <w:color w:val="000000"/>
                <w:sz w:val="20"/>
              </w:rPr>
              <w:t>Кеңесінің</w:t>
            </w:r>
            <w:r>
              <w:rPr>
                <w:rFonts w:ascii="Times New Roman"/>
                <w:b/>
                <w:i w:val="false"/>
                <w:color w:val="000000"/>
                <w:sz w:val="20"/>
              </w:rPr>
              <w:t xml:space="preserve">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335 006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Сот </w:t>
            </w:r>
            <w:r>
              <w:rPr>
                <w:rFonts w:ascii="Times New Roman"/>
                <w:b w:val="false"/>
                <w:i/>
                <w:color w:val="000000"/>
                <w:sz w:val="20"/>
              </w:rPr>
              <w:t>кадрларына</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оқу</w:t>
            </w:r>
            <w:r>
              <w:rPr>
                <w:rFonts w:ascii="Times New Roman"/>
                <w:b w:val="false"/>
                <w:i w:val="false"/>
                <w:color w:val="000000"/>
                <w:sz w:val="20"/>
              </w:rPr>
              <w:t xml:space="preserve"> </w:t>
            </w:r>
            <w:r>
              <w:rPr>
                <w:rFonts w:ascii="Times New Roman"/>
                <w:b w:val="false"/>
                <w:i/>
                <w:color w:val="000000"/>
                <w:sz w:val="20"/>
              </w:rPr>
              <w:t>орнынан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беруді</w:t>
            </w:r>
            <w:r>
              <w:rPr>
                <w:rFonts w:ascii="Times New Roman"/>
                <w:b w:val="false"/>
                <w:i w:val="false"/>
                <w:color w:val="000000"/>
                <w:sz w:val="20"/>
              </w:rPr>
              <w:t xml:space="preserve"> </w:t>
            </w:r>
            <w:r>
              <w:rPr>
                <w:rFonts w:ascii="Times New Roman"/>
                <w:b w:val="false"/>
                <w:i/>
                <w:color w:val="000000"/>
                <w:sz w:val="20"/>
              </w:rPr>
              <w:t>ұйымдастыру</w:t>
            </w:r>
            <w:r>
              <w:rPr>
                <w:rFonts w:ascii="Times New Roman"/>
                <w:b w:val="false"/>
                <w:i/>
                <w:color w:val="000000"/>
                <w:sz w:val="20"/>
              </w:rPr>
              <w:t xml:space="preserve">, </w:t>
            </w:r>
            <w:r>
              <w:rPr>
                <w:rFonts w:ascii="Times New Roman"/>
                <w:b w:val="false"/>
                <w:i/>
                <w:color w:val="000000"/>
                <w:sz w:val="20"/>
              </w:rPr>
              <w:t>оларды</w:t>
            </w:r>
            <w:r>
              <w:rPr>
                <w:rFonts w:ascii="Times New Roman"/>
                <w:b w:val="false"/>
                <w:i w:val="false"/>
                <w:color w:val="000000"/>
                <w:sz w:val="20"/>
              </w:rPr>
              <w:t xml:space="preserve"> </w:t>
            </w:r>
            <w:r>
              <w:rPr>
                <w:rFonts w:ascii="Times New Roman"/>
                <w:b w:val="false"/>
                <w:i/>
                <w:color w:val="000000"/>
                <w:sz w:val="20"/>
              </w:rPr>
              <w:t>қайта</w:t>
            </w:r>
            <w:r>
              <w:rPr>
                <w:rFonts w:ascii="Times New Roman"/>
                <w:b w:val="false"/>
                <w:i w:val="false"/>
                <w:color w:val="000000"/>
                <w:sz w:val="20"/>
              </w:rPr>
              <w:t xml:space="preserve"> </w:t>
            </w:r>
            <w:r>
              <w:rPr>
                <w:rFonts w:ascii="Times New Roman"/>
                <w:b w:val="false"/>
                <w:i/>
                <w:color w:val="000000"/>
                <w:sz w:val="20"/>
              </w:rPr>
              <w:t>даярлау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335 006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Iшкi</w:t>
            </w:r>
            <w:r>
              <w:rPr>
                <w:rFonts w:ascii="Times New Roman"/>
                <w:b w:val="false"/>
                <w:i w:val="false"/>
                <w:color w:val="000000"/>
                <w:sz w:val="20"/>
              </w:rPr>
              <w:t xml:space="preserve"> </w:t>
            </w:r>
            <w:r>
              <w:rPr>
                <w:rFonts w:ascii="Times New Roman"/>
                <w:b/>
                <w:i w:val="false"/>
                <w:color w:val="000000"/>
                <w:sz w:val="20"/>
              </w:rPr>
              <w:t>iстер</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17 511 851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Ішкі</w:t>
            </w:r>
            <w:r>
              <w:rPr>
                <w:rFonts w:ascii="Times New Roman"/>
                <w:b w:val="false"/>
                <w:i w:val="false"/>
                <w:color w:val="000000"/>
                <w:sz w:val="20"/>
              </w:rPr>
              <w:t xml:space="preserve"> </w:t>
            </w:r>
            <w:r>
              <w:rPr>
                <w:rFonts w:ascii="Times New Roman"/>
                <w:b w:val="false"/>
                <w:i/>
                <w:color w:val="000000"/>
                <w:sz w:val="20"/>
              </w:rPr>
              <w:t>істер</w:t>
            </w:r>
            <w:r>
              <w:rPr>
                <w:rFonts w:ascii="Times New Roman"/>
                <w:b w:val="false"/>
                <w:i w:val="false"/>
                <w:color w:val="000000"/>
                <w:sz w:val="20"/>
              </w:rPr>
              <w:t xml:space="preserve"> </w:t>
            </w:r>
            <w:r>
              <w:rPr>
                <w:rFonts w:ascii="Times New Roman"/>
                <w:b w:val="false"/>
                <w:i/>
                <w:color w:val="000000"/>
                <w:sz w:val="20"/>
              </w:rPr>
              <w:t>министрлігінің</w:t>
            </w:r>
            <w:r>
              <w:rPr>
                <w:rFonts w:ascii="Times New Roman"/>
                <w:b w:val="false"/>
                <w:i w:val="false"/>
                <w:color w:val="000000"/>
                <w:sz w:val="20"/>
              </w:rPr>
              <w:t xml:space="preserve"> </w:t>
            </w:r>
            <w:r>
              <w:rPr>
                <w:rFonts w:ascii="Times New Roman"/>
                <w:b w:val="false"/>
                <w:i/>
                <w:color w:val="000000"/>
                <w:sz w:val="20"/>
              </w:rPr>
              <w:t>кадрларын</w:t>
            </w:r>
            <w:r>
              <w:rPr>
                <w:rFonts w:ascii="Times New Roman"/>
                <w:b w:val="false"/>
                <w:i w:val="false"/>
                <w:color w:val="000000"/>
                <w:sz w:val="20"/>
              </w:rPr>
              <w:t xml:space="preserve"> </w:t>
            </w:r>
            <w:r>
              <w:rPr>
                <w:rFonts w:ascii="Times New Roman"/>
                <w:b w:val="false"/>
                <w:i/>
                <w:color w:val="000000"/>
                <w:sz w:val="20"/>
              </w:rPr>
              <w:t>оқыту</w:t>
            </w:r>
            <w:r>
              <w:rPr>
                <w:rFonts w:ascii="Times New Roman"/>
                <w:b w:val="false"/>
                <w:i/>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қайта</w:t>
            </w:r>
            <w:r>
              <w:rPr>
                <w:rFonts w:ascii="Times New Roman"/>
                <w:b w:val="false"/>
                <w:i w:val="false"/>
                <w:color w:val="000000"/>
                <w:sz w:val="20"/>
              </w:rPr>
              <w:t xml:space="preserve"> </w:t>
            </w:r>
            <w:r>
              <w:rPr>
                <w:rFonts w:ascii="Times New Roman"/>
                <w:b w:val="false"/>
                <w:i/>
                <w:color w:val="000000"/>
                <w:sz w:val="20"/>
              </w:rPr>
              <w:t>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17 511 851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Төтенше</w:t>
            </w:r>
            <w:r>
              <w:rPr>
                <w:rFonts w:ascii="Times New Roman"/>
                <w:b w:val="false"/>
                <w:i w:val="false"/>
                <w:color w:val="000000"/>
                <w:sz w:val="20"/>
              </w:rPr>
              <w:t xml:space="preserve"> </w:t>
            </w:r>
            <w:r>
              <w:rPr>
                <w:rFonts w:ascii="Times New Roman"/>
                <w:b/>
                <w:i w:val="false"/>
                <w:color w:val="000000"/>
                <w:sz w:val="20"/>
              </w:rPr>
              <w:t>жағдайлар</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2 425 270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Төтенше</w:t>
            </w:r>
            <w:r>
              <w:rPr>
                <w:rFonts w:ascii="Times New Roman"/>
                <w:b w:val="false"/>
                <w:i w:val="false"/>
                <w:color w:val="000000"/>
                <w:sz w:val="20"/>
              </w:rPr>
              <w:t xml:space="preserve"> </w:t>
            </w:r>
            <w:r>
              <w:rPr>
                <w:rFonts w:ascii="Times New Roman"/>
                <w:b w:val="false"/>
                <w:i/>
                <w:color w:val="000000"/>
                <w:sz w:val="20"/>
              </w:rPr>
              <w:t>жағдайлар</w:t>
            </w:r>
            <w:r>
              <w:rPr>
                <w:rFonts w:ascii="Times New Roman"/>
                <w:b w:val="false"/>
                <w:i w:val="false"/>
                <w:color w:val="000000"/>
                <w:sz w:val="20"/>
              </w:rPr>
              <w:t xml:space="preserve"> </w:t>
            </w:r>
            <w:r>
              <w:rPr>
                <w:rFonts w:ascii="Times New Roman"/>
                <w:b w:val="false"/>
                <w:i/>
                <w:color w:val="000000"/>
                <w:sz w:val="20"/>
              </w:rPr>
              <w:t>министрлігінің</w:t>
            </w:r>
            <w:r>
              <w:rPr>
                <w:rFonts w:ascii="Times New Roman"/>
                <w:b w:val="false"/>
                <w:i w:val="false"/>
                <w:color w:val="000000"/>
                <w:sz w:val="20"/>
              </w:rPr>
              <w:t xml:space="preserve"> </w:t>
            </w:r>
            <w:r>
              <w:rPr>
                <w:rFonts w:ascii="Times New Roman"/>
                <w:b w:val="false"/>
                <w:i/>
                <w:color w:val="000000"/>
                <w:sz w:val="20"/>
              </w:rPr>
              <w:t>кадрларын</w:t>
            </w:r>
            <w:r>
              <w:rPr>
                <w:rFonts w:ascii="Times New Roman"/>
                <w:b w:val="false"/>
                <w:i w:val="false"/>
                <w:color w:val="000000"/>
                <w:sz w:val="20"/>
              </w:rPr>
              <w:t xml:space="preserve"> </w:t>
            </w:r>
            <w:r>
              <w:rPr>
                <w:rFonts w:ascii="Times New Roman"/>
                <w:b w:val="false"/>
                <w:i/>
                <w:color w:val="000000"/>
                <w:sz w:val="20"/>
              </w:rPr>
              <w:t>оқыту</w:t>
            </w:r>
            <w:r>
              <w:rPr>
                <w:rFonts w:ascii="Times New Roman"/>
                <w:b w:val="false"/>
                <w:i/>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қайта</w:t>
            </w:r>
            <w:r>
              <w:rPr>
                <w:rFonts w:ascii="Times New Roman"/>
                <w:b w:val="false"/>
                <w:i w:val="false"/>
                <w:color w:val="000000"/>
                <w:sz w:val="20"/>
              </w:rPr>
              <w:t xml:space="preserve"> </w:t>
            </w:r>
            <w:r>
              <w:rPr>
                <w:rFonts w:ascii="Times New Roman"/>
                <w:b w:val="false"/>
                <w:i/>
                <w:color w:val="000000"/>
                <w:sz w:val="20"/>
              </w:rPr>
              <w:t>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2 425 270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Қорғаныс</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21 338 900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color w:val="000000"/>
                <w:sz w:val="20"/>
              </w:rPr>
              <w:t xml:space="preserve"> беру </w:t>
            </w:r>
            <w:r>
              <w:rPr>
                <w:rFonts w:ascii="Times New Roman"/>
                <w:b w:val="false"/>
                <w:i/>
                <w:color w:val="000000"/>
                <w:sz w:val="20"/>
              </w:rPr>
              <w:t>ұйымдарында</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color w:val="000000"/>
                <w:sz w:val="20"/>
              </w:rPr>
              <w:t xml:space="preserve">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1 432 259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оқу</w:t>
            </w:r>
            <w:r>
              <w:rPr>
                <w:rFonts w:ascii="Times New Roman"/>
                <w:b w:val="false"/>
                <w:i w:val="false"/>
                <w:color w:val="000000"/>
                <w:sz w:val="20"/>
              </w:rPr>
              <w:t xml:space="preserve"> </w:t>
            </w:r>
            <w:r>
              <w:rPr>
                <w:rFonts w:ascii="Times New Roman"/>
                <w:b w:val="false"/>
                <w:i/>
                <w:color w:val="000000"/>
                <w:sz w:val="20"/>
              </w:rPr>
              <w:t>орнынан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кәсіптік</w:t>
            </w:r>
            <w:r>
              <w:rPr>
                <w:rFonts w:ascii="Times New Roman"/>
                <w:b w:val="false"/>
                <w:i w:val="false"/>
                <w:color w:val="000000"/>
                <w:sz w:val="20"/>
              </w:rPr>
              <w:t xml:space="preserve"> </w:t>
            </w:r>
            <w:r>
              <w:rPr>
                <w:rFonts w:ascii="Times New Roman"/>
                <w:b w:val="false"/>
                <w:i/>
                <w:color w:val="000000"/>
                <w:sz w:val="20"/>
              </w:rPr>
              <w:t>білімі</w:t>
            </w:r>
            <w:r>
              <w:rPr>
                <w:rFonts w:ascii="Times New Roman"/>
                <w:b w:val="false"/>
                <w:i/>
                <w:color w:val="000000"/>
                <w:sz w:val="20"/>
              </w:rPr>
              <w:t xml:space="preserve"> бар </w:t>
            </w:r>
            <w:r>
              <w:rPr>
                <w:rFonts w:ascii="Times New Roman"/>
                <w:b w:val="false"/>
                <w:i/>
                <w:color w:val="000000"/>
                <w:sz w:val="20"/>
              </w:rPr>
              <w:t>мамандар</w:t>
            </w:r>
            <w:r>
              <w:rPr>
                <w:rFonts w:ascii="Times New Roman"/>
                <w:b w:val="false"/>
                <w:i w:val="false"/>
                <w:color w:val="000000"/>
                <w:sz w:val="20"/>
              </w:rPr>
              <w:t xml:space="preserve"> </w:t>
            </w:r>
            <w:r>
              <w:rPr>
                <w:rFonts w:ascii="Times New Roman"/>
                <w:b w:val="false"/>
                <w:i/>
                <w:color w:val="000000"/>
                <w:sz w:val="20"/>
              </w:rPr>
              <w:t>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17 855 451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кәсіптік</w:t>
            </w:r>
            <w:r>
              <w:rPr>
                <w:rFonts w:ascii="Times New Roman"/>
                <w:b w:val="false"/>
                <w:i/>
                <w:color w:val="000000"/>
                <w:sz w:val="20"/>
              </w:rPr>
              <w:t xml:space="preserve">, орта </w:t>
            </w:r>
            <w:r>
              <w:rPr>
                <w:rFonts w:ascii="Times New Roman"/>
                <w:b w:val="false"/>
                <w:i/>
                <w:color w:val="000000"/>
                <w:sz w:val="20"/>
              </w:rPr>
              <w:t>білімнен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color w:val="000000"/>
                <w:sz w:val="20"/>
              </w:rPr>
              <w:t xml:space="preserve"> беру </w:t>
            </w:r>
            <w:r>
              <w:rPr>
                <w:rFonts w:ascii="Times New Roman"/>
                <w:b w:val="false"/>
                <w:i/>
                <w:color w:val="000000"/>
                <w:sz w:val="20"/>
              </w:rPr>
              <w:t>ұйымдарында</w:t>
            </w:r>
            <w:r>
              <w:rPr>
                <w:rFonts w:ascii="Times New Roman"/>
                <w:b w:val="false"/>
                <w:i w:val="false"/>
                <w:color w:val="000000"/>
                <w:sz w:val="20"/>
              </w:rPr>
              <w:t xml:space="preserve"> </w:t>
            </w:r>
            <w:r>
              <w:rPr>
                <w:rFonts w:ascii="Times New Roman"/>
                <w:b w:val="false"/>
                <w:i/>
                <w:color w:val="000000"/>
                <w:sz w:val="20"/>
              </w:rPr>
              <w:t>мамандар</w:t>
            </w:r>
            <w:r>
              <w:rPr>
                <w:rFonts w:ascii="Times New Roman"/>
                <w:b w:val="false"/>
                <w:i w:val="false"/>
                <w:color w:val="000000"/>
                <w:sz w:val="20"/>
              </w:rPr>
              <w:t xml:space="preserve"> </w:t>
            </w:r>
            <w:r>
              <w:rPr>
                <w:rFonts w:ascii="Times New Roman"/>
                <w:b w:val="false"/>
                <w:i/>
                <w:color w:val="000000"/>
                <w:sz w:val="20"/>
              </w:rPr>
              <w:t>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2 051 190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Әдiлет</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13 740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w:t>
            </w:r>
            <w:r>
              <w:rPr>
                <w:rFonts w:ascii="Times New Roman"/>
                <w:b w:val="false"/>
                <w:i/>
                <w:color w:val="000000"/>
                <w:sz w:val="20"/>
              </w:rPr>
              <w:t>сараптама</w:t>
            </w:r>
            <w:r>
              <w:rPr>
                <w:rFonts w:ascii="Times New Roman"/>
                <w:b w:val="false"/>
                <w:i w:val="false"/>
                <w:color w:val="000000"/>
                <w:sz w:val="20"/>
              </w:rPr>
              <w:t xml:space="preserve"> </w:t>
            </w:r>
            <w:r>
              <w:rPr>
                <w:rFonts w:ascii="Times New Roman"/>
                <w:b w:val="false"/>
                <w:i/>
                <w:color w:val="000000"/>
                <w:sz w:val="20"/>
              </w:rPr>
              <w:t>кадрларының</w:t>
            </w:r>
            <w:r>
              <w:rPr>
                <w:rFonts w:ascii="Times New Roman"/>
                <w:b w:val="false"/>
                <w:i w:val="false"/>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13 740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Оқу-ағарту</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1 042 068 450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Оқу-ағарту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5 912 796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w:t>
            </w:r>
            <w:r>
              <w:rPr>
                <w:rFonts w:ascii="Times New Roman"/>
                <w:b w:val="false"/>
                <w:i w:val="false"/>
                <w:color w:val="000000"/>
                <w:sz w:val="20"/>
              </w:rPr>
              <w:t xml:space="preserve"> </w:t>
            </w:r>
            <w:r>
              <w:rPr>
                <w:rFonts w:ascii="Times New Roman"/>
                <w:b w:val="false"/>
                <w:i/>
                <w:color w:val="000000"/>
                <w:sz w:val="20"/>
              </w:rPr>
              <w:t>дейінгі</w:t>
            </w:r>
            <w:r>
              <w:rPr>
                <w:rFonts w:ascii="Times New Roman"/>
                <w:b w:val="false"/>
                <w:i w:val="false"/>
                <w:color w:val="000000"/>
                <w:sz w:val="20"/>
              </w:rPr>
              <w:t xml:space="preserve"> </w:t>
            </w:r>
            <w:r>
              <w:rPr>
                <w:rFonts w:ascii="Times New Roman"/>
                <w:b w:val="false"/>
                <w:i/>
                <w:color w:val="000000"/>
                <w:sz w:val="20"/>
              </w:rPr>
              <w:t>тәрбие</w:t>
            </w:r>
            <w:r>
              <w:rPr>
                <w:rFonts w:ascii="Times New Roman"/>
                <w:b w:val="false"/>
                <w:i/>
                <w:color w:val="000000"/>
                <w:sz w:val="20"/>
              </w:rPr>
              <w:t xml:space="preserve"> мен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беруге</w:t>
            </w:r>
            <w:r>
              <w:rPr>
                <w:rFonts w:ascii="Times New Roman"/>
                <w:b w:val="false"/>
                <w:i w:val="false"/>
                <w:color w:val="000000"/>
                <w:sz w:val="20"/>
              </w:rPr>
              <w:t xml:space="preserve"> </w:t>
            </w:r>
            <w:r>
              <w:rPr>
                <w:rFonts w:ascii="Times New Roman"/>
                <w:b w:val="false"/>
                <w:i/>
                <w:color w:val="000000"/>
                <w:sz w:val="20"/>
              </w:rPr>
              <w:t>қолжетімділікті</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95 839 670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Сапалы</w:t>
            </w:r>
            <w:r>
              <w:rPr>
                <w:rFonts w:ascii="Times New Roman"/>
                <w:b w:val="false"/>
                <w:i w:val="false"/>
                <w:color w:val="000000"/>
                <w:sz w:val="20"/>
              </w:rPr>
              <w:t xml:space="preserve"> </w:t>
            </w:r>
            <w:r>
              <w:rPr>
                <w:rFonts w:ascii="Times New Roman"/>
                <w:b w:val="false"/>
                <w:i/>
                <w:color w:val="000000"/>
                <w:sz w:val="20"/>
              </w:rPr>
              <w:t>мектеп</w:t>
            </w:r>
            <w:r>
              <w:rPr>
                <w:rFonts w:ascii="Times New Roman"/>
                <w:b w:val="false"/>
                <w:i w:val="false"/>
                <w:color w:val="000000"/>
                <w:sz w:val="20"/>
              </w:rPr>
              <w:t xml:space="preserve"> </w:t>
            </w:r>
            <w:r>
              <w:rPr>
                <w:rFonts w:ascii="Times New Roman"/>
                <w:b w:val="false"/>
                <w:i/>
                <w:color w:val="000000"/>
                <w:sz w:val="20"/>
              </w:rPr>
              <w:t>біліміне</w:t>
            </w:r>
            <w:r>
              <w:rPr>
                <w:rFonts w:ascii="Times New Roman"/>
                <w:b w:val="false"/>
                <w:i w:val="false"/>
                <w:color w:val="000000"/>
                <w:sz w:val="20"/>
              </w:rPr>
              <w:t xml:space="preserve"> </w:t>
            </w:r>
            <w:r>
              <w:rPr>
                <w:rFonts w:ascii="Times New Roman"/>
                <w:b w:val="false"/>
                <w:i/>
                <w:color w:val="000000"/>
                <w:sz w:val="20"/>
              </w:rPr>
              <w:t>қолжетімділікті</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869 470 029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кәсіптік</w:t>
            </w:r>
            <w:r>
              <w:rPr>
                <w:rFonts w:ascii="Times New Roman"/>
                <w:b w:val="false"/>
                <w:i w:val="false"/>
                <w:color w:val="000000"/>
                <w:sz w:val="20"/>
              </w:rPr>
              <w:t xml:space="preserve"> </w:t>
            </w:r>
            <w:r>
              <w:rPr>
                <w:rFonts w:ascii="Times New Roman"/>
                <w:b w:val="false"/>
                <w:i/>
                <w:color w:val="000000"/>
                <w:sz w:val="20"/>
              </w:rPr>
              <w:t>білімі</w:t>
            </w:r>
            <w:r>
              <w:rPr>
                <w:rFonts w:ascii="Times New Roman"/>
                <w:b w:val="false"/>
                <w:i/>
                <w:color w:val="000000"/>
                <w:sz w:val="20"/>
              </w:rPr>
              <w:t xml:space="preserve"> бар </w:t>
            </w:r>
            <w:r>
              <w:rPr>
                <w:rFonts w:ascii="Times New Roman"/>
                <w:b w:val="false"/>
                <w:i/>
                <w:color w:val="000000"/>
                <w:sz w:val="20"/>
              </w:rPr>
              <w:t>кадрлармен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54 441 019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w:t>
            </w:r>
            <w:r>
              <w:rPr>
                <w:rFonts w:ascii="Times New Roman"/>
                <w:b w:val="false"/>
                <w:i w:val="false"/>
                <w:color w:val="000000"/>
                <w:sz w:val="20"/>
              </w:rPr>
              <w:t xml:space="preserve"> </w:t>
            </w:r>
            <w:r>
              <w:rPr>
                <w:rFonts w:ascii="Times New Roman"/>
                <w:b w:val="false"/>
                <w:i/>
                <w:color w:val="000000"/>
                <w:sz w:val="20"/>
              </w:rPr>
              <w:t>дейінгі</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color w:val="000000"/>
                <w:sz w:val="20"/>
              </w:rPr>
              <w:t xml:space="preserve"> беру </w:t>
            </w:r>
            <w:r>
              <w:rPr>
                <w:rFonts w:ascii="Times New Roman"/>
                <w:b w:val="false"/>
                <w:i/>
                <w:color w:val="000000"/>
                <w:sz w:val="20"/>
              </w:rPr>
              <w:t>ұйымдары</w:t>
            </w:r>
            <w:r>
              <w:rPr>
                <w:rFonts w:ascii="Times New Roman"/>
                <w:b w:val="false"/>
                <w:i w:val="false"/>
                <w:color w:val="000000"/>
                <w:sz w:val="20"/>
              </w:rPr>
              <w:t xml:space="preserve"> </w:t>
            </w:r>
            <w:r>
              <w:rPr>
                <w:rFonts w:ascii="Times New Roman"/>
                <w:b w:val="false"/>
                <w:i/>
                <w:color w:val="000000"/>
                <w:sz w:val="20"/>
              </w:rPr>
              <w:t>педагогтерінің</w:t>
            </w:r>
            <w:r>
              <w:rPr>
                <w:rFonts w:ascii="Times New Roman"/>
                <w:b w:val="false"/>
                <w:i w:val="false"/>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1 430 401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color w:val="000000"/>
                <w:sz w:val="20"/>
              </w:rPr>
              <w:t xml:space="preserve"> орта </w:t>
            </w:r>
            <w:r>
              <w:rPr>
                <w:rFonts w:ascii="Times New Roman"/>
                <w:b w:val="false"/>
                <w:i/>
                <w:color w:val="000000"/>
                <w:sz w:val="20"/>
              </w:rPr>
              <w:t>білім</w:t>
            </w:r>
            <w:r>
              <w:rPr>
                <w:rFonts w:ascii="Times New Roman"/>
                <w:b w:val="false"/>
                <w:i/>
                <w:color w:val="000000"/>
                <w:sz w:val="20"/>
              </w:rPr>
              <w:t xml:space="preserve"> беру </w:t>
            </w:r>
            <w:r>
              <w:rPr>
                <w:rFonts w:ascii="Times New Roman"/>
                <w:b w:val="false"/>
                <w:i/>
                <w:color w:val="000000"/>
                <w:sz w:val="20"/>
              </w:rPr>
              <w:t>ұйымдары</w:t>
            </w:r>
            <w:r>
              <w:rPr>
                <w:rFonts w:ascii="Times New Roman"/>
                <w:b w:val="false"/>
                <w:i w:val="false"/>
                <w:color w:val="000000"/>
                <w:sz w:val="20"/>
              </w:rPr>
              <w:t xml:space="preserve"> </w:t>
            </w:r>
            <w:r>
              <w:rPr>
                <w:rFonts w:ascii="Times New Roman"/>
                <w:b w:val="false"/>
                <w:i/>
                <w:color w:val="000000"/>
                <w:sz w:val="20"/>
              </w:rPr>
              <w:t>педагогтерінің</w:t>
            </w:r>
            <w:r>
              <w:rPr>
                <w:rFonts w:ascii="Times New Roman"/>
                <w:b w:val="false"/>
                <w:i w:val="false"/>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8 631 041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кәсіптік</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color w:val="000000"/>
                <w:sz w:val="20"/>
              </w:rPr>
              <w:t xml:space="preserve"> беру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ұйымдары</w:t>
            </w:r>
            <w:r>
              <w:rPr>
                <w:rFonts w:ascii="Times New Roman"/>
                <w:b w:val="false"/>
                <w:i w:val="false"/>
                <w:color w:val="000000"/>
                <w:sz w:val="20"/>
              </w:rPr>
              <w:t xml:space="preserve"> </w:t>
            </w:r>
            <w:r>
              <w:rPr>
                <w:rFonts w:ascii="Times New Roman"/>
                <w:b w:val="false"/>
                <w:i/>
                <w:color w:val="000000"/>
                <w:sz w:val="20"/>
              </w:rPr>
              <w:t>педагогтерінің</w:t>
            </w:r>
            <w:r>
              <w:rPr>
                <w:rFonts w:ascii="Times New Roman"/>
                <w:b w:val="false"/>
                <w:i w:val="false"/>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561 008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"Назарбаев </w:t>
            </w:r>
            <w:r>
              <w:rPr>
                <w:rFonts w:ascii="Times New Roman"/>
                <w:b w:val="false"/>
                <w:i/>
                <w:color w:val="000000"/>
                <w:sz w:val="20"/>
              </w:rPr>
              <w:t>Зияткерлік</w:t>
            </w:r>
            <w:r>
              <w:rPr>
                <w:rFonts w:ascii="Times New Roman"/>
                <w:b w:val="false"/>
                <w:i w:val="false"/>
                <w:color w:val="000000"/>
                <w:sz w:val="20"/>
              </w:rPr>
              <w:t xml:space="preserve"> </w:t>
            </w:r>
            <w:r>
              <w:rPr>
                <w:rFonts w:ascii="Times New Roman"/>
                <w:b w:val="false"/>
                <w:i/>
                <w:color w:val="000000"/>
                <w:sz w:val="20"/>
              </w:rPr>
              <w:t>мектептері</w:t>
            </w:r>
            <w:r>
              <w:rPr>
                <w:rFonts w:ascii="Times New Roman"/>
                <w:b w:val="false"/>
                <w:i/>
                <w:color w:val="000000"/>
                <w:sz w:val="20"/>
              </w:rPr>
              <w:t>" ДБҰ-</w:t>
            </w:r>
            <w:r>
              <w:rPr>
                <w:rFonts w:ascii="Times New Roman"/>
                <w:b w:val="false"/>
                <w:i/>
                <w:color w:val="000000"/>
                <w:sz w:val="20"/>
              </w:rPr>
              <w:t>ға</w:t>
            </w:r>
            <w:r>
              <w:rPr>
                <w:rFonts w:ascii="Times New Roman"/>
                <w:b w:val="false"/>
                <w:i w:val="false"/>
                <w:color w:val="000000"/>
                <w:sz w:val="20"/>
              </w:rPr>
              <w:t xml:space="preserve"> </w:t>
            </w:r>
            <w:r>
              <w:rPr>
                <w:rFonts w:ascii="Times New Roman"/>
                <w:b w:val="false"/>
                <w:i/>
                <w:color w:val="000000"/>
                <w:sz w:val="20"/>
              </w:rPr>
              <w:t>нысаналы</w:t>
            </w:r>
            <w:r>
              <w:rPr>
                <w:rFonts w:ascii="Times New Roman"/>
                <w:b w:val="false"/>
                <w:i w:val="false"/>
                <w:color w:val="000000"/>
                <w:sz w:val="20"/>
              </w:rPr>
              <w:t xml:space="preserve"> </w:t>
            </w:r>
            <w:r>
              <w:rPr>
                <w:rFonts w:ascii="Times New Roman"/>
                <w:b w:val="false"/>
                <w:i/>
                <w:color w:val="000000"/>
                <w:sz w:val="20"/>
              </w:rPr>
              <w:t>салым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5 782 486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47 413 309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val="false"/>
                <w:color w:val="000000"/>
                <w:sz w:val="20"/>
              </w:rPr>
              <w:t xml:space="preserve"> </w:t>
            </w:r>
            <w:r>
              <w:rPr>
                <w:rFonts w:ascii="Times New Roman"/>
                <w:b w:val="false"/>
                <w:i/>
                <w:color w:val="000000"/>
                <w:sz w:val="20"/>
              </w:rPr>
              <w:t>ұйымдары</w:t>
            </w:r>
            <w:r>
              <w:rPr>
                <w:rFonts w:ascii="Times New Roman"/>
                <w:b w:val="false"/>
                <w:i w:val="false"/>
                <w:color w:val="000000"/>
                <w:sz w:val="20"/>
              </w:rPr>
              <w:t xml:space="preserve"> </w:t>
            </w:r>
            <w:r>
              <w:rPr>
                <w:rFonts w:ascii="Times New Roman"/>
                <w:b w:val="false"/>
                <w:i/>
                <w:color w:val="000000"/>
                <w:sz w:val="20"/>
              </w:rPr>
              <w:t>кадрларының</w:t>
            </w:r>
            <w:r>
              <w:rPr>
                <w:rFonts w:ascii="Times New Roman"/>
                <w:b w:val="false"/>
                <w:i w:val="false"/>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w:t>
            </w:r>
            <w:r>
              <w:rPr>
                <w:rFonts w:ascii="Times New Roman"/>
                <w:b w:val="false"/>
                <w:i w:val="false"/>
                <w:color w:val="000000"/>
                <w:sz w:val="20"/>
              </w:rPr>
              <w:t xml:space="preserve"> </w:t>
            </w:r>
            <w:r>
              <w:rPr>
                <w:rFonts w:ascii="Times New Roman"/>
                <w:b w:val="false"/>
                <w:i/>
                <w:color w:val="000000"/>
                <w:sz w:val="20"/>
              </w:rPr>
              <w:t>қайта</w:t>
            </w:r>
            <w:r>
              <w:rPr>
                <w:rFonts w:ascii="Times New Roman"/>
                <w:b w:val="false"/>
                <w:i w:val="false"/>
                <w:color w:val="000000"/>
                <w:sz w:val="20"/>
              </w:rPr>
              <w:t xml:space="preserve"> </w:t>
            </w:r>
            <w:r>
              <w:rPr>
                <w:rFonts w:ascii="Times New Roman"/>
                <w:b w:val="false"/>
                <w:i/>
                <w:color w:val="000000"/>
                <w:sz w:val="20"/>
              </w:rPr>
              <w:t>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279 900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оқу</w:t>
            </w:r>
            <w:r>
              <w:rPr>
                <w:rFonts w:ascii="Times New Roman"/>
                <w:b w:val="false"/>
                <w:i w:val="false"/>
                <w:color w:val="000000"/>
                <w:sz w:val="20"/>
              </w:rPr>
              <w:t xml:space="preserve"> </w:t>
            </w:r>
            <w:r>
              <w:rPr>
                <w:rFonts w:ascii="Times New Roman"/>
                <w:b w:val="false"/>
                <w:i/>
                <w:color w:val="000000"/>
                <w:sz w:val="20"/>
              </w:rPr>
              <w:t>орнынан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білімі</w:t>
            </w:r>
            <w:r>
              <w:rPr>
                <w:rFonts w:ascii="Times New Roman"/>
                <w:b w:val="false"/>
                <w:i/>
                <w:color w:val="000000"/>
                <w:sz w:val="20"/>
              </w:rPr>
              <w:t xml:space="preserve"> бар </w:t>
            </w:r>
            <w:r>
              <w:rPr>
                <w:rFonts w:ascii="Times New Roman"/>
                <w:b w:val="false"/>
                <w:i/>
                <w:color w:val="000000"/>
                <w:sz w:val="20"/>
              </w:rPr>
              <w:t>мамандарды</w:t>
            </w:r>
            <w:r>
              <w:rPr>
                <w:rFonts w:ascii="Times New Roman"/>
                <w:b w:val="false"/>
                <w:i w:val="false"/>
                <w:color w:val="000000"/>
                <w:sz w:val="20"/>
              </w:rPr>
              <w:t xml:space="preserve"> </w:t>
            </w:r>
            <w:r>
              <w:rPr>
                <w:rFonts w:ascii="Times New Roman"/>
                <w:b w:val="false"/>
                <w:i/>
                <w:color w:val="000000"/>
                <w:sz w:val="20"/>
              </w:rPr>
              <w:t>даярлау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алушыларға</w:t>
            </w:r>
            <w:r>
              <w:rPr>
                <w:rFonts w:ascii="Times New Roman"/>
                <w:b w:val="false"/>
                <w:i w:val="false"/>
                <w:color w:val="000000"/>
                <w:sz w:val="20"/>
              </w:rPr>
              <w:t xml:space="preserve"> </w:t>
            </w: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қолдау</w:t>
            </w:r>
            <w:r>
              <w:rPr>
                <w:rFonts w:ascii="Times New Roman"/>
                <w:b w:val="false"/>
                <w:i w:val="false"/>
                <w:color w:val="000000"/>
                <w:sz w:val="20"/>
              </w:rPr>
              <w:t xml:space="preserve"> </w:t>
            </w:r>
            <w:r>
              <w:rPr>
                <w:rFonts w:ascii="Times New Roman"/>
                <w:b w:val="false"/>
                <w:i/>
                <w:color w:val="000000"/>
                <w:sz w:val="20"/>
              </w:rPr>
              <w:t>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47 133 409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Ғылым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480 129 045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5 178 262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"Назарбаев </w:t>
            </w:r>
            <w:r>
              <w:rPr>
                <w:rFonts w:ascii="Times New Roman"/>
                <w:b w:val="false"/>
                <w:i/>
                <w:color w:val="000000"/>
                <w:sz w:val="20"/>
              </w:rPr>
              <w:t>Университеті</w:t>
            </w:r>
            <w:r>
              <w:rPr>
                <w:rFonts w:ascii="Times New Roman"/>
                <w:b w:val="false"/>
                <w:i/>
                <w:color w:val="000000"/>
                <w:sz w:val="20"/>
              </w:rPr>
              <w:t>" ДБҰ-</w:t>
            </w:r>
            <w:r>
              <w:rPr>
                <w:rFonts w:ascii="Times New Roman"/>
                <w:b w:val="false"/>
                <w:i/>
                <w:color w:val="000000"/>
                <w:sz w:val="20"/>
              </w:rPr>
              <w:t>ға</w:t>
            </w:r>
            <w:r>
              <w:rPr>
                <w:rFonts w:ascii="Times New Roman"/>
                <w:b w:val="false"/>
                <w:i w:val="false"/>
                <w:color w:val="000000"/>
                <w:sz w:val="20"/>
              </w:rPr>
              <w:t xml:space="preserve"> </w:t>
            </w:r>
            <w:r>
              <w:rPr>
                <w:rFonts w:ascii="Times New Roman"/>
                <w:b w:val="false"/>
                <w:i/>
                <w:color w:val="000000"/>
                <w:sz w:val="20"/>
              </w:rPr>
              <w:t>нысаналы</w:t>
            </w:r>
            <w:r>
              <w:rPr>
                <w:rFonts w:ascii="Times New Roman"/>
                <w:b w:val="false"/>
                <w:i w:val="false"/>
                <w:color w:val="000000"/>
                <w:sz w:val="20"/>
              </w:rPr>
              <w:t xml:space="preserve"> </w:t>
            </w:r>
            <w:r>
              <w:rPr>
                <w:rFonts w:ascii="Times New Roman"/>
                <w:b w:val="false"/>
                <w:i/>
                <w:color w:val="000000"/>
                <w:sz w:val="20"/>
              </w:rPr>
              <w:t>салым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770 598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093</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Орта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беруді</w:t>
            </w:r>
            <w:r>
              <w:rPr>
                <w:rFonts w:ascii="Times New Roman"/>
                <w:b w:val="false"/>
                <w:i w:val="false"/>
                <w:color w:val="000000"/>
                <w:sz w:val="20"/>
              </w:rPr>
              <w:t xml:space="preserve"> </w:t>
            </w:r>
            <w:r>
              <w:rPr>
                <w:rFonts w:ascii="Times New Roman"/>
                <w:b w:val="false"/>
                <w:i/>
                <w:color w:val="000000"/>
                <w:sz w:val="20"/>
              </w:rPr>
              <w:t>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4 641 787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оқу</w:t>
            </w:r>
            <w:r>
              <w:rPr>
                <w:rFonts w:ascii="Times New Roman"/>
                <w:b w:val="false"/>
                <w:i w:val="false"/>
                <w:color w:val="000000"/>
                <w:sz w:val="20"/>
              </w:rPr>
              <w:t xml:space="preserve"> </w:t>
            </w:r>
            <w:r>
              <w:rPr>
                <w:rFonts w:ascii="Times New Roman"/>
                <w:b w:val="false"/>
                <w:i/>
                <w:color w:val="000000"/>
                <w:sz w:val="20"/>
              </w:rPr>
              <w:t>орнынан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білімі</w:t>
            </w:r>
            <w:r>
              <w:rPr>
                <w:rFonts w:ascii="Times New Roman"/>
                <w:b w:val="false"/>
                <w:i/>
                <w:color w:val="000000"/>
                <w:sz w:val="20"/>
              </w:rPr>
              <w:t xml:space="preserve"> бар </w:t>
            </w:r>
            <w:r>
              <w:rPr>
                <w:rFonts w:ascii="Times New Roman"/>
                <w:b w:val="false"/>
                <w:i/>
                <w:color w:val="000000"/>
                <w:sz w:val="20"/>
              </w:rPr>
              <w:t>кадрлармен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468 225 275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230</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тілді</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халқының</w:t>
            </w:r>
            <w:r>
              <w:rPr>
                <w:rFonts w:ascii="Times New Roman"/>
                <w:b w:val="false"/>
                <w:i w:val="false"/>
                <w:color w:val="000000"/>
                <w:sz w:val="20"/>
              </w:rPr>
              <w:t xml:space="preserve"> </w:t>
            </w:r>
            <w:r>
              <w:rPr>
                <w:rFonts w:ascii="Times New Roman"/>
                <w:b w:val="false"/>
                <w:i/>
                <w:color w:val="000000"/>
                <w:sz w:val="20"/>
              </w:rPr>
              <w:t>басқа</w:t>
            </w:r>
            <w:r>
              <w:rPr>
                <w:rFonts w:ascii="Times New Roman"/>
                <w:b w:val="false"/>
                <w:i/>
                <w:color w:val="000000"/>
                <w:sz w:val="20"/>
              </w:rPr>
              <w:t xml:space="preserve"> да </w:t>
            </w:r>
            <w:r>
              <w:rPr>
                <w:rFonts w:ascii="Times New Roman"/>
                <w:b w:val="false"/>
                <w:i/>
                <w:color w:val="000000"/>
                <w:sz w:val="20"/>
              </w:rPr>
              <w:t>тілдерін</w:t>
            </w:r>
            <w:r>
              <w:rPr>
                <w:rFonts w:ascii="Times New Roman"/>
                <w:b w:val="false"/>
                <w:i w:val="false"/>
                <w:color w:val="000000"/>
                <w:sz w:val="20"/>
              </w:rPr>
              <w:t xml:space="preserve"> </w:t>
            </w:r>
            <w:r>
              <w:rPr>
                <w:rFonts w:ascii="Times New Roman"/>
                <w:b w:val="false"/>
                <w:i/>
                <w:color w:val="000000"/>
                <w:sz w:val="20"/>
              </w:rPr>
              <w:t>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1 270 636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Түркі</w:t>
            </w:r>
            <w:r>
              <w:rPr>
                <w:rFonts w:ascii="Times New Roman"/>
                <w:b w:val="false"/>
                <w:i w:val="false"/>
                <w:color w:val="000000"/>
                <w:sz w:val="20"/>
              </w:rPr>
              <w:t xml:space="preserve"> </w:t>
            </w:r>
            <w:r>
              <w:rPr>
                <w:rFonts w:ascii="Times New Roman"/>
                <w:b w:val="false"/>
                <w:i/>
                <w:color w:val="000000"/>
                <w:sz w:val="20"/>
              </w:rPr>
              <w:t>академиясын</w:t>
            </w:r>
            <w:r>
              <w:rPr>
                <w:rFonts w:ascii="Times New Roman"/>
                <w:b w:val="false"/>
                <w:i w:val="false"/>
                <w:color w:val="000000"/>
                <w:sz w:val="20"/>
              </w:rPr>
              <w:t xml:space="preserve"> </w:t>
            </w:r>
            <w:r>
              <w:rPr>
                <w:rFonts w:ascii="Times New Roman"/>
                <w:b w:val="false"/>
                <w:i/>
                <w:color w:val="000000"/>
                <w:sz w:val="20"/>
              </w:rPr>
              <w:t>орналастыру</w:t>
            </w:r>
            <w:r>
              <w:rPr>
                <w:rFonts w:ascii="Times New Roman"/>
                <w:b w:val="false"/>
                <w:i w:val="false"/>
                <w:color w:val="000000"/>
                <w:sz w:val="20"/>
              </w:rPr>
              <w:t xml:space="preserve"> </w:t>
            </w:r>
            <w:r>
              <w:rPr>
                <w:rFonts w:ascii="Times New Roman"/>
                <w:b w:val="false"/>
                <w:i/>
                <w:color w:val="000000"/>
                <w:sz w:val="20"/>
              </w:rPr>
              <w:t>шарттары</w:t>
            </w:r>
            <w:r>
              <w:rPr>
                <w:rFonts w:ascii="Times New Roman"/>
                <w:b w:val="false"/>
                <w:i/>
                <w:color w:val="000000"/>
                <w:sz w:val="20"/>
              </w:rPr>
              <w:t xml:space="preserve"> мен </w:t>
            </w:r>
            <w:r>
              <w:rPr>
                <w:rFonts w:ascii="Times New Roman"/>
                <w:b w:val="false"/>
                <w:i/>
                <w:color w:val="000000"/>
                <w:sz w:val="20"/>
              </w:rPr>
              <w:t>тәртібі</w:t>
            </w:r>
            <w:r>
              <w:rPr>
                <w:rFonts w:ascii="Times New Roman"/>
                <w:b w:val="false"/>
                <w:i w:val="false"/>
                <w:color w:val="000000"/>
                <w:sz w:val="20"/>
              </w:rPr>
              <w:t xml:space="preserve"> </w:t>
            </w:r>
            <w:r>
              <w:rPr>
                <w:rFonts w:ascii="Times New Roman"/>
                <w:b w:val="false"/>
                <w:i/>
                <w:color w:val="000000"/>
                <w:sz w:val="20"/>
              </w:rPr>
              <w:t>туралы</w:t>
            </w:r>
            <w:r>
              <w:rPr>
                <w:rFonts w:ascii="Times New Roman"/>
                <w:b w:val="false"/>
                <w:i w:val="false"/>
                <w:color w:val="000000"/>
                <w:sz w:val="20"/>
              </w:rPr>
              <w:t xml:space="preserve"> </w:t>
            </w:r>
            <w:r>
              <w:rPr>
                <w:rFonts w:ascii="Times New Roman"/>
                <w:b w:val="false"/>
                <w:i/>
                <w:color w:val="000000"/>
                <w:sz w:val="20"/>
              </w:rPr>
              <w:t>келісімнің</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асырылуын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42 487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i w:val="false"/>
                <w:color w:val="000000"/>
                <w:sz w:val="20"/>
              </w:rPr>
              <w:t xml:space="preserve"> экономика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55 818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Кәсіпкерлік</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кадрлардың</w:t>
            </w:r>
            <w:r>
              <w:rPr>
                <w:rFonts w:ascii="Times New Roman"/>
                <w:b w:val="false"/>
                <w:i w:val="false"/>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w:t>
            </w:r>
            <w:r>
              <w:rPr>
                <w:rFonts w:ascii="Times New Roman"/>
                <w:b w:val="false"/>
                <w:i w:val="false"/>
                <w:color w:val="000000"/>
                <w:sz w:val="20"/>
              </w:rPr>
              <w:t xml:space="preserve"> </w:t>
            </w:r>
            <w:r>
              <w:rPr>
                <w:rFonts w:ascii="Times New Roman"/>
                <w:b w:val="false"/>
                <w:i/>
                <w:color w:val="000000"/>
                <w:sz w:val="20"/>
              </w:rPr>
              <w:t>қайта</w:t>
            </w:r>
            <w:r>
              <w:rPr>
                <w:rFonts w:ascii="Times New Roman"/>
                <w:b w:val="false"/>
                <w:i w:val="false"/>
                <w:color w:val="000000"/>
                <w:sz w:val="20"/>
              </w:rPr>
              <w:t xml:space="preserve"> </w:t>
            </w:r>
            <w:r>
              <w:rPr>
                <w:rFonts w:ascii="Times New Roman"/>
                <w:b w:val="false"/>
                <w:i/>
                <w:color w:val="000000"/>
                <w:sz w:val="20"/>
              </w:rPr>
              <w:t>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27 782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209</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Жұмылдыру</w:t>
            </w:r>
            <w:r>
              <w:rPr>
                <w:rFonts w:ascii="Times New Roman"/>
                <w:b w:val="false"/>
                <w:i w:val="false"/>
                <w:color w:val="000000"/>
                <w:sz w:val="20"/>
              </w:rPr>
              <w:t xml:space="preserve"> </w:t>
            </w:r>
            <w:r>
              <w:rPr>
                <w:rFonts w:ascii="Times New Roman"/>
                <w:b w:val="false"/>
                <w:i/>
                <w:color w:val="000000"/>
                <w:sz w:val="20"/>
              </w:rPr>
              <w:t>органдары</w:t>
            </w:r>
            <w:r>
              <w:rPr>
                <w:rFonts w:ascii="Times New Roman"/>
                <w:b w:val="false"/>
                <w:i w:val="false"/>
                <w:color w:val="000000"/>
                <w:sz w:val="20"/>
              </w:rPr>
              <w:t xml:space="preserve"> </w:t>
            </w:r>
            <w:r>
              <w:rPr>
                <w:rFonts w:ascii="Times New Roman"/>
                <w:b w:val="false"/>
                <w:i/>
                <w:color w:val="000000"/>
                <w:sz w:val="20"/>
              </w:rPr>
              <w:t>қызметкерлерінің</w:t>
            </w:r>
            <w:r>
              <w:rPr>
                <w:rFonts w:ascii="Times New Roman"/>
                <w:b w:val="false"/>
                <w:i w:val="false"/>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28 036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Жоғарғы</w:t>
            </w:r>
            <w:r>
              <w:rPr>
                <w:rFonts w:ascii="Times New Roman"/>
                <w:b/>
                <w:i w:val="false"/>
                <w:color w:val="000000"/>
                <w:sz w:val="20"/>
              </w:rPr>
              <w:t xml:space="preserve"> Соты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385 862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Сот </w:t>
            </w:r>
            <w:r>
              <w:rPr>
                <w:rFonts w:ascii="Times New Roman"/>
                <w:b w:val="false"/>
                <w:i/>
                <w:color w:val="000000"/>
                <w:sz w:val="20"/>
              </w:rPr>
              <w:t>кадрларына</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оқу</w:t>
            </w:r>
            <w:r>
              <w:rPr>
                <w:rFonts w:ascii="Times New Roman"/>
                <w:b w:val="false"/>
                <w:i w:val="false"/>
                <w:color w:val="000000"/>
                <w:sz w:val="20"/>
              </w:rPr>
              <w:t xml:space="preserve"> </w:t>
            </w:r>
            <w:r>
              <w:rPr>
                <w:rFonts w:ascii="Times New Roman"/>
                <w:b w:val="false"/>
                <w:i/>
                <w:color w:val="000000"/>
                <w:sz w:val="20"/>
              </w:rPr>
              <w:t>орнынан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беруді</w:t>
            </w:r>
            <w:r>
              <w:rPr>
                <w:rFonts w:ascii="Times New Roman"/>
                <w:b w:val="false"/>
                <w:i w:val="false"/>
                <w:color w:val="000000"/>
                <w:sz w:val="20"/>
              </w:rPr>
              <w:t xml:space="preserve"> </w:t>
            </w:r>
            <w:r>
              <w:rPr>
                <w:rFonts w:ascii="Times New Roman"/>
                <w:b w:val="false"/>
                <w:i/>
                <w:color w:val="000000"/>
                <w:sz w:val="20"/>
              </w:rPr>
              <w:t>ұйымдастыру</w:t>
            </w:r>
            <w:r>
              <w:rPr>
                <w:rFonts w:ascii="Times New Roman"/>
                <w:b w:val="false"/>
                <w:i/>
                <w:color w:val="000000"/>
                <w:sz w:val="20"/>
              </w:rPr>
              <w:t xml:space="preserve">, </w:t>
            </w:r>
            <w:r>
              <w:rPr>
                <w:rFonts w:ascii="Times New Roman"/>
                <w:b w:val="false"/>
                <w:i/>
                <w:color w:val="000000"/>
                <w:sz w:val="20"/>
              </w:rPr>
              <w:t>оларды</w:t>
            </w:r>
            <w:r>
              <w:rPr>
                <w:rFonts w:ascii="Times New Roman"/>
                <w:b w:val="false"/>
                <w:i w:val="false"/>
                <w:color w:val="000000"/>
                <w:sz w:val="20"/>
              </w:rPr>
              <w:t xml:space="preserve"> </w:t>
            </w:r>
            <w:r>
              <w:rPr>
                <w:rFonts w:ascii="Times New Roman"/>
                <w:b w:val="false"/>
                <w:i/>
                <w:color w:val="000000"/>
                <w:sz w:val="20"/>
              </w:rPr>
              <w:t>қайта</w:t>
            </w:r>
            <w:r>
              <w:rPr>
                <w:rFonts w:ascii="Times New Roman"/>
                <w:b w:val="false"/>
                <w:i w:val="false"/>
                <w:color w:val="000000"/>
                <w:sz w:val="20"/>
              </w:rPr>
              <w:t xml:space="preserve"> </w:t>
            </w:r>
            <w:r>
              <w:rPr>
                <w:rFonts w:ascii="Times New Roman"/>
                <w:b w:val="false"/>
                <w:i/>
                <w:color w:val="000000"/>
                <w:sz w:val="20"/>
              </w:rPr>
              <w:t>даярлау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385 862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Бас </w:t>
            </w:r>
            <w:r>
              <w:rPr>
                <w:rFonts w:ascii="Times New Roman"/>
                <w:b/>
                <w:i w:val="false"/>
                <w:color w:val="000000"/>
                <w:sz w:val="20"/>
              </w:rPr>
              <w:t>прокуратурасы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3 203 258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органдары</w:t>
            </w:r>
            <w:r>
              <w:rPr>
                <w:rFonts w:ascii="Times New Roman"/>
                <w:b w:val="false"/>
                <w:i w:val="false"/>
                <w:color w:val="000000"/>
                <w:sz w:val="20"/>
              </w:rPr>
              <w:t xml:space="preserve"> </w:t>
            </w:r>
            <w:r>
              <w:rPr>
                <w:rFonts w:ascii="Times New Roman"/>
                <w:b w:val="false"/>
                <w:i/>
                <w:color w:val="000000"/>
                <w:sz w:val="20"/>
              </w:rPr>
              <w:t>қызметкерлерінің</w:t>
            </w:r>
            <w:r>
              <w:rPr>
                <w:rFonts w:ascii="Times New Roman"/>
                <w:b w:val="false"/>
                <w:i w:val="false"/>
                <w:color w:val="000000"/>
                <w:sz w:val="20"/>
              </w:rPr>
              <w:t xml:space="preserve"> </w:t>
            </w:r>
            <w:r>
              <w:rPr>
                <w:rFonts w:ascii="Times New Roman"/>
                <w:b w:val="false"/>
                <w:i/>
                <w:color w:val="000000"/>
                <w:sz w:val="20"/>
              </w:rPr>
              <w:t>кәсіби</w:t>
            </w:r>
            <w:r>
              <w:rPr>
                <w:rFonts w:ascii="Times New Roman"/>
                <w:b w:val="false"/>
                <w:i w:val="false"/>
                <w:color w:val="000000"/>
                <w:sz w:val="20"/>
              </w:rPr>
              <w:t xml:space="preserve"> </w:t>
            </w:r>
            <w:r>
              <w:rPr>
                <w:rFonts w:ascii="Times New Roman"/>
                <w:b w:val="false"/>
                <w:i/>
                <w:color w:val="000000"/>
                <w:sz w:val="20"/>
              </w:rPr>
              <w:t>деңгейін</w:t>
            </w:r>
            <w:r>
              <w:rPr>
                <w:rFonts w:ascii="Times New Roman"/>
                <w:b w:val="false"/>
                <w:i w:val="false"/>
                <w:color w:val="000000"/>
                <w:sz w:val="20"/>
              </w:rPr>
              <w:t xml:space="preserve"> </w:t>
            </w:r>
            <w:r>
              <w:rPr>
                <w:rFonts w:ascii="Times New Roman"/>
                <w:b w:val="false"/>
                <w:i/>
                <w:color w:val="000000"/>
                <w:sz w:val="20"/>
              </w:rPr>
              <w:t>жоғарылату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оларға</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білімнен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color w:val="000000"/>
                <w:sz w:val="20"/>
              </w:rPr>
              <w:t xml:space="preserve">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3 203 258</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Мемлекеттiк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iстерi</w:t>
            </w:r>
            <w:r>
              <w:rPr>
                <w:rFonts w:ascii="Times New Roman"/>
                <w:b w:val="false"/>
                <w:i w:val="false"/>
                <w:color w:val="000000"/>
                <w:sz w:val="20"/>
              </w:rPr>
              <w:t xml:space="preserve"> </w:t>
            </w:r>
            <w:r>
              <w:rPr>
                <w:rFonts w:ascii="Times New Roman"/>
                <w:b/>
                <w:i w:val="false"/>
                <w:color w:val="000000"/>
                <w:sz w:val="20"/>
              </w:rPr>
              <w:t>агенттiгi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2 999 701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қызметшілердің</w:t>
            </w:r>
            <w:r>
              <w:rPr>
                <w:rFonts w:ascii="Times New Roman"/>
                <w:b w:val="false"/>
                <w:i w:val="false"/>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523 302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қызметшілерді</w:t>
            </w:r>
            <w:r>
              <w:rPr>
                <w:rFonts w:ascii="Times New Roman"/>
                <w:b w:val="false"/>
                <w:i w:val="false"/>
                <w:color w:val="000000"/>
                <w:sz w:val="20"/>
              </w:rPr>
              <w:t xml:space="preserve"> </w:t>
            </w:r>
            <w:r>
              <w:rPr>
                <w:rFonts w:ascii="Times New Roman"/>
                <w:b w:val="false"/>
                <w:i/>
                <w:color w:val="000000"/>
                <w:sz w:val="20"/>
              </w:rPr>
              <w:t>даярлау</w:t>
            </w:r>
            <w:r>
              <w:rPr>
                <w:rFonts w:ascii="Times New Roman"/>
                <w:b w:val="false"/>
                <w:i/>
                <w:color w:val="000000"/>
                <w:sz w:val="20"/>
              </w:rPr>
              <w:t xml:space="preserve">, </w:t>
            </w:r>
            <w:r>
              <w:rPr>
                <w:rFonts w:ascii="Times New Roman"/>
                <w:b w:val="false"/>
                <w:i/>
                <w:color w:val="000000"/>
                <w:sz w:val="20"/>
              </w:rPr>
              <w:t>қайта</w:t>
            </w:r>
            <w:r>
              <w:rPr>
                <w:rFonts w:ascii="Times New Roman"/>
                <w:b w:val="false"/>
                <w:i w:val="false"/>
                <w:color w:val="000000"/>
                <w:sz w:val="20"/>
              </w:rPr>
              <w:t xml:space="preserve"> </w:t>
            </w:r>
            <w:r>
              <w:rPr>
                <w:rFonts w:ascii="Times New Roman"/>
                <w:b w:val="false"/>
                <w:i/>
                <w:color w:val="000000"/>
                <w:sz w:val="20"/>
              </w:rPr>
              <w:t>даярлау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олардың</w:t>
            </w:r>
            <w:r>
              <w:rPr>
                <w:rFonts w:ascii="Times New Roman"/>
                <w:b w:val="false"/>
                <w:i w:val="false"/>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2 476 399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Туризм </w:t>
            </w:r>
            <w:r>
              <w:rPr>
                <w:rFonts w:ascii="Times New Roman"/>
                <w:b/>
                <w:i w:val="false"/>
                <w:color w:val="000000"/>
                <w:sz w:val="20"/>
              </w:rPr>
              <w:t>және</w:t>
            </w:r>
            <w:r>
              <w:rPr>
                <w:rFonts w:ascii="Times New Roman"/>
                <w:b/>
                <w:i w:val="false"/>
                <w:color w:val="000000"/>
                <w:sz w:val="20"/>
              </w:rPr>
              <w:t xml:space="preserve"> спорт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12 426 266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Спорт </w:t>
            </w:r>
            <w:r>
              <w:rPr>
                <w:rFonts w:ascii="Times New Roman"/>
                <w:b w:val="false"/>
                <w:i/>
                <w:color w:val="000000"/>
                <w:sz w:val="20"/>
              </w:rPr>
              <w:t>саласында</w:t>
            </w:r>
            <w:r>
              <w:rPr>
                <w:rFonts w:ascii="Times New Roman"/>
                <w:b w:val="false"/>
                <w:i w:val="false"/>
                <w:color w:val="000000"/>
                <w:sz w:val="20"/>
              </w:rPr>
              <w:t xml:space="preserve"> </w:t>
            </w:r>
            <w:r>
              <w:rPr>
                <w:rFonts w:ascii="Times New Roman"/>
                <w:b w:val="false"/>
                <w:i/>
                <w:color w:val="000000"/>
                <w:sz w:val="20"/>
              </w:rPr>
              <w:t>дарынды</w:t>
            </w:r>
            <w:r>
              <w:rPr>
                <w:rFonts w:ascii="Times New Roman"/>
                <w:b w:val="false"/>
                <w:i w:val="false"/>
                <w:color w:val="000000"/>
                <w:sz w:val="20"/>
              </w:rPr>
              <w:t xml:space="preserve"> </w:t>
            </w:r>
            <w:r>
              <w:rPr>
                <w:rFonts w:ascii="Times New Roman"/>
                <w:b w:val="false"/>
                <w:i/>
                <w:color w:val="000000"/>
                <w:sz w:val="20"/>
              </w:rPr>
              <w:t>балаларды</w:t>
            </w:r>
            <w:r>
              <w:rPr>
                <w:rFonts w:ascii="Times New Roman"/>
                <w:b w:val="false"/>
                <w:i w:val="false"/>
                <w:color w:val="000000"/>
                <w:sz w:val="20"/>
              </w:rPr>
              <w:t xml:space="preserve"> </w:t>
            </w:r>
            <w:r>
              <w:rPr>
                <w:rFonts w:ascii="Times New Roman"/>
                <w:b w:val="false"/>
                <w:i/>
                <w:color w:val="000000"/>
                <w:sz w:val="20"/>
              </w:rPr>
              <w:t>оқыту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тәрбиелеу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8 879 449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Туризм </w:t>
            </w:r>
            <w:r>
              <w:rPr>
                <w:rFonts w:ascii="Times New Roman"/>
                <w:b w:val="false"/>
                <w:i/>
                <w:color w:val="000000"/>
                <w:sz w:val="20"/>
              </w:rPr>
              <w:t>саласында</w:t>
            </w:r>
            <w:r>
              <w:rPr>
                <w:rFonts w:ascii="Times New Roman"/>
                <w:b w:val="false"/>
                <w:i w:val="false"/>
                <w:color w:val="000000"/>
                <w:sz w:val="20"/>
              </w:rPr>
              <w:t xml:space="preserve"> </w:t>
            </w:r>
            <w:r>
              <w:rPr>
                <w:rFonts w:ascii="Times New Roman"/>
                <w:b w:val="false"/>
                <w:i/>
                <w:color w:val="000000"/>
                <w:sz w:val="20"/>
              </w:rPr>
              <w:t>кадрлар</w:t>
            </w:r>
            <w:r>
              <w:rPr>
                <w:rFonts w:ascii="Times New Roman"/>
                <w:b w:val="false"/>
                <w:i w:val="false"/>
                <w:color w:val="000000"/>
                <w:sz w:val="20"/>
              </w:rPr>
              <w:t xml:space="preserve"> </w:t>
            </w:r>
            <w:r>
              <w:rPr>
                <w:rFonts w:ascii="Times New Roman"/>
                <w:b w:val="false"/>
                <w:i/>
                <w:color w:val="000000"/>
                <w:sz w:val="20"/>
              </w:rPr>
              <w:t>даярлау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color w:val="000000"/>
                <w:sz w:val="20"/>
              </w:rPr>
              <w:t xml:space="preserve"> беру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ұйымдастыру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3 546 817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26 860 612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Мәдениеттегі</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өнердегі</w:t>
            </w:r>
            <w:r>
              <w:rPr>
                <w:rFonts w:ascii="Times New Roman"/>
                <w:b w:val="false"/>
                <w:i w:val="false"/>
                <w:color w:val="000000"/>
                <w:sz w:val="20"/>
              </w:rPr>
              <w:t xml:space="preserve"> </w:t>
            </w:r>
            <w:r>
              <w:rPr>
                <w:rFonts w:ascii="Times New Roman"/>
                <w:b w:val="false"/>
                <w:i/>
                <w:color w:val="000000"/>
                <w:sz w:val="20"/>
              </w:rPr>
              <w:t>дарынды</w:t>
            </w:r>
            <w:r>
              <w:rPr>
                <w:rFonts w:ascii="Times New Roman"/>
                <w:b w:val="false"/>
                <w:i w:val="false"/>
                <w:color w:val="000000"/>
                <w:sz w:val="20"/>
              </w:rPr>
              <w:t xml:space="preserve"> </w:t>
            </w:r>
            <w:r>
              <w:rPr>
                <w:rFonts w:ascii="Times New Roman"/>
                <w:b w:val="false"/>
                <w:i/>
                <w:color w:val="000000"/>
                <w:sz w:val="20"/>
              </w:rPr>
              <w:t>балаларды</w:t>
            </w:r>
            <w:r>
              <w:rPr>
                <w:rFonts w:ascii="Times New Roman"/>
                <w:b w:val="false"/>
                <w:i w:val="false"/>
                <w:color w:val="000000"/>
                <w:sz w:val="20"/>
              </w:rPr>
              <w:t xml:space="preserve"> </w:t>
            </w:r>
            <w:r>
              <w:rPr>
                <w:rFonts w:ascii="Times New Roman"/>
                <w:b w:val="false"/>
                <w:i/>
                <w:color w:val="000000"/>
                <w:sz w:val="20"/>
              </w:rPr>
              <w:t>оқыту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тәрбиелеу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3 785 678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color w:val="000000"/>
                <w:sz w:val="20"/>
              </w:rPr>
              <w:t xml:space="preserve"> пен </w:t>
            </w:r>
            <w:r>
              <w:rPr>
                <w:rFonts w:ascii="Times New Roman"/>
                <w:b w:val="false"/>
                <w:i/>
                <w:color w:val="000000"/>
                <w:sz w:val="20"/>
              </w:rPr>
              <w:t>өнер</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color w:val="000000"/>
                <w:sz w:val="20"/>
              </w:rPr>
              <w:t xml:space="preserve">, </w:t>
            </w:r>
            <w:r>
              <w:rPr>
                <w:rFonts w:ascii="Times New Roman"/>
                <w:b w:val="false"/>
                <w:i/>
                <w:color w:val="000000"/>
                <w:sz w:val="20"/>
              </w:rPr>
              <w:t>кәсіптік</w:t>
            </w:r>
            <w:r>
              <w:rPr>
                <w:rFonts w:ascii="Times New Roman"/>
                <w:b w:val="false"/>
                <w:i/>
                <w:color w:val="000000"/>
                <w:sz w:val="20"/>
              </w:rPr>
              <w:t xml:space="preserve">, орта </w:t>
            </w:r>
            <w:r>
              <w:rPr>
                <w:rFonts w:ascii="Times New Roman"/>
                <w:b w:val="false"/>
                <w:i/>
                <w:color w:val="000000"/>
                <w:sz w:val="20"/>
              </w:rPr>
              <w:t>білімнен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color w:val="000000"/>
                <w:sz w:val="20"/>
              </w:rPr>
              <w:t xml:space="preserve"> беру </w:t>
            </w:r>
            <w:r>
              <w:rPr>
                <w:rFonts w:ascii="Times New Roman"/>
                <w:b w:val="false"/>
                <w:i/>
                <w:color w:val="000000"/>
                <w:sz w:val="20"/>
              </w:rPr>
              <w:t>ұйымдарында</w:t>
            </w:r>
            <w:r>
              <w:rPr>
                <w:rFonts w:ascii="Times New Roman"/>
                <w:b w:val="false"/>
                <w:i w:val="false"/>
                <w:color w:val="000000"/>
                <w:sz w:val="20"/>
              </w:rPr>
              <w:t xml:space="preserve"> </w:t>
            </w:r>
            <w:r>
              <w:rPr>
                <w:rFonts w:ascii="Times New Roman"/>
                <w:b w:val="false"/>
                <w:i/>
                <w:color w:val="000000"/>
                <w:sz w:val="20"/>
              </w:rPr>
              <w:t>мамандар</w:t>
            </w:r>
            <w:r>
              <w:rPr>
                <w:rFonts w:ascii="Times New Roman"/>
                <w:b w:val="false"/>
                <w:i w:val="false"/>
                <w:color w:val="000000"/>
                <w:sz w:val="20"/>
              </w:rPr>
              <w:t xml:space="preserve"> </w:t>
            </w:r>
            <w:r>
              <w:rPr>
                <w:rFonts w:ascii="Times New Roman"/>
                <w:b w:val="false"/>
                <w:i/>
                <w:color w:val="000000"/>
                <w:sz w:val="20"/>
              </w:rPr>
              <w:t>даярлау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алушыларға</w:t>
            </w:r>
            <w:r>
              <w:rPr>
                <w:rFonts w:ascii="Times New Roman"/>
                <w:b w:val="false"/>
                <w:i w:val="false"/>
                <w:color w:val="000000"/>
                <w:sz w:val="20"/>
              </w:rPr>
              <w:t xml:space="preserve"> </w:t>
            </w: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қолдау</w:t>
            </w:r>
            <w:r>
              <w:rPr>
                <w:rFonts w:ascii="Times New Roman"/>
                <w:b w:val="false"/>
                <w:i w:val="false"/>
                <w:color w:val="000000"/>
                <w:sz w:val="20"/>
              </w:rPr>
              <w:t xml:space="preserve"> </w:t>
            </w:r>
            <w:r>
              <w:rPr>
                <w:rFonts w:ascii="Times New Roman"/>
                <w:b w:val="false"/>
                <w:i/>
                <w:color w:val="000000"/>
                <w:sz w:val="20"/>
              </w:rPr>
              <w:t>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3 924 380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color w:val="000000"/>
                <w:sz w:val="20"/>
              </w:rPr>
              <w:t xml:space="preserve"> пен </w:t>
            </w:r>
            <w:r>
              <w:rPr>
                <w:rFonts w:ascii="Times New Roman"/>
                <w:b w:val="false"/>
                <w:i/>
                <w:color w:val="000000"/>
                <w:sz w:val="20"/>
              </w:rPr>
              <w:t>өнер</w:t>
            </w:r>
            <w:r>
              <w:rPr>
                <w:rFonts w:ascii="Times New Roman"/>
                <w:b w:val="false"/>
                <w:i w:val="false"/>
                <w:color w:val="000000"/>
                <w:sz w:val="20"/>
              </w:rPr>
              <w:t xml:space="preserve"> </w:t>
            </w:r>
            <w:r>
              <w:rPr>
                <w:rFonts w:ascii="Times New Roman"/>
                <w:b w:val="false"/>
                <w:i/>
                <w:color w:val="000000"/>
                <w:sz w:val="20"/>
              </w:rPr>
              <w:t>саласында</w:t>
            </w:r>
            <w:r>
              <w:rPr>
                <w:rFonts w:ascii="Times New Roman"/>
                <w:b w:val="false"/>
                <w:i w:val="false"/>
                <w:color w:val="000000"/>
                <w:sz w:val="20"/>
              </w:rPr>
              <w:t xml:space="preserve"> </w:t>
            </w:r>
            <w:r>
              <w:rPr>
                <w:rFonts w:ascii="Times New Roman"/>
                <w:b w:val="false"/>
                <w:i/>
                <w:color w:val="000000"/>
                <w:sz w:val="20"/>
              </w:rPr>
              <w:t>кадрлардың</w:t>
            </w:r>
            <w:r>
              <w:rPr>
                <w:rFonts w:ascii="Times New Roman"/>
                <w:b w:val="false"/>
                <w:i w:val="false"/>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w:t>
            </w:r>
            <w:r>
              <w:rPr>
                <w:rFonts w:ascii="Times New Roman"/>
                <w:b w:val="false"/>
                <w:i w:val="false"/>
                <w:color w:val="000000"/>
                <w:sz w:val="20"/>
              </w:rPr>
              <w:t xml:space="preserve"> </w:t>
            </w:r>
            <w:r>
              <w:rPr>
                <w:rFonts w:ascii="Times New Roman"/>
                <w:b w:val="false"/>
                <w:i/>
                <w:color w:val="000000"/>
                <w:sz w:val="20"/>
              </w:rPr>
              <w:t>қайта</w:t>
            </w:r>
            <w:r>
              <w:rPr>
                <w:rFonts w:ascii="Times New Roman"/>
                <w:b w:val="false"/>
                <w:i w:val="false"/>
                <w:color w:val="000000"/>
                <w:sz w:val="20"/>
              </w:rPr>
              <w:t xml:space="preserve"> </w:t>
            </w:r>
            <w:r>
              <w:rPr>
                <w:rFonts w:ascii="Times New Roman"/>
                <w:b w:val="false"/>
                <w:i/>
                <w:color w:val="000000"/>
                <w:sz w:val="20"/>
              </w:rPr>
              <w:t>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6 956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color w:val="000000"/>
                <w:sz w:val="20"/>
              </w:rPr>
              <w:t xml:space="preserve"> пен </w:t>
            </w:r>
            <w:r>
              <w:rPr>
                <w:rFonts w:ascii="Times New Roman"/>
                <w:b w:val="false"/>
                <w:i/>
                <w:color w:val="000000"/>
                <w:sz w:val="20"/>
              </w:rPr>
              <w:t>өнер</w:t>
            </w:r>
            <w:r>
              <w:rPr>
                <w:rFonts w:ascii="Times New Roman"/>
                <w:b w:val="false"/>
                <w:i w:val="false"/>
                <w:color w:val="000000"/>
                <w:sz w:val="20"/>
              </w:rPr>
              <w:t xml:space="preserve"> </w:t>
            </w:r>
            <w:r>
              <w:rPr>
                <w:rFonts w:ascii="Times New Roman"/>
                <w:b w:val="false"/>
                <w:i/>
                <w:color w:val="000000"/>
                <w:sz w:val="20"/>
              </w:rPr>
              <w:t>саласында</w:t>
            </w:r>
            <w:r>
              <w:rPr>
                <w:rFonts w:ascii="Times New Roman"/>
                <w:b w:val="false"/>
                <w:i w:val="false"/>
                <w:color w:val="000000"/>
                <w:sz w:val="20"/>
              </w:rPr>
              <w:t xml:space="preserve"> </w:t>
            </w:r>
            <w:r>
              <w:rPr>
                <w:rFonts w:ascii="Times New Roman"/>
                <w:b w:val="false"/>
                <w:i/>
                <w:color w:val="000000"/>
                <w:sz w:val="20"/>
              </w:rPr>
              <w:t>кадрлар</w:t>
            </w:r>
            <w:r>
              <w:rPr>
                <w:rFonts w:ascii="Times New Roman"/>
                <w:b w:val="false"/>
                <w:i w:val="false"/>
                <w:color w:val="000000"/>
                <w:sz w:val="20"/>
              </w:rPr>
              <w:t xml:space="preserve"> </w:t>
            </w:r>
            <w:r>
              <w:rPr>
                <w:rFonts w:ascii="Times New Roman"/>
                <w:b w:val="false"/>
                <w:i/>
                <w:color w:val="000000"/>
                <w:sz w:val="20"/>
              </w:rPr>
              <w:t>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19 143 598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2 339 631 896</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Iшкi</w:t>
            </w:r>
            <w:r>
              <w:rPr>
                <w:rFonts w:ascii="Times New Roman"/>
                <w:b w:val="false"/>
                <w:i w:val="false"/>
                <w:color w:val="000000"/>
                <w:sz w:val="20"/>
              </w:rPr>
              <w:t xml:space="preserve"> </w:t>
            </w:r>
            <w:r>
              <w:rPr>
                <w:rFonts w:ascii="Times New Roman"/>
                <w:b/>
                <w:i w:val="false"/>
                <w:color w:val="000000"/>
                <w:sz w:val="20"/>
              </w:rPr>
              <w:t>iстер</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7 804 975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қызметшілерді</w:t>
            </w:r>
            <w:r>
              <w:rPr>
                <w:rFonts w:ascii="Times New Roman"/>
                <w:b w:val="false"/>
                <w:i/>
                <w:color w:val="000000"/>
                <w:sz w:val="20"/>
              </w:rPr>
              <w:t xml:space="preserve">, </w:t>
            </w:r>
            <w:r>
              <w:rPr>
                <w:rFonts w:ascii="Times New Roman"/>
                <w:b w:val="false"/>
                <w:i/>
                <w:color w:val="000000"/>
                <w:sz w:val="20"/>
              </w:rPr>
              <w:t>құқық</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органдарының</w:t>
            </w:r>
            <w:r>
              <w:rPr>
                <w:rFonts w:ascii="Times New Roman"/>
                <w:b w:val="false"/>
                <w:i w:val="false"/>
                <w:color w:val="000000"/>
                <w:sz w:val="20"/>
              </w:rPr>
              <w:t xml:space="preserve"> </w:t>
            </w:r>
            <w:r>
              <w:rPr>
                <w:rFonts w:ascii="Times New Roman"/>
                <w:b w:val="false"/>
                <w:i/>
                <w:color w:val="000000"/>
                <w:sz w:val="20"/>
              </w:rPr>
              <w:t>қызметкерлерін</w:t>
            </w:r>
            <w:r>
              <w:rPr>
                <w:rFonts w:ascii="Times New Roman"/>
                <w:b w:val="false"/>
                <w:i w:val="false"/>
                <w:color w:val="000000"/>
                <w:sz w:val="20"/>
              </w:rPr>
              <w:t xml:space="preserve"> </w:t>
            </w:r>
            <w:r>
              <w:rPr>
                <w:rFonts w:ascii="Times New Roman"/>
                <w:b w:val="false"/>
                <w:i/>
                <w:color w:val="000000"/>
                <w:sz w:val="20"/>
              </w:rPr>
              <w:t>емдеу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7 804 975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Төтенше</w:t>
            </w:r>
            <w:r>
              <w:rPr>
                <w:rFonts w:ascii="Times New Roman"/>
                <w:b w:val="false"/>
                <w:i w:val="false"/>
                <w:color w:val="000000"/>
                <w:sz w:val="20"/>
              </w:rPr>
              <w:t xml:space="preserve"> </w:t>
            </w:r>
            <w:r>
              <w:rPr>
                <w:rFonts w:ascii="Times New Roman"/>
                <w:b/>
                <w:i w:val="false"/>
                <w:color w:val="000000"/>
                <w:sz w:val="20"/>
              </w:rPr>
              <w:t>жағдайлар</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4 136 091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қызметшілерді</w:t>
            </w:r>
            <w:r>
              <w:rPr>
                <w:rFonts w:ascii="Times New Roman"/>
                <w:b w:val="false"/>
                <w:i/>
                <w:color w:val="000000"/>
                <w:sz w:val="20"/>
              </w:rPr>
              <w:t xml:space="preserve">, </w:t>
            </w:r>
            <w:r>
              <w:rPr>
                <w:rFonts w:ascii="Times New Roman"/>
                <w:b w:val="false"/>
                <w:i/>
                <w:color w:val="000000"/>
                <w:sz w:val="20"/>
              </w:rPr>
              <w:t>құқық</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органдарының</w:t>
            </w:r>
            <w:r>
              <w:rPr>
                <w:rFonts w:ascii="Times New Roman"/>
                <w:b w:val="false"/>
                <w:i w:val="false"/>
                <w:color w:val="000000"/>
                <w:sz w:val="20"/>
              </w:rPr>
              <w:t xml:space="preserve"> </w:t>
            </w:r>
            <w:r>
              <w:rPr>
                <w:rFonts w:ascii="Times New Roman"/>
                <w:b w:val="false"/>
                <w:i/>
                <w:color w:val="000000"/>
                <w:sz w:val="20"/>
              </w:rPr>
              <w:t>қызметкерлерін</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олардың</w:t>
            </w:r>
            <w:r>
              <w:rPr>
                <w:rFonts w:ascii="Times New Roman"/>
                <w:b w:val="false"/>
                <w:i w:val="false"/>
                <w:color w:val="000000"/>
                <w:sz w:val="20"/>
              </w:rPr>
              <w:t xml:space="preserve"> </w:t>
            </w:r>
            <w:r>
              <w:rPr>
                <w:rFonts w:ascii="Times New Roman"/>
                <w:b w:val="false"/>
                <w:i/>
                <w:color w:val="000000"/>
                <w:sz w:val="20"/>
              </w:rPr>
              <w:t>отбасы</w:t>
            </w:r>
            <w:r>
              <w:rPr>
                <w:rFonts w:ascii="Times New Roman"/>
                <w:b w:val="false"/>
                <w:i w:val="false"/>
                <w:color w:val="000000"/>
                <w:sz w:val="20"/>
              </w:rPr>
              <w:t xml:space="preserve"> </w:t>
            </w:r>
            <w:r>
              <w:rPr>
                <w:rFonts w:ascii="Times New Roman"/>
                <w:b w:val="false"/>
                <w:i/>
                <w:color w:val="000000"/>
                <w:sz w:val="20"/>
              </w:rPr>
              <w:t>мүшелерін</w:t>
            </w:r>
            <w:r>
              <w:rPr>
                <w:rFonts w:ascii="Times New Roman"/>
                <w:b w:val="false"/>
                <w:i w:val="false"/>
                <w:color w:val="000000"/>
                <w:sz w:val="20"/>
              </w:rPr>
              <w:t xml:space="preserve"> </w:t>
            </w:r>
            <w:r>
              <w:rPr>
                <w:rFonts w:ascii="Times New Roman"/>
                <w:b w:val="false"/>
                <w:i/>
                <w:color w:val="000000"/>
                <w:sz w:val="20"/>
              </w:rPr>
              <w:t>емдеу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төтенше</w:t>
            </w:r>
            <w:r>
              <w:rPr>
                <w:rFonts w:ascii="Times New Roman"/>
                <w:b w:val="false"/>
                <w:i w:val="false"/>
                <w:color w:val="000000"/>
                <w:sz w:val="20"/>
              </w:rPr>
              <w:t xml:space="preserve"> </w:t>
            </w:r>
            <w:r>
              <w:rPr>
                <w:rFonts w:ascii="Times New Roman"/>
                <w:b w:val="false"/>
                <w:i/>
                <w:color w:val="000000"/>
                <w:sz w:val="20"/>
              </w:rPr>
              <w:t>жағдай</w:t>
            </w:r>
            <w:r>
              <w:rPr>
                <w:rFonts w:ascii="Times New Roman"/>
                <w:b w:val="false"/>
                <w:i w:val="false"/>
                <w:color w:val="000000"/>
                <w:sz w:val="20"/>
              </w:rPr>
              <w:t xml:space="preserve"> </w:t>
            </w:r>
            <w:r>
              <w:rPr>
                <w:rFonts w:ascii="Times New Roman"/>
                <w:b w:val="false"/>
                <w:i/>
                <w:color w:val="000000"/>
                <w:sz w:val="20"/>
              </w:rPr>
              <w:t>кезінде</w:t>
            </w:r>
            <w:r>
              <w:rPr>
                <w:rFonts w:ascii="Times New Roman"/>
                <w:b w:val="false"/>
                <w:i w:val="false"/>
                <w:color w:val="000000"/>
                <w:sz w:val="20"/>
              </w:rPr>
              <w:t xml:space="preserve"> </w:t>
            </w:r>
            <w:r>
              <w:rPr>
                <w:rFonts w:ascii="Times New Roman"/>
                <w:b w:val="false"/>
                <w:i/>
                <w:color w:val="000000"/>
                <w:sz w:val="20"/>
              </w:rPr>
              <w:t>зардап</w:t>
            </w:r>
            <w:r>
              <w:rPr>
                <w:rFonts w:ascii="Times New Roman"/>
                <w:b w:val="false"/>
                <w:i w:val="false"/>
                <w:color w:val="000000"/>
                <w:sz w:val="20"/>
              </w:rPr>
              <w:t xml:space="preserve"> </w:t>
            </w:r>
            <w:r>
              <w:rPr>
                <w:rFonts w:ascii="Times New Roman"/>
                <w:b w:val="false"/>
                <w:i/>
                <w:color w:val="000000"/>
                <w:sz w:val="20"/>
              </w:rPr>
              <w:t>шеккендерге</w:t>
            </w:r>
            <w:r>
              <w:rPr>
                <w:rFonts w:ascii="Times New Roman"/>
                <w:b w:val="false"/>
                <w:i w:val="false"/>
                <w:color w:val="000000"/>
                <w:sz w:val="20"/>
              </w:rPr>
              <w:t xml:space="preserve"> </w:t>
            </w:r>
            <w:r>
              <w:rPr>
                <w:rFonts w:ascii="Times New Roman"/>
                <w:b w:val="false"/>
                <w:i/>
                <w:color w:val="000000"/>
                <w:sz w:val="20"/>
              </w:rPr>
              <w:t>медициналық</w:t>
            </w:r>
            <w:r>
              <w:rPr>
                <w:rFonts w:ascii="Times New Roman"/>
                <w:b w:val="false"/>
                <w:i w:val="false"/>
                <w:color w:val="000000"/>
                <w:sz w:val="20"/>
              </w:rPr>
              <w:t xml:space="preserve"> </w:t>
            </w:r>
            <w:r>
              <w:rPr>
                <w:rFonts w:ascii="Times New Roman"/>
                <w:b w:val="false"/>
                <w:i/>
                <w:color w:val="000000"/>
                <w:sz w:val="20"/>
              </w:rPr>
              <w:t>көмек</w:t>
            </w:r>
            <w:r>
              <w:rPr>
                <w:rFonts w:ascii="Times New Roman"/>
                <w:b w:val="false"/>
                <w:i w:val="false"/>
                <w:color w:val="000000"/>
                <w:sz w:val="20"/>
              </w:rPr>
              <w:t xml:space="preserve"> </w:t>
            </w:r>
            <w:r>
              <w:rPr>
                <w:rFonts w:ascii="Times New Roman"/>
                <w:b w:val="false"/>
                <w:i/>
                <w:color w:val="000000"/>
                <w:sz w:val="20"/>
              </w:rPr>
              <w:t>көрсету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4 136 091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Қорғаныс</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9 142 857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w:t>
            </w:r>
            <w:r>
              <w:rPr>
                <w:rFonts w:ascii="Times New Roman"/>
                <w:b w:val="false"/>
                <w:i w:val="false"/>
                <w:color w:val="000000"/>
                <w:sz w:val="20"/>
              </w:rPr>
              <w:t xml:space="preserve"> </w:t>
            </w:r>
            <w:r>
              <w:rPr>
                <w:rFonts w:ascii="Times New Roman"/>
                <w:b w:val="false"/>
                <w:i/>
                <w:color w:val="000000"/>
                <w:sz w:val="20"/>
              </w:rPr>
              <w:t>Күштерді</w:t>
            </w:r>
            <w:r>
              <w:rPr>
                <w:rFonts w:ascii="Times New Roman"/>
                <w:b w:val="false"/>
                <w:i w:val="false"/>
                <w:color w:val="000000"/>
                <w:sz w:val="20"/>
              </w:rPr>
              <w:t xml:space="preserve"> </w:t>
            </w:r>
            <w:r>
              <w:rPr>
                <w:rFonts w:ascii="Times New Roman"/>
                <w:b w:val="false"/>
                <w:i/>
                <w:color w:val="000000"/>
                <w:sz w:val="20"/>
              </w:rPr>
              <w:t>медициналық</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9 142 857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Оқу-ағарту</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1 464 632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w:t>
            </w:r>
            <w:r>
              <w:rPr>
                <w:rFonts w:ascii="Times New Roman"/>
                <w:b w:val="false"/>
                <w:i w:val="false"/>
                <w:color w:val="000000"/>
                <w:sz w:val="20"/>
              </w:rPr>
              <w:t xml:space="preserve"> </w:t>
            </w:r>
            <w:r>
              <w:rPr>
                <w:rFonts w:ascii="Times New Roman"/>
                <w:b w:val="false"/>
                <w:i/>
                <w:color w:val="000000"/>
                <w:sz w:val="20"/>
              </w:rPr>
              <w:t>сауықтыру</w:t>
            </w:r>
            <w:r>
              <w:rPr>
                <w:rFonts w:ascii="Times New Roman"/>
                <w:b w:val="false"/>
                <w:i/>
                <w:color w:val="000000"/>
                <w:sz w:val="20"/>
              </w:rPr>
              <w:t xml:space="preserve">, </w:t>
            </w:r>
            <w:r>
              <w:rPr>
                <w:rFonts w:ascii="Times New Roman"/>
                <w:b w:val="false"/>
                <w:i/>
                <w:color w:val="000000"/>
                <w:sz w:val="20"/>
              </w:rPr>
              <w:t>оңалту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олардың</w:t>
            </w:r>
            <w:r>
              <w:rPr>
                <w:rFonts w:ascii="Times New Roman"/>
                <w:b w:val="false"/>
                <w:i w:val="false"/>
                <w:color w:val="000000"/>
                <w:sz w:val="20"/>
              </w:rPr>
              <w:t xml:space="preserve"> </w:t>
            </w:r>
            <w:r>
              <w:rPr>
                <w:rFonts w:ascii="Times New Roman"/>
                <w:b w:val="false"/>
                <w:i/>
                <w:color w:val="000000"/>
                <w:sz w:val="20"/>
              </w:rPr>
              <w:t>демалысын</w:t>
            </w:r>
            <w:r>
              <w:rPr>
                <w:rFonts w:ascii="Times New Roman"/>
                <w:b w:val="false"/>
                <w:i w:val="false"/>
                <w:color w:val="000000"/>
                <w:sz w:val="20"/>
              </w:rPr>
              <w:t xml:space="preserve"> </w:t>
            </w:r>
            <w:r>
              <w:rPr>
                <w:rFonts w:ascii="Times New Roman"/>
                <w:b w:val="false"/>
                <w:i/>
                <w:color w:val="000000"/>
                <w:sz w:val="20"/>
              </w:rPr>
              <w:t>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1 464 632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2 278 674 146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39 723 774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медициналық</w:t>
            </w:r>
            <w:r>
              <w:rPr>
                <w:rFonts w:ascii="Times New Roman"/>
                <w:b w:val="false"/>
                <w:i w:val="false"/>
                <w:color w:val="000000"/>
                <w:sz w:val="20"/>
              </w:rPr>
              <w:t xml:space="preserve"> </w:t>
            </w:r>
            <w:r>
              <w:rPr>
                <w:rFonts w:ascii="Times New Roman"/>
                <w:b w:val="false"/>
                <w:i/>
                <w:color w:val="000000"/>
                <w:sz w:val="20"/>
              </w:rPr>
              <w:t>сақтандыру</w:t>
            </w:r>
            <w:r>
              <w:rPr>
                <w:rFonts w:ascii="Times New Roman"/>
                <w:b w:val="false"/>
                <w:i w:val="false"/>
                <w:color w:val="000000"/>
                <w:sz w:val="20"/>
              </w:rPr>
              <w:t xml:space="preserve"> </w:t>
            </w:r>
            <w:r>
              <w:rPr>
                <w:rFonts w:ascii="Times New Roman"/>
                <w:b w:val="false"/>
                <w:i/>
                <w:color w:val="000000"/>
                <w:sz w:val="20"/>
              </w:rPr>
              <w:t>қорына</w:t>
            </w:r>
            <w:r>
              <w:rPr>
                <w:rFonts w:ascii="Times New Roman"/>
                <w:b w:val="false"/>
                <w:i w:val="false"/>
                <w:color w:val="000000"/>
                <w:sz w:val="20"/>
              </w:rPr>
              <w:t xml:space="preserve"> </w:t>
            </w:r>
            <w:r>
              <w:rPr>
                <w:rFonts w:ascii="Times New Roman"/>
                <w:b w:val="false"/>
                <w:i/>
                <w:color w:val="000000"/>
                <w:sz w:val="20"/>
              </w:rPr>
              <w:t>нысаналы</w:t>
            </w:r>
            <w:r>
              <w:rPr>
                <w:rFonts w:ascii="Times New Roman"/>
                <w:b w:val="false"/>
                <w:i w:val="false"/>
                <w:color w:val="000000"/>
                <w:sz w:val="20"/>
              </w:rPr>
              <w:t xml:space="preserve"> </w:t>
            </w:r>
            <w:r>
              <w:rPr>
                <w:rFonts w:ascii="Times New Roman"/>
                <w:b w:val="false"/>
                <w:i/>
                <w:color w:val="000000"/>
                <w:sz w:val="20"/>
              </w:rPr>
              <w:t>жарна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2 117 876 095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халықтың</w:t>
            </w:r>
            <w:r>
              <w:rPr>
                <w:rFonts w:ascii="Times New Roman"/>
                <w:b w:val="false"/>
                <w:i w:val="false"/>
                <w:color w:val="000000"/>
                <w:sz w:val="20"/>
              </w:rPr>
              <w:t xml:space="preserve"> </w:t>
            </w:r>
            <w:r>
              <w:rPr>
                <w:rFonts w:ascii="Times New Roman"/>
                <w:b w:val="false"/>
                <w:i/>
                <w:color w:val="000000"/>
                <w:sz w:val="20"/>
              </w:rPr>
              <w:t>санитариялық-эпидемиологиялық</w:t>
            </w:r>
            <w:r>
              <w:rPr>
                <w:rFonts w:ascii="Times New Roman"/>
                <w:b w:val="false"/>
                <w:i w:val="false"/>
                <w:color w:val="000000"/>
                <w:sz w:val="20"/>
              </w:rPr>
              <w:t xml:space="preserve"> </w:t>
            </w:r>
            <w:r>
              <w:rPr>
                <w:rFonts w:ascii="Times New Roman"/>
                <w:b w:val="false"/>
                <w:i/>
                <w:color w:val="000000"/>
                <w:sz w:val="20"/>
              </w:rPr>
              <w:t>саламаттылығы</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қолданбалы</w:t>
            </w:r>
            <w:r>
              <w:rPr>
                <w:rFonts w:ascii="Times New Roman"/>
                <w:b w:val="false"/>
                <w:i w:val="false"/>
                <w:color w:val="000000"/>
                <w:sz w:val="20"/>
              </w:rPr>
              <w:t xml:space="preserve"> </w:t>
            </w:r>
            <w:r>
              <w:rPr>
                <w:rFonts w:ascii="Times New Roman"/>
                <w:b w:val="false"/>
                <w:i/>
                <w:color w:val="000000"/>
                <w:sz w:val="20"/>
              </w:rPr>
              <w:t>ғылыми</w:t>
            </w:r>
            <w:r>
              <w:rPr>
                <w:rFonts w:ascii="Times New Roman"/>
                <w:b w:val="false"/>
                <w:i w:val="false"/>
                <w:color w:val="000000"/>
                <w:sz w:val="20"/>
              </w:rPr>
              <w:t xml:space="preserve"> </w:t>
            </w:r>
            <w:r>
              <w:rPr>
                <w:rFonts w:ascii="Times New Roman"/>
                <w:b w:val="false"/>
                <w:i/>
                <w:color w:val="000000"/>
                <w:sz w:val="20"/>
              </w:rPr>
              <w:t>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3 338 388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w:t>
            </w:r>
            <w:r>
              <w:rPr>
                <w:rFonts w:ascii="Times New Roman"/>
                <w:b w:val="false"/>
                <w:i w:val="false"/>
                <w:color w:val="000000"/>
                <w:sz w:val="20"/>
              </w:rPr>
              <w:t xml:space="preserve"> </w:t>
            </w:r>
            <w:r>
              <w:rPr>
                <w:rFonts w:ascii="Times New Roman"/>
                <w:b w:val="false"/>
                <w:i/>
                <w:color w:val="000000"/>
                <w:sz w:val="20"/>
              </w:rPr>
              <w:t>медициналық</w:t>
            </w:r>
            <w:r>
              <w:rPr>
                <w:rFonts w:ascii="Times New Roman"/>
                <w:b w:val="false"/>
                <w:i w:val="false"/>
                <w:color w:val="000000"/>
                <w:sz w:val="20"/>
              </w:rPr>
              <w:t xml:space="preserve"> </w:t>
            </w:r>
            <w:r>
              <w:rPr>
                <w:rFonts w:ascii="Times New Roman"/>
                <w:b w:val="false"/>
                <w:i/>
                <w:color w:val="000000"/>
                <w:sz w:val="20"/>
              </w:rPr>
              <w:t>резервті</w:t>
            </w:r>
            <w:r>
              <w:rPr>
                <w:rFonts w:ascii="Times New Roman"/>
                <w:b w:val="false"/>
                <w:i w:val="false"/>
                <w:color w:val="000000"/>
                <w:sz w:val="20"/>
              </w:rPr>
              <w:t xml:space="preserve"> </w:t>
            </w:r>
            <w:r>
              <w:rPr>
                <w:rFonts w:ascii="Times New Roman"/>
                <w:b w:val="false"/>
                <w:i/>
                <w:color w:val="000000"/>
                <w:sz w:val="20"/>
              </w:rPr>
              <w:t>сақтауды</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val="false"/>
                <w:color w:val="000000"/>
                <w:sz w:val="20"/>
              </w:rPr>
              <w:t xml:space="preserve"> </w:t>
            </w:r>
            <w:r>
              <w:rPr>
                <w:rFonts w:ascii="Times New Roman"/>
                <w:b w:val="false"/>
                <w:i/>
                <w:color w:val="000000"/>
                <w:sz w:val="20"/>
              </w:rPr>
              <w:t>инфрақұрылымын</w:t>
            </w:r>
            <w:r>
              <w:rPr>
                <w:rFonts w:ascii="Times New Roman"/>
                <w:b w:val="false"/>
                <w:i w:val="false"/>
                <w:color w:val="000000"/>
                <w:sz w:val="20"/>
              </w:rPr>
              <w:t xml:space="preserve"> </w:t>
            </w:r>
            <w:r>
              <w:rPr>
                <w:rFonts w:ascii="Times New Roman"/>
                <w:b w:val="false"/>
                <w:i/>
                <w:color w:val="000000"/>
                <w:sz w:val="20"/>
              </w:rPr>
              <w:t>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63 904 189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Тегін</w:t>
            </w:r>
            <w:r>
              <w:rPr>
                <w:rFonts w:ascii="Times New Roman"/>
                <w:b w:val="false"/>
                <w:i w:val="false"/>
                <w:color w:val="000000"/>
                <w:sz w:val="20"/>
              </w:rPr>
              <w:t xml:space="preserve"> </w:t>
            </w:r>
            <w:r>
              <w:rPr>
                <w:rFonts w:ascii="Times New Roman"/>
                <w:b w:val="false"/>
                <w:i/>
                <w:color w:val="000000"/>
                <w:sz w:val="20"/>
              </w:rPr>
              <w:t>медициналық</w:t>
            </w:r>
            <w:r>
              <w:rPr>
                <w:rFonts w:ascii="Times New Roman"/>
                <w:b w:val="false"/>
                <w:i w:val="false"/>
                <w:color w:val="000000"/>
                <w:sz w:val="20"/>
              </w:rPr>
              <w:t xml:space="preserve"> </w:t>
            </w:r>
            <w:r>
              <w:rPr>
                <w:rFonts w:ascii="Times New Roman"/>
                <w:b w:val="false"/>
                <w:i/>
                <w:color w:val="000000"/>
                <w:sz w:val="20"/>
              </w:rPr>
              <w:t>көмектің</w:t>
            </w:r>
            <w:r>
              <w:rPr>
                <w:rFonts w:ascii="Times New Roman"/>
                <w:b w:val="false"/>
                <w:i w:val="false"/>
                <w:color w:val="000000"/>
                <w:sz w:val="20"/>
              </w:rPr>
              <w:t xml:space="preserve"> </w:t>
            </w:r>
            <w:r>
              <w:rPr>
                <w:rFonts w:ascii="Times New Roman"/>
                <w:b w:val="false"/>
                <w:i/>
                <w:color w:val="000000"/>
                <w:sz w:val="20"/>
              </w:rPr>
              <w:t>кепілдік</w:t>
            </w:r>
            <w:r>
              <w:rPr>
                <w:rFonts w:ascii="Times New Roman"/>
                <w:b w:val="false"/>
                <w:i w:val="false"/>
                <w:color w:val="000000"/>
                <w:sz w:val="20"/>
              </w:rPr>
              <w:t xml:space="preserve"> </w:t>
            </w:r>
            <w:r>
              <w:rPr>
                <w:rFonts w:ascii="Times New Roman"/>
                <w:b w:val="false"/>
                <w:i/>
                <w:color w:val="000000"/>
                <w:sz w:val="20"/>
              </w:rPr>
              <w:t>берілген</w:t>
            </w:r>
            <w:r>
              <w:rPr>
                <w:rFonts w:ascii="Times New Roman"/>
                <w:b w:val="false"/>
                <w:i w:val="false"/>
                <w:color w:val="000000"/>
                <w:sz w:val="20"/>
              </w:rPr>
              <w:t xml:space="preserve"> </w:t>
            </w:r>
            <w:r>
              <w:rPr>
                <w:rFonts w:ascii="Times New Roman"/>
                <w:b w:val="false"/>
                <w:i/>
                <w:color w:val="000000"/>
                <w:sz w:val="20"/>
              </w:rPr>
              <w:t>көлемін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16 741 525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w:t>
            </w:r>
            <w:r>
              <w:rPr>
                <w:rFonts w:ascii="Times New Roman"/>
                <w:b w:val="false"/>
                <w:i w:val="false"/>
                <w:color w:val="000000"/>
                <w:sz w:val="20"/>
              </w:rPr>
              <w:t xml:space="preserve"> </w:t>
            </w:r>
            <w:r>
              <w:rPr>
                <w:rFonts w:ascii="Times New Roman"/>
                <w:b w:val="false"/>
                <w:i/>
                <w:color w:val="000000"/>
                <w:sz w:val="20"/>
              </w:rPr>
              <w:t>денсаулықты</w:t>
            </w:r>
            <w:r>
              <w:rPr>
                <w:rFonts w:ascii="Times New Roman"/>
                <w:b w:val="false"/>
                <w:i w:val="false"/>
                <w:color w:val="000000"/>
                <w:sz w:val="20"/>
              </w:rPr>
              <w:t xml:space="preserve"> </w:t>
            </w:r>
            <w:r>
              <w:rPr>
                <w:rFonts w:ascii="Times New Roman"/>
                <w:b w:val="false"/>
                <w:i/>
                <w:color w:val="000000"/>
                <w:sz w:val="20"/>
              </w:rPr>
              <w:t>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37 090 175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Президентiнiң</w:t>
            </w:r>
            <w:r>
              <w:rPr>
                <w:rFonts w:ascii="Times New Roman"/>
                <w:b w:val="false"/>
                <w:i w:val="false"/>
                <w:color w:val="000000"/>
                <w:sz w:val="20"/>
              </w:rPr>
              <w:t xml:space="preserve"> </w:t>
            </w:r>
            <w:r>
              <w:rPr>
                <w:rFonts w:ascii="Times New Roman"/>
                <w:b/>
                <w:i w:val="false"/>
                <w:color w:val="000000"/>
                <w:sz w:val="20"/>
              </w:rPr>
              <w:t>Іс</w:t>
            </w:r>
            <w:r>
              <w:rPr>
                <w:rFonts w:ascii="Times New Roman"/>
                <w:b w:val="false"/>
                <w:i w:val="false"/>
                <w:color w:val="000000"/>
                <w:sz w:val="20"/>
              </w:rPr>
              <w:t xml:space="preserve"> </w:t>
            </w:r>
            <w:r>
              <w:rPr>
                <w:rFonts w:ascii="Times New Roman"/>
                <w:b/>
                <w:i w:val="false"/>
                <w:color w:val="000000"/>
                <w:sz w:val="20"/>
              </w:rPr>
              <w:t>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38 409 195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Президенті</w:t>
            </w:r>
            <w:r>
              <w:rPr>
                <w:rFonts w:ascii="Times New Roman"/>
                <w:b w:val="false"/>
                <w:i w:val="false"/>
                <w:color w:val="000000"/>
                <w:sz w:val="20"/>
              </w:rPr>
              <w:t xml:space="preserve"> </w:t>
            </w:r>
            <w:r>
              <w:rPr>
                <w:rFonts w:ascii="Times New Roman"/>
                <w:b w:val="false"/>
                <w:i/>
                <w:color w:val="000000"/>
                <w:sz w:val="20"/>
              </w:rPr>
              <w:t>Іс</w:t>
            </w:r>
            <w:r>
              <w:rPr>
                <w:rFonts w:ascii="Times New Roman"/>
                <w:b w:val="false"/>
                <w:i w:val="false"/>
                <w:color w:val="000000"/>
                <w:sz w:val="20"/>
              </w:rPr>
              <w:t xml:space="preserve"> </w:t>
            </w:r>
            <w:r>
              <w:rPr>
                <w:rFonts w:ascii="Times New Roman"/>
                <w:b w:val="false"/>
                <w:i/>
                <w:color w:val="000000"/>
                <w:sz w:val="20"/>
              </w:rPr>
              <w:t>Басқармасы</w:t>
            </w:r>
            <w:r>
              <w:rPr>
                <w:rFonts w:ascii="Times New Roman"/>
                <w:b w:val="false"/>
                <w:i w:val="false"/>
                <w:color w:val="000000"/>
                <w:sz w:val="20"/>
              </w:rPr>
              <w:t xml:space="preserve"> </w:t>
            </w:r>
            <w:r>
              <w:rPr>
                <w:rFonts w:ascii="Times New Roman"/>
                <w:b w:val="false"/>
                <w:i/>
                <w:color w:val="000000"/>
                <w:sz w:val="20"/>
              </w:rPr>
              <w:t>медициналық</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38 409 195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w:t>
            </w:r>
            <w:r>
              <w:rPr>
                <w:rFonts w:ascii="Times New Roman"/>
                <w:b w:val="false"/>
                <w:i w:val="false"/>
                <w:color w:val="000000"/>
                <w:sz w:val="20"/>
              </w:rPr>
              <w:t xml:space="preserve"> </w:t>
            </w:r>
            <w:r>
              <w:rPr>
                <w:rFonts w:ascii="Times New Roman"/>
                <w:b w:val="false"/>
                <w:i/>
                <w:color w:val="000000"/>
                <w:sz w:val="20"/>
              </w:rPr>
              <w:t>көмек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әлеуметтiк</w:t>
            </w:r>
            <w:r>
              <w:rPr>
                <w:rFonts w:ascii="Times New Roman"/>
                <w:b w:val="false"/>
                <w:i w:val="false"/>
                <w:color w:val="000000"/>
                <w:sz w:val="20"/>
              </w:rPr>
              <w:t xml:space="preserve"> </w:t>
            </w:r>
            <w:r>
              <w:rPr>
                <w:rFonts w:ascii="Times New Roman"/>
                <w:b w:val="false"/>
                <w:i/>
                <w:color w:val="000000"/>
                <w:sz w:val="20"/>
              </w:rPr>
              <w:t>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5 358 001 114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халықты</w:t>
            </w:r>
            <w:r>
              <w:rPr>
                <w:rFonts w:ascii="Times New Roman"/>
                <w:b w:val="false"/>
                <w:i w:val="false"/>
                <w:color w:val="000000"/>
                <w:sz w:val="20"/>
              </w:rPr>
              <w:t xml:space="preserve"> </w:t>
            </w:r>
            <w:r>
              <w:rPr>
                <w:rFonts w:ascii="Times New Roman"/>
                <w:b/>
                <w:i w:val="false"/>
                <w:color w:val="000000"/>
                <w:sz w:val="20"/>
              </w:rPr>
              <w:t>әлеуметтiк</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5 358 001 114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w:t>
            </w:r>
            <w:r>
              <w:rPr>
                <w:rFonts w:ascii="Times New Roman"/>
                <w:b w:val="false"/>
                <w:i/>
                <w:color w:val="000000"/>
                <w:sz w:val="20"/>
              </w:rPr>
              <w:t xml:space="preserve">, </w:t>
            </w:r>
            <w:r>
              <w:rPr>
                <w:rFonts w:ascii="Times New Roman"/>
                <w:b w:val="false"/>
                <w:i/>
                <w:color w:val="000000"/>
                <w:sz w:val="20"/>
              </w:rPr>
              <w:t>халықты</w:t>
            </w:r>
            <w:r>
              <w:rPr>
                <w:rFonts w:ascii="Times New Roman"/>
                <w:b w:val="false"/>
                <w:i w:val="false"/>
                <w:color w:val="000000"/>
                <w:sz w:val="20"/>
              </w:rPr>
              <w:t xml:space="preserve"> </w:t>
            </w:r>
            <w:r>
              <w:rPr>
                <w:rFonts w:ascii="Times New Roman"/>
                <w:b w:val="false"/>
                <w:i/>
                <w:color w:val="000000"/>
                <w:sz w:val="20"/>
              </w:rPr>
              <w:t>жұмыспен</w:t>
            </w:r>
            <w:r>
              <w:rPr>
                <w:rFonts w:ascii="Times New Roman"/>
                <w:b w:val="false"/>
                <w:i w:val="false"/>
                <w:color w:val="000000"/>
                <w:sz w:val="20"/>
              </w:rPr>
              <w:t xml:space="preserve"> </w:t>
            </w:r>
            <w:r>
              <w:rPr>
                <w:rFonts w:ascii="Times New Roman"/>
                <w:b w:val="false"/>
                <w:i/>
                <w:color w:val="000000"/>
                <w:sz w:val="20"/>
              </w:rPr>
              <w:t>қамту</w:t>
            </w:r>
            <w:r>
              <w:rPr>
                <w:rFonts w:ascii="Times New Roman"/>
                <w:b w:val="false"/>
                <w:i/>
                <w:color w:val="000000"/>
                <w:sz w:val="20"/>
              </w:rPr>
              <w:t xml:space="preserve">, </w:t>
            </w: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көші-қон</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11 935 959</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w:t>
            </w:r>
            <w:r>
              <w:rPr>
                <w:rFonts w:ascii="Times New Roman"/>
                <w:b w:val="false"/>
                <w:i w:val="false"/>
                <w:color w:val="000000"/>
                <w:sz w:val="20"/>
              </w:rPr>
              <w:t xml:space="preserve"> </w:t>
            </w:r>
            <w:r>
              <w:rPr>
                <w:rFonts w:ascii="Times New Roman"/>
                <w:b w:val="false"/>
                <w:i/>
                <w:color w:val="000000"/>
                <w:sz w:val="20"/>
              </w:rPr>
              <w:t>жекелеген</w:t>
            </w:r>
            <w:r>
              <w:rPr>
                <w:rFonts w:ascii="Times New Roman"/>
                <w:b w:val="false"/>
                <w:i w:val="false"/>
                <w:color w:val="000000"/>
                <w:sz w:val="20"/>
              </w:rPr>
              <w:t xml:space="preserve"> </w:t>
            </w:r>
            <w:r>
              <w:rPr>
                <w:rFonts w:ascii="Times New Roman"/>
                <w:b w:val="false"/>
                <w:i/>
                <w:color w:val="000000"/>
                <w:sz w:val="20"/>
              </w:rPr>
              <w:t>санаттарын</w:t>
            </w:r>
            <w:r>
              <w:rPr>
                <w:rFonts w:ascii="Times New Roman"/>
                <w:b w:val="false"/>
                <w:i w:val="false"/>
                <w:color w:val="000000"/>
                <w:sz w:val="20"/>
              </w:rPr>
              <w:t xml:space="preserve"> </w:t>
            </w: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қамсыздандыру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олардың</w:t>
            </w:r>
            <w:r>
              <w:rPr>
                <w:rFonts w:ascii="Times New Roman"/>
                <w:b w:val="false"/>
                <w:i w:val="false"/>
                <w:color w:val="000000"/>
                <w:sz w:val="20"/>
              </w:rPr>
              <w:t xml:space="preserve"> </w:t>
            </w:r>
            <w:r>
              <w:rPr>
                <w:rFonts w:ascii="Times New Roman"/>
                <w:b w:val="false"/>
                <w:i/>
                <w:color w:val="000000"/>
                <w:sz w:val="20"/>
              </w:rPr>
              <w:t>төлемдерін</w:t>
            </w:r>
            <w:r>
              <w:rPr>
                <w:rFonts w:ascii="Times New Roman"/>
                <w:b w:val="false"/>
                <w:i w:val="false"/>
                <w:color w:val="000000"/>
                <w:sz w:val="20"/>
              </w:rPr>
              <w:t xml:space="preserve"> </w:t>
            </w:r>
            <w:r>
              <w:rPr>
                <w:rFonts w:ascii="Times New Roman"/>
                <w:b w:val="false"/>
                <w:i/>
                <w:color w:val="000000"/>
                <w:sz w:val="20"/>
              </w:rPr>
              <w:t>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5 307 124 766</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Еңбекті</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қолданбалы</w:t>
            </w:r>
            <w:r>
              <w:rPr>
                <w:rFonts w:ascii="Times New Roman"/>
                <w:b w:val="false"/>
                <w:i w:val="false"/>
                <w:color w:val="000000"/>
                <w:sz w:val="20"/>
              </w:rPr>
              <w:t xml:space="preserve"> </w:t>
            </w:r>
            <w:r>
              <w:rPr>
                <w:rFonts w:ascii="Times New Roman"/>
                <w:b w:val="false"/>
                <w:i/>
                <w:color w:val="000000"/>
                <w:sz w:val="20"/>
              </w:rPr>
              <w:t>ғылыми</w:t>
            </w:r>
            <w:r>
              <w:rPr>
                <w:rFonts w:ascii="Times New Roman"/>
                <w:b w:val="false"/>
                <w:i w:val="false"/>
                <w:color w:val="000000"/>
                <w:sz w:val="20"/>
              </w:rPr>
              <w:t xml:space="preserve"> </w:t>
            </w:r>
            <w:r>
              <w:rPr>
                <w:rFonts w:ascii="Times New Roman"/>
                <w:b w:val="false"/>
                <w:i/>
                <w:color w:val="000000"/>
                <w:sz w:val="20"/>
              </w:rPr>
              <w:t>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274 496</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w:t>
            </w:r>
            <w:r>
              <w:rPr>
                <w:rFonts w:ascii="Times New Roman"/>
                <w:b w:val="false"/>
                <w:i w:val="false"/>
                <w:color w:val="000000"/>
                <w:sz w:val="20"/>
              </w:rPr>
              <w:t xml:space="preserve"> </w:t>
            </w:r>
            <w:r>
              <w:rPr>
                <w:rFonts w:ascii="Times New Roman"/>
                <w:b w:val="false"/>
                <w:i/>
                <w:color w:val="000000"/>
                <w:sz w:val="20"/>
              </w:rPr>
              <w:t>деңгейде</w:t>
            </w:r>
            <w:r>
              <w:rPr>
                <w:rFonts w:ascii="Times New Roman"/>
                <w:b w:val="false"/>
                <w:i w:val="false"/>
                <w:color w:val="000000"/>
                <w:sz w:val="20"/>
              </w:rPr>
              <w:t xml:space="preserve"> </w:t>
            </w:r>
            <w:r>
              <w:rPr>
                <w:rFonts w:ascii="Times New Roman"/>
                <w:b w:val="false"/>
                <w:i/>
                <w:color w:val="000000"/>
                <w:sz w:val="20"/>
              </w:rPr>
              <w:t>халықты</w:t>
            </w:r>
            <w:r>
              <w:rPr>
                <w:rFonts w:ascii="Times New Roman"/>
                <w:b w:val="false"/>
                <w:i w:val="false"/>
                <w:color w:val="000000"/>
                <w:sz w:val="20"/>
              </w:rPr>
              <w:t xml:space="preserve"> </w:t>
            </w: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көмек</w:t>
            </w:r>
            <w:r>
              <w:rPr>
                <w:rFonts w:ascii="Times New Roman"/>
                <w:b w:val="false"/>
                <w:i w:val="false"/>
                <w:color w:val="000000"/>
                <w:sz w:val="20"/>
              </w:rPr>
              <w:t xml:space="preserve"> </w:t>
            </w:r>
            <w:r>
              <w:rPr>
                <w:rFonts w:ascii="Times New Roman"/>
                <w:b w:val="false"/>
                <w:i/>
                <w:color w:val="000000"/>
                <w:sz w:val="20"/>
              </w:rPr>
              <w:t>көрсету</w:t>
            </w:r>
            <w:r>
              <w:rPr>
                <w:rFonts w:ascii="Times New Roman"/>
                <w:b w:val="false"/>
                <w:i/>
                <w:color w:val="000000"/>
                <w:sz w:val="20"/>
              </w:rPr>
              <w:t xml:space="preserve">, </w:t>
            </w:r>
            <w:r>
              <w:rPr>
                <w:rFonts w:ascii="Times New Roman"/>
                <w:b w:val="false"/>
                <w:i/>
                <w:color w:val="000000"/>
                <w:sz w:val="20"/>
              </w:rPr>
              <w:t>сондай-ақ</w:t>
            </w:r>
            <w:r>
              <w:rPr>
                <w:rFonts w:ascii="Times New Roman"/>
                <w:b w:val="false"/>
                <w:i w:val="false"/>
                <w:color w:val="000000"/>
                <w:sz w:val="20"/>
              </w:rPr>
              <w:t xml:space="preserve"> </w:t>
            </w: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жүйесін</w:t>
            </w:r>
            <w:r>
              <w:rPr>
                <w:rFonts w:ascii="Times New Roman"/>
                <w:b w:val="false"/>
                <w:i w:val="false"/>
                <w:color w:val="000000"/>
                <w:sz w:val="20"/>
              </w:rPr>
              <w:t xml:space="preserve"> </w:t>
            </w:r>
            <w:r>
              <w:rPr>
                <w:rFonts w:ascii="Times New Roman"/>
                <w:b w:val="false"/>
                <w:i/>
                <w:color w:val="000000"/>
                <w:sz w:val="20"/>
              </w:rPr>
              <w:t>жетілдіру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инфрақұрылымды</w:t>
            </w:r>
            <w:r>
              <w:rPr>
                <w:rFonts w:ascii="Times New Roman"/>
                <w:b w:val="false"/>
                <w:i w:val="false"/>
                <w:color w:val="000000"/>
                <w:sz w:val="20"/>
              </w:rPr>
              <w:t xml:space="preserve"> </w:t>
            </w:r>
            <w:r>
              <w:rPr>
                <w:rFonts w:ascii="Times New Roman"/>
                <w:b w:val="false"/>
                <w:i/>
                <w:color w:val="000000"/>
                <w:sz w:val="20"/>
              </w:rPr>
              <w:t>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31 471 166</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w:t>
            </w:r>
            <w:r>
              <w:rPr>
                <w:rFonts w:ascii="Times New Roman"/>
                <w:b w:val="false"/>
                <w:i w:val="false"/>
                <w:color w:val="000000"/>
                <w:sz w:val="20"/>
              </w:rPr>
              <w:t xml:space="preserve"> </w:t>
            </w:r>
            <w:r>
              <w:rPr>
                <w:rFonts w:ascii="Times New Roman"/>
                <w:b w:val="false"/>
                <w:i/>
                <w:color w:val="000000"/>
                <w:sz w:val="20"/>
              </w:rPr>
              <w:t>жұмыспен</w:t>
            </w:r>
            <w:r>
              <w:rPr>
                <w:rFonts w:ascii="Times New Roman"/>
                <w:b w:val="false"/>
                <w:i w:val="false"/>
                <w:color w:val="000000"/>
                <w:sz w:val="20"/>
              </w:rPr>
              <w:t xml:space="preserve"> </w:t>
            </w:r>
            <w:r>
              <w:rPr>
                <w:rFonts w:ascii="Times New Roman"/>
                <w:b w:val="false"/>
                <w:i/>
                <w:color w:val="000000"/>
                <w:sz w:val="20"/>
              </w:rPr>
              <w:t>қамтуды</w:t>
            </w:r>
            <w:r>
              <w:rPr>
                <w:rFonts w:ascii="Times New Roman"/>
                <w:b w:val="false"/>
                <w:i w:val="false"/>
                <w:color w:val="000000"/>
                <w:sz w:val="20"/>
              </w:rPr>
              <w:t xml:space="preserve"> </w:t>
            </w:r>
            <w:r>
              <w:rPr>
                <w:rFonts w:ascii="Times New Roman"/>
                <w:b w:val="false"/>
                <w:i/>
                <w:color w:val="000000"/>
                <w:sz w:val="20"/>
              </w:rPr>
              <w:t>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2 792 989</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Біліктілік</w:t>
            </w:r>
            <w:r>
              <w:rPr>
                <w:rFonts w:ascii="Times New Roman"/>
                <w:b w:val="false"/>
                <w:i w:val="false"/>
                <w:color w:val="000000"/>
                <w:sz w:val="20"/>
              </w:rPr>
              <w:t xml:space="preserve"> </w:t>
            </w:r>
            <w:r>
              <w:rPr>
                <w:rFonts w:ascii="Times New Roman"/>
                <w:b w:val="false"/>
                <w:i/>
                <w:color w:val="000000"/>
                <w:sz w:val="20"/>
              </w:rPr>
              <w:t>жүйесін</w:t>
            </w:r>
            <w:r>
              <w:rPr>
                <w:rFonts w:ascii="Times New Roman"/>
                <w:b w:val="false"/>
                <w:i w:val="false"/>
                <w:color w:val="000000"/>
                <w:sz w:val="20"/>
              </w:rPr>
              <w:t xml:space="preserve"> </w:t>
            </w:r>
            <w:r>
              <w:rPr>
                <w:rFonts w:ascii="Times New Roman"/>
                <w:b w:val="false"/>
                <w:i/>
                <w:color w:val="000000"/>
                <w:sz w:val="20"/>
              </w:rPr>
              <w:t>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158 552</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083</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w:t>
            </w:r>
            <w:r>
              <w:rPr>
                <w:rFonts w:ascii="Times New Roman"/>
                <w:b w:val="false"/>
                <w:i w:val="false"/>
                <w:color w:val="000000"/>
                <w:sz w:val="20"/>
              </w:rPr>
              <w:t xml:space="preserve"> </w:t>
            </w:r>
            <w:r>
              <w:rPr>
                <w:rFonts w:ascii="Times New Roman"/>
                <w:b w:val="false"/>
                <w:i/>
                <w:color w:val="000000"/>
                <w:sz w:val="20"/>
              </w:rPr>
              <w:t>бюджеттерге</w:t>
            </w:r>
            <w:r>
              <w:rPr>
                <w:rFonts w:ascii="Times New Roman"/>
                <w:b w:val="false"/>
                <w:i/>
                <w:color w:val="000000"/>
                <w:sz w:val="20"/>
              </w:rPr>
              <w:t xml:space="preserve">, </w:t>
            </w:r>
            <w:r>
              <w:rPr>
                <w:rFonts w:ascii="Times New Roman"/>
                <w:b w:val="false"/>
                <w:i/>
                <w:color w:val="000000"/>
                <w:sz w:val="20"/>
              </w:rPr>
              <w:t>республикалық</w:t>
            </w:r>
            <w:r>
              <w:rPr>
                <w:rFonts w:ascii="Times New Roman"/>
                <w:b w:val="false"/>
                <w:i w:val="false"/>
                <w:color w:val="000000"/>
                <w:sz w:val="20"/>
              </w:rPr>
              <w:t xml:space="preserve"> </w:t>
            </w:r>
            <w:r>
              <w:rPr>
                <w:rFonts w:ascii="Times New Roman"/>
                <w:b w:val="false"/>
                <w:i/>
                <w:color w:val="000000"/>
                <w:sz w:val="20"/>
              </w:rPr>
              <w:t>маңызы</w:t>
            </w:r>
            <w:r>
              <w:rPr>
                <w:rFonts w:ascii="Times New Roman"/>
                <w:b w:val="false"/>
                <w:i/>
                <w:color w:val="000000"/>
                <w:sz w:val="20"/>
              </w:rPr>
              <w:t xml:space="preserve"> бар </w:t>
            </w:r>
            <w:r>
              <w:rPr>
                <w:rFonts w:ascii="Times New Roman"/>
                <w:b w:val="false"/>
                <w:i/>
                <w:color w:val="000000"/>
                <w:sz w:val="20"/>
              </w:rPr>
              <w:t>қалалардың</w:t>
            </w:r>
            <w:r>
              <w:rPr>
                <w:rFonts w:ascii="Times New Roman"/>
                <w:b w:val="false"/>
                <w:i/>
                <w:color w:val="000000"/>
                <w:sz w:val="20"/>
              </w:rPr>
              <w:t xml:space="preserve">, </w:t>
            </w:r>
            <w:r>
              <w:rPr>
                <w:rFonts w:ascii="Times New Roman"/>
                <w:b w:val="false"/>
                <w:i/>
                <w:color w:val="000000"/>
                <w:sz w:val="20"/>
              </w:rPr>
              <w:t>астананың</w:t>
            </w:r>
            <w:r>
              <w:rPr>
                <w:rFonts w:ascii="Times New Roman"/>
                <w:b w:val="false"/>
                <w:i w:val="false"/>
                <w:color w:val="000000"/>
                <w:sz w:val="20"/>
              </w:rPr>
              <w:t xml:space="preserve"> </w:t>
            </w:r>
            <w:r>
              <w:rPr>
                <w:rFonts w:ascii="Times New Roman"/>
                <w:b w:val="false"/>
                <w:i/>
                <w:color w:val="000000"/>
                <w:sz w:val="20"/>
              </w:rPr>
              <w:t>бюджеттеріне</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color w:val="000000"/>
                <w:sz w:val="20"/>
              </w:rPr>
              <w:t xml:space="preserve"> бюджет </w:t>
            </w:r>
            <w:r>
              <w:rPr>
                <w:rFonts w:ascii="Times New Roman"/>
                <w:b w:val="false"/>
                <w:i/>
                <w:color w:val="000000"/>
                <w:sz w:val="20"/>
              </w:rPr>
              <w:t>қаражаты</w:t>
            </w:r>
            <w:r>
              <w:rPr>
                <w:rFonts w:ascii="Times New Roman"/>
                <w:b w:val="false"/>
                <w:i w:val="false"/>
                <w:color w:val="000000"/>
                <w:sz w:val="20"/>
              </w:rPr>
              <w:t xml:space="preserve"> </w:t>
            </w:r>
            <w:r>
              <w:rPr>
                <w:rFonts w:ascii="Times New Roman"/>
                <w:b w:val="false"/>
                <w:i/>
                <w:color w:val="000000"/>
                <w:sz w:val="20"/>
              </w:rPr>
              <w:t>есебінен</w:t>
            </w:r>
            <w:r>
              <w:rPr>
                <w:rFonts w:ascii="Times New Roman"/>
                <w:b w:val="false"/>
                <w:i w:val="false"/>
                <w:color w:val="000000"/>
                <w:sz w:val="20"/>
              </w:rPr>
              <w:t xml:space="preserve"> </w:t>
            </w:r>
            <w:r>
              <w:rPr>
                <w:rFonts w:ascii="Times New Roman"/>
                <w:b w:val="false"/>
                <w:i/>
                <w:color w:val="000000"/>
                <w:sz w:val="20"/>
              </w:rPr>
              <w:t>ұсталатын</w:t>
            </w:r>
            <w:r>
              <w:rPr>
                <w:rFonts w:ascii="Times New Roman"/>
                <w:b w:val="false"/>
                <w:i w:val="false"/>
                <w:color w:val="000000"/>
                <w:sz w:val="20"/>
              </w:rPr>
              <w:t xml:space="preserve"> </w:t>
            </w:r>
            <w:r>
              <w:rPr>
                <w:rFonts w:ascii="Times New Roman"/>
                <w:b w:val="false"/>
                <w:i/>
                <w:color w:val="000000"/>
                <w:sz w:val="20"/>
              </w:rPr>
              <w:t>азаматтық</w:t>
            </w:r>
            <w:r>
              <w:rPr>
                <w:rFonts w:ascii="Times New Roman"/>
                <w:b w:val="false"/>
                <w:i w:val="false"/>
                <w:color w:val="000000"/>
                <w:sz w:val="20"/>
              </w:rPr>
              <w:t xml:space="preserve"> </w:t>
            </w:r>
            <w:r>
              <w:rPr>
                <w:rFonts w:ascii="Times New Roman"/>
                <w:b w:val="false"/>
                <w:i/>
                <w:color w:val="000000"/>
                <w:sz w:val="20"/>
              </w:rPr>
              <w:t>қызметшілердің</w:t>
            </w:r>
            <w:r>
              <w:rPr>
                <w:rFonts w:ascii="Times New Roman"/>
                <w:b w:val="false"/>
                <w:i w:val="false"/>
                <w:color w:val="000000"/>
                <w:sz w:val="20"/>
              </w:rPr>
              <w:t xml:space="preserve"> </w:t>
            </w:r>
            <w:r>
              <w:rPr>
                <w:rFonts w:ascii="Times New Roman"/>
                <w:b w:val="false"/>
                <w:i/>
                <w:color w:val="000000"/>
                <w:sz w:val="20"/>
              </w:rPr>
              <w:t>жекелеген</w:t>
            </w:r>
            <w:r>
              <w:rPr>
                <w:rFonts w:ascii="Times New Roman"/>
                <w:b w:val="false"/>
                <w:i w:val="false"/>
                <w:color w:val="000000"/>
                <w:sz w:val="20"/>
              </w:rPr>
              <w:t xml:space="preserve"> </w:t>
            </w:r>
            <w:r>
              <w:rPr>
                <w:rFonts w:ascii="Times New Roman"/>
                <w:b w:val="false"/>
                <w:i/>
                <w:color w:val="000000"/>
                <w:sz w:val="20"/>
              </w:rPr>
              <w:t>санаттарының</w:t>
            </w:r>
            <w:r>
              <w:rPr>
                <w:rFonts w:ascii="Times New Roman"/>
                <w:b w:val="false"/>
                <w:i/>
                <w:color w:val="000000"/>
                <w:sz w:val="20"/>
              </w:rPr>
              <w:t xml:space="preserve">, </w:t>
            </w:r>
            <w:r>
              <w:rPr>
                <w:rFonts w:ascii="Times New Roman"/>
                <w:b w:val="false"/>
                <w:i/>
                <w:color w:val="000000"/>
                <w:sz w:val="20"/>
              </w:rPr>
              <w:t>ұйымдар</w:t>
            </w:r>
            <w:r>
              <w:rPr>
                <w:rFonts w:ascii="Times New Roman"/>
                <w:b w:val="false"/>
                <w:i w:val="false"/>
                <w:color w:val="000000"/>
                <w:sz w:val="20"/>
              </w:rPr>
              <w:t xml:space="preserve"> </w:t>
            </w:r>
            <w:r>
              <w:rPr>
                <w:rFonts w:ascii="Times New Roman"/>
                <w:b w:val="false"/>
                <w:i/>
                <w:color w:val="000000"/>
                <w:sz w:val="20"/>
              </w:rPr>
              <w:t>жұмыскерлерінің</w:t>
            </w:r>
            <w:r>
              <w:rPr>
                <w:rFonts w:ascii="Times New Roman"/>
                <w:b w:val="false"/>
                <w:i/>
                <w:color w:val="000000"/>
                <w:sz w:val="20"/>
              </w:rPr>
              <w:t xml:space="preserve">, </w:t>
            </w:r>
            <w:r>
              <w:rPr>
                <w:rFonts w:ascii="Times New Roman"/>
                <w:b w:val="false"/>
                <w:i/>
                <w:color w:val="000000"/>
                <w:sz w:val="20"/>
              </w:rPr>
              <w:t>қазыналық</w:t>
            </w:r>
            <w:r>
              <w:rPr>
                <w:rFonts w:ascii="Times New Roman"/>
                <w:b w:val="false"/>
                <w:i w:val="false"/>
                <w:color w:val="000000"/>
                <w:sz w:val="20"/>
              </w:rPr>
              <w:t xml:space="preserve"> </w:t>
            </w:r>
            <w:r>
              <w:rPr>
                <w:rFonts w:ascii="Times New Roman"/>
                <w:b w:val="false"/>
                <w:i/>
                <w:color w:val="000000"/>
                <w:sz w:val="20"/>
              </w:rPr>
              <w:t>кәсіпорындар</w:t>
            </w:r>
            <w:r>
              <w:rPr>
                <w:rFonts w:ascii="Times New Roman"/>
                <w:b w:val="false"/>
                <w:i w:val="false"/>
                <w:color w:val="000000"/>
                <w:sz w:val="20"/>
              </w:rPr>
              <w:t xml:space="preserve"> </w:t>
            </w:r>
            <w:r>
              <w:rPr>
                <w:rFonts w:ascii="Times New Roman"/>
                <w:b w:val="false"/>
                <w:i/>
                <w:color w:val="000000"/>
                <w:sz w:val="20"/>
              </w:rPr>
              <w:t>жұмыскерлерінің</w:t>
            </w:r>
            <w:r>
              <w:rPr>
                <w:rFonts w:ascii="Times New Roman"/>
                <w:b w:val="false"/>
                <w:i w:val="false"/>
                <w:color w:val="000000"/>
                <w:sz w:val="20"/>
              </w:rPr>
              <w:t xml:space="preserve"> </w:t>
            </w:r>
            <w:r>
              <w:rPr>
                <w:rFonts w:ascii="Times New Roman"/>
                <w:b w:val="false"/>
                <w:i/>
                <w:color w:val="000000"/>
                <w:sz w:val="20"/>
              </w:rPr>
              <w:t>жалақысын</w:t>
            </w:r>
            <w:r>
              <w:rPr>
                <w:rFonts w:ascii="Times New Roman"/>
                <w:b w:val="false"/>
                <w:i w:val="false"/>
                <w:color w:val="000000"/>
                <w:sz w:val="20"/>
              </w:rPr>
              <w:t xml:space="preserve"> </w:t>
            </w:r>
            <w:r>
              <w:rPr>
                <w:rFonts w:ascii="Times New Roman"/>
                <w:b w:val="false"/>
                <w:i/>
                <w:color w:val="000000"/>
                <w:sz w:val="20"/>
              </w:rPr>
              <w:t>арттыруға</w:t>
            </w:r>
            <w:r>
              <w:rPr>
                <w:rFonts w:ascii="Times New Roman"/>
                <w:b w:val="false"/>
                <w:i w:val="false"/>
                <w:color w:val="000000"/>
                <w:sz w:val="20"/>
              </w:rPr>
              <w:t xml:space="preserve"> </w:t>
            </w:r>
            <w:r>
              <w:rPr>
                <w:rFonts w:ascii="Times New Roman"/>
                <w:b w:val="false"/>
                <w:i/>
                <w:color w:val="000000"/>
                <w:sz w:val="20"/>
              </w:rPr>
              <w:t>берілетін</w:t>
            </w:r>
            <w:r>
              <w:rPr>
                <w:rFonts w:ascii="Times New Roman"/>
                <w:b w:val="false"/>
                <w:i w:val="false"/>
                <w:color w:val="000000"/>
                <w:sz w:val="20"/>
              </w:rPr>
              <w:t xml:space="preserve"> </w:t>
            </w:r>
            <w:r>
              <w:rPr>
                <w:rFonts w:ascii="Times New Roman"/>
                <w:b w:val="false"/>
                <w:i/>
                <w:color w:val="000000"/>
                <w:sz w:val="20"/>
              </w:rPr>
              <w:t>ағымдағы</w:t>
            </w:r>
            <w:r>
              <w:rPr>
                <w:rFonts w:ascii="Times New Roman"/>
                <w:b w:val="false"/>
                <w:i w:val="false"/>
                <w:color w:val="000000"/>
                <w:sz w:val="20"/>
              </w:rPr>
              <w:t xml:space="preserve"> </w:t>
            </w:r>
            <w:r>
              <w:rPr>
                <w:rFonts w:ascii="Times New Roman"/>
                <w:b w:val="false"/>
                <w:i/>
                <w:color w:val="000000"/>
                <w:sz w:val="20"/>
              </w:rPr>
              <w:t>нысаналы</w:t>
            </w:r>
            <w:r>
              <w:rPr>
                <w:rFonts w:ascii="Times New Roman"/>
                <w:b w:val="false"/>
                <w:i w:val="false"/>
                <w:color w:val="000000"/>
                <w:sz w:val="20"/>
              </w:rPr>
              <w:t xml:space="preserve"> </w:t>
            </w:r>
            <w:r>
              <w:rPr>
                <w:rFonts w:ascii="Times New Roman"/>
                <w:b w:val="false"/>
                <w:i/>
                <w:color w:val="000000"/>
                <w:sz w:val="20"/>
              </w:rPr>
              <w:t>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4 243 186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үй-коммуналдық</w:t>
            </w:r>
            <w:r>
              <w:rPr>
                <w:rFonts w:ascii="Times New Roman"/>
                <w:b w:val="false"/>
                <w:i w:val="false"/>
                <w:color w:val="000000"/>
                <w:sz w:val="20"/>
              </w:rPr>
              <w:t xml:space="preserve"> </w:t>
            </w:r>
            <w:r>
              <w:rPr>
                <w:rFonts w:ascii="Times New Roman"/>
                <w:b w:val="false"/>
                <w:i/>
                <w:color w:val="000000"/>
                <w:sz w:val="20"/>
              </w:rPr>
              <w:t>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445 084 633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Өнеркәсіп</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445 084 633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w:t>
            </w:r>
            <w:r>
              <w:rPr>
                <w:rFonts w:ascii="Times New Roman"/>
                <w:b w:val="false"/>
                <w:i w:val="false"/>
                <w:color w:val="000000"/>
                <w:sz w:val="20"/>
              </w:rPr>
              <w:t xml:space="preserve"> </w:t>
            </w:r>
            <w:r>
              <w:rPr>
                <w:rFonts w:ascii="Times New Roman"/>
                <w:b w:val="false"/>
                <w:i/>
                <w:color w:val="000000"/>
                <w:sz w:val="20"/>
              </w:rPr>
              <w:t>облысының</w:t>
            </w:r>
            <w:r>
              <w:rPr>
                <w:rFonts w:ascii="Times New Roman"/>
                <w:b w:val="false"/>
                <w:i w:val="false"/>
                <w:color w:val="000000"/>
                <w:sz w:val="20"/>
              </w:rPr>
              <w:t xml:space="preserve"> </w:t>
            </w:r>
            <w:r>
              <w:rPr>
                <w:rFonts w:ascii="Times New Roman"/>
                <w:b w:val="false"/>
                <w:i/>
                <w:color w:val="000000"/>
                <w:sz w:val="20"/>
              </w:rPr>
              <w:t>бюджетіне</w:t>
            </w:r>
            <w:r>
              <w:rPr>
                <w:rFonts w:ascii="Times New Roman"/>
                <w:b w:val="false"/>
                <w:i w:val="false"/>
                <w:color w:val="000000"/>
                <w:sz w:val="20"/>
              </w:rPr>
              <w:t xml:space="preserve"> </w:t>
            </w:r>
            <w:r>
              <w:rPr>
                <w:rFonts w:ascii="Times New Roman"/>
                <w:b w:val="false"/>
                <w:i/>
                <w:color w:val="000000"/>
                <w:sz w:val="20"/>
              </w:rPr>
              <w:t>жылумен</w:t>
            </w:r>
            <w:r>
              <w:rPr>
                <w:rFonts w:ascii="Times New Roman"/>
                <w:b w:val="false"/>
                <w:i w:val="false"/>
                <w:color w:val="000000"/>
                <w:sz w:val="20"/>
              </w:rPr>
              <w:t xml:space="preserve"> </w:t>
            </w:r>
            <w:r>
              <w:rPr>
                <w:rFonts w:ascii="Times New Roman"/>
                <w:b w:val="false"/>
                <w:i/>
                <w:color w:val="000000"/>
                <w:sz w:val="20"/>
              </w:rPr>
              <w:t>жабдықтау</w:t>
            </w:r>
            <w:r>
              <w:rPr>
                <w:rFonts w:ascii="Times New Roman"/>
                <w:b w:val="false"/>
                <w:i w:val="false"/>
                <w:color w:val="000000"/>
                <w:sz w:val="20"/>
              </w:rPr>
              <w:t xml:space="preserve"> </w:t>
            </w:r>
            <w:r>
              <w:rPr>
                <w:rFonts w:ascii="Times New Roman"/>
                <w:b w:val="false"/>
                <w:i/>
                <w:color w:val="000000"/>
                <w:sz w:val="20"/>
              </w:rPr>
              <w:t>жүйелерін</w:t>
            </w:r>
            <w:r>
              <w:rPr>
                <w:rFonts w:ascii="Times New Roman"/>
                <w:b w:val="false"/>
                <w:i w:val="false"/>
                <w:color w:val="000000"/>
                <w:sz w:val="20"/>
              </w:rPr>
              <w:t xml:space="preserve"> </w:t>
            </w:r>
            <w:r>
              <w:rPr>
                <w:rFonts w:ascii="Times New Roman"/>
                <w:b w:val="false"/>
                <w:i/>
                <w:color w:val="000000"/>
                <w:sz w:val="20"/>
              </w:rPr>
              <w:t>дамытуға</w:t>
            </w:r>
            <w:r>
              <w:rPr>
                <w:rFonts w:ascii="Times New Roman"/>
                <w:b w:val="false"/>
                <w:i w:val="false"/>
                <w:color w:val="000000"/>
                <w:sz w:val="20"/>
              </w:rPr>
              <w:t xml:space="preserve"> </w:t>
            </w:r>
            <w:r>
              <w:rPr>
                <w:rFonts w:ascii="Times New Roman"/>
                <w:b w:val="false"/>
                <w:i/>
                <w:color w:val="000000"/>
                <w:sz w:val="20"/>
              </w:rPr>
              <w:t>берілетін</w:t>
            </w:r>
            <w:r>
              <w:rPr>
                <w:rFonts w:ascii="Times New Roman"/>
                <w:b w:val="false"/>
                <w:i w:val="false"/>
                <w:color w:val="000000"/>
                <w:sz w:val="20"/>
              </w:rPr>
              <w:t xml:space="preserve"> </w:t>
            </w:r>
            <w:r>
              <w:rPr>
                <w:rFonts w:ascii="Times New Roman"/>
                <w:b w:val="false"/>
                <w:i/>
                <w:color w:val="000000"/>
                <w:sz w:val="20"/>
              </w:rPr>
              <w:t>нысаналы</w:t>
            </w:r>
            <w:r>
              <w:rPr>
                <w:rFonts w:ascii="Times New Roman"/>
                <w:b w:val="false"/>
                <w:i/>
                <w:color w:val="000000"/>
                <w:sz w:val="20"/>
              </w:rPr>
              <w:t xml:space="preserve"> даму </w:t>
            </w:r>
            <w:r>
              <w:rPr>
                <w:rFonts w:ascii="Times New Roman"/>
                <w:b w:val="false"/>
                <w:i/>
                <w:color w:val="000000"/>
                <w:sz w:val="20"/>
              </w:rPr>
              <w:t>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1 172 781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Жетісу</w:t>
            </w:r>
            <w:r>
              <w:rPr>
                <w:rFonts w:ascii="Times New Roman"/>
                <w:b w:val="false"/>
                <w:i w:val="false"/>
                <w:color w:val="000000"/>
                <w:sz w:val="20"/>
              </w:rPr>
              <w:t xml:space="preserve"> </w:t>
            </w:r>
            <w:r>
              <w:rPr>
                <w:rFonts w:ascii="Times New Roman"/>
                <w:b w:val="false"/>
                <w:i/>
                <w:color w:val="000000"/>
                <w:sz w:val="20"/>
              </w:rPr>
              <w:t>облысының</w:t>
            </w:r>
            <w:r>
              <w:rPr>
                <w:rFonts w:ascii="Times New Roman"/>
                <w:b w:val="false"/>
                <w:i w:val="false"/>
                <w:color w:val="000000"/>
                <w:sz w:val="20"/>
              </w:rPr>
              <w:t xml:space="preserve"> </w:t>
            </w:r>
            <w:r>
              <w:rPr>
                <w:rFonts w:ascii="Times New Roman"/>
                <w:b w:val="false"/>
                <w:i/>
                <w:color w:val="000000"/>
                <w:sz w:val="20"/>
              </w:rPr>
              <w:t>бюджетіне</w:t>
            </w:r>
            <w:r>
              <w:rPr>
                <w:rFonts w:ascii="Times New Roman"/>
                <w:b w:val="false"/>
                <w:i w:val="false"/>
                <w:color w:val="000000"/>
                <w:sz w:val="20"/>
              </w:rPr>
              <w:t xml:space="preserve"> </w:t>
            </w:r>
            <w:r>
              <w:rPr>
                <w:rFonts w:ascii="Times New Roman"/>
                <w:b w:val="false"/>
                <w:i/>
                <w:color w:val="000000"/>
                <w:sz w:val="20"/>
              </w:rPr>
              <w:t>Сарқан</w:t>
            </w:r>
            <w:r>
              <w:rPr>
                <w:rFonts w:ascii="Times New Roman"/>
                <w:b w:val="false"/>
                <w:i w:val="false"/>
                <w:color w:val="000000"/>
                <w:sz w:val="20"/>
              </w:rPr>
              <w:t xml:space="preserve"> </w:t>
            </w:r>
            <w:r>
              <w:rPr>
                <w:rFonts w:ascii="Times New Roman"/>
                <w:b w:val="false"/>
                <w:i/>
                <w:color w:val="000000"/>
                <w:sz w:val="20"/>
              </w:rPr>
              <w:t>ауданының</w:t>
            </w:r>
            <w:r>
              <w:rPr>
                <w:rFonts w:ascii="Times New Roman"/>
                <w:b w:val="false"/>
                <w:i w:val="false"/>
                <w:color w:val="000000"/>
                <w:sz w:val="20"/>
              </w:rPr>
              <w:t xml:space="preserve"> </w:t>
            </w:r>
            <w:r>
              <w:rPr>
                <w:rFonts w:ascii="Times New Roman"/>
                <w:b w:val="false"/>
                <w:i/>
                <w:color w:val="000000"/>
                <w:sz w:val="20"/>
              </w:rPr>
              <w:t>Лепсі</w:t>
            </w:r>
            <w:r>
              <w:rPr>
                <w:rFonts w:ascii="Times New Roman"/>
                <w:b w:val="false"/>
                <w:i w:val="false"/>
                <w:color w:val="000000"/>
                <w:sz w:val="20"/>
              </w:rPr>
              <w:t xml:space="preserve"> </w:t>
            </w:r>
            <w:r>
              <w:rPr>
                <w:rFonts w:ascii="Times New Roman"/>
                <w:b w:val="false"/>
                <w:i/>
                <w:color w:val="000000"/>
                <w:sz w:val="20"/>
              </w:rPr>
              <w:t>ауылы</w:t>
            </w:r>
            <w:r>
              <w:rPr>
                <w:rFonts w:ascii="Times New Roman"/>
                <w:b w:val="false"/>
                <w:i w:val="false"/>
                <w:color w:val="000000"/>
                <w:sz w:val="20"/>
              </w:rPr>
              <w:t xml:space="preserve"> </w:t>
            </w:r>
            <w:r>
              <w:rPr>
                <w:rFonts w:ascii="Times New Roman"/>
                <w:b w:val="false"/>
                <w:i/>
                <w:color w:val="000000"/>
                <w:sz w:val="20"/>
              </w:rPr>
              <w:t>Балқаш</w:t>
            </w:r>
            <w:r>
              <w:rPr>
                <w:rFonts w:ascii="Times New Roman"/>
                <w:b w:val="false"/>
                <w:i w:val="false"/>
                <w:color w:val="000000"/>
                <w:sz w:val="20"/>
              </w:rPr>
              <w:t xml:space="preserve"> </w:t>
            </w:r>
            <w:r>
              <w:rPr>
                <w:rFonts w:ascii="Times New Roman"/>
                <w:b w:val="false"/>
                <w:i/>
                <w:color w:val="000000"/>
                <w:sz w:val="20"/>
              </w:rPr>
              <w:t>көлінің</w:t>
            </w:r>
            <w:r>
              <w:rPr>
                <w:rFonts w:ascii="Times New Roman"/>
                <w:b w:val="false"/>
                <w:i w:val="false"/>
                <w:color w:val="000000"/>
                <w:sz w:val="20"/>
              </w:rPr>
              <w:t xml:space="preserve"> </w:t>
            </w:r>
            <w:r>
              <w:rPr>
                <w:rFonts w:ascii="Times New Roman"/>
                <w:b w:val="false"/>
                <w:i/>
                <w:color w:val="000000"/>
                <w:sz w:val="20"/>
              </w:rPr>
              <w:t>жағалауында</w:t>
            </w:r>
            <w:r>
              <w:rPr>
                <w:rFonts w:ascii="Times New Roman"/>
                <w:b w:val="false"/>
                <w:i/>
                <w:color w:val="000000"/>
                <w:sz w:val="20"/>
              </w:rPr>
              <w:t xml:space="preserve"> "</w:t>
            </w:r>
            <w:r>
              <w:rPr>
                <w:rFonts w:ascii="Times New Roman"/>
                <w:b w:val="false"/>
                <w:i/>
                <w:color w:val="000000"/>
                <w:sz w:val="20"/>
              </w:rPr>
              <w:t>Балқаш</w:t>
            </w:r>
            <w:r>
              <w:rPr>
                <w:rFonts w:ascii="Times New Roman"/>
                <w:b w:val="false"/>
                <w:i/>
                <w:color w:val="000000"/>
                <w:sz w:val="20"/>
              </w:rPr>
              <w:t xml:space="preserve">" </w:t>
            </w:r>
            <w:r>
              <w:rPr>
                <w:rFonts w:ascii="Times New Roman"/>
                <w:b w:val="false"/>
                <w:i/>
                <w:color w:val="000000"/>
                <w:sz w:val="20"/>
              </w:rPr>
              <w:t>туристік-рекреациялық</w:t>
            </w:r>
            <w:r>
              <w:rPr>
                <w:rFonts w:ascii="Times New Roman"/>
                <w:b w:val="false"/>
                <w:i w:val="false"/>
                <w:color w:val="000000"/>
                <w:sz w:val="20"/>
              </w:rPr>
              <w:t xml:space="preserve"> </w:t>
            </w:r>
            <w:r>
              <w:rPr>
                <w:rFonts w:ascii="Times New Roman"/>
                <w:b w:val="false"/>
                <w:i/>
                <w:color w:val="000000"/>
                <w:sz w:val="20"/>
              </w:rPr>
              <w:t>демалыс</w:t>
            </w:r>
            <w:r>
              <w:rPr>
                <w:rFonts w:ascii="Times New Roman"/>
                <w:b w:val="false"/>
                <w:i w:val="false"/>
                <w:color w:val="000000"/>
                <w:sz w:val="20"/>
              </w:rPr>
              <w:t xml:space="preserve"> </w:t>
            </w:r>
            <w:r>
              <w:rPr>
                <w:rFonts w:ascii="Times New Roman"/>
                <w:b w:val="false"/>
                <w:i/>
                <w:color w:val="000000"/>
                <w:sz w:val="20"/>
              </w:rPr>
              <w:t>аймағының</w:t>
            </w:r>
            <w:r>
              <w:rPr>
                <w:rFonts w:ascii="Times New Roman"/>
                <w:b w:val="false"/>
                <w:i w:val="false"/>
                <w:color w:val="000000"/>
                <w:sz w:val="20"/>
              </w:rPr>
              <w:t xml:space="preserve"> </w:t>
            </w:r>
            <w:r>
              <w:rPr>
                <w:rFonts w:ascii="Times New Roman"/>
                <w:b w:val="false"/>
                <w:i/>
                <w:color w:val="000000"/>
                <w:sz w:val="20"/>
              </w:rPr>
              <w:t>инженерлік-коммуникациялық</w:t>
            </w:r>
            <w:r>
              <w:rPr>
                <w:rFonts w:ascii="Times New Roman"/>
                <w:b w:val="false"/>
                <w:i w:val="false"/>
                <w:color w:val="000000"/>
                <w:sz w:val="20"/>
              </w:rPr>
              <w:t xml:space="preserve"> </w:t>
            </w:r>
            <w:r>
              <w:rPr>
                <w:rFonts w:ascii="Times New Roman"/>
                <w:b w:val="false"/>
                <w:i/>
                <w:color w:val="000000"/>
                <w:sz w:val="20"/>
              </w:rPr>
              <w:t>желісін</w:t>
            </w:r>
            <w:r>
              <w:rPr>
                <w:rFonts w:ascii="Times New Roman"/>
                <w:b w:val="false"/>
                <w:i w:val="false"/>
                <w:color w:val="000000"/>
                <w:sz w:val="20"/>
              </w:rPr>
              <w:t xml:space="preserve"> </w:t>
            </w:r>
            <w:r>
              <w:rPr>
                <w:rFonts w:ascii="Times New Roman"/>
                <w:b w:val="false"/>
                <w:i/>
                <w:color w:val="000000"/>
                <w:sz w:val="20"/>
              </w:rPr>
              <w:t>салуға</w:t>
            </w:r>
            <w:r>
              <w:rPr>
                <w:rFonts w:ascii="Times New Roman"/>
                <w:b w:val="false"/>
                <w:i w:val="false"/>
                <w:color w:val="000000"/>
                <w:sz w:val="20"/>
              </w:rPr>
              <w:t xml:space="preserve"> </w:t>
            </w:r>
            <w:r>
              <w:rPr>
                <w:rFonts w:ascii="Times New Roman"/>
                <w:b w:val="false"/>
                <w:i/>
                <w:color w:val="000000"/>
                <w:sz w:val="20"/>
              </w:rPr>
              <w:t>берілетін</w:t>
            </w:r>
            <w:r>
              <w:rPr>
                <w:rFonts w:ascii="Times New Roman"/>
                <w:b w:val="false"/>
                <w:i w:val="false"/>
                <w:color w:val="000000"/>
                <w:sz w:val="20"/>
              </w:rPr>
              <w:t xml:space="preserve"> </w:t>
            </w:r>
            <w:r>
              <w:rPr>
                <w:rFonts w:ascii="Times New Roman"/>
                <w:b w:val="false"/>
                <w:i/>
                <w:color w:val="000000"/>
                <w:sz w:val="20"/>
              </w:rPr>
              <w:t>нысаналы</w:t>
            </w:r>
            <w:r>
              <w:rPr>
                <w:rFonts w:ascii="Times New Roman"/>
                <w:b w:val="false"/>
                <w:i/>
                <w:color w:val="000000"/>
                <w:sz w:val="20"/>
              </w:rPr>
              <w:t xml:space="preserve"> даму </w:t>
            </w:r>
            <w:r>
              <w:rPr>
                <w:rFonts w:ascii="Times New Roman"/>
                <w:b w:val="false"/>
                <w:i/>
                <w:color w:val="000000"/>
                <w:sz w:val="20"/>
              </w:rPr>
              <w:t>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2 172 485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w:t>
            </w:r>
            <w:r>
              <w:rPr>
                <w:rFonts w:ascii="Times New Roman"/>
                <w:b w:val="false"/>
                <w:i w:val="false"/>
                <w:color w:val="000000"/>
                <w:sz w:val="20"/>
              </w:rPr>
              <w:t xml:space="preserve"> </w:t>
            </w:r>
            <w:r>
              <w:rPr>
                <w:rFonts w:ascii="Times New Roman"/>
                <w:b w:val="false"/>
                <w:i/>
                <w:color w:val="000000"/>
                <w:sz w:val="20"/>
              </w:rPr>
              <w:t>құрылысы</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іс-шараларды</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155 716 595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үй-коммуналдық</w:t>
            </w:r>
            <w:r>
              <w:rPr>
                <w:rFonts w:ascii="Times New Roman"/>
                <w:b w:val="false"/>
                <w:i w:val="false"/>
                <w:color w:val="000000"/>
                <w:sz w:val="20"/>
              </w:rPr>
              <w:t xml:space="preserve"> </w:t>
            </w:r>
            <w:r>
              <w:rPr>
                <w:rFonts w:ascii="Times New Roman"/>
                <w:b w:val="false"/>
                <w:i/>
                <w:color w:val="000000"/>
                <w:sz w:val="20"/>
              </w:rPr>
              <w:t>шаруашылық</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іс-шараларды</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286 022 772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color w:val="000000"/>
                <w:sz w:val="20"/>
              </w:rPr>
              <w:t xml:space="preserve">, спорт, туризм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252 765 473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Оқу-ағарту</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131 153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w:t>
            </w:r>
            <w:r>
              <w:rPr>
                <w:rFonts w:ascii="Times New Roman"/>
                <w:b w:val="false"/>
                <w:i w:val="false"/>
                <w:color w:val="000000"/>
                <w:sz w:val="20"/>
              </w:rPr>
              <w:t xml:space="preserve"> </w:t>
            </w:r>
            <w:r>
              <w:rPr>
                <w:rFonts w:ascii="Times New Roman"/>
                <w:b w:val="false"/>
                <w:i/>
                <w:color w:val="000000"/>
                <w:sz w:val="20"/>
              </w:rPr>
              <w:t>құндылықтарға</w:t>
            </w:r>
            <w:r>
              <w:rPr>
                <w:rFonts w:ascii="Times New Roman"/>
                <w:b w:val="false"/>
                <w:i/>
                <w:color w:val="000000"/>
                <w:sz w:val="20"/>
              </w:rPr>
              <w:t xml:space="preserve">, </w:t>
            </w:r>
            <w:r>
              <w:rPr>
                <w:rFonts w:ascii="Times New Roman"/>
                <w:b w:val="false"/>
                <w:i/>
                <w:color w:val="000000"/>
                <w:sz w:val="20"/>
              </w:rPr>
              <w:t>ғылыми-педагогикалық</w:t>
            </w:r>
            <w:r>
              <w:rPr>
                <w:rFonts w:ascii="Times New Roman"/>
                <w:b w:val="false"/>
                <w:i w:val="false"/>
                <w:color w:val="000000"/>
                <w:sz w:val="20"/>
              </w:rPr>
              <w:t xml:space="preserve"> </w:t>
            </w:r>
            <w:r>
              <w:rPr>
                <w:rFonts w:ascii="Times New Roman"/>
                <w:b w:val="false"/>
                <w:i/>
                <w:color w:val="000000"/>
                <w:sz w:val="20"/>
              </w:rPr>
              <w:t>ақпаратқа</w:t>
            </w:r>
            <w:r>
              <w:rPr>
                <w:rFonts w:ascii="Times New Roman"/>
                <w:b w:val="false"/>
                <w:i w:val="false"/>
                <w:color w:val="000000"/>
                <w:sz w:val="20"/>
              </w:rPr>
              <w:t xml:space="preserve"> </w:t>
            </w:r>
            <w:r>
              <w:rPr>
                <w:rFonts w:ascii="Times New Roman"/>
                <w:b w:val="false"/>
                <w:i/>
                <w:color w:val="000000"/>
                <w:sz w:val="20"/>
              </w:rPr>
              <w:t>қолжетімділікті</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131 153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Ғылым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2 075 162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w:t>
            </w:r>
            <w:r>
              <w:rPr>
                <w:rFonts w:ascii="Times New Roman"/>
                <w:b w:val="false"/>
                <w:i w:val="false"/>
                <w:color w:val="000000"/>
                <w:sz w:val="20"/>
              </w:rPr>
              <w:t xml:space="preserve"> </w:t>
            </w:r>
            <w:r>
              <w:rPr>
                <w:rFonts w:ascii="Times New Roman"/>
                <w:b w:val="false"/>
                <w:i/>
                <w:color w:val="000000"/>
                <w:sz w:val="20"/>
              </w:rPr>
              <w:t>құндылықтарға</w:t>
            </w:r>
            <w:r>
              <w:rPr>
                <w:rFonts w:ascii="Times New Roman"/>
                <w:b w:val="false"/>
                <w:i/>
                <w:color w:val="000000"/>
                <w:sz w:val="20"/>
              </w:rPr>
              <w:t xml:space="preserve">, </w:t>
            </w:r>
            <w:r>
              <w:rPr>
                <w:rFonts w:ascii="Times New Roman"/>
                <w:b w:val="false"/>
                <w:i/>
                <w:color w:val="000000"/>
                <w:sz w:val="20"/>
              </w:rPr>
              <w:t>ғылыми-техникалық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ғылыми-педагогикалық</w:t>
            </w:r>
            <w:r>
              <w:rPr>
                <w:rFonts w:ascii="Times New Roman"/>
                <w:b w:val="false"/>
                <w:i w:val="false"/>
                <w:color w:val="000000"/>
                <w:sz w:val="20"/>
              </w:rPr>
              <w:t xml:space="preserve"> </w:t>
            </w:r>
            <w:r>
              <w:rPr>
                <w:rFonts w:ascii="Times New Roman"/>
                <w:b w:val="false"/>
                <w:i/>
                <w:color w:val="000000"/>
                <w:sz w:val="20"/>
              </w:rPr>
              <w:t>ақпаратқа</w:t>
            </w:r>
            <w:r>
              <w:rPr>
                <w:rFonts w:ascii="Times New Roman"/>
                <w:b w:val="false"/>
                <w:i w:val="false"/>
                <w:color w:val="000000"/>
                <w:sz w:val="20"/>
              </w:rPr>
              <w:t xml:space="preserve"> </w:t>
            </w:r>
            <w:r>
              <w:rPr>
                <w:rFonts w:ascii="Times New Roman"/>
                <w:b w:val="false"/>
                <w:i/>
                <w:color w:val="000000"/>
                <w:sz w:val="20"/>
              </w:rPr>
              <w:t>қолжетімділікті</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2 075 162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Туризм </w:t>
            </w:r>
            <w:r>
              <w:rPr>
                <w:rFonts w:ascii="Times New Roman"/>
                <w:b/>
                <w:i w:val="false"/>
                <w:color w:val="000000"/>
                <w:sz w:val="20"/>
              </w:rPr>
              <w:t>және</w:t>
            </w:r>
            <w:r>
              <w:rPr>
                <w:rFonts w:ascii="Times New Roman"/>
                <w:b/>
                <w:i w:val="false"/>
                <w:color w:val="000000"/>
                <w:sz w:val="20"/>
              </w:rPr>
              <w:t xml:space="preserve"> спорт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107 530 288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Спорт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туристік</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1 861 549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Бұқаралық</w:t>
            </w:r>
            <w:r>
              <w:rPr>
                <w:rFonts w:ascii="Times New Roman"/>
                <w:b w:val="false"/>
                <w:i w:val="false"/>
                <w:color w:val="000000"/>
                <w:sz w:val="20"/>
              </w:rPr>
              <w:t xml:space="preserve"> </w:t>
            </w:r>
            <w:r>
              <w:rPr>
                <w:rFonts w:ascii="Times New Roman"/>
                <w:b w:val="false"/>
                <w:i/>
                <w:color w:val="000000"/>
                <w:sz w:val="20"/>
              </w:rPr>
              <w:t>спортты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ұлттық</w:t>
            </w:r>
            <w:r>
              <w:rPr>
                <w:rFonts w:ascii="Times New Roman"/>
                <w:b w:val="false"/>
                <w:i/>
                <w:color w:val="000000"/>
                <w:sz w:val="20"/>
              </w:rPr>
              <w:t xml:space="preserve"> спорт </w:t>
            </w:r>
            <w:r>
              <w:rPr>
                <w:rFonts w:ascii="Times New Roman"/>
                <w:b w:val="false"/>
                <w:i/>
                <w:color w:val="000000"/>
                <w:sz w:val="20"/>
              </w:rPr>
              <w:t>түрлерін</w:t>
            </w:r>
            <w:r>
              <w:rPr>
                <w:rFonts w:ascii="Times New Roman"/>
                <w:b w:val="false"/>
                <w:i w:val="false"/>
                <w:color w:val="000000"/>
                <w:sz w:val="20"/>
              </w:rPr>
              <w:t xml:space="preserve"> </w:t>
            </w:r>
            <w:r>
              <w:rPr>
                <w:rFonts w:ascii="Times New Roman"/>
                <w:b w:val="false"/>
                <w:i/>
                <w:color w:val="000000"/>
                <w:sz w:val="20"/>
              </w:rPr>
              <w:t>дамытуды</w:t>
            </w:r>
            <w:r>
              <w:rPr>
                <w:rFonts w:ascii="Times New Roman"/>
                <w:b w:val="false"/>
                <w:i w:val="false"/>
                <w:color w:val="000000"/>
                <w:sz w:val="20"/>
              </w:rPr>
              <w:t xml:space="preserve"> </w:t>
            </w:r>
            <w:r>
              <w:rPr>
                <w:rFonts w:ascii="Times New Roman"/>
                <w:b w:val="false"/>
                <w:i/>
                <w:color w:val="000000"/>
                <w:sz w:val="20"/>
              </w:rPr>
              <w:t>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7 644 891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жетістіктер</w:t>
            </w:r>
            <w:r>
              <w:rPr>
                <w:rFonts w:ascii="Times New Roman"/>
                <w:b w:val="false"/>
                <w:i w:val="false"/>
                <w:color w:val="000000"/>
                <w:sz w:val="20"/>
              </w:rPr>
              <w:t xml:space="preserve"> </w:t>
            </w:r>
            <w:r>
              <w:rPr>
                <w:rFonts w:ascii="Times New Roman"/>
                <w:b w:val="false"/>
                <w:i/>
                <w:color w:val="000000"/>
                <w:sz w:val="20"/>
              </w:rPr>
              <w:t>спортын</w:t>
            </w:r>
            <w:r>
              <w:rPr>
                <w:rFonts w:ascii="Times New Roman"/>
                <w:b w:val="false"/>
                <w:i w:val="false"/>
                <w:color w:val="000000"/>
                <w:sz w:val="20"/>
              </w:rPr>
              <w:t xml:space="preserve"> </w:t>
            </w:r>
            <w:r>
              <w:rPr>
                <w:rFonts w:ascii="Times New Roman"/>
                <w:b w:val="false"/>
                <w:i/>
                <w:color w:val="000000"/>
                <w:sz w:val="20"/>
              </w:rPr>
              <w:t>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96 408 067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туристік</w:t>
            </w:r>
            <w:r>
              <w:rPr>
                <w:rFonts w:ascii="Times New Roman"/>
                <w:b w:val="false"/>
                <w:i w:val="false"/>
                <w:color w:val="000000"/>
                <w:sz w:val="20"/>
              </w:rPr>
              <w:t xml:space="preserve"> </w:t>
            </w:r>
            <w:r>
              <w:rPr>
                <w:rFonts w:ascii="Times New Roman"/>
                <w:b w:val="false"/>
                <w:i/>
                <w:color w:val="000000"/>
                <w:sz w:val="20"/>
              </w:rPr>
              <w:t>өнімді</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color w:val="000000"/>
                <w:sz w:val="20"/>
              </w:rPr>
              <w:t xml:space="preserve"> мен оны </w:t>
            </w: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ішкі</w:t>
            </w:r>
            <w:r>
              <w:rPr>
                <w:rFonts w:ascii="Times New Roman"/>
                <w:b w:val="false"/>
                <w:i w:val="false"/>
                <w:color w:val="000000"/>
                <w:sz w:val="20"/>
              </w:rPr>
              <w:t xml:space="preserve"> </w:t>
            </w:r>
            <w:r>
              <w:rPr>
                <w:rFonts w:ascii="Times New Roman"/>
                <w:b w:val="false"/>
                <w:i/>
                <w:color w:val="000000"/>
                <w:sz w:val="20"/>
              </w:rPr>
              <w:t>нарықта</w:t>
            </w:r>
            <w:r>
              <w:rPr>
                <w:rFonts w:ascii="Times New Roman"/>
                <w:b w:val="false"/>
                <w:i w:val="false"/>
                <w:color w:val="000000"/>
                <w:sz w:val="20"/>
              </w:rPr>
              <w:t xml:space="preserve"> </w:t>
            </w:r>
            <w:r>
              <w:rPr>
                <w:rFonts w:ascii="Times New Roman"/>
                <w:b w:val="false"/>
                <w:i/>
                <w:color w:val="000000"/>
                <w:sz w:val="20"/>
              </w:rPr>
              <w:t>ілгерілету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1 377 664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051</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Туризм мен </w:t>
            </w:r>
            <w:r>
              <w:rPr>
                <w:rFonts w:ascii="Times New Roman"/>
                <w:b w:val="false"/>
                <w:i/>
                <w:color w:val="000000"/>
                <w:sz w:val="20"/>
              </w:rPr>
              <w:t>туристік</w:t>
            </w:r>
            <w:r>
              <w:rPr>
                <w:rFonts w:ascii="Times New Roman"/>
                <w:b w:val="false"/>
                <w:i w:val="false"/>
                <w:color w:val="000000"/>
                <w:sz w:val="20"/>
              </w:rPr>
              <w:t xml:space="preserve"> </w:t>
            </w:r>
            <w:r>
              <w:rPr>
                <w:rFonts w:ascii="Times New Roman"/>
                <w:b w:val="false"/>
                <w:i/>
                <w:color w:val="000000"/>
                <w:sz w:val="20"/>
              </w:rPr>
              <w:t>қызметті</w:t>
            </w:r>
            <w:r>
              <w:rPr>
                <w:rFonts w:ascii="Times New Roman"/>
                <w:b w:val="false"/>
                <w:i w:val="false"/>
                <w:color w:val="000000"/>
                <w:sz w:val="20"/>
              </w:rPr>
              <w:t xml:space="preserve"> </w:t>
            </w:r>
            <w:r>
              <w:rPr>
                <w:rFonts w:ascii="Times New Roman"/>
                <w:b w:val="false"/>
                <w:i/>
                <w:color w:val="000000"/>
                <w:sz w:val="20"/>
              </w:rPr>
              <w:t>дамытуды</w:t>
            </w:r>
            <w:r>
              <w:rPr>
                <w:rFonts w:ascii="Times New Roman"/>
                <w:b w:val="false"/>
                <w:i w:val="false"/>
                <w:color w:val="000000"/>
                <w:sz w:val="20"/>
              </w:rPr>
              <w:t xml:space="preserve"> </w:t>
            </w:r>
            <w:r>
              <w:rPr>
                <w:rFonts w:ascii="Times New Roman"/>
                <w:b w:val="false"/>
                <w:i/>
                <w:color w:val="000000"/>
                <w:sz w:val="20"/>
              </w:rPr>
              <w:t>ынталандыру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238 117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131 169 971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ақпарат</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5 049 235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64 158 995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w:t>
            </w:r>
            <w:r>
              <w:rPr>
                <w:rFonts w:ascii="Times New Roman"/>
                <w:b w:val="false"/>
                <w:i w:val="false"/>
                <w:color w:val="000000"/>
                <w:sz w:val="20"/>
              </w:rPr>
              <w:t xml:space="preserve"> </w:t>
            </w:r>
            <w:r>
              <w:rPr>
                <w:rFonts w:ascii="Times New Roman"/>
                <w:b w:val="false"/>
                <w:i/>
                <w:color w:val="000000"/>
                <w:sz w:val="20"/>
              </w:rPr>
              <w:t>қоғам</w:t>
            </w:r>
            <w:r>
              <w:rPr>
                <w:rFonts w:ascii="Times New Roman"/>
                <w:b w:val="false"/>
                <w:i w:val="false"/>
                <w:color w:val="000000"/>
                <w:sz w:val="20"/>
              </w:rPr>
              <w:t xml:space="preserve"> </w:t>
            </w:r>
            <w:r>
              <w:rPr>
                <w:rFonts w:ascii="Times New Roman"/>
                <w:b w:val="false"/>
                <w:i/>
                <w:color w:val="000000"/>
                <w:sz w:val="20"/>
              </w:rPr>
              <w:t>институттары</w:t>
            </w:r>
            <w:r>
              <w:rPr>
                <w:rFonts w:ascii="Times New Roman"/>
                <w:b w:val="false"/>
                <w:i/>
                <w:color w:val="000000"/>
                <w:sz w:val="20"/>
              </w:rPr>
              <w:t xml:space="preserve"> мен </w:t>
            </w:r>
            <w:r>
              <w:rPr>
                <w:rFonts w:ascii="Times New Roman"/>
                <w:b w:val="false"/>
                <w:i/>
                <w:color w:val="000000"/>
                <w:sz w:val="20"/>
              </w:rPr>
              <w:t>мемлекеттің</w:t>
            </w:r>
            <w:r>
              <w:rPr>
                <w:rFonts w:ascii="Times New Roman"/>
                <w:b w:val="false"/>
                <w:i w:val="false"/>
                <w:color w:val="000000"/>
                <w:sz w:val="20"/>
              </w:rPr>
              <w:t xml:space="preserve"> </w:t>
            </w:r>
            <w:r>
              <w:rPr>
                <w:rFonts w:ascii="Times New Roman"/>
                <w:b w:val="false"/>
                <w:i/>
                <w:color w:val="000000"/>
                <w:sz w:val="20"/>
              </w:rPr>
              <w:t>өзара</w:t>
            </w:r>
            <w:r>
              <w:rPr>
                <w:rFonts w:ascii="Times New Roman"/>
                <w:b w:val="false"/>
                <w:i w:val="false"/>
                <w:color w:val="000000"/>
                <w:sz w:val="20"/>
              </w:rPr>
              <w:t xml:space="preserve"> </w:t>
            </w:r>
            <w:r>
              <w:rPr>
                <w:rFonts w:ascii="Times New Roman"/>
                <w:b w:val="false"/>
                <w:i/>
                <w:color w:val="000000"/>
                <w:sz w:val="20"/>
              </w:rPr>
              <w:t>қарым-қатынасын</w:t>
            </w:r>
            <w:r>
              <w:rPr>
                <w:rFonts w:ascii="Times New Roman"/>
                <w:b w:val="false"/>
                <w:i w:val="false"/>
                <w:color w:val="000000"/>
                <w:sz w:val="20"/>
              </w:rPr>
              <w:t xml:space="preserve"> </w:t>
            </w:r>
            <w:r>
              <w:rPr>
                <w:rFonts w:ascii="Times New Roman"/>
                <w:b w:val="false"/>
                <w:i/>
                <w:color w:val="000000"/>
                <w:sz w:val="20"/>
              </w:rPr>
              <w:t>нығайтуды</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color w:val="000000"/>
                <w:sz w:val="20"/>
              </w:rPr>
              <w:t xml:space="preserve">, </w:t>
            </w:r>
            <w:r>
              <w:rPr>
                <w:rFonts w:ascii="Times New Roman"/>
                <w:b w:val="false"/>
                <w:i/>
                <w:color w:val="000000"/>
                <w:sz w:val="20"/>
              </w:rPr>
              <w:t>қоғамдық</w:t>
            </w:r>
            <w:r>
              <w:rPr>
                <w:rFonts w:ascii="Times New Roman"/>
                <w:b w:val="false"/>
                <w:i w:val="false"/>
                <w:color w:val="000000"/>
                <w:sz w:val="20"/>
              </w:rPr>
              <w:t xml:space="preserve"> </w:t>
            </w:r>
            <w:r>
              <w:rPr>
                <w:rFonts w:ascii="Times New Roman"/>
                <w:b w:val="false"/>
                <w:i/>
                <w:color w:val="000000"/>
                <w:sz w:val="20"/>
              </w:rPr>
              <w:t>сананы</w:t>
            </w:r>
            <w:r>
              <w:rPr>
                <w:rFonts w:ascii="Times New Roman"/>
                <w:b w:val="false"/>
                <w:i w:val="false"/>
                <w:color w:val="000000"/>
                <w:sz w:val="20"/>
              </w:rPr>
              <w:t xml:space="preserve"> </w:t>
            </w:r>
            <w:r>
              <w:rPr>
                <w:rFonts w:ascii="Times New Roman"/>
                <w:b w:val="false"/>
                <w:i/>
                <w:color w:val="000000"/>
                <w:sz w:val="20"/>
              </w:rPr>
              <w:t>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2 606 066</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жастар</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отбасы</w:t>
            </w:r>
            <w:r>
              <w:rPr>
                <w:rFonts w:ascii="Times New Roman"/>
                <w:b w:val="false"/>
                <w:i w:val="false"/>
                <w:color w:val="000000"/>
                <w:sz w:val="20"/>
              </w:rPr>
              <w:t xml:space="preserve"> </w:t>
            </w:r>
            <w:r>
              <w:rPr>
                <w:rFonts w:ascii="Times New Roman"/>
                <w:b w:val="false"/>
                <w:i/>
                <w:color w:val="000000"/>
                <w:sz w:val="20"/>
              </w:rPr>
              <w:t>саясатын</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1 280 893</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ұйымдармен</w:t>
            </w:r>
            <w:r>
              <w:rPr>
                <w:rFonts w:ascii="Times New Roman"/>
                <w:b w:val="false"/>
                <w:i w:val="false"/>
                <w:color w:val="000000"/>
                <w:sz w:val="20"/>
              </w:rPr>
              <w:t xml:space="preserve"> </w:t>
            </w:r>
            <w:r>
              <w:rPr>
                <w:rFonts w:ascii="Times New Roman"/>
                <w:b w:val="false"/>
                <w:i/>
                <w:color w:val="000000"/>
                <w:sz w:val="20"/>
              </w:rPr>
              <w:t>бірлесіп</w:t>
            </w:r>
            <w:r>
              <w:rPr>
                <w:rFonts w:ascii="Times New Roman"/>
                <w:b w:val="false"/>
                <w:i w:val="false"/>
                <w:color w:val="000000"/>
                <w:sz w:val="20"/>
              </w:rPr>
              <w:t xml:space="preserve"> </w:t>
            </w:r>
            <w:r>
              <w:rPr>
                <w:rFonts w:ascii="Times New Roman"/>
                <w:b w:val="false"/>
                <w:i/>
                <w:color w:val="000000"/>
                <w:sz w:val="20"/>
              </w:rPr>
              <w:t>жүзеге</w:t>
            </w:r>
            <w:r>
              <w:rPr>
                <w:rFonts w:ascii="Times New Roman"/>
                <w:b w:val="false"/>
                <w:i w:val="false"/>
                <w:color w:val="000000"/>
                <w:sz w:val="20"/>
              </w:rPr>
              <w:t xml:space="preserve"> </w:t>
            </w:r>
            <w:r>
              <w:rPr>
                <w:rFonts w:ascii="Times New Roman"/>
                <w:b w:val="false"/>
                <w:i/>
                <w:color w:val="000000"/>
                <w:sz w:val="20"/>
              </w:rPr>
              <w:t>асырылатын</w:t>
            </w:r>
            <w:r>
              <w:rPr>
                <w:rFonts w:ascii="Times New Roman"/>
                <w:b w:val="false"/>
                <w:i w:val="false"/>
                <w:color w:val="000000"/>
                <w:sz w:val="20"/>
              </w:rPr>
              <w:t xml:space="preserve"> </w:t>
            </w:r>
            <w:r>
              <w:rPr>
                <w:rFonts w:ascii="Times New Roman"/>
                <w:b w:val="false"/>
                <w:i/>
                <w:color w:val="000000"/>
                <w:sz w:val="20"/>
              </w:rPr>
              <w:t>жобаларды</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асыруды</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183 703</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w:t>
            </w:r>
            <w:r>
              <w:rPr>
                <w:rFonts w:ascii="Times New Roman"/>
                <w:b w:val="false"/>
                <w:i w:val="false"/>
                <w:color w:val="000000"/>
                <w:sz w:val="20"/>
              </w:rPr>
              <w:t xml:space="preserve"> </w:t>
            </w:r>
            <w:r>
              <w:rPr>
                <w:rFonts w:ascii="Times New Roman"/>
                <w:b w:val="false"/>
                <w:i/>
                <w:color w:val="000000"/>
                <w:sz w:val="20"/>
              </w:rPr>
              <w:t>саяси</w:t>
            </w:r>
            <w:r>
              <w:rPr>
                <w:rFonts w:ascii="Times New Roman"/>
                <w:b w:val="false"/>
                <w:i w:val="false"/>
                <w:color w:val="000000"/>
                <w:sz w:val="20"/>
              </w:rPr>
              <w:t xml:space="preserve"> </w:t>
            </w:r>
            <w:r>
              <w:rPr>
                <w:rFonts w:ascii="Times New Roman"/>
                <w:b w:val="false"/>
                <w:i/>
                <w:color w:val="000000"/>
                <w:sz w:val="20"/>
              </w:rPr>
              <w:t>тұрақтылықты</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қазақстандық</w:t>
            </w:r>
            <w:r>
              <w:rPr>
                <w:rFonts w:ascii="Times New Roman"/>
                <w:b w:val="false"/>
                <w:i w:val="false"/>
                <w:color w:val="000000"/>
                <w:sz w:val="20"/>
              </w:rPr>
              <w:t xml:space="preserve"> </w:t>
            </w:r>
            <w:r>
              <w:rPr>
                <w:rFonts w:ascii="Times New Roman"/>
                <w:b w:val="false"/>
                <w:i/>
                <w:color w:val="000000"/>
                <w:sz w:val="20"/>
              </w:rPr>
              <w:t>патриотизмді</w:t>
            </w:r>
            <w:r>
              <w:rPr>
                <w:rFonts w:ascii="Times New Roman"/>
                <w:b w:val="false"/>
                <w:i w:val="false"/>
                <w:color w:val="000000"/>
                <w:sz w:val="20"/>
              </w:rPr>
              <w:t xml:space="preserve"> </w:t>
            </w:r>
            <w:r>
              <w:rPr>
                <w:rFonts w:ascii="Times New Roman"/>
                <w:b w:val="false"/>
                <w:i/>
                <w:color w:val="000000"/>
                <w:sz w:val="20"/>
              </w:rPr>
              <w:t>нығайту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24 861</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өнер</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бәсекелестікті</w:t>
            </w:r>
            <w:r>
              <w:rPr>
                <w:rFonts w:ascii="Times New Roman"/>
                <w:b w:val="false"/>
                <w:i w:val="false"/>
                <w:color w:val="000000"/>
                <w:sz w:val="20"/>
              </w:rPr>
              <w:t xml:space="preserve"> </w:t>
            </w:r>
            <w:r>
              <w:rPr>
                <w:rFonts w:ascii="Times New Roman"/>
                <w:b w:val="false"/>
                <w:i/>
                <w:color w:val="000000"/>
                <w:sz w:val="20"/>
              </w:rPr>
              <w:t>жоғарылату</w:t>
            </w:r>
            <w:r>
              <w:rPr>
                <w:rFonts w:ascii="Times New Roman"/>
                <w:b w:val="false"/>
                <w:i/>
                <w:color w:val="000000"/>
                <w:sz w:val="20"/>
              </w:rPr>
              <w:t xml:space="preserve">, </w:t>
            </w:r>
            <w:r>
              <w:rPr>
                <w:rFonts w:ascii="Times New Roman"/>
                <w:b w:val="false"/>
                <w:i/>
                <w:color w:val="000000"/>
                <w:sz w:val="20"/>
              </w:rPr>
              <w:t>қазақстандық</w:t>
            </w:r>
            <w:r>
              <w:rPr>
                <w:rFonts w:ascii="Times New Roman"/>
                <w:b w:val="false"/>
                <w:i w:val="false"/>
                <w:color w:val="000000"/>
                <w:sz w:val="20"/>
              </w:rPr>
              <w:t xml:space="preserve"> </w:t>
            </w:r>
            <w:r>
              <w:rPr>
                <w:rFonts w:ascii="Times New Roman"/>
                <w:b w:val="false"/>
                <w:i/>
                <w:color w:val="000000"/>
                <w:sz w:val="20"/>
              </w:rPr>
              <w:t>мәдени</w:t>
            </w:r>
            <w:r>
              <w:rPr>
                <w:rFonts w:ascii="Times New Roman"/>
                <w:b w:val="false"/>
                <w:i w:val="false"/>
                <w:color w:val="000000"/>
                <w:sz w:val="20"/>
              </w:rPr>
              <w:t xml:space="preserve"> </w:t>
            </w:r>
            <w:r>
              <w:rPr>
                <w:rFonts w:ascii="Times New Roman"/>
                <w:b w:val="false"/>
                <w:i/>
                <w:color w:val="000000"/>
                <w:sz w:val="20"/>
              </w:rPr>
              <w:t>мұраны</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color w:val="000000"/>
                <w:sz w:val="20"/>
              </w:rPr>
              <w:t xml:space="preserve">, </w:t>
            </w:r>
            <w:r>
              <w:rPr>
                <w:rFonts w:ascii="Times New Roman"/>
                <w:b w:val="false"/>
                <w:i/>
                <w:color w:val="000000"/>
                <w:sz w:val="20"/>
              </w:rPr>
              <w:t>зерделеу</w:t>
            </w:r>
            <w:r>
              <w:rPr>
                <w:rFonts w:ascii="Times New Roman"/>
                <w:b w:val="false"/>
                <w:i/>
                <w:color w:val="000000"/>
                <w:sz w:val="20"/>
              </w:rPr>
              <w:t xml:space="preserve"> мен </w:t>
            </w:r>
            <w:r>
              <w:rPr>
                <w:rFonts w:ascii="Times New Roman"/>
                <w:b w:val="false"/>
                <w:i/>
                <w:color w:val="000000"/>
                <w:sz w:val="20"/>
              </w:rPr>
              <w:t>насихаттау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color w:val="000000"/>
                <w:sz w:val="20"/>
              </w:rPr>
              <w:t xml:space="preserve"> архив </w:t>
            </w:r>
            <w:r>
              <w:rPr>
                <w:rFonts w:ascii="Times New Roman"/>
                <w:b w:val="false"/>
                <w:i/>
                <w:color w:val="000000"/>
                <w:sz w:val="20"/>
              </w:rPr>
              <w:t>ісінің</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асырылу</w:t>
            </w:r>
            <w:r>
              <w:rPr>
                <w:rFonts w:ascii="Times New Roman"/>
                <w:b w:val="false"/>
                <w:i w:val="false"/>
                <w:color w:val="000000"/>
                <w:sz w:val="20"/>
              </w:rPr>
              <w:t xml:space="preserve"> </w:t>
            </w:r>
            <w:r>
              <w:rPr>
                <w:rFonts w:ascii="Times New Roman"/>
                <w:b w:val="false"/>
                <w:i/>
                <w:color w:val="000000"/>
                <w:sz w:val="20"/>
              </w:rPr>
              <w:t>тиімділігін</w:t>
            </w:r>
            <w:r>
              <w:rPr>
                <w:rFonts w:ascii="Times New Roman"/>
                <w:b w:val="false"/>
                <w:i w:val="false"/>
                <w:color w:val="000000"/>
                <w:sz w:val="20"/>
              </w:rPr>
              <w:t xml:space="preserve"> </w:t>
            </w:r>
            <w:r>
              <w:rPr>
                <w:rFonts w:ascii="Times New Roman"/>
                <w:b w:val="false"/>
                <w:i/>
                <w:color w:val="000000"/>
                <w:sz w:val="20"/>
              </w:rPr>
              <w:t>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57 206 644</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046</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Қолданбалы</w:t>
            </w:r>
            <w:r>
              <w:rPr>
                <w:rFonts w:ascii="Times New Roman"/>
                <w:b w:val="false"/>
                <w:i w:val="false"/>
                <w:color w:val="000000"/>
                <w:sz w:val="20"/>
              </w:rPr>
              <w:t xml:space="preserve"> </w:t>
            </w:r>
            <w:r>
              <w:rPr>
                <w:rFonts w:ascii="Times New Roman"/>
                <w:b w:val="false"/>
                <w:i/>
                <w:color w:val="000000"/>
                <w:sz w:val="20"/>
              </w:rPr>
              <w:t>ғылыми</w:t>
            </w:r>
            <w:r>
              <w:rPr>
                <w:rFonts w:ascii="Times New Roman"/>
                <w:b w:val="false"/>
                <w:i w:val="false"/>
                <w:color w:val="000000"/>
                <w:sz w:val="20"/>
              </w:rPr>
              <w:t xml:space="preserve"> </w:t>
            </w:r>
            <w:r>
              <w:rPr>
                <w:rFonts w:ascii="Times New Roman"/>
                <w:b w:val="false"/>
                <w:i/>
                <w:color w:val="000000"/>
                <w:sz w:val="20"/>
              </w:rPr>
              <w:t>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596 062</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Ономастикалық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геральдикалық</w:t>
            </w:r>
            <w:r>
              <w:rPr>
                <w:rFonts w:ascii="Times New Roman"/>
                <w:b w:val="false"/>
                <w:i w:val="false"/>
                <w:color w:val="000000"/>
                <w:sz w:val="20"/>
              </w:rPr>
              <w:t xml:space="preserve"> </w:t>
            </w:r>
            <w:r>
              <w:rPr>
                <w:rFonts w:ascii="Times New Roman"/>
                <w:b w:val="false"/>
                <w:i/>
                <w:color w:val="000000"/>
                <w:sz w:val="20"/>
              </w:rPr>
              <w:t>қызметті</w:t>
            </w:r>
            <w:r>
              <w:rPr>
                <w:rFonts w:ascii="Times New Roman"/>
                <w:b w:val="false"/>
                <w:i w:val="false"/>
                <w:color w:val="000000"/>
                <w:sz w:val="20"/>
              </w:rPr>
              <w:t xml:space="preserve"> </w:t>
            </w:r>
            <w:r>
              <w:rPr>
                <w:rFonts w:ascii="Times New Roman"/>
                <w:b w:val="false"/>
                <w:i/>
                <w:color w:val="000000"/>
                <w:sz w:val="20"/>
              </w:rPr>
              <w:t>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63 512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Президентiнiң</w:t>
            </w:r>
            <w:r>
              <w:rPr>
                <w:rFonts w:ascii="Times New Roman"/>
                <w:b w:val="false"/>
                <w:i w:val="false"/>
                <w:color w:val="000000"/>
                <w:sz w:val="20"/>
              </w:rPr>
              <w:t xml:space="preserve"> </w:t>
            </w:r>
            <w:r>
              <w:rPr>
                <w:rFonts w:ascii="Times New Roman"/>
                <w:b/>
                <w:i w:val="false"/>
                <w:color w:val="000000"/>
                <w:sz w:val="20"/>
              </w:rPr>
              <w:t>Іс</w:t>
            </w:r>
            <w:r>
              <w:rPr>
                <w:rFonts w:ascii="Times New Roman"/>
                <w:b w:val="false"/>
                <w:i w:val="false"/>
                <w:color w:val="000000"/>
                <w:sz w:val="20"/>
              </w:rPr>
              <w:t xml:space="preserve"> </w:t>
            </w:r>
            <w:r>
              <w:rPr>
                <w:rFonts w:ascii="Times New Roman"/>
                <w:b/>
                <w:i w:val="false"/>
                <w:color w:val="000000"/>
                <w:sz w:val="20"/>
              </w:rPr>
              <w:t>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11 858 899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11 408 332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w:t>
            </w:r>
            <w:r>
              <w:rPr>
                <w:rFonts w:ascii="Times New Roman"/>
                <w:b w:val="false"/>
                <w:i/>
                <w:color w:val="000000"/>
                <w:sz w:val="20"/>
              </w:rPr>
              <w:t>Бурабай</w:t>
            </w:r>
            <w:r>
              <w:rPr>
                <w:rFonts w:ascii="Times New Roman"/>
                <w:b w:val="false"/>
                <w:i w:val="false"/>
                <w:color w:val="000000"/>
                <w:sz w:val="20"/>
              </w:rPr>
              <w:t xml:space="preserve"> </w:t>
            </w:r>
            <w:r>
              <w:rPr>
                <w:rFonts w:ascii="Times New Roman"/>
                <w:b w:val="false"/>
                <w:i/>
                <w:color w:val="000000"/>
                <w:sz w:val="20"/>
              </w:rPr>
              <w:t>курорттық</w:t>
            </w:r>
            <w:r>
              <w:rPr>
                <w:rFonts w:ascii="Times New Roman"/>
                <w:b w:val="false"/>
                <w:i w:val="false"/>
                <w:color w:val="000000"/>
                <w:sz w:val="20"/>
              </w:rPr>
              <w:t xml:space="preserve"> </w:t>
            </w:r>
            <w:r>
              <w:rPr>
                <w:rFonts w:ascii="Times New Roman"/>
                <w:b w:val="false"/>
                <w:i/>
                <w:color w:val="000000"/>
                <w:sz w:val="20"/>
              </w:rPr>
              <w:t>аймағының</w:t>
            </w:r>
            <w:r>
              <w:rPr>
                <w:rFonts w:ascii="Times New Roman"/>
                <w:b w:val="false"/>
                <w:i w:val="false"/>
                <w:color w:val="000000"/>
                <w:sz w:val="20"/>
              </w:rPr>
              <w:t xml:space="preserve"> </w:t>
            </w:r>
            <w:r>
              <w:rPr>
                <w:rFonts w:ascii="Times New Roman"/>
                <w:b w:val="false"/>
                <w:i/>
                <w:color w:val="000000"/>
                <w:sz w:val="20"/>
              </w:rPr>
              <w:t>туристік</w:t>
            </w:r>
            <w:r>
              <w:rPr>
                <w:rFonts w:ascii="Times New Roman"/>
                <w:b w:val="false"/>
                <w:i w:val="false"/>
                <w:color w:val="000000"/>
                <w:sz w:val="20"/>
              </w:rPr>
              <w:t xml:space="preserve"> </w:t>
            </w:r>
            <w:r>
              <w:rPr>
                <w:rFonts w:ascii="Times New Roman"/>
                <w:b w:val="false"/>
                <w:i/>
                <w:color w:val="000000"/>
                <w:sz w:val="20"/>
              </w:rPr>
              <w:t>имиджін</w:t>
            </w:r>
            <w:r>
              <w:rPr>
                <w:rFonts w:ascii="Times New Roman"/>
                <w:b w:val="false"/>
                <w:i w:val="false"/>
                <w:color w:val="000000"/>
                <w:sz w:val="20"/>
              </w:rPr>
              <w:t xml:space="preserve"> </w:t>
            </w:r>
            <w:r>
              <w:rPr>
                <w:rFonts w:ascii="Times New Roman"/>
                <w:b w:val="false"/>
                <w:i/>
                <w:color w:val="000000"/>
                <w:sz w:val="20"/>
              </w:rPr>
              <w:t>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450 567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w:t>
            </w:r>
            <w:r>
              <w:rPr>
                <w:rFonts w:ascii="Times New Roman"/>
                <w:b w:val="false"/>
                <w:i/>
                <w:color w:val="000000"/>
                <w:sz w:val="20"/>
              </w:rPr>
              <w:t xml:space="preserve">-энергетика </w:t>
            </w:r>
            <w:r>
              <w:rPr>
                <w:rFonts w:ascii="Times New Roman"/>
                <w:b w:val="false"/>
                <w:i/>
                <w:color w:val="000000"/>
                <w:sz w:val="20"/>
              </w:rPr>
              <w:t>кешенi</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қойнауын</w:t>
            </w:r>
            <w:r>
              <w:rPr>
                <w:rFonts w:ascii="Times New Roman"/>
                <w:b w:val="false"/>
                <w:i w:val="false"/>
                <w:color w:val="000000"/>
                <w:sz w:val="20"/>
              </w:rPr>
              <w:t xml:space="preserve"> </w:t>
            </w:r>
            <w:r>
              <w:rPr>
                <w:rFonts w:ascii="Times New Roman"/>
                <w:b w:val="false"/>
                <w:i/>
                <w:color w:val="000000"/>
                <w:sz w:val="20"/>
              </w:rPr>
              <w:t>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160 292 100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Төтенше</w:t>
            </w:r>
            <w:r>
              <w:rPr>
                <w:rFonts w:ascii="Times New Roman"/>
                <w:b w:val="false"/>
                <w:i w:val="false"/>
                <w:color w:val="000000"/>
                <w:sz w:val="20"/>
              </w:rPr>
              <w:t xml:space="preserve"> </w:t>
            </w:r>
            <w:r>
              <w:rPr>
                <w:rFonts w:ascii="Times New Roman"/>
                <w:b/>
                <w:i w:val="false"/>
                <w:color w:val="000000"/>
                <w:sz w:val="20"/>
              </w:rPr>
              <w:t>жағдайлар</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998 425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Сейсмологиялық</w:t>
            </w:r>
            <w:r>
              <w:rPr>
                <w:rFonts w:ascii="Times New Roman"/>
                <w:b w:val="false"/>
                <w:i w:val="false"/>
                <w:color w:val="000000"/>
                <w:sz w:val="20"/>
              </w:rPr>
              <w:t xml:space="preserve"> </w:t>
            </w:r>
            <w:r>
              <w:rPr>
                <w:rFonts w:ascii="Times New Roman"/>
                <w:b w:val="false"/>
                <w:i/>
                <w:color w:val="000000"/>
                <w:sz w:val="20"/>
              </w:rPr>
              <w:t>ақпарат</w:t>
            </w:r>
            <w:r>
              <w:rPr>
                <w:rFonts w:ascii="Times New Roman"/>
                <w:b w:val="false"/>
                <w:i w:val="false"/>
                <w:color w:val="000000"/>
                <w:sz w:val="20"/>
              </w:rPr>
              <w:t xml:space="preserve"> </w:t>
            </w:r>
            <w:r>
              <w:rPr>
                <w:rFonts w:ascii="Times New Roman"/>
                <w:b w:val="false"/>
                <w:i/>
                <w:color w:val="000000"/>
                <w:sz w:val="20"/>
              </w:rPr>
              <w:t>мониторингі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998 425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229</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Өнеркәсіп</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11 397 241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Энергия </w:t>
            </w:r>
            <w:r>
              <w:rPr>
                <w:rFonts w:ascii="Times New Roman"/>
                <w:b w:val="false"/>
                <w:i/>
                <w:color w:val="000000"/>
                <w:sz w:val="20"/>
              </w:rPr>
              <w:t>үнемдеу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color w:val="000000"/>
                <w:sz w:val="20"/>
              </w:rPr>
              <w:t xml:space="preserve"> энергия </w:t>
            </w:r>
            <w:r>
              <w:rPr>
                <w:rFonts w:ascii="Times New Roman"/>
                <w:b w:val="false"/>
                <w:i/>
                <w:color w:val="000000"/>
                <w:sz w:val="20"/>
              </w:rPr>
              <w:t>тиімділігін</w:t>
            </w:r>
            <w:r>
              <w:rPr>
                <w:rFonts w:ascii="Times New Roman"/>
                <w:b w:val="false"/>
                <w:i w:val="false"/>
                <w:color w:val="000000"/>
                <w:sz w:val="20"/>
              </w:rPr>
              <w:t xml:space="preserve"> </w:t>
            </w:r>
            <w:r>
              <w:rPr>
                <w:rFonts w:ascii="Times New Roman"/>
                <w:b w:val="false"/>
                <w:i/>
                <w:color w:val="000000"/>
                <w:sz w:val="20"/>
              </w:rPr>
              <w:t>арттыруды</w:t>
            </w:r>
            <w:r>
              <w:rPr>
                <w:rFonts w:ascii="Times New Roman"/>
                <w:b w:val="false"/>
                <w:i w:val="false"/>
                <w:color w:val="000000"/>
                <w:sz w:val="20"/>
              </w:rPr>
              <w:t xml:space="preserve"> </w:t>
            </w:r>
            <w:r>
              <w:rPr>
                <w:rFonts w:ascii="Times New Roman"/>
                <w:b w:val="false"/>
                <w:i/>
                <w:color w:val="000000"/>
                <w:sz w:val="20"/>
              </w:rPr>
              <w:t>дамытуға</w:t>
            </w:r>
            <w:r>
              <w:rPr>
                <w:rFonts w:ascii="Times New Roman"/>
                <w:b w:val="false"/>
                <w:i w:val="false"/>
                <w:color w:val="000000"/>
                <w:sz w:val="20"/>
              </w:rPr>
              <w:t xml:space="preserve"> </w:t>
            </w:r>
            <w:r>
              <w:rPr>
                <w:rFonts w:ascii="Times New Roman"/>
                <w:b w:val="false"/>
                <w:i/>
                <w:color w:val="000000"/>
                <w:sz w:val="20"/>
              </w:rPr>
              <w:t>жәрдемдесу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592 000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Экономика </w:t>
            </w:r>
            <w:r>
              <w:rPr>
                <w:rFonts w:ascii="Times New Roman"/>
                <w:b w:val="false"/>
                <w:i/>
                <w:color w:val="000000"/>
                <w:sz w:val="20"/>
              </w:rPr>
              <w:t>салаларының</w:t>
            </w:r>
            <w:r>
              <w:rPr>
                <w:rFonts w:ascii="Times New Roman"/>
                <w:b w:val="false"/>
                <w:i/>
                <w:color w:val="000000"/>
                <w:sz w:val="20"/>
              </w:rPr>
              <w:t xml:space="preserve"> энергия </w:t>
            </w:r>
            <w:r>
              <w:rPr>
                <w:rFonts w:ascii="Times New Roman"/>
                <w:b w:val="false"/>
                <w:i/>
                <w:color w:val="000000"/>
                <w:sz w:val="20"/>
              </w:rPr>
              <w:t>тиімділігін</w:t>
            </w:r>
            <w:r>
              <w:rPr>
                <w:rFonts w:ascii="Times New Roman"/>
                <w:b w:val="false"/>
                <w:i w:val="false"/>
                <w:color w:val="000000"/>
                <w:sz w:val="20"/>
              </w:rPr>
              <w:t xml:space="preserve"> </w:t>
            </w:r>
            <w:r>
              <w:rPr>
                <w:rFonts w:ascii="Times New Roman"/>
                <w:b w:val="false"/>
                <w:i/>
                <w:color w:val="000000"/>
                <w:sz w:val="20"/>
              </w:rPr>
              <w:t>арттыруды</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746 313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қойнауын</w:t>
            </w:r>
            <w:r>
              <w:rPr>
                <w:rFonts w:ascii="Times New Roman"/>
                <w:b w:val="false"/>
                <w:i w:val="false"/>
                <w:color w:val="000000"/>
                <w:sz w:val="20"/>
              </w:rPr>
              <w:t xml:space="preserve"> </w:t>
            </w:r>
            <w:r>
              <w:rPr>
                <w:rFonts w:ascii="Times New Roman"/>
                <w:b w:val="false"/>
                <w:i/>
                <w:color w:val="000000"/>
                <w:sz w:val="20"/>
              </w:rPr>
              <w:t>ұтымды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кешенді</w:t>
            </w:r>
            <w:r>
              <w:rPr>
                <w:rFonts w:ascii="Times New Roman"/>
                <w:b w:val="false"/>
                <w:i w:val="false"/>
                <w:color w:val="000000"/>
                <w:sz w:val="20"/>
              </w:rPr>
              <w:t xml:space="preserve"> </w:t>
            </w:r>
            <w:r>
              <w:rPr>
                <w:rFonts w:ascii="Times New Roman"/>
                <w:b w:val="false"/>
                <w:i/>
                <w:color w:val="000000"/>
                <w:sz w:val="20"/>
              </w:rPr>
              <w:t>пайдалануды</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аумағының</w:t>
            </w:r>
            <w:r>
              <w:rPr>
                <w:rFonts w:ascii="Times New Roman"/>
                <w:b w:val="false"/>
                <w:i w:val="false"/>
                <w:color w:val="000000"/>
                <w:sz w:val="20"/>
              </w:rPr>
              <w:t xml:space="preserve"> </w:t>
            </w:r>
            <w:r>
              <w:rPr>
                <w:rFonts w:ascii="Times New Roman"/>
                <w:b w:val="false"/>
                <w:i/>
                <w:color w:val="000000"/>
                <w:sz w:val="20"/>
              </w:rPr>
              <w:t>геологиялық</w:t>
            </w:r>
            <w:r>
              <w:rPr>
                <w:rFonts w:ascii="Times New Roman"/>
                <w:b w:val="false"/>
                <w:i w:val="false"/>
                <w:color w:val="000000"/>
                <w:sz w:val="20"/>
              </w:rPr>
              <w:t xml:space="preserve"> </w:t>
            </w:r>
            <w:r>
              <w:rPr>
                <w:rFonts w:ascii="Times New Roman"/>
                <w:b w:val="false"/>
                <w:i/>
                <w:color w:val="000000"/>
                <w:sz w:val="20"/>
              </w:rPr>
              <w:t>зерттелуін</w:t>
            </w:r>
            <w:r>
              <w:rPr>
                <w:rFonts w:ascii="Times New Roman"/>
                <w:b w:val="false"/>
                <w:i w:val="false"/>
                <w:color w:val="000000"/>
                <w:sz w:val="20"/>
              </w:rPr>
              <w:t xml:space="preserve"> </w:t>
            </w:r>
            <w:r>
              <w:rPr>
                <w:rFonts w:ascii="Times New Roman"/>
                <w:b w:val="false"/>
                <w:i/>
                <w:color w:val="000000"/>
                <w:sz w:val="20"/>
              </w:rPr>
              <w:t>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9 611 913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244</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Қарағандышахтатарату</w:t>
            </w:r>
            <w:r>
              <w:rPr>
                <w:rFonts w:ascii="Times New Roman"/>
                <w:b w:val="false"/>
                <w:i/>
                <w:color w:val="000000"/>
                <w:sz w:val="20"/>
              </w:rPr>
              <w:t xml:space="preserve">" </w:t>
            </w:r>
            <w:r>
              <w:rPr>
                <w:rFonts w:ascii="Times New Roman"/>
                <w:b w:val="false"/>
                <w:i/>
                <w:color w:val="000000"/>
                <w:sz w:val="20"/>
              </w:rPr>
              <w:t>жауапкершілігі</w:t>
            </w:r>
            <w:r>
              <w:rPr>
                <w:rFonts w:ascii="Times New Roman"/>
                <w:b w:val="false"/>
                <w:i w:val="false"/>
                <w:color w:val="000000"/>
                <w:sz w:val="20"/>
              </w:rPr>
              <w:t xml:space="preserve"> </w:t>
            </w:r>
            <w:r>
              <w:rPr>
                <w:rFonts w:ascii="Times New Roman"/>
                <w:b w:val="false"/>
                <w:i/>
                <w:color w:val="000000"/>
                <w:sz w:val="20"/>
              </w:rPr>
              <w:t>шектеулі</w:t>
            </w:r>
            <w:r>
              <w:rPr>
                <w:rFonts w:ascii="Times New Roman"/>
                <w:b w:val="false"/>
                <w:i w:val="false"/>
                <w:color w:val="000000"/>
                <w:sz w:val="20"/>
              </w:rPr>
              <w:t xml:space="preserve"> </w:t>
            </w:r>
            <w:r>
              <w:rPr>
                <w:rFonts w:ascii="Times New Roman"/>
                <w:b w:val="false"/>
                <w:i/>
                <w:color w:val="000000"/>
                <w:sz w:val="20"/>
              </w:rPr>
              <w:t>серіктестігіне</w:t>
            </w:r>
            <w:r>
              <w:rPr>
                <w:rFonts w:ascii="Times New Roman"/>
                <w:b w:val="false"/>
                <w:i w:val="false"/>
                <w:color w:val="000000"/>
                <w:sz w:val="20"/>
              </w:rPr>
              <w:t xml:space="preserve"> </w:t>
            </w:r>
            <w:r>
              <w:rPr>
                <w:rFonts w:ascii="Times New Roman"/>
                <w:b w:val="false"/>
                <w:i/>
                <w:color w:val="000000"/>
                <w:sz w:val="20"/>
              </w:rPr>
              <w:t>берілген</w:t>
            </w:r>
            <w:r>
              <w:rPr>
                <w:rFonts w:ascii="Times New Roman"/>
                <w:b w:val="false"/>
                <w:i/>
                <w:color w:val="000000"/>
                <w:sz w:val="20"/>
              </w:rPr>
              <w:t xml:space="preserve">, </w:t>
            </w:r>
            <w:r>
              <w:rPr>
                <w:rFonts w:ascii="Times New Roman"/>
                <w:b w:val="false"/>
                <w:i/>
                <w:color w:val="000000"/>
                <w:sz w:val="20"/>
              </w:rPr>
              <w:t>таратылған</w:t>
            </w:r>
            <w:r>
              <w:rPr>
                <w:rFonts w:ascii="Times New Roman"/>
                <w:b w:val="false"/>
                <w:i w:val="false"/>
                <w:color w:val="000000"/>
                <w:sz w:val="20"/>
              </w:rPr>
              <w:t xml:space="preserve"> </w:t>
            </w:r>
            <w:r>
              <w:rPr>
                <w:rFonts w:ascii="Times New Roman"/>
                <w:b w:val="false"/>
                <w:i/>
                <w:color w:val="000000"/>
                <w:sz w:val="20"/>
              </w:rPr>
              <w:t>шахталардың</w:t>
            </w:r>
            <w:r>
              <w:rPr>
                <w:rFonts w:ascii="Times New Roman"/>
                <w:b w:val="false"/>
                <w:i w:val="false"/>
                <w:color w:val="000000"/>
                <w:sz w:val="20"/>
              </w:rPr>
              <w:t xml:space="preserve"> </w:t>
            </w:r>
            <w:r>
              <w:rPr>
                <w:rFonts w:ascii="Times New Roman"/>
                <w:b w:val="false"/>
                <w:i/>
                <w:color w:val="000000"/>
                <w:sz w:val="20"/>
              </w:rPr>
              <w:t>жұмыскерлеріне</w:t>
            </w:r>
            <w:r>
              <w:rPr>
                <w:rFonts w:ascii="Times New Roman"/>
                <w:b w:val="false"/>
                <w:i w:val="false"/>
                <w:color w:val="000000"/>
                <w:sz w:val="20"/>
              </w:rPr>
              <w:t xml:space="preserve"> </w:t>
            </w:r>
            <w:r>
              <w:rPr>
                <w:rFonts w:ascii="Times New Roman"/>
                <w:b w:val="false"/>
                <w:i/>
                <w:color w:val="000000"/>
                <w:sz w:val="20"/>
              </w:rPr>
              <w:t>келтірілген</w:t>
            </w:r>
            <w:r>
              <w:rPr>
                <w:rFonts w:ascii="Times New Roman"/>
                <w:b w:val="false"/>
                <w:i w:val="false"/>
                <w:color w:val="000000"/>
                <w:sz w:val="20"/>
              </w:rPr>
              <w:t xml:space="preserve"> </w:t>
            </w:r>
            <w:r>
              <w:rPr>
                <w:rFonts w:ascii="Times New Roman"/>
                <w:b w:val="false"/>
                <w:i/>
                <w:color w:val="000000"/>
                <w:sz w:val="20"/>
              </w:rPr>
              <w:t>залалды</w:t>
            </w:r>
            <w:r>
              <w:rPr>
                <w:rFonts w:ascii="Times New Roman"/>
                <w:b w:val="false"/>
                <w:i w:val="false"/>
                <w:color w:val="000000"/>
                <w:sz w:val="20"/>
              </w:rPr>
              <w:t xml:space="preserve"> </w:t>
            </w:r>
            <w:r>
              <w:rPr>
                <w:rFonts w:ascii="Times New Roman"/>
                <w:b w:val="false"/>
                <w:i/>
                <w:color w:val="000000"/>
                <w:sz w:val="20"/>
              </w:rPr>
              <w:t>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447 015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Энергетика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147 896 434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w:t>
            </w:r>
            <w:r>
              <w:rPr>
                <w:rFonts w:ascii="Times New Roman"/>
                <w:b w:val="false"/>
                <w:i w:val="false"/>
                <w:color w:val="000000"/>
                <w:sz w:val="20"/>
              </w:rPr>
              <w:t xml:space="preserve"> </w:t>
            </w:r>
            <w:r>
              <w:rPr>
                <w:rFonts w:ascii="Times New Roman"/>
                <w:b w:val="false"/>
                <w:i/>
                <w:color w:val="000000"/>
                <w:sz w:val="20"/>
              </w:rPr>
              <w:t>бюджеттерге</w:t>
            </w:r>
            <w:r>
              <w:rPr>
                <w:rFonts w:ascii="Times New Roman"/>
                <w:b w:val="false"/>
                <w:i/>
                <w:color w:val="000000"/>
                <w:sz w:val="20"/>
              </w:rPr>
              <w:t xml:space="preserve">, </w:t>
            </w:r>
            <w:r>
              <w:rPr>
                <w:rFonts w:ascii="Times New Roman"/>
                <w:b w:val="false"/>
                <w:i/>
                <w:color w:val="000000"/>
                <w:sz w:val="20"/>
              </w:rPr>
              <w:t>республикалық</w:t>
            </w:r>
            <w:r>
              <w:rPr>
                <w:rFonts w:ascii="Times New Roman"/>
                <w:b w:val="false"/>
                <w:i w:val="false"/>
                <w:color w:val="000000"/>
                <w:sz w:val="20"/>
              </w:rPr>
              <w:t xml:space="preserve"> </w:t>
            </w:r>
            <w:r>
              <w:rPr>
                <w:rFonts w:ascii="Times New Roman"/>
                <w:b w:val="false"/>
                <w:i/>
                <w:color w:val="000000"/>
                <w:sz w:val="20"/>
              </w:rPr>
              <w:t>маңызы</w:t>
            </w:r>
            <w:r>
              <w:rPr>
                <w:rFonts w:ascii="Times New Roman"/>
                <w:b w:val="false"/>
                <w:i/>
                <w:color w:val="000000"/>
                <w:sz w:val="20"/>
              </w:rPr>
              <w:t xml:space="preserve"> бар </w:t>
            </w:r>
            <w:r>
              <w:rPr>
                <w:rFonts w:ascii="Times New Roman"/>
                <w:b w:val="false"/>
                <w:i/>
                <w:color w:val="000000"/>
                <w:sz w:val="20"/>
              </w:rPr>
              <w:t>қалалардың</w:t>
            </w:r>
            <w:r>
              <w:rPr>
                <w:rFonts w:ascii="Times New Roman"/>
                <w:b w:val="false"/>
                <w:i/>
                <w:color w:val="000000"/>
                <w:sz w:val="20"/>
              </w:rPr>
              <w:t xml:space="preserve">, </w:t>
            </w:r>
            <w:r>
              <w:rPr>
                <w:rFonts w:ascii="Times New Roman"/>
                <w:b w:val="false"/>
                <w:i/>
                <w:color w:val="000000"/>
                <w:sz w:val="20"/>
              </w:rPr>
              <w:t>астананың</w:t>
            </w:r>
            <w:r>
              <w:rPr>
                <w:rFonts w:ascii="Times New Roman"/>
                <w:b w:val="false"/>
                <w:i w:val="false"/>
                <w:color w:val="000000"/>
                <w:sz w:val="20"/>
              </w:rPr>
              <w:t xml:space="preserve"> </w:t>
            </w:r>
            <w:r>
              <w:rPr>
                <w:rFonts w:ascii="Times New Roman"/>
                <w:b w:val="false"/>
                <w:i/>
                <w:color w:val="000000"/>
                <w:sz w:val="20"/>
              </w:rPr>
              <w:t>бюджеттеріне</w:t>
            </w:r>
            <w:r>
              <w:rPr>
                <w:rFonts w:ascii="Times New Roman"/>
                <w:b w:val="false"/>
                <w:i/>
                <w:color w:val="000000"/>
                <w:sz w:val="20"/>
              </w:rPr>
              <w:t xml:space="preserve"> газ </w:t>
            </w:r>
            <w:r>
              <w:rPr>
                <w:rFonts w:ascii="Times New Roman"/>
                <w:b w:val="false"/>
                <w:i/>
                <w:color w:val="000000"/>
                <w:sz w:val="20"/>
              </w:rPr>
              <w:t>тасымалдау</w:t>
            </w:r>
            <w:r>
              <w:rPr>
                <w:rFonts w:ascii="Times New Roman"/>
                <w:b w:val="false"/>
                <w:i w:val="false"/>
                <w:color w:val="000000"/>
                <w:sz w:val="20"/>
              </w:rPr>
              <w:t xml:space="preserve"> </w:t>
            </w:r>
            <w:r>
              <w:rPr>
                <w:rFonts w:ascii="Times New Roman"/>
                <w:b w:val="false"/>
                <w:i/>
                <w:color w:val="000000"/>
                <w:sz w:val="20"/>
              </w:rPr>
              <w:t>жүйесін</w:t>
            </w:r>
            <w:r>
              <w:rPr>
                <w:rFonts w:ascii="Times New Roman"/>
                <w:b w:val="false"/>
                <w:i w:val="false"/>
                <w:color w:val="000000"/>
                <w:sz w:val="20"/>
              </w:rPr>
              <w:t xml:space="preserve"> </w:t>
            </w:r>
            <w:r>
              <w:rPr>
                <w:rFonts w:ascii="Times New Roman"/>
                <w:b w:val="false"/>
                <w:i/>
                <w:color w:val="000000"/>
                <w:sz w:val="20"/>
              </w:rPr>
              <w:t>дамытуға</w:t>
            </w:r>
            <w:r>
              <w:rPr>
                <w:rFonts w:ascii="Times New Roman"/>
                <w:b w:val="false"/>
                <w:i w:val="false"/>
                <w:color w:val="000000"/>
                <w:sz w:val="20"/>
              </w:rPr>
              <w:t xml:space="preserve"> </w:t>
            </w:r>
            <w:r>
              <w:rPr>
                <w:rFonts w:ascii="Times New Roman"/>
                <w:b w:val="false"/>
                <w:i/>
                <w:color w:val="000000"/>
                <w:sz w:val="20"/>
              </w:rPr>
              <w:t>берілетін</w:t>
            </w:r>
            <w:r>
              <w:rPr>
                <w:rFonts w:ascii="Times New Roman"/>
                <w:b w:val="false"/>
                <w:i w:val="false"/>
                <w:color w:val="000000"/>
                <w:sz w:val="20"/>
              </w:rPr>
              <w:t xml:space="preserve"> </w:t>
            </w:r>
            <w:r>
              <w:rPr>
                <w:rFonts w:ascii="Times New Roman"/>
                <w:b w:val="false"/>
                <w:i/>
                <w:color w:val="000000"/>
                <w:sz w:val="20"/>
              </w:rPr>
              <w:t>нысаналы</w:t>
            </w:r>
            <w:r>
              <w:rPr>
                <w:rFonts w:ascii="Times New Roman"/>
                <w:b w:val="false"/>
                <w:i/>
                <w:color w:val="000000"/>
                <w:sz w:val="20"/>
              </w:rPr>
              <w:t xml:space="preserve"> даму </w:t>
            </w:r>
            <w:r>
              <w:rPr>
                <w:rFonts w:ascii="Times New Roman"/>
                <w:b w:val="false"/>
                <w:i/>
                <w:color w:val="000000"/>
                <w:sz w:val="20"/>
              </w:rPr>
              <w:t>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88 830 971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Атомдық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энергетикалық</w:t>
            </w:r>
            <w:r>
              <w:rPr>
                <w:rFonts w:ascii="Times New Roman"/>
                <w:b w:val="false"/>
                <w:i w:val="false"/>
                <w:color w:val="000000"/>
                <w:sz w:val="20"/>
              </w:rPr>
              <w:t xml:space="preserve"> </w:t>
            </w:r>
            <w:r>
              <w:rPr>
                <w:rFonts w:ascii="Times New Roman"/>
                <w:b w:val="false"/>
                <w:i/>
                <w:color w:val="000000"/>
                <w:sz w:val="20"/>
              </w:rPr>
              <w:t>жобаларды</w:t>
            </w:r>
            <w:r>
              <w:rPr>
                <w:rFonts w:ascii="Times New Roman"/>
                <w:b w:val="false"/>
                <w:i w:val="false"/>
                <w:color w:val="000000"/>
                <w:sz w:val="20"/>
              </w:rPr>
              <w:t xml:space="preserve"> </w:t>
            </w:r>
            <w:r>
              <w:rPr>
                <w:rFonts w:ascii="Times New Roman"/>
                <w:b w:val="false"/>
                <w:i/>
                <w:color w:val="000000"/>
                <w:sz w:val="20"/>
              </w:rPr>
              <w:t>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6 440 463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Жылу-электр</w:t>
            </w:r>
            <w:r>
              <w:rPr>
                <w:rFonts w:ascii="Times New Roman"/>
                <w:b w:val="false"/>
                <w:i w:val="false"/>
                <w:color w:val="000000"/>
                <w:sz w:val="20"/>
              </w:rPr>
              <w:t xml:space="preserve"> </w:t>
            </w:r>
            <w:r>
              <w:rPr>
                <w:rFonts w:ascii="Times New Roman"/>
                <w:b w:val="false"/>
                <w:i/>
                <w:color w:val="000000"/>
                <w:sz w:val="20"/>
              </w:rPr>
              <w:t>энергетикасын</w:t>
            </w:r>
            <w:r>
              <w:rPr>
                <w:rFonts w:ascii="Times New Roman"/>
                <w:b w:val="false"/>
                <w:i w:val="false"/>
                <w:color w:val="000000"/>
                <w:sz w:val="20"/>
              </w:rPr>
              <w:t xml:space="preserve"> </w:t>
            </w:r>
            <w:r>
              <w:rPr>
                <w:rFonts w:ascii="Times New Roman"/>
                <w:b w:val="false"/>
                <w:i/>
                <w:color w:val="000000"/>
                <w:sz w:val="20"/>
              </w:rPr>
              <w:t>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52 625 000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color w:val="000000"/>
                <w:sz w:val="20"/>
              </w:rPr>
              <w:t xml:space="preserve">, су,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color w:val="000000"/>
                <w:sz w:val="20"/>
              </w:rPr>
              <w:t xml:space="preserve">, </w:t>
            </w:r>
            <w:r>
              <w:rPr>
                <w:rFonts w:ascii="Times New Roman"/>
                <w:b w:val="false"/>
                <w:i/>
                <w:color w:val="000000"/>
                <w:sz w:val="20"/>
              </w:rPr>
              <w:t>ерекше</w:t>
            </w:r>
            <w:r>
              <w:rPr>
                <w:rFonts w:ascii="Times New Roman"/>
                <w:b w:val="false"/>
                <w:i w:val="false"/>
                <w:color w:val="000000"/>
                <w:sz w:val="20"/>
              </w:rPr>
              <w:t xml:space="preserve"> </w:t>
            </w:r>
            <w:r>
              <w:rPr>
                <w:rFonts w:ascii="Times New Roman"/>
                <w:b w:val="false"/>
                <w:i/>
                <w:color w:val="000000"/>
                <w:sz w:val="20"/>
              </w:rPr>
              <w:t>қорғалатын</w:t>
            </w:r>
            <w:r>
              <w:rPr>
                <w:rFonts w:ascii="Times New Roman"/>
                <w:b w:val="false"/>
                <w:i w:val="false"/>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аумақтар</w:t>
            </w:r>
            <w:r>
              <w:rPr>
                <w:rFonts w:ascii="Times New Roman"/>
                <w:b w:val="false"/>
                <w:i/>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жануарлар</w:t>
            </w:r>
            <w:r>
              <w:rPr>
                <w:rFonts w:ascii="Times New Roman"/>
                <w:b w:val="false"/>
                <w:i w:val="false"/>
                <w:color w:val="000000"/>
                <w:sz w:val="20"/>
              </w:rPr>
              <w:t xml:space="preserve"> </w:t>
            </w:r>
            <w:r>
              <w:rPr>
                <w:rFonts w:ascii="Times New Roman"/>
                <w:b w:val="false"/>
                <w:i/>
                <w:color w:val="000000"/>
                <w:sz w:val="20"/>
              </w:rPr>
              <w:t>дүниесін</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309 013 852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Экология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ресурстар</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76 275 067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Тұран</w:t>
            </w:r>
            <w:r>
              <w:rPr>
                <w:rFonts w:ascii="Times New Roman"/>
                <w:b w:val="false"/>
                <w:i w:val="false"/>
                <w:color w:val="000000"/>
                <w:sz w:val="20"/>
              </w:rPr>
              <w:t xml:space="preserve"> </w:t>
            </w:r>
            <w:r>
              <w:rPr>
                <w:rFonts w:ascii="Times New Roman"/>
                <w:b w:val="false"/>
                <w:i/>
                <w:color w:val="000000"/>
                <w:sz w:val="20"/>
              </w:rPr>
              <w:t>жолбарысын</w:t>
            </w:r>
            <w:r>
              <w:rPr>
                <w:rFonts w:ascii="Times New Roman"/>
                <w:b w:val="false"/>
                <w:i w:val="false"/>
                <w:color w:val="000000"/>
                <w:sz w:val="20"/>
              </w:rPr>
              <w:t xml:space="preserve"> </w:t>
            </w:r>
            <w:r>
              <w:rPr>
                <w:rFonts w:ascii="Times New Roman"/>
                <w:b w:val="false"/>
                <w:i/>
                <w:color w:val="000000"/>
                <w:sz w:val="20"/>
              </w:rPr>
              <w:t>реинтродукциялау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жағдайлар</w:t>
            </w:r>
            <w:r>
              <w:rPr>
                <w:rFonts w:ascii="Times New Roman"/>
                <w:b w:val="false"/>
                <w:i w:val="false"/>
                <w:color w:val="000000"/>
                <w:sz w:val="20"/>
              </w:rPr>
              <w:t xml:space="preserve"> </w:t>
            </w:r>
            <w:r>
              <w:rPr>
                <w:rFonts w:ascii="Times New Roman"/>
                <w:b w:val="false"/>
                <w:i/>
                <w:color w:val="000000"/>
                <w:sz w:val="20"/>
              </w:rPr>
              <w:t>жасау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Ұлытау</w:t>
            </w:r>
            <w:r>
              <w:rPr>
                <w:rFonts w:ascii="Times New Roman"/>
                <w:b w:val="false"/>
                <w:i w:val="false"/>
                <w:color w:val="000000"/>
                <w:sz w:val="20"/>
              </w:rPr>
              <w:t xml:space="preserve"> </w:t>
            </w:r>
            <w:r>
              <w:rPr>
                <w:rFonts w:ascii="Times New Roman"/>
                <w:b w:val="false"/>
                <w:i/>
                <w:color w:val="000000"/>
                <w:sz w:val="20"/>
              </w:rPr>
              <w:t>таулы</w:t>
            </w:r>
            <w:r>
              <w:rPr>
                <w:rFonts w:ascii="Times New Roman"/>
                <w:b w:val="false"/>
                <w:i w:val="false"/>
                <w:color w:val="000000"/>
                <w:sz w:val="20"/>
              </w:rPr>
              <w:t xml:space="preserve"> </w:t>
            </w:r>
            <w:r>
              <w:rPr>
                <w:rFonts w:ascii="Times New Roman"/>
                <w:b w:val="false"/>
                <w:i/>
                <w:color w:val="000000"/>
                <w:sz w:val="20"/>
              </w:rPr>
              <w:t>алқабының</w:t>
            </w:r>
            <w:r>
              <w:rPr>
                <w:rFonts w:ascii="Times New Roman"/>
                <w:b w:val="false"/>
                <w:i w:val="false"/>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тарихи-мәдени</w:t>
            </w:r>
            <w:r>
              <w:rPr>
                <w:rFonts w:ascii="Times New Roman"/>
                <w:b w:val="false"/>
                <w:i w:val="false"/>
                <w:color w:val="000000"/>
                <w:sz w:val="20"/>
              </w:rPr>
              <w:t xml:space="preserve"> </w:t>
            </w:r>
            <w:r>
              <w:rPr>
                <w:rFonts w:ascii="Times New Roman"/>
                <w:b w:val="false"/>
                <w:i/>
                <w:color w:val="000000"/>
                <w:sz w:val="20"/>
              </w:rPr>
              <w:t>объектілерін</w:t>
            </w:r>
            <w:r>
              <w:rPr>
                <w:rFonts w:ascii="Times New Roman"/>
                <w:b w:val="false"/>
                <w:i w:val="false"/>
                <w:color w:val="000000"/>
                <w:sz w:val="20"/>
              </w:rPr>
              <w:t xml:space="preserve"> </w:t>
            </w:r>
            <w:r>
              <w:rPr>
                <w:rFonts w:ascii="Times New Roman"/>
                <w:b w:val="false"/>
                <w:i/>
                <w:color w:val="000000"/>
                <w:sz w:val="20"/>
              </w:rPr>
              <w:t>сақтауға</w:t>
            </w:r>
            <w:r>
              <w:rPr>
                <w:rFonts w:ascii="Times New Roman"/>
                <w:b w:val="false"/>
                <w:i w:val="false"/>
                <w:color w:val="000000"/>
                <w:sz w:val="20"/>
              </w:rPr>
              <w:t xml:space="preserve"> </w:t>
            </w:r>
            <w:r>
              <w:rPr>
                <w:rFonts w:ascii="Times New Roman"/>
                <w:b w:val="false"/>
                <w:i/>
                <w:color w:val="000000"/>
                <w:sz w:val="20"/>
              </w:rPr>
              <w:t>жәрдем</w:t>
            </w:r>
            <w:r>
              <w:rPr>
                <w:rFonts w:ascii="Times New Roman"/>
                <w:b w:val="false"/>
                <w:i w:val="false"/>
                <w:color w:val="000000"/>
                <w:sz w:val="20"/>
              </w:rPr>
              <w:t xml:space="preserve"> </w:t>
            </w:r>
            <w:r>
              <w:rPr>
                <w:rFonts w:ascii="Times New Roman"/>
                <w:b w:val="false"/>
                <w:i/>
                <w:color w:val="000000"/>
                <w:sz w:val="20"/>
              </w:rPr>
              <w:t>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542 810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ортаның</w:t>
            </w:r>
            <w:r>
              <w:rPr>
                <w:rFonts w:ascii="Times New Roman"/>
                <w:b w:val="false"/>
                <w:i w:val="false"/>
                <w:color w:val="000000"/>
                <w:sz w:val="20"/>
              </w:rPr>
              <w:t xml:space="preserve"> </w:t>
            </w:r>
            <w:r>
              <w:rPr>
                <w:rFonts w:ascii="Times New Roman"/>
                <w:b w:val="false"/>
                <w:i/>
                <w:color w:val="000000"/>
                <w:sz w:val="20"/>
              </w:rPr>
              <w:t>сапасын</w:t>
            </w:r>
            <w:r>
              <w:rPr>
                <w:rFonts w:ascii="Times New Roman"/>
                <w:b w:val="false"/>
                <w:i w:val="false"/>
                <w:color w:val="000000"/>
                <w:sz w:val="20"/>
              </w:rPr>
              <w:t xml:space="preserve"> </w:t>
            </w:r>
            <w:r>
              <w:rPr>
                <w:rFonts w:ascii="Times New Roman"/>
                <w:b w:val="false"/>
                <w:i/>
                <w:color w:val="000000"/>
                <w:sz w:val="20"/>
              </w:rPr>
              <w:t>тұрақтандыру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3 622 930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Парниктік</w:t>
            </w:r>
            <w:r>
              <w:rPr>
                <w:rFonts w:ascii="Times New Roman"/>
                <w:b w:val="false"/>
                <w:i w:val="false"/>
                <w:color w:val="000000"/>
                <w:sz w:val="20"/>
              </w:rPr>
              <w:t xml:space="preserve"> </w:t>
            </w:r>
            <w:r>
              <w:rPr>
                <w:rFonts w:ascii="Times New Roman"/>
                <w:b w:val="false"/>
                <w:i/>
                <w:color w:val="000000"/>
                <w:sz w:val="20"/>
              </w:rPr>
              <w:t>газдар</w:t>
            </w:r>
            <w:r>
              <w:rPr>
                <w:rFonts w:ascii="Times New Roman"/>
                <w:b w:val="false"/>
                <w:i w:val="false"/>
                <w:color w:val="000000"/>
                <w:sz w:val="20"/>
              </w:rPr>
              <w:t xml:space="preserve"> </w:t>
            </w:r>
            <w:r>
              <w:rPr>
                <w:rFonts w:ascii="Times New Roman"/>
                <w:b w:val="false"/>
                <w:i/>
                <w:color w:val="000000"/>
                <w:sz w:val="20"/>
              </w:rPr>
              <w:t>шығарындыларын</w:t>
            </w:r>
            <w:r>
              <w:rPr>
                <w:rFonts w:ascii="Times New Roman"/>
                <w:b w:val="false"/>
                <w:i w:val="false"/>
                <w:color w:val="000000"/>
                <w:sz w:val="20"/>
              </w:rPr>
              <w:t xml:space="preserve"> </w:t>
            </w:r>
            <w:r>
              <w:rPr>
                <w:rFonts w:ascii="Times New Roman"/>
                <w:b w:val="false"/>
                <w:i/>
                <w:color w:val="000000"/>
                <w:sz w:val="20"/>
              </w:rPr>
              <w:t>азайту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265 638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экологиялық</w:t>
            </w:r>
            <w:r>
              <w:rPr>
                <w:rFonts w:ascii="Times New Roman"/>
                <w:b w:val="false"/>
                <w:i w:val="false"/>
                <w:color w:val="000000"/>
                <w:sz w:val="20"/>
              </w:rPr>
              <w:t xml:space="preserve"> </w:t>
            </w:r>
            <w:r>
              <w:rPr>
                <w:rFonts w:ascii="Times New Roman"/>
                <w:b w:val="false"/>
                <w:i/>
                <w:color w:val="000000"/>
                <w:sz w:val="20"/>
              </w:rPr>
              <w:t>мониторингті</w:t>
            </w:r>
            <w:r>
              <w:rPr>
                <w:rFonts w:ascii="Times New Roman"/>
                <w:b w:val="false"/>
                <w:i w:val="false"/>
                <w:color w:val="000000"/>
                <w:sz w:val="20"/>
              </w:rPr>
              <w:t xml:space="preserve"> </w:t>
            </w:r>
            <w:r>
              <w:rPr>
                <w:rFonts w:ascii="Times New Roman"/>
                <w:b w:val="false"/>
                <w:i/>
                <w:color w:val="000000"/>
                <w:sz w:val="20"/>
              </w:rPr>
              <w:t>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12 234 172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Технологияларды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үздік</w:t>
            </w:r>
            <w:r>
              <w:rPr>
                <w:rFonts w:ascii="Times New Roman"/>
                <w:b w:val="false"/>
                <w:i w:val="false"/>
                <w:color w:val="000000"/>
                <w:sz w:val="20"/>
              </w:rPr>
              <w:t xml:space="preserve"> </w:t>
            </w:r>
            <w:r>
              <w:rPr>
                <w:rFonts w:ascii="Times New Roman"/>
                <w:b w:val="false"/>
                <w:i/>
                <w:color w:val="000000"/>
                <w:sz w:val="20"/>
              </w:rPr>
              <w:t>практикаларды</w:t>
            </w:r>
            <w:r>
              <w:rPr>
                <w:rFonts w:ascii="Times New Roman"/>
                <w:b w:val="false"/>
                <w:i w:val="false"/>
                <w:color w:val="000000"/>
                <w:sz w:val="20"/>
              </w:rPr>
              <w:t xml:space="preserve"> </w:t>
            </w:r>
            <w:r>
              <w:rPr>
                <w:rFonts w:ascii="Times New Roman"/>
                <w:b w:val="false"/>
                <w:i/>
                <w:color w:val="000000"/>
                <w:sz w:val="20"/>
              </w:rPr>
              <w:t>ілгерілету</w:t>
            </w:r>
            <w:r>
              <w:rPr>
                <w:rFonts w:ascii="Times New Roman"/>
                <w:b w:val="false"/>
                <w:i/>
                <w:color w:val="000000"/>
                <w:sz w:val="20"/>
              </w:rPr>
              <w:t xml:space="preserve">, бизнес пен </w:t>
            </w:r>
            <w:r>
              <w:rPr>
                <w:rFonts w:ascii="Times New Roman"/>
                <w:b w:val="false"/>
                <w:i/>
                <w:color w:val="000000"/>
                <w:sz w:val="20"/>
              </w:rPr>
              <w:t>инвестицияларды</w:t>
            </w:r>
            <w:r>
              <w:rPr>
                <w:rFonts w:ascii="Times New Roman"/>
                <w:b w:val="false"/>
                <w:i w:val="false"/>
                <w:color w:val="000000"/>
                <w:sz w:val="20"/>
              </w:rPr>
              <w:t xml:space="preserve"> </w:t>
            </w:r>
            <w:r>
              <w:rPr>
                <w:rFonts w:ascii="Times New Roman"/>
                <w:b w:val="false"/>
                <w:i/>
                <w:color w:val="000000"/>
                <w:sz w:val="20"/>
              </w:rPr>
              <w:t>дамыту</w:t>
            </w:r>
            <w:r>
              <w:rPr>
                <w:rFonts w:ascii="Times New Roman"/>
                <w:b w:val="false"/>
                <w:i w:val="false"/>
                <w:color w:val="000000"/>
                <w:sz w:val="20"/>
              </w:rPr>
              <w:t xml:space="preserve"> </w:t>
            </w:r>
            <w:r>
              <w:rPr>
                <w:rFonts w:ascii="Times New Roman"/>
                <w:b w:val="false"/>
                <w:i/>
                <w:color w:val="000000"/>
                <w:sz w:val="20"/>
              </w:rPr>
              <w:t>арқылы</w:t>
            </w:r>
            <w:r>
              <w:rPr>
                <w:rFonts w:ascii="Times New Roman"/>
                <w:b w:val="false"/>
                <w:i w:val="false"/>
                <w:color w:val="000000"/>
                <w:sz w:val="20"/>
              </w:rPr>
              <w:t xml:space="preserve"> </w:t>
            </w:r>
            <w:r>
              <w:rPr>
                <w:rFonts w:ascii="Times New Roman"/>
                <w:b w:val="false"/>
                <w:i/>
                <w:color w:val="000000"/>
                <w:sz w:val="20"/>
              </w:rPr>
              <w:t>Қазақстанның</w:t>
            </w:r>
            <w:r>
              <w:rPr>
                <w:rFonts w:ascii="Times New Roman"/>
                <w:b w:val="false"/>
                <w:i/>
                <w:color w:val="000000"/>
                <w:sz w:val="20"/>
              </w:rPr>
              <w:t xml:space="preserve"> "</w:t>
            </w:r>
            <w:r>
              <w:rPr>
                <w:rFonts w:ascii="Times New Roman"/>
                <w:b w:val="false"/>
                <w:i/>
                <w:color w:val="000000"/>
                <w:sz w:val="20"/>
              </w:rPr>
              <w:t>жасыл</w:t>
            </w:r>
            <w:r>
              <w:rPr>
                <w:rFonts w:ascii="Times New Roman"/>
                <w:b w:val="false"/>
                <w:i w:val="false"/>
                <w:color w:val="000000"/>
                <w:sz w:val="20"/>
              </w:rPr>
              <w:t xml:space="preserve"> </w:t>
            </w:r>
            <w:r>
              <w:rPr>
                <w:rFonts w:ascii="Times New Roman"/>
                <w:b w:val="false"/>
                <w:i/>
                <w:color w:val="000000"/>
                <w:sz w:val="20"/>
              </w:rPr>
              <w:t>экономикаға</w:t>
            </w:r>
            <w:r>
              <w:rPr>
                <w:rFonts w:ascii="Times New Roman"/>
                <w:b w:val="false"/>
                <w:i/>
                <w:color w:val="000000"/>
                <w:sz w:val="20"/>
              </w:rPr>
              <w:t xml:space="preserve">" </w:t>
            </w:r>
            <w:r>
              <w:rPr>
                <w:rFonts w:ascii="Times New Roman"/>
                <w:b w:val="false"/>
                <w:i/>
                <w:color w:val="000000"/>
                <w:sz w:val="20"/>
              </w:rPr>
              <w:t>жылдам</w:t>
            </w:r>
            <w:r>
              <w:rPr>
                <w:rFonts w:ascii="Times New Roman"/>
                <w:b w:val="false"/>
                <w:i w:val="false"/>
                <w:color w:val="000000"/>
                <w:sz w:val="20"/>
              </w:rPr>
              <w:t xml:space="preserve"> </w:t>
            </w:r>
            <w:r>
              <w:rPr>
                <w:rFonts w:ascii="Times New Roman"/>
                <w:b w:val="false"/>
                <w:i/>
                <w:color w:val="000000"/>
                <w:sz w:val="20"/>
              </w:rPr>
              <w:t>көшуіне</w:t>
            </w:r>
            <w:r>
              <w:rPr>
                <w:rFonts w:ascii="Times New Roman"/>
                <w:b w:val="false"/>
                <w:i w:val="false"/>
                <w:color w:val="000000"/>
                <w:sz w:val="20"/>
              </w:rPr>
              <w:t xml:space="preserve"> </w:t>
            </w:r>
            <w:r>
              <w:rPr>
                <w:rFonts w:ascii="Times New Roman"/>
                <w:b w:val="false"/>
                <w:i/>
                <w:color w:val="000000"/>
                <w:sz w:val="20"/>
              </w:rPr>
              <w:t>жәрдемдесу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697 910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w:t>
            </w:r>
            <w:r>
              <w:rPr>
                <w:rFonts w:ascii="Times New Roman"/>
                <w:b w:val="false"/>
                <w:i w:val="false"/>
                <w:color w:val="000000"/>
                <w:sz w:val="20"/>
              </w:rPr>
              <w:t xml:space="preserve"> </w:t>
            </w:r>
            <w:r>
              <w:rPr>
                <w:rFonts w:ascii="Times New Roman"/>
                <w:b w:val="false"/>
                <w:i/>
                <w:color w:val="000000"/>
                <w:sz w:val="20"/>
              </w:rPr>
              <w:t>ресурстары</w:t>
            </w:r>
            <w:r>
              <w:rPr>
                <w:rFonts w:ascii="Times New Roman"/>
                <w:b w:val="false"/>
                <w:i/>
                <w:color w:val="000000"/>
                <w:sz w:val="20"/>
              </w:rPr>
              <w:t xml:space="preserve"> мен </w:t>
            </w:r>
            <w:r>
              <w:rPr>
                <w:rFonts w:ascii="Times New Roman"/>
                <w:b w:val="false"/>
                <w:i/>
                <w:color w:val="000000"/>
                <w:sz w:val="20"/>
              </w:rPr>
              <w:t>жануарлар</w:t>
            </w:r>
            <w:r>
              <w:rPr>
                <w:rFonts w:ascii="Times New Roman"/>
                <w:b w:val="false"/>
                <w:i w:val="false"/>
                <w:color w:val="000000"/>
                <w:sz w:val="20"/>
              </w:rPr>
              <w:t xml:space="preserve"> </w:t>
            </w:r>
            <w:r>
              <w:rPr>
                <w:rFonts w:ascii="Times New Roman"/>
                <w:b w:val="false"/>
                <w:i/>
                <w:color w:val="000000"/>
                <w:sz w:val="20"/>
              </w:rPr>
              <w:t>дүниесін</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color w:val="000000"/>
                <w:sz w:val="20"/>
              </w:rPr>
              <w:t xml:space="preserve"> мен </w:t>
            </w:r>
            <w:r>
              <w:rPr>
                <w:rFonts w:ascii="Times New Roman"/>
                <w:b w:val="false"/>
                <w:i/>
                <w:color w:val="000000"/>
                <w:sz w:val="20"/>
              </w:rPr>
              <w:t>дамытуды</w:t>
            </w:r>
            <w:r>
              <w:rPr>
                <w:rFonts w:ascii="Times New Roman"/>
                <w:b w:val="false"/>
                <w:i w:val="false"/>
                <w:color w:val="000000"/>
                <w:sz w:val="20"/>
              </w:rPr>
              <w:t xml:space="preserve"> </w:t>
            </w:r>
            <w:r>
              <w:rPr>
                <w:rFonts w:ascii="Times New Roman"/>
                <w:b w:val="false"/>
                <w:i/>
                <w:color w:val="000000"/>
                <w:sz w:val="20"/>
              </w:rPr>
              <w:t>басқару</w:t>
            </w:r>
            <w:r>
              <w:rPr>
                <w:rFonts w:ascii="Times New Roman"/>
                <w:b w:val="false"/>
                <w:i/>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57 854 025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Білімнің</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ғылыми</w:t>
            </w:r>
            <w:r>
              <w:rPr>
                <w:rFonts w:ascii="Times New Roman"/>
                <w:b w:val="false"/>
                <w:i w:val="false"/>
                <w:color w:val="000000"/>
                <w:sz w:val="20"/>
              </w:rPr>
              <w:t xml:space="preserve"> </w:t>
            </w:r>
            <w:r>
              <w:rPr>
                <w:rFonts w:ascii="Times New Roman"/>
                <w:b w:val="false"/>
                <w:i/>
                <w:color w:val="000000"/>
                <w:sz w:val="20"/>
              </w:rPr>
              <w:t>зерттеулердің</w:t>
            </w:r>
            <w:r>
              <w:rPr>
                <w:rFonts w:ascii="Times New Roman"/>
                <w:b w:val="false"/>
                <w:i w:val="false"/>
                <w:color w:val="000000"/>
                <w:sz w:val="20"/>
              </w:rPr>
              <w:t xml:space="preserve"> </w:t>
            </w:r>
            <w:r>
              <w:rPr>
                <w:rFonts w:ascii="Times New Roman"/>
                <w:b w:val="false"/>
                <w:i/>
                <w:color w:val="000000"/>
                <w:sz w:val="20"/>
              </w:rPr>
              <w:t>қолжетімділігін</w:t>
            </w:r>
            <w:r>
              <w:rPr>
                <w:rFonts w:ascii="Times New Roman"/>
                <w:b w:val="false"/>
                <w:i w:val="false"/>
                <w:color w:val="000000"/>
                <w:sz w:val="20"/>
              </w:rPr>
              <w:t xml:space="preserve"> </w:t>
            </w:r>
            <w:r>
              <w:rPr>
                <w:rFonts w:ascii="Times New Roman"/>
                <w:b w:val="false"/>
                <w:i/>
                <w:color w:val="000000"/>
                <w:sz w:val="20"/>
              </w:rPr>
              <w:t>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1 057 582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117 158 373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ресурстарын</w:t>
            </w:r>
            <w:r>
              <w:rPr>
                <w:rFonts w:ascii="Times New Roman"/>
                <w:b w:val="false"/>
                <w:i w:val="false"/>
                <w:color w:val="000000"/>
                <w:sz w:val="20"/>
              </w:rPr>
              <w:t xml:space="preserve"> </w:t>
            </w:r>
            <w:r>
              <w:rPr>
                <w:rFonts w:ascii="Times New Roman"/>
                <w:b w:val="false"/>
                <w:i/>
                <w:color w:val="000000"/>
                <w:sz w:val="20"/>
              </w:rPr>
              <w:t>пайдалану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жоспарлау</w:t>
            </w:r>
            <w:r>
              <w:rPr>
                <w:rFonts w:ascii="Times New Roman"/>
                <w:b w:val="false"/>
                <w:i/>
                <w:color w:val="000000"/>
                <w:sz w:val="20"/>
              </w:rPr>
              <w:t xml:space="preserve">, </w:t>
            </w:r>
            <w:r>
              <w:rPr>
                <w:rFonts w:ascii="Times New Roman"/>
                <w:b w:val="false"/>
                <w:i/>
                <w:color w:val="000000"/>
                <w:sz w:val="20"/>
              </w:rPr>
              <w:t>реттеу</w:t>
            </w:r>
            <w:r>
              <w:rPr>
                <w:rFonts w:ascii="Times New Roman"/>
                <w:b w:val="false"/>
                <w:i/>
                <w:color w:val="000000"/>
                <w:sz w:val="20"/>
              </w:rPr>
              <w:t xml:space="preserve">, </w:t>
            </w:r>
            <w:r>
              <w:rPr>
                <w:rFonts w:ascii="Times New Roman"/>
                <w:b w:val="false"/>
                <w:i/>
                <w:color w:val="000000"/>
                <w:sz w:val="20"/>
              </w:rPr>
              <w:t>басқару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35 485 576</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Біріккен</w:t>
            </w:r>
            <w:r>
              <w:rPr>
                <w:rFonts w:ascii="Times New Roman"/>
                <w:b w:val="false"/>
                <w:i w:val="false"/>
                <w:color w:val="000000"/>
                <w:sz w:val="20"/>
              </w:rPr>
              <w:t xml:space="preserve"> </w:t>
            </w:r>
            <w:r>
              <w:rPr>
                <w:rFonts w:ascii="Times New Roman"/>
                <w:b w:val="false"/>
                <w:i/>
                <w:color w:val="000000"/>
                <w:sz w:val="20"/>
              </w:rPr>
              <w:t>Ұлттар</w:t>
            </w:r>
            <w:r>
              <w:rPr>
                <w:rFonts w:ascii="Times New Roman"/>
                <w:b w:val="false"/>
                <w:i w:val="false"/>
                <w:color w:val="000000"/>
                <w:sz w:val="20"/>
              </w:rPr>
              <w:t xml:space="preserve"> </w:t>
            </w:r>
            <w:r>
              <w:rPr>
                <w:rFonts w:ascii="Times New Roman"/>
                <w:b w:val="false"/>
                <w:i/>
                <w:color w:val="000000"/>
                <w:sz w:val="20"/>
              </w:rPr>
              <w:t>Ұйымының</w:t>
            </w:r>
            <w:r>
              <w:rPr>
                <w:rFonts w:ascii="Times New Roman"/>
                <w:b w:val="false"/>
                <w:i w:val="false"/>
                <w:color w:val="000000"/>
                <w:sz w:val="20"/>
              </w:rPr>
              <w:t xml:space="preserve"> </w:t>
            </w:r>
            <w:r>
              <w:rPr>
                <w:rFonts w:ascii="Times New Roman"/>
                <w:b w:val="false"/>
                <w:i/>
                <w:color w:val="000000"/>
                <w:sz w:val="20"/>
              </w:rPr>
              <w:t>Азық-түлік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ауыл</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val="false"/>
                <w:color w:val="000000"/>
                <w:sz w:val="20"/>
              </w:rPr>
              <w:t xml:space="preserve"> </w:t>
            </w:r>
            <w:r>
              <w:rPr>
                <w:rFonts w:ascii="Times New Roman"/>
                <w:b w:val="false"/>
                <w:i/>
                <w:color w:val="000000"/>
                <w:sz w:val="20"/>
              </w:rPr>
              <w:t>ұйымына</w:t>
            </w:r>
            <w:r>
              <w:rPr>
                <w:rFonts w:ascii="Times New Roman"/>
                <w:b w:val="false"/>
                <w:i w:val="false"/>
                <w:color w:val="000000"/>
                <w:sz w:val="20"/>
              </w:rPr>
              <w:t xml:space="preserve"> </w:t>
            </w:r>
            <w:r>
              <w:rPr>
                <w:rFonts w:ascii="Times New Roman"/>
                <w:b w:val="false"/>
                <w:i/>
                <w:color w:val="000000"/>
                <w:sz w:val="20"/>
              </w:rPr>
              <w:t>жарналар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940 000</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ресурстарын</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color w:val="000000"/>
                <w:sz w:val="20"/>
              </w:rPr>
              <w:t xml:space="preserve"> мен </w:t>
            </w:r>
            <w:r>
              <w:rPr>
                <w:rFonts w:ascii="Times New Roman"/>
                <w:b w:val="false"/>
                <w:i/>
                <w:color w:val="000000"/>
                <w:sz w:val="20"/>
              </w:rPr>
              <w:t>дамытуды</w:t>
            </w:r>
            <w:r>
              <w:rPr>
                <w:rFonts w:ascii="Times New Roman"/>
                <w:b w:val="false"/>
                <w:i w:val="false"/>
                <w:color w:val="000000"/>
                <w:sz w:val="20"/>
              </w:rPr>
              <w:t xml:space="preserve"> </w:t>
            </w:r>
            <w:r>
              <w:rPr>
                <w:rFonts w:ascii="Times New Roman"/>
                <w:b w:val="false"/>
                <w:i/>
                <w:color w:val="000000"/>
                <w:sz w:val="20"/>
              </w:rPr>
              <w:t>басқару</w:t>
            </w:r>
            <w:r>
              <w:rPr>
                <w:rFonts w:ascii="Times New Roman"/>
                <w:b w:val="false"/>
                <w:i/>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1 931 785</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Мал </w:t>
            </w:r>
            <w:r>
              <w:rPr>
                <w:rFonts w:ascii="Times New Roman"/>
                <w:b w:val="false"/>
                <w:i/>
                <w:color w:val="000000"/>
                <w:sz w:val="20"/>
              </w:rPr>
              <w:t>шаруашылығын</w:t>
            </w:r>
            <w:r>
              <w:rPr>
                <w:rFonts w:ascii="Times New Roman"/>
                <w:b w:val="false"/>
                <w:i w:val="false"/>
                <w:color w:val="000000"/>
                <w:sz w:val="20"/>
              </w:rPr>
              <w:t xml:space="preserve"> </w:t>
            </w:r>
            <w:r>
              <w:rPr>
                <w:rFonts w:ascii="Times New Roman"/>
                <w:b w:val="false"/>
                <w:i/>
                <w:color w:val="000000"/>
                <w:sz w:val="20"/>
              </w:rPr>
              <w:t>дамыту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color w:val="000000"/>
                <w:sz w:val="20"/>
              </w:rPr>
              <w:t xml:space="preserve"> мал </w:t>
            </w:r>
            <w:r>
              <w:rPr>
                <w:rFonts w:ascii="Times New Roman"/>
                <w:b w:val="false"/>
                <w:i/>
                <w:color w:val="000000"/>
                <w:sz w:val="20"/>
              </w:rPr>
              <w:t>шаруашылығы</w:t>
            </w:r>
            <w:r>
              <w:rPr>
                <w:rFonts w:ascii="Times New Roman"/>
                <w:b w:val="false"/>
                <w:i w:val="false"/>
                <w:color w:val="000000"/>
                <w:sz w:val="20"/>
              </w:rPr>
              <w:t xml:space="preserve"> </w:t>
            </w:r>
            <w:r>
              <w:rPr>
                <w:rFonts w:ascii="Times New Roman"/>
                <w:b w:val="false"/>
                <w:i/>
                <w:color w:val="000000"/>
                <w:sz w:val="20"/>
              </w:rPr>
              <w:t>өнiмiн</w:t>
            </w:r>
            <w:r>
              <w:rPr>
                <w:rFonts w:ascii="Times New Roman"/>
                <w:b w:val="false"/>
                <w:i w:val="false"/>
                <w:color w:val="000000"/>
                <w:sz w:val="20"/>
              </w:rPr>
              <w:t xml:space="preserve"> </w:t>
            </w:r>
            <w:r>
              <w:rPr>
                <w:rFonts w:ascii="Times New Roman"/>
                <w:b w:val="false"/>
                <w:i/>
                <w:color w:val="000000"/>
                <w:sz w:val="20"/>
              </w:rPr>
              <w:t>өндіруге</w:t>
            </w:r>
            <w:r>
              <w:rPr>
                <w:rFonts w:ascii="Times New Roman"/>
                <w:b w:val="false"/>
                <w:i/>
                <w:color w:val="000000"/>
                <w:sz w:val="20"/>
              </w:rPr>
              <w:t xml:space="preserve">, </w:t>
            </w:r>
            <w:r>
              <w:rPr>
                <w:rFonts w:ascii="Times New Roman"/>
                <w:b w:val="false"/>
                <w:i/>
                <w:color w:val="000000"/>
                <w:sz w:val="20"/>
              </w:rPr>
              <w:t>өткізуге</w:t>
            </w:r>
            <w:r>
              <w:rPr>
                <w:rFonts w:ascii="Times New Roman"/>
                <w:b w:val="false"/>
                <w:i w:val="false"/>
                <w:color w:val="000000"/>
                <w:sz w:val="20"/>
              </w:rPr>
              <w:t xml:space="preserve"> </w:t>
            </w:r>
            <w:r>
              <w:rPr>
                <w:rFonts w:ascii="Times New Roman"/>
                <w:b w:val="false"/>
                <w:i/>
                <w:color w:val="000000"/>
                <w:sz w:val="20"/>
              </w:rPr>
              <w:t>жағдай</w:t>
            </w:r>
            <w:r>
              <w:rPr>
                <w:rFonts w:ascii="Times New Roman"/>
                <w:b w:val="false"/>
                <w:i w:val="false"/>
                <w:color w:val="000000"/>
                <w:sz w:val="20"/>
              </w:rPr>
              <w:t xml:space="preserve"> </w:t>
            </w:r>
            <w:r>
              <w:rPr>
                <w:rFonts w:ascii="Times New Roman"/>
                <w:b w:val="false"/>
                <w:i/>
                <w:color w:val="000000"/>
                <w:sz w:val="20"/>
              </w:rPr>
              <w:t>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42 159 832</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Өсімдік</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val="false"/>
                <w:color w:val="000000"/>
                <w:sz w:val="20"/>
              </w:rPr>
              <w:t xml:space="preserve"> </w:t>
            </w:r>
            <w:r>
              <w:rPr>
                <w:rFonts w:ascii="Times New Roman"/>
                <w:b w:val="false"/>
                <w:i/>
                <w:color w:val="000000"/>
                <w:sz w:val="20"/>
              </w:rPr>
              <w:t>өнiмiн</w:t>
            </w:r>
            <w:r>
              <w:rPr>
                <w:rFonts w:ascii="Times New Roman"/>
                <w:b w:val="false"/>
                <w:i w:val="false"/>
                <w:color w:val="000000"/>
                <w:sz w:val="20"/>
              </w:rPr>
              <w:t xml:space="preserve"> </w:t>
            </w:r>
            <w:r>
              <w:rPr>
                <w:rFonts w:ascii="Times New Roman"/>
                <w:b w:val="false"/>
                <w:i/>
                <w:color w:val="000000"/>
                <w:sz w:val="20"/>
              </w:rPr>
              <w:t>өндіруді</w:t>
            </w:r>
            <w:r>
              <w:rPr>
                <w:rFonts w:ascii="Times New Roman"/>
                <w:b w:val="false"/>
                <w:i/>
                <w:color w:val="000000"/>
                <w:sz w:val="20"/>
              </w:rPr>
              <w:t xml:space="preserve">, </w:t>
            </w:r>
            <w:r>
              <w:rPr>
                <w:rFonts w:ascii="Times New Roman"/>
                <w:b w:val="false"/>
                <w:i/>
                <w:color w:val="000000"/>
                <w:sz w:val="20"/>
              </w:rPr>
              <w:t>өткізуді</w:t>
            </w:r>
            <w:r>
              <w:rPr>
                <w:rFonts w:ascii="Times New Roman"/>
                <w:b w:val="false"/>
                <w:i w:val="false"/>
                <w:color w:val="000000"/>
                <w:sz w:val="20"/>
              </w:rPr>
              <w:t xml:space="preserve"> </w:t>
            </w:r>
            <w:r>
              <w:rPr>
                <w:rFonts w:ascii="Times New Roman"/>
                <w:b w:val="false"/>
                <w:i/>
                <w:color w:val="000000"/>
                <w:sz w:val="20"/>
              </w:rPr>
              <w:t>дамыту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жағдай</w:t>
            </w:r>
            <w:r>
              <w:rPr>
                <w:rFonts w:ascii="Times New Roman"/>
                <w:b w:val="false"/>
                <w:i w:val="false"/>
                <w:color w:val="000000"/>
                <w:sz w:val="20"/>
              </w:rPr>
              <w:t xml:space="preserve"> </w:t>
            </w:r>
            <w:r>
              <w:rPr>
                <w:rFonts w:ascii="Times New Roman"/>
                <w:b w:val="false"/>
                <w:i/>
                <w:color w:val="000000"/>
                <w:sz w:val="20"/>
              </w:rPr>
              <w:t>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12 775 801</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259</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ресурстары</w:t>
            </w:r>
            <w:r>
              <w:rPr>
                <w:rFonts w:ascii="Times New Roman"/>
                <w:b w:val="false"/>
                <w:i w:val="false"/>
                <w:color w:val="000000"/>
                <w:sz w:val="20"/>
              </w:rPr>
              <w:t xml:space="preserve"> </w:t>
            </w:r>
            <w:r>
              <w:rPr>
                <w:rFonts w:ascii="Times New Roman"/>
                <w:b w:val="false"/>
                <w:i/>
                <w:color w:val="000000"/>
                <w:sz w:val="20"/>
              </w:rPr>
              <w:t>туралы</w:t>
            </w:r>
            <w:r>
              <w:rPr>
                <w:rFonts w:ascii="Times New Roman"/>
                <w:b w:val="false"/>
                <w:i w:val="false"/>
                <w:color w:val="000000"/>
                <w:sz w:val="20"/>
              </w:rPr>
              <w:t xml:space="preserve"> </w:t>
            </w:r>
            <w:r>
              <w:rPr>
                <w:rFonts w:ascii="Times New Roman"/>
                <w:b w:val="false"/>
                <w:i/>
                <w:color w:val="000000"/>
                <w:sz w:val="20"/>
              </w:rPr>
              <w:t>ақпаратқа</w:t>
            </w:r>
            <w:r>
              <w:rPr>
                <w:rFonts w:ascii="Times New Roman"/>
                <w:b w:val="false"/>
                <w:i w:val="false"/>
                <w:color w:val="000000"/>
                <w:sz w:val="20"/>
              </w:rPr>
              <w:t xml:space="preserve"> </w:t>
            </w:r>
            <w:r>
              <w:rPr>
                <w:rFonts w:ascii="Times New Roman"/>
                <w:b w:val="false"/>
                <w:i/>
                <w:color w:val="000000"/>
                <w:sz w:val="20"/>
              </w:rPr>
              <w:t>қолжетімділікті</w:t>
            </w:r>
            <w:r>
              <w:rPr>
                <w:rFonts w:ascii="Times New Roman"/>
                <w:b w:val="false"/>
                <w:i w:val="false"/>
                <w:color w:val="000000"/>
                <w:sz w:val="20"/>
              </w:rPr>
              <w:t xml:space="preserve"> </w:t>
            </w:r>
            <w:r>
              <w:rPr>
                <w:rFonts w:ascii="Times New Roman"/>
                <w:b w:val="false"/>
                <w:i/>
                <w:color w:val="000000"/>
                <w:sz w:val="20"/>
              </w:rPr>
              <w:t>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13 556 541</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Білімнің</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ғылыми</w:t>
            </w:r>
            <w:r>
              <w:rPr>
                <w:rFonts w:ascii="Times New Roman"/>
                <w:b w:val="false"/>
                <w:i w:val="false"/>
                <w:color w:val="000000"/>
                <w:sz w:val="20"/>
              </w:rPr>
              <w:t xml:space="preserve"> </w:t>
            </w:r>
            <w:r>
              <w:rPr>
                <w:rFonts w:ascii="Times New Roman"/>
                <w:b w:val="false"/>
                <w:i/>
                <w:color w:val="000000"/>
                <w:sz w:val="20"/>
              </w:rPr>
              <w:t>зерттеулердің</w:t>
            </w:r>
            <w:r>
              <w:rPr>
                <w:rFonts w:ascii="Times New Roman"/>
                <w:b w:val="false"/>
                <w:i w:val="false"/>
                <w:color w:val="000000"/>
                <w:sz w:val="20"/>
              </w:rPr>
              <w:t xml:space="preserve"> </w:t>
            </w:r>
            <w:r>
              <w:rPr>
                <w:rFonts w:ascii="Times New Roman"/>
                <w:b w:val="false"/>
                <w:i/>
                <w:color w:val="000000"/>
                <w:sz w:val="20"/>
              </w:rPr>
              <w:t>қолжетімділігін</w:t>
            </w:r>
            <w:r>
              <w:rPr>
                <w:rFonts w:ascii="Times New Roman"/>
                <w:b w:val="false"/>
                <w:i w:val="false"/>
                <w:color w:val="000000"/>
                <w:sz w:val="20"/>
              </w:rPr>
              <w:t xml:space="preserve"> </w:t>
            </w:r>
            <w:r>
              <w:rPr>
                <w:rFonts w:ascii="Times New Roman"/>
                <w:b w:val="false"/>
                <w:i/>
                <w:color w:val="000000"/>
                <w:sz w:val="20"/>
              </w:rPr>
              <w:t>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10 308 838</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i w:val="false"/>
                <w:color w:val="000000"/>
                <w:sz w:val="20"/>
              </w:rPr>
              <w:t xml:space="preserve"> даму, </w:t>
            </w:r>
            <w:r>
              <w:rPr>
                <w:rFonts w:ascii="Times New Roman"/>
                <w:b/>
                <w:i w:val="false"/>
                <w:color w:val="000000"/>
                <w:sz w:val="20"/>
              </w:rPr>
              <w:t>инновациялар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аэроғарыш</w:t>
            </w:r>
            <w:r>
              <w:rPr>
                <w:rFonts w:ascii="Times New Roman"/>
                <w:b w:val="false"/>
                <w:i w:val="false"/>
                <w:color w:val="000000"/>
                <w:sz w:val="20"/>
              </w:rPr>
              <w:t xml:space="preserve"> </w:t>
            </w:r>
            <w:r>
              <w:rPr>
                <w:rFonts w:ascii="Times New Roman"/>
                <w:b/>
                <w:i w:val="false"/>
                <w:color w:val="000000"/>
                <w:sz w:val="20"/>
              </w:rPr>
              <w:t>өнеркәсібі</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10 202 621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Елімізді</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геодезиялық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картографиялық</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деңгейін</w:t>
            </w:r>
            <w:r>
              <w:rPr>
                <w:rFonts w:ascii="Times New Roman"/>
                <w:b w:val="false"/>
                <w:i w:val="false"/>
                <w:color w:val="000000"/>
                <w:sz w:val="20"/>
              </w:rPr>
              <w:t xml:space="preserve"> </w:t>
            </w:r>
            <w:r>
              <w:rPr>
                <w:rFonts w:ascii="Times New Roman"/>
                <w:b w:val="false"/>
                <w:i/>
                <w:color w:val="000000"/>
                <w:sz w:val="20"/>
              </w:rPr>
              <w:t>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10 202 621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Су </w:t>
            </w:r>
            <w:r>
              <w:rPr>
                <w:rFonts w:ascii="Times New Roman"/>
                <w:b/>
                <w:i w:val="false"/>
                <w:color w:val="000000"/>
                <w:sz w:val="20"/>
              </w:rPr>
              <w:t>ресурстары</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ирригация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102 859 822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Су </w:t>
            </w:r>
            <w:r>
              <w:rPr>
                <w:rFonts w:ascii="Times New Roman"/>
                <w:b w:val="false"/>
                <w:i/>
                <w:color w:val="000000"/>
                <w:sz w:val="20"/>
              </w:rPr>
              <w:t>ресурстарын</w:t>
            </w:r>
            <w:r>
              <w:rPr>
                <w:rFonts w:ascii="Times New Roman"/>
                <w:b w:val="false"/>
                <w:i w:val="false"/>
                <w:color w:val="000000"/>
                <w:sz w:val="20"/>
              </w:rPr>
              <w:t xml:space="preserve"> </w:t>
            </w:r>
            <w:r>
              <w:rPr>
                <w:rFonts w:ascii="Times New Roman"/>
                <w:b w:val="false"/>
                <w:i/>
                <w:color w:val="000000"/>
                <w:sz w:val="20"/>
              </w:rPr>
              <w:t>тиімді</w:t>
            </w:r>
            <w:r>
              <w:rPr>
                <w:rFonts w:ascii="Times New Roman"/>
                <w:b w:val="false"/>
                <w:i w:val="false"/>
                <w:color w:val="000000"/>
                <w:sz w:val="20"/>
              </w:rPr>
              <w:t xml:space="preserve"> </w:t>
            </w:r>
            <w:r>
              <w:rPr>
                <w:rFonts w:ascii="Times New Roman"/>
                <w:b w:val="false"/>
                <w:i/>
                <w:color w:val="000000"/>
                <w:sz w:val="20"/>
              </w:rPr>
              <w:t>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102 059 822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Білімнің</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ғылыми</w:t>
            </w:r>
            <w:r>
              <w:rPr>
                <w:rFonts w:ascii="Times New Roman"/>
                <w:b w:val="false"/>
                <w:i w:val="false"/>
                <w:color w:val="000000"/>
                <w:sz w:val="20"/>
              </w:rPr>
              <w:t xml:space="preserve"> </w:t>
            </w:r>
            <w:r>
              <w:rPr>
                <w:rFonts w:ascii="Times New Roman"/>
                <w:b w:val="false"/>
                <w:i/>
                <w:color w:val="000000"/>
                <w:sz w:val="20"/>
              </w:rPr>
              <w:t>зерттеулердің</w:t>
            </w:r>
            <w:r>
              <w:rPr>
                <w:rFonts w:ascii="Times New Roman"/>
                <w:b w:val="false"/>
                <w:i w:val="false"/>
                <w:color w:val="000000"/>
                <w:sz w:val="20"/>
              </w:rPr>
              <w:t xml:space="preserve"> </w:t>
            </w:r>
            <w:r>
              <w:rPr>
                <w:rFonts w:ascii="Times New Roman"/>
                <w:b w:val="false"/>
                <w:i/>
                <w:color w:val="000000"/>
                <w:sz w:val="20"/>
              </w:rPr>
              <w:t>қолжетімділігін</w:t>
            </w:r>
            <w:r>
              <w:rPr>
                <w:rFonts w:ascii="Times New Roman"/>
                <w:b w:val="false"/>
                <w:i w:val="false"/>
                <w:color w:val="000000"/>
                <w:sz w:val="20"/>
              </w:rPr>
              <w:t xml:space="preserve"> </w:t>
            </w:r>
            <w:r>
              <w:rPr>
                <w:rFonts w:ascii="Times New Roman"/>
                <w:b w:val="false"/>
                <w:i/>
                <w:color w:val="000000"/>
                <w:sz w:val="20"/>
              </w:rPr>
              <w:t>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800 000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Президентiнiң</w:t>
            </w:r>
            <w:r>
              <w:rPr>
                <w:rFonts w:ascii="Times New Roman"/>
                <w:b w:val="false"/>
                <w:i w:val="false"/>
                <w:color w:val="000000"/>
                <w:sz w:val="20"/>
              </w:rPr>
              <w:t xml:space="preserve"> </w:t>
            </w:r>
            <w:r>
              <w:rPr>
                <w:rFonts w:ascii="Times New Roman"/>
                <w:b/>
                <w:i w:val="false"/>
                <w:color w:val="000000"/>
                <w:sz w:val="20"/>
              </w:rPr>
              <w:t>Іс</w:t>
            </w:r>
            <w:r>
              <w:rPr>
                <w:rFonts w:ascii="Times New Roman"/>
                <w:b w:val="false"/>
                <w:i w:val="false"/>
                <w:color w:val="000000"/>
                <w:sz w:val="20"/>
              </w:rPr>
              <w:t xml:space="preserve"> </w:t>
            </w:r>
            <w:r>
              <w:rPr>
                <w:rFonts w:ascii="Times New Roman"/>
                <w:b/>
                <w:i w:val="false"/>
                <w:color w:val="000000"/>
                <w:sz w:val="20"/>
              </w:rPr>
              <w:t>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2 517 969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w:t>
            </w:r>
            <w:r>
              <w:rPr>
                <w:rFonts w:ascii="Times New Roman"/>
                <w:b w:val="false"/>
                <w:i/>
                <w:color w:val="000000"/>
                <w:sz w:val="20"/>
              </w:rPr>
              <w:t xml:space="preserve"> мен </w:t>
            </w:r>
            <w:r>
              <w:rPr>
                <w:rFonts w:ascii="Times New Roman"/>
                <w:b w:val="false"/>
                <w:i/>
                <w:color w:val="000000"/>
                <w:sz w:val="20"/>
              </w:rPr>
              <w:t>жануарлар</w:t>
            </w:r>
            <w:r>
              <w:rPr>
                <w:rFonts w:ascii="Times New Roman"/>
                <w:b w:val="false"/>
                <w:i w:val="false"/>
                <w:color w:val="000000"/>
                <w:sz w:val="20"/>
              </w:rPr>
              <w:t xml:space="preserve"> </w:t>
            </w:r>
            <w:r>
              <w:rPr>
                <w:rFonts w:ascii="Times New Roman"/>
                <w:b w:val="false"/>
                <w:i/>
                <w:color w:val="000000"/>
                <w:sz w:val="20"/>
              </w:rPr>
              <w:t>дүниесін</w:t>
            </w:r>
            <w:r>
              <w:rPr>
                <w:rFonts w:ascii="Times New Roman"/>
                <w:b w:val="false"/>
                <w:i w:val="false"/>
                <w:color w:val="000000"/>
                <w:sz w:val="20"/>
              </w:rPr>
              <w:t xml:space="preserve"> </w:t>
            </w:r>
            <w:r>
              <w:rPr>
                <w:rFonts w:ascii="Times New Roman"/>
                <w:b w:val="false"/>
                <w:i/>
                <w:color w:val="000000"/>
                <w:sz w:val="20"/>
              </w:rPr>
              <w:t>күзету</w:t>
            </w:r>
            <w:r>
              <w:rPr>
                <w:rFonts w:ascii="Times New Roman"/>
                <w:b w:val="false"/>
                <w:i/>
                <w:color w:val="000000"/>
                <w:sz w:val="20"/>
              </w:rPr>
              <w:t xml:space="preserve">, </w:t>
            </w:r>
            <w:r>
              <w:rPr>
                <w:rFonts w:ascii="Times New Roman"/>
                <w:b w:val="false"/>
                <w:i/>
                <w:color w:val="000000"/>
                <w:sz w:val="20"/>
              </w:rPr>
              <w:t>қорғау</w:t>
            </w:r>
            <w:r>
              <w:rPr>
                <w:rFonts w:ascii="Times New Roman"/>
                <w:b w:val="false"/>
                <w:i/>
                <w:color w:val="000000"/>
                <w:sz w:val="20"/>
              </w:rPr>
              <w:t xml:space="preserve">, </w:t>
            </w:r>
            <w:r>
              <w:rPr>
                <w:rFonts w:ascii="Times New Roman"/>
                <w:b w:val="false"/>
                <w:i/>
                <w:color w:val="000000"/>
                <w:sz w:val="20"/>
              </w:rPr>
              <w:t>өсімін</w:t>
            </w:r>
            <w:r>
              <w:rPr>
                <w:rFonts w:ascii="Times New Roman"/>
                <w:b w:val="false"/>
                <w:i w:val="false"/>
                <w:color w:val="000000"/>
                <w:sz w:val="20"/>
              </w:rPr>
              <w:t xml:space="preserve"> </w:t>
            </w:r>
            <w:r>
              <w:rPr>
                <w:rFonts w:ascii="Times New Roman"/>
                <w:b w:val="false"/>
                <w:i/>
                <w:color w:val="000000"/>
                <w:sz w:val="20"/>
              </w:rPr>
              <w:t>молайту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2 517 969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w:t>
            </w:r>
            <w:r>
              <w:rPr>
                <w:rFonts w:ascii="Times New Roman"/>
                <w:b w:val="false"/>
                <w:i/>
                <w:color w:val="000000"/>
                <w:sz w:val="20"/>
              </w:rPr>
              <w:t xml:space="preserve">, </w:t>
            </w: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val="false"/>
                <w:color w:val="000000"/>
                <w:sz w:val="20"/>
              </w:rPr>
              <w:t xml:space="preserve"> </w:t>
            </w:r>
            <w:r>
              <w:rPr>
                <w:rFonts w:ascii="Times New Roman"/>
                <w:b w:val="false"/>
                <w:i/>
                <w:color w:val="000000"/>
                <w:sz w:val="20"/>
              </w:rPr>
              <w:t>құрылысы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құрылыс</w:t>
            </w:r>
            <w:r>
              <w:rPr>
                <w:rFonts w:ascii="Times New Roman"/>
                <w:b w:val="false"/>
                <w:i w:val="false"/>
                <w:color w:val="000000"/>
                <w:sz w:val="20"/>
              </w:rPr>
              <w:t xml:space="preserve"> </w:t>
            </w:r>
            <w:r>
              <w:rPr>
                <w:rFonts w:ascii="Times New Roman"/>
                <w:b w:val="false"/>
                <w:i/>
                <w:color w:val="000000"/>
                <w:sz w:val="20"/>
              </w:rPr>
              <w:t>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20 394 292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Сауда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интеграция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8 800 464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Қазақстандық</w:t>
            </w:r>
            <w:r>
              <w:rPr>
                <w:rFonts w:ascii="Times New Roman"/>
                <w:b w:val="false"/>
                <w:i w:val="false"/>
                <w:color w:val="000000"/>
                <w:sz w:val="20"/>
              </w:rPr>
              <w:t xml:space="preserve"> </w:t>
            </w:r>
            <w:r>
              <w:rPr>
                <w:rFonts w:ascii="Times New Roman"/>
                <w:b w:val="false"/>
                <w:i/>
                <w:color w:val="000000"/>
                <w:sz w:val="20"/>
              </w:rPr>
              <w:t>тауарлардың</w:t>
            </w:r>
            <w:r>
              <w:rPr>
                <w:rFonts w:ascii="Times New Roman"/>
                <w:b w:val="false"/>
                <w:i w:val="false"/>
                <w:color w:val="000000"/>
                <w:sz w:val="20"/>
              </w:rPr>
              <w:t xml:space="preserve"> </w:t>
            </w:r>
            <w:r>
              <w:rPr>
                <w:rFonts w:ascii="Times New Roman"/>
                <w:b w:val="false"/>
                <w:i/>
                <w:color w:val="000000"/>
                <w:sz w:val="20"/>
              </w:rPr>
              <w:t>сыртқы</w:t>
            </w:r>
            <w:r>
              <w:rPr>
                <w:rFonts w:ascii="Times New Roman"/>
                <w:b w:val="false"/>
                <w:i w:val="false"/>
                <w:color w:val="000000"/>
                <w:sz w:val="20"/>
              </w:rPr>
              <w:t xml:space="preserve"> </w:t>
            </w:r>
            <w:r>
              <w:rPr>
                <w:rFonts w:ascii="Times New Roman"/>
                <w:b w:val="false"/>
                <w:i/>
                <w:color w:val="000000"/>
                <w:sz w:val="20"/>
              </w:rPr>
              <w:t>нарыққа</w:t>
            </w:r>
            <w:r>
              <w:rPr>
                <w:rFonts w:ascii="Times New Roman"/>
                <w:b w:val="false"/>
                <w:i w:val="false"/>
                <w:color w:val="000000"/>
                <w:sz w:val="20"/>
              </w:rPr>
              <w:t xml:space="preserve"> </w:t>
            </w:r>
            <w:r>
              <w:rPr>
                <w:rFonts w:ascii="Times New Roman"/>
                <w:b w:val="false"/>
                <w:i/>
                <w:color w:val="000000"/>
                <w:sz w:val="20"/>
              </w:rPr>
              <w:t>экспортын</w:t>
            </w:r>
            <w:r>
              <w:rPr>
                <w:rFonts w:ascii="Times New Roman"/>
                <w:b w:val="false"/>
                <w:i w:val="false"/>
                <w:color w:val="000000"/>
                <w:sz w:val="20"/>
              </w:rPr>
              <w:t xml:space="preserve"> </w:t>
            </w:r>
            <w:r>
              <w:rPr>
                <w:rFonts w:ascii="Times New Roman"/>
                <w:b w:val="false"/>
                <w:i/>
                <w:color w:val="000000"/>
                <w:sz w:val="20"/>
              </w:rPr>
              <w:t>ілгерілетуге</w:t>
            </w:r>
            <w:r>
              <w:rPr>
                <w:rFonts w:ascii="Times New Roman"/>
                <w:b w:val="false"/>
                <w:i w:val="false"/>
                <w:color w:val="000000"/>
                <w:sz w:val="20"/>
              </w:rPr>
              <w:t xml:space="preserve"> </w:t>
            </w:r>
            <w:r>
              <w:rPr>
                <w:rFonts w:ascii="Times New Roman"/>
                <w:b w:val="false"/>
                <w:i/>
                <w:color w:val="000000"/>
                <w:sz w:val="20"/>
              </w:rPr>
              <w:t>жәрдемдесу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8 800 464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229</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Өнеркәсіп</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11 460 327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технологиялық</w:t>
            </w:r>
            <w:r>
              <w:rPr>
                <w:rFonts w:ascii="Times New Roman"/>
                <w:b w:val="false"/>
                <w:i w:val="false"/>
                <w:color w:val="000000"/>
                <w:sz w:val="20"/>
              </w:rPr>
              <w:t xml:space="preserve"> </w:t>
            </w:r>
            <w:r>
              <w:rPr>
                <w:rFonts w:ascii="Times New Roman"/>
                <w:b w:val="false"/>
                <w:i/>
                <w:color w:val="000000"/>
                <w:sz w:val="20"/>
              </w:rPr>
              <w:t>сипаттағы</w:t>
            </w:r>
            <w:r>
              <w:rPr>
                <w:rFonts w:ascii="Times New Roman"/>
                <w:b w:val="false"/>
                <w:i w:val="false"/>
                <w:color w:val="000000"/>
                <w:sz w:val="20"/>
              </w:rPr>
              <w:t xml:space="preserve"> </w:t>
            </w:r>
            <w:r>
              <w:rPr>
                <w:rFonts w:ascii="Times New Roman"/>
                <w:b w:val="false"/>
                <w:i/>
                <w:color w:val="000000"/>
                <w:sz w:val="20"/>
              </w:rPr>
              <w:t>қолданбалы</w:t>
            </w:r>
            <w:r>
              <w:rPr>
                <w:rFonts w:ascii="Times New Roman"/>
                <w:b w:val="false"/>
                <w:i w:val="false"/>
                <w:color w:val="000000"/>
                <w:sz w:val="20"/>
              </w:rPr>
              <w:t xml:space="preserve"> </w:t>
            </w:r>
            <w:r>
              <w:rPr>
                <w:rFonts w:ascii="Times New Roman"/>
                <w:b w:val="false"/>
                <w:i/>
                <w:color w:val="000000"/>
                <w:sz w:val="20"/>
              </w:rPr>
              <w:t>ғылыми</w:t>
            </w:r>
            <w:r>
              <w:rPr>
                <w:rFonts w:ascii="Times New Roman"/>
                <w:b w:val="false"/>
                <w:i w:val="false"/>
                <w:color w:val="000000"/>
                <w:sz w:val="20"/>
              </w:rPr>
              <w:t xml:space="preserve"> </w:t>
            </w:r>
            <w:r>
              <w:rPr>
                <w:rFonts w:ascii="Times New Roman"/>
                <w:b w:val="false"/>
                <w:i/>
                <w:color w:val="000000"/>
                <w:sz w:val="20"/>
              </w:rPr>
              <w:t>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2 597 789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w:t>
            </w:r>
            <w:r>
              <w:rPr>
                <w:rFonts w:ascii="Times New Roman"/>
                <w:b w:val="false"/>
                <w:i w:val="false"/>
                <w:color w:val="000000"/>
                <w:sz w:val="20"/>
              </w:rPr>
              <w:t xml:space="preserve"> </w:t>
            </w:r>
            <w:r>
              <w:rPr>
                <w:rFonts w:ascii="Times New Roman"/>
                <w:b w:val="false"/>
                <w:i/>
                <w:color w:val="000000"/>
                <w:sz w:val="20"/>
              </w:rPr>
              <w:t>салаларының</w:t>
            </w:r>
            <w:r>
              <w:rPr>
                <w:rFonts w:ascii="Times New Roman"/>
                <w:b w:val="false"/>
                <w:i w:val="false"/>
                <w:color w:val="000000"/>
                <w:sz w:val="20"/>
              </w:rPr>
              <w:t xml:space="preserve"> </w:t>
            </w:r>
            <w:r>
              <w:rPr>
                <w:rFonts w:ascii="Times New Roman"/>
                <w:b w:val="false"/>
                <w:i/>
                <w:color w:val="000000"/>
                <w:sz w:val="20"/>
              </w:rPr>
              <w:t>дамуына</w:t>
            </w:r>
            <w:r>
              <w:rPr>
                <w:rFonts w:ascii="Times New Roman"/>
                <w:b w:val="false"/>
                <w:i w:val="false"/>
                <w:color w:val="000000"/>
                <w:sz w:val="20"/>
              </w:rPr>
              <w:t xml:space="preserve"> </w:t>
            </w:r>
            <w:r>
              <w:rPr>
                <w:rFonts w:ascii="Times New Roman"/>
                <w:b w:val="false"/>
                <w:i/>
                <w:color w:val="000000"/>
                <w:sz w:val="20"/>
              </w:rPr>
              <w:t>жәрдемдесу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6 067 421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val="false"/>
                <w:color w:val="000000"/>
                <w:sz w:val="20"/>
              </w:rPr>
              <w:t xml:space="preserve"> </w:t>
            </w:r>
            <w:r>
              <w:rPr>
                <w:rFonts w:ascii="Times New Roman"/>
                <w:b w:val="false"/>
                <w:i/>
                <w:color w:val="000000"/>
                <w:sz w:val="20"/>
              </w:rPr>
              <w:t>құрылысы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құрылыс</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жетілдіру</w:t>
            </w:r>
            <w:r>
              <w:rPr>
                <w:rFonts w:ascii="Times New Roman"/>
                <w:b w:val="false"/>
                <w:i w:val="false"/>
                <w:color w:val="000000"/>
                <w:sz w:val="20"/>
              </w:rPr>
              <w:t xml:space="preserve"> </w:t>
            </w:r>
            <w:r>
              <w:rPr>
                <w:rFonts w:ascii="Times New Roman"/>
                <w:b w:val="false"/>
                <w:i/>
                <w:color w:val="000000"/>
                <w:sz w:val="20"/>
              </w:rPr>
              <w:t>іс-шараларын</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2 795 117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Энергетика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133 501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w:t>
            </w:r>
            <w:r>
              <w:rPr>
                <w:rFonts w:ascii="Times New Roman"/>
                <w:b w:val="false"/>
                <w:i/>
                <w:color w:val="000000"/>
                <w:sz w:val="20"/>
              </w:rPr>
              <w:t xml:space="preserve">-газ </w:t>
            </w:r>
            <w:r>
              <w:rPr>
                <w:rFonts w:ascii="Times New Roman"/>
                <w:b w:val="false"/>
                <w:i/>
                <w:color w:val="000000"/>
                <w:sz w:val="20"/>
              </w:rPr>
              <w:t>химиясы</w:t>
            </w:r>
            <w:r>
              <w:rPr>
                <w:rFonts w:ascii="Times New Roman"/>
                <w:b w:val="false"/>
                <w:i w:val="false"/>
                <w:color w:val="000000"/>
                <w:sz w:val="20"/>
              </w:rPr>
              <w:t xml:space="preserve"> </w:t>
            </w:r>
            <w:r>
              <w:rPr>
                <w:rFonts w:ascii="Times New Roman"/>
                <w:b w:val="false"/>
                <w:i/>
                <w:color w:val="000000"/>
                <w:sz w:val="20"/>
              </w:rPr>
              <w:t>өнеркәсібін</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қойнауын</w:t>
            </w:r>
            <w:r>
              <w:rPr>
                <w:rFonts w:ascii="Times New Roman"/>
                <w:b w:val="false"/>
                <w:i w:val="false"/>
                <w:color w:val="000000"/>
                <w:sz w:val="20"/>
              </w:rPr>
              <w:t xml:space="preserve"> </w:t>
            </w:r>
            <w:r>
              <w:rPr>
                <w:rFonts w:ascii="Times New Roman"/>
                <w:b w:val="false"/>
                <w:i/>
                <w:color w:val="000000"/>
                <w:sz w:val="20"/>
              </w:rPr>
              <w:t>пайдалануға</w:t>
            </w:r>
            <w:r>
              <w:rPr>
                <w:rFonts w:ascii="Times New Roman"/>
                <w:b w:val="false"/>
                <w:i w:val="false"/>
                <w:color w:val="000000"/>
                <w:sz w:val="20"/>
              </w:rPr>
              <w:t xml:space="preserve"> </w:t>
            </w:r>
            <w:r>
              <w:rPr>
                <w:rFonts w:ascii="Times New Roman"/>
                <w:b w:val="false"/>
                <w:i/>
                <w:color w:val="000000"/>
                <w:sz w:val="20"/>
              </w:rPr>
              <w:t>арналған</w:t>
            </w:r>
            <w:r>
              <w:rPr>
                <w:rFonts w:ascii="Times New Roman"/>
                <w:b w:val="false"/>
                <w:i w:val="false"/>
                <w:color w:val="000000"/>
                <w:sz w:val="20"/>
              </w:rPr>
              <w:t xml:space="preserve"> </w:t>
            </w:r>
            <w:r>
              <w:rPr>
                <w:rFonts w:ascii="Times New Roman"/>
                <w:b w:val="false"/>
                <w:i/>
                <w:color w:val="000000"/>
                <w:sz w:val="20"/>
              </w:rPr>
              <w:t>келісімшарттардағы</w:t>
            </w:r>
            <w:r>
              <w:rPr>
                <w:rFonts w:ascii="Times New Roman"/>
                <w:b w:val="false"/>
                <w:i w:val="false"/>
                <w:color w:val="000000"/>
                <w:sz w:val="20"/>
              </w:rPr>
              <w:t xml:space="preserve"> </w:t>
            </w:r>
            <w:r>
              <w:rPr>
                <w:rFonts w:ascii="Times New Roman"/>
                <w:b w:val="false"/>
                <w:i/>
                <w:color w:val="000000"/>
                <w:sz w:val="20"/>
              </w:rPr>
              <w:t>жергілікті</w:t>
            </w:r>
            <w:r>
              <w:rPr>
                <w:rFonts w:ascii="Times New Roman"/>
                <w:b w:val="false"/>
                <w:i w:val="false"/>
                <w:color w:val="000000"/>
                <w:sz w:val="20"/>
              </w:rPr>
              <w:t xml:space="preserve"> </w:t>
            </w:r>
            <w:r>
              <w:rPr>
                <w:rFonts w:ascii="Times New Roman"/>
                <w:b w:val="false"/>
                <w:i/>
                <w:color w:val="000000"/>
                <w:sz w:val="20"/>
              </w:rPr>
              <w:t>қамтуды</w:t>
            </w:r>
            <w:r>
              <w:rPr>
                <w:rFonts w:ascii="Times New Roman"/>
                <w:b w:val="false"/>
                <w:i w:val="false"/>
                <w:color w:val="000000"/>
                <w:sz w:val="20"/>
              </w:rPr>
              <w:t xml:space="preserve"> </w:t>
            </w:r>
            <w:r>
              <w:rPr>
                <w:rFonts w:ascii="Times New Roman"/>
                <w:b w:val="false"/>
                <w:i/>
                <w:color w:val="000000"/>
                <w:sz w:val="20"/>
              </w:rPr>
              <w:t>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color w:val="000000"/>
                <w:sz w:val="20"/>
              </w:rPr>
              <w:t xml:space="preserve">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903 812 719</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i w:val="false"/>
                <w:color w:val="000000"/>
                <w:sz w:val="20"/>
              </w:rPr>
              <w:t xml:space="preserve"> даму, </w:t>
            </w:r>
            <w:r>
              <w:rPr>
                <w:rFonts w:ascii="Times New Roman"/>
                <w:b/>
                <w:i w:val="false"/>
                <w:color w:val="000000"/>
                <w:sz w:val="20"/>
              </w:rPr>
              <w:t>инновациялар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аэроғарыш</w:t>
            </w:r>
            <w:r>
              <w:rPr>
                <w:rFonts w:ascii="Times New Roman"/>
                <w:b w:val="false"/>
                <w:i w:val="false"/>
                <w:color w:val="000000"/>
                <w:sz w:val="20"/>
              </w:rPr>
              <w:t xml:space="preserve"> </w:t>
            </w:r>
            <w:r>
              <w:rPr>
                <w:rFonts w:ascii="Times New Roman"/>
                <w:b/>
                <w:i w:val="false"/>
                <w:color w:val="000000"/>
                <w:sz w:val="20"/>
              </w:rPr>
              <w:t>өнеркәсібі</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142 209 922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Электрондық</w:t>
            </w:r>
            <w:r>
              <w:rPr>
                <w:rFonts w:ascii="Times New Roman"/>
                <w:b w:val="false"/>
                <w:i w:val="false"/>
                <w:color w:val="000000"/>
                <w:sz w:val="20"/>
              </w:rPr>
              <w:t xml:space="preserve"> </w:t>
            </w:r>
            <w:r>
              <w:rPr>
                <w:rFonts w:ascii="Times New Roman"/>
                <w:b w:val="false"/>
                <w:i/>
                <w:color w:val="000000"/>
                <w:sz w:val="20"/>
              </w:rPr>
              <w:t>үкіметті</w:t>
            </w:r>
            <w:r>
              <w:rPr>
                <w:rFonts w:ascii="Times New Roman"/>
                <w:b w:val="false"/>
                <w:i/>
                <w:color w:val="000000"/>
                <w:sz w:val="20"/>
              </w:rPr>
              <w:t xml:space="preserve">", </w:t>
            </w:r>
            <w:r>
              <w:rPr>
                <w:rFonts w:ascii="Times New Roman"/>
                <w:b w:val="false"/>
                <w:i/>
                <w:color w:val="000000"/>
                <w:sz w:val="20"/>
              </w:rPr>
              <w:t>инфокоммуникациялық</w:t>
            </w:r>
            <w:r>
              <w:rPr>
                <w:rFonts w:ascii="Times New Roman"/>
                <w:b w:val="false"/>
                <w:i w:val="false"/>
                <w:color w:val="000000"/>
                <w:sz w:val="20"/>
              </w:rPr>
              <w:t xml:space="preserve"> </w:t>
            </w:r>
            <w:r>
              <w:rPr>
                <w:rFonts w:ascii="Times New Roman"/>
                <w:b w:val="false"/>
                <w:i/>
                <w:color w:val="000000"/>
                <w:sz w:val="20"/>
              </w:rPr>
              <w:t>инфрақұрылымды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қауіпсіздікті</w:t>
            </w:r>
            <w:r>
              <w:rPr>
                <w:rFonts w:ascii="Times New Roman"/>
                <w:b w:val="false"/>
                <w:i w:val="false"/>
                <w:color w:val="000000"/>
                <w:sz w:val="20"/>
              </w:rPr>
              <w:t xml:space="preserve"> </w:t>
            </w:r>
            <w:r>
              <w:rPr>
                <w:rFonts w:ascii="Times New Roman"/>
                <w:b w:val="false"/>
                <w:i/>
                <w:color w:val="000000"/>
                <w:sz w:val="20"/>
              </w:rPr>
              <w:t>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113 201 553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Өңірлердің</w:t>
            </w:r>
            <w:r>
              <w:rPr>
                <w:rFonts w:ascii="Times New Roman"/>
                <w:b w:val="false"/>
                <w:i w:val="false"/>
                <w:color w:val="000000"/>
                <w:sz w:val="20"/>
              </w:rPr>
              <w:t xml:space="preserve"> </w:t>
            </w:r>
            <w:r>
              <w:rPr>
                <w:rFonts w:ascii="Times New Roman"/>
                <w:b w:val="false"/>
                <w:i/>
                <w:color w:val="000000"/>
                <w:sz w:val="20"/>
              </w:rPr>
              <w:t>бәсекеге</w:t>
            </w:r>
            <w:r>
              <w:rPr>
                <w:rFonts w:ascii="Times New Roman"/>
                <w:b w:val="false"/>
                <w:i w:val="false"/>
                <w:color w:val="000000"/>
                <w:sz w:val="20"/>
              </w:rPr>
              <w:t xml:space="preserve"> </w:t>
            </w:r>
            <w:r>
              <w:rPr>
                <w:rFonts w:ascii="Times New Roman"/>
                <w:b w:val="false"/>
                <w:i/>
                <w:color w:val="000000"/>
                <w:sz w:val="20"/>
              </w:rPr>
              <w:t>қабілеттілігін</w:t>
            </w:r>
            <w:r>
              <w:rPr>
                <w:rFonts w:ascii="Times New Roman"/>
                <w:b w:val="false"/>
                <w:i w:val="false"/>
                <w:color w:val="000000"/>
                <w:sz w:val="20"/>
              </w:rPr>
              <w:t xml:space="preserve"> </w:t>
            </w:r>
            <w:r>
              <w:rPr>
                <w:rFonts w:ascii="Times New Roman"/>
                <w:b w:val="false"/>
                <w:i/>
                <w:color w:val="000000"/>
                <w:sz w:val="20"/>
              </w:rPr>
              <w:t>арттыру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басқаруды</w:t>
            </w:r>
            <w:r>
              <w:rPr>
                <w:rFonts w:ascii="Times New Roman"/>
                <w:b w:val="false"/>
                <w:i w:val="false"/>
                <w:color w:val="000000"/>
                <w:sz w:val="20"/>
              </w:rPr>
              <w:t xml:space="preserve"> </w:t>
            </w:r>
            <w:r>
              <w:rPr>
                <w:rFonts w:ascii="Times New Roman"/>
                <w:b w:val="false"/>
                <w:i/>
                <w:color w:val="000000"/>
                <w:sz w:val="20"/>
              </w:rPr>
              <w:t>жетілдіру</w:t>
            </w:r>
            <w:r>
              <w:rPr>
                <w:rFonts w:ascii="Times New Roman"/>
                <w:b w:val="false"/>
                <w:i/>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органдар</w:t>
            </w:r>
            <w:r>
              <w:rPr>
                <w:rFonts w:ascii="Times New Roman"/>
                <w:b w:val="false"/>
                <w:i w:val="false"/>
                <w:color w:val="000000"/>
                <w:sz w:val="20"/>
              </w:rPr>
              <w:t xml:space="preserve"> </w:t>
            </w:r>
            <w:r>
              <w:rPr>
                <w:rFonts w:ascii="Times New Roman"/>
                <w:b w:val="false"/>
                <w:i/>
                <w:color w:val="000000"/>
                <w:sz w:val="20"/>
              </w:rPr>
              <w:t>қызметінде</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басқару</w:t>
            </w:r>
            <w:r>
              <w:rPr>
                <w:rFonts w:ascii="Times New Roman"/>
                <w:b w:val="false"/>
                <w:i w:val="false"/>
                <w:color w:val="000000"/>
                <w:sz w:val="20"/>
              </w:rPr>
              <w:t xml:space="preserve"> </w:t>
            </w:r>
            <w:r>
              <w:rPr>
                <w:rFonts w:ascii="Times New Roman"/>
                <w:b w:val="false"/>
                <w:i/>
                <w:color w:val="000000"/>
                <w:sz w:val="20"/>
              </w:rPr>
              <w:t>жүйесін</w:t>
            </w:r>
            <w:r>
              <w:rPr>
                <w:rFonts w:ascii="Times New Roman"/>
                <w:b w:val="false"/>
                <w:i w:val="false"/>
                <w:color w:val="000000"/>
                <w:sz w:val="20"/>
              </w:rPr>
              <w:t xml:space="preserve"> </w:t>
            </w:r>
            <w:r>
              <w:rPr>
                <w:rFonts w:ascii="Times New Roman"/>
                <w:b w:val="false"/>
                <w:i/>
                <w:color w:val="000000"/>
                <w:sz w:val="20"/>
              </w:rPr>
              <w:t>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35 914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w:t>
            </w:r>
            <w:r>
              <w:rPr>
                <w:rFonts w:ascii="Times New Roman"/>
                <w:b w:val="false"/>
                <w:i w:val="false"/>
                <w:color w:val="000000"/>
                <w:sz w:val="20"/>
              </w:rPr>
              <w:t xml:space="preserve"> </w:t>
            </w:r>
            <w:r>
              <w:rPr>
                <w:rFonts w:ascii="Times New Roman"/>
                <w:b w:val="false"/>
                <w:i/>
                <w:color w:val="000000"/>
                <w:sz w:val="20"/>
              </w:rPr>
              <w:t>қызметі</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қауіпсіздік</w:t>
            </w:r>
            <w:r>
              <w:rPr>
                <w:rFonts w:ascii="Times New Roman"/>
                <w:b w:val="false"/>
                <w:i w:val="false"/>
                <w:color w:val="000000"/>
                <w:sz w:val="20"/>
              </w:rPr>
              <w:t xml:space="preserve"> </w:t>
            </w:r>
            <w:r>
              <w:rPr>
                <w:rFonts w:ascii="Times New Roman"/>
                <w:b w:val="false"/>
                <w:i/>
                <w:color w:val="000000"/>
                <w:sz w:val="20"/>
              </w:rPr>
              <w:t>салаларындағы</w:t>
            </w:r>
            <w:r>
              <w:rPr>
                <w:rFonts w:ascii="Times New Roman"/>
                <w:b w:val="false"/>
                <w:i w:val="false"/>
                <w:color w:val="000000"/>
                <w:sz w:val="20"/>
              </w:rPr>
              <w:t xml:space="preserve"> </w:t>
            </w:r>
            <w:r>
              <w:rPr>
                <w:rFonts w:ascii="Times New Roman"/>
                <w:b w:val="false"/>
                <w:i/>
                <w:color w:val="000000"/>
                <w:sz w:val="20"/>
              </w:rPr>
              <w:t>қолданбалы</w:t>
            </w:r>
            <w:r>
              <w:rPr>
                <w:rFonts w:ascii="Times New Roman"/>
                <w:b w:val="false"/>
                <w:i w:val="false"/>
                <w:color w:val="000000"/>
                <w:sz w:val="20"/>
              </w:rPr>
              <w:t xml:space="preserve"> </w:t>
            </w:r>
            <w:r>
              <w:rPr>
                <w:rFonts w:ascii="Times New Roman"/>
                <w:b w:val="false"/>
                <w:i/>
                <w:color w:val="000000"/>
                <w:sz w:val="20"/>
              </w:rPr>
              <w:t>ғылыми</w:t>
            </w:r>
            <w:r>
              <w:rPr>
                <w:rFonts w:ascii="Times New Roman"/>
                <w:b w:val="false"/>
                <w:i w:val="false"/>
                <w:color w:val="000000"/>
                <w:sz w:val="20"/>
              </w:rPr>
              <w:t xml:space="preserve"> </w:t>
            </w:r>
            <w:r>
              <w:rPr>
                <w:rFonts w:ascii="Times New Roman"/>
                <w:b w:val="false"/>
                <w:i/>
                <w:color w:val="000000"/>
                <w:sz w:val="20"/>
              </w:rPr>
              <w:t>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1 016 652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w:t>
            </w:r>
            <w:r>
              <w:rPr>
                <w:rFonts w:ascii="Times New Roman"/>
                <w:b w:val="false"/>
                <w:i w:val="false"/>
                <w:color w:val="000000"/>
                <w:sz w:val="20"/>
              </w:rPr>
              <w:t xml:space="preserve"> </w:t>
            </w:r>
            <w:r>
              <w:rPr>
                <w:rFonts w:ascii="Times New Roman"/>
                <w:b w:val="false"/>
                <w:i/>
                <w:color w:val="000000"/>
                <w:sz w:val="20"/>
              </w:rPr>
              <w:t>инфрақұрылымының</w:t>
            </w:r>
            <w:r>
              <w:rPr>
                <w:rFonts w:ascii="Times New Roman"/>
                <w:b w:val="false"/>
                <w:i w:val="false"/>
                <w:color w:val="000000"/>
                <w:sz w:val="20"/>
              </w:rPr>
              <w:t xml:space="preserve"> </w:t>
            </w:r>
            <w:r>
              <w:rPr>
                <w:rFonts w:ascii="Times New Roman"/>
                <w:b w:val="false"/>
                <w:i/>
                <w:color w:val="000000"/>
                <w:sz w:val="20"/>
              </w:rPr>
              <w:t>сақталуын</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оның</w:t>
            </w:r>
            <w:r>
              <w:rPr>
                <w:rFonts w:ascii="Times New Roman"/>
                <w:b w:val="false"/>
                <w:i w:val="false"/>
                <w:color w:val="000000"/>
                <w:sz w:val="20"/>
              </w:rPr>
              <w:t xml:space="preserve"> </w:t>
            </w:r>
            <w:r>
              <w:rPr>
                <w:rFonts w:ascii="Times New Roman"/>
                <w:b w:val="false"/>
                <w:i/>
                <w:color w:val="000000"/>
                <w:sz w:val="20"/>
              </w:rPr>
              <w:t>пайдаланылуын</w:t>
            </w:r>
            <w:r>
              <w:rPr>
                <w:rFonts w:ascii="Times New Roman"/>
                <w:b w:val="false"/>
                <w:i w:val="false"/>
                <w:color w:val="000000"/>
                <w:sz w:val="20"/>
              </w:rPr>
              <w:t xml:space="preserve"> </w:t>
            </w:r>
            <w:r>
              <w:rPr>
                <w:rFonts w:ascii="Times New Roman"/>
                <w:b w:val="false"/>
                <w:i/>
                <w:color w:val="000000"/>
                <w:sz w:val="20"/>
              </w:rPr>
              <w:t>кеңейтуді</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6 255 803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Пилотсыз</w:t>
            </w:r>
            <w:r>
              <w:rPr>
                <w:rFonts w:ascii="Times New Roman"/>
                <w:b w:val="false"/>
                <w:i w:val="false"/>
                <w:color w:val="000000"/>
                <w:sz w:val="20"/>
              </w:rPr>
              <w:t xml:space="preserve"> </w:t>
            </w:r>
            <w:r>
              <w:rPr>
                <w:rFonts w:ascii="Times New Roman"/>
                <w:b w:val="false"/>
                <w:i/>
                <w:color w:val="000000"/>
                <w:sz w:val="20"/>
              </w:rPr>
              <w:t>ғарыш</w:t>
            </w:r>
            <w:r>
              <w:rPr>
                <w:rFonts w:ascii="Times New Roman"/>
                <w:b w:val="false"/>
                <w:i w:val="false"/>
                <w:color w:val="000000"/>
                <w:sz w:val="20"/>
              </w:rPr>
              <w:t xml:space="preserve"> </w:t>
            </w:r>
            <w:r>
              <w:rPr>
                <w:rFonts w:ascii="Times New Roman"/>
                <w:b w:val="false"/>
                <w:i/>
                <w:color w:val="000000"/>
                <w:sz w:val="20"/>
              </w:rPr>
              <w:t>аппараттарын</w:t>
            </w:r>
            <w:r>
              <w:rPr>
                <w:rFonts w:ascii="Times New Roman"/>
                <w:b w:val="false"/>
                <w:i w:val="false"/>
                <w:color w:val="000000"/>
                <w:sz w:val="20"/>
              </w:rPr>
              <w:t xml:space="preserve"> </w:t>
            </w:r>
            <w:r>
              <w:rPr>
                <w:rFonts w:ascii="Times New Roman"/>
                <w:b w:val="false"/>
                <w:i/>
                <w:color w:val="000000"/>
                <w:sz w:val="20"/>
              </w:rPr>
              <w:t>ұшыру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color w:val="000000"/>
                <w:sz w:val="20"/>
              </w:rPr>
              <w:t xml:space="preserve"> орта </w:t>
            </w:r>
            <w:r>
              <w:rPr>
                <w:rFonts w:ascii="Times New Roman"/>
                <w:b w:val="false"/>
                <w:i/>
                <w:color w:val="000000"/>
                <w:sz w:val="20"/>
              </w:rPr>
              <w:t>сыныптағы</w:t>
            </w:r>
            <w:r>
              <w:rPr>
                <w:rFonts w:ascii="Times New Roman"/>
                <w:b w:val="false"/>
                <w:i w:val="false"/>
                <w:color w:val="000000"/>
                <w:sz w:val="20"/>
              </w:rPr>
              <w:t xml:space="preserve"> </w:t>
            </w:r>
            <w:r>
              <w:rPr>
                <w:rFonts w:ascii="Times New Roman"/>
                <w:b w:val="false"/>
                <w:i/>
                <w:color w:val="000000"/>
                <w:sz w:val="20"/>
              </w:rPr>
              <w:t>ғарыштық</w:t>
            </w:r>
            <w:r>
              <w:rPr>
                <w:rFonts w:ascii="Times New Roman"/>
                <w:b w:val="false"/>
                <w:i w:val="false"/>
                <w:color w:val="000000"/>
                <w:sz w:val="20"/>
              </w:rPr>
              <w:t xml:space="preserve"> </w:t>
            </w:r>
            <w:r>
              <w:rPr>
                <w:rFonts w:ascii="Times New Roman"/>
                <w:b w:val="false"/>
                <w:i/>
                <w:color w:val="000000"/>
                <w:sz w:val="20"/>
              </w:rPr>
              <w:t>мақсаттағы</w:t>
            </w:r>
            <w:r>
              <w:rPr>
                <w:rFonts w:ascii="Times New Roman"/>
                <w:b w:val="false"/>
                <w:i w:val="false"/>
                <w:color w:val="000000"/>
                <w:sz w:val="20"/>
              </w:rPr>
              <w:t xml:space="preserve"> </w:t>
            </w:r>
            <w:r>
              <w:rPr>
                <w:rFonts w:ascii="Times New Roman"/>
                <w:b w:val="false"/>
                <w:i/>
                <w:color w:val="000000"/>
                <w:sz w:val="20"/>
              </w:rPr>
              <w:t>жаңа</w:t>
            </w:r>
            <w:r>
              <w:rPr>
                <w:rFonts w:ascii="Times New Roman"/>
                <w:b w:val="false"/>
                <w:i w:val="false"/>
                <w:color w:val="000000"/>
                <w:sz w:val="20"/>
              </w:rPr>
              <w:t xml:space="preserve"> </w:t>
            </w:r>
            <w:r>
              <w:rPr>
                <w:rFonts w:ascii="Times New Roman"/>
                <w:b w:val="false"/>
                <w:i/>
                <w:color w:val="000000"/>
                <w:sz w:val="20"/>
              </w:rPr>
              <w:t>буын</w:t>
            </w:r>
            <w:r>
              <w:rPr>
                <w:rFonts w:ascii="Times New Roman"/>
                <w:b w:val="false"/>
                <w:i w:val="false"/>
                <w:color w:val="000000"/>
                <w:sz w:val="20"/>
              </w:rPr>
              <w:t xml:space="preserve"> </w:t>
            </w:r>
            <w:r>
              <w:rPr>
                <w:rFonts w:ascii="Times New Roman"/>
                <w:b w:val="false"/>
                <w:i/>
                <w:color w:val="000000"/>
                <w:sz w:val="20"/>
              </w:rPr>
              <w:t>зымыранының</w:t>
            </w:r>
            <w:r>
              <w:rPr>
                <w:rFonts w:ascii="Times New Roman"/>
                <w:b w:val="false"/>
                <w:i w:val="false"/>
                <w:color w:val="000000"/>
                <w:sz w:val="20"/>
              </w:rPr>
              <w:t xml:space="preserve"> </w:t>
            </w:r>
            <w:r>
              <w:rPr>
                <w:rFonts w:ascii="Times New Roman"/>
                <w:b w:val="false"/>
                <w:i/>
                <w:color w:val="000000"/>
                <w:sz w:val="20"/>
              </w:rPr>
              <w:t>базасында</w:t>
            </w:r>
            <w:r>
              <w:rPr>
                <w:rFonts w:ascii="Times New Roman"/>
                <w:b w:val="false"/>
                <w:i/>
                <w:color w:val="000000"/>
                <w:sz w:val="20"/>
              </w:rPr>
              <w:t xml:space="preserve"> "</w:t>
            </w:r>
            <w:r>
              <w:rPr>
                <w:rFonts w:ascii="Times New Roman"/>
                <w:b w:val="false"/>
                <w:i/>
                <w:color w:val="000000"/>
                <w:sz w:val="20"/>
              </w:rPr>
              <w:t>Бәйтерек</w:t>
            </w:r>
            <w:r>
              <w:rPr>
                <w:rFonts w:ascii="Times New Roman"/>
                <w:b w:val="false"/>
                <w:i/>
                <w:color w:val="000000"/>
                <w:sz w:val="20"/>
              </w:rPr>
              <w:t xml:space="preserve">" </w:t>
            </w:r>
            <w:r>
              <w:rPr>
                <w:rFonts w:ascii="Times New Roman"/>
                <w:b w:val="false"/>
                <w:i/>
                <w:color w:val="000000"/>
                <w:sz w:val="20"/>
              </w:rPr>
              <w:t>ғарыштық</w:t>
            </w:r>
            <w:r>
              <w:rPr>
                <w:rFonts w:ascii="Times New Roman"/>
                <w:b w:val="false"/>
                <w:i w:val="false"/>
                <w:color w:val="000000"/>
                <w:sz w:val="20"/>
              </w:rPr>
              <w:t xml:space="preserve"> </w:t>
            </w:r>
            <w:r>
              <w:rPr>
                <w:rFonts w:ascii="Times New Roman"/>
                <w:b w:val="false"/>
                <w:i/>
                <w:color w:val="000000"/>
                <w:sz w:val="20"/>
              </w:rPr>
              <w:t>зымыран</w:t>
            </w:r>
            <w:r>
              <w:rPr>
                <w:rFonts w:ascii="Times New Roman"/>
                <w:b w:val="false"/>
                <w:i w:val="false"/>
                <w:color w:val="000000"/>
                <w:sz w:val="20"/>
              </w:rPr>
              <w:t xml:space="preserve"> </w:t>
            </w:r>
            <w:r>
              <w:rPr>
                <w:rFonts w:ascii="Times New Roman"/>
                <w:b w:val="false"/>
                <w:i/>
                <w:color w:val="000000"/>
                <w:sz w:val="20"/>
              </w:rPr>
              <w:t>кешенін</w:t>
            </w:r>
            <w:r>
              <w:rPr>
                <w:rFonts w:ascii="Times New Roman"/>
                <w:b w:val="false"/>
                <w:i w:val="false"/>
                <w:color w:val="000000"/>
                <w:sz w:val="20"/>
              </w:rPr>
              <w:t xml:space="preserve"> </w:t>
            </w:r>
            <w:r>
              <w:rPr>
                <w:rFonts w:ascii="Times New Roman"/>
                <w:b w:val="false"/>
                <w:i/>
                <w:color w:val="000000"/>
                <w:sz w:val="20"/>
              </w:rPr>
              <w:t>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14 700 000</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KazEOSat</w:t>
            </w:r>
            <w:r>
              <w:rPr>
                <w:rFonts w:ascii="Times New Roman"/>
                <w:b w:val="false"/>
                <w:i/>
                <w:color w:val="000000"/>
                <w:sz w:val="20"/>
              </w:rPr>
              <w:t xml:space="preserve">-MR" </w:t>
            </w:r>
            <w:r>
              <w:rPr>
                <w:rFonts w:ascii="Times New Roman"/>
                <w:b w:val="false"/>
                <w:i/>
                <w:color w:val="000000"/>
                <w:sz w:val="20"/>
              </w:rPr>
              <w:t>айыру</w:t>
            </w:r>
            <w:r>
              <w:rPr>
                <w:rFonts w:ascii="Times New Roman"/>
                <w:b w:val="false"/>
                <w:i w:val="false"/>
                <w:color w:val="000000"/>
                <w:sz w:val="20"/>
              </w:rPr>
              <w:t xml:space="preserve"> </w:t>
            </w:r>
            <w:r>
              <w:rPr>
                <w:rFonts w:ascii="Times New Roman"/>
                <w:b w:val="false"/>
                <w:i/>
                <w:color w:val="000000"/>
                <w:sz w:val="20"/>
              </w:rPr>
              <w:t>қабілеті</w:t>
            </w:r>
            <w:r>
              <w:rPr>
                <w:rFonts w:ascii="Times New Roman"/>
                <w:b w:val="false"/>
                <w:i w:val="false"/>
                <w:color w:val="000000"/>
                <w:sz w:val="20"/>
              </w:rPr>
              <w:t xml:space="preserve"> </w:t>
            </w:r>
            <w:r>
              <w:rPr>
                <w:rFonts w:ascii="Times New Roman"/>
                <w:b w:val="false"/>
                <w:i/>
                <w:color w:val="000000"/>
                <w:sz w:val="20"/>
              </w:rPr>
              <w:t>орташа</w:t>
            </w:r>
            <w:r>
              <w:rPr>
                <w:rFonts w:ascii="Times New Roman"/>
                <w:b w:val="false"/>
                <w:i w:val="false"/>
                <w:color w:val="000000"/>
                <w:sz w:val="20"/>
              </w:rPr>
              <w:t xml:space="preserve"> </w:t>
            </w:r>
            <w:r>
              <w:rPr>
                <w:rFonts w:ascii="Times New Roman"/>
                <w:b w:val="false"/>
                <w:i/>
                <w:color w:val="000000"/>
                <w:sz w:val="20"/>
              </w:rPr>
              <w:t>Жерді</w:t>
            </w:r>
            <w:r>
              <w:rPr>
                <w:rFonts w:ascii="Times New Roman"/>
                <w:b w:val="false"/>
                <w:i w:val="false"/>
                <w:color w:val="000000"/>
                <w:sz w:val="20"/>
              </w:rPr>
              <w:t xml:space="preserve"> </w:t>
            </w:r>
            <w:r>
              <w:rPr>
                <w:rFonts w:ascii="Times New Roman"/>
                <w:b w:val="false"/>
                <w:i/>
                <w:color w:val="000000"/>
                <w:sz w:val="20"/>
              </w:rPr>
              <w:t>қашықтан</w:t>
            </w:r>
            <w:r>
              <w:rPr>
                <w:rFonts w:ascii="Times New Roman"/>
                <w:b w:val="false"/>
                <w:i w:val="false"/>
                <w:color w:val="000000"/>
                <w:sz w:val="20"/>
              </w:rPr>
              <w:t xml:space="preserve"> </w:t>
            </w:r>
            <w:r>
              <w:rPr>
                <w:rFonts w:ascii="Times New Roman"/>
                <w:b w:val="false"/>
                <w:i/>
                <w:color w:val="000000"/>
                <w:sz w:val="20"/>
              </w:rPr>
              <w:t>зондтау</w:t>
            </w:r>
            <w:r>
              <w:rPr>
                <w:rFonts w:ascii="Times New Roman"/>
                <w:b w:val="false"/>
                <w:i w:val="false"/>
                <w:color w:val="000000"/>
                <w:sz w:val="20"/>
              </w:rPr>
              <w:t xml:space="preserve"> </w:t>
            </w:r>
            <w:r>
              <w:rPr>
                <w:rFonts w:ascii="Times New Roman"/>
                <w:b w:val="false"/>
                <w:i/>
                <w:color w:val="000000"/>
                <w:sz w:val="20"/>
              </w:rPr>
              <w:t>ғарыш</w:t>
            </w:r>
            <w:r>
              <w:rPr>
                <w:rFonts w:ascii="Times New Roman"/>
                <w:b w:val="false"/>
                <w:i w:val="false"/>
                <w:color w:val="000000"/>
                <w:sz w:val="20"/>
              </w:rPr>
              <w:t xml:space="preserve"> </w:t>
            </w:r>
            <w:r>
              <w:rPr>
                <w:rFonts w:ascii="Times New Roman"/>
                <w:b w:val="false"/>
                <w:i/>
                <w:color w:val="000000"/>
                <w:sz w:val="20"/>
              </w:rPr>
              <w:t>жүйесін</w:t>
            </w:r>
            <w:r>
              <w:rPr>
                <w:rFonts w:ascii="Times New Roman"/>
                <w:b w:val="false"/>
                <w:i w:val="false"/>
                <w:color w:val="000000"/>
                <w:sz w:val="20"/>
              </w:rPr>
              <w:t xml:space="preserve"> </w:t>
            </w:r>
            <w:r>
              <w:rPr>
                <w:rFonts w:ascii="Times New Roman"/>
                <w:b w:val="false"/>
                <w:i/>
                <w:color w:val="000000"/>
                <w:sz w:val="20"/>
              </w:rPr>
              <w:t>құру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пайдалануға</w:t>
            </w:r>
            <w:r>
              <w:rPr>
                <w:rFonts w:ascii="Times New Roman"/>
                <w:b w:val="false"/>
                <w:i w:val="false"/>
                <w:color w:val="000000"/>
                <w:sz w:val="20"/>
              </w:rPr>
              <w:t xml:space="preserve"> </w:t>
            </w:r>
            <w:r>
              <w:rPr>
                <w:rFonts w:ascii="Times New Roman"/>
                <w:b w:val="false"/>
                <w:i/>
                <w:color w:val="000000"/>
                <w:sz w:val="20"/>
              </w:rPr>
              <w:t>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7 000 000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761 602 797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w:t>
            </w:r>
            <w:r>
              <w:rPr>
                <w:rFonts w:ascii="Times New Roman"/>
                <w:b w:val="false"/>
                <w:i w:val="false"/>
                <w:color w:val="000000"/>
                <w:sz w:val="20"/>
              </w:rPr>
              <w:t xml:space="preserve"> </w:t>
            </w:r>
            <w:r>
              <w:rPr>
                <w:rFonts w:ascii="Times New Roman"/>
                <w:b w:val="false"/>
                <w:i/>
                <w:color w:val="000000"/>
                <w:sz w:val="20"/>
              </w:rPr>
              <w:t>деңгейде</w:t>
            </w:r>
            <w:r>
              <w:rPr>
                <w:rFonts w:ascii="Times New Roman"/>
                <w:b w:val="false"/>
                <w:i/>
                <w:color w:val="000000"/>
                <w:sz w:val="20"/>
              </w:rPr>
              <w:t xml:space="preserve"> автомобиль </w:t>
            </w:r>
            <w:r>
              <w:rPr>
                <w:rFonts w:ascii="Times New Roman"/>
                <w:b w:val="false"/>
                <w:i/>
                <w:color w:val="000000"/>
                <w:sz w:val="20"/>
              </w:rPr>
              <w:t>жолдарын</w:t>
            </w:r>
            <w:r>
              <w:rPr>
                <w:rFonts w:ascii="Times New Roman"/>
                <w:b w:val="false"/>
                <w:i w:val="false"/>
                <w:color w:val="000000"/>
                <w:sz w:val="20"/>
              </w:rPr>
              <w:t xml:space="preserve"> </w:t>
            </w:r>
            <w:r>
              <w:rPr>
                <w:rFonts w:ascii="Times New Roman"/>
                <w:b w:val="false"/>
                <w:i/>
                <w:color w:val="000000"/>
                <w:sz w:val="20"/>
              </w:rPr>
              <w:t>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224 775 459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Тұрақты</w:t>
            </w:r>
            <w:r>
              <w:rPr>
                <w:rFonts w:ascii="Times New Roman"/>
                <w:b w:val="false"/>
                <w:i w:val="false"/>
                <w:color w:val="000000"/>
                <w:sz w:val="20"/>
              </w:rPr>
              <w:t xml:space="preserve"> </w:t>
            </w:r>
            <w:r>
              <w:rPr>
                <w:rFonts w:ascii="Times New Roman"/>
                <w:b w:val="false"/>
                <w:i/>
                <w:color w:val="000000"/>
                <w:sz w:val="20"/>
              </w:rPr>
              <w:t>авиатасымалдарды</w:t>
            </w:r>
            <w:r>
              <w:rPr>
                <w:rFonts w:ascii="Times New Roman"/>
                <w:b w:val="false"/>
                <w:i w:val="false"/>
                <w:color w:val="000000"/>
                <w:sz w:val="20"/>
              </w:rPr>
              <w:t xml:space="preserve"> </w:t>
            </w:r>
            <w:r>
              <w:rPr>
                <w:rFonts w:ascii="Times New Roman"/>
                <w:b w:val="false"/>
                <w:i/>
                <w:color w:val="000000"/>
                <w:sz w:val="20"/>
              </w:rPr>
              <w:t>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6 592 990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маңызы</w:t>
            </w:r>
            <w:r>
              <w:rPr>
                <w:rFonts w:ascii="Times New Roman"/>
                <w:b w:val="false"/>
                <w:i/>
                <w:color w:val="000000"/>
                <w:sz w:val="20"/>
              </w:rPr>
              <w:t xml:space="preserve"> бар </w:t>
            </w:r>
            <w:r>
              <w:rPr>
                <w:rFonts w:ascii="Times New Roman"/>
                <w:b w:val="false"/>
                <w:i/>
                <w:color w:val="000000"/>
                <w:sz w:val="20"/>
              </w:rPr>
              <w:t>облысаралық</w:t>
            </w:r>
            <w:r>
              <w:rPr>
                <w:rFonts w:ascii="Times New Roman"/>
                <w:b w:val="false"/>
                <w:i w:val="false"/>
                <w:color w:val="000000"/>
                <w:sz w:val="20"/>
              </w:rPr>
              <w:t xml:space="preserve"> </w:t>
            </w:r>
            <w:r>
              <w:rPr>
                <w:rFonts w:ascii="Times New Roman"/>
                <w:b w:val="false"/>
                <w:i/>
                <w:color w:val="000000"/>
                <w:sz w:val="20"/>
              </w:rPr>
              <w:t>қатынастар</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теміржол</w:t>
            </w:r>
            <w:r>
              <w:rPr>
                <w:rFonts w:ascii="Times New Roman"/>
                <w:b w:val="false"/>
                <w:i w:val="false"/>
                <w:color w:val="000000"/>
                <w:sz w:val="20"/>
              </w:rPr>
              <w:t xml:space="preserve"> </w:t>
            </w:r>
            <w:r>
              <w:rPr>
                <w:rFonts w:ascii="Times New Roman"/>
                <w:b w:val="false"/>
                <w:i/>
                <w:color w:val="000000"/>
                <w:sz w:val="20"/>
              </w:rPr>
              <w:t>жолаушылар</w:t>
            </w:r>
            <w:r>
              <w:rPr>
                <w:rFonts w:ascii="Times New Roman"/>
                <w:b w:val="false"/>
                <w:i w:val="false"/>
                <w:color w:val="000000"/>
                <w:sz w:val="20"/>
              </w:rPr>
              <w:t xml:space="preserve"> </w:t>
            </w:r>
            <w:r>
              <w:rPr>
                <w:rFonts w:ascii="Times New Roman"/>
                <w:b w:val="false"/>
                <w:i/>
                <w:color w:val="000000"/>
                <w:sz w:val="20"/>
              </w:rPr>
              <w:t>тасымалдарын</w:t>
            </w:r>
            <w:r>
              <w:rPr>
                <w:rFonts w:ascii="Times New Roman"/>
                <w:b w:val="false"/>
                <w:i w:val="false"/>
                <w:color w:val="000000"/>
                <w:sz w:val="20"/>
              </w:rPr>
              <w:t xml:space="preserve"> </w:t>
            </w:r>
            <w:r>
              <w:rPr>
                <w:rFonts w:ascii="Times New Roman"/>
                <w:b w:val="false"/>
                <w:i/>
                <w:color w:val="000000"/>
                <w:sz w:val="20"/>
              </w:rPr>
              <w:t>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52 234 797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"Астана </w:t>
            </w:r>
            <w:r>
              <w:rPr>
                <w:rFonts w:ascii="Times New Roman"/>
                <w:b w:val="false"/>
                <w:i/>
                <w:color w:val="000000"/>
                <w:sz w:val="20"/>
              </w:rPr>
              <w:t>қаласының</w:t>
            </w:r>
            <w:r>
              <w:rPr>
                <w:rFonts w:ascii="Times New Roman"/>
                <w:b w:val="false"/>
                <w:i w:val="false"/>
                <w:color w:val="000000"/>
                <w:sz w:val="20"/>
              </w:rPr>
              <w:t xml:space="preserve"> </w:t>
            </w:r>
            <w:r>
              <w:rPr>
                <w:rFonts w:ascii="Times New Roman"/>
                <w:b w:val="false"/>
                <w:i/>
                <w:color w:val="000000"/>
                <w:sz w:val="20"/>
              </w:rPr>
              <w:t>жаңа</w:t>
            </w:r>
            <w:r>
              <w:rPr>
                <w:rFonts w:ascii="Times New Roman"/>
                <w:b w:val="false"/>
                <w:i w:val="false"/>
                <w:color w:val="000000"/>
                <w:sz w:val="20"/>
              </w:rPr>
              <w:t xml:space="preserve"> </w:t>
            </w:r>
            <w:r>
              <w:rPr>
                <w:rFonts w:ascii="Times New Roman"/>
                <w:b w:val="false"/>
                <w:i/>
                <w:color w:val="000000"/>
                <w:sz w:val="20"/>
              </w:rPr>
              <w:t>көлік</w:t>
            </w:r>
            <w:r>
              <w:rPr>
                <w:rFonts w:ascii="Times New Roman"/>
                <w:b w:val="false"/>
                <w:i w:val="false"/>
                <w:color w:val="000000"/>
                <w:sz w:val="20"/>
              </w:rPr>
              <w:t xml:space="preserve"> </w:t>
            </w:r>
            <w:r>
              <w:rPr>
                <w:rFonts w:ascii="Times New Roman"/>
                <w:b w:val="false"/>
                <w:i/>
                <w:color w:val="000000"/>
                <w:sz w:val="20"/>
              </w:rPr>
              <w:t>жүйесі</w:t>
            </w:r>
            <w:r>
              <w:rPr>
                <w:rFonts w:ascii="Times New Roman"/>
                <w:b w:val="false"/>
                <w:i/>
                <w:color w:val="000000"/>
                <w:sz w:val="20"/>
              </w:rPr>
              <w:t>. LRT (</w:t>
            </w:r>
            <w:r>
              <w:rPr>
                <w:rFonts w:ascii="Times New Roman"/>
                <w:b w:val="false"/>
                <w:i/>
                <w:color w:val="000000"/>
                <w:sz w:val="20"/>
              </w:rPr>
              <w:t>әуежайдан</w:t>
            </w:r>
            <w:r>
              <w:rPr>
                <w:rFonts w:ascii="Times New Roman"/>
                <w:b w:val="false"/>
                <w:i w:val="false"/>
                <w:color w:val="000000"/>
                <w:sz w:val="20"/>
              </w:rPr>
              <w:t xml:space="preserve"> </w:t>
            </w:r>
            <w:r>
              <w:rPr>
                <w:rFonts w:ascii="Times New Roman"/>
                <w:b w:val="false"/>
                <w:i/>
                <w:color w:val="000000"/>
                <w:sz w:val="20"/>
              </w:rPr>
              <w:t>жаңа</w:t>
            </w:r>
            <w:r>
              <w:rPr>
                <w:rFonts w:ascii="Times New Roman"/>
                <w:b w:val="false"/>
                <w:i w:val="false"/>
                <w:color w:val="000000"/>
                <w:sz w:val="20"/>
              </w:rPr>
              <w:t xml:space="preserve"> </w:t>
            </w:r>
            <w:r>
              <w:rPr>
                <w:rFonts w:ascii="Times New Roman"/>
                <w:b w:val="false"/>
                <w:i/>
                <w:color w:val="000000"/>
                <w:sz w:val="20"/>
              </w:rPr>
              <w:t>теміржол</w:t>
            </w:r>
            <w:r>
              <w:rPr>
                <w:rFonts w:ascii="Times New Roman"/>
                <w:b w:val="false"/>
                <w:i w:val="false"/>
                <w:color w:val="000000"/>
                <w:sz w:val="20"/>
              </w:rPr>
              <w:t xml:space="preserve"> </w:t>
            </w:r>
            <w:r>
              <w:rPr>
                <w:rFonts w:ascii="Times New Roman"/>
                <w:b w:val="false"/>
                <w:i/>
                <w:color w:val="000000"/>
                <w:sz w:val="20"/>
              </w:rPr>
              <w:t>вокзалына</w:t>
            </w:r>
            <w:r>
              <w:rPr>
                <w:rFonts w:ascii="Times New Roman"/>
                <w:b w:val="false"/>
                <w:i w:val="false"/>
                <w:color w:val="000000"/>
                <w:sz w:val="20"/>
              </w:rPr>
              <w:t xml:space="preserve"> </w:t>
            </w:r>
            <w:r>
              <w:rPr>
                <w:rFonts w:ascii="Times New Roman"/>
                <w:b w:val="false"/>
                <w:i/>
                <w:color w:val="000000"/>
                <w:sz w:val="20"/>
              </w:rPr>
              <w:t>дейінгі</w:t>
            </w:r>
            <w:r>
              <w:rPr>
                <w:rFonts w:ascii="Times New Roman"/>
                <w:b w:val="false"/>
                <w:i w:val="false"/>
                <w:color w:val="000000"/>
                <w:sz w:val="20"/>
              </w:rPr>
              <w:t xml:space="preserve"> </w:t>
            </w:r>
            <w:r>
              <w:rPr>
                <w:rFonts w:ascii="Times New Roman"/>
                <w:b w:val="false"/>
                <w:i/>
                <w:color w:val="000000"/>
                <w:sz w:val="20"/>
              </w:rPr>
              <w:t>учаске</w:t>
            </w:r>
            <w:r>
              <w:rPr>
                <w:rFonts w:ascii="Times New Roman"/>
                <w:b w:val="false"/>
                <w:i/>
                <w:color w:val="000000"/>
                <w:sz w:val="20"/>
              </w:rPr>
              <w:t xml:space="preserve">)" </w:t>
            </w:r>
            <w:r>
              <w:rPr>
                <w:rFonts w:ascii="Times New Roman"/>
                <w:b w:val="false"/>
                <w:i/>
                <w:color w:val="000000"/>
                <w:sz w:val="20"/>
              </w:rPr>
              <w:t>жобасы</w:t>
            </w:r>
            <w:r>
              <w:rPr>
                <w:rFonts w:ascii="Times New Roman"/>
                <w:b w:val="false"/>
                <w:i w:val="false"/>
                <w:color w:val="000000"/>
                <w:sz w:val="20"/>
              </w:rPr>
              <w:t xml:space="preserve"> </w:t>
            </w:r>
            <w:r>
              <w:rPr>
                <w:rFonts w:ascii="Times New Roman"/>
                <w:b w:val="false"/>
                <w:i/>
                <w:color w:val="000000"/>
                <w:sz w:val="20"/>
              </w:rPr>
              <w:t>шеңберінде</w:t>
            </w:r>
            <w:r>
              <w:rPr>
                <w:rFonts w:ascii="Times New Roman"/>
                <w:b w:val="false"/>
                <w:i w:val="false"/>
                <w:color w:val="000000"/>
                <w:sz w:val="20"/>
              </w:rPr>
              <w:t xml:space="preserve"> </w:t>
            </w:r>
            <w:r>
              <w:rPr>
                <w:rFonts w:ascii="Times New Roman"/>
                <w:b w:val="false"/>
                <w:i/>
                <w:color w:val="000000"/>
                <w:sz w:val="20"/>
              </w:rPr>
              <w:t>іс-шараларды</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28 427 704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Ортақ</w:t>
            </w:r>
            <w:r>
              <w:rPr>
                <w:rFonts w:ascii="Times New Roman"/>
                <w:b w:val="false"/>
                <w:i w:val="false"/>
                <w:color w:val="000000"/>
                <w:sz w:val="20"/>
              </w:rPr>
              <w:t xml:space="preserve"> </w:t>
            </w:r>
            <w:r>
              <w:rPr>
                <w:rFonts w:ascii="Times New Roman"/>
                <w:b w:val="false"/>
                <w:i/>
                <w:color w:val="000000"/>
                <w:sz w:val="20"/>
              </w:rPr>
              <w:t>пайдаланымдағы</w:t>
            </w:r>
            <w:r>
              <w:rPr>
                <w:rFonts w:ascii="Times New Roman"/>
                <w:b w:val="false"/>
                <w:i/>
                <w:color w:val="000000"/>
                <w:sz w:val="20"/>
              </w:rPr>
              <w:t xml:space="preserve"> автомобиль </w:t>
            </w:r>
            <w:r>
              <w:rPr>
                <w:rFonts w:ascii="Times New Roman"/>
                <w:b w:val="false"/>
                <w:i/>
                <w:color w:val="000000"/>
                <w:sz w:val="20"/>
              </w:rPr>
              <w:t>жолдарын</w:t>
            </w:r>
            <w:r>
              <w:rPr>
                <w:rFonts w:ascii="Times New Roman"/>
                <w:b w:val="false"/>
                <w:i w:val="false"/>
                <w:color w:val="000000"/>
                <w:sz w:val="20"/>
              </w:rPr>
              <w:t xml:space="preserve"> </w:t>
            </w:r>
            <w:r>
              <w:rPr>
                <w:rFonts w:ascii="Times New Roman"/>
                <w:b w:val="false"/>
                <w:i/>
                <w:color w:val="000000"/>
                <w:sz w:val="20"/>
              </w:rPr>
              <w:t>жөндеу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олардың</w:t>
            </w:r>
            <w:r>
              <w:rPr>
                <w:rFonts w:ascii="Times New Roman"/>
                <w:b w:val="false"/>
                <w:i w:val="false"/>
                <w:color w:val="000000"/>
                <w:sz w:val="20"/>
              </w:rPr>
              <w:t xml:space="preserve"> </w:t>
            </w:r>
            <w:r>
              <w:rPr>
                <w:rFonts w:ascii="Times New Roman"/>
                <w:b w:val="false"/>
                <w:i/>
                <w:color w:val="000000"/>
                <w:sz w:val="20"/>
              </w:rPr>
              <w:t>сапасын</w:t>
            </w:r>
            <w:r>
              <w:rPr>
                <w:rFonts w:ascii="Times New Roman"/>
                <w:b w:val="false"/>
                <w:i w:val="false"/>
                <w:color w:val="000000"/>
                <w:sz w:val="20"/>
              </w:rPr>
              <w:t xml:space="preserve"> </w:t>
            </w:r>
            <w:r>
              <w:rPr>
                <w:rFonts w:ascii="Times New Roman"/>
                <w:b w:val="false"/>
                <w:i/>
                <w:color w:val="000000"/>
                <w:sz w:val="20"/>
              </w:rPr>
              <w:t>жақсартуға</w:t>
            </w:r>
            <w:r>
              <w:rPr>
                <w:rFonts w:ascii="Times New Roman"/>
                <w:b w:val="false"/>
                <w:i w:val="false"/>
                <w:color w:val="000000"/>
                <w:sz w:val="20"/>
              </w:rPr>
              <w:t xml:space="preserve"> </w:t>
            </w:r>
            <w:r>
              <w:rPr>
                <w:rFonts w:ascii="Times New Roman"/>
                <w:b w:val="false"/>
                <w:i/>
                <w:color w:val="000000"/>
                <w:sz w:val="20"/>
              </w:rPr>
              <w:t>бағытталған</w:t>
            </w:r>
            <w:r>
              <w:rPr>
                <w:rFonts w:ascii="Times New Roman"/>
                <w:b w:val="false"/>
                <w:i w:val="false"/>
                <w:color w:val="000000"/>
                <w:sz w:val="20"/>
              </w:rPr>
              <w:t xml:space="preserve"> </w:t>
            </w:r>
            <w:r>
              <w:rPr>
                <w:rFonts w:ascii="Times New Roman"/>
                <w:b w:val="false"/>
                <w:i/>
                <w:color w:val="000000"/>
                <w:sz w:val="20"/>
              </w:rPr>
              <w:t>күтіп-ұстауды</w:t>
            </w:r>
            <w:r>
              <w:rPr>
                <w:rFonts w:ascii="Times New Roman"/>
                <w:b w:val="false"/>
                <w:i w:val="false"/>
                <w:color w:val="000000"/>
                <w:sz w:val="20"/>
              </w:rPr>
              <w:t xml:space="preserve"> </w:t>
            </w:r>
            <w:r>
              <w:rPr>
                <w:rFonts w:ascii="Times New Roman"/>
                <w:b w:val="false"/>
                <w:i/>
                <w:color w:val="000000"/>
                <w:sz w:val="20"/>
              </w:rPr>
              <w:t>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201 963 576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Су </w:t>
            </w:r>
            <w:r>
              <w:rPr>
                <w:rFonts w:ascii="Times New Roman"/>
                <w:b w:val="false"/>
                <w:i/>
                <w:color w:val="000000"/>
                <w:sz w:val="20"/>
              </w:rPr>
              <w:t>көлігін</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color w:val="000000"/>
                <w:sz w:val="20"/>
              </w:rPr>
              <w:t xml:space="preserve"> су </w:t>
            </w:r>
            <w:r>
              <w:rPr>
                <w:rFonts w:ascii="Times New Roman"/>
                <w:b w:val="false"/>
                <w:i/>
                <w:color w:val="000000"/>
                <w:sz w:val="20"/>
              </w:rPr>
              <w:t>инфрақұрылымын</w:t>
            </w:r>
            <w:r>
              <w:rPr>
                <w:rFonts w:ascii="Times New Roman"/>
                <w:b w:val="false"/>
                <w:i w:val="false"/>
                <w:color w:val="000000"/>
                <w:sz w:val="20"/>
              </w:rPr>
              <w:t xml:space="preserve"> </w:t>
            </w:r>
            <w:r>
              <w:rPr>
                <w:rFonts w:ascii="Times New Roman"/>
                <w:b w:val="false"/>
                <w:i/>
                <w:color w:val="000000"/>
                <w:sz w:val="20"/>
              </w:rPr>
              <w:t>дамыту</w:t>
            </w:r>
            <w:r>
              <w:rPr>
                <w:rFonts w:ascii="Times New Roman"/>
                <w:b w:val="false"/>
                <w:i/>
                <w:color w:val="000000"/>
                <w:sz w:val="20"/>
              </w:rPr>
              <w:t xml:space="preserve">, </w:t>
            </w:r>
            <w:r>
              <w:rPr>
                <w:rFonts w:ascii="Times New Roman"/>
                <w:b w:val="false"/>
                <w:i/>
                <w:color w:val="000000"/>
                <w:sz w:val="20"/>
              </w:rPr>
              <w:t>күтіп-ұстау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26 814 448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093</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w:t>
            </w:r>
            <w:r>
              <w:rPr>
                <w:rFonts w:ascii="Times New Roman"/>
                <w:b w:val="false"/>
                <w:i w:val="false"/>
                <w:color w:val="000000"/>
                <w:sz w:val="20"/>
              </w:rPr>
              <w:t xml:space="preserve"> </w:t>
            </w:r>
            <w:r>
              <w:rPr>
                <w:rFonts w:ascii="Times New Roman"/>
                <w:b w:val="false"/>
                <w:i/>
                <w:color w:val="000000"/>
                <w:sz w:val="20"/>
              </w:rPr>
              <w:t>авиацияны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әуе</w:t>
            </w:r>
            <w:r>
              <w:rPr>
                <w:rFonts w:ascii="Times New Roman"/>
                <w:b w:val="false"/>
                <w:i w:val="false"/>
                <w:color w:val="000000"/>
                <w:sz w:val="20"/>
              </w:rPr>
              <w:t xml:space="preserve"> </w:t>
            </w:r>
            <w:r>
              <w:rPr>
                <w:rFonts w:ascii="Times New Roman"/>
                <w:b w:val="false"/>
                <w:i/>
                <w:color w:val="000000"/>
                <w:sz w:val="20"/>
              </w:rPr>
              <w:t>көлігін</w:t>
            </w:r>
            <w:r>
              <w:rPr>
                <w:rFonts w:ascii="Times New Roman"/>
                <w:b w:val="false"/>
                <w:i w:val="false"/>
                <w:color w:val="000000"/>
                <w:sz w:val="20"/>
              </w:rPr>
              <w:t xml:space="preserve"> </w:t>
            </w:r>
            <w:r>
              <w:rPr>
                <w:rFonts w:ascii="Times New Roman"/>
                <w:b w:val="false"/>
                <w:i/>
                <w:color w:val="000000"/>
                <w:sz w:val="20"/>
              </w:rPr>
              <w:t>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9 120 000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206</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Тасымалдаушының</w:t>
            </w:r>
            <w:r>
              <w:rPr>
                <w:rFonts w:ascii="Times New Roman"/>
                <w:b w:val="false"/>
                <w:i w:val="false"/>
                <w:color w:val="000000"/>
                <w:sz w:val="20"/>
              </w:rPr>
              <w:t xml:space="preserve"> </w:t>
            </w:r>
            <w:r>
              <w:rPr>
                <w:rFonts w:ascii="Times New Roman"/>
                <w:b w:val="false"/>
                <w:i/>
                <w:color w:val="000000"/>
                <w:sz w:val="20"/>
              </w:rPr>
              <w:t>облигациялары</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купондық</w:t>
            </w:r>
            <w:r>
              <w:rPr>
                <w:rFonts w:ascii="Times New Roman"/>
                <w:b w:val="false"/>
                <w:i w:val="false"/>
                <w:color w:val="000000"/>
                <w:sz w:val="20"/>
              </w:rPr>
              <w:t xml:space="preserve"> </w:t>
            </w:r>
            <w:r>
              <w:rPr>
                <w:rFonts w:ascii="Times New Roman"/>
                <w:b w:val="false"/>
                <w:i/>
                <w:color w:val="000000"/>
                <w:sz w:val="20"/>
              </w:rPr>
              <w:t>сыйақы</w:t>
            </w:r>
            <w:r>
              <w:rPr>
                <w:rFonts w:ascii="Times New Roman"/>
                <w:b w:val="false"/>
                <w:i w:val="false"/>
                <w:color w:val="000000"/>
                <w:sz w:val="20"/>
              </w:rPr>
              <w:t xml:space="preserve"> </w:t>
            </w:r>
            <w:r>
              <w:rPr>
                <w:rFonts w:ascii="Times New Roman"/>
                <w:b w:val="false"/>
                <w:i/>
                <w:color w:val="000000"/>
                <w:sz w:val="20"/>
              </w:rPr>
              <w:t>мөлшерлемесін</w:t>
            </w:r>
            <w:r>
              <w:rPr>
                <w:rFonts w:ascii="Times New Roman"/>
                <w:b w:val="false"/>
                <w:i w:val="false"/>
                <w:color w:val="000000"/>
                <w:sz w:val="20"/>
              </w:rPr>
              <w:t xml:space="preserve"> </w:t>
            </w:r>
            <w:r>
              <w:rPr>
                <w:rFonts w:ascii="Times New Roman"/>
                <w:b w:val="false"/>
                <w:i/>
                <w:color w:val="000000"/>
                <w:sz w:val="20"/>
              </w:rPr>
              <w:t>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22 300 000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207</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Шекара</w:t>
            </w:r>
            <w:r>
              <w:rPr>
                <w:rFonts w:ascii="Times New Roman"/>
                <w:b w:val="false"/>
                <w:i w:val="false"/>
                <w:color w:val="000000"/>
                <w:sz w:val="20"/>
              </w:rPr>
              <w:t xml:space="preserve"> </w:t>
            </w:r>
            <w:r>
              <w:rPr>
                <w:rFonts w:ascii="Times New Roman"/>
                <w:b w:val="false"/>
                <w:i/>
                <w:color w:val="000000"/>
                <w:sz w:val="20"/>
              </w:rPr>
              <w:t>бөлімшелерін</w:t>
            </w:r>
            <w:r>
              <w:rPr>
                <w:rFonts w:ascii="Times New Roman"/>
                <w:b w:val="false"/>
                <w:i w:val="false"/>
                <w:color w:val="000000"/>
                <w:sz w:val="20"/>
              </w:rPr>
              <w:t xml:space="preserve"> </w:t>
            </w:r>
            <w:r>
              <w:rPr>
                <w:rFonts w:ascii="Times New Roman"/>
                <w:b w:val="false"/>
                <w:i/>
                <w:color w:val="000000"/>
                <w:sz w:val="20"/>
              </w:rPr>
              <w:t>жобалау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color w:val="000000"/>
                <w:sz w:val="20"/>
              </w:rPr>
              <w:t xml:space="preserve">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24 351 610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маңызы</w:t>
            </w:r>
            <w:r>
              <w:rPr>
                <w:rFonts w:ascii="Times New Roman"/>
                <w:b w:val="false"/>
                <w:i/>
                <w:color w:val="000000"/>
                <w:sz w:val="20"/>
              </w:rPr>
              <w:t xml:space="preserve"> бар </w:t>
            </w:r>
            <w:r>
              <w:rPr>
                <w:rFonts w:ascii="Times New Roman"/>
                <w:b w:val="false"/>
                <w:i/>
                <w:color w:val="000000"/>
                <w:sz w:val="20"/>
              </w:rPr>
              <w:t>қатынастар</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жолаушылар</w:t>
            </w:r>
            <w:r>
              <w:rPr>
                <w:rFonts w:ascii="Times New Roman"/>
                <w:b w:val="false"/>
                <w:i w:val="false"/>
                <w:color w:val="000000"/>
                <w:sz w:val="20"/>
              </w:rPr>
              <w:t xml:space="preserve"> </w:t>
            </w:r>
            <w:r>
              <w:rPr>
                <w:rFonts w:ascii="Times New Roman"/>
                <w:b w:val="false"/>
                <w:i/>
                <w:color w:val="000000"/>
                <w:sz w:val="20"/>
              </w:rPr>
              <w:t>тасымалдаушының</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вагондар</w:t>
            </w:r>
            <w:r>
              <w:rPr>
                <w:rFonts w:ascii="Times New Roman"/>
                <w:b w:val="false"/>
                <w:i/>
                <w:color w:val="000000"/>
                <w:sz w:val="20"/>
              </w:rPr>
              <w:t xml:space="preserve"> (</w:t>
            </w:r>
            <w:r>
              <w:rPr>
                <w:rFonts w:ascii="Times New Roman"/>
                <w:b w:val="false"/>
                <w:i/>
                <w:color w:val="000000"/>
                <w:sz w:val="20"/>
              </w:rPr>
              <w:t>контейнерлер</w:t>
            </w:r>
            <w:r>
              <w:rPr>
                <w:rFonts w:ascii="Times New Roman"/>
                <w:b w:val="false"/>
                <w:i/>
                <w:color w:val="000000"/>
                <w:sz w:val="20"/>
              </w:rPr>
              <w:t xml:space="preserve">) </w:t>
            </w:r>
            <w:r>
              <w:rPr>
                <w:rFonts w:ascii="Times New Roman"/>
                <w:b w:val="false"/>
                <w:i/>
                <w:color w:val="000000"/>
                <w:sz w:val="20"/>
              </w:rPr>
              <w:t>операторларының</w:t>
            </w:r>
            <w:r>
              <w:rPr>
                <w:rFonts w:ascii="Times New Roman"/>
                <w:b w:val="false"/>
                <w:i w:val="false"/>
                <w:color w:val="000000"/>
                <w:sz w:val="20"/>
              </w:rPr>
              <w:t xml:space="preserve"> </w:t>
            </w:r>
            <w:r>
              <w:rPr>
                <w:rFonts w:ascii="Times New Roman"/>
                <w:b w:val="false"/>
                <w:i/>
                <w:color w:val="000000"/>
                <w:sz w:val="20"/>
              </w:rPr>
              <w:t>вагондарды</w:t>
            </w:r>
            <w:r>
              <w:rPr>
                <w:rFonts w:ascii="Times New Roman"/>
                <w:b w:val="false"/>
                <w:i w:val="false"/>
                <w:color w:val="000000"/>
                <w:sz w:val="20"/>
              </w:rPr>
              <w:t xml:space="preserve"> </w:t>
            </w:r>
            <w:r>
              <w:rPr>
                <w:rFonts w:ascii="Times New Roman"/>
                <w:b w:val="false"/>
                <w:i/>
                <w:color w:val="000000"/>
                <w:sz w:val="20"/>
              </w:rPr>
              <w:t>сатып</w:t>
            </w:r>
            <w:r>
              <w:rPr>
                <w:rFonts w:ascii="Times New Roman"/>
                <w:b w:val="false"/>
                <w:i w:val="false"/>
                <w:color w:val="000000"/>
                <w:sz w:val="20"/>
              </w:rPr>
              <w:t xml:space="preserve"> </w:t>
            </w:r>
            <w:r>
              <w:rPr>
                <w:rFonts w:ascii="Times New Roman"/>
                <w:b w:val="false"/>
                <w:i/>
                <w:color w:val="000000"/>
                <w:sz w:val="20"/>
              </w:rPr>
              <w:t>алуына</w:t>
            </w:r>
            <w:r>
              <w:rPr>
                <w:rFonts w:ascii="Times New Roman"/>
                <w:b w:val="false"/>
                <w:i/>
                <w:color w:val="000000"/>
                <w:sz w:val="20"/>
              </w:rPr>
              <w:t xml:space="preserve"> кредит беру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қаржы</w:t>
            </w:r>
            <w:r>
              <w:rPr>
                <w:rFonts w:ascii="Times New Roman"/>
                <w:b w:val="false"/>
                <w:i w:val="false"/>
                <w:color w:val="000000"/>
                <w:sz w:val="20"/>
              </w:rPr>
              <w:t xml:space="preserve"> </w:t>
            </w:r>
            <w:r>
              <w:rPr>
                <w:rFonts w:ascii="Times New Roman"/>
                <w:b w:val="false"/>
                <w:i/>
                <w:color w:val="000000"/>
                <w:sz w:val="20"/>
              </w:rPr>
              <w:t>лизингі</w:t>
            </w:r>
            <w:r>
              <w:rPr>
                <w:rFonts w:ascii="Times New Roman"/>
                <w:b w:val="false"/>
                <w:i w:val="false"/>
                <w:color w:val="000000"/>
                <w:sz w:val="20"/>
              </w:rPr>
              <w:t xml:space="preserve"> </w:t>
            </w:r>
            <w:r>
              <w:rPr>
                <w:rFonts w:ascii="Times New Roman"/>
                <w:b w:val="false"/>
                <w:i/>
                <w:color w:val="000000"/>
                <w:sz w:val="20"/>
              </w:rPr>
              <w:t>кезінде</w:t>
            </w:r>
            <w:r>
              <w:rPr>
                <w:rFonts w:ascii="Times New Roman"/>
                <w:b w:val="false"/>
                <w:i w:val="false"/>
                <w:color w:val="000000"/>
                <w:sz w:val="20"/>
              </w:rPr>
              <w:t xml:space="preserve"> </w:t>
            </w:r>
            <w:r>
              <w:rPr>
                <w:rFonts w:ascii="Times New Roman"/>
                <w:b w:val="false"/>
                <w:i/>
                <w:color w:val="000000"/>
                <w:sz w:val="20"/>
              </w:rPr>
              <w:t>сыйақы</w:t>
            </w:r>
            <w:r>
              <w:rPr>
                <w:rFonts w:ascii="Times New Roman"/>
                <w:b w:val="false"/>
                <w:i w:val="false"/>
                <w:color w:val="000000"/>
                <w:sz w:val="20"/>
              </w:rPr>
              <w:t xml:space="preserve"> </w:t>
            </w:r>
            <w:r>
              <w:rPr>
                <w:rFonts w:ascii="Times New Roman"/>
                <w:b w:val="false"/>
                <w:i/>
                <w:color w:val="000000"/>
                <w:sz w:val="20"/>
              </w:rPr>
              <w:t>мөлшерлемелерін</w:t>
            </w:r>
            <w:r>
              <w:rPr>
                <w:rFonts w:ascii="Times New Roman"/>
                <w:b w:val="false"/>
                <w:i w:val="false"/>
                <w:color w:val="000000"/>
                <w:sz w:val="20"/>
              </w:rPr>
              <w:t xml:space="preserve"> </w:t>
            </w:r>
            <w:r>
              <w:rPr>
                <w:rFonts w:ascii="Times New Roman"/>
                <w:b w:val="false"/>
                <w:i/>
                <w:color w:val="000000"/>
                <w:sz w:val="20"/>
              </w:rPr>
              <w:t>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10 611 915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мүлікті</w:t>
            </w:r>
            <w:r>
              <w:rPr>
                <w:rFonts w:ascii="Times New Roman"/>
                <w:b w:val="false"/>
                <w:i w:val="false"/>
                <w:color w:val="000000"/>
                <w:sz w:val="20"/>
              </w:rPr>
              <w:t xml:space="preserve"> </w:t>
            </w:r>
            <w:r>
              <w:rPr>
                <w:rFonts w:ascii="Times New Roman"/>
                <w:b w:val="false"/>
                <w:i/>
                <w:color w:val="000000"/>
                <w:sz w:val="20"/>
              </w:rPr>
              <w:t>сенімгерлік</w:t>
            </w:r>
            <w:r>
              <w:rPr>
                <w:rFonts w:ascii="Times New Roman"/>
                <w:b w:val="false"/>
                <w:i w:val="false"/>
                <w:color w:val="000000"/>
                <w:sz w:val="20"/>
              </w:rPr>
              <w:t xml:space="preserve"> </w:t>
            </w:r>
            <w:r>
              <w:rPr>
                <w:rFonts w:ascii="Times New Roman"/>
                <w:b w:val="false"/>
                <w:i/>
                <w:color w:val="000000"/>
                <w:sz w:val="20"/>
              </w:rPr>
              <w:t>басқару</w:t>
            </w:r>
            <w:r>
              <w:rPr>
                <w:rFonts w:ascii="Times New Roman"/>
                <w:b w:val="false"/>
                <w:i w:val="false"/>
                <w:color w:val="000000"/>
                <w:sz w:val="20"/>
              </w:rPr>
              <w:t xml:space="preserve"> </w:t>
            </w:r>
            <w:r>
              <w:rPr>
                <w:rFonts w:ascii="Times New Roman"/>
                <w:b w:val="false"/>
                <w:i/>
                <w:color w:val="000000"/>
                <w:sz w:val="20"/>
              </w:rPr>
              <w:t>шарты</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міндеттемелерді</w:t>
            </w:r>
            <w:r>
              <w:rPr>
                <w:rFonts w:ascii="Times New Roman"/>
                <w:b w:val="false"/>
                <w:i w:val="false"/>
                <w:color w:val="000000"/>
                <w:sz w:val="20"/>
              </w:rPr>
              <w:t xml:space="preserve"> </w:t>
            </w:r>
            <w:r>
              <w:rPr>
                <w:rFonts w:ascii="Times New Roman"/>
                <w:b w:val="false"/>
                <w:i/>
                <w:color w:val="000000"/>
                <w:sz w:val="20"/>
              </w:rPr>
              <w:t>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139 070 587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240</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Республикасының</w:t>
            </w:r>
            <w:r>
              <w:rPr>
                <w:rFonts w:ascii="Times New Roman"/>
                <w:b w:val="false"/>
                <w:i w:val="false"/>
                <w:color w:val="000000"/>
                <w:sz w:val="20"/>
              </w:rPr>
              <w:t xml:space="preserve"> </w:t>
            </w:r>
            <w:r>
              <w:rPr>
                <w:rFonts w:ascii="Times New Roman"/>
                <w:b w:val="false"/>
                <w:i/>
                <w:color w:val="000000"/>
                <w:sz w:val="20"/>
              </w:rPr>
              <w:t>Мемлекеттiк</w:t>
            </w:r>
            <w:r>
              <w:rPr>
                <w:rFonts w:ascii="Times New Roman"/>
                <w:b w:val="false"/>
                <w:i w:val="false"/>
                <w:color w:val="000000"/>
                <w:sz w:val="20"/>
              </w:rPr>
              <w:t xml:space="preserve"> </w:t>
            </w:r>
            <w:r>
              <w:rPr>
                <w:rFonts w:ascii="Times New Roman"/>
                <w:b w:val="false"/>
                <w:i/>
                <w:color w:val="000000"/>
                <w:sz w:val="20"/>
              </w:rPr>
              <w:t>шекарасы</w:t>
            </w:r>
            <w:r>
              <w:rPr>
                <w:rFonts w:ascii="Times New Roman"/>
                <w:b w:val="false"/>
                <w:i w:val="false"/>
                <w:color w:val="000000"/>
                <w:sz w:val="20"/>
              </w:rPr>
              <w:t xml:space="preserve"> </w:t>
            </w:r>
            <w:r>
              <w:rPr>
                <w:rFonts w:ascii="Times New Roman"/>
                <w:b w:val="false"/>
                <w:i/>
                <w:color w:val="000000"/>
                <w:sz w:val="20"/>
              </w:rPr>
              <w:t>арқылы</w:t>
            </w:r>
            <w:r>
              <w:rPr>
                <w:rFonts w:ascii="Times New Roman"/>
                <w:b w:val="false"/>
                <w:i w:val="false"/>
                <w:color w:val="000000"/>
                <w:sz w:val="20"/>
              </w:rPr>
              <w:t xml:space="preserve"> </w:t>
            </w:r>
            <w:r>
              <w:rPr>
                <w:rFonts w:ascii="Times New Roman"/>
                <w:b w:val="false"/>
                <w:i/>
                <w:color w:val="000000"/>
                <w:sz w:val="20"/>
              </w:rPr>
              <w:t>өткізу</w:t>
            </w:r>
            <w:r>
              <w:rPr>
                <w:rFonts w:ascii="Times New Roman"/>
                <w:b w:val="false"/>
                <w:i w:val="false"/>
                <w:color w:val="000000"/>
                <w:sz w:val="20"/>
              </w:rPr>
              <w:t xml:space="preserve"> </w:t>
            </w:r>
            <w:r>
              <w:rPr>
                <w:rFonts w:ascii="Times New Roman"/>
                <w:b w:val="false"/>
                <w:i/>
                <w:color w:val="000000"/>
                <w:sz w:val="20"/>
              </w:rPr>
              <w:t>пункттерін</w:t>
            </w:r>
            <w:r>
              <w:rPr>
                <w:rFonts w:ascii="Times New Roman"/>
                <w:b w:val="false"/>
                <w:i/>
                <w:color w:val="000000"/>
                <w:sz w:val="20"/>
              </w:rPr>
              <w:t xml:space="preserve"> салу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15 339 711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1 180 285 812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Төтенше</w:t>
            </w:r>
            <w:r>
              <w:rPr>
                <w:rFonts w:ascii="Times New Roman"/>
                <w:b w:val="false"/>
                <w:i w:val="false"/>
                <w:color w:val="000000"/>
                <w:sz w:val="20"/>
              </w:rPr>
              <w:t xml:space="preserve"> </w:t>
            </w:r>
            <w:r>
              <w:rPr>
                <w:rFonts w:ascii="Times New Roman"/>
                <w:b/>
                <w:i w:val="false"/>
                <w:color w:val="000000"/>
                <w:sz w:val="20"/>
              </w:rPr>
              <w:t>жағдайлар</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8 855 460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материалдық</w:t>
            </w:r>
            <w:r>
              <w:rPr>
                <w:rFonts w:ascii="Times New Roman"/>
                <w:b w:val="false"/>
                <w:i w:val="false"/>
                <w:color w:val="000000"/>
                <w:sz w:val="20"/>
              </w:rPr>
              <w:t xml:space="preserve"> </w:t>
            </w:r>
            <w:r>
              <w:rPr>
                <w:rFonts w:ascii="Times New Roman"/>
                <w:b w:val="false"/>
                <w:i/>
                <w:color w:val="000000"/>
                <w:sz w:val="20"/>
              </w:rPr>
              <w:t>резервті</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іс-шараларды</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8 855 460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iстер</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5 198 931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Өкілдік</w:t>
            </w:r>
            <w:r>
              <w:rPr>
                <w:rFonts w:ascii="Times New Roman"/>
                <w:b w:val="false"/>
                <w:i w:val="false"/>
                <w:color w:val="000000"/>
                <w:sz w:val="20"/>
              </w:rPr>
              <w:t xml:space="preserve"> </w:t>
            </w:r>
            <w:r>
              <w:rPr>
                <w:rFonts w:ascii="Times New Roman"/>
                <w:b w:val="false"/>
                <w:i/>
                <w:color w:val="000000"/>
                <w:sz w:val="20"/>
              </w:rPr>
              <w:t>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1 577 142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Инвестицияларды</w:t>
            </w:r>
            <w:r>
              <w:rPr>
                <w:rFonts w:ascii="Times New Roman"/>
                <w:b w:val="false"/>
                <w:i w:val="false"/>
                <w:color w:val="000000"/>
                <w:sz w:val="20"/>
              </w:rPr>
              <w:t xml:space="preserve"> </w:t>
            </w:r>
            <w:r>
              <w:rPr>
                <w:rFonts w:ascii="Times New Roman"/>
                <w:b w:val="false"/>
                <w:i/>
                <w:color w:val="000000"/>
                <w:sz w:val="20"/>
              </w:rPr>
              <w:t>тарту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621 693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Республикасына</w:t>
            </w:r>
            <w:r>
              <w:rPr>
                <w:rFonts w:ascii="Times New Roman"/>
                <w:b w:val="false"/>
                <w:i w:val="false"/>
                <w:color w:val="000000"/>
                <w:sz w:val="20"/>
              </w:rPr>
              <w:t xml:space="preserve"> </w:t>
            </w:r>
            <w:r>
              <w:rPr>
                <w:rFonts w:ascii="Times New Roman"/>
                <w:b w:val="false"/>
                <w:i/>
                <w:color w:val="000000"/>
                <w:sz w:val="20"/>
              </w:rPr>
              <w:t>инвестициялар</w:t>
            </w:r>
            <w:r>
              <w:rPr>
                <w:rFonts w:ascii="Times New Roman"/>
                <w:b w:val="false"/>
                <w:i w:val="false"/>
                <w:color w:val="000000"/>
                <w:sz w:val="20"/>
              </w:rPr>
              <w:t xml:space="preserve"> </w:t>
            </w:r>
            <w:r>
              <w:rPr>
                <w:rFonts w:ascii="Times New Roman"/>
                <w:b w:val="false"/>
                <w:i/>
                <w:color w:val="000000"/>
                <w:sz w:val="20"/>
              </w:rPr>
              <w:t>тартуға</w:t>
            </w:r>
            <w:r>
              <w:rPr>
                <w:rFonts w:ascii="Times New Roman"/>
                <w:b w:val="false"/>
                <w:i w:val="false"/>
                <w:color w:val="000000"/>
                <w:sz w:val="20"/>
              </w:rPr>
              <w:t xml:space="preserve"> </w:t>
            </w:r>
            <w:r>
              <w:rPr>
                <w:rFonts w:ascii="Times New Roman"/>
                <w:b w:val="false"/>
                <w:i/>
                <w:color w:val="000000"/>
                <w:sz w:val="20"/>
              </w:rPr>
              <w:t>жәрдемдесу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3 000 096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Сауда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интеграция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2 686 706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реттеу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color w:val="000000"/>
                <w:sz w:val="20"/>
              </w:rPr>
              <w:t xml:space="preserve"> метрология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2 686 706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583 923 333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Үкіметінің</w:t>
            </w:r>
            <w:r>
              <w:rPr>
                <w:rFonts w:ascii="Times New Roman"/>
                <w:b w:val="false"/>
                <w:i w:val="false"/>
                <w:color w:val="000000"/>
                <w:sz w:val="20"/>
              </w:rPr>
              <w:t xml:space="preserve"> </w:t>
            </w:r>
            <w:r>
              <w:rPr>
                <w:rFonts w:ascii="Times New Roman"/>
                <w:b w:val="false"/>
                <w:i/>
                <w:color w:val="000000"/>
                <w:sz w:val="20"/>
              </w:rPr>
              <w:t>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567 301 402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Жай</w:t>
            </w:r>
            <w:r>
              <w:rPr>
                <w:rFonts w:ascii="Times New Roman"/>
                <w:b w:val="false"/>
                <w:i w:val="false"/>
                <w:color w:val="000000"/>
                <w:sz w:val="20"/>
              </w:rPr>
              <w:t xml:space="preserve"> </w:t>
            </w:r>
            <w:r>
              <w:rPr>
                <w:rFonts w:ascii="Times New Roman"/>
                <w:b w:val="false"/>
                <w:i/>
                <w:color w:val="000000"/>
                <w:sz w:val="20"/>
              </w:rPr>
              <w:t>вексельдерді</w:t>
            </w:r>
            <w:r>
              <w:rPr>
                <w:rFonts w:ascii="Times New Roman"/>
                <w:b w:val="false"/>
                <w:i w:val="false"/>
                <w:color w:val="000000"/>
                <w:sz w:val="20"/>
              </w:rPr>
              <w:t xml:space="preserve"> </w:t>
            </w:r>
            <w:r>
              <w:rPr>
                <w:rFonts w:ascii="Times New Roman"/>
                <w:b w:val="false"/>
                <w:i/>
                <w:color w:val="000000"/>
                <w:sz w:val="20"/>
              </w:rPr>
              <w:t>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4 365 432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"Астана" </w:t>
            </w: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қаржы</w:t>
            </w:r>
            <w:r>
              <w:rPr>
                <w:rFonts w:ascii="Times New Roman"/>
                <w:b w:val="false"/>
                <w:i w:val="false"/>
                <w:color w:val="000000"/>
                <w:sz w:val="20"/>
              </w:rPr>
              <w:t xml:space="preserve"> </w:t>
            </w:r>
            <w:r>
              <w:rPr>
                <w:rFonts w:ascii="Times New Roman"/>
                <w:b w:val="false"/>
                <w:i/>
                <w:color w:val="000000"/>
                <w:sz w:val="20"/>
              </w:rPr>
              <w:t>орталығының</w:t>
            </w:r>
            <w:r>
              <w:rPr>
                <w:rFonts w:ascii="Times New Roman"/>
                <w:b w:val="false"/>
                <w:i w:val="false"/>
                <w:color w:val="000000"/>
                <w:sz w:val="20"/>
              </w:rPr>
              <w:t xml:space="preserve"> </w:t>
            </w:r>
            <w:r>
              <w:rPr>
                <w:rFonts w:ascii="Times New Roman"/>
                <w:b w:val="false"/>
                <w:i/>
                <w:color w:val="000000"/>
                <w:sz w:val="20"/>
              </w:rPr>
              <w:t>әкімшілігі</w:t>
            </w:r>
            <w:r>
              <w:rPr>
                <w:rFonts w:ascii="Times New Roman"/>
                <w:b w:val="false"/>
                <w:i/>
                <w:color w:val="000000"/>
                <w:sz w:val="20"/>
              </w:rPr>
              <w:t>" АҚ-</w:t>
            </w:r>
            <w:r>
              <w:rPr>
                <w:rFonts w:ascii="Times New Roman"/>
                <w:b w:val="false"/>
                <w:i/>
                <w:color w:val="000000"/>
                <w:sz w:val="20"/>
              </w:rPr>
              <w:t>ға</w:t>
            </w:r>
            <w:r>
              <w:rPr>
                <w:rFonts w:ascii="Times New Roman"/>
                <w:b w:val="false"/>
                <w:i w:val="false"/>
                <w:color w:val="000000"/>
                <w:sz w:val="20"/>
              </w:rPr>
              <w:t xml:space="preserve"> </w:t>
            </w:r>
            <w:r>
              <w:rPr>
                <w:rFonts w:ascii="Times New Roman"/>
                <w:b w:val="false"/>
                <w:i/>
                <w:color w:val="000000"/>
                <w:sz w:val="20"/>
              </w:rPr>
              <w:t>нысаналы</w:t>
            </w:r>
            <w:r>
              <w:rPr>
                <w:rFonts w:ascii="Times New Roman"/>
                <w:b w:val="false"/>
                <w:i w:val="false"/>
                <w:color w:val="000000"/>
                <w:sz w:val="20"/>
              </w:rPr>
              <w:t xml:space="preserve"> </w:t>
            </w:r>
            <w:r>
              <w:rPr>
                <w:rFonts w:ascii="Times New Roman"/>
                <w:b w:val="false"/>
                <w:i/>
                <w:color w:val="000000"/>
                <w:sz w:val="20"/>
              </w:rPr>
              <w:t>аударым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8 910 000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w:t>
            </w:r>
            <w:r>
              <w:rPr>
                <w:rFonts w:ascii="Times New Roman"/>
                <w:b w:val="false"/>
                <w:i w:val="false"/>
                <w:color w:val="000000"/>
                <w:sz w:val="20"/>
              </w:rPr>
              <w:t xml:space="preserve"> </w:t>
            </w:r>
            <w:r>
              <w:rPr>
                <w:rFonts w:ascii="Times New Roman"/>
                <w:b w:val="false"/>
                <w:i/>
                <w:color w:val="000000"/>
                <w:sz w:val="20"/>
              </w:rPr>
              <w:t>әріптестік</w:t>
            </w:r>
            <w:r>
              <w:rPr>
                <w:rFonts w:ascii="Times New Roman"/>
                <w:b w:val="false"/>
                <w:i w:val="false"/>
                <w:color w:val="000000"/>
                <w:sz w:val="20"/>
              </w:rPr>
              <w:t xml:space="preserve"> </w:t>
            </w:r>
            <w:r>
              <w:rPr>
                <w:rFonts w:ascii="Times New Roman"/>
                <w:b w:val="false"/>
                <w:i/>
                <w:color w:val="000000"/>
                <w:sz w:val="20"/>
              </w:rPr>
              <w:t>жобалары</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міндеттемелерді</w:t>
            </w:r>
            <w:r>
              <w:rPr>
                <w:rFonts w:ascii="Times New Roman"/>
                <w:b w:val="false"/>
                <w:i w:val="false"/>
                <w:color w:val="000000"/>
                <w:sz w:val="20"/>
              </w:rPr>
              <w:t xml:space="preserve"> </w:t>
            </w:r>
            <w:r>
              <w:rPr>
                <w:rFonts w:ascii="Times New Roman"/>
                <w:b w:val="false"/>
                <w:i/>
                <w:color w:val="000000"/>
                <w:sz w:val="20"/>
              </w:rPr>
              <w:t>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3 346 499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i w:val="false"/>
                <w:color w:val="000000"/>
                <w:sz w:val="20"/>
              </w:rPr>
              <w:t xml:space="preserve"> даму, </w:t>
            </w:r>
            <w:r>
              <w:rPr>
                <w:rFonts w:ascii="Times New Roman"/>
                <w:b/>
                <w:i w:val="false"/>
                <w:color w:val="000000"/>
                <w:sz w:val="20"/>
              </w:rPr>
              <w:t>инновациялар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аэроғарыш</w:t>
            </w:r>
            <w:r>
              <w:rPr>
                <w:rFonts w:ascii="Times New Roman"/>
                <w:b w:val="false"/>
                <w:i w:val="false"/>
                <w:color w:val="000000"/>
                <w:sz w:val="20"/>
              </w:rPr>
              <w:t xml:space="preserve"> </w:t>
            </w:r>
            <w:r>
              <w:rPr>
                <w:rFonts w:ascii="Times New Roman"/>
                <w:b/>
                <w:i w:val="false"/>
                <w:color w:val="000000"/>
                <w:sz w:val="20"/>
              </w:rPr>
              <w:t>өнеркәсібі</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24 305 777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Өнімді</w:t>
            </w:r>
            <w:r>
              <w:rPr>
                <w:rFonts w:ascii="Times New Roman"/>
                <w:b w:val="false"/>
                <w:i w:val="false"/>
                <w:color w:val="000000"/>
                <w:sz w:val="20"/>
              </w:rPr>
              <w:t xml:space="preserve"> </w:t>
            </w:r>
            <w:r>
              <w:rPr>
                <w:rFonts w:ascii="Times New Roman"/>
                <w:b w:val="false"/>
                <w:i/>
                <w:color w:val="000000"/>
                <w:sz w:val="20"/>
              </w:rPr>
              <w:t>инновацияларды</w:t>
            </w:r>
            <w:r>
              <w:rPr>
                <w:rFonts w:ascii="Times New Roman"/>
                <w:b w:val="false"/>
                <w:i w:val="false"/>
                <w:color w:val="000000"/>
                <w:sz w:val="20"/>
              </w:rPr>
              <w:t xml:space="preserve"> </w:t>
            </w:r>
            <w:r>
              <w:rPr>
                <w:rFonts w:ascii="Times New Roman"/>
                <w:b w:val="false"/>
                <w:i/>
                <w:color w:val="000000"/>
                <w:sz w:val="20"/>
              </w:rPr>
              <w:t>ынталандыру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2 539 987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w:t>
            </w:r>
            <w:r>
              <w:rPr>
                <w:rFonts w:ascii="Times New Roman"/>
                <w:b w:val="false"/>
                <w:i w:val="false"/>
                <w:color w:val="000000"/>
                <w:sz w:val="20"/>
              </w:rPr>
              <w:t xml:space="preserve"> </w:t>
            </w:r>
            <w:r>
              <w:rPr>
                <w:rFonts w:ascii="Times New Roman"/>
                <w:b w:val="false"/>
                <w:i/>
                <w:color w:val="000000"/>
                <w:sz w:val="20"/>
              </w:rPr>
              <w:t>әріптестік</w:t>
            </w:r>
            <w:r>
              <w:rPr>
                <w:rFonts w:ascii="Times New Roman"/>
                <w:b w:val="false"/>
                <w:i w:val="false"/>
                <w:color w:val="000000"/>
                <w:sz w:val="20"/>
              </w:rPr>
              <w:t xml:space="preserve"> </w:t>
            </w:r>
            <w:r>
              <w:rPr>
                <w:rFonts w:ascii="Times New Roman"/>
                <w:b w:val="false"/>
                <w:i/>
                <w:color w:val="000000"/>
                <w:sz w:val="20"/>
              </w:rPr>
              <w:t>жобалары</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міндеттемелерді</w:t>
            </w:r>
            <w:r>
              <w:rPr>
                <w:rFonts w:ascii="Times New Roman"/>
                <w:b w:val="false"/>
                <w:i w:val="false"/>
                <w:color w:val="000000"/>
                <w:sz w:val="20"/>
              </w:rPr>
              <w:t xml:space="preserve"> </w:t>
            </w:r>
            <w:r>
              <w:rPr>
                <w:rFonts w:ascii="Times New Roman"/>
                <w:b w:val="false"/>
                <w:i/>
                <w:color w:val="000000"/>
                <w:sz w:val="20"/>
              </w:rPr>
              <w:t>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17 288 218</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Республикасының</w:t>
            </w:r>
            <w:r>
              <w:rPr>
                <w:rFonts w:ascii="Times New Roman"/>
                <w:b w:val="false"/>
                <w:i w:val="false"/>
                <w:color w:val="000000"/>
                <w:sz w:val="20"/>
              </w:rPr>
              <w:t xml:space="preserve"> </w:t>
            </w:r>
            <w:r>
              <w:rPr>
                <w:rFonts w:ascii="Times New Roman"/>
                <w:b w:val="false"/>
                <w:i/>
                <w:color w:val="000000"/>
                <w:sz w:val="20"/>
              </w:rPr>
              <w:t>инновациялық</w:t>
            </w:r>
            <w:r>
              <w:rPr>
                <w:rFonts w:ascii="Times New Roman"/>
                <w:b w:val="false"/>
                <w:i w:val="false"/>
                <w:color w:val="000000"/>
                <w:sz w:val="20"/>
              </w:rPr>
              <w:t xml:space="preserve"> </w:t>
            </w:r>
            <w:r>
              <w:rPr>
                <w:rFonts w:ascii="Times New Roman"/>
                <w:b w:val="false"/>
                <w:i/>
                <w:color w:val="000000"/>
                <w:sz w:val="20"/>
              </w:rPr>
              <w:t>дамуын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4 477 572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60 300 450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w:t>
            </w:r>
            <w:r>
              <w:rPr>
                <w:rFonts w:ascii="Times New Roman"/>
                <w:b w:val="false"/>
                <w:i w:val="false"/>
                <w:color w:val="000000"/>
                <w:sz w:val="20"/>
              </w:rPr>
              <w:t xml:space="preserve"> </w:t>
            </w:r>
            <w:r>
              <w:rPr>
                <w:rFonts w:ascii="Times New Roman"/>
                <w:b w:val="false"/>
                <w:i/>
                <w:color w:val="000000"/>
                <w:sz w:val="20"/>
              </w:rPr>
              <w:t>әріптестік</w:t>
            </w:r>
            <w:r>
              <w:rPr>
                <w:rFonts w:ascii="Times New Roman"/>
                <w:b w:val="false"/>
                <w:i w:val="false"/>
                <w:color w:val="000000"/>
                <w:sz w:val="20"/>
              </w:rPr>
              <w:t xml:space="preserve"> </w:t>
            </w:r>
            <w:r>
              <w:rPr>
                <w:rFonts w:ascii="Times New Roman"/>
                <w:b w:val="false"/>
                <w:i/>
                <w:color w:val="000000"/>
                <w:sz w:val="20"/>
              </w:rPr>
              <w:t>жобалары</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міндеттемелерді</w:t>
            </w:r>
            <w:r>
              <w:rPr>
                <w:rFonts w:ascii="Times New Roman"/>
                <w:b w:val="false"/>
                <w:i w:val="false"/>
                <w:color w:val="000000"/>
                <w:sz w:val="20"/>
              </w:rPr>
              <w:t xml:space="preserve"> </w:t>
            </w:r>
            <w:r>
              <w:rPr>
                <w:rFonts w:ascii="Times New Roman"/>
                <w:b w:val="false"/>
                <w:i/>
                <w:color w:val="000000"/>
                <w:sz w:val="20"/>
              </w:rPr>
              <w:t>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60 300 450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i w:val="false"/>
                <w:color w:val="000000"/>
                <w:sz w:val="20"/>
              </w:rPr>
              <w:t xml:space="preserve"> экономика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412 240 536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w:t>
            </w:r>
            <w:r>
              <w:rPr>
                <w:rFonts w:ascii="Times New Roman"/>
                <w:b w:val="false"/>
                <w:i w:val="false"/>
                <w:color w:val="000000"/>
                <w:sz w:val="20"/>
              </w:rPr>
              <w:t xml:space="preserve"> </w:t>
            </w:r>
            <w:r>
              <w:rPr>
                <w:rFonts w:ascii="Times New Roman"/>
                <w:b w:val="false"/>
                <w:i/>
                <w:color w:val="000000"/>
                <w:sz w:val="20"/>
              </w:rPr>
              <w:t>инвестициялық</w:t>
            </w:r>
            <w:r>
              <w:rPr>
                <w:rFonts w:ascii="Times New Roman"/>
                <w:b w:val="false"/>
                <w:i w:val="false"/>
                <w:color w:val="000000"/>
                <w:sz w:val="20"/>
              </w:rPr>
              <w:t xml:space="preserve"> </w:t>
            </w:r>
            <w:r>
              <w:rPr>
                <w:rFonts w:ascii="Times New Roman"/>
                <w:b w:val="false"/>
                <w:i/>
                <w:color w:val="000000"/>
                <w:sz w:val="20"/>
              </w:rPr>
              <w:t>жобалардың</w:t>
            </w:r>
            <w:r>
              <w:rPr>
                <w:rFonts w:ascii="Times New Roman"/>
                <w:b w:val="false"/>
                <w:i w:val="false"/>
                <w:color w:val="000000"/>
                <w:sz w:val="20"/>
              </w:rPr>
              <w:t xml:space="preserve"> </w:t>
            </w:r>
            <w:r>
              <w:rPr>
                <w:rFonts w:ascii="Times New Roman"/>
                <w:b w:val="false"/>
                <w:i/>
                <w:color w:val="000000"/>
                <w:sz w:val="20"/>
              </w:rPr>
              <w:t>техникалық-экономикалық</w:t>
            </w:r>
            <w:r>
              <w:rPr>
                <w:rFonts w:ascii="Times New Roman"/>
                <w:b w:val="false"/>
                <w:i w:val="false"/>
                <w:color w:val="000000"/>
                <w:sz w:val="20"/>
              </w:rPr>
              <w:t xml:space="preserve"> </w:t>
            </w:r>
            <w:r>
              <w:rPr>
                <w:rFonts w:ascii="Times New Roman"/>
                <w:b w:val="false"/>
                <w:i/>
                <w:color w:val="000000"/>
                <w:sz w:val="20"/>
              </w:rPr>
              <w:t>негіздемелерін</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мемлекеттік-жекешелік</w:t>
            </w:r>
            <w:r>
              <w:rPr>
                <w:rFonts w:ascii="Times New Roman"/>
                <w:b w:val="false"/>
                <w:i w:val="false"/>
                <w:color w:val="000000"/>
                <w:sz w:val="20"/>
              </w:rPr>
              <w:t xml:space="preserve"> </w:t>
            </w:r>
            <w:r>
              <w:rPr>
                <w:rFonts w:ascii="Times New Roman"/>
                <w:b w:val="false"/>
                <w:i/>
                <w:color w:val="000000"/>
                <w:sz w:val="20"/>
              </w:rPr>
              <w:t>әріптестік</w:t>
            </w:r>
            <w:r>
              <w:rPr>
                <w:rFonts w:ascii="Times New Roman"/>
                <w:b w:val="false"/>
                <w:i w:val="false"/>
                <w:color w:val="000000"/>
                <w:sz w:val="20"/>
              </w:rPr>
              <w:t xml:space="preserve"> </w:t>
            </w:r>
            <w:r>
              <w:rPr>
                <w:rFonts w:ascii="Times New Roman"/>
                <w:b w:val="false"/>
                <w:i/>
                <w:color w:val="000000"/>
                <w:sz w:val="20"/>
              </w:rPr>
              <w:t>жобаларының</w:t>
            </w:r>
            <w:r>
              <w:rPr>
                <w:rFonts w:ascii="Times New Roman"/>
                <w:b w:val="false"/>
                <w:i/>
                <w:color w:val="000000"/>
                <w:sz w:val="20"/>
              </w:rPr>
              <w:t xml:space="preserve">, </w:t>
            </w:r>
            <w:r>
              <w:rPr>
                <w:rFonts w:ascii="Times New Roman"/>
                <w:b w:val="false"/>
                <w:i/>
                <w:color w:val="000000"/>
                <w:sz w:val="20"/>
              </w:rPr>
              <w:t>концессиялық</w:t>
            </w:r>
            <w:r>
              <w:rPr>
                <w:rFonts w:ascii="Times New Roman"/>
                <w:b w:val="false"/>
                <w:i w:val="false"/>
                <w:color w:val="000000"/>
                <w:sz w:val="20"/>
              </w:rPr>
              <w:t xml:space="preserve"> </w:t>
            </w:r>
            <w:r>
              <w:rPr>
                <w:rFonts w:ascii="Times New Roman"/>
                <w:b w:val="false"/>
                <w:i/>
                <w:color w:val="000000"/>
                <w:sz w:val="20"/>
              </w:rPr>
              <w:t>жобалардың</w:t>
            </w:r>
            <w:r>
              <w:rPr>
                <w:rFonts w:ascii="Times New Roman"/>
                <w:b w:val="false"/>
                <w:i w:val="false"/>
                <w:color w:val="000000"/>
                <w:sz w:val="20"/>
              </w:rPr>
              <w:t xml:space="preserve"> </w:t>
            </w:r>
            <w:r>
              <w:rPr>
                <w:rFonts w:ascii="Times New Roman"/>
                <w:b w:val="false"/>
                <w:i/>
                <w:color w:val="000000"/>
                <w:sz w:val="20"/>
              </w:rPr>
              <w:t>конкурстық</w:t>
            </w:r>
            <w:r>
              <w:rPr>
                <w:rFonts w:ascii="Times New Roman"/>
                <w:b w:val="false"/>
                <w:i w:val="false"/>
                <w:color w:val="000000"/>
                <w:sz w:val="20"/>
              </w:rPr>
              <w:t xml:space="preserve"> </w:t>
            </w:r>
            <w:r>
              <w:rPr>
                <w:rFonts w:ascii="Times New Roman"/>
                <w:b w:val="false"/>
                <w:i/>
                <w:color w:val="000000"/>
                <w:sz w:val="20"/>
              </w:rPr>
              <w:t>құжаттамаларын</w:t>
            </w:r>
            <w:r>
              <w:rPr>
                <w:rFonts w:ascii="Times New Roman"/>
                <w:b w:val="false"/>
                <w:i w:val="false"/>
                <w:color w:val="000000"/>
                <w:sz w:val="20"/>
              </w:rPr>
              <w:t xml:space="preserve"> </w:t>
            </w:r>
            <w:r>
              <w:rPr>
                <w:rFonts w:ascii="Times New Roman"/>
                <w:b w:val="false"/>
                <w:i/>
                <w:color w:val="000000"/>
                <w:sz w:val="20"/>
              </w:rPr>
              <w:t>әзірлеу</w:t>
            </w:r>
            <w:r>
              <w:rPr>
                <w:rFonts w:ascii="Times New Roman"/>
                <w:b w:val="false"/>
                <w:i w:val="false"/>
                <w:color w:val="000000"/>
                <w:sz w:val="20"/>
              </w:rPr>
              <w:t xml:space="preserve"> </w:t>
            </w:r>
            <w:r>
              <w:rPr>
                <w:rFonts w:ascii="Times New Roman"/>
                <w:b w:val="false"/>
                <w:i/>
                <w:color w:val="000000"/>
                <w:sz w:val="20"/>
              </w:rPr>
              <w:t>немесе</w:t>
            </w:r>
            <w:r>
              <w:rPr>
                <w:rFonts w:ascii="Times New Roman"/>
                <w:b w:val="false"/>
                <w:i w:val="false"/>
                <w:color w:val="000000"/>
                <w:sz w:val="20"/>
              </w:rPr>
              <w:t xml:space="preserve"> </w:t>
            </w:r>
            <w:r>
              <w:rPr>
                <w:rFonts w:ascii="Times New Roman"/>
                <w:b w:val="false"/>
                <w:i/>
                <w:color w:val="000000"/>
                <w:sz w:val="20"/>
              </w:rPr>
              <w:t>түзету</w:t>
            </w:r>
            <w:r>
              <w:rPr>
                <w:rFonts w:ascii="Times New Roman"/>
                <w:b w:val="false"/>
                <w:i/>
                <w:color w:val="000000"/>
                <w:sz w:val="20"/>
              </w:rPr>
              <w:t xml:space="preserve">, </w:t>
            </w:r>
            <w:r>
              <w:rPr>
                <w:rFonts w:ascii="Times New Roman"/>
                <w:b w:val="false"/>
                <w:i/>
                <w:color w:val="000000"/>
                <w:sz w:val="20"/>
              </w:rPr>
              <w:t>сондай-ақ</w:t>
            </w:r>
            <w:r>
              <w:rPr>
                <w:rFonts w:ascii="Times New Roman"/>
                <w:b w:val="false"/>
                <w:i w:val="false"/>
                <w:color w:val="000000"/>
                <w:sz w:val="20"/>
              </w:rPr>
              <w:t xml:space="preserve"> </w:t>
            </w:r>
            <w:r>
              <w:rPr>
                <w:rFonts w:ascii="Times New Roman"/>
                <w:b w:val="false"/>
                <w:i/>
                <w:color w:val="000000"/>
                <w:sz w:val="20"/>
              </w:rPr>
              <w:t>қажетті</w:t>
            </w:r>
            <w:r>
              <w:rPr>
                <w:rFonts w:ascii="Times New Roman"/>
                <w:b w:val="false"/>
                <w:i w:val="false"/>
                <w:color w:val="000000"/>
                <w:sz w:val="20"/>
              </w:rPr>
              <w:t xml:space="preserve"> </w:t>
            </w:r>
            <w:r>
              <w:rPr>
                <w:rFonts w:ascii="Times New Roman"/>
                <w:b w:val="false"/>
                <w:i/>
                <w:color w:val="000000"/>
                <w:sz w:val="20"/>
              </w:rPr>
              <w:t>сараптамаларын</w:t>
            </w:r>
            <w:r>
              <w:rPr>
                <w:rFonts w:ascii="Times New Roman"/>
                <w:b w:val="false"/>
                <w:i w:val="false"/>
                <w:color w:val="000000"/>
                <w:sz w:val="20"/>
              </w:rPr>
              <w:t xml:space="preserve"> </w:t>
            </w:r>
            <w:r>
              <w:rPr>
                <w:rFonts w:ascii="Times New Roman"/>
                <w:b w:val="false"/>
                <w:i/>
                <w:color w:val="000000"/>
                <w:sz w:val="20"/>
              </w:rPr>
              <w:t>жүргізу</w:t>
            </w:r>
            <w:r>
              <w:rPr>
                <w:rFonts w:ascii="Times New Roman"/>
                <w:b w:val="false"/>
                <w:i/>
                <w:color w:val="000000"/>
                <w:sz w:val="20"/>
              </w:rPr>
              <w:t xml:space="preserve">, </w:t>
            </w:r>
            <w:r>
              <w:rPr>
                <w:rFonts w:ascii="Times New Roman"/>
                <w:b w:val="false"/>
                <w:i/>
                <w:color w:val="000000"/>
                <w:sz w:val="20"/>
              </w:rPr>
              <w:t>мемлекеттік-жекешелік</w:t>
            </w:r>
            <w:r>
              <w:rPr>
                <w:rFonts w:ascii="Times New Roman"/>
                <w:b w:val="false"/>
                <w:i w:val="false"/>
                <w:color w:val="000000"/>
                <w:sz w:val="20"/>
              </w:rPr>
              <w:t xml:space="preserve"> </w:t>
            </w:r>
            <w:r>
              <w:rPr>
                <w:rFonts w:ascii="Times New Roman"/>
                <w:b w:val="false"/>
                <w:i/>
                <w:color w:val="000000"/>
                <w:sz w:val="20"/>
              </w:rPr>
              <w:t>әріптестік</w:t>
            </w:r>
            <w:r>
              <w:rPr>
                <w:rFonts w:ascii="Times New Roman"/>
                <w:b w:val="false"/>
                <w:i w:val="false"/>
                <w:color w:val="000000"/>
                <w:sz w:val="20"/>
              </w:rPr>
              <w:t xml:space="preserve"> </w:t>
            </w:r>
            <w:r>
              <w:rPr>
                <w:rFonts w:ascii="Times New Roman"/>
                <w:b w:val="false"/>
                <w:i/>
                <w:color w:val="000000"/>
                <w:sz w:val="20"/>
              </w:rPr>
              <w:t>жобаларын</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концессиялық</w:t>
            </w:r>
            <w:r>
              <w:rPr>
                <w:rFonts w:ascii="Times New Roman"/>
                <w:b w:val="false"/>
                <w:i w:val="false"/>
                <w:color w:val="000000"/>
                <w:sz w:val="20"/>
              </w:rPr>
              <w:t xml:space="preserve"> </w:t>
            </w:r>
            <w:r>
              <w:rPr>
                <w:rFonts w:ascii="Times New Roman"/>
                <w:b w:val="false"/>
                <w:i/>
                <w:color w:val="000000"/>
                <w:sz w:val="20"/>
              </w:rPr>
              <w:t>жобаларды</w:t>
            </w:r>
            <w:r>
              <w:rPr>
                <w:rFonts w:ascii="Times New Roman"/>
                <w:b w:val="false"/>
                <w:i w:val="false"/>
                <w:color w:val="000000"/>
                <w:sz w:val="20"/>
              </w:rPr>
              <w:t xml:space="preserve"> </w:t>
            </w:r>
            <w:r>
              <w:rPr>
                <w:rFonts w:ascii="Times New Roman"/>
                <w:b w:val="false"/>
                <w:i/>
                <w:color w:val="000000"/>
                <w:sz w:val="20"/>
              </w:rPr>
              <w:t>консультациялық</w:t>
            </w:r>
            <w:r>
              <w:rPr>
                <w:rFonts w:ascii="Times New Roman"/>
                <w:b w:val="false"/>
                <w:i w:val="false"/>
                <w:color w:val="000000"/>
                <w:sz w:val="20"/>
              </w:rPr>
              <w:t xml:space="preserve"> </w:t>
            </w:r>
            <w:r>
              <w:rPr>
                <w:rFonts w:ascii="Times New Roman"/>
                <w:b w:val="false"/>
                <w:i/>
                <w:color w:val="000000"/>
                <w:sz w:val="20"/>
              </w:rPr>
              <w:t>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137 584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082</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w:t>
            </w:r>
            <w:r>
              <w:rPr>
                <w:rFonts w:ascii="Times New Roman"/>
                <w:b w:val="false"/>
                <w:i w:val="false"/>
                <w:color w:val="000000"/>
                <w:sz w:val="20"/>
              </w:rPr>
              <w:t xml:space="preserve"> </w:t>
            </w:r>
            <w:r>
              <w:rPr>
                <w:rFonts w:ascii="Times New Roman"/>
                <w:b w:val="false"/>
                <w:i/>
                <w:color w:val="000000"/>
                <w:sz w:val="20"/>
              </w:rPr>
              <w:t>орталықтарында</w:t>
            </w:r>
            <w:r>
              <w:rPr>
                <w:rFonts w:ascii="Times New Roman"/>
                <w:b w:val="false"/>
                <w:i/>
                <w:color w:val="000000"/>
                <w:sz w:val="20"/>
              </w:rPr>
              <w:t xml:space="preserve">, моно-, </w:t>
            </w:r>
            <w:r>
              <w:rPr>
                <w:rFonts w:ascii="Times New Roman"/>
                <w:b w:val="false"/>
                <w:i/>
                <w:color w:val="000000"/>
                <w:sz w:val="20"/>
              </w:rPr>
              <w:t>шағын</w:t>
            </w:r>
            <w:r>
              <w:rPr>
                <w:rFonts w:ascii="Times New Roman"/>
                <w:b w:val="false"/>
                <w:i w:val="false"/>
                <w:color w:val="000000"/>
                <w:sz w:val="20"/>
              </w:rPr>
              <w:t xml:space="preserve"> </w:t>
            </w:r>
            <w:r>
              <w:rPr>
                <w:rFonts w:ascii="Times New Roman"/>
                <w:b w:val="false"/>
                <w:i/>
                <w:color w:val="000000"/>
                <w:sz w:val="20"/>
              </w:rPr>
              <w:t>қалалар</w:t>
            </w:r>
            <w:r>
              <w:rPr>
                <w:rFonts w:ascii="Times New Roman"/>
                <w:b w:val="false"/>
                <w:i/>
                <w:color w:val="000000"/>
                <w:sz w:val="20"/>
              </w:rPr>
              <w:t xml:space="preserve"> мен </w:t>
            </w:r>
            <w:r>
              <w:rPr>
                <w:rFonts w:ascii="Times New Roman"/>
                <w:b w:val="false"/>
                <w:i/>
                <w:color w:val="000000"/>
                <w:sz w:val="20"/>
              </w:rPr>
              <w:t>ауылдық</w:t>
            </w:r>
            <w:r>
              <w:rPr>
                <w:rFonts w:ascii="Times New Roman"/>
                <w:b w:val="false"/>
                <w:i w:val="false"/>
                <w:color w:val="000000"/>
                <w:sz w:val="20"/>
              </w:rPr>
              <w:t xml:space="preserve"> </w:t>
            </w:r>
            <w:r>
              <w:rPr>
                <w:rFonts w:ascii="Times New Roman"/>
                <w:b w:val="false"/>
                <w:i/>
                <w:color w:val="000000"/>
                <w:sz w:val="20"/>
              </w:rPr>
              <w:t>аумақтарда</w:t>
            </w:r>
            <w:r>
              <w:rPr>
                <w:rFonts w:ascii="Times New Roman"/>
                <w:b w:val="false"/>
                <w:i w:val="false"/>
                <w:color w:val="000000"/>
                <w:sz w:val="20"/>
              </w:rPr>
              <w:t xml:space="preserve"> </w:t>
            </w:r>
            <w:r>
              <w:rPr>
                <w:rFonts w:ascii="Times New Roman"/>
                <w:b w:val="false"/>
                <w:i/>
                <w:color w:val="000000"/>
                <w:sz w:val="20"/>
              </w:rPr>
              <w:t>инженерлік</w:t>
            </w:r>
            <w:r>
              <w:rPr>
                <w:rFonts w:ascii="Times New Roman"/>
                <w:b w:val="false"/>
                <w:i/>
                <w:color w:val="000000"/>
                <w:sz w:val="20"/>
              </w:rPr>
              <w:t xml:space="preserve">, </w:t>
            </w:r>
            <w:r>
              <w:rPr>
                <w:rFonts w:ascii="Times New Roman"/>
                <w:b w:val="false"/>
                <w:i/>
                <w:color w:val="000000"/>
                <w:sz w:val="20"/>
              </w:rPr>
              <w:t>көліктік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инфрақұрылымды</w:t>
            </w:r>
            <w:r>
              <w:rPr>
                <w:rFonts w:ascii="Times New Roman"/>
                <w:b w:val="false"/>
                <w:i w:val="false"/>
                <w:color w:val="000000"/>
                <w:sz w:val="20"/>
              </w:rPr>
              <w:t xml:space="preserve"> </w:t>
            </w:r>
            <w:r>
              <w:rPr>
                <w:rFonts w:ascii="Times New Roman"/>
                <w:b w:val="false"/>
                <w:i/>
                <w:color w:val="000000"/>
                <w:sz w:val="20"/>
              </w:rPr>
              <w:t>дамыту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іс-шараларды</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136 485 359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Кәсіпкерлік</w:t>
            </w:r>
            <w:r>
              <w:rPr>
                <w:rFonts w:ascii="Times New Roman"/>
                <w:b w:val="false"/>
                <w:i w:val="false"/>
                <w:color w:val="000000"/>
                <w:sz w:val="20"/>
              </w:rPr>
              <w:t xml:space="preserve"> </w:t>
            </w:r>
            <w:r>
              <w:rPr>
                <w:rFonts w:ascii="Times New Roman"/>
                <w:b w:val="false"/>
                <w:i/>
                <w:color w:val="000000"/>
                <w:sz w:val="20"/>
              </w:rPr>
              <w:t>субъектілерін</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қолдау</w:t>
            </w:r>
            <w:r>
              <w:rPr>
                <w:rFonts w:ascii="Times New Roman"/>
                <w:b w:val="false"/>
                <w:i w:val="false"/>
                <w:color w:val="000000"/>
                <w:sz w:val="20"/>
              </w:rPr>
              <w:t xml:space="preserve"> </w:t>
            </w:r>
            <w:r>
              <w:rPr>
                <w:rFonts w:ascii="Times New Roman"/>
                <w:b w:val="false"/>
                <w:i/>
                <w:color w:val="000000"/>
                <w:sz w:val="20"/>
              </w:rPr>
              <w:t>шараларын</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249 686 897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160</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w:t>
            </w:r>
            <w:r>
              <w:rPr>
                <w:rFonts w:ascii="Times New Roman"/>
                <w:b w:val="false"/>
                <w:i w:val="false"/>
                <w:color w:val="000000"/>
                <w:sz w:val="20"/>
              </w:rPr>
              <w:t xml:space="preserve"> </w:t>
            </w:r>
            <w:r>
              <w:rPr>
                <w:rFonts w:ascii="Times New Roman"/>
                <w:b w:val="false"/>
                <w:i/>
                <w:color w:val="000000"/>
                <w:sz w:val="20"/>
              </w:rPr>
              <w:t>облысының</w:t>
            </w:r>
            <w:r>
              <w:rPr>
                <w:rFonts w:ascii="Times New Roman"/>
                <w:b w:val="false"/>
                <w:i w:val="false"/>
                <w:color w:val="000000"/>
                <w:sz w:val="20"/>
              </w:rPr>
              <w:t xml:space="preserve"> </w:t>
            </w:r>
            <w:r>
              <w:rPr>
                <w:rFonts w:ascii="Times New Roman"/>
                <w:b w:val="false"/>
                <w:i/>
                <w:color w:val="000000"/>
                <w:sz w:val="20"/>
              </w:rPr>
              <w:t>бюджетіне</w:t>
            </w:r>
            <w:r>
              <w:rPr>
                <w:rFonts w:ascii="Times New Roman"/>
                <w:b w:val="false"/>
                <w:i/>
                <w:color w:val="000000"/>
                <w:sz w:val="20"/>
              </w:rPr>
              <w:t xml:space="preserve">, </w:t>
            </w:r>
            <w:r>
              <w:rPr>
                <w:rFonts w:ascii="Times New Roman"/>
                <w:b w:val="false"/>
                <w:i/>
                <w:color w:val="000000"/>
                <w:sz w:val="20"/>
              </w:rPr>
              <w:t>республикалық</w:t>
            </w:r>
            <w:r>
              <w:rPr>
                <w:rFonts w:ascii="Times New Roman"/>
                <w:b w:val="false"/>
                <w:i w:val="false"/>
                <w:color w:val="000000"/>
                <w:sz w:val="20"/>
              </w:rPr>
              <w:t xml:space="preserve"> </w:t>
            </w:r>
            <w:r>
              <w:rPr>
                <w:rFonts w:ascii="Times New Roman"/>
                <w:b w:val="false"/>
                <w:i/>
                <w:color w:val="000000"/>
                <w:sz w:val="20"/>
              </w:rPr>
              <w:t>маңызы</w:t>
            </w:r>
            <w:r>
              <w:rPr>
                <w:rFonts w:ascii="Times New Roman"/>
                <w:b w:val="false"/>
                <w:i/>
                <w:color w:val="000000"/>
                <w:sz w:val="20"/>
              </w:rPr>
              <w:t xml:space="preserve"> бар </w:t>
            </w:r>
            <w:r>
              <w:rPr>
                <w:rFonts w:ascii="Times New Roman"/>
                <w:b w:val="false"/>
                <w:i/>
                <w:color w:val="000000"/>
                <w:sz w:val="20"/>
              </w:rPr>
              <w:t>қалалардың</w:t>
            </w:r>
            <w:r>
              <w:rPr>
                <w:rFonts w:ascii="Times New Roman"/>
                <w:b w:val="false"/>
                <w:i/>
                <w:color w:val="000000"/>
                <w:sz w:val="20"/>
              </w:rPr>
              <w:t xml:space="preserve">, </w:t>
            </w:r>
            <w:r>
              <w:rPr>
                <w:rFonts w:ascii="Times New Roman"/>
                <w:b w:val="false"/>
                <w:i/>
                <w:color w:val="000000"/>
                <w:sz w:val="20"/>
              </w:rPr>
              <w:t>астананың</w:t>
            </w:r>
            <w:r>
              <w:rPr>
                <w:rFonts w:ascii="Times New Roman"/>
                <w:b w:val="false"/>
                <w:i w:val="false"/>
                <w:color w:val="000000"/>
                <w:sz w:val="20"/>
              </w:rPr>
              <w:t xml:space="preserve"> </w:t>
            </w:r>
            <w:r>
              <w:rPr>
                <w:rFonts w:ascii="Times New Roman"/>
                <w:b w:val="false"/>
                <w:i/>
                <w:color w:val="000000"/>
                <w:sz w:val="20"/>
              </w:rPr>
              <w:t>бюджеттеріне</w:t>
            </w:r>
            <w:r>
              <w:rPr>
                <w:rFonts w:ascii="Times New Roman"/>
                <w:b w:val="false"/>
                <w:i w:val="false"/>
                <w:color w:val="000000"/>
                <w:sz w:val="20"/>
              </w:rPr>
              <w:t xml:space="preserve"> </w:t>
            </w:r>
            <w:r>
              <w:rPr>
                <w:rFonts w:ascii="Times New Roman"/>
                <w:b w:val="false"/>
                <w:i/>
                <w:color w:val="000000"/>
                <w:sz w:val="20"/>
              </w:rPr>
              <w:t>қалалардың</w:t>
            </w:r>
            <w:r>
              <w:rPr>
                <w:rFonts w:ascii="Times New Roman"/>
                <w:b w:val="false"/>
                <w:i w:val="false"/>
                <w:color w:val="000000"/>
                <w:sz w:val="20"/>
              </w:rPr>
              <w:t xml:space="preserve"> </w:t>
            </w:r>
            <w:r>
              <w:rPr>
                <w:rFonts w:ascii="Times New Roman"/>
                <w:b w:val="false"/>
                <w:i/>
                <w:color w:val="000000"/>
                <w:sz w:val="20"/>
              </w:rPr>
              <w:t>шеткі</w:t>
            </w:r>
            <w:r>
              <w:rPr>
                <w:rFonts w:ascii="Times New Roman"/>
                <w:b w:val="false"/>
                <w:i w:val="false"/>
                <w:color w:val="000000"/>
                <w:sz w:val="20"/>
              </w:rPr>
              <w:t xml:space="preserve"> </w:t>
            </w:r>
            <w:r>
              <w:rPr>
                <w:rFonts w:ascii="Times New Roman"/>
                <w:b w:val="false"/>
                <w:i/>
                <w:color w:val="000000"/>
                <w:sz w:val="20"/>
              </w:rPr>
              <w:t>аумақтарындағы</w:t>
            </w:r>
            <w:r>
              <w:rPr>
                <w:rFonts w:ascii="Times New Roman"/>
                <w:b w:val="false"/>
                <w:i w:val="false"/>
                <w:color w:val="000000"/>
                <w:sz w:val="20"/>
              </w:rPr>
              <w:t xml:space="preserve"> </w:t>
            </w: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инженерлік</w:t>
            </w:r>
            <w:r>
              <w:rPr>
                <w:rFonts w:ascii="Times New Roman"/>
                <w:b w:val="false"/>
                <w:i w:val="false"/>
                <w:color w:val="000000"/>
                <w:sz w:val="20"/>
              </w:rPr>
              <w:t xml:space="preserve"> </w:t>
            </w:r>
            <w:r>
              <w:rPr>
                <w:rFonts w:ascii="Times New Roman"/>
                <w:b w:val="false"/>
                <w:i/>
                <w:color w:val="000000"/>
                <w:sz w:val="20"/>
              </w:rPr>
              <w:t>инфрақұрылымды</w:t>
            </w:r>
            <w:r>
              <w:rPr>
                <w:rFonts w:ascii="Times New Roman"/>
                <w:b w:val="false"/>
                <w:i w:val="false"/>
                <w:color w:val="000000"/>
                <w:sz w:val="20"/>
              </w:rPr>
              <w:t xml:space="preserve"> </w:t>
            </w:r>
            <w:r>
              <w:rPr>
                <w:rFonts w:ascii="Times New Roman"/>
                <w:b w:val="false"/>
                <w:i/>
                <w:color w:val="000000"/>
                <w:sz w:val="20"/>
              </w:rPr>
              <w:t>дамытуға</w:t>
            </w:r>
            <w:r>
              <w:rPr>
                <w:rFonts w:ascii="Times New Roman"/>
                <w:b w:val="false"/>
                <w:i w:val="false"/>
                <w:color w:val="000000"/>
                <w:sz w:val="20"/>
              </w:rPr>
              <w:t xml:space="preserve"> </w:t>
            </w:r>
            <w:r>
              <w:rPr>
                <w:rFonts w:ascii="Times New Roman"/>
                <w:b w:val="false"/>
                <w:i/>
                <w:color w:val="000000"/>
                <w:sz w:val="20"/>
              </w:rPr>
              <w:t>берілетін</w:t>
            </w:r>
            <w:r>
              <w:rPr>
                <w:rFonts w:ascii="Times New Roman"/>
                <w:b w:val="false"/>
                <w:i w:val="false"/>
                <w:color w:val="000000"/>
                <w:sz w:val="20"/>
              </w:rPr>
              <w:t xml:space="preserve"> </w:t>
            </w:r>
            <w:r>
              <w:rPr>
                <w:rFonts w:ascii="Times New Roman"/>
                <w:b w:val="false"/>
                <w:i/>
                <w:color w:val="000000"/>
                <w:sz w:val="20"/>
              </w:rPr>
              <w:t>нысаналы</w:t>
            </w:r>
            <w:r>
              <w:rPr>
                <w:rFonts w:ascii="Times New Roman"/>
                <w:b w:val="false"/>
                <w:i/>
                <w:color w:val="000000"/>
                <w:sz w:val="20"/>
              </w:rPr>
              <w:t xml:space="preserve"> даму </w:t>
            </w:r>
            <w:r>
              <w:rPr>
                <w:rFonts w:ascii="Times New Roman"/>
                <w:b w:val="false"/>
                <w:i/>
                <w:color w:val="000000"/>
                <w:sz w:val="20"/>
              </w:rPr>
              <w:t>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23 877 279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Құжаттамалардың</w:t>
            </w:r>
            <w:r>
              <w:rPr>
                <w:rFonts w:ascii="Times New Roman"/>
                <w:b w:val="false"/>
                <w:i w:val="false"/>
                <w:color w:val="000000"/>
                <w:sz w:val="20"/>
              </w:rPr>
              <w:t xml:space="preserve"> </w:t>
            </w:r>
            <w:r>
              <w:rPr>
                <w:rFonts w:ascii="Times New Roman"/>
                <w:b w:val="false"/>
                <w:i/>
                <w:color w:val="000000"/>
                <w:sz w:val="20"/>
              </w:rPr>
              <w:t>сақтандыру</w:t>
            </w:r>
            <w:r>
              <w:rPr>
                <w:rFonts w:ascii="Times New Roman"/>
                <w:b w:val="false"/>
                <w:i w:val="false"/>
                <w:color w:val="000000"/>
                <w:sz w:val="20"/>
              </w:rPr>
              <w:t xml:space="preserve"> </w:t>
            </w:r>
            <w:r>
              <w:rPr>
                <w:rFonts w:ascii="Times New Roman"/>
                <w:b w:val="false"/>
                <w:i/>
                <w:color w:val="000000"/>
                <w:sz w:val="20"/>
              </w:rPr>
              <w:t>қорын</w:t>
            </w:r>
            <w:r>
              <w:rPr>
                <w:rFonts w:ascii="Times New Roman"/>
                <w:b w:val="false"/>
                <w:i w:val="false"/>
                <w:color w:val="000000"/>
                <w:sz w:val="20"/>
              </w:rPr>
              <w:t xml:space="preserve"> </w:t>
            </w:r>
            <w:r>
              <w:rPr>
                <w:rFonts w:ascii="Times New Roman"/>
                <w:b w:val="false"/>
                <w:i/>
                <w:color w:val="000000"/>
                <w:sz w:val="20"/>
              </w:rPr>
              <w:t>құру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іс-шараларды</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612 798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210</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"Астана" </w:t>
            </w: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форумын</w:t>
            </w:r>
            <w:r>
              <w:rPr>
                <w:rFonts w:ascii="Times New Roman"/>
                <w:b w:val="false"/>
                <w:i w:val="false"/>
                <w:color w:val="000000"/>
                <w:sz w:val="20"/>
              </w:rPr>
              <w:t xml:space="preserve"> </w:t>
            </w:r>
            <w:r>
              <w:rPr>
                <w:rFonts w:ascii="Times New Roman"/>
                <w:b w:val="false"/>
                <w:i/>
                <w:color w:val="000000"/>
                <w:sz w:val="20"/>
              </w:rPr>
              <w:t>ұйымдастыру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өткізу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color w:val="000000"/>
                <w:sz w:val="20"/>
              </w:rPr>
              <w:t xml:space="preserve"> "</w:t>
            </w:r>
            <w:r>
              <w:rPr>
                <w:rFonts w:ascii="Times New Roman"/>
                <w:b w:val="false"/>
                <w:i/>
                <w:color w:val="000000"/>
                <w:sz w:val="20"/>
              </w:rPr>
              <w:t>QazExpoCongress</w:t>
            </w:r>
            <w:r>
              <w:rPr>
                <w:rFonts w:ascii="Times New Roman"/>
                <w:b w:val="false"/>
                <w:i/>
                <w:color w:val="000000"/>
                <w:sz w:val="20"/>
              </w:rPr>
              <w:t>" ҰК" АҚ-</w:t>
            </w:r>
            <w:r>
              <w:rPr>
                <w:rFonts w:ascii="Times New Roman"/>
                <w:b w:val="false"/>
                <w:i/>
                <w:color w:val="000000"/>
                <w:sz w:val="20"/>
              </w:rPr>
              <w:t>ға</w:t>
            </w:r>
            <w:r>
              <w:rPr>
                <w:rFonts w:ascii="Times New Roman"/>
                <w:b w:val="false"/>
                <w:i w:val="false"/>
                <w:color w:val="000000"/>
                <w:sz w:val="20"/>
              </w:rPr>
              <w:t xml:space="preserve"> </w:t>
            </w:r>
            <w:r>
              <w:rPr>
                <w:rFonts w:ascii="Times New Roman"/>
                <w:b w:val="false"/>
                <w:i/>
                <w:color w:val="000000"/>
                <w:sz w:val="20"/>
              </w:rPr>
              <w:t>нысаналы</w:t>
            </w:r>
            <w:r>
              <w:rPr>
                <w:rFonts w:ascii="Times New Roman"/>
                <w:b w:val="false"/>
                <w:i w:val="false"/>
                <w:color w:val="000000"/>
                <w:sz w:val="20"/>
              </w:rPr>
              <w:t xml:space="preserve"> </w:t>
            </w:r>
            <w:r>
              <w:rPr>
                <w:rFonts w:ascii="Times New Roman"/>
                <w:b w:val="false"/>
                <w:i/>
                <w:color w:val="000000"/>
                <w:sz w:val="20"/>
              </w:rPr>
              <w:t>аударым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1 440 619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Президентiнiң</w:t>
            </w:r>
            <w:r>
              <w:rPr>
                <w:rFonts w:ascii="Times New Roman"/>
                <w:b w:val="false"/>
                <w:i w:val="false"/>
                <w:color w:val="000000"/>
                <w:sz w:val="20"/>
              </w:rPr>
              <w:t xml:space="preserve"> </w:t>
            </w:r>
            <w:r>
              <w:rPr>
                <w:rFonts w:ascii="Times New Roman"/>
                <w:b/>
                <w:i w:val="false"/>
                <w:color w:val="000000"/>
                <w:sz w:val="20"/>
              </w:rPr>
              <w:t>Іс</w:t>
            </w:r>
            <w:r>
              <w:rPr>
                <w:rFonts w:ascii="Times New Roman"/>
                <w:b w:val="false"/>
                <w:i w:val="false"/>
                <w:color w:val="000000"/>
                <w:sz w:val="20"/>
              </w:rPr>
              <w:t xml:space="preserve"> </w:t>
            </w:r>
            <w:r>
              <w:rPr>
                <w:rFonts w:ascii="Times New Roman"/>
                <w:b/>
                <w:i w:val="false"/>
                <w:color w:val="000000"/>
                <w:sz w:val="20"/>
              </w:rPr>
              <w:t>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82 774 619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Президенті</w:t>
            </w:r>
            <w:r>
              <w:rPr>
                <w:rFonts w:ascii="Times New Roman"/>
                <w:b w:val="false"/>
                <w:i w:val="false"/>
                <w:color w:val="000000"/>
                <w:sz w:val="20"/>
              </w:rPr>
              <w:t xml:space="preserve"> </w:t>
            </w:r>
            <w:r>
              <w:rPr>
                <w:rFonts w:ascii="Times New Roman"/>
                <w:b w:val="false"/>
                <w:i/>
                <w:color w:val="000000"/>
                <w:sz w:val="20"/>
              </w:rPr>
              <w:t>Іс</w:t>
            </w:r>
            <w:r>
              <w:rPr>
                <w:rFonts w:ascii="Times New Roman"/>
                <w:b w:val="false"/>
                <w:i w:val="false"/>
                <w:color w:val="000000"/>
                <w:sz w:val="20"/>
              </w:rPr>
              <w:t xml:space="preserve"> </w:t>
            </w:r>
            <w:r>
              <w:rPr>
                <w:rFonts w:ascii="Times New Roman"/>
                <w:b w:val="false"/>
                <w:i/>
                <w:color w:val="000000"/>
                <w:sz w:val="20"/>
              </w:rPr>
              <w:t>Басқармасының</w:t>
            </w:r>
            <w:r>
              <w:rPr>
                <w:rFonts w:ascii="Times New Roman"/>
                <w:b w:val="false"/>
                <w:i w:val="false"/>
                <w:color w:val="000000"/>
                <w:sz w:val="20"/>
              </w:rPr>
              <w:t xml:space="preserve"> </w:t>
            </w:r>
            <w:r>
              <w:rPr>
                <w:rFonts w:ascii="Times New Roman"/>
                <w:b w:val="false"/>
                <w:i/>
                <w:color w:val="000000"/>
                <w:sz w:val="20"/>
              </w:rPr>
              <w:t>объектілерін</w:t>
            </w:r>
            <w:r>
              <w:rPr>
                <w:rFonts w:ascii="Times New Roman"/>
                <w:b w:val="false"/>
                <w:i/>
                <w:color w:val="000000"/>
                <w:sz w:val="20"/>
              </w:rPr>
              <w:t xml:space="preserve"> салу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80 098 405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w:t>
            </w:r>
            <w:r>
              <w:rPr>
                <w:rFonts w:ascii="Times New Roman"/>
                <w:b w:val="false"/>
                <w:i w:val="false"/>
                <w:color w:val="000000"/>
                <w:sz w:val="20"/>
              </w:rPr>
              <w:t xml:space="preserve"> </w:t>
            </w:r>
            <w:r>
              <w:rPr>
                <w:rFonts w:ascii="Times New Roman"/>
                <w:b w:val="false"/>
                <w:i/>
                <w:color w:val="000000"/>
                <w:sz w:val="20"/>
              </w:rPr>
              <w:t>әріптестік</w:t>
            </w:r>
            <w:r>
              <w:rPr>
                <w:rFonts w:ascii="Times New Roman"/>
                <w:b w:val="false"/>
                <w:i w:val="false"/>
                <w:color w:val="000000"/>
                <w:sz w:val="20"/>
              </w:rPr>
              <w:t xml:space="preserve"> </w:t>
            </w:r>
            <w:r>
              <w:rPr>
                <w:rFonts w:ascii="Times New Roman"/>
                <w:b w:val="false"/>
                <w:i/>
                <w:color w:val="000000"/>
                <w:sz w:val="20"/>
              </w:rPr>
              <w:t>жобалар</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міндеттемелерді</w:t>
            </w:r>
            <w:r>
              <w:rPr>
                <w:rFonts w:ascii="Times New Roman"/>
                <w:b w:val="false"/>
                <w:i w:val="false"/>
                <w:color w:val="000000"/>
                <w:sz w:val="20"/>
              </w:rPr>
              <w:t xml:space="preserve"> </w:t>
            </w:r>
            <w:r>
              <w:rPr>
                <w:rFonts w:ascii="Times New Roman"/>
                <w:b w:val="false"/>
                <w:i/>
                <w:color w:val="000000"/>
                <w:sz w:val="20"/>
              </w:rPr>
              <w:t>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2 676 214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val="false"/>
                <w:color w:val="000000"/>
                <w:sz w:val="20"/>
              </w:rPr>
              <w:t xml:space="preserve"> </w:t>
            </w:r>
            <w:r>
              <w:rPr>
                <w:rFonts w:ascii="Times New Roman"/>
                <w:b w:val="false"/>
                <w:i/>
                <w:color w:val="000000"/>
                <w:sz w:val="20"/>
              </w:rPr>
              <w:t>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2 190 927 023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2 190 927 023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Үкіметтік</w:t>
            </w:r>
            <w:r>
              <w:rPr>
                <w:rFonts w:ascii="Times New Roman"/>
                <w:b w:val="false"/>
                <w:i w:val="false"/>
                <w:color w:val="000000"/>
                <w:sz w:val="20"/>
              </w:rPr>
              <w:t xml:space="preserve"> </w:t>
            </w:r>
            <w:r>
              <w:rPr>
                <w:rFonts w:ascii="Times New Roman"/>
                <w:b w:val="false"/>
                <w:i/>
                <w:color w:val="000000"/>
                <w:sz w:val="20"/>
              </w:rPr>
              <w:t>борышқа</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val="false"/>
                <w:color w:val="000000"/>
                <w:sz w:val="20"/>
              </w:rPr>
              <w:t xml:space="preserve"> </w:t>
            </w:r>
            <w:r>
              <w:rPr>
                <w:rFonts w:ascii="Times New Roman"/>
                <w:b w:val="false"/>
                <w:i/>
                <w:color w:val="000000"/>
                <w:sz w:val="20"/>
              </w:rPr>
              <w:t>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2 190 927 023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5 265 026 806</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5 265 026 806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5 265 026 806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Таза </w:t>
            </w:r>
            <w:r>
              <w:rPr>
                <w:rFonts w:ascii="Times New Roman"/>
                <w:b/>
                <w:i w:val="false"/>
                <w:color w:val="000000"/>
                <w:sz w:val="20"/>
              </w:rPr>
              <w:t>бюджеттік</w:t>
            </w:r>
            <w:r>
              <w:rPr>
                <w:rFonts w:ascii="Times New Roman"/>
                <w:b/>
                <w:i w:val="false"/>
                <w:color w:val="000000"/>
                <w:sz w:val="20"/>
              </w:rPr>
              <w:t xml:space="preserve">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337 477 575</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591 804 497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w:t>
            </w:r>
            <w:r>
              <w:rPr>
                <w:rFonts w:ascii="Times New Roman"/>
                <w:b w:val="false"/>
                <w:i w:val="false"/>
                <w:color w:val="000000"/>
                <w:sz w:val="20"/>
              </w:rPr>
              <w:t xml:space="preserve"> </w:t>
            </w:r>
            <w:r>
              <w:rPr>
                <w:rFonts w:ascii="Times New Roman"/>
                <w:b w:val="false"/>
                <w:i/>
                <w:color w:val="000000"/>
                <w:sz w:val="20"/>
              </w:rPr>
              <w:t>көмек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әлеуметтiк</w:t>
            </w:r>
            <w:r>
              <w:rPr>
                <w:rFonts w:ascii="Times New Roman"/>
                <w:b w:val="false"/>
                <w:i w:val="false"/>
                <w:color w:val="000000"/>
                <w:sz w:val="20"/>
              </w:rPr>
              <w:t xml:space="preserve"> </w:t>
            </w:r>
            <w:r>
              <w:rPr>
                <w:rFonts w:ascii="Times New Roman"/>
                <w:b w:val="false"/>
                <w:i/>
                <w:color w:val="000000"/>
                <w:sz w:val="20"/>
              </w:rPr>
              <w:t>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28 980 000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халықты</w:t>
            </w:r>
            <w:r>
              <w:rPr>
                <w:rFonts w:ascii="Times New Roman"/>
                <w:b w:val="false"/>
                <w:i w:val="false"/>
                <w:color w:val="000000"/>
                <w:sz w:val="20"/>
              </w:rPr>
              <w:t xml:space="preserve"> </w:t>
            </w:r>
            <w:r>
              <w:rPr>
                <w:rFonts w:ascii="Times New Roman"/>
                <w:b/>
                <w:i w:val="false"/>
                <w:color w:val="000000"/>
                <w:sz w:val="20"/>
              </w:rPr>
              <w:t>әлеуметтiк</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28 980 000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w:t>
            </w:r>
            <w:r>
              <w:rPr>
                <w:rFonts w:ascii="Times New Roman"/>
                <w:b w:val="false"/>
                <w:i w:val="false"/>
                <w:color w:val="000000"/>
                <w:sz w:val="20"/>
              </w:rPr>
              <w:t xml:space="preserve"> </w:t>
            </w:r>
            <w:r>
              <w:rPr>
                <w:rFonts w:ascii="Times New Roman"/>
                <w:b w:val="false"/>
                <w:i/>
                <w:color w:val="000000"/>
                <w:sz w:val="20"/>
              </w:rPr>
              <w:t>бюджеттерге</w:t>
            </w:r>
            <w:r>
              <w:rPr>
                <w:rFonts w:ascii="Times New Roman"/>
                <w:b w:val="false"/>
                <w:i/>
                <w:color w:val="000000"/>
                <w:sz w:val="20"/>
              </w:rPr>
              <w:t xml:space="preserve">, </w:t>
            </w:r>
            <w:r>
              <w:rPr>
                <w:rFonts w:ascii="Times New Roman"/>
                <w:b w:val="false"/>
                <w:i/>
                <w:color w:val="000000"/>
                <w:sz w:val="20"/>
              </w:rPr>
              <w:t>республикалық</w:t>
            </w:r>
            <w:r>
              <w:rPr>
                <w:rFonts w:ascii="Times New Roman"/>
                <w:b w:val="false"/>
                <w:i w:val="false"/>
                <w:color w:val="000000"/>
                <w:sz w:val="20"/>
              </w:rPr>
              <w:t xml:space="preserve"> </w:t>
            </w:r>
            <w:r>
              <w:rPr>
                <w:rFonts w:ascii="Times New Roman"/>
                <w:b w:val="false"/>
                <w:i/>
                <w:color w:val="000000"/>
                <w:sz w:val="20"/>
              </w:rPr>
              <w:t>маңызы</w:t>
            </w:r>
            <w:r>
              <w:rPr>
                <w:rFonts w:ascii="Times New Roman"/>
                <w:b w:val="false"/>
                <w:i/>
                <w:color w:val="000000"/>
                <w:sz w:val="20"/>
              </w:rPr>
              <w:t xml:space="preserve"> бар </w:t>
            </w:r>
            <w:r>
              <w:rPr>
                <w:rFonts w:ascii="Times New Roman"/>
                <w:b w:val="false"/>
                <w:i/>
                <w:color w:val="000000"/>
                <w:sz w:val="20"/>
              </w:rPr>
              <w:t>қалалардың</w:t>
            </w:r>
            <w:r>
              <w:rPr>
                <w:rFonts w:ascii="Times New Roman"/>
                <w:b w:val="false"/>
                <w:i/>
                <w:color w:val="000000"/>
                <w:sz w:val="20"/>
              </w:rPr>
              <w:t xml:space="preserve">, </w:t>
            </w:r>
            <w:r>
              <w:rPr>
                <w:rFonts w:ascii="Times New Roman"/>
                <w:b w:val="false"/>
                <w:i/>
                <w:color w:val="000000"/>
                <w:sz w:val="20"/>
              </w:rPr>
              <w:t>астананың</w:t>
            </w:r>
            <w:r>
              <w:rPr>
                <w:rFonts w:ascii="Times New Roman"/>
                <w:b w:val="false"/>
                <w:i w:val="false"/>
                <w:color w:val="000000"/>
                <w:sz w:val="20"/>
              </w:rPr>
              <w:t xml:space="preserve"> </w:t>
            </w:r>
            <w:r>
              <w:rPr>
                <w:rFonts w:ascii="Times New Roman"/>
                <w:b w:val="false"/>
                <w:i/>
                <w:color w:val="000000"/>
                <w:sz w:val="20"/>
              </w:rPr>
              <w:t>бюджеттеріне</w:t>
            </w:r>
            <w:r>
              <w:rPr>
                <w:rFonts w:ascii="Times New Roman"/>
                <w:b w:val="false"/>
                <w:i w:val="false"/>
                <w:color w:val="000000"/>
                <w:sz w:val="20"/>
              </w:rPr>
              <w:t xml:space="preserve"> </w:t>
            </w:r>
            <w:r>
              <w:rPr>
                <w:rFonts w:ascii="Times New Roman"/>
                <w:b w:val="false"/>
                <w:i/>
                <w:color w:val="000000"/>
                <w:sz w:val="20"/>
              </w:rPr>
              <w:t>жастардың</w:t>
            </w:r>
            <w:r>
              <w:rPr>
                <w:rFonts w:ascii="Times New Roman"/>
                <w:b w:val="false"/>
                <w:i w:val="false"/>
                <w:color w:val="000000"/>
                <w:sz w:val="20"/>
              </w:rPr>
              <w:t xml:space="preserve"> </w:t>
            </w:r>
            <w:r>
              <w:rPr>
                <w:rFonts w:ascii="Times New Roman"/>
                <w:b w:val="false"/>
                <w:i/>
                <w:color w:val="000000"/>
                <w:sz w:val="20"/>
              </w:rPr>
              <w:t>кәсiпкерлiк</w:t>
            </w:r>
            <w:r>
              <w:rPr>
                <w:rFonts w:ascii="Times New Roman"/>
                <w:b w:val="false"/>
                <w:i w:val="false"/>
                <w:color w:val="000000"/>
                <w:sz w:val="20"/>
              </w:rPr>
              <w:t xml:space="preserve"> </w:t>
            </w:r>
            <w:r>
              <w:rPr>
                <w:rFonts w:ascii="Times New Roman"/>
                <w:b w:val="false"/>
                <w:i/>
                <w:color w:val="000000"/>
                <w:sz w:val="20"/>
              </w:rPr>
              <w:t>бастамашылығына</w:t>
            </w:r>
            <w:r>
              <w:rPr>
                <w:rFonts w:ascii="Times New Roman"/>
                <w:b w:val="false"/>
                <w:i w:val="false"/>
                <w:color w:val="000000"/>
                <w:sz w:val="20"/>
              </w:rPr>
              <w:t xml:space="preserve"> </w:t>
            </w:r>
            <w:r>
              <w:rPr>
                <w:rFonts w:ascii="Times New Roman"/>
                <w:b w:val="false"/>
                <w:i/>
                <w:color w:val="000000"/>
                <w:sz w:val="20"/>
              </w:rPr>
              <w:t>жәрдемдесуге</w:t>
            </w:r>
            <w:r>
              <w:rPr>
                <w:rFonts w:ascii="Times New Roman"/>
                <w:b w:val="false"/>
                <w:i/>
                <w:color w:val="000000"/>
                <w:sz w:val="20"/>
              </w:rPr>
              <w:t xml:space="preserve">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28 980 000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үй-коммуналдық</w:t>
            </w:r>
            <w:r>
              <w:rPr>
                <w:rFonts w:ascii="Times New Roman"/>
                <w:b w:val="false"/>
                <w:i w:val="false"/>
                <w:color w:val="000000"/>
                <w:sz w:val="20"/>
              </w:rPr>
              <w:t xml:space="preserve"> </w:t>
            </w:r>
            <w:r>
              <w:rPr>
                <w:rFonts w:ascii="Times New Roman"/>
                <w:b w:val="false"/>
                <w:i/>
                <w:color w:val="000000"/>
                <w:sz w:val="20"/>
              </w:rPr>
              <w:t>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13 824 497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Өнеркәсіп</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13 824 497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w:t>
            </w:r>
            <w:r>
              <w:rPr>
                <w:rFonts w:ascii="Times New Roman"/>
                <w:b w:val="false"/>
                <w:i w:val="false"/>
                <w:color w:val="000000"/>
                <w:sz w:val="20"/>
              </w:rPr>
              <w:t xml:space="preserve"> </w:t>
            </w:r>
            <w:r>
              <w:rPr>
                <w:rFonts w:ascii="Times New Roman"/>
                <w:b w:val="false"/>
                <w:i/>
                <w:color w:val="000000"/>
                <w:sz w:val="20"/>
              </w:rPr>
              <w:t>бюджеттерге</w:t>
            </w:r>
            <w:r>
              <w:rPr>
                <w:rFonts w:ascii="Times New Roman"/>
                <w:b w:val="false"/>
                <w:i/>
                <w:color w:val="000000"/>
                <w:sz w:val="20"/>
              </w:rPr>
              <w:t xml:space="preserve">, </w:t>
            </w:r>
            <w:r>
              <w:rPr>
                <w:rFonts w:ascii="Times New Roman"/>
                <w:b w:val="false"/>
                <w:i/>
                <w:color w:val="000000"/>
                <w:sz w:val="20"/>
              </w:rPr>
              <w:t>республикалық</w:t>
            </w:r>
            <w:r>
              <w:rPr>
                <w:rFonts w:ascii="Times New Roman"/>
                <w:b w:val="false"/>
                <w:i w:val="false"/>
                <w:color w:val="000000"/>
                <w:sz w:val="20"/>
              </w:rPr>
              <w:t xml:space="preserve"> </w:t>
            </w:r>
            <w:r>
              <w:rPr>
                <w:rFonts w:ascii="Times New Roman"/>
                <w:b w:val="false"/>
                <w:i/>
                <w:color w:val="000000"/>
                <w:sz w:val="20"/>
              </w:rPr>
              <w:t>маңызы</w:t>
            </w:r>
            <w:r>
              <w:rPr>
                <w:rFonts w:ascii="Times New Roman"/>
                <w:b w:val="false"/>
                <w:i/>
                <w:color w:val="000000"/>
                <w:sz w:val="20"/>
              </w:rPr>
              <w:t xml:space="preserve"> бар </w:t>
            </w:r>
            <w:r>
              <w:rPr>
                <w:rFonts w:ascii="Times New Roman"/>
                <w:b w:val="false"/>
                <w:i/>
                <w:color w:val="000000"/>
                <w:sz w:val="20"/>
              </w:rPr>
              <w:t>қалалардың</w:t>
            </w:r>
            <w:r>
              <w:rPr>
                <w:rFonts w:ascii="Times New Roman"/>
                <w:b w:val="false"/>
                <w:i/>
                <w:color w:val="000000"/>
                <w:sz w:val="20"/>
              </w:rPr>
              <w:t xml:space="preserve">, </w:t>
            </w:r>
            <w:r>
              <w:rPr>
                <w:rFonts w:ascii="Times New Roman"/>
                <w:b w:val="false"/>
                <w:i/>
                <w:color w:val="000000"/>
                <w:sz w:val="20"/>
              </w:rPr>
              <w:t>астананың</w:t>
            </w:r>
            <w:r>
              <w:rPr>
                <w:rFonts w:ascii="Times New Roman"/>
                <w:b w:val="false"/>
                <w:i w:val="false"/>
                <w:color w:val="000000"/>
                <w:sz w:val="20"/>
              </w:rPr>
              <w:t xml:space="preserve"> </w:t>
            </w:r>
            <w:r>
              <w:rPr>
                <w:rFonts w:ascii="Times New Roman"/>
                <w:b w:val="false"/>
                <w:i/>
                <w:color w:val="000000"/>
                <w:sz w:val="20"/>
              </w:rPr>
              <w:t>бюджеттеріне</w:t>
            </w:r>
            <w:r>
              <w:rPr>
                <w:rFonts w:ascii="Times New Roman"/>
                <w:b w:val="false"/>
                <w:i/>
                <w:color w:val="000000"/>
                <w:sz w:val="20"/>
              </w:rPr>
              <w:t xml:space="preserve"> кондоминиум </w:t>
            </w:r>
            <w:r>
              <w:rPr>
                <w:rFonts w:ascii="Times New Roman"/>
                <w:b w:val="false"/>
                <w:i/>
                <w:color w:val="000000"/>
                <w:sz w:val="20"/>
              </w:rPr>
              <w:t>объектілерінің</w:t>
            </w:r>
            <w:r>
              <w:rPr>
                <w:rFonts w:ascii="Times New Roman"/>
                <w:b w:val="false"/>
                <w:i w:val="false"/>
                <w:color w:val="000000"/>
                <w:sz w:val="20"/>
              </w:rPr>
              <w:t xml:space="preserve"> </w:t>
            </w:r>
            <w:r>
              <w:rPr>
                <w:rFonts w:ascii="Times New Roman"/>
                <w:b w:val="false"/>
                <w:i/>
                <w:color w:val="000000"/>
                <w:sz w:val="20"/>
              </w:rPr>
              <w:t>ортақ</w:t>
            </w:r>
            <w:r>
              <w:rPr>
                <w:rFonts w:ascii="Times New Roman"/>
                <w:b w:val="false"/>
                <w:i w:val="false"/>
                <w:color w:val="000000"/>
                <w:sz w:val="20"/>
              </w:rPr>
              <w:t xml:space="preserve"> </w:t>
            </w:r>
            <w:r>
              <w:rPr>
                <w:rFonts w:ascii="Times New Roman"/>
                <w:b w:val="false"/>
                <w:i/>
                <w:color w:val="000000"/>
                <w:sz w:val="20"/>
              </w:rPr>
              <w:t>мүлкіне</w:t>
            </w:r>
            <w:r>
              <w:rPr>
                <w:rFonts w:ascii="Times New Roman"/>
                <w:b w:val="false"/>
                <w:i w:val="false"/>
                <w:color w:val="000000"/>
                <w:sz w:val="20"/>
              </w:rPr>
              <w:t xml:space="preserve"> </w:t>
            </w:r>
            <w:r>
              <w:rPr>
                <w:rFonts w:ascii="Times New Roman"/>
                <w:b w:val="false"/>
                <w:i/>
                <w:color w:val="000000"/>
                <w:sz w:val="20"/>
              </w:rPr>
              <w:t>күрделі</w:t>
            </w:r>
            <w:r>
              <w:rPr>
                <w:rFonts w:ascii="Times New Roman"/>
                <w:b w:val="false"/>
                <w:i w:val="false"/>
                <w:color w:val="000000"/>
                <w:sz w:val="20"/>
              </w:rPr>
              <w:t xml:space="preserve"> </w:t>
            </w:r>
            <w:r>
              <w:rPr>
                <w:rFonts w:ascii="Times New Roman"/>
                <w:b w:val="false"/>
                <w:i/>
                <w:color w:val="000000"/>
                <w:sz w:val="20"/>
              </w:rPr>
              <w:t>жөндеу</w:t>
            </w:r>
            <w:r>
              <w:rPr>
                <w:rFonts w:ascii="Times New Roman"/>
                <w:b w:val="false"/>
                <w:i w:val="false"/>
                <w:color w:val="000000"/>
                <w:sz w:val="20"/>
              </w:rPr>
              <w:t xml:space="preserve"> </w:t>
            </w:r>
            <w:r>
              <w:rPr>
                <w:rFonts w:ascii="Times New Roman"/>
                <w:b w:val="false"/>
                <w:i/>
                <w:color w:val="000000"/>
                <w:sz w:val="20"/>
              </w:rPr>
              <w:t>жүргізуге</w:t>
            </w:r>
            <w:r>
              <w:rPr>
                <w:rFonts w:ascii="Times New Roman"/>
                <w:b w:val="false"/>
                <w:i/>
                <w:color w:val="000000"/>
                <w:sz w:val="20"/>
              </w:rPr>
              <w:t xml:space="preserve">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13 824 497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color w:val="000000"/>
                <w:sz w:val="20"/>
              </w:rPr>
              <w:t xml:space="preserve">, спорт, туризм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79 000 000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Туризм </w:t>
            </w:r>
            <w:r>
              <w:rPr>
                <w:rFonts w:ascii="Times New Roman"/>
                <w:b/>
                <w:i w:val="false"/>
                <w:color w:val="000000"/>
                <w:sz w:val="20"/>
              </w:rPr>
              <w:t>және</w:t>
            </w:r>
            <w:r>
              <w:rPr>
                <w:rFonts w:ascii="Times New Roman"/>
                <w:b/>
                <w:i w:val="false"/>
                <w:color w:val="000000"/>
                <w:sz w:val="20"/>
              </w:rPr>
              <w:t xml:space="preserve"> спорт </w:t>
            </w:r>
            <w:r>
              <w:rPr>
                <w:rFonts w:ascii="Times New Roman"/>
                <w:b/>
                <w:i w:val="false"/>
                <w:color w:val="000000"/>
                <w:sz w:val="20"/>
              </w:rPr>
              <w:t>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Республикасының</w:t>
            </w:r>
            <w:r>
              <w:rPr>
                <w:rFonts w:ascii="Times New Roman"/>
                <w:b w:val="false"/>
                <w:i w:val="false"/>
                <w:color w:val="000000"/>
                <w:sz w:val="20"/>
              </w:rPr>
              <w:t xml:space="preserve"> </w:t>
            </w:r>
            <w:r>
              <w:rPr>
                <w:rFonts w:ascii="Times New Roman"/>
                <w:b w:val="false"/>
                <w:i/>
                <w:color w:val="000000"/>
                <w:sz w:val="20"/>
              </w:rPr>
              <w:t>туристік</w:t>
            </w:r>
            <w:r>
              <w:rPr>
                <w:rFonts w:ascii="Times New Roman"/>
                <w:b w:val="false"/>
                <w:i w:val="false"/>
                <w:color w:val="000000"/>
                <w:sz w:val="20"/>
              </w:rPr>
              <w:t xml:space="preserve"> </w:t>
            </w:r>
            <w:r>
              <w:rPr>
                <w:rFonts w:ascii="Times New Roman"/>
                <w:b w:val="false"/>
                <w:i/>
                <w:color w:val="000000"/>
                <w:sz w:val="20"/>
              </w:rPr>
              <w:t>саласының</w:t>
            </w:r>
            <w:r>
              <w:rPr>
                <w:rFonts w:ascii="Times New Roman"/>
                <w:b w:val="false"/>
                <w:i w:val="false"/>
                <w:color w:val="000000"/>
                <w:sz w:val="20"/>
              </w:rPr>
              <w:t xml:space="preserve"> </w:t>
            </w:r>
            <w:r>
              <w:rPr>
                <w:rFonts w:ascii="Times New Roman"/>
                <w:b w:val="false"/>
                <w:i/>
                <w:color w:val="000000"/>
                <w:sz w:val="20"/>
              </w:rPr>
              <w:t>жобаларын</w:t>
            </w:r>
            <w:r>
              <w:rPr>
                <w:rFonts w:ascii="Times New Roman"/>
                <w:b w:val="false"/>
                <w:i w:val="false"/>
                <w:color w:val="000000"/>
                <w:sz w:val="20"/>
              </w:rPr>
              <w:t xml:space="preserve"> </w:t>
            </w:r>
            <w:r>
              <w:rPr>
                <w:rFonts w:ascii="Times New Roman"/>
                <w:b w:val="false"/>
                <w:i/>
                <w:color w:val="000000"/>
                <w:sz w:val="20"/>
              </w:rPr>
              <w:t>қаржыландыру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кейіннен</w:t>
            </w:r>
            <w:r>
              <w:rPr>
                <w:rFonts w:ascii="Times New Roman"/>
                <w:b w:val="false"/>
                <w:i/>
                <w:color w:val="000000"/>
                <w:sz w:val="20"/>
              </w:rPr>
              <w:t xml:space="preserve"> "</w:t>
            </w:r>
            <w:r>
              <w:rPr>
                <w:rFonts w:ascii="Times New Roman"/>
                <w:b w:val="false"/>
                <w:i/>
                <w:color w:val="000000"/>
                <w:sz w:val="20"/>
              </w:rPr>
              <w:t>Қазақстанның</w:t>
            </w:r>
            <w:r>
              <w:rPr>
                <w:rFonts w:ascii="Times New Roman"/>
                <w:b w:val="false"/>
                <w:i/>
                <w:color w:val="000000"/>
                <w:sz w:val="20"/>
              </w:rPr>
              <w:t xml:space="preserve"> Даму </w:t>
            </w:r>
            <w:r>
              <w:rPr>
                <w:rFonts w:ascii="Times New Roman"/>
                <w:b w:val="false"/>
                <w:i/>
                <w:color w:val="000000"/>
                <w:sz w:val="20"/>
              </w:rPr>
              <w:t>Банкі</w:t>
            </w:r>
            <w:r>
              <w:rPr>
                <w:rFonts w:ascii="Times New Roman"/>
                <w:b w:val="false"/>
                <w:i/>
                <w:color w:val="000000"/>
                <w:sz w:val="20"/>
              </w:rPr>
              <w:t>" АҚ-</w:t>
            </w:r>
            <w:r>
              <w:rPr>
                <w:rFonts w:ascii="Times New Roman"/>
                <w:b w:val="false"/>
                <w:i/>
                <w:color w:val="000000"/>
                <w:sz w:val="20"/>
              </w:rPr>
              <w:t>ға</w:t>
            </w:r>
            <w:r>
              <w:rPr>
                <w:rFonts w:ascii="Times New Roman"/>
                <w:b w:val="false"/>
                <w:i/>
                <w:color w:val="000000"/>
                <w:sz w:val="20"/>
              </w:rPr>
              <w:t xml:space="preserve"> кредит </w:t>
            </w:r>
            <w:r>
              <w:rPr>
                <w:rFonts w:ascii="Times New Roman"/>
                <w:b w:val="false"/>
                <w:i/>
                <w:color w:val="000000"/>
                <w:sz w:val="20"/>
              </w:rPr>
              <w:t>бере</w:t>
            </w:r>
            <w:r>
              <w:rPr>
                <w:rFonts w:ascii="Times New Roman"/>
                <w:b w:val="false"/>
                <w:i w:val="false"/>
                <w:color w:val="000000"/>
                <w:sz w:val="20"/>
              </w:rPr>
              <w:t xml:space="preserve"> </w:t>
            </w:r>
            <w:r>
              <w:rPr>
                <w:rFonts w:ascii="Times New Roman"/>
                <w:b w:val="false"/>
                <w:i/>
                <w:color w:val="000000"/>
                <w:sz w:val="20"/>
              </w:rPr>
              <w:t>отырып</w:t>
            </w:r>
            <w:r>
              <w:rPr>
                <w:rFonts w:ascii="Times New Roman"/>
                <w:b w:val="false"/>
                <w:i/>
                <w:color w:val="000000"/>
                <w:sz w:val="20"/>
              </w:rPr>
              <w:t>, "</w:t>
            </w:r>
            <w:r>
              <w:rPr>
                <w:rFonts w:ascii="Times New Roman"/>
                <w:b w:val="false"/>
                <w:i/>
                <w:color w:val="000000"/>
                <w:sz w:val="20"/>
              </w:rPr>
              <w:t>Бәйтерек</w:t>
            </w:r>
            <w:r>
              <w:rPr>
                <w:rFonts w:ascii="Times New Roman"/>
                <w:b w:val="false"/>
                <w:i/>
                <w:color w:val="000000"/>
                <w:sz w:val="20"/>
              </w:rPr>
              <w:t xml:space="preserve">"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басқарушы</w:t>
            </w:r>
            <w:r>
              <w:rPr>
                <w:rFonts w:ascii="Times New Roman"/>
                <w:b w:val="false"/>
                <w:i w:val="false"/>
                <w:color w:val="000000"/>
                <w:sz w:val="20"/>
              </w:rPr>
              <w:t xml:space="preserve"> </w:t>
            </w:r>
            <w:r>
              <w:rPr>
                <w:rFonts w:ascii="Times New Roman"/>
                <w:b w:val="false"/>
                <w:i/>
                <w:color w:val="000000"/>
                <w:sz w:val="20"/>
              </w:rPr>
              <w:t>холдингі</w:t>
            </w:r>
            <w:r>
              <w:rPr>
                <w:rFonts w:ascii="Times New Roman"/>
                <w:b w:val="false"/>
                <w:i/>
                <w:color w:val="000000"/>
                <w:sz w:val="20"/>
              </w:rPr>
              <w:t>" АҚ-</w:t>
            </w:r>
            <w:r>
              <w:rPr>
                <w:rFonts w:ascii="Times New Roman"/>
                <w:b w:val="false"/>
                <w:i/>
                <w:color w:val="000000"/>
                <w:sz w:val="20"/>
              </w:rPr>
              <w:t>ға</w:t>
            </w:r>
            <w:r>
              <w:rPr>
                <w:rFonts w:ascii="Times New Roman"/>
                <w:b w:val="false"/>
                <w:i/>
                <w:color w:val="000000"/>
                <w:sz w:val="20"/>
              </w:rPr>
              <w:t xml:space="preserve">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color w:val="000000"/>
                <w:sz w:val="20"/>
              </w:rPr>
              <w:t xml:space="preserve">, су,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color w:val="000000"/>
                <w:sz w:val="20"/>
              </w:rPr>
              <w:t xml:space="preserve">, </w:t>
            </w:r>
            <w:r>
              <w:rPr>
                <w:rFonts w:ascii="Times New Roman"/>
                <w:b w:val="false"/>
                <w:i/>
                <w:color w:val="000000"/>
                <w:sz w:val="20"/>
              </w:rPr>
              <w:t>ерекше</w:t>
            </w:r>
            <w:r>
              <w:rPr>
                <w:rFonts w:ascii="Times New Roman"/>
                <w:b w:val="false"/>
                <w:i w:val="false"/>
                <w:color w:val="000000"/>
                <w:sz w:val="20"/>
              </w:rPr>
              <w:t xml:space="preserve"> </w:t>
            </w:r>
            <w:r>
              <w:rPr>
                <w:rFonts w:ascii="Times New Roman"/>
                <w:b w:val="false"/>
                <w:i/>
                <w:color w:val="000000"/>
                <w:sz w:val="20"/>
              </w:rPr>
              <w:t>қорғалатын</w:t>
            </w:r>
            <w:r>
              <w:rPr>
                <w:rFonts w:ascii="Times New Roman"/>
                <w:b w:val="false"/>
                <w:i w:val="false"/>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аумақтар</w:t>
            </w:r>
            <w:r>
              <w:rPr>
                <w:rFonts w:ascii="Times New Roman"/>
                <w:b w:val="false"/>
                <w:i/>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жануарлар</w:t>
            </w:r>
            <w:r>
              <w:rPr>
                <w:rFonts w:ascii="Times New Roman"/>
                <w:b w:val="false"/>
                <w:i w:val="false"/>
                <w:color w:val="000000"/>
                <w:sz w:val="20"/>
              </w:rPr>
              <w:t xml:space="preserve"> </w:t>
            </w:r>
            <w:r>
              <w:rPr>
                <w:rFonts w:ascii="Times New Roman"/>
                <w:b w:val="false"/>
                <w:i/>
                <w:color w:val="000000"/>
                <w:sz w:val="20"/>
              </w:rPr>
              <w:t>дүниесін</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370 000 000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val="false"/>
                <w:color w:val="000000"/>
                <w:sz w:val="20"/>
              </w:rPr>
              <w:t xml:space="preserve"> </w:t>
            </w:r>
            <w:r>
              <w:rPr>
                <w:rFonts w:ascii="Times New Roman"/>
                <w:b w:val="false"/>
                <w:i/>
                <w:color w:val="000000"/>
                <w:sz w:val="20"/>
              </w:rPr>
              <w:t>халқының</w:t>
            </w:r>
            <w:r>
              <w:rPr>
                <w:rFonts w:ascii="Times New Roman"/>
                <w:b w:val="false"/>
                <w:i w:val="false"/>
                <w:color w:val="000000"/>
                <w:sz w:val="20"/>
              </w:rPr>
              <w:t xml:space="preserve"> </w:t>
            </w:r>
            <w:r>
              <w:rPr>
                <w:rFonts w:ascii="Times New Roman"/>
                <w:b w:val="false"/>
                <w:i/>
                <w:color w:val="000000"/>
                <w:sz w:val="20"/>
              </w:rPr>
              <w:t>кірістерін</w:t>
            </w:r>
            <w:r>
              <w:rPr>
                <w:rFonts w:ascii="Times New Roman"/>
                <w:b w:val="false"/>
                <w:i w:val="false"/>
                <w:color w:val="000000"/>
                <w:sz w:val="20"/>
              </w:rPr>
              <w:t xml:space="preserve"> </w:t>
            </w:r>
            <w:r>
              <w:rPr>
                <w:rFonts w:ascii="Times New Roman"/>
                <w:b w:val="false"/>
                <w:i/>
                <w:color w:val="000000"/>
                <w:sz w:val="20"/>
              </w:rPr>
              <w:t>арттыру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жобаны</w:t>
            </w:r>
            <w:r>
              <w:rPr>
                <w:rFonts w:ascii="Times New Roman"/>
                <w:b w:val="false"/>
                <w:i w:val="false"/>
                <w:color w:val="000000"/>
                <w:sz w:val="20"/>
              </w:rPr>
              <w:t xml:space="preserve"> </w:t>
            </w:r>
            <w:r>
              <w:rPr>
                <w:rFonts w:ascii="Times New Roman"/>
                <w:b w:val="false"/>
                <w:i/>
                <w:color w:val="000000"/>
                <w:sz w:val="20"/>
              </w:rPr>
              <w:t>ауқымды</w:t>
            </w:r>
            <w:r>
              <w:rPr>
                <w:rFonts w:ascii="Times New Roman"/>
                <w:b w:val="false"/>
                <w:i w:val="false"/>
                <w:color w:val="000000"/>
                <w:sz w:val="20"/>
              </w:rPr>
              <w:t xml:space="preserve"> </w:t>
            </w:r>
            <w:r>
              <w:rPr>
                <w:rFonts w:ascii="Times New Roman"/>
                <w:b w:val="false"/>
                <w:i/>
                <w:color w:val="000000"/>
                <w:sz w:val="20"/>
              </w:rPr>
              <w:t>түрде</w:t>
            </w:r>
            <w:r>
              <w:rPr>
                <w:rFonts w:ascii="Times New Roman"/>
                <w:b w:val="false"/>
                <w:i w:val="false"/>
                <w:color w:val="000000"/>
                <w:sz w:val="20"/>
              </w:rPr>
              <w:t xml:space="preserve"> </w:t>
            </w:r>
            <w:r>
              <w:rPr>
                <w:rFonts w:ascii="Times New Roman"/>
                <w:b w:val="false"/>
                <w:i/>
                <w:color w:val="000000"/>
                <w:sz w:val="20"/>
              </w:rPr>
              <w:t>қолдану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ауыл</w:t>
            </w:r>
            <w:r>
              <w:rPr>
                <w:rFonts w:ascii="Times New Roman"/>
                <w:b w:val="false"/>
                <w:i w:val="false"/>
                <w:color w:val="000000"/>
                <w:sz w:val="20"/>
              </w:rPr>
              <w:t xml:space="preserve"> </w:t>
            </w:r>
            <w:r>
              <w:rPr>
                <w:rFonts w:ascii="Times New Roman"/>
                <w:b w:val="false"/>
                <w:i/>
                <w:color w:val="000000"/>
                <w:sz w:val="20"/>
              </w:rPr>
              <w:t>халқына</w:t>
            </w:r>
            <w:r>
              <w:rPr>
                <w:rFonts w:ascii="Times New Roman"/>
                <w:b w:val="false"/>
                <w:i w:val="false"/>
                <w:color w:val="000000"/>
                <w:sz w:val="20"/>
              </w:rPr>
              <w:t xml:space="preserve"> </w:t>
            </w:r>
            <w:r>
              <w:rPr>
                <w:rFonts w:ascii="Times New Roman"/>
                <w:b w:val="false"/>
                <w:i/>
                <w:color w:val="000000"/>
                <w:sz w:val="20"/>
              </w:rPr>
              <w:t>микрокредиттер</w:t>
            </w:r>
            <w:r>
              <w:rPr>
                <w:rFonts w:ascii="Times New Roman"/>
                <w:b w:val="false"/>
                <w:i w:val="false"/>
                <w:color w:val="000000"/>
                <w:sz w:val="20"/>
              </w:rPr>
              <w:t xml:space="preserve"> </w:t>
            </w:r>
            <w:r>
              <w:rPr>
                <w:rFonts w:ascii="Times New Roman"/>
                <w:b w:val="false"/>
                <w:i/>
                <w:color w:val="000000"/>
                <w:sz w:val="20"/>
              </w:rPr>
              <w:t>беруге</w:t>
            </w:r>
            <w:r>
              <w:rPr>
                <w:rFonts w:ascii="Times New Roman"/>
                <w:b w:val="false"/>
                <w:i w:val="false"/>
                <w:color w:val="000000"/>
                <w:sz w:val="20"/>
              </w:rPr>
              <w:t xml:space="preserve"> </w:t>
            </w:r>
            <w:r>
              <w:rPr>
                <w:rFonts w:ascii="Times New Roman"/>
                <w:b w:val="false"/>
                <w:i/>
                <w:color w:val="000000"/>
                <w:sz w:val="20"/>
              </w:rPr>
              <w:t>облыстық</w:t>
            </w:r>
            <w:r>
              <w:rPr>
                <w:rFonts w:ascii="Times New Roman"/>
                <w:b w:val="false"/>
                <w:i w:val="false"/>
                <w:color w:val="000000"/>
                <w:sz w:val="20"/>
              </w:rPr>
              <w:t xml:space="preserve"> </w:t>
            </w:r>
            <w:r>
              <w:rPr>
                <w:rFonts w:ascii="Times New Roman"/>
                <w:b w:val="false"/>
                <w:i/>
                <w:color w:val="000000"/>
                <w:sz w:val="20"/>
              </w:rPr>
              <w:t>бюджеттерге</w:t>
            </w:r>
            <w:r>
              <w:rPr>
                <w:rFonts w:ascii="Times New Roman"/>
                <w:b w:val="false"/>
                <w:i/>
                <w:color w:val="000000"/>
                <w:sz w:val="20"/>
              </w:rPr>
              <w:t xml:space="preserve">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w:t>
            </w:r>
            <w:r>
              <w:rPr>
                <w:rFonts w:ascii="Times New Roman"/>
                <w:b w:val="false"/>
                <w:i w:val="false"/>
                <w:color w:val="000000"/>
                <w:sz w:val="20"/>
              </w:rPr>
              <w:t xml:space="preserve"> </w:t>
            </w:r>
            <w:r>
              <w:rPr>
                <w:rFonts w:ascii="Times New Roman"/>
                <w:b w:val="false"/>
                <w:i/>
                <w:color w:val="000000"/>
                <w:sz w:val="20"/>
              </w:rPr>
              <w:t>бюджеттерге</w:t>
            </w:r>
            <w:r>
              <w:rPr>
                <w:rFonts w:ascii="Times New Roman"/>
                <w:b w:val="false"/>
                <w:i/>
                <w:color w:val="000000"/>
                <w:sz w:val="20"/>
              </w:rPr>
              <w:t xml:space="preserve">, </w:t>
            </w:r>
            <w:r>
              <w:rPr>
                <w:rFonts w:ascii="Times New Roman"/>
                <w:b w:val="false"/>
                <w:i/>
                <w:color w:val="000000"/>
                <w:sz w:val="20"/>
              </w:rPr>
              <w:t>республикалық</w:t>
            </w:r>
            <w:r>
              <w:rPr>
                <w:rFonts w:ascii="Times New Roman"/>
                <w:b w:val="false"/>
                <w:i w:val="false"/>
                <w:color w:val="000000"/>
                <w:sz w:val="20"/>
              </w:rPr>
              <w:t xml:space="preserve"> </w:t>
            </w:r>
            <w:r>
              <w:rPr>
                <w:rFonts w:ascii="Times New Roman"/>
                <w:b w:val="false"/>
                <w:i/>
                <w:color w:val="000000"/>
                <w:sz w:val="20"/>
              </w:rPr>
              <w:t>маңызы</w:t>
            </w:r>
            <w:r>
              <w:rPr>
                <w:rFonts w:ascii="Times New Roman"/>
                <w:b w:val="false"/>
                <w:i/>
                <w:color w:val="000000"/>
                <w:sz w:val="20"/>
              </w:rPr>
              <w:t xml:space="preserve"> бар </w:t>
            </w:r>
            <w:r>
              <w:rPr>
                <w:rFonts w:ascii="Times New Roman"/>
                <w:b w:val="false"/>
                <w:i/>
                <w:color w:val="000000"/>
                <w:sz w:val="20"/>
              </w:rPr>
              <w:t>қалалардың</w:t>
            </w:r>
            <w:r>
              <w:rPr>
                <w:rFonts w:ascii="Times New Roman"/>
                <w:b w:val="false"/>
                <w:i/>
                <w:color w:val="000000"/>
                <w:sz w:val="20"/>
              </w:rPr>
              <w:t xml:space="preserve">, </w:t>
            </w:r>
            <w:r>
              <w:rPr>
                <w:rFonts w:ascii="Times New Roman"/>
                <w:b w:val="false"/>
                <w:i/>
                <w:color w:val="000000"/>
                <w:sz w:val="20"/>
              </w:rPr>
              <w:t>астананың</w:t>
            </w:r>
            <w:r>
              <w:rPr>
                <w:rFonts w:ascii="Times New Roman"/>
                <w:b w:val="false"/>
                <w:i w:val="false"/>
                <w:color w:val="000000"/>
                <w:sz w:val="20"/>
              </w:rPr>
              <w:t xml:space="preserve"> </w:t>
            </w:r>
            <w:r>
              <w:rPr>
                <w:rFonts w:ascii="Times New Roman"/>
                <w:b w:val="false"/>
                <w:i/>
                <w:color w:val="000000"/>
                <w:sz w:val="20"/>
              </w:rPr>
              <w:t>бюджеттеріне</w:t>
            </w:r>
            <w:r>
              <w:rPr>
                <w:rFonts w:ascii="Times New Roman"/>
                <w:b w:val="false"/>
                <w:i w:val="false"/>
                <w:color w:val="000000"/>
                <w:sz w:val="20"/>
              </w:rPr>
              <w:t xml:space="preserve"> </w:t>
            </w:r>
            <w:r>
              <w:rPr>
                <w:rFonts w:ascii="Times New Roman"/>
                <w:b w:val="false"/>
                <w:i/>
                <w:color w:val="000000"/>
                <w:sz w:val="20"/>
              </w:rPr>
              <w:t>агроөнеркәсіптік</w:t>
            </w:r>
            <w:r>
              <w:rPr>
                <w:rFonts w:ascii="Times New Roman"/>
                <w:b w:val="false"/>
                <w:i w:val="false"/>
                <w:color w:val="000000"/>
                <w:sz w:val="20"/>
              </w:rPr>
              <w:t xml:space="preserve"> </w:t>
            </w:r>
            <w:r>
              <w:rPr>
                <w:rFonts w:ascii="Times New Roman"/>
                <w:b w:val="false"/>
                <w:i/>
                <w:color w:val="000000"/>
                <w:sz w:val="20"/>
              </w:rPr>
              <w:t>кешендегі</w:t>
            </w:r>
            <w:r>
              <w:rPr>
                <w:rFonts w:ascii="Times New Roman"/>
                <w:b w:val="false"/>
                <w:i w:val="false"/>
                <w:color w:val="000000"/>
                <w:sz w:val="20"/>
              </w:rPr>
              <w:t xml:space="preserve"> </w:t>
            </w:r>
            <w:r>
              <w:rPr>
                <w:rFonts w:ascii="Times New Roman"/>
                <w:b w:val="false"/>
                <w:i/>
                <w:color w:val="000000"/>
                <w:sz w:val="20"/>
              </w:rPr>
              <w:t>инвестициялық</w:t>
            </w:r>
            <w:r>
              <w:rPr>
                <w:rFonts w:ascii="Times New Roman"/>
                <w:b w:val="false"/>
                <w:i w:val="false"/>
                <w:color w:val="000000"/>
                <w:sz w:val="20"/>
              </w:rPr>
              <w:t xml:space="preserve"> </w:t>
            </w:r>
            <w:r>
              <w:rPr>
                <w:rFonts w:ascii="Times New Roman"/>
                <w:b w:val="false"/>
                <w:i/>
                <w:color w:val="000000"/>
                <w:sz w:val="20"/>
              </w:rPr>
              <w:t>жобаларға</w:t>
            </w:r>
            <w:r>
              <w:rPr>
                <w:rFonts w:ascii="Times New Roman"/>
                <w:b w:val="false"/>
                <w:i/>
                <w:color w:val="000000"/>
                <w:sz w:val="20"/>
              </w:rPr>
              <w:t xml:space="preserve">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w:t>
            </w:r>
            <w:r>
              <w:rPr>
                <w:rFonts w:ascii="Times New Roman"/>
                <w:b w:val="false"/>
                <w:i w:val="false"/>
                <w:color w:val="000000"/>
                <w:sz w:val="20"/>
              </w:rPr>
              <w:t xml:space="preserve"> </w:t>
            </w:r>
            <w:r>
              <w:rPr>
                <w:rFonts w:ascii="Times New Roman"/>
                <w:b w:val="false"/>
                <w:i/>
                <w:color w:val="000000"/>
                <w:sz w:val="20"/>
              </w:rPr>
              <w:t>кешен</w:t>
            </w:r>
            <w:r>
              <w:rPr>
                <w:rFonts w:ascii="Times New Roman"/>
                <w:b w:val="false"/>
                <w:i w:val="false"/>
                <w:color w:val="000000"/>
                <w:sz w:val="20"/>
              </w:rPr>
              <w:t xml:space="preserve"> </w:t>
            </w:r>
            <w:r>
              <w:rPr>
                <w:rFonts w:ascii="Times New Roman"/>
                <w:b w:val="false"/>
                <w:i/>
                <w:color w:val="000000"/>
                <w:sz w:val="20"/>
              </w:rPr>
              <w:t>субъектілерін</w:t>
            </w:r>
            <w:r>
              <w:rPr>
                <w:rFonts w:ascii="Times New Roman"/>
                <w:b w:val="false"/>
                <w:i w:val="false"/>
                <w:color w:val="000000"/>
                <w:sz w:val="20"/>
              </w:rPr>
              <w:t xml:space="preserve"> </w:t>
            </w:r>
            <w:r>
              <w:rPr>
                <w:rFonts w:ascii="Times New Roman"/>
                <w:b w:val="false"/>
                <w:i/>
                <w:color w:val="000000"/>
                <w:sz w:val="20"/>
              </w:rPr>
              <w:t>қолдау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іс-шараларды</w:t>
            </w:r>
            <w:r>
              <w:rPr>
                <w:rFonts w:ascii="Times New Roman"/>
                <w:b w:val="false"/>
                <w:i w:val="false"/>
                <w:color w:val="000000"/>
                <w:sz w:val="20"/>
              </w:rPr>
              <w:t xml:space="preserve"> </w:t>
            </w:r>
            <w:r>
              <w:rPr>
                <w:rFonts w:ascii="Times New Roman"/>
                <w:b w:val="false"/>
                <w:i/>
                <w:color w:val="000000"/>
                <w:sz w:val="20"/>
              </w:rPr>
              <w:t>жүргізу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color w:val="000000"/>
                <w:sz w:val="20"/>
              </w:rPr>
              <w:t xml:space="preserve"> "</w:t>
            </w:r>
            <w:r>
              <w:rPr>
                <w:rFonts w:ascii="Times New Roman"/>
                <w:b w:val="false"/>
                <w:i/>
                <w:color w:val="000000"/>
                <w:sz w:val="20"/>
              </w:rPr>
              <w:t>Аграрлық</w:t>
            </w:r>
            <w:r>
              <w:rPr>
                <w:rFonts w:ascii="Times New Roman"/>
                <w:b w:val="false"/>
                <w:i w:val="false"/>
                <w:color w:val="000000"/>
                <w:sz w:val="20"/>
              </w:rPr>
              <w:t xml:space="preserve"> </w:t>
            </w:r>
            <w:r>
              <w:rPr>
                <w:rFonts w:ascii="Times New Roman"/>
                <w:b w:val="false"/>
                <w:i/>
                <w:color w:val="000000"/>
                <w:sz w:val="20"/>
              </w:rPr>
              <w:t>несие</w:t>
            </w:r>
            <w:r>
              <w:rPr>
                <w:rFonts w:ascii="Times New Roman"/>
                <w:b w:val="false"/>
                <w:i w:val="false"/>
                <w:color w:val="000000"/>
                <w:sz w:val="20"/>
              </w:rPr>
              <w:t xml:space="preserve"> </w:t>
            </w:r>
            <w:r>
              <w:rPr>
                <w:rFonts w:ascii="Times New Roman"/>
                <w:b w:val="false"/>
                <w:i/>
                <w:color w:val="000000"/>
                <w:sz w:val="20"/>
              </w:rPr>
              <w:t>корпорациясы</w:t>
            </w:r>
            <w:r>
              <w:rPr>
                <w:rFonts w:ascii="Times New Roman"/>
                <w:b w:val="false"/>
                <w:i/>
                <w:color w:val="000000"/>
                <w:sz w:val="20"/>
              </w:rPr>
              <w:t>" АҚ-</w:t>
            </w:r>
            <w:r>
              <w:rPr>
                <w:rFonts w:ascii="Times New Roman"/>
                <w:b w:val="false"/>
                <w:i/>
                <w:color w:val="000000"/>
                <w:sz w:val="20"/>
              </w:rPr>
              <w:t>ға</w:t>
            </w:r>
            <w:r>
              <w:rPr>
                <w:rFonts w:ascii="Times New Roman"/>
                <w:b w:val="false"/>
                <w:i/>
                <w:color w:val="000000"/>
                <w:sz w:val="20"/>
              </w:rPr>
              <w:t xml:space="preserve">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i w:val="false"/>
                <w:color w:val="000000"/>
                <w:sz w:val="20"/>
              </w:rPr>
              <w:t xml:space="preserve"> экономика </w:t>
            </w:r>
            <w:r>
              <w:rPr>
                <w:rFonts w:ascii="Times New Roman"/>
                <w:b/>
                <w:i w:val="false"/>
                <w:color w:val="000000"/>
                <w:sz w:val="20"/>
              </w:rPr>
              <w:t>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Мамандарды</w:t>
            </w:r>
            <w:r>
              <w:rPr>
                <w:rFonts w:ascii="Times New Roman"/>
                <w:b w:val="false"/>
                <w:i w:val="false"/>
                <w:color w:val="000000"/>
                <w:sz w:val="20"/>
              </w:rPr>
              <w:t xml:space="preserve"> </w:t>
            </w: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қолдау</w:t>
            </w:r>
            <w:r>
              <w:rPr>
                <w:rFonts w:ascii="Times New Roman"/>
                <w:b w:val="false"/>
                <w:i w:val="false"/>
                <w:color w:val="000000"/>
                <w:sz w:val="20"/>
              </w:rPr>
              <w:t xml:space="preserve"> </w:t>
            </w:r>
            <w:r>
              <w:rPr>
                <w:rFonts w:ascii="Times New Roman"/>
                <w:b w:val="false"/>
                <w:i/>
                <w:color w:val="000000"/>
                <w:sz w:val="20"/>
              </w:rPr>
              <w:t>шараларын</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жергілікті</w:t>
            </w:r>
            <w:r>
              <w:rPr>
                <w:rFonts w:ascii="Times New Roman"/>
                <w:b w:val="false"/>
                <w:i w:val="false"/>
                <w:color w:val="000000"/>
                <w:sz w:val="20"/>
              </w:rPr>
              <w:t xml:space="preserve"> </w:t>
            </w:r>
            <w:r>
              <w:rPr>
                <w:rFonts w:ascii="Times New Roman"/>
                <w:b w:val="false"/>
                <w:i/>
                <w:color w:val="000000"/>
                <w:sz w:val="20"/>
              </w:rPr>
              <w:t>атқарушы</w:t>
            </w:r>
            <w:r>
              <w:rPr>
                <w:rFonts w:ascii="Times New Roman"/>
                <w:b w:val="false"/>
                <w:i w:val="false"/>
                <w:color w:val="000000"/>
                <w:sz w:val="20"/>
              </w:rPr>
              <w:t xml:space="preserve"> </w:t>
            </w:r>
            <w:r>
              <w:rPr>
                <w:rFonts w:ascii="Times New Roman"/>
                <w:b w:val="false"/>
                <w:i/>
                <w:color w:val="000000"/>
                <w:sz w:val="20"/>
              </w:rPr>
              <w:t>органдарға</w:t>
            </w:r>
            <w:r>
              <w:rPr>
                <w:rFonts w:ascii="Times New Roman"/>
                <w:b w:val="false"/>
                <w:i w:val="false"/>
                <w:color w:val="000000"/>
                <w:sz w:val="20"/>
              </w:rPr>
              <w:t xml:space="preserve"> </w:t>
            </w:r>
            <w:r>
              <w:rPr>
                <w:rFonts w:ascii="Times New Roman"/>
                <w:b w:val="false"/>
                <w:i/>
                <w:color w:val="000000"/>
                <w:sz w:val="20"/>
              </w:rPr>
              <w:t>берілетін</w:t>
            </w:r>
            <w:r>
              <w:rPr>
                <w:rFonts w:ascii="Times New Roman"/>
                <w:b w:val="false"/>
                <w:i w:val="false"/>
                <w:color w:val="000000"/>
                <w:sz w:val="20"/>
              </w:rPr>
              <w:t xml:space="preserve"> </w:t>
            </w:r>
            <w:r>
              <w:rPr>
                <w:rFonts w:ascii="Times New Roman"/>
                <w:b w:val="false"/>
                <w:i/>
                <w:color w:val="000000"/>
                <w:sz w:val="20"/>
              </w:rPr>
              <w:t>бюджеттік</w:t>
            </w:r>
            <w:r>
              <w:rPr>
                <w:rFonts w:ascii="Times New Roman"/>
                <w:b w:val="false"/>
                <w:i w:val="false"/>
                <w:color w:val="000000"/>
                <w:sz w:val="20"/>
              </w:rPr>
              <w:t xml:space="preserve"> </w:t>
            </w:r>
            <w:r>
              <w:rPr>
                <w:rFonts w:ascii="Times New Roman"/>
                <w:b w:val="false"/>
                <w:i/>
                <w:color w:val="000000"/>
                <w:sz w:val="20"/>
              </w:rPr>
              <w:t>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w:t>
            </w:r>
            <w:r>
              <w:rPr>
                <w:rFonts w:ascii="Times New Roman"/>
                <w:b w:val="false"/>
                <w:i/>
                <w:color w:val="000000"/>
                <w:sz w:val="20"/>
              </w:rPr>
              <w:t xml:space="preserve">, </w:t>
            </w: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val="false"/>
                <w:color w:val="000000"/>
                <w:sz w:val="20"/>
              </w:rPr>
              <w:t xml:space="preserve"> </w:t>
            </w:r>
            <w:r>
              <w:rPr>
                <w:rFonts w:ascii="Times New Roman"/>
                <w:b w:val="false"/>
                <w:i/>
                <w:color w:val="000000"/>
                <w:sz w:val="20"/>
              </w:rPr>
              <w:t>құрылысы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құрылыс</w:t>
            </w:r>
            <w:r>
              <w:rPr>
                <w:rFonts w:ascii="Times New Roman"/>
                <w:b w:val="false"/>
                <w:i w:val="false"/>
                <w:color w:val="000000"/>
                <w:sz w:val="20"/>
              </w:rPr>
              <w:t xml:space="preserve"> </w:t>
            </w:r>
            <w:r>
              <w:rPr>
                <w:rFonts w:ascii="Times New Roman"/>
                <w:b w:val="false"/>
                <w:i/>
                <w:color w:val="000000"/>
                <w:sz w:val="20"/>
              </w:rPr>
              <w:t>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r>
              <w:rPr>
                <w:rFonts w:ascii="Times New Roman"/>
                <w:b w:val="false"/>
                <w:i/>
                <w:color w:val="000000"/>
                <w:sz w:val="20"/>
              </w:rPr>
              <w:t>0 000 000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Өнеркәсіп</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i w:val="false"/>
                <w:color w:val="000000"/>
                <w:sz w:val="20"/>
              </w:rPr>
              <w:t>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Өңдеуші</w:t>
            </w:r>
            <w:r>
              <w:rPr>
                <w:rFonts w:ascii="Times New Roman"/>
                <w:b w:val="false"/>
                <w:i w:val="false"/>
                <w:color w:val="000000"/>
                <w:sz w:val="20"/>
              </w:rPr>
              <w:t xml:space="preserve"> </w:t>
            </w:r>
            <w:r>
              <w:rPr>
                <w:rFonts w:ascii="Times New Roman"/>
                <w:b w:val="false"/>
                <w:i/>
                <w:color w:val="000000"/>
                <w:sz w:val="20"/>
              </w:rPr>
              <w:t>өнеркәсіптің</w:t>
            </w:r>
            <w:r>
              <w:rPr>
                <w:rFonts w:ascii="Times New Roman"/>
                <w:b w:val="false"/>
                <w:i w:val="false"/>
                <w:color w:val="000000"/>
                <w:sz w:val="20"/>
              </w:rPr>
              <w:t xml:space="preserve"> </w:t>
            </w:r>
            <w:r>
              <w:rPr>
                <w:rFonts w:ascii="Times New Roman"/>
                <w:b w:val="false"/>
                <w:i/>
                <w:color w:val="000000"/>
                <w:sz w:val="20"/>
              </w:rPr>
              <w:t>ірі</w:t>
            </w:r>
            <w:r>
              <w:rPr>
                <w:rFonts w:ascii="Times New Roman"/>
                <w:b w:val="false"/>
                <w:i w:val="false"/>
                <w:color w:val="000000"/>
                <w:sz w:val="20"/>
              </w:rPr>
              <w:t xml:space="preserve"> </w:t>
            </w:r>
            <w:r>
              <w:rPr>
                <w:rFonts w:ascii="Times New Roman"/>
                <w:b w:val="false"/>
                <w:i/>
                <w:color w:val="000000"/>
                <w:sz w:val="20"/>
              </w:rPr>
              <w:t>жобаларын</w:t>
            </w:r>
            <w:r>
              <w:rPr>
                <w:rFonts w:ascii="Times New Roman"/>
                <w:b w:val="false"/>
                <w:i w:val="false"/>
                <w:color w:val="000000"/>
                <w:sz w:val="20"/>
              </w:rPr>
              <w:t xml:space="preserve"> </w:t>
            </w:r>
            <w:r>
              <w:rPr>
                <w:rFonts w:ascii="Times New Roman"/>
                <w:b w:val="false"/>
                <w:i/>
                <w:color w:val="000000"/>
                <w:sz w:val="20"/>
              </w:rPr>
              <w:t>қаржыландыру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кейіннен</w:t>
            </w:r>
            <w:r>
              <w:rPr>
                <w:rFonts w:ascii="Times New Roman"/>
                <w:b w:val="false"/>
                <w:i/>
                <w:color w:val="000000"/>
                <w:sz w:val="20"/>
              </w:rPr>
              <w:t xml:space="preserve"> "</w:t>
            </w:r>
            <w:r>
              <w:rPr>
                <w:rFonts w:ascii="Times New Roman"/>
                <w:b w:val="false"/>
                <w:i/>
                <w:color w:val="000000"/>
                <w:sz w:val="20"/>
              </w:rPr>
              <w:t>Қазақстанның</w:t>
            </w:r>
            <w:r>
              <w:rPr>
                <w:rFonts w:ascii="Times New Roman"/>
                <w:b w:val="false"/>
                <w:i/>
                <w:color w:val="000000"/>
                <w:sz w:val="20"/>
              </w:rPr>
              <w:t xml:space="preserve"> Даму </w:t>
            </w:r>
            <w:r>
              <w:rPr>
                <w:rFonts w:ascii="Times New Roman"/>
                <w:b w:val="false"/>
                <w:i/>
                <w:color w:val="000000"/>
                <w:sz w:val="20"/>
              </w:rPr>
              <w:t>Банкі</w:t>
            </w:r>
            <w:r>
              <w:rPr>
                <w:rFonts w:ascii="Times New Roman"/>
                <w:b w:val="false"/>
                <w:i/>
                <w:color w:val="000000"/>
                <w:sz w:val="20"/>
              </w:rPr>
              <w:t>" АҚ-</w:t>
            </w:r>
            <w:r>
              <w:rPr>
                <w:rFonts w:ascii="Times New Roman"/>
                <w:b w:val="false"/>
                <w:i/>
                <w:color w:val="000000"/>
                <w:sz w:val="20"/>
              </w:rPr>
              <w:t>ға</w:t>
            </w:r>
            <w:r>
              <w:rPr>
                <w:rFonts w:ascii="Times New Roman"/>
                <w:b w:val="false"/>
                <w:i/>
                <w:color w:val="000000"/>
                <w:sz w:val="20"/>
              </w:rPr>
              <w:t xml:space="preserve"> кредит </w:t>
            </w:r>
            <w:r>
              <w:rPr>
                <w:rFonts w:ascii="Times New Roman"/>
                <w:b w:val="false"/>
                <w:i/>
                <w:color w:val="000000"/>
                <w:sz w:val="20"/>
              </w:rPr>
              <w:t>бере</w:t>
            </w:r>
            <w:r>
              <w:rPr>
                <w:rFonts w:ascii="Times New Roman"/>
                <w:b w:val="false"/>
                <w:i w:val="false"/>
                <w:color w:val="000000"/>
                <w:sz w:val="20"/>
              </w:rPr>
              <w:t xml:space="preserve"> </w:t>
            </w:r>
            <w:r>
              <w:rPr>
                <w:rFonts w:ascii="Times New Roman"/>
                <w:b w:val="false"/>
                <w:i/>
                <w:color w:val="000000"/>
                <w:sz w:val="20"/>
              </w:rPr>
              <w:t>отырып</w:t>
            </w:r>
            <w:r>
              <w:rPr>
                <w:rFonts w:ascii="Times New Roman"/>
                <w:b w:val="false"/>
                <w:i/>
                <w:color w:val="000000"/>
                <w:sz w:val="20"/>
              </w:rPr>
              <w:t>, "</w:t>
            </w:r>
            <w:r>
              <w:rPr>
                <w:rFonts w:ascii="Times New Roman"/>
                <w:b w:val="false"/>
                <w:i/>
                <w:color w:val="000000"/>
                <w:sz w:val="20"/>
              </w:rPr>
              <w:t>Бәйтерек</w:t>
            </w:r>
            <w:r>
              <w:rPr>
                <w:rFonts w:ascii="Times New Roman"/>
                <w:b w:val="false"/>
                <w:i/>
                <w:color w:val="000000"/>
                <w:sz w:val="20"/>
              </w:rPr>
              <w:t xml:space="preserve">"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басқарушы</w:t>
            </w:r>
            <w:r>
              <w:rPr>
                <w:rFonts w:ascii="Times New Roman"/>
                <w:b w:val="false"/>
                <w:i w:val="false"/>
                <w:color w:val="000000"/>
                <w:sz w:val="20"/>
              </w:rPr>
              <w:t xml:space="preserve"> </w:t>
            </w:r>
            <w:r>
              <w:rPr>
                <w:rFonts w:ascii="Times New Roman"/>
                <w:b w:val="false"/>
                <w:i/>
                <w:color w:val="000000"/>
                <w:sz w:val="20"/>
              </w:rPr>
              <w:t>холдингі</w:t>
            </w:r>
            <w:r>
              <w:rPr>
                <w:rFonts w:ascii="Times New Roman"/>
                <w:b w:val="false"/>
                <w:i/>
                <w:color w:val="000000"/>
                <w:sz w:val="20"/>
              </w:rPr>
              <w:t>" АҚ-</w:t>
            </w:r>
            <w:r>
              <w:rPr>
                <w:rFonts w:ascii="Times New Roman"/>
                <w:b w:val="false"/>
                <w:i/>
                <w:color w:val="000000"/>
                <w:sz w:val="20"/>
              </w:rPr>
              <w:t>ға</w:t>
            </w:r>
            <w:r>
              <w:rPr>
                <w:rFonts w:ascii="Times New Roman"/>
                <w:b w:val="false"/>
                <w:i/>
                <w:color w:val="000000"/>
                <w:sz w:val="20"/>
              </w:rPr>
              <w:t xml:space="preserve">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Автобустарды</w:t>
            </w:r>
            <w:r>
              <w:rPr>
                <w:rFonts w:ascii="Times New Roman"/>
                <w:b w:val="false"/>
                <w:i w:val="false"/>
                <w:color w:val="000000"/>
                <w:sz w:val="20"/>
              </w:rPr>
              <w:t xml:space="preserve"> </w:t>
            </w:r>
            <w:r>
              <w:rPr>
                <w:rFonts w:ascii="Times New Roman"/>
                <w:b w:val="false"/>
                <w:i/>
                <w:color w:val="000000"/>
                <w:sz w:val="20"/>
              </w:rPr>
              <w:t>лизингке</w:t>
            </w:r>
            <w:r>
              <w:rPr>
                <w:rFonts w:ascii="Times New Roman"/>
                <w:b w:val="false"/>
                <w:i w:val="false"/>
                <w:color w:val="000000"/>
                <w:sz w:val="20"/>
              </w:rPr>
              <w:t xml:space="preserve"> </w:t>
            </w:r>
            <w:r>
              <w:rPr>
                <w:rFonts w:ascii="Times New Roman"/>
                <w:b w:val="false"/>
                <w:i/>
                <w:color w:val="000000"/>
                <w:sz w:val="20"/>
              </w:rPr>
              <w:t>өткізу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color w:val="000000"/>
                <w:sz w:val="20"/>
              </w:rPr>
              <w:t xml:space="preserve"> "</w:t>
            </w:r>
            <w:r>
              <w:rPr>
                <w:rFonts w:ascii="Times New Roman"/>
                <w:b w:val="false"/>
                <w:i/>
                <w:color w:val="000000"/>
                <w:sz w:val="20"/>
              </w:rPr>
              <w:t>Қазақстанның</w:t>
            </w:r>
            <w:r>
              <w:rPr>
                <w:rFonts w:ascii="Times New Roman"/>
                <w:b w:val="false"/>
                <w:i/>
                <w:color w:val="000000"/>
                <w:sz w:val="20"/>
              </w:rPr>
              <w:t xml:space="preserve"> Даму </w:t>
            </w:r>
            <w:r>
              <w:rPr>
                <w:rFonts w:ascii="Times New Roman"/>
                <w:b w:val="false"/>
                <w:i/>
                <w:color w:val="000000"/>
                <w:sz w:val="20"/>
              </w:rPr>
              <w:t>Банкі</w:t>
            </w:r>
            <w:r>
              <w:rPr>
                <w:rFonts w:ascii="Times New Roman"/>
                <w:b w:val="false"/>
                <w:i/>
                <w:color w:val="000000"/>
                <w:sz w:val="20"/>
              </w:rPr>
              <w:t xml:space="preserve">" АҚ </w:t>
            </w:r>
            <w:r>
              <w:rPr>
                <w:rFonts w:ascii="Times New Roman"/>
                <w:b w:val="false"/>
                <w:i/>
                <w:color w:val="000000"/>
                <w:sz w:val="20"/>
              </w:rPr>
              <w:t>арқылы</w:t>
            </w:r>
            <w:r>
              <w:rPr>
                <w:rFonts w:ascii="Times New Roman"/>
                <w:b w:val="false"/>
                <w:i w:val="false"/>
                <w:color w:val="000000"/>
                <w:sz w:val="20"/>
              </w:rPr>
              <w:t xml:space="preserve"> </w:t>
            </w:r>
            <w:r>
              <w:rPr>
                <w:rFonts w:ascii="Times New Roman"/>
                <w:b w:val="false"/>
                <w:i/>
                <w:color w:val="000000"/>
                <w:sz w:val="20"/>
              </w:rPr>
              <w:t>кейіннен</w:t>
            </w:r>
            <w:r>
              <w:rPr>
                <w:rFonts w:ascii="Times New Roman"/>
                <w:b w:val="false"/>
                <w:i/>
                <w:color w:val="000000"/>
                <w:sz w:val="20"/>
              </w:rPr>
              <w:t xml:space="preserve"> "</w:t>
            </w:r>
            <w:r>
              <w:rPr>
                <w:rFonts w:ascii="Times New Roman"/>
                <w:b w:val="false"/>
                <w:i/>
                <w:color w:val="000000"/>
                <w:sz w:val="20"/>
              </w:rPr>
              <w:t>Өнеркәсіпті</w:t>
            </w:r>
            <w:r>
              <w:rPr>
                <w:rFonts w:ascii="Times New Roman"/>
                <w:b w:val="false"/>
                <w:i w:val="false"/>
                <w:color w:val="000000"/>
                <w:sz w:val="20"/>
              </w:rPr>
              <w:t xml:space="preserve"> </w:t>
            </w:r>
            <w:r>
              <w:rPr>
                <w:rFonts w:ascii="Times New Roman"/>
                <w:b w:val="false"/>
                <w:i/>
                <w:color w:val="000000"/>
                <w:sz w:val="20"/>
              </w:rPr>
              <w:t>дамыту</w:t>
            </w:r>
            <w:r>
              <w:rPr>
                <w:rFonts w:ascii="Times New Roman"/>
                <w:b w:val="false"/>
                <w:i w:val="false"/>
                <w:color w:val="000000"/>
                <w:sz w:val="20"/>
              </w:rPr>
              <w:t xml:space="preserve"> </w:t>
            </w:r>
            <w:r>
              <w:rPr>
                <w:rFonts w:ascii="Times New Roman"/>
                <w:b w:val="false"/>
                <w:i/>
                <w:color w:val="000000"/>
                <w:sz w:val="20"/>
              </w:rPr>
              <w:t>қоры</w:t>
            </w:r>
            <w:r>
              <w:rPr>
                <w:rFonts w:ascii="Times New Roman"/>
                <w:b w:val="false"/>
                <w:i/>
                <w:color w:val="000000"/>
                <w:sz w:val="20"/>
              </w:rPr>
              <w:t>" АҚ-</w:t>
            </w:r>
            <w:r>
              <w:rPr>
                <w:rFonts w:ascii="Times New Roman"/>
                <w:b w:val="false"/>
                <w:i/>
                <w:color w:val="000000"/>
                <w:sz w:val="20"/>
              </w:rPr>
              <w:t>ға</w:t>
            </w:r>
            <w:r>
              <w:rPr>
                <w:rFonts w:ascii="Times New Roman"/>
                <w:b w:val="false"/>
                <w:i/>
                <w:color w:val="000000"/>
                <w:sz w:val="20"/>
              </w:rPr>
              <w:t xml:space="preserve"> кредит </w:t>
            </w:r>
            <w:r>
              <w:rPr>
                <w:rFonts w:ascii="Times New Roman"/>
                <w:b w:val="false"/>
                <w:i/>
                <w:color w:val="000000"/>
                <w:sz w:val="20"/>
              </w:rPr>
              <w:t>бере</w:t>
            </w:r>
            <w:r>
              <w:rPr>
                <w:rFonts w:ascii="Times New Roman"/>
                <w:b w:val="false"/>
                <w:i w:val="false"/>
                <w:color w:val="000000"/>
                <w:sz w:val="20"/>
              </w:rPr>
              <w:t xml:space="preserve"> </w:t>
            </w:r>
            <w:r>
              <w:rPr>
                <w:rFonts w:ascii="Times New Roman"/>
                <w:b w:val="false"/>
                <w:i/>
                <w:color w:val="000000"/>
                <w:sz w:val="20"/>
              </w:rPr>
              <w:t>отырып</w:t>
            </w:r>
            <w:r>
              <w:rPr>
                <w:rFonts w:ascii="Times New Roman"/>
                <w:b w:val="false"/>
                <w:i/>
                <w:color w:val="000000"/>
                <w:sz w:val="20"/>
              </w:rPr>
              <w:t>, "</w:t>
            </w:r>
            <w:r>
              <w:rPr>
                <w:rFonts w:ascii="Times New Roman"/>
                <w:b w:val="false"/>
                <w:i/>
                <w:color w:val="000000"/>
                <w:sz w:val="20"/>
              </w:rPr>
              <w:t>Бәйтерек</w:t>
            </w:r>
            <w:r>
              <w:rPr>
                <w:rFonts w:ascii="Times New Roman"/>
                <w:b w:val="false"/>
                <w:i/>
                <w:color w:val="000000"/>
                <w:sz w:val="20"/>
              </w:rPr>
              <w:t xml:space="preserve">"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басқарушы</w:t>
            </w:r>
            <w:r>
              <w:rPr>
                <w:rFonts w:ascii="Times New Roman"/>
                <w:b w:val="false"/>
                <w:i w:val="false"/>
                <w:color w:val="000000"/>
                <w:sz w:val="20"/>
              </w:rPr>
              <w:t xml:space="preserve"> </w:t>
            </w:r>
            <w:r>
              <w:rPr>
                <w:rFonts w:ascii="Times New Roman"/>
                <w:b w:val="false"/>
                <w:i/>
                <w:color w:val="000000"/>
                <w:sz w:val="20"/>
              </w:rPr>
              <w:t>холдингі</w:t>
            </w:r>
            <w:r>
              <w:rPr>
                <w:rFonts w:ascii="Times New Roman"/>
                <w:b w:val="false"/>
                <w:i/>
                <w:color w:val="000000"/>
                <w:sz w:val="20"/>
              </w:rPr>
              <w:t>" АҚ-</w:t>
            </w:r>
            <w:r>
              <w:rPr>
                <w:rFonts w:ascii="Times New Roman"/>
                <w:b w:val="false"/>
                <w:i/>
                <w:color w:val="000000"/>
                <w:sz w:val="20"/>
              </w:rPr>
              <w:t>ға</w:t>
            </w:r>
            <w:r>
              <w:rPr>
                <w:rFonts w:ascii="Times New Roman"/>
                <w:b w:val="false"/>
                <w:i/>
                <w:color w:val="000000"/>
                <w:sz w:val="20"/>
              </w:rPr>
              <w:t xml:space="preserve">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254 326 922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254 326 922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w:t>
            </w:r>
            <w:r>
              <w:rPr>
                <w:rFonts w:ascii="Times New Roman"/>
                <w:b w:val="false"/>
                <w:i w:val="false"/>
                <w:color w:val="000000"/>
                <w:sz w:val="20"/>
              </w:rPr>
              <w:t xml:space="preserve"> </w:t>
            </w:r>
            <w:r>
              <w:rPr>
                <w:rFonts w:ascii="Times New Roman"/>
                <w:b w:val="false"/>
                <w:i/>
                <w:color w:val="000000"/>
                <w:sz w:val="20"/>
              </w:rPr>
              <w:t>кредиттерді</w:t>
            </w:r>
            <w:r>
              <w:rPr>
                <w:rFonts w:ascii="Times New Roman"/>
                <w:b w:val="false"/>
                <w:i w:val="false"/>
                <w:color w:val="000000"/>
                <w:sz w:val="20"/>
              </w:rPr>
              <w:t xml:space="preserve"> </w:t>
            </w:r>
            <w:r>
              <w:rPr>
                <w:rFonts w:ascii="Times New Roman"/>
                <w:b w:val="false"/>
                <w:i/>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254 326 922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254 326 922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49 929 694</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49 929 694</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сипаттағы</w:t>
            </w:r>
            <w:r>
              <w:rPr>
                <w:rFonts w:ascii="Times New Roman"/>
                <w:b w:val="false"/>
                <w:i w:val="false"/>
                <w:color w:val="000000"/>
                <w:sz w:val="20"/>
              </w:rPr>
              <w:t xml:space="preserve"> </w:t>
            </w:r>
            <w:r>
              <w:rPr>
                <w:rFonts w:ascii="Times New Roman"/>
                <w:b w:val="false"/>
                <w:i/>
                <w:color w:val="000000"/>
                <w:sz w:val="20"/>
              </w:rPr>
              <w:t>мемлекеттiк</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9 929 694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7 629 694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қаржы</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акцияларын</w:t>
            </w:r>
            <w:r>
              <w:rPr>
                <w:rFonts w:ascii="Times New Roman"/>
                <w:b w:val="false"/>
                <w:i w:val="false"/>
                <w:color w:val="000000"/>
                <w:sz w:val="20"/>
              </w:rPr>
              <w:t xml:space="preserve"> </w:t>
            </w:r>
            <w:r>
              <w:rPr>
                <w:rFonts w:ascii="Times New Roman"/>
                <w:b w:val="false"/>
                <w:i/>
                <w:color w:val="000000"/>
                <w:sz w:val="20"/>
              </w:rPr>
              <w:t>сатып</w:t>
            </w:r>
            <w:r>
              <w:rPr>
                <w:rFonts w:ascii="Times New Roman"/>
                <w:b w:val="false"/>
                <w:i w:val="false"/>
                <w:color w:val="000000"/>
                <w:sz w:val="20"/>
              </w:rPr>
              <w:t xml:space="preserve"> </w:t>
            </w:r>
            <w:r>
              <w:rPr>
                <w:rFonts w:ascii="Times New Roman"/>
                <w:b w:val="false"/>
                <w:i/>
                <w:color w:val="000000"/>
                <w:sz w:val="20"/>
              </w:rPr>
              <w:t>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133 672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Еуразия</w:t>
            </w:r>
            <w:r>
              <w:rPr>
                <w:rFonts w:ascii="Times New Roman"/>
                <w:b w:val="false"/>
                <w:i/>
                <w:color w:val="000000"/>
                <w:sz w:val="20"/>
              </w:rPr>
              <w:t xml:space="preserve"> даму </w:t>
            </w:r>
            <w:r>
              <w:rPr>
                <w:rFonts w:ascii="Times New Roman"/>
                <w:b w:val="false"/>
                <w:i/>
                <w:color w:val="000000"/>
                <w:sz w:val="20"/>
              </w:rPr>
              <w:t>банкінің</w:t>
            </w:r>
            <w:r>
              <w:rPr>
                <w:rFonts w:ascii="Times New Roman"/>
                <w:b w:val="false"/>
                <w:i w:val="false"/>
                <w:color w:val="000000"/>
                <w:sz w:val="20"/>
              </w:rPr>
              <w:t xml:space="preserve"> </w:t>
            </w:r>
            <w:r>
              <w:rPr>
                <w:rFonts w:ascii="Times New Roman"/>
                <w:b w:val="false"/>
                <w:i/>
                <w:color w:val="000000"/>
                <w:sz w:val="20"/>
              </w:rPr>
              <w:t>төленген</w:t>
            </w:r>
            <w:r>
              <w:rPr>
                <w:rFonts w:ascii="Times New Roman"/>
                <w:b w:val="false"/>
                <w:i w:val="false"/>
                <w:color w:val="000000"/>
                <w:sz w:val="20"/>
              </w:rPr>
              <w:t xml:space="preserve"> </w:t>
            </w:r>
            <w:r>
              <w:rPr>
                <w:rFonts w:ascii="Times New Roman"/>
                <w:b w:val="false"/>
                <w:i/>
                <w:color w:val="000000"/>
                <w:sz w:val="20"/>
              </w:rPr>
              <w:t>жарғылық</w:t>
            </w:r>
            <w:r>
              <w:rPr>
                <w:rFonts w:ascii="Times New Roman"/>
                <w:b w:val="false"/>
                <w:i w:val="false"/>
                <w:color w:val="000000"/>
                <w:sz w:val="20"/>
              </w:rPr>
              <w:t xml:space="preserve"> </w:t>
            </w:r>
            <w:r>
              <w:rPr>
                <w:rFonts w:ascii="Times New Roman"/>
                <w:b w:val="false"/>
                <w:i/>
                <w:color w:val="000000"/>
                <w:sz w:val="20"/>
              </w:rPr>
              <w:t>капиталындағы</w:t>
            </w:r>
            <w:r>
              <w:rPr>
                <w:rFonts w:ascii="Times New Roman"/>
                <w:b w:val="false"/>
                <w:i w:val="false"/>
                <w:color w:val="000000"/>
                <w:sz w:val="20"/>
              </w:rPr>
              <w:t xml:space="preserve"> </w:t>
            </w:r>
            <w:r>
              <w:rPr>
                <w:rFonts w:ascii="Times New Roman"/>
                <w:b w:val="false"/>
                <w:i/>
                <w:color w:val="000000"/>
                <w:sz w:val="20"/>
              </w:rPr>
              <w:t>үлесін</w:t>
            </w:r>
            <w:r>
              <w:rPr>
                <w:rFonts w:ascii="Times New Roman"/>
                <w:b w:val="false"/>
                <w:i w:val="false"/>
                <w:color w:val="000000"/>
                <w:sz w:val="20"/>
              </w:rPr>
              <w:t xml:space="preserve"> </w:t>
            </w:r>
            <w:r>
              <w:rPr>
                <w:rFonts w:ascii="Times New Roman"/>
                <w:b w:val="false"/>
                <w:i/>
                <w:color w:val="000000"/>
                <w:sz w:val="20"/>
              </w:rPr>
              <w:t>сатып</w:t>
            </w:r>
            <w:r>
              <w:rPr>
                <w:rFonts w:ascii="Times New Roman"/>
                <w:b w:val="false"/>
                <w:i w:val="false"/>
                <w:color w:val="000000"/>
                <w:sz w:val="20"/>
              </w:rPr>
              <w:t xml:space="preserve"> </w:t>
            </w:r>
            <w:r>
              <w:rPr>
                <w:rFonts w:ascii="Times New Roman"/>
                <w:b w:val="false"/>
                <w:i/>
                <w:color w:val="000000"/>
                <w:sz w:val="20"/>
              </w:rPr>
              <w:t>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7 496 022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i w:val="false"/>
                <w:color w:val="000000"/>
                <w:sz w:val="20"/>
              </w:rPr>
              <w:t xml:space="preserve"> экономика </w:t>
            </w:r>
            <w:r>
              <w:rPr>
                <w:rFonts w:ascii="Times New Roman"/>
                <w:b/>
                <w:i w:val="false"/>
                <w:color w:val="000000"/>
                <w:sz w:val="20"/>
              </w:rPr>
              <w:t>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w:t>
            </w:r>
            <w:r>
              <w:rPr>
                <w:rFonts w:ascii="Times New Roman"/>
                <w:b w:val="false"/>
                <w:i w:val="false"/>
                <w:color w:val="000000"/>
                <w:sz w:val="20"/>
              </w:rPr>
              <w:t xml:space="preserve"> </w:t>
            </w:r>
            <w:r>
              <w:rPr>
                <w:rFonts w:ascii="Times New Roman"/>
                <w:b w:val="false"/>
                <w:i/>
                <w:color w:val="000000"/>
                <w:sz w:val="20"/>
              </w:rPr>
              <w:t>Түркі</w:t>
            </w:r>
            <w:r>
              <w:rPr>
                <w:rFonts w:ascii="Times New Roman"/>
                <w:b w:val="false"/>
                <w:i w:val="false"/>
                <w:color w:val="000000"/>
                <w:sz w:val="20"/>
              </w:rPr>
              <w:t xml:space="preserve"> </w:t>
            </w:r>
            <w:r>
              <w:rPr>
                <w:rFonts w:ascii="Times New Roman"/>
                <w:b w:val="false"/>
                <w:i/>
                <w:color w:val="000000"/>
                <w:sz w:val="20"/>
              </w:rPr>
              <w:t>инвестициялық</w:t>
            </w:r>
            <w:r>
              <w:rPr>
                <w:rFonts w:ascii="Times New Roman"/>
                <w:b w:val="false"/>
                <w:i w:val="false"/>
                <w:color w:val="000000"/>
                <w:sz w:val="20"/>
              </w:rPr>
              <w:t xml:space="preserve"> </w:t>
            </w:r>
            <w:r>
              <w:rPr>
                <w:rFonts w:ascii="Times New Roman"/>
                <w:b w:val="false"/>
                <w:i/>
                <w:color w:val="000000"/>
                <w:sz w:val="20"/>
              </w:rPr>
              <w:t>қоры</w:t>
            </w:r>
            <w:r>
              <w:rPr>
                <w:rFonts w:ascii="Times New Roman"/>
                <w:b w:val="false"/>
                <w:i w:val="false"/>
                <w:color w:val="000000"/>
                <w:sz w:val="20"/>
              </w:rPr>
              <w:t xml:space="preserve"> </w:t>
            </w:r>
            <w:r>
              <w:rPr>
                <w:rFonts w:ascii="Times New Roman"/>
                <w:b w:val="false"/>
                <w:i/>
                <w:color w:val="000000"/>
                <w:sz w:val="20"/>
              </w:rPr>
              <w:t>жарғылық</w:t>
            </w:r>
            <w:r>
              <w:rPr>
                <w:rFonts w:ascii="Times New Roman"/>
                <w:b w:val="false"/>
                <w:i w:val="false"/>
                <w:color w:val="000000"/>
                <w:sz w:val="20"/>
              </w:rPr>
              <w:t xml:space="preserve"> </w:t>
            </w:r>
            <w:r>
              <w:rPr>
                <w:rFonts w:ascii="Times New Roman"/>
                <w:b w:val="false"/>
                <w:i/>
                <w:color w:val="000000"/>
                <w:sz w:val="20"/>
              </w:rPr>
              <w:t>капиталындағы</w:t>
            </w:r>
            <w:r>
              <w:rPr>
                <w:rFonts w:ascii="Times New Roman"/>
                <w:b w:val="false"/>
                <w:i w:val="false"/>
                <w:color w:val="000000"/>
                <w:sz w:val="20"/>
              </w:rPr>
              <w:t xml:space="preserve"> </w:t>
            </w:r>
            <w:r>
              <w:rPr>
                <w:rFonts w:ascii="Times New Roman"/>
                <w:b w:val="false"/>
                <w:i/>
                <w:color w:val="000000"/>
                <w:sz w:val="20"/>
              </w:rPr>
              <w:t>үлесін</w:t>
            </w:r>
            <w:r>
              <w:rPr>
                <w:rFonts w:ascii="Times New Roman"/>
                <w:b w:val="false"/>
                <w:i w:val="false"/>
                <w:color w:val="000000"/>
                <w:sz w:val="20"/>
              </w:rPr>
              <w:t xml:space="preserve"> </w:t>
            </w:r>
            <w:r>
              <w:rPr>
                <w:rFonts w:ascii="Times New Roman"/>
                <w:b w:val="false"/>
                <w:i/>
                <w:color w:val="000000"/>
                <w:sz w:val="20"/>
              </w:rPr>
              <w:t>сатып</w:t>
            </w:r>
            <w:r>
              <w:rPr>
                <w:rFonts w:ascii="Times New Roman"/>
                <w:b w:val="false"/>
                <w:i w:val="false"/>
                <w:color w:val="000000"/>
                <w:sz w:val="20"/>
              </w:rPr>
              <w:t xml:space="preserve"> </w:t>
            </w:r>
            <w:r>
              <w:rPr>
                <w:rFonts w:ascii="Times New Roman"/>
                <w:b w:val="false"/>
                <w:i/>
                <w:color w:val="000000"/>
                <w:sz w:val="20"/>
              </w:rPr>
              <w:t>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color w:val="000000"/>
                <w:sz w:val="20"/>
              </w:rPr>
              <w:t xml:space="preserve">, су,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color w:val="000000"/>
                <w:sz w:val="20"/>
              </w:rPr>
              <w:t xml:space="preserve">, </w:t>
            </w:r>
            <w:r>
              <w:rPr>
                <w:rFonts w:ascii="Times New Roman"/>
                <w:b w:val="false"/>
                <w:i/>
                <w:color w:val="000000"/>
                <w:sz w:val="20"/>
              </w:rPr>
              <w:t>ерекше</w:t>
            </w:r>
            <w:r>
              <w:rPr>
                <w:rFonts w:ascii="Times New Roman"/>
                <w:b w:val="false"/>
                <w:i w:val="false"/>
                <w:color w:val="000000"/>
                <w:sz w:val="20"/>
              </w:rPr>
              <w:t xml:space="preserve"> </w:t>
            </w:r>
            <w:r>
              <w:rPr>
                <w:rFonts w:ascii="Times New Roman"/>
                <w:b w:val="false"/>
                <w:i/>
                <w:color w:val="000000"/>
                <w:sz w:val="20"/>
              </w:rPr>
              <w:t>қорғалатын</w:t>
            </w:r>
            <w:r>
              <w:rPr>
                <w:rFonts w:ascii="Times New Roman"/>
                <w:b w:val="false"/>
                <w:i w:val="false"/>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аумақтар</w:t>
            </w:r>
            <w:r>
              <w:rPr>
                <w:rFonts w:ascii="Times New Roman"/>
                <w:b w:val="false"/>
                <w:i/>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жануарлар</w:t>
            </w:r>
            <w:r>
              <w:rPr>
                <w:rFonts w:ascii="Times New Roman"/>
                <w:b w:val="false"/>
                <w:i w:val="false"/>
                <w:color w:val="000000"/>
                <w:sz w:val="20"/>
              </w:rPr>
              <w:t xml:space="preserve"> </w:t>
            </w:r>
            <w:r>
              <w:rPr>
                <w:rFonts w:ascii="Times New Roman"/>
                <w:b w:val="false"/>
                <w:i/>
                <w:color w:val="000000"/>
                <w:sz w:val="20"/>
              </w:rPr>
              <w:t>дүниесін</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40 000 000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w:t>
            </w:r>
            <w:r>
              <w:rPr>
                <w:rFonts w:ascii="Times New Roman"/>
                <w:b w:val="false"/>
                <w:i w:val="false"/>
                <w:color w:val="000000"/>
                <w:sz w:val="20"/>
              </w:rPr>
              <w:t xml:space="preserve"> </w:t>
            </w:r>
            <w:r>
              <w:rPr>
                <w:rFonts w:ascii="Times New Roman"/>
                <w:b w:val="false"/>
                <w:i/>
                <w:color w:val="000000"/>
                <w:sz w:val="20"/>
              </w:rPr>
              <w:t>кешенді</w:t>
            </w:r>
            <w:r>
              <w:rPr>
                <w:rFonts w:ascii="Times New Roman"/>
                <w:b w:val="false"/>
                <w:i w:val="false"/>
                <w:color w:val="000000"/>
                <w:sz w:val="20"/>
              </w:rPr>
              <w:t xml:space="preserve"> </w:t>
            </w:r>
            <w:r>
              <w:rPr>
                <w:rFonts w:ascii="Times New Roman"/>
                <w:b w:val="false"/>
                <w:i/>
                <w:color w:val="000000"/>
                <w:sz w:val="20"/>
              </w:rPr>
              <w:t>ынталандыру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color w:val="000000"/>
                <w:sz w:val="20"/>
              </w:rPr>
              <w:t xml:space="preserve"> "</w:t>
            </w:r>
            <w:r>
              <w:rPr>
                <w:rFonts w:ascii="Times New Roman"/>
                <w:b w:val="false"/>
                <w:i/>
                <w:color w:val="000000"/>
                <w:sz w:val="20"/>
              </w:rPr>
              <w:t>Азық-түлік</w:t>
            </w:r>
            <w:r>
              <w:rPr>
                <w:rFonts w:ascii="Times New Roman"/>
                <w:b w:val="false"/>
                <w:i w:val="false"/>
                <w:color w:val="000000"/>
                <w:sz w:val="20"/>
              </w:rPr>
              <w:t xml:space="preserve"> </w:t>
            </w:r>
            <w:r>
              <w:rPr>
                <w:rFonts w:ascii="Times New Roman"/>
                <w:b w:val="false"/>
                <w:i/>
                <w:color w:val="000000"/>
                <w:sz w:val="20"/>
              </w:rPr>
              <w:t>келісімшарт</w:t>
            </w:r>
            <w:r>
              <w:rPr>
                <w:rFonts w:ascii="Times New Roman"/>
                <w:b w:val="false"/>
                <w:i w:val="false"/>
                <w:color w:val="000000"/>
                <w:sz w:val="20"/>
              </w:rPr>
              <w:t xml:space="preserve"> </w:t>
            </w:r>
            <w:r>
              <w:rPr>
                <w:rFonts w:ascii="Times New Roman"/>
                <w:b w:val="false"/>
                <w:i/>
                <w:color w:val="000000"/>
                <w:sz w:val="20"/>
              </w:rPr>
              <w:t>корпорациясы</w:t>
            </w:r>
            <w:r>
              <w:rPr>
                <w:rFonts w:ascii="Times New Roman"/>
                <w:b w:val="false"/>
                <w:i/>
                <w:color w:val="000000"/>
                <w:sz w:val="20"/>
              </w:rPr>
              <w:t xml:space="preserve">"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компаниясы</w:t>
            </w:r>
            <w:r>
              <w:rPr>
                <w:rFonts w:ascii="Times New Roman"/>
                <w:b w:val="false"/>
                <w:i/>
                <w:color w:val="000000"/>
                <w:sz w:val="20"/>
              </w:rPr>
              <w:t>" АҚ-</w:t>
            </w:r>
            <w:r>
              <w:rPr>
                <w:rFonts w:ascii="Times New Roman"/>
                <w:b w:val="false"/>
                <w:i/>
                <w:color w:val="000000"/>
                <w:sz w:val="20"/>
              </w:rPr>
              <w:t>ның</w:t>
            </w:r>
            <w:r>
              <w:rPr>
                <w:rFonts w:ascii="Times New Roman"/>
                <w:b w:val="false"/>
                <w:i w:val="false"/>
                <w:color w:val="000000"/>
                <w:sz w:val="20"/>
              </w:rPr>
              <w:t xml:space="preserve"> </w:t>
            </w:r>
            <w:r>
              <w:rPr>
                <w:rFonts w:ascii="Times New Roman"/>
                <w:b w:val="false"/>
                <w:i/>
                <w:color w:val="000000"/>
                <w:sz w:val="20"/>
              </w:rPr>
              <w:t>жарғылық</w:t>
            </w:r>
            <w:r>
              <w:rPr>
                <w:rFonts w:ascii="Times New Roman"/>
                <w:b w:val="false"/>
                <w:i w:val="false"/>
                <w:color w:val="000000"/>
                <w:sz w:val="20"/>
              </w:rPr>
              <w:t xml:space="preserve"> </w:t>
            </w:r>
            <w:r>
              <w:rPr>
                <w:rFonts w:ascii="Times New Roman"/>
                <w:b w:val="false"/>
                <w:i/>
                <w:color w:val="000000"/>
                <w:sz w:val="20"/>
              </w:rPr>
              <w:t>капиталын</w:t>
            </w:r>
            <w:r>
              <w:rPr>
                <w:rFonts w:ascii="Times New Roman"/>
                <w:b w:val="false"/>
                <w:i w:val="false"/>
                <w:color w:val="000000"/>
                <w:sz w:val="20"/>
              </w:rPr>
              <w:t xml:space="preserve"> </w:t>
            </w:r>
            <w:r>
              <w:rPr>
                <w:rFonts w:ascii="Times New Roman"/>
                <w:b w:val="false"/>
                <w:i/>
                <w:color w:val="000000"/>
                <w:sz w:val="20"/>
              </w:rPr>
              <w:t>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w:t>
            </w:r>
            <w:r>
              <w:rPr>
                <w:rFonts w:ascii="Times New Roman"/>
                <w:b w:val="false"/>
                <w:i w:val="false"/>
                <w:color w:val="000000"/>
                <w:sz w:val="20"/>
              </w:rPr>
              <w:t xml:space="preserve"> </w:t>
            </w:r>
            <w:r>
              <w:rPr>
                <w:rFonts w:ascii="Times New Roman"/>
                <w:b w:val="false"/>
                <w:i/>
                <w:color w:val="000000"/>
                <w:sz w:val="20"/>
              </w:rPr>
              <w:t>қаржы</w:t>
            </w:r>
            <w:r>
              <w:rPr>
                <w:rFonts w:ascii="Times New Roman"/>
                <w:b w:val="false"/>
                <w:i w:val="false"/>
                <w:color w:val="000000"/>
                <w:sz w:val="20"/>
              </w:rPr>
              <w:t xml:space="preserve"> </w:t>
            </w:r>
            <w:r>
              <w:rPr>
                <w:rFonts w:ascii="Times New Roman"/>
                <w:b w:val="false"/>
                <w:i/>
                <w:color w:val="000000"/>
                <w:sz w:val="20"/>
              </w:rPr>
              <w:t>активтерін</w:t>
            </w:r>
            <w:r>
              <w:rPr>
                <w:rFonts w:ascii="Times New Roman"/>
                <w:b w:val="false"/>
                <w:i w:val="false"/>
                <w:color w:val="000000"/>
                <w:sz w:val="20"/>
              </w:rPr>
              <w:t xml:space="preserve"> </w:t>
            </w:r>
            <w:r>
              <w:rPr>
                <w:rFonts w:ascii="Times New Roman"/>
                <w:b w:val="false"/>
                <w:i/>
                <w:color w:val="000000"/>
                <w:sz w:val="20"/>
              </w:rPr>
              <w:t>сатудан</w:t>
            </w:r>
            <w:r>
              <w:rPr>
                <w:rFonts w:ascii="Times New Roman"/>
                <w:b w:val="false"/>
                <w:i w:val="false"/>
                <w:color w:val="000000"/>
                <w:sz w:val="20"/>
              </w:rPr>
              <w:t xml:space="preserve"> </w:t>
            </w:r>
            <w:r>
              <w:rPr>
                <w:rFonts w:ascii="Times New Roman"/>
                <w:b w:val="false"/>
                <w:i/>
                <w:color w:val="000000"/>
                <w:sz w:val="20"/>
              </w:rPr>
              <w:t>түсетін</w:t>
            </w:r>
            <w:r>
              <w:rPr>
                <w:rFonts w:ascii="Times New Roman"/>
                <w:b w:val="false"/>
                <w:i w:val="false"/>
                <w:color w:val="000000"/>
                <w:sz w:val="20"/>
              </w:rPr>
              <w:t xml:space="preserve"> </w:t>
            </w:r>
            <w:r>
              <w:rPr>
                <w:rFonts w:ascii="Times New Roman"/>
                <w:b w:val="false"/>
                <w:i/>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w:t>
            </w:r>
            <w:r>
              <w:rPr>
                <w:rFonts w:ascii="Times New Roman"/>
                <w:b w:val="false"/>
                <w:i w:val="false"/>
                <w:color w:val="000000"/>
                <w:sz w:val="20"/>
              </w:rPr>
              <w:t xml:space="preserve"> </w:t>
            </w:r>
            <w:r>
              <w:rPr>
                <w:rFonts w:ascii="Times New Roman"/>
                <w:b w:val="false"/>
                <w:i/>
                <w:color w:val="000000"/>
                <w:sz w:val="20"/>
              </w:rPr>
              <w:t>активтерін</w:t>
            </w:r>
            <w:r>
              <w:rPr>
                <w:rFonts w:ascii="Times New Roman"/>
                <w:b w:val="false"/>
                <w:i/>
                <w:color w:val="000000"/>
                <w:sz w:val="20"/>
              </w:rPr>
              <w:t xml:space="preserve"> ел </w:t>
            </w:r>
            <w:r>
              <w:rPr>
                <w:rFonts w:ascii="Times New Roman"/>
                <w:b w:val="false"/>
                <w:i/>
                <w:color w:val="000000"/>
                <w:sz w:val="20"/>
              </w:rPr>
              <w:t>ішінде</w:t>
            </w:r>
            <w:r>
              <w:rPr>
                <w:rFonts w:ascii="Times New Roman"/>
                <w:b w:val="false"/>
                <w:i w:val="false"/>
                <w:color w:val="000000"/>
                <w:sz w:val="20"/>
              </w:rPr>
              <w:t xml:space="preserve"> </w:t>
            </w:r>
            <w:r>
              <w:rPr>
                <w:rFonts w:ascii="Times New Roman"/>
                <w:b w:val="false"/>
                <w:i/>
                <w:color w:val="000000"/>
                <w:sz w:val="20"/>
              </w:rPr>
              <w:t>сатудан</w:t>
            </w:r>
            <w:r>
              <w:rPr>
                <w:rFonts w:ascii="Times New Roman"/>
                <w:b w:val="false"/>
                <w:i w:val="false"/>
                <w:color w:val="000000"/>
                <w:sz w:val="20"/>
              </w:rPr>
              <w:t xml:space="preserve"> </w:t>
            </w:r>
            <w:r>
              <w:rPr>
                <w:rFonts w:ascii="Times New Roman"/>
                <w:b w:val="false"/>
                <w:i/>
                <w:color w:val="000000"/>
                <w:sz w:val="20"/>
              </w:rPr>
              <w:t>түсетін</w:t>
            </w:r>
            <w:r>
              <w:rPr>
                <w:rFonts w:ascii="Times New Roman"/>
                <w:b w:val="false"/>
                <w:i w:val="false"/>
                <w:color w:val="000000"/>
                <w:sz w:val="20"/>
              </w:rPr>
              <w:t xml:space="preserve"> </w:t>
            </w:r>
            <w:r>
              <w:rPr>
                <w:rFonts w:ascii="Times New Roman"/>
                <w:b w:val="false"/>
                <w:i/>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Бюджет </w:t>
            </w:r>
            <w:r>
              <w:rPr>
                <w:rFonts w:ascii="Times New Roman"/>
                <w:b/>
                <w:i w:val="false"/>
                <w:color w:val="000000"/>
                <w:sz w:val="20"/>
              </w:rPr>
              <w:t>тапшылығы</w:t>
            </w:r>
            <w:r>
              <w:rPr>
                <w:rFonts w:ascii="Times New Roman"/>
                <w:b/>
                <w:i w:val="false"/>
                <w:color w:val="000000"/>
                <w:sz w:val="20"/>
              </w:rPr>
              <w:t xml:space="preserve"> (</w:t>
            </w:r>
            <w:r>
              <w:rPr>
                <w:rFonts w:ascii="Times New Roman"/>
                <w:b/>
                <w:i w:val="false"/>
                <w:color w:val="000000"/>
                <w:sz w:val="20"/>
              </w:rPr>
              <w:t>профициті</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-3 670 911 928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Мұнайға</w:t>
            </w:r>
            <w:r>
              <w:rPr>
                <w:rFonts w:ascii="Times New Roman"/>
                <w:b w:val="false"/>
                <w:i w:val="false"/>
                <w:color w:val="000000"/>
                <w:sz w:val="20"/>
              </w:rPr>
              <w:t xml:space="preserve"> </w:t>
            </w:r>
            <w:r>
              <w:rPr>
                <w:rFonts w:ascii="Times New Roman"/>
                <w:b/>
                <w:i w:val="false"/>
                <w:color w:val="000000"/>
                <w:sz w:val="20"/>
              </w:rPr>
              <w:t>қатысты</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тапшылық</w:t>
            </w:r>
            <w:r>
              <w:rPr>
                <w:rFonts w:ascii="Times New Roman"/>
                <w:b/>
                <w:i w:val="false"/>
                <w:color w:val="000000"/>
                <w:sz w:val="20"/>
              </w:rPr>
              <w:t xml:space="preserve"> (профицит)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-10 638 834 829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VII. Бюджет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i w:val="false"/>
                <w:color w:val="000000"/>
                <w:sz w:val="20"/>
              </w:rPr>
              <w:t xml:space="preserve"> (</w:t>
            </w:r>
            <w:r>
              <w:rPr>
                <w:rFonts w:ascii="Times New Roman"/>
                <w:b/>
                <w:i w:val="false"/>
                <w:color w:val="000000"/>
                <w:sz w:val="20"/>
              </w:rPr>
              <w:t>профицитін</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3 670 911 928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 2026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2023 жылғы 5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43-VIII ҚРЗ Заңына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2025 жылға арналған республикалық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w:t>
            </w:r>
            <w:r>
              <w:rPr>
                <w:rFonts w:ascii="Times New Roman"/>
                <w:b/>
                <w:i w:val="false"/>
                <w:color w:val="000000"/>
                <w:sz w:val="20"/>
              </w:rPr>
              <w:t>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19 877 694 208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16 996 154 643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Табыс</w:t>
            </w:r>
            <w:r>
              <w:rPr>
                <w:rFonts w:ascii="Times New Roman"/>
                <w:b w:val="false"/>
                <w:i w:val="false"/>
                <w:color w:val="000000"/>
                <w:sz w:val="20"/>
              </w:rPr>
              <w:t xml:space="preserve"> </w:t>
            </w:r>
            <w:r>
              <w:rPr>
                <w:rFonts w:ascii="Times New Roman"/>
                <w:b w:val="false"/>
                <w:i/>
                <w:color w:val="000000"/>
                <w:sz w:val="20"/>
              </w:rPr>
              <w:t>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5 390 502 247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Корпоративтік</w:t>
            </w:r>
            <w:r>
              <w:rPr>
                <w:rFonts w:ascii="Times New Roman"/>
                <w:b w:val="false"/>
                <w:i w:val="false"/>
                <w:color w:val="000000"/>
                <w:sz w:val="20"/>
              </w:rPr>
              <w:t xml:space="preserve"> </w:t>
            </w:r>
            <w:r>
              <w:rPr>
                <w:rFonts w:ascii="Times New Roman"/>
                <w:b w:val="false"/>
                <w:i/>
                <w:color w:val="000000"/>
                <w:sz w:val="20"/>
              </w:rPr>
              <w:t>табыс</w:t>
            </w:r>
            <w:r>
              <w:rPr>
                <w:rFonts w:ascii="Times New Roman"/>
                <w:b w:val="false"/>
                <w:i w:val="false"/>
                <w:color w:val="000000"/>
                <w:sz w:val="20"/>
              </w:rPr>
              <w:t xml:space="preserve"> </w:t>
            </w:r>
            <w:r>
              <w:rPr>
                <w:rFonts w:ascii="Times New Roman"/>
                <w:b w:val="false"/>
                <w:i/>
                <w:color w:val="000000"/>
                <w:sz w:val="20"/>
              </w:rPr>
              <w:t>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5 390 502 247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Тауарларға</w:t>
            </w:r>
            <w:r>
              <w:rPr>
                <w:rFonts w:ascii="Times New Roman"/>
                <w:b w:val="false"/>
                <w:i/>
                <w:color w:val="000000"/>
                <w:sz w:val="20"/>
              </w:rPr>
              <w:t xml:space="preserve">, </w:t>
            </w:r>
            <w:r>
              <w:rPr>
                <w:rFonts w:ascii="Times New Roman"/>
                <w:b w:val="false"/>
                <w:i/>
                <w:color w:val="000000"/>
                <w:sz w:val="20"/>
              </w:rPr>
              <w:t>жұмыстарға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қызметтерге</w:t>
            </w:r>
            <w:r>
              <w:rPr>
                <w:rFonts w:ascii="Times New Roman"/>
                <w:b w:val="false"/>
                <w:i w:val="false"/>
                <w:color w:val="000000"/>
                <w:sz w:val="20"/>
              </w:rPr>
              <w:t xml:space="preserve"> </w:t>
            </w:r>
            <w:r>
              <w:rPr>
                <w:rFonts w:ascii="Times New Roman"/>
                <w:b w:val="false"/>
                <w:i/>
                <w:color w:val="000000"/>
                <w:sz w:val="20"/>
              </w:rPr>
              <w:t>салынатын</w:t>
            </w:r>
            <w:r>
              <w:rPr>
                <w:rFonts w:ascii="Times New Roman"/>
                <w:b w:val="false"/>
                <w:i w:val="false"/>
                <w:color w:val="000000"/>
                <w:sz w:val="20"/>
              </w:rPr>
              <w:t xml:space="preserve"> </w:t>
            </w:r>
            <w:r>
              <w:rPr>
                <w:rFonts w:ascii="Times New Roman"/>
                <w:b w:val="false"/>
                <w:i/>
                <w:color w:val="000000"/>
                <w:sz w:val="20"/>
              </w:rPr>
              <w:t>iшкi</w:t>
            </w:r>
            <w:r>
              <w:rPr>
                <w:rFonts w:ascii="Times New Roman"/>
                <w:b w:val="false"/>
                <w:i w:val="false"/>
                <w:color w:val="000000"/>
                <w:sz w:val="20"/>
              </w:rPr>
              <w:t xml:space="preserve"> </w:t>
            </w:r>
            <w:r>
              <w:rPr>
                <w:rFonts w:ascii="Times New Roman"/>
                <w:b w:val="false"/>
                <w:i/>
                <w:color w:val="000000"/>
                <w:sz w:val="20"/>
              </w:rPr>
              <w:t>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8 983 091 431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Қосылған</w:t>
            </w:r>
            <w:r>
              <w:rPr>
                <w:rFonts w:ascii="Times New Roman"/>
                <w:b w:val="false"/>
                <w:i w:val="false"/>
                <w:color w:val="000000"/>
                <w:sz w:val="20"/>
              </w:rPr>
              <w:t xml:space="preserve"> </w:t>
            </w:r>
            <w:r>
              <w:rPr>
                <w:rFonts w:ascii="Times New Roman"/>
                <w:b w:val="false"/>
                <w:i/>
                <w:color w:val="000000"/>
                <w:sz w:val="20"/>
              </w:rPr>
              <w:t>құн</w:t>
            </w:r>
            <w:r>
              <w:rPr>
                <w:rFonts w:ascii="Times New Roman"/>
                <w:b w:val="false"/>
                <w:i w:val="false"/>
                <w:color w:val="000000"/>
                <w:sz w:val="20"/>
              </w:rPr>
              <w:t xml:space="preserve"> </w:t>
            </w:r>
            <w:r>
              <w:rPr>
                <w:rFonts w:ascii="Times New Roman"/>
                <w:b w:val="false"/>
                <w:i/>
                <w:color w:val="000000"/>
                <w:sz w:val="20"/>
              </w:rPr>
              <w:t>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7 474 955 683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192 212 353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басқа</w:t>
            </w:r>
            <w:r>
              <w:rPr>
                <w:rFonts w:ascii="Times New Roman"/>
                <w:b w:val="false"/>
                <w:i/>
                <w:color w:val="000000"/>
                <w:sz w:val="20"/>
              </w:rPr>
              <w:t xml:space="preserve"> да </w:t>
            </w:r>
            <w:r>
              <w:rPr>
                <w:rFonts w:ascii="Times New Roman"/>
                <w:b w:val="false"/>
                <w:i/>
                <w:color w:val="000000"/>
                <w:sz w:val="20"/>
              </w:rPr>
              <w:t>ресурстарды</w:t>
            </w:r>
            <w:r>
              <w:rPr>
                <w:rFonts w:ascii="Times New Roman"/>
                <w:b w:val="false"/>
                <w:i w:val="false"/>
                <w:color w:val="000000"/>
                <w:sz w:val="20"/>
              </w:rPr>
              <w:t xml:space="preserve"> </w:t>
            </w:r>
            <w:r>
              <w:rPr>
                <w:rFonts w:ascii="Times New Roman"/>
                <w:b w:val="false"/>
                <w:i/>
                <w:color w:val="000000"/>
                <w:sz w:val="20"/>
              </w:rPr>
              <w:t>пайдаланғаны</w:t>
            </w:r>
            <w:r>
              <w:rPr>
                <w:rFonts w:ascii="Times New Roman"/>
                <w:b w:val="false"/>
                <w:i w:val="false"/>
                <w:color w:val="000000"/>
                <w:sz w:val="20"/>
              </w:rPr>
              <w:t xml:space="preserve"> </w:t>
            </w:r>
            <w:r>
              <w:rPr>
                <w:rFonts w:ascii="Times New Roman"/>
                <w:b w:val="false"/>
                <w:i/>
                <w:color w:val="000000"/>
                <w:sz w:val="20"/>
              </w:rPr>
              <w:t>үшiн</w:t>
            </w:r>
            <w:r>
              <w:rPr>
                <w:rFonts w:ascii="Times New Roman"/>
                <w:b w:val="false"/>
                <w:i w:val="false"/>
                <w:color w:val="000000"/>
                <w:sz w:val="20"/>
              </w:rPr>
              <w:t xml:space="preserve"> </w:t>
            </w:r>
            <w:r>
              <w:rPr>
                <w:rFonts w:ascii="Times New Roman"/>
                <w:b w:val="false"/>
                <w:i/>
                <w:color w:val="000000"/>
                <w:sz w:val="20"/>
              </w:rPr>
              <w:t>түсетiн</w:t>
            </w:r>
            <w:r>
              <w:rPr>
                <w:rFonts w:ascii="Times New Roman"/>
                <w:b w:val="false"/>
                <w:i w:val="false"/>
                <w:color w:val="000000"/>
                <w:sz w:val="20"/>
              </w:rPr>
              <w:t xml:space="preserve"> </w:t>
            </w:r>
            <w:r>
              <w:rPr>
                <w:rFonts w:ascii="Times New Roman"/>
                <w:b w:val="false"/>
                <w:i/>
                <w:color w:val="000000"/>
                <w:sz w:val="20"/>
              </w:rPr>
              <w:t>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1 283 034 563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кәсiби</w:t>
            </w:r>
            <w:r>
              <w:rPr>
                <w:rFonts w:ascii="Times New Roman"/>
                <w:b w:val="false"/>
                <w:i w:val="false"/>
                <w:color w:val="000000"/>
                <w:sz w:val="20"/>
              </w:rPr>
              <w:t xml:space="preserve"> </w:t>
            </w:r>
            <w:r>
              <w:rPr>
                <w:rFonts w:ascii="Times New Roman"/>
                <w:b w:val="false"/>
                <w:i/>
                <w:color w:val="000000"/>
                <w:sz w:val="20"/>
              </w:rPr>
              <w:t>қызметтi</w:t>
            </w:r>
            <w:r>
              <w:rPr>
                <w:rFonts w:ascii="Times New Roman"/>
                <w:b w:val="false"/>
                <w:i w:val="false"/>
                <w:color w:val="000000"/>
                <w:sz w:val="20"/>
              </w:rPr>
              <w:t xml:space="preserve"> </w:t>
            </w:r>
            <w:r>
              <w:rPr>
                <w:rFonts w:ascii="Times New Roman"/>
                <w:b w:val="false"/>
                <w:i/>
                <w:color w:val="000000"/>
                <w:sz w:val="20"/>
              </w:rPr>
              <w:t>жүргiзгенi</w:t>
            </w:r>
            <w:r>
              <w:rPr>
                <w:rFonts w:ascii="Times New Roman"/>
                <w:b w:val="false"/>
                <w:i w:val="false"/>
                <w:color w:val="000000"/>
                <w:sz w:val="20"/>
              </w:rPr>
              <w:t xml:space="preserve"> </w:t>
            </w:r>
            <w:r>
              <w:rPr>
                <w:rFonts w:ascii="Times New Roman"/>
                <w:b w:val="false"/>
                <w:i/>
                <w:color w:val="000000"/>
                <w:sz w:val="20"/>
              </w:rPr>
              <w:t>үшiн</w:t>
            </w:r>
            <w:r>
              <w:rPr>
                <w:rFonts w:ascii="Times New Roman"/>
                <w:b w:val="false"/>
                <w:i w:val="false"/>
                <w:color w:val="000000"/>
                <w:sz w:val="20"/>
              </w:rPr>
              <w:t xml:space="preserve"> </w:t>
            </w:r>
            <w:r>
              <w:rPr>
                <w:rFonts w:ascii="Times New Roman"/>
                <w:b w:val="false"/>
                <w:i/>
                <w:color w:val="000000"/>
                <w:sz w:val="20"/>
              </w:rPr>
              <w:t>алынатын</w:t>
            </w:r>
            <w:r>
              <w:rPr>
                <w:rFonts w:ascii="Times New Roman"/>
                <w:b w:val="false"/>
                <w:i w:val="false"/>
                <w:color w:val="000000"/>
                <w:sz w:val="20"/>
              </w:rPr>
              <w:t xml:space="preserve"> </w:t>
            </w:r>
            <w:r>
              <w:rPr>
                <w:rFonts w:ascii="Times New Roman"/>
                <w:b w:val="false"/>
                <w:i/>
                <w:color w:val="000000"/>
                <w:sz w:val="20"/>
              </w:rPr>
              <w:t>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13 486 952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Ойын</w:t>
            </w:r>
            <w:r>
              <w:rPr>
                <w:rFonts w:ascii="Times New Roman"/>
                <w:b w:val="false"/>
                <w:i w:val="false"/>
                <w:color w:val="000000"/>
                <w:sz w:val="20"/>
              </w:rPr>
              <w:t xml:space="preserve"> </w:t>
            </w:r>
            <w:r>
              <w:rPr>
                <w:rFonts w:ascii="Times New Roman"/>
                <w:b w:val="false"/>
                <w:i/>
                <w:color w:val="000000"/>
                <w:sz w:val="20"/>
              </w:rPr>
              <w:t>бизнесіне</w:t>
            </w:r>
            <w:r>
              <w:rPr>
                <w:rFonts w:ascii="Times New Roman"/>
                <w:b w:val="false"/>
                <w:i w:val="false"/>
                <w:color w:val="000000"/>
                <w:sz w:val="20"/>
              </w:rPr>
              <w:t xml:space="preserve"> </w:t>
            </w:r>
            <w:r>
              <w:rPr>
                <w:rFonts w:ascii="Times New Roman"/>
                <w:b w:val="false"/>
                <w:i/>
                <w:color w:val="000000"/>
                <w:sz w:val="20"/>
              </w:rPr>
              <w:t>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19 401 880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сауда</w:t>
            </w:r>
            <w:r>
              <w:rPr>
                <w:rFonts w:ascii="Times New Roman"/>
                <w:b w:val="false"/>
                <w:i/>
                <w:color w:val="000000"/>
                <w:sz w:val="20"/>
              </w:rPr>
              <w:t xml:space="preserve"> мен </w:t>
            </w:r>
            <w:r>
              <w:rPr>
                <w:rFonts w:ascii="Times New Roman"/>
                <w:b w:val="false"/>
                <w:i/>
                <w:color w:val="000000"/>
                <w:sz w:val="20"/>
              </w:rPr>
              <w:t>сыртқы</w:t>
            </w:r>
            <w:r>
              <w:rPr>
                <w:rFonts w:ascii="Times New Roman"/>
                <w:b w:val="false"/>
                <w:i w:val="false"/>
                <w:color w:val="000000"/>
                <w:sz w:val="20"/>
              </w:rPr>
              <w:t xml:space="preserve"> </w:t>
            </w:r>
            <w:r>
              <w:rPr>
                <w:rFonts w:ascii="Times New Roman"/>
                <w:b w:val="false"/>
                <w:i/>
                <w:color w:val="000000"/>
                <w:sz w:val="20"/>
              </w:rPr>
              <w:t>операцияларға</w:t>
            </w:r>
            <w:r>
              <w:rPr>
                <w:rFonts w:ascii="Times New Roman"/>
                <w:b w:val="false"/>
                <w:i w:val="false"/>
                <w:color w:val="000000"/>
                <w:sz w:val="20"/>
              </w:rPr>
              <w:t xml:space="preserve"> </w:t>
            </w:r>
            <w:r>
              <w:rPr>
                <w:rFonts w:ascii="Times New Roman"/>
                <w:b w:val="false"/>
                <w:i/>
                <w:color w:val="000000"/>
                <w:sz w:val="20"/>
              </w:rPr>
              <w:t>салынатын</w:t>
            </w:r>
            <w:r>
              <w:rPr>
                <w:rFonts w:ascii="Times New Roman"/>
                <w:b w:val="false"/>
                <w:i w:val="false"/>
                <w:color w:val="000000"/>
                <w:sz w:val="20"/>
              </w:rPr>
              <w:t xml:space="preserve"> </w:t>
            </w:r>
            <w:r>
              <w:rPr>
                <w:rFonts w:ascii="Times New Roman"/>
                <w:b w:val="false"/>
                <w:i/>
                <w:color w:val="000000"/>
                <w:sz w:val="20"/>
              </w:rPr>
              <w:t>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2 616 177 898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w:t>
            </w:r>
            <w:r>
              <w:rPr>
                <w:rFonts w:ascii="Times New Roman"/>
                <w:b w:val="false"/>
                <w:i w:val="false"/>
                <w:color w:val="000000"/>
                <w:sz w:val="20"/>
              </w:rPr>
              <w:t xml:space="preserve"> </w:t>
            </w:r>
            <w:r>
              <w:rPr>
                <w:rFonts w:ascii="Times New Roman"/>
                <w:b w:val="false"/>
                <w:i/>
                <w:color w:val="000000"/>
                <w:sz w:val="20"/>
              </w:rPr>
              <w:t>төлемдерi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2 558 615 187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сауда</w:t>
            </w:r>
            <w:r>
              <w:rPr>
                <w:rFonts w:ascii="Times New Roman"/>
                <w:b w:val="false"/>
                <w:i/>
                <w:color w:val="000000"/>
                <w:sz w:val="20"/>
              </w:rPr>
              <w:t xml:space="preserve"> мен </w:t>
            </w:r>
            <w:r>
              <w:rPr>
                <w:rFonts w:ascii="Times New Roman"/>
                <w:b w:val="false"/>
                <w:i/>
                <w:color w:val="000000"/>
                <w:sz w:val="20"/>
              </w:rPr>
              <w:t>операцияларға</w:t>
            </w:r>
            <w:r>
              <w:rPr>
                <w:rFonts w:ascii="Times New Roman"/>
                <w:b w:val="false"/>
                <w:i w:val="false"/>
                <w:color w:val="000000"/>
                <w:sz w:val="20"/>
              </w:rPr>
              <w:t xml:space="preserve"> </w:t>
            </w:r>
            <w:r>
              <w:rPr>
                <w:rFonts w:ascii="Times New Roman"/>
                <w:b w:val="false"/>
                <w:i/>
                <w:color w:val="000000"/>
                <w:sz w:val="20"/>
              </w:rPr>
              <w:t>салынатын</w:t>
            </w:r>
            <w:r>
              <w:rPr>
                <w:rFonts w:ascii="Times New Roman"/>
                <w:b w:val="false"/>
                <w:i w:val="false"/>
                <w:color w:val="000000"/>
                <w:sz w:val="20"/>
              </w:rPr>
              <w:t xml:space="preserve"> </w:t>
            </w:r>
            <w:r>
              <w:rPr>
                <w:rFonts w:ascii="Times New Roman"/>
                <w:b w:val="false"/>
                <w:i/>
                <w:color w:val="000000"/>
                <w:sz w:val="20"/>
              </w:rPr>
              <w:t>басқа</w:t>
            </w:r>
            <w:r>
              <w:rPr>
                <w:rFonts w:ascii="Times New Roman"/>
                <w:b w:val="false"/>
                <w:i/>
                <w:color w:val="000000"/>
                <w:sz w:val="20"/>
              </w:rPr>
              <w:t xml:space="preserve"> да </w:t>
            </w:r>
            <w:r>
              <w:rPr>
                <w:rFonts w:ascii="Times New Roman"/>
                <w:b w:val="false"/>
                <w:i/>
                <w:color w:val="000000"/>
                <w:sz w:val="20"/>
              </w:rPr>
              <w:t>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57 562 711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Заңдық</w:t>
            </w:r>
            <w:r>
              <w:rPr>
                <w:rFonts w:ascii="Times New Roman"/>
                <w:b w:val="false"/>
                <w:i w:val="false"/>
                <w:color w:val="000000"/>
                <w:sz w:val="20"/>
              </w:rPr>
              <w:t xml:space="preserve"> </w:t>
            </w:r>
            <w:r>
              <w:rPr>
                <w:rFonts w:ascii="Times New Roman"/>
                <w:b w:val="false"/>
                <w:i/>
                <w:color w:val="000000"/>
                <w:sz w:val="20"/>
              </w:rPr>
              <w:t>маңызы</w:t>
            </w:r>
            <w:r>
              <w:rPr>
                <w:rFonts w:ascii="Times New Roman"/>
                <w:b w:val="false"/>
                <w:i/>
                <w:color w:val="000000"/>
                <w:sz w:val="20"/>
              </w:rPr>
              <w:t xml:space="preserve"> бар </w:t>
            </w:r>
            <w:r>
              <w:rPr>
                <w:rFonts w:ascii="Times New Roman"/>
                <w:b w:val="false"/>
                <w:i/>
                <w:color w:val="000000"/>
                <w:sz w:val="20"/>
              </w:rPr>
              <w:t>әрекеттерді</w:t>
            </w:r>
            <w:r>
              <w:rPr>
                <w:rFonts w:ascii="Times New Roman"/>
                <w:b w:val="false"/>
                <w:i w:val="false"/>
                <w:color w:val="000000"/>
                <w:sz w:val="20"/>
              </w:rPr>
              <w:t xml:space="preserve"> </w:t>
            </w:r>
            <w:r>
              <w:rPr>
                <w:rFonts w:ascii="Times New Roman"/>
                <w:b w:val="false"/>
                <w:i/>
                <w:color w:val="000000"/>
                <w:sz w:val="20"/>
              </w:rPr>
              <w:t>жасағаны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color w:val="000000"/>
                <w:sz w:val="20"/>
              </w:rPr>
              <w:t xml:space="preserve"> (</w:t>
            </w:r>
            <w:r>
              <w:rPr>
                <w:rFonts w:ascii="Times New Roman"/>
                <w:b w:val="false"/>
                <w:i/>
                <w:color w:val="000000"/>
                <w:sz w:val="20"/>
              </w:rPr>
              <w:t>немесе</w:t>
            </w:r>
            <w:r>
              <w:rPr>
                <w:rFonts w:ascii="Times New Roman"/>
                <w:b w:val="false"/>
                <w:i/>
                <w:color w:val="000000"/>
                <w:sz w:val="20"/>
              </w:rPr>
              <w:t xml:space="preserve">) </w:t>
            </w:r>
            <w:r>
              <w:rPr>
                <w:rFonts w:ascii="Times New Roman"/>
                <w:b w:val="false"/>
                <w:i/>
                <w:color w:val="000000"/>
                <w:sz w:val="20"/>
              </w:rPr>
              <w:t>оған</w:t>
            </w:r>
            <w:r>
              <w:rPr>
                <w:rFonts w:ascii="Times New Roman"/>
                <w:b w:val="false"/>
                <w:i w:val="false"/>
                <w:color w:val="000000"/>
                <w:sz w:val="20"/>
              </w:rPr>
              <w:t xml:space="preserve"> </w:t>
            </w:r>
            <w:r>
              <w:rPr>
                <w:rFonts w:ascii="Times New Roman"/>
                <w:b w:val="false"/>
                <w:i/>
                <w:color w:val="000000"/>
                <w:sz w:val="20"/>
              </w:rPr>
              <w:t>уәкілеттігі</w:t>
            </w:r>
            <w:r>
              <w:rPr>
                <w:rFonts w:ascii="Times New Roman"/>
                <w:b w:val="false"/>
                <w:i/>
                <w:color w:val="000000"/>
                <w:sz w:val="20"/>
              </w:rPr>
              <w:t xml:space="preserve"> бар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органдар</w:t>
            </w:r>
            <w:r>
              <w:rPr>
                <w:rFonts w:ascii="Times New Roman"/>
                <w:b w:val="false"/>
                <w:i w:val="false"/>
                <w:color w:val="000000"/>
                <w:sz w:val="20"/>
              </w:rPr>
              <w:t xml:space="preserve"> </w:t>
            </w:r>
            <w:r>
              <w:rPr>
                <w:rFonts w:ascii="Times New Roman"/>
                <w:b w:val="false"/>
                <w:i/>
                <w:color w:val="000000"/>
                <w:sz w:val="20"/>
              </w:rPr>
              <w:t>немесе</w:t>
            </w:r>
            <w:r>
              <w:rPr>
                <w:rFonts w:ascii="Times New Roman"/>
                <w:b w:val="false"/>
                <w:i w:val="false"/>
                <w:color w:val="000000"/>
                <w:sz w:val="20"/>
              </w:rPr>
              <w:t xml:space="preserve"> </w:t>
            </w:r>
            <w:r>
              <w:rPr>
                <w:rFonts w:ascii="Times New Roman"/>
                <w:b w:val="false"/>
                <w:i/>
                <w:color w:val="000000"/>
                <w:sz w:val="20"/>
              </w:rPr>
              <w:t>лауазымды</w:t>
            </w:r>
            <w:r>
              <w:rPr>
                <w:rFonts w:ascii="Times New Roman"/>
                <w:b w:val="false"/>
                <w:i w:val="false"/>
                <w:color w:val="000000"/>
                <w:sz w:val="20"/>
              </w:rPr>
              <w:t xml:space="preserve"> </w:t>
            </w:r>
            <w:r>
              <w:rPr>
                <w:rFonts w:ascii="Times New Roman"/>
                <w:b w:val="false"/>
                <w:i/>
                <w:color w:val="000000"/>
                <w:sz w:val="20"/>
              </w:rPr>
              <w:t>адамдар</w:t>
            </w:r>
            <w:r>
              <w:rPr>
                <w:rFonts w:ascii="Times New Roman"/>
                <w:b w:val="false"/>
                <w:i w:val="false"/>
                <w:color w:val="000000"/>
                <w:sz w:val="20"/>
              </w:rPr>
              <w:t xml:space="preserve"> </w:t>
            </w:r>
            <w:r>
              <w:rPr>
                <w:rFonts w:ascii="Times New Roman"/>
                <w:b w:val="false"/>
                <w:i/>
                <w:color w:val="000000"/>
                <w:sz w:val="20"/>
              </w:rPr>
              <w:t>құжаттар</w:t>
            </w:r>
            <w:r>
              <w:rPr>
                <w:rFonts w:ascii="Times New Roman"/>
                <w:b w:val="false"/>
                <w:i w:val="false"/>
                <w:color w:val="000000"/>
                <w:sz w:val="20"/>
              </w:rPr>
              <w:t xml:space="preserve"> </w:t>
            </w:r>
            <w:r>
              <w:rPr>
                <w:rFonts w:ascii="Times New Roman"/>
                <w:b w:val="false"/>
                <w:i/>
                <w:color w:val="000000"/>
                <w:sz w:val="20"/>
              </w:rPr>
              <w:t>бергені</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алынатын</w:t>
            </w:r>
            <w:r>
              <w:rPr>
                <w:rFonts w:ascii="Times New Roman"/>
                <w:b w:val="false"/>
                <w:i w:val="false"/>
                <w:color w:val="000000"/>
                <w:sz w:val="20"/>
              </w:rPr>
              <w:t xml:space="preserve"> </w:t>
            </w:r>
            <w:r>
              <w:rPr>
                <w:rFonts w:ascii="Times New Roman"/>
                <w:b w:val="false"/>
                <w:i/>
                <w:color w:val="000000"/>
                <w:sz w:val="20"/>
              </w:rPr>
              <w:t>міндетті</w:t>
            </w:r>
            <w:r>
              <w:rPr>
                <w:rFonts w:ascii="Times New Roman"/>
                <w:b w:val="false"/>
                <w:i w:val="false"/>
                <w:color w:val="000000"/>
                <w:sz w:val="20"/>
              </w:rPr>
              <w:t xml:space="preserve"> </w:t>
            </w:r>
            <w:r>
              <w:rPr>
                <w:rFonts w:ascii="Times New Roman"/>
                <w:b w:val="false"/>
                <w:i/>
                <w:color w:val="000000"/>
                <w:sz w:val="20"/>
              </w:rPr>
              <w:t>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6 383 067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6 383 067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374 243 931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меншіктен</w:t>
            </w:r>
            <w:r>
              <w:rPr>
                <w:rFonts w:ascii="Times New Roman"/>
                <w:b w:val="false"/>
                <w:i w:val="false"/>
                <w:color w:val="000000"/>
                <w:sz w:val="20"/>
              </w:rPr>
              <w:t xml:space="preserve"> </w:t>
            </w:r>
            <w:r>
              <w:rPr>
                <w:rFonts w:ascii="Times New Roman"/>
                <w:b w:val="false"/>
                <w:i/>
                <w:color w:val="000000"/>
                <w:sz w:val="20"/>
              </w:rPr>
              <w:t>түсетін</w:t>
            </w:r>
            <w:r>
              <w:rPr>
                <w:rFonts w:ascii="Times New Roman"/>
                <w:b w:val="false"/>
                <w:i w:val="false"/>
                <w:color w:val="000000"/>
                <w:sz w:val="20"/>
              </w:rPr>
              <w:t xml:space="preserve"> </w:t>
            </w:r>
            <w:r>
              <w:rPr>
                <w:rFonts w:ascii="Times New Roman"/>
                <w:b w:val="false"/>
                <w:i/>
                <w:color w:val="000000"/>
                <w:sz w:val="20"/>
              </w:rPr>
              <w:t>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286 516 157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кәсіпорындардың</w:t>
            </w:r>
            <w:r>
              <w:rPr>
                <w:rFonts w:ascii="Times New Roman"/>
                <w:b w:val="false"/>
                <w:i/>
                <w:color w:val="000000"/>
                <w:sz w:val="20"/>
              </w:rPr>
              <w:t xml:space="preserve"> таза </w:t>
            </w:r>
            <w:r>
              <w:rPr>
                <w:rFonts w:ascii="Times New Roman"/>
                <w:b w:val="false"/>
                <w:i/>
                <w:color w:val="000000"/>
                <w:sz w:val="20"/>
              </w:rPr>
              <w:t>кірісі</w:t>
            </w:r>
            <w:r>
              <w:rPr>
                <w:rFonts w:ascii="Times New Roman"/>
                <w:b w:val="false"/>
                <w:i w:val="false"/>
                <w:color w:val="000000"/>
                <w:sz w:val="20"/>
              </w:rPr>
              <w:t xml:space="preserve"> </w:t>
            </w:r>
            <w:r>
              <w:rPr>
                <w:rFonts w:ascii="Times New Roman"/>
                <w:b w:val="false"/>
                <w:i/>
                <w:color w:val="000000"/>
                <w:sz w:val="20"/>
              </w:rPr>
              <w:t>бөлігінің</w:t>
            </w:r>
            <w:r>
              <w:rPr>
                <w:rFonts w:ascii="Times New Roman"/>
                <w:b w:val="false"/>
                <w:i w:val="false"/>
                <w:color w:val="000000"/>
                <w:sz w:val="20"/>
              </w:rPr>
              <w:t xml:space="preserve"> </w:t>
            </w:r>
            <w:r>
              <w:rPr>
                <w:rFonts w:ascii="Times New Roman"/>
                <w:b w:val="false"/>
                <w:i/>
                <w:color w:val="000000"/>
                <w:sz w:val="20"/>
              </w:rPr>
              <w:t>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11 436 377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w:t>
            </w:r>
            <w:r>
              <w:rPr>
                <w:rFonts w:ascii="Times New Roman"/>
                <w:b w:val="false"/>
                <w:i w:val="false"/>
                <w:color w:val="000000"/>
                <w:sz w:val="20"/>
              </w:rPr>
              <w:t xml:space="preserve"> </w:t>
            </w:r>
            <w:r>
              <w:rPr>
                <w:rFonts w:ascii="Times New Roman"/>
                <w:b w:val="false"/>
                <w:i/>
                <w:color w:val="000000"/>
                <w:sz w:val="20"/>
              </w:rPr>
              <w:t>меншігіндегі</w:t>
            </w:r>
            <w:r>
              <w:rPr>
                <w:rFonts w:ascii="Times New Roman"/>
                <w:b w:val="false"/>
                <w:i w:val="false"/>
                <w:color w:val="000000"/>
                <w:sz w:val="20"/>
              </w:rPr>
              <w:t xml:space="preserve"> </w:t>
            </w:r>
            <w:r>
              <w:rPr>
                <w:rFonts w:ascii="Times New Roman"/>
                <w:b w:val="false"/>
                <w:i/>
                <w:color w:val="000000"/>
                <w:sz w:val="20"/>
              </w:rPr>
              <w:t>акциялардың</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пакеттеріне</w:t>
            </w:r>
            <w:r>
              <w:rPr>
                <w:rFonts w:ascii="Times New Roman"/>
                <w:b w:val="false"/>
                <w:i w:val="false"/>
                <w:color w:val="000000"/>
                <w:sz w:val="20"/>
              </w:rPr>
              <w:t xml:space="preserve"> </w:t>
            </w:r>
            <w:r>
              <w:rPr>
                <w:rFonts w:ascii="Times New Roman"/>
                <w:b w:val="false"/>
                <w:i/>
                <w:color w:val="000000"/>
                <w:sz w:val="20"/>
              </w:rPr>
              <w:t>дивидендтер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186 204 232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w:t>
            </w:r>
            <w:r>
              <w:rPr>
                <w:rFonts w:ascii="Times New Roman"/>
                <w:b w:val="false"/>
                <w:i w:val="false"/>
                <w:color w:val="000000"/>
                <w:sz w:val="20"/>
              </w:rPr>
              <w:t xml:space="preserve"> </w:t>
            </w:r>
            <w:r>
              <w:rPr>
                <w:rFonts w:ascii="Times New Roman"/>
                <w:b w:val="false"/>
                <w:i/>
                <w:color w:val="000000"/>
                <w:sz w:val="20"/>
              </w:rPr>
              <w:t>меншігіндегі</w:t>
            </w:r>
            <w:r>
              <w:rPr>
                <w:rFonts w:ascii="Times New Roman"/>
                <w:b w:val="false"/>
                <w:i w:val="false"/>
                <w:color w:val="000000"/>
                <w:sz w:val="20"/>
              </w:rPr>
              <w:t xml:space="preserve"> </w:t>
            </w:r>
            <w:r>
              <w:rPr>
                <w:rFonts w:ascii="Times New Roman"/>
                <w:b w:val="false"/>
                <w:i/>
                <w:color w:val="000000"/>
                <w:sz w:val="20"/>
              </w:rPr>
              <w:t>заңды</w:t>
            </w:r>
            <w:r>
              <w:rPr>
                <w:rFonts w:ascii="Times New Roman"/>
                <w:b w:val="false"/>
                <w:i w:val="false"/>
                <w:color w:val="000000"/>
                <w:sz w:val="20"/>
              </w:rPr>
              <w:t xml:space="preserve"> </w:t>
            </w:r>
            <w:r>
              <w:rPr>
                <w:rFonts w:ascii="Times New Roman"/>
                <w:b w:val="false"/>
                <w:i/>
                <w:color w:val="000000"/>
                <w:sz w:val="20"/>
              </w:rPr>
              <w:t>тұлғалардағы</w:t>
            </w:r>
            <w:r>
              <w:rPr>
                <w:rFonts w:ascii="Times New Roman"/>
                <w:b w:val="false"/>
                <w:i w:val="false"/>
                <w:color w:val="000000"/>
                <w:sz w:val="20"/>
              </w:rPr>
              <w:t xml:space="preserve"> </w:t>
            </w:r>
            <w:r>
              <w:rPr>
                <w:rFonts w:ascii="Times New Roman"/>
                <w:b w:val="false"/>
                <w:i/>
                <w:color w:val="000000"/>
                <w:sz w:val="20"/>
              </w:rPr>
              <w:t>қатысу</w:t>
            </w:r>
            <w:r>
              <w:rPr>
                <w:rFonts w:ascii="Times New Roman"/>
                <w:b w:val="false"/>
                <w:i w:val="false"/>
                <w:color w:val="000000"/>
                <w:sz w:val="20"/>
              </w:rPr>
              <w:t xml:space="preserve"> </w:t>
            </w:r>
            <w:r>
              <w:rPr>
                <w:rFonts w:ascii="Times New Roman"/>
                <w:b w:val="false"/>
                <w:i/>
                <w:color w:val="000000"/>
                <w:sz w:val="20"/>
              </w:rPr>
              <w:t>үлесіне</w:t>
            </w:r>
            <w:r>
              <w:rPr>
                <w:rFonts w:ascii="Times New Roman"/>
                <w:b w:val="false"/>
                <w:i w:val="false"/>
                <w:color w:val="000000"/>
                <w:sz w:val="20"/>
              </w:rPr>
              <w:t xml:space="preserve"> </w:t>
            </w:r>
            <w:r>
              <w:rPr>
                <w:rFonts w:ascii="Times New Roman"/>
                <w:b w:val="false"/>
                <w:i/>
                <w:color w:val="000000"/>
                <w:sz w:val="20"/>
              </w:rPr>
              <w:t>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9 190 416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w:t>
            </w:r>
            <w:r>
              <w:rPr>
                <w:rFonts w:ascii="Times New Roman"/>
                <w:b w:val="false"/>
                <w:i w:val="false"/>
                <w:color w:val="000000"/>
                <w:sz w:val="20"/>
              </w:rPr>
              <w:t xml:space="preserve"> </w:t>
            </w:r>
            <w:r>
              <w:rPr>
                <w:rFonts w:ascii="Times New Roman"/>
                <w:b w:val="false"/>
                <w:i/>
                <w:color w:val="000000"/>
                <w:sz w:val="20"/>
              </w:rPr>
              <w:t>меншігіндегі</w:t>
            </w:r>
            <w:r>
              <w:rPr>
                <w:rFonts w:ascii="Times New Roman"/>
                <w:b w:val="false"/>
                <w:i w:val="false"/>
                <w:color w:val="000000"/>
                <w:sz w:val="20"/>
              </w:rPr>
              <w:t xml:space="preserve"> </w:t>
            </w:r>
            <w:r>
              <w:rPr>
                <w:rFonts w:ascii="Times New Roman"/>
                <w:b w:val="false"/>
                <w:i/>
                <w:color w:val="000000"/>
                <w:sz w:val="20"/>
              </w:rPr>
              <w:t>мүлікті</w:t>
            </w:r>
            <w:r>
              <w:rPr>
                <w:rFonts w:ascii="Times New Roman"/>
                <w:b w:val="false"/>
                <w:i w:val="false"/>
                <w:color w:val="000000"/>
                <w:sz w:val="20"/>
              </w:rPr>
              <w:t xml:space="preserve"> </w:t>
            </w:r>
            <w:r>
              <w:rPr>
                <w:rFonts w:ascii="Times New Roman"/>
                <w:b w:val="false"/>
                <w:i/>
                <w:color w:val="000000"/>
                <w:sz w:val="20"/>
              </w:rPr>
              <w:t>жалға</w:t>
            </w:r>
            <w:r>
              <w:rPr>
                <w:rFonts w:ascii="Times New Roman"/>
                <w:b w:val="false"/>
                <w:i w:val="false"/>
                <w:color w:val="000000"/>
                <w:sz w:val="20"/>
              </w:rPr>
              <w:t xml:space="preserve"> </w:t>
            </w:r>
            <w:r>
              <w:rPr>
                <w:rFonts w:ascii="Times New Roman"/>
                <w:b w:val="false"/>
                <w:i/>
                <w:color w:val="000000"/>
                <w:sz w:val="20"/>
              </w:rPr>
              <w:t>беруден</w:t>
            </w:r>
            <w:r>
              <w:rPr>
                <w:rFonts w:ascii="Times New Roman"/>
                <w:b w:val="false"/>
                <w:i w:val="false"/>
                <w:color w:val="000000"/>
                <w:sz w:val="20"/>
              </w:rPr>
              <w:t xml:space="preserve"> </w:t>
            </w:r>
            <w:r>
              <w:rPr>
                <w:rFonts w:ascii="Times New Roman"/>
                <w:b w:val="false"/>
                <w:i/>
                <w:color w:val="000000"/>
                <w:sz w:val="20"/>
              </w:rPr>
              <w:t>түсетін</w:t>
            </w:r>
            <w:r>
              <w:rPr>
                <w:rFonts w:ascii="Times New Roman"/>
                <w:b w:val="false"/>
                <w:i w:val="false"/>
                <w:color w:val="000000"/>
                <w:sz w:val="20"/>
              </w:rPr>
              <w:t xml:space="preserve"> </w:t>
            </w:r>
            <w:r>
              <w:rPr>
                <w:rFonts w:ascii="Times New Roman"/>
                <w:b w:val="false"/>
                <w:i/>
                <w:color w:val="000000"/>
                <w:sz w:val="20"/>
              </w:rPr>
              <w:t>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63 947 427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Бюджет </w:t>
            </w:r>
            <w:r>
              <w:rPr>
                <w:rFonts w:ascii="Times New Roman"/>
                <w:b w:val="false"/>
                <w:i/>
                <w:color w:val="000000"/>
                <w:sz w:val="20"/>
              </w:rPr>
              <w:t>қаражатын</w:t>
            </w:r>
            <w:r>
              <w:rPr>
                <w:rFonts w:ascii="Times New Roman"/>
                <w:b w:val="false"/>
                <w:i/>
                <w:color w:val="000000"/>
                <w:sz w:val="20"/>
              </w:rPr>
              <w:t xml:space="preserve"> банк </w:t>
            </w:r>
            <w:r>
              <w:rPr>
                <w:rFonts w:ascii="Times New Roman"/>
                <w:b w:val="false"/>
                <w:i/>
                <w:color w:val="000000"/>
                <w:sz w:val="20"/>
              </w:rPr>
              <w:t>шоттарына</w:t>
            </w:r>
            <w:r>
              <w:rPr>
                <w:rFonts w:ascii="Times New Roman"/>
                <w:b w:val="false"/>
                <w:i w:val="false"/>
                <w:color w:val="000000"/>
                <w:sz w:val="20"/>
              </w:rPr>
              <w:t xml:space="preserve"> </w:t>
            </w:r>
            <w:r>
              <w:rPr>
                <w:rFonts w:ascii="Times New Roman"/>
                <w:b w:val="false"/>
                <w:i/>
                <w:color w:val="000000"/>
                <w:sz w:val="20"/>
              </w:rPr>
              <w:t>орналастырғаны</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4 558 200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бюджеттен</w:t>
            </w:r>
            <w:r>
              <w:rPr>
                <w:rFonts w:ascii="Times New Roman"/>
                <w:b w:val="false"/>
                <w:i w:val="false"/>
                <w:color w:val="000000"/>
                <w:sz w:val="20"/>
              </w:rPr>
              <w:t xml:space="preserve"> </w:t>
            </w:r>
            <w:r>
              <w:rPr>
                <w:rFonts w:ascii="Times New Roman"/>
                <w:b w:val="false"/>
                <w:i/>
                <w:color w:val="000000"/>
                <w:sz w:val="20"/>
              </w:rPr>
              <w:t>берілген</w:t>
            </w:r>
            <w:r>
              <w:rPr>
                <w:rFonts w:ascii="Times New Roman"/>
                <w:b w:val="false"/>
                <w:i w:val="false"/>
                <w:color w:val="000000"/>
                <w:sz w:val="20"/>
              </w:rPr>
              <w:t xml:space="preserve"> </w:t>
            </w:r>
            <w:r>
              <w:rPr>
                <w:rFonts w:ascii="Times New Roman"/>
                <w:b w:val="false"/>
                <w:i/>
                <w:color w:val="000000"/>
                <w:sz w:val="20"/>
              </w:rPr>
              <w:t>кредиттер</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1 149 376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w:t>
            </w:r>
            <w:r>
              <w:rPr>
                <w:rFonts w:ascii="Times New Roman"/>
                <w:b w:val="false"/>
                <w:i w:val="false"/>
                <w:color w:val="000000"/>
                <w:sz w:val="20"/>
              </w:rPr>
              <w:t xml:space="preserve"> </w:t>
            </w:r>
            <w:r>
              <w:rPr>
                <w:rFonts w:ascii="Times New Roman"/>
                <w:b w:val="false"/>
                <w:i/>
                <w:color w:val="000000"/>
                <w:sz w:val="20"/>
              </w:rPr>
              <w:t>меншігінен</w:t>
            </w:r>
            <w:r>
              <w:rPr>
                <w:rFonts w:ascii="Times New Roman"/>
                <w:b w:val="false"/>
                <w:i w:val="false"/>
                <w:color w:val="000000"/>
                <w:sz w:val="20"/>
              </w:rPr>
              <w:t xml:space="preserve"> </w:t>
            </w:r>
            <w:r>
              <w:rPr>
                <w:rFonts w:ascii="Times New Roman"/>
                <w:b w:val="false"/>
                <w:i/>
                <w:color w:val="000000"/>
                <w:sz w:val="20"/>
              </w:rPr>
              <w:t>түсетін</w:t>
            </w:r>
            <w:r>
              <w:rPr>
                <w:rFonts w:ascii="Times New Roman"/>
                <w:b w:val="false"/>
                <w:i w:val="false"/>
                <w:color w:val="000000"/>
                <w:sz w:val="20"/>
              </w:rPr>
              <w:t xml:space="preserve"> </w:t>
            </w:r>
            <w:r>
              <w:rPr>
                <w:rFonts w:ascii="Times New Roman"/>
                <w:b w:val="false"/>
                <w:i/>
                <w:color w:val="000000"/>
                <w:sz w:val="20"/>
              </w:rPr>
              <w:t>басқа</w:t>
            </w:r>
            <w:r>
              <w:rPr>
                <w:rFonts w:ascii="Times New Roman"/>
                <w:b w:val="false"/>
                <w:i/>
                <w:color w:val="000000"/>
                <w:sz w:val="20"/>
              </w:rPr>
              <w:t xml:space="preserve"> да </w:t>
            </w:r>
            <w:r>
              <w:rPr>
                <w:rFonts w:ascii="Times New Roman"/>
                <w:b w:val="false"/>
                <w:i/>
                <w:color w:val="000000"/>
                <w:sz w:val="20"/>
              </w:rPr>
              <w:t>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10 030 129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бюджеттен</w:t>
            </w:r>
            <w:r>
              <w:rPr>
                <w:rFonts w:ascii="Times New Roman"/>
                <w:b w:val="false"/>
                <w:i w:val="false"/>
                <w:color w:val="000000"/>
                <w:sz w:val="20"/>
              </w:rPr>
              <w:t xml:space="preserve"> </w:t>
            </w:r>
            <w:r>
              <w:rPr>
                <w:rFonts w:ascii="Times New Roman"/>
                <w:b w:val="false"/>
                <w:i/>
                <w:color w:val="000000"/>
                <w:sz w:val="20"/>
              </w:rPr>
              <w:t>қаржыландырылатын</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мекемелердің</w:t>
            </w:r>
            <w:r>
              <w:rPr>
                <w:rFonts w:ascii="Times New Roman"/>
                <w:b w:val="false"/>
                <w:i w:val="false"/>
                <w:color w:val="000000"/>
                <w:sz w:val="20"/>
              </w:rPr>
              <w:t xml:space="preserve"> </w:t>
            </w:r>
            <w:r>
              <w:rPr>
                <w:rFonts w:ascii="Times New Roman"/>
                <w:b w:val="false"/>
                <w:i/>
                <w:color w:val="000000"/>
                <w:sz w:val="20"/>
              </w:rPr>
              <w:t>тауарларды</w:t>
            </w:r>
            <w:r>
              <w:rPr>
                <w:rFonts w:ascii="Times New Roman"/>
                <w:b w:val="false"/>
                <w:i/>
                <w:color w:val="000000"/>
                <w:sz w:val="20"/>
              </w:rPr>
              <w:t xml:space="preserve"> (</w:t>
            </w:r>
            <w:r>
              <w:rPr>
                <w:rFonts w:ascii="Times New Roman"/>
                <w:b w:val="false"/>
                <w:i/>
                <w:color w:val="000000"/>
                <w:sz w:val="20"/>
              </w:rPr>
              <w:t>жұмыстарды</w:t>
            </w:r>
            <w:r>
              <w:rPr>
                <w:rFonts w:ascii="Times New Roman"/>
                <w:b w:val="false"/>
                <w:i/>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қызметтерді</w:t>
            </w:r>
            <w:r>
              <w:rPr>
                <w:rFonts w:ascii="Times New Roman"/>
                <w:b w:val="false"/>
                <w:i/>
                <w:color w:val="000000"/>
                <w:sz w:val="20"/>
              </w:rPr>
              <w:t xml:space="preserve">) </w:t>
            </w:r>
            <w:r>
              <w:rPr>
                <w:rFonts w:ascii="Times New Roman"/>
                <w:b w:val="false"/>
                <w:i/>
                <w:color w:val="000000"/>
                <w:sz w:val="20"/>
              </w:rPr>
              <w:t>өткізуінен</w:t>
            </w:r>
            <w:r>
              <w:rPr>
                <w:rFonts w:ascii="Times New Roman"/>
                <w:b w:val="false"/>
                <w:i w:val="false"/>
                <w:color w:val="000000"/>
                <w:sz w:val="20"/>
              </w:rPr>
              <w:t xml:space="preserve"> </w:t>
            </w:r>
            <w:r>
              <w:rPr>
                <w:rFonts w:ascii="Times New Roman"/>
                <w:b w:val="false"/>
                <w:i/>
                <w:color w:val="000000"/>
                <w:sz w:val="20"/>
              </w:rPr>
              <w:t>түсетін</w:t>
            </w:r>
            <w:r>
              <w:rPr>
                <w:rFonts w:ascii="Times New Roman"/>
                <w:b w:val="false"/>
                <w:i w:val="false"/>
                <w:color w:val="000000"/>
                <w:sz w:val="20"/>
              </w:rPr>
              <w:t xml:space="preserve"> </w:t>
            </w:r>
            <w:r>
              <w:rPr>
                <w:rFonts w:ascii="Times New Roman"/>
                <w:b w:val="false"/>
                <w:i/>
                <w:color w:val="000000"/>
                <w:sz w:val="20"/>
              </w:rPr>
              <w:t>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7 215 410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бюджеттен</w:t>
            </w:r>
            <w:r>
              <w:rPr>
                <w:rFonts w:ascii="Times New Roman"/>
                <w:b w:val="false"/>
                <w:i w:val="false"/>
                <w:color w:val="000000"/>
                <w:sz w:val="20"/>
              </w:rPr>
              <w:t xml:space="preserve"> </w:t>
            </w:r>
            <w:r>
              <w:rPr>
                <w:rFonts w:ascii="Times New Roman"/>
                <w:b w:val="false"/>
                <w:i/>
                <w:color w:val="000000"/>
                <w:sz w:val="20"/>
              </w:rPr>
              <w:t>қаржыландырылатын</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мекемелердің</w:t>
            </w:r>
            <w:r>
              <w:rPr>
                <w:rFonts w:ascii="Times New Roman"/>
                <w:b w:val="false"/>
                <w:i w:val="false"/>
                <w:color w:val="000000"/>
                <w:sz w:val="20"/>
              </w:rPr>
              <w:t xml:space="preserve"> </w:t>
            </w:r>
            <w:r>
              <w:rPr>
                <w:rFonts w:ascii="Times New Roman"/>
                <w:b w:val="false"/>
                <w:i/>
                <w:color w:val="000000"/>
                <w:sz w:val="20"/>
              </w:rPr>
              <w:t>тауарларды</w:t>
            </w:r>
            <w:r>
              <w:rPr>
                <w:rFonts w:ascii="Times New Roman"/>
                <w:b w:val="false"/>
                <w:i/>
                <w:color w:val="000000"/>
                <w:sz w:val="20"/>
              </w:rPr>
              <w:t xml:space="preserve"> (</w:t>
            </w:r>
            <w:r>
              <w:rPr>
                <w:rFonts w:ascii="Times New Roman"/>
                <w:b w:val="false"/>
                <w:i/>
                <w:color w:val="000000"/>
                <w:sz w:val="20"/>
              </w:rPr>
              <w:t>жұмыстарды</w:t>
            </w:r>
            <w:r>
              <w:rPr>
                <w:rFonts w:ascii="Times New Roman"/>
                <w:b w:val="false"/>
                <w:i/>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қызметтерді</w:t>
            </w:r>
            <w:r>
              <w:rPr>
                <w:rFonts w:ascii="Times New Roman"/>
                <w:b w:val="false"/>
                <w:i/>
                <w:color w:val="000000"/>
                <w:sz w:val="20"/>
              </w:rPr>
              <w:t xml:space="preserve">) </w:t>
            </w:r>
            <w:r>
              <w:rPr>
                <w:rFonts w:ascii="Times New Roman"/>
                <w:b w:val="false"/>
                <w:i/>
                <w:color w:val="000000"/>
                <w:sz w:val="20"/>
              </w:rPr>
              <w:t>өткізуінен</w:t>
            </w:r>
            <w:r>
              <w:rPr>
                <w:rFonts w:ascii="Times New Roman"/>
                <w:b w:val="false"/>
                <w:i w:val="false"/>
                <w:color w:val="000000"/>
                <w:sz w:val="20"/>
              </w:rPr>
              <w:t xml:space="preserve"> </w:t>
            </w:r>
            <w:r>
              <w:rPr>
                <w:rFonts w:ascii="Times New Roman"/>
                <w:b w:val="false"/>
                <w:i/>
                <w:color w:val="000000"/>
                <w:sz w:val="20"/>
              </w:rPr>
              <w:t>түсетін</w:t>
            </w:r>
            <w:r>
              <w:rPr>
                <w:rFonts w:ascii="Times New Roman"/>
                <w:b w:val="false"/>
                <w:i w:val="false"/>
                <w:color w:val="000000"/>
                <w:sz w:val="20"/>
              </w:rPr>
              <w:t xml:space="preserve"> </w:t>
            </w:r>
            <w:r>
              <w:rPr>
                <w:rFonts w:ascii="Times New Roman"/>
                <w:b w:val="false"/>
                <w:i/>
                <w:color w:val="000000"/>
                <w:sz w:val="20"/>
              </w:rPr>
              <w:t>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7 215 410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бюджеттен</w:t>
            </w:r>
            <w:r>
              <w:rPr>
                <w:rFonts w:ascii="Times New Roman"/>
                <w:b w:val="false"/>
                <w:i w:val="false"/>
                <w:color w:val="000000"/>
                <w:sz w:val="20"/>
              </w:rPr>
              <w:t xml:space="preserve"> </w:t>
            </w:r>
            <w:r>
              <w:rPr>
                <w:rFonts w:ascii="Times New Roman"/>
                <w:b w:val="false"/>
                <w:i/>
                <w:color w:val="000000"/>
                <w:sz w:val="20"/>
              </w:rPr>
              <w:t>қаржыландырылатын</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мекемелер</w:t>
            </w:r>
            <w:r>
              <w:rPr>
                <w:rFonts w:ascii="Times New Roman"/>
                <w:b w:val="false"/>
                <w:i w:val="false"/>
                <w:color w:val="000000"/>
                <w:sz w:val="20"/>
              </w:rPr>
              <w:t xml:space="preserve"> </w:t>
            </w:r>
            <w:r>
              <w:rPr>
                <w:rFonts w:ascii="Times New Roman"/>
                <w:b w:val="false"/>
                <w:i/>
                <w:color w:val="000000"/>
                <w:sz w:val="20"/>
              </w:rPr>
              <w:t>ұйымдастыратын</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сатып</w:t>
            </w:r>
            <w:r>
              <w:rPr>
                <w:rFonts w:ascii="Times New Roman"/>
                <w:b w:val="false"/>
                <w:i w:val="false"/>
                <w:color w:val="000000"/>
                <w:sz w:val="20"/>
              </w:rPr>
              <w:t xml:space="preserve"> </w:t>
            </w:r>
            <w:r>
              <w:rPr>
                <w:rFonts w:ascii="Times New Roman"/>
                <w:b w:val="false"/>
                <w:i/>
                <w:color w:val="000000"/>
                <w:sz w:val="20"/>
              </w:rPr>
              <w:t>алуды</w:t>
            </w:r>
            <w:r>
              <w:rPr>
                <w:rFonts w:ascii="Times New Roman"/>
                <w:b w:val="false"/>
                <w:i w:val="false"/>
                <w:color w:val="000000"/>
                <w:sz w:val="20"/>
              </w:rPr>
              <w:t xml:space="preserve"> </w:t>
            </w:r>
            <w:r>
              <w:rPr>
                <w:rFonts w:ascii="Times New Roman"/>
                <w:b w:val="false"/>
                <w:i/>
                <w:color w:val="000000"/>
                <w:sz w:val="20"/>
              </w:rPr>
              <w:t>өткізуден</w:t>
            </w:r>
            <w:r>
              <w:rPr>
                <w:rFonts w:ascii="Times New Roman"/>
                <w:b w:val="false"/>
                <w:i w:val="false"/>
                <w:color w:val="000000"/>
                <w:sz w:val="20"/>
              </w:rPr>
              <w:t xml:space="preserve"> </w:t>
            </w:r>
            <w:r>
              <w:rPr>
                <w:rFonts w:ascii="Times New Roman"/>
                <w:b w:val="false"/>
                <w:i/>
                <w:color w:val="000000"/>
                <w:sz w:val="20"/>
              </w:rPr>
              <w:t>түсетін</w:t>
            </w:r>
            <w:r>
              <w:rPr>
                <w:rFonts w:ascii="Times New Roman"/>
                <w:b w:val="false"/>
                <w:i w:val="false"/>
                <w:color w:val="000000"/>
                <w:sz w:val="20"/>
              </w:rPr>
              <w:t xml:space="preserve"> </w:t>
            </w:r>
            <w:r>
              <w:rPr>
                <w:rFonts w:ascii="Times New Roman"/>
                <w:b w:val="false"/>
                <w:i/>
                <w:color w:val="000000"/>
                <w:sz w:val="20"/>
              </w:rPr>
              <w:t>ақша</w:t>
            </w:r>
            <w:r>
              <w:rPr>
                <w:rFonts w:ascii="Times New Roman"/>
                <w:b w:val="false"/>
                <w:i w:val="false"/>
                <w:color w:val="000000"/>
                <w:sz w:val="20"/>
              </w:rPr>
              <w:t xml:space="preserve"> </w:t>
            </w:r>
            <w:r>
              <w:rPr>
                <w:rFonts w:ascii="Times New Roman"/>
                <w:b w:val="false"/>
                <w:i/>
                <w:color w:val="000000"/>
                <w:sz w:val="20"/>
              </w:rPr>
              <w:t>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бюджеттен</w:t>
            </w:r>
            <w:r>
              <w:rPr>
                <w:rFonts w:ascii="Times New Roman"/>
                <w:b w:val="false"/>
                <w:i w:val="false"/>
                <w:color w:val="000000"/>
                <w:sz w:val="20"/>
              </w:rPr>
              <w:t xml:space="preserve"> </w:t>
            </w:r>
            <w:r>
              <w:rPr>
                <w:rFonts w:ascii="Times New Roman"/>
                <w:b w:val="false"/>
                <w:i/>
                <w:color w:val="000000"/>
                <w:sz w:val="20"/>
              </w:rPr>
              <w:t>қаржыландырылатын</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мекемелер</w:t>
            </w:r>
            <w:r>
              <w:rPr>
                <w:rFonts w:ascii="Times New Roman"/>
                <w:b w:val="false"/>
                <w:i w:val="false"/>
                <w:color w:val="000000"/>
                <w:sz w:val="20"/>
              </w:rPr>
              <w:t xml:space="preserve"> </w:t>
            </w:r>
            <w:r>
              <w:rPr>
                <w:rFonts w:ascii="Times New Roman"/>
                <w:b w:val="false"/>
                <w:i/>
                <w:color w:val="000000"/>
                <w:sz w:val="20"/>
              </w:rPr>
              <w:t>ұйымдастыратын</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сатып</w:t>
            </w:r>
            <w:r>
              <w:rPr>
                <w:rFonts w:ascii="Times New Roman"/>
                <w:b w:val="false"/>
                <w:i w:val="false"/>
                <w:color w:val="000000"/>
                <w:sz w:val="20"/>
              </w:rPr>
              <w:t xml:space="preserve"> </w:t>
            </w:r>
            <w:r>
              <w:rPr>
                <w:rFonts w:ascii="Times New Roman"/>
                <w:b w:val="false"/>
                <w:i/>
                <w:color w:val="000000"/>
                <w:sz w:val="20"/>
              </w:rPr>
              <w:t>алуды</w:t>
            </w:r>
            <w:r>
              <w:rPr>
                <w:rFonts w:ascii="Times New Roman"/>
                <w:b w:val="false"/>
                <w:i w:val="false"/>
                <w:color w:val="000000"/>
                <w:sz w:val="20"/>
              </w:rPr>
              <w:t xml:space="preserve"> </w:t>
            </w:r>
            <w:r>
              <w:rPr>
                <w:rFonts w:ascii="Times New Roman"/>
                <w:b w:val="false"/>
                <w:i/>
                <w:color w:val="000000"/>
                <w:sz w:val="20"/>
              </w:rPr>
              <w:t>өткізуден</w:t>
            </w:r>
            <w:r>
              <w:rPr>
                <w:rFonts w:ascii="Times New Roman"/>
                <w:b w:val="false"/>
                <w:i w:val="false"/>
                <w:color w:val="000000"/>
                <w:sz w:val="20"/>
              </w:rPr>
              <w:t xml:space="preserve"> </w:t>
            </w:r>
            <w:r>
              <w:rPr>
                <w:rFonts w:ascii="Times New Roman"/>
                <w:b w:val="false"/>
                <w:i/>
                <w:color w:val="000000"/>
                <w:sz w:val="20"/>
              </w:rPr>
              <w:t>түсетін</w:t>
            </w:r>
            <w:r>
              <w:rPr>
                <w:rFonts w:ascii="Times New Roman"/>
                <w:b w:val="false"/>
                <w:i w:val="false"/>
                <w:color w:val="000000"/>
                <w:sz w:val="20"/>
              </w:rPr>
              <w:t xml:space="preserve"> </w:t>
            </w:r>
            <w:r>
              <w:rPr>
                <w:rFonts w:ascii="Times New Roman"/>
                <w:b w:val="false"/>
                <w:i/>
                <w:color w:val="000000"/>
                <w:sz w:val="20"/>
              </w:rPr>
              <w:t>ақша</w:t>
            </w:r>
            <w:r>
              <w:rPr>
                <w:rFonts w:ascii="Times New Roman"/>
                <w:b w:val="false"/>
                <w:i w:val="false"/>
                <w:color w:val="000000"/>
                <w:sz w:val="20"/>
              </w:rPr>
              <w:t xml:space="preserve"> </w:t>
            </w:r>
            <w:r>
              <w:rPr>
                <w:rFonts w:ascii="Times New Roman"/>
                <w:b w:val="false"/>
                <w:i/>
                <w:color w:val="000000"/>
                <w:sz w:val="20"/>
              </w:rPr>
              <w:t>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бюджеттен</w:t>
            </w:r>
            <w:r>
              <w:rPr>
                <w:rFonts w:ascii="Times New Roman"/>
                <w:b w:val="false"/>
                <w:i w:val="false"/>
                <w:color w:val="000000"/>
                <w:sz w:val="20"/>
              </w:rPr>
              <w:t xml:space="preserve"> </w:t>
            </w:r>
            <w:r>
              <w:rPr>
                <w:rFonts w:ascii="Times New Roman"/>
                <w:b w:val="false"/>
                <w:i/>
                <w:color w:val="000000"/>
                <w:sz w:val="20"/>
              </w:rPr>
              <w:t>қаржыландырылатын</w:t>
            </w:r>
            <w:r>
              <w:rPr>
                <w:rFonts w:ascii="Times New Roman"/>
                <w:b w:val="false"/>
                <w:i/>
                <w:color w:val="000000"/>
                <w:sz w:val="20"/>
              </w:rPr>
              <w:t xml:space="preserve">, </w:t>
            </w:r>
            <w:r>
              <w:rPr>
                <w:rFonts w:ascii="Times New Roman"/>
                <w:b w:val="false"/>
                <w:i/>
                <w:color w:val="000000"/>
                <w:sz w:val="20"/>
              </w:rPr>
              <w:t>сондай-ақ</w:t>
            </w:r>
            <w:r>
              <w:rPr>
                <w:rFonts w:ascii="Times New Roman"/>
                <w:b w:val="false"/>
                <w:i w:val="false"/>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Банкінің</w:t>
            </w:r>
            <w:r>
              <w:rPr>
                <w:rFonts w:ascii="Times New Roman"/>
                <w:b w:val="false"/>
                <w:i w:val="false"/>
                <w:color w:val="000000"/>
                <w:sz w:val="20"/>
              </w:rPr>
              <w:t xml:space="preserve"> </w:t>
            </w:r>
            <w:r>
              <w:rPr>
                <w:rFonts w:ascii="Times New Roman"/>
                <w:b w:val="false"/>
                <w:i/>
                <w:color w:val="000000"/>
                <w:sz w:val="20"/>
              </w:rPr>
              <w:t>бюджетінен</w:t>
            </w:r>
            <w:r>
              <w:rPr>
                <w:rFonts w:ascii="Times New Roman"/>
                <w:b w:val="false"/>
                <w:i/>
                <w:color w:val="000000"/>
                <w:sz w:val="20"/>
              </w:rPr>
              <w:t xml:space="preserve"> (</w:t>
            </w:r>
            <w:r>
              <w:rPr>
                <w:rFonts w:ascii="Times New Roman"/>
                <w:b w:val="false"/>
                <w:i/>
                <w:color w:val="000000"/>
                <w:sz w:val="20"/>
              </w:rPr>
              <w:t>шығыстар</w:t>
            </w:r>
            <w:r>
              <w:rPr>
                <w:rFonts w:ascii="Times New Roman"/>
                <w:b w:val="false"/>
                <w:i w:val="false"/>
                <w:color w:val="000000"/>
                <w:sz w:val="20"/>
              </w:rPr>
              <w:t xml:space="preserve"> </w:t>
            </w:r>
            <w:r>
              <w:rPr>
                <w:rFonts w:ascii="Times New Roman"/>
                <w:b w:val="false"/>
                <w:i/>
                <w:color w:val="000000"/>
                <w:sz w:val="20"/>
              </w:rPr>
              <w:t>сметасынан</w:t>
            </w:r>
            <w:r>
              <w:rPr>
                <w:rFonts w:ascii="Times New Roman"/>
                <w:b w:val="false"/>
                <w:i/>
                <w:color w:val="000000"/>
                <w:sz w:val="20"/>
              </w:rPr>
              <w:t xml:space="preserve">) </w:t>
            </w:r>
            <w:r>
              <w:rPr>
                <w:rFonts w:ascii="Times New Roman"/>
                <w:b w:val="false"/>
                <w:i/>
                <w:color w:val="000000"/>
                <w:sz w:val="20"/>
              </w:rPr>
              <w:t>ұсталатын</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қаржыландырылатын</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мекемелер</w:t>
            </w:r>
            <w:r>
              <w:rPr>
                <w:rFonts w:ascii="Times New Roman"/>
                <w:b w:val="false"/>
                <w:i w:val="false"/>
                <w:color w:val="000000"/>
                <w:sz w:val="20"/>
              </w:rPr>
              <w:t xml:space="preserve"> </w:t>
            </w:r>
            <w:r>
              <w:rPr>
                <w:rFonts w:ascii="Times New Roman"/>
                <w:b w:val="false"/>
                <w:i/>
                <w:color w:val="000000"/>
                <w:sz w:val="20"/>
              </w:rPr>
              <w:t>салатын</w:t>
            </w:r>
            <w:r>
              <w:rPr>
                <w:rFonts w:ascii="Times New Roman"/>
                <w:b w:val="false"/>
                <w:i w:val="false"/>
                <w:color w:val="000000"/>
                <w:sz w:val="20"/>
              </w:rPr>
              <w:t xml:space="preserve"> </w:t>
            </w:r>
            <w:r>
              <w:rPr>
                <w:rFonts w:ascii="Times New Roman"/>
                <w:b w:val="false"/>
                <w:i/>
                <w:color w:val="000000"/>
                <w:sz w:val="20"/>
              </w:rPr>
              <w:t>айыппұлдар</w:t>
            </w:r>
            <w:r>
              <w:rPr>
                <w:rFonts w:ascii="Times New Roman"/>
                <w:b w:val="false"/>
                <w:i/>
                <w:color w:val="000000"/>
                <w:sz w:val="20"/>
              </w:rPr>
              <w:t xml:space="preserve">, </w:t>
            </w:r>
            <w:r>
              <w:rPr>
                <w:rFonts w:ascii="Times New Roman"/>
                <w:b w:val="false"/>
                <w:i/>
                <w:color w:val="000000"/>
                <w:sz w:val="20"/>
              </w:rPr>
              <w:t>өсімпұлдар</w:t>
            </w:r>
            <w:r>
              <w:rPr>
                <w:rFonts w:ascii="Times New Roman"/>
                <w:b w:val="false"/>
                <w:i/>
                <w:color w:val="000000"/>
                <w:sz w:val="20"/>
              </w:rPr>
              <w:t xml:space="preserve">, </w:t>
            </w:r>
            <w:r>
              <w:rPr>
                <w:rFonts w:ascii="Times New Roman"/>
                <w:b w:val="false"/>
                <w:i/>
                <w:color w:val="000000"/>
                <w:sz w:val="20"/>
              </w:rPr>
              <w:t>санкциялар</w:t>
            </w:r>
            <w:r>
              <w:rPr>
                <w:rFonts w:ascii="Times New Roman"/>
                <w:b w:val="false"/>
                <w:i/>
                <w:color w:val="000000"/>
                <w:sz w:val="20"/>
              </w:rPr>
              <w:t xml:space="preserve">, </w:t>
            </w:r>
            <w:r>
              <w:rPr>
                <w:rFonts w:ascii="Times New Roman"/>
                <w:b w:val="false"/>
                <w:i/>
                <w:color w:val="000000"/>
                <w:sz w:val="20"/>
              </w:rPr>
              <w:t>өндіріп</w:t>
            </w:r>
            <w:r>
              <w:rPr>
                <w:rFonts w:ascii="Times New Roman"/>
                <w:b w:val="false"/>
                <w:i w:val="false"/>
                <w:color w:val="000000"/>
                <w:sz w:val="20"/>
              </w:rPr>
              <w:t xml:space="preserve"> </w:t>
            </w:r>
            <w:r>
              <w:rPr>
                <w:rFonts w:ascii="Times New Roman"/>
                <w:b w:val="false"/>
                <w:i/>
                <w:color w:val="000000"/>
                <w:sz w:val="20"/>
              </w:rPr>
              <w:t>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925 459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w:t>
            </w:r>
            <w:r>
              <w:rPr>
                <w:rFonts w:ascii="Times New Roman"/>
                <w:b w:val="false"/>
                <w:i/>
                <w:color w:val="000000"/>
                <w:sz w:val="20"/>
              </w:rPr>
              <w:t xml:space="preserve"> секторы </w:t>
            </w:r>
            <w:r>
              <w:rPr>
                <w:rFonts w:ascii="Times New Roman"/>
                <w:b w:val="false"/>
                <w:i/>
                <w:color w:val="000000"/>
                <w:sz w:val="20"/>
              </w:rPr>
              <w:t>ұйымдарынан</w:t>
            </w:r>
            <w:r>
              <w:rPr>
                <w:rFonts w:ascii="Times New Roman"/>
                <w:b w:val="false"/>
                <w:i w:val="false"/>
                <w:color w:val="000000"/>
                <w:sz w:val="20"/>
              </w:rPr>
              <w:t xml:space="preserve"> </w:t>
            </w:r>
            <w:r>
              <w:rPr>
                <w:rFonts w:ascii="Times New Roman"/>
                <w:b w:val="false"/>
                <w:i/>
                <w:color w:val="000000"/>
                <w:sz w:val="20"/>
              </w:rPr>
              <w:t>түсетін</w:t>
            </w:r>
            <w:r>
              <w:rPr>
                <w:rFonts w:ascii="Times New Roman"/>
                <w:b w:val="false"/>
                <w:i/>
                <w:color w:val="000000"/>
                <w:sz w:val="20"/>
              </w:rPr>
              <w:t xml:space="preserve">, </w:t>
            </w:r>
            <w:r>
              <w:rPr>
                <w:rFonts w:ascii="Times New Roman"/>
                <w:b w:val="false"/>
                <w:i/>
                <w:color w:val="000000"/>
                <w:sz w:val="20"/>
              </w:rPr>
              <w:t>Жәбірленушілерге</w:t>
            </w:r>
            <w:r>
              <w:rPr>
                <w:rFonts w:ascii="Times New Roman"/>
                <w:b w:val="false"/>
                <w:i w:val="false"/>
                <w:color w:val="000000"/>
                <w:sz w:val="20"/>
              </w:rPr>
              <w:t xml:space="preserve"> </w:t>
            </w:r>
            <w:r>
              <w:rPr>
                <w:rFonts w:ascii="Times New Roman"/>
                <w:b w:val="false"/>
                <w:i/>
                <w:color w:val="000000"/>
                <w:sz w:val="20"/>
              </w:rPr>
              <w:t>өтемақы</w:t>
            </w:r>
            <w:r>
              <w:rPr>
                <w:rFonts w:ascii="Times New Roman"/>
                <w:b w:val="false"/>
                <w:i w:val="false"/>
                <w:color w:val="000000"/>
                <w:sz w:val="20"/>
              </w:rPr>
              <w:t xml:space="preserve"> </w:t>
            </w:r>
            <w:r>
              <w:rPr>
                <w:rFonts w:ascii="Times New Roman"/>
                <w:b w:val="false"/>
                <w:i/>
                <w:color w:val="000000"/>
                <w:sz w:val="20"/>
              </w:rPr>
              <w:t>қорына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color w:val="000000"/>
                <w:sz w:val="20"/>
              </w:rPr>
              <w:t xml:space="preserve"> беру </w:t>
            </w:r>
            <w:r>
              <w:rPr>
                <w:rFonts w:ascii="Times New Roman"/>
                <w:b w:val="false"/>
                <w:i/>
                <w:color w:val="000000"/>
                <w:sz w:val="20"/>
              </w:rPr>
              <w:t>инфрақұрылымын</w:t>
            </w:r>
            <w:r>
              <w:rPr>
                <w:rFonts w:ascii="Times New Roman"/>
                <w:b w:val="false"/>
                <w:i w:val="false"/>
                <w:color w:val="000000"/>
                <w:sz w:val="20"/>
              </w:rPr>
              <w:t xml:space="preserve"> </w:t>
            </w:r>
            <w:r>
              <w:rPr>
                <w:rFonts w:ascii="Times New Roman"/>
                <w:b w:val="false"/>
                <w:i/>
                <w:color w:val="000000"/>
                <w:sz w:val="20"/>
              </w:rPr>
              <w:t>қолдау</w:t>
            </w:r>
            <w:r>
              <w:rPr>
                <w:rFonts w:ascii="Times New Roman"/>
                <w:b w:val="false"/>
                <w:i w:val="false"/>
                <w:color w:val="000000"/>
                <w:sz w:val="20"/>
              </w:rPr>
              <w:t xml:space="preserve"> </w:t>
            </w:r>
            <w:r>
              <w:rPr>
                <w:rFonts w:ascii="Times New Roman"/>
                <w:b w:val="false"/>
                <w:i/>
                <w:color w:val="000000"/>
                <w:sz w:val="20"/>
              </w:rPr>
              <w:t>қорына</w:t>
            </w:r>
            <w:r>
              <w:rPr>
                <w:rFonts w:ascii="Times New Roman"/>
                <w:b w:val="false"/>
                <w:i w:val="false"/>
                <w:color w:val="000000"/>
                <w:sz w:val="20"/>
              </w:rPr>
              <w:t xml:space="preserve"> </w:t>
            </w:r>
            <w:r>
              <w:rPr>
                <w:rFonts w:ascii="Times New Roman"/>
                <w:b w:val="false"/>
                <w:i/>
                <w:color w:val="000000"/>
                <w:sz w:val="20"/>
              </w:rPr>
              <w:t>түсетін</w:t>
            </w:r>
            <w:r>
              <w:rPr>
                <w:rFonts w:ascii="Times New Roman"/>
                <w:b w:val="false"/>
                <w:i w:val="false"/>
                <w:color w:val="000000"/>
                <w:sz w:val="20"/>
              </w:rPr>
              <w:t xml:space="preserve"> </w:t>
            </w:r>
            <w:r>
              <w:rPr>
                <w:rFonts w:ascii="Times New Roman"/>
                <w:b w:val="false"/>
                <w:i/>
                <w:color w:val="000000"/>
                <w:sz w:val="20"/>
              </w:rPr>
              <w:t>түсімдерді</w:t>
            </w:r>
            <w:r>
              <w:rPr>
                <w:rFonts w:ascii="Times New Roman"/>
                <w:b w:val="false"/>
                <w:i w:val="false"/>
                <w:color w:val="000000"/>
                <w:sz w:val="20"/>
              </w:rPr>
              <w:t xml:space="preserve"> </w:t>
            </w:r>
            <w:r>
              <w:rPr>
                <w:rFonts w:ascii="Times New Roman"/>
                <w:b w:val="false"/>
                <w:i/>
                <w:color w:val="000000"/>
                <w:sz w:val="20"/>
              </w:rPr>
              <w:t>қоспағанда</w:t>
            </w:r>
            <w:r>
              <w:rPr>
                <w:rFonts w:ascii="Times New Roman"/>
                <w:b w:val="false"/>
                <w:i/>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бюджеттен</w:t>
            </w:r>
            <w:r>
              <w:rPr>
                <w:rFonts w:ascii="Times New Roman"/>
                <w:b w:val="false"/>
                <w:i w:val="false"/>
                <w:color w:val="000000"/>
                <w:sz w:val="20"/>
              </w:rPr>
              <w:t xml:space="preserve"> </w:t>
            </w:r>
            <w:r>
              <w:rPr>
                <w:rFonts w:ascii="Times New Roman"/>
                <w:b w:val="false"/>
                <w:i/>
                <w:color w:val="000000"/>
                <w:sz w:val="20"/>
              </w:rPr>
              <w:t>қаржыландырылатын</w:t>
            </w:r>
            <w:r>
              <w:rPr>
                <w:rFonts w:ascii="Times New Roman"/>
                <w:b w:val="false"/>
                <w:i/>
                <w:color w:val="000000"/>
                <w:sz w:val="20"/>
              </w:rPr>
              <w:t xml:space="preserve">, </w:t>
            </w:r>
            <w:r>
              <w:rPr>
                <w:rFonts w:ascii="Times New Roman"/>
                <w:b w:val="false"/>
                <w:i/>
                <w:color w:val="000000"/>
                <w:sz w:val="20"/>
              </w:rPr>
              <w:t>сондай-ақ</w:t>
            </w:r>
            <w:r>
              <w:rPr>
                <w:rFonts w:ascii="Times New Roman"/>
                <w:b w:val="false"/>
                <w:i w:val="false"/>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Банкінің</w:t>
            </w:r>
            <w:r>
              <w:rPr>
                <w:rFonts w:ascii="Times New Roman"/>
                <w:b w:val="false"/>
                <w:i w:val="false"/>
                <w:color w:val="000000"/>
                <w:sz w:val="20"/>
              </w:rPr>
              <w:t xml:space="preserve"> </w:t>
            </w:r>
            <w:r>
              <w:rPr>
                <w:rFonts w:ascii="Times New Roman"/>
                <w:b w:val="false"/>
                <w:i/>
                <w:color w:val="000000"/>
                <w:sz w:val="20"/>
              </w:rPr>
              <w:t>бюджетінен</w:t>
            </w:r>
            <w:r>
              <w:rPr>
                <w:rFonts w:ascii="Times New Roman"/>
                <w:b w:val="false"/>
                <w:i/>
                <w:color w:val="000000"/>
                <w:sz w:val="20"/>
              </w:rPr>
              <w:t xml:space="preserve"> (</w:t>
            </w:r>
            <w:r>
              <w:rPr>
                <w:rFonts w:ascii="Times New Roman"/>
                <w:b w:val="false"/>
                <w:i/>
                <w:color w:val="000000"/>
                <w:sz w:val="20"/>
              </w:rPr>
              <w:t>шығыстар</w:t>
            </w:r>
            <w:r>
              <w:rPr>
                <w:rFonts w:ascii="Times New Roman"/>
                <w:b w:val="false"/>
                <w:i w:val="false"/>
                <w:color w:val="000000"/>
                <w:sz w:val="20"/>
              </w:rPr>
              <w:t xml:space="preserve"> </w:t>
            </w:r>
            <w:r>
              <w:rPr>
                <w:rFonts w:ascii="Times New Roman"/>
                <w:b w:val="false"/>
                <w:i/>
                <w:color w:val="000000"/>
                <w:sz w:val="20"/>
              </w:rPr>
              <w:t>сметасынан</w:t>
            </w:r>
            <w:r>
              <w:rPr>
                <w:rFonts w:ascii="Times New Roman"/>
                <w:b w:val="false"/>
                <w:i/>
                <w:color w:val="000000"/>
                <w:sz w:val="20"/>
              </w:rPr>
              <w:t xml:space="preserve">) </w:t>
            </w:r>
            <w:r>
              <w:rPr>
                <w:rFonts w:ascii="Times New Roman"/>
                <w:b w:val="false"/>
                <w:i/>
                <w:color w:val="000000"/>
                <w:sz w:val="20"/>
              </w:rPr>
              <w:t>ұсталатын</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қаржыландырылатын</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мекемелер</w:t>
            </w:r>
            <w:r>
              <w:rPr>
                <w:rFonts w:ascii="Times New Roman"/>
                <w:b w:val="false"/>
                <w:i w:val="false"/>
                <w:color w:val="000000"/>
                <w:sz w:val="20"/>
              </w:rPr>
              <w:t xml:space="preserve"> </w:t>
            </w:r>
            <w:r>
              <w:rPr>
                <w:rFonts w:ascii="Times New Roman"/>
                <w:b w:val="false"/>
                <w:i/>
                <w:color w:val="000000"/>
                <w:sz w:val="20"/>
              </w:rPr>
              <w:t>салатын</w:t>
            </w:r>
            <w:r>
              <w:rPr>
                <w:rFonts w:ascii="Times New Roman"/>
                <w:b w:val="false"/>
                <w:i w:val="false"/>
                <w:color w:val="000000"/>
                <w:sz w:val="20"/>
              </w:rPr>
              <w:t xml:space="preserve"> </w:t>
            </w:r>
            <w:r>
              <w:rPr>
                <w:rFonts w:ascii="Times New Roman"/>
                <w:b w:val="false"/>
                <w:i/>
                <w:color w:val="000000"/>
                <w:sz w:val="20"/>
              </w:rPr>
              <w:t>айыппұлдар</w:t>
            </w:r>
            <w:r>
              <w:rPr>
                <w:rFonts w:ascii="Times New Roman"/>
                <w:b w:val="false"/>
                <w:i/>
                <w:color w:val="000000"/>
                <w:sz w:val="20"/>
              </w:rPr>
              <w:t xml:space="preserve">, </w:t>
            </w:r>
            <w:r>
              <w:rPr>
                <w:rFonts w:ascii="Times New Roman"/>
                <w:b w:val="false"/>
                <w:i/>
                <w:color w:val="000000"/>
                <w:sz w:val="20"/>
              </w:rPr>
              <w:t>өсімпұлдар</w:t>
            </w:r>
            <w:r>
              <w:rPr>
                <w:rFonts w:ascii="Times New Roman"/>
                <w:b w:val="false"/>
                <w:i/>
                <w:color w:val="000000"/>
                <w:sz w:val="20"/>
              </w:rPr>
              <w:t xml:space="preserve">, </w:t>
            </w:r>
            <w:r>
              <w:rPr>
                <w:rFonts w:ascii="Times New Roman"/>
                <w:b w:val="false"/>
                <w:i/>
                <w:color w:val="000000"/>
                <w:sz w:val="20"/>
              </w:rPr>
              <w:t>санкциялар</w:t>
            </w:r>
            <w:r>
              <w:rPr>
                <w:rFonts w:ascii="Times New Roman"/>
                <w:b w:val="false"/>
                <w:i/>
                <w:color w:val="000000"/>
                <w:sz w:val="20"/>
              </w:rPr>
              <w:t xml:space="preserve">, </w:t>
            </w:r>
            <w:r>
              <w:rPr>
                <w:rFonts w:ascii="Times New Roman"/>
                <w:b w:val="false"/>
                <w:i/>
                <w:color w:val="000000"/>
                <w:sz w:val="20"/>
              </w:rPr>
              <w:t>өндіріп</w:t>
            </w:r>
            <w:r>
              <w:rPr>
                <w:rFonts w:ascii="Times New Roman"/>
                <w:b w:val="false"/>
                <w:i w:val="false"/>
                <w:color w:val="000000"/>
                <w:sz w:val="20"/>
              </w:rPr>
              <w:t xml:space="preserve"> </w:t>
            </w:r>
            <w:r>
              <w:rPr>
                <w:rFonts w:ascii="Times New Roman"/>
                <w:b w:val="false"/>
                <w:i/>
                <w:color w:val="000000"/>
                <w:sz w:val="20"/>
              </w:rPr>
              <w:t>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925 459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Гранттар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257 823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w:t>
            </w:r>
            <w:r>
              <w:rPr>
                <w:rFonts w:ascii="Times New Roman"/>
                <w:b w:val="false"/>
                <w:i w:val="false"/>
                <w:color w:val="000000"/>
                <w:sz w:val="20"/>
              </w:rPr>
              <w:t xml:space="preserve"> </w:t>
            </w:r>
            <w:r>
              <w:rPr>
                <w:rFonts w:ascii="Times New Roman"/>
                <w:b w:val="false"/>
                <w:i/>
                <w:color w:val="000000"/>
                <w:sz w:val="20"/>
              </w:rPr>
              <w:t>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257 823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w:t>
            </w:r>
            <w:r>
              <w:rPr>
                <w:rFonts w:ascii="Times New Roman"/>
                <w:b w:val="false"/>
                <w:i/>
                <w:color w:val="000000"/>
                <w:sz w:val="20"/>
              </w:rPr>
              <w:t xml:space="preserve"> да </w:t>
            </w:r>
            <w:r>
              <w:rPr>
                <w:rFonts w:ascii="Times New Roman"/>
                <w:b w:val="false"/>
                <w:i/>
                <w:color w:val="000000"/>
                <w:sz w:val="20"/>
              </w:rPr>
              <w:t>салықтық</w:t>
            </w:r>
            <w:r>
              <w:rPr>
                <w:rFonts w:ascii="Times New Roman"/>
                <w:b w:val="false"/>
                <w:i w:val="false"/>
                <w:color w:val="000000"/>
                <w:sz w:val="20"/>
              </w:rPr>
              <w:t xml:space="preserve"> </w:t>
            </w:r>
            <w:r>
              <w:rPr>
                <w:rFonts w:ascii="Times New Roman"/>
                <w:b w:val="false"/>
                <w:i/>
                <w:color w:val="000000"/>
                <w:sz w:val="20"/>
              </w:rPr>
              <w:t>емес</w:t>
            </w:r>
            <w:r>
              <w:rPr>
                <w:rFonts w:ascii="Times New Roman"/>
                <w:b w:val="false"/>
                <w:i w:val="false"/>
                <w:color w:val="000000"/>
                <w:sz w:val="20"/>
              </w:rPr>
              <w:t xml:space="preserve"> </w:t>
            </w:r>
            <w:r>
              <w:rPr>
                <w:rFonts w:ascii="Times New Roman"/>
                <w:b w:val="false"/>
                <w:i/>
                <w:color w:val="000000"/>
                <w:sz w:val="20"/>
              </w:rPr>
              <w:t>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79 068 082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w:t>
            </w:r>
            <w:r>
              <w:rPr>
                <w:rFonts w:ascii="Times New Roman"/>
                <w:b w:val="false"/>
                <w:i/>
                <w:color w:val="000000"/>
                <w:sz w:val="20"/>
              </w:rPr>
              <w:t xml:space="preserve"> да </w:t>
            </w:r>
            <w:r>
              <w:rPr>
                <w:rFonts w:ascii="Times New Roman"/>
                <w:b w:val="false"/>
                <w:i/>
                <w:color w:val="000000"/>
                <w:sz w:val="20"/>
              </w:rPr>
              <w:t>салықтық</w:t>
            </w:r>
            <w:r>
              <w:rPr>
                <w:rFonts w:ascii="Times New Roman"/>
                <w:b w:val="false"/>
                <w:i w:val="false"/>
                <w:color w:val="000000"/>
                <w:sz w:val="20"/>
              </w:rPr>
              <w:t xml:space="preserve"> </w:t>
            </w:r>
            <w:r>
              <w:rPr>
                <w:rFonts w:ascii="Times New Roman"/>
                <w:b w:val="false"/>
                <w:i/>
                <w:color w:val="000000"/>
                <w:sz w:val="20"/>
              </w:rPr>
              <w:t>емес</w:t>
            </w:r>
            <w:r>
              <w:rPr>
                <w:rFonts w:ascii="Times New Roman"/>
                <w:b w:val="false"/>
                <w:i w:val="false"/>
                <w:color w:val="000000"/>
                <w:sz w:val="20"/>
              </w:rPr>
              <w:t xml:space="preserve"> </w:t>
            </w:r>
            <w:r>
              <w:rPr>
                <w:rFonts w:ascii="Times New Roman"/>
                <w:b w:val="false"/>
                <w:i/>
                <w:color w:val="000000"/>
                <w:sz w:val="20"/>
              </w:rPr>
              <w:t>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79 068 082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материалдық</w:t>
            </w:r>
            <w:r>
              <w:rPr>
                <w:rFonts w:ascii="Times New Roman"/>
                <w:b w:val="false"/>
                <w:i w:val="false"/>
                <w:color w:val="000000"/>
                <w:sz w:val="20"/>
              </w:rPr>
              <w:t xml:space="preserve"> </w:t>
            </w:r>
            <w:r>
              <w:rPr>
                <w:rFonts w:ascii="Times New Roman"/>
                <w:b w:val="false"/>
                <w:i/>
                <w:color w:val="000000"/>
                <w:sz w:val="20"/>
              </w:rPr>
              <w:t>резервтен</w:t>
            </w:r>
            <w:r>
              <w:rPr>
                <w:rFonts w:ascii="Times New Roman"/>
                <w:b w:val="false"/>
                <w:i w:val="false"/>
                <w:color w:val="000000"/>
                <w:sz w:val="20"/>
              </w:rPr>
              <w:t xml:space="preserve"> </w:t>
            </w:r>
            <w:r>
              <w:rPr>
                <w:rFonts w:ascii="Times New Roman"/>
                <w:b w:val="false"/>
                <w:i/>
                <w:color w:val="000000"/>
                <w:sz w:val="20"/>
              </w:rPr>
              <w:t>тауарлар</w:t>
            </w:r>
            <w:r>
              <w:rPr>
                <w:rFonts w:ascii="Times New Roman"/>
                <w:b w:val="false"/>
                <w:i/>
                <w:color w:val="000000"/>
                <w:sz w:val="20"/>
              </w:rPr>
              <w:t xml:space="preserve">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материалдық</w:t>
            </w:r>
            <w:r>
              <w:rPr>
                <w:rFonts w:ascii="Times New Roman"/>
                <w:b w:val="false"/>
                <w:i w:val="false"/>
                <w:color w:val="000000"/>
                <w:sz w:val="20"/>
              </w:rPr>
              <w:t xml:space="preserve"> </w:t>
            </w:r>
            <w:r>
              <w:rPr>
                <w:rFonts w:ascii="Times New Roman"/>
                <w:b w:val="false"/>
                <w:i/>
                <w:color w:val="000000"/>
                <w:sz w:val="20"/>
              </w:rPr>
              <w:t>резервтен</w:t>
            </w:r>
            <w:r>
              <w:rPr>
                <w:rFonts w:ascii="Times New Roman"/>
                <w:b w:val="false"/>
                <w:i w:val="false"/>
                <w:color w:val="000000"/>
                <w:sz w:val="20"/>
              </w:rPr>
              <w:t xml:space="preserve"> </w:t>
            </w:r>
            <w:r>
              <w:rPr>
                <w:rFonts w:ascii="Times New Roman"/>
                <w:b w:val="false"/>
                <w:i/>
                <w:color w:val="000000"/>
                <w:sz w:val="20"/>
              </w:rPr>
              <w:t>тауарлар</w:t>
            </w:r>
            <w:r>
              <w:rPr>
                <w:rFonts w:ascii="Times New Roman"/>
                <w:b w:val="false"/>
                <w:i/>
                <w:color w:val="000000"/>
                <w:sz w:val="20"/>
              </w:rPr>
              <w:t xml:space="preserve">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2 505 495 634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Төмен</w:t>
            </w:r>
            <w:r>
              <w:rPr>
                <w:rFonts w:ascii="Times New Roman"/>
                <w:b w:val="false"/>
                <w:i w:val="false"/>
                <w:color w:val="000000"/>
                <w:sz w:val="20"/>
              </w:rPr>
              <w:t xml:space="preserve"> </w:t>
            </w:r>
            <w:r>
              <w:rPr>
                <w:rFonts w:ascii="Times New Roman"/>
                <w:b w:val="false"/>
                <w:i/>
                <w:color w:val="000000"/>
                <w:sz w:val="20"/>
              </w:rPr>
              <w:t>тұрған</w:t>
            </w:r>
            <w:r>
              <w:rPr>
                <w:rFonts w:ascii="Times New Roman"/>
                <w:b w:val="false"/>
                <w:i w:val="false"/>
                <w:color w:val="000000"/>
                <w:sz w:val="20"/>
              </w:rPr>
              <w:t xml:space="preserve"> </w:t>
            </w:r>
            <w:r>
              <w:rPr>
                <w:rFonts w:ascii="Times New Roman"/>
                <w:b w:val="false"/>
                <w:i/>
                <w:color w:val="000000"/>
                <w:sz w:val="20"/>
              </w:rPr>
              <w:t>мемлекеттiк</w:t>
            </w:r>
            <w:r>
              <w:rPr>
                <w:rFonts w:ascii="Times New Roman"/>
                <w:b w:val="false"/>
                <w:i w:val="false"/>
                <w:color w:val="000000"/>
                <w:sz w:val="20"/>
              </w:rPr>
              <w:t xml:space="preserve"> </w:t>
            </w:r>
            <w:r>
              <w:rPr>
                <w:rFonts w:ascii="Times New Roman"/>
                <w:b w:val="false"/>
                <w:i/>
                <w:color w:val="000000"/>
                <w:sz w:val="20"/>
              </w:rPr>
              <w:t>басқару</w:t>
            </w:r>
            <w:r>
              <w:rPr>
                <w:rFonts w:ascii="Times New Roman"/>
                <w:b w:val="false"/>
                <w:i w:val="false"/>
                <w:color w:val="000000"/>
                <w:sz w:val="20"/>
              </w:rPr>
              <w:t xml:space="preserve"> </w:t>
            </w:r>
            <w:r>
              <w:rPr>
                <w:rFonts w:ascii="Times New Roman"/>
                <w:b w:val="false"/>
                <w:i/>
                <w:color w:val="000000"/>
                <w:sz w:val="20"/>
              </w:rPr>
              <w:t>органдарынан</w:t>
            </w:r>
            <w:r>
              <w:rPr>
                <w:rFonts w:ascii="Times New Roman"/>
                <w:b w:val="false"/>
                <w:i w:val="false"/>
                <w:color w:val="000000"/>
                <w:sz w:val="20"/>
              </w:rPr>
              <w:t xml:space="preserve"> </w:t>
            </w:r>
            <w:r>
              <w:rPr>
                <w:rFonts w:ascii="Times New Roman"/>
                <w:b w:val="false"/>
                <w:i/>
                <w:color w:val="000000"/>
                <w:sz w:val="20"/>
              </w:rPr>
              <w:t>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505 495 634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w:t>
            </w:r>
            <w:r>
              <w:rPr>
                <w:rFonts w:ascii="Times New Roman"/>
                <w:b w:val="false"/>
                <w:i w:val="false"/>
                <w:color w:val="000000"/>
                <w:sz w:val="20"/>
              </w:rPr>
              <w:t xml:space="preserve"> </w:t>
            </w:r>
            <w:r>
              <w:rPr>
                <w:rFonts w:ascii="Times New Roman"/>
                <w:b w:val="false"/>
                <w:i/>
                <w:color w:val="000000"/>
                <w:sz w:val="20"/>
              </w:rPr>
              <w:t>бюджеттерден</w:t>
            </w:r>
            <w:r>
              <w:rPr>
                <w:rFonts w:ascii="Times New Roman"/>
                <w:b w:val="false"/>
                <w:i/>
                <w:color w:val="000000"/>
                <w:sz w:val="20"/>
              </w:rPr>
              <w:t xml:space="preserve">, </w:t>
            </w:r>
            <w:r>
              <w:rPr>
                <w:rFonts w:ascii="Times New Roman"/>
                <w:b w:val="false"/>
                <w:i/>
                <w:color w:val="000000"/>
                <w:sz w:val="20"/>
              </w:rPr>
              <w:t>республикалық</w:t>
            </w:r>
            <w:r>
              <w:rPr>
                <w:rFonts w:ascii="Times New Roman"/>
                <w:b w:val="false"/>
                <w:i w:val="false"/>
                <w:color w:val="000000"/>
                <w:sz w:val="20"/>
              </w:rPr>
              <w:t xml:space="preserve"> </w:t>
            </w:r>
            <w:r>
              <w:rPr>
                <w:rFonts w:ascii="Times New Roman"/>
                <w:b w:val="false"/>
                <w:i/>
                <w:color w:val="000000"/>
                <w:sz w:val="20"/>
              </w:rPr>
              <w:t>маңызы</w:t>
            </w:r>
            <w:r>
              <w:rPr>
                <w:rFonts w:ascii="Times New Roman"/>
                <w:b w:val="false"/>
                <w:i/>
                <w:color w:val="000000"/>
                <w:sz w:val="20"/>
              </w:rPr>
              <w:t xml:space="preserve"> бар </w:t>
            </w:r>
            <w:r>
              <w:rPr>
                <w:rFonts w:ascii="Times New Roman"/>
                <w:b w:val="false"/>
                <w:i/>
                <w:color w:val="000000"/>
                <w:sz w:val="20"/>
              </w:rPr>
              <w:t>қалалар</w:t>
            </w:r>
            <w:r>
              <w:rPr>
                <w:rFonts w:ascii="Times New Roman"/>
                <w:b w:val="false"/>
                <w:i/>
                <w:color w:val="000000"/>
                <w:sz w:val="20"/>
              </w:rPr>
              <w:t xml:space="preserve">, </w:t>
            </w:r>
            <w:r>
              <w:rPr>
                <w:rFonts w:ascii="Times New Roman"/>
                <w:b w:val="false"/>
                <w:i/>
                <w:color w:val="000000"/>
                <w:sz w:val="20"/>
              </w:rPr>
              <w:t>астана</w:t>
            </w:r>
            <w:r>
              <w:rPr>
                <w:rFonts w:ascii="Times New Roman"/>
                <w:b w:val="false"/>
                <w:i w:val="false"/>
                <w:color w:val="000000"/>
                <w:sz w:val="20"/>
              </w:rPr>
              <w:t xml:space="preserve"> </w:t>
            </w:r>
            <w:r>
              <w:rPr>
                <w:rFonts w:ascii="Times New Roman"/>
                <w:b w:val="false"/>
                <w:i/>
                <w:color w:val="000000"/>
                <w:sz w:val="20"/>
              </w:rPr>
              <w:t>бюджеттерінен</w:t>
            </w:r>
            <w:r>
              <w:rPr>
                <w:rFonts w:ascii="Times New Roman"/>
                <w:b w:val="false"/>
                <w:i w:val="false"/>
                <w:color w:val="000000"/>
                <w:sz w:val="20"/>
              </w:rPr>
              <w:t xml:space="preserve"> </w:t>
            </w:r>
            <w:r>
              <w:rPr>
                <w:rFonts w:ascii="Times New Roman"/>
                <w:b w:val="false"/>
                <w:i/>
                <w:color w:val="000000"/>
                <w:sz w:val="20"/>
              </w:rPr>
              <w:t>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505 495 634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қордан</w:t>
            </w:r>
            <w:r>
              <w:rPr>
                <w:rFonts w:ascii="Times New Roman"/>
                <w:b w:val="false"/>
                <w:i w:val="false"/>
                <w:color w:val="000000"/>
                <w:sz w:val="20"/>
              </w:rPr>
              <w:t xml:space="preserve"> </w:t>
            </w:r>
            <w:r>
              <w:rPr>
                <w:rFonts w:ascii="Times New Roman"/>
                <w:b w:val="false"/>
                <w:i/>
                <w:color w:val="000000"/>
                <w:sz w:val="20"/>
              </w:rPr>
              <w:t>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2 000 000 000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w:t>
            </w:r>
            <w:r>
              <w:rPr>
                <w:rFonts w:ascii="Times New Roman"/>
                <w:b w:val="false"/>
                <w:i w:val="false"/>
                <w:color w:val="000000"/>
                <w:sz w:val="20"/>
              </w:rPr>
              <w:t xml:space="preserve"> </w:t>
            </w:r>
            <w:r>
              <w:rPr>
                <w:rFonts w:ascii="Times New Roman"/>
                <w:b w:val="false"/>
                <w:i/>
                <w:color w:val="000000"/>
                <w:sz w:val="20"/>
              </w:rPr>
              <w:t>бюджетке</w:t>
            </w:r>
            <w:r>
              <w:rPr>
                <w:rFonts w:ascii="Times New Roman"/>
                <w:b w:val="false"/>
                <w:i w:val="false"/>
                <w:color w:val="000000"/>
                <w:sz w:val="20"/>
              </w:rPr>
              <w:t xml:space="preserve">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қордан</w:t>
            </w:r>
            <w:r>
              <w:rPr>
                <w:rFonts w:ascii="Times New Roman"/>
                <w:b w:val="false"/>
                <w:i w:val="false"/>
                <w:color w:val="000000"/>
                <w:sz w:val="20"/>
              </w:rPr>
              <w:t xml:space="preserve"> </w:t>
            </w:r>
            <w:r>
              <w:rPr>
                <w:rFonts w:ascii="Times New Roman"/>
                <w:b w:val="false"/>
                <w:i/>
                <w:color w:val="000000"/>
                <w:sz w:val="20"/>
              </w:rPr>
              <w:t>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2 000 000 000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55"/>
        <w:gridCol w:w="455"/>
        <w:gridCol w:w="455"/>
        <w:gridCol w:w="455"/>
        <w:gridCol w:w="455"/>
        <w:gridCol w:w="455"/>
        <w:gridCol w:w="455"/>
        <w:gridCol w:w="455"/>
        <w:gridCol w:w="455"/>
        <w:gridCol w:w="455"/>
        <w:gridCol w:w="455"/>
        <w:gridCol w:w="455"/>
        <w:gridCol w:w="456"/>
        <w:gridCol w:w="456"/>
        <w:gridCol w:w="456"/>
        <w:gridCol w:w="456"/>
        <w:gridCol w:w="456"/>
        <w:gridCol w:w="456"/>
        <w:gridCol w:w="456"/>
        <w:gridCol w:w="456"/>
        <w:gridCol w:w="456"/>
        <w:gridCol w:w="456"/>
        <w:gridCol w:w="456"/>
        <w:gridCol w:w="456"/>
        <w:gridCol w:w="456"/>
        <w:gridCol w:w="456"/>
        <w:gridCol w:w="456"/>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23 513 109 940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сипаттағы</w:t>
            </w:r>
            <w:r>
              <w:rPr>
                <w:rFonts w:ascii="Times New Roman"/>
                <w:b w:val="false"/>
                <w:i w:val="false"/>
                <w:color w:val="000000"/>
                <w:sz w:val="20"/>
              </w:rPr>
              <w:t xml:space="preserve"> </w:t>
            </w:r>
            <w:r>
              <w:rPr>
                <w:rFonts w:ascii="Times New Roman"/>
                <w:b w:val="false"/>
                <w:i/>
                <w:color w:val="000000"/>
                <w:sz w:val="20"/>
              </w:rPr>
              <w:t>мемлекеттiк</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912 506 405</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Президентінің</w:t>
            </w:r>
            <w:r>
              <w:rPr>
                <w:rFonts w:ascii="Times New Roman"/>
                <w:b w:val="false"/>
                <w:i w:val="false"/>
                <w:color w:val="000000"/>
                <w:sz w:val="20"/>
              </w:rPr>
              <w:t xml:space="preserve"> </w:t>
            </w:r>
            <w:r>
              <w:rPr>
                <w:rFonts w:ascii="Times New Roman"/>
                <w:b/>
                <w:i w:val="false"/>
                <w:color w:val="000000"/>
                <w:sz w:val="20"/>
              </w:rPr>
              <w:t>Әкімшілігі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15 314 653</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w:t>
            </w:r>
            <w:r>
              <w:rPr>
                <w:rFonts w:ascii="Times New Roman"/>
                <w:b w:val="false"/>
                <w:i w:val="false"/>
                <w:color w:val="000000"/>
                <w:sz w:val="20"/>
              </w:rPr>
              <w:t xml:space="preserve"> </w:t>
            </w:r>
            <w:r>
              <w:rPr>
                <w:rFonts w:ascii="Times New Roman"/>
                <w:b w:val="false"/>
                <w:i/>
                <w:color w:val="000000"/>
                <w:sz w:val="20"/>
              </w:rPr>
              <w:t>басшысының</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15 314 653</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1 284 281</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Адамның</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азаматтың</w:t>
            </w:r>
            <w:r>
              <w:rPr>
                <w:rFonts w:ascii="Times New Roman"/>
                <w:b w:val="false"/>
                <w:i w:val="false"/>
                <w:color w:val="000000"/>
                <w:sz w:val="20"/>
              </w:rPr>
              <w:t xml:space="preserve"> </w:t>
            </w:r>
            <w:r>
              <w:rPr>
                <w:rFonts w:ascii="Times New Roman"/>
                <w:b w:val="false"/>
                <w:i/>
                <w:color w:val="000000"/>
                <w:sz w:val="20"/>
              </w:rPr>
              <w:t>құқықтары</w:t>
            </w:r>
            <w:r>
              <w:rPr>
                <w:rFonts w:ascii="Times New Roman"/>
                <w:b w:val="false"/>
                <w:i/>
                <w:color w:val="000000"/>
                <w:sz w:val="20"/>
              </w:rPr>
              <w:t xml:space="preserve"> мен </w:t>
            </w:r>
            <w:r>
              <w:rPr>
                <w:rFonts w:ascii="Times New Roman"/>
                <w:b w:val="false"/>
                <w:i/>
                <w:color w:val="000000"/>
                <w:sz w:val="20"/>
              </w:rPr>
              <w:t>бостандықтарының</w:t>
            </w:r>
            <w:r>
              <w:rPr>
                <w:rFonts w:ascii="Times New Roman"/>
                <w:b w:val="false"/>
                <w:i w:val="false"/>
                <w:color w:val="000000"/>
                <w:sz w:val="20"/>
              </w:rPr>
              <w:t xml:space="preserve"> </w:t>
            </w:r>
            <w:r>
              <w:rPr>
                <w:rFonts w:ascii="Times New Roman"/>
                <w:b w:val="false"/>
                <w:i/>
                <w:color w:val="000000"/>
                <w:sz w:val="20"/>
              </w:rPr>
              <w:t>сақталуын</w:t>
            </w:r>
            <w:r>
              <w:rPr>
                <w:rFonts w:ascii="Times New Roman"/>
                <w:b w:val="false"/>
                <w:i w:val="false"/>
                <w:color w:val="000000"/>
                <w:sz w:val="20"/>
              </w:rPr>
              <w:t xml:space="preserve"> </w:t>
            </w:r>
            <w:r>
              <w:rPr>
                <w:rFonts w:ascii="Times New Roman"/>
                <w:b w:val="false"/>
                <w:i/>
                <w:color w:val="000000"/>
                <w:sz w:val="20"/>
              </w:rPr>
              <w:t>қадағалау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1 217 414</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Қазақстандағы</w:t>
            </w:r>
            <w:r>
              <w:rPr>
                <w:rFonts w:ascii="Times New Roman"/>
                <w:b w:val="false"/>
                <w:i w:val="false"/>
                <w:color w:val="000000"/>
                <w:sz w:val="20"/>
              </w:rPr>
              <w:t xml:space="preserve">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құқық</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тетіктерінің</w:t>
            </w:r>
            <w:r>
              <w:rPr>
                <w:rFonts w:ascii="Times New Roman"/>
                <w:b w:val="false"/>
                <w:i w:val="false"/>
                <w:color w:val="000000"/>
                <w:sz w:val="20"/>
              </w:rPr>
              <w:t xml:space="preserve"> </w:t>
            </w:r>
            <w:r>
              <w:rPr>
                <w:rFonts w:ascii="Times New Roman"/>
                <w:b w:val="false"/>
                <w:i/>
                <w:color w:val="000000"/>
                <w:sz w:val="20"/>
              </w:rPr>
              <w:t>тиімділігін</w:t>
            </w:r>
            <w:r>
              <w:rPr>
                <w:rFonts w:ascii="Times New Roman"/>
                <w:b w:val="false"/>
                <w:i w:val="false"/>
                <w:color w:val="000000"/>
                <w:sz w:val="20"/>
              </w:rPr>
              <w:t xml:space="preserve"> </w:t>
            </w:r>
            <w:r>
              <w:rPr>
                <w:rFonts w:ascii="Times New Roman"/>
                <w:b w:val="false"/>
                <w:i/>
                <w:color w:val="000000"/>
                <w:sz w:val="20"/>
              </w:rPr>
              <w:t>күшейту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66 867</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i w:val="false"/>
                <w:color w:val="000000"/>
                <w:sz w:val="20"/>
              </w:rPr>
              <w:t xml:space="preserve"> Сот </w:t>
            </w:r>
            <w:r>
              <w:rPr>
                <w:rFonts w:ascii="Times New Roman"/>
                <w:b/>
                <w:i w:val="false"/>
                <w:color w:val="000000"/>
                <w:sz w:val="20"/>
              </w:rPr>
              <w:t>Кеңесінің</w:t>
            </w:r>
            <w:r>
              <w:rPr>
                <w:rFonts w:ascii="Times New Roman"/>
                <w:b/>
                <w:i w:val="false"/>
                <w:color w:val="000000"/>
                <w:sz w:val="20"/>
              </w:rPr>
              <w:t xml:space="preserve">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825 678</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color w:val="000000"/>
                <w:sz w:val="20"/>
              </w:rPr>
              <w:t xml:space="preserve"> Сот </w:t>
            </w:r>
            <w:r>
              <w:rPr>
                <w:rFonts w:ascii="Times New Roman"/>
                <w:b w:val="false"/>
                <w:i/>
                <w:color w:val="000000"/>
                <w:sz w:val="20"/>
              </w:rPr>
              <w:t>Кеңесінің</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825 678</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Үкіметінің</w:t>
            </w:r>
            <w:r>
              <w:rPr>
                <w:rFonts w:ascii="Times New Roman"/>
                <w:b/>
                <w:i w:val="false"/>
                <w:color w:val="000000"/>
                <w:sz w:val="20"/>
              </w:rPr>
              <w:t xml:space="preserve">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4 424 367</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color w:val="000000"/>
                <w:sz w:val="20"/>
              </w:rPr>
              <w:t xml:space="preserve"> Премьер-</w:t>
            </w:r>
            <w:r>
              <w:rPr>
                <w:rFonts w:ascii="Times New Roman"/>
                <w:b w:val="false"/>
                <w:i/>
                <w:color w:val="000000"/>
                <w:sz w:val="20"/>
              </w:rPr>
              <w:t>Министрінің</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4 424 367</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Iшкi</w:t>
            </w:r>
            <w:r>
              <w:rPr>
                <w:rFonts w:ascii="Times New Roman"/>
                <w:b w:val="false"/>
                <w:i w:val="false"/>
                <w:color w:val="000000"/>
                <w:sz w:val="20"/>
              </w:rPr>
              <w:t xml:space="preserve"> </w:t>
            </w:r>
            <w:r>
              <w:rPr>
                <w:rFonts w:ascii="Times New Roman"/>
                <w:b/>
                <w:i w:val="false"/>
                <w:color w:val="000000"/>
                <w:sz w:val="20"/>
              </w:rPr>
              <w:t>iстер</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171 769 457</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w:t>
            </w:r>
            <w:r>
              <w:rPr>
                <w:rFonts w:ascii="Times New Roman"/>
                <w:b w:val="false"/>
                <w:i w:val="false"/>
                <w:color w:val="000000"/>
                <w:sz w:val="20"/>
              </w:rPr>
              <w:t xml:space="preserve"> </w:t>
            </w:r>
            <w:r>
              <w:rPr>
                <w:rFonts w:ascii="Times New Roman"/>
                <w:b w:val="false"/>
                <w:i/>
                <w:color w:val="000000"/>
                <w:sz w:val="20"/>
              </w:rPr>
              <w:t>тәртіпті</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қоғамдық</w:t>
            </w:r>
            <w:r>
              <w:rPr>
                <w:rFonts w:ascii="Times New Roman"/>
                <w:b w:val="false"/>
                <w:i w:val="false"/>
                <w:color w:val="000000"/>
                <w:sz w:val="20"/>
              </w:rPr>
              <w:t xml:space="preserve"> </w:t>
            </w:r>
            <w:r>
              <w:rPr>
                <w:rFonts w:ascii="Times New Roman"/>
                <w:b w:val="false"/>
                <w:i/>
                <w:color w:val="000000"/>
                <w:sz w:val="20"/>
              </w:rPr>
              <w:t>қауіпсіздікті</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color w:val="000000"/>
                <w:sz w:val="20"/>
              </w:rPr>
              <w:t xml:space="preserve">, </w:t>
            </w:r>
            <w:r>
              <w:rPr>
                <w:rFonts w:ascii="Times New Roman"/>
                <w:b w:val="false"/>
                <w:i/>
                <w:color w:val="000000"/>
                <w:sz w:val="20"/>
              </w:rPr>
              <w:t>қылмыстық-атқару</w:t>
            </w:r>
            <w:r>
              <w:rPr>
                <w:rFonts w:ascii="Times New Roman"/>
                <w:b w:val="false"/>
                <w:i w:val="false"/>
                <w:color w:val="000000"/>
                <w:sz w:val="20"/>
              </w:rPr>
              <w:t xml:space="preserve"> </w:t>
            </w:r>
            <w:r>
              <w:rPr>
                <w:rFonts w:ascii="Times New Roman"/>
                <w:b w:val="false"/>
                <w:i/>
                <w:color w:val="000000"/>
                <w:sz w:val="20"/>
              </w:rPr>
              <w:t>жүйесі</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айқындау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оның</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асырылуын</w:t>
            </w:r>
            <w:r>
              <w:rPr>
                <w:rFonts w:ascii="Times New Roman"/>
                <w:b w:val="false"/>
                <w:i w:val="false"/>
                <w:color w:val="000000"/>
                <w:sz w:val="20"/>
              </w:rPr>
              <w:t xml:space="preserve"> </w:t>
            </w:r>
            <w:r>
              <w:rPr>
                <w:rFonts w:ascii="Times New Roman"/>
                <w:b w:val="false"/>
                <w:i/>
                <w:color w:val="000000"/>
                <w:sz w:val="20"/>
              </w:rPr>
              <w:t>ұйымдастыру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171 769 457</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iстер</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107 098 055</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w:t>
            </w:r>
            <w:r>
              <w:rPr>
                <w:rFonts w:ascii="Times New Roman"/>
                <w:b w:val="false"/>
                <w:i w:val="false"/>
                <w:color w:val="000000"/>
                <w:sz w:val="20"/>
              </w:rPr>
              <w:t xml:space="preserve"> </w:t>
            </w:r>
            <w:r>
              <w:rPr>
                <w:rFonts w:ascii="Times New Roman"/>
                <w:b w:val="false"/>
                <w:i/>
                <w:color w:val="000000"/>
                <w:sz w:val="20"/>
              </w:rPr>
              <w:t>саяси</w:t>
            </w:r>
            <w:r>
              <w:rPr>
                <w:rFonts w:ascii="Times New Roman"/>
                <w:b w:val="false"/>
                <w:i w:val="false"/>
                <w:color w:val="000000"/>
                <w:sz w:val="20"/>
              </w:rPr>
              <w:t xml:space="preserve"> </w:t>
            </w:r>
            <w:r>
              <w:rPr>
                <w:rFonts w:ascii="Times New Roman"/>
                <w:b w:val="false"/>
                <w:i/>
                <w:color w:val="000000"/>
                <w:sz w:val="20"/>
              </w:rPr>
              <w:t>қызметті</w:t>
            </w:r>
            <w:r>
              <w:rPr>
                <w:rFonts w:ascii="Times New Roman"/>
                <w:b w:val="false"/>
                <w:i w:val="false"/>
                <w:color w:val="000000"/>
                <w:sz w:val="20"/>
              </w:rPr>
              <w:t xml:space="preserve"> </w:t>
            </w:r>
            <w:r>
              <w:rPr>
                <w:rFonts w:ascii="Times New Roman"/>
                <w:b w:val="false"/>
                <w:i/>
                <w:color w:val="000000"/>
                <w:sz w:val="20"/>
              </w:rPr>
              <w:t>үйлестіру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79 161 455</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w:t>
            </w:r>
            <w:r>
              <w:rPr>
                <w:rFonts w:ascii="Times New Roman"/>
                <w:b w:val="false"/>
                <w:i w:val="false"/>
                <w:color w:val="000000"/>
                <w:sz w:val="20"/>
              </w:rPr>
              <w:t xml:space="preserve"> </w:t>
            </w:r>
            <w:r>
              <w:rPr>
                <w:rFonts w:ascii="Times New Roman"/>
                <w:b w:val="false"/>
                <w:i/>
                <w:color w:val="000000"/>
                <w:sz w:val="20"/>
              </w:rPr>
              <w:t>іссапарлар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3 958 040</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w:t>
            </w:r>
            <w:r>
              <w:rPr>
                <w:rFonts w:ascii="Times New Roman"/>
                <w:b w:val="false"/>
                <w:i w:val="false"/>
                <w:color w:val="000000"/>
                <w:sz w:val="20"/>
              </w:rPr>
              <w:t xml:space="preserve"> </w:t>
            </w:r>
            <w:r>
              <w:rPr>
                <w:rFonts w:ascii="Times New Roman"/>
                <w:b w:val="false"/>
                <w:i/>
                <w:color w:val="000000"/>
                <w:sz w:val="20"/>
              </w:rPr>
              <w:t>дипломатиялық</w:t>
            </w:r>
            <w:r>
              <w:rPr>
                <w:rFonts w:ascii="Times New Roman"/>
                <w:b w:val="false"/>
                <w:i w:val="false"/>
                <w:color w:val="000000"/>
                <w:sz w:val="20"/>
              </w:rPr>
              <w:t xml:space="preserve"> </w:t>
            </w:r>
            <w:r>
              <w:rPr>
                <w:rFonts w:ascii="Times New Roman"/>
                <w:b w:val="false"/>
                <w:i/>
                <w:color w:val="000000"/>
                <w:sz w:val="20"/>
              </w:rPr>
              <w:t>өкілдіктердің</w:t>
            </w:r>
            <w:r>
              <w:rPr>
                <w:rFonts w:ascii="Times New Roman"/>
                <w:b w:val="false"/>
                <w:i w:val="false"/>
                <w:color w:val="000000"/>
                <w:sz w:val="20"/>
              </w:rPr>
              <w:t xml:space="preserve"> </w:t>
            </w:r>
            <w:r>
              <w:rPr>
                <w:rFonts w:ascii="Times New Roman"/>
                <w:b w:val="false"/>
                <w:i/>
                <w:color w:val="000000"/>
                <w:sz w:val="20"/>
              </w:rPr>
              <w:t>арнайы</w:t>
            </w:r>
            <w:r>
              <w:rPr>
                <w:rFonts w:ascii="Times New Roman"/>
                <w:b w:val="false"/>
                <w:i/>
                <w:color w:val="000000"/>
                <w:sz w:val="20"/>
              </w:rPr>
              <w:t xml:space="preserve">, </w:t>
            </w:r>
            <w:r>
              <w:rPr>
                <w:rFonts w:ascii="Times New Roman"/>
                <w:b w:val="false"/>
                <w:i/>
                <w:color w:val="000000"/>
                <w:sz w:val="20"/>
              </w:rPr>
              <w:t>инженерлік-</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нақты</w:t>
            </w:r>
            <w:r>
              <w:rPr>
                <w:rFonts w:ascii="Times New Roman"/>
                <w:b w:val="false"/>
                <w:i w:val="false"/>
                <w:color w:val="000000"/>
                <w:sz w:val="20"/>
              </w:rPr>
              <w:t xml:space="preserve"> </w:t>
            </w:r>
            <w:r>
              <w:rPr>
                <w:rFonts w:ascii="Times New Roman"/>
                <w:b w:val="false"/>
                <w:i/>
                <w:color w:val="000000"/>
                <w:sz w:val="20"/>
              </w:rPr>
              <w:t>қорғалуын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241 320</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ұйымдарда</w:t>
            </w:r>
            <w:r>
              <w:rPr>
                <w:rFonts w:ascii="Times New Roman"/>
                <w:b w:val="false"/>
                <w:i/>
                <w:color w:val="000000"/>
                <w:sz w:val="20"/>
              </w:rPr>
              <w:t xml:space="preserve">, </w:t>
            </w:r>
            <w:r>
              <w:rPr>
                <w:rFonts w:ascii="Times New Roman"/>
                <w:b w:val="false"/>
                <w:i/>
                <w:color w:val="000000"/>
                <w:sz w:val="20"/>
              </w:rPr>
              <w:t>Тәуелсіз</w:t>
            </w:r>
            <w:r>
              <w:rPr>
                <w:rFonts w:ascii="Times New Roman"/>
                <w:b w:val="false"/>
                <w:i w:val="false"/>
                <w:color w:val="000000"/>
                <w:sz w:val="20"/>
              </w:rPr>
              <w:t xml:space="preserve"> </w:t>
            </w:r>
            <w:r>
              <w:rPr>
                <w:rFonts w:ascii="Times New Roman"/>
                <w:b w:val="false"/>
                <w:i/>
                <w:color w:val="000000"/>
                <w:sz w:val="20"/>
              </w:rPr>
              <w:t>Мемлекеттер</w:t>
            </w:r>
            <w:r>
              <w:rPr>
                <w:rFonts w:ascii="Times New Roman"/>
                <w:b w:val="false"/>
                <w:i w:val="false"/>
                <w:color w:val="000000"/>
                <w:sz w:val="20"/>
              </w:rPr>
              <w:t xml:space="preserve"> </w:t>
            </w:r>
            <w:r>
              <w:rPr>
                <w:rFonts w:ascii="Times New Roman"/>
                <w:b w:val="false"/>
                <w:i/>
                <w:color w:val="000000"/>
                <w:sz w:val="20"/>
              </w:rPr>
              <w:t>Достастығының</w:t>
            </w:r>
            <w:r>
              <w:rPr>
                <w:rFonts w:ascii="Times New Roman"/>
                <w:b w:val="false"/>
                <w:i w:val="false"/>
                <w:color w:val="000000"/>
                <w:sz w:val="20"/>
              </w:rPr>
              <w:t xml:space="preserve"> </w:t>
            </w:r>
            <w:r>
              <w:rPr>
                <w:rFonts w:ascii="Times New Roman"/>
                <w:b w:val="false"/>
                <w:i/>
                <w:color w:val="000000"/>
                <w:sz w:val="20"/>
              </w:rPr>
              <w:t>жарғылық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басқа</w:t>
            </w:r>
            <w:r>
              <w:rPr>
                <w:rFonts w:ascii="Times New Roman"/>
                <w:b w:val="false"/>
                <w:i w:val="false"/>
                <w:color w:val="000000"/>
                <w:sz w:val="20"/>
              </w:rPr>
              <w:t xml:space="preserve"> </w:t>
            </w:r>
            <w:r>
              <w:rPr>
                <w:rFonts w:ascii="Times New Roman"/>
                <w:b w:val="false"/>
                <w:i/>
                <w:color w:val="000000"/>
                <w:sz w:val="20"/>
              </w:rPr>
              <w:t>органдарында</w:t>
            </w:r>
            <w:r>
              <w:rPr>
                <w:rFonts w:ascii="Times New Roman"/>
                <w:b w:val="false"/>
                <w:i w:val="false"/>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Республикасының</w:t>
            </w:r>
            <w:r>
              <w:rPr>
                <w:rFonts w:ascii="Times New Roman"/>
                <w:b w:val="false"/>
                <w:i w:val="false"/>
                <w:color w:val="000000"/>
                <w:sz w:val="20"/>
              </w:rPr>
              <w:t xml:space="preserve"> </w:t>
            </w:r>
            <w:r>
              <w:rPr>
                <w:rFonts w:ascii="Times New Roman"/>
                <w:b w:val="false"/>
                <w:i/>
                <w:color w:val="000000"/>
                <w:sz w:val="20"/>
              </w:rPr>
              <w:t>мүдделерін</w:t>
            </w:r>
            <w:r>
              <w:rPr>
                <w:rFonts w:ascii="Times New Roman"/>
                <w:b w:val="false"/>
                <w:i w:val="false"/>
                <w:color w:val="000000"/>
                <w:sz w:val="20"/>
              </w:rPr>
              <w:t xml:space="preserve"> </w:t>
            </w:r>
            <w:r>
              <w:rPr>
                <w:rFonts w:ascii="Times New Roman"/>
                <w:b w:val="false"/>
                <w:i/>
                <w:color w:val="000000"/>
                <w:sz w:val="20"/>
              </w:rPr>
              <w:t>білдіру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489 096</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Республикасының</w:t>
            </w:r>
            <w:r>
              <w:rPr>
                <w:rFonts w:ascii="Times New Roman"/>
                <w:b w:val="false"/>
                <w:i w:val="false"/>
                <w:color w:val="000000"/>
                <w:sz w:val="20"/>
              </w:rPr>
              <w:t xml:space="preserve"> </w:t>
            </w: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ұйымдарға</w:t>
            </w:r>
            <w:r>
              <w:rPr>
                <w:rFonts w:ascii="Times New Roman"/>
                <w:b w:val="false"/>
                <w:i/>
                <w:color w:val="000000"/>
                <w:sz w:val="20"/>
              </w:rPr>
              <w:t xml:space="preserve">, </w:t>
            </w:r>
            <w:r>
              <w:rPr>
                <w:rFonts w:ascii="Times New Roman"/>
                <w:b w:val="false"/>
                <w:i/>
                <w:color w:val="000000"/>
                <w:sz w:val="20"/>
              </w:rPr>
              <w:t>өзге</w:t>
            </w:r>
            <w:r>
              <w:rPr>
                <w:rFonts w:ascii="Times New Roman"/>
                <w:b w:val="false"/>
                <w:i/>
                <w:color w:val="000000"/>
                <w:sz w:val="20"/>
              </w:rPr>
              <w:t xml:space="preserve"> де </w:t>
            </w: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басқа</w:t>
            </w:r>
            <w:r>
              <w:rPr>
                <w:rFonts w:ascii="Times New Roman"/>
                <w:b w:val="false"/>
                <w:i w:val="false"/>
                <w:color w:val="000000"/>
                <w:sz w:val="20"/>
              </w:rPr>
              <w:t xml:space="preserve"> </w:t>
            </w:r>
            <w:r>
              <w:rPr>
                <w:rFonts w:ascii="Times New Roman"/>
                <w:b w:val="false"/>
                <w:i/>
                <w:color w:val="000000"/>
                <w:sz w:val="20"/>
              </w:rPr>
              <w:t>органдарға</w:t>
            </w:r>
            <w:r>
              <w:rPr>
                <w:rFonts w:ascii="Times New Roman"/>
                <w:b w:val="false"/>
                <w:i w:val="false"/>
                <w:color w:val="000000"/>
                <w:sz w:val="20"/>
              </w:rPr>
              <w:t xml:space="preserve"> </w:t>
            </w:r>
            <w:r>
              <w:rPr>
                <w:rFonts w:ascii="Times New Roman"/>
                <w:b w:val="false"/>
                <w:i/>
                <w:color w:val="000000"/>
                <w:sz w:val="20"/>
              </w:rPr>
              <w:t>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20 532 687</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Ақпараттық-имидждік</w:t>
            </w:r>
            <w:r>
              <w:rPr>
                <w:rFonts w:ascii="Times New Roman"/>
                <w:b w:val="false"/>
                <w:i w:val="false"/>
                <w:color w:val="000000"/>
                <w:sz w:val="20"/>
              </w:rPr>
              <w:t xml:space="preserve"> </w:t>
            </w:r>
            <w:r>
              <w:rPr>
                <w:rFonts w:ascii="Times New Roman"/>
                <w:b w:val="false"/>
                <w:i/>
                <w:color w:val="000000"/>
                <w:sz w:val="20"/>
              </w:rPr>
              <w:t>саясаттың</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асырылуын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1 917 007</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w:t>
            </w:r>
            <w:r>
              <w:rPr>
                <w:rFonts w:ascii="Times New Roman"/>
                <w:b w:val="false"/>
                <w:i w:val="false"/>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азаматтарының</w:t>
            </w:r>
            <w:r>
              <w:rPr>
                <w:rFonts w:ascii="Times New Roman"/>
                <w:b w:val="false"/>
                <w:i w:val="false"/>
                <w:color w:val="000000"/>
                <w:sz w:val="20"/>
              </w:rPr>
              <w:t xml:space="preserve"> </w:t>
            </w:r>
            <w:r>
              <w:rPr>
                <w:rFonts w:ascii="Times New Roman"/>
                <w:b w:val="false"/>
                <w:i/>
                <w:color w:val="000000"/>
                <w:sz w:val="20"/>
              </w:rPr>
              <w:t>құқықтары</w:t>
            </w:r>
            <w:r>
              <w:rPr>
                <w:rFonts w:ascii="Times New Roman"/>
                <w:b w:val="false"/>
                <w:i/>
                <w:color w:val="000000"/>
                <w:sz w:val="20"/>
              </w:rPr>
              <w:t xml:space="preserve"> мен </w:t>
            </w:r>
            <w:r>
              <w:rPr>
                <w:rFonts w:ascii="Times New Roman"/>
                <w:b w:val="false"/>
                <w:i/>
                <w:color w:val="000000"/>
                <w:sz w:val="20"/>
              </w:rPr>
              <w:t>мүдделерін</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іс-шараларды</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61 509</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w:t>
            </w:r>
            <w:r>
              <w:rPr>
                <w:rFonts w:ascii="Times New Roman"/>
                <w:b w:val="false"/>
                <w:i w:val="false"/>
                <w:color w:val="000000"/>
                <w:sz w:val="20"/>
              </w:rPr>
              <w:t xml:space="preserve"> </w:t>
            </w:r>
            <w:r>
              <w:rPr>
                <w:rFonts w:ascii="Times New Roman"/>
                <w:b w:val="false"/>
                <w:i/>
                <w:color w:val="000000"/>
                <w:sz w:val="20"/>
              </w:rPr>
              <w:t>отандастармен</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Республикасына</w:t>
            </w:r>
            <w:r>
              <w:rPr>
                <w:rFonts w:ascii="Times New Roman"/>
                <w:b w:val="false"/>
                <w:i w:val="false"/>
                <w:color w:val="000000"/>
                <w:sz w:val="20"/>
              </w:rPr>
              <w:t xml:space="preserve"> </w:t>
            </w:r>
            <w:r>
              <w:rPr>
                <w:rFonts w:ascii="Times New Roman"/>
                <w:b w:val="false"/>
                <w:i/>
                <w:color w:val="000000"/>
                <w:sz w:val="20"/>
              </w:rPr>
              <w:t>келген</w:t>
            </w:r>
            <w:r>
              <w:rPr>
                <w:rFonts w:ascii="Times New Roman"/>
                <w:b w:val="false"/>
                <w:i w:val="false"/>
                <w:color w:val="000000"/>
                <w:sz w:val="20"/>
              </w:rPr>
              <w:t xml:space="preserve"> </w:t>
            </w:r>
            <w:r>
              <w:rPr>
                <w:rFonts w:ascii="Times New Roman"/>
                <w:b w:val="false"/>
                <w:i/>
                <w:color w:val="000000"/>
                <w:sz w:val="20"/>
              </w:rPr>
              <w:t>этникалық</w:t>
            </w:r>
            <w:r>
              <w:rPr>
                <w:rFonts w:ascii="Times New Roman"/>
                <w:b w:val="false"/>
                <w:i w:val="false"/>
                <w:color w:val="000000"/>
                <w:sz w:val="20"/>
              </w:rPr>
              <w:t xml:space="preserve"> </w:t>
            </w:r>
            <w:r>
              <w:rPr>
                <w:rFonts w:ascii="Times New Roman"/>
                <w:b w:val="false"/>
                <w:i/>
                <w:color w:val="000000"/>
                <w:sz w:val="20"/>
              </w:rPr>
              <w:t>қазақтармен</w:t>
            </w:r>
            <w:r>
              <w:rPr>
                <w:rFonts w:ascii="Times New Roman"/>
                <w:b w:val="false"/>
                <w:i w:val="false"/>
                <w:color w:val="000000"/>
                <w:sz w:val="20"/>
              </w:rPr>
              <w:t xml:space="preserve"> </w:t>
            </w:r>
            <w:r>
              <w:rPr>
                <w:rFonts w:ascii="Times New Roman"/>
                <w:b w:val="false"/>
                <w:i/>
                <w:color w:val="000000"/>
                <w:sz w:val="20"/>
              </w:rPr>
              <w:t>байланыстарды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қатынастарды</w:t>
            </w:r>
            <w:r>
              <w:rPr>
                <w:rFonts w:ascii="Times New Roman"/>
                <w:b w:val="false"/>
                <w:i w:val="false"/>
                <w:color w:val="000000"/>
                <w:sz w:val="20"/>
              </w:rPr>
              <w:t xml:space="preserve"> </w:t>
            </w:r>
            <w:r>
              <w:rPr>
                <w:rFonts w:ascii="Times New Roman"/>
                <w:b w:val="false"/>
                <w:i/>
                <w:color w:val="000000"/>
                <w:sz w:val="20"/>
              </w:rPr>
              <w:t>дамытуға</w:t>
            </w:r>
            <w:r>
              <w:rPr>
                <w:rFonts w:ascii="Times New Roman"/>
                <w:b w:val="false"/>
                <w:i w:val="false"/>
                <w:color w:val="000000"/>
                <w:sz w:val="20"/>
              </w:rPr>
              <w:t xml:space="preserve"> </w:t>
            </w:r>
            <w:r>
              <w:rPr>
                <w:rFonts w:ascii="Times New Roman"/>
                <w:b w:val="false"/>
                <w:i/>
                <w:color w:val="000000"/>
                <w:sz w:val="20"/>
              </w:rPr>
              <w:t>жәрдемдесу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650 572</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бағыттағы</w:t>
            </w:r>
            <w:r>
              <w:rPr>
                <w:rFonts w:ascii="Times New Roman"/>
                <w:b w:val="false"/>
                <w:i w:val="false"/>
                <w:color w:val="000000"/>
                <w:sz w:val="20"/>
              </w:rPr>
              <w:t xml:space="preserve"> </w:t>
            </w:r>
            <w:r>
              <w:rPr>
                <w:rFonts w:ascii="Times New Roman"/>
                <w:b w:val="false"/>
                <w:i/>
                <w:color w:val="000000"/>
                <w:sz w:val="20"/>
              </w:rPr>
              <w:t>үкіметтік</w:t>
            </w:r>
            <w:r>
              <w:rPr>
                <w:rFonts w:ascii="Times New Roman"/>
                <w:b w:val="false"/>
                <w:i w:val="false"/>
                <w:color w:val="000000"/>
                <w:sz w:val="20"/>
              </w:rPr>
              <w:t xml:space="preserve"> </w:t>
            </w:r>
            <w:r>
              <w:rPr>
                <w:rFonts w:ascii="Times New Roman"/>
                <w:b w:val="false"/>
                <w:i/>
                <w:color w:val="000000"/>
                <w:sz w:val="20"/>
              </w:rPr>
              <w:t>емес</w:t>
            </w:r>
            <w:r>
              <w:rPr>
                <w:rFonts w:ascii="Times New Roman"/>
                <w:b w:val="false"/>
                <w:i w:val="false"/>
                <w:color w:val="000000"/>
                <w:sz w:val="20"/>
              </w:rPr>
              <w:t xml:space="preserve"> </w:t>
            </w:r>
            <w:r>
              <w:rPr>
                <w:rFonts w:ascii="Times New Roman"/>
                <w:b w:val="false"/>
                <w:i/>
                <w:color w:val="000000"/>
                <w:sz w:val="20"/>
              </w:rPr>
              <w:t>ұйымдардың</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гранттық</w:t>
            </w:r>
            <w:r>
              <w:rPr>
                <w:rFonts w:ascii="Times New Roman"/>
                <w:b w:val="false"/>
                <w:i w:val="false"/>
                <w:color w:val="000000"/>
                <w:sz w:val="20"/>
              </w:rPr>
              <w:t xml:space="preserve"> </w:t>
            </w:r>
            <w:r>
              <w:rPr>
                <w:rFonts w:ascii="Times New Roman"/>
                <w:b w:val="false"/>
                <w:i/>
                <w:color w:val="000000"/>
                <w:sz w:val="20"/>
              </w:rPr>
              <w:t>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86 369</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Экология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ресурстар</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8 644 280</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Экология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ресурстар</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қызметті</w:t>
            </w:r>
            <w:r>
              <w:rPr>
                <w:rFonts w:ascii="Times New Roman"/>
                <w:b w:val="false"/>
                <w:i w:val="false"/>
                <w:color w:val="000000"/>
                <w:sz w:val="20"/>
              </w:rPr>
              <w:t xml:space="preserve"> </w:t>
            </w:r>
            <w:r>
              <w:rPr>
                <w:rFonts w:ascii="Times New Roman"/>
                <w:b w:val="false"/>
                <w:i/>
                <w:color w:val="000000"/>
                <w:sz w:val="20"/>
              </w:rPr>
              <w:t>үйлестіру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8 644 280</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Сауда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интеграция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4 871 808</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w:t>
            </w:r>
            <w:r>
              <w:rPr>
                <w:rFonts w:ascii="Times New Roman"/>
                <w:b w:val="false"/>
                <w:i w:val="false"/>
                <w:color w:val="000000"/>
                <w:sz w:val="20"/>
              </w:rPr>
              <w:t xml:space="preserve"> </w:t>
            </w:r>
            <w:r>
              <w:rPr>
                <w:rFonts w:ascii="Times New Roman"/>
                <w:b w:val="false"/>
                <w:i/>
                <w:color w:val="000000"/>
                <w:sz w:val="20"/>
              </w:rPr>
              <w:t>жəне</w:t>
            </w:r>
            <w:r>
              <w:rPr>
                <w:rFonts w:ascii="Times New Roman"/>
                <w:b w:val="false"/>
                <w:i w:val="false"/>
                <w:color w:val="000000"/>
                <w:sz w:val="20"/>
              </w:rPr>
              <w:t xml:space="preserve"> </w:t>
            </w:r>
            <w:r>
              <w:rPr>
                <w:rFonts w:ascii="Times New Roman"/>
                <w:b w:val="false"/>
                <w:i/>
                <w:color w:val="000000"/>
                <w:sz w:val="20"/>
              </w:rPr>
              <w:t>сыртқы</w:t>
            </w:r>
            <w:r>
              <w:rPr>
                <w:rFonts w:ascii="Times New Roman"/>
                <w:b w:val="false"/>
                <w:i w:val="false"/>
                <w:color w:val="000000"/>
                <w:sz w:val="20"/>
              </w:rPr>
              <w:t xml:space="preserve"> </w:t>
            </w:r>
            <w:r>
              <w:rPr>
                <w:rFonts w:ascii="Times New Roman"/>
                <w:b w:val="false"/>
                <w:i/>
                <w:color w:val="000000"/>
                <w:sz w:val="20"/>
              </w:rPr>
              <w:t>сауда</w:t>
            </w:r>
            <w:r>
              <w:rPr>
                <w:rFonts w:ascii="Times New Roman"/>
                <w:b w:val="false"/>
                <w:i w:val="false"/>
                <w:color w:val="000000"/>
                <w:sz w:val="20"/>
              </w:rPr>
              <w:t xml:space="preserve"> </w:t>
            </w:r>
            <w:r>
              <w:rPr>
                <w:rFonts w:ascii="Times New Roman"/>
                <w:b w:val="false"/>
                <w:i/>
                <w:color w:val="000000"/>
                <w:sz w:val="20"/>
              </w:rPr>
              <w:t>саясаты</w:t>
            </w:r>
            <w:r>
              <w:rPr>
                <w:rFonts w:ascii="Times New Roman"/>
                <w:b w:val="false"/>
                <w:i/>
                <w:color w:val="000000"/>
                <w:sz w:val="20"/>
              </w:rPr>
              <w:t xml:space="preserve">, </w:t>
            </w: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экономикалық</w:t>
            </w:r>
            <w:r>
              <w:rPr>
                <w:rFonts w:ascii="Times New Roman"/>
                <w:b w:val="false"/>
                <w:i/>
                <w:color w:val="000000"/>
                <w:sz w:val="20"/>
              </w:rPr>
              <w:t xml:space="preserve"> интеграция, </w:t>
            </w:r>
            <w:r>
              <w:rPr>
                <w:rFonts w:ascii="Times New Roman"/>
                <w:b w:val="false"/>
                <w:i/>
                <w:color w:val="000000"/>
                <w:sz w:val="20"/>
              </w:rPr>
              <w:t>тұтынушылардың</w:t>
            </w:r>
            <w:r>
              <w:rPr>
                <w:rFonts w:ascii="Times New Roman"/>
                <w:b w:val="false"/>
                <w:i w:val="false"/>
                <w:color w:val="000000"/>
                <w:sz w:val="20"/>
              </w:rPr>
              <w:t xml:space="preserve"> </w:t>
            </w:r>
            <w:r>
              <w:rPr>
                <w:rFonts w:ascii="Times New Roman"/>
                <w:b w:val="false"/>
                <w:i/>
                <w:color w:val="000000"/>
                <w:sz w:val="20"/>
              </w:rPr>
              <w:t>құқықтарын</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color w:val="000000"/>
                <w:sz w:val="20"/>
              </w:rPr>
              <w:t xml:space="preserve">,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реттеу</w:t>
            </w:r>
            <w:r>
              <w:rPr>
                <w:rFonts w:ascii="Times New Roman"/>
                <w:b w:val="false"/>
                <w:i/>
                <w:color w:val="000000"/>
                <w:sz w:val="20"/>
              </w:rPr>
              <w:t xml:space="preserve">, </w:t>
            </w:r>
            <w:r>
              <w:rPr>
                <w:rFonts w:ascii="Times New Roman"/>
                <w:b w:val="false"/>
                <w:i/>
                <w:color w:val="000000"/>
                <w:sz w:val="20"/>
              </w:rPr>
              <w:t>стандарттау</w:t>
            </w:r>
            <w:r>
              <w:rPr>
                <w:rFonts w:ascii="Times New Roman"/>
                <w:b w:val="false"/>
                <w:i w:val="false"/>
                <w:color w:val="000000"/>
                <w:sz w:val="20"/>
              </w:rPr>
              <w:t xml:space="preserve"> </w:t>
            </w:r>
            <w:r>
              <w:rPr>
                <w:rFonts w:ascii="Times New Roman"/>
                <w:b w:val="false"/>
                <w:i/>
                <w:color w:val="000000"/>
                <w:sz w:val="20"/>
              </w:rPr>
              <w:t>жəне</w:t>
            </w:r>
            <w:r>
              <w:rPr>
                <w:rFonts w:ascii="Times New Roman"/>
                <w:b w:val="false"/>
                <w:i w:val="false"/>
                <w:color w:val="000000"/>
                <w:sz w:val="20"/>
              </w:rPr>
              <w:t xml:space="preserve"> </w:t>
            </w:r>
            <w:r>
              <w:rPr>
                <w:rFonts w:ascii="Times New Roman"/>
                <w:b w:val="false"/>
                <w:i/>
                <w:color w:val="000000"/>
                <w:sz w:val="20"/>
              </w:rPr>
              <w:t>өлшем</w:t>
            </w:r>
            <w:r>
              <w:rPr>
                <w:rFonts w:ascii="Times New Roman"/>
                <w:b w:val="false"/>
                <w:i w:val="false"/>
                <w:color w:val="000000"/>
                <w:sz w:val="20"/>
              </w:rPr>
              <w:t xml:space="preserve"> </w:t>
            </w:r>
            <w:r>
              <w:rPr>
                <w:rFonts w:ascii="Times New Roman"/>
                <w:b w:val="false"/>
                <w:i/>
                <w:color w:val="000000"/>
                <w:sz w:val="20"/>
              </w:rPr>
              <w:t>бірлігін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color w:val="000000"/>
                <w:sz w:val="20"/>
              </w:rPr>
              <w:t xml:space="preserve">, </w:t>
            </w:r>
            <w:r>
              <w:rPr>
                <w:rFonts w:ascii="Times New Roman"/>
                <w:b w:val="false"/>
                <w:i/>
                <w:color w:val="000000"/>
                <w:sz w:val="20"/>
              </w:rPr>
              <w:t>шикізаттық</w:t>
            </w:r>
            <w:r>
              <w:rPr>
                <w:rFonts w:ascii="Times New Roman"/>
                <w:b w:val="false"/>
                <w:i w:val="false"/>
                <w:color w:val="000000"/>
                <w:sz w:val="20"/>
              </w:rPr>
              <w:t xml:space="preserve"> </w:t>
            </w:r>
            <w:r>
              <w:rPr>
                <w:rFonts w:ascii="Times New Roman"/>
                <w:b w:val="false"/>
                <w:i/>
                <w:color w:val="000000"/>
                <w:sz w:val="20"/>
              </w:rPr>
              <w:t>емес</w:t>
            </w:r>
            <w:r>
              <w:rPr>
                <w:rFonts w:ascii="Times New Roman"/>
                <w:b w:val="false"/>
                <w:i w:val="false"/>
                <w:color w:val="000000"/>
                <w:sz w:val="20"/>
              </w:rPr>
              <w:t xml:space="preserve"> </w:t>
            </w:r>
            <w:r>
              <w:rPr>
                <w:rFonts w:ascii="Times New Roman"/>
                <w:b w:val="false"/>
                <w:i/>
                <w:color w:val="000000"/>
                <w:sz w:val="20"/>
              </w:rPr>
              <w:t>экспортты</w:t>
            </w:r>
            <w:r>
              <w:rPr>
                <w:rFonts w:ascii="Times New Roman"/>
                <w:b w:val="false"/>
                <w:i w:val="false"/>
                <w:color w:val="000000"/>
                <w:sz w:val="20"/>
              </w:rPr>
              <w:t xml:space="preserve"> </w:t>
            </w:r>
            <w:r>
              <w:rPr>
                <w:rFonts w:ascii="Times New Roman"/>
                <w:b w:val="false"/>
                <w:i/>
                <w:color w:val="000000"/>
                <w:sz w:val="20"/>
              </w:rPr>
              <w:t>дамыту</w:t>
            </w:r>
            <w:r>
              <w:rPr>
                <w:rFonts w:ascii="Times New Roman"/>
                <w:b w:val="false"/>
                <w:i w:val="false"/>
                <w:color w:val="000000"/>
                <w:sz w:val="20"/>
              </w:rPr>
              <w:t xml:space="preserve"> </w:t>
            </w:r>
            <w:r>
              <w:rPr>
                <w:rFonts w:ascii="Times New Roman"/>
                <w:b w:val="false"/>
                <w:i/>
                <w:color w:val="000000"/>
                <w:sz w:val="20"/>
              </w:rPr>
              <w:t>жəне</w:t>
            </w:r>
            <w:r>
              <w:rPr>
                <w:rFonts w:ascii="Times New Roman"/>
                <w:b w:val="false"/>
                <w:i w:val="false"/>
                <w:color w:val="000000"/>
                <w:sz w:val="20"/>
              </w:rPr>
              <w:t xml:space="preserve"> </w:t>
            </w:r>
            <w:r>
              <w:rPr>
                <w:rFonts w:ascii="Times New Roman"/>
                <w:b w:val="false"/>
                <w:i/>
                <w:color w:val="000000"/>
                <w:sz w:val="20"/>
              </w:rPr>
              <w:t>ілгерілету</w:t>
            </w:r>
            <w:r>
              <w:rPr>
                <w:rFonts w:ascii="Times New Roman"/>
                <w:b w:val="false"/>
                <w:i w:val="false"/>
                <w:color w:val="000000"/>
                <w:sz w:val="20"/>
              </w:rPr>
              <w:t xml:space="preserve"> </w:t>
            </w:r>
            <w:r>
              <w:rPr>
                <w:rFonts w:ascii="Times New Roman"/>
                <w:b w:val="false"/>
                <w:i/>
                <w:color w:val="000000"/>
                <w:sz w:val="20"/>
              </w:rPr>
              <w:t>саласында</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4 871 808</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141 051 351</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w:t>
            </w:r>
            <w:r>
              <w:rPr>
                <w:rFonts w:ascii="Times New Roman"/>
                <w:b w:val="false"/>
                <w:i w:val="false"/>
                <w:color w:val="000000"/>
                <w:sz w:val="20"/>
              </w:rPr>
              <w:t xml:space="preserve"> </w:t>
            </w:r>
            <w:r>
              <w:rPr>
                <w:rFonts w:ascii="Times New Roman"/>
                <w:b w:val="false"/>
                <w:i/>
                <w:color w:val="000000"/>
                <w:sz w:val="20"/>
              </w:rPr>
              <w:t>жоспарлауды</w:t>
            </w:r>
            <w:r>
              <w:rPr>
                <w:rFonts w:ascii="Times New Roman"/>
                <w:b w:val="false"/>
                <w:i/>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бюджетті</w:t>
            </w:r>
            <w:r>
              <w:rPr>
                <w:rFonts w:ascii="Times New Roman"/>
                <w:b w:val="false"/>
                <w:i w:val="false"/>
                <w:color w:val="000000"/>
                <w:sz w:val="20"/>
              </w:rPr>
              <w:t xml:space="preserve"> </w:t>
            </w:r>
            <w:r>
              <w:rPr>
                <w:rFonts w:ascii="Times New Roman"/>
                <w:b w:val="false"/>
                <w:i/>
                <w:color w:val="000000"/>
                <w:sz w:val="20"/>
              </w:rPr>
              <w:t>атқаруды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оның</w:t>
            </w:r>
            <w:r>
              <w:rPr>
                <w:rFonts w:ascii="Times New Roman"/>
                <w:b w:val="false"/>
                <w:i w:val="false"/>
                <w:color w:val="000000"/>
                <w:sz w:val="20"/>
              </w:rPr>
              <w:t xml:space="preserve"> </w:t>
            </w:r>
            <w:r>
              <w:rPr>
                <w:rFonts w:ascii="Times New Roman"/>
                <w:b w:val="false"/>
                <w:i/>
                <w:color w:val="000000"/>
                <w:sz w:val="20"/>
              </w:rPr>
              <w:t>атқарылуын</w:t>
            </w:r>
            <w:r>
              <w:rPr>
                <w:rFonts w:ascii="Times New Roman"/>
                <w:b w:val="false"/>
                <w:i w:val="false"/>
                <w:color w:val="000000"/>
                <w:sz w:val="20"/>
              </w:rPr>
              <w:t xml:space="preserve"> </w:t>
            </w:r>
            <w:r>
              <w:rPr>
                <w:rFonts w:ascii="Times New Roman"/>
                <w:b w:val="false"/>
                <w:i/>
                <w:color w:val="000000"/>
                <w:sz w:val="20"/>
              </w:rPr>
              <w:t>бақылауды</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125 359 219</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қаржы</w:t>
            </w:r>
            <w:r>
              <w:rPr>
                <w:rFonts w:ascii="Times New Roman"/>
                <w:b w:val="false"/>
                <w:i w:val="false"/>
                <w:color w:val="000000"/>
                <w:sz w:val="20"/>
              </w:rPr>
              <w:t xml:space="preserve"> </w:t>
            </w:r>
            <w:r>
              <w:rPr>
                <w:rFonts w:ascii="Times New Roman"/>
                <w:b w:val="false"/>
                <w:i/>
                <w:color w:val="000000"/>
                <w:sz w:val="20"/>
              </w:rPr>
              <w:t>ұйымдары</w:t>
            </w:r>
            <w:r>
              <w:rPr>
                <w:rFonts w:ascii="Times New Roman"/>
                <w:b w:val="false"/>
                <w:i w:val="false"/>
                <w:color w:val="000000"/>
                <w:sz w:val="20"/>
              </w:rPr>
              <w:t xml:space="preserve"> </w:t>
            </w:r>
            <w:r>
              <w:rPr>
                <w:rFonts w:ascii="Times New Roman"/>
                <w:b w:val="false"/>
                <w:i/>
                <w:color w:val="000000"/>
                <w:sz w:val="20"/>
              </w:rPr>
              <w:t>қаржыландыратын</w:t>
            </w:r>
            <w:r>
              <w:rPr>
                <w:rFonts w:ascii="Times New Roman"/>
                <w:b w:val="false"/>
                <w:i w:val="false"/>
                <w:color w:val="000000"/>
                <w:sz w:val="20"/>
              </w:rPr>
              <w:t xml:space="preserve"> </w:t>
            </w:r>
            <w:r>
              <w:rPr>
                <w:rFonts w:ascii="Times New Roman"/>
                <w:b w:val="false"/>
                <w:i/>
                <w:color w:val="000000"/>
                <w:sz w:val="20"/>
              </w:rPr>
              <w:t>инвестициялық</w:t>
            </w:r>
            <w:r>
              <w:rPr>
                <w:rFonts w:ascii="Times New Roman"/>
                <w:b w:val="false"/>
                <w:i w:val="false"/>
                <w:color w:val="000000"/>
                <w:sz w:val="20"/>
              </w:rPr>
              <w:t xml:space="preserve"> </w:t>
            </w:r>
            <w:r>
              <w:rPr>
                <w:rFonts w:ascii="Times New Roman"/>
                <w:b w:val="false"/>
                <w:i/>
                <w:color w:val="000000"/>
                <w:sz w:val="20"/>
              </w:rPr>
              <w:t>жобалардың</w:t>
            </w:r>
            <w:r>
              <w:rPr>
                <w:rFonts w:ascii="Times New Roman"/>
                <w:b w:val="false"/>
                <w:i w:val="false"/>
                <w:color w:val="000000"/>
                <w:sz w:val="20"/>
              </w:rPr>
              <w:t xml:space="preserve"> </w:t>
            </w:r>
            <w:r>
              <w:rPr>
                <w:rFonts w:ascii="Times New Roman"/>
                <w:b w:val="false"/>
                <w:i/>
                <w:color w:val="000000"/>
                <w:sz w:val="20"/>
              </w:rPr>
              <w:t>аудитiн</w:t>
            </w:r>
            <w:r>
              <w:rPr>
                <w:rFonts w:ascii="Times New Roman"/>
                <w:b w:val="false"/>
                <w:i w:val="false"/>
                <w:color w:val="000000"/>
                <w:sz w:val="20"/>
              </w:rPr>
              <w:t xml:space="preserve"> </w:t>
            </w:r>
            <w:r>
              <w:rPr>
                <w:rFonts w:ascii="Times New Roman"/>
                <w:b w:val="false"/>
                <w:i/>
                <w:color w:val="000000"/>
                <w:sz w:val="20"/>
              </w:rPr>
              <w:t>жүзеге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12 500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Саяси</w:t>
            </w:r>
            <w:r>
              <w:rPr>
                <w:rFonts w:ascii="Times New Roman"/>
                <w:b w:val="false"/>
                <w:i w:val="false"/>
                <w:color w:val="000000"/>
                <w:sz w:val="20"/>
              </w:rPr>
              <w:t xml:space="preserve"> </w:t>
            </w:r>
            <w:r>
              <w:rPr>
                <w:rFonts w:ascii="Times New Roman"/>
                <w:b w:val="false"/>
                <w:i/>
                <w:color w:val="000000"/>
                <w:sz w:val="20"/>
              </w:rPr>
              <w:t>партияларды</w:t>
            </w:r>
            <w:r>
              <w:rPr>
                <w:rFonts w:ascii="Times New Roman"/>
                <w:b w:val="false"/>
                <w:i w:val="false"/>
                <w:color w:val="000000"/>
                <w:sz w:val="20"/>
              </w:rPr>
              <w:t xml:space="preserve"> </w:t>
            </w:r>
            <w:r>
              <w:rPr>
                <w:rFonts w:ascii="Times New Roman"/>
                <w:b w:val="false"/>
                <w:i/>
                <w:color w:val="000000"/>
                <w:sz w:val="20"/>
              </w:rPr>
              <w:t>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15 227 883</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активтерді</w:t>
            </w:r>
            <w:r>
              <w:rPr>
                <w:rFonts w:ascii="Times New Roman"/>
                <w:b w:val="false"/>
                <w:i w:val="false"/>
                <w:color w:val="000000"/>
                <w:sz w:val="20"/>
              </w:rPr>
              <w:t xml:space="preserve"> </w:t>
            </w:r>
            <w:r>
              <w:rPr>
                <w:rFonts w:ascii="Times New Roman"/>
                <w:b w:val="false"/>
                <w:i/>
                <w:color w:val="000000"/>
                <w:sz w:val="20"/>
              </w:rPr>
              <w:t>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451 749</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i w:val="false"/>
                <w:color w:val="000000"/>
                <w:sz w:val="20"/>
              </w:rPr>
              <w:t xml:space="preserve"> даму, </w:t>
            </w:r>
            <w:r>
              <w:rPr>
                <w:rFonts w:ascii="Times New Roman"/>
                <w:b/>
                <w:i w:val="false"/>
                <w:color w:val="000000"/>
                <w:sz w:val="20"/>
              </w:rPr>
              <w:t>инновациялар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аэроғарыш</w:t>
            </w:r>
            <w:r>
              <w:rPr>
                <w:rFonts w:ascii="Times New Roman"/>
                <w:b w:val="false"/>
                <w:i w:val="false"/>
                <w:color w:val="000000"/>
                <w:sz w:val="20"/>
              </w:rPr>
              <w:t xml:space="preserve"> </w:t>
            </w:r>
            <w:r>
              <w:rPr>
                <w:rFonts w:ascii="Times New Roman"/>
                <w:b/>
                <w:i w:val="false"/>
                <w:color w:val="000000"/>
                <w:sz w:val="20"/>
              </w:rPr>
              <w:t>өнеркәсібі</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4 749 262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Цифрландыру</w:t>
            </w:r>
            <w:r>
              <w:rPr>
                <w:rFonts w:ascii="Times New Roman"/>
                <w:b w:val="false"/>
                <w:i/>
                <w:color w:val="000000"/>
                <w:sz w:val="20"/>
              </w:rPr>
              <w:t xml:space="preserve">, </w:t>
            </w:r>
            <w:r>
              <w:rPr>
                <w:rFonts w:ascii="Times New Roman"/>
                <w:b w:val="false"/>
                <w:i/>
                <w:color w:val="000000"/>
                <w:sz w:val="20"/>
              </w:rPr>
              <w:t>инновациялар</w:t>
            </w:r>
            <w:r>
              <w:rPr>
                <w:rFonts w:ascii="Times New Roman"/>
                <w:b w:val="false"/>
                <w:i/>
                <w:color w:val="000000"/>
                <w:sz w:val="20"/>
              </w:rPr>
              <w:t xml:space="preserve">, </w:t>
            </w:r>
            <w:r>
              <w:rPr>
                <w:rFonts w:ascii="Times New Roman"/>
                <w:b w:val="false"/>
                <w:i/>
                <w:color w:val="000000"/>
                <w:sz w:val="20"/>
              </w:rPr>
              <w:t>аэроғарыш</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электрондық</w:t>
            </w:r>
            <w:r>
              <w:rPr>
                <w:rFonts w:ascii="Times New Roman"/>
                <w:b w:val="false"/>
                <w:i w:val="false"/>
                <w:color w:val="000000"/>
                <w:sz w:val="20"/>
              </w:rPr>
              <w:t xml:space="preserve"> </w:t>
            </w:r>
            <w:r>
              <w:rPr>
                <w:rFonts w:ascii="Times New Roman"/>
                <w:b w:val="false"/>
                <w:i/>
                <w:color w:val="000000"/>
                <w:sz w:val="20"/>
              </w:rPr>
              <w:t>өнеркәсіп</w:t>
            </w:r>
            <w:r>
              <w:rPr>
                <w:rFonts w:ascii="Times New Roman"/>
                <w:b w:val="false"/>
                <w:i/>
                <w:color w:val="000000"/>
                <w:sz w:val="20"/>
              </w:rPr>
              <w:t xml:space="preserve">, </w:t>
            </w:r>
            <w:r>
              <w:rPr>
                <w:rFonts w:ascii="Times New Roman"/>
                <w:b w:val="false"/>
                <w:i/>
                <w:color w:val="000000"/>
                <w:sz w:val="20"/>
              </w:rPr>
              <w:t>ақпараттандыру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байланыс</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қауіпсіздік</w:t>
            </w:r>
            <w:r>
              <w:rPr>
                <w:rFonts w:ascii="Times New Roman"/>
                <w:b w:val="false"/>
                <w:i/>
                <w:color w:val="000000"/>
                <w:sz w:val="20"/>
              </w:rPr>
              <w:t xml:space="preserve"> (</w:t>
            </w:r>
            <w:r>
              <w:rPr>
                <w:rFonts w:ascii="Times New Roman"/>
                <w:b w:val="false"/>
                <w:i/>
                <w:color w:val="000000"/>
                <w:sz w:val="20"/>
              </w:rPr>
              <w:t>киберқауіпсіздік</w:t>
            </w:r>
            <w:r>
              <w:rPr>
                <w:rFonts w:ascii="Times New Roman"/>
                <w:b w:val="false"/>
                <w:i/>
                <w:color w:val="000000"/>
                <w:sz w:val="20"/>
              </w:rPr>
              <w:t xml:space="preserve">), топография-геодезия </w:t>
            </w:r>
            <w:r>
              <w:rPr>
                <w:rFonts w:ascii="Times New Roman"/>
                <w:b w:val="false"/>
                <w:i/>
                <w:color w:val="000000"/>
                <w:sz w:val="20"/>
              </w:rPr>
              <w:t>және</w:t>
            </w:r>
            <w:r>
              <w:rPr>
                <w:rFonts w:ascii="Times New Roman"/>
                <w:b w:val="false"/>
                <w:i/>
                <w:color w:val="000000"/>
                <w:sz w:val="20"/>
              </w:rPr>
              <w:t xml:space="preserve"> картография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4 749 262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Ғылым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258 223 865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color w:val="000000"/>
                <w:sz w:val="20"/>
              </w:rPr>
              <w:t xml:space="preserve"> (</w:t>
            </w:r>
            <w:r>
              <w:rPr>
                <w:rFonts w:ascii="Times New Roman"/>
                <w:b w:val="false"/>
                <w:i/>
                <w:color w:val="000000"/>
                <w:sz w:val="20"/>
              </w:rPr>
              <w:t>немесе</w:t>
            </w:r>
            <w:r>
              <w:rPr>
                <w:rFonts w:ascii="Times New Roman"/>
                <w:b w:val="false"/>
                <w:i/>
                <w:color w:val="000000"/>
                <w:sz w:val="20"/>
              </w:rPr>
              <w:t xml:space="preserve">) </w:t>
            </w:r>
            <w:r>
              <w:rPr>
                <w:rFonts w:ascii="Times New Roman"/>
                <w:b w:val="false"/>
                <w:i/>
                <w:color w:val="000000"/>
                <w:sz w:val="20"/>
              </w:rPr>
              <w:t>ғылыми-техникалық</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val="false"/>
                <w:color w:val="000000"/>
                <w:sz w:val="20"/>
              </w:rPr>
              <w:t xml:space="preserve"> </w:t>
            </w:r>
            <w:r>
              <w:rPr>
                <w:rFonts w:ascii="Times New Roman"/>
                <w:b w:val="false"/>
                <w:i/>
                <w:color w:val="000000"/>
                <w:sz w:val="20"/>
              </w:rPr>
              <w:t>субъектілерін</w:t>
            </w:r>
            <w:r>
              <w:rPr>
                <w:rFonts w:ascii="Times New Roman"/>
                <w:b w:val="false"/>
                <w:i w:val="false"/>
                <w:color w:val="000000"/>
                <w:sz w:val="20"/>
              </w:rPr>
              <w:t xml:space="preserve"> </w:t>
            </w:r>
            <w:r>
              <w:rPr>
                <w:rFonts w:ascii="Times New Roman"/>
                <w:b w:val="false"/>
                <w:i/>
                <w:color w:val="000000"/>
                <w:sz w:val="20"/>
              </w:rPr>
              <w:t>базалық</w:t>
            </w:r>
            <w:r>
              <w:rPr>
                <w:rFonts w:ascii="Times New Roman"/>
                <w:b w:val="false"/>
                <w:i w:val="false"/>
                <w:color w:val="000000"/>
                <w:sz w:val="20"/>
              </w:rPr>
              <w:t xml:space="preserve"> </w:t>
            </w:r>
            <w:r>
              <w:rPr>
                <w:rFonts w:ascii="Times New Roman"/>
                <w:b w:val="false"/>
                <w:i/>
                <w:color w:val="000000"/>
                <w:sz w:val="20"/>
              </w:rPr>
              <w:t>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11 240 892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Ғылымды</w:t>
            </w:r>
            <w:r>
              <w:rPr>
                <w:rFonts w:ascii="Times New Roman"/>
                <w:b w:val="false"/>
                <w:i w:val="false"/>
                <w:color w:val="000000"/>
                <w:sz w:val="20"/>
              </w:rPr>
              <w:t xml:space="preserve"> </w:t>
            </w:r>
            <w:r>
              <w:rPr>
                <w:rFonts w:ascii="Times New Roman"/>
                <w:b w:val="false"/>
                <w:i/>
                <w:color w:val="000000"/>
                <w:sz w:val="20"/>
              </w:rPr>
              <w:t>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246 982 973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9 286 975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Көлік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color w:val="000000"/>
                <w:sz w:val="20"/>
              </w:rPr>
              <w:t xml:space="preserve"> коммуникация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9 286 975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Өнеркәсіп</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5 923 392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w:t>
            </w:r>
            <w:r>
              <w:rPr>
                <w:rFonts w:ascii="Times New Roman"/>
                <w:b w:val="false"/>
                <w:i/>
                <w:color w:val="000000"/>
                <w:sz w:val="20"/>
              </w:rPr>
              <w:t xml:space="preserve">, </w:t>
            </w:r>
            <w:r>
              <w:rPr>
                <w:rFonts w:ascii="Times New Roman"/>
                <w:b w:val="false"/>
                <w:i/>
                <w:color w:val="000000"/>
                <w:sz w:val="20"/>
              </w:rPr>
              <w:t>қорғаныс</w:t>
            </w:r>
            <w:r>
              <w:rPr>
                <w:rFonts w:ascii="Times New Roman"/>
                <w:b w:val="false"/>
                <w:i w:val="false"/>
                <w:color w:val="000000"/>
                <w:sz w:val="20"/>
              </w:rPr>
              <w:t xml:space="preserve"> </w:t>
            </w:r>
            <w:r>
              <w:rPr>
                <w:rFonts w:ascii="Times New Roman"/>
                <w:b w:val="false"/>
                <w:i/>
                <w:color w:val="000000"/>
                <w:sz w:val="20"/>
              </w:rPr>
              <w:t>өнеркәсібі</w:t>
            </w:r>
            <w:r>
              <w:rPr>
                <w:rFonts w:ascii="Times New Roman"/>
                <w:b w:val="false"/>
                <w:i/>
                <w:color w:val="000000"/>
                <w:sz w:val="20"/>
              </w:rPr>
              <w:t xml:space="preserve">, геология, </w:t>
            </w:r>
            <w:r>
              <w:rPr>
                <w:rFonts w:ascii="Times New Roman"/>
                <w:b w:val="false"/>
                <w:i/>
                <w:color w:val="000000"/>
                <w:sz w:val="20"/>
              </w:rPr>
              <w:t>бірыңғай</w:t>
            </w:r>
            <w:r>
              <w:rPr>
                <w:rFonts w:ascii="Times New Roman"/>
                <w:b w:val="false"/>
                <w:i w:val="false"/>
                <w:color w:val="000000"/>
                <w:sz w:val="20"/>
              </w:rPr>
              <w:t xml:space="preserve"> </w:t>
            </w:r>
            <w:r>
              <w:rPr>
                <w:rFonts w:ascii="Times New Roman"/>
                <w:b w:val="false"/>
                <w:i/>
                <w:color w:val="000000"/>
                <w:sz w:val="20"/>
              </w:rPr>
              <w:t>әскери-техникалық</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әскери-техникалық</w:t>
            </w:r>
            <w:r>
              <w:rPr>
                <w:rFonts w:ascii="Times New Roman"/>
                <w:b w:val="false"/>
                <w:i w:val="false"/>
                <w:color w:val="000000"/>
                <w:sz w:val="20"/>
              </w:rPr>
              <w:t xml:space="preserve"> </w:t>
            </w:r>
            <w:r>
              <w:rPr>
                <w:rFonts w:ascii="Times New Roman"/>
                <w:b w:val="false"/>
                <w:i/>
                <w:color w:val="000000"/>
                <w:sz w:val="20"/>
              </w:rPr>
              <w:t>ынтымақтастықты</w:t>
            </w:r>
            <w:r>
              <w:rPr>
                <w:rFonts w:ascii="Times New Roman"/>
                <w:b w:val="false"/>
                <w:i w:val="false"/>
                <w:color w:val="000000"/>
                <w:sz w:val="20"/>
              </w:rPr>
              <w:t xml:space="preserve"> </w:t>
            </w:r>
            <w:r>
              <w:rPr>
                <w:rFonts w:ascii="Times New Roman"/>
                <w:b w:val="false"/>
                <w:i/>
                <w:color w:val="000000"/>
                <w:sz w:val="20"/>
              </w:rPr>
              <w:t>жүргізуге</w:t>
            </w:r>
            <w:r>
              <w:rPr>
                <w:rFonts w:ascii="Times New Roman"/>
                <w:b w:val="false"/>
                <w:i w:val="false"/>
                <w:color w:val="000000"/>
                <w:sz w:val="20"/>
              </w:rPr>
              <w:t xml:space="preserve"> </w:t>
            </w:r>
            <w:r>
              <w:rPr>
                <w:rFonts w:ascii="Times New Roman"/>
                <w:b w:val="false"/>
                <w:i/>
                <w:color w:val="000000"/>
                <w:sz w:val="20"/>
              </w:rPr>
              <w:t>қатысу</w:t>
            </w:r>
            <w:r>
              <w:rPr>
                <w:rFonts w:ascii="Times New Roman"/>
                <w:b w:val="false"/>
                <w:i/>
                <w:color w:val="000000"/>
                <w:sz w:val="20"/>
              </w:rPr>
              <w:t xml:space="preserve">, </w:t>
            </w:r>
            <w:r>
              <w:rPr>
                <w:rFonts w:ascii="Times New Roman"/>
                <w:b w:val="false"/>
                <w:i/>
                <w:color w:val="000000"/>
                <w:sz w:val="20"/>
              </w:rPr>
              <w:t>қорғаныстық</w:t>
            </w:r>
            <w:r>
              <w:rPr>
                <w:rFonts w:ascii="Times New Roman"/>
                <w:b w:val="false"/>
                <w:i w:val="false"/>
                <w:color w:val="000000"/>
                <w:sz w:val="20"/>
              </w:rPr>
              <w:t xml:space="preserve"> </w:t>
            </w:r>
            <w:r>
              <w:rPr>
                <w:rFonts w:ascii="Times New Roman"/>
                <w:b w:val="false"/>
                <w:i/>
                <w:color w:val="000000"/>
                <w:sz w:val="20"/>
              </w:rPr>
              <w:t>тапсырысты</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color w:val="000000"/>
                <w:sz w:val="20"/>
              </w:rPr>
              <w:t xml:space="preserve">, </w:t>
            </w:r>
            <w:r>
              <w:rPr>
                <w:rFonts w:ascii="Times New Roman"/>
                <w:b w:val="false"/>
                <w:i/>
                <w:color w:val="000000"/>
                <w:sz w:val="20"/>
              </w:rPr>
              <w:t>орналастыру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орындау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басшылық</w:t>
            </w:r>
            <w:r>
              <w:rPr>
                <w:rFonts w:ascii="Times New Roman"/>
                <w:b w:val="false"/>
                <w:i/>
                <w:color w:val="000000"/>
                <w:sz w:val="20"/>
              </w:rPr>
              <w:t xml:space="preserve">, </w:t>
            </w:r>
            <w:r>
              <w:rPr>
                <w:rFonts w:ascii="Times New Roman"/>
                <w:b w:val="false"/>
                <w:i/>
                <w:color w:val="000000"/>
                <w:sz w:val="20"/>
              </w:rPr>
              <w:t>индустриялық</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color w:val="000000"/>
                <w:sz w:val="20"/>
              </w:rPr>
              <w:t xml:space="preserve">, </w:t>
            </w:r>
            <w:r>
              <w:rPr>
                <w:rFonts w:ascii="Times New Roman"/>
                <w:b w:val="false"/>
                <w:i/>
                <w:color w:val="000000"/>
                <w:sz w:val="20"/>
              </w:rPr>
              <w:t>инфрақұрылымды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бәсекелестік</w:t>
            </w:r>
            <w:r>
              <w:rPr>
                <w:rFonts w:ascii="Times New Roman"/>
                <w:b w:val="false"/>
                <w:i w:val="false"/>
                <w:color w:val="000000"/>
                <w:sz w:val="20"/>
              </w:rPr>
              <w:t xml:space="preserve"> </w:t>
            </w:r>
            <w:r>
              <w:rPr>
                <w:rFonts w:ascii="Times New Roman"/>
                <w:b w:val="false"/>
                <w:i/>
                <w:color w:val="000000"/>
                <w:sz w:val="20"/>
              </w:rPr>
              <w:t>нарықты</w:t>
            </w:r>
            <w:r>
              <w:rPr>
                <w:rFonts w:ascii="Times New Roman"/>
                <w:b w:val="false"/>
                <w:i/>
                <w:color w:val="000000"/>
                <w:sz w:val="20"/>
              </w:rPr>
              <w:t xml:space="preserve">, </w:t>
            </w:r>
            <w:r>
              <w:rPr>
                <w:rFonts w:ascii="Times New Roman"/>
                <w:b w:val="false"/>
                <w:i/>
                <w:color w:val="000000"/>
                <w:sz w:val="20"/>
              </w:rPr>
              <w:t>құрылыс</w:t>
            </w:r>
            <w:r>
              <w:rPr>
                <w:rFonts w:ascii="Times New Roman"/>
                <w:b w:val="false"/>
                <w:i/>
                <w:color w:val="000000"/>
                <w:sz w:val="20"/>
              </w:rPr>
              <w:t xml:space="preserve">,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үй-коммуналдық</w:t>
            </w:r>
            <w:r>
              <w:rPr>
                <w:rFonts w:ascii="Times New Roman"/>
                <w:b w:val="false"/>
                <w:i w:val="false"/>
                <w:color w:val="000000"/>
                <w:sz w:val="20"/>
              </w:rPr>
              <w:t xml:space="preserve"> </w:t>
            </w:r>
            <w:r>
              <w:rPr>
                <w:rFonts w:ascii="Times New Roman"/>
                <w:b w:val="false"/>
                <w:i/>
                <w:color w:val="000000"/>
                <w:sz w:val="20"/>
              </w:rPr>
              <w:t>шаруашылығын</w:t>
            </w:r>
            <w:r>
              <w:rPr>
                <w:rFonts w:ascii="Times New Roman"/>
                <w:b w:val="false"/>
                <w:i w:val="false"/>
                <w:color w:val="000000"/>
                <w:sz w:val="20"/>
              </w:rPr>
              <w:t xml:space="preserve"> </w:t>
            </w:r>
            <w:r>
              <w:rPr>
                <w:rFonts w:ascii="Times New Roman"/>
                <w:b w:val="false"/>
                <w:i/>
                <w:color w:val="000000"/>
                <w:sz w:val="20"/>
              </w:rPr>
              <w:t>дамыту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5 923 392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Энергетика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5 581 188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Энергетика, атом </w:t>
            </w:r>
            <w:r>
              <w:rPr>
                <w:rFonts w:ascii="Times New Roman"/>
                <w:b w:val="false"/>
                <w:i/>
                <w:color w:val="000000"/>
                <w:sz w:val="20"/>
              </w:rPr>
              <w:t>энергиясы</w:t>
            </w:r>
            <w:r>
              <w:rPr>
                <w:rFonts w:ascii="Times New Roman"/>
                <w:b w:val="false"/>
                <w:i/>
                <w:color w:val="000000"/>
                <w:sz w:val="20"/>
              </w:rPr>
              <w:t xml:space="preserve">, </w:t>
            </w:r>
            <w:r>
              <w:rPr>
                <w:rFonts w:ascii="Times New Roman"/>
                <w:b w:val="false"/>
                <w:i/>
                <w:color w:val="000000"/>
                <w:sz w:val="20"/>
              </w:rPr>
              <w:t>мұнай</w:t>
            </w:r>
            <w:r>
              <w:rPr>
                <w:rFonts w:ascii="Times New Roman"/>
                <w:b w:val="false"/>
                <w:i/>
                <w:color w:val="000000"/>
                <w:sz w:val="20"/>
              </w:rPr>
              <w:t xml:space="preserve">-газ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мұнай</w:t>
            </w:r>
            <w:r>
              <w:rPr>
                <w:rFonts w:ascii="Times New Roman"/>
                <w:b w:val="false"/>
                <w:i/>
                <w:color w:val="000000"/>
                <w:sz w:val="20"/>
              </w:rPr>
              <w:t xml:space="preserve">-химия </w:t>
            </w:r>
            <w:r>
              <w:rPr>
                <w:rFonts w:ascii="Times New Roman"/>
                <w:b w:val="false"/>
                <w:i/>
                <w:color w:val="000000"/>
                <w:sz w:val="20"/>
              </w:rPr>
              <w:t>өнеркәсібі</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қызметті</w:t>
            </w:r>
            <w:r>
              <w:rPr>
                <w:rFonts w:ascii="Times New Roman"/>
                <w:b w:val="false"/>
                <w:i w:val="false"/>
                <w:color w:val="000000"/>
                <w:sz w:val="20"/>
              </w:rPr>
              <w:t xml:space="preserve"> </w:t>
            </w:r>
            <w:r>
              <w:rPr>
                <w:rFonts w:ascii="Times New Roman"/>
                <w:b w:val="false"/>
                <w:i/>
                <w:color w:val="000000"/>
                <w:sz w:val="20"/>
              </w:rPr>
              <w:t>үйлестіру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5 581 188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i w:val="false"/>
                <w:color w:val="000000"/>
                <w:sz w:val="20"/>
              </w:rPr>
              <w:t xml:space="preserve"> экономика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11 268 427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w:t>
            </w:r>
            <w:r>
              <w:rPr>
                <w:rFonts w:ascii="Times New Roman"/>
                <w:b w:val="false"/>
                <w:i w:val="false"/>
                <w:color w:val="000000"/>
                <w:sz w:val="20"/>
              </w:rPr>
              <w:t xml:space="preserve"> </w:t>
            </w:r>
            <w:r>
              <w:rPr>
                <w:rFonts w:ascii="Times New Roman"/>
                <w:b w:val="false"/>
                <w:i/>
                <w:color w:val="000000"/>
                <w:sz w:val="20"/>
              </w:rPr>
              <w:t>тарту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color w:val="000000"/>
                <w:sz w:val="20"/>
              </w:rPr>
              <w:t xml:space="preserve">, </w:t>
            </w:r>
            <w:r>
              <w:rPr>
                <w:rFonts w:ascii="Times New Roman"/>
                <w:b w:val="false"/>
                <w:i/>
                <w:color w:val="000000"/>
                <w:sz w:val="20"/>
              </w:rPr>
              <w:t>экономикалық</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дамыту</w:t>
            </w:r>
            <w:r>
              <w:rPr>
                <w:rFonts w:ascii="Times New Roman"/>
                <w:b w:val="false"/>
                <w:i/>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монополиялар</w:t>
            </w:r>
            <w:r>
              <w:rPr>
                <w:rFonts w:ascii="Times New Roman"/>
                <w:b w:val="false"/>
                <w:i w:val="false"/>
                <w:color w:val="000000"/>
                <w:sz w:val="20"/>
              </w:rPr>
              <w:t xml:space="preserve"> </w:t>
            </w:r>
            <w:r>
              <w:rPr>
                <w:rFonts w:ascii="Times New Roman"/>
                <w:b w:val="false"/>
                <w:i/>
                <w:color w:val="000000"/>
                <w:sz w:val="20"/>
              </w:rPr>
              <w:t>субъектілерінің</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peттеу</w:t>
            </w:r>
            <w:r>
              <w:rPr>
                <w:rFonts w:ascii="Times New Roman"/>
                <w:b w:val="false"/>
                <w:i/>
                <w:color w:val="000000"/>
                <w:sz w:val="20"/>
              </w:rPr>
              <w:t xml:space="preserve">, </w:t>
            </w:r>
            <w:r>
              <w:rPr>
                <w:rFonts w:ascii="Times New Roman"/>
                <w:b w:val="false"/>
                <w:i/>
                <w:color w:val="000000"/>
                <w:sz w:val="20"/>
              </w:rPr>
              <w:t>өңірлік</w:t>
            </w:r>
            <w:r>
              <w:rPr>
                <w:rFonts w:ascii="Times New Roman"/>
                <w:b w:val="false"/>
                <w:i/>
                <w:color w:val="000000"/>
                <w:sz w:val="20"/>
              </w:rPr>
              <w:t xml:space="preserve"> даму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кәсіпкерлікті</w:t>
            </w:r>
            <w:r>
              <w:rPr>
                <w:rFonts w:ascii="Times New Roman"/>
                <w:b w:val="false"/>
                <w:i w:val="false"/>
                <w:color w:val="000000"/>
                <w:sz w:val="20"/>
              </w:rPr>
              <w:t xml:space="preserve"> </w:t>
            </w:r>
            <w:r>
              <w:rPr>
                <w:rFonts w:ascii="Times New Roman"/>
                <w:b w:val="false"/>
                <w:i/>
                <w:color w:val="000000"/>
                <w:sz w:val="20"/>
              </w:rPr>
              <w:t>дамыту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қызметті</w:t>
            </w:r>
            <w:r>
              <w:rPr>
                <w:rFonts w:ascii="Times New Roman"/>
                <w:b w:val="false"/>
                <w:i w:val="false"/>
                <w:color w:val="000000"/>
                <w:sz w:val="20"/>
              </w:rPr>
              <w:t xml:space="preserve"> </w:t>
            </w:r>
            <w:r>
              <w:rPr>
                <w:rFonts w:ascii="Times New Roman"/>
                <w:b w:val="false"/>
                <w:i/>
                <w:color w:val="000000"/>
                <w:sz w:val="20"/>
              </w:rPr>
              <w:t>үйлестіру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10 551 389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ұйымдармен</w:t>
            </w:r>
            <w:r>
              <w:rPr>
                <w:rFonts w:ascii="Times New Roman"/>
                <w:b w:val="false"/>
                <w:i w:val="false"/>
                <w:color w:val="000000"/>
                <w:sz w:val="20"/>
              </w:rPr>
              <w:t xml:space="preserve"> </w:t>
            </w:r>
            <w:r>
              <w:rPr>
                <w:rFonts w:ascii="Times New Roman"/>
                <w:b w:val="false"/>
                <w:i/>
                <w:color w:val="000000"/>
                <w:sz w:val="20"/>
              </w:rPr>
              <w:t>бірлесіп</w:t>
            </w:r>
            <w:r>
              <w:rPr>
                <w:rFonts w:ascii="Times New Roman"/>
                <w:b w:val="false"/>
                <w:i w:val="false"/>
                <w:color w:val="000000"/>
                <w:sz w:val="20"/>
              </w:rPr>
              <w:t xml:space="preserve"> </w:t>
            </w:r>
            <w:r>
              <w:rPr>
                <w:rFonts w:ascii="Times New Roman"/>
                <w:b w:val="false"/>
                <w:i/>
                <w:color w:val="000000"/>
                <w:sz w:val="20"/>
              </w:rPr>
              <w:t>жүзеге</w:t>
            </w:r>
            <w:r>
              <w:rPr>
                <w:rFonts w:ascii="Times New Roman"/>
                <w:b w:val="false"/>
                <w:i w:val="false"/>
                <w:color w:val="000000"/>
                <w:sz w:val="20"/>
              </w:rPr>
              <w:t xml:space="preserve"> </w:t>
            </w:r>
            <w:r>
              <w:rPr>
                <w:rFonts w:ascii="Times New Roman"/>
                <w:b w:val="false"/>
                <w:i/>
                <w:color w:val="000000"/>
                <w:sz w:val="20"/>
              </w:rPr>
              <w:t>асырылатын</w:t>
            </w:r>
            <w:r>
              <w:rPr>
                <w:rFonts w:ascii="Times New Roman"/>
                <w:b w:val="false"/>
                <w:i w:val="false"/>
                <w:color w:val="000000"/>
                <w:sz w:val="20"/>
              </w:rPr>
              <w:t xml:space="preserve"> </w:t>
            </w:r>
            <w:r>
              <w:rPr>
                <w:rFonts w:ascii="Times New Roman"/>
                <w:b w:val="false"/>
                <w:i/>
                <w:color w:val="000000"/>
                <w:sz w:val="20"/>
              </w:rPr>
              <w:t>жобаларды</w:t>
            </w:r>
            <w:r>
              <w:rPr>
                <w:rFonts w:ascii="Times New Roman"/>
                <w:b w:val="false"/>
                <w:i w:val="false"/>
                <w:color w:val="000000"/>
                <w:sz w:val="20"/>
              </w:rPr>
              <w:t xml:space="preserve"> </w:t>
            </w:r>
            <w:r>
              <w:rPr>
                <w:rFonts w:ascii="Times New Roman"/>
                <w:b w:val="false"/>
                <w:i/>
                <w:color w:val="000000"/>
                <w:sz w:val="20"/>
              </w:rPr>
              <w:t>зерттеулердің</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асырылуын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390 459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w:t>
            </w:r>
            <w:r>
              <w:rPr>
                <w:rFonts w:ascii="Times New Roman"/>
                <w:b w:val="false"/>
                <w:i w:val="false"/>
                <w:color w:val="000000"/>
                <w:sz w:val="20"/>
              </w:rPr>
              <w:t xml:space="preserve"> </w:t>
            </w:r>
            <w:r>
              <w:rPr>
                <w:rFonts w:ascii="Times New Roman"/>
                <w:b w:val="false"/>
                <w:i/>
                <w:color w:val="000000"/>
                <w:sz w:val="20"/>
              </w:rPr>
              <w:t>Экономикалық</w:t>
            </w:r>
            <w:r>
              <w:rPr>
                <w:rFonts w:ascii="Times New Roman"/>
                <w:b w:val="false"/>
                <w:i w:val="false"/>
                <w:color w:val="000000"/>
                <w:sz w:val="20"/>
              </w:rPr>
              <w:t xml:space="preserve"> </w:t>
            </w:r>
            <w:r>
              <w:rPr>
                <w:rFonts w:ascii="Times New Roman"/>
                <w:b w:val="false"/>
                <w:i/>
                <w:color w:val="000000"/>
                <w:sz w:val="20"/>
              </w:rPr>
              <w:t>ынтымақтастық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color w:val="000000"/>
                <w:sz w:val="20"/>
              </w:rPr>
              <w:t xml:space="preserve"> даму </w:t>
            </w:r>
            <w:r>
              <w:rPr>
                <w:rFonts w:ascii="Times New Roman"/>
                <w:b w:val="false"/>
                <w:i/>
                <w:color w:val="000000"/>
                <w:sz w:val="20"/>
              </w:rPr>
              <w:t>ұйымымен</w:t>
            </w:r>
            <w:r>
              <w:rPr>
                <w:rFonts w:ascii="Times New Roman"/>
                <w:b w:val="false"/>
                <w:i w:val="false"/>
                <w:color w:val="000000"/>
                <w:sz w:val="20"/>
              </w:rPr>
              <w:t xml:space="preserve"> </w:t>
            </w:r>
            <w:r>
              <w:rPr>
                <w:rFonts w:ascii="Times New Roman"/>
                <w:b w:val="false"/>
                <w:i/>
                <w:color w:val="000000"/>
                <w:sz w:val="20"/>
              </w:rPr>
              <w:t>ынтымақтастығы</w:t>
            </w:r>
            <w:r>
              <w:rPr>
                <w:rFonts w:ascii="Times New Roman"/>
                <w:b w:val="false"/>
                <w:i w:val="false"/>
                <w:color w:val="000000"/>
                <w:sz w:val="20"/>
              </w:rPr>
              <w:t xml:space="preserve"> </w:t>
            </w:r>
            <w:r>
              <w:rPr>
                <w:rFonts w:ascii="Times New Roman"/>
                <w:b w:val="false"/>
                <w:i/>
                <w:color w:val="000000"/>
                <w:sz w:val="20"/>
              </w:rPr>
              <w:t>шеңберінде</w:t>
            </w:r>
            <w:r>
              <w:rPr>
                <w:rFonts w:ascii="Times New Roman"/>
                <w:b w:val="false"/>
                <w:i w:val="false"/>
                <w:color w:val="000000"/>
                <w:sz w:val="20"/>
              </w:rPr>
              <w:t xml:space="preserve"> </w:t>
            </w:r>
            <w:r>
              <w:rPr>
                <w:rFonts w:ascii="Times New Roman"/>
                <w:b w:val="false"/>
                <w:i/>
                <w:color w:val="000000"/>
                <w:sz w:val="20"/>
              </w:rPr>
              <w:t>Қазақстанның</w:t>
            </w:r>
            <w:r>
              <w:rPr>
                <w:rFonts w:ascii="Times New Roman"/>
                <w:b w:val="false"/>
                <w:i w:val="false"/>
                <w:color w:val="000000"/>
                <w:sz w:val="20"/>
              </w:rPr>
              <w:t xml:space="preserve"> </w:t>
            </w:r>
            <w:r>
              <w:rPr>
                <w:rFonts w:ascii="Times New Roman"/>
                <w:b w:val="false"/>
                <w:i/>
                <w:color w:val="000000"/>
                <w:sz w:val="20"/>
              </w:rPr>
              <w:t>Экономикалық</w:t>
            </w:r>
            <w:r>
              <w:rPr>
                <w:rFonts w:ascii="Times New Roman"/>
                <w:b w:val="false"/>
                <w:i w:val="false"/>
                <w:color w:val="000000"/>
                <w:sz w:val="20"/>
              </w:rPr>
              <w:t xml:space="preserve"> </w:t>
            </w:r>
            <w:r>
              <w:rPr>
                <w:rFonts w:ascii="Times New Roman"/>
                <w:b w:val="false"/>
                <w:i/>
                <w:color w:val="000000"/>
                <w:sz w:val="20"/>
              </w:rPr>
              <w:t>ынтымақтастық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color w:val="000000"/>
                <w:sz w:val="20"/>
              </w:rPr>
              <w:t xml:space="preserve"> даму </w:t>
            </w:r>
            <w:r>
              <w:rPr>
                <w:rFonts w:ascii="Times New Roman"/>
                <w:b w:val="false"/>
                <w:i/>
                <w:color w:val="000000"/>
                <w:sz w:val="20"/>
              </w:rPr>
              <w:t>ұйымының</w:t>
            </w:r>
            <w:r>
              <w:rPr>
                <w:rFonts w:ascii="Times New Roman"/>
                <w:b w:val="false"/>
                <w:i w:val="false"/>
                <w:color w:val="000000"/>
                <w:sz w:val="20"/>
              </w:rPr>
              <w:t xml:space="preserve"> </w:t>
            </w:r>
            <w:r>
              <w:rPr>
                <w:rFonts w:ascii="Times New Roman"/>
                <w:b w:val="false"/>
                <w:i/>
                <w:color w:val="000000"/>
                <w:sz w:val="20"/>
              </w:rPr>
              <w:t>бастамалары</w:t>
            </w:r>
            <w:r>
              <w:rPr>
                <w:rFonts w:ascii="Times New Roman"/>
                <w:b w:val="false"/>
                <w:i/>
                <w:color w:val="000000"/>
                <w:sz w:val="20"/>
              </w:rPr>
              <w:t xml:space="preserve"> мен </w:t>
            </w:r>
            <w:r>
              <w:rPr>
                <w:rFonts w:ascii="Times New Roman"/>
                <w:b w:val="false"/>
                <w:i/>
                <w:color w:val="000000"/>
                <w:sz w:val="20"/>
              </w:rPr>
              <w:t>құралдарына</w:t>
            </w:r>
            <w:r>
              <w:rPr>
                <w:rFonts w:ascii="Times New Roman"/>
                <w:b w:val="false"/>
                <w:i w:val="false"/>
                <w:color w:val="000000"/>
                <w:sz w:val="20"/>
              </w:rPr>
              <w:t xml:space="preserve"> </w:t>
            </w:r>
            <w:r>
              <w:rPr>
                <w:rFonts w:ascii="Times New Roman"/>
                <w:b w:val="false"/>
                <w:i/>
                <w:color w:val="000000"/>
                <w:sz w:val="20"/>
              </w:rPr>
              <w:t>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163 379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color w:val="000000"/>
                <w:sz w:val="20"/>
              </w:rPr>
              <w:t xml:space="preserve"> мен </w:t>
            </w:r>
            <w:r>
              <w:rPr>
                <w:rFonts w:ascii="Times New Roman"/>
                <w:b w:val="false"/>
                <w:i/>
                <w:color w:val="000000"/>
                <w:sz w:val="20"/>
              </w:rPr>
              <w:t>Экономикалық</w:t>
            </w:r>
            <w:r>
              <w:rPr>
                <w:rFonts w:ascii="Times New Roman"/>
                <w:b w:val="false"/>
                <w:i w:val="false"/>
                <w:color w:val="000000"/>
                <w:sz w:val="20"/>
              </w:rPr>
              <w:t xml:space="preserve"> </w:t>
            </w:r>
            <w:r>
              <w:rPr>
                <w:rFonts w:ascii="Times New Roman"/>
                <w:b w:val="false"/>
                <w:i/>
                <w:color w:val="000000"/>
                <w:sz w:val="20"/>
              </w:rPr>
              <w:t>ынтымақтастық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color w:val="000000"/>
                <w:sz w:val="20"/>
              </w:rPr>
              <w:t xml:space="preserve"> даму </w:t>
            </w:r>
            <w:r>
              <w:rPr>
                <w:rFonts w:ascii="Times New Roman"/>
                <w:b w:val="false"/>
                <w:i/>
                <w:color w:val="000000"/>
                <w:sz w:val="20"/>
              </w:rPr>
              <w:t>ұйымының</w:t>
            </w:r>
            <w:r>
              <w:rPr>
                <w:rFonts w:ascii="Times New Roman"/>
                <w:b w:val="false"/>
                <w:i w:val="false"/>
                <w:color w:val="000000"/>
                <w:sz w:val="20"/>
              </w:rPr>
              <w:t xml:space="preserve"> </w:t>
            </w:r>
            <w:r>
              <w:rPr>
                <w:rFonts w:ascii="Times New Roman"/>
                <w:b w:val="false"/>
                <w:i/>
                <w:color w:val="000000"/>
                <w:sz w:val="20"/>
              </w:rPr>
              <w:t>арасындағы</w:t>
            </w:r>
            <w:r>
              <w:rPr>
                <w:rFonts w:ascii="Times New Roman"/>
                <w:b w:val="false"/>
                <w:i w:val="false"/>
                <w:color w:val="000000"/>
                <w:sz w:val="20"/>
              </w:rPr>
              <w:t xml:space="preserve"> </w:t>
            </w:r>
            <w:r>
              <w:rPr>
                <w:rFonts w:ascii="Times New Roman"/>
                <w:b w:val="false"/>
                <w:i/>
                <w:color w:val="000000"/>
                <w:sz w:val="20"/>
              </w:rPr>
              <w:t>ынтымақтастық</w:t>
            </w:r>
            <w:r>
              <w:rPr>
                <w:rFonts w:ascii="Times New Roman"/>
                <w:b w:val="false"/>
                <w:i w:val="false"/>
                <w:color w:val="000000"/>
                <w:sz w:val="20"/>
              </w:rPr>
              <w:t xml:space="preserve"> </w:t>
            </w:r>
            <w:r>
              <w:rPr>
                <w:rFonts w:ascii="Times New Roman"/>
                <w:b w:val="false"/>
                <w:i/>
                <w:color w:val="000000"/>
                <w:sz w:val="20"/>
              </w:rPr>
              <w:t>шеңберінде</w:t>
            </w:r>
            <w:r>
              <w:rPr>
                <w:rFonts w:ascii="Times New Roman"/>
                <w:b w:val="false"/>
                <w:i w:val="false"/>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Республикасының</w:t>
            </w:r>
            <w:r>
              <w:rPr>
                <w:rFonts w:ascii="Times New Roman"/>
                <w:b w:val="false"/>
                <w:i w:val="false"/>
                <w:color w:val="000000"/>
                <w:sz w:val="20"/>
              </w:rPr>
              <w:t xml:space="preserve"> </w:t>
            </w:r>
            <w:r>
              <w:rPr>
                <w:rFonts w:ascii="Times New Roman"/>
                <w:b w:val="false"/>
                <w:i/>
                <w:color w:val="000000"/>
                <w:sz w:val="20"/>
              </w:rPr>
              <w:t>әлеуметтік-экономикалық</w:t>
            </w:r>
            <w:r>
              <w:rPr>
                <w:rFonts w:ascii="Times New Roman"/>
                <w:b w:val="false"/>
                <w:i w:val="false"/>
                <w:color w:val="000000"/>
                <w:sz w:val="20"/>
              </w:rPr>
              <w:t xml:space="preserve"> </w:t>
            </w:r>
            <w:r>
              <w:rPr>
                <w:rFonts w:ascii="Times New Roman"/>
                <w:b w:val="false"/>
                <w:i/>
                <w:color w:val="000000"/>
                <w:sz w:val="20"/>
              </w:rPr>
              <w:t>жағдайына</w:t>
            </w:r>
            <w:r>
              <w:rPr>
                <w:rFonts w:ascii="Times New Roman"/>
                <w:b w:val="false"/>
                <w:i w:val="false"/>
                <w:color w:val="000000"/>
                <w:sz w:val="20"/>
              </w:rPr>
              <w:t xml:space="preserve"> </w:t>
            </w:r>
            <w:r>
              <w:rPr>
                <w:rFonts w:ascii="Times New Roman"/>
                <w:b w:val="false"/>
                <w:i/>
                <w:color w:val="000000"/>
                <w:sz w:val="20"/>
              </w:rPr>
              <w:t>зерттеулер</w:t>
            </w:r>
            <w:r>
              <w:rPr>
                <w:rFonts w:ascii="Times New Roman"/>
                <w:b w:val="false"/>
                <w:i w:val="false"/>
                <w:color w:val="000000"/>
                <w:sz w:val="20"/>
              </w:rPr>
              <w:t xml:space="preserve"> </w:t>
            </w:r>
            <w:r>
              <w:rPr>
                <w:rFonts w:ascii="Times New Roman"/>
                <w:b w:val="false"/>
                <w:i/>
                <w:color w:val="000000"/>
                <w:sz w:val="20"/>
              </w:rPr>
              <w:t>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163 200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аудиторлық</w:t>
            </w:r>
            <w:r>
              <w:rPr>
                <w:rFonts w:ascii="Times New Roman"/>
                <w:b w:val="false"/>
                <w:i w:val="false"/>
                <w:color w:val="000000"/>
                <w:sz w:val="20"/>
              </w:rPr>
              <w:t xml:space="preserve"> </w:t>
            </w:r>
            <w:r>
              <w:rPr>
                <w:rFonts w:ascii="Times New Roman"/>
                <w:b/>
                <w:i w:val="false"/>
                <w:color w:val="000000"/>
                <w:sz w:val="20"/>
              </w:rPr>
              <w:t>палатасы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5 195 851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аудиторлық</w:t>
            </w:r>
            <w:r>
              <w:rPr>
                <w:rFonts w:ascii="Times New Roman"/>
                <w:b w:val="false"/>
                <w:i w:val="false"/>
                <w:color w:val="000000"/>
                <w:sz w:val="20"/>
              </w:rPr>
              <w:t xml:space="preserve"> </w:t>
            </w:r>
            <w:r>
              <w:rPr>
                <w:rFonts w:ascii="Times New Roman"/>
                <w:b w:val="false"/>
                <w:i/>
                <w:color w:val="000000"/>
                <w:sz w:val="20"/>
              </w:rPr>
              <w:t>палатасының</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4 444 897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color w:val="000000"/>
                <w:sz w:val="20"/>
              </w:rPr>
              <w:t xml:space="preserve"> аудит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қаржылық</w:t>
            </w:r>
            <w:r>
              <w:rPr>
                <w:rFonts w:ascii="Times New Roman"/>
                <w:b w:val="false"/>
                <w:i w:val="false"/>
                <w:color w:val="000000"/>
                <w:sz w:val="20"/>
              </w:rPr>
              <w:t xml:space="preserve"> </w:t>
            </w:r>
            <w:r>
              <w:rPr>
                <w:rFonts w:ascii="Times New Roman"/>
                <w:b w:val="false"/>
                <w:i/>
                <w:color w:val="000000"/>
                <w:sz w:val="20"/>
              </w:rPr>
              <w:t>бақылау</w:t>
            </w:r>
            <w:r>
              <w:rPr>
                <w:rFonts w:ascii="Times New Roman"/>
                <w:b w:val="false"/>
                <w:i w:val="false"/>
                <w:color w:val="000000"/>
                <w:sz w:val="20"/>
              </w:rPr>
              <w:t xml:space="preserve"> </w:t>
            </w:r>
            <w:r>
              <w:rPr>
                <w:rFonts w:ascii="Times New Roman"/>
                <w:b w:val="false"/>
                <w:i/>
                <w:color w:val="000000"/>
                <w:sz w:val="20"/>
              </w:rPr>
              <w:t>жүйесін</w:t>
            </w:r>
            <w:r>
              <w:rPr>
                <w:rFonts w:ascii="Times New Roman"/>
                <w:b w:val="false"/>
                <w:i w:val="false"/>
                <w:color w:val="000000"/>
                <w:sz w:val="20"/>
              </w:rPr>
              <w:t xml:space="preserve"> </w:t>
            </w:r>
            <w:r>
              <w:rPr>
                <w:rFonts w:ascii="Times New Roman"/>
                <w:b w:val="false"/>
                <w:i/>
                <w:color w:val="000000"/>
                <w:sz w:val="20"/>
              </w:rPr>
              <w:t>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750 954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Мемлекеттiк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iстерi</w:t>
            </w:r>
            <w:r>
              <w:rPr>
                <w:rFonts w:ascii="Times New Roman"/>
                <w:b w:val="false"/>
                <w:i w:val="false"/>
                <w:color w:val="000000"/>
                <w:sz w:val="20"/>
              </w:rPr>
              <w:t xml:space="preserve"> </w:t>
            </w:r>
            <w:r>
              <w:rPr>
                <w:rFonts w:ascii="Times New Roman"/>
                <w:b/>
                <w:i w:val="false"/>
                <w:color w:val="000000"/>
                <w:sz w:val="20"/>
              </w:rPr>
              <w:t>агенттiгi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5 249 596</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бірыңғай</w:t>
            </w:r>
            <w:r>
              <w:rPr>
                <w:rFonts w:ascii="Times New Roman"/>
                <w:b w:val="false"/>
                <w:i w:val="false"/>
                <w:color w:val="000000"/>
                <w:sz w:val="20"/>
              </w:rPr>
              <w:t xml:space="preserve"> </w:t>
            </w:r>
            <w:r>
              <w:rPr>
                <w:rFonts w:ascii="Times New Roman"/>
                <w:b w:val="false"/>
                <w:i/>
                <w:color w:val="000000"/>
                <w:sz w:val="20"/>
              </w:rPr>
              <w:t>мемлекеттiк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4 981 670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Республиканың</w:t>
            </w:r>
            <w:r>
              <w:rPr>
                <w:rFonts w:ascii="Times New Roman"/>
                <w:b w:val="false"/>
                <w:i w:val="false"/>
                <w:color w:val="000000"/>
                <w:sz w:val="20"/>
              </w:rPr>
              <w:t xml:space="preserve"> </w:t>
            </w:r>
            <w:r>
              <w:rPr>
                <w:rFonts w:ascii="Times New Roman"/>
                <w:b w:val="false"/>
                <w:i/>
                <w:color w:val="000000"/>
                <w:sz w:val="20"/>
              </w:rPr>
              <w:t>мемлекеттiк</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val="false"/>
                <w:color w:val="000000"/>
                <w:sz w:val="20"/>
              </w:rPr>
              <w:t xml:space="preserve"> </w:t>
            </w:r>
            <w:r>
              <w:rPr>
                <w:rFonts w:ascii="Times New Roman"/>
                <w:b w:val="false"/>
                <w:i/>
                <w:color w:val="000000"/>
                <w:sz w:val="20"/>
              </w:rPr>
              <w:t>кадрларын</w:t>
            </w:r>
            <w:r>
              <w:rPr>
                <w:rFonts w:ascii="Times New Roman"/>
                <w:b w:val="false"/>
                <w:i w:val="false"/>
                <w:color w:val="000000"/>
                <w:sz w:val="20"/>
              </w:rPr>
              <w:t xml:space="preserve"> </w:t>
            </w:r>
            <w:r>
              <w:rPr>
                <w:rFonts w:ascii="Times New Roman"/>
                <w:b w:val="false"/>
                <w:i/>
                <w:color w:val="000000"/>
                <w:sz w:val="20"/>
              </w:rPr>
              <w:t>тестілеу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267 926</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нарығын</w:t>
            </w:r>
            <w:r>
              <w:rPr>
                <w:rFonts w:ascii="Times New Roman"/>
                <w:b w:val="false"/>
                <w:i w:val="false"/>
                <w:color w:val="000000"/>
                <w:sz w:val="20"/>
              </w:rPr>
              <w:t xml:space="preserve"> </w:t>
            </w:r>
            <w:r>
              <w:rPr>
                <w:rFonts w:ascii="Times New Roman"/>
                <w:b/>
                <w:i w:val="false"/>
                <w:color w:val="000000"/>
                <w:sz w:val="20"/>
              </w:rPr>
              <w:t>реттеу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агенттігі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9 623 827</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w:t>
            </w:r>
            <w:r>
              <w:rPr>
                <w:rFonts w:ascii="Times New Roman"/>
                <w:b w:val="false"/>
                <w:i w:val="false"/>
                <w:color w:val="000000"/>
                <w:sz w:val="20"/>
              </w:rPr>
              <w:t xml:space="preserve"> </w:t>
            </w:r>
            <w:r>
              <w:rPr>
                <w:rFonts w:ascii="Times New Roman"/>
                <w:b w:val="false"/>
                <w:i/>
                <w:color w:val="000000"/>
                <w:sz w:val="20"/>
              </w:rPr>
              <w:t>нарығын</w:t>
            </w:r>
            <w:r>
              <w:rPr>
                <w:rFonts w:ascii="Times New Roman"/>
                <w:b w:val="false"/>
                <w:i w:val="false"/>
                <w:color w:val="000000"/>
                <w:sz w:val="20"/>
              </w:rPr>
              <w:t xml:space="preserve"> </w:t>
            </w:r>
            <w:r>
              <w:rPr>
                <w:rFonts w:ascii="Times New Roman"/>
                <w:b w:val="false"/>
                <w:i/>
                <w:color w:val="000000"/>
                <w:sz w:val="20"/>
              </w:rPr>
              <w:t>реттеу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дамыту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9 623 827</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Стратегиялық</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реформалар</w:t>
            </w:r>
            <w:r>
              <w:rPr>
                <w:rFonts w:ascii="Times New Roman"/>
                <w:b w:val="false"/>
                <w:i w:val="false"/>
                <w:color w:val="000000"/>
                <w:sz w:val="20"/>
              </w:rPr>
              <w:t xml:space="preserve"> </w:t>
            </w:r>
            <w:r>
              <w:rPr>
                <w:rFonts w:ascii="Times New Roman"/>
                <w:b/>
                <w:i w:val="false"/>
                <w:color w:val="000000"/>
                <w:sz w:val="20"/>
              </w:rPr>
              <w:t>агенттігі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22 380 007</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Реформаларды</w:t>
            </w:r>
            <w:r>
              <w:rPr>
                <w:rFonts w:ascii="Times New Roman"/>
                <w:b w:val="false"/>
                <w:i w:val="false"/>
                <w:color w:val="000000"/>
                <w:sz w:val="20"/>
              </w:rPr>
              <w:t xml:space="preserve"> </w:t>
            </w:r>
            <w:r>
              <w:rPr>
                <w:rFonts w:ascii="Times New Roman"/>
                <w:b w:val="false"/>
                <w:i/>
                <w:color w:val="000000"/>
                <w:sz w:val="20"/>
              </w:rPr>
              <w:t>қалыптастыруға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тиімді</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асыруға</w:t>
            </w:r>
            <w:r>
              <w:rPr>
                <w:rFonts w:ascii="Times New Roman"/>
                <w:b w:val="false"/>
                <w:i w:val="false"/>
                <w:color w:val="000000"/>
                <w:sz w:val="20"/>
              </w:rPr>
              <w:t xml:space="preserve"> </w:t>
            </w:r>
            <w:r>
              <w:rPr>
                <w:rFonts w:ascii="Times New Roman"/>
                <w:b w:val="false"/>
                <w:i/>
                <w:color w:val="000000"/>
                <w:sz w:val="20"/>
              </w:rPr>
              <w:t>жәрдемдесу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r>
              <w:rPr>
                <w:rFonts w:ascii="Times New Roman"/>
                <w:b w:val="false"/>
                <w:i/>
                <w:color w:val="000000"/>
                <w:sz w:val="20"/>
              </w:rPr>
              <w:t xml:space="preserve">, </w:t>
            </w:r>
            <w:r>
              <w:rPr>
                <w:rFonts w:ascii="Times New Roman"/>
                <w:b w:val="false"/>
                <w:i/>
                <w:color w:val="000000"/>
                <w:sz w:val="20"/>
              </w:rPr>
              <w:t>стратегиялық</w:t>
            </w:r>
            <w:r>
              <w:rPr>
                <w:rFonts w:ascii="Times New Roman"/>
                <w:b w:val="false"/>
                <w:i w:val="false"/>
                <w:color w:val="000000"/>
                <w:sz w:val="20"/>
              </w:rPr>
              <w:t xml:space="preserve"> </w:t>
            </w:r>
            <w:r>
              <w:rPr>
                <w:rFonts w:ascii="Times New Roman"/>
                <w:b w:val="false"/>
                <w:i/>
                <w:color w:val="000000"/>
                <w:sz w:val="20"/>
              </w:rPr>
              <w:t>жоспарлау</w:t>
            </w:r>
            <w:r>
              <w:rPr>
                <w:rFonts w:ascii="Times New Roman"/>
                <w:b w:val="false"/>
                <w:i/>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статистикалық</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val="false"/>
                <w:color w:val="000000"/>
                <w:sz w:val="20"/>
              </w:rPr>
              <w:t xml:space="preserve"> </w:t>
            </w:r>
            <w:r>
              <w:rPr>
                <w:rFonts w:ascii="Times New Roman"/>
                <w:b w:val="false"/>
                <w:i/>
                <w:color w:val="000000"/>
                <w:sz w:val="20"/>
              </w:rPr>
              <w:t>салаларында</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жүзеге</w:t>
            </w:r>
            <w:r>
              <w:rPr>
                <w:rFonts w:ascii="Times New Roman"/>
                <w:b w:val="false"/>
                <w:i w:val="false"/>
                <w:color w:val="000000"/>
                <w:sz w:val="20"/>
              </w:rPr>
              <w:t xml:space="preserve"> </w:t>
            </w:r>
            <w:r>
              <w:rPr>
                <w:rFonts w:ascii="Times New Roman"/>
                <w:b w:val="false"/>
                <w:i/>
                <w:color w:val="000000"/>
                <w:sz w:val="20"/>
              </w:rPr>
              <w:t>асыру</w:t>
            </w:r>
            <w:r>
              <w:rPr>
                <w:rFonts w:ascii="Times New Roman"/>
                <w:b w:val="false"/>
                <w:i/>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басқару</w:t>
            </w:r>
            <w:r>
              <w:rPr>
                <w:rFonts w:ascii="Times New Roman"/>
                <w:b w:val="false"/>
                <w:i w:val="false"/>
                <w:color w:val="000000"/>
                <w:sz w:val="20"/>
              </w:rPr>
              <w:t xml:space="preserve"> </w:t>
            </w:r>
            <w:r>
              <w:rPr>
                <w:rFonts w:ascii="Times New Roman"/>
                <w:b w:val="false"/>
                <w:i/>
                <w:color w:val="000000"/>
                <w:sz w:val="20"/>
              </w:rPr>
              <w:t>жүйесі</w:t>
            </w:r>
            <w:r>
              <w:rPr>
                <w:rFonts w:ascii="Times New Roman"/>
                <w:b w:val="false"/>
                <w:i/>
                <w:color w:val="000000"/>
                <w:sz w:val="20"/>
              </w:rPr>
              <w:t xml:space="preserve"> мен </w:t>
            </w:r>
            <w:r>
              <w:rPr>
                <w:rFonts w:ascii="Times New Roman"/>
                <w:b w:val="false"/>
                <w:i/>
                <w:color w:val="000000"/>
                <w:sz w:val="20"/>
              </w:rPr>
              <w:t>квазимемлекеттік</w:t>
            </w:r>
            <w:r>
              <w:rPr>
                <w:rFonts w:ascii="Times New Roman"/>
                <w:b w:val="false"/>
                <w:i w:val="false"/>
                <w:color w:val="000000"/>
                <w:sz w:val="20"/>
              </w:rPr>
              <w:t xml:space="preserve"> </w:t>
            </w:r>
            <w:r>
              <w:rPr>
                <w:rFonts w:ascii="Times New Roman"/>
                <w:b w:val="false"/>
                <w:i/>
                <w:color w:val="000000"/>
                <w:sz w:val="20"/>
              </w:rPr>
              <w:t>секторды</w:t>
            </w:r>
            <w:r>
              <w:rPr>
                <w:rFonts w:ascii="Times New Roman"/>
                <w:b w:val="false"/>
                <w:i w:val="false"/>
                <w:color w:val="000000"/>
                <w:sz w:val="20"/>
              </w:rPr>
              <w:t xml:space="preserve"> </w:t>
            </w:r>
            <w:r>
              <w:rPr>
                <w:rFonts w:ascii="Times New Roman"/>
                <w:b w:val="false"/>
                <w:i/>
                <w:color w:val="000000"/>
                <w:sz w:val="20"/>
              </w:rPr>
              <w:t>жетілдіруге</w:t>
            </w:r>
            <w:r>
              <w:rPr>
                <w:rFonts w:ascii="Times New Roman"/>
                <w:b w:val="false"/>
                <w:i w:val="false"/>
                <w:color w:val="000000"/>
                <w:sz w:val="20"/>
              </w:rPr>
              <w:t xml:space="preserve"> </w:t>
            </w:r>
            <w:r>
              <w:rPr>
                <w:rFonts w:ascii="Times New Roman"/>
                <w:b w:val="false"/>
                <w:i/>
                <w:color w:val="000000"/>
                <w:sz w:val="20"/>
              </w:rPr>
              <w:t>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19 106 876</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w:t>
            </w:r>
            <w:r>
              <w:rPr>
                <w:rFonts w:ascii="Times New Roman"/>
                <w:b w:val="false"/>
                <w:i w:val="false"/>
                <w:color w:val="000000"/>
                <w:sz w:val="20"/>
              </w:rPr>
              <w:t xml:space="preserve"> </w:t>
            </w:r>
            <w:r>
              <w:rPr>
                <w:rFonts w:ascii="Times New Roman"/>
                <w:b w:val="false"/>
                <w:i/>
                <w:color w:val="000000"/>
                <w:sz w:val="20"/>
              </w:rPr>
              <w:t>ақпаратты</w:t>
            </w:r>
            <w:r>
              <w:rPr>
                <w:rFonts w:ascii="Times New Roman"/>
                <w:b w:val="false"/>
                <w:i w:val="false"/>
                <w:color w:val="000000"/>
                <w:sz w:val="20"/>
              </w:rPr>
              <w:t xml:space="preserve"> </w:t>
            </w:r>
            <w:r>
              <w:rPr>
                <w:rFonts w:ascii="Times New Roman"/>
                <w:b w:val="false"/>
                <w:i/>
                <w:color w:val="000000"/>
                <w:sz w:val="20"/>
              </w:rPr>
              <w:t>ұсынуды</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3 273 131</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Бәсекелестікті</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агенттігі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3 749 844</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Бәсекелестікті</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монополистік</w:t>
            </w:r>
            <w:r>
              <w:rPr>
                <w:rFonts w:ascii="Times New Roman"/>
                <w:b w:val="false"/>
                <w:i w:val="false"/>
                <w:color w:val="000000"/>
                <w:sz w:val="20"/>
              </w:rPr>
              <w:t xml:space="preserve"> </w:t>
            </w:r>
            <w:r>
              <w:rPr>
                <w:rFonts w:ascii="Times New Roman"/>
                <w:b w:val="false"/>
                <w:i/>
                <w:color w:val="000000"/>
                <w:sz w:val="20"/>
              </w:rPr>
              <w:t>қызметті</w:t>
            </w:r>
            <w:r>
              <w:rPr>
                <w:rFonts w:ascii="Times New Roman"/>
                <w:b w:val="false"/>
                <w:i w:val="false"/>
                <w:color w:val="000000"/>
                <w:sz w:val="20"/>
              </w:rPr>
              <w:t xml:space="preserve"> </w:t>
            </w:r>
            <w:r>
              <w:rPr>
                <w:rFonts w:ascii="Times New Roman"/>
                <w:b w:val="false"/>
                <w:i/>
                <w:color w:val="000000"/>
                <w:sz w:val="20"/>
              </w:rPr>
              <w:t>шектеу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уәкілетті</w:t>
            </w:r>
            <w:r>
              <w:rPr>
                <w:rFonts w:ascii="Times New Roman"/>
                <w:b w:val="false"/>
                <w:i w:val="false"/>
                <w:color w:val="000000"/>
                <w:sz w:val="20"/>
              </w:rPr>
              <w:t xml:space="preserve"> </w:t>
            </w:r>
            <w:r>
              <w:rPr>
                <w:rFonts w:ascii="Times New Roman"/>
                <w:b w:val="false"/>
                <w:i/>
                <w:color w:val="000000"/>
                <w:sz w:val="20"/>
              </w:rPr>
              <w:t>органның</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3 749 844</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Қаржылық</w:t>
            </w:r>
            <w:r>
              <w:rPr>
                <w:rFonts w:ascii="Times New Roman"/>
                <w:b/>
                <w:i w:val="false"/>
                <w:color w:val="000000"/>
                <w:sz w:val="20"/>
              </w:rPr>
              <w:t xml:space="preserve"> мониторинг </w:t>
            </w:r>
            <w:r>
              <w:rPr>
                <w:rFonts w:ascii="Times New Roman"/>
                <w:b/>
                <w:i w:val="false"/>
                <w:color w:val="000000"/>
                <w:sz w:val="20"/>
              </w:rPr>
              <w:t>агенттігі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16 579 538</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Кірістерді</w:t>
            </w:r>
            <w:r>
              <w:rPr>
                <w:rFonts w:ascii="Times New Roman"/>
                <w:b w:val="false"/>
                <w:i w:val="false"/>
                <w:color w:val="000000"/>
                <w:sz w:val="20"/>
              </w:rPr>
              <w:t xml:space="preserve"> </w:t>
            </w:r>
            <w:r>
              <w:rPr>
                <w:rFonts w:ascii="Times New Roman"/>
                <w:b w:val="false"/>
                <w:i/>
                <w:color w:val="000000"/>
                <w:sz w:val="20"/>
              </w:rPr>
              <w:t>заңдастыруға</w:t>
            </w:r>
            <w:r>
              <w:rPr>
                <w:rFonts w:ascii="Times New Roman"/>
                <w:b w:val="false"/>
                <w:i/>
                <w:color w:val="000000"/>
                <w:sz w:val="20"/>
              </w:rPr>
              <w:t xml:space="preserve"> (</w:t>
            </w:r>
            <w:r>
              <w:rPr>
                <w:rFonts w:ascii="Times New Roman"/>
                <w:b w:val="false"/>
                <w:i/>
                <w:color w:val="000000"/>
                <w:sz w:val="20"/>
              </w:rPr>
              <w:t>жылыстатуға</w:t>
            </w:r>
            <w:r>
              <w:rPr>
                <w:rFonts w:ascii="Times New Roman"/>
                <w:b w:val="false"/>
                <w:i/>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терроризмді</w:t>
            </w:r>
            <w:r>
              <w:rPr>
                <w:rFonts w:ascii="Times New Roman"/>
                <w:b w:val="false"/>
                <w:i w:val="false"/>
                <w:color w:val="000000"/>
                <w:sz w:val="20"/>
              </w:rPr>
              <w:t xml:space="preserve"> </w:t>
            </w:r>
            <w:r>
              <w:rPr>
                <w:rFonts w:ascii="Times New Roman"/>
                <w:b w:val="false"/>
                <w:i/>
                <w:color w:val="000000"/>
                <w:sz w:val="20"/>
              </w:rPr>
              <w:t>қаржыландыруға</w:t>
            </w:r>
            <w:r>
              <w:rPr>
                <w:rFonts w:ascii="Times New Roman"/>
                <w:b w:val="false"/>
                <w:i w:val="false"/>
                <w:color w:val="000000"/>
                <w:sz w:val="20"/>
              </w:rPr>
              <w:t xml:space="preserve"> </w:t>
            </w:r>
            <w:r>
              <w:rPr>
                <w:rFonts w:ascii="Times New Roman"/>
                <w:b w:val="false"/>
                <w:i/>
                <w:color w:val="000000"/>
                <w:sz w:val="20"/>
              </w:rPr>
              <w:t>қарсы</w:t>
            </w:r>
            <w:r>
              <w:rPr>
                <w:rFonts w:ascii="Times New Roman"/>
                <w:b w:val="false"/>
                <w:i w:val="false"/>
                <w:color w:val="000000"/>
                <w:sz w:val="20"/>
              </w:rPr>
              <w:t xml:space="preserve"> </w:t>
            </w:r>
            <w:r>
              <w:rPr>
                <w:rFonts w:ascii="Times New Roman"/>
                <w:b w:val="false"/>
                <w:i/>
                <w:color w:val="000000"/>
                <w:sz w:val="20"/>
              </w:rPr>
              <w:t>іс-қимылды</w:t>
            </w:r>
            <w:r>
              <w:rPr>
                <w:rFonts w:ascii="Times New Roman"/>
                <w:b w:val="false"/>
                <w:i/>
                <w:color w:val="000000"/>
                <w:sz w:val="20"/>
              </w:rPr>
              <w:t xml:space="preserve">, </w:t>
            </w:r>
            <w:r>
              <w:rPr>
                <w:rFonts w:ascii="Times New Roman"/>
                <w:b w:val="false"/>
                <w:i/>
                <w:color w:val="000000"/>
                <w:sz w:val="20"/>
              </w:rPr>
              <w:t>экономикалық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қаржылық</w:t>
            </w:r>
            <w:r>
              <w:rPr>
                <w:rFonts w:ascii="Times New Roman"/>
                <w:b w:val="false"/>
                <w:i w:val="false"/>
                <w:color w:val="000000"/>
                <w:sz w:val="20"/>
              </w:rPr>
              <w:t xml:space="preserve"> </w:t>
            </w:r>
            <w:r>
              <w:rPr>
                <w:rFonts w:ascii="Times New Roman"/>
                <w:b w:val="false"/>
                <w:i/>
                <w:color w:val="000000"/>
                <w:sz w:val="20"/>
              </w:rPr>
              <w:t>құқық</w:t>
            </w:r>
            <w:r>
              <w:rPr>
                <w:rFonts w:ascii="Times New Roman"/>
                <w:b w:val="false"/>
                <w:i w:val="false"/>
                <w:color w:val="000000"/>
                <w:sz w:val="20"/>
              </w:rPr>
              <w:t xml:space="preserve"> </w:t>
            </w:r>
            <w:r>
              <w:rPr>
                <w:rFonts w:ascii="Times New Roman"/>
                <w:b w:val="false"/>
                <w:i/>
                <w:color w:val="000000"/>
                <w:sz w:val="20"/>
              </w:rPr>
              <w:t>бұзушылықтарға</w:t>
            </w:r>
            <w:r>
              <w:rPr>
                <w:rFonts w:ascii="Times New Roman"/>
                <w:b w:val="false"/>
                <w:i w:val="false"/>
                <w:color w:val="000000"/>
                <w:sz w:val="20"/>
              </w:rPr>
              <w:t xml:space="preserve"> </w:t>
            </w:r>
            <w:r>
              <w:rPr>
                <w:rFonts w:ascii="Times New Roman"/>
                <w:b w:val="false"/>
                <w:i/>
                <w:color w:val="000000"/>
                <w:sz w:val="20"/>
              </w:rPr>
              <w:t>қарсы</w:t>
            </w:r>
            <w:r>
              <w:rPr>
                <w:rFonts w:ascii="Times New Roman"/>
                <w:b w:val="false"/>
                <w:i w:val="false"/>
                <w:color w:val="000000"/>
                <w:sz w:val="20"/>
              </w:rPr>
              <w:t xml:space="preserve"> </w:t>
            </w:r>
            <w:r>
              <w:rPr>
                <w:rFonts w:ascii="Times New Roman"/>
                <w:b w:val="false"/>
                <w:i/>
                <w:color w:val="000000"/>
                <w:sz w:val="20"/>
              </w:rPr>
              <w:t>күресті</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16 579 538</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Конституциялық</w:t>
            </w:r>
            <w:r>
              <w:rPr>
                <w:rFonts w:ascii="Times New Roman"/>
                <w:b w:val="false"/>
                <w:i w:val="false"/>
                <w:color w:val="000000"/>
                <w:sz w:val="20"/>
              </w:rPr>
              <w:t xml:space="preserve"> </w:t>
            </w:r>
            <w:r>
              <w:rPr>
                <w:rFonts w:ascii="Times New Roman"/>
                <w:b/>
                <w:i w:val="false"/>
                <w:color w:val="000000"/>
                <w:sz w:val="20"/>
              </w:rPr>
              <w:t>Сотының</w:t>
            </w:r>
            <w:r>
              <w:rPr>
                <w:rFonts w:ascii="Times New Roman"/>
                <w:b/>
                <w:i w:val="false"/>
                <w:color w:val="000000"/>
                <w:sz w:val="20"/>
              </w:rPr>
              <w:t xml:space="preserve">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1 674 112</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Республика </w:t>
            </w:r>
            <w:r>
              <w:rPr>
                <w:rFonts w:ascii="Times New Roman"/>
                <w:b w:val="false"/>
                <w:i/>
                <w:color w:val="000000"/>
                <w:sz w:val="20"/>
              </w:rPr>
              <w:t>аумағында</w:t>
            </w:r>
            <w:r>
              <w:rPr>
                <w:rFonts w:ascii="Times New Roman"/>
                <w:b w:val="false"/>
                <w:i w:val="false"/>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Конституциясының</w:t>
            </w:r>
            <w:r>
              <w:rPr>
                <w:rFonts w:ascii="Times New Roman"/>
                <w:b w:val="false"/>
                <w:i w:val="false"/>
                <w:color w:val="000000"/>
                <w:sz w:val="20"/>
              </w:rPr>
              <w:t xml:space="preserve"> </w:t>
            </w:r>
            <w:r>
              <w:rPr>
                <w:rFonts w:ascii="Times New Roman"/>
                <w:b w:val="false"/>
                <w:i/>
                <w:color w:val="000000"/>
                <w:sz w:val="20"/>
              </w:rPr>
              <w:t>үстемдігін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1 674 112</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6 608 801</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w:t>
            </w:r>
            <w:r>
              <w:rPr>
                <w:rFonts w:ascii="Times New Roman"/>
                <w:b w:val="false"/>
                <w:i w:val="false"/>
                <w:color w:val="000000"/>
                <w:sz w:val="20"/>
              </w:rPr>
              <w:t xml:space="preserve"> </w:t>
            </w:r>
            <w:r>
              <w:rPr>
                <w:rFonts w:ascii="Times New Roman"/>
                <w:b w:val="false"/>
                <w:i/>
                <w:color w:val="000000"/>
                <w:sz w:val="20"/>
              </w:rPr>
              <w:t>келісім</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6 608 801</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Су </w:t>
            </w:r>
            <w:r>
              <w:rPr>
                <w:rFonts w:ascii="Times New Roman"/>
                <w:b/>
                <w:i w:val="false"/>
                <w:color w:val="000000"/>
                <w:sz w:val="20"/>
              </w:rPr>
              <w:t>ресурстары</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ирригация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6 806 717</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Су </w:t>
            </w:r>
            <w:r>
              <w:rPr>
                <w:rFonts w:ascii="Times New Roman"/>
                <w:b w:val="false"/>
                <w:i/>
                <w:color w:val="000000"/>
                <w:sz w:val="20"/>
              </w:rPr>
              <w:t>қорын</w:t>
            </w:r>
            <w:r>
              <w:rPr>
                <w:rFonts w:ascii="Times New Roman"/>
                <w:b w:val="false"/>
                <w:i w:val="false"/>
                <w:color w:val="000000"/>
                <w:sz w:val="20"/>
              </w:rPr>
              <w:t xml:space="preserve"> </w:t>
            </w:r>
            <w:r>
              <w:rPr>
                <w:rFonts w:ascii="Times New Roman"/>
                <w:b w:val="false"/>
                <w:i/>
                <w:color w:val="000000"/>
                <w:sz w:val="20"/>
              </w:rPr>
              <w:t>пайдалану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color w:val="000000"/>
                <w:sz w:val="20"/>
              </w:rPr>
              <w:t xml:space="preserve">, </w:t>
            </w:r>
            <w:r>
              <w:rPr>
                <w:rFonts w:ascii="Times New Roman"/>
                <w:b w:val="false"/>
                <w:i/>
                <w:color w:val="000000"/>
                <w:sz w:val="20"/>
              </w:rPr>
              <w:t>сумен</w:t>
            </w:r>
            <w:r>
              <w:rPr>
                <w:rFonts w:ascii="Times New Roman"/>
                <w:b w:val="false"/>
                <w:i w:val="false"/>
                <w:color w:val="000000"/>
                <w:sz w:val="20"/>
              </w:rPr>
              <w:t xml:space="preserve"> </w:t>
            </w:r>
            <w:r>
              <w:rPr>
                <w:rFonts w:ascii="Times New Roman"/>
                <w:b w:val="false"/>
                <w:i/>
                <w:color w:val="000000"/>
                <w:sz w:val="20"/>
              </w:rPr>
              <w:t>жабдықтау</w:t>
            </w:r>
            <w:r>
              <w:rPr>
                <w:rFonts w:ascii="Times New Roman"/>
                <w:b w:val="false"/>
                <w:i/>
                <w:color w:val="000000"/>
                <w:sz w:val="20"/>
              </w:rPr>
              <w:t xml:space="preserve">, су </w:t>
            </w:r>
            <w:r>
              <w:rPr>
                <w:rFonts w:ascii="Times New Roman"/>
                <w:b w:val="false"/>
                <w:i/>
                <w:color w:val="000000"/>
                <w:sz w:val="20"/>
              </w:rPr>
              <w:t>бұру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қызметті</w:t>
            </w:r>
            <w:r>
              <w:rPr>
                <w:rFonts w:ascii="Times New Roman"/>
                <w:b w:val="false"/>
                <w:i w:val="false"/>
                <w:color w:val="000000"/>
                <w:sz w:val="20"/>
              </w:rPr>
              <w:t xml:space="preserve"> </w:t>
            </w:r>
            <w:r>
              <w:rPr>
                <w:rFonts w:ascii="Times New Roman"/>
                <w:b w:val="false"/>
                <w:i/>
                <w:color w:val="000000"/>
                <w:sz w:val="20"/>
              </w:rPr>
              <w:t>үйлестіру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6 806 717</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Орталық</w:t>
            </w:r>
            <w:r>
              <w:rPr>
                <w:rFonts w:ascii="Times New Roman"/>
                <w:b w:val="false"/>
                <w:i w:val="false"/>
                <w:color w:val="000000"/>
                <w:sz w:val="20"/>
              </w:rPr>
              <w:t xml:space="preserve"> </w:t>
            </w:r>
            <w:r>
              <w:rPr>
                <w:rFonts w:ascii="Times New Roman"/>
                <w:b/>
                <w:i w:val="false"/>
                <w:color w:val="000000"/>
                <w:sz w:val="20"/>
              </w:rPr>
              <w:t>сайлау</w:t>
            </w:r>
            <w:r>
              <w:rPr>
                <w:rFonts w:ascii="Times New Roman"/>
                <w:b w:val="false"/>
                <w:i w:val="false"/>
                <w:color w:val="000000"/>
                <w:sz w:val="20"/>
              </w:rPr>
              <w:t xml:space="preserve"> </w:t>
            </w:r>
            <w:r>
              <w:rPr>
                <w:rFonts w:ascii="Times New Roman"/>
                <w:b/>
                <w:i w:val="false"/>
                <w:color w:val="000000"/>
                <w:sz w:val="20"/>
              </w:rPr>
              <w:t>комиссиясы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7 810 027</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w:t>
            </w:r>
            <w:r>
              <w:rPr>
                <w:rFonts w:ascii="Times New Roman"/>
                <w:b w:val="false"/>
                <w:i w:val="false"/>
                <w:color w:val="000000"/>
                <w:sz w:val="20"/>
              </w:rPr>
              <w:t xml:space="preserve"> </w:t>
            </w:r>
            <w:r>
              <w:rPr>
                <w:rFonts w:ascii="Times New Roman"/>
                <w:b w:val="false"/>
                <w:i/>
                <w:color w:val="000000"/>
                <w:sz w:val="20"/>
              </w:rPr>
              <w:t>өткізуді</w:t>
            </w:r>
            <w:r>
              <w:rPr>
                <w:rFonts w:ascii="Times New Roman"/>
                <w:b w:val="false"/>
                <w:i w:val="false"/>
                <w:color w:val="000000"/>
                <w:sz w:val="20"/>
              </w:rPr>
              <w:t xml:space="preserve"> </w:t>
            </w:r>
            <w:r>
              <w:rPr>
                <w:rFonts w:ascii="Times New Roman"/>
                <w:b w:val="false"/>
                <w:i/>
                <w:color w:val="000000"/>
                <w:sz w:val="20"/>
              </w:rPr>
              <w:t>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1 251 674</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w:t>
            </w:r>
            <w:r>
              <w:rPr>
                <w:rFonts w:ascii="Times New Roman"/>
                <w:b w:val="false"/>
                <w:i w:val="false"/>
                <w:color w:val="000000"/>
                <w:sz w:val="20"/>
              </w:rPr>
              <w:t xml:space="preserve"> </w:t>
            </w:r>
            <w:r>
              <w:rPr>
                <w:rFonts w:ascii="Times New Roman"/>
                <w:b w:val="false"/>
                <w:i/>
                <w:color w:val="000000"/>
                <w:sz w:val="20"/>
              </w:rPr>
              <w:t>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6 558 353</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Материалдық-техникалық</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18 376 783</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Парламентінің</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18 376 783</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Президентiнiң</w:t>
            </w:r>
            <w:r>
              <w:rPr>
                <w:rFonts w:ascii="Times New Roman"/>
                <w:b w:val="false"/>
                <w:i w:val="false"/>
                <w:color w:val="000000"/>
                <w:sz w:val="20"/>
              </w:rPr>
              <w:t xml:space="preserve"> </w:t>
            </w:r>
            <w:r>
              <w:rPr>
                <w:rFonts w:ascii="Times New Roman"/>
                <w:b/>
                <w:i w:val="false"/>
                <w:color w:val="000000"/>
                <w:sz w:val="20"/>
              </w:rPr>
              <w:t>Іс</w:t>
            </w:r>
            <w:r>
              <w:rPr>
                <w:rFonts w:ascii="Times New Roman"/>
                <w:b w:val="false"/>
                <w:i w:val="false"/>
                <w:color w:val="000000"/>
                <w:sz w:val="20"/>
              </w:rPr>
              <w:t xml:space="preserve"> </w:t>
            </w:r>
            <w:r>
              <w:rPr>
                <w:rFonts w:ascii="Times New Roman"/>
                <w:b/>
                <w:i w:val="false"/>
                <w:color w:val="000000"/>
                <w:sz w:val="20"/>
              </w:rPr>
              <w:t>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58 134 263</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Президенті</w:t>
            </w:r>
            <w:r>
              <w:rPr>
                <w:rFonts w:ascii="Times New Roman"/>
                <w:b w:val="false"/>
                <w:i w:val="false"/>
                <w:color w:val="000000"/>
                <w:sz w:val="20"/>
              </w:rPr>
              <w:t xml:space="preserve"> </w:t>
            </w:r>
            <w:r>
              <w:rPr>
                <w:rFonts w:ascii="Times New Roman"/>
                <w:b w:val="false"/>
                <w:i/>
                <w:color w:val="000000"/>
                <w:sz w:val="20"/>
              </w:rPr>
              <w:t>Іс</w:t>
            </w:r>
            <w:r>
              <w:rPr>
                <w:rFonts w:ascii="Times New Roman"/>
                <w:b w:val="false"/>
                <w:i w:val="false"/>
                <w:color w:val="000000"/>
                <w:sz w:val="20"/>
              </w:rPr>
              <w:t xml:space="preserve"> </w:t>
            </w:r>
            <w:r>
              <w:rPr>
                <w:rFonts w:ascii="Times New Roman"/>
                <w:b w:val="false"/>
                <w:i/>
                <w:color w:val="000000"/>
                <w:sz w:val="20"/>
              </w:rPr>
              <w:t>Басқармасының</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функциялары</w:t>
            </w:r>
            <w:r>
              <w:rPr>
                <w:rFonts w:ascii="Times New Roman"/>
                <w:b w:val="false"/>
                <w:i/>
                <w:color w:val="000000"/>
                <w:sz w:val="20"/>
              </w:rPr>
              <w:t xml:space="preserve"> мен </w:t>
            </w:r>
            <w:r>
              <w:rPr>
                <w:rFonts w:ascii="Times New Roman"/>
                <w:b w:val="false"/>
                <w:i/>
                <w:color w:val="000000"/>
                <w:sz w:val="20"/>
              </w:rPr>
              <w:t>өкілеттіктерін</w:t>
            </w:r>
            <w:r>
              <w:rPr>
                <w:rFonts w:ascii="Times New Roman"/>
                <w:b w:val="false"/>
                <w:i w:val="false"/>
                <w:color w:val="000000"/>
                <w:sz w:val="20"/>
              </w:rPr>
              <w:t xml:space="preserve"> </w:t>
            </w:r>
            <w:r>
              <w:rPr>
                <w:rFonts w:ascii="Times New Roman"/>
                <w:b w:val="false"/>
                <w:i/>
                <w:color w:val="000000"/>
                <w:sz w:val="20"/>
              </w:rPr>
              <w:t>жүзеге</w:t>
            </w:r>
            <w:r>
              <w:rPr>
                <w:rFonts w:ascii="Times New Roman"/>
                <w:b w:val="false"/>
                <w:i w:val="false"/>
                <w:color w:val="000000"/>
                <w:sz w:val="20"/>
              </w:rPr>
              <w:t xml:space="preserve"> </w:t>
            </w:r>
            <w:r>
              <w:rPr>
                <w:rFonts w:ascii="Times New Roman"/>
                <w:b w:val="false"/>
                <w:i/>
                <w:color w:val="000000"/>
                <w:sz w:val="20"/>
              </w:rPr>
              <w:t>асыруды</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56 611 603</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Президенттік</w:t>
            </w:r>
            <w:r>
              <w:rPr>
                <w:rFonts w:ascii="Times New Roman"/>
                <w:b w:val="false"/>
                <w:i w:val="false"/>
                <w:color w:val="000000"/>
                <w:sz w:val="20"/>
              </w:rPr>
              <w:t xml:space="preserve"> </w:t>
            </w:r>
            <w:r>
              <w:rPr>
                <w:rFonts w:ascii="Times New Roman"/>
                <w:b w:val="false"/>
                <w:i/>
                <w:color w:val="000000"/>
                <w:sz w:val="20"/>
              </w:rPr>
              <w:t>орталығының</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1 522 660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1 104 138 324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Төтенше</w:t>
            </w:r>
            <w:r>
              <w:rPr>
                <w:rFonts w:ascii="Times New Roman"/>
                <w:b w:val="false"/>
                <w:i w:val="false"/>
                <w:color w:val="000000"/>
                <w:sz w:val="20"/>
              </w:rPr>
              <w:t xml:space="preserve"> </w:t>
            </w:r>
            <w:r>
              <w:rPr>
                <w:rFonts w:ascii="Times New Roman"/>
                <w:b/>
                <w:i w:val="false"/>
                <w:color w:val="000000"/>
                <w:sz w:val="20"/>
              </w:rPr>
              <w:t>жағдайлар</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154 592 150</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техногендік</w:t>
            </w:r>
            <w:r>
              <w:rPr>
                <w:rFonts w:ascii="Times New Roman"/>
                <w:b w:val="false"/>
                <w:i w:val="false"/>
                <w:color w:val="000000"/>
                <w:sz w:val="20"/>
              </w:rPr>
              <w:t xml:space="preserve"> </w:t>
            </w:r>
            <w:r>
              <w:rPr>
                <w:rFonts w:ascii="Times New Roman"/>
                <w:b w:val="false"/>
                <w:i/>
                <w:color w:val="000000"/>
                <w:sz w:val="20"/>
              </w:rPr>
              <w:t>сипаттағы</w:t>
            </w:r>
            <w:r>
              <w:rPr>
                <w:rFonts w:ascii="Times New Roman"/>
                <w:b w:val="false"/>
                <w:i w:val="false"/>
                <w:color w:val="000000"/>
                <w:sz w:val="20"/>
              </w:rPr>
              <w:t xml:space="preserve"> </w:t>
            </w:r>
            <w:r>
              <w:rPr>
                <w:rFonts w:ascii="Times New Roman"/>
                <w:b w:val="false"/>
                <w:i/>
                <w:color w:val="000000"/>
                <w:sz w:val="20"/>
              </w:rPr>
              <w:t>төтенше</w:t>
            </w:r>
            <w:r>
              <w:rPr>
                <w:rFonts w:ascii="Times New Roman"/>
                <w:b w:val="false"/>
                <w:i w:val="false"/>
                <w:color w:val="000000"/>
                <w:sz w:val="20"/>
              </w:rPr>
              <w:t xml:space="preserve"> </w:t>
            </w:r>
            <w:r>
              <w:rPr>
                <w:rFonts w:ascii="Times New Roman"/>
                <w:b w:val="false"/>
                <w:i/>
                <w:color w:val="000000"/>
                <w:sz w:val="20"/>
              </w:rPr>
              <w:t>жағдайлардың</w:t>
            </w:r>
            <w:r>
              <w:rPr>
                <w:rFonts w:ascii="Times New Roman"/>
                <w:b w:val="false"/>
                <w:i w:val="false"/>
                <w:color w:val="000000"/>
                <w:sz w:val="20"/>
              </w:rPr>
              <w:t xml:space="preserve"> </w:t>
            </w:r>
            <w:r>
              <w:rPr>
                <w:rFonts w:ascii="Times New Roman"/>
                <w:b w:val="false"/>
                <w:i/>
                <w:color w:val="000000"/>
                <w:sz w:val="20"/>
              </w:rPr>
              <w:t>алдын</w:t>
            </w:r>
            <w:r>
              <w:rPr>
                <w:rFonts w:ascii="Times New Roman"/>
                <w:b w:val="false"/>
                <w:i w:val="false"/>
                <w:color w:val="000000"/>
                <w:sz w:val="20"/>
              </w:rPr>
              <w:t xml:space="preserve"> </w:t>
            </w:r>
            <w:r>
              <w:rPr>
                <w:rFonts w:ascii="Times New Roman"/>
                <w:b w:val="false"/>
                <w:i/>
                <w:color w:val="000000"/>
                <w:sz w:val="20"/>
              </w:rPr>
              <w:t>алу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w:t>
            </w:r>
            <w:r>
              <w:rPr>
                <w:rFonts w:ascii="Times New Roman"/>
                <w:b w:val="false"/>
                <w:i w:val="false"/>
                <w:color w:val="000000"/>
                <w:sz w:val="20"/>
              </w:rPr>
              <w:t xml:space="preserve"> </w:t>
            </w:r>
            <w:r>
              <w:rPr>
                <w:rFonts w:ascii="Times New Roman"/>
                <w:b w:val="false"/>
                <w:i/>
                <w:color w:val="000000"/>
                <w:sz w:val="20"/>
              </w:rPr>
              <w:t>жою</w:t>
            </w:r>
            <w:r>
              <w:rPr>
                <w:rFonts w:ascii="Times New Roman"/>
                <w:b w:val="false"/>
                <w:i/>
                <w:color w:val="000000"/>
                <w:sz w:val="20"/>
              </w:rPr>
              <w:t xml:space="preserve">, </w:t>
            </w:r>
            <w:r>
              <w:rPr>
                <w:rFonts w:ascii="Times New Roman"/>
                <w:b w:val="false"/>
                <w:i/>
                <w:color w:val="000000"/>
                <w:sz w:val="20"/>
              </w:rPr>
              <w:t>өнеркәсіптік</w:t>
            </w:r>
            <w:r>
              <w:rPr>
                <w:rFonts w:ascii="Times New Roman"/>
                <w:b w:val="false"/>
                <w:i w:val="false"/>
                <w:color w:val="000000"/>
                <w:sz w:val="20"/>
              </w:rPr>
              <w:t xml:space="preserve"> </w:t>
            </w:r>
            <w:r>
              <w:rPr>
                <w:rFonts w:ascii="Times New Roman"/>
                <w:b w:val="false"/>
                <w:i/>
                <w:color w:val="000000"/>
                <w:sz w:val="20"/>
              </w:rPr>
              <w:t>қауіпсіздік</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айқындау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оның</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асырылуын</w:t>
            </w:r>
            <w:r>
              <w:rPr>
                <w:rFonts w:ascii="Times New Roman"/>
                <w:b w:val="false"/>
                <w:i w:val="false"/>
                <w:color w:val="000000"/>
                <w:sz w:val="20"/>
              </w:rPr>
              <w:t xml:space="preserve"> </w:t>
            </w:r>
            <w:r>
              <w:rPr>
                <w:rFonts w:ascii="Times New Roman"/>
                <w:b w:val="false"/>
                <w:i/>
                <w:color w:val="000000"/>
                <w:sz w:val="20"/>
              </w:rPr>
              <w:t>ұйымдастыру</w:t>
            </w:r>
            <w:r>
              <w:rPr>
                <w:rFonts w:ascii="Times New Roman"/>
                <w:b w:val="false"/>
                <w:i/>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материалдық</w:t>
            </w:r>
            <w:r>
              <w:rPr>
                <w:rFonts w:ascii="Times New Roman"/>
                <w:b w:val="false"/>
                <w:i w:val="false"/>
                <w:color w:val="000000"/>
                <w:sz w:val="20"/>
              </w:rPr>
              <w:t xml:space="preserve"> </w:t>
            </w:r>
            <w:r>
              <w:rPr>
                <w:rFonts w:ascii="Times New Roman"/>
                <w:b w:val="false"/>
                <w:i/>
                <w:color w:val="000000"/>
                <w:sz w:val="20"/>
              </w:rPr>
              <w:t>резервті</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25 466 652</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техногендік</w:t>
            </w:r>
            <w:r>
              <w:rPr>
                <w:rFonts w:ascii="Times New Roman"/>
                <w:b w:val="false"/>
                <w:i w:val="false"/>
                <w:color w:val="000000"/>
                <w:sz w:val="20"/>
              </w:rPr>
              <w:t xml:space="preserve"> </w:t>
            </w:r>
            <w:r>
              <w:rPr>
                <w:rFonts w:ascii="Times New Roman"/>
                <w:b w:val="false"/>
                <w:i/>
                <w:color w:val="000000"/>
                <w:sz w:val="20"/>
              </w:rPr>
              <w:t>сипаттағы</w:t>
            </w:r>
            <w:r>
              <w:rPr>
                <w:rFonts w:ascii="Times New Roman"/>
                <w:b w:val="false"/>
                <w:i w:val="false"/>
                <w:color w:val="000000"/>
                <w:sz w:val="20"/>
              </w:rPr>
              <w:t xml:space="preserve"> </w:t>
            </w:r>
            <w:r>
              <w:rPr>
                <w:rFonts w:ascii="Times New Roman"/>
                <w:b w:val="false"/>
                <w:i/>
                <w:color w:val="000000"/>
                <w:sz w:val="20"/>
              </w:rPr>
              <w:t>төтенше</w:t>
            </w:r>
            <w:r>
              <w:rPr>
                <w:rFonts w:ascii="Times New Roman"/>
                <w:b w:val="false"/>
                <w:i w:val="false"/>
                <w:color w:val="000000"/>
                <w:sz w:val="20"/>
              </w:rPr>
              <w:t xml:space="preserve"> </w:t>
            </w:r>
            <w:r>
              <w:rPr>
                <w:rFonts w:ascii="Times New Roman"/>
                <w:b w:val="false"/>
                <w:i/>
                <w:color w:val="000000"/>
                <w:sz w:val="20"/>
              </w:rPr>
              <w:t>жағдайлардың</w:t>
            </w:r>
            <w:r>
              <w:rPr>
                <w:rFonts w:ascii="Times New Roman"/>
                <w:b w:val="false"/>
                <w:i w:val="false"/>
                <w:color w:val="000000"/>
                <w:sz w:val="20"/>
              </w:rPr>
              <w:t xml:space="preserve"> </w:t>
            </w:r>
            <w:r>
              <w:rPr>
                <w:rFonts w:ascii="Times New Roman"/>
                <w:b w:val="false"/>
                <w:i/>
                <w:color w:val="000000"/>
                <w:sz w:val="20"/>
              </w:rPr>
              <w:t>алдын</w:t>
            </w:r>
            <w:r>
              <w:rPr>
                <w:rFonts w:ascii="Times New Roman"/>
                <w:b w:val="false"/>
                <w:i w:val="false"/>
                <w:color w:val="000000"/>
                <w:sz w:val="20"/>
              </w:rPr>
              <w:t xml:space="preserve"> </w:t>
            </w:r>
            <w:r>
              <w:rPr>
                <w:rFonts w:ascii="Times New Roman"/>
                <w:b w:val="false"/>
                <w:i/>
                <w:color w:val="000000"/>
                <w:sz w:val="20"/>
              </w:rPr>
              <w:t>алу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w:t>
            </w:r>
            <w:r>
              <w:rPr>
                <w:rFonts w:ascii="Times New Roman"/>
                <w:b w:val="false"/>
                <w:i w:val="false"/>
                <w:color w:val="000000"/>
                <w:sz w:val="20"/>
              </w:rPr>
              <w:t xml:space="preserve"> </w:t>
            </w:r>
            <w:r>
              <w:rPr>
                <w:rFonts w:ascii="Times New Roman"/>
                <w:b w:val="false"/>
                <w:i/>
                <w:color w:val="000000"/>
                <w:sz w:val="20"/>
              </w:rPr>
              <w:t>жою</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қызметті</w:t>
            </w:r>
            <w:r>
              <w:rPr>
                <w:rFonts w:ascii="Times New Roman"/>
                <w:b w:val="false"/>
                <w:i w:val="false"/>
                <w:color w:val="000000"/>
                <w:sz w:val="20"/>
              </w:rPr>
              <w:t xml:space="preserve"> </w:t>
            </w:r>
            <w:r>
              <w:rPr>
                <w:rFonts w:ascii="Times New Roman"/>
                <w:b w:val="false"/>
                <w:i/>
                <w:color w:val="000000"/>
                <w:sz w:val="20"/>
              </w:rPr>
              <w:t>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113 088 616</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w:t>
            </w:r>
            <w:r>
              <w:rPr>
                <w:rFonts w:ascii="Times New Roman"/>
                <w:b w:val="false"/>
                <w:i w:val="false"/>
                <w:color w:val="000000"/>
                <w:sz w:val="20"/>
              </w:rPr>
              <w:t xml:space="preserve"> </w:t>
            </w:r>
            <w:r>
              <w:rPr>
                <w:rFonts w:ascii="Times New Roman"/>
                <w:b w:val="false"/>
                <w:i/>
                <w:color w:val="000000"/>
                <w:sz w:val="20"/>
              </w:rPr>
              <w:t>жағдайлар</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органдар</w:t>
            </w:r>
            <w:r>
              <w:rPr>
                <w:rFonts w:ascii="Times New Roman"/>
                <w:b w:val="false"/>
                <w:i/>
                <w:color w:val="000000"/>
                <w:sz w:val="20"/>
              </w:rPr>
              <w:t xml:space="preserve"> мен </w:t>
            </w:r>
            <w:r>
              <w:rPr>
                <w:rFonts w:ascii="Times New Roman"/>
                <w:b w:val="false"/>
                <w:i/>
                <w:color w:val="000000"/>
                <w:sz w:val="20"/>
              </w:rPr>
              <w:t>мекемелердің</w:t>
            </w:r>
            <w:r>
              <w:rPr>
                <w:rFonts w:ascii="Times New Roman"/>
                <w:b w:val="false"/>
                <w:i w:val="false"/>
                <w:color w:val="000000"/>
                <w:sz w:val="20"/>
              </w:rPr>
              <w:t xml:space="preserve"> </w:t>
            </w:r>
            <w:r>
              <w:rPr>
                <w:rFonts w:ascii="Times New Roman"/>
                <w:b w:val="false"/>
                <w:i/>
                <w:color w:val="000000"/>
                <w:sz w:val="20"/>
              </w:rPr>
              <w:t>күрделі</w:t>
            </w:r>
            <w:r>
              <w:rPr>
                <w:rFonts w:ascii="Times New Roman"/>
                <w:b w:val="false"/>
                <w:i w:val="false"/>
                <w:color w:val="000000"/>
                <w:sz w:val="20"/>
              </w:rPr>
              <w:t xml:space="preserve"> </w:t>
            </w:r>
            <w:r>
              <w:rPr>
                <w:rFonts w:ascii="Times New Roman"/>
                <w:b w:val="false"/>
                <w:i/>
                <w:color w:val="000000"/>
                <w:sz w:val="20"/>
              </w:rPr>
              <w:t>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16 036 882</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Қорғаныс</w:t>
            </w:r>
            <w:r>
              <w:rPr>
                <w:rFonts w:ascii="Times New Roman"/>
                <w:b w:val="false"/>
                <w:i w:val="false"/>
                <w:color w:val="000000"/>
                <w:sz w:val="20"/>
              </w:rPr>
              <w:t xml:space="preserve"> </w:t>
            </w:r>
            <w:r>
              <w:rPr>
                <w:rFonts w:ascii="Times New Roman"/>
                <w:b w:val="false"/>
                <w:i/>
                <w:color w:val="000000"/>
                <w:sz w:val="20"/>
              </w:rPr>
              <w:t>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548 619 888</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Республикасының</w:t>
            </w:r>
            <w:r>
              <w:rPr>
                <w:rFonts w:ascii="Times New Roman"/>
                <w:b w:val="false"/>
                <w:i w:val="false"/>
                <w:color w:val="000000"/>
                <w:sz w:val="20"/>
              </w:rPr>
              <w:t xml:space="preserve"> </w:t>
            </w:r>
            <w:r>
              <w:rPr>
                <w:rFonts w:ascii="Times New Roman"/>
                <w:b w:val="false"/>
                <w:i/>
                <w:color w:val="000000"/>
                <w:sz w:val="20"/>
              </w:rPr>
              <w:t>Қарулы</w:t>
            </w:r>
            <w:r>
              <w:rPr>
                <w:rFonts w:ascii="Times New Roman"/>
                <w:b w:val="false"/>
                <w:i w:val="false"/>
                <w:color w:val="000000"/>
                <w:sz w:val="20"/>
              </w:rPr>
              <w:t xml:space="preserve"> </w:t>
            </w:r>
            <w:r>
              <w:rPr>
                <w:rFonts w:ascii="Times New Roman"/>
                <w:b w:val="false"/>
                <w:i/>
                <w:color w:val="000000"/>
                <w:sz w:val="20"/>
              </w:rPr>
              <w:t>Күштерін</w:t>
            </w:r>
            <w:r>
              <w:rPr>
                <w:rFonts w:ascii="Times New Roman"/>
                <w:b w:val="false"/>
                <w:i w:val="false"/>
                <w:color w:val="000000"/>
                <w:sz w:val="20"/>
              </w:rPr>
              <w:t xml:space="preserve"> </w:t>
            </w:r>
            <w:r>
              <w:rPr>
                <w:rFonts w:ascii="Times New Roman"/>
                <w:b w:val="false"/>
                <w:i/>
                <w:color w:val="000000"/>
                <w:sz w:val="20"/>
              </w:rPr>
              <w:t>ұйымдастыру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айқындау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3 773 346</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Қарулы</w:t>
            </w:r>
            <w:r>
              <w:rPr>
                <w:rFonts w:ascii="Times New Roman"/>
                <w:b w:val="false"/>
                <w:i w:val="false"/>
                <w:color w:val="000000"/>
                <w:sz w:val="20"/>
              </w:rPr>
              <w:t xml:space="preserve"> </w:t>
            </w:r>
            <w:r>
              <w:rPr>
                <w:rFonts w:ascii="Times New Roman"/>
                <w:b w:val="false"/>
                <w:i/>
                <w:color w:val="000000"/>
                <w:sz w:val="20"/>
              </w:rPr>
              <w:t>Күштерінің</w:t>
            </w:r>
            <w:r>
              <w:rPr>
                <w:rFonts w:ascii="Times New Roman"/>
                <w:b w:val="false"/>
                <w:i w:val="false"/>
                <w:color w:val="000000"/>
                <w:sz w:val="20"/>
              </w:rPr>
              <w:t xml:space="preserve"> </w:t>
            </w:r>
            <w:r>
              <w:rPr>
                <w:rFonts w:ascii="Times New Roman"/>
                <w:b w:val="false"/>
                <w:i/>
                <w:color w:val="000000"/>
                <w:sz w:val="20"/>
              </w:rPr>
              <w:t>жауынгерлік</w:t>
            </w:r>
            <w:r>
              <w:rPr>
                <w:rFonts w:ascii="Times New Roman"/>
                <w:b w:val="false"/>
                <w:i/>
                <w:color w:val="000000"/>
                <w:sz w:val="20"/>
              </w:rPr>
              <w:t xml:space="preserve">, </w:t>
            </w:r>
            <w:r>
              <w:rPr>
                <w:rFonts w:ascii="Times New Roman"/>
                <w:b w:val="false"/>
                <w:i/>
                <w:color w:val="000000"/>
                <w:sz w:val="20"/>
              </w:rPr>
              <w:t>жұмылдыру</w:t>
            </w:r>
            <w:r>
              <w:rPr>
                <w:rFonts w:ascii="Times New Roman"/>
                <w:b w:val="false"/>
                <w:i w:val="false"/>
                <w:color w:val="000000"/>
                <w:sz w:val="20"/>
              </w:rPr>
              <w:t xml:space="preserve"> </w:t>
            </w:r>
            <w:r>
              <w:rPr>
                <w:rFonts w:ascii="Times New Roman"/>
                <w:b w:val="false"/>
                <w:i/>
                <w:color w:val="000000"/>
                <w:sz w:val="20"/>
              </w:rPr>
              <w:t>дайындығын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544 846 542</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Өнеркәсіп</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400 926 286</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қорғаныстық</w:t>
            </w:r>
            <w:r>
              <w:rPr>
                <w:rFonts w:ascii="Times New Roman"/>
                <w:b w:val="false"/>
                <w:i w:val="false"/>
                <w:color w:val="000000"/>
                <w:sz w:val="20"/>
              </w:rPr>
              <w:t xml:space="preserve"> </w:t>
            </w:r>
            <w:r>
              <w:rPr>
                <w:rFonts w:ascii="Times New Roman"/>
                <w:b w:val="false"/>
                <w:i/>
                <w:color w:val="000000"/>
                <w:sz w:val="20"/>
              </w:rPr>
              <w:t>тапсырысты</w:t>
            </w:r>
            <w:r>
              <w:rPr>
                <w:rFonts w:ascii="Times New Roman"/>
                <w:b w:val="false"/>
                <w:i w:val="false"/>
                <w:color w:val="000000"/>
                <w:sz w:val="20"/>
              </w:rPr>
              <w:t xml:space="preserve"> </w:t>
            </w:r>
            <w:r>
              <w:rPr>
                <w:rFonts w:ascii="Times New Roman"/>
                <w:b w:val="false"/>
                <w:i/>
                <w:color w:val="000000"/>
                <w:sz w:val="20"/>
              </w:rPr>
              <w:t>орындауды</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400 926 286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w:t>
            </w:r>
            <w:r>
              <w:rPr>
                <w:rFonts w:ascii="Times New Roman"/>
                <w:b w:val="false"/>
                <w:i w:val="false"/>
                <w:color w:val="000000"/>
                <w:sz w:val="20"/>
              </w:rPr>
              <w:t xml:space="preserve"> </w:t>
            </w:r>
            <w:r>
              <w:rPr>
                <w:rFonts w:ascii="Times New Roman"/>
                <w:b w:val="false"/>
                <w:i/>
                <w:color w:val="000000"/>
                <w:sz w:val="20"/>
              </w:rPr>
              <w:t>тәртіп</w:t>
            </w:r>
            <w:r>
              <w:rPr>
                <w:rFonts w:ascii="Times New Roman"/>
                <w:b w:val="false"/>
                <w:i/>
                <w:color w:val="000000"/>
                <w:sz w:val="20"/>
              </w:rPr>
              <w:t xml:space="preserve">, </w:t>
            </w:r>
            <w:r>
              <w:rPr>
                <w:rFonts w:ascii="Times New Roman"/>
                <w:b w:val="false"/>
                <w:i/>
                <w:color w:val="000000"/>
                <w:sz w:val="20"/>
              </w:rPr>
              <w:t>қауіпсіздік</w:t>
            </w:r>
            <w:r>
              <w:rPr>
                <w:rFonts w:ascii="Times New Roman"/>
                <w:b w:val="false"/>
                <w:i/>
                <w:color w:val="000000"/>
                <w:sz w:val="20"/>
              </w:rPr>
              <w:t xml:space="preserve">, </w:t>
            </w:r>
            <w:r>
              <w:rPr>
                <w:rFonts w:ascii="Times New Roman"/>
                <w:b w:val="false"/>
                <w:i/>
                <w:color w:val="000000"/>
                <w:sz w:val="20"/>
              </w:rPr>
              <w:t>құқықтық</w:t>
            </w:r>
            <w:r>
              <w:rPr>
                <w:rFonts w:ascii="Times New Roman"/>
                <w:b w:val="false"/>
                <w:i/>
                <w:color w:val="000000"/>
                <w:sz w:val="20"/>
              </w:rPr>
              <w:t xml:space="preserve">, сот, </w:t>
            </w:r>
            <w:r>
              <w:rPr>
                <w:rFonts w:ascii="Times New Roman"/>
                <w:b w:val="false"/>
                <w:i/>
                <w:color w:val="000000"/>
                <w:sz w:val="20"/>
              </w:rPr>
              <w:t>қылмыстық-атқару</w:t>
            </w:r>
            <w:r>
              <w:rPr>
                <w:rFonts w:ascii="Times New Roman"/>
                <w:b w:val="false"/>
                <w:i w:val="false"/>
                <w:color w:val="000000"/>
                <w:sz w:val="20"/>
              </w:rPr>
              <w:t xml:space="preserve"> </w:t>
            </w:r>
            <w:r>
              <w:rPr>
                <w:rFonts w:ascii="Times New Roman"/>
                <w:b w:val="false"/>
                <w:i/>
                <w:color w:val="000000"/>
                <w:sz w:val="20"/>
              </w:rPr>
              <w:t>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1 196 847 777</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Үкіметінің</w:t>
            </w:r>
            <w:r>
              <w:rPr>
                <w:rFonts w:ascii="Times New Roman"/>
                <w:b/>
                <w:i w:val="false"/>
                <w:color w:val="000000"/>
                <w:sz w:val="20"/>
              </w:rPr>
              <w:t xml:space="preserve">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1 823 675</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мекемелерді</w:t>
            </w:r>
            <w:r>
              <w:rPr>
                <w:rFonts w:ascii="Times New Roman"/>
                <w:b w:val="false"/>
                <w:i w:val="false"/>
                <w:color w:val="000000"/>
                <w:sz w:val="20"/>
              </w:rPr>
              <w:t xml:space="preserve"> </w:t>
            </w:r>
            <w:r>
              <w:rPr>
                <w:rFonts w:ascii="Times New Roman"/>
                <w:b w:val="false"/>
                <w:i/>
                <w:color w:val="000000"/>
                <w:sz w:val="20"/>
              </w:rPr>
              <w:t>фельдъегерлік</w:t>
            </w:r>
            <w:r>
              <w:rPr>
                <w:rFonts w:ascii="Times New Roman"/>
                <w:b w:val="false"/>
                <w:i w:val="false"/>
                <w:color w:val="000000"/>
                <w:sz w:val="20"/>
              </w:rPr>
              <w:t xml:space="preserve"> </w:t>
            </w:r>
            <w:r>
              <w:rPr>
                <w:rFonts w:ascii="Times New Roman"/>
                <w:b w:val="false"/>
                <w:i/>
                <w:color w:val="000000"/>
                <w:sz w:val="20"/>
              </w:rPr>
              <w:t>байланыспен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1 823 675</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Iшкi</w:t>
            </w:r>
            <w:r>
              <w:rPr>
                <w:rFonts w:ascii="Times New Roman"/>
                <w:b w:val="false"/>
                <w:i w:val="false"/>
                <w:color w:val="000000"/>
                <w:sz w:val="20"/>
              </w:rPr>
              <w:t xml:space="preserve"> </w:t>
            </w:r>
            <w:r>
              <w:rPr>
                <w:rFonts w:ascii="Times New Roman"/>
                <w:b/>
                <w:i w:val="false"/>
                <w:color w:val="000000"/>
                <w:sz w:val="20"/>
              </w:rPr>
              <w:t>iстер</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329 421 440</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w:t>
            </w:r>
            <w:r>
              <w:rPr>
                <w:rFonts w:ascii="Times New Roman"/>
                <w:b w:val="false"/>
                <w:i w:val="false"/>
                <w:color w:val="000000"/>
                <w:sz w:val="20"/>
              </w:rPr>
              <w:t xml:space="preserve"> </w:t>
            </w:r>
            <w:r>
              <w:rPr>
                <w:rFonts w:ascii="Times New Roman"/>
                <w:b w:val="false"/>
                <w:i/>
                <w:color w:val="000000"/>
                <w:sz w:val="20"/>
              </w:rPr>
              <w:t>жеке</w:t>
            </w:r>
            <w:r>
              <w:rPr>
                <w:rFonts w:ascii="Times New Roman"/>
                <w:b w:val="false"/>
                <w:i w:val="false"/>
                <w:color w:val="000000"/>
                <w:sz w:val="20"/>
              </w:rPr>
              <w:t xml:space="preserve"> </w:t>
            </w:r>
            <w:r>
              <w:rPr>
                <w:rFonts w:ascii="Times New Roman"/>
                <w:b w:val="false"/>
                <w:i/>
                <w:color w:val="000000"/>
                <w:sz w:val="20"/>
              </w:rPr>
              <w:t>басты</w:t>
            </w:r>
            <w:r>
              <w:rPr>
                <w:rFonts w:ascii="Times New Roman"/>
                <w:b w:val="false"/>
                <w:i w:val="false"/>
                <w:color w:val="000000"/>
                <w:sz w:val="20"/>
              </w:rPr>
              <w:t xml:space="preserve"> </w:t>
            </w:r>
            <w:r>
              <w:rPr>
                <w:rFonts w:ascii="Times New Roman"/>
                <w:b w:val="false"/>
                <w:i/>
                <w:color w:val="000000"/>
                <w:sz w:val="20"/>
              </w:rPr>
              <w:t>куәландыратын</w:t>
            </w:r>
            <w:r>
              <w:rPr>
                <w:rFonts w:ascii="Times New Roman"/>
                <w:b w:val="false"/>
                <w:i w:val="false"/>
                <w:color w:val="000000"/>
                <w:sz w:val="20"/>
              </w:rPr>
              <w:t xml:space="preserve"> </w:t>
            </w:r>
            <w:r>
              <w:rPr>
                <w:rFonts w:ascii="Times New Roman"/>
                <w:b w:val="false"/>
                <w:i/>
                <w:color w:val="000000"/>
                <w:sz w:val="20"/>
              </w:rPr>
              <w:t>құжаттармен</w:t>
            </w:r>
            <w:r>
              <w:rPr>
                <w:rFonts w:ascii="Times New Roman"/>
                <w:b w:val="false"/>
                <w:i/>
                <w:color w:val="000000"/>
                <w:sz w:val="20"/>
              </w:rPr>
              <w:t xml:space="preserve">, </w:t>
            </w:r>
            <w:r>
              <w:rPr>
                <w:rFonts w:ascii="Times New Roman"/>
                <w:b w:val="false"/>
                <w:i/>
                <w:color w:val="000000"/>
                <w:sz w:val="20"/>
              </w:rPr>
              <w:t>жүргізуші</w:t>
            </w:r>
            <w:r>
              <w:rPr>
                <w:rFonts w:ascii="Times New Roman"/>
                <w:b w:val="false"/>
                <w:i w:val="false"/>
                <w:color w:val="000000"/>
                <w:sz w:val="20"/>
              </w:rPr>
              <w:t xml:space="preserve"> </w:t>
            </w:r>
            <w:r>
              <w:rPr>
                <w:rFonts w:ascii="Times New Roman"/>
                <w:b w:val="false"/>
                <w:i/>
                <w:color w:val="000000"/>
                <w:sz w:val="20"/>
              </w:rPr>
              <w:t>куәліктерімен</w:t>
            </w:r>
            <w:r>
              <w:rPr>
                <w:rFonts w:ascii="Times New Roman"/>
                <w:b w:val="false"/>
                <w:i/>
                <w:color w:val="000000"/>
                <w:sz w:val="20"/>
              </w:rPr>
              <w:t xml:space="preserve">, </w:t>
            </w:r>
            <w:r>
              <w:rPr>
                <w:rFonts w:ascii="Times New Roman"/>
                <w:b w:val="false"/>
                <w:i/>
                <w:color w:val="000000"/>
                <w:sz w:val="20"/>
              </w:rPr>
              <w:t>көлік</w:t>
            </w:r>
            <w:r>
              <w:rPr>
                <w:rFonts w:ascii="Times New Roman"/>
                <w:b w:val="false"/>
                <w:i w:val="false"/>
                <w:color w:val="000000"/>
                <w:sz w:val="20"/>
              </w:rPr>
              <w:t xml:space="preserve"> </w:t>
            </w:r>
            <w:r>
              <w:rPr>
                <w:rFonts w:ascii="Times New Roman"/>
                <w:b w:val="false"/>
                <w:i/>
                <w:color w:val="000000"/>
                <w:sz w:val="20"/>
              </w:rPr>
              <w:t>құралдарын</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тіркеу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құжаттармен</w:t>
            </w:r>
            <w:r>
              <w:rPr>
                <w:rFonts w:ascii="Times New Roman"/>
                <w:b w:val="false"/>
                <w:i/>
                <w:color w:val="000000"/>
                <w:sz w:val="20"/>
              </w:rPr>
              <w:t xml:space="preserve">, </w:t>
            </w:r>
            <w:r>
              <w:rPr>
                <w:rFonts w:ascii="Times New Roman"/>
                <w:b w:val="false"/>
                <w:i/>
                <w:color w:val="000000"/>
                <w:sz w:val="20"/>
              </w:rPr>
              <w:t>нөмірлік</w:t>
            </w:r>
            <w:r>
              <w:rPr>
                <w:rFonts w:ascii="Times New Roman"/>
                <w:b w:val="false"/>
                <w:i w:val="false"/>
                <w:color w:val="000000"/>
                <w:sz w:val="20"/>
              </w:rPr>
              <w:t xml:space="preserve"> </w:t>
            </w:r>
            <w:r>
              <w:rPr>
                <w:rFonts w:ascii="Times New Roman"/>
                <w:b w:val="false"/>
                <w:i/>
                <w:color w:val="000000"/>
                <w:sz w:val="20"/>
              </w:rPr>
              <w:t>белгілермен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24 565 691</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w:t>
            </w:r>
            <w:r>
              <w:rPr>
                <w:rFonts w:ascii="Times New Roman"/>
                <w:b w:val="false"/>
                <w:i w:val="false"/>
                <w:color w:val="000000"/>
                <w:sz w:val="20"/>
              </w:rPr>
              <w:t xml:space="preserve"> </w:t>
            </w:r>
            <w:r>
              <w:rPr>
                <w:rFonts w:ascii="Times New Roman"/>
                <w:b w:val="false"/>
                <w:i/>
                <w:color w:val="000000"/>
                <w:sz w:val="20"/>
              </w:rPr>
              <w:t>тәртіпті</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қоғамдық</w:t>
            </w:r>
            <w:r>
              <w:rPr>
                <w:rFonts w:ascii="Times New Roman"/>
                <w:b w:val="false"/>
                <w:i w:val="false"/>
                <w:color w:val="000000"/>
                <w:sz w:val="20"/>
              </w:rPr>
              <w:t xml:space="preserve"> </w:t>
            </w:r>
            <w:r>
              <w:rPr>
                <w:rFonts w:ascii="Times New Roman"/>
                <w:b w:val="false"/>
                <w:i/>
                <w:color w:val="000000"/>
                <w:sz w:val="20"/>
              </w:rPr>
              <w:t>қауіпсіздікті</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215 109 132</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077</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Қылмыстық-атқару</w:t>
            </w:r>
            <w:r>
              <w:rPr>
                <w:rFonts w:ascii="Times New Roman"/>
                <w:b w:val="false"/>
                <w:i w:val="false"/>
                <w:color w:val="000000"/>
                <w:sz w:val="20"/>
              </w:rPr>
              <w:t xml:space="preserve"> </w:t>
            </w:r>
            <w:r>
              <w:rPr>
                <w:rFonts w:ascii="Times New Roman"/>
                <w:b w:val="false"/>
                <w:i/>
                <w:color w:val="000000"/>
                <w:sz w:val="20"/>
              </w:rPr>
              <w:t>жүйесінің</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69 124 553</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078</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w:t>
            </w:r>
            <w:r>
              <w:rPr>
                <w:rFonts w:ascii="Times New Roman"/>
                <w:b w:val="false"/>
                <w:i w:val="false"/>
                <w:color w:val="000000"/>
                <w:sz w:val="20"/>
              </w:rPr>
              <w:t xml:space="preserve"> </w:t>
            </w:r>
            <w:r>
              <w:rPr>
                <w:rFonts w:ascii="Times New Roman"/>
                <w:b w:val="false"/>
                <w:i/>
                <w:color w:val="000000"/>
                <w:sz w:val="20"/>
              </w:rPr>
              <w:t>істер</w:t>
            </w:r>
            <w:r>
              <w:rPr>
                <w:rFonts w:ascii="Times New Roman"/>
                <w:b w:val="false"/>
                <w:i w:val="false"/>
                <w:color w:val="000000"/>
                <w:sz w:val="20"/>
              </w:rPr>
              <w:t xml:space="preserve"> </w:t>
            </w:r>
            <w:r>
              <w:rPr>
                <w:rFonts w:ascii="Times New Roman"/>
                <w:b w:val="false"/>
                <w:i/>
                <w:color w:val="000000"/>
                <w:sz w:val="20"/>
              </w:rPr>
              <w:t>органдарының</w:t>
            </w:r>
            <w:r>
              <w:rPr>
                <w:rFonts w:ascii="Times New Roman"/>
                <w:b w:val="false"/>
                <w:i w:val="false"/>
                <w:color w:val="000000"/>
                <w:sz w:val="20"/>
              </w:rPr>
              <w:t xml:space="preserve"> </w:t>
            </w:r>
            <w:r>
              <w:rPr>
                <w:rFonts w:ascii="Times New Roman"/>
                <w:b w:val="false"/>
                <w:i/>
                <w:color w:val="000000"/>
                <w:sz w:val="20"/>
              </w:rPr>
              <w:t>жедел-іздестіру</w:t>
            </w:r>
            <w:r>
              <w:rPr>
                <w:rFonts w:ascii="Times New Roman"/>
                <w:b w:val="false"/>
                <w:i w:val="false"/>
                <w:color w:val="000000"/>
                <w:sz w:val="20"/>
              </w:rPr>
              <w:t xml:space="preserve"> </w:t>
            </w:r>
            <w:r>
              <w:rPr>
                <w:rFonts w:ascii="Times New Roman"/>
                <w:b w:val="false"/>
                <w:i/>
                <w:color w:val="000000"/>
                <w:sz w:val="20"/>
              </w:rPr>
              <w:t>қызметтерін</w:t>
            </w:r>
            <w:r>
              <w:rPr>
                <w:rFonts w:ascii="Times New Roman"/>
                <w:b w:val="false"/>
                <w:i w:val="false"/>
                <w:color w:val="000000"/>
                <w:sz w:val="20"/>
              </w:rPr>
              <w:t xml:space="preserve"> </w:t>
            </w:r>
            <w:r>
              <w:rPr>
                <w:rFonts w:ascii="Times New Roman"/>
                <w:b w:val="false"/>
                <w:i/>
                <w:color w:val="000000"/>
                <w:sz w:val="20"/>
              </w:rPr>
              <w:t>жүзеге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20 622 064</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Әдiлет</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47 122 727</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құқықтық</w:t>
            </w:r>
            <w:r>
              <w:rPr>
                <w:rFonts w:ascii="Times New Roman"/>
                <w:b w:val="false"/>
                <w:i w:val="false"/>
                <w:color w:val="000000"/>
                <w:sz w:val="20"/>
              </w:rPr>
              <w:t xml:space="preserve"> </w:t>
            </w:r>
            <w:r>
              <w:rPr>
                <w:rFonts w:ascii="Times New Roman"/>
                <w:b w:val="false"/>
                <w:i/>
                <w:color w:val="000000"/>
                <w:sz w:val="20"/>
              </w:rPr>
              <w:t>жағынан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14 766 617</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заң</w:t>
            </w:r>
            <w:r>
              <w:rPr>
                <w:rFonts w:ascii="Times New Roman"/>
                <w:b w:val="false"/>
                <w:i w:val="false"/>
                <w:color w:val="000000"/>
                <w:sz w:val="20"/>
              </w:rPr>
              <w:t xml:space="preserve"> </w:t>
            </w:r>
            <w:r>
              <w:rPr>
                <w:rFonts w:ascii="Times New Roman"/>
                <w:b w:val="false"/>
                <w:i/>
                <w:color w:val="000000"/>
                <w:sz w:val="20"/>
              </w:rPr>
              <w:t>консультанттарының</w:t>
            </w:r>
            <w:r>
              <w:rPr>
                <w:rFonts w:ascii="Times New Roman"/>
                <w:b w:val="false"/>
                <w:i w:val="false"/>
                <w:color w:val="000000"/>
                <w:sz w:val="20"/>
              </w:rPr>
              <w:t xml:space="preserve"> </w:t>
            </w:r>
            <w:r>
              <w:rPr>
                <w:rFonts w:ascii="Times New Roman"/>
                <w:b w:val="false"/>
                <w:i/>
                <w:color w:val="000000"/>
                <w:sz w:val="20"/>
              </w:rPr>
              <w:t>заң</w:t>
            </w:r>
            <w:r>
              <w:rPr>
                <w:rFonts w:ascii="Times New Roman"/>
                <w:b w:val="false"/>
                <w:i w:val="false"/>
                <w:color w:val="000000"/>
                <w:sz w:val="20"/>
              </w:rPr>
              <w:t xml:space="preserve"> </w:t>
            </w:r>
            <w:r>
              <w:rPr>
                <w:rFonts w:ascii="Times New Roman"/>
                <w:b w:val="false"/>
                <w:i/>
                <w:color w:val="000000"/>
                <w:sz w:val="20"/>
              </w:rPr>
              <w:t>көмегін</w:t>
            </w:r>
            <w:r>
              <w:rPr>
                <w:rFonts w:ascii="Times New Roman"/>
                <w:b w:val="false"/>
                <w:i w:val="false"/>
                <w:color w:val="000000"/>
                <w:sz w:val="20"/>
              </w:rPr>
              <w:t xml:space="preserve"> </w:t>
            </w:r>
            <w:r>
              <w:rPr>
                <w:rFonts w:ascii="Times New Roman"/>
                <w:b w:val="false"/>
                <w:i/>
                <w:color w:val="000000"/>
                <w:sz w:val="20"/>
              </w:rPr>
              <w:t>көрсетуі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3 111 077</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органдардың</w:t>
            </w:r>
            <w:r>
              <w:rPr>
                <w:rFonts w:ascii="Times New Roman"/>
                <w:b w:val="false"/>
                <w:i w:val="false"/>
                <w:color w:val="000000"/>
                <w:sz w:val="20"/>
              </w:rPr>
              <w:t xml:space="preserve"> </w:t>
            </w:r>
            <w:r>
              <w:rPr>
                <w:rFonts w:ascii="Times New Roman"/>
                <w:b w:val="false"/>
                <w:i/>
                <w:color w:val="000000"/>
                <w:sz w:val="20"/>
              </w:rPr>
              <w:t>заң</w:t>
            </w:r>
            <w:r>
              <w:rPr>
                <w:rFonts w:ascii="Times New Roman"/>
                <w:b w:val="false"/>
                <w:i w:val="false"/>
                <w:color w:val="000000"/>
                <w:sz w:val="20"/>
              </w:rPr>
              <w:t xml:space="preserve"> </w:t>
            </w:r>
            <w:r>
              <w:rPr>
                <w:rFonts w:ascii="Times New Roman"/>
                <w:b w:val="false"/>
                <w:i/>
                <w:color w:val="000000"/>
                <w:sz w:val="20"/>
              </w:rPr>
              <w:t>шығару</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ғылыми</w:t>
            </w:r>
            <w:r>
              <w:rPr>
                <w:rFonts w:ascii="Times New Roman"/>
                <w:b w:val="false"/>
                <w:i w:val="false"/>
                <w:color w:val="000000"/>
                <w:sz w:val="20"/>
              </w:rPr>
              <w:t xml:space="preserve"> </w:t>
            </w:r>
            <w:r>
              <w:rPr>
                <w:rFonts w:ascii="Times New Roman"/>
                <w:b w:val="false"/>
                <w:i/>
                <w:color w:val="000000"/>
                <w:sz w:val="20"/>
              </w:rPr>
              <w:t>жағынан</w:t>
            </w:r>
            <w:r>
              <w:rPr>
                <w:rFonts w:ascii="Times New Roman"/>
                <w:b w:val="false"/>
                <w:i w:val="false"/>
                <w:color w:val="000000"/>
                <w:sz w:val="20"/>
              </w:rPr>
              <w:t xml:space="preserve"> </w:t>
            </w:r>
            <w:r>
              <w:rPr>
                <w:rFonts w:ascii="Times New Roman"/>
                <w:b w:val="false"/>
                <w:i/>
                <w:color w:val="000000"/>
                <w:sz w:val="20"/>
              </w:rPr>
              <w:t>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407 819</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w:t>
            </w:r>
            <w:r>
              <w:rPr>
                <w:rFonts w:ascii="Times New Roman"/>
                <w:b w:val="false"/>
                <w:i w:val="false"/>
                <w:color w:val="000000"/>
                <w:sz w:val="20"/>
              </w:rPr>
              <w:t xml:space="preserve"> </w:t>
            </w:r>
            <w:r>
              <w:rPr>
                <w:rFonts w:ascii="Times New Roman"/>
                <w:b w:val="false"/>
                <w:i/>
                <w:color w:val="000000"/>
                <w:sz w:val="20"/>
              </w:rPr>
              <w:t>құқықтық</w:t>
            </w:r>
            <w:r>
              <w:rPr>
                <w:rFonts w:ascii="Times New Roman"/>
                <w:b w:val="false"/>
                <w:i w:val="false"/>
                <w:color w:val="000000"/>
                <w:sz w:val="20"/>
              </w:rPr>
              <w:t xml:space="preserve"> </w:t>
            </w:r>
            <w:r>
              <w:rPr>
                <w:rFonts w:ascii="Times New Roman"/>
                <w:b w:val="false"/>
                <w:i/>
                <w:color w:val="000000"/>
                <w:sz w:val="20"/>
              </w:rPr>
              <w:t>ақпаратпен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Бірыңғай</w:t>
            </w:r>
            <w:r>
              <w:rPr>
                <w:rFonts w:ascii="Times New Roman"/>
                <w:b w:val="false"/>
                <w:i w:val="false"/>
                <w:color w:val="000000"/>
                <w:sz w:val="20"/>
              </w:rPr>
              <w:t xml:space="preserve"> </w:t>
            </w:r>
            <w:r>
              <w:rPr>
                <w:rFonts w:ascii="Times New Roman"/>
                <w:b w:val="false"/>
                <w:i/>
                <w:color w:val="000000"/>
                <w:sz w:val="20"/>
              </w:rPr>
              <w:t>құқықтық</w:t>
            </w:r>
            <w:r>
              <w:rPr>
                <w:rFonts w:ascii="Times New Roman"/>
                <w:b w:val="false"/>
                <w:i w:val="false"/>
                <w:color w:val="000000"/>
                <w:sz w:val="20"/>
              </w:rPr>
              <w:t xml:space="preserve"> </w:t>
            </w:r>
            <w:r>
              <w:rPr>
                <w:rFonts w:ascii="Times New Roman"/>
                <w:b w:val="false"/>
                <w:i/>
                <w:color w:val="000000"/>
                <w:sz w:val="20"/>
              </w:rPr>
              <w:t>ақпарат</w:t>
            </w:r>
            <w:r>
              <w:rPr>
                <w:rFonts w:ascii="Times New Roman"/>
                <w:b w:val="false"/>
                <w:i w:val="false"/>
                <w:color w:val="000000"/>
                <w:sz w:val="20"/>
              </w:rPr>
              <w:t xml:space="preserve"> </w:t>
            </w:r>
            <w:r>
              <w:rPr>
                <w:rFonts w:ascii="Times New Roman"/>
                <w:b w:val="false"/>
                <w:i/>
                <w:color w:val="000000"/>
                <w:sz w:val="20"/>
              </w:rPr>
              <w:t>жүйесін</w:t>
            </w:r>
            <w:r>
              <w:rPr>
                <w:rFonts w:ascii="Times New Roman"/>
                <w:b w:val="false"/>
                <w:i w:val="false"/>
                <w:color w:val="000000"/>
                <w:sz w:val="20"/>
              </w:rPr>
              <w:t xml:space="preserve"> </w:t>
            </w:r>
            <w:r>
              <w:rPr>
                <w:rFonts w:ascii="Times New Roman"/>
                <w:b w:val="false"/>
                <w:i/>
                <w:color w:val="000000"/>
                <w:sz w:val="20"/>
              </w:rPr>
              <w:t>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977 714</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Төреліктерде</w:t>
            </w:r>
            <w:r>
              <w:rPr>
                <w:rFonts w:ascii="Times New Roman"/>
                <w:b w:val="false"/>
                <w:i/>
                <w:color w:val="000000"/>
                <w:sz w:val="20"/>
              </w:rPr>
              <w:t xml:space="preserve">, </w:t>
            </w:r>
            <w:r>
              <w:rPr>
                <w:rFonts w:ascii="Times New Roman"/>
                <w:b w:val="false"/>
                <w:i/>
                <w:color w:val="000000"/>
                <w:sz w:val="20"/>
              </w:rPr>
              <w:t>шетелдік</w:t>
            </w:r>
            <w:r>
              <w:rPr>
                <w:rFonts w:ascii="Times New Roman"/>
                <w:b w:val="false"/>
                <w:i w:val="false"/>
                <w:color w:val="000000"/>
                <w:sz w:val="20"/>
              </w:rPr>
              <w:t xml:space="preserve"> </w:t>
            </w:r>
            <w:r>
              <w:rPr>
                <w:rFonts w:ascii="Times New Roman"/>
                <w:b w:val="false"/>
                <w:i/>
                <w:color w:val="000000"/>
                <w:sz w:val="20"/>
              </w:rPr>
              <w:t>төреліктерде</w:t>
            </w:r>
            <w:r>
              <w:rPr>
                <w:rFonts w:ascii="Times New Roman"/>
                <w:b w:val="false"/>
                <w:i/>
                <w:color w:val="000000"/>
                <w:sz w:val="20"/>
              </w:rPr>
              <w:t xml:space="preserve">, </w:t>
            </w:r>
            <w:r>
              <w:rPr>
                <w:rFonts w:ascii="Times New Roman"/>
                <w:b w:val="false"/>
                <w:i/>
                <w:color w:val="000000"/>
                <w:sz w:val="20"/>
              </w:rPr>
              <w:t>шетелдік</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color w:val="000000"/>
                <w:sz w:val="20"/>
              </w:rPr>
              <w:t xml:space="preserve"> сот </w:t>
            </w:r>
            <w:r>
              <w:rPr>
                <w:rFonts w:ascii="Times New Roman"/>
                <w:b w:val="false"/>
                <w:i/>
                <w:color w:val="000000"/>
                <w:sz w:val="20"/>
              </w:rPr>
              <w:t>органдарында</w:t>
            </w:r>
            <w:r>
              <w:rPr>
                <w:rFonts w:ascii="Times New Roman"/>
                <w:b w:val="false"/>
                <w:i/>
                <w:color w:val="000000"/>
                <w:sz w:val="20"/>
              </w:rPr>
              <w:t xml:space="preserve">, </w:t>
            </w:r>
            <w:r>
              <w:rPr>
                <w:rFonts w:ascii="Times New Roman"/>
                <w:b w:val="false"/>
                <w:i/>
                <w:color w:val="000000"/>
                <w:sz w:val="20"/>
              </w:rPr>
              <w:t>сондай-ақ</w:t>
            </w:r>
            <w:r>
              <w:rPr>
                <w:rFonts w:ascii="Times New Roman"/>
                <w:b w:val="false"/>
                <w:i w:val="false"/>
                <w:color w:val="000000"/>
                <w:sz w:val="20"/>
              </w:rPr>
              <w:t xml:space="preserve"> </w:t>
            </w:r>
            <w:r>
              <w:rPr>
                <w:rFonts w:ascii="Times New Roman"/>
                <w:b w:val="false"/>
                <w:i/>
                <w:color w:val="000000"/>
                <w:sz w:val="20"/>
              </w:rPr>
              <w:t>төрелікке</w:t>
            </w:r>
            <w:r>
              <w:rPr>
                <w:rFonts w:ascii="Times New Roman"/>
                <w:b w:val="false"/>
                <w:i w:val="false"/>
                <w:color w:val="000000"/>
                <w:sz w:val="20"/>
              </w:rPr>
              <w:t xml:space="preserve"> </w:t>
            </w:r>
            <w:r>
              <w:rPr>
                <w:rFonts w:ascii="Times New Roman"/>
                <w:b w:val="false"/>
                <w:i/>
                <w:color w:val="000000"/>
                <w:sz w:val="20"/>
              </w:rPr>
              <w:t>дейінгі</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сотқа</w:t>
            </w:r>
            <w:r>
              <w:rPr>
                <w:rFonts w:ascii="Times New Roman"/>
                <w:b w:val="false"/>
                <w:i w:val="false"/>
                <w:color w:val="000000"/>
                <w:sz w:val="20"/>
              </w:rPr>
              <w:t xml:space="preserve"> </w:t>
            </w:r>
            <w:r>
              <w:rPr>
                <w:rFonts w:ascii="Times New Roman"/>
                <w:b w:val="false"/>
                <w:i/>
                <w:color w:val="000000"/>
                <w:sz w:val="20"/>
              </w:rPr>
              <w:t>дейінгі</w:t>
            </w:r>
            <w:r>
              <w:rPr>
                <w:rFonts w:ascii="Times New Roman"/>
                <w:b w:val="false"/>
                <w:i w:val="false"/>
                <w:color w:val="000000"/>
                <w:sz w:val="20"/>
              </w:rPr>
              <w:t xml:space="preserve"> </w:t>
            </w:r>
            <w:r>
              <w:rPr>
                <w:rFonts w:ascii="Times New Roman"/>
                <w:b w:val="false"/>
                <w:i/>
                <w:color w:val="000000"/>
                <w:sz w:val="20"/>
              </w:rPr>
              <w:t>дауларды</w:t>
            </w:r>
            <w:r>
              <w:rPr>
                <w:rFonts w:ascii="Times New Roman"/>
                <w:b w:val="false"/>
                <w:i w:val="false"/>
                <w:color w:val="000000"/>
                <w:sz w:val="20"/>
              </w:rPr>
              <w:t xml:space="preserve"> </w:t>
            </w:r>
            <w:r>
              <w:rPr>
                <w:rFonts w:ascii="Times New Roman"/>
                <w:b w:val="false"/>
                <w:i/>
                <w:color w:val="000000"/>
                <w:sz w:val="20"/>
              </w:rPr>
              <w:t>реттеу</w:t>
            </w:r>
            <w:r>
              <w:rPr>
                <w:rFonts w:ascii="Times New Roman"/>
                <w:b w:val="false"/>
                <w:i w:val="false"/>
                <w:color w:val="000000"/>
                <w:sz w:val="20"/>
              </w:rPr>
              <w:t xml:space="preserve"> </w:t>
            </w:r>
            <w:r>
              <w:rPr>
                <w:rFonts w:ascii="Times New Roman"/>
                <w:b w:val="false"/>
                <w:i/>
                <w:color w:val="000000"/>
                <w:sz w:val="20"/>
              </w:rPr>
              <w:t>процесінде</w:t>
            </w:r>
            <w:r>
              <w:rPr>
                <w:rFonts w:ascii="Times New Roman"/>
                <w:b w:val="false"/>
                <w:i w:val="false"/>
                <w:color w:val="000000"/>
                <w:sz w:val="20"/>
              </w:rPr>
              <w:t xml:space="preserve"> </w:t>
            </w:r>
            <w:r>
              <w:rPr>
                <w:rFonts w:ascii="Times New Roman"/>
                <w:b w:val="false"/>
                <w:i/>
                <w:color w:val="000000"/>
                <w:sz w:val="20"/>
              </w:rPr>
              <w:t>мемлекеттің</w:t>
            </w:r>
            <w:r>
              <w:rPr>
                <w:rFonts w:ascii="Times New Roman"/>
                <w:b w:val="false"/>
                <w:i w:val="false"/>
                <w:color w:val="000000"/>
                <w:sz w:val="20"/>
              </w:rPr>
              <w:t xml:space="preserve"> </w:t>
            </w:r>
            <w:r>
              <w:rPr>
                <w:rFonts w:ascii="Times New Roman"/>
                <w:b w:val="false"/>
                <w:i/>
                <w:color w:val="000000"/>
                <w:sz w:val="20"/>
              </w:rPr>
              <w:t>мүдделерін</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білдіру</w:t>
            </w:r>
            <w:r>
              <w:rPr>
                <w:rFonts w:ascii="Times New Roman"/>
                <w:b w:val="false"/>
                <w:i/>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Үкіметінің</w:t>
            </w:r>
            <w:r>
              <w:rPr>
                <w:rFonts w:ascii="Times New Roman"/>
                <w:b w:val="false"/>
                <w:i w:val="false"/>
                <w:color w:val="000000"/>
                <w:sz w:val="20"/>
              </w:rPr>
              <w:t xml:space="preserve"> </w:t>
            </w:r>
            <w:r>
              <w:rPr>
                <w:rFonts w:ascii="Times New Roman"/>
                <w:b w:val="false"/>
                <w:i/>
                <w:color w:val="000000"/>
                <w:sz w:val="20"/>
              </w:rPr>
              <w:t>қатысуымен</w:t>
            </w:r>
            <w:r>
              <w:rPr>
                <w:rFonts w:ascii="Times New Roman"/>
                <w:b w:val="false"/>
                <w:i w:val="false"/>
                <w:color w:val="000000"/>
                <w:sz w:val="20"/>
              </w:rPr>
              <w:t xml:space="preserve"> </w:t>
            </w:r>
            <w:r>
              <w:rPr>
                <w:rFonts w:ascii="Times New Roman"/>
                <w:b w:val="false"/>
                <w:i/>
                <w:color w:val="000000"/>
                <w:sz w:val="20"/>
              </w:rPr>
              <w:t>шетелде</w:t>
            </w:r>
            <w:r>
              <w:rPr>
                <w:rFonts w:ascii="Times New Roman"/>
                <w:b w:val="false"/>
                <w:i w:val="false"/>
                <w:color w:val="000000"/>
                <w:sz w:val="20"/>
              </w:rPr>
              <w:t xml:space="preserve"> </w:t>
            </w:r>
            <w:r>
              <w:rPr>
                <w:rFonts w:ascii="Times New Roman"/>
                <w:b w:val="false"/>
                <w:i/>
                <w:color w:val="000000"/>
                <w:sz w:val="20"/>
              </w:rPr>
              <w:t>өткізілетін</w:t>
            </w:r>
            <w:r>
              <w:rPr>
                <w:rFonts w:ascii="Times New Roman"/>
                <w:b w:val="false"/>
                <w:i/>
                <w:color w:val="000000"/>
                <w:sz w:val="20"/>
              </w:rPr>
              <w:t xml:space="preserve"> сот </w:t>
            </w:r>
            <w:r>
              <w:rPr>
                <w:rFonts w:ascii="Times New Roman"/>
                <w:b w:val="false"/>
                <w:i/>
                <w:color w:val="000000"/>
                <w:sz w:val="20"/>
              </w:rPr>
              <w:t>немесе</w:t>
            </w:r>
            <w:r>
              <w:rPr>
                <w:rFonts w:ascii="Times New Roman"/>
                <w:b w:val="false"/>
                <w:i w:val="false"/>
                <w:color w:val="000000"/>
                <w:sz w:val="20"/>
              </w:rPr>
              <w:t xml:space="preserve"> </w:t>
            </w:r>
            <w:r>
              <w:rPr>
                <w:rFonts w:ascii="Times New Roman"/>
                <w:b w:val="false"/>
                <w:i/>
                <w:color w:val="000000"/>
                <w:sz w:val="20"/>
              </w:rPr>
              <w:t>төрелік</w:t>
            </w:r>
            <w:r>
              <w:rPr>
                <w:rFonts w:ascii="Times New Roman"/>
                <w:b w:val="false"/>
                <w:i w:val="false"/>
                <w:color w:val="000000"/>
                <w:sz w:val="20"/>
              </w:rPr>
              <w:t xml:space="preserve"> </w:t>
            </w:r>
            <w:r>
              <w:rPr>
                <w:rFonts w:ascii="Times New Roman"/>
                <w:b w:val="false"/>
                <w:i/>
                <w:color w:val="000000"/>
                <w:sz w:val="20"/>
              </w:rPr>
              <w:t>талқылаулардың</w:t>
            </w:r>
            <w:r>
              <w:rPr>
                <w:rFonts w:ascii="Times New Roman"/>
                <w:b w:val="false"/>
                <w:i w:val="false"/>
                <w:color w:val="000000"/>
                <w:sz w:val="20"/>
              </w:rPr>
              <w:t xml:space="preserve"> </w:t>
            </w:r>
            <w:r>
              <w:rPr>
                <w:rFonts w:ascii="Times New Roman"/>
                <w:b w:val="false"/>
                <w:i/>
                <w:color w:val="000000"/>
                <w:sz w:val="20"/>
              </w:rPr>
              <w:t>перспективаларын</w:t>
            </w:r>
            <w:r>
              <w:rPr>
                <w:rFonts w:ascii="Times New Roman"/>
                <w:b w:val="false"/>
                <w:i w:val="false"/>
                <w:color w:val="000000"/>
                <w:sz w:val="20"/>
              </w:rPr>
              <w:t xml:space="preserve"> </w:t>
            </w:r>
            <w:r>
              <w:rPr>
                <w:rFonts w:ascii="Times New Roman"/>
                <w:b w:val="false"/>
                <w:i/>
                <w:color w:val="000000"/>
                <w:sz w:val="20"/>
              </w:rPr>
              <w:t>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13 697 516</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Сот </w:t>
            </w:r>
            <w:r>
              <w:rPr>
                <w:rFonts w:ascii="Times New Roman"/>
                <w:b w:val="false"/>
                <w:i/>
                <w:color w:val="000000"/>
                <w:sz w:val="20"/>
              </w:rPr>
              <w:t>сараптамалары</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14 161 984</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қауiпсiздiк</w:t>
            </w:r>
            <w:r>
              <w:rPr>
                <w:rFonts w:ascii="Times New Roman"/>
                <w:b w:val="false"/>
                <w:i w:val="false"/>
                <w:color w:val="000000"/>
                <w:sz w:val="20"/>
              </w:rPr>
              <w:t xml:space="preserve"> </w:t>
            </w:r>
            <w:r>
              <w:rPr>
                <w:rFonts w:ascii="Times New Roman"/>
                <w:b/>
                <w:i w:val="false"/>
                <w:color w:val="000000"/>
                <w:sz w:val="20"/>
              </w:rPr>
              <w:t>комитетi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592 165 832</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қауіпсіздікті</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592 165 832</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Жоғарғы</w:t>
            </w:r>
            <w:r>
              <w:rPr>
                <w:rFonts w:ascii="Times New Roman"/>
                <w:b/>
                <w:i w:val="false"/>
                <w:color w:val="000000"/>
                <w:sz w:val="20"/>
              </w:rPr>
              <w:t xml:space="preserve"> Соты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84 039 235</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Сот </w:t>
            </w:r>
            <w:r>
              <w:rPr>
                <w:rFonts w:ascii="Times New Roman"/>
                <w:b w:val="false"/>
                <w:i/>
                <w:color w:val="000000"/>
                <w:sz w:val="20"/>
              </w:rPr>
              <w:t>органдарының</w:t>
            </w:r>
            <w:r>
              <w:rPr>
                <w:rFonts w:ascii="Times New Roman"/>
                <w:b w:val="false"/>
                <w:i w:val="false"/>
                <w:color w:val="000000"/>
                <w:sz w:val="20"/>
              </w:rPr>
              <w:t xml:space="preserve"> </w:t>
            </w:r>
            <w:r>
              <w:rPr>
                <w:rFonts w:ascii="Times New Roman"/>
                <w:b w:val="false"/>
                <w:i/>
                <w:color w:val="000000"/>
                <w:sz w:val="20"/>
              </w:rPr>
              <w:t>азаматтардың</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ұйымдардың</w:t>
            </w:r>
            <w:r>
              <w:rPr>
                <w:rFonts w:ascii="Times New Roman"/>
                <w:b w:val="false"/>
                <w:i w:val="false"/>
                <w:color w:val="000000"/>
                <w:sz w:val="20"/>
              </w:rPr>
              <w:t xml:space="preserve"> </w:t>
            </w:r>
            <w:r>
              <w:rPr>
                <w:rFonts w:ascii="Times New Roman"/>
                <w:b w:val="false"/>
                <w:i/>
                <w:color w:val="000000"/>
                <w:sz w:val="20"/>
              </w:rPr>
              <w:t>құқықтарын</w:t>
            </w:r>
            <w:r>
              <w:rPr>
                <w:rFonts w:ascii="Times New Roman"/>
                <w:b w:val="false"/>
                <w:i/>
                <w:color w:val="000000"/>
                <w:sz w:val="20"/>
              </w:rPr>
              <w:t xml:space="preserve">, </w:t>
            </w:r>
            <w:r>
              <w:rPr>
                <w:rFonts w:ascii="Times New Roman"/>
                <w:b w:val="false"/>
                <w:i/>
                <w:color w:val="000000"/>
                <w:sz w:val="20"/>
              </w:rPr>
              <w:t>бостандықтары</w:t>
            </w:r>
            <w:r>
              <w:rPr>
                <w:rFonts w:ascii="Times New Roman"/>
                <w:b w:val="false"/>
                <w:i/>
                <w:color w:val="000000"/>
                <w:sz w:val="20"/>
              </w:rPr>
              <w:t xml:space="preserve"> мен </w:t>
            </w:r>
            <w:r>
              <w:rPr>
                <w:rFonts w:ascii="Times New Roman"/>
                <w:b w:val="false"/>
                <w:i/>
                <w:color w:val="000000"/>
                <w:sz w:val="20"/>
              </w:rPr>
              <w:t>заңды</w:t>
            </w:r>
            <w:r>
              <w:rPr>
                <w:rFonts w:ascii="Times New Roman"/>
                <w:b w:val="false"/>
                <w:i w:val="false"/>
                <w:color w:val="000000"/>
                <w:sz w:val="20"/>
              </w:rPr>
              <w:t xml:space="preserve"> </w:t>
            </w:r>
            <w:r>
              <w:rPr>
                <w:rFonts w:ascii="Times New Roman"/>
                <w:b w:val="false"/>
                <w:i/>
                <w:color w:val="000000"/>
                <w:sz w:val="20"/>
              </w:rPr>
              <w:t>мүдделерін</w:t>
            </w:r>
            <w:r>
              <w:rPr>
                <w:rFonts w:ascii="Times New Roman"/>
                <w:b w:val="false"/>
                <w:i w:val="false"/>
                <w:color w:val="000000"/>
                <w:sz w:val="20"/>
              </w:rPr>
              <w:t xml:space="preserve"> </w:t>
            </w:r>
            <w:r>
              <w:rPr>
                <w:rFonts w:ascii="Times New Roman"/>
                <w:b w:val="false"/>
                <w:i/>
                <w:color w:val="000000"/>
                <w:sz w:val="20"/>
              </w:rPr>
              <w:t>сотта</w:t>
            </w:r>
            <w:r>
              <w:rPr>
                <w:rFonts w:ascii="Times New Roman"/>
                <w:b w:val="false"/>
                <w:i w:val="false"/>
                <w:color w:val="000000"/>
                <w:sz w:val="20"/>
              </w:rPr>
              <w:t xml:space="preserve"> </w:t>
            </w:r>
            <w:r>
              <w:rPr>
                <w:rFonts w:ascii="Times New Roman"/>
                <w:b w:val="false"/>
                <w:i/>
                <w:color w:val="000000"/>
                <w:sz w:val="20"/>
              </w:rPr>
              <w:t>қорғауды</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84 039 235</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Бас </w:t>
            </w:r>
            <w:r>
              <w:rPr>
                <w:rFonts w:ascii="Times New Roman"/>
                <w:b/>
                <w:i w:val="false"/>
                <w:color w:val="000000"/>
                <w:sz w:val="20"/>
              </w:rPr>
              <w:t>прокуратурасы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57 955 913</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Республикасында</w:t>
            </w:r>
            <w:r>
              <w:rPr>
                <w:rFonts w:ascii="Times New Roman"/>
                <w:b w:val="false"/>
                <w:i w:val="false"/>
                <w:color w:val="000000"/>
                <w:sz w:val="20"/>
              </w:rPr>
              <w:t xml:space="preserve"> </w:t>
            </w:r>
            <w:r>
              <w:rPr>
                <w:rFonts w:ascii="Times New Roman"/>
                <w:b w:val="false"/>
                <w:i/>
                <w:color w:val="000000"/>
                <w:sz w:val="20"/>
              </w:rPr>
              <w:t>заңдардың</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заңға</w:t>
            </w:r>
            <w:r>
              <w:rPr>
                <w:rFonts w:ascii="Times New Roman"/>
                <w:b w:val="false"/>
                <w:i w:val="false"/>
                <w:color w:val="000000"/>
                <w:sz w:val="20"/>
              </w:rPr>
              <w:t xml:space="preserve"> </w:t>
            </w:r>
            <w:r>
              <w:rPr>
                <w:rFonts w:ascii="Times New Roman"/>
                <w:b w:val="false"/>
                <w:i/>
                <w:color w:val="000000"/>
                <w:sz w:val="20"/>
              </w:rPr>
              <w:t>тәуелді</w:t>
            </w:r>
            <w:r>
              <w:rPr>
                <w:rFonts w:ascii="Times New Roman"/>
                <w:b w:val="false"/>
                <w:i w:val="false"/>
                <w:color w:val="000000"/>
                <w:sz w:val="20"/>
              </w:rPr>
              <w:t xml:space="preserve"> </w:t>
            </w:r>
            <w:r>
              <w:rPr>
                <w:rFonts w:ascii="Times New Roman"/>
                <w:b w:val="false"/>
                <w:i/>
                <w:color w:val="000000"/>
                <w:sz w:val="20"/>
              </w:rPr>
              <w:t>актілердің</w:t>
            </w:r>
            <w:r>
              <w:rPr>
                <w:rFonts w:ascii="Times New Roman"/>
                <w:b w:val="false"/>
                <w:i w:val="false"/>
                <w:color w:val="000000"/>
                <w:sz w:val="20"/>
              </w:rPr>
              <w:t xml:space="preserve"> </w:t>
            </w:r>
            <w:r>
              <w:rPr>
                <w:rFonts w:ascii="Times New Roman"/>
                <w:b w:val="false"/>
                <w:i/>
                <w:color w:val="000000"/>
                <w:sz w:val="20"/>
              </w:rPr>
              <w:t>дәлме-дәл</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бірізді</w:t>
            </w:r>
            <w:r>
              <w:rPr>
                <w:rFonts w:ascii="Times New Roman"/>
                <w:b w:val="false"/>
                <w:i w:val="false"/>
                <w:color w:val="000000"/>
                <w:sz w:val="20"/>
              </w:rPr>
              <w:t xml:space="preserve"> </w:t>
            </w:r>
            <w:r>
              <w:rPr>
                <w:rFonts w:ascii="Times New Roman"/>
                <w:b w:val="false"/>
                <w:i/>
                <w:color w:val="000000"/>
                <w:sz w:val="20"/>
              </w:rPr>
              <w:t>қолданылуына</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қадағалауды</w:t>
            </w:r>
            <w:r>
              <w:rPr>
                <w:rFonts w:ascii="Times New Roman"/>
                <w:b w:val="false"/>
                <w:i w:val="false"/>
                <w:color w:val="000000"/>
                <w:sz w:val="20"/>
              </w:rPr>
              <w:t xml:space="preserve"> </w:t>
            </w:r>
            <w:r>
              <w:rPr>
                <w:rFonts w:ascii="Times New Roman"/>
                <w:b w:val="false"/>
                <w:i/>
                <w:color w:val="000000"/>
                <w:sz w:val="20"/>
              </w:rPr>
              <w:t>жүзеге</w:t>
            </w:r>
            <w:r>
              <w:rPr>
                <w:rFonts w:ascii="Times New Roman"/>
                <w:b w:val="false"/>
                <w:i w:val="false"/>
                <w:color w:val="000000"/>
                <w:sz w:val="20"/>
              </w:rPr>
              <w:t xml:space="preserve"> </w:t>
            </w:r>
            <w:r>
              <w:rPr>
                <w:rFonts w:ascii="Times New Roman"/>
                <w:b w:val="false"/>
                <w:i/>
                <w:color w:val="000000"/>
                <w:sz w:val="20"/>
              </w:rPr>
              <w:t>асыру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57 935 730</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w:t>
            </w:r>
            <w:r>
              <w:rPr>
                <w:rFonts w:ascii="Times New Roman"/>
                <w:b w:val="false"/>
                <w:i w:val="false"/>
                <w:color w:val="000000"/>
                <w:sz w:val="20"/>
              </w:rPr>
              <w:t xml:space="preserve"> </w:t>
            </w:r>
            <w:r>
              <w:rPr>
                <w:rFonts w:ascii="Times New Roman"/>
                <w:b w:val="false"/>
                <w:i/>
                <w:color w:val="000000"/>
                <w:sz w:val="20"/>
              </w:rPr>
              <w:t>статистикалық</w:t>
            </w:r>
            <w:r>
              <w:rPr>
                <w:rFonts w:ascii="Times New Roman"/>
                <w:b w:val="false"/>
                <w:i w:val="false"/>
                <w:color w:val="000000"/>
                <w:sz w:val="20"/>
              </w:rPr>
              <w:t xml:space="preserve"> </w:t>
            </w:r>
            <w:r>
              <w:rPr>
                <w:rFonts w:ascii="Times New Roman"/>
                <w:b w:val="false"/>
                <w:i/>
                <w:color w:val="000000"/>
                <w:sz w:val="20"/>
              </w:rPr>
              <w:t>ақпаратпен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етудің</w:t>
            </w:r>
            <w:r>
              <w:rPr>
                <w:rFonts w:ascii="Times New Roman"/>
                <w:b w:val="false"/>
                <w:i w:val="false"/>
                <w:color w:val="000000"/>
                <w:sz w:val="20"/>
              </w:rPr>
              <w:t xml:space="preserve"> </w:t>
            </w:r>
            <w:r>
              <w:rPr>
                <w:rFonts w:ascii="Times New Roman"/>
                <w:b w:val="false"/>
                <w:i/>
                <w:color w:val="000000"/>
                <w:sz w:val="20"/>
              </w:rPr>
              <w:t>жедел</w:t>
            </w:r>
            <w:r>
              <w:rPr>
                <w:rFonts w:ascii="Times New Roman"/>
                <w:b w:val="false"/>
                <w:i w:val="false"/>
                <w:color w:val="000000"/>
                <w:sz w:val="20"/>
              </w:rPr>
              <w:t xml:space="preserve"> </w:t>
            </w:r>
            <w:r>
              <w:rPr>
                <w:rFonts w:ascii="Times New Roman"/>
                <w:b w:val="false"/>
                <w:i/>
                <w:color w:val="000000"/>
                <w:sz w:val="20"/>
              </w:rPr>
              <w:t>жүйесін</w:t>
            </w:r>
            <w:r>
              <w:rPr>
                <w:rFonts w:ascii="Times New Roman"/>
                <w:b w:val="false"/>
                <w:i w:val="false"/>
                <w:color w:val="000000"/>
                <w:sz w:val="20"/>
              </w:rPr>
              <w:t xml:space="preserve"> </w:t>
            </w:r>
            <w:r>
              <w:rPr>
                <w:rFonts w:ascii="Times New Roman"/>
                <w:b w:val="false"/>
                <w:i/>
                <w:color w:val="000000"/>
                <w:sz w:val="20"/>
              </w:rPr>
              <w:t>құру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20 183</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Сыбайлас</w:t>
            </w:r>
            <w:r>
              <w:rPr>
                <w:rFonts w:ascii="Times New Roman"/>
                <w:b w:val="false"/>
                <w:i w:val="false"/>
                <w:color w:val="000000"/>
                <w:sz w:val="20"/>
              </w:rPr>
              <w:t xml:space="preserve"> </w:t>
            </w:r>
            <w:r>
              <w:rPr>
                <w:rFonts w:ascii="Times New Roman"/>
                <w:b/>
                <w:i w:val="false"/>
                <w:color w:val="000000"/>
                <w:sz w:val="20"/>
              </w:rPr>
              <w:t>жемқорлыққа</w:t>
            </w:r>
            <w:r>
              <w:rPr>
                <w:rFonts w:ascii="Times New Roman"/>
                <w:b w:val="false"/>
                <w:i w:val="false"/>
                <w:color w:val="000000"/>
                <w:sz w:val="20"/>
              </w:rPr>
              <w:t xml:space="preserve"> </w:t>
            </w:r>
            <w:r>
              <w:rPr>
                <w:rFonts w:ascii="Times New Roman"/>
                <w:b/>
                <w:i w:val="false"/>
                <w:color w:val="000000"/>
                <w:sz w:val="20"/>
              </w:rPr>
              <w:t>қарсы</w:t>
            </w:r>
            <w:r>
              <w:rPr>
                <w:rFonts w:ascii="Times New Roman"/>
                <w:b w:val="false"/>
                <w:i w:val="false"/>
                <w:color w:val="000000"/>
                <w:sz w:val="20"/>
              </w:rPr>
              <w:t xml:space="preserve"> </w:t>
            </w:r>
            <w:r>
              <w:rPr>
                <w:rFonts w:ascii="Times New Roman"/>
                <w:b/>
                <w:i w:val="false"/>
                <w:color w:val="000000"/>
                <w:sz w:val="20"/>
              </w:rPr>
              <w:t>іс-қимыл</w:t>
            </w:r>
            <w:r>
              <w:rPr>
                <w:rFonts w:ascii="Times New Roman"/>
                <w:b w:val="false"/>
                <w:i w:val="false"/>
                <w:color w:val="000000"/>
                <w:sz w:val="20"/>
              </w:rPr>
              <w:t xml:space="preserve"> </w:t>
            </w:r>
            <w:r>
              <w:rPr>
                <w:rFonts w:ascii="Times New Roman"/>
                <w:b/>
                <w:i w:val="false"/>
                <w:color w:val="000000"/>
                <w:sz w:val="20"/>
              </w:rPr>
              <w:t>агенттігі</w:t>
            </w:r>
            <w:r>
              <w:rPr>
                <w:rFonts w:ascii="Times New Roman"/>
                <w:b/>
                <w:i w:val="false"/>
                <w:color w:val="000000"/>
                <w:sz w:val="20"/>
              </w:rPr>
              <w:t xml:space="preserve"> (</w:t>
            </w:r>
            <w:r>
              <w:rPr>
                <w:rFonts w:ascii="Times New Roman"/>
                <w:b/>
                <w:i w:val="false"/>
                <w:color w:val="000000"/>
                <w:sz w:val="20"/>
              </w:rPr>
              <w:t>Сыбайлас</w:t>
            </w:r>
            <w:r>
              <w:rPr>
                <w:rFonts w:ascii="Times New Roman"/>
                <w:b w:val="false"/>
                <w:i w:val="false"/>
                <w:color w:val="000000"/>
                <w:sz w:val="20"/>
              </w:rPr>
              <w:t xml:space="preserve"> </w:t>
            </w:r>
            <w:r>
              <w:rPr>
                <w:rFonts w:ascii="Times New Roman"/>
                <w:b/>
                <w:i w:val="false"/>
                <w:color w:val="000000"/>
                <w:sz w:val="20"/>
              </w:rPr>
              <w:t>жемқорлыққа</w:t>
            </w:r>
            <w:r>
              <w:rPr>
                <w:rFonts w:ascii="Times New Roman"/>
                <w:b w:val="false"/>
                <w:i w:val="false"/>
                <w:color w:val="000000"/>
                <w:sz w:val="20"/>
              </w:rPr>
              <w:t xml:space="preserve"> </w:t>
            </w:r>
            <w:r>
              <w:rPr>
                <w:rFonts w:ascii="Times New Roman"/>
                <w:b/>
                <w:i w:val="false"/>
                <w:color w:val="000000"/>
                <w:sz w:val="20"/>
              </w:rPr>
              <w:t>қарсы</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i w:val="false"/>
                <w:color w:val="000000"/>
                <w:sz w:val="20"/>
              </w:rPr>
              <w:t>)</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28 880 842</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w:t>
            </w:r>
            <w:r>
              <w:rPr>
                <w:rFonts w:ascii="Times New Roman"/>
                <w:b w:val="false"/>
                <w:i w:val="false"/>
                <w:color w:val="000000"/>
                <w:sz w:val="20"/>
              </w:rPr>
              <w:t xml:space="preserve"> </w:t>
            </w:r>
            <w:r>
              <w:rPr>
                <w:rFonts w:ascii="Times New Roman"/>
                <w:b w:val="false"/>
                <w:i/>
                <w:color w:val="000000"/>
                <w:sz w:val="20"/>
              </w:rPr>
              <w:t>жемқорлық</w:t>
            </w:r>
            <w:r>
              <w:rPr>
                <w:rFonts w:ascii="Times New Roman"/>
                <w:b w:val="false"/>
                <w:i w:val="false"/>
                <w:color w:val="000000"/>
                <w:sz w:val="20"/>
              </w:rPr>
              <w:t xml:space="preserve"> </w:t>
            </w:r>
            <w:r>
              <w:rPr>
                <w:rFonts w:ascii="Times New Roman"/>
                <w:b w:val="false"/>
                <w:i/>
                <w:color w:val="000000"/>
                <w:sz w:val="20"/>
              </w:rPr>
              <w:t>қылмыстарға</w:t>
            </w:r>
            <w:r>
              <w:rPr>
                <w:rFonts w:ascii="Times New Roman"/>
                <w:b w:val="false"/>
                <w:i w:val="false"/>
                <w:color w:val="000000"/>
                <w:sz w:val="20"/>
              </w:rPr>
              <w:t xml:space="preserve"> </w:t>
            </w:r>
            <w:r>
              <w:rPr>
                <w:rFonts w:ascii="Times New Roman"/>
                <w:b w:val="false"/>
                <w:i/>
                <w:color w:val="000000"/>
                <w:sz w:val="20"/>
              </w:rPr>
              <w:t>қарсы</w:t>
            </w:r>
            <w:r>
              <w:rPr>
                <w:rFonts w:ascii="Times New Roman"/>
                <w:b w:val="false"/>
                <w:i w:val="false"/>
                <w:color w:val="000000"/>
                <w:sz w:val="20"/>
              </w:rPr>
              <w:t xml:space="preserve"> </w:t>
            </w:r>
            <w:r>
              <w:rPr>
                <w:rFonts w:ascii="Times New Roman"/>
                <w:b w:val="false"/>
                <w:i/>
                <w:color w:val="000000"/>
                <w:sz w:val="20"/>
              </w:rPr>
              <w:t>іс-қимыл</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бірыңғай</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19 726 844</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w:t>
            </w:r>
            <w:r>
              <w:rPr>
                <w:rFonts w:ascii="Times New Roman"/>
                <w:b w:val="false"/>
                <w:i w:val="false"/>
                <w:color w:val="000000"/>
                <w:sz w:val="20"/>
              </w:rPr>
              <w:t xml:space="preserve"> </w:t>
            </w:r>
            <w:r>
              <w:rPr>
                <w:rFonts w:ascii="Times New Roman"/>
                <w:b w:val="false"/>
                <w:i/>
                <w:color w:val="000000"/>
                <w:sz w:val="20"/>
              </w:rPr>
              <w:t>жемқорлық</w:t>
            </w:r>
            <w:r>
              <w:rPr>
                <w:rFonts w:ascii="Times New Roman"/>
                <w:b w:val="false"/>
                <w:i w:val="false"/>
                <w:color w:val="000000"/>
                <w:sz w:val="20"/>
              </w:rPr>
              <w:t xml:space="preserve"> </w:t>
            </w:r>
            <w:r>
              <w:rPr>
                <w:rFonts w:ascii="Times New Roman"/>
                <w:b w:val="false"/>
                <w:i/>
                <w:color w:val="000000"/>
                <w:sz w:val="20"/>
              </w:rPr>
              <w:t>қылмыстарға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құқық</w:t>
            </w:r>
            <w:r>
              <w:rPr>
                <w:rFonts w:ascii="Times New Roman"/>
                <w:b w:val="false"/>
                <w:i w:val="false"/>
                <w:color w:val="000000"/>
                <w:sz w:val="20"/>
              </w:rPr>
              <w:t xml:space="preserve"> </w:t>
            </w:r>
            <w:r>
              <w:rPr>
                <w:rFonts w:ascii="Times New Roman"/>
                <w:b w:val="false"/>
                <w:i/>
                <w:color w:val="000000"/>
                <w:sz w:val="20"/>
              </w:rPr>
              <w:t>бұзушылықтарға</w:t>
            </w:r>
            <w:r>
              <w:rPr>
                <w:rFonts w:ascii="Times New Roman"/>
                <w:b w:val="false"/>
                <w:i w:val="false"/>
                <w:color w:val="000000"/>
                <w:sz w:val="20"/>
              </w:rPr>
              <w:t xml:space="preserve"> </w:t>
            </w:r>
            <w:r>
              <w:rPr>
                <w:rFonts w:ascii="Times New Roman"/>
                <w:b w:val="false"/>
                <w:i/>
                <w:color w:val="000000"/>
                <w:sz w:val="20"/>
              </w:rPr>
              <w:t>қарсы</w:t>
            </w:r>
            <w:r>
              <w:rPr>
                <w:rFonts w:ascii="Times New Roman"/>
                <w:b w:val="false"/>
                <w:i w:val="false"/>
                <w:color w:val="000000"/>
                <w:sz w:val="20"/>
              </w:rPr>
              <w:t xml:space="preserve"> </w:t>
            </w:r>
            <w:r>
              <w:rPr>
                <w:rFonts w:ascii="Times New Roman"/>
                <w:b w:val="false"/>
                <w:i/>
                <w:color w:val="000000"/>
                <w:sz w:val="20"/>
              </w:rPr>
              <w:t>іс-қимыл</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жедел-іздестіру</w:t>
            </w:r>
            <w:r>
              <w:rPr>
                <w:rFonts w:ascii="Times New Roman"/>
                <w:b w:val="false"/>
                <w:i w:val="false"/>
                <w:color w:val="000000"/>
                <w:sz w:val="20"/>
              </w:rPr>
              <w:t xml:space="preserve"> </w:t>
            </w:r>
            <w:r>
              <w:rPr>
                <w:rFonts w:ascii="Times New Roman"/>
                <w:b w:val="false"/>
                <w:i/>
                <w:color w:val="000000"/>
                <w:sz w:val="20"/>
              </w:rPr>
              <w:t>қызметі</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8 580 903</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Нормативтік</w:t>
            </w:r>
            <w:r>
              <w:rPr>
                <w:rFonts w:ascii="Times New Roman"/>
                <w:b w:val="false"/>
                <w:i w:val="false"/>
                <w:color w:val="000000"/>
                <w:sz w:val="20"/>
              </w:rPr>
              <w:t xml:space="preserve"> </w:t>
            </w:r>
            <w:r>
              <w:rPr>
                <w:rFonts w:ascii="Times New Roman"/>
                <w:b w:val="false"/>
                <w:i/>
                <w:color w:val="000000"/>
                <w:sz w:val="20"/>
              </w:rPr>
              <w:t>құқықтық</w:t>
            </w:r>
            <w:r>
              <w:rPr>
                <w:rFonts w:ascii="Times New Roman"/>
                <w:b w:val="false"/>
                <w:i w:val="false"/>
                <w:color w:val="000000"/>
                <w:sz w:val="20"/>
              </w:rPr>
              <w:t xml:space="preserve"> </w:t>
            </w:r>
            <w:r>
              <w:rPr>
                <w:rFonts w:ascii="Times New Roman"/>
                <w:b w:val="false"/>
                <w:i/>
                <w:color w:val="000000"/>
                <w:sz w:val="20"/>
              </w:rPr>
              <w:t>актілердің</w:t>
            </w:r>
            <w:r>
              <w:rPr>
                <w:rFonts w:ascii="Times New Roman"/>
                <w:b w:val="false"/>
                <w:i w:val="false"/>
                <w:color w:val="000000"/>
                <w:sz w:val="20"/>
              </w:rPr>
              <w:t xml:space="preserve"> </w:t>
            </w:r>
            <w:r>
              <w:rPr>
                <w:rFonts w:ascii="Times New Roman"/>
                <w:b w:val="false"/>
                <w:i/>
                <w:color w:val="000000"/>
                <w:sz w:val="20"/>
              </w:rPr>
              <w:t>жобаларына</w:t>
            </w:r>
            <w:r>
              <w:rPr>
                <w:rFonts w:ascii="Times New Roman"/>
                <w:b w:val="false"/>
                <w:i w:val="false"/>
                <w:color w:val="000000"/>
                <w:sz w:val="20"/>
              </w:rPr>
              <w:t xml:space="preserve"> </w:t>
            </w:r>
            <w:r>
              <w:rPr>
                <w:rFonts w:ascii="Times New Roman"/>
                <w:b w:val="false"/>
                <w:i/>
                <w:color w:val="000000"/>
                <w:sz w:val="20"/>
              </w:rPr>
              <w:t>сыбайлас</w:t>
            </w:r>
            <w:r>
              <w:rPr>
                <w:rFonts w:ascii="Times New Roman"/>
                <w:b w:val="false"/>
                <w:i w:val="false"/>
                <w:color w:val="000000"/>
                <w:sz w:val="20"/>
              </w:rPr>
              <w:t xml:space="preserve"> </w:t>
            </w:r>
            <w:r>
              <w:rPr>
                <w:rFonts w:ascii="Times New Roman"/>
                <w:b w:val="false"/>
                <w:i/>
                <w:color w:val="000000"/>
                <w:sz w:val="20"/>
              </w:rPr>
              <w:t>жемқорлыққа</w:t>
            </w:r>
            <w:r>
              <w:rPr>
                <w:rFonts w:ascii="Times New Roman"/>
                <w:b w:val="false"/>
                <w:i w:val="false"/>
                <w:color w:val="000000"/>
                <w:sz w:val="20"/>
              </w:rPr>
              <w:t xml:space="preserve"> </w:t>
            </w:r>
            <w:r>
              <w:rPr>
                <w:rFonts w:ascii="Times New Roman"/>
                <w:b w:val="false"/>
                <w:i/>
                <w:color w:val="000000"/>
                <w:sz w:val="20"/>
              </w:rPr>
              <w:t>қарсы</w:t>
            </w:r>
            <w:r>
              <w:rPr>
                <w:rFonts w:ascii="Times New Roman"/>
                <w:b w:val="false"/>
                <w:i w:val="false"/>
                <w:color w:val="000000"/>
                <w:sz w:val="20"/>
              </w:rPr>
              <w:t xml:space="preserve"> </w:t>
            </w:r>
            <w:r>
              <w:rPr>
                <w:rFonts w:ascii="Times New Roman"/>
                <w:b w:val="false"/>
                <w:i/>
                <w:color w:val="000000"/>
                <w:sz w:val="20"/>
              </w:rPr>
              <w:t>сараптама</w:t>
            </w:r>
            <w:r>
              <w:rPr>
                <w:rFonts w:ascii="Times New Roman"/>
                <w:b w:val="false"/>
                <w:i w:val="false"/>
                <w:color w:val="000000"/>
                <w:sz w:val="20"/>
              </w:rPr>
              <w:t xml:space="preserve"> </w:t>
            </w:r>
            <w:r>
              <w:rPr>
                <w:rFonts w:ascii="Times New Roman"/>
                <w:b w:val="false"/>
                <w:i/>
                <w:color w:val="000000"/>
                <w:sz w:val="20"/>
              </w:rPr>
              <w:t>жүргізу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573 095</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Қаржылық</w:t>
            </w:r>
            <w:r>
              <w:rPr>
                <w:rFonts w:ascii="Times New Roman"/>
                <w:b/>
                <w:i w:val="false"/>
                <w:color w:val="000000"/>
                <w:sz w:val="20"/>
              </w:rPr>
              <w:t xml:space="preserve"> мониторинг </w:t>
            </w:r>
            <w:r>
              <w:rPr>
                <w:rFonts w:ascii="Times New Roman"/>
                <w:b/>
                <w:i w:val="false"/>
                <w:color w:val="000000"/>
                <w:sz w:val="20"/>
              </w:rPr>
              <w:t>агенттігі</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6 802 357</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Жедел-іздестіру</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жүзеге</w:t>
            </w:r>
            <w:r>
              <w:rPr>
                <w:rFonts w:ascii="Times New Roman"/>
                <w:b w:val="false"/>
                <w:i w:val="false"/>
                <w:color w:val="000000"/>
                <w:sz w:val="20"/>
              </w:rPr>
              <w:t xml:space="preserve"> </w:t>
            </w:r>
            <w:r>
              <w:rPr>
                <w:rFonts w:ascii="Times New Roman"/>
                <w:b w:val="false"/>
                <w:i/>
                <w:color w:val="000000"/>
                <w:sz w:val="20"/>
              </w:rPr>
              <w:t>асыру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6 276 473</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Сотқа</w:t>
            </w:r>
            <w:r>
              <w:rPr>
                <w:rFonts w:ascii="Times New Roman"/>
                <w:b w:val="false"/>
                <w:i w:val="false"/>
                <w:color w:val="000000"/>
                <w:sz w:val="20"/>
              </w:rPr>
              <w:t xml:space="preserve"> </w:t>
            </w:r>
            <w:r>
              <w:rPr>
                <w:rFonts w:ascii="Times New Roman"/>
                <w:b w:val="false"/>
                <w:i/>
                <w:color w:val="000000"/>
                <w:sz w:val="20"/>
              </w:rPr>
              <w:t>дейінгі</w:t>
            </w:r>
            <w:r>
              <w:rPr>
                <w:rFonts w:ascii="Times New Roman"/>
                <w:b w:val="false"/>
                <w:i w:val="false"/>
                <w:color w:val="000000"/>
                <w:sz w:val="20"/>
              </w:rPr>
              <w:t xml:space="preserve"> </w:t>
            </w:r>
            <w:r>
              <w:rPr>
                <w:rFonts w:ascii="Times New Roman"/>
                <w:b w:val="false"/>
                <w:i/>
                <w:color w:val="000000"/>
                <w:sz w:val="20"/>
              </w:rPr>
              <w:t>тергеп-тексеру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525 884</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күзет</w:t>
            </w:r>
            <w:r>
              <w:rPr>
                <w:rFonts w:ascii="Times New Roman"/>
                <w:b w:val="false"/>
                <w:i w:val="false"/>
                <w:color w:val="000000"/>
                <w:sz w:val="20"/>
              </w:rPr>
              <w:t xml:space="preserve"> </w:t>
            </w:r>
            <w:r>
              <w:rPr>
                <w:rFonts w:ascii="Times New Roman"/>
                <w:b/>
                <w:i w:val="false"/>
                <w:color w:val="000000"/>
                <w:sz w:val="20"/>
              </w:rPr>
              <w:t>қызметі</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48 635 756</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Күзетілетін</w:t>
            </w:r>
            <w:r>
              <w:rPr>
                <w:rFonts w:ascii="Times New Roman"/>
                <w:b w:val="false"/>
                <w:i w:val="false"/>
                <w:color w:val="000000"/>
                <w:sz w:val="20"/>
              </w:rPr>
              <w:t xml:space="preserve"> </w:t>
            </w:r>
            <w:r>
              <w:rPr>
                <w:rFonts w:ascii="Times New Roman"/>
                <w:b w:val="false"/>
                <w:i/>
                <w:color w:val="000000"/>
                <w:sz w:val="20"/>
              </w:rPr>
              <w:t>адамдар</w:t>
            </w:r>
            <w:r>
              <w:rPr>
                <w:rFonts w:ascii="Times New Roman"/>
                <w:b w:val="false"/>
                <w:i/>
                <w:color w:val="000000"/>
                <w:sz w:val="20"/>
              </w:rPr>
              <w:t xml:space="preserve"> мен </w:t>
            </w:r>
            <w:r>
              <w:rPr>
                <w:rFonts w:ascii="Times New Roman"/>
                <w:b w:val="false"/>
                <w:i/>
                <w:color w:val="000000"/>
                <w:sz w:val="20"/>
              </w:rPr>
              <w:t>объектілердің</w:t>
            </w:r>
            <w:r>
              <w:rPr>
                <w:rFonts w:ascii="Times New Roman"/>
                <w:b w:val="false"/>
                <w:i w:val="false"/>
                <w:color w:val="000000"/>
                <w:sz w:val="20"/>
              </w:rPr>
              <w:t xml:space="preserve"> </w:t>
            </w:r>
            <w:r>
              <w:rPr>
                <w:rFonts w:ascii="Times New Roman"/>
                <w:b w:val="false"/>
                <w:i/>
                <w:color w:val="000000"/>
                <w:sz w:val="20"/>
              </w:rPr>
              <w:t>қауіпсіздігін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48 635 756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w:t>
            </w:r>
            <w:r>
              <w:rPr>
                <w:rFonts w:ascii="Times New Roman"/>
                <w:b w:val="false"/>
                <w:i/>
                <w:color w:val="000000"/>
                <w:sz w:val="20"/>
              </w:rPr>
              <w:t xml:space="preserve"> беру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1 807 047 011</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Iшкi</w:t>
            </w:r>
            <w:r>
              <w:rPr>
                <w:rFonts w:ascii="Times New Roman"/>
                <w:b w:val="false"/>
                <w:i w:val="false"/>
                <w:color w:val="000000"/>
                <w:sz w:val="20"/>
              </w:rPr>
              <w:t xml:space="preserve"> </w:t>
            </w:r>
            <w:r>
              <w:rPr>
                <w:rFonts w:ascii="Times New Roman"/>
                <w:b/>
                <w:i w:val="false"/>
                <w:color w:val="000000"/>
                <w:sz w:val="20"/>
              </w:rPr>
              <w:t>iстер</w:t>
            </w:r>
            <w:r>
              <w:rPr>
                <w:rFonts w:ascii="Times New Roman"/>
                <w:b w:val="false"/>
                <w:i w:val="false"/>
                <w:color w:val="000000"/>
                <w:sz w:val="20"/>
              </w:rPr>
              <w:t xml:space="preserve"> </w:t>
            </w:r>
            <w:r>
              <w:rPr>
                <w:rFonts w:ascii="Times New Roman"/>
                <w:b/>
                <w:i w:val="false"/>
                <w:color w:val="000000"/>
                <w:sz w:val="20"/>
              </w:rPr>
              <w:t>министрлiгi</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15 759 395</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Ішкі</w:t>
            </w:r>
            <w:r>
              <w:rPr>
                <w:rFonts w:ascii="Times New Roman"/>
                <w:b w:val="false"/>
                <w:i w:val="false"/>
                <w:color w:val="000000"/>
                <w:sz w:val="20"/>
              </w:rPr>
              <w:t xml:space="preserve"> </w:t>
            </w:r>
            <w:r>
              <w:rPr>
                <w:rFonts w:ascii="Times New Roman"/>
                <w:b w:val="false"/>
                <w:i/>
                <w:color w:val="000000"/>
                <w:sz w:val="20"/>
              </w:rPr>
              <w:t>істер</w:t>
            </w:r>
            <w:r>
              <w:rPr>
                <w:rFonts w:ascii="Times New Roman"/>
                <w:b w:val="false"/>
                <w:i w:val="false"/>
                <w:color w:val="000000"/>
                <w:sz w:val="20"/>
              </w:rPr>
              <w:t xml:space="preserve"> </w:t>
            </w:r>
            <w:r>
              <w:rPr>
                <w:rFonts w:ascii="Times New Roman"/>
                <w:b w:val="false"/>
                <w:i/>
                <w:color w:val="000000"/>
                <w:sz w:val="20"/>
              </w:rPr>
              <w:t>министрлігінің</w:t>
            </w:r>
            <w:r>
              <w:rPr>
                <w:rFonts w:ascii="Times New Roman"/>
                <w:b w:val="false"/>
                <w:i w:val="false"/>
                <w:color w:val="000000"/>
                <w:sz w:val="20"/>
              </w:rPr>
              <w:t xml:space="preserve"> </w:t>
            </w:r>
            <w:r>
              <w:rPr>
                <w:rFonts w:ascii="Times New Roman"/>
                <w:b w:val="false"/>
                <w:i/>
                <w:color w:val="000000"/>
                <w:sz w:val="20"/>
              </w:rPr>
              <w:t>кадрларын</w:t>
            </w:r>
            <w:r>
              <w:rPr>
                <w:rFonts w:ascii="Times New Roman"/>
                <w:b w:val="false"/>
                <w:i w:val="false"/>
                <w:color w:val="000000"/>
                <w:sz w:val="20"/>
              </w:rPr>
              <w:t xml:space="preserve"> </w:t>
            </w:r>
            <w:r>
              <w:rPr>
                <w:rFonts w:ascii="Times New Roman"/>
                <w:b w:val="false"/>
                <w:i/>
                <w:color w:val="000000"/>
                <w:sz w:val="20"/>
              </w:rPr>
              <w:t>оқыту</w:t>
            </w:r>
            <w:r>
              <w:rPr>
                <w:rFonts w:ascii="Times New Roman"/>
                <w:b w:val="false"/>
                <w:i/>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қайта</w:t>
            </w:r>
            <w:r>
              <w:rPr>
                <w:rFonts w:ascii="Times New Roman"/>
                <w:b w:val="false"/>
                <w:i w:val="false"/>
                <w:color w:val="000000"/>
                <w:sz w:val="20"/>
              </w:rPr>
              <w:t xml:space="preserve"> </w:t>
            </w:r>
            <w:r>
              <w:rPr>
                <w:rFonts w:ascii="Times New Roman"/>
                <w:b w:val="false"/>
                <w:i/>
                <w:color w:val="000000"/>
                <w:sz w:val="20"/>
              </w:rPr>
              <w:t>даярлау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15 759 395</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Төтенше</w:t>
            </w:r>
            <w:r>
              <w:rPr>
                <w:rFonts w:ascii="Times New Roman"/>
                <w:b w:val="false"/>
                <w:i w:val="false"/>
                <w:color w:val="000000"/>
                <w:sz w:val="20"/>
              </w:rPr>
              <w:t xml:space="preserve"> </w:t>
            </w:r>
            <w:r>
              <w:rPr>
                <w:rFonts w:ascii="Times New Roman"/>
                <w:b/>
                <w:i w:val="false"/>
                <w:color w:val="000000"/>
                <w:sz w:val="20"/>
              </w:rPr>
              <w:t>жағдайлар</w:t>
            </w:r>
            <w:r>
              <w:rPr>
                <w:rFonts w:ascii="Times New Roman"/>
                <w:b w:val="false"/>
                <w:i w:val="false"/>
                <w:color w:val="000000"/>
                <w:sz w:val="20"/>
              </w:rPr>
              <w:t xml:space="preserve"> </w:t>
            </w:r>
            <w:r>
              <w:rPr>
                <w:rFonts w:ascii="Times New Roman"/>
                <w:b/>
                <w:i w:val="false"/>
                <w:color w:val="000000"/>
                <w:sz w:val="20"/>
              </w:rPr>
              <w:t>министрлiгi</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2 282 518</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Төтенше</w:t>
            </w:r>
            <w:r>
              <w:rPr>
                <w:rFonts w:ascii="Times New Roman"/>
                <w:b w:val="false"/>
                <w:i w:val="false"/>
                <w:color w:val="000000"/>
                <w:sz w:val="20"/>
              </w:rPr>
              <w:t xml:space="preserve"> </w:t>
            </w:r>
            <w:r>
              <w:rPr>
                <w:rFonts w:ascii="Times New Roman"/>
                <w:b w:val="false"/>
                <w:i/>
                <w:color w:val="000000"/>
                <w:sz w:val="20"/>
              </w:rPr>
              <w:t>жағдайлар</w:t>
            </w:r>
            <w:r>
              <w:rPr>
                <w:rFonts w:ascii="Times New Roman"/>
                <w:b w:val="false"/>
                <w:i w:val="false"/>
                <w:color w:val="000000"/>
                <w:sz w:val="20"/>
              </w:rPr>
              <w:t xml:space="preserve"> </w:t>
            </w:r>
            <w:r>
              <w:rPr>
                <w:rFonts w:ascii="Times New Roman"/>
                <w:b w:val="false"/>
                <w:i/>
                <w:color w:val="000000"/>
                <w:sz w:val="20"/>
              </w:rPr>
              <w:t>министрлігінің</w:t>
            </w:r>
            <w:r>
              <w:rPr>
                <w:rFonts w:ascii="Times New Roman"/>
                <w:b w:val="false"/>
                <w:i w:val="false"/>
                <w:color w:val="000000"/>
                <w:sz w:val="20"/>
              </w:rPr>
              <w:t xml:space="preserve"> </w:t>
            </w:r>
            <w:r>
              <w:rPr>
                <w:rFonts w:ascii="Times New Roman"/>
                <w:b w:val="false"/>
                <w:i/>
                <w:color w:val="000000"/>
                <w:sz w:val="20"/>
              </w:rPr>
              <w:t>кадрларын</w:t>
            </w:r>
            <w:r>
              <w:rPr>
                <w:rFonts w:ascii="Times New Roman"/>
                <w:b w:val="false"/>
                <w:i w:val="false"/>
                <w:color w:val="000000"/>
                <w:sz w:val="20"/>
              </w:rPr>
              <w:t xml:space="preserve"> </w:t>
            </w:r>
            <w:r>
              <w:rPr>
                <w:rFonts w:ascii="Times New Roman"/>
                <w:b w:val="false"/>
                <w:i/>
                <w:color w:val="000000"/>
                <w:sz w:val="20"/>
              </w:rPr>
              <w:t>оқыту</w:t>
            </w:r>
            <w:r>
              <w:rPr>
                <w:rFonts w:ascii="Times New Roman"/>
                <w:b w:val="false"/>
                <w:i/>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қайта</w:t>
            </w:r>
            <w:r>
              <w:rPr>
                <w:rFonts w:ascii="Times New Roman"/>
                <w:b w:val="false"/>
                <w:i w:val="false"/>
                <w:color w:val="000000"/>
                <w:sz w:val="20"/>
              </w:rPr>
              <w:t xml:space="preserve"> </w:t>
            </w:r>
            <w:r>
              <w:rPr>
                <w:rFonts w:ascii="Times New Roman"/>
                <w:b w:val="false"/>
                <w:i/>
                <w:color w:val="000000"/>
                <w:sz w:val="20"/>
              </w:rPr>
              <w:t>даярлау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2 282 518</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Қорғаныс</w:t>
            </w:r>
            <w:r>
              <w:rPr>
                <w:rFonts w:ascii="Times New Roman"/>
                <w:b w:val="false"/>
                <w:i w:val="false"/>
                <w:color w:val="000000"/>
                <w:sz w:val="20"/>
              </w:rPr>
              <w:t xml:space="preserve"> </w:t>
            </w:r>
            <w:r>
              <w:rPr>
                <w:rFonts w:ascii="Times New Roman"/>
                <w:b/>
                <w:i w:val="false"/>
                <w:color w:val="000000"/>
                <w:sz w:val="20"/>
              </w:rPr>
              <w:t>министрлiгi</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21 719 379</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color w:val="000000"/>
                <w:sz w:val="20"/>
              </w:rPr>
              <w:t xml:space="preserve"> беру </w:t>
            </w:r>
            <w:r>
              <w:rPr>
                <w:rFonts w:ascii="Times New Roman"/>
                <w:b w:val="false"/>
                <w:i/>
                <w:color w:val="000000"/>
                <w:sz w:val="20"/>
              </w:rPr>
              <w:t>ұйымдарында</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color w:val="000000"/>
                <w:sz w:val="20"/>
              </w:rPr>
              <w:t xml:space="preserve"> беру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1 718 938</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оқу</w:t>
            </w:r>
            <w:r>
              <w:rPr>
                <w:rFonts w:ascii="Times New Roman"/>
                <w:b w:val="false"/>
                <w:i w:val="false"/>
                <w:color w:val="000000"/>
                <w:sz w:val="20"/>
              </w:rPr>
              <w:t xml:space="preserve"> </w:t>
            </w:r>
            <w:r>
              <w:rPr>
                <w:rFonts w:ascii="Times New Roman"/>
                <w:b w:val="false"/>
                <w:i/>
                <w:color w:val="000000"/>
                <w:sz w:val="20"/>
              </w:rPr>
              <w:t>орнынан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кәсіптік</w:t>
            </w:r>
            <w:r>
              <w:rPr>
                <w:rFonts w:ascii="Times New Roman"/>
                <w:b w:val="false"/>
                <w:i w:val="false"/>
                <w:color w:val="000000"/>
                <w:sz w:val="20"/>
              </w:rPr>
              <w:t xml:space="preserve"> </w:t>
            </w:r>
            <w:r>
              <w:rPr>
                <w:rFonts w:ascii="Times New Roman"/>
                <w:b w:val="false"/>
                <w:i/>
                <w:color w:val="000000"/>
                <w:sz w:val="20"/>
              </w:rPr>
              <w:t>білімі</w:t>
            </w:r>
            <w:r>
              <w:rPr>
                <w:rFonts w:ascii="Times New Roman"/>
                <w:b w:val="false"/>
                <w:i/>
                <w:color w:val="000000"/>
                <w:sz w:val="20"/>
              </w:rPr>
              <w:t xml:space="preserve"> бар </w:t>
            </w:r>
            <w:r>
              <w:rPr>
                <w:rFonts w:ascii="Times New Roman"/>
                <w:b w:val="false"/>
                <w:i/>
                <w:color w:val="000000"/>
                <w:sz w:val="20"/>
              </w:rPr>
              <w:t>мамандар</w:t>
            </w:r>
            <w:r>
              <w:rPr>
                <w:rFonts w:ascii="Times New Roman"/>
                <w:b w:val="false"/>
                <w:i w:val="false"/>
                <w:color w:val="000000"/>
                <w:sz w:val="20"/>
              </w:rPr>
              <w:t xml:space="preserve"> </w:t>
            </w:r>
            <w:r>
              <w:rPr>
                <w:rFonts w:ascii="Times New Roman"/>
                <w:b w:val="false"/>
                <w:i/>
                <w:color w:val="000000"/>
                <w:sz w:val="20"/>
              </w:rPr>
              <w:t>даярлау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18 125 848</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кәсіптік</w:t>
            </w:r>
            <w:r>
              <w:rPr>
                <w:rFonts w:ascii="Times New Roman"/>
                <w:b w:val="false"/>
                <w:i/>
                <w:color w:val="000000"/>
                <w:sz w:val="20"/>
              </w:rPr>
              <w:t xml:space="preserve">, орта </w:t>
            </w:r>
            <w:r>
              <w:rPr>
                <w:rFonts w:ascii="Times New Roman"/>
                <w:b w:val="false"/>
                <w:i/>
                <w:color w:val="000000"/>
                <w:sz w:val="20"/>
              </w:rPr>
              <w:t>білімнен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color w:val="000000"/>
                <w:sz w:val="20"/>
              </w:rPr>
              <w:t xml:space="preserve"> беру </w:t>
            </w:r>
            <w:r>
              <w:rPr>
                <w:rFonts w:ascii="Times New Roman"/>
                <w:b w:val="false"/>
                <w:i/>
                <w:color w:val="000000"/>
                <w:sz w:val="20"/>
              </w:rPr>
              <w:t>ұйымдарында</w:t>
            </w:r>
            <w:r>
              <w:rPr>
                <w:rFonts w:ascii="Times New Roman"/>
                <w:b w:val="false"/>
                <w:i w:val="false"/>
                <w:color w:val="000000"/>
                <w:sz w:val="20"/>
              </w:rPr>
              <w:t xml:space="preserve"> </w:t>
            </w:r>
            <w:r>
              <w:rPr>
                <w:rFonts w:ascii="Times New Roman"/>
                <w:b w:val="false"/>
                <w:i/>
                <w:color w:val="000000"/>
                <w:sz w:val="20"/>
              </w:rPr>
              <w:t>мамандар</w:t>
            </w:r>
            <w:r>
              <w:rPr>
                <w:rFonts w:ascii="Times New Roman"/>
                <w:b w:val="false"/>
                <w:i w:val="false"/>
                <w:color w:val="000000"/>
                <w:sz w:val="20"/>
              </w:rPr>
              <w:t xml:space="preserve"> </w:t>
            </w:r>
            <w:r>
              <w:rPr>
                <w:rFonts w:ascii="Times New Roman"/>
                <w:b w:val="false"/>
                <w:i/>
                <w:color w:val="000000"/>
                <w:sz w:val="20"/>
              </w:rPr>
              <w:t>даярлау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1 874 593</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Әдiлет</w:t>
            </w:r>
            <w:r>
              <w:rPr>
                <w:rFonts w:ascii="Times New Roman"/>
                <w:b w:val="false"/>
                <w:i w:val="false"/>
                <w:color w:val="000000"/>
                <w:sz w:val="20"/>
              </w:rPr>
              <w:t xml:space="preserve"> </w:t>
            </w:r>
            <w:r>
              <w:rPr>
                <w:rFonts w:ascii="Times New Roman"/>
                <w:b/>
                <w:i w:val="false"/>
                <w:color w:val="000000"/>
                <w:sz w:val="20"/>
              </w:rPr>
              <w:t>министрлiгi</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13 740</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w:t>
            </w:r>
            <w:r>
              <w:rPr>
                <w:rFonts w:ascii="Times New Roman"/>
                <w:b w:val="false"/>
                <w:i/>
                <w:color w:val="000000"/>
                <w:sz w:val="20"/>
              </w:rPr>
              <w:t>сараптама</w:t>
            </w:r>
            <w:r>
              <w:rPr>
                <w:rFonts w:ascii="Times New Roman"/>
                <w:b w:val="false"/>
                <w:i w:val="false"/>
                <w:color w:val="000000"/>
                <w:sz w:val="20"/>
              </w:rPr>
              <w:t xml:space="preserve"> </w:t>
            </w:r>
            <w:r>
              <w:rPr>
                <w:rFonts w:ascii="Times New Roman"/>
                <w:b w:val="false"/>
                <w:i/>
                <w:color w:val="000000"/>
                <w:sz w:val="20"/>
              </w:rPr>
              <w:t>кадрларының</w:t>
            </w:r>
            <w:r>
              <w:rPr>
                <w:rFonts w:ascii="Times New Roman"/>
                <w:b w:val="false"/>
                <w:i w:val="false"/>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13 740</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w:t>
            </w: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Оқу-ағарту</w:t>
            </w:r>
            <w:r>
              <w:rPr>
                <w:rFonts w:ascii="Times New Roman"/>
                <w:b w:val="false"/>
                <w:i w:val="false"/>
                <w:color w:val="000000"/>
                <w:sz w:val="20"/>
              </w:rPr>
              <w:t xml:space="preserve"> </w:t>
            </w:r>
            <w:r>
              <w:rPr>
                <w:rFonts w:ascii="Times New Roman"/>
                <w:b/>
                <w:i w:val="false"/>
                <w:color w:val="000000"/>
                <w:sz w:val="20"/>
              </w:rPr>
              <w:t>министрлігі</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1 141 033 236</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Оқу-ағарту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5 777 260</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w:t>
            </w:r>
            <w:r>
              <w:rPr>
                <w:rFonts w:ascii="Times New Roman"/>
                <w:b w:val="false"/>
                <w:i w:val="false"/>
                <w:color w:val="000000"/>
                <w:sz w:val="20"/>
              </w:rPr>
              <w:t xml:space="preserve"> </w:t>
            </w:r>
            <w:r>
              <w:rPr>
                <w:rFonts w:ascii="Times New Roman"/>
                <w:b w:val="false"/>
                <w:i/>
                <w:color w:val="000000"/>
                <w:sz w:val="20"/>
              </w:rPr>
              <w:t>дейінгі</w:t>
            </w:r>
            <w:r>
              <w:rPr>
                <w:rFonts w:ascii="Times New Roman"/>
                <w:b w:val="false"/>
                <w:i w:val="false"/>
                <w:color w:val="000000"/>
                <w:sz w:val="20"/>
              </w:rPr>
              <w:t xml:space="preserve"> </w:t>
            </w:r>
            <w:r>
              <w:rPr>
                <w:rFonts w:ascii="Times New Roman"/>
                <w:b w:val="false"/>
                <w:i/>
                <w:color w:val="000000"/>
                <w:sz w:val="20"/>
              </w:rPr>
              <w:t>тәрбие</w:t>
            </w:r>
            <w:r>
              <w:rPr>
                <w:rFonts w:ascii="Times New Roman"/>
                <w:b w:val="false"/>
                <w:i/>
                <w:color w:val="000000"/>
                <w:sz w:val="20"/>
              </w:rPr>
              <w:t xml:space="preserve"> мен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беруге</w:t>
            </w:r>
            <w:r>
              <w:rPr>
                <w:rFonts w:ascii="Times New Roman"/>
                <w:b w:val="false"/>
                <w:i w:val="false"/>
                <w:color w:val="000000"/>
                <w:sz w:val="20"/>
              </w:rPr>
              <w:t xml:space="preserve"> </w:t>
            </w:r>
            <w:r>
              <w:rPr>
                <w:rFonts w:ascii="Times New Roman"/>
                <w:b w:val="false"/>
                <w:i/>
                <w:color w:val="000000"/>
                <w:sz w:val="20"/>
              </w:rPr>
              <w:t>қолжетімділікті</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106 277 948</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Сапалы</w:t>
            </w:r>
            <w:r>
              <w:rPr>
                <w:rFonts w:ascii="Times New Roman"/>
                <w:b w:val="false"/>
                <w:i w:val="false"/>
                <w:color w:val="000000"/>
                <w:sz w:val="20"/>
              </w:rPr>
              <w:t xml:space="preserve"> </w:t>
            </w:r>
            <w:r>
              <w:rPr>
                <w:rFonts w:ascii="Times New Roman"/>
                <w:b w:val="false"/>
                <w:i/>
                <w:color w:val="000000"/>
                <w:sz w:val="20"/>
              </w:rPr>
              <w:t>мектеп</w:t>
            </w:r>
            <w:r>
              <w:rPr>
                <w:rFonts w:ascii="Times New Roman"/>
                <w:b w:val="false"/>
                <w:i w:val="false"/>
                <w:color w:val="000000"/>
                <w:sz w:val="20"/>
              </w:rPr>
              <w:t xml:space="preserve"> </w:t>
            </w:r>
            <w:r>
              <w:rPr>
                <w:rFonts w:ascii="Times New Roman"/>
                <w:b w:val="false"/>
                <w:i/>
                <w:color w:val="000000"/>
                <w:sz w:val="20"/>
              </w:rPr>
              <w:t>біліміне</w:t>
            </w:r>
            <w:r>
              <w:rPr>
                <w:rFonts w:ascii="Times New Roman"/>
                <w:b w:val="false"/>
                <w:i w:val="false"/>
                <w:color w:val="000000"/>
                <w:sz w:val="20"/>
              </w:rPr>
              <w:t xml:space="preserve"> </w:t>
            </w:r>
            <w:r>
              <w:rPr>
                <w:rFonts w:ascii="Times New Roman"/>
                <w:b w:val="false"/>
                <w:i/>
                <w:color w:val="000000"/>
                <w:sz w:val="20"/>
              </w:rPr>
              <w:t>қолжетімділікті</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916 437 095</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кәсіптік</w:t>
            </w:r>
            <w:r>
              <w:rPr>
                <w:rFonts w:ascii="Times New Roman"/>
                <w:b w:val="false"/>
                <w:i w:val="false"/>
                <w:color w:val="000000"/>
                <w:sz w:val="20"/>
              </w:rPr>
              <w:t xml:space="preserve"> </w:t>
            </w:r>
            <w:r>
              <w:rPr>
                <w:rFonts w:ascii="Times New Roman"/>
                <w:b w:val="false"/>
                <w:i/>
                <w:color w:val="000000"/>
                <w:sz w:val="20"/>
              </w:rPr>
              <w:t>білімі</w:t>
            </w:r>
            <w:r>
              <w:rPr>
                <w:rFonts w:ascii="Times New Roman"/>
                <w:b w:val="false"/>
                <w:i/>
                <w:color w:val="000000"/>
                <w:sz w:val="20"/>
              </w:rPr>
              <w:t xml:space="preserve"> бар </w:t>
            </w:r>
            <w:r>
              <w:rPr>
                <w:rFonts w:ascii="Times New Roman"/>
                <w:b w:val="false"/>
                <w:i/>
                <w:color w:val="000000"/>
                <w:sz w:val="20"/>
              </w:rPr>
              <w:t>кадрлармен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88 827 814</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w:t>
            </w:r>
            <w:r>
              <w:rPr>
                <w:rFonts w:ascii="Times New Roman"/>
                <w:b w:val="false"/>
                <w:i w:val="false"/>
                <w:color w:val="000000"/>
                <w:sz w:val="20"/>
              </w:rPr>
              <w:t xml:space="preserve"> </w:t>
            </w:r>
            <w:r>
              <w:rPr>
                <w:rFonts w:ascii="Times New Roman"/>
                <w:b w:val="false"/>
                <w:i/>
                <w:color w:val="000000"/>
                <w:sz w:val="20"/>
              </w:rPr>
              <w:t>дейінгі</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color w:val="000000"/>
                <w:sz w:val="20"/>
              </w:rPr>
              <w:t xml:space="preserve"> беру </w:t>
            </w:r>
            <w:r>
              <w:rPr>
                <w:rFonts w:ascii="Times New Roman"/>
                <w:b w:val="false"/>
                <w:i/>
                <w:color w:val="000000"/>
                <w:sz w:val="20"/>
              </w:rPr>
              <w:t>ұйымдары</w:t>
            </w:r>
            <w:r>
              <w:rPr>
                <w:rFonts w:ascii="Times New Roman"/>
                <w:b w:val="false"/>
                <w:i w:val="false"/>
                <w:color w:val="000000"/>
                <w:sz w:val="20"/>
              </w:rPr>
              <w:t xml:space="preserve"> </w:t>
            </w:r>
            <w:r>
              <w:rPr>
                <w:rFonts w:ascii="Times New Roman"/>
                <w:b w:val="false"/>
                <w:i/>
                <w:color w:val="000000"/>
                <w:sz w:val="20"/>
              </w:rPr>
              <w:t>педагогтерінің</w:t>
            </w:r>
            <w:r>
              <w:rPr>
                <w:rFonts w:ascii="Times New Roman"/>
                <w:b w:val="false"/>
                <w:i w:val="false"/>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2 363 847</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color w:val="000000"/>
                <w:sz w:val="20"/>
              </w:rPr>
              <w:t xml:space="preserve"> орта </w:t>
            </w:r>
            <w:r>
              <w:rPr>
                <w:rFonts w:ascii="Times New Roman"/>
                <w:b w:val="false"/>
                <w:i/>
                <w:color w:val="000000"/>
                <w:sz w:val="20"/>
              </w:rPr>
              <w:t>білім</w:t>
            </w:r>
            <w:r>
              <w:rPr>
                <w:rFonts w:ascii="Times New Roman"/>
                <w:b w:val="false"/>
                <w:i/>
                <w:color w:val="000000"/>
                <w:sz w:val="20"/>
              </w:rPr>
              <w:t xml:space="preserve"> беру </w:t>
            </w:r>
            <w:r>
              <w:rPr>
                <w:rFonts w:ascii="Times New Roman"/>
                <w:b w:val="false"/>
                <w:i/>
                <w:color w:val="000000"/>
                <w:sz w:val="20"/>
              </w:rPr>
              <w:t>ұйымдары</w:t>
            </w:r>
            <w:r>
              <w:rPr>
                <w:rFonts w:ascii="Times New Roman"/>
                <w:b w:val="false"/>
                <w:i w:val="false"/>
                <w:color w:val="000000"/>
                <w:sz w:val="20"/>
              </w:rPr>
              <w:t xml:space="preserve"> </w:t>
            </w:r>
            <w:r>
              <w:rPr>
                <w:rFonts w:ascii="Times New Roman"/>
                <w:b w:val="false"/>
                <w:i/>
                <w:color w:val="000000"/>
                <w:sz w:val="20"/>
              </w:rPr>
              <w:t>педагогтерінің</w:t>
            </w:r>
            <w:r>
              <w:rPr>
                <w:rFonts w:ascii="Times New Roman"/>
                <w:b w:val="false"/>
                <w:i w:val="false"/>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15 096 008</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кәсіптік</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color w:val="000000"/>
                <w:sz w:val="20"/>
              </w:rPr>
              <w:t xml:space="preserve"> беру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ұйымдары</w:t>
            </w:r>
            <w:r>
              <w:rPr>
                <w:rFonts w:ascii="Times New Roman"/>
                <w:b w:val="false"/>
                <w:i w:val="false"/>
                <w:color w:val="000000"/>
                <w:sz w:val="20"/>
              </w:rPr>
              <w:t xml:space="preserve"> </w:t>
            </w:r>
            <w:r>
              <w:rPr>
                <w:rFonts w:ascii="Times New Roman"/>
                <w:b w:val="false"/>
                <w:i/>
                <w:color w:val="000000"/>
                <w:sz w:val="20"/>
              </w:rPr>
              <w:t>педагогтерінің</w:t>
            </w:r>
            <w:r>
              <w:rPr>
                <w:rFonts w:ascii="Times New Roman"/>
                <w:b w:val="false"/>
                <w:i w:val="false"/>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574 591</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"Назарбаев </w:t>
            </w:r>
            <w:r>
              <w:rPr>
                <w:rFonts w:ascii="Times New Roman"/>
                <w:b w:val="false"/>
                <w:i/>
                <w:color w:val="000000"/>
                <w:sz w:val="20"/>
              </w:rPr>
              <w:t>Зияткерлік</w:t>
            </w:r>
            <w:r>
              <w:rPr>
                <w:rFonts w:ascii="Times New Roman"/>
                <w:b w:val="false"/>
                <w:i w:val="false"/>
                <w:color w:val="000000"/>
                <w:sz w:val="20"/>
              </w:rPr>
              <w:t xml:space="preserve"> </w:t>
            </w:r>
            <w:r>
              <w:rPr>
                <w:rFonts w:ascii="Times New Roman"/>
                <w:b w:val="false"/>
                <w:i/>
                <w:color w:val="000000"/>
                <w:sz w:val="20"/>
              </w:rPr>
              <w:t>мектептері</w:t>
            </w:r>
            <w:r>
              <w:rPr>
                <w:rFonts w:ascii="Times New Roman"/>
                <w:b w:val="false"/>
                <w:i/>
                <w:color w:val="000000"/>
                <w:sz w:val="20"/>
              </w:rPr>
              <w:t>" ДБҰ-</w:t>
            </w:r>
            <w:r>
              <w:rPr>
                <w:rFonts w:ascii="Times New Roman"/>
                <w:b w:val="false"/>
                <w:i/>
                <w:color w:val="000000"/>
                <w:sz w:val="20"/>
              </w:rPr>
              <w:t>ға</w:t>
            </w:r>
            <w:r>
              <w:rPr>
                <w:rFonts w:ascii="Times New Roman"/>
                <w:b w:val="false"/>
                <w:i w:val="false"/>
                <w:color w:val="000000"/>
                <w:sz w:val="20"/>
              </w:rPr>
              <w:t xml:space="preserve"> </w:t>
            </w:r>
            <w:r>
              <w:rPr>
                <w:rFonts w:ascii="Times New Roman"/>
                <w:b w:val="false"/>
                <w:i/>
                <w:color w:val="000000"/>
                <w:sz w:val="20"/>
              </w:rPr>
              <w:t>нысаналы</w:t>
            </w:r>
            <w:r>
              <w:rPr>
                <w:rFonts w:ascii="Times New Roman"/>
                <w:b w:val="false"/>
                <w:i w:val="false"/>
                <w:color w:val="000000"/>
                <w:sz w:val="20"/>
              </w:rPr>
              <w:t xml:space="preserve"> </w:t>
            </w:r>
            <w:r>
              <w:rPr>
                <w:rFonts w:ascii="Times New Roman"/>
                <w:b w:val="false"/>
                <w:i/>
                <w:color w:val="000000"/>
                <w:sz w:val="20"/>
              </w:rPr>
              <w:t>салым</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5 678 673</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министрлігі</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48 003 327</w:t>
            </w: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val="false"/>
                <w:color w:val="000000"/>
                <w:sz w:val="20"/>
              </w:rPr>
              <w:t xml:space="preserve"> </w:t>
            </w:r>
            <w:r>
              <w:rPr>
                <w:rFonts w:ascii="Times New Roman"/>
                <w:b w:val="false"/>
                <w:i/>
                <w:color w:val="000000"/>
                <w:sz w:val="20"/>
              </w:rPr>
              <w:t>ұйымдары</w:t>
            </w:r>
            <w:r>
              <w:rPr>
                <w:rFonts w:ascii="Times New Roman"/>
                <w:b w:val="false"/>
                <w:i w:val="false"/>
                <w:color w:val="000000"/>
                <w:sz w:val="20"/>
              </w:rPr>
              <w:t xml:space="preserve"> </w:t>
            </w:r>
            <w:r>
              <w:rPr>
                <w:rFonts w:ascii="Times New Roman"/>
                <w:b w:val="false"/>
                <w:i/>
                <w:color w:val="000000"/>
                <w:sz w:val="20"/>
              </w:rPr>
              <w:t>кадрларының</w:t>
            </w:r>
            <w:r>
              <w:rPr>
                <w:rFonts w:ascii="Times New Roman"/>
                <w:b w:val="false"/>
                <w:i w:val="false"/>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w:t>
            </w:r>
            <w:r>
              <w:rPr>
                <w:rFonts w:ascii="Times New Roman"/>
                <w:b w:val="false"/>
                <w:i w:val="false"/>
                <w:color w:val="000000"/>
                <w:sz w:val="20"/>
              </w:rPr>
              <w:t xml:space="preserve"> </w:t>
            </w:r>
            <w:r>
              <w:rPr>
                <w:rFonts w:ascii="Times New Roman"/>
                <w:b w:val="false"/>
                <w:i/>
                <w:color w:val="000000"/>
                <w:sz w:val="20"/>
              </w:rPr>
              <w:t>қайта</w:t>
            </w:r>
            <w:r>
              <w:rPr>
                <w:rFonts w:ascii="Times New Roman"/>
                <w:b w:val="false"/>
                <w:i w:val="false"/>
                <w:color w:val="000000"/>
                <w:sz w:val="20"/>
              </w:rPr>
              <w:t xml:space="preserve"> </w:t>
            </w:r>
            <w:r>
              <w:rPr>
                <w:rFonts w:ascii="Times New Roman"/>
                <w:b w:val="false"/>
                <w:i/>
                <w:color w:val="000000"/>
                <w:sz w:val="20"/>
              </w:rPr>
              <w:t>даярлау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310 999</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оқу</w:t>
            </w:r>
            <w:r>
              <w:rPr>
                <w:rFonts w:ascii="Times New Roman"/>
                <w:b w:val="false"/>
                <w:i w:val="false"/>
                <w:color w:val="000000"/>
                <w:sz w:val="20"/>
              </w:rPr>
              <w:t xml:space="preserve"> </w:t>
            </w:r>
            <w:r>
              <w:rPr>
                <w:rFonts w:ascii="Times New Roman"/>
                <w:b w:val="false"/>
                <w:i/>
                <w:color w:val="000000"/>
                <w:sz w:val="20"/>
              </w:rPr>
              <w:t>орнынан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білімі</w:t>
            </w:r>
            <w:r>
              <w:rPr>
                <w:rFonts w:ascii="Times New Roman"/>
                <w:b w:val="false"/>
                <w:i/>
                <w:color w:val="000000"/>
                <w:sz w:val="20"/>
              </w:rPr>
              <w:t xml:space="preserve"> бар </w:t>
            </w:r>
            <w:r>
              <w:rPr>
                <w:rFonts w:ascii="Times New Roman"/>
                <w:b w:val="false"/>
                <w:i/>
                <w:color w:val="000000"/>
                <w:sz w:val="20"/>
              </w:rPr>
              <w:t>мамандарды</w:t>
            </w:r>
            <w:r>
              <w:rPr>
                <w:rFonts w:ascii="Times New Roman"/>
                <w:b w:val="false"/>
                <w:i w:val="false"/>
                <w:color w:val="000000"/>
                <w:sz w:val="20"/>
              </w:rPr>
              <w:t xml:space="preserve"> </w:t>
            </w:r>
            <w:r>
              <w:rPr>
                <w:rFonts w:ascii="Times New Roman"/>
                <w:b w:val="false"/>
                <w:i/>
                <w:color w:val="000000"/>
                <w:sz w:val="20"/>
              </w:rPr>
              <w:t>даярлау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алушыларға</w:t>
            </w:r>
            <w:r>
              <w:rPr>
                <w:rFonts w:ascii="Times New Roman"/>
                <w:b w:val="false"/>
                <w:i w:val="false"/>
                <w:color w:val="000000"/>
                <w:sz w:val="20"/>
              </w:rPr>
              <w:t xml:space="preserve"> </w:t>
            </w: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қолдау</w:t>
            </w:r>
            <w:r>
              <w:rPr>
                <w:rFonts w:ascii="Times New Roman"/>
                <w:b w:val="false"/>
                <w:i w:val="false"/>
                <w:color w:val="000000"/>
                <w:sz w:val="20"/>
              </w:rPr>
              <w:t xml:space="preserve"> </w:t>
            </w:r>
            <w:r>
              <w:rPr>
                <w:rFonts w:ascii="Times New Roman"/>
                <w:b w:val="false"/>
                <w:i/>
                <w:color w:val="000000"/>
                <w:sz w:val="20"/>
              </w:rPr>
              <w:t>көрсету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47 692 328</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Ғылым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министрлігі</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530 922 222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4 969 659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"Назарбаев </w:t>
            </w:r>
            <w:r>
              <w:rPr>
                <w:rFonts w:ascii="Times New Roman"/>
                <w:b w:val="false"/>
                <w:i/>
                <w:color w:val="000000"/>
                <w:sz w:val="20"/>
              </w:rPr>
              <w:t>Университеті</w:t>
            </w:r>
            <w:r>
              <w:rPr>
                <w:rFonts w:ascii="Times New Roman"/>
                <w:b w:val="false"/>
                <w:i/>
                <w:color w:val="000000"/>
                <w:sz w:val="20"/>
              </w:rPr>
              <w:t>" ДБҰ-</w:t>
            </w:r>
            <w:r>
              <w:rPr>
                <w:rFonts w:ascii="Times New Roman"/>
                <w:b w:val="false"/>
                <w:i/>
                <w:color w:val="000000"/>
                <w:sz w:val="20"/>
              </w:rPr>
              <w:t>ға</w:t>
            </w:r>
            <w:r>
              <w:rPr>
                <w:rFonts w:ascii="Times New Roman"/>
                <w:b w:val="false"/>
                <w:i w:val="false"/>
                <w:color w:val="000000"/>
                <w:sz w:val="20"/>
              </w:rPr>
              <w:t xml:space="preserve"> </w:t>
            </w:r>
            <w:r>
              <w:rPr>
                <w:rFonts w:ascii="Times New Roman"/>
                <w:b w:val="false"/>
                <w:i/>
                <w:color w:val="000000"/>
                <w:sz w:val="20"/>
              </w:rPr>
              <w:t>нысаналы</w:t>
            </w:r>
            <w:r>
              <w:rPr>
                <w:rFonts w:ascii="Times New Roman"/>
                <w:b w:val="false"/>
                <w:i w:val="false"/>
                <w:color w:val="000000"/>
                <w:sz w:val="20"/>
              </w:rPr>
              <w:t xml:space="preserve"> </w:t>
            </w:r>
            <w:r>
              <w:rPr>
                <w:rFonts w:ascii="Times New Roman"/>
                <w:b w:val="false"/>
                <w:i/>
                <w:color w:val="000000"/>
                <w:sz w:val="20"/>
              </w:rPr>
              <w:t>салым</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974 980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оқу</w:t>
            </w:r>
            <w:r>
              <w:rPr>
                <w:rFonts w:ascii="Times New Roman"/>
                <w:b w:val="false"/>
                <w:i w:val="false"/>
                <w:color w:val="000000"/>
                <w:sz w:val="20"/>
              </w:rPr>
              <w:t xml:space="preserve"> </w:t>
            </w:r>
            <w:r>
              <w:rPr>
                <w:rFonts w:ascii="Times New Roman"/>
                <w:b w:val="false"/>
                <w:i/>
                <w:color w:val="000000"/>
                <w:sz w:val="20"/>
              </w:rPr>
              <w:t>орнынан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білімі</w:t>
            </w:r>
            <w:r>
              <w:rPr>
                <w:rFonts w:ascii="Times New Roman"/>
                <w:b w:val="false"/>
                <w:i/>
                <w:color w:val="000000"/>
                <w:sz w:val="20"/>
              </w:rPr>
              <w:t xml:space="preserve"> бар </w:t>
            </w:r>
            <w:r>
              <w:rPr>
                <w:rFonts w:ascii="Times New Roman"/>
                <w:b w:val="false"/>
                <w:i/>
                <w:color w:val="000000"/>
                <w:sz w:val="20"/>
              </w:rPr>
              <w:t>кадрлармен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523 202 818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230</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тілді</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халқының</w:t>
            </w:r>
            <w:r>
              <w:rPr>
                <w:rFonts w:ascii="Times New Roman"/>
                <w:b w:val="false"/>
                <w:i w:val="false"/>
                <w:color w:val="000000"/>
                <w:sz w:val="20"/>
              </w:rPr>
              <w:t xml:space="preserve"> </w:t>
            </w:r>
            <w:r>
              <w:rPr>
                <w:rFonts w:ascii="Times New Roman"/>
                <w:b w:val="false"/>
                <w:i/>
                <w:color w:val="000000"/>
                <w:sz w:val="20"/>
              </w:rPr>
              <w:t>басқа</w:t>
            </w:r>
            <w:r>
              <w:rPr>
                <w:rFonts w:ascii="Times New Roman"/>
                <w:b w:val="false"/>
                <w:i/>
                <w:color w:val="000000"/>
                <w:sz w:val="20"/>
              </w:rPr>
              <w:t xml:space="preserve"> да </w:t>
            </w:r>
            <w:r>
              <w:rPr>
                <w:rFonts w:ascii="Times New Roman"/>
                <w:b w:val="false"/>
                <w:i/>
                <w:color w:val="000000"/>
                <w:sz w:val="20"/>
              </w:rPr>
              <w:t>тілдерін</w:t>
            </w:r>
            <w:r>
              <w:rPr>
                <w:rFonts w:ascii="Times New Roman"/>
                <w:b w:val="false"/>
                <w:i w:val="false"/>
                <w:color w:val="000000"/>
                <w:sz w:val="20"/>
              </w:rPr>
              <w:t xml:space="preserve"> </w:t>
            </w:r>
            <w:r>
              <w:rPr>
                <w:rFonts w:ascii="Times New Roman"/>
                <w:b w:val="false"/>
                <w:i/>
                <w:color w:val="000000"/>
                <w:sz w:val="20"/>
              </w:rPr>
              <w:t>дамыту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1 732 278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Түркі</w:t>
            </w:r>
            <w:r>
              <w:rPr>
                <w:rFonts w:ascii="Times New Roman"/>
                <w:b w:val="false"/>
                <w:i w:val="false"/>
                <w:color w:val="000000"/>
                <w:sz w:val="20"/>
              </w:rPr>
              <w:t xml:space="preserve"> </w:t>
            </w:r>
            <w:r>
              <w:rPr>
                <w:rFonts w:ascii="Times New Roman"/>
                <w:b w:val="false"/>
                <w:i/>
                <w:color w:val="000000"/>
                <w:sz w:val="20"/>
              </w:rPr>
              <w:t>академиясын</w:t>
            </w:r>
            <w:r>
              <w:rPr>
                <w:rFonts w:ascii="Times New Roman"/>
                <w:b w:val="false"/>
                <w:i w:val="false"/>
                <w:color w:val="000000"/>
                <w:sz w:val="20"/>
              </w:rPr>
              <w:t xml:space="preserve"> </w:t>
            </w:r>
            <w:r>
              <w:rPr>
                <w:rFonts w:ascii="Times New Roman"/>
                <w:b w:val="false"/>
                <w:i/>
                <w:color w:val="000000"/>
                <w:sz w:val="20"/>
              </w:rPr>
              <w:t>орналастыру</w:t>
            </w:r>
            <w:r>
              <w:rPr>
                <w:rFonts w:ascii="Times New Roman"/>
                <w:b w:val="false"/>
                <w:i w:val="false"/>
                <w:color w:val="000000"/>
                <w:sz w:val="20"/>
              </w:rPr>
              <w:t xml:space="preserve"> </w:t>
            </w:r>
            <w:r>
              <w:rPr>
                <w:rFonts w:ascii="Times New Roman"/>
                <w:b w:val="false"/>
                <w:i/>
                <w:color w:val="000000"/>
                <w:sz w:val="20"/>
              </w:rPr>
              <w:t>шарттары</w:t>
            </w:r>
            <w:r>
              <w:rPr>
                <w:rFonts w:ascii="Times New Roman"/>
                <w:b w:val="false"/>
                <w:i/>
                <w:color w:val="000000"/>
                <w:sz w:val="20"/>
              </w:rPr>
              <w:t xml:space="preserve"> мен </w:t>
            </w:r>
            <w:r>
              <w:rPr>
                <w:rFonts w:ascii="Times New Roman"/>
                <w:b w:val="false"/>
                <w:i/>
                <w:color w:val="000000"/>
                <w:sz w:val="20"/>
              </w:rPr>
              <w:t>тәртібі</w:t>
            </w:r>
            <w:r>
              <w:rPr>
                <w:rFonts w:ascii="Times New Roman"/>
                <w:b w:val="false"/>
                <w:i w:val="false"/>
                <w:color w:val="000000"/>
                <w:sz w:val="20"/>
              </w:rPr>
              <w:t xml:space="preserve"> </w:t>
            </w:r>
            <w:r>
              <w:rPr>
                <w:rFonts w:ascii="Times New Roman"/>
                <w:b w:val="false"/>
                <w:i/>
                <w:color w:val="000000"/>
                <w:sz w:val="20"/>
              </w:rPr>
              <w:t>туралы</w:t>
            </w:r>
            <w:r>
              <w:rPr>
                <w:rFonts w:ascii="Times New Roman"/>
                <w:b w:val="false"/>
                <w:i w:val="false"/>
                <w:color w:val="000000"/>
                <w:sz w:val="20"/>
              </w:rPr>
              <w:t xml:space="preserve"> </w:t>
            </w:r>
            <w:r>
              <w:rPr>
                <w:rFonts w:ascii="Times New Roman"/>
                <w:b w:val="false"/>
                <w:i/>
                <w:color w:val="000000"/>
                <w:sz w:val="20"/>
              </w:rPr>
              <w:t>келісімнің</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асырылуын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42 487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i w:val="false"/>
                <w:color w:val="000000"/>
                <w:sz w:val="20"/>
              </w:rPr>
              <w:t xml:space="preserve"> экономика </w:t>
            </w:r>
            <w:r>
              <w:rPr>
                <w:rFonts w:ascii="Times New Roman"/>
                <w:b/>
                <w:i w:val="false"/>
                <w:color w:val="000000"/>
                <w:sz w:val="20"/>
              </w:rPr>
              <w:t>министрлігі</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55 818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Кәсіпкерлік</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кадрлардың</w:t>
            </w:r>
            <w:r>
              <w:rPr>
                <w:rFonts w:ascii="Times New Roman"/>
                <w:b w:val="false"/>
                <w:i w:val="false"/>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w:t>
            </w:r>
            <w:r>
              <w:rPr>
                <w:rFonts w:ascii="Times New Roman"/>
                <w:b w:val="false"/>
                <w:i w:val="false"/>
                <w:color w:val="000000"/>
                <w:sz w:val="20"/>
              </w:rPr>
              <w:t xml:space="preserve"> </w:t>
            </w:r>
            <w:r>
              <w:rPr>
                <w:rFonts w:ascii="Times New Roman"/>
                <w:b w:val="false"/>
                <w:i/>
                <w:color w:val="000000"/>
                <w:sz w:val="20"/>
              </w:rPr>
              <w:t>қайта</w:t>
            </w:r>
            <w:r>
              <w:rPr>
                <w:rFonts w:ascii="Times New Roman"/>
                <w:b w:val="false"/>
                <w:i w:val="false"/>
                <w:color w:val="000000"/>
                <w:sz w:val="20"/>
              </w:rPr>
              <w:t xml:space="preserve"> </w:t>
            </w:r>
            <w:r>
              <w:rPr>
                <w:rFonts w:ascii="Times New Roman"/>
                <w:b w:val="false"/>
                <w:i/>
                <w:color w:val="000000"/>
                <w:sz w:val="20"/>
              </w:rPr>
              <w:t>даярлау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27 782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209</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Жұмылдыру</w:t>
            </w:r>
            <w:r>
              <w:rPr>
                <w:rFonts w:ascii="Times New Roman"/>
                <w:b w:val="false"/>
                <w:i w:val="false"/>
                <w:color w:val="000000"/>
                <w:sz w:val="20"/>
              </w:rPr>
              <w:t xml:space="preserve"> </w:t>
            </w:r>
            <w:r>
              <w:rPr>
                <w:rFonts w:ascii="Times New Roman"/>
                <w:b w:val="false"/>
                <w:i/>
                <w:color w:val="000000"/>
                <w:sz w:val="20"/>
              </w:rPr>
              <w:t>органдары</w:t>
            </w:r>
            <w:r>
              <w:rPr>
                <w:rFonts w:ascii="Times New Roman"/>
                <w:b w:val="false"/>
                <w:i w:val="false"/>
                <w:color w:val="000000"/>
                <w:sz w:val="20"/>
              </w:rPr>
              <w:t xml:space="preserve"> </w:t>
            </w:r>
            <w:r>
              <w:rPr>
                <w:rFonts w:ascii="Times New Roman"/>
                <w:b w:val="false"/>
                <w:i/>
                <w:color w:val="000000"/>
                <w:sz w:val="20"/>
              </w:rPr>
              <w:t>қызметкерлерінің</w:t>
            </w:r>
            <w:r>
              <w:rPr>
                <w:rFonts w:ascii="Times New Roman"/>
                <w:b w:val="false"/>
                <w:i w:val="false"/>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28 036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Жоғарғы</w:t>
            </w:r>
            <w:r>
              <w:rPr>
                <w:rFonts w:ascii="Times New Roman"/>
                <w:b/>
                <w:i w:val="false"/>
                <w:color w:val="000000"/>
                <w:sz w:val="20"/>
              </w:rPr>
              <w:t xml:space="preserve"> Соты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797 925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Сот </w:t>
            </w:r>
            <w:r>
              <w:rPr>
                <w:rFonts w:ascii="Times New Roman"/>
                <w:b w:val="false"/>
                <w:i/>
                <w:color w:val="000000"/>
                <w:sz w:val="20"/>
              </w:rPr>
              <w:t>кадрларына</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оқу</w:t>
            </w:r>
            <w:r>
              <w:rPr>
                <w:rFonts w:ascii="Times New Roman"/>
                <w:b w:val="false"/>
                <w:i w:val="false"/>
                <w:color w:val="000000"/>
                <w:sz w:val="20"/>
              </w:rPr>
              <w:t xml:space="preserve"> </w:t>
            </w:r>
            <w:r>
              <w:rPr>
                <w:rFonts w:ascii="Times New Roman"/>
                <w:b w:val="false"/>
                <w:i/>
                <w:color w:val="000000"/>
                <w:sz w:val="20"/>
              </w:rPr>
              <w:t>орнынан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беруді</w:t>
            </w:r>
            <w:r>
              <w:rPr>
                <w:rFonts w:ascii="Times New Roman"/>
                <w:b w:val="false"/>
                <w:i w:val="false"/>
                <w:color w:val="000000"/>
                <w:sz w:val="20"/>
              </w:rPr>
              <w:t xml:space="preserve"> </w:t>
            </w:r>
            <w:r>
              <w:rPr>
                <w:rFonts w:ascii="Times New Roman"/>
                <w:b w:val="false"/>
                <w:i/>
                <w:color w:val="000000"/>
                <w:sz w:val="20"/>
              </w:rPr>
              <w:t>ұйымдастыру</w:t>
            </w:r>
            <w:r>
              <w:rPr>
                <w:rFonts w:ascii="Times New Roman"/>
                <w:b w:val="false"/>
                <w:i/>
                <w:color w:val="000000"/>
                <w:sz w:val="20"/>
              </w:rPr>
              <w:t xml:space="preserve">, </w:t>
            </w:r>
            <w:r>
              <w:rPr>
                <w:rFonts w:ascii="Times New Roman"/>
                <w:b w:val="false"/>
                <w:i/>
                <w:color w:val="000000"/>
                <w:sz w:val="20"/>
              </w:rPr>
              <w:t>оларды</w:t>
            </w:r>
            <w:r>
              <w:rPr>
                <w:rFonts w:ascii="Times New Roman"/>
                <w:b w:val="false"/>
                <w:i w:val="false"/>
                <w:color w:val="000000"/>
                <w:sz w:val="20"/>
              </w:rPr>
              <w:t xml:space="preserve"> </w:t>
            </w:r>
            <w:r>
              <w:rPr>
                <w:rFonts w:ascii="Times New Roman"/>
                <w:b w:val="false"/>
                <w:i/>
                <w:color w:val="000000"/>
                <w:sz w:val="20"/>
              </w:rPr>
              <w:t>қайта</w:t>
            </w:r>
            <w:r>
              <w:rPr>
                <w:rFonts w:ascii="Times New Roman"/>
                <w:b w:val="false"/>
                <w:i w:val="false"/>
                <w:color w:val="000000"/>
                <w:sz w:val="20"/>
              </w:rPr>
              <w:t xml:space="preserve"> </w:t>
            </w:r>
            <w:r>
              <w:rPr>
                <w:rFonts w:ascii="Times New Roman"/>
                <w:b w:val="false"/>
                <w:i/>
                <w:color w:val="000000"/>
                <w:sz w:val="20"/>
              </w:rPr>
              <w:t>даярлау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797 925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Бас </w:t>
            </w:r>
            <w:r>
              <w:rPr>
                <w:rFonts w:ascii="Times New Roman"/>
                <w:b/>
                <w:i w:val="false"/>
                <w:color w:val="000000"/>
                <w:sz w:val="20"/>
              </w:rPr>
              <w:t>прокуратурасы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2 887 928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органдары</w:t>
            </w:r>
            <w:r>
              <w:rPr>
                <w:rFonts w:ascii="Times New Roman"/>
                <w:b w:val="false"/>
                <w:i w:val="false"/>
                <w:color w:val="000000"/>
                <w:sz w:val="20"/>
              </w:rPr>
              <w:t xml:space="preserve"> </w:t>
            </w:r>
            <w:r>
              <w:rPr>
                <w:rFonts w:ascii="Times New Roman"/>
                <w:b w:val="false"/>
                <w:i/>
                <w:color w:val="000000"/>
                <w:sz w:val="20"/>
              </w:rPr>
              <w:t>қызметкерлерінің</w:t>
            </w:r>
            <w:r>
              <w:rPr>
                <w:rFonts w:ascii="Times New Roman"/>
                <w:b w:val="false"/>
                <w:i w:val="false"/>
                <w:color w:val="000000"/>
                <w:sz w:val="20"/>
              </w:rPr>
              <w:t xml:space="preserve"> </w:t>
            </w:r>
            <w:r>
              <w:rPr>
                <w:rFonts w:ascii="Times New Roman"/>
                <w:b w:val="false"/>
                <w:i/>
                <w:color w:val="000000"/>
                <w:sz w:val="20"/>
              </w:rPr>
              <w:t>кәсіби</w:t>
            </w:r>
            <w:r>
              <w:rPr>
                <w:rFonts w:ascii="Times New Roman"/>
                <w:b w:val="false"/>
                <w:i w:val="false"/>
                <w:color w:val="000000"/>
                <w:sz w:val="20"/>
              </w:rPr>
              <w:t xml:space="preserve"> </w:t>
            </w:r>
            <w:r>
              <w:rPr>
                <w:rFonts w:ascii="Times New Roman"/>
                <w:b w:val="false"/>
                <w:i/>
                <w:color w:val="000000"/>
                <w:sz w:val="20"/>
              </w:rPr>
              <w:t>деңгейін</w:t>
            </w:r>
            <w:r>
              <w:rPr>
                <w:rFonts w:ascii="Times New Roman"/>
                <w:b w:val="false"/>
                <w:i w:val="false"/>
                <w:color w:val="000000"/>
                <w:sz w:val="20"/>
              </w:rPr>
              <w:t xml:space="preserve"> </w:t>
            </w:r>
            <w:r>
              <w:rPr>
                <w:rFonts w:ascii="Times New Roman"/>
                <w:b w:val="false"/>
                <w:i/>
                <w:color w:val="000000"/>
                <w:sz w:val="20"/>
              </w:rPr>
              <w:t>жоғарылату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оларға</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білімнен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color w:val="000000"/>
                <w:sz w:val="20"/>
              </w:rPr>
              <w:t xml:space="preserve"> беру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2 887 928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Мемлекеттiк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iстерi</w:t>
            </w:r>
            <w:r>
              <w:rPr>
                <w:rFonts w:ascii="Times New Roman"/>
                <w:b w:val="false"/>
                <w:i w:val="false"/>
                <w:color w:val="000000"/>
                <w:sz w:val="20"/>
              </w:rPr>
              <w:t xml:space="preserve"> </w:t>
            </w:r>
            <w:r>
              <w:rPr>
                <w:rFonts w:ascii="Times New Roman"/>
                <w:b/>
                <w:i w:val="false"/>
                <w:color w:val="000000"/>
                <w:sz w:val="20"/>
              </w:rPr>
              <w:t>агенттiгi</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3 166 778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қызметшілердің</w:t>
            </w:r>
            <w:r>
              <w:rPr>
                <w:rFonts w:ascii="Times New Roman"/>
                <w:b w:val="false"/>
                <w:i w:val="false"/>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523 302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қызметшілерді</w:t>
            </w:r>
            <w:r>
              <w:rPr>
                <w:rFonts w:ascii="Times New Roman"/>
                <w:b w:val="false"/>
                <w:i w:val="false"/>
                <w:color w:val="000000"/>
                <w:sz w:val="20"/>
              </w:rPr>
              <w:t xml:space="preserve"> </w:t>
            </w:r>
            <w:r>
              <w:rPr>
                <w:rFonts w:ascii="Times New Roman"/>
                <w:b w:val="false"/>
                <w:i/>
                <w:color w:val="000000"/>
                <w:sz w:val="20"/>
              </w:rPr>
              <w:t>даярлау</w:t>
            </w:r>
            <w:r>
              <w:rPr>
                <w:rFonts w:ascii="Times New Roman"/>
                <w:b w:val="false"/>
                <w:i/>
                <w:color w:val="000000"/>
                <w:sz w:val="20"/>
              </w:rPr>
              <w:t xml:space="preserve">, </w:t>
            </w:r>
            <w:r>
              <w:rPr>
                <w:rFonts w:ascii="Times New Roman"/>
                <w:b w:val="false"/>
                <w:i/>
                <w:color w:val="000000"/>
                <w:sz w:val="20"/>
              </w:rPr>
              <w:t>қайта</w:t>
            </w:r>
            <w:r>
              <w:rPr>
                <w:rFonts w:ascii="Times New Roman"/>
                <w:b w:val="false"/>
                <w:i w:val="false"/>
                <w:color w:val="000000"/>
                <w:sz w:val="20"/>
              </w:rPr>
              <w:t xml:space="preserve"> </w:t>
            </w:r>
            <w:r>
              <w:rPr>
                <w:rFonts w:ascii="Times New Roman"/>
                <w:b w:val="false"/>
                <w:i/>
                <w:color w:val="000000"/>
                <w:sz w:val="20"/>
              </w:rPr>
              <w:t>даярлау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олардың</w:t>
            </w:r>
            <w:r>
              <w:rPr>
                <w:rFonts w:ascii="Times New Roman"/>
                <w:b w:val="false"/>
                <w:i w:val="false"/>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2 643 476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Туризм </w:t>
            </w:r>
            <w:r>
              <w:rPr>
                <w:rFonts w:ascii="Times New Roman"/>
                <w:b/>
                <w:i w:val="false"/>
                <w:color w:val="000000"/>
                <w:sz w:val="20"/>
              </w:rPr>
              <w:t>және</w:t>
            </w:r>
            <w:r>
              <w:rPr>
                <w:rFonts w:ascii="Times New Roman"/>
                <w:b/>
                <w:i w:val="false"/>
                <w:color w:val="000000"/>
                <w:sz w:val="20"/>
              </w:rPr>
              <w:t xml:space="preserve"> спорт </w:t>
            </w:r>
            <w:r>
              <w:rPr>
                <w:rFonts w:ascii="Times New Roman"/>
                <w:b/>
                <w:i w:val="false"/>
                <w:color w:val="000000"/>
                <w:sz w:val="20"/>
              </w:rPr>
              <w:t>министрлігі</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13 212 666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Спорт </w:t>
            </w:r>
            <w:r>
              <w:rPr>
                <w:rFonts w:ascii="Times New Roman"/>
                <w:b w:val="false"/>
                <w:i/>
                <w:color w:val="000000"/>
                <w:sz w:val="20"/>
              </w:rPr>
              <w:t>саласында</w:t>
            </w:r>
            <w:r>
              <w:rPr>
                <w:rFonts w:ascii="Times New Roman"/>
                <w:b w:val="false"/>
                <w:i w:val="false"/>
                <w:color w:val="000000"/>
                <w:sz w:val="20"/>
              </w:rPr>
              <w:t xml:space="preserve"> </w:t>
            </w:r>
            <w:r>
              <w:rPr>
                <w:rFonts w:ascii="Times New Roman"/>
                <w:b w:val="false"/>
                <w:i/>
                <w:color w:val="000000"/>
                <w:sz w:val="20"/>
              </w:rPr>
              <w:t>дарынды</w:t>
            </w:r>
            <w:r>
              <w:rPr>
                <w:rFonts w:ascii="Times New Roman"/>
                <w:b w:val="false"/>
                <w:i w:val="false"/>
                <w:color w:val="000000"/>
                <w:sz w:val="20"/>
              </w:rPr>
              <w:t xml:space="preserve"> </w:t>
            </w:r>
            <w:r>
              <w:rPr>
                <w:rFonts w:ascii="Times New Roman"/>
                <w:b w:val="false"/>
                <w:i/>
                <w:color w:val="000000"/>
                <w:sz w:val="20"/>
              </w:rPr>
              <w:t>балаларды</w:t>
            </w:r>
            <w:r>
              <w:rPr>
                <w:rFonts w:ascii="Times New Roman"/>
                <w:b w:val="false"/>
                <w:i w:val="false"/>
                <w:color w:val="000000"/>
                <w:sz w:val="20"/>
              </w:rPr>
              <w:t xml:space="preserve"> </w:t>
            </w:r>
            <w:r>
              <w:rPr>
                <w:rFonts w:ascii="Times New Roman"/>
                <w:b w:val="false"/>
                <w:i/>
                <w:color w:val="000000"/>
                <w:sz w:val="20"/>
              </w:rPr>
              <w:t>оқыту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тәрбиелеу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9 091 698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Туризм </w:t>
            </w:r>
            <w:r>
              <w:rPr>
                <w:rFonts w:ascii="Times New Roman"/>
                <w:b w:val="false"/>
                <w:i/>
                <w:color w:val="000000"/>
                <w:sz w:val="20"/>
              </w:rPr>
              <w:t>саласында</w:t>
            </w:r>
            <w:r>
              <w:rPr>
                <w:rFonts w:ascii="Times New Roman"/>
                <w:b w:val="false"/>
                <w:i w:val="false"/>
                <w:color w:val="000000"/>
                <w:sz w:val="20"/>
              </w:rPr>
              <w:t xml:space="preserve"> </w:t>
            </w:r>
            <w:r>
              <w:rPr>
                <w:rFonts w:ascii="Times New Roman"/>
                <w:b w:val="false"/>
                <w:i/>
                <w:color w:val="000000"/>
                <w:sz w:val="20"/>
              </w:rPr>
              <w:t>кадрлар</w:t>
            </w:r>
            <w:r>
              <w:rPr>
                <w:rFonts w:ascii="Times New Roman"/>
                <w:b w:val="false"/>
                <w:i w:val="false"/>
                <w:color w:val="000000"/>
                <w:sz w:val="20"/>
              </w:rPr>
              <w:t xml:space="preserve"> </w:t>
            </w:r>
            <w:r>
              <w:rPr>
                <w:rFonts w:ascii="Times New Roman"/>
                <w:b w:val="false"/>
                <w:i/>
                <w:color w:val="000000"/>
                <w:sz w:val="20"/>
              </w:rPr>
              <w:t>даярлау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color w:val="000000"/>
                <w:sz w:val="20"/>
              </w:rPr>
              <w:t xml:space="preserve"> беру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ұйымдастыру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4 120 968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министрлігі</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27 192 079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Мәдениеттегі</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өнердегі</w:t>
            </w:r>
            <w:r>
              <w:rPr>
                <w:rFonts w:ascii="Times New Roman"/>
                <w:b w:val="false"/>
                <w:i w:val="false"/>
                <w:color w:val="000000"/>
                <w:sz w:val="20"/>
              </w:rPr>
              <w:t xml:space="preserve"> </w:t>
            </w:r>
            <w:r>
              <w:rPr>
                <w:rFonts w:ascii="Times New Roman"/>
                <w:b w:val="false"/>
                <w:i/>
                <w:color w:val="000000"/>
                <w:sz w:val="20"/>
              </w:rPr>
              <w:t>дарынды</w:t>
            </w:r>
            <w:r>
              <w:rPr>
                <w:rFonts w:ascii="Times New Roman"/>
                <w:b w:val="false"/>
                <w:i w:val="false"/>
                <w:color w:val="000000"/>
                <w:sz w:val="20"/>
              </w:rPr>
              <w:t xml:space="preserve"> </w:t>
            </w:r>
            <w:r>
              <w:rPr>
                <w:rFonts w:ascii="Times New Roman"/>
                <w:b w:val="false"/>
                <w:i/>
                <w:color w:val="000000"/>
                <w:sz w:val="20"/>
              </w:rPr>
              <w:t>балаларды</w:t>
            </w:r>
            <w:r>
              <w:rPr>
                <w:rFonts w:ascii="Times New Roman"/>
                <w:b w:val="false"/>
                <w:i w:val="false"/>
                <w:color w:val="000000"/>
                <w:sz w:val="20"/>
              </w:rPr>
              <w:t xml:space="preserve"> </w:t>
            </w:r>
            <w:r>
              <w:rPr>
                <w:rFonts w:ascii="Times New Roman"/>
                <w:b w:val="false"/>
                <w:i/>
                <w:color w:val="000000"/>
                <w:sz w:val="20"/>
              </w:rPr>
              <w:t>оқыту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тәрбиелеу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3 722 677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color w:val="000000"/>
                <w:sz w:val="20"/>
              </w:rPr>
              <w:t xml:space="preserve"> пен </w:t>
            </w:r>
            <w:r>
              <w:rPr>
                <w:rFonts w:ascii="Times New Roman"/>
                <w:b w:val="false"/>
                <w:i/>
                <w:color w:val="000000"/>
                <w:sz w:val="20"/>
              </w:rPr>
              <w:t>өнер</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color w:val="000000"/>
                <w:sz w:val="20"/>
              </w:rPr>
              <w:t xml:space="preserve">, </w:t>
            </w:r>
            <w:r>
              <w:rPr>
                <w:rFonts w:ascii="Times New Roman"/>
                <w:b w:val="false"/>
                <w:i/>
                <w:color w:val="000000"/>
                <w:sz w:val="20"/>
              </w:rPr>
              <w:t>кәсіптік</w:t>
            </w:r>
            <w:r>
              <w:rPr>
                <w:rFonts w:ascii="Times New Roman"/>
                <w:b w:val="false"/>
                <w:i/>
                <w:color w:val="000000"/>
                <w:sz w:val="20"/>
              </w:rPr>
              <w:t xml:space="preserve">, орта </w:t>
            </w:r>
            <w:r>
              <w:rPr>
                <w:rFonts w:ascii="Times New Roman"/>
                <w:b w:val="false"/>
                <w:i/>
                <w:color w:val="000000"/>
                <w:sz w:val="20"/>
              </w:rPr>
              <w:t>білімнен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color w:val="000000"/>
                <w:sz w:val="20"/>
              </w:rPr>
              <w:t xml:space="preserve"> беру </w:t>
            </w:r>
            <w:r>
              <w:rPr>
                <w:rFonts w:ascii="Times New Roman"/>
                <w:b w:val="false"/>
                <w:i/>
                <w:color w:val="000000"/>
                <w:sz w:val="20"/>
              </w:rPr>
              <w:t>ұйымдарында</w:t>
            </w:r>
            <w:r>
              <w:rPr>
                <w:rFonts w:ascii="Times New Roman"/>
                <w:b w:val="false"/>
                <w:i w:val="false"/>
                <w:color w:val="000000"/>
                <w:sz w:val="20"/>
              </w:rPr>
              <w:t xml:space="preserve"> </w:t>
            </w:r>
            <w:r>
              <w:rPr>
                <w:rFonts w:ascii="Times New Roman"/>
                <w:b w:val="false"/>
                <w:i/>
                <w:color w:val="000000"/>
                <w:sz w:val="20"/>
              </w:rPr>
              <w:t>мамандар</w:t>
            </w:r>
            <w:r>
              <w:rPr>
                <w:rFonts w:ascii="Times New Roman"/>
                <w:b w:val="false"/>
                <w:i w:val="false"/>
                <w:color w:val="000000"/>
                <w:sz w:val="20"/>
              </w:rPr>
              <w:t xml:space="preserve"> </w:t>
            </w:r>
            <w:r>
              <w:rPr>
                <w:rFonts w:ascii="Times New Roman"/>
                <w:b w:val="false"/>
                <w:i/>
                <w:color w:val="000000"/>
                <w:sz w:val="20"/>
              </w:rPr>
              <w:t>даярлау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алушыларға</w:t>
            </w:r>
            <w:r>
              <w:rPr>
                <w:rFonts w:ascii="Times New Roman"/>
                <w:b w:val="false"/>
                <w:i w:val="false"/>
                <w:color w:val="000000"/>
                <w:sz w:val="20"/>
              </w:rPr>
              <w:t xml:space="preserve"> </w:t>
            </w: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қолдау</w:t>
            </w:r>
            <w:r>
              <w:rPr>
                <w:rFonts w:ascii="Times New Roman"/>
                <w:b w:val="false"/>
                <w:i w:val="false"/>
                <w:color w:val="000000"/>
                <w:sz w:val="20"/>
              </w:rPr>
              <w:t xml:space="preserve"> </w:t>
            </w:r>
            <w:r>
              <w:rPr>
                <w:rFonts w:ascii="Times New Roman"/>
                <w:b w:val="false"/>
                <w:i/>
                <w:color w:val="000000"/>
                <w:sz w:val="20"/>
              </w:rPr>
              <w:t>көрсету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3 487 071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color w:val="000000"/>
                <w:sz w:val="20"/>
              </w:rPr>
              <w:t xml:space="preserve"> пен </w:t>
            </w:r>
            <w:r>
              <w:rPr>
                <w:rFonts w:ascii="Times New Roman"/>
                <w:b w:val="false"/>
                <w:i/>
                <w:color w:val="000000"/>
                <w:sz w:val="20"/>
              </w:rPr>
              <w:t>өнер</w:t>
            </w:r>
            <w:r>
              <w:rPr>
                <w:rFonts w:ascii="Times New Roman"/>
                <w:b w:val="false"/>
                <w:i w:val="false"/>
                <w:color w:val="000000"/>
                <w:sz w:val="20"/>
              </w:rPr>
              <w:t xml:space="preserve"> </w:t>
            </w:r>
            <w:r>
              <w:rPr>
                <w:rFonts w:ascii="Times New Roman"/>
                <w:b w:val="false"/>
                <w:i/>
                <w:color w:val="000000"/>
                <w:sz w:val="20"/>
              </w:rPr>
              <w:t>саласында</w:t>
            </w:r>
            <w:r>
              <w:rPr>
                <w:rFonts w:ascii="Times New Roman"/>
                <w:b w:val="false"/>
                <w:i w:val="false"/>
                <w:color w:val="000000"/>
                <w:sz w:val="20"/>
              </w:rPr>
              <w:t xml:space="preserve"> </w:t>
            </w:r>
            <w:r>
              <w:rPr>
                <w:rFonts w:ascii="Times New Roman"/>
                <w:b w:val="false"/>
                <w:i/>
                <w:color w:val="000000"/>
                <w:sz w:val="20"/>
              </w:rPr>
              <w:t>кадрлардың</w:t>
            </w:r>
            <w:r>
              <w:rPr>
                <w:rFonts w:ascii="Times New Roman"/>
                <w:b w:val="false"/>
                <w:i w:val="false"/>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w:t>
            </w:r>
            <w:r>
              <w:rPr>
                <w:rFonts w:ascii="Times New Roman"/>
                <w:b w:val="false"/>
                <w:i w:val="false"/>
                <w:color w:val="000000"/>
                <w:sz w:val="20"/>
              </w:rPr>
              <w:t xml:space="preserve"> </w:t>
            </w:r>
            <w:r>
              <w:rPr>
                <w:rFonts w:ascii="Times New Roman"/>
                <w:b w:val="false"/>
                <w:i/>
                <w:color w:val="000000"/>
                <w:sz w:val="20"/>
              </w:rPr>
              <w:t>қайта</w:t>
            </w:r>
            <w:r>
              <w:rPr>
                <w:rFonts w:ascii="Times New Roman"/>
                <w:b w:val="false"/>
                <w:i w:val="false"/>
                <w:color w:val="000000"/>
                <w:sz w:val="20"/>
              </w:rPr>
              <w:t xml:space="preserve"> </w:t>
            </w:r>
            <w:r>
              <w:rPr>
                <w:rFonts w:ascii="Times New Roman"/>
                <w:b w:val="false"/>
                <w:i/>
                <w:color w:val="000000"/>
                <w:sz w:val="20"/>
              </w:rPr>
              <w:t>даярлау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7 728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color w:val="000000"/>
                <w:sz w:val="20"/>
              </w:rPr>
              <w:t xml:space="preserve"> пен </w:t>
            </w:r>
            <w:r>
              <w:rPr>
                <w:rFonts w:ascii="Times New Roman"/>
                <w:b w:val="false"/>
                <w:i/>
                <w:color w:val="000000"/>
                <w:sz w:val="20"/>
              </w:rPr>
              <w:t>өнер</w:t>
            </w:r>
            <w:r>
              <w:rPr>
                <w:rFonts w:ascii="Times New Roman"/>
                <w:b w:val="false"/>
                <w:i w:val="false"/>
                <w:color w:val="000000"/>
                <w:sz w:val="20"/>
              </w:rPr>
              <w:t xml:space="preserve"> </w:t>
            </w:r>
            <w:r>
              <w:rPr>
                <w:rFonts w:ascii="Times New Roman"/>
                <w:b w:val="false"/>
                <w:i/>
                <w:color w:val="000000"/>
                <w:sz w:val="20"/>
              </w:rPr>
              <w:t>саласында</w:t>
            </w:r>
            <w:r>
              <w:rPr>
                <w:rFonts w:ascii="Times New Roman"/>
                <w:b w:val="false"/>
                <w:i w:val="false"/>
                <w:color w:val="000000"/>
                <w:sz w:val="20"/>
              </w:rPr>
              <w:t xml:space="preserve"> </w:t>
            </w:r>
            <w:r>
              <w:rPr>
                <w:rFonts w:ascii="Times New Roman"/>
                <w:b w:val="false"/>
                <w:i/>
                <w:color w:val="000000"/>
                <w:sz w:val="20"/>
              </w:rPr>
              <w:t>кадрлар</w:t>
            </w:r>
            <w:r>
              <w:rPr>
                <w:rFonts w:ascii="Times New Roman"/>
                <w:b w:val="false"/>
                <w:i w:val="false"/>
                <w:color w:val="000000"/>
                <w:sz w:val="20"/>
              </w:rPr>
              <w:t xml:space="preserve"> </w:t>
            </w:r>
            <w:r>
              <w:rPr>
                <w:rFonts w:ascii="Times New Roman"/>
                <w:b w:val="false"/>
                <w:i/>
                <w:color w:val="000000"/>
                <w:sz w:val="20"/>
              </w:rPr>
              <w:t>даярлау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19 974 603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2 377 158 219</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Iшкi</w:t>
            </w:r>
            <w:r>
              <w:rPr>
                <w:rFonts w:ascii="Times New Roman"/>
                <w:b w:val="false"/>
                <w:i w:val="false"/>
                <w:color w:val="000000"/>
                <w:sz w:val="20"/>
              </w:rPr>
              <w:t xml:space="preserve"> </w:t>
            </w:r>
            <w:r>
              <w:rPr>
                <w:rFonts w:ascii="Times New Roman"/>
                <w:b/>
                <w:i w:val="false"/>
                <w:color w:val="000000"/>
                <w:sz w:val="20"/>
              </w:rPr>
              <w:t>iстер</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7 836 304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қызметшілерді</w:t>
            </w:r>
            <w:r>
              <w:rPr>
                <w:rFonts w:ascii="Times New Roman"/>
                <w:b w:val="false"/>
                <w:i/>
                <w:color w:val="000000"/>
                <w:sz w:val="20"/>
              </w:rPr>
              <w:t xml:space="preserve">, </w:t>
            </w:r>
            <w:r>
              <w:rPr>
                <w:rFonts w:ascii="Times New Roman"/>
                <w:b w:val="false"/>
                <w:i/>
                <w:color w:val="000000"/>
                <w:sz w:val="20"/>
              </w:rPr>
              <w:t>құқық</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органдарының</w:t>
            </w:r>
            <w:r>
              <w:rPr>
                <w:rFonts w:ascii="Times New Roman"/>
                <w:b w:val="false"/>
                <w:i w:val="false"/>
                <w:color w:val="000000"/>
                <w:sz w:val="20"/>
              </w:rPr>
              <w:t xml:space="preserve"> </w:t>
            </w:r>
            <w:r>
              <w:rPr>
                <w:rFonts w:ascii="Times New Roman"/>
                <w:b w:val="false"/>
                <w:i/>
                <w:color w:val="000000"/>
                <w:sz w:val="20"/>
              </w:rPr>
              <w:t>қызметкерлерін</w:t>
            </w:r>
            <w:r>
              <w:rPr>
                <w:rFonts w:ascii="Times New Roman"/>
                <w:b w:val="false"/>
                <w:i w:val="false"/>
                <w:color w:val="000000"/>
                <w:sz w:val="20"/>
              </w:rPr>
              <w:t xml:space="preserve"> </w:t>
            </w:r>
            <w:r>
              <w:rPr>
                <w:rFonts w:ascii="Times New Roman"/>
                <w:b w:val="false"/>
                <w:i/>
                <w:color w:val="000000"/>
                <w:sz w:val="20"/>
              </w:rPr>
              <w:t>емдеу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7 836 304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0" w:type="auto"/>
            <w:gridSpan w:val="2"/>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Төтенше</w:t>
            </w:r>
            <w:r>
              <w:rPr>
                <w:rFonts w:ascii="Times New Roman"/>
                <w:b w:val="false"/>
                <w:i w:val="false"/>
                <w:color w:val="000000"/>
                <w:sz w:val="20"/>
              </w:rPr>
              <w:t xml:space="preserve"> </w:t>
            </w:r>
            <w:r>
              <w:rPr>
                <w:rFonts w:ascii="Times New Roman"/>
                <w:b/>
                <w:i w:val="false"/>
                <w:color w:val="000000"/>
                <w:sz w:val="20"/>
              </w:rPr>
              <w:t>жағдайлар</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4 000 348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қызметшілерді</w:t>
            </w:r>
            <w:r>
              <w:rPr>
                <w:rFonts w:ascii="Times New Roman"/>
                <w:b w:val="false"/>
                <w:i/>
                <w:color w:val="000000"/>
                <w:sz w:val="20"/>
              </w:rPr>
              <w:t xml:space="preserve">, </w:t>
            </w:r>
            <w:r>
              <w:rPr>
                <w:rFonts w:ascii="Times New Roman"/>
                <w:b w:val="false"/>
                <w:i/>
                <w:color w:val="000000"/>
                <w:sz w:val="20"/>
              </w:rPr>
              <w:t>құқық</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органдарының</w:t>
            </w:r>
            <w:r>
              <w:rPr>
                <w:rFonts w:ascii="Times New Roman"/>
                <w:b w:val="false"/>
                <w:i w:val="false"/>
                <w:color w:val="000000"/>
                <w:sz w:val="20"/>
              </w:rPr>
              <w:t xml:space="preserve"> </w:t>
            </w:r>
            <w:r>
              <w:rPr>
                <w:rFonts w:ascii="Times New Roman"/>
                <w:b w:val="false"/>
                <w:i/>
                <w:color w:val="000000"/>
                <w:sz w:val="20"/>
              </w:rPr>
              <w:t>қызметкерлерін</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олардың</w:t>
            </w:r>
            <w:r>
              <w:rPr>
                <w:rFonts w:ascii="Times New Roman"/>
                <w:b w:val="false"/>
                <w:i w:val="false"/>
                <w:color w:val="000000"/>
                <w:sz w:val="20"/>
              </w:rPr>
              <w:t xml:space="preserve"> </w:t>
            </w:r>
            <w:r>
              <w:rPr>
                <w:rFonts w:ascii="Times New Roman"/>
                <w:b w:val="false"/>
                <w:i/>
                <w:color w:val="000000"/>
                <w:sz w:val="20"/>
              </w:rPr>
              <w:t>отбасы</w:t>
            </w:r>
            <w:r>
              <w:rPr>
                <w:rFonts w:ascii="Times New Roman"/>
                <w:b w:val="false"/>
                <w:i w:val="false"/>
                <w:color w:val="000000"/>
                <w:sz w:val="20"/>
              </w:rPr>
              <w:t xml:space="preserve"> </w:t>
            </w:r>
            <w:r>
              <w:rPr>
                <w:rFonts w:ascii="Times New Roman"/>
                <w:b w:val="false"/>
                <w:i/>
                <w:color w:val="000000"/>
                <w:sz w:val="20"/>
              </w:rPr>
              <w:t>мүшелерін</w:t>
            </w:r>
            <w:r>
              <w:rPr>
                <w:rFonts w:ascii="Times New Roman"/>
                <w:b w:val="false"/>
                <w:i w:val="false"/>
                <w:color w:val="000000"/>
                <w:sz w:val="20"/>
              </w:rPr>
              <w:t xml:space="preserve"> </w:t>
            </w:r>
            <w:r>
              <w:rPr>
                <w:rFonts w:ascii="Times New Roman"/>
                <w:b w:val="false"/>
                <w:i/>
                <w:color w:val="000000"/>
                <w:sz w:val="20"/>
              </w:rPr>
              <w:t>емдеу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төтенше</w:t>
            </w:r>
            <w:r>
              <w:rPr>
                <w:rFonts w:ascii="Times New Roman"/>
                <w:b w:val="false"/>
                <w:i w:val="false"/>
                <w:color w:val="000000"/>
                <w:sz w:val="20"/>
              </w:rPr>
              <w:t xml:space="preserve"> </w:t>
            </w:r>
            <w:r>
              <w:rPr>
                <w:rFonts w:ascii="Times New Roman"/>
                <w:b w:val="false"/>
                <w:i/>
                <w:color w:val="000000"/>
                <w:sz w:val="20"/>
              </w:rPr>
              <w:t>жағдай</w:t>
            </w:r>
            <w:r>
              <w:rPr>
                <w:rFonts w:ascii="Times New Roman"/>
                <w:b w:val="false"/>
                <w:i w:val="false"/>
                <w:color w:val="000000"/>
                <w:sz w:val="20"/>
              </w:rPr>
              <w:t xml:space="preserve"> </w:t>
            </w:r>
            <w:r>
              <w:rPr>
                <w:rFonts w:ascii="Times New Roman"/>
                <w:b w:val="false"/>
                <w:i/>
                <w:color w:val="000000"/>
                <w:sz w:val="20"/>
              </w:rPr>
              <w:t>кезінде</w:t>
            </w:r>
            <w:r>
              <w:rPr>
                <w:rFonts w:ascii="Times New Roman"/>
                <w:b w:val="false"/>
                <w:i w:val="false"/>
                <w:color w:val="000000"/>
                <w:sz w:val="20"/>
              </w:rPr>
              <w:t xml:space="preserve"> </w:t>
            </w:r>
            <w:r>
              <w:rPr>
                <w:rFonts w:ascii="Times New Roman"/>
                <w:b w:val="false"/>
                <w:i/>
                <w:color w:val="000000"/>
                <w:sz w:val="20"/>
              </w:rPr>
              <w:t>зардап</w:t>
            </w:r>
            <w:r>
              <w:rPr>
                <w:rFonts w:ascii="Times New Roman"/>
                <w:b w:val="false"/>
                <w:i w:val="false"/>
                <w:color w:val="000000"/>
                <w:sz w:val="20"/>
              </w:rPr>
              <w:t xml:space="preserve"> </w:t>
            </w:r>
            <w:r>
              <w:rPr>
                <w:rFonts w:ascii="Times New Roman"/>
                <w:b w:val="false"/>
                <w:i/>
                <w:color w:val="000000"/>
                <w:sz w:val="20"/>
              </w:rPr>
              <w:t>шеккендерге</w:t>
            </w:r>
            <w:r>
              <w:rPr>
                <w:rFonts w:ascii="Times New Roman"/>
                <w:b w:val="false"/>
                <w:i w:val="false"/>
                <w:color w:val="000000"/>
                <w:sz w:val="20"/>
              </w:rPr>
              <w:t xml:space="preserve"> </w:t>
            </w:r>
            <w:r>
              <w:rPr>
                <w:rFonts w:ascii="Times New Roman"/>
                <w:b w:val="false"/>
                <w:i/>
                <w:color w:val="000000"/>
                <w:sz w:val="20"/>
              </w:rPr>
              <w:t>медициналық</w:t>
            </w:r>
            <w:r>
              <w:rPr>
                <w:rFonts w:ascii="Times New Roman"/>
                <w:b w:val="false"/>
                <w:i w:val="false"/>
                <w:color w:val="000000"/>
                <w:sz w:val="20"/>
              </w:rPr>
              <w:t xml:space="preserve"> </w:t>
            </w:r>
            <w:r>
              <w:rPr>
                <w:rFonts w:ascii="Times New Roman"/>
                <w:b w:val="false"/>
                <w:i/>
                <w:color w:val="000000"/>
                <w:sz w:val="20"/>
              </w:rPr>
              <w:t>көмек</w:t>
            </w:r>
            <w:r>
              <w:rPr>
                <w:rFonts w:ascii="Times New Roman"/>
                <w:b w:val="false"/>
                <w:i w:val="false"/>
                <w:color w:val="000000"/>
                <w:sz w:val="20"/>
              </w:rPr>
              <w:t xml:space="preserve"> </w:t>
            </w:r>
            <w:r>
              <w:rPr>
                <w:rFonts w:ascii="Times New Roman"/>
                <w:b w:val="false"/>
                <w:i/>
                <w:color w:val="000000"/>
                <w:sz w:val="20"/>
              </w:rPr>
              <w:t>көрсету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4 000 348</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Қорғаныс</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9 633 303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w:t>
            </w:r>
            <w:r>
              <w:rPr>
                <w:rFonts w:ascii="Times New Roman"/>
                <w:b w:val="false"/>
                <w:i w:val="false"/>
                <w:color w:val="000000"/>
                <w:sz w:val="20"/>
              </w:rPr>
              <w:t xml:space="preserve"> </w:t>
            </w:r>
            <w:r>
              <w:rPr>
                <w:rFonts w:ascii="Times New Roman"/>
                <w:b w:val="false"/>
                <w:i/>
                <w:color w:val="000000"/>
                <w:sz w:val="20"/>
              </w:rPr>
              <w:t>Күштерді</w:t>
            </w:r>
            <w:r>
              <w:rPr>
                <w:rFonts w:ascii="Times New Roman"/>
                <w:b w:val="false"/>
                <w:i w:val="false"/>
                <w:color w:val="000000"/>
                <w:sz w:val="20"/>
              </w:rPr>
              <w:t xml:space="preserve"> </w:t>
            </w:r>
            <w:r>
              <w:rPr>
                <w:rFonts w:ascii="Times New Roman"/>
                <w:b w:val="false"/>
                <w:i/>
                <w:color w:val="000000"/>
                <w:sz w:val="20"/>
              </w:rPr>
              <w:t>медициналық</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9 633 303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Оқу-ағарту</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1 570 391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w:t>
            </w:r>
            <w:r>
              <w:rPr>
                <w:rFonts w:ascii="Times New Roman"/>
                <w:b w:val="false"/>
                <w:i w:val="false"/>
                <w:color w:val="000000"/>
                <w:sz w:val="20"/>
              </w:rPr>
              <w:t xml:space="preserve"> </w:t>
            </w:r>
            <w:r>
              <w:rPr>
                <w:rFonts w:ascii="Times New Roman"/>
                <w:b w:val="false"/>
                <w:i/>
                <w:color w:val="000000"/>
                <w:sz w:val="20"/>
              </w:rPr>
              <w:t>сауықтыру</w:t>
            </w:r>
            <w:r>
              <w:rPr>
                <w:rFonts w:ascii="Times New Roman"/>
                <w:b w:val="false"/>
                <w:i/>
                <w:color w:val="000000"/>
                <w:sz w:val="20"/>
              </w:rPr>
              <w:t xml:space="preserve">, </w:t>
            </w:r>
            <w:r>
              <w:rPr>
                <w:rFonts w:ascii="Times New Roman"/>
                <w:b w:val="false"/>
                <w:i/>
                <w:color w:val="000000"/>
                <w:sz w:val="20"/>
              </w:rPr>
              <w:t>оңалту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олардың</w:t>
            </w:r>
            <w:r>
              <w:rPr>
                <w:rFonts w:ascii="Times New Roman"/>
                <w:b w:val="false"/>
                <w:i w:val="false"/>
                <w:color w:val="000000"/>
                <w:sz w:val="20"/>
              </w:rPr>
              <w:t xml:space="preserve"> </w:t>
            </w:r>
            <w:r>
              <w:rPr>
                <w:rFonts w:ascii="Times New Roman"/>
                <w:b w:val="false"/>
                <w:i/>
                <w:color w:val="000000"/>
                <w:sz w:val="20"/>
              </w:rPr>
              <w:t>демалысын</w:t>
            </w:r>
            <w:r>
              <w:rPr>
                <w:rFonts w:ascii="Times New Roman"/>
                <w:b w:val="false"/>
                <w:i w:val="false"/>
                <w:color w:val="000000"/>
                <w:sz w:val="20"/>
              </w:rPr>
              <w:t xml:space="preserve"> </w:t>
            </w:r>
            <w:r>
              <w:rPr>
                <w:rFonts w:ascii="Times New Roman"/>
                <w:b w:val="false"/>
                <w:i/>
                <w:color w:val="000000"/>
                <w:sz w:val="20"/>
              </w:rPr>
              <w:t>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1 570 391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2 315 013 221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39 063 509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медициналық</w:t>
            </w:r>
            <w:r>
              <w:rPr>
                <w:rFonts w:ascii="Times New Roman"/>
                <w:b w:val="false"/>
                <w:i w:val="false"/>
                <w:color w:val="000000"/>
                <w:sz w:val="20"/>
              </w:rPr>
              <w:t xml:space="preserve"> </w:t>
            </w:r>
            <w:r>
              <w:rPr>
                <w:rFonts w:ascii="Times New Roman"/>
                <w:b w:val="false"/>
                <w:i/>
                <w:color w:val="000000"/>
                <w:sz w:val="20"/>
              </w:rPr>
              <w:t>сақтандыру</w:t>
            </w:r>
            <w:r>
              <w:rPr>
                <w:rFonts w:ascii="Times New Roman"/>
                <w:b w:val="false"/>
                <w:i w:val="false"/>
                <w:color w:val="000000"/>
                <w:sz w:val="20"/>
              </w:rPr>
              <w:t xml:space="preserve"> </w:t>
            </w:r>
            <w:r>
              <w:rPr>
                <w:rFonts w:ascii="Times New Roman"/>
                <w:b w:val="false"/>
                <w:i/>
                <w:color w:val="000000"/>
                <w:sz w:val="20"/>
              </w:rPr>
              <w:t>қорына</w:t>
            </w:r>
            <w:r>
              <w:rPr>
                <w:rFonts w:ascii="Times New Roman"/>
                <w:b w:val="false"/>
                <w:i w:val="false"/>
                <w:color w:val="000000"/>
                <w:sz w:val="20"/>
              </w:rPr>
              <w:t xml:space="preserve"> </w:t>
            </w:r>
            <w:r>
              <w:rPr>
                <w:rFonts w:ascii="Times New Roman"/>
                <w:b w:val="false"/>
                <w:i/>
                <w:color w:val="000000"/>
                <w:sz w:val="20"/>
              </w:rPr>
              <w:t>нысаналы</w:t>
            </w:r>
            <w:r>
              <w:rPr>
                <w:rFonts w:ascii="Times New Roman"/>
                <w:b w:val="false"/>
                <w:i w:val="false"/>
                <w:color w:val="000000"/>
                <w:sz w:val="20"/>
              </w:rPr>
              <w:t xml:space="preserve"> </w:t>
            </w:r>
            <w:r>
              <w:rPr>
                <w:rFonts w:ascii="Times New Roman"/>
                <w:b w:val="false"/>
                <w:i/>
                <w:color w:val="000000"/>
                <w:sz w:val="20"/>
              </w:rPr>
              <w:t>жарна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2 185 250 832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халықтың</w:t>
            </w:r>
            <w:r>
              <w:rPr>
                <w:rFonts w:ascii="Times New Roman"/>
                <w:b w:val="false"/>
                <w:i w:val="false"/>
                <w:color w:val="000000"/>
                <w:sz w:val="20"/>
              </w:rPr>
              <w:t xml:space="preserve"> </w:t>
            </w:r>
            <w:r>
              <w:rPr>
                <w:rFonts w:ascii="Times New Roman"/>
                <w:b w:val="false"/>
                <w:i/>
                <w:color w:val="000000"/>
                <w:sz w:val="20"/>
              </w:rPr>
              <w:t>санитариялық-эпидемиологиялық</w:t>
            </w:r>
            <w:r>
              <w:rPr>
                <w:rFonts w:ascii="Times New Roman"/>
                <w:b w:val="false"/>
                <w:i w:val="false"/>
                <w:color w:val="000000"/>
                <w:sz w:val="20"/>
              </w:rPr>
              <w:t xml:space="preserve"> </w:t>
            </w:r>
            <w:r>
              <w:rPr>
                <w:rFonts w:ascii="Times New Roman"/>
                <w:b w:val="false"/>
                <w:i/>
                <w:color w:val="000000"/>
                <w:sz w:val="20"/>
              </w:rPr>
              <w:t>саламаттылығы</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қолданбалы</w:t>
            </w:r>
            <w:r>
              <w:rPr>
                <w:rFonts w:ascii="Times New Roman"/>
                <w:b w:val="false"/>
                <w:i w:val="false"/>
                <w:color w:val="000000"/>
                <w:sz w:val="20"/>
              </w:rPr>
              <w:t xml:space="preserve"> </w:t>
            </w:r>
            <w:r>
              <w:rPr>
                <w:rFonts w:ascii="Times New Roman"/>
                <w:b w:val="false"/>
                <w:i/>
                <w:color w:val="000000"/>
                <w:sz w:val="20"/>
              </w:rPr>
              <w:t>ғылыми</w:t>
            </w:r>
            <w:r>
              <w:rPr>
                <w:rFonts w:ascii="Times New Roman"/>
                <w:b w:val="false"/>
                <w:i w:val="false"/>
                <w:color w:val="000000"/>
                <w:sz w:val="20"/>
              </w:rPr>
              <w:t xml:space="preserve"> </w:t>
            </w:r>
            <w:r>
              <w:rPr>
                <w:rFonts w:ascii="Times New Roman"/>
                <w:b w:val="false"/>
                <w:i/>
                <w:color w:val="000000"/>
                <w:sz w:val="20"/>
              </w:rPr>
              <w:t>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4 699 851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w:t>
            </w:r>
            <w:r>
              <w:rPr>
                <w:rFonts w:ascii="Times New Roman"/>
                <w:b w:val="false"/>
                <w:i w:val="false"/>
                <w:color w:val="000000"/>
                <w:sz w:val="20"/>
              </w:rPr>
              <w:t xml:space="preserve"> </w:t>
            </w:r>
            <w:r>
              <w:rPr>
                <w:rFonts w:ascii="Times New Roman"/>
                <w:b w:val="false"/>
                <w:i/>
                <w:color w:val="000000"/>
                <w:sz w:val="20"/>
              </w:rPr>
              <w:t>медициналық</w:t>
            </w:r>
            <w:r>
              <w:rPr>
                <w:rFonts w:ascii="Times New Roman"/>
                <w:b w:val="false"/>
                <w:i w:val="false"/>
                <w:color w:val="000000"/>
                <w:sz w:val="20"/>
              </w:rPr>
              <w:t xml:space="preserve"> </w:t>
            </w:r>
            <w:r>
              <w:rPr>
                <w:rFonts w:ascii="Times New Roman"/>
                <w:b w:val="false"/>
                <w:i/>
                <w:color w:val="000000"/>
                <w:sz w:val="20"/>
              </w:rPr>
              <w:t>резервті</w:t>
            </w:r>
            <w:r>
              <w:rPr>
                <w:rFonts w:ascii="Times New Roman"/>
                <w:b w:val="false"/>
                <w:i w:val="false"/>
                <w:color w:val="000000"/>
                <w:sz w:val="20"/>
              </w:rPr>
              <w:t xml:space="preserve"> </w:t>
            </w:r>
            <w:r>
              <w:rPr>
                <w:rFonts w:ascii="Times New Roman"/>
                <w:b w:val="false"/>
                <w:i/>
                <w:color w:val="000000"/>
                <w:sz w:val="20"/>
              </w:rPr>
              <w:t>сақтауды</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val="false"/>
                <w:color w:val="000000"/>
                <w:sz w:val="20"/>
              </w:rPr>
              <w:t xml:space="preserve"> </w:t>
            </w:r>
            <w:r>
              <w:rPr>
                <w:rFonts w:ascii="Times New Roman"/>
                <w:b w:val="false"/>
                <w:i/>
                <w:color w:val="000000"/>
                <w:sz w:val="20"/>
              </w:rPr>
              <w:t>инфрақұрылымын</w:t>
            </w:r>
            <w:r>
              <w:rPr>
                <w:rFonts w:ascii="Times New Roman"/>
                <w:b w:val="false"/>
                <w:i w:val="false"/>
                <w:color w:val="000000"/>
                <w:sz w:val="20"/>
              </w:rPr>
              <w:t xml:space="preserve"> </w:t>
            </w:r>
            <w:r>
              <w:rPr>
                <w:rFonts w:ascii="Times New Roman"/>
                <w:b w:val="false"/>
                <w:i/>
                <w:color w:val="000000"/>
                <w:sz w:val="20"/>
              </w:rPr>
              <w:t>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34 908 989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Тегін</w:t>
            </w:r>
            <w:r>
              <w:rPr>
                <w:rFonts w:ascii="Times New Roman"/>
                <w:b w:val="false"/>
                <w:i w:val="false"/>
                <w:color w:val="000000"/>
                <w:sz w:val="20"/>
              </w:rPr>
              <w:t xml:space="preserve"> </w:t>
            </w:r>
            <w:r>
              <w:rPr>
                <w:rFonts w:ascii="Times New Roman"/>
                <w:b w:val="false"/>
                <w:i/>
                <w:color w:val="000000"/>
                <w:sz w:val="20"/>
              </w:rPr>
              <w:t>медициналық</w:t>
            </w:r>
            <w:r>
              <w:rPr>
                <w:rFonts w:ascii="Times New Roman"/>
                <w:b w:val="false"/>
                <w:i w:val="false"/>
                <w:color w:val="000000"/>
                <w:sz w:val="20"/>
              </w:rPr>
              <w:t xml:space="preserve"> </w:t>
            </w:r>
            <w:r>
              <w:rPr>
                <w:rFonts w:ascii="Times New Roman"/>
                <w:b w:val="false"/>
                <w:i/>
                <w:color w:val="000000"/>
                <w:sz w:val="20"/>
              </w:rPr>
              <w:t>көмектің</w:t>
            </w:r>
            <w:r>
              <w:rPr>
                <w:rFonts w:ascii="Times New Roman"/>
                <w:b w:val="false"/>
                <w:i w:val="false"/>
                <w:color w:val="000000"/>
                <w:sz w:val="20"/>
              </w:rPr>
              <w:t xml:space="preserve"> </w:t>
            </w:r>
            <w:r>
              <w:rPr>
                <w:rFonts w:ascii="Times New Roman"/>
                <w:b w:val="false"/>
                <w:i/>
                <w:color w:val="000000"/>
                <w:sz w:val="20"/>
              </w:rPr>
              <w:t>кепілдік</w:t>
            </w:r>
            <w:r>
              <w:rPr>
                <w:rFonts w:ascii="Times New Roman"/>
                <w:b w:val="false"/>
                <w:i w:val="false"/>
                <w:color w:val="000000"/>
                <w:sz w:val="20"/>
              </w:rPr>
              <w:t xml:space="preserve"> </w:t>
            </w:r>
            <w:r>
              <w:rPr>
                <w:rFonts w:ascii="Times New Roman"/>
                <w:b w:val="false"/>
                <w:i/>
                <w:color w:val="000000"/>
                <w:sz w:val="20"/>
              </w:rPr>
              <w:t>берілген</w:t>
            </w:r>
            <w:r>
              <w:rPr>
                <w:rFonts w:ascii="Times New Roman"/>
                <w:b w:val="false"/>
                <w:i w:val="false"/>
                <w:color w:val="000000"/>
                <w:sz w:val="20"/>
              </w:rPr>
              <w:t xml:space="preserve"> </w:t>
            </w:r>
            <w:r>
              <w:rPr>
                <w:rFonts w:ascii="Times New Roman"/>
                <w:b w:val="false"/>
                <w:i/>
                <w:color w:val="000000"/>
                <w:sz w:val="20"/>
              </w:rPr>
              <w:t>көлемін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16 263 130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w:t>
            </w:r>
            <w:r>
              <w:rPr>
                <w:rFonts w:ascii="Times New Roman"/>
                <w:b w:val="false"/>
                <w:i w:val="false"/>
                <w:color w:val="000000"/>
                <w:sz w:val="20"/>
              </w:rPr>
              <w:t xml:space="preserve"> </w:t>
            </w:r>
            <w:r>
              <w:rPr>
                <w:rFonts w:ascii="Times New Roman"/>
                <w:b w:val="false"/>
                <w:i/>
                <w:color w:val="000000"/>
                <w:sz w:val="20"/>
              </w:rPr>
              <w:t>денсаулықты</w:t>
            </w:r>
            <w:r>
              <w:rPr>
                <w:rFonts w:ascii="Times New Roman"/>
                <w:b w:val="false"/>
                <w:i w:val="false"/>
                <w:color w:val="000000"/>
                <w:sz w:val="20"/>
              </w:rPr>
              <w:t xml:space="preserve"> </w:t>
            </w:r>
            <w:r>
              <w:rPr>
                <w:rFonts w:ascii="Times New Roman"/>
                <w:b w:val="false"/>
                <w:i/>
                <w:color w:val="000000"/>
                <w:sz w:val="20"/>
              </w:rPr>
              <w:t>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34 826 910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Президентiнiң</w:t>
            </w:r>
            <w:r>
              <w:rPr>
                <w:rFonts w:ascii="Times New Roman"/>
                <w:b w:val="false"/>
                <w:i w:val="false"/>
                <w:color w:val="000000"/>
                <w:sz w:val="20"/>
              </w:rPr>
              <w:t xml:space="preserve"> </w:t>
            </w:r>
            <w:r>
              <w:rPr>
                <w:rFonts w:ascii="Times New Roman"/>
                <w:b/>
                <w:i w:val="false"/>
                <w:color w:val="000000"/>
                <w:sz w:val="20"/>
              </w:rPr>
              <w:t>Іс</w:t>
            </w:r>
            <w:r>
              <w:rPr>
                <w:rFonts w:ascii="Times New Roman"/>
                <w:b w:val="false"/>
                <w:i w:val="false"/>
                <w:color w:val="000000"/>
                <w:sz w:val="20"/>
              </w:rPr>
              <w:t xml:space="preserve"> </w:t>
            </w:r>
            <w:r>
              <w:rPr>
                <w:rFonts w:ascii="Times New Roman"/>
                <w:b/>
                <w:i w:val="false"/>
                <w:color w:val="000000"/>
                <w:sz w:val="20"/>
              </w:rPr>
              <w:t>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39 104 652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Президенті</w:t>
            </w:r>
            <w:r>
              <w:rPr>
                <w:rFonts w:ascii="Times New Roman"/>
                <w:b w:val="false"/>
                <w:i w:val="false"/>
                <w:color w:val="000000"/>
                <w:sz w:val="20"/>
              </w:rPr>
              <w:t xml:space="preserve"> </w:t>
            </w:r>
            <w:r>
              <w:rPr>
                <w:rFonts w:ascii="Times New Roman"/>
                <w:b w:val="false"/>
                <w:i/>
                <w:color w:val="000000"/>
                <w:sz w:val="20"/>
              </w:rPr>
              <w:t>Іс</w:t>
            </w:r>
            <w:r>
              <w:rPr>
                <w:rFonts w:ascii="Times New Roman"/>
                <w:b w:val="false"/>
                <w:i w:val="false"/>
                <w:color w:val="000000"/>
                <w:sz w:val="20"/>
              </w:rPr>
              <w:t xml:space="preserve"> </w:t>
            </w:r>
            <w:r>
              <w:rPr>
                <w:rFonts w:ascii="Times New Roman"/>
                <w:b w:val="false"/>
                <w:i/>
                <w:color w:val="000000"/>
                <w:sz w:val="20"/>
              </w:rPr>
              <w:t>Басқармасы</w:t>
            </w:r>
            <w:r>
              <w:rPr>
                <w:rFonts w:ascii="Times New Roman"/>
                <w:b w:val="false"/>
                <w:i w:val="false"/>
                <w:color w:val="000000"/>
                <w:sz w:val="20"/>
              </w:rPr>
              <w:t xml:space="preserve"> </w:t>
            </w:r>
            <w:r>
              <w:rPr>
                <w:rFonts w:ascii="Times New Roman"/>
                <w:b w:val="false"/>
                <w:i/>
                <w:color w:val="000000"/>
                <w:sz w:val="20"/>
              </w:rPr>
              <w:t>медициналық</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39 104 652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gridSpan w:val="10"/>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w:t>
            </w:r>
            <w:r>
              <w:rPr>
                <w:rFonts w:ascii="Times New Roman"/>
                <w:b w:val="false"/>
                <w:i w:val="false"/>
                <w:color w:val="000000"/>
                <w:sz w:val="20"/>
              </w:rPr>
              <w:t xml:space="preserve"> </w:t>
            </w:r>
            <w:r>
              <w:rPr>
                <w:rFonts w:ascii="Times New Roman"/>
                <w:b w:val="false"/>
                <w:i/>
                <w:color w:val="000000"/>
                <w:sz w:val="20"/>
              </w:rPr>
              <w:t>көмек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әлеуметтiк</w:t>
            </w:r>
            <w:r>
              <w:rPr>
                <w:rFonts w:ascii="Times New Roman"/>
                <w:b w:val="false"/>
                <w:i w:val="false"/>
                <w:color w:val="000000"/>
                <w:sz w:val="20"/>
              </w:rPr>
              <w:t xml:space="preserve"> </w:t>
            </w:r>
            <w:r>
              <w:rPr>
                <w:rFonts w:ascii="Times New Roman"/>
                <w:b w:val="false"/>
                <w:i/>
                <w:color w:val="000000"/>
                <w:sz w:val="20"/>
              </w:rPr>
              <w:t>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6 146 680 691</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халықты</w:t>
            </w:r>
            <w:r>
              <w:rPr>
                <w:rFonts w:ascii="Times New Roman"/>
                <w:b w:val="false"/>
                <w:i w:val="false"/>
                <w:color w:val="000000"/>
                <w:sz w:val="20"/>
              </w:rPr>
              <w:t xml:space="preserve"> </w:t>
            </w:r>
            <w:r>
              <w:rPr>
                <w:rFonts w:ascii="Times New Roman"/>
                <w:b/>
                <w:i w:val="false"/>
                <w:color w:val="000000"/>
                <w:sz w:val="20"/>
              </w:rPr>
              <w:t>әлеуметтiк</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6 146 680 691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w:t>
            </w:r>
            <w:r>
              <w:rPr>
                <w:rFonts w:ascii="Times New Roman"/>
                <w:b w:val="false"/>
                <w:i/>
                <w:color w:val="000000"/>
                <w:sz w:val="20"/>
              </w:rPr>
              <w:t xml:space="preserve">, </w:t>
            </w:r>
            <w:r>
              <w:rPr>
                <w:rFonts w:ascii="Times New Roman"/>
                <w:b w:val="false"/>
                <w:i/>
                <w:color w:val="000000"/>
                <w:sz w:val="20"/>
              </w:rPr>
              <w:t>халықты</w:t>
            </w:r>
            <w:r>
              <w:rPr>
                <w:rFonts w:ascii="Times New Roman"/>
                <w:b w:val="false"/>
                <w:i w:val="false"/>
                <w:color w:val="000000"/>
                <w:sz w:val="20"/>
              </w:rPr>
              <w:t xml:space="preserve"> </w:t>
            </w:r>
            <w:r>
              <w:rPr>
                <w:rFonts w:ascii="Times New Roman"/>
                <w:b w:val="false"/>
                <w:i/>
                <w:color w:val="000000"/>
                <w:sz w:val="20"/>
              </w:rPr>
              <w:t>жұмыспен</w:t>
            </w:r>
            <w:r>
              <w:rPr>
                <w:rFonts w:ascii="Times New Roman"/>
                <w:b w:val="false"/>
                <w:i w:val="false"/>
                <w:color w:val="000000"/>
                <w:sz w:val="20"/>
              </w:rPr>
              <w:t xml:space="preserve"> </w:t>
            </w:r>
            <w:r>
              <w:rPr>
                <w:rFonts w:ascii="Times New Roman"/>
                <w:b w:val="false"/>
                <w:i/>
                <w:color w:val="000000"/>
                <w:sz w:val="20"/>
              </w:rPr>
              <w:t>қамту</w:t>
            </w:r>
            <w:r>
              <w:rPr>
                <w:rFonts w:ascii="Times New Roman"/>
                <w:b w:val="false"/>
                <w:i/>
                <w:color w:val="000000"/>
                <w:sz w:val="20"/>
              </w:rPr>
              <w:t xml:space="preserve">, </w:t>
            </w: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көші-қон</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11 333 231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w:t>
            </w:r>
            <w:r>
              <w:rPr>
                <w:rFonts w:ascii="Times New Roman"/>
                <w:b w:val="false"/>
                <w:i w:val="false"/>
                <w:color w:val="000000"/>
                <w:sz w:val="20"/>
              </w:rPr>
              <w:t xml:space="preserve"> </w:t>
            </w:r>
            <w:r>
              <w:rPr>
                <w:rFonts w:ascii="Times New Roman"/>
                <w:b w:val="false"/>
                <w:i/>
                <w:color w:val="000000"/>
                <w:sz w:val="20"/>
              </w:rPr>
              <w:t>жекелеген</w:t>
            </w:r>
            <w:r>
              <w:rPr>
                <w:rFonts w:ascii="Times New Roman"/>
                <w:b w:val="false"/>
                <w:i w:val="false"/>
                <w:color w:val="000000"/>
                <w:sz w:val="20"/>
              </w:rPr>
              <w:t xml:space="preserve"> </w:t>
            </w:r>
            <w:r>
              <w:rPr>
                <w:rFonts w:ascii="Times New Roman"/>
                <w:b w:val="false"/>
                <w:i/>
                <w:color w:val="000000"/>
                <w:sz w:val="20"/>
              </w:rPr>
              <w:t>санаттарын</w:t>
            </w:r>
            <w:r>
              <w:rPr>
                <w:rFonts w:ascii="Times New Roman"/>
                <w:b w:val="false"/>
                <w:i w:val="false"/>
                <w:color w:val="000000"/>
                <w:sz w:val="20"/>
              </w:rPr>
              <w:t xml:space="preserve"> </w:t>
            </w: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қамсыздандыру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олардың</w:t>
            </w:r>
            <w:r>
              <w:rPr>
                <w:rFonts w:ascii="Times New Roman"/>
                <w:b w:val="false"/>
                <w:i w:val="false"/>
                <w:color w:val="000000"/>
                <w:sz w:val="20"/>
              </w:rPr>
              <w:t xml:space="preserve"> </w:t>
            </w:r>
            <w:r>
              <w:rPr>
                <w:rFonts w:ascii="Times New Roman"/>
                <w:b w:val="false"/>
                <w:i/>
                <w:color w:val="000000"/>
                <w:sz w:val="20"/>
              </w:rPr>
              <w:t>төлемдерін</w:t>
            </w:r>
            <w:r>
              <w:rPr>
                <w:rFonts w:ascii="Times New Roman"/>
                <w:b w:val="false"/>
                <w:i w:val="false"/>
                <w:color w:val="000000"/>
                <w:sz w:val="20"/>
              </w:rPr>
              <w:t xml:space="preserve"> </w:t>
            </w:r>
            <w:r>
              <w:rPr>
                <w:rFonts w:ascii="Times New Roman"/>
                <w:b w:val="false"/>
                <w:i/>
                <w:color w:val="000000"/>
                <w:sz w:val="20"/>
              </w:rPr>
              <w:t>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6 101 887 782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Еңбекті</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қолданбалы</w:t>
            </w:r>
            <w:r>
              <w:rPr>
                <w:rFonts w:ascii="Times New Roman"/>
                <w:b w:val="false"/>
                <w:i w:val="false"/>
                <w:color w:val="000000"/>
                <w:sz w:val="20"/>
              </w:rPr>
              <w:t xml:space="preserve"> </w:t>
            </w:r>
            <w:r>
              <w:rPr>
                <w:rFonts w:ascii="Times New Roman"/>
                <w:b w:val="false"/>
                <w:i/>
                <w:color w:val="000000"/>
                <w:sz w:val="20"/>
              </w:rPr>
              <w:t>ғылыми</w:t>
            </w:r>
            <w:r>
              <w:rPr>
                <w:rFonts w:ascii="Times New Roman"/>
                <w:b w:val="false"/>
                <w:i w:val="false"/>
                <w:color w:val="000000"/>
                <w:sz w:val="20"/>
              </w:rPr>
              <w:t xml:space="preserve"> </w:t>
            </w:r>
            <w:r>
              <w:rPr>
                <w:rFonts w:ascii="Times New Roman"/>
                <w:b w:val="false"/>
                <w:i/>
                <w:color w:val="000000"/>
                <w:sz w:val="20"/>
              </w:rPr>
              <w:t>зерттеулер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280 000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w:t>
            </w:r>
            <w:r>
              <w:rPr>
                <w:rFonts w:ascii="Times New Roman"/>
                <w:b w:val="false"/>
                <w:i w:val="false"/>
                <w:color w:val="000000"/>
                <w:sz w:val="20"/>
              </w:rPr>
              <w:t xml:space="preserve"> </w:t>
            </w:r>
            <w:r>
              <w:rPr>
                <w:rFonts w:ascii="Times New Roman"/>
                <w:b w:val="false"/>
                <w:i/>
                <w:color w:val="000000"/>
                <w:sz w:val="20"/>
              </w:rPr>
              <w:t>деңгейде</w:t>
            </w:r>
            <w:r>
              <w:rPr>
                <w:rFonts w:ascii="Times New Roman"/>
                <w:b w:val="false"/>
                <w:i w:val="false"/>
                <w:color w:val="000000"/>
                <w:sz w:val="20"/>
              </w:rPr>
              <w:t xml:space="preserve"> </w:t>
            </w:r>
            <w:r>
              <w:rPr>
                <w:rFonts w:ascii="Times New Roman"/>
                <w:b w:val="false"/>
                <w:i/>
                <w:color w:val="000000"/>
                <w:sz w:val="20"/>
              </w:rPr>
              <w:t>халықты</w:t>
            </w:r>
            <w:r>
              <w:rPr>
                <w:rFonts w:ascii="Times New Roman"/>
                <w:b w:val="false"/>
                <w:i w:val="false"/>
                <w:color w:val="000000"/>
                <w:sz w:val="20"/>
              </w:rPr>
              <w:t xml:space="preserve"> </w:t>
            </w: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көмек</w:t>
            </w:r>
            <w:r>
              <w:rPr>
                <w:rFonts w:ascii="Times New Roman"/>
                <w:b w:val="false"/>
                <w:i w:val="false"/>
                <w:color w:val="000000"/>
                <w:sz w:val="20"/>
              </w:rPr>
              <w:t xml:space="preserve"> </w:t>
            </w:r>
            <w:r>
              <w:rPr>
                <w:rFonts w:ascii="Times New Roman"/>
                <w:b w:val="false"/>
                <w:i/>
                <w:color w:val="000000"/>
                <w:sz w:val="20"/>
              </w:rPr>
              <w:t>көрсету</w:t>
            </w:r>
            <w:r>
              <w:rPr>
                <w:rFonts w:ascii="Times New Roman"/>
                <w:b w:val="false"/>
                <w:i/>
                <w:color w:val="000000"/>
                <w:sz w:val="20"/>
              </w:rPr>
              <w:t xml:space="preserve">, </w:t>
            </w:r>
            <w:r>
              <w:rPr>
                <w:rFonts w:ascii="Times New Roman"/>
                <w:b w:val="false"/>
                <w:i/>
                <w:color w:val="000000"/>
                <w:sz w:val="20"/>
              </w:rPr>
              <w:t>сондай-ақ</w:t>
            </w:r>
            <w:r>
              <w:rPr>
                <w:rFonts w:ascii="Times New Roman"/>
                <w:b w:val="false"/>
                <w:i w:val="false"/>
                <w:color w:val="000000"/>
                <w:sz w:val="20"/>
              </w:rPr>
              <w:t xml:space="preserve"> </w:t>
            </w: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жүйесін</w:t>
            </w:r>
            <w:r>
              <w:rPr>
                <w:rFonts w:ascii="Times New Roman"/>
                <w:b w:val="false"/>
                <w:i w:val="false"/>
                <w:color w:val="000000"/>
                <w:sz w:val="20"/>
              </w:rPr>
              <w:t xml:space="preserve"> </w:t>
            </w:r>
            <w:r>
              <w:rPr>
                <w:rFonts w:ascii="Times New Roman"/>
                <w:b w:val="false"/>
                <w:i/>
                <w:color w:val="000000"/>
                <w:sz w:val="20"/>
              </w:rPr>
              <w:t>жетілдіру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инфрақұрылымды</w:t>
            </w:r>
            <w:r>
              <w:rPr>
                <w:rFonts w:ascii="Times New Roman"/>
                <w:b w:val="false"/>
                <w:i w:val="false"/>
                <w:color w:val="000000"/>
                <w:sz w:val="20"/>
              </w:rPr>
              <w:t xml:space="preserve"> </w:t>
            </w:r>
            <w:r>
              <w:rPr>
                <w:rFonts w:ascii="Times New Roman"/>
                <w:b w:val="false"/>
                <w:i/>
                <w:color w:val="000000"/>
                <w:sz w:val="20"/>
              </w:rPr>
              <w:t>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24 840 487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w:t>
            </w:r>
            <w:r>
              <w:rPr>
                <w:rFonts w:ascii="Times New Roman"/>
                <w:b w:val="false"/>
                <w:i w:val="false"/>
                <w:color w:val="000000"/>
                <w:sz w:val="20"/>
              </w:rPr>
              <w:t xml:space="preserve"> </w:t>
            </w:r>
            <w:r>
              <w:rPr>
                <w:rFonts w:ascii="Times New Roman"/>
                <w:b w:val="false"/>
                <w:i/>
                <w:color w:val="000000"/>
                <w:sz w:val="20"/>
              </w:rPr>
              <w:t>жұмыспен</w:t>
            </w:r>
            <w:r>
              <w:rPr>
                <w:rFonts w:ascii="Times New Roman"/>
                <w:b w:val="false"/>
                <w:i w:val="false"/>
                <w:color w:val="000000"/>
                <w:sz w:val="20"/>
              </w:rPr>
              <w:t xml:space="preserve"> </w:t>
            </w:r>
            <w:r>
              <w:rPr>
                <w:rFonts w:ascii="Times New Roman"/>
                <w:b w:val="false"/>
                <w:i/>
                <w:color w:val="000000"/>
                <w:sz w:val="20"/>
              </w:rPr>
              <w:t>қамтуды</w:t>
            </w:r>
            <w:r>
              <w:rPr>
                <w:rFonts w:ascii="Times New Roman"/>
                <w:b w:val="false"/>
                <w:i w:val="false"/>
                <w:color w:val="000000"/>
                <w:sz w:val="20"/>
              </w:rPr>
              <w:t xml:space="preserve"> </w:t>
            </w:r>
            <w:r>
              <w:rPr>
                <w:rFonts w:ascii="Times New Roman"/>
                <w:b w:val="false"/>
                <w:i/>
                <w:color w:val="000000"/>
                <w:sz w:val="20"/>
              </w:rPr>
              <w:t>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2 872 310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Біліктілік</w:t>
            </w:r>
            <w:r>
              <w:rPr>
                <w:rFonts w:ascii="Times New Roman"/>
                <w:b w:val="false"/>
                <w:i w:val="false"/>
                <w:color w:val="000000"/>
                <w:sz w:val="20"/>
              </w:rPr>
              <w:t xml:space="preserve"> </w:t>
            </w:r>
            <w:r>
              <w:rPr>
                <w:rFonts w:ascii="Times New Roman"/>
                <w:b w:val="false"/>
                <w:i/>
                <w:color w:val="000000"/>
                <w:sz w:val="20"/>
              </w:rPr>
              <w:t>жүйесін</w:t>
            </w:r>
            <w:r>
              <w:rPr>
                <w:rFonts w:ascii="Times New Roman"/>
                <w:b w:val="false"/>
                <w:i w:val="false"/>
                <w:color w:val="000000"/>
                <w:sz w:val="20"/>
              </w:rPr>
              <w:t xml:space="preserve"> </w:t>
            </w:r>
            <w:r>
              <w:rPr>
                <w:rFonts w:ascii="Times New Roman"/>
                <w:b w:val="false"/>
                <w:i/>
                <w:color w:val="000000"/>
                <w:sz w:val="20"/>
              </w:rPr>
              <w:t>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204 836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083</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w:t>
            </w:r>
            <w:r>
              <w:rPr>
                <w:rFonts w:ascii="Times New Roman"/>
                <w:b w:val="false"/>
                <w:i w:val="false"/>
                <w:color w:val="000000"/>
                <w:sz w:val="20"/>
              </w:rPr>
              <w:t xml:space="preserve"> </w:t>
            </w:r>
            <w:r>
              <w:rPr>
                <w:rFonts w:ascii="Times New Roman"/>
                <w:b w:val="false"/>
                <w:i/>
                <w:color w:val="000000"/>
                <w:sz w:val="20"/>
              </w:rPr>
              <w:t>бюджеттерге</w:t>
            </w:r>
            <w:r>
              <w:rPr>
                <w:rFonts w:ascii="Times New Roman"/>
                <w:b w:val="false"/>
                <w:i/>
                <w:color w:val="000000"/>
                <w:sz w:val="20"/>
              </w:rPr>
              <w:t xml:space="preserve">, </w:t>
            </w:r>
            <w:r>
              <w:rPr>
                <w:rFonts w:ascii="Times New Roman"/>
                <w:b w:val="false"/>
                <w:i/>
                <w:color w:val="000000"/>
                <w:sz w:val="20"/>
              </w:rPr>
              <w:t>республикалық</w:t>
            </w:r>
            <w:r>
              <w:rPr>
                <w:rFonts w:ascii="Times New Roman"/>
                <w:b w:val="false"/>
                <w:i w:val="false"/>
                <w:color w:val="000000"/>
                <w:sz w:val="20"/>
              </w:rPr>
              <w:t xml:space="preserve"> </w:t>
            </w:r>
            <w:r>
              <w:rPr>
                <w:rFonts w:ascii="Times New Roman"/>
                <w:b w:val="false"/>
                <w:i/>
                <w:color w:val="000000"/>
                <w:sz w:val="20"/>
              </w:rPr>
              <w:t>маңызы</w:t>
            </w:r>
            <w:r>
              <w:rPr>
                <w:rFonts w:ascii="Times New Roman"/>
                <w:b w:val="false"/>
                <w:i/>
                <w:color w:val="000000"/>
                <w:sz w:val="20"/>
              </w:rPr>
              <w:t xml:space="preserve"> бар </w:t>
            </w:r>
            <w:r>
              <w:rPr>
                <w:rFonts w:ascii="Times New Roman"/>
                <w:b w:val="false"/>
                <w:i/>
                <w:color w:val="000000"/>
                <w:sz w:val="20"/>
              </w:rPr>
              <w:t>қалалардың</w:t>
            </w:r>
            <w:r>
              <w:rPr>
                <w:rFonts w:ascii="Times New Roman"/>
                <w:b w:val="false"/>
                <w:i/>
                <w:color w:val="000000"/>
                <w:sz w:val="20"/>
              </w:rPr>
              <w:t xml:space="preserve">, </w:t>
            </w:r>
            <w:r>
              <w:rPr>
                <w:rFonts w:ascii="Times New Roman"/>
                <w:b w:val="false"/>
                <w:i/>
                <w:color w:val="000000"/>
                <w:sz w:val="20"/>
              </w:rPr>
              <w:t>астананың</w:t>
            </w:r>
            <w:r>
              <w:rPr>
                <w:rFonts w:ascii="Times New Roman"/>
                <w:b w:val="false"/>
                <w:i w:val="false"/>
                <w:color w:val="000000"/>
                <w:sz w:val="20"/>
              </w:rPr>
              <w:t xml:space="preserve"> </w:t>
            </w:r>
            <w:r>
              <w:rPr>
                <w:rFonts w:ascii="Times New Roman"/>
                <w:b w:val="false"/>
                <w:i/>
                <w:color w:val="000000"/>
                <w:sz w:val="20"/>
              </w:rPr>
              <w:t>бюджеттеріне</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color w:val="000000"/>
                <w:sz w:val="20"/>
              </w:rPr>
              <w:t xml:space="preserve"> бюджет </w:t>
            </w:r>
            <w:r>
              <w:rPr>
                <w:rFonts w:ascii="Times New Roman"/>
                <w:b w:val="false"/>
                <w:i/>
                <w:color w:val="000000"/>
                <w:sz w:val="20"/>
              </w:rPr>
              <w:t>қаражаты</w:t>
            </w:r>
            <w:r>
              <w:rPr>
                <w:rFonts w:ascii="Times New Roman"/>
                <w:b w:val="false"/>
                <w:i w:val="false"/>
                <w:color w:val="000000"/>
                <w:sz w:val="20"/>
              </w:rPr>
              <w:t xml:space="preserve"> </w:t>
            </w:r>
            <w:r>
              <w:rPr>
                <w:rFonts w:ascii="Times New Roman"/>
                <w:b w:val="false"/>
                <w:i/>
                <w:color w:val="000000"/>
                <w:sz w:val="20"/>
              </w:rPr>
              <w:t>есебінен</w:t>
            </w:r>
            <w:r>
              <w:rPr>
                <w:rFonts w:ascii="Times New Roman"/>
                <w:b w:val="false"/>
                <w:i w:val="false"/>
                <w:color w:val="000000"/>
                <w:sz w:val="20"/>
              </w:rPr>
              <w:t xml:space="preserve"> </w:t>
            </w:r>
            <w:r>
              <w:rPr>
                <w:rFonts w:ascii="Times New Roman"/>
                <w:b w:val="false"/>
                <w:i/>
                <w:color w:val="000000"/>
                <w:sz w:val="20"/>
              </w:rPr>
              <w:t>ұсталатын</w:t>
            </w:r>
            <w:r>
              <w:rPr>
                <w:rFonts w:ascii="Times New Roman"/>
                <w:b w:val="false"/>
                <w:i w:val="false"/>
                <w:color w:val="000000"/>
                <w:sz w:val="20"/>
              </w:rPr>
              <w:t xml:space="preserve"> </w:t>
            </w:r>
            <w:r>
              <w:rPr>
                <w:rFonts w:ascii="Times New Roman"/>
                <w:b w:val="false"/>
                <w:i/>
                <w:color w:val="000000"/>
                <w:sz w:val="20"/>
              </w:rPr>
              <w:t>азаматтық</w:t>
            </w:r>
            <w:r>
              <w:rPr>
                <w:rFonts w:ascii="Times New Roman"/>
                <w:b w:val="false"/>
                <w:i w:val="false"/>
                <w:color w:val="000000"/>
                <w:sz w:val="20"/>
              </w:rPr>
              <w:t xml:space="preserve"> </w:t>
            </w:r>
            <w:r>
              <w:rPr>
                <w:rFonts w:ascii="Times New Roman"/>
                <w:b w:val="false"/>
                <w:i/>
                <w:color w:val="000000"/>
                <w:sz w:val="20"/>
              </w:rPr>
              <w:t>қызметшілердің</w:t>
            </w:r>
            <w:r>
              <w:rPr>
                <w:rFonts w:ascii="Times New Roman"/>
                <w:b w:val="false"/>
                <w:i w:val="false"/>
                <w:color w:val="000000"/>
                <w:sz w:val="20"/>
              </w:rPr>
              <w:t xml:space="preserve"> </w:t>
            </w:r>
            <w:r>
              <w:rPr>
                <w:rFonts w:ascii="Times New Roman"/>
                <w:b w:val="false"/>
                <w:i/>
                <w:color w:val="000000"/>
                <w:sz w:val="20"/>
              </w:rPr>
              <w:t>жекелеген</w:t>
            </w:r>
            <w:r>
              <w:rPr>
                <w:rFonts w:ascii="Times New Roman"/>
                <w:b w:val="false"/>
                <w:i w:val="false"/>
                <w:color w:val="000000"/>
                <w:sz w:val="20"/>
              </w:rPr>
              <w:t xml:space="preserve"> </w:t>
            </w:r>
            <w:r>
              <w:rPr>
                <w:rFonts w:ascii="Times New Roman"/>
                <w:b w:val="false"/>
                <w:i/>
                <w:color w:val="000000"/>
                <w:sz w:val="20"/>
              </w:rPr>
              <w:t>санаттарының</w:t>
            </w:r>
            <w:r>
              <w:rPr>
                <w:rFonts w:ascii="Times New Roman"/>
                <w:b w:val="false"/>
                <w:i/>
                <w:color w:val="000000"/>
                <w:sz w:val="20"/>
              </w:rPr>
              <w:t xml:space="preserve">, </w:t>
            </w:r>
            <w:r>
              <w:rPr>
                <w:rFonts w:ascii="Times New Roman"/>
                <w:b w:val="false"/>
                <w:i/>
                <w:color w:val="000000"/>
                <w:sz w:val="20"/>
              </w:rPr>
              <w:t>ұйымдар</w:t>
            </w:r>
            <w:r>
              <w:rPr>
                <w:rFonts w:ascii="Times New Roman"/>
                <w:b w:val="false"/>
                <w:i w:val="false"/>
                <w:color w:val="000000"/>
                <w:sz w:val="20"/>
              </w:rPr>
              <w:t xml:space="preserve"> </w:t>
            </w:r>
            <w:r>
              <w:rPr>
                <w:rFonts w:ascii="Times New Roman"/>
                <w:b w:val="false"/>
                <w:i/>
                <w:color w:val="000000"/>
                <w:sz w:val="20"/>
              </w:rPr>
              <w:t>жұмыскерлерінің</w:t>
            </w:r>
            <w:r>
              <w:rPr>
                <w:rFonts w:ascii="Times New Roman"/>
                <w:b w:val="false"/>
                <w:i/>
                <w:color w:val="000000"/>
                <w:sz w:val="20"/>
              </w:rPr>
              <w:t xml:space="preserve">, </w:t>
            </w:r>
            <w:r>
              <w:rPr>
                <w:rFonts w:ascii="Times New Roman"/>
                <w:b w:val="false"/>
                <w:i/>
                <w:color w:val="000000"/>
                <w:sz w:val="20"/>
              </w:rPr>
              <w:t>қазыналық</w:t>
            </w:r>
            <w:r>
              <w:rPr>
                <w:rFonts w:ascii="Times New Roman"/>
                <w:b w:val="false"/>
                <w:i w:val="false"/>
                <w:color w:val="000000"/>
                <w:sz w:val="20"/>
              </w:rPr>
              <w:t xml:space="preserve"> </w:t>
            </w:r>
            <w:r>
              <w:rPr>
                <w:rFonts w:ascii="Times New Roman"/>
                <w:b w:val="false"/>
                <w:i/>
                <w:color w:val="000000"/>
                <w:sz w:val="20"/>
              </w:rPr>
              <w:t>кәсіпорындар</w:t>
            </w:r>
            <w:r>
              <w:rPr>
                <w:rFonts w:ascii="Times New Roman"/>
                <w:b w:val="false"/>
                <w:i w:val="false"/>
                <w:color w:val="000000"/>
                <w:sz w:val="20"/>
              </w:rPr>
              <w:t xml:space="preserve"> </w:t>
            </w:r>
            <w:r>
              <w:rPr>
                <w:rFonts w:ascii="Times New Roman"/>
                <w:b w:val="false"/>
                <w:i/>
                <w:color w:val="000000"/>
                <w:sz w:val="20"/>
              </w:rPr>
              <w:t>жұмыскерлерінің</w:t>
            </w:r>
            <w:r>
              <w:rPr>
                <w:rFonts w:ascii="Times New Roman"/>
                <w:b w:val="false"/>
                <w:i w:val="false"/>
                <w:color w:val="000000"/>
                <w:sz w:val="20"/>
              </w:rPr>
              <w:t xml:space="preserve"> </w:t>
            </w:r>
            <w:r>
              <w:rPr>
                <w:rFonts w:ascii="Times New Roman"/>
                <w:b w:val="false"/>
                <w:i/>
                <w:color w:val="000000"/>
                <w:sz w:val="20"/>
              </w:rPr>
              <w:t>жалақысын</w:t>
            </w:r>
            <w:r>
              <w:rPr>
                <w:rFonts w:ascii="Times New Roman"/>
                <w:b w:val="false"/>
                <w:i w:val="false"/>
                <w:color w:val="000000"/>
                <w:sz w:val="20"/>
              </w:rPr>
              <w:t xml:space="preserve"> </w:t>
            </w:r>
            <w:r>
              <w:rPr>
                <w:rFonts w:ascii="Times New Roman"/>
                <w:b w:val="false"/>
                <w:i/>
                <w:color w:val="000000"/>
                <w:sz w:val="20"/>
              </w:rPr>
              <w:t>арттыруға</w:t>
            </w:r>
            <w:r>
              <w:rPr>
                <w:rFonts w:ascii="Times New Roman"/>
                <w:b w:val="false"/>
                <w:i w:val="false"/>
                <w:color w:val="000000"/>
                <w:sz w:val="20"/>
              </w:rPr>
              <w:t xml:space="preserve"> </w:t>
            </w:r>
            <w:r>
              <w:rPr>
                <w:rFonts w:ascii="Times New Roman"/>
                <w:b w:val="false"/>
                <w:i/>
                <w:color w:val="000000"/>
                <w:sz w:val="20"/>
              </w:rPr>
              <w:t>берілетін</w:t>
            </w:r>
            <w:r>
              <w:rPr>
                <w:rFonts w:ascii="Times New Roman"/>
                <w:b w:val="false"/>
                <w:i w:val="false"/>
                <w:color w:val="000000"/>
                <w:sz w:val="20"/>
              </w:rPr>
              <w:t xml:space="preserve"> </w:t>
            </w:r>
            <w:r>
              <w:rPr>
                <w:rFonts w:ascii="Times New Roman"/>
                <w:b w:val="false"/>
                <w:i/>
                <w:color w:val="000000"/>
                <w:sz w:val="20"/>
              </w:rPr>
              <w:t>ағымдағы</w:t>
            </w:r>
            <w:r>
              <w:rPr>
                <w:rFonts w:ascii="Times New Roman"/>
                <w:b w:val="false"/>
                <w:i w:val="false"/>
                <w:color w:val="000000"/>
                <w:sz w:val="20"/>
              </w:rPr>
              <w:t xml:space="preserve"> </w:t>
            </w:r>
            <w:r>
              <w:rPr>
                <w:rFonts w:ascii="Times New Roman"/>
                <w:b w:val="false"/>
                <w:i/>
                <w:color w:val="000000"/>
                <w:sz w:val="20"/>
              </w:rPr>
              <w:t>нысаналы</w:t>
            </w:r>
            <w:r>
              <w:rPr>
                <w:rFonts w:ascii="Times New Roman"/>
                <w:b w:val="false"/>
                <w:i w:val="false"/>
                <w:color w:val="000000"/>
                <w:sz w:val="20"/>
              </w:rPr>
              <w:t xml:space="preserve"> </w:t>
            </w:r>
            <w:r>
              <w:rPr>
                <w:rFonts w:ascii="Times New Roman"/>
                <w:b w:val="false"/>
                <w:i/>
                <w:color w:val="000000"/>
                <w:sz w:val="20"/>
              </w:rPr>
              <w:t>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5 262 045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0" w:type="auto"/>
            <w:gridSpan w:val="10"/>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үй-коммуналдық</w:t>
            </w:r>
            <w:r>
              <w:rPr>
                <w:rFonts w:ascii="Times New Roman"/>
                <w:b w:val="false"/>
                <w:i w:val="false"/>
                <w:color w:val="000000"/>
                <w:sz w:val="20"/>
              </w:rPr>
              <w:t xml:space="preserve"> </w:t>
            </w:r>
            <w:r>
              <w:rPr>
                <w:rFonts w:ascii="Times New Roman"/>
                <w:b w:val="false"/>
                <w:i/>
                <w:color w:val="000000"/>
                <w:sz w:val="20"/>
              </w:rPr>
              <w:t>шаруашылық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148 005 356</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Өнеркәсіп</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148 005 356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w:t>
            </w:r>
            <w:r>
              <w:rPr>
                <w:rFonts w:ascii="Times New Roman"/>
                <w:b w:val="false"/>
                <w:i w:val="false"/>
                <w:color w:val="000000"/>
                <w:sz w:val="20"/>
              </w:rPr>
              <w:t xml:space="preserve"> </w:t>
            </w:r>
            <w:r>
              <w:rPr>
                <w:rFonts w:ascii="Times New Roman"/>
                <w:b w:val="false"/>
                <w:i/>
                <w:color w:val="000000"/>
                <w:sz w:val="20"/>
              </w:rPr>
              <w:t>құрылысы</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іс-шараларды</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77 100 632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үй-коммуналдық</w:t>
            </w:r>
            <w:r>
              <w:rPr>
                <w:rFonts w:ascii="Times New Roman"/>
                <w:b w:val="false"/>
                <w:i w:val="false"/>
                <w:color w:val="000000"/>
                <w:sz w:val="20"/>
              </w:rPr>
              <w:t xml:space="preserve"> </w:t>
            </w:r>
            <w:r>
              <w:rPr>
                <w:rFonts w:ascii="Times New Roman"/>
                <w:b w:val="false"/>
                <w:i/>
                <w:color w:val="000000"/>
                <w:sz w:val="20"/>
              </w:rPr>
              <w:t>шаруашылық</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іс-шараларды</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70 904 724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0" w:type="auto"/>
            <w:gridSpan w:val="10"/>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color w:val="000000"/>
                <w:sz w:val="20"/>
              </w:rPr>
              <w:t xml:space="preserve">, спорт, туризм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кеңістiк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228 418 522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Оқу-ағарту</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138 134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w:t>
            </w:r>
            <w:r>
              <w:rPr>
                <w:rFonts w:ascii="Times New Roman"/>
                <w:b w:val="false"/>
                <w:i w:val="false"/>
                <w:color w:val="000000"/>
                <w:sz w:val="20"/>
              </w:rPr>
              <w:t xml:space="preserve"> </w:t>
            </w:r>
            <w:r>
              <w:rPr>
                <w:rFonts w:ascii="Times New Roman"/>
                <w:b w:val="false"/>
                <w:i/>
                <w:color w:val="000000"/>
                <w:sz w:val="20"/>
              </w:rPr>
              <w:t>құндылықтарға</w:t>
            </w:r>
            <w:r>
              <w:rPr>
                <w:rFonts w:ascii="Times New Roman"/>
                <w:b w:val="false"/>
                <w:i/>
                <w:color w:val="000000"/>
                <w:sz w:val="20"/>
              </w:rPr>
              <w:t xml:space="preserve">, </w:t>
            </w:r>
            <w:r>
              <w:rPr>
                <w:rFonts w:ascii="Times New Roman"/>
                <w:b w:val="false"/>
                <w:i/>
                <w:color w:val="000000"/>
                <w:sz w:val="20"/>
              </w:rPr>
              <w:t>ғылыми-педагогикалық</w:t>
            </w:r>
            <w:r>
              <w:rPr>
                <w:rFonts w:ascii="Times New Roman"/>
                <w:b w:val="false"/>
                <w:i w:val="false"/>
                <w:color w:val="000000"/>
                <w:sz w:val="20"/>
              </w:rPr>
              <w:t xml:space="preserve"> </w:t>
            </w:r>
            <w:r>
              <w:rPr>
                <w:rFonts w:ascii="Times New Roman"/>
                <w:b w:val="false"/>
                <w:i/>
                <w:color w:val="000000"/>
                <w:sz w:val="20"/>
              </w:rPr>
              <w:t>ақпаратқа</w:t>
            </w:r>
            <w:r>
              <w:rPr>
                <w:rFonts w:ascii="Times New Roman"/>
                <w:b w:val="false"/>
                <w:i w:val="false"/>
                <w:color w:val="000000"/>
                <w:sz w:val="20"/>
              </w:rPr>
              <w:t xml:space="preserve"> </w:t>
            </w:r>
            <w:r>
              <w:rPr>
                <w:rFonts w:ascii="Times New Roman"/>
                <w:b w:val="false"/>
                <w:i/>
                <w:color w:val="000000"/>
                <w:sz w:val="20"/>
              </w:rPr>
              <w:t>қолжетімділікті</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138 134</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Ғылым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2 094 188</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w:t>
            </w:r>
            <w:r>
              <w:rPr>
                <w:rFonts w:ascii="Times New Roman"/>
                <w:b w:val="false"/>
                <w:i w:val="false"/>
                <w:color w:val="000000"/>
                <w:sz w:val="20"/>
              </w:rPr>
              <w:t xml:space="preserve"> </w:t>
            </w:r>
            <w:r>
              <w:rPr>
                <w:rFonts w:ascii="Times New Roman"/>
                <w:b w:val="false"/>
                <w:i/>
                <w:color w:val="000000"/>
                <w:sz w:val="20"/>
              </w:rPr>
              <w:t>құндылықтарға</w:t>
            </w:r>
            <w:r>
              <w:rPr>
                <w:rFonts w:ascii="Times New Roman"/>
                <w:b w:val="false"/>
                <w:i/>
                <w:color w:val="000000"/>
                <w:sz w:val="20"/>
              </w:rPr>
              <w:t xml:space="preserve">, </w:t>
            </w:r>
            <w:r>
              <w:rPr>
                <w:rFonts w:ascii="Times New Roman"/>
                <w:b w:val="false"/>
                <w:i/>
                <w:color w:val="000000"/>
                <w:sz w:val="20"/>
              </w:rPr>
              <w:t>ғылыми-техникалық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ғылыми-педагогикалық</w:t>
            </w:r>
            <w:r>
              <w:rPr>
                <w:rFonts w:ascii="Times New Roman"/>
                <w:b w:val="false"/>
                <w:i w:val="false"/>
                <w:color w:val="000000"/>
                <w:sz w:val="20"/>
              </w:rPr>
              <w:t xml:space="preserve"> </w:t>
            </w:r>
            <w:r>
              <w:rPr>
                <w:rFonts w:ascii="Times New Roman"/>
                <w:b w:val="false"/>
                <w:i/>
                <w:color w:val="000000"/>
                <w:sz w:val="20"/>
              </w:rPr>
              <w:t>ақпаратқа</w:t>
            </w:r>
            <w:r>
              <w:rPr>
                <w:rFonts w:ascii="Times New Roman"/>
                <w:b w:val="false"/>
                <w:i w:val="false"/>
                <w:color w:val="000000"/>
                <w:sz w:val="20"/>
              </w:rPr>
              <w:t xml:space="preserve"> </w:t>
            </w:r>
            <w:r>
              <w:rPr>
                <w:rFonts w:ascii="Times New Roman"/>
                <w:b w:val="false"/>
                <w:i/>
                <w:color w:val="000000"/>
                <w:sz w:val="20"/>
              </w:rPr>
              <w:t>қолжетімділікті</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2 094 188</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Туризм </w:t>
            </w:r>
            <w:r>
              <w:rPr>
                <w:rFonts w:ascii="Times New Roman"/>
                <w:b/>
                <w:i w:val="false"/>
                <w:color w:val="000000"/>
                <w:sz w:val="20"/>
              </w:rPr>
              <w:t>және</w:t>
            </w:r>
            <w:r>
              <w:rPr>
                <w:rFonts w:ascii="Times New Roman"/>
                <w:b/>
                <w:i w:val="false"/>
                <w:color w:val="000000"/>
                <w:sz w:val="20"/>
              </w:rPr>
              <w:t xml:space="preserve"> спорт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86 630 847</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Спорт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туристік</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1 622 884</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Бұқаралық</w:t>
            </w:r>
            <w:r>
              <w:rPr>
                <w:rFonts w:ascii="Times New Roman"/>
                <w:b w:val="false"/>
                <w:i w:val="false"/>
                <w:color w:val="000000"/>
                <w:sz w:val="20"/>
              </w:rPr>
              <w:t xml:space="preserve"> </w:t>
            </w:r>
            <w:r>
              <w:rPr>
                <w:rFonts w:ascii="Times New Roman"/>
                <w:b w:val="false"/>
                <w:i/>
                <w:color w:val="000000"/>
                <w:sz w:val="20"/>
              </w:rPr>
              <w:t>спортты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ұлттық</w:t>
            </w:r>
            <w:r>
              <w:rPr>
                <w:rFonts w:ascii="Times New Roman"/>
                <w:b w:val="false"/>
                <w:i/>
                <w:color w:val="000000"/>
                <w:sz w:val="20"/>
              </w:rPr>
              <w:t xml:space="preserve"> спорт </w:t>
            </w:r>
            <w:r>
              <w:rPr>
                <w:rFonts w:ascii="Times New Roman"/>
                <w:b w:val="false"/>
                <w:i/>
                <w:color w:val="000000"/>
                <w:sz w:val="20"/>
              </w:rPr>
              <w:t>түрлерін</w:t>
            </w:r>
            <w:r>
              <w:rPr>
                <w:rFonts w:ascii="Times New Roman"/>
                <w:b w:val="false"/>
                <w:i w:val="false"/>
                <w:color w:val="000000"/>
                <w:sz w:val="20"/>
              </w:rPr>
              <w:t xml:space="preserve"> </w:t>
            </w:r>
            <w:r>
              <w:rPr>
                <w:rFonts w:ascii="Times New Roman"/>
                <w:b w:val="false"/>
                <w:i/>
                <w:color w:val="000000"/>
                <w:sz w:val="20"/>
              </w:rPr>
              <w:t>дамытуды</w:t>
            </w:r>
            <w:r>
              <w:rPr>
                <w:rFonts w:ascii="Times New Roman"/>
                <w:b w:val="false"/>
                <w:i w:val="false"/>
                <w:color w:val="000000"/>
                <w:sz w:val="20"/>
              </w:rPr>
              <w:t xml:space="preserve"> </w:t>
            </w:r>
            <w:r>
              <w:rPr>
                <w:rFonts w:ascii="Times New Roman"/>
                <w:b w:val="false"/>
                <w:i/>
                <w:color w:val="000000"/>
                <w:sz w:val="20"/>
              </w:rPr>
              <w:t>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1 369 985</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жетістіктер</w:t>
            </w:r>
            <w:r>
              <w:rPr>
                <w:rFonts w:ascii="Times New Roman"/>
                <w:b w:val="false"/>
                <w:i w:val="false"/>
                <w:color w:val="000000"/>
                <w:sz w:val="20"/>
              </w:rPr>
              <w:t xml:space="preserve"> </w:t>
            </w:r>
            <w:r>
              <w:rPr>
                <w:rFonts w:ascii="Times New Roman"/>
                <w:b w:val="false"/>
                <w:i/>
                <w:color w:val="000000"/>
                <w:sz w:val="20"/>
              </w:rPr>
              <w:t>спортын</w:t>
            </w:r>
            <w:r>
              <w:rPr>
                <w:rFonts w:ascii="Times New Roman"/>
                <w:b w:val="false"/>
                <w:i w:val="false"/>
                <w:color w:val="000000"/>
                <w:sz w:val="20"/>
              </w:rPr>
              <w:t xml:space="preserve"> </w:t>
            </w:r>
            <w:r>
              <w:rPr>
                <w:rFonts w:ascii="Times New Roman"/>
                <w:b w:val="false"/>
                <w:i/>
                <w:color w:val="000000"/>
                <w:sz w:val="20"/>
              </w:rPr>
              <w:t>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81 900 291</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туристік</w:t>
            </w:r>
            <w:r>
              <w:rPr>
                <w:rFonts w:ascii="Times New Roman"/>
                <w:b w:val="false"/>
                <w:i w:val="false"/>
                <w:color w:val="000000"/>
                <w:sz w:val="20"/>
              </w:rPr>
              <w:t xml:space="preserve"> </w:t>
            </w:r>
            <w:r>
              <w:rPr>
                <w:rFonts w:ascii="Times New Roman"/>
                <w:b w:val="false"/>
                <w:i/>
                <w:color w:val="000000"/>
                <w:sz w:val="20"/>
              </w:rPr>
              <w:t>өнімді</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color w:val="000000"/>
                <w:sz w:val="20"/>
              </w:rPr>
              <w:t xml:space="preserve"> мен оны </w:t>
            </w: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ішкі</w:t>
            </w:r>
            <w:r>
              <w:rPr>
                <w:rFonts w:ascii="Times New Roman"/>
                <w:b w:val="false"/>
                <w:i w:val="false"/>
                <w:color w:val="000000"/>
                <w:sz w:val="20"/>
              </w:rPr>
              <w:t xml:space="preserve"> </w:t>
            </w:r>
            <w:r>
              <w:rPr>
                <w:rFonts w:ascii="Times New Roman"/>
                <w:b w:val="false"/>
                <w:i/>
                <w:color w:val="000000"/>
                <w:sz w:val="20"/>
              </w:rPr>
              <w:t>нарықта</w:t>
            </w:r>
            <w:r>
              <w:rPr>
                <w:rFonts w:ascii="Times New Roman"/>
                <w:b w:val="false"/>
                <w:i w:val="false"/>
                <w:color w:val="000000"/>
                <w:sz w:val="20"/>
              </w:rPr>
              <w:t xml:space="preserve"> </w:t>
            </w:r>
            <w:r>
              <w:rPr>
                <w:rFonts w:ascii="Times New Roman"/>
                <w:b w:val="false"/>
                <w:i/>
                <w:color w:val="000000"/>
                <w:sz w:val="20"/>
              </w:rPr>
              <w:t>ілгерілету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1 533 665</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051</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Туризм мен </w:t>
            </w:r>
            <w:r>
              <w:rPr>
                <w:rFonts w:ascii="Times New Roman"/>
                <w:b w:val="false"/>
                <w:i/>
                <w:color w:val="000000"/>
                <w:sz w:val="20"/>
              </w:rPr>
              <w:t>туристік</w:t>
            </w:r>
            <w:r>
              <w:rPr>
                <w:rFonts w:ascii="Times New Roman"/>
                <w:b w:val="false"/>
                <w:i w:val="false"/>
                <w:color w:val="000000"/>
                <w:sz w:val="20"/>
              </w:rPr>
              <w:t xml:space="preserve"> </w:t>
            </w:r>
            <w:r>
              <w:rPr>
                <w:rFonts w:ascii="Times New Roman"/>
                <w:b w:val="false"/>
                <w:i/>
                <w:color w:val="000000"/>
                <w:sz w:val="20"/>
              </w:rPr>
              <w:t>қызметті</w:t>
            </w:r>
            <w:r>
              <w:rPr>
                <w:rFonts w:ascii="Times New Roman"/>
                <w:b w:val="false"/>
                <w:i w:val="false"/>
                <w:color w:val="000000"/>
                <w:sz w:val="20"/>
              </w:rPr>
              <w:t xml:space="preserve"> </w:t>
            </w:r>
            <w:r>
              <w:rPr>
                <w:rFonts w:ascii="Times New Roman"/>
                <w:b w:val="false"/>
                <w:i/>
                <w:color w:val="000000"/>
                <w:sz w:val="20"/>
              </w:rPr>
              <w:t>дамытуды</w:t>
            </w:r>
            <w:r>
              <w:rPr>
                <w:rFonts w:ascii="Times New Roman"/>
                <w:b w:val="false"/>
                <w:i w:val="false"/>
                <w:color w:val="000000"/>
                <w:sz w:val="20"/>
              </w:rPr>
              <w:t xml:space="preserve"> </w:t>
            </w:r>
            <w:r>
              <w:rPr>
                <w:rFonts w:ascii="Times New Roman"/>
                <w:b w:val="false"/>
                <w:i/>
                <w:color w:val="000000"/>
                <w:sz w:val="20"/>
              </w:rPr>
              <w:t>ынталандыру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204 022</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129 276 006</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ақпарат</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4 886 500</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66 067 109</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w:t>
            </w:r>
            <w:r>
              <w:rPr>
                <w:rFonts w:ascii="Times New Roman"/>
                <w:b w:val="false"/>
                <w:i w:val="false"/>
                <w:color w:val="000000"/>
                <w:sz w:val="20"/>
              </w:rPr>
              <w:t xml:space="preserve"> </w:t>
            </w:r>
            <w:r>
              <w:rPr>
                <w:rFonts w:ascii="Times New Roman"/>
                <w:b w:val="false"/>
                <w:i/>
                <w:color w:val="000000"/>
                <w:sz w:val="20"/>
              </w:rPr>
              <w:t>қоғам</w:t>
            </w:r>
            <w:r>
              <w:rPr>
                <w:rFonts w:ascii="Times New Roman"/>
                <w:b w:val="false"/>
                <w:i w:val="false"/>
                <w:color w:val="000000"/>
                <w:sz w:val="20"/>
              </w:rPr>
              <w:t xml:space="preserve"> </w:t>
            </w:r>
            <w:r>
              <w:rPr>
                <w:rFonts w:ascii="Times New Roman"/>
                <w:b w:val="false"/>
                <w:i/>
                <w:color w:val="000000"/>
                <w:sz w:val="20"/>
              </w:rPr>
              <w:t>институттары</w:t>
            </w:r>
            <w:r>
              <w:rPr>
                <w:rFonts w:ascii="Times New Roman"/>
                <w:b w:val="false"/>
                <w:i/>
                <w:color w:val="000000"/>
                <w:sz w:val="20"/>
              </w:rPr>
              <w:t xml:space="preserve"> мен </w:t>
            </w:r>
            <w:r>
              <w:rPr>
                <w:rFonts w:ascii="Times New Roman"/>
                <w:b w:val="false"/>
                <w:i/>
                <w:color w:val="000000"/>
                <w:sz w:val="20"/>
              </w:rPr>
              <w:t>мемлекеттің</w:t>
            </w:r>
            <w:r>
              <w:rPr>
                <w:rFonts w:ascii="Times New Roman"/>
                <w:b w:val="false"/>
                <w:i w:val="false"/>
                <w:color w:val="000000"/>
                <w:sz w:val="20"/>
              </w:rPr>
              <w:t xml:space="preserve"> </w:t>
            </w:r>
            <w:r>
              <w:rPr>
                <w:rFonts w:ascii="Times New Roman"/>
                <w:b w:val="false"/>
                <w:i/>
                <w:color w:val="000000"/>
                <w:sz w:val="20"/>
              </w:rPr>
              <w:t>өзара</w:t>
            </w:r>
            <w:r>
              <w:rPr>
                <w:rFonts w:ascii="Times New Roman"/>
                <w:b w:val="false"/>
                <w:i w:val="false"/>
                <w:color w:val="000000"/>
                <w:sz w:val="20"/>
              </w:rPr>
              <w:t xml:space="preserve"> </w:t>
            </w:r>
            <w:r>
              <w:rPr>
                <w:rFonts w:ascii="Times New Roman"/>
                <w:b w:val="false"/>
                <w:i/>
                <w:color w:val="000000"/>
                <w:sz w:val="20"/>
              </w:rPr>
              <w:t>қарым-қатынасын</w:t>
            </w:r>
            <w:r>
              <w:rPr>
                <w:rFonts w:ascii="Times New Roman"/>
                <w:b w:val="false"/>
                <w:i w:val="false"/>
                <w:color w:val="000000"/>
                <w:sz w:val="20"/>
              </w:rPr>
              <w:t xml:space="preserve"> </w:t>
            </w:r>
            <w:r>
              <w:rPr>
                <w:rFonts w:ascii="Times New Roman"/>
                <w:b w:val="false"/>
                <w:i/>
                <w:color w:val="000000"/>
                <w:sz w:val="20"/>
              </w:rPr>
              <w:t>нығайтуды</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color w:val="000000"/>
                <w:sz w:val="20"/>
              </w:rPr>
              <w:t xml:space="preserve">, </w:t>
            </w:r>
            <w:r>
              <w:rPr>
                <w:rFonts w:ascii="Times New Roman"/>
                <w:b w:val="false"/>
                <w:i/>
                <w:color w:val="000000"/>
                <w:sz w:val="20"/>
              </w:rPr>
              <w:t>қоғамдық</w:t>
            </w:r>
            <w:r>
              <w:rPr>
                <w:rFonts w:ascii="Times New Roman"/>
                <w:b w:val="false"/>
                <w:i w:val="false"/>
                <w:color w:val="000000"/>
                <w:sz w:val="20"/>
              </w:rPr>
              <w:t xml:space="preserve"> </w:t>
            </w:r>
            <w:r>
              <w:rPr>
                <w:rFonts w:ascii="Times New Roman"/>
                <w:b w:val="false"/>
                <w:i/>
                <w:color w:val="000000"/>
                <w:sz w:val="20"/>
              </w:rPr>
              <w:t>сананы</w:t>
            </w:r>
            <w:r>
              <w:rPr>
                <w:rFonts w:ascii="Times New Roman"/>
                <w:b w:val="false"/>
                <w:i w:val="false"/>
                <w:color w:val="000000"/>
                <w:sz w:val="20"/>
              </w:rPr>
              <w:t xml:space="preserve"> </w:t>
            </w:r>
            <w:r>
              <w:rPr>
                <w:rFonts w:ascii="Times New Roman"/>
                <w:b w:val="false"/>
                <w:i/>
                <w:color w:val="000000"/>
                <w:sz w:val="20"/>
              </w:rPr>
              <w:t>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3 063 212</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жастар</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отбасы</w:t>
            </w:r>
            <w:r>
              <w:rPr>
                <w:rFonts w:ascii="Times New Roman"/>
                <w:b w:val="false"/>
                <w:i w:val="false"/>
                <w:color w:val="000000"/>
                <w:sz w:val="20"/>
              </w:rPr>
              <w:t xml:space="preserve"> </w:t>
            </w:r>
            <w:r>
              <w:rPr>
                <w:rFonts w:ascii="Times New Roman"/>
                <w:b w:val="false"/>
                <w:i/>
                <w:color w:val="000000"/>
                <w:sz w:val="20"/>
              </w:rPr>
              <w:t>саясатын</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939 502</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w:t>
            </w:r>
            <w:r>
              <w:rPr>
                <w:rFonts w:ascii="Times New Roman"/>
                <w:b w:val="false"/>
                <w:i w:val="false"/>
                <w:color w:val="000000"/>
                <w:sz w:val="20"/>
              </w:rPr>
              <w:t xml:space="preserve"> </w:t>
            </w:r>
            <w:r>
              <w:rPr>
                <w:rFonts w:ascii="Times New Roman"/>
                <w:b w:val="false"/>
                <w:i/>
                <w:color w:val="000000"/>
                <w:sz w:val="20"/>
              </w:rPr>
              <w:t>саяси</w:t>
            </w:r>
            <w:r>
              <w:rPr>
                <w:rFonts w:ascii="Times New Roman"/>
                <w:b w:val="false"/>
                <w:i w:val="false"/>
                <w:color w:val="000000"/>
                <w:sz w:val="20"/>
              </w:rPr>
              <w:t xml:space="preserve"> </w:t>
            </w:r>
            <w:r>
              <w:rPr>
                <w:rFonts w:ascii="Times New Roman"/>
                <w:b w:val="false"/>
                <w:i/>
                <w:color w:val="000000"/>
                <w:sz w:val="20"/>
              </w:rPr>
              <w:t>тұрақтылықты</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қазақстандық</w:t>
            </w:r>
            <w:r>
              <w:rPr>
                <w:rFonts w:ascii="Times New Roman"/>
                <w:b w:val="false"/>
                <w:i w:val="false"/>
                <w:color w:val="000000"/>
                <w:sz w:val="20"/>
              </w:rPr>
              <w:t xml:space="preserve"> </w:t>
            </w:r>
            <w:r>
              <w:rPr>
                <w:rFonts w:ascii="Times New Roman"/>
                <w:b w:val="false"/>
                <w:i/>
                <w:color w:val="000000"/>
                <w:sz w:val="20"/>
              </w:rPr>
              <w:t>патриотизмді</w:t>
            </w:r>
            <w:r>
              <w:rPr>
                <w:rFonts w:ascii="Times New Roman"/>
                <w:b w:val="false"/>
                <w:i w:val="false"/>
                <w:color w:val="000000"/>
                <w:sz w:val="20"/>
              </w:rPr>
              <w:t xml:space="preserve"> </w:t>
            </w:r>
            <w:r>
              <w:rPr>
                <w:rFonts w:ascii="Times New Roman"/>
                <w:b w:val="false"/>
                <w:i/>
                <w:color w:val="000000"/>
                <w:sz w:val="20"/>
              </w:rPr>
              <w:t>нығайту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16 242</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өнер</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бәсекелестікті</w:t>
            </w:r>
            <w:r>
              <w:rPr>
                <w:rFonts w:ascii="Times New Roman"/>
                <w:b w:val="false"/>
                <w:i w:val="false"/>
                <w:color w:val="000000"/>
                <w:sz w:val="20"/>
              </w:rPr>
              <w:t xml:space="preserve"> </w:t>
            </w:r>
            <w:r>
              <w:rPr>
                <w:rFonts w:ascii="Times New Roman"/>
                <w:b w:val="false"/>
                <w:i/>
                <w:color w:val="000000"/>
                <w:sz w:val="20"/>
              </w:rPr>
              <w:t>жоғарылату</w:t>
            </w:r>
            <w:r>
              <w:rPr>
                <w:rFonts w:ascii="Times New Roman"/>
                <w:b w:val="false"/>
                <w:i/>
                <w:color w:val="000000"/>
                <w:sz w:val="20"/>
              </w:rPr>
              <w:t xml:space="preserve">, </w:t>
            </w:r>
            <w:r>
              <w:rPr>
                <w:rFonts w:ascii="Times New Roman"/>
                <w:b w:val="false"/>
                <w:i/>
                <w:color w:val="000000"/>
                <w:sz w:val="20"/>
              </w:rPr>
              <w:t>қазақстандық</w:t>
            </w:r>
            <w:r>
              <w:rPr>
                <w:rFonts w:ascii="Times New Roman"/>
                <w:b w:val="false"/>
                <w:i w:val="false"/>
                <w:color w:val="000000"/>
                <w:sz w:val="20"/>
              </w:rPr>
              <w:t xml:space="preserve"> </w:t>
            </w:r>
            <w:r>
              <w:rPr>
                <w:rFonts w:ascii="Times New Roman"/>
                <w:b w:val="false"/>
                <w:i/>
                <w:color w:val="000000"/>
                <w:sz w:val="20"/>
              </w:rPr>
              <w:t>мәдени</w:t>
            </w:r>
            <w:r>
              <w:rPr>
                <w:rFonts w:ascii="Times New Roman"/>
                <w:b w:val="false"/>
                <w:i w:val="false"/>
                <w:color w:val="000000"/>
                <w:sz w:val="20"/>
              </w:rPr>
              <w:t xml:space="preserve"> </w:t>
            </w:r>
            <w:r>
              <w:rPr>
                <w:rFonts w:ascii="Times New Roman"/>
                <w:b w:val="false"/>
                <w:i/>
                <w:color w:val="000000"/>
                <w:sz w:val="20"/>
              </w:rPr>
              <w:t>мұраны</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color w:val="000000"/>
                <w:sz w:val="20"/>
              </w:rPr>
              <w:t xml:space="preserve">, </w:t>
            </w:r>
            <w:r>
              <w:rPr>
                <w:rFonts w:ascii="Times New Roman"/>
                <w:b w:val="false"/>
                <w:i/>
                <w:color w:val="000000"/>
                <w:sz w:val="20"/>
              </w:rPr>
              <w:t>зерделеу</w:t>
            </w:r>
            <w:r>
              <w:rPr>
                <w:rFonts w:ascii="Times New Roman"/>
                <w:b w:val="false"/>
                <w:i/>
                <w:color w:val="000000"/>
                <w:sz w:val="20"/>
              </w:rPr>
              <w:t xml:space="preserve"> мен </w:t>
            </w:r>
            <w:r>
              <w:rPr>
                <w:rFonts w:ascii="Times New Roman"/>
                <w:b w:val="false"/>
                <w:i/>
                <w:color w:val="000000"/>
                <w:sz w:val="20"/>
              </w:rPr>
              <w:t>насихаттау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color w:val="000000"/>
                <w:sz w:val="20"/>
              </w:rPr>
              <w:t xml:space="preserve"> архив </w:t>
            </w:r>
            <w:r>
              <w:rPr>
                <w:rFonts w:ascii="Times New Roman"/>
                <w:b w:val="false"/>
                <w:i/>
                <w:color w:val="000000"/>
                <w:sz w:val="20"/>
              </w:rPr>
              <w:t>ісінің</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асырылу</w:t>
            </w:r>
            <w:r>
              <w:rPr>
                <w:rFonts w:ascii="Times New Roman"/>
                <w:b w:val="false"/>
                <w:i w:val="false"/>
                <w:color w:val="000000"/>
                <w:sz w:val="20"/>
              </w:rPr>
              <w:t xml:space="preserve"> </w:t>
            </w:r>
            <w:r>
              <w:rPr>
                <w:rFonts w:ascii="Times New Roman"/>
                <w:b w:val="false"/>
                <w:i/>
                <w:color w:val="000000"/>
                <w:sz w:val="20"/>
              </w:rPr>
              <w:t>тиімділігін</w:t>
            </w:r>
            <w:r>
              <w:rPr>
                <w:rFonts w:ascii="Times New Roman"/>
                <w:b w:val="false"/>
                <w:i w:val="false"/>
                <w:color w:val="000000"/>
                <w:sz w:val="20"/>
              </w:rPr>
              <w:t xml:space="preserve"> </w:t>
            </w:r>
            <w:r>
              <w:rPr>
                <w:rFonts w:ascii="Times New Roman"/>
                <w:b w:val="false"/>
                <w:i/>
                <w:color w:val="000000"/>
                <w:sz w:val="20"/>
              </w:rPr>
              <w:t>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53 561 097</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046</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Қолданбалы</w:t>
            </w:r>
            <w:r>
              <w:rPr>
                <w:rFonts w:ascii="Times New Roman"/>
                <w:b w:val="false"/>
                <w:i w:val="false"/>
                <w:color w:val="000000"/>
                <w:sz w:val="20"/>
              </w:rPr>
              <w:t xml:space="preserve"> </w:t>
            </w:r>
            <w:r>
              <w:rPr>
                <w:rFonts w:ascii="Times New Roman"/>
                <w:b w:val="false"/>
                <w:i/>
                <w:color w:val="000000"/>
                <w:sz w:val="20"/>
              </w:rPr>
              <w:t>ғылыми</w:t>
            </w:r>
            <w:r>
              <w:rPr>
                <w:rFonts w:ascii="Times New Roman"/>
                <w:b w:val="false"/>
                <w:i w:val="false"/>
                <w:color w:val="000000"/>
                <w:sz w:val="20"/>
              </w:rPr>
              <w:t xml:space="preserve"> </w:t>
            </w:r>
            <w:r>
              <w:rPr>
                <w:rFonts w:ascii="Times New Roman"/>
                <w:b w:val="false"/>
                <w:i/>
                <w:color w:val="000000"/>
                <w:sz w:val="20"/>
              </w:rPr>
              <w:t>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666 695</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Ономастикалық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геральдикалық</w:t>
            </w:r>
            <w:r>
              <w:rPr>
                <w:rFonts w:ascii="Times New Roman"/>
                <w:b w:val="false"/>
                <w:i w:val="false"/>
                <w:color w:val="000000"/>
                <w:sz w:val="20"/>
              </w:rPr>
              <w:t xml:space="preserve"> </w:t>
            </w:r>
            <w:r>
              <w:rPr>
                <w:rFonts w:ascii="Times New Roman"/>
                <w:b w:val="false"/>
                <w:i/>
                <w:color w:val="000000"/>
                <w:sz w:val="20"/>
              </w:rPr>
              <w:t>қызметті</w:t>
            </w:r>
            <w:r>
              <w:rPr>
                <w:rFonts w:ascii="Times New Roman"/>
                <w:b w:val="false"/>
                <w:i w:val="false"/>
                <w:color w:val="000000"/>
                <w:sz w:val="20"/>
              </w:rPr>
              <w:t xml:space="preserve"> </w:t>
            </w:r>
            <w:r>
              <w:rPr>
                <w:rFonts w:ascii="Times New Roman"/>
                <w:b w:val="false"/>
                <w:i/>
                <w:color w:val="000000"/>
                <w:sz w:val="20"/>
              </w:rPr>
              <w:t>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75 649</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Президентiнiң</w:t>
            </w:r>
            <w:r>
              <w:rPr>
                <w:rFonts w:ascii="Times New Roman"/>
                <w:b w:val="false"/>
                <w:i w:val="false"/>
                <w:color w:val="000000"/>
                <w:sz w:val="20"/>
              </w:rPr>
              <w:t xml:space="preserve"> </w:t>
            </w:r>
            <w:r>
              <w:rPr>
                <w:rFonts w:ascii="Times New Roman"/>
                <w:b/>
                <w:i w:val="false"/>
                <w:color w:val="000000"/>
                <w:sz w:val="20"/>
              </w:rPr>
              <w:t>Іс</w:t>
            </w:r>
            <w:r>
              <w:rPr>
                <w:rFonts w:ascii="Times New Roman"/>
                <w:b w:val="false"/>
                <w:i w:val="false"/>
                <w:color w:val="000000"/>
                <w:sz w:val="20"/>
              </w:rPr>
              <w:t xml:space="preserve"> </w:t>
            </w:r>
            <w:r>
              <w:rPr>
                <w:rFonts w:ascii="Times New Roman"/>
                <w:b/>
                <w:i w:val="false"/>
                <w:color w:val="000000"/>
                <w:sz w:val="20"/>
              </w:rPr>
              <w:t>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10 279 347</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9 854 569</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w:t>
            </w:r>
            <w:r>
              <w:rPr>
                <w:rFonts w:ascii="Times New Roman"/>
                <w:b w:val="false"/>
                <w:i/>
                <w:color w:val="000000"/>
                <w:sz w:val="20"/>
              </w:rPr>
              <w:t>Бурабай</w:t>
            </w:r>
            <w:r>
              <w:rPr>
                <w:rFonts w:ascii="Times New Roman"/>
                <w:b w:val="false"/>
                <w:i w:val="false"/>
                <w:color w:val="000000"/>
                <w:sz w:val="20"/>
              </w:rPr>
              <w:t xml:space="preserve"> </w:t>
            </w:r>
            <w:r>
              <w:rPr>
                <w:rFonts w:ascii="Times New Roman"/>
                <w:b w:val="false"/>
                <w:i/>
                <w:color w:val="000000"/>
                <w:sz w:val="20"/>
              </w:rPr>
              <w:t>курорттық</w:t>
            </w:r>
            <w:r>
              <w:rPr>
                <w:rFonts w:ascii="Times New Roman"/>
                <w:b w:val="false"/>
                <w:i w:val="false"/>
                <w:color w:val="000000"/>
                <w:sz w:val="20"/>
              </w:rPr>
              <w:t xml:space="preserve"> </w:t>
            </w:r>
            <w:r>
              <w:rPr>
                <w:rFonts w:ascii="Times New Roman"/>
                <w:b w:val="false"/>
                <w:i/>
                <w:color w:val="000000"/>
                <w:sz w:val="20"/>
              </w:rPr>
              <w:t>аймағының</w:t>
            </w:r>
            <w:r>
              <w:rPr>
                <w:rFonts w:ascii="Times New Roman"/>
                <w:b w:val="false"/>
                <w:i w:val="false"/>
                <w:color w:val="000000"/>
                <w:sz w:val="20"/>
              </w:rPr>
              <w:t xml:space="preserve"> </w:t>
            </w:r>
            <w:r>
              <w:rPr>
                <w:rFonts w:ascii="Times New Roman"/>
                <w:b w:val="false"/>
                <w:i/>
                <w:color w:val="000000"/>
                <w:sz w:val="20"/>
              </w:rPr>
              <w:t>туристік</w:t>
            </w:r>
            <w:r>
              <w:rPr>
                <w:rFonts w:ascii="Times New Roman"/>
                <w:b w:val="false"/>
                <w:i w:val="false"/>
                <w:color w:val="000000"/>
                <w:sz w:val="20"/>
              </w:rPr>
              <w:t xml:space="preserve"> </w:t>
            </w:r>
            <w:r>
              <w:rPr>
                <w:rFonts w:ascii="Times New Roman"/>
                <w:b w:val="false"/>
                <w:i/>
                <w:color w:val="000000"/>
                <w:sz w:val="20"/>
              </w:rPr>
              <w:t>имиджін</w:t>
            </w:r>
            <w:r>
              <w:rPr>
                <w:rFonts w:ascii="Times New Roman"/>
                <w:b w:val="false"/>
                <w:i w:val="false"/>
                <w:color w:val="000000"/>
                <w:sz w:val="20"/>
              </w:rPr>
              <w:t xml:space="preserve"> </w:t>
            </w:r>
            <w:r>
              <w:rPr>
                <w:rFonts w:ascii="Times New Roman"/>
                <w:b w:val="false"/>
                <w:i/>
                <w:color w:val="000000"/>
                <w:sz w:val="20"/>
              </w:rPr>
              <w:t>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424 778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w:t>
            </w:r>
            <w:r>
              <w:rPr>
                <w:rFonts w:ascii="Times New Roman"/>
                <w:b w:val="false"/>
                <w:i/>
                <w:color w:val="000000"/>
                <w:sz w:val="20"/>
              </w:rPr>
              <w:t xml:space="preserve">-энергетика </w:t>
            </w:r>
            <w:r>
              <w:rPr>
                <w:rFonts w:ascii="Times New Roman"/>
                <w:b w:val="false"/>
                <w:i/>
                <w:color w:val="000000"/>
                <w:sz w:val="20"/>
              </w:rPr>
              <w:t>кешенi</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қойнауын</w:t>
            </w:r>
            <w:r>
              <w:rPr>
                <w:rFonts w:ascii="Times New Roman"/>
                <w:b w:val="false"/>
                <w:i w:val="false"/>
                <w:color w:val="000000"/>
                <w:sz w:val="20"/>
              </w:rPr>
              <w:t xml:space="preserve"> </w:t>
            </w:r>
            <w:r>
              <w:rPr>
                <w:rFonts w:ascii="Times New Roman"/>
                <w:b w:val="false"/>
                <w:i/>
                <w:color w:val="000000"/>
                <w:sz w:val="20"/>
              </w:rPr>
              <w:t>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33 937 756</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Төтенше</w:t>
            </w:r>
            <w:r>
              <w:rPr>
                <w:rFonts w:ascii="Times New Roman"/>
                <w:b w:val="false"/>
                <w:i w:val="false"/>
                <w:color w:val="000000"/>
                <w:sz w:val="20"/>
              </w:rPr>
              <w:t xml:space="preserve"> </w:t>
            </w:r>
            <w:r>
              <w:rPr>
                <w:rFonts w:ascii="Times New Roman"/>
                <w:b/>
                <w:i w:val="false"/>
                <w:color w:val="000000"/>
                <w:sz w:val="20"/>
              </w:rPr>
              <w:t>жағдайлар</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998 425</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Сейсмологиялық</w:t>
            </w:r>
            <w:r>
              <w:rPr>
                <w:rFonts w:ascii="Times New Roman"/>
                <w:b w:val="false"/>
                <w:i w:val="false"/>
                <w:color w:val="000000"/>
                <w:sz w:val="20"/>
              </w:rPr>
              <w:t xml:space="preserve"> </w:t>
            </w:r>
            <w:r>
              <w:rPr>
                <w:rFonts w:ascii="Times New Roman"/>
                <w:b w:val="false"/>
                <w:i/>
                <w:color w:val="000000"/>
                <w:sz w:val="20"/>
              </w:rPr>
              <w:t>ақпарат</w:t>
            </w:r>
            <w:r>
              <w:rPr>
                <w:rFonts w:ascii="Times New Roman"/>
                <w:b w:val="false"/>
                <w:i w:val="false"/>
                <w:color w:val="000000"/>
                <w:sz w:val="20"/>
              </w:rPr>
              <w:t xml:space="preserve"> </w:t>
            </w:r>
            <w:r>
              <w:rPr>
                <w:rFonts w:ascii="Times New Roman"/>
                <w:b w:val="false"/>
                <w:i/>
                <w:color w:val="000000"/>
                <w:sz w:val="20"/>
              </w:rPr>
              <w:t>мониторингі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998 425</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229</w:t>
            </w:r>
          </w:p>
        </w:tc>
        <w:tc>
          <w:tcPr>
            <w:tcW w:w="0" w:type="auto"/>
            <w:gridSpan w:val="2"/>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Өнеркәсіп</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6 033 306</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Энергия </w:t>
            </w:r>
            <w:r>
              <w:rPr>
                <w:rFonts w:ascii="Times New Roman"/>
                <w:b w:val="false"/>
                <w:i/>
                <w:color w:val="000000"/>
                <w:sz w:val="20"/>
              </w:rPr>
              <w:t>үнемдеу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color w:val="000000"/>
                <w:sz w:val="20"/>
              </w:rPr>
              <w:t xml:space="preserve"> энергия </w:t>
            </w:r>
            <w:r>
              <w:rPr>
                <w:rFonts w:ascii="Times New Roman"/>
                <w:b w:val="false"/>
                <w:i/>
                <w:color w:val="000000"/>
                <w:sz w:val="20"/>
              </w:rPr>
              <w:t>тиімділігін</w:t>
            </w:r>
            <w:r>
              <w:rPr>
                <w:rFonts w:ascii="Times New Roman"/>
                <w:b w:val="false"/>
                <w:i w:val="false"/>
                <w:color w:val="000000"/>
                <w:sz w:val="20"/>
              </w:rPr>
              <w:t xml:space="preserve"> </w:t>
            </w:r>
            <w:r>
              <w:rPr>
                <w:rFonts w:ascii="Times New Roman"/>
                <w:b w:val="false"/>
                <w:i/>
                <w:color w:val="000000"/>
                <w:sz w:val="20"/>
              </w:rPr>
              <w:t>арттыруды</w:t>
            </w:r>
            <w:r>
              <w:rPr>
                <w:rFonts w:ascii="Times New Roman"/>
                <w:b w:val="false"/>
                <w:i w:val="false"/>
                <w:color w:val="000000"/>
                <w:sz w:val="20"/>
              </w:rPr>
              <w:t xml:space="preserve"> </w:t>
            </w:r>
            <w:r>
              <w:rPr>
                <w:rFonts w:ascii="Times New Roman"/>
                <w:b w:val="false"/>
                <w:i/>
                <w:color w:val="000000"/>
                <w:sz w:val="20"/>
              </w:rPr>
              <w:t>дамытуға</w:t>
            </w:r>
            <w:r>
              <w:rPr>
                <w:rFonts w:ascii="Times New Roman"/>
                <w:b w:val="false"/>
                <w:i w:val="false"/>
                <w:color w:val="000000"/>
                <w:sz w:val="20"/>
              </w:rPr>
              <w:t xml:space="preserve"> </w:t>
            </w:r>
            <w:r>
              <w:rPr>
                <w:rFonts w:ascii="Times New Roman"/>
                <w:b w:val="false"/>
                <w:i/>
                <w:color w:val="000000"/>
                <w:sz w:val="20"/>
              </w:rPr>
              <w:t>жәрдемдесу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425 500</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Экономика </w:t>
            </w:r>
            <w:r>
              <w:rPr>
                <w:rFonts w:ascii="Times New Roman"/>
                <w:b w:val="false"/>
                <w:i/>
                <w:color w:val="000000"/>
                <w:sz w:val="20"/>
              </w:rPr>
              <w:t>салаларының</w:t>
            </w:r>
            <w:r>
              <w:rPr>
                <w:rFonts w:ascii="Times New Roman"/>
                <w:b w:val="false"/>
                <w:i/>
                <w:color w:val="000000"/>
                <w:sz w:val="20"/>
              </w:rPr>
              <w:t xml:space="preserve"> энергия </w:t>
            </w:r>
            <w:r>
              <w:rPr>
                <w:rFonts w:ascii="Times New Roman"/>
                <w:b w:val="false"/>
                <w:i/>
                <w:color w:val="000000"/>
                <w:sz w:val="20"/>
              </w:rPr>
              <w:t>тиімділігін</w:t>
            </w:r>
            <w:r>
              <w:rPr>
                <w:rFonts w:ascii="Times New Roman"/>
                <w:b w:val="false"/>
                <w:i w:val="false"/>
                <w:color w:val="000000"/>
                <w:sz w:val="20"/>
              </w:rPr>
              <w:t xml:space="preserve"> </w:t>
            </w:r>
            <w:r>
              <w:rPr>
                <w:rFonts w:ascii="Times New Roman"/>
                <w:b w:val="false"/>
                <w:i/>
                <w:color w:val="000000"/>
                <w:sz w:val="20"/>
              </w:rPr>
              <w:t>арттыруды</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746 313</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қойнауын</w:t>
            </w:r>
            <w:r>
              <w:rPr>
                <w:rFonts w:ascii="Times New Roman"/>
                <w:b w:val="false"/>
                <w:i w:val="false"/>
                <w:color w:val="000000"/>
                <w:sz w:val="20"/>
              </w:rPr>
              <w:t xml:space="preserve"> </w:t>
            </w:r>
            <w:r>
              <w:rPr>
                <w:rFonts w:ascii="Times New Roman"/>
                <w:b w:val="false"/>
                <w:i/>
                <w:color w:val="000000"/>
                <w:sz w:val="20"/>
              </w:rPr>
              <w:t>ұтымды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кешенді</w:t>
            </w:r>
            <w:r>
              <w:rPr>
                <w:rFonts w:ascii="Times New Roman"/>
                <w:b w:val="false"/>
                <w:i w:val="false"/>
                <w:color w:val="000000"/>
                <w:sz w:val="20"/>
              </w:rPr>
              <w:t xml:space="preserve"> </w:t>
            </w:r>
            <w:r>
              <w:rPr>
                <w:rFonts w:ascii="Times New Roman"/>
                <w:b w:val="false"/>
                <w:i/>
                <w:color w:val="000000"/>
                <w:sz w:val="20"/>
              </w:rPr>
              <w:t>пайдалануды</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аумағының</w:t>
            </w:r>
            <w:r>
              <w:rPr>
                <w:rFonts w:ascii="Times New Roman"/>
                <w:b w:val="false"/>
                <w:i w:val="false"/>
                <w:color w:val="000000"/>
                <w:sz w:val="20"/>
              </w:rPr>
              <w:t xml:space="preserve"> </w:t>
            </w:r>
            <w:r>
              <w:rPr>
                <w:rFonts w:ascii="Times New Roman"/>
                <w:b w:val="false"/>
                <w:i/>
                <w:color w:val="000000"/>
                <w:sz w:val="20"/>
              </w:rPr>
              <w:t>геологиялық</w:t>
            </w:r>
            <w:r>
              <w:rPr>
                <w:rFonts w:ascii="Times New Roman"/>
                <w:b w:val="false"/>
                <w:i w:val="false"/>
                <w:color w:val="000000"/>
                <w:sz w:val="20"/>
              </w:rPr>
              <w:t xml:space="preserve"> </w:t>
            </w:r>
            <w:r>
              <w:rPr>
                <w:rFonts w:ascii="Times New Roman"/>
                <w:b w:val="false"/>
                <w:i/>
                <w:color w:val="000000"/>
                <w:sz w:val="20"/>
              </w:rPr>
              <w:t>зерттелуін</w:t>
            </w:r>
            <w:r>
              <w:rPr>
                <w:rFonts w:ascii="Times New Roman"/>
                <w:b w:val="false"/>
                <w:i w:val="false"/>
                <w:color w:val="000000"/>
                <w:sz w:val="20"/>
              </w:rPr>
              <w:t xml:space="preserve"> </w:t>
            </w:r>
            <w:r>
              <w:rPr>
                <w:rFonts w:ascii="Times New Roman"/>
                <w:b w:val="false"/>
                <w:i/>
                <w:color w:val="000000"/>
                <w:sz w:val="20"/>
              </w:rPr>
              <w:t>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4 414 478</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244</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Қарағандышахтатарату</w:t>
            </w:r>
            <w:r>
              <w:rPr>
                <w:rFonts w:ascii="Times New Roman"/>
                <w:b w:val="false"/>
                <w:i/>
                <w:color w:val="000000"/>
                <w:sz w:val="20"/>
              </w:rPr>
              <w:t xml:space="preserve">" </w:t>
            </w:r>
            <w:r>
              <w:rPr>
                <w:rFonts w:ascii="Times New Roman"/>
                <w:b w:val="false"/>
                <w:i/>
                <w:color w:val="000000"/>
                <w:sz w:val="20"/>
              </w:rPr>
              <w:t>жауапкершілігі</w:t>
            </w:r>
            <w:r>
              <w:rPr>
                <w:rFonts w:ascii="Times New Roman"/>
                <w:b w:val="false"/>
                <w:i w:val="false"/>
                <w:color w:val="000000"/>
                <w:sz w:val="20"/>
              </w:rPr>
              <w:t xml:space="preserve"> </w:t>
            </w:r>
            <w:r>
              <w:rPr>
                <w:rFonts w:ascii="Times New Roman"/>
                <w:b w:val="false"/>
                <w:i/>
                <w:color w:val="000000"/>
                <w:sz w:val="20"/>
              </w:rPr>
              <w:t>шектеулі</w:t>
            </w:r>
            <w:r>
              <w:rPr>
                <w:rFonts w:ascii="Times New Roman"/>
                <w:b w:val="false"/>
                <w:i w:val="false"/>
                <w:color w:val="000000"/>
                <w:sz w:val="20"/>
              </w:rPr>
              <w:t xml:space="preserve"> </w:t>
            </w:r>
            <w:r>
              <w:rPr>
                <w:rFonts w:ascii="Times New Roman"/>
                <w:b w:val="false"/>
                <w:i/>
                <w:color w:val="000000"/>
                <w:sz w:val="20"/>
              </w:rPr>
              <w:t>серіктестігіне</w:t>
            </w:r>
            <w:r>
              <w:rPr>
                <w:rFonts w:ascii="Times New Roman"/>
                <w:b w:val="false"/>
                <w:i w:val="false"/>
                <w:color w:val="000000"/>
                <w:sz w:val="20"/>
              </w:rPr>
              <w:t xml:space="preserve"> </w:t>
            </w:r>
            <w:r>
              <w:rPr>
                <w:rFonts w:ascii="Times New Roman"/>
                <w:b w:val="false"/>
                <w:i/>
                <w:color w:val="000000"/>
                <w:sz w:val="20"/>
              </w:rPr>
              <w:t>берілген</w:t>
            </w:r>
            <w:r>
              <w:rPr>
                <w:rFonts w:ascii="Times New Roman"/>
                <w:b w:val="false"/>
                <w:i/>
                <w:color w:val="000000"/>
                <w:sz w:val="20"/>
              </w:rPr>
              <w:t xml:space="preserve">, </w:t>
            </w:r>
            <w:r>
              <w:rPr>
                <w:rFonts w:ascii="Times New Roman"/>
                <w:b w:val="false"/>
                <w:i/>
                <w:color w:val="000000"/>
                <w:sz w:val="20"/>
              </w:rPr>
              <w:t>таратылған</w:t>
            </w:r>
            <w:r>
              <w:rPr>
                <w:rFonts w:ascii="Times New Roman"/>
                <w:b w:val="false"/>
                <w:i w:val="false"/>
                <w:color w:val="000000"/>
                <w:sz w:val="20"/>
              </w:rPr>
              <w:t xml:space="preserve"> </w:t>
            </w:r>
            <w:r>
              <w:rPr>
                <w:rFonts w:ascii="Times New Roman"/>
                <w:b w:val="false"/>
                <w:i/>
                <w:color w:val="000000"/>
                <w:sz w:val="20"/>
              </w:rPr>
              <w:t>шахталардың</w:t>
            </w:r>
            <w:r>
              <w:rPr>
                <w:rFonts w:ascii="Times New Roman"/>
                <w:b w:val="false"/>
                <w:i w:val="false"/>
                <w:color w:val="000000"/>
                <w:sz w:val="20"/>
              </w:rPr>
              <w:t xml:space="preserve"> </w:t>
            </w:r>
            <w:r>
              <w:rPr>
                <w:rFonts w:ascii="Times New Roman"/>
                <w:b w:val="false"/>
                <w:i/>
                <w:color w:val="000000"/>
                <w:sz w:val="20"/>
              </w:rPr>
              <w:t>жұмыскерлеріне</w:t>
            </w:r>
            <w:r>
              <w:rPr>
                <w:rFonts w:ascii="Times New Roman"/>
                <w:b w:val="false"/>
                <w:i w:val="false"/>
                <w:color w:val="000000"/>
                <w:sz w:val="20"/>
              </w:rPr>
              <w:t xml:space="preserve"> </w:t>
            </w:r>
            <w:r>
              <w:rPr>
                <w:rFonts w:ascii="Times New Roman"/>
                <w:b w:val="false"/>
                <w:i/>
                <w:color w:val="000000"/>
                <w:sz w:val="20"/>
              </w:rPr>
              <w:t>келтірілген</w:t>
            </w:r>
            <w:r>
              <w:rPr>
                <w:rFonts w:ascii="Times New Roman"/>
                <w:b w:val="false"/>
                <w:i w:val="false"/>
                <w:color w:val="000000"/>
                <w:sz w:val="20"/>
              </w:rPr>
              <w:t xml:space="preserve"> </w:t>
            </w:r>
            <w:r>
              <w:rPr>
                <w:rFonts w:ascii="Times New Roman"/>
                <w:b w:val="false"/>
                <w:i/>
                <w:color w:val="000000"/>
                <w:sz w:val="20"/>
              </w:rPr>
              <w:t>залалды</w:t>
            </w:r>
            <w:r>
              <w:rPr>
                <w:rFonts w:ascii="Times New Roman"/>
                <w:b w:val="false"/>
                <w:i w:val="false"/>
                <w:color w:val="000000"/>
                <w:sz w:val="20"/>
              </w:rPr>
              <w:t xml:space="preserve"> </w:t>
            </w:r>
            <w:r>
              <w:rPr>
                <w:rFonts w:ascii="Times New Roman"/>
                <w:b w:val="false"/>
                <w:i/>
                <w:color w:val="000000"/>
                <w:sz w:val="20"/>
              </w:rPr>
              <w:t>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447 015</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gridSpan w:val="2"/>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Энергетика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26 906 025</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w:t>
            </w:r>
            <w:r>
              <w:rPr>
                <w:rFonts w:ascii="Times New Roman"/>
                <w:b w:val="false"/>
                <w:i w:val="false"/>
                <w:color w:val="000000"/>
                <w:sz w:val="20"/>
              </w:rPr>
              <w:t xml:space="preserve"> </w:t>
            </w:r>
            <w:r>
              <w:rPr>
                <w:rFonts w:ascii="Times New Roman"/>
                <w:b w:val="false"/>
                <w:i/>
                <w:color w:val="000000"/>
                <w:sz w:val="20"/>
              </w:rPr>
              <w:t>бюджеттерге</w:t>
            </w:r>
            <w:r>
              <w:rPr>
                <w:rFonts w:ascii="Times New Roman"/>
                <w:b w:val="false"/>
                <w:i/>
                <w:color w:val="000000"/>
                <w:sz w:val="20"/>
              </w:rPr>
              <w:t xml:space="preserve">, </w:t>
            </w:r>
            <w:r>
              <w:rPr>
                <w:rFonts w:ascii="Times New Roman"/>
                <w:b w:val="false"/>
                <w:i/>
                <w:color w:val="000000"/>
                <w:sz w:val="20"/>
              </w:rPr>
              <w:t>республикалық</w:t>
            </w:r>
            <w:r>
              <w:rPr>
                <w:rFonts w:ascii="Times New Roman"/>
                <w:b w:val="false"/>
                <w:i w:val="false"/>
                <w:color w:val="000000"/>
                <w:sz w:val="20"/>
              </w:rPr>
              <w:t xml:space="preserve"> </w:t>
            </w:r>
            <w:r>
              <w:rPr>
                <w:rFonts w:ascii="Times New Roman"/>
                <w:b w:val="false"/>
                <w:i/>
                <w:color w:val="000000"/>
                <w:sz w:val="20"/>
              </w:rPr>
              <w:t>маңызы</w:t>
            </w:r>
            <w:r>
              <w:rPr>
                <w:rFonts w:ascii="Times New Roman"/>
                <w:b w:val="false"/>
                <w:i/>
                <w:color w:val="000000"/>
                <w:sz w:val="20"/>
              </w:rPr>
              <w:t xml:space="preserve"> бар </w:t>
            </w:r>
            <w:r>
              <w:rPr>
                <w:rFonts w:ascii="Times New Roman"/>
                <w:b w:val="false"/>
                <w:i/>
                <w:color w:val="000000"/>
                <w:sz w:val="20"/>
              </w:rPr>
              <w:t>қалалардың</w:t>
            </w:r>
            <w:r>
              <w:rPr>
                <w:rFonts w:ascii="Times New Roman"/>
                <w:b w:val="false"/>
                <w:i/>
                <w:color w:val="000000"/>
                <w:sz w:val="20"/>
              </w:rPr>
              <w:t xml:space="preserve">, </w:t>
            </w:r>
            <w:r>
              <w:rPr>
                <w:rFonts w:ascii="Times New Roman"/>
                <w:b w:val="false"/>
                <w:i/>
                <w:color w:val="000000"/>
                <w:sz w:val="20"/>
              </w:rPr>
              <w:t>астананың</w:t>
            </w:r>
            <w:r>
              <w:rPr>
                <w:rFonts w:ascii="Times New Roman"/>
                <w:b w:val="false"/>
                <w:i w:val="false"/>
                <w:color w:val="000000"/>
                <w:sz w:val="20"/>
              </w:rPr>
              <w:t xml:space="preserve"> </w:t>
            </w:r>
            <w:r>
              <w:rPr>
                <w:rFonts w:ascii="Times New Roman"/>
                <w:b w:val="false"/>
                <w:i/>
                <w:color w:val="000000"/>
                <w:sz w:val="20"/>
              </w:rPr>
              <w:t>бюджеттеріне</w:t>
            </w:r>
            <w:r>
              <w:rPr>
                <w:rFonts w:ascii="Times New Roman"/>
                <w:b w:val="false"/>
                <w:i/>
                <w:color w:val="000000"/>
                <w:sz w:val="20"/>
              </w:rPr>
              <w:t xml:space="preserve"> газ </w:t>
            </w:r>
            <w:r>
              <w:rPr>
                <w:rFonts w:ascii="Times New Roman"/>
                <w:b w:val="false"/>
                <w:i/>
                <w:color w:val="000000"/>
                <w:sz w:val="20"/>
              </w:rPr>
              <w:t>тасымалдау</w:t>
            </w:r>
            <w:r>
              <w:rPr>
                <w:rFonts w:ascii="Times New Roman"/>
                <w:b w:val="false"/>
                <w:i w:val="false"/>
                <w:color w:val="000000"/>
                <w:sz w:val="20"/>
              </w:rPr>
              <w:t xml:space="preserve"> </w:t>
            </w:r>
            <w:r>
              <w:rPr>
                <w:rFonts w:ascii="Times New Roman"/>
                <w:b w:val="false"/>
                <w:i/>
                <w:color w:val="000000"/>
                <w:sz w:val="20"/>
              </w:rPr>
              <w:t>жүйесін</w:t>
            </w:r>
            <w:r>
              <w:rPr>
                <w:rFonts w:ascii="Times New Roman"/>
                <w:b w:val="false"/>
                <w:i w:val="false"/>
                <w:color w:val="000000"/>
                <w:sz w:val="20"/>
              </w:rPr>
              <w:t xml:space="preserve"> </w:t>
            </w:r>
            <w:r>
              <w:rPr>
                <w:rFonts w:ascii="Times New Roman"/>
                <w:b w:val="false"/>
                <w:i/>
                <w:color w:val="000000"/>
                <w:sz w:val="20"/>
              </w:rPr>
              <w:t>дамытуға</w:t>
            </w:r>
            <w:r>
              <w:rPr>
                <w:rFonts w:ascii="Times New Roman"/>
                <w:b w:val="false"/>
                <w:i w:val="false"/>
                <w:color w:val="000000"/>
                <w:sz w:val="20"/>
              </w:rPr>
              <w:t xml:space="preserve"> </w:t>
            </w:r>
            <w:r>
              <w:rPr>
                <w:rFonts w:ascii="Times New Roman"/>
                <w:b w:val="false"/>
                <w:i/>
                <w:color w:val="000000"/>
                <w:sz w:val="20"/>
              </w:rPr>
              <w:t>берілетін</w:t>
            </w:r>
            <w:r>
              <w:rPr>
                <w:rFonts w:ascii="Times New Roman"/>
                <w:b w:val="false"/>
                <w:i w:val="false"/>
                <w:color w:val="000000"/>
                <w:sz w:val="20"/>
              </w:rPr>
              <w:t xml:space="preserve"> </w:t>
            </w:r>
            <w:r>
              <w:rPr>
                <w:rFonts w:ascii="Times New Roman"/>
                <w:b w:val="false"/>
                <w:i/>
                <w:color w:val="000000"/>
                <w:sz w:val="20"/>
              </w:rPr>
              <w:t>нысаналы</w:t>
            </w:r>
            <w:r>
              <w:rPr>
                <w:rFonts w:ascii="Times New Roman"/>
                <w:b w:val="false"/>
                <w:i/>
                <w:color w:val="000000"/>
                <w:sz w:val="20"/>
              </w:rPr>
              <w:t xml:space="preserve"> даму </w:t>
            </w:r>
            <w:r>
              <w:rPr>
                <w:rFonts w:ascii="Times New Roman"/>
                <w:b w:val="false"/>
                <w:i/>
                <w:color w:val="000000"/>
                <w:sz w:val="20"/>
              </w:rPr>
              <w:t>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20 687 697</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Атомдық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энергетикалық</w:t>
            </w:r>
            <w:r>
              <w:rPr>
                <w:rFonts w:ascii="Times New Roman"/>
                <w:b w:val="false"/>
                <w:i w:val="false"/>
                <w:color w:val="000000"/>
                <w:sz w:val="20"/>
              </w:rPr>
              <w:t xml:space="preserve"> </w:t>
            </w:r>
            <w:r>
              <w:rPr>
                <w:rFonts w:ascii="Times New Roman"/>
                <w:b w:val="false"/>
                <w:i/>
                <w:color w:val="000000"/>
                <w:sz w:val="20"/>
              </w:rPr>
              <w:t>жобаларды</w:t>
            </w:r>
            <w:r>
              <w:rPr>
                <w:rFonts w:ascii="Times New Roman"/>
                <w:b w:val="false"/>
                <w:i w:val="false"/>
                <w:color w:val="000000"/>
                <w:sz w:val="20"/>
              </w:rPr>
              <w:t xml:space="preserve"> </w:t>
            </w:r>
            <w:r>
              <w:rPr>
                <w:rFonts w:ascii="Times New Roman"/>
                <w:b w:val="false"/>
                <w:i/>
                <w:color w:val="000000"/>
                <w:sz w:val="20"/>
              </w:rPr>
              <w:t>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5 342 104</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Жылу-электр</w:t>
            </w:r>
            <w:r>
              <w:rPr>
                <w:rFonts w:ascii="Times New Roman"/>
                <w:b w:val="false"/>
                <w:i w:val="false"/>
                <w:color w:val="000000"/>
                <w:sz w:val="20"/>
              </w:rPr>
              <w:t xml:space="preserve"> </w:t>
            </w:r>
            <w:r>
              <w:rPr>
                <w:rFonts w:ascii="Times New Roman"/>
                <w:b w:val="false"/>
                <w:i/>
                <w:color w:val="000000"/>
                <w:sz w:val="20"/>
              </w:rPr>
              <w:t>энергетикасын</w:t>
            </w:r>
            <w:r>
              <w:rPr>
                <w:rFonts w:ascii="Times New Roman"/>
                <w:b w:val="false"/>
                <w:i w:val="false"/>
                <w:color w:val="000000"/>
                <w:sz w:val="20"/>
              </w:rPr>
              <w:t xml:space="preserve"> </w:t>
            </w:r>
            <w:r>
              <w:rPr>
                <w:rFonts w:ascii="Times New Roman"/>
                <w:b w:val="false"/>
                <w:i/>
                <w:color w:val="000000"/>
                <w:sz w:val="20"/>
              </w:rPr>
              <w:t>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876 224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color w:val="000000"/>
                <w:sz w:val="20"/>
              </w:rPr>
              <w:t xml:space="preserve">, су,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color w:val="000000"/>
                <w:sz w:val="20"/>
              </w:rPr>
              <w:t xml:space="preserve">, </w:t>
            </w:r>
            <w:r>
              <w:rPr>
                <w:rFonts w:ascii="Times New Roman"/>
                <w:b w:val="false"/>
                <w:i/>
                <w:color w:val="000000"/>
                <w:sz w:val="20"/>
              </w:rPr>
              <w:t>ерекше</w:t>
            </w:r>
            <w:r>
              <w:rPr>
                <w:rFonts w:ascii="Times New Roman"/>
                <w:b w:val="false"/>
                <w:i w:val="false"/>
                <w:color w:val="000000"/>
                <w:sz w:val="20"/>
              </w:rPr>
              <w:t xml:space="preserve"> </w:t>
            </w:r>
            <w:r>
              <w:rPr>
                <w:rFonts w:ascii="Times New Roman"/>
                <w:b w:val="false"/>
                <w:i/>
                <w:color w:val="000000"/>
                <w:sz w:val="20"/>
              </w:rPr>
              <w:t>қорғалатын</w:t>
            </w:r>
            <w:r>
              <w:rPr>
                <w:rFonts w:ascii="Times New Roman"/>
                <w:b w:val="false"/>
                <w:i w:val="false"/>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аумақтар</w:t>
            </w:r>
            <w:r>
              <w:rPr>
                <w:rFonts w:ascii="Times New Roman"/>
                <w:b w:val="false"/>
                <w:i/>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жануарлар</w:t>
            </w:r>
            <w:r>
              <w:rPr>
                <w:rFonts w:ascii="Times New Roman"/>
                <w:b w:val="false"/>
                <w:i w:val="false"/>
                <w:color w:val="000000"/>
                <w:sz w:val="20"/>
              </w:rPr>
              <w:t xml:space="preserve"> </w:t>
            </w:r>
            <w:r>
              <w:rPr>
                <w:rFonts w:ascii="Times New Roman"/>
                <w:b w:val="false"/>
                <w:i/>
                <w:color w:val="000000"/>
                <w:sz w:val="20"/>
              </w:rPr>
              <w:t>дүниесін</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263 331 052</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Экология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ресурстар</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66 816 816</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Тұран</w:t>
            </w:r>
            <w:r>
              <w:rPr>
                <w:rFonts w:ascii="Times New Roman"/>
                <w:b w:val="false"/>
                <w:i w:val="false"/>
                <w:color w:val="000000"/>
                <w:sz w:val="20"/>
              </w:rPr>
              <w:t xml:space="preserve"> </w:t>
            </w:r>
            <w:r>
              <w:rPr>
                <w:rFonts w:ascii="Times New Roman"/>
                <w:b w:val="false"/>
                <w:i/>
                <w:color w:val="000000"/>
                <w:sz w:val="20"/>
              </w:rPr>
              <w:t>жолбарысын</w:t>
            </w:r>
            <w:r>
              <w:rPr>
                <w:rFonts w:ascii="Times New Roman"/>
                <w:b w:val="false"/>
                <w:i w:val="false"/>
                <w:color w:val="000000"/>
                <w:sz w:val="20"/>
              </w:rPr>
              <w:t xml:space="preserve"> </w:t>
            </w:r>
            <w:r>
              <w:rPr>
                <w:rFonts w:ascii="Times New Roman"/>
                <w:b w:val="false"/>
                <w:i/>
                <w:color w:val="000000"/>
                <w:sz w:val="20"/>
              </w:rPr>
              <w:t>реинтродукциялау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жағдайлар</w:t>
            </w:r>
            <w:r>
              <w:rPr>
                <w:rFonts w:ascii="Times New Roman"/>
                <w:b w:val="false"/>
                <w:i w:val="false"/>
                <w:color w:val="000000"/>
                <w:sz w:val="20"/>
              </w:rPr>
              <w:t xml:space="preserve"> </w:t>
            </w:r>
            <w:r>
              <w:rPr>
                <w:rFonts w:ascii="Times New Roman"/>
                <w:b w:val="false"/>
                <w:i/>
                <w:color w:val="000000"/>
                <w:sz w:val="20"/>
              </w:rPr>
              <w:t>жасау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Ұлытау</w:t>
            </w:r>
            <w:r>
              <w:rPr>
                <w:rFonts w:ascii="Times New Roman"/>
                <w:b w:val="false"/>
                <w:i w:val="false"/>
                <w:color w:val="000000"/>
                <w:sz w:val="20"/>
              </w:rPr>
              <w:t xml:space="preserve"> </w:t>
            </w:r>
            <w:r>
              <w:rPr>
                <w:rFonts w:ascii="Times New Roman"/>
                <w:b w:val="false"/>
                <w:i/>
                <w:color w:val="000000"/>
                <w:sz w:val="20"/>
              </w:rPr>
              <w:t>таулы</w:t>
            </w:r>
            <w:r>
              <w:rPr>
                <w:rFonts w:ascii="Times New Roman"/>
                <w:b w:val="false"/>
                <w:i w:val="false"/>
                <w:color w:val="000000"/>
                <w:sz w:val="20"/>
              </w:rPr>
              <w:t xml:space="preserve"> </w:t>
            </w:r>
            <w:r>
              <w:rPr>
                <w:rFonts w:ascii="Times New Roman"/>
                <w:b w:val="false"/>
                <w:i/>
                <w:color w:val="000000"/>
                <w:sz w:val="20"/>
              </w:rPr>
              <w:t>алқабының</w:t>
            </w:r>
            <w:r>
              <w:rPr>
                <w:rFonts w:ascii="Times New Roman"/>
                <w:b w:val="false"/>
                <w:i w:val="false"/>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тарихи-мәдени</w:t>
            </w:r>
            <w:r>
              <w:rPr>
                <w:rFonts w:ascii="Times New Roman"/>
                <w:b w:val="false"/>
                <w:i w:val="false"/>
                <w:color w:val="000000"/>
                <w:sz w:val="20"/>
              </w:rPr>
              <w:t xml:space="preserve"> </w:t>
            </w:r>
            <w:r>
              <w:rPr>
                <w:rFonts w:ascii="Times New Roman"/>
                <w:b w:val="false"/>
                <w:i/>
                <w:color w:val="000000"/>
                <w:sz w:val="20"/>
              </w:rPr>
              <w:t>объектілерін</w:t>
            </w:r>
            <w:r>
              <w:rPr>
                <w:rFonts w:ascii="Times New Roman"/>
                <w:b w:val="false"/>
                <w:i w:val="false"/>
                <w:color w:val="000000"/>
                <w:sz w:val="20"/>
              </w:rPr>
              <w:t xml:space="preserve"> </w:t>
            </w:r>
            <w:r>
              <w:rPr>
                <w:rFonts w:ascii="Times New Roman"/>
                <w:b w:val="false"/>
                <w:i/>
                <w:color w:val="000000"/>
                <w:sz w:val="20"/>
              </w:rPr>
              <w:t>сақтауға</w:t>
            </w:r>
            <w:r>
              <w:rPr>
                <w:rFonts w:ascii="Times New Roman"/>
                <w:b w:val="false"/>
                <w:i w:val="false"/>
                <w:color w:val="000000"/>
                <w:sz w:val="20"/>
              </w:rPr>
              <w:t xml:space="preserve"> </w:t>
            </w:r>
            <w:r>
              <w:rPr>
                <w:rFonts w:ascii="Times New Roman"/>
                <w:b w:val="false"/>
                <w:i/>
                <w:color w:val="000000"/>
                <w:sz w:val="20"/>
              </w:rPr>
              <w:t>жәрдем</w:t>
            </w:r>
            <w:r>
              <w:rPr>
                <w:rFonts w:ascii="Times New Roman"/>
                <w:b w:val="false"/>
                <w:i w:val="false"/>
                <w:color w:val="000000"/>
                <w:sz w:val="20"/>
              </w:rPr>
              <w:t xml:space="preserve"> </w:t>
            </w:r>
            <w:r>
              <w:rPr>
                <w:rFonts w:ascii="Times New Roman"/>
                <w:b w:val="false"/>
                <w:i/>
                <w:color w:val="000000"/>
                <w:sz w:val="20"/>
              </w:rPr>
              <w:t>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409 676</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ортаның</w:t>
            </w:r>
            <w:r>
              <w:rPr>
                <w:rFonts w:ascii="Times New Roman"/>
                <w:b w:val="false"/>
                <w:i w:val="false"/>
                <w:color w:val="000000"/>
                <w:sz w:val="20"/>
              </w:rPr>
              <w:t xml:space="preserve"> </w:t>
            </w:r>
            <w:r>
              <w:rPr>
                <w:rFonts w:ascii="Times New Roman"/>
                <w:b w:val="false"/>
                <w:i/>
                <w:color w:val="000000"/>
                <w:sz w:val="20"/>
              </w:rPr>
              <w:t>сапасын</w:t>
            </w:r>
            <w:r>
              <w:rPr>
                <w:rFonts w:ascii="Times New Roman"/>
                <w:b w:val="false"/>
                <w:i w:val="false"/>
                <w:color w:val="000000"/>
                <w:sz w:val="20"/>
              </w:rPr>
              <w:t xml:space="preserve"> </w:t>
            </w:r>
            <w:r>
              <w:rPr>
                <w:rFonts w:ascii="Times New Roman"/>
                <w:b w:val="false"/>
                <w:i/>
                <w:color w:val="000000"/>
                <w:sz w:val="20"/>
              </w:rPr>
              <w:t>тұрақтандыру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3 535 857</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Парниктік</w:t>
            </w:r>
            <w:r>
              <w:rPr>
                <w:rFonts w:ascii="Times New Roman"/>
                <w:b w:val="false"/>
                <w:i w:val="false"/>
                <w:color w:val="000000"/>
                <w:sz w:val="20"/>
              </w:rPr>
              <w:t xml:space="preserve"> </w:t>
            </w:r>
            <w:r>
              <w:rPr>
                <w:rFonts w:ascii="Times New Roman"/>
                <w:b w:val="false"/>
                <w:i/>
                <w:color w:val="000000"/>
                <w:sz w:val="20"/>
              </w:rPr>
              <w:t>газдар</w:t>
            </w:r>
            <w:r>
              <w:rPr>
                <w:rFonts w:ascii="Times New Roman"/>
                <w:b w:val="false"/>
                <w:i w:val="false"/>
                <w:color w:val="000000"/>
                <w:sz w:val="20"/>
              </w:rPr>
              <w:t xml:space="preserve"> </w:t>
            </w:r>
            <w:r>
              <w:rPr>
                <w:rFonts w:ascii="Times New Roman"/>
                <w:b w:val="false"/>
                <w:i/>
                <w:color w:val="000000"/>
                <w:sz w:val="20"/>
              </w:rPr>
              <w:t>шығарындыларын</w:t>
            </w:r>
            <w:r>
              <w:rPr>
                <w:rFonts w:ascii="Times New Roman"/>
                <w:b w:val="false"/>
                <w:i w:val="false"/>
                <w:color w:val="000000"/>
                <w:sz w:val="20"/>
              </w:rPr>
              <w:t xml:space="preserve"> </w:t>
            </w:r>
            <w:r>
              <w:rPr>
                <w:rFonts w:ascii="Times New Roman"/>
                <w:b w:val="false"/>
                <w:i/>
                <w:color w:val="000000"/>
                <w:sz w:val="20"/>
              </w:rPr>
              <w:t>азайту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265 638</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экологиялық</w:t>
            </w:r>
            <w:r>
              <w:rPr>
                <w:rFonts w:ascii="Times New Roman"/>
                <w:b w:val="false"/>
                <w:i w:val="false"/>
                <w:color w:val="000000"/>
                <w:sz w:val="20"/>
              </w:rPr>
              <w:t xml:space="preserve"> </w:t>
            </w:r>
            <w:r>
              <w:rPr>
                <w:rFonts w:ascii="Times New Roman"/>
                <w:b w:val="false"/>
                <w:i/>
                <w:color w:val="000000"/>
                <w:sz w:val="20"/>
              </w:rPr>
              <w:t>мониторингті</w:t>
            </w:r>
            <w:r>
              <w:rPr>
                <w:rFonts w:ascii="Times New Roman"/>
                <w:b w:val="false"/>
                <w:i w:val="false"/>
                <w:color w:val="000000"/>
                <w:sz w:val="20"/>
              </w:rPr>
              <w:t xml:space="preserve"> </w:t>
            </w:r>
            <w:r>
              <w:rPr>
                <w:rFonts w:ascii="Times New Roman"/>
                <w:b w:val="false"/>
                <w:i/>
                <w:color w:val="000000"/>
                <w:sz w:val="20"/>
              </w:rPr>
              <w:t>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12 234 172</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Технологияларды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үздік</w:t>
            </w:r>
            <w:r>
              <w:rPr>
                <w:rFonts w:ascii="Times New Roman"/>
                <w:b w:val="false"/>
                <w:i w:val="false"/>
                <w:color w:val="000000"/>
                <w:sz w:val="20"/>
              </w:rPr>
              <w:t xml:space="preserve"> </w:t>
            </w:r>
            <w:r>
              <w:rPr>
                <w:rFonts w:ascii="Times New Roman"/>
                <w:b w:val="false"/>
                <w:i/>
                <w:color w:val="000000"/>
                <w:sz w:val="20"/>
              </w:rPr>
              <w:t>практикаларды</w:t>
            </w:r>
            <w:r>
              <w:rPr>
                <w:rFonts w:ascii="Times New Roman"/>
                <w:b w:val="false"/>
                <w:i w:val="false"/>
                <w:color w:val="000000"/>
                <w:sz w:val="20"/>
              </w:rPr>
              <w:t xml:space="preserve"> </w:t>
            </w:r>
            <w:r>
              <w:rPr>
                <w:rFonts w:ascii="Times New Roman"/>
                <w:b w:val="false"/>
                <w:i/>
                <w:color w:val="000000"/>
                <w:sz w:val="20"/>
              </w:rPr>
              <w:t>ілгерілету</w:t>
            </w:r>
            <w:r>
              <w:rPr>
                <w:rFonts w:ascii="Times New Roman"/>
                <w:b w:val="false"/>
                <w:i/>
                <w:color w:val="000000"/>
                <w:sz w:val="20"/>
              </w:rPr>
              <w:t xml:space="preserve">, бизнес пен </w:t>
            </w:r>
            <w:r>
              <w:rPr>
                <w:rFonts w:ascii="Times New Roman"/>
                <w:b w:val="false"/>
                <w:i/>
                <w:color w:val="000000"/>
                <w:sz w:val="20"/>
              </w:rPr>
              <w:t>инвестицияларды</w:t>
            </w:r>
            <w:r>
              <w:rPr>
                <w:rFonts w:ascii="Times New Roman"/>
                <w:b w:val="false"/>
                <w:i w:val="false"/>
                <w:color w:val="000000"/>
                <w:sz w:val="20"/>
              </w:rPr>
              <w:t xml:space="preserve"> </w:t>
            </w:r>
            <w:r>
              <w:rPr>
                <w:rFonts w:ascii="Times New Roman"/>
                <w:b w:val="false"/>
                <w:i/>
                <w:color w:val="000000"/>
                <w:sz w:val="20"/>
              </w:rPr>
              <w:t>дамыту</w:t>
            </w:r>
            <w:r>
              <w:rPr>
                <w:rFonts w:ascii="Times New Roman"/>
                <w:b w:val="false"/>
                <w:i w:val="false"/>
                <w:color w:val="000000"/>
                <w:sz w:val="20"/>
              </w:rPr>
              <w:t xml:space="preserve"> </w:t>
            </w:r>
            <w:r>
              <w:rPr>
                <w:rFonts w:ascii="Times New Roman"/>
                <w:b w:val="false"/>
                <w:i/>
                <w:color w:val="000000"/>
                <w:sz w:val="20"/>
              </w:rPr>
              <w:t>арқылы</w:t>
            </w:r>
            <w:r>
              <w:rPr>
                <w:rFonts w:ascii="Times New Roman"/>
                <w:b w:val="false"/>
                <w:i w:val="false"/>
                <w:color w:val="000000"/>
                <w:sz w:val="20"/>
              </w:rPr>
              <w:t xml:space="preserve"> </w:t>
            </w:r>
            <w:r>
              <w:rPr>
                <w:rFonts w:ascii="Times New Roman"/>
                <w:b w:val="false"/>
                <w:i/>
                <w:color w:val="000000"/>
                <w:sz w:val="20"/>
              </w:rPr>
              <w:t>Қазақстанның</w:t>
            </w:r>
            <w:r>
              <w:rPr>
                <w:rFonts w:ascii="Times New Roman"/>
                <w:b w:val="false"/>
                <w:i/>
                <w:color w:val="000000"/>
                <w:sz w:val="20"/>
              </w:rPr>
              <w:t xml:space="preserve"> "</w:t>
            </w:r>
            <w:r>
              <w:rPr>
                <w:rFonts w:ascii="Times New Roman"/>
                <w:b w:val="false"/>
                <w:i/>
                <w:color w:val="000000"/>
                <w:sz w:val="20"/>
              </w:rPr>
              <w:t>жасыл</w:t>
            </w:r>
            <w:r>
              <w:rPr>
                <w:rFonts w:ascii="Times New Roman"/>
                <w:b w:val="false"/>
                <w:i w:val="false"/>
                <w:color w:val="000000"/>
                <w:sz w:val="20"/>
              </w:rPr>
              <w:t xml:space="preserve"> </w:t>
            </w:r>
            <w:r>
              <w:rPr>
                <w:rFonts w:ascii="Times New Roman"/>
                <w:b w:val="false"/>
                <w:i/>
                <w:color w:val="000000"/>
                <w:sz w:val="20"/>
              </w:rPr>
              <w:t>экономикаға</w:t>
            </w:r>
            <w:r>
              <w:rPr>
                <w:rFonts w:ascii="Times New Roman"/>
                <w:b w:val="false"/>
                <w:i/>
                <w:color w:val="000000"/>
                <w:sz w:val="20"/>
              </w:rPr>
              <w:t xml:space="preserve">" </w:t>
            </w:r>
            <w:r>
              <w:rPr>
                <w:rFonts w:ascii="Times New Roman"/>
                <w:b w:val="false"/>
                <w:i/>
                <w:color w:val="000000"/>
                <w:sz w:val="20"/>
              </w:rPr>
              <w:t>жылдам</w:t>
            </w:r>
            <w:r>
              <w:rPr>
                <w:rFonts w:ascii="Times New Roman"/>
                <w:b w:val="false"/>
                <w:i w:val="false"/>
                <w:color w:val="000000"/>
                <w:sz w:val="20"/>
              </w:rPr>
              <w:t xml:space="preserve"> </w:t>
            </w:r>
            <w:r>
              <w:rPr>
                <w:rFonts w:ascii="Times New Roman"/>
                <w:b w:val="false"/>
                <w:i/>
                <w:color w:val="000000"/>
                <w:sz w:val="20"/>
              </w:rPr>
              <w:t>көшуіне</w:t>
            </w:r>
            <w:r>
              <w:rPr>
                <w:rFonts w:ascii="Times New Roman"/>
                <w:b w:val="false"/>
                <w:i w:val="false"/>
                <w:color w:val="000000"/>
                <w:sz w:val="20"/>
              </w:rPr>
              <w:t xml:space="preserve"> </w:t>
            </w:r>
            <w:r>
              <w:rPr>
                <w:rFonts w:ascii="Times New Roman"/>
                <w:b w:val="false"/>
                <w:i/>
                <w:color w:val="000000"/>
                <w:sz w:val="20"/>
              </w:rPr>
              <w:t>жәрдемдесу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883 406</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w:t>
            </w: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w:t>
            </w:r>
            <w:r>
              <w:rPr>
                <w:rFonts w:ascii="Times New Roman"/>
                <w:b w:val="false"/>
                <w:i w:val="false"/>
                <w:color w:val="000000"/>
                <w:sz w:val="20"/>
              </w:rPr>
              <w:t xml:space="preserve"> </w:t>
            </w:r>
            <w:r>
              <w:rPr>
                <w:rFonts w:ascii="Times New Roman"/>
                <w:b w:val="false"/>
                <w:i/>
                <w:color w:val="000000"/>
                <w:sz w:val="20"/>
              </w:rPr>
              <w:t>ресурстары</w:t>
            </w:r>
            <w:r>
              <w:rPr>
                <w:rFonts w:ascii="Times New Roman"/>
                <w:b w:val="false"/>
                <w:i/>
                <w:color w:val="000000"/>
                <w:sz w:val="20"/>
              </w:rPr>
              <w:t xml:space="preserve"> мен </w:t>
            </w:r>
            <w:r>
              <w:rPr>
                <w:rFonts w:ascii="Times New Roman"/>
                <w:b w:val="false"/>
                <w:i/>
                <w:color w:val="000000"/>
                <w:sz w:val="20"/>
              </w:rPr>
              <w:t>жануарлар</w:t>
            </w:r>
            <w:r>
              <w:rPr>
                <w:rFonts w:ascii="Times New Roman"/>
                <w:b w:val="false"/>
                <w:i w:val="false"/>
                <w:color w:val="000000"/>
                <w:sz w:val="20"/>
              </w:rPr>
              <w:t xml:space="preserve"> </w:t>
            </w:r>
            <w:r>
              <w:rPr>
                <w:rFonts w:ascii="Times New Roman"/>
                <w:b w:val="false"/>
                <w:i/>
                <w:color w:val="000000"/>
                <w:sz w:val="20"/>
              </w:rPr>
              <w:t>дүниесін</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color w:val="000000"/>
                <w:sz w:val="20"/>
              </w:rPr>
              <w:t xml:space="preserve"> мен </w:t>
            </w:r>
            <w:r>
              <w:rPr>
                <w:rFonts w:ascii="Times New Roman"/>
                <w:b w:val="false"/>
                <w:i/>
                <w:color w:val="000000"/>
                <w:sz w:val="20"/>
              </w:rPr>
              <w:t>дамытуды</w:t>
            </w:r>
            <w:r>
              <w:rPr>
                <w:rFonts w:ascii="Times New Roman"/>
                <w:b w:val="false"/>
                <w:i w:val="false"/>
                <w:color w:val="000000"/>
                <w:sz w:val="20"/>
              </w:rPr>
              <w:t xml:space="preserve"> </w:t>
            </w:r>
            <w:r>
              <w:rPr>
                <w:rFonts w:ascii="Times New Roman"/>
                <w:b w:val="false"/>
                <w:i/>
                <w:color w:val="000000"/>
                <w:sz w:val="20"/>
              </w:rPr>
              <w:t>басқару</w:t>
            </w:r>
            <w:r>
              <w:rPr>
                <w:rFonts w:ascii="Times New Roman"/>
                <w:b w:val="false"/>
                <w:i/>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49 488 067</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113 999 946</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ресурстарын</w:t>
            </w:r>
            <w:r>
              <w:rPr>
                <w:rFonts w:ascii="Times New Roman"/>
                <w:b w:val="false"/>
                <w:i w:val="false"/>
                <w:color w:val="000000"/>
                <w:sz w:val="20"/>
              </w:rPr>
              <w:t xml:space="preserve"> </w:t>
            </w:r>
            <w:r>
              <w:rPr>
                <w:rFonts w:ascii="Times New Roman"/>
                <w:b w:val="false"/>
                <w:i/>
                <w:color w:val="000000"/>
                <w:sz w:val="20"/>
              </w:rPr>
              <w:t>пайдалану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жоспарлау</w:t>
            </w:r>
            <w:r>
              <w:rPr>
                <w:rFonts w:ascii="Times New Roman"/>
                <w:b w:val="false"/>
                <w:i/>
                <w:color w:val="000000"/>
                <w:sz w:val="20"/>
              </w:rPr>
              <w:t xml:space="preserve">, </w:t>
            </w:r>
            <w:r>
              <w:rPr>
                <w:rFonts w:ascii="Times New Roman"/>
                <w:b w:val="false"/>
                <w:i/>
                <w:color w:val="000000"/>
                <w:sz w:val="20"/>
              </w:rPr>
              <w:t>реттеу</w:t>
            </w:r>
            <w:r>
              <w:rPr>
                <w:rFonts w:ascii="Times New Roman"/>
                <w:b w:val="false"/>
                <w:i/>
                <w:color w:val="000000"/>
                <w:sz w:val="20"/>
              </w:rPr>
              <w:t xml:space="preserve">, </w:t>
            </w:r>
            <w:r>
              <w:rPr>
                <w:rFonts w:ascii="Times New Roman"/>
                <w:b w:val="false"/>
                <w:i/>
                <w:color w:val="000000"/>
                <w:sz w:val="20"/>
              </w:rPr>
              <w:t>басқару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32 862 511</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ресурстарын</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color w:val="000000"/>
                <w:sz w:val="20"/>
              </w:rPr>
              <w:t xml:space="preserve"> мен </w:t>
            </w:r>
            <w:r>
              <w:rPr>
                <w:rFonts w:ascii="Times New Roman"/>
                <w:b w:val="false"/>
                <w:i/>
                <w:color w:val="000000"/>
                <w:sz w:val="20"/>
              </w:rPr>
              <w:t>дамытуды</w:t>
            </w:r>
            <w:r>
              <w:rPr>
                <w:rFonts w:ascii="Times New Roman"/>
                <w:b w:val="false"/>
                <w:i w:val="false"/>
                <w:color w:val="000000"/>
                <w:sz w:val="20"/>
              </w:rPr>
              <w:t xml:space="preserve"> </w:t>
            </w:r>
            <w:r>
              <w:rPr>
                <w:rFonts w:ascii="Times New Roman"/>
                <w:b w:val="false"/>
                <w:i/>
                <w:color w:val="000000"/>
                <w:sz w:val="20"/>
              </w:rPr>
              <w:t>басқару</w:t>
            </w:r>
            <w:r>
              <w:rPr>
                <w:rFonts w:ascii="Times New Roman"/>
                <w:b w:val="false"/>
                <w:i/>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1 738 797</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Мал </w:t>
            </w:r>
            <w:r>
              <w:rPr>
                <w:rFonts w:ascii="Times New Roman"/>
                <w:b w:val="false"/>
                <w:i/>
                <w:color w:val="000000"/>
                <w:sz w:val="20"/>
              </w:rPr>
              <w:t>шаруашылығын</w:t>
            </w:r>
            <w:r>
              <w:rPr>
                <w:rFonts w:ascii="Times New Roman"/>
                <w:b w:val="false"/>
                <w:i w:val="false"/>
                <w:color w:val="000000"/>
                <w:sz w:val="20"/>
              </w:rPr>
              <w:t xml:space="preserve"> </w:t>
            </w:r>
            <w:r>
              <w:rPr>
                <w:rFonts w:ascii="Times New Roman"/>
                <w:b w:val="false"/>
                <w:i/>
                <w:color w:val="000000"/>
                <w:sz w:val="20"/>
              </w:rPr>
              <w:t>дамыту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color w:val="000000"/>
                <w:sz w:val="20"/>
              </w:rPr>
              <w:t xml:space="preserve"> мал </w:t>
            </w:r>
            <w:r>
              <w:rPr>
                <w:rFonts w:ascii="Times New Roman"/>
                <w:b w:val="false"/>
                <w:i/>
                <w:color w:val="000000"/>
                <w:sz w:val="20"/>
              </w:rPr>
              <w:t>шаруашылығы</w:t>
            </w:r>
            <w:r>
              <w:rPr>
                <w:rFonts w:ascii="Times New Roman"/>
                <w:b w:val="false"/>
                <w:i w:val="false"/>
                <w:color w:val="000000"/>
                <w:sz w:val="20"/>
              </w:rPr>
              <w:t xml:space="preserve"> </w:t>
            </w:r>
            <w:r>
              <w:rPr>
                <w:rFonts w:ascii="Times New Roman"/>
                <w:b w:val="false"/>
                <w:i/>
                <w:color w:val="000000"/>
                <w:sz w:val="20"/>
              </w:rPr>
              <w:t>өнiмiн</w:t>
            </w:r>
            <w:r>
              <w:rPr>
                <w:rFonts w:ascii="Times New Roman"/>
                <w:b w:val="false"/>
                <w:i w:val="false"/>
                <w:color w:val="000000"/>
                <w:sz w:val="20"/>
              </w:rPr>
              <w:t xml:space="preserve"> </w:t>
            </w:r>
            <w:r>
              <w:rPr>
                <w:rFonts w:ascii="Times New Roman"/>
                <w:b w:val="false"/>
                <w:i/>
                <w:color w:val="000000"/>
                <w:sz w:val="20"/>
              </w:rPr>
              <w:t>өндіруге</w:t>
            </w:r>
            <w:r>
              <w:rPr>
                <w:rFonts w:ascii="Times New Roman"/>
                <w:b w:val="false"/>
                <w:i/>
                <w:color w:val="000000"/>
                <w:sz w:val="20"/>
              </w:rPr>
              <w:t xml:space="preserve">, </w:t>
            </w:r>
            <w:r>
              <w:rPr>
                <w:rFonts w:ascii="Times New Roman"/>
                <w:b w:val="false"/>
                <w:i/>
                <w:color w:val="000000"/>
                <w:sz w:val="20"/>
              </w:rPr>
              <w:t>өткізуге</w:t>
            </w:r>
            <w:r>
              <w:rPr>
                <w:rFonts w:ascii="Times New Roman"/>
                <w:b w:val="false"/>
                <w:i w:val="false"/>
                <w:color w:val="000000"/>
                <w:sz w:val="20"/>
              </w:rPr>
              <w:t xml:space="preserve"> </w:t>
            </w:r>
            <w:r>
              <w:rPr>
                <w:rFonts w:ascii="Times New Roman"/>
                <w:b w:val="false"/>
                <w:i/>
                <w:color w:val="000000"/>
                <w:sz w:val="20"/>
              </w:rPr>
              <w:t>жағдай</w:t>
            </w:r>
            <w:r>
              <w:rPr>
                <w:rFonts w:ascii="Times New Roman"/>
                <w:b w:val="false"/>
                <w:i w:val="false"/>
                <w:color w:val="000000"/>
                <w:sz w:val="20"/>
              </w:rPr>
              <w:t xml:space="preserve"> </w:t>
            </w:r>
            <w:r>
              <w:rPr>
                <w:rFonts w:ascii="Times New Roman"/>
                <w:b w:val="false"/>
                <w:i/>
                <w:color w:val="000000"/>
                <w:sz w:val="20"/>
              </w:rPr>
              <w:t>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44 332 511</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w:t>
            </w: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Өсімдік</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val="false"/>
                <w:color w:val="000000"/>
                <w:sz w:val="20"/>
              </w:rPr>
              <w:t xml:space="preserve"> </w:t>
            </w:r>
            <w:r>
              <w:rPr>
                <w:rFonts w:ascii="Times New Roman"/>
                <w:b w:val="false"/>
                <w:i/>
                <w:color w:val="000000"/>
                <w:sz w:val="20"/>
              </w:rPr>
              <w:t>өнiмiн</w:t>
            </w:r>
            <w:r>
              <w:rPr>
                <w:rFonts w:ascii="Times New Roman"/>
                <w:b w:val="false"/>
                <w:i w:val="false"/>
                <w:color w:val="000000"/>
                <w:sz w:val="20"/>
              </w:rPr>
              <w:t xml:space="preserve"> </w:t>
            </w:r>
            <w:r>
              <w:rPr>
                <w:rFonts w:ascii="Times New Roman"/>
                <w:b w:val="false"/>
                <w:i/>
                <w:color w:val="000000"/>
                <w:sz w:val="20"/>
              </w:rPr>
              <w:t>өндіруді</w:t>
            </w:r>
            <w:r>
              <w:rPr>
                <w:rFonts w:ascii="Times New Roman"/>
                <w:b w:val="false"/>
                <w:i/>
                <w:color w:val="000000"/>
                <w:sz w:val="20"/>
              </w:rPr>
              <w:t xml:space="preserve">, </w:t>
            </w:r>
            <w:r>
              <w:rPr>
                <w:rFonts w:ascii="Times New Roman"/>
                <w:b w:val="false"/>
                <w:i/>
                <w:color w:val="000000"/>
                <w:sz w:val="20"/>
              </w:rPr>
              <w:t>өткізуді</w:t>
            </w:r>
            <w:r>
              <w:rPr>
                <w:rFonts w:ascii="Times New Roman"/>
                <w:b w:val="false"/>
                <w:i w:val="false"/>
                <w:color w:val="000000"/>
                <w:sz w:val="20"/>
              </w:rPr>
              <w:t xml:space="preserve"> </w:t>
            </w:r>
            <w:r>
              <w:rPr>
                <w:rFonts w:ascii="Times New Roman"/>
                <w:b w:val="false"/>
                <w:i/>
                <w:color w:val="000000"/>
                <w:sz w:val="20"/>
              </w:rPr>
              <w:t>дамыту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жағдай</w:t>
            </w:r>
            <w:r>
              <w:rPr>
                <w:rFonts w:ascii="Times New Roman"/>
                <w:b w:val="false"/>
                <w:i w:val="false"/>
                <w:color w:val="000000"/>
                <w:sz w:val="20"/>
              </w:rPr>
              <w:t xml:space="preserve"> </w:t>
            </w:r>
            <w:r>
              <w:rPr>
                <w:rFonts w:ascii="Times New Roman"/>
                <w:b w:val="false"/>
                <w:i/>
                <w:color w:val="000000"/>
                <w:sz w:val="20"/>
              </w:rPr>
              <w:t>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13 488 073</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259</w:t>
            </w: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ресурстары</w:t>
            </w:r>
            <w:r>
              <w:rPr>
                <w:rFonts w:ascii="Times New Roman"/>
                <w:b w:val="false"/>
                <w:i w:val="false"/>
                <w:color w:val="000000"/>
                <w:sz w:val="20"/>
              </w:rPr>
              <w:t xml:space="preserve"> </w:t>
            </w:r>
            <w:r>
              <w:rPr>
                <w:rFonts w:ascii="Times New Roman"/>
                <w:b w:val="false"/>
                <w:i/>
                <w:color w:val="000000"/>
                <w:sz w:val="20"/>
              </w:rPr>
              <w:t>туралы</w:t>
            </w:r>
            <w:r>
              <w:rPr>
                <w:rFonts w:ascii="Times New Roman"/>
                <w:b w:val="false"/>
                <w:i w:val="false"/>
                <w:color w:val="000000"/>
                <w:sz w:val="20"/>
              </w:rPr>
              <w:t xml:space="preserve"> </w:t>
            </w:r>
            <w:r>
              <w:rPr>
                <w:rFonts w:ascii="Times New Roman"/>
                <w:b w:val="false"/>
                <w:i/>
                <w:color w:val="000000"/>
                <w:sz w:val="20"/>
              </w:rPr>
              <w:t>ақпаратқа</w:t>
            </w:r>
            <w:r>
              <w:rPr>
                <w:rFonts w:ascii="Times New Roman"/>
                <w:b w:val="false"/>
                <w:i w:val="false"/>
                <w:color w:val="000000"/>
                <w:sz w:val="20"/>
              </w:rPr>
              <w:t xml:space="preserve"> </w:t>
            </w:r>
            <w:r>
              <w:rPr>
                <w:rFonts w:ascii="Times New Roman"/>
                <w:b w:val="false"/>
                <w:i/>
                <w:color w:val="000000"/>
                <w:sz w:val="20"/>
              </w:rPr>
              <w:t>қолжетімділікті</w:t>
            </w:r>
            <w:r>
              <w:rPr>
                <w:rFonts w:ascii="Times New Roman"/>
                <w:b w:val="false"/>
                <w:i w:val="false"/>
                <w:color w:val="000000"/>
                <w:sz w:val="20"/>
              </w:rPr>
              <w:t xml:space="preserve"> </w:t>
            </w:r>
            <w:r>
              <w:rPr>
                <w:rFonts w:ascii="Times New Roman"/>
                <w:b w:val="false"/>
                <w:i/>
                <w:color w:val="000000"/>
                <w:sz w:val="20"/>
              </w:rPr>
              <w:t>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12 211 488</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Білімнің</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ғылыми</w:t>
            </w:r>
            <w:r>
              <w:rPr>
                <w:rFonts w:ascii="Times New Roman"/>
                <w:b w:val="false"/>
                <w:i w:val="false"/>
                <w:color w:val="000000"/>
                <w:sz w:val="20"/>
              </w:rPr>
              <w:t xml:space="preserve"> </w:t>
            </w:r>
            <w:r>
              <w:rPr>
                <w:rFonts w:ascii="Times New Roman"/>
                <w:b w:val="false"/>
                <w:i/>
                <w:color w:val="000000"/>
                <w:sz w:val="20"/>
              </w:rPr>
              <w:t>зерттеулердің</w:t>
            </w:r>
            <w:r>
              <w:rPr>
                <w:rFonts w:ascii="Times New Roman"/>
                <w:b w:val="false"/>
                <w:i w:val="false"/>
                <w:color w:val="000000"/>
                <w:sz w:val="20"/>
              </w:rPr>
              <w:t xml:space="preserve"> </w:t>
            </w:r>
            <w:r>
              <w:rPr>
                <w:rFonts w:ascii="Times New Roman"/>
                <w:b w:val="false"/>
                <w:i/>
                <w:color w:val="000000"/>
                <w:sz w:val="20"/>
              </w:rPr>
              <w:t>қолжетімділігін</w:t>
            </w:r>
            <w:r>
              <w:rPr>
                <w:rFonts w:ascii="Times New Roman"/>
                <w:b w:val="false"/>
                <w:i w:val="false"/>
                <w:color w:val="000000"/>
                <w:sz w:val="20"/>
              </w:rPr>
              <w:t xml:space="preserve"> </w:t>
            </w:r>
            <w:r>
              <w:rPr>
                <w:rFonts w:ascii="Times New Roman"/>
                <w:b w:val="false"/>
                <w:i/>
                <w:color w:val="000000"/>
                <w:sz w:val="20"/>
              </w:rPr>
              <w:t>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9 366 566</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Су </w:t>
            </w:r>
            <w:r>
              <w:rPr>
                <w:rFonts w:ascii="Times New Roman"/>
                <w:b/>
                <w:i w:val="false"/>
                <w:color w:val="000000"/>
                <w:sz w:val="20"/>
              </w:rPr>
              <w:t>ресурстары</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ирригация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80 283 479</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Су </w:t>
            </w:r>
            <w:r>
              <w:rPr>
                <w:rFonts w:ascii="Times New Roman"/>
                <w:b w:val="false"/>
                <w:i/>
                <w:color w:val="000000"/>
                <w:sz w:val="20"/>
              </w:rPr>
              <w:t>ресурстарын</w:t>
            </w:r>
            <w:r>
              <w:rPr>
                <w:rFonts w:ascii="Times New Roman"/>
                <w:b w:val="false"/>
                <w:i w:val="false"/>
                <w:color w:val="000000"/>
                <w:sz w:val="20"/>
              </w:rPr>
              <w:t xml:space="preserve"> </w:t>
            </w:r>
            <w:r>
              <w:rPr>
                <w:rFonts w:ascii="Times New Roman"/>
                <w:b w:val="false"/>
                <w:i/>
                <w:color w:val="000000"/>
                <w:sz w:val="20"/>
              </w:rPr>
              <w:t>тиімді</w:t>
            </w:r>
            <w:r>
              <w:rPr>
                <w:rFonts w:ascii="Times New Roman"/>
                <w:b w:val="false"/>
                <w:i w:val="false"/>
                <w:color w:val="000000"/>
                <w:sz w:val="20"/>
              </w:rPr>
              <w:t xml:space="preserve"> </w:t>
            </w:r>
            <w:r>
              <w:rPr>
                <w:rFonts w:ascii="Times New Roman"/>
                <w:b w:val="false"/>
                <w:i/>
                <w:color w:val="000000"/>
                <w:sz w:val="20"/>
              </w:rPr>
              <w:t>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80 283 479</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Президентiнiң</w:t>
            </w:r>
            <w:r>
              <w:rPr>
                <w:rFonts w:ascii="Times New Roman"/>
                <w:b w:val="false"/>
                <w:i w:val="false"/>
                <w:color w:val="000000"/>
                <w:sz w:val="20"/>
              </w:rPr>
              <w:t xml:space="preserve"> </w:t>
            </w:r>
            <w:r>
              <w:rPr>
                <w:rFonts w:ascii="Times New Roman"/>
                <w:b/>
                <w:i w:val="false"/>
                <w:color w:val="000000"/>
                <w:sz w:val="20"/>
              </w:rPr>
              <w:t>Іс</w:t>
            </w:r>
            <w:r>
              <w:rPr>
                <w:rFonts w:ascii="Times New Roman"/>
                <w:b w:val="false"/>
                <w:i w:val="false"/>
                <w:color w:val="000000"/>
                <w:sz w:val="20"/>
              </w:rPr>
              <w:t xml:space="preserve"> </w:t>
            </w:r>
            <w:r>
              <w:rPr>
                <w:rFonts w:ascii="Times New Roman"/>
                <w:b/>
                <w:i w:val="false"/>
                <w:color w:val="000000"/>
                <w:sz w:val="20"/>
              </w:rPr>
              <w:t>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2 230 811</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w:t>
            </w:r>
            <w:r>
              <w:rPr>
                <w:rFonts w:ascii="Times New Roman"/>
                <w:b w:val="false"/>
                <w:i/>
                <w:color w:val="000000"/>
                <w:sz w:val="20"/>
              </w:rPr>
              <w:t xml:space="preserve"> мен </w:t>
            </w:r>
            <w:r>
              <w:rPr>
                <w:rFonts w:ascii="Times New Roman"/>
                <w:b w:val="false"/>
                <w:i/>
                <w:color w:val="000000"/>
                <w:sz w:val="20"/>
              </w:rPr>
              <w:t>жануарлар</w:t>
            </w:r>
            <w:r>
              <w:rPr>
                <w:rFonts w:ascii="Times New Roman"/>
                <w:b w:val="false"/>
                <w:i w:val="false"/>
                <w:color w:val="000000"/>
                <w:sz w:val="20"/>
              </w:rPr>
              <w:t xml:space="preserve"> </w:t>
            </w:r>
            <w:r>
              <w:rPr>
                <w:rFonts w:ascii="Times New Roman"/>
                <w:b w:val="false"/>
                <w:i/>
                <w:color w:val="000000"/>
                <w:sz w:val="20"/>
              </w:rPr>
              <w:t>дүниесін</w:t>
            </w:r>
            <w:r>
              <w:rPr>
                <w:rFonts w:ascii="Times New Roman"/>
                <w:b w:val="false"/>
                <w:i w:val="false"/>
                <w:color w:val="000000"/>
                <w:sz w:val="20"/>
              </w:rPr>
              <w:t xml:space="preserve"> </w:t>
            </w:r>
            <w:r>
              <w:rPr>
                <w:rFonts w:ascii="Times New Roman"/>
                <w:b w:val="false"/>
                <w:i/>
                <w:color w:val="000000"/>
                <w:sz w:val="20"/>
              </w:rPr>
              <w:t>күзету</w:t>
            </w:r>
            <w:r>
              <w:rPr>
                <w:rFonts w:ascii="Times New Roman"/>
                <w:b w:val="false"/>
                <w:i/>
                <w:color w:val="000000"/>
                <w:sz w:val="20"/>
              </w:rPr>
              <w:t xml:space="preserve">, </w:t>
            </w:r>
            <w:r>
              <w:rPr>
                <w:rFonts w:ascii="Times New Roman"/>
                <w:b w:val="false"/>
                <w:i/>
                <w:color w:val="000000"/>
                <w:sz w:val="20"/>
              </w:rPr>
              <w:t>қорғау</w:t>
            </w:r>
            <w:r>
              <w:rPr>
                <w:rFonts w:ascii="Times New Roman"/>
                <w:b w:val="false"/>
                <w:i/>
                <w:color w:val="000000"/>
                <w:sz w:val="20"/>
              </w:rPr>
              <w:t xml:space="preserve">, </w:t>
            </w:r>
            <w:r>
              <w:rPr>
                <w:rFonts w:ascii="Times New Roman"/>
                <w:b w:val="false"/>
                <w:i/>
                <w:color w:val="000000"/>
                <w:sz w:val="20"/>
              </w:rPr>
              <w:t>өсімін</w:t>
            </w:r>
            <w:r>
              <w:rPr>
                <w:rFonts w:ascii="Times New Roman"/>
                <w:b w:val="false"/>
                <w:i w:val="false"/>
                <w:color w:val="000000"/>
                <w:sz w:val="20"/>
              </w:rPr>
              <w:t xml:space="preserve"> </w:t>
            </w:r>
            <w:r>
              <w:rPr>
                <w:rFonts w:ascii="Times New Roman"/>
                <w:b w:val="false"/>
                <w:i/>
                <w:color w:val="000000"/>
                <w:sz w:val="20"/>
              </w:rPr>
              <w:t>молайту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2 230 811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w:t>
            </w:r>
            <w:r>
              <w:rPr>
                <w:rFonts w:ascii="Times New Roman"/>
                <w:b w:val="false"/>
                <w:i/>
                <w:color w:val="000000"/>
                <w:sz w:val="20"/>
              </w:rPr>
              <w:t xml:space="preserve">, </w:t>
            </w: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val="false"/>
                <w:color w:val="000000"/>
                <w:sz w:val="20"/>
              </w:rPr>
              <w:t xml:space="preserve"> </w:t>
            </w:r>
            <w:r>
              <w:rPr>
                <w:rFonts w:ascii="Times New Roman"/>
                <w:b w:val="false"/>
                <w:i/>
                <w:color w:val="000000"/>
                <w:sz w:val="20"/>
              </w:rPr>
              <w:t>құрылысы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құрылыс</w:t>
            </w:r>
            <w:r>
              <w:rPr>
                <w:rFonts w:ascii="Times New Roman"/>
                <w:b w:val="false"/>
                <w:i w:val="false"/>
                <w:color w:val="000000"/>
                <w:sz w:val="20"/>
              </w:rPr>
              <w:t xml:space="preserve"> </w:t>
            </w:r>
            <w:r>
              <w:rPr>
                <w:rFonts w:ascii="Times New Roman"/>
                <w:b w:val="false"/>
                <w:i/>
                <w:color w:val="000000"/>
                <w:sz w:val="20"/>
              </w:rPr>
              <w:t>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15 257 473</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Сауда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интеграция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8 533 150</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Қазақстандық</w:t>
            </w:r>
            <w:r>
              <w:rPr>
                <w:rFonts w:ascii="Times New Roman"/>
                <w:b w:val="false"/>
                <w:i w:val="false"/>
                <w:color w:val="000000"/>
                <w:sz w:val="20"/>
              </w:rPr>
              <w:t xml:space="preserve"> </w:t>
            </w:r>
            <w:r>
              <w:rPr>
                <w:rFonts w:ascii="Times New Roman"/>
                <w:b w:val="false"/>
                <w:i/>
                <w:color w:val="000000"/>
                <w:sz w:val="20"/>
              </w:rPr>
              <w:t>тауарлардың</w:t>
            </w:r>
            <w:r>
              <w:rPr>
                <w:rFonts w:ascii="Times New Roman"/>
                <w:b w:val="false"/>
                <w:i w:val="false"/>
                <w:color w:val="000000"/>
                <w:sz w:val="20"/>
              </w:rPr>
              <w:t xml:space="preserve"> </w:t>
            </w:r>
            <w:r>
              <w:rPr>
                <w:rFonts w:ascii="Times New Roman"/>
                <w:b w:val="false"/>
                <w:i/>
                <w:color w:val="000000"/>
                <w:sz w:val="20"/>
              </w:rPr>
              <w:t>сыртқы</w:t>
            </w:r>
            <w:r>
              <w:rPr>
                <w:rFonts w:ascii="Times New Roman"/>
                <w:b w:val="false"/>
                <w:i w:val="false"/>
                <w:color w:val="000000"/>
                <w:sz w:val="20"/>
              </w:rPr>
              <w:t xml:space="preserve"> </w:t>
            </w:r>
            <w:r>
              <w:rPr>
                <w:rFonts w:ascii="Times New Roman"/>
                <w:b w:val="false"/>
                <w:i/>
                <w:color w:val="000000"/>
                <w:sz w:val="20"/>
              </w:rPr>
              <w:t>нарыққа</w:t>
            </w:r>
            <w:r>
              <w:rPr>
                <w:rFonts w:ascii="Times New Roman"/>
                <w:b w:val="false"/>
                <w:i w:val="false"/>
                <w:color w:val="000000"/>
                <w:sz w:val="20"/>
              </w:rPr>
              <w:t xml:space="preserve"> </w:t>
            </w:r>
            <w:r>
              <w:rPr>
                <w:rFonts w:ascii="Times New Roman"/>
                <w:b w:val="false"/>
                <w:i/>
                <w:color w:val="000000"/>
                <w:sz w:val="20"/>
              </w:rPr>
              <w:t>экспортын</w:t>
            </w:r>
            <w:r>
              <w:rPr>
                <w:rFonts w:ascii="Times New Roman"/>
                <w:b w:val="false"/>
                <w:i w:val="false"/>
                <w:color w:val="000000"/>
                <w:sz w:val="20"/>
              </w:rPr>
              <w:t xml:space="preserve"> </w:t>
            </w:r>
            <w:r>
              <w:rPr>
                <w:rFonts w:ascii="Times New Roman"/>
                <w:b w:val="false"/>
                <w:i/>
                <w:color w:val="000000"/>
                <w:sz w:val="20"/>
              </w:rPr>
              <w:t>ілгерілетуге</w:t>
            </w:r>
            <w:r>
              <w:rPr>
                <w:rFonts w:ascii="Times New Roman"/>
                <w:b w:val="false"/>
                <w:i w:val="false"/>
                <w:color w:val="000000"/>
                <w:sz w:val="20"/>
              </w:rPr>
              <w:t xml:space="preserve"> </w:t>
            </w:r>
            <w:r>
              <w:rPr>
                <w:rFonts w:ascii="Times New Roman"/>
                <w:b w:val="false"/>
                <w:i/>
                <w:color w:val="000000"/>
                <w:sz w:val="20"/>
              </w:rPr>
              <w:t>жәрдемдесу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8 533 150</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229</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Өнеркәсіп</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6 590 822</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технологиялық</w:t>
            </w:r>
            <w:r>
              <w:rPr>
                <w:rFonts w:ascii="Times New Roman"/>
                <w:b w:val="false"/>
                <w:i w:val="false"/>
                <w:color w:val="000000"/>
                <w:sz w:val="20"/>
              </w:rPr>
              <w:t xml:space="preserve"> </w:t>
            </w:r>
            <w:r>
              <w:rPr>
                <w:rFonts w:ascii="Times New Roman"/>
                <w:b w:val="false"/>
                <w:i/>
                <w:color w:val="000000"/>
                <w:sz w:val="20"/>
              </w:rPr>
              <w:t>сипаттағы</w:t>
            </w:r>
            <w:r>
              <w:rPr>
                <w:rFonts w:ascii="Times New Roman"/>
                <w:b w:val="false"/>
                <w:i w:val="false"/>
                <w:color w:val="000000"/>
                <w:sz w:val="20"/>
              </w:rPr>
              <w:t xml:space="preserve"> </w:t>
            </w:r>
            <w:r>
              <w:rPr>
                <w:rFonts w:ascii="Times New Roman"/>
                <w:b w:val="false"/>
                <w:i/>
                <w:color w:val="000000"/>
                <w:sz w:val="20"/>
              </w:rPr>
              <w:t>қолданбалы</w:t>
            </w:r>
            <w:r>
              <w:rPr>
                <w:rFonts w:ascii="Times New Roman"/>
                <w:b w:val="false"/>
                <w:i w:val="false"/>
                <w:color w:val="000000"/>
                <w:sz w:val="20"/>
              </w:rPr>
              <w:t xml:space="preserve"> </w:t>
            </w:r>
            <w:r>
              <w:rPr>
                <w:rFonts w:ascii="Times New Roman"/>
                <w:b w:val="false"/>
                <w:i/>
                <w:color w:val="000000"/>
                <w:sz w:val="20"/>
              </w:rPr>
              <w:t>ғылыми</w:t>
            </w:r>
            <w:r>
              <w:rPr>
                <w:rFonts w:ascii="Times New Roman"/>
                <w:b w:val="false"/>
                <w:i w:val="false"/>
                <w:color w:val="000000"/>
                <w:sz w:val="20"/>
              </w:rPr>
              <w:t xml:space="preserve"> </w:t>
            </w:r>
            <w:r>
              <w:rPr>
                <w:rFonts w:ascii="Times New Roman"/>
                <w:b w:val="false"/>
                <w:i/>
                <w:color w:val="000000"/>
                <w:sz w:val="20"/>
              </w:rPr>
              <w:t>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1 660 000</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w:t>
            </w:r>
            <w:r>
              <w:rPr>
                <w:rFonts w:ascii="Times New Roman"/>
                <w:b w:val="false"/>
                <w:i w:val="false"/>
                <w:color w:val="000000"/>
                <w:sz w:val="20"/>
              </w:rPr>
              <w:t xml:space="preserve"> </w:t>
            </w:r>
            <w:r>
              <w:rPr>
                <w:rFonts w:ascii="Times New Roman"/>
                <w:b w:val="false"/>
                <w:i/>
                <w:color w:val="000000"/>
                <w:sz w:val="20"/>
              </w:rPr>
              <w:t>салаларының</w:t>
            </w:r>
            <w:r>
              <w:rPr>
                <w:rFonts w:ascii="Times New Roman"/>
                <w:b w:val="false"/>
                <w:i w:val="false"/>
                <w:color w:val="000000"/>
                <w:sz w:val="20"/>
              </w:rPr>
              <w:t xml:space="preserve"> </w:t>
            </w:r>
            <w:r>
              <w:rPr>
                <w:rFonts w:ascii="Times New Roman"/>
                <w:b w:val="false"/>
                <w:i/>
                <w:color w:val="000000"/>
                <w:sz w:val="20"/>
              </w:rPr>
              <w:t>дамуына</w:t>
            </w:r>
            <w:r>
              <w:rPr>
                <w:rFonts w:ascii="Times New Roman"/>
                <w:b w:val="false"/>
                <w:i w:val="false"/>
                <w:color w:val="000000"/>
                <w:sz w:val="20"/>
              </w:rPr>
              <w:t xml:space="preserve"> </w:t>
            </w:r>
            <w:r>
              <w:rPr>
                <w:rFonts w:ascii="Times New Roman"/>
                <w:b w:val="false"/>
                <w:i/>
                <w:color w:val="000000"/>
                <w:sz w:val="20"/>
              </w:rPr>
              <w:t>жәрдемдесу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2 372 785</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w:t>
            </w: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val="false"/>
                <w:color w:val="000000"/>
                <w:sz w:val="20"/>
              </w:rPr>
              <w:t xml:space="preserve"> </w:t>
            </w:r>
            <w:r>
              <w:rPr>
                <w:rFonts w:ascii="Times New Roman"/>
                <w:b w:val="false"/>
                <w:i/>
                <w:color w:val="000000"/>
                <w:sz w:val="20"/>
              </w:rPr>
              <w:t>құрылысы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құрылыс</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жетілдіру</w:t>
            </w:r>
            <w:r>
              <w:rPr>
                <w:rFonts w:ascii="Times New Roman"/>
                <w:b w:val="false"/>
                <w:i w:val="false"/>
                <w:color w:val="000000"/>
                <w:sz w:val="20"/>
              </w:rPr>
              <w:t xml:space="preserve"> </w:t>
            </w:r>
            <w:r>
              <w:rPr>
                <w:rFonts w:ascii="Times New Roman"/>
                <w:b w:val="false"/>
                <w:i/>
                <w:color w:val="000000"/>
                <w:sz w:val="20"/>
              </w:rPr>
              <w:t>іс-шараларын</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2 558 037</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Энергетика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133 501</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w:t>
            </w:r>
            <w:r>
              <w:rPr>
                <w:rFonts w:ascii="Times New Roman"/>
                <w:b w:val="false"/>
                <w:i/>
                <w:color w:val="000000"/>
                <w:sz w:val="20"/>
              </w:rPr>
              <w:t xml:space="preserve">-газ </w:t>
            </w:r>
            <w:r>
              <w:rPr>
                <w:rFonts w:ascii="Times New Roman"/>
                <w:b w:val="false"/>
                <w:i/>
                <w:color w:val="000000"/>
                <w:sz w:val="20"/>
              </w:rPr>
              <w:t>химиясы</w:t>
            </w:r>
            <w:r>
              <w:rPr>
                <w:rFonts w:ascii="Times New Roman"/>
                <w:b w:val="false"/>
                <w:i w:val="false"/>
                <w:color w:val="000000"/>
                <w:sz w:val="20"/>
              </w:rPr>
              <w:t xml:space="preserve"> </w:t>
            </w:r>
            <w:r>
              <w:rPr>
                <w:rFonts w:ascii="Times New Roman"/>
                <w:b w:val="false"/>
                <w:i/>
                <w:color w:val="000000"/>
                <w:sz w:val="20"/>
              </w:rPr>
              <w:t>өнеркәсібін</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қойнауын</w:t>
            </w:r>
            <w:r>
              <w:rPr>
                <w:rFonts w:ascii="Times New Roman"/>
                <w:b w:val="false"/>
                <w:i w:val="false"/>
                <w:color w:val="000000"/>
                <w:sz w:val="20"/>
              </w:rPr>
              <w:t xml:space="preserve"> </w:t>
            </w:r>
            <w:r>
              <w:rPr>
                <w:rFonts w:ascii="Times New Roman"/>
                <w:b w:val="false"/>
                <w:i/>
                <w:color w:val="000000"/>
                <w:sz w:val="20"/>
              </w:rPr>
              <w:t>пайдалануға</w:t>
            </w:r>
            <w:r>
              <w:rPr>
                <w:rFonts w:ascii="Times New Roman"/>
                <w:b w:val="false"/>
                <w:i w:val="false"/>
                <w:color w:val="000000"/>
                <w:sz w:val="20"/>
              </w:rPr>
              <w:t xml:space="preserve"> </w:t>
            </w:r>
            <w:r>
              <w:rPr>
                <w:rFonts w:ascii="Times New Roman"/>
                <w:b w:val="false"/>
                <w:i/>
                <w:color w:val="000000"/>
                <w:sz w:val="20"/>
              </w:rPr>
              <w:t>арналған</w:t>
            </w:r>
            <w:r>
              <w:rPr>
                <w:rFonts w:ascii="Times New Roman"/>
                <w:b w:val="false"/>
                <w:i w:val="false"/>
                <w:color w:val="000000"/>
                <w:sz w:val="20"/>
              </w:rPr>
              <w:t xml:space="preserve"> </w:t>
            </w:r>
            <w:r>
              <w:rPr>
                <w:rFonts w:ascii="Times New Roman"/>
                <w:b w:val="false"/>
                <w:i/>
                <w:color w:val="000000"/>
                <w:sz w:val="20"/>
              </w:rPr>
              <w:t>келісімшарттардағы</w:t>
            </w:r>
            <w:r>
              <w:rPr>
                <w:rFonts w:ascii="Times New Roman"/>
                <w:b w:val="false"/>
                <w:i w:val="false"/>
                <w:color w:val="000000"/>
                <w:sz w:val="20"/>
              </w:rPr>
              <w:t xml:space="preserve"> </w:t>
            </w:r>
            <w:r>
              <w:rPr>
                <w:rFonts w:ascii="Times New Roman"/>
                <w:b w:val="false"/>
                <w:i/>
                <w:color w:val="000000"/>
                <w:sz w:val="20"/>
              </w:rPr>
              <w:t>жергілікті</w:t>
            </w:r>
            <w:r>
              <w:rPr>
                <w:rFonts w:ascii="Times New Roman"/>
                <w:b w:val="false"/>
                <w:i w:val="false"/>
                <w:color w:val="000000"/>
                <w:sz w:val="20"/>
              </w:rPr>
              <w:t xml:space="preserve"> </w:t>
            </w:r>
            <w:r>
              <w:rPr>
                <w:rFonts w:ascii="Times New Roman"/>
                <w:b w:val="false"/>
                <w:i/>
                <w:color w:val="000000"/>
                <w:sz w:val="20"/>
              </w:rPr>
              <w:t>қамтуды</w:t>
            </w:r>
            <w:r>
              <w:rPr>
                <w:rFonts w:ascii="Times New Roman"/>
                <w:b w:val="false"/>
                <w:i w:val="false"/>
                <w:color w:val="000000"/>
                <w:sz w:val="20"/>
              </w:rPr>
              <w:t xml:space="preserve"> </w:t>
            </w:r>
            <w:r>
              <w:rPr>
                <w:rFonts w:ascii="Times New Roman"/>
                <w:b w:val="false"/>
                <w:i/>
                <w:color w:val="000000"/>
                <w:sz w:val="20"/>
              </w:rPr>
              <w:t>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133 501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color w:val="000000"/>
                <w:sz w:val="20"/>
              </w:rPr>
              <w:t xml:space="preserve">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454 021 272</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i w:val="false"/>
                <w:color w:val="000000"/>
                <w:sz w:val="20"/>
              </w:rPr>
              <w:t xml:space="preserve"> даму, </w:t>
            </w:r>
            <w:r>
              <w:rPr>
                <w:rFonts w:ascii="Times New Roman"/>
                <w:b/>
                <w:i w:val="false"/>
                <w:color w:val="000000"/>
                <w:sz w:val="20"/>
              </w:rPr>
              <w:t>инновациялар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аэроғарыш</w:t>
            </w:r>
            <w:r>
              <w:rPr>
                <w:rFonts w:ascii="Times New Roman"/>
                <w:b w:val="false"/>
                <w:i w:val="false"/>
                <w:color w:val="000000"/>
                <w:sz w:val="20"/>
              </w:rPr>
              <w:t xml:space="preserve"> </w:t>
            </w:r>
            <w:r>
              <w:rPr>
                <w:rFonts w:ascii="Times New Roman"/>
                <w:b/>
                <w:i w:val="false"/>
                <w:color w:val="000000"/>
                <w:sz w:val="20"/>
              </w:rPr>
              <w:t>өнеркәсібі</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93 316 962</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Электрондық</w:t>
            </w:r>
            <w:r>
              <w:rPr>
                <w:rFonts w:ascii="Times New Roman"/>
                <w:b w:val="false"/>
                <w:i w:val="false"/>
                <w:color w:val="000000"/>
                <w:sz w:val="20"/>
              </w:rPr>
              <w:t xml:space="preserve"> </w:t>
            </w:r>
            <w:r>
              <w:rPr>
                <w:rFonts w:ascii="Times New Roman"/>
                <w:b w:val="false"/>
                <w:i/>
                <w:color w:val="000000"/>
                <w:sz w:val="20"/>
              </w:rPr>
              <w:t>үкіметті</w:t>
            </w:r>
            <w:r>
              <w:rPr>
                <w:rFonts w:ascii="Times New Roman"/>
                <w:b w:val="false"/>
                <w:i/>
                <w:color w:val="000000"/>
                <w:sz w:val="20"/>
              </w:rPr>
              <w:t xml:space="preserve">", </w:t>
            </w:r>
            <w:r>
              <w:rPr>
                <w:rFonts w:ascii="Times New Roman"/>
                <w:b w:val="false"/>
                <w:i/>
                <w:color w:val="000000"/>
                <w:sz w:val="20"/>
              </w:rPr>
              <w:t>инфокоммуникациялық</w:t>
            </w:r>
            <w:r>
              <w:rPr>
                <w:rFonts w:ascii="Times New Roman"/>
                <w:b w:val="false"/>
                <w:i w:val="false"/>
                <w:color w:val="000000"/>
                <w:sz w:val="20"/>
              </w:rPr>
              <w:t xml:space="preserve"> </w:t>
            </w:r>
            <w:r>
              <w:rPr>
                <w:rFonts w:ascii="Times New Roman"/>
                <w:b w:val="false"/>
                <w:i/>
                <w:color w:val="000000"/>
                <w:sz w:val="20"/>
              </w:rPr>
              <w:t>инфрақұрылымды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қауіпсіздікті</w:t>
            </w:r>
            <w:r>
              <w:rPr>
                <w:rFonts w:ascii="Times New Roman"/>
                <w:b w:val="false"/>
                <w:i w:val="false"/>
                <w:color w:val="000000"/>
                <w:sz w:val="20"/>
              </w:rPr>
              <w:t xml:space="preserve"> </w:t>
            </w:r>
            <w:r>
              <w:rPr>
                <w:rFonts w:ascii="Times New Roman"/>
                <w:b w:val="false"/>
                <w:i/>
                <w:color w:val="000000"/>
                <w:sz w:val="20"/>
              </w:rPr>
              <w:t>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93 281 048</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Өңірлердің</w:t>
            </w:r>
            <w:r>
              <w:rPr>
                <w:rFonts w:ascii="Times New Roman"/>
                <w:b w:val="false"/>
                <w:i w:val="false"/>
                <w:color w:val="000000"/>
                <w:sz w:val="20"/>
              </w:rPr>
              <w:t xml:space="preserve"> </w:t>
            </w:r>
            <w:r>
              <w:rPr>
                <w:rFonts w:ascii="Times New Roman"/>
                <w:b w:val="false"/>
                <w:i/>
                <w:color w:val="000000"/>
                <w:sz w:val="20"/>
              </w:rPr>
              <w:t>бәсекеге</w:t>
            </w:r>
            <w:r>
              <w:rPr>
                <w:rFonts w:ascii="Times New Roman"/>
                <w:b w:val="false"/>
                <w:i w:val="false"/>
                <w:color w:val="000000"/>
                <w:sz w:val="20"/>
              </w:rPr>
              <w:t xml:space="preserve"> </w:t>
            </w:r>
            <w:r>
              <w:rPr>
                <w:rFonts w:ascii="Times New Roman"/>
                <w:b w:val="false"/>
                <w:i/>
                <w:color w:val="000000"/>
                <w:sz w:val="20"/>
              </w:rPr>
              <w:t>қабілеттілігін</w:t>
            </w:r>
            <w:r>
              <w:rPr>
                <w:rFonts w:ascii="Times New Roman"/>
                <w:b w:val="false"/>
                <w:i w:val="false"/>
                <w:color w:val="000000"/>
                <w:sz w:val="20"/>
              </w:rPr>
              <w:t xml:space="preserve"> </w:t>
            </w:r>
            <w:r>
              <w:rPr>
                <w:rFonts w:ascii="Times New Roman"/>
                <w:b w:val="false"/>
                <w:i/>
                <w:color w:val="000000"/>
                <w:sz w:val="20"/>
              </w:rPr>
              <w:t>арттыру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басқаруды</w:t>
            </w:r>
            <w:r>
              <w:rPr>
                <w:rFonts w:ascii="Times New Roman"/>
                <w:b w:val="false"/>
                <w:i w:val="false"/>
                <w:color w:val="000000"/>
                <w:sz w:val="20"/>
              </w:rPr>
              <w:t xml:space="preserve"> </w:t>
            </w:r>
            <w:r>
              <w:rPr>
                <w:rFonts w:ascii="Times New Roman"/>
                <w:b w:val="false"/>
                <w:i/>
                <w:color w:val="000000"/>
                <w:sz w:val="20"/>
              </w:rPr>
              <w:t>жетілдіру</w:t>
            </w:r>
            <w:r>
              <w:rPr>
                <w:rFonts w:ascii="Times New Roman"/>
                <w:b w:val="false"/>
                <w:i/>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органдар</w:t>
            </w:r>
            <w:r>
              <w:rPr>
                <w:rFonts w:ascii="Times New Roman"/>
                <w:b w:val="false"/>
                <w:i w:val="false"/>
                <w:color w:val="000000"/>
                <w:sz w:val="20"/>
              </w:rPr>
              <w:t xml:space="preserve"> </w:t>
            </w:r>
            <w:r>
              <w:rPr>
                <w:rFonts w:ascii="Times New Roman"/>
                <w:b w:val="false"/>
                <w:i/>
                <w:color w:val="000000"/>
                <w:sz w:val="20"/>
              </w:rPr>
              <w:t>қызметінде</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басқару</w:t>
            </w:r>
            <w:r>
              <w:rPr>
                <w:rFonts w:ascii="Times New Roman"/>
                <w:b w:val="false"/>
                <w:i w:val="false"/>
                <w:color w:val="000000"/>
                <w:sz w:val="20"/>
              </w:rPr>
              <w:t xml:space="preserve"> </w:t>
            </w:r>
            <w:r>
              <w:rPr>
                <w:rFonts w:ascii="Times New Roman"/>
                <w:b w:val="false"/>
                <w:i/>
                <w:color w:val="000000"/>
                <w:sz w:val="20"/>
              </w:rPr>
              <w:t>жүйесін</w:t>
            </w:r>
            <w:r>
              <w:rPr>
                <w:rFonts w:ascii="Times New Roman"/>
                <w:b w:val="false"/>
                <w:i w:val="false"/>
                <w:color w:val="000000"/>
                <w:sz w:val="20"/>
              </w:rPr>
              <w:t xml:space="preserve"> </w:t>
            </w:r>
            <w:r>
              <w:rPr>
                <w:rFonts w:ascii="Times New Roman"/>
                <w:b w:val="false"/>
                <w:i/>
                <w:color w:val="000000"/>
                <w:sz w:val="20"/>
              </w:rPr>
              <w:t>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35 914</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360 704 310</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w:t>
            </w:r>
            <w:r>
              <w:rPr>
                <w:rFonts w:ascii="Times New Roman"/>
                <w:b w:val="false"/>
                <w:i w:val="false"/>
                <w:color w:val="000000"/>
                <w:sz w:val="20"/>
              </w:rPr>
              <w:t xml:space="preserve"> </w:t>
            </w:r>
            <w:r>
              <w:rPr>
                <w:rFonts w:ascii="Times New Roman"/>
                <w:b w:val="false"/>
                <w:i/>
                <w:color w:val="000000"/>
                <w:sz w:val="20"/>
              </w:rPr>
              <w:t>деңгейде</w:t>
            </w:r>
            <w:r>
              <w:rPr>
                <w:rFonts w:ascii="Times New Roman"/>
                <w:b w:val="false"/>
                <w:i/>
                <w:color w:val="000000"/>
                <w:sz w:val="20"/>
              </w:rPr>
              <w:t xml:space="preserve"> автомобиль </w:t>
            </w:r>
            <w:r>
              <w:rPr>
                <w:rFonts w:ascii="Times New Roman"/>
                <w:b w:val="false"/>
                <w:i/>
                <w:color w:val="000000"/>
                <w:sz w:val="20"/>
              </w:rPr>
              <w:t>жолдарын</w:t>
            </w:r>
            <w:r>
              <w:rPr>
                <w:rFonts w:ascii="Times New Roman"/>
                <w:b w:val="false"/>
                <w:i w:val="false"/>
                <w:color w:val="000000"/>
                <w:sz w:val="20"/>
              </w:rPr>
              <w:t xml:space="preserve"> </w:t>
            </w:r>
            <w:r>
              <w:rPr>
                <w:rFonts w:ascii="Times New Roman"/>
                <w:b w:val="false"/>
                <w:i/>
                <w:color w:val="000000"/>
                <w:sz w:val="20"/>
              </w:rPr>
              <w:t>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45 743 344</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Тұрақты</w:t>
            </w:r>
            <w:r>
              <w:rPr>
                <w:rFonts w:ascii="Times New Roman"/>
                <w:b w:val="false"/>
                <w:i w:val="false"/>
                <w:color w:val="000000"/>
                <w:sz w:val="20"/>
              </w:rPr>
              <w:t xml:space="preserve"> </w:t>
            </w:r>
            <w:r>
              <w:rPr>
                <w:rFonts w:ascii="Times New Roman"/>
                <w:b w:val="false"/>
                <w:i/>
                <w:color w:val="000000"/>
                <w:sz w:val="20"/>
              </w:rPr>
              <w:t>авиатасымалдарды</w:t>
            </w:r>
            <w:r>
              <w:rPr>
                <w:rFonts w:ascii="Times New Roman"/>
                <w:b w:val="false"/>
                <w:i w:val="false"/>
                <w:color w:val="000000"/>
                <w:sz w:val="20"/>
              </w:rPr>
              <w:t xml:space="preserve"> </w:t>
            </w:r>
            <w:r>
              <w:rPr>
                <w:rFonts w:ascii="Times New Roman"/>
                <w:b w:val="false"/>
                <w:i/>
                <w:color w:val="000000"/>
                <w:sz w:val="20"/>
              </w:rPr>
              <w:t>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6 500 000</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маңызы</w:t>
            </w:r>
            <w:r>
              <w:rPr>
                <w:rFonts w:ascii="Times New Roman"/>
                <w:b w:val="false"/>
                <w:i/>
                <w:color w:val="000000"/>
                <w:sz w:val="20"/>
              </w:rPr>
              <w:t xml:space="preserve"> бар </w:t>
            </w:r>
            <w:r>
              <w:rPr>
                <w:rFonts w:ascii="Times New Roman"/>
                <w:b w:val="false"/>
                <w:i/>
                <w:color w:val="000000"/>
                <w:sz w:val="20"/>
              </w:rPr>
              <w:t>облысаралық</w:t>
            </w:r>
            <w:r>
              <w:rPr>
                <w:rFonts w:ascii="Times New Roman"/>
                <w:b w:val="false"/>
                <w:i w:val="false"/>
                <w:color w:val="000000"/>
                <w:sz w:val="20"/>
              </w:rPr>
              <w:t xml:space="preserve"> </w:t>
            </w:r>
            <w:r>
              <w:rPr>
                <w:rFonts w:ascii="Times New Roman"/>
                <w:b w:val="false"/>
                <w:i/>
                <w:color w:val="000000"/>
                <w:sz w:val="20"/>
              </w:rPr>
              <w:t>қатынастар</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теміржол</w:t>
            </w:r>
            <w:r>
              <w:rPr>
                <w:rFonts w:ascii="Times New Roman"/>
                <w:b w:val="false"/>
                <w:i w:val="false"/>
                <w:color w:val="000000"/>
                <w:sz w:val="20"/>
              </w:rPr>
              <w:t xml:space="preserve"> </w:t>
            </w:r>
            <w:r>
              <w:rPr>
                <w:rFonts w:ascii="Times New Roman"/>
                <w:b w:val="false"/>
                <w:i/>
                <w:color w:val="000000"/>
                <w:sz w:val="20"/>
              </w:rPr>
              <w:t>жолаушылар</w:t>
            </w:r>
            <w:r>
              <w:rPr>
                <w:rFonts w:ascii="Times New Roman"/>
                <w:b w:val="false"/>
                <w:i w:val="false"/>
                <w:color w:val="000000"/>
                <w:sz w:val="20"/>
              </w:rPr>
              <w:t xml:space="preserve"> </w:t>
            </w:r>
            <w:r>
              <w:rPr>
                <w:rFonts w:ascii="Times New Roman"/>
                <w:b w:val="false"/>
                <w:i/>
                <w:color w:val="000000"/>
                <w:sz w:val="20"/>
              </w:rPr>
              <w:t>тасымалдарын</w:t>
            </w:r>
            <w:r>
              <w:rPr>
                <w:rFonts w:ascii="Times New Roman"/>
                <w:b w:val="false"/>
                <w:i w:val="false"/>
                <w:color w:val="000000"/>
                <w:sz w:val="20"/>
              </w:rPr>
              <w:t xml:space="preserve"> </w:t>
            </w:r>
            <w:r>
              <w:rPr>
                <w:rFonts w:ascii="Times New Roman"/>
                <w:b w:val="false"/>
                <w:i/>
                <w:color w:val="000000"/>
                <w:sz w:val="20"/>
              </w:rPr>
              <w:t>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37 327 971</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Ортақ</w:t>
            </w:r>
            <w:r>
              <w:rPr>
                <w:rFonts w:ascii="Times New Roman"/>
                <w:b w:val="false"/>
                <w:i w:val="false"/>
                <w:color w:val="000000"/>
                <w:sz w:val="20"/>
              </w:rPr>
              <w:t xml:space="preserve"> </w:t>
            </w:r>
            <w:r>
              <w:rPr>
                <w:rFonts w:ascii="Times New Roman"/>
                <w:b w:val="false"/>
                <w:i/>
                <w:color w:val="000000"/>
                <w:sz w:val="20"/>
              </w:rPr>
              <w:t>пайдаланымдағы</w:t>
            </w:r>
            <w:r>
              <w:rPr>
                <w:rFonts w:ascii="Times New Roman"/>
                <w:b w:val="false"/>
                <w:i/>
                <w:color w:val="000000"/>
                <w:sz w:val="20"/>
              </w:rPr>
              <w:t xml:space="preserve"> автомобиль </w:t>
            </w:r>
            <w:r>
              <w:rPr>
                <w:rFonts w:ascii="Times New Roman"/>
                <w:b w:val="false"/>
                <w:i/>
                <w:color w:val="000000"/>
                <w:sz w:val="20"/>
              </w:rPr>
              <w:t>жолдарын</w:t>
            </w:r>
            <w:r>
              <w:rPr>
                <w:rFonts w:ascii="Times New Roman"/>
                <w:b w:val="false"/>
                <w:i w:val="false"/>
                <w:color w:val="000000"/>
                <w:sz w:val="20"/>
              </w:rPr>
              <w:t xml:space="preserve"> </w:t>
            </w:r>
            <w:r>
              <w:rPr>
                <w:rFonts w:ascii="Times New Roman"/>
                <w:b w:val="false"/>
                <w:i/>
                <w:color w:val="000000"/>
                <w:sz w:val="20"/>
              </w:rPr>
              <w:t>жөндеу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олардың</w:t>
            </w:r>
            <w:r>
              <w:rPr>
                <w:rFonts w:ascii="Times New Roman"/>
                <w:b w:val="false"/>
                <w:i w:val="false"/>
                <w:color w:val="000000"/>
                <w:sz w:val="20"/>
              </w:rPr>
              <w:t xml:space="preserve"> </w:t>
            </w:r>
            <w:r>
              <w:rPr>
                <w:rFonts w:ascii="Times New Roman"/>
                <w:b w:val="false"/>
                <w:i/>
                <w:color w:val="000000"/>
                <w:sz w:val="20"/>
              </w:rPr>
              <w:t>сапасын</w:t>
            </w:r>
            <w:r>
              <w:rPr>
                <w:rFonts w:ascii="Times New Roman"/>
                <w:b w:val="false"/>
                <w:i w:val="false"/>
                <w:color w:val="000000"/>
                <w:sz w:val="20"/>
              </w:rPr>
              <w:t xml:space="preserve"> </w:t>
            </w:r>
            <w:r>
              <w:rPr>
                <w:rFonts w:ascii="Times New Roman"/>
                <w:b w:val="false"/>
                <w:i/>
                <w:color w:val="000000"/>
                <w:sz w:val="20"/>
              </w:rPr>
              <w:t>жақсартуға</w:t>
            </w:r>
            <w:r>
              <w:rPr>
                <w:rFonts w:ascii="Times New Roman"/>
                <w:b w:val="false"/>
                <w:i w:val="false"/>
                <w:color w:val="000000"/>
                <w:sz w:val="20"/>
              </w:rPr>
              <w:t xml:space="preserve"> </w:t>
            </w:r>
            <w:r>
              <w:rPr>
                <w:rFonts w:ascii="Times New Roman"/>
                <w:b w:val="false"/>
                <w:i/>
                <w:color w:val="000000"/>
                <w:sz w:val="20"/>
              </w:rPr>
              <w:t>бағытталған</w:t>
            </w:r>
            <w:r>
              <w:rPr>
                <w:rFonts w:ascii="Times New Roman"/>
                <w:b w:val="false"/>
                <w:i w:val="false"/>
                <w:color w:val="000000"/>
                <w:sz w:val="20"/>
              </w:rPr>
              <w:t xml:space="preserve"> </w:t>
            </w:r>
            <w:r>
              <w:rPr>
                <w:rFonts w:ascii="Times New Roman"/>
                <w:b w:val="false"/>
                <w:i/>
                <w:color w:val="000000"/>
                <w:sz w:val="20"/>
              </w:rPr>
              <w:t>күтіп-ұстауды</w:t>
            </w:r>
            <w:r>
              <w:rPr>
                <w:rFonts w:ascii="Times New Roman"/>
                <w:b w:val="false"/>
                <w:i w:val="false"/>
                <w:color w:val="000000"/>
                <w:sz w:val="20"/>
              </w:rPr>
              <w:t xml:space="preserve"> </w:t>
            </w:r>
            <w:r>
              <w:rPr>
                <w:rFonts w:ascii="Times New Roman"/>
                <w:b w:val="false"/>
                <w:i/>
                <w:color w:val="000000"/>
                <w:sz w:val="20"/>
              </w:rPr>
              <w:t>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20 164 492</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Су </w:t>
            </w:r>
            <w:r>
              <w:rPr>
                <w:rFonts w:ascii="Times New Roman"/>
                <w:b w:val="false"/>
                <w:i/>
                <w:color w:val="000000"/>
                <w:sz w:val="20"/>
              </w:rPr>
              <w:t>көлігін</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color w:val="000000"/>
                <w:sz w:val="20"/>
              </w:rPr>
              <w:t xml:space="preserve"> су </w:t>
            </w:r>
            <w:r>
              <w:rPr>
                <w:rFonts w:ascii="Times New Roman"/>
                <w:b w:val="false"/>
                <w:i/>
                <w:color w:val="000000"/>
                <w:sz w:val="20"/>
              </w:rPr>
              <w:t>инфрақұрылымын</w:t>
            </w:r>
            <w:r>
              <w:rPr>
                <w:rFonts w:ascii="Times New Roman"/>
                <w:b w:val="false"/>
                <w:i w:val="false"/>
                <w:color w:val="000000"/>
                <w:sz w:val="20"/>
              </w:rPr>
              <w:t xml:space="preserve"> </w:t>
            </w:r>
            <w:r>
              <w:rPr>
                <w:rFonts w:ascii="Times New Roman"/>
                <w:b w:val="false"/>
                <w:i/>
                <w:color w:val="000000"/>
                <w:sz w:val="20"/>
              </w:rPr>
              <w:t>дамыту</w:t>
            </w:r>
            <w:r>
              <w:rPr>
                <w:rFonts w:ascii="Times New Roman"/>
                <w:b w:val="false"/>
                <w:i/>
                <w:color w:val="000000"/>
                <w:sz w:val="20"/>
              </w:rPr>
              <w:t xml:space="preserve">, </w:t>
            </w:r>
            <w:r>
              <w:rPr>
                <w:rFonts w:ascii="Times New Roman"/>
                <w:b w:val="false"/>
                <w:i/>
                <w:color w:val="000000"/>
                <w:sz w:val="20"/>
              </w:rPr>
              <w:t>күтіп-ұстау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30 076 092</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207</w:t>
            </w: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Шекара</w:t>
            </w:r>
            <w:r>
              <w:rPr>
                <w:rFonts w:ascii="Times New Roman"/>
                <w:b w:val="false"/>
                <w:i w:val="false"/>
                <w:color w:val="000000"/>
                <w:sz w:val="20"/>
              </w:rPr>
              <w:t xml:space="preserve"> </w:t>
            </w:r>
            <w:r>
              <w:rPr>
                <w:rFonts w:ascii="Times New Roman"/>
                <w:b w:val="false"/>
                <w:i/>
                <w:color w:val="000000"/>
                <w:sz w:val="20"/>
              </w:rPr>
              <w:t>бөлімшелерін</w:t>
            </w:r>
            <w:r>
              <w:rPr>
                <w:rFonts w:ascii="Times New Roman"/>
                <w:b w:val="false"/>
                <w:i w:val="false"/>
                <w:color w:val="000000"/>
                <w:sz w:val="20"/>
              </w:rPr>
              <w:t xml:space="preserve"> </w:t>
            </w:r>
            <w:r>
              <w:rPr>
                <w:rFonts w:ascii="Times New Roman"/>
                <w:b w:val="false"/>
                <w:i/>
                <w:color w:val="000000"/>
                <w:sz w:val="20"/>
              </w:rPr>
              <w:t>жобалау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color w:val="000000"/>
                <w:sz w:val="20"/>
              </w:rPr>
              <w:t xml:space="preserve">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16 000 000</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w:t>
            </w: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маңызы</w:t>
            </w:r>
            <w:r>
              <w:rPr>
                <w:rFonts w:ascii="Times New Roman"/>
                <w:b w:val="false"/>
                <w:i/>
                <w:color w:val="000000"/>
                <w:sz w:val="20"/>
              </w:rPr>
              <w:t xml:space="preserve"> бар </w:t>
            </w:r>
            <w:r>
              <w:rPr>
                <w:rFonts w:ascii="Times New Roman"/>
                <w:b w:val="false"/>
                <w:i/>
                <w:color w:val="000000"/>
                <w:sz w:val="20"/>
              </w:rPr>
              <w:t>қатынастар</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жолаушылар</w:t>
            </w:r>
            <w:r>
              <w:rPr>
                <w:rFonts w:ascii="Times New Roman"/>
                <w:b w:val="false"/>
                <w:i w:val="false"/>
                <w:color w:val="000000"/>
                <w:sz w:val="20"/>
              </w:rPr>
              <w:t xml:space="preserve"> </w:t>
            </w:r>
            <w:r>
              <w:rPr>
                <w:rFonts w:ascii="Times New Roman"/>
                <w:b w:val="false"/>
                <w:i/>
                <w:color w:val="000000"/>
                <w:sz w:val="20"/>
              </w:rPr>
              <w:t>тасымалдаушының</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вагондар</w:t>
            </w:r>
            <w:r>
              <w:rPr>
                <w:rFonts w:ascii="Times New Roman"/>
                <w:b w:val="false"/>
                <w:i/>
                <w:color w:val="000000"/>
                <w:sz w:val="20"/>
              </w:rPr>
              <w:t xml:space="preserve"> (</w:t>
            </w:r>
            <w:r>
              <w:rPr>
                <w:rFonts w:ascii="Times New Roman"/>
                <w:b w:val="false"/>
                <w:i/>
                <w:color w:val="000000"/>
                <w:sz w:val="20"/>
              </w:rPr>
              <w:t>контейнерлер</w:t>
            </w:r>
            <w:r>
              <w:rPr>
                <w:rFonts w:ascii="Times New Roman"/>
                <w:b w:val="false"/>
                <w:i/>
                <w:color w:val="000000"/>
                <w:sz w:val="20"/>
              </w:rPr>
              <w:t xml:space="preserve">) </w:t>
            </w:r>
            <w:r>
              <w:rPr>
                <w:rFonts w:ascii="Times New Roman"/>
                <w:b w:val="false"/>
                <w:i/>
                <w:color w:val="000000"/>
                <w:sz w:val="20"/>
              </w:rPr>
              <w:t>операторларының</w:t>
            </w:r>
            <w:r>
              <w:rPr>
                <w:rFonts w:ascii="Times New Roman"/>
                <w:b w:val="false"/>
                <w:i w:val="false"/>
                <w:color w:val="000000"/>
                <w:sz w:val="20"/>
              </w:rPr>
              <w:t xml:space="preserve"> </w:t>
            </w:r>
            <w:r>
              <w:rPr>
                <w:rFonts w:ascii="Times New Roman"/>
                <w:b w:val="false"/>
                <w:i/>
                <w:color w:val="000000"/>
                <w:sz w:val="20"/>
              </w:rPr>
              <w:t>вагондарды</w:t>
            </w:r>
            <w:r>
              <w:rPr>
                <w:rFonts w:ascii="Times New Roman"/>
                <w:b w:val="false"/>
                <w:i w:val="false"/>
                <w:color w:val="000000"/>
                <w:sz w:val="20"/>
              </w:rPr>
              <w:t xml:space="preserve"> </w:t>
            </w:r>
            <w:r>
              <w:rPr>
                <w:rFonts w:ascii="Times New Roman"/>
                <w:b w:val="false"/>
                <w:i/>
                <w:color w:val="000000"/>
                <w:sz w:val="20"/>
              </w:rPr>
              <w:t>сатып</w:t>
            </w:r>
            <w:r>
              <w:rPr>
                <w:rFonts w:ascii="Times New Roman"/>
                <w:b w:val="false"/>
                <w:i w:val="false"/>
                <w:color w:val="000000"/>
                <w:sz w:val="20"/>
              </w:rPr>
              <w:t xml:space="preserve"> </w:t>
            </w:r>
            <w:r>
              <w:rPr>
                <w:rFonts w:ascii="Times New Roman"/>
                <w:b w:val="false"/>
                <w:i/>
                <w:color w:val="000000"/>
                <w:sz w:val="20"/>
              </w:rPr>
              <w:t>алуына</w:t>
            </w:r>
            <w:r>
              <w:rPr>
                <w:rFonts w:ascii="Times New Roman"/>
                <w:b w:val="false"/>
                <w:i/>
                <w:color w:val="000000"/>
                <w:sz w:val="20"/>
              </w:rPr>
              <w:t xml:space="preserve"> кредит беру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қаржы</w:t>
            </w:r>
            <w:r>
              <w:rPr>
                <w:rFonts w:ascii="Times New Roman"/>
                <w:b w:val="false"/>
                <w:i w:val="false"/>
                <w:color w:val="000000"/>
                <w:sz w:val="20"/>
              </w:rPr>
              <w:t xml:space="preserve"> </w:t>
            </w:r>
            <w:r>
              <w:rPr>
                <w:rFonts w:ascii="Times New Roman"/>
                <w:b w:val="false"/>
                <w:i/>
                <w:color w:val="000000"/>
                <w:sz w:val="20"/>
              </w:rPr>
              <w:t>лизингі</w:t>
            </w:r>
            <w:r>
              <w:rPr>
                <w:rFonts w:ascii="Times New Roman"/>
                <w:b w:val="false"/>
                <w:i w:val="false"/>
                <w:color w:val="000000"/>
                <w:sz w:val="20"/>
              </w:rPr>
              <w:t xml:space="preserve"> </w:t>
            </w:r>
            <w:r>
              <w:rPr>
                <w:rFonts w:ascii="Times New Roman"/>
                <w:b w:val="false"/>
                <w:i/>
                <w:color w:val="000000"/>
                <w:sz w:val="20"/>
              </w:rPr>
              <w:t>кезінде</w:t>
            </w:r>
            <w:r>
              <w:rPr>
                <w:rFonts w:ascii="Times New Roman"/>
                <w:b w:val="false"/>
                <w:i w:val="false"/>
                <w:color w:val="000000"/>
                <w:sz w:val="20"/>
              </w:rPr>
              <w:t xml:space="preserve"> </w:t>
            </w:r>
            <w:r>
              <w:rPr>
                <w:rFonts w:ascii="Times New Roman"/>
                <w:b w:val="false"/>
                <w:i/>
                <w:color w:val="000000"/>
                <w:sz w:val="20"/>
              </w:rPr>
              <w:t>сыйақы</w:t>
            </w:r>
            <w:r>
              <w:rPr>
                <w:rFonts w:ascii="Times New Roman"/>
                <w:b w:val="false"/>
                <w:i w:val="false"/>
                <w:color w:val="000000"/>
                <w:sz w:val="20"/>
              </w:rPr>
              <w:t xml:space="preserve"> </w:t>
            </w:r>
            <w:r>
              <w:rPr>
                <w:rFonts w:ascii="Times New Roman"/>
                <w:b w:val="false"/>
                <w:i/>
                <w:color w:val="000000"/>
                <w:sz w:val="20"/>
              </w:rPr>
              <w:t>мөлшерлемелерін</w:t>
            </w:r>
            <w:r>
              <w:rPr>
                <w:rFonts w:ascii="Times New Roman"/>
                <w:b w:val="false"/>
                <w:i w:val="false"/>
                <w:color w:val="000000"/>
                <w:sz w:val="20"/>
              </w:rPr>
              <w:t xml:space="preserve"> </w:t>
            </w:r>
            <w:r>
              <w:rPr>
                <w:rFonts w:ascii="Times New Roman"/>
                <w:b w:val="false"/>
                <w:i/>
                <w:color w:val="000000"/>
                <w:sz w:val="20"/>
              </w:rPr>
              <w:t>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21 553 879</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w:t>
            </w: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мүлікті</w:t>
            </w:r>
            <w:r>
              <w:rPr>
                <w:rFonts w:ascii="Times New Roman"/>
                <w:b w:val="false"/>
                <w:i w:val="false"/>
                <w:color w:val="000000"/>
                <w:sz w:val="20"/>
              </w:rPr>
              <w:t xml:space="preserve"> </w:t>
            </w:r>
            <w:r>
              <w:rPr>
                <w:rFonts w:ascii="Times New Roman"/>
                <w:b w:val="false"/>
                <w:i/>
                <w:color w:val="000000"/>
                <w:sz w:val="20"/>
              </w:rPr>
              <w:t>сенімгерлік</w:t>
            </w:r>
            <w:r>
              <w:rPr>
                <w:rFonts w:ascii="Times New Roman"/>
                <w:b w:val="false"/>
                <w:i w:val="false"/>
                <w:color w:val="000000"/>
                <w:sz w:val="20"/>
              </w:rPr>
              <w:t xml:space="preserve"> </w:t>
            </w:r>
            <w:r>
              <w:rPr>
                <w:rFonts w:ascii="Times New Roman"/>
                <w:b w:val="false"/>
                <w:i/>
                <w:color w:val="000000"/>
                <w:sz w:val="20"/>
              </w:rPr>
              <w:t>басқару</w:t>
            </w:r>
            <w:r>
              <w:rPr>
                <w:rFonts w:ascii="Times New Roman"/>
                <w:b w:val="false"/>
                <w:i w:val="false"/>
                <w:color w:val="000000"/>
                <w:sz w:val="20"/>
              </w:rPr>
              <w:t xml:space="preserve"> </w:t>
            </w:r>
            <w:r>
              <w:rPr>
                <w:rFonts w:ascii="Times New Roman"/>
                <w:b w:val="false"/>
                <w:i/>
                <w:color w:val="000000"/>
                <w:sz w:val="20"/>
              </w:rPr>
              <w:t>шарты</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міндеттемелерді</w:t>
            </w:r>
            <w:r>
              <w:rPr>
                <w:rFonts w:ascii="Times New Roman"/>
                <w:b w:val="false"/>
                <w:i w:val="false"/>
                <w:color w:val="000000"/>
                <w:sz w:val="20"/>
              </w:rPr>
              <w:t xml:space="preserve"> </w:t>
            </w:r>
            <w:r>
              <w:rPr>
                <w:rFonts w:ascii="Times New Roman"/>
                <w:b w:val="false"/>
                <w:i/>
                <w:color w:val="000000"/>
                <w:sz w:val="20"/>
              </w:rPr>
              <w:t>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179 531 062</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240</w:t>
            </w: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Республикасының</w:t>
            </w:r>
            <w:r>
              <w:rPr>
                <w:rFonts w:ascii="Times New Roman"/>
                <w:b w:val="false"/>
                <w:i w:val="false"/>
                <w:color w:val="000000"/>
                <w:sz w:val="20"/>
              </w:rPr>
              <w:t xml:space="preserve"> </w:t>
            </w:r>
            <w:r>
              <w:rPr>
                <w:rFonts w:ascii="Times New Roman"/>
                <w:b w:val="false"/>
                <w:i/>
                <w:color w:val="000000"/>
                <w:sz w:val="20"/>
              </w:rPr>
              <w:t>Мемлекеттiк</w:t>
            </w:r>
            <w:r>
              <w:rPr>
                <w:rFonts w:ascii="Times New Roman"/>
                <w:b w:val="false"/>
                <w:i w:val="false"/>
                <w:color w:val="000000"/>
                <w:sz w:val="20"/>
              </w:rPr>
              <w:t xml:space="preserve"> </w:t>
            </w:r>
            <w:r>
              <w:rPr>
                <w:rFonts w:ascii="Times New Roman"/>
                <w:b w:val="false"/>
                <w:i/>
                <w:color w:val="000000"/>
                <w:sz w:val="20"/>
              </w:rPr>
              <w:t>шекарасы</w:t>
            </w:r>
            <w:r>
              <w:rPr>
                <w:rFonts w:ascii="Times New Roman"/>
                <w:b w:val="false"/>
                <w:i w:val="false"/>
                <w:color w:val="000000"/>
                <w:sz w:val="20"/>
              </w:rPr>
              <w:t xml:space="preserve"> </w:t>
            </w:r>
            <w:r>
              <w:rPr>
                <w:rFonts w:ascii="Times New Roman"/>
                <w:b w:val="false"/>
                <w:i/>
                <w:color w:val="000000"/>
                <w:sz w:val="20"/>
              </w:rPr>
              <w:t>арқылы</w:t>
            </w:r>
            <w:r>
              <w:rPr>
                <w:rFonts w:ascii="Times New Roman"/>
                <w:b w:val="false"/>
                <w:i w:val="false"/>
                <w:color w:val="000000"/>
                <w:sz w:val="20"/>
              </w:rPr>
              <w:t xml:space="preserve"> </w:t>
            </w:r>
            <w:r>
              <w:rPr>
                <w:rFonts w:ascii="Times New Roman"/>
                <w:b w:val="false"/>
                <w:i/>
                <w:color w:val="000000"/>
                <w:sz w:val="20"/>
              </w:rPr>
              <w:t>өткізу</w:t>
            </w:r>
            <w:r>
              <w:rPr>
                <w:rFonts w:ascii="Times New Roman"/>
                <w:b w:val="false"/>
                <w:i w:val="false"/>
                <w:color w:val="000000"/>
                <w:sz w:val="20"/>
              </w:rPr>
              <w:t xml:space="preserve"> </w:t>
            </w:r>
            <w:r>
              <w:rPr>
                <w:rFonts w:ascii="Times New Roman"/>
                <w:b w:val="false"/>
                <w:i/>
                <w:color w:val="000000"/>
                <w:sz w:val="20"/>
              </w:rPr>
              <w:t>пункттерін</w:t>
            </w:r>
            <w:r>
              <w:rPr>
                <w:rFonts w:ascii="Times New Roman"/>
                <w:b w:val="false"/>
                <w:i/>
                <w:color w:val="000000"/>
                <w:sz w:val="20"/>
              </w:rPr>
              <w:t xml:space="preserve"> салу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3 807 470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601 583 110</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Төтенше</w:t>
            </w:r>
            <w:r>
              <w:rPr>
                <w:rFonts w:ascii="Times New Roman"/>
                <w:b w:val="false"/>
                <w:i w:val="false"/>
                <w:color w:val="000000"/>
                <w:sz w:val="20"/>
              </w:rPr>
              <w:t xml:space="preserve"> </w:t>
            </w:r>
            <w:r>
              <w:rPr>
                <w:rFonts w:ascii="Times New Roman"/>
                <w:b/>
                <w:i w:val="false"/>
                <w:color w:val="000000"/>
                <w:sz w:val="20"/>
              </w:rPr>
              <w:t>жағдайлар</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13 471 772</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материалдық</w:t>
            </w:r>
            <w:r>
              <w:rPr>
                <w:rFonts w:ascii="Times New Roman"/>
                <w:b w:val="false"/>
                <w:i w:val="false"/>
                <w:color w:val="000000"/>
                <w:sz w:val="20"/>
              </w:rPr>
              <w:t xml:space="preserve"> </w:t>
            </w:r>
            <w:r>
              <w:rPr>
                <w:rFonts w:ascii="Times New Roman"/>
                <w:b w:val="false"/>
                <w:i/>
                <w:color w:val="000000"/>
                <w:sz w:val="20"/>
              </w:rPr>
              <w:t>резервті</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іс-шараларды</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13 471 772</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iстер</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4 988 593</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Өкілдік</w:t>
            </w:r>
            <w:r>
              <w:rPr>
                <w:rFonts w:ascii="Times New Roman"/>
                <w:b w:val="false"/>
                <w:i w:val="false"/>
                <w:color w:val="000000"/>
                <w:sz w:val="20"/>
              </w:rPr>
              <w:t xml:space="preserve"> </w:t>
            </w:r>
            <w:r>
              <w:rPr>
                <w:rFonts w:ascii="Times New Roman"/>
                <w:b w:val="false"/>
                <w:i/>
                <w:color w:val="000000"/>
                <w:sz w:val="20"/>
              </w:rPr>
              <w:t>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1 382 487</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Инвестицияларды</w:t>
            </w:r>
            <w:r>
              <w:rPr>
                <w:rFonts w:ascii="Times New Roman"/>
                <w:b w:val="false"/>
                <w:i w:val="false"/>
                <w:color w:val="000000"/>
                <w:sz w:val="20"/>
              </w:rPr>
              <w:t xml:space="preserve"> </w:t>
            </w:r>
            <w:r>
              <w:rPr>
                <w:rFonts w:ascii="Times New Roman"/>
                <w:b w:val="false"/>
                <w:i/>
                <w:color w:val="000000"/>
                <w:sz w:val="20"/>
              </w:rPr>
              <w:t>тарту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606 010</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Республикасына</w:t>
            </w:r>
            <w:r>
              <w:rPr>
                <w:rFonts w:ascii="Times New Roman"/>
                <w:b w:val="false"/>
                <w:i w:val="false"/>
                <w:color w:val="000000"/>
                <w:sz w:val="20"/>
              </w:rPr>
              <w:t xml:space="preserve"> </w:t>
            </w:r>
            <w:r>
              <w:rPr>
                <w:rFonts w:ascii="Times New Roman"/>
                <w:b w:val="false"/>
                <w:i/>
                <w:color w:val="000000"/>
                <w:sz w:val="20"/>
              </w:rPr>
              <w:t>инвестициялар</w:t>
            </w:r>
            <w:r>
              <w:rPr>
                <w:rFonts w:ascii="Times New Roman"/>
                <w:b w:val="false"/>
                <w:i w:val="false"/>
                <w:color w:val="000000"/>
                <w:sz w:val="20"/>
              </w:rPr>
              <w:t xml:space="preserve"> </w:t>
            </w:r>
            <w:r>
              <w:rPr>
                <w:rFonts w:ascii="Times New Roman"/>
                <w:b w:val="false"/>
                <w:i/>
                <w:color w:val="000000"/>
                <w:sz w:val="20"/>
              </w:rPr>
              <w:t>тартуға</w:t>
            </w:r>
            <w:r>
              <w:rPr>
                <w:rFonts w:ascii="Times New Roman"/>
                <w:b w:val="false"/>
                <w:i w:val="false"/>
                <w:color w:val="000000"/>
                <w:sz w:val="20"/>
              </w:rPr>
              <w:t xml:space="preserve"> </w:t>
            </w:r>
            <w:r>
              <w:rPr>
                <w:rFonts w:ascii="Times New Roman"/>
                <w:b w:val="false"/>
                <w:i/>
                <w:color w:val="000000"/>
                <w:sz w:val="20"/>
              </w:rPr>
              <w:t>жәрдемдесу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3 000 096</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Сауда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интеграция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4 253 772</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реттеу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color w:val="000000"/>
                <w:sz w:val="20"/>
              </w:rPr>
              <w:t xml:space="preserve"> метрология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4 253 772</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279 837 028</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Үкіметінің</w:t>
            </w:r>
            <w:r>
              <w:rPr>
                <w:rFonts w:ascii="Times New Roman"/>
                <w:b w:val="false"/>
                <w:i w:val="false"/>
                <w:color w:val="000000"/>
                <w:sz w:val="20"/>
              </w:rPr>
              <w:t xml:space="preserve"> </w:t>
            </w:r>
            <w:r>
              <w:rPr>
                <w:rFonts w:ascii="Times New Roman"/>
                <w:b w:val="false"/>
                <w:i/>
                <w:color w:val="000000"/>
                <w:sz w:val="20"/>
              </w:rPr>
              <w:t>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241 972 457</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Жай</w:t>
            </w:r>
            <w:r>
              <w:rPr>
                <w:rFonts w:ascii="Times New Roman"/>
                <w:b w:val="false"/>
                <w:i w:val="false"/>
                <w:color w:val="000000"/>
                <w:sz w:val="20"/>
              </w:rPr>
              <w:t xml:space="preserve"> </w:t>
            </w:r>
            <w:r>
              <w:rPr>
                <w:rFonts w:ascii="Times New Roman"/>
                <w:b w:val="false"/>
                <w:i/>
                <w:color w:val="000000"/>
                <w:sz w:val="20"/>
              </w:rPr>
              <w:t>вексельдерді</w:t>
            </w:r>
            <w:r>
              <w:rPr>
                <w:rFonts w:ascii="Times New Roman"/>
                <w:b w:val="false"/>
                <w:i w:val="false"/>
                <w:color w:val="000000"/>
                <w:sz w:val="20"/>
              </w:rPr>
              <w:t xml:space="preserve"> </w:t>
            </w:r>
            <w:r>
              <w:rPr>
                <w:rFonts w:ascii="Times New Roman"/>
                <w:b w:val="false"/>
                <w:i/>
                <w:color w:val="000000"/>
                <w:sz w:val="20"/>
              </w:rPr>
              <w:t>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27 118 072</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"Астана" </w:t>
            </w: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қаржы</w:t>
            </w:r>
            <w:r>
              <w:rPr>
                <w:rFonts w:ascii="Times New Roman"/>
                <w:b w:val="false"/>
                <w:i w:val="false"/>
                <w:color w:val="000000"/>
                <w:sz w:val="20"/>
              </w:rPr>
              <w:t xml:space="preserve"> </w:t>
            </w:r>
            <w:r>
              <w:rPr>
                <w:rFonts w:ascii="Times New Roman"/>
                <w:b w:val="false"/>
                <w:i/>
                <w:color w:val="000000"/>
                <w:sz w:val="20"/>
              </w:rPr>
              <w:t>орталығының</w:t>
            </w:r>
            <w:r>
              <w:rPr>
                <w:rFonts w:ascii="Times New Roman"/>
                <w:b w:val="false"/>
                <w:i w:val="false"/>
                <w:color w:val="000000"/>
                <w:sz w:val="20"/>
              </w:rPr>
              <w:t xml:space="preserve"> </w:t>
            </w:r>
            <w:r>
              <w:rPr>
                <w:rFonts w:ascii="Times New Roman"/>
                <w:b w:val="false"/>
                <w:i/>
                <w:color w:val="000000"/>
                <w:sz w:val="20"/>
              </w:rPr>
              <w:t>әкімшілігі</w:t>
            </w:r>
            <w:r>
              <w:rPr>
                <w:rFonts w:ascii="Times New Roman"/>
                <w:b w:val="false"/>
                <w:i/>
                <w:color w:val="000000"/>
                <w:sz w:val="20"/>
              </w:rPr>
              <w:t>" АҚ-</w:t>
            </w:r>
            <w:r>
              <w:rPr>
                <w:rFonts w:ascii="Times New Roman"/>
                <w:b w:val="false"/>
                <w:i/>
                <w:color w:val="000000"/>
                <w:sz w:val="20"/>
              </w:rPr>
              <w:t>ға</w:t>
            </w:r>
            <w:r>
              <w:rPr>
                <w:rFonts w:ascii="Times New Roman"/>
                <w:b w:val="false"/>
                <w:i w:val="false"/>
                <w:color w:val="000000"/>
                <w:sz w:val="20"/>
              </w:rPr>
              <w:t xml:space="preserve"> </w:t>
            </w:r>
            <w:r>
              <w:rPr>
                <w:rFonts w:ascii="Times New Roman"/>
                <w:b w:val="false"/>
                <w:i/>
                <w:color w:val="000000"/>
                <w:sz w:val="20"/>
              </w:rPr>
              <w:t>нысаналы</w:t>
            </w:r>
            <w:r>
              <w:rPr>
                <w:rFonts w:ascii="Times New Roman"/>
                <w:b w:val="false"/>
                <w:i w:val="false"/>
                <w:color w:val="000000"/>
                <w:sz w:val="20"/>
              </w:rPr>
              <w:t xml:space="preserve"> </w:t>
            </w:r>
            <w:r>
              <w:rPr>
                <w:rFonts w:ascii="Times New Roman"/>
                <w:b w:val="false"/>
                <w:i/>
                <w:color w:val="000000"/>
                <w:sz w:val="20"/>
              </w:rPr>
              <w:t>аударым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7 400 000</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w:t>
            </w:r>
            <w:r>
              <w:rPr>
                <w:rFonts w:ascii="Times New Roman"/>
                <w:b w:val="false"/>
                <w:i w:val="false"/>
                <w:color w:val="000000"/>
                <w:sz w:val="20"/>
              </w:rPr>
              <w:t xml:space="preserve"> </w:t>
            </w:r>
            <w:r>
              <w:rPr>
                <w:rFonts w:ascii="Times New Roman"/>
                <w:b w:val="false"/>
                <w:i/>
                <w:color w:val="000000"/>
                <w:sz w:val="20"/>
              </w:rPr>
              <w:t>әріптестік</w:t>
            </w:r>
            <w:r>
              <w:rPr>
                <w:rFonts w:ascii="Times New Roman"/>
                <w:b w:val="false"/>
                <w:i w:val="false"/>
                <w:color w:val="000000"/>
                <w:sz w:val="20"/>
              </w:rPr>
              <w:t xml:space="preserve"> </w:t>
            </w:r>
            <w:r>
              <w:rPr>
                <w:rFonts w:ascii="Times New Roman"/>
                <w:b w:val="false"/>
                <w:i/>
                <w:color w:val="000000"/>
                <w:sz w:val="20"/>
              </w:rPr>
              <w:t>жобалары</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міндеттемелерді</w:t>
            </w:r>
            <w:r>
              <w:rPr>
                <w:rFonts w:ascii="Times New Roman"/>
                <w:b w:val="false"/>
                <w:i w:val="false"/>
                <w:color w:val="000000"/>
                <w:sz w:val="20"/>
              </w:rPr>
              <w:t xml:space="preserve"> </w:t>
            </w:r>
            <w:r>
              <w:rPr>
                <w:rFonts w:ascii="Times New Roman"/>
                <w:b w:val="false"/>
                <w:i/>
                <w:color w:val="000000"/>
                <w:sz w:val="20"/>
              </w:rPr>
              <w:t>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3 346 499</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i w:val="false"/>
                <w:color w:val="000000"/>
                <w:sz w:val="20"/>
              </w:rPr>
              <w:t xml:space="preserve"> даму, </w:t>
            </w:r>
            <w:r>
              <w:rPr>
                <w:rFonts w:ascii="Times New Roman"/>
                <w:b/>
                <w:i w:val="false"/>
                <w:color w:val="000000"/>
                <w:sz w:val="20"/>
              </w:rPr>
              <w:t>инновациялар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аэроғарыш</w:t>
            </w:r>
            <w:r>
              <w:rPr>
                <w:rFonts w:ascii="Times New Roman"/>
                <w:b w:val="false"/>
                <w:i w:val="false"/>
                <w:color w:val="000000"/>
                <w:sz w:val="20"/>
              </w:rPr>
              <w:t xml:space="preserve"> </w:t>
            </w:r>
            <w:r>
              <w:rPr>
                <w:rFonts w:ascii="Times New Roman"/>
                <w:b/>
                <w:i w:val="false"/>
                <w:color w:val="000000"/>
                <w:sz w:val="20"/>
              </w:rPr>
              <w:t>өнеркәсібі</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22 124 860</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w:t>
            </w:r>
            <w:r>
              <w:rPr>
                <w:rFonts w:ascii="Times New Roman"/>
                <w:b w:val="false"/>
                <w:i w:val="false"/>
                <w:color w:val="000000"/>
                <w:sz w:val="20"/>
              </w:rPr>
              <w:t xml:space="preserve"> </w:t>
            </w:r>
            <w:r>
              <w:rPr>
                <w:rFonts w:ascii="Times New Roman"/>
                <w:b w:val="false"/>
                <w:i/>
                <w:color w:val="000000"/>
                <w:sz w:val="20"/>
              </w:rPr>
              <w:t>әріптестік</w:t>
            </w:r>
            <w:r>
              <w:rPr>
                <w:rFonts w:ascii="Times New Roman"/>
                <w:b w:val="false"/>
                <w:i w:val="false"/>
                <w:color w:val="000000"/>
                <w:sz w:val="20"/>
              </w:rPr>
              <w:t xml:space="preserve"> </w:t>
            </w:r>
            <w:r>
              <w:rPr>
                <w:rFonts w:ascii="Times New Roman"/>
                <w:b w:val="false"/>
                <w:i/>
                <w:color w:val="000000"/>
                <w:sz w:val="20"/>
              </w:rPr>
              <w:t>жобалары</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міндеттемелерді</w:t>
            </w:r>
            <w:r>
              <w:rPr>
                <w:rFonts w:ascii="Times New Roman"/>
                <w:b w:val="false"/>
                <w:i w:val="false"/>
                <w:color w:val="000000"/>
                <w:sz w:val="20"/>
              </w:rPr>
              <w:t xml:space="preserve"> </w:t>
            </w:r>
            <w:r>
              <w:rPr>
                <w:rFonts w:ascii="Times New Roman"/>
                <w:b w:val="false"/>
                <w:i/>
                <w:color w:val="000000"/>
                <w:sz w:val="20"/>
              </w:rPr>
              <w:t>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17 235 968</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Республикасының</w:t>
            </w:r>
            <w:r>
              <w:rPr>
                <w:rFonts w:ascii="Times New Roman"/>
                <w:b w:val="false"/>
                <w:i w:val="false"/>
                <w:color w:val="000000"/>
                <w:sz w:val="20"/>
              </w:rPr>
              <w:t xml:space="preserve"> </w:t>
            </w:r>
            <w:r>
              <w:rPr>
                <w:rFonts w:ascii="Times New Roman"/>
                <w:b w:val="false"/>
                <w:i/>
                <w:color w:val="000000"/>
                <w:sz w:val="20"/>
              </w:rPr>
              <w:t>инновациялық</w:t>
            </w:r>
            <w:r>
              <w:rPr>
                <w:rFonts w:ascii="Times New Roman"/>
                <w:b w:val="false"/>
                <w:i w:val="false"/>
                <w:color w:val="000000"/>
                <w:sz w:val="20"/>
              </w:rPr>
              <w:t xml:space="preserve"> </w:t>
            </w:r>
            <w:r>
              <w:rPr>
                <w:rFonts w:ascii="Times New Roman"/>
                <w:b w:val="false"/>
                <w:i/>
                <w:color w:val="000000"/>
                <w:sz w:val="20"/>
              </w:rPr>
              <w:t>дамуын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4 888 892</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228</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38 053 400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w:t>
            </w:r>
            <w:r>
              <w:rPr>
                <w:rFonts w:ascii="Times New Roman"/>
                <w:b w:val="false"/>
                <w:i w:val="false"/>
                <w:color w:val="000000"/>
                <w:sz w:val="20"/>
              </w:rPr>
              <w:t xml:space="preserve"> </w:t>
            </w:r>
            <w:r>
              <w:rPr>
                <w:rFonts w:ascii="Times New Roman"/>
                <w:b w:val="false"/>
                <w:i/>
                <w:color w:val="000000"/>
                <w:sz w:val="20"/>
              </w:rPr>
              <w:t>әріптестік</w:t>
            </w:r>
            <w:r>
              <w:rPr>
                <w:rFonts w:ascii="Times New Roman"/>
                <w:b w:val="false"/>
                <w:i w:val="false"/>
                <w:color w:val="000000"/>
                <w:sz w:val="20"/>
              </w:rPr>
              <w:t xml:space="preserve"> </w:t>
            </w:r>
            <w:r>
              <w:rPr>
                <w:rFonts w:ascii="Times New Roman"/>
                <w:b w:val="false"/>
                <w:i/>
                <w:color w:val="000000"/>
                <w:sz w:val="20"/>
              </w:rPr>
              <w:t>жобалары</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міндеттемелерді</w:t>
            </w:r>
            <w:r>
              <w:rPr>
                <w:rFonts w:ascii="Times New Roman"/>
                <w:b w:val="false"/>
                <w:i w:val="false"/>
                <w:color w:val="000000"/>
                <w:sz w:val="20"/>
              </w:rPr>
              <w:t xml:space="preserve"> </w:t>
            </w:r>
            <w:r>
              <w:rPr>
                <w:rFonts w:ascii="Times New Roman"/>
                <w:b w:val="false"/>
                <w:i/>
                <w:color w:val="000000"/>
                <w:sz w:val="20"/>
              </w:rPr>
              <w:t>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38 053 400</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i w:val="false"/>
                <w:color w:val="000000"/>
                <w:sz w:val="20"/>
              </w:rPr>
              <w:t xml:space="preserve"> экономика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236 177 471</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w:t>
            </w:r>
            <w:r>
              <w:rPr>
                <w:rFonts w:ascii="Times New Roman"/>
                <w:b w:val="false"/>
                <w:i w:val="false"/>
                <w:color w:val="000000"/>
                <w:sz w:val="20"/>
              </w:rPr>
              <w:t xml:space="preserve"> </w:t>
            </w:r>
            <w:r>
              <w:rPr>
                <w:rFonts w:ascii="Times New Roman"/>
                <w:b w:val="false"/>
                <w:i/>
                <w:color w:val="000000"/>
                <w:sz w:val="20"/>
              </w:rPr>
              <w:t>инвестициялық</w:t>
            </w:r>
            <w:r>
              <w:rPr>
                <w:rFonts w:ascii="Times New Roman"/>
                <w:b w:val="false"/>
                <w:i w:val="false"/>
                <w:color w:val="000000"/>
                <w:sz w:val="20"/>
              </w:rPr>
              <w:t xml:space="preserve"> </w:t>
            </w:r>
            <w:r>
              <w:rPr>
                <w:rFonts w:ascii="Times New Roman"/>
                <w:b w:val="false"/>
                <w:i/>
                <w:color w:val="000000"/>
                <w:sz w:val="20"/>
              </w:rPr>
              <w:t>жобалардың</w:t>
            </w:r>
            <w:r>
              <w:rPr>
                <w:rFonts w:ascii="Times New Roman"/>
                <w:b w:val="false"/>
                <w:i w:val="false"/>
                <w:color w:val="000000"/>
                <w:sz w:val="20"/>
              </w:rPr>
              <w:t xml:space="preserve"> </w:t>
            </w:r>
            <w:r>
              <w:rPr>
                <w:rFonts w:ascii="Times New Roman"/>
                <w:b w:val="false"/>
                <w:i/>
                <w:color w:val="000000"/>
                <w:sz w:val="20"/>
              </w:rPr>
              <w:t>техникалық-экономикалық</w:t>
            </w:r>
            <w:r>
              <w:rPr>
                <w:rFonts w:ascii="Times New Roman"/>
                <w:b w:val="false"/>
                <w:i w:val="false"/>
                <w:color w:val="000000"/>
                <w:sz w:val="20"/>
              </w:rPr>
              <w:t xml:space="preserve"> </w:t>
            </w:r>
            <w:r>
              <w:rPr>
                <w:rFonts w:ascii="Times New Roman"/>
                <w:b w:val="false"/>
                <w:i/>
                <w:color w:val="000000"/>
                <w:sz w:val="20"/>
              </w:rPr>
              <w:t>негіздемелерін</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мемлекеттік-жекешелік</w:t>
            </w:r>
            <w:r>
              <w:rPr>
                <w:rFonts w:ascii="Times New Roman"/>
                <w:b w:val="false"/>
                <w:i w:val="false"/>
                <w:color w:val="000000"/>
                <w:sz w:val="20"/>
              </w:rPr>
              <w:t xml:space="preserve"> </w:t>
            </w:r>
            <w:r>
              <w:rPr>
                <w:rFonts w:ascii="Times New Roman"/>
                <w:b w:val="false"/>
                <w:i/>
                <w:color w:val="000000"/>
                <w:sz w:val="20"/>
              </w:rPr>
              <w:t>әріптестік</w:t>
            </w:r>
            <w:r>
              <w:rPr>
                <w:rFonts w:ascii="Times New Roman"/>
                <w:b w:val="false"/>
                <w:i w:val="false"/>
                <w:color w:val="000000"/>
                <w:sz w:val="20"/>
              </w:rPr>
              <w:t xml:space="preserve"> </w:t>
            </w:r>
            <w:r>
              <w:rPr>
                <w:rFonts w:ascii="Times New Roman"/>
                <w:b w:val="false"/>
                <w:i/>
                <w:color w:val="000000"/>
                <w:sz w:val="20"/>
              </w:rPr>
              <w:t>жобаларының</w:t>
            </w:r>
            <w:r>
              <w:rPr>
                <w:rFonts w:ascii="Times New Roman"/>
                <w:b w:val="false"/>
                <w:i/>
                <w:color w:val="000000"/>
                <w:sz w:val="20"/>
              </w:rPr>
              <w:t xml:space="preserve">, </w:t>
            </w:r>
            <w:r>
              <w:rPr>
                <w:rFonts w:ascii="Times New Roman"/>
                <w:b w:val="false"/>
                <w:i/>
                <w:color w:val="000000"/>
                <w:sz w:val="20"/>
              </w:rPr>
              <w:t>концессиялық</w:t>
            </w:r>
            <w:r>
              <w:rPr>
                <w:rFonts w:ascii="Times New Roman"/>
                <w:b w:val="false"/>
                <w:i w:val="false"/>
                <w:color w:val="000000"/>
                <w:sz w:val="20"/>
              </w:rPr>
              <w:t xml:space="preserve"> </w:t>
            </w:r>
            <w:r>
              <w:rPr>
                <w:rFonts w:ascii="Times New Roman"/>
                <w:b w:val="false"/>
                <w:i/>
                <w:color w:val="000000"/>
                <w:sz w:val="20"/>
              </w:rPr>
              <w:t>жобалардың</w:t>
            </w:r>
            <w:r>
              <w:rPr>
                <w:rFonts w:ascii="Times New Roman"/>
                <w:b w:val="false"/>
                <w:i w:val="false"/>
                <w:color w:val="000000"/>
                <w:sz w:val="20"/>
              </w:rPr>
              <w:t xml:space="preserve"> </w:t>
            </w:r>
            <w:r>
              <w:rPr>
                <w:rFonts w:ascii="Times New Roman"/>
                <w:b w:val="false"/>
                <w:i/>
                <w:color w:val="000000"/>
                <w:sz w:val="20"/>
              </w:rPr>
              <w:t>конкурстық</w:t>
            </w:r>
            <w:r>
              <w:rPr>
                <w:rFonts w:ascii="Times New Roman"/>
                <w:b w:val="false"/>
                <w:i w:val="false"/>
                <w:color w:val="000000"/>
                <w:sz w:val="20"/>
              </w:rPr>
              <w:t xml:space="preserve"> </w:t>
            </w:r>
            <w:r>
              <w:rPr>
                <w:rFonts w:ascii="Times New Roman"/>
                <w:b w:val="false"/>
                <w:i/>
                <w:color w:val="000000"/>
                <w:sz w:val="20"/>
              </w:rPr>
              <w:t>құжаттамаларын</w:t>
            </w:r>
            <w:r>
              <w:rPr>
                <w:rFonts w:ascii="Times New Roman"/>
                <w:b w:val="false"/>
                <w:i w:val="false"/>
                <w:color w:val="000000"/>
                <w:sz w:val="20"/>
              </w:rPr>
              <w:t xml:space="preserve"> </w:t>
            </w:r>
            <w:r>
              <w:rPr>
                <w:rFonts w:ascii="Times New Roman"/>
                <w:b w:val="false"/>
                <w:i/>
                <w:color w:val="000000"/>
                <w:sz w:val="20"/>
              </w:rPr>
              <w:t>әзірлеу</w:t>
            </w:r>
            <w:r>
              <w:rPr>
                <w:rFonts w:ascii="Times New Roman"/>
                <w:b w:val="false"/>
                <w:i w:val="false"/>
                <w:color w:val="000000"/>
                <w:sz w:val="20"/>
              </w:rPr>
              <w:t xml:space="preserve"> </w:t>
            </w:r>
            <w:r>
              <w:rPr>
                <w:rFonts w:ascii="Times New Roman"/>
                <w:b w:val="false"/>
                <w:i/>
                <w:color w:val="000000"/>
                <w:sz w:val="20"/>
              </w:rPr>
              <w:t>немесе</w:t>
            </w:r>
            <w:r>
              <w:rPr>
                <w:rFonts w:ascii="Times New Roman"/>
                <w:b w:val="false"/>
                <w:i w:val="false"/>
                <w:color w:val="000000"/>
                <w:sz w:val="20"/>
              </w:rPr>
              <w:t xml:space="preserve"> </w:t>
            </w:r>
            <w:r>
              <w:rPr>
                <w:rFonts w:ascii="Times New Roman"/>
                <w:b w:val="false"/>
                <w:i/>
                <w:color w:val="000000"/>
                <w:sz w:val="20"/>
              </w:rPr>
              <w:t>түзету</w:t>
            </w:r>
            <w:r>
              <w:rPr>
                <w:rFonts w:ascii="Times New Roman"/>
                <w:b w:val="false"/>
                <w:i/>
                <w:color w:val="000000"/>
                <w:sz w:val="20"/>
              </w:rPr>
              <w:t xml:space="preserve">, </w:t>
            </w:r>
            <w:r>
              <w:rPr>
                <w:rFonts w:ascii="Times New Roman"/>
                <w:b w:val="false"/>
                <w:i/>
                <w:color w:val="000000"/>
                <w:sz w:val="20"/>
              </w:rPr>
              <w:t>сондай-ақ</w:t>
            </w:r>
            <w:r>
              <w:rPr>
                <w:rFonts w:ascii="Times New Roman"/>
                <w:b w:val="false"/>
                <w:i w:val="false"/>
                <w:color w:val="000000"/>
                <w:sz w:val="20"/>
              </w:rPr>
              <w:t xml:space="preserve"> </w:t>
            </w:r>
            <w:r>
              <w:rPr>
                <w:rFonts w:ascii="Times New Roman"/>
                <w:b w:val="false"/>
                <w:i/>
                <w:color w:val="000000"/>
                <w:sz w:val="20"/>
              </w:rPr>
              <w:t>қажетті</w:t>
            </w:r>
            <w:r>
              <w:rPr>
                <w:rFonts w:ascii="Times New Roman"/>
                <w:b w:val="false"/>
                <w:i w:val="false"/>
                <w:color w:val="000000"/>
                <w:sz w:val="20"/>
              </w:rPr>
              <w:t xml:space="preserve"> </w:t>
            </w:r>
            <w:r>
              <w:rPr>
                <w:rFonts w:ascii="Times New Roman"/>
                <w:b w:val="false"/>
                <w:i/>
                <w:color w:val="000000"/>
                <w:sz w:val="20"/>
              </w:rPr>
              <w:t>сараптамаларын</w:t>
            </w:r>
            <w:r>
              <w:rPr>
                <w:rFonts w:ascii="Times New Roman"/>
                <w:b w:val="false"/>
                <w:i w:val="false"/>
                <w:color w:val="000000"/>
                <w:sz w:val="20"/>
              </w:rPr>
              <w:t xml:space="preserve"> </w:t>
            </w:r>
            <w:r>
              <w:rPr>
                <w:rFonts w:ascii="Times New Roman"/>
                <w:b w:val="false"/>
                <w:i/>
                <w:color w:val="000000"/>
                <w:sz w:val="20"/>
              </w:rPr>
              <w:t>жүргізу</w:t>
            </w:r>
            <w:r>
              <w:rPr>
                <w:rFonts w:ascii="Times New Roman"/>
                <w:b w:val="false"/>
                <w:i/>
                <w:color w:val="000000"/>
                <w:sz w:val="20"/>
              </w:rPr>
              <w:t xml:space="preserve">, </w:t>
            </w:r>
            <w:r>
              <w:rPr>
                <w:rFonts w:ascii="Times New Roman"/>
                <w:b w:val="false"/>
                <w:i/>
                <w:color w:val="000000"/>
                <w:sz w:val="20"/>
              </w:rPr>
              <w:t>мемлекеттік-жекешелік</w:t>
            </w:r>
            <w:r>
              <w:rPr>
                <w:rFonts w:ascii="Times New Roman"/>
                <w:b w:val="false"/>
                <w:i w:val="false"/>
                <w:color w:val="000000"/>
                <w:sz w:val="20"/>
              </w:rPr>
              <w:t xml:space="preserve"> </w:t>
            </w:r>
            <w:r>
              <w:rPr>
                <w:rFonts w:ascii="Times New Roman"/>
                <w:b w:val="false"/>
                <w:i/>
                <w:color w:val="000000"/>
                <w:sz w:val="20"/>
              </w:rPr>
              <w:t>әріптестік</w:t>
            </w:r>
            <w:r>
              <w:rPr>
                <w:rFonts w:ascii="Times New Roman"/>
                <w:b w:val="false"/>
                <w:i w:val="false"/>
                <w:color w:val="000000"/>
                <w:sz w:val="20"/>
              </w:rPr>
              <w:t xml:space="preserve"> </w:t>
            </w:r>
            <w:r>
              <w:rPr>
                <w:rFonts w:ascii="Times New Roman"/>
                <w:b w:val="false"/>
                <w:i/>
                <w:color w:val="000000"/>
                <w:sz w:val="20"/>
              </w:rPr>
              <w:t>жобаларын</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концессиялық</w:t>
            </w:r>
            <w:r>
              <w:rPr>
                <w:rFonts w:ascii="Times New Roman"/>
                <w:b w:val="false"/>
                <w:i w:val="false"/>
                <w:color w:val="000000"/>
                <w:sz w:val="20"/>
              </w:rPr>
              <w:t xml:space="preserve"> </w:t>
            </w:r>
            <w:r>
              <w:rPr>
                <w:rFonts w:ascii="Times New Roman"/>
                <w:b w:val="false"/>
                <w:i/>
                <w:color w:val="000000"/>
                <w:sz w:val="20"/>
              </w:rPr>
              <w:t>жобаларды</w:t>
            </w:r>
            <w:r>
              <w:rPr>
                <w:rFonts w:ascii="Times New Roman"/>
                <w:b w:val="false"/>
                <w:i w:val="false"/>
                <w:color w:val="000000"/>
                <w:sz w:val="20"/>
              </w:rPr>
              <w:t xml:space="preserve"> </w:t>
            </w:r>
            <w:r>
              <w:rPr>
                <w:rFonts w:ascii="Times New Roman"/>
                <w:b w:val="false"/>
                <w:i/>
                <w:color w:val="000000"/>
                <w:sz w:val="20"/>
              </w:rPr>
              <w:t>консультациялық</w:t>
            </w:r>
            <w:r>
              <w:rPr>
                <w:rFonts w:ascii="Times New Roman"/>
                <w:b w:val="false"/>
                <w:i w:val="false"/>
                <w:color w:val="000000"/>
                <w:sz w:val="20"/>
              </w:rPr>
              <w:t xml:space="preserve"> </w:t>
            </w:r>
            <w:r>
              <w:rPr>
                <w:rFonts w:ascii="Times New Roman"/>
                <w:b w:val="false"/>
                <w:i/>
                <w:color w:val="000000"/>
                <w:sz w:val="20"/>
              </w:rPr>
              <w:t>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260 081</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082</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w:t>
            </w:r>
            <w:r>
              <w:rPr>
                <w:rFonts w:ascii="Times New Roman"/>
                <w:b w:val="false"/>
                <w:i w:val="false"/>
                <w:color w:val="000000"/>
                <w:sz w:val="20"/>
              </w:rPr>
              <w:t xml:space="preserve"> </w:t>
            </w:r>
            <w:r>
              <w:rPr>
                <w:rFonts w:ascii="Times New Roman"/>
                <w:b w:val="false"/>
                <w:i/>
                <w:color w:val="000000"/>
                <w:sz w:val="20"/>
              </w:rPr>
              <w:t>орталықтарында</w:t>
            </w:r>
            <w:r>
              <w:rPr>
                <w:rFonts w:ascii="Times New Roman"/>
                <w:b w:val="false"/>
                <w:i/>
                <w:color w:val="000000"/>
                <w:sz w:val="20"/>
              </w:rPr>
              <w:t xml:space="preserve">, моно-, </w:t>
            </w:r>
            <w:r>
              <w:rPr>
                <w:rFonts w:ascii="Times New Roman"/>
                <w:b w:val="false"/>
                <w:i/>
                <w:color w:val="000000"/>
                <w:sz w:val="20"/>
              </w:rPr>
              <w:t>шағын</w:t>
            </w:r>
            <w:r>
              <w:rPr>
                <w:rFonts w:ascii="Times New Roman"/>
                <w:b w:val="false"/>
                <w:i w:val="false"/>
                <w:color w:val="000000"/>
                <w:sz w:val="20"/>
              </w:rPr>
              <w:t xml:space="preserve"> </w:t>
            </w:r>
            <w:r>
              <w:rPr>
                <w:rFonts w:ascii="Times New Roman"/>
                <w:b w:val="false"/>
                <w:i/>
                <w:color w:val="000000"/>
                <w:sz w:val="20"/>
              </w:rPr>
              <w:t>қалалар</w:t>
            </w:r>
            <w:r>
              <w:rPr>
                <w:rFonts w:ascii="Times New Roman"/>
                <w:b w:val="false"/>
                <w:i/>
                <w:color w:val="000000"/>
                <w:sz w:val="20"/>
              </w:rPr>
              <w:t xml:space="preserve"> мен </w:t>
            </w:r>
            <w:r>
              <w:rPr>
                <w:rFonts w:ascii="Times New Roman"/>
                <w:b w:val="false"/>
                <w:i/>
                <w:color w:val="000000"/>
                <w:sz w:val="20"/>
              </w:rPr>
              <w:t>ауылдық</w:t>
            </w:r>
            <w:r>
              <w:rPr>
                <w:rFonts w:ascii="Times New Roman"/>
                <w:b w:val="false"/>
                <w:i w:val="false"/>
                <w:color w:val="000000"/>
                <w:sz w:val="20"/>
              </w:rPr>
              <w:t xml:space="preserve"> </w:t>
            </w:r>
            <w:r>
              <w:rPr>
                <w:rFonts w:ascii="Times New Roman"/>
                <w:b w:val="false"/>
                <w:i/>
                <w:color w:val="000000"/>
                <w:sz w:val="20"/>
              </w:rPr>
              <w:t>аумақтарда</w:t>
            </w:r>
            <w:r>
              <w:rPr>
                <w:rFonts w:ascii="Times New Roman"/>
                <w:b w:val="false"/>
                <w:i w:val="false"/>
                <w:color w:val="000000"/>
                <w:sz w:val="20"/>
              </w:rPr>
              <w:t xml:space="preserve"> </w:t>
            </w:r>
            <w:r>
              <w:rPr>
                <w:rFonts w:ascii="Times New Roman"/>
                <w:b w:val="false"/>
                <w:i/>
                <w:color w:val="000000"/>
                <w:sz w:val="20"/>
              </w:rPr>
              <w:t>инженерлік</w:t>
            </w:r>
            <w:r>
              <w:rPr>
                <w:rFonts w:ascii="Times New Roman"/>
                <w:b w:val="false"/>
                <w:i/>
                <w:color w:val="000000"/>
                <w:sz w:val="20"/>
              </w:rPr>
              <w:t xml:space="preserve">, </w:t>
            </w:r>
            <w:r>
              <w:rPr>
                <w:rFonts w:ascii="Times New Roman"/>
                <w:b w:val="false"/>
                <w:i/>
                <w:color w:val="000000"/>
                <w:sz w:val="20"/>
              </w:rPr>
              <w:t>көліктік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инфрақұрылымды</w:t>
            </w:r>
            <w:r>
              <w:rPr>
                <w:rFonts w:ascii="Times New Roman"/>
                <w:b w:val="false"/>
                <w:i w:val="false"/>
                <w:color w:val="000000"/>
                <w:sz w:val="20"/>
              </w:rPr>
              <w:t xml:space="preserve"> </w:t>
            </w:r>
            <w:r>
              <w:rPr>
                <w:rFonts w:ascii="Times New Roman"/>
                <w:b w:val="false"/>
                <w:i/>
                <w:color w:val="000000"/>
                <w:sz w:val="20"/>
              </w:rPr>
              <w:t>дамыту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іс-шараларды</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8 979 953</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Кәсіпкерлік</w:t>
            </w:r>
            <w:r>
              <w:rPr>
                <w:rFonts w:ascii="Times New Roman"/>
                <w:b w:val="false"/>
                <w:i w:val="false"/>
                <w:color w:val="000000"/>
                <w:sz w:val="20"/>
              </w:rPr>
              <w:t xml:space="preserve"> </w:t>
            </w:r>
            <w:r>
              <w:rPr>
                <w:rFonts w:ascii="Times New Roman"/>
                <w:b w:val="false"/>
                <w:i/>
                <w:color w:val="000000"/>
                <w:sz w:val="20"/>
              </w:rPr>
              <w:t>субъектілерін</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қолдау</w:t>
            </w:r>
            <w:r>
              <w:rPr>
                <w:rFonts w:ascii="Times New Roman"/>
                <w:b w:val="false"/>
                <w:i w:val="false"/>
                <w:color w:val="000000"/>
                <w:sz w:val="20"/>
              </w:rPr>
              <w:t xml:space="preserve"> </w:t>
            </w:r>
            <w:r>
              <w:rPr>
                <w:rFonts w:ascii="Times New Roman"/>
                <w:b w:val="false"/>
                <w:i/>
                <w:color w:val="000000"/>
                <w:sz w:val="20"/>
              </w:rPr>
              <w:t>шараларын</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226 354 267</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Құжаттамалардың</w:t>
            </w:r>
            <w:r>
              <w:rPr>
                <w:rFonts w:ascii="Times New Roman"/>
                <w:b w:val="false"/>
                <w:i w:val="false"/>
                <w:color w:val="000000"/>
                <w:sz w:val="20"/>
              </w:rPr>
              <w:t xml:space="preserve"> </w:t>
            </w:r>
            <w:r>
              <w:rPr>
                <w:rFonts w:ascii="Times New Roman"/>
                <w:b w:val="false"/>
                <w:i/>
                <w:color w:val="000000"/>
                <w:sz w:val="20"/>
              </w:rPr>
              <w:t>сақтандыру</w:t>
            </w:r>
            <w:r>
              <w:rPr>
                <w:rFonts w:ascii="Times New Roman"/>
                <w:b w:val="false"/>
                <w:i w:val="false"/>
                <w:color w:val="000000"/>
                <w:sz w:val="20"/>
              </w:rPr>
              <w:t xml:space="preserve"> </w:t>
            </w:r>
            <w:r>
              <w:rPr>
                <w:rFonts w:ascii="Times New Roman"/>
                <w:b w:val="false"/>
                <w:i/>
                <w:color w:val="000000"/>
                <w:sz w:val="20"/>
              </w:rPr>
              <w:t>қорын</w:t>
            </w:r>
            <w:r>
              <w:rPr>
                <w:rFonts w:ascii="Times New Roman"/>
                <w:b w:val="false"/>
                <w:i w:val="false"/>
                <w:color w:val="000000"/>
                <w:sz w:val="20"/>
              </w:rPr>
              <w:t xml:space="preserve"> </w:t>
            </w:r>
            <w:r>
              <w:rPr>
                <w:rFonts w:ascii="Times New Roman"/>
                <w:b w:val="false"/>
                <w:i/>
                <w:color w:val="000000"/>
                <w:sz w:val="20"/>
              </w:rPr>
              <w:t>құру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іс-шараларды</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583 170</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Президентiнiң</w:t>
            </w:r>
            <w:r>
              <w:rPr>
                <w:rFonts w:ascii="Times New Roman"/>
                <w:b w:val="false"/>
                <w:i w:val="false"/>
                <w:color w:val="000000"/>
                <w:sz w:val="20"/>
              </w:rPr>
              <w:t xml:space="preserve"> </w:t>
            </w:r>
            <w:r>
              <w:rPr>
                <w:rFonts w:ascii="Times New Roman"/>
                <w:b/>
                <w:i w:val="false"/>
                <w:color w:val="000000"/>
                <w:sz w:val="20"/>
              </w:rPr>
              <w:t>Іс</w:t>
            </w:r>
            <w:r>
              <w:rPr>
                <w:rFonts w:ascii="Times New Roman"/>
                <w:b w:val="false"/>
                <w:i w:val="false"/>
                <w:color w:val="000000"/>
                <w:sz w:val="20"/>
              </w:rPr>
              <w:t xml:space="preserve"> </w:t>
            </w:r>
            <w:r>
              <w:rPr>
                <w:rFonts w:ascii="Times New Roman"/>
                <w:b/>
                <w:i w:val="false"/>
                <w:color w:val="000000"/>
                <w:sz w:val="20"/>
              </w:rPr>
              <w:t>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2 676 214</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w:t>
            </w:r>
            <w:r>
              <w:rPr>
                <w:rFonts w:ascii="Times New Roman"/>
                <w:b w:val="false"/>
                <w:i w:val="false"/>
                <w:color w:val="000000"/>
                <w:sz w:val="20"/>
              </w:rPr>
              <w:t xml:space="preserve"> </w:t>
            </w:r>
            <w:r>
              <w:rPr>
                <w:rFonts w:ascii="Times New Roman"/>
                <w:b w:val="false"/>
                <w:i/>
                <w:color w:val="000000"/>
                <w:sz w:val="20"/>
              </w:rPr>
              <w:t>әріптестік</w:t>
            </w:r>
            <w:r>
              <w:rPr>
                <w:rFonts w:ascii="Times New Roman"/>
                <w:b w:val="false"/>
                <w:i w:val="false"/>
                <w:color w:val="000000"/>
                <w:sz w:val="20"/>
              </w:rPr>
              <w:t xml:space="preserve"> </w:t>
            </w:r>
            <w:r>
              <w:rPr>
                <w:rFonts w:ascii="Times New Roman"/>
                <w:b w:val="false"/>
                <w:i/>
                <w:color w:val="000000"/>
                <w:sz w:val="20"/>
              </w:rPr>
              <w:t>жобалар</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міндеттемелерді</w:t>
            </w:r>
            <w:r>
              <w:rPr>
                <w:rFonts w:ascii="Times New Roman"/>
                <w:b w:val="false"/>
                <w:i w:val="false"/>
                <w:color w:val="000000"/>
                <w:sz w:val="20"/>
              </w:rPr>
              <w:t xml:space="preserve"> </w:t>
            </w:r>
            <w:r>
              <w:rPr>
                <w:rFonts w:ascii="Times New Roman"/>
                <w:b w:val="false"/>
                <w:i/>
                <w:color w:val="000000"/>
                <w:sz w:val="20"/>
              </w:rPr>
              <w:t>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2 676 214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val="false"/>
                <w:color w:val="000000"/>
                <w:sz w:val="20"/>
              </w:rPr>
              <w:t xml:space="preserve"> </w:t>
            </w:r>
            <w:r>
              <w:rPr>
                <w:rFonts w:ascii="Times New Roman"/>
                <w:b w:val="false"/>
                <w:i/>
                <w:color w:val="000000"/>
                <w:sz w:val="20"/>
              </w:rPr>
              <w:t>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2 449 876 087</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2 449 876 087</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Үкіметтік</w:t>
            </w:r>
            <w:r>
              <w:rPr>
                <w:rFonts w:ascii="Times New Roman"/>
                <w:b w:val="false"/>
                <w:i w:val="false"/>
                <w:color w:val="000000"/>
                <w:sz w:val="20"/>
              </w:rPr>
              <w:t xml:space="preserve"> </w:t>
            </w:r>
            <w:r>
              <w:rPr>
                <w:rFonts w:ascii="Times New Roman"/>
                <w:b w:val="false"/>
                <w:i/>
                <w:color w:val="000000"/>
                <w:sz w:val="20"/>
              </w:rPr>
              <w:t>борышқа</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val="false"/>
                <w:color w:val="000000"/>
                <w:sz w:val="20"/>
              </w:rPr>
              <w:t xml:space="preserve"> </w:t>
            </w:r>
            <w:r>
              <w:rPr>
                <w:rFonts w:ascii="Times New Roman"/>
                <w:b w:val="false"/>
                <w:i/>
                <w:color w:val="000000"/>
                <w:sz w:val="20"/>
              </w:rPr>
              <w:t>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2 449 876 087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5 774 300 885</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5 774 300 885</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5 774 300 885</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Таза </w:t>
            </w:r>
            <w:r>
              <w:rPr>
                <w:rFonts w:ascii="Times New Roman"/>
                <w:b/>
                <w:i w:val="false"/>
                <w:color w:val="000000"/>
                <w:sz w:val="20"/>
              </w:rPr>
              <w:t>бюджеттік</w:t>
            </w:r>
            <w:r>
              <w:rPr>
                <w:rFonts w:ascii="Times New Roman"/>
                <w:b/>
                <w:i w:val="false"/>
                <w:color w:val="000000"/>
                <w:sz w:val="20"/>
              </w:rPr>
              <w:t xml:space="preserve">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37 284 572</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293 980 000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w:t>
            </w:r>
            <w:r>
              <w:rPr>
                <w:rFonts w:ascii="Times New Roman"/>
                <w:b w:val="false"/>
                <w:i w:val="false"/>
                <w:color w:val="000000"/>
                <w:sz w:val="20"/>
              </w:rPr>
              <w:t xml:space="preserve"> </w:t>
            </w:r>
            <w:r>
              <w:rPr>
                <w:rFonts w:ascii="Times New Roman"/>
                <w:b w:val="false"/>
                <w:i/>
                <w:color w:val="000000"/>
                <w:sz w:val="20"/>
              </w:rPr>
              <w:t>көмек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әлеуметтiк</w:t>
            </w:r>
            <w:r>
              <w:rPr>
                <w:rFonts w:ascii="Times New Roman"/>
                <w:b w:val="false"/>
                <w:i w:val="false"/>
                <w:color w:val="000000"/>
                <w:sz w:val="20"/>
              </w:rPr>
              <w:t xml:space="preserve"> </w:t>
            </w:r>
            <w:r>
              <w:rPr>
                <w:rFonts w:ascii="Times New Roman"/>
                <w:b w:val="false"/>
                <w:i/>
                <w:color w:val="000000"/>
                <w:sz w:val="20"/>
              </w:rPr>
              <w:t>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28 980 000</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халықты</w:t>
            </w:r>
            <w:r>
              <w:rPr>
                <w:rFonts w:ascii="Times New Roman"/>
                <w:b w:val="false"/>
                <w:i w:val="false"/>
                <w:color w:val="000000"/>
                <w:sz w:val="20"/>
              </w:rPr>
              <w:t xml:space="preserve"> </w:t>
            </w:r>
            <w:r>
              <w:rPr>
                <w:rFonts w:ascii="Times New Roman"/>
                <w:b/>
                <w:i w:val="false"/>
                <w:color w:val="000000"/>
                <w:sz w:val="20"/>
              </w:rPr>
              <w:t>әлеуметтiк</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28 980 000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w:t>
            </w:r>
            <w:r>
              <w:rPr>
                <w:rFonts w:ascii="Times New Roman"/>
                <w:b w:val="false"/>
                <w:i w:val="false"/>
                <w:color w:val="000000"/>
                <w:sz w:val="20"/>
              </w:rPr>
              <w:t xml:space="preserve"> </w:t>
            </w:r>
            <w:r>
              <w:rPr>
                <w:rFonts w:ascii="Times New Roman"/>
                <w:b w:val="false"/>
                <w:i/>
                <w:color w:val="000000"/>
                <w:sz w:val="20"/>
              </w:rPr>
              <w:t>бюджеттерге</w:t>
            </w:r>
            <w:r>
              <w:rPr>
                <w:rFonts w:ascii="Times New Roman"/>
                <w:b w:val="false"/>
                <w:i/>
                <w:color w:val="000000"/>
                <w:sz w:val="20"/>
              </w:rPr>
              <w:t xml:space="preserve">, </w:t>
            </w:r>
            <w:r>
              <w:rPr>
                <w:rFonts w:ascii="Times New Roman"/>
                <w:b w:val="false"/>
                <w:i/>
                <w:color w:val="000000"/>
                <w:sz w:val="20"/>
              </w:rPr>
              <w:t>республикалық</w:t>
            </w:r>
            <w:r>
              <w:rPr>
                <w:rFonts w:ascii="Times New Roman"/>
                <w:b w:val="false"/>
                <w:i w:val="false"/>
                <w:color w:val="000000"/>
                <w:sz w:val="20"/>
              </w:rPr>
              <w:t xml:space="preserve"> </w:t>
            </w:r>
            <w:r>
              <w:rPr>
                <w:rFonts w:ascii="Times New Roman"/>
                <w:b w:val="false"/>
                <w:i/>
                <w:color w:val="000000"/>
                <w:sz w:val="20"/>
              </w:rPr>
              <w:t>маңызы</w:t>
            </w:r>
            <w:r>
              <w:rPr>
                <w:rFonts w:ascii="Times New Roman"/>
                <w:b w:val="false"/>
                <w:i/>
                <w:color w:val="000000"/>
                <w:sz w:val="20"/>
              </w:rPr>
              <w:t xml:space="preserve"> бар </w:t>
            </w:r>
            <w:r>
              <w:rPr>
                <w:rFonts w:ascii="Times New Roman"/>
                <w:b w:val="false"/>
                <w:i/>
                <w:color w:val="000000"/>
                <w:sz w:val="20"/>
              </w:rPr>
              <w:t>қалалардың</w:t>
            </w:r>
            <w:r>
              <w:rPr>
                <w:rFonts w:ascii="Times New Roman"/>
                <w:b w:val="false"/>
                <w:i/>
                <w:color w:val="000000"/>
                <w:sz w:val="20"/>
              </w:rPr>
              <w:t xml:space="preserve">, </w:t>
            </w:r>
            <w:r>
              <w:rPr>
                <w:rFonts w:ascii="Times New Roman"/>
                <w:b w:val="false"/>
                <w:i/>
                <w:color w:val="000000"/>
                <w:sz w:val="20"/>
              </w:rPr>
              <w:t>астананың</w:t>
            </w:r>
            <w:r>
              <w:rPr>
                <w:rFonts w:ascii="Times New Roman"/>
                <w:b w:val="false"/>
                <w:i w:val="false"/>
                <w:color w:val="000000"/>
                <w:sz w:val="20"/>
              </w:rPr>
              <w:t xml:space="preserve"> </w:t>
            </w:r>
            <w:r>
              <w:rPr>
                <w:rFonts w:ascii="Times New Roman"/>
                <w:b w:val="false"/>
                <w:i/>
                <w:color w:val="000000"/>
                <w:sz w:val="20"/>
              </w:rPr>
              <w:t>бюджеттеріне</w:t>
            </w:r>
            <w:r>
              <w:rPr>
                <w:rFonts w:ascii="Times New Roman"/>
                <w:b w:val="false"/>
                <w:i w:val="false"/>
                <w:color w:val="000000"/>
                <w:sz w:val="20"/>
              </w:rPr>
              <w:t xml:space="preserve"> </w:t>
            </w:r>
            <w:r>
              <w:rPr>
                <w:rFonts w:ascii="Times New Roman"/>
                <w:b w:val="false"/>
                <w:i/>
                <w:color w:val="000000"/>
                <w:sz w:val="20"/>
              </w:rPr>
              <w:t>жастардың</w:t>
            </w:r>
            <w:r>
              <w:rPr>
                <w:rFonts w:ascii="Times New Roman"/>
                <w:b w:val="false"/>
                <w:i w:val="false"/>
                <w:color w:val="000000"/>
                <w:sz w:val="20"/>
              </w:rPr>
              <w:t xml:space="preserve"> </w:t>
            </w:r>
            <w:r>
              <w:rPr>
                <w:rFonts w:ascii="Times New Roman"/>
                <w:b w:val="false"/>
                <w:i/>
                <w:color w:val="000000"/>
                <w:sz w:val="20"/>
              </w:rPr>
              <w:t>кәсiпкерлiк</w:t>
            </w:r>
            <w:r>
              <w:rPr>
                <w:rFonts w:ascii="Times New Roman"/>
                <w:b w:val="false"/>
                <w:i w:val="false"/>
                <w:color w:val="000000"/>
                <w:sz w:val="20"/>
              </w:rPr>
              <w:t xml:space="preserve"> </w:t>
            </w:r>
            <w:r>
              <w:rPr>
                <w:rFonts w:ascii="Times New Roman"/>
                <w:b w:val="false"/>
                <w:i/>
                <w:color w:val="000000"/>
                <w:sz w:val="20"/>
              </w:rPr>
              <w:t>бастамашылығына</w:t>
            </w:r>
            <w:r>
              <w:rPr>
                <w:rFonts w:ascii="Times New Roman"/>
                <w:b w:val="false"/>
                <w:i w:val="false"/>
                <w:color w:val="000000"/>
                <w:sz w:val="20"/>
              </w:rPr>
              <w:t xml:space="preserve"> </w:t>
            </w:r>
            <w:r>
              <w:rPr>
                <w:rFonts w:ascii="Times New Roman"/>
                <w:b w:val="false"/>
                <w:i/>
                <w:color w:val="000000"/>
                <w:sz w:val="20"/>
              </w:rPr>
              <w:t>жәрдемдесуге</w:t>
            </w:r>
            <w:r>
              <w:rPr>
                <w:rFonts w:ascii="Times New Roman"/>
                <w:b w:val="false"/>
                <w:i/>
                <w:color w:val="000000"/>
                <w:sz w:val="20"/>
              </w:rPr>
              <w:t xml:space="preserve">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28 980 000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color w:val="000000"/>
                <w:sz w:val="20"/>
              </w:rPr>
              <w:t xml:space="preserve">, су,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color w:val="000000"/>
                <w:sz w:val="20"/>
              </w:rPr>
              <w:t xml:space="preserve">, </w:t>
            </w:r>
            <w:r>
              <w:rPr>
                <w:rFonts w:ascii="Times New Roman"/>
                <w:b w:val="false"/>
                <w:i/>
                <w:color w:val="000000"/>
                <w:sz w:val="20"/>
              </w:rPr>
              <w:t>ерекше</w:t>
            </w:r>
            <w:r>
              <w:rPr>
                <w:rFonts w:ascii="Times New Roman"/>
                <w:b w:val="false"/>
                <w:i w:val="false"/>
                <w:color w:val="000000"/>
                <w:sz w:val="20"/>
              </w:rPr>
              <w:t xml:space="preserve"> </w:t>
            </w:r>
            <w:r>
              <w:rPr>
                <w:rFonts w:ascii="Times New Roman"/>
                <w:b w:val="false"/>
                <w:i/>
                <w:color w:val="000000"/>
                <w:sz w:val="20"/>
              </w:rPr>
              <w:t>қорғалатын</w:t>
            </w:r>
            <w:r>
              <w:rPr>
                <w:rFonts w:ascii="Times New Roman"/>
                <w:b w:val="false"/>
                <w:i w:val="false"/>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аумақтар</w:t>
            </w:r>
            <w:r>
              <w:rPr>
                <w:rFonts w:ascii="Times New Roman"/>
                <w:b w:val="false"/>
                <w:i/>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жануарлар</w:t>
            </w:r>
            <w:r>
              <w:rPr>
                <w:rFonts w:ascii="Times New Roman"/>
                <w:b w:val="false"/>
                <w:i w:val="false"/>
                <w:color w:val="000000"/>
                <w:sz w:val="20"/>
              </w:rPr>
              <w:t xml:space="preserve"> </w:t>
            </w:r>
            <w:r>
              <w:rPr>
                <w:rFonts w:ascii="Times New Roman"/>
                <w:b w:val="false"/>
                <w:i/>
                <w:color w:val="000000"/>
                <w:sz w:val="20"/>
              </w:rPr>
              <w:t>дүниесін</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265 000 000</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240 000 000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val="false"/>
                <w:color w:val="000000"/>
                <w:sz w:val="20"/>
              </w:rPr>
              <w:t xml:space="preserve"> </w:t>
            </w:r>
            <w:r>
              <w:rPr>
                <w:rFonts w:ascii="Times New Roman"/>
                <w:b w:val="false"/>
                <w:i/>
                <w:color w:val="000000"/>
                <w:sz w:val="20"/>
              </w:rPr>
              <w:t>халқының</w:t>
            </w:r>
            <w:r>
              <w:rPr>
                <w:rFonts w:ascii="Times New Roman"/>
                <w:b w:val="false"/>
                <w:i w:val="false"/>
                <w:color w:val="000000"/>
                <w:sz w:val="20"/>
              </w:rPr>
              <w:t xml:space="preserve"> </w:t>
            </w:r>
            <w:r>
              <w:rPr>
                <w:rFonts w:ascii="Times New Roman"/>
                <w:b w:val="false"/>
                <w:i/>
                <w:color w:val="000000"/>
                <w:sz w:val="20"/>
              </w:rPr>
              <w:t>кірістерін</w:t>
            </w:r>
            <w:r>
              <w:rPr>
                <w:rFonts w:ascii="Times New Roman"/>
                <w:b w:val="false"/>
                <w:i w:val="false"/>
                <w:color w:val="000000"/>
                <w:sz w:val="20"/>
              </w:rPr>
              <w:t xml:space="preserve"> </w:t>
            </w:r>
            <w:r>
              <w:rPr>
                <w:rFonts w:ascii="Times New Roman"/>
                <w:b w:val="false"/>
                <w:i/>
                <w:color w:val="000000"/>
                <w:sz w:val="20"/>
              </w:rPr>
              <w:t>арттыру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жобаны</w:t>
            </w:r>
            <w:r>
              <w:rPr>
                <w:rFonts w:ascii="Times New Roman"/>
                <w:b w:val="false"/>
                <w:i w:val="false"/>
                <w:color w:val="000000"/>
                <w:sz w:val="20"/>
              </w:rPr>
              <w:t xml:space="preserve"> </w:t>
            </w:r>
            <w:r>
              <w:rPr>
                <w:rFonts w:ascii="Times New Roman"/>
                <w:b w:val="false"/>
                <w:i/>
                <w:color w:val="000000"/>
                <w:sz w:val="20"/>
              </w:rPr>
              <w:t>ауқымды</w:t>
            </w:r>
            <w:r>
              <w:rPr>
                <w:rFonts w:ascii="Times New Roman"/>
                <w:b w:val="false"/>
                <w:i w:val="false"/>
                <w:color w:val="000000"/>
                <w:sz w:val="20"/>
              </w:rPr>
              <w:t xml:space="preserve"> </w:t>
            </w:r>
            <w:r>
              <w:rPr>
                <w:rFonts w:ascii="Times New Roman"/>
                <w:b w:val="false"/>
                <w:i/>
                <w:color w:val="000000"/>
                <w:sz w:val="20"/>
              </w:rPr>
              <w:t>түрде</w:t>
            </w:r>
            <w:r>
              <w:rPr>
                <w:rFonts w:ascii="Times New Roman"/>
                <w:b w:val="false"/>
                <w:i w:val="false"/>
                <w:color w:val="000000"/>
                <w:sz w:val="20"/>
              </w:rPr>
              <w:t xml:space="preserve"> </w:t>
            </w:r>
            <w:r>
              <w:rPr>
                <w:rFonts w:ascii="Times New Roman"/>
                <w:b w:val="false"/>
                <w:i/>
                <w:color w:val="000000"/>
                <w:sz w:val="20"/>
              </w:rPr>
              <w:t>қолдану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ауыл</w:t>
            </w:r>
            <w:r>
              <w:rPr>
                <w:rFonts w:ascii="Times New Roman"/>
                <w:b w:val="false"/>
                <w:i w:val="false"/>
                <w:color w:val="000000"/>
                <w:sz w:val="20"/>
              </w:rPr>
              <w:t xml:space="preserve"> </w:t>
            </w:r>
            <w:r>
              <w:rPr>
                <w:rFonts w:ascii="Times New Roman"/>
                <w:b w:val="false"/>
                <w:i/>
                <w:color w:val="000000"/>
                <w:sz w:val="20"/>
              </w:rPr>
              <w:t>халқына</w:t>
            </w:r>
            <w:r>
              <w:rPr>
                <w:rFonts w:ascii="Times New Roman"/>
                <w:b w:val="false"/>
                <w:i w:val="false"/>
                <w:color w:val="000000"/>
                <w:sz w:val="20"/>
              </w:rPr>
              <w:t xml:space="preserve"> </w:t>
            </w:r>
            <w:r>
              <w:rPr>
                <w:rFonts w:ascii="Times New Roman"/>
                <w:b w:val="false"/>
                <w:i/>
                <w:color w:val="000000"/>
                <w:sz w:val="20"/>
              </w:rPr>
              <w:t>микрокредиттер</w:t>
            </w:r>
            <w:r>
              <w:rPr>
                <w:rFonts w:ascii="Times New Roman"/>
                <w:b w:val="false"/>
                <w:i w:val="false"/>
                <w:color w:val="000000"/>
                <w:sz w:val="20"/>
              </w:rPr>
              <w:t xml:space="preserve"> </w:t>
            </w:r>
            <w:r>
              <w:rPr>
                <w:rFonts w:ascii="Times New Roman"/>
                <w:b w:val="false"/>
                <w:i/>
                <w:color w:val="000000"/>
                <w:sz w:val="20"/>
              </w:rPr>
              <w:t>беруге</w:t>
            </w:r>
            <w:r>
              <w:rPr>
                <w:rFonts w:ascii="Times New Roman"/>
                <w:b w:val="false"/>
                <w:i w:val="false"/>
                <w:color w:val="000000"/>
                <w:sz w:val="20"/>
              </w:rPr>
              <w:t xml:space="preserve"> </w:t>
            </w:r>
            <w:r>
              <w:rPr>
                <w:rFonts w:ascii="Times New Roman"/>
                <w:b w:val="false"/>
                <w:i/>
                <w:color w:val="000000"/>
                <w:sz w:val="20"/>
              </w:rPr>
              <w:t>облыстық</w:t>
            </w:r>
            <w:r>
              <w:rPr>
                <w:rFonts w:ascii="Times New Roman"/>
                <w:b w:val="false"/>
                <w:i w:val="false"/>
                <w:color w:val="000000"/>
                <w:sz w:val="20"/>
              </w:rPr>
              <w:t xml:space="preserve"> </w:t>
            </w:r>
            <w:r>
              <w:rPr>
                <w:rFonts w:ascii="Times New Roman"/>
                <w:b w:val="false"/>
                <w:i/>
                <w:color w:val="000000"/>
                <w:sz w:val="20"/>
              </w:rPr>
              <w:t>бюджеттерге</w:t>
            </w:r>
            <w:r>
              <w:rPr>
                <w:rFonts w:ascii="Times New Roman"/>
                <w:b w:val="false"/>
                <w:i/>
                <w:color w:val="000000"/>
                <w:sz w:val="20"/>
              </w:rPr>
              <w:t xml:space="preserve">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50 000 000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w:t>
            </w:r>
            <w:r>
              <w:rPr>
                <w:rFonts w:ascii="Times New Roman"/>
                <w:b w:val="false"/>
                <w:i w:val="false"/>
                <w:color w:val="000000"/>
                <w:sz w:val="20"/>
              </w:rPr>
              <w:t xml:space="preserve"> </w:t>
            </w:r>
            <w:r>
              <w:rPr>
                <w:rFonts w:ascii="Times New Roman"/>
                <w:b w:val="false"/>
                <w:i/>
                <w:color w:val="000000"/>
                <w:sz w:val="20"/>
              </w:rPr>
              <w:t>бюджеттерге</w:t>
            </w:r>
            <w:r>
              <w:rPr>
                <w:rFonts w:ascii="Times New Roman"/>
                <w:b w:val="false"/>
                <w:i/>
                <w:color w:val="000000"/>
                <w:sz w:val="20"/>
              </w:rPr>
              <w:t xml:space="preserve">, </w:t>
            </w:r>
            <w:r>
              <w:rPr>
                <w:rFonts w:ascii="Times New Roman"/>
                <w:b w:val="false"/>
                <w:i/>
                <w:color w:val="000000"/>
                <w:sz w:val="20"/>
              </w:rPr>
              <w:t>республикалық</w:t>
            </w:r>
            <w:r>
              <w:rPr>
                <w:rFonts w:ascii="Times New Roman"/>
                <w:b w:val="false"/>
                <w:i w:val="false"/>
                <w:color w:val="000000"/>
                <w:sz w:val="20"/>
              </w:rPr>
              <w:t xml:space="preserve"> </w:t>
            </w:r>
            <w:r>
              <w:rPr>
                <w:rFonts w:ascii="Times New Roman"/>
                <w:b w:val="false"/>
                <w:i/>
                <w:color w:val="000000"/>
                <w:sz w:val="20"/>
              </w:rPr>
              <w:t>маңызы</w:t>
            </w:r>
            <w:r>
              <w:rPr>
                <w:rFonts w:ascii="Times New Roman"/>
                <w:b w:val="false"/>
                <w:i/>
                <w:color w:val="000000"/>
                <w:sz w:val="20"/>
              </w:rPr>
              <w:t xml:space="preserve"> бар </w:t>
            </w:r>
            <w:r>
              <w:rPr>
                <w:rFonts w:ascii="Times New Roman"/>
                <w:b w:val="false"/>
                <w:i/>
                <w:color w:val="000000"/>
                <w:sz w:val="20"/>
              </w:rPr>
              <w:t>қалалардың</w:t>
            </w:r>
            <w:r>
              <w:rPr>
                <w:rFonts w:ascii="Times New Roman"/>
                <w:b w:val="false"/>
                <w:i/>
                <w:color w:val="000000"/>
                <w:sz w:val="20"/>
              </w:rPr>
              <w:t xml:space="preserve">, </w:t>
            </w:r>
            <w:r>
              <w:rPr>
                <w:rFonts w:ascii="Times New Roman"/>
                <w:b w:val="false"/>
                <w:i/>
                <w:color w:val="000000"/>
                <w:sz w:val="20"/>
              </w:rPr>
              <w:t>астананың</w:t>
            </w:r>
            <w:r>
              <w:rPr>
                <w:rFonts w:ascii="Times New Roman"/>
                <w:b w:val="false"/>
                <w:i w:val="false"/>
                <w:color w:val="000000"/>
                <w:sz w:val="20"/>
              </w:rPr>
              <w:t xml:space="preserve"> </w:t>
            </w:r>
            <w:r>
              <w:rPr>
                <w:rFonts w:ascii="Times New Roman"/>
                <w:b w:val="false"/>
                <w:i/>
                <w:color w:val="000000"/>
                <w:sz w:val="20"/>
              </w:rPr>
              <w:t>бюджеттеріне</w:t>
            </w:r>
            <w:r>
              <w:rPr>
                <w:rFonts w:ascii="Times New Roman"/>
                <w:b w:val="false"/>
                <w:i w:val="false"/>
                <w:color w:val="000000"/>
                <w:sz w:val="20"/>
              </w:rPr>
              <w:t xml:space="preserve"> </w:t>
            </w:r>
            <w:r>
              <w:rPr>
                <w:rFonts w:ascii="Times New Roman"/>
                <w:b w:val="false"/>
                <w:i/>
                <w:color w:val="000000"/>
                <w:sz w:val="20"/>
              </w:rPr>
              <w:t>агроөнеркәсіптік</w:t>
            </w:r>
            <w:r>
              <w:rPr>
                <w:rFonts w:ascii="Times New Roman"/>
                <w:b w:val="false"/>
                <w:i w:val="false"/>
                <w:color w:val="000000"/>
                <w:sz w:val="20"/>
              </w:rPr>
              <w:t xml:space="preserve"> </w:t>
            </w:r>
            <w:r>
              <w:rPr>
                <w:rFonts w:ascii="Times New Roman"/>
                <w:b w:val="false"/>
                <w:i/>
                <w:color w:val="000000"/>
                <w:sz w:val="20"/>
              </w:rPr>
              <w:t>кешендегі</w:t>
            </w:r>
            <w:r>
              <w:rPr>
                <w:rFonts w:ascii="Times New Roman"/>
                <w:b w:val="false"/>
                <w:i w:val="false"/>
                <w:color w:val="000000"/>
                <w:sz w:val="20"/>
              </w:rPr>
              <w:t xml:space="preserve"> </w:t>
            </w:r>
            <w:r>
              <w:rPr>
                <w:rFonts w:ascii="Times New Roman"/>
                <w:b w:val="false"/>
                <w:i/>
                <w:color w:val="000000"/>
                <w:sz w:val="20"/>
              </w:rPr>
              <w:t>инвестициялық</w:t>
            </w:r>
            <w:r>
              <w:rPr>
                <w:rFonts w:ascii="Times New Roman"/>
                <w:b w:val="false"/>
                <w:i w:val="false"/>
                <w:color w:val="000000"/>
                <w:sz w:val="20"/>
              </w:rPr>
              <w:t xml:space="preserve"> </w:t>
            </w:r>
            <w:r>
              <w:rPr>
                <w:rFonts w:ascii="Times New Roman"/>
                <w:b w:val="false"/>
                <w:i/>
                <w:color w:val="000000"/>
                <w:sz w:val="20"/>
              </w:rPr>
              <w:t>жобаларға</w:t>
            </w:r>
            <w:r>
              <w:rPr>
                <w:rFonts w:ascii="Times New Roman"/>
                <w:b w:val="false"/>
                <w:i/>
                <w:color w:val="000000"/>
                <w:sz w:val="20"/>
              </w:rPr>
              <w:t xml:space="preserve">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50 000 000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w:t>
            </w:r>
            <w:r>
              <w:rPr>
                <w:rFonts w:ascii="Times New Roman"/>
                <w:b w:val="false"/>
                <w:i w:val="false"/>
                <w:color w:val="000000"/>
                <w:sz w:val="20"/>
              </w:rPr>
              <w:t xml:space="preserve"> </w:t>
            </w:r>
            <w:r>
              <w:rPr>
                <w:rFonts w:ascii="Times New Roman"/>
                <w:b w:val="false"/>
                <w:i/>
                <w:color w:val="000000"/>
                <w:sz w:val="20"/>
              </w:rPr>
              <w:t>кешен</w:t>
            </w:r>
            <w:r>
              <w:rPr>
                <w:rFonts w:ascii="Times New Roman"/>
                <w:b w:val="false"/>
                <w:i w:val="false"/>
                <w:color w:val="000000"/>
                <w:sz w:val="20"/>
              </w:rPr>
              <w:t xml:space="preserve"> </w:t>
            </w:r>
            <w:r>
              <w:rPr>
                <w:rFonts w:ascii="Times New Roman"/>
                <w:b w:val="false"/>
                <w:i/>
                <w:color w:val="000000"/>
                <w:sz w:val="20"/>
              </w:rPr>
              <w:t>субъектілерін</w:t>
            </w:r>
            <w:r>
              <w:rPr>
                <w:rFonts w:ascii="Times New Roman"/>
                <w:b w:val="false"/>
                <w:i w:val="false"/>
                <w:color w:val="000000"/>
                <w:sz w:val="20"/>
              </w:rPr>
              <w:t xml:space="preserve"> </w:t>
            </w:r>
            <w:r>
              <w:rPr>
                <w:rFonts w:ascii="Times New Roman"/>
                <w:b w:val="false"/>
                <w:i/>
                <w:color w:val="000000"/>
                <w:sz w:val="20"/>
              </w:rPr>
              <w:t>қолдау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іс-шараларды</w:t>
            </w:r>
            <w:r>
              <w:rPr>
                <w:rFonts w:ascii="Times New Roman"/>
                <w:b w:val="false"/>
                <w:i w:val="false"/>
                <w:color w:val="000000"/>
                <w:sz w:val="20"/>
              </w:rPr>
              <w:t xml:space="preserve"> </w:t>
            </w:r>
            <w:r>
              <w:rPr>
                <w:rFonts w:ascii="Times New Roman"/>
                <w:b w:val="false"/>
                <w:i/>
                <w:color w:val="000000"/>
                <w:sz w:val="20"/>
              </w:rPr>
              <w:t>жүргізу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color w:val="000000"/>
                <w:sz w:val="20"/>
              </w:rPr>
              <w:t xml:space="preserve"> "</w:t>
            </w:r>
            <w:r>
              <w:rPr>
                <w:rFonts w:ascii="Times New Roman"/>
                <w:b w:val="false"/>
                <w:i/>
                <w:color w:val="000000"/>
                <w:sz w:val="20"/>
              </w:rPr>
              <w:t>Аграрлық</w:t>
            </w:r>
            <w:r>
              <w:rPr>
                <w:rFonts w:ascii="Times New Roman"/>
                <w:b w:val="false"/>
                <w:i w:val="false"/>
                <w:color w:val="000000"/>
                <w:sz w:val="20"/>
              </w:rPr>
              <w:t xml:space="preserve"> </w:t>
            </w:r>
            <w:r>
              <w:rPr>
                <w:rFonts w:ascii="Times New Roman"/>
                <w:b w:val="false"/>
                <w:i/>
                <w:color w:val="000000"/>
                <w:sz w:val="20"/>
              </w:rPr>
              <w:t>несие</w:t>
            </w:r>
            <w:r>
              <w:rPr>
                <w:rFonts w:ascii="Times New Roman"/>
                <w:b w:val="false"/>
                <w:i w:val="false"/>
                <w:color w:val="000000"/>
                <w:sz w:val="20"/>
              </w:rPr>
              <w:t xml:space="preserve"> </w:t>
            </w:r>
            <w:r>
              <w:rPr>
                <w:rFonts w:ascii="Times New Roman"/>
                <w:b w:val="false"/>
                <w:i/>
                <w:color w:val="000000"/>
                <w:sz w:val="20"/>
              </w:rPr>
              <w:t>корпорациясы</w:t>
            </w:r>
            <w:r>
              <w:rPr>
                <w:rFonts w:ascii="Times New Roman"/>
                <w:b w:val="false"/>
                <w:i/>
                <w:color w:val="000000"/>
                <w:sz w:val="20"/>
              </w:rPr>
              <w:t>" АҚ-</w:t>
            </w:r>
            <w:r>
              <w:rPr>
                <w:rFonts w:ascii="Times New Roman"/>
                <w:b w:val="false"/>
                <w:i/>
                <w:color w:val="000000"/>
                <w:sz w:val="20"/>
              </w:rPr>
              <w:t>ға</w:t>
            </w:r>
            <w:r>
              <w:rPr>
                <w:rFonts w:ascii="Times New Roman"/>
                <w:b w:val="false"/>
                <w:i/>
                <w:color w:val="000000"/>
                <w:sz w:val="20"/>
              </w:rPr>
              <w:t xml:space="preserve">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140 000 000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i w:val="false"/>
                <w:color w:val="000000"/>
                <w:sz w:val="20"/>
              </w:rPr>
              <w:t xml:space="preserve"> экономика </w:t>
            </w:r>
            <w:r>
              <w:rPr>
                <w:rFonts w:ascii="Times New Roman"/>
                <w:b/>
                <w:i w:val="false"/>
                <w:color w:val="000000"/>
                <w:sz w:val="20"/>
              </w:rPr>
              <w:t>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25 000 000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Мамандарды</w:t>
            </w:r>
            <w:r>
              <w:rPr>
                <w:rFonts w:ascii="Times New Roman"/>
                <w:b w:val="false"/>
                <w:i w:val="false"/>
                <w:color w:val="000000"/>
                <w:sz w:val="20"/>
              </w:rPr>
              <w:t xml:space="preserve"> </w:t>
            </w: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қолдау</w:t>
            </w:r>
            <w:r>
              <w:rPr>
                <w:rFonts w:ascii="Times New Roman"/>
                <w:b w:val="false"/>
                <w:i w:val="false"/>
                <w:color w:val="000000"/>
                <w:sz w:val="20"/>
              </w:rPr>
              <w:t xml:space="preserve"> </w:t>
            </w:r>
            <w:r>
              <w:rPr>
                <w:rFonts w:ascii="Times New Roman"/>
                <w:b w:val="false"/>
                <w:i/>
                <w:color w:val="000000"/>
                <w:sz w:val="20"/>
              </w:rPr>
              <w:t>шараларын</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жергілікті</w:t>
            </w:r>
            <w:r>
              <w:rPr>
                <w:rFonts w:ascii="Times New Roman"/>
                <w:b w:val="false"/>
                <w:i w:val="false"/>
                <w:color w:val="000000"/>
                <w:sz w:val="20"/>
              </w:rPr>
              <w:t xml:space="preserve"> </w:t>
            </w:r>
            <w:r>
              <w:rPr>
                <w:rFonts w:ascii="Times New Roman"/>
                <w:b w:val="false"/>
                <w:i/>
                <w:color w:val="000000"/>
                <w:sz w:val="20"/>
              </w:rPr>
              <w:t>атқарушы</w:t>
            </w:r>
            <w:r>
              <w:rPr>
                <w:rFonts w:ascii="Times New Roman"/>
                <w:b w:val="false"/>
                <w:i w:val="false"/>
                <w:color w:val="000000"/>
                <w:sz w:val="20"/>
              </w:rPr>
              <w:t xml:space="preserve"> </w:t>
            </w:r>
            <w:r>
              <w:rPr>
                <w:rFonts w:ascii="Times New Roman"/>
                <w:b w:val="false"/>
                <w:i/>
                <w:color w:val="000000"/>
                <w:sz w:val="20"/>
              </w:rPr>
              <w:t>органдарға</w:t>
            </w:r>
            <w:r>
              <w:rPr>
                <w:rFonts w:ascii="Times New Roman"/>
                <w:b w:val="false"/>
                <w:i w:val="false"/>
                <w:color w:val="000000"/>
                <w:sz w:val="20"/>
              </w:rPr>
              <w:t xml:space="preserve"> </w:t>
            </w:r>
            <w:r>
              <w:rPr>
                <w:rFonts w:ascii="Times New Roman"/>
                <w:b w:val="false"/>
                <w:i/>
                <w:color w:val="000000"/>
                <w:sz w:val="20"/>
              </w:rPr>
              <w:t>берілетін</w:t>
            </w:r>
            <w:r>
              <w:rPr>
                <w:rFonts w:ascii="Times New Roman"/>
                <w:b w:val="false"/>
                <w:i w:val="false"/>
                <w:color w:val="000000"/>
                <w:sz w:val="20"/>
              </w:rPr>
              <w:t xml:space="preserve"> </w:t>
            </w:r>
            <w:r>
              <w:rPr>
                <w:rFonts w:ascii="Times New Roman"/>
                <w:b w:val="false"/>
                <w:i/>
                <w:color w:val="000000"/>
                <w:sz w:val="20"/>
              </w:rPr>
              <w:t>бюджеттік</w:t>
            </w:r>
            <w:r>
              <w:rPr>
                <w:rFonts w:ascii="Times New Roman"/>
                <w:b w:val="false"/>
                <w:i w:val="false"/>
                <w:color w:val="000000"/>
                <w:sz w:val="20"/>
              </w:rPr>
              <w:t xml:space="preserve"> </w:t>
            </w:r>
            <w:r>
              <w:rPr>
                <w:rFonts w:ascii="Times New Roman"/>
                <w:b w:val="false"/>
                <w:i/>
                <w:color w:val="000000"/>
                <w:sz w:val="20"/>
              </w:rPr>
              <w:t>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w:t>
            </w:r>
            <w:r>
              <w:rPr>
                <w:rFonts w:ascii="Times New Roman"/>
                <w:b w:val="false"/>
                <w:i w:val="false"/>
                <w:color w:val="000000"/>
                <w:sz w:val="20"/>
              </w:rPr>
              <w:t xml:space="preserve"> </w:t>
            </w:r>
            <w:r>
              <w:rPr>
                <w:rFonts w:ascii="Times New Roman"/>
                <w:b w:val="false"/>
                <w:i/>
                <w:color w:val="000000"/>
                <w:sz w:val="20"/>
              </w:rPr>
              <w:t>кредиттерді</w:t>
            </w:r>
            <w:r>
              <w:rPr>
                <w:rFonts w:ascii="Times New Roman"/>
                <w:b w:val="false"/>
                <w:i w:val="false"/>
                <w:color w:val="000000"/>
                <w:sz w:val="20"/>
              </w:rPr>
              <w:t xml:space="preserve"> </w:t>
            </w:r>
            <w:r>
              <w:rPr>
                <w:rFonts w:ascii="Times New Roman"/>
                <w:b w:val="false"/>
                <w:i/>
                <w:color w:val="000000"/>
                <w:sz w:val="20"/>
              </w:rPr>
              <w:t>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256 695 428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256 695 428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w:t>
            </w:r>
            <w:r>
              <w:rPr>
                <w:rFonts w:ascii="Times New Roman"/>
                <w:b w:val="false"/>
                <w:i w:val="false"/>
                <w:color w:val="000000"/>
                <w:sz w:val="20"/>
              </w:rPr>
              <w:t xml:space="preserve"> </w:t>
            </w:r>
            <w:r>
              <w:rPr>
                <w:rFonts w:ascii="Times New Roman"/>
                <w:b w:val="false"/>
                <w:i/>
                <w:color w:val="000000"/>
                <w:sz w:val="20"/>
              </w:rPr>
              <w:t>кредиттерді</w:t>
            </w:r>
            <w:r>
              <w:rPr>
                <w:rFonts w:ascii="Times New Roman"/>
                <w:b w:val="false"/>
                <w:i w:val="false"/>
                <w:color w:val="000000"/>
                <w:sz w:val="20"/>
              </w:rPr>
              <w:t xml:space="preserve"> </w:t>
            </w:r>
            <w:r>
              <w:rPr>
                <w:rFonts w:ascii="Times New Roman"/>
                <w:b w:val="false"/>
                <w:i/>
                <w:color w:val="000000"/>
                <w:sz w:val="20"/>
              </w:rPr>
              <w:t>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256 695 428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бюджеттен</w:t>
            </w:r>
            <w:r>
              <w:rPr>
                <w:rFonts w:ascii="Times New Roman"/>
                <w:b w:val="false"/>
                <w:i w:val="false"/>
                <w:color w:val="000000"/>
                <w:sz w:val="20"/>
              </w:rPr>
              <w:t xml:space="preserve"> </w:t>
            </w:r>
            <w:r>
              <w:rPr>
                <w:rFonts w:ascii="Times New Roman"/>
                <w:b w:val="false"/>
                <w:i/>
                <w:color w:val="000000"/>
                <w:sz w:val="20"/>
              </w:rPr>
              <w:t>берілген</w:t>
            </w:r>
            <w:r>
              <w:rPr>
                <w:rFonts w:ascii="Times New Roman"/>
                <w:b w:val="false"/>
                <w:i w:val="false"/>
                <w:color w:val="000000"/>
                <w:sz w:val="20"/>
              </w:rPr>
              <w:t xml:space="preserve"> </w:t>
            </w:r>
            <w:r>
              <w:rPr>
                <w:rFonts w:ascii="Times New Roman"/>
                <w:b w:val="false"/>
                <w:i/>
                <w:color w:val="000000"/>
                <w:sz w:val="20"/>
              </w:rPr>
              <w:t>бюджеттік</w:t>
            </w:r>
            <w:r>
              <w:rPr>
                <w:rFonts w:ascii="Times New Roman"/>
                <w:b w:val="false"/>
                <w:i w:val="false"/>
                <w:color w:val="000000"/>
                <w:sz w:val="20"/>
              </w:rPr>
              <w:t xml:space="preserve"> </w:t>
            </w:r>
            <w:r>
              <w:rPr>
                <w:rFonts w:ascii="Times New Roman"/>
                <w:b w:val="false"/>
                <w:i/>
                <w:color w:val="000000"/>
                <w:sz w:val="20"/>
              </w:rPr>
              <w:t>кредиттерді</w:t>
            </w:r>
            <w:r>
              <w:rPr>
                <w:rFonts w:ascii="Times New Roman"/>
                <w:b w:val="false"/>
                <w:i w:val="false"/>
                <w:color w:val="000000"/>
                <w:sz w:val="20"/>
              </w:rPr>
              <w:t xml:space="preserve"> </w:t>
            </w:r>
            <w:r>
              <w:rPr>
                <w:rFonts w:ascii="Times New Roman"/>
                <w:b w:val="false"/>
                <w:i/>
                <w:color w:val="000000"/>
                <w:sz w:val="20"/>
              </w:rPr>
              <w:t>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256 695 428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8"/>
          <w:p>
            <w:pPr>
              <w:spacing w:after="20"/>
              <w:ind w:left="20"/>
              <w:jc w:val="both"/>
            </w:pPr>
            <w:r>
              <w:rPr>
                <w:rFonts w:ascii="Times New Roman"/>
                <w:b w:val="false"/>
                <w:i w:val="false"/>
                <w:color w:val="000000"/>
                <w:sz w:val="20"/>
              </w:rPr>
              <w:t>
Функционалдық топ</w:t>
            </w:r>
          </w:p>
          <w:bookmarkEnd w:id="78"/>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137 329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137 329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сипаттағы</w:t>
            </w:r>
            <w:r>
              <w:rPr>
                <w:rFonts w:ascii="Times New Roman"/>
                <w:b w:val="false"/>
                <w:i w:val="false"/>
                <w:color w:val="000000"/>
                <w:sz w:val="20"/>
              </w:rPr>
              <w:t xml:space="preserve"> </w:t>
            </w:r>
            <w:r>
              <w:rPr>
                <w:rFonts w:ascii="Times New Roman"/>
                <w:b w:val="false"/>
                <w:i/>
                <w:color w:val="000000"/>
                <w:sz w:val="20"/>
              </w:rPr>
              <w:t>мемлекеттiк</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137 329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министрлiгi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137 329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қаржы</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акцияларын</w:t>
            </w:r>
            <w:r>
              <w:rPr>
                <w:rFonts w:ascii="Times New Roman"/>
                <w:b w:val="false"/>
                <w:i w:val="false"/>
                <w:color w:val="000000"/>
                <w:sz w:val="20"/>
              </w:rPr>
              <w:t xml:space="preserve"> </w:t>
            </w:r>
            <w:r>
              <w:rPr>
                <w:rFonts w:ascii="Times New Roman"/>
                <w:b w:val="false"/>
                <w:i/>
                <w:color w:val="000000"/>
                <w:sz w:val="20"/>
              </w:rPr>
              <w:t>сатып</w:t>
            </w:r>
            <w:r>
              <w:rPr>
                <w:rFonts w:ascii="Times New Roman"/>
                <w:b w:val="false"/>
                <w:i w:val="false"/>
                <w:color w:val="000000"/>
                <w:sz w:val="20"/>
              </w:rPr>
              <w:t xml:space="preserve"> </w:t>
            </w:r>
            <w:r>
              <w:rPr>
                <w:rFonts w:ascii="Times New Roman"/>
                <w:b w:val="false"/>
                <w:i/>
                <w:color w:val="000000"/>
                <w:sz w:val="20"/>
              </w:rPr>
              <w:t>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137 329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w:t>
            </w:r>
            <w:r>
              <w:rPr>
                <w:rFonts w:ascii="Times New Roman"/>
                <w:b w:val="false"/>
                <w:i w:val="false"/>
                <w:color w:val="000000"/>
                <w:sz w:val="20"/>
              </w:rPr>
              <w:t xml:space="preserve"> </w:t>
            </w:r>
            <w:r>
              <w:rPr>
                <w:rFonts w:ascii="Times New Roman"/>
                <w:b w:val="false"/>
                <w:i/>
                <w:color w:val="000000"/>
                <w:sz w:val="20"/>
              </w:rPr>
              <w:t>қаржы</w:t>
            </w:r>
            <w:r>
              <w:rPr>
                <w:rFonts w:ascii="Times New Roman"/>
                <w:b w:val="false"/>
                <w:i w:val="false"/>
                <w:color w:val="000000"/>
                <w:sz w:val="20"/>
              </w:rPr>
              <w:t xml:space="preserve"> </w:t>
            </w:r>
            <w:r>
              <w:rPr>
                <w:rFonts w:ascii="Times New Roman"/>
                <w:b w:val="false"/>
                <w:i/>
                <w:color w:val="000000"/>
                <w:sz w:val="20"/>
              </w:rPr>
              <w:t>активтерін</w:t>
            </w:r>
            <w:r>
              <w:rPr>
                <w:rFonts w:ascii="Times New Roman"/>
                <w:b w:val="false"/>
                <w:i w:val="false"/>
                <w:color w:val="000000"/>
                <w:sz w:val="20"/>
              </w:rPr>
              <w:t xml:space="preserve"> </w:t>
            </w:r>
            <w:r>
              <w:rPr>
                <w:rFonts w:ascii="Times New Roman"/>
                <w:b w:val="false"/>
                <w:i/>
                <w:color w:val="000000"/>
                <w:sz w:val="20"/>
              </w:rPr>
              <w:t>сатудан</w:t>
            </w:r>
            <w:r>
              <w:rPr>
                <w:rFonts w:ascii="Times New Roman"/>
                <w:b w:val="false"/>
                <w:i w:val="false"/>
                <w:color w:val="000000"/>
                <w:sz w:val="20"/>
              </w:rPr>
              <w:t xml:space="preserve"> </w:t>
            </w:r>
            <w:r>
              <w:rPr>
                <w:rFonts w:ascii="Times New Roman"/>
                <w:b w:val="false"/>
                <w:i/>
                <w:color w:val="000000"/>
                <w:sz w:val="20"/>
              </w:rPr>
              <w:t>түсетін</w:t>
            </w:r>
            <w:r>
              <w:rPr>
                <w:rFonts w:ascii="Times New Roman"/>
                <w:b w:val="false"/>
                <w:i w:val="false"/>
                <w:color w:val="000000"/>
                <w:sz w:val="20"/>
              </w:rPr>
              <w:t xml:space="preserve"> </w:t>
            </w:r>
            <w:r>
              <w:rPr>
                <w:rFonts w:ascii="Times New Roman"/>
                <w:b w:val="false"/>
                <w:i/>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w:t>
            </w:r>
            <w:r>
              <w:rPr>
                <w:rFonts w:ascii="Times New Roman"/>
                <w:b w:val="false"/>
                <w:i w:val="false"/>
                <w:color w:val="000000"/>
                <w:sz w:val="20"/>
              </w:rPr>
              <w:t xml:space="preserve"> </w:t>
            </w:r>
            <w:r>
              <w:rPr>
                <w:rFonts w:ascii="Times New Roman"/>
                <w:b w:val="false"/>
                <w:i/>
                <w:color w:val="000000"/>
                <w:sz w:val="20"/>
              </w:rPr>
              <w:t>активтерін</w:t>
            </w:r>
            <w:r>
              <w:rPr>
                <w:rFonts w:ascii="Times New Roman"/>
                <w:b w:val="false"/>
                <w:i/>
                <w:color w:val="000000"/>
                <w:sz w:val="20"/>
              </w:rPr>
              <w:t xml:space="preserve"> ел </w:t>
            </w:r>
            <w:r>
              <w:rPr>
                <w:rFonts w:ascii="Times New Roman"/>
                <w:b w:val="false"/>
                <w:i/>
                <w:color w:val="000000"/>
                <w:sz w:val="20"/>
              </w:rPr>
              <w:t>ішінде</w:t>
            </w:r>
            <w:r>
              <w:rPr>
                <w:rFonts w:ascii="Times New Roman"/>
                <w:b w:val="false"/>
                <w:i w:val="false"/>
                <w:color w:val="000000"/>
                <w:sz w:val="20"/>
              </w:rPr>
              <w:t xml:space="preserve"> </w:t>
            </w:r>
            <w:r>
              <w:rPr>
                <w:rFonts w:ascii="Times New Roman"/>
                <w:b w:val="false"/>
                <w:i/>
                <w:color w:val="000000"/>
                <w:sz w:val="20"/>
              </w:rPr>
              <w:t>сатудан</w:t>
            </w:r>
            <w:r>
              <w:rPr>
                <w:rFonts w:ascii="Times New Roman"/>
                <w:b w:val="false"/>
                <w:i w:val="false"/>
                <w:color w:val="000000"/>
                <w:sz w:val="20"/>
              </w:rPr>
              <w:t xml:space="preserve"> </w:t>
            </w:r>
            <w:r>
              <w:rPr>
                <w:rFonts w:ascii="Times New Roman"/>
                <w:b w:val="false"/>
                <w:i/>
                <w:color w:val="000000"/>
                <w:sz w:val="20"/>
              </w:rPr>
              <w:t>түсетін</w:t>
            </w:r>
            <w:r>
              <w:rPr>
                <w:rFonts w:ascii="Times New Roman"/>
                <w:b w:val="false"/>
                <w:i w:val="false"/>
                <w:color w:val="000000"/>
                <w:sz w:val="20"/>
              </w:rPr>
              <w:t xml:space="preserve"> </w:t>
            </w:r>
            <w:r>
              <w:rPr>
                <w:rFonts w:ascii="Times New Roman"/>
                <w:b w:val="false"/>
                <w:i/>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Бюджет </w:t>
            </w:r>
            <w:r>
              <w:rPr>
                <w:rFonts w:ascii="Times New Roman"/>
                <w:b/>
                <w:i w:val="false"/>
                <w:color w:val="000000"/>
                <w:sz w:val="20"/>
              </w:rPr>
              <w:t>тапшылығы</w:t>
            </w:r>
            <w:r>
              <w:rPr>
                <w:rFonts w:ascii="Times New Roman"/>
                <w:b/>
                <w:i w:val="false"/>
                <w:color w:val="000000"/>
                <w:sz w:val="20"/>
              </w:rPr>
              <w:t xml:space="preserve"> (</w:t>
            </w:r>
            <w:r>
              <w:rPr>
                <w:rFonts w:ascii="Times New Roman"/>
                <w:b/>
                <w:i w:val="false"/>
                <w:color w:val="000000"/>
                <w:sz w:val="20"/>
              </w:rPr>
              <w:t>профициті</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-3 672 837 633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Мұнайға</w:t>
            </w:r>
            <w:r>
              <w:rPr>
                <w:rFonts w:ascii="Times New Roman"/>
                <w:b w:val="false"/>
                <w:i w:val="false"/>
                <w:color w:val="000000"/>
                <w:sz w:val="20"/>
              </w:rPr>
              <w:t xml:space="preserve"> </w:t>
            </w:r>
            <w:r>
              <w:rPr>
                <w:rFonts w:ascii="Times New Roman"/>
                <w:b/>
                <w:i w:val="false"/>
                <w:color w:val="000000"/>
                <w:sz w:val="20"/>
              </w:rPr>
              <w:t>қатысты</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тапшылық</w:t>
            </w:r>
            <w:r>
              <w:rPr>
                <w:rFonts w:ascii="Times New Roman"/>
                <w:b/>
                <w:i w:val="false"/>
                <w:color w:val="000000"/>
                <w:sz w:val="20"/>
              </w:rPr>
              <w:t xml:space="preserve"> (профицит)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-7 656 357 633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VII. Бюджет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i w:val="false"/>
                <w:color w:val="000000"/>
                <w:sz w:val="20"/>
              </w:rPr>
              <w:t xml:space="preserve"> (</w:t>
            </w:r>
            <w:r>
              <w:rPr>
                <w:rFonts w:ascii="Times New Roman"/>
                <w:b/>
                <w:i w:val="false"/>
                <w:color w:val="000000"/>
                <w:sz w:val="20"/>
              </w:rPr>
              <w:t>профицитін</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3 672 837 633</w:t>
            </w:r>
          </w:p>
        </w:tc>
      </w:tr>
    </w:tbl>
    <w:p>
      <w:pPr>
        <w:spacing w:after="0"/>
        <w:ind w:left="0"/>
        <w:jc w:val="both"/>
      </w:pPr>
      <w:r>
        <w:rPr>
          <w:rFonts w:ascii="Times New Roman"/>
          <w:b w:val="false"/>
          <w:i w:val="false"/>
          <w:color w:val="000000"/>
          <w:sz w:val="28"/>
        </w:rPr>
        <w:t>
      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 2026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2023 жылғы 5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43-VIII ҚРЗ Заңына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2026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20 908 680 379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18 025 344 841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5 874 974 022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Корпоративтік</w:t>
            </w:r>
            <w:r>
              <w:rPr>
                <w:rFonts w:ascii="Times New Roman"/>
                <w:b w:val="false"/>
                <w:i w:val="false"/>
                <w:color w:val="000000"/>
                <w:sz w:val="20"/>
              </w:rPr>
              <w:t xml:space="preserve"> </w:t>
            </w:r>
            <w:r>
              <w:rPr>
                <w:rFonts w:ascii="Times New Roman"/>
                <w:b w:val="false"/>
                <w:i/>
                <w:color w:val="000000"/>
                <w:sz w:val="20"/>
              </w:rPr>
              <w:t>табыс</w:t>
            </w:r>
            <w:r>
              <w:rPr>
                <w:rFonts w:ascii="Times New Roman"/>
                <w:b w:val="false"/>
                <w:i w:val="false"/>
                <w:color w:val="000000"/>
                <w:sz w:val="20"/>
              </w:rPr>
              <w:t xml:space="preserve"> </w:t>
            </w:r>
            <w:r>
              <w:rPr>
                <w:rFonts w:ascii="Times New Roman"/>
                <w:b w:val="false"/>
                <w:i/>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5 874 974 022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w:t>
            </w:r>
            <w:r>
              <w:rPr>
                <w:rFonts w:ascii="Times New Roman"/>
                <w:b/>
                <w:i w:val="false"/>
                <w:color w:val="000000"/>
                <w:sz w:val="20"/>
              </w:rPr>
              <w:t xml:space="preserve">, </w:t>
            </w:r>
            <w:r>
              <w:rPr>
                <w:rFonts w:ascii="Times New Roman"/>
                <w:b/>
                <w:i w:val="false"/>
                <w:color w:val="000000"/>
                <w:sz w:val="20"/>
              </w:rPr>
              <w:t>жұмыстарға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қызметтерге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val="false"/>
                <w:i w:val="false"/>
                <w:color w:val="000000"/>
                <w:sz w:val="20"/>
              </w:rPr>
              <w:t xml:space="preserve"> </w:t>
            </w:r>
            <w:r>
              <w:rPr>
                <w:rFonts w:ascii="Times New Roman"/>
                <w:b/>
                <w:i w:val="false"/>
                <w:color w:val="000000"/>
                <w:sz w:val="20"/>
              </w:rPr>
              <w:t>iшкi</w:t>
            </w:r>
            <w:r>
              <w:rPr>
                <w:rFonts w:ascii="Times New Roman"/>
                <w:b w:val="false"/>
                <w:i w:val="false"/>
                <w:color w:val="000000"/>
                <w:sz w:val="20"/>
              </w:rPr>
              <w:t xml:space="preserve">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9 586 356 785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Қосылған</w:t>
            </w:r>
            <w:r>
              <w:rPr>
                <w:rFonts w:ascii="Times New Roman"/>
                <w:b w:val="false"/>
                <w:i w:val="false"/>
                <w:color w:val="000000"/>
                <w:sz w:val="20"/>
              </w:rPr>
              <w:t xml:space="preserve"> </w:t>
            </w:r>
            <w:r>
              <w:rPr>
                <w:rFonts w:ascii="Times New Roman"/>
                <w:b w:val="false"/>
                <w:i/>
                <w:color w:val="000000"/>
                <w:sz w:val="20"/>
              </w:rPr>
              <w:t>құн</w:t>
            </w:r>
            <w:r>
              <w:rPr>
                <w:rFonts w:ascii="Times New Roman"/>
                <w:b w:val="false"/>
                <w:i w:val="false"/>
                <w:color w:val="000000"/>
                <w:sz w:val="20"/>
              </w:rPr>
              <w:t xml:space="preserve"> </w:t>
            </w:r>
            <w:r>
              <w:rPr>
                <w:rFonts w:ascii="Times New Roman"/>
                <w:b w:val="false"/>
                <w:i/>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8 012 247 391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196 056 600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басқа</w:t>
            </w:r>
            <w:r>
              <w:rPr>
                <w:rFonts w:ascii="Times New Roman"/>
                <w:b w:val="false"/>
                <w:i/>
                <w:color w:val="000000"/>
                <w:sz w:val="20"/>
              </w:rPr>
              <w:t xml:space="preserve"> да </w:t>
            </w:r>
            <w:r>
              <w:rPr>
                <w:rFonts w:ascii="Times New Roman"/>
                <w:b w:val="false"/>
                <w:i/>
                <w:color w:val="000000"/>
                <w:sz w:val="20"/>
              </w:rPr>
              <w:t>ресурстарды</w:t>
            </w:r>
            <w:r>
              <w:rPr>
                <w:rFonts w:ascii="Times New Roman"/>
                <w:b w:val="false"/>
                <w:i w:val="false"/>
                <w:color w:val="000000"/>
                <w:sz w:val="20"/>
              </w:rPr>
              <w:t xml:space="preserve"> </w:t>
            </w:r>
            <w:r>
              <w:rPr>
                <w:rFonts w:ascii="Times New Roman"/>
                <w:b w:val="false"/>
                <w:i/>
                <w:color w:val="000000"/>
                <w:sz w:val="20"/>
              </w:rPr>
              <w:t>пайдаланғаны</w:t>
            </w:r>
            <w:r>
              <w:rPr>
                <w:rFonts w:ascii="Times New Roman"/>
                <w:b w:val="false"/>
                <w:i w:val="false"/>
                <w:color w:val="000000"/>
                <w:sz w:val="20"/>
              </w:rPr>
              <w:t xml:space="preserve"> </w:t>
            </w:r>
            <w:r>
              <w:rPr>
                <w:rFonts w:ascii="Times New Roman"/>
                <w:b w:val="false"/>
                <w:i/>
                <w:color w:val="000000"/>
                <w:sz w:val="20"/>
              </w:rPr>
              <w:t>үшiн</w:t>
            </w:r>
            <w:r>
              <w:rPr>
                <w:rFonts w:ascii="Times New Roman"/>
                <w:b w:val="false"/>
                <w:i w:val="false"/>
                <w:color w:val="000000"/>
                <w:sz w:val="20"/>
              </w:rPr>
              <w:t xml:space="preserve"> </w:t>
            </w:r>
            <w:r>
              <w:rPr>
                <w:rFonts w:ascii="Times New Roman"/>
                <w:b w:val="false"/>
                <w:i/>
                <w:color w:val="000000"/>
                <w:sz w:val="20"/>
              </w:rPr>
              <w:t>түсетiн</w:t>
            </w:r>
            <w:r>
              <w:rPr>
                <w:rFonts w:ascii="Times New Roman"/>
                <w:b w:val="false"/>
                <w:i w:val="false"/>
                <w:color w:val="000000"/>
                <w:sz w:val="20"/>
              </w:rPr>
              <w:t xml:space="preserve"> </w:t>
            </w:r>
            <w:r>
              <w:rPr>
                <w:rFonts w:ascii="Times New Roman"/>
                <w:b w:val="false"/>
                <w:i/>
                <w:color w:val="000000"/>
                <w:sz w:val="20"/>
              </w:rPr>
              <w:t>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1 343 519 523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кәсiби</w:t>
            </w:r>
            <w:r>
              <w:rPr>
                <w:rFonts w:ascii="Times New Roman"/>
                <w:b w:val="false"/>
                <w:i w:val="false"/>
                <w:color w:val="000000"/>
                <w:sz w:val="20"/>
              </w:rPr>
              <w:t xml:space="preserve"> </w:t>
            </w:r>
            <w:r>
              <w:rPr>
                <w:rFonts w:ascii="Times New Roman"/>
                <w:b w:val="false"/>
                <w:i/>
                <w:color w:val="000000"/>
                <w:sz w:val="20"/>
              </w:rPr>
              <w:t>қызметтi</w:t>
            </w:r>
            <w:r>
              <w:rPr>
                <w:rFonts w:ascii="Times New Roman"/>
                <w:b w:val="false"/>
                <w:i w:val="false"/>
                <w:color w:val="000000"/>
                <w:sz w:val="20"/>
              </w:rPr>
              <w:t xml:space="preserve"> </w:t>
            </w:r>
            <w:r>
              <w:rPr>
                <w:rFonts w:ascii="Times New Roman"/>
                <w:b w:val="false"/>
                <w:i/>
                <w:color w:val="000000"/>
                <w:sz w:val="20"/>
              </w:rPr>
              <w:t>жүргiзгенi</w:t>
            </w:r>
            <w:r>
              <w:rPr>
                <w:rFonts w:ascii="Times New Roman"/>
                <w:b w:val="false"/>
                <w:i w:val="false"/>
                <w:color w:val="000000"/>
                <w:sz w:val="20"/>
              </w:rPr>
              <w:t xml:space="preserve"> </w:t>
            </w:r>
            <w:r>
              <w:rPr>
                <w:rFonts w:ascii="Times New Roman"/>
                <w:b w:val="false"/>
                <w:i/>
                <w:color w:val="000000"/>
                <w:sz w:val="20"/>
              </w:rPr>
              <w:t>үшiн</w:t>
            </w:r>
            <w:r>
              <w:rPr>
                <w:rFonts w:ascii="Times New Roman"/>
                <w:b w:val="false"/>
                <w:i w:val="false"/>
                <w:color w:val="000000"/>
                <w:sz w:val="20"/>
              </w:rPr>
              <w:t xml:space="preserve"> </w:t>
            </w:r>
            <w:r>
              <w:rPr>
                <w:rFonts w:ascii="Times New Roman"/>
                <w:b w:val="false"/>
                <w:i/>
                <w:color w:val="000000"/>
                <w:sz w:val="20"/>
              </w:rPr>
              <w:t>алынатын</w:t>
            </w:r>
            <w:r>
              <w:rPr>
                <w:rFonts w:ascii="Times New Roman"/>
                <w:b w:val="false"/>
                <w:i w:val="false"/>
                <w:color w:val="000000"/>
                <w:sz w:val="20"/>
              </w:rPr>
              <w:t xml:space="preserve"> </w:t>
            </w:r>
            <w:r>
              <w:rPr>
                <w:rFonts w:ascii="Times New Roman"/>
                <w:b w:val="false"/>
                <w:i/>
                <w:color w:val="000000"/>
                <w:sz w:val="20"/>
              </w:rPr>
              <w:t>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14 161 297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Ойын</w:t>
            </w:r>
            <w:r>
              <w:rPr>
                <w:rFonts w:ascii="Times New Roman"/>
                <w:b w:val="false"/>
                <w:i w:val="false"/>
                <w:color w:val="000000"/>
                <w:sz w:val="20"/>
              </w:rPr>
              <w:t xml:space="preserve"> </w:t>
            </w:r>
            <w:r>
              <w:rPr>
                <w:rFonts w:ascii="Times New Roman"/>
                <w:b w:val="false"/>
                <w:i/>
                <w:color w:val="000000"/>
                <w:sz w:val="20"/>
              </w:rPr>
              <w:t>бизнесіне</w:t>
            </w:r>
            <w:r>
              <w:rPr>
                <w:rFonts w:ascii="Times New Roman"/>
                <w:b w:val="false"/>
                <w:i w:val="false"/>
                <w:color w:val="000000"/>
                <w:sz w:val="20"/>
              </w:rPr>
              <w:t xml:space="preserve"> </w:t>
            </w:r>
            <w:r>
              <w:rPr>
                <w:rFonts w:ascii="Times New Roman"/>
                <w:b w:val="false"/>
                <w:i/>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20 371 974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сауда</w:t>
            </w:r>
            <w:r>
              <w:rPr>
                <w:rFonts w:ascii="Times New Roman"/>
                <w:b/>
                <w:i w:val="false"/>
                <w:color w:val="000000"/>
                <w:sz w:val="20"/>
              </w:rPr>
              <w:t xml:space="preserve"> мен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операцияларға</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val="false"/>
                <w:i w:val="false"/>
                <w:color w:val="000000"/>
                <w:sz w:val="20"/>
              </w:rPr>
              <w:t xml:space="preserve">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2 557 311 813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w:t>
            </w:r>
            <w:r>
              <w:rPr>
                <w:rFonts w:ascii="Times New Roman"/>
                <w:b w:val="false"/>
                <w:i w:val="false"/>
                <w:color w:val="000000"/>
                <w:sz w:val="20"/>
              </w:rPr>
              <w:t xml:space="preserve"> </w:t>
            </w:r>
            <w:r>
              <w:rPr>
                <w:rFonts w:ascii="Times New Roman"/>
                <w:b w:val="false"/>
                <w:i/>
                <w:color w:val="000000"/>
                <w:sz w:val="20"/>
              </w:rPr>
              <w:t>төлемдерi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2 499 575 218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сауда</w:t>
            </w:r>
            <w:r>
              <w:rPr>
                <w:rFonts w:ascii="Times New Roman"/>
                <w:b w:val="false"/>
                <w:i/>
                <w:color w:val="000000"/>
                <w:sz w:val="20"/>
              </w:rPr>
              <w:t xml:space="preserve"> мен </w:t>
            </w:r>
            <w:r>
              <w:rPr>
                <w:rFonts w:ascii="Times New Roman"/>
                <w:b w:val="false"/>
                <w:i/>
                <w:color w:val="000000"/>
                <w:sz w:val="20"/>
              </w:rPr>
              <w:t>операцияларға</w:t>
            </w:r>
            <w:r>
              <w:rPr>
                <w:rFonts w:ascii="Times New Roman"/>
                <w:b w:val="false"/>
                <w:i w:val="false"/>
                <w:color w:val="000000"/>
                <w:sz w:val="20"/>
              </w:rPr>
              <w:t xml:space="preserve"> </w:t>
            </w:r>
            <w:r>
              <w:rPr>
                <w:rFonts w:ascii="Times New Roman"/>
                <w:b w:val="false"/>
                <w:i/>
                <w:color w:val="000000"/>
                <w:sz w:val="20"/>
              </w:rPr>
              <w:t>салынатын</w:t>
            </w:r>
            <w:r>
              <w:rPr>
                <w:rFonts w:ascii="Times New Roman"/>
                <w:b w:val="false"/>
                <w:i w:val="false"/>
                <w:color w:val="000000"/>
                <w:sz w:val="20"/>
              </w:rPr>
              <w:t xml:space="preserve"> </w:t>
            </w:r>
            <w:r>
              <w:rPr>
                <w:rFonts w:ascii="Times New Roman"/>
                <w:b w:val="false"/>
                <w:i/>
                <w:color w:val="000000"/>
                <w:sz w:val="20"/>
              </w:rPr>
              <w:t>басқа</w:t>
            </w:r>
            <w:r>
              <w:rPr>
                <w:rFonts w:ascii="Times New Roman"/>
                <w:b w:val="false"/>
                <w:i/>
                <w:color w:val="000000"/>
                <w:sz w:val="20"/>
              </w:rPr>
              <w:t xml:space="preserve"> да </w:t>
            </w:r>
            <w:r>
              <w:rPr>
                <w:rFonts w:ascii="Times New Roman"/>
                <w:b w:val="false"/>
                <w:i/>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57 736 595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i w:val="false"/>
                <w:color w:val="000000"/>
                <w:sz w:val="20"/>
              </w:rPr>
              <w:t xml:space="preserve"> бар </w:t>
            </w:r>
            <w:r>
              <w:rPr>
                <w:rFonts w:ascii="Times New Roman"/>
                <w:b/>
                <w:i w:val="false"/>
                <w:color w:val="000000"/>
                <w:sz w:val="20"/>
              </w:rPr>
              <w:t>әрекеттерді</w:t>
            </w:r>
            <w:r>
              <w:rPr>
                <w:rFonts w:ascii="Times New Roman"/>
                <w:b w:val="false"/>
                <w:i w:val="false"/>
                <w:color w:val="000000"/>
                <w:sz w:val="20"/>
              </w:rPr>
              <w:t xml:space="preserve"> </w:t>
            </w:r>
            <w:r>
              <w:rPr>
                <w:rFonts w:ascii="Times New Roman"/>
                <w:b/>
                <w:i w:val="false"/>
                <w:color w:val="000000"/>
                <w:sz w:val="20"/>
              </w:rPr>
              <w:t>жасағаны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оған</w:t>
            </w:r>
            <w:r>
              <w:rPr>
                <w:rFonts w:ascii="Times New Roman"/>
                <w:b w:val="false"/>
                <w:i w:val="false"/>
                <w:color w:val="000000"/>
                <w:sz w:val="20"/>
              </w:rPr>
              <w:t xml:space="preserve"> </w:t>
            </w:r>
            <w:r>
              <w:rPr>
                <w:rFonts w:ascii="Times New Roman"/>
                <w:b/>
                <w:i w:val="false"/>
                <w:color w:val="000000"/>
                <w:sz w:val="20"/>
              </w:rPr>
              <w:t>уәкілеттігі</w:t>
            </w:r>
            <w:r>
              <w:rPr>
                <w:rFonts w:ascii="Times New Roman"/>
                <w:b/>
                <w:i w:val="false"/>
                <w:color w:val="000000"/>
                <w:sz w:val="20"/>
              </w:rPr>
              <w:t xml:space="preserve"> бар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лауазымды</w:t>
            </w:r>
            <w:r>
              <w:rPr>
                <w:rFonts w:ascii="Times New Roman"/>
                <w:b w:val="false"/>
                <w:i w:val="false"/>
                <w:color w:val="000000"/>
                <w:sz w:val="20"/>
              </w:rPr>
              <w:t xml:space="preserve"> </w:t>
            </w:r>
            <w:r>
              <w:rPr>
                <w:rFonts w:ascii="Times New Roman"/>
                <w:b/>
                <w:i w:val="false"/>
                <w:color w:val="000000"/>
                <w:sz w:val="20"/>
              </w:rPr>
              <w:t>адамдар</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val="false"/>
                <w:i w:val="false"/>
                <w:color w:val="000000"/>
                <w:sz w:val="20"/>
              </w:rPr>
              <w:t xml:space="preserve"> </w:t>
            </w:r>
            <w:r>
              <w:rPr>
                <w:rFonts w:ascii="Times New Roman"/>
                <w:b/>
                <w:i w:val="false"/>
                <w:color w:val="000000"/>
                <w:sz w:val="20"/>
              </w:rPr>
              <w:t>бергені</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6 702 221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6 702 221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377 743 307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меншіктен</w:t>
            </w:r>
            <w:r>
              <w:rPr>
                <w:rFonts w:ascii="Times New Roman"/>
                <w:b w:val="false"/>
                <w:i w:val="false"/>
                <w:color w:val="000000"/>
                <w:sz w:val="20"/>
              </w:rPr>
              <w:t xml:space="preserve"> </w:t>
            </w:r>
            <w:r>
              <w:rPr>
                <w:rFonts w:ascii="Times New Roman"/>
                <w:b w:val="false"/>
                <w:i/>
                <w:color w:val="000000"/>
                <w:sz w:val="20"/>
              </w:rPr>
              <w:t>түсетін</w:t>
            </w:r>
            <w:r>
              <w:rPr>
                <w:rFonts w:ascii="Times New Roman"/>
                <w:b w:val="false"/>
                <w:i w:val="false"/>
                <w:color w:val="000000"/>
                <w:sz w:val="20"/>
              </w:rPr>
              <w:t xml:space="preserve"> </w:t>
            </w:r>
            <w:r>
              <w:rPr>
                <w:rFonts w:ascii="Times New Roman"/>
                <w:b w:val="false"/>
                <w:i/>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287 835 582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кәсіпорындардың</w:t>
            </w:r>
            <w:r>
              <w:rPr>
                <w:rFonts w:ascii="Times New Roman"/>
                <w:b w:val="false"/>
                <w:i/>
                <w:color w:val="000000"/>
                <w:sz w:val="20"/>
              </w:rPr>
              <w:t xml:space="preserve"> таза </w:t>
            </w:r>
            <w:r>
              <w:rPr>
                <w:rFonts w:ascii="Times New Roman"/>
                <w:b w:val="false"/>
                <w:i/>
                <w:color w:val="000000"/>
                <w:sz w:val="20"/>
              </w:rPr>
              <w:t>кірісі</w:t>
            </w:r>
            <w:r>
              <w:rPr>
                <w:rFonts w:ascii="Times New Roman"/>
                <w:b w:val="false"/>
                <w:i w:val="false"/>
                <w:color w:val="000000"/>
                <w:sz w:val="20"/>
              </w:rPr>
              <w:t xml:space="preserve"> </w:t>
            </w:r>
            <w:r>
              <w:rPr>
                <w:rFonts w:ascii="Times New Roman"/>
                <w:b w:val="false"/>
                <w:i/>
                <w:color w:val="000000"/>
                <w:sz w:val="20"/>
              </w:rPr>
              <w:t>бөлігінің</w:t>
            </w:r>
            <w:r>
              <w:rPr>
                <w:rFonts w:ascii="Times New Roman"/>
                <w:b w:val="false"/>
                <w:i w:val="false"/>
                <w:color w:val="000000"/>
                <w:sz w:val="20"/>
              </w:rPr>
              <w:t xml:space="preserve"> </w:t>
            </w:r>
            <w:r>
              <w:rPr>
                <w:rFonts w:ascii="Times New Roman"/>
                <w:b w:val="false"/>
                <w:i/>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10 879 403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w:t>
            </w:r>
            <w:r>
              <w:rPr>
                <w:rFonts w:ascii="Times New Roman"/>
                <w:b w:val="false"/>
                <w:i w:val="false"/>
                <w:color w:val="000000"/>
                <w:sz w:val="20"/>
              </w:rPr>
              <w:t xml:space="preserve"> </w:t>
            </w:r>
            <w:r>
              <w:rPr>
                <w:rFonts w:ascii="Times New Roman"/>
                <w:b w:val="false"/>
                <w:i/>
                <w:color w:val="000000"/>
                <w:sz w:val="20"/>
              </w:rPr>
              <w:t>меншігіндегі</w:t>
            </w:r>
            <w:r>
              <w:rPr>
                <w:rFonts w:ascii="Times New Roman"/>
                <w:b w:val="false"/>
                <w:i w:val="false"/>
                <w:color w:val="000000"/>
                <w:sz w:val="20"/>
              </w:rPr>
              <w:t xml:space="preserve"> </w:t>
            </w:r>
            <w:r>
              <w:rPr>
                <w:rFonts w:ascii="Times New Roman"/>
                <w:b w:val="false"/>
                <w:i/>
                <w:color w:val="000000"/>
                <w:sz w:val="20"/>
              </w:rPr>
              <w:t>акциялардың</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пакеттеріне</w:t>
            </w:r>
            <w:r>
              <w:rPr>
                <w:rFonts w:ascii="Times New Roman"/>
                <w:b w:val="false"/>
                <w:i w:val="false"/>
                <w:color w:val="000000"/>
                <w:sz w:val="20"/>
              </w:rPr>
              <w:t xml:space="preserve"> </w:t>
            </w:r>
            <w:r>
              <w:rPr>
                <w:rFonts w:ascii="Times New Roman"/>
                <w:b w:val="false"/>
                <w:i/>
                <w:color w:val="000000"/>
                <w:sz w:val="20"/>
              </w:rPr>
              <w:t>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186 591 097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w:t>
            </w:r>
            <w:r>
              <w:rPr>
                <w:rFonts w:ascii="Times New Roman"/>
                <w:b w:val="false"/>
                <w:i w:val="false"/>
                <w:color w:val="000000"/>
                <w:sz w:val="20"/>
              </w:rPr>
              <w:t xml:space="preserve"> </w:t>
            </w:r>
            <w:r>
              <w:rPr>
                <w:rFonts w:ascii="Times New Roman"/>
                <w:b w:val="false"/>
                <w:i/>
                <w:color w:val="000000"/>
                <w:sz w:val="20"/>
              </w:rPr>
              <w:t>меншігіндегі</w:t>
            </w:r>
            <w:r>
              <w:rPr>
                <w:rFonts w:ascii="Times New Roman"/>
                <w:b w:val="false"/>
                <w:i w:val="false"/>
                <w:color w:val="000000"/>
                <w:sz w:val="20"/>
              </w:rPr>
              <w:t xml:space="preserve"> </w:t>
            </w:r>
            <w:r>
              <w:rPr>
                <w:rFonts w:ascii="Times New Roman"/>
                <w:b w:val="false"/>
                <w:i/>
                <w:color w:val="000000"/>
                <w:sz w:val="20"/>
              </w:rPr>
              <w:t>заңды</w:t>
            </w:r>
            <w:r>
              <w:rPr>
                <w:rFonts w:ascii="Times New Roman"/>
                <w:b w:val="false"/>
                <w:i w:val="false"/>
                <w:color w:val="000000"/>
                <w:sz w:val="20"/>
              </w:rPr>
              <w:t xml:space="preserve"> </w:t>
            </w:r>
            <w:r>
              <w:rPr>
                <w:rFonts w:ascii="Times New Roman"/>
                <w:b w:val="false"/>
                <w:i/>
                <w:color w:val="000000"/>
                <w:sz w:val="20"/>
              </w:rPr>
              <w:t>тұлғалардағы</w:t>
            </w:r>
            <w:r>
              <w:rPr>
                <w:rFonts w:ascii="Times New Roman"/>
                <w:b w:val="false"/>
                <w:i w:val="false"/>
                <w:color w:val="000000"/>
                <w:sz w:val="20"/>
              </w:rPr>
              <w:t xml:space="preserve"> </w:t>
            </w:r>
            <w:r>
              <w:rPr>
                <w:rFonts w:ascii="Times New Roman"/>
                <w:b w:val="false"/>
                <w:i/>
                <w:color w:val="000000"/>
                <w:sz w:val="20"/>
              </w:rPr>
              <w:t>қатысу</w:t>
            </w:r>
            <w:r>
              <w:rPr>
                <w:rFonts w:ascii="Times New Roman"/>
                <w:b w:val="false"/>
                <w:i w:val="false"/>
                <w:color w:val="000000"/>
                <w:sz w:val="20"/>
              </w:rPr>
              <w:t xml:space="preserve"> </w:t>
            </w:r>
            <w:r>
              <w:rPr>
                <w:rFonts w:ascii="Times New Roman"/>
                <w:b w:val="false"/>
                <w:i/>
                <w:color w:val="000000"/>
                <w:sz w:val="20"/>
              </w:rPr>
              <w:t>үлесіне</w:t>
            </w:r>
            <w:r>
              <w:rPr>
                <w:rFonts w:ascii="Times New Roman"/>
                <w:b w:val="false"/>
                <w:i w:val="false"/>
                <w:color w:val="000000"/>
                <w:sz w:val="20"/>
              </w:rPr>
              <w:t xml:space="preserve"> </w:t>
            </w:r>
            <w:r>
              <w:rPr>
                <w:rFonts w:ascii="Times New Roman"/>
                <w:b w:val="false"/>
                <w:i/>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10 190 914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w:t>
            </w:r>
            <w:r>
              <w:rPr>
                <w:rFonts w:ascii="Times New Roman"/>
                <w:b w:val="false"/>
                <w:i w:val="false"/>
                <w:color w:val="000000"/>
                <w:sz w:val="20"/>
              </w:rPr>
              <w:t xml:space="preserve"> </w:t>
            </w:r>
            <w:r>
              <w:rPr>
                <w:rFonts w:ascii="Times New Roman"/>
                <w:b w:val="false"/>
                <w:i/>
                <w:color w:val="000000"/>
                <w:sz w:val="20"/>
              </w:rPr>
              <w:t>меншігіндегі</w:t>
            </w:r>
            <w:r>
              <w:rPr>
                <w:rFonts w:ascii="Times New Roman"/>
                <w:b w:val="false"/>
                <w:i w:val="false"/>
                <w:color w:val="000000"/>
                <w:sz w:val="20"/>
              </w:rPr>
              <w:t xml:space="preserve"> </w:t>
            </w:r>
            <w:r>
              <w:rPr>
                <w:rFonts w:ascii="Times New Roman"/>
                <w:b w:val="false"/>
                <w:i/>
                <w:color w:val="000000"/>
                <w:sz w:val="20"/>
              </w:rPr>
              <w:t>мүлікті</w:t>
            </w:r>
            <w:r>
              <w:rPr>
                <w:rFonts w:ascii="Times New Roman"/>
                <w:b w:val="false"/>
                <w:i w:val="false"/>
                <w:color w:val="000000"/>
                <w:sz w:val="20"/>
              </w:rPr>
              <w:t xml:space="preserve"> </w:t>
            </w:r>
            <w:r>
              <w:rPr>
                <w:rFonts w:ascii="Times New Roman"/>
                <w:b w:val="false"/>
                <w:i/>
                <w:color w:val="000000"/>
                <w:sz w:val="20"/>
              </w:rPr>
              <w:t>жалға</w:t>
            </w:r>
            <w:r>
              <w:rPr>
                <w:rFonts w:ascii="Times New Roman"/>
                <w:b w:val="false"/>
                <w:i w:val="false"/>
                <w:color w:val="000000"/>
                <w:sz w:val="20"/>
              </w:rPr>
              <w:t xml:space="preserve"> </w:t>
            </w:r>
            <w:r>
              <w:rPr>
                <w:rFonts w:ascii="Times New Roman"/>
                <w:b w:val="false"/>
                <w:i/>
                <w:color w:val="000000"/>
                <w:sz w:val="20"/>
              </w:rPr>
              <w:t>беруден</w:t>
            </w:r>
            <w:r>
              <w:rPr>
                <w:rFonts w:ascii="Times New Roman"/>
                <w:b w:val="false"/>
                <w:i w:val="false"/>
                <w:color w:val="000000"/>
                <w:sz w:val="20"/>
              </w:rPr>
              <w:t xml:space="preserve"> </w:t>
            </w:r>
            <w:r>
              <w:rPr>
                <w:rFonts w:ascii="Times New Roman"/>
                <w:b w:val="false"/>
                <w:i/>
                <w:color w:val="000000"/>
                <w:sz w:val="20"/>
              </w:rPr>
              <w:t>түсетін</w:t>
            </w:r>
            <w:r>
              <w:rPr>
                <w:rFonts w:ascii="Times New Roman"/>
                <w:b w:val="false"/>
                <w:i w:val="false"/>
                <w:color w:val="000000"/>
                <w:sz w:val="20"/>
              </w:rPr>
              <w:t xml:space="preserve"> </w:t>
            </w:r>
            <w:r>
              <w:rPr>
                <w:rFonts w:ascii="Times New Roman"/>
                <w:b w:val="false"/>
                <w:i/>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64 048 762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Бюджет </w:t>
            </w:r>
            <w:r>
              <w:rPr>
                <w:rFonts w:ascii="Times New Roman"/>
                <w:b w:val="false"/>
                <w:i/>
                <w:color w:val="000000"/>
                <w:sz w:val="20"/>
              </w:rPr>
              <w:t>қаражатын</w:t>
            </w:r>
            <w:r>
              <w:rPr>
                <w:rFonts w:ascii="Times New Roman"/>
                <w:b w:val="false"/>
                <w:i/>
                <w:color w:val="000000"/>
                <w:sz w:val="20"/>
              </w:rPr>
              <w:t xml:space="preserve"> банк </w:t>
            </w:r>
            <w:r>
              <w:rPr>
                <w:rFonts w:ascii="Times New Roman"/>
                <w:b w:val="false"/>
                <w:i/>
                <w:color w:val="000000"/>
                <w:sz w:val="20"/>
              </w:rPr>
              <w:t>шоттарына</w:t>
            </w:r>
            <w:r>
              <w:rPr>
                <w:rFonts w:ascii="Times New Roman"/>
                <w:b w:val="false"/>
                <w:i w:val="false"/>
                <w:color w:val="000000"/>
                <w:sz w:val="20"/>
              </w:rPr>
              <w:t xml:space="preserve"> </w:t>
            </w:r>
            <w:r>
              <w:rPr>
                <w:rFonts w:ascii="Times New Roman"/>
                <w:b w:val="false"/>
                <w:i/>
                <w:color w:val="000000"/>
                <w:sz w:val="20"/>
              </w:rPr>
              <w:t>орналастырғаны</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4 672 155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бюджеттен</w:t>
            </w:r>
            <w:r>
              <w:rPr>
                <w:rFonts w:ascii="Times New Roman"/>
                <w:b w:val="false"/>
                <w:i w:val="false"/>
                <w:color w:val="000000"/>
                <w:sz w:val="20"/>
              </w:rPr>
              <w:t xml:space="preserve"> </w:t>
            </w:r>
            <w:r>
              <w:rPr>
                <w:rFonts w:ascii="Times New Roman"/>
                <w:b w:val="false"/>
                <w:i/>
                <w:color w:val="000000"/>
                <w:sz w:val="20"/>
              </w:rPr>
              <w:t>берілген</w:t>
            </w:r>
            <w:r>
              <w:rPr>
                <w:rFonts w:ascii="Times New Roman"/>
                <w:b w:val="false"/>
                <w:i w:val="false"/>
                <w:color w:val="000000"/>
                <w:sz w:val="20"/>
              </w:rPr>
              <w:t xml:space="preserve"> </w:t>
            </w:r>
            <w:r>
              <w:rPr>
                <w:rFonts w:ascii="Times New Roman"/>
                <w:b w:val="false"/>
                <w:i/>
                <w:color w:val="000000"/>
                <w:sz w:val="20"/>
              </w:rPr>
              <w:t>кредиттер</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1 090 364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w:t>
            </w:r>
            <w:r>
              <w:rPr>
                <w:rFonts w:ascii="Times New Roman"/>
                <w:b w:val="false"/>
                <w:i w:val="false"/>
                <w:color w:val="000000"/>
                <w:sz w:val="20"/>
              </w:rPr>
              <w:t xml:space="preserve"> </w:t>
            </w:r>
            <w:r>
              <w:rPr>
                <w:rFonts w:ascii="Times New Roman"/>
                <w:b w:val="false"/>
                <w:i/>
                <w:color w:val="000000"/>
                <w:sz w:val="20"/>
              </w:rPr>
              <w:t>меншігінен</w:t>
            </w:r>
            <w:r>
              <w:rPr>
                <w:rFonts w:ascii="Times New Roman"/>
                <w:b w:val="false"/>
                <w:i w:val="false"/>
                <w:color w:val="000000"/>
                <w:sz w:val="20"/>
              </w:rPr>
              <w:t xml:space="preserve"> </w:t>
            </w:r>
            <w:r>
              <w:rPr>
                <w:rFonts w:ascii="Times New Roman"/>
                <w:b w:val="false"/>
                <w:i/>
                <w:color w:val="000000"/>
                <w:sz w:val="20"/>
              </w:rPr>
              <w:t>түсетін</w:t>
            </w:r>
            <w:r>
              <w:rPr>
                <w:rFonts w:ascii="Times New Roman"/>
                <w:b w:val="false"/>
                <w:i w:val="false"/>
                <w:color w:val="000000"/>
                <w:sz w:val="20"/>
              </w:rPr>
              <w:t xml:space="preserve"> </w:t>
            </w:r>
            <w:r>
              <w:rPr>
                <w:rFonts w:ascii="Times New Roman"/>
                <w:b w:val="false"/>
                <w:i/>
                <w:color w:val="000000"/>
                <w:sz w:val="20"/>
              </w:rPr>
              <w:t>басқа</w:t>
            </w:r>
            <w:r>
              <w:rPr>
                <w:rFonts w:ascii="Times New Roman"/>
                <w:b w:val="false"/>
                <w:i/>
                <w:color w:val="000000"/>
                <w:sz w:val="20"/>
              </w:rPr>
              <w:t xml:space="preserve"> да </w:t>
            </w:r>
            <w:r>
              <w:rPr>
                <w:rFonts w:ascii="Times New Roman"/>
                <w:b w:val="false"/>
                <w:i/>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10 362 887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бюджеттен</w:t>
            </w:r>
            <w:r>
              <w:rPr>
                <w:rFonts w:ascii="Times New Roman"/>
                <w:b w:val="false"/>
                <w:i w:val="false"/>
                <w:color w:val="000000"/>
                <w:sz w:val="20"/>
              </w:rPr>
              <w:t xml:space="preserve"> </w:t>
            </w:r>
            <w:r>
              <w:rPr>
                <w:rFonts w:ascii="Times New Roman"/>
                <w:b w:val="false"/>
                <w:i/>
                <w:color w:val="000000"/>
                <w:sz w:val="20"/>
              </w:rPr>
              <w:t>қаржыландырылатын</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мекемелердің</w:t>
            </w:r>
            <w:r>
              <w:rPr>
                <w:rFonts w:ascii="Times New Roman"/>
                <w:b w:val="false"/>
                <w:i w:val="false"/>
                <w:color w:val="000000"/>
                <w:sz w:val="20"/>
              </w:rPr>
              <w:t xml:space="preserve"> </w:t>
            </w:r>
            <w:r>
              <w:rPr>
                <w:rFonts w:ascii="Times New Roman"/>
                <w:b w:val="false"/>
                <w:i/>
                <w:color w:val="000000"/>
                <w:sz w:val="20"/>
              </w:rPr>
              <w:t>тауарларды</w:t>
            </w:r>
            <w:r>
              <w:rPr>
                <w:rFonts w:ascii="Times New Roman"/>
                <w:b w:val="false"/>
                <w:i/>
                <w:color w:val="000000"/>
                <w:sz w:val="20"/>
              </w:rPr>
              <w:t xml:space="preserve"> (</w:t>
            </w:r>
            <w:r>
              <w:rPr>
                <w:rFonts w:ascii="Times New Roman"/>
                <w:b w:val="false"/>
                <w:i/>
                <w:color w:val="000000"/>
                <w:sz w:val="20"/>
              </w:rPr>
              <w:t>жұмыстарды</w:t>
            </w:r>
            <w:r>
              <w:rPr>
                <w:rFonts w:ascii="Times New Roman"/>
                <w:b w:val="false"/>
                <w:i/>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қызметтерді</w:t>
            </w:r>
            <w:r>
              <w:rPr>
                <w:rFonts w:ascii="Times New Roman"/>
                <w:b w:val="false"/>
                <w:i/>
                <w:color w:val="000000"/>
                <w:sz w:val="20"/>
              </w:rPr>
              <w:t xml:space="preserve">) </w:t>
            </w:r>
            <w:r>
              <w:rPr>
                <w:rFonts w:ascii="Times New Roman"/>
                <w:b w:val="false"/>
                <w:i/>
                <w:color w:val="000000"/>
                <w:sz w:val="20"/>
              </w:rPr>
              <w:t>өткізуінен</w:t>
            </w:r>
            <w:r>
              <w:rPr>
                <w:rFonts w:ascii="Times New Roman"/>
                <w:b w:val="false"/>
                <w:i w:val="false"/>
                <w:color w:val="000000"/>
                <w:sz w:val="20"/>
              </w:rPr>
              <w:t xml:space="preserve"> </w:t>
            </w:r>
            <w:r>
              <w:rPr>
                <w:rFonts w:ascii="Times New Roman"/>
                <w:b w:val="false"/>
                <w:i/>
                <w:color w:val="000000"/>
                <w:sz w:val="20"/>
              </w:rPr>
              <w:t>түсетін</w:t>
            </w:r>
            <w:r>
              <w:rPr>
                <w:rFonts w:ascii="Times New Roman"/>
                <w:b w:val="false"/>
                <w:i w:val="false"/>
                <w:color w:val="000000"/>
                <w:sz w:val="20"/>
              </w:rPr>
              <w:t xml:space="preserve"> </w:t>
            </w:r>
            <w:r>
              <w:rPr>
                <w:rFonts w:ascii="Times New Roman"/>
                <w:b w:val="false"/>
                <w:i/>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7 395 795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бюджеттен</w:t>
            </w:r>
            <w:r>
              <w:rPr>
                <w:rFonts w:ascii="Times New Roman"/>
                <w:b w:val="false"/>
                <w:i w:val="false"/>
                <w:color w:val="000000"/>
                <w:sz w:val="20"/>
              </w:rPr>
              <w:t xml:space="preserve"> </w:t>
            </w:r>
            <w:r>
              <w:rPr>
                <w:rFonts w:ascii="Times New Roman"/>
                <w:b w:val="false"/>
                <w:i/>
                <w:color w:val="000000"/>
                <w:sz w:val="20"/>
              </w:rPr>
              <w:t>қаржыландырылатын</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мекемелердің</w:t>
            </w:r>
            <w:r>
              <w:rPr>
                <w:rFonts w:ascii="Times New Roman"/>
                <w:b w:val="false"/>
                <w:i w:val="false"/>
                <w:color w:val="000000"/>
                <w:sz w:val="20"/>
              </w:rPr>
              <w:t xml:space="preserve"> </w:t>
            </w:r>
            <w:r>
              <w:rPr>
                <w:rFonts w:ascii="Times New Roman"/>
                <w:b w:val="false"/>
                <w:i/>
                <w:color w:val="000000"/>
                <w:sz w:val="20"/>
              </w:rPr>
              <w:t>тауарларды</w:t>
            </w:r>
            <w:r>
              <w:rPr>
                <w:rFonts w:ascii="Times New Roman"/>
                <w:b w:val="false"/>
                <w:i/>
                <w:color w:val="000000"/>
                <w:sz w:val="20"/>
              </w:rPr>
              <w:t xml:space="preserve"> (</w:t>
            </w:r>
            <w:r>
              <w:rPr>
                <w:rFonts w:ascii="Times New Roman"/>
                <w:b w:val="false"/>
                <w:i/>
                <w:color w:val="000000"/>
                <w:sz w:val="20"/>
              </w:rPr>
              <w:t>жұмыстарды</w:t>
            </w:r>
            <w:r>
              <w:rPr>
                <w:rFonts w:ascii="Times New Roman"/>
                <w:b w:val="false"/>
                <w:i/>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қызметтерді</w:t>
            </w:r>
            <w:r>
              <w:rPr>
                <w:rFonts w:ascii="Times New Roman"/>
                <w:b w:val="false"/>
                <w:i/>
                <w:color w:val="000000"/>
                <w:sz w:val="20"/>
              </w:rPr>
              <w:t xml:space="preserve">) </w:t>
            </w:r>
            <w:r>
              <w:rPr>
                <w:rFonts w:ascii="Times New Roman"/>
                <w:b w:val="false"/>
                <w:i/>
                <w:color w:val="000000"/>
                <w:sz w:val="20"/>
              </w:rPr>
              <w:t>өткізуінен</w:t>
            </w:r>
            <w:r>
              <w:rPr>
                <w:rFonts w:ascii="Times New Roman"/>
                <w:b w:val="false"/>
                <w:i w:val="false"/>
                <w:color w:val="000000"/>
                <w:sz w:val="20"/>
              </w:rPr>
              <w:t xml:space="preserve"> </w:t>
            </w:r>
            <w:r>
              <w:rPr>
                <w:rFonts w:ascii="Times New Roman"/>
                <w:b w:val="false"/>
                <w:i/>
                <w:color w:val="000000"/>
                <w:sz w:val="20"/>
              </w:rPr>
              <w:t>түсетін</w:t>
            </w:r>
            <w:r>
              <w:rPr>
                <w:rFonts w:ascii="Times New Roman"/>
                <w:b w:val="false"/>
                <w:i w:val="false"/>
                <w:color w:val="000000"/>
                <w:sz w:val="20"/>
              </w:rPr>
              <w:t xml:space="preserve"> </w:t>
            </w:r>
            <w:r>
              <w:rPr>
                <w:rFonts w:ascii="Times New Roman"/>
                <w:b w:val="false"/>
                <w:i/>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7 395 795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бюджеттен</w:t>
            </w:r>
            <w:r>
              <w:rPr>
                <w:rFonts w:ascii="Times New Roman"/>
                <w:b w:val="false"/>
                <w:i w:val="false"/>
                <w:color w:val="000000"/>
                <w:sz w:val="20"/>
              </w:rPr>
              <w:t xml:space="preserve"> </w:t>
            </w:r>
            <w:r>
              <w:rPr>
                <w:rFonts w:ascii="Times New Roman"/>
                <w:b w:val="false"/>
                <w:i/>
                <w:color w:val="000000"/>
                <w:sz w:val="20"/>
              </w:rPr>
              <w:t>қаржыландырылатын</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мекемелер</w:t>
            </w:r>
            <w:r>
              <w:rPr>
                <w:rFonts w:ascii="Times New Roman"/>
                <w:b w:val="false"/>
                <w:i w:val="false"/>
                <w:color w:val="000000"/>
                <w:sz w:val="20"/>
              </w:rPr>
              <w:t xml:space="preserve"> </w:t>
            </w:r>
            <w:r>
              <w:rPr>
                <w:rFonts w:ascii="Times New Roman"/>
                <w:b w:val="false"/>
                <w:i/>
                <w:color w:val="000000"/>
                <w:sz w:val="20"/>
              </w:rPr>
              <w:t>ұйымдастыратын</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сатып</w:t>
            </w:r>
            <w:r>
              <w:rPr>
                <w:rFonts w:ascii="Times New Roman"/>
                <w:b w:val="false"/>
                <w:i w:val="false"/>
                <w:color w:val="000000"/>
                <w:sz w:val="20"/>
              </w:rPr>
              <w:t xml:space="preserve"> </w:t>
            </w:r>
            <w:r>
              <w:rPr>
                <w:rFonts w:ascii="Times New Roman"/>
                <w:b w:val="false"/>
                <w:i/>
                <w:color w:val="000000"/>
                <w:sz w:val="20"/>
              </w:rPr>
              <w:t>алуды</w:t>
            </w:r>
            <w:r>
              <w:rPr>
                <w:rFonts w:ascii="Times New Roman"/>
                <w:b w:val="false"/>
                <w:i w:val="false"/>
                <w:color w:val="000000"/>
                <w:sz w:val="20"/>
              </w:rPr>
              <w:t xml:space="preserve"> </w:t>
            </w:r>
            <w:r>
              <w:rPr>
                <w:rFonts w:ascii="Times New Roman"/>
                <w:b w:val="false"/>
                <w:i/>
                <w:color w:val="000000"/>
                <w:sz w:val="20"/>
              </w:rPr>
              <w:t>өткізуден</w:t>
            </w:r>
            <w:r>
              <w:rPr>
                <w:rFonts w:ascii="Times New Roman"/>
                <w:b w:val="false"/>
                <w:i w:val="false"/>
                <w:color w:val="000000"/>
                <w:sz w:val="20"/>
              </w:rPr>
              <w:t xml:space="preserve"> </w:t>
            </w:r>
            <w:r>
              <w:rPr>
                <w:rFonts w:ascii="Times New Roman"/>
                <w:b w:val="false"/>
                <w:i/>
                <w:color w:val="000000"/>
                <w:sz w:val="20"/>
              </w:rPr>
              <w:t>түсетін</w:t>
            </w:r>
            <w:r>
              <w:rPr>
                <w:rFonts w:ascii="Times New Roman"/>
                <w:b w:val="false"/>
                <w:i w:val="false"/>
                <w:color w:val="000000"/>
                <w:sz w:val="20"/>
              </w:rPr>
              <w:t xml:space="preserve"> </w:t>
            </w:r>
            <w:r>
              <w:rPr>
                <w:rFonts w:ascii="Times New Roman"/>
                <w:b w:val="false"/>
                <w:i/>
                <w:color w:val="000000"/>
                <w:sz w:val="20"/>
              </w:rPr>
              <w:t>ақша</w:t>
            </w:r>
            <w:r>
              <w:rPr>
                <w:rFonts w:ascii="Times New Roman"/>
                <w:b w:val="false"/>
                <w:i w:val="false"/>
                <w:color w:val="000000"/>
                <w:sz w:val="20"/>
              </w:rPr>
              <w:t xml:space="preserve"> </w:t>
            </w:r>
            <w:r>
              <w:rPr>
                <w:rFonts w:ascii="Times New Roman"/>
                <w:b w:val="false"/>
                <w:i/>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бюджеттен</w:t>
            </w:r>
            <w:r>
              <w:rPr>
                <w:rFonts w:ascii="Times New Roman"/>
                <w:b w:val="false"/>
                <w:i w:val="false"/>
                <w:color w:val="000000"/>
                <w:sz w:val="20"/>
              </w:rPr>
              <w:t xml:space="preserve"> </w:t>
            </w:r>
            <w:r>
              <w:rPr>
                <w:rFonts w:ascii="Times New Roman"/>
                <w:b w:val="false"/>
                <w:i/>
                <w:color w:val="000000"/>
                <w:sz w:val="20"/>
              </w:rPr>
              <w:t>қаржыландырылатын</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мекемелер</w:t>
            </w:r>
            <w:r>
              <w:rPr>
                <w:rFonts w:ascii="Times New Roman"/>
                <w:b w:val="false"/>
                <w:i w:val="false"/>
                <w:color w:val="000000"/>
                <w:sz w:val="20"/>
              </w:rPr>
              <w:t xml:space="preserve"> </w:t>
            </w:r>
            <w:r>
              <w:rPr>
                <w:rFonts w:ascii="Times New Roman"/>
                <w:b w:val="false"/>
                <w:i/>
                <w:color w:val="000000"/>
                <w:sz w:val="20"/>
              </w:rPr>
              <w:t>ұйымдастыратын</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сатып</w:t>
            </w:r>
            <w:r>
              <w:rPr>
                <w:rFonts w:ascii="Times New Roman"/>
                <w:b w:val="false"/>
                <w:i w:val="false"/>
                <w:color w:val="000000"/>
                <w:sz w:val="20"/>
              </w:rPr>
              <w:t xml:space="preserve"> </w:t>
            </w:r>
            <w:r>
              <w:rPr>
                <w:rFonts w:ascii="Times New Roman"/>
                <w:b w:val="false"/>
                <w:i/>
                <w:color w:val="000000"/>
                <w:sz w:val="20"/>
              </w:rPr>
              <w:t>алуды</w:t>
            </w:r>
            <w:r>
              <w:rPr>
                <w:rFonts w:ascii="Times New Roman"/>
                <w:b w:val="false"/>
                <w:i w:val="false"/>
                <w:color w:val="000000"/>
                <w:sz w:val="20"/>
              </w:rPr>
              <w:t xml:space="preserve"> </w:t>
            </w:r>
            <w:r>
              <w:rPr>
                <w:rFonts w:ascii="Times New Roman"/>
                <w:b w:val="false"/>
                <w:i/>
                <w:color w:val="000000"/>
                <w:sz w:val="20"/>
              </w:rPr>
              <w:t>өткізуден</w:t>
            </w:r>
            <w:r>
              <w:rPr>
                <w:rFonts w:ascii="Times New Roman"/>
                <w:b w:val="false"/>
                <w:i w:val="false"/>
                <w:color w:val="000000"/>
                <w:sz w:val="20"/>
              </w:rPr>
              <w:t xml:space="preserve"> </w:t>
            </w:r>
            <w:r>
              <w:rPr>
                <w:rFonts w:ascii="Times New Roman"/>
                <w:b w:val="false"/>
                <w:i/>
                <w:color w:val="000000"/>
                <w:sz w:val="20"/>
              </w:rPr>
              <w:t>түсетін</w:t>
            </w:r>
            <w:r>
              <w:rPr>
                <w:rFonts w:ascii="Times New Roman"/>
                <w:b w:val="false"/>
                <w:i w:val="false"/>
                <w:color w:val="000000"/>
                <w:sz w:val="20"/>
              </w:rPr>
              <w:t xml:space="preserve"> </w:t>
            </w:r>
            <w:r>
              <w:rPr>
                <w:rFonts w:ascii="Times New Roman"/>
                <w:b w:val="false"/>
                <w:i/>
                <w:color w:val="000000"/>
                <w:sz w:val="20"/>
              </w:rPr>
              <w:t>ақша</w:t>
            </w:r>
            <w:r>
              <w:rPr>
                <w:rFonts w:ascii="Times New Roman"/>
                <w:b w:val="false"/>
                <w:i w:val="false"/>
                <w:color w:val="000000"/>
                <w:sz w:val="20"/>
              </w:rPr>
              <w:t xml:space="preserve"> </w:t>
            </w:r>
            <w:r>
              <w:rPr>
                <w:rFonts w:ascii="Times New Roman"/>
                <w:b w:val="false"/>
                <w:i/>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бюджеттен</w:t>
            </w:r>
            <w:r>
              <w:rPr>
                <w:rFonts w:ascii="Times New Roman"/>
                <w:b w:val="false"/>
                <w:i w:val="false"/>
                <w:color w:val="000000"/>
                <w:sz w:val="20"/>
              </w:rPr>
              <w:t xml:space="preserve"> </w:t>
            </w:r>
            <w:r>
              <w:rPr>
                <w:rFonts w:ascii="Times New Roman"/>
                <w:b w:val="false"/>
                <w:i/>
                <w:color w:val="000000"/>
                <w:sz w:val="20"/>
              </w:rPr>
              <w:t>қаржыландырылатын</w:t>
            </w:r>
            <w:r>
              <w:rPr>
                <w:rFonts w:ascii="Times New Roman"/>
                <w:b w:val="false"/>
                <w:i/>
                <w:color w:val="000000"/>
                <w:sz w:val="20"/>
              </w:rPr>
              <w:t xml:space="preserve">, </w:t>
            </w:r>
            <w:r>
              <w:rPr>
                <w:rFonts w:ascii="Times New Roman"/>
                <w:b w:val="false"/>
                <w:i/>
                <w:color w:val="000000"/>
                <w:sz w:val="20"/>
              </w:rPr>
              <w:t>сондай-ақ</w:t>
            </w:r>
            <w:r>
              <w:rPr>
                <w:rFonts w:ascii="Times New Roman"/>
                <w:b w:val="false"/>
                <w:i w:val="false"/>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Банкінің</w:t>
            </w:r>
            <w:r>
              <w:rPr>
                <w:rFonts w:ascii="Times New Roman"/>
                <w:b w:val="false"/>
                <w:i w:val="false"/>
                <w:color w:val="000000"/>
                <w:sz w:val="20"/>
              </w:rPr>
              <w:t xml:space="preserve"> </w:t>
            </w:r>
            <w:r>
              <w:rPr>
                <w:rFonts w:ascii="Times New Roman"/>
                <w:b w:val="false"/>
                <w:i/>
                <w:color w:val="000000"/>
                <w:sz w:val="20"/>
              </w:rPr>
              <w:t>бюджетінен</w:t>
            </w:r>
            <w:r>
              <w:rPr>
                <w:rFonts w:ascii="Times New Roman"/>
                <w:b w:val="false"/>
                <w:i/>
                <w:color w:val="000000"/>
                <w:sz w:val="20"/>
              </w:rPr>
              <w:t xml:space="preserve"> (</w:t>
            </w:r>
            <w:r>
              <w:rPr>
                <w:rFonts w:ascii="Times New Roman"/>
                <w:b w:val="false"/>
                <w:i/>
                <w:color w:val="000000"/>
                <w:sz w:val="20"/>
              </w:rPr>
              <w:t>шығыстар</w:t>
            </w:r>
            <w:r>
              <w:rPr>
                <w:rFonts w:ascii="Times New Roman"/>
                <w:b w:val="false"/>
                <w:i w:val="false"/>
                <w:color w:val="000000"/>
                <w:sz w:val="20"/>
              </w:rPr>
              <w:t xml:space="preserve"> </w:t>
            </w:r>
            <w:r>
              <w:rPr>
                <w:rFonts w:ascii="Times New Roman"/>
                <w:b w:val="false"/>
                <w:i/>
                <w:color w:val="000000"/>
                <w:sz w:val="20"/>
              </w:rPr>
              <w:t>сметасынан</w:t>
            </w:r>
            <w:r>
              <w:rPr>
                <w:rFonts w:ascii="Times New Roman"/>
                <w:b w:val="false"/>
                <w:i/>
                <w:color w:val="000000"/>
                <w:sz w:val="20"/>
              </w:rPr>
              <w:t xml:space="preserve">) </w:t>
            </w:r>
            <w:r>
              <w:rPr>
                <w:rFonts w:ascii="Times New Roman"/>
                <w:b w:val="false"/>
                <w:i/>
                <w:color w:val="000000"/>
                <w:sz w:val="20"/>
              </w:rPr>
              <w:t>ұсталатын</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қаржыландырылатын</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мекемелер</w:t>
            </w:r>
            <w:r>
              <w:rPr>
                <w:rFonts w:ascii="Times New Roman"/>
                <w:b w:val="false"/>
                <w:i w:val="false"/>
                <w:color w:val="000000"/>
                <w:sz w:val="20"/>
              </w:rPr>
              <w:t xml:space="preserve"> </w:t>
            </w:r>
            <w:r>
              <w:rPr>
                <w:rFonts w:ascii="Times New Roman"/>
                <w:b w:val="false"/>
                <w:i/>
                <w:color w:val="000000"/>
                <w:sz w:val="20"/>
              </w:rPr>
              <w:t>салатын</w:t>
            </w:r>
            <w:r>
              <w:rPr>
                <w:rFonts w:ascii="Times New Roman"/>
                <w:b w:val="false"/>
                <w:i w:val="false"/>
                <w:color w:val="000000"/>
                <w:sz w:val="20"/>
              </w:rPr>
              <w:t xml:space="preserve"> </w:t>
            </w:r>
            <w:r>
              <w:rPr>
                <w:rFonts w:ascii="Times New Roman"/>
                <w:b w:val="false"/>
                <w:i/>
                <w:color w:val="000000"/>
                <w:sz w:val="20"/>
              </w:rPr>
              <w:t>айыппұлдар</w:t>
            </w:r>
            <w:r>
              <w:rPr>
                <w:rFonts w:ascii="Times New Roman"/>
                <w:b w:val="false"/>
                <w:i/>
                <w:color w:val="000000"/>
                <w:sz w:val="20"/>
              </w:rPr>
              <w:t xml:space="preserve">, </w:t>
            </w:r>
            <w:r>
              <w:rPr>
                <w:rFonts w:ascii="Times New Roman"/>
                <w:b w:val="false"/>
                <w:i/>
                <w:color w:val="000000"/>
                <w:sz w:val="20"/>
              </w:rPr>
              <w:t>өсімпұлдар</w:t>
            </w:r>
            <w:r>
              <w:rPr>
                <w:rFonts w:ascii="Times New Roman"/>
                <w:b w:val="false"/>
                <w:i/>
                <w:color w:val="000000"/>
                <w:sz w:val="20"/>
              </w:rPr>
              <w:t xml:space="preserve">, </w:t>
            </w:r>
            <w:r>
              <w:rPr>
                <w:rFonts w:ascii="Times New Roman"/>
                <w:b w:val="false"/>
                <w:i/>
                <w:color w:val="000000"/>
                <w:sz w:val="20"/>
              </w:rPr>
              <w:t>санкциялар</w:t>
            </w:r>
            <w:r>
              <w:rPr>
                <w:rFonts w:ascii="Times New Roman"/>
                <w:b w:val="false"/>
                <w:i/>
                <w:color w:val="000000"/>
                <w:sz w:val="20"/>
              </w:rPr>
              <w:t xml:space="preserve">, </w:t>
            </w:r>
            <w:r>
              <w:rPr>
                <w:rFonts w:ascii="Times New Roman"/>
                <w:b w:val="false"/>
                <w:i/>
                <w:color w:val="000000"/>
                <w:sz w:val="20"/>
              </w:rPr>
              <w:t>өндіріп</w:t>
            </w:r>
            <w:r>
              <w:rPr>
                <w:rFonts w:ascii="Times New Roman"/>
                <w:b w:val="false"/>
                <w:i w:val="false"/>
                <w:color w:val="000000"/>
                <w:sz w:val="20"/>
              </w:rPr>
              <w:t xml:space="preserve"> </w:t>
            </w:r>
            <w:r>
              <w:rPr>
                <w:rFonts w:ascii="Times New Roman"/>
                <w:b w:val="false"/>
                <w:i/>
                <w:color w:val="000000"/>
                <w:sz w:val="20"/>
              </w:rPr>
              <w:t>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948 595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w:t>
            </w:r>
            <w:r>
              <w:rPr>
                <w:rFonts w:ascii="Times New Roman"/>
                <w:b w:val="false"/>
                <w:i/>
                <w:color w:val="000000"/>
                <w:sz w:val="20"/>
              </w:rPr>
              <w:t xml:space="preserve"> секторы </w:t>
            </w:r>
            <w:r>
              <w:rPr>
                <w:rFonts w:ascii="Times New Roman"/>
                <w:b w:val="false"/>
                <w:i/>
                <w:color w:val="000000"/>
                <w:sz w:val="20"/>
              </w:rPr>
              <w:t>ұйымдарынан</w:t>
            </w:r>
            <w:r>
              <w:rPr>
                <w:rFonts w:ascii="Times New Roman"/>
                <w:b w:val="false"/>
                <w:i w:val="false"/>
                <w:color w:val="000000"/>
                <w:sz w:val="20"/>
              </w:rPr>
              <w:t xml:space="preserve"> </w:t>
            </w:r>
            <w:r>
              <w:rPr>
                <w:rFonts w:ascii="Times New Roman"/>
                <w:b w:val="false"/>
                <w:i/>
                <w:color w:val="000000"/>
                <w:sz w:val="20"/>
              </w:rPr>
              <w:t>түсетін</w:t>
            </w:r>
            <w:r>
              <w:rPr>
                <w:rFonts w:ascii="Times New Roman"/>
                <w:b w:val="false"/>
                <w:i/>
                <w:color w:val="000000"/>
                <w:sz w:val="20"/>
              </w:rPr>
              <w:t xml:space="preserve">, </w:t>
            </w:r>
            <w:r>
              <w:rPr>
                <w:rFonts w:ascii="Times New Roman"/>
                <w:b w:val="false"/>
                <w:i/>
                <w:color w:val="000000"/>
                <w:sz w:val="20"/>
              </w:rPr>
              <w:t>Жәбірленушілерге</w:t>
            </w:r>
            <w:r>
              <w:rPr>
                <w:rFonts w:ascii="Times New Roman"/>
                <w:b w:val="false"/>
                <w:i w:val="false"/>
                <w:color w:val="000000"/>
                <w:sz w:val="20"/>
              </w:rPr>
              <w:t xml:space="preserve"> </w:t>
            </w:r>
            <w:r>
              <w:rPr>
                <w:rFonts w:ascii="Times New Roman"/>
                <w:b w:val="false"/>
                <w:i/>
                <w:color w:val="000000"/>
                <w:sz w:val="20"/>
              </w:rPr>
              <w:t>өтемақы</w:t>
            </w:r>
            <w:r>
              <w:rPr>
                <w:rFonts w:ascii="Times New Roman"/>
                <w:b w:val="false"/>
                <w:i w:val="false"/>
                <w:color w:val="000000"/>
                <w:sz w:val="20"/>
              </w:rPr>
              <w:t xml:space="preserve"> </w:t>
            </w:r>
            <w:r>
              <w:rPr>
                <w:rFonts w:ascii="Times New Roman"/>
                <w:b w:val="false"/>
                <w:i/>
                <w:color w:val="000000"/>
                <w:sz w:val="20"/>
              </w:rPr>
              <w:t>қорына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color w:val="000000"/>
                <w:sz w:val="20"/>
              </w:rPr>
              <w:t xml:space="preserve"> беру </w:t>
            </w:r>
            <w:r>
              <w:rPr>
                <w:rFonts w:ascii="Times New Roman"/>
                <w:b w:val="false"/>
                <w:i/>
                <w:color w:val="000000"/>
                <w:sz w:val="20"/>
              </w:rPr>
              <w:t>инфрақұрылымын</w:t>
            </w:r>
            <w:r>
              <w:rPr>
                <w:rFonts w:ascii="Times New Roman"/>
                <w:b w:val="false"/>
                <w:i w:val="false"/>
                <w:color w:val="000000"/>
                <w:sz w:val="20"/>
              </w:rPr>
              <w:t xml:space="preserve"> </w:t>
            </w:r>
            <w:r>
              <w:rPr>
                <w:rFonts w:ascii="Times New Roman"/>
                <w:b w:val="false"/>
                <w:i/>
                <w:color w:val="000000"/>
                <w:sz w:val="20"/>
              </w:rPr>
              <w:t>қолдау</w:t>
            </w:r>
            <w:r>
              <w:rPr>
                <w:rFonts w:ascii="Times New Roman"/>
                <w:b w:val="false"/>
                <w:i w:val="false"/>
                <w:color w:val="000000"/>
                <w:sz w:val="20"/>
              </w:rPr>
              <w:t xml:space="preserve"> </w:t>
            </w:r>
            <w:r>
              <w:rPr>
                <w:rFonts w:ascii="Times New Roman"/>
                <w:b w:val="false"/>
                <w:i/>
                <w:color w:val="000000"/>
                <w:sz w:val="20"/>
              </w:rPr>
              <w:t>қорына</w:t>
            </w:r>
            <w:r>
              <w:rPr>
                <w:rFonts w:ascii="Times New Roman"/>
                <w:b w:val="false"/>
                <w:i w:val="false"/>
                <w:color w:val="000000"/>
                <w:sz w:val="20"/>
              </w:rPr>
              <w:t xml:space="preserve"> </w:t>
            </w:r>
            <w:r>
              <w:rPr>
                <w:rFonts w:ascii="Times New Roman"/>
                <w:b w:val="false"/>
                <w:i/>
                <w:color w:val="000000"/>
                <w:sz w:val="20"/>
              </w:rPr>
              <w:t>түсетін</w:t>
            </w:r>
            <w:r>
              <w:rPr>
                <w:rFonts w:ascii="Times New Roman"/>
                <w:b w:val="false"/>
                <w:i w:val="false"/>
                <w:color w:val="000000"/>
                <w:sz w:val="20"/>
              </w:rPr>
              <w:t xml:space="preserve"> </w:t>
            </w:r>
            <w:r>
              <w:rPr>
                <w:rFonts w:ascii="Times New Roman"/>
                <w:b w:val="false"/>
                <w:i/>
                <w:color w:val="000000"/>
                <w:sz w:val="20"/>
              </w:rPr>
              <w:t>түсімдерді</w:t>
            </w:r>
            <w:r>
              <w:rPr>
                <w:rFonts w:ascii="Times New Roman"/>
                <w:b w:val="false"/>
                <w:i w:val="false"/>
                <w:color w:val="000000"/>
                <w:sz w:val="20"/>
              </w:rPr>
              <w:t xml:space="preserve"> </w:t>
            </w:r>
            <w:r>
              <w:rPr>
                <w:rFonts w:ascii="Times New Roman"/>
                <w:b w:val="false"/>
                <w:i/>
                <w:color w:val="000000"/>
                <w:sz w:val="20"/>
              </w:rPr>
              <w:t>қоспағанда</w:t>
            </w:r>
            <w:r>
              <w:rPr>
                <w:rFonts w:ascii="Times New Roman"/>
                <w:b w:val="false"/>
                <w:i/>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бюджеттен</w:t>
            </w:r>
            <w:r>
              <w:rPr>
                <w:rFonts w:ascii="Times New Roman"/>
                <w:b w:val="false"/>
                <w:i w:val="false"/>
                <w:color w:val="000000"/>
                <w:sz w:val="20"/>
              </w:rPr>
              <w:t xml:space="preserve"> </w:t>
            </w:r>
            <w:r>
              <w:rPr>
                <w:rFonts w:ascii="Times New Roman"/>
                <w:b w:val="false"/>
                <w:i/>
                <w:color w:val="000000"/>
                <w:sz w:val="20"/>
              </w:rPr>
              <w:t>қаржыландырылатын</w:t>
            </w:r>
            <w:r>
              <w:rPr>
                <w:rFonts w:ascii="Times New Roman"/>
                <w:b w:val="false"/>
                <w:i/>
                <w:color w:val="000000"/>
                <w:sz w:val="20"/>
              </w:rPr>
              <w:t xml:space="preserve">, </w:t>
            </w:r>
            <w:r>
              <w:rPr>
                <w:rFonts w:ascii="Times New Roman"/>
                <w:b w:val="false"/>
                <w:i/>
                <w:color w:val="000000"/>
                <w:sz w:val="20"/>
              </w:rPr>
              <w:t>сондай-ақ</w:t>
            </w:r>
            <w:r>
              <w:rPr>
                <w:rFonts w:ascii="Times New Roman"/>
                <w:b w:val="false"/>
                <w:i w:val="false"/>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Банкінің</w:t>
            </w:r>
            <w:r>
              <w:rPr>
                <w:rFonts w:ascii="Times New Roman"/>
                <w:b w:val="false"/>
                <w:i w:val="false"/>
                <w:color w:val="000000"/>
                <w:sz w:val="20"/>
              </w:rPr>
              <w:t xml:space="preserve"> </w:t>
            </w:r>
            <w:r>
              <w:rPr>
                <w:rFonts w:ascii="Times New Roman"/>
                <w:b w:val="false"/>
                <w:i/>
                <w:color w:val="000000"/>
                <w:sz w:val="20"/>
              </w:rPr>
              <w:t>бюджетінен</w:t>
            </w:r>
            <w:r>
              <w:rPr>
                <w:rFonts w:ascii="Times New Roman"/>
                <w:b w:val="false"/>
                <w:i/>
                <w:color w:val="000000"/>
                <w:sz w:val="20"/>
              </w:rPr>
              <w:t xml:space="preserve"> (</w:t>
            </w:r>
            <w:r>
              <w:rPr>
                <w:rFonts w:ascii="Times New Roman"/>
                <w:b w:val="false"/>
                <w:i/>
                <w:color w:val="000000"/>
                <w:sz w:val="20"/>
              </w:rPr>
              <w:t>шығыстар</w:t>
            </w:r>
            <w:r>
              <w:rPr>
                <w:rFonts w:ascii="Times New Roman"/>
                <w:b w:val="false"/>
                <w:i w:val="false"/>
                <w:color w:val="000000"/>
                <w:sz w:val="20"/>
              </w:rPr>
              <w:t xml:space="preserve"> </w:t>
            </w:r>
            <w:r>
              <w:rPr>
                <w:rFonts w:ascii="Times New Roman"/>
                <w:b w:val="false"/>
                <w:i/>
                <w:color w:val="000000"/>
                <w:sz w:val="20"/>
              </w:rPr>
              <w:t>сметасынан</w:t>
            </w:r>
            <w:r>
              <w:rPr>
                <w:rFonts w:ascii="Times New Roman"/>
                <w:b w:val="false"/>
                <w:i/>
                <w:color w:val="000000"/>
                <w:sz w:val="20"/>
              </w:rPr>
              <w:t xml:space="preserve">) </w:t>
            </w:r>
            <w:r>
              <w:rPr>
                <w:rFonts w:ascii="Times New Roman"/>
                <w:b w:val="false"/>
                <w:i/>
                <w:color w:val="000000"/>
                <w:sz w:val="20"/>
              </w:rPr>
              <w:t>ұсталатын</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қаржыландырылатын</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мекемелер</w:t>
            </w:r>
            <w:r>
              <w:rPr>
                <w:rFonts w:ascii="Times New Roman"/>
                <w:b w:val="false"/>
                <w:i w:val="false"/>
                <w:color w:val="000000"/>
                <w:sz w:val="20"/>
              </w:rPr>
              <w:t xml:space="preserve"> </w:t>
            </w:r>
            <w:r>
              <w:rPr>
                <w:rFonts w:ascii="Times New Roman"/>
                <w:b w:val="false"/>
                <w:i/>
                <w:color w:val="000000"/>
                <w:sz w:val="20"/>
              </w:rPr>
              <w:t>салатын</w:t>
            </w:r>
            <w:r>
              <w:rPr>
                <w:rFonts w:ascii="Times New Roman"/>
                <w:b w:val="false"/>
                <w:i w:val="false"/>
                <w:color w:val="000000"/>
                <w:sz w:val="20"/>
              </w:rPr>
              <w:t xml:space="preserve"> </w:t>
            </w:r>
            <w:r>
              <w:rPr>
                <w:rFonts w:ascii="Times New Roman"/>
                <w:b w:val="false"/>
                <w:i/>
                <w:color w:val="000000"/>
                <w:sz w:val="20"/>
              </w:rPr>
              <w:t>айыппұлдар</w:t>
            </w:r>
            <w:r>
              <w:rPr>
                <w:rFonts w:ascii="Times New Roman"/>
                <w:b w:val="false"/>
                <w:i/>
                <w:color w:val="000000"/>
                <w:sz w:val="20"/>
              </w:rPr>
              <w:t xml:space="preserve">, </w:t>
            </w:r>
            <w:r>
              <w:rPr>
                <w:rFonts w:ascii="Times New Roman"/>
                <w:b w:val="false"/>
                <w:i/>
                <w:color w:val="000000"/>
                <w:sz w:val="20"/>
              </w:rPr>
              <w:t>өсімпұлдар</w:t>
            </w:r>
            <w:r>
              <w:rPr>
                <w:rFonts w:ascii="Times New Roman"/>
                <w:b w:val="false"/>
                <w:i/>
                <w:color w:val="000000"/>
                <w:sz w:val="20"/>
              </w:rPr>
              <w:t xml:space="preserve">, </w:t>
            </w:r>
            <w:r>
              <w:rPr>
                <w:rFonts w:ascii="Times New Roman"/>
                <w:b w:val="false"/>
                <w:i/>
                <w:color w:val="000000"/>
                <w:sz w:val="20"/>
              </w:rPr>
              <w:t>санкциялар</w:t>
            </w:r>
            <w:r>
              <w:rPr>
                <w:rFonts w:ascii="Times New Roman"/>
                <w:b w:val="false"/>
                <w:i/>
                <w:color w:val="000000"/>
                <w:sz w:val="20"/>
              </w:rPr>
              <w:t xml:space="preserve">, </w:t>
            </w:r>
            <w:r>
              <w:rPr>
                <w:rFonts w:ascii="Times New Roman"/>
                <w:b w:val="false"/>
                <w:i/>
                <w:color w:val="000000"/>
                <w:sz w:val="20"/>
              </w:rPr>
              <w:t>өндіріп</w:t>
            </w:r>
            <w:r>
              <w:rPr>
                <w:rFonts w:ascii="Times New Roman"/>
                <w:b w:val="false"/>
                <w:i w:val="false"/>
                <w:color w:val="000000"/>
                <w:sz w:val="20"/>
              </w:rPr>
              <w:t xml:space="preserve"> </w:t>
            </w:r>
            <w:r>
              <w:rPr>
                <w:rFonts w:ascii="Times New Roman"/>
                <w:b w:val="false"/>
                <w:i/>
                <w:color w:val="000000"/>
                <w:sz w:val="20"/>
              </w:rPr>
              <w:t>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948 595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Гранттар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251 026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w:t>
            </w:r>
            <w:r>
              <w:rPr>
                <w:rFonts w:ascii="Times New Roman"/>
                <w:b w:val="false"/>
                <w:i w:val="false"/>
                <w:color w:val="000000"/>
                <w:sz w:val="20"/>
              </w:rPr>
              <w:t xml:space="preserve"> </w:t>
            </w:r>
            <w:r>
              <w:rPr>
                <w:rFonts w:ascii="Times New Roman"/>
                <w:b w:val="false"/>
                <w:i/>
                <w:color w:val="000000"/>
                <w:sz w:val="20"/>
              </w:rPr>
              <w:t>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251 026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i w:val="false"/>
                <w:color w:val="000000"/>
                <w:sz w:val="20"/>
              </w:rPr>
              <w:t xml:space="preserve"> да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81 044 784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w:t>
            </w:r>
            <w:r>
              <w:rPr>
                <w:rFonts w:ascii="Times New Roman"/>
                <w:b w:val="false"/>
                <w:i/>
                <w:color w:val="000000"/>
                <w:sz w:val="20"/>
              </w:rPr>
              <w:t xml:space="preserve"> да </w:t>
            </w:r>
            <w:r>
              <w:rPr>
                <w:rFonts w:ascii="Times New Roman"/>
                <w:b w:val="false"/>
                <w:i/>
                <w:color w:val="000000"/>
                <w:sz w:val="20"/>
              </w:rPr>
              <w:t>салықтық</w:t>
            </w:r>
            <w:r>
              <w:rPr>
                <w:rFonts w:ascii="Times New Roman"/>
                <w:b w:val="false"/>
                <w:i w:val="false"/>
                <w:color w:val="000000"/>
                <w:sz w:val="20"/>
              </w:rPr>
              <w:t xml:space="preserve"> </w:t>
            </w:r>
            <w:r>
              <w:rPr>
                <w:rFonts w:ascii="Times New Roman"/>
                <w:b w:val="false"/>
                <w:i/>
                <w:color w:val="000000"/>
                <w:sz w:val="20"/>
              </w:rPr>
              <w:t>емес</w:t>
            </w:r>
            <w:r>
              <w:rPr>
                <w:rFonts w:ascii="Times New Roman"/>
                <w:b w:val="false"/>
                <w:i w:val="false"/>
                <w:color w:val="000000"/>
                <w:sz w:val="20"/>
              </w:rPr>
              <w:t xml:space="preserve"> </w:t>
            </w:r>
            <w:r>
              <w:rPr>
                <w:rFonts w:ascii="Times New Roman"/>
                <w:b w:val="false"/>
                <w:i/>
                <w:color w:val="000000"/>
                <w:sz w:val="20"/>
              </w:rPr>
              <w:t>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81 044 784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капиталды</w:t>
            </w:r>
            <w:r>
              <w:rPr>
                <w:rFonts w:ascii="Times New Roman"/>
                <w:b w:val="false"/>
                <w:i w:val="false"/>
                <w:color w:val="000000"/>
                <w:sz w:val="20"/>
              </w:rPr>
              <w:t xml:space="preserve"> </w:t>
            </w:r>
            <w:r>
              <w:rPr>
                <w:rFonts w:ascii="Times New Roman"/>
                <w:b w:val="false"/>
                <w:i/>
                <w:color w:val="000000"/>
                <w:sz w:val="20"/>
              </w:rPr>
              <w:t>сатудан</w:t>
            </w:r>
            <w:r>
              <w:rPr>
                <w:rFonts w:ascii="Times New Roman"/>
                <w:b w:val="false"/>
                <w:i w:val="false"/>
                <w:color w:val="000000"/>
                <w:sz w:val="20"/>
              </w:rPr>
              <w:t xml:space="preserve"> </w:t>
            </w:r>
            <w:r>
              <w:rPr>
                <w:rFonts w:ascii="Times New Roman"/>
                <w:b w:val="false"/>
                <w:i/>
                <w:color w:val="000000"/>
                <w:sz w:val="20"/>
              </w:rPr>
              <w:t>түсетін</w:t>
            </w:r>
            <w:r>
              <w:rPr>
                <w:rFonts w:ascii="Times New Roman"/>
                <w:b w:val="false"/>
                <w:i w:val="false"/>
                <w:color w:val="000000"/>
                <w:sz w:val="20"/>
              </w:rPr>
              <w:t xml:space="preserve"> </w:t>
            </w:r>
            <w:r>
              <w:rPr>
                <w:rFonts w:ascii="Times New Roman"/>
                <w:b w:val="false"/>
                <w:i/>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материалдық</w:t>
            </w:r>
            <w:r>
              <w:rPr>
                <w:rFonts w:ascii="Times New Roman"/>
                <w:b w:val="false"/>
                <w:i w:val="false"/>
                <w:color w:val="000000"/>
                <w:sz w:val="20"/>
              </w:rPr>
              <w:t xml:space="preserve"> </w:t>
            </w:r>
            <w:r>
              <w:rPr>
                <w:rFonts w:ascii="Times New Roman"/>
                <w:b w:val="false"/>
                <w:i/>
                <w:color w:val="000000"/>
                <w:sz w:val="20"/>
              </w:rPr>
              <w:t>резервтен</w:t>
            </w:r>
            <w:r>
              <w:rPr>
                <w:rFonts w:ascii="Times New Roman"/>
                <w:b w:val="false"/>
                <w:i w:val="false"/>
                <w:color w:val="000000"/>
                <w:sz w:val="20"/>
              </w:rPr>
              <w:t xml:space="preserve"> </w:t>
            </w:r>
            <w:r>
              <w:rPr>
                <w:rFonts w:ascii="Times New Roman"/>
                <w:b w:val="false"/>
                <w:i/>
                <w:color w:val="000000"/>
                <w:sz w:val="20"/>
              </w:rPr>
              <w:t>тауарлар</w:t>
            </w:r>
            <w:r>
              <w:rPr>
                <w:rFonts w:ascii="Times New Roman"/>
                <w:b w:val="false"/>
                <w:i/>
                <w:color w:val="000000"/>
                <w:sz w:val="20"/>
              </w:rPr>
              <w:t xml:space="preserve">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материалдық</w:t>
            </w:r>
            <w:r>
              <w:rPr>
                <w:rFonts w:ascii="Times New Roman"/>
                <w:b w:val="false"/>
                <w:i w:val="false"/>
                <w:color w:val="000000"/>
                <w:sz w:val="20"/>
              </w:rPr>
              <w:t xml:space="preserve"> </w:t>
            </w:r>
            <w:r>
              <w:rPr>
                <w:rFonts w:ascii="Times New Roman"/>
                <w:b w:val="false"/>
                <w:i/>
                <w:color w:val="000000"/>
                <w:sz w:val="20"/>
              </w:rPr>
              <w:t>резервтен</w:t>
            </w:r>
            <w:r>
              <w:rPr>
                <w:rFonts w:ascii="Times New Roman"/>
                <w:b w:val="false"/>
                <w:i w:val="false"/>
                <w:color w:val="000000"/>
                <w:sz w:val="20"/>
              </w:rPr>
              <w:t xml:space="preserve"> </w:t>
            </w:r>
            <w:r>
              <w:rPr>
                <w:rFonts w:ascii="Times New Roman"/>
                <w:b w:val="false"/>
                <w:i/>
                <w:color w:val="000000"/>
                <w:sz w:val="20"/>
              </w:rPr>
              <w:t>тауарлар</w:t>
            </w:r>
            <w:r>
              <w:rPr>
                <w:rFonts w:ascii="Times New Roman"/>
                <w:b w:val="false"/>
                <w:i/>
                <w:color w:val="000000"/>
                <w:sz w:val="20"/>
              </w:rPr>
              <w:t xml:space="preserve">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w:t>
            </w:r>
            <w:r>
              <w:rPr>
                <w:rFonts w:ascii="Times New Roman"/>
                <w:b w:val="false"/>
                <w:i w:val="false"/>
                <w:color w:val="000000"/>
                <w:sz w:val="20"/>
              </w:rPr>
              <w:t xml:space="preserve"> </w:t>
            </w:r>
            <w:r>
              <w:rPr>
                <w:rFonts w:ascii="Times New Roman"/>
                <w:b w:val="false"/>
                <w:i/>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2 504 192 231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Төмен</w:t>
            </w:r>
            <w:r>
              <w:rPr>
                <w:rFonts w:ascii="Times New Roman"/>
                <w:b w:val="false"/>
                <w:i w:val="false"/>
                <w:color w:val="000000"/>
                <w:sz w:val="20"/>
              </w:rPr>
              <w:t xml:space="preserve"> </w:t>
            </w:r>
            <w:r>
              <w:rPr>
                <w:rFonts w:ascii="Times New Roman"/>
                <w:b w:val="false"/>
                <w:i/>
                <w:color w:val="000000"/>
                <w:sz w:val="20"/>
              </w:rPr>
              <w:t>тұрған</w:t>
            </w:r>
            <w:r>
              <w:rPr>
                <w:rFonts w:ascii="Times New Roman"/>
                <w:b w:val="false"/>
                <w:i w:val="false"/>
                <w:color w:val="000000"/>
                <w:sz w:val="20"/>
              </w:rPr>
              <w:t xml:space="preserve"> </w:t>
            </w:r>
            <w:r>
              <w:rPr>
                <w:rFonts w:ascii="Times New Roman"/>
                <w:b w:val="false"/>
                <w:i/>
                <w:color w:val="000000"/>
                <w:sz w:val="20"/>
              </w:rPr>
              <w:t>мемлекеттiк</w:t>
            </w:r>
            <w:r>
              <w:rPr>
                <w:rFonts w:ascii="Times New Roman"/>
                <w:b w:val="false"/>
                <w:i w:val="false"/>
                <w:color w:val="000000"/>
                <w:sz w:val="20"/>
              </w:rPr>
              <w:t xml:space="preserve"> </w:t>
            </w:r>
            <w:r>
              <w:rPr>
                <w:rFonts w:ascii="Times New Roman"/>
                <w:b w:val="false"/>
                <w:i/>
                <w:color w:val="000000"/>
                <w:sz w:val="20"/>
              </w:rPr>
              <w:t>басқару</w:t>
            </w:r>
            <w:r>
              <w:rPr>
                <w:rFonts w:ascii="Times New Roman"/>
                <w:b w:val="false"/>
                <w:i w:val="false"/>
                <w:color w:val="000000"/>
                <w:sz w:val="20"/>
              </w:rPr>
              <w:t xml:space="preserve"> </w:t>
            </w:r>
            <w:r>
              <w:rPr>
                <w:rFonts w:ascii="Times New Roman"/>
                <w:b w:val="false"/>
                <w:i/>
                <w:color w:val="000000"/>
                <w:sz w:val="20"/>
              </w:rPr>
              <w:t>органдарынан</w:t>
            </w:r>
            <w:r>
              <w:rPr>
                <w:rFonts w:ascii="Times New Roman"/>
                <w:b w:val="false"/>
                <w:i w:val="false"/>
                <w:color w:val="000000"/>
                <w:sz w:val="20"/>
              </w:rPr>
              <w:t xml:space="preserve"> </w:t>
            </w:r>
            <w:r>
              <w:rPr>
                <w:rFonts w:ascii="Times New Roman"/>
                <w:b w:val="false"/>
                <w:i/>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504 192 231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w:t>
            </w:r>
            <w:r>
              <w:rPr>
                <w:rFonts w:ascii="Times New Roman"/>
                <w:b w:val="false"/>
                <w:i w:val="false"/>
                <w:color w:val="000000"/>
                <w:sz w:val="20"/>
              </w:rPr>
              <w:t xml:space="preserve"> </w:t>
            </w:r>
            <w:r>
              <w:rPr>
                <w:rFonts w:ascii="Times New Roman"/>
                <w:b w:val="false"/>
                <w:i/>
                <w:color w:val="000000"/>
                <w:sz w:val="20"/>
              </w:rPr>
              <w:t>бюджеттерден</w:t>
            </w:r>
            <w:r>
              <w:rPr>
                <w:rFonts w:ascii="Times New Roman"/>
                <w:b w:val="false"/>
                <w:i/>
                <w:color w:val="000000"/>
                <w:sz w:val="20"/>
              </w:rPr>
              <w:t xml:space="preserve">, </w:t>
            </w:r>
            <w:r>
              <w:rPr>
                <w:rFonts w:ascii="Times New Roman"/>
                <w:b w:val="false"/>
                <w:i/>
                <w:color w:val="000000"/>
                <w:sz w:val="20"/>
              </w:rPr>
              <w:t>республикалық</w:t>
            </w:r>
            <w:r>
              <w:rPr>
                <w:rFonts w:ascii="Times New Roman"/>
                <w:b w:val="false"/>
                <w:i w:val="false"/>
                <w:color w:val="000000"/>
                <w:sz w:val="20"/>
              </w:rPr>
              <w:t xml:space="preserve"> </w:t>
            </w:r>
            <w:r>
              <w:rPr>
                <w:rFonts w:ascii="Times New Roman"/>
                <w:b w:val="false"/>
                <w:i/>
                <w:color w:val="000000"/>
                <w:sz w:val="20"/>
              </w:rPr>
              <w:t>маңызы</w:t>
            </w:r>
            <w:r>
              <w:rPr>
                <w:rFonts w:ascii="Times New Roman"/>
                <w:b w:val="false"/>
                <w:i/>
                <w:color w:val="000000"/>
                <w:sz w:val="20"/>
              </w:rPr>
              <w:t xml:space="preserve"> бар </w:t>
            </w:r>
            <w:r>
              <w:rPr>
                <w:rFonts w:ascii="Times New Roman"/>
                <w:b w:val="false"/>
                <w:i/>
                <w:color w:val="000000"/>
                <w:sz w:val="20"/>
              </w:rPr>
              <w:t>қалалар</w:t>
            </w:r>
            <w:r>
              <w:rPr>
                <w:rFonts w:ascii="Times New Roman"/>
                <w:b w:val="false"/>
                <w:i/>
                <w:color w:val="000000"/>
                <w:sz w:val="20"/>
              </w:rPr>
              <w:t xml:space="preserve">, </w:t>
            </w:r>
            <w:r>
              <w:rPr>
                <w:rFonts w:ascii="Times New Roman"/>
                <w:b w:val="false"/>
                <w:i/>
                <w:color w:val="000000"/>
                <w:sz w:val="20"/>
              </w:rPr>
              <w:t>астана</w:t>
            </w:r>
            <w:r>
              <w:rPr>
                <w:rFonts w:ascii="Times New Roman"/>
                <w:b w:val="false"/>
                <w:i w:val="false"/>
                <w:color w:val="000000"/>
                <w:sz w:val="20"/>
              </w:rPr>
              <w:t xml:space="preserve"> </w:t>
            </w:r>
            <w:r>
              <w:rPr>
                <w:rFonts w:ascii="Times New Roman"/>
                <w:b w:val="false"/>
                <w:i/>
                <w:color w:val="000000"/>
                <w:sz w:val="20"/>
              </w:rPr>
              <w:t>бюджеттерінен</w:t>
            </w:r>
            <w:r>
              <w:rPr>
                <w:rFonts w:ascii="Times New Roman"/>
                <w:b w:val="false"/>
                <w:i w:val="false"/>
                <w:color w:val="000000"/>
                <w:sz w:val="20"/>
              </w:rPr>
              <w:t xml:space="preserve"> </w:t>
            </w:r>
            <w:r>
              <w:rPr>
                <w:rFonts w:ascii="Times New Roman"/>
                <w:b w:val="false"/>
                <w:i/>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504 192 231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қордан</w:t>
            </w:r>
            <w:r>
              <w:rPr>
                <w:rFonts w:ascii="Times New Roman"/>
                <w:b w:val="false"/>
                <w:i w:val="false"/>
                <w:color w:val="000000"/>
                <w:sz w:val="20"/>
              </w:rPr>
              <w:t xml:space="preserve"> </w:t>
            </w:r>
            <w:r>
              <w:rPr>
                <w:rFonts w:ascii="Times New Roman"/>
                <w:b w:val="false"/>
                <w:i/>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2 000 000 000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w:t>
            </w:r>
            <w:r>
              <w:rPr>
                <w:rFonts w:ascii="Times New Roman"/>
                <w:b w:val="false"/>
                <w:i w:val="false"/>
                <w:color w:val="000000"/>
                <w:sz w:val="20"/>
              </w:rPr>
              <w:t xml:space="preserve"> </w:t>
            </w:r>
            <w:r>
              <w:rPr>
                <w:rFonts w:ascii="Times New Roman"/>
                <w:b w:val="false"/>
                <w:i/>
                <w:color w:val="000000"/>
                <w:sz w:val="20"/>
              </w:rPr>
              <w:t>бюджетке</w:t>
            </w:r>
            <w:r>
              <w:rPr>
                <w:rFonts w:ascii="Times New Roman"/>
                <w:b w:val="false"/>
                <w:i w:val="false"/>
                <w:color w:val="000000"/>
                <w:sz w:val="20"/>
              </w:rPr>
              <w:t xml:space="preserve">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қордан</w:t>
            </w:r>
            <w:r>
              <w:rPr>
                <w:rFonts w:ascii="Times New Roman"/>
                <w:b w:val="false"/>
                <w:i w:val="false"/>
                <w:color w:val="000000"/>
                <w:sz w:val="20"/>
              </w:rPr>
              <w:t xml:space="preserve"> </w:t>
            </w:r>
            <w:r>
              <w:rPr>
                <w:rFonts w:ascii="Times New Roman"/>
                <w:b w:val="false"/>
                <w:i/>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2 000 000 000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24 877 185 965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сипаттағы</w:t>
            </w:r>
            <w:r>
              <w:rPr>
                <w:rFonts w:ascii="Times New Roman"/>
                <w:b w:val="false"/>
                <w:i w:val="false"/>
                <w:color w:val="000000"/>
                <w:sz w:val="20"/>
              </w:rPr>
              <w:t xml:space="preserve"> </w:t>
            </w:r>
            <w:r>
              <w:rPr>
                <w:rFonts w:ascii="Times New Roman"/>
                <w:b w:val="false"/>
                <w:i/>
                <w:color w:val="000000"/>
                <w:sz w:val="20"/>
              </w:rPr>
              <w:t>мемлекеттiк</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928 067 787</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Президентінің</w:t>
            </w:r>
            <w:r>
              <w:rPr>
                <w:rFonts w:ascii="Times New Roman"/>
                <w:b w:val="false"/>
                <w:i w:val="false"/>
                <w:color w:val="000000"/>
                <w:sz w:val="20"/>
              </w:rPr>
              <w:t xml:space="preserve"> </w:t>
            </w:r>
            <w:r>
              <w:rPr>
                <w:rFonts w:ascii="Times New Roman"/>
                <w:b/>
                <w:i w:val="false"/>
                <w:color w:val="000000"/>
                <w:sz w:val="20"/>
              </w:rPr>
              <w:t>Әкімшілігі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15 365 760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w:t>
            </w:r>
            <w:r>
              <w:rPr>
                <w:rFonts w:ascii="Times New Roman"/>
                <w:b w:val="false"/>
                <w:i w:val="false"/>
                <w:color w:val="000000"/>
                <w:sz w:val="20"/>
              </w:rPr>
              <w:t xml:space="preserve"> </w:t>
            </w:r>
            <w:r>
              <w:rPr>
                <w:rFonts w:ascii="Times New Roman"/>
                <w:b w:val="false"/>
                <w:i/>
                <w:color w:val="000000"/>
                <w:sz w:val="20"/>
              </w:rPr>
              <w:t>басшысының</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15 365 760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Адам </w:t>
            </w:r>
            <w:r>
              <w:rPr>
                <w:rFonts w:ascii="Times New Roman"/>
                <w:b/>
                <w:i w:val="false"/>
                <w:color w:val="000000"/>
                <w:sz w:val="20"/>
              </w:rPr>
              <w:t>құқықтары</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орталық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1 223 324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Адамның</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азаматтың</w:t>
            </w:r>
            <w:r>
              <w:rPr>
                <w:rFonts w:ascii="Times New Roman"/>
                <w:b w:val="false"/>
                <w:i w:val="false"/>
                <w:color w:val="000000"/>
                <w:sz w:val="20"/>
              </w:rPr>
              <w:t xml:space="preserve"> </w:t>
            </w:r>
            <w:r>
              <w:rPr>
                <w:rFonts w:ascii="Times New Roman"/>
                <w:b w:val="false"/>
                <w:i/>
                <w:color w:val="000000"/>
                <w:sz w:val="20"/>
              </w:rPr>
              <w:t>құқықтары</w:t>
            </w:r>
            <w:r>
              <w:rPr>
                <w:rFonts w:ascii="Times New Roman"/>
                <w:b w:val="false"/>
                <w:i/>
                <w:color w:val="000000"/>
                <w:sz w:val="20"/>
              </w:rPr>
              <w:t xml:space="preserve"> мен </w:t>
            </w:r>
            <w:r>
              <w:rPr>
                <w:rFonts w:ascii="Times New Roman"/>
                <w:b w:val="false"/>
                <w:i/>
                <w:color w:val="000000"/>
                <w:sz w:val="20"/>
              </w:rPr>
              <w:t>бостандықтарының</w:t>
            </w:r>
            <w:r>
              <w:rPr>
                <w:rFonts w:ascii="Times New Roman"/>
                <w:b w:val="false"/>
                <w:i w:val="false"/>
                <w:color w:val="000000"/>
                <w:sz w:val="20"/>
              </w:rPr>
              <w:t xml:space="preserve"> </w:t>
            </w:r>
            <w:r>
              <w:rPr>
                <w:rFonts w:ascii="Times New Roman"/>
                <w:b w:val="false"/>
                <w:i/>
                <w:color w:val="000000"/>
                <w:sz w:val="20"/>
              </w:rPr>
              <w:t>сақталуын</w:t>
            </w:r>
            <w:r>
              <w:rPr>
                <w:rFonts w:ascii="Times New Roman"/>
                <w:b w:val="false"/>
                <w:i w:val="false"/>
                <w:color w:val="000000"/>
                <w:sz w:val="20"/>
              </w:rPr>
              <w:t xml:space="preserve"> </w:t>
            </w:r>
            <w:r>
              <w:rPr>
                <w:rFonts w:ascii="Times New Roman"/>
                <w:b w:val="false"/>
                <w:i/>
                <w:color w:val="000000"/>
                <w:sz w:val="20"/>
              </w:rPr>
              <w:t>қадағалау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1 223 324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i w:val="false"/>
                <w:color w:val="000000"/>
                <w:sz w:val="20"/>
              </w:rPr>
              <w:t xml:space="preserve"> Сот </w:t>
            </w:r>
            <w:r>
              <w:rPr>
                <w:rFonts w:ascii="Times New Roman"/>
                <w:b/>
                <w:i w:val="false"/>
                <w:color w:val="000000"/>
                <w:sz w:val="20"/>
              </w:rPr>
              <w:t>Кеңесінің</w:t>
            </w:r>
            <w:r>
              <w:rPr>
                <w:rFonts w:ascii="Times New Roman"/>
                <w:b/>
                <w:i w:val="false"/>
                <w:color w:val="000000"/>
                <w:sz w:val="20"/>
              </w:rPr>
              <w:t xml:space="preserve">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829 541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color w:val="000000"/>
                <w:sz w:val="20"/>
              </w:rPr>
              <w:t xml:space="preserve"> Сот </w:t>
            </w:r>
            <w:r>
              <w:rPr>
                <w:rFonts w:ascii="Times New Roman"/>
                <w:b w:val="false"/>
                <w:i/>
                <w:color w:val="000000"/>
                <w:sz w:val="20"/>
              </w:rPr>
              <w:t>Кеңесінің</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829 541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Үкіметінің</w:t>
            </w:r>
            <w:r>
              <w:rPr>
                <w:rFonts w:ascii="Times New Roman"/>
                <w:b/>
                <w:i w:val="false"/>
                <w:color w:val="000000"/>
                <w:sz w:val="20"/>
              </w:rPr>
              <w:t xml:space="preserve">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4 451 140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color w:val="000000"/>
                <w:sz w:val="20"/>
              </w:rPr>
              <w:t xml:space="preserve"> Премьер-</w:t>
            </w:r>
            <w:r>
              <w:rPr>
                <w:rFonts w:ascii="Times New Roman"/>
                <w:b w:val="false"/>
                <w:i/>
                <w:color w:val="000000"/>
                <w:sz w:val="20"/>
              </w:rPr>
              <w:t>Министрінің</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4 451 140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Iшкi</w:t>
            </w:r>
            <w:r>
              <w:rPr>
                <w:rFonts w:ascii="Times New Roman"/>
                <w:b w:val="false"/>
                <w:i w:val="false"/>
                <w:color w:val="000000"/>
                <w:sz w:val="20"/>
              </w:rPr>
              <w:t xml:space="preserve"> </w:t>
            </w:r>
            <w:r>
              <w:rPr>
                <w:rFonts w:ascii="Times New Roman"/>
                <w:b/>
                <w:i w:val="false"/>
                <w:color w:val="000000"/>
                <w:sz w:val="20"/>
              </w:rPr>
              <w:t>iстер</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171 952 976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w:t>
            </w:r>
            <w:r>
              <w:rPr>
                <w:rFonts w:ascii="Times New Roman"/>
                <w:b w:val="false"/>
                <w:i w:val="false"/>
                <w:color w:val="000000"/>
                <w:sz w:val="20"/>
              </w:rPr>
              <w:t xml:space="preserve"> </w:t>
            </w:r>
            <w:r>
              <w:rPr>
                <w:rFonts w:ascii="Times New Roman"/>
                <w:b w:val="false"/>
                <w:i/>
                <w:color w:val="000000"/>
                <w:sz w:val="20"/>
              </w:rPr>
              <w:t>тәртіпті</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қоғамдық</w:t>
            </w:r>
            <w:r>
              <w:rPr>
                <w:rFonts w:ascii="Times New Roman"/>
                <w:b w:val="false"/>
                <w:i w:val="false"/>
                <w:color w:val="000000"/>
                <w:sz w:val="20"/>
              </w:rPr>
              <w:t xml:space="preserve"> </w:t>
            </w:r>
            <w:r>
              <w:rPr>
                <w:rFonts w:ascii="Times New Roman"/>
                <w:b w:val="false"/>
                <w:i/>
                <w:color w:val="000000"/>
                <w:sz w:val="20"/>
              </w:rPr>
              <w:t>қауіпсіздікті</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color w:val="000000"/>
                <w:sz w:val="20"/>
              </w:rPr>
              <w:t xml:space="preserve">, </w:t>
            </w:r>
            <w:r>
              <w:rPr>
                <w:rFonts w:ascii="Times New Roman"/>
                <w:b w:val="false"/>
                <w:i/>
                <w:color w:val="000000"/>
                <w:sz w:val="20"/>
              </w:rPr>
              <w:t>қылмыстық-атқару</w:t>
            </w:r>
            <w:r>
              <w:rPr>
                <w:rFonts w:ascii="Times New Roman"/>
                <w:b w:val="false"/>
                <w:i w:val="false"/>
                <w:color w:val="000000"/>
                <w:sz w:val="20"/>
              </w:rPr>
              <w:t xml:space="preserve"> </w:t>
            </w:r>
            <w:r>
              <w:rPr>
                <w:rFonts w:ascii="Times New Roman"/>
                <w:b w:val="false"/>
                <w:i/>
                <w:color w:val="000000"/>
                <w:sz w:val="20"/>
              </w:rPr>
              <w:t>жүйесі</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айқындау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оның</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асырылуын</w:t>
            </w:r>
            <w:r>
              <w:rPr>
                <w:rFonts w:ascii="Times New Roman"/>
                <w:b w:val="false"/>
                <w:i w:val="false"/>
                <w:color w:val="000000"/>
                <w:sz w:val="20"/>
              </w:rPr>
              <w:t xml:space="preserve"> </w:t>
            </w:r>
            <w:r>
              <w:rPr>
                <w:rFonts w:ascii="Times New Roman"/>
                <w:b w:val="false"/>
                <w:i/>
                <w:color w:val="000000"/>
                <w:sz w:val="20"/>
              </w:rPr>
              <w:t>ұйымдастыру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171 952 976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iстер</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107 147 994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w:t>
            </w:r>
            <w:r>
              <w:rPr>
                <w:rFonts w:ascii="Times New Roman"/>
                <w:b w:val="false"/>
                <w:i w:val="false"/>
                <w:color w:val="000000"/>
                <w:sz w:val="20"/>
              </w:rPr>
              <w:t xml:space="preserve"> </w:t>
            </w:r>
            <w:r>
              <w:rPr>
                <w:rFonts w:ascii="Times New Roman"/>
                <w:b w:val="false"/>
                <w:i/>
                <w:color w:val="000000"/>
                <w:sz w:val="20"/>
              </w:rPr>
              <w:t>саяси</w:t>
            </w:r>
            <w:r>
              <w:rPr>
                <w:rFonts w:ascii="Times New Roman"/>
                <w:b w:val="false"/>
                <w:i w:val="false"/>
                <w:color w:val="000000"/>
                <w:sz w:val="20"/>
              </w:rPr>
              <w:t xml:space="preserve"> </w:t>
            </w:r>
            <w:r>
              <w:rPr>
                <w:rFonts w:ascii="Times New Roman"/>
                <w:b w:val="false"/>
                <w:i/>
                <w:color w:val="000000"/>
                <w:sz w:val="20"/>
              </w:rPr>
              <w:t>қызметті</w:t>
            </w:r>
            <w:r>
              <w:rPr>
                <w:rFonts w:ascii="Times New Roman"/>
                <w:b w:val="false"/>
                <w:i w:val="false"/>
                <w:color w:val="000000"/>
                <w:sz w:val="20"/>
              </w:rPr>
              <w:t xml:space="preserve"> </w:t>
            </w:r>
            <w:r>
              <w:rPr>
                <w:rFonts w:ascii="Times New Roman"/>
                <w:b w:val="false"/>
                <w:i/>
                <w:color w:val="000000"/>
                <w:sz w:val="20"/>
              </w:rPr>
              <w:t>үйлестіру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79 329 835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w:t>
            </w:r>
            <w:r>
              <w:rPr>
                <w:rFonts w:ascii="Times New Roman"/>
                <w:b w:val="false"/>
                <w:i w:val="false"/>
                <w:color w:val="000000"/>
                <w:sz w:val="20"/>
              </w:rPr>
              <w:t xml:space="preserve"> </w:t>
            </w:r>
            <w:r>
              <w:rPr>
                <w:rFonts w:ascii="Times New Roman"/>
                <w:b w:val="false"/>
                <w:i/>
                <w:color w:val="000000"/>
                <w:sz w:val="20"/>
              </w:rPr>
              <w:t>іссапарлар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3 958 040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w:t>
            </w:r>
            <w:r>
              <w:rPr>
                <w:rFonts w:ascii="Times New Roman"/>
                <w:b w:val="false"/>
                <w:i w:val="false"/>
                <w:color w:val="000000"/>
                <w:sz w:val="20"/>
              </w:rPr>
              <w:t xml:space="preserve"> </w:t>
            </w:r>
            <w:r>
              <w:rPr>
                <w:rFonts w:ascii="Times New Roman"/>
                <w:b w:val="false"/>
                <w:i/>
                <w:color w:val="000000"/>
                <w:sz w:val="20"/>
              </w:rPr>
              <w:t>дипломатиялық</w:t>
            </w:r>
            <w:r>
              <w:rPr>
                <w:rFonts w:ascii="Times New Roman"/>
                <w:b w:val="false"/>
                <w:i w:val="false"/>
                <w:color w:val="000000"/>
                <w:sz w:val="20"/>
              </w:rPr>
              <w:t xml:space="preserve"> </w:t>
            </w:r>
            <w:r>
              <w:rPr>
                <w:rFonts w:ascii="Times New Roman"/>
                <w:b w:val="false"/>
                <w:i/>
                <w:color w:val="000000"/>
                <w:sz w:val="20"/>
              </w:rPr>
              <w:t>өкілдіктердің</w:t>
            </w:r>
            <w:r>
              <w:rPr>
                <w:rFonts w:ascii="Times New Roman"/>
                <w:b w:val="false"/>
                <w:i w:val="false"/>
                <w:color w:val="000000"/>
                <w:sz w:val="20"/>
              </w:rPr>
              <w:t xml:space="preserve"> </w:t>
            </w:r>
            <w:r>
              <w:rPr>
                <w:rFonts w:ascii="Times New Roman"/>
                <w:b w:val="false"/>
                <w:i/>
                <w:color w:val="000000"/>
                <w:sz w:val="20"/>
              </w:rPr>
              <w:t>арнайы</w:t>
            </w:r>
            <w:r>
              <w:rPr>
                <w:rFonts w:ascii="Times New Roman"/>
                <w:b w:val="false"/>
                <w:i/>
                <w:color w:val="000000"/>
                <w:sz w:val="20"/>
              </w:rPr>
              <w:t xml:space="preserve">, </w:t>
            </w:r>
            <w:r>
              <w:rPr>
                <w:rFonts w:ascii="Times New Roman"/>
                <w:b w:val="false"/>
                <w:i/>
                <w:color w:val="000000"/>
                <w:sz w:val="20"/>
              </w:rPr>
              <w:t>инженерлік-техникалық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нақты</w:t>
            </w:r>
            <w:r>
              <w:rPr>
                <w:rFonts w:ascii="Times New Roman"/>
                <w:b w:val="false"/>
                <w:i w:val="false"/>
                <w:color w:val="000000"/>
                <w:sz w:val="20"/>
              </w:rPr>
              <w:t xml:space="preserve"> </w:t>
            </w:r>
            <w:r>
              <w:rPr>
                <w:rFonts w:ascii="Times New Roman"/>
                <w:b w:val="false"/>
                <w:i/>
                <w:color w:val="000000"/>
                <w:sz w:val="20"/>
              </w:rPr>
              <w:t>қорғалуын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238 145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ұйымдарда</w:t>
            </w:r>
            <w:r>
              <w:rPr>
                <w:rFonts w:ascii="Times New Roman"/>
                <w:b w:val="false"/>
                <w:i/>
                <w:color w:val="000000"/>
                <w:sz w:val="20"/>
              </w:rPr>
              <w:t xml:space="preserve">, </w:t>
            </w:r>
            <w:r>
              <w:rPr>
                <w:rFonts w:ascii="Times New Roman"/>
                <w:b w:val="false"/>
                <w:i/>
                <w:color w:val="000000"/>
                <w:sz w:val="20"/>
              </w:rPr>
              <w:t>Тәуелсіз</w:t>
            </w:r>
            <w:r>
              <w:rPr>
                <w:rFonts w:ascii="Times New Roman"/>
                <w:b w:val="false"/>
                <w:i w:val="false"/>
                <w:color w:val="000000"/>
                <w:sz w:val="20"/>
              </w:rPr>
              <w:t xml:space="preserve"> </w:t>
            </w:r>
            <w:r>
              <w:rPr>
                <w:rFonts w:ascii="Times New Roman"/>
                <w:b w:val="false"/>
                <w:i/>
                <w:color w:val="000000"/>
                <w:sz w:val="20"/>
              </w:rPr>
              <w:t>Мемлекеттер</w:t>
            </w:r>
            <w:r>
              <w:rPr>
                <w:rFonts w:ascii="Times New Roman"/>
                <w:b w:val="false"/>
                <w:i w:val="false"/>
                <w:color w:val="000000"/>
                <w:sz w:val="20"/>
              </w:rPr>
              <w:t xml:space="preserve"> </w:t>
            </w:r>
            <w:r>
              <w:rPr>
                <w:rFonts w:ascii="Times New Roman"/>
                <w:b w:val="false"/>
                <w:i/>
                <w:color w:val="000000"/>
                <w:sz w:val="20"/>
              </w:rPr>
              <w:t>Достастығының</w:t>
            </w:r>
            <w:r>
              <w:rPr>
                <w:rFonts w:ascii="Times New Roman"/>
                <w:b w:val="false"/>
                <w:i w:val="false"/>
                <w:color w:val="000000"/>
                <w:sz w:val="20"/>
              </w:rPr>
              <w:t xml:space="preserve"> </w:t>
            </w:r>
            <w:r>
              <w:rPr>
                <w:rFonts w:ascii="Times New Roman"/>
                <w:b w:val="false"/>
                <w:i/>
                <w:color w:val="000000"/>
                <w:sz w:val="20"/>
              </w:rPr>
              <w:t>жарғылық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басқа</w:t>
            </w:r>
            <w:r>
              <w:rPr>
                <w:rFonts w:ascii="Times New Roman"/>
                <w:b w:val="false"/>
                <w:i w:val="false"/>
                <w:color w:val="000000"/>
                <w:sz w:val="20"/>
              </w:rPr>
              <w:t xml:space="preserve"> </w:t>
            </w:r>
            <w:r>
              <w:rPr>
                <w:rFonts w:ascii="Times New Roman"/>
                <w:b w:val="false"/>
                <w:i/>
                <w:color w:val="000000"/>
                <w:sz w:val="20"/>
              </w:rPr>
              <w:t>органдарында</w:t>
            </w:r>
            <w:r>
              <w:rPr>
                <w:rFonts w:ascii="Times New Roman"/>
                <w:b w:val="false"/>
                <w:i w:val="false"/>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Республикасының</w:t>
            </w:r>
            <w:r>
              <w:rPr>
                <w:rFonts w:ascii="Times New Roman"/>
                <w:b w:val="false"/>
                <w:i w:val="false"/>
                <w:color w:val="000000"/>
                <w:sz w:val="20"/>
              </w:rPr>
              <w:t xml:space="preserve"> </w:t>
            </w:r>
            <w:r>
              <w:rPr>
                <w:rFonts w:ascii="Times New Roman"/>
                <w:b w:val="false"/>
                <w:i/>
                <w:color w:val="000000"/>
                <w:sz w:val="20"/>
              </w:rPr>
              <w:t>мүдделерін</w:t>
            </w:r>
            <w:r>
              <w:rPr>
                <w:rFonts w:ascii="Times New Roman"/>
                <w:b w:val="false"/>
                <w:i w:val="false"/>
                <w:color w:val="000000"/>
                <w:sz w:val="20"/>
              </w:rPr>
              <w:t xml:space="preserve"> </w:t>
            </w:r>
            <w:r>
              <w:rPr>
                <w:rFonts w:ascii="Times New Roman"/>
                <w:b w:val="false"/>
                <w:i/>
                <w:color w:val="000000"/>
                <w:sz w:val="20"/>
              </w:rPr>
              <w:t>білдіру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417 958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Республикасының</w:t>
            </w:r>
            <w:r>
              <w:rPr>
                <w:rFonts w:ascii="Times New Roman"/>
                <w:b w:val="false"/>
                <w:i w:val="false"/>
                <w:color w:val="000000"/>
                <w:sz w:val="20"/>
              </w:rPr>
              <w:t xml:space="preserve"> </w:t>
            </w: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ұйымдарға</w:t>
            </w:r>
            <w:r>
              <w:rPr>
                <w:rFonts w:ascii="Times New Roman"/>
                <w:b w:val="false"/>
                <w:i/>
                <w:color w:val="000000"/>
                <w:sz w:val="20"/>
              </w:rPr>
              <w:t xml:space="preserve">, </w:t>
            </w:r>
            <w:r>
              <w:rPr>
                <w:rFonts w:ascii="Times New Roman"/>
                <w:b w:val="false"/>
                <w:i/>
                <w:color w:val="000000"/>
                <w:sz w:val="20"/>
              </w:rPr>
              <w:t>өзге</w:t>
            </w:r>
            <w:r>
              <w:rPr>
                <w:rFonts w:ascii="Times New Roman"/>
                <w:b w:val="false"/>
                <w:i/>
                <w:color w:val="000000"/>
                <w:sz w:val="20"/>
              </w:rPr>
              <w:t xml:space="preserve"> де </w:t>
            </w: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басқа</w:t>
            </w:r>
            <w:r>
              <w:rPr>
                <w:rFonts w:ascii="Times New Roman"/>
                <w:b w:val="false"/>
                <w:i w:val="false"/>
                <w:color w:val="000000"/>
                <w:sz w:val="20"/>
              </w:rPr>
              <w:t xml:space="preserve"> </w:t>
            </w:r>
            <w:r>
              <w:rPr>
                <w:rFonts w:ascii="Times New Roman"/>
                <w:b w:val="false"/>
                <w:i/>
                <w:color w:val="000000"/>
                <w:sz w:val="20"/>
              </w:rPr>
              <w:t>органдарға</w:t>
            </w:r>
            <w:r>
              <w:rPr>
                <w:rFonts w:ascii="Times New Roman"/>
                <w:b w:val="false"/>
                <w:i w:val="false"/>
                <w:color w:val="000000"/>
                <w:sz w:val="20"/>
              </w:rPr>
              <w:t xml:space="preserve"> </w:t>
            </w:r>
            <w:r>
              <w:rPr>
                <w:rFonts w:ascii="Times New Roman"/>
                <w:b w:val="false"/>
                <w:i/>
                <w:color w:val="000000"/>
                <w:sz w:val="20"/>
              </w:rPr>
              <w:t>қатысуы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20 574 928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Ақпараттық-имидждік</w:t>
            </w:r>
            <w:r>
              <w:rPr>
                <w:rFonts w:ascii="Times New Roman"/>
                <w:b w:val="false"/>
                <w:i w:val="false"/>
                <w:color w:val="000000"/>
                <w:sz w:val="20"/>
              </w:rPr>
              <w:t xml:space="preserve"> </w:t>
            </w:r>
            <w:r>
              <w:rPr>
                <w:rFonts w:ascii="Times New Roman"/>
                <w:b w:val="false"/>
                <w:i/>
                <w:color w:val="000000"/>
                <w:sz w:val="20"/>
              </w:rPr>
              <w:t>саясаттың</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асырылуын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1 917 007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w:t>
            </w:r>
            <w:r>
              <w:rPr>
                <w:rFonts w:ascii="Times New Roman"/>
                <w:b w:val="false"/>
                <w:i w:val="false"/>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азаматтарының</w:t>
            </w:r>
            <w:r>
              <w:rPr>
                <w:rFonts w:ascii="Times New Roman"/>
                <w:b w:val="false"/>
                <w:i w:val="false"/>
                <w:color w:val="000000"/>
                <w:sz w:val="20"/>
              </w:rPr>
              <w:t xml:space="preserve"> </w:t>
            </w:r>
            <w:r>
              <w:rPr>
                <w:rFonts w:ascii="Times New Roman"/>
                <w:b w:val="false"/>
                <w:i/>
                <w:color w:val="000000"/>
                <w:sz w:val="20"/>
              </w:rPr>
              <w:t>құқықтары</w:t>
            </w:r>
            <w:r>
              <w:rPr>
                <w:rFonts w:ascii="Times New Roman"/>
                <w:b w:val="false"/>
                <w:i/>
                <w:color w:val="000000"/>
                <w:sz w:val="20"/>
              </w:rPr>
              <w:t xml:space="preserve"> мен </w:t>
            </w:r>
            <w:r>
              <w:rPr>
                <w:rFonts w:ascii="Times New Roman"/>
                <w:b w:val="false"/>
                <w:i/>
                <w:color w:val="000000"/>
                <w:sz w:val="20"/>
              </w:rPr>
              <w:t>мүдделерін</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іс-шараларды</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61 509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w:t>
            </w:r>
            <w:r>
              <w:rPr>
                <w:rFonts w:ascii="Times New Roman"/>
                <w:b w:val="false"/>
                <w:i w:val="false"/>
                <w:color w:val="000000"/>
                <w:sz w:val="20"/>
              </w:rPr>
              <w:t xml:space="preserve"> </w:t>
            </w:r>
            <w:r>
              <w:rPr>
                <w:rFonts w:ascii="Times New Roman"/>
                <w:b w:val="false"/>
                <w:i/>
                <w:color w:val="000000"/>
                <w:sz w:val="20"/>
              </w:rPr>
              <w:t>отандастармен</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Республикасына</w:t>
            </w:r>
            <w:r>
              <w:rPr>
                <w:rFonts w:ascii="Times New Roman"/>
                <w:b w:val="false"/>
                <w:i w:val="false"/>
                <w:color w:val="000000"/>
                <w:sz w:val="20"/>
              </w:rPr>
              <w:t xml:space="preserve"> </w:t>
            </w:r>
            <w:r>
              <w:rPr>
                <w:rFonts w:ascii="Times New Roman"/>
                <w:b w:val="false"/>
                <w:i/>
                <w:color w:val="000000"/>
                <w:sz w:val="20"/>
              </w:rPr>
              <w:t>келген</w:t>
            </w:r>
            <w:r>
              <w:rPr>
                <w:rFonts w:ascii="Times New Roman"/>
                <w:b w:val="false"/>
                <w:i w:val="false"/>
                <w:color w:val="000000"/>
                <w:sz w:val="20"/>
              </w:rPr>
              <w:t xml:space="preserve"> </w:t>
            </w:r>
            <w:r>
              <w:rPr>
                <w:rFonts w:ascii="Times New Roman"/>
                <w:b w:val="false"/>
                <w:i/>
                <w:color w:val="000000"/>
                <w:sz w:val="20"/>
              </w:rPr>
              <w:t>этникалық</w:t>
            </w:r>
            <w:r>
              <w:rPr>
                <w:rFonts w:ascii="Times New Roman"/>
                <w:b w:val="false"/>
                <w:i w:val="false"/>
                <w:color w:val="000000"/>
                <w:sz w:val="20"/>
              </w:rPr>
              <w:t xml:space="preserve"> </w:t>
            </w:r>
            <w:r>
              <w:rPr>
                <w:rFonts w:ascii="Times New Roman"/>
                <w:b w:val="false"/>
                <w:i/>
                <w:color w:val="000000"/>
                <w:sz w:val="20"/>
              </w:rPr>
              <w:t>қазақтармен</w:t>
            </w:r>
            <w:r>
              <w:rPr>
                <w:rFonts w:ascii="Times New Roman"/>
                <w:b w:val="false"/>
                <w:i w:val="false"/>
                <w:color w:val="000000"/>
                <w:sz w:val="20"/>
              </w:rPr>
              <w:t xml:space="preserve"> </w:t>
            </w:r>
            <w:r>
              <w:rPr>
                <w:rFonts w:ascii="Times New Roman"/>
                <w:b w:val="false"/>
                <w:i/>
                <w:color w:val="000000"/>
                <w:sz w:val="20"/>
              </w:rPr>
              <w:t>байланыстарды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қатынастарды</w:t>
            </w:r>
            <w:r>
              <w:rPr>
                <w:rFonts w:ascii="Times New Roman"/>
                <w:b w:val="false"/>
                <w:i w:val="false"/>
                <w:color w:val="000000"/>
                <w:sz w:val="20"/>
              </w:rPr>
              <w:t xml:space="preserve"> </w:t>
            </w:r>
            <w:r>
              <w:rPr>
                <w:rFonts w:ascii="Times New Roman"/>
                <w:b w:val="false"/>
                <w:i/>
                <w:color w:val="000000"/>
                <w:sz w:val="20"/>
              </w:rPr>
              <w:t>дамытуға</w:t>
            </w:r>
            <w:r>
              <w:rPr>
                <w:rFonts w:ascii="Times New Roman"/>
                <w:b w:val="false"/>
                <w:i w:val="false"/>
                <w:color w:val="000000"/>
                <w:sz w:val="20"/>
              </w:rPr>
              <w:t xml:space="preserve"> </w:t>
            </w:r>
            <w:r>
              <w:rPr>
                <w:rFonts w:ascii="Times New Roman"/>
                <w:b w:val="false"/>
                <w:i/>
                <w:color w:val="000000"/>
                <w:sz w:val="20"/>
              </w:rPr>
              <w:t>жәрдемдесу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650 572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Экология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ресурстар</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8 915 211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Экология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ресурстар</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қызметті</w:t>
            </w:r>
            <w:r>
              <w:rPr>
                <w:rFonts w:ascii="Times New Roman"/>
                <w:b w:val="false"/>
                <w:i w:val="false"/>
                <w:color w:val="000000"/>
                <w:sz w:val="20"/>
              </w:rPr>
              <w:t xml:space="preserve"> </w:t>
            </w:r>
            <w:r>
              <w:rPr>
                <w:rFonts w:ascii="Times New Roman"/>
                <w:b w:val="false"/>
                <w:i/>
                <w:color w:val="000000"/>
                <w:sz w:val="20"/>
              </w:rPr>
              <w:t>үйлестіру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8 915 211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Сауда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интеграция </w:t>
            </w:r>
            <w:r>
              <w:rPr>
                <w:rFonts w:ascii="Times New Roman"/>
                <w:b/>
                <w:i w:val="false"/>
                <w:color w:val="000000"/>
                <w:sz w:val="20"/>
              </w:rPr>
              <w:t>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4 855 378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w:t>
            </w:r>
            <w:r>
              <w:rPr>
                <w:rFonts w:ascii="Times New Roman"/>
                <w:b w:val="false"/>
                <w:i w:val="false"/>
                <w:color w:val="000000"/>
                <w:sz w:val="20"/>
              </w:rPr>
              <w:t xml:space="preserve"> </w:t>
            </w:r>
            <w:r>
              <w:rPr>
                <w:rFonts w:ascii="Times New Roman"/>
                <w:b w:val="false"/>
                <w:i/>
                <w:color w:val="000000"/>
                <w:sz w:val="20"/>
              </w:rPr>
              <w:t>жəне</w:t>
            </w:r>
            <w:r>
              <w:rPr>
                <w:rFonts w:ascii="Times New Roman"/>
                <w:b w:val="false"/>
                <w:i w:val="false"/>
                <w:color w:val="000000"/>
                <w:sz w:val="20"/>
              </w:rPr>
              <w:t xml:space="preserve"> </w:t>
            </w:r>
            <w:r>
              <w:rPr>
                <w:rFonts w:ascii="Times New Roman"/>
                <w:b w:val="false"/>
                <w:i/>
                <w:color w:val="000000"/>
                <w:sz w:val="20"/>
              </w:rPr>
              <w:t>сыртқы</w:t>
            </w:r>
            <w:r>
              <w:rPr>
                <w:rFonts w:ascii="Times New Roman"/>
                <w:b w:val="false"/>
                <w:i w:val="false"/>
                <w:color w:val="000000"/>
                <w:sz w:val="20"/>
              </w:rPr>
              <w:t xml:space="preserve"> </w:t>
            </w:r>
            <w:r>
              <w:rPr>
                <w:rFonts w:ascii="Times New Roman"/>
                <w:b w:val="false"/>
                <w:i/>
                <w:color w:val="000000"/>
                <w:sz w:val="20"/>
              </w:rPr>
              <w:t>сауда</w:t>
            </w:r>
            <w:r>
              <w:rPr>
                <w:rFonts w:ascii="Times New Roman"/>
                <w:b w:val="false"/>
                <w:i w:val="false"/>
                <w:color w:val="000000"/>
                <w:sz w:val="20"/>
              </w:rPr>
              <w:t xml:space="preserve"> </w:t>
            </w:r>
            <w:r>
              <w:rPr>
                <w:rFonts w:ascii="Times New Roman"/>
                <w:b w:val="false"/>
                <w:i/>
                <w:color w:val="000000"/>
                <w:sz w:val="20"/>
              </w:rPr>
              <w:t>саясаты</w:t>
            </w:r>
            <w:r>
              <w:rPr>
                <w:rFonts w:ascii="Times New Roman"/>
                <w:b w:val="false"/>
                <w:i/>
                <w:color w:val="000000"/>
                <w:sz w:val="20"/>
              </w:rPr>
              <w:t xml:space="preserve">, </w:t>
            </w: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экономикалық</w:t>
            </w:r>
            <w:r>
              <w:rPr>
                <w:rFonts w:ascii="Times New Roman"/>
                <w:b w:val="false"/>
                <w:i/>
                <w:color w:val="000000"/>
                <w:sz w:val="20"/>
              </w:rPr>
              <w:t xml:space="preserve"> интеграция, </w:t>
            </w:r>
            <w:r>
              <w:rPr>
                <w:rFonts w:ascii="Times New Roman"/>
                <w:b w:val="false"/>
                <w:i/>
                <w:color w:val="000000"/>
                <w:sz w:val="20"/>
              </w:rPr>
              <w:t>тұтынушылардың</w:t>
            </w:r>
            <w:r>
              <w:rPr>
                <w:rFonts w:ascii="Times New Roman"/>
                <w:b w:val="false"/>
                <w:i w:val="false"/>
                <w:color w:val="000000"/>
                <w:sz w:val="20"/>
              </w:rPr>
              <w:t xml:space="preserve"> </w:t>
            </w:r>
            <w:r>
              <w:rPr>
                <w:rFonts w:ascii="Times New Roman"/>
                <w:b w:val="false"/>
                <w:i/>
                <w:color w:val="000000"/>
                <w:sz w:val="20"/>
              </w:rPr>
              <w:t>құқықтарын</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color w:val="000000"/>
                <w:sz w:val="20"/>
              </w:rPr>
              <w:t xml:space="preserve">,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реттеу</w:t>
            </w:r>
            <w:r>
              <w:rPr>
                <w:rFonts w:ascii="Times New Roman"/>
                <w:b w:val="false"/>
                <w:i/>
                <w:color w:val="000000"/>
                <w:sz w:val="20"/>
              </w:rPr>
              <w:t xml:space="preserve">, </w:t>
            </w:r>
            <w:r>
              <w:rPr>
                <w:rFonts w:ascii="Times New Roman"/>
                <w:b w:val="false"/>
                <w:i/>
                <w:color w:val="000000"/>
                <w:sz w:val="20"/>
              </w:rPr>
              <w:t>стандарттау</w:t>
            </w:r>
            <w:r>
              <w:rPr>
                <w:rFonts w:ascii="Times New Roman"/>
                <w:b w:val="false"/>
                <w:i w:val="false"/>
                <w:color w:val="000000"/>
                <w:sz w:val="20"/>
              </w:rPr>
              <w:t xml:space="preserve"> </w:t>
            </w:r>
            <w:r>
              <w:rPr>
                <w:rFonts w:ascii="Times New Roman"/>
                <w:b w:val="false"/>
                <w:i/>
                <w:color w:val="000000"/>
                <w:sz w:val="20"/>
              </w:rPr>
              <w:t>жəне</w:t>
            </w:r>
            <w:r>
              <w:rPr>
                <w:rFonts w:ascii="Times New Roman"/>
                <w:b w:val="false"/>
                <w:i w:val="false"/>
                <w:color w:val="000000"/>
                <w:sz w:val="20"/>
              </w:rPr>
              <w:t xml:space="preserve"> </w:t>
            </w:r>
            <w:r>
              <w:rPr>
                <w:rFonts w:ascii="Times New Roman"/>
                <w:b w:val="false"/>
                <w:i/>
                <w:color w:val="000000"/>
                <w:sz w:val="20"/>
              </w:rPr>
              <w:t>өлшем</w:t>
            </w:r>
            <w:r>
              <w:rPr>
                <w:rFonts w:ascii="Times New Roman"/>
                <w:b w:val="false"/>
                <w:i w:val="false"/>
                <w:color w:val="000000"/>
                <w:sz w:val="20"/>
              </w:rPr>
              <w:t xml:space="preserve"> </w:t>
            </w:r>
            <w:r>
              <w:rPr>
                <w:rFonts w:ascii="Times New Roman"/>
                <w:b w:val="false"/>
                <w:i/>
                <w:color w:val="000000"/>
                <w:sz w:val="20"/>
              </w:rPr>
              <w:t>бірлігін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color w:val="000000"/>
                <w:sz w:val="20"/>
              </w:rPr>
              <w:t xml:space="preserve">, </w:t>
            </w:r>
            <w:r>
              <w:rPr>
                <w:rFonts w:ascii="Times New Roman"/>
                <w:b w:val="false"/>
                <w:i/>
                <w:color w:val="000000"/>
                <w:sz w:val="20"/>
              </w:rPr>
              <w:t>шикізаттық</w:t>
            </w:r>
            <w:r>
              <w:rPr>
                <w:rFonts w:ascii="Times New Roman"/>
                <w:b w:val="false"/>
                <w:i w:val="false"/>
                <w:color w:val="000000"/>
                <w:sz w:val="20"/>
              </w:rPr>
              <w:t xml:space="preserve"> </w:t>
            </w:r>
            <w:r>
              <w:rPr>
                <w:rFonts w:ascii="Times New Roman"/>
                <w:b w:val="false"/>
                <w:i/>
                <w:color w:val="000000"/>
                <w:sz w:val="20"/>
              </w:rPr>
              <w:t>емес</w:t>
            </w:r>
            <w:r>
              <w:rPr>
                <w:rFonts w:ascii="Times New Roman"/>
                <w:b w:val="false"/>
                <w:i w:val="false"/>
                <w:color w:val="000000"/>
                <w:sz w:val="20"/>
              </w:rPr>
              <w:t xml:space="preserve"> </w:t>
            </w:r>
            <w:r>
              <w:rPr>
                <w:rFonts w:ascii="Times New Roman"/>
                <w:b w:val="false"/>
                <w:i/>
                <w:color w:val="000000"/>
                <w:sz w:val="20"/>
              </w:rPr>
              <w:t>экспортты</w:t>
            </w:r>
            <w:r>
              <w:rPr>
                <w:rFonts w:ascii="Times New Roman"/>
                <w:b w:val="false"/>
                <w:i w:val="false"/>
                <w:color w:val="000000"/>
                <w:sz w:val="20"/>
              </w:rPr>
              <w:t xml:space="preserve"> </w:t>
            </w:r>
            <w:r>
              <w:rPr>
                <w:rFonts w:ascii="Times New Roman"/>
                <w:b w:val="false"/>
                <w:i/>
                <w:color w:val="000000"/>
                <w:sz w:val="20"/>
              </w:rPr>
              <w:t>дамыту</w:t>
            </w:r>
            <w:r>
              <w:rPr>
                <w:rFonts w:ascii="Times New Roman"/>
                <w:b w:val="false"/>
                <w:i w:val="false"/>
                <w:color w:val="000000"/>
                <w:sz w:val="20"/>
              </w:rPr>
              <w:t xml:space="preserve"> </w:t>
            </w:r>
            <w:r>
              <w:rPr>
                <w:rFonts w:ascii="Times New Roman"/>
                <w:b w:val="false"/>
                <w:i/>
                <w:color w:val="000000"/>
                <w:sz w:val="20"/>
              </w:rPr>
              <w:t>жəне</w:t>
            </w:r>
            <w:r>
              <w:rPr>
                <w:rFonts w:ascii="Times New Roman"/>
                <w:b w:val="false"/>
                <w:i w:val="false"/>
                <w:color w:val="000000"/>
                <w:sz w:val="20"/>
              </w:rPr>
              <w:t xml:space="preserve"> </w:t>
            </w:r>
            <w:r>
              <w:rPr>
                <w:rFonts w:ascii="Times New Roman"/>
                <w:b w:val="false"/>
                <w:i/>
                <w:color w:val="000000"/>
                <w:sz w:val="20"/>
              </w:rPr>
              <w:t>ілгерілету</w:t>
            </w:r>
            <w:r>
              <w:rPr>
                <w:rFonts w:ascii="Times New Roman"/>
                <w:b w:val="false"/>
                <w:i w:val="false"/>
                <w:color w:val="000000"/>
                <w:sz w:val="20"/>
              </w:rPr>
              <w:t xml:space="preserve"> </w:t>
            </w:r>
            <w:r>
              <w:rPr>
                <w:rFonts w:ascii="Times New Roman"/>
                <w:b w:val="false"/>
                <w:i/>
                <w:color w:val="000000"/>
                <w:sz w:val="20"/>
              </w:rPr>
              <w:t>саласында</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4 855 378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141 813 764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w:t>
            </w:r>
            <w:r>
              <w:rPr>
                <w:rFonts w:ascii="Times New Roman"/>
                <w:b w:val="false"/>
                <w:i w:val="false"/>
                <w:color w:val="000000"/>
                <w:sz w:val="20"/>
              </w:rPr>
              <w:t xml:space="preserve"> </w:t>
            </w:r>
            <w:r>
              <w:rPr>
                <w:rFonts w:ascii="Times New Roman"/>
                <w:b w:val="false"/>
                <w:i/>
                <w:color w:val="000000"/>
                <w:sz w:val="20"/>
              </w:rPr>
              <w:t>жоспарлауды</w:t>
            </w:r>
            <w:r>
              <w:rPr>
                <w:rFonts w:ascii="Times New Roman"/>
                <w:b w:val="false"/>
                <w:i/>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бюджетті</w:t>
            </w:r>
            <w:r>
              <w:rPr>
                <w:rFonts w:ascii="Times New Roman"/>
                <w:b w:val="false"/>
                <w:i w:val="false"/>
                <w:color w:val="000000"/>
                <w:sz w:val="20"/>
              </w:rPr>
              <w:t xml:space="preserve"> </w:t>
            </w:r>
            <w:r>
              <w:rPr>
                <w:rFonts w:ascii="Times New Roman"/>
                <w:b w:val="false"/>
                <w:i/>
                <w:color w:val="000000"/>
                <w:sz w:val="20"/>
              </w:rPr>
              <w:t>атқаруды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оның</w:t>
            </w:r>
            <w:r>
              <w:rPr>
                <w:rFonts w:ascii="Times New Roman"/>
                <w:b w:val="false"/>
                <w:i w:val="false"/>
                <w:color w:val="000000"/>
                <w:sz w:val="20"/>
              </w:rPr>
              <w:t xml:space="preserve"> </w:t>
            </w:r>
            <w:r>
              <w:rPr>
                <w:rFonts w:ascii="Times New Roman"/>
                <w:b w:val="false"/>
                <w:i/>
                <w:color w:val="000000"/>
                <w:sz w:val="20"/>
              </w:rPr>
              <w:t>атқарылуын</w:t>
            </w:r>
            <w:r>
              <w:rPr>
                <w:rFonts w:ascii="Times New Roman"/>
                <w:b w:val="false"/>
                <w:i w:val="false"/>
                <w:color w:val="000000"/>
                <w:sz w:val="20"/>
              </w:rPr>
              <w:t xml:space="preserve"> </w:t>
            </w:r>
            <w:r>
              <w:rPr>
                <w:rFonts w:ascii="Times New Roman"/>
                <w:b w:val="false"/>
                <w:i/>
                <w:color w:val="000000"/>
                <w:sz w:val="20"/>
              </w:rPr>
              <w:t>бақылауды</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126 126 332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қаржы</w:t>
            </w:r>
            <w:r>
              <w:rPr>
                <w:rFonts w:ascii="Times New Roman"/>
                <w:b w:val="false"/>
                <w:i w:val="false"/>
                <w:color w:val="000000"/>
                <w:sz w:val="20"/>
              </w:rPr>
              <w:t xml:space="preserve"> </w:t>
            </w:r>
            <w:r>
              <w:rPr>
                <w:rFonts w:ascii="Times New Roman"/>
                <w:b w:val="false"/>
                <w:i/>
                <w:color w:val="000000"/>
                <w:sz w:val="20"/>
              </w:rPr>
              <w:t>ұйымдары</w:t>
            </w:r>
            <w:r>
              <w:rPr>
                <w:rFonts w:ascii="Times New Roman"/>
                <w:b w:val="false"/>
                <w:i w:val="false"/>
                <w:color w:val="000000"/>
                <w:sz w:val="20"/>
              </w:rPr>
              <w:t xml:space="preserve"> </w:t>
            </w:r>
            <w:r>
              <w:rPr>
                <w:rFonts w:ascii="Times New Roman"/>
                <w:b w:val="false"/>
                <w:i/>
                <w:color w:val="000000"/>
                <w:sz w:val="20"/>
              </w:rPr>
              <w:t>қаржыландыратын</w:t>
            </w:r>
            <w:r>
              <w:rPr>
                <w:rFonts w:ascii="Times New Roman"/>
                <w:b w:val="false"/>
                <w:i w:val="false"/>
                <w:color w:val="000000"/>
                <w:sz w:val="20"/>
              </w:rPr>
              <w:t xml:space="preserve"> </w:t>
            </w:r>
            <w:r>
              <w:rPr>
                <w:rFonts w:ascii="Times New Roman"/>
                <w:b w:val="false"/>
                <w:i/>
                <w:color w:val="000000"/>
                <w:sz w:val="20"/>
              </w:rPr>
              <w:t>инвестициялық</w:t>
            </w:r>
            <w:r>
              <w:rPr>
                <w:rFonts w:ascii="Times New Roman"/>
                <w:b w:val="false"/>
                <w:i w:val="false"/>
                <w:color w:val="000000"/>
                <w:sz w:val="20"/>
              </w:rPr>
              <w:t xml:space="preserve"> </w:t>
            </w:r>
            <w:r>
              <w:rPr>
                <w:rFonts w:ascii="Times New Roman"/>
                <w:b w:val="false"/>
                <w:i/>
                <w:color w:val="000000"/>
                <w:sz w:val="20"/>
              </w:rPr>
              <w:t>жобалардың</w:t>
            </w:r>
            <w:r>
              <w:rPr>
                <w:rFonts w:ascii="Times New Roman"/>
                <w:b w:val="false"/>
                <w:i w:val="false"/>
                <w:color w:val="000000"/>
                <w:sz w:val="20"/>
              </w:rPr>
              <w:t xml:space="preserve"> </w:t>
            </w:r>
            <w:r>
              <w:rPr>
                <w:rFonts w:ascii="Times New Roman"/>
                <w:b w:val="false"/>
                <w:i/>
                <w:color w:val="000000"/>
                <w:sz w:val="20"/>
              </w:rPr>
              <w:t>аудитiн</w:t>
            </w:r>
            <w:r>
              <w:rPr>
                <w:rFonts w:ascii="Times New Roman"/>
                <w:b w:val="false"/>
                <w:i w:val="false"/>
                <w:color w:val="000000"/>
                <w:sz w:val="20"/>
              </w:rPr>
              <w:t xml:space="preserve"> </w:t>
            </w:r>
            <w:r>
              <w:rPr>
                <w:rFonts w:ascii="Times New Roman"/>
                <w:b w:val="false"/>
                <w:i/>
                <w:color w:val="000000"/>
                <w:sz w:val="20"/>
              </w:rPr>
              <w:t>жүзеге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Саяси</w:t>
            </w:r>
            <w:r>
              <w:rPr>
                <w:rFonts w:ascii="Times New Roman"/>
                <w:b w:val="false"/>
                <w:i w:val="false"/>
                <w:color w:val="000000"/>
                <w:sz w:val="20"/>
              </w:rPr>
              <w:t xml:space="preserve"> </w:t>
            </w:r>
            <w:r>
              <w:rPr>
                <w:rFonts w:ascii="Times New Roman"/>
                <w:b w:val="false"/>
                <w:i/>
                <w:color w:val="000000"/>
                <w:sz w:val="20"/>
              </w:rPr>
              <w:t>партияларды</w:t>
            </w:r>
            <w:r>
              <w:rPr>
                <w:rFonts w:ascii="Times New Roman"/>
                <w:b w:val="false"/>
                <w:i w:val="false"/>
                <w:color w:val="000000"/>
                <w:sz w:val="20"/>
              </w:rPr>
              <w:t xml:space="preserve"> </w:t>
            </w:r>
            <w:r>
              <w:rPr>
                <w:rFonts w:ascii="Times New Roman"/>
                <w:b w:val="false"/>
                <w:i/>
                <w:color w:val="000000"/>
                <w:sz w:val="20"/>
              </w:rPr>
              <w:t>қаржыландыру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15 227 883</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активтерді</w:t>
            </w:r>
            <w:r>
              <w:rPr>
                <w:rFonts w:ascii="Times New Roman"/>
                <w:b w:val="false"/>
                <w:i w:val="false"/>
                <w:color w:val="000000"/>
                <w:sz w:val="20"/>
              </w:rPr>
              <w:t xml:space="preserve"> </w:t>
            </w:r>
            <w:r>
              <w:rPr>
                <w:rFonts w:ascii="Times New Roman"/>
                <w:b w:val="false"/>
                <w:i/>
                <w:color w:val="000000"/>
                <w:sz w:val="20"/>
              </w:rPr>
              <w:t>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451 749</w:t>
            </w: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i w:val="false"/>
                <w:color w:val="000000"/>
                <w:sz w:val="20"/>
              </w:rPr>
              <w:t xml:space="preserve"> даму, </w:t>
            </w:r>
            <w:r>
              <w:rPr>
                <w:rFonts w:ascii="Times New Roman"/>
                <w:b/>
                <w:i w:val="false"/>
                <w:color w:val="000000"/>
                <w:sz w:val="20"/>
              </w:rPr>
              <w:t>инновациялар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аэроғарыш</w:t>
            </w:r>
            <w:r>
              <w:rPr>
                <w:rFonts w:ascii="Times New Roman"/>
                <w:b w:val="false"/>
                <w:i w:val="false"/>
                <w:color w:val="000000"/>
                <w:sz w:val="20"/>
              </w:rPr>
              <w:t xml:space="preserve"> </w:t>
            </w:r>
            <w:r>
              <w:rPr>
                <w:rFonts w:ascii="Times New Roman"/>
                <w:b/>
                <w:i w:val="false"/>
                <w:color w:val="000000"/>
                <w:sz w:val="20"/>
              </w:rPr>
              <w:t>өнеркәсібі</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4 775 966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Цифрландыру</w:t>
            </w:r>
            <w:r>
              <w:rPr>
                <w:rFonts w:ascii="Times New Roman"/>
                <w:b w:val="false"/>
                <w:i/>
                <w:color w:val="000000"/>
                <w:sz w:val="20"/>
              </w:rPr>
              <w:t xml:space="preserve">, </w:t>
            </w:r>
            <w:r>
              <w:rPr>
                <w:rFonts w:ascii="Times New Roman"/>
                <w:b w:val="false"/>
                <w:i/>
                <w:color w:val="000000"/>
                <w:sz w:val="20"/>
              </w:rPr>
              <w:t>инновациялар</w:t>
            </w:r>
            <w:r>
              <w:rPr>
                <w:rFonts w:ascii="Times New Roman"/>
                <w:b w:val="false"/>
                <w:i/>
                <w:color w:val="000000"/>
                <w:sz w:val="20"/>
              </w:rPr>
              <w:t xml:space="preserve">, </w:t>
            </w:r>
            <w:r>
              <w:rPr>
                <w:rFonts w:ascii="Times New Roman"/>
                <w:b w:val="false"/>
                <w:i/>
                <w:color w:val="000000"/>
                <w:sz w:val="20"/>
              </w:rPr>
              <w:t>аэроғарыш</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электрондық</w:t>
            </w:r>
            <w:r>
              <w:rPr>
                <w:rFonts w:ascii="Times New Roman"/>
                <w:b w:val="false"/>
                <w:i w:val="false"/>
                <w:color w:val="000000"/>
                <w:sz w:val="20"/>
              </w:rPr>
              <w:t xml:space="preserve"> </w:t>
            </w:r>
            <w:r>
              <w:rPr>
                <w:rFonts w:ascii="Times New Roman"/>
                <w:b w:val="false"/>
                <w:i/>
                <w:color w:val="000000"/>
                <w:sz w:val="20"/>
              </w:rPr>
              <w:t>өнеркәсіп</w:t>
            </w:r>
            <w:r>
              <w:rPr>
                <w:rFonts w:ascii="Times New Roman"/>
                <w:b w:val="false"/>
                <w:i/>
                <w:color w:val="000000"/>
                <w:sz w:val="20"/>
              </w:rPr>
              <w:t xml:space="preserve">, </w:t>
            </w:r>
            <w:r>
              <w:rPr>
                <w:rFonts w:ascii="Times New Roman"/>
                <w:b w:val="false"/>
                <w:i/>
                <w:color w:val="000000"/>
                <w:sz w:val="20"/>
              </w:rPr>
              <w:t>ақпараттандыру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байланыс</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қауіпсіздік</w:t>
            </w:r>
            <w:r>
              <w:rPr>
                <w:rFonts w:ascii="Times New Roman"/>
                <w:b w:val="false"/>
                <w:i/>
                <w:color w:val="000000"/>
                <w:sz w:val="20"/>
              </w:rPr>
              <w:t xml:space="preserve"> (</w:t>
            </w:r>
            <w:r>
              <w:rPr>
                <w:rFonts w:ascii="Times New Roman"/>
                <w:b w:val="false"/>
                <w:i/>
                <w:color w:val="000000"/>
                <w:sz w:val="20"/>
              </w:rPr>
              <w:t>киберқауіпсіздік</w:t>
            </w:r>
            <w:r>
              <w:rPr>
                <w:rFonts w:ascii="Times New Roman"/>
                <w:b w:val="false"/>
                <w:i/>
                <w:color w:val="000000"/>
                <w:sz w:val="20"/>
              </w:rPr>
              <w:t xml:space="preserve">), топография-геодезия </w:t>
            </w:r>
            <w:r>
              <w:rPr>
                <w:rFonts w:ascii="Times New Roman"/>
                <w:b w:val="false"/>
                <w:i/>
                <w:color w:val="000000"/>
                <w:sz w:val="20"/>
              </w:rPr>
              <w:t>және</w:t>
            </w:r>
            <w:r>
              <w:rPr>
                <w:rFonts w:ascii="Times New Roman"/>
                <w:b w:val="false"/>
                <w:i/>
                <w:color w:val="000000"/>
                <w:sz w:val="20"/>
              </w:rPr>
              <w:t xml:space="preserve"> картография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4 775 966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Ғылым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273 266 592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color w:val="000000"/>
                <w:sz w:val="20"/>
              </w:rPr>
              <w:t xml:space="preserve"> (</w:t>
            </w:r>
            <w:r>
              <w:rPr>
                <w:rFonts w:ascii="Times New Roman"/>
                <w:b w:val="false"/>
                <w:i/>
                <w:color w:val="000000"/>
                <w:sz w:val="20"/>
              </w:rPr>
              <w:t>немесе</w:t>
            </w:r>
            <w:r>
              <w:rPr>
                <w:rFonts w:ascii="Times New Roman"/>
                <w:b w:val="false"/>
                <w:i/>
                <w:color w:val="000000"/>
                <w:sz w:val="20"/>
              </w:rPr>
              <w:t xml:space="preserve">) </w:t>
            </w:r>
            <w:r>
              <w:rPr>
                <w:rFonts w:ascii="Times New Roman"/>
                <w:b w:val="false"/>
                <w:i/>
                <w:color w:val="000000"/>
                <w:sz w:val="20"/>
              </w:rPr>
              <w:t>ғылыми-техникалық</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val="false"/>
                <w:color w:val="000000"/>
                <w:sz w:val="20"/>
              </w:rPr>
              <w:t xml:space="preserve"> </w:t>
            </w:r>
            <w:r>
              <w:rPr>
                <w:rFonts w:ascii="Times New Roman"/>
                <w:b w:val="false"/>
                <w:i/>
                <w:color w:val="000000"/>
                <w:sz w:val="20"/>
              </w:rPr>
              <w:t>субъектілерін</w:t>
            </w:r>
            <w:r>
              <w:rPr>
                <w:rFonts w:ascii="Times New Roman"/>
                <w:b w:val="false"/>
                <w:i w:val="false"/>
                <w:color w:val="000000"/>
                <w:sz w:val="20"/>
              </w:rPr>
              <w:t xml:space="preserve"> </w:t>
            </w:r>
            <w:r>
              <w:rPr>
                <w:rFonts w:ascii="Times New Roman"/>
                <w:b w:val="false"/>
                <w:i/>
                <w:color w:val="000000"/>
                <w:sz w:val="20"/>
              </w:rPr>
              <w:t>базалық</w:t>
            </w:r>
            <w:r>
              <w:rPr>
                <w:rFonts w:ascii="Times New Roman"/>
                <w:b w:val="false"/>
                <w:i w:val="false"/>
                <w:color w:val="000000"/>
                <w:sz w:val="20"/>
              </w:rPr>
              <w:t xml:space="preserve"> </w:t>
            </w:r>
            <w:r>
              <w:rPr>
                <w:rFonts w:ascii="Times New Roman"/>
                <w:b w:val="false"/>
                <w:i/>
                <w:color w:val="000000"/>
                <w:sz w:val="20"/>
              </w:rPr>
              <w:t>қаржыландыру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11 367 650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Ғылымды</w:t>
            </w:r>
            <w:r>
              <w:rPr>
                <w:rFonts w:ascii="Times New Roman"/>
                <w:b w:val="false"/>
                <w:i w:val="false"/>
                <w:color w:val="000000"/>
                <w:sz w:val="20"/>
              </w:rPr>
              <w:t xml:space="preserve"> </w:t>
            </w:r>
            <w:r>
              <w:rPr>
                <w:rFonts w:ascii="Times New Roman"/>
                <w:b w:val="false"/>
                <w:i/>
                <w:color w:val="000000"/>
                <w:sz w:val="20"/>
              </w:rPr>
              <w:t>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261 898 942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9 419 587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Көлік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color w:val="000000"/>
                <w:sz w:val="20"/>
              </w:rPr>
              <w:t xml:space="preserve"> коммуникация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9 419 587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Өнеркәсіп</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5 909 907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w:t>
            </w:r>
            <w:r>
              <w:rPr>
                <w:rFonts w:ascii="Times New Roman"/>
                <w:b w:val="false"/>
                <w:i/>
                <w:color w:val="000000"/>
                <w:sz w:val="20"/>
              </w:rPr>
              <w:t xml:space="preserve">, </w:t>
            </w:r>
            <w:r>
              <w:rPr>
                <w:rFonts w:ascii="Times New Roman"/>
                <w:b w:val="false"/>
                <w:i/>
                <w:color w:val="000000"/>
                <w:sz w:val="20"/>
              </w:rPr>
              <w:t>қорғаныс</w:t>
            </w:r>
            <w:r>
              <w:rPr>
                <w:rFonts w:ascii="Times New Roman"/>
                <w:b w:val="false"/>
                <w:i w:val="false"/>
                <w:color w:val="000000"/>
                <w:sz w:val="20"/>
              </w:rPr>
              <w:t xml:space="preserve"> </w:t>
            </w:r>
            <w:r>
              <w:rPr>
                <w:rFonts w:ascii="Times New Roman"/>
                <w:b w:val="false"/>
                <w:i/>
                <w:color w:val="000000"/>
                <w:sz w:val="20"/>
              </w:rPr>
              <w:t>өнеркәсібі</w:t>
            </w:r>
            <w:r>
              <w:rPr>
                <w:rFonts w:ascii="Times New Roman"/>
                <w:b w:val="false"/>
                <w:i/>
                <w:color w:val="000000"/>
                <w:sz w:val="20"/>
              </w:rPr>
              <w:t xml:space="preserve">, геология, </w:t>
            </w:r>
            <w:r>
              <w:rPr>
                <w:rFonts w:ascii="Times New Roman"/>
                <w:b w:val="false"/>
                <w:i/>
                <w:color w:val="000000"/>
                <w:sz w:val="20"/>
              </w:rPr>
              <w:t>бірыңғай</w:t>
            </w:r>
            <w:r>
              <w:rPr>
                <w:rFonts w:ascii="Times New Roman"/>
                <w:b w:val="false"/>
                <w:i w:val="false"/>
                <w:color w:val="000000"/>
                <w:sz w:val="20"/>
              </w:rPr>
              <w:t xml:space="preserve"> </w:t>
            </w:r>
            <w:r>
              <w:rPr>
                <w:rFonts w:ascii="Times New Roman"/>
                <w:b w:val="false"/>
                <w:i/>
                <w:color w:val="000000"/>
                <w:sz w:val="20"/>
              </w:rPr>
              <w:t>әскери-техникалық</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әскери-техникалық</w:t>
            </w:r>
            <w:r>
              <w:rPr>
                <w:rFonts w:ascii="Times New Roman"/>
                <w:b w:val="false"/>
                <w:i w:val="false"/>
                <w:color w:val="000000"/>
                <w:sz w:val="20"/>
              </w:rPr>
              <w:t xml:space="preserve"> </w:t>
            </w:r>
            <w:r>
              <w:rPr>
                <w:rFonts w:ascii="Times New Roman"/>
                <w:b w:val="false"/>
                <w:i/>
                <w:color w:val="000000"/>
                <w:sz w:val="20"/>
              </w:rPr>
              <w:t>ынтымақтастықты</w:t>
            </w:r>
            <w:r>
              <w:rPr>
                <w:rFonts w:ascii="Times New Roman"/>
                <w:b w:val="false"/>
                <w:i w:val="false"/>
                <w:color w:val="000000"/>
                <w:sz w:val="20"/>
              </w:rPr>
              <w:t xml:space="preserve"> </w:t>
            </w:r>
            <w:r>
              <w:rPr>
                <w:rFonts w:ascii="Times New Roman"/>
                <w:b w:val="false"/>
                <w:i/>
                <w:color w:val="000000"/>
                <w:sz w:val="20"/>
              </w:rPr>
              <w:t>жүргізуге</w:t>
            </w:r>
            <w:r>
              <w:rPr>
                <w:rFonts w:ascii="Times New Roman"/>
                <w:b w:val="false"/>
                <w:i w:val="false"/>
                <w:color w:val="000000"/>
                <w:sz w:val="20"/>
              </w:rPr>
              <w:t xml:space="preserve"> </w:t>
            </w:r>
            <w:r>
              <w:rPr>
                <w:rFonts w:ascii="Times New Roman"/>
                <w:b w:val="false"/>
                <w:i/>
                <w:color w:val="000000"/>
                <w:sz w:val="20"/>
              </w:rPr>
              <w:t>қатысу</w:t>
            </w:r>
            <w:r>
              <w:rPr>
                <w:rFonts w:ascii="Times New Roman"/>
                <w:b w:val="false"/>
                <w:i/>
                <w:color w:val="000000"/>
                <w:sz w:val="20"/>
              </w:rPr>
              <w:t xml:space="preserve">, </w:t>
            </w:r>
            <w:r>
              <w:rPr>
                <w:rFonts w:ascii="Times New Roman"/>
                <w:b w:val="false"/>
                <w:i/>
                <w:color w:val="000000"/>
                <w:sz w:val="20"/>
              </w:rPr>
              <w:t>қорғаныстық</w:t>
            </w:r>
            <w:r>
              <w:rPr>
                <w:rFonts w:ascii="Times New Roman"/>
                <w:b w:val="false"/>
                <w:i w:val="false"/>
                <w:color w:val="000000"/>
                <w:sz w:val="20"/>
              </w:rPr>
              <w:t xml:space="preserve"> </w:t>
            </w:r>
            <w:r>
              <w:rPr>
                <w:rFonts w:ascii="Times New Roman"/>
                <w:b w:val="false"/>
                <w:i/>
                <w:color w:val="000000"/>
                <w:sz w:val="20"/>
              </w:rPr>
              <w:t>тапсырысты</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color w:val="000000"/>
                <w:sz w:val="20"/>
              </w:rPr>
              <w:t xml:space="preserve">, </w:t>
            </w:r>
            <w:r>
              <w:rPr>
                <w:rFonts w:ascii="Times New Roman"/>
                <w:b w:val="false"/>
                <w:i/>
                <w:color w:val="000000"/>
                <w:sz w:val="20"/>
              </w:rPr>
              <w:t>орналастыру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орындау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басшылық</w:t>
            </w:r>
            <w:r>
              <w:rPr>
                <w:rFonts w:ascii="Times New Roman"/>
                <w:b w:val="false"/>
                <w:i/>
                <w:color w:val="000000"/>
                <w:sz w:val="20"/>
              </w:rPr>
              <w:t xml:space="preserve">, </w:t>
            </w:r>
            <w:r>
              <w:rPr>
                <w:rFonts w:ascii="Times New Roman"/>
                <w:b w:val="false"/>
                <w:i/>
                <w:color w:val="000000"/>
                <w:sz w:val="20"/>
              </w:rPr>
              <w:t>индустриялық</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color w:val="000000"/>
                <w:sz w:val="20"/>
              </w:rPr>
              <w:t xml:space="preserve">, </w:t>
            </w:r>
            <w:r>
              <w:rPr>
                <w:rFonts w:ascii="Times New Roman"/>
                <w:b w:val="false"/>
                <w:i/>
                <w:color w:val="000000"/>
                <w:sz w:val="20"/>
              </w:rPr>
              <w:t>инфрақұрылымды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бәсекелестік</w:t>
            </w:r>
            <w:r>
              <w:rPr>
                <w:rFonts w:ascii="Times New Roman"/>
                <w:b w:val="false"/>
                <w:i w:val="false"/>
                <w:color w:val="000000"/>
                <w:sz w:val="20"/>
              </w:rPr>
              <w:t xml:space="preserve"> </w:t>
            </w:r>
            <w:r>
              <w:rPr>
                <w:rFonts w:ascii="Times New Roman"/>
                <w:b w:val="false"/>
                <w:i/>
                <w:color w:val="000000"/>
                <w:sz w:val="20"/>
              </w:rPr>
              <w:t>нарықты</w:t>
            </w:r>
            <w:r>
              <w:rPr>
                <w:rFonts w:ascii="Times New Roman"/>
                <w:b w:val="false"/>
                <w:i/>
                <w:color w:val="000000"/>
                <w:sz w:val="20"/>
              </w:rPr>
              <w:t xml:space="preserve">, </w:t>
            </w:r>
            <w:r>
              <w:rPr>
                <w:rFonts w:ascii="Times New Roman"/>
                <w:b w:val="false"/>
                <w:i/>
                <w:color w:val="000000"/>
                <w:sz w:val="20"/>
              </w:rPr>
              <w:t>құрылыс</w:t>
            </w:r>
            <w:r>
              <w:rPr>
                <w:rFonts w:ascii="Times New Roman"/>
                <w:b w:val="false"/>
                <w:i/>
                <w:color w:val="000000"/>
                <w:sz w:val="20"/>
              </w:rPr>
              <w:t xml:space="preserve">,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үй-коммуналдық</w:t>
            </w:r>
            <w:r>
              <w:rPr>
                <w:rFonts w:ascii="Times New Roman"/>
                <w:b w:val="false"/>
                <w:i w:val="false"/>
                <w:color w:val="000000"/>
                <w:sz w:val="20"/>
              </w:rPr>
              <w:t xml:space="preserve"> </w:t>
            </w:r>
            <w:r>
              <w:rPr>
                <w:rFonts w:ascii="Times New Roman"/>
                <w:b w:val="false"/>
                <w:i/>
                <w:color w:val="000000"/>
                <w:sz w:val="20"/>
              </w:rPr>
              <w:t>шаруашылығын</w:t>
            </w:r>
            <w:r>
              <w:rPr>
                <w:rFonts w:ascii="Times New Roman"/>
                <w:b w:val="false"/>
                <w:i w:val="false"/>
                <w:color w:val="000000"/>
                <w:sz w:val="20"/>
              </w:rPr>
              <w:t xml:space="preserve"> </w:t>
            </w:r>
            <w:r>
              <w:rPr>
                <w:rFonts w:ascii="Times New Roman"/>
                <w:b w:val="false"/>
                <w:i/>
                <w:color w:val="000000"/>
                <w:sz w:val="20"/>
              </w:rPr>
              <w:t>дамыту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5 909 907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Энергетика </w:t>
            </w:r>
            <w:r>
              <w:rPr>
                <w:rFonts w:ascii="Times New Roman"/>
                <w:b/>
                <w:i w:val="false"/>
                <w:color w:val="000000"/>
                <w:sz w:val="20"/>
              </w:rPr>
              <w:t>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5 584 052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Энергетика, атом </w:t>
            </w:r>
            <w:r>
              <w:rPr>
                <w:rFonts w:ascii="Times New Roman"/>
                <w:b w:val="false"/>
                <w:i/>
                <w:color w:val="000000"/>
                <w:sz w:val="20"/>
              </w:rPr>
              <w:t>энергиясы</w:t>
            </w:r>
            <w:r>
              <w:rPr>
                <w:rFonts w:ascii="Times New Roman"/>
                <w:b w:val="false"/>
                <w:i/>
                <w:color w:val="000000"/>
                <w:sz w:val="20"/>
              </w:rPr>
              <w:t xml:space="preserve">, </w:t>
            </w:r>
            <w:r>
              <w:rPr>
                <w:rFonts w:ascii="Times New Roman"/>
                <w:b w:val="false"/>
                <w:i/>
                <w:color w:val="000000"/>
                <w:sz w:val="20"/>
              </w:rPr>
              <w:t>мұнай</w:t>
            </w:r>
            <w:r>
              <w:rPr>
                <w:rFonts w:ascii="Times New Roman"/>
                <w:b w:val="false"/>
                <w:i/>
                <w:color w:val="000000"/>
                <w:sz w:val="20"/>
              </w:rPr>
              <w:t xml:space="preserve">-газ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мұнай</w:t>
            </w:r>
            <w:r>
              <w:rPr>
                <w:rFonts w:ascii="Times New Roman"/>
                <w:b w:val="false"/>
                <w:i/>
                <w:color w:val="000000"/>
                <w:sz w:val="20"/>
              </w:rPr>
              <w:t xml:space="preserve">-химия </w:t>
            </w:r>
            <w:r>
              <w:rPr>
                <w:rFonts w:ascii="Times New Roman"/>
                <w:b w:val="false"/>
                <w:i/>
                <w:color w:val="000000"/>
                <w:sz w:val="20"/>
              </w:rPr>
              <w:t>өнеркәсібі</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қызметті</w:t>
            </w:r>
            <w:r>
              <w:rPr>
                <w:rFonts w:ascii="Times New Roman"/>
                <w:b w:val="false"/>
                <w:i w:val="false"/>
                <w:color w:val="000000"/>
                <w:sz w:val="20"/>
              </w:rPr>
              <w:t xml:space="preserve"> </w:t>
            </w:r>
            <w:r>
              <w:rPr>
                <w:rFonts w:ascii="Times New Roman"/>
                <w:b w:val="false"/>
                <w:i/>
                <w:color w:val="000000"/>
                <w:sz w:val="20"/>
              </w:rPr>
              <w:t>үйлестіру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5 584 052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i w:val="false"/>
                <w:color w:val="000000"/>
                <w:sz w:val="20"/>
              </w:rPr>
              <w:t xml:space="preserve"> экономика </w:t>
            </w:r>
            <w:r>
              <w:rPr>
                <w:rFonts w:ascii="Times New Roman"/>
                <w:b/>
                <w:i w:val="false"/>
                <w:color w:val="000000"/>
                <w:sz w:val="20"/>
              </w:rPr>
              <w:t>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11 006 067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w:t>
            </w:r>
            <w:r>
              <w:rPr>
                <w:rFonts w:ascii="Times New Roman"/>
                <w:b w:val="false"/>
                <w:i w:val="false"/>
                <w:color w:val="000000"/>
                <w:sz w:val="20"/>
              </w:rPr>
              <w:t xml:space="preserve"> </w:t>
            </w:r>
            <w:r>
              <w:rPr>
                <w:rFonts w:ascii="Times New Roman"/>
                <w:b w:val="false"/>
                <w:i/>
                <w:color w:val="000000"/>
                <w:sz w:val="20"/>
              </w:rPr>
              <w:t>тарту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color w:val="000000"/>
                <w:sz w:val="20"/>
              </w:rPr>
              <w:t xml:space="preserve">, </w:t>
            </w:r>
            <w:r>
              <w:rPr>
                <w:rFonts w:ascii="Times New Roman"/>
                <w:b w:val="false"/>
                <w:i/>
                <w:color w:val="000000"/>
                <w:sz w:val="20"/>
              </w:rPr>
              <w:t>экономикалық</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дамыту</w:t>
            </w:r>
            <w:r>
              <w:rPr>
                <w:rFonts w:ascii="Times New Roman"/>
                <w:b w:val="false"/>
                <w:i/>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монополиялар</w:t>
            </w:r>
            <w:r>
              <w:rPr>
                <w:rFonts w:ascii="Times New Roman"/>
                <w:b w:val="false"/>
                <w:i w:val="false"/>
                <w:color w:val="000000"/>
                <w:sz w:val="20"/>
              </w:rPr>
              <w:t xml:space="preserve"> </w:t>
            </w:r>
            <w:r>
              <w:rPr>
                <w:rFonts w:ascii="Times New Roman"/>
                <w:b w:val="false"/>
                <w:i/>
                <w:color w:val="000000"/>
                <w:sz w:val="20"/>
              </w:rPr>
              <w:t>субъектілерінің</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peттеу</w:t>
            </w:r>
            <w:r>
              <w:rPr>
                <w:rFonts w:ascii="Times New Roman"/>
                <w:b w:val="false"/>
                <w:i/>
                <w:color w:val="000000"/>
                <w:sz w:val="20"/>
              </w:rPr>
              <w:t xml:space="preserve">, </w:t>
            </w:r>
            <w:r>
              <w:rPr>
                <w:rFonts w:ascii="Times New Roman"/>
                <w:b w:val="false"/>
                <w:i/>
                <w:color w:val="000000"/>
                <w:sz w:val="20"/>
              </w:rPr>
              <w:t>өңірлік</w:t>
            </w:r>
            <w:r>
              <w:rPr>
                <w:rFonts w:ascii="Times New Roman"/>
                <w:b w:val="false"/>
                <w:i/>
                <w:color w:val="000000"/>
                <w:sz w:val="20"/>
              </w:rPr>
              <w:t xml:space="preserve"> даму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кәсіпкерлікті</w:t>
            </w:r>
            <w:r>
              <w:rPr>
                <w:rFonts w:ascii="Times New Roman"/>
                <w:b w:val="false"/>
                <w:i w:val="false"/>
                <w:color w:val="000000"/>
                <w:sz w:val="20"/>
              </w:rPr>
              <w:t xml:space="preserve"> </w:t>
            </w:r>
            <w:r>
              <w:rPr>
                <w:rFonts w:ascii="Times New Roman"/>
                <w:b w:val="false"/>
                <w:i/>
                <w:color w:val="000000"/>
                <w:sz w:val="20"/>
              </w:rPr>
              <w:t>дамыту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қызметті</w:t>
            </w:r>
            <w:r>
              <w:rPr>
                <w:rFonts w:ascii="Times New Roman"/>
                <w:b w:val="false"/>
                <w:i w:val="false"/>
                <w:color w:val="000000"/>
                <w:sz w:val="20"/>
              </w:rPr>
              <w:t xml:space="preserve"> </w:t>
            </w:r>
            <w:r>
              <w:rPr>
                <w:rFonts w:ascii="Times New Roman"/>
                <w:b w:val="false"/>
                <w:i/>
                <w:color w:val="000000"/>
                <w:sz w:val="20"/>
              </w:rPr>
              <w:t>үйлестіру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10 428 338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ұйымдармен</w:t>
            </w:r>
            <w:r>
              <w:rPr>
                <w:rFonts w:ascii="Times New Roman"/>
                <w:b w:val="false"/>
                <w:i w:val="false"/>
                <w:color w:val="000000"/>
                <w:sz w:val="20"/>
              </w:rPr>
              <w:t xml:space="preserve"> </w:t>
            </w:r>
            <w:r>
              <w:rPr>
                <w:rFonts w:ascii="Times New Roman"/>
                <w:b w:val="false"/>
                <w:i/>
                <w:color w:val="000000"/>
                <w:sz w:val="20"/>
              </w:rPr>
              <w:t>бірлесіп</w:t>
            </w:r>
            <w:r>
              <w:rPr>
                <w:rFonts w:ascii="Times New Roman"/>
                <w:b w:val="false"/>
                <w:i w:val="false"/>
                <w:color w:val="000000"/>
                <w:sz w:val="20"/>
              </w:rPr>
              <w:t xml:space="preserve"> </w:t>
            </w:r>
            <w:r>
              <w:rPr>
                <w:rFonts w:ascii="Times New Roman"/>
                <w:b w:val="false"/>
                <w:i/>
                <w:color w:val="000000"/>
                <w:sz w:val="20"/>
              </w:rPr>
              <w:t>жүзеге</w:t>
            </w:r>
            <w:r>
              <w:rPr>
                <w:rFonts w:ascii="Times New Roman"/>
                <w:b w:val="false"/>
                <w:i w:val="false"/>
                <w:color w:val="000000"/>
                <w:sz w:val="20"/>
              </w:rPr>
              <w:t xml:space="preserve"> </w:t>
            </w:r>
            <w:r>
              <w:rPr>
                <w:rFonts w:ascii="Times New Roman"/>
                <w:b w:val="false"/>
                <w:i/>
                <w:color w:val="000000"/>
                <w:sz w:val="20"/>
              </w:rPr>
              <w:t>асырылатын</w:t>
            </w:r>
            <w:r>
              <w:rPr>
                <w:rFonts w:ascii="Times New Roman"/>
                <w:b w:val="false"/>
                <w:i w:val="false"/>
                <w:color w:val="000000"/>
                <w:sz w:val="20"/>
              </w:rPr>
              <w:t xml:space="preserve"> </w:t>
            </w:r>
            <w:r>
              <w:rPr>
                <w:rFonts w:ascii="Times New Roman"/>
                <w:b w:val="false"/>
                <w:i/>
                <w:color w:val="000000"/>
                <w:sz w:val="20"/>
              </w:rPr>
              <w:t>жобаларды</w:t>
            </w:r>
            <w:r>
              <w:rPr>
                <w:rFonts w:ascii="Times New Roman"/>
                <w:b w:val="false"/>
                <w:i w:val="false"/>
                <w:color w:val="000000"/>
                <w:sz w:val="20"/>
              </w:rPr>
              <w:t xml:space="preserve"> </w:t>
            </w:r>
            <w:r>
              <w:rPr>
                <w:rFonts w:ascii="Times New Roman"/>
                <w:b w:val="false"/>
                <w:i/>
                <w:color w:val="000000"/>
                <w:sz w:val="20"/>
              </w:rPr>
              <w:t>зерттеулердің</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асырылуын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414 350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w:t>
            </w:r>
            <w:r>
              <w:rPr>
                <w:rFonts w:ascii="Times New Roman"/>
                <w:b w:val="false"/>
                <w:i w:val="false"/>
                <w:color w:val="000000"/>
                <w:sz w:val="20"/>
              </w:rPr>
              <w:t xml:space="preserve"> </w:t>
            </w:r>
            <w:r>
              <w:rPr>
                <w:rFonts w:ascii="Times New Roman"/>
                <w:b w:val="false"/>
                <w:i/>
                <w:color w:val="000000"/>
                <w:sz w:val="20"/>
              </w:rPr>
              <w:t>Экономикалық</w:t>
            </w:r>
            <w:r>
              <w:rPr>
                <w:rFonts w:ascii="Times New Roman"/>
                <w:b w:val="false"/>
                <w:i w:val="false"/>
                <w:color w:val="000000"/>
                <w:sz w:val="20"/>
              </w:rPr>
              <w:t xml:space="preserve"> </w:t>
            </w:r>
            <w:r>
              <w:rPr>
                <w:rFonts w:ascii="Times New Roman"/>
                <w:b w:val="false"/>
                <w:i/>
                <w:color w:val="000000"/>
                <w:sz w:val="20"/>
              </w:rPr>
              <w:t>ынтымақтастық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color w:val="000000"/>
                <w:sz w:val="20"/>
              </w:rPr>
              <w:t xml:space="preserve"> даму </w:t>
            </w:r>
            <w:r>
              <w:rPr>
                <w:rFonts w:ascii="Times New Roman"/>
                <w:b w:val="false"/>
                <w:i/>
                <w:color w:val="000000"/>
                <w:sz w:val="20"/>
              </w:rPr>
              <w:t>ұйымымен</w:t>
            </w:r>
            <w:r>
              <w:rPr>
                <w:rFonts w:ascii="Times New Roman"/>
                <w:b w:val="false"/>
                <w:i w:val="false"/>
                <w:color w:val="000000"/>
                <w:sz w:val="20"/>
              </w:rPr>
              <w:t xml:space="preserve"> </w:t>
            </w:r>
            <w:r>
              <w:rPr>
                <w:rFonts w:ascii="Times New Roman"/>
                <w:b w:val="false"/>
                <w:i/>
                <w:color w:val="000000"/>
                <w:sz w:val="20"/>
              </w:rPr>
              <w:t>ынтымақтастығы</w:t>
            </w:r>
            <w:r>
              <w:rPr>
                <w:rFonts w:ascii="Times New Roman"/>
                <w:b w:val="false"/>
                <w:i w:val="false"/>
                <w:color w:val="000000"/>
                <w:sz w:val="20"/>
              </w:rPr>
              <w:t xml:space="preserve"> </w:t>
            </w:r>
            <w:r>
              <w:rPr>
                <w:rFonts w:ascii="Times New Roman"/>
                <w:b w:val="false"/>
                <w:i/>
                <w:color w:val="000000"/>
                <w:sz w:val="20"/>
              </w:rPr>
              <w:t>шеңберінде</w:t>
            </w:r>
            <w:r>
              <w:rPr>
                <w:rFonts w:ascii="Times New Roman"/>
                <w:b w:val="false"/>
                <w:i w:val="false"/>
                <w:color w:val="000000"/>
                <w:sz w:val="20"/>
              </w:rPr>
              <w:t xml:space="preserve"> </w:t>
            </w:r>
            <w:r>
              <w:rPr>
                <w:rFonts w:ascii="Times New Roman"/>
                <w:b w:val="false"/>
                <w:i/>
                <w:color w:val="000000"/>
                <w:sz w:val="20"/>
              </w:rPr>
              <w:t>Қазақстанның</w:t>
            </w:r>
            <w:r>
              <w:rPr>
                <w:rFonts w:ascii="Times New Roman"/>
                <w:b w:val="false"/>
                <w:i w:val="false"/>
                <w:color w:val="000000"/>
                <w:sz w:val="20"/>
              </w:rPr>
              <w:t xml:space="preserve"> </w:t>
            </w:r>
            <w:r>
              <w:rPr>
                <w:rFonts w:ascii="Times New Roman"/>
                <w:b w:val="false"/>
                <w:i/>
                <w:color w:val="000000"/>
                <w:sz w:val="20"/>
              </w:rPr>
              <w:t>Экономикалық</w:t>
            </w:r>
            <w:r>
              <w:rPr>
                <w:rFonts w:ascii="Times New Roman"/>
                <w:b w:val="false"/>
                <w:i w:val="false"/>
                <w:color w:val="000000"/>
                <w:sz w:val="20"/>
              </w:rPr>
              <w:t xml:space="preserve"> </w:t>
            </w:r>
            <w:r>
              <w:rPr>
                <w:rFonts w:ascii="Times New Roman"/>
                <w:b w:val="false"/>
                <w:i/>
                <w:color w:val="000000"/>
                <w:sz w:val="20"/>
              </w:rPr>
              <w:t>ынтымақтастық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color w:val="000000"/>
                <w:sz w:val="20"/>
              </w:rPr>
              <w:t xml:space="preserve"> даму </w:t>
            </w:r>
            <w:r>
              <w:rPr>
                <w:rFonts w:ascii="Times New Roman"/>
                <w:b w:val="false"/>
                <w:i/>
                <w:color w:val="000000"/>
                <w:sz w:val="20"/>
              </w:rPr>
              <w:t>ұйымының</w:t>
            </w:r>
            <w:r>
              <w:rPr>
                <w:rFonts w:ascii="Times New Roman"/>
                <w:b w:val="false"/>
                <w:i w:val="false"/>
                <w:color w:val="000000"/>
                <w:sz w:val="20"/>
              </w:rPr>
              <w:t xml:space="preserve"> </w:t>
            </w:r>
            <w:r>
              <w:rPr>
                <w:rFonts w:ascii="Times New Roman"/>
                <w:b w:val="false"/>
                <w:i/>
                <w:color w:val="000000"/>
                <w:sz w:val="20"/>
              </w:rPr>
              <w:t>бастамалары</w:t>
            </w:r>
            <w:r>
              <w:rPr>
                <w:rFonts w:ascii="Times New Roman"/>
                <w:b w:val="false"/>
                <w:i/>
                <w:color w:val="000000"/>
                <w:sz w:val="20"/>
              </w:rPr>
              <w:t xml:space="preserve"> мен </w:t>
            </w:r>
            <w:r>
              <w:rPr>
                <w:rFonts w:ascii="Times New Roman"/>
                <w:b w:val="false"/>
                <w:i/>
                <w:color w:val="000000"/>
                <w:sz w:val="20"/>
              </w:rPr>
              <w:t>құралдарына</w:t>
            </w:r>
            <w:r>
              <w:rPr>
                <w:rFonts w:ascii="Times New Roman"/>
                <w:b w:val="false"/>
                <w:i w:val="false"/>
                <w:color w:val="000000"/>
                <w:sz w:val="20"/>
              </w:rPr>
              <w:t xml:space="preserve"> </w:t>
            </w:r>
            <w:r>
              <w:rPr>
                <w:rFonts w:ascii="Times New Roman"/>
                <w:b w:val="false"/>
                <w:i/>
                <w:color w:val="000000"/>
                <w:sz w:val="20"/>
              </w:rPr>
              <w:t>қатысуы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163 379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аудиторлық</w:t>
            </w:r>
            <w:r>
              <w:rPr>
                <w:rFonts w:ascii="Times New Roman"/>
                <w:b w:val="false"/>
                <w:i w:val="false"/>
                <w:color w:val="000000"/>
                <w:sz w:val="20"/>
              </w:rPr>
              <w:t xml:space="preserve"> </w:t>
            </w:r>
            <w:r>
              <w:rPr>
                <w:rFonts w:ascii="Times New Roman"/>
                <w:b/>
                <w:i w:val="false"/>
                <w:color w:val="000000"/>
                <w:sz w:val="20"/>
              </w:rPr>
              <w:t>палатасы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5 231 361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аудиторлық</w:t>
            </w:r>
            <w:r>
              <w:rPr>
                <w:rFonts w:ascii="Times New Roman"/>
                <w:b w:val="false"/>
                <w:i w:val="false"/>
                <w:color w:val="000000"/>
                <w:sz w:val="20"/>
              </w:rPr>
              <w:t xml:space="preserve"> </w:t>
            </w:r>
            <w:r>
              <w:rPr>
                <w:rFonts w:ascii="Times New Roman"/>
                <w:b w:val="false"/>
                <w:i/>
                <w:color w:val="000000"/>
                <w:sz w:val="20"/>
              </w:rPr>
              <w:t>палатасының</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4 480 407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color w:val="000000"/>
                <w:sz w:val="20"/>
              </w:rPr>
              <w:t xml:space="preserve"> аудит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қаржылық</w:t>
            </w:r>
            <w:r>
              <w:rPr>
                <w:rFonts w:ascii="Times New Roman"/>
                <w:b w:val="false"/>
                <w:i w:val="false"/>
                <w:color w:val="000000"/>
                <w:sz w:val="20"/>
              </w:rPr>
              <w:t xml:space="preserve"> </w:t>
            </w:r>
            <w:r>
              <w:rPr>
                <w:rFonts w:ascii="Times New Roman"/>
                <w:b w:val="false"/>
                <w:i/>
                <w:color w:val="000000"/>
                <w:sz w:val="20"/>
              </w:rPr>
              <w:t>бақылау</w:t>
            </w:r>
            <w:r>
              <w:rPr>
                <w:rFonts w:ascii="Times New Roman"/>
                <w:b w:val="false"/>
                <w:i w:val="false"/>
                <w:color w:val="000000"/>
                <w:sz w:val="20"/>
              </w:rPr>
              <w:t xml:space="preserve"> </w:t>
            </w:r>
            <w:r>
              <w:rPr>
                <w:rFonts w:ascii="Times New Roman"/>
                <w:b w:val="false"/>
                <w:i/>
                <w:color w:val="000000"/>
                <w:sz w:val="20"/>
              </w:rPr>
              <w:t>жүйесін</w:t>
            </w:r>
            <w:r>
              <w:rPr>
                <w:rFonts w:ascii="Times New Roman"/>
                <w:b w:val="false"/>
                <w:i w:val="false"/>
                <w:color w:val="000000"/>
                <w:sz w:val="20"/>
              </w:rPr>
              <w:t xml:space="preserve"> </w:t>
            </w:r>
            <w:r>
              <w:rPr>
                <w:rFonts w:ascii="Times New Roman"/>
                <w:b w:val="false"/>
                <w:i/>
                <w:color w:val="000000"/>
                <w:sz w:val="20"/>
              </w:rPr>
              <w:t>жетілдіру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750 954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Мемлекеттiк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iстерi</w:t>
            </w:r>
            <w:r>
              <w:rPr>
                <w:rFonts w:ascii="Times New Roman"/>
                <w:b w:val="false"/>
                <w:i w:val="false"/>
                <w:color w:val="000000"/>
                <w:sz w:val="20"/>
              </w:rPr>
              <w:t xml:space="preserve"> </w:t>
            </w:r>
            <w:r>
              <w:rPr>
                <w:rFonts w:ascii="Times New Roman"/>
                <w:b/>
                <w:i w:val="false"/>
                <w:color w:val="000000"/>
                <w:sz w:val="20"/>
              </w:rPr>
              <w:t>агенттiгi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5 192 864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бірыңғай</w:t>
            </w:r>
            <w:r>
              <w:rPr>
                <w:rFonts w:ascii="Times New Roman"/>
                <w:b w:val="false"/>
                <w:i w:val="false"/>
                <w:color w:val="000000"/>
                <w:sz w:val="20"/>
              </w:rPr>
              <w:t xml:space="preserve"> </w:t>
            </w:r>
            <w:r>
              <w:rPr>
                <w:rFonts w:ascii="Times New Roman"/>
                <w:b w:val="false"/>
                <w:i/>
                <w:color w:val="000000"/>
                <w:sz w:val="20"/>
              </w:rPr>
              <w:t>мемлекеттiк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4 924 938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Республиканың</w:t>
            </w:r>
            <w:r>
              <w:rPr>
                <w:rFonts w:ascii="Times New Roman"/>
                <w:b w:val="false"/>
                <w:i w:val="false"/>
                <w:color w:val="000000"/>
                <w:sz w:val="20"/>
              </w:rPr>
              <w:t xml:space="preserve"> </w:t>
            </w:r>
            <w:r>
              <w:rPr>
                <w:rFonts w:ascii="Times New Roman"/>
                <w:b w:val="false"/>
                <w:i/>
                <w:color w:val="000000"/>
                <w:sz w:val="20"/>
              </w:rPr>
              <w:t>мемлекеттiк</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val="false"/>
                <w:color w:val="000000"/>
                <w:sz w:val="20"/>
              </w:rPr>
              <w:t xml:space="preserve"> </w:t>
            </w:r>
            <w:r>
              <w:rPr>
                <w:rFonts w:ascii="Times New Roman"/>
                <w:b w:val="false"/>
                <w:i/>
                <w:color w:val="000000"/>
                <w:sz w:val="20"/>
              </w:rPr>
              <w:t>кадрларын</w:t>
            </w:r>
            <w:r>
              <w:rPr>
                <w:rFonts w:ascii="Times New Roman"/>
                <w:b w:val="false"/>
                <w:i w:val="false"/>
                <w:color w:val="000000"/>
                <w:sz w:val="20"/>
              </w:rPr>
              <w:t xml:space="preserve"> </w:t>
            </w:r>
            <w:r>
              <w:rPr>
                <w:rFonts w:ascii="Times New Roman"/>
                <w:b w:val="false"/>
                <w:i/>
                <w:color w:val="000000"/>
                <w:sz w:val="20"/>
              </w:rPr>
              <w:t>тестілеу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267 926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нарығын</w:t>
            </w:r>
            <w:r>
              <w:rPr>
                <w:rFonts w:ascii="Times New Roman"/>
                <w:b w:val="false"/>
                <w:i w:val="false"/>
                <w:color w:val="000000"/>
                <w:sz w:val="20"/>
              </w:rPr>
              <w:t xml:space="preserve"> </w:t>
            </w:r>
            <w:r>
              <w:rPr>
                <w:rFonts w:ascii="Times New Roman"/>
                <w:b/>
                <w:i w:val="false"/>
                <w:color w:val="000000"/>
                <w:sz w:val="20"/>
              </w:rPr>
              <w:t>реттеу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агенттігі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9 423 420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w:t>
            </w:r>
            <w:r>
              <w:rPr>
                <w:rFonts w:ascii="Times New Roman"/>
                <w:b w:val="false"/>
                <w:i w:val="false"/>
                <w:color w:val="000000"/>
                <w:sz w:val="20"/>
              </w:rPr>
              <w:t xml:space="preserve"> </w:t>
            </w:r>
            <w:r>
              <w:rPr>
                <w:rFonts w:ascii="Times New Roman"/>
                <w:b w:val="false"/>
                <w:i/>
                <w:color w:val="000000"/>
                <w:sz w:val="20"/>
              </w:rPr>
              <w:t>нарығын</w:t>
            </w:r>
            <w:r>
              <w:rPr>
                <w:rFonts w:ascii="Times New Roman"/>
                <w:b w:val="false"/>
                <w:i w:val="false"/>
                <w:color w:val="000000"/>
                <w:sz w:val="20"/>
              </w:rPr>
              <w:t xml:space="preserve"> </w:t>
            </w:r>
            <w:r>
              <w:rPr>
                <w:rFonts w:ascii="Times New Roman"/>
                <w:b w:val="false"/>
                <w:i/>
                <w:color w:val="000000"/>
                <w:sz w:val="20"/>
              </w:rPr>
              <w:t>реттеу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дамыту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9 423 420</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Стратегиялық</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реформалар</w:t>
            </w:r>
            <w:r>
              <w:rPr>
                <w:rFonts w:ascii="Times New Roman"/>
                <w:b w:val="false"/>
                <w:i w:val="false"/>
                <w:color w:val="000000"/>
                <w:sz w:val="20"/>
              </w:rPr>
              <w:t xml:space="preserve"> </w:t>
            </w:r>
            <w:r>
              <w:rPr>
                <w:rFonts w:ascii="Times New Roman"/>
                <w:b/>
                <w:i w:val="false"/>
                <w:color w:val="000000"/>
                <w:sz w:val="20"/>
              </w:rPr>
              <w:t>агенттігі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22 507 055</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Реформаларды</w:t>
            </w:r>
            <w:r>
              <w:rPr>
                <w:rFonts w:ascii="Times New Roman"/>
                <w:b w:val="false"/>
                <w:i w:val="false"/>
                <w:color w:val="000000"/>
                <w:sz w:val="20"/>
              </w:rPr>
              <w:t xml:space="preserve"> </w:t>
            </w:r>
            <w:r>
              <w:rPr>
                <w:rFonts w:ascii="Times New Roman"/>
                <w:b w:val="false"/>
                <w:i/>
                <w:color w:val="000000"/>
                <w:sz w:val="20"/>
              </w:rPr>
              <w:t>қалыптастыруға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тиімді</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асыруға</w:t>
            </w:r>
            <w:r>
              <w:rPr>
                <w:rFonts w:ascii="Times New Roman"/>
                <w:b w:val="false"/>
                <w:i w:val="false"/>
                <w:color w:val="000000"/>
                <w:sz w:val="20"/>
              </w:rPr>
              <w:t xml:space="preserve"> </w:t>
            </w:r>
            <w:r>
              <w:rPr>
                <w:rFonts w:ascii="Times New Roman"/>
                <w:b w:val="false"/>
                <w:i/>
                <w:color w:val="000000"/>
                <w:sz w:val="20"/>
              </w:rPr>
              <w:t>жәрдемдесу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r>
              <w:rPr>
                <w:rFonts w:ascii="Times New Roman"/>
                <w:b w:val="false"/>
                <w:i/>
                <w:color w:val="000000"/>
                <w:sz w:val="20"/>
              </w:rPr>
              <w:t xml:space="preserve">, </w:t>
            </w:r>
            <w:r>
              <w:rPr>
                <w:rFonts w:ascii="Times New Roman"/>
                <w:b w:val="false"/>
                <w:i/>
                <w:color w:val="000000"/>
                <w:sz w:val="20"/>
              </w:rPr>
              <w:t>стратегиялық</w:t>
            </w:r>
            <w:r>
              <w:rPr>
                <w:rFonts w:ascii="Times New Roman"/>
                <w:b w:val="false"/>
                <w:i w:val="false"/>
                <w:color w:val="000000"/>
                <w:sz w:val="20"/>
              </w:rPr>
              <w:t xml:space="preserve"> </w:t>
            </w:r>
            <w:r>
              <w:rPr>
                <w:rFonts w:ascii="Times New Roman"/>
                <w:b w:val="false"/>
                <w:i/>
                <w:color w:val="000000"/>
                <w:sz w:val="20"/>
              </w:rPr>
              <w:t>жоспарлау</w:t>
            </w:r>
            <w:r>
              <w:rPr>
                <w:rFonts w:ascii="Times New Roman"/>
                <w:b w:val="false"/>
                <w:i/>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статистикалық</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val="false"/>
                <w:color w:val="000000"/>
                <w:sz w:val="20"/>
              </w:rPr>
              <w:t xml:space="preserve"> </w:t>
            </w:r>
            <w:r>
              <w:rPr>
                <w:rFonts w:ascii="Times New Roman"/>
                <w:b w:val="false"/>
                <w:i/>
                <w:color w:val="000000"/>
                <w:sz w:val="20"/>
              </w:rPr>
              <w:t>салаларында</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жүзеге</w:t>
            </w:r>
            <w:r>
              <w:rPr>
                <w:rFonts w:ascii="Times New Roman"/>
                <w:b w:val="false"/>
                <w:i w:val="false"/>
                <w:color w:val="000000"/>
                <w:sz w:val="20"/>
              </w:rPr>
              <w:t xml:space="preserve"> </w:t>
            </w:r>
            <w:r>
              <w:rPr>
                <w:rFonts w:ascii="Times New Roman"/>
                <w:b w:val="false"/>
                <w:i/>
                <w:color w:val="000000"/>
                <w:sz w:val="20"/>
              </w:rPr>
              <w:t>асыру</w:t>
            </w:r>
            <w:r>
              <w:rPr>
                <w:rFonts w:ascii="Times New Roman"/>
                <w:b w:val="false"/>
                <w:i/>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басқару</w:t>
            </w:r>
            <w:r>
              <w:rPr>
                <w:rFonts w:ascii="Times New Roman"/>
                <w:b w:val="false"/>
                <w:i w:val="false"/>
                <w:color w:val="000000"/>
                <w:sz w:val="20"/>
              </w:rPr>
              <w:t xml:space="preserve"> </w:t>
            </w:r>
            <w:r>
              <w:rPr>
                <w:rFonts w:ascii="Times New Roman"/>
                <w:b w:val="false"/>
                <w:i/>
                <w:color w:val="000000"/>
                <w:sz w:val="20"/>
              </w:rPr>
              <w:t>жүйесі</w:t>
            </w:r>
            <w:r>
              <w:rPr>
                <w:rFonts w:ascii="Times New Roman"/>
                <w:b w:val="false"/>
                <w:i/>
                <w:color w:val="000000"/>
                <w:sz w:val="20"/>
              </w:rPr>
              <w:t xml:space="preserve"> мен </w:t>
            </w:r>
            <w:r>
              <w:rPr>
                <w:rFonts w:ascii="Times New Roman"/>
                <w:b w:val="false"/>
                <w:i/>
                <w:color w:val="000000"/>
                <w:sz w:val="20"/>
              </w:rPr>
              <w:t>квазимемлекеттік</w:t>
            </w:r>
            <w:r>
              <w:rPr>
                <w:rFonts w:ascii="Times New Roman"/>
                <w:b w:val="false"/>
                <w:i w:val="false"/>
                <w:color w:val="000000"/>
                <w:sz w:val="20"/>
              </w:rPr>
              <w:t xml:space="preserve"> </w:t>
            </w:r>
            <w:r>
              <w:rPr>
                <w:rFonts w:ascii="Times New Roman"/>
                <w:b w:val="false"/>
                <w:i/>
                <w:color w:val="000000"/>
                <w:sz w:val="20"/>
              </w:rPr>
              <w:t>секторды</w:t>
            </w:r>
            <w:r>
              <w:rPr>
                <w:rFonts w:ascii="Times New Roman"/>
                <w:b w:val="false"/>
                <w:i w:val="false"/>
                <w:color w:val="000000"/>
                <w:sz w:val="20"/>
              </w:rPr>
              <w:t xml:space="preserve"> </w:t>
            </w:r>
            <w:r>
              <w:rPr>
                <w:rFonts w:ascii="Times New Roman"/>
                <w:b w:val="false"/>
                <w:i/>
                <w:color w:val="000000"/>
                <w:sz w:val="20"/>
              </w:rPr>
              <w:t>жетілдіруге</w:t>
            </w:r>
            <w:r>
              <w:rPr>
                <w:rFonts w:ascii="Times New Roman"/>
                <w:b w:val="false"/>
                <w:i w:val="false"/>
                <w:color w:val="000000"/>
                <w:sz w:val="20"/>
              </w:rPr>
              <w:t xml:space="preserve"> </w:t>
            </w:r>
            <w:r>
              <w:rPr>
                <w:rFonts w:ascii="Times New Roman"/>
                <w:b w:val="false"/>
                <w:i/>
                <w:color w:val="000000"/>
                <w:sz w:val="20"/>
              </w:rPr>
              <w:t>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19 170 167</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w:t>
            </w:r>
            <w:r>
              <w:rPr>
                <w:rFonts w:ascii="Times New Roman"/>
                <w:b w:val="false"/>
                <w:i w:val="false"/>
                <w:color w:val="000000"/>
                <w:sz w:val="20"/>
              </w:rPr>
              <w:t xml:space="preserve"> </w:t>
            </w:r>
            <w:r>
              <w:rPr>
                <w:rFonts w:ascii="Times New Roman"/>
                <w:b w:val="false"/>
                <w:i/>
                <w:color w:val="000000"/>
                <w:sz w:val="20"/>
              </w:rPr>
              <w:t>ақпаратты</w:t>
            </w:r>
            <w:r>
              <w:rPr>
                <w:rFonts w:ascii="Times New Roman"/>
                <w:b w:val="false"/>
                <w:i w:val="false"/>
                <w:color w:val="000000"/>
                <w:sz w:val="20"/>
              </w:rPr>
              <w:t xml:space="preserve"> </w:t>
            </w:r>
            <w:r>
              <w:rPr>
                <w:rFonts w:ascii="Times New Roman"/>
                <w:b w:val="false"/>
                <w:i/>
                <w:color w:val="000000"/>
                <w:sz w:val="20"/>
              </w:rPr>
              <w:t>ұсынуды</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3 336 888</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Бәсекелестікті</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агенттігі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3 774 001</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Бәсекелестікті</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монополистік</w:t>
            </w:r>
            <w:r>
              <w:rPr>
                <w:rFonts w:ascii="Times New Roman"/>
                <w:b w:val="false"/>
                <w:i w:val="false"/>
                <w:color w:val="000000"/>
                <w:sz w:val="20"/>
              </w:rPr>
              <w:t xml:space="preserve"> </w:t>
            </w:r>
            <w:r>
              <w:rPr>
                <w:rFonts w:ascii="Times New Roman"/>
                <w:b w:val="false"/>
                <w:i/>
                <w:color w:val="000000"/>
                <w:sz w:val="20"/>
              </w:rPr>
              <w:t>қызметті</w:t>
            </w:r>
            <w:r>
              <w:rPr>
                <w:rFonts w:ascii="Times New Roman"/>
                <w:b w:val="false"/>
                <w:i w:val="false"/>
                <w:color w:val="000000"/>
                <w:sz w:val="20"/>
              </w:rPr>
              <w:t xml:space="preserve"> </w:t>
            </w:r>
            <w:r>
              <w:rPr>
                <w:rFonts w:ascii="Times New Roman"/>
                <w:b w:val="false"/>
                <w:i/>
                <w:color w:val="000000"/>
                <w:sz w:val="20"/>
              </w:rPr>
              <w:t>шектеу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уәкілетті</w:t>
            </w:r>
            <w:r>
              <w:rPr>
                <w:rFonts w:ascii="Times New Roman"/>
                <w:b w:val="false"/>
                <w:i w:val="false"/>
                <w:color w:val="000000"/>
                <w:sz w:val="20"/>
              </w:rPr>
              <w:t xml:space="preserve"> </w:t>
            </w:r>
            <w:r>
              <w:rPr>
                <w:rFonts w:ascii="Times New Roman"/>
                <w:b w:val="false"/>
                <w:i/>
                <w:color w:val="000000"/>
                <w:sz w:val="20"/>
              </w:rPr>
              <w:t>органның</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3 774 001</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Қаржылық</w:t>
            </w:r>
            <w:r>
              <w:rPr>
                <w:rFonts w:ascii="Times New Roman"/>
                <w:b/>
                <w:i w:val="false"/>
                <w:color w:val="000000"/>
                <w:sz w:val="20"/>
              </w:rPr>
              <w:t xml:space="preserve"> мониторинг </w:t>
            </w:r>
            <w:r>
              <w:rPr>
                <w:rFonts w:ascii="Times New Roman"/>
                <w:b/>
                <w:i w:val="false"/>
                <w:color w:val="000000"/>
                <w:sz w:val="20"/>
              </w:rPr>
              <w:t>агенттігі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16 626 677</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Кірістерді</w:t>
            </w:r>
            <w:r>
              <w:rPr>
                <w:rFonts w:ascii="Times New Roman"/>
                <w:b w:val="false"/>
                <w:i w:val="false"/>
                <w:color w:val="000000"/>
                <w:sz w:val="20"/>
              </w:rPr>
              <w:t xml:space="preserve"> </w:t>
            </w:r>
            <w:r>
              <w:rPr>
                <w:rFonts w:ascii="Times New Roman"/>
                <w:b w:val="false"/>
                <w:i/>
                <w:color w:val="000000"/>
                <w:sz w:val="20"/>
              </w:rPr>
              <w:t>заңдастыруға</w:t>
            </w:r>
            <w:r>
              <w:rPr>
                <w:rFonts w:ascii="Times New Roman"/>
                <w:b w:val="false"/>
                <w:i/>
                <w:color w:val="000000"/>
                <w:sz w:val="20"/>
              </w:rPr>
              <w:t xml:space="preserve"> (</w:t>
            </w:r>
            <w:r>
              <w:rPr>
                <w:rFonts w:ascii="Times New Roman"/>
                <w:b w:val="false"/>
                <w:i/>
                <w:color w:val="000000"/>
                <w:sz w:val="20"/>
              </w:rPr>
              <w:t>жылыстатуға</w:t>
            </w:r>
            <w:r>
              <w:rPr>
                <w:rFonts w:ascii="Times New Roman"/>
                <w:b w:val="false"/>
                <w:i/>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терроризмді</w:t>
            </w:r>
            <w:r>
              <w:rPr>
                <w:rFonts w:ascii="Times New Roman"/>
                <w:b w:val="false"/>
                <w:i w:val="false"/>
                <w:color w:val="000000"/>
                <w:sz w:val="20"/>
              </w:rPr>
              <w:t xml:space="preserve"> </w:t>
            </w:r>
            <w:r>
              <w:rPr>
                <w:rFonts w:ascii="Times New Roman"/>
                <w:b w:val="false"/>
                <w:i/>
                <w:color w:val="000000"/>
                <w:sz w:val="20"/>
              </w:rPr>
              <w:t>қаржыландыруға</w:t>
            </w:r>
            <w:r>
              <w:rPr>
                <w:rFonts w:ascii="Times New Roman"/>
                <w:b w:val="false"/>
                <w:i w:val="false"/>
                <w:color w:val="000000"/>
                <w:sz w:val="20"/>
              </w:rPr>
              <w:t xml:space="preserve"> </w:t>
            </w:r>
            <w:r>
              <w:rPr>
                <w:rFonts w:ascii="Times New Roman"/>
                <w:b w:val="false"/>
                <w:i/>
                <w:color w:val="000000"/>
                <w:sz w:val="20"/>
              </w:rPr>
              <w:t>қарсы</w:t>
            </w:r>
            <w:r>
              <w:rPr>
                <w:rFonts w:ascii="Times New Roman"/>
                <w:b w:val="false"/>
                <w:i w:val="false"/>
                <w:color w:val="000000"/>
                <w:sz w:val="20"/>
              </w:rPr>
              <w:t xml:space="preserve"> </w:t>
            </w:r>
            <w:r>
              <w:rPr>
                <w:rFonts w:ascii="Times New Roman"/>
                <w:b w:val="false"/>
                <w:i/>
                <w:color w:val="000000"/>
                <w:sz w:val="20"/>
              </w:rPr>
              <w:t>іс-қимылды</w:t>
            </w:r>
            <w:r>
              <w:rPr>
                <w:rFonts w:ascii="Times New Roman"/>
                <w:b w:val="false"/>
                <w:i/>
                <w:color w:val="000000"/>
                <w:sz w:val="20"/>
              </w:rPr>
              <w:t xml:space="preserve">, </w:t>
            </w:r>
            <w:r>
              <w:rPr>
                <w:rFonts w:ascii="Times New Roman"/>
                <w:b w:val="false"/>
                <w:i/>
                <w:color w:val="000000"/>
                <w:sz w:val="20"/>
              </w:rPr>
              <w:t>экономикалық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қаржылық</w:t>
            </w:r>
            <w:r>
              <w:rPr>
                <w:rFonts w:ascii="Times New Roman"/>
                <w:b w:val="false"/>
                <w:i w:val="false"/>
                <w:color w:val="000000"/>
                <w:sz w:val="20"/>
              </w:rPr>
              <w:t xml:space="preserve"> </w:t>
            </w:r>
            <w:r>
              <w:rPr>
                <w:rFonts w:ascii="Times New Roman"/>
                <w:b w:val="false"/>
                <w:i/>
                <w:color w:val="000000"/>
                <w:sz w:val="20"/>
              </w:rPr>
              <w:t>құқық</w:t>
            </w:r>
            <w:r>
              <w:rPr>
                <w:rFonts w:ascii="Times New Roman"/>
                <w:b w:val="false"/>
                <w:i w:val="false"/>
                <w:color w:val="000000"/>
                <w:sz w:val="20"/>
              </w:rPr>
              <w:t xml:space="preserve"> </w:t>
            </w:r>
            <w:r>
              <w:rPr>
                <w:rFonts w:ascii="Times New Roman"/>
                <w:b w:val="false"/>
                <w:i/>
                <w:color w:val="000000"/>
                <w:sz w:val="20"/>
              </w:rPr>
              <w:t>бұзушылықтарға</w:t>
            </w:r>
            <w:r>
              <w:rPr>
                <w:rFonts w:ascii="Times New Roman"/>
                <w:b w:val="false"/>
                <w:i w:val="false"/>
                <w:color w:val="000000"/>
                <w:sz w:val="20"/>
              </w:rPr>
              <w:t xml:space="preserve"> </w:t>
            </w:r>
            <w:r>
              <w:rPr>
                <w:rFonts w:ascii="Times New Roman"/>
                <w:b w:val="false"/>
                <w:i/>
                <w:color w:val="000000"/>
                <w:sz w:val="20"/>
              </w:rPr>
              <w:t>қарсы</w:t>
            </w:r>
            <w:r>
              <w:rPr>
                <w:rFonts w:ascii="Times New Roman"/>
                <w:b w:val="false"/>
                <w:i w:val="false"/>
                <w:color w:val="000000"/>
                <w:sz w:val="20"/>
              </w:rPr>
              <w:t xml:space="preserve"> </w:t>
            </w:r>
            <w:r>
              <w:rPr>
                <w:rFonts w:ascii="Times New Roman"/>
                <w:b w:val="false"/>
                <w:i/>
                <w:color w:val="000000"/>
                <w:sz w:val="20"/>
              </w:rPr>
              <w:t>күресті</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16 626 677</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Конституциялық</w:t>
            </w:r>
            <w:r>
              <w:rPr>
                <w:rFonts w:ascii="Times New Roman"/>
                <w:b w:val="false"/>
                <w:i w:val="false"/>
                <w:color w:val="000000"/>
                <w:sz w:val="20"/>
              </w:rPr>
              <w:t xml:space="preserve"> </w:t>
            </w:r>
            <w:r>
              <w:rPr>
                <w:rFonts w:ascii="Times New Roman"/>
                <w:b/>
                <w:i w:val="false"/>
                <w:color w:val="000000"/>
                <w:sz w:val="20"/>
              </w:rPr>
              <w:t>Сотының</w:t>
            </w:r>
            <w:r>
              <w:rPr>
                <w:rFonts w:ascii="Times New Roman"/>
                <w:b/>
                <w:i w:val="false"/>
                <w:color w:val="000000"/>
                <w:sz w:val="20"/>
              </w:rPr>
              <w:t xml:space="preserve">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1 686 174</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Республика </w:t>
            </w:r>
            <w:r>
              <w:rPr>
                <w:rFonts w:ascii="Times New Roman"/>
                <w:b w:val="false"/>
                <w:i/>
                <w:color w:val="000000"/>
                <w:sz w:val="20"/>
              </w:rPr>
              <w:t>аумағында</w:t>
            </w:r>
            <w:r>
              <w:rPr>
                <w:rFonts w:ascii="Times New Roman"/>
                <w:b w:val="false"/>
                <w:i w:val="false"/>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Конституциясының</w:t>
            </w:r>
            <w:r>
              <w:rPr>
                <w:rFonts w:ascii="Times New Roman"/>
                <w:b w:val="false"/>
                <w:i w:val="false"/>
                <w:color w:val="000000"/>
                <w:sz w:val="20"/>
              </w:rPr>
              <w:t xml:space="preserve"> </w:t>
            </w:r>
            <w:r>
              <w:rPr>
                <w:rFonts w:ascii="Times New Roman"/>
                <w:b w:val="false"/>
                <w:i/>
                <w:color w:val="000000"/>
                <w:sz w:val="20"/>
              </w:rPr>
              <w:t>үстемдігін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1 686 174</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5 627 197</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w:t>
            </w:r>
            <w:r>
              <w:rPr>
                <w:rFonts w:ascii="Times New Roman"/>
                <w:b w:val="false"/>
                <w:i w:val="false"/>
                <w:color w:val="000000"/>
                <w:sz w:val="20"/>
              </w:rPr>
              <w:t xml:space="preserve"> </w:t>
            </w:r>
            <w:r>
              <w:rPr>
                <w:rFonts w:ascii="Times New Roman"/>
                <w:b w:val="false"/>
                <w:i/>
                <w:color w:val="000000"/>
                <w:sz w:val="20"/>
              </w:rPr>
              <w:t>келісім</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5 627 197</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Су </w:t>
            </w:r>
            <w:r>
              <w:rPr>
                <w:rFonts w:ascii="Times New Roman"/>
                <w:b/>
                <w:i w:val="false"/>
                <w:color w:val="000000"/>
                <w:sz w:val="20"/>
              </w:rPr>
              <w:t>ресурстары</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ирригация </w:t>
            </w:r>
            <w:r>
              <w:rPr>
                <w:rFonts w:ascii="Times New Roman"/>
                <w:b/>
                <w:i w:val="false"/>
                <w:color w:val="000000"/>
                <w:sz w:val="20"/>
              </w:rPr>
              <w:t>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6 829 876</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Су </w:t>
            </w:r>
            <w:r>
              <w:rPr>
                <w:rFonts w:ascii="Times New Roman"/>
                <w:b w:val="false"/>
                <w:i/>
                <w:color w:val="000000"/>
                <w:sz w:val="20"/>
              </w:rPr>
              <w:t>қорын</w:t>
            </w:r>
            <w:r>
              <w:rPr>
                <w:rFonts w:ascii="Times New Roman"/>
                <w:b w:val="false"/>
                <w:i w:val="false"/>
                <w:color w:val="000000"/>
                <w:sz w:val="20"/>
              </w:rPr>
              <w:t xml:space="preserve"> </w:t>
            </w:r>
            <w:r>
              <w:rPr>
                <w:rFonts w:ascii="Times New Roman"/>
                <w:b w:val="false"/>
                <w:i/>
                <w:color w:val="000000"/>
                <w:sz w:val="20"/>
              </w:rPr>
              <w:t>пайдалану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color w:val="000000"/>
                <w:sz w:val="20"/>
              </w:rPr>
              <w:t xml:space="preserve">, </w:t>
            </w:r>
            <w:r>
              <w:rPr>
                <w:rFonts w:ascii="Times New Roman"/>
                <w:b w:val="false"/>
                <w:i/>
                <w:color w:val="000000"/>
                <w:sz w:val="20"/>
              </w:rPr>
              <w:t>сумен</w:t>
            </w:r>
            <w:r>
              <w:rPr>
                <w:rFonts w:ascii="Times New Roman"/>
                <w:b w:val="false"/>
                <w:i w:val="false"/>
                <w:color w:val="000000"/>
                <w:sz w:val="20"/>
              </w:rPr>
              <w:t xml:space="preserve"> </w:t>
            </w:r>
            <w:r>
              <w:rPr>
                <w:rFonts w:ascii="Times New Roman"/>
                <w:b w:val="false"/>
                <w:i/>
                <w:color w:val="000000"/>
                <w:sz w:val="20"/>
              </w:rPr>
              <w:t>жабдықтау</w:t>
            </w:r>
            <w:r>
              <w:rPr>
                <w:rFonts w:ascii="Times New Roman"/>
                <w:b w:val="false"/>
                <w:i/>
                <w:color w:val="000000"/>
                <w:sz w:val="20"/>
              </w:rPr>
              <w:t xml:space="preserve">, су </w:t>
            </w:r>
            <w:r>
              <w:rPr>
                <w:rFonts w:ascii="Times New Roman"/>
                <w:b w:val="false"/>
                <w:i/>
                <w:color w:val="000000"/>
                <w:sz w:val="20"/>
              </w:rPr>
              <w:t>бұру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қызметті</w:t>
            </w:r>
            <w:r>
              <w:rPr>
                <w:rFonts w:ascii="Times New Roman"/>
                <w:b w:val="false"/>
                <w:i w:val="false"/>
                <w:color w:val="000000"/>
                <w:sz w:val="20"/>
              </w:rPr>
              <w:t xml:space="preserve"> </w:t>
            </w:r>
            <w:r>
              <w:rPr>
                <w:rFonts w:ascii="Times New Roman"/>
                <w:b w:val="false"/>
                <w:i/>
                <w:color w:val="000000"/>
                <w:sz w:val="20"/>
              </w:rPr>
              <w:t>үйлестіру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6 829 876</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Орталық</w:t>
            </w:r>
            <w:r>
              <w:rPr>
                <w:rFonts w:ascii="Times New Roman"/>
                <w:b w:val="false"/>
                <w:i w:val="false"/>
                <w:color w:val="000000"/>
                <w:sz w:val="20"/>
              </w:rPr>
              <w:t xml:space="preserve"> </w:t>
            </w:r>
            <w:r>
              <w:rPr>
                <w:rFonts w:ascii="Times New Roman"/>
                <w:b/>
                <w:i w:val="false"/>
                <w:color w:val="000000"/>
                <w:sz w:val="20"/>
              </w:rPr>
              <w:t>сайлау</w:t>
            </w:r>
            <w:r>
              <w:rPr>
                <w:rFonts w:ascii="Times New Roman"/>
                <w:b w:val="false"/>
                <w:i w:val="false"/>
                <w:color w:val="000000"/>
                <w:sz w:val="20"/>
              </w:rPr>
              <w:t xml:space="preserve"> </w:t>
            </w:r>
            <w:r>
              <w:rPr>
                <w:rFonts w:ascii="Times New Roman"/>
                <w:b/>
                <w:i w:val="false"/>
                <w:color w:val="000000"/>
                <w:sz w:val="20"/>
              </w:rPr>
              <w:t>комиссиясы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7 828 574</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w:t>
            </w:r>
            <w:r>
              <w:rPr>
                <w:rFonts w:ascii="Times New Roman"/>
                <w:b w:val="false"/>
                <w:i w:val="false"/>
                <w:color w:val="000000"/>
                <w:sz w:val="20"/>
              </w:rPr>
              <w:t xml:space="preserve"> </w:t>
            </w:r>
            <w:r>
              <w:rPr>
                <w:rFonts w:ascii="Times New Roman"/>
                <w:b w:val="false"/>
                <w:i/>
                <w:color w:val="000000"/>
                <w:sz w:val="20"/>
              </w:rPr>
              <w:t>өткізуді</w:t>
            </w:r>
            <w:r>
              <w:rPr>
                <w:rFonts w:ascii="Times New Roman"/>
                <w:b w:val="false"/>
                <w:i w:val="false"/>
                <w:color w:val="000000"/>
                <w:sz w:val="20"/>
              </w:rPr>
              <w:t xml:space="preserve"> </w:t>
            </w:r>
            <w:r>
              <w:rPr>
                <w:rFonts w:ascii="Times New Roman"/>
                <w:b w:val="false"/>
                <w:i/>
                <w:color w:val="000000"/>
                <w:sz w:val="20"/>
              </w:rPr>
              <w:t>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1 259 446</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w:t>
            </w:r>
            <w:r>
              <w:rPr>
                <w:rFonts w:ascii="Times New Roman"/>
                <w:b w:val="false"/>
                <w:i w:val="false"/>
                <w:color w:val="000000"/>
                <w:sz w:val="20"/>
              </w:rPr>
              <w:t xml:space="preserve"> </w:t>
            </w:r>
            <w:r>
              <w:rPr>
                <w:rFonts w:ascii="Times New Roman"/>
                <w:b w:val="false"/>
                <w:i/>
                <w:color w:val="000000"/>
                <w:sz w:val="20"/>
              </w:rPr>
              <w:t>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6 569 128</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Материалдық-техникалық</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18 640 467</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Парламентінің</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18 640 467</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Президентiнiң</w:t>
            </w:r>
            <w:r>
              <w:rPr>
                <w:rFonts w:ascii="Times New Roman"/>
                <w:b w:val="false"/>
                <w:i w:val="false"/>
                <w:color w:val="000000"/>
                <w:sz w:val="20"/>
              </w:rPr>
              <w:t xml:space="preserve"> </w:t>
            </w:r>
            <w:r>
              <w:rPr>
                <w:rFonts w:ascii="Times New Roman"/>
                <w:b/>
                <w:i w:val="false"/>
                <w:color w:val="000000"/>
                <w:sz w:val="20"/>
              </w:rPr>
              <w:t>Іс</w:t>
            </w:r>
            <w:r>
              <w:rPr>
                <w:rFonts w:ascii="Times New Roman"/>
                <w:b w:val="false"/>
                <w:i w:val="false"/>
                <w:color w:val="000000"/>
                <w:sz w:val="20"/>
              </w:rPr>
              <w:t xml:space="preserve"> </w:t>
            </w:r>
            <w:r>
              <w:rPr>
                <w:rFonts w:ascii="Times New Roman"/>
                <w:b/>
                <w:i w:val="false"/>
                <w:color w:val="000000"/>
                <w:sz w:val="20"/>
              </w:rPr>
              <w:t>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58 182 862</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Президенті</w:t>
            </w:r>
            <w:r>
              <w:rPr>
                <w:rFonts w:ascii="Times New Roman"/>
                <w:b w:val="false"/>
                <w:i w:val="false"/>
                <w:color w:val="000000"/>
                <w:sz w:val="20"/>
              </w:rPr>
              <w:t xml:space="preserve"> </w:t>
            </w:r>
            <w:r>
              <w:rPr>
                <w:rFonts w:ascii="Times New Roman"/>
                <w:b w:val="false"/>
                <w:i/>
                <w:color w:val="000000"/>
                <w:sz w:val="20"/>
              </w:rPr>
              <w:t>Іс</w:t>
            </w:r>
            <w:r>
              <w:rPr>
                <w:rFonts w:ascii="Times New Roman"/>
                <w:b w:val="false"/>
                <w:i w:val="false"/>
                <w:color w:val="000000"/>
                <w:sz w:val="20"/>
              </w:rPr>
              <w:t xml:space="preserve"> </w:t>
            </w:r>
            <w:r>
              <w:rPr>
                <w:rFonts w:ascii="Times New Roman"/>
                <w:b w:val="false"/>
                <w:i/>
                <w:color w:val="000000"/>
                <w:sz w:val="20"/>
              </w:rPr>
              <w:t>Басқармасының</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функциялары</w:t>
            </w:r>
            <w:r>
              <w:rPr>
                <w:rFonts w:ascii="Times New Roman"/>
                <w:b w:val="false"/>
                <w:i/>
                <w:color w:val="000000"/>
                <w:sz w:val="20"/>
              </w:rPr>
              <w:t xml:space="preserve"> мен </w:t>
            </w:r>
            <w:r>
              <w:rPr>
                <w:rFonts w:ascii="Times New Roman"/>
                <w:b w:val="false"/>
                <w:i/>
                <w:color w:val="000000"/>
                <w:sz w:val="20"/>
              </w:rPr>
              <w:t>өкілеттіктерін</w:t>
            </w:r>
            <w:r>
              <w:rPr>
                <w:rFonts w:ascii="Times New Roman"/>
                <w:b w:val="false"/>
                <w:i w:val="false"/>
                <w:color w:val="000000"/>
                <w:sz w:val="20"/>
              </w:rPr>
              <w:t xml:space="preserve"> </w:t>
            </w:r>
            <w:r>
              <w:rPr>
                <w:rFonts w:ascii="Times New Roman"/>
                <w:b w:val="false"/>
                <w:i/>
                <w:color w:val="000000"/>
                <w:sz w:val="20"/>
              </w:rPr>
              <w:t>жүзеге</w:t>
            </w:r>
            <w:r>
              <w:rPr>
                <w:rFonts w:ascii="Times New Roman"/>
                <w:b w:val="false"/>
                <w:i w:val="false"/>
                <w:color w:val="000000"/>
                <w:sz w:val="20"/>
              </w:rPr>
              <w:t xml:space="preserve"> </w:t>
            </w:r>
            <w:r>
              <w:rPr>
                <w:rFonts w:ascii="Times New Roman"/>
                <w:b w:val="false"/>
                <w:i/>
                <w:color w:val="000000"/>
                <w:sz w:val="20"/>
              </w:rPr>
              <w:t>асыруды</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56 649 793</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Президенттік</w:t>
            </w:r>
            <w:r>
              <w:rPr>
                <w:rFonts w:ascii="Times New Roman"/>
                <w:b w:val="false"/>
                <w:i w:val="false"/>
                <w:color w:val="000000"/>
                <w:sz w:val="20"/>
              </w:rPr>
              <w:t xml:space="preserve"> </w:t>
            </w:r>
            <w:r>
              <w:rPr>
                <w:rFonts w:ascii="Times New Roman"/>
                <w:b w:val="false"/>
                <w:i/>
                <w:color w:val="000000"/>
                <w:sz w:val="20"/>
              </w:rPr>
              <w:t>орталығының</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1 533 069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gridSpan w:val="11"/>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1 090 281 764</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Төтенше</w:t>
            </w:r>
            <w:r>
              <w:rPr>
                <w:rFonts w:ascii="Times New Roman"/>
                <w:b w:val="false"/>
                <w:i w:val="false"/>
                <w:color w:val="000000"/>
                <w:sz w:val="20"/>
              </w:rPr>
              <w:t xml:space="preserve"> </w:t>
            </w:r>
            <w:r>
              <w:rPr>
                <w:rFonts w:ascii="Times New Roman"/>
                <w:b/>
                <w:i w:val="false"/>
                <w:color w:val="000000"/>
                <w:sz w:val="20"/>
              </w:rPr>
              <w:t>жағдайлар</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152 616 308</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техногендік</w:t>
            </w:r>
            <w:r>
              <w:rPr>
                <w:rFonts w:ascii="Times New Roman"/>
                <w:b w:val="false"/>
                <w:i w:val="false"/>
                <w:color w:val="000000"/>
                <w:sz w:val="20"/>
              </w:rPr>
              <w:t xml:space="preserve"> </w:t>
            </w:r>
            <w:r>
              <w:rPr>
                <w:rFonts w:ascii="Times New Roman"/>
                <w:b w:val="false"/>
                <w:i/>
                <w:color w:val="000000"/>
                <w:sz w:val="20"/>
              </w:rPr>
              <w:t>сипаттағы</w:t>
            </w:r>
            <w:r>
              <w:rPr>
                <w:rFonts w:ascii="Times New Roman"/>
                <w:b w:val="false"/>
                <w:i w:val="false"/>
                <w:color w:val="000000"/>
                <w:sz w:val="20"/>
              </w:rPr>
              <w:t xml:space="preserve"> </w:t>
            </w:r>
            <w:r>
              <w:rPr>
                <w:rFonts w:ascii="Times New Roman"/>
                <w:b w:val="false"/>
                <w:i/>
                <w:color w:val="000000"/>
                <w:sz w:val="20"/>
              </w:rPr>
              <w:t>төтенше</w:t>
            </w:r>
            <w:r>
              <w:rPr>
                <w:rFonts w:ascii="Times New Roman"/>
                <w:b w:val="false"/>
                <w:i w:val="false"/>
                <w:color w:val="000000"/>
                <w:sz w:val="20"/>
              </w:rPr>
              <w:t xml:space="preserve"> </w:t>
            </w:r>
            <w:r>
              <w:rPr>
                <w:rFonts w:ascii="Times New Roman"/>
                <w:b w:val="false"/>
                <w:i/>
                <w:color w:val="000000"/>
                <w:sz w:val="20"/>
              </w:rPr>
              <w:t>жағдайлардың</w:t>
            </w:r>
            <w:r>
              <w:rPr>
                <w:rFonts w:ascii="Times New Roman"/>
                <w:b w:val="false"/>
                <w:i w:val="false"/>
                <w:color w:val="000000"/>
                <w:sz w:val="20"/>
              </w:rPr>
              <w:t xml:space="preserve"> </w:t>
            </w:r>
            <w:r>
              <w:rPr>
                <w:rFonts w:ascii="Times New Roman"/>
                <w:b w:val="false"/>
                <w:i/>
                <w:color w:val="000000"/>
                <w:sz w:val="20"/>
              </w:rPr>
              <w:t>алдын</w:t>
            </w:r>
            <w:r>
              <w:rPr>
                <w:rFonts w:ascii="Times New Roman"/>
                <w:b w:val="false"/>
                <w:i w:val="false"/>
                <w:color w:val="000000"/>
                <w:sz w:val="20"/>
              </w:rPr>
              <w:t xml:space="preserve"> </w:t>
            </w:r>
            <w:r>
              <w:rPr>
                <w:rFonts w:ascii="Times New Roman"/>
                <w:b w:val="false"/>
                <w:i/>
                <w:color w:val="000000"/>
                <w:sz w:val="20"/>
              </w:rPr>
              <w:t>алу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w:t>
            </w:r>
            <w:r>
              <w:rPr>
                <w:rFonts w:ascii="Times New Roman"/>
                <w:b w:val="false"/>
                <w:i w:val="false"/>
                <w:color w:val="000000"/>
                <w:sz w:val="20"/>
              </w:rPr>
              <w:t xml:space="preserve"> </w:t>
            </w:r>
            <w:r>
              <w:rPr>
                <w:rFonts w:ascii="Times New Roman"/>
                <w:b w:val="false"/>
                <w:i/>
                <w:color w:val="000000"/>
                <w:sz w:val="20"/>
              </w:rPr>
              <w:t>жою</w:t>
            </w:r>
            <w:r>
              <w:rPr>
                <w:rFonts w:ascii="Times New Roman"/>
                <w:b w:val="false"/>
                <w:i/>
                <w:color w:val="000000"/>
                <w:sz w:val="20"/>
              </w:rPr>
              <w:t xml:space="preserve">, </w:t>
            </w:r>
            <w:r>
              <w:rPr>
                <w:rFonts w:ascii="Times New Roman"/>
                <w:b w:val="false"/>
                <w:i/>
                <w:color w:val="000000"/>
                <w:sz w:val="20"/>
              </w:rPr>
              <w:t>өнеркәсіптік</w:t>
            </w:r>
            <w:r>
              <w:rPr>
                <w:rFonts w:ascii="Times New Roman"/>
                <w:b w:val="false"/>
                <w:i w:val="false"/>
                <w:color w:val="000000"/>
                <w:sz w:val="20"/>
              </w:rPr>
              <w:t xml:space="preserve"> </w:t>
            </w:r>
            <w:r>
              <w:rPr>
                <w:rFonts w:ascii="Times New Roman"/>
                <w:b w:val="false"/>
                <w:i/>
                <w:color w:val="000000"/>
                <w:sz w:val="20"/>
              </w:rPr>
              <w:t>қауіпсіздік</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айқындау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оның</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асырылуын</w:t>
            </w:r>
            <w:r>
              <w:rPr>
                <w:rFonts w:ascii="Times New Roman"/>
                <w:b w:val="false"/>
                <w:i w:val="false"/>
                <w:color w:val="000000"/>
                <w:sz w:val="20"/>
              </w:rPr>
              <w:t xml:space="preserve"> </w:t>
            </w:r>
            <w:r>
              <w:rPr>
                <w:rFonts w:ascii="Times New Roman"/>
                <w:b w:val="false"/>
                <w:i/>
                <w:color w:val="000000"/>
                <w:sz w:val="20"/>
              </w:rPr>
              <w:t>ұйымдастыру</w:t>
            </w:r>
            <w:r>
              <w:rPr>
                <w:rFonts w:ascii="Times New Roman"/>
                <w:b w:val="false"/>
                <w:i/>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материалдық</w:t>
            </w:r>
            <w:r>
              <w:rPr>
                <w:rFonts w:ascii="Times New Roman"/>
                <w:b w:val="false"/>
                <w:i w:val="false"/>
                <w:color w:val="000000"/>
                <w:sz w:val="20"/>
              </w:rPr>
              <w:t xml:space="preserve"> </w:t>
            </w:r>
            <w:r>
              <w:rPr>
                <w:rFonts w:ascii="Times New Roman"/>
                <w:b w:val="false"/>
                <w:i/>
                <w:color w:val="000000"/>
                <w:sz w:val="20"/>
              </w:rPr>
              <w:t>резервті</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25 537 264</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техногендік</w:t>
            </w:r>
            <w:r>
              <w:rPr>
                <w:rFonts w:ascii="Times New Roman"/>
                <w:b w:val="false"/>
                <w:i w:val="false"/>
                <w:color w:val="000000"/>
                <w:sz w:val="20"/>
              </w:rPr>
              <w:t xml:space="preserve"> </w:t>
            </w:r>
            <w:r>
              <w:rPr>
                <w:rFonts w:ascii="Times New Roman"/>
                <w:b w:val="false"/>
                <w:i/>
                <w:color w:val="000000"/>
                <w:sz w:val="20"/>
              </w:rPr>
              <w:t>сипаттағы</w:t>
            </w:r>
            <w:r>
              <w:rPr>
                <w:rFonts w:ascii="Times New Roman"/>
                <w:b w:val="false"/>
                <w:i w:val="false"/>
                <w:color w:val="000000"/>
                <w:sz w:val="20"/>
              </w:rPr>
              <w:t xml:space="preserve"> </w:t>
            </w:r>
            <w:r>
              <w:rPr>
                <w:rFonts w:ascii="Times New Roman"/>
                <w:b w:val="false"/>
                <w:i/>
                <w:color w:val="000000"/>
                <w:sz w:val="20"/>
              </w:rPr>
              <w:t>төтенше</w:t>
            </w:r>
            <w:r>
              <w:rPr>
                <w:rFonts w:ascii="Times New Roman"/>
                <w:b w:val="false"/>
                <w:i w:val="false"/>
                <w:color w:val="000000"/>
                <w:sz w:val="20"/>
              </w:rPr>
              <w:t xml:space="preserve"> </w:t>
            </w:r>
            <w:r>
              <w:rPr>
                <w:rFonts w:ascii="Times New Roman"/>
                <w:b w:val="false"/>
                <w:i/>
                <w:color w:val="000000"/>
                <w:sz w:val="20"/>
              </w:rPr>
              <w:t>жағдайлардың</w:t>
            </w:r>
            <w:r>
              <w:rPr>
                <w:rFonts w:ascii="Times New Roman"/>
                <w:b w:val="false"/>
                <w:i w:val="false"/>
                <w:color w:val="000000"/>
                <w:sz w:val="20"/>
              </w:rPr>
              <w:t xml:space="preserve"> </w:t>
            </w:r>
            <w:r>
              <w:rPr>
                <w:rFonts w:ascii="Times New Roman"/>
                <w:b w:val="false"/>
                <w:i/>
                <w:color w:val="000000"/>
                <w:sz w:val="20"/>
              </w:rPr>
              <w:t>алдын</w:t>
            </w:r>
            <w:r>
              <w:rPr>
                <w:rFonts w:ascii="Times New Roman"/>
                <w:b w:val="false"/>
                <w:i w:val="false"/>
                <w:color w:val="000000"/>
                <w:sz w:val="20"/>
              </w:rPr>
              <w:t xml:space="preserve"> </w:t>
            </w:r>
            <w:r>
              <w:rPr>
                <w:rFonts w:ascii="Times New Roman"/>
                <w:b w:val="false"/>
                <w:i/>
                <w:color w:val="000000"/>
                <w:sz w:val="20"/>
              </w:rPr>
              <w:t>алу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w:t>
            </w:r>
            <w:r>
              <w:rPr>
                <w:rFonts w:ascii="Times New Roman"/>
                <w:b w:val="false"/>
                <w:i w:val="false"/>
                <w:color w:val="000000"/>
                <w:sz w:val="20"/>
              </w:rPr>
              <w:t xml:space="preserve"> </w:t>
            </w:r>
            <w:r>
              <w:rPr>
                <w:rFonts w:ascii="Times New Roman"/>
                <w:b w:val="false"/>
                <w:i/>
                <w:color w:val="000000"/>
                <w:sz w:val="20"/>
              </w:rPr>
              <w:t>жою</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қызметті</w:t>
            </w:r>
            <w:r>
              <w:rPr>
                <w:rFonts w:ascii="Times New Roman"/>
                <w:b w:val="false"/>
                <w:i w:val="false"/>
                <w:color w:val="000000"/>
                <w:sz w:val="20"/>
              </w:rPr>
              <w:t xml:space="preserve"> </w:t>
            </w:r>
            <w:r>
              <w:rPr>
                <w:rFonts w:ascii="Times New Roman"/>
                <w:b w:val="false"/>
                <w:i/>
                <w:color w:val="000000"/>
                <w:sz w:val="20"/>
              </w:rPr>
              <w:t>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113 527 263</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w:t>
            </w:r>
            <w:r>
              <w:rPr>
                <w:rFonts w:ascii="Times New Roman"/>
                <w:b w:val="false"/>
                <w:i w:val="false"/>
                <w:color w:val="000000"/>
                <w:sz w:val="20"/>
              </w:rPr>
              <w:t xml:space="preserve"> </w:t>
            </w:r>
            <w:r>
              <w:rPr>
                <w:rFonts w:ascii="Times New Roman"/>
                <w:b w:val="false"/>
                <w:i/>
                <w:color w:val="000000"/>
                <w:sz w:val="20"/>
              </w:rPr>
              <w:t>жағдайлар</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органдар</w:t>
            </w:r>
            <w:r>
              <w:rPr>
                <w:rFonts w:ascii="Times New Roman"/>
                <w:b w:val="false"/>
                <w:i/>
                <w:color w:val="000000"/>
                <w:sz w:val="20"/>
              </w:rPr>
              <w:t xml:space="preserve"> мен </w:t>
            </w:r>
            <w:r>
              <w:rPr>
                <w:rFonts w:ascii="Times New Roman"/>
                <w:b w:val="false"/>
                <w:i/>
                <w:color w:val="000000"/>
                <w:sz w:val="20"/>
              </w:rPr>
              <w:t>мекемелердің</w:t>
            </w:r>
            <w:r>
              <w:rPr>
                <w:rFonts w:ascii="Times New Roman"/>
                <w:b w:val="false"/>
                <w:i w:val="false"/>
                <w:color w:val="000000"/>
                <w:sz w:val="20"/>
              </w:rPr>
              <w:t xml:space="preserve"> </w:t>
            </w:r>
            <w:r>
              <w:rPr>
                <w:rFonts w:ascii="Times New Roman"/>
                <w:b w:val="false"/>
                <w:i/>
                <w:color w:val="000000"/>
                <w:sz w:val="20"/>
              </w:rPr>
              <w:t>күрделі</w:t>
            </w:r>
            <w:r>
              <w:rPr>
                <w:rFonts w:ascii="Times New Roman"/>
                <w:b w:val="false"/>
                <w:i w:val="false"/>
                <w:color w:val="000000"/>
                <w:sz w:val="20"/>
              </w:rPr>
              <w:t xml:space="preserve"> </w:t>
            </w:r>
            <w:r>
              <w:rPr>
                <w:rFonts w:ascii="Times New Roman"/>
                <w:b w:val="false"/>
                <w:i/>
                <w:color w:val="000000"/>
                <w:sz w:val="20"/>
              </w:rPr>
              <w:t>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13 551 781</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Қорғаныс</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552 457 519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Республикасының</w:t>
            </w:r>
            <w:r>
              <w:rPr>
                <w:rFonts w:ascii="Times New Roman"/>
                <w:b w:val="false"/>
                <w:i w:val="false"/>
                <w:color w:val="000000"/>
                <w:sz w:val="20"/>
              </w:rPr>
              <w:t xml:space="preserve"> </w:t>
            </w:r>
            <w:r>
              <w:rPr>
                <w:rFonts w:ascii="Times New Roman"/>
                <w:b w:val="false"/>
                <w:i/>
                <w:color w:val="000000"/>
                <w:sz w:val="20"/>
              </w:rPr>
              <w:t>Қарулы</w:t>
            </w:r>
            <w:r>
              <w:rPr>
                <w:rFonts w:ascii="Times New Roman"/>
                <w:b w:val="false"/>
                <w:i w:val="false"/>
                <w:color w:val="000000"/>
                <w:sz w:val="20"/>
              </w:rPr>
              <w:t xml:space="preserve"> </w:t>
            </w:r>
            <w:r>
              <w:rPr>
                <w:rFonts w:ascii="Times New Roman"/>
                <w:b w:val="false"/>
                <w:i/>
                <w:color w:val="000000"/>
                <w:sz w:val="20"/>
              </w:rPr>
              <w:t>Күштерін</w:t>
            </w:r>
            <w:r>
              <w:rPr>
                <w:rFonts w:ascii="Times New Roman"/>
                <w:b w:val="false"/>
                <w:i w:val="false"/>
                <w:color w:val="000000"/>
                <w:sz w:val="20"/>
              </w:rPr>
              <w:t xml:space="preserve"> </w:t>
            </w:r>
            <w:r>
              <w:rPr>
                <w:rFonts w:ascii="Times New Roman"/>
                <w:b w:val="false"/>
                <w:i/>
                <w:color w:val="000000"/>
                <w:sz w:val="20"/>
              </w:rPr>
              <w:t>ұйымдастыру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айқындау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3 774 835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Қарулы</w:t>
            </w:r>
            <w:r>
              <w:rPr>
                <w:rFonts w:ascii="Times New Roman"/>
                <w:b w:val="false"/>
                <w:i w:val="false"/>
                <w:color w:val="000000"/>
                <w:sz w:val="20"/>
              </w:rPr>
              <w:t xml:space="preserve"> </w:t>
            </w:r>
            <w:r>
              <w:rPr>
                <w:rFonts w:ascii="Times New Roman"/>
                <w:b w:val="false"/>
                <w:i/>
                <w:color w:val="000000"/>
                <w:sz w:val="20"/>
              </w:rPr>
              <w:t>Күштерінің</w:t>
            </w:r>
            <w:r>
              <w:rPr>
                <w:rFonts w:ascii="Times New Roman"/>
                <w:b w:val="false"/>
                <w:i w:val="false"/>
                <w:color w:val="000000"/>
                <w:sz w:val="20"/>
              </w:rPr>
              <w:t xml:space="preserve"> </w:t>
            </w:r>
            <w:r>
              <w:rPr>
                <w:rFonts w:ascii="Times New Roman"/>
                <w:b w:val="false"/>
                <w:i/>
                <w:color w:val="000000"/>
                <w:sz w:val="20"/>
              </w:rPr>
              <w:t>жауынгерлік</w:t>
            </w:r>
            <w:r>
              <w:rPr>
                <w:rFonts w:ascii="Times New Roman"/>
                <w:b w:val="false"/>
                <w:i/>
                <w:color w:val="000000"/>
                <w:sz w:val="20"/>
              </w:rPr>
              <w:t xml:space="preserve">, </w:t>
            </w:r>
            <w:r>
              <w:rPr>
                <w:rFonts w:ascii="Times New Roman"/>
                <w:b w:val="false"/>
                <w:i/>
                <w:color w:val="000000"/>
                <w:sz w:val="20"/>
              </w:rPr>
              <w:t>жұмылдыру</w:t>
            </w:r>
            <w:r>
              <w:rPr>
                <w:rFonts w:ascii="Times New Roman"/>
                <w:b w:val="false"/>
                <w:i w:val="false"/>
                <w:color w:val="000000"/>
                <w:sz w:val="20"/>
              </w:rPr>
              <w:t xml:space="preserve"> </w:t>
            </w:r>
            <w:r>
              <w:rPr>
                <w:rFonts w:ascii="Times New Roman"/>
                <w:b w:val="false"/>
                <w:i/>
                <w:color w:val="000000"/>
                <w:sz w:val="20"/>
              </w:rPr>
              <w:t>дайындығын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548 682 684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Өнеркәсіп</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385 207 937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қорғаныстық</w:t>
            </w:r>
            <w:r>
              <w:rPr>
                <w:rFonts w:ascii="Times New Roman"/>
                <w:b w:val="false"/>
                <w:i w:val="false"/>
                <w:color w:val="000000"/>
                <w:sz w:val="20"/>
              </w:rPr>
              <w:t xml:space="preserve"> </w:t>
            </w:r>
            <w:r>
              <w:rPr>
                <w:rFonts w:ascii="Times New Roman"/>
                <w:b w:val="false"/>
                <w:i/>
                <w:color w:val="000000"/>
                <w:sz w:val="20"/>
              </w:rPr>
              <w:t>тапсырысты</w:t>
            </w:r>
            <w:r>
              <w:rPr>
                <w:rFonts w:ascii="Times New Roman"/>
                <w:b w:val="false"/>
                <w:i w:val="false"/>
                <w:color w:val="000000"/>
                <w:sz w:val="20"/>
              </w:rPr>
              <w:t xml:space="preserve"> </w:t>
            </w:r>
            <w:r>
              <w:rPr>
                <w:rFonts w:ascii="Times New Roman"/>
                <w:b w:val="false"/>
                <w:i/>
                <w:color w:val="000000"/>
                <w:sz w:val="20"/>
              </w:rPr>
              <w:t>орындауды</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385 207 937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gridSpan w:val="6"/>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w:t>
            </w:r>
            <w:r>
              <w:rPr>
                <w:rFonts w:ascii="Times New Roman"/>
                <w:b w:val="false"/>
                <w:i w:val="false"/>
                <w:color w:val="000000"/>
                <w:sz w:val="20"/>
              </w:rPr>
              <w:t xml:space="preserve"> </w:t>
            </w:r>
            <w:r>
              <w:rPr>
                <w:rFonts w:ascii="Times New Roman"/>
                <w:b w:val="false"/>
                <w:i/>
                <w:color w:val="000000"/>
                <w:sz w:val="20"/>
              </w:rPr>
              <w:t>тәртіп</w:t>
            </w:r>
            <w:r>
              <w:rPr>
                <w:rFonts w:ascii="Times New Roman"/>
                <w:b w:val="false"/>
                <w:i/>
                <w:color w:val="000000"/>
                <w:sz w:val="20"/>
              </w:rPr>
              <w:t xml:space="preserve">, </w:t>
            </w:r>
            <w:r>
              <w:rPr>
                <w:rFonts w:ascii="Times New Roman"/>
                <w:b w:val="false"/>
                <w:i/>
                <w:color w:val="000000"/>
                <w:sz w:val="20"/>
              </w:rPr>
              <w:t>қауіпсіздік</w:t>
            </w:r>
            <w:r>
              <w:rPr>
                <w:rFonts w:ascii="Times New Roman"/>
                <w:b w:val="false"/>
                <w:i/>
                <w:color w:val="000000"/>
                <w:sz w:val="20"/>
              </w:rPr>
              <w:t xml:space="preserve">, </w:t>
            </w:r>
            <w:r>
              <w:rPr>
                <w:rFonts w:ascii="Times New Roman"/>
                <w:b w:val="false"/>
                <w:i/>
                <w:color w:val="000000"/>
                <w:sz w:val="20"/>
              </w:rPr>
              <w:t>құқықтық</w:t>
            </w:r>
            <w:r>
              <w:rPr>
                <w:rFonts w:ascii="Times New Roman"/>
                <w:b w:val="false"/>
                <w:i/>
                <w:color w:val="000000"/>
                <w:sz w:val="20"/>
              </w:rPr>
              <w:t xml:space="preserve">, сот, </w:t>
            </w:r>
            <w:r>
              <w:rPr>
                <w:rFonts w:ascii="Times New Roman"/>
                <w:b w:val="false"/>
                <w:i/>
                <w:color w:val="000000"/>
                <w:sz w:val="20"/>
              </w:rPr>
              <w:t>қылмыстық-атқару</w:t>
            </w:r>
            <w:r>
              <w:rPr>
                <w:rFonts w:ascii="Times New Roman"/>
                <w:b w:val="false"/>
                <w:i w:val="false"/>
                <w:color w:val="000000"/>
                <w:sz w:val="20"/>
              </w:rPr>
              <w:t xml:space="preserve"> </w:t>
            </w:r>
            <w:r>
              <w:rPr>
                <w:rFonts w:ascii="Times New Roman"/>
                <w:b w:val="false"/>
                <w:i/>
                <w:color w:val="000000"/>
                <w:sz w:val="20"/>
              </w:rPr>
              <w:t>қызметі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1 184 903 139</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Үкіметінің</w:t>
            </w:r>
            <w:r>
              <w:rPr>
                <w:rFonts w:ascii="Times New Roman"/>
                <w:b/>
                <w:i w:val="false"/>
                <w:color w:val="000000"/>
                <w:sz w:val="20"/>
              </w:rPr>
              <w:t xml:space="preserve">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1 823 675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мекемелерді</w:t>
            </w:r>
            <w:r>
              <w:rPr>
                <w:rFonts w:ascii="Times New Roman"/>
                <w:b w:val="false"/>
                <w:i w:val="false"/>
                <w:color w:val="000000"/>
                <w:sz w:val="20"/>
              </w:rPr>
              <w:t xml:space="preserve"> </w:t>
            </w:r>
            <w:r>
              <w:rPr>
                <w:rFonts w:ascii="Times New Roman"/>
                <w:b w:val="false"/>
                <w:i/>
                <w:color w:val="000000"/>
                <w:sz w:val="20"/>
              </w:rPr>
              <w:t>фельдъегерлік</w:t>
            </w:r>
            <w:r>
              <w:rPr>
                <w:rFonts w:ascii="Times New Roman"/>
                <w:b w:val="false"/>
                <w:i w:val="false"/>
                <w:color w:val="000000"/>
                <w:sz w:val="20"/>
              </w:rPr>
              <w:t xml:space="preserve"> </w:t>
            </w:r>
            <w:r>
              <w:rPr>
                <w:rFonts w:ascii="Times New Roman"/>
                <w:b w:val="false"/>
                <w:i/>
                <w:color w:val="000000"/>
                <w:sz w:val="20"/>
              </w:rPr>
              <w:t>байланыспен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1 823 675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Iшкi</w:t>
            </w:r>
            <w:r>
              <w:rPr>
                <w:rFonts w:ascii="Times New Roman"/>
                <w:b w:val="false"/>
                <w:i w:val="false"/>
                <w:color w:val="000000"/>
                <w:sz w:val="20"/>
              </w:rPr>
              <w:t xml:space="preserve"> </w:t>
            </w:r>
            <w:r>
              <w:rPr>
                <w:rFonts w:ascii="Times New Roman"/>
                <w:b/>
                <w:i w:val="false"/>
                <w:color w:val="000000"/>
                <w:sz w:val="20"/>
              </w:rPr>
              <w:t>iстер</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328 041 629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w:t>
            </w:r>
            <w:r>
              <w:rPr>
                <w:rFonts w:ascii="Times New Roman"/>
                <w:b w:val="false"/>
                <w:i w:val="false"/>
                <w:color w:val="000000"/>
                <w:sz w:val="20"/>
              </w:rPr>
              <w:t xml:space="preserve"> </w:t>
            </w:r>
            <w:r>
              <w:rPr>
                <w:rFonts w:ascii="Times New Roman"/>
                <w:b w:val="false"/>
                <w:i/>
                <w:color w:val="000000"/>
                <w:sz w:val="20"/>
              </w:rPr>
              <w:t>жеке</w:t>
            </w:r>
            <w:r>
              <w:rPr>
                <w:rFonts w:ascii="Times New Roman"/>
                <w:b w:val="false"/>
                <w:i w:val="false"/>
                <w:color w:val="000000"/>
                <w:sz w:val="20"/>
              </w:rPr>
              <w:t xml:space="preserve"> </w:t>
            </w:r>
            <w:r>
              <w:rPr>
                <w:rFonts w:ascii="Times New Roman"/>
                <w:b w:val="false"/>
                <w:i/>
                <w:color w:val="000000"/>
                <w:sz w:val="20"/>
              </w:rPr>
              <w:t>басты</w:t>
            </w:r>
            <w:r>
              <w:rPr>
                <w:rFonts w:ascii="Times New Roman"/>
                <w:b w:val="false"/>
                <w:i w:val="false"/>
                <w:color w:val="000000"/>
                <w:sz w:val="20"/>
              </w:rPr>
              <w:t xml:space="preserve"> </w:t>
            </w:r>
            <w:r>
              <w:rPr>
                <w:rFonts w:ascii="Times New Roman"/>
                <w:b w:val="false"/>
                <w:i/>
                <w:color w:val="000000"/>
                <w:sz w:val="20"/>
              </w:rPr>
              <w:t>куәландыратын</w:t>
            </w:r>
            <w:r>
              <w:rPr>
                <w:rFonts w:ascii="Times New Roman"/>
                <w:b w:val="false"/>
                <w:i w:val="false"/>
                <w:color w:val="000000"/>
                <w:sz w:val="20"/>
              </w:rPr>
              <w:t xml:space="preserve"> </w:t>
            </w:r>
            <w:r>
              <w:rPr>
                <w:rFonts w:ascii="Times New Roman"/>
                <w:b w:val="false"/>
                <w:i/>
                <w:color w:val="000000"/>
                <w:sz w:val="20"/>
              </w:rPr>
              <w:t>құжаттармен</w:t>
            </w:r>
            <w:r>
              <w:rPr>
                <w:rFonts w:ascii="Times New Roman"/>
                <w:b w:val="false"/>
                <w:i/>
                <w:color w:val="000000"/>
                <w:sz w:val="20"/>
              </w:rPr>
              <w:t xml:space="preserve">, </w:t>
            </w:r>
            <w:r>
              <w:rPr>
                <w:rFonts w:ascii="Times New Roman"/>
                <w:b w:val="false"/>
                <w:i/>
                <w:color w:val="000000"/>
                <w:sz w:val="20"/>
              </w:rPr>
              <w:t>жүргізуші</w:t>
            </w:r>
            <w:r>
              <w:rPr>
                <w:rFonts w:ascii="Times New Roman"/>
                <w:b w:val="false"/>
                <w:i w:val="false"/>
                <w:color w:val="000000"/>
                <w:sz w:val="20"/>
              </w:rPr>
              <w:t xml:space="preserve"> </w:t>
            </w:r>
            <w:r>
              <w:rPr>
                <w:rFonts w:ascii="Times New Roman"/>
                <w:b w:val="false"/>
                <w:i/>
                <w:color w:val="000000"/>
                <w:sz w:val="20"/>
              </w:rPr>
              <w:t>куәліктерімен</w:t>
            </w:r>
            <w:r>
              <w:rPr>
                <w:rFonts w:ascii="Times New Roman"/>
                <w:b w:val="false"/>
                <w:i/>
                <w:color w:val="000000"/>
                <w:sz w:val="20"/>
              </w:rPr>
              <w:t xml:space="preserve">, </w:t>
            </w:r>
            <w:r>
              <w:rPr>
                <w:rFonts w:ascii="Times New Roman"/>
                <w:b w:val="false"/>
                <w:i/>
                <w:color w:val="000000"/>
                <w:sz w:val="20"/>
              </w:rPr>
              <w:t>көлік</w:t>
            </w:r>
            <w:r>
              <w:rPr>
                <w:rFonts w:ascii="Times New Roman"/>
                <w:b w:val="false"/>
                <w:i w:val="false"/>
                <w:color w:val="000000"/>
                <w:sz w:val="20"/>
              </w:rPr>
              <w:t xml:space="preserve"> </w:t>
            </w:r>
            <w:r>
              <w:rPr>
                <w:rFonts w:ascii="Times New Roman"/>
                <w:b w:val="false"/>
                <w:i/>
                <w:color w:val="000000"/>
                <w:sz w:val="20"/>
              </w:rPr>
              <w:t>құралдарын</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тіркеу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құжаттармен</w:t>
            </w:r>
            <w:r>
              <w:rPr>
                <w:rFonts w:ascii="Times New Roman"/>
                <w:b w:val="false"/>
                <w:i/>
                <w:color w:val="000000"/>
                <w:sz w:val="20"/>
              </w:rPr>
              <w:t xml:space="preserve">, </w:t>
            </w:r>
            <w:r>
              <w:rPr>
                <w:rFonts w:ascii="Times New Roman"/>
                <w:b w:val="false"/>
                <w:i/>
                <w:color w:val="000000"/>
                <w:sz w:val="20"/>
              </w:rPr>
              <w:t>нөмірлік</w:t>
            </w:r>
            <w:r>
              <w:rPr>
                <w:rFonts w:ascii="Times New Roman"/>
                <w:b w:val="false"/>
                <w:i w:val="false"/>
                <w:color w:val="000000"/>
                <w:sz w:val="20"/>
              </w:rPr>
              <w:t xml:space="preserve"> </w:t>
            </w:r>
            <w:r>
              <w:rPr>
                <w:rFonts w:ascii="Times New Roman"/>
                <w:b w:val="false"/>
                <w:i/>
                <w:color w:val="000000"/>
                <w:sz w:val="20"/>
              </w:rPr>
              <w:t>белгілермен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23 439 696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w:t>
            </w:r>
            <w:r>
              <w:rPr>
                <w:rFonts w:ascii="Times New Roman"/>
                <w:b w:val="false"/>
                <w:i w:val="false"/>
                <w:color w:val="000000"/>
                <w:sz w:val="20"/>
              </w:rPr>
              <w:t xml:space="preserve"> </w:t>
            </w:r>
            <w:r>
              <w:rPr>
                <w:rFonts w:ascii="Times New Roman"/>
                <w:b w:val="false"/>
                <w:i/>
                <w:color w:val="000000"/>
                <w:sz w:val="20"/>
              </w:rPr>
              <w:t>тәртіпті</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қоғамдық</w:t>
            </w:r>
            <w:r>
              <w:rPr>
                <w:rFonts w:ascii="Times New Roman"/>
                <w:b w:val="false"/>
                <w:i w:val="false"/>
                <w:color w:val="000000"/>
                <w:sz w:val="20"/>
              </w:rPr>
              <w:t xml:space="preserve"> </w:t>
            </w:r>
            <w:r>
              <w:rPr>
                <w:rFonts w:ascii="Times New Roman"/>
                <w:b w:val="false"/>
                <w:i/>
                <w:color w:val="000000"/>
                <w:sz w:val="20"/>
              </w:rPr>
              <w:t>қауіпсіздікті</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214 219 251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077</w:t>
            </w: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Қылмыстық-атқару</w:t>
            </w:r>
            <w:r>
              <w:rPr>
                <w:rFonts w:ascii="Times New Roman"/>
                <w:b w:val="false"/>
                <w:i w:val="false"/>
                <w:color w:val="000000"/>
                <w:sz w:val="20"/>
              </w:rPr>
              <w:t xml:space="preserve"> </w:t>
            </w:r>
            <w:r>
              <w:rPr>
                <w:rFonts w:ascii="Times New Roman"/>
                <w:b w:val="false"/>
                <w:i/>
                <w:color w:val="000000"/>
                <w:sz w:val="20"/>
              </w:rPr>
              <w:t>жүйесінің</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ұйымдастыру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69 758 789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078</w:t>
            </w: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w:t>
            </w:r>
            <w:r>
              <w:rPr>
                <w:rFonts w:ascii="Times New Roman"/>
                <w:b w:val="false"/>
                <w:i w:val="false"/>
                <w:color w:val="000000"/>
                <w:sz w:val="20"/>
              </w:rPr>
              <w:t xml:space="preserve"> </w:t>
            </w:r>
            <w:r>
              <w:rPr>
                <w:rFonts w:ascii="Times New Roman"/>
                <w:b w:val="false"/>
                <w:i/>
                <w:color w:val="000000"/>
                <w:sz w:val="20"/>
              </w:rPr>
              <w:t>істер</w:t>
            </w:r>
            <w:r>
              <w:rPr>
                <w:rFonts w:ascii="Times New Roman"/>
                <w:b w:val="false"/>
                <w:i w:val="false"/>
                <w:color w:val="000000"/>
                <w:sz w:val="20"/>
              </w:rPr>
              <w:t xml:space="preserve"> </w:t>
            </w:r>
            <w:r>
              <w:rPr>
                <w:rFonts w:ascii="Times New Roman"/>
                <w:b w:val="false"/>
                <w:i/>
                <w:color w:val="000000"/>
                <w:sz w:val="20"/>
              </w:rPr>
              <w:t>органдарының</w:t>
            </w:r>
            <w:r>
              <w:rPr>
                <w:rFonts w:ascii="Times New Roman"/>
                <w:b w:val="false"/>
                <w:i w:val="false"/>
                <w:color w:val="000000"/>
                <w:sz w:val="20"/>
              </w:rPr>
              <w:t xml:space="preserve"> </w:t>
            </w:r>
            <w:r>
              <w:rPr>
                <w:rFonts w:ascii="Times New Roman"/>
                <w:b w:val="false"/>
                <w:i/>
                <w:color w:val="000000"/>
                <w:sz w:val="20"/>
              </w:rPr>
              <w:t>жедел-іздестіру</w:t>
            </w:r>
            <w:r>
              <w:rPr>
                <w:rFonts w:ascii="Times New Roman"/>
                <w:b w:val="false"/>
                <w:i w:val="false"/>
                <w:color w:val="000000"/>
                <w:sz w:val="20"/>
              </w:rPr>
              <w:t xml:space="preserve"> </w:t>
            </w:r>
            <w:r>
              <w:rPr>
                <w:rFonts w:ascii="Times New Roman"/>
                <w:b w:val="false"/>
                <w:i/>
                <w:color w:val="000000"/>
                <w:sz w:val="20"/>
              </w:rPr>
              <w:t>қызметтерін</w:t>
            </w:r>
            <w:r>
              <w:rPr>
                <w:rFonts w:ascii="Times New Roman"/>
                <w:b w:val="false"/>
                <w:i w:val="false"/>
                <w:color w:val="000000"/>
                <w:sz w:val="20"/>
              </w:rPr>
              <w:t xml:space="preserve"> </w:t>
            </w:r>
            <w:r>
              <w:rPr>
                <w:rFonts w:ascii="Times New Roman"/>
                <w:b w:val="false"/>
                <w:i/>
                <w:color w:val="000000"/>
                <w:sz w:val="20"/>
              </w:rPr>
              <w:t>жүзеге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20 623 893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Әдiлет</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47 129 955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құқықтық</w:t>
            </w:r>
            <w:r>
              <w:rPr>
                <w:rFonts w:ascii="Times New Roman"/>
                <w:b w:val="false"/>
                <w:i w:val="false"/>
                <w:color w:val="000000"/>
                <w:sz w:val="20"/>
              </w:rPr>
              <w:t xml:space="preserve"> </w:t>
            </w:r>
            <w:r>
              <w:rPr>
                <w:rFonts w:ascii="Times New Roman"/>
                <w:b w:val="false"/>
                <w:i/>
                <w:color w:val="000000"/>
                <w:sz w:val="20"/>
              </w:rPr>
              <w:t>жағынан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14 773 810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заң</w:t>
            </w:r>
            <w:r>
              <w:rPr>
                <w:rFonts w:ascii="Times New Roman"/>
                <w:b w:val="false"/>
                <w:i w:val="false"/>
                <w:color w:val="000000"/>
                <w:sz w:val="20"/>
              </w:rPr>
              <w:t xml:space="preserve"> </w:t>
            </w:r>
            <w:r>
              <w:rPr>
                <w:rFonts w:ascii="Times New Roman"/>
                <w:b w:val="false"/>
                <w:i/>
                <w:color w:val="000000"/>
                <w:sz w:val="20"/>
              </w:rPr>
              <w:t>консультанттарының</w:t>
            </w:r>
            <w:r>
              <w:rPr>
                <w:rFonts w:ascii="Times New Roman"/>
                <w:b w:val="false"/>
                <w:i w:val="false"/>
                <w:color w:val="000000"/>
                <w:sz w:val="20"/>
              </w:rPr>
              <w:t xml:space="preserve"> </w:t>
            </w:r>
            <w:r>
              <w:rPr>
                <w:rFonts w:ascii="Times New Roman"/>
                <w:b w:val="false"/>
                <w:i/>
                <w:color w:val="000000"/>
                <w:sz w:val="20"/>
              </w:rPr>
              <w:t>заң</w:t>
            </w:r>
            <w:r>
              <w:rPr>
                <w:rFonts w:ascii="Times New Roman"/>
                <w:b w:val="false"/>
                <w:i w:val="false"/>
                <w:color w:val="000000"/>
                <w:sz w:val="20"/>
              </w:rPr>
              <w:t xml:space="preserve"> </w:t>
            </w:r>
            <w:r>
              <w:rPr>
                <w:rFonts w:ascii="Times New Roman"/>
                <w:b w:val="false"/>
                <w:i/>
                <w:color w:val="000000"/>
                <w:sz w:val="20"/>
              </w:rPr>
              <w:t>көмегін</w:t>
            </w:r>
            <w:r>
              <w:rPr>
                <w:rFonts w:ascii="Times New Roman"/>
                <w:b w:val="false"/>
                <w:i w:val="false"/>
                <w:color w:val="000000"/>
                <w:sz w:val="20"/>
              </w:rPr>
              <w:t xml:space="preserve"> </w:t>
            </w:r>
            <w:r>
              <w:rPr>
                <w:rFonts w:ascii="Times New Roman"/>
                <w:b w:val="false"/>
                <w:i/>
                <w:color w:val="000000"/>
                <w:sz w:val="20"/>
              </w:rPr>
              <w:t>көрсетуі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3 111 077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органдардың</w:t>
            </w:r>
            <w:r>
              <w:rPr>
                <w:rFonts w:ascii="Times New Roman"/>
                <w:b w:val="false"/>
                <w:i w:val="false"/>
                <w:color w:val="000000"/>
                <w:sz w:val="20"/>
              </w:rPr>
              <w:t xml:space="preserve"> </w:t>
            </w:r>
            <w:r>
              <w:rPr>
                <w:rFonts w:ascii="Times New Roman"/>
                <w:b w:val="false"/>
                <w:i/>
                <w:color w:val="000000"/>
                <w:sz w:val="20"/>
              </w:rPr>
              <w:t>заң</w:t>
            </w:r>
            <w:r>
              <w:rPr>
                <w:rFonts w:ascii="Times New Roman"/>
                <w:b w:val="false"/>
                <w:i w:val="false"/>
                <w:color w:val="000000"/>
                <w:sz w:val="20"/>
              </w:rPr>
              <w:t xml:space="preserve"> </w:t>
            </w:r>
            <w:r>
              <w:rPr>
                <w:rFonts w:ascii="Times New Roman"/>
                <w:b w:val="false"/>
                <w:i/>
                <w:color w:val="000000"/>
                <w:sz w:val="20"/>
              </w:rPr>
              <w:t>шығару</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ғылыми</w:t>
            </w:r>
            <w:r>
              <w:rPr>
                <w:rFonts w:ascii="Times New Roman"/>
                <w:b w:val="false"/>
                <w:i w:val="false"/>
                <w:color w:val="000000"/>
                <w:sz w:val="20"/>
              </w:rPr>
              <w:t xml:space="preserve"> </w:t>
            </w:r>
            <w:r>
              <w:rPr>
                <w:rFonts w:ascii="Times New Roman"/>
                <w:b w:val="false"/>
                <w:i/>
                <w:color w:val="000000"/>
                <w:sz w:val="20"/>
              </w:rPr>
              <w:t>жағынан</w:t>
            </w:r>
            <w:r>
              <w:rPr>
                <w:rFonts w:ascii="Times New Roman"/>
                <w:b w:val="false"/>
                <w:i w:val="false"/>
                <w:color w:val="000000"/>
                <w:sz w:val="20"/>
              </w:rPr>
              <w:t xml:space="preserve"> </w:t>
            </w:r>
            <w:r>
              <w:rPr>
                <w:rFonts w:ascii="Times New Roman"/>
                <w:b w:val="false"/>
                <w:i/>
                <w:color w:val="000000"/>
                <w:sz w:val="20"/>
              </w:rPr>
              <w:t>сүйемелдеу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407 819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w:t>
            </w:r>
            <w:r>
              <w:rPr>
                <w:rFonts w:ascii="Times New Roman"/>
                <w:b w:val="false"/>
                <w:i w:val="false"/>
                <w:color w:val="000000"/>
                <w:sz w:val="20"/>
              </w:rPr>
              <w:t xml:space="preserve"> </w:t>
            </w:r>
            <w:r>
              <w:rPr>
                <w:rFonts w:ascii="Times New Roman"/>
                <w:b w:val="false"/>
                <w:i/>
                <w:color w:val="000000"/>
                <w:sz w:val="20"/>
              </w:rPr>
              <w:t>құқықтық</w:t>
            </w:r>
            <w:r>
              <w:rPr>
                <w:rFonts w:ascii="Times New Roman"/>
                <w:b w:val="false"/>
                <w:i w:val="false"/>
                <w:color w:val="000000"/>
                <w:sz w:val="20"/>
              </w:rPr>
              <w:t xml:space="preserve"> </w:t>
            </w:r>
            <w:r>
              <w:rPr>
                <w:rFonts w:ascii="Times New Roman"/>
                <w:b w:val="false"/>
                <w:i/>
                <w:color w:val="000000"/>
                <w:sz w:val="20"/>
              </w:rPr>
              <w:t>ақпаратпен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Бірыңғай</w:t>
            </w:r>
            <w:r>
              <w:rPr>
                <w:rFonts w:ascii="Times New Roman"/>
                <w:b w:val="false"/>
                <w:i w:val="false"/>
                <w:color w:val="000000"/>
                <w:sz w:val="20"/>
              </w:rPr>
              <w:t xml:space="preserve"> </w:t>
            </w:r>
            <w:r>
              <w:rPr>
                <w:rFonts w:ascii="Times New Roman"/>
                <w:b w:val="false"/>
                <w:i/>
                <w:color w:val="000000"/>
                <w:sz w:val="20"/>
              </w:rPr>
              <w:t>құқықтық</w:t>
            </w:r>
            <w:r>
              <w:rPr>
                <w:rFonts w:ascii="Times New Roman"/>
                <w:b w:val="false"/>
                <w:i w:val="false"/>
                <w:color w:val="000000"/>
                <w:sz w:val="20"/>
              </w:rPr>
              <w:t xml:space="preserve"> </w:t>
            </w:r>
            <w:r>
              <w:rPr>
                <w:rFonts w:ascii="Times New Roman"/>
                <w:b w:val="false"/>
                <w:i/>
                <w:color w:val="000000"/>
                <w:sz w:val="20"/>
              </w:rPr>
              <w:t>ақпарат</w:t>
            </w:r>
            <w:r>
              <w:rPr>
                <w:rFonts w:ascii="Times New Roman"/>
                <w:b w:val="false"/>
                <w:i w:val="false"/>
                <w:color w:val="000000"/>
                <w:sz w:val="20"/>
              </w:rPr>
              <w:t xml:space="preserve"> </w:t>
            </w:r>
            <w:r>
              <w:rPr>
                <w:rFonts w:ascii="Times New Roman"/>
                <w:b w:val="false"/>
                <w:i/>
                <w:color w:val="000000"/>
                <w:sz w:val="20"/>
              </w:rPr>
              <w:t>жүйесін</w:t>
            </w:r>
            <w:r>
              <w:rPr>
                <w:rFonts w:ascii="Times New Roman"/>
                <w:b w:val="false"/>
                <w:i w:val="false"/>
                <w:color w:val="000000"/>
                <w:sz w:val="20"/>
              </w:rPr>
              <w:t xml:space="preserve"> </w:t>
            </w:r>
            <w:r>
              <w:rPr>
                <w:rFonts w:ascii="Times New Roman"/>
                <w:b w:val="false"/>
                <w:i/>
                <w:color w:val="000000"/>
                <w:sz w:val="20"/>
              </w:rPr>
              <w:t>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977 714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Төреліктерде</w:t>
            </w:r>
            <w:r>
              <w:rPr>
                <w:rFonts w:ascii="Times New Roman"/>
                <w:b w:val="false"/>
                <w:i/>
                <w:color w:val="000000"/>
                <w:sz w:val="20"/>
              </w:rPr>
              <w:t xml:space="preserve">, </w:t>
            </w:r>
            <w:r>
              <w:rPr>
                <w:rFonts w:ascii="Times New Roman"/>
                <w:b w:val="false"/>
                <w:i/>
                <w:color w:val="000000"/>
                <w:sz w:val="20"/>
              </w:rPr>
              <w:t>шетелдік</w:t>
            </w:r>
            <w:r>
              <w:rPr>
                <w:rFonts w:ascii="Times New Roman"/>
                <w:b w:val="false"/>
                <w:i w:val="false"/>
                <w:color w:val="000000"/>
                <w:sz w:val="20"/>
              </w:rPr>
              <w:t xml:space="preserve"> </w:t>
            </w:r>
            <w:r>
              <w:rPr>
                <w:rFonts w:ascii="Times New Roman"/>
                <w:b w:val="false"/>
                <w:i/>
                <w:color w:val="000000"/>
                <w:sz w:val="20"/>
              </w:rPr>
              <w:t>төреліктерде</w:t>
            </w:r>
            <w:r>
              <w:rPr>
                <w:rFonts w:ascii="Times New Roman"/>
                <w:b w:val="false"/>
                <w:i/>
                <w:color w:val="000000"/>
                <w:sz w:val="20"/>
              </w:rPr>
              <w:t xml:space="preserve">, </w:t>
            </w:r>
            <w:r>
              <w:rPr>
                <w:rFonts w:ascii="Times New Roman"/>
                <w:b w:val="false"/>
                <w:i/>
                <w:color w:val="000000"/>
                <w:sz w:val="20"/>
              </w:rPr>
              <w:t>шетелдік</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color w:val="000000"/>
                <w:sz w:val="20"/>
              </w:rPr>
              <w:t xml:space="preserve"> сот </w:t>
            </w:r>
            <w:r>
              <w:rPr>
                <w:rFonts w:ascii="Times New Roman"/>
                <w:b w:val="false"/>
                <w:i/>
                <w:color w:val="000000"/>
                <w:sz w:val="20"/>
              </w:rPr>
              <w:t>органдарында</w:t>
            </w:r>
            <w:r>
              <w:rPr>
                <w:rFonts w:ascii="Times New Roman"/>
                <w:b w:val="false"/>
                <w:i/>
                <w:color w:val="000000"/>
                <w:sz w:val="20"/>
              </w:rPr>
              <w:t xml:space="preserve">, </w:t>
            </w:r>
            <w:r>
              <w:rPr>
                <w:rFonts w:ascii="Times New Roman"/>
                <w:b w:val="false"/>
                <w:i/>
                <w:color w:val="000000"/>
                <w:sz w:val="20"/>
              </w:rPr>
              <w:t>сондай-ақ</w:t>
            </w:r>
            <w:r>
              <w:rPr>
                <w:rFonts w:ascii="Times New Roman"/>
                <w:b w:val="false"/>
                <w:i w:val="false"/>
                <w:color w:val="000000"/>
                <w:sz w:val="20"/>
              </w:rPr>
              <w:t xml:space="preserve"> </w:t>
            </w:r>
            <w:r>
              <w:rPr>
                <w:rFonts w:ascii="Times New Roman"/>
                <w:b w:val="false"/>
                <w:i/>
                <w:color w:val="000000"/>
                <w:sz w:val="20"/>
              </w:rPr>
              <w:t>төрелікке</w:t>
            </w:r>
            <w:r>
              <w:rPr>
                <w:rFonts w:ascii="Times New Roman"/>
                <w:b w:val="false"/>
                <w:i w:val="false"/>
                <w:color w:val="000000"/>
                <w:sz w:val="20"/>
              </w:rPr>
              <w:t xml:space="preserve"> </w:t>
            </w:r>
            <w:r>
              <w:rPr>
                <w:rFonts w:ascii="Times New Roman"/>
                <w:b w:val="false"/>
                <w:i/>
                <w:color w:val="000000"/>
                <w:sz w:val="20"/>
              </w:rPr>
              <w:t>дейінгі</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сотқа</w:t>
            </w:r>
            <w:r>
              <w:rPr>
                <w:rFonts w:ascii="Times New Roman"/>
                <w:b w:val="false"/>
                <w:i w:val="false"/>
                <w:color w:val="000000"/>
                <w:sz w:val="20"/>
              </w:rPr>
              <w:t xml:space="preserve"> </w:t>
            </w:r>
            <w:r>
              <w:rPr>
                <w:rFonts w:ascii="Times New Roman"/>
                <w:b w:val="false"/>
                <w:i/>
                <w:color w:val="000000"/>
                <w:sz w:val="20"/>
              </w:rPr>
              <w:t>дейінгі</w:t>
            </w:r>
            <w:r>
              <w:rPr>
                <w:rFonts w:ascii="Times New Roman"/>
                <w:b w:val="false"/>
                <w:i w:val="false"/>
                <w:color w:val="000000"/>
                <w:sz w:val="20"/>
              </w:rPr>
              <w:t xml:space="preserve"> </w:t>
            </w:r>
            <w:r>
              <w:rPr>
                <w:rFonts w:ascii="Times New Roman"/>
                <w:b w:val="false"/>
                <w:i/>
                <w:color w:val="000000"/>
                <w:sz w:val="20"/>
              </w:rPr>
              <w:t>дауларды</w:t>
            </w:r>
            <w:r>
              <w:rPr>
                <w:rFonts w:ascii="Times New Roman"/>
                <w:b w:val="false"/>
                <w:i w:val="false"/>
                <w:color w:val="000000"/>
                <w:sz w:val="20"/>
              </w:rPr>
              <w:t xml:space="preserve"> </w:t>
            </w:r>
            <w:r>
              <w:rPr>
                <w:rFonts w:ascii="Times New Roman"/>
                <w:b w:val="false"/>
                <w:i/>
                <w:color w:val="000000"/>
                <w:sz w:val="20"/>
              </w:rPr>
              <w:t>реттеу</w:t>
            </w:r>
            <w:r>
              <w:rPr>
                <w:rFonts w:ascii="Times New Roman"/>
                <w:b w:val="false"/>
                <w:i w:val="false"/>
                <w:color w:val="000000"/>
                <w:sz w:val="20"/>
              </w:rPr>
              <w:t xml:space="preserve"> </w:t>
            </w:r>
            <w:r>
              <w:rPr>
                <w:rFonts w:ascii="Times New Roman"/>
                <w:b w:val="false"/>
                <w:i/>
                <w:color w:val="000000"/>
                <w:sz w:val="20"/>
              </w:rPr>
              <w:t>процесінде</w:t>
            </w:r>
            <w:r>
              <w:rPr>
                <w:rFonts w:ascii="Times New Roman"/>
                <w:b w:val="false"/>
                <w:i w:val="false"/>
                <w:color w:val="000000"/>
                <w:sz w:val="20"/>
              </w:rPr>
              <w:t xml:space="preserve"> </w:t>
            </w:r>
            <w:r>
              <w:rPr>
                <w:rFonts w:ascii="Times New Roman"/>
                <w:b w:val="false"/>
                <w:i/>
                <w:color w:val="000000"/>
                <w:sz w:val="20"/>
              </w:rPr>
              <w:t>мемлекеттің</w:t>
            </w:r>
            <w:r>
              <w:rPr>
                <w:rFonts w:ascii="Times New Roman"/>
                <w:b w:val="false"/>
                <w:i w:val="false"/>
                <w:color w:val="000000"/>
                <w:sz w:val="20"/>
              </w:rPr>
              <w:t xml:space="preserve"> </w:t>
            </w:r>
            <w:r>
              <w:rPr>
                <w:rFonts w:ascii="Times New Roman"/>
                <w:b w:val="false"/>
                <w:i/>
                <w:color w:val="000000"/>
                <w:sz w:val="20"/>
              </w:rPr>
              <w:t>мүдделерін</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білдіру</w:t>
            </w:r>
            <w:r>
              <w:rPr>
                <w:rFonts w:ascii="Times New Roman"/>
                <w:b w:val="false"/>
                <w:i/>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Үкіметінің</w:t>
            </w:r>
            <w:r>
              <w:rPr>
                <w:rFonts w:ascii="Times New Roman"/>
                <w:b w:val="false"/>
                <w:i w:val="false"/>
                <w:color w:val="000000"/>
                <w:sz w:val="20"/>
              </w:rPr>
              <w:t xml:space="preserve"> </w:t>
            </w:r>
            <w:r>
              <w:rPr>
                <w:rFonts w:ascii="Times New Roman"/>
                <w:b w:val="false"/>
                <w:i/>
                <w:color w:val="000000"/>
                <w:sz w:val="20"/>
              </w:rPr>
              <w:t>қатысуымен</w:t>
            </w:r>
            <w:r>
              <w:rPr>
                <w:rFonts w:ascii="Times New Roman"/>
                <w:b w:val="false"/>
                <w:i w:val="false"/>
                <w:color w:val="000000"/>
                <w:sz w:val="20"/>
              </w:rPr>
              <w:t xml:space="preserve"> </w:t>
            </w:r>
            <w:r>
              <w:rPr>
                <w:rFonts w:ascii="Times New Roman"/>
                <w:b w:val="false"/>
                <w:i/>
                <w:color w:val="000000"/>
                <w:sz w:val="20"/>
              </w:rPr>
              <w:t>шетелде</w:t>
            </w:r>
            <w:r>
              <w:rPr>
                <w:rFonts w:ascii="Times New Roman"/>
                <w:b w:val="false"/>
                <w:i w:val="false"/>
                <w:color w:val="000000"/>
                <w:sz w:val="20"/>
              </w:rPr>
              <w:t xml:space="preserve"> </w:t>
            </w:r>
            <w:r>
              <w:rPr>
                <w:rFonts w:ascii="Times New Roman"/>
                <w:b w:val="false"/>
                <w:i/>
                <w:color w:val="000000"/>
                <w:sz w:val="20"/>
              </w:rPr>
              <w:t>өткізілетін</w:t>
            </w:r>
            <w:r>
              <w:rPr>
                <w:rFonts w:ascii="Times New Roman"/>
                <w:b w:val="false"/>
                <w:i/>
                <w:color w:val="000000"/>
                <w:sz w:val="20"/>
              </w:rPr>
              <w:t xml:space="preserve"> сот </w:t>
            </w:r>
            <w:r>
              <w:rPr>
                <w:rFonts w:ascii="Times New Roman"/>
                <w:b w:val="false"/>
                <w:i/>
                <w:color w:val="000000"/>
                <w:sz w:val="20"/>
              </w:rPr>
              <w:t>немесе</w:t>
            </w:r>
            <w:r>
              <w:rPr>
                <w:rFonts w:ascii="Times New Roman"/>
                <w:b w:val="false"/>
                <w:i w:val="false"/>
                <w:color w:val="000000"/>
                <w:sz w:val="20"/>
              </w:rPr>
              <w:t xml:space="preserve"> </w:t>
            </w:r>
            <w:r>
              <w:rPr>
                <w:rFonts w:ascii="Times New Roman"/>
                <w:b w:val="false"/>
                <w:i/>
                <w:color w:val="000000"/>
                <w:sz w:val="20"/>
              </w:rPr>
              <w:t>төрелік</w:t>
            </w:r>
            <w:r>
              <w:rPr>
                <w:rFonts w:ascii="Times New Roman"/>
                <w:b w:val="false"/>
                <w:i w:val="false"/>
                <w:color w:val="000000"/>
                <w:sz w:val="20"/>
              </w:rPr>
              <w:t xml:space="preserve"> </w:t>
            </w:r>
            <w:r>
              <w:rPr>
                <w:rFonts w:ascii="Times New Roman"/>
                <w:b w:val="false"/>
                <w:i/>
                <w:color w:val="000000"/>
                <w:sz w:val="20"/>
              </w:rPr>
              <w:t>талқылаулардың</w:t>
            </w:r>
            <w:r>
              <w:rPr>
                <w:rFonts w:ascii="Times New Roman"/>
                <w:b w:val="false"/>
                <w:i w:val="false"/>
                <w:color w:val="000000"/>
                <w:sz w:val="20"/>
              </w:rPr>
              <w:t xml:space="preserve"> </w:t>
            </w:r>
            <w:r>
              <w:rPr>
                <w:rFonts w:ascii="Times New Roman"/>
                <w:b w:val="false"/>
                <w:i/>
                <w:color w:val="000000"/>
                <w:sz w:val="20"/>
              </w:rPr>
              <w:t>перспективаларын</w:t>
            </w:r>
            <w:r>
              <w:rPr>
                <w:rFonts w:ascii="Times New Roman"/>
                <w:b w:val="false"/>
                <w:i w:val="false"/>
                <w:color w:val="000000"/>
                <w:sz w:val="20"/>
              </w:rPr>
              <w:t xml:space="preserve"> </w:t>
            </w:r>
            <w:r>
              <w:rPr>
                <w:rFonts w:ascii="Times New Roman"/>
                <w:b w:val="false"/>
                <w:i/>
                <w:color w:val="000000"/>
                <w:sz w:val="20"/>
              </w:rPr>
              <w:t>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13 697 516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Сот </w:t>
            </w:r>
            <w:r>
              <w:rPr>
                <w:rFonts w:ascii="Times New Roman"/>
                <w:b w:val="false"/>
                <w:i/>
                <w:color w:val="000000"/>
                <w:sz w:val="20"/>
              </w:rPr>
              <w:t>сараптамалары</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14 162 019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қауiпсiздiк</w:t>
            </w:r>
            <w:r>
              <w:rPr>
                <w:rFonts w:ascii="Times New Roman"/>
                <w:b w:val="false"/>
                <w:i w:val="false"/>
                <w:color w:val="000000"/>
                <w:sz w:val="20"/>
              </w:rPr>
              <w:t xml:space="preserve"> </w:t>
            </w:r>
            <w:r>
              <w:rPr>
                <w:rFonts w:ascii="Times New Roman"/>
                <w:b/>
                <w:i w:val="false"/>
                <w:color w:val="000000"/>
                <w:sz w:val="20"/>
              </w:rPr>
              <w:t>комитетi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585 436 955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қауіпсіздікті</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585 436 955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Жоғарғы</w:t>
            </w:r>
            <w:r>
              <w:rPr>
                <w:rFonts w:ascii="Times New Roman"/>
                <w:b/>
                <w:i w:val="false"/>
                <w:color w:val="000000"/>
                <w:sz w:val="20"/>
              </w:rPr>
              <w:t xml:space="preserve"> Соты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83 250 164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Сот </w:t>
            </w:r>
            <w:r>
              <w:rPr>
                <w:rFonts w:ascii="Times New Roman"/>
                <w:b w:val="false"/>
                <w:i/>
                <w:color w:val="000000"/>
                <w:sz w:val="20"/>
              </w:rPr>
              <w:t>органдарының</w:t>
            </w:r>
            <w:r>
              <w:rPr>
                <w:rFonts w:ascii="Times New Roman"/>
                <w:b w:val="false"/>
                <w:i w:val="false"/>
                <w:color w:val="000000"/>
                <w:sz w:val="20"/>
              </w:rPr>
              <w:t xml:space="preserve"> </w:t>
            </w:r>
            <w:r>
              <w:rPr>
                <w:rFonts w:ascii="Times New Roman"/>
                <w:b w:val="false"/>
                <w:i/>
                <w:color w:val="000000"/>
                <w:sz w:val="20"/>
              </w:rPr>
              <w:t>азаматтардың</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ұйымдардың</w:t>
            </w:r>
            <w:r>
              <w:rPr>
                <w:rFonts w:ascii="Times New Roman"/>
                <w:b w:val="false"/>
                <w:i w:val="false"/>
                <w:color w:val="000000"/>
                <w:sz w:val="20"/>
              </w:rPr>
              <w:t xml:space="preserve"> </w:t>
            </w:r>
            <w:r>
              <w:rPr>
                <w:rFonts w:ascii="Times New Roman"/>
                <w:b w:val="false"/>
                <w:i/>
                <w:color w:val="000000"/>
                <w:sz w:val="20"/>
              </w:rPr>
              <w:t>құқықтарын</w:t>
            </w:r>
            <w:r>
              <w:rPr>
                <w:rFonts w:ascii="Times New Roman"/>
                <w:b w:val="false"/>
                <w:i/>
                <w:color w:val="000000"/>
                <w:sz w:val="20"/>
              </w:rPr>
              <w:t xml:space="preserve">, </w:t>
            </w:r>
            <w:r>
              <w:rPr>
                <w:rFonts w:ascii="Times New Roman"/>
                <w:b w:val="false"/>
                <w:i/>
                <w:color w:val="000000"/>
                <w:sz w:val="20"/>
              </w:rPr>
              <w:t>бостандықтары</w:t>
            </w:r>
            <w:r>
              <w:rPr>
                <w:rFonts w:ascii="Times New Roman"/>
                <w:b w:val="false"/>
                <w:i/>
                <w:color w:val="000000"/>
                <w:sz w:val="20"/>
              </w:rPr>
              <w:t xml:space="preserve"> мен </w:t>
            </w:r>
            <w:r>
              <w:rPr>
                <w:rFonts w:ascii="Times New Roman"/>
                <w:b w:val="false"/>
                <w:i/>
                <w:color w:val="000000"/>
                <w:sz w:val="20"/>
              </w:rPr>
              <w:t>заңды</w:t>
            </w:r>
            <w:r>
              <w:rPr>
                <w:rFonts w:ascii="Times New Roman"/>
                <w:b w:val="false"/>
                <w:i w:val="false"/>
                <w:color w:val="000000"/>
                <w:sz w:val="20"/>
              </w:rPr>
              <w:t xml:space="preserve"> </w:t>
            </w:r>
            <w:r>
              <w:rPr>
                <w:rFonts w:ascii="Times New Roman"/>
                <w:b w:val="false"/>
                <w:i/>
                <w:color w:val="000000"/>
                <w:sz w:val="20"/>
              </w:rPr>
              <w:t>мүдделерін</w:t>
            </w:r>
            <w:r>
              <w:rPr>
                <w:rFonts w:ascii="Times New Roman"/>
                <w:b w:val="false"/>
                <w:i w:val="false"/>
                <w:color w:val="000000"/>
                <w:sz w:val="20"/>
              </w:rPr>
              <w:t xml:space="preserve"> </w:t>
            </w:r>
            <w:r>
              <w:rPr>
                <w:rFonts w:ascii="Times New Roman"/>
                <w:b w:val="false"/>
                <w:i/>
                <w:color w:val="000000"/>
                <w:sz w:val="20"/>
              </w:rPr>
              <w:t>сотта</w:t>
            </w:r>
            <w:r>
              <w:rPr>
                <w:rFonts w:ascii="Times New Roman"/>
                <w:b w:val="false"/>
                <w:i w:val="false"/>
                <w:color w:val="000000"/>
                <w:sz w:val="20"/>
              </w:rPr>
              <w:t xml:space="preserve"> </w:t>
            </w:r>
            <w:r>
              <w:rPr>
                <w:rFonts w:ascii="Times New Roman"/>
                <w:b w:val="false"/>
                <w:i/>
                <w:color w:val="000000"/>
                <w:sz w:val="20"/>
              </w:rPr>
              <w:t>қорғауды</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83 250 164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Бас </w:t>
            </w:r>
            <w:r>
              <w:rPr>
                <w:rFonts w:ascii="Times New Roman"/>
                <w:b/>
                <w:i w:val="false"/>
                <w:color w:val="000000"/>
                <w:sz w:val="20"/>
              </w:rPr>
              <w:t>прокуратурасы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57 623 553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Республикасында</w:t>
            </w:r>
            <w:r>
              <w:rPr>
                <w:rFonts w:ascii="Times New Roman"/>
                <w:b w:val="false"/>
                <w:i w:val="false"/>
                <w:color w:val="000000"/>
                <w:sz w:val="20"/>
              </w:rPr>
              <w:t xml:space="preserve"> </w:t>
            </w:r>
            <w:r>
              <w:rPr>
                <w:rFonts w:ascii="Times New Roman"/>
                <w:b w:val="false"/>
                <w:i/>
                <w:color w:val="000000"/>
                <w:sz w:val="20"/>
              </w:rPr>
              <w:t>заңдардың</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заңға</w:t>
            </w:r>
            <w:r>
              <w:rPr>
                <w:rFonts w:ascii="Times New Roman"/>
                <w:b w:val="false"/>
                <w:i w:val="false"/>
                <w:color w:val="000000"/>
                <w:sz w:val="20"/>
              </w:rPr>
              <w:t xml:space="preserve"> </w:t>
            </w:r>
            <w:r>
              <w:rPr>
                <w:rFonts w:ascii="Times New Roman"/>
                <w:b w:val="false"/>
                <w:i/>
                <w:color w:val="000000"/>
                <w:sz w:val="20"/>
              </w:rPr>
              <w:t>тәуелді</w:t>
            </w:r>
            <w:r>
              <w:rPr>
                <w:rFonts w:ascii="Times New Roman"/>
                <w:b w:val="false"/>
                <w:i w:val="false"/>
                <w:color w:val="000000"/>
                <w:sz w:val="20"/>
              </w:rPr>
              <w:t xml:space="preserve"> </w:t>
            </w:r>
            <w:r>
              <w:rPr>
                <w:rFonts w:ascii="Times New Roman"/>
                <w:b w:val="false"/>
                <w:i/>
                <w:color w:val="000000"/>
                <w:sz w:val="20"/>
              </w:rPr>
              <w:t>актілердің</w:t>
            </w:r>
            <w:r>
              <w:rPr>
                <w:rFonts w:ascii="Times New Roman"/>
                <w:b w:val="false"/>
                <w:i w:val="false"/>
                <w:color w:val="000000"/>
                <w:sz w:val="20"/>
              </w:rPr>
              <w:t xml:space="preserve"> </w:t>
            </w:r>
            <w:r>
              <w:rPr>
                <w:rFonts w:ascii="Times New Roman"/>
                <w:b w:val="false"/>
                <w:i/>
                <w:color w:val="000000"/>
                <w:sz w:val="20"/>
              </w:rPr>
              <w:t>дәлме-дәл</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бірізді</w:t>
            </w:r>
            <w:r>
              <w:rPr>
                <w:rFonts w:ascii="Times New Roman"/>
                <w:b w:val="false"/>
                <w:i w:val="false"/>
                <w:color w:val="000000"/>
                <w:sz w:val="20"/>
              </w:rPr>
              <w:t xml:space="preserve"> </w:t>
            </w:r>
            <w:r>
              <w:rPr>
                <w:rFonts w:ascii="Times New Roman"/>
                <w:b w:val="false"/>
                <w:i/>
                <w:color w:val="000000"/>
                <w:sz w:val="20"/>
              </w:rPr>
              <w:t>қолданылуына</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қадағалауды</w:t>
            </w:r>
            <w:r>
              <w:rPr>
                <w:rFonts w:ascii="Times New Roman"/>
                <w:b w:val="false"/>
                <w:i w:val="false"/>
                <w:color w:val="000000"/>
                <w:sz w:val="20"/>
              </w:rPr>
              <w:t xml:space="preserve"> </w:t>
            </w:r>
            <w:r>
              <w:rPr>
                <w:rFonts w:ascii="Times New Roman"/>
                <w:b w:val="false"/>
                <w:i/>
                <w:color w:val="000000"/>
                <w:sz w:val="20"/>
              </w:rPr>
              <w:t>жүзеге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57 603 370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w:t>
            </w:r>
            <w:r>
              <w:rPr>
                <w:rFonts w:ascii="Times New Roman"/>
                <w:b w:val="false"/>
                <w:i w:val="false"/>
                <w:color w:val="000000"/>
                <w:sz w:val="20"/>
              </w:rPr>
              <w:t xml:space="preserve"> </w:t>
            </w:r>
            <w:r>
              <w:rPr>
                <w:rFonts w:ascii="Times New Roman"/>
                <w:b w:val="false"/>
                <w:i/>
                <w:color w:val="000000"/>
                <w:sz w:val="20"/>
              </w:rPr>
              <w:t>статистикалық</w:t>
            </w:r>
            <w:r>
              <w:rPr>
                <w:rFonts w:ascii="Times New Roman"/>
                <w:b w:val="false"/>
                <w:i w:val="false"/>
                <w:color w:val="000000"/>
                <w:sz w:val="20"/>
              </w:rPr>
              <w:t xml:space="preserve"> </w:t>
            </w:r>
            <w:r>
              <w:rPr>
                <w:rFonts w:ascii="Times New Roman"/>
                <w:b w:val="false"/>
                <w:i/>
                <w:color w:val="000000"/>
                <w:sz w:val="20"/>
              </w:rPr>
              <w:t>ақпаратпен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етудің</w:t>
            </w:r>
            <w:r>
              <w:rPr>
                <w:rFonts w:ascii="Times New Roman"/>
                <w:b w:val="false"/>
                <w:i w:val="false"/>
                <w:color w:val="000000"/>
                <w:sz w:val="20"/>
              </w:rPr>
              <w:t xml:space="preserve"> </w:t>
            </w:r>
            <w:r>
              <w:rPr>
                <w:rFonts w:ascii="Times New Roman"/>
                <w:b w:val="false"/>
                <w:i/>
                <w:color w:val="000000"/>
                <w:sz w:val="20"/>
              </w:rPr>
              <w:t>жедел</w:t>
            </w:r>
            <w:r>
              <w:rPr>
                <w:rFonts w:ascii="Times New Roman"/>
                <w:b w:val="false"/>
                <w:i w:val="false"/>
                <w:color w:val="000000"/>
                <w:sz w:val="20"/>
              </w:rPr>
              <w:t xml:space="preserve"> </w:t>
            </w:r>
            <w:r>
              <w:rPr>
                <w:rFonts w:ascii="Times New Roman"/>
                <w:b w:val="false"/>
                <w:i/>
                <w:color w:val="000000"/>
                <w:sz w:val="20"/>
              </w:rPr>
              <w:t>жүйесін</w:t>
            </w:r>
            <w:r>
              <w:rPr>
                <w:rFonts w:ascii="Times New Roman"/>
                <w:b w:val="false"/>
                <w:i w:val="false"/>
                <w:color w:val="000000"/>
                <w:sz w:val="20"/>
              </w:rPr>
              <w:t xml:space="preserve"> </w:t>
            </w:r>
            <w:r>
              <w:rPr>
                <w:rFonts w:ascii="Times New Roman"/>
                <w:b w:val="false"/>
                <w:i/>
                <w:color w:val="000000"/>
                <w:sz w:val="20"/>
              </w:rPr>
              <w:t>құру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20 183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624</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Сыбайлас</w:t>
            </w:r>
            <w:r>
              <w:rPr>
                <w:rFonts w:ascii="Times New Roman"/>
                <w:b w:val="false"/>
                <w:i w:val="false"/>
                <w:color w:val="000000"/>
                <w:sz w:val="20"/>
              </w:rPr>
              <w:t xml:space="preserve"> </w:t>
            </w:r>
            <w:r>
              <w:rPr>
                <w:rFonts w:ascii="Times New Roman"/>
                <w:b/>
                <w:i w:val="false"/>
                <w:color w:val="000000"/>
                <w:sz w:val="20"/>
              </w:rPr>
              <w:t>жемқорлыққа</w:t>
            </w:r>
            <w:r>
              <w:rPr>
                <w:rFonts w:ascii="Times New Roman"/>
                <w:b w:val="false"/>
                <w:i w:val="false"/>
                <w:color w:val="000000"/>
                <w:sz w:val="20"/>
              </w:rPr>
              <w:t xml:space="preserve"> </w:t>
            </w:r>
            <w:r>
              <w:rPr>
                <w:rFonts w:ascii="Times New Roman"/>
                <w:b/>
                <w:i w:val="false"/>
                <w:color w:val="000000"/>
                <w:sz w:val="20"/>
              </w:rPr>
              <w:t>қарсы</w:t>
            </w:r>
            <w:r>
              <w:rPr>
                <w:rFonts w:ascii="Times New Roman"/>
                <w:b w:val="false"/>
                <w:i w:val="false"/>
                <w:color w:val="000000"/>
                <w:sz w:val="20"/>
              </w:rPr>
              <w:t xml:space="preserve"> </w:t>
            </w:r>
            <w:r>
              <w:rPr>
                <w:rFonts w:ascii="Times New Roman"/>
                <w:b/>
                <w:i w:val="false"/>
                <w:color w:val="000000"/>
                <w:sz w:val="20"/>
              </w:rPr>
              <w:t>іс-қимыл</w:t>
            </w:r>
            <w:r>
              <w:rPr>
                <w:rFonts w:ascii="Times New Roman"/>
                <w:b w:val="false"/>
                <w:i w:val="false"/>
                <w:color w:val="000000"/>
                <w:sz w:val="20"/>
              </w:rPr>
              <w:t xml:space="preserve"> </w:t>
            </w:r>
            <w:r>
              <w:rPr>
                <w:rFonts w:ascii="Times New Roman"/>
                <w:b/>
                <w:i w:val="false"/>
                <w:color w:val="000000"/>
                <w:sz w:val="20"/>
              </w:rPr>
              <w:t>агенттігі</w:t>
            </w:r>
            <w:r>
              <w:rPr>
                <w:rFonts w:ascii="Times New Roman"/>
                <w:b/>
                <w:i w:val="false"/>
                <w:color w:val="000000"/>
                <w:sz w:val="20"/>
              </w:rPr>
              <w:t xml:space="preserve"> (</w:t>
            </w:r>
            <w:r>
              <w:rPr>
                <w:rFonts w:ascii="Times New Roman"/>
                <w:b/>
                <w:i w:val="false"/>
                <w:color w:val="000000"/>
                <w:sz w:val="20"/>
              </w:rPr>
              <w:t>Сыбайлас</w:t>
            </w:r>
            <w:r>
              <w:rPr>
                <w:rFonts w:ascii="Times New Roman"/>
                <w:b w:val="false"/>
                <w:i w:val="false"/>
                <w:color w:val="000000"/>
                <w:sz w:val="20"/>
              </w:rPr>
              <w:t xml:space="preserve"> </w:t>
            </w:r>
            <w:r>
              <w:rPr>
                <w:rFonts w:ascii="Times New Roman"/>
                <w:b/>
                <w:i w:val="false"/>
                <w:color w:val="000000"/>
                <w:sz w:val="20"/>
              </w:rPr>
              <w:t>жемқорлыққа</w:t>
            </w:r>
            <w:r>
              <w:rPr>
                <w:rFonts w:ascii="Times New Roman"/>
                <w:b w:val="false"/>
                <w:i w:val="false"/>
                <w:color w:val="000000"/>
                <w:sz w:val="20"/>
              </w:rPr>
              <w:t xml:space="preserve"> </w:t>
            </w:r>
            <w:r>
              <w:rPr>
                <w:rFonts w:ascii="Times New Roman"/>
                <w:b/>
                <w:i w:val="false"/>
                <w:color w:val="000000"/>
                <w:sz w:val="20"/>
              </w:rPr>
              <w:t>қарсы</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28 907 237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w:t>
            </w:r>
            <w:r>
              <w:rPr>
                <w:rFonts w:ascii="Times New Roman"/>
                <w:b w:val="false"/>
                <w:i w:val="false"/>
                <w:color w:val="000000"/>
                <w:sz w:val="20"/>
              </w:rPr>
              <w:t xml:space="preserve"> </w:t>
            </w:r>
            <w:r>
              <w:rPr>
                <w:rFonts w:ascii="Times New Roman"/>
                <w:b w:val="false"/>
                <w:i/>
                <w:color w:val="000000"/>
                <w:sz w:val="20"/>
              </w:rPr>
              <w:t>жемқорлық</w:t>
            </w:r>
            <w:r>
              <w:rPr>
                <w:rFonts w:ascii="Times New Roman"/>
                <w:b w:val="false"/>
                <w:i w:val="false"/>
                <w:color w:val="000000"/>
                <w:sz w:val="20"/>
              </w:rPr>
              <w:t xml:space="preserve"> </w:t>
            </w:r>
            <w:r>
              <w:rPr>
                <w:rFonts w:ascii="Times New Roman"/>
                <w:b w:val="false"/>
                <w:i/>
                <w:color w:val="000000"/>
                <w:sz w:val="20"/>
              </w:rPr>
              <w:t>қылмыстарға</w:t>
            </w:r>
            <w:r>
              <w:rPr>
                <w:rFonts w:ascii="Times New Roman"/>
                <w:b w:val="false"/>
                <w:i w:val="false"/>
                <w:color w:val="000000"/>
                <w:sz w:val="20"/>
              </w:rPr>
              <w:t xml:space="preserve"> </w:t>
            </w:r>
            <w:r>
              <w:rPr>
                <w:rFonts w:ascii="Times New Roman"/>
                <w:b w:val="false"/>
                <w:i/>
                <w:color w:val="000000"/>
                <w:sz w:val="20"/>
              </w:rPr>
              <w:t>қарсы</w:t>
            </w:r>
            <w:r>
              <w:rPr>
                <w:rFonts w:ascii="Times New Roman"/>
                <w:b w:val="false"/>
                <w:i w:val="false"/>
                <w:color w:val="000000"/>
                <w:sz w:val="20"/>
              </w:rPr>
              <w:t xml:space="preserve"> </w:t>
            </w:r>
            <w:r>
              <w:rPr>
                <w:rFonts w:ascii="Times New Roman"/>
                <w:b w:val="false"/>
                <w:i/>
                <w:color w:val="000000"/>
                <w:sz w:val="20"/>
              </w:rPr>
              <w:t>іс-қимыл</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бірыңғай</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19 753 239</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w:t>
            </w:r>
            <w:r>
              <w:rPr>
                <w:rFonts w:ascii="Times New Roman"/>
                <w:b w:val="false"/>
                <w:i w:val="false"/>
                <w:color w:val="000000"/>
                <w:sz w:val="20"/>
              </w:rPr>
              <w:t xml:space="preserve"> </w:t>
            </w:r>
            <w:r>
              <w:rPr>
                <w:rFonts w:ascii="Times New Roman"/>
                <w:b w:val="false"/>
                <w:i/>
                <w:color w:val="000000"/>
                <w:sz w:val="20"/>
              </w:rPr>
              <w:t>жемқорлық</w:t>
            </w:r>
            <w:r>
              <w:rPr>
                <w:rFonts w:ascii="Times New Roman"/>
                <w:b w:val="false"/>
                <w:i w:val="false"/>
                <w:color w:val="000000"/>
                <w:sz w:val="20"/>
              </w:rPr>
              <w:t xml:space="preserve"> </w:t>
            </w:r>
            <w:r>
              <w:rPr>
                <w:rFonts w:ascii="Times New Roman"/>
                <w:b w:val="false"/>
                <w:i/>
                <w:color w:val="000000"/>
                <w:sz w:val="20"/>
              </w:rPr>
              <w:t>қылмыстарға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құқық</w:t>
            </w:r>
            <w:r>
              <w:rPr>
                <w:rFonts w:ascii="Times New Roman"/>
                <w:b w:val="false"/>
                <w:i w:val="false"/>
                <w:color w:val="000000"/>
                <w:sz w:val="20"/>
              </w:rPr>
              <w:t xml:space="preserve"> </w:t>
            </w:r>
            <w:r>
              <w:rPr>
                <w:rFonts w:ascii="Times New Roman"/>
                <w:b w:val="false"/>
                <w:i/>
                <w:color w:val="000000"/>
                <w:sz w:val="20"/>
              </w:rPr>
              <w:t>бұзушылықтарға</w:t>
            </w:r>
            <w:r>
              <w:rPr>
                <w:rFonts w:ascii="Times New Roman"/>
                <w:b w:val="false"/>
                <w:i w:val="false"/>
                <w:color w:val="000000"/>
                <w:sz w:val="20"/>
              </w:rPr>
              <w:t xml:space="preserve"> </w:t>
            </w:r>
            <w:r>
              <w:rPr>
                <w:rFonts w:ascii="Times New Roman"/>
                <w:b w:val="false"/>
                <w:i/>
                <w:color w:val="000000"/>
                <w:sz w:val="20"/>
              </w:rPr>
              <w:t>қарсы</w:t>
            </w:r>
            <w:r>
              <w:rPr>
                <w:rFonts w:ascii="Times New Roman"/>
                <w:b w:val="false"/>
                <w:i w:val="false"/>
                <w:color w:val="000000"/>
                <w:sz w:val="20"/>
              </w:rPr>
              <w:t xml:space="preserve"> </w:t>
            </w:r>
            <w:r>
              <w:rPr>
                <w:rFonts w:ascii="Times New Roman"/>
                <w:b w:val="false"/>
                <w:i/>
                <w:color w:val="000000"/>
                <w:sz w:val="20"/>
              </w:rPr>
              <w:t>іс-қимыл</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жедел-іздестіру</w:t>
            </w:r>
            <w:r>
              <w:rPr>
                <w:rFonts w:ascii="Times New Roman"/>
                <w:b w:val="false"/>
                <w:i w:val="false"/>
                <w:color w:val="000000"/>
                <w:sz w:val="20"/>
              </w:rPr>
              <w:t xml:space="preserve"> </w:t>
            </w:r>
            <w:r>
              <w:rPr>
                <w:rFonts w:ascii="Times New Roman"/>
                <w:b w:val="false"/>
                <w:i/>
                <w:color w:val="000000"/>
                <w:sz w:val="20"/>
              </w:rPr>
              <w:t>қызметі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8 580 903</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gridSpan w:val="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Нормативтік</w:t>
            </w:r>
            <w:r>
              <w:rPr>
                <w:rFonts w:ascii="Times New Roman"/>
                <w:b w:val="false"/>
                <w:i w:val="false"/>
                <w:color w:val="000000"/>
                <w:sz w:val="20"/>
              </w:rPr>
              <w:t xml:space="preserve"> </w:t>
            </w:r>
            <w:r>
              <w:rPr>
                <w:rFonts w:ascii="Times New Roman"/>
                <w:b w:val="false"/>
                <w:i/>
                <w:color w:val="000000"/>
                <w:sz w:val="20"/>
              </w:rPr>
              <w:t>құқықтық</w:t>
            </w:r>
            <w:r>
              <w:rPr>
                <w:rFonts w:ascii="Times New Roman"/>
                <w:b w:val="false"/>
                <w:i w:val="false"/>
                <w:color w:val="000000"/>
                <w:sz w:val="20"/>
              </w:rPr>
              <w:t xml:space="preserve"> </w:t>
            </w:r>
            <w:r>
              <w:rPr>
                <w:rFonts w:ascii="Times New Roman"/>
                <w:b w:val="false"/>
                <w:i/>
                <w:color w:val="000000"/>
                <w:sz w:val="20"/>
              </w:rPr>
              <w:t>актілердің</w:t>
            </w:r>
            <w:r>
              <w:rPr>
                <w:rFonts w:ascii="Times New Roman"/>
                <w:b w:val="false"/>
                <w:i w:val="false"/>
                <w:color w:val="000000"/>
                <w:sz w:val="20"/>
              </w:rPr>
              <w:t xml:space="preserve"> </w:t>
            </w:r>
            <w:r>
              <w:rPr>
                <w:rFonts w:ascii="Times New Roman"/>
                <w:b w:val="false"/>
                <w:i/>
                <w:color w:val="000000"/>
                <w:sz w:val="20"/>
              </w:rPr>
              <w:t>жобаларына</w:t>
            </w:r>
            <w:r>
              <w:rPr>
                <w:rFonts w:ascii="Times New Roman"/>
                <w:b w:val="false"/>
                <w:i w:val="false"/>
                <w:color w:val="000000"/>
                <w:sz w:val="20"/>
              </w:rPr>
              <w:t xml:space="preserve"> </w:t>
            </w:r>
            <w:r>
              <w:rPr>
                <w:rFonts w:ascii="Times New Roman"/>
                <w:b w:val="false"/>
                <w:i/>
                <w:color w:val="000000"/>
                <w:sz w:val="20"/>
              </w:rPr>
              <w:t>сыбайлас</w:t>
            </w:r>
            <w:r>
              <w:rPr>
                <w:rFonts w:ascii="Times New Roman"/>
                <w:b w:val="false"/>
                <w:i w:val="false"/>
                <w:color w:val="000000"/>
                <w:sz w:val="20"/>
              </w:rPr>
              <w:t xml:space="preserve"> </w:t>
            </w:r>
            <w:r>
              <w:rPr>
                <w:rFonts w:ascii="Times New Roman"/>
                <w:b w:val="false"/>
                <w:i/>
                <w:color w:val="000000"/>
                <w:sz w:val="20"/>
              </w:rPr>
              <w:t>жемқорлыққа</w:t>
            </w:r>
            <w:r>
              <w:rPr>
                <w:rFonts w:ascii="Times New Roman"/>
                <w:b w:val="false"/>
                <w:i w:val="false"/>
                <w:color w:val="000000"/>
                <w:sz w:val="20"/>
              </w:rPr>
              <w:t xml:space="preserve"> </w:t>
            </w:r>
            <w:r>
              <w:rPr>
                <w:rFonts w:ascii="Times New Roman"/>
                <w:b w:val="false"/>
                <w:i/>
                <w:color w:val="000000"/>
                <w:sz w:val="20"/>
              </w:rPr>
              <w:t>қарсы</w:t>
            </w:r>
            <w:r>
              <w:rPr>
                <w:rFonts w:ascii="Times New Roman"/>
                <w:b w:val="false"/>
                <w:i w:val="false"/>
                <w:color w:val="000000"/>
                <w:sz w:val="20"/>
              </w:rPr>
              <w:t xml:space="preserve"> </w:t>
            </w:r>
            <w:r>
              <w:rPr>
                <w:rFonts w:ascii="Times New Roman"/>
                <w:b w:val="false"/>
                <w:i/>
                <w:color w:val="000000"/>
                <w:sz w:val="20"/>
              </w:rPr>
              <w:t>сараптама</w:t>
            </w:r>
            <w:r>
              <w:rPr>
                <w:rFonts w:ascii="Times New Roman"/>
                <w:b w:val="false"/>
                <w:i w:val="false"/>
                <w:color w:val="000000"/>
                <w:sz w:val="20"/>
              </w:rPr>
              <w:t xml:space="preserve"> </w:t>
            </w:r>
            <w:r>
              <w:rPr>
                <w:rFonts w:ascii="Times New Roman"/>
                <w:b w:val="false"/>
                <w:i/>
                <w:color w:val="000000"/>
                <w:sz w:val="20"/>
              </w:rPr>
              <w:t>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573 095</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Қаржылық</w:t>
            </w:r>
            <w:r>
              <w:rPr>
                <w:rFonts w:ascii="Times New Roman"/>
                <w:b/>
                <w:i w:val="false"/>
                <w:color w:val="000000"/>
                <w:sz w:val="20"/>
              </w:rPr>
              <w:t xml:space="preserve"> мониторинг </w:t>
            </w:r>
            <w:r>
              <w:rPr>
                <w:rFonts w:ascii="Times New Roman"/>
                <w:b/>
                <w:i w:val="false"/>
                <w:color w:val="000000"/>
                <w:sz w:val="20"/>
              </w:rPr>
              <w:t>агенттігі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6 792 585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Жедел-іздестіру</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жүзеге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6 266 701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Сотқа</w:t>
            </w:r>
            <w:r>
              <w:rPr>
                <w:rFonts w:ascii="Times New Roman"/>
                <w:b w:val="false"/>
                <w:i w:val="false"/>
                <w:color w:val="000000"/>
                <w:sz w:val="20"/>
              </w:rPr>
              <w:t xml:space="preserve"> </w:t>
            </w:r>
            <w:r>
              <w:rPr>
                <w:rFonts w:ascii="Times New Roman"/>
                <w:b w:val="false"/>
                <w:i/>
                <w:color w:val="000000"/>
                <w:sz w:val="20"/>
              </w:rPr>
              <w:t>дейінгі</w:t>
            </w:r>
            <w:r>
              <w:rPr>
                <w:rFonts w:ascii="Times New Roman"/>
                <w:b w:val="false"/>
                <w:i w:val="false"/>
                <w:color w:val="000000"/>
                <w:sz w:val="20"/>
              </w:rPr>
              <w:t xml:space="preserve"> </w:t>
            </w:r>
            <w:r>
              <w:rPr>
                <w:rFonts w:ascii="Times New Roman"/>
                <w:b w:val="false"/>
                <w:i/>
                <w:color w:val="000000"/>
                <w:sz w:val="20"/>
              </w:rPr>
              <w:t>тергеп-тексеру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525 884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күзет</w:t>
            </w:r>
            <w:r>
              <w:rPr>
                <w:rFonts w:ascii="Times New Roman"/>
                <w:b w:val="false"/>
                <w:i w:val="false"/>
                <w:color w:val="000000"/>
                <w:sz w:val="20"/>
              </w:rPr>
              <w:t xml:space="preserve"> </w:t>
            </w:r>
            <w:r>
              <w:rPr>
                <w:rFonts w:ascii="Times New Roman"/>
                <w:b/>
                <w:i w:val="false"/>
                <w:color w:val="000000"/>
                <w:sz w:val="20"/>
              </w:rPr>
              <w:t>қызметі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45 897 386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Күзетілетін</w:t>
            </w:r>
            <w:r>
              <w:rPr>
                <w:rFonts w:ascii="Times New Roman"/>
                <w:b w:val="false"/>
                <w:i w:val="false"/>
                <w:color w:val="000000"/>
                <w:sz w:val="20"/>
              </w:rPr>
              <w:t xml:space="preserve"> </w:t>
            </w:r>
            <w:r>
              <w:rPr>
                <w:rFonts w:ascii="Times New Roman"/>
                <w:b w:val="false"/>
                <w:i/>
                <w:color w:val="000000"/>
                <w:sz w:val="20"/>
              </w:rPr>
              <w:t>адамдар</w:t>
            </w:r>
            <w:r>
              <w:rPr>
                <w:rFonts w:ascii="Times New Roman"/>
                <w:b w:val="false"/>
                <w:i/>
                <w:color w:val="000000"/>
                <w:sz w:val="20"/>
              </w:rPr>
              <w:t xml:space="preserve"> мен </w:t>
            </w:r>
            <w:r>
              <w:rPr>
                <w:rFonts w:ascii="Times New Roman"/>
                <w:b w:val="false"/>
                <w:i/>
                <w:color w:val="000000"/>
                <w:sz w:val="20"/>
              </w:rPr>
              <w:t>объектілердің</w:t>
            </w:r>
            <w:r>
              <w:rPr>
                <w:rFonts w:ascii="Times New Roman"/>
                <w:b w:val="false"/>
                <w:i w:val="false"/>
                <w:color w:val="000000"/>
                <w:sz w:val="20"/>
              </w:rPr>
              <w:t xml:space="preserve"> </w:t>
            </w:r>
            <w:r>
              <w:rPr>
                <w:rFonts w:ascii="Times New Roman"/>
                <w:b w:val="false"/>
                <w:i/>
                <w:color w:val="000000"/>
                <w:sz w:val="20"/>
              </w:rPr>
              <w:t>қауіпсіздігін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45 897 386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w:t>
            </w:r>
            <w:r>
              <w:rPr>
                <w:rFonts w:ascii="Times New Roman"/>
                <w:b w:val="false"/>
                <w:i/>
                <w:color w:val="000000"/>
                <w:sz w:val="20"/>
              </w:rPr>
              <w:t xml:space="preserve">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1 095 106 834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Iшкi</w:t>
            </w:r>
            <w:r>
              <w:rPr>
                <w:rFonts w:ascii="Times New Roman"/>
                <w:b w:val="false"/>
                <w:i w:val="false"/>
                <w:color w:val="000000"/>
                <w:sz w:val="20"/>
              </w:rPr>
              <w:t xml:space="preserve"> </w:t>
            </w:r>
            <w:r>
              <w:rPr>
                <w:rFonts w:ascii="Times New Roman"/>
                <w:b/>
                <w:i w:val="false"/>
                <w:color w:val="000000"/>
                <w:sz w:val="20"/>
              </w:rPr>
              <w:t>iстер</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15 735 394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Ішкі</w:t>
            </w:r>
            <w:r>
              <w:rPr>
                <w:rFonts w:ascii="Times New Roman"/>
                <w:b w:val="false"/>
                <w:i w:val="false"/>
                <w:color w:val="000000"/>
                <w:sz w:val="20"/>
              </w:rPr>
              <w:t xml:space="preserve"> </w:t>
            </w:r>
            <w:r>
              <w:rPr>
                <w:rFonts w:ascii="Times New Roman"/>
                <w:b w:val="false"/>
                <w:i/>
                <w:color w:val="000000"/>
                <w:sz w:val="20"/>
              </w:rPr>
              <w:t>істер</w:t>
            </w:r>
            <w:r>
              <w:rPr>
                <w:rFonts w:ascii="Times New Roman"/>
                <w:b w:val="false"/>
                <w:i w:val="false"/>
                <w:color w:val="000000"/>
                <w:sz w:val="20"/>
              </w:rPr>
              <w:t xml:space="preserve"> </w:t>
            </w:r>
            <w:r>
              <w:rPr>
                <w:rFonts w:ascii="Times New Roman"/>
                <w:b w:val="false"/>
                <w:i/>
                <w:color w:val="000000"/>
                <w:sz w:val="20"/>
              </w:rPr>
              <w:t>министрлігінің</w:t>
            </w:r>
            <w:r>
              <w:rPr>
                <w:rFonts w:ascii="Times New Roman"/>
                <w:b w:val="false"/>
                <w:i w:val="false"/>
                <w:color w:val="000000"/>
                <w:sz w:val="20"/>
              </w:rPr>
              <w:t xml:space="preserve"> </w:t>
            </w:r>
            <w:r>
              <w:rPr>
                <w:rFonts w:ascii="Times New Roman"/>
                <w:b w:val="false"/>
                <w:i/>
                <w:color w:val="000000"/>
                <w:sz w:val="20"/>
              </w:rPr>
              <w:t>кадрларын</w:t>
            </w:r>
            <w:r>
              <w:rPr>
                <w:rFonts w:ascii="Times New Roman"/>
                <w:b w:val="false"/>
                <w:i w:val="false"/>
                <w:color w:val="000000"/>
                <w:sz w:val="20"/>
              </w:rPr>
              <w:t xml:space="preserve"> </w:t>
            </w:r>
            <w:r>
              <w:rPr>
                <w:rFonts w:ascii="Times New Roman"/>
                <w:b w:val="false"/>
                <w:i/>
                <w:color w:val="000000"/>
                <w:sz w:val="20"/>
              </w:rPr>
              <w:t>оқыту</w:t>
            </w:r>
            <w:r>
              <w:rPr>
                <w:rFonts w:ascii="Times New Roman"/>
                <w:b w:val="false"/>
                <w:i/>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қайта</w:t>
            </w:r>
            <w:r>
              <w:rPr>
                <w:rFonts w:ascii="Times New Roman"/>
                <w:b w:val="false"/>
                <w:i w:val="false"/>
                <w:color w:val="000000"/>
                <w:sz w:val="20"/>
              </w:rPr>
              <w:t xml:space="preserve"> </w:t>
            </w:r>
            <w:r>
              <w:rPr>
                <w:rFonts w:ascii="Times New Roman"/>
                <w:b w:val="false"/>
                <w:i/>
                <w:color w:val="000000"/>
                <w:sz w:val="20"/>
              </w:rPr>
              <w:t>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15 735 394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Төтенше</w:t>
            </w:r>
            <w:r>
              <w:rPr>
                <w:rFonts w:ascii="Times New Roman"/>
                <w:b w:val="false"/>
                <w:i w:val="false"/>
                <w:color w:val="000000"/>
                <w:sz w:val="20"/>
              </w:rPr>
              <w:t xml:space="preserve"> </w:t>
            </w:r>
            <w:r>
              <w:rPr>
                <w:rFonts w:ascii="Times New Roman"/>
                <w:b/>
                <w:i w:val="false"/>
                <w:color w:val="000000"/>
                <w:sz w:val="20"/>
              </w:rPr>
              <w:t>жағдайлар</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2 244 628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Төтенше</w:t>
            </w:r>
            <w:r>
              <w:rPr>
                <w:rFonts w:ascii="Times New Roman"/>
                <w:b w:val="false"/>
                <w:i w:val="false"/>
                <w:color w:val="000000"/>
                <w:sz w:val="20"/>
              </w:rPr>
              <w:t xml:space="preserve"> </w:t>
            </w:r>
            <w:r>
              <w:rPr>
                <w:rFonts w:ascii="Times New Roman"/>
                <w:b w:val="false"/>
                <w:i/>
                <w:color w:val="000000"/>
                <w:sz w:val="20"/>
              </w:rPr>
              <w:t>жағдайлар</w:t>
            </w:r>
            <w:r>
              <w:rPr>
                <w:rFonts w:ascii="Times New Roman"/>
                <w:b w:val="false"/>
                <w:i w:val="false"/>
                <w:color w:val="000000"/>
                <w:sz w:val="20"/>
              </w:rPr>
              <w:t xml:space="preserve"> </w:t>
            </w:r>
            <w:r>
              <w:rPr>
                <w:rFonts w:ascii="Times New Roman"/>
                <w:b w:val="false"/>
                <w:i/>
                <w:color w:val="000000"/>
                <w:sz w:val="20"/>
              </w:rPr>
              <w:t>министрлігінің</w:t>
            </w:r>
            <w:r>
              <w:rPr>
                <w:rFonts w:ascii="Times New Roman"/>
                <w:b w:val="false"/>
                <w:i w:val="false"/>
                <w:color w:val="000000"/>
                <w:sz w:val="20"/>
              </w:rPr>
              <w:t xml:space="preserve"> </w:t>
            </w:r>
            <w:r>
              <w:rPr>
                <w:rFonts w:ascii="Times New Roman"/>
                <w:b w:val="false"/>
                <w:i/>
                <w:color w:val="000000"/>
                <w:sz w:val="20"/>
              </w:rPr>
              <w:t>кадрларын</w:t>
            </w:r>
            <w:r>
              <w:rPr>
                <w:rFonts w:ascii="Times New Roman"/>
                <w:b w:val="false"/>
                <w:i w:val="false"/>
                <w:color w:val="000000"/>
                <w:sz w:val="20"/>
              </w:rPr>
              <w:t xml:space="preserve"> </w:t>
            </w:r>
            <w:r>
              <w:rPr>
                <w:rFonts w:ascii="Times New Roman"/>
                <w:b w:val="false"/>
                <w:i/>
                <w:color w:val="000000"/>
                <w:sz w:val="20"/>
              </w:rPr>
              <w:t>оқыту</w:t>
            </w:r>
            <w:r>
              <w:rPr>
                <w:rFonts w:ascii="Times New Roman"/>
                <w:b w:val="false"/>
                <w:i/>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қайта</w:t>
            </w:r>
            <w:r>
              <w:rPr>
                <w:rFonts w:ascii="Times New Roman"/>
                <w:b w:val="false"/>
                <w:i w:val="false"/>
                <w:color w:val="000000"/>
                <w:sz w:val="20"/>
              </w:rPr>
              <w:t xml:space="preserve"> </w:t>
            </w:r>
            <w:r>
              <w:rPr>
                <w:rFonts w:ascii="Times New Roman"/>
                <w:b w:val="false"/>
                <w:i/>
                <w:color w:val="000000"/>
                <w:sz w:val="20"/>
              </w:rPr>
              <w:t>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2 244 628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Қорғаныс</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21 738 745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color w:val="000000"/>
                <w:sz w:val="20"/>
              </w:rPr>
              <w:t xml:space="preserve"> беру </w:t>
            </w:r>
            <w:r>
              <w:rPr>
                <w:rFonts w:ascii="Times New Roman"/>
                <w:b w:val="false"/>
                <w:i/>
                <w:color w:val="000000"/>
                <w:sz w:val="20"/>
              </w:rPr>
              <w:t>ұйымдарында</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color w:val="000000"/>
                <w:sz w:val="20"/>
              </w:rPr>
              <w:t xml:space="preserve">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1 719 777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оқу</w:t>
            </w:r>
            <w:r>
              <w:rPr>
                <w:rFonts w:ascii="Times New Roman"/>
                <w:b w:val="false"/>
                <w:i w:val="false"/>
                <w:color w:val="000000"/>
                <w:sz w:val="20"/>
              </w:rPr>
              <w:t xml:space="preserve"> </w:t>
            </w:r>
            <w:r>
              <w:rPr>
                <w:rFonts w:ascii="Times New Roman"/>
                <w:b w:val="false"/>
                <w:i/>
                <w:color w:val="000000"/>
                <w:sz w:val="20"/>
              </w:rPr>
              <w:t>орнынан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кәсіптік</w:t>
            </w:r>
            <w:r>
              <w:rPr>
                <w:rFonts w:ascii="Times New Roman"/>
                <w:b w:val="false"/>
                <w:i w:val="false"/>
                <w:color w:val="000000"/>
                <w:sz w:val="20"/>
              </w:rPr>
              <w:t xml:space="preserve"> </w:t>
            </w:r>
            <w:r>
              <w:rPr>
                <w:rFonts w:ascii="Times New Roman"/>
                <w:b w:val="false"/>
                <w:i/>
                <w:color w:val="000000"/>
                <w:sz w:val="20"/>
              </w:rPr>
              <w:t>білімі</w:t>
            </w:r>
            <w:r>
              <w:rPr>
                <w:rFonts w:ascii="Times New Roman"/>
                <w:b w:val="false"/>
                <w:i/>
                <w:color w:val="000000"/>
                <w:sz w:val="20"/>
              </w:rPr>
              <w:t xml:space="preserve"> бар </w:t>
            </w:r>
            <w:r>
              <w:rPr>
                <w:rFonts w:ascii="Times New Roman"/>
                <w:b w:val="false"/>
                <w:i/>
                <w:color w:val="000000"/>
                <w:sz w:val="20"/>
              </w:rPr>
              <w:t>мамандар</w:t>
            </w:r>
            <w:r>
              <w:rPr>
                <w:rFonts w:ascii="Times New Roman"/>
                <w:b w:val="false"/>
                <w:i w:val="false"/>
                <w:color w:val="000000"/>
                <w:sz w:val="20"/>
              </w:rPr>
              <w:t xml:space="preserve"> </w:t>
            </w:r>
            <w:r>
              <w:rPr>
                <w:rFonts w:ascii="Times New Roman"/>
                <w:b w:val="false"/>
                <w:i/>
                <w:color w:val="000000"/>
                <w:sz w:val="20"/>
              </w:rPr>
              <w:t>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18 139 672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кәсіптік</w:t>
            </w:r>
            <w:r>
              <w:rPr>
                <w:rFonts w:ascii="Times New Roman"/>
                <w:b w:val="false"/>
                <w:i/>
                <w:color w:val="000000"/>
                <w:sz w:val="20"/>
              </w:rPr>
              <w:t xml:space="preserve">, орта </w:t>
            </w:r>
            <w:r>
              <w:rPr>
                <w:rFonts w:ascii="Times New Roman"/>
                <w:b w:val="false"/>
                <w:i/>
                <w:color w:val="000000"/>
                <w:sz w:val="20"/>
              </w:rPr>
              <w:t>білімнен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color w:val="000000"/>
                <w:sz w:val="20"/>
              </w:rPr>
              <w:t xml:space="preserve"> беру </w:t>
            </w:r>
            <w:r>
              <w:rPr>
                <w:rFonts w:ascii="Times New Roman"/>
                <w:b w:val="false"/>
                <w:i/>
                <w:color w:val="000000"/>
                <w:sz w:val="20"/>
              </w:rPr>
              <w:t>ұйымдарында</w:t>
            </w:r>
            <w:r>
              <w:rPr>
                <w:rFonts w:ascii="Times New Roman"/>
                <w:b w:val="false"/>
                <w:i w:val="false"/>
                <w:color w:val="000000"/>
                <w:sz w:val="20"/>
              </w:rPr>
              <w:t xml:space="preserve"> </w:t>
            </w:r>
            <w:r>
              <w:rPr>
                <w:rFonts w:ascii="Times New Roman"/>
                <w:b w:val="false"/>
                <w:i/>
                <w:color w:val="000000"/>
                <w:sz w:val="20"/>
              </w:rPr>
              <w:t>мамандар</w:t>
            </w:r>
            <w:r>
              <w:rPr>
                <w:rFonts w:ascii="Times New Roman"/>
                <w:b w:val="false"/>
                <w:i w:val="false"/>
                <w:color w:val="000000"/>
                <w:sz w:val="20"/>
              </w:rPr>
              <w:t xml:space="preserve"> </w:t>
            </w:r>
            <w:r>
              <w:rPr>
                <w:rFonts w:ascii="Times New Roman"/>
                <w:b w:val="false"/>
                <w:i/>
                <w:color w:val="000000"/>
                <w:sz w:val="20"/>
              </w:rPr>
              <w:t>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1 879 296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Әдiлет</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13 740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w:t>
            </w:r>
            <w:r>
              <w:rPr>
                <w:rFonts w:ascii="Times New Roman"/>
                <w:b w:val="false"/>
                <w:i/>
                <w:color w:val="000000"/>
                <w:sz w:val="20"/>
              </w:rPr>
              <w:t>сараптама</w:t>
            </w:r>
            <w:r>
              <w:rPr>
                <w:rFonts w:ascii="Times New Roman"/>
                <w:b w:val="false"/>
                <w:i w:val="false"/>
                <w:color w:val="000000"/>
                <w:sz w:val="20"/>
              </w:rPr>
              <w:t xml:space="preserve"> </w:t>
            </w:r>
            <w:r>
              <w:rPr>
                <w:rFonts w:ascii="Times New Roman"/>
                <w:b w:val="false"/>
                <w:i/>
                <w:color w:val="000000"/>
                <w:sz w:val="20"/>
              </w:rPr>
              <w:t>кадрларының</w:t>
            </w:r>
            <w:r>
              <w:rPr>
                <w:rFonts w:ascii="Times New Roman"/>
                <w:b w:val="false"/>
                <w:i w:val="false"/>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13 740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Оқу-ағарту</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439 959 453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Оқу-ағарту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5 847 911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w:t>
            </w:r>
            <w:r>
              <w:rPr>
                <w:rFonts w:ascii="Times New Roman"/>
                <w:b w:val="false"/>
                <w:i w:val="false"/>
                <w:color w:val="000000"/>
                <w:sz w:val="20"/>
              </w:rPr>
              <w:t xml:space="preserve"> </w:t>
            </w:r>
            <w:r>
              <w:rPr>
                <w:rFonts w:ascii="Times New Roman"/>
                <w:b w:val="false"/>
                <w:i/>
                <w:color w:val="000000"/>
                <w:sz w:val="20"/>
              </w:rPr>
              <w:t>дейінгі</w:t>
            </w:r>
            <w:r>
              <w:rPr>
                <w:rFonts w:ascii="Times New Roman"/>
                <w:b w:val="false"/>
                <w:i w:val="false"/>
                <w:color w:val="000000"/>
                <w:sz w:val="20"/>
              </w:rPr>
              <w:t xml:space="preserve"> </w:t>
            </w:r>
            <w:r>
              <w:rPr>
                <w:rFonts w:ascii="Times New Roman"/>
                <w:b w:val="false"/>
                <w:i/>
                <w:color w:val="000000"/>
                <w:sz w:val="20"/>
              </w:rPr>
              <w:t>тәрбие</w:t>
            </w:r>
            <w:r>
              <w:rPr>
                <w:rFonts w:ascii="Times New Roman"/>
                <w:b w:val="false"/>
                <w:i/>
                <w:color w:val="000000"/>
                <w:sz w:val="20"/>
              </w:rPr>
              <w:t xml:space="preserve"> мен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беруге</w:t>
            </w:r>
            <w:r>
              <w:rPr>
                <w:rFonts w:ascii="Times New Roman"/>
                <w:b w:val="false"/>
                <w:i w:val="false"/>
                <w:color w:val="000000"/>
                <w:sz w:val="20"/>
              </w:rPr>
              <w:t xml:space="preserve"> </w:t>
            </w:r>
            <w:r>
              <w:rPr>
                <w:rFonts w:ascii="Times New Roman"/>
                <w:b w:val="false"/>
                <w:i/>
                <w:color w:val="000000"/>
                <w:sz w:val="20"/>
              </w:rPr>
              <w:t>қолжетімділікті</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110 896 117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Сапалы</w:t>
            </w:r>
            <w:r>
              <w:rPr>
                <w:rFonts w:ascii="Times New Roman"/>
                <w:b w:val="false"/>
                <w:i w:val="false"/>
                <w:color w:val="000000"/>
                <w:sz w:val="20"/>
              </w:rPr>
              <w:t xml:space="preserve"> </w:t>
            </w:r>
            <w:r>
              <w:rPr>
                <w:rFonts w:ascii="Times New Roman"/>
                <w:b w:val="false"/>
                <w:i/>
                <w:color w:val="000000"/>
                <w:sz w:val="20"/>
              </w:rPr>
              <w:t>мектеп</w:t>
            </w:r>
            <w:r>
              <w:rPr>
                <w:rFonts w:ascii="Times New Roman"/>
                <w:b w:val="false"/>
                <w:i w:val="false"/>
                <w:color w:val="000000"/>
                <w:sz w:val="20"/>
              </w:rPr>
              <w:t xml:space="preserve"> </w:t>
            </w:r>
            <w:r>
              <w:rPr>
                <w:rFonts w:ascii="Times New Roman"/>
                <w:b w:val="false"/>
                <w:i/>
                <w:color w:val="000000"/>
                <w:sz w:val="20"/>
              </w:rPr>
              <w:t>біліміне</w:t>
            </w:r>
            <w:r>
              <w:rPr>
                <w:rFonts w:ascii="Times New Roman"/>
                <w:b w:val="false"/>
                <w:i w:val="false"/>
                <w:color w:val="000000"/>
                <w:sz w:val="20"/>
              </w:rPr>
              <w:t xml:space="preserve"> </w:t>
            </w:r>
            <w:r>
              <w:rPr>
                <w:rFonts w:ascii="Times New Roman"/>
                <w:b w:val="false"/>
                <w:i/>
                <w:color w:val="000000"/>
                <w:sz w:val="20"/>
              </w:rPr>
              <w:t>қолжетімділікті</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201 360 705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кәсіптік</w:t>
            </w:r>
            <w:r>
              <w:rPr>
                <w:rFonts w:ascii="Times New Roman"/>
                <w:b w:val="false"/>
                <w:i w:val="false"/>
                <w:color w:val="000000"/>
                <w:sz w:val="20"/>
              </w:rPr>
              <w:t xml:space="preserve"> </w:t>
            </w:r>
            <w:r>
              <w:rPr>
                <w:rFonts w:ascii="Times New Roman"/>
                <w:b w:val="false"/>
                <w:i/>
                <w:color w:val="000000"/>
                <w:sz w:val="20"/>
              </w:rPr>
              <w:t>білімі</w:t>
            </w:r>
            <w:r>
              <w:rPr>
                <w:rFonts w:ascii="Times New Roman"/>
                <w:b w:val="false"/>
                <w:i/>
                <w:color w:val="000000"/>
                <w:sz w:val="20"/>
              </w:rPr>
              <w:t xml:space="preserve"> бар </w:t>
            </w:r>
            <w:r>
              <w:rPr>
                <w:rFonts w:ascii="Times New Roman"/>
                <w:b w:val="false"/>
                <w:i/>
                <w:color w:val="000000"/>
                <w:sz w:val="20"/>
              </w:rPr>
              <w:t>кадрлармен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95 860 029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w:t>
            </w:r>
            <w:r>
              <w:rPr>
                <w:rFonts w:ascii="Times New Roman"/>
                <w:b w:val="false"/>
                <w:i w:val="false"/>
                <w:color w:val="000000"/>
                <w:sz w:val="20"/>
              </w:rPr>
              <w:t xml:space="preserve"> </w:t>
            </w:r>
            <w:r>
              <w:rPr>
                <w:rFonts w:ascii="Times New Roman"/>
                <w:b w:val="false"/>
                <w:i/>
                <w:color w:val="000000"/>
                <w:sz w:val="20"/>
              </w:rPr>
              <w:t>дейінгі</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color w:val="000000"/>
                <w:sz w:val="20"/>
              </w:rPr>
              <w:t xml:space="preserve"> беру </w:t>
            </w:r>
            <w:r>
              <w:rPr>
                <w:rFonts w:ascii="Times New Roman"/>
                <w:b w:val="false"/>
                <w:i/>
                <w:color w:val="000000"/>
                <w:sz w:val="20"/>
              </w:rPr>
              <w:t>ұйымдары</w:t>
            </w:r>
            <w:r>
              <w:rPr>
                <w:rFonts w:ascii="Times New Roman"/>
                <w:b w:val="false"/>
                <w:i w:val="false"/>
                <w:color w:val="000000"/>
                <w:sz w:val="20"/>
              </w:rPr>
              <w:t xml:space="preserve"> </w:t>
            </w:r>
            <w:r>
              <w:rPr>
                <w:rFonts w:ascii="Times New Roman"/>
                <w:b w:val="false"/>
                <w:i/>
                <w:color w:val="000000"/>
                <w:sz w:val="20"/>
              </w:rPr>
              <w:t>педагогтерінің</w:t>
            </w:r>
            <w:r>
              <w:rPr>
                <w:rFonts w:ascii="Times New Roman"/>
                <w:b w:val="false"/>
                <w:i w:val="false"/>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2 391 440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color w:val="000000"/>
                <w:sz w:val="20"/>
              </w:rPr>
              <w:t xml:space="preserve"> орта </w:t>
            </w:r>
            <w:r>
              <w:rPr>
                <w:rFonts w:ascii="Times New Roman"/>
                <w:b w:val="false"/>
                <w:i/>
                <w:color w:val="000000"/>
                <w:sz w:val="20"/>
              </w:rPr>
              <w:t>білім</w:t>
            </w:r>
            <w:r>
              <w:rPr>
                <w:rFonts w:ascii="Times New Roman"/>
                <w:b w:val="false"/>
                <w:i/>
                <w:color w:val="000000"/>
                <w:sz w:val="20"/>
              </w:rPr>
              <w:t xml:space="preserve"> беру </w:t>
            </w:r>
            <w:r>
              <w:rPr>
                <w:rFonts w:ascii="Times New Roman"/>
                <w:b w:val="false"/>
                <w:i/>
                <w:color w:val="000000"/>
                <w:sz w:val="20"/>
              </w:rPr>
              <w:t>ұйымдары</w:t>
            </w:r>
            <w:r>
              <w:rPr>
                <w:rFonts w:ascii="Times New Roman"/>
                <w:b w:val="false"/>
                <w:i w:val="false"/>
                <w:color w:val="000000"/>
                <w:sz w:val="20"/>
              </w:rPr>
              <w:t xml:space="preserve"> </w:t>
            </w:r>
            <w:r>
              <w:rPr>
                <w:rFonts w:ascii="Times New Roman"/>
                <w:b w:val="false"/>
                <w:i/>
                <w:color w:val="000000"/>
                <w:sz w:val="20"/>
              </w:rPr>
              <w:t>педагогтерінің</w:t>
            </w:r>
            <w:r>
              <w:rPr>
                <w:rFonts w:ascii="Times New Roman"/>
                <w:b w:val="false"/>
                <w:i w:val="false"/>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16 449 796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кәсіптік</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color w:val="000000"/>
                <w:sz w:val="20"/>
              </w:rPr>
              <w:t xml:space="preserve"> беру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ұйымдары</w:t>
            </w:r>
            <w:r>
              <w:rPr>
                <w:rFonts w:ascii="Times New Roman"/>
                <w:b w:val="false"/>
                <w:i w:val="false"/>
                <w:color w:val="000000"/>
                <w:sz w:val="20"/>
              </w:rPr>
              <w:t xml:space="preserve"> </w:t>
            </w:r>
            <w:r>
              <w:rPr>
                <w:rFonts w:ascii="Times New Roman"/>
                <w:b w:val="false"/>
                <w:i/>
                <w:color w:val="000000"/>
                <w:sz w:val="20"/>
              </w:rPr>
              <w:t>педагогтерінің</w:t>
            </w:r>
            <w:r>
              <w:rPr>
                <w:rFonts w:ascii="Times New Roman"/>
                <w:b w:val="false"/>
                <w:i w:val="false"/>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1 494 932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"Назарбаев </w:t>
            </w:r>
            <w:r>
              <w:rPr>
                <w:rFonts w:ascii="Times New Roman"/>
                <w:b w:val="false"/>
                <w:i/>
                <w:color w:val="000000"/>
                <w:sz w:val="20"/>
              </w:rPr>
              <w:t>Зияткерлік</w:t>
            </w:r>
            <w:r>
              <w:rPr>
                <w:rFonts w:ascii="Times New Roman"/>
                <w:b w:val="false"/>
                <w:i w:val="false"/>
                <w:color w:val="000000"/>
                <w:sz w:val="20"/>
              </w:rPr>
              <w:t xml:space="preserve"> </w:t>
            </w:r>
            <w:r>
              <w:rPr>
                <w:rFonts w:ascii="Times New Roman"/>
                <w:b w:val="false"/>
                <w:i/>
                <w:color w:val="000000"/>
                <w:sz w:val="20"/>
              </w:rPr>
              <w:t>мектептері</w:t>
            </w:r>
            <w:r>
              <w:rPr>
                <w:rFonts w:ascii="Times New Roman"/>
                <w:b w:val="false"/>
                <w:i/>
                <w:color w:val="000000"/>
                <w:sz w:val="20"/>
              </w:rPr>
              <w:t>" ДБҰ-</w:t>
            </w:r>
            <w:r>
              <w:rPr>
                <w:rFonts w:ascii="Times New Roman"/>
                <w:b w:val="false"/>
                <w:i/>
                <w:color w:val="000000"/>
                <w:sz w:val="20"/>
              </w:rPr>
              <w:t>ға</w:t>
            </w:r>
            <w:r>
              <w:rPr>
                <w:rFonts w:ascii="Times New Roman"/>
                <w:b w:val="false"/>
                <w:i w:val="false"/>
                <w:color w:val="000000"/>
                <w:sz w:val="20"/>
              </w:rPr>
              <w:t xml:space="preserve"> </w:t>
            </w:r>
            <w:r>
              <w:rPr>
                <w:rFonts w:ascii="Times New Roman"/>
                <w:b w:val="false"/>
                <w:i/>
                <w:color w:val="000000"/>
                <w:sz w:val="20"/>
              </w:rPr>
              <w:t>нысаналы</w:t>
            </w:r>
            <w:r>
              <w:rPr>
                <w:rFonts w:ascii="Times New Roman"/>
                <w:b w:val="false"/>
                <w:i w:val="false"/>
                <w:color w:val="000000"/>
                <w:sz w:val="20"/>
              </w:rPr>
              <w:t xml:space="preserve"> </w:t>
            </w:r>
            <w:r>
              <w:rPr>
                <w:rFonts w:ascii="Times New Roman"/>
                <w:b w:val="false"/>
                <w:i/>
                <w:color w:val="000000"/>
                <w:sz w:val="20"/>
              </w:rPr>
              <w:t>салым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5 658 523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48 873 896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val="false"/>
                <w:color w:val="000000"/>
                <w:sz w:val="20"/>
              </w:rPr>
              <w:t xml:space="preserve"> </w:t>
            </w:r>
            <w:r>
              <w:rPr>
                <w:rFonts w:ascii="Times New Roman"/>
                <w:b w:val="false"/>
                <w:i/>
                <w:color w:val="000000"/>
                <w:sz w:val="20"/>
              </w:rPr>
              <w:t>ұйымдары</w:t>
            </w:r>
            <w:r>
              <w:rPr>
                <w:rFonts w:ascii="Times New Roman"/>
                <w:b w:val="false"/>
                <w:i w:val="false"/>
                <w:color w:val="000000"/>
                <w:sz w:val="20"/>
              </w:rPr>
              <w:t xml:space="preserve"> </w:t>
            </w:r>
            <w:r>
              <w:rPr>
                <w:rFonts w:ascii="Times New Roman"/>
                <w:b w:val="false"/>
                <w:i/>
                <w:color w:val="000000"/>
                <w:sz w:val="20"/>
              </w:rPr>
              <w:t>кадрларының</w:t>
            </w:r>
            <w:r>
              <w:rPr>
                <w:rFonts w:ascii="Times New Roman"/>
                <w:b w:val="false"/>
                <w:i w:val="false"/>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w:t>
            </w:r>
            <w:r>
              <w:rPr>
                <w:rFonts w:ascii="Times New Roman"/>
                <w:b w:val="false"/>
                <w:i w:val="false"/>
                <w:color w:val="000000"/>
                <w:sz w:val="20"/>
              </w:rPr>
              <w:t xml:space="preserve"> </w:t>
            </w:r>
            <w:r>
              <w:rPr>
                <w:rFonts w:ascii="Times New Roman"/>
                <w:b w:val="false"/>
                <w:i/>
                <w:color w:val="000000"/>
                <w:sz w:val="20"/>
              </w:rPr>
              <w:t>қайта</w:t>
            </w:r>
            <w:r>
              <w:rPr>
                <w:rFonts w:ascii="Times New Roman"/>
                <w:b w:val="false"/>
                <w:i w:val="false"/>
                <w:color w:val="000000"/>
                <w:sz w:val="20"/>
              </w:rPr>
              <w:t xml:space="preserve"> </w:t>
            </w:r>
            <w:r>
              <w:rPr>
                <w:rFonts w:ascii="Times New Roman"/>
                <w:b w:val="false"/>
                <w:i/>
                <w:color w:val="000000"/>
                <w:sz w:val="20"/>
              </w:rPr>
              <w:t>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69 238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оқу</w:t>
            </w:r>
            <w:r>
              <w:rPr>
                <w:rFonts w:ascii="Times New Roman"/>
                <w:b w:val="false"/>
                <w:i w:val="false"/>
                <w:color w:val="000000"/>
                <w:sz w:val="20"/>
              </w:rPr>
              <w:t xml:space="preserve"> </w:t>
            </w:r>
            <w:r>
              <w:rPr>
                <w:rFonts w:ascii="Times New Roman"/>
                <w:b w:val="false"/>
                <w:i/>
                <w:color w:val="000000"/>
                <w:sz w:val="20"/>
              </w:rPr>
              <w:t>орнынан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білімі</w:t>
            </w:r>
            <w:r>
              <w:rPr>
                <w:rFonts w:ascii="Times New Roman"/>
                <w:b w:val="false"/>
                <w:i/>
                <w:color w:val="000000"/>
                <w:sz w:val="20"/>
              </w:rPr>
              <w:t xml:space="preserve"> бар </w:t>
            </w:r>
            <w:r>
              <w:rPr>
                <w:rFonts w:ascii="Times New Roman"/>
                <w:b w:val="false"/>
                <w:i/>
                <w:color w:val="000000"/>
                <w:sz w:val="20"/>
              </w:rPr>
              <w:t>мамандарды</w:t>
            </w:r>
            <w:r>
              <w:rPr>
                <w:rFonts w:ascii="Times New Roman"/>
                <w:b w:val="false"/>
                <w:i w:val="false"/>
                <w:color w:val="000000"/>
                <w:sz w:val="20"/>
              </w:rPr>
              <w:t xml:space="preserve"> </w:t>
            </w:r>
            <w:r>
              <w:rPr>
                <w:rFonts w:ascii="Times New Roman"/>
                <w:b w:val="false"/>
                <w:i/>
                <w:color w:val="000000"/>
                <w:sz w:val="20"/>
              </w:rPr>
              <w:t>даярлау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алушыларға</w:t>
            </w:r>
            <w:r>
              <w:rPr>
                <w:rFonts w:ascii="Times New Roman"/>
                <w:b w:val="false"/>
                <w:i w:val="false"/>
                <w:color w:val="000000"/>
                <w:sz w:val="20"/>
              </w:rPr>
              <w:t xml:space="preserve"> </w:t>
            </w: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қолдау</w:t>
            </w:r>
            <w:r>
              <w:rPr>
                <w:rFonts w:ascii="Times New Roman"/>
                <w:b w:val="false"/>
                <w:i w:val="false"/>
                <w:color w:val="000000"/>
                <w:sz w:val="20"/>
              </w:rPr>
              <w:t xml:space="preserve"> </w:t>
            </w:r>
            <w:r>
              <w:rPr>
                <w:rFonts w:ascii="Times New Roman"/>
                <w:b w:val="false"/>
                <w:i/>
                <w:color w:val="000000"/>
                <w:sz w:val="20"/>
              </w:rPr>
              <w:t>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48 804 658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Ғылым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518 878 557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5 030 937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"Назарбаев </w:t>
            </w:r>
            <w:r>
              <w:rPr>
                <w:rFonts w:ascii="Times New Roman"/>
                <w:b w:val="false"/>
                <w:i/>
                <w:color w:val="000000"/>
                <w:sz w:val="20"/>
              </w:rPr>
              <w:t>Университеті</w:t>
            </w:r>
            <w:r>
              <w:rPr>
                <w:rFonts w:ascii="Times New Roman"/>
                <w:b w:val="false"/>
                <w:i/>
                <w:color w:val="000000"/>
                <w:sz w:val="20"/>
              </w:rPr>
              <w:t>" ДБҰ-</w:t>
            </w:r>
            <w:r>
              <w:rPr>
                <w:rFonts w:ascii="Times New Roman"/>
                <w:b w:val="false"/>
                <w:i/>
                <w:color w:val="000000"/>
                <w:sz w:val="20"/>
              </w:rPr>
              <w:t>ға</w:t>
            </w:r>
            <w:r>
              <w:rPr>
                <w:rFonts w:ascii="Times New Roman"/>
                <w:b w:val="false"/>
                <w:i w:val="false"/>
                <w:color w:val="000000"/>
                <w:sz w:val="20"/>
              </w:rPr>
              <w:t xml:space="preserve"> </w:t>
            </w:r>
            <w:r>
              <w:rPr>
                <w:rFonts w:ascii="Times New Roman"/>
                <w:b w:val="false"/>
                <w:i/>
                <w:color w:val="000000"/>
                <w:sz w:val="20"/>
              </w:rPr>
              <w:t>нысаналы</w:t>
            </w:r>
            <w:r>
              <w:rPr>
                <w:rFonts w:ascii="Times New Roman"/>
                <w:b w:val="false"/>
                <w:i w:val="false"/>
                <w:color w:val="000000"/>
                <w:sz w:val="20"/>
              </w:rPr>
              <w:t xml:space="preserve"> </w:t>
            </w:r>
            <w:r>
              <w:rPr>
                <w:rFonts w:ascii="Times New Roman"/>
                <w:b w:val="false"/>
                <w:i/>
                <w:color w:val="000000"/>
                <w:sz w:val="20"/>
              </w:rPr>
              <w:t>салым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974 859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оқу</w:t>
            </w:r>
            <w:r>
              <w:rPr>
                <w:rFonts w:ascii="Times New Roman"/>
                <w:b w:val="false"/>
                <w:i w:val="false"/>
                <w:color w:val="000000"/>
                <w:sz w:val="20"/>
              </w:rPr>
              <w:t xml:space="preserve"> </w:t>
            </w:r>
            <w:r>
              <w:rPr>
                <w:rFonts w:ascii="Times New Roman"/>
                <w:b w:val="false"/>
                <w:i/>
                <w:color w:val="000000"/>
                <w:sz w:val="20"/>
              </w:rPr>
              <w:t>орнынан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білімі</w:t>
            </w:r>
            <w:r>
              <w:rPr>
                <w:rFonts w:ascii="Times New Roman"/>
                <w:b w:val="false"/>
                <w:i/>
                <w:color w:val="000000"/>
                <w:sz w:val="20"/>
              </w:rPr>
              <w:t xml:space="preserve"> бар </w:t>
            </w:r>
            <w:r>
              <w:rPr>
                <w:rFonts w:ascii="Times New Roman"/>
                <w:b w:val="false"/>
                <w:i/>
                <w:color w:val="000000"/>
                <w:sz w:val="20"/>
              </w:rPr>
              <w:t>кадрлармен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511 595 178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тілді</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халқының</w:t>
            </w:r>
            <w:r>
              <w:rPr>
                <w:rFonts w:ascii="Times New Roman"/>
                <w:b w:val="false"/>
                <w:i w:val="false"/>
                <w:color w:val="000000"/>
                <w:sz w:val="20"/>
              </w:rPr>
              <w:t xml:space="preserve"> </w:t>
            </w:r>
            <w:r>
              <w:rPr>
                <w:rFonts w:ascii="Times New Roman"/>
                <w:b w:val="false"/>
                <w:i/>
                <w:color w:val="000000"/>
                <w:sz w:val="20"/>
              </w:rPr>
              <w:t>басқа</w:t>
            </w:r>
            <w:r>
              <w:rPr>
                <w:rFonts w:ascii="Times New Roman"/>
                <w:b w:val="false"/>
                <w:i/>
                <w:color w:val="000000"/>
                <w:sz w:val="20"/>
              </w:rPr>
              <w:t xml:space="preserve"> да </w:t>
            </w:r>
            <w:r>
              <w:rPr>
                <w:rFonts w:ascii="Times New Roman"/>
                <w:b w:val="false"/>
                <w:i/>
                <w:color w:val="000000"/>
                <w:sz w:val="20"/>
              </w:rPr>
              <w:t>тілдерін</w:t>
            </w:r>
            <w:r>
              <w:rPr>
                <w:rFonts w:ascii="Times New Roman"/>
                <w:b w:val="false"/>
                <w:i w:val="false"/>
                <w:color w:val="000000"/>
                <w:sz w:val="20"/>
              </w:rPr>
              <w:t xml:space="preserve"> </w:t>
            </w:r>
            <w:r>
              <w:rPr>
                <w:rFonts w:ascii="Times New Roman"/>
                <w:b w:val="false"/>
                <w:i/>
                <w:color w:val="000000"/>
                <w:sz w:val="20"/>
              </w:rPr>
              <w:t>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1 235 096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Түркі</w:t>
            </w:r>
            <w:r>
              <w:rPr>
                <w:rFonts w:ascii="Times New Roman"/>
                <w:b w:val="false"/>
                <w:i w:val="false"/>
                <w:color w:val="000000"/>
                <w:sz w:val="20"/>
              </w:rPr>
              <w:t xml:space="preserve"> </w:t>
            </w:r>
            <w:r>
              <w:rPr>
                <w:rFonts w:ascii="Times New Roman"/>
                <w:b w:val="false"/>
                <w:i/>
                <w:color w:val="000000"/>
                <w:sz w:val="20"/>
              </w:rPr>
              <w:t>академиясын</w:t>
            </w:r>
            <w:r>
              <w:rPr>
                <w:rFonts w:ascii="Times New Roman"/>
                <w:b w:val="false"/>
                <w:i w:val="false"/>
                <w:color w:val="000000"/>
                <w:sz w:val="20"/>
              </w:rPr>
              <w:t xml:space="preserve"> </w:t>
            </w:r>
            <w:r>
              <w:rPr>
                <w:rFonts w:ascii="Times New Roman"/>
                <w:b w:val="false"/>
                <w:i/>
                <w:color w:val="000000"/>
                <w:sz w:val="20"/>
              </w:rPr>
              <w:t>орналастыру</w:t>
            </w:r>
            <w:r>
              <w:rPr>
                <w:rFonts w:ascii="Times New Roman"/>
                <w:b w:val="false"/>
                <w:i w:val="false"/>
                <w:color w:val="000000"/>
                <w:sz w:val="20"/>
              </w:rPr>
              <w:t xml:space="preserve"> </w:t>
            </w:r>
            <w:r>
              <w:rPr>
                <w:rFonts w:ascii="Times New Roman"/>
                <w:b w:val="false"/>
                <w:i/>
                <w:color w:val="000000"/>
                <w:sz w:val="20"/>
              </w:rPr>
              <w:t>шарттары</w:t>
            </w:r>
            <w:r>
              <w:rPr>
                <w:rFonts w:ascii="Times New Roman"/>
                <w:b w:val="false"/>
                <w:i/>
                <w:color w:val="000000"/>
                <w:sz w:val="20"/>
              </w:rPr>
              <w:t xml:space="preserve"> мен </w:t>
            </w:r>
            <w:r>
              <w:rPr>
                <w:rFonts w:ascii="Times New Roman"/>
                <w:b w:val="false"/>
                <w:i/>
                <w:color w:val="000000"/>
                <w:sz w:val="20"/>
              </w:rPr>
              <w:t>тәртібі</w:t>
            </w:r>
            <w:r>
              <w:rPr>
                <w:rFonts w:ascii="Times New Roman"/>
                <w:b w:val="false"/>
                <w:i w:val="false"/>
                <w:color w:val="000000"/>
                <w:sz w:val="20"/>
              </w:rPr>
              <w:t xml:space="preserve"> </w:t>
            </w:r>
            <w:r>
              <w:rPr>
                <w:rFonts w:ascii="Times New Roman"/>
                <w:b w:val="false"/>
                <w:i/>
                <w:color w:val="000000"/>
                <w:sz w:val="20"/>
              </w:rPr>
              <w:t>туралы</w:t>
            </w:r>
            <w:r>
              <w:rPr>
                <w:rFonts w:ascii="Times New Roman"/>
                <w:b w:val="false"/>
                <w:i w:val="false"/>
                <w:color w:val="000000"/>
                <w:sz w:val="20"/>
              </w:rPr>
              <w:t xml:space="preserve"> </w:t>
            </w:r>
            <w:r>
              <w:rPr>
                <w:rFonts w:ascii="Times New Roman"/>
                <w:b w:val="false"/>
                <w:i/>
                <w:color w:val="000000"/>
                <w:sz w:val="20"/>
              </w:rPr>
              <w:t>келісімнің</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асырылуын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42 487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i w:val="false"/>
                <w:color w:val="000000"/>
                <w:sz w:val="20"/>
              </w:rPr>
              <w:t xml:space="preserve"> экономика </w:t>
            </w:r>
            <w:r>
              <w:rPr>
                <w:rFonts w:ascii="Times New Roman"/>
                <w:b/>
                <w:i w:val="false"/>
                <w:color w:val="000000"/>
                <w:sz w:val="20"/>
              </w:rPr>
              <w:t>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55 818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Кәсіпкерлік</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кадрлардың</w:t>
            </w:r>
            <w:r>
              <w:rPr>
                <w:rFonts w:ascii="Times New Roman"/>
                <w:b w:val="false"/>
                <w:i w:val="false"/>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w:t>
            </w:r>
            <w:r>
              <w:rPr>
                <w:rFonts w:ascii="Times New Roman"/>
                <w:b w:val="false"/>
                <w:i w:val="false"/>
                <w:color w:val="000000"/>
                <w:sz w:val="20"/>
              </w:rPr>
              <w:t xml:space="preserve"> </w:t>
            </w:r>
            <w:r>
              <w:rPr>
                <w:rFonts w:ascii="Times New Roman"/>
                <w:b w:val="false"/>
                <w:i/>
                <w:color w:val="000000"/>
                <w:sz w:val="20"/>
              </w:rPr>
              <w:t>қайта</w:t>
            </w:r>
            <w:r>
              <w:rPr>
                <w:rFonts w:ascii="Times New Roman"/>
                <w:b w:val="false"/>
                <w:i w:val="false"/>
                <w:color w:val="000000"/>
                <w:sz w:val="20"/>
              </w:rPr>
              <w:t xml:space="preserve"> </w:t>
            </w:r>
            <w:r>
              <w:rPr>
                <w:rFonts w:ascii="Times New Roman"/>
                <w:b w:val="false"/>
                <w:i/>
                <w:color w:val="000000"/>
                <w:sz w:val="20"/>
              </w:rPr>
              <w:t>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27 782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Жұмылдыру</w:t>
            </w:r>
            <w:r>
              <w:rPr>
                <w:rFonts w:ascii="Times New Roman"/>
                <w:b w:val="false"/>
                <w:i w:val="false"/>
                <w:color w:val="000000"/>
                <w:sz w:val="20"/>
              </w:rPr>
              <w:t xml:space="preserve"> </w:t>
            </w:r>
            <w:r>
              <w:rPr>
                <w:rFonts w:ascii="Times New Roman"/>
                <w:b w:val="false"/>
                <w:i/>
                <w:color w:val="000000"/>
                <w:sz w:val="20"/>
              </w:rPr>
              <w:t>органдары</w:t>
            </w:r>
            <w:r>
              <w:rPr>
                <w:rFonts w:ascii="Times New Roman"/>
                <w:b w:val="false"/>
                <w:i w:val="false"/>
                <w:color w:val="000000"/>
                <w:sz w:val="20"/>
              </w:rPr>
              <w:t xml:space="preserve"> </w:t>
            </w:r>
            <w:r>
              <w:rPr>
                <w:rFonts w:ascii="Times New Roman"/>
                <w:b w:val="false"/>
                <w:i/>
                <w:color w:val="000000"/>
                <w:sz w:val="20"/>
              </w:rPr>
              <w:t>қызметкерлерінің</w:t>
            </w:r>
            <w:r>
              <w:rPr>
                <w:rFonts w:ascii="Times New Roman"/>
                <w:b w:val="false"/>
                <w:i w:val="false"/>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28 036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Жоғарғы</w:t>
            </w:r>
            <w:r>
              <w:rPr>
                <w:rFonts w:ascii="Times New Roman"/>
                <w:b/>
                <w:i w:val="false"/>
                <w:color w:val="000000"/>
                <w:sz w:val="20"/>
              </w:rPr>
              <w:t xml:space="preserve"> Соты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803 647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Сот </w:t>
            </w:r>
            <w:r>
              <w:rPr>
                <w:rFonts w:ascii="Times New Roman"/>
                <w:b w:val="false"/>
                <w:i/>
                <w:color w:val="000000"/>
                <w:sz w:val="20"/>
              </w:rPr>
              <w:t>кадрларына</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оқу</w:t>
            </w:r>
            <w:r>
              <w:rPr>
                <w:rFonts w:ascii="Times New Roman"/>
                <w:b w:val="false"/>
                <w:i w:val="false"/>
                <w:color w:val="000000"/>
                <w:sz w:val="20"/>
              </w:rPr>
              <w:t xml:space="preserve"> </w:t>
            </w:r>
            <w:r>
              <w:rPr>
                <w:rFonts w:ascii="Times New Roman"/>
                <w:b w:val="false"/>
                <w:i/>
                <w:color w:val="000000"/>
                <w:sz w:val="20"/>
              </w:rPr>
              <w:t>орнынан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беруді</w:t>
            </w:r>
            <w:r>
              <w:rPr>
                <w:rFonts w:ascii="Times New Roman"/>
                <w:b w:val="false"/>
                <w:i w:val="false"/>
                <w:color w:val="000000"/>
                <w:sz w:val="20"/>
              </w:rPr>
              <w:t xml:space="preserve"> </w:t>
            </w:r>
            <w:r>
              <w:rPr>
                <w:rFonts w:ascii="Times New Roman"/>
                <w:b w:val="false"/>
                <w:i/>
                <w:color w:val="000000"/>
                <w:sz w:val="20"/>
              </w:rPr>
              <w:t>ұйымдастыру</w:t>
            </w:r>
            <w:r>
              <w:rPr>
                <w:rFonts w:ascii="Times New Roman"/>
                <w:b w:val="false"/>
                <w:i/>
                <w:color w:val="000000"/>
                <w:sz w:val="20"/>
              </w:rPr>
              <w:t xml:space="preserve">, </w:t>
            </w:r>
            <w:r>
              <w:rPr>
                <w:rFonts w:ascii="Times New Roman"/>
                <w:b w:val="false"/>
                <w:i/>
                <w:color w:val="000000"/>
                <w:sz w:val="20"/>
              </w:rPr>
              <w:t>оларды</w:t>
            </w:r>
            <w:r>
              <w:rPr>
                <w:rFonts w:ascii="Times New Roman"/>
                <w:b w:val="false"/>
                <w:i w:val="false"/>
                <w:color w:val="000000"/>
                <w:sz w:val="20"/>
              </w:rPr>
              <w:t xml:space="preserve"> </w:t>
            </w:r>
            <w:r>
              <w:rPr>
                <w:rFonts w:ascii="Times New Roman"/>
                <w:b w:val="false"/>
                <w:i/>
                <w:color w:val="000000"/>
                <w:sz w:val="20"/>
              </w:rPr>
              <w:t>қайта</w:t>
            </w:r>
            <w:r>
              <w:rPr>
                <w:rFonts w:ascii="Times New Roman"/>
                <w:b w:val="false"/>
                <w:i w:val="false"/>
                <w:color w:val="000000"/>
                <w:sz w:val="20"/>
              </w:rPr>
              <w:t xml:space="preserve"> </w:t>
            </w:r>
            <w:r>
              <w:rPr>
                <w:rFonts w:ascii="Times New Roman"/>
                <w:b w:val="false"/>
                <w:i/>
                <w:color w:val="000000"/>
                <w:sz w:val="20"/>
              </w:rPr>
              <w:t>даярлау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803 647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Бас </w:t>
            </w:r>
            <w:r>
              <w:rPr>
                <w:rFonts w:ascii="Times New Roman"/>
                <w:b/>
                <w:i w:val="false"/>
                <w:color w:val="000000"/>
                <w:sz w:val="20"/>
              </w:rPr>
              <w:t>прокуратурасы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3 156 272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органдары</w:t>
            </w:r>
            <w:r>
              <w:rPr>
                <w:rFonts w:ascii="Times New Roman"/>
                <w:b w:val="false"/>
                <w:i w:val="false"/>
                <w:color w:val="000000"/>
                <w:sz w:val="20"/>
              </w:rPr>
              <w:t xml:space="preserve"> </w:t>
            </w:r>
            <w:r>
              <w:rPr>
                <w:rFonts w:ascii="Times New Roman"/>
                <w:b w:val="false"/>
                <w:i/>
                <w:color w:val="000000"/>
                <w:sz w:val="20"/>
              </w:rPr>
              <w:t>қызметкерлерінің</w:t>
            </w:r>
            <w:r>
              <w:rPr>
                <w:rFonts w:ascii="Times New Roman"/>
                <w:b w:val="false"/>
                <w:i w:val="false"/>
                <w:color w:val="000000"/>
                <w:sz w:val="20"/>
              </w:rPr>
              <w:t xml:space="preserve"> </w:t>
            </w:r>
            <w:r>
              <w:rPr>
                <w:rFonts w:ascii="Times New Roman"/>
                <w:b w:val="false"/>
                <w:i/>
                <w:color w:val="000000"/>
                <w:sz w:val="20"/>
              </w:rPr>
              <w:t>кәсіби</w:t>
            </w:r>
            <w:r>
              <w:rPr>
                <w:rFonts w:ascii="Times New Roman"/>
                <w:b w:val="false"/>
                <w:i w:val="false"/>
                <w:color w:val="000000"/>
                <w:sz w:val="20"/>
              </w:rPr>
              <w:t xml:space="preserve"> </w:t>
            </w:r>
            <w:r>
              <w:rPr>
                <w:rFonts w:ascii="Times New Roman"/>
                <w:b w:val="false"/>
                <w:i/>
                <w:color w:val="000000"/>
                <w:sz w:val="20"/>
              </w:rPr>
              <w:t>деңгейін</w:t>
            </w:r>
            <w:r>
              <w:rPr>
                <w:rFonts w:ascii="Times New Roman"/>
                <w:b w:val="false"/>
                <w:i w:val="false"/>
                <w:color w:val="000000"/>
                <w:sz w:val="20"/>
              </w:rPr>
              <w:t xml:space="preserve"> </w:t>
            </w:r>
            <w:r>
              <w:rPr>
                <w:rFonts w:ascii="Times New Roman"/>
                <w:b w:val="false"/>
                <w:i/>
                <w:color w:val="000000"/>
                <w:sz w:val="20"/>
              </w:rPr>
              <w:t>жоғарылату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оларға</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білімнен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color w:val="000000"/>
                <w:sz w:val="20"/>
              </w:rPr>
              <w:t xml:space="preserve">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3 156 272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Мемлекеттiк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iстерi</w:t>
            </w:r>
            <w:r>
              <w:rPr>
                <w:rFonts w:ascii="Times New Roman"/>
                <w:b w:val="false"/>
                <w:i w:val="false"/>
                <w:color w:val="000000"/>
                <w:sz w:val="20"/>
              </w:rPr>
              <w:t xml:space="preserve"> </w:t>
            </w:r>
            <w:r>
              <w:rPr>
                <w:rFonts w:ascii="Times New Roman"/>
                <w:b/>
                <w:i w:val="false"/>
                <w:color w:val="000000"/>
                <w:sz w:val="20"/>
              </w:rPr>
              <w:t>агенттiгi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3 078 260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қызметшілердің</w:t>
            </w:r>
            <w:r>
              <w:rPr>
                <w:rFonts w:ascii="Times New Roman"/>
                <w:b w:val="false"/>
                <w:i w:val="false"/>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523 302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қызметшілерді</w:t>
            </w:r>
            <w:r>
              <w:rPr>
                <w:rFonts w:ascii="Times New Roman"/>
                <w:b w:val="false"/>
                <w:i w:val="false"/>
                <w:color w:val="000000"/>
                <w:sz w:val="20"/>
              </w:rPr>
              <w:t xml:space="preserve"> </w:t>
            </w:r>
            <w:r>
              <w:rPr>
                <w:rFonts w:ascii="Times New Roman"/>
                <w:b w:val="false"/>
                <w:i/>
                <w:color w:val="000000"/>
                <w:sz w:val="20"/>
              </w:rPr>
              <w:t>даярлау</w:t>
            </w:r>
            <w:r>
              <w:rPr>
                <w:rFonts w:ascii="Times New Roman"/>
                <w:b w:val="false"/>
                <w:i/>
                <w:color w:val="000000"/>
                <w:sz w:val="20"/>
              </w:rPr>
              <w:t xml:space="preserve">, </w:t>
            </w:r>
            <w:r>
              <w:rPr>
                <w:rFonts w:ascii="Times New Roman"/>
                <w:b w:val="false"/>
                <w:i/>
                <w:color w:val="000000"/>
                <w:sz w:val="20"/>
              </w:rPr>
              <w:t>қайта</w:t>
            </w:r>
            <w:r>
              <w:rPr>
                <w:rFonts w:ascii="Times New Roman"/>
                <w:b w:val="false"/>
                <w:i w:val="false"/>
                <w:color w:val="000000"/>
                <w:sz w:val="20"/>
              </w:rPr>
              <w:t xml:space="preserve"> </w:t>
            </w:r>
            <w:r>
              <w:rPr>
                <w:rFonts w:ascii="Times New Roman"/>
                <w:b w:val="false"/>
                <w:i/>
                <w:color w:val="000000"/>
                <w:sz w:val="20"/>
              </w:rPr>
              <w:t>даярлау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олардың</w:t>
            </w:r>
            <w:r>
              <w:rPr>
                <w:rFonts w:ascii="Times New Roman"/>
                <w:b w:val="false"/>
                <w:i w:val="false"/>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2 554 958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Туризм </w:t>
            </w:r>
            <w:r>
              <w:rPr>
                <w:rFonts w:ascii="Times New Roman"/>
                <w:b/>
                <w:i w:val="false"/>
                <w:color w:val="000000"/>
                <w:sz w:val="20"/>
              </w:rPr>
              <w:t>және</w:t>
            </w:r>
            <w:r>
              <w:rPr>
                <w:rFonts w:ascii="Times New Roman"/>
                <w:b/>
                <w:i w:val="false"/>
                <w:color w:val="000000"/>
                <w:sz w:val="20"/>
              </w:rPr>
              <w:t xml:space="preserve"> спорт </w:t>
            </w:r>
            <w:r>
              <w:rPr>
                <w:rFonts w:ascii="Times New Roman"/>
                <w:b/>
                <w:i w:val="false"/>
                <w:color w:val="000000"/>
                <w:sz w:val="20"/>
              </w:rPr>
              <w:t>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13 370 592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Спорт </w:t>
            </w:r>
            <w:r>
              <w:rPr>
                <w:rFonts w:ascii="Times New Roman"/>
                <w:b w:val="false"/>
                <w:i/>
                <w:color w:val="000000"/>
                <w:sz w:val="20"/>
              </w:rPr>
              <w:t>саласында</w:t>
            </w:r>
            <w:r>
              <w:rPr>
                <w:rFonts w:ascii="Times New Roman"/>
                <w:b w:val="false"/>
                <w:i w:val="false"/>
                <w:color w:val="000000"/>
                <w:sz w:val="20"/>
              </w:rPr>
              <w:t xml:space="preserve"> </w:t>
            </w:r>
            <w:r>
              <w:rPr>
                <w:rFonts w:ascii="Times New Roman"/>
                <w:b w:val="false"/>
                <w:i/>
                <w:color w:val="000000"/>
                <w:sz w:val="20"/>
              </w:rPr>
              <w:t>дарынды</w:t>
            </w:r>
            <w:r>
              <w:rPr>
                <w:rFonts w:ascii="Times New Roman"/>
                <w:b w:val="false"/>
                <w:i w:val="false"/>
                <w:color w:val="000000"/>
                <w:sz w:val="20"/>
              </w:rPr>
              <w:t xml:space="preserve"> </w:t>
            </w:r>
            <w:r>
              <w:rPr>
                <w:rFonts w:ascii="Times New Roman"/>
                <w:b w:val="false"/>
                <w:i/>
                <w:color w:val="000000"/>
                <w:sz w:val="20"/>
              </w:rPr>
              <w:t>балаларды</w:t>
            </w:r>
            <w:r>
              <w:rPr>
                <w:rFonts w:ascii="Times New Roman"/>
                <w:b w:val="false"/>
                <w:i w:val="false"/>
                <w:color w:val="000000"/>
                <w:sz w:val="20"/>
              </w:rPr>
              <w:t xml:space="preserve"> </w:t>
            </w:r>
            <w:r>
              <w:rPr>
                <w:rFonts w:ascii="Times New Roman"/>
                <w:b w:val="false"/>
                <w:i/>
                <w:color w:val="000000"/>
                <w:sz w:val="20"/>
              </w:rPr>
              <w:t>оқыту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тәрбиелеу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9 140 665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Туризм </w:t>
            </w:r>
            <w:r>
              <w:rPr>
                <w:rFonts w:ascii="Times New Roman"/>
                <w:b w:val="false"/>
                <w:i/>
                <w:color w:val="000000"/>
                <w:sz w:val="20"/>
              </w:rPr>
              <w:t>саласында</w:t>
            </w:r>
            <w:r>
              <w:rPr>
                <w:rFonts w:ascii="Times New Roman"/>
                <w:b w:val="false"/>
                <w:i w:val="false"/>
                <w:color w:val="000000"/>
                <w:sz w:val="20"/>
              </w:rPr>
              <w:t xml:space="preserve"> </w:t>
            </w:r>
            <w:r>
              <w:rPr>
                <w:rFonts w:ascii="Times New Roman"/>
                <w:b w:val="false"/>
                <w:i/>
                <w:color w:val="000000"/>
                <w:sz w:val="20"/>
              </w:rPr>
              <w:t>кадрлар</w:t>
            </w:r>
            <w:r>
              <w:rPr>
                <w:rFonts w:ascii="Times New Roman"/>
                <w:b w:val="false"/>
                <w:i w:val="false"/>
                <w:color w:val="000000"/>
                <w:sz w:val="20"/>
              </w:rPr>
              <w:t xml:space="preserve"> </w:t>
            </w:r>
            <w:r>
              <w:rPr>
                <w:rFonts w:ascii="Times New Roman"/>
                <w:b w:val="false"/>
                <w:i/>
                <w:color w:val="000000"/>
                <w:sz w:val="20"/>
              </w:rPr>
              <w:t>даярлау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color w:val="000000"/>
                <w:sz w:val="20"/>
              </w:rPr>
              <w:t xml:space="preserve"> беру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ұйымдастыру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4 229 927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27 197 832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Мәдениеттегі</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өнердегі</w:t>
            </w:r>
            <w:r>
              <w:rPr>
                <w:rFonts w:ascii="Times New Roman"/>
                <w:b w:val="false"/>
                <w:i w:val="false"/>
                <w:color w:val="000000"/>
                <w:sz w:val="20"/>
              </w:rPr>
              <w:t xml:space="preserve"> </w:t>
            </w:r>
            <w:r>
              <w:rPr>
                <w:rFonts w:ascii="Times New Roman"/>
                <w:b w:val="false"/>
                <w:i/>
                <w:color w:val="000000"/>
                <w:sz w:val="20"/>
              </w:rPr>
              <w:t>дарынды</w:t>
            </w:r>
            <w:r>
              <w:rPr>
                <w:rFonts w:ascii="Times New Roman"/>
                <w:b w:val="false"/>
                <w:i w:val="false"/>
                <w:color w:val="000000"/>
                <w:sz w:val="20"/>
              </w:rPr>
              <w:t xml:space="preserve"> </w:t>
            </w:r>
            <w:r>
              <w:rPr>
                <w:rFonts w:ascii="Times New Roman"/>
                <w:b w:val="false"/>
                <w:i/>
                <w:color w:val="000000"/>
                <w:sz w:val="20"/>
              </w:rPr>
              <w:t>балаларды</w:t>
            </w:r>
            <w:r>
              <w:rPr>
                <w:rFonts w:ascii="Times New Roman"/>
                <w:b w:val="false"/>
                <w:i w:val="false"/>
                <w:color w:val="000000"/>
                <w:sz w:val="20"/>
              </w:rPr>
              <w:t xml:space="preserve"> </w:t>
            </w:r>
            <w:r>
              <w:rPr>
                <w:rFonts w:ascii="Times New Roman"/>
                <w:b w:val="false"/>
                <w:i/>
                <w:color w:val="000000"/>
                <w:sz w:val="20"/>
              </w:rPr>
              <w:t>оқыту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тәрбиелеу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3 421 233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color w:val="000000"/>
                <w:sz w:val="20"/>
              </w:rPr>
              <w:t xml:space="preserve"> пен </w:t>
            </w:r>
            <w:r>
              <w:rPr>
                <w:rFonts w:ascii="Times New Roman"/>
                <w:b w:val="false"/>
                <w:i/>
                <w:color w:val="000000"/>
                <w:sz w:val="20"/>
              </w:rPr>
              <w:t>өнер</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color w:val="000000"/>
                <w:sz w:val="20"/>
              </w:rPr>
              <w:t xml:space="preserve">, </w:t>
            </w:r>
            <w:r>
              <w:rPr>
                <w:rFonts w:ascii="Times New Roman"/>
                <w:b w:val="false"/>
                <w:i/>
                <w:color w:val="000000"/>
                <w:sz w:val="20"/>
              </w:rPr>
              <w:t>кәсіптік</w:t>
            </w:r>
            <w:r>
              <w:rPr>
                <w:rFonts w:ascii="Times New Roman"/>
                <w:b w:val="false"/>
                <w:i/>
                <w:color w:val="000000"/>
                <w:sz w:val="20"/>
              </w:rPr>
              <w:t xml:space="preserve">, орта </w:t>
            </w:r>
            <w:r>
              <w:rPr>
                <w:rFonts w:ascii="Times New Roman"/>
                <w:b w:val="false"/>
                <w:i/>
                <w:color w:val="000000"/>
                <w:sz w:val="20"/>
              </w:rPr>
              <w:t>білімнен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color w:val="000000"/>
                <w:sz w:val="20"/>
              </w:rPr>
              <w:t xml:space="preserve"> беру </w:t>
            </w:r>
            <w:r>
              <w:rPr>
                <w:rFonts w:ascii="Times New Roman"/>
                <w:b w:val="false"/>
                <w:i/>
                <w:color w:val="000000"/>
                <w:sz w:val="20"/>
              </w:rPr>
              <w:t>ұйымдарында</w:t>
            </w:r>
            <w:r>
              <w:rPr>
                <w:rFonts w:ascii="Times New Roman"/>
                <w:b w:val="false"/>
                <w:i w:val="false"/>
                <w:color w:val="000000"/>
                <w:sz w:val="20"/>
              </w:rPr>
              <w:t xml:space="preserve"> </w:t>
            </w:r>
            <w:r>
              <w:rPr>
                <w:rFonts w:ascii="Times New Roman"/>
                <w:b w:val="false"/>
                <w:i/>
                <w:color w:val="000000"/>
                <w:sz w:val="20"/>
              </w:rPr>
              <w:t>мамандар</w:t>
            </w:r>
            <w:r>
              <w:rPr>
                <w:rFonts w:ascii="Times New Roman"/>
                <w:b w:val="false"/>
                <w:i w:val="false"/>
                <w:color w:val="000000"/>
                <w:sz w:val="20"/>
              </w:rPr>
              <w:t xml:space="preserve"> </w:t>
            </w:r>
            <w:r>
              <w:rPr>
                <w:rFonts w:ascii="Times New Roman"/>
                <w:b w:val="false"/>
                <w:i/>
                <w:color w:val="000000"/>
                <w:sz w:val="20"/>
              </w:rPr>
              <w:t>даярлау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алушыларға</w:t>
            </w:r>
            <w:r>
              <w:rPr>
                <w:rFonts w:ascii="Times New Roman"/>
                <w:b w:val="false"/>
                <w:i w:val="false"/>
                <w:color w:val="000000"/>
                <w:sz w:val="20"/>
              </w:rPr>
              <w:t xml:space="preserve"> </w:t>
            </w: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қолдау</w:t>
            </w:r>
            <w:r>
              <w:rPr>
                <w:rFonts w:ascii="Times New Roman"/>
                <w:b w:val="false"/>
                <w:i w:val="false"/>
                <w:color w:val="000000"/>
                <w:sz w:val="20"/>
              </w:rPr>
              <w:t xml:space="preserve"> </w:t>
            </w:r>
            <w:r>
              <w:rPr>
                <w:rFonts w:ascii="Times New Roman"/>
                <w:b w:val="false"/>
                <w:i/>
                <w:color w:val="000000"/>
                <w:sz w:val="20"/>
              </w:rPr>
              <w:t>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3 510 997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color w:val="000000"/>
                <w:sz w:val="20"/>
              </w:rPr>
              <w:t xml:space="preserve"> пен </w:t>
            </w:r>
            <w:r>
              <w:rPr>
                <w:rFonts w:ascii="Times New Roman"/>
                <w:b w:val="false"/>
                <w:i/>
                <w:color w:val="000000"/>
                <w:sz w:val="20"/>
              </w:rPr>
              <w:t>өнер</w:t>
            </w:r>
            <w:r>
              <w:rPr>
                <w:rFonts w:ascii="Times New Roman"/>
                <w:b w:val="false"/>
                <w:i w:val="false"/>
                <w:color w:val="000000"/>
                <w:sz w:val="20"/>
              </w:rPr>
              <w:t xml:space="preserve"> </w:t>
            </w:r>
            <w:r>
              <w:rPr>
                <w:rFonts w:ascii="Times New Roman"/>
                <w:b w:val="false"/>
                <w:i/>
                <w:color w:val="000000"/>
                <w:sz w:val="20"/>
              </w:rPr>
              <w:t>саласында</w:t>
            </w:r>
            <w:r>
              <w:rPr>
                <w:rFonts w:ascii="Times New Roman"/>
                <w:b w:val="false"/>
                <w:i w:val="false"/>
                <w:color w:val="000000"/>
                <w:sz w:val="20"/>
              </w:rPr>
              <w:t xml:space="preserve"> </w:t>
            </w:r>
            <w:r>
              <w:rPr>
                <w:rFonts w:ascii="Times New Roman"/>
                <w:b w:val="false"/>
                <w:i/>
                <w:color w:val="000000"/>
                <w:sz w:val="20"/>
              </w:rPr>
              <w:t>кадрлардың</w:t>
            </w:r>
            <w:r>
              <w:rPr>
                <w:rFonts w:ascii="Times New Roman"/>
                <w:b w:val="false"/>
                <w:i w:val="false"/>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w:t>
            </w:r>
            <w:r>
              <w:rPr>
                <w:rFonts w:ascii="Times New Roman"/>
                <w:b w:val="false"/>
                <w:i w:val="false"/>
                <w:color w:val="000000"/>
                <w:sz w:val="20"/>
              </w:rPr>
              <w:t xml:space="preserve"> </w:t>
            </w:r>
            <w:r>
              <w:rPr>
                <w:rFonts w:ascii="Times New Roman"/>
                <w:b w:val="false"/>
                <w:i/>
                <w:color w:val="000000"/>
                <w:sz w:val="20"/>
              </w:rPr>
              <w:t>қайта</w:t>
            </w:r>
            <w:r>
              <w:rPr>
                <w:rFonts w:ascii="Times New Roman"/>
                <w:b w:val="false"/>
                <w:i w:val="false"/>
                <w:color w:val="000000"/>
                <w:sz w:val="20"/>
              </w:rPr>
              <w:t xml:space="preserve"> </w:t>
            </w:r>
            <w:r>
              <w:rPr>
                <w:rFonts w:ascii="Times New Roman"/>
                <w:b w:val="false"/>
                <w:i/>
                <w:color w:val="000000"/>
                <w:sz w:val="20"/>
              </w:rPr>
              <w:t>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7 728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color w:val="000000"/>
                <w:sz w:val="20"/>
              </w:rPr>
              <w:t xml:space="preserve"> пен </w:t>
            </w:r>
            <w:r>
              <w:rPr>
                <w:rFonts w:ascii="Times New Roman"/>
                <w:b w:val="false"/>
                <w:i/>
                <w:color w:val="000000"/>
                <w:sz w:val="20"/>
              </w:rPr>
              <w:t>өнер</w:t>
            </w:r>
            <w:r>
              <w:rPr>
                <w:rFonts w:ascii="Times New Roman"/>
                <w:b w:val="false"/>
                <w:i w:val="false"/>
                <w:color w:val="000000"/>
                <w:sz w:val="20"/>
              </w:rPr>
              <w:t xml:space="preserve"> </w:t>
            </w:r>
            <w:r>
              <w:rPr>
                <w:rFonts w:ascii="Times New Roman"/>
                <w:b w:val="false"/>
                <w:i/>
                <w:color w:val="000000"/>
                <w:sz w:val="20"/>
              </w:rPr>
              <w:t>саласында</w:t>
            </w:r>
            <w:r>
              <w:rPr>
                <w:rFonts w:ascii="Times New Roman"/>
                <w:b w:val="false"/>
                <w:i w:val="false"/>
                <w:color w:val="000000"/>
                <w:sz w:val="20"/>
              </w:rPr>
              <w:t xml:space="preserve"> </w:t>
            </w:r>
            <w:r>
              <w:rPr>
                <w:rFonts w:ascii="Times New Roman"/>
                <w:b w:val="false"/>
                <w:i/>
                <w:color w:val="000000"/>
                <w:sz w:val="20"/>
              </w:rPr>
              <w:t>кадрлар</w:t>
            </w:r>
            <w:r>
              <w:rPr>
                <w:rFonts w:ascii="Times New Roman"/>
                <w:b w:val="false"/>
                <w:i w:val="false"/>
                <w:color w:val="000000"/>
                <w:sz w:val="20"/>
              </w:rPr>
              <w:t xml:space="preserve"> </w:t>
            </w:r>
            <w:r>
              <w:rPr>
                <w:rFonts w:ascii="Times New Roman"/>
                <w:b w:val="false"/>
                <w:i/>
                <w:color w:val="000000"/>
                <w:sz w:val="20"/>
              </w:rPr>
              <w:t>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20 257 874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2 498 761 881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Iшкi</w:t>
            </w:r>
            <w:r>
              <w:rPr>
                <w:rFonts w:ascii="Times New Roman"/>
                <w:b w:val="false"/>
                <w:i w:val="false"/>
                <w:color w:val="000000"/>
                <w:sz w:val="20"/>
              </w:rPr>
              <w:t xml:space="preserve"> </w:t>
            </w:r>
            <w:r>
              <w:rPr>
                <w:rFonts w:ascii="Times New Roman"/>
                <w:b/>
                <w:i w:val="false"/>
                <w:color w:val="000000"/>
                <w:sz w:val="20"/>
              </w:rPr>
              <w:t>iстер</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7 886 855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қызметшілерді</w:t>
            </w:r>
            <w:r>
              <w:rPr>
                <w:rFonts w:ascii="Times New Roman"/>
                <w:b w:val="false"/>
                <w:i/>
                <w:color w:val="000000"/>
                <w:sz w:val="20"/>
              </w:rPr>
              <w:t xml:space="preserve">, </w:t>
            </w:r>
            <w:r>
              <w:rPr>
                <w:rFonts w:ascii="Times New Roman"/>
                <w:b w:val="false"/>
                <w:i/>
                <w:color w:val="000000"/>
                <w:sz w:val="20"/>
              </w:rPr>
              <w:t>құқық</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органдарының</w:t>
            </w:r>
            <w:r>
              <w:rPr>
                <w:rFonts w:ascii="Times New Roman"/>
                <w:b w:val="false"/>
                <w:i w:val="false"/>
                <w:color w:val="000000"/>
                <w:sz w:val="20"/>
              </w:rPr>
              <w:t xml:space="preserve"> </w:t>
            </w:r>
            <w:r>
              <w:rPr>
                <w:rFonts w:ascii="Times New Roman"/>
                <w:b w:val="false"/>
                <w:i/>
                <w:color w:val="000000"/>
                <w:sz w:val="20"/>
              </w:rPr>
              <w:t>қызметкерлерін</w:t>
            </w:r>
            <w:r>
              <w:rPr>
                <w:rFonts w:ascii="Times New Roman"/>
                <w:b w:val="false"/>
                <w:i w:val="false"/>
                <w:color w:val="000000"/>
                <w:sz w:val="20"/>
              </w:rPr>
              <w:t xml:space="preserve"> </w:t>
            </w:r>
            <w:r>
              <w:rPr>
                <w:rFonts w:ascii="Times New Roman"/>
                <w:b w:val="false"/>
                <w:i/>
                <w:color w:val="000000"/>
                <w:sz w:val="20"/>
              </w:rPr>
              <w:t>емдеу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7 886 855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Төтенше</w:t>
            </w:r>
            <w:r>
              <w:rPr>
                <w:rFonts w:ascii="Times New Roman"/>
                <w:b w:val="false"/>
                <w:i w:val="false"/>
                <w:color w:val="000000"/>
                <w:sz w:val="20"/>
              </w:rPr>
              <w:t xml:space="preserve"> </w:t>
            </w:r>
            <w:r>
              <w:rPr>
                <w:rFonts w:ascii="Times New Roman"/>
                <w:b/>
                <w:i w:val="false"/>
                <w:color w:val="000000"/>
                <w:sz w:val="20"/>
              </w:rPr>
              <w:t>жағдайлар</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4 029 247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қызметшілерді</w:t>
            </w:r>
            <w:r>
              <w:rPr>
                <w:rFonts w:ascii="Times New Roman"/>
                <w:b w:val="false"/>
                <w:i/>
                <w:color w:val="000000"/>
                <w:sz w:val="20"/>
              </w:rPr>
              <w:t xml:space="preserve">, </w:t>
            </w:r>
            <w:r>
              <w:rPr>
                <w:rFonts w:ascii="Times New Roman"/>
                <w:b w:val="false"/>
                <w:i/>
                <w:color w:val="000000"/>
                <w:sz w:val="20"/>
              </w:rPr>
              <w:t>құқық</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органдарының</w:t>
            </w:r>
            <w:r>
              <w:rPr>
                <w:rFonts w:ascii="Times New Roman"/>
                <w:b w:val="false"/>
                <w:i w:val="false"/>
                <w:color w:val="000000"/>
                <w:sz w:val="20"/>
              </w:rPr>
              <w:t xml:space="preserve"> </w:t>
            </w:r>
            <w:r>
              <w:rPr>
                <w:rFonts w:ascii="Times New Roman"/>
                <w:b w:val="false"/>
                <w:i/>
                <w:color w:val="000000"/>
                <w:sz w:val="20"/>
              </w:rPr>
              <w:t>қызметкерлерін</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олардың</w:t>
            </w:r>
            <w:r>
              <w:rPr>
                <w:rFonts w:ascii="Times New Roman"/>
                <w:b w:val="false"/>
                <w:i w:val="false"/>
                <w:color w:val="000000"/>
                <w:sz w:val="20"/>
              </w:rPr>
              <w:t xml:space="preserve"> </w:t>
            </w:r>
            <w:r>
              <w:rPr>
                <w:rFonts w:ascii="Times New Roman"/>
                <w:b w:val="false"/>
                <w:i/>
                <w:color w:val="000000"/>
                <w:sz w:val="20"/>
              </w:rPr>
              <w:t>отбасы</w:t>
            </w:r>
            <w:r>
              <w:rPr>
                <w:rFonts w:ascii="Times New Roman"/>
                <w:b w:val="false"/>
                <w:i w:val="false"/>
                <w:color w:val="000000"/>
                <w:sz w:val="20"/>
              </w:rPr>
              <w:t xml:space="preserve"> </w:t>
            </w:r>
            <w:r>
              <w:rPr>
                <w:rFonts w:ascii="Times New Roman"/>
                <w:b w:val="false"/>
                <w:i/>
                <w:color w:val="000000"/>
                <w:sz w:val="20"/>
              </w:rPr>
              <w:t>мүшелерін</w:t>
            </w:r>
            <w:r>
              <w:rPr>
                <w:rFonts w:ascii="Times New Roman"/>
                <w:b w:val="false"/>
                <w:i w:val="false"/>
                <w:color w:val="000000"/>
                <w:sz w:val="20"/>
              </w:rPr>
              <w:t xml:space="preserve"> </w:t>
            </w:r>
            <w:r>
              <w:rPr>
                <w:rFonts w:ascii="Times New Roman"/>
                <w:b w:val="false"/>
                <w:i/>
                <w:color w:val="000000"/>
                <w:sz w:val="20"/>
              </w:rPr>
              <w:t>емдеу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төтенше</w:t>
            </w:r>
            <w:r>
              <w:rPr>
                <w:rFonts w:ascii="Times New Roman"/>
                <w:b w:val="false"/>
                <w:i w:val="false"/>
                <w:color w:val="000000"/>
                <w:sz w:val="20"/>
              </w:rPr>
              <w:t xml:space="preserve"> </w:t>
            </w:r>
            <w:r>
              <w:rPr>
                <w:rFonts w:ascii="Times New Roman"/>
                <w:b w:val="false"/>
                <w:i/>
                <w:color w:val="000000"/>
                <w:sz w:val="20"/>
              </w:rPr>
              <w:t>жағдай</w:t>
            </w:r>
            <w:r>
              <w:rPr>
                <w:rFonts w:ascii="Times New Roman"/>
                <w:b w:val="false"/>
                <w:i w:val="false"/>
                <w:color w:val="000000"/>
                <w:sz w:val="20"/>
              </w:rPr>
              <w:t xml:space="preserve"> </w:t>
            </w:r>
            <w:r>
              <w:rPr>
                <w:rFonts w:ascii="Times New Roman"/>
                <w:b w:val="false"/>
                <w:i/>
                <w:color w:val="000000"/>
                <w:sz w:val="20"/>
              </w:rPr>
              <w:t>кезінде</w:t>
            </w:r>
            <w:r>
              <w:rPr>
                <w:rFonts w:ascii="Times New Roman"/>
                <w:b w:val="false"/>
                <w:i w:val="false"/>
                <w:color w:val="000000"/>
                <w:sz w:val="20"/>
              </w:rPr>
              <w:t xml:space="preserve"> </w:t>
            </w:r>
            <w:r>
              <w:rPr>
                <w:rFonts w:ascii="Times New Roman"/>
                <w:b w:val="false"/>
                <w:i/>
                <w:color w:val="000000"/>
                <w:sz w:val="20"/>
              </w:rPr>
              <w:t>зардап</w:t>
            </w:r>
            <w:r>
              <w:rPr>
                <w:rFonts w:ascii="Times New Roman"/>
                <w:b w:val="false"/>
                <w:i w:val="false"/>
                <w:color w:val="000000"/>
                <w:sz w:val="20"/>
              </w:rPr>
              <w:t xml:space="preserve"> </w:t>
            </w:r>
            <w:r>
              <w:rPr>
                <w:rFonts w:ascii="Times New Roman"/>
                <w:b w:val="false"/>
                <w:i/>
                <w:color w:val="000000"/>
                <w:sz w:val="20"/>
              </w:rPr>
              <w:t>шеккендерге</w:t>
            </w:r>
            <w:r>
              <w:rPr>
                <w:rFonts w:ascii="Times New Roman"/>
                <w:b w:val="false"/>
                <w:i w:val="false"/>
                <w:color w:val="000000"/>
                <w:sz w:val="20"/>
              </w:rPr>
              <w:t xml:space="preserve"> </w:t>
            </w:r>
            <w:r>
              <w:rPr>
                <w:rFonts w:ascii="Times New Roman"/>
                <w:b w:val="false"/>
                <w:i/>
                <w:color w:val="000000"/>
                <w:sz w:val="20"/>
              </w:rPr>
              <w:t>медициналық</w:t>
            </w:r>
            <w:r>
              <w:rPr>
                <w:rFonts w:ascii="Times New Roman"/>
                <w:b w:val="false"/>
                <w:i w:val="false"/>
                <w:color w:val="000000"/>
                <w:sz w:val="20"/>
              </w:rPr>
              <w:t xml:space="preserve"> </w:t>
            </w:r>
            <w:r>
              <w:rPr>
                <w:rFonts w:ascii="Times New Roman"/>
                <w:b w:val="false"/>
                <w:i/>
                <w:color w:val="000000"/>
                <w:sz w:val="20"/>
              </w:rPr>
              <w:t>көмек</w:t>
            </w:r>
            <w:r>
              <w:rPr>
                <w:rFonts w:ascii="Times New Roman"/>
                <w:b w:val="false"/>
                <w:i w:val="false"/>
                <w:color w:val="000000"/>
                <w:sz w:val="20"/>
              </w:rPr>
              <w:t xml:space="preserve"> </w:t>
            </w:r>
            <w:r>
              <w:rPr>
                <w:rFonts w:ascii="Times New Roman"/>
                <w:b w:val="false"/>
                <w:i/>
                <w:color w:val="000000"/>
                <w:sz w:val="20"/>
              </w:rPr>
              <w:t>көрсету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4 029 247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Қорғаныс</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9 660 162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w:t>
            </w:r>
            <w:r>
              <w:rPr>
                <w:rFonts w:ascii="Times New Roman"/>
                <w:b w:val="false"/>
                <w:i w:val="false"/>
                <w:color w:val="000000"/>
                <w:sz w:val="20"/>
              </w:rPr>
              <w:t xml:space="preserve"> </w:t>
            </w:r>
            <w:r>
              <w:rPr>
                <w:rFonts w:ascii="Times New Roman"/>
                <w:b w:val="false"/>
                <w:i/>
                <w:color w:val="000000"/>
                <w:sz w:val="20"/>
              </w:rPr>
              <w:t>Күштерді</w:t>
            </w:r>
            <w:r>
              <w:rPr>
                <w:rFonts w:ascii="Times New Roman"/>
                <w:b w:val="false"/>
                <w:i w:val="false"/>
                <w:color w:val="000000"/>
                <w:sz w:val="20"/>
              </w:rPr>
              <w:t xml:space="preserve"> </w:t>
            </w:r>
            <w:r>
              <w:rPr>
                <w:rFonts w:ascii="Times New Roman"/>
                <w:b w:val="false"/>
                <w:i/>
                <w:color w:val="000000"/>
                <w:sz w:val="20"/>
              </w:rPr>
              <w:t>медициналық</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9 660 162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Оқу-ағарту</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1 582 691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w:t>
            </w:r>
            <w:r>
              <w:rPr>
                <w:rFonts w:ascii="Times New Roman"/>
                <w:b w:val="false"/>
                <w:i w:val="false"/>
                <w:color w:val="000000"/>
                <w:sz w:val="20"/>
              </w:rPr>
              <w:t xml:space="preserve"> </w:t>
            </w:r>
            <w:r>
              <w:rPr>
                <w:rFonts w:ascii="Times New Roman"/>
                <w:b w:val="false"/>
                <w:i/>
                <w:color w:val="000000"/>
                <w:sz w:val="20"/>
              </w:rPr>
              <w:t>сауықтыру</w:t>
            </w:r>
            <w:r>
              <w:rPr>
                <w:rFonts w:ascii="Times New Roman"/>
                <w:b w:val="false"/>
                <w:i/>
                <w:color w:val="000000"/>
                <w:sz w:val="20"/>
              </w:rPr>
              <w:t xml:space="preserve">, </w:t>
            </w:r>
            <w:r>
              <w:rPr>
                <w:rFonts w:ascii="Times New Roman"/>
                <w:b w:val="false"/>
                <w:i/>
                <w:color w:val="000000"/>
                <w:sz w:val="20"/>
              </w:rPr>
              <w:t>оңалту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олардың</w:t>
            </w:r>
            <w:r>
              <w:rPr>
                <w:rFonts w:ascii="Times New Roman"/>
                <w:b w:val="false"/>
                <w:i w:val="false"/>
                <w:color w:val="000000"/>
                <w:sz w:val="20"/>
              </w:rPr>
              <w:t xml:space="preserve"> </w:t>
            </w:r>
            <w:r>
              <w:rPr>
                <w:rFonts w:ascii="Times New Roman"/>
                <w:b w:val="false"/>
                <w:i/>
                <w:color w:val="000000"/>
                <w:sz w:val="20"/>
              </w:rPr>
              <w:t>демалысын</w:t>
            </w:r>
            <w:r>
              <w:rPr>
                <w:rFonts w:ascii="Times New Roman"/>
                <w:b w:val="false"/>
                <w:i w:val="false"/>
                <w:color w:val="000000"/>
                <w:sz w:val="20"/>
              </w:rPr>
              <w:t xml:space="preserve"> </w:t>
            </w:r>
            <w:r>
              <w:rPr>
                <w:rFonts w:ascii="Times New Roman"/>
                <w:b w:val="false"/>
                <w:i/>
                <w:color w:val="000000"/>
                <w:sz w:val="20"/>
              </w:rPr>
              <w:t>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1 582 691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2 436 488 648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39 666 045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медициналық</w:t>
            </w:r>
            <w:r>
              <w:rPr>
                <w:rFonts w:ascii="Times New Roman"/>
                <w:b w:val="false"/>
                <w:i w:val="false"/>
                <w:color w:val="000000"/>
                <w:sz w:val="20"/>
              </w:rPr>
              <w:t xml:space="preserve"> </w:t>
            </w:r>
            <w:r>
              <w:rPr>
                <w:rFonts w:ascii="Times New Roman"/>
                <w:b w:val="false"/>
                <w:i/>
                <w:color w:val="000000"/>
                <w:sz w:val="20"/>
              </w:rPr>
              <w:t>сақтандыру</w:t>
            </w:r>
            <w:r>
              <w:rPr>
                <w:rFonts w:ascii="Times New Roman"/>
                <w:b w:val="false"/>
                <w:i w:val="false"/>
                <w:color w:val="000000"/>
                <w:sz w:val="20"/>
              </w:rPr>
              <w:t xml:space="preserve"> </w:t>
            </w:r>
            <w:r>
              <w:rPr>
                <w:rFonts w:ascii="Times New Roman"/>
                <w:b w:val="false"/>
                <w:i/>
                <w:color w:val="000000"/>
                <w:sz w:val="20"/>
              </w:rPr>
              <w:t>қорына</w:t>
            </w:r>
            <w:r>
              <w:rPr>
                <w:rFonts w:ascii="Times New Roman"/>
                <w:b w:val="false"/>
                <w:i w:val="false"/>
                <w:color w:val="000000"/>
                <w:sz w:val="20"/>
              </w:rPr>
              <w:t xml:space="preserve"> </w:t>
            </w:r>
            <w:r>
              <w:rPr>
                <w:rFonts w:ascii="Times New Roman"/>
                <w:b w:val="false"/>
                <w:i/>
                <w:color w:val="000000"/>
                <w:sz w:val="20"/>
              </w:rPr>
              <w:t>нысаналы</w:t>
            </w:r>
            <w:r>
              <w:rPr>
                <w:rFonts w:ascii="Times New Roman"/>
                <w:b w:val="false"/>
                <w:i w:val="false"/>
                <w:color w:val="000000"/>
                <w:sz w:val="20"/>
              </w:rPr>
              <w:t xml:space="preserve"> </w:t>
            </w:r>
            <w:r>
              <w:rPr>
                <w:rFonts w:ascii="Times New Roman"/>
                <w:b w:val="false"/>
                <w:i/>
                <w:color w:val="000000"/>
                <w:sz w:val="20"/>
              </w:rPr>
              <w:t>жарна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2 340 265 319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халықтың</w:t>
            </w:r>
            <w:r>
              <w:rPr>
                <w:rFonts w:ascii="Times New Roman"/>
                <w:b w:val="false"/>
                <w:i w:val="false"/>
                <w:color w:val="000000"/>
                <w:sz w:val="20"/>
              </w:rPr>
              <w:t xml:space="preserve"> </w:t>
            </w:r>
            <w:r>
              <w:rPr>
                <w:rFonts w:ascii="Times New Roman"/>
                <w:b w:val="false"/>
                <w:i/>
                <w:color w:val="000000"/>
                <w:sz w:val="20"/>
              </w:rPr>
              <w:t>санитариялық-эпидемиологиялық</w:t>
            </w:r>
            <w:r>
              <w:rPr>
                <w:rFonts w:ascii="Times New Roman"/>
                <w:b w:val="false"/>
                <w:i w:val="false"/>
                <w:color w:val="000000"/>
                <w:sz w:val="20"/>
              </w:rPr>
              <w:t xml:space="preserve"> </w:t>
            </w:r>
            <w:r>
              <w:rPr>
                <w:rFonts w:ascii="Times New Roman"/>
                <w:b w:val="false"/>
                <w:i/>
                <w:color w:val="000000"/>
                <w:sz w:val="20"/>
              </w:rPr>
              <w:t>саламаттылығы</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қолданбалы</w:t>
            </w:r>
            <w:r>
              <w:rPr>
                <w:rFonts w:ascii="Times New Roman"/>
                <w:b w:val="false"/>
                <w:i w:val="false"/>
                <w:color w:val="000000"/>
                <w:sz w:val="20"/>
              </w:rPr>
              <w:t xml:space="preserve"> </w:t>
            </w:r>
            <w:r>
              <w:rPr>
                <w:rFonts w:ascii="Times New Roman"/>
                <w:b w:val="false"/>
                <w:i/>
                <w:color w:val="000000"/>
                <w:sz w:val="20"/>
              </w:rPr>
              <w:t>ғылыми</w:t>
            </w:r>
            <w:r>
              <w:rPr>
                <w:rFonts w:ascii="Times New Roman"/>
                <w:b w:val="false"/>
                <w:i w:val="false"/>
                <w:color w:val="000000"/>
                <w:sz w:val="20"/>
              </w:rPr>
              <w:t xml:space="preserve"> </w:t>
            </w:r>
            <w:r>
              <w:rPr>
                <w:rFonts w:ascii="Times New Roman"/>
                <w:b w:val="false"/>
                <w:i/>
                <w:color w:val="000000"/>
                <w:sz w:val="20"/>
              </w:rPr>
              <w:t>зерттеулер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4 513 379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w:t>
            </w:r>
            <w:r>
              <w:rPr>
                <w:rFonts w:ascii="Times New Roman"/>
                <w:b w:val="false"/>
                <w:i w:val="false"/>
                <w:color w:val="000000"/>
                <w:sz w:val="20"/>
              </w:rPr>
              <w:t xml:space="preserve"> </w:t>
            </w:r>
            <w:r>
              <w:rPr>
                <w:rFonts w:ascii="Times New Roman"/>
                <w:b w:val="false"/>
                <w:i/>
                <w:color w:val="000000"/>
                <w:sz w:val="20"/>
              </w:rPr>
              <w:t>медициналық</w:t>
            </w:r>
            <w:r>
              <w:rPr>
                <w:rFonts w:ascii="Times New Roman"/>
                <w:b w:val="false"/>
                <w:i w:val="false"/>
                <w:color w:val="000000"/>
                <w:sz w:val="20"/>
              </w:rPr>
              <w:t xml:space="preserve"> </w:t>
            </w:r>
            <w:r>
              <w:rPr>
                <w:rFonts w:ascii="Times New Roman"/>
                <w:b w:val="false"/>
                <w:i/>
                <w:color w:val="000000"/>
                <w:sz w:val="20"/>
              </w:rPr>
              <w:t>резервті</w:t>
            </w:r>
            <w:r>
              <w:rPr>
                <w:rFonts w:ascii="Times New Roman"/>
                <w:b w:val="false"/>
                <w:i w:val="false"/>
                <w:color w:val="000000"/>
                <w:sz w:val="20"/>
              </w:rPr>
              <w:t xml:space="preserve"> </w:t>
            </w:r>
            <w:r>
              <w:rPr>
                <w:rFonts w:ascii="Times New Roman"/>
                <w:b w:val="false"/>
                <w:i/>
                <w:color w:val="000000"/>
                <w:sz w:val="20"/>
              </w:rPr>
              <w:t>сақтауды</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val="false"/>
                <w:color w:val="000000"/>
                <w:sz w:val="20"/>
              </w:rPr>
              <w:t xml:space="preserve"> </w:t>
            </w:r>
            <w:r>
              <w:rPr>
                <w:rFonts w:ascii="Times New Roman"/>
                <w:b w:val="false"/>
                <w:i/>
                <w:color w:val="000000"/>
                <w:sz w:val="20"/>
              </w:rPr>
              <w:t>инфрақұрылымын</w:t>
            </w:r>
            <w:r>
              <w:rPr>
                <w:rFonts w:ascii="Times New Roman"/>
                <w:b w:val="false"/>
                <w:i w:val="false"/>
                <w:color w:val="000000"/>
                <w:sz w:val="20"/>
              </w:rPr>
              <w:t xml:space="preserve"> </w:t>
            </w:r>
            <w:r>
              <w:rPr>
                <w:rFonts w:ascii="Times New Roman"/>
                <w:b w:val="false"/>
                <w:i/>
                <w:color w:val="000000"/>
                <w:sz w:val="20"/>
              </w:rPr>
              <w:t>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806 192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Тегін</w:t>
            </w:r>
            <w:r>
              <w:rPr>
                <w:rFonts w:ascii="Times New Roman"/>
                <w:b w:val="false"/>
                <w:i w:val="false"/>
                <w:color w:val="000000"/>
                <w:sz w:val="20"/>
              </w:rPr>
              <w:t xml:space="preserve"> </w:t>
            </w:r>
            <w:r>
              <w:rPr>
                <w:rFonts w:ascii="Times New Roman"/>
                <w:b w:val="false"/>
                <w:i/>
                <w:color w:val="000000"/>
                <w:sz w:val="20"/>
              </w:rPr>
              <w:t>медициналық</w:t>
            </w:r>
            <w:r>
              <w:rPr>
                <w:rFonts w:ascii="Times New Roman"/>
                <w:b w:val="false"/>
                <w:i w:val="false"/>
                <w:color w:val="000000"/>
                <w:sz w:val="20"/>
              </w:rPr>
              <w:t xml:space="preserve"> </w:t>
            </w:r>
            <w:r>
              <w:rPr>
                <w:rFonts w:ascii="Times New Roman"/>
                <w:b w:val="false"/>
                <w:i/>
                <w:color w:val="000000"/>
                <w:sz w:val="20"/>
              </w:rPr>
              <w:t>көмектің</w:t>
            </w:r>
            <w:r>
              <w:rPr>
                <w:rFonts w:ascii="Times New Roman"/>
                <w:b w:val="false"/>
                <w:i w:val="false"/>
                <w:color w:val="000000"/>
                <w:sz w:val="20"/>
              </w:rPr>
              <w:t xml:space="preserve"> </w:t>
            </w:r>
            <w:r>
              <w:rPr>
                <w:rFonts w:ascii="Times New Roman"/>
                <w:b w:val="false"/>
                <w:i/>
                <w:color w:val="000000"/>
                <w:sz w:val="20"/>
              </w:rPr>
              <w:t>кепілдік</w:t>
            </w:r>
            <w:r>
              <w:rPr>
                <w:rFonts w:ascii="Times New Roman"/>
                <w:b w:val="false"/>
                <w:i w:val="false"/>
                <w:color w:val="000000"/>
                <w:sz w:val="20"/>
              </w:rPr>
              <w:t xml:space="preserve"> </w:t>
            </w:r>
            <w:r>
              <w:rPr>
                <w:rFonts w:ascii="Times New Roman"/>
                <w:b w:val="false"/>
                <w:i/>
                <w:color w:val="000000"/>
                <w:sz w:val="20"/>
              </w:rPr>
              <w:t>берілген</w:t>
            </w:r>
            <w:r>
              <w:rPr>
                <w:rFonts w:ascii="Times New Roman"/>
                <w:b w:val="false"/>
                <w:i w:val="false"/>
                <w:color w:val="000000"/>
                <w:sz w:val="20"/>
              </w:rPr>
              <w:t xml:space="preserve"> </w:t>
            </w:r>
            <w:r>
              <w:rPr>
                <w:rFonts w:ascii="Times New Roman"/>
                <w:b w:val="false"/>
                <w:i/>
                <w:color w:val="000000"/>
                <w:sz w:val="20"/>
              </w:rPr>
              <w:t>көлемін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16 561 825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w:t>
            </w:r>
            <w:r>
              <w:rPr>
                <w:rFonts w:ascii="Times New Roman"/>
                <w:b w:val="false"/>
                <w:i w:val="false"/>
                <w:color w:val="000000"/>
                <w:sz w:val="20"/>
              </w:rPr>
              <w:t xml:space="preserve"> </w:t>
            </w:r>
            <w:r>
              <w:rPr>
                <w:rFonts w:ascii="Times New Roman"/>
                <w:b w:val="false"/>
                <w:i/>
                <w:color w:val="000000"/>
                <w:sz w:val="20"/>
              </w:rPr>
              <w:t>денсаулықты</w:t>
            </w:r>
            <w:r>
              <w:rPr>
                <w:rFonts w:ascii="Times New Roman"/>
                <w:b w:val="false"/>
                <w:i w:val="false"/>
                <w:color w:val="000000"/>
                <w:sz w:val="20"/>
              </w:rPr>
              <w:t xml:space="preserve"> </w:t>
            </w:r>
            <w:r>
              <w:rPr>
                <w:rFonts w:ascii="Times New Roman"/>
                <w:b w:val="false"/>
                <w:i/>
                <w:color w:val="000000"/>
                <w:sz w:val="20"/>
              </w:rPr>
              <w:t>сақтау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34 675 888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Президентiнiң</w:t>
            </w:r>
            <w:r>
              <w:rPr>
                <w:rFonts w:ascii="Times New Roman"/>
                <w:b w:val="false"/>
                <w:i w:val="false"/>
                <w:color w:val="000000"/>
                <w:sz w:val="20"/>
              </w:rPr>
              <w:t xml:space="preserve"> </w:t>
            </w:r>
            <w:r>
              <w:rPr>
                <w:rFonts w:ascii="Times New Roman"/>
                <w:b/>
                <w:i w:val="false"/>
                <w:color w:val="000000"/>
                <w:sz w:val="20"/>
              </w:rPr>
              <w:t>Іс</w:t>
            </w:r>
            <w:r>
              <w:rPr>
                <w:rFonts w:ascii="Times New Roman"/>
                <w:b w:val="false"/>
                <w:i w:val="false"/>
                <w:color w:val="000000"/>
                <w:sz w:val="20"/>
              </w:rPr>
              <w:t xml:space="preserve"> </w:t>
            </w:r>
            <w:r>
              <w:rPr>
                <w:rFonts w:ascii="Times New Roman"/>
                <w:b/>
                <w:i w:val="false"/>
                <w:color w:val="000000"/>
                <w:sz w:val="20"/>
              </w:rPr>
              <w:t>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39 114 278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Президенті</w:t>
            </w:r>
            <w:r>
              <w:rPr>
                <w:rFonts w:ascii="Times New Roman"/>
                <w:b w:val="false"/>
                <w:i w:val="false"/>
                <w:color w:val="000000"/>
                <w:sz w:val="20"/>
              </w:rPr>
              <w:t xml:space="preserve"> </w:t>
            </w:r>
            <w:r>
              <w:rPr>
                <w:rFonts w:ascii="Times New Roman"/>
                <w:b w:val="false"/>
                <w:i/>
                <w:color w:val="000000"/>
                <w:sz w:val="20"/>
              </w:rPr>
              <w:t>Іс</w:t>
            </w:r>
            <w:r>
              <w:rPr>
                <w:rFonts w:ascii="Times New Roman"/>
                <w:b w:val="false"/>
                <w:i w:val="false"/>
                <w:color w:val="000000"/>
                <w:sz w:val="20"/>
              </w:rPr>
              <w:t xml:space="preserve"> </w:t>
            </w:r>
            <w:r>
              <w:rPr>
                <w:rFonts w:ascii="Times New Roman"/>
                <w:b w:val="false"/>
                <w:i/>
                <w:color w:val="000000"/>
                <w:sz w:val="20"/>
              </w:rPr>
              <w:t>Басқармасы</w:t>
            </w:r>
            <w:r>
              <w:rPr>
                <w:rFonts w:ascii="Times New Roman"/>
                <w:b w:val="false"/>
                <w:i w:val="false"/>
                <w:color w:val="000000"/>
                <w:sz w:val="20"/>
              </w:rPr>
              <w:t xml:space="preserve"> </w:t>
            </w:r>
            <w:r>
              <w:rPr>
                <w:rFonts w:ascii="Times New Roman"/>
                <w:b w:val="false"/>
                <w:i/>
                <w:color w:val="000000"/>
                <w:sz w:val="20"/>
              </w:rPr>
              <w:t>медициналық</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39 114 278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w:t>
            </w:r>
            <w:r>
              <w:rPr>
                <w:rFonts w:ascii="Times New Roman"/>
                <w:b w:val="false"/>
                <w:i w:val="false"/>
                <w:color w:val="000000"/>
                <w:sz w:val="20"/>
              </w:rPr>
              <w:t xml:space="preserve"> </w:t>
            </w:r>
            <w:r>
              <w:rPr>
                <w:rFonts w:ascii="Times New Roman"/>
                <w:b w:val="false"/>
                <w:i/>
                <w:color w:val="000000"/>
                <w:sz w:val="20"/>
              </w:rPr>
              <w:t>көмек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әлеуметтiк</w:t>
            </w:r>
            <w:r>
              <w:rPr>
                <w:rFonts w:ascii="Times New Roman"/>
                <w:b w:val="false"/>
                <w:i w:val="false"/>
                <w:color w:val="000000"/>
                <w:sz w:val="20"/>
              </w:rPr>
              <w:t xml:space="preserve"> </w:t>
            </w:r>
            <w:r>
              <w:rPr>
                <w:rFonts w:ascii="Times New Roman"/>
                <w:b w:val="false"/>
                <w:i/>
                <w:color w:val="000000"/>
                <w:sz w:val="20"/>
              </w:rPr>
              <w:t>қамсыздандыру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6 795 011 614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халықты</w:t>
            </w:r>
            <w:r>
              <w:rPr>
                <w:rFonts w:ascii="Times New Roman"/>
                <w:b w:val="false"/>
                <w:i w:val="false"/>
                <w:color w:val="000000"/>
                <w:sz w:val="20"/>
              </w:rPr>
              <w:t xml:space="preserve"> </w:t>
            </w:r>
            <w:r>
              <w:rPr>
                <w:rFonts w:ascii="Times New Roman"/>
                <w:b/>
                <w:i w:val="false"/>
                <w:color w:val="000000"/>
                <w:sz w:val="20"/>
              </w:rPr>
              <w:t>әлеуметтiк</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6 795 011 614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w:t>
            </w:r>
            <w:r>
              <w:rPr>
                <w:rFonts w:ascii="Times New Roman"/>
                <w:b w:val="false"/>
                <w:i/>
                <w:color w:val="000000"/>
                <w:sz w:val="20"/>
              </w:rPr>
              <w:t xml:space="preserve">, </w:t>
            </w:r>
            <w:r>
              <w:rPr>
                <w:rFonts w:ascii="Times New Roman"/>
                <w:b w:val="false"/>
                <w:i/>
                <w:color w:val="000000"/>
                <w:sz w:val="20"/>
              </w:rPr>
              <w:t>халықты</w:t>
            </w:r>
            <w:r>
              <w:rPr>
                <w:rFonts w:ascii="Times New Roman"/>
                <w:b w:val="false"/>
                <w:i w:val="false"/>
                <w:color w:val="000000"/>
                <w:sz w:val="20"/>
              </w:rPr>
              <w:t xml:space="preserve"> </w:t>
            </w:r>
            <w:r>
              <w:rPr>
                <w:rFonts w:ascii="Times New Roman"/>
                <w:b w:val="false"/>
                <w:i/>
                <w:color w:val="000000"/>
                <w:sz w:val="20"/>
              </w:rPr>
              <w:t>жұмыспен</w:t>
            </w:r>
            <w:r>
              <w:rPr>
                <w:rFonts w:ascii="Times New Roman"/>
                <w:b w:val="false"/>
                <w:i w:val="false"/>
                <w:color w:val="000000"/>
                <w:sz w:val="20"/>
              </w:rPr>
              <w:t xml:space="preserve"> </w:t>
            </w:r>
            <w:r>
              <w:rPr>
                <w:rFonts w:ascii="Times New Roman"/>
                <w:b w:val="false"/>
                <w:i/>
                <w:color w:val="000000"/>
                <w:sz w:val="20"/>
              </w:rPr>
              <w:t>қамту</w:t>
            </w:r>
            <w:r>
              <w:rPr>
                <w:rFonts w:ascii="Times New Roman"/>
                <w:b w:val="false"/>
                <w:i/>
                <w:color w:val="000000"/>
                <w:sz w:val="20"/>
              </w:rPr>
              <w:t xml:space="preserve">, </w:t>
            </w: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көші-қон</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11 463 226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w:t>
            </w:r>
            <w:r>
              <w:rPr>
                <w:rFonts w:ascii="Times New Roman"/>
                <w:b w:val="false"/>
                <w:i w:val="false"/>
                <w:color w:val="000000"/>
                <w:sz w:val="20"/>
              </w:rPr>
              <w:t xml:space="preserve"> </w:t>
            </w:r>
            <w:r>
              <w:rPr>
                <w:rFonts w:ascii="Times New Roman"/>
                <w:b w:val="false"/>
                <w:i/>
                <w:color w:val="000000"/>
                <w:sz w:val="20"/>
              </w:rPr>
              <w:t>жекелеген</w:t>
            </w:r>
            <w:r>
              <w:rPr>
                <w:rFonts w:ascii="Times New Roman"/>
                <w:b w:val="false"/>
                <w:i w:val="false"/>
                <w:color w:val="000000"/>
                <w:sz w:val="20"/>
              </w:rPr>
              <w:t xml:space="preserve"> </w:t>
            </w:r>
            <w:r>
              <w:rPr>
                <w:rFonts w:ascii="Times New Roman"/>
                <w:b w:val="false"/>
                <w:i/>
                <w:color w:val="000000"/>
                <w:sz w:val="20"/>
              </w:rPr>
              <w:t>санаттарын</w:t>
            </w:r>
            <w:r>
              <w:rPr>
                <w:rFonts w:ascii="Times New Roman"/>
                <w:b w:val="false"/>
                <w:i w:val="false"/>
                <w:color w:val="000000"/>
                <w:sz w:val="20"/>
              </w:rPr>
              <w:t xml:space="preserve"> </w:t>
            </w: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қамсыздандыру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олардың</w:t>
            </w:r>
            <w:r>
              <w:rPr>
                <w:rFonts w:ascii="Times New Roman"/>
                <w:b w:val="false"/>
                <w:i w:val="false"/>
                <w:color w:val="000000"/>
                <w:sz w:val="20"/>
              </w:rPr>
              <w:t xml:space="preserve"> </w:t>
            </w:r>
            <w:r>
              <w:rPr>
                <w:rFonts w:ascii="Times New Roman"/>
                <w:b w:val="false"/>
                <w:i/>
                <w:color w:val="000000"/>
                <w:sz w:val="20"/>
              </w:rPr>
              <w:t>төлемдерін</w:t>
            </w:r>
            <w:r>
              <w:rPr>
                <w:rFonts w:ascii="Times New Roman"/>
                <w:b w:val="false"/>
                <w:i w:val="false"/>
                <w:color w:val="000000"/>
                <w:sz w:val="20"/>
              </w:rPr>
              <w:t xml:space="preserve"> </w:t>
            </w:r>
            <w:r>
              <w:rPr>
                <w:rFonts w:ascii="Times New Roman"/>
                <w:b w:val="false"/>
                <w:i/>
                <w:color w:val="000000"/>
                <w:sz w:val="20"/>
              </w:rPr>
              <w:t>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6 752 960 174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Еңбекті</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қолданбалы</w:t>
            </w:r>
            <w:r>
              <w:rPr>
                <w:rFonts w:ascii="Times New Roman"/>
                <w:b w:val="false"/>
                <w:i w:val="false"/>
                <w:color w:val="000000"/>
                <w:sz w:val="20"/>
              </w:rPr>
              <w:t xml:space="preserve"> </w:t>
            </w:r>
            <w:r>
              <w:rPr>
                <w:rFonts w:ascii="Times New Roman"/>
                <w:b w:val="false"/>
                <w:i/>
                <w:color w:val="000000"/>
                <w:sz w:val="20"/>
              </w:rPr>
              <w:t>ғылыми</w:t>
            </w:r>
            <w:r>
              <w:rPr>
                <w:rFonts w:ascii="Times New Roman"/>
                <w:b w:val="false"/>
                <w:i w:val="false"/>
                <w:color w:val="000000"/>
                <w:sz w:val="20"/>
              </w:rPr>
              <w:t xml:space="preserve"> </w:t>
            </w:r>
            <w:r>
              <w:rPr>
                <w:rFonts w:ascii="Times New Roman"/>
                <w:b w:val="false"/>
                <w:i/>
                <w:color w:val="000000"/>
                <w:sz w:val="20"/>
              </w:rPr>
              <w:t>зерттеулер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287 000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w:t>
            </w:r>
            <w:r>
              <w:rPr>
                <w:rFonts w:ascii="Times New Roman"/>
                <w:b w:val="false"/>
                <w:i w:val="false"/>
                <w:color w:val="000000"/>
                <w:sz w:val="20"/>
              </w:rPr>
              <w:t xml:space="preserve"> </w:t>
            </w:r>
            <w:r>
              <w:rPr>
                <w:rFonts w:ascii="Times New Roman"/>
                <w:b w:val="false"/>
                <w:i/>
                <w:color w:val="000000"/>
                <w:sz w:val="20"/>
              </w:rPr>
              <w:t>деңгейде</w:t>
            </w:r>
            <w:r>
              <w:rPr>
                <w:rFonts w:ascii="Times New Roman"/>
                <w:b w:val="false"/>
                <w:i w:val="false"/>
                <w:color w:val="000000"/>
                <w:sz w:val="20"/>
              </w:rPr>
              <w:t xml:space="preserve"> </w:t>
            </w:r>
            <w:r>
              <w:rPr>
                <w:rFonts w:ascii="Times New Roman"/>
                <w:b w:val="false"/>
                <w:i/>
                <w:color w:val="000000"/>
                <w:sz w:val="20"/>
              </w:rPr>
              <w:t>халықты</w:t>
            </w:r>
            <w:r>
              <w:rPr>
                <w:rFonts w:ascii="Times New Roman"/>
                <w:b w:val="false"/>
                <w:i w:val="false"/>
                <w:color w:val="000000"/>
                <w:sz w:val="20"/>
              </w:rPr>
              <w:t xml:space="preserve"> </w:t>
            </w: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көмек</w:t>
            </w:r>
            <w:r>
              <w:rPr>
                <w:rFonts w:ascii="Times New Roman"/>
                <w:b w:val="false"/>
                <w:i w:val="false"/>
                <w:color w:val="000000"/>
                <w:sz w:val="20"/>
              </w:rPr>
              <w:t xml:space="preserve"> </w:t>
            </w:r>
            <w:r>
              <w:rPr>
                <w:rFonts w:ascii="Times New Roman"/>
                <w:b w:val="false"/>
                <w:i/>
                <w:color w:val="000000"/>
                <w:sz w:val="20"/>
              </w:rPr>
              <w:t>көрсету</w:t>
            </w:r>
            <w:r>
              <w:rPr>
                <w:rFonts w:ascii="Times New Roman"/>
                <w:b w:val="false"/>
                <w:i/>
                <w:color w:val="000000"/>
                <w:sz w:val="20"/>
              </w:rPr>
              <w:t xml:space="preserve">, </w:t>
            </w:r>
            <w:r>
              <w:rPr>
                <w:rFonts w:ascii="Times New Roman"/>
                <w:b w:val="false"/>
                <w:i/>
                <w:color w:val="000000"/>
                <w:sz w:val="20"/>
              </w:rPr>
              <w:t>сондай-ақ</w:t>
            </w:r>
            <w:r>
              <w:rPr>
                <w:rFonts w:ascii="Times New Roman"/>
                <w:b w:val="false"/>
                <w:i w:val="false"/>
                <w:color w:val="000000"/>
                <w:sz w:val="20"/>
              </w:rPr>
              <w:t xml:space="preserve"> </w:t>
            </w: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жүйесін</w:t>
            </w:r>
            <w:r>
              <w:rPr>
                <w:rFonts w:ascii="Times New Roman"/>
                <w:b w:val="false"/>
                <w:i w:val="false"/>
                <w:color w:val="000000"/>
                <w:sz w:val="20"/>
              </w:rPr>
              <w:t xml:space="preserve"> </w:t>
            </w:r>
            <w:r>
              <w:rPr>
                <w:rFonts w:ascii="Times New Roman"/>
                <w:b w:val="false"/>
                <w:i/>
                <w:color w:val="000000"/>
                <w:sz w:val="20"/>
              </w:rPr>
              <w:t>жетілдіру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инфрақұрылымды</w:t>
            </w:r>
            <w:r>
              <w:rPr>
                <w:rFonts w:ascii="Times New Roman"/>
                <w:b w:val="false"/>
                <w:i w:val="false"/>
                <w:color w:val="000000"/>
                <w:sz w:val="20"/>
              </w:rPr>
              <w:t xml:space="preserve"> </w:t>
            </w:r>
            <w:r>
              <w:rPr>
                <w:rFonts w:ascii="Times New Roman"/>
                <w:b w:val="false"/>
                <w:i/>
                <w:color w:val="000000"/>
                <w:sz w:val="20"/>
              </w:rPr>
              <w:t>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21 893 397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w:t>
            </w:r>
            <w:r>
              <w:rPr>
                <w:rFonts w:ascii="Times New Roman"/>
                <w:b w:val="false"/>
                <w:i w:val="false"/>
                <w:color w:val="000000"/>
                <w:sz w:val="20"/>
              </w:rPr>
              <w:t xml:space="preserve"> </w:t>
            </w:r>
            <w:r>
              <w:rPr>
                <w:rFonts w:ascii="Times New Roman"/>
                <w:b w:val="false"/>
                <w:i/>
                <w:color w:val="000000"/>
                <w:sz w:val="20"/>
              </w:rPr>
              <w:t>жұмыспен</w:t>
            </w:r>
            <w:r>
              <w:rPr>
                <w:rFonts w:ascii="Times New Roman"/>
                <w:b w:val="false"/>
                <w:i w:val="false"/>
                <w:color w:val="000000"/>
                <w:sz w:val="20"/>
              </w:rPr>
              <w:t xml:space="preserve"> </w:t>
            </w:r>
            <w:r>
              <w:rPr>
                <w:rFonts w:ascii="Times New Roman"/>
                <w:b w:val="false"/>
                <w:i/>
                <w:color w:val="000000"/>
                <w:sz w:val="20"/>
              </w:rPr>
              <w:t>қамтуды</w:t>
            </w:r>
            <w:r>
              <w:rPr>
                <w:rFonts w:ascii="Times New Roman"/>
                <w:b w:val="false"/>
                <w:i w:val="false"/>
                <w:color w:val="000000"/>
                <w:sz w:val="20"/>
              </w:rPr>
              <w:t xml:space="preserve"> </w:t>
            </w:r>
            <w:r>
              <w:rPr>
                <w:rFonts w:ascii="Times New Roman"/>
                <w:b w:val="false"/>
                <w:i/>
                <w:color w:val="000000"/>
                <w:sz w:val="20"/>
              </w:rPr>
              <w:t>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2 895 759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Біліктілік</w:t>
            </w:r>
            <w:r>
              <w:rPr>
                <w:rFonts w:ascii="Times New Roman"/>
                <w:b w:val="false"/>
                <w:i w:val="false"/>
                <w:color w:val="000000"/>
                <w:sz w:val="20"/>
              </w:rPr>
              <w:t xml:space="preserve"> </w:t>
            </w:r>
            <w:r>
              <w:rPr>
                <w:rFonts w:ascii="Times New Roman"/>
                <w:b w:val="false"/>
                <w:i/>
                <w:color w:val="000000"/>
                <w:sz w:val="20"/>
              </w:rPr>
              <w:t>жүйесін</w:t>
            </w:r>
            <w:r>
              <w:rPr>
                <w:rFonts w:ascii="Times New Roman"/>
                <w:b w:val="false"/>
                <w:i w:val="false"/>
                <w:color w:val="000000"/>
                <w:sz w:val="20"/>
              </w:rPr>
              <w:t xml:space="preserve"> </w:t>
            </w:r>
            <w:r>
              <w:rPr>
                <w:rFonts w:ascii="Times New Roman"/>
                <w:b w:val="false"/>
                <w:i/>
                <w:color w:val="000000"/>
                <w:sz w:val="20"/>
              </w:rPr>
              <w:t>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206 197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w:t>
            </w:r>
            <w:r>
              <w:rPr>
                <w:rFonts w:ascii="Times New Roman"/>
                <w:b w:val="false"/>
                <w:i w:val="false"/>
                <w:color w:val="000000"/>
                <w:sz w:val="20"/>
              </w:rPr>
              <w:t xml:space="preserve"> </w:t>
            </w:r>
            <w:r>
              <w:rPr>
                <w:rFonts w:ascii="Times New Roman"/>
                <w:b w:val="false"/>
                <w:i/>
                <w:color w:val="000000"/>
                <w:sz w:val="20"/>
              </w:rPr>
              <w:t>бюджеттерге</w:t>
            </w:r>
            <w:r>
              <w:rPr>
                <w:rFonts w:ascii="Times New Roman"/>
                <w:b w:val="false"/>
                <w:i/>
                <w:color w:val="000000"/>
                <w:sz w:val="20"/>
              </w:rPr>
              <w:t xml:space="preserve">, </w:t>
            </w:r>
            <w:r>
              <w:rPr>
                <w:rFonts w:ascii="Times New Roman"/>
                <w:b w:val="false"/>
                <w:i/>
                <w:color w:val="000000"/>
                <w:sz w:val="20"/>
              </w:rPr>
              <w:t>республикалық</w:t>
            </w:r>
            <w:r>
              <w:rPr>
                <w:rFonts w:ascii="Times New Roman"/>
                <w:b w:val="false"/>
                <w:i w:val="false"/>
                <w:color w:val="000000"/>
                <w:sz w:val="20"/>
              </w:rPr>
              <w:t xml:space="preserve"> </w:t>
            </w:r>
            <w:r>
              <w:rPr>
                <w:rFonts w:ascii="Times New Roman"/>
                <w:b w:val="false"/>
                <w:i/>
                <w:color w:val="000000"/>
                <w:sz w:val="20"/>
              </w:rPr>
              <w:t>маңызы</w:t>
            </w:r>
            <w:r>
              <w:rPr>
                <w:rFonts w:ascii="Times New Roman"/>
                <w:b w:val="false"/>
                <w:i/>
                <w:color w:val="000000"/>
                <w:sz w:val="20"/>
              </w:rPr>
              <w:t xml:space="preserve"> бар </w:t>
            </w:r>
            <w:r>
              <w:rPr>
                <w:rFonts w:ascii="Times New Roman"/>
                <w:b w:val="false"/>
                <w:i/>
                <w:color w:val="000000"/>
                <w:sz w:val="20"/>
              </w:rPr>
              <w:t>қалалардың</w:t>
            </w:r>
            <w:r>
              <w:rPr>
                <w:rFonts w:ascii="Times New Roman"/>
                <w:b w:val="false"/>
                <w:i/>
                <w:color w:val="000000"/>
                <w:sz w:val="20"/>
              </w:rPr>
              <w:t xml:space="preserve">, </w:t>
            </w:r>
            <w:r>
              <w:rPr>
                <w:rFonts w:ascii="Times New Roman"/>
                <w:b w:val="false"/>
                <w:i/>
                <w:color w:val="000000"/>
                <w:sz w:val="20"/>
              </w:rPr>
              <w:t>астананың</w:t>
            </w:r>
            <w:r>
              <w:rPr>
                <w:rFonts w:ascii="Times New Roman"/>
                <w:b w:val="false"/>
                <w:i w:val="false"/>
                <w:color w:val="000000"/>
                <w:sz w:val="20"/>
              </w:rPr>
              <w:t xml:space="preserve"> </w:t>
            </w:r>
            <w:r>
              <w:rPr>
                <w:rFonts w:ascii="Times New Roman"/>
                <w:b w:val="false"/>
                <w:i/>
                <w:color w:val="000000"/>
                <w:sz w:val="20"/>
              </w:rPr>
              <w:t>бюджеттеріне</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color w:val="000000"/>
                <w:sz w:val="20"/>
              </w:rPr>
              <w:t xml:space="preserve"> бюджет </w:t>
            </w:r>
            <w:r>
              <w:rPr>
                <w:rFonts w:ascii="Times New Roman"/>
                <w:b w:val="false"/>
                <w:i/>
                <w:color w:val="000000"/>
                <w:sz w:val="20"/>
              </w:rPr>
              <w:t>қаражаты</w:t>
            </w:r>
            <w:r>
              <w:rPr>
                <w:rFonts w:ascii="Times New Roman"/>
                <w:b w:val="false"/>
                <w:i w:val="false"/>
                <w:color w:val="000000"/>
                <w:sz w:val="20"/>
              </w:rPr>
              <w:t xml:space="preserve"> </w:t>
            </w:r>
            <w:r>
              <w:rPr>
                <w:rFonts w:ascii="Times New Roman"/>
                <w:b w:val="false"/>
                <w:i/>
                <w:color w:val="000000"/>
                <w:sz w:val="20"/>
              </w:rPr>
              <w:t>есебінен</w:t>
            </w:r>
            <w:r>
              <w:rPr>
                <w:rFonts w:ascii="Times New Roman"/>
                <w:b w:val="false"/>
                <w:i w:val="false"/>
                <w:color w:val="000000"/>
                <w:sz w:val="20"/>
              </w:rPr>
              <w:t xml:space="preserve"> </w:t>
            </w:r>
            <w:r>
              <w:rPr>
                <w:rFonts w:ascii="Times New Roman"/>
                <w:b w:val="false"/>
                <w:i/>
                <w:color w:val="000000"/>
                <w:sz w:val="20"/>
              </w:rPr>
              <w:t>ұсталатын</w:t>
            </w:r>
            <w:r>
              <w:rPr>
                <w:rFonts w:ascii="Times New Roman"/>
                <w:b w:val="false"/>
                <w:i w:val="false"/>
                <w:color w:val="000000"/>
                <w:sz w:val="20"/>
              </w:rPr>
              <w:t xml:space="preserve"> </w:t>
            </w:r>
            <w:r>
              <w:rPr>
                <w:rFonts w:ascii="Times New Roman"/>
                <w:b w:val="false"/>
                <w:i/>
                <w:color w:val="000000"/>
                <w:sz w:val="20"/>
              </w:rPr>
              <w:t>азаматтық</w:t>
            </w:r>
            <w:r>
              <w:rPr>
                <w:rFonts w:ascii="Times New Roman"/>
                <w:b w:val="false"/>
                <w:i w:val="false"/>
                <w:color w:val="000000"/>
                <w:sz w:val="20"/>
              </w:rPr>
              <w:t xml:space="preserve"> </w:t>
            </w:r>
            <w:r>
              <w:rPr>
                <w:rFonts w:ascii="Times New Roman"/>
                <w:b w:val="false"/>
                <w:i/>
                <w:color w:val="000000"/>
                <w:sz w:val="20"/>
              </w:rPr>
              <w:t>қызметшілердің</w:t>
            </w:r>
            <w:r>
              <w:rPr>
                <w:rFonts w:ascii="Times New Roman"/>
                <w:b w:val="false"/>
                <w:i w:val="false"/>
                <w:color w:val="000000"/>
                <w:sz w:val="20"/>
              </w:rPr>
              <w:t xml:space="preserve"> </w:t>
            </w:r>
            <w:r>
              <w:rPr>
                <w:rFonts w:ascii="Times New Roman"/>
                <w:b w:val="false"/>
                <w:i/>
                <w:color w:val="000000"/>
                <w:sz w:val="20"/>
              </w:rPr>
              <w:t>жекелеген</w:t>
            </w:r>
            <w:r>
              <w:rPr>
                <w:rFonts w:ascii="Times New Roman"/>
                <w:b w:val="false"/>
                <w:i w:val="false"/>
                <w:color w:val="000000"/>
                <w:sz w:val="20"/>
              </w:rPr>
              <w:t xml:space="preserve"> </w:t>
            </w:r>
            <w:r>
              <w:rPr>
                <w:rFonts w:ascii="Times New Roman"/>
                <w:b w:val="false"/>
                <w:i/>
                <w:color w:val="000000"/>
                <w:sz w:val="20"/>
              </w:rPr>
              <w:t>санаттарының</w:t>
            </w:r>
            <w:r>
              <w:rPr>
                <w:rFonts w:ascii="Times New Roman"/>
                <w:b w:val="false"/>
                <w:i/>
                <w:color w:val="000000"/>
                <w:sz w:val="20"/>
              </w:rPr>
              <w:t xml:space="preserve">, </w:t>
            </w:r>
            <w:r>
              <w:rPr>
                <w:rFonts w:ascii="Times New Roman"/>
                <w:b w:val="false"/>
                <w:i/>
                <w:color w:val="000000"/>
                <w:sz w:val="20"/>
              </w:rPr>
              <w:t>ұйымдар</w:t>
            </w:r>
            <w:r>
              <w:rPr>
                <w:rFonts w:ascii="Times New Roman"/>
                <w:b w:val="false"/>
                <w:i w:val="false"/>
                <w:color w:val="000000"/>
                <w:sz w:val="20"/>
              </w:rPr>
              <w:t xml:space="preserve"> </w:t>
            </w:r>
            <w:r>
              <w:rPr>
                <w:rFonts w:ascii="Times New Roman"/>
                <w:b w:val="false"/>
                <w:i/>
                <w:color w:val="000000"/>
                <w:sz w:val="20"/>
              </w:rPr>
              <w:t>жұмыскерлерінің</w:t>
            </w:r>
            <w:r>
              <w:rPr>
                <w:rFonts w:ascii="Times New Roman"/>
                <w:b w:val="false"/>
                <w:i/>
                <w:color w:val="000000"/>
                <w:sz w:val="20"/>
              </w:rPr>
              <w:t xml:space="preserve">, </w:t>
            </w:r>
            <w:r>
              <w:rPr>
                <w:rFonts w:ascii="Times New Roman"/>
                <w:b w:val="false"/>
                <w:i/>
                <w:color w:val="000000"/>
                <w:sz w:val="20"/>
              </w:rPr>
              <w:t>қазыналық</w:t>
            </w:r>
            <w:r>
              <w:rPr>
                <w:rFonts w:ascii="Times New Roman"/>
                <w:b w:val="false"/>
                <w:i w:val="false"/>
                <w:color w:val="000000"/>
                <w:sz w:val="20"/>
              </w:rPr>
              <w:t xml:space="preserve"> </w:t>
            </w:r>
            <w:r>
              <w:rPr>
                <w:rFonts w:ascii="Times New Roman"/>
                <w:b w:val="false"/>
                <w:i/>
                <w:color w:val="000000"/>
                <w:sz w:val="20"/>
              </w:rPr>
              <w:t>кәсіпорындар</w:t>
            </w:r>
            <w:r>
              <w:rPr>
                <w:rFonts w:ascii="Times New Roman"/>
                <w:b w:val="false"/>
                <w:i w:val="false"/>
                <w:color w:val="000000"/>
                <w:sz w:val="20"/>
              </w:rPr>
              <w:t xml:space="preserve"> </w:t>
            </w:r>
            <w:r>
              <w:rPr>
                <w:rFonts w:ascii="Times New Roman"/>
                <w:b w:val="false"/>
                <w:i/>
                <w:color w:val="000000"/>
                <w:sz w:val="20"/>
              </w:rPr>
              <w:t>жұмыскерлерінің</w:t>
            </w:r>
            <w:r>
              <w:rPr>
                <w:rFonts w:ascii="Times New Roman"/>
                <w:b w:val="false"/>
                <w:i w:val="false"/>
                <w:color w:val="000000"/>
                <w:sz w:val="20"/>
              </w:rPr>
              <w:t xml:space="preserve"> </w:t>
            </w:r>
            <w:r>
              <w:rPr>
                <w:rFonts w:ascii="Times New Roman"/>
                <w:b w:val="false"/>
                <w:i/>
                <w:color w:val="000000"/>
                <w:sz w:val="20"/>
              </w:rPr>
              <w:t>жалақысын</w:t>
            </w:r>
            <w:r>
              <w:rPr>
                <w:rFonts w:ascii="Times New Roman"/>
                <w:b w:val="false"/>
                <w:i w:val="false"/>
                <w:color w:val="000000"/>
                <w:sz w:val="20"/>
              </w:rPr>
              <w:t xml:space="preserve"> </w:t>
            </w:r>
            <w:r>
              <w:rPr>
                <w:rFonts w:ascii="Times New Roman"/>
                <w:b w:val="false"/>
                <w:i/>
                <w:color w:val="000000"/>
                <w:sz w:val="20"/>
              </w:rPr>
              <w:t>арттыруға</w:t>
            </w:r>
            <w:r>
              <w:rPr>
                <w:rFonts w:ascii="Times New Roman"/>
                <w:b w:val="false"/>
                <w:i w:val="false"/>
                <w:color w:val="000000"/>
                <w:sz w:val="20"/>
              </w:rPr>
              <w:t xml:space="preserve"> </w:t>
            </w:r>
            <w:r>
              <w:rPr>
                <w:rFonts w:ascii="Times New Roman"/>
                <w:b w:val="false"/>
                <w:i/>
                <w:color w:val="000000"/>
                <w:sz w:val="20"/>
              </w:rPr>
              <w:t>берілетін</w:t>
            </w:r>
            <w:r>
              <w:rPr>
                <w:rFonts w:ascii="Times New Roman"/>
                <w:b w:val="false"/>
                <w:i w:val="false"/>
                <w:color w:val="000000"/>
                <w:sz w:val="20"/>
              </w:rPr>
              <w:t xml:space="preserve"> </w:t>
            </w:r>
            <w:r>
              <w:rPr>
                <w:rFonts w:ascii="Times New Roman"/>
                <w:b w:val="false"/>
                <w:i/>
                <w:color w:val="000000"/>
                <w:sz w:val="20"/>
              </w:rPr>
              <w:t>ағымдағы</w:t>
            </w:r>
            <w:r>
              <w:rPr>
                <w:rFonts w:ascii="Times New Roman"/>
                <w:b w:val="false"/>
                <w:i w:val="false"/>
                <w:color w:val="000000"/>
                <w:sz w:val="20"/>
              </w:rPr>
              <w:t xml:space="preserve"> </w:t>
            </w:r>
            <w:r>
              <w:rPr>
                <w:rFonts w:ascii="Times New Roman"/>
                <w:b w:val="false"/>
                <w:i/>
                <w:color w:val="000000"/>
                <w:sz w:val="20"/>
              </w:rPr>
              <w:t>нысаналы</w:t>
            </w:r>
            <w:r>
              <w:rPr>
                <w:rFonts w:ascii="Times New Roman"/>
                <w:b w:val="false"/>
                <w:i w:val="false"/>
                <w:color w:val="000000"/>
                <w:sz w:val="20"/>
              </w:rPr>
              <w:t xml:space="preserve"> </w:t>
            </w:r>
            <w:r>
              <w:rPr>
                <w:rFonts w:ascii="Times New Roman"/>
                <w:b w:val="false"/>
                <w:i/>
                <w:color w:val="000000"/>
                <w:sz w:val="20"/>
              </w:rPr>
              <w:t>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5 305 861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үй-коммуналдық</w:t>
            </w:r>
            <w:r>
              <w:rPr>
                <w:rFonts w:ascii="Times New Roman"/>
                <w:b w:val="false"/>
                <w:i w:val="false"/>
                <w:color w:val="000000"/>
                <w:sz w:val="20"/>
              </w:rPr>
              <w:t xml:space="preserve"> </w:t>
            </w:r>
            <w:r>
              <w:rPr>
                <w:rFonts w:ascii="Times New Roman"/>
                <w:b w:val="false"/>
                <w:i/>
                <w:color w:val="000000"/>
                <w:sz w:val="20"/>
              </w:rPr>
              <w:t>шаруашылық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114 640 418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Өнеркәсіп</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114 640 418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w:t>
            </w:r>
            <w:r>
              <w:rPr>
                <w:rFonts w:ascii="Times New Roman"/>
                <w:b w:val="false"/>
                <w:i w:val="false"/>
                <w:color w:val="000000"/>
                <w:sz w:val="20"/>
              </w:rPr>
              <w:t xml:space="preserve"> </w:t>
            </w:r>
            <w:r>
              <w:rPr>
                <w:rFonts w:ascii="Times New Roman"/>
                <w:b w:val="false"/>
                <w:i/>
                <w:color w:val="000000"/>
                <w:sz w:val="20"/>
              </w:rPr>
              <w:t>құрылысы</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іс-шараларды</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95 930 686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үй-коммуналдық</w:t>
            </w:r>
            <w:r>
              <w:rPr>
                <w:rFonts w:ascii="Times New Roman"/>
                <w:b w:val="false"/>
                <w:i w:val="false"/>
                <w:color w:val="000000"/>
                <w:sz w:val="20"/>
              </w:rPr>
              <w:t xml:space="preserve"> </w:t>
            </w:r>
            <w:r>
              <w:rPr>
                <w:rFonts w:ascii="Times New Roman"/>
                <w:b w:val="false"/>
                <w:i/>
                <w:color w:val="000000"/>
                <w:sz w:val="20"/>
              </w:rPr>
              <w:t>шаруашылық</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іс-шараларды</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18 709 732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color w:val="000000"/>
                <w:sz w:val="20"/>
              </w:rPr>
              <w:t xml:space="preserve">, спорт, туризм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кеңістiк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230 065 532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Оқу-ағарту</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138 576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w:t>
            </w:r>
            <w:r>
              <w:rPr>
                <w:rFonts w:ascii="Times New Roman"/>
                <w:b w:val="false"/>
                <w:i w:val="false"/>
                <w:color w:val="000000"/>
                <w:sz w:val="20"/>
              </w:rPr>
              <w:t xml:space="preserve"> </w:t>
            </w:r>
            <w:r>
              <w:rPr>
                <w:rFonts w:ascii="Times New Roman"/>
                <w:b w:val="false"/>
                <w:i/>
                <w:color w:val="000000"/>
                <w:sz w:val="20"/>
              </w:rPr>
              <w:t>құндылықтарға</w:t>
            </w:r>
            <w:r>
              <w:rPr>
                <w:rFonts w:ascii="Times New Roman"/>
                <w:b w:val="false"/>
                <w:i/>
                <w:color w:val="000000"/>
                <w:sz w:val="20"/>
              </w:rPr>
              <w:t xml:space="preserve">, </w:t>
            </w:r>
            <w:r>
              <w:rPr>
                <w:rFonts w:ascii="Times New Roman"/>
                <w:b w:val="false"/>
                <w:i/>
                <w:color w:val="000000"/>
                <w:sz w:val="20"/>
              </w:rPr>
              <w:t>ғылыми-педагогикалық</w:t>
            </w:r>
            <w:r>
              <w:rPr>
                <w:rFonts w:ascii="Times New Roman"/>
                <w:b w:val="false"/>
                <w:i w:val="false"/>
                <w:color w:val="000000"/>
                <w:sz w:val="20"/>
              </w:rPr>
              <w:t xml:space="preserve"> </w:t>
            </w:r>
            <w:r>
              <w:rPr>
                <w:rFonts w:ascii="Times New Roman"/>
                <w:b w:val="false"/>
                <w:i/>
                <w:color w:val="000000"/>
                <w:sz w:val="20"/>
              </w:rPr>
              <w:t>ақпаратқа</w:t>
            </w:r>
            <w:r>
              <w:rPr>
                <w:rFonts w:ascii="Times New Roman"/>
                <w:b w:val="false"/>
                <w:i w:val="false"/>
                <w:color w:val="000000"/>
                <w:sz w:val="20"/>
              </w:rPr>
              <w:t xml:space="preserve"> </w:t>
            </w:r>
            <w:r>
              <w:rPr>
                <w:rFonts w:ascii="Times New Roman"/>
                <w:b w:val="false"/>
                <w:i/>
                <w:color w:val="000000"/>
                <w:sz w:val="20"/>
              </w:rPr>
              <w:t>қолжетімділікті</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138 576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Ғылым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2 089 673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w:t>
            </w:r>
            <w:r>
              <w:rPr>
                <w:rFonts w:ascii="Times New Roman"/>
                <w:b w:val="false"/>
                <w:i w:val="false"/>
                <w:color w:val="000000"/>
                <w:sz w:val="20"/>
              </w:rPr>
              <w:t xml:space="preserve"> </w:t>
            </w:r>
            <w:r>
              <w:rPr>
                <w:rFonts w:ascii="Times New Roman"/>
                <w:b w:val="false"/>
                <w:i/>
                <w:color w:val="000000"/>
                <w:sz w:val="20"/>
              </w:rPr>
              <w:t>құндылықтарға</w:t>
            </w:r>
            <w:r>
              <w:rPr>
                <w:rFonts w:ascii="Times New Roman"/>
                <w:b w:val="false"/>
                <w:i/>
                <w:color w:val="000000"/>
                <w:sz w:val="20"/>
              </w:rPr>
              <w:t xml:space="preserve">, </w:t>
            </w:r>
            <w:r>
              <w:rPr>
                <w:rFonts w:ascii="Times New Roman"/>
                <w:b w:val="false"/>
                <w:i/>
                <w:color w:val="000000"/>
                <w:sz w:val="20"/>
              </w:rPr>
              <w:t>ғылыми-техникалық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ғылыми-педагогикалық</w:t>
            </w:r>
            <w:r>
              <w:rPr>
                <w:rFonts w:ascii="Times New Roman"/>
                <w:b w:val="false"/>
                <w:i w:val="false"/>
                <w:color w:val="000000"/>
                <w:sz w:val="20"/>
              </w:rPr>
              <w:t xml:space="preserve"> </w:t>
            </w:r>
            <w:r>
              <w:rPr>
                <w:rFonts w:ascii="Times New Roman"/>
                <w:b w:val="false"/>
                <w:i/>
                <w:color w:val="000000"/>
                <w:sz w:val="20"/>
              </w:rPr>
              <w:t>ақпаратқа</w:t>
            </w:r>
            <w:r>
              <w:rPr>
                <w:rFonts w:ascii="Times New Roman"/>
                <w:b w:val="false"/>
                <w:i w:val="false"/>
                <w:color w:val="000000"/>
                <w:sz w:val="20"/>
              </w:rPr>
              <w:t xml:space="preserve"> </w:t>
            </w:r>
            <w:r>
              <w:rPr>
                <w:rFonts w:ascii="Times New Roman"/>
                <w:b w:val="false"/>
                <w:i/>
                <w:color w:val="000000"/>
                <w:sz w:val="20"/>
              </w:rPr>
              <w:t>қолжетімділікті</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2 089 673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Туризм </w:t>
            </w:r>
            <w:r>
              <w:rPr>
                <w:rFonts w:ascii="Times New Roman"/>
                <w:b/>
                <w:i w:val="false"/>
                <w:color w:val="000000"/>
                <w:sz w:val="20"/>
              </w:rPr>
              <w:t>және</w:t>
            </w:r>
            <w:r>
              <w:rPr>
                <w:rFonts w:ascii="Times New Roman"/>
                <w:b/>
                <w:i w:val="false"/>
                <w:color w:val="000000"/>
                <w:sz w:val="20"/>
              </w:rPr>
              <w:t xml:space="preserve"> спорт </w:t>
            </w:r>
            <w:r>
              <w:rPr>
                <w:rFonts w:ascii="Times New Roman"/>
                <w:b/>
                <w:i w:val="false"/>
                <w:color w:val="000000"/>
                <w:sz w:val="20"/>
              </w:rPr>
              <w:t>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87 974 044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Спорт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туристік</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1 634 751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Бұқаралық</w:t>
            </w:r>
            <w:r>
              <w:rPr>
                <w:rFonts w:ascii="Times New Roman"/>
                <w:b w:val="false"/>
                <w:i w:val="false"/>
                <w:color w:val="000000"/>
                <w:sz w:val="20"/>
              </w:rPr>
              <w:t xml:space="preserve"> </w:t>
            </w:r>
            <w:r>
              <w:rPr>
                <w:rFonts w:ascii="Times New Roman"/>
                <w:b w:val="false"/>
                <w:i/>
                <w:color w:val="000000"/>
                <w:sz w:val="20"/>
              </w:rPr>
              <w:t>спортты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ұлттық</w:t>
            </w:r>
            <w:r>
              <w:rPr>
                <w:rFonts w:ascii="Times New Roman"/>
                <w:b w:val="false"/>
                <w:i/>
                <w:color w:val="000000"/>
                <w:sz w:val="20"/>
              </w:rPr>
              <w:t xml:space="preserve"> спорт </w:t>
            </w:r>
            <w:r>
              <w:rPr>
                <w:rFonts w:ascii="Times New Roman"/>
                <w:b w:val="false"/>
                <w:i/>
                <w:color w:val="000000"/>
                <w:sz w:val="20"/>
              </w:rPr>
              <w:t>түрлерін</w:t>
            </w:r>
            <w:r>
              <w:rPr>
                <w:rFonts w:ascii="Times New Roman"/>
                <w:b w:val="false"/>
                <w:i w:val="false"/>
                <w:color w:val="000000"/>
                <w:sz w:val="20"/>
              </w:rPr>
              <w:t xml:space="preserve"> </w:t>
            </w:r>
            <w:r>
              <w:rPr>
                <w:rFonts w:ascii="Times New Roman"/>
                <w:b w:val="false"/>
                <w:i/>
                <w:color w:val="000000"/>
                <w:sz w:val="20"/>
              </w:rPr>
              <w:t>дамытуды</w:t>
            </w:r>
            <w:r>
              <w:rPr>
                <w:rFonts w:ascii="Times New Roman"/>
                <w:b w:val="false"/>
                <w:i w:val="false"/>
                <w:color w:val="000000"/>
                <w:sz w:val="20"/>
              </w:rPr>
              <w:t xml:space="preserve"> </w:t>
            </w:r>
            <w:r>
              <w:rPr>
                <w:rFonts w:ascii="Times New Roman"/>
                <w:b w:val="false"/>
                <w:i/>
                <w:color w:val="000000"/>
                <w:sz w:val="20"/>
              </w:rPr>
              <w:t>қолдау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1 383 482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жетістіктер</w:t>
            </w:r>
            <w:r>
              <w:rPr>
                <w:rFonts w:ascii="Times New Roman"/>
                <w:b w:val="false"/>
                <w:i w:val="false"/>
                <w:color w:val="000000"/>
                <w:sz w:val="20"/>
              </w:rPr>
              <w:t xml:space="preserve"> </w:t>
            </w:r>
            <w:r>
              <w:rPr>
                <w:rFonts w:ascii="Times New Roman"/>
                <w:b w:val="false"/>
                <w:i/>
                <w:color w:val="000000"/>
                <w:sz w:val="20"/>
              </w:rPr>
              <w:t>спортын</w:t>
            </w:r>
            <w:r>
              <w:rPr>
                <w:rFonts w:ascii="Times New Roman"/>
                <w:b w:val="false"/>
                <w:i w:val="false"/>
                <w:color w:val="000000"/>
                <w:sz w:val="20"/>
              </w:rPr>
              <w:t xml:space="preserve"> </w:t>
            </w:r>
            <w:r>
              <w:rPr>
                <w:rFonts w:ascii="Times New Roman"/>
                <w:b w:val="false"/>
                <w:i/>
                <w:color w:val="000000"/>
                <w:sz w:val="20"/>
              </w:rPr>
              <w:t>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83 217 280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туристік</w:t>
            </w:r>
            <w:r>
              <w:rPr>
                <w:rFonts w:ascii="Times New Roman"/>
                <w:b w:val="false"/>
                <w:i w:val="false"/>
                <w:color w:val="000000"/>
                <w:sz w:val="20"/>
              </w:rPr>
              <w:t xml:space="preserve"> </w:t>
            </w:r>
            <w:r>
              <w:rPr>
                <w:rFonts w:ascii="Times New Roman"/>
                <w:b w:val="false"/>
                <w:i/>
                <w:color w:val="000000"/>
                <w:sz w:val="20"/>
              </w:rPr>
              <w:t>өнімді</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color w:val="000000"/>
                <w:sz w:val="20"/>
              </w:rPr>
              <w:t xml:space="preserve"> мен оны </w:t>
            </w: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ішкі</w:t>
            </w:r>
            <w:r>
              <w:rPr>
                <w:rFonts w:ascii="Times New Roman"/>
                <w:b w:val="false"/>
                <w:i w:val="false"/>
                <w:color w:val="000000"/>
                <w:sz w:val="20"/>
              </w:rPr>
              <w:t xml:space="preserve"> </w:t>
            </w:r>
            <w:r>
              <w:rPr>
                <w:rFonts w:ascii="Times New Roman"/>
                <w:b w:val="false"/>
                <w:i/>
                <w:color w:val="000000"/>
                <w:sz w:val="20"/>
              </w:rPr>
              <w:t>нарықта</w:t>
            </w:r>
            <w:r>
              <w:rPr>
                <w:rFonts w:ascii="Times New Roman"/>
                <w:b w:val="false"/>
                <w:i w:val="false"/>
                <w:color w:val="000000"/>
                <w:sz w:val="20"/>
              </w:rPr>
              <w:t xml:space="preserve"> </w:t>
            </w:r>
            <w:r>
              <w:rPr>
                <w:rFonts w:ascii="Times New Roman"/>
                <w:b w:val="false"/>
                <w:i/>
                <w:color w:val="000000"/>
                <w:sz w:val="20"/>
              </w:rPr>
              <w:t>ілгерілету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1 534 509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Туризм мен </w:t>
            </w:r>
            <w:r>
              <w:rPr>
                <w:rFonts w:ascii="Times New Roman"/>
                <w:b w:val="false"/>
                <w:i/>
                <w:color w:val="000000"/>
                <w:sz w:val="20"/>
              </w:rPr>
              <w:t>туристік</w:t>
            </w:r>
            <w:r>
              <w:rPr>
                <w:rFonts w:ascii="Times New Roman"/>
                <w:b w:val="false"/>
                <w:i w:val="false"/>
                <w:color w:val="000000"/>
                <w:sz w:val="20"/>
              </w:rPr>
              <w:t xml:space="preserve"> </w:t>
            </w:r>
            <w:r>
              <w:rPr>
                <w:rFonts w:ascii="Times New Roman"/>
                <w:b w:val="false"/>
                <w:i/>
                <w:color w:val="000000"/>
                <w:sz w:val="20"/>
              </w:rPr>
              <w:t>қызметті</w:t>
            </w:r>
            <w:r>
              <w:rPr>
                <w:rFonts w:ascii="Times New Roman"/>
                <w:b w:val="false"/>
                <w:i w:val="false"/>
                <w:color w:val="000000"/>
                <w:sz w:val="20"/>
              </w:rPr>
              <w:t xml:space="preserve"> </w:t>
            </w:r>
            <w:r>
              <w:rPr>
                <w:rFonts w:ascii="Times New Roman"/>
                <w:b w:val="false"/>
                <w:i/>
                <w:color w:val="000000"/>
                <w:sz w:val="20"/>
              </w:rPr>
              <w:t>дамытуды</w:t>
            </w:r>
            <w:r>
              <w:rPr>
                <w:rFonts w:ascii="Times New Roman"/>
                <w:b w:val="false"/>
                <w:i w:val="false"/>
                <w:color w:val="000000"/>
                <w:sz w:val="20"/>
              </w:rPr>
              <w:t xml:space="preserve"> </w:t>
            </w:r>
            <w:r>
              <w:rPr>
                <w:rFonts w:ascii="Times New Roman"/>
                <w:b w:val="false"/>
                <w:i/>
                <w:color w:val="000000"/>
                <w:sz w:val="20"/>
              </w:rPr>
              <w:t>ынталандыру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204 022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129 580 642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ақпарат</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4 892 343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67 169 097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w:t>
            </w:r>
            <w:r>
              <w:rPr>
                <w:rFonts w:ascii="Times New Roman"/>
                <w:b w:val="false"/>
                <w:i w:val="false"/>
                <w:color w:val="000000"/>
                <w:sz w:val="20"/>
              </w:rPr>
              <w:t xml:space="preserve"> </w:t>
            </w:r>
            <w:r>
              <w:rPr>
                <w:rFonts w:ascii="Times New Roman"/>
                <w:b w:val="false"/>
                <w:i/>
                <w:color w:val="000000"/>
                <w:sz w:val="20"/>
              </w:rPr>
              <w:t>қоғам</w:t>
            </w:r>
            <w:r>
              <w:rPr>
                <w:rFonts w:ascii="Times New Roman"/>
                <w:b w:val="false"/>
                <w:i w:val="false"/>
                <w:color w:val="000000"/>
                <w:sz w:val="20"/>
              </w:rPr>
              <w:t xml:space="preserve"> </w:t>
            </w:r>
            <w:r>
              <w:rPr>
                <w:rFonts w:ascii="Times New Roman"/>
                <w:b w:val="false"/>
                <w:i/>
                <w:color w:val="000000"/>
                <w:sz w:val="20"/>
              </w:rPr>
              <w:t>институттары</w:t>
            </w:r>
            <w:r>
              <w:rPr>
                <w:rFonts w:ascii="Times New Roman"/>
                <w:b w:val="false"/>
                <w:i/>
                <w:color w:val="000000"/>
                <w:sz w:val="20"/>
              </w:rPr>
              <w:t xml:space="preserve"> мен </w:t>
            </w:r>
            <w:r>
              <w:rPr>
                <w:rFonts w:ascii="Times New Roman"/>
                <w:b w:val="false"/>
                <w:i/>
                <w:color w:val="000000"/>
                <w:sz w:val="20"/>
              </w:rPr>
              <w:t>мемлекеттің</w:t>
            </w:r>
            <w:r>
              <w:rPr>
                <w:rFonts w:ascii="Times New Roman"/>
                <w:b w:val="false"/>
                <w:i w:val="false"/>
                <w:color w:val="000000"/>
                <w:sz w:val="20"/>
              </w:rPr>
              <w:t xml:space="preserve"> </w:t>
            </w:r>
            <w:r>
              <w:rPr>
                <w:rFonts w:ascii="Times New Roman"/>
                <w:b w:val="false"/>
                <w:i/>
                <w:color w:val="000000"/>
                <w:sz w:val="20"/>
              </w:rPr>
              <w:t>өзара</w:t>
            </w:r>
            <w:r>
              <w:rPr>
                <w:rFonts w:ascii="Times New Roman"/>
                <w:b w:val="false"/>
                <w:i w:val="false"/>
                <w:color w:val="000000"/>
                <w:sz w:val="20"/>
              </w:rPr>
              <w:t xml:space="preserve"> </w:t>
            </w:r>
            <w:r>
              <w:rPr>
                <w:rFonts w:ascii="Times New Roman"/>
                <w:b w:val="false"/>
                <w:i/>
                <w:color w:val="000000"/>
                <w:sz w:val="20"/>
              </w:rPr>
              <w:t>қарым-қатынасын</w:t>
            </w:r>
            <w:r>
              <w:rPr>
                <w:rFonts w:ascii="Times New Roman"/>
                <w:b w:val="false"/>
                <w:i w:val="false"/>
                <w:color w:val="000000"/>
                <w:sz w:val="20"/>
              </w:rPr>
              <w:t xml:space="preserve"> </w:t>
            </w:r>
            <w:r>
              <w:rPr>
                <w:rFonts w:ascii="Times New Roman"/>
                <w:b w:val="false"/>
                <w:i/>
                <w:color w:val="000000"/>
                <w:sz w:val="20"/>
              </w:rPr>
              <w:t>нығайтуды</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color w:val="000000"/>
                <w:sz w:val="20"/>
              </w:rPr>
              <w:t xml:space="preserve">, </w:t>
            </w:r>
            <w:r>
              <w:rPr>
                <w:rFonts w:ascii="Times New Roman"/>
                <w:b w:val="false"/>
                <w:i/>
                <w:color w:val="000000"/>
                <w:sz w:val="20"/>
              </w:rPr>
              <w:t>қоғамдық</w:t>
            </w:r>
            <w:r>
              <w:rPr>
                <w:rFonts w:ascii="Times New Roman"/>
                <w:b w:val="false"/>
                <w:i w:val="false"/>
                <w:color w:val="000000"/>
                <w:sz w:val="20"/>
              </w:rPr>
              <w:t xml:space="preserve"> </w:t>
            </w:r>
            <w:r>
              <w:rPr>
                <w:rFonts w:ascii="Times New Roman"/>
                <w:b w:val="false"/>
                <w:i/>
                <w:color w:val="000000"/>
                <w:sz w:val="20"/>
              </w:rPr>
              <w:t>сананы</w:t>
            </w:r>
            <w:r>
              <w:rPr>
                <w:rFonts w:ascii="Times New Roman"/>
                <w:b w:val="false"/>
                <w:i w:val="false"/>
                <w:color w:val="000000"/>
                <w:sz w:val="20"/>
              </w:rPr>
              <w:t xml:space="preserve"> </w:t>
            </w:r>
            <w:r>
              <w:rPr>
                <w:rFonts w:ascii="Times New Roman"/>
                <w:b w:val="false"/>
                <w:i/>
                <w:color w:val="000000"/>
                <w:sz w:val="20"/>
              </w:rPr>
              <w:t>жаңғырту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3 074 335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жастар</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отбасы</w:t>
            </w:r>
            <w:r>
              <w:rPr>
                <w:rFonts w:ascii="Times New Roman"/>
                <w:b w:val="false"/>
                <w:i w:val="false"/>
                <w:color w:val="000000"/>
                <w:sz w:val="20"/>
              </w:rPr>
              <w:t xml:space="preserve"> </w:t>
            </w:r>
            <w:r>
              <w:rPr>
                <w:rFonts w:ascii="Times New Roman"/>
                <w:b w:val="false"/>
                <w:i/>
                <w:color w:val="000000"/>
                <w:sz w:val="20"/>
              </w:rPr>
              <w:t>саясатын</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931 502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w:t>
            </w:r>
            <w:r>
              <w:rPr>
                <w:rFonts w:ascii="Times New Roman"/>
                <w:b w:val="false"/>
                <w:i w:val="false"/>
                <w:color w:val="000000"/>
                <w:sz w:val="20"/>
              </w:rPr>
              <w:t xml:space="preserve"> </w:t>
            </w:r>
            <w:r>
              <w:rPr>
                <w:rFonts w:ascii="Times New Roman"/>
                <w:b w:val="false"/>
                <w:i/>
                <w:color w:val="000000"/>
                <w:sz w:val="20"/>
              </w:rPr>
              <w:t>саяси</w:t>
            </w:r>
            <w:r>
              <w:rPr>
                <w:rFonts w:ascii="Times New Roman"/>
                <w:b w:val="false"/>
                <w:i w:val="false"/>
                <w:color w:val="000000"/>
                <w:sz w:val="20"/>
              </w:rPr>
              <w:t xml:space="preserve"> </w:t>
            </w:r>
            <w:r>
              <w:rPr>
                <w:rFonts w:ascii="Times New Roman"/>
                <w:b w:val="false"/>
                <w:i/>
                <w:color w:val="000000"/>
                <w:sz w:val="20"/>
              </w:rPr>
              <w:t>тұрақтылықты</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қазақстандық</w:t>
            </w:r>
            <w:r>
              <w:rPr>
                <w:rFonts w:ascii="Times New Roman"/>
                <w:b w:val="false"/>
                <w:i w:val="false"/>
                <w:color w:val="000000"/>
                <w:sz w:val="20"/>
              </w:rPr>
              <w:t xml:space="preserve"> </w:t>
            </w:r>
            <w:r>
              <w:rPr>
                <w:rFonts w:ascii="Times New Roman"/>
                <w:b w:val="false"/>
                <w:i/>
                <w:color w:val="000000"/>
                <w:sz w:val="20"/>
              </w:rPr>
              <w:t>патриотизмді</w:t>
            </w:r>
            <w:r>
              <w:rPr>
                <w:rFonts w:ascii="Times New Roman"/>
                <w:b w:val="false"/>
                <w:i w:val="false"/>
                <w:color w:val="000000"/>
                <w:sz w:val="20"/>
              </w:rPr>
              <w:t xml:space="preserve"> </w:t>
            </w:r>
            <w:r>
              <w:rPr>
                <w:rFonts w:ascii="Times New Roman"/>
                <w:b w:val="false"/>
                <w:i/>
                <w:color w:val="000000"/>
                <w:sz w:val="20"/>
              </w:rPr>
              <w:t>нығайту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16 242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өнер</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бәсекелестікті</w:t>
            </w:r>
            <w:r>
              <w:rPr>
                <w:rFonts w:ascii="Times New Roman"/>
                <w:b w:val="false"/>
                <w:i w:val="false"/>
                <w:color w:val="000000"/>
                <w:sz w:val="20"/>
              </w:rPr>
              <w:t xml:space="preserve"> </w:t>
            </w:r>
            <w:r>
              <w:rPr>
                <w:rFonts w:ascii="Times New Roman"/>
                <w:b w:val="false"/>
                <w:i/>
                <w:color w:val="000000"/>
                <w:sz w:val="20"/>
              </w:rPr>
              <w:t>жоғарылату</w:t>
            </w:r>
            <w:r>
              <w:rPr>
                <w:rFonts w:ascii="Times New Roman"/>
                <w:b w:val="false"/>
                <w:i/>
                <w:color w:val="000000"/>
                <w:sz w:val="20"/>
              </w:rPr>
              <w:t xml:space="preserve">, </w:t>
            </w:r>
            <w:r>
              <w:rPr>
                <w:rFonts w:ascii="Times New Roman"/>
                <w:b w:val="false"/>
                <w:i/>
                <w:color w:val="000000"/>
                <w:sz w:val="20"/>
              </w:rPr>
              <w:t>қазақстандық</w:t>
            </w:r>
            <w:r>
              <w:rPr>
                <w:rFonts w:ascii="Times New Roman"/>
                <w:b w:val="false"/>
                <w:i w:val="false"/>
                <w:color w:val="000000"/>
                <w:sz w:val="20"/>
              </w:rPr>
              <w:t xml:space="preserve"> </w:t>
            </w:r>
            <w:r>
              <w:rPr>
                <w:rFonts w:ascii="Times New Roman"/>
                <w:b w:val="false"/>
                <w:i/>
                <w:color w:val="000000"/>
                <w:sz w:val="20"/>
              </w:rPr>
              <w:t>мәдени</w:t>
            </w:r>
            <w:r>
              <w:rPr>
                <w:rFonts w:ascii="Times New Roman"/>
                <w:b w:val="false"/>
                <w:i w:val="false"/>
                <w:color w:val="000000"/>
                <w:sz w:val="20"/>
              </w:rPr>
              <w:t xml:space="preserve"> </w:t>
            </w:r>
            <w:r>
              <w:rPr>
                <w:rFonts w:ascii="Times New Roman"/>
                <w:b w:val="false"/>
                <w:i/>
                <w:color w:val="000000"/>
                <w:sz w:val="20"/>
              </w:rPr>
              <w:t>мұраны</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color w:val="000000"/>
                <w:sz w:val="20"/>
              </w:rPr>
              <w:t xml:space="preserve">, </w:t>
            </w:r>
            <w:r>
              <w:rPr>
                <w:rFonts w:ascii="Times New Roman"/>
                <w:b w:val="false"/>
                <w:i/>
                <w:color w:val="000000"/>
                <w:sz w:val="20"/>
              </w:rPr>
              <w:t>зерделеу</w:t>
            </w:r>
            <w:r>
              <w:rPr>
                <w:rFonts w:ascii="Times New Roman"/>
                <w:b w:val="false"/>
                <w:i/>
                <w:color w:val="000000"/>
                <w:sz w:val="20"/>
              </w:rPr>
              <w:t xml:space="preserve"> мен </w:t>
            </w:r>
            <w:r>
              <w:rPr>
                <w:rFonts w:ascii="Times New Roman"/>
                <w:b w:val="false"/>
                <w:i/>
                <w:color w:val="000000"/>
                <w:sz w:val="20"/>
              </w:rPr>
              <w:t>насихаттау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color w:val="000000"/>
                <w:sz w:val="20"/>
              </w:rPr>
              <w:t xml:space="preserve"> архив </w:t>
            </w:r>
            <w:r>
              <w:rPr>
                <w:rFonts w:ascii="Times New Roman"/>
                <w:b w:val="false"/>
                <w:i/>
                <w:color w:val="000000"/>
                <w:sz w:val="20"/>
              </w:rPr>
              <w:t>ісінің</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асырылу</w:t>
            </w:r>
            <w:r>
              <w:rPr>
                <w:rFonts w:ascii="Times New Roman"/>
                <w:b w:val="false"/>
                <w:i w:val="false"/>
                <w:color w:val="000000"/>
                <w:sz w:val="20"/>
              </w:rPr>
              <w:t xml:space="preserve"> </w:t>
            </w:r>
            <w:r>
              <w:rPr>
                <w:rFonts w:ascii="Times New Roman"/>
                <w:b w:val="false"/>
                <w:i/>
                <w:color w:val="000000"/>
                <w:sz w:val="20"/>
              </w:rPr>
              <w:t>тиімділігін</w:t>
            </w:r>
            <w:r>
              <w:rPr>
                <w:rFonts w:ascii="Times New Roman"/>
                <w:b w:val="false"/>
                <w:i w:val="false"/>
                <w:color w:val="000000"/>
                <w:sz w:val="20"/>
              </w:rPr>
              <w:t xml:space="preserve"> </w:t>
            </w:r>
            <w:r>
              <w:rPr>
                <w:rFonts w:ascii="Times New Roman"/>
                <w:b w:val="false"/>
                <w:i/>
                <w:color w:val="000000"/>
                <w:sz w:val="20"/>
              </w:rPr>
              <w:t>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52 750 550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Қолданбалы</w:t>
            </w:r>
            <w:r>
              <w:rPr>
                <w:rFonts w:ascii="Times New Roman"/>
                <w:b w:val="false"/>
                <w:i w:val="false"/>
                <w:color w:val="000000"/>
                <w:sz w:val="20"/>
              </w:rPr>
              <w:t xml:space="preserve"> </w:t>
            </w:r>
            <w:r>
              <w:rPr>
                <w:rFonts w:ascii="Times New Roman"/>
                <w:b w:val="false"/>
                <w:i/>
                <w:color w:val="000000"/>
                <w:sz w:val="20"/>
              </w:rPr>
              <w:t>ғылыми</w:t>
            </w:r>
            <w:r>
              <w:rPr>
                <w:rFonts w:ascii="Times New Roman"/>
                <w:b w:val="false"/>
                <w:i w:val="false"/>
                <w:color w:val="000000"/>
                <w:sz w:val="20"/>
              </w:rPr>
              <w:t xml:space="preserve"> </w:t>
            </w:r>
            <w:r>
              <w:rPr>
                <w:rFonts w:ascii="Times New Roman"/>
                <w:b w:val="false"/>
                <w:i/>
                <w:color w:val="000000"/>
                <w:sz w:val="20"/>
              </w:rPr>
              <w:t>зерттеулер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670 299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Ономастикалық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геральдикалық</w:t>
            </w:r>
            <w:r>
              <w:rPr>
                <w:rFonts w:ascii="Times New Roman"/>
                <w:b w:val="false"/>
                <w:i w:val="false"/>
                <w:color w:val="000000"/>
                <w:sz w:val="20"/>
              </w:rPr>
              <w:t xml:space="preserve"> </w:t>
            </w:r>
            <w:r>
              <w:rPr>
                <w:rFonts w:ascii="Times New Roman"/>
                <w:b w:val="false"/>
                <w:i/>
                <w:color w:val="000000"/>
                <w:sz w:val="20"/>
              </w:rPr>
              <w:t>қызметті</w:t>
            </w:r>
            <w:r>
              <w:rPr>
                <w:rFonts w:ascii="Times New Roman"/>
                <w:b w:val="false"/>
                <w:i w:val="false"/>
                <w:color w:val="000000"/>
                <w:sz w:val="20"/>
              </w:rPr>
              <w:t xml:space="preserve"> </w:t>
            </w:r>
            <w:r>
              <w:rPr>
                <w:rFonts w:ascii="Times New Roman"/>
                <w:b w:val="false"/>
                <w:i/>
                <w:color w:val="000000"/>
                <w:sz w:val="20"/>
              </w:rPr>
              <w:t>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76 274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Президентiнiң</w:t>
            </w:r>
            <w:r>
              <w:rPr>
                <w:rFonts w:ascii="Times New Roman"/>
                <w:b w:val="false"/>
                <w:i w:val="false"/>
                <w:color w:val="000000"/>
                <w:sz w:val="20"/>
              </w:rPr>
              <w:t xml:space="preserve"> </w:t>
            </w:r>
            <w:r>
              <w:rPr>
                <w:rFonts w:ascii="Times New Roman"/>
                <w:b/>
                <w:i w:val="false"/>
                <w:color w:val="000000"/>
                <w:sz w:val="20"/>
              </w:rPr>
              <w:t>Іс</w:t>
            </w:r>
            <w:r>
              <w:rPr>
                <w:rFonts w:ascii="Times New Roman"/>
                <w:b w:val="false"/>
                <w:i w:val="false"/>
                <w:color w:val="000000"/>
                <w:sz w:val="20"/>
              </w:rPr>
              <w:t xml:space="preserve"> </w:t>
            </w:r>
            <w:r>
              <w:rPr>
                <w:rFonts w:ascii="Times New Roman"/>
                <w:b/>
                <w:i w:val="false"/>
                <w:color w:val="000000"/>
                <w:sz w:val="20"/>
              </w:rPr>
              <w:t>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10 282 597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9 854 277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w:t>
            </w:r>
            <w:r>
              <w:rPr>
                <w:rFonts w:ascii="Times New Roman"/>
                <w:b w:val="false"/>
                <w:i/>
                <w:color w:val="000000"/>
                <w:sz w:val="20"/>
              </w:rPr>
              <w:t>Бурабай</w:t>
            </w:r>
            <w:r>
              <w:rPr>
                <w:rFonts w:ascii="Times New Roman"/>
                <w:b w:val="false"/>
                <w:i w:val="false"/>
                <w:color w:val="000000"/>
                <w:sz w:val="20"/>
              </w:rPr>
              <w:t xml:space="preserve"> </w:t>
            </w:r>
            <w:r>
              <w:rPr>
                <w:rFonts w:ascii="Times New Roman"/>
                <w:b w:val="false"/>
                <w:i/>
                <w:color w:val="000000"/>
                <w:sz w:val="20"/>
              </w:rPr>
              <w:t>курорттық</w:t>
            </w:r>
            <w:r>
              <w:rPr>
                <w:rFonts w:ascii="Times New Roman"/>
                <w:b w:val="false"/>
                <w:i w:val="false"/>
                <w:color w:val="000000"/>
                <w:sz w:val="20"/>
              </w:rPr>
              <w:t xml:space="preserve"> </w:t>
            </w:r>
            <w:r>
              <w:rPr>
                <w:rFonts w:ascii="Times New Roman"/>
                <w:b w:val="false"/>
                <w:i/>
                <w:color w:val="000000"/>
                <w:sz w:val="20"/>
              </w:rPr>
              <w:t>аймағының</w:t>
            </w:r>
            <w:r>
              <w:rPr>
                <w:rFonts w:ascii="Times New Roman"/>
                <w:b w:val="false"/>
                <w:i w:val="false"/>
                <w:color w:val="000000"/>
                <w:sz w:val="20"/>
              </w:rPr>
              <w:t xml:space="preserve"> </w:t>
            </w:r>
            <w:r>
              <w:rPr>
                <w:rFonts w:ascii="Times New Roman"/>
                <w:b w:val="false"/>
                <w:i/>
                <w:color w:val="000000"/>
                <w:sz w:val="20"/>
              </w:rPr>
              <w:t>туристік</w:t>
            </w:r>
            <w:r>
              <w:rPr>
                <w:rFonts w:ascii="Times New Roman"/>
                <w:b w:val="false"/>
                <w:i w:val="false"/>
                <w:color w:val="000000"/>
                <w:sz w:val="20"/>
              </w:rPr>
              <w:t xml:space="preserve"> </w:t>
            </w:r>
            <w:r>
              <w:rPr>
                <w:rFonts w:ascii="Times New Roman"/>
                <w:b w:val="false"/>
                <w:i/>
                <w:color w:val="000000"/>
                <w:sz w:val="20"/>
              </w:rPr>
              <w:t>имиджін</w:t>
            </w:r>
            <w:r>
              <w:rPr>
                <w:rFonts w:ascii="Times New Roman"/>
                <w:b w:val="false"/>
                <w:i w:val="false"/>
                <w:color w:val="000000"/>
                <w:sz w:val="20"/>
              </w:rPr>
              <w:t xml:space="preserve"> </w:t>
            </w:r>
            <w:r>
              <w:rPr>
                <w:rFonts w:ascii="Times New Roman"/>
                <w:b w:val="false"/>
                <w:i/>
                <w:color w:val="000000"/>
                <w:sz w:val="20"/>
              </w:rPr>
              <w:t>қалыптастыру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428 320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w:t>
            </w:r>
            <w:r>
              <w:rPr>
                <w:rFonts w:ascii="Times New Roman"/>
                <w:b w:val="false"/>
                <w:i/>
                <w:color w:val="000000"/>
                <w:sz w:val="20"/>
              </w:rPr>
              <w:t xml:space="preserve">-энергетика </w:t>
            </w:r>
            <w:r>
              <w:rPr>
                <w:rFonts w:ascii="Times New Roman"/>
                <w:b w:val="false"/>
                <w:i/>
                <w:color w:val="000000"/>
                <w:sz w:val="20"/>
              </w:rPr>
              <w:t>кешенi</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қойнауын</w:t>
            </w:r>
            <w:r>
              <w:rPr>
                <w:rFonts w:ascii="Times New Roman"/>
                <w:b w:val="false"/>
                <w:i w:val="false"/>
                <w:color w:val="000000"/>
                <w:sz w:val="20"/>
              </w:rPr>
              <w:t xml:space="preserve"> </w:t>
            </w:r>
            <w:r>
              <w:rPr>
                <w:rFonts w:ascii="Times New Roman"/>
                <w:b w:val="false"/>
                <w:i/>
                <w:color w:val="000000"/>
                <w:sz w:val="20"/>
              </w:rPr>
              <w:t>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24 475 065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Төтенше</w:t>
            </w:r>
            <w:r>
              <w:rPr>
                <w:rFonts w:ascii="Times New Roman"/>
                <w:b w:val="false"/>
                <w:i w:val="false"/>
                <w:color w:val="000000"/>
                <w:sz w:val="20"/>
              </w:rPr>
              <w:t xml:space="preserve"> </w:t>
            </w:r>
            <w:r>
              <w:rPr>
                <w:rFonts w:ascii="Times New Roman"/>
                <w:b/>
                <w:i w:val="false"/>
                <w:color w:val="000000"/>
                <w:sz w:val="20"/>
              </w:rPr>
              <w:t>жағдайлар</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998 425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Сейсмологиялық</w:t>
            </w:r>
            <w:r>
              <w:rPr>
                <w:rFonts w:ascii="Times New Roman"/>
                <w:b w:val="false"/>
                <w:i w:val="false"/>
                <w:color w:val="000000"/>
                <w:sz w:val="20"/>
              </w:rPr>
              <w:t xml:space="preserve"> </w:t>
            </w:r>
            <w:r>
              <w:rPr>
                <w:rFonts w:ascii="Times New Roman"/>
                <w:b w:val="false"/>
                <w:i/>
                <w:color w:val="000000"/>
                <w:sz w:val="20"/>
              </w:rPr>
              <w:t>ақпарат</w:t>
            </w:r>
            <w:r>
              <w:rPr>
                <w:rFonts w:ascii="Times New Roman"/>
                <w:b w:val="false"/>
                <w:i w:val="false"/>
                <w:color w:val="000000"/>
                <w:sz w:val="20"/>
              </w:rPr>
              <w:t xml:space="preserve"> </w:t>
            </w:r>
            <w:r>
              <w:rPr>
                <w:rFonts w:ascii="Times New Roman"/>
                <w:b w:val="false"/>
                <w:i/>
                <w:color w:val="000000"/>
                <w:sz w:val="20"/>
              </w:rPr>
              <w:t>мониторингі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998 425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Өнеркәсіп</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5 341 572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Энергия </w:t>
            </w:r>
            <w:r>
              <w:rPr>
                <w:rFonts w:ascii="Times New Roman"/>
                <w:b w:val="false"/>
                <w:i/>
                <w:color w:val="000000"/>
                <w:sz w:val="20"/>
              </w:rPr>
              <w:t>үнемдеу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color w:val="000000"/>
                <w:sz w:val="20"/>
              </w:rPr>
              <w:t xml:space="preserve"> энергия </w:t>
            </w:r>
            <w:r>
              <w:rPr>
                <w:rFonts w:ascii="Times New Roman"/>
                <w:b w:val="false"/>
                <w:i/>
                <w:color w:val="000000"/>
                <w:sz w:val="20"/>
              </w:rPr>
              <w:t>тиімділігін</w:t>
            </w:r>
            <w:r>
              <w:rPr>
                <w:rFonts w:ascii="Times New Roman"/>
                <w:b w:val="false"/>
                <w:i w:val="false"/>
                <w:color w:val="000000"/>
                <w:sz w:val="20"/>
              </w:rPr>
              <w:t xml:space="preserve"> </w:t>
            </w:r>
            <w:r>
              <w:rPr>
                <w:rFonts w:ascii="Times New Roman"/>
                <w:b w:val="false"/>
                <w:i/>
                <w:color w:val="000000"/>
                <w:sz w:val="20"/>
              </w:rPr>
              <w:t>арттыруды</w:t>
            </w:r>
            <w:r>
              <w:rPr>
                <w:rFonts w:ascii="Times New Roman"/>
                <w:b w:val="false"/>
                <w:i w:val="false"/>
                <w:color w:val="000000"/>
                <w:sz w:val="20"/>
              </w:rPr>
              <w:t xml:space="preserve"> </w:t>
            </w:r>
            <w:r>
              <w:rPr>
                <w:rFonts w:ascii="Times New Roman"/>
                <w:b w:val="false"/>
                <w:i/>
                <w:color w:val="000000"/>
                <w:sz w:val="20"/>
              </w:rPr>
              <w:t>дамытуға</w:t>
            </w:r>
            <w:r>
              <w:rPr>
                <w:rFonts w:ascii="Times New Roman"/>
                <w:b w:val="false"/>
                <w:i w:val="false"/>
                <w:color w:val="000000"/>
                <w:sz w:val="20"/>
              </w:rPr>
              <w:t xml:space="preserve"> </w:t>
            </w:r>
            <w:r>
              <w:rPr>
                <w:rFonts w:ascii="Times New Roman"/>
                <w:b w:val="false"/>
                <w:i/>
                <w:color w:val="000000"/>
                <w:sz w:val="20"/>
              </w:rPr>
              <w:t>жәрдемдесу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425 500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Экономика </w:t>
            </w:r>
            <w:r>
              <w:rPr>
                <w:rFonts w:ascii="Times New Roman"/>
                <w:b w:val="false"/>
                <w:i/>
                <w:color w:val="000000"/>
                <w:sz w:val="20"/>
              </w:rPr>
              <w:t>салаларының</w:t>
            </w:r>
            <w:r>
              <w:rPr>
                <w:rFonts w:ascii="Times New Roman"/>
                <w:b w:val="false"/>
                <w:i/>
                <w:color w:val="000000"/>
                <w:sz w:val="20"/>
              </w:rPr>
              <w:t xml:space="preserve"> энергия </w:t>
            </w:r>
            <w:r>
              <w:rPr>
                <w:rFonts w:ascii="Times New Roman"/>
                <w:b w:val="false"/>
                <w:i/>
                <w:color w:val="000000"/>
                <w:sz w:val="20"/>
              </w:rPr>
              <w:t>тиімділігін</w:t>
            </w:r>
            <w:r>
              <w:rPr>
                <w:rFonts w:ascii="Times New Roman"/>
                <w:b w:val="false"/>
                <w:i w:val="false"/>
                <w:color w:val="000000"/>
                <w:sz w:val="20"/>
              </w:rPr>
              <w:t xml:space="preserve"> </w:t>
            </w:r>
            <w:r>
              <w:rPr>
                <w:rFonts w:ascii="Times New Roman"/>
                <w:b w:val="false"/>
                <w:i/>
                <w:color w:val="000000"/>
                <w:sz w:val="20"/>
              </w:rPr>
              <w:t>арттыруды</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746 313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қойнауын</w:t>
            </w:r>
            <w:r>
              <w:rPr>
                <w:rFonts w:ascii="Times New Roman"/>
                <w:b w:val="false"/>
                <w:i w:val="false"/>
                <w:color w:val="000000"/>
                <w:sz w:val="20"/>
              </w:rPr>
              <w:t xml:space="preserve"> </w:t>
            </w:r>
            <w:r>
              <w:rPr>
                <w:rFonts w:ascii="Times New Roman"/>
                <w:b w:val="false"/>
                <w:i/>
                <w:color w:val="000000"/>
                <w:sz w:val="20"/>
              </w:rPr>
              <w:t>ұтымды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кешенді</w:t>
            </w:r>
            <w:r>
              <w:rPr>
                <w:rFonts w:ascii="Times New Roman"/>
                <w:b w:val="false"/>
                <w:i w:val="false"/>
                <w:color w:val="000000"/>
                <w:sz w:val="20"/>
              </w:rPr>
              <w:t xml:space="preserve"> </w:t>
            </w:r>
            <w:r>
              <w:rPr>
                <w:rFonts w:ascii="Times New Roman"/>
                <w:b w:val="false"/>
                <w:i/>
                <w:color w:val="000000"/>
                <w:sz w:val="20"/>
              </w:rPr>
              <w:t>пайдалануды</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аумағының</w:t>
            </w:r>
            <w:r>
              <w:rPr>
                <w:rFonts w:ascii="Times New Roman"/>
                <w:b w:val="false"/>
                <w:i w:val="false"/>
                <w:color w:val="000000"/>
                <w:sz w:val="20"/>
              </w:rPr>
              <w:t xml:space="preserve"> </w:t>
            </w:r>
            <w:r>
              <w:rPr>
                <w:rFonts w:ascii="Times New Roman"/>
                <w:b w:val="false"/>
                <w:i/>
                <w:color w:val="000000"/>
                <w:sz w:val="20"/>
              </w:rPr>
              <w:t>геологиялық</w:t>
            </w:r>
            <w:r>
              <w:rPr>
                <w:rFonts w:ascii="Times New Roman"/>
                <w:b w:val="false"/>
                <w:i w:val="false"/>
                <w:color w:val="000000"/>
                <w:sz w:val="20"/>
              </w:rPr>
              <w:t xml:space="preserve"> </w:t>
            </w:r>
            <w:r>
              <w:rPr>
                <w:rFonts w:ascii="Times New Roman"/>
                <w:b w:val="false"/>
                <w:i/>
                <w:color w:val="000000"/>
                <w:sz w:val="20"/>
              </w:rPr>
              <w:t>зерттелуін</w:t>
            </w:r>
            <w:r>
              <w:rPr>
                <w:rFonts w:ascii="Times New Roman"/>
                <w:b w:val="false"/>
                <w:i w:val="false"/>
                <w:color w:val="000000"/>
                <w:sz w:val="20"/>
              </w:rPr>
              <w:t xml:space="preserve"> </w:t>
            </w:r>
            <w:r>
              <w:rPr>
                <w:rFonts w:ascii="Times New Roman"/>
                <w:b w:val="false"/>
                <w:i/>
                <w:color w:val="000000"/>
                <w:sz w:val="20"/>
              </w:rPr>
              <w:t>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3 722 744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Қарағандышахтатарату</w:t>
            </w:r>
            <w:r>
              <w:rPr>
                <w:rFonts w:ascii="Times New Roman"/>
                <w:b w:val="false"/>
                <w:i/>
                <w:color w:val="000000"/>
                <w:sz w:val="20"/>
              </w:rPr>
              <w:t xml:space="preserve">" </w:t>
            </w:r>
            <w:r>
              <w:rPr>
                <w:rFonts w:ascii="Times New Roman"/>
                <w:b w:val="false"/>
                <w:i/>
                <w:color w:val="000000"/>
                <w:sz w:val="20"/>
              </w:rPr>
              <w:t>жауапкершілігі</w:t>
            </w:r>
            <w:r>
              <w:rPr>
                <w:rFonts w:ascii="Times New Roman"/>
                <w:b w:val="false"/>
                <w:i w:val="false"/>
                <w:color w:val="000000"/>
                <w:sz w:val="20"/>
              </w:rPr>
              <w:t xml:space="preserve"> </w:t>
            </w:r>
            <w:r>
              <w:rPr>
                <w:rFonts w:ascii="Times New Roman"/>
                <w:b w:val="false"/>
                <w:i/>
                <w:color w:val="000000"/>
                <w:sz w:val="20"/>
              </w:rPr>
              <w:t>шектеулі</w:t>
            </w:r>
            <w:r>
              <w:rPr>
                <w:rFonts w:ascii="Times New Roman"/>
                <w:b w:val="false"/>
                <w:i w:val="false"/>
                <w:color w:val="000000"/>
                <w:sz w:val="20"/>
              </w:rPr>
              <w:t xml:space="preserve"> </w:t>
            </w:r>
            <w:r>
              <w:rPr>
                <w:rFonts w:ascii="Times New Roman"/>
                <w:b w:val="false"/>
                <w:i/>
                <w:color w:val="000000"/>
                <w:sz w:val="20"/>
              </w:rPr>
              <w:t>серіктестігіне</w:t>
            </w:r>
            <w:r>
              <w:rPr>
                <w:rFonts w:ascii="Times New Roman"/>
                <w:b w:val="false"/>
                <w:i w:val="false"/>
                <w:color w:val="000000"/>
                <w:sz w:val="20"/>
              </w:rPr>
              <w:t xml:space="preserve"> </w:t>
            </w:r>
            <w:r>
              <w:rPr>
                <w:rFonts w:ascii="Times New Roman"/>
                <w:b w:val="false"/>
                <w:i/>
                <w:color w:val="000000"/>
                <w:sz w:val="20"/>
              </w:rPr>
              <w:t>берілген</w:t>
            </w:r>
            <w:r>
              <w:rPr>
                <w:rFonts w:ascii="Times New Roman"/>
                <w:b w:val="false"/>
                <w:i/>
                <w:color w:val="000000"/>
                <w:sz w:val="20"/>
              </w:rPr>
              <w:t xml:space="preserve">, </w:t>
            </w:r>
            <w:r>
              <w:rPr>
                <w:rFonts w:ascii="Times New Roman"/>
                <w:b w:val="false"/>
                <w:i/>
                <w:color w:val="000000"/>
                <w:sz w:val="20"/>
              </w:rPr>
              <w:t>таратылған</w:t>
            </w:r>
            <w:r>
              <w:rPr>
                <w:rFonts w:ascii="Times New Roman"/>
                <w:b w:val="false"/>
                <w:i w:val="false"/>
                <w:color w:val="000000"/>
                <w:sz w:val="20"/>
              </w:rPr>
              <w:t xml:space="preserve"> </w:t>
            </w:r>
            <w:r>
              <w:rPr>
                <w:rFonts w:ascii="Times New Roman"/>
                <w:b w:val="false"/>
                <w:i/>
                <w:color w:val="000000"/>
                <w:sz w:val="20"/>
              </w:rPr>
              <w:t>шахталардың</w:t>
            </w:r>
            <w:r>
              <w:rPr>
                <w:rFonts w:ascii="Times New Roman"/>
                <w:b w:val="false"/>
                <w:i w:val="false"/>
                <w:color w:val="000000"/>
                <w:sz w:val="20"/>
              </w:rPr>
              <w:t xml:space="preserve"> </w:t>
            </w:r>
            <w:r>
              <w:rPr>
                <w:rFonts w:ascii="Times New Roman"/>
                <w:b w:val="false"/>
                <w:i/>
                <w:color w:val="000000"/>
                <w:sz w:val="20"/>
              </w:rPr>
              <w:t>жұмыскерлеріне</w:t>
            </w:r>
            <w:r>
              <w:rPr>
                <w:rFonts w:ascii="Times New Roman"/>
                <w:b w:val="false"/>
                <w:i w:val="false"/>
                <w:color w:val="000000"/>
                <w:sz w:val="20"/>
              </w:rPr>
              <w:t xml:space="preserve"> </w:t>
            </w:r>
            <w:r>
              <w:rPr>
                <w:rFonts w:ascii="Times New Roman"/>
                <w:b w:val="false"/>
                <w:i/>
                <w:color w:val="000000"/>
                <w:sz w:val="20"/>
              </w:rPr>
              <w:t>келтірілген</w:t>
            </w:r>
            <w:r>
              <w:rPr>
                <w:rFonts w:ascii="Times New Roman"/>
                <w:b w:val="false"/>
                <w:i w:val="false"/>
                <w:color w:val="000000"/>
                <w:sz w:val="20"/>
              </w:rPr>
              <w:t xml:space="preserve"> </w:t>
            </w:r>
            <w:r>
              <w:rPr>
                <w:rFonts w:ascii="Times New Roman"/>
                <w:b w:val="false"/>
                <w:i/>
                <w:color w:val="000000"/>
                <w:sz w:val="20"/>
              </w:rPr>
              <w:t>залалды</w:t>
            </w:r>
            <w:r>
              <w:rPr>
                <w:rFonts w:ascii="Times New Roman"/>
                <w:b w:val="false"/>
                <w:i w:val="false"/>
                <w:color w:val="000000"/>
                <w:sz w:val="20"/>
              </w:rPr>
              <w:t xml:space="preserve"> </w:t>
            </w:r>
            <w:r>
              <w:rPr>
                <w:rFonts w:ascii="Times New Roman"/>
                <w:b w:val="false"/>
                <w:i/>
                <w:color w:val="000000"/>
                <w:sz w:val="20"/>
              </w:rPr>
              <w:t>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447 015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Энергетика </w:t>
            </w:r>
            <w:r>
              <w:rPr>
                <w:rFonts w:ascii="Times New Roman"/>
                <w:b/>
                <w:i w:val="false"/>
                <w:color w:val="000000"/>
                <w:sz w:val="20"/>
              </w:rPr>
              <w:t>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18 135 068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w:t>
            </w:r>
            <w:r>
              <w:rPr>
                <w:rFonts w:ascii="Times New Roman"/>
                <w:b w:val="false"/>
                <w:i w:val="false"/>
                <w:color w:val="000000"/>
                <w:sz w:val="20"/>
              </w:rPr>
              <w:t xml:space="preserve"> </w:t>
            </w:r>
            <w:r>
              <w:rPr>
                <w:rFonts w:ascii="Times New Roman"/>
                <w:b w:val="false"/>
                <w:i/>
                <w:color w:val="000000"/>
                <w:sz w:val="20"/>
              </w:rPr>
              <w:t>бюджеттерге</w:t>
            </w:r>
            <w:r>
              <w:rPr>
                <w:rFonts w:ascii="Times New Roman"/>
                <w:b w:val="false"/>
                <w:i/>
                <w:color w:val="000000"/>
                <w:sz w:val="20"/>
              </w:rPr>
              <w:t xml:space="preserve">, </w:t>
            </w:r>
            <w:r>
              <w:rPr>
                <w:rFonts w:ascii="Times New Roman"/>
                <w:b w:val="false"/>
                <w:i/>
                <w:color w:val="000000"/>
                <w:sz w:val="20"/>
              </w:rPr>
              <w:t>республикалық</w:t>
            </w:r>
            <w:r>
              <w:rPr>
                <w:rFonts w:ascii="Times New Roman"/>
                <w:b w:val="false"/>
                <w:i w:val="false"/>
                <w:color w:val="000000"/>
                <w:sz w:val="20"/>
              </w:rPr>
              <w:t xml:space="preserve"> </w:t>
            </w:r>
            <w:r>
              <w:rPr>
                <w:rFonts w:ascii="Times New Roman"/>
                <w:b w:val="false"/>
                <w:i/>
                <w:color w:val="000000"/>
                <w:sz w:val="20"/>
              </w:rPr>
              <w:t>маңызы</w:t>
            </w:r>
            <w:r>
              <w:rPr>
                <w:rFonts w:ascii="Times New Roman"/>
                <w:b w:val="false"/>
                <w:i/>
                <w:color w:val="000000"/>
                <w:sz w:val="20"/>
              </w:rPr>
              <w:t xml:space="preserve"> бар </w:t>
            </w:r>
            <w:r>
              <w:rPr>
                <w:rFonts w:ascii="Times New Roman"/>
                <w:b w:val="false"/>
                <w:i/>
                <w:color w:val="000000"/>
                <w:sz w:val="20"/>
              </w:rPr>
              <w:t>қалалардың</w:t>
            </w:r>
            <w:r>
              <w:rPr>
                <w:rFonts w:ascii="Times New Roman"/>
                <w:b w:val="false"/>
                <w:i/>
                <w:color w:val="000000"/>
                <w:sz w:val="20"/>
              </w:rPr>
              <w:t xml:space="preserve">, </w:t>
            </w:r>
            <w:r>
              <w:rPr>
                <w:rFonts w:ascii="Times New Roman"/>
                <w:b w:val="false"/>
                <w:i/>
                <w:color w:val="000000"/>
                <w:sz w:val="20"/>
              </w:rPr>
              <w:t>астананың</w:t>
            </w:r>
            <w:r>
              <w:rPr>
                <w:rFonts w:ascii="Times New Roman"/>
                <w:b w:val="false"/>
                <w:i w:val="false"/>
                <w:color w:val="000000"/>
                <w:sz w:val="20"/>
              </w:rPr>
              <w:t xml:space="preserve"> </w:t>
            </w:r>
            <w:r>
              <w:rPr>
                <w:rFonts w:ascii="Times New Roman"/>
                <w:b w:val="false"/>
                <w:i/>
                <w:color w:val="000000"/>
                <w:sz w:val="20"/>
              </w:rPr>
              <w:t>бюджеттеріне</w:t>
            </w:r>
            <w:r>
              <w:rPr>
                <w:rFonts w:ascii="Times New Roman"/>
                <w:b w:val="false"/>
                <w:i/>
                <w:color w:val="000000"/>
                <w:sz w:val="20"/>
              </w:rPr>
              <w:t xml:space="preserve"> газ </w:t>
            </w:r>
            <w:r>
              <w:rPr>
                <w:rFonts w:ascii="Times New Roman"/>
                <w:b w:val="false"/>
                <w:i/>
                <w:color w:val="000000"/>
                <w:sz w:val="20"/>
              </w:rPr>
              <w:t>тасымалдау</w:t>
            </w:r>
            <w:r>
              <w:rPr>
                <w:rFonts w:ascii="Times New Roman"/>
                <w:b w:val="false"/>
                <w:i w:val="false"/>
                <w:color w:val="000000"/>
                <w:sz w:val="20"/>
              </w:rPr>
              <w:t xml:space="preserve"> </w:t>
            </w:r>
            <w:r>
              <w:rPr>
                <w:rFonts w:ascii="Times New Roman"/>
                <w:b w:val="false"/>
                <w:i/>
                <w:color w:val="000000"/>
                <w:sz w:val="20"/>
              </w:rPr>
              <w:t>жүйесін</w:t>
            </w:r>
            <w:r>
              <w:rPr>
                <w:rFonts w:ascii="Times New Roman"/>
                <w:b w:val="false"/>
                <w:i w:val="false"/>
                <w:color w:val="000000"/>
                <w:sz w:val="20"/>
              </w:rPr>
              <w:t xml:space="preserve"> </w:t>
            </w:r>
            <w:r>
              <w:rPr>
                <w:rFonts w:ascii="Times New Roman"/>
                <w:b w:val="false"/>
                <w:i/>
                <w:color w:val="000000"/>
                <w:sz w:val="20"/>
              </w:rPr>
              <w:t>дамытуға</w:t>
            </w:r>
            <w:r>
              <w:rPr>
                <w:rFonts w:ascii="Times New Roman"/>
                <w:b w:val="false"/>
                <w:i w:val="false"/>
                <w:color w:val="000000"/>
                <w:sz w:val="20"/>
              </w:rPr>
              <w:t xml:space="preserve"> </w:t>
            </w:r>
            <w:r>
              <w:rPr>
                <w:rFonts w:ascii="Times New Roman"/>
                <w:b w:val="false"/>
                <w:i/>
                <w:color w:val="000000"/>
                <w:sz w:val="20"/>
              </w:rPr>
              <w:t>берілетін</w:t>
            </w:r>
            <w:r>
              <w:rPr>
                <w:rFonts w:ascii="Times New Roman"/>
                <w:b w:val="false"/>
                <w:i w:val="false"/>
                <w:color w:val="000000"/>
                <w:sz w:val="20"/>
              </w:rPr>
              <w:t xml:space="preserve"> </w:t>
            </w:r>
            <w:r>
              <w:rPr>
                <w:rFonts w:ascii="Times New Roman"/>
                <w:b w:val="false"/>
                <w:i/>
                <w:color w:val="000000"/>
                <w:sz w:val="20"/>
              </w:rPr>
              <w:t>нысаналы</w:t>
            </w:r>
            <w:r>
              <w:rPr>
                <w:rFonts w:ascii="Times New Roman"/>
                <w:b w:val="false"/>
                <w:i/>
                <w:color w:val="000000"/>
                <w:sz w:val="20"/>
              </w:rPr>
              <w:t xml:space="preserve"> даму </w:t>
            </w:r>
            <w:r>
              <w:rPr>
                <w:rFonts w:ascii="Times New Roman"/>
                <w:b w:val="false"/>
                <w:i/>
                <w:color w:val="000000"/>
                <w:sz w:val="20"/>
              </w:rPr>
              <w:t>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12 995 059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Атомдық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энергетикалық</w:t>
            </w:r>
            <w:r>
              <w:rPr>
                <w:rFonts w:ascii="Times New Roman"/>
                <w:b w:val="false"/>
                <w:i w:val="false"/>
                <w:color w:val="000000"/>
                <w:sz w:val="20"/>
              </w:rPr>
              <w:t xml:space="preserve"> </w:t>
            </w:r>
            <w:r>
              <w:rPr>
                <w:rFonts w:ascii="Times New Roman"/>
                <w:b w:val="false"/>
                <w:i/>
                <w:color w:val="000000"/>
                <w:sz w:val="20"/>
              </w:rPr>
              <w:t>жобаларды</w:t>
            </w:r>
            <w:r>
              <w:rPr>
                <w:rFonts w:ascii="Times New Roman"/>
                <w:b w:val="false"/>
                <w:i w:val="false"/>
                <w:color w:val="000000"/>
                <w:sz w:val="20"/>
              </w:rPr>
              <w:t xml:space="preserve"> </w:t>
            </w:r>
            <w:r>
              <w:rPr>
                <w:rFonts w:ascii="Times New Roman"/>
                <w:b w:val="false"/>
                <w:i/>
                <w:color w:val="000000"/>
                <w:sz w:val="20"/>
              </w:rPr>
              <w:t>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5 140 009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color w:val="000000"/>
                <w:sz w:val="20"/>
              </w:rPr>
              <w:t xml:space="preserve">, су,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color w:val="000000"/>
                <w:sz w:val="20"/>
              </w:rPr>
              <w:t xml:space="preserve">, </w:t>
            </w:r>
            <w:r>
              <w:rPr>
                <w:rFonts w:ascii="Times New Roman"/>
                <w:b w:val="false"/>
                <w:i/>
                <w:color w:val="000000"/>
                <w:sz w:val="20"/>
              </w:rPr>
              <w:t>ерекше</w:t>
            </w:r>
            <w:r>
              <w:rPr>
                <w:rFonts w:ascii="Times New Roman"/>
                <w:b w:val="false"/>
                <w:i w:val="false"/>
                <w:color w:val="000000"/>
                <w:sz w:val="20"/>
              </w:rPr>
              <w:t xml:space="preserve"> </w:t>
            </w:r>
            <w:r>
              <w:rPr>
                <w:rFonts w:ascii="Times New Roman"/>
                <w:b w:val="false"/>
                <w:i/>
                <w:color w:val="000000"/>
                <w:sz w:val="20"/>
              </w:rPr>
              <w:t>қорғалатын</w:t>
            </w:r>
            <w:r>
              <w:rPr>
                <w:rFonts w:ascii="Times New Roman"/>
                <w:b w:val="false"/>
                <w:i w:val="false"/>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аумақтар</w:t>
            </w:r>
            <w:r>
              <w:rPr>
                <w:rFonts w:ascii="Times New Roman"/>
                <w:b w:val="false"/>
                <w:i/>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жануарлар</w:t>
            </w:r>
            <w:r>
              <w:rPr>
                <w:rFonts w:ascii="Times New Roman"/>
                <w:b w:val="false"/>
                <w:i w:val="false"/>
                <w:color w:val="000000"/>
                <w:sz w:val="20"/>
              </w:rPr>
              <w:t xml:space="preserve"> </w:t>
            </w:r>
            <w:r>
              <w:rPr>
                <w:rFonts w:ascii="Times New Roman"/>
                <w:b w:val="false"/>
                <w:i/>
                <w:color w:val="000000"/>
                <w:sz w:val="20"/>
              </w:rPr>
              <w:t>дүниесін</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211 092 800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Экология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ресурстар</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65 321 594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Тұран</w:t>
            </w:r>
            <w:r>
              <w:rPr>
                <w:rFonts w:ascii="Times New Roman"/>
                <w:b w:val="false"/>
                <w:i w:val="false"/>
                <w:color w:val="000000"/>
                <w:sz w:val="20"/>
              </w:rPr>
              <w:t xml:space="preserve"> </w:t>
            </w:r>
            <w:r>
              <w:rPr>
                <w:rFonts w:ascii="Times New Roman"/>
                <w:b w:val="false"/>
                <w:i/>
                <w:color w:val="000000"/>
                <w:sz w:val="20"/>
              </w:rPr>
              <w:t>жолбарысын</w:t>
            </w:r>
            <w:r>
              <w:rPr>
                <w:rFonts w:ascii="Times New Roman"/>
                <w:b w:val="false"/>
                <w:i w:val="false"/>
                <w:color w:val="000000"/>
                <w:sz w:val="20"/>
              </w:rPr>
              <w:t xml:space="preserve"> </w:t>
            </w:r>
            <w:r>
              <w:rPr>
                <w:rFonts w:ascii="Times New Roman"/>
                <w:b w:val="false"/>
                <w:i/>
                <w:color w:val="000000"/>
                <w:sz w:val="20"/>
              </w:rPr>
              <w:t>реинтродукциялау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жағдайлар</w:t>
            </w:r>
            <w:r>
              <w:rPr>
                <w:rFonts w:ascii="Times New Roman"/>
                <w:b w:val="false"/>
                <w:i w:val="false"/>
                <w:color w:val="000000"/>
                <w:sz w:val="20"/>
              </w:rPr>
              <w:t xml:space="preserve"> </w:t>
            </w:r>
            <w:r>
              <w:rPr>
                <w:rFonts w:ascii="Times New Roman"/>
                <w:b w:val="false"/>
                <w:i/>
                <w:color w:val="000000"/>
                <w:sz w:val="20"/>
              </w:rPr>
              <w:t>жасау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Ұлытау</w:t>
            </w:r>
            <w:r>
              <w:rPr>
                <w:rFonts w:ascii="Times New Roman"/>
                <w:b w:val="false"/>
                <w:i w:val="false"/>
                <w:color w:val="000000"/>
                <w:sz w:val="20"/>
              </w:rPr>
              <w:t xml:space="preserve"> </w:t>
            </w:r>
            <w:r>
              <w:rPr>
                <w:rFonts w:ascii="Times New Roman"/>
                <w:b w:val="false"/>
                <w:i/>
                <w:color w:val="000000"/>
                <w:sz w:val="20"/>
              </w:rPr>
              <w:t>таулы</w:t>
            </w:r>
            <w:r>
              <w:rPr>
                <w:rFonts w:ascii="Times New Roman"/>
                <w:b w:val="false"/>
                <w:i w:val="false"/>
                <w:color w:val="000000"/>
                <w:sz w:val="20"/>
              </w:rPr>
              <w:t xml:space="preserve"> </w:t>
            </w:r>
            <w:r>
              <w:rPr>
                <w:rFonts w:ascii="Times New Roman"/>
                <w:b w:val="false"/>
                <w:i/>
                <w:color w:val="000000"/>
                <w:sz w:val="20"/>
              </w:rPr>
              <w:t>алқабының</w:t>
            </w:r>
            <w:r>
              <w:rPr>
                <w:rFonts w:ascii="Times New Roman"/>
                <w:b w:val="false"/>
                <w:i w:val="false"/>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тарихи-мәдени</w:t>
            </w:r>
            <w:r>
              <w:rPr>
                <w:rFonts w:ascii="Times New Roman"/>
                <w:b w:val="false"/>
                <w:i w:val="false"/>
                <w:color w:val="000000"/>
                <w:sz w:val="20"/>
              </w:rPr>
              <w:t xml:space="preserve"> </w:t>
            </w:r>
            <w:r>
              <w:rPr>
                <w:rFonts w:ascii="Times New Roman"/>
                <w:b w:val="false"/>
                <w:i/>
                <w:color w:val="000000"/>
                <w:sz w:val="20"/>
              </w:rPr>
              <w:t>объектілерін</w:t>
            </w:r>
            <w:r>
              <w:rPr>
                <w:rFonts w:ascii="Times New Roman"/>
                <w:b w:val="false"/>
                <w:i w:val="false"/>
                <w:color w:val="000000"/>
                <w:sz w:val="20"/>
              </w:rPr>
              <w:t xml:space="preserve"> </w:t>
            </w:r>
            <w:r>
              <w:rPr>
                <w:rFonts w:ascii="Times New Roman"/>
                <w:b w:val="false"/>
                <w:i/>
                <w:color w:val="000000"/>
                <w:sz w:val="20"/>
              </w:rPr>
              <w:t>сақтауға</w:t>
            </w:r>
            <w:r>
              <w:rPr>
                <w:rFonts w:ascii="Times New Roman"/>
                <w:b w:val="false"/>
                <w:i w:val="false"/>
                <w:color w:val="000000"/>
                <w:sz w:val="20"/>
              </w:rPr>
              <w:t xml:space="preserve"> </w:t>
            </w:r>
            <w:r>
              <w:rPr>
                <w:rFonts w:ascii="Times New Roman"/>
                <w:b w:val="false"/>
                <w:i/>
                <w:color w:val="000000"/>
                <w:sz w:val="20"/>
              </w:rPr>
              <w:t>жәрдем</w:t>
            </w:r>
            <w:r>
              <w:rPr>
                <w:rFonts w:ascii="Times New Roman"/>
                <w:b w:val="false"/>
                <w:i w:val="false"/>
                <w:color w:val="000000"/>
                <w:sz w:val="20"/>
              </w:rPr>
              <w:t xml:space="preserve"> </w:t>
            </w:r>
            <w:r>
              <w:rPr>
                <w:rFonts w:ascii="Times New Roman"/>
                <w:b w:val="false"/>
                <w:i/>
                <w:color w:val="000000"/>
                <w:sz w:val="20"/>
              </w:rPr>
              <w:t>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209 581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ортаның</w:t>
            </w:r>
            <w:r>
              <w:rPr>
                <w:rFonts w:ascii="Times New Roman"/>
                <w:b w:val="false"/>
                <w:i w:val="false"/>
                <w:color w:val="000000"/>
                <w:sz w:val="20"/>
              </w:rPr>
              <w:t xml:space="preserve"> </w:t>
            </w:r>
            <w:r>
              <w:rPr>
                <w:rFonts w:ascii="Times New Roman"/>
                <w:b w:val="false"/>
                <w:i/>
                <w:color w:val="000000"/>
                <w:sz w:val="20"/>
              </w:rPr>
              <w:t>сапасын</w:t>
            </w:r>
            <w:r>
              <w:rPr>
                <w:rFonts w:ascii="Times New Roman"/>
                <w:b w:val="false"/>
                <w:i w:val="false"/>
                <w:color w:val="000000"/>
                <w:sz w:val="20"/>
              </w:rPr>
              <w:t xml:space="preserve"> </w:t>
            </w:r>
            <w:r>
              <w:rPr>
                <w:rFonts w:ascii="Times New Roman"/>
                <w:b w:val="false"/>
                <w:i/>
                <w:color w:val="000000"/>
                <w:sz w:val="20"/>
              </w:rPr>
              <w:t>тұрақтандыру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жақсарту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141 890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Парниктік</w:t>
            </w:r>
            <w:r>
              <w:rPr>
                <w:rFonts w:ascii="Times New Roman"/>
                <w:b w:val="false"/>
                <w:i w:val="false"/>
                <w:color w:val="000000"/>
                <w:sz w:val="20"/>
              </w:rPr>
              <w:t xml:space="preserve"> </w:t>
            </w:r>
            <w:r>
              <w:rPr>
                <w:rFonts w:ascii="Times New Roman"/>
                <w:b w:val="false"/>
                <w:i/>
                <w:color w:val="000000"/>
                <w:sz w:val="20"/>
              </w:rPr>
              <w:t>газдар</w:t>
            </w:r>
            <w:r>
              <w:rPr>
                <w:rFonts w:ascii="Times New Roman"/>
                <w:b w:val="false"/>
                <w:i w:val="false"/>
                <w:color w:val="000000"/>
                <w:sz w:val="20"/>
              </w:rPr>
              <w:t xml:space="preserve"> </w:t>
            </w:r>
            <w:r>
              <w:rPr>
                <w:rFonts w:ascii="Times New Roman"/>
                <w:b w:val="false"/>
                <w:i/>
                <w:color w:val="000000"/>
                <w:sz w:val="20"/>
              </w:rPr>
              <w:t>шығарындыларын</w:t>
            </w:r>
            <w:r>
              <w:rPr>
                <w:rFonts w:ascii="Times New Roman"/>
                <w:b w:val="false"/>
                <w:i w:val="false"/>
                <w:color w:val="000000"/>
                <w:sz w:val="20"/>
              </w:rPr>
              <w:t xml:space="preserve"> </w:t>
            </w:r>
            <w:r>
              <w:rPr>
                <w:rFonts w:ascii="Times New Roman"/>
                <w:b w:val="false"/>
                <w:i/>
                <w:color w:val="000000"/>
                <w:sz w:val="20"/>
              </w:rPr>
              <w:t>азайту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265 638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экологиялық</w:t>
            </w:r>
            <w:r>
              <w:rPr>
                <w:rFonts w:ascii="Times New Roman"/>
                <w:b w:val="false"/>
                <w:i w:val="false"/>
                <w:color w:val="000000"/>
                <w:sz w:val="20"/>
              </w:rPr>
              <w:t xml:space="preserve"> </w:t>
            </w:r>
            <w:r>
              <w:rPr>
                <w:rFonts w:ascii="Times New Roman"/>
                <w:b w:val="false"/>
                <w:i/>
                <w:color w:val="000000"/>
                <w:sz w:val="20"/>
              </w:rPr>
              <w:t>мониторингті</w:t>
            </w:r>
            <w:r>
              <w:rPr>
                <w:rFonts w:ascii="Times New Roman"/>
                <w:b w:val="false"/>
                <w:i w:val="false"/>
                <w:color w:val="000000"/>
                <w:sz w:val="20"/>
              </w:rPr>
              <w:t xml:space="preserve"> </w:t>
            </w:r>
            <w:r>
              <w:rPr>
                <w:rFonts w:ascii="Times New Roman"/>
                <w:b w:val="false"/>
                <w:i/>
                <w:color w:val="000000"/>
                <w:sz w:val="20"/>
              </w:rPr>
              <w:t>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12 234 172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Технологияларды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үздік</w:t>
            </w:r>
            <w:r>
              <w:rPr>
                <w:rFonts w:ascii="Times New Roman"/>
                <w:b w:val="false"/>
                <w:i w:val="false"/>
                <w:color w:val="000000"/>
                <w:sz w:val="20"/>
              </w:rPr>
              <w:t xml:space="preserve"> </w:t>
            </w:r>
            <w:r>
              <w:rPr>
                <w:rFonts w:ascii="Times New Roman"/>
                <w:b w:val="false"/>
                <w:i/>
                <w:color w:val="000000"/>
                <w:sz w:val="20"/>
              </w:rPr>
              <w:t>практикаларды</w:t>
            </w:r>
            <w:r>
              <w:rPr>
                <w:rFonts w:ascii="Times New Roman"/>
                <w:b w:val="false"/>
                <w:i w:val="false"/>
                <w:color w:val="000000"/>
                <w:sz w:val="20"/>
              </w:rPr>
              <w:t xml:space="preserve"> </w:t>
            </w:r>
            <w:r>
              <w:rPr>
                <w:rFonts w:ascii="Times New Roman"/>
                <w:b w:val="false"/>
                <w:i/>
                <w:color w:val="000000"/>
                <w:sz w:val="20"/>
              </w:rPr>
              <w:t>ілгерілету</w:t>
            </w:r>
            <w:r>
              <w:rPr>
                <w:rFonts w:ascii="Times New Roman"/>
                <w:b w:val="false"/>
                <w:i/>
                <w:color w:val="000000"/>
                <w:sz w:val="20"/>
              </w:rPr>
              <w:t xml:space="preserve">, бизнес пен </w:t>
            </w:r>
            <w:r>
              <w:rPr>
                <w:rFonts w:ascii="Times New Roman"/>
                <w:b w:val="false"/>
                <w:i/>
                <w:color w:val="000000"/>
                <w:sz w:val="20"/>
              </w:rPr>
              <w:t>инвестицияларды</w:t>
            </w:r>
            <w:r>
              <w:rPr>
                <w:rFonts w:ascii="Times New Roman"/>
                <w:b w:val="false"/>
                <w:i w:val="false"/>
                <w:color w:val="000000"/>
                <w:sz w:val="20"/>
              </w:rPr>
              <w:t xml:space="preserve"> </w:t>
            </w:r>
            <w:r>
              <w:rPr>
                <w:rFonts w:ascii="Times New Roman"/>
                <w:b w:val="false"/>
                <w:i/>
                <w:color w:val="000000"/>
                <w:sz w:val="20"/>
              </w:rPr>
              <w:t>дамыту</w:t>
            </w:r>
            <w:r>
              <w:rPr>
                <w:rFonts w:ascii="Times New Roman"/>
                <w:b w:val="false"/>
                <w:i w:val="false"/>
                <w:color w:val="000000"/>
                <w:sz w:val="20"/>
              </w:rPr>
              <w:t xml:space="preserve"> </w:t>
            </w:r>
            <w:r>
              <w:rPr>
                <w:rFonts w:ascii="Times New Roman"/>
                <w:b w:val="false"/>
                <w:i/>
                <w:color w:val="000000"/>
                <w:sz w:val="20"/>
              </w:rPr>
              <w:t>арқылы</w:t>
            </w:r>
            <w:r>
              <w:rPr>
                <w:rFonts w:ascii="Times New Roman"/>
                <w:b w:val="false"/>
                <w:i w:val="false"/>
                <w:color w:val="000000"/>
                <w:sz w:val="20"/>
              </w:rPr>
              <w:t xml:space="preserve"> </w:t>
            </w:r>
            <w:r>
              <w:rPr>
                <w:rFonts w:ascii="Times New Roman"/>
                <w:b w:val="false"/>
                <w:i/>
                <w:color w:val="000000"/>
                <w:sz w:val="20"/>
              </w:rPr>
              <w:t>Қазақстанның</w:t>
            </w:r>
            <w:r>
              <w:rPr>
                <w:rFonts w:ascii="Times New Roman"/>
                <w:b w:val="false"/>
                <w:i/>
                <w:color w:val="000000"/>
                <w:sz w:val="20"/>
              </w:rPr>
              <w:t xml:space="preserve"> "</w:t>
            </w:r>
            <w:r>
              <w:rPr>
                <w:rFonts w:ascii="Times New Roman"/>
                <w:b w:val="false"/>
                <w:i/>
                <w:color w:val="000000"/>
                <w:sz w:val="20"/>
              </w:rPr>
              <w:t>жасыл</w:t>
            </w:r>
            <w:r>
              <w:rPr>
                <w:rFonts w:ascii="Times New Roman"/>
                <w:b w:val="false"/>
                <w:i w:val="false"/>
                <w:color w:val="000000"/>
                <w:sz w:val="20"/>
              </w:rPr>
              <w:t xml:space="preserve"> </w:t>
            </w:r>
            <w:r>
              <w:rPr>
                <w:rFonts w:ascii="Times New Roman"/>
                <w:b w:val="false"/>
                <w:i/>
                <w:color w:val="000000"/>
                <w:sz w:val="20"/>
              </w:rPr>
              <w:t>экономикаға</w:t>
            </w:r>
            <w:r>
              <w:rPr>
                <w:rFonts w:ascii="Times New Roman"/>
                <w:b w:val="false"/>
                <w:i/>
                <w:color w:val="000000"/>
                <w:sz w:val="20"/>
              </w:rPr>
              <w:t xml:space="preserve">" </w:t>
            </w:r>
            <w:r>
              <w:rPr>
                <w:rFonts w:ascii="Times New Roman"/>
                <w:b w:val="false"/>
                <w:i/>
                <w:color w:val="000000"/>
                <w:sz w:val="20"/>
              </w:rPr>
              <w:t>жылдам</w:t>
            </w:r>
            <w:r>
              <w:rPr>
                <w:rFonts w:ascii="Times New Roman"/>
                <w:b w:val="false"/>
                <w:i w:val="false"/>
                <w:color w:val="000000"/>
                <w:sz w:val="20"/>
              </w:rPr>
              <w:t xml:space="preserve"> </w:t>
            </w:r>
            <w:r>
              <w:rPr>
                <w:rFonts w:ascii="Times New Roman"/>
                <w:b w:val="false"/>
                <w:i/>
                <w:color w:val="000000"/>
                <w:sz w:val="20"/>
              </w:rPr>
              <w:t>көшуіне</w:t>
            </w:r>
            <w:r>
              <w:rPr>
                <w:rFonts w:ascii="Times New Roman"/>
                <w:b w:val="false"/>
                <w:i w:val="false"/>
                <w:color w:val="000000"/>
                <w:sz w:val="20"/>
              </w:rPr>
              <w:t xml:space="preserve"> </w:t>
            </w:r>
            <w:r>
              <w:rPr>
                <w:rFonts w:ascii="Times New Roman"/>
                <w:b w:val="false"/>
                <w:i/>
                <w:color w:val="000000"/>
                <w:sz w:val="20"/>
              </w:rPr>
              <w:t>жәрдемдесу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883 406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w:t>
            </w:r>
            <w:r>
              <w:rPr>
                <w:rFonts w:ascii="Times New Roman"/>
                <w:b w:val="false"/>
                <w:i w:val="false"/>
                <w:color w:val="000000"/>
                <w:sz w:val="20"/>
              </w:rPr>
              <w:t xml:space="preserve"> </w:t>
            </w:r>
            <w:r>
              <w:rPr>
                <w:rFonts w:ascii="Times New Roman"/>
                <w:b w:val="false"/>
                <w:i/>
                <w:color w:val="000000"/>
                <w:sz w:val="20"/>
              </w:rPr>
              <w:t>ресурстары</w:t>
            </w:r>
            <w:r>
              <w:rPr>
                <w:rFonts w:ascii="Times New Roman"/>
                <w:b w:val="false"/>
                <w:i/>
                <w:color w:val="000000"/>
                <w:sz w:val="20"/>
              </w:rPr>
              <w:t xml:space="preserve"> мен </w:t>
            </w:r>
            <w:r>
              <w:rPr>
                <w:rFonts w:ascii="Times New Roman"/>
                <w:b w:val="false"/>
                <w:i/>
                <w:color w:val="000000"/>
                <w:sz w:val="20"/>
              </w:rPr>
              <w:t>жануарлар</w:t>
            </w:r>
            <w:r>
              <w:rPr>
                <w:rFonts w:ascii="Times New Roman"/>
                <w:b w:val="false"/>
                <w:i w:val="false"/>
                <w:color w:val="000000"/>
                <w:sz w:val="20"/>
              </w:rPr>
              <w:t xml:space="preserve"> </w:t>
            </w:r>
            <w:r>
              <w:rPr>
                <w:rFonts w:ascii="Times New Roman"/>
                <w:b w:val="false"/>
                <w:i/>
                <w:color w:val="000000"/>
                <w:sz w:val="20"/>
              </w:rPr>
              <w:t>дүниесін</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color w:val="000000"/>
                <w:sz w:val="20"/>
              </w:rPr>
              <w:t xml:space="preserve"> мен </w:t>
            </w:r>
            <w:r>
              <w:rPr>
                <w:rFonts w:ascii="Times New Roman"/>
                <w:b w:val="false"/>
                <w:i/>
                <w:color w:val="000000"/>
                <w:sz w:val="20"/>
              </w:rPr>
              <w:t>дамытуды</w:t>
            </w:r>
            <w:r>
              <w:rPr>
                <w:rFonts w:ascii="Times New Roman"/>
                <w:b w:val="false"/>
                <w:i w:val="false"/>
                <w:color w:val="000000"/>
                <w:sz w:val="20"/>
              </w:rPr>
              <w:t xml:space="preserve"> </w:t>
            </w:r>
            <w:r>
              <w:rPr>
                <w:rFonts w:ascii="Times New Roman"/>
                <w:b w:val="false"/>
                <w:i/>
                <w:color w:val="000000"/>
                <w:sz w:val="20"/>
              </w:rPr>
              <w:t>басқару</w:t>
            </w:r>
            <w:r>
              <w:rPr>
                <w:rFonts w:ascii="Times New Roman"/>
                <w:b w:val="false"/>
                <w:i/>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51 586 907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115 489 639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ресурстарын</w:t>
            </w:r>
            <w:r>
              <w:rPr>
                <w:rFonts w:ascii="Times New Roman"/>
                <w:b w:val="false"/>
                <w:i w:val="false"/>
                <w:color w:val="000000"/>
                <w:sz w:val="20"/>
              </w:rPr>
              <w:t xml:space="preserve"> </w:t>
            </w:r>
            <w:r>
              <w:rPr>
                <w:rFonts w:ascii="Times New Roman"/>
                <w:b w:val="false"/>
                <w:i/>
                <w:color w:val="000000"/>
                <w:sz w:val="20"/>
              </w:rPr>
              <w:t>пайдалану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жоспарлау</w:t>
            </w:r>
            <w:r>
              <w:rPr>
                <w:rFonts w:ascii="Times New Roman"/>
                <w:b w:val="false"/>
                <w:i/>
                <w:color w:val="000000"/>
                <w:sz w:val="20"/>
              </w:rPr>
              <w:t xml:space="preserve">, </w:t>
            </w:r>
            <w:r>
              <w:rPr>
                <w:rFonts w:ascii="Times New Roman"/>
                <w:b w:val="false"/>
                <w:i/>
                <w:color w:val="000000"/>
                <w:sz w:val="20"/>
              </w:rPr>
              <w:t>реттеу</w:t>
            </w:r>
            <w:r>
              <w:rPr>
                <w:rFonts w:ascii="Times New Roman"/>
                <w:b w:val="false"/>
                <w:i/>
                <w:color w:val="000000"/>
                <w:sz w:val="20"/>
              </w:rPr>
              <w:t xml:space="preserve">, </w:t>
            </w:r>
            <w:r>
              <w:rPr>
                <w:rFonts w:ascii="Times New Roman"/>
                <w:b w:val="false"/>
                <w:i/>
                <w:color w:val="000000"/>
                <w:sz w:val="20"/>
              </w:rPr>
              <w:t>басқару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32 995 414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ресурстарын</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color w:val="000000"/>
                <w:sz w:val="20"/>
              </w:rPr>
              <w:t xml:space="preserve"> мен </w:t>
            </w:r>
            <w:r>
              <w:rPr>
                <w:rFonts w:ascii="Times New Roman"/>
                <w:b w:val="false"/>
                <w:i/>
                <w:color w:val="000000"/>
                <w:sz w:val="20"/>
              </w:rPr>
              <w:t>дамытуды</w:t>
            </w:r>
            <w:r>
              <w:rPr>
                <w:rFonts w:ascii="Times New Roman"/>
                <w:b w:val="false"/>
                <w:i w:val="false"/>
                <w:color w:val="000000"/>
                <w:sz w:val="20"/>
              </w:rPr>
              <w:t xml:space="preserve"> </w:t>
            </w:r>
            <w:r>
              <w:rPr>
                <w:rFonts w:ascii="Times New Roman"/>
                <w:b w:val="false"/>
                <w:i/>
                <w:color w:val="000000"/>
                <w:sz w:val="20"/>
              </w:rPr>
              <w:t>басқару</w:t>
            </w:r>
            <w:r>
              <w:rPr>
                <w:rFonts w:ascii="Times New Roman"/>
                <w:b w:val="false"/>
                <w:i/>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1 738 801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Мал </w:t>
            </w:r>
            <w:r>
              <w:rPr>
                <w:rFonts w:ascii="Times New Roman"/>
                <w:b w:val="false"/>
                <w:i/>
                <w:color w:val="000000"/>
                <w:sz w:val="20"/>
              </w:rPr>
              <w:t>шаруашылығын</w:t>
            </w:r>
            <w:r>
              <w:rPr>
                <w:rFonts w:ascii="Times New Roman"/>
                <w:b w:val="false"/>
                <w:i w:val="false"/>
                <w:color w:val="000000"/>
                <w:sz w:val="20"/>
              </w:rPr>
              <w:t xml:space="preserve"> </w:t>
            </w:r>
            <w:r>
              <w:rPr>
                <w:rFonts w:ascii="Times New Roman"/>
                <w:b w:val="false"/>
                <w:i/>
                <w:color w:val="000000"/>
                <w:sz w:val="20"/>
              </w:rPr>
              <w:t>дамыту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color w:val="000000"/>
                <w:sz w:val="20"/>
              </w:rPr>
              <w:t xml:space="preserve"> мал </w:t>
            </w:r>
            <w:r>
              <w:rPr>
                <w:rFonts w:ascii="Times New Roman"/>
                <w:b w:val="false"/>
                <w:i/>
                <w:color w:val="000000"/>
                <w:sz w:val="20"/>
              </w:rPr>
              <w:t>шаруашылығы</w:t>
            </w:r>
            <w:r>
              <w:rPr>
                <w:rFonts w:ascii="Times New Roman"/>
                <w:b w:val="false"/>
                <w:i w:val="false"/>
                <w:color w:val="000000"/>
                <w:sz w:val="20"/>
              </w:rPr>
              <w:t xml:space="preserve"> </w:t>
            </w:r>
            <w:r>
              <w:rPr>
                <w:rFonts w:ascii="Times New Roman"/>
                <w:b w:val="false"/>
                <w:i/>
                <w:color w:val="000000"/>
                <w:sz w:val="20"/>
              </w:rPr>
              <w:t>өнiмiн</w:t>
            </w:r>
            <w:r>
              <w:rPr>
                <w:rFonts w:ascii="Times New Roman"/>
                <w:b w:val="false"/>
                <w:i w:val="false"/>
                <w:color w:val="000000"/>
                <w:sz w:val="20"/>
              </w:rPr>
              <w:t xml:space="preserve"> </w:t>
            </w:r>
            <w:r>
              <w:rPr>
                <w:rFonts w:ascii="Times New Roman"/>
                <w:b w:val="false"/>
                <w:i/>
                <w:color w:val="000000"/>
                <w:sz w:val="20"/>
              </w:rPr>
              <w:t>өндіруге</w:t>
            </w:r>
            <w:r>
              <w:rPr>
                <w:rFonts w:ascii="Times New Roman"/>
                <w:b w:val="false"/>
                <w:i/>
                <w:color w:val="000000"/>
                <w:sz w:val="20"/>
              </w:rPr>
              <w:t xml:space="preserve">, </w:t>
            </w:r>
            <w:r>
              <w:rPr>
                <w:rFonts w:ascii="Times New Roman"/>
                <w:b w:val="false"/>
                <w:i/>
                <w:color w:val="000000"/>
                <w:sz w:val="20"/>
              </w:rPr>
              <w:t>өткізуге</w:t>
            </w:r>
            <w:r>
              <w:rPr>
                <w:rFonts w:ascii="Times New Roman"/>
                <w:b w:val="false"/>
                <w:i w:val="false"/>
                <w:color w:val="000000"/>
                <w:sz w:val="20"/>
              </w:rPr>
              <w:t xml:space="preserve"> </w:t>
            </w:r>
            <w:r>
              <w:rPr>
                <w:rFonts w:ascii="Times New Roman"/>
                <w:b w:val="false"/>
                <w:i/>
                <w:color w:val="000000"/>
                <w:sz w:val="20"/>
              </w:rPr>
              <w:t>жағдай</w:t>
            </w:r>
            <w:r>
              <w:rPr>
                <w:rFonts w:ascii="Times New Roman"/>
                <w:b w:val="false"/>
                <w:i w:val="false"/>
                <w:color w:val="000000"/>
                <w:sz w:val="20"/>
              </w:rPr>
              <w:t xml:space="preserve"> </w:t>
            </w:r>
            <w:r>
              <w:rPr>
                <w:rFonts w:ascii="Times New Roman"/>
                <w:b w:val="false"/>
                <w:i/>
                <w:color w:val="000000"/>
                <w:sz w:val="20"/>
              </w:rPr>
              <w:t>жасау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44 547 988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Өсімдік</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val="false"/>
                <w:color w:val="000000"/>
                <w:sz w:val="20"/>
              </w:rPr>
              <w:t xml:space="preserve"> </w:t>
            </w:r>
            <w:r>
              <w:rPr>
                <w:rFonts w:ascii="Times New Roman"/>
                <w:b w:val="false"/>
                <w:i/>
                <w:color w:val="000000"/>
                <w:sz w:val="20"/>
              </w:rPr>
              <w:t>өнiмiн</w:t>
            </w:r>
            <w:r>
              <w:rPr>
                <w:rFonts w:ascii="Times New Roman"/>
                <w:b w:val="false"/>
                <w:i w:val="false"/>
                <w:color w:val="000000"/>
                <w:sz w:val="20"/>
              </w:rPr>
              <w:t xml:space="preserve"> </w:t>
            </w:r>
            <w:r>
              <w:rPr>
                <w:rFonts w:ascii="Times New Roman"/>
                <w:b w:val="false"/>
                <w:i/>
                <w:color w:val="000000"/>
                <w:sz w:val="20"/>
              </w:rPr>
              <w:t>өндіруді</w:t>
            </w:r>
            <w:r>
              <w:rPr>
                <w:rFonts w:ascii="Times New Roman"/>
                <w:b w:val="false"/>
                <w:i/>
                <w:color w:val="000000"/>
                <w:sz w:val="20"/>
              </w:rPr>
              <w:t xml:space="preserve">, </w:t>
            </w:r>
            <w:r>
              <w:rPr>
                <w:rFonts w:ascii="Times New Roman"/>
                <w:b w:val="false"/>
                <w:i/>
                <w:color w:val="000000"/>
                <w:sz w:val="20"/>
              </w:rPr>
              <w:t>өткізуді</w:t>
            </w:r>
            <w:r>
              <w:rPr>
                <w:rFonts w:ascii="Times New Roman"/>
                <w:b w:val="false"/>
                <w:i w:val="false"/>
                <w:color w:val="000000"/>
                <w:sz w:val="20"/>
              </w:rPr>
              <w:t xml:space="preserve"> </w:t>
            </w:r>
            <w:r>
              <w:rPr>
                <w:rFonts w:ascii="Times New Roman"/>
                <w:b w:val="false"/>
                <w:i/>
                <w:color w:val="000000"/>
                <w:sz w:val="20"/>
              </w:rPr>
              <w:t>дамыту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жағдай</w:t>
            </w:r>
            <w:r>
              <w:rPr>
                <w:rFonts w:ascii="Times New Roman"/>
                <w:b w:val="false"/>
                <w:i w:val="false"/>
                <w:color w:val="000000"/>
                <w:sz w:val="20"/>
              </w:rPr>
              <w:t xml:space="preserve"> </w:t>
            </w:r>
            <w:r>
              <w:rPr>
                <w:rFonts w:ascii="Times New Roman"/>
                <w:b w:val="false"/>
                <w:i/>
                <w:color w:val="000000"/>
                <w:sz w:val="20"/>
              </w:rPr>
              <w:t>жасау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13 373 095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ресурстары</w:t>
            </w:r>
            <w:r>
              <w:rPr>
                <w:rFonts w:ascii="Times New Roman"/>
                <w:b w:val="false"/>
                <w:i w:val="false"/>
                <w:color w:val="000000"/>
                <w:sz w:val="20"/>
              </w:rPr>
              <w:t xml:space="preserve"> </w:t>
            </w:r>
            <w:r>
              <w:rPr>
                <w:rFonts w:ascii="Times New Roman"/>
                <w:b w:val="false"/>
                <w:i/>
                <w:color w:val="000000"/>
                <w:sz w:val="20"/>
              </w:rPr>
              <w:t>туралы</w:t>
            </w:r>
            <w:r>
              <w:rPr>
                <w:rFonts w:ascii="Times New Roman"/>
                <w:b w:val="false"/>
                <w:i w:val="false"/>
                <w:color w:val="000000"/>
                <w:sz w:val="20"/>
              </w:rPr>
              <w:t xml:space="preserve"> </w:t>
            </w:r>
            <w:r>
              <w:rPr>
                <w:rFonts w:ascii="Times New Roman"/>
                <w:b w:val="false"/>
                <w:i/>
                <w:color w:val="000000"/>
                <w:sz w:val="20"/>
              </w:rPr>
              <w:t>ақпаратқа</w:t>
            </w:r>
            <w:r>
              <w:rPr>
                <w:rFonts w:ascii="Times New Roman"/>
                <w:b w:val="false"/>
                <w:i w:val="false"/>
                <w:color w:val="000000"/>
                <w:sz w:val="20"/>
              </w:rPr>
              <w:t xml:space="preserve"> </w:t>
            </w:r>
            <w:r>
              <w:rPr>
                <w:rFonts w:ascii="Times New Roman"/>
                <w:b w:val="false"/>
                <w:i/>
                <w:color w:val="000000"/>
                <w:sz w:val="20"/>
              </w:rPr>
              <w:t>қолжетімділікті</w:t>
            </w:r>
            <w:r>
              <w:rPr>
                <w:rFonts w:ascii="Times New Roman"/>
                <w:b w:val="false"/>
                <w:i w:val="false"/>
                <w:color w:val="000000"/>
                <w:sz w:val="20"/>
              </w:rPr>
              <w:t xml:space="preserve"> </w:t>
            </w:r>
            <w:r>
              <w:rPr>
                <w:rFonts w:ascii="Times New Roman"/>
                <w:b w:val="false"/>
                <w:i/>
                <w:color w:val="000000"/>
                <w:sz w:val="20"/>
              </w:rPr>
              <w:t>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13 467 775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Білімнің</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ғылыми</w:t>
            </w:r>
            <w:r>
              <w:rPr>
                <w:rFonts w:ascii="Times New Roman"/>
                <w:b w:val="false"/>
                <w:i w:val="false"/>
                <w:color w:val="000000"/>
                <w:sz w:val="20"/>
              </w:rPr>
              <w:t xml:space="preserve"> </w:t>
            </w:r>
            <w:r>
              <w:rPr>
                <w:rFonts w:ascii="Times New Roman"/>
                <w:b w:val="false"/>
                <w:i/>
                <w:color w:val="000000"/>
                <w:sz w:val="20"/>
              </w:rPr>
              <w:t>зерттеулердің</w:t>
            </w:r>
            <w:r>
              <w:rPr>
                <w:rFonts w:ascii="Times New Roman"/>
                <w:b w:val="false"/>
                <w:i w:val="false"/>
                <w:color w:val="000000"/>
                <w:sz w:val="20"/>
              </w:rPr>
              <w:t xml:space="preserve"> </w:t>
            </w:r>
            <w:r>
              <w:rPr>
                <w:rFonts w:ascii="Times New Roman"/>
                <w:b w:val="false"/>
                <w:i/>
                <w:color w:val="000000"/>
                <w:sz w:val="20"/>
              </w:rPr>
              <w:t>қолжетімділігін</w:t>
            </w:r>
            <w:r>
              <w:rPr>
                <w:rFonts w:ascii="Times New Roman"/>
                <w:b w:val="false"/>
                <w:i w:val="false"/>
                <w:color w:val="000000"/>
                <w:sz w:val="20"/>
              </w:rPr>
              <w:t xml:space="preserve"> </w:t>
            </w:r>
            <w:r>
              <w:rPr>
                <w:rFonts w:ascii="Times New Roman"/>
                <w:b w:val="false"/>
                <w:i/>
                <w:color w:val="000000"/>
                <w:sz w:val="20"/>
              </w:rPr>
              <w:t>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9 366 566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Су </w:t>
            </w:r>
            <w:r>
              <w:rPr>
                <w:rFonts w:ascii="Times New Roman"/>
                <w:b/>
                <w:i w:val="false"/>
                <w:color w:val="000000"/>
                <w:sz w:val="20"/>
              </w:rPr>
              <w:t>ресурстары</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ирригация </w:t>
            </w:r>
            <w:r>
              <w:rPr>
                <w:rFonts w:ascii="Times New Roman"/>
                <w:b/>
                <w:i w:val="false"/>
                <w:color w:val="000000"/>
                <w:sz w:val="20"/>
              </w:rPr>
              <w:t>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28 038 045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Су </w:t>
            </w:r>
            <w:r>
              <w:rPr>
                <w:rFonts w:ascii="Times New Roman"/>
                <w:b w:val="false"/>
                <w:i/>
                <w:color w:val="000000"/>
                <w:sz w:val="20"/>
              </w:rPr>
              <w:t>ресурстарын</w:t>
            </w:r>
            <w:r>
              <w:rPr>
                <w:rFonts w:ascii="Times New Roman"/>
                <w:b w:val="false"/>
                <w:i w:val="false"/>
                <w:color w:val="000000"/>
                <w:sz w:val="20"/>
              </w:rPr>
              <w:t xml:space="preserve"> </w:t>
            </w:r>
            <w:r>
              <w:rPr>
                <w:rFonts w:ascii="Times New Roman"/>
                <w:b w:val="false"/>
                <w:i/>
                <w:color w:val="000000"/>
                <w:sz w:val="20"/>
              </w:rPr>
              <w:t>тиімді</w:t>
            </w:r>
            <w:r>
              <w:rPr>
                <w:rFonts w:ascii="Times New Roman"/>
                <w:b w:val="false"/>
                <w:i w:val="false"/>
                <w:color w:val="000000"/>
                <w:sz w:val="20"/>
              </w:rPr>
              <w:t xml:space="preserve"> </w:t>
            </w:r>
            <w:r>
              <w:rPr>
                <w:rFonts w:ascii="Times New Roman"/>
                <w:b w:val="false"/>
                <w:i/>
                <w:color w:val="000000"/>
                <w:sz w:val="20"/>
              </w:rPr>
              <w:t>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28 038 045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Президентiнiң</w:t>
            </w:r>
            <w:r>
              <w:rPr>
                <w:rFonts w:ascii="Times New Roman"/>
                <w:b w:val="false"/>
                <w:i w:val="false"/>
                <w:color w:val="000000"/>
                <w:sz w:val="20"/>
              </w:rPr>
              <w:t xml:space="preserve"> </w:t>
            </w:r>
            <w:r>
              <w:rPr>
                <w:rFonts w:ascii="Times New Roman"/>
                <w:b/>
                <w:i w:val="false"/>
                <w:color w:val="000000"/>
                <w:sz w:val="20"/>
              </w:rPr>
              <w:t>Іс</w:t>
            </w:r>
            <w:r>
              <w:rPr>
                <w:rFonts w:ascii="Times New Roman"/>
                <w:b w:val="false"/>
                <w:i w:val="false"/>
                <w:color w:val="000000"/>
                <w:sz w:val="20"/>
              </w:rPr>
              <w:t xml:space="preserve"> </w:t>
            </w:r>
            <w:r>
              <w:rPr>
                <w:rFonts w:ascii="Times New Roman"/>
                <w:b/>
                <w:i w:val="false"/>
                <w:color w:val="000000"/>
                <w:sz w:val="20"/>
              </w:rPr>
              <w:t>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2 243 522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w:t>
            </w:r>
            <w:r>
              <w:rPr>
                <w:rFonts w:ascii="Times New Roman"/>
                <w:b w:val="false"/>
                <w:i/>
                <w:color w:val="000000"/>
                <w:sz w:val="20"/>
              </w:rPr>
              <w:t xml:space="preserve"> мен </w:t>
            </w:r>
            <w:r>
              <w:rPr>
                <w:rFonts w:ascii="Times New Roman"/>
                <w:b w:val="false"/>
                <w:i/>
                <w:color w:val="000000"/>
                <w:sz w:val="20"/>
              </w:rPr>
              <w:t>жануарлар</w:t>
            </w:r>
            <w:r>
              <w:rPr>
                <w:rFonts w:ascii="Times New Roman"/>
                <w:b w:val="false"/>
                <w:i w:val="false"/>
                <w:color w:val="000000"/>
                <w:sz w:val="20"/>
              </w:rPr>
              <w:t xml:space="preserve"> </w:t>
            </w:r>
            <w:r>
              <w:rPr>
                <w:rFonts w:ascii="Times New Roman"/>
                <w:b w:val="false"/>
                <w:i/>
                <w:color w:val="000000"/>
                <w:sz w:val="20"/>
              </w:rPr>
              <w:t>дүниесін</w:t>
            </w:r>
            <w:r>
              <w:rPr>
                <w:rFonts w:ascii="Times New Roman"/>
                <w:b w:val="false"/>
                <w:i w:val="false"/>
                <w:color w:val="000000"/>
                <w:sz w:val="20"/>
              </w:rPr>
              <w:t xml:space="preserve"> </w:t>
            </w:r>
            <w:r>
              <w:rPr>
                <w:rFonts w:ascii="Times New Roman"/>
                <w:b w:val="false"/>
                <w:i/>
                <w:color w:val="000000"/>
                <w:sz w:val="20"/>
              </w:rPr>
              <w:t>күзету</w:t>
            </w:r>
            <w:r>
              <w:rPr>
                <w:rFonts w:ascii="Times New Roman"/>
                <w:b w:val="false"/>
                <w:i/>
                <w:color w:val="000000"/>
                <w:sz w:val="20"/>
              </w:rPr>
              <w:t xml:space="preserve">, </w:t>
            </w:r>
            <w:r>
              <w:rPr>
                <w:rFonts w:ascii="Times New Roman"/>
                <w:b w:val="false"/>
                <w:i/>
                <w:color w:val="000000"/>
                <w:sz w:val="20"/>
              </w:rPr>
              <w:t>қорғау</w:t>
            </w:r>
            <w:r>
              <w:rPr>
                <w:rFonts w:ascii="Times New Roman"/>
                <w:b w:val="false"/>
                <w:i/>
                <w:color w:val="000000"/>
                <w:sz w:val="20"/>
              </w:rPr>
              <w:t xml:space="preserve">, </w:t>
            </w:r>
            <w:r>
              <w:rPr>
                <w:rFonts w:ascii="Times New Roman"/>
                <w:b w:val="false"/>
                <w:i/>
                <w:color w:val="000000"/>
                <w:sz w:val="20"/>
              </w:rPr>
              <w:t>өсімін</w:t>
            </w:r>
            <w:r>
              <w:rPr>
                <w:rFonts w:ascii="Times New Roman"/>
                <w:b w:val="false"/>
                <w:i w:val="false"/>
                <w:color w:val="000000"/>
                <w:sz w:val="20"/>
              </w:rPr>
              <w:t xml:space="preserve"> </w:t>
            </w:r>
            <w:r>
              <w:rPr>
                <w:rFonts w:ascii="Times New Roman"/>
                <w:b w:val="false"/>
                <w:i/>
                <w:color w:val="000000"/>
                <w:sz w:val="20"/>
              </w:rPr>
              <w:t>молайту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2 243 522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w:t>
            </w:r>
            <w:r>
              <w:rPr>
                <w:rFonts w:ascii="Times New Roman"/>
                <w:b w:val="false"/>
                <w:i/>
                <w:color w:val="000000"/>
                <w:sz w:val="20"/>
              </w:rPr>
              <w:t xml:space="preserve">, </w:t>
            </w: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val="false"/>
                <w:color w:val="000000"/>
                <w:sz w:val="20"/>
              </w:rPr>
              <w:t xml:space="preserve"> </w:t>
            </w:r>
            <w:r>
              <w:rPr>
                <w:rFonts w:ascii="Times New Roman"/>
                <w:b w:val="false"/>
                <w:i/>
                <w:color w:val="000000"/>
                <w:sz w:val="20"/>
              </w:rPr>
              <w:t>құрылысы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құрылыс</w:t>
            </w:r>
            <w:r>
              <w:rPr>
                <w:rFonts w:ascii="Times New Roman"/>
                <w:b w:val="false"/>
                <w:i w:val="false"/>
                <w:color w:val="000000"/>
                <w:sz w:val="20"/>
              </w:rPr>
              <w:t xml:space="preserve"> </w:t>
            </w:r>
            <w:r>
              <w:rPr>
                <w:rFonts w:ascii="Times New Roman"/>
                <w:b w:val="false"/>
                <w:i/>
                <w:color w:val="000000"/>
                <w:sz w:val="20"/>
              </w:rPr>
              <w:t>қызметі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14 323 694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Сауда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интеграция </w:t>
            </w:r>
            <w:r>
              <w:rPr>
                <w:rFonts w:ascii="Times New Roman"/>
                <w:b/>
                <w:i w:val="false"/>
                <w:color w:val="000000"/>
                <w:sz w:val="20"/>
              </w:rPr>
              <w:t>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8 533 150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Қазақстандық</w:t>
            </w:r>
            <w:r>
              <w:rPr>
                <w:rFonts w:ascii="Times New Roman"/>
                <w:b w:val="false"/>
                <w:i w:val="false"/>
                <w:color w:val="000000"/>
                <w:sz w:val="20"/>
              </w:rPr>
              <w:t xml:space="preserve"> </w:t>
            </w:r>
            <w:r>
              <w:rPr>
                <w:rFonts w:ascii="Times New Roman"/>
                <w:b w:val="false"/>
                <w:i/>
                <w:color w:val="000000"/>
                <w:sz w:val="20"/>
              </w:rPr>
              <w:t>тауарлардың</w:t>
            </w:r>
            <w:r>
              <w:rPr>
                <w:rFonts w:ascii="Times New Roman"/>
                <w:b w:val="false"/>
                <w:i w:val="false"/>
                <w:color w:val="000000"/>
                <w:sz w:val="20"/>
              </w:rPr>
              <w:t xml:space="preserve"> </w:t>
            </w:r>
            <w:r>
              <w:rPr>
                <w:rFonts w:ascii="Times New Roman"/>
                <w:b w:val="false"/>
                <w:i/>
                <w:color w:val="000000"/>
                <w:sz w:val="20"/>
              </w:rPr>
              <w:t>сыртқы</w:t>
            </w:r>
            <w:r>
              <w:rPr>
                <w:rFonts w:ascii="Times New Roman"/>
                <w:b w:val="false"/>
                <w:i w:val="false"/>
                <w:color w:val="000000"/>
                <w:sz w:val="20"/>
              </w:rPr>
              <w:t xml:space="preserve"> </w:t>
            </w:r>
            <w:r>
              <w:rPr>
                <w:rFonts w:ascii="Times New Roman"/>
                <w:b w:val="false"/>
                <w:i/>
                <w:color w:val="000000"/>
                <w:sz w:val="20"/>
              </w:rPr>
              <w:t>нарыққа</w:t>
            </w:r>
            <w:r>
              <w:rPr>
                <w:rFonts w:ascii="Times New Roman"/>
                <w:b w:val="false"/>
                <w:i w:val="false"/>
                <w:color w:val="000000"/>
                <w:sz w:val="20"/>
              </w:rPr>
              <w:t xml:space="preserve"> </w:t>
            </w:r>
            <w:r>
              <w:rPr>
                <w:rFonts w:ascii="Times New Roman"/>
                <w:b w:val="false"/>
                <w:i/>
                <w:color w:val="000000"/>
                <w:sz w:val="20"/>
              </w:rPr>
              <w:t>экспортын</w:t>
            </w:r>
            <w:r>
              <w:rPr>
                <w:rFonts w:ascii="Times New Roman"/>
                <w:b w:val="false"/>
                <w:i w:val="false"/>
                <w:color w:val="000000"/>
                <w:sz w:val="20"/>
              </w:rPr>
              <w:t xml:space="preserve"> </w:t>
            </w:r>
            <w:r>
              <w:rPr>
                <w:rFonts w:ascii="Times New Roman"/>
                <w:b w:val="false"/>
                <w:i/>
                <w:color w:val="000000"/>
                <w:sz w:val="20"/>
              </w:rPr>
              <w:t>ілгерілетуге</w:t>
            </w:r>
            <w:r>
              <w:rPr>
                <w:rFonts w:ascii="Times New Roman"/>
                <w:b w:val="false"/>
                <w:i w:val="false"/>
                <w:color w:val="000000"/>
                <w:sz w:val="20"/>
              </w:rPr>
              <w:t xml:space="preserve"> </w:t>
            </w:r>
            <w:r>
              <w:rPr>
                <w:rFonts w:ascii="Times New Roman"/>
                <w:b w:val="false"/>
                <w:i/>
                <w:color w:val="000000"/>
                <w:sz w:val="20"/>
              </w:rPr>
              <w:t>жәрдемдесу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8 533 150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Өнеркәсіп</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5 657 043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технологиялық</w:t>
            </w:r>
            <w:r>
              <w:rPr>
                <w:rFonts w:ascii="Times New Roman"/>
                <w:b w:val="false"/>
                <w:i w:val="false"/>
                <w:color w:val="000000"/>
                <w:sz w:val="20"/>
              </w:rPr>
              <w:t xml:space="preserve"> </w:t>
            </w:r>
            <w:r>
              <w:rPr>
                <w:rFonts w:ascii="Times New Roman"/>
                <w:b w:val="false"/>
                <w:i/>
                <w:color w:val="000000"/>
                <w:sz w:val="20"/>
              </w:rPr>
              <w:t>сипаттағы</w:t>
            </w:r>
            <w:r>
              <w:rPr>
                <w:rFonts w:ascii="Times New Roman"/>
                <w:b w:val="false"/>
                <w:i w:val="false"/>
                <w:color w:val="000000"/>
                <w:sz w:val="20"/>
              </w:rPr>
              <w:t xml:space="preserve"> </w:t>
            </w:r>
            <w:r>
              <w:rPr>
                <w:rFonts w:ascii="Times New Roman"/>
                <w:b w:val="false"/>
                <w:i/>
                <w:color w:val="000000"/>
                <w:sz w:val="20"/>
              </w:rPr>
              <w:t>қолданбалы</w:t>
            </w:r>
            <w:r>
              <w:rPr>
                <w:rFonts w:ascii="Times New Roman"/>
                <w:b w:val="false"/>
                <w:i w:val="false"/>
                <w:color w:val="000000"/>
                <w:sz w:val="20"/>
              </w:rPr>
              <w:t xml:space="preserve"> </w:t>
            </w:r>
            <w:r>
              <w:rPr>
                <w:rFonts w:ascii="Times New Roman"/>
                <w:b w:val="false"/>
                <w:i/>
                <w:color w:val="000000"/>
                <w:sz w:val="20"/>
              </w:rPr>
              <w:t>ғылыми</w:t>
            </w:r>
            <w:r>
              <w:rPr>
                <w:rFonts w:ascii="Times New Roman"/>
                <w:b w:val="false"/>
                <w:i w:val="false"/>
                <w:color w:val="000000"/>
                <w:sz w:val="20"/>
              </w:rPr>
              <w:t xml:space="preserve"> </w:t>
            </w:r>
            <w:r>
              <w:rPr>
                <w:rFonts w:ascii="Times New Roman"/>
                <w:b w:val="false"/>
                <w:i/>
                <w:color w:val="000000"/>
                <w:sz w:val="20"/>
              </w:rPr>
              <w:t>зерттеулер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w:t>
            </w:r>
            <w:r>
              <w:rPr>
                <w:rFonts w:ascii="Times New Roman"/>
                <w:b w:val="false"/>
                <w:i w:val="false"/>
                <w:color w:val="000000"/>
                <w:sz w:val="20"/>
              </w:rPr>
              <w:t xml:space="preserve"> </w:t>
            </w:r>
            <w:r>
              <w:rPr>
                <w:rFonts w:ascii="Times New Roman"/>
                <w:b w:val="false"/>
                <w:i/>
                <w:color w:val="000000"/>
                <w:sz w:val="20"/>
              </w:rPr>
              <w:t>салаларының</w:t>
            </w:r>
            <w:r>
              <w:rPr>
                <w:rFonts w:ascii="Times New Roman"/>
                <w:b w:val="false"/>
                <w:i w:val="false"/>
                <w:color w:val="000000"/>
                <w:sz w:val="20"/>
              </w:rPr>
              <w:t xml:space="preserve"> </w:t>
            </w:r>
            <w:r>
              <w:rPr>
                <w:rFonts w:ascii="Times New Roman"/>
                <w:b w:val="false"/>
                <w:i/>
                <w:color w:val="000000"/>
                <w:sz w:val="20"/>
              </w:rPr>
              <w:t>дамуына</w:t>
            </w:r>
            <w:r>
              <w:rPr>
                <w:rFonts w:ascii="Times New Roman"/>
                <w:b w:val="false"/>
                <w:i w:val="false"/>
                <w:color w:val="000000"/>
                <w:sz w:val="20"/>
              </w:rPr>
              <w:t xml:space="preserve"> </w:t>
            </w:r>
            <w:r>
              <w:rPr>
                <w:rFonts w:ascii="Times New Roman"/>
                <w:b w:val="false"/>
                <w:i/>
                <w:color w:val="000000"/>
                <w:sz w:val="20"/>
              </w:rPr>
              <w:t>жәрдемдесу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2 082 860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val="false"/>
                <w:color w:val="000000"/>
                <w:sz w:val="20"/>
              </w:rPr>
              <w:t xml:space="preserve"> </w:t>
            </w:r>
            <w:r>
              <w:rPr>
                <w:rFonts w:ascii="Times New Roman"/>
                <w:b w:val="false"/>
                <w:i/>
                <w:color w:val="000000"/>
                <w:sz w:val="20"/>
              </w:rPr>
              <w:t>құрылысы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құрылыс</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жетілдіру</w:t>
            </w:r>
            <w:r>
              <w:rPr>
                <w:rFonts w:ascii="Times New Roman"/>
                <w:b w:val="false"/>
                <w:i w:val="false"/>
                <w:color w:val="000000"/>
                <w:sz w:val="20"/>
              </w:rPr>
              <w:t xml:space="preserve"> </w:t>
            </w:r>
            <w:r>
              <w:rPr>
                <w:rFonts w:ascii="Times New Roman"/>
                <w:b w:val="false"/>
                <w:i/>
                <w:color w:val="000000"/>
                <w:sz w:val="20"/>
              </w:rPr>
              <w:t>іс-шараларын</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2 474 183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Энергетика </w:t>
            </w:r>
            <w:r>
              <w:rPr>
                <w:rFonts w:ascii="Times New Roman"/>
                <w:b/>
                <w:i w:val="false"/>
                <w:color w:val="000000"/>
                <w:sz w:val="20"/>
              </w:rPr>
              <w:t>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133 501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w:t>
            </w:r>
            <w:r>
              <w:rPr>
                <w:rFonts w:ascii="Times New Roman"/>
                <w:b w:val="false"/>
                <w:i/>
                <w:color w:val="000000"/>
                <w:sz w:val="20"/>
              </w:rPr>
              <w:t xml:space="preserve">-газ </w:t>
            </w:r>
            <w:r>
              <w:rPr>
                <w:rFonts w:ascii="Times New Roman"/>
                <w:b w:val="false"/>
                <w:i/>
                <w:color w:val="000000"/>
                <w:sz w:val="20"/>
              </w:rPr>
              <w:t>химиясы</w:t>
            </w:r>
            <w:r>
              <w:rPr>
                <w:rFonts w:ascii="Times New Roman"/>
                <w:b w:val="false"/>
                <w:i w:val="false"/>
                <w:color w:val="000000"/>
                <w:sz w:val="20"/>
              </w:rPr>
              <w:t xml:space="preserve"> </w:t>
            </w:r>
            <w:r>
              <w:rPr>
                <w:rFonts w:ascii="Times New Roman"/>
                <w:b w:val="false"/>
                <w:i/>
                <w:color w:val="000000"/>
                <w:sz w:val="20"/>
              </w:rPr>
              <w:t>өнеркәсібін</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қойнауын</w:t>
            </w:r>
            <w:r>
              <w:rPr>
                <w:rFonts w:ascii="Times New Roman"/>
                <w:b w:val="false"/>
                <w:i w:val="false"/>
                <w:color w:val="000000"/>
                <w:sz w:val="20"/>
              </w:rPr>
              <w:t xml:space="preserve"> </w:t>
            </w:r>
            <w:r>
              <w:rPr>
                <w:rFonts w:ascii="Times New Roman"/>
                <w:b w:val="false"/>
                <w:i/>
                <w:color w:val="000000"/>
                <w:sz w:val="20"/>
              </w:rPr>
              <w:t>пайдалануға</w:t>
            </w:r>
            <w:r>
              <w:rPr>
                <w:rFonts w:ascii="Times New Roman"/>
                <w:b w:val="false"/>
                <w:i w:val="false"/>
                <w:color w:val="000000"/>
                <w:sz w:val="20"/>
              </w:rPr>
              <w:t xml:space="preserve"> </w:t>
            </w:r>
            <w:r>
              <w:rPr>
                <w:rFonts w:ascii="Times New Roman"/>
                <w:b w:val="false"/>
                <w:i/>
                <w:color w:val="000000"/>
                <w:sz w:val="20"/>
              </w:rPr>
              <w:t>арналған</w:t>
            </w:r>
            <w:r>
              <w:rPr>
                <w:rFonts w:ascii="Times New Roman"/>
                <w:b w:val="false"/>
                <w:i w:val="false"/>
                <w:color w:val="000000"/>
                <w:sz w:val="20"/>
              </w:rPr>
              <w:t xml:space="preserve"> </w:t>
            </w:r>
            <w:r>
              <w:rPr>
                <w:rFonts w:ascii="Times New Roman"/>
                <w:b w:val="false"/>
                <w:i/>
                <w:color w:val="000000"/>
                <w:sz w:val="20"/>
              </w:rPr>
              <w:t>келісімшарттардағы</w:t>
            </w:r>
            <w:r>
              <w:rPr>
                <w:rFonts w:ascii="Times New Roman"/>
                <w:b w:val="false"/>
                <w:i w:val="false"/>
                <w:color w:val="000000"/>
                <w:sz w:val="20"/>
              </w:rPr>
              <w:t xml:space="preserve"> </w:t>
            </w:r>
            <w:r>
              <w:rPr>
                <w:rFonts w:ascii="Times New Roman"/>
                <w:b w:val="false"/>
                <w:i/>
                <w:color w:val="000000"/>
                <w:sz w:val="20"/>
              </w:rPr>
              <w:t>жергілікті</w:t>
            </w:r>
            <w:r>
              <w:rPr>
                <w:rFonts w:ascii="Times New Roman"/>
                <w:b w:val="false"/>
                <w:i w:val="false"/>
                <w:color w:val="000000"/>
                <w:sz w:val="20"/>
              </w:rPr>
              <w:t xml:space="preserve"> </w:t>
            </w:r>
            <w:r>
              <w:rPr>
                <w:rFonts w:ascii="Times New Roman"/>
                <w:b w:val="false"/>
                <w:i/>
                <w:color w:val="000000"/>
                <w:sz w:val="20"/>
              </w:rPr>
              <w:t>қамтуды</w:t>
            </w:r>
            <w:r>
              <w:rPr>
                <w:rFonts w:ascii="Times New Roman"/>
                <w:b w:val="false"/>
                <w:i w:val="false"/>
                <w:color w:val="000000"/>
                <w:sz w:val="20"/>
              </w:rPr>
              <w:t xml:space="preserve"> </w:t>
            </w:r>
            <w:r>
              <w:rPr>
                <w:rFonts w:ascii="Times New Roman"/>
                <w:b w:val="false"/>
                <w:i/>
                <w:color w:val="000000"/>
                <w:sz w:val="20"/>
              </w:rPr>
              <w:t>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133 501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color w:val="000000"/>
                <w:sz w:val="20"/>
              </w:rPr>
              <w:t xml:space="preserve"> коммуникация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440 665 205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i w:val="false"/>
                <w:color w:val="000000"/>
                <w:sz w:val="20"/>
              </w:rPr>
              <w:t xml:space="preserve"> даму, </w:t>
            </w:r>
            <w:r>
              <w:rPr>
                <w:rFonts w:ascii="Times New Roman"/>
                <w:b/>
                <w:i w:val="false"/>
                <w:color w:val="000000"/>
                <w:sz w:val="20"/>
              </w:rPr>
              <w:t>инновациялар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аэроғарыш</w:t>
            </w:r>
            <w:r>
              <w:rPr>
                <w:rFonts w:ascii="Times New Roman"/>
                <w:b w:val="false"/>
                <w:i w:val="false"/>
                <w:color w:val="000000"/>
                <w:sz w:val="20"/>
              </w:rPr>
              <w:t xml:space="preserve"> </w:t>
            </w:r>
            <w:r>
              <w:rPr>
                <w:rFonts w:ascii="Times New Roman"/>
                <w:b/>
                <w:i w:val="false"/>
                <w:color w:val="000000"/>
                <w:sz w:val="20"/>
              </w:rPr>
              <w:t>өнеркәсібі</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90 314 561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Электрондық</w:t>
            </w:r>
            <w:r>
              <w:rPr>
                <w:rFonts w:ascii="Times New Roman"/>
                <w:b w:val="false"/>
                <w:i w:val="false"/>
                <w:color w:val="000000"/>
                <w:sz w:val="20"/>
              </w:rPr>
              <w:t xml:space="preserve"> </w:t>
            </w:r>
            <w:r>
              <w:rPr>
                <w:rFonts w:ascii="Times New Roman"/>
                <w:b w:val="false"/>
                <w:i/>
                <w:color w:val="000000"/>
                <w:sz w:val="20"/>
              </w:rPr>
              <w:t>үкіметті</w:t>
            </w:r>
            <w:r>
              <w:rPr>
                <w:rFonts w:ascii="Times New Roman"/>
                <w:b w:val="false"/>
                <w:i/>
                <w:color w:val="000000"/>
                <w:sz w:val="20"/>
              </w:rPr>
              <w:t xml:space="preserve">", </w:t>
            </w:r>
            <w:r>
              <w:rPr>
                <w:rFonts w:ascii="Times New Roman"/>
                <w:b w:val="false"/>
                <w:i/>
                <w:color w:val="000000"/>
                <w:sz w:val="20"/>
              </w:rPr>
              <w:t>инфокоммуникациялық</w:t>
            </w:r>
            <w:r>
              <w:rPr>
                <w:rFonts w:ascii="Times New Roman"/>
                <w:b w:val="false"/>
                <w:i w:val="false"/>
                <w:color w:val="000000"/>
                <w:sz w:val="20"/>
              </w:rPr>
              <w:t xml:space="preserve"> </w:t>
            </w:r>
            <w:r>
              <w:rPr>
                <w:rFonts w:ascii="Times New Roman"/>
                <w:b w:val="false"/>
                <w:i/>
                <w:color w:val="000000"/>
                <w:sz w:val="20"/>
              </w:rPr>
              <w:t>инфрақұрылымды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қауіпсіздікті</w:t>
            </w:r>
            <w:r>
              <w:rPr>
                <w:rFonts w:ascii="Times New Roman"/>
                <w:b w:val="false"/>
                <w:i w:val="false"/>
                <w:color w:val="000000"/>
                <w:sz w:val="20"/>
              </w:rPr>
              <w:t xml:space="preserve"> </w:t>
            </w:r>
            <w:r>
              <w:rPr>
                <w:rFonts w:ascii="Times New Roman"/>
                <w:b w:val="false"/>
                <w:i/>
                <w:color w:val="000000"/>
                <w:sz w:val="20"/>
              </w:rPr>
              <w:t>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90 278 647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Өңірлердің</w:t>
            </w:r>
            <w:r>
              <w:rPr>
                <w:rFonts w:ascii="Times New Roman"/>
                <w:b w:val="false"/>
                <w:i w:val="false"/>
                <w:color w:val="000000"/>
                <w:sz w:val="20"/>
              </w:rPr>
              <w:t xml:space="preserve"> </w:t>
            </w:r>
            <w:r>
              <w:rPr>
                <w:rFonts w:ascii="Times New Roman"/>
                <w:b w:val="false"/>
                <w:i/>
                <w:color w:val="000000"/>
                <w:sz w:val="20"/>
              </w:rPr>
              <w:t>бәсекеге</w:t>
            </w:r>
            <w:r>
              <w:rPr>
                <w:rFonts w:ascii="Times New Roman"/>
                <w:b w:val="false"/>
                <w:i w:val="false"/>
                <w:color w:val="000000"/>
                <w:sz w:val="20"/>
              </w:rPr>
              <w:t xml:space="preserve"> </w:t>
            </w:r>
            <w:r>
              <w:rPr>
                <w:rFonts w:ascii="Times New Roman"/>
                <w:b w:val="false"/>
                <w:i/>
                <w:color w:val="000000"/>
                <w:sz w:val="20"/>
              </w:rPr>
              <w:t>қабілеттілігін</w:t>
            </w:r>
            <w:r>
              <w:rPr>
                <w:rFonts w:ascii="Times New Roman"/>
                <w:b w:val="false"/>
                <w:i w:val="false"/>
                <w:color w:val="000000"/>
                <w:sz w:val="20"/>
              </w:rPr>
              <w:t xml:space="preserve"> </w:t>
            </w:r>
            <w:r>
              <w:rPr>
                <w:rFonts w:ascii="Times New Roman"/>
                <w:b w:val="false"/>
                <w:i/>
                <w:color w:val="000000"/>
                <w:sz w:val="20"/>
              </w:rPr>
              <w:t>арттыру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басқаруды</w:t>
            </w:r>
            <w:r>
              <w:rPr>
                <w:rFonts w:ascii="Times New Roman"/>
                <w:b w:val="false"/>
                <w:i w:val="false"/>
                <w:color w:val="000000"/>
                <w:sz w:val="20"/>
              </w:rPr>
              <w:t xml:space="preserve"> </w:t>
            </w:r>
            <w:r>
              <w:rPr>
                <w:rFonts w:ascii="Times New Roman"/>
                <w:b w:val="false"/>
                <w:i/>
                <w:color w:val="000000"/>
                <w:sz w:val="20"/>
              </w:rPr>
              <w:t>жетілдіру</w:t>
            </w:r>
            <w:r>
              <w:rPr>
                <w:rFonts w:ascii="Times New Roman"/>
                <w:b w:val="false"/>
                <w:i/>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органдар</w:t>
            </w:r>
            <w:r>
              <w:rPr>
                <w:rFonts w:ascii="Times New Roman"/>
                <w:b w:val="false"/>
                <w:i w:val="false"/>
                <w:color w:val="000000"/>
                <w:sz w:val="20"/>
              </w:rPr>
              <w:t xml:space="preserve"> </w:t>
            </w:r>
            <w:r>
              <w:rPr>
                <w:rFonts w:ascii="Times New Roman"/>
                <w:b w:val="false"/>
                <w:i/>
                <w:color w:val="000000"/>
                <w:sz w:val="20"/>
              </w:rPr>
              <w:t>қызметінде</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басқару</w:t>
            </w:r>
            <w:r>
              <w:rPr>
                <w:rFonts w:ascii="Times New Roman"/>
                <w:b w:val="false"/>
                <w:i w:val="false"/>
                <w:color w:val="000000"/>
                <w:sz w:val="20"/>
              </w:rPr>
              <w:t xml:space="preserve"> </w:t>
            </w:r>
            <w:r>
              <w:rPr>
                <w:rFonts w:ascii="Times New Roman"/>
                <w:b w:val="false"/>
                <w:i/>
                <w:color w:val="000000"/>
                <w:sz w:val="20"/>
              </w:rPr>
              <w:t>жүйесін</w:t>
            </w:r>
            <w:r>
              <w:rPr>
                <w:rFonts w:ascii="Times New Roman"/>
                <w:b w:val="false"/>
                <w:i w:val="false"/>
                <w:color w:val="000000"/>
                <w:sz w:val="20"/>
              </w:rPr>
              <w:t xml:space="preserve"> </w:t>
            </w:r>
            <w:r>
              <w:rPr>
                <w:rFonts w:ascii="Times New Roman"/>
                <w:b w:val="false"/>
                <w:i/>
                <w:color w:val="000000"/>
                <w:sz w:val="20"/>
              </w:rPr>
              <w:t>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35 914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350 350 644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w:t>
            </w:r>
            <w:r>
              <w:rPr>
                <w:rFonts w:ascii="Times New Roman"/>
                <w:b w:val="false"/>
                <w:i w:val="false"/>
                <w:color w:val="000000"/>
                <w:sz w:val="20"/>
              </w:rPr>
              <w:t xml:space="preserve"> </w:t>
            </w:r>
            <w:r>
              <w:rPr>
                <w:rFonts w:ascii="Times New Roman"/>
                <w:b w:val="false"/>
                <w:i/>
                <w:color w:val="000000"/>
                <w:sz w:val="20"/>
              </w:rPr>
              <w:t>деңгейде</w:t>
            </w:r>
            <w:r>
              <w:rPr>
                <w:rFonts w:ascii="Times New Roman"/>
                <w:b w:val="false"/>
                <w:i/>
                <w:color w:val="000000"/>
                <w:sz w:val="20"/>
              </w:rPr>
              <w:t xml:space="preserve"> автомобиль </w:t>
            </w:r>
            <w:r>
              <w:rPr>
                <w:rFonts w:ascii="Times New Roman"/>
                <w:b w:val="false"/>
                <w:i/>
                <w:color w:val="000000"/>
                <w:sz w:val="20"/>
              </w:rPr>
              <w:t>жолдарын</w:t>
            </w:r>
            <w:r>
              <w:rPr>
                <w:rFonts w:ascii="Times New Roman"/>
                <w:b w:val="false"/>
                <w:i w:val="false"/>
                <w:color w:val="000000"/>
                <w:sz w:val="20"/>
              </w:rPr>
              <w:t xml:space="preserve"> </w:t>
            </w:r>
            <w:r>
              <w:rPr>
                <w:rFonts w:ascii="Times New Roman"/>
                <w:b w:val="false"/>
                <w:i/>
                <w:color w:val="000000"/>
                <w:sz w:val="20"/>
              </w:rPr>
              <w:t>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49 254 091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Тұрақты</w:t>
            </w:r>
            <w:r>
              <w:rPr>
                <w:rFonts w:ascii="Times New Roman"/>
                <w:b w:val="false"/>
                <w:i w:val="false"/>
                <w:color w:val="000000"/>
                <w:sz w:val="20"/>
              </w:rPr>
              <w:t xml:space="preserve"> </w:t>
            </w:r>
            <w:r>
              <w:rPr>
                <w:rFonts w:ascii="Times New Roman"/>
                <w:b w:val="false"/>
                <w:i/>
                <w:color w:val="000000"/>
                <w:sz w:val="20"/>
              </w:rPr>
              <w:t>авиатасымалдарды</w:t>
            </w:r>
            <w:r>
              <w:rPr>
                <w:rFonts w:ascii="Times New Roman"/>
                <w:b w:val="false"/>
                <w:i w:val="false"/>
                <w:color w:val="000000"/>
                <w:sz w:val="20"/>
              </w:rPr>
              <w:t xml:space="preserve"> </w:t>
            </w:r>
            <w:r>
              <w:rPr>
                <w:rFonts w:ascii="Times New Roman"/>
                <w:b w:val="false"/>
                <w:i/>
                <w:color w:val="000000"/>
                <w:sz w:val="20"/>
              </w:rPr>
              <w:t>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маңызы</w:t>
            </w:r>
            <w:r>
              <w:rPr>
                <w:rFonts w:ascii="Times New Roman"/>
                <w:b w:val="false"/>
                <w:i/>
                <w:color w:val="000000"/>
                <w:sz w:val="20"/>
              </w:rPr>
              <w:t xml:space="preserve"> бар </w:t>
            </w:r>
            <w:r>
              <w:rPr>
                <w:rFonts w:ascii="Times New Roman"/>
                <w:b w:val="false"/>
                <w:i/>
                <w:color w:val="000000"/>
                <w:sz w:val="20"/>
              </w:rPr>
              <w:t>облысаралық</w:t>
            </w:r>
            <w:r>
              <w:rPr>
                <w:rFonts w:ascii="Times New Roman"/>
                <w:b w:val="false"/>
                <w:i w:val="false"/>
                <w:color w:val="000000"/>
                <w:sz w:val="20"/>
              </w:rPr>
              <w:t xml:space="preserve"> </w:t>
            </w:r>
            <w:r>
              <w:rPr>
                <w:rFonts w:ascii="Times New Roman"/>
                <w:b w:val="false"/>
                <w:i/>
                <w:color w:val="000000"/>
                <w:sz w:val="20"/>
              </w:rPr>
              <w:t>қатынастар</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теміржол</w:t>
            </w:r>
            <w:r>
              <w:rPr>
                <w:rFonts w:ascii="Times New Roman"/>
                <w:b w:val="false"/>
                <w:i w:val="false"/>
                <w:color w:val="000000"/>
                <w:sz w:val="20"/>
              </w:rPr>
              <w:t xml:space="preserve"> </w:t>
            </w:r>
            <w:r>
              <w:rPr>
                <w:rFonts w:ascii="Times New Roman"/>
                <w:b w:val="false"/>
                <w:i/>
                <w:color w:val="000000"/>
                <w:sz w:val="20"/>
              </w:rPr>
              <w:t>жолаушылар</w:t>
            </w:r>
            <w:r>
              <w:rPr>
                <w:rFonts w:ascii="Times New Roman"/>
                <w:b w:val="false"/>
                <w:i w:val="false"/>
                <w:color w:val="000000"/>
                <w:sz w:val="20"/>
              </w:rPr>
              <w:t xml:space="preserve"> </w:t>
            </w:r>
            <w:r>
              <w:rPr>
                <w:rFonts w:ascii="Times New Roman"/>
                <w:b w:val="false"/>
                <w:i/>
                <w:color w:val="000000"/>
                <w:sz w:val="20"/>
              </w:rPr>
              <w:t>тасымалдарын</w:t>
            </w:r>
            <w:r>
              <w:rPr>
                <w:rFonts w:ascii="Times New Roman"/>
                <w:b w:val="false"/>
                <w:i w:val="false"/>
                <w:color w:val="000000"/>
                <w:sz w:val="20"/>
              </w:rPr>
              <w:t xml:space="preserve"> </w:t>
            </w:r>
            <w:r>
              <w:rPr>
                <w:rFonts w:ascii="Times New Roman"/>
                <w:b w:val="false"/>
                <w:i/>
                <w:color w:val="000000"/>
                <w:sz w:val="20"/>
              </w:rPr>
              <w:t>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40 527 885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Ортақ</w:t>
            </w:r>
            <w:r>
              <w:rPr>
                <w:rFonts w:ascii="Times New Roman"/>
                <w:b w:val="false"/>
                <w:i w:val="false"/>
                <w:color w:val="000000"/>
                <w:sz w:val="20"/>
              </w:rPr>
              <w:t xml:space="preserve"> </w:t>
            </w:r>
            <w:r>
              <w:rPr>
                <w:rFonts w:ascii="Times New Roman"/>
                <w:b w:val="false"/>
                <w:i/>
                <w:color w:val="000000"/>
                <w:sz w:val="20"/>
              </w:rPr>
              <w:t>пайдаланымдағы</w:t>
            </w:r>
            <w:r>
              <w:rPr>
                <w:rFonts w:ascii="Times New Roman"/>
                <w:b w:val="false"/>
                <w:i/>
                <w:color w:val="000000"/>
                <w:sz w:val="20"/>
              </w:rPr>
              <w:t xml:space="preserve"> автомобиль </w:t>
            </w:r>
            <w:r>
              <w:rPr>
                <w:rFonts w:ascii="Times New Roman"/>
                <w:b w:val="false"/>
                <w:i/>
                <w:color w:val="000000"/>
                <w:sz w:val="20"/>
              </w:rPr>
              <w:t>жолдарын</w:t>
            </w:r>
            <w:r>
              <w:rPr>
                <w:rFonts w:ascii="Times New Roman"/>
                <w:b w:val="false"/>
                <w:i w:val="false"/>
                <w:color w:val="000000"/>
                <w:sz w:val="20"/>
              </w:rPr>
              <w:t xml:space="preserve"> </w:t>
            </w:r>
            <w:r>
              <w:rPr>
                <w:rFonts w:ascii="Times New Roman"/>
                <w:b w:val="false"/>
                <w:i/>
                <w:color w:val="000000"/>
                <w:sz w:val="20"/>
              </w:rPr>
              <w:t>жөндеу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олардың</w:t>
            </w:r>
            <w:r>
              <w:rPr>
                <w:rFonts w:ascii="Times New Roman"/>
                <w:b w:val="false"/>
                <w:i w:val="false"/>
                <w:color w:val="000000"/>
                <w:sz w:val="20"/>
              </w:rPr>
              <w:t xml:space="preserve"> </w:t>
            </w:r>
            <w:r>
              <w:rPr>
                <w:rFonts w:ascii="Times New Roman"/>
                <w:b w:val="false"/>
                <w:i/>
                <w:color w:val="000000"/>
                <w:sz w:val="20"/>
              </w:rPr>
              <w:t>сапасын</w:t>
            </w:r>
            <w:r>
              <w:rPr>
                <w:rFonts w:ascii="Times New Roman"/>
                <w:b w:val="false"/>
                <w:i w:val="false"/>
                <w:color w:val="000000"/>
                <w:sz w:val="20"/>
              </w:rPr>
              <w:t xml:space="preserve"> </w:t>
            </w:r>
            <w:r>
              <w:rPr>
                <w:rFonts w:ascii="Times New Roman"/>
                <w:b w:val="false"/>
                <w:i/>
                <w:color w:val="000000"/>
                <w:sz w:val="20"/>
              </w:rPr>
              <w:t>жақсартуға</w:t>
            </w:r>
            <w:r>
              <w:rPr>
                <w:rFonts w:ascii="Times New Roman"/>
                <w:b w:val="false"/>
                <w:i w:val="false"/>
                <w:color w:val="000000"/>
                <w:sz w:val="20"/>
              </w:rPr>
              <w:t xml:space="preserve"> </w:t>
            </w:r>
            <w:r>
              <w:rPr>
                <w:rFonts w:ascii="Times New Roman"/>
                <w:b w:val="false"/>
                <w:i/>
                <w:color w:val="000000"/>
                <w:sz w:val="20"/>
              </w:rPr>
              <w:t>бағытталған</w:t>
            </w:r>
            <w:r>
              <w:rPr>
                <w:rFonts w:ascii="Times New Roman"/>
                <w:b w:val="false"/>
                <w:i w:val="false"/>
                <w:color w:val="000000"/>
                <w:sz w:val="20"/>
              </w:rPr>
              <w:t xml:space="preserve"> </w:t>
            </w:r>
            <w:r>
              <w:rPr>
                <w:rFonts w:ascii="Times New Roman"/>
                <w:b w:val="false"/>
                <w:i/>
                <w:color w:val="000000"/>
                <w:sz w:val="20"/>
              </w:rPr>
              <w:t>күтіп-ұстауды</w:t>
            </w:r>
            <w:r>
              <w:rPr>
                <w:rFonts w:ascii="Times New Roman"/>
                <w:b w:val="false"/>
                <w:i w:val="false"/>
                <w:color w:val="000000"/>
                <w:sz w:val="20"/>
              </w:rPr>
              <w:t xml:space="preserve"> </w:t>
            </w:r>
            <w:r>
              <w:rPr>
                <w:rFonts w:ascii="Times New Roman"/>
                <w:b w:val="false"/>
                <w:i/>
                <w:color w:val="000000"/>
                <w:sz w:val="20"/>
              </w:rPr>
              <w:t>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19 412 256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Су </w:t>
            </w:r>
            <w:r>
              <w:rPr>
                <w:rFonts w:ascii="Times New Roman"/>
                <w:b w:val="false"/>
                <w:i/>
                <w:color w:val="000000"/>
                <w:sz w:val="20"/>
              </w:rPr>
              <w:t>көлігін</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color w:val="000000"/>
                <w:sz w:val="20"/>
              </w:rPr>
              <w:t xml:space="preserve"> су </w:t>
            </w:r>
            <w:r>
              <w:rPr>
                <w:rFonts w:ascii="Times New Roman"/>
                <w:b w:val="false"/>
                <w:i/>
                <w:color w:val="000000"/>
                <w:sz w:val="20"/>
              </w:rPr>
              <w:t>инфрақұрылымын</w:t>
            </w:r>
            <w:r>
              <w:rPr>
                <w:rFonts w:ascii="Times New Roman"/>
                <w:b w:val="false"/>
                <w:i w:val="false"/>
                <w:color w:val="000000"/>
                <w:sz w:val="20"/>
              </w:rPr>
              <w:t xml:space="preserve"> </w:t>
            </w:r>
            <w:r>
              <w:rPr>
                <w:rFonts w:ascii="Times New Roman"/>
                <w:b w:val="false"/>
                <w:i/>
                <w:color w:val="000000"/>
                <w:sz w:val="20"/>
              </w:rPr>
              <w:t>дамыту</w:t>
            </w:r>
            <w:r>
              <w:rPr>
                <w:rFonts w:ascii="Times New Roman"/>
                <w:b w:val="false"/>
                <w:i/>
                <w:color w:val="000000"/>
                <w:sz w:val="20"/>
              </w:rPr>
              <w:t xml:space="preserve">, </w:t>
            </w:r>
            <w:r>
              <w:rPr>
                <w:rFonts w:ascii="Times New Roman"/>
                <w:b w:val="false"/>
                <w:i/>
                <w:color w:val="000000"/>
                <w:sz w:val="20"/>
              </w:rPr>
              <w:t>күтіп-ұстау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27 919 389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маңызы</w:t>
            </w:r>
            <w:r>
              <w:rPr>
                <w:rFonts w:ascii="Times New Roman"/>
                <w:b w:val="false"/>
                <w:i/>
                <w:color w:val="000000"/>
                <w:sz w:val="20"/>
              </w:rPr>
              <w:t xml:space="preserve"> бар </w:t>
            </w:r>
            <w:r>
              <w:rPr>
                <w:rFonts w:ascii="Times New Roman"/>
                <w:b w:val="false"/>
                <w:i/>
                <w:color w:val="000000"/>
                <w:sz w:val="20"/>
              </w:rPr>
              <w:t>қатынастар</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жолаушылар</w:t>
            </w:r>
            <w:r>
              <w:rPr>
                <w:rFonts w:ascii="Times New Roman"/>
                <w:b w:val="false"/>
                <w:i w:val="false"/>
                <w:color w:val="000000"/>
                <w:sz w:val="20"/>
              </w:rPr>
              <w:t xml:space="preserve"> </w:t>
            </w:r>
            <w:r>
              <w:rPr>
                <w:rFonts w:ascii="Times New Roman"/>
                <w:b w:val="false"/>
                <w:i/>
                <w:color w:val="000000"/>
                <w:sz w:val="20"/>
              </w:rPr>
              <w:t>тасымалдаушының</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вагондар</w:t>
            </w:r>
            <w:r>
              <w:rPr>
                <w:rFonts w:ascii="Times New Roman"/>
                <w:b w:val="false"/>
                <w:i/>
                <w:color w:val="000000"/>
                <w:sz w:val="20"/>
              </w:rPr>
              <w:t xml:space="preserve"> (</w:t>
            </w:r>
            <w:r>
              <w:rPr>
                <w:rFonts w:ascii="Times New Roman"/>
                <w:b w:val="false"/>
                <w:i/>
                <w:color w:val="000000"/>
                <w:sz w:val="20"/>
              </w:rPr>
              <w:t>контейнерлер</w:t>
            </w:r>
            <w:r>
              <w:rPr>
                <w:rFonts w:ascii="Times New Roman"/>
                <w:b w:val="false"/>
                <w:i/>
                <w:color w:val="000000"/>
                <w:sz w:val="20"/>
              </w:rPr>
              <w:t xml:space="preserve">) </w:t>
            </w:r>
            <w:r>
              <w:rPr>
                <w:rFonts w:ascii="Times New Roman"/>
                <w:b w:val="false"/>
                <w:i/>
                <w:color w:val="000000"/>
                <w:sz w:val="20"/>
              </w:rPr>
              <w:t>операторларының</w:t>
            </w:r>
            <w:r>
              <w:rPr>
                <w:rFonts w:ascii="Times New Roman"/>
                <w:b w:val="false"/>
                <w:i w:val="false"/>
                <w:color w:val="000000"/>
                <w:sz w:val="20"/>
              </w:rPr>
              <w:t xml:space="preserve"> </w:t>
            </w:r>
            <w:r>
              <w:rPr>
                <w:rFonts w:ascii="Times New Roman"/>
                <w:b w:val="false"/>
                <w:i/>
                <w:color w:val="000000"/>
                <w:sz w:val="20"/>
              </w:rPr>
              <w:t>вагондарды</w:t>
            </w:r>
            <w:r>
              <w:rPr>
                <w:rFonts w:ascii="Times New Roman"/>
                <w:b w:val="false"/>
                <w:i w:val="false"/>
                <w:color w:val="000000"/>
                <w:sz w:val="20"/>
              </w:rPr>
              <w:t xml:space="preserve"> </w:t>
            </w:r>
            <w:r>
              <w:rPr>
                <w:rFonts w:ascii="Times New Roman"/>
                <w:b w:val="false"/>
                <w:i/>
                <w:color w:val="000000"/>
                <w:sz w:val="20"/>
              </w:rPr>
              <w:t>сатып</w:t>
            </w:r>
            <w:r>
              <w:rPr>
                <w:rFonts w:ascii="Times New Roman"/>
                <w:b w:val="false"/>
                <w:i w:val="false"/>
                <w:color w:val="000000"/>
                <w:sz w:val="20"/>
              </w:rPr>
              <w:t xml:space="preserve"> </w:t>
            </w:r>
            <w:r>
              <w:rPr>
                <w:rFonts w:ascii="Times New Roman"/>
                <w:b w:val="false"/>
                <w:i/>
                <w:color w:val="000000"/>
                <w:sz w:val="20"/>
              </w:rPr>
              <w:t>алуына</w:t>
            </w:r>
            <w:r>
              <w:rPr>
                <w:rFonts w:ascii="Times New Roman"/>
                <w:b w:val="false"/>
                <w:i/>
                <w:color w:val="000000"/>
                <w:sz w:val="20"/>
              </w:rPr>
              <w:t xml:space="preserve"> кредит беру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қаржы</w:t>
            </w:r>
            <w:r>
              <w:rPr>
                <w:rFonts w:ascii="Times New Roman"/>
                <w:b w:val="false"/>
                <w:i w:val="false"/>
                <w:color w:val="000000"/>
                <w:sz w:val="20"/>
              </w:rPr>
              <w:t xml:space="preserve"> </w:t>
            </w:r>
            <w:r>
              <w:rPr>
                <w:rFonts w:ascii="Times New Roman"/>
                <w:b w:val="false"/>
                <w:i/>
                <w:color w:val="000000"/>
                <w:sz w:val="20"/>
              </w:rPr>
              <w:t>лизингі</w:t>
            </w:r>
            <w:r>
              <w:rPr>
                <w:rFonts w:ascii="Times New Roman"/>
                <w:b w:val="false"/>
                <w:i w:val="false"/>
                <w:color w:val="000000"/>
                <w:sz w:val="20"/>
              </w:rPr>
              <w:t xml:space="preserve"> </w:t>
            </w:r>
            <w:r>
              <w:rPr>
                <w:rFonts w:ascii="Times New Roman"/>
                <w:b w:val="false"/>
                <w:i/>
                <w:color w:val="000000"/>
                <w:sz w:val="20"/>
              </w:rPr>
              <w:t>кезінде</w:t>
            </w:r>
            <w:r>
              <w:rPr>
                <w:rFonts w:ascii="Times New Roman"/>
                <w:b w:val="false"/>
                <w:i w:val="false"/>
                <w:color w:val="000000"/>
                <w:sz w:val="20"/>
              </w:rPr>
              <w:t xml:space="preserve"> </w:t>
            </w:r>
            <w:r>
              <w:rPr>
                <w:rFonts w:ascii="Times New Roman"/>
                <w:b w:val="false"/>
                <w:i/>
                <w:color w:val="000000"/>
                <w:sz w:val="20"/>
              </w:rPr>
              <w:t>сыйақы</w:t>
            </w:r>
            <w:r>
              <w:rPr>
                <w:rFonts w:ascii="Times New Roman"/>
                <w:b w:val="false"/>
                <w:i w:val="false"/>
                <w:color w:val="000000"/>
                <w:sz w:val="20"/>
              </w:rPr>
              <w:t xml:space="preserve"> </w:t>
            </w:r>
            <w:r>
              <w:rPr>
                <w:rFonts w:ascii="Times New Roman"/>
                <w:b w:val="false"/>
                <w:i/>
                <w:color w:val="000000"/>
                <w:sz w:val="20"/>
              </w:rPr>
              <w:t>мөлшерлемелерін</w:t>
            </w:r>
            <w:r>
              <w:rPr>
                <w:rFonts w:ascii="Times New Roman"/>
                <w:b w:val="false"/>
                <w:i w:val="false"/>
                <w:color w:val="000000"/>
                <w:sz w:val="20"/>
              </w:rPr>
              <w:t xml:space="preserve"> </w:t>
            </w:r>
            <w:r>
              <w:rPr>
                <w:rFonts w:ascii="Times New Roman"/>
                <w:b w:val="false"/>
                <w:i/>
                <w:color w:val="000000"/>
                <w:sz w:val="20"/>
              </w:rPr>
              <w:t>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19 398 491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мүлікті</w:t>
            </w:r>
            <w:r>
              <w:rPr>
                <w:rFonts w:ascii="Times New Roman"/>
                <w:b w:val="false"/>
                <w:i w:val="false"/>
                <w:color w:val="000000"/>
                <w:sz w:val="20"/>
              </w:rPr>
              <w:t xml:space="preserve"> </w:t>
            </w:r>
            <w:r>
              <w:rPr>
                <w:rFonts w:ascii="Times New Roman"/>
                <w:b w:val="false"/>
                <w:i/>
                <w:color w:val="000000"/>
                <w:sz w:val="20"/>
              </w:rPr>
              <w:t>сенімгерлік</w:t>
            </w:r>
            <w:r>
              <w:rPr>
                <w:rFonts w:ascii="Times New Roman"/>
                <w:b w:val="false"/>
                <w:i w:val="false"/>
                <w:color w:val="000000"/>
                <w:sz w:val="20"/>
              </w:rPr>
              <w:t xml:space="preserve"> </w:t>
            </w:r>
            <w:r>
              <w:rPr>
                <w:rFonts w:ascii="Times New Roman"/>
                <w:b w:val="false"/>
                <w:i/>
                <w:color w:val="000000"/>
                <w:sz w:val="20"/>
              </w:rPr>
              <w:t>басқару</w:t>
            </w:r>
            <w:r>
              <w:rPr>
                <w:rFonts w:ascii="Times New Roman"/>
                <w:b w:val="false"/>
                <w:i w:val="false"/>
                <w:color w:val="000000"/>
                <w:sz w:val="20"/>
              </w:rPr>
              <w:t xml:space="preserve"> </w:t>
            </w:r>
            <w:r>
              <w:rPr>
                <w:rFonts w:ascii="Times New Roman"/>
                <w:b w:val="false"/>
                <w:i/>
                <w:color w:val="000000"/>
                <w:sz w:val="20"/>
              </w:rPr>
              <w:t>шарты</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міндеттемелерді</w:t>
            </w:r>
            <w:r>
              <w:rPr>
                <w:rFonts w:ascii="Times New Roman"/>
                <w:b w:val="false"/>
                <w:i w:val="false"/>
                <w:color w:val="000000"/>
                <w:sz w:val="20"/>
              </w:rPr>
              <w:t xml:space="preserve"> </w:t>
            </w:r>
            <w:r>
              <w:rPr>
                <w:rFonts w:ascii="Times New Roman"/>
                <w:b w:val="false"/>
                <w:i/>
                <w:color w:val="000000"/>
                <w:sz w:val="20"/>
              </w:rPr>
              <w:t>орындау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179 531 062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Республикасының</w:t>
            </w:r>
            <w:r>
              <w:rPr>
                <w:rFonts w:ascii="Times New Roman"/>
                <w:b w:val="false"/>
                <w:i w:val="false"/>
                <w:color w:val="000000"/>
                <w:sz w:val="20"/>
              </w:rPr>
              <w:t xml:space="preserve"> </w:t>
            </w:r>
            <w:r>
              <w:rPr>
                <w:rFonts w:ascii="Times New Roman"/>
                <w:b w:val="false"/>
                <w:i/>
                <w:color w:val="000000"/>
                <w:sz w:val="20"/>
              </w:rPr>
              <w:t>Мемлекеттiк</w:t>
            </w:r>
            <w:r>
              <w:rPr>
                <w:rFonts w:ascii="Times New Roman"/>
                <w:b w:val="false"/>
                <w:i w:val="false"/>
                <w:color w:val="000000"/>
                <w:sz w:val="20"/>
              </w:rPr>
              <w:t xml:space="preserve"> </w:t>
            </w:r>
            <w:r>
              <w:rPr>
                <w:rFonts w:ascii="Times New Roman"/>
                <w:b w:val="false"/>
                <w:i/>
                <w:color w:val="000000"/>
                <w:sz w:val="20"/>
              </w:rPr>
              <w:t>шекарасы</w:t>
            </w:r>
            <w:r>
              <w:rPr>
                <w:rFonts w:ascii="Times New Roman"/>
                <w:b w:val="false"/>
                <w:i w:val="false"/>
                <w:color w:val="000000"/>
                <w:sz w:val="20"/>
              </w:rPr>
              <w:t xml:space="preserve"> </w:t>
            </w:r>
            <w:r>
              <w:rPr>
                <w:rFonts w:ascii="Times New Roman"/>
                <w:b w:val="false"/>
                <w:i/>
                <w:color w:val="000000"/>
                <w:sz w:val="20"/>
              </w:rPr>
              <w:t>арқылы</w:t>
            </w:r>
            <w:r>
              <w:rPr>
                <w:rFonts w:ascii="Times New Roman"/>
                <w:b w:val="false"/>
                <w:i w:val="false"/>
                <w:color w:val="000000"/>
                <w:sz w:val="20"/>
              </w:rPr>
              <w:t xml:space="preserve"> </w:t>
            </w:r>
            <w:r>
              <w:rPr>
                <w:rFonts w:ascii="Times New Roman"/>
                <w:b w:val="false"/>
                <w:i/>
                <w:color w:val="000000"/>
                <w:sz w:val="20"/>
              </w:rPr>
              <w:t>өткізу</w:t>
            </w:r>
            <w:r>
              <w:rPr>
                <w:rFonts w:ascii="Times New Roman"/>
                <w:b w:val="false"/>
                <w:i w:val="false"/>
                <w:color w:val="000000"/>
                <w:sz w:val="20"/>
              </w:rPr>
              <w:t xml:space="preserve"> </w:t>
            </w:r>
            <w:r>
              <w:rPr>
                <w:rFonts w:ascii="Times New Roman"/>
                <w:b w:val="false"/>
                <w:i/>
                <w:color w:val="000000"/>
                <w:sz w:val="20"/>
              </w:rPr>
              <w:t>пункттерін</w:t>
            </w:r>
            <w:r>
              <w:rPr>
                <w:rFonts w:ascii="Times New Roman"/>
                <w:b w:val="false"/>
                <w:i/>
                <w:color w:val="000000"/>
                <w:sz w:val="20"/>
              </w:rPr>
              <w:t xml:space="preserve"> салу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реконструкциялау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7 807 470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951 374 914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Төтенше</w:t>
            </w:r>
            <w:r>
              <w:rPr>
                <w:rFonts w:ascii="Times New Roman"/>
                <w:b w:val="false"/>
                <w:i w:val="false"/>
                <w:color w:val="000000"/>
                <w:sz w:val="20"/>
              </w:rPr>
              <w:t xml:space="preserve"> </w:t>
            </w:r>
            <w:r>
              <w:rPr>
                <w:rFonts w:ascii="Times New Roman"/>
                <w:b/>
                <w:i w:val="false"/>
                <w:color w:val="000000"/>
                <w:sz w:val="20"/>
              </w:rPr>
              <w:t>жағдайлар</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10 597 289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материалдық</w:t>
            </w:r>
            <w:r>
              <w:rPr>
                <w:rFonts w:ascii="Times New Roman"/>
                <w:b w:val="false"/>
                <w:i w:val="false"/>
                <w:color w:val="000000"/>
                <w:sz w:val="20"/>
              </w:rPr>
              <w:t xml:space="preserve"> </w:t>
            </w:r>
            <w:r>
              <w:rPr>
                <w:rFonts w:ascii="Times New Roman"/>
                <w:b w:val="false"/>
                <w:i/>
                <w:color w:val="000000"/>
                <w:sz w:val="20"/>
              </w:rPr>
              <w:t>резервті</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іс-шараларды</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10 597 289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iстер</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4 777 085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Өкілдік</w:t>
            </w:r>
            <w:r>
              <w:rPr>
                <w:rFonts w:ascii="Times New Roman"/>
                <w:b w:val="false"/>
                <w:i w:val="false"/>
                <w:color w:val="000000"/>
                <w:sz w:val="20"/>
              </w:rPr>
              <w:t xml:space="preserve"> </w:t>
            </w:r>
            <w:r>
              <w:rPr>
                <w:rFonts w:ascii="Times New Roman"/>
                <w:b w:val="false"/>
                <w:i/>
                <w:color w:val="000000"/>
                <w:sz w:val="20"/>
              </w:rPr>
              <w:t>шығындар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1 165 840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Инвестицияларды</w:t>
            </w:r>
            <w:r>
              <w:rPr>
                <w:rFonts w:ascii="Times New Roman"/>
                <w:b w:val="false"/>
                <w:i w:val="false"/>
                <w:color w:val="000000"/>
                <w:sz w:val="20"/>
              </w:rPr>
              <w:t xml:space="preserve"> </w:t>
            </w:r>
            <w:r>
              <w:rPr>
                <w:rFonts w:ascii="Times New Roman"/>
                <w:b w:val="false"/>
                <w:i/>
                <w:color w:val="000000"/>
                <w:sz w:val="20"/>
              </w:rPr>
              <w:t>тарту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611 149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Республикасына</w:t>
            </w:r>
            <w:r>
              <w:rPr>
                <w:rFonts w:ascii="Times New Roman"/>
                <w:b w:val="false"/>
                <w:i w:val="false"/>
                <w:color w:val="000000"/>
                <w:sz w:val="20"/>
              </w:rPr>
              <w:t xml:space="preserve"> </w:t>
            </w:r>
            <w:r>
              <w:rPr>
                <w:rFonts w:ascii="Times New Roman"/>
                <w:b w:val="false"/>
                <w:i/>
                <w:color w:val="000000"/>
                <w:sz w:val="20"/>
              </w:rPr>
              <w:t>инвестициялар</w:t>
            </w:r>
            <w:r>
              <w:rPr>
                <w:rFonts w:ascii="Times New Roman"/>
                <w:b w:val="false"/>
                <w:i w:val="false"/>
                <w:color w:val="000000"/>
                <w:sz w:val="20"/>
              </w:rPr>
              <w:t xml:space="preserve"> </w:t>
            </w:r>
            <w:r>
              <w:rPr>
                <w:rFonts w:ascii="Times New Roman"/>
                <w:b w:val="false"/>
                <w:i/>
                <w:color w:val="000000"/>
                <w:sz w:val="20"/>
              </w:rPr>
              <w:t>тартуға</w:t>
            </w:r>
            <w:r>
              <w:rPr>
                <w:rFonts w:ascii="Times New Roman"/>
                <w:b w:val="false"/>
                <w:i w:val="false"/>
                <w:color w:val="000000"/>
                <w:sz w:val="20"/>
              </w:rPr>
              <w:t xml:space="preserve"> </w:t>
            </w:r>
            <w:r>
              <w:rPr>
                <w:rFonts w:ascii="Times New Roman"/>
                <w:b w:val="false"/>
                <w:i/>
                <w:color w:val="000000"/>
                <w:sz w:val="20"/>
              </w:rPr>
              <w:t>жәрдемдесу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3 000 096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Сауда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интеграция </w:t>
            </w:r>
            <w:r>
              <w:rPr>
                <w:rFonts w:ascii="Times New Roman"/>
                <w:b/>
                <w:i w:val="false"/>
                <w:color w:val="000000"/>
                <w:sz w:val="20"/>
              </w:rPr>
              <w:t>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4 253 772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реттеу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color w:val="000000"/>
                <w:sz w:val="20"/>
              </w:rPr>
              <w:t xml:space="preserve"> метрология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4 253 772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641 219 071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Үкіметінің</w:t>
            </w:r>
            <w:r>
              <w:rPr>
                <w:rFonts w:ascii="Times New Roman"/>
                <w:b w:val="false"/>
                <w:i w:val="false"/>
                <w:color w:val="000000"/>
                <w:sz w:val="20"/>
              </w:rPr>
              <w:t xml:space="preserve"> </w:t>
            </w:r>
            <w:r>
              <w:rPr>
                <w:rFonts w:ascii="Times New Roman"/>
                <w:b w:val="false"/>
                <w:i/>
                <w:color w:val="000000"/>
                <w:sz w:val="20"/>
              </w:rPr>
              <w:t>резерві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631 518 353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"Астана" </w:t>
            </w: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қаржы</w:t>
            </w:r>
            <w:r>
              <w:rPr>
                <w:rFonts w:ascii="Times New Roman"/>
                <w:b w:val="false"/>
                <w:i w:val="false"/>
                <w:color w:val="000000"/>
                <w:sz w:val="20"/>
              </w:rPr>
              <w:t xml:space="preserve"> </w:t>
            </w:r>
            <w:r>
              <w:rPr>
                <w:rFonts w:ascii="Times New Roman"/>
                <w:b w:val="false"/>
                <w:i/>
                <w:color w:val="000000"/>
                <w:sz w:val="20"/>
              </w:rPr>
              <w:t>орталығының</w:t>
            </w:r>
            <w:r>
              <w:rPr>
                <w:rFonts w:ascii="Times New Roman"/>
                <w:b w:val="false"/>
                <w:i w:val="false"/>
                <w:color w:val="000000"/>
                <w:sz w:val="20"/>
              </w:rPr>
              <w:t xml:space="preserve"> </w:t>
            </w:r>
            <w:r>
              <w:rPr>
                <w:rFonts w:ascii="Times New Roman"/>
                <w:b w:val="false"/>
                <w:i/>
                <w:color w:val="000000"/>
                <w:sz w:val="20"/>
              </w:rPr>
              <w:t>әкімшілігі</w:t>
            </w:r>
            <w:r>
              <w:rPr>
                <w:rFonts w:ascii="Times New Roman"/>
                <w:b w:val="false"/>
                <w:i/>
                <w:color w:val="000000"/>
                <w:sz w:val="20"/>
              </w:rPr>
              <w:t>" АҚ-</w:t>
            </w:r>
            <w:r>
              <w:rPr>
                <w:rFonts w:ascii="Times New Roman"/>
                <w:b w:val="false"/>
                <w:i/>
                <w:color w:val="000000"/>
                <w:sz w:val="20"/>
              </w:rPr>
              <w:t>ға</w:t>
            </w:r>
            <w:r>
              <w:rPr>
                <w:rFonts w:ascii="Times New Roman"/>
                <w:b w:val="false"/>
                <w:i w:val="false"/>
                <w:color w:val="000000"/>
                <w:sz w:val="20"/>
              </w:rPr>
              <w:t xml:space="preserve"> </w:t>
            </w:r>
            <w:r>
              <w:rPr>
                <w:rFonts w:ascii="Times New Roman"/>
                <w:b w:val="false"/>
                <w:i/>
                <w:color w:val="000000"/>
                <w:sz w:val="20"/>
              </w:rPr>
              <w:t>нысаналы</w:t>
            </w:r>
            <w:r>
              <w:rPr>
                <w:rFonts w:ascii="Times New Roman"/>
                <w:b w:val="false"/>
                <w:i w:val="false"/>
                <w:color w:val="000000"/>
                <w:sz w:val="20"/>
              </w:rPr>
              <w:t xml:space="preserve"> </w:t>
            </w:r>
            <w:r>
              <w:rPr>
                <w:rFonts w:ascii="Times New Roman"/>
                <w:b w:val="false"/>
                <w:i/>
                <w:color w:val="000000"/>
                <w:sz w:val="20"/>
              </w:rPr>
              <w:t>аударым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7 400 000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w:t>
            </w:r>
            <w:r>
              <w:rPr>
                <w:rFonts w:ascii="Times New Roman"/>
                <w:b w:val="false"/>
                <w:i w:val="false"/>
                <w:color w:val="000000"/>
                <w:sz w:val="20"/>
              </w:rPr>
              <w:t xml:space="preserve"> </w:t>
            </w:r>
            <w:r>
              <w:rPr>
                <w:rFonts w:ascii="Times New Roman"/>
                <w:b w:val="false"/>
                <w:i/>
                <w:color w:val="000000"/>
                <w:sz w:val="20"/>
              </w:rPr>
              <w:t>әріптестік</w:t>
            </w:r>
            <w:r>
              <w:rPr>
                <w:rFonts w:ascii="Times New Roman"/>
                <w:b w:val="false"/>
                <w:i w:val="false"/>
                <w:color w:val="000000"/>
                <w:sz w:val="20"/>
              </w:rPr>
              <w:t xml:space="preserve"> </w:t>
            </w:r>
            <w:r>
              <w:rPr>
                <w:rFonts w:ascii="Times New Roman"/>
                <w:b w:val="false"/>
                <w:i/>
                <w:color w:val="000000"/>
                <w:sz w:val="20"/>
              </w:rPr>
              <w:t>жобалары</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міндеттемелерді</w:t>
            </w:r>
            <w:r>
              <w:rPr>
                <w:rFonts w:ascii="Times New Roman"/>
                <w:b w:val="false"/>
                <w:i w:val="false"/>
                <w:color w:val="000000"/>
                <w:sz w:val="20"/>
              </w:rPr>
              <w:t xml:space="preserve"> </w:t>
            </w:r>
            <w:r>
              <w:rPr>
                <w:rFonts w:ascii="Times New Roman"/>
                <w:b w:val="false"/>
                <w:i/>
                <w:color w:val="000000"/>
                <w:sz w:val="20"/>
              </w:rPr>
              <w:t>орындау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2 300 718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i w:val="false"/>
                <w:color w:val="000000"/>
                <w:sz w:val="20"/>
              </w:rPr>
              <w:t xml:space="preserve"> даму, </w:t>
            </w:r>
            <w:r>
              <w:rPr>
                <w:rFonts w:ascii="Times New Roman"/>
                <w:b/>
                <w:i w:val="false"/>
                <w:color w:val="000000"/>
                <w:sz w:val="20"/>
              </w:rPr>
              <w:t>инновациялар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аэроғарыш</w:t>
            </w:r>
            <w:r>
              <w:rPr>
                <w:rFonts w:ascii="Times New Roman"/>
                <w:b w:val="false"/>
                <w:i w:val="false"/>
                <w:color w:val="000000"/>
                <w:sz w:val="20"/>
              </w:rPr>
              <w:t xml:space="preserve"> </w:t>
            </w:r>
            <w:r>
              <w:rPr>
                <w:rFonts w:ascii="Times New Roman"/>
                <w:b/>
                <w:i w:val="false"/>
                <w:color w:val="000000"/>
                <w:sz w:val="20"/>
              </w:rPr>
              <w:t>өнеркәсібі</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22 124 860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w:t>
            </w:r>
            <w:r>
              <w:rPr>
                <w:rFonts w:ascii="Times New Roman"/>
                <w:b w:val="false"/>
                <w:i w:val="false"/>
                <w:color w:val="000000"/>
                <w:sz w:val="20"/>
              </w:rPr>
              <w:t xml:space="preserve"> </w:t>
            </w:r>
            <w:r>
              <w:rPr>
                <w:rFonts w:ascii="Times New Roman"/>
                <w:b w:val="false"/>
                <w:i/>
                <w:color w:val="000000"/>
                <w:sz w:val="20"/>
              </w:rPr>
              <w:t>әріптестік</w:t>
            </w:r>
            <w:r>
              <w:rPr>
                <w:rFonts w:ascii="Times New Roman"/>
                <w:b w:val="false"/>
                <w:i w:val="false"/>
                <w:color w:val="000000"/>
                <w:sz w:val="20"/>
              </w:rPr>
              <w:t xml:space="preserve"> </w:t>
            </w:r>
            <w:r>
              <w:rPr>
                <w:rFonts w:ascii="Times New Roman"/>
                <w:b w:val="false"/>
                <w:i/>
                <w:color w:val="000000"/>
                <w:sz w:val="20"/>
              </w:rPr>
              <w:t>жобалары</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міндеттемелерді</w:t>
            </w:r>
            <w:r>
              <w:rPr>
                <w:rFonts w:ascii="Times New Roman"/>
                <w:b w:val="false"/>
                <w:i w:val="false"/>
                <w:color w:val="000000"/>
                <w:sz w:val="20"/>
              </w:rPr>
              <w:t xml:space="preserve"> </w:t>
            </w:r>
            <w:r>
              <w:rPr>
                <w:rFonts w:ascii="Times New Roman"/>
                <w:b w:val="false"/>
                <w:i/>
                <w:color w:val="000000"/>
                <w:sz w:val="20"/>
              </w:rPr>
              <w:t>орындау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17 235 968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Республикасының</w:t>
            </w:r>
            <w:r>
              <w:rPr>
                <w:rFonts w:ascii="Times New Roman"/>
                <w:b w:val="false"/>
                <w:i w:val="false"/>
                <w:color w:val="000000"/>
                <w:sz w:val="20"/>
              </w:rPr>
              <w:t xml:space="preserve"> </w:t>
            </w:r>
            <w:r>
              <w:rPr>
                <w:rFonts w:ascii="Times New Roman"/>
                <w:b w:val="false"/>
                <w:i/>
                <w:color w:val="000000"/>
                <w:sz w:val="20"/>
              </w:rPr>
              <w:t>инновациялық</w:t>
            </w:r>
            <w:r>
              <w:rPr>
                <w:rFonts w:ascii="Times New Roman"/>
                <w:b w:val="false"/>
                <w:i w:val="false"/>
                <w:color w:val="000000"/>
                <w:sz w:val="20"/>
              </w:rPr>
              <w:t xml:space="preserve"> </w:t>
            </w:r>
            <w:r>
              <w:rPr>
                <w:rFonts w:ascii="Times New Roman"/>
                <w:b w:val="false"/>
                <w:i/>
                <w:color w:val="000000"/>
                <w:sz w:val="20"/>
              </w:rPr>
              <w:t>дамуын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4 888 892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38 053 400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w:t>
            </w:r>
            <w:r>
              <w:rPr>
                <w:rFonts w:ascii="Times New Roman"/>
                <w:b w:val="false"/>
                <w:i w:val="false"/>
                <w:color w:val="000000"/>
                <w:sz w:val="20"/>
              </w:rPr>
              <w:t xml:space="preserve"> </w:t>
            </w:r>
            <w:r>
              <w:rPr>
                <w:rFonts w:ascii="Times New Roman"/>
                <w:b w:val="false"/>
                <w:i/>
                <w:color w:val="000000"/>
                <w:sz w:val="20"/>
              </w:rPr>
              <w:t>әріптестік</w:t>
            </w:r>
            <w:r>
              <w:rPr>
                <w:rFonts w:ascii="Times New Roman"/>
                <w:b w:val="false"/>
                <w:i w:val="false"/>
                <w:color w:val="000000"/>
                <w:sz w:val="20"/>
              </w:rPr>
              <w:t xml:space="preserve"> </w:t>
            </w:r>
            <w:r>
              <w:rPr>
                <w:rFonts w:ascii="Times New Roman"/>
                <w:b w:val="false"/>
                <w:i/>
                <w:color w:val="000000"/>
                <w:sz w:val="20"/>
              </w:rPr>
              <w:t>жобалары</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міндеттемелерді</w:t>
            </w:r>
            <w:r>
              <w:rPr>
                <w:rFonts w:ascii="Times New Roman"/>
                <w:b w:val="false"/>
                <w:i w:val="false"/>
                <w:color w:val="000000"/>
                <w:sz w:val="20"/>
              </w:rPr>
              <w:t xml:space="preserve"> </w:t>
            </w:r>
            <w:r>
              <w:rPr>
                <w:rFonts w:ascii="Times New Roman"/>
                <w:b w:val="false"/>
                <w:i/>
                <w:color w:val="000000"/>
                <w:sz w:val="20"/>
              </w:rPr>
              <w:t>орындау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38 053 400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i w:val="false"/>
                <w:color w:val="000000"/>
                <w:sz w:val="20"/>
              </w:rPr>
              <w:t xml:space="preserve"> экономика </w:t>
            </w:r>
            <w:r>
              <w:rPr>
                <w:rFonts w:ascii="Times New Roman"/>
                <w:b/>
                <w:i w:val="false"/>
                <w:color w:val="000000"/>
                <w:sz w:val="20"/>
              </w:rPr>
              <w:t>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227 673 223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w:t>
            </w:r>
            <w:r>
              <w:rPr>
                <w:rFonts w:ascii="Times New Roman"/>
                <w:b w:val="false"/>
                <w:i w:val="false"/>
                <w:color w:val="000000"/>
                <w:sz w:val="20"/>
              </w:rPr>
              <w:t xml:space="preserve"> </w:t>
            </w:r>
            <w:r>
              <w:rPr>
                <w:rFonts w:ascii="Times New Roman"/>
                <w:b w:val="false"/>
                <w:i/>
                <w:color w:val="000000"/>
                <w:sz w:val="20"/>
              </w:rPr>
              <w:t>инвестициялық</w:t>
            </w:r>
            <w:r>
              <w:rPr>
                <w:rFonts w:ascii="Times New Roman"/>
                <w:b w:val="false"/>
                <w:i w:val="false"/>
                <w:color w:val="000000"/>
                <w:sz w:val="20"/>
              </w:rPr>
              <w:t xml:space="preserve"> </w:t>
            </w:r>
            <w:r>
              <w:rPr>
                <w:rFonts w:ascii="Times New Roman"/>
                <w:b w:val="false"/>
                <w:i/>
                <w:color w:val="000000"/>
                <w:sz w:val="20"/>
              </w:rPr>
              <w:t>жобалардың</w:t>
            </w:r>
            <w:r>
              <w:rPr>
                <w:rFonts w:ascii="Times New Roman"/>
                <w:b w:val="false"/>
                <w:i w:val="false"/>
                <w:color w:val="000000"/>
                <w:sz w:val="20"/>
              </w:rPr>
              <w:t xml:space="preserve"> </w:t>
            </w:r>
            <w:r>
              <w:rPr>
                <w:rFonts w:ascii="Times New Roman"/>
                <w:b w:val="false"/>
                <w:i/>
                <w:color w:val="000000"/>
                <w:sz w:val="20"/>
              </w:rPr>
              <w:t>техникалық-экономикалық</w:t>
            </w:r>
            <w:r>
              <w:rPr>
                <w:rFonts w:ascii="Times New Roman"/>
                <w:b w:val="false"/>
                <w:i w:val="false"/>
                <w:color w:val="000000"/>
                <w:sz w:val="20"/>
              </w:rPr>
              <w:t xml:space="preserve"> </w:t>
            </w:r>
            <w:r>
              <w:rPr>
                <w:rFonts w:ascii="Times New Roman"/>
                <w:b w:val="false"/>
                <w:i/>
                <w:color w:val="000000"/>
                <w:sz w:val="20"/>
              </w:rPr>
              <w:t>негіздемелерін</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мемлекеттік-жекешелік</w:t>
            </w:r>
            <w:r>
              <w:rPr>
                <w:rFonts w:ascii="Times New Roman"/>
                <w:b w:val="false"/>
                <w:i w:val="false"/>
                <w:color w:val="000000"/>
                <w:sz w:val="20"/>
              </w:rPr>
              <w:t xml:space="preserve"> </w:t>
            </w:r>
            <w:r>
              <w:rPr>
                <w:rFonts w:ascii="Times New Roman"/>
                <w:b w:val="false"/>
                <w:i/>
                <w:color w:val="000000"/>
                <w:sz w:val="20"/>
              </w:rPr>
              <w:t>әріптестік</w:t>
            </w:r>
            <w:r>
              <w:rPr>
                <w:rFonts w:ascii="Times New Roman"/>
                <w:b w:val="false"/>
                <w:i w:val="false"/>
                <w:color w:val="000000"/>
                <w:sz w:val="20"/>
              </w:rPr>
              <w:t xml:space="preserve"> </w:t>
            </w:r>
            <w:r>
              <w:rPr>
                <w:rFonts w:ascii="Times New Roman"/>
                <w:b w:val="false"/>
                <w:i/>
                <w:color w:val="000000"/>
                <w:sz w:val="20"/>
              </w:rPr>
              <w:t>жобаларының</w:t>
            </w:r>
            <w:r>
              <w:rPr>
                <w:rFonts w:ascii="Times New Roman"/>
                <w:b w:val="false"/>
                <w:i/>
                <w:color w:val="000000"/>
                <w:sz w:val="20"/>
              </w:rPr>
              <w:t xml:space="preserve">, </w:t>
            </w:r>
            <w:r>
              <w:rPr>
                <w:rFonts w:ascii="Times New Roman"/>
                <w:b w:val="false"/>
                <w:i/>
                <w:color w:val="000000"/>
                <w:sz w:val="20"/>
              </w:rPr>
              <w:t>концессиялық</w:t>
            </w:r>
            <w:r>
              <w:rPr>
                <w:rFonts w:ascii="Times New Roman"/>
                <w:b w:val="false"/>
                <w:i w:val="false"/>
                <w:color w:val="000000"/>
                <w:sz w:val="20"/>
              </w:rPr>
              <w:t xml:space="preserve"> </w:t>
            </w:r>
            <w:r>
              <w:rPr>
                <w:rFonts w:ascii="Times New Roman"/>
                <w:b w:val="false"/>
                <w:i/>
                <w:color w:val="000000"/>
                <w:sz w:val="20"/>
              </w:rPr>
              <w:t>жобалардың</w:t>
            </w:r>
            <w:r>
              <w:rPr>
                <w:rFonts w:ascii="Times New Roman"/>
                <w:b w:val="false"/>
                <w:i w:val="false"/>
                <w:color w:val="000000"/>
                <w:sz w:val="20"/>
              </w:rPr>
              <w:t xml:space="preserve"> </w:t>
            </w:r>
            <w:r>
              <w:rPr>
                <w:rFonts w:ascii="Times New Roman"/>
                <w:b w:val="false"/>
                <w:i/>
                <w:color w:val="000000"/>
                <w:sz w:val="20"/>
              </w:rPr>
              <w:t>конкурстық</w:t>
            </w:r>
            <w:r>
              <w:rPr>
                <w:rFonts w:ascii="Times New Roman"/>
                <w:b w:val="false"/>
                <w:i w:val="false"/>
                <w:color w:val="000000"/>
                <w:sz w:val="20"/>
              </w:rPr>
              <w:t xml:space="preserve"> </w:t>
            </w:r>
            <w:r>
              <w:rPr>
                <w:rFonts w:ascii="Times New Roman"/>
                <w:b w:val="false"/>
                <w:i/>
                <w:color w:val="000000"/>
                <w:sz w:val="20"/>
              </w:rPr>
              <w:t>құжаттамаларын</w:t>
            </w:r>
            <w:r>
              <w:rPr>
                <w:rFonts w:ascii="Times New Roman"/>
                <w:b w:val="false"/>
                <w:i w:val="false"/>
                <w:color w:val="000000"/>
                <w:sz w:val="20"/>
              </w:rPr>
              <w:t xml:space="preserve"> </w:t>
            </w:r>
            <w:r>
              <w:rPr>
                <w:rFonts w:ascii="Times New Roman"/>
                <w:b w:val="false"/>
                <w:i/>
                <w:color w:val="000000"/>
                <w:sz w:val="20"/>
              </w:rPr>
              <w:t>әзірлеу</w:t>
            </w:r>
            <w:r>
              <w:rPr>
                <w:rFonts w:ascii="Times New Roman"/>
                <w:b w:val="false"/>
                <w:i w:val="false"/>
                <w:color w:val="000000"/>
                <w:sz w:val="20"/>
              </w:rPr>
              <w:t xml:space="preserve"> </w:t>
            </w:r>
            <w:r>
              <w:rPr>
                <w:rFonts w:ascii="Times New Roman"/>
                <w:b w:val="false"/>
                <w:i/>
                <w:color w:val="000000"/>
                <w:sz w:val="20"/>
              </w:rPr>
              <w:t>немесе</w:t>
            </w:r>
            <w:r>
              <w:rPr>
                <w:rFonts w:ascii="Times New Roman"/>
                <w:b w:val="false"/>
                <w:i w:val="false"/>
                <w:color w:val="000000"/>
                <w:sz w:val="20"/>
              </w:rPr>
              <w:t xml:space="preserve"> </w:t>
            </w:r>
            <w:r>
              <w:rPr>
                <w:rFonts w:ascii="Times New Roman"/>
                <w:b w:val="false"/>
                <w:i/>
                <w:color w:val="000000"/>
                <w:sz w:val="20"/>
              </w:rPr>
              <w:t>түзету</w:t>
            </w:r>
            <w:r>
              <w:rPr>
                <w:rFonts w:ascii="Times New Roman"/>
                <w:b w:val="false"/>
                <w:i/>
                <w:color w:val="000000"/>
                <w:sz w:val="20"/>
              </w:rPr>
              <w:t xml:space="preserve">, </w:t>
            </w:r>
            <w:r>
              <w:rPr>
                <w:rFonts w:ascii="Times New Roman"/>
                <w:b w:val="false"/>
                <w:i/>
                <w:color w:val="000000"/>
                <w:sz w:val="20"/>
              </w:rPr>
              <w:t>сондай-ақ</w:t>
            </w:r>
            <w:r>
              <w:rPr>
                <w:rFonts w:ascii="Times New Roman"/>
                <w:b w:val="false"/>
                <w:i w:val="false"/>
                <w:color w:val="000000"/>
                <w:sz w:val="20"/>
              </w:rPr>
              <w:t xml:space="preserve"> </w:t>
            </w:r>
            <w:r>
              <w:rPr>
                <w:rFonts w:ascii="Times New Roman"/>
                <w:b w:val="false"/>
                <w:i/>
                <w:color w:val="000000"/>
                <w:sz w:val="20"/>
              </w:rPr>
              <w:t>қажетті</w:t>
            </w:r>
            <w:r>
              <w:rPr>
                <w:rFonts w:ascii="Times New Roman"/>
                <w:b w:val="false"/>
                <w:i w:val="false"/>
                <w:color w:val="000000"/>
                <w:sz w:val="20"/>
              </w:rPr>
              <w:t xml:space="preserve"> </w:t>
            </w:r>
            <w:r>
              <w:rPr>
                <w:rFonts w:ascii="Times New Roman"/>
                <w:b w:val="false"/>
                <w:i/>
                <w:color w:val="000000"/>
                <w:sz w:val="20"/>
              </w:rPr>
              <w:t>сараптамаларын</w:t>
            </w:r>
            <w:r>
              <w:rPr>
                <w:rFonts w:ascii="Times New Roman"/>
                <w:b w:val="false"/>
                <w:i w:val="false"/>
                <w:color w:val="000000"/>
                <w:sz w:val="20"/>
              </w:rPr>
              <w:t xml:space="preserve"> </w:t>
            </w:r>
            <w:r>
              <w:rPr>
                <w:rFonts w:ascii="Times New Roman"/>
                <w:b w:val="false"/>
                <w:i/>
                <w:color w:val="000000"/>
                <w:sz w:val="20"/>
              </w:rPr>
              <w:t>жүргізу</w:t>
            </w:r>
            <w:r>
              <w:rPr>
                <w:rFonts w:ascii="Times New Roman"/>
                <w:b w:val="false"/>
                <w:i/>
                <w:color w:val="000000"/>
                <w:sz w:val="20"/>
              </w:rPr>
              <w:t xml:space="preserve">, </w:t>
            </w:r>
            <w:r>
              <w:rPr>
                <w:rFonts w:ascii="Times New Roman"/>
                <w:b w:val="false"/>
                <w:i/>
                <w:color w:val="000000"/>
                <w:sz w:val="20"/>
              </w:rPr>
              <w:t>мемлекеттік-жекешелік</w:t>
            </w:r>
            <w:r>
              <w:rPr>
                <w:rFonts w:ascii="Times New Roman"/>
                <w:b w:val="false"/>
                <w:i w:val="false"/>
                <w:color w:val="000000"/>
                <w:sz w:val="20"/>
              </w:rPr>
              <w:t xml:space="preserve"> </w:t>
            </w:r>
            <w:r>
              <w:rPr>
                <w:rFonts w:ascii="Times New Roman"/>
                <w:b w:val="false"/>
                <w:i/>
                <w:color w:val="000000"/>
                <w:sz w:val="20"/>
              </w:rPr>
              <w:t>әріптестік</w:t>
            </w:r>
            <w:r>
              <w:rPr>
                <w:rFonts w:ascii="Times New Roman"/>
                <w:b w:val="false"/>
                <w:i w:val="false"/>
                <w:color w:val="000000"/>
                <w:sz w:val="20"/>
              </w:rPr>
              <w:t xml:space="preserve"> </w:t>
            </w:r>
            <w:r>
              <w:rPr>
                <w:rFonts w:ascii="Times New Roman"/>
                <w:b w:val="false"/>
                <w:i/>
                <w:color w:val="000000"/>
                <w:sz w:val="20"/>
              </w:rPr>
              <w:t>жобаларын</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концессиялық</w:t>
            </w:r>
            <w:r>
              <w:rPr>
                <w:rFonts w:ascii="Times New Roman"/>
                <w:b w:val="false"/>
                <w:i w:val="false"/>
                <w:color w:val="000000"/>
                <w:sz w:val="20"/>
              </w:rPr>
              <w:t xml:space="preserve"> </w:t>
            </w:r>
            <w:r>
              <w:rPr>
                <w:rFonts w:ascii="Times New Roman"/>
                <w:b w:val="false"/>
                <w:i/>
                <w:color w:val="000000"/>
                <w:sz w:val="20"/>
              </w:rPr>
              <w:t>жобаларды</w:t>
            </w:r>
            <w:r>
              <w:rPr>
                <w:rFonts w:ascii="Times New Roman"/>
                <w:b w:val="false"/>
                <w:i w:val="false"/>
                <w:color w:val="000000"/>
                <w:sz w:val="20"/>
              </w:rPr>
              <w:t xml:space="preserve"> </w:t>
            </w:r>
            <w:r>
              <w:rPr>
                <w:rFonts w:ascii="Times New Roman"/>
                <w:b w:val="false"/>
                <w:i/>
                <w:color w:val="000000"/>
                <w:sz w:val="20"/>
              </w:rPr>
              <w:t>консультациялық</w:t>
            </w:r>
            <w:r>
              <w:rPr>
                <w:rFonts w:ascii="Times New Roman"/>
                <w:b w:val="false"/>
                <w:i w:val="false"/>
                <w:color w:val="000000"/>
                <w:sz w:val="20"/>
              </w:rPr>
              <w:t xml:space="preserve"> </w:t>
            </w:r>
            <w:r>
              <w:rPr>
                <w:rFonts w:ascii="Times New Roman"/>
                <w:b w:val="false"/>
                <w:i/>
                <w:color w:val="000000"/>
                <w:sz w:val="20"/>
              </w:rPr>
              <w:t>сүйемелдеу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260 081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w:t>
            </w:r>
            <w:r>
              <w:rPr>
                <w:rFonts w:ascii="Times New Roman"/>
                <w:b w:val="false"/>
                <w:i w:val="false"/>
                <w:color w:val="000000"/>
                <w:sz w:val="20"/>
              </w:rPr>
              <w:t xml:space="preserve"> </w:t>
            </w:r>
            <w:r>
              <w:rPr>
                <w:rFonts w:ascii="Times New Roman"/>
                <w:b w:val="false"/>
                <w:i/>
                <w:color w:val="000000"/>
                <w:sz w:val="20"/>
              </w:rPr>
              <w:t>орталықтарында</w:t>
            </w:r>
            <w:r>
              <w:rPr>
                <w:rFonts w:ascii="Times New Roman"/>
                <w:b w:val="false"/>
                <w:i/>
                <w:color w:val="000000"/>
                <w:sz w:val="20"/>
              </w:rPr>
              <w:t xml:space="preserve">, моно-, </w:t>
            </w:r>
            <w:r>
              <w:rPr>
                <w:rFonts w:ascii="Times New Roman"/>
                <w:b w:val="false"/>
                <w:i/>
                <w:color w:val="000000"/>
                <w:sz w:val="20"/>
              </w:rPr>
              <w:t>шағын</w:t>
            </w:r>
            <w:r>
              <w:rPr>
                <w:rFonts w:ascii="Times New Roman"/>
                <w:b w:val="false"/>
                <w:i w:val="false"/>
                <w:color w:val="000000"/>
                <w:sz w:val="20"/>
              </w:rPr>
              <w:t xml:space="preserve"> </w:t>
            </w:r>
            <w:r>
              <w:rPr>
                <w:rFonts w:ascii="Times New Roman"/>
                <w:b w:val="false"/>
                <w:i/>
                <w:color w:val="000000"/>
                <w:sz w:val="20"/>
              </w:rPr>
              <w:t>қалалар</w:t>
            </w:r>
            <w:r>
              <w:rPr>
                <w:rFonts w:ascii="Times New Roman"/>
                <w:b w:val="false"/>
                <w:i/>
                <w:color w:val="000000"/>
                <w:sz w:val="20"/>
              </w:rPr>
              <w:t xml:space="preserve"> мен </w:t>
            </w:r>
            <w:r>
              <w:rPr>
                <w:rFonts w:ascii="Times New Roman"/>
                <w:b w:val="false"/>
                <w:i/>
                <w:color w:val="000000"/>
                <w:sz w:val="20"/>
              </w:rPr>
              <w:t>ауылдық</w:t>
            </w:r>
            <w:r>
              <w:rPr>
                <w:rFonts w:ascii="Times New Roman"/>
                <w:b w:val="false"/>
                <w:i w:val="false"/>
                <w:color w:val="000000"/>
                <w:sz w:val="20"/>
              </w:rPr>
              <w:t xml:space="preserve"> </w:t>
            </w:r>
            <w:r>
              <w:rPr>
                <w:rFonts w:ascii="Times New Roman"/>
                <w:b w:val="false"/>
                <w:i/>
                <w:color w:val="000000"/>
                <w:sz w:val="20"/>
              </w:rPr>
              <w:t>аумақтарда</w:t>
            </w:r>
            <w:r>
              <w:rPr>
                <w:rFonts w:ascii="Times New Roman"/>
                <w:b w:val="false"/>
                <w:i w:val="false"/>
                <w:color w:val="000000"/>
                <w:sz w:val="20"/>
              </w:rPr>
              <w:t xml:space="preserve"> </w:t>
            </w:r>
            <w:r>
              <w:rPr>
                <w:rFonts w:ascii="Times New Roman"/>
                <w:b w:val="false"/>
                <w:i/>
                <w:color w:val="000000"/>
                <w:sz w:val="20"/>
              </w:rPr>
              <w:t>инженерлік</w:t>
            </w:r>
            <w:r>
              <w:rPr>
                <w:rFonts w:ascii="Times New Roman"/>
                <w:b w:val="false"/>
                <w:i/>
                <w:color w:val="000000"/>
                <w:sz w:val="20"/>
              </w:rPr>
              <w:t xml:space="preserve">, </w:t>
            </w:r>
            <w:r>
              <w:rPr>
                <w:rFonts w:ascii="Times New Roman"/>
                <w:b w:val="false"/>
                <w:i/>
                <w:color w:val="000000"/>
                <w:sz w:val="20"/>
              </w:rPr>
              <w:t>көліктік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инфрақұрылымды</w:t>
            </w:r>
            <w:r>
              <w:rPr>
                <w:rFonts w:ascii="Times New Roman"/>
                <w:b w:val="false"/>
                <w:i w:val="false"/>
                <w:color w:val="000000"/>
                <w:sz w:val="20"/>
              </w:rPr>
              <w:t xml:space="preserve"> </w:t>
            </w:r>
            <w:r>
              <w:rPr>
                <w:rFonts w:ascii="Times New Roman"/>
                <w:b w:val="false"/>
                <w:i/>
                <w:color w:val="000000"/>
                <w:sz w:val="20"/>
              </w:rPr>
              <w:t>дамыту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іс-шараларды</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162 522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Кәсіпкерлік</w:t>
            </w:r>
            <w:r>
              <w:rPr>
                <w:rFonts w:ascii="Times New Roman"/>
                <w:b w:val="false"/>
                <w:i w:val="false"/>
                <w:color w:val="000000"/>
                <w:sz w:val="20"/>
              </w:rPr>
              <w:t xml:space="preserve"> </w:t>
            </w:r>
            <w:r>
              <w:rPr>
                <w:rFonts w:ascii="Times New Roman"/>
                <w:b w:val="false"/>
                <w:i/>
                <w:color w:val="000000"/>
                <w:sz w:val="20"/>
              </w:rPr>
              <w:t>субъектілерін</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қолдау</w:t>
            </w:r>
            <w:r>
              <w:rPr>
                <w:rFonts w:ascii="Times New Roman"/>
                <w:b w:val="false"/>
                <w:i w:val="false"/>
                <w:color w:val="000000"/>
                <w:sz w:val="20"/>
              </w:rPr>
              <w:t xml:space="preserve"> </w:t>
            </w:r>
            <w:r>
              <w:rPr>
                <w:rFonts w:ascii="Times New Roman"/>
                <w:b w:val="false"/>
                <w:i/>
                <w:color w:val="000000"/>
                <w:sz w:val="20"/>
              </w:rPr>
              <w:t>шараларын</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226 667 444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Құжаттамалардың</w:t>
            </w:r>
            <w:r>
              <w:rPr>
                <w:rFonts w:ascii="Times New Roman"/>
                <w:b w:val="false"/>
                <w:i w:val="false"/>
                <w:color w:val="000000"/>
                <w:sz w:val="20"/>
              </w:rPr>
              <w:t xml:space="preserve"> </w:t>
            </w:r>
            <w:r>
              <w:rPr>
                <w:rFonts w:ascii="Times New Roman"/>
                <w:b w:val="false"/>
                <w:i/>
                <w:color w:val="000000"/>
                <w:sz w:val="20"/>
              </w:rPr>
              <w:t>сақтандыру</w:t>
            </w:r>
            <w:r>
              <w:rPr>
                <w:rFonts w:ascii="Times New Roman"/>
                <w:b w:val="false"/>
                <w:i w:val="false"/>
                <w:color w:val="000000"/>
                <w:sz w:val="20"/>
              </w:rPr>
              <w:t xml:space="preserve"> </w:t>
            </w:r>
            <w:r>
              <w:rPr>
                <w:rFonts w:ascii="Times New Roman"/>
                <w:b w:val="false"/>
                <w:i/>
                <w:color w:val="000000"/>
                <w:sz w:val="20"/>
              </w:rPr>
              <w:t>қорын</w:t>
            </w:r>
            <w:r>
              <w:rPr>
                <w:rFonts w:ascii="Times New Roman"/>
                <w:b w:val="false"/>
                <w:i w:val="false"/>
                <w:color w:val="000000"/>
                <w:sz w:val="20"/>
              </w:rPr>
              <w:t xml:space="preserve"> </w:t>
            </w:r>
            <w:r>
              <w:rPr>
                <w:rFonts w:ascii="Times New Roman"/>
                <w:b w:val="false"/>
                <w:i/>
                <w:color w:val="000000"/>
                <w:sz w:val="20"/>
              </w:rPr>
              <w:t>құру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іс-шараларды</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583 176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Президентiнiң</w:t>
            </w:r>
            <w:r>
              <w:rPr>
                <w:rFonts w:ascii="Times New Roman"/>
                <w:b w:val="false"/>
                <w:i w:val="false"/>
                <w:color w:val="000000"/>
                <w:sz w:val="20"/>
              </w:rPr>
              <w:t xml:space="preserve"> </w:t>
            </w:r>
            <w:r>
              <w:rPr>
                <w:rFonts w:ascii="Times New Roman"/>
                <w:b/>
                <w:i w:val="false"/>
                <w:color w:val="000000"/>
                <w:sz w:val="20"/>
              </w:rPr>
              <w:t>Іс</w:t>
            </w:r>
            <w:r>
              <w:rPr>
                <w:rFonts w:ascii="Times New Roman"/>
                <w:b w:val="false"/>
                <w:i w:val="false"/>
                <w:color w:val="000000"/>
                <w:sz w:val="20"/>
              </w:rPr>
              <w:t xml:space="preserve"> </w:t>
            </w:r>
            <w:r>
              <w:rPr>
                <w:rFonts w:ascii="Times New Roman"/>
                <w:b/>
                <w:i w:val="false"/>
                <w:color w:val="000000"/>
                <w:sz w:val="20"/>
              </w:rPr>
              <w:t>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2 676 214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w:t>
            </w:r>
            <w:r>
              <w:rPr>
                <w:rFonts w:ascii="Times New Roman"/>
                <w:b w:val="false"/>
                <w:i w:val="false"/>
                <w:color w:val="000000"/>
                <w:sz w:val="20"/>
              </w:rPr>
              <w:t xml:space="preserve"> </w:t>
            </w:r>
            <w:r>
              <w:rPr>
                <w:rFonts w:ascii="Times New Roman"/>
                <w:b w:val="false"/>
                <w:i/>
                <w:color w:val="000000"/>
                <w:sz w:val="20"/>
              </w:rPr>
              <w:t>әріптестік</w:t>
            </w:r>
            <w:r>
              <w:rPr>
                <w:rFonts w:ascii="Times New Roman"/>
                <w:b w:val="false"/>
                <w:i w:val="false"/>
                <w:color w:val="000000"/>
                <w:sz w:val="20"/>
              </w:rPr>
              <w:t xml:space="preserve"> </w:t>
            </w:r>
            <w:r>
              <w:rPr>
                <w:rFonts w:ascii="Times New Roman"/>
                <w:b w:val="false"/>
                <w:i/>
                <w:color w:val="000000"/>
                <w:sz w:val="20"/>
              </w:rPr>
              <w:t>жобалар</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міндеттемелерді</w:t>
            </w:r>
            <w:r>
              <w:rPr>
                <w:rFonts w:ascii="Times New Roman"/>
                <w:b w:val="false"/>
                <w:i w:val="false"/>
                <w:color w:val="000000"/>
                <w:sz w:val="20"/>
              </w:rPr>
              <w:t xml:space="preserve"> </w:t>
            </w:r>
            <w:r>
              <w:rPr>
                <w:rFonts w:ascii="Times New Roman"/>
                <w:b w:val="false"/>
                <w:i/>
                <w:color w:val="000000"/>
                <w:sz w:val="20"/>
              </w:rPr>
              <w:t>орындау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2 676 214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val="false"/>
                <w:color w:val="000000"/>
                <w:sz w:val="20"/>
              </w:rPr>
              <w:t xml:space="preserve"> </w:t>
            </w:r>
            <w:r>
              <w:rPr>
                <w:rFonts w:ascii="Times New Roman"/>
                <w:b w:val="false"/>
                <w:i/>
                <w:color w:val="000000"/>
                <w:sz w:val="20"/>
              </w:rPr>
              <w:t>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3 524 114 433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3 524 114 433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Үкіметтік</w:t>
            </w:r>
            <w:r>
              <w:rPr>
                <w:rFonts w:ascii="Times New Roman"/>
                <w:b w:val="false"/>
                <w:i w:val="false"/>
                <w:color w:val="000000"/>
                <w:sz w:val="20"/>
              </w:rPr>
              <w:t xml:space="preserve"> </w:t>
            </w:r>
            <w:r>
              <w:rPr>
                <w:rFonts w:ascii="Times New Roman"/>
                <w:b w:val="false"/>
                <w:i/>
                <w:color w:val="000000"/>
                <w:sz w:val="20"/>
              </w:rPr>
              <w:t>борышқа</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val="false"/>
                <w:color w:val="000000"/>
                <w:sz w:val="20"/>
              </w:rPr>
              <w:t xml:space="preserve"> </w:t>
            </w:r>
            <w:r>
              <w:rPr>
                <w:rFonts w:ascii="Times New Roman"/>
                <w:b w:val="false"/>
                <w:i/>
                <w:color w:val="000000"/>
                <w:sz w:val="20"/>
              </w:rPr>
              <w:t>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3 524 114 433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5 774 300 885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министрлiгi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5 774 300 885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5 774 300 885</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Таза </w:t>
            </w:r>
            <w:r>
              <w:rPr>
                <w:rFonts w:ascii="Times New Roman"/>
                <w:b/>
                <w:i w:val="false"/>
                <w:color w:val="000000"/>
                <w:sz w:val="20"/>
              </w:rPr>
              <w:t>бюджеттік</w:t>
            </w:r>
            <w:r>
              <w:rPr>
                <w:rFonts w:ascii="Times New Roman"/>
                <w:b/>
                <w:i w:val="false"/>
                <w:color w:val="000000"/>
                <w:sz w:val="20"/>
              </w:rPr>
              <w:t xml:space="preserve"> кредит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944 825</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293 980 000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w:t>
            </w:r>
            <w:r>
              <w:rPr>
                <w:rFonts w:ascii="Times New Roman"/>
                <w:b w:val="false"/>
                <w:i w:val="false"/>
                <w:color w:val="000000"/>
                <w:sz w:val="20"/>
              </w:rPr>
              <w:t xml:space="preserve"> </w:t>
            </w:r>
            <w:r>
              <w:rPr>
                <w:rFonts w:ascii="Times New Roman"/>
                <w:b w:val="false"/>
                <w:i/>
                <w:color w:val="000000"/>
                <w:sz w:val="20"/>
              </w:rPr>
              <w:t>көмек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әлеуметтiк</w:t>
            </w:r>
            <w:r>
              <w:rPr>
                <w:rFonts w:ascii="Times New Roman"/>
                <w:b w:val="false"/>
                <w:i w:val="false"/>
                <w:color w:val="000000"/>
                <w:sz w:val="20"/>
              </w:rPr>
              <w:t xml:space="preserve"> </w:t>
            </w:r>
            <w:r>
              <w:rPr>
                <w:rFonts w:ascii="Times New Roman"/>
                <w:b w:val="false"/>
                <w:i/>
                <w:color w:val="000000"/>
                <w:sz w:val="20"/>
              </w:rPr>
              <w:t>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28 980 000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халықты</w:t>
            </w:r>
            <w:r>
              <w:rPr>
                <w:rFonts w:ascii="Times New Roman"/>
                <w:b w:val="false"/>
                <w:i w:val="false"/>
                <w:color w:val="000000"/>
                <w:sz w:val="20"/>
              </w:rPr>
              <w:t xml:space="preserve"> </w:t>
            </w:r>
            <w:r>
              <w:rPr>
                <w:rFonts w:ascii="Times New Roman"/>
                <w:b/>
                <w:i w:val="false"/>
                <w:color w:val="000000"/>
                <w:sz w:val="20"/>
              </w:rPr>
              <w:t>әлеуметтiк</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министрлiгi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28 980 000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w:t>
            </w:r>
            <w:r>
              <w:rPr>
                <w:rFonts w:ascii="Times New Roman"/>
                <w:b w:val="false"/>
                <w:i w:val="false"/>
                <w:color w:val="000000"/>
                <w:sz w:val="20"/>
              </w:rPr>
              <w:t xml:space="preserve"> </w:t>
            </w:r>
            <w:r>
              <w:rPr>
                <w:rFonts w:ascii="Times New Roman"/>
                <w:b w:val="false"/>
                <w:i/>
                <w:color w:val="000000"/>
                <w:sz w:val="20"/>
              </w:rPr>
              <w:t>бюджеттерге</w:t>
            </w:r>
            <w:r>
              <w:rPr>
                <w:rFonts w:ascii="Times New Roman"/>
                <w:b w:val="false"/>
                <w:i/>
                <w:color w:val="000000"/>
                <w:sz w:val="20"/>
              </w:rPr>
              <w:t xml:space="preserve">, </w:t>
            </w:r>
            <w:r>
              <w:rPr>
                <w:rFonts w:ascii="Times New Roman"/>
                <w:b w:val="false"/>
                <w:i/>
                <w:color w:val="000000"/>
                <w:sz w:val="20"/>
              </w:rPr>
              <w:t>республикалық</w:t>
            </w:r>
            <w:r>
              <w:rPr>
                <w:rFonts w:ascii="Times New Roman"/>
                <w:b w:val="false"/>
                <w:i w:val="false"/>
                <w:color w:val="000000"/>
                <w:sz w:val="20"/>
              </w:rPr>
              <w:t xml:space="preserve"> </w:t>
            </w:r>
            <w:r>
              <w:rPr>
                <w:rFonts w:ascii="Times New Roman"/>
                <w:b w:val="false"/>
                <w:i/>
                <w:color w:val="000000"/>
                <w:sz w:val="20"/>
              </w:rPr>
              <w:t>маңызы</w:t>
            </w:r>
            <w:r>
              <w:rPr>
                <w:rFonts w:ascii="Times New Roman"/>
                <w:b w:val="false"/>
                <w:i/>
                <w:color w:val="000000"/>
                <w:sz w:val="20"/>
              </w:rPr>
              <w:t xml:space="preserve"> бар </w:t>
            </w:r>
            <w:r>
              <w:rPr>
                <w:rFonts w:ascii="Times New Roman"/>
                <w:b w:val="false"/>
                <w:i/>
                <w:color w:val="000000"/>
                <w:sz w:val="20"/>
              </w:rPr>
              <w:t>қалалардың</w:t>
            </w:r>
            <w:r>
              <w:rPr>
                <w:rFonts w:ascii="Times New Roman"/>
                <w:b w:val="false"/>
                <w:i/>
                <w:color w:val="000000"/>
                <w:sz w:val="20"/>
              </w:rPr>
              <w:t xml:space="preserve">, </w:t>
            </w:r>
            <w:r>
              <w:rPr>
                <w:rFonts w:ascii="Times New Roman"/>
                <w:b w:val="false"/>
                <w:i/>
                <w:color w:val="000000"/>
                <w:sz w:val="20"/>
              </w:rPr>
              <w:t>астананың</w:t>
            </w:r>
            <w:r>
              <w:rPr>
                <w:rFonts w:ascii="Times New Roman"/>
                <w:b w:val="false"/>
                <w:i w:val="false"/>
                <w:color w:val="000000"/>
                <w:sz w:val="20"/>
              </w:rPr>
              <w:t xml:space="preserve"> </w:t>
            </w:r>
            <w:r>
              <w:rPr>
                <w:rFonts w:ascii="Times New Roman"/>
                <w:b w:val="false"/>
                <w:i/>
                <w:color w:val="000000"/>
                <w:sz w:val="20"/>
              </w:rPr>
              <w:t>бюджеттеріне</w:t>
            </w:r>
            <w:r>
              <w:rPr>
                <w:rFonts w:ascii="Times New Roman"/>
                <w:b w:val="false"/>
                <w:i w:val="false"/>
                <w:color w:val="000000"/>
                <w:sz w:val="20"/>
              </w:rPr>
              <w:t xml:space="preserve"> </w:t>
            </w:r>
            <w:r>
              <w:rPr>
                <w:rFonts w:ascii="Times New Roman"/>
                <w:b w:val="false"/>
                <w:i/>
                <w:color w:val="000000"/>
                <w:sz w:val="20"/>
              </w:rPr>
              <w:t>жастардың</w:t>
            </w:r>
            <w:r>
              <w:rPr>
                <w:rFonts w:ascii="Times New Roman"/>
                <w:b w:val="false"/>
                <w:i w:val="false"/>
                <w:color w:val="000000"/>
                <w:sz w:val="20"/>
              </w:rPr>
              <w:t xml:space="preserve"> </w:t>
            </w:r>
            <w:r>
              <w:rPr>
                <w:rFonts w:ascii="Times New Roman"/>
                <w:b w:val="false"/>
                <w:i/>
                <w:color w:val="000000"/>
                <w:sz w:val="20"/>
              </w:rPr>
              <w:t>кәсiпкерлiк</w:t>
            </w:r>
            <w:r>
              <w:rPr>
                <w:rFonts w:ascii="Times New Roman"/>
                <w:b w:val="false"/>
                <w:i w:val="false"/>
                <w:color w:val="000000"/>
                <w:sz w:val="20"/>
              </w:rPr>
              <w:t xml:space="preserve"> </w:t>
            </w:r>
            <w:r>
              <w:rPr>
                <w:rFonts w:ascii="Times New Roman"/>
                <w:b w:val="false"/>
                <w:i/>
                <w:color w:val="000000"/>
                <w:sz w:val="20"/>
              </w:rPr>
              <w:t>бастамашылығына</w:t>
            </w:r>
            <w:r>
              <w:rPr>
                <w:rFonts w:ascii="Times New Roman"/>
                <w:b w:val="false"/>
                <w:i w:val="false"/>
                <w:color w:val="000000"/>
                <w:sz w:val="20"/>
              </w:rPr>
              <w:t xml:space="preserve"> </w:t>
            </w:r>
            <w:r>
              <w:rPr>
                <w:rFonts w:ascii="Times New Roman"/>
                <w:b w:val="false"/>
                <w:i/>
                <w:color w:val="000000"/>
                <w:sz w:val="20"/>
              </w:rPr>
              <w:t>жәрдемдесуге</w:t>
            </w:r>
            <w:r>
              <w:rPr>
                <w:rFonts w:ascii="Times New Roman"/>
                <w:b w:val="false"/>
                <w:i/>
                <w:color w:val="000000"/>
                <w:sz w:val="20"/>
              </w:rPr>
              <w:t xml:space="preserve"> кредит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28 980 000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color w:val="000000"/>
                <w:sz w:val="20"/>
              </w:rPr>
              <w:t xml:space="preserve">, су,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color w:val="000000"/>
                <w:sz w:val="20"/>
              </w:rPr>
              <w:t xml:space="preserve">, </w:t>
            </w:r>
            <w:r>
              <w:rPr>
                <w:rFonts w:ascii="Times New Roman"/>
                <w:b w:val="false"/>
                <w:i/>
                <w:color w:val="000000"/>
                <w:sz w:val="20"/>
              </w:rPr>
              <w:t>ерекше</w:t>
            </w:r>
            <w:r>
              <w:rPr>
                <w:rFonts w:ascii="Times New Roman"/>
                <w:b w:val="false"/>
                <w:i w:val="false"/>
                <w:color w:val="000000"/>
                <w:sz w:val="20"/>
              </w:rPr>
              <w:t xml:space="preserve"> </w:t>
            </w:r>
            <w:r>
              <w:rPr>
                <w:rFonts w:ascii="Times New Roman"/>
                <w:b w:val="false"/>
                <w:i/>
                <w:color w:val="000000"/>
                <w:sz w:val="20"/>
              </w:rPr>
              <w:t>қорғалатын</w:t>
            </w:r>
            <w:r>
              <w:rPr>
                <w:rFonts w:ascii="Times New Roman"/>
                <w:b w:val="false"/>
                <w:i w:val="false"/>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аумақтар</w:t>
            </w:r>
            <w:r>
              <w:rPr>
                <w:rFonts w:ascii="Times New Roman"/>
                <w:b w:val="false"/>
                <w:i/>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жануарлар</w:t>
            </w:r>
            <w:r>
              <w:rPr>
                <w:rFonts w:ascii="Times New Roman"/>
                <w:b w:val="false"/>
                <w:i w:val="false"/>
                <w:color w:val="000000"/>
                <w:sz w:val="20"/>
              </w:rPr>
              <w:t xml:space="preserve"> </w:t>
            </w:r>
            <w:r>
              <w:rPr>
                <w:rFonts w:ascii="Times New Roman"/>
                <w:b w:val="false"/>
                <w:i/>
                <w:color w:val="000000"/>
                <w:sz w:val="20"/>
              </w:rPr>
              <w:t>дүниесін</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265 000 000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министрлiгi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val="false"/>
                <w:color w:val="000000"/>
                <w:sz w:val="20"/>
              </w:rPr>
              <w:t xml:space="preserve"> </w:t>
            </w:r>
            <w:r>
              <w:rPr>
                <w:rFonts w:ascii="Times New Roman"/>
                <w:b w:val="false"/>
                <w:i/>
                <w:color w:val="000000"/>
                <w:sz w:val="20"/>
              </w:rPr>
              <w:t>халқының</w:t>
            </w:r>
            <w:r>
              <w:rPr>
                <w:rFonts w:ascii="Times New Roman"/>
                <w:b w:val="false"/>
                <w:i w:val="false"/>
                <w:color w:val="000000"/>
                <w:sz w:val="20"/>
              </w:rPr>
              <w:t xml:space="preserve"> </w:t>
            </w:r>
            <w:r>
              <w:rPr>
                <w:rFonts w:ascii="Times New Roman"/>
                <w:b w:val="false"/>
                <w:i/>
                <w:color w:val="000000"/>
                <w:sz w:val="20"/>
              </w:rPr>
              <w:t>кірістерін</w:t>
            </w:r>
            <w:r>
              <w:rPr>
                <w:rFonts w:ascii="Times New Roman"/>
                <w:b w:val="false"/>
                <w:i w:val="false"/>
                <w:color w:val="000000"/>
                <w:sz w:val="20"/>
              </w:rPr>
              <w:t xml:space="preserve"> </w:t>
            </w:r>
            <w:r>
              <w:rPr>
                <w:rFonts w:ascii="Times New Roman"/>
                <w:b w:val="false"/>
                <w:i/>
                <w:color w:val="000000"/>
                <w:sz w:val="20"/>
              </w:rPr>
              <w:t>арттыру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жобаны</w:t>
            </w:r>
            <w:r>
              <w:rPr>
                <w:rFonts w:ascii="Times New Roman"/>
                <w:b w:val="false"/>
                <w:i w:val="false"/>
                <w:color w:val="000000"/>
                <w:sz w:val="20"/>
              </w:rPr>
              <w:t xml:space="preserve"> </w:t>
            </w:r>
            <w:r>
              <w:rPr>
                <w:rFonts w:ascii="Times New Roman"/>
                <w:b w:val="false"/>
                <w:i/>
                <w:color w:val="000000"/>
                <w:sz w:val="20"/>
              </w:rPr>
              <w:t>ауқымды</w:t>
            </w:r>
            <w:r>
              <w:rPr>
                <w:rFonts w:ascii="Times New Roman"/>
                <w:b w:val="false"/>
                <w:i w:val="false"/>
                <w:color w:val="000000"/>
                <w:sz w:val="20"/>
              </w:rPr>
              <w:t xml:space="preserve"> </w:t>
            </w:r>
            <w:r>
              <w:rPr>
                <w:rFonts w:ascii="Times New Roman"/>
                <w:b w:val="false"/>
                <w:i/>
                <w:color w:val="000000"/>
                <w:sz w:val="20"/>
              </w:rPr>
              <w:t>түрде</w:t>
            </w:r>
            <w:r>
              <w:rPr>
                <w:rFonts w:ascii="Times New Roman"/>
                <w:b w:val="false"/>
                <w:i w:val="false"/>
                <w:color w:val="000000"/>
                <w:sz w:val="20"/>
              </w:rPr>
              <w:t xml:space="preserve"> </w:t>
            </w:r>
            <w:r>
              <w:rPr>
                <w:rFonts w:ascii="Times New Roman"/>
                <w:b w:val="false"/>
                <w:i/>
                <w:color w:val="000000"/>
                <w:sz w:val="20"/>
              </w:rPr>
              <w:t>қолдану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ауыл</w:t>
            </w:r>
            <w:r>
              <w:rPr>
                <w:rFonts w:ascii="Times New Roman"/>
                <w:b w:val="false"/>
                <w:i w:val="false"/>
                <w:color w:val="000000"/>
                <w:sz w:val="20"/>
              </w:rPr>
              <w:t xml:space="preserve"> </w:t>
            </w:r>
            <w:r>
              <w:rPr>
                <w:rFonts w:ascii="Times New Roman"/>
                <w:b w:val="false"/>
                <w:i/>
                <w:color w:val="000000"/>
                <w:sz w:val="20"/>
              </w:rPr>
              <w:t>халқына</w:t>
            </w:r>
            <w:r>
              <w:rPr>
                <w:rFonts w:ascii="Times New Roman"/>
                <w:b w:val="false"/>
                <w:i w:val="false"/>
                <w:color w:val="000000"/>
                <w:sz w:val="20"/>
              </w:rPr>
              <w:t xml:space="preserve"> </w:t>
            </w:r>
            <w:r>
              <w:rPr>
                <w:rFonts w:ascii="Times New Roman"/>
                <w:b w:val="false"/>
                <w:i/>
                <w:color w:val="000000"/>
                <w:sz w:val="20"/>
              </w:rPr>
              <w:t>микрокредиттер</w:t>
            </w:r>
            <w:r>
              <w:rPr>
                <w:rFonts w:ascii="Times New Roman"/>
                <w:b w:val="false"/>
                <w:i w:val="false"/>
                <w:color w:val="000000"/>
                <w:sz w:val="20"/>
              </w:rPr>
              <w:t xml:space="preserve"> </w:t>
            </w:r>
            <w:r>
              <w:rPr>
                <w:rFonts w:ascii="Times New Roman"/>
                <w:b w:val="false"/>
                <w:i/>
                <w:color w:val="000000"/>
                <w:sz w:val="20"/>
              </w:rPr>
              <w:t>беруге</w:t>
            </w:r>
            <w:r>
              <w:rPr>
                <w:rFonts w:ascii="Times New Roman"/>
                <w:b w:val="false"/>
                <w:i w:val="false"/>
                <w:color w:val="000000"/>
                <w:sz w:val="20"/>
              </w:rPr>
              <w:t xml:space="preserve"> </w:t>
            </w:r>
            <w:r>
              <w:rPr>
                <w:rFonts w:ascii="Times New Roman"/>
                <w:b w:val="false"/>
                <w:i/>
                <w:color w:val="000000"/>
                <w:sz w:val="20"/>
              </w:rPr>
              <w:t>облыстық</w:t>
            </w:r>
            <w:r>
              <w:rPr>
                <w:rFonts w:ascii="Times New Roman"/>
                <w:b w:val="false"/>
                <w:i w:val="false"/>
                <w:color w:val="000000"/>
                <w:sz w:val="20"/>
              </w:rPr>
              <w:t xml:space="preserve"> </w:t>
            </w:r>
            <w:r>
              <w:rPr>
                <w:rFonts w:ascii="Times New Roman"/>
                <w:b w:val="false"/>
                <w:i/>
                <w:color w:val="000000"/>
                <w:sz w:val="20"/>
              </w:rPr>
              <w:t>бюджеттерге</w:t>
            </w:r>
            <w:r>
              <w:rPr>
                <w:rFonts w:ascii="Times New Roman"/>
                <w:b w:val="false"/>
                <w:i/>
                <w:color w:val="000000"/>
                <w:sz w:val="20"/>
              </w:rPr>
              <w:t xml:space="preserve"> кредит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w:t>
            </w:r>
            <w:r>
              <w:rPr>
                <w:rFonts w:ascii="Times New Roman"/>
                <w:b w:val="false"/>
                <w:i w:val="false"/>
                <w:color w:val="000000"/>
                <w:sz w:val="20"/>
              </w:rPr>
              <w:t xml:space="preserve"> </w:t>
            </w:r>
            <w:r>
              <w:rPr>
                <w:rFonts w:ascii="Times New Roman"/>
                <w:b w:val="false"/>
                <w:i/>
                <w:color w:val="000000"/>
                <w:sz w:val="20"/>
              </w:rPr>
              <w:t>бюджеттерге</w:t>
            </w:r>
            <w:r>
              <w:rPr>
                <w:rFonts w:ascii="Times New Roman"/>
                <w:b w:val="false"/>
                <w:i/>
                <w:color w:val="000000"/>
                <w:sz w:val="20"/>
              </w:rPr>
              <w:t xml:space="preserve">, </w:t>
            </w:r>
            <w:r>
              <w:rPr>
                <w:rFonts w:ascii="Times New Roman"/>
                <w:b w:val="false"/>
                <w:i/>
                <w:color w:val="000000"/>
                <w:sz w:val="20"/>
              </w:rPr>
              <w:t>республикалық</w:t>
            </w:r>
            <w:r>
              <w:rPr>
                <w:rFonts w:ascii="Times New Roman"/>
                <w:b w:val="false"/>
                <w:i w:val="false"/>
                <w:color w:val="000000"/>
                <w:sz w:val="20"/>
              </w:rPr>
              <w:t xml:space="preserve"> </w:t>
            </w:r>
            <w:r>
              <w:rPr>
                <w:rFonts w:ascii="Times New Roman"/>
                <w:b w:val="false"/>
                <w:i/>
                <w:color w:val="000000"/>
                <w:sz w:val="20"/>
              </w:rPr>
              <w:t>маңызы</w:t>
            </w:r>
            <w:r>
              <w:rPr>
                <w:rFonts w:ascii="Times New Roman"/>
                <w:b w:val="false"/>
                <w:i/>
                <w:color w:val="000000"/>
                <w:sz w:val="20"/>
              </w:rPr>
              <w:t xml:space="preserve"> бар </w:t>
            </w:r>
            <w:r>
              <w:rPr>
                <w:rFonts w:ascii="Times New Roman"/>
                <w:b w:val="false"/>
                <w:i/>
                <w:color w:val="000000"/>
                <w:sz w:val="20"/>
              </w:rPr>
              <w:t>қалалардың</w:t>
            </w:r>
            <w:r>
              <w:rPr>
                <w:rFonts w:ascii="Times New Roman"/>
                <w:b w:val="false"/>
                <w:i/>
                <w:color w:val="000000"/>
                <w:sz w:val="20"/>
              </w:rPr>
              <w:t xml:space="preserve">, </w:t>
            </w:r>
            <w:r>
              <w:rPr>
                <w:rFonts w:ascii="Times New Roman"/>
                <w:b w:val="false"/>
                <w:i/>
                <w:color w:val="000000"/>
                <w:sz w:val="20"/>
              </w:rPr>
              <w:t>астананың</w:t>
            </w:r>
            <w:r>
              <w:rPr>
                <w:rFonts w:ascii="Times New Roman"/>
                <w:b w:val="false"/>
                <w:i w:val="false"/>
                <w:color w:val="000000"/>
                <w:sz w:val="20"/>
              </w:rPr>
              <w:t xml:space="preserve"> </w:t>
            </w:r>
            <w:r>
              <w:rPr>
                <w:rFonts w:ascii="Times New Roman"/>
                <w:b w:val="false"/>
                <w:i/>
                <w:color w:val="000000"/>
                <w:sz w:val="20"/>
              </w:rPr>
              <w:t>бюджеттеріне</w:t>
            </w:r>
            <w:r>
              <w:rPr>
                <w:rFonts w:ascii="Times New Roman"/>
                <w:b w:val="false"/>
                <w:i w:val="false"/>
                <w:color w:val="000000"/>
                <w:sz w:val="20"/>
              </w:rPr>
              <w:t xml:space="preserve"> </w:t>
            </w:r>
            <w:r>
              <w:rPr>
                <w:rFonts w:ascii="Times New Roman"/>
                <w:b w:val="false"/>
                <w:i/>
                <w:color w:val="000000"/>
                <w:sz w:val="20"/>
              </w:rPr>
              <w:t>агроөнеркәсіптік</w:t>
            </w:r>
            <w:r>
              <w:rPr>
                <w:rFonts w:ascii="Times New Roman"/>
                <w:b w:val="false"/>
                <w:i w:val="false"/>
                <w:color w:val="000000"/>
                <w:sz w:val="20"/>
              </w:rPr>
              <w:t xml:space="preserve"> </w:t>
            </w:r>
            <w:r>
              <w:rPr>
                <w:rFonts w:ascii="Times New Roman"/>
                <w:b w:val="false"/>
                <w:i/>
                <w:color w:val="000000"/>
                <w:sz w:val="20"/>
              </w:rPr>
              <w:t>кешендегі</w:t>
            </w:r>
            <w:r>
              <w:rPr>
                <w:rFonts w:ascii="Times New Roman"/>
                <w:b w:val="false"/>
                <w:i w:val="false"/>
                <w:color w:val="000000"/>
                <w:sz w:val="20"/>
              </w:rPr>
              <w:t xml:space="preserve"> </w:t>
            </w:r>
            <w:r>
              <w:rPr>
                <w:rFonts w:ascii="Times New Roman"/>
                <w:b w:val="false"/>
                <w:i/>
                <w:color w:val="000000"/>
                <w:sz w:val="20"/>
              </w:rPr>
              <w:t>инвестициялық</w:t>
            </w:r>
            <w:r>
              <w:rPr>
                <w:rFonts w:ascii="Times New Roman"/>
                <w:b w:val="false"/>
                <w:i w:val="false"/>
                <w:color w:val="000000"/>
                <w:sz w:val="20"/>
              </w:rPr>
              <w:t xml:space="preserve"> </w:t>
            </w:r>
            <w:r>
              <w:rPr>
                <w:rFonts w:ascii="Times New Roman"/>
                <w:b w:val="false"/>
                <w:i/>
                <w:color w:val="000000"/>
                <w:sz w:val="20"/>
              </w:rPr>
              <w:t>жобаларға</w:t>
            </w:r>
            <w:r>
              <w:rPr>
                <w:rFonts w:ascii="Times New Roman"/>
                <w:b w:val="false"/>
                <w:i/>
                <w:color w:val="000000"/>
                <w:sz w:val="20"/>
              </w:rPr>
              <w:t xml:space="preserve"> кредит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w:t>
            </w:r>
            <w:r>
              <w:rPr>
                <w:rFonts w:ascii="Times New Roman"/>
                <w:b w:val="false"/>
                <w:i w:val="false"/>
                <w:color w:val="000000"/>
                <w:sz w:val="20"/>
              </w:rPr>
              <w:t xml:space="preserve"> </w:t>
            </w:r>
            <w:r>
              <w:rPr>
                <w:rFonts w:ascii="Times New Roman"/>
                <w:b w:val="false"/>
                <w:i/>
                <w:color w:val="000000"/>
                <w:sz w:val="20"/>
              </w:rPr>
              <w:t>кешен</w:t>
            </w:r>
            <w:r>
              <w:rPr>
                <w:rFonts w:ascii="Times New Roman"/>
                <w:b w:val="false"/>
                <w:i w:val="false"/>
                <w:color w:val="000000"/>
                <w:sz w:val="20"/>
              </w:rPr>
              <w:t xml:space="preserve"> </w:t>
            </w:r>
            <w:r>
              <w:rPr>
                <w:rFonts w:ascii="Times New Roman"/>
                <w:b w:val="false"/>
                <w:i/>
                <w:color w:val="000000"/>
                <w:sz w:val="20"/>
              </w:rPr>
              <w:t>субъектілерін</w:t>
            </w:r>
            <w:r>
              <w:rPr>
                <w:rFonts w:ascii="Times New Roman"/>
                <w:b w:val="false"/>
                <w:i w:val="false"/>
                <w:color w:val="000000"/>
                <w:sz w:val="20"/>
              </w:rPr>
              <w:t xml:space="preserve"> </w:t>
            </w:r>
            <w:r>
              <w:rPr>
                <w:rFonts w:ascii="Times New Roman"/>
                <w:b w:val="false"/>
                <w:i/>
                <w:color w:val="000000"/>
                <w:sz w:val="20"/>
              </w:rPr>
              <w:t>қолдау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іс-шараларды</w:t>
            </w:r>
            <w:r>
              <w:rPr>
                <w:rFonts w:ascii="Times New Roman"/>
                <w:b w:val="false"/>
                <w:i w:val="false"/>
                <w:color w:val="000000"/>
                <w:sz w:val="20"/>
              </w:rPr>
              <w:t xml:space="preserve"> </w:t>
            </w:r>
            <w:r>
              <w:rPr>
                <w:rFonts w:ascii="Times New Roman"/>
                <w:b w:val="false"/>
                <w:i/>
                <w:color w:val="000000"/>
                <w:sz w:val="20"/>
              </w:rPr>
              <w:t>жүргізу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color w:val="000000"/>
                <w:sz w:val="20"/>
              </w:rPr>
              <w:t xml:space="preserve"> "</w:t>
            </w:r>
            <w:r>
              <w:rPr>
                <w:rFonts w:ascii="Times New Roman"/>
                <w:b w:val="false"/>
                <w:i/>
                <w:color w:val="000000"/>
                <w:sz w:val="20"/>
              </w:rPr>
              <w:t>Аграрлық</w:t>
            </w:r>
            <w:r>
              <w:rPr>
                <w:rFonts w:ascii="Times New Roman"/>
                <w:b w:val="false"/>
                <w:i w:val="false"/>
                <w:color w:val="000000"/>
                <w:sz w:val="20"/>
              </w:rPr>
              <w:t xml:space="preserve"> </w:t>
            </w:r>
            <w:r>
              <w:rPr>
                <w:rFonts w:ascii="Times New Roman"/>
                <w:b w:val="false"/>
                <w:i/>
                <w:color w:val="000000"/>
                <w:sz w:val="20"/>
              </w:rPr>
              <w:t>несие</w:t>
            </w:r>
            <w:r>
              <w:rPr>
                <w:rFonts w:ascii="Times New Roman"/>
                <w:b w:val="false"/>
                <w:i w:val="false"/>
                <w:color w:val="000000"/>
                <w:sz w:val="20"/>
              </w:rPr>
              <w:t xml:space="preserve"> </w:t>
            </w:r>
            <w:r>
              <w:rPr>
                <w:rFonts w:ascii="Times New Roman"/>
                <w:b w:val="false"/>
                <w:i/>
                <w:color w:val="000000"/>
                <w:sz w:val="20"/>
              </w:rPr>
              <w:t>корпорациясы</w:t>
            </w:r>
            <w:r>
              <w:rPr>
                <w:rFonts w:ascii="Times New Roman"/>
                <w:b w:val="false"/>
                <w:i/>
                <w:color w:val="000000"/>
                <w:sz w:val="20"/>
              </w:rPr>
              <w:t>" АҚ-</w:t>
            </w:r>
            <w:r>
              <w:rPr>
                <w:rFonts w:ascii="Times New Roman"/>
                <w:b w:val="false"/>
                <w:i/>
                <w:color w:val="000000"/>
                <w:sz w:val="20"/>
              </w:rPr>
              <w:t>ға</w:t>
            </w:r>
            <w:r>
              <w:rPr>
                <w:rFonts w:ascii="Times New Roman"/>
                <w:b w:val="false"/>
                <w:i/>
                <w:color w:val="000000"/>
                <w:sz w:val="20"/>
              </w:rPr>
              <w:t xml:space="preserve"> кредит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i w:val="false"/>
                <w:color w:val="000000"/>
                <w:sz w:val="20"/>
              </w:rPr>
              <w:t xml:space="preserve"> экономика </w:t>
            </w:r>
            <w:r>
              <w:rPr>
                <w:rFonts w:ascii="Times New Roman"/>
                <w:b/>
                <w:i w:val="false"/>
                <w:color w:val="000000"/>
                <w:sz w:val="20"/>
              </w:rPr>
              <w:t>министрлігі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Мамандарды</w:t>
            </w:r>
            <w:r>
              <w:rPr>
                <w:rFonts w:ascii="Times New Roman"/>
                <w:b w:val="false"/>
                <w:i w:val="false"/>
                <w:color w:val="000000"/>
                <w:sz w:val="20"/>
              </w:rPr>
              <w:t xml:space="preserve"> </w:t>
            </w: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қолдау</w:t>
            </w:r>
            <w:r>
              <w:rPr>
                <w:rFonts w:ascii="Times New Roman"/>
                <w:b w:val="false"/>
                <w:i w:val="false"/>
                <w:color w:val="000000"/>
                <w:sz w:val="20"/>
              </w:rPr>
              <w:t xml:space="preserve"> </w:t>
            </w:r>
            <w:r>
              <w:rPr>
                <w:rFonts w:ascii="Times New Roman"/>
                <w:b w:val="false"/>
                <w:i/>
                <w:color w:val="000000"/>
                <w:sz w:val="20"/>
              </w:rPr>
              <w:t>шараларын</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жергілікті</w:t>
            </w:r>
            <w:r>
              <w:rPr>
                <w:rFonts w:ascii="Times New Roman"/>
                <w:b w:val="false"/>
                <w:i w:val="false"/>
                <w:color w:val="000000"/>
                <w:sz w:val="20"/>
              </w:rPr>
              <w:t xml:space="preserve"> </w:t>
            </w:r>
            <w:r>
              <w:rPr>
                <w:rFonts w:ascii="Times New Roman"/>
                <w:b w:val="false"/>
                <w:i/>
                <w:color w:val="000000"/>
                <w:sz w:val="20"/>
              </w:rPr>
              <w:t>атқарушы</w:t>
            </w:r>
            <w:r>
              <w:rPr>
                <w:rFonts w:ascii="Times New Roman"/>
                <w:b w:val="false"/>
                <w:i w:val="false"/>
                <w:color w:val="000000"/>
                <w:sz w:val="20"/>
              </w:rPr>
              <w:t xml:space="preserve"> </w:t>
            </w:r>
            <w:r>
              <w:rPr>
                <w:rFonts w:ascii="Times New Roman"/>
                <w:b w:val="false"/>
                <w:i/>
                <w:color w:val="000000"/>
                <w:sz w:val="20"/>
              </w:rPr>
              <w:t>органдарға</w:t>
            </w:r>
            <w:r>
              <w:rPr>
                <w:rFonts w:ascii="Times New Roman"/>
                <w:b w:val="false"/>
                <w:i w:val="false"/>
                <w:color w:val="000000"/>
                <w:sz w:val="20"/>
              </w:rPr>
              <w:t xml:space="preserve"> </w:t>
            </w:r>
            <w:r>
              <w:rPr>
                <w:rFonts w:ascii="Times New Roman"/>
                <w:b w:val="false"/>
                <w:i/>
                <w:color w:val="000000"/>
                <w:sz w:val="20"/>
              </w:rPr>
              <w:t>берілетін</w:t>
            </w:r>
            <w:r>
              <w:rPr>
                <w:rFonts w:ascii="Times New Roman"/>
                <w:b w:val="false"/>
                <w:i w:val="false"/>
                <w:color w:val="000000"/>
                <w:sz w:val="20"/>
              </w:rPr>
              <w:t xml:space="preserve"> </w:t>
            </w:r>
            <w:r>
              <w:rPr>
                <w:rFonts w:ascii="Times New Roman"/>
                <w:b w:val="false"/>
                <w:i/>
                <w:color w:val="000000"/>
                <w:sz w:val="20"/>
              </w:rPr>
              <w:t>бюджеттік</w:t>
            </w:r>
            <w:r>
              <w:rPr>
                <w:rFonts w:ascii="Times New Roman"/>
                <w:b w:val="false"/>
                <w:i w:val="false"/>
                <w:color w:val="000000"/>
                <w:sz w:val="20"/>
              </w:rPr>
              <w:t xml:space="preserve"> </w:t>
            </w:r>
            <w:r>
              <w:rPr>
                <w:rFonts w:ascii="Times New Roman"/>
                <w:b w:val="false"/>
                <w:i/>
                <w:color w:val="000000"/>
                <w:sz w:val="20"/>
              </w:rPr>
              <w:t>кредиттер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25 000 000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293 035 175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293 035 175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w:t>
            </w:r>
            <w:r>
              <w:rPr>
                <w:rFonts w:ascii="Times New Roman"/>
                <w:b w:val="false"/>
                <w:i w:val="false"/>
                <w:color w:val="000000"/>
                <w:sz w:val="20"/>
              </w:rPr>
              <w:t xml:space="preserve"> </w:t>
            </w:r>
            <w:r>
              <w:rPr>
                <w:rFonts w:ascii="Times New Roman"/>
                <w:b w:val="false"/>
                <w:i/>
                <w:color w:val="000000"/>
                <w:sz w:val="20"/>
              </w:rPr>
              <w:t>кредиттерді</w:t>
            </w:r>
            <w:r>
              <w:rPr>
                <w:rFonts w:ascii="Times New Roman"/>
                <w:b w:val="false"/>
                <w:i w:val="false"/>
                <w:color w:val="000000"/>
                <w:sz w:val="20"/>
              </w:rPr>
              <w:t xml:space="preserve"> </w:t>
            </w:r>
            <w:r>
              <w:rPr>
                <w:rFonts w:ascii="Times New Roman"/>
                <w:b w:val="false"/>
                <w:i/>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293 035 175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бюджеттен</w:t>
            </w:r>
            <w:r>
              <w:rPr>
                <w:rFonts w:ascii="Times New Roman"/>
                <w:b w:val="false"/>
                <w:i w:val="false"/>
                <w:color w:val="000000"/>
                <w:sz w:val="20"/>
              </w:rPr>
              <w:t xml:space="preserve"> </w:t>
            </w:r>
            <w:r>
              <w:rPr>
                <w:rFonts w:ascii="Times New Roman"/>
                <w:b w:val="false"/>
                <w:i/>
                <w:color w:val="000000"/>
                <w:sz w:val="20"/>
              </w:rPr>
              <w:t>берілген</w:t>
            </w:r>
            <w:r>
              <w:rPr>
                <w:rFonts w:ascii="Times New Roman"/>
                <w:b w:val="false"/>
                <w:i w:val="false"/>
                <w:color w:val="000000"/>
                <w:sz w:val="20"/>
              </w:rPr>
              <w:t xml:space="preserve"> </w:t>
            </w:r>
            <w:r>
              <w:rPr>
                <w:rFonts w:ascii="Times New Roman"/>
                <w:b w:val="false"/>
                <w:i/>
                <w:color w:val="000000"/>
                <w:sz w:val="20"/>
              </w:rPr>
              <w:t>бюджеттік</w:t>
            </w:r>
            <w:r>
              <w:rPr>
                <w:rFonts w:ascii="Times New Roman"/>
                <w:b w:val="false"/>
                <w:i w:val="false"/>
                <w:color w:val="000000"/>
                <w:sz w:val="20"/>
              </w:rPr>
              <w:t xml:space="preserve"> </w:t>
            </w:r>
            <w:r>
              <w:rPr>
                <w:rFonts w:ascii="Times New Roman"/>
                <w:b w:val="false"/>
                <w:i/>
                <w:color w:val="000000"/>
                <w:sz w:val="20"/>
              </w:rPr>
              <w:t>кредиттерді</w:t>
            </w:r>
            <w:r>
              <w:rPr>
                <w:rFonts w:ascii="Times New Roman"/>
                <w:b w:val="false"/>
                <w:i w:val="false"/>
                <w:color w:val="000000"/>
                <w:sz w:val="20"/>
              </w:rPr>
              <w:t xml:space="preserve"> </w:t>
            </w:r>
            <w:r>
              <w:rPr>
                <w:rFonts w:ascii="Times New Roman"/>
                <w:b w:val="false"/>
                <w:i/>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293 035 175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137 329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137 329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сипаттағы</w:t>
            </w:r>
            <w:r>
              <w:rPr>
                <w:rFonts w:ascii="Times New Roman"/>
                <w:b w:val="false"/>
                <w:i w:val="false"/>
                <w:color w:val="000000"/>
                <w:sz w:val="20"/>
              </w:rPr>
              <w:t xml:space="preserve"> </w:t>
            </w:r>
            <w:r>
              <w:rPr>
                <w:rFonts w:ascii="Times New Roman"/>
                <w:b w:val="false"/>
                <w:i/>
                <w:color w:val="000000"/>
                <w:sz w:val="20"/>
              </w:rPr>
              <w:t>мемлекеттiк</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137 329</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137 329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қаржы</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акцияларын</w:t>
            </w:r>
            <w:r>
              <w:rPr>
                <w:rFonts w:ascii="Times New Roman"/>
                <w:b w:val="false"/>
                <w:i w:val="false"/>
                <w:color w:val="000000"/>
                <w:sz w:val="20"/>
              </w:rPr>
              <w:t xml:space="preserve"> </w:t>
            </w:r>
            <w:r>
              <w:rPr>
                <w:rFonts w:ascii="Times New Roman"/>
                <w:b w:val="false"/>
                <w:i/>
                <w:color w:val="000000"/>
                <w:sz w:val="20"/>
              </w:rPr>
              <w:t>сатып</w:t>
            </w:r>
            <w:r>
              <w:rPr>
                <w:rFonts w:ascii="Times New Roman"/>
                <w:b w:val="false"/>
                <w:i w:val="false"/>
                <w:color w:val="000000"/>
                <w:sz w:val="20"/>
              </w:rPr>
              <w:t xml:space="preserve"> </w:t>
            </w:r>
            <w:r>
              <w:rPr>
                <w:rFonts w:ascii="Times New Roman"/>
                <w:b w:val="false"/>
                <w:i/>
                <w:color w:val="000000"/>
                <w:sz w:val="20"/>
              </w:rPr>
              <w:t>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137 329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w:t>
            </w:r>
            <w:r>
              <w:rPr>
                <w:rFonts w:ascii="Times New Roman"/>
                <w:b w:val="false"/>
                <w:i w:val="false"/>
                <w:color w:val="000000"/>
                <w:sz w:val="20"/>
              </w:rPr>
              <w:t xml:space="preserve"> </w:t>
            </w:r>
            <w:r>
              <w:rPr>
                <w:rFonts w:ascii="Times New Roman"/>
                <w:b w:val="false"/>
                <w:i/>
                <w:color w:val="000000"/>
                <w:sz w:val="20"/>
              </w:rPr>
              <w:t>қаржы</w:t>
            </w:r>
            <w:r>
              <w:rPr>
                <w:rFonts w:ascii="Times New Roman"/>
                <w:b w:val="false"/>
                <w:i w:val="false"/>
                <w:color w:val="000000"/>
                <w:sz w:val="20"/>
              </w:rPr>
              <w:t xml:space="preserve"> </w:t>
            </w:r>
            <w:r>
              <w:rPr>
                <w:rFonts w:ascii="Times New Roman"/>
                <w:b w:val="false"/>
                <w:i/>
                <w:color w:val="000000"/>
                <w:sz w:val="20"/>
              </w:rPr>
              <w:t>активтерін</w:t>
            </w:r>
            <w:r>
              <w:rPr>
                <w:rFonts w:ascii="Times New Roman"/>
                <w:b w:val="false"/>
                <w:i w:val="false"/>
                <w:color w:val="000000"/>
                <w:sz w:val="20"/>
              </w:rPr>
              <w:t xml:space="preserve"> </w:t>
            </w:r>
            <w:r>
              <w:rPr>
                <w:rFonts w:ascii="Times New Roman"/>
                <w:b w:val="false"/>
                <w:i/>
                <w:color w:val="000000"/>
                <w:sz w:val="20"/>
              </w:rPr>
              <w:t>сатудан</w:t>
            </w:r>
            <w:r>
              <w:rPr>
                <w:rFonts w:ascii="Times New Roman"/>
                <w:b w:val="false"/>
                <w:i w:val="false"/>
                <w:color w:val="000000"/>
                <w:sz w:val="20"/>
              </w:rPr>
              <w:t xml:space="preserve"> </w:t>
            </w:r>
            <w:r>
              <w:rPr>
                <w:rFonts w:ascii="Times New Roman"/>
                <w:b w:val="false"/>
                <w:i/>
                <w:color w:val="000000"/>
                <w:sz w:val="20"/>
              </w:rPr>
              <w:t>түсетін</w:t>
            </w:r>
            <w:r>
              <w:rPr>
                <w:rFonts w:ascii="Times New Roman"/>
                <w:b w:val="false"/>
                <w:i w:val="false"/>
                <w:color w:val="000000"/>
                <w:sz w:val="20"/>
              </w:rPr>
              <w:t xml:space="preserve"> </w:t>
            </w:r>
            <w:r>
              <w:rPr>
                <w:rFonts w:ascii="Times New Roman"/>
                <w:b w:val="false"/>
                <w:i/>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w:t>
            </w:r>
            <w:r>
              <w:rPr>
                <w:rFonts w:ascii="Times New Roman"/>
                <w:b w:val="false"/>
                <w:i w:val="false"/>
                <w:color w:val="000000"/>
                <w:sz w:val="20"/>
              </w:rPr>
              <w:t xml:space="preserve"> </w:t>
            </w:r>
            <w:r>
              <w:rPr>
                <w:rFonts w:ascii="Times New Roman"/>
                <w:b w:val="false"/>
                <w:i/>
                <w:color w:val="000000"/>
                <w:sz w:val="20"/>
              </w:rPr>
              <w:t>активтерін</w:t>
            </w:r>
            <w:r>
              <w:rPr>
                <w:rFonts w:ascii="Times New Roman"/>
                <w:b w:val="false"/>
                <w:i/>
                <w:color w:val="000000"/>
                <w:sz w:val="20"/>
              </w:rPr>
              <w:t xml:space="preserve"> ел </w:t>
            </w:r>
            <w:r>
              <w:rPr>
                <w:rFonts w:ascii="Times New Roman"/>
                <w:b w:val="false"/>
                <w:i/>
                <w:color w:val="000000"/>
                <w:sz w:val="20"/>
              </w:rPr>
              <w:t>ішінде</w:t>
            </w:r>
            <w:r>
              <w:rPr>
                <w:rFonts w:ascii="Times New Roman"/>
                <w:b w:val="false"/>
                <w:i w:val="false"/>
                <w:color w:val="000000"/>
                <w:sz w:val="20"/>
              </w:rPr>
              <w:t xml:space="preserve"> </w:t>
            </w:r>
            <w:r>
              <w:rPr>
                <w:rFonts w:ascii="Times New Roman"/>
                <w:b w:val="false"/>
                <w:i/>
                <w:color w:val="000000"/>
                <w:sz w:val="20"/>
              </w:rPr>
              <w:t>сатудан</w:t>
            </w:r>
            <w:r>
              <w:rPr>
                <w:rFonts w:ascii="Times New Roman"/>
                <w:b w:val="false"/>
                <w:i w:val="false"/>
                <w:color w:val="000000"/>
                <w:sz w:val="20"/>
              </w:rPr>
              <w:t xml:space="preserve"> </w:t>
            </w:r>
            <w:r>
              <w:rPr>
                <w:rFonts w:ascii="Times New Roman"/>
                <w:b w:val="false"/>
                <w:i/>
                <w:color w:val="000000"/>
                <w:sz w:val="20"/>
              </w:rPr>
              <w:t>түсетін</w:t>
            </w:r>
            <w:r>
              <w:rPr>
                <w:rFonts w:ascii="Times New Roman"/>
                <w:b w:val="false"/>
                <w:i w:val="false"/>
                <w:color w:val="000000"/>
                <w:sz w:val="20"/>
              </w:rPr>
              <w:t xml:space="preserve"> </w:t>
            </w:r>
            <w:r>
              <w:rPr>
                <w:rFonts w:ascii="Times New Roman"/>
                <w:b w:val="false"/>
                <w:i/>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Бюджет </w:t>
            </w:r>
            <w:r>
              <w:rPr>
                <w:rFonts w:ascii="Times New Roman"/>
                <w:b/>
                <w:i w:val="false"/>
                <w:color w:val="000000"/>
                <w:sz w:val="20"/>
              </w:rPr>
              <w:t>тапшылығы</w:t>
            </w:r>
            <w:r>
              <w:rPr>
                <w:rFonts w:ascii="Times New Roman"/>
                <w:b/>
                <w:i w:val="false"/>
                <w:color w:val="000000"/>
                <w:sz w:val="20"/>
              </w:rPr>
              <w:t xml:space="preserve"> (</w:t>
            </w:r>
            <w:r>
              <w:rPr>
                <w:rFonts w:ascii="Times New Roman"/>
                <w:b/>
                <w:i w:val="false"/>
                <w:color w:val="000000"/>
                <w:sz w:val="20"/>
              </w:rPr>
              <w:t>профициті</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-3 969 587 740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Мұнайға</w:t>
            </w:r>
            <w:r>
              <w:rPr>
                <w:rFonts w:ascii="Times New Roman"/>
                <w:b w:val="false"/>
                <w:i w:val="false"/>
                <w:color w:val="000000"/>
                <w:sz w:val="20"/>
              </w:rPr>
              <w:t xml:space="preserve"> </w:t>
            </w:r>
            <w:r>
              <w:rPr>
                <w:rFonts w:ascii="Times New Roman"/>
                <w:b/>
                <w:i w:val="false"/>
                <w:color w:val="000000"/>
                <w:sz w:val="20"/>
              </w:rPr>
              <w:t>қатысты</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тапшылық</w:t>
            </w:r>
            <w:r>
              <w:rPr>
                <w:rFonts w:ascii="Times New Roman"/>
                <w:b/>
                <w:i w:val="false"/>
                <w:color w:val="000000"/>
                <w:sz w:val="20"/>
              </w:rPr>
              <w:t xml:space="preserve">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-7 872 147 740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VII. Бюджет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i w:val="false"/>
                <w:color w:val="000000"/>
                <w:sz w:val="20"/>
              </w:rPr>
              <w:t xml:space="preserve"> (</w:t>
            </w:r>
            <w:r>
              <w:rPr>
                <w:rFonts w:ascii="Times New Roman"/>
                <w:b/>
                <w:i w:val="false"/>
                <w:color w:val="000000"/>
                <w:sz w:val="20"/>
              </w:rPr>
              <w:t>профицитін</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3 969 587 740</w:t>
            </w:r>
          </w:p>
        </w:tc>
      </w:tr>
    </w:tbl>
    <w:p>
      <w:pPr>
        <w:spacing w:after="0"/>
        <w:ind w:left="0"/>
        <w:jc w:val="both"/>
      </w:pPr>
      <w:r>
        <w:rPr>
          <w:rFonts w:ascii="Times New Roman"/>
          <w:b w:val="false"/>
          <w:i w:val="false"/>
          <w:color w:val="000000"/>
          <w:sz w:val="28"/>
        </w:rPr>
        <w:t>
      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 2026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2023 жылғы 5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43-VIII ҚРЗ Заңына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Қазақстан Республикасының Ұлттық қорына жіберілетін 2024 жылға арналған түсімдердің көлемі</w:t>
      </w:r>
    </w:p>
    <w:p>
      <w:pPr>
        <w:spacing w:after="0"/>
        <w:ind w:left="0"/>
        <w:jc w:val="both"/>
      </w:pPr>
      <w:r>
        <w:rPr>
          <w:rFonts w:ascii="Times New Roman"/>
          <w:b w:val="false"/>
          <w:i w:val="false"/>
          <w:color w:val="ff0000"/>
          <w:sz w:val="28"/>
        </w:rPr>
        <w:t xml:space="preserve">
      Ескерту. 4-қосымша жаңа редакцияда – ҚР 13.12.2024 </w:t>
      </w:r>
      <w:r>
        <w:rPr>
          <w:rFonts w:ascii="Times New Roman"/>
          <w:b w:val="false"/>
          <w:i w:val="false"/>
          <w:color w:val="ff0000"/>
          <w:sz w:val="28"/>
        </w:rPr>
        <w:t>№ 143-VIII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енгiзiледi) Заңымен.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4 502 398 332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4 485 335 607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Табыс</w:t>
            </w:r>
            <w:r>
              <w:rPr>
                <w:rFonts w:ascii="Times New Roman"/>
                <w:b w:val="false"/>
                <w:i w:val="false"/>
                <w:color w:val="000000"/>
                <w:sz w:val="20"/>
              </w:rPr>
              <w:t xml:space="preserve"> </w:t>
            </w:r>
            <w:r>
              <w:rPr>
                <w:rFonts w:ascii="Times New Roman"/>
                <w:b w:val="false"/>
                <w:i/>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1 474 645 036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1 474 645 036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3 010 690 571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3 010 690 571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16 005 642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16 005 642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мекемелердің мұнай секторы ұйымдарына салатын айыппұлдары, өсімпұлдары, санкциялары, өндіріп алулары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16 005 642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 2026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2023 жылғы 5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43-VIII ҚРЗ Заңына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2024 жылға арналған республикалық бюджетті атқару процесінде секвестрлеуге жатпайтын республикалық бюджеттік бағдарламалардың (кіші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r>
              <w:rPr>
                <w:rFonts w:ascii="Times New Roman"/>
                <w:b/>
                <w:i w:val="false"/>
                <w:color w:val="000000"/>
                <w:sz w:val="20"/>
              </w:rPr>
              <w:t xml:space="preserve"> беру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Оқу-ағарту</w:t>
            </w:r>
            <w:r>
              <w:rPr>
                <w:rFonts w:ascii="Times New Roman"/>
                <w:b w:val="false"/>
                <w:i w:val="false"/>
                <w:color w:val="000000"/>
                <w:sz w:val="20"/>
              </w:rPr>
              <w:t xml:space="preserve"> </w:t>
            </w:r>
            <w:r>
              <w:rPr>
                <w:rFonts w:ascii="Times New Roman"/>
                <w:b/>
                <w:i w:val="false"/>
                <w:color w:val="000000"/>
                <w:sz w:val="20"/>
              </w:rPr>
              <w:t>министрлігі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w:t>
            </w:r>
            <w:r>
              <w:rPr>
                <w:rFonts w:ascii="Times New Roman"/>
                <w:b w:val="false"/>
                <w:i w:val="false"/>
                <w:color w:val="000000"/>
                <w:sz w:val="20"/>
              </w:rPr>
              <w:t xml:space="preserve"> </w:t>
            </w:r>
            <w:r>
              <w:rPr>
                <w:rFonts w:ascii="Times New Roman"/>
                <w:b w:val="false"/>
                <w:i/>
                <w:color w:val="000000"/>
                <w:sz w:val="20"/>
              </w:rPr>
              <w:t>республикалық</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color w:val="000000"/>
                <w:sz w:val="20"/>
              </w:rPr>
              <w:t xml:space="preserve"> беру </w:t>
            </w:r>
            <w:r>
              <w:rPr>
                <w:rFonts w:ascii="Times New Roman"/>
                <w:b w:val="false"/>
                <w:i/>
                <w:color w:val="000000"/>
                <w:sz w:val="20"/>
              </w:rPr>
              <w:t>ұйымдарында</w:t>
            </w:r>
            <w:r>
              <w:rPr>
                <w:rFonts w:ascii="Times New Roman"/>
                <w:b w:val="false"/>
                <w:i w:val="false"/>
                <w:color w:val="000000"/>
                <w:sz w:val="20"/>
              </w:rPr>
              <w:t xml:space="preserve"> </w:t>
            </w:r>
            <w:r>
              <w:rPr>
                <w:rFonts w:ascii="Times New Roman"/>
                <w:b w:val="false"/>
                <w:i/>
                <w:color w:val="000000"/>
                <w:sz w:val="20"/>
              </w:rPr>
              <w:t>оқыту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тәрбиелеу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Назарбаев </w:t>
            </w:r>
            <w:r>
              <w:rPr>
                <w:rFonts w:ascii="Times New Roman"/>
                <w:b w:val="false"/>
                <w:i/>
                <w:color w:val="000000"/>
                <w:sz w:val="20"/>
              </w:rPr>
              <w:t>Зияткерлік</w:t>
            </w:r>
            <w:r>
              <w:rPr>
                <w:rFonts w:ascii="Times New Roman"/>
                <w:b w:val="false"/>
                <w:i w:val="false"/>
                <w:color w:val="000000"/>
                <w:sz w:val="20"/>
              </w:rPr>
              <w:t xml:space="preserve"> </w:t>
            </w:r>
            <w:r>
              <w:rPr>
                <w:rFonts w:ascii="Times New Roman"/>
                <w:b w:val="false"/>
                <w:i/>
                <w:color w:val="000000"/>
                <w:sz w:val="20"/>
              </w:rPr>
              <w:t>мектептерінде</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color w:val="000000"/>
                <w:sz w:val="20"/>
              </w:rPr>
              <w:t xml:space="preserve"> беру </w:t>
            </w:r>
            <w:r>
              <w:rPr>
                <w:rFonts w:ascii="Times New Roman"/>
                <w:b w:val="false"/>
                <w:i/>
                <w:color w:val="000000"/>
                <w:sz w:val="20"/>
              </w:rPr>
              <w:t>тапсырысын</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Жеке орта </w:t>
            </w:r>
            <w:r>
              <w:rPr>
                <w:rFonts w:ascii="Times New Roman"/>
                <w:b w:val="false"/>
                <w:i/>
                <w:color w:val="000000"/>
                <w:sz w:val="20"/>
              </w:rPr>
              <w:t>білім</w:t>
            </w:r>
            <w:r>
              <w:rPr>
                <w:rFonts w:ascii="Times New Roman"/>
                <w:b w:val="false"/>
                <w:i/>
                <w:color w:val="000000"/>
                <w:sz w:val="20"/>
              </w:rPr>
              <w:t xml:space="preserve"> беру </w:t>
            </w:r>
            <w:r>
              <w:rPr>
                <w:rFonts w:ascii="Times New Roman"/>
                <w:b w:val="false"/>
                <w:i/>
                <w:color w:val="000000"/>
                <w:sz w:val="20"/>
              </w:rPr>
              <w:t>ұйымдарында</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color w:val="000000"/>
                <w:sz w:val="20"/>
              </w:rPr>
              <w:t xml:space="preserve"> беру </w:t>
            </w:r>
            <w:r>
              <w:rPr>
                <w:rFonts w:ascii="Times New Roman"/>
                <w:b w:val="false"/>
                <w:i/>
                <w:color w:val="000000"/>
                <w:sz w:val="20"/>
              </w:rPr>
              <w:t>тапсырысын</w:t>
            </w:r>
            <w:r>
              <w:rPr>
                <w:rFonts w:ascii="Times New Roman"/>
                <w:b w:val="false"/>
                <w:i w:val="false"/>
                <w:color w:val="000000"/>
                <w:sz w:val="20"/>
              </w:rPr>
              <w:t xml:space="preserve"> </w:t>
            </w:r>
            <w:r>
              <w:rPr>
                <w:rFonts w:ascii="Times New Roman"/>
                <w:b w:val="false"/>
                <w:i/>
                <w:color w:val="000000"/>
                <w:sz w:val="20"/>
              </w:rPr>
              <w:t>орналастыру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беретін</w:t>
            </w:r>
            <w:r>
              <w:rPr>
                <w:rFonts w:ascii="Times New Roman"/>
                <w:b w:val="false"/>
                <w:i w:val="false"/>
                <w:color w:val="000000"/>
                <w:sz w:val="20"/>
              </w:rPr>
              <w:t xml:space="preserve"> </w:t>
            </w:r>
            <w:r>
              <w:rPr>
                <w:rFonts w:ascii="Times New Roman"/>
                <w:b w:val="false"/>
                <w:i/>
                <w:color w:val="000000"/>
                <w:sz w:val="20"/>
              </w:rPr>
              <w:t>пәндер</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олимпиадалардың</w:t>
            </w:r>
            <w:r>
              <w:rPr>
                <w:rFonts w:ascii="Times New Roman"/>
                <w:b w:val="false"/>
                <w:i w:val="false"/>
                <w:color w:val="000000"/>
                <w:sz w:val="20"/>
              </w:rPr>
              <w:t xml:space="preserve"> </w:t>
            </w:r>
            <w:r>
              <w:rPr>
                <w:rFonts w:ascii="Times New Roman"/>
                <w:b w:val="false"/>
                <w:i/>
                <w:color w:val="000000"/>
                <w:sz w:val="20"/>
              </w:rPr>
              <w:t>жеңімпаздары</w:t>
            </w:r>
            <w:r>
              <w:rPr>
                <w:rFonts w:ascii="Times New Roman"/>
                <w:b w:val="false"/>
                <w:i/>
                <w:color w:val="000000"/>
                <w:sz w:val="20"/>
              </w:rPr>
              <w:t xml:space="preserve"> мен </w:t>
            </w:r>
            <w:r>
              <w:rPr>
                <w:rFonts w:ascii="Times New Roman"/>
                <w:b w:val="false"/>
                <w:i/>
                <w:color w:val="000000"/>
                <w:sz w:val="20"/>
              </w:rPr>
              <w:t>жүлдегерлеріне</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w:t>
            </w:r>
            <w:r>
              <w:rPr>
                <w:rFonts w:ascii="Times New Roman"/>
                <w:b w:val="false"/>
                <w:i w:val="false"/>
                <w:color w:val="000000"/>
                <w:sz w:val="20"/>
              </w:rPr>
              <w:t xml:space="preserve"> </w:t>
            </w:r>
            <w:r>
              <w:rPr>
                <w:rFonts w:ascii="Times New Roman"/>
                <w:b w:val="false"/>
                <w:i/>
                <w:color w:val="000000"/>
                <w:sz w:val="20"/>
              </w:rPr>
              <w:t>дайындаған</w:t>
            </w:r>
            <w:r>
              <w:rPr>
                <w:rFonts w:ascii="Times New Roman"/>
                <w:b w:val="false"/>
                <w:i w:val="false"/>
                <w:color w:val="000000"/>
                <w:sz w:val="20"/>
              </w:rPr>
              <w:t xml:space="preserve"> </w:t>
            </w:r>
            <w:r>
              <w:rPr>
                <w:rFonts w:ascii="Times New Roman"/>
                <w:b w:val="false"/>
                <w:i/>
                <w:color w:val="000000"/>
                <w:sz w:val="20"/>
              </w:rPr>
              <w:t>педагогтерге</w:t>
            </w:r>
            <w:r>
              <w:rPr>
                <w:rFonts w:ascii="Times New Roman"/>
                <w:b w:val="false"/>
                <w:i w:val="false"/>
                <w:color w:val="000000"/>
                <w:sz w:val="20"/>
              </w:rPr>
              <w:t xml:space="preserve"> </w:t>
            </w:r>
            <w:r>
              <w:rPr>
                <w:rFonts w:ascii="Times New Roman"/>
                <w:b w:val="false"/>
                <w:i/>
                <w:color w:val="000000"/>
                <w:sz w:val="20"/>
              </w:rPr>
              <w:t>біржолғы</w:t>
            </w:r>
            <w:r>
              <w:rPr>
                <w:rFonts w:ascii="Times New Roman"/>
                <w:b w:val="false"/>
                <w:i w:val="false"/>
                <w:color w:val="000000"/>
                <w:sz w:val="20"/>
              </w:rPr>
              <w:t xml:space="preserve"> </w:t>
            </w:r>
            <w:r>
              <w:rPr>
                <w:rFonts w:ascii="Times New Roman"/>
                <w:b w:val="false"/>
                <w:i/>
                <w:color w:val="000000"/>
                <w:sz w:val="20"/>
              </w:rPr>
              <w:t>сыйақы</w:t>
            </w:r>
            <w:r>
              <w:rPr>
                <w:rFonts w:ascii="Times New Roman"/>
                <w:b w:val="false"/>
                <w:i w:val="false"/>
                <w:color w:val="000000"/>
                <w:sz w:val="20"/>
              </w:rPr>
              <w:t xml:space="preserve"> </w:t>
            </w:r>
            <w:r>
              <w:rPr>
                <w:rFonts w:ascii="Times New Roman"/>
                <w:b w:val="false"/>
                <w:i/>
                <w:color w:val="000000"/>
                <w:sz w:val="20"/>
              </w:rPr>
              <w:t>төлеу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w:t>
            </w:r>
            <w:r>
              <w:rPr>
                <w:rFonts w:ascii="Times New Roman"/>
                <w:b w:val="false"/>
                <w:i w:val="false"/>
                <w:color w:val="000000"/>
                <w:sz w:val="20"/>
              </w:rPr>
              <w:t xml:space="preserve"> </w:t>
            </w:r>
            <w:r>
              <w:rPr>
                <w:rFonts w:ascii="Times New Roman"/>
                <w:b w:val="false"/>
                <w:i/>
                <w:color w:val="000000"/>
                <w:sz w:val="20"/>
              </w:rPr>
              <w:t>бюджеттерге</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күндізгі</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беретін</w:t>
            </w:r>
            <w:r>
              <w:rPr>
                <w:rFonts w:ascii="Times New Roman"/>
                <w:b w:val="false"/>
                <w:i w:val="false"/>
                <w:color w:val="000000"/>
                <w:sz w:val="20"/>
              </w:rPr>
              <w:t xml:space="preserve"> </w:t>
            </w:r>
            <w:r>
              <w:rPr>
                <w:rFonts w:ascii="Times New Roman"/>
                <w:b w:val="false"/>
                <w:i/>
                <w:color w:val="000000"/>
                <w:sz w:val="20"/>
              </w:rPr>
              <w:t>ауылдық</w:t>
            </w:r>
            <w:r>
              <w:rPr>
                <w:rFonts w:ascii="Times New Roman"/>
                <w:b w:val="false"/>
                <w:i w:val="false"/>
                <w:color w:val="000000"/>
                <w:sz w:val="20"/>
              </w:rPr>
              <w:t xml:space="preserve"> </w:t>
            </w:r>
            <w:r>
              <w:rPr>
                <w:rFonts w:ascii="Times New Roman"/>
                <w:b w:val="false"/>
                <w:i/>
                <w:color w:val="000000"/>
                <w:sz w:val="20"/>
              </w:rPr>
              <w:t>толық</w:t>
            </w:r>
            <w:r>
              <w:rPr>
                <w:rFonts w:ascii="Times New Roman"/>
                <w:b w:val="false"/>
                <w:i w:val="false"/>
                <w:color w:val="000000"/>
                <w:sz w:val="20"/>
              </w:rPr>
              <w:t xml:space="preserve"> </w:t>
            </w:r>
            <w:r>
              <w:rPr>
                <w:rFonts w:ascii="Times New Roman"/>
                <w:b w:val="false"/>
                <w:i/>
                <w:color w:val="000000"/>
                <w:sz w:val="20"/>
              </w:rPr>
              <w:t>жинақталған</w:t>
            </w:r>
            <w:r>
              <w:rPr>
                <w:rFonts w:ascii="Times New Roman"/>
                <w:b w:val="false"/>
                <w:i w:val="false"/>
                <w:color w:val="000000"/>
                <w:sz w:val="20"/>
              </w:rPr>
              <w:t xml:space="preserve"> </w:t>
            </w:r>
            <w:r>
              <w:rPr>
                <w:rFonts w:ascii="Times New Roman"/>
                <w:b w:val="false"/>
                <w:i/>
                <w:color w:val="000000"/>
                <w:sz w:val="20"/>
              </w:rPr>
              <w:t>мектептерде</w:t>
            </w:r>
            <w:r>
              <w:rPr>
                <w:rFonts w:ascii="Times New Roman"/>
                <w:b w:val="false"/>
                <w:i w:val="false"/>
                <w:color w:val="000000"/>
                <w:sz w:val="20"/>
              </w:rPr>
              <w:t xml:space="preserve"> </w:t>
            </w:r>
            <w:r>
              <w:rPr>
                <w:rFonts w:ascii="Times New Roman"/>
                <w:b w:val="false"/>
                <w:i/>
                <w:color w:val="000000"/>
                <w:sz w:val="20"/>
              </w:rPr>
              <w:t>жан</w:t>
            </w:r>
            <w:r>
              <w:rPr>
                <w:rFonts w:ascii="Times New Roman"/>
                <w:b w:val="false"/>
                <w:i w:val="false"/>
                <w:color w:val="000000"/>
                <w:sz w:val="20"/>
              </w:rPr>
              <w:t xml:space="preserve"> </w:t>
            </w:r>
            <w:r>
              <w:rPr>
                <w:rFonts w:ascii="Times New Roman"/>
                <w:b w:val="false"/>
                <w:i/>
                <w:color w:val="000000"/>
                <w:sz w:val="20"/>
              </w:rPr>
              <w:t>басына</w:t>
            </w:r>
            <w:r>
              <w:rPr>
                <w:rFonts w:ascii="Times New Roman"/>
                <w:b w:val="false"/>
                <w:i w:val="false"/>
                <w:color w:val="000000"/>
                <w:sz w:val="20"/>
              </w:rPr>
              <w:t xml:space="preserve"> </w:t>
            </w:r>
            <w:r>
              <w:rPr>
                <w:rFonts w:ascii="Times New Roman"/>
                <w:b w:val="false"/>
                <w:i/>
                <w:color w:val="000000"/>
                <w:sz w:val="20"/>
              </w:rPr>
              <w:t>шаққандағы</w:t>
            </w:r>
            <w:r>
              <w:rPr>
                <w:rFonts w:ascii="Times New Roman"/>
                <w:b w:val="false"/>
                <w:i w:val="false"/>
                <w:color w:val="000000"/>
                <w:sz w:val="20"/>
              </w:rPr>
              <w:t xml:space="preserve"> </w:t>
            </w:r>
            <w:r>
              <w:rPr>
                <w:rFonts w:ascii="Times New Roman"/>
                <w:b w:val="false"/>
                <w:i/>
                <w:color w:val="000000"/>
                <w:sz w:val="20"/>
              </w:rPr>
              <w:t>нормативтік</w:t>
            </w:r>
            <w:r>
              <w:rPr>
                <w:rFonts w:ascii="Times New Roman"/>
                <w:b w:val="false"/>
                <w:i w:val="false"/>
                <w:color w:val="000000"/>
                <w:sz w:val="20"/>
              </w:rPr>
              <w:t xml:space="preserve"> </w:t>
            </w:r>
            <w:r>
              <w:rPr>
                <w:rFonts w:ascii="Times New Roman"/>
                <w:b w:val="false"/>
                <w:i/>
                <w:color w:val="000000"/>
                <w:sz w:val="20"/>
              </w:rPr>
              <w:t>қаржыландыруды</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асыруға</w:t>
            </w:r>
            <w:r>
              <w:rPr>
                <w:rFonts w:ascii="Times New Roman"/>
                <w:b w:val="false"/>
                <w:i w:val="false"/>
                <w:color w:val="000000"/>
                <w:sz w:val="20"/>
              </w:rPr>
              <w:t xml:space="preserve"> </w:t>
            </w:r>
            <w:r>
              <w:rPr>
                <w:rFonts w:ascii="Times New Roman"/>
                <w:b w:val="false"/>
                <w:i/>
                <w:color w:val="000000"/>
                <w:sz w:val="20"/>
              </w:rPr>
              <w:t>берілетін</w:t>
            </w:r>
            <w:r>
              <w:rPr>
                <w:rFonts w:ascii="Times New Roman"/>
                <w:b w:val="false"/>
                <w:i w:val="false"/>
                <w:color w:val="000000"/>
                <w:sz w:val="20"/>
              </w:rPr>
              <w:t xml:space="preserve"> </w:t>
            </w:r>
            <w:r>
              <w:rPr>
                <w:rFonts w:ascii="Times New Roman"/>
                <w:b w:val="false"/>
                <w:i/>
                <w:color w:val="000000"/>
                <w:sz w:val="20"/>
              </w:rPr>
              <w:t>ағымдағы</w:t>
            </w:r>
            <w:r>
              <w:rPr>
                <w:rFonts w:ascii="Times New Roman"/>
                <w:b w:val="false"/>
                <w:i w:val="false"/>
                <w:color w:val="000000"/>
                <w:sz w:val="20"/>
              </w:rPr>
              <w:t xml:space="preserve"> </w:t>
            </w:r>
            <w:r>
              <w:rPr>
                <w:rFonts w:ascii="Times New Roman"/>
                <w:b w:val="false"/>
                <w:i/>
                <w:color w:val="000000"/>
                <w:sz w:val="20"/>
              </w:rPr>
              <w:t>нысаналы</w:t>
            </w:r>
            <w:r>
              <w:rPr>
                <w:rFonts w:ascii="Times New Roman"/>
                <w:b w:val="false"/>
                <w:i w:val="false"/>
                <w:color w:val="000000"/>
                <w:sz w:val="20"/>
              </w:rPr>
              <w:t xml:space="preserve"> </w:t>
            </w:r>
            <w:r>
              <w:rPr>
                <w:rFonts w:ascii="Times New Roman"/>
                <w:b w:val="false"/>
                <w:i/>
                <w:color w:val="000000"/>
                <w:sz w:val="20"/>
              </w:rPr>
              <w:t>трансферттері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кадрлармен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Колледж </w:t>
            </w:r>
            <w:r>
              <w:rPr>
                <w:rFonts w:ascii="Times New Roman"/>
                <w:b w:val="false"/>
                <w:i/>
                <w:color w:val="000000"/>
                <w:sz w:val="20"/>
              </w:rPr>
              <w:t>студенттерін</w:t>
            </w:r>
            <w:r>
              <w:rPr>
                <w:rFonts w:ascii="Times New Roman"/>
                <w:b w:val="false"/>
                <w:i w:val="false"/>
                <w:color w:val="000000"/>
                <w:sz w:val="20"/>
              </w:rPr>
              <w:t xml:space="preserve"> </w:t>
            </w:r>
            <w:r>
              <w:rPr>
                <w:rFonts w:ascii="Times New Roman"/>
                <w:b w:val="false"/>
                <w:i/>
                <w:color w:val="000000"/>
                <w:sz w:val="20"/>
              </w:rPr>
              <w:t>жатақханаларда</w:t>
            </w:r>
            <w:r>
              <w:rPr>
                <w:rFonts w:ascii="Times New Roman"/>
                <w:b w:val="false"/>
                <w:i w:val="false"/>
                <w:color w:val="000000"/>
                <w:sz w:val="20"/>
              </w:rPr>
              <w:t xml:space="preserve"> </w:t>
            </w:r>
            <w:r>
              <w:rPr>
                <w:rFonts w:ascii="Times New Roman"/>
                <w:b w:val="false"/>
                <w:i/>
                <w:color w:val="000000"/>
                <w:sz w:val="20"/>
              </w:rPr>
              <w:t>жаңа</w:t>
            </w:r>
            <w:r>
              <w:rPr>
                <w:rFonts w:ascii="Times New Roman"/>
                <w:b w:val="false"/>
                <w:i w:val="false"/>
                <w:color w:val="000000"/>
                <w:sz w:val="20"/>
              </w:rPr>
              <w:t xml:space="preserve"> </w:t>
            </w:r>
            <w:r>
              <w:rPr>
                <w:rFonts w:ascii="Times New Roman"/>
                <w:b w:val="false"/>
                <w:i/>
                <w:color w:val="000000"/>
                <w:sz w:val="20"/>
              </w:rPr>
              <w:t>енгізілетін</w:t>
            </w:r>
            <w:r>
              <w:rPr>
                <w:rFonts w:ascii="Times New Roman"/>
                <w:b w:val="false"/>
                <w:i w:val="false"/>
                <w:color w:val="000000"/>
                <w:sz w:val="20"/>
              </w:rPr>
              <w:t xml:space="preserve"> </w:t>
            </w:r>
            <w:r>
              <w:rPr>
                <w:rFonts w:ascii="Times New Roman"/>
                <w:b w:val="false"/>
                <w:i/>
                <w:color w:val="000000"/>
                <w:sz w:val="20"/>
              </w:rPr>
              <w:t>орындармен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Ғылым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министрлігі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Студенттерді</w:t>
            </w:r>
            <w:r>
              <w:rPr>
                <w:rFonts w:ascii="Times New Roman"/>
                <w:b w:val="false"/>
                <w:i/>
                <w:color w:val="000000"/>
                <w:sz w:val="20"/>
              </w:rPr>
              <w:t xml:space="preserve">, </w:t>
            </w:r>
            <w:r>
              <w:rPr>
                <w:rFonts w:ascii="Times New Roman"/>
                <w:b w:val="false"/>
                <w:i/>
                <w:color w:val="000000"/>
                <w:sz w:val="20"/>
              </w:rPr>
              <w:t>магистранттарды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докторанттарды</w:t>
            </w:r>
            <w:r>
              <w:rPr>
                <w:rFonts w:ascii="Times New Roman"/>
                <w:b w:val="false"/>
                <w:i w:val="false"/>
                <w:color w:val="000000"/>
                <w:sz w:val="20"/>
              </w:rPr>
              <w:t xml:space="preserve"> </w:t>
            </w:r>
            <w:r>
              <w:rPr>
                <w:rFonts w:ascii="Times New Roman"/>
                <w:b w:val="false"/>
                <w:i/>
                <w:color w:val="000000"/>
                <w:sz w:val="20"/>
              </w:rPr>
              <w:t>жатақханаларда</w:t>
            </w:r>
            <w:r>
              <w:rPr>
                <w:rFonts w:ascii="Times New Roman"/>
                <w:b w:val="false"/>
                <w:i w:val="false"/>
                <w:color w:val="000000"/>
                <w:sz w:val="20"/>
              </w:rPr>
              <w:t xml:space="preserve"> </w:t>
            </w:r>
            <w:r>
              <w:rPr>
                <w:rFonts w:ascii="Times New Roman"/>
                <w:b w:val="false"/>
                <w:i/>
                <w:color w:val="000000"/>
                <w:sz w:val="20"/>
              </w:rPr>
              <w:t>жаңа</w:t>
            </w:r>
            <w:r>
              <w:rPr>
                <w:rFonts w:ascii="Times New Roman"/>
                <w:b w:val="false"/>
                <w:i w:val="false"/>
                <w:color w:val="000000"/>
                <w:sz w:val="20"/>
              </w:rPr>
              <w:t xml:space="preserve"> </w:t>
            </w:r>
            <w:r>
              <w:rPr>
                <w:rFonts w:ascii="Times New Roman"/>
                <w:b w:val="false"/>
                <w:i/>
                <w:color w:val="000000"/>
                <w:sz w:val="20"/>
              </w:rPr>
              <w:t>енгізілетін</w:t>
            </w:r>
            <w:r>
              <w:rPr>
                <w:rFonts w:ascii="Times New Roman"/>
                <w:b w:val="false"/>
                <w:i w:val="false"/>
                <w:color w:val="000000"/>
                <w:sz w:val="20"/>
              </w:rPr>
              <w:t xml:space="preserve"> </w:t>
            </w:r>
            <w:r>
              <w:rPr>
                <w:rFonts w:ascii="Times New Roman"/>
                <w:b w:val="false"/>
                <w:i/>
                <w:color w:val="000000"/>
                <w:sz w:val="20"/>
              </w:rPr>
              <w:t>орындармен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Туризм </w:t>
            </w:r>
            <w:r>
              <w:rPr>
                <w:rFonts w:ascii="Times New Roman"/>
                <w:b/>
                <w:i w:val="false"/>
                <w:color w:val="000000"/>
                <w:sz w:val="20"/>
              </w:rPr>
              <w:t>және</w:t>
            </w:r>
            <w:r>
              <w:rPr>
                <w:rFonts w:ascii="Times New Roman"/>
                <w:b/>
                <w:i w:val="false"/>
                <w:color w:val="000000"/>
                <w:sz w:val="20"/>
              </w:rPr>
              <w:t xml:space="preserve"> спорт </w:t>
            </w:r>
            <w:r>
              <w:rPr>
                <w:rFonts w:ascii="Times New Roman"/>
                <w:b/>
                <w:i w:val="false"/>
                <w:color w:val="000000"/>
                <w:sz w:val="20"/>
              </w:rPr>
              <w:t>министрлігі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дарынды балаларды оқыту және тәрбиелеу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Спорт </w:t>
            </w:r>
            <w:r>
              <w:rPr>
                <w:rFonts w:ascii="Times New Roman"/>
                <w:b w:val="false"/>
                <w:i/>
                <w:color w:val="000000"/>
                <w:sz w:val="20"/>
              </w:rPr>
              <w:t>саласында</w:t>
            </w:r>
            <w:r>
              <w:rPr>
                <w:rFonts w:ascii="Times New Roman"/>
                <w:b w:val="false"/>
                <w:i w:val="false"/>
                <w:color w:val="000000"/>
                <w:sz w:val="20"/>
              </w:rPr>
              <w:t xml:space="preserve"> </w:t>
            </w:r>
            <w:r>
              <w:rPr>
                <w:rFonts w:ascii="Times New Roman"/>
                <w:b w:val="false"/>
                <w:i/>
                <w:color w:val="000000"/>
                <w:sz w:val="20"/>
              </w:rPr>
              <w:t>дарынды</w:t>
            </w:r>
            <w:r>
              <w:rPr>
                <w:rFonts w:ascii="Times New Roman"/>
                <w:b w:val="false"/>
                <w:i w:val="false"/>
                <w:color w:val="000000"/>
                <w:sz w:val="20"/>
              </w:rPr>
              <w:t xml:space="preserve"> </w:t>
            </w:r>
            <w:r>
              <w:rPr>
                <w:rFonts w:ascii="Times New Roman"/>
                <w:b w:val="false"/>
                <w:i/>
                <w:color w:val="000000"/>
                <w:sz w:val="20"/>
              </w:rPr>
              <w:t>балаларды</w:t>
            </w:r>
            <w:r>
              <w:rPr>
                <w:rFonts w:ascii="Times New Roman"/>
                <w:b w:val="false"/>
                <w:i w:val="false"/>
                <w:color w:val="000000"/>
                <w:sz w:val="20"/>
              </w:rPr>
              <w:t xml:space="preserve"> </w:t>
            </w:r>
            <w:r>
              <w:rPr>
                <w:rFonts w:ascii="Times New Roman"/>
                <w:b w:val="false"/>
                <w:i/>
                <w:color w:val="000000"/>
                <w:sz w:val="20"/>
              </w:rPr>
              <w:t>оқытуды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тәрбиелеуді</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министрлігі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Мәдениеттегі және өнердегі дарынды балаларды оқыту және тәрбиелеу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Мәдениеттегі</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өнердегі</w:t>
            </w:r>
            <w:r>
              <w:rPr>
                <w:rFonts w:ascii="Times New Roman"/>
                <w:b w:val="false"/>
                <w:i w:val="false"/>
                <w:color w:val="000000"/>
                <w:sz w:val="20"/>
              </w:rPr>
              <w:t xml:space="preserve"> </w:t>
            </w:r>
            <w:r>
              <w:rPr>
                <w:rFonts w:ascii="Times New Roman"/>
                <w:b w:val="false"/>
                <w:i/>
                <w:color w:val="000000"/>
                <w:sz w:val="20"/>
              </w:rPr>
              <w:t>дарынды</w:t>
            </w:r>
            <w:r>
              <w:rPr>
                <w:rFonts w:ascii="Times New Roman"/>
                <w:b w:val="false"/>
                <w:i w:val="false"/>
                <w:color w:val="000000"/>
                <w:sz w:val="20"/>
              </w:rPr>
              <w:t xml:space="preserve"> </w:t>
            </w:r>
            <w:r>
              <w:rPr>
                <w:rFonts w:ascii="Times New Roman"/>
                <w:b w:val="false"/>
                <w:i/>
                <w:color w:val="000000"/>
                <w:sz w:val="20"/>
              </w:rPr>
              <w:t>балаларды</w:t>
            </w:r>
            <w:r>
              <w:rPr>
                <w:rFonts w:ascii="Times New Roman"/>
                <w:b w:val="false"/>
                <w:i w:val="false"/>
                <w:color w:val="000000"/>
                <w:sz w:val="20"/>
              </w:rPr>
              <w:t xml:space="preserve"> </w:t>
            </w:r>
            <w:r>
              <w:rPr>
                <w:rFonts w:ascii="Times New Roman"/>
                <w:b w:val="false"/>
                <w:i/>
                <w:color w:val="000000"/>
                <w:sz w:val="20"/>
              </w:rPr>
              <w:t>оқытуды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тәрбиелеуді</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министрлігі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нысаналы жарна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Тегін</w:t>
            </w:r>
            <w:r>
              <w:rPr>
                <w:rFonts w:ascii="Times New Roman"/>
                <w:b w:val="false"/>
                <w:i w:val="false"/>
                <w:color w:val="000000"/>
                <w:sz w:val="20"/>
              </w:rPr>
              <w:t xml:space="preserve"> </w:t>
            </w:r>
            <w:r>
              <w:rPr>
                <w:rFonts w:ascii="Times New Roman"/>
                <w:b w:val="false"/>
                <w:i/>
                <w:color w:val="000000"/>
                <w:sz w:val="20"/>
              </w:rPr>
              <w:t>медициналық</w:t>
            </w:r>
            <w:r>
              <w:rPr>
                <w:rFonts w:ascii="Times New Roman"/>
                <w:b w:val="false"/>
                <w:i w:val="false"/>
                <w:color w:val="000000"/>
                <w:sz w:val="20"/>
              </w:rPr>
              <w:t xml:space="preserve"> </w:t>
            </w:r>
            <w:r>
              <w:rPr>
                <w:rFonts w:ascii="Times New Roman"/>
                <w:b w:val="false"/>
                <w:i/>
                <w:color w:val="000000"/>
                <w:sz w:val="20"/>
              </w:rPr>
              <w:t>көмектің</w:t>
            </w:r>
            <w:r>
              <w:rPr>
                <w:rFonts w:ascii="Times New Roman"/>
                <w:b w:val="false"/>
                <w:i w:val="false"/>
                <w:color w:val="000000"/>
                <w:sz w:val="20"/>
              </w:rPr>
              <w:t xml:space="preserve"> </w:t>
            </w:r>
            <w:r>
              <w:rPr>
                <w:rFonts w:ascii="Times New Roman"/>
                <w:b w:val="false"/>
                <w:i/>
                <w:color w:val="000000"/>
                <w:sz w:val="20"/>
              </w:rPr>
              <w:t>кепілдік</w:t>
            </w:r>
            <w:r>
              <w:rPr>
                <w:rFonts w:ascii="Times New Roman"/>
                <w:b w:val="false"/>
                <w:i w:val="false"/>
                <w:color w:val="000000"/>
                <w:sz w:val="20"/>
              </w:rPr>
              <w:t xml:space="preserve"> </w:t>
            </w:r>
            <w:r>
              <w:rPr>
                <w:rFonts w:ascii="Times New Roman"/>
                <w:b w:val="false"/>
                <w:i/>
                <w:color w:val="000000"/>
                <w:sz w:val="20"/>
              </w:rPr>
              <w:t>берілген</w:t>
            </w:r>
            <w:r>
              <w:rPr>
                <w:rFonts w:ascii="Times New Roman"/>
                <w:b w:val="false"/>
                <w:i w:val="false"/>
                <w:color w:val="000000"/>
                <w:sz w:val="20"/>
              </w:rPr>
              <w:t xml:space="preserve"> </w:t>
            </w:r>
            <w:r>
              <w:rPr>
                <w:rFonts w:ascii="Times New Roman"/>
                <w:b w:val="false"/>
                <w:i/>
                <w:color w:val="000000"/>
                <w:sz w:val="20"/>
              </w:rPr>
              <w:t>көлемі</w:t>
            </w:r>
            <w:r>
              <w:rPr>
                <w:rFonts w:ascii="Times New Roman"/>
                <w:b w:val="false"/>
                <w:i w:val="false"/>
                <w:color w:val="000000"/>
                <w:sz w:val="20"/>
              </w:rPr>
              <w:t xml:space="preserve"> </w:t>
            </w:r>
            <w:r>
              <w:rPr>
                <w:rFonts w:ascii="Times New Roman"/>
                <w:b w:val="false"/>
                <w:i/>
                <w:color w:val="000000"/>
                <w:sz w:val="20"/>
              </w:rPr>
              <w:t>шеңберінде</w:t>
            </w:r>
            <w:r>
              <w:rPr>
                <w:rFonts w:ascii="Times New Roman"/>
                <w:b w:val="false"/>
                <w:i w:val="false"/>
                <w:color w:val="000000"/>
                <w:sz w:val="20"/>
              </w:rPr>
              <w:t xml:space="preserve"> </w:t>
            </w:r>
            <w:r>
              <w:rPr>
                <w:rFonts w:ascii="Times New Roman"/>
                <w:b w:val="false"/>
                <w:i/>
                <w:color w:val="000000"/>
                <w:sz w:val="20"/>
              </w:rPr>
              <w:t>көрсетілген</w:t>
            </w:r>
            <w:r>
              <w:rPr>
                <w:rFonts w:ascii="Times New Roman"/>
                <w:b w:val="false"/>
                <w:i w:val="false"/>
                <w:color w:val="000000"/>
                <w:sz w:val="20"/>
              </w:rPr>
              <w:t xml:space="preserve"> </w:t>
            </w:r>
            <w:r>
              <w:rPr>
                <w:rFonts w:ascii="Times New Roman"/>
                <w:b w:val="false"/>
                <w:i/>
                <w:color w:val="000000"/>
                <w:sz w:val="20"/>
              </w:rPr>
              <w:t>қызметтерге</w:t>
            </w:r>
            <w:r>
              <w:rPr>
                <w:rFonts w:ascii="Times New Roman"/>
                <w:b w:val="false"/>
                <w:i w:val="false"/>
                <w:color w:val="000000"/>
                <w:sz w:val="20"/>
              </w:rPr>
              <w:t xml:space="preserve"> </w:t>
            </w:r>
            <w:r>
              <w:rPr>
                <w:rFonts w:ascii="Times New Roman"/>
                <w:b w:val="false"/>
                <w:i/>
                <w:color w:val="000000"/>
                <w:sz w:val="20"/>
              </w:rPr>
              <w:t>ақы</w:t>
            </w:r>
            <w:r>
              <w:rPr>
                <w:rFonts w:ascii="Times New Roman"/>
                <w:b w:val="false"/>
                <w:i w:val="false"/>
                <w:color w:val="000000"/>
                <w:sz w:val="20"/>
              </w:rPr>
              <w:t xml:space="preserve"> </w:t>
            </w:r>
            <w:r>
              <w:rPr>
                <w:rFonts w:ascii="Times New Roman"/>
                <w:b w:val="false"/>
                <w:i/>
                <w:color w:val="000000"/>
                <w:sz w:val="20"/>
              </w:rPr>
              <w:t>төлеу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медициналық</w:t>
            </w:r>
            <w:r>
              <w:rPr>
                <w:rFonts w:ascii="Times New Roman"/>
                <w:b w:val="false"/>
                <w:i w:val="false"/>
                <w:color w:val="000000"/>
                <w:sz w:val="20"/>
              </w:rPr>
              <w:t xml:space="preserve"> </w:t>
            </w:r>
            <w:r>
              <w:rPr>
                <w:rFonts w:ascii="Times New Roman"/>
                <w:b w:val="false"/>
                <w:i/>
                <w:color w:val="000000"/>
                <w:sz w:val="20"/>
              </w:rPr>
              <w:t>сақтандыру</w:t>
            </w:r>
            <w:r>
              <w:rPr>
                <w:rFonts w:ascii="Times New Roman"/>
                <w:b w:val="false"/>
                <w:i w:val="false"/>
                <w:color w:val="000000"/>
                <w:sz w:val="20"/>
              </w:rPr>
              <w:t xml:space="preserve"> </w:t>
            </w:r>
            <w:r>
              <w:rPr>
                <w:rFonts w:ascii="Times New Roman"/>
                <w:b w:val="false"/>
                <w:i/>
                <w:color w:val="000000"/>
                <w:sz w:val="20"/>
              </w:rPr>
              <w:t>қоры</w:t>
            </w:r>
            <w:r>
              <w:rPr>
                <w:rFonts w:ascii="Times New Roman"/>
                <w:b w:val="false"/>
                <w:i w:val="false"/>
                <w:color w:val="000000"/>
                <w:sz w:val="20"/>
              </w:rPr>
              <w:t xml:space="preserve"> </w:t>
            </w:r>
            <w:r>
              <w:rPr>
                <w:rFonts w:ascii="Times New Roman"/>
                <w:b w:val="false"/>
                <w:i/>
                <w:color w:val="000000"/>
                <w:sz w:val="20"/>
              </w:rPr>
              <w:t>арқылы</w:t>
            </w:r>
            <w:r>
              <w:rPr>
                <w:rFonts w:ascii="Times New Roman"/>
                <w:b w:val="false"/>
                <w:i w:val="false"/>
                <w:color w:val="000000"/>
                <w:sz w:val="20"/>
              </w:rPr>
              <w:t xml:space="preserve"> </w:t>
            </w:r>
            <w:r>
              <w:rPr>
                <w:rFonts w:ascii="Times New Roman"/>
                <w:b w:val="false"/>
                <w:i/>
                <w:color w:val="000000"/>
                <w:sz w:val="20"/>
              </w:rPr>
              <w:t>қаржыландырылатын</w:t>
            </w:r>
            <w:r>
              <w:rPr>
                <w:rFonts w:ascii="Times New Roman"/>
                <w:b w:val="false"/>
                <w:i w:val="false"/>
                <w:color w:val="000000"/>
                <w:sz w:val="20"/>
              </w:rPr>
              <w:t xml:space="preserve"> </w:t>
            </w:r>
            <w:r>
              <w:rPr>
                <w:rFonts w:ascii="Times New Roman"/>
                <w:b w:val="false"/>
                <w:i/>
                <w:color w:val="000000"/>
                <w:sz w:val="20"/>
              </w:rPr>
              <w:t>бағыттарды</w:t>
            </w:r>
            <w:r>
              <w:rPr>
                <w:rFonts w:ascii="Times New Roman"/>
                <w:b w:val="false"/>
                <w:i w:val="false"/>
                <w:color w:val="000000"/>
                <w:sz w:val="20"/>
              </w:rPr>
              <w:t xml:space="preserve"> </w:t>
            </w:r>
            <w:r>
              <w:rPr>
                <w:rFonts w:ascii="Times New Roman"/>
                <w:b w:val="false"/>
                <w:i/>
                <w:color w:val="000000"/>
                <w:sz w:val="20"/>
              </w:rPr>
              <w:t>қоспағанда</w:t>
            </w:r>
            <w:r>
              <w:rPr>
                <w:rFonts w:ascii="Times New Roman"/>
                <w:b w:val="false"/>
                <w:i/>
                <w:color w:val="000000"/>
                <w:sz w:val="20"/>
              </w:rPr>
              <w:t xml:space="preserve">, </w:t>
            </w: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мәні</w:t>
            </w:r>
            <w:r>
              <w:rPr>
                <w:rFonts w:ascii="Times New Roman"/>
                <w:b w:val="false"/>
                <w:i/>
                <w:color w:val="000000"/>
                <w:sz w:val="20"/>
              </w:rPr>
              <w:t xml:space="preserve"> бар </w:t>
            </w:r>
            <w:r>
              <w:rPr>
                <w:rFonts w:ascii="Times New Roman"/>
                <w:b w:val="false"/>
                <w:i/>
                <w:color w:val="000000"/>
                <w:sz w:val="20"/>
              </w:rPr>
              <w:t>аурулармен</w:t>
            </w:r>
            <w:r>
              <w:rPr>
                <w:rFonts w:ascii="Times New Roman"/>
                <w:b w:val="false"/>
                <w:i w:val="false"/>
                <w:color w:val="000000"/>
                <w:sz w:val="20"/>
              </w:rPr>
              <w:t xml:space="preserve"> </w:t>
            </w:r>
            <w:r>
              <w:rPr>
                <w:rFonts w:ascii="Times New Roman"/>
                <w:b w:val="false"/>
                <w:i/>
                <w:color w:val="000000"/>
                <w:sz w:val="20"/>
              </w:rPr>
              <w:t>ауырған</w:t>
            </w:r>
            <w:r>
              <w:rPr>
                <w:rFonts w:ascii="Times New Roman"/>
                <w:b w:val="false"/>
                <w:i w:val="false"/>
                <w:color w:val="000000"/>
                <w:sz w:val="20"/>
              </w:rPr>
              <w:t xml:space="preserve"> </w:t>
            </w:r>
            <w:r>
              <w:rPr>
                <w:rFonts w:ascii="Times New Roman"/>
                <w:b w:val="false"/>
                <w:i/>
                <w:color w:val="000000"/>
                <w:sz w:val="20"/>
              </w:rPr>
              <w:t>науқастарға</w:t>
            </w:r>
            <w:r>
              <w:rPr>
                <w:rFonts w:ascii="Times New Roman"/>
                <w:b w:val="false"/>
                <w:i w:val="false"/>
                <w:color w:val="000000"/>
                <w:sz w:val="20"/>
              </w:rPr>
              <w:t xml:space="preserve"> </w:t>
            </w:r>
            <w:r>
              <w:rPr>
                <w:rFonts w:ascii="Times New Roman"/>
                <w:b w:val="false"/>
                <w:i/>
                <w:color w:val="000000"/>
                <w:sz w:val="20"/>
              </w:rPr>
              <w:t>медициналық</w:t>
            </w:r>
            <w:r>
              <w:rPr>
                <w:rFonts w:ascii="Times New Roman"/>
                <w:b w:val="false"/>
                <w:i w:val="false"/>
                <w:color w:val="000000"/>
                <w:sz w:val="20"/>
              </w:rPr>
              <w:t xml:space="preserve"> </w:t>
            </w:r>
            <w:r>
              <w:rPr>
                <w:rFonts w:ascii="Times New Roman"/>
                <w:b w:val="false"/>
                <w:i/>
                <w:color w:val="000000"/>
                <w:sz w:val="20"/>
              </w:rPr>
              <w:t>көмек</w:t>
            </w:r>
            <w:r>
              <w:rPr>
                <w:rFonts w:ascii="Times New Roman"/>
                <w:b w:val="false"/>
                <w:i w:val="false"/>
                <w:color w:val="000000"/>
                <w:sz w:val="20"/>
              </w:rPr>
              <w:t xml:space="preserve"> </w:t>
            </w:r>
            <w:r>
              <w:rPr>
                <w:rFonts w:ascii="Times New Roman"/>
                <w:b w:val="false"/>
                <w:i/>
                <w:color w:val="000000"/>
                <w:sz w:val="20"/>
              </w:rPr>
              <w:t>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Санитариялық</w:t>
            </w:r>
            <w:r>
              <w:rPr>
                <w:rFonts w:ascii="Times New Roman"/>
                <w:b w:val="false"/>
                <w:i/>
                <w:color w:val="000000"/>
                <w:sz w:val="20"/>
              </w:rPr>
              <w:t xml:space="preserve"> авиация </w:t>
            </w:r>
            <w:r>
              <w:rPr>
                <w:rFonts w:ascii="Times New Roman"/>
                <w:b w:val="false"/>
                <w:i/>
                <w:color w:val="000000"/>
                <w:sz w:val="20"/>
              </w:rPr>
              <w:t>нысанында</w:t>
            </w:r>
            <w:r>
              <w:rPr>
                <w:rFonts w:ascii="Times New Roman"/>
                <w:b w:val="false"/>
                <w:i w:val="false"/>
                <w:color w:val="000000"/>
                <w:sz w:val="20"/>
              </w:rPr>
              <w:t xml:space="preserve"> </w:t>
            </w:r>
            <w:r>
              <w:rPr>
                <w:rFonts w:ascii="Times New Roman"/>
                <w:b w:val="false"/>
                <w:i/>
                <w:color w:val="000000"/>
                <w:sz w:val="20"/>
              </w:rPr>
              <w:t>медициналық</w:t>
            </w:r>
            <w:r>
              <w:rPr>
                <w:rFonts w:ascii="Times New Roman"/>
                <w:b w:val="false"/>
                <w:i w:val="false"/>
                <w:color w:val="000000"/>
                <w:sz w:val="20"/>
              </w:rPr>
              <w:t xml:space="preserve"> </w:t>
            </w:r>
            <w:r>
              <w:rPr>
                <w:rFonts w:ascii="Times New Roman"/>
                <w:b w:val="false"/>
                <w:i/>
                <w:color w:val="000000"/>
                <w:sz w:val="20"/>
              </w:rPr>
              <w:t>көмек</w:t>
            </w:r>
            <w:r>
              <w:rPr>
                <w:rFonts w:ascii="Times New Roman"/>
                <w:b w:val="false"/>
                <w:i w:val="false"/>
                <w:color w:val="000000"/>
                <w:sz w:val="20"/>
              </w:rPr>
              <w:t xml:space="preserve"> </w:t>
            </w:r>
            <w:r>
              <w:rPr>
                <w:rFonts w:ascii="Times New Roman"/>
                <w:b w:val="false"/>
                <w:i/>
                <w:color w:val="000000"/>
                <w:sz w:val="20"/>
              </w:rPr>
              <w:t>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Халықтың</w:t>
            </w:r>
            <w:r>
              <w:rPr>
                <w:rFonts w:ascii="Times New Roman"/>
                <w:b w:val="false"/>
                <w:i w:val="false"/>
                <w:color w:val="000000"/>
                <w:sz w:val="20"/>
              </w:rPr>
              <w:t xml:space="preserve"> </w:t>
            </w:r>
            <w:r>
              <w:rPr>
                <w:rFonts w:ascii="Times New Roman"/>
                <w:b w:val="false"/>
                <w:i/>
                <w:color w:val="000000"/>
                <w:sz w:val="20"/>
              </w:rPr>
              <w:t>санитариялық-эпидемиологиялық</w:t>
            </w:r>
            <w:r>
              <w:rPr>
                <w:rFonts w:ascii="Times New Roman"/>
                <w:b w:val="false"/>
                <w:i w:val="false"/>
                <w:color w:val="000000"/>
                <w:sz w:val="20"/>
              </w:rPr>
              <w:t xml:space="preserve"> </w:t>
            </w:r>
            <w:r>
              <w:rPr>
                <w:rFonts w:ascii="Times New Roman"/>
                <w:b w:val="false"/>
                <w:i/>
                <w:color w:val="000000"/>
                <w:sz w:val="20"/>
              </w:rPr>
              <w:t>саламаттылығын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Саламатты</w:t>
            </w:r>
            <w:r>
              <w:rPr>
                <w:rFonts w:ascii="Times New Roman"/>
                <w:b w:val="false"/>
                <w:i w:val="false"/>
                <w:color w:val="000000"/>
                <w:sz w:val="20"/>
              </w:rPr>
              <w:t xml:space="preserve"> </w:t>
            </w:r>
            <w:r>
              <w:rPr>
                <w:rFonts w:ascii="Times New Roman"/>
                <w:b w:val="false"/>
                <w:i/>
                <w:color w:val="000000"/>
                <w:sz w:val="20"/>
              </w:rPr>
              <w:t>өмір</w:t>
            </w:r>
            <w:r>
              <w:rPr>
                <w:rFonts w:ascii="Times New Roman"/>
                <w:b w:val="false"/>
                <w:i w:val="false"/>
                <w:color w:val="000000"/>
                <w:sz w:val="20"/>
              </w:rPr>
              <w:t xml:space="preserve"> </w:t>
            </w:r>
            <w:r>
              <w:rPr>
                <w:rFonts w:ascii="Times New Roman"/>
                <w:b w:val="false"/>
                <w:i/>
                <w:color w:val="000000"/>
                <w:sz w:val="20"/>
              </w:rPr>
              <w:t>салтын</w:t>
            </w:r>
            <w:r>
              <w:rPr>
                <w:rFonts w:ascii="Times New Roman"/>
                <w:b w:val="false"/>
                <w:i w:val="false"/>
                <w:color w:val="000000"/>
                <w:sz w:val="20"/>
              </w:rPr>
              <w:t xml:space="preserve"> </w:t>
            </w:r>
            <w:r>
              <w:rPr>
                <w:rFonts w:ascii="Times New Roman"/>
                <w:b w:val="false"/>
                <w:i/>
                <w:color w:val="000000"/>
                <w:sz w:val="20"/>
              </w:rPr>
              <w:t>насихаттау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ЖИТС </w:t>
            </w:r>
            <w:r>
              <w:rPr>
                <w:rFonts w:ascii="Times New Roman"/>
                <w:b w:val="false"/>
                <w:i/>
                <w:color w:val="000000"/>
                <w:sz w:val="20"/>
              </w:rPr>
              <w:t>профилактикасы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оған</w:t>
            </w:r>
            <w:r>
              <w:rPr>
                <w:rFonts w:ascii="Times New Roman"/>
                <w:b w:val="false"/>
                <w:i w:val="false"/>
                <w:color w:val="000000"/>
                <w:sz w:val="20"/>
              </w:rPr>
              <w:t xml:space="preserve"> </w:t>
            </w:r>
            <w:r>
              <w:rPr>
                <w:rFonts w:ascii="Times New Roman"/>
                <w:b w:val="false"/>
                <w:i/>
                <w:color w:val="000000"/>
                <w:sz w:val="20"/>
              </w:rPr>
              <w:t>қарсы</w:t>
            </w:r>
            <w:r>
              <w:rPr>
                <w:rFonts w:ascii="Times New Roman"/>
                <w:b w:val="false"/>
                <w:i w:val="false"/>
                <w:color w:val="000000"/>
                <w:sz w:val="20"/>
              </w:rPr>
              <w:t xml:space="preserve"> </w:t>
            </w:r>
            <w:r>
              <w:rPr>
                <w:rFonts w:ascii="Times New Roman"/>
                <w:b w:val="false"/>
                <w:i/>
                <w:color w:val="000000"/>
                <w:sz w:val="20"/>
              </w:rPr>
              <w:t>күрес</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іс-шараларды</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әлеуметтiк</w:t>
            </w:r>
            <w:r>
              <w:rPr>
                <w:rFonts w:ascii="Times New Roman"/>
                <w:b w:val="false"/>
                <w:i w:val="false"/>
                <w:color w:val="000000"/>
                <w:sz w:val="20"/>
              </w:rPr>
              <w:t xml:space="preserve"> </w:t>
            </w:r>
            <w:r>
              <w:rPr>
                <w:rFonts w:ascii="Times New Roman"/>
                <w:b/>
                <w:i w:val="false"/>
                <w:color w:val="000000"/>
                <w:sz w:val="20"/>
              </w:rPr>
              <w:t>қамсыздандыру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халықты</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министрлігі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Зейнетақылар</w:t>
            </w:r>
            <w:r>
              <w:rPr>
                <w:rFonts w:ascii="Times New Roman"/>
                <w:b w:val="false"/>
                <w:i/>
                <w:color w:val="000000"/>
                <w:sz w:val="20"/>
              </w:rPr>
              <w:t xml:space="preserve"> мен </w:t>
            </w:r>
            <w:r>
              <w:rPr>
                <w:rFonts w:ascii="Times New Roman"/>
                <w:b w:val="false"/>
                <w:i/>
                <w:color w:val="000000"/>
                <w:sz w:val="20"/>
              </w:rPr>
              <w:t>жәрдемақылар</w:t>
            </w:r>
            <w:r>
              <w:rPr>
                <w:rFonts w:ascii="Times New Roman"/>
                <w:b w:val="false"/>
                <w:i w:val="false"/>
                <w:color w:val="000000"/>
                <w:sz w:val="20"/>
              </w:rPr>
              <w:t xml:space="preserve"> </w:t>
            </w:r>
            <w:r>
              <w:rPr>
                <w:rFonts w:ascii="Times New Roman"/>
                <w:b w:val="false"/>
                <w:i/>
                <w:color w:val="000000"/>
                <w:sz w:val="20"/>
              </w:rPr>
              <w:t>төлеу</w:t>
            </w:r>
          </w:p>
        </w:tc>
      </w:tr>
    </w:tbl>
    <w:p>
      <w:pPr>
        <w:spacing w:after="0"/>
        <w:ind w:left="0"/>
        <w:jc w:val="both"/>
      </w:pPr>
      <w:r>
        <w:rPr>
          <w:rFonts w:ascii="Times New Roman"/>
          <w:b w:val="false"/>
          <w:i w:val="false"/>
          <w:color w:val="000000"/>
          <w:sz w:val="28"/>
        </w:rPr>
        <w:t>
      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 2026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2023 жылғы 5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43-VIII ҚРЗ Заңына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2024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r>
              <w:rPr>
                <w:rFonts w:ascii="Times New Roman"/>
                <w:b/>
                <w:i w:val="false"/>
                <w:color w:val="000000"/>
                <w:sz w:val="20"/>
              </w:rPr>
              <w:t xml:space="preserve">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 Мемлекеттік бастауыш, негізгі және жалпы орта білім беру ұйымдарында жалпы білім беру</w:t>
            </w:r>
          </w:p>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 </w:t>
            </w:r>
          </w:p>
        </w:tc>
      </w:tr>
    </w:tbl>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 2026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2023 жылғы 5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43-VIII ҚРЗ Заңына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Мемлекеттік әлеуметтік сақтандыру қорының және Әлеуметтік медициналық сақтандыру қорының түсімдері мен шығыстарының болжамы</w:t>
      </w:r>
    </w:p>
    <w:p>
      <w:pPr>
        <w:spacing w:after="0"/>
        <w:ind w:left="0"/>
        <w:jc w:val="both"/>
      </w:pPr>
      <w:r>
        <w:rPr>
          <w:rFonts w:ascii="Times New Roman"/>
          <w:b w:val="false"/>
          <w:i w:val="false"/>
          <w:color w:val="ff0000"/>
          <w:sz w:val="28"/>
        </w:rPr>
        <w:t xml:space="preserve">
      Ескерту. 7-қосымша жаңа редакцияда – ҚР 13.12.2024 </w:t>
      </w:r>
      <w:r>
        <w:rPr>
          <w:rFonts w:ascii="Times New Roman"/>
          <w:b w:val="false"/>
          <w:i w:val="false"/>
          <w:color w:val="ff0000"/>
          <w:sz w:val="28"/>
        </w:rPr>
        <w:t>№ 143-VIII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енгiзiледi) Заңымен.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әлеуметтік сақтандыру қоры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856 108 283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1 177 573 610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1 296 302 691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 басқарудан түсетін инвестициялық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134 362 339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131 444 544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141 962 568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637 684 295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1 046 129 066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1 154 340 123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басқарудан активтерді алып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84 061 649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856 108 283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1 177 573 610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1 296 302 691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851 273 722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988 825 859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1 227 112 717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қамтамасыз етуге арналған комиссиялық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5 511 554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183 498 383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63 678 420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Әлеуметтік медициналық сақтандыру қоры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1 586 558 483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1 632 418 775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1 681 738 663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инвестициялық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112 453 086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76 969 758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66 955 899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аударымдары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514 858 470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539 865 588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570 431 217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541 276 690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575 590 045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581 474 708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жарналарын қоспағанда, міндетті әлеуметтік медициналық сақтандыруға жарналар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408 884 027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431 723 519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454 447 635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 және (немесе) жарналарды төлеу мерзімін өткізіп алғаны үшін алынған өсімпұлдар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көрсетілетін қызметтеріне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6 533 095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6 533 095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6 533 095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1 290 035 164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1 662 988 794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1 817 971 118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 медициналық көмек көрсету жөніндегі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1 228 731 641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1 645 246 213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1 801 579 208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активтерінен комиссиялық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17 276 354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14 611 898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14 611 898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Күтпеген шығыстарды жабуға арналған резервті қамтамасыз етуге арналған сома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44 027 169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1 780 012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