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07fb" w14:textId="d410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қоғамдық бақылау, әкімшілік рәсімдерді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2 қазандағы № 31-VIII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48-бап</w:t>
      </w:r>
      <w:r>
        <w:rPr>
          <w:rFonts w:ascii="Times New Roman"/>
          <w:b w:val="false"/>
          <w:i w:val="false"/>
          <w:color w:val="000000"/>
          <w:sz w:val="28"/>
        </w:rPr>
        <w:t xml:space="preserve"> мынадай мазмұндағы 5-тармақпен толықтырылсын:</w:t>
      </w:r>
    </w:p>
    <w:bookmarkStart w:name="z7" w:id="2"/>
    <w:p>
      <w:pPr>
        <w:spacing w:after="0"/>
        <w:ind w:left="0"/>
        <w:jc w:val="both"/>
      </w:pPr>
      <w:r>
        <w:rPr>
          <w:rFonts w:ascii="Times New Roman"/>
          <w:b w:val="false"/>
          <w:i w:val="false"/>
          <w:color w:val="000000"/>
          <w:sz w:val="28"/>
        </w:rPr>
        <w:t xml:space="preserve">
      "5. Осы Кодексте реттелмеген бөлігінде су қорын пайдалану мен қорғау саласындағы қоғамдық бақылауды қоғамдық бақылау субъектілері "Қоғамдық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bookmarkEnd w:id="2"/>
    <w:bookmarkStart w:name="z8" w:id="3"/>
    <w:p>
      <w:pPr>
        <w:spacing w:after="0"/>
        <w:ind w:left="0"/>
        <w:jc w:val="both"/>
      </w:pPr>
      <w:r>
        <w:rPr>
          <w:rFonts w:ascii="Times New Roman"/>
          <w:b w:val="false"/>
          <w:i w:val="false"/>
          <w:color w:val="000000"/>
          <w:sz w:val="28"/>
        </w:rPr>
        <w:t xml:space="preserve">
      2. 2020 жылғы 29 маусымдағы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бірінші бөлігі мынадай мазмұндағы 31-1) тармақшамен толықтырылсын:</w:t>
      </w:r>
    </w:p>
    <w:bookmarkEnd w:id="4"/>
    <w:bookmarkStart w:name="z10" w:id="5"/>
    <w:p>
      <w:pPr>
        <w:spacing w:after="0"/>
        <w:ind w:left="0"/>
        <w:jc w:val="both"/>
      </w:pPr>
      <w:r>
        <w:rPr>
          <w:rFonts w:ascii="Times New Roman"/>
          <w:b w:val="false"/>
          <w:i w:val="false"/>
          <w:color w:val="000000"/>
          <w:sz w:val="28"/>
        </w:rPr>
        <w:t>
      "31-1) петиция – мемлекеттік органға, жергiлiктi өкiлдi және атқарушы органға электрондық құжат нысанында жіберілген және осы Кодексте белгіленген тәртіппен қаралатын ұжымдық хабар, үн қосу немесе ұсыныс;";</w:t>
      </w:r>
    </w:p>
    <w:bookmarkEnd w:id="5"/>
    <w:bookmarkStart w:name="z11" w:id="6"/>
    <w:p>
      <w:pPr>
        <w:spacing w:after="0"/>
        <w:ind w:left="0"/>
        <w:jc w:val="both"/>
      </w:pPr>
      <w:r>
        <w:rPr>
          <w:rFonts w:ascii="Times New Roman"/>
          <w:b w:val="false"/>
          <w:i w:val="false"/>
          <w:color w:val="000000"/>
          <w:sz w:val="28"/>
        </w:rPr>
        <w:t xml:space="preserve">
      2) мынадай мазмұндағы 12-1-тараумен толықтырылсын: </w:t>
      </w:r>
    </w:p>
    <w:bookmarkEnd w:id="6"/>
    <w:bookmarkStart w:name="z12" w:id="7"/>
    <w:p>
      <w:pPr>
        <w:spacing w:after="0"/>
        <w:ind w:left="0"/>
        <w:jc w:val="both"/>
      </w:pPr>
      <w:r>
        <w:rPr>
          <w:rFonts w:ascii="Times New Roman"/>
          <w:b w:val="false"/>
          <w:i w:val="false"/>
          <w:color w:val="000000"/>
          <w:sz w:val="28"/>
        </w:rPr>
        <w:t>
      "12-1-тарау. Петиция</w:t>
      </w:r>
    </w:p>
    <w:bookmarkEnd w:id="7"/>
    <w:bookmarkStart w:name="z13" w:id="8"/>
    <w:p>
      <w:pPr>
        <w:spacing w:after="0"/>
        <w:ind w:left="0"/>
        <w:jc w:val="both"/>
      </w:pPr>
      <w:r>
        <w:rPr>
          <w:rFonts w:ascii="Times New Roman"/>
          <w:b w:val="false"/>
          <w:i w:val="false"/>
          <w:color w:val="000000"/>
          <w:sz w:val="28"/>
        </w:rPr>
        <w:t>
      90-1-бап. Жалпы ережелер</w:t>
      </w:r>
    </w:p>
    <w:bookmarkEnd w:id="8"/>
    <w:bookmarkStart w:name="z14" w:id="9"/>
    <w:p>
      <w:pPr>
        <w:spacing w:after="0"/>
        <w:ind w:left="0"/>
        <w:jc w:val="both"/>
      </w:pPr>
      <w:r>
        <w:rPr>
          <w:rFonts w:ascii="Times New Roman"/>
          <w:b w:val="false"/>
          <w:i w:val="false"/>
          <w:color w:val="000000"/>
          <w:sz w:val="28"/>
        </w:rPr>
        <w:t>
      1. Мемлекеттік орган, жергiлiктi өкiлдi және атқарушы органдар петицияны осы тарауда белгіленген ерекшеліктерді ескере отырып, осы Кодексте белгіленген тәртіппен қарайды.</w:t>
      </w:r>
    </w:p>
    <w:bookmarkEnd w:id="9"/>
    <w:bookmarkStart w:name="z15" w:id="10"/>
    <w:p>
      <w:pPr>
        <w:spacing w:after="0"/>
        <w:ind w:left="0"/>
        <w:jc w:val="both"/>
      </w:pPr>
      <w:r>
        <w:rPr>
          <w:rFonts w:ascii="Times New Roman"/>
          <w:b w:val="false"/>
          <w:i w:val="false"/>
          <w:color w:val="000000"/>
          <w:sz w:val="28"/>
        </w:rPr>
        <w:t>
      2. Осы тараудың мақсаты үшін арыз иесі деп петицияны берген Қазақстан Республикасының азаматы түсініледі.</w:t>
      </w:r>
    </w:p>
    <w:bookmarkEnd w:id="10"/>
    <w:bookmarkStart w:name="z16" w:id="11"/>
    <w:p>
      <w:pPr>
        <w:spacing w:after="0"/>
        <w:ind w:left="0"/>
        <w:jc w:val="both"/>
      </w:pPr>
      <w:r>
        <w:rPr>
          <w:rFonts w:ascii="Times New Roman"/>
          <w:b w:val="false"/>
          <w:i w:val="false"/>
          <w:color w:val="000000"/>
          <w:sz w:val="28"/>
        </w:rPr>
        <w:t>
      90-2-бап. Петицияны беру тәртібі</w:t>
      </w:r>
    </w:p>
    <w:bookmarkEnd w:id="11"/>
    <w:bookmarkStart w:name="z17" w:id="12"/>
    <w:p>
      <w:pPr>
        <w:spacing w:after="0"/>
        <w:ind w:left="0"/>
        <w:jc w:val="both"/>
      </w:pPr>
      <w:r>
        <w:rPr>
          <w:rFonts w:ascii="Times New Roman"/>
          <w:b w:val="false"/>
          <w:i w:val="false"/>
          <w:color w:val="000000"/>
          <w:sz w:val="28"/>
        </w:rPr>
        <w:t>
      1. Арыз иесі петицияны мемлекет пен азаматтық қоғамның өзара іс-қимылы саласындағы уәкілетті орган айқындайтын интернет-ресурс (бұдан әрі – интернет-ресурс) арқылы не мемлекет пен азаматтық қоғамның өзара іс-қимылы саласындағы уәкілетті орган бекіткен нысан бойынша жазбаша арыз түрінде интернет-ресурста орналастыру үшін береді.</w:t>
      </w:r>
    </w:p>
    <w:bookmarkEnd w:id="12"/>
    <w:bookmarkStart w:name="z18" w:id="13"/>
    <w:p>
      <w:pPr>
        <w:spacing w:after="0"/>
        <w:ind w:left="0"/>
        <w:jc w:val="both"/>
      </w:pPr>
      <w:r>
        <w:rPr>
          <w:rFonts w:ascii="Times New Roman"/>
          <w:b w:val="false"/>
          <w:i w:val="false"/>
          <w:color w:val="000000"/>
          <w:sz w:val="28"/>
        </w:rPr>
        <w:t>
      2. Петицияда:</w:t>
      </w:r>
    </w:p>
    <w:bookmarkEnd w:id="13"/>
    <w:bookmarkStart w:name="z19" w:id="14"/>
    <w:p>
      <w:pPr>
        <w:spacing w:after="0"/>
        <w:ind w:left="0"/>
        <w:jc w:val="both"/>
      </w:pPr>
      <w:r>
        <w:rPr>
          <w:rFonts w:ascii="Times New Roman"/>
          <w:b w:val="false"/>
          <w:i w:val="false"/>
          <w:color w:val="000000"/>
          <w:sz w:val="28"/>
        </w:rPr>
        <w:t>
      1) тегі, аты, әкесінің аты (егер ол жеке басын куәландыратын құжатта көрсетілсе), жеке сәйкестендіру нөмірі, тұрғылықты жері, электрондық мекенжайы;</w:t>
      </w:r>
    </w:p>
    <w:bookmarkEnd w:id="14"/>
    <w:bookmarkStart w:name="z20" w:id="15"/>
    <w:p>
      <w:pPr>
        <w:spacing w:after="0"/>
        <w:ind w:left="0"/>
        <w:jc w:val="both"/>
      </w:pPr>
      <w:r>
        <w:rPr>
          <w:rFonts w:ascii="Times New Roman"/>
          <w:b w:val="false"/>
          <w:i w:val="false"/>
          <w:color w:val="000000"/>
          <w:sz w:val="28"/>
        </w:rPr>
        <w:t>
      2) петиция берілетін мемлекеттік органның, жергілікті өкілді және (немесе) атқарушы органның атауы;</w:t>
      </w:r>
    </w:p>
    <w:bookmarkEnd w:id="15"/>
    <w:bookmarkStart w:name="z21" w:id="16"/>
    <w:p>
      <w:pPr>
        <w:spacing w:after="0"/>
        <w:ind w:left="0"/>
        <w:jc w:val="both"/>
      </w:pPr>
      <w:r>
        <w:rPr>
          <w:rFonts w:ascii="Times New Roman"/>
          <w:b w:val="false"/>
          <w:i w:val="false"/>
          <w:color w:val="000000"/>
          <w:sz w:val="28"/>
        </w:rPr>
        <w:t>
      3) арыз иесі өкілінің тиісті өкілеттіктерін растайтын құжаттың көшірмесі (егер петицияны оның өкілі берсе);</w:t>
      </w:r>
    </w:p>
    <w:bookmarkEnd w:id="16"/>
    <w:bookmarkStart w:name="z22" w:id="17"/>
    <w:p>
      <w:pPr>
        <w:spacing w:after="0"/>
        <w:ind w:left="0"/>
        <w:jc w:val="both"/>
      </w:pPr>
      <w:r>
        <w:rPr>
          <w:rFonts w:ascii="Times New Roman"/>
          <w:b w:val="false"/>
          <w:i w:val="false"/>
          <w:color w:val="000000"/>
          <w:sz w:val="28"/>
        </w:rPr>
        <w:t>
      4) петицияның мазмұны, сондай-ақ петицияның нысанасы бойынша дәлелдер мен ұсыныстар көрсетіледі.</w:t>
      </w:r>
    </w:p>
    <w:bookmarkEnd w:id="17"/>
    <w:bookmarkStart w:name="z23" w:id="18"/>
    <w:p>
      <w:pPr>
        <w:spacing w:after="0"/>
        <w:ind w:left="0"/>
        <w:jc w:val="both"/>
      </w:pPr>
      <w:r>
        <w:rPr>
          <w:rFonts w:ascii="Times New Roman"/>
          <w:b w:val="false"/>
          <w:i w:val="false"/>
          <w:color w:val="000000"/>
          <w:sz w:val="28"/>
        </w:rPr>
        <w:t>
      Қажет болғанда арыз иесі немесе оның өкілі растайтын құжаттарды және (немесе) өзге де материалдарды петицияға қоса береді.</w:t>
      </w:r>
    </w:p>
    <w:bookmarkEnd w:id="18"/>
    <w:bookmarkStart w:name="z24" w:id="19"/>
    <w:p>
      <w:pPr>
        <w:spacing w:after="0"/>
        <w:ind w:left="0"/>
        <w:jc w:val="both"/>
      </w:pPr>
      <w:r>
        <w:rPr>
          <w:rFonts w:ascii="Times New Roman"/>
          <w:b w:val="false"/>
          <w:i w:val="false"/>
          <w:color w:val="000000"/>
          <w:sz w:val="28"/>
        </w:rPr>
        <w:t>
      3. Мыналар:</w:t>
      </w:r>
    </w:p>
    <w:bookmarkEnd w:id="19"/>
    <w:bookmarkStart w:name="z25" w:id="20"/>
    <w:p>
      <w:pPr>
        <w:spacing w:after="0"/>
        <w:ind w:left="0"/>
        <w:jc w:val="both"/>
      </w:pPr>
      <w:r>
        <w:rPr>
          <w:rFonts w:ascii="Times New Roman"/>
          <w:b w:val="false"/>
          <w:i w:val="false"/>
          <w:color w:val="000000"/>
          <w:sz w:val="28"/>
        </w:rPr>
        <w:t>
      1) адамның және азаматтың құқықтары мен бостандықтарын бұзуға алып келуі мүмкін;</w:t>
      </w:r>
    </w:p>
    <w:bookmarkEnd w:id="20"/>
    <w:bookmarkStart w:name="z26" w:id="21"/>
    <w:p>
      <w:pPr>
        <w:spacing w:after="0"/>
        <w:ind w:left="0"/>
        <w:jc w:val="both"/>
      </w:pPr>
      <w:r>
        <w:rPr>
          <w:rFonts w:ascii="Times New Roman"/>
          <w:b w:val="false"/>
          <w:i w:val="false"/>
          <w:color w:val="000000"/>
          <w:sz w:val="28"/>
        </w:rPr>
        <w:t>
      2) конституциялық құрылысқа, қоғамдық тәртіпке, халықтың денсаулығы мен имандылығына нұқсан келтіруі мүмкін мәселелер;</w:t>
      </w:r>
    </w:p>
    <w:bookmarkEnd w:id="21"/>
    <w:bookmarkStart w:name="z27" w:id="22"/>
    <w:p>
      <w:pPr>
        <w:spacing w:after="0"/>
        <w:ind w:left="0"/>
        <w:jc w:val="both"/>
      </w:pPr>
      <w:r>
        <w:rPr>
          <w:rFonts w:ascii="Times New Roman"/>
          <w:b w:val="false"/>
          <w:i w:val="false"/>
          <w:color w:val="000000"/>
          <w:sz w:val="28"/>
        </w:rPr>
        <w:t>
      3) Қазақстан Республикасының тәуелсіз мемлекет ретіндегі мәртебесін, Республиканың бiртұтастығы мен аумақтық тұтастығын, оны басқару нысанын, Республика қызметінің түбегейлі қағидаттарын, Республика Президенті жеті жыл мерзімге сайланады және бір адам бір реттен артық Республика Президенті болып сайлана алмайды деген ережелерді өзгерту;</w:t>
      </w:r>
    </w:p>
    <w:bookmarkEnd w:id="22"/>
    <w:bookmarkStart w:name="z28" w:id="23"/>
    <w:p>
      <w:pPr>
        <w:spacing w:after="0"/>
        <w:ind w:left="0"/>
        <w:jc w:val="both"/>
      </w:pPr>
      <w:r>
        <w:rPr>
          <w:rFonts w:ascii="Times New Roman"/>
          <w:b w:val="false"/>
          <w:i w:val="false"/>
          <w:color w:val="000000"/>
          <w:sz w:val="28"/>
        </w:rPr>
        <w:t>
      4) Қазақстан Республикасының әкімшілік-аумақтық құрылысы мен Мемлекеттік шекарасы;</w:t>
      </w:r>
    </w:p>
    <w:bookmarkEnd w:id="23"/>
    <w:bookmarkStart w:name="z29" w:id="24"/>
    <w:p>
      <w:pPr>
        <w:spacing w:after="0"/>
        <w:ind w:left="0"/>
        <w:jc w:val="both"/>
      </w:pPr>
      <w:r>
        <w:rPr>
          <w:rFonts w:ascii="Times New Roman"/>
          <w:b w:val="false"/>
          <w:i w:val="false"/>
          <w:color w:val="000000"/>
          <w:sz w:val="28"/>
        </w:rPr>
        <w:t>
      5) сотқа дейінгі тергеп-тексеру және сот төрелігін жүзеге асыру;</w:t>
      </w:r>
    </w:p>
    <w:bookmarkEnd w:id="24"/>
    <w:bookmarkStart w:name="z30" w:id="25"/>
    <w:p>
      <w:pPr>
        <w:spacing w:after="0"/>
        <w:ind w:left="0"/>
        <w:jc w:val="both"/>
      </w:pPr>
      <w:r>
        <w:rPr>
          <w:rFonts w:ascii="Times New Roman"/>
          <w:b w:val="false"/>
          <w:i w:val="false"/>
          <w:color w:val="000000"/>
          <w:sz w:val="28"/>
        </w:rPr>
        <w:t>
      6) прокуратура органдарының заңдылықтың сақталуын жоғары қадағалауы;</w:t>
      </w:r>
    </w:p>
    <w:bookmarkEnd w:id="25"/>
    <w:bookmarkStart w:name="z31" w:id="26"/>
    <w:p>
      <w:pPr>
        <w:spacing w:after="0"/>
        <w:ind w:left="0"/>
        <w:jc w:val="both"/>
      </w:pPr>
      <w:r>
        <w:rPr>
          <w:rFonts w:ascii="Times New Roman"/>
          <w:b w:val="false"/>
          <w:i w:val="false"/>
          <w:color w:val="000000"/>
          <w:sz w:val="28"/>
        </w:rPr>
        <w:t>
      7) сыртқы барлау, қарсы барлау, жедел-іздестіру, құқық қорғау қызметі, сондай-ақ күзетілетін адамдар мен объектілердің қауіпсіздігін қамтамасыз ету, күзету іс-шараларын жүргізу;</w:t>
      </w:r>
    </w:p>
    <w:bookmarkEnd w:id="26"/>
    <w:bookmarkStart w:name="z32" w:id="27"/>
    <w:p>
      <w:pPr>
        <w:spacing w:after="0"/>
        <w:ind w:left="0"/>
        <w:jc w:val="both"/>
      </w:pPr>
      <w:r>
        <w:rPr>
          <w:rFonts w:ascii="Times New Roman"/>
          <w:b w:val="false"/>
          <w:i w:val="false"/>
          <w:color w:val="000000"/>
          <w:sz w:val="28"/>
        </w:rPr>
        <w:t>
      8) Қазақстан Республикасының қылмыстық-атқару, қылмыстық-процестік, азаматтық процестік, әкімшілік рәсімдік-процестік заңнамасы және Қазақстан Республикасының әкімшілік құқық бұзушылық туралы заңнамасы;</w:t>
      </w:r>
    </w:p>
    <w:bookmarkEnd w:id="27"/>
    <w:bookmarkStart w:name="z33" w:id="28"/>
    <w:p>
      <w:pPr>
        <w:spacing w:after="0"/>
        <w:ind w:left="0"/>
        <w:jc w:val="both"/>
      </w:pPr>
      <w:r>
        <w:rPr>
          <w:rFonts w:ascii="Times New Roman"/>
          <w:b w:val="false"/>
          <w:i w:val="false"/>
          <w:color w:val="000000"/>
          <w:sz w:val="28"/>
        </w:rPr>
        <w:t>
      9) қорғаныс, ұлттық қауіпсіздік және қоғамдық тәртіпті сақтау;</w:t>
      </w:r>
    </w:p>
    <w:bookmarkEnd w:id="28"/>
    <w:bookmarkStart w:name="z34" w:id="29"/>
    <w:p>
      <w:pPr>
        <w:spacing w:after="0"/>
        <w:ind w:left="0"/>
        <w:jc w:val="both"/>
      </w:pPr>
      <w:r>
        <w:rPr>
          <w:rFonts w:ascii="Times New Roman"/>
          <w:b w:val="false"/>
          <w:i w:val="false"/>
          <w:color w:val="000000"/>
          <w:sz w:val="28"/>
        </w:rPr>
        <w:t>
      10) адамдарға рақымшылық және кешірім жасау;</w:t>
      </w:r>
    </w:p>
    <w:bookmarkEnd w:id="29"/>
    <w:bookmarkStart w:name="z35" w:id="30"/>
    <w:p>
      <w:pPr>
        <w:spacing w:after="0"/>
        <w:ind w:left="0"/>
        <w:jc w:val="both"/>
      </w:pPr>
      <w:r>
        <w:rPr>
          <w:rFonts w:ascii="Times New Roman"/>
          <w:b w:val="false"/>
          <w:i w:val="false"/>
          <w:color w:val="000000"/>
          <w:sz w:val="28"/>
        </w:rPr>
        <w:t>
      11) Қазақстан Республикасы Президентінің, Парламенті Палаталары мен Үкіметінің қарауына жататын адамдарды лауазымға тағайындау және сайлау, лауазымынан босату;</w:t>
      </w:r>
    </w:p>
    <w:bookmarkEnd w:id="30"/>
    <w:bookmarkStart w:name="z36" w:id="31"/>
    <w:p>
      <w:pPr>
        <w:spacing w:after="0"/>
        <w:ind w:left="0"/>
        <w:jc w:val="both"/>
      </w:pPr>
      <w:r>
        <w:rPr>
          <w:rFonts w:ascii="Times New Roman"/>
          <w:b w:val="false"/>
          <w:i w:val="false"/>
          <w:color w:val="000000"/>
          <w:sz w:val="28"/>
        </w:rPr>
        <w:t>
      12) Қазақстан Республикасының халықаралық шарттарынан туындайтын міндеттемелерді орындау мәселелері;</w:t>
      </w:r>
    </w:p>
    <w:bookmarkEnd w:id="31"/>
    <w:bookmarkStart w:name="z37" w:id="32"/>
    <w:p>
      <w:pPr>
        <w:spacing w:after="0"/>
        <w:ind w:left="0"/>
        <w:jc w:val="both"/>
      </w:pPr>
      <w:r>
        <w:rPr>
          <w:rFonts w:ascii="Times New Roman"/>
          <w:b w:val="false"/>
          <w:i w:val="false"/>
          <w:color w:val="000000"/>
          <w:sz w:val="28"/>
        </w:rPr>
        <w:t>
      13) Қазақстан Республикасының сайлау және республикалық референдум туралы заңнамасында реттелетін мәселелер;</w:t>
      </w:r>
    </w:p>
    <w:bookmarkEnd w:id="32"/>
    <w:bookmarkStart w:name="z38" w:id="33"/>
    <w:p>
      <w:pPr>
        <w:spacing w:after="0"/>
        <w:ind w:left="0"/>
        <w:jc w:val="both"/>
      </w:pPr>
      <w:r>
        <w:rPr>
          <w:rFonts w:ascii="Times New Roman"/>
          <w:b w:val="false"/>
          <w:i w:val="false"/>
          <w:color w:val="000000"/>
          <w:sz w:val="28"/>
        </w:rPr>
        <w:t>
      14) Қазақстан Республикасының мемлекеттік рәміздері;</w:t>
      </w:r>
    </w:p>
    <w:bookmarkEnd w:id="33"/>
    <w:bookmarkStart w:name="z39" w:id="34"/>
    <w:p>
      <w:pPr>
        <w:spacing w:after="0"/>
        <w:ind w:left="0"/>
        <w:jc w:val="both"/>
      </w:pPr>
      <w:r>
        <w:rPr>
          <w:rFonts w:ascii="Times New Roman"/>
          <w:b w:val="false"/>
          <w:i w:val="false"/>
          <w:color w:val="000000"/>
          <w:sz w:val="28"/>
        </w:rPr>
        <w:t>
      15) мемлекеттік тілдің мәртебесі;</w:t>
      </w:r>
    </w:p>
    <w:bookmarkEnd w:id="34"/>
    <w:bookmarkStart w:name="z40" w:id="35"/>
    <w:p>
      <w:pPr>
        <w:spacing w:after="0"/>
        <w:ind w:left="0"/>
        <w:jc w:val="both"/>
      </w:pPr>
      <w:r>
        <w:rPr>
          <w:rFonts w:ascii="Times New Roman"/>
          <w:b w:val="false"/>
          <w:i w:val="false"/>
          <w:color w:val="000000"/>
          <w:sz w:val="28"/>
        </w:rPr>
        <w:t>
      16) мемлекеттік органдардың құзыретін, өкілеттіктерін, функциялары мен міндеттерін өзгерту мәселелері;</w:t>
      </w:r>
    </w:p>
    <w:bookmarkEnd w:id="35"/>
    <w:bookmarkStart w:name="z41" w:id="36"/>
    <w:p>
      <w:pPr>
        <w:spacing w:after="0"/>
        <w:ind w:left="0"/>
        <w:jc w:val="both"/>
      </w:pPr>
      <w:r>
        <w:rPr>
          <w:rFonts w:ascii="Times New Roman"/>
          <w:b w:val="false"/>
          <w:i w:val="false"/>
          <w:color w:val="000000"/>
          <w:sz w:val="28"/>
        </w:rPr>
        <w:t>
      17) төтенше жағдай және (немесе) төтенше ахуал режимдерінің қолданылуы шеңберінде қабылданатын шешімдердің күшін жою және оларды өзгерту туралы мәселелер петицияның нысанасы бола алмайды.</w:t>
      </w:r>
    </w:p>
    <w:bookmarkEnd w:id="36"/>
    <w:bookmarkStart w:name="z42" w:id="37"/>
    <w:p>
      <w:pPr>
        <w:spacing w:after="0"/>
        <w:ind w:left="0"/>
        <w:jc w:val="both"/>
      </w:pPr>
      <w:r>
        <w:rPr>
          <w:rFonts w:ascii="Times New Roman"/>
          <w:b w:val="false"/>
          <w:i w:val="false"/>
          <w:color w:val="000000"/>
          <w:sz w:val="28"/>
        </w:rPr>
        <w:t>
      4. Петицияны интернет-ресурста еркін қолжетімді етіп орналастыру үшін петиция мынадай шарттарға сәйкес келуге тиіс:</w:t>
      </w:r>
    </w:p>
    <w:bookmarkEnd w:id="37"/>
    <w:bookmarkStart w:name="z43" w:id="38"/>
    <w:p>
      <w:pPr>
        <w:spacing w:after="0"/>
        <w:ind w:left="0"/>
        <w:jc w:val="both"/>
      </w:pPr>
      <w:r>
        <w:rPr>
          <w:rFonts w:ascii="Times New Roman"/>
          <w:b w:val="false"/>
          <w:i w:val="false"/>
          <w:color w:val="000000"/>
          <w:sz w:val="28"/>
        </w:rPr>
        <w:t>
      1) мемлекет пен азаматтық қоғамның өзара іс-қимылы саласындағы уәкілетті орган айқындаған нысан бойынша және тәртіппен он жұмыс күні ішінде электрондық нысанда және жиырма жұмыс күні ішінде жазбаша түрде Қазақстан Республикасының кемінде елу азаматының петицияға қосылуы;</w:t>
      </w:r>
    </w:p>
    <w:bookmarkEnd w:id="38"/>
    <w:bookmarkStart w:name="z44" w:id="39"/>
    <w:p>
      <w:pPr>
        <w:spacing w:after="0"/>
        <w:ind w:left="0"/>
        <w:jc w:val="both"/>
      </w:pPr>
      <w:r>
        <w:rPr>
          <w:rFonts w:ascii="Times New Roman"/>
          <w:b w:val="false"/>
          <w:i w:val="false"/>
          <w:color w:val="000000"/>
          <w:sz w:val="28"/>
        </w:rPr>
        <w:t>
      2) петицияның осы баптың екінші және үшінші бөліктерінде белгіленген талаптарға сәйкес келуі;</w:t>
      </w:r>
    </w:p>
    <w:bookmarkEnd w:id="39"/>
    <w:bookmarkStart w:name="z45" w:id="40"/>
    <w:p>
      <w:pPr>
        <w:spacing w:after="0"/>
        <w:ind w:left="0"/>
        <w:jc w:val="both"/>
      </w:pPr>
      <w:r>
        <w:rPr>
          <w:rFonts w:ascii="Times New Roman"/>
          <w:b w:val="false"/>
          <w:i w:val="false"/>
          <w:color w:val="000000"/>
          <w:sz w:val="28"/>
        </w:rPr>
        <w:t>
      3) петицияны берген кезде интернет-ресурста дәл сондай нысанадағы петицияның болмауы.</w:t>
      </w:r>
    </w:p>
    <w:bookmarkEnd w:id="40"/>
    <w:bookmarkStart w:name="z46" w:id="41"/>
    <w:p>
      <w:pPr>
        <w:spacing w:after="0"/>
        <w:ind w:left="0"/>
        <w:jc w:val="both"/>
      </w:pPr>
      <w:r>
        <w:rPr>
          <w:rFonts w:ascii="Times New Roman"/>
          <w:b w:val="false"/>
          <w:i w:val="false"/>
          <w:color w:val="000000"/>
          <w:sz w:val="28"/>
        </w:rPr>
        <w:t>
      5. Мемлекет пен азаматтық қоғамның өзара іс-қимылы саласындағы уәкілетті орган петицияға Қазақстан Республикасының кемінде елу азаматы қосылған күннен бастап жиырма жұмыс күні ішінде петицияның осы баптың төртінші бөлігінде көрсетілген шарттарға сәйкестігін тексеруді жүзеге асырады.</w:t>
      </w:r>
    </w:p>
    <w:bookmarkEnd w:id="41"/>
    <w:bookmarkStart w:name="z47" w:id="42"/>
    <w:p>
      <w:pPr>
        <w:spacing w:after="0"/>
        <w:ind w:left="0"/>
        <w:jc w:val="both"/>
      </w:pPr>
      <w:r>
        <w:rPr>
          <w:rFonts w:ascii="Times New Roman"/>
          <w:b w:val="false"/>
          <w:i w:val="false"/>
          <w:color w:val="000000"/>
          <w:sz w:val="28"/>
        </w:rPr>
        <w:t>
      Петицияның осы баптың үшінші бөлігінде көрсетілген шарттарға сәйкестігін анықтау қажет болғанда мемлекет пен азаматтық қоғамның өзара іс-қимылы саласындағы уәкілетті орган уәкілетті мемлекеттік органдарға сұрау салу жіберуге құқылы.</w:t>
      </w:r>
    </w:p>
    <w:bookmarkEnd w:id="42"/>
    <w:bookmarkStart w:name="z48" w:id="43"/>
    <w:p>
      <w:pPr>
        <w:spacing w:after="0"/>
        <w:ind w:left="0"/>
        <w:jc w:val="both"/>
      </w:pPr>
      <w:r>
        <w:rPr>
          <w:rFonts w:ascii="Times New Roman"/>
          <w:b w:val="false"/>
          <w:i w:val="false"/>
          <w:color w:val="000000"/>
          <w:sz w:val="28"/>
        </w:rPr>
        <w:t>
      6. Петиция осы баптың төртінші бөлігінде көрсетілген шарттарға сәйкес келмеген жағдайда мемлекет пен азаматтық қоғамның өзара іс-қимылы саласындағы уәкілетті орган себептерін негіздей отырып, петицияны қабылдамайды, бұл жөнінде арыз иесін немесе оның өкілін электрондық нысанда және (немесе) жазбаша түрде хабардар етеді.</w:t>
      </w:r>
    </w:p>
    <w:bookmarkEnd w:id="43"/>
    <w:bookmarkStart w:name="z49" w:id="44"/>
    <w:p>
      <w:pPr>
        <w:spacing w:after="0"/>
        <w:ind w:left="0"/>
        <w:jc w:val="both"/>
      </w:pPr>
      <w:r>
        <w:rPr>
          <w:rFonts w:ascii="Times New Roman"/>
          <w:b w:val="false"/>
          <w:i w:val="false"/>
          <w:color w:val="000000"/>
          <w:sz w:val="28"/>
        </w:rPr>
        <w:t>
      7. Петиция осы баптың төртінші бөлігінде көрсетілген шарттарға сәйкес келген жағдайда мемлекет пен азаматтық қоғамның өзара іс-қимылы саласындағы уәкілетті орган петицияға Қазақстан Республикасы азаматтарының қосыла бастауы үшін оны интернет-ресурста еркін қолжетімді етіп орналастырады, бұл жөнінде арыз иесі немесе оның өкілі электрондық нысанда және (немесе) жазбаша түрде хабардар етіледі.</w:t>
      </w:r>
    </w:p>
    <w:bookmarkEnd w:id="44"/>
    <w:bookmarkStart w:name="z50" w:id="45"/>
    <w:p>
      <w:pPr>
        <w:spacing w:after="0"/>
        <w:ind w:left="0"/>
        <w:jc w:val="both"/>
      </w:pPr>
      <w:r>
        <w:rPr>
          <w:rFonts w:ascii="Times New Roman"/>
          <w:b w:val="false"/>
          <w:i w:val="false"/>
          <w:color w:val="000000"/>
          <w:sz w:val="28"/>
        </w:rPr>
        <w:t>
      8. Мемлекет пен азаматтық қоғамның өзара іс-қимылы саласындағы уәкілетті орган петицияны интернет-ресурста еркін қолжетімді етіп орналастырған күннен бастап бес жұмыс күні ішінде ақпараттық хаттар жіберу арқылы бұқаралық ақпарат құралдары саласындағы уәкілетті органда есепке қойылған бұқаралық ақпарат құралдарына петицияға қосылудың басталғаны туралы хабарлайды.</w:t>
      </w:r>
    </w:p>
    <w:bookmarkEnd w:id="45"/>
    <w:bookmarkStart w:name="z51" w:id="46"/>
    <w:p>
      <w:pPr>
        <w:spacing w:after="0"/>
        <w:ind w:left="0"/>
        <w:jc w:val="both"/>
      </w:pPr>
      <w:r>
        <w:rPr>
          <w:rFonts w:ascii="Times New Roman"/>
          <w:b w:val="false"/>
          <w:i w:val="false"/>
          <w:color w:val="000000"/>
          <w:sz w:val="28"/>
        </w:rPr>
        <w:t>
      90-3-бап. Петицияға қосылу</w:t>
      </w:r>
    </w:p>
    <w:bookmarkEnd w:id="46"/>
    <w:bookmarkStart w:name="z52" w:id="47"/>
    <w:p>
      <w:pPr>
        <w:spacing w:after="0"/>
        <w:ind w:left="0"/>
        <w:jc w:val="both"/>
      </w:pPr>
      <w:r>
        <w:rPr>
          <w:rFonts w:ascii="Times New Roman"/>
          <w:b w:val="false"/>
          <w:i w:val="false"/>
          <w:color w:val="000000"/>
          <w:sz w:val="28"/>
        </w:rPr>
        <w:t>
      1. Қазақстан Республикасының азаматтары петицияға қосылуды интернет-ресурста мемлекет пен азаматтық қоғамның өзара іс-қимылы саласындағы уәкілетті орган айқындайтын тәртіппен электрондық цифрлық қолтаңба арқылы немесе жазбаша түрде куәландыра отырып жүзеге асырады.</w:t>
      </w:r>
    </w:p>
    <w:bookmarkEnd w:id="47"/>
    <w:bookmarkStart w:name="z53" w:id="48"/>
    <w:p>
      <w:pPr>
        <w:spacing w:after="0"/>
        <w:ind w:left="0"/>
        <w:jc w:val="both"/>
      </w:pPr>
      <w:r>
        <w:rPr>
          <w:rFonts w:ascii="Times New Roman"/>
          <w:b w:val="false"/>
          <w:i w:val="false"/>
          <w:color w:val="000000"/>
          <w:sz w:val="28"/>
        </w:rPr>
        <w:t>
      Петицияға қосылу Қазақстан Республикасының азаматы Қазақстан Республикасының дербес деректер және оларды қорғау туралы заңнамасына сәйкес берілетін дербес деректерін жинауға және өңдеуге келісімін берген жағдайда жүзеге асырылады.</w:t>
      </w:r>
    </w:p>
    <w:bookmarkEnd w:id="48"/>
    <w:bookmarkStart w:name="z54" w:id="49"/>
    <w:p>
      <w:pPr>
        <w:spacing w:after="0"/>
        <w:ind w:left="0"/>
        <w:jc w:val="both"/>
      </w:pPr>
      <w:r>
        <w:rPr>
          <w:rFonts w:ascii="Times New Roman"/>
          <w:b w:val="false"/>
          <w:i w:val="false"/>
          <w:color w:val="000000"/>
          <w:sz w:val="28"/>
        </w:rPr>
        <w:t>
      2. Петиция интернет-ресурста еркін қолжетімді етіп орналастырылған кезден бастап алты ай ішінде петицияға қосылуға болады.</w:t>
      </w:r>
    </w:p>
    <w:bookmarkEnd w:id="49"/>
    <w:bookmarkStart w:name="z55" w:id="50"/>
    <w:p>
      <w:pPr>
        <w:spacing w:after="0"/>
        <w:ind w:left="0"/>
        <w:jc w:val="both"/>
      </w:pPr>
      <w:r>
        <w:rPr>
          <w:rFonts w:ascii="Times New Roman"/>
          <w:b w:val="false"/>
          <w:i w:val="false"/>
          <w:color w:val="000000"/>
          <w:sz w:val="28"/>
        </w:rPr>
        <w:t xml:space="preserve">
      3. Қазақстан Республикасы азаматының петицияға қосылу және (немесе) интернет-ресурста еркін қолжетімді түрде комментарий орналастыру арқылы оған қатысты өз көзқарасын білдіруге құқығы бар. </w:t>
      </w:r>
    </w:p>
    <w:bookmarkEnd w:id="50"/>
    <w:bookmarkStart w:name="z56" w:id="51"/>
    <w:p>
      <w:pPr>
        <w:spacing w:after="0"/>
        <w:ind w:left="0"/>
        <w:jc w:val="both"/>
      </w:pPr>
      <w:r>
        <w:rPr>
          <w:rFonts w:ascii="Times New Roman"/>
          <w:b w:val="false"/>
          <w:i w:val="false"/>
          <w:color w:val="000000"/>
          <w:sz w:val="28"/>
        </w:rPr>
        <w:t xml:space="preserve">
      4. Қосылудың қорытындысы бойынша: </w:t>
      </w:r>
    </w:p>
    <w:bookmarkEnd w:id="51"/>
    <w:bookmarkStart w:name="z57" w:id="52"/>
    <w:p>
      <w:pPr>
        <w:spacing w:after="0"/>
        <w:ind w:left="0"/>
        <w:jc w:val="both"/>
      </w:pPr>
      <w:r>
        <w:rPr>
          <w:rFonts w:ascii="Times New Roman"/>
          <w:b w:val="false"/>
          <w:i w:val="false"/>
          <w:color w:val="000000"/>
          <w:sz w:val="28"/>
        </w:rPr>
        <w:t>
      Қазақстан Республикасы Үкіметінің құзыретіне жататын мәселелер бойынша оны қолдауға Қазақстан Республикасы азаматтарының кемінде елу мың даусына;</w:t>
      </w:r>
    </w:p>
    <w:bookmarkEnd w:id="52"/>
    <w:bookmarkStart w:name="z58" w:id="53"/>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өкілді органдарының құзыретіне жататын мәселелер бойынша оны қолдауға тиісті әкімшілік-аумақтық бірлік халқының санында Қазақстан Республикасы азаматтарының кемінде екі пайыз даусына;</w:t>
      </w:r>
    </w:p>
    <w:bookmarkEnd w:id="53"/>
    <w:bookmarkStart w:name="z59" w:id="5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құзыретіне жататын мәселелер бойынша оны қолдауға тиісті әкімшілік-аумақтық бірлік халқының санында Қазақстан Республикасы азаматтарының кемінде бір пайыз даусына;</w:t>
      </w:r>
    </w:p>
    <w:bookmarkEnd w:id="54"/>
    <w:bookmarkStart w:name="z60" w:id="55"/>
    <w:p>
      <w:pPr>
        <w:spacing w:after="0"/>
        <w:ind w:left="0"/>
        <w:jc w:val="both"/>
      </w:pPr>
      <w:r>
        <w:rPr>
          <w:rFonts w:ascii="Times New Roman"/>
          <w:b w:val="false"/>
          <w:i w:val="false"/>
          <w:color w:val="000000"/>
          <w:sz w:val="28"/>
        </w:rPr>
        <w:t>
      қалалық, аудандық жергілікті өкілді органдардың құзыретіне жататын мәселелер бойынша оны қолдауға тиісті әкімшілік-аумақтық бірліктің халық саны елу мыңнан асқанда – Қазақстан Республикасы азаматтарының кемінде бес мың даусына, қалғандары үшін – халық санының кемінде он пайызына;</w:t>
      </w:r>
    </w:p>
    <w:bookmarkEnd w:id="55"/>
    <w:bookmarkStart w:name="z61" w:id="56"/>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республикалық маңызы бар қалалардағы (астанадағы) аудандардың, облыстық маңызы бар қалалардағы аудандардың әкімдері аппараттарының, аудандық маңызы бар қалалардағы, ауылдардағы, кенттердегі, ауылдық округтердегі әкімдер аппараттарының құзыретіне жататын мәселелер бойынша оны қолдауға тиісті әкімшілік-аумақтық бірліктің халық саны елу мыңнан асқанда – Қазақстан Республикасы азаматтарының кемінде екі мың бес жүз даусына, қалғандары үшін – халық санының кемінде бес пайызына ие болған петиция қолдау тапқан болып есептеледі.</w:t>
      </w:r>
    </w:p>
    <w:bookmarkEnd w:id="56"/>
    <w:bookmarkStart w:name="z62" w:id="57"/>
    <w:p>
      <w:pPr>
        <w:spacing w:after="0"/>
        <w:ind w:left="0"/>
        <w:jc w:val="both"/>
      </w:pPr>
      <w:r>
        <w:rPr>
          <w:rFonts w:ascii="Times New Roman"/>
          <w:b w:val="false"/>
          <w:i w:val="false"/>
          <w:color w:val="000000"/>
          <w:sz w:val="28"/>
        </w:rPr>
        <w:t>
      5. Осы баптың төртінші бөлігінде көрсетілген шекті мәнге жетпеген петицияны мемлекет пен азаматтық қоғамның өзара іс-қимылы саласындағы уәкілетті орган петиция интернет-ресурста еркін қолжетімді етіп орналастырылған кезден бастап алты ай өткен соң арыз иесіне қайтарады.</w:t>
      </w:r>
    </w:p>
    <w:bookmarkEnd w:id="57"/>
    <w:bookmarkStart w:name="z63" w:id="58"/>
    <w:p>
      <w:pPr>
        <w:spacing w:after="0"/>
        <w:ind w:left="0"/>
        <w:jc w:val="both"/>
      </w:pPr>
      <w:r>
        <w:rPr>
          <w:rFonts w:ascii="Times New Roman"/>
          <w:b w:val="false"/>
          <w:i w:val="false"/>
          <w:color w:val="000000"/>
          <w:sz w:val="28"/>
        </w:rPr>
        <w:t>
      Мұндай петицияны мемлекет пен азаматтық қоғамның өзара іс-қимылы саласындағы уәкілетті орган құзыреті бойынша тиісті мемлекеттік органға, жергілікті өкілді және (немесе) атқарушы органға жібереді және ол осы Кодексте белгіленген тәртіппен хабар, үн қосу немесе ұсыныс ретінде қаралады.</w:t>
      </w:r>
    </w:p>
    <w:bookmarkEnd w:id="58"/>
    <w:bookmarkStart w:name="z64" w:id="59"/>
    <w:p>
      <w:pPr>
        <w:spacing w:after="0"/>
        <w:ind w:left="0"/>
        <w:jc w:val="both"/>
      </w:pPr>
      <w:r>
        <w:rPr>
          <w:rFonts w:ascii="Times New Roman"/>
          <w:b w:val="false"/>
          <w:i w:val="false"/>
          <w:color w:val="000000"/>
          <w:sz w:val="28"/>
        </w:rPr>
        <w:t>
      90-4-бап. Петицияларды қабылдау, тіркеу және есепке алу</w:t>
      </w:r>
    </w:p>
    <w:bookmarkEnd w:id="59"/>
    <w:bookmarkStart w:name="z65" w:id="60"/>
    <w:p>
      <w:pPr>
        <w:spacing w:after="0"/>
        <w:ind w:left="0"/>
        <w:jc w:val="both"/>
      </w:pPr>
      <w:r>
        <w:rPr>
          <w:rFonts w:ascii="Times New Roman"/>
          <w:b w:val="false"/>
          <w:i w:val="false"/>
          <w:color w:val="000000"/>
          <w:sz w:val="28"/>
        </w:rPr>
        <w:t>
      1. Осы Кодекстің 90-3-бабының төртінші бөлігінде көрсетілген шекті мәнге жеткен кезде мемлекет пен азаматтық қоғамның өзара іс-қимылы саласындағы уәкілетті орган өз өкілеттіктеріне петицияны қарау кіретін мемлекеттік органға, жергiлiктi өкiлдi және атқарушы органдарға петицияны жібереді, бұл жөнінде арыз иесі электрондық нысанда хабардар етіледі және ол туралы ақпарат петицияны жіберу туралы шешім қабылданған кезден бастап үш жұмыс күні ішінде интернет-ресурста орналастырылады.</w:t>
      </w:r>
    </w:p>
    <w:bookmarkEnd w:id="60"/>
    <w:bookmarkStart w:name="z66" w:id="61"/>
    <w:p>
      <w:pPr>
        <w:spacing w:after="0"/>
        <w:ind w:left="0"/>
        <w:jc w:val="both"/>
      </w:pPr>
      <w:r>
        <w:rPr>
          <w:rFonts w:ascii="Times New Roman"/>
          <w:b w:val="false"/>
          <w:i w:val="false"/>
          <w:color w:val="000000"/>
          <w:sz w:val="28"/>
        </w:rPr>
        <w:t>
      2. Осы Кодексте белгіленген тәртіппен берілген петиция міндетті түрде қабылдануға, тіркелуге, есепке алынуға және қаралуға жатады.</w:t>
      </w:r>
    </w:p>
    <w:bookmarkEnd w:id="61"/>
    <w:bookmarkStart w:name="z67" w:id="62"/>
    <w:p>
      <w:pPr>
        <w:spacing w:after="0"/>
        <w:ind w:left="0"/>
        <w:jc w:val="both"/>
      </w:pPr>
      <w:r>
        <w:rPr>
          <w:rFonts w:ascii="Times New Roman"/>
          <w:b w:val="false"/>
          <w:i w:val="false"/>
          <w:color w:val="000000"/>
          <w:sz w:val="28"/>
        </w:rPr>
        <w:t>
      Петицияны қабылдаудан бас тартуға тыйым салынады.</w:t>
      </w:r>
    </w:p>
    <w:bookmarkEnd w:id="62"/>
    <w:bookmarkStart w:name="z68" w:id="63"/>
    <w:p>
      <w:pPr>
        <w:spacing w:after="0"/>
        <w:ind w:left="0"/>
        <w:jc w:val="both"/>
      </w:pPr>
      <w:r>
        <w:rPr>
          <w:rFonts w:ascii="Times New Roman"/>
          <w:b w:val="false"/>
          <w:i w:val="false"/>
          <w:color w:val="000000"/>
          <w:sz w:val="28"/>
        </w:rPr>
        <w:t>
      3. Петицияларды тіркеу, есепке алу мемлекет пен азаматтық қоғамның өзара іс-қимылы саласындағы уәкілетті орган белгілеген тәртіппен жүзеге асырылады.</w:t>
      </w:r>
    </w:p>
    <w:bookmarkEnd w:id="63"/>
    <w:bookmarkStart w:name="z69" w:id="64"/>
    <w:p>
      <w:pPr>
        <w:spacing w:after="0"/>
        <w:ind w:left="0"/>
        <w:jc w:val="both"/>
      </w:pPr>
      <w:r>
        <w:rPr>
          <w:rFonts w:ascii="Times New Roman"/>
          <w:b w:val="false"/>
          <w:i w:val="false"/>
          <w:color w:val="000000"/>
          <w:sz w:val="28"/>
        </w:rPr>
        <w:t>
      90-5-бап. Петицияны қарау тәртібі мен мерзімі</w:t>
      </w:r>
    </w:p>
    <w:bookmarkEnd w:id="64"/>
    <w:bookmarkStart w:name="z70" w:id="65"/>
    <w:p>
      <w:pPr>
        <w:spacing w:after="0"/>
        <w:ind w:left="0"/>
        <w:jc w:val="both"/>
      </w:pPr>
      <w:r>
        <w:rPr>
          <w:rFonts w:ascii="Times New Roman"/>
          <w:b w:val="false"/>
          <w:i w:val="false"/>
          <w:color w:val="000000"/>
          <w:sz w:val="28"/>
        </w:rPr>
        <w:t>
      1. Петицияны қарау мерзімі:</w:t>
      </w:r>
    </w:p>
    <w:bookmarkEnd w:id="65"/>
    <w:bookmarkStart w:name="z71" w:id="66"/>
    <w:p>
      <w:pPr>
        <w:spacing w:after="0"/>
        <w:ind w:left="0"/>
        <w:jc w:val="both"/>
      </w:pPr>
      <w:r>
        <w:rPr>
          <w:rFonts w:ascii="Times New Roman"/>
          <w:b w:val="false"/>
          <w:i w:val="false"/>
          <w:color w:val="000000"/>
          <w:sz w:val="28"/>
        </w:rPr>
        <w:t>
      1) петицияны орталық мемлекеттік орган тіркеген күннен бастап қырық жұмыс күнінен аспайды;</w:t>
      </w:r>
    </w:p>
    <w:bookmarkEnd w:id="66"/>
    <w:bookmarkStart w:name="z72" w:id="67"/>
    <w:p>
      <w:pPr>
        <w:spacing w:after="0"/>
        <w:ind w:left="0"/>
        <w:jc w:val="both"/>
      </w:pPr>
      <w:r>
        <w:rPr>
          <w:rFonts w:ascii="Times New Roman"/>
          <w:b w:val="false"/>
          <w:i w:val="false"/>
          <w:color w:val="000000"/>
          <w:sz w:val="28"/>
        </w:rPr>
        <w:t>
      2) петицияны жергілікті өкілді және (немесе) атқарушы орган тіркеген күннен бастап жиырма жұмыс күнінен аспайды.</w:t>
      </w:r>
    </w:p>
    <w:bookmarkEnd w:id="67"/>
    <w:bookmarkStart w:name="z73" w:id="68"/>
    <w:p>
      <w:pPr>
        <w:spacing w:after="0"/>
        <w:ind w:left="0"/>
        <w:jc w:val="both"/>
      </w:pPr>
      <w:r>
        <w:rPr>
          <w:rFonts w:ascii="Times New Roman"/>
          <w:b w:val="false"/>
          <w:i w:val="false"/>
          <w:color w:val="000000"/>
          <w:sz w:val="28"/>
        </w:rPr>
        <w:t>
      2. Петицияны қарау кезінде орталық мемлекеттік орган:</w:t>
      </w:r>
    </w:p>
    <w:bookmarkEnd w:id="68"/>
    <w:bookmarkStart w:name="z74" w:id="69"/>
    <w:p>
      <w:pPr>
        <w:spacing w:after="0"/>
        <w:ind w:left="0"/>
        <w:jc w:val="both"/>
      </w:pPr>
      <w:r>
        <w:rPr>
          <w:rFonts w:ascii="Times New Roman"/>
          <w:b w:val="false"/>
          <w:i w:val="false"/>
          <w:color w:val="000000"/>
          <w:sz w:val="28"/>
        </w:rPr>
        <w:t xml:space="preserve">
      1) петицияда жазылған фактілерді тексеру талап етілмейтін жағдайларды қоспағанда, сол жерге баруды жүзеге асыруға; </w:t>
      </w:r>
    </w:p>
    <w:bookmarkEnd w:id="69"/>
    <w:bookmarkStart w:name="z75" w:id="70"/>
    <w:p>
      <w:pPr>
        <w:spacing w:after="0"/>
        <w:ind w:left="0"/>
        <w:jc w:val="both"/>
      </w:pPr>
      <w:r>
        <w:rPr>
          <w:rFonts w:ascii="Times New Roman"/>
          <w:b w:val="false"/>
          <w:i w:val="false"/>
          <w:color w:val="000000"/>
          <w:sz w:val="28"/>
        </w:rPr>
        <w:t>
      2) шешімнің жобасын жария талқылауды өткізу басталғанға дейін үш жұмыс күні қалғанда арыз иесін не оның өкілін және мүдделі тұлғаларды шақырып және өткізілетін күні мен орны туралы интернет-ресурстар арқылы, сондай-ақ электрондық немесе қағаз нысанда міндетті түрде хабардар ете отырып, оны өткізуге;</w:t>
      </w:r>
    </w:p>
    <w:bookmarkEnd w:id="70"/>
    <w:bookmarkStart w:name="z76" w:id="71"/>
    <w:p>
      <w:pPr>
        <w:spacing w:after="0"/>
        <w:ind w:left="0"/>
        <w:jc w:val="both"/>
      </w:pPr>
      <w:r>
        <w:rPr>
          <w:rFonts w:ascii="Times New Roman"/>
          <w:b w:val="false"/>
          <w:i w:val="false"/>
          <w:color w:val="000000"/>
          <w:sz w:val="28"/>
        </w:rPr>
        <w:t>
      3) құрамына мүдделі мемлекеттік органдардың өкілдерін, Қазақстан Республикасы Парламентінің және (немесе) мәслихаттың депутаттарын, арыз иесін немесе оның өкілін, сондай-ақ қоғамдық бірлестіктерді қоса отырып, жеке комиссияны немесе жұмыс тобын құруға;</w:t>
      </w:r>
    </w:p>
    <w:bookmarkEnd w:id="71"/>
    <w:bookmarkStart w:name="z77" w:id="72"/>
    <w:p>
      <w:pPr>
        <w:spacing w:after="0"/>
        <w:ind w:left="0"/>
        <w:jc w:val="both"/>
      </w:pPr>
      <w:r>
        <w:rPr>
          <w:rFonts w:ascii="Times New Roman"/>
          <w:b w:val="false"/>
          <w:i w:val="false"/>
          <w:color w:val="000000"/>
          <w:sz w:val="28"/>
        </w:rPr>
        <w:t>
      4) петицияға қатысты келіп түскен комментарийлерді, сондай-ақ петицияның нысанасы бойынша экономикалық, әлеуметтік, статистикалық және өзге де қажетті ақпаратты талдауға;</w:t>
      </w:r>
    </w:p>
    <w:bookmarkEnd w:id="72"/>
    <w:bookmarkStart w:name="z78" w:id="73"/>
    <w:p>
      <w:pPr>
        <w:spacing w:after="0"/>
        <w:ind w:left="0"/>
        <w:jc w:val="both"/>
      </w:pPr>
      <w:r>
        <w:rPr>
          <w:rFonts w:ascii="Times New Roman"/>
          <w:b w:val="false"/>
          <w:i w:val="false"/>
          <w:color w:val="000000"/>
          <w:sz w:val="28"/>
        </w:rPr>
        <w:t>
      5) халықаралық тәжірибені зерделеуге және салыстырмалы-құқықтық талдау жүргізуге (егер петицияның нысанасы Қазақстан Республикасының заңнамасына өзгерістер енгізуді талап ететін болса) міндетті.</w:t>
      </w:r>
    </w:p>
    <w:bookmarkEnd w:id="73"/>
    <w:bookmarkStart w:name="z79" w:id="74"/>
    <w:p>
      <w:pPr>
        <w:spacing w:after="0"/>
        <w:ind w:left="0"/>
        <w:jc w:val="both"/>
      </w:pPr>
      <w:r>
        <w:rPr>
          <w:rFonts w:ascii="Times New Roman"/>
          <w:b w:val="false"/>
          <w:i w:val="false"/>
          <w:color w:val="000000"/>
          <w:sz w:val="28"/>
        </w:rPr>
        <w:t>
      Петицияны қарау кезінде жергiлiктi өкiлдi және (немесе) атқарушы органдар:</w:t>
      </w:r>
    </w:p>
    <w:bookmarkEnd w:id="74"/>
    <w:bookmarkStart w:name="z80" w:id="75"/>
    <w:p>
      <w:pPr>
        <w:spacing w:after="0"/>
        <w:ind w:left="0"/>
        <w:jc w:val="both"/>
      </w:pPr>
      <w:r>
        <w:rPr>
          <w:rFonts w:ascii="Times New Roman"/>
          <w:b w:val="false"/>
          <w:i w:val="false"/>
          <w:color w:val="000000"/>
          <w:sz w:val="28"/>
        </w:rPr>
        <w:t xml:space="preserve">
      1) петицияда жазылған фактілерді тексеру талап етілмейтін жағдайларды қоспағанда, сол жерге баруды жүзеге асыруға; </w:t>
      </w:r>
    </w:p>
    <w:bookmarkEnd w:id="75"/>
    <w:bookmarkStart w:name="z81" w:id="76"/>
    <w:p>
      <w:pPr>
        <w:spacing w:after="0"/>
        <w:ind w:left="0"/>
        <w:jc w:val="both"/>
      </w:pPr>
      <w:r>
        <w:rPr>
          <w:rFonts w:ascii="Times New Roman"/>
          <w:b w:val="false"/>
          <w:i w:val="false"/>
          <w:color w:val="000000"/>
          <w:sz w:val="28"/>
        </w:rPr>
        <w:t>
      2) шешімнің жобасын жария талқылауды өткізу басталғанға дейін үш жұмыс күні қалғанда арыз иесін не оның өкілін және мүдделі тұлғаларды шақырып және өткізілетін күні мен орны туралы интернет-ресурс арқылы, сондай-ақ электрондық немесе қағаз нысанда міндетті түрде хабардар ете отырып, оны өткізуге;</w:t>
      </w:r>
    </w:p>
    <w:bookmarkEnd w:id="76"/>
    <w:bookmarkStart w:name="z82" w:id="77"/>
    <w:p>
      <w:pPr>
        <w:spacing w:after="0"/>
        <w:ind w:left="0"/>
        <w:jc w:val="both"/>
      </w:pPr>
      <w:r>
        <w:rPr>
          <w:rFonts w:ascii="Times New Roman"/>
          <w:b w:val="false"/>
          <w:i w:val="false"/>
          <w:color w:val="000000"/>
          <w:sz w:val="28"/>
        </w:rPr>
        <w:t>
      3) құрамына мүдделі мемлекеттік органдардың өкілдерін, Қазақстан Республикасы Парламентінің және (немесе) мәслихаттың депутаттарын, арыз иесін немесе оның өкілін, сондай-ақ қоғамдық бірлестіктерді қоса отырып, уақытша комиссияны немесе жұмыс тобын құруға міндетті.</w:t>
      </w:r>
    </w:p>
    <w:bookmarkEnd w:id="77"/>
    <w:bookmarkStart w:name="z83" w:id="78"/>
    <w:p>
      <w:pPr>
        <w:spacing w:after="0"/>
        <w:ind w:left="0"/>
        <w:jc w:val="both"/>
      </w:pPr>
      <w:r>
        <w:rPr>
          <w:rFonts w:ascii="Times New Roman"/>
          <w:b w:val="false"/>
          <w:i w:val="false"/>
          <w:color w:val="000000"/>
          <w:sz w:val="28"/>
        </w:rPr>
        <w:t>
      90-6-бап. Петицияны қарау нәтижелері бойынша қабылданатын шешімдер</w:t>
      </w:r>
    </w:p>
    <w:bookmarkEnd w:id="78"/>
    <w:bookmarkStart w:name="z84" w:id="79"/>
    <w:p>
      <w:pPr>
        <w:spacing w:after="0"/>
        <w:ind w:left="0"/>
        <w:jc w:val="both"/>
      </w:pPr>
      <w:r>
        <w:rPr>
          <w:rFonts w:ascii="Times New Roman"/>
          <w:b w:val="false"/>
          <w:i w:val="false"/>
          <w:color w:val="000000"/>
          <w:sz w:val="28"/>
        </w:rPr>
        <w:t>
      1. Петицияны қарау нәтижелері бойынша орталық мемлекеттік немесе жергілікті атқарушы органның бірінші басшысы, жергiлiктi өкiлдi органның төрағасы:</w:t>
      </w:r>
    </w:p>
    <w:bookmarkEnd w:id="79"/>
    <w:bookmarkStart w:name="z85" w:id="80"/>
    <w:p>
      <w:pPr>
        <w:spacing w:after="0"/>
        <w:ind w:left="0"/>
        <w:jc w:val="both"/>
      </w:pPr>
      <w:r>
        <w:rPr>
          <w:rFonts w:ascii="Times New Roman"/>
          <w:b w:val="false"/>
          <w:i w:val="false"/>
          <w:color w:val="000000"/>
          <w:sz w:val="28"/>
        </w:rPr>
        <w:t>
      1) петицияны толық немесе ішінара қанағаттандыру туралы;</w:t>
      </w:r>
    </w:p>
    <w:bookmarkEnd w:id="80"/>
    <w:bookmarkStart w:name="z86" w:id="81"/>
    <w:p>
      <w:pPr>
        <w:spacing w:after="0"/>
        <w:ind w:left="0"/>
        <w:jc w:val="both"/>
      </w:pPr>
      <w:r>
        <w:rPr>
          <w:rFonts w:ascii="Times New Roman"/>
          <w:b w:val="false"/>
          <w:i w:val="false"/>
          <w:color w:val="000000"/>
          <w:sz w:val="28"/>
        </w:rPr>
        <w:t>
      2) петицияны қанағаттандырудан бас тарту туралы шешімдердің бірін қабылдайды.</w:t>
      </w:r>
    </w:p>
    <w:bookmarkEnd w:id="81"/>
    <w:bookmarkStart w:name="z87" w:id="82"/>
    <w:p>
      <w:pPr>
        <w:spacing w:after="0"/>
        <w:ind w:left="0"/>
        <w:jc w:val="both"/>
      </w:pPr>
      <w:r>
        <w:rPr>
          <w:rFonts w:ascii="Times New Roman"/>
          <w:b w:val="false"/>
          <w:i w:val="false"/>
          <w:color w:val="000000"/>
          <w:sz w:val="28"/>
        </w:rPr>
        <w:t>
      2. Петицияны қарау нәтижелері бойынша қабылданған шешім мемлекет пен азаматтық қоғамның өзара іс-қимылы саласындағы уәкілетті орган бекіткен нысанға сәйкес ресімделеді.</w:t>
      </w:r>
    </w:p>
    <w:bookmarkEnd w:id="82"/>
    <w:bookmarkStart w:name="z88" w:id="83"/>
    <w:p>
      <w:pPr>
        <w:spacing w:after="0"/>
        <w:ind w:left="0"/>
        <w:jc w:val="both"/>
      </w:pPr>
      <w:r>
        <w:rPr>
          <w:rFonts w:ascii="Times New Roman"/>
          <w:b w:val="false"/>
          <w:i w:val="false"/>
          <w:color w:val="000000"/>
          <w:sz w:val="28"/>
        </w:rPr>
        <w:t>
      Петицияны қарау нәтижелері бойынша қабылданған шешім Қазақстан Республикасының заңнамасына сілтеме жасай отырып, мемлекеттік тілде немесе петиция тілінде, мазмұны жағынан негізделген және уәжделген болуға, арыз иесінің немесе оның өкілінің және петицияға қосылған Қазақстан Республикасы азаматтарының қабылданған шешімге шағым жасау құқықтары түсіндіріле отырып, олардың дәлелдерін жоққа шығаратын немесе растайтын нақты фактілерді қамтуға тиіс.</w:t>
      </w:r>
    </w:p>
    <w:bookmarkEnd w:id="83"/>
    <w:bookmarkStart w:name="z89" w:id="84"/>
    <w:p>
      <w:pPr>
        <w:spacing w:after="0"/>
        <w:ind w:left="0"/>
        <w:jc w:val="both"/>
      </w:pPr>
      <w:r>
        <w:rPr>
          <w:rFonts w:ascii="Times New Roman"/>
          <w:b w:val="false"/>
          <w:i w:val="false"/>
          <w:color w:val="000000"/>
          <w:sz w:val="28"/>
        </w:rPr>
        <w:t>
      3. Петицияны қарау нәтижелері бойынша қабылданған шешім интернет-ресурста шешім шығарылған күннен бастап келесі жұмыс күнінен кешіктірілмейтін мерзімде орналастырылады.</w:t>
      </w:r>
    </w:p>
    <w:bookmarkEnd w:id="84"/>
    <w:bookmarkStart w:name="z90" w:id="85"/>
    <w:p>
      <w:pPr>
        <w:spacing w:after="0"/>
        <w:ind w:left="0"/>
        <w:jc w:val="both"/>
      </w:pPr>
      <w:r>
        <w:rPr>
          <w:rFonts w:ascii="Times New Roman"/>
          <w:b w:val="false"/>
          <w:i w:val="false"/>
          <w:color w:val="000000"/>
          <w:sz w:val="28"/>
        </w:rPr>
        <w:t>
      Петицияны қарау нәтижелері бойынша орталық мемлекеттік немесе жергілікті атқарушы органның бірінші басшысы, жергiлiктi өкiлдi органның төрағасы ресми түрде хабарлама жасауға міндетті.".</w:t>
      </w:r>
    </w:p>
    <w:bookmarkEnd w:id="85"/>
    <w:bookmarkStart w:name="z91" w:id="86"/>
    <w:p>
      <w:pPr>
        <w:spacing w:after="0"/>
        <w:ind w:left="0"/>
        <w:jc w:val="both"/>
      </w:pPr>
      <w:r>
        <w:rPr>
          <w:rFonts w:ascii="Times New Roman"/>
          <w:b w:val="false"/>
          <w:i w:val="false"/>
          <w:color w:val="000000"/>
          <w:sz w:val="28"/>
        </w:rPr>
        <w:t xml:space="preserve">
      3. 2021 жылғы 2 қаңтардағы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w:t>
      </w:r>
    </w:p>
    <w:bookmarkEnd w:id="86"/>
    <w:bookmarkStart w:name="z92" w:id="87"/>
    <w:p>
      <w:pPr>
        <w:spacing w:after="0"/>
        <w:ind w:left="0"/>
        <w:jc w:val="both"/>
      </w:pPr>
      <w:r>
        <w:rPr>
          <w:rFonts w:ascii="Times New Roman"/>
          <w:b w:val="false"/>
          <w:i w:val="false"/>
          <w:color w:val="000000"/>
          <w:sz w:val="28"/>
        </w:rPr>
        <w:t xml:space="preserve">
      1) 13-баптың 2-тармағы </w:t>
      </w:r>
      <w:r>
        <w:rPr>
          <w:rFonts w:ascii="Times New Roman"/>
          <w:b w:val="false"/>
          <w:i w:val="false"/>
          <w:color w:val="000000"/>
          <w:sz w:val="28"/>
        </w:rPr>
        <w:t>6) тармақшасындағы</w:t>
      </w:r>
      <w:r>
        <w:rPr>
          <w:rFonts w:ascii="Times New Roman"/>
          <w:b w:val="false"/>
          <w:i w:val="false"/>
          <w:color w:val="000000"/>
          <w:sz w:val="28"/>
        </w:rPr>
        <w:t xml:space="preserve"> "сотқа жүгінуге арналған құқықтарын таниды және оған кепілдік береді." деген сөздер "сотқа жүгінуге;" деген сөздермен ауыстырылып, мынадай мазмұндағы 7) тармақшамен толықтырылсын:</w:t>
      </w:r>
    </w:p>
    <w:bookmarkEnd w:id="87"/>
    <w:bookmarkStart w:name="z93" w:id="88"/>
    <w:p>
      <w:pPr>
        <w:spacing w:after="0"/>
        <w:ind w:left="0"/>
        <w:jc w:val="both"/>
      </w:pPr>
      <w:r>
        <w:rPr>
          <w:rFonts w:ascii="Times New Roman"/>
          <w:b w:val="false"/>
          <w:i w:val="false"/>
          <w:color w:val="000000"/>
          <w:sz w:val="28"/>
        </w:rPr>
        <w:t>
      "7) Қазақстан Республикасының заңнамасына сәйкес қоғамдық экологиялық бақылауға қатысуға арналған құқықтарын таниды және оған кепілдік береді.";</w:t>
      </w:r>
    </w:p>
    <w:bookmarkEnd w:id="88"/>
    <w:bookmarkStart w:name="z94" w:id="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6" w:id="90"/>
    <w:p>
      <w:pPr>
        <w:spacing w:after="0"/>
        <w:ind w:left="0"/>
        <w:jc w:val="both"/>
      </w:pPr>
      <w:r>
        <w:rPr>
          <w:rFonts w:ascii="Times New Roman"/>
          <w:b w:val="false"/>
          <w:i w:val="false"/>
          <w:color w:val="000000"/>
          <w:sz w:val="28"/>
        </w:rPr>
        <w:t>
      "5) Қазақстан Республикасының заңнамасына сәйкес қоғамдық тыңдаулар, қоғамдық экологиялық бақылау өткізуге бастама жасауға, оларды ұйымдастыруға және соларға қатысуға;";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"зерттеулер жүргізуге құқығы бар." деген сөздер "зерттеулер жүргізуге;" деген сөздермен ауыстырылып, мынадай мазмұндағы 7) тармақшамен толықтырылсын:</w:t>
      </w:r>
    </w:p>
    <w:bookmarkStart w:name="z98" w:id="91"/>
    <w:p>
      <w:pPr>
        <w:spacing w:after="0"/>
        <w:ind w:left="0"/>
        <w:jc w:val="both"/>
      </w:pPr>
      <w:r>
        <w:rPr>
          <w:rFonts w:ascii="Times New Roman"/>
          <w:b w:val="false"/>
          <w:i w:val="false"/>
          <w:color w:val="000000"/>
          <w:sz w:val="28"/>
        </w:rPr>
        <w:t>
      "7) қоршаған ортаның жай-күйіне тәуелсіз экологиялық мониторинг жүргізуге, электрондық дерекқорды құруға және жүргізуге құқығы бар.";</w:t>
      </w:r>
    </w:p>
    <w:bookmarkEnd w:id="91"/>
    <w:bookmarkStart w:name="z99" w:id="92"/>
    <w:p>
      <w:pPr>
        <w:spacing w:after="0"/>
        <w:ind w:left="0"/>
        <w:jc w:val="both"/>
      </w:pPr>
      <w:r>
        <w:rPr>
          <w:rFonts w:ascii="Times New Roman"/>
          <w:b w:val="false"/>
          <w:i w:val="false"/>
          <w:color w:val="000000"/>
          <w:sz w:val="28"/>
        </w:rPr>
        <w:t xml:space="preserve">
      3) 15-баптың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92"/>
    <w:bookmarkStart w:name="z100" w:id="93"/>
    <w:p>
      <w:pPr>
        <w:spacing w:after="0"/>
        <w:ind w:left="0"/>
        <w:jc w:val="both"/>
      </w:pPr>
      <w:r>
        <w:rPr>
          <w:rFonts w:ascii="Times New Roman"/>
          <w:b w:val="false"/>
          <w:i w:val="false"/>
          <w:color w:val="000000"/>
          <w:sz w:val="28"/>
        </w:rPr>
        <w:t>
      "1. Мүдделі жұртшылық осы Кодексте белгіленген шарттарда және тәртіппен, экологиялық бағалау жүргізу процесіне және жұртшылықтың қатысуы көзделген өзге де рәсімдерге, сондай-ақ мемлекеттік органдардың, жергілікті өзін-өзі басқару органдарының, лауазымды адамдардың және өзге де тұлғалардың қоршаған ортаға қатысты мәселелер бойынша шешімдер қабылдау процесіне қатысуға құқылы.";</w:t>
      </w:r>
    </w:p>
    <w:bookmarkEnd w:id="93"/>
    <w:bookmarkStart w:name="z101" w:id="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29-бапта</w:t>
      </w:r>
      <w:r>
        <w:rPr>
          <w:rFonts w:ascii="Times New Roman"/>
          <w:b w:val="false"/>
          <w:i w:val="false"/>
          <w:color w:val="000000"/>
          <w:sz w:val="28"/>
        </w:rPr>
        <w:t>:</w:t>
      </w:r>
    </w:p>
    <w:bookmarkEnd w:id="94"/>
    <w:bookmarkStart w:name="z102" w:id="95"/>
    <w:p>
      <w:pPr>
        <w:spacing w:after="0"/>
        <w:ind w:left="0"/>
        <w:jc w:val="both"/>
      </w:pPr>
      <w:r>
        <w:rPr>
          <w:rFonts w:ascii="Times New Roman"/>
          <w:b w:val="false"/>
          <w:i w:val="false"/>
          <w:color w:val="000000"/>
          <w:sz w:val="28"/>
        </w:rPr>
        <w:t xml:space="preserve">
      4-тармақ </w:t>
      </w:r>
      <w:r>
        <w:rPr>
          <w:rFonts w:ascii="Times New Roman"/>
          <w:b w:val="false"/>
          <w:i w:val="false"/>
          <w:color w:val="000000"/>
          <w:sz w:val="28"/>
        </w:rPr>
        <w:t>10) тармақшасындағы</w:t>
      </w:r>
      <w:r>
        <w:rPr>
          <w:rFonts w:ascii="Times New Roman"/>
          <w:b w:val="false"/>
          <w:i w:val="false"/>
          <w:color w:val="000000"/>
          <w:sz w:val="28"/>
        </w:rPr>
        <w:t xml:space="preserve"> "ұлғайтуға бағытталған іс-шаралар жатады." деген сөздер "ұлғайтуға бағытталған;" деген сөздермен ауыстырылып, мынадай мазмұндағы 11) тармақшамен толықтырылсын:</w:t>
      </w:r>
    </w:p>
    <w:bookmarkEnd w:id="95"/>
    <w:bookmarkStart w:name="z103" w:id="96"/>
    <w:p>
      <w:pPr>
        <w:spacing w:after="0"/>
        <w:ind w:left="0"/>
        <w:jc w:val="both"/>
      </w:pPr>
      <w:r>
        <w:rPr>
          <w:rFonts w:ascii="Times New Roman"/>
          <w:b w:val="false"/>
          <w:i w:val="false"/>
          <w:color w:val="000000"/>
          <w:sz w:val="28"/>
        </w:rPr>
        <w:t>
      "11) қоршаған ортаны қорғау саласында ғылыми-зерттеу және тәжірибелік-конструкторлық жұмыстар жүргізуге бағытталған іс-шаралар жатады.";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05" w:id="97"/>
    <w:p>
      <w:pPr>
        <w:spacing w:after="0"/>
        <w:ind w:left="0"/>
        <w:jc w:val="both"/>
      </w:pPr>
      <w:r>
        <w:rPr>
          <w:rFonts w:ascii="Times New Roman"/>
          <w:b w:val="false"/>
          <w:i w:val="false"/>
          <w:color w:val="000000"/>
          <w:sz w:val="28"/>
        </w:rPr>
        <w:t>
      екінші бөлік "атқарушы органы" деген сөздерден кейін "мүдделі жұртшылықтың өкілдерін қатыстырып," деген сөздермен толықтырылсын;</w:t>
      </w:r>
    </w:p>
    <w:bookmarkEnd w:id="97"/>
    <w:bookmarkStart w:name="z106" w:id="98"/>
    <w:p>
      <w:pPr>
        <w:spacing w:after="0"/>
        <w:ind w:left="0"/>
        <w:jc w:val="both"/>
      </w:pPr>
      <w:r>
        <w:rPr>
          <w:rFonts w:ascii="Times New Roman"/>
          <w:b w:val="false"/>
          <w:i w:val="false"/>
          <w:color w:val="000000"/>
          <w:sz w:val="28"/>
        </w:rPr>
        <w:t>
      үшінші бөлік мынадай редакцияда жазылсын:</w:t>
      </w:r>
    </w:p>
    <w:bookmarkEnd w:id="98"/>
    <w:bookmarkStart w:name="z107" w:id="99"/>
    <w:p>
      <w:pPr>
        <w:spacing w:after="0"/>
        <w:ind w:left="0"/>
        <w:jc w:val="both"/>
      </w:pPr>
      <w:r>
        <w:rPr>
          <w:rFonts w:ascii="Times New Roman"/>
          <w:b w:val="false"/>
          <w:i w:val="false"/>
          <w:color w:val="000000"/>
          <w:sz w:val="28"/>
        </w:rPr>
        <w:t>
      "Қоршаған ортаны қорғау жөніндегі іс-шаралар жоспарының жобасы қоғамдық тыңдауларды өткізу қағидаларына сәйкес қоғамдық тыңдаулар рәсімінен өтеді.";</w:t>
      </w:r>
    </w:p>
    <w:bookmarkEnd w:id="99"/>
    <w:bookmarkStart w:name="z108" w:id="100"/>
    <w:p>
      <w:pPr>
        <w:spacing w:after="0"/>
        <w:ind w:left="0"/>
        <w:jc w:val="both"/>
      </w:pPr>
      <w:r>
        <w:rPr>
          <w:rFonts w:ascii="Times New Roman"/>
          <w:b w:val="false"/>
          <w:i w:val="false"/>
          <w:color w:val="000000"/>
          <w:sz w:val="28"/>
        </w:rPr>
        <w:t xml:space="preserve">
      5) 110-баптың </w:t>
      </w:r>
      <w:r>
        <w:rPr>
          <w:rFonts w:ascii="Times New Roman"/>
          <w:b w:val="false"/>
          <w:i w:val="false"/>
          <w:color w:val="000000"/>
          <w:sz w:val="28"/>
        </w:rPr>
        <w:t>7-тармағындағы</w:t>
      </w:r>
      <w:r>
        <w:rPr>
          <w:rFonts w:ascii="Times New Roman"/>
          <w:b w:val="false"/>
          <w:i w:val="false"/>
          <w:color w:val="000000"/>
          <w:sz w:val="28"/>
        </w:rPr>
        <w:t xml:space="preserve"> "немесе" деген сөз "және (немесе)" деген сөздермен ауыстырылсын; </w:t>
      </w:r>
    </w:p>
    <w:bookmarkEnd w:id="100"/>
    <w:bookmarkStart w:name="z109" w:id="10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190-бапта</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1" w:id="102"/>
    <w:p>
      <w:pPr>
        <w:spacing w:after="0"/>
        <w:ind w:left="0"/>
        <w:jc w:val="both"/>
      </w:pPr>
      <w:r>
        <w:rPr>
          <w:rFonts w:ascii="Times New Roman"/>
          <w:b w:val="false"/>
          <w:i w:val="false"/>
          <w:color w:val="000000"/>
          <w:sz w:val="28"/>
        </w:rPr>
        <w:t>
      "1. Қоғамдық экологиялық бақылау экологиялық проблемаларға жұртшылықтың назарын аудару, қоршаған орта мәселелеріне қатысты шешімдер қабылдаудың барлық сатыларында жұртшылықтың қатысуын және пікірін ескеруді қамтамасыз ету, жеке және заңды тұлғалардың, мемлекеттік органдардың Қазақстан Республикасының экология заңнамасын сақтауын қамтамасыз етуге жәрдемдесу, қоршаған ортаны қорғау саласындағы уәкілетті органның қызметіне жәрдемдесу мақсатында жүргізіледі.";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"Қоғамдық экологиялық бақылауды" деген сөздерден кейін "Қазақстан Республикасының азаматтары және (немесе)" деген сөздермен толықтырылсын;</w:t>
      </w:r>
    </w:p>
    <w:bookmarkStart w:name="z113" w:id="103"/>
    <w:p>
      <w:pPr>
        <w:spacing w:after="0"/>
        <w:ind w:left="0"/>
        <w:jc w:val="both"/>
      </w:pPr>
      <w:r>
        <w:rPr>
          <w:rFonts w:ascii="Times New Roman"/>
          <w:b w:val="false"/>
          <w:i w:val="false"/>
          <w:color w:val="000000"/>
          <w:sz w:val="28"/>
        </w:rPr>
        <w:t>
      мынадай мазмұндағы 8-тармақпен толықтырылсын:</w:t>
      </w:r>
    </w:p>
    <w:bookmarkEnd w:id="103"/>
    <w:bookmarkStart w:name="z114" w:id="104"/>
    <w:p>
      <w:pPr>
        <w:spacing w:after="0"/>
        <w:ind w:left="0"/>
        <w:jc w:val="both"/>
      </w:pPr>
      <w:r>
        <w:rPr>
          <w:rFonts w:ascii="Times New Roman"/>
          <w:b w:val="false"/>
          <w:i w:val="false"/>
          <w:color w:val="000000"/>
          <w:sz w:val="28"/>
        </w:rPr>
        <w:t>
      "8. Қоғамдық экологиялық бақылау осы Кодексте реттелмеген бөлігінде "Қоғамдық бақылау туралы" Қазақстан Республикасының Заңына сәйкес жүзеге асырылады.";</w:t>
      </w:r>
    </w:p>
    <w:bookmarkEnd w:id="104"/>
    <w:bookmarkStart w:name="z115" w:id="105"/>
    <w:p>
      <w:pPr>
        <w:spacing w:after="0"/>
        <w:ind w:left="0"/>
        <w:jc w:val="both"/>
      </w:pPr>
      <w:r>
        <w:rPr>
          <w:rFonts w:ascii="Times New Roman"/>
          <w:b w:val="false"/>
          <w:i w:val="false"/>
          <w:color w:val="000000"/>
          <w:sz w:val="28"/>
        </w:rPr>
        <w:t xml:space="preserve">
      7) 205-баптың </w:t>
      </w:r>
      <w:r>
        <w:rPr>
          <w:rFonts w:ascii="Times New Roman"/>
          <w:b w:val="false"/>
          <w:i w:val="false"/>
          <w:color w:val="000000"/>
          <w:sz w:val="28"/>
        </w:rPr>
        <w:t>8-тармағы</w:t>
      </w:r>
      <w:r>
        <w:rPr>
          <w:rFonts w:ascii="Times New Roman"/>
          <w:b w:val="false"/>
          <w:i w:val="false"/>
          <w:color w:val="000000"/>
          <w:sz w:val="28"/>
        </w:rPr>
        <w:t xml:space="preserve"> мынадай мазмұндағы екінші бөлікпен толықтырылсын:</w:t>
      </w:r>
    </w:p>
    <w:bookmarkEnd w:id="105"/>
    <w:bookmarkStart w:name="z116" w:id="106"/>
    <w:p>
      <w:pPr>
        <w:spacing w:after="0"/>
        <w:ind w:left="0"/>
        <w:jc w:val="both"/>
      </w:pPr>
      <w:r>
        <w:rPr>
          <w:rFonts w:ascii="Times New Roman"/>
          <w:b w:val="false"/>
          <w:i w:val="false"/>
          <w:color w:val="000000"/>
          <w:sz w:val="28"/>
        </w:rPr>
        <w:t>
      "Елді мекеннің шекті жол берілетін шығарындыларының жиынтық томының жобасы қоғамдық тыңдауларды өткізу қағидаларына сәйкес қоғамдық тыңдаулардың міндетті рәсімінен өтеді.";</w:t>
      </w:r>
    </w:p>
    <w:bookmarkEnd w:id="106"/>
    <w:bookmarkStart w:name="z117" w:id="10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406-бап</w:t>
      </w:r>
      <w:r>
        <w:rPr>
          <w:rFonts w:ascii="Times New Roman"/>
          <w:b w:val="false"/>
          <w:i w:val="false"/>
          <w:color w:val="000000"/>
          <w:sz w:val="28"/>
        </w:rPr>
        <w:t xml:space="preserve"> мынадай мазмұндағы 5-тармақпен толықтырылсын:</w:t>
      </w:r>
    </w:p>
    <w:bookmarkEnd w:id="107"/>
    <w:bookmarkStart w:name="z118" w:id="108"/>
    <w:p>
      <w:pPr>
        <w:spacing w:after="0"/>
        <w:ind w:left="0"/>
        <w:jc w:val="both"/>
      </w:pPr>
      <w:r>
        <w:rPr>
          <w:rFonts w:ascii="Times New Roman"/>
          <w:b w:val="false"/>
          <w:i w:val="false"/>
          <w:color w:val="000000"/>
          <w:sz w:val="28"/>
        </w:rPr>
        <w:t>
      "5. Аумақтардың экологиялық ахуалын бағалау өлшемшарттарын әзірлеу кезінде қоғамдық экологиялық бақылау нәтижелері бар болса, солар ескеріледі.".</w:t>
      </w:r>
    </w:p>
    <w:bookmarkEnd w:id="108"/>
    <w:bookmarkStart w:name="z119" w:id="109"/>
    <w:p>
      <w:pPr>
        <w:spacing w:after="0"/>
        <w:ind w:left="0"/>
        <w:jc w:val="both"/>
      </w:pPr>
      <w:r>
        <w:rPr>
          <w:rFonts w:ascii="Times New Roman"/>
          <w:b w:val="false"/>
          <w:i w:val="false"/>
          <w:color w:val="000000"/>
          <w:sz w:val="28"/>
        </w:rPr>
        <w:t xml:space="preserve">
      4.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5-1), 5-2) және 5-3) тармақшалармен толықтырылсын:</w:t>
      </w:r>
    </w:p>
    <w:bookmarkStart w:name="z122" w:id="110"/>
    <w:p>
      <w:pPr>
        <w:spacing w:after="0"/>
        <w:ind w:left="0"/>
        <w:jc w:val="both"/>
      </w:pPr>
      <w:r>
        <w:rPr>
          <w:rFonts w:ascii="Times New Roman"/>
          <w:b w:val="false"/>
          <w:i w:val="false"/>
          <w:color w:val="000000"/>
          <w:sz w:val="28"/>
        </w:rPr>
        <w:t>
      "5-1) өзі мәслихатының депутаты болып табылатын тиісті әкімшілік-аумақтық бірлікке қатысты мәселелер бойынша петициялар жазу жөнінде ұсынымдар мен консультациялар беруге;</w:t>
      </w:r>
    </w:p>
    <w:bookmarkEnd w:id="110"/>
    <w:bookmarkStart w:name="z123" w:id="111"/>
    <w:p>
      <w:pPr>
        <w:spacing w:after="0"/>
        <w:ind w:left="0"/>
        <w:jc w:val="both"/>
      </w:pPr>
      <w:r>
        <w:rPr>
          <w:rFonts w:ascii="Times New Roman"/>
          <w:b w:val="false"/>
          <w:i w:val="false"/>
          <w:color w:val="000000"/>
          <w:sz w:val="28"/>
        </w:rPr>
        <w:t>
      5-2) өзі мәслихатының депутаты болып табылатын тиісті әкімшілік-аумақтық бірлік шегінде мемлекеттік органдардың, жергiлiктi өкiлдi және атқарушы органдардың петицияларды қарауы бойынша мониторинг жүргізуге;</w:t>
      </w:r>
    </w:p>
    <w:bookmarkEnd w:id="111"/>
    <w:bookmarkStart w:name="z124" w:id="112"/>
    <w:p>
      <w:pPr>
        <w:spacing w:after="0"/>
        <w:ind w:left="0"/>
        <w:jc w:val="both"/>
      </w:pPr>
      <w:r>
        <w:rPr>
          <w:rFonts w:ascii="Times New Roman"/>
          <w:b w:val="false"/>
          <w:i w:val="false"/>
          <w:color w:val="000000"/>
          <w:sz w:val="28"/>
        </w:rPr>
        <w:t>
      5-3) петицияларды мәслихат сессиясының қарауына шығаруға;";</w:t>
      </w:r>
    </w:p>
    <w:bookmarkEnd w:id="112"/>
    <w:bookmarkStart w:name="z125" w:id="11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13"/>
    <w:bookmarkStart w:name="z126" w:id="114"/>
    <w:p>
      <w:pPr>
        <w:spacing w:after="0"/>
        <w:ind w:left="0"/>
        <w:jc w:val="both"/>
      </w:pPr>
      <w:r>
        <w:rPr>
          <w:rFonts w:ascii="Times New Roman"/>
          <w:b w:val="false"/>
          <w:i w:val="false"/>
          <w:color w:val="000000"/>
          <w:sz w:val="28"/>
        </w:rPr>
        <w:t>
      "2) өз округінің сайлаушыларымен тұрақты байланыс жасауға, оларға мәслихаттың жұмысы, оның тұрақты комиссиялары мен өзге де органдарының қызметі, мәслихат шешімдерінің орындалуы, петициялардың қаралуы туралы, сондай-ақ өзінің депутаттық қызметінің барысы туралы жылына кемінде бір рет хабарлап отыруға, мәслихат шешімдерінің орындалуын ұйымдастыруға және бақылау жасауға қатысуға;".</w:t>
      </w:r>
    </w:p>
    <w:bookmarkEnd w:id="114"/>
    <w:bookmarkStart w:name="z127" w:id="115"/>
    <w:p>
      <w:pPr>
        <w:spacing w:after="0"/>
        <w:ind w:left="0"/>
        <w:jc w:val="both"/>
      </w:pPr>
      <w:r>
        <w:rPr>
          <w:rFonts w:ascii="Times New Roman"/>
          <w:b w:val="false"/>
          <w:i w:val="false"/>
          <w:color w:val="000000"/>
          <w:sz w:val="28"/>
        </w:rPr>
        <w:t xml:space="preserve">
      5.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57-бап</w:t>
      </w:r>
      <w:r>
        <w:rPr>
          <w:rFonts w:ascii="Times New Roman"/>
          <w:b w:val="false"/>
          <w:i w:val="false"/>
          <w:color w:val="000000"/>
          <w:sz w:val="28"/>
        </w:rPr>
        <w:t xml:space="preserve"> мынадай редакцияда жазылсын: </w:t>
      </w:r>
    </w:p>
    <w:bookmarkStart w:name="z129" w:id="116"/>
    <w:p>
      <w:pPr>
        <w:spacing w:after="0"/>
        <w:ind w:left="0"/>
        <w:jc w:val="both"/>
      </w:pPr>
      <w:r>
        <w:rPr>
          <w:rFonts w:ascii="Times New Roman"/>
          <w:b w:val="false"/>
          <w:i w:val="false"/>
          <w:color w:val="000000"/>
          <w:sz w:val="28"/>
        </w:rPr>
        <w:t>
      "57-бап. Жануарлар дүниесiн қорғау, өсiмiн молайту және пайдалану саласындағы қоғамдық бақылау</w:t>
      </w:r>
    </w:p>
    <w:bookmarkEnd w:id="116"/>
    <w:bookmarkStart w:name="z130" w:id="117"/>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саласындағы қоғамдық бақылау "Қоғамдық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17"/>
    <w:bookmarkStart w:name="z131" w:id="118"/>
    <w:p>
      <w:pPr>
        <w:spacing w:after="0"/>
        <w:ind w:left="0"/>
        <w:jc w:val="both"/>
      </w:pPr>
      <w:r>
        <w:rPr>
          <w:rFonts w:ascii="Times New Roman"/>
          <w:b w:val="false"/>
          <w:i w:val="false"/>
          <w:color w:val="000000"/>
          <w:sz w:val="28"/>
        </w:rPr>
        <w:t xml:space="preserve">
      6.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w:t>
      </w:r>
      <w:r>
        <w:rPr>
          <w:rFonts w:ascii="Times New Roman"/>
          <w:b w:val="false"/>
          <w:i w:val="false"/>
          <w:color w:val="000000"/>
          <w:sz w:val="28"/>
        </w:rPr>
        <w:t xml:space="preserve"> мынадай мазмұндағы 12-1-тармақпен толықтырылсын:</w:t>
      </w:r>
    </w:p>
    <w:bookmarkStart w:name="z133" w:id="119"/>
    <w:p>
      <w:pPr>
        <w:spacing w:after="0"/>
        <w:ind w:left="0"/>
        <w:jc w:val="both"/>
      </w:pPr>
      <w:r>
        <w:rPr>
          <w:rFonts w:ascii="Times New Roman"/>
          <w:b w:val="false"/>
          <w:i w:val="false"/>
          <w:color w:val="000000"/>
          <w:sz w:val="28"/>
        </w:rPr>
        <w:t>
      "12-1. Курсанттардың Қазақстан Республикасының азаматтары болып табылатын отбасы мүшелері олардың өмірімен және тұрмысымен танысу үшін курсанттар қатарындағы өздерінің жақын туыстарына баруды құқық қорғау органының басшысы айқындайтын тәртіппен жүзеге асыруға құқылы.".</w:t>
      </w:r>
    </w:p>
    <w:bookmarkEnd w:id="119"/>
    <w:bookmarkStart w:name="z134" w:id="120"/>
    <w:p>
      <w:pPr>
        <w:spacing w:after="0"/>
        <w:ind w:left="0"/>
        <w:jc w:val="both"/>
      </w:pPr>
      <w:r>
        <w:rPr>
          <w:rFonts w:ascii="Times New Roman"/>
          <w:b w:val="false"/>
          <w:i w:val="false"/>
          <w:color w:val="000000"/>
          <w:sz w:val="28"/>
        </w:rPr>
        <w:t xml:space="preserve">
      7. "Назарбаев Университеті", "Назарбаев Зияткерлік мектептері" және "Назарбаев Қоры" мәртебесі туралы" 2011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мынадай мазмұндағы 2-1-тармақпен толықтырылсын:</w:t>
      </w:r>
    </w:p>
    <w:bookmarkStart w:name="z136" w:id="121"/>
    <w:p>
      <w:pPr>
        <w:spacing w:after="0"/>
        <w:ind w:left="0"/>
        <w:jc w:val="both"/>
      </w:pPr>
      <w:r>
        <w:rPr>
          <w:rFonts w:ascii="Times New Roman"/>
          <w:b w:val="false"/>
          <w:i w:val="false"/>
          <w:color w:val="000000"/>
          <w:sz w:val="28"/>
        </w:rPr>
        <w:t>
      "2-1. Университетте, Зияткерлік мектептерде қоғамдық бақылау "Қоғамдық бақылау туралы" Қазақстан Республикасының Заңына сәйкес жүзеге асырылады.".</w:t>
      </w:r>
    </w:p>
    <w:bookmarkEnd w:id="121"/>
    <w:bookmarkStart w:name="z137" w:id="122"/>
    <w:p>
      <w:pPr>
        <w:spacing w:after="0"/>
        <w:ind w:left="0"/>
        <w:jc w:val="both"/>
      </w:pPr>
      <w:r>
        <w:rPr>
          <w:rFonts w:ascii="Times New Roman"/>
          <w:b w:val="false"/>
          <w:i w:val="false"/>
          <w:color w:val="000000"/>
          <w:sz w:val="28"/>
        </w:rPr>
        <w:t xml:space="preserve">
      8.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11-1-бап</w:t>
      </w:r>
      <w:r>
        <w:rPr>
          <w:rFonts w:ascii="Times New Roman"/>
          <w:b w:val="false"/>
          <w:i w:val="false"/>
          <w:color w:val="000000"/>
          <w:sz w:val="28"/>
        </w:rPr>
        <w:t xml:space="preserve"> мынадай мазмұндағы екінші бөлікпен толықтырылсын:</w:t>
      </w:r>
    </w:p>
    <w:bookmarkStart w:name="z139" w:id="123"/>
    <w:p>
      <w:pPr>
        <w:spacing w:after="0"/>
        <w:ind w:left="0"/>
        <w:jc w:val="both"/>
      </w:pPr>
      <w:r>
        <w:rPr>
          <w:rFonts w:ascii="Times New Roman"/>
          <w:b w:val="false"/>
          <w:i w:val="false"/>
          <w:color w:val="000000"/>
          <w:sz w:val="28"/>
        </w:rPr>
        <w:t>
      "Қоғамдық бақылау "Қоғамдық бақылау туралы" Қазақстан Республикасының Заңына сәйкес жүзеге асырылуы мүмкін.".</w:t>
      </w:r>
    </w:p>
    <w:bookmarkEnd w:id="123"/>
    <w:bookmarkStart w:name="z140" w:id="124"/>
    <w:p>
      <w:pPr>
        <w:spacing w:after="0"/>
        <w:ind w:left="0"/>
        <w:jc w:val="both"/>
      </w:pPr>
      <w:r>
        <w:rPr>
          <w:rFonts w:ascii="Times New Roman"/>
          <w:b w:val="false"/>
          <w:i w:val="false"/>
          <w:color w:val="000000"/>
          <w:sz w:val="28"/>
        </w:rPr>
        <w:t xml:space="preserve">
      9.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77-бап</w:t>
      </w:r>
      <w:r>
        <w:rPr>
          <w:rFonts w:ascii="Times New Roman"/>
          <w:b w:val="false"/>
          <w:i w:val="false"/>
          <w:color w:val="000000"/>
          <w:sz w:val="28"/>
        </w:rPr>
        <w:t xml:space="preserve"> мынадай мазмұндағы 3-1-тармақпен толықтырылсын:</w:t>
      </w:r>
    </w:p>
    <w:bookmarkStart w:name="z142" w:id="125"/>
    <w:p>
      <w:pPr>
        <w:spacing w:after="0"/>
        <w:ind w:left="0"/>
        <w:jc w:val="both"/>
      </w:pPr>
      <w:r>
        <w:rPr>
          <w:rFonts w:ascii="Times New Roman"/>
          <w:b w:val="false"/>
          <w:i w:val="false"/>
          <w:color w:val="000000"/>
          <w:sz w:val="28"/>
        </w:rPr>
        <w:t>
      "3-1. Курсанттардың Қазақстан Республикасының азаматтары болып табылатын отбасы мүшелері олардың өмірімен және тұрмысымен танысу үшін курсанттар қатарындағы өздерінің жақын туыстарына баруды Қазақстан Республикасы Ұлттық қауіпсіздік комитетінің Төрағасы айқындайтын тәртіппен жүзеге асыруға құқылы.".</w:t>
      </w:r>
    </w:p>
    <w:bookmarkEnd w:id="125"/>
    <w:bookmarkStart w:name="z143" w:id="126"/>
    <w:p>
      <w:pPr>
        <w:spacing w:after="0"/>
        <w:ind w:left="0"/>
        <w:jc w:val="both"/>
      </w:pPr>
      <w:r>
        <w:rPr>
          <w:rFonts w:ascii="Times New Roman"/>
          <w:b w:val="false"/>
          <w:i w:val="false"/>
          <w:color w:val="000000"/>
          <w:sz w:val="28"/>
        </w:rPr>
        <w:t xml:space="preserve">
      10.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6"/>
    <w:bookmarkStart w:name="z144" w:id="127"/>
    <w:p>
      <w:pPr>
        <w:spacing w:after="0"/>
        <w:ind w:left="0"/>
        <w:jc w:val="both"/>
      </w:pPr>
      <w:r>
        <w:rPr>
          <w:rFonts w:ascii="Times New Roman"/>
          <w:b w:val="false"/>
          <w:i w:val="false"/>
          <w:color w:val="000000"/>
          <w:sz w:val="28"/>
        </w:rPr>
        <w:t>
      мынадай мазмұндағы 48-1-баппен толықтырылсын:</w:t>
      </w:r>
    </w:p>
    <w:bookmarkEnd w:id="127"/>
    <w:bookmarkStart w:name="z145" w:id="128"/>
    <w:p>
      <w:pPr>
        <w:spacing w:after="0"/>
        <w:ind w:left="0"/>
        <w:jc w:val="both"/>
      </w:pPr>
      <w:r>
        <w:rPr>
          <w:rFonts w:ascii="Times New Roman"/>
          <w:b w:val="false"/>
          <w:i w:val="false"/>
          <w:color w:val="000000"/>
          <w:sz w:val="28"/>
        </w:rPr>
        <w:t>
      "48-1-бап Мерзімді қызметтегі әскери қызметшілерді, әскери оқу орындарының тәрбиеленушілерін, ұландарын, кадеттері мен курсанттарын әлеуметтік қорғаудың ерекшеліктері</w:t>
      </w:r>
    </w:p>
    <w:bookmarkEnd w:id="128"/>
    <w:bookmarkStart w:name="z146" w:id="129"/>
    <w:p>
      <w:pPr>
        <w:spacing w:after="0"/>
        <w:ind w:left="0"/>
        <w:jc w:val="both"/>
      </w:pPr>
      <w:r>
        <w:rPr>
          <w:rFonts w:ascii="Times New Roman"/>
          <w:b w:val="false"/>
          <w:i w:val="false"/>
          <w:color w:val="000000"/>
          <w:sz w:val="28"/>
        </w:rPr>
        <w:t>
      Әскери қызметшілердің Қазақстан Республикасының азаматтары болып табылатын отбасы мүшелері олардың өмірімен және тұрмысымен танысу үшін мерзімді қызметтегі әскери қызметшілер, сондай-ақ әскери оқу орындарының тәрбиеленушілері, ұландары, кадеттері мен курсанттары қатарындағы өздерінің жақын туыстарына баруды жалпыәскери жарғыларда белгіленген тәртіппен жүзеге асыруға құқылы.".</w:t>
      </w:r>
    </w:p>
    <w:bookmarkEnd w:id="129"/>
    <w:bookmarkStart w:name="z147" w:id="130"/>
    <w:p>
      <w:pPr>
        <w:spacing w:after="0"/>
        <w:ind w:left="0"/>
        <w:jc w:val="both"/>
      </w:pPr>
      <w:r>
        <w:rPr>
          <w:rFonts w:ascii="Times New Roman"/>
          <w:b w:val="false"/>
          <w:i w:val="false"/>
          <w:color w:val="000000"/>
          <w:sz w:val="28"/>
        </w:rPr>
        <w:t xml:space="preserve">
      11.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0"/>
    <w:bookmarkStart w:name="z148" w:id="131"/>
    <w:p>
      <w:pPr>
        <w:spacing w:after="0"/>
        <w:ind w:left="0"/>
        <w:jc w:val="both"/>
      </w:pPr>
      <w:r>
        <w:rPr>
          <w:rFonts w:ascii="Times New Roman"/>
          <w:b w:val="false"/>
          <w:i w:val="false"/>
          <w:color w:val="000000"/>
          <w:sz w:val="28"/>
        </w:rPr>
        <w:t xml:space="preserve">
      1) 2-1-баптың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31"/>
    <w:bookmarkStart w:name="z149" w:id="132"/>
    <w:p>
      <w:pPr>
        <w:spacing w:after="0"/>
        <w:ind w:left="0"/>
        <w:jc w:val="both"/>
      </w:pPr>
      <w:r>
        <w:rPr>
          <w:rFonts w:ascii="Times New Roman"/>
          <w:b w:val="false"/>
          <w:i w:val="false"/>
          <w:color w:val="000000"/>
          <w:sz w:val="28"/>
        </w:rPr>
        <w:t xml:space="preserve">
      "6) Қазақстан Республикасындағы қоғамдық кеңестердің қызметі туралы ұлттық баяндаманы үш жылда кемiнде бiр рет дайындауды және кейіннен Қазақстан Республикасының Президентіне ұсыну үшін ағымдағы жылғы 25 желтоқсаннан кешіктірмей Қазақстан Республикасының Үкіметіне енгізуді жүзеге асырады;"; </w:t>
      </w:r>
    </w:p>
    <w:bookmarkEnd w:id="132"/>
    <w:bookmarkStart w:name="z150" w:id="133"/>
    <w:p>
      <w:pPr>
        <w:spacing w:after="0"/>
        <w:ind w:left="0"/>
        <w:jc w:val="both"/>
      </w:pPr>
      <w:r>
        <w:rPr>
          <w:rFonts w:ascii="Times New Roman"/>
          <w:b w:val="false"/>
          <w:i w:val="false"/>
          <w:color w:val="000000"/>
          <w:sz w:val="28"/>
        </w:rPr>
        <w:t xml:space="preserve">
      2) 5-баптың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33"/>
    <w:bookmarkStart w:name="z151" w:id="134"/>
    <w:p>
      <w:pPr>
        <w:spacing w:after="0"/>
        <w:ind w:left="0"/>
        <w:jc w:val="both"/>
      </w:pPr>
      <w:r>
        <w:rPr>
          <w:rFonts w:ascii="Times New Roman"/>
          <w:b w:val="false"/>
          <w:i w:val="false"/>
          <w:color w:val="000000"/>
          <w:sz w:val="28"/>
        </w:rPr>
        <w:t>
      "1) бюджеттік бағдарламалар әкімшісінің бюджеттік бағдарламаларының жобаларын, Қазақстан Республикасының мемлекеттік жоспарлау жүйесі құжаттарының жобаларын талқылау;</w:t>
      </w:r>
    </w:p>
    <w:bookmarkEnd w:id="134"/>
    <w:bookmarkStart w:name="z152" w:id="135"/>
    <w:p>
      <w:pPr>
        <w:spacing w:after="0"/>
        <w:ind w:left="0"/>
        <w:jc w:val="both"/>
      </w:pPr>
      <w:r>
        <w:rPr>
          <w:rFonts w:ascii="Times New Roman"/>
          <w:b w:val="false"/>
          <w:i w:val="false"/>
          <w:color w:val="000000"/>
          <w:sz w:val="28"/>
        </w:rPr>
        <w:t>
      "2) бюджеттік бағдарламалар әкімшісінің бюджеттік бағдарламаларының орындалуын талқылау, Қазақстан Республикасының мемлекеттік жоспарлау жүйесі құжаттарының іске асырылу барысы мониторингінің нәтижелерін қарау;";</w:t>
      </w:r>
    </w:p>
    <w:bookmarkEnd w:id="135"/>
    <w:bookmarkStart w:name="z153" w:id="1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"дауыс беру арқылы" деген сөздер "Қоғамдық кеңес туралы үлгілік ережеге сәйкес ашық дауыс беру арқылы"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"Азаматтық" деген сөз "Қоғамдық кеңес туралы үлгілік ережеге сәйкес, азаматтық" деген сөздермен ауыстырылсын;</w:t>
      </w:r>
    </w:p>
    <w:bookmarkStart w:name="z156" w:id="1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"құрамын" деген сөзден кейін "Қоғамдық кеңес туралы үлгілік ережеге сәйкес"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8-тармақтың бірінші бөлігі мынадай редакцияда жазылсын:</w:t>
      </w:r>
    </w:p>
    <w:bookmarkStart w:name="z159" w:id="138"/>
    <w:p>
      <w:pPr>
        <w:spacing w:after="0"/>
        <w:ind w:left="0"/>
        <w:jc w:val="both"/>
      </w:pPr>
      <w:r>
        <w:rPr>
          <w:rFonts w:ascii="Times New Roman"/>
          <w:b w:val="false"/>
          <w:i w:val="false"/>
          <w:color w:val="000000"/>
          <w:sz w:val="28"/>
        </w:rPr>
        <w:t>
      "8. Қоғамдық кеңестің жұмыс тобы қалыптастырған құрамын республикалық деңгейде – тиісті мемлекеттік органның басшысы, тиісті квазимемлекеттік сектор субъектісінің атқарушы органының басшысы, жергілікті деңгейде – тиісті әкімшілік-аумақтық бірлік мәслихатының төрағасы бекітеді және ол бұқаралық ақпарат құралдарында жариялануға және (немесе) тиісті органның, квазимемлекеттік сектор субъектісінің интернет-ресурсында орналастыруға жатады.";</w:t>
      </w:r>
    </w:p>
    <w:bookmarkEnd w:id="138"/>
    <w:bookmarkStart w:name="z160" w:id="1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10-бапта</w:t>
      </w:r>
      <w:r>
        <w:rPr>
          <w:rFonts w:ascii="Times New Roman"/>
          <w:b w:val="false"/>
          <w:i w:val="false"/>
          <w:color w:val="000000"/>
          <w:sz w:val="28"/>
        </w:rPr>
        <w:t xml:space="preserve">: </w:t>
      </w:r>
    </w:p>
    <w:bookmarkEnd w:id="139"/>
    <w:bookmarkStart w:name="z161" w:id="140"/>
    <w:p>
      <w:pPr>
        <w:spacing w:after="0"/>
        <w:ind w:left="0"/>
        <w:jc w:val="both"/>
      </w:pPr>
      <w:r>
        <w:rPr>
          <w:rFonts w:ascii="Times New Roman"/>
          <w:b w:val="false"/>
          <w:i w:val="false"/>
          <w:color w:val="000000"/>
          <w:sz w:val="28"/>
        </w:rPr>
        <w:t>
      тақырыптағы "Қоғамдық кеңес" деген сөздер "Жұмыс тобы мен Қоғамдық кеңес" деген сөздермен ауыстырылсын;</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63" w:id="141"/>
    <w:p>
      <w:pPr>
        <w:spacing w:after="0"/>
        <w:ind w:left="0"/>
        <w:jc w:val="both"/>
      </w:pPr>
      <w:r>
        <w:rPr>
          <w:rFonts w:ascii="Times New Roman"/>
          <w:b w:val="false"/>
          <w:i w:val="false"/>
          <w:color w:val="000000"/>
          <w:sz w:val="28"/>
        </w:rPr>
        <w:t>
      бірінші бөлік мынадай редакцияда жазылсын:</w:t>
      </w:r>
    </w:p>
    <w:bookmarkEnd w:id="141"/>
    <w:bookmarkStart w:name="z164" w:id="142"/>
    <w:p>
      <w:pPr>
        <w:spacing w:after="0"/>
        <w:ind w:left="0"/>
        <w:jc w:val="both"/>
      </w:pPr>
      <w:r>
        <w:rPr>
          <w:rFonts w:ascii="Times New Roman"/>
          <w:b w:val="false"/>
          <w:i w:val="false"/>
          <w:color w:val="000000"/>
          <w:sz w:val="28"/>
        </w:rPr>
        <w:t>
      "1. Қазақстан Республикасының он сегіз жасқа толған, сондай-ақ жергілікті деңгейде – тиісті әкімшілік-аумақтық бірлік шегінде тұрақты тұратын азаматы жұмыс тобы мен Қоғамдық кеңес мүшелігіне кандидат бола алады.";</w:t>
      </w:r>
    </w:p>
    <w:bookmarkEnd w:id="142"/>
    <w:bookmarkStart w:name="z165" w:id="143"/>
    <w:p>
      <w:pPr>
        <w:spacing w:after="0"/>
        <w:ind w:left="0"/>
        <w:jc w:val="both"/>
      </w:pPr>
      <w:r>
        <w:rPr>
          <w:rFonts w:ascii="Times New Roman"/>
          <w:b w:val="false"/>
          <w:i w:val="false"/>
          <w:color w:val="000000"/>
          <w:sz w:val="28"/>
        </w:rPr>
        <w:t>
      екінші бөліктің бірінші абзацындағы "Қоғамдық кеңес" деген сөздер "Жұмыс тобы мен Қоғамдық кеңес" деген сөздермен ауыстырылсын;</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67" w:id="144"/>
    <w:p>
      <w:pPr>
        <w:spacing w:after="0"/>
        <w:ind w:left="0"/>
        <w:jc w:val="both"/>
      </w:pPr>
      <w:r>
        <w:rPr>
          <w:rFonts w:ascii="Times New Roman"/>
          <w:b w:val="false"/>
          <w:i w:val="false"/>
          <w:color w:val="000000"/>
          <w:sz w:val="28"/>
        </w:rPr>
        <w:t>
      бірінші бөлікте:</w:t>
      </w:r>
    </w:p>
    <w:bookmarkEnd w:id="144"/>
    <w:bookmarkStart w:name="z168" w:id="145"/>
    <w:p>
      <w:pPr>
        <w:spacing w:after="0"/>
        <w:ind w:left="0"/>
        <w:jc w:val="both"/>
      </w:pPr>
      <w:r>
        <w:rPr>
          <w:rFonts w:ascii="Times New Roman"/>
          <w:b w:val="false"/>
          <w:i w:val="false"/>
          <w:color w:val="000000"/>
          <w:sz w:val="28"/>
        </w:rPr>
        <w:t>
      1) тармақша "кандидатураны" деген сөзден кейін "жұмыс тобы мен" деген сөздермен толықтырылсын;</w:t>
      </w:r>
    </w:p>
    <w:bookmarkEnd w:id="145"/>
    <w:bookmarkStart w:name="z169" w:id="146"/>
    <w:p>
      <w:pPr>
        <w:spacing w:after="0"/>
        <w:ind w:left="0"/>
        <w:jc w:val="both"/>
      </w:pPr>
      <w:r>
        <w:rPr>
          <w:rFonts w:ascii="Times New Roman"/>
          <w:b w:val="false"/>
          <w:i w:val="false"/>
          <w:color w:val="000000"/>
          <w:sz w:val="28"/>
        </w:rPr>
        <w:t>
      4) тармақшадағы "анықтама ұсынылады." деген сөздер "анықтама;" деген сөзбен ауыстырылып, мынадай мазмұндағы 5) тармақшамен толықтырылсын:</w:t>
      </w:r>
    </w:p>
    <w:bookmarkEnd w:id="146"/>
    <w:bookmarkStart w:name="z170" w:id="147"/>
    <w:p>
      <w:pPr>
        <w:spacing w:after="0"/>
        <w:ind w:left="0"/>
        <w:jc w:val="both"/>
      </w:pPr>
      <w:r>
        <w:rPr>
          <w:rFonts w:ascii="Times New Roman"/>
          <w:b w:val="false"/>
          <w:i w:val="false"/>
          <w:color w:val="000000"/>
          <w:sz w:val="28"/>
        </w:rPr>
        <w:t>
      "5) кандидаттың дербес деректерін жинауға, өңдеуге, таратуға және жариялауға келісім ұсынылады.";</w:t>
      </w:r>
    </w:p>
    <w:bookmarkEnd w:id="147"/>
    <w:bookmarkStart w:name="z171" w:id="148"/>
    <w:p>
      <w:pPr>
        <w:spacing w:after="0"/>
        <w:ind w:left="0"/>
        <w:jc w:val="both"/>
      </w:pPr>
      <w:r>
        <w:rPr>
          <w:rFonts w:ascii="Times New Roman"/>
          <w:b w:val="false"/>
          <w:i w:val="false"/>
          <w:color w:val="000000"/>
          <w:sz w:val="28"/>
        </w:rPr>
        <w:t>
      екінші бөліктегі "Қоғамдық кеңес" деген сөздер "Жұмыс тобы мен Қоғамдық кеңес" деген сөздермен ауыстырылсын;</w:t>
      </w:r>
    </w:p>
    <w:bookmarkEnd w:id="148"/>
    <w:bookmarkStart w:name="z172" w:id="149"/>
    <w:p>
      <w:pPr>
        <w:spacing w:after="0"/>
        <w:ind w:left="0"/>
        <w:jc w:val="both"/>
      </w:pPr>
      <w:r>
        <w:rPr>
          <w:rFonts w:ascii="Times New Roman"/>
          <w:b w:val="false"/>
          <w:i w:val="false"/>
          <w:color w:val="000000"/>
          <w:sz w:val="28"/>
        </w:rPr>
        <w:t xml:space="preserve">
      6) 12-баптың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149"/>
    <w:bookmarkStart w:name="z173" w:id="150"/>
    <w:p>
      <w:pPr>
        <w:spacing w:after="0"/>
        <w:ind w:left="0"/>
        <w:jc w:val="both"/>
      </w:pPr>
      <w:r>
        <w:rPr>
          <w:rFonts w:ascii="Times New Roman"/>
          <w:b w:val="false"/>
          <w:i w:val="false"/>
          <w:color w:val="000000"/>
          <w:sz w:val="28"/>
        </w:rPr>
        <w:t>
      "Қоғамдық кеңес төрағасының өкілеттіктері тоқтатылған жағдайда жаңа төраға сайланғанға дейін оның өкілеттіктері Қоғамдық кеңестің шешімі бойынша төралқа мүшелерінің біріне беріледі.";</w:t>
      </w:r>
    </w:p>
    <w:bookmarkEnd w:id="150"/>
    <w:bookmarkStart w:name="z174" w:id="1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13-бапта</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76" w:id="152"/>
    <w:p>
      <w:pPr>
        <w:spacing w:after="0"/>
        <w:ind w:left="0"/>
        <w:jc w:val="both"/>
      </w:pPr>
      <w:r>
        <w:rPr>
          <w:rFonts w:ascii="Times New Roman"/>
          <w:b w:val="false"/>
          <w:i w:val="false"/>
          <w:color w:val="000000"/>
          <w:sz w:val="28"/>
        </w:rPr>
        <w:t>
      "Осы отырыста Қоғамдық кеңестің төрағасы, төралқасының құрамы, Қоғамдық кеңес комиссияларының құрамдары ашық дауыс беру арқылы қарапайым көпшілік дауыспен сайланады.";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78" w:id="153"/>
    <w:p>
      <w:pPr>
        <w:spacing w:after="0"/>
        <w:ind w:left="0"/>
        <w:jc w:val="both"/>
      </w:pPr>
      <w:r>
        <w:rPr>
          <w:rFonts w:ascii="Times New Roman"/>
          <w:b w:val="false"/>
          <w:i w:val="false"/>
          <w:color w:val="000000"/>
          <w:sz w:val="28"/>
        </w:rPr>
        <w:t>
      "Қоғамдық кеңестің отырыстарын өткізу шарттары, мерзімдері мен тәртібі, отырыстардың күн тәртібі, шешімдер қабылдау тәртібі және отырыстарды өткізудің өзге де мәселелері Қоғамдық кеңес туралы үлгілік ережеде айқындалады.";</w:t>
      </w:r>
    </w:p>
    <w:bookmarkEnd w:id="153"/>
    <w:bookmarkStart w:name="z179" w:id="154"/>
    <w:p>
      <w:pPr>
        <w:spacing w:after="0"/>
        <w:ind w:left="0"/>
        <w:jc w:val="both"/>
      </w:pPr>
      <w:r>
        <w:rPr>
          <w:rFonts w:ascii="Times New Roman"/>
          <w:b w:val="false"/>
          <w:i w:val="false"/>
          <w:color w:val="000000"/>
          <w:sz w:val="28"/>
        </w:rPr>
        <w:t xml:space="preserve">
      8) 19-баптың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54"/>
    <w:bookmarkStart w:name="z180" w:id="155"/>
    <w:p>
      <w:pPr>
        <w:spacing w:after="0"/>
        <w:ind w:left="0"/>
        <w:jc w:val="both"/>
      </w:pPr>
      <w:r>
        <w:rPr>
          <w:rFonts w:ascii="Times New Roman"/>
          <w:b w:val="false"/>
          <w:i w:val="false"/>
          <w:color w:val="000000"/>
          <w:sz w:val="28"/>
        </w:rPr>
        <w:t>
      "4) азаматтардың жеке немесе ұжымдық жолданымдарын, оның ішінде электрондық құжат нысанында беру;".</w:t>
      </w:r>
    </w:p>
    <w:bookmarkEnd w:id="155"/>
    <w:bookmarkStart w:name="z181" w:id="156"/>
    <w:p>
      <w:pPr>
        <w:spacing w:after="0"/>
        <w:ind w:left="0"/>
        <w:jc w:val="both"/>
      </w:pPr>
      <w:r>
        <w:rPr>
          <w:rFonts w:ascii="Times New Roman"/>
          <w:b w:val="false"/>
          <w:i w:val="false"/>
          <w:color w:val="000000"/>
          <w:sz w:val="28"/>
        </w:rPr>
        <w:t xml:space="preserve">
      12.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6"/>
    <w:bookmarkStart w:name="z182" w:id="157"/>
    <w:p>
      <w:pPr>
        <w:spacing w:after="0"/>
        <w:ind w:left="0"/>
        <w:jc w:val="both"/>
      </w:pPr>
      <w:r>
        <w:rPr>
          <w:rFonts w:ascii="Times New Roman"/>
          <w:b w:val="false"/>
          <w:i w:val="false"/>
          <w:color w:val="000000"/>
          <w:sz w:val="28"/>
        </w:rPr>
        <w:t xml:space="preserve">
      1) 6-2-баптың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13-2) тармақшамен толықтырылсын:</w:t>
      </w:r>
    </w:p>
    <w:bookmarkEnd w:id="157"/>
    <w:bookmarkStart w:name="z183" w:id="158"/>
    <w:p>
      <w:pPr>
        <w:spacing w:after="0"/>
        <w:ind w:left="0"/>
        <w:jc w:val="both"/>
      </w:pPr>
      <w:r>
        <w:rPr>
          <w:rFonts w:ascii="Times New Roman"/>
          <w:b w:val="false"/>
          <w:i w:val="false"/>
          <w:color w:val="000000"/>
          <w:sz w:val="28"/>
        </w:rPr>
        <w:t>
      "13-2) ақпарат иеленушілердің ашықтық стандартын әзірлейді және бекітеді;";</w:t>
      </w:r>
    </w:p>
    <w:bookmarkEnd w:id="158"/>
    <w:bookmarkStart w:name="z184" w:id="159"/>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3-тармағындағы</w:t>
      </w:r>
      <w:r>
        <w:rPr>
          <w:rFonts w:ascii="Times New Roman"/>
          <w:b w:val="false"/>
          <w:i w:val="false"/>
          <w:color w:val="000000"/>
          <w:sz w:val="28"/>
        </w:rPr>
        <w:t xml:space="preserve"> "Қорғаныс министрлігін" деген сөздер "Қорғаныс, Сыртқы істер министрліктерін" деген сөздермен ауыстырылсын";</w:t>
      </w:r>
    </w:p>
    <w:bookmarkEnd w:id="159"/>
    <w:bookmarkStart w:name="z185" w:id="1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87" w:id="161"/>
    <w:p>
      <w:pPr>
        <w:spacing w:after="0"/>
        <w:ind w:left="0"/>
        <w:jc w:val="both"/>
      </w:pPr>
      <w:r>
        <w:rPr>
          <w:rFonts w:ascii="Times New Roman"/>
          <w:b w:val="false"/>
          <w:i w:val="false"/>
          <w:color w:val="000000"/>
          <w:sz w:val="28"/>
        </w:rPr>
        <w:t>
      "3) ашық отырыстарға қол жеткізуді қамтамасыз ету;";</w:t>
      </w:r>
    </w:p>
    <w:bookmarkEnd w:id="161"/>
    <w:bookmarkStart w:name="z188" w:id="162"/>
    <w:p>
      <w:pPr>
        <w:spacing w:after="0"/>
        <w:ind w:left="0"/>
        <w:jc w:val="both"/>
      </w:pPr>
      <w:r>
        <w:rPr>
          <w:rFonts w:ascii="Times New Roman"/>
          <w:b w:val="false"/>
          <w:i w:val="false"/>
          <w:color w:val="000000"/>
          <w:sz w:val="28"/>
        </w:rPr>
        <w:t>
      мынадай мазмұндағы 7-1) тармақшамен толықтырылсын:</w:t>
      </w:r>
    </w:p>
    <w:bookmarkEnd w:id="162"/>
    <w:bookmarkStart w:name="z189" w:id="163"/>
    <w:p>
      <w:pPr>
        <w:spacing w:after="0"/>
        <w:ind w:left="0"/>
        <w:jc w:val="both"/>
      </w:pPr>
      <w:r>
        <w:rPr>
          <w:rFonts w:ascii="Times New Roman"/>
          <w:b w:val="false"/>
          <w:i w:val="false"/>
          <w:color w:val="000000"/>
          <w:sz w:val="28"/>
        </w:rPr>
        <w:t>
      "7-1) ақпарат иеленушілердің ашықтық стандартын сақтау;";</w:t>
      </w:r>
    </w:p>
    <w:bookmarkEnd w:id="163"/>
    <w:bookmarkStart w:name="z190" w:id="1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p>
    <w:bookmarkEnd w:id="164"/>
    <w:bookmarkStart w:name="z191" w:id="165"/>
    <w:p>
      <w:pPr>
        <w:spacing w:after="0"/>
        <w:ind w:left="0"/>
        <w:jc w:val="both"/>
      </w:pPr>
      <w:r>
        <w:rPr>
          <w:rFonts w:ascii="Times New Roman"/>
          <w:b w:val="false"/>
          <w:i w:val="false"/>
          <w:color w:val="000000"/>
          <w:sz w:val="28"/>
        </w:rPr>
        <w:t>
      "13-бап. Ашық отырыстарға қол жеткізуді қамтамасыз ету</w:t>
      </w:r>
    </w:p>
    <w:bookmarkEnd w:id="165"/>
    <w:bookmarkStart w:name="z192" w:id="166"/>
    <w:p>
      <w:pPr>
        <w:spacing w:after="0"/>
        <w:ind w:left="0"/>
        <w:jc w:val="both"/>
      </w:pPr>
      <w:r>
        <w:rPr>
          <w:rFonts w:ascii="Times New Roman"/>
          <w:b w:val="false"/>
          <w:i w:val="false"/>
          <w:color w:val="000000"/>
          <w:sz w:val="28"/>
        </w:rPr>
        <w:t>
      1. Қазақстан Республикасының Парламенті Палаталарының, Қазақстан Республикасы Үкіметінің және орталық атқарушы органдар мен облыстың, республикалық маңызы бар қаланың, астананың, ауданның (облыстық маңызы бар қаланың) жергілікті өкілді және атқарушы органдары алқалы органдарының отырыстары жабық отырыстарды, сондай-ақ құқық қорғау органдарының және арнаулы мемлекеттік органдардың отырыстарын қоспағанда, ашық және ақпарат пайдаланушыларға қолжетімді болып табылады.</w:t>
      </w:r>
    </w:p>
    <w:bookmarkEnd w:id="166"/>
    <w:bookmarkStart w:name="z193" w:id="167"/>
    <w:p>
      <w:pPr>
        <w:spacing w:after="0"/>
        <w:ind w:left="0"/>
        <w:jc w:val="both"/>
      </w:pPr>
      <w:r>
        <w:rPr>
          <w:rFonts w:ascii="Times New Roman"/>
          <w:b w:val="false"/>
          <w:i w:val="false"/>
          <w:color w:val="000000"/>
          <w:sz w:val="28"/>
        </w:rPr>
        <w:t>
      2. Қол жеткізу шектелген ақпарат санатына жататын мәселелерді қарау кезінде, сондай-ақ Қазақстан Республикасының заңдарында көзделген өзге де жағдайларда отырыстар ақпарат пайдаланушылардың қатысуынсыз жабық режимде өткізілуі мүмкін.</w:t>
      </w:r>
    </w:p>
    <w:bookmarkEnd w:id="167"/>
    <w:bookmarkStart w:name="z194" w:id="168"/>
    <w:p>
      <w:pPr>
        <w:spacing w:after="0"/>
        <w:ind w:left="0"/>
        <w:jc w:val="both"/>
      </w:pPr>
      <w:r>
        <w:rPr>
          <w:rFonts w:ascii="Times New Roman"/>
          <w:b w:val="false"/>
          <w:i w:val="false"/>
          <w:color w:val="000000"/>
          <w:sz w:val="28"/>
        </w:rPr>
        <w:t>
      3. Ақпарат пайдаланушылардың Қазақстан Республикасы Парламенті Палаталарының және Қазақстан Республикасы Үкіметінің отырыстарына қол жеткізу тәртібі олардың регламенттерінде айқындалады.</w:t>
      </w:r>
    </w:p>
    <w:bookmarkEnd w:id="168"/>
    <w:bookmarkStart w:name="z195" w:id="169"/>
    <w:p>
      <w:pPr>
        <w:spacing w:after="0"/>
        <w:ind w:left="0"/>
        <w:jc w:val="both"/>
      </w:pPr>
      <w:r>
        <w:rPr>
          <w:rFonts w:ascii="Times New Roman"/>
          <w:b w:val="false"/>
          <w:i w:val="false"/>
          <w:color w:val="000000"/>
          <w:sz w:val="28"/>
        </w:rPr>
        <w:t>
      Ақпарат пайдаланушылардың орталық атқарушы органдар мен облыстың, республикалық маңызы бар қаланың, астананың, ауданның (облыстық маңызы бар қаланың) жергілікті өкілді және атқарушы органдары алқалы органдарының отырыстарына қол жеткізу тәртібі ақпаратқа қол жеткізу саласындағы уәкілетті орган бекітетін ақпарат иеленушілердің отырыстарына қол жеткізу қағидаларында айқындалады.</w:t>
      </w:r>
    </w:p>
    <w:bookmarkEnd w:id="169"/>
    <w:bookmarkStart w:name="z196" w:id="170"/>
    <w:p>
      <w:pPr>
        <w:spacing w:after="0"/>
        <w:ind w:left="0"/>
        <w:jc w:val="both"/>
      </w:pPr>
      <w:r>
        <w:rPr>
          <w:rFonts w:ascii="Times New Roman"/>
          <w:b w:val="false"/>
          <w:i w:val="false"/>
          <w:color w:val="000000"/>
          <w:sz w:val="28"/>
        </w:rPr>
        <w:t>
      4. Қазақстан Республикасы Парламентінің Палаталары, Қазақстан Республикасының Үкіметі, облыстың, республикалық маңызы бар қаланың, астананың, ауданның (облыстық маңызы бар қаланың) жергілікті өкілді органдары ашық отырыстарды, ал мемлекеттік органдар – жыл қорытындысы бойынша өткізілетін алқаларды онлайн режимде трансляциялауды қамтамасыз етеді.";</w:t>
      </w:r>
    </w:p>
    <w:bookmarkEnd w:id="170"/>
    <w:bookmarkStart w:name="z197" w:id="171"/>
    <w:p>
      <w:pPr>
        <w:spacing w:after="0"/>
        <w:ind w:left="0"/>
        <w:jc w:val="both"/>
      </w:pPr>
      <w:r>
        <w:rPr>
          <w:rFonts w:ascii="Times New Roman"/>
          <w:b w:val="false"/>
          <w:i w:val="false"/>
          <w:color w:val="000000"/>
          <w:sz w:val="28"/>
        </w:rPr>
        <w:t>
      5) мынадай мазмұндағы 17-1-баппен толықтырылсын:</w:t>
      </w:r>
    </w:p>
    <w:bookmarkEnd w:id="171"/>
    <w:bookmarkStart w:name="z198" w:id="172"/>
    <w:p>
      <w:pPr>
        <w:spacing w:after="0"/>
        <w:ind w:left="0"/>
        <w:jc w:val="both"/>
      </w:pPr>
      <w:r>
        <w:rPr>
          <w:rFonts w:ascii="Times New Roman"/>
          <w:b w:val="false"/>
          <w:i w:val="false"/>
          <w:color w:val="000000"/>
          <w:sz w:val="28"/>
        </w:rPr>
        <w:t>
      "17-1-бап. Ақпарат иеленушілердің ашықтық стандарты</w:t>
      </w:r>
    </w:p>
    <w:bookmarkEnd w:id="172"/>
    <w:bookmarkStart w:name="z199" w:id="173"/>
    <w:p>
      <w:pPr>
        <w:spacing w:after="0"/>
        <w:ind w:left="0"/>
        <w:jc w:val="both"/>
      </w:pPr>
      <w:r>
        <w:rPr>
          <w:rFonts w:ascii="Times New Roman"/>
          <w:b w:val="false"/>
          <w:i w:val="false"/>
          <w:color w:val="000000"/>
          <w:sz w:val="28"/>
        </w:rPr>
        <w:t>
      Қоғамдық қатынастардың оқшауланған саласы үшін белгіленген, ақпаратқа қол жеткізуді және ақпарат иеленушілер қызметінің ашықтығын қамтамасыз етуге бағытталған ең төмен талаптар жүйесі ақпарат иеленушілердің ашықтық стандарты болып танылады.".</w:t>
      </w:r>
    </w:p>
    <w:bookmarkEnd w:id="173"/>
    <w:bookmarkStart w:name="z200" w:id="174"/>
    <w:p>
      <w:pPr>
        <w:spacing w:after="0"/>
        <w:ind w:left="0"/>
        <w:jc w:val="both"/>
      </w:pPr>
      <w:r>
        <w:rPr>
          <w:rFonts w:ascii="Times New Roman"/>
          <w:b w:val="false"/>
          <w:i w:val="false"/>
          <w:color w:val="000000"/>
          <w:sz w:val="28"/>
        </w:rPr>
        <w:t xml:space="preserve">
      13.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4"/>
    <w:bookmarkStart w:name="z201" w:id="175"/>
    <w:p>
      <w:pPr>
        <w:spacing w:after="0"/>
        <w:ind w:left="0"/>
        <w:jc w:val="both"/>
      </w:pPr>
      <w:r>
        <w:rPr>
          <w:rFonts w:ascii="Times New Roman"/>
          <w:b w:val="false"/>
          <w:i w:val="false"/>
          <w:color w:val="000000"/>
          <w:sz w:val="28"/>
        </w:rPr>
        <w:t xml:space="preserve">
      25-баптың 1-тармағының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"және (немесе)" деген сөздер "және" деген сөзбен ауыстырылсын.</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02" w:id="176"/>
    <w:p>
      <w:pPr>
        <w:spacing w:after="0"/>
        <w:ind w:left="0"/>
        <w:jc w:val="both"/>
      </w:pPr>
      <w:r>
        <w:rPr>
          <w:rFonts w:ascii="Times New Roman"/>
          <w:b w:val="false"/>
          <w:i w:val="false"/>
          <w:color w:val="000000"/>
          <w:sz w:val="28"/>
        </w:rPr>
        <w:t>
      2-бап. Осы Заң алғашқы ресми жарияланған күнінен кейін алты ай өткен соң қолданысқа енгізіледі.</w:t>
      </w:r>
    </w:p>
    <w:bookmarkEnd w:id="1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