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66feb9" w14:textId="166fe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Семей ядролық қауіпсіздік аймағы, экология және электр энергетикасы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2023 жылғы 5 шiлдедегi № 17-VIII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2-баптан</w:t>
      </w:r>
      <w:r>
        <w:rPr>
          <w:rFonts w:ascii="Times New Roman"/>
          <w:b w:val="false"/>
          <w:i w:val="false"/>
          <w:color w:val="ff0000"/>
          <w:sz w:val="28"/>
        </w:rPr>
        <w:t xml:space="preserve"> қараңыз</w:t>
      </w:r>
    </w:p>
    <w:bookmarkStart w:name="z1"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2" w:id="1"/>
    <w:p>
      <w:pPr>
        <w:spacing w:after="0"/>
        <w:ind w:left="0"/>
        <w:jc w:val="both"/>
      </w:pPr>
      <w:r>
        <w:rPr>
          <w:rFonts w:ascii="Times New Roman"/>
          <w:b w:val="false"/>
          <w:i w:val="false"/>
          <w:color w:val="000000"/>
          <w:sz w:val="28"/>
        </w:rPr>
        <w:t xml:space="preserve">
      1. 2003 жылғы 20 маусымдағы Қазақстан Республикасының Жер </w:t>
      </w:r>
      <w:r>
        <w:rPr>
          <w:rFonts w:ascii="Times New Roman"/>
          <w:b w:val="false"/>
          <w:i w:val="false"/>
          <w:color w:val="000000"/>
          <w:sz w:val="28"/>
        </w:rPr>
        <w:t>кодексіне:</w:t>
      </w:r>
    </w:p>
    <w:bookmarkEnd w:id="1"/>
    <w:bookmarkStart w:name="z3" w:id="2"/>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мынадай редакцияда жазылсын:</w:t>
      </w:r>
    </w:p>
    <w:bookmarkEnd w:id="2"/>
    <w:bookmarkStart w:name="z4" w:id="3"/>
    <w:p>
      <w:pPr>
        <w:spacing w:after="0"/>
        <w:ind w:left="0"/>
        <w:jc w:val="both"/>
      </w:pPr>
      <w:r>
        <w:rPr>
          <w:rFonts w:ascii="Times New Roman"/>
          <w:b w:val="false"/>
          <w:i w:val="false"/>
          <w:color w:val="000000"/>
          <w:sz w:val="28"/>
        </w:rPr>
        <w:t>
      "3) өнеркәсiп, көлiк,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w:t>
      </w:r>
    </w:p>
    <w:bookmarkEnd w:id="3"/>
    <w:bookmarkStart w:name="z5" w:id="4"/>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13-бап</w:t>
      </w:r>
      <w:r>
        <w:rPr>
          <w:rFonts w:ascii="Times New Roman"/>
          <w:b w:val="false"/>
          <w:i w:val="false"/>
          <w:color w:val="000000"/>
          <w:sz w:val="28"/>
        </w:rPr>
        <w:t xml:space="preserve"> мынадай мазмұндағы 3-3) және 3-4) тармақшалармен толықтырылсын:</w:t>
      </w:r>
    </w:p>
    <w:bookmarkEnd w:id="4"/>
    <w:bookmarkStart w:name="z6" w:id="5"/>
    <w:p>
      <w:pPr>
        <w:spacing w:after="0"/>
        <w:ind w:left="0"/>
        <w:jc w:val="both"/>
      </w:pPr>
      <w:r>
        <w:rPr>
          <w:rFonts w:ascii="Times New Roman"/>
          <w:b w:val="false"/>
          <w:i w:val="false"/>
          <w:color w:val="000000"/>
          <w:sz w:val="28"/>
        </w:rPr>
        <w:t>
      "3-3) атом энергиясын пайдалану саласындағы уәкілетті органның ұсынысы бойынша босалқы жерді ядролық қауіпсіздік аймағы жеріне ауыстыру;</w:t>
      </w:r>
    </w:p>
    <w:bookmarkEnd w:id="5"/>
    <w:bookmarkStart w:name="z7" w:id="6"/>
    <w:p>
      <w:pPr>
        <w:spacing w:after="0"/>
        <w:ind w:left="0"/>
        <w:jc w:val="both"/>
      </w:pPr>
      <w:r>
        <w:rPr>
          <w:rFonts w:ascii="Times New Roman"/>
          <w:b w:val="false"/>
          <w:i w:val="false"/>
          <w:color w:val="000000"/>
          <w:sz w:val="28"/>
        </w:rPr>
        <w:t>
      3-4) босалқы жерді ядролық қауіпсіздік аймағы жеріне ауыстыру қағидаларын бекіту;";</w:t>
      </w:r>
    </w:p>
    <w:bookmarkEnd w:id="6"/>
    <w:bookmarkStart w:name="z8" w:id="7"/>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26-бапта</w:t>
      </w:r>
      <w:r>
        <w:rPr>
          <w:rFonts w:ascii="Times New Roman"/>
          <w:b w:val="false"/>
          <w:i w:val="false"/>
          <w:color w:val="000000"/>
          <w:sz w:val="28"/>
        </w:rPr>
        <w:t>:</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"ұлттық қауіпсіздік мұқтаждары" деген сөздер "ұлттық қауіпсіздік, ядролық қауіпсіздік аймағы мұқтажы"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2-тармақтың</w:t>
      </w:r>
      <w:r>
        <w:rPr>
          <w:rFonts w:ascii="Times New Roman"/>
          <w:b w:val="false"/>
          <w:i w:val="false"/>
          <w:color w:val="000000"/>
          <w:sz w:val="28"/>
        </w:rPr>
        <w:t xml:space="preserve"> бірінші бөлігі мынадай мазмұндағы алтыншы абзацпен толықтырылсын:</w:t>
      </w:r>
    </w:p>
    <w:bookmarkStart w:name="z11" w:id="8"/>
    <w:p>
      <w:pPr>
        <w:spacing w:after="0"/>
        <w:ind w:left="0"/>
        <w:jc w:val="both"/>
      </w:pPr>
      <w:r>
        <w:rPr>
          <w:rFonts w:ascii="Times New Roman"/>
          <w:b w:val="false"/>
          <w:i w:val="false"/>
          <w:color w:val="000000"/>
          <w:sz w:val="28"/>
        </w:rPr>
        <w:t>
      "ядролық қауіпсіздік аймағы;";</w:t>
      </w:r>
    </w:p>
    <w:bookmarkEnd w:id="8"/>
    <w:bookmarkStart w:name="z12" w:id="9"/>
    <w:p>
      <w:pPr>
        <w:spacing w:after="0"/>
        <w:ind w:left="0"/>
        <w:jc w:val="both"/>
      </w:pPr>
      <w:r>
        <w:rPr>
          <w:rFonts w:ascii="Times New Roman"/>
          <w:b w:val="false"/>
          <w:i w:val="false"/>
          <w:color w:val="000000"/>
          <w:sz w:val="28"/>
        </w:rPr>
        <w:t xml:space="preserve">
      4) 33-баптың 2-тармағы </w:t>
      </w:r>
      <w:r>
        <w:rPr>
          <w:rFonts w:ascii="Times New Roman"/>
          <w:b w:val="false"/>
          <w:i w:val="false"/>
          <w:color w:val="000000"/>
          <w:sz w:val="28"/>
        </w:rPr>
        <w:t>8) тармақшасындағы</w:t>
      </w:r>
      <w:r>
        <w:rPr>
          <w:rFonts w:ascii="Times New Roman"/>
          <w:b w:val="false"/>
          <w:i w:val="false"/>
          <w:color w:val="000000"/>
          <w:sz w:val="28"/>
        </w:rPr>
        <w:t xml:space="preserve"> "су қорының жерiнде жер пайдалану құқығына қатысты мәмiлелер жасасуына жол берiлмейдi." деген сөздер "су қорының;" деген сөздермен ауыстырылып, мынадай мазмұндағы 9) тармақшамен толықтырылсын:</w:t>
      </w:r>
    </w:p>
    <w:bookmarkEnd w:id="9"/>
    <w:bookmarkStart w:name="z13" w:id="10"/>
    <w:p>
      <w:pPr>
        <w:spacing w:after="0"/>
        <w:ind w:left="0"/>
        <w:jc w:val="both"/>
      </w:pPr>
      <w:r>
        <w:rPr>
          <w:rFonts w:ascii="Times New Roman"/>
          <w:b w:val="false"/>
          <w:i w:val="false"/>
          <w:color w:val="000000"/>
          <w:sz w:val="28"/>
        </w:rPr>
        <w:t>
      "9) ядролық қауіпсіздік аймағының жерiнде жер пайдалану құқығына қатысты мәмiлелер жасасуына жол берiлмейдi.";</w:t>
      </w:r>
    </w:p>
    <w:bookmarkEnd w:id="10"/>
    <w:bookmarkStart w:name="z14" w:id="11"/>
    <w:p>
      <w:pPr>
        <w:spacing w:after="0"/>
        <w:ind w:left="0"/>
        <w:jc w:val="both"/>
      </w:pPr>
      <w:r>
        <w:rPr>
          <w:rFonts w:ascii="Times New Roman"/>
          <w:b w:val="false"/>
          <w:i w:val="false"/>
          <w:color w:val="000000"/>
          <w:sz w:val="28"/>
        </w:rPr>
        <w:t xml:space="preserve">
      5) 34-баптың 1-тармағының </w:t>
      </w:r>
      <w:r>
        <w:rPr>
          <w:rFonts w:ascii="Times New Roman"/>
          <w:b w:val="false"/>
          <w:i w:val="false"/>
          <w:color w:val="000000"/>
          <w:sz w:val="28"/>
        </w:rPr>
        <w:t>3) тармақшасы</w:t>
      </w:r>
      <w:r>
        <w:rPr>
          <w:rFonts w:ascii="Times New Roman"/>
          <w:b w:val="false"/>
          <w:i w:val="false"/>
          <w:color w:val="000000"/>
          <w:sz w:val="28"/>
        </w:rPr>
        <w:t xml:space="preserve"> "табиғи аумақтар жерiнде" деген сөздерден кейін ", ядролық қауіпсіздік аймағы жерінде" деген сөздермен толықтырылсын;</w:t>
      </w:r>
    </w:p>
    <w:bookmarkEnd w:id="11"/>
    <w:bookmarkStart w:name="z15" w:id="12"/>
    <w:p>
      <w:pPr>
        <w:spacing w:after="0"/>
        <w:ind w:left="0"/>
        <w:jc w:val="both"/>
      </w:pPr>
      <w:r>
        <w:rPr>
          <w:rFonts w:ascii="Times New Roman"/>
          <w:b w:val="false"/>
          <w:i w:val="false"/>
          <w:color w:val="000000"/>
          <w:sz w:val="28"/>
        </w:rPr>
        <w:t xml:space="preserve">
      6) 105-баптың </w:t>
      </w:r>
      <w:r>
        <w:rPr>
          <w:rFonts w:ascii="Times New Roman"/>
          <w:b w:val="false"/>
          <w:i w:val="false"/>
          <w:color w:val="000000"/>
          <w:sz w:val="28"/>
        </w:rPr>
        <w:t>3-тармағының</w:t>
      </w:r>
      <w:r>
        <w:rPr>
          <w:rFonts w:ascii="Times New Roman"/>
          <w:b w:val="false"/>
          <w:i w:val="false"/>
          <w:color w:val="000000"/>
          <w:sz w:val="28"/>
        </w:rPr>
        <w:t xml:space="preserve"> бірінші бөлігі 6) тармақшасындағы "объектілерді салу үшiн берiлгенде, олар шығасыны өтеуден босатылады." деген сөздер "объектілерді салу;" деген сөздермен ауыстырылып, мынадай мазмұндағы 7) тармақшамен толықтырылсын:</w:t>
      </w:r>
    </w:p>
    <w:bookmarkEnd w:id="12"/>
    <w:bookmarkStart w:name="z16" w:id="13"/>
    <w:p>
      <w:pPr>
        <w:spacing w:after="0"/>
        <w:ind w:left="0"/>
        <w:jc w:val="both"/>
      </w:pPr>
      <w:r>
        <w:rPr>
          <w:rFonts w:ascii="Times New Roman"/>
          <w:b w:val="false"/>
          <w:i w:val="false"/>
          <w:color w:val="000000"/>
          <w:sz w:val="28"/>
        </w:rPr>
        <w:t>
      "7) ядролық қауіпсіздік аймағын құру және оның жұмыс істеуі үшiн берiлгенде, олар шығасыны өтеуден босатылады.";</w:t>
      </w:r>
    </w:p>
    <w:bookmarkEnd w:id="13"/>
    <w:bookmarkStart w:name="z17" w:id="14"/>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12-тараудың</w:t>
      </w:r>
      <w:r>
        <w:rPr>
          <w:rFonts w:ascii="Times New Roman"/>
          <w:b w:val="false"/>
          <w:i w:val="false"/>
          <w:color w:val="000000"/>
          <w:sz w:val="28"/>
        </w:rPr>
        <w:t xml:space="preserve"> тақырыбы мынадай редакцияда жазылсын:</w:t>
      </w:r>
    </w:p>
    <w:bookmarkEnd w:id="14"/>
    <w:bookmarkStart w:name="z18" w:id="15"/>
    <w:p>
      <w:pPr>
        <w:spacing w:after="0"/>
        <w:ind w:left="0"/>
        <w:jc w:val="both"/>
      </w:pPr>
      <w:r>
        <w:rPr>
          <w:rFonts w:ascii="Times New Roman"/>
          <w:b w:val="false"/>
          <w:i w:val="false"/>
          <w:color w:val="000000"/>
          <w:sz w:val="28"/>
        </w:rPr>
        <w:t xml:space="preserve">
      "12-тарау. Өнеркәсіп, көлік, байланыс жері, ғарыш қызметі, қорғаныс, ұлттық қауіпсіздік, ядролық қауіпсіздік аймағы мұқтажына арналған жер және ауыл шаруашылығына арналмаған өзге де жер"; </w:t>
      </w:r>
    </w:p>
    <w:bookmarkEnd w:id="15"/>
    <w:bookmarkStart w:name="z19" w:id="16"/>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111-бап</w:t>
      </w:r>
      <w:r>
        <w:rPr>
          <w:rFonts w:ascii="Times New Roman"/>
          <w:b w:val="false"/>
          <w:i w:val="false"/>
          <w:color w:val="000000"/>
          <w:sz w:val="28"/>
        </w:rPr>
        <w:t xml:space="preserve"> мынадай редакцияда жазылсын:</w:t>
      </w:r>
    </w:p>
    <w:bookmarkEnd w:id="16"/>
    <w:bookmarkStart w:name="z20" w:id="17"/>
    <w:p>
      <w:pPr>
        <w:spacing w:after="0"/>
        <w:ind w:left="0"/>
        <w:jc w:val="both"/>
      </w:pPr>
      <w:r>
        <w:rPr>
          <w:rFonts w:ascii="Times New Roman"/>
          <w:b w:val="false"/>
          <w:i w:val="false"/>
          <w:color w:val="000000"/>
          <w:sz w:val="28"/>
        </w:rPr>
        <w:t>
      "111-бап.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ұғымы және оның құрамы</w:t>
      </w:r>
    </w:p>
    <w:bookmarkEnd w:id="17"/>
    <w:bookmarkStart w:name="z21" w:id="18"/>
    <w:p>
      <w:pPr>
        <w:spacing w:after="0"/>
        <w:ind w:left="0"/>
        <w:jc w:val="both"/>
      </w:pPr>
      <w:r>
        <w:rPr>
          <w:rFonts w:ascii="Times New Roman"/>
          <w:b w:val="false"/>
          <w:i w:val="false"/>
          <w:color w:val="000000"/>
          <w:sz w:val="28"/>
        </w:rPr>
        <w:t>
      1. Осы Кодекстe және Қазақстан Республикасының өзге де заңдарында белгiленген тәртiппен тиiстi нысаналы мақсат үшiн азаматтар мен заңды тұлғаларға берiлген жер өнеркәсiп, көлiк, байланыс жерi, ғарыш қызметі, қорғаныс, ұлттық қауіпсіздік, ядролық қауіпсіздік аймағы мұқтажына арналған жер және ауыл шаруашылығына арналмаған өзге де жер деп танылады.</w:t>
      </w:r>
    </w:p>
    <w:bookmarkEnd w:id="18"/>
    <w:bookmarkStart w:name="z22" w:id="19"/>
    <w:p>
      <w:pPr>
        <w:spacing w:after="0"/>
        <w:ind w:left="0"/>
        <w:jc w:val="both"/>
      </w:pPr>
      <w:r>
        <w:rPr>
          <w:rFonts w:ascii="Times New Roman"/>
          <w:b w:val="false"/>
          <w:i w:val="false"/>
          <w:color w:val="000000"/>
          <w:sz w:val="28"/>
        </w:rPr>
        <w:t>
      2. Өнеркәсiп, көлiк, байланыс жерiн, ғарыш қызметі, қорғаныс, ұлттық қауіпсіздік, ядролық қауіпсіздік аймағы мұқтажына арналған жерді және ауыл шаруашылығына арналмаған өзге де жердi пайдалану ерекшелiктерi Қазақстан Республикасының арнаулы заңнамасында белгiленедi.";</w:t>
      </w:r>
    </w:p>
    <w:bookmarkEnd w:id="19"/>
    <w:bookmarkStart w:name="z23" w:id="20"/>
    <w:p>
      <w:pPr>
        <w:spacing w:after="0"/>
        <w:ind w:left="0"/>
        <w:jc w:val="both"/>
      </w:pPr>
      <w:r>
        <w:rPr>
          <w:rFonts w:ascii="Times New Roman"/>
          <w:b w:val="false"/>
          <w:i w:val="false"/>
          <w:color w:val="000000"/>
          <w:sz w:val="28"/>
        </w:rPr>
        <w:t>
      9) мынадай мазмұндағы 120-1-баппен толықтырылсын:</w:t>
      </w:r>
    </w:p>
    <w:bookmarkEnd w:id="20"/>
    <w:bookmarkStart w:name="z24" w:id="21"/>
    <w:p>
      <w:pPr>
        <w:spacing w:after="0"/>
        <w:ind w:left="0"/>
        <w:jc w:val="both"/>
      </w:pPr>
      <w:r>
        <w:rPr>
          <w:rFonts w:ascii="Times New Roman"/>
          <w:b w:val="false"/>
          <w:i w:val="false"/>
          <w:color w:val="000000"/>
          <w:sz w:val="28"/>
        </w:rPr>
        <w:t>
      "120-1-бап. Ядролық қауіпсіздік аймағының жері</w:t>
      </w:r>
    </w:p>
    <w:bookmarkEnd w:id="21"/>
    <w:bookmarkStart w:name="z25" w:id="22"/>
    <w:p>
      <w:pPr>
        <w:spacing w:after="0"/>
        <w:ind w:left="0"/>
        <w:jc w:val="both"/>
      </w:pPr>
      <w:r>
        <w:rPr>
          <w:rFonts w:ascii="Times New Roman"/>
          <w:b w:val="false"/>
          <w:i w:val="false"/>
          <w:color w:val="000000"/>
          <w:sz w:val="28"/>
        </w:rPr>
        <w:t>
      1. Қазақстан Республикасының заңнамасында белгіленген тәртіппен ядролық қауіпсіздік аймағын құру және оның жұмыс істеуі үшін берілген жер ядролық қауіпсіздік аймағының жері деп танылады.</w:t>
      </w:r>
    </w:p>
    <w:bookmarkEnd w:id="22"/>
    <w:bookmarkStart w:name="z26" w:id="23"/>
    <w:p>
      <w:pPr>
        <w:spacing w:after="0"/>
        <w:ind w:left="0"/>
        <w:jc w:val="both"/>
      </w:pPr>
      <w:r>
        <w:rPr>
          <w:rFonts w:ascii="Times New Roman"/>
          <w:b w:val="false"/>
          <w:i w:val="false"/>
          <w:color w:val="000000"/>
          <w:sz w:val="28"/>
        </w:rPr>
        <w:t>
      2.  Ядролық қауіпсіздік аймағының жерін Семей ядролық қауіпсіздік аймағының жұмыс істеуін қамтамасыз ету жөніндегі уәкілетті ұйымға жер пайдалануға беру Қазақстан Республикасы Үкіметінің шешімі бойынша жүзеге асырылады.";</w:t>
      </w:r>
    </w:p>
    <w:bookmarkEnd w:id="23"/>
    <w:bookmarkStart w:name="z27" w:id="24"/>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143-бап</w:t>
      </w:r>
      <w:r>
        <w:rPr>
          <w:rFonts w:ascii="Times New Roman"/>
          <w:b w:val="false"/>
          <w:i w:val="false"/>
          <w:color w:val="000000"/>
          <w:sz w:val="28"/>
        </w:rPr>
        <w:t xml:space="preserve"> мынадай мазмұндағы 6-тармақпен толықтырылсын:</w:t>
      </w:r>
    </w:p>
    <w:bookmarkEnd w:id="24"/>
    <w:bookmarkStart w:name="z28" w:id="25"/>
    <w:p>
      <w:pPr>
        <w:spacing w:after="0"/>
        <w:ind w:left="0"/>
        <w:jc w:val="both"/>
      </w:pPr>
      <w:r>
        <w:rPr>
          <w:rFonts w:ascii="Times New Roman"/>
          <w:b w:val="false"/>
          <w:i w:val="false"/>
          <w:color w:val="000000"/>
          <w:sz w:val="28"/>
        </w:rPr>
        <w:t>
      "6. Осы баптың 1 және 3-тармақтарының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25"/>
    <w:bookmarkStart w:name="z29" w:id="26"/>
    <w:p>
      <w:pPr>
        <w:spacing w:after="0"/>
        <w:ind w:left="0"/>
        <w:jc w:val="both"/>
      </w:pPr>
      <w:r>
        <w:rPr>
          <w:rFonts w:ascii="Times New Roman"/>
          <w:b w:val="false"/>
          <w:i w:val="false"/>
          <w:color w:val="000000"/>
          <w:sz w:val="28"/>
        </w:rPr>
        <w:t xml:space="preserve">
      2. 2015 жылғы 29 қазандағы Қазақстан Республикасының Кәсіпкерлік </w:t>
      </w:r>
      <w:r>
        <w:rPr>
          <w:rFonts w:ascii="Times New Roman"/>
          <w:b w:val="false"/>
          <w:i w:val="false"/>
          <w:color w:val="000000"/>
          <w:sz w:val="28"/>
        </w:rPr>
        <w:t>кодексіне</w:t>
      </w:r>
      <w:r>
        <w:rPr>
          <w:rFonts w:ascii="Times New Roman"/>
          <w:b w:val="false"/>
          <w:i w:val="false"/>
          <w:color w:val="000000"/>
          <w:sz w:val="28"/>
        </w:rPr>
        <w:t>:</w:t>
      </w:r>
    </w:p>
    <w:bookmarkEnd w:id="26"/>
    <w:bookmarkStart w:name="z30" w:id="27"/>
    <w:p>
      <w:pPr>
        <w:spacing w:after="0"/>
        <w:ind w:left="0"/>
        <w:jc w:val="both"/>
      </w:pPr>
      <w:r>
        <w:rPr>
          <w:rFonts w:ascii="Times New Roman"/>
          <w:b w:val="false"/>
          <w:i w:val="false"/>
          <w:color w:val="000000"/>
          <w:sz w:val="28"/>
        </w:rPr>
        <w:t xml:space="preserve">
      193-баптың </w:t>
      </w:r>
      <w:r>
        <w:rPr>
          <w:rFonts w:ascii="Times New Roman"/>
          <w:b w:val="false"/>
          <w:i w:val="false"/>
          <w:color w:val="000000"/>
          <w:sz w:val="28"/>
        </w:rPr>
        <w:t>14-тармағы</w:t>
      </w:r>
      <w:r>
        <w:rPr>
          <w:rFonts w:ascii="Times New Roman"/>
          <w:b w:val="false"/>
          <w:i w:val="false"/>
          <w:color w:val="000000"/>
          <w:sz w:val="28"/>
        </w:rPr>
        <w:t xml:space="preserve"> мынадай редакцияда жазылсын:</w:t>
      </w:r>
    </w:p>
    <w:bookmarkEnd w:id="27"/>
    <w:bookmarkStart w:name="z31" w:id="28"/>
    <w:p>
      <w:pPr>
        <w:spacing w:after="0"/>
        <w:ind w:left="0"/>
        <w:jc w:val="both"/>
      </w:pPr>
      <w:r>
        <w:rPr>
          <w:rFonts w:ascii="Times New Roman"/>
          <w:b w:val="false"/>
          <w:i w:val="false"/>
          <w:color w:val="000000"/>
          <w:sz w:val="28"/>
        </w:rPr>
        <w:t>
      "14. Осы баптың ережелері бірыңғай жинақтаушы зейнетақы қорының, Қазақстан Республикасы Ұлттық Банкінің өздеріне жүктелген функцияларды жүзеге асыруға ықпал ететін және (немесе) қаржы нарығы инфрақұрылымының бір бөлігі болып табылатын еншілес ұйымдарының, Семей ядролық қауіпсіздік аймағының жұмыс істеуін қамтамасыз ету жөніндегі уәкілетті ұйымның, табиғи монополия субъектілерінің қызметіне қолданылмайды.".</w:t>
      </w:r>
    </w:p>
    <w:bookmarkEnd w:id="28"/>
    <w:bookmarkStart w:name="z32" w:id="29"/>
    <w:p>
      <w:pPr>
        <w:spacing w:after="0"/>
        <w:ind w:left="0"/>
        <w:jc w:val="both"/>
      </w:pPr>
      <w:r>
        <w:rPr>
          <w:rFonts w:ascii="Times New Roman"/>
          <w:b w:val="false"/>
          <w:i w:val="false"/>
          <w:color w:val="000000"/>
          <w:sz w:val="28"/>
        </w:rPr>
        <w:t xml:space="preserve">
      3. 2021 жылғы 2 қаңтардағы Қазақстан Республикасының Экология </w:t>
      </w:r>
      <w:r>
        <w:rPr>
          <w:rFonts w:ascii="Times New Roman"/>
          <w:b w:val="false"/>
          <w:i w:val="false"/>
          <w:color w:val="000000"/>
          <w:sz w:val="28"/>
        </w:rPr>
        <w:t>кодексіне</w:t>
      </w:r>
      <w:r>
        <w:rPr>
          <w:rFonts w:ascii="Times New Roman"/>
          <w:b w:val="false"/>
          <w:i w:val="false"/>
          <w:color w:val="000000"/>
          <w:sz w:val="28"/>
        </w:rPr>
        <w:t>:</w:t>
      </w:r>
    </w:p>
    <w:bookmarkEnd w:id="29"/>
    <w:bookmarkStart w:name="z33" w:id="30"/>
    <w:p>
      <w:pPr>
        <w:spacing w:after="0"/>
        <w:ind w:left="0"/>
        <w:jc w:val="both"/>
      </w:pPr>
      <w:r>
        <w:rPr>
          <w:rFonts w:ascii="Times New Roman"/>
          <w:b w:val="false"/>
          <w:i w:val="false"/>
          <w:color w:val="000000"/>
          <w:sz w:val="28"/>
        </w:rPr>
        <w:t>
      1) мазмұны алып тасталсын;</w:t>
      </w:r>
    </w:p>
    <w:bookmarkEnd w:id="30"/>
    <w:bookmarkStart w:name="z34" w:id="31"/>
    <w:p>
      <w:pPr>
        <w:spacing w:after="0"/>
        <w:ind w:left="0"/>
        <w:jc w:val="both"/>
      </w:pPr>
      <w:r>
        <w:rPr>
          <w:rFonts w:ascii="Times New Roman"/>
          <w:b w:val="false"/>
          <w:i w:val="false"/>
          <w:color w:val="000000"/>
          <w:sz w:val="28"/>
        </w:rPr>
        <w:t xml:space="preserve">
      2) 12-баптың </w:t>
      </w:r>
      <w:r>
        <w:rPr>
          <w:rFonts w:ascii="Times New Roman"/>
          <w:b w:val="false"/>
          <w:i w:val="false"/>
          <w:color w:val="000000"/>
          <w:sz w:val="28"/>
        </w:rPr>
        <w:t>3-тармағы</w:t>
      </w:r>
      <w:r>
        <w:rPr>
          <w:rFonts w:ascii="Times New Roman"/>
          <w:b w:val="false"/>
          <w:i w:val="false"/>
          <w:color w:val="000000"/>
          <w:sz w:val="28"/>
        </w:rPr>
        <w:t xml:space="preserve"> мынадай редакцияда жазылсын:</w:t>
      </w:r>
    </w:p>
    <w:bookmarkEnd w:id="31"/>
    <w:bookmarkStart w:name="z35" w:id="32"/>
    <w:p>
      <w:pPr>
        <w:spacing w:after="0"/>
        <w:ind w:left="0"/>
        <w:jc w:val="both"/>
      </w:pPr>
      <w:r>
        <w:rPr>
          <w:rFonts w:ascii="Times New Roman"/>
          <w:b w:val="false"/>
          <w:i w:val="false"/>
          <w:color w:val="000000"/>
          <w:sz w:val="28"/>
        </w:rPr>
        <w:t>
      "3. I және II санаттардағы объектілерге қатысты "объект" термині өзінің шегінде осы Кодекске 2-қосымшаның 1-бөлімінде (I санаттағы объектілер үшін) немесе 2-бөлімінде (II санаттағы объектілер үшін) көрсетілген қызмет түрлерінің біреуі немесе бірнешеуі, сондай-ақ олармен технологиялық тұрғыдан тікелей байланысты болатын, осындай объект орналасатын сол өнеркәсіптік алаң шегінде жүзеге асырылатын кез келген өзге қызмет түрлері жүзеге асырылатын стационарлық технологиялық объектіні (кәсіпорынды, өндірісті) білдіреді.</w:t>
      </w:r>
    </w:p>
    <w:bookmarkEnd w:id="32"/>
    <w:bookmarkStart w:name="z36" w:id="33"/>
    <w:p>
      <w:pPr>
        <w:spacing w:after="0"/>
        <w:ind w:left="0"/>
        <w:jc w:val="both"/>
      </w:pPr>
      <w:r>
        <w:rPr>
          <w:rFonts w:ascii="Times New Roman"/>
          <w:b w:val="false"/>
          <w:i w:val="false"/>
          <w:color w:val="000000"/>
          <w:sz w:val="28"/>
        </w:rPr>
        <w:t>
      III санаттағы объектілерге қатысты "объект" термині өздерінің шегінде осы Кодекске 2-қосымшаның 3-бөлімінде көрсетілген қызмет түрлері жүзеге асырылатын ғимаратты, құрылысжайды, олардың кешенін, алаңды немесе аумақты білдіреді.</w:t>
      </w:r>
    </w:p>
    <w:bookmarkEnd w:id="33"/>
    <w:bookmarkStart w:name="z37" w:id="34"/>
    <w:p>
      <w:pPr>
        <w:spacing w:after="0"/>
        <w:ind w:left="0"/>
        <w:jc w:val="both"/>
      </w:pPr>
      <w:r>
        <w:rPr>
          <w:rFonts w:ascii="Times New Roman"/>
          <w:b w:val="false"/>
          <w:i w:val="false"/>
          <w:color w:val="000000"/>
          <w:sz w:val="28"/>
        </w:rPr>
        <w:t>
      Әртүрлі санаттағы объектілерде жүргізілетін құрылыс-монтаждау жұмыстары мен рекультивациялау және (немесе) жою жөніндегі жұмыстар өздеріне сәйкес I, II, III немесе IV санатқа жатқызылатын өлшемшарттар қоршаған ортаға жағымсыз әсер ететін объектінің санатын айқындау жөніндегі нұсқаулықта белгіленеді.";</w:t>
      </w:r>
    </w:p>
    <w:bookmarkEnd w:id="34"/>
    <w:bookmarkStart w:name="z38" w:id="35"/>
    <w:p>
      <w:pPr>
        <w:spacing w:after="0"/>
        <w:ind w:left="0"/>
        <w:jc w:val="both"/>
      </w:pPr>
      <w:r>
        <w:rPr>
          <w:rFonts w:ascii="Times New Roman"/>
          <w:b w:val="false"/>
          <w:i w:val="false"/>
          <w:color w:val="000000"/>
          <w:sz w:val="28"/>
        </w:rPr>
        <w:t xml:space="preserve">
      3) 22-баптың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бөлікпен толықтырылсын:</w:t>
      </w:r>
    </w:p>
    <w:bookmarkEnd w:id="35"/>
    <w:bookmarkStart w:name="z39" w:id="36"/>
    <w:p>
      <w:pPr>
        <w:spacing w:after="0"/>
        <w:ind w:left="0"/>
        <w:jc w:val="both"/>
      </w:pPr>
      <w:r>
        <w:rPr>
          <w:rFonts w:ascii="Times New Roman"/>
          <w:b w:val="false"/>
          <w:i w:val="false"/>
          <w:color w:val="000000"/>
          <w:sz w:val="28"/>
        </w:rPr>
        <w:t>
      "Ластағыштардың шығарылуы мен көшірілуінің тіркелімін жүргізуді қоршаған ортаны қорғау саласындағы уәкілетті органның ведомстволық бағынысты ұйымы жүзеге асырады.";</w:t>
      </w:r>
    </w:p>
    <w:bookmarkEnd w:id="36"/>
    <w:bookmarkStart w:name="z40" w:id="37"/>
    <w:p>
      <w:pPr>
        <w:spacing w:after="0"/>
        <w:ind w:left="0"/>
        <w:jc w:val="both"/>
      </w:pPr>
      <w:r>
        <w:rPr>
          <w:rFonts w:ascii="Times New Roman"/>
          <w:b w:val="false"/>
          <w:i w:val="false"/>
          <w:color w:val="000000"/>
          <w:sz w:val="28"/>
        </w:rPr>
        <w:t xml:space="preserve">
      4) 23-баптың </w:t>
      </w:r>
      <w:r>
        <w:rPr>
          <w:rFonts w:ascii="Times New Roman"/>
          <w:b w:val="false"/>
          <w:i w:val="false"/>
          <w:color w:val="000000"/>
          <w:sz w:val="28"/>
        </w:rPr>
        <w:t>5-тармағы</w:t>
      </w:r>
      <w:r>
        <w:rPr>
          <w:rFonts w:ascii="Times New Roman"/>
          <w:b w:val="false"/>
          <w:i w:val="false"/>
          <w:color w:val="000000"/>
          <w:sz w:val="28"/>
        </w:rPr>
        <w:t xml:space="preserve"> мынадай мазмұндағы екінші бөлікпен толықтырылсын:</w:t>
      </w:r>
    </w:p>
    <w:bookmarkEnd w:id="37"/>
    <w:bookmarkStart w:name="z41" w:id="38"/>
    <w:p>
      <w:pPr>
        <w:spacing w:after="0"/>
        <w:ind w:left="0"/>
        <w:jc w:val="both"/>
      </w:pPr>
      <w:r>
        <w:rPr>
          <w:rFonts w:ascii="Times New Roman"/>
          <w:b w:val="false"/>
          <w:i w:val="false"/>
          <w:color w:val="000000"/>
          <w:sz w:val="28"/>
        </w:rPr>
        <w:t>
      "Ұлттық баяндаманы әзірлеуді қоршаған ортаны қорғау саласындағы уәкілетті органның ведомстволық бағынысты ұйымы жүзеге асырады.";</w:t>
      </w:r>
    </w:p>
    <w:bookmarkEnd w:id="38"/>
    <w:bookmarkStart w:name="z42" w:id="39"/>
    <w:p>
      <w:pPr>
        <w:spacing w:after="0"/>
        <w:ind w:left="0"/>
        <w:jc w:val="both"/>
      </w:pPr>
      <w:r>
        <w:rPr>
          <w:rFonts w:ascii="Times New Roman"/>
          <w:b w:val="false"/>
          <w:i w:val="false"/>
          <w:color w:val="000000"/>
          <w:sz w:val="28"/>
        </w:rPr>
        <w:t xml:space="preserve">
      5) 25-баптың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39"/>
    <w:bookmarkStart w:name="z43" w:id="40"/>
    <w:p>
      <w:pPr>
        <w:spacing w:after="0"/>
        <w:ind w:left="0"/>
        <w:jc w:val="both"/>
      </w:pPr>
      <w:r>
        <w:rPr>
          <w:rFonts w:ascii="Times New Roman"/>
          <w:b w:val="false"/>
          <w:i w:val="false"/>
          <w:color w:val="000000"/>
          <w:sz w:val="28"/>
        </w:rPr>
        <w:t>
      "4. Қоршаған ортаны қорғау саласындағы уәкілетті орган мемлекеттік экологиялық ақпарат қорын жүргізуді ұйымдастырады.</w:t>
      </w:r>
    </w:p>
    <w:bookmarkEnd w:id="40"/>
    <w:bookmarkStart w:name="z44" w:id="41"/>
    <w:p>
      <w:pPr>
        <w:spacing w:after="0"/>
        <w:ind w:left="0"/>
        <w:jc w:val="both"/>
      </w:pPr>
      <w:r>
        <w:rPr>
          <w:rFonts w:ascii="Times New Roman"/>
          <w:b w:val="false"/>
          <w:i w:val="false"/>
          <w:color w:val="000000"/>
          <w:sz w:val="28"/>
        </w:rPr>
        <w:t>
      Мемлекеттік экологиялық ақпарат қорын жүргізуді қоршаған ортаны қорғау саласындағы уәкілетті органның ведомстволық бағынысты ұйымы жүзеге асырады.";</w:t>
      </w:r>
    </w:p>
    <w:bookmarkEnd w:id="41"/>
    <w:bookmarkStart w:name="z45" w:id="42"/>
    <w:p>
      <w:pPr>
        <w:spacing w:after="0"/>
        <w:ind w:left="0"/>
        <w:jc w:val="both"/>
      </w:pPr>
      <w:r>
        <w:rPr>
          <w:rFonts w:ascii="Times New Roman"/>
          <w:b w:val="false"/>
          <w:i w:val="false"/>
          <w:color w:val="000000"/>
          <w:sz w:val="28"/>
        </w:rPr>
        <w:t xml:space="preserve">
      6) 27-баптың </w:t>
      </w:r>
      <w:r>
        <w:rPr>
          <w:rFonts w:ascii="Times New Roman"/>
          <w:b w:val="false"/>
          <w:i w:val="false"/>
          <w:color w:val="000000"/>
          <w:sz w:val="28"/>
        </w:rPr>
        <w:t>2-тармағының</w:t>
      </w:r>
      <w:r>
        <w:rPr>
          <w:rFonts w:ascii="Times New Roman"/>
          <w:b w:val="false"/>
          <w:i w:val="false"/>
          <w:color w:val="000000"/>
          <w:sz w:val="28"/>
        </w:rPr>
        <w:t xml:space="preserve"> екінші бөлігі "тармақшаларында" деген сөзден кейін ", сондай-ақ осы Кодекстің </w:t>
      </w:r>
      <w:r>
        <w:rPr>
          <w:rFonts w:ascii="Times New Roman"/>
          <w:b w:val="false"/>
          <w:i w:val="false"/>
          <w:color w:val="000000"/>
          <w:sz w:val="28"/>
        </w:rPr>
        <w:t>7-тарауында</w:t>
      </w:r>
      <w:r>
        <w:rPr>
          <w:rFonts w:ascii="Times New Roman"/>
          <w:b w:val="false"/>
          <w:i w:val="false"/>
          <w:color w:val="000000"/>
          <w:sz w:val="28"/>
        </w:rPr>
        <w:t xml:space="preserve">" деген сөздермен толықтырылсын; </w:t>
      </w:r>
    </w:p>
    <w:bookmarkEnd w:id="42"/>
    <w:bookmarkStart w:name="z46" w:id="43"/>
    <w:p>
      <w:pPr>
        <w:spacing w:after="0"/>
        <w:ind w:left="0"/>
        <w:jc w:val="both"/>
      </w:pPr>
      <w:r>
        <w:rPr>
          <w:rFonts w:ascii="Times New Roman"/>
          <w:b w:val="false"/>
          <w:i w:val="false"/>
          <w:color w:val="000000"/>
          <w:sz w:val="28"/>
        </w:rPr>
        <w:t xml:space="preserve">
      7) 39-баптың </w:t>
      </w:r>
      <w:r>
        <w:rPr>
          <w:rFonts w:ascii="Times New Roman"/>
          <w:b w:val="false"/>
          <w:i w:val="false"/>
          <w:color w:val="000000"/>
          <w:sz w:val="28"/>
        </w:rPr>
        <w:t>5-тармағы</w:t>
      </w:r>
      <w:r>
        <w:rPr>
          <w:rFonts w:ascii="Times New Roman"/>
          <w:b w:val="false"/>
          <w:i w:val="false"/>
          <w:color w:val="000000"/>
          <w:sz w:val="28"/>
        </w:rPr>
        <w:t xml:space="preserve"> мынадай редакцияда жазылсын:</w:t>
      </w:r>
    </w:p>
    <w:bookmarkEnd w:id="43"/>
    <w:bookmarkStart w:name="z47" w:id="44"/>
    <w:p>
      <w:pPr>
        <w:spacing w:after="0"/>
        <w:ind w:left="0"/>
        <w:jc w:val="both"/>
      </w:pPr>
      <w:r>
        <w:rPr>
          <w:rFonts w:ascii="Times New Roman"/>
          <w:b w:val="false"/>
          <w:i w:val="false"/>
          <w:color w:val="000000"/>
          <w:sz w:val="28"/>
        </w:rPr>
        <w:t>
      "5. Объектіні пайдалану кезеңіне арналған, оның ішінде қызметке елеулі өзгерістер енгізу кезіндегі эмиссиялар нормативтері объектіні пайдалану үшін тиісті жобалау құжаттамасына байланыстырыла отырып әзірленетін жеке құжат – эмиссиялар нормативтерінің жобасы (жол берілетін шығарындылар нормативтерінің жобасы, жол берілетін төгінділер нормативтерінің жобасы) түрінде есептеледі және негізделеді.</w:t>
      </w:r>
    </w:p>
    <w:bookmarkEnd w:id="44"/>
    <w:p>
      <w:pPr>
        <w:spacing w:after="0"/>
        <w:ind w:left="0"/>
        <w:jc w:val="both"/>
      </w:pPr>
      <w:r>
        <w:rPr>
          <w:rFonts w:ascii="Times New Roman"/>
          <w:b w:val="false"/>
          <w:i w:val="false"/>
          <w:color w:val="000000"/>
          <w:sz w:val="28"/>
        </w:rPr>
        <w:t>
      Құрылыс-монтаждау жұмыстары мен рекультивациялау және (немесе) жою жөніндегі жұмыстар кезеңіне арналған эмиссиялар нормативтері тиісті жобалау құжаттамасына байланыстырыла отырып әзірленетін "Қоршаған ортаны қорғау" бөлімінің құрамында есептеледі және негізделеді.";</w:t>
      </w:r>
    </w:p>
    <w:bookmarkStart w:name="z48" w:id="45"/>
    <w:p>
      <w:pPr>
        <w:spacing w:after="0"/>
        <w:ind w:left="0"/>
        <w:jc w:val="both"/>
      </w:pPr>
      <w:r>
        <w:rPr>
          <w:rFonts w:ascii="Times New Roman"/>
          <w:b w:val="false"/>
          <w:i w:val="false"/>
          <w:color w:val="000000"/>
          <w:sz w:val="28"/>
        </w:rPr>
        <w:t xml:space="preserve">
      8) </w:t>
      </w:r>
      <w:r>
        <w:rPr>
          <w:rFonts w:ascii="Times New Roman"/>
          <w:b w:val="false"/>
          <w:i w:val="false"/>
          <w:color w:val="000000"/>
          <w:sz w:val="28"/>
        </w:rPr>
        <w:t>68-бапта:</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51" w:id="46"/>
    <w:p>
      <w:pPr>
        <w:spacing w:after="0"/>
        <w:ind w:left="0"/>
        <w:jc w:val="both"/>
      </w:pPr>
      <w:r>
        <w:rPr>
          <w:rFonts w:ascii="Times New Roman"/>
          <w:b w:val="false"/>
          <w:i w:val="false"/>
          <w:color w:val="000000"/>
          <w:sz w:val="28"/>
        </w:rPr>
        <w:t>
      "7. Белгіленіп отырған қызмет туралы өтініш қоршаған ортаны қорғау саласындағы уәкілетті органның және тиісті әкімшілік-аумақтық бірліктердің жергілікті атқарушы органдарының интернет-ресурстарында орналастырылғаннан кейін осы баптың 9-тармағының екінші бөлігінде көрсетілген ескертпелер мен ұсыныстарды қабылдау мерзімі өткенге дейін осындай интернет-ресурстарда жұртшылықтың назарына үздіксіз қол жетімді болып қалуға тиіс.";</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9-тармақтың</w:t>
      </w:r>
      <w:r>
        <w:rPr>
          <w:rFonts w:ascii="Times New Roman"/>
          <w:b w:val="false"/>
          <w:i w:val="false"/>
          <w:color w:val="000000"/>
          <w:sz w:val="28"/>
        </w:rPr>
        <w:t xml:space="preserve"> екінші бөлігі мынадай редакцияда жазылсын:</w:t>
      </w:r>
    </w:p>
    <w:bookmarkStart w:name="z53" w:id="47"/>
    <w:p>
      <w:pPr>
        <w:spacing w:after="0"/>
        <w:ind w:left="0"/>
        <w:jc w:val="both"/>
      </w:pPr>
      <w:r>
        <w:rPr>
          <w:rFonts w:ascii="Times New Roman"/>
          <w:b w:val="false"/>
          <w:i w:val="false"/>
          <w:color w:val="000000"/>
          <w:sz w:val="28"/>
        </w:rPr>
        <w:t>
      "Мүдделі мемлекеттік органдар мен жұртшылық қоршаған ортаны қорғау саласындағы уәкілетті органның ресми интернет-ресурсында белгіленіп отырған қызмет туралы өтініш орналастырылған күннен бастап он бес жұмыс күні ішінде белгіленіп отырған қызмет туралы өтінішке қатысты өз ескертпелері мен ұсыныстарын ұсынуға құқылы.";</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w:t>
      </w:r>
      <w:r>
        <w:rPr>
          <w:rFonts w:ascii="Times New Roman"/>
          <w:b w:val="false"/>
          <w:i w:val="false"/>
          <w:color w:val="000000"/>
          <w:sz w:val="28"/>
        </w:rPr>
        <w:t xml:space="preserve"> мынадай редакцияда жазылсын:</w:t>
      </w:r>
    </w:p>
    <w:bookmarkStart w:name="z55" w:id="48"/>
    <w:p>
      <w:pPr>
        <w:spacing w:after="0"/>
        <w:ind w:left="0"/>
        <w:jc w:val="both"/>
      </w:pPr>
      <w:r>
        <w:rPr>
          <w:rFonts w:ascii="Times New Roman"/>
          <w:b w:val="false"/>
          <w:i w:val="false"/>
          <w:color w:val="000000"/>
          <w:sz w:val="28"/>
        </w:rPr>
        <w:t>
      "10. Қоршаған ортаны қорғау саласындағы уәкілетті орган ескертпелер мен ұсыныстарды қабылдау мерзімі өткен күннен бастап бес жұмыс күні ішінде мүдделі мемлекеттік органдар мен жұртшылықтан қарауға қабылданған белгіленіп отырған қызмет туралы өтінішке берілген барлық ескертпе мен ұсынысты ескертпелер мен ұсыныстардың жиынтық кестесі түрінде ресімделетін хаттамаға енгізеді, сондай-ақ сол мерзім ішінде оны қоршаған ортаны қорғау саласындағы уәкілетті органның ресми интернет-ресурсында қоршаған ортаға әсер етуді бағалаудың қамту саласын айқындау туралы қорытындымен және (немесе) белгіленіп отырған қызметтің әсер етуіне жүргізілген скринингтің нәтижелері туралы қорытындымен бірге орналастырады және олардың көшірмелерін тиісті әкімшілік-аумақтық бірліктердің жергілікті атқарушы органдарына жібереді.</w:t>
      </w:r>
    </w:p>
    <w:bookmarkEnd w:id="48"/>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 қоршаған ортаны қорғау саласындағы уәкілетті органнан осы тармақтың бірінші бөлігінде көрсетілген хаттаманың және қорытындының (қорытындылардың) көшірмелерін алғаннан кейін екі жұмыс күні ішінде оларды өздерінің ресми интернет-ресурстарында орналастырады.";</w:t>
      </w:r>
    </w:p>
    <w:bookmarkStart w:name="z56" w:id="49"/>
    <w:p>
      <w:pPr>
        <w:spacing w:after="0"/>
        <w:ind w:left="0"/>
        <w:jc w:val="both"/>
      </w:pPr>
      <w:r>
        <w:rPr>
          <w:rFonts w:ascii="Times New Roman"/>
          <w:b w:val="false"/>
          <w:i w:val="false"/>
          <w:color w:val="000000"/>
          <w:sz w:val="28"/>
        </w:rPr>
        <w:t xml:space="preserve">
      9) 69-баптың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5-тармақтары</w:t>
      </w:r>
      <w:r>
        <w:rPr>
          <w:rFonts w:ascii="Times New Roman"/>
          <w:b w:val="false"/>
          <w:i w:val="false"/>
          <w:color w:val="000000"/>
          <w:sz w:val="28"/>
        </w:rPr>
        <w:t xml:space="preserve"> мынадай редакцияда жазылсын:</w:t>
      </w:r>
    </w:p>
    <w:bookmarkEnd w:id="49"/>
    <w:bookmarkStart w:name="z57" w:id="50"/>
    <w:p>
      <w:pPr>
        <w:spacing w:after="0"/>
        <w:ind w:left="0"/>
        <w:jc w:val="both"/>
      </w:pPr>
      <w:r>
        <w:rPr>
          <w:rFonts w:ascii="Times New Roman"/>
          <w:b w:val="false"/>
          <w:i w:val="false"/>
          <w:color w:val="000000"/>
          <w:sz w:val="28"/>
        </w:rPr>
        <w:t>
      "4. Белгіленіп отырған қызметтің әсер етуіне скрининг жүргізу мерзімі белгіленіп отырған қызмет туралы өтініш қоршаған ортаны қорғау саласындағы уәкілетті органда тіркелген күннен бастап жиырма екі жұмыс күнін құрайды.</w:t>
      </w:r>
    </w:p>
    <w:bookmarkEnd w:id="50"/>
    <w:bookmarkStart w:name="z58" w:id="51"/>
    <w:p>
      <w:pPr>
        <w:spacing w:after="0"/>
        <w:ind w:left="0"/>
        <w:jc w:val="both"/>
      </w:pPr>
      <w:r>
        <w:rPr>
          <w:rFonts w:ascii="Times New Roman"/>
          <w:b w:val="false"/>
          <w:i w:val="false"/>
          <w:color w:val="000000"/>
          <w:sz w:val="28"/>
        </w:rPr>
        <w:t>
      5. Белгіленіп отырған қызметтің әсер етуіне скрининг жүргізу кезінде қоршаған ортаны қорғау саласындағы уәкілетті орган осы Кодекстің 68-бабының 9-тармағына сәйкес қарауға келіп түскен барлық ескертпе мен ұсынысты назарға алады.";</w:t>
      </w:r>
    </w:p>
    <w:bookmarkEnd w:id="51"/>
    <w:bookmarkStart w:name="z59" w:id="52"/>
    <w:p>
      <w:pPr>
        <w:spacing w:after="0"/>
        <w:ind w:left="0"/>
        <w:jc w:val="both"/>
      </w:pPr>
      <w:r>
        <w:rPr>
          <w:rFonts w:ascii="Times New Roman"/>
          <w:b w:val="false"/>
          <w:i w:val="false"/>
          <w:color w:val="000000"/>
          <w:sz w:val="28"/>
        </w:rPr>
        <w:t xml:space="preserve">
      10) 71-баптың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52"/>
    <w:bookmarkStart w:name="z60" w:id="53"/>
    <w:p>
      <w:pPr>
        <w:spacing w:after="0"/>
        <w:ind w:left="0"/>
        <w:jc w:val="both"/>
      </w:pPr>
      <w:r>
        <w:rPr>
          <w:rFonts w:ascii="Times New Roman"/>
          <w:b w:val="false"/>
          <w:i w:val="false"/>
          <w:color w:val="000000"/>
          <w:sz w:val="28"/>
        </w:rPr>
        <w:t xml:space="preserve">
      "2. Қоршаған ортаны қорғау саласындағы уәкілетті орган белгіленіп отырған қызмет туралы өтініш тіркелген күннен бастап жиырма екі жұмыс күні ішінде, бірақ осы Кодекстің 68-бабы </w:t>
      </w:r>
      <w:r>
        <w:rPr>
          <w:rFonts w:ascii="Times New Roman"/>
          <w:b w:val="false"/>
          <w:i w:val="false"/>
          <w:color w:val="000000"/>
          <w:sz w:val="28"/>
        </w:rPr>
        <w:t>9-тармағының</w:t>
      </w:r>
      <w:r>
        <w:rPr>
          <w:rFonts w:ascii="Times New Roman"/>
          <w:b w:val="false"/>
          <w:i w:val="false"/>
          <w:color w:val="000000"/>
          <w:sz w:val="28"/>
        </w:rPr>
        <w:t xml:space="preserve"> екінші бөлігінде белгіленген мерзім өткеннен кейін осы Кодекске сәйкес қоршаған ортаға әсер етуі міндетті бағалануға жататын қызметке қатысты мүдделі мемлекеттік органдар мен жұртшылықтың осы Кодекстің 68-бабының 9-тармағына сәйкес қарауға келіп түскен ескертпелері мен ұсыныстарын ескере отырып, белгіленіп отырған қызмет туралы өтініште қамтылған мәліметтердің негізінде қоршаған ортаға әсер етуді бағалаудың қамту саласын айқындау туралы қорытынды шығарады және оның көшірмелерін ресми интернет-ресурста орналастыра отырып, осындай қорытындыны бастамашыға жібереді.";</w:t>
      </w:r>
    </w:p>
    <w:bookmarkEnd w:id="53"/>
    <w:bookmarkStart w:name="z61" w:id="5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72-бапта:</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редакцияда жазылсын:</w:t>
      </w:r>
    </w:p>
    <w:bookmarkStart w:name="z64" w:id="55"/>
    <w:p>
      <w:pPr>
        <w:spacing w:after="0"/>
        <w:ind w:left="0"/>
        <w:jc w:val="both"/>
      </w:pPr>
      <w:r>
        <w:rPr>
          <w:rFonts w:ascii="Times New Roman"/>
          <w:b w:val="false"/>
          <w:i w:val="false"/>
          <w:color w:val="000000"/>
          <w:sz w:val="28"/>
        </w:rPr>
        <w:t xml:space="preserve">
      "2) тиісті әкімшілік-аумақтық бірліктердің жергілікті атқарушы органдарымен келісілген қоғамдық тыңдауларды өткізу орындары, күндері мен басталу уақыты көрсетілген ілеспе хатты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өткізілген тиісті қоғамдық тыңдаулардың қол қойылған хаттамасын;";</w:t>
      </w:r>
    </w:p>
    <w:bookmarkEnd w:id="55"/>
    <w:bookmarkStart w:name="z65" w:id="56"/>
    <w:p>
      <w:pPr>
        <w:spacing w:after="0"/>
        <w:ind w:left="0"/>
        <w:jc w:val="both"/>
      </w:pPr>
      <w:r>
        <w:rPr>
          <w:rFonts w:ascii="Times New Roman"/>
          <w:b w:val="false"/>
          <w:i w:val="false"/>
          <w:color w:val="000000"/>
          <w:sz w:val="28"/>
        </w:rPr>
        <w:t>
      мынадай мазмұндағы 3) тармақшамен толықтырылсын:</w:t>
      </w:r>
    </w:p>
    <w:bookmarkEnd w:id="56"/>
    <w:bookmarkStart w:name="z66" w:id="57"/>
    <w:p>
      <w:pPr>
        <w:spacing w:after="0"/>
        <w:ind w:left="0"/>
        <w:jc w:val="both"/>
      </w:pPr>
      <w:r>
        <w:rPr>
          <w:rFonts w:ascii="Times New Roman"/>
          <w:b w:val="false"/>
          <w:i w:val="false"/>
          <w:color w:val="000000"/>
          <w:sz w:val="28"/>
        </w:rPr>
        <w:t>
      "3) есепте коммерциялық, қызметтік немесе заңмен қорғалатын өзге де құпия болған кезде осы баптың 8-тармағының бірінші бөлігінде көрсетілген құжаттарды жібереді.";</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8-тармақта</w:t>
      </w:r>
      <w:r>
        <w:rPr>
          <w:rFonts w:ascii="Times New Roman"/>
          <w:b w:val="false"/>
          <w:i w:val="false"/>
          <w:color w:val="000000"/>
          <w:sz w:val="28"/>
        </w:rPr>
        <w:t>:</w:t>
      </w:r>
    </w:p>
    <w:bookmarkStart w:name="z68" w:id="58"/>
    <w:p>
      <w:pPr>
        <w:spacing w:after="0"/>
        <w:ind w:left="0"/>
        <w:jc w:val="both"/>
      </w:pPr>
      <w:r>
        <w:rPr>
          <w:rFonts w:ascii="Times New Roman"/>
          <w:b w:val="false"/>
          <w:i w:val="false"/>
          <w:color w:val="000000"/>
          <w:sz w:val="28"/>
        </w:rPr>
        <w:t>
      бірінші бөлікте:</w:t>
      </w:r>
    </w:p>
    <w:bookmarkEnd w:id="58"/>
    <w:p>
      <w:pPr>
        <w:spacing w:after="0"/>
        <w:ind w:left="0"/>
        <w:jc w:val="both"/>
      </w:pPr>
      <w:r>
        <w:rPr>
          <w:rFonts w:ascii="Times New Roman"/>
          <w:b w:val="false"/>
          <w:i w:val="false"/>
          <w:color w:val="000000"/>
          <w:sz w:val="28"/>
        </w:rPr>
        <w:t>
      бірінші абзац мынадай редакцияда жазылсын:</w:t>
      </w:r>
    </w:p>
    <w:bookmarkStart w:name="z69" w:id="59"/>
    <w:p>
      <w:pPr>
        <w:spacing w:after="0"/>
        <w:ind w:left="0"/>
        <w:jc w:val="both"/>
      </w:pPr>
      <w:r>
        <w:rPr>
          <w:rFonts w:ascii="Times New Roman"/>
          <w:b w:val="false"/>
          <w:i w:val="false"/>
          <w:color w:val="000000"/>
          <w:sz w:val="28"/>
        </w:rPr>
        <w:t xml:space="preserve">
      "8. Есепте коммерциялық, қызметтік немесе заңмен қорғалатын өзге де құпия болған кезде ықтимал әсер ету туралы есептің бастамашысы немесе бастамашымен шарт бойынша әрекет ететін құрастырушысы осы баптың 7-тармағына сәйкес оның сапасын бағалау мақсаты үшін қоршаған ортаны қорғау саласындағы уәкілетті органға немесе осы Кодекстің </w:t>
      </w:r>
      <w:r>
        <w:rPr>
          <w:rFonts w:ascii="Times New Roman"/>
          <w:b w:val="false"/>
          <w:i w:val="false"/>
          <w:color w:val="000000"/>
          <w:sz w:val="28"/>
        </w:rPr>
        <w:t>73-бабына</w:t>
      </w:r>
      <w:r>
        <w:rPr>
          <w:rFonts w:ascii="Times New Roman"/>
          <w:b w:val="false"/>
          <w:i w:val="false"/>
          <w:color w:val="000000"/>
          <w:sz w:val="28"/>
        </w:rPr>
        <w:t xml:space="preserve"> сәйкес қоғамдық тыңдауларды ұйымдастыру мақсаты үшін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ұсынылатын ықтимал әсер ету туралы есептің жобасымен бірге:";</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тармақшадағы</w:t>
      </w:r>
      <w:r>
        <w:rPr>
          <w:rFonts w:ascii="Times New Roman"/>
          <w:b w:val="false"/>
          <w:i w:val="false"/>
          <w:color w:val="000000"/>
          <w:sz w:val="28"/>
        </w:rPr>
        <w:t xml:space="preserve"> "береді" деген сөз "ұсынады" деген сөзбен ауыстырылсын;</w:t>
      </w:r>
    </w:p>
    <w:bookmarkStart w:name="z71" w:id="60"/>
    <w:p>
      <w:pPr>
        <w:spacing w:after="0"/>
        <w:ind w:left="0"/>
        <w:jc w:val="both"/>
      </w:pPr>
      <w:r>
        <w:rPr>
          <w:rFonts w:ascii="Times New Roman"/>
          <w:b w:val="false"/>
          <w:i w:val="false"/>
          <w:color w:val="000000"/>
          <w:sz w:val="28"/>
        </w:rPr>
        <w:t>
      екінші бөлік мынадай редакцияда жазылсын:</w:t>
      </w:r>
    </w:p>
    <w:bookmarkEnd w:id="60"/>
    <w:p>
      <w:pPr>
        <w:spacing w:after="0"/>
        <w:ind w:left="0"/>
        <w:jc w:val="both"/>
      </w:pPr>
      <w:r>
        <w:rPr>
          <w:rFonts w:ascii="Times New Roman"/>
          <w:b w:val="false"/>
          <w:i w:val="false"/>
          <w:color w:val="000000"/>
          <w:sz w:val="28"/>
        </w:rPr>
        <w:t>
      "Бұл ретте жұртшылықтың экологиялық ақпаратқа қол жеткізу құқығын қамтамасыз ету мақсатында тиісінше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жұртшылықтың осы тармақтың бірінші бөлігінің 2) тармақшасында көрсетілген ықтимал әсер ету туралы есептің көшірмесіне қол жеткізуін қамтамасыз етуге тиіс.";</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 </w:t>
      </w:r>
    </w:p>
    <w:bookmarkStart w:name="z73" w:id="61"/>
    <w:p>
      <w:pPr>
        <w:spacing w:after="0"/>
        <w:ind w:left="0"/>
        <w:jc w:val="both"/>
      </w:pPr>
      <w:r>
        <w:rPr>
          <w:rFonts w:ascii="Times New Roman"/>
          <w:b w:val="false"/>
          <w:i w:val="false"/>
          <w:color w:val="000000"/>
          <w:sz w:val="28"/>
        </w:rPr>
        <w:t>
      "9. Қоршаған ортаны қорғау саласындағы уәкілетті орган,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бастамашы көрсеткен ақпараттың құпиялылығын қамтамасыз ету үшін Қазақстан Республикасының заңдарында белгіленген жауаптылықта болады.";</w:t>
      </w:r>
    </w:p>
    <w:bookmarkEnd w:id="61"/>
    <w:bookmarkStart w:name="z74" w:id="62"/>
    <w:p>
      <w:pPr>
        <w:spacing w:after="0"/>
        <w:ind w:left="0"/>
        <w:jc w:val="both"/>
      </w:pPr>
      <w:r>
        <w:rPr>
          <w:rFonts w:ascii="Times New Roman"/>
          <w:b w:val="false"/>
          <w:i w:val="false"/>
          <w:color w:val="000000"/>
          <w:sz w:val="28"/>
        </w:rPr>
        <w:t>
      мынадай мазмұндағы 10-тармақпен толықтырылсын:</w:t>
      </w:r>
    </w:p>
    <w:bookmarkEnd w:id="62"/>
    <w:bookmarkStart w:name="z75" w:id="63"/>
    <w:p>
      <w:pPr>
        <w:spacing w:after="0"/>
        <w:ind w:left="0"/>
        <w:jc w:val="both"/>
      </w:pPr>
      <w:r>
        <w:rPr>
          <w:rFonts w:ascii="Times New Roman"/>
          <w:b w:val="false"/>
          <w:i w:val="false"/>
          <w:color w:val="000000"/>
          <w:sz w:val="28"/>
        </w:rPr>
        <w:t>
      "10. Қоршаған ортаны қорғау саласындағы уәкілетті орган осы баптың 7-тармағында көрсетілген құжаттарды алғаннан кейін екі жұмыс күні ішінде ықтимал әсер ету туралы есептің жобасын мүдделі мемлекеттік органдарға жібереді.</w:t>
      </w:r>
    </w:p>
    <w:bookmarkEnd w:id="63"/>
    <w:bookmarkStart w:name="z76" w:id="64"/>
    <w:p>
      <w:pPr>
        <w:spacing w:after="0"/>
        <w:ind w:left="0"/>
        <w:jc w:val="both"/>
      </w:pPr>
      <w:r>
        <w:rPr>
          <w:rFonts w:ascii="Times New Roman"/>
          <w:b w:val="false"/>
          <w:i w:val="false"/>
          <w:color w:val="000000"/>
          <w:sz w:val="28"/>
        </w:rPr>
        <w:t>
      Қоршаған ортаны қорғау саласындағы уәкілетті орган ықтимал әсер ету туралы есептің жобасын жіберген күннен бастап он жұмыс күні ішінде мүдделі мемлекеттік органдар ықтимал әсер ету туралы есептің жобасына өз ескертпелері мен ұсыныстарын қоршаған ортаны қорғау саласындағы уәкілетті органға жазбаша нысанда (қағаз немесе электрондық жеткізгіштерде) жібереді.</w:t>
      </w:r>
    </w:p>
    <w:bookmarkEnd w:id="64"/>
    <w:bookmarkStart w:name="z77" w:id="65"/>
    <w:p>
      <w:pPr>
        <w:spacing w:after="0"/>
        <w:ind w:left="0"/>
        <w:jc w:val="both"/>
      </w:pPr>
      <w:r>
        <w:rPr>
          <w:rFonts w:ascii="Times New Roman"/>
          <w:b w:val="false"/>
          <w:i w:val="false"/>
          <w:color w:val="000000"/>
          <w:sz w:val="28"/>
        </w:rPr>
        <w:t xml:space="preserve">
      Қоршаған ортаны қорғау саласындағы уәкілетті орган осы тармақтың екінші бөлігінде белгіленген мерзім шегінде мүдделі мемлекеттік органдардан алынған жазбаша нысандағы (қағаз немесе электрондық жеткізгіштердегі) ескертпелер мен ұсыныстарды қоршаған ортаны қорғау саласындағы уәкілетті органның ресми интернет-ресурсында осы Кодекстің 76-бабы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қоршаған ортаға әсер етуді бағалау нәтижелері жөніндегі қорытындымен бірге орналастырылатын жиынтық кестеге енгізеді.";</w:t>
      </w:r>
    </w:p>
    <w:bookmarkEnd w:id="65"/>
    <w:bookmarkStart w:name="z78" w:id="66"/>
    <w:p>
      <w:pPr>
        <w:spacing w:after="0"/>
        <w:ind w:left="0"/>
        <w:jc w:val="both"/>
      </w:pPr>
      <w:r>
        <w:rPr>
          <w:rFonts w:ascii="Times New Roman"/>
          <w:b w:val="false"/>
          <w:i w:val="false"/>
          <w:color w:val="000000"/>
          <w:sz w:val="28"/>
        </w:rPr>
        <w:t xml:space="preserve">
      12) </w:t>
      </w:r>
      <w:r>
        <w:rPr>
          <w:rFonts w:ascii="Times New Roman"/>
          <w:b w:val="false"/>
          <w:i w:val="false"/>
          <w:color w:val="000000"/>
          <w:sz w:val="28"/>
        </w:rPr>
        <w:t>73-бапта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2-тармақтар</w:t>
      </w:r>
      <w:r>
        <w:rPr>
          <w:rFonts w:ascii="Times New Roman"/>
          <w:b w:val="false"/>
          <w:i w:val="false"/>
          <w:color w:val="000000"/>
          <w:sz w:val="28"/>
        </w:rPr>
        <w:t xml:space="preserve"> мынадай редакцияда жазылсын:</w:t>
      </w:r>
    </w:p>
    <w:bookmarkStart w:name="z80" w:id="67"/>
    <w:p>
      <w:pPr>
        <w:spacing w:after="0"/>
        <w:ind w:left="0"/>
        <w:jc w:val="both"/>
      </w:pPr>
      <w:r>
        <w:rPr>
          <w:rFonts w:ascii="Times New Roman"/>
          <w:b w:val="false"/>
          <w:i w:val="false"/>
          <w:color w:val="000000"/>
          <w:sz w:val="28"/>
        </w:rPr>
        <w:t>
      "1. Бастамашы ықтимал әсер ету туралы есептің жобасын қоршаған ортаны қорғау саласындағы уәкілетті орган оның сапасына бағалау жүргізуді бастағанға дейін немесе жүргізу процесінде қоғамдық тыңдауларға шығаруға тиіс. Қоғамдық тыңдаулар осы бапқа және қоршаған ортаны қорғау саласындағы уәкілетті орган бекіткен қоғамдық тыңдауларды өткізу қағидаларына (бұдан әрі – қоғамдық тыңдауларды өткізу қағидалары) сәйкес өткізіледі.</w:t>
      </w:r>
    </w:p>
    <w:bookmarkEnd w:id="67"/>
    <w:p>
      <w:pPr>
        <w:spacing w:after="0"/>
        <w:ind w:left="0"/>
        <w:jc w:val="both"/>
      </w:pPr>
      <w:r>
        <w:rPr>
          <w:rFonts w:ascii="Times New Roman"/>
          <w:b w:val="false"/>
          <w:i w:val="false"/>
          <w:color w:val="000000"/>
          <w:sz w:val="28"/>
        </w:rPr>
        <w:t>
      Қоғамдық тыңдаулар ықтимал әсер ету туралы есеп жобасының сапасына бағалау жүргізу процесі басталғанға дейін аяқталған жағдайда, мұндай жоба қоғамдық тыңдаулардың хаттамасына қол қойылған күннен бастап алты айдан кешіктірілмей қоршаған ортаны қорғау саласындағы уәкілетті органға жіберілуге тиіс.</w:t>
      </w:r>
    </w:p>
    <w:bookmarkStart w:name="z81" w:id="68"/>
    <w:p>
      <w:pPr>
        <w:spacing w:after="0"/>
        <w:ind w:left="0"/>
        <w:jc w:val="both"/>
      </w:pPr>
      <w:r>
        <w:rPr>
          <w:rFonts w:ascii="Times New Roman"/>
          <w:b w:val="false"/>
          <w:i w:val="false"/>
          <w:color w:val="000000"/>
          <w:sz w:val="28"/>
        </w:rPr>
        <w:t>
      2. Бастамашы қоғамдық тыңдауларды ұйымдастыру мақсатында:</w:t>
      </w:r>
    </w:p>
    <w:bookmarkEnd w:id="68"/>
    <w:bookmarkStart w:name="z82" w:id="69"/>
    <w:p>
      <w:pPr>
        <w:spacing w:after="0"/>
        <w:ind w:left="0"/>
        <w:jc w:val="both"/>
      </w:pPr>
      <w:r>
        <w:rPr>
          <w:rFonts w:ascii="Times New Roman"/>
          <w:b w:val="false"/>
          <w:i w:val="false"/>
          <w:color w:val="000000"/>
          <w:sz w:val="28"/>
        </w:rPr>
        <w:t>
      1) қоғамдық тыңдауларды өткізу қағидаларына сәйкес тиісті әкімшілік-аумақтық бірліктердің жергілікті атқарушы органдарымен қоғамдық тыңдауларды өткізу орнын, күні мен уақытын келіседі;</w:t>
      </w:r>
    </w:p>
    <w:bookmarkEnd w:id="69"/>
    <w:bookmarkStart w:name="z83" w:id="70"/>
    <w:p>
      <w:pPr>
        <w:spacing w:after="0"/>
        <w:ind w:left="0"/>
        <w:jc w:val="both"/>
      </w:pPr>
      <w:r>
        <w:rPr>
          <w:rFonts w:ascii="Times New Roman"/>
          <w:b w:val="false"/>
          <w:i w:val="false"/>
          <w:color w:val="000000"/>
          <w:sz w:val="28"/>
        </w:rPr>
        <w:t>
      2) қоршаған ортаны қорғау саласындағы уәкілетті органның ведомстволық бағынысты ұйымына және тиісті әкімшілік-аумақтық бірліктердің жергілікті атқарушы органдарына ресми интернет-ресурстарда орналастыру үшін:</w:t>
      </w:r>
    </w:p>
    <w:bookmarkEnd w:id="70"/>
    <w:bookmarkStart w:name="z84" w:id="71"/>
    <w:p>
      <w:pPr>
        <w:spacing w:after="0"/>
        <w:ind w:left="0"/>
        <w:jc w:val="both"/>
      </w:pPr>
      <w:r>
        <w:rPr>
          <w:rFonts w:ascii="Times New Roman"/>
          <w:b w:val="false"/>
          <w:i w:val="false"/>
          <w:color w:val="000000"/>
          <w:sz w:val="28"/>
        </w:rPr>
        <w:t xml:space="preserve">
      ықтимал әсер ету туралы есептің жобасын; </w:t>
      </w:r>
    </w:p>
    <w:bookmarkEnd w:id="71"/>
    <w:p>
      <w:pPr>
        <w:spacing w:after="0"/>
        <w:ind w:left="0"/>
        <w:jc w:val="both"/>
      </w:pPr>
      <w:r>
        <w:rPr>
          <w:rFonts w:ascii="Times New Roman"/>
          <w:b w:val="false"/>
          <w:i w:val="false"/>
          <w:color w:val="000000"/>
          <w:sz w:val="28"/>
        </w:rPr>
        <w:t xml:space="preserve">
      есепте коммерциялық, қызметтік немесе заңмен қорғалатын өзге де құпия болған кезде осы Кодекстің 72-бабы </w:t>
      </w:r>
      <w:r>
        <w:rPr>
          <w:rFonts w:ascii="Times New Roman"/>
          <w:b w:val="false"/>
          <w:i w:val="false"/>
          <w:color w:val="000000"/>
          <w:sz w:val="28"/>
        </w:rPr>
        <w:t>8-тармағының</w:t>
      </w:r>
      <w:r>
        <w:rPr>
          <w:rFonts w:ascii="Times New Roman"/>
          <w:b w:val="false"/>
          <w:i w:val="false"/>
          <w:color w:val="000000"/>
          <w:sz w:val="28"/>
        </w:rPr>
        <w:t xml:space="preserve"> бірінші бөлігінде көрсетілген құжаттарды;</w:t>
      </w:r>
    </w:p>
    <w:bookmarkStart w:name="z85" w:id="72"/>
    <w:p>
      <w:pPr>
        <w:spacing w:after="0"/>
        <w:ind w:left="0"/>
        <w:jc w:val="both"/>
      </w:pPr>
      <w:r>
        <w:rPr>
          <w:rFonts w:ascii="Times New Roman"/>
          <w:b w:val="false"/>
          <w:i w:val="false"/>
          <w:color w:val="000000"/>
          <w:sz w:val="28"/>
        </w:rPr>
        <w:t>
      тиісті әкімшілік-аумақтық бірліктердің жергілікті атқарушы органдарымен келісілген қоғамдық тыңдауларды өткізу орындарын, күндері мен басталу уақытын көрсете отырып, қоғамдық тыңдауларды өткізу туралы хабарландыруды жібереді.";</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3-тармақта</w:t>
      </w:r>
      <w:r>
        <w:rPr>
          <w:rFonts w:ascii="Times New Roman"/>
          <w:b w:val="false"/>
          <w:i w:val="false"/>
          <w:color w:val="000000"/>
          <w:sz w:val="28"/>
        </w:rPr>
        <w:t>:</w:t>
      </w:r>
    </w:p>
    <w:p>
      <w:pPr>
        <w:spacing w:after="0"/>
        <w:ind w:left="0"/>
        <w:jc w:val="both"/>
      </w:pPr>
      <w:r>
        <w:rPr>
          <w:rFonts w:ascii="Times New Roman"/>
          <w:b w:val="false"/>
          <w:i w:val="false"/>
          <w:color w:val="000000"/>
          <w:sz w:val="28"/>
        </w:rPr>
        <w:t>
      бірінші бөлік мынадай редакцияда жазылсын:</w:t>
      </w:r>
    </w:p>
    <w:bookmarkStart w:name="z87" w:id="73"/>
    <w:p>
      <w:pPr>
        <w:spacing w:after="0"/>
        <w:ind w:left="0"/>
        <w:jc w:val="both"/>
      </w:pPr>
      <w:r>
        <w:rPr>
          <w:rFonts w:ascii="Times New Roman"/>
          <w:b w:val="false"/>
          <w:i w:val="false"/>
          <w:color w:val="000000"/>
          <w:sz w:val="28"/>
        </w:rPr>
        <w:t>
      "3. Қоршаған ортаны қорғау саласындағы уәкілетті органның ведомстволық бағынысты ұйымы және тиісті әкімшілік-аумақтық бірліктердің жергілікті атқарушы органдары осы баптың 2-тармағының 2) тармақшасында көрсетілген құжаттарды алғаннан кейін екі жұмыс күні ішінде ресми интернет-ресурстарында ықтимал әсер ету туралы есептің жобасын қоғамдық тыңдауларды өткізу туралы хабарландырумен бірге орналастырады.";</w:t>
      </w:r>
    </w:p>
    <w:bookmarkEnd w:id="73"/>
    <w:bookmarkStart w:name="z88" w:id="74"/>
    <w:p>
      <w:pPr>
        <w:spacing w:after="0"/>
        <w:ind w:left="0"/>
        <w:jc w:val="both"/>
      </w:pPr>
      <w:r>
        <w:rPr>
          <w:rFonts w:ascii="Times New Roman"/>
          <w:b w:val="false"/>
          <w:i w:val="false"/>
          <w:color w:val="000000"/>
          <w:sz w:val="28"/>
        </w:rPr>
        <w:t>
      екінші бөліктегі "интернет-ресурстарында" деген сөздер "ресми интернет-ресурстарында" деген сөздермен ауыстырылсын;</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4-тармақтың</w:t>
      </w:r>
      <w:r>
        <w:rPr>
          <w:rFonts w:ascii="Times New Roman"/>
          <w:b w:val="false"/>
          <w:i w:val="false"/>
          <w:color w:val="000000"/>
          <w:sz w:val="28"/>
        </w:rPr>
        <w:t xml:space="preserve"> үшінші бөлігінің 6) тармақшасы мынадай редакцияда жазылсын:</w:t>
      </w:r>
    </w:p>
    <w:bookmarkStart w:name="z90" w:id="75"/>
    <w:p>
      <w:pPr>
        <w:spacing w:after="0"/>
        <w:ind w:left="0"/>
        <w:jc w:val="both"/>
      </w:pPr>
      <w:r>
        <w:rPr>
          <w:rFonts w:ascii="Times New Roman"/>
          <w:b w:val="false"/>
          <w:i w:val="false"/>
          <w:color w:val="000000"/>
          <w:sz w:val="28"/>
        </w:rPr>
        <w:t>
      "6) мүдделі жұртшылық ықтимал әсер ету туралы есептің жобасына өздерінің ескертпелері мен ұсыныстарын жазбаша нысанда (қағаз немесе электрондық жеткізгіштерде) жібере алатын тиісті әкімшілік-аумақтық бірліктің жергілікті атқарушы органының электрондық мекенжайы мен пошталық мекенжайы.";</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w:t>
      </w:r>
      <w:r>
        <w:rPr>
          <w:rFonts w:ascii="Times New Roman"/>
          <w:b w:val="false"/>
          <w:i w:val="false"/>
          <w:color w:val="000000"/>
          <w:sz w:val="28"/>
        </w:rPr>
        <w:t xml:space="preserve"> мынадай редакцияда жазылсын:</w:t>
      </w:r>
    </w:p>
    <w:bookmarkStart w:name="z92" w:id="76"/>
    <w:p>
      <w:pPr>
        <w:spacing w:after="0"/>
        <w:ind w:left="0"/>
        <w:jc w:val="both"/>
      </w:pPr>
      <w:r>
        <w:rPr>
          <w:rFonts w:ascii="Times New Roman"/>
          <w:b w:val="false"/>
          <w:i w:val="false"/>
          <w:color w:val="000000"/>
          <w:sz w:val="28"/>
        </w:rPr>
        <w:t>
      "7. Мүдделі мемлекеттік органдар мен жұртшылық ықтимал әсер ету туралы есептің жобасына өздерінің ескертпелері мен ұсыныстарын қоғамдық тыңдауларды өткізу басталар күнге дейін үш жұмыс күнінен кешіктірмей тиісті әкімшілік-аумақтық бірліктің жергілікті атқарушы органына жазбаша нысанда (қағаз немесе электрондық жеткізгіштерде) жіберуге не қоғамдық тыңдауларды өткізу барысында өздерінің ескертпелері мен ұсыныстарын айтуға құқылы.</w:t>
      </w:r>
    </w:p>
    <w:bookmarkEnd w:id="76"/>
    <w:p>
      <w:pPr>
        <w:spacing w:after="0"/>
        <w:ind w:left="0"/>
        <w:jc w:val="both"/>
      </w:pPr>
      <w:r>
        <w:rPr>
          <w:rFonts w:ascii="Times New Roman"/>
          <w:b w:val="false"/>
          <w:i w:val="false"/>
          <w:color w:val="000000"/>
          <w:sz w:val="28"/>
        </w:rPr>
        <w:t>
      Тиісті әкімшілік-аумақтық бірліктің жергілікті атқарушы органы мүдделі мемлекеттік органдар мен жұртшылықтан алынған жазбаша нысандағы (қағаз немесе электрондық жеткізгіштердегі) ескертпелер мен ұсыныстарды жиынтық кестеге енгізеді, ол ықтимал әсер ету туралы есептің жобасымен бірге қоғамдық тыңдауларға шығарылады.";</w:t>
      </w:r>
    </w:p>
    <w:bookmarkStart w:name="z93" w:id="77"/>
    <w:p>
      <w:pPr>
        <w:spacing w:after="0"/>
        <w:ind w:left="0"/>
        <w:jc w:val="both"/>
      </w:pPr>
      <w:r>
        <w:rPr>
          <w:rFonts w:ascii="Times New Roman"/>
          <w:b w:val="false"/>
          <w:i w:val="false"/>
          <w:color w:val="000000"/>
          <w:sz w:val="28"/>
        </w:rPr>
        <w:t xml:space="preserve">
      "17. Ықтимал әсер ету туралы есептің жобасы қоршаған ортаны қорғау саласындағы уәкілетті органға қайтадан берілген кезде мынадай: </w:t>
      </w:r>
    </w:p>
    <w:bookmarkEnd w:id="77"/>
    <w:bookmarkStart w:name="z94" w:id="78"/>
    <w:p>
      <w:pPr>
        <w:spacing w:after="0"/>
        <w:ind w:left="0"/>
        <w:jc w:val="both"/>
      </w:pPr>
      <w:r>
        <w:rPr>
          <w:rFonts w:ascii="Times New Roman"/>
          <w:b w:val="false"/>
          <w:i w:val="false"/>
          <w:color w:val="000000"/>
          <w:sz w:val="28"/>
        </w:rPr>
        <w:t xml:space="preserve">
      1) егер қайтадан берілетін ықтимал әсер ету туралы есептің жобасында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қамтылған;</w:t>
      </w:r>
    </w:p>
    <w:bookmarkEnd w:id="78"/>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қайтадан қоғамдық тыңдаулар өткізу талап етілмейді.</w:t>
      </w:r>
    </w:p>
    <w:bookmarkStart w:name="z95" w:id="79"/>
    <w:p>
      <w:pPr>
        <w:spacing w:after="0"/>
        <w:ind w:left="0"/>
        <w:jc w:val="both"/>
      </w:pPr>
      <w:r>
        <w:rPr>
          <w:rFonts w:ascii="Times New Roman"/>
          <w:b w:val="false"/>
          <w:i w:val="false"/>
          <w:color w:val="000000"/>
          <w:sz w:val="28"/>
        </w:rPr>
        <w:t>
      Қайталама қоғамдық тыңдау осы баптың 1 – 15 және 18-тармақтарына сәйкес өткізіледі.</w:t>
      </w:r>
    </w:p>
    <w:bookmarkEnd w:id="79"/>
    <w:bookmarkStart w:name="z96" w:id="80"/>
    <w:p>
      <w:pPr>
        <w:spacing w:after="0"/>
        <w:ind w:left="0"/>
        <w:jc w:val="both"/>
      </w:pPr>
      <w:r>
        <w:rPr>
          <w:rFonts w:ascii="Times New Roman"/>
          <w:b w:val="false"/>
          <w:i w:val="false"/>
          <w:color w:val="000000"/>
          <w:sz w:val="28"/>
        </w:rPr>
        <w:t xml:space="preserve">
      18. Қоғамдық тыңдауларды қайтадан өткізу процесінде ықтимал әсер ету туралы есептің жобасы бастапқы қоғамдық тыңдаулардың хаттамасына енгізілген ескертпелер мен ұсыныстарға сәйкес пысықталған бөлігінде, сондай-ақ ықтимал әсер ету туралы есептің жобасына енгізілген және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бөлігінде қаралады. Егер ықтимал әсер ету туралы есептің жобасын пысықтау кезінде бастапқы қоғамдық тыңдаулардың хаттамасына енгізілген қандай да бір ескертпе мен ұсыныс ескерілмесе, қоғамдық тыңдауларды қайтадан өткізу процесінде бастамашының ықтимал әсер ету туралы есептің жобасын осы бөлікте пысықтаудан бас тартуының себептері де қаралады.</w:t>
      </w:r>
    </w:p>
    <w:bookmarkEnd w:id="80"/>
    <w:bookmarkStart w:name="z97" w:id="81"/>
    <w:p>
      <w:pPr>
        <w:spacing w:after="0"/>
        <w:ind w:left="0"/>
        <w:jc w:val="both"/>
      </w:pPr>
      <w:r>
        <w:rPr>
          <w:rFonts w:ascii="Times New Roman"/>
          <w:b w:val="false"/>
          <w:i w:val="false"/>
          <w:color w:val="000000"/>
          <w:sz w:val="28"/>
        </w:rPr>
        <w:t>
      Қоғамдық тыңдауларды қайтадан өткізу процесінде оларға қатысушы кез келген адам осы тармақтың бірінші бөлігіне сәйкес қоғамдық тыңдауларды қайтадан өткізу кезінде қаралуға жататын мәселелер шегінде өзінің ескертпелері мен ұсыныстарын айтуға құқылы. Көрсетілген мәселелерге қатысы жоқ ескертулер мен ұсыныстар қоғамдық тыңдауларды қайтадан өткізу кезінде ескерілуге жатпайды.</w:t>
      </w:r>
    </w:p>
    <w:bookmarkEnd w:id="81"/>
    <w:p>
      <w:pPr>
        <w:spacing w:after="0"/>
        <w:ind w:left="0"/>
        <w:jc w:val="both"/>
      </w:pPr>
      <w:r>
        <w:rPr>
          <w:rFonts w:ascii="Times New Roman"/>
          <w:b w:val="false"/>
          <w:i w:val="false"/>
          <w:color w:val="000000"/>
          <w:sz w:val="28"/>
        </w:rPr>
        <w:t>
      Егер алдыңғы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берілсе, қоғамдық тыңдауларды қайтадан өткізу процесінде ықтимал әсер ету туралы есептің жобасы толық көлемде қаралады.</w:t>
      </w:r>
    </w:p>
    <w:bookmarkStart w:name="z98" w:id="82"/>
    <w:p>
      <w:pPr>
        <w:spacing w:after="0"/>
        <w:ind w:left="0"/>
        <w:jc w:val="both"/>
      </w:pPr>
      <w:r>
        <w:rPr>
          <w:rFonts w:ascii="Times New Roman"/>
          <w:b w:val="false"/>
          <w:i w:val="false"/>
          <w:color w:val="000000"/>
          <w:sz w:val="28"/>
        </w:rPr>
        <w:t xml:space="preserve">
      19. Бастамашы мүдделі мемлекеттік органдар мен жұртшылықтың қоғамдық тыңдауларды қайтадан өткізу барысында авторлары алып тастамаған ескертпелерімен және ұсыныстарымен келіспеген жағдайда, бастамашының тиісті пікірі тиісті әкімшілік-аумақтық бірліктің жергілікті атқарушы органынан қоршаған ортаны қорғау саласындағы уәкілетті органға сараптама комиссиясының отырысын өткізуге арналған өтінішпен бірге жіберілетін қайталама қоғамдық тыңдаулардың хаттамасына енгізіледі, содан кейін даулы мәселелер бойынша келіспеушіліктер осы Кодекстің </w:t>
      </w:r>
      <w:r>
        <w:rPr>
          <w:rFonts w:ascii="Times New Roman"/>
          <w:b w:val="false"/>
          <w:i w:val="false"/>
          <w:color w:val="000000"/>
          <w:sz w:val="28"/>
        </w:rPr>
        <w:t>74-бабына</w:t>
      </w:r>
      <w:r>
        <w:rPr>
          <w:rFonts w:ascii="Times New Roman"/>
          <w:b w:val="false"/>
          <w:i w:val="false"/>
          <w:color w:val="000000"/>
          <w:sz w:val="28"/>
        </w:rPr>
        <w:t xml:space="preserve"> сәйкес шешіледі.";</w:t>
      </w:r>
    </w:p>
    <w:bookmarkEnd w:id="82"/>
    <w:bookmarkStart w:name="z99" w:id="83"/>
    <w:p>
      <w:pPr>
        <w:spacing w:after="0"/>
        <w:ind w:left="0"/>
        <w:jc w:val="both"/>
      </w:pPr>
      <w:r>
        <w:rPr>
          <w:rFonts w:ascii="Times New Roman"/>
          <w:b w:val="false"/>
          <w:i w:val="false"/>
          <w:color w:val="000000"/>
          <w:sz w:val="28"/>
        </w:rPr>
        <w:t xml:space="preserve">
      13) 74-баптың </w:t>
      </w:r>
      <w:r>
        <w:rPr>
          <w:rFonts w:ascii="Times New Roman"/>
          <w:b w:val="false"/>
          <w:i w:val="false"/>
          <w:color w:val="000000"/>
          <w:sz w:val="28"/>
        </w:rPr>
        <w:t>1-тармағы</w:t>
      </w:r>
      <w:r>
        <w:rPr>
          <w:rFonts w:ascii="Times New Roman"/>
          <w:b w:val="false"/>
          <w:i w:val="false"/>
          <w:color w:val="000000"/>
          <w:sz w:val="28"/>
        </w:rPr>
        <w:t xml:space="preserve"> бірінші бөлігінің бірінші абзацы мынадай редакцияда жазылсын:</w:t>
      </w:r>
    </w:p>
    <w:bookmarkEnd w:id="83"/>
    <w:bookmarkStart w:name="z100" w:id="84"/>
    <w:p>
      <w:pPr>
        <w:spacing w:after="0"/>
        <w:ind w:left="0"/>
        <w:jc w:val="both"/>
      </w:pPr>
      <w:r>
        <w:rPr>
          <w:rFonts w:ascii="Times New Roman"/>
          <w:b w:val="false"/>
          <w:i w:val="false"/>
          <w:color w:val="000000"/>
          <w:sz w:val="28"/>
        </w:rPr>
        <w:t xml:space="preserve">
      "1. Қоршаған ортаны қорғау саласындағы уәкілетті орган осы Кодекстің 73-бабының </w:t>
      </w:r>
      <w:r>
        <w:rPr>
          <w:rFonts w:ascii="Times New Roman"/>
          <w:b w:val="false"/>
          <w:i w:val="false"/>
          <w:color w:val="000000"/>
          <w:sz w:val="28"/>
        </w:rPr>
        <w:t>19-тармағында</w:t>
      </w:r>
      <w:r>
        <w:rPr>
          <w:rFonts w:ascii="Times New Roman"/>
          <w:b w:val="false"/>
          <w:i w:val="false"/>
          <w:color w:val="000000"/>
          <w:sz w:val="28"/>
        </w:rPr>
        <w:t xml:space="preserve"> көрсетілген жағдайда сараптама комиссиясының отырысын өткізуге арналған өтінішті және қайталама қоғамдық тыңдаулардың хаттамасын алған күннен бастап екі жұмыс күні ішінде:";</w:t>
      </w:r>
    </w:p>
    <w:bookmarkEnd w:id="84"/>
    <w:bookmarkStart w:name="z101" w:id="85"/>
    <w:p>
      <w:pPr>
        <w:spacing w:after="0"/>
        <w:ind w:left="0"/>
        <w:jc w:val="both"/>
      </w:pPr>
      <w:r>
        <w:rPr>
          <w:rFonts w:ascii="Times New Roman"/>
          <w:b w:val="false"/>
          <w:i w:val="false"/>
          <w:color w:val="000000"/>
          <w:sz w:val="28"/>
        </w:rPr>
        <w:t xml:space="preserve">
      14) </w:t>
      </w:r>
      <w:r>
        <w:rPr>
          <w:rFonts w:ascii="Times New Roman"/>
          <w:b w:val="false"/>
          <w:i w:val="false"/>
          <w:color w:val="000000"/>
          <w:sz w:val="28"/>
        </w:rPr>
        <w:t>76-бапта</w:t>
      </w:r>
      <w:r>
        <w:rPr>
          <w:rFonts w:ascii="Times New Roman"/>
          <w:b w:val="false"/>
          <w:i w:val="false"/>
          <w:color w:val="000000"/>
          <w:sz w:val="28"/>
        </w:rPr>
        <w:t>:</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3" w:id="86"/>
    <w:p>
      <w:pPr>
        <w:spacing w:after="0"/>
        <w:ind w:left="0"/>
        <w:jc w:val="both"/>
      </w:pPr>
      <w:r>
        <w:rPr>
          <w:rFonts w:ascii="Times New Roman"/>
          <w:b w:val="false"/>
          <w:i w:val="false"/>
          <w:color w:val="000000"/>
          <w:sz w:val="28"/>
        </w:rPr>
        <w:t>
      "1. Қоршаған ортаны қорғау саласындағы уәкілетті орган ықтимал әсер ету туралы есептің жобасына ескертпелер болған кезде қоршаған ортаға әсер етуге бағалау жүргізуге арналған өтініш тіркелген күннен бастап он жеті жұмыс күні ішінде осындай ескертпелерді бастамашыға жібереді. Бастамашы ескертпелер жіберілген күннен бастап бес жұмыс күні ішінде осындай ескертпелерді жоюға тиіс.</w:t>
      </w:r>
    </w:p>
    <w:bookmarkEnd w:id="86"/>
    <w:bookmarkStart w:name="z104" w:id="87"/>
    <w:p>
      <w:pPr>
        <w:spacing w:after="0"/>
        <w:ind w:left="0"/>
        <w:jc w:val="both"/>
      </w:pPr>
      <w:r>
        <w:rPr>
          <w:rFonts w:ascii="Times New Roman"/>
          <w:b w:val="false"/>
          <w:i w:val="false"/>
          <w:color w:val="000000"/>
          <w:sz w:val="28"/>
        </w:rPr>
        <w:t>
      Қоршаған ортаны қорғау саласындағы уәкілетті орган қоршаған ортаға әсер етуге бағалау жүргізуге арналған өтініш тіркелген күннен бастап отыз жұмыс күні ішінде бастамашыға белгіленіп отырған қызметті іске асыруға жол берілетіні немесе жол берілмейтіні туралы тұжырыммен қоса, қоршаған ортаға әсер етуді бағалау нәтижелері бойынша қорытындыны береді.</w:t>
      </w:r>
    </w:p>
    <w:bookmarkEnd w:id="87"/>
    <w:p>
      <w:pPr>
        <w:spacing w:after="0"/>
        <w:ind w:left="0"/>
        <w:jc w:val="both"/>
      </w:pPr>
      <w:r>
        <w:rPr>
          <w:rFonts w:ascii="Times New Roman"/>
          <w:b w:val="false"/>
          <w:i w:val="false"/>
          <w:color w:val="000000"/>
          <w:sz w:val="28"/>
        </w:rPr>
        <w:t>
      Егер қоғамдық тыңдаулардың қол қойылған хаттамасы осы тармақтың бірінші бөлігінде белгіленген ескертпелерді жою мерзімі өткенге дейін қоршаған ортаны қорғау саласындағы уәкілетті органға ұсынылмаса, белгіленіп отырған қызметті іске асыруға жол берілмейтіні туралы тұжырыммен қоса, қоршаған ортаға әсер етуді бағалау нәтижелері бойынша қорытынды беріледі.</w:t>
      </w:r>
    </w:p>
    <w:bookmarkStart w:name="z105" w:id="88"/>
    <w:p>
      <w:pPr>
        <w:spacing w:after="0"/>
        <w:ind w:left="0"/>
        <w:jc w:val="both"/>
      </w:pPr>
      <w:r>
        <w:rPr>
          <w:rFonts w:ascii="Times New Roman"/>
          <w:b w:val="false"/>
          <w:i w:val="false"/>
          <w:color w:val="000000"/>
          <w:sz w:val="28"/>
        </w:rPr>
        <w:t xml:space="preserve">
      Қоршаған ортаны қорғау саласындағы уәкілетті органның қоршаған ортаға әсер етуді бағалау нәтижелері бойынша қорытындысы ықтимал әсер ету туралы есеп жобасының осы Кодекске сәйкес ықтимал пысықталуы ескеріле отырып, осы жобаға, жұртшылықтың ескертпелері мен ұсыныстары жоқ екені белгіленген қоғамдық тыңдаулардың хаттамасына, сараптама комиссиясы отырысының хаттамасына (ол болған кезде), ал трансшекаралық әсер етуге бағалау жүргізу қажет болған жағдайда – осындай бағалаудың нәтижелеріне негізделуге тиіс."; </w:t>
      </w:r>
    </w:p>
    <w:bookmarkEnd w:id="8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08" w:id="89"/>
    <w:p>
      <w:pPr>
        <w:spacing w:after="0"/>
        <w:ind w:left="0"/>
        <w:jc w:val="both"/>
      </w:pPr>
      <w:r>
        <w:rPr>
          <w:rFonts w:ascii="Times New Roman"/>
          <w:b w:val="false"/>
          <w:i w:val="false"/>
          <w:color w:val="000000"/>
          <w:sz w:val="28"/>
        </w:rPr>
        <w:t>
      "1) қоршаған ортаға әсер етуді бағалау нәтижелері бойынша қорытындыны, сондай-ақ мүдделі мемлекеттік органдардың ескертпелері мен ұсыныстары бар жиынтық кестені ресми интернет-ресурста орналастырады;";</w:t>
      </w:r>
    </w:p>
    <w:bookmarkEnd w:id="8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111" w:id="90"/>
    <w:p>
      <w:pPr>
        <w:spacing w:after="0"/>
        <w:ind w:left="0"/>
        <w:jc w:val="both"/>
      </w:pPr>
      <w:r>
        <w:rPr>
          <w:rFonts w:ascii="Times New Roman"/>
          <w:b w:val="false"/>
          <w:i w:val="false"/>
          <w:color w:val="000000"/>
          <w:sz w:val="28"/>
        </w:rPr>
        <w:t>
      "7. Осы тармақтың екінші бөлігінде көзделген жағдайды қоспағанда, қоршаған ортаға әсер етуді бағалау нәтижелері бойынша қорытынды мерзімсіз қолданылады.</w:t>
      </w:r>
    </w:p>
    <w:bookmarkEnd w:id="90"/>
    <w:bookmarkStart w:name="z112" w:id="91"/>
    <w:p>
      <w:pPr>
        <w:spacing w:after="0"/>
        <w:ind w:left="0"/>
        <w:jc w:val="both"/>
      </w:pPr>
      <w:r>
        <w:rPr>
          <w:rFonts w:ascii="Times New Roman"/>
          <w:b w:val="false"/>
          <w:i w:val="false"/>
          <w:color w:val="000000"/>
          <w:sz w:val="28"/>
        </w:rPr>
        <w:t>
      Егер қоршаған ортаға әсер етуді бағалау нәтижелері бойынша қорытынды шығарылған күннен бастап үш жыл ішінде бастамашы немесе оның құқықтық мирасқоры тиісті белгіленіп отырған қызметті жүзеге асыруға, оның ішінде құрылыс-монтаждау жұмыстарын жүргізу болжанатын қызмет үшін осындай жұмыстарды орындауға кіріспесе, онда қоршаған ортаға әсер етуді бағалау нәтижелері бойынша осындай қорытынды көрсетілген мерзім өткеннен кейін күші жойылды деп есептеледі.";</w:t>
      </w:r>
    </w:p>
    <w:bookmarkEnd w:id="91"/>
    <w:bookmarkStart w:name="z113" w:id="92"/>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87-баптың</w:t>
      </w:r>
      <w:r>
        <w:rPr>
          <w:rFonts w:ascii="Times New Roman"/>
          <w:b w:val="false"/>
          <w:i w:val="false"/>
          <w:color w:val="000000"/>
          <w:sz w:val="28"/>
        </w:rPr>
        <w:t xml:space="preserve"> бірінші бөлігінде:</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 тармақша</w:t>
      </w:r>
      <w:r>
        <w:rPr>
          <w:rFonts w:ascii="Times New Roman"/>
          <w:b w:val="false"/>
          <w:i w:val="false"/>
          <w:color w:val="000000"/>
          <w:sz w:val="28"/>
        </w:rPr>
        <w:t xml:space="preserve"> мынадай мазмұндағы екінші бөлікпен толықтырылсын:</w:t>
      </w:r>
    </w:p>
    <w:bookmarkStart w:name="z115" w:id="93"/>
    <w:p>
      <w:pPr>
        <w:spacing w:after="0"/>
        <w:ind w:left="0"/>
        <w:jc w:val="both"/>
      </w:pPr>
      <w:r>
        <w:rPr>
          <w:rFonts w:ascii="Times New Roman"/>
          <w:b w:val="false"/>
          <w:i w:val="false"/>
          <w:color w:val="000000"/>
          <w:sz w:val="28"/>
        </w:rPr>
        <w:t>
      "Тасымалдағыш зымырандардың бөлінетін бөліктері құлайтын аудандарда қоршаған ортаға әсер етуге бағалау жүргізудің тәртібі мен тетігі қоршаған ортаны қорғау саласындағы уәкілетті орган бекіткен әдістеме бойынша айқындалады.";</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p>
    <w:bookmarkStart w:name="z117" w:id="94"/>
    <w:p>
      <w:pPr>
        <w:spacing w:after="0"/>
        <w:ind w:left="0"/>
        <w:jc w:val="both"/>
      </w:pPr>
      <w:r>
        <w:rPr>
          <w:rFonts w:ascii="Times New Roman"/>
          <w:b w:val="false"/>
          <w:i w:val="false"/>
          <w:color w:val="000000"/>
          <w:sz w:val="28"/>
        </w:rPr>
        <w:t>
      "9) Қазақстан Республикасының заңдарында мемлекеттік экологиялық сараптаманың оң қорытындысының міндетті түрде болуы көзделген, экологиялық рұқсатты талап етпейтін қызмет түрлеріне арналған жобалау құжаттары және өзге де құжаттар жатады.";</w:t>
      </w:r>
    </w:p>
    <w:bookmarkEnd w:id="94"/>
    <w:bookmarkStart w:name="z118" w:id="95"/>
    <w:p>
      <w:pPr>
        <w:spacing w:after="0"/>
        <w:ind w:left="0"/>
        <w:jc w:val="both"/>
      </w:pPr>
      <w:r>
        <w:rPr>
          <w:rFonts w:ascii="Times New Roman"/>
          <w:b w:val="false"/>
          <w:i w:val="false"/>
          <w:color w:val="000000"/>
          <w:sz w:val="28"/>
        </w:rPr>
        <w:t xml:space="preserve">
      16) 90-баптың </w:t>
      </w:r>
      <w:r>
        <w:rPr>
          <w:rFonts w:ascii="Times New Roman"/>
          <w:b w:val="false"/>
          <w:i w:val="false"/>
          <w:color w:val="000000"/>
          <w:sz w:val="28"/>
        </w:rPr>
        <w:t>4-тармағы</w:t>
      </w:r>
      <w:r>
        <w:rPr>
          <w:rFonts w:ascii="Times New Roman"/>
          <w:b w:val="false"/>
          <w:i w:val="false"/>
          <w:color w:val="000000"/>
          <w:sz w:val="28"/>
        </w:rPr>
        <w:t xml:space="preserve"> мынадай редакцияда жазылсын:</w:t>
      </w:r>
    </w:p>
    <w:bookmarkEnd w:id="95"/>
    <w:bookmarkStart w:name="z119" w:id="96"/>
    <w:p>
      <w:pPr>
        <w:spacing w:after="0"/>
        <w:ind w:left="0"/>
        <w:jc w:val="both"/>
      </w:pPr>
      <w:r>
        <w:rPr>
          <w:rFonts w:ascii="Times New Roman"/>
          <w:b w:val="false"/>
          <w:i w:val="false"/>
          <w:color w:val="000000"/>
          <w:sz w:val="28"/>
        </w:rPr>
        <w:t>
      "4. Мемлекеттік экологиялық сараптаманың қорытындысына осы Кодекстің 88-бабына сәйкес айқындалған өз құзыреті шегінде қоршаған ортаны қорғау саласындағы уәкілетті орган ведомствосының, оның аумақтық бөлімшелерінің немесе жергілікті атқарушы органдардың басшылары қол қояды.";</w:t>
      </w:r>
    </w:p>
    <w:bookmarkEnd w:id="96"/>
    <w:bookmarkStart w:name="z120" w:id="97"/>
    <w:p>
      <w:pPr>
        <w:spacing w:after="0"/>
        <w:ind w:left="0"/>
        <w:jc w:val="both"/>
      </w:pPr>
      <w:r>
        <w:rPr>
          <w:rFonts w:ascii="Times New Roman"/>
          <w:b w:val="false"/>
          <w:i w:val="false"/>
          <w:color w:val="000000"/>
          <w:sz w:val="28"/>
        </w:rPr>
        <w:t xml:space="preserve">
      17) </w:t>
      </w:r>
      <w:r>
        <w:rPr>
          <w:rFonts w:ascii="Times New Roman"/>
          <w:b w:val="false"/>
          <w:i w:val="false"/>
          <w:color w:val="000000"/>
          <w:sz w:val="28"/>
        </w:rPr>
        <w:t>96-бапта</w:t>
      </w:r>
      <w:r>
        <w:rPr>
          <w:rFonts w:ascii="Times New Roman"/>
          <w:b w:val="false"/>
          <w:i w:val="false"/>
          <w:color w:val="000000"/>
          <w:sz w:val="28"/>
        </w:rPr>
        <w:t>:</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2" w:id="98"/>
    <w:p>
      <w:pPr>
        <w:spacing w:after="0"/>
        <w:ind w:left="0"/>
        <w:jc w:val="both"/>
      </w:pPr>
      <w:r>
        <w:rPr>
          <w:rFonts w:ascii="Times New Roman"/>
          <w:b w:val="false"/>
          <w:i w:val="false"/>
          <w:color w:val="000000"/>
          <w:sz w:val="28"/>
        </w:rPr>
        <w:t>
      "1. Мемлекеттік экологиялық сараптаманы жүзеге асыру басталғанға дейін немесе жүзеге асыру процесінде қоғамдық тыңдауларды өткізу міндетті болып табылады.</w:t>
      </w:r>
    </w:p>
    <w:bookmarkEnd w:id="98"/>
    <w:p>
      <w:pPr>
        <w:spacing w:after="0"/>
        <w:ind w:left="0"/>
        <w:jc w:val="both"/>
      </w:pPr>
      <w:r>
        <w:rPr>
          <w:rFonts w:ascii="Times New Roman"/>
          <w:b w:val="false"/>
          <w:i w:val="false"/>
          <w:color w:val="000000"/>
          <w:sz w:val="28"/>
        </w:rPr>
        <w:t>
      Қоғамдық тыңдаулар мемлекеттік экологиялық сараптаманы жүргізу процесі басталғанға дейін аяқталған жағдайда, мемлекеттік экологиялық сараптаманы жүргізуге арналған өтініш немесе экологиялық рұқсат беруге арналған өтініш қоршаған ортаны қорғау саласындағы уәкілетті органға қоғамдық тыңдаулардың хаттамасына қол қойылған күннен бастап алты айдан кешіктірілмей жіберілуге тиіс.";</w:t>
      </w:r>
    </w:p>
    <w:bookmarkStart w:name="z123" w:id="99"/>
    <w:p>
      <w:pPr>
        <w:spacing w:after="0"/>
        <w:ind w:left="0"/>
        <w:jc w:val="both"/>
      </w:pPr>
      <w:r>
        <w:rPr>
          <w:rFonts w:ascii="Times New Roman"/>
          <w:b w:val="false"/>
          <w:i w:val="false"/>
          <w:color w:val="000000"/>
          <w:sz w:val="28"/>
        </w:rPr>
        <w:t>
      мынадай мазмұндағы 3-тармақпен толықтырылсын:</w:t>
      </w:r>
    </w:p>
    <w:bookmarkEnd w:id="99"/>
    <w:bookmarkStart w:name="z124" w:id="100"/>
    <w:p>
      <w:pPr>
        <w:spacing w:after="0"/>
        <w:ind w:left="0"/>
        <w:jc w:val="both"/>
      </w:pPr>
      <w:r>
        <w:rPr>
          <w:rFonts w:ascii="Times New Roman"/>
          <w:b w:val="false"/>
          <w:i w:val="false"/>
          <w:color w:val="000000"/>
          <w:sz w:val="28"/>
        </w:rPr>
        <w:t xml:space="preserve">
      "3. Экологиялық рұқсатты беруден бас тарту (осы Кодекстің </w:t>
      </w:r>
      <w:r>
        <w:rPr>
          <w:rFonts w:ascii="Times New Roman"/>
          <w:b w:val="false"/>
          <w:i w:val="false"/>
          <w:color w:val="000000"/>
          <w:sz w:val="28"/>
        </w:rPr>
        <w:t>87-бабының</w:t>
      </w:r>
      <w:r>
        <w:rPr>
          <w:rFonts w:ascii="Times New Roman"/>
          <w:b w:val="false"/>
          <w:i w:val="false"/>
          <w:color w:val="000000"/>
          <w:sz w:val="28"/>
        </w:rPr>
        <w:t xml:space="preserve"> екінші бөлігінде көзделген жағдайда) немесе мемлекеттік экологиялық сараптаманың теріс қорытындысы алынғаннан кейін қоршаған ортаны қорғау саласындағы уәкілетті органға мемлекеттік экологиялық сараптамаға арналған өтініш қайтадан берілген кезде мынадай:</w:t>
      </w:r>
    </w:p>
    <w:bookmarkEnd w:id="100"/>
    <w:bookmarkStart w:name="z125" w:id="101"/>
    <w:p>
      <w:pPr>
        <w:spacing w:after="0"/>
        <w:ind w:left="0"/>
        <w:jc w:val="both"/>
      </w:pPr>
      <w:r>
        <w:rPr>
          <w:rFonts w:ascii="Times New Roman"/>
          <w:b w:val="false"/>
          <w:i w:val="false"/>
          <w:color w:val="000000"/>
          <w:sz w:val="28"/>
        </w:rPr>
        <w:t xml:space="preserve">
      1) егер қайтадан берілетін өтініште және (немесе) қоса берілетін құжаттарда қоғамдық тыңдауларда бұрын қаралмаған, белгіленіп отырған қызметке осы Кодекстің 65-бабының </w:t>
      </w:r>
      <w:r>
        <w:rPr>
          <w:rFonts w:ascii="Times New Roman"/>
          <w:b w:val="false"/>
          <w:i w:val="false"/>
          <w:color w:val="000000"/>
          <w:sz w:val="28"/>
        </w:rPr>
        <w:t>2-тармағында</w:t>
      </w:r>
      <w:r>
        <w:rPr>
          <w:rFonts w:ascii="Times New Roman"/>
          <w:b w:val="false"/>
          <w:i w:val="false"/>
          <w:color w:val="000000"/>
          <w:sz w:val="28"/>
        </w:rPr>
        <w:t xml:space="preserve"> көзделген елеулі өзгерістер болжанған;</w:t>
      </w:r>
    </w:p>
    <w:bookmarkEnd w:id="101"/>
    <w:bookmarkStart w:name="z126" w:id="102"/>
    <w:p>
      <w:pPr>
        <w:spacing w:after="0"/>
        <w:ind w:left="0"/>
        <w:jc w:val="both"/>
      </w:pPr>
      <w:r>
        <w:rPr>
          <w:rFonts w:ascii="Times New Roman"/>
          <w:b w:val="false"/>
          <w:i w:val="false"/>
          <w:color w:val="000000"/>
          <w:sz w:val="28"/>
        </w:rPr>
        <w:t xml:space="preserve">
      2) егер бұрын өткізілген қоғамдық тыңдаулардың хаттамасында осындай қоғамдық тыңдауларды өткізу барысында авторлары алып тастамаған жұртшылықтың ескертпелері және (немесе) ұсыныстары болған; </w:t>
      </w:r>
    </w:p>
    <w:bookmarkEnd w:id="102"/>
    <w:bookmarkStart w:name="z127" w:id="103"/>
    <w:p>
      <w:pPr>
        <w:spacing w:after="0"/>
        <w:ind w:left="0"/>
        <w:jc w:val="both"/>
      </w:pPr>
      <w:r>
        <w:rPr>
          <w:rFonts w:ascii="Times New Roman"/>
          <w:b w:val="false"/>
          <w:i w:val="false"/>
          <w:color w:val="000000"/>
          <w:sz w:val="28"/>
        </w:rPr>
        <w:t>
      3) егер қоғамдық тыңдауларды өткізу кезінде Қазақстан Республикасы экология заңнамасының қоғамдық тыңдауларды өткізу тәртібіне қойылатын талаптарының бұзылуына жол берілген жағдайларды қоспағанда, қоғамдық тыңдауларды қайтадан өткізу талап етілмейді.";</w:t>
      </w:r>
    </w:p>
    <w:bookmarkEnd w:id="103"/>
    <w:bookmarkStart w:name="z128" w:id="104"/>
    <w:p>
      <w:pPr>
        <w:spacing w:after="0"/>
        <w:ind w:left="0"/>
        <w:jc w:val="both"/>
      </w:pPr>
      <w:r>
        <w:rPr>
          <w:rFonts w:ascii="Times New Roman"/>
          <w:b w:val="false"/>
          <w:i w:val="false"/>
          <w:color w:val="000000"/>
          <w:sz w:val="28"/>
        </w:rPr>
        <w:t xml:space="preserve">
      18) </w:t>
      </w:r>
      <w:r>
        <w:rPr>
          <w:rFonts w:ascii="Times New Roman"/>
          <w:b w:val="false"/>
          <w:i w:val="false"/>
          <w:color w:val="000000"/>
          <w:sz w:val="28"/>
        </w:rPr>
        <w:t>106-бапта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редакцияда жазылсын:</w:t>
      </w:r>
    </w:p>
    <w:bookmarkStart w:name="z130" w:id="105"/>
    <w:p>
      <w:pPr>
        <w:spacing w:after="0"/>
        <w:ind w:left="0"/>
        <w:jc w:val="both"/>
      </w:pPr>
      <w:r>
        <w:rPr>
          <w:rFonts w:ascii="Times New Roman"/>
          <w:b w:val="false"/>
          <w:i w:val="false"/>
          <w:color w:val="000000"/>
          <w:sz w:val="28"/>
        </w:rPr>
        <w:t>
      "3. Экологиялық рұқсат I және II санаттардағы әрбір жеке объектіні пайдалануға және (немесе) I және II санаттардағы құрылыс-монтаждау жұмыстарын, I және II санаттардағы рекультивациялау және (немесе) жою жөніндегі жұмыстарды жүргізуге беріледі.";</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7-тармақтың</w:t>
      </w:r>
      <w:r>
        <w:rPr>
          <w:rFonts w:ascii="Times New Roman"/>
          <w:b w:val="false"/>
          <w:i w:val="false"/>
          <w:color w:val="000000"/>
          <w:sz w:val="28"/>
        </w:rPr>
        <w:t xml:space="preserve"> бірінші бөлігі мынадай редакцияда жазылсын:</w:t>
      </w:r>
    </w:p>
    <w:bookmarkStart w:name="z132" w:id="106"/>
    <w:p>
      <w:pPr>
        <w:spacing w:after="0"/>
        <w:ind w:left="0"/>
        <w:jc w:val="both"/>
      </w:pPr>
      <w:r>
        <w:rPr>
          <w:rFonts w:ascii="Times New Roman"/>
          <w:b w:val="false"/>
          <w:i w:val="false"/>
          <w:color w:val="000000"/>
          <w:sz w:val="28"/>
        </w:rPr>
        <w:t>
      "7. Экологиялық рұқсат:</w:t>
      </w:r>
    </w:p>
    <w:bookmarkEnd w:id="106"/>
    <w:bookmarkStart w:name="z133" w:id="107"/>
    <w:p>
      <w:pPr>
        <w:spacing w:after="0"/>
        <w:ind w:left="0"/>
        <w:jc w:val="both"/>
      </w:pPr>
      <w:r>
        <w:rPr>
          <w:rFonts w:ascii="Times New Roman"/>
          <w:b w:val="false"/>
          <w:i w:val="false"/>
          <w:color w:val="000000"/>
          <w:sz w:val="28"/>
        </w:rPr>
        <w:t>
      III және IV санаттардағы объектілер I немесе II санаттағы объектінің өнеркәсіптік алаңы шегінде орналастырылатын және онымен технологиялық тұрғыдан байланысты болатын жағдайларды қоспағанда, оларды салу және пайдалану жөніндегі қызметті жүзеге асыру үшін;</w:t>
      </w:r>
    </w:p>
    <w:bookmarkEnd w:id="107"/>
    <w:p>
      <w:pPr>
        <w:spacing w:after="0"/>
        <w:ind w:left="0"/>
        <w:jc w:val="both"/>
      </w:pPr>
      <w:r>
        <w:rPr>
          <w:rFonts w:ascii="Times New Roman"/>
          <w:b w:val="false"/>
          <w:i w:val="false"/>
          <w:color w:val="000000"/>
          <w:sz w:val="28"/>
        </w:rPr>
        <w:t>
      қоршаған ортаға жағымсыз әсер ететін объектінің санатын айқындау жөніндегі нұсқаулыққа сәйкес III немесе IV санатқа жатқызылған құрылыс-монтаждау жұмыстары мен рекультивациялау және (немесе) жою жөніндегі жұмыстарды I немесе II санаттағы объектінің өнеркәсіптік алаңы шегінде жүргізу үшін талап етілмейді.";</w:t>
      </w:r>
    </w:p>
    <w:bookmarkStart w:name="z134" w:id="108"/>
    <w:p>
      <w:pPr>
        <w:spacing w:after="0"/>
        <w:ind w:left="0"/>
        <w:jc w:val="both"/>
      </w:pPr>
      <w:r>
        <w:rPr>
          <w:rFonts w:ascii="Times New Roman"/>
          <w:b w:val="false"/>
          <w:i w:val="false"/>
          <w:color w:val="000000"/>
          <w:sz w:val="28"/>
        </w:rPr>
        <w:t xml:space="preserve">
      19) 114-баптың </w:t>
      </w:r>
      <w:r>
        <w:rPr>
          <w:rFonts w:ascii="Times New Roman"/>
          <w:b w:val="false"/>
          <w:i w:val="false"/>
          <w:color w:val="000000"/>
          <w:sz w:val="28"/>
        </w:rPr>
        <w:t>3-тармағында</w:t>
      </w:r>
      <w:r>
        <w:rPr>
          <w:rFonts w:ascii="Times New Roman"/>
          <w:b w:val="false"/>
          <w:i w:val="false"/>
          <w:color w:val="000000"/>
          <w:sz w:val="28"/>
        </w:rPr>
        <w:t>:</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w:t>
      </w:r>
      <w:r>
        <w:rPr>
          <w:rFonts w:ascii="Times New Roman"/>
          <w:b w:val="false"/>
          <w:i w:val="false"/>
          <w:color w:val="000000"/>
          <w:sz w:val="28"/>
        </w:rPr>
        <w:t xml:space="preserve"> мынадай редакцияда жазылсын:</w:t>
      </w:r>
    </w:p>
    <w:bookmarkStart w:name="z136" w:id="109"/>
    <w:p>
      <w:pPr>
        <w:spacing w:after="0"/>
        <w:ind w:left="0"/>
        <w:jc w:val="both"/>
      </w:pPr>
      <w:r>
        <w:rPr>
          <w:rFonts w:ascii="Times New Roman"/>
          <w:b w:val="false"/>
          <w:i w:val="false"/>
          <w:color w:val="000000"/>
          <w:sz w:val="28"/>
        </w:rPr>
        <w:t>
      "1) белгіленіп отырған қызметке қатысты – объектілерді салу және (немесе) пайдалану жөніндегі жобалау құжаттамасы;";</w:t>
      </w:r>
    </w:p>
    <w:bookmarkEnd w:id="109"/>
    <w:bookmarkStart w:name="z137" w:id="110"/>
    <w:p>
      <w:pPr>
        <w:spacing w:after="0"/>
        <w:ind w:left="0"/>
        <w:jc w:val="both"/>
      </w:pPr>
      <w:r>
        <w:rPr>
          <w:rFonts w:ascii="Times New Roman"/>
          <w:b w:val="false"/>
          <w:i w:val="false"/>
          <w:color w:val="000000"/>
          <w:sz w:val="28"/>
        </w:rPr>
        <w:t xml:space="preserve">
      мынадай мазмұндағы 1-1) тармақшамен толықтырылсын: </w:t>
      </w:r>
    </w:p>
    <w:bookmarkEnd w:id="110"/>
    <w:bookmarkStart w:name="z138" w:id="111"/>
    <w:p>
      <w:pPr>
        <w:spacing w:after="0"/>
        <w:ind w:left="0"/>
        <w:jc w:val="both"/>
      </w:pPr>
      <w:r>
        <w:rPr>
          <w:rFonts w:ascii="Times New Roman"/>
          <w:b w:val="false"/>
          <w:i w:val="false"/>
          <w:color w:val="000000"/>
          <w:sz w:val="28"/>
        </w:rPr>
        <w:t>
      "1-1)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11"/>
    <w:bookmarkStart w:name="z139" w:id="112"/>
    <w:p>
      <w:pPr>
        <w:spacing w:after="0"/>
        <w:ind w:left="0"/>
        <w:jc w:val="both"/>
      </w:pPr>
      <w:r>
        <w:rPr>
          <w:rFonts w:ascii="Times New Roman"/>
          <w:b w:val="false"/>
          <w:i w:val="false"/>
          <w:color w:val="000000"/>
          <w:sz w:val="28"/>
        </w:rPr>
        <w:t xml:space="preserve">
      20) 122-баптың 2-тармағының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w:t>
      </w:r>
      <w:r>
        <w:rPr>
          <w:rFonts w:ascii="Times New Roman"/>
          <w:b w:val="false"/>
          <w:i w:val="false"/>
          <w:color w:val="000000"/>
          <w:sz w:val="28"/>
        </w:rPr>
        <w:t xml:space="preserve"> мынадай редакцияда жазылсын:</w:t>
      </w:r>
    </w:p>
    <w:bookmarkEnd w:id="112"/>
    <w:bookmarkStart w:name="z140" w:id="113"/>
    <w:p>
      <w:pPr>
        <w:spacing w:after="0"/>
        <w:ind w:left="0"/>
        <w:jc w:val="both"/>
      </w:pPr>
      <w:r>
        <w:rPr>
          <w:rFonts w:ascii="Times New Roman"/>
          <w:b w:val="false"/>
          <w:i w:val="false"/>
          <w:color w:val="000000"/>
          <w:sz w:val="28"/>
        </w:rPr>
        <w:t>
      "2) осы Кодексте көзделген жағдайларда, қоршаған ортаға әсер етуді бағалау нәтижелері жөніндегі қорытынды не қоршаған ортаға әсер етуге міндетті бағалау жүргізудің қажеттілігі жоқтығы туралы тұжырымды қамтитын, белгіленіп отырған қызметтің әсер етуіне жүргізілген скринингтің нәтижелері туралы қорытынды;";</w:t>
      </w:r>
    </w:p>
    <w:bookmarkEnd w:id="113"/>
    <w:bookmarkStart w:name="z141" w:id="114"/>
    <w:p>
      <w:pPr>
        <w:spacing w:after="0"/>
        <w:ind w:left="0"/>
        <w:jc w:val="both"/>
      </w:pPr>
      <w:r>
        <w:rPr>
          <w:rFonts w:ascii="Times New Roman"/>
          <w:b w:val="false"/>
          <w:i w:val="false"/>
          <w:color w:val="000000"/>
          <w:sz w:val="28"/>
        </w:rPr>
        <w:t>
      "4) эмиссиялар нормативтерінің жобасы (объектіні пайдалану үшін);</w:t>
      </w:r>
    </w:p>
    <w:bookmarkEnd w:id="114"/>
    <w:bookmarkStart w:name="z142" w:id="115"/>
    <w:p>
      <w:pPr>
        <w:spacing w:after="0"/>
        <w:ind w:left="0"/>
        <w:jc w:val="both"/>
      </w:pPr>
      <w:r>
        <w:rPr>
          <w:rFonts w:ascii="Times New Roman"/>
          <w:b w:val="false"/>
          <w:i w:val="false"/>
          <w:color w:val="000000"/>
          <w:sz w:val="28"/>
        </w:rPr>
        <w:t>
      5) қалдықтарды басқару бағдарламасының жобасы (объектіні пайдалану үшін);</w:t>
      </w:r>
    </w:p>
    <w:bookmarkEnd w:id="115"/>
    <w:bookmarkStart w:name="z143" w:id="116"/>
    <w:p>
      <w:pPr>
        <w:spacing w:after="0"/>
        <w:ind w:left="0"/>
        <w:jc w:val="both"/>
      </w:pPr>
      <w:r>
        <w:rPr>
          <w:rFonts w:ascii="Times New Roman"/>
          <w:b w:val="false"/>
          <w:i w:val="false"/>
          <w:color w:val="000000"/>
          <w:sz w:val="28"/>
        </w:rPr>
        <w:t>
      6) өндірістік экологиялық бақылау бағдарламасының жобасы (объектіні пайдалану үшін);";</w:t>
      </w:r>
    </w:p>
    <w:bookmarkEnd w:id="116"/>
    <w:bookmarkStart w:name="z144" w:id="117"/>
    <w:p>
      <w:pPr>
        <w:spacing w:after="0"/>
        <w:ind w:left="0"/>
        <w:jc w:val="both"/>
      </w:pPr>
      <w:r>
        <w:rPr>
          <w:rFonts w:ascii="Times New Roman"/>
          <w:b w:val="false"/>
          <w:i w:val="false"/>
          <w:color w:val="000000"/>
          <w:sz w:val="28"/>
        </w:rPr>
        <w:t xml:space="preserve">
      21) 170-баптың </w:t>
      </w:r>
      <w:r>
        <w:rPr>
          <w:rFonts w:ascii="Times New Roman"/>
          <w:b w:val="false"/>
          <w:i w:val="false"/>
          <w:color w:val="000000"/>
          <w:sz w:val="28"/>
        </w:rPr>
        <w:t>4-тармағы</w:t>
      </w:r>
      <w:r>
        <w:rPr>
          <w:rFonts w:ascii="Times New Roman"/>
          <w:b w:val="false"/>
          <w:i w:val="false"/>
          <w:color w:val="000000"/>
          <w:sz w:val="28"/>
        </w:rPr>
        <w:t xml:space="preserve"> мынадай мазмұндағы екінші бөлікпен толықтырылсын: </w:t>
      </w:r>
    </w:p>
    <w:bookmarkEnd w:id="117"/>
    <w:bookmarkStart w:name="z145" w:id="118"/>
    <w:p>
      <w:pPr>
        <w:spacing w:after="0"/>
        <w:ind w:left="0"/>
        <w:jc w:val="both"/>
      </w:pPr>
      <w:r>
        <w:rPr>
          <w:rFonts w:ascii="Times New Roman"/>
          <w:b w:val="false"/>
          <w:i w:val="false"/>
          <w:color w:val="000000"/>
          <w:sz w:val="28"/>
        </w:rPr>
        <w:t>
      "Қоршаған ортаны қорғау саласындағы уәкілетті органның ведомстволық бағынысты ұйымы Бірыңғай кадастрлар жүйесін жүргізуді жүзеге асырады.";</w:t>
      </w:r>
    </w:p>
    <w:bookmarkEnd w:id="118"/>
    <w:bookmarkStart w:name="z146" w:id="119"/>
    <w:p>
      <w:pPr>
        <w:spacing w:after="0"/>
        <w:ind w:left="0"/>
        <w:jc w:val="both"/>
      </w:pPr>
      <w:r>
        <w:rPr>
          <w:rFonts w:ascii="Times New Roman"/>
          <w:b w:val="false"/>
          <w:i w:val="false"/>
          <w:color w:val="000000"/>
          <w:sz w:val="28"/>
        </w:rPr>
        <w:t xml:space="preserve">
      22) </w:t>
      </w:r>
      <w:r>
        <w:rPr>
          <w:rFonts w:ascii="Times New Roman"/>
          <w:b w:val="false"/>
          <w:i w:val="false"/>
          <w:color w:val="000000"/>
          <w:sz w:val="28"/>
        </w:rPr>
        <w:t>236-бап</w:t>
      </w:r>
      <w:r>
        <w:rPr>
          <w:rFonts w:ascii="Times New Roman"/>
          <w:b w:val="false"/>
          <w:i w:val="false"/>
          <w:color w:val="000000"/>
          <w:sz w:val="28"/>
        </w:rPr>
        <w:t xml:space="preserve"> мынадай мазмұндағы 6-тармақпен толықтырылсын:</w:t>
      </w:r>
    </w:p>
    <w:bookmarkEnd w:id="119"/>
    <w:bookmarkStart w:name="z147" w:id="120"/>
    <w:p>
      <w:pPr>
        <w:spacing w:after="0"/>
        <w:ind w:left="0"/>
        <w:jc w:val="both"/>
      </w:pPr>
      <w:r>
        <w:rPr>
          <w:rFonts w:ascii="Times New Roman"/>
          <w:b w:val="false"/>
          <w:i w:val="false"/>
          <w:color w:val="000000"/>
          <w:sz w:val="28"/>
        </w:rPr>
        <w:t>
      "6. Осы баптың 3, 4 және 5-тармақтарының ережелері Қазақстан Республикасының заңнамасына сәйкес, Семей ядролық қауіпсіздік аймағының жұмыс істеуін қамтамасыз ету жөніндегі уәкілетті ұйымға берілетін ядролық қауіпсіздік аймағының жеріне қатысты қолданылмайды.";</w:t>
      </w:r>
    </w:p>
    <w:bookmarkEnd w:id="120"/>
    <w:bookmarkStart w:name="z148" w:id="121"/>
    <w:p>
      <w:pPr>
        <w:spacing w:after="0"/>
        <w:ind w:left="0"/>
        <w:jc w:val="both"/>
      </w:pPr>
      <w:r>
        <w:rPr>
          <w:rFonts w:ascii="Times New Roman"/>
          <w:b w:val="false"/>
          <w:i w:val="false"/>
          <w:color w:val="000000"/>
          <w:sz w:val="28"/>
        </w:rPr>
        <w:t xml:space="preserve">
      23) 386-баптың </w:t>
      </w:r>
      <w:r>
        <w:rPr>
          <w:rFonts w:ascii="Times New Roman"/>
          <w:b w:val="false"/>
          <w:i w:val="false"/>
          <w:color w:val="000000"/>
          <w:sz w:val="28"/>
        </w:rPr>
        <w:t>3-тармағындағы</w:t>
      </w:r>
      <w:r>
        <w:rPr>
          <w:rFonts w:ascii="Times New Roman"/>
          <w:b w:val="false"/>
          <w:i w:val="false"/>
          <w:color w:val="000000"/>
          <w:sz w:val="28"/>
        </w:rPr>
        <w:t xml:space="preserve"> ", кәбілді-өткізгіш өнімді" деген сөздер алып тасталсын;</w:t>
      </w:r>
    </w:p>
    <w:bookmarkEnd w:id="121"/>
    <w:bookmarkStart w:name="z149" w:id="122"/>
    <w:p>
      <w:pPr>
        <w:spacing w:after="0"/>
        <w:ind w:left="0"/>
        <w:jc w:val="both"/>
      </w:pPr>
      <w:r>
        <w:rPr>
          <w:rFonts w:ascii="Times New Roman"/>
          <w:b w:val="false"/>
          <w:i w:val="false"/>
          <w:color w:val="000000"/>
          <w:sz w:val="28"/>
        </w:rPr>
        <w:t xml:space="preserve">
      24) </w:t>
      </w:r>
      <w:r>
        <w:rPr>
          <w:rFonts w:ascii="Times New Roman"/>
          <w:b w:val="false"/>
          <w:i w:val="false"/>
          <w:color w:val="000000"/>
          <w:sz w:val="28"/>
        </w:rPr>
        <w:t>388-бапта</w:t>
      </w:r>
      <w:r>
        <w:rPr>
          <w:rFonts w:ascii="Times New Roman"/>
          <w:b w:val="false"/>
          <w:i w:val="false"/>
          <w:color w:val="000000"/>
          <w:sz w:val="28"/>
        </w:rPr>
        <w:t>:</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w:t>
      </w:r>
      <w:r>
        <w:rPr>
          <w:rFonts w:ascii="Times New Roman"/>
          <w:b w:val="false"/>
          <w:i w:val="false"/>
          <w:color w:val="000000"/>
          <w:sz w:val="28"/>
        </w:rPr>
        <w:t xml:space="preserve"> мынадай редакцияда жазылсын:</w:t>
      </w:r>
    </w:p>
    <w:bookmarkStart w:name="z153" w:id="123"/>
    <w:p>
      <w:pPr>
        <w:spacing w:after="0"/>
        <w:ind w:left="0"/>
        <w:jc w:val="both"/>
      </w:pPr>
      <w:r>
        <w:rPr>
          <w:rFonts w:ascii="Times New Roman"/>
          <w:b w:val="false"/>
          <w:i w:val="false"/>
          <w:color w:val="000000"/>
          <w:sz w:val="28"/>
        </w:rPr>
        <w:t>
      "5)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123"/>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p>
      <w:pPr>
        <w:spacing w:after="0"/>
        <w:ind w:left="0"/>
        <w:jc w:val="both"/>
      </w:pPr>
      <w:r>
        <w:rPr>
          <w:rFonts w:ascii="Times New Roman"/>
          <w:b w:val="false"/>
          <w:i w:val="false"/>
          <w:color w:val="000000"/>
          <w:sz w:val="28"/>
        </w:rPr>
        <w:t>
      Осы тармақшаның бірінші бөлігінде көзделген ережелер қалдықтарды жинаудың, қайта өңдеудің және кәдеге жаратудың меншікті жүйесі бар өндірушілерге (импорттаушыларға) қолданылмайды;</w:t>
      </w:r>
    </w:p>
    <w:bookmarkStart w:name="z154" w:id="124"/>
    <w:p>
      <w:pPr>
        <w:spacing w:after="0"/>
        <w:ind w:left="0"/>
        <w:jc w:val="both"/>
      </w:pPr>
      <w:r>
        <w:rPr>
          <w:rFonts w:ascii="Times New Roman"/>
          <w:b w:val="false"/>
          <w:i w:val="false"/>
          <w:color w:val="000000"/>
          <w:sz w:val="28"/>
        </w:rPr>
        <w:t>
      6) Қазақстан Республикасының аумағында залалсыздандыру, қайта өңдеу және (немесе) кәдеге жарату жөніндегі объектілері жоқ, өндірушілердің (импорттаушылардың) кеңейтілген міндеттемелерінің қолданылатын өнімнің (тауарлардың) тұтынушылық қасиеттері жоғалғаннан кейін түзілетін қалдықтарды Қазақстан Республикасының шегінен тысқары жерде жинауды, тасымалдауды, қайтадан пайдалануға дайындауды, сұрыптауды, өңдеуді, қайта өңдеуді, залалсыздандыруды және (немесе) кәдеге жаратуды қоршаған ортаны қорғау саласындағы уәкілетті орган айқындайтын тәртіппен төлемдер жасау арқылы ұйымдастыру.</w:t>
      </w:r>
    </w:p>
    <w:bookmarkEnd w:id="124"/>
    <w:bookmarkStart w:name="z155" w:id="125"/>
    <w:p>
      <w:pPr>
        <w:spacing w:after="0"/>
        <w:ind w:left="0"/>
        <w:jc w:val="both"/>
      </w:pPr>
      <w:r>
        <w:rPr>
          <w:rFonts w:ascii="Times New Roman"/>
          <w:b w:val="false"/>
          <w:i w:val="false"/>
          <w:color w:val="000000"/>
          <w:sz w:val="28"/>
        </w:rPr>
        <w:t>
      Өндірушілердің (импорттаушылардың) кеңейтілген міндеттемелерінің операторымен жасалған үлгілік шарт шеңберінде, Қазақстан Республикасының аумағында залалсыздандыру, қайта өңдеу және (немесе) кәдеге жарату жөніндегі объектілері жоқ қалдықтарды басқару саласындағы кәсіпкерлік субъектілеріне төленетін төлемдердің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бөліктің 9) тармақшасына сәйкес есептейді.";</w:t>
      </w:r>
    </w:p>
    <w:bookmarkEnd w:id="125"/>
    <w:bookmarkStart w:name="z156" w:id="126"/>
    <w:p>
      <w:pPr>
        <w:spacing w:after="0"/>
        <w:ind w:left="0"/>
        <w:jc w:val="both"/>
      </w:pPr>
      <w:r>
        <w:rPr>
          <w:rFonts w:ascii="Times New Roman"/>
          <w:b w:val="false"/>
          <w:i w:val="false"/>
          <w:color w:val="000000"/>
          <w:sz w:val="28"/>
        </w:rPr>
        <w:t>
      мынадай мазмұндағы екінші бөлікпен толықтырылсын:</w:t>
      </w:r>
    </w:p>
    <w:bookmarkEnd w:id="126"/>
    <w:bookmarkStart w:name="z157" w:id="127"/>
    <w:p>
      <w:pPr>
        <w:spacing w:after="0"/>
        <w:ind w:left="0"/>
        <w:jc w:val="both"/>
      </w:pPr>
      <w:r>
        <w:rPr>
          <w:rFonts w:ascii="Times New Roman"/>
          <w:b w:val="false"/>
          <w:i w:val="false"/>
          <w:color w:val="000000"/>
          <w:sz w:val="28"/>
        </w:rPr>
        <w:t>
      "Осы тармақтың бірінші бөлігінің 5) және 6) тармақшаларында көзделген құқықтық қатынастарға Қазақстан Республикасының мемлекеттік сатып алу туралы заңнамасының күші қолданылмайды.";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алып тасталсын;</w:t>
      </w:r>
    </w:p>
    <w:bookmarkStart w:name="z159" w:id="128"/>
    <w:p>
      <w:pPr>
        <w:spacing w:after="0"/>
        <w:ind w:left="0"/>
        <w:jc w:val="both"/>
      </w:pPr>
      <w:r>
        <w:rPr>
          <w:rFonts w:ascii="Times New Roman"/>
          <w:b w:val="false"/>
          <w:i w:val="false"/>
          <w:color w:val="000000"/>
          <w:sz w:val="28"/>
        </w:rPr>
        <w:t>
      мынадай мазмұндағы 4 және 5-тармақтармен толықтырылсын:</w:t>
      </w:r>
    </w:p>
    <w:bookmarkEnd w:id="128"/>
    <w:bookmarkStart w:name="z160" w:id="129"/>
    <w:p>
      <w:pPr>
        <w:spacing w:after="0"/>
        <w:ind w:left="0"/>
        <w:jc w:val="both"/>
      </w:pPr>
      <w:r>
        <w:rPr>
          <w:rFonts w:ascii="Times New Roman"/>
          <w:b w:val="false"/>
          <w:i w:val="false"/>
          <w:color w:val="000000"/>
          <w:sz w:val="28"/>
        </w:rPr>
        <w:t>
      "4.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және Қазақстан Республикасының аумағында залалсыздандыру, қайта өңдеу және (немесе) кәдеге жарату объектілері жоқ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ұйымдастыру қағидаларын қоршаған ортаны қорғау саласындағы уәкілетті орган бекітеді.</w:t>
      </w:r>
    </w:p>
    <w:bookmarkEnd w:id="129"/>
    <w:bookmarkStart w:name="z161" w:id="130"/>
    <w:p>
      <w:pPr>
        <w:spacing w:after="0"/>
        <w:ind w:left="0"/>
        <w:jc w:val="both"/>
      </w:pPr>
      <w:r>
        <w:rPr>
          <w:rFonts w:ascii="Times New Roman"/>
          <w:b w:val="false"/>
          <w:i w:val="false"/>
          <w:color w:val="000000"/>
          <w:sz w:val="28"/>
        </w:rPr>
        <w:t>
      5. Өндірушілердің (импорттаушылардың) кеңейтілген міндеттемелері операторының өзінің банктік шотына өндірушілерден және импорттаушылардан түскен ақшаның есебінен өндірушілердің (импорттаушылардың) кеңейтілген міндеттемелері қолданылатын өнімнің (тауарлардың) тұтынушылық қасиеттері жоғалғаннан кейін түзілетін қалдықтарды жинауды, тасымалдауды, қайтадан пайдалануға дайындауды, сұрыптауды, өңдеуді, қайта өңдеуді, залалсыздандыруды және (немесе) кәдеге жаратуды жүзеге асыратын кәсіпкерлік субъектілеріне ақшалай төлемдерінің мөлшерін Қазақстан Республикасының Үкіметі бекітеді. Өндірушілердің (импорттаушылардың) кеңейтілген міндеттемелерінің операторы төлемдердің мөлшерін осы баптың 1-тармағы бірінші бөлігінің 9) тармақшасына сәйкес есептейді.";</w:t>
      </w:r>
    </w:p>
    <w:bookmarkEnd w:id="130"/>
    <w:bookmarkStart w:name="z162" w:id="131"/>
    <w:p>
      <w:pPr>
        <w:spacing w:after="0"/>
        <w:ind w:left="0"/>
        <w:jc w:val="both"/>
      </w:pPr>
      <w:r>
        <w:rPr>
          <w:rFonts w:ascii="Times New Roman"/>
          <w:b w:val="false"/>
          <w:i w:val="false"/>
          <w:color w:val="000000"/>
          <w:sz w:val="28"/>
        </w:rPr>
        <w:t xml:space="preserve">
      25) 418-баптың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екінші және үшінші бөліктермен толықтырылсын:</w:t>
      </w:r>
    </w:p>
    <w:bookmarkEnd w:id="131"/>
    <w:bookmarkStart w:name="z163" w:id="132"/>
    <w:p>
      <w:pPr>
        <w:spacing w:after="0"/>
        <w:ind w:left="0"/>
        <w:jc w:val="both"/>
      </w:pPr>
      <w:r>
        <w:rPr>
          <w:rFonts w:ascii="Times New Roman"/>
          <w:b w:val="false"/>
          <w:i w:val="false"/>
          <w:color w:val="000000"/>
          <w:sz w:val="28"/>
        </w:rPr>
        <w:t>
      "2021 жылғы 1 шілдеге дейін берілген кешенді экологиялық рұқсаттың негізінде пайдаланылатын I санаттағы объектінің операторы осындай кешенді экологиялық рұқсаттың берілуіне негіз болған мемлекеттік экологиялық сараптама қорытындысында белгіленген, ластағыш заттардың шекті жол берілетін шығарындылары мен төгінділерінің нормативтерін, қалдықтарды орналастыру нормативтерін түзетуді осы Кодекске сәйкес эмиссиялар нормативтерінің жобасын, қалдықтарды басқару бағдарламасының жобасын әзірлеу арқылы жүзеге асыруға құқылы. Осындай эмиссиялар нормативтерінің жобалары, қалдықтарды басқару бағдарламасының жобалары осы Кодекстің 87-бабының мақсаты үшін мемлекеттік экологиялық сараптаманың объектілері болып табылады. Осындай жобалар бойынша мемлекеттік экологиялық сараптаманың қорытындысы беріледі.</w:t>
      </w:r>
    </w:p>
    <w:bookmarkEnd w:id="132"/>
    <w:bookmarkStart w:name="z164" w:id="133"/>
    <w:p>
      <w:pPr>
        <w:spacing w:after="0"/>
        <w:ind w:left="0"/>
        <w:jc w:val="both"/>
      </w:pPr>
      <w:r>
        <w:rPr>
          <w:rFonts w:ascii="Times New Roman"/>
          <w:b w:val="false"/>
          <w:i w:val="false"/>
          <w:color w:val="000000"/>
          <w:sz w:val="28"/>
        </w:rPr>
        <w:t>
      Осы тармақтың екінші бөлігінде көрсетілген жобалау құжаттарында негізделетін шығарындылардың, төгінділердің және қалдықтарды көмудің жалпы жылдық лимиттері 2021 жылғы 1 шілдеге дейін кешенді экологиялық рұқсаттың берілуіне негіз болған мемлекеттік экологиялық сараптаманың қорытындысында белгіленген тиісті жалпы жылдық нормативтерден (лимиттерден) аспауға тиіс.".</w:t>
      </w:r>
    </w:p>
    <w:bookmarkEnd w:id="133"/>
    <w:bookmarkStart w:name="z165" w:id="134"/>
    <w:p>
      <w:pPr>
        <w:spacing w:after="0"/>
        <w:ind w:left="0"/>
        <w:jc w:val="both"/>
      </w:pPr>
      <w:r>
        <w:rPr>
          <w:rFonts w:ascii="Times New Roman"/>
          <w:b w:val="false"/>
          <w:i w:val="false"/>
          <w:color w:val="000000"/>
          <w:sz w:val="28"/>
        </w:rPr>
        <w:t xml:space="preserve">
      4. "Электр энергетикасы туралы" 2004 жылғы 9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4"/>
    <w:bookmarkStart w:name="z166" w:id="135"/>
    <w:p>
      <w:pPr>
        <w:spacing w:after="0"/>
        <w:ind w:left="0"/>
        <w:jc w:val="both"/>
      </w:pPr>
      <w:r>
        <w:rPr>
          <w:rFonts w:ascii="Times New Roman"/>
          <w:b w:val="false"/>
          <w:i w:val="false"/>
          <w:color w:val="000000"/>
          <w:sz w:val="28"/>
        </w:rPr>
        <w:t xml:space="preserve">
      19-1-баптың </w:t>
      </w:r>
      <w:r>
        <w:rPr>
          <w:rFonts w:ascii="Times New Roman"/>
          <w:b w:val="false"/>
          <w:i w:val="false"/>
          <w:color w:val="000000"/>
          <w:sz w:val="28"/>
        </w:rPr>
        <w:t>3-тармағының</w:t>
      </w:r>
      <w:r>
        <w:rPr>
          <w:rFonts w:ascii="Times New Roman"/>
          <w:b w:val="false"/>
          <w:i w:val="false"/>
          <w:color w:val="000000"/>
          <w:sz w:val="28"/>
        </w:rPr>
        <w:t xml:space="preserve"> 8) және 9) тармақшалары мынадай редакцияда жазылсын:</w:t>
      </w:r>
    </w:p>
    <w:bookmarkEnd w:id="135"/>
    <w:bookmarkStart w:name="z167" w:id="136"/>
    <w:p>
      <w:pPr>
        <w:spacing w:after="0"/>
        <w:ind w:left="0"/>
        <w:jc w:val="both"/>
      </w:pPr>
      <w:r>
        <w:rPr>
          <w:rFonts w:ascii="Times New Roman"/>
          <w:b w:val="false"/>
          <w:i w:val="false"/>
          <w:color w:val="000000"/>
          <w:sz w:val="28"/>
        </w:rPr>
        <w:t>
      "8) басқа елдердің электр энергиясын берушілерінен (өндірушілерінен) (импорттауды) және (немесе) үкіметаралық келісімде айқындалатын уәкілетті ұйымнан электр энергиясын сатып алуды уәкілетті орган айқындаған тәртіппен және осы электр энергиясын берушілердің (өндірушілердің) бағалары бойынша жүзеге асырады (қажет болған кезде);</w:t>
      </w:r>
    </w:p>
    <w:bookmarkEnd w:id="136"/>
    <w:bookmarkStart w:name="z168" w:id="137"/>
    <w:p>
      <w:pPr>
        <w:spacing w:after="0"/>
        <w:ind w:left="0"/>
        <w:jc w:val="both"/>
      </w:pPr>
      <w:r>
        <w:rPr>
          <w:rFonts w:ascii="Times New Roman"/>
          <w:b w:val="false"/>
          <w:i w:val="false"/>
          <w:color w:val="000000"/>
          <w:sz w:val="28"/>
        </w:rPr>
        <w:t>
      9) басқа елдердің тұтынушыларына (экспорттауды) және (немесе) үкіметаралық келісімде айқындалатын уәкілетті ұйымға электр энергиясын сатуды уәкілетті орган айқындаған тәртіппен жүзеге асырады (қажет болған кезде);".</w:t>
      </w:r>
    </w:p>
    <w:bookmarkEnd w:id="137"/>
    <w:bookmarkStart w:name="z169" w:id="138"/>
    <w:p>
      <w:pPr>
        <w:spacing w:after="0"/>
        <w:ind w:left="0"/>
        <w:jc w:val="both"/>
      </w:pPr>
      <w:r>
        <w:rPr>
          <w:rFonts w:ascii="Times New Roman"/>
          <w:b w:val="false"/>
          <w:i w:val="false"/>
          <w:color w:val="000000"/>
          <w:sz w:val="28"/>
        </w:rPr>
        <w:t xml:space="preserve">
      5. "Мемлекеттік мүлік туралы" 2011 жылғы 1 наурыздағы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138"/>
    <w:bookmarkStart w:name="z170" w:id="139"/>
    <w:p>
      <w:pPr>
        <w:spacing w:after="0"/>
        <w:ind w:left="0"/>
        <w:jc w:val="both"/>
      </w:pPr>
      <w:r>
        <w:rPr>
          <w:rFonts w:ascii="Times New Roman"/>
          <w:b w:val="false"/>
          <w:i w:val="false"/>
          <w:color w:val="000000"/>
          <w:sz w:val="28"/>
        </w:rPr>
        <w:t xml:space="preserve">
      134-баптың </w:t>
      </w:r>
      <w:r>
        <w:rPr>
          <w:rFonts w:ascii="Times New Roman"/>
          <w:b w:val="false"/>
          <w:i w:val="false"/>
          <w:color w:val="000000"/>
          <w:sz w:val="28"/>
        </w:rPr>
        <w:t>2-тармағы</w:t>
      </w:r>
      <w:r>
        <w:rPr>
          <w:rFonts w:ascii="Times New Roman"/>
          <w:b w:val="false"/>
          <w:i w:val="false"/>
          <w:color w:val="000000"/>
          <w:sz w:val="28"/>
        </w:rPr>
        <w:t xml:space="preserve"> мынадай мазмұндағы 20-2) тармақшамен толықтырылсын:</w:t>
      </w:r>
    </w:p>
    <w:bookmarkEnd w:id="139"/>
    <w:bookmarkStart w:name="z171" w:id="140"/>
    <w:p>
      <w:pPr>
        <w:spacing w:after="0"/>
        <w:ind w:left="0"/>
        <w:jc w:val="both"/>
      </w:pPr>
      <w:r>
        <w:rPr>
          <w:rFonts w:ascii="Times New Roman"/>
          <w:b w:val="false"/>
          <w:i w:val="false"/>
          <w:color w:val="000000"/>
          <w:sz w:val="28"/>
        </w:rPr>
        <w:t>
      "20-2) Семей ядролық қауіпсіздік аймағының жұмыс істеуін қамтамасыз ету;".</w:t>
      </w:r>
    </w:p>
    <w:bookmarkEnd w:id="140"/>
    <w:bookmarkStart w:name="z172" w:id="141"/>
    <w:p>
      <w:pPr>
        <w:spacing w:after="0"/>
        <w:ind w:left="0"/>
        <w:jc w:val="both"/>
      </w:pPr>
      <w:r>
        <w:rPr>
          <w:rFonts w:ascii="Times New Roman"/>
          <w:b w:val="false"/>
          <w:i w:val="false"/>
          <w:color w:val="000000"/>
          <w:sz w:val="28"/>
        </w:rPr>
        <w:t>
      2-бап. Осы Заң:</w:t>
      </w:r>
    </w:p>
    <w:bookmarkEnd w:id="141"/>
    <w:bookmarkStart w:name="z175" w:id="142"/>
    <w:p>
      <w:pPr>
        <w:spacing w:after="0"/>
        <w:ind w:left="0"/>
        <w:jc w:val="both"/>
      </w:pPr>
      <w:r>
        <w:rPr>
          <w:rFonts w:ascii="Times New Roman"/>
          <w:b w:val="false"/>
          <w:i w:val="false"/>
          <w:color w:val="000000"/>
          <w:sz w:val="28"/>
        </w:rPr>
        <w:t xml:space="preserve">
      1) 2023 жылғы 2 шілдеден бастап қолданысқа енгізілетін 1-баптың </w:t>
      </w:r>
      <w:r>
        <w:rPr>
          <w:rFonts w:ascii="Times New Roman"/>
          <w:b w:val="false"/>
          <w:i w:val="false"/>
          <w:color w:val="000000"/>
          <w:sz w:val="28"/>
        </w:rPr>
        <w:t>4-тармағын</w:t>
      </w:r>
      <w:r>
        <w:rPr>
          <w:rFonts w:ascii="Times New Roman"/>
          <w:b w:val="false"/>
          <w:i w:val="false"/>
          <w:color w:val="000000"/>
          <w:sz w:val="28"/>
        </w:rPr>
        <w:t>;</w:t>
      </w:r>
    </w:p>
    <w:bookmarkEnd w:id="142"/>
    <w:bookmarkStart w:name="z176" w:id="143"/>
    <w:p>
      <w:pPr>
        <w:spacing w:after="0"/>
        <w:ind w:left="0"/>
        <w:jc w:val="both"/>
      </w:pPr>
      <w:r>
        <w:rPr>
          <w:rFonts w:ascii="Times New Roman"/>
          <w:b w:val="false"/>
          <w:i w:val="false"/>
          <w:color w:val="000000"/>
          <w:sz w:val="28"/>
        </w:rPr>
        <w:t xml:space="preserve">
      2) алғашқы ресми жарияланған күнінен кейін күнтізбелік алпыс күн өткен соң қолданысқа енгізілетін 1-баптың 3-тармағының </w:t>
      </w:r>
      <w:r>
        <w:rPr>
          <w:rFonts w:ascii="Times New Roman"/>
          <w:b w:val="false"/>
          <w:i w:val="false"/>
          <w:color w:val="000000"/>
          <w:sz w:val="28"/>
        </w:rPr>
        <w:t>1</w:t>
      </w:r>
      <w:r>
        <w:rPr>
          <w:rFonts w:ascii="Times New Roman"/>
          <w:b w:val="false"/>
          <w:i w:val="false"/>
          <w:color w:val="000000"/>
          <w:sz w:val="28"/>
        </w:rPr>
        <w:t xml:space="preserve">) –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 </w:t>
      </w:r>
      <w:r>
        <w:rPr>
          <w:rFonts w:ascii="Times New Roman"/>
          <w:b w:val="false"/>
          <w:i w:val="false"/>
          <w:color w:val="000000"/>
          <w:sz w:val="28"/>
        </w:rPr>
        <w:t>25) тармақшаларын</w:t>
      </w:r>
      <w:r>
        <w:rPr>
          <w:rFonts w:ascii="Times New Roman"/>
          <w:b w:val="false"/>
          <w:i w:val="false"/>
          <w:color w:val="000000"/>
          <w:sz w:val="28"/>
        </w:rPr>
        <w:t xml:space="preserve"> қоспағанда, 2024 жылғы 1 қаңтардан  бастап қолданысқа енгізіледі.</w:t>
      </w:r>
    </w:p>
    <w:bookmarkEnd w:id="14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 xml:space="preserve">Президенті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