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3752" w14:textId="3f137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жастар саясаты және әлеуметтік қамсыздандыру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2022 жылғы 26 желтоқсандағы № 168-VII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13-бап</w:t>
      </w:r>
      <w:r>
        <w:rPr>
          <w:rFonts w:ascii="Times New Roman"/>
          <w:b w:val="false"/>
          <w:i w:val="false"/>
          <w:color w:val="000000"/>
          <w:sz w:val="28"/>
        </w:rPr>
        <w:t xml:space="preserve"> мынадай мазмұндағы 14-1) тармақшамен толықтырылсын:</w:t>
      </w:r>
    </w:p>
    <w:bookmarkEnd w:id="2"/>
    <w:bookmarkStart w:name="z3" w:id="3"/>
    <w:p>
      <w:pPr>
        <w:spacing w:after="0"/>
        <w:ind w:left="0"/>
        <w:jc w:val="both"/>
      </w:pPr>
      <w:r>
        <w:rPr>
          <w:rFonts w:ascii="Times New Roman"/>
          <w:b w:val="false"/>
          <w:i w:val="false"/>
          <w:color w:val="000000"/>
          <w:sz w:val="28"/>
        </w:rPr>
        <w:t>
      "14-1) жастар ресурстық орталықтарымен бірлесіп репродуктивтік денсаулықты сақтау және отбасын жоспарлау, ойынқұмарлықтың (лудоманияның) қауіптілігі мәселелері бойынша жастармен ақпараттық-түсіндіру жұмысын, консультативтік жұмысты жүзеге асырады;";</w:t>
      </w:r>
    </w:p>
    <w:bookmarkEnd w:id="3"/>
    <w:bookmarkStart w:name="z4"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79-баптың</w:t>
      </w:r>
      <w:r>
        <w:rPr>
          <w:rFonts w:ascii="Times New Roman"/>
          <w:b w:val="false"/>
          <w:i w:val="false"/>
          <w:color w:val="000000"/>
          <w:sz w:val="28"/>
        </w:rPr>
        <w:t xml:space="preserve"> тақырыбындағы "ұрпақты болу" деген сөздер "репродуктивтік" деген сөзбен ауыстырылсын.</w:t>
      </w:r>
    </w:p>
    <w:bookmarkEnd w:id="4"/>
    <w:bookmarkStart w:name="z5" w:id="5"/>
    <w:p>
      <w:pPr>
        <w:spacing w:after="0"/>
        <w:ind w:left="0"/>
        <w:jc w:val="both"/>
      </w:pPr>
      <w:r>
        <w:rPr>
          <w:rFonts w:ascii="Times New Roman"/>
          <w:b w:val="false"/>
          <w:i w:val="false"/>
          <w:color w:val="000000"/>
          <w:sz w:val="28"/>
        </w:rPr>
        <w:t xml:space="preserve">
      2. "Шетелдiктердiң құқықтық жағдайы туралы" 1995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4-баптың</w:t>
      </w:r>
      <w:r>
        <w:rPr>
          <w:rFonts w:ascii="Times New Roman"/>
          <w:b w:val="false"/>
          <w:i w:val="false"/>
          <w:color w:val="000000"/>
          <w:sz w:val="28"/>
        </w:rPr>
        <w:t xml:space="preserve"> екінші бөлігі "және олардың отбасы мүшелерін" деген сөздерден кейін ", тізбесін халықтың көші-қоны мәселелері жөніндегі уәкілетті орган бекітетін сұранысқа ие кәсіптері бар шетелдіктерді" деген сөздермен толықтырылсын.</w:t>
      </w:r>
    </w:p>
    <w:bookmarkStart w:name="z7" w:id="6"/>
    <w:p>
      <w:pPr>
        <w:spacing w:after="0"/>
        <w:ind w:left="0"/>
        <w:jc w:val="both"/>
      </w:pPr>
      <w:r>
        <w:rPr>
          <w:rFonts w:ascii="Times New Roman"/>
          <w:b w:val="false"/>
          <w:i w:val="false"/>
          <w:color w:val="000000"/>
          <w:sz w:val="28"/>
        </w:rPr>
        <w:t xml:space="preserve">
      3.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мынадай редакцияда жазылсын:</w:t>
      </w:r>
    </w:p>
    <w:bookmarkStart w:name="z10"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1" w:id="9"/>
    <w:p>
      <w:pPr>
        <w:spacing w:after="0"/>
        <w:ind w:left="0"/>
        <w:jc w:val="both"/>
      </w:pPr>
      <w:r>
        <w:rPr>
          <w:rFonts w:ascii="Times New Roman"/>
          <w:b w:val="false"/>
          <w:i w:val="false"/>
          <w:color w:val="000000"/>
          <w:sz w:val="28"/>
        </w:rPr>
        <w:t>
      1-1) ассистент – халықты жұмыспен қамту орталығының әлеуметтік жұмыс жөніндегі консультантқа және кент, ауыл, ауылдық округ әкіміне консультациялар, әңгімелесулер өткізуге, сондай-ақ әлеуметтік келісімшарт бойынша міндеттемелердің орындалуына мониторинг жүргізуге жәрдем көрсету жөніндегі функцияларды орындайтын жұмыскері;</w:t>
      </w:r>
    </w:p>
    <w:bookmarkEnd w:id="9"/>
    <w:bookmarkStart w:name="z12" w:id="10"/>
    <w:p>
      <w:pPr>
        <w:spacing w:after="0"/>
        <w:ind w:left="0"/>
        <w:jc w:val="both"/>
      </w:pPr>
      <w:r>
        <w:rPr>
          <w:rFonts w:ascii="Times New Roman"/>
          <w:b w:val="false"/>
          <w:i w:val="false"/>
          <w:color w:val="000000"/>
          <w:sz w:val="28"/>
        </w:rPr>
        <w:t>
      1-2) әлеуметтік жұмыс жөніндегі консультант – халықты жұмыспен қамту орталығының атаулы әлеуметтік көмекті тағайындауға және табысы аз адамға (отбасыға) оның (олардың) кедейлік шегінде болуымен байланысты жағдайдан шығуына жәрдемдесуді жүзеге асыратын жұмыскері;</w:t>
      </w:r>
    </w:p>
    <w:bookmarkEnd w:id="10"/>
    <w:bookmarkStart w:name="z13" w:id="11"/>
    <w:p>
      <w:pPr>
        <w:spacing w:after="0"/>
        <w:ind w:left="0"/>
        <w:jc w:val="both"/>
      </w:pPr>
      <w:r>
        <w:rPr>
          <w:rFonts w:ascii="Times New Roman"/>
          <w:b w:val="false"/>
          <w:i w:val="false"/>
          <w:color w:val="000000"/>
          <w:sz w:val="28"/>
        </w:rPr>
        <w:t xml:space="preserve">
      1-3) әлеуметтік келісімшарт – жұмыссыздар, Қазақстан Республикасының Үкіметі айқындайтын жұмыспен қамтылған адамдардың жекелеген санаттары, сондай-ақ "Халықты жұмыспен қамту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өзге адамдар қатарындағы Қазақстан Республикасының азаматы не қандас пен халықты жұмыспен қамту орталығы арасындағы, ал "Халықты жұмыспен қамту туралы" Қазақстан Республикасының Заңында көзделген жағдайларда, жұмыспен қамтуға жәрдемдесудің белсенді шараларын ұйымдастыруға тартылған жеке және заңды тұлғалар арасындағы тараптардың құқықтары мен міндеттерін айқындайтын, жұмыспен қамтуға жәрдемдесудің белсенді шараларына қатысу туралы, сондай-ақ мемлекеттік атаулы әлеуметтік көмек көрсету туралы келісім;";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w:t>
      </w:r>
      <w:r>
        <w:rPr>
          <w:rFonts w:ascii="Times New Roman"/>
          <w:b w:val="false"/>
          <w:i w:val="false"/>
          <w:color w:val="000000"/>
          <w:sz w:val="28"/>
        </w:rPr>
        <w:t xml:space="preserve"> алып тасталсын;</w:t>
      </w:r>
    </w:p>
    <w:bookmarkStart w:name="z15"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7-тармағы алып тасталсын;</w:t>
      </w:r>
    </w:p>
    <w:bookmarkEnd w:id="12"/>
    <w:bookmarkStart w:name="z16"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w:t>
      </w:r>
      <w:r>
        <w:rPr>
          <w:rFonts w:ascii="Times New Roman"/>
          <w:b w:val="false"/>
          <w:i w:val="false"/>
          <w:color w:val="000000"/>
          <w:sz w:val="28"/>
        </w:rPr>
        <w:t xml:space="preserve"> мынадай мазмұндағы 1-1 және 1-2-тармақтармен толықтырылсын:</w:t>
      </w:r>
    </w:p>
    <w:bookmarkEnd w:id="13"/>
    <w:bookmarkStart w:name="z17" w:id="14"/>
    <w:p>
      <w:pPr>
        <w:spacing w:after="0"/>
        <w:ind w:left="0"/>
        <w:jc w:val="both"/>
      </w:pPr>
      <w:r>
        <w:rPr>
          <w:rFonts w:ascii="Times New Roman"/>
          <w:b w:val="false"/>
          <w:i w:val="false"/>
          <w:color w:val="000000"/>
          <w:sz w:val="28"/>
        </w:rPr>
        <w:t xml:space="preserve">
      "1-1. Атаулы әлеуметтік көмек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проактивті көрсетілетін қызмет арқылы тағайындалған кезде оны тағайындау туралы өтінішті ұсыну талап етілмейді.</w:t>
      </w:r>
    </w:p>
    <w:bookmarkEnd w:id="14"/>
    <w:bookmarkStart w:name="z18" w:id="15"/>
    <w:p>
      <w:pPr>
        <w:spacing w:after="0"/>
        <w:ind w:left="0"/>
        <w:jc w:val="both"/>
      </w:pPr>
      <w:r>
        <w:rPr>
          <w:rFonts w:ascii="Times New Roman"/>
          <w:b w:val="false"/>
          <w:i w:val="false"/>
          <w:color w:val="000000"/>
          <w:sz w:val="28"/>
        </w:rPr>
        <w:t>
      Атаулы әлеуметтік көмек проактивті форматта тағайындалған кезде адамның (отбасының) материалдық жағдайына зерттеп-қарауды жүргізуге адамның (отбасының) келісімі алынған күн өтініш берілген күн деп есептеледі.</w:t>
      </w:r>
    </w:p>
    <w:bookmarkEnd w:id="15"/>
    <w:bookmarkStart w:name="z19" w:id="16"/>
    <w:p>
      <w:pPr>
        <w:spacing w:after="0"/>
        <w:ind w:left="0"/>
        <w:jc w:val="both"/>
      </w:pPr>
      <w:r>
        <w:rPr>
          <w:rFonts w:ascii="Times New Roman"/>
          <w:b w:val="false"/>
          <w:i w:val="false"/>
          <w:color w:val="000000"/>
          <w:sz w:val="28"/>
        </w:rPr>
        <w:t>
      1-2. Атаулы әлеуметтік көмек көрсету үшін адамның (отбасының) келісімімен учаскелік комиссия адамның (отбасының) материалдық жағдайына зерттеп-қарауды жүргізеді.";</w:t>
      </w:r>
    </w:p>
    <w:bookmarkEnd w:id="16"/>
    <w:bookmarkStart w:name="z20" w:id="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4-2-баптар</w:t>
      </w:r>
      <w:r>
        <w:rPr>
          <w:rFonts w:ascii="Times New Roman"/>
          <w:b w:val="false"/>
          <w:i w:val="false"/>
          <w:color w:val="000000"/>
          <w:sz w:val="28"/>
        </w:rPr>
        <w:t xml:space="preserve"> алып тасталсын;</w:t>
      </w:r>
    </w:p>
    <w:bookmarkEnd w:id="17"/>
    <w:bookmarkStart w:name="z21" w:id="18"/>
    <w:p>
      <w:pPr>
        <w:spacing w:after="0"/>
        <w:ind w:left="0"/>
        <w:jc w:val="both"/>
      </w:pPr>
      <w:r>
        <w:rPr>
          <w:rFonts w:ascii="Times New Roman"/>
          <w:b w:val="false"/>
          <w:i w:val="false"/>
          <w:color w:val="000000"/>
          <w:sz w:val="28"/>
        </w:rPr>
        <w:t>
      5) мынадай мазмұндағы 5-1-баппен толықтырылсын:</w:t>
      </w:r>
    </w:p>
    <w:bookmarkEnd w:id="18"/>
    <w:bookmarkStart w:name="z22" w:id="19"/>
    <w:p>
      <w:pPr>
        <w:spacing w:after="0"/>
        <w:ind w:left="0"/>
        <w:jc w:val="both"/>
      </w:pPr>
      <w:r>
        <w:rPr>
          <w:rFonts w:ascii="Times New Roman"/>
          <w:b w:val="false"/>
          <w:i w:val="false"/>
          <w:color w:val="000000"/>
          <w:sz w:val="28"/>
        </w:rPr>
        <w:t xml:space="preserve">
      "5-1-бап. Мемлекеттік корпорацияның құзыреті </w:t>
      </w:r>
    </w:p>
    <w:bookmarkEnd w:id="19"/>
    <w:bookmarkStart w:name="z23" w:id="20"/>
    <w:p>
      <w:pPr>
        <w:spacing w:after="0"/>
        <w:ind w:left="0"/>
        <w:jc w:val="both"/>
      </w:pPr>
      <w:r>
        <w:rPr>
          <w:rFonts w:ascii="Times New Roman"/>
          <w:b w:val="false"/>
          <w:i w:val="false"/>
          <w:color w:val="000000"/>
          <w:sz w:val="28"/>
        </w:rPr>
        <w:t xml:space="preserve">
      Мемлекеттік корпорация: </w:t>
      </w:r>
    </w:p>
    <w:bookmarkEnd w:id="20"/>
    <w:bookmarkStart w:name="z24" w:id="21"/>
    <w:p>
      <w:pPr>
        <w:spacing w:after="0"/>
        <w:ind w:left="0"/>
        <w:jc w:val="both"/>
      </w:pPr>
      <w:r>
        <w:rPr>
          <w:rFonts w:ascii="Times New Roman"/>
          <w:b w:val="false"/>
          <w:i w:val="false"/>
          <w:color w:val="000000"/>
          <w:sz w:val="28"/>
        </w:rPr>
        <w:t xml:space="preserve">
      1) атаулы әлеуметтiк көмектiң уақтылы төленуiн қамтамасыз етеді; </w:t>
      </w:r>
    </w:p>
    <w:bookmarkEnd w:id="21"/>
    <w:bookmarkStart w:name="z25" w:id="22"/>
    <w:p>
      <w:pPr>
        <w:spacing w:after="0"/>
        <w:ind w:left="0"/>
        <w:jc w:val="both"/>
      </w:pPr>
      <w:r>
        <w:rPr>
          <w:rFonts w:ascii="Times New Roman"/>
          <w:b w:val="false"/>
          <w:i w:val="false"/>
          <w:color w:val="000000"/>
          <w:sz w:val="28"/>
        </w:rPr>
        <w:t>
      2) атаулы әлеуметтік көмек төлемдеріне ай сайынғы қажеттілікті және оны төлеу графиктерін қалыптастырады, атаулы әлеуметтік көмек төлеуге қаражат қажеттілігі туралы өтінімдерді тиісті уәкілетті мемлекеттік органға жібереді.";</w:t>
      </w:r>
    </w:p>
    <w:bookmarkEnd w:id="22"/>
    <w:bookmarkStart w:name="z26" w:id="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8" w:id="24"/>
    <w:p>
      <w:pPr>
        <w:spacing w:after="0"/>
        <w:ind w:left="0"/>
        <w:jc w:val="both"/>
      </w:pPr>
      <w:r>
        <w:rPr>
          <w:rFonts w:ascii="Times New Roman"/>
          <w:b w:val="false"/>
          <w:i w:val="false"/>
          <w:color w:val="000000"/>
          <w:sz w:val="28"/>
        </w:rPr>
        <w:t>
      "1-1. Бір жастан бастап қоса алғанда алты жасқа дейінгі әрбір балаға атаулы әлеуметтік көмекті тағайындау кезеңінде республикалық бюджет туралы заңда тиісті қаржы жылына белгіленген айлық есептік көрсеткіштің 1,5 мөлшерінде ай сайынғы қосымша төлем төленеді.";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бөлігіндегі ", оның ішінде кепілдік берілген әлеуметтік топтаманы беру" деген сөздер алып тасталсын.</w:t>
      </w:r>
    </w:p>
    <w:bookmarkStart w:name="z30" w:id="25"/>
    <w:p>
      <w:pPr>
        <w:spacing w:after="0"/>
        <w:ind w:left="0"/>
        <w:jc w:val="both"/>
      </w:pPr>
      <w:r>
        <w:rPr>
          <w:rFonts w:ascii="Times New Roman"/>
          <w:b w:val="false"/>
          <w:i w:val="false"/>
          <w:color w:val="000000"/>
          <w:sz w:val="28"/>
        </w:rPr>
        <w:t xml:space="preserve">
      4.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
    <w:bookmarkStart w:name="z31" w:id="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 тармақшасының үшінші абзацындағы "бір жасқа толық" деген сөздер "бір жарым жасқа" деген сөздермен ауыстырылсын;</w:t>
      </w:r>
    </w:p>
    <w:bookmarkEnd w:id="26"/>
    <w:bookmarkStart w:name="z32" w:id="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5-тармағындағы "он екі" деген сөздер "он сегіз" деген сөздермен ауыстырылсын;</w:t>
      </w:r>
    </w:p>
    <w:bookmarkEnd w:id="27"/>
    <w:bookmarkStart w:name="z33" w:id="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8-баптың</w:t>
      </w:r>
      <w:r>
        <w:rPr>
          <w:rFonts w:ascii="Times New Roman"/>
          <w:b w:val="false"/>
          <w:i w:val="false"/>
          <w:color w:val="000000"/>
          <w:sz w:val="28"/>
        </w:rPr>
        <w:t xml:space="preserve"> 1 және 2-тармақтарындағы "бір жасқа толық", "Бір жасқа" деген сөздер тиісінше "бір жарым жасқа", "Бір жарым жасқа" деген сөздермен ауыстырылсын.</w:t>
      </w:r>
    </w:p>
    <w:bookmarkEnd w:id="28"/>
    <w:bookmarkStart w:name="z34" w:id="29"/>
    <w:p>
      <w:pPr>
        <w:spacing w:after="0"/>
        <w:ind w:left="0"/>
        <w:jc w:val="both"/>
      </w:pPr>
      <w:r>
        <w:rPr>
          <w:rFonts w:ascii="Times New Roman"/>
          <w:b w:val="false"/>
          <w:i w:val="false"/>
          <w:color w:val="000000"/>
          <w:sz w:val="28"/>
        </w:rPr>
        <w:t xml:space="preserve">
      5.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4-баптың</w:t>
      </w:r>
      <w:r>
        <w:rPr>
          <w:rFonts w:ascii="Times New Roman"/>
          <w:b w:val="false"/>
          <w:i w:val="false"/>
          <w:color w:val="000000"/>
          <w:sz w:val="28"/>
        </w:rPr>
        <w:t xml:space="preserve"> 5-2) және 5-3) тармақшаларындағы "жиырма тоғыз" деген сөздер "отыз бес" деген сөздермен ауыстырылсын.</w:t>
      </w:r>
    </w:p>
    <w:bookmarkStart w:name="z36" w:id="30"/>
    <w:p>
      <w:pPr>
        <w:spacing w:after="0"/>
        <w:ind w:left="0"/>
        <w:jc w:val="both"/>
      </w:pPr>
      <w:r>
        <w:rPr>
          <w:rFonts w:ascii="Times New Roman"/>
          <w:b w:val="false"/>
          <w:i w:val="false"/>
          <w:color w:val="000000"/>
          <w:sz w:val="28"/>
        </w:rPr>
        <w:t xml:space="preserve">
      6.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15-баптың</w:t>
      </w:r>
      <w:r>
        <w:rPr>
          <w:rFonts w:ascii="Times New Roman"/>
          <w:b w:val="false"/>
          <w:i w:val="false"/>
          <w:color w:val="000000"/>
          <w:sz w:val="28"/>
        </w:rPr>
        <w:t xml:space="preserve"> 1-тармағы екінші бөлігінің үшінші абзацындағы "отыз бес жасқа дейінгі (отыз бес жасты қоса алғанда)" деген сөздер "қоса алғанда қырық жасқа дейінгі" деген сөздермен ауыстырылсын.</w:t>
      </w:r>
    </w:p>
    <w:bookmarkStart w:name="z38" w:id="31"/>
    <w:p>
      <w:pPr>
        <w:spacing w:after="0"/>
        <w:ind w:left="0"/>
        <w:jc w:val="both"/>
      </w:pPr>
      <w:r>
        <w:rPr>
          <w:rFonts w:ascii="Times New Roman"/>
          <w:b w:val="false"/>
          <w:i w:val="false"/>
          <w:color w:val="000000"/>
          <w:sz w:val="28"/>
        </w:rPr>
        <w:t xml:space="preserve">
      7.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
    <w:bookmarkStart w:name="z39" w:id="3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12) тармақшасындағы</w:t>
      </w:r>
      <w:r>
        <w:rPr>
          <w:rFonts w:ascii="Times New Roman"/>
          <w:b w:val="false"/>
          <w:i w:val="false"/>
          <w:color w:val="000000"/>
          <w:sz w:val="28"/>
        </w:rPr>
        <w:t xml:space="preserve"> "қоныс аударатын" деген сөздер "қоныс аударған" деген сөздермен ауыстырылсын;</w:t>
      </w:r>
    </w:p>
    <w:bookmarkEnd w:id="32"/>
    <w:bookmarkStart w:name="z40" w:id="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w:t>
      </w:r>
      <w:r>
        <w:rPr>
          <w:rFonts w:ascii="Times New Roman"/>
          <w:b w:val="false"/>
          <w:i w:val="false"/>
          <w:color w:val="000000"/>
          <w:sz w:val="28"/>
        </w:rPr>
        <w:t xml:space="preserve"> мынадай мазмұндағы 6-1) тармақшамен толықтырылсын: </w:t>
      </w:r>
    </w:p>
    <w:bookmarkEnd w:id="33"/>
    <w:bookmarkStart w:name="z41" w:id="34"/>
    <w:p>
      <w:pPr>
        <w:spacing w:after="0"/>
        <w:ind w:left="0"/>
        <w:jc w:val="both"/>
      </w:pPr>
      <w:r>
        <w:rPr>
          <w:rFonts w:ascii="Times New Roman"/>
          <w:b w:val="false"/>
          <w:i w:val="false"/>
          <w:color w:val="000000"/>
          <w:sz w:val="28"/>
        </w:rPr>
        <w:t>
      "6-1) шетелдіктердің Қазақстан Республикасында тұрақты тұруға рұқсат алуы үшін сұранысқа ие кәсіптердің тізбесін және оны қалыптастыру тәртібін бекітеді;";</w:t>
      </w:r>
    </w:p>
    <w:bookmarkEnd w:id="34"/>
    <w:bookmarkStart w:name="z42" w:id="3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49-баптың</w:t>
      </w:r>
      <w:r>
        <w:rPr>
          <w:rFonts w:ascii="Times New Roman"/>
          <w:b w:val="false"/>
          <w:i w:val="false"/>
          <w:color w:val="000000"/>
          <w:sz w:val="28"/>
        </w:rPr>
        <w:t xml:space="preserve"> бірінші бөлігінің 4) тармақшасы "олардың отбасы мүшелерін" деген сөздерден кейін ", тізбесін халықтың көші-қоны мәселелері жөніндегі уәкілетті орган бекітетін сұранысқа ие кәсіптері бар шетелдіктерді" деген сөздермен толықтырылсын. </w:t>
      </w:r>
    </w:p>
    <w:bookmarkEnd w:id="35"/>
    <w:bookmarkStart w:name="z43" w:id="36"/>
    <w:p>
      <w:pPr>
        <w:spacing w:after="0"/>
        <w:ind w:left="0"/>
        <w:jc w:val="both"/>
      </w:pPr>
      <w:r>
        <w:rPr>
          <w:rFonts w:ascii="Times New Roman"/>
          <w:b w:val="false"/>
          <w:i w:val="false"/>
          <w:color w:val="000000"/>
          <w:sz w:val="28"/>
        </w:rPr>
        <w:t xml:space="preserve">
      8.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15-баптың</w:t>
      </w:r>
      <w:r>
        <w:rPr>
          <w:rFonts w:ascii="Times New Roman"/>
          <w:b w:val="false"/>
          <w:i w:val="false"/>
          <w:color w:val="000000"/>
          <w:sz w:val="28"/>
        </w:rPr>
        <w:t xml:space="preserve"> 1-тармағында: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тармақшадағы</w:t>
      </w:r>
      <w:r>
        <w:rPr>
          <w:rFonts w:ascii="Times New Roman"/>
          <w:b w:val="false"/>
          <w:i w:val="false"/>
          <w:color w:val="000000"/>
          <w:sz w:val="28"/>
        </w:rPr>
        <w:t xml:space="preserve"> "мемлекеттік жастар саясатын іске асыруды," деген сөздер алып тасталсын;</w:t>
      </w:r>
    </w:p>
    <w:bookmarkStart w:name="z46" w:id="37"/>
    <w:p>
      <w:pPr>
        <w:spacing w:after="0"/>
        <w:ind w:left="0"/>
        <w:jc w:val="both"/>
      </w:pPr>
      <w:r>
        <w:rPr>
          <w:rFonts w:ascii="Times New Roman"/>
          <w:b w:val="false"/>
          <w:i w:val="false"/>
          <w:color w:val="000000"/>
          <w:sz w:val="28"/>
        </w:rPr>
        <w:t>
      мынадай мазмұндағы 21-1) тармақшамен толықтырылсын:</w:t>
      </w:r>
    </w:p>
    <w:bookmarkEnd w:id="37"/>
    <w:bookmarkStart w:name="z47" w:id="38"/>
    <w:p>
      <w:pPr>
        <w:spacing w:after="0"/>
        <w:ind w:left="0"/>
        <w:jc w:val="both"/>
      </w:pPr>
      <w:r>
        <w:rPr>
          <w:rFonts w:ascii="Times New Roman"/>
          <w:b w:val="false"/>
          <w:i w:val="false"/>
          <w:color w:val="000000"/>
          <w:sz w:val="28"/>
        </w:rPr>
        <w:t>
      "21-1) мемлекеттік жастар саясаты мәселелері жөніндегі уәкілетті орган – мемлекеттік жастар саясаты саласында басшылықты және салааралық үйлестіруді жүзеге асыратын орталық атқарушы орган;".</w:t>
      </w:r>
    </w:p>
    <w:bookmarkEnd w:id="38"/>
    <w:bookmarkStart w:name="z48" w:id="39"/>
    <w:p>
      <w:pPr>
        <w:spacing w:after="0"/>
        <w:ind w:left="0"/>
        <w:jc w:val="both"/>
      </w:pPr>
      <w:r>
        <w:rPr>
          <w:rFonts w:ascii="Times New Roman"/>
          <w:b w:val="false"/>
          <w:i w:val="false"/>
          <w:color w:val="000000"/>
          <w:sz w:val="28"/>
        </w:rPr>
        <w:t xml:space="preserve">
      9.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9"/>
    <w:bookmarkStart w:name="z49" w:id="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28) тармақшасы мынадай мазмұндағы екінші бөлікпен толықтырылсын:</w:t>
      </w:r>
    </w:p>
    <w:bookmarkEnd w:id="40"/>
    <w:bookmarkStart w:name="z50" w:id="41"/>
    <w:p>
      <w:pPr>
        <w:spacing w:after="0"/>
        <w:ind w:left="0"/>
        <w:jc w:val="both"/>
      </w:pPr>
      <w:r>
        <w:rPr>
          <w:rFonts w:ascii="Times New Roman"/>
          <w:b w:val="false"/>
          <w:i w:val="false"/>
          <w:color w:val="000000"/>
          <w:sz w:val="28"/>
        </w:rPr>
        <w:t xml:space="preserve">
      "Жұмыскерлер үшін бірыңғай төлемді есептеу (есепке жазу), аудару жөніндегі агент ретінде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776-1-бабына</w:t>
      </w:r>
      <w:r>
        <w:rPr>
          <w:rFonts w:ascii="Times New Roman"/>
          <w:b w:val="false"/>
          <w:i w:val="false"/>
          <w:color w:val="000000"/>
          <w:sz w:val="28"/>
        </w:rPr>
        <w:t xml:space="preserve"> сәйкес айқындалған салық агенттері қарастырылады.";</w:t>
      </w:r>
    </w:p>
    <w:bookmarkEnd w:id="41"/>
    <w:bookmarkStart w:name="z51" w:id="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2-тармағында:</w:t>
      </w:r>
    </w:p>
    <w:bookmarkEnd w:id="42"/>
    <w:bookmarkStart w:name="z52" w:id="43"/>
    <w:p>
      <w:pPr>
        <w:spacing w:after="0"/>
        <w:ind w:left="0"/>
        <w:jc w:val="both"/>
      </w:pPr>
      <w:r>
        <w:rPr>
          <w:rFonts w:ascii="Times New Roman"/>
          <w:b w:val="false"/>
          <w:i w:val="false"/>
          <w:color w:val="000000"/>
          <w:sz w:val="28"/>
        </w:rPr>
        <w:t>
      екінші бөлік мынадай редакцияда жазылсын:</w:t>
      </w:r>
    </w:p>
    <w:bookmarkEnd w:id="43"/>
    <w:bookmarkStart w:name="z53" w:id="44"/>
    <w:p>
      <w:pPr>
        <w:spacing w:after="0"/>
        <w:ind w:left="0"/>
        <w:jc w:val="both"/>
      </w:pPr>
      <w:r>
        <w:rPr>
          <w:rFonts w:ascii="Times New Roman"/>
          <w:b w:val="false"/>
          <w:i w:val="false"/>
          <w:color w:val="000000"/>
          <w:sz w:val="28"/>
        </w:rPr>
        <w:t xml:space="preserve">
      "Мемлекеттік базалық зейнетақы төлемі: </w:t>
      </w:r>
    </w:p>
    <w:bookmarkEnd w:id="44"/>
    <w:bookmarkStart w:name="z54" w:id="45"/>
    <w:p>
      <w:pPr>
        <w:spacing w:after="0"/>
        <w:ind w:left="0"/>
        <w:jc w:val="both"/>
      </w:pPr>
      <w:r>
        <w:rPr>
          <w:rFonts w:ascii="Times New Roman"/>
          <w:b w:val="false"/>
          <w:i w:val="false"/>
          <w:color w:val="000000"/>
          <w:sz w:val="28"/>
        </w:rPr>
        <w:t xml:space="preserve">
      2023 жылғы 1 қаңтардан бастап – зейнетақы жүйесіне қатысу өтілі он жыл және одан аз болған не болмаған кезде зейнетақы жүйесіне қатысу өтілі он жылдан артық әрбір толық жыл үшін оның мөлшері 2 пайызға ұлғайтыла отырып, ең төмен күнкөріс деңгейі шамасының 60 пайызы мөлшерінде, бірақ республикалық бюджет туралы заңда тиісті қаржы жылына белгіленген ең төмен күнкөріс деңгейі шамасының 100 пайызынан аспайтын мөлшерде; </w:t>
      </w:r>
    </w:p>
    <w:bookmarkEnd w:id="45"/>
    <w:bookmarkStart w:name="z55" w:id="46"/>
    <w:p>
      <w:pPr>
        <w:spacing w:after="0"/>
        <w:ind w:left="0"/>
        <w:jc w:val="both"/>
      </w:pPr>
      <w:r>
        <w:rPr>
          <w:rFonts w:ascii="Times New Roman"/>
          <w:b w:val="false"/>
          <w:i w:val="false"/>
          <w:color w:val="000000"/>
          <w:sz w:val="28"/>
        </w:rPr>
        <w:t xml:space="preserve">
      2024 жылғы 1 қаңтардан бастап – зейнетақы жүйесіне қатысу өтілі он жыл және одан аз болған не болмаған кезде зейнетақы жүйесіне қатысу өтілі он жылдан артық әрбір толық жыл үшін оның мөлшері 2 пайызға ұлғайтыла отырып, ең төмен күнкөріс деңгейі шамасының 65 пайызы мөлшерінде, бірақ республикалық бюджет туралы заңда тиісті қаржы жылына белгіленген ең төмен күнкөріс деңгейі шамасының 105 пайызынан аспайтын мөлшерде; </w:t>
      </w:r>
    </w:p>
    <w:bookmarkEnd w:id="46"/>
    <w:bookmarkStart w:name="z56" w:id="47"/>
    <w:p>
      <w:pPr>
        <w:spacing w:after="0"/>
        <w:ind w:left="0"/>
        <w:jc w:val="both"/>
      </w:pPr>
      <w:r>
        <w:rPr>
          <w:rFonts w:ascii="Times New Roman"/>
          <w:b w:val="false"/>
          <w:i w:val="false"/>
          <w:color w:val="000000"/>
          <w:sz w:val="28"/>
        </w:rPr>
        <w:t xml:space="preserve">
      2025 жылғы 1 қаңтардан бастап – зейнетақы жүйесіне қатысу өтілі он жыл және одан аз болған не болмаған кезде зейнетақы жүйесіне қатысу өтілі он жылдан артық әрбір толық жыл үшін оның мөлшері 2 пайызға ұлғайтыла отырып, ең төмен күнкөріс деңгейі шамасының 70 пайызы мөлшерінде, бірақ республикалық бюджет туралы заңда тиісті қаржы жылына белгіленген ең төмен күнкөріс деңгейі шамасының 110 пайызынан аспайтын мөлшерде; </w:t>
      </w:r>
    </w:p>
    <w:bookmarkEnd w:id="47"/>
    <w:bookmarkStart w:name="z57" w:id="48"/>
    <w:p>
      <w:pPr>
        <w:spacing w:after="0"/>
        <w:ind w:left="0"/>
        <w:jc w:val="both"/>
      </w:pPr>
      <w:r>
        <w:rPr>
          <w:rFonts w:ascii="Times New Roman"/>
          <w:b w:val="false"/>
          <w:i w:val="false"/>
          <w:color w:val="000000"/>
          <w:sz w:val="28"/>
        </w:rPr>
        <w:t xml:space="preserve">
      2026 жылғы 1 қаңтардан бастап – зейнетақы жүйесіне қатысу өтілі он жыл және одан аз болған не болмаған кезде зейнетақы жүйесіне қатысу өтілі он жылдан артық әрбір толық жыл үшін оның мөлшері 2 пайызға ұлғайтыла отырып, ең төмен күнкөріс деңгейі шамасының 70 пайызы мөлшерінде, бірақ республикалық бюджет туралы заңда тиісті қаржы жылына белгіленген ең төмен күнкөріс деңгейі шамасының 118 пайызынан аспайтын мөлшерде; </w:t>
      </w:r>
    </w:p>
    <w:bookmarkEnd w:id="48"/>
    <w:bookmarkStart w:name="z58" w:id="49"/>
    <w:p>
      <w:pPr>
        <w:spacing w:after="0"/>
        <w:ind w:left="0"/>
        <w:jc w:val="both"/>
      </w:pPr>
      <w:r>
        <w:rPr>
          <w:rFonts w:ascii="Times New Roman"/>
          <w:b w:val="false"/>
          <w:i w:val="false"/>
          <w:color w:val="000000"/>
          <w:sz w:val="28"/>
        </w:rPr>
        <w:t>
      2027 жылғы 1 қаңтардан бастап – зейнетақы жүйесіне қатысу өтілі он жыл және одан аз болған не болмаған кезде зейнетақы жүйесіне қатысу өтілі он жылдан артық әрбір толық жыл үшін оның мөлшері 2 пайызға ұлғайтыла отырып, ең төмен күнкөріс деңгейі шамасының 70 пайызы мөлшерінде, бірақ республикалық бюджет туралы заңда тиісті қаржы жылына белгіленген ең төмен күнкөріс деңгейі шамасының 120 пайызынан аспайтын мөлшерде беріледі.";</w:t>
      </w:r>
    </w:p>
    <w:bookmarkEnd w:id="49"/>
    <w:bookmarkStart w:name="z59" w:id="50"/>
    <w:p>
      <w:pPr>
        <w:spacing w:after="0"/>
        <w:ind w:left="0"/>
        <w:jc w:val="both"/>
      </w:pPr>
      <w:r>
        <w:rPr>
          <w:rFonts w:ascii="Times New Roman"/>
          <w:b w:val="false"/>
          <w:i w:val="false"/>
          <w:color w:val="000000"/>
          <w:sz w:val="28"/>
        </w:rPr>
        <w:t>
      мынадай мазмұндағы үшінші бөлікпен толықтырылсын:</w:t>
      </w:r>
    </w:p>
    <w:bookmarkEnd w:id="50"/>
    <w:bookmarkStart w:name="z60" w:id="51"/>
    <w:p>
      <w:pPr>
        <w:spacing w:after="0"/>
        <w:ind w:left="0"/>
        <w:jc w:val="both"/>
      </w:pPr>
      <w:r>
        <w:rPr>
          <w:rFonts w:ascii="Times New Roman"/>
          <w:b w:val="false"/>
          <w:i w:val="false"/>
          <w:color w:val="000000"/>
          <w:sz w:val="28"/>
        </w:rPr>
        <w:t>
      "Тағайындалған мемлекеттік базалық зейнетақы төлемінің мөлшері осы тармақтың екінші бөлігіне сәйкес жыл сайын қайта есептеледі.";</w:t>
      </w:r>
    </w:p>
    <w:bookmarkEnd w:id="51"/>
    <w:bookmarkStart w:name="z61" w:id="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7-баптың</w:t>
      </w:r>
      <w:r>
        <w:rPr>
          <w:rFonts w:ascii="Times New Roman"/>
          <w:b w:val="false"/>
          <w:i w:val="false"/>
          <w:color w:val="000000"/>
          <w:sz w:val="28"/>
        </w:rPr>
        <w:t xml:space="preserve"> 9-2) тармақшасындағы "баланың бір жасқа толғанға дейінгі күтіміне байланысты табысынан айырылған жағдайда" деген сөздер "бала бір жарым жасқа толғанға дейін оның күтіміне байланысты кірісінен айырылу жағдайына" деген сөздермен ауыстырылсын;</w:t>
      </w:r>
    </w:p>
    <w:bookmarkEnd w:id="52"/>
    <w:bookmarkStart w:name="z62" w:id="5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11-баптың</w:t>
      </w:r>
      <w:r>
        <w:rPr>
          <w:rFonts w:ascii="Times New Roman"/>
          <w:b w:val="false"/>
          <w:i w:val="false"/>
          <w:color w:val="000000"/>
          <w:sz w:val="28"/>
        </w:rPr>
        <w:t xml:space="preserve"> 1-тармағы екінші бөлігінің сегізінші – он бірінші абзацтары мынадай редакцияда жазылсын:</w:t>
      </w:r>
    </w:p>
    <w:bookmarkEnd w:id="53"/>
    <w:bookmarkStart w:name="z63" w:id="54"/>
    <w:p>
      <w:pPr>
        <w:spacing w:after="0"/>
        <w:ind w:left="0"/>
        <w:jc w:val="both"/>
      </w:pPr>
      <w:r>
        <w:rPr>
          <w:rFonts w:ascii="Times New Roman"/>
          <w:b w:val="false"/>
          <w:i w:val="false"/>
          <w:color w:val="000000"/>
          <w:sz w:val="28"/>
        </w:rPr>
        <w:t>
      "2028 жылғы 1 қаңтардан бастап – 61,5 жасқа толғанда;</w:t>
      </w:r>
    </w:p>
    <w:bookmarkEnd w:id="54"/>
    <w:bookmarkStart w:name="z64" w:id="55"/>
    <w:p>
      <w:pPr>
        <w:spacing w:after="0"/>
        <w:ind w:left="0"/>
        <w:jc w:val="both"/>
      </w:pPr>
      <w:r>
        <w:rPr>
          <w:rFonts w:ascii="Times New Roman"/>
          <w:b w:val="false"/>
          <w:i w:val="false"/>
          <w:color w:val="000000"/>
          <w:sz w:val="28"/>
        </w:rPr>
        <w:t>
      2029 жылғы 1 қаңтардан бастап – 62 жасқа толғанда;</w:t>
      </w:r>
    </w:p>
    <w:bookmarkEnd w:id="55"/>
    <w:bookmarkStart w:name="z65" w:id="56"/>
    <w:p>
      <w:pPr>
        <w:spacing w:after="0"/>
        <w:ind w:left="0"/>
        <w:jc w:val="both"/>
      </w:pPr>
      <w:r>
        <w:rPr>
          <w:rFonts w:ascii="Times New Roman"/>
          <w:b w:val="false"/>
          <w:i w:val="false"/>
          <w:color w:val="000000"/>
          <w:sz w:val="28"/>
        </w:rPr>
        <w:t>
      2030 жылғы 1 қаңтардан бастап – 62,5 жасқа толғанда;</w:t>
      </w:r>
    </w:p>
    <w:bookmarkEnd w:id="56"/>
    <w:bookmarkStart w:name="z66" w:id="57"/>
    <w:p>
      <w:pPr>
        <w:spacing w:after="0"/>
        <w:ind w:left="0"/>
        <w:jc w:val="both"/>
      </w:pPr>
      <w:r>
        <w:rPr>
          <w:rFonts w:ascii="Times New Roman"/>
          <w:b w:val="false"/>
          <w:i w:val="false"/>
          <w:color w:val="000000"/>
          <w:sz w:val="28"/>
        </w:rPr>
        <w:t>
      2031 жылғы 1 қаңтардан бастап 63 жасқа толғанда жүргізіледі.";</w:t>
      </w:r>
    </w:p>
    <w:bookmarkEnd w:id="57"/>
    <w:bookmarkStart w:name="z67" w:id="58"/>
    <w:p>
      <w:pPr>
        <w:spacing w:after="0"/>
        <w:ind w:left="0"/>
        <w:jc w:val="both"/>
      </w:pPr>
      <w:r>
        <w:rPr>
          <w:rFonts w:ascii="Times New Roman"/>
          <w:b w:val="false"/>
          <w:i w:val="false"/>
          <w:color w:val="000000"/>
          <w:sz w:val="28"/>
        </w:rPr>
        <w:t>
      5) 16-баптың 3-тармағындағы "46 еселенген" деген сөздер "55 еселенген" деген сөздермен ауыстырылсын;</w:t>
      </w:r>
    </w:p>
    <w:bookmarkEnd w:id="58"/>
    <w:bookmarkStart w:name="z68" w:id="5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20-баптың</w:t>
      </w:r>
      <w:r>
        <w:rPr>
          <w:rFonts w:ascii="Times New Roman"/>
          <w:b w:val="false"/>
          <w:i w:val="false"/>
          <w:color w:val="000000"/>
          <w:sz w:val="28"/>
        </w:rPr>
        <w:t xml:space="preserve"> 1-тармағының 16) тармақшасындағы "бала бір жасқа толғанға дейінгі күтіміне байланысты табысынан айырылған жағдайда" деген сөздер "бала бір жарым жасқа толғанға дейін оның күтіміне байланысты кірісінен айырылу жағдайына" деген сөздермен ауыстырылсын;</w:t>
      </w:r>
    </w:p>
    <w:bookmarkEnd w:id="59"/>
    <w:bookmarkStart w:name="z69" w:id="6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24-бап</w:t>
      </w:r>
      <w:r>
        <w:rPr>
          <w:rFonts w:ascii="Times New Roman"/>
          <w:b w:val="false"/>
          <w:i w:val="false"/>
          <w:color w:val="000000"/>
          <w:sz w:val="28"/>
        </w:rPr>
        <w:t xml:space="preserve"> мынадай мазмұндағы 7-1-тармақпен толықтырылсын:</w:t>
      </w:r>
    </w:p>
    <w:bookmarkEnd w:id="60"/>
    <w:bookmarkStart w:name="z70" w:id="61"/>
    <w:p>
      <w:pPr>
        <w:spacing w:after="0"/>
        <w:ind w:left="0"/>
        <w:jc w:val="both"/>
      </w:pPr>
      <w:r>
        <w:rPr>
          <w:rFonts w:ascii="Times New Roman"/>
          <w:b w:val="false"/>
          <w:i w:val="false"/>
          <w:color w:val="000000"/>
          <w:sz w:val="28"/>
        </w:rPr>
        <w:t xml:space="preserve">
      "7-1. Бірыңғай төлемге енгізілген, ұстап қалынған міндетті зейнетақы жарналарының сомаларын бірыңғай төлемді есептеу (есепке жазу), аудару жөніндегі агенттер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776-4-бабының</w:t>
      </w:r>
      <w:r>
        <w:rPr>
          <w:rFonts w:ascii="Times New Roman"/>
          <w:b w:val="false"/>
          <w:i w:val="false"/>
          <w:color w:val="000000"/>
          <w:sz w:val="28"/>
        </w:rPr>
        <w:t xml:space="preserve"> 5-тармағында белгіленген мерзімдерде Мемлекеттік корпорацияға аударады.</w:t>
      </w:r>
    </w:p>
    <w:bookmarkEnd w:id="61"/>
    <w:bookmarkStart w:name="z71" w:id="62"/>
    <w:p>
      <w:pPr>
        <w:spacing w:after="0"/>
        <w:ind w:left="0"/>
        <w:jc w:val="both"/>
      </w:pPr>
      <w:r>
        <w:rPr>
          <w:rFonts w:ascii="Times New Roman"/>
          <w:b w:val="false"/>
          <w:i w:val="false"/>
          <w:color w:val="000000"/>
          <w:sz w:val="28"/>
        </w:rPr>
        <w:t>
      Бірыңғай төлемді төлеу, аудару және бөлу, сондай-ақ қайтару тәртібін орталық атқарушы орган Қазақстан Республикасының Ұлттық Банкімен, сондай-ақ салықтардың және бюджетке төленетін төлемдердің түсуін қамтамасыз ету саласындағы басшылықты жүзеге асыратын уәкілетті мемлекеттік органмен және мемлекеттік жоспарлау жөніндегі, денсаулық сақтау саласындағы және цифрлық даму саласындағы уәкілетті мемлекеттік органдармен келісу бойынша айқындайды.";</w:t>
      </w:r>
    </w:p>
    <w:bookmarkEnd w:id="62"/>
    <w:bookmarkStart w:name="z72" w:id="6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25-бапта</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және үшінші бөліктеріндегі, 3-тармақтың бірінші бөлігінің 2) және 3) тармақшаларындағы "бір жасқа толғанға дейін оның күтіміне байланысты табысынан айырылған жағдайда" деген сөздер "бір жарым жасқа толғанға дейін оның күтіміне байланысты кірісінен айырылу жағдайына"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жетінші бөлікпен толықтырылсын:</w:t>
      </w:r>
    </w:p>
    <w:bookmarkStart w:name="z75" w:id="64"/>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89-1-тарауында аталған бірыңғай төлем төлеушілер үшін бірыңғай төлем мөлшерлемесіндегі міндетті зейнетақы жарналарының үлесі:</w:t>
      </w:r>
    </w:p>
    <w:bookmarkEnd w:id="64"/>
    <w:bookmarkStart w:name="z76" w:id="65"/>
    <w:p>
      <w:pPr>
        <w:spacing w:after="0"/>
        <w:ind w:left="0"/>
        <w:jc w:val="both"/>
      </w:pPr>
      <w:r>
        <w:rPr>
          <w:rFonts w:ascii="Times New Roman"/>
          <w:b w:val="false"/>
          <w:i w:val="false"/>
          <w:color w:val="000000"/>
          <w:sz w:val="28"/>
        </w:rPr>
        <w:t>
      2023 жылғы 1 қаңтардан бастап – 50,0 пайызды;</w:t>
      </w:r>
    </w:p>
    <w:bookmarkEnd w:id="65"/>
    <w:bookmarkStart w:name="z77" w:id="66"/>
    <w:p>
      <w:pPr>
        <w:spacing w:after="0"/>
        <w:ind w:left="0"/>
        <w:jc w:val="both"/>
      </w:pPr>
      <w:r>
        <w:rPr>
          <w:rFonts w:ascii="Times New Roman"/>
          <w:b w:val="false"/>
          <w:i w:val="false"/>
          <w:color w:val="000000"/>
          <w:sz w:val="28"/>
        </w:rPr>
        <w:t>
      2024 жылғы 1 қаңтардан бастап – 46,5 пайызды;</w:t>
      </w:r>
    </w:p>
    <w:bookmarkEnd w:id="66"/>
    <w:bookmarkStart w:name="z78" w:id="67"/>
    <w:p>
      <w:pPr>
        <w:spacing w:after="0"/>
        <w:ind w:left="0"/>
        <w:jc w:val="both"/>
      </w:pPr>
      <w:r>
        <w:rPr>
          <w:rFonts w:ascii="Times New Roman"/>
          <w:b w:val="false"/>
          <w:i w:val="false"/>
          <w:color w:val="000000"/>
          <w:sz w:val="28"/>
        </w:rPr>
        <w:t>
      2025 жылғы 1 қаңтардан бастап – 42,0 пайызды;</w:t>
      </w:r>
    </w:p>
    <w:bookmarkEnd w:id="67"/>
    <w:bookmarkStart w:name="z79" w:id="68"/>
    <w:p>
      <w:pPr>
        <w:spacing w:after="0"/>
        <w:ind w:left="0"/>
        <w:jc w:val="both"/>
      </w:pPr>
      <w:r>
        <w:rPr>
          <w:rFonts w:ascii="Times New Roman"/>
          <w:b w:val="false"/>
          <w:i w:val="false"/>
          <w:color w:val="000000"/>
          <w:sz w:val="28"/>
        </w:rPr>
        <w:t>
      2026 жылғы 1 қаңтардан бастап – 40,3 пайызды;</w:t>
      </w:r>
    </w:p>
    <w:bookmarkEnd w:id="68"/>
    <w:bookmarkStart w:name="z80" w:id="69"/>
    <w:p>
      <w:pPr>
        <w:spacing w:after="0"/>
        <w:ind w:left="0"/>
        <w:jc w:val="both"/>
      </w:pPr>
      <w:r>
        <w:rPr>
          <w:rFonts w:ascii="Times New Roman"/>
          <w:b w:val="false"/>
          <w:i w:val="false"/>
          <w:color w:val="000000"/>
          <w:sz w:val="28"/>
        </w:rPr>
        <w:t>
      2027 жылғы 1 қаңтардан бастап – 38,8 пайызды;</w:t>
      </w:r>
    </w:p>
    <w:bookmarkEnd w:id="69"/>
    <w:bookmarkStart w:name="z81" w:id="70"/>
    <w:p>
      <w:pPr>
        <w:spacing w:after="0"/>
        <w:ind w:left="0"/>
        <w:jc w:val="both"/>
      </w:pPr>
      <w:r>
        <w:rPr>
          <w:rFonts w:ascii="Times New Roman"/>
          <w:b w:val="false"/>
          <w:i w:val="false"/>
          <w:color w:val="000000"/>
          <w:sz w:val="28"/>
        </w:rPr>
        <w:t>
      2028 жылғы 1 қаңтардан бастап 38,0 пайызды құрайды.";</w:t>
      </w:r>
    </w:p>
    <w:bookmarkEnd w:id="70"/>
    <w:bookmarkStart w:name="z82" w:id="7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60-баптың</w:t>
      </w:r>
      <w:r>
        <w:rPr>
          <w:rFonts w:ascii="Times New Roman"/>
          <w:b w:val="false"/>
          <w:i w:val="false"/>
          <w:color w:val="000000"/>
          <w:sz w:val="28"/>
        </w:rPr>
        <w:t xml:space="preserve"> 13-тармағы екінші бөлігінің жетінші – оныншы абзацтары мынадай редакцияда жазылсын:</w:t>
      </w:r>
    </w:p>
    <w:bookmarkEnd w:id="71"/>
    <w:bookmarkStart w:name="z83" w:id="72"/>
    <w:p>
      <w:pPr>
        <w:spacing w:after="0"/>
        <w:ind w:left="0"/>
        <w:jc w:val="both"/>
      </w:pPr>
      <w:r>
        <w:rPr>
          <w:rFonts w:ascii="Times New Roman"/>
          <w:b w:val="false"/>
          <w:i w:val="false"/>
          <w:color w:val="000000"/>
          <w:sz w:val="28"/>
        </w:rPr>
        <w:t>
      "2028 жылғы 1 қаңтардан бастап – 53,5 жасқа;</w:t>
      </w:r>
    </w:p>
    <w:bookmarkEnd w:id="72"/>
    <w:bookmarkStart w:name="z84" w:id="73"/>
    <w:p>
      <w:pPr>
        <w:spacing w:after="0"/>
        <w:ind w:left="0"/>
        <w:jc w:val="both"/>
      </w:pPr>
      <w:r>
        <w:rPr>
          <w:rFonts w:ascii="Times New Roman"/>
          <w:b w:val="false"/>
          <w:i w:val="false"/>
          <w:color w:val="000000"/>
          <w:sz w:val="28"/>
        </w:rPr>
        <w:t>
      2029 жылғы 1 қаңтардан бастап – 54 жасқа;</w:t>
      </w:r>
    </w:p>
    <w:bookmarkEnd w:id="73"/>
    <w:bookmarkStart w:name="z85" w:id="74"/>
    <w:p>
      <w:pPr>
        <w:spacing w:after="0"/>
        <w:ind w:left="0"/>
        <w:jc w:val="both"/>
      </w:pPr>
      <w:r>
        <w:rPr>
          <w:rFonts w:ascii="Times New Roman"/>
          <w:b w:val="false"/>
          <w:i w:val="false"/>
          <w:color w:val="000000"/>
          <w:sz w:val="28"/>
        </w:rPr>
        <w:t>
      2030 жылғы 1 қаңтардан бастап – 54,5 жасқа;</w:t>
      </w:r>
    </w:p>
    <w:bookmarkEnd w:id="74"/>
    <w:bookmarkStart w:name="z86" w:id="75"/>
    <w:p>
      <w:pPr>
        <w:spacing w:after="0"/>
        <w:ind w:left="0"/>
        <w:jc w:val="both"/>
      </w:pPr>
      <w:r>
        <w:rPr>
          <w:rFonts w:ascii="Times New Roman"/>
          <w:b w:val="false"/>
          <w:i w:val="false"/>
          <w:color w:val="000000"/>
          <w:sz w:val="28"/>
        </w:rPr>
        <w:t>
      2031 жылғы 1 қаңтардан бастап – 55 жасқа;".</w:t>
      </w:r>
    </w:p>
    <w:bookmarkEnd w:id="75"/>
    <w:bookmarkStart w:name="z87" w:id="76"/>
    <w:p>
      <w:pPr>
        <w:spacing w:after="0"/>
        <w:ind w:left="0"/>
        <w:jc w:val="both"/>
      </w:pPr>
      <w:r>
        <w:rPr>
          <w:rFonts w:ascii="Times New Roman"/>
          <w:b w:val="false"/>
          <w:i w:val="false"/>
          <w:color w:val="000000"/>
          <w:sz w:val="28"/>
        </w:rPr>
        <w:t xml:space="preserve">
      10. "Мемлекеттік жастар саясаты туралы" 2015 жылғы 9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6"/>
    <w:bookmarkStart w:name="z88" w:id="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тармақшалардағы</w:t>
      </w:r>
      <w:r>
        <w:rPr>
          <w:rFonts w:ascii="Times New Roman"/>
          <w:b w:val="false"/>
          <w:i w:val="false"/>
          <w:color w:val="000000"/>
          <w:sz w:val="28"/>
        </w:rPr>
        <w:t xml:space="preserve"> "жиырма тоғыз жасқа" деген сөздер "отыз бес жасқа"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bookmarkStart w:name="z91" w:id="78"/>
    <w:p>
      <w:pPr>
        <w:spacing w:after="0"/>
        <w:ind w:left="0"/>
        <w:jc w:val="both"/>
      </w:pPr>
      <w:r>
        <w:rPr>
          <w:rFonts w:ascii="Times New Roman"/>
          <w:b w:val="false"/>
          <w:i w:val="false"/>
          <w:color w:val="000000"/>
          <w:sz w:val="28"/>
        </w:rPr>
        <w:t>
      "4-1) жастарға арналған әлеуметтік көрсетілетін қызметтер – жастарды қолдауға бағытталған жобалар мен бағдарламаларды іске асырудағы ақпараттық-консультативтік көмек;";</w:t>
      </w:r>
    </w:p>
    <w:bookmarkEnd w:id="78"/>
    <w:bookmarkStart w:name="z92" w:id="79"/>
    <w:p>
      <w:pPr>
        <w:spacing w:after="0"/>
        <w:ind w:left="0"/>
        <w:jc w:val="both"/>
      </w:pPr>
      <w:r>
        <w:rPr>
          <w:rFonts w:ascii="Times New Roman"/>
          <w:b w:val="false"/>
          <w:i w:val="false"/>
          <w:color w:val="000000"/>
          <w:sz w:val="28"/>
        </w:rPr>
        <w:t xml:space="preserve">
      мынадай мазмұндағы 4-2), 4-3), 4-4) және 5-1) тармақшалармен толықтырылсын: </w:t>
      </w:r>
    </w:p>
    <w:bookmarkEnd w:id="79"/>
    <w:bookmarkStart w:name="z93" w:id="80"/>
    <w:p>
      <w:pPr>
        <w:spacing w:after="0"/>
        <w:ind w:left="0"/>
        <w:jc w:val="both"/>
      </w:pPr>
      <w:r>
        <w:rPr>
          <w:rFonts w:ascii="Times New Roman"/>
          <w:b w:val="false"/>
          <w:i w:val="false"/>
          <w:color w:val="000000"/>
          <w:sz w:val="28"/>
        </w:rPr>
        <w:t>
      "4-2) жастар еңбек жасақтары – уақытша жұмысқа орналастыруды ұйымдастыру жөніндегі іс-шаралар шеңберіндегі жастар бірлестіктері;</w:t>
      </w:r>
    </w:p>
    <w:bookmarkEnd w:id="80"/>
    <w:bookmarkStart w:name="z94" w:id="81"/>
    <w:p>
      <w:pPr>
        <w:spacing w:after="0"/>
        <w:ind w:left="0"/>
        <w:jc w:val="both"/>
      </w:pPr>
      <w:r>
        <w:rPr>
          <w:rFonts w:ascii="Times New Roman"/>
          <w:b w:val="false"/>
          <w:i w:val="false"/>
          <w:color w:val="000000"/>
          <w:sz w:val="28"/>
        </w:rPr>
        <w:t>
      4-3) жастармен жұмыс жөніндегі маман – жастардың жеке адам ретінде және әлеуметтік дамуын қолдауға бағытталған іс-шараларды жүзеге асыратын, үлгілік біліктілік сипаттамаларына сәйкес келетін қажетті біліктілігі бар маман;</w:t>
      </w:r>
    </w:p>
    <w:bookmarkEnd w:id="81"/>
    <w:bookmarkStart w:name="z95" w:id="82"/>
    <w:p>
      <w:pPr>
        <w:spacing w:after="0"/>
        <w:ind w:left="0"/>
        <w:jc w:val="both"/>
      </w:pPr>
      <w:r>
        <w:rPr>
          <w:rFonts w:ascii="Times New Roman"/>
          <w:b w:val="false"/>
          <w:i w:val="false"/>
          <w:color w:val="000000"/>
          <w:sz w:val="28"/>
        </w:rPr>
        <w:t>
      4-4) жұмыс істеп жүрген жастар – отыз бес жасқа толмаған, жалпы білім беретін мектептердің және (немесе) техникалық және кәсіптік және (немесе) орта білімнен кейінгі және (немесе) жоғары және (немесе) жоғары оқу орнынан кейінгі білім беру ұйымдарының білім беретін оқу бағдарламаларын меңгерген және еңбек қызметін жүзеге асырып жүрген Қазақстан Республикасының азаматтары;";</w:t>
      </w:r>
    </w:p>
    <w:bookmarkEnd w:id="82"/>
    <w:bookmarkStart w:name="z96" w:id="83"/>
    <w:p>
      <w:pPr>
        <w:spacing w:after="0"/>
        <w:ind w:left="0"/>
        <w:jc w:val="both"/>
      </w:pPr>
      <w:r>
        <w:rPr>
          <w:rFonts w:ascii="Times New Roman"/>
          <w:b w:val="false"/>
          <w:i w:val="false"/>
          <w:color w:val="000000"/>
          <w:sz w:val="28"/>
        </w:rPr>
        <w:t>
      "5-1) Қазақстан Республикасындағы жастардың даму индексі (бұдан әрі – жастардың даму индексі) – іске асырылатын мемлекеттік жастар саясатын және мынадай негізгі: білім беру, денсаулық және саламаттылық, жұмыспен қамту және мүмкіндіктер, саяси қатысу, азаматтық қатысу, бос уақыт, қауіпсіздік бағыттары бойынша жастардың даму деңгейін талдауға арналған жиынтық индекс;";</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"өңірлік форумдарда сайланған" деген сөздер алып тасталсын;</w:t>
      </w:r>
    </w:p>
    <w:bookmarkStart w:name="z98" w:id="84"/>
    <w:p>
      <w:pPr>
        <w:spacing w:after="0"/>
        <w:ind w:left="0"/>
        <w:jc w:val="both"/>
      </w:pPr>
      <w:r>
        <w:rPr>
          <w:rFonts w:ascii="Times New Roman"/>
          <w:b w:val="false"/>
          <w:i w:val="false"/>
          <w:color w:val="000000"/>
          <w:sz w:val="28"/>
        </w:rPr>
        <w:t xml:space="preserve">
      мынадай мазмұндағы 10) тармақшамен толықтырылсын: </w:t>
      </w:r>
    </w:p>
    <w:bookmarkEnd w:id="84"/>
    <w:bookmarkStart w:name="z99" w:id="85"/>
    <w:p>
      <w:pPr>
        <w:spacing w:after="0"/>
        <w:ind w:left="0"/>
        <w:jc w:val="both"/>
      </w:pPr>
      <w:r>
        <w:rPr>
          <w:rFonts w:ascii="Times New Roman"/>
          <w:b w:val="false"/>
          <w:i w:val="false"/>
          <w:color w:val="000000"/>
          <w:sz w:val="28"/>
        </w:rPr>
        <w:t>
      "10) уақытша бос жүрген жастар – жастардың уақытша жұмыс істемейтін, білім беру ұйымдарында білім алмайтын немесе кәсіптік даярлықтан, қайта даярлаудан өтпейтін, жұмыспен қамту және білім беру саласынан тыс бөлігі.";</w:t>
      </w:r>
    </w:p>
    <w:bookmarkEnd w:id="85"/>
    <w:bookmarkStart w:name="z100" w:id="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86"/>
    <w:bookmarkStart w:name="z101" w:id="87"/>
    <w:p>
      <w:pPr>
        <w:spacing w:after="0"/>
        <w:ind w:left="0"/>
        <w:jc w:val="both"/>
      </w:pPr>
      <w:r>
        <w:rPr>
          <w:rFonts w:ascii="Times New Roman"/>
          <w:b w:val="false"/>
          <w:i w:val="false"/>
          <w:color w:val="000000"/>
          <w:sz w:val="28"/>
        </w:rPr>
        <w:t>
      6) тармақша мынадай редакцияда жазылсын:</w:t>
      </w:r>
    </w:p>
    <w:bookmarkEnd w:id="87"/>
    <w:bookmarkStart w:name="z102" w:id="88"/>
    <w:p>
      <w:pPr>
        <w:spacing w:after="0"/>
        <w:ind w:left="0"/>
        <w:jc w:val="both"/>
      </w:pPr>
      <w:r>
        <w:rPr>
          <w:rFonts w:ascii="Times New Roman"/>
          <w:b w:val="false"/>
          <w:i w:val="false"/>
          <w:color w:val="000000"/>
          <w:sz w:val="28"/>
        </w:rPr>
        <w:t>
      "6) жастардың құқықтық мәдениет деңгейін арттыру;";</w:t>
      </w:r>
    </w:p>
    <w:bookmarkEnd w:id="88"/>
    <w:bookmarkStart w:name="z103" w:id="89"/>
    <w:p>
      <w:pPr>
        <w:spacing w:after="0"/>
        <w:ind w:left="0"/>
        <w:jc w:val="both"/>
      </w:pPr>
      <w:r>
        <w:rPr>
          <w:rFonts w:ascii="Times New Roman"/>
          <w:b w:val="false"/>
          <w:i w:val="false"/>
          <w:color w:val="000000"/>
          <w:sz w:val="28"/>
        </w:rPr>
        <w:t>
      мынадай мазмұндағы 7-1) тармақшамен толықтырылсын:</w:t>
      </w:r>
    </w:p>
    <w:bookmarkEnd w:id="89"/>
    <w:bookmarkStart w:name="z104" w:id="90"/>
    <w:p>
      <w:pPr>
        <w:spacing w:after="0"/>
        <w:ind w:left="0"/>
        <w:jc w:val="both"/>
      </w:pPr>
      <w:r>
        <w:rPr>
          <w:rFonts w:ascii="Times New Roman"/>
          <w:b w:val="false"/>
          <w:i w:val="false"/>
          <w:color w:val="000000"/>
          <w:sz w:val="28"/>
        </w:rPr>
        <w:t>
      "7-1) жастарда сыбайлас жемқорлық көріністеріне төзбеушілікті қалыптастыру;";</w:t>
      </w:r>
    </w:p>
    <w:bookmarkEnd w:id="90"/>
    <w:bookmarkStart w:name="z105" w:id="91"/>
    <w:p>
      <w:pPr>
        <w:spacing w:after="0"/>
        <w:ind w:left="0"/>
        <w:jc w:val="both"/>
      </w:pPr>
      <w:r>
        <w:rPr>
          <w:rFonts w:ascii="Times New Roman"/>
          <w:b w:val="false"/>
          <w:i w:val="false"/>
          <w:color w:val="000000"/>
          <w:sz w:val="28"/>
        </w:rPr>
        <w:t>
      9) тармақшадағы "бос уақыт пен демалыс", "қамтамасыз ету болып табылады." деген сөздер тиісінше "оқу-ағарту мен бос уақыт", "қамтамасыз ету;" деген сөздермен ауыстырылсын;</w:t>
      </w:r>
    </w:p>
    <w:bookmarkEnd w:id="91"/>
    <w:bookmarkStart w:name="z106" w:id="92"/>
    <w:p>
      <w:pPr>
        <w:spacing w:after="0"/>
        <w:ind w:left="0"/>
        <w:jc w:val="both"/>
      </w:pPr>
      <w:r>
        <w:rPr>
          <w:rFonts w:ascii="Times New Roman"/>
          <w:b w:val="false"/>
          <w:i w:val="false"/>
          <w:color w:val="000000"/>
          <w:sz w:val="28"/>
        </w:rPr>
        <w:t>
      мынадай мазмұндағы 10) және 11) тармақшалармен толықтырылсын:</w:t>
      </w:r>
    </w:p>
    <w:bookmarkEnd w:id="92"/>
    <w:bookmarkStart w:name="z107" w:id="93"/>
    <w:p>
      <w:pPr>
        <w:spacing w:after="0"/>
        <w:ind w:left="0"/>
        <w:jc w:val="both"/>
      </w:pPr>
      <w:r>
        <w:rPr>
          <w:rFonts w:ascii="Times New Roman"/>
          <w:b w:val="false"/>
          <w:i w:val="false"/>
          <w:color w:val="000000"/>
          <w:sz w:val="28"/>
        </w:rPr>
        <w:t>
      "10) жастардың цифрлық сауаттылығын арттыру;</w:t>
      </w:r>
    </w:p>
    <w:bookmarkEnd w:id="93"/>
    <w:bookmarkStart w:name="z108" w:id="94"/>
    <w:p>
      <w:pPr>
        <w:spacing w:after="0"/>
        <w:ind w:left="0"/>
        <w:jc w:val="both"/>
      </w:pPr>
      <w:r>
        <w:rPr>
          <w:rFonts w:ascii="Times New Roman"/>
          <w:b w:val="false"/>
          <w:i w:val="false"/>
          <w:color w:val="000000"/>
          <w:sz w:val="28"/>
        </w:rPr>
        <w:t>
      11) жастардың волонтерлік қызметін дамыту болып табылады.";</w:t>
      </w:r>
    </w:p>
    <w:bookmarkEnd w:id="94"/>
    <w:bookmarkStart w:name="z109" w:id="9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w:t>
      </w:r>
      <w:r>
        <w:rPr>
          <w:rFonts w:ascii="Times New Roman"/>
          <w:b w:val="false"/>
          <w:i w:val="false"/>
          <w:color w:val="000000"/>
          <w:sz w:val="28"/>
        </w:rPr>
        <w:t xml:space="preserve"> мынадай мазмұндағы 11-1), 12-2), 12-3) және 13-1) тармақшалармен толықтырылсын:</w:t>
      </w:r>
    </w:p>
    <w:bookmarkEnd w:id="95"/>
    <w:bookmarkStart w:name="z110" w:id="96"/>
    <w:p>
      <w:pPr>
        <w:spacing w:after="0"/>
        <w:ind w:left="0"/>
        <w:jc w:val="both"/>
      </w:pPr>
      <w:r>
        <w:rPr>
          <w:rFonts w:ascii="Times New Roman"/>
          <w:b w:val="false"/>
          <w:i w:val="false"/>
          <w:color w:val="000000"/>
          <w:sz w:val="28"/>
        </w:rPr>
        <w:t>
      "11-1) жастармен жұмыс жөніндегі мамандардың үлгілік біліктілік сипаттамаларын әзірлейді және еңбек жөніндегі уәкілетті мемлекеттік органмен келісу бойынша бекітеді;";</w:t>
      </w:r>
    </w:p>
    <w:bookmarkEnd w:id="96"/>
    <w:bookmarkStart w:name="z111" w:id="97"/>
    <w:p>
      <w:pPr>
        <w:spacing w:after="0"/>
        <w:ind w:left="0"/>
        <w:jc w:val="both"/>
      </w:pPr>
      <w:r>
        <w:rPr>
          <w:rFonts w:ascii="Times New Roman"/>
          <w:b w:val="false"/>
          <w:i w:val="false"/>
          <w:color w:val="000000"/>
          <w:sz w:val="28"/>
        </w:rPr>
        <w:t>
      "12-2) жастар еңбек жасақтарын құру, ұйымдастыру, қамтамасыз ету, сондай-ақ олардың қызметіне мониторинг жүргізу қағидаларын әзірлейді және еңбек жөніндегі уәкілетті мемлекеттік органмен келісу бойынша бекітеді;</w:t>
      </w:r>
    </w:p>
    <w:bookmarkEnd w:id="97"/>
    <w:bookmarkStart w:name="z112" w:id="98"/>
    <w:p>
      <w:pPr>
        <w:spacing w:after="0"/>
        <w:ind w:left="0"/>
        <w:jc w:val="both"/>
      </w:pPr>
      <w:r>
        <w:rPr>
          <w:rFonts w:ascii="Times New Roman"/>
          <w:b w:val="false"/>
          <w:i w:val="false"/>
          <w:color w:val="000000"/>
          <w:sz w:val="28"/>
        </w:rPr>
        <w:t>
      12-3) жастардың даму индексін ендіру мен қолдану қағидаларын әзірлейді және бекітеді;";</w:t>
      </w:r>
    </w:p>
    <w:bookmarkEnd w:id="98"/>
    <w:bookmarkStart w:name="z113" w:id="99"/>
    <w:p>
      <w:pPr>
        <w:spacing w:after="0"/>
        <w:ind w:left="0"/>
        <w:jc w:val="both"/>
      </w:pPr>
      <w:r>
        <w:rPr>
          <w:rFonts w:ascii="Times New Roman"/>
          <w:b w:val="false"/>
          <w:i w:val="false"/>
          <w:color w:val="000000"/>
          <w:sz w:val="28"/>
        </w:rPr>
        <w:t>
      "13-1) уақытша бос жүрген жастармен мемлекеттік жастар саясатын іске асыру тетіктері туралы ақпараттық-түсіндіру жұмысын ұйымдастырады және жүргізеді;";</w:t>
      </w:r>
    </w:p>
    <w:bookmarkEnd w:id="99"/>
    <w:bookmarkStart w:name="z114" w:id="100"/>
    <w:p>
      <w:pPr>
        <w:spacing w:after="0"/>
        <w:ind w:left="0"/>
        <w:jc w:val="both"/>
      </w:pPr>
      <w:r>
        <w:rPr>
          <w:rFonts w:ascii="Times New Roman"/>
          <w:b w:val="false"/>
          <w:i w:val="false"/>
          <w:color w:val="000000"/>
          <w:sz w:val="28"/>
        </w:rPr>
        <w:t>
      4) 10-бап мынадай мазмұндағы 4-1) және 4-2) тармақшалармен толықтырылсын:</w:t>
      </w:r>
    </w:p>
    <w:bookmarkEnd w:id="100"/>
    <w:bookmarkStart w:name="z115" w:id="101"/>
    <w:p>
      <w:pPr>
        <w:spacing w:after="0"/>
        <w:ind w:left="0"/>
        <w:jc w:val="both"/>
      </w:pPr>
      <w:r>
        <w:rPr>
          <w:rFonts w:ascii="Times New Roman"/>
          <w:b w:val="false"/>
          <w:i w:val="false"/>
          <w:color w:val="000000"/>
          <w:sz w:val="28"/>
        </w:rPr>
        <w:t>
      "4-1) жастарды жұмыспен қамту мәселелері жөніндегі мемлекеттік әлеуметтік тапсырысты қалыптастыруды, оның іске асырылу мониторингін және нәтижелерін бағалауды жүзеге асырады;</w:t>
      </w:r>
    </w:p>
    <w:bookmarkEnd w:id="101"/>
    <w:bookmarkStart w:name="z116" w:id="102"/>
    <w:p>
      <w:pPr>
        <w:spacing w:after="0"/>
        <w:ind w:left="0"/>
        <w:jc w:val="both"/>
      </w:pPr>
      <w:r>
        <w:rPr>
          <w:rFonts w:ascii="Times New Roman"/>
          <w:b w:val="false"/>
          <w:i w:val="false"/>
          <w:color w:val="000000"/>
          <w:sz w:val="28"/>
        </w:rPr>
        <w:t>
      4-2) уақытша бос жүрген жастарды жұмысқа орналастыруға жәрдемдеседі;";</w:t>
      </w:r>
    </w:p>
    <w:bookmarkEnd w:id="102"/>
    <w:bookmarkStart w:name="z117" w:id="10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12-бапта</w:t>
      </w:r>
      <w:r>
        <w:rPr>
          <w:rFonts w:ascii="Times New Roman"/>
          <w:b w:val="false"/>
          <w:i w:val="false"/>
          <w:color w:val="000000"/>
          <w:sz w:val="28"/>
        </w:rPr>
        <w:t>:</w:t>
      </w:r>
    </w:p>
    <w:bookmarkEnd w:id="103"/>
    <w:bookmarkStart w:name="z118" w:id="104"/>
    <w:p>
      <w:pPr>
        <w:spacing w:after="0"/>
        <w:ind w:left="0"/>
        <w:jc w:val="both"/>
      </w:pPr>
      <w:r>
        <w:rPr>
          <w:rFonts w:ascii="Times New Roman"/>
          <w:b w:val="false"/>
          <w:i w:val="false"/>
          <w:color w:val="000000"/>
          <w:sz w:val="28"/>
        </w:rPr>
        <w:t>
      мынадай мазмұндағы 1-1) тармақшамен толықтырылсын:</w:t>
      </w:r>
    </w:p>
    <w:bookmarkEnd w:id="104"/>
    <w:bookmarkStart w:name="z119" w:id="105"/>
    <w:p>
      <w:pPr>
        <w:spacing w:after="0"/>
        <w:ind w:left="0"/>
        <w:jc w:val="both"/>
      </w:pPr>
      <w:r>
        <w:rPr>
          <w:rFonts w:ascii="Times New Roman"/>
          <w:b w:val="false"/>
          <w:i w:val="false"/>
          <w:color w:val="000000"/>
          <w:sz w:val="28"/>
        </w:rPr>
        <w:t>
      "1-1) жастарды мәдени ағартуды және олардың бос уақытын ұйымдастыруға бағытталған шаралар кешенін жүзеге асырады;";</w:t>
      </w:r>
    </w:p>
    <w:bookmarkEnd w:id="105"/>
    <w:bookmarkStart w:name="z120"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 мынадай редакцияда жазылсын:</w:t>
      </w:r>
    </w:p>
    <w:bookmarkEnd w:id="106"/>
    <w:bookmarkStart w:name="z122" w:id="107"/>
    <w:p>
      <w:pPr>
        <w:spacing w:after="0"/>
        <w:ind w:left="0"/>
        <w:jc w:val="both"/>
      </w:pPr>
      <w:r>
        <w:rPr>
          <w:rFonts w:ascii="Times New Roman"/>
          <w:b w:val="false"/>
          <w:i w:val="false"/>
          <w:color w:val="000000"/>
          <w:sz w:val="28"/>
        </w:rPr>
        <w:t>
      "4) мәдениет мәселелері жөніндегі жастар бастамаларын қолдауға бағытталған мемлекеттік әлеуметтік тапсырысты қалыптастыруды, оның іске асырылу мониторингін және нәтижелерін бағалауды жүзеге асырады;";</w:t>
      </w:r>
    </w:p>
    <w:bookmarkEnd w:id="107"/>
    <w:bookmarkStart w:name="z123" w:id="108"/>
    <w:p>
      <w:pPr>
        <w:spacing w:after="0"/>
        <w:ind w:left="0"/>
        <w:jc w:val="both"/>
      </w:pPr>
      <w:r>
        <w:rPr>
          <w:rFonts w:ascii="Times New Roman"/>
          <w:b w:val="false"/>
          <w:i w:val="false"/>
          <w:color w:val="000000"/>
          <w:sz w:val="28"/>
        </w:rPr>
        <w:t xml:space="preserve">
      6) мынадай мазмұндағы 14-1-баппен толықтырылсын: </w:t>
      </w:r>
    </w:p>
    <w:bookmarkEnd w:id="108"/>
    <w:bookmarkStart w:name="z124" w:id="109"/>
    <w:p>
      <w:pPr>
        <w:spacing w:after="0"/>
        <w:ind w:left="0"/>
        <w:jc w:val="both"/>
      </w:pPr>
      <w:r>
        <w:rPr>
          <w:rFonts w:ascii="Times New Roman"/>
          <w:b w:val="false"/>
          <w:i w:val="false"/>
          <w:color w:val="000000"/>
          <w:sz w:val="28"/>
        </w:rPr>
        <w:t>
      "14-1-бап. Этносаралық қатынастар саласындағы уәкілетті органның құзыреті</w:t>
      </w:r>
    </w:p>
    <w:bookmarkEnd w:id="109"/>
    <w:bookmarkStart w:name="z125" w:id="110"/>
    <w:p>
      <w:pPr>
        <w:spacing w:after="0"/>
        <w:ind w:left="0"/>
        <w:jc w:val="both"/>
      </w:pPr>
      <w:r>
        <w:rPr>
          <w:rFonts w:ascii="Times New Roman"/>
          <w:b w:val="false"/>
          <w:i w:val="false"/>
          <w:color w:val="000000"/>
          <w:sz w:val="28"/>
        </w:rPr>
        <w:t>
      Этносаралық қатынастар саласындағы уәкілетті орган өз құзыреті шегінде:</w:t>
      </w:r>
    </w:p>
    <w:bookmarkEnd w:id="110"/>
    <w:bookmarkStart w:name="z126" w:id="111"/>
    <w:p>
      <w:pPr>
        <w:spacing w:after="0"/>
        <w:ind w:left="0"/>
        <w:jc w:val="both"/>
      </w:pPr>
      <w:r>
        <w:rPr>
          <w:rFonts w:ascii="Times New Roman"/>
          <w:b w:val="false"/>
          <w:i w:val="false"/>
          <w:color w:val="000000"/>
          <w:sz w:val="28"/>
        </w:rPr>
        <w:t>
      1) мемлекеттік жастар саясатын іске асырады;</w:t>
      </w:r>
    </w:p>
    <w:bookmarkEnd w:id="111"/>
    <w:bookmarkStart w:name="z127" w:id="112"/>
    <w:p>
      <w:pPr>
        <w:spacing w:after="0"/>
        <w:ind w:left="0"/>
        <w:jc w:val="both"/>
      </w:pPr>
      <w:r>
        <w:rPr>
          <w:rFonts w:ascii="Times New Roman"/>
          <w:b w:val="false"/>
          <w:i w:val="false"/>
          <w:color w:val="000000"/>
          <w:sz w:val="28"/>
        </w:rPr>
        <w:t>
      2) жастар арасында этносаралық келісім мен толеранттылықты нығайту жөнінде түсіндіру жұмысын жүзеге асырады;</w:t>
      </w:r>
    </w:p>
    <w:bookmarkEnd w:id="112"/>
    <w:bookmarkStart w:name="z128" w:id="113"/>
    <w:p>
      <w:pPr>
        <w:spacing w:after="0"/>
        <w:ind w:left="0"/>
        <w:jc w:val="both"/>
      </w:pPr>
      <w:r>
        <w:rPr>
          <w:rFonts w:ascii="Times New Roman"/>
          <w:b w:val="false"/>
          <w:i w:val="false"/>
          <w:color w:val="000000"/>
          <w:sz w:val="28"/>
        </w:rPr>
        <w:t>
      3) жастар ұйымдарымен этносаралық келісім мен толеранттылықты нығайту жөніндегі өзара іс-қимылды және ынтымақтастықты жүзеге асырады;</w:t>
      </w:r>
    </w:p>
    <w:bookmarkEnd w:id="113"/>
    <w:bookmarkStart w:name="z129" w:id="114"/>
    <w:p>
      <w:pPr>
        <w:spacing w:after="0"/>
        <w:ind w:left="0"/>
        <w:jc w:val="both"/>
      </w:pPr>
      <w:r>
        <w:rPr>
          <w:rFonts w:ascii="Times New Roman"/>
          <w:b w:val="false"/>
          <w:i w:val="false"/>
          <w:color w:val="000000"/>
          <w:sz w:val="28"/>
        </w:rPr>
        <w:t>
      4) жастар арасында этносаралық келісім мен толеранттылықты нығайту мәселелері жөніндегі мемлекеттік әлеуметтік тапсырысты қалыптастыруды, оның іске асырылу мониторингін және нәтижелерін бағалауды жүзеге асырады;</w:t>
      </w:r>
    </w:p>
    <w:bookmarkEnd w:id="114"/>
    <w:bookmarkStart w:name="z130" w:id="115"/>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5"/>
    <w:bookmarkStart w:name="z131" w:id="1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19-бапта</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3" w:id="117"/>
    <w:p>
      <w:pPr>
        <w:spacing w:after="0"/>
        <w:ind w:left="0"/>
        <w:jc w:val="both"/>
      </w:pPr>
      <w:r>
        <w:rPr>
          <w:rFonts w:ascii="Times New Roman"/>
          <w:b w:val="false"/>
          <w:i w:val="false"/>
          <w:color w:val="000000"/>
          <w:sz w:val="28"/>
        </w:rPr>
        <w:t>
      "2. Облыстың, республикалық маңызы бар қаланың және астананың жергілікті атқарушы органы өз құзыреті шегінде:</w:t>
      </w:r>
    </w:p>
    <w:bookmarkEnd w:id="117"/>
    <w:bookmarkStart w:name="z134" w:id="118"/>
    <w:p>
      <w:pPr>
        <w:spacing w:after="0"/>
        <w:ind w:left="0"/>
        <w:jc w:val="both"/>
      </w:pPr>
      <w:r>
        <w:rPr>
          <w:rFonts w:ascii="Times New Roman"/>
          <w:b w:val="false"/>
          <w:i w:val="false"/>
          <w:color w:val="000000"/>
          <w:sz w:val="28"/>
        </w:rPr>
        <w:t>
      1) мемлекеттік жастар саясатын іске асырады;</w:t>
      </w:r>
    </w:p>
    <w:bookmarkEnd w:id="118"/>
    <w:bookmarkStart w:name="z135" w:id="119"/>
    <w:p>
      <w:pPr>
        <w:spacing w:after="0"/>
        <w:ind w:left="0"/>
        <w:jc w:val="both"/>
      </w:pPr>
      <w:r>
        <w:rPr>
          <w:rFonts w:ascii="Times New Roman"/>
          <w:b w:val="false"/>
          <w:i w:val="false"/>
          <w:color w:val="000000"/>
          <w:sz w:val="28"/>
        </w:rPr>
        <w:t>
      2) мемлекеттік жастар саясатын іске асырудың өзекті проблемаларын анықтау және шешу, тиімділігін арттыру үшін жастардың қажеттіліктеріне мониторинг және бағалау жүргізуді қамтамасыз етеді;</w:t>
      </w:r>
    </w:p>
    <w:bookmarkEnd w:id="119"/>
    <w:bookmarkStart w:name="z136" w:id="120"/>
    <w:p>
      <w:pPr>
        <w:spacing w:after="0"/>
        <w:ind w:left="0"/>
        <w:jc w:val="both"/>
      </w:pPr>
      <w:r>
        <w:rPr>
          <w:rFonts w:ascii="Times New Roman"/>
          <w:b w:val="false"/>
          <w:i w:val="false"/>
          <w:color w:val="000000"/>
          <w:sz w:val="28"/>
        </w:rPr>
        <w:t>
      3) уақытша бос жүрген жастар үшін техникалық және кәсіптік, орта білімнен кейінгі білім беруді, сондай-ақ біліктілікті арттыруды қамтамасыз етеді;</w:t>
      </w:r>
    </w:p>
    <w:bookmarkEnd w:id="120"/>
    <w:bookmarkStart w:name="z137" w:id="121"/>
    <w:p>
      <w:pPr>
        <w:spacing w:after="0"/>
        <w:ind w:left="0"/>
        <w:jc w:val="both"/>
      </w:pPr>
      <w:r>
        <w:rPr>
          <w:rFonts w:ascii="Times New Roman"/>
          <w:b w:val="false"/>
          <w:i w:val="false"/>
          <w:color w:val="000000"/>
          <w:sz w:val="28"/>
        </w:rPr>
        <w:t>
      4) жастарды жұмыспен қамту және жұмысқа орналастыру саясатының іске асырылуын қамтамасыз етеді, еңбек нарығының және жас мамандарды жұмысқа орналастыру практикасының мониторингін ұйымдастырады;</w:t>
      </w:r>
    </w:p>
    <w:bookmarkEnd w:id="121"/>
    <w:bookmarkStart w:name="z138" w:id="122"/>
    <w:p>
      <w:pPr>
        <w:spacing w:after="0"/>
        <w:ind w:left="0"/>
        <w:jc w:val="both"/>
      </w:pPr>
      <w:r>
        <w:rPr>
          <w:rFonts w:ascii="Times New Roman"/>
          <w:b w:val="false"/>
          <w:i w:val="false"/>
          <w:color w:val="000000"/>
          <w:sz w:val="28"/>
        </w:rPr>
        <w:t>
      5) жастардың волонтерлік қызметін және жастардың өзін-өзі басқаруын дамытуға жәрдемдеседі;</w:t>
      </w:r>
    </w:p>
    <w:bookmarkEnd w:id="122"/>
    <w:bookmarkStart w:name="z139" w:id="123"/>
    <w:p>
      <w:pPr>
        <w:spacing w:after="0"/>
        <w:ind w:left="0"/>
        <w:jc w:val="both"/>
      </w:pPr>
      <w:r>
        <w:rPr>
          <w:rFonts w:ascii="Times New Roman"/>
          <w:b w:val="false"/>
          <w:i w:val="false"/>
          <w:color w:val="000000"/>
          <w:sz w:val="28"/>
        </w:rPr>
        <w:t xml:space="preserve">
      6) жастар ресурстық орталықтарын құрады, олардың қызметін қамтамасыз етеді және үйлестіреді; </w:t>
      </w:r>
    </w:p>
    <w:bookmarkEnd w:id="123"/>
    <w:bookmarkStart w:name="z140" w:id="124"/>
    <w:p>
      <w:pPr>
        <w:spacing w:after="0"/>
        <w:ind w:left="0"/>
        <w:jc w:val="both"/>
      </w:pPr>
      <w:r>
        <w:rPr>
          <w:rFonts w:ascii="Times New Roman"/>
          <w:b w:val="false"/>
          <w:i w:val="false"/>
          <w:color w:val="000000"/>
          <w:sz w:val="28"/>
        </w:rPr>
        <w:t>
      7) жастардың өңірлік форумын өткізуді қамтамасыз етеді;</w:t>
      </w:r>
    </w:p>
    <w:bookmarkEnd w:id="124"/>
    <w:bookmarkStart w:name="z141" w:id="125"/>
    <w:p>
      <w:pPr>
        <w:spacing w:after="0"/>
        <w:ind w:left="0"/>
        <w:jc w:val="both"/>
      </w:pPr>
      <w:r>
        <w:rPr>
          <w:rFonts w:ascii="Times New Roman"/>
          <w:b w:val="false"/>
          <w:i w:val="false"/>
          <w:color w:val="000000"/>
          <w:sz w:val="28"/>
        </w:rPr>
        <w:t>
      8) қазақстандық патриотизмді, конфессияаралық келісім мен этносаралық толеранттылықты нығайту жөнінде шаралар қолданады;</w:t>
      </w:r>
    </w:p>
    <w:bookmarkEnd w:id="125"/>
    <w:bookmarkStart w:name="z142" w:id="126"/>
    <w:p>
      <w:pPr>
        <w:spacing w:after="0"/>
        <w:ind w:left="0"/>
        <w:jc w:val="both"/>
      </w:pPr>
      <w:r>
        <w:rPr>
          <w:rFonts w:ascii="Times New Roman"/>
          <w:b w:val="false"/>
          <w:i w:val="false"/>
          <w:color w:val="000000"/>
          <w:sz w:val="28"/>
        </w:rPr>
        <w:t>
      9) жастар еңбек жасақтарын құрады, ұйымдастырады, қамтамасыз етеді, сондай-ақ олардың қызметіне мониторинг жүргізеді;</w:t>
      </w:r>
    </w:p>
    <w:bookmarkEnd w:id="126"/>
    <w:bookmarkStart w:name="z143" w:id="127"/>
    <w:p>
      <w:pPr>
        <w:spacing w:after="0"/>
        <w:ind w:left="0"/>
        <w:jc w:val="both"/>
      </w:pPr>
      <w:r>
        <w:rPr>
          <w:rFonts w:ascii="Times New Roman"/>
          <w:b w:val="false"/>
          <w:i w:val="false"/>
          <w:color w:val="000000"/>
          <w:sz w:val="28"/>
        </w:rPr>
        <w:t>
      10) жастардың даму индексін іске асыру жөніндегі іс-шаралардың өткізілуін қамтамасыз етеді;</w:t>
      </w:r>
    </w:p>
    <w:bookmarkEnd w:id="127"/>
    <w:bookmarkStart w:name="z144" w:id="128"/>
    <w:p>
      <w:pPr>
        <w:spacing w:after="0"/>
        <w:ind w:left="0"/>
        <w:jc w:val="both"/>
      </w:pPr>
      <w:r>
        <w:rPr>
          <w:rFonts w:ascii="Times New Roman"/>
          <w:b w:val="false"/>
          <w:i w:val="false"/>
          <w:color w:val="000000"/>
          <w:sz w:val="28"/>
        </w:rPr>
        <w:t>
      11) тиісті әкімшілік-аумақтық бірліктің даму басымдықтарын ескере отырып, жастарға арналған сатып алу және (немесе) жекешелендіру құқығынсыз жеңілдікпен жалға берілетін тұрғын үй беру жөніндегі бағдарламаларды әзірлейді және бюджет есебінен іске асырады;</w:t>
      </w:r>
    </w:p>
    <w:bookmarkEnd w:id="128"/>
    <w:bookmarkStart w:name="z145" w:id="129"/>
    <w:p>
      <w:pPr>
        <w:spacing w:after="0"/>
        <w:ind w:left="0"/>
        <w:jc w:val="both"/>
      </w:pPr>
      <w:r>
        <w:rPr>
          <w:rFonts w:ascii="Times New Roman"/>
          <w:b w:val="false"/>
          <w:i w:val="false"/>
          <w:color w:val="000000"/>
          <w:sz w:val="28"/>
        </w:rPr>
        <w:t>
      12) Қазақстан Республикасының заңнамасымен жергілікті атқарушы органдарға жүктелетін өзге де өкілеттіктерді жергілікті мемлекеттік басқарудың мүддесінде жүзеге асырады.";</w:t>
      </w:r>
    </w:p>
    <w:bookmarkEnd w:id="129"/>
    <w:bookmarkStart w:name="z146" w:id="130"/>
    <w:p>
      <w:pPr>
        <w:spacing w:after="0"/>
        <w:ind w:left="0"/>
        <w:jc w:val="both"/>
      </w:pPr>
      <w:r>
        <w:rPr>
          <w:rFonts w:ascii="Times New Roman"/>
          <w:b w:val="false"/>
          <w:i w:val="false"/>
          <w:color w:val="000000"/>
          <w:sz w:val="28"/>
        </w:rPr>
        <w:t>
      мынадай мазмұндағы 3-тармақпен толықтырылсын:</w:t>
      </w:r>
    </w:p>
    <w:bookmarkEnd w:id="130"/>
    <w:bookmarkStart w:name="z147" w:id="131"/>
    <w:p>
      <w:pPr>
        <w:spacing w:after="0"/>
        <w:ind w:left="0"/>
        <w:jc w:val="both"/>
      </w:pPr>
      <w:r>
        <w:rPr>
          <w:rFonts w:ascii="Times New Roman"/>
          <w:b w:val="false"/>
          <w:i w:val="false"/>
          <w:color w:val="000000"/>
          <w:sz w:val="28"/>
        </w:rPr>
        <w:t>
      "3. Ауданның (облыстық маңызы бар қаланың) жергілікті атқарушы органы өз құзыреті шегінде:</w:t>
      </w:r>
    </w:p>
    <w:bookmarkEnd w:id="131"/>
    <w:bookmarkStart w:name="z148" w:id="132"/>
    <w:p>
      <w:pPr>
        <w:spacing w:after="0"/>
        <w:ind w:left="0"/>
        <w:jc w:val="both"/>
      </w:pPr>
      <w:r>
        <w:rPr>
          <w:rFonts w:ascii="Times New Roman"/>
          <w:b w:val="false"/>
          <w:i w:val="false"/>
          <w:color w:val="000000"/>
          <w:sz w:val="28"/>
        </w:rPr>
        <w:t>
      1) мемлекеттік жастар саясатын іске асырады;</w:t>
      </w:r>
    </w:p>
    <w:bookmarkEnd w:id="132"/>
    <w:bookmarkStart w:name="z149" w:id="133"/>
    <w:p>
      <w:pPr>
        <w:spacing w:after="0"/>
        <w:ind w:left="0"/>
        <w:jc w:val="both"/>
      </w:pPr>
      <w:r>
        <w:rPr>
          <w:rFonts w:ascii="Times New Roman"/>
          <w:b w:val="false"/>
          <w:i w:val="false"/>
          <w:color w:val="000000"/>
          <w:sz w:val="28"/>
        </w:rPr>
        <w:t>
      2) мемлекеттік жастар саясатын іске асырудың өзекті проблемаларын анықтау және шешу, тиімділігін арттыру үшін жастардың қажеттіліктеріне мониторинг және бағалау жүргізуді қамтамасыз етеді;</w:t>
      </w:r>
    </w:p>
    <w:bookmarkEnd w:id="133"/>
    <w:bookmarkStart w:name="z150" w:id="134"/>
    <w:p>
      <w:pPr>
        <w:spacing w:after="0"/>
        <w:ind w:left="0"/>
        <w:jc w:val="both"/>
      </w:pPr>
      <w:r>
        <w:rPr>
          <w:rFonts w:ascii="Times New Roman"/>
          <w:b w:val="false"/>
          <w:i w:val="false"/>
          <w:color w:val="000000"/>
          <w:sz w:val="28"/>
        </w:rPr>
        <w:t>
      3) уақытша бос жүрген жастар үшін техникалық және кәсіптік, орта білімнен кейінгі білім беруді, сондай-ақ біліктілікті арттыруды қамтамасыз етеді;</w:t>
      </w:r>
    </w:p>
    <w:bookmarkEnd w:id="134"/>
    <w:bookmarkStart w:name="z151" w:id="135"/>
    <w:p>
      <w:pPr>
        <w:spacing w:after="0"/>
        <w:ind w:left="0"/>
        <w:jc w:val="both"/>
      </w:pPr>
      <w:r>
        <w:rPr>
          <w:rFonts w:ascii="Times New Roman"/>
          <w:b w:val="false"/>
          <w:i w:val="false"/>
          <w:color w:val="000000"/>
          <w:sz w:val="28"/>
        </w:rPr>
        <w:t>
      4) жастарды жұмыспен қамту және жұмысқа орналастыру саясатының іске асырылуын қамтамасыз етеді, еңбек нарығының және жас мамандарды жұмысқа орналастыру практикасының мониторингін ұйымдастырады;</w:t>
      </w:r>
    </w:p>
    <w:bookmarkEnd w:id="135"/>
    <w:bookmarkStart w:name="z152" w:id="136"/>
    <w:p>
      <w:pPr>
        <w:spacing w:after="0"/>
        <w:ind w:left="0"/>
        <w:jc w:val="both"/>
      </w:pPr>
      <w:r>
        <w:rPr>
          <w:rFonts w:ascii="Times New Roman"/>
          <w:b w:val="false"/>
          <w:i w:val="false"/>
          <w:color w:val="000000"/>
          <w:sz w:val="28"/>
        </w:rPr>
        <w:t>
      5) жастардың волонтерлік қызметін және жастардың өзін-өзі басқаруын дамытуға жәрдемдеседі;</w:t>
      </w:r>
    </w:p>
    <w:bookmarkEnd w:id="136"/>
    <w:bookmarkStart w:name="z153" w:id="137"/>
    <w:p>
      <w:pPr>
        <w:spacing w:after="0"/>
        <w:ind w:left="0"/>
        <w:jc w:val="both"/>
      </w:pPr>
      <w:r>
        <w:rPr>
          <w:rFonts w:ascii="Times New Roman"/>
          <w:b w:val="false"/>
          <w:i w:val="false"/>
          <w:color w:val="000000"/>
          <w:sz w:val="28"/>
        </w:rPr>
        <w:t>
      6) жастар ресурстық орталықтарын құрады, олардың қызметін қамтамасыз етеді және үйлестіреді;</w:t>
      </w:r>
    </w:p>
    <w:bookmarkEnd w:id="137"/>
    <w:bookmarkStart w:name="z154" w:id="138"/>
    <w:p>
      <w:pPr>
        <w:spacing w:after="0"/>
        <w:ind w:left="0"/>
        <w:jc w:val="both"/>
      </w:pPr>
      <w:r>
        <w:rPr>
          <w:rFonts w:ascii="Times New Roman"/>
          <w:b w:val="false"/>
          <w:i w:val="false"/>
          <w:color w:val="000000"/>
          <w:sz w:val="28"/>
        </w:rPr>
        <w:t>
      7) жастардың өңірлік форумын өткізуді қамтамасыз етеді;</w:t>
      </w:r>
    </w:p>
    <w:bookmarkEnd w:id="138"/>
    <w:bookmarkStart w:name="z155" w:id="139"/>
    <w:p>
      <w:pPr>
        <w:spacing w:after="0"/>
        <w:ind w:left="0"/>
        <w:jc w:val="both"/>
      </w:pPr>
      <w:r>
        <w:rPr>
          <w:rFonts w:ascii="Times New Roman"/>
          <w:b w:val="false"/>
          <w:i w:val="false"/>
          <w:color w:val="000000"/>
          <w:sz w:val="28"/>
        </w:rPr>
        <w:t>
      8) қазақстандық патриотизмді, конфессияаралық келісім мен этносаралық толеранттылықты нығайту жөнінде шаралар қолданады;</w:t>
      </w:r>
    </w:p>
    <w:bookmarkEnd w:id="139"/>
    <w:bookmarkStart w:name="z156" w:id="140"/>
    <w:p>
      <w:pPr>
        <w:spacing w:after="0"/>
        <w:ind w:left="0"/>
        <w:jc w:val="both"/>
      </w:pPr>
      <w:r>
        <w:rPr>
          <w:rFonts w:ascii="Times New Roman"/>
          <w:b w:val="false"/>
          <w:i w:val="false"/>
          <w:color w:val="000000"/>
          <w:sz w:val="28"/>
        </w:rPr>
        <w:t>
      9) жастар еңбек жасақтарын құрады, ұйымдастырады, қамтамасыз етеді, сондай-ақ олардың қызметіне мониторинг жүргізеді;</w:t>
      </w:r>
    </w:p>
    <w:bookmarkEnd w:id="140"/>
    <w:bookmarkStart w:name="z157" w:id="141"/>
    <w:p>
      <w:pPr>
        <w:spacing w:after="0"/>
        <w:ind w:left="0"/>
        <w:jc w:val="both"/>
      </w:pPr>
      <w:r>
        <w:rPr>
          <w:rFonts w:ascii="Times New Roman"/>
          <w:b w:val="false"/>
          <w:i w:val="false"/>
          <w:color w:val="000000"/>
          <w:sz w:val="28"/>
        </w:rPr>
        <w:t>
      10) жастардың даму индексін іске асыру жөніндегі іс-шаралардың өткізілуін қамтамасыз етеді;</w:t>
      </w:r>
    </w:p>
    <w:bookmarkEnd w:id="141"/>
    <w:bookmarkStart w:name="z158" w:id="142"/>
    <w:p>
      <w:pPr>
        <w:spacing w:after="0"/>
        <w:ind w:left="0"/>
        <w:jc w:val="both"/>
      </w:pPr>
      <w:r>
        <w:rPr>
          <w:rFonts w:ascii="Times New Roman"/>
          <w:b w:val="false"/>
          <w:i w:val="false"/>
          <w:color w:val="000000"/>
          <w:sz w:val="28"/>
        </w:rPr>
        <w:t>
      11) Қазақстан Республикасының заңнамасымен жергілікті атқарушы органдарға жүктелетін өзге де өкілеттіктерді жергілікті мемлекеттік басқарудың мүддесінде жүзеге асырады.";</w:t>
      </w:r>
    </w:p>
    <w:bookmarkEnd w:id="142"/>
    <w:bookmarkStart w:name="z159" w:id="14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20-баптың</w:t>
      </w:r>
      <w:r>
        <w:rPr>
          <w:rFonts w:ascii="Times New Roman"/>
          <w:b w:val="false"/>
          <w:i w:val="false"/>
          <w:color w:val="000000"/>
          <w:sz w:val="28"/>
        </w:rPr>
        <w:t xml:space="preserve"> 2-тармағында:</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"мемлекеттік" деген сөз ", жергілікті атқарушы" деген сөздермен ауыстырылсын;</w:t>
      </w:r>
    </w:p>
    <w:bookmarkStart w:name="z161" w:id="144"/>
    <w:p>
      <w:pPr>
        <w:spacing w:after="0"/>
        <w:ind w:left="0"/>
        <w:jc w:val="both"/>
      </w:pPr>
      <w:r>
        <w:rPr>
          <w:rFonts w:ascii="Times New Roman"/>
          <w:b w:val="false"/>
          <w:i w:val="false"/>
          <w:color w:val="000000"/>
          <w:sz w:val="28"/>
        </w:rPr>
        <w:t>
      2) тармақшадағы "талқылауды қамтамасыз етеді." деген сөздер "талқылауды;" деген сөзбен ауыстырылып, мынадай мазмұндағы 3) тармақшамен толықтырылсын:</w:t>
      </w:r>
    </w:p>
    <w:bookmarkEnd w:id="144"/>
    <w:bookmarkStart w:name="z162" w:id="145"/>
    <w:p>
      <w:pPr>
        <w:spacing w:after="0"/>
        <w:ind w:left="0"/>
        <w:jc w:val="both"/>
      </w:pPr>
      <w:r>
        <w:rPr>
          <w:rFonts w:ascii="Times New Roman"/>
          <w:b w:val="false"/>
          <w:i w:val="false"/>
          <w:color w:val="000000"/>
          <w:sz w:val="28"/>
        </w:rPr>
        <w:t>
      "3) мемлекеттік жастар саясатын жетілдіру жөнінде ұсынымдар тұжырымдауды қамтамасыз етеді.";</w:t>
      </w:r>
    </w:p>
    <w:bookmarkEnd w:id="145"/>
    <w:bookmarkStart w:name="z163" w:id="146"/>
    <w:p>
      <w:pPr>
        <w:spacing w:after="0"/>
        <w:ind w:left="0"/>
        <w:jc w:val="both"/>
      </w:pPr>
      <w:r>
        <w:rPr>
          <w:rFonts w:ascii="Times New Roman"/>
          <w:b w:val="false"/>
          <w:i w:val="false"/>
          <w:color w:val="000000"/>
          <w:sz w:val="28"/>
        </w:rPr>
        <w:t>
      9) мынадай мазмұндағы 20-1 және 20-2-баптармен толықтырылсын:</w:t>
      </w:r>
    </w:p>
    <w:bookmarkEnd w:id="146"/>
    <w:bookmarkStart w:name="z164" w:id="147"/>
    <w:p>
      <w:pPr>
        <w:spacing w:after="0"/>
        <w:ind w:left="0"/>
        <w:jc w:val="both"/>
      </w:pPr>
      <w:r>
        <w:rPr>
          <w:rFonts w:ascii="Times New Roman"/>
          <w:b w:val="false"/>
          <w:i w:val="false"/>
          <w:color w:val="000000"/>
          <w:sz w:val="28"/>
        </w:rPr>
        <w:t>
      "20-1-бап. Жастардың даму индексі</w:t>
      </w:r>
    </w:p>
    <w:bookmarkEnd w:id="147"/>
    <w:bookmarkStart w:name="z165" w:id="148"/>
    <w:p>
      <w:pPr>
        <w:spacing w:after="0"/>
        <w:ind w:left="0"/>
        <w:jc w:val="both"/>
      </w:pPr>
      <w:r>
        <w:rPr>
          <w:rFonts w:ascii="Times New Roman"/>
          <w:b w:val="false"/>
          <w:i w:val="false"/>
          <w:color w:val="000000"/>
          <w:sz w:val="28"/>
        </w:rPr>
        <w:t>
      Қазақстан Республикасында Жастардың даму индексі Жастардың жаһандық даму индексін ұлттық өзіндік ерекшелікке бейімдеу, сондай-ақ мемлекеттік жастар саясатын іске асыру бөлігінде мемлекеттік органдардың тиімділігін рейтингтік бағалау мақсатында іске асырылады.</w:t>
      </w:r>
    </w:p>
    <w:bookmarkEnd w:id="148"/>
    <w:bookmarkStart w:name="z166" w:id="149"/>
    <w:p>
      <w:pPr>
        <w:spacing w:after="0"/>
        <w:ind w:left="0"/>
        <w:jc w:val="both"/>
      </w:pPr>
      <w:r>
        <w:rPr>
          <w:rFonts w:ascii="Times New Roman"/>
          <w:b w:val="false"/>
          <w:i w:val="false"/>
          <w:color w:val="000000"/>
          <w:sz w:val="28"/>
        </w:rPr>
        <w:t>
      20-2-бап. Уақытша бос жүрген жастар</w:t>
      </w:r>
    </w:p>
    <w:bookmarkEnd w:id="149"/>
    <w:bookmarkStart w:name="z167" w:id="150"/>
    <w:p>
      <w:pPr>
        <w:spacing w:after="0"/>
        <w:ind w:left="0"/>
        <w:jc w:val="both"/>
      </w:pPr>
      <w:r>
        <w:rPr>
          <w:rFonts w:ascii="Times New Roman"/>
          <w:b w:val="false"/>
          <w:i w:val="false"/>
          <w:color w:val="000000"/>
          <w:sz w:val="28"/>
        </w:rPr>
        <w:t>
      1. Мемлекет жастарды қолдау және дамыту мақсатында уақытша бос жүрген жастар санын азайту жөніндегі шараларды жүзеге асырады.</w:t>
      </w:r>
    </w:p>
    <w:bookmarkEnd w:id="150"/>
    <w:bookmarkStart w:name="z168" w:id="151"/>
    <w:p>
      <w:pPr>
        <w:spacing w:after="0"/>
        <w:ind w:left="0"/>
        <w:jc w:val="both"/>
      </w:pPr>
      <w:r>
        <w:rPr>
          <w:rFonts w:ascii="Times New Roman"/>
          <w:b w:val="false"/>
          <w:i w:val="false"/>
          <w:color w:val="000000"/>
          <w:sz w:val="28"/>
        </w:rPr>
        <w:t>
      2. Уәкілетті орган мемлекеттік органдардың уақытша бос жүрген жастар санын азайтуға бағытталған іс-шаралар жөніндегі қызметін ведомствоаралық үйлестіруді жүзеге асырады.";</w:t>
      </w:r>
    </w:p>
    <w:bookmarkEnd w:id="151"/>
    <w:bookmarkStart w:name="z169" w:id="15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21-баптың</w:t>
      </w:r>
      <w:r>
        <w:rPr>
          <w:rFonts w:ascii="Times New Roman"/>
          <w:b w:val="false"/>
          <w:i w:val="false"/>
          <w:color w:val="000000"/>
          <w:sz w:val="28"/>
        </w:rPr>
        <w:t xml:space="preserve"> 3-тармағы алып тасталсын;</w:t>
      </w:r>
    </w:p>
    <w:bookmarkEnd w:id="152"/>
    <w:bookmarkStart w:name="z170" w:id="15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23-бап</w:t>
      </w:r>
      <w:r>
        <w:rPr>
          <w:rFonts w:ascii="Times New Roman"/>
          <w:b w:val="false"/>
          <w:i w:val="false"/>
          <w:color w:val="000000"/>
          <w:sz w:val="28"/>
        </w:rPr>
        <w:t xml:space="preserve"> мынадай редакцияда жазылсын:</w:t>
      </w:r>
    </w:p>
    <w:bookmarkEnd w:id="153"/>
    <w:bookmarkStart w:name="z171" w:id="154"/>
    <w:p>
      <w:pPr>
        <w:spacing w:after="0"/>
        <w:ind w:left="0"/>
        <w:jc w:val="both"/>
      </w:pPr>
      <w:r>
        <w:rPr>
          <w:rFonts w:ascii="Times New Roman"/>
          <w:b w:val="false"/>
          <w:i w:val="false"/>
          <w:color w:val="000000"/>
          <w:sz w:val="28"/>
        </w:rPr>
        <w:t>
      "23-бап. Жастар ресурстық орталықтары</w:t>
      </w:r>
    </w:p>
    <w:bookmarkEnd w:id="154"/>
    <w:bookmarkStart w:name="z172" w:id="155"/>
    <w:p>
      <w:pPr>
        <w:spacing w:after="0"/>
        <w:ind w:left="0"/>
        <w:jc w:val="both"/>
      </w:pPr>
      <w:r>
        <w:rPr>
          <w:rFonts w:ascii="Times New Roman"/>
          <w:b w:val="false"/>
          <w:i w:val="false"/>
          <w:color w:val="000000"/>
          <w:sz w:val="28"/>
        </w:rPr>
        <w:t>
      1. Жастар ресурстық орталықтары жастар мен жастар ұйымдарын қолдау және дамыту үшін қызметтер көрсету мақсатында құрылады.</w:t>
      </w:r>
    </w:p>
    <w:bookmarkEnd w:id="155"/>
    <w:bookmarkStart w:name="z173" w:id="156"/>
    <w:p>
      <w:pPr>
        <w:spacing w:after="0"/>
        <w:ind w:left="0"/>
        <w:jc w:val="both"/>
      </w:pPr>
      <w:r>
        <w:rPr>
          <w:rFonts w:ascii="Times New Roman"/>
          <w:b w:val="false"/>
          <w:i w:val="false"/>
          <w:color w:val="000000"/>
          <w:sz w:val="28"/>
        </w:rPr>
        <w:t>
      2. Жастардың қажеттіліктері мен мүдделері негізінде жастар ресурстық орталықтары жастарға арналған әлеуметтік қызметтер көрсетеді.</w:t>
      </w:r>
    </w:p>
    <w:bookmarkEnd w:id="156"/>
    <w:bookmarkStart w:name="z174" w:id="157"/>
    <w:p>
      <w:pPr>
        <w:spacing w:after="0"/>
        <w:ind w:left="0"/>
        <w:jc w:val="both"/>
      </w:pPr>
      <w:r>
        <w:rPr>
          <w:rFonts w:ascii="Times New Roman"/>
          <w:b w:val="false"/>
          <w:i w:val="false"/>
          <w:color w:val="000000"/>
          <w:sz w:val="28"/>
        </w:rPr>
        <w:t>
      3. Жастар ресурстық орталықтарының жұмыскерлері жастармен жұмыс жөніндегі мамандардың үлгілік біліктілік сипаттамаларына сай келуге тиіс.</w:t>
      </w:r>
    </w:p>
    <w:bookmarkEnd w:id="157"/>
    <w:bookmarkStart w:name="z175" w:id="158"/>
    <w:p>
      <w:pPr>
        <w:spacing w:after="0"/>
        <w:ind w:left="0"/>
        <w:jc w:val="both"/>
      </w:pPr>
      <w:r>
        <w:rPr>
          <w:rFonts w:ascii="Times New Roman"/>
          <w:b w:val="false"/>
          <w:i w:val="false"/>
          <w:color w:val="000000"/>
          <w:sz w:val="28"/>
        </w:rPr>
        <w:t>
      4. Жастар ресурстық орталықтары облыстардың, республикалық маңызы бар қалалардың және астананың денсаулық сақтауды мемлекеттік басқарудың жергілікті органдарымен бірлесіп репродуктивтік денсаулықты сақтау және отбасын жоспарлау, ойынқұмарлықтың (лудоманияның) қауіптілігі мәселелері бойынша жастармен ақпараттық-түсіндіру жұмысын, консультативтік жұмысты жүзеге асырады.</w:t>
      </w:r>
    </w:p>
    <w:bookmarkEnd w:id="158"/>
    <w:bookmarkStart w:name="z176" w:id="159"/>
    <w:p>
      <w:pPr>
        <w:spacing w:after="0"/>
        <w:ind w:left="0"/>
        <w:jc w:val="both"/>
      </w:pPr>
      <w:r>
        <w:rPr>
          <w:rFonts w:ascii="Times New Roman"/>
          <w:b w:val="false"/>
          <w:i w:val="false"/>
          <w:color w:val="000000"/>
          <w:sz w:val="28"/>
        </w:rPr>
        <w:t xml:space="preserve">
      5. Жастар ресурстық орталықтары жастар еңбек жасақтарының жұмысын ұйымдастырады. </w:t>
      </w:r>
    </w:p>
    <w:bookmarkEnd w:id="159"/>
    <w:bookmarkStart w:name="z177" w:id="160"/>
    <w:p>
      <w:pPr>
        <w:spacing w:after="0"/>
        <w:ind w:left="0"/>
        <w:jc w:val="both"/>
      </w:pPr>
      <w:r>
        <w:rPr>
          <w:rFonts w:ascii="Times New Roman"/>
          <w:b w:val="false"/>
          <w:i w:val="false"/>
          <w:color w:val="000000"/>
          <w:sz w:val="28"/>
        </w:rPr>
        <w:t>
      6. Жастар ресурстық орталықтарының көрсетілетін қызметтері тегін ұсынылады.";</w:t>
      </w:r>
    </w:p>
    <w:bookmarkEnd w:id="160"/>
    <w:bookmarkStart w:name="z178" w:id="16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29-бап</w:t>
      </w:r>
      <w:r>
        <w:rPr>
          <w:rFonts w:ascii="Times New Roman"/>
          <w:b w:val="false"/>
          <w:i w:val="false"/>
          <w:color w:val="000000"/>
          <w:sz w:val="28"/>
        </w:rPr>
        <w:t xml:space="preserve"> мынадай мазмұндағы 3-тармақпен толықтырылсын:</w:t>
      </w:r>
    </w:p>
    <w:bookmarkEnd w:id="161"/>
    <w:bookmarkStart w:name="z179" w:id="162"/>
    <w:p>
      <w:pPr>
        <w:spacing w:after="0"/>
        <w:ind w:left="0"/>
        <w:jc w:val="both"/>
      </w:pPr>
      <w:r>
        <w:rPr>
          <w:rFonts w:ascii="Times New Roman"/>
          <w:b w:val="false"/>
          <w:i w:val="false"/>
          <w:color w:val="000000"/>
          <w:sz w:val="28"/>
        </w:rPr>
        <w:t xml:space="preserve">
      "3. Жастардың волонтерлік қызметін қолдау шаралары "Волонтерлік қызмет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жүзеге асырылады.".</w:t>
      </w:r>
    </w:p>
    <w:bookmarkEnd w:id="162"/>
    <w:bookmarkStart w:name="z180" w:id="163"/>
    <w:p>
      <w:pPr>
        <w:spacing w:after="0"/>
        <w:ind w:left="0"/>
        <w:jc w:val="both"/>
      </w:pPr>
      <w:r>
        <w:rPr>
          <w:rFonts w:ascii="Times New Roman"/>
          <w:b w:val="false"/>
          <w:i w:val="false"/>
          <w:color w:val="000000"/>
          <w:sz w:val="28"/>
        </w:rPr>
        <w:t xml:space="preserve">
      11.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3"/>
    <w:bookmarkStart w:name="z181" w:id="1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мазмұндағы жиырма тоғызыншы және отызыншы абзацтармен толықтырылсын:</w:t>
      </w:r>
    </w:p>
    <w:bookmarkStart w:name="z185" w:id="165"/>
    <w:p>
      <w:pPr>
        <w:spacing w:after="0"/>
        <w:ind w:left="0"/>
        <w:jc w:val="both"/>
      </w:pPr>
      <w:r>
        <w:rPr>
          <w:rFonts w:ascii="Times New Roman"/>
          <w:b w:val="false"/>
          <w:i w:val="false"/>
          <w:color w:val="000000"/>
          <w:sz w:val="28"/>
        </w:rPr>
        <w:t xml:space="preserve">
      "7-1. Бірыңғай төлемге енгізілген, ұстап қалынған міндетті зейнетақы жарналарының, есепке жазылған жұмыс берушінің міндетті зейнетақы жарналарының сомаларын бірыңғай төлемді есептеу (есепке жазу), аудару жөніндегі агенттер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776-4-бабының</w:t>
      </w:r>
      <w:r>
        <w:rPr>
          <w:rFonts w:ascii="Times New Roman"/>
          <w:b w:val="false"/>
          <w:i w:val="false"/>
          <w:color w:val="000000"/>
          <w:sz w:val="28"/>
        </w:rPr>
        <w:t xml:space="preserve"> 5-тармағында белгіленген мерзімдерде Мемлекеттік корпорацияға аударады.</w:t>
      </w:r>
    </w:p>
    <w:bookmarkEnd w:id="165"/>
    <w:bookmarkStart w:name="z186" w:id="166"/>
    <w:p>
      <w:pPr>
        <w:spacing w:after="0"/>
        <w:ind w:left="0"/>
        <w:jc w:val="both"/>
      </w:pPr>
      <w:r>
        <w:rPr>
          <w:rFonts w:ascii="Times New Roman"/>
          <w:b w:val="false"/>
          <w:i w:val="false"/>
          <w:color w:val="000000"/>
          <w:sz w:val="28"/>
        </w:rPr>
        <w:t>
      Бірыңғай төлемді төлеу, аудару және бөлу, сондай-ақ қайтару тәртібін орталық атқарушы орган Қазақстан Республикасының Ұлттық Банкімен, сондай-ақ салықтардың және бюджетке төленетін төлемдердің түсуін қамтамасыз ету саласындағы басшылықты жүзеге асыратын уәкілетті мемлекеттік органмен және мемлекеттік жоспарлау жөніндегі, денсаулық сақтау саласындағы және цифрлық даму саласындағы уәкілетті мемлекеттік органдармен келісу бойынша айқындайды.";</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тармақшада</w:t>
      </w:r>
      <w:r>
        <w:rPr>
          <w:rFonts w:ascii="Times New Roman"/>
          <w:b w:val="false"/>
          <w:i w:val="false"/>
          <w:color w:val="000000"/>
          <w:sz w:val="28"/>
        </w:rPr>
        <w:t>:</w:t>
      </w:r>
    </w:p>
    <w:bookmarkStart w:name="z188" w:id="167"/>
    <w:p>
      <w:pPr>
        <w:spacing w:after="0"/>
        <w:ind w:left="0"/>
        <w:jc w:val="both"/>
      </w:pPr>
      <w:r>
        <w:rPr>
          <w:rFonts w:ascii="Times New Roman"/>
          <w:b w:val="false"/>
          <w:i w:val="false"/>
          <w:color w:val="000000"/>
          <w:sz w:val="28"/>
        </w:rPr>
        <w:t>
      үшінші абзац мынадай редакцияда жазылсын:</w:t>
      </w:r>
    </w:p>
    <w:bookmarkEnd w:id="167"/>
    <w:bookmarkStart w:name="z189" w:id="168"/>
    <w:p>
      <w:pPr>
        <w:spacing w:after="0"/>
        <w:ind w:left="0"/>
        <w:jc w:val="both"/>
      </w:pPr>
      <w:r>
        <w:rPr>
          <w:rFonts w:ascii="Times New Roman"/>
          <w:b w:val="false"/>
          <w:i w:val="false"/>
          <w:color w:val="000000"/>
          <w:sz w:val="28"/>
        </w:rPr>
        <w:t>
      "1. Бірыңғай жинақтаушы зейнетақы қорына төленуге жататын жұмыс берушінің міндетті зейнетақы жарналары агенттің меншікті қаражаты есебінен жүзеге асырылады және жұмыс берушінің міндетті зейнетақы жарналарын есептеу үшін алынатын жұмыскердің ай сайынғы кірісінің:";</w:t>
      </w:r>
    </w:p>
    <w:bookmarkEnd w:id="168"/>
    <w:bookmarkStart w:name="z190" w:id="169"/>
    <w:p>
      <w:pPr>
        <w:spacing w:after="0"/>
        <w:ind w:left="0"/>
        <w:jc w:val="both"/>
      </w:pPr>
      <w:r>
        <w:rPr>
          <w:rFonts w:ascii="Times New Roman"/>
          <w:b w:val="false"/>
          <w:i w:val="false"/>
          <w:color w:val="000000"/>
          <w:sz w:val="28"/>
        </w:rPr>
        <w:t>
      мынадай мазмұндағы төртінші – сегізінші абзацтармен толықтырылсын:</w:t>
      </w:r>
    </w:p>
    <w:bookmarkEnd w:id="169"/>
    <w:bookmarkStart w:name="z191" w:id="170"/>
    <w:p>
      <w:pPr>
        <w:spacing w:after="0"/>
        <w:ind w:left="0"/>
        <w:jc w:val="both"/>
      </w:pPr>
      <w:r>
        <w:rPr>
          <w:rFonts w:ascii="Times New Roman"/>
          <w:b w:val="false"/>
          <w:i w:val="false"/>
          <w:color w:val="000000"/>
          <w:sz w:val="28"/>
        </w:rPr>
        <w:t>
      "2024 жылғы 1 қаңтардан бастап – 1,5 пайызы;</w:t>
      </w:r>
    </w:p>
    <w:bookmarkEnd w:id="170"/>
    <w:bookmarkStart w:name="z192" w:id="171"/>
    <w:p>
      <w:pPr>
        <w:spacing w:after="0"/>
        <w:ind w:left="0"/>
        <w:jc w:val="both"/>
      </w:pPr>
      <w:r>
        <w:rPr>
          <w:rFonts w:ascii="Times New Roman"/>
          <w:b w:val="false"/>
          <w:i w:val="false"/>
          <w:color w:val="000000"/>
          <w:sz w:val="28"/>
        </w:rPr>
        <w:t>
      2025 жылғы 1 қаңтардан бастап – 2,5 пайызы;</w:t>
      </w:r>
    </w:p>
    <w:bookmarkEnd w:id="171"/>
    <w:bookmarkStart w:name="z193" w:id="172"/>
    <w:p>
      <w:pPr>
        <w:spacing w:after="0"/>
        <w:ind w:left="0"/>
        <w:jc w:val="both"/>
      </w:pPr>
      <w:r>
        <w:rPr>
          <w:rFonts w:ascii="Times New Roman"/>
          <w:b w:val="false"/>
          <w:i w:val="false"/>
          <w:color w:val="000000"/>
          <w:sz w:val="28"/>
        </w:rPr>
        <w:t>
      2026 жылғы 1 қаңтардан бастап – 3,5 пайызы;</w:t>
      </w:r>
    </w:p>
    <w:bookmarkEnd w:id="172"/>
    <w:bookmarkStart w:name="z194" w:id="173"/>
    <w:p>
      <w:pPr>
        <w:spacing w:after="0"/>
        <w:ind w:left="0"/>
        <w:jc w:val="both"/>
      </w:pPr>
      <w:r>
        <w:rPr>
          <w:rFonts w:ascii="Times New Roman"/>
          <w:b w:val="false"/>
          <w:i w:val="false"/>
          <w:color w:val="000000"/>
          <w:sz w:val="28"/>
        </w:rPr>
        <w:t>
      2027 жылғы 1 қаңтардан бастап – 4,5 пайызы;</w:t>
      </w:r>
    </w:p>
    <w:bookmarkEnd w:id="173"/>
    <w:bookmarkStart w:name="z195" w:id="174"/>
    <w:p>
      <w:pPr>
        <w:spacing w:after="0"/>
        <w:ind w:left="0"/>
        <w:jc w:val="both"/>
      </w:pPr>
      <w:r>
        <w:rPr>
          <w:rFonts w:ascii="Times New Roman"/>
          <w:b w:val="false"/>
          <w:i w:val="false"/>
          <w:color w:val="000000"/>
          <w:sz w:val="28"/>
        </w:rPr>
        <w:t>
      2028 жылғы 1 қаңтардан бастап 5,0 пайызы мөлшерінде белгіленеді.";</w:t>
      </w:r>
    </w:p>
    <w:bookmarkEnd w:id="174"/>
    <w:bookmarkStart w:name="z196" w:id="175"/>
    <w:p>
      <w:pPr>
        <w:spacing w:after="0"/>
        <w:ind w:left="0"/>
        <w:jc w:val="both"/>
      </w:pPr>
      <w:r>
        <w:rPr>
          <w:rFonts w:ascii="Times New Roman"/>
          <w:b w:val="false"/>
          <w:i w:val="false"/>
          <w:color w:val="000000"/>
          <w:sz w:val="28"/>
        </w:rPr>
        <w:t>
      төртінші абзацта:</w:t>
      </w:r>
    </w:p>
    <w:bookmarkEnd w:id="175"/>
    <w:bookmarkStart w:name="z197" w:id="176"/>
    <w:p>
      <w:pPr>
        <w:spacing w:after="0"/>
        <w:ind w:left="0"/>
        <w:jc w:val="both"/>
      </w:pPr>
      <w:r>
        <w:rPr>
          <w:rFonts w:ascii="Times New Roman"/>
          <w:b w:val="false"/>
          <w:i w:val="false"/>
          <w:color w:val="000000"/>
          <w:sz w:val="28"/>
        </w:rPr>
        <w:t>
      "бір жасқа толғанға дейін оның күтіміне байланысты табысынан айырылған жағдайда" деген сөздер "бір жарым жасқа толғанға дейін оның күтіміне байланысты кірісінен айырылу жағдайына" деген сөздермен ауыстырылсын;</w:t>
      </w:r>
    </w:p>
    <w:bookmarkEnd w:id="176"/>
    <w:bookmarkStart w:name="z198" w:id="177"/>
    <w:p>
      <w:pPr>
        <w:spacing w:after="0"/>
        <w:ind w:left="0"/>
        <w:jc w:val="both"/>
      </w:pPr>
      <w:r>
        <w:rPr>
          <w:rFonts w:ascii="Times New Roman"/>
          <w:b w:val="false"/>
          <w:i w:val="false"/>
          <w:color w:val="000000"/>
          <w:sz w:val="28"/>
        </w:rPr>
        <w:t>
      "ескерілген табыстың 5 пайызы мөлшерлемесі бойынша" деген сөздер "есепке алынған кірістің осы баптың 1-тармағында белгіленген мөлшерінде" деген сөздермен ауыстырылсын;</w:t>
      </w:r>
    </w:p>
    <w:bookmarkEnd w:id="177"/>
    <w:bookmarkStart w:name="z199" w:id="178"/>
    <w:p>
      <w:pPr>
        <w:spacing w:after="0"/>
        <w:ind w:left="0"/>
        <w:jc w:val="both"/>
      </w:pPr>
      <w:r>
        <w:rPr>
          <w:rFonts w:ascii="Times New Roman"/>
          <w:b w:val="false"/>
          <w:i w:val="false"/>
          <w:color w:val="000000"/>
          <w:sz w:val="28"/>
        </w:rPr>
        <w:t>
      алтыншы абзацтағы "жарналарының 5 пайызын" деген сөздер "жарналарын" деген сөзбен ауыстырылсын;</w:t>
      </w:r>
    </w:p>
    <w:bookmarkEnd w:id="178"/>
    <w:bookmarkStart w:name="z200" w:id="179"/>
    <w:p>
      <w:pPr>
        <w:spacing w:after="0"/>
        <w:ind w:left="0"/>
        <w:jc w:val="both"/>
      </w:pPr>
      <w:r>
        <w:rPr>
          <w:rFonts w:ascii="Times New Roman"/>
          <w:b w:val="false"/>
          <w:i w:val="false"/>
          <w:color w:val="000000"/>
          <w:sz w:val="28"/>
        </w:rPr>
        <w:t>
      жетінші, сегізінші және он бірінші абзацтардағы "бір жасқа толғанға дейін оның күтіміне байланысты табысынан айырылған жағдайда" деген сөздер "бір жарым жасқа толғанға дейін оның күтіміне байланысты кірісінен айырылу жағдайына" деген сөздермен ауыстырылсын;</w:t>
      </w:r>
    </w:p>
    <w:bookmarkEnd w:id="179"/>
    <w:bookmarkStart w:name="z201" w:id="180"/>
    <w:p>
      <w:pPr>
        <w:spacing w:after="0"/>
        <w:ind w:left="0"/>
        <w:jc w:val="both"/>
      </w:pPr>
      <w:r>
        <w:rPr>
          <w:rFonts w:ascii="Times New Roman"/>
          <w:b w:val="false"/>
          <w:i w:val="false"/>
          <w:color w:val="000000"/>
          <w:sz w:val="28"/>
        </w:rPr>
        <w:t>
      он екінші абзацтағы "жұмыс берушінің мiндеттi зейнетақы жарналары салық кезеңiнiң әрбiр айы үшiн есептелетiн, алатын табыстың 5 пайызы мөлшерiнде, бiрақ тиісті қаржы жылына арналған республикалық бюджет туралы заңда белгiленген ең төмен жалақы мөлшерiнiң 5 пайызынан кем емес мөлшерде" деген сөздер ", салық кезеңiнiң әрбiр айы үшiн есептелетiн жұмыс берушінің мiндеттi зейнетақы жарналары алатын кірістің осы баптың 1-тармағында белгіленген мөлшерінде, бірақ республикалық бюджет туралы заңда тиісті қаржы жылына белгіленген ең төмен жалақының мөлшерінен кем емес мөлшерде" деген сөздермен ауыстырылсын;</w:t>
      </w:r>
    </w:p>
    <w:bookmarkEnd w:id="180"/>
    <w:bookmarkStart w:name="z202" w:id="181"/>
    <w:p>
      <w:pPr>
        <w:spacing w:after="0"/>
        <w:ind w:left="0"/>
        <w:jc w:val="both"/>
      </w:pPr>
      <w:r>
        <w:rPr>
          <w:rFonts w:ascii="Times New Roman"/>
          <w:b w:val="false"/>
          <w:i w:val="false"/>
          <w:color w:val="000000"/>
          <w:sz w:val="28"/>
        </w:rPr>
        <w:t>
      он төртінші абзацтағы "тиісті қаржы жылына арналған республикалық бюджет туралы заңда белгіленген ең төмен жалақы мөлшерінің 5 пайызынан кем емес мөлшерде" деген сөздер "республикалық бюджет туралы заңда тиісті қаржы жылына белгіленген ең төмен жалақы мөлшерінің осы баптың 1-тармағында белгіленген мөлшерінде" деген сөздермен ауыстырылсын;</w:t>
      </w:r>
    </w:p>
    <w:bookmarkEnd w:id="181"/>
    <w:bookmarkStart w:name="z203" w:id="182"/>
    <w:p>
      <w:pPr>
        <w:spacing w:after="0"/>
        <w:ind w:left="0"/>
        <w:jc w:val="both"/>
      </w:pPr>
      <w:r>
        <w:rPr>
          <w:rFonts w:ascii="Times New Roman"/>
          <w:b w:val="false"/>
          <w:i w:val="false"/>
          <w:color w:val="000000"/>
          <w:sz w:val="28"/>
        </w:rPr>
        <w:t>
      он бесінші азбацта:</w:t>
      </w:r>
    </w:p>
    <w:bookmarkEnd w:id="182"/>
    <w:bookmarkStart w:name="z204" w:id="183"/>
    <w:p>
      <w:pPr>
        <w:spacing w:after="0"/>
        <w:ind w:left="0"/>
        <w:jc w:val="both"/>
      </w:pPr>
      <w:r>
        <w:rPr>
          <w:rFonts w:ascii="Times New Roman"/>
          <w:b w:val="false"/>
          <w:i w:val="false"/>
          <w:color w:val="000000"/>
          <w:sz w:val="28"/>
        </w:rPr>
        <w:t>
      "бірыңғай жинақтаушы зейнетақы қорына төленуге жататын" деген сөздер "жұмыс берушінің" деген сөздермен ауыстырылсын;</w:t>
      </w:r>
    </w:p>
    <w:bookmarkEnd w:id="183"/>
    <w:bookmarkStart w:name="z205" w:id="184"/>
    <w:p>
      <w:pPr>
        <w:spacing w:after="0"/>
        <w:ind w:left="0"/>
        <w:jc w:val="both"/>
      </w:pPr>
      <w:r>
        <w:rPr>
          <w:rFonts w:ascii="Times New Roman"/>
          <w:b w:val="false"/>
          <w:i w:val="false"/>
          <w:color w:val="000000"/>
          <w:sz w:val="28"/>
        </w:rPr>
        <w:t>
      "жұмыс берушінің міндетті зейнетақы жарналары салық кезеңiнiң әрбiр айы үшiн есептелетiн, тиісті қаржы жылына арналған республикалық бюджет туралы заңда белгiленген ең төмен жалақы мөлшерiнiң 5 пайызы мөлшерінде белгiленедi" деген сөздер "салық кезеңiнiң әрбiр айында есептелетiн міндетті зейнетақы жарналары республикалық бюджет туралы заңда тиісті қаржы жылына белгіленген ең төмен жалақы мөлшерінің осы баптың 1-тармағында белгіленген мөлшерінде бірыңғай жинақтаушы зейнетақы қорына төленуге жатады" деген сөздермен ауыстырылсын;</w:t>
      </w:r>
    </w:p>
    <w:bookmarkEnd w:id="184"/>
    <w:bookmarkStart w:name="z206" w:id="185"/>
    <w:p>
      <w:pPr>
        <w:spacing w:after="0"/>
        <w:ind w:left="0"/>
        <w:jc w:val="both"/>
      </w:pPr>
      <w:r>
        <w:rPr>
          <w:rFonts w:ascii="Times New Roman"/>
          <w:b w:val="false"/>
          <w:i w:val="false"/>
          <w:color w:val="000000"/>
          <w:sz w:val="28"/>
        </w:rPr>
        <w:t>
      мынадай мазмұндағы он алтыншы – жиырма бірінші абзацтармен толықтырылсын:</w:t>
      </w:r>
    </w:p>
    <w:bookmarkEnd w:id="185"/>
    <w:bookmarkStart w:name="z207" w:id="186"/>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89-1-тарауында аталған бірыңғай төлем төлеушілер үшін жалақыдан бірыңғай төлем мөлшерлемесіндегі жұмыс берушінің міндетті зейнетақы жарналарының үлесі:</w:t>
      </w:r>
    </w:p>
    <w:bookmarkEnd w:id="186"/>
    <w:bookmarkStart w:name="z208" w:id="187"/>
    <w:p>
      <w:pPr>
        <w:spacing w:after="0"/>
        <w:ind w:left="0"/>
        <w:jc w:val="both"/>
      </w:pPr>
      <w:r>
        <w:rPr>
          <w:rFonts w:ascii="Times New Roman"/>
          <w:b w:val="false"/>
          <w:i w:val="false"/>
          <w:color w:val="000000"/>
          <w:sz w:val="28"/>
        </w:rPr>
        <w:t>
      2024 жылғы 1 қаңтардан бастап – 7,0 пайызды;</w:t>
      </w:r>
    </w:p>
    <w:bookmarkEnd w:id="187"/>
    <w:bookmarkStart w:name="z209" w:id="188"/>
    <w:p>
      <w:pPr>
        <w:spacing w:after="0"/>
        <w:ind w:left="0"/>
        <w:jc w:val="both"/>
      </w:pPr>
      <w:r>
        <w:rPr>
          <w:rFonts w:ascii="Times New Roman"/>
          <w:b w:val="false"/>
          <w:i w:val="false"/>
          <w:color w:val="000000"/>
          <w:sz w:val="28"/>
        </w:rPr>
        <w:t>
      2025 жылғы 1 қаңтардан бастап – 10,5 пайызды;</w:t>
      </w:r>
    </w:p>
    <w:bookmarkEnd w:id="188"/>
    <w:bookmarkStart w:name="z210" w:id="189"/>
    <w:p>
      <w:pPr>
        <w:spacing w:after="0"/>
        <w:ind w:left="0"/>
        <w:jc w:val="both"/>
      </w:pPr>
      <w:r>
        <w:rPr>
          <w:rFonts w:ascii="Times New Roman"/>
          <w:b w:val="false"/>
          <w:i w:val="false"/>
          <w:color w:val="000000"/>
          <w:sz w:val="28"/>
        </w:rPr>
        <w:t>
      2026 жылғы 1 қаңтардан бастап – 14,1 пайызды;</w:t>
      </w:r>
    </w:p>
    <w:bookmarkEnd w:id="189"/>
    <w:bookmarkStart w:name="z211" w:id="190"/>
    <w:p>
      <w:pPr>
        <w:spacing w:after="0"/>
        <w:ind w:left="0"/>
        <w:jc w:val="both"/>
      </w:pPr>
      <w:r>
        <w:rPr>
          <w:rFonts w:ascii="Times New Roman"/>
          <w:b w:val="false"/>
          <w:i w:val="false"/>
          <w:color w:val="000000"/>
          <w:sz w:val="28"/>
        </w:rPr>
        <w:t>
      2027 жылғы 1 қаңтардан бастап – 17,4 пайызды;</w:t>
      </w:r>
    </w:p>
    <w:bookmarkEnd w:id="190"/>
    <w:bookmarkStart w:name="z212" w:id="191"/>
    <w:p>
      <w:pPr>
        <w:spacing w:after="0"/>
        <w:ind w:left="0"/>
        <w:jc w:val="both"/>
      </w:pPr>
      <w:r>
        <w:rPr>
          <w:rFonts w:ascii="Times New Roman"/>
          <w:b w:val="false"/>
          <w:i w:val="false"/>
          <w:color w:val="000000"/>
          <w:sz w:val="28"/>
        </w:rPr>
        <w:t>
      2028 жылғы 1 қаңтардан бастап 19,0 пайызды құрайды.";</w:t>
      </w:r>
    </w:p>
    <w:bookmarkEnd w:id="191"/>
    <w:bookmarkStart w:name="z213" w:id="1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 тармақшалардағы</w:t>
      </w:r>
      <w:r>
        <w:rPr>
          <w:rFonts w:ascii="Times New Roman"/>
          <w:b w:val="false"/>
          <w:i w:val="false"/>
          <w:color w:val="000000"/>
          <w:sz w:val="28"/>
        </w:rPr>
        <w:t xml:space="preserve"> "2023 жылғы" деген сөздер "2024 жылғы"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216" w:id="193"/>
    <w:p>
      <w:pPr>
        <w:spacing w:after="0"/>
        <w:ind w:left="0"/>
        <w:jc w:val="both"/>
      </w:pPr>
      <w:r>
        <w:rPr>
          <w:rFonts w:ascii="Times New Roman"/>
          <w:b w:val="false"/>
          <w:i w:val="false"/>
          <w:color w:val="000000"/>
          <w:sz w:val="28"/>
        </w:rPr>
        <w:t>
      бірінші абзацтағы "2023 жылғы" деген сөздер "2024 жылғы" деген сөздермен ауыстырылсын;</w:t>
      </w:r>
    </w:p>
    <w:bookmarkEnd w:id="193"/>
    <w:bookmarkStart w:name="z217" w:id="194"/>
    <w:p>
      <w:pPr>
        <w:spacing w:after="0"/>
        <w:ind w:left="0"/>
        <w:jc w:val="both"/>
      </w:pPr>
      <w:r>
        <w:rPr>
          <w:rFonts w:ascii="Times New Roman"/>
          <w:b w:val="false"/>
          <w:i w:val="false"/>
          <w:color w:val="000000"/>
          <w:sz w:val="28"/>
        </w:rPr>
        <w:t>
      он алтыншы абзацтағы "жиырма тоғызыншы" деген сөздер "отыз бірінші" деген сөздермен ауыстырылсын;</w:t>
      </w:r>
    </w:p>
    <w:bookmarkEnd w:id="194"/>
    <w:bookmarkStart w:name="z218" w:id="19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2-1-бап</w:t>
      </w:r>
      <w:r>
        <w:rPr>
          <w:rFonts w:ascii="Times New Roman"/>
          <w:b w:val="false"/>
          <w:i w:val="false"/>
          <w:color w:val="000000"/>
          <w:sz w:val="28"/>
        </w:rPr>
        <w:t xml:space="preserve"> алып тасталсын;</w:t>
      </w:r>
    </w:p>
    <w:bookmarkEnd w:id="195"/>
    <w:bookmarkStart w:name="z219" w:id="19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3-баптың</w:t>
      </w:r>
      <w:r>
        <w:rPr>
          <w:rFonts w:ascii="Times New Roman"/>
          <w:b w:val="false"/>
          <w:i w:val="false"/>
          <w:color w:val="000000"/>
          <w:sz w:val="28"/>
        </w:rPr>
        <w:t xml:space="preserve"> 2) тармақшасында:</w:t>
      </w:r>
    </w:p>
    <w:bookmarkEnd w:id="196"/>
    <w:bookmarkStart w:name="z220" w:id="197"/>
    <w:p>
      <w:pPr>
        <w:spacing w:after="0"/>
        <w:ind w:left="0"/>
        <w:jc w:val="both"/>
      </w:pPr>
      <w:r>
        <w:rPr>
          <w:rFonts w:ascii="Times New Roman"/>
          <w:b w:val="false"/>
          <w:i w:val="false"/>
          <w:color w:val="000000"/>
          <w:sz w:val="28"/>
        </w:rPr>
        <w:t>
      "2023 жылғы" деген сөздер "2024 жылғы" деген сөздермен ауыстырылсын;</w:t>
      </w:r>
    </w:p>
    <w:bookmarkEnd w:id="197"/>
    <w:bookmarkStart w:name="z221" w:id="198"/>
    <w:p>
      <w:pPr>
        <w:spacing w:after="0"/>
        <w:ind w:left="0"/>
        <w:jc w:val="both"/>
      </w:pPr>
      <w:r>
        <w:rPr>
          <w:rFonts w:ascii="Times New Roman"/>
          <w:b w:val="false"/>
          <w:i w:val="false"/>
          <w:color w:val="000000"/>
          <w:sz w:val="28"/>
        </w:rPr>
        <w:t>
      "5-тармағын, " деген сөздер алып тасталсын;</w:t>
      </w:r>
    </w:p>
    <w:bookmarkEnd w:id="198"/>
    <w:bookmarkStart w:name="z222" w:id="199"/>
    <w:p>
      <w:pPr>
        <w:spacing w:after="0"/>
        <w:ind w:left="0"/>
        <w:jc w:val="both"/>
      </w:pPr>
      <w:r>
        <w:rPr>
          <w:rFonts w:ascii="Times New Roman"/>
          <w:b w:val="false"/>
          <w:i w:val="false"/>
          <w:color w:val="000000"/>
          <w:sz w:val="28"/>
        </w:rPr>
        <w:t>
      "және жиырма тоғызыншы" деген сөздер ", жиырма тоғызыншы, отызыншы және отыз бірінші" деген сөздермен ауыстырылсын.</w:t>
      </w:r>
    </w:p>
    <w:bookmarkEnd w:id="199"/>
    <w:bookmarkStart w:name="z223" w:id="200"/>
    <w:p>
      <w:pPr>
        <w:spacing w:after="0"/>
        <w:ind w:left="0"/>
        <w:jc w:val="both"/>
      </w:pPr>
      <w:r>
        <w:rPr>
          <w:rFonts w:ascii="Times New Roman"/>
          <w:b w:val="false"/>
          <w:i w:val="false"/>
          <w:color w:val="000000"/>
          <w:sz w:val="28"/>
        </w:rPr>
        <w:t xml:space="preserve">
      12.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0"/>
    <w:bookmarkStart w:name="z224" w:id="2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14-бапта</w:t>
      </w:r>
      <w:r>
        <w:rPr>
          <w:rFonts w:ascii="Times New Roman"/>
          <w:b w:val="false"/>
          <w:i w:val="false"/>
          <w:color w:val="000000"/>
          <w:sz w:val="28"/>
        </w:rPr>
        <w:t>:</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"жұмыс берушілер" деген сөздерден кейін "және арнаулы салық режимдерін қолданатын және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776-3-бабында</w:t>
      </w:r>
      <w:r>
        <w:rPr>
          <w:rFonts w:ascii="Times New Roman"/>
          <w:b w:val="false"/>
          <w:i w:val="false"/>
          <w:color w:val="000000"/>
          <w:sz w:val="28"/>
        </w:rPr>
        <w:t xml:space="preserve"> белгіленген бірыңғай төлем шеңберінде қорға аударымдар төлеуді жүзеге асыратын жұмыс берушілер"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2-1) тармақшамен толықтырылсын:</w:t>
      </w:r>
    </w:p>
    <w:bookmarkStart w:name="z227" w:id="202"/>
    <w:p>
      <w:pPr>
        <w:spacing w:after="0"/>
        <w:ind w:left="0"/>
        <w:jc w:val="both"/>
      </w:pPr>
      <w:r>
        <w:rPr>
          <w:rFonts w:ascii="Times New Roman"/>
          <w:b w:val="false"/>
          <w:i w:val="false"/>
          <w:color w:val="000000"/>
          <w:sz w:val="28"/>
        </w:rPr>
        <w:t xml:space="preserve">
      "2-1) арнаулы салық режимдерін қолданатын және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776-3-бабында</w:t>
      </w:r>
      <w:r>
        <w:rPr>
          <w:rFonts w:ascii="Times New Roman"/>
          <w:b w:val="false"/>
          <w:i w:val="false"/>
          <w:color w:val="000000"/>
          <w:sz w:val="28"/>
        </w:rPr>
        <w:t xml:space="preserve"> белгіленген бірыңғай төлем шеңберінде қорға жарналар төлеуді жүзеге асыратын микрокәсіпкерлік және шағын кәсіпкерлік субъектілерінің жұмыскерлері болып табылатын адамдар.</w:t>
      </w:r>
    </w:p>
    <w:bookmarkEnd w:id="202"/>
    <w:bookmarkStart w:name="z228" w:id="203"/>
    <w:p>
      <w:pPr>
        <w:spacing w:after="0"/>
        <w:ind w:left="0"/>
        <w:jc w:val="both"/>
      </w:pPr>
      <w:r>
        <w:rPr>
          <w:rFonts w:ascii="Times New Roman"/>
          <w:b w:val="false"/>
          <w:i w:val="false"/>
          <w:color w:val="000000"/>
          <w:sz w:val="28"/>
        </w:rPr>
        <w:t>
      Бірыңғай төлемді төлеу, аудару және бөлу, сондай-ақ қайтару тәртібін әлеуметтік қамсыздандыру саласындағы уәкілетті мемлекеттік орган Қазақстан Республикасының Ұлттық Банкімен, сондай-ақ салықтардың және бюджетке төленетін төлемдердің түсуін қамтамасыз ету саласындағы басшылықты жүзеге асыратын уәкілетті мемлекеттік органмен және мемлекеттік жоспарлау жөніндегі, денсаулық сақтау саласындағы және цифрлық даму саласындағы уәкілетті мемлекеттік органдармен келісу бойынша айқындайды.";</w:t>
      </w:r>
    </w:p>
    <w:bookmarkEnd w:id="203"/>
    <w:bookmarkStart w:name="z229" w:id="2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17-баптың</w:t>
      </w:r>
      <w:r>
        <w:rPr>
          <w:rFonts w:ascii="Times New Roman"/>
          <w:b w:val="false"/>
          <w:i w:val="false"/>
          <w:color w:val="000000"/>
          <w:sz w:val="28"/>
        </w:rPr>
        <w:t xml:space="preserve"> 1-тармағы мынадай мазмұндағы 2-1) тармақшамен толықтырылсын:</w:t>
      </w:r>
    </w:p>
    <w:bookmarkEnd w:id="204"/>
    <w:bookmarkStart w:name="z230" w:id="205"/>
    <w:p>
      <w:pPr>
        <w:spacing w:after="0"/>
        <w:ind w:left="0"/>
        <w:jc w:val="both"/>
      </w:pPr>
      <w:r>
        <w:rPr>
          <w:rFonts w:ascii="Times New Roman"/>
          <w:b w:val="false"/>
          <w:i w:val="false"/>
          <w:color w:val="000000"/>
          <w:sz w:val="28"/>
        </w:rPr>
        <w:t>
      "2-1) бірыңғай төлем төлеушіге республикалық бюджет туралы заңда тиісті қаржы жылына белгіленген ең төмен жалақының 10 еселенген мөлшерінен есептелген, қорға төленетін жарналар мен аударымдардың мөлшерлерінен асып кететін соманы әлеуметтік қамсыздандыру саласындағы уәкілетті мемлекеттік орган Қазақстан Республикасының Ұлттық Банкімен, сондай-ақ салықтардың және бюджетке төленетін төлемдердің түсуін қамтамасыз ету саласындағы басшылықты жүзеге асыратын уәкілетті мемлекеттік органмен және мемлекеттік жоспарлау жөніндегі, денсаулық сақтау саласындағы және цифрлық даму саласындағы уәкілетті мемлекеттік органдармен келісу бойынша айқындайтын тәртіппен қайтаруды жүзеге асырады;";</w:t>
      </w:r>
    </w:p>
    <w:bookmarkEnd w:id="205"/>
    <w:bookmarkStart w:name="z231" w:id="20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27-бап</w:t>
      </w:r>
      <w:r>
        <w:rPr>
          <w:rFonts w:ascii="Times New Roman"/>
          <w:b w:val="false"/>
          <w:i w:val="false"/>
          <w:color w:val="000000"/>
          <w:sz w:val="28"/>
        </w:rPr>
        <w:t xml:space="preserve"> мынадай мазмұндағы 1-1 және 2-1-тармақтармен толықтырылсын:</w:t>
      </w:r>
    </w:p>
    <w:bookmarkEnd w:id="206"/>
    <w:bookmarkStart w:name="z232" w:id="207"/>
    <w:p>
      <w:pPr>
        <w:spacing w:after="0"/>
        <w:ind w:left="0"/>
        <w:jc w:val="both"/>
      </w:pPr>
      <w:r>
        <w:rPr>
          <w:rFonts w:ascii="Times New Roman"/>
          <w:b w:val="false"/>
          <w:i w:val="false"/>
          <w:color w:val="000000"/>
          <w:sz w:val="28"/>
        </w:rPr>
        <w:t xml:space="preserve">
      "1-1. Бірыңғай төлем төлеушілер үшін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776-3-бабының</w:t>
      </w:r>
      <w:r>
        <w:rPr>
          <w:rFonts w:ascii="Times New Roman"/>
          <w:b w:val="false"/>
          <w:i w:val="false"/>
          <w:color w:val="000000"/>
          <w:sz w:val="28"/>
        </w:rPr>
        <w:t xml:space="preserve"> 1-тармағында белгіленген бірыңғай төлем мөлшерлемесінен аударымдар мөлшері:</w:t>
      </w:r>
    </w:p>
    <w:bookmarkEnd w:id="207"/>
    <w:bookmarkStart w:name="z233" w:id="208"/>
    <w:p>
      <w:pPr>
        <w:spacing w:after="0"/>
        <w:ind w:left="0"/>
        <w:jc w:val="both"/>
      </w:pPr>
      <w:r>
        <w:rPr>
          <w:rFonts w:ascii="Times New Roman"/>
          <w:b w:val="false"/>
          <w:i w:val="false"/>
          <w:color w:val="000000"/>
          <w:sz w:val="28"/>
        </w:rPr>
        <w:t>
      2023 жылғы 1 қаңтардан бастап – 15,0 пайызды;</w:t>
      </w:r>
    </w:p>
    <w:bookmarkEnd w:id="208"/>
    <w:bookmarkStart w:name="z234" w:id="209"/>
    <w:p>
      <w:pPr>
        <w:spacing w:after="0"/>
        <w:ind w:left="0"/>
        <w:jc w:val="both"/>
      </w:pPr>
      <w:r>
        <w:rPr>
          <w:rFonts w:ascii="Times New Roman"/>
          <w:b w:val="false"/>
          <w:i w:val="false"/>
          <w:color w:val="000000"/>
          <w:sz w:val="28"/>
        </w:rPr>
        <w:t>
      2024 жылғы 1 қаңтардан бастап – 14,0 пайызды;</w:t>
      </w:r>
    </w:p>
    <w:bookmarkEnd w:id="209"/>
    <w:bookmarkStart w:name="z235" w:id="210"/>
    <w:p>
      <w:pPr>
        <w:spacing w:after="0"/>
        <w:ind w:left="0"/>
        <w:jc w:val="both"/>
      </w:pPr>
      <w:r>
        <w:rPr>
          <w:rFonts w:ascii="Times New Roman"/>
          <w:b w:val="false"/>
          <w:i w:val="false"/>
          <w:color w:val="000000"/>
          <w:sz w:val="28"/>
        </w:rPr>
        <w:t>
      2025 жылғы 1 қаңтардан бастап – 12,6 пайызды;</w:t>
      </w:r>
    </w:p>
    <w:bookmarkEnd w:id="210"/>
    <w:bookmarkStart w:name="z236" w:id="211"/>
    <w:p>
      <w:pPr>
        <w:spacing w:after="0"/>
        <w:ind w:left="0"/>
        <w:jc w:val="both"/>
      </w:pPr>
      <w:r>
        <w:rPr>
          <w:rFonts w:ascii="Times New Roman"/>
          <w:b w:val="false"/>
          <w:i w:val="false"/>
          <w:color w:val="000000"/>
          <w:sz w:val="28"/>
        </w:rPr>
        <w:t>
      2026 жылғы 1 қаңтардан бастап – 12,1 пайызды;</w:t>
      </w:r>
    </w:p>
    <w:bookmarkEnd w:id="211"/>
    <w:bookmarkStart w:name="z237" w:id="212"/>
    <w:p>
      <w:pPr>
        <w:spacing w:after="0"/>
        <w:ind w:left="0"/>
        <w:jc w:val="both"/>
      </w:pPr>
      <w:r>
        <w:rPr>
          <w:rFonts w:ascii="Times New Roman"/>
          <w:b w:val="false"/>
          <w:i w:val="false"/>
          <w:color w:val="000000"/>
          <w:sz w:val="28"/>
        </w:rPr>
        <w:t>
      2027 жылғы 1 қаңтардан бастап – 11,6 пайызды;</w:t>
      </w:r>
    </w:p>
    <w:bookmarkEnd w:id="212"/>
    <w:bookmarkStart w:name="z238" w:id="213"/>
    <w:p>
      <w:pPr>
        <w:spacing w:after="0"/>
        <w:ind w:left="0"/>
        <w:jc w:val="both"/>
      </w:pPr>
      <w:r>
        <w:rPr>
          <w:rFonts w:ascii="Times New Roman"/>
          <w:b w:val="false"/>
          <w:i w:val="false"/>
          <w:color w:val="000000"/>
          <w:sz w:val="28"/>
        </w:rPr>
        <w:t>
      2028 жылғы 1 қаңтардан бастап 11,4 пайызды құрайды.";</w:t>
      </w:r>
    </w:p>
    <w:bookmarkEnd w:id="213"/>
    <w:bookmarkStart w:name="z239" w:id="214"/>
    <w:p>
      <w:pPr>
        <w:spacing w:after="0"/>
        <w:ind w:left="0"/>
        <w:jc w:val="both"/>
      </w:pPr>
      <w:r>
        <w:rPr>
          <w:rFonts w:ascii="Times New Roman"/>
          <w:b w:val="false"/>
          <w:i w:val="false"/>
          <w:color w:val="000000"/>
          <w:sz w:val="28"/>
        </w:rPr>
        <w:t xml:space="preserve">
      "2-1. Микрокәсіпкерлік және шағын кәсіпкерлік субъектісі болып табылатын, "Салық және бюджетке төленетін басқа да міндетті төлемдер туралы" Қазақстан Республикасы Кодексінің (Салық кодексі) 77-тарауының </w:t>
      </w:r>
      <w:r>
        <w:rPr>
          <w:rFonts w:ascii="Times New Roman"/>
          <w:b w:val="false"/>
          <w:i w:val="false"/>
          <w:color w:val="000000"/>
          <w:sz w:val="28"/>
        </w:rPr>
        <w:t>3-параграфында</w:t>
      </w:r>
      <w:r>
        <w:rPr>
          <w:rFonts w:ascii="Times New Roman"/>
          <w:b w:val="false"/>
          <w:i w:val="false"/>
          <w:color w:val="000000"/>
          <w:sz w:val="28"/>
        </w:rPr>
        <w:t xml:space="preserve"> және 78-тарауында көзделген арнаулы салық режимдерін қолданатын жұмыс берушінің жұмыскерге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322-бабында</w:t>
      </w:r>
      <w:r>
        <w:rPr>
          <w:rFonts w:ascii="Times New Roman"/>
          <w:b w:val="false"/>
          <w:i w:val="false"/>
          <w:color w:val="000000"/>
          <w:sz w:val="28"/>
        </w:rPr>
        <w:t xml:space="preserve"> көзделген кіріс түрінде төлейтін шығыстары аударымдарды есептеу объектісі болып табылады.</w:t>
      </w:r>
    </w:p>
    <w:bookmarkEnd w:id="214"/>
    <w:bookmarkStart w:name="z240" w:id="215"/>
    <w:p>
      <w:pPr>
        <w:spacing w:after="0"/>
        <w:ind w:left="0"/>
        <w:jc w:val="both"/>
      </w:pPr>
      <w:r>
        <w:rPr>
          <w:rFonts w:ascii="Times New Roman"/>
          <w:b w:val="false"/>
          <w:i w:val="false"/>
          <w:color w:val="000000"/>
          <w:sz w:val="28"/>
        </w:rPr>
        <w:t>
      Бұл ретте бірыңғай төлемнен аударымдарды есептеу үшін алынатын ай сайынғы кіріс республикалық бюджет туралы заңда тиісті қаржы жылына белгіленген ең төмен жалақының 10 еселенген мөлшерінен аспауға тиіс.";</w:t>
      </w:r>
    </w:p>
    <w:bookmarkEnd w:id="215"/>
    <w:bookmarkStart w:name="z241" w:id="2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28-бап</w:t>
      </w:r>
      <w:r>
        <w:rPr>
          <w:rFonts w:ascii="Times New Roman"/>
          <w:b w:val="false"/>
          <w:i w:val="false"/>
          <w:color w:val="000000"/>
          <w:sz w:val="28"/>
        </w:rPr>
        <w:t xml:space="preserve"> мынадай мазмұндағы 1-1 және 5-1-тармақтармен толықтырылсын:</w:t>
      </w:r>
    </w:p>
    <w:bookmarkEnd w:id="216"/>
    <w:bookmarkStart w:name="z242" w:id="217"/>
    <w:p>
      <w:pPr>
        <w:spacing w:after="0"/>
        <w:ind w:left="0"/>
        <w:jc w:val="both"/>
      </w:pPr>
      <w:r>
        <w:rPr>
          <w:rFonts w:ascii="Times New Roman"/>
          <w:b w:val="false"/>
          <w:i w:val="false"/>
          <w:color w:val="000000"/>
          <w:sz w:val="28"/>
        </w:rPr>
        <w:t>
       "1-1. Осы Заңның 14-бабы 2-тармағының 2-1) тармақшасында көзделген жұмыскерлердің қорға төленуге жататын жарналары:</w:t>
      </w:r>
    </w:p>
    <w:bookmarkEnd w:id="217"/>
    <w:bookmarkStart w:name="z243" w:id="218"/>
    <w:p>
      <w:pPr>
        <w:spacing w:after="0"/>
        <w:ind w:left="0"/>
        <w:jc w:val="both"/>
      </w:pPr>
      <w:r>
        <w:rPr>
          <w:rFonts w:ascii="Times New Roman"/>
          <w:b w:val="false"/>
          <w:i w:val="false"/>
          <w:color w:val="000000"/>
          <w:sz w:val="28"/>
        </w:rPr>
        <w:t>
      2023 жылғы 1 қаңтардан бастап – бірыңғай төлем мөлшерлемесінің 10,0 пайызы;</w:t>
      </w:r>
    </w:p>
    <w:bookmarkEnd w:id="218"/>
    <w:bookmarkStart w:name="z244" w:id="219"/>
    <w:p>
      <w:pPr>
        <w:spacing w:after="0"/>
        <w:ind w:left="0"/>
        <w:jc w:val="both"/>
      </w:pPr>
      <w:r>
        <w:rPr>
          <w:rFonts w:ascii="Times New Roman"/>
          <w:b w:val="false"/>
          <w:i w:val="false"/>
          <w:color w:val="000000"/>
          <w:sz w:val="28"/>
        </w:rPr>
        <w:t>
      2024 жылғы 1 қаңтардан бастап – бірыңғай төлем мөлшерлемесінің 9,3 пайызы;</w:t>
      </w:r>
    </w:p>
    <w:bookmarkEnd w:id="219"/>
    <w:bookmarkStart w:name="z245" w:id="220"/>
    <w:p>
      <w:pPr>
        <w:spacing w:after="0"/>
        <w:ind w:left="0"/>
        <w:jc w:val="both"/>
      </w:pPr>
      <w:r>
        <w:rPr>
          <w:rFonts w:ascii="Times New Roman"/>
          <w:b w:val="false"/>
          <w:i w:val="false"/>
          <w:color w:val="000000"/>
          <w:sz w:val="28"/>
        </w:rPr>
        <w:t>
      2025 жылғы 1 қаңтардан бастап – бірыңғай төлем мөлшерлемесінің 8,4 пайызы;</w:t>
      </w:r>
    </w:p>
    <w:bookmarkEnd w:id="220"/>
    <w:bookmarkStart w:name="z246" w:id="221"/>
    <w:p>
      <w:pPr>
        <w:spacing w:after="0"/>
        <w:ind w:left="0"/>
        <w:jc w:val="both"/>
      </w:pPr>
      <w:r>
        <w:rPr>
          <w:rFonts w:ascii="Times New Roman"/>
          <w:b w:val="false"/>
          <w:i w:val="false"/>
          <w:color w:val="000000"/>
          <w:sz w:val="28"/>
        </w:rPr>
        <w:t>
      2026 жылғы 1 қаңтардан бастап – бірыңғай төлем мөлшерлемесінің 8,1 пайыз;</w:t>
      </w:r>
    </w:p>
    <w:bookmarkEnd w:id="221"/>
    <w:bookmarkStart w:name="z247" w:id="222"/>
    <w:p>
      <w:pPr>
        <w:spacing w:after="0"/>
        <w:ind w:left="0"/>
        <w:jc w:val="both"/>
      </w:pPr>
      <w:r>
        <w:rPr>
          <w:rFonts w:ascii="Times New Roman"/>
          <w:b w:val="false"/>
          <w:i w:val="false"/>
          <w:color w:val="000000"/>
          <w:sz w:val="28"/>
        </w:rPr>
        <w:t>
      2027 жылғы 1 қаңтардан бастап – бірыңғай төлем мөлшерлемесінің 7,8 пайызы;</w:t>
      </w:r>
    </w:p>
    <w:bookmarkEnd w:id="222"/>
    <w:bookmarkStart w:name="z248" w:id="223"/>
    <w:p>
      <w:pPr>
        <w:spacing w:after="0"/>
        <w:ind w:left="0"/>
        <w:jc w:val="both"/>
      </w:pPr>
      <w:r>
        <w:rPr>
          <w:rFonts w:ascii="Times New Roman"/>
          <w:b w:val="false"/>
          <w:i w:val="false"/>
          <w:color w:val="000000"/>
          <w:sz w:val="28"/>
        </w:rPr>
        <w:t>
      2028 жылғы 1 қаңтардан бастап бірыңғай төлем мөлшерлемесінің 7,6 пайызы мөлшерінде белгіленеді.";</w:t>
      </w:r>
    </w:p>
    <w:bookmarkEnd w:id="223"/>
    <w:bookmarkStart w:name="z249" w:id="224"/>
    <w:p>
      <w:pPr>
        <w:spacing w:after="0"/>
        <w:ind w:left="0"/>
        <w:jc w:val="both"/>
      </w:pPr>
      <w:r>
        <w:rPr>
          <w:rFonts w:ascii="Times New Roman"/>
          <w:b w:val="false"/>
          <w:i w:val="false"/>
          <w:color w:val="000000"/>
          <w:sz w:val="28"/>
        </w:rPr>
        <w:t xml:space="preserve">
      "5-1.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322-бабында</w:t>
      </w:r>
      <w:r>
        <w:rPr>
          <w:rFonts w:ascii="Times New Roman"/>
          <w:b w:val="false"/>
          <w:i w:val="false"/>
          <w:color w:val="000000"/>
          <w:sz w:val="28"/>
        </w:rPr>
        <w:t xml:space="preserve"> көзделген, микрокәсіпкерлік және шағын кәсіпкерлік субъектісі болып табылатын, "Салық және бюджетке төленетін басқа да міндетті төлемдер туралы" Қазақстан Республикасы Кодексінің (Салық кодексі) 77-тарауының </w:t>
      </w:r>
      <w:r>
        <w:rPr>
          <w:rFonts w:ascii="Times New Roman"/>
          <w:b w:val="false"/>
          <w:i w:val="false"/>
          <w:color w:val="000000"/>
          <w:sz w:val="28"/>
        </w:rPr>
        <w:t>3-параграфында</w:t>
      </w:r>
      <w:r>
        <w:rPr>
          <w:rFonts w:ascii="Times New Roman"/>
          <w:b w:val="false"/>
          <w:i w:val="false"/>
          <w:color w:val="000000"/>
          <w:sz w:val="28"/>
        </w:rPr>
        <w:t xml:space="preserve"> және </w:t>
      </w:r>
      <w:r>
        <w:rPr>
          <w:rFonts w:ascii="Times New Roman"/>
          <w:b w:val="false"/>
          <w:i w:val="false"/>
          <w:color w:val="000000"/>
          <w:sz w:val="28"/>
        </w:rPr>
        <w:t>78-тарауында</w:t>
      </w:r>
      <w:r>
        <w:rPr>
          <w:rFonts w:ascii="Times New Roman"/>
          <w:b w:val="false"/>
          <w:i w:val="false"/>
          <w:color w:val="000000"/>
          <w:sz w:val="28"/>
        </w:rPr>
        <w:t xml:space="preserve"> көзделген арнаулы салық режимдерін қолданатын жұмыс беруші есепке жазған жұмыскердің кірісі осы Заңның 14-бабы 2-тармағының 2-1) тармақшасында көзделген жұмыскерлердің қорға төленуге жататын жарналарын есептеу объектісі болып табылады.</w:t>
      </w:r>
    </w:p>
    <w:bookmarkEnd w:id="224"/>
    <w:bookmarkStart w:name="z250" w:id="225"/>
    <w:p>
      <w:pPr>
        <w:spacing w:after="0"/>
        <w:ind w:left="0"/>
        <w:jc w:val="both"/>
      </w:pPr>
      <w:r>
        <w:rPr>
          <w:rFonts w:ascii="Times New Roman"/>
          <w:b w:val="false"/>
          <w:i w:val="false"/>
          <w:color w:val="000000"/>
          <w:sz w:val="28"/>
        </w:rPr>
        <w:t>
      Бұл ретте бірыңғай төлемнен жарналарды есептеу үшін алынатын ай сайынғы кіріс республикалық бюджет туралы заңда тиісті қаржы жылына белгіленген ең төмен жалақының 10 еселенген мөлшерінен аспауға тиіс.";</w:t>
      </w:r>
    </w:p>
    <w:bookmarkEnd w:id="225"/>
    <w:bookmarkStart w:name="z251" w:id="2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29-баптың</w:t>
      </w:r>
      <w:r>
        <w:rPr>
          <w:rFonts w:ascii="Times New Roman"/>
          <w:b w:val="false"/>
          <w:i w:val="false"/>
          <w:color w:val="000000"/>
          <w:sz w:val="28"/>
        </w:rPr>
        <w:t xml:space="preserve"> 4-тармағы мынадай мазмұндағы екінші бөлікпен толықтырылсын:</w:t>
      </w:r>
    </w:p>
    <w:bookmarkEnd w:id="226"/>
    <w:bookmarkStart w:name="z252" w:id="227"/>
    <w:p>
      <w:pPr>
        <w:spacing w:after="0"/>
        <w:ind w:left="0"/>
        <w:jc w:val="both"/>
      </w:pPr>
      <w:r>
        <w:rPr>
          <w:rFonts w:ascii="Times New Roman"/>
          <w:b w:val="false"/>
          <w:i w:val="false"/>
          <w:color w:val="000000"/>
          <w:sz w:val="28"/>
        </w:rPr>
        <w:t xml:space="preserve">
      "Осы тармақтың күші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776-1-бабына</w:t>
      </w:r>
      <w:r>
        <w:rPr>
          <w:rFonts w:ascii="Times New Roman"/>
          <w:b w:val="false"/>
          <w:i w:val="false"/>
          <w:color w:val="000000"/>
          <w:sz w:val="28"/>
        </w:rPr>
        <w:t xml:space="preserve"> сәйкес бірыңғай төлем жүзеге асырылатын жұмыскерлердің кірістеріне қолданылмайды.";</w:t>
      </w:r>
    </w:p>
    <w:bookmarkEnd w:id="227"/>
    <w:bookmarkStart w:name="z253" w:id="22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30-бап</w:t>
      </w:r>
      <w:r>
        <w:rPr>
          <w:rFonts w:ascii="Times New Roman"/>
          <w:b w:val="false"/>
          <w:i w:val="false"/>
          <w:color w:val="000000"/>
          <w:sz w:val="28"/>
        </w:rPr>
        <w:t xml:space="preserve"> мынадай мазмұндағы 1-1-тармақпен толықтырылсын:</w:t>
      </w:r>
    </w:p>
    <w:bookmarkEnd w:id="228"/>
    <w:bookmarkStart w:name="z254" w:id="229"/>
    <w:p>
      <w:pPr>
        <w:spacing w:after="0"/>
        <w:ind w:left="0"/>
        <w:jc w:val="both"/>
      </w:pPr>
      <w:r>
        <w:rPr>
          <w:rFonts w:ascii="Times New Roman"/>
          <w:b w:val="false"/>
          <w:i w:val="false"/>
          <w:color w:val="000000"/>
          <w:sz w:val="28"/>
        </w:rPr>
        <w:t xml:space="preserve">
      "1-1. Бірыңғай төлем төлеушілер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776-4-бабының</w:t>
      </w:r>
      <w:r>
        <w:rPr>
          <w:rFonts w:ascii="Times New Roman"/>
          <w:b w:val="false"/>
          <w:i w:val="false"/>
          <w:color w:val="000000"/>
          <w:sz w:val="28"/>
        </w:rPr>
        <w:t xml:space="preserve"> 5-тармағында белгіленген мерзімдерде қорға аударымдар мен жарналар төлейді.". </w:t>
      </w:r>
    </w:p>
    <w:bookmarkEnd w:id="229"/>
    <w:bookmarkStart w:name="z255" w:id="230"/>
    <w:p>
      <w:pPr>
        <w:spacing w:after="0"/>
        <w:ind w:left="0"/>
        <w:jc w:val="both"/>
      </w:pPr>
      <w:r>
        <w:rPr>
          <w:rFonts w:ascii="Times New Roman"/>
          <w:b w:val="false"/>
          <w:i w:val="false"/>
          <w:color w:val="000000"/>
          <w:sz w:val="28"/>
        </w:rPr>
        <w:t xml:space="preserve">
      13.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0"/>
    <w:bookmarkStart w:name="z256" w:id="2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21-баптың</w:t>
      </w:r>
      <w:r>
        <w:rPr>
          <w:rFonts w:ascii="Times New Roman"/>
          <w:b w:val="false"/>
          <w:i w:val="false"/>
          <w:color w:val="000000"/>
          <w:sz w:val="28"/>
        </w:rPr>
        <w:t xml:space="preserve"> 1-тармағындағы "жиырма тоғыз жастан" деген сөздер "отыз бес жастан" деген сөздермен ауыстырылсын;</w:t>
      </w:r>
    </w:p>
    <w:bookmarkEnd w:id="231"/>
    <w:bookmarkStart w:name="z257" w:id="2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23-баптың</w:t>
      </w:r>
      <w:r>
        <w:rPr>
          <w:rFonts w:ascii="Times New Roman"/>
          <w:b w:val="false"/>
          <w:i w:val="false"/>
          <w:color w:val="000000"/>
          <w:sz w:val="28"/>
        </w:rPr>
        <w:t xml:space="preserve"> 2-тармағының 4) тармақшасындағы "жиырма тоғыз жасқа" деген сөздер "отыз бес жасқа" деген сөздермен ауыстырылсын;</w:t>
      </w:r>
    </w:p>
    <w:bookmarkEnd w:id="232"/>
    <w:bookmarkStart w:name="z258" w:id="23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24-бапта</w:t>
      </w:r>
      <w:r>
        <w:rPr>
          <w:rFonts w:ascii="Times New Roman"/>
          <w:b w:val="false"/>
          <w:i w:val="false"/>
          <w:color w:val="000000"/>
          <w:sz w:val="28"/>
        </w:rPr>
        <w:t>:</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3) тармақшасындағы "жекелеген санаттарының және олардың отбасы мүшелерінің жаңа тұрғылықты жерге ерікті түрде қоныс аударуына жәрдемдеседі." деген сөздер "жекелеген санаттарының;" деген сөздермен ауыстырылып, мынадай мазмұндағы 4) тармақшамен толықтырылсын:</w:t>
      </w:r>
    </w:p>
    <w:bookmarkStart w:name="z260" w:id="234"/>
    <w:p>
      <w:pPr>
        <w:spacing w:after="0"/>
        <w:ind w:left="0"/>
        <w:jc w:val="both"/>
      </w:pPr>
      <w:r>
        <w:rPr>
          <w:rFonts w:ascii="Times New Roman"/>
          <w:b w:val="false"/>
          <w:i w:val="false"/>
          <w:color w:val="000000"/>
          <w:sz w:val="28"/>
        </w:rPr>
        <w:t>
      "4) қандастардың және олардың отбасы мүшелерінің жаңа тұрғылықты жерге ерікті түрде қоныс аударуына жәрдемдеседі.";</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тармақшасындағы "көшуге және тұрғын үйді жалдау (жалға алу) және коммуналдық қызметтерге ақы төлеу бойынша шығыстарды өтеуге субсидиялар" деген сөздер "материалдық көмек" деген сөздермен ауыстырылсын.</w:t>
      </w:r>
    </w:p>
    <w:bookmarkStart w:name="z263" w:id="235"/>
    <w:p>
      <w:pPr>
        <w:spacing w:after="0"/>
        <w:ind w:left="0"/>
        <w:jc w:val="both"/>
      </w:pPr>
      <w:r>
        <w:rPr>
          <w:rFonts w:ascii="Times New Roman"/>
          <w:b w:val="false"/>
          <w:i w:val="false"/>
          <w:color w:val="000000"/>
          <w:sz w:val="28"/>
        </w:rPr>
        <w:t xml:space="preserve">
      14. "Міндетті әлеуметтік сақтандыру туралы" 2019 жылғы 26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5"/>
    <w:bookmarkStart w:name="z264" w:id="2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"бір жасқа" деген сөздер "бір жарым жасқа" деген сөздермен ауыстырылсын;</w:t>
      </w:r>
    </w:p>
    <w:bookmarkStart w:name="z266" w:id="237"/>
    <w:p>
      <w:pPr>
        <w:spacing w:after="0"/>
        <w:ind w:left="0"/>
        <w:jc w:val="both"/>
      </w:pPr>
      <w:r>
        <w:rPr>
          <w:rFonts w:ascii="Times New Roman"/>
          <w:b w:val="false"/>
          <w:i w:val="false"/>
          <w:color w:val="000000"/>
          <w:sz w:val="28"/>
        </w:rPr>
        <w:t>
      мынадай мазмұндағы 10-1) тармақшамен толықтырылсын:</w:t>
      </w:r>
    </w:p>
    <w:bookmarkEnd w:id="237"/>
    <w:bookmarkStart w:name="z267" w:id="238"/>
    <w:p>
      <w:pPr>
        <w:spacing w:after="0"/>
        <w:ind w:left="0"/>
        <w:jc w:val="both"/>
      </w:pPr>
      <w:r>
        <w:rPr>
          <w:rFonts w:ascii="Times New Roman"/>
          <w:b w:val="false"/>
          <w:i w:val="false"/>
          <w:color w:val="000000"/>
          <w:sz w:val="28"/>
        </w:rPr>
        <w:t xml:space="preserve">
      "10-1) бірыңғай төлем төлеуші –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776-1-бабында</w:t>
      </w:r>
      <w:r>
        <w:rPr>
          <w:rFonts w:ascii="Times New Roman"/>
          <w:b w:val="false"/>
          <w:i w:val="false"/>
          <w:color w:val="000000"/>
          <w:sz w:val="28"/>
        </w:rPr>
        <w:t xml:space="preserve"> айқындалған салық агенті;";</w:t>
      </w:r>
    </w:p>
    <w:bookmarkEnd w:id="238"/>
    <w:bookmarkStart w:name="z268" w:id="2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6) тармақшасындағы "бір жасқа" деген сөздер "бір жарым жасқа" деген сөздермен ауыстырылсын;</w:t>
      </w:r>
    </w:p>
    <w:bookmarkEnd w:id="239"/>
    <w:bookmarkStart w:name="z269" w:id="2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12-баптың</w:t>
      </w:r>
      <w:r>
        <w:rPr>
          <w:rFonts w:ascii="Times New Roman"/>
          <w:b w:val="false"/>
          <w:i w:val="false"/>
          <w:color w:val="000000"/>
          <w:sz w:val="28"/>
        </w:rPr>
        <w:t xml:space="preserve"> 1-тармағының 4-1) тармақшасындағы "бір жасқа" деген сөздер "бір жарым жасқа" деген сөздермен ауыстырылсын;</w:t>
      </w:r>
    </w:p>
    <w:bookmarkEnd w:id="240"/>
    <w:bookmarkStart w:name="z270" w:id="2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14-бап</w:t>
      </w:r>
      <w:r>
        <w:rPr>
          <w:rFonts w:ascii="Times New Roman"/>
          <w:b w:val="false"/>
          <w:i w:val="false"/>
          <w:color w:val="000000"/>
          <w:sz w:val="28"/>
        </w:rPr>
        <w:t xml:space="preserve"> мынадай мазмұндағы 3-тармақпен толықтырылсын:</w:t>
      </w:r>
    </w:p>
    <w:bookmarkEnd w:id="241"/>
    <w:bookmarkStart w:name="z271" w:id="242"/>
    <w:p>
      <w:pPr>
        <w:spacing w:after="0"/>
        <w:ind w:left="0"/>
        <w:jc w:val="both"/>
      </w:pPr>
      <w:r>
        <w:rPr>
          <w:rFonts w:ascii="Times New Roman"/>
          <w:b w:val="false"/>
          <w:i w:val="false"/>
          <w:color w:val="000000"/>
          <w:sz w:val="28"/>
        </w:rPr>
        <w:t xml:space="preserve">
      "3. Бірыңғай төлем төлеушілер үшін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776-3-бабының</w:t>
      </w:r>
      <w:r>
        <w:rPr>
          <w:rFonts w:ascii="Times New Roman"/>
          <w:b w:val="false"/>
          <w:i w:val="false"/>
          <w:color w:val="000000"/>
          <w:sz w:val="28"/>
        </w:rPr>
        <w:t xml:space="preserve"> 1-тармағында белгіленген бірыңғай төлем мөлшерлемесіндегі әлеуметтік аударымдардың үлесі:</w:t>
      </w:r>
    </w:p>
    <w:bookmarkEnd w:id="242"/>
    <w:bookmarkStart w:name="z272" w:id="243"/>
    <w:p>
      <w:pPr>
        <w:spacing w:after="0"/>
        <w:ind w:left="0"/>
        <w:jc w:val="both"/>
      </w:pPr>
      <w:r>
        <w:rPr>
          <w:rFonts w:ascii="Times New Roman"/>
          <w:b w:val="false"/>
          <w:i w:val="false"/>
          <w:color w:val="000000"/>
          <w:sz w:val="28"/>
        </w:rPr>
        <w:t>
      2023 жылғы 1 қаңтардан бастап – 16,0 пайызды;</w:t>
      </w:r>
    </w:p>
    <w:bookmarkEnd w:id="243"/>
    <w:bookmarkStart w:name="z273" w:id="244"/>
    <w:p>
      <w:pPr>
        <w:spacing w:after="0"/>
        <w:ind w:left="0"/>
        <w:jc w:val="both"/>
      </w:pPr>
      <w:r>
        <w:rPr>
          <w:rFonts w:ascii="Times New Roman"/>
          <w:b w:val="false"/>
          <w:i w:val="false"/>
          <w:color w:val="000000"/>
          <w:sz w:val="28"/>
        </w:rPr>
        <w:t xml:space="preserve">
      2024 жылғы 1 қаңтардан бастап – 14,9 пайызды; </w:t>
      </w:r>
    </w:p>
    <w:bookmarkEnd w:id="244"/>
    <w:bookmarkStart w:name="z274" w:id="245"/>
    <w:p>
      <w:pPr>
        <w:spacing w:after="0"/>
        <w:ind w:left="0"/>
        <w:jc w:val="both"/>
      </w:pPr>
      <w:r>
        <w:rPr>
          <w:rFonts w:ascii="Times New Roman"/>
          <w:b w:val="false"/>
          <w:i w:val="false"/>
          <w:color w:val="000000"/>
          <w:sz w:val="28"/>
        </w:rPr>
        <w:t>
      2025 жылғы 1 қаңтардан бастап – 18,9 пайызды;</w:t>
      </w:r>
    </w:p>
    <w:bookmarkEnd w:id="245"/>
    <w:bookmarkStart w:name="z275" w:id="246"/>
    <w:p>
      <w:pPr>
        <w:spacing w:after="0"/>
        <w:ind w:left="0"/>
        <w:jc w:val="both"/>
      </w:pPr>
      <w:r>
        <w:rPr>
          <w:rFonts w:ascii="Times New Roman"/>
          <w:b w:val="false"/>
          <w:i w:val="false"/>
          <w:color w:val="000000"/>
          <w:sz w:val="28"/>
        </w:rPr>
        <w:t>
      2026 жылғы 1 қаңтардан бастап – 18,1 пайызды;</w:t>
      </w:r>
    </w:p>
    <w:bookmarkEnd w:id="246"/>
    <w:bookmarkStart w:name="z276" w:id="247"/>
    <w:p>
      <w:pPr>
        <w:spacing w:after="0"/>
        <w:ind w:left="0"/>
        <w:jc w:val="both"/>
      </w:pPr>
      <w:r>
        <w:rPr>
          <w:rFonts w:ascii="Times New Roman"/>
          <w:b w:val="false"/>
          <w:i w:val="false"/>
          <w:color w:val="000000"/>
          <w:sz w:val="28"/>
        </w:rPr>
        <w:t>
      2027 жылғы 1 қаңтардан бастап – 17,4 пайызды;</w:t>
      </w:r>
    </w:p>
    <w:bookmarkEnd w:id="247"/>
    <w:bookmarkStart w:name="z277" w:id="248"/>
    <w:p>
      <w:pPr>
        <w:spacing w:after="0"/>
        <w:ind w:left="0"/>
        <w:jc w:val="both"/>
      </w:pPr>
      <w:r>
        <w:rPr>
          <w:rFonts w:ascii="Times New Roman"/>
          <w:b w:val="false"/>
          <w:i w:val="false"/>
          <w:color w:val="000000"/>
          <w:sz w:val="28"/>
        </w:rPr>
        <w:t>
      2028 жылғы 1 қаңтардан бастап 17,1 пайызды құрайды.";</w:t>
      </w:r>
    </w:p>
    <w:bookmarkEnd w:id="248"/>
    <w:bookmarkStart w:name="z278" w:id="24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15-бапта</w:t>
      </w:r>
      <w:r>
        <w:rPr>
          <w:rFonts w:ascii="Times New Roman"/>
          <w:b w:val="false"/>
          <w:i w:val="false"/>
          <w:color w:val="000000"/>
          <w:sz w:val="28"/>
        </w:rPr>
        <w:t>:</w:t>
      </w:r>
    </w:p>
    <w:bookmarkEnd w:id="249"/>
    <w:bookmarkStart w:name="z279" w:id="250"/>
    <w:p>
      <w:pPr>
        <w:spacing w:after="0"/>
        <w:ind w:left="0"/>
        <w:jc w:val="both"/>
      </w:pPr>
      <w:r>
        <w:rPr>
          <w:rFonts w:ascii="Times New Roman"/>
          <w:b w:val="false"/>
          <w:i w:val="false"/>
          <w:color w:val="000000"/>
          <w:sz w:val="28"/>
        </w:rPr>
        <w:t>
      мынадай мазмұндағы 4-1-тармақпен толықтырылсын:</w:t>
      </w:r>
    </w:p>
    <w:bookmarkEnd w:id="250"/>
    <w:bookmarkStart w:name="z280" w:id="251"/>
    <w:p>
      <w:pPr>
        <w:spacing w:after="0"/>
        <w:ind w:left="0"/>
        <w:jc w:val="both"/>
      </w:pPr>
      <w:r>
        <w:rPr>
          <w:rFonts w:ascii="Times New Roman"/>
          <w:b w:val="false"/>
          <w:i w:val="false"/>
          <w:color w:val="000000"/>
          <w:sz w:val="28"/>
        </w:rPr>
        <w:t xml:space="preserve">
      "4-1.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776-2-бабында</w:t>
      </w:r>
      <w:r>
        <w:rPr>
          <w:rFonts w:ascii="Times New Roman"/>
          <w:b w:val="false"/>
          <w:i w:val="false"/>
          <w:color w:val="000000"/>
          <w:sz w:val="28"/>
        </w:rPr>
        <w:t xml:space="preserve"> айқындалған жұмыскердің кірісі бірыңғай төлемді есептеу объектісі болып табылады.</w:t>
      </w:r>
    </w:p>
    <w:bookmarkEnd w:id="251"/>
    <w:bookmarkStart w:name="z281" w:id="252"/>
    <w:p>
      <w:pPr>
        <w:spacing w:after="0"/>
        <w:ind w:left="0"/>
        <w:jc w:val="both"/>
      </w:pPr>
      <w:r>
        <w:rPr>
          <w:rFonts w:ascii="Times New Roman"/>
          <w:b w:val="false"/>
          <w:i w:val="false"/>
          <w:color w:val="000000"/>
          <w:sz w:val="28"/>
        </w:rPr>
        <w:t>
      Бұл ретте бірыңғай төлемнің құрамына кіретін әлеуметтік аударымдарды есептеу және төлеу бірыңғай төлем төлеушінің қаражаты есебінен жүргізіледі.";</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екінші бөлікпен толықтырылсын:</w:t>
      </w:r>
    </w:p>
    <w:bookmarkStart w:name="z283" w:id="253"/>
    <w:p>
      <w:pPr>
        <w:spacing w:after="0"/>
        <w:ind w:left="0"/>
        <w:jc w:val="both"/>
      </w:pPr>
      <w:r>
        <w:rPr>
          <w:rFonts w:ascii="Times New Roman"/>
          <w:b w:val="false"/>
          <w:i w:val="false"/>
          <w:color w:val="000000"/>
          <w:sz w:val="28"/>
        </w:rPr>
        <w:t>
      "Осы тармақтың күші жұмыскерлердің "Салық және бюджетке төленетін басқа да міндетті төлемдер туралы" Қазақстан Республикасы Кодексінің (Салық кодексі) 89-1-тарауына сәйкес бірыңғай төлем есептелетін кірістеріне қолданылмайды.";</w:t>
      </w:r>
    </w:p>
    <w:bookmarkEnd w:id="253"/>
    <w:bookmarkStart w:name="z284" w:id="25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16-бап</w:t>
      </w:r>
      <w:r>
        <w:rPr>
          <w:rFonts w:ascii="Times New Roman"/>
          <w:b w:val="false"/>
          <w:i w:val="false"/>
          <w:color w:val="000000"/>
          <w:sz w:val="28"/>
        </w:rPr>
        <w:t xml:space="preserve"> мынадай мазмұндағы 3-1-тармақпен толықтырылсын:</w:t>
      </w:r>
    </w:p>
    <w:bookmarkEnd w:id="254"/>
    <w:bookmarkStart w:name="z285" w:id="255"/>
    <w:p>
      <w:pPr>
        <w:spacing w:after="0"/>
        <w:ind w:left="0"/>
        <w:jc w:val="both"/>
      </w:pPr>
      <w:r>
        <w:rPr>
          <w:rFonts w:ascii="Times New Roman"/>
          <w:b w:val="false"/>
          <w:i w:val="false"/>
          <w:color w:val="000000"/>
          <w:sz w:val="28"/>
        </w:rPr>
        <w:t xml:space="preserve">
      "3-1. Бірыңғай төлем төлеушілер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776-4-бабының</w:t>
      </w:r>
      <w:r>
        <w:rPr>
          <w:rFonts w:ascii="Times New Roman"/>
          <w:b w:val="false"/>
          <w:i w:val="false"/>
          <w:color w:val="000000"/>
          <w:sz w:val="28"/>
        </w:rPr>
        <w:t xml:space="preserve"> 5-тармағында белгіленген мерзімдерде әлеуметтік аударымдар төлейді.</w:t>
      </w:r>
    </w:p>
    <w:bookmarkEnd w:id="255"/>
    <w:bookmarkStart w:name="z286" w:id="256"/>
    <w:p>
      <w:pPr>
        <w:spacing w:after="0"/>
        <w:ind w:left="0"/>
        <w:jc w:val="both"/>
      </w:pPr>
      <w:r>
        <w:rPr>
          <w:rFonts w:ascii="Times New Roman"/>
          <w:b w:val="false"/>
          <w:i w:val="false"/>
          <w:color w:val="000000"/>
          <w:sz w:val="28"/>
        </w:rPr>
        <w:t>
      Бірыңғай төлемді төлеу, аудару және бөлу, сондай-ақ қайтару тәртібін орталық атқарушы орган Қазақстан Республикасының Ұлттық Банкімен, сондай-ақ салықтардың және бюджетке төленетін төлемдердің түсуін қамтамасыз ету саласындағы басшылықты жүзеге асыратын уәкілетті мемлекеттік органмен және мемлекеттік жоспарлау жөніндегі, денсаулық сақтау саласындағы және цифрлық даму саласындағы уәкілетті мемлекеттік органдармен келісу бойынша айқындайды.";</w:t>
      </w:r>
    </w:p>
    <w:bookmarkEnd w:id="256"/>
    <w:bookmarkStart w:name="z287" w:id="25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19-баптың</w:t>
      </w:r>
      <w:r>
        <w:rPr>
          <w:rFonts w:ascii="Times New Roman"/>
          <w:b w:val="false"/>
          <w:i w:val="false"/>
          <w:color w:val="000000"/>
          <w:sz w:val="28"/>
        </w:rPr>
        <w:t xml:space="preserve"> 7-тармағында:</w:t>
      </w:r>
    </w:p>
    <w:bookmarkEnd w:id="257"/>
    <w:bookmarkStart w:name="z288" w:id="258"/>
    <w:p>
      <w:pPr>
        <w:spacing w:after="0"/>
        <w:ind w:left="0"/>
        <w:jc w:val="both"/>
      </w:pPr>
      <w:r>
        <w:rPr>
          <w:rFonts w:ascii="Times New Roman"/>
          <w:b w:val="false"/>
          <w:i w:val="false"/>
          <w:color w:val="000000"/>
          <w:sz w:val="28"/>
        </w:rPr>
        <w:t>
      екінші бөліктің жетінші абзацындағы "бір жасқа" деген сөздер "бір жарым жасқа" деген сөздермен ауыстырылсын;</w:t>
      </w:r>
    </w:p>
    <w:bookmarkEnd w:id="258"/>
    <w:bookmarkStart w:name="z289" w:id="259"/>
    <w:p>
      <w:pPr>
        <w:spacing w:after="0"/>
        <w:ind w:left="0"/>
        <w:jc w:val="both"/>
      </w:pPr>
      <w:r>
        <w:rPr>
          <w:rFonts w:ascii="Times New Roman"/>
          <w:b w:val="false"/>
          <w:i w:val="false"/>
          <w:color w:val="000000"/>
          <w:sz w:val="28"/>
        </w:rPr>
        <w:t>
      үшінші бөлік мынадай редакцияда жазылсын:</w:t>
      </w:r>
    </w:p>
    <w:bookmarkEnd w:id="259"/>
    <w:bookmarkStart w:name="z290" w:id="260"/>
    <w:p>
      <w:pPr>
        <w:spacing w:after="0"/>
        <w:ind w:left="0"/>
        <w:jc w:val="both"/>
      </w:pPr>
      <w:r>
        <w:rPr>
          <w:rFonts w:ascii="Times New Roman"/>
          <w:b w:val="false"/>
          <w:i w:val="false"/>
          <w:color w:val="000000"/>
          <w:sz w:val="28"/>
        </w:rPr>
        <w:t>
      "Жұмысынан айырылу жағдайына, жүктілікке және босануға, жаңа туған баланы (балаларды) асырап алуға байланысты кірісінен айырылу жағдайларына қордан төленетін әлеуметтiк төлемдерді тағайындауға, сондай-ақ қиын босанған, екі және одан көп бала туған кезде жүктілікке және босануға байланысты кірісінен айырылу жағдайына арналған әлеуметтік төлемді қайта есептеуге өтініш жасау мерзімдері қордан төленетiн әлеуметтiк төлемдерге құқық туындаған күннен бастап – он екі айдан, бала бір жарым жасқа толғанға дейін оның күтіміне байланысты кірісінен айырылу жағдайына он сегіз айдан аспайды.";</w:t>
      </w:r>
    </w:p>
    <w:bookmarkEnd w:id="260"/>
    <w:bookmarkStart w:name="z291" w:id="26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20-баптың</w:t>
      </w:r>
      <w:r>
        <w:rPr>
          <w:rFonts w:ascii="Times New Roman"/>
          <w:b w:val="false"/>
          <w:i w:val="false"/>
          <w:color w:val="000000"/>
          <w:sz w:val="28"/>
        </w:rPr>
        <w:t xml:space="preserve"> 4-тармағында: </w:t>
      </w:r>
    </w:p>
    <w:bookmarkEnd w:id="261"/>
    <w:bookmarkStart w:name="z292" w:id="262"/>
    <w:p>
      <w:pPr>
        <w:spacing w:after="0"/>
        <w:ind w:left="0"/>
        <w:jc w:val="both"/>
      </w:pPr>
      <w:r>
        <w:rPr>
          <w:rFonts w:ascii="Times New Roman"/>
          <w:b w:val="false"/>
          <w:i w:val="false"/>
          <w:color w:val="000000"/>
          <w:sz w:val="28"/>
        </w:rPr>
        <w:t>
      бірінші бөліктегі "55" деген цифрлар "50" деген цифрлармен ауыстырылсын;</w:t>
      </w:r>
    </w:p>
    <w:bookmarkEnd w:id="262"/>
    <w:bookmarkStart w:name="z293" w:id="263"/>
    <w:p>
      <w:pPr>
        <w:spacing w:after="0"/>
        <w:ind w:left="0"/>
        <w:jc w:val="both"/>
      </w:pPr>
      <w:r>
        <w:rPr>
          <w:rFonts w:ascii="Times New Roman"/>
          <w:b w:val="false"/>
          <w:i w:val="false"/>
          <w:color w:val="000000"/>
          <w:sz w:val="28"/>
        </w:rPr>
        <w:t>
      мынадай мазмұндағы бесінші бөлікпен толықтырылсын:</w:t>
      </w:r>
    </w:p>
    <w:bookmarkEnd w:id="263"/>
    <w:bookmarkStart w:name="z294" w:id="264"/>
    <w:p>
      <w:pPr>
        <w:spacing w:after="0"/>
        <w:ind w:left="0"/>
        <w:jc w:val="both"/>
      </w:pPr>
      <w:r>
        <w:rPr>
          <w:rFonts w:ascii="Times New Roman"/>
          <w:b w:val="false"/>
          <w:i w:val="false"/>
          <w:color w:val="000000"/>
          <w:sz w:val="28"/>
        </w:rPr>
        <w:t>
      "Әлеуметтік аударымдарды бірыңғай төлем төлеуші төлеген міндетті әлеуметтік сақтандыру жүйесіне қатысушылар үшін әлеуметтік аударымдарды есептеу объектісі ретінде есепке алынған кірістің орташа айлық мөлшерінің ең жоғары шегі әлеуметтік төлемге құқық туындаған күнге республикалық бюджет туралы заңда белгіленген ең төмен жалақының 7 еселенген мөлшерінен аспауға тиіс.";</w:t>
      </w:r>
    </w:p>
    <w:bookmarkEnd w:id="264"/>
    <w:bookmarkStart w:name="z295" w:id="26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21-баптың</w:t>
      </w:r>
      <w:r>
        <w:rPr>
          <w:rFonts w:ascii="Times New Roman"/>
          <w:b w:val="false"/>
          <w:i w:val="false"/>
          <w:color w:val="000000"/>
          <w:sz w:val="28"/>
        </w:rPr>
        <w:t xml:space="preserve"> 7-тармағының бірінші бөлігіндегі "55" деген цифрлар "50" деген цифрлармен ауыстырылсын;</w:t>
      </w:r>
    </w:p>
    <w:bookmarkEnd w:id="265"/>
    <w:bookmarkStart w:name="z296" w:id="26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22-баптың</w:t>
      </w:r>
      <w:r>
        <w:rPr>
          <w:rFonts w:ascii="Times New Roman"/>
          <w:b w:val="false"/>
          <w:i w:val="false"/>
          <w:color w:val="000000"/>
          <w:sz w:val="28"/>
        </w:rPr>
        <w:t xml:space="preserve"> 2-тармағының екінші бөлігіндегі "0,4" деген цифрлар "0,45" деген цифрлармен ауыстырылсын;</w:t>
      </w:r>
    </w:p>
    <w:bookmarkEnd w:id="266"/>
    <w:bookmarkStart w:name="z297" w:id="26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23-баптың</w:t>
      </w:r>
      <w:r>
        <w:rPr>
          <w:rFonts w:ascii="Times New Roman"/>
          <w:b w:val="false"/>
          <w:i w:val="false"/>
          <w:color w:val="000000"/>
          <w:sz w:val="28"/>
        </w:rPr>
        <w:t xml:space="preserve"> 3-тармағы мынадай мазмұндағы төртінші бөлікпен толықтырылсын:</w:t>
      </w:r>
    </w:p>
    <w:bookmarkEnd w:id="267"/>
    <w:bookmarkStart w:name="z298" w:id="268"/>
    <w:p>
      <w:pPr>
        <w:spacing w:after="0"/>
        <w:ind w:left="0"/>
        <w:jc w:val="both"/>
      </w:pPr>
      <w:r>
        <w:rPr>
          <w:rFonts w:ascii="Times New Roman"/>
          <w:b w:val="false"/>
          <w:i w:val="false"/>
          <w:color w:val="000000"/>
          <w:sz w:val="28"/>
        </w:rPr>
        <w:t>
      "Әлеуметтік аударымдарды бірыңғай төлем төлеуші төлеген міндетті әлеуметтік сақтандыру жүйесіне қатысушылар үшін әлеуметтік аударымдарды есептеу объектісі ретінде есепке алынған кірістің орташа айлық мөлшері әлеуметтік төлемге құқық туындаған күнге республикалық бюджет туралы заңда белгіленген ең төмен жалақының 7 еселенген мөлшерінен аспауға тиіс.";</w:t>
      </w:r>
    </w:p>
    <w:bookmarkEnd w:id="268"/>
    <w:bookmarkStart w:name="z299" w:id="26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24-бапта</w:t>
      </w:r>
      <w:r>
        <w:rPr>
          <w:rFonts w:ascii="Times New Roman"/>
          <w:b w:val="false"/>
          <w:i w:val="false"/>
          <w:color w:val="000000"/>
          <w:sz w:val="28"/>
        </w:rPr>
        <w:t>:</w:t>
      </w:r>
    </w:p>
    <w:bookmarkEnd w:id="269"/>
    <w:bookmarkStart w:name="z300" w:id="270"/>
    <w:p>
      <w:pPr>
        <w:spacing w:after="0"/>
        <w:ind w:left="0"/>
        <w:jc w:val="both"/>
      </w:pPr>
      <w:r>
        <w:rPr>
          <w:rFonts w:ascii="Times New Roman"/>
          <w:b w:val="false"/>
          <w:i w:val="false"/>
          <w:color w:val="000000"/>
          <w:sz w:val="28"/>
        </w:rPr>
        <w:t>
      тақырыптағы және бүкіл мәтін бойынша "бір жасқа", "Бір жасқа" деген сөздер тиісінше "бір жарым жасқа", "Бір жарым жасқа" деген сөздермен ауыстырылсын;</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 орыс тіліндегі мәтінге түзету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бөлігіндегі "және төртінші" деген сөздер ", төртінші және бесінші" деген сөздермен ауыстырылсын;</w:t>
      </w:r>
    </w:p>
    <w:bookmarkStart w:name="z303" w:id="27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26-баптың</w:t>
      </w:r>
      <w:r>
        <w:rPr>
          <w:rFonts w:ascii="Times New Roman"/>
          <w:b w:val="false"/>
          <w:i w:val="false"/>
          <w:color w:val="000000"/>
          <w:sz w:val="28"/>
        </w:rPr>
        <w:t xml:space="preserve"> 1-тармағындағы, 2-тармағының екінші бөлігіндегі "бір жасқа" деген сөздер "бір жарым жасқа" деген сөздермен ауыстырылсын;</w:t>
      </w:r>
    </w:p>
    <w:bookmarkEnd w:id="271"/>
    <w:bookmarkStart w:name="z304" w:id="27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28-баптың</w:t>
      </w:r>
      <w:r>
        <w:rPr>
          <w:rFonts w:ascii="Times New Roman"/>
          <w:b w:val="false"/>
          <w:i w:val="false"/>
          <w:color w:val="000000"/>
          <w:sz w:val="28"/>
        </w:rPr>
        <w:t xml:space="preserve"> 5-тармағының бірінші абзацындағы "бір жасқа" деген сөздер "бір жарым жасқа" деген сөздермен ауыстырылсын.</w:t>
      </w:r>
    </w:p>
    <w:bookmarkEnd w:id="272"/>
    <w:bookmarkStart w:name="z305" w:id="273"/>
    <w:p>
      <w:pPr>
        <w:spacing w:after="0"/>
        <w:ind w:left="0"/>
        <w:jc w:val="both"/>
      </w:pPr>
      <w:r>
        <w:rPr>
          <w:rFonts w:ascii="Times New Roman"/>
          <w:b w:val="false"/>
          <w:i w:val="false"/>
          <w:color w:val="000000"/>
          <w:sz w:val="28"/>
        </w:rPr>
        <w:t>
      2-бап. Өтпелі ережелер</w:t>
      </w:r>
    </w:p>
    <w:bookmarkEnd w:id="273"/>
    <w:bookmarkStart w:name="z306" w:id="274"/>
    <w:p>
      <w:pPr>
        <w:spacing w:after="0"/>
        <w:ind w:left="0"/>
        <w:jc w:val="both"/>
      </w:pPr>
      <w:r>
        <w:rPr>
          <w:rFonts w:ascii="Times New Roman"/>
          <w:b w:val="false"/>
          <w:i w:val="false"/>
          <w:color w:val="000000"/>
          <w:sz w:val="28"/>
        </w:rPr>
        <w:t>
      Мыналар:</w:t>
      </w:r>
    </w:p>
    <w:bookmarkEnd w:id="274"/>
    <w:bookmarkStart w:name="z307" w:id="275"/>
    <w:p>
      <w:pPr>
        <w:spacing w:after="0"/>
        <w:ind w:left="0"/>
        <w:jc w:val="both"/>
      </w:pPr>
      <w:r>
        <w:rPr>
          <w:rFonts w:ascii="Times New Roman"/>
          <w:b w:val="false"/>
          <w:i w:val="false"/>
          <w:color w:val="000000"/>
          <w:sz w:val="28"/>
        </w:rPr>
        <w:t xml:space="preserve">
      1) 2023 жылғы 1 қаңтарға "Балалы отбасыларға берілетін мемлекеттік жәрдемақылар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бала бiр жасқа толғанға дейiн оның күтiмi бойынша тағайындалатын және төленетiн ай сайынғы мемлекеттік жәрдемақыны алушылар болып табылатын адамдарға жоғарыда көрсетілген жәрдемақы тағайындалған мерзім мемлекеттік органдардың және (немесе) ұйымдардың тиісті ақпараттық жүйелеріндегі мәліметтер негізінде бала қоса алғанда бір жарым жасқа толғанға дейін ұзартылады;</w:t>
      </w:r>
    </w:p>
    <w:bookmarkEnd w:id="275"/>
    <w:bookmarkStart w:name="z308" w:id="276"/>
    <w:p>
      <w:pPr>
        <w:spacing w:after="0"/>
        <w:ind w:left="0"/>
        <w:jc w:val="both"/>
      </w:pPr>
      <w:r>
        <w:rPr>
          <w:rFonts w:ascii="Times New Roman"/>
          <w:b w:val="false"/>
          <w:i w:val="false"/>
          <w:color w:val="000000"/>
          <w:sz w:val="28"/>
        </w:rPr>
        <w:t xml:space="preserve">
      2) 2023 жылғы 1 қаңтарға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бала бір жасқа толғанға дейін оның күтіміне байланысты кірісінен айырылу жағдайына арналған әлеуметтік төлемді алушылар болып табылатын адамдарға жоғарыда көрсетілген әлеуметтік төлем тағайындалған мерзім мемлекеттік органдардың және (немесе) ұйымдардың тиісті ақпараттық жүйелеріндегі мәліметтер негізінде бала қоса алғанда бір жарым жасқа толғанға дейін ұзартылады;</w:t>
      </w:r>
    </w:p>
    <w:bookmarkEnd w:id="276"/>
    <w:bookmarkStart w:name="z309" w:id="277"/>
    <w:p>
      <w:pPr>
        <w:spacing w:after="0"/>
        <w:ind w:left="0"/>
        <w:jc w:val="both"/>
      </w:pPr>
      <w:r>
        <w:rPr>
          <w:rFonts w:ascii="Times New Roman"/>
          <w:b w:val="false"/>
          <w:i w:val="false"/>
          <w:color w:val="000000"/>
          <w:sz w:val="28"/>
        </w:rPr>
        <w:t xml:space="preserve">
      3) 2023 жылғы 1 қаңтарға жұмысынан айырылу жағдайына арналған әлеуметтік төлемді алушылар болып табылатын адамдар үшін айқындалған жұмысынан айырылу жағдайына арналған әлеуметтік төлемнің мөлшері "Міндетті әлеуметтік сақтандыру туралы" Қазақстан Республикасы Заңының </w:t>
      </w:r>
      <w:r>
        <w:rPr>
          <w:rFonts w:ascii="Times New Roman"/>
          <w:b w:val="false"/>
          <w:i w:val="false"/>
          <w:color w:val="000000"/>
          <w:sz w:val="28"/>
        </w:rPr>
        <w:t>22-бабында</w:t>
      </w:r>
      <w:r>
        <w:rPr>
          <w:rFonts w:ascii="Times New Roman"/>
          <w:b w:val="false"/>
          <w:i w:val="false"/>
          <w:color w:val="000000"/>
          <w:sz w:val="28"/>
        </w:rPr>
        <w:t xml:space="preserve"> белгіленген кірісті ауыстыру коэффициенті ескеріле отырып, қайта есептелуге жатады;</w:t>
      </w:r>
    </w:p>
    <w:bookmarkEnd w:id="277"/>
    <w:bookmarkStart w:name="z310" w:id="278"/>
    <w:p>
      <w:pPr>
        <w:spacing w:after="0"/>
        <w:ind w:left="0"/>
        <w:jc w:val="both"/>
      </w:pPr>
      <w:r>
        <w:rPr>
          <w:rFonts w:ascii="Times New Roman"/>
          <w:b w:val="false"/>
          <w:i w:val="false"/>
          <w:color w:val="000000"/>
          <w:sz w:val="28"/>
        </w:rPr>
        <w:t xml:space="preserve">
      4) осы Заңның 1-бабы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14-тармақтарының</w:t>
      </w:r>
      <w:r>
        <w:rPr>
          <w:rFonts w:ascii="Times New Roman"/>
          <w:b w:val="false"/>
          <w:i w:val="false"/>
          <w:color w:val="000000"/>
          <w:sz w:val="28"/>
        </w:rPr>
        <w:t xml:space="preserve"> күші "Балалы отбасыларға берілетін мемлекеттік жәрдемақылар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бала бір жасқа толғанға дейін оның күтімі бойынша тағайындалатын және төленетін ай сайынғы мемлекеттік жәрдемақы немесе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бала бір жасқа толғанға дейін оның күтіміне байланысты кірісінен айырылу жағдайына арналған әлеуметтік төлем тағайындауға өзінің құқығын 2023 жылғы 1 қаңтарға дейін іске асырмаған адамдарға қолданылады; </w:t>
      </w:r>
    </w:p>
    <w:bookmarkEnd w:id="278"/>
    <w:bookmarkStart w:name="z311" w:id="279"/>
    <w:p>
      <w:pPr>
        <w:spacing w:after="0"/>
        <w:ind w:left="0"/>
        <w:jc w:val="both"/>
      </w:pPr>
      <w:r>
        <w:rPr>
          <w:rFonts w:ascii="Times New Roman"/>
          <w:b w:val="false"/>
          <w:i w:val="false"/>
          <w:color w:val="000000"/>
          <w:sz w:val="28"/>
        </w:rPr>
        <w:t xml:space="preserve">
      5) 2023 жылғы 1 қаңтарға мемлекеттік базалық зейнетақы төлемін және жасына байланысты зейнетақы төлемін алушылар болып табылатын адамдар үшін мемлекеттік базалық зейнетақы төлемінің және жасына байланысты зейнетақы төлемінің мөлшері мемлекеттік органдардың және (немесе) ұйымдардың тиісті ақпараттық жүйелеріндегі мәліметтер негізінде осы Заңның 1-бабының </w:t>
      </w:r>
      <w:r>
        <w:rPr>
          <w:rFonts w:ascii="Times New Roman"/>
          <w:b w:val="false"/>
          <w:i w:val="false"/>
          <w:color w:val="000000"/>
          <w:sz w:val="28"/>
        </w:rPr>
        <w:t>9-тармағына</w:t>
      </w:r>
      <w:r>
        <w:rPr>
          <w:rFonts w:ascii="Times New Roman"/>
          <w:b w:val="false"/>
          <w:i w:val="false"/>
          <w:color w:val="000000"/>
          <w:sz w:val="28"/>
        </w:rPr>
        <w:t xml:space="preserve"> сәйкес қайта есептеледі деп белгіленсін. </w:t>
      </w:r>
    </w:p>
    <w:bookmarkEnd w:id="279"/>
    <w:bookmarkStart w:name="z312" w:id="280"/>
    <w:p>
      <w:pPr>
        <w:spacing w:after="0"/>
        <w:ind w:left="0"/>
        <w:jc w:val="both"/>
      </w:pPr>
      <w:r>
        <w:rPr>
          <w:rFonts w:ascii="Times New Roman"/>
          <w:b w:val="false"/>
          <w:i w:val="false"/>
          <w:color w:val="000000"/>
          <w:sz w:val="28"/>
        </w:rPr>
        <w:t xml:space="preserve">
      3-бап. Осы Заң, 2023 жылғы 1 қаңтардан бастап қолданысқа енгізілетін осы Заңның 1-бабының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14-тармақтарын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2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