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0af2" w14:textId="26d0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Түрікменстан арасындағы Каспий теңізіндегі Қазақстан-Түрікменстан мемлекеттік шекарасын межелеу және балық аулау аймақтарының шектес учаскелерін бөлу туралы шартты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2022 жылғы 2 қарашадағы № 150-VII ҚРЗ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2021 жылғы 25 қазанда Ашғабатта жасалған Қазақстан Республикасы мен Түрікменстан арасындағы Каспий теңізіндегі Қазақстан-Түрікменстан мемлекеттік шекарасын межелеу және балық аулау аймақтарының шектес учаскелерін бөлу туралы </w:t>
      </w:r>
      <w:r>
        <w:rPr>
          <w:rFonts w:ascii="Times New Roman"/>
          <w:b w:val="false"/>
          <w:i w:val="false"/>
          <w:color w:val="000000"/>
          <w:sz w:val="28"/>
        </w:rPr>
        <w:t>шарт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мен Түрікменстан арасындағы Каспий теңізіндегі Қазақстан-Түрікменстан мемлекеттік шекарасын межелеу және балық аулау аймақтарының шектес учаскелерін бөлу туралы ШАРТ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 мен Түрікменстан,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мемлекет арасындағы тарихи достық байланыстарды нығайтуға ниет білдіре отырып,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2001 жылғы 5 шілдедегі Қазақстан Республикасы мен Түрікменстан арасындағы Қазақстан-Түрікменстан мемлекеттік шекарасын делимитациялау және оны демаркациялау процесі туралы шартқа, сондай-ақ 2017 жылғы 18 сәуірдегі Қазақстан Республикасы мен Түрікменстан арасындағы Қазақстан-Түрікмен мемлекеттік шекарасын шегендеу туралы келісімге негізделе отырып,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12 тамыздағы Каспий теңізінің құқықтық мәртебесі туралы конвенцияның (бұдан әрі - Конвенция) ережелерін, сондай-ақ халықаралық құқық қағидаттары мен нормаларын басшылыққа ала отырып,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Түрікменстан арасындағы Каспий теңізіндегі мемлекеттік шекара сызықтарының өтуін және балық аулау аймақтарын бөлуді айқындауға ниет білдіре отырып,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Түрікменстан арасындағы мемлекеттік шекара екі бауырлас халықтың мемлекеттері арасындағы бейбітшілік пен келісім шекарасы болып табылатынын атап өте отырып,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Шарт Тараптар арасындағы тату көршілікті одан әрі нығайтуға және өзара тиімді және тең құқықты ынтымақтастықты дамытуға ықпал ететініне сене отырып,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биологиялық ресурстары кәсіпшілігіне Тараптардың айрықша құқықтарын іске асыру үшін қолайлы жағдайларды қамтамасыз етуге ұмтыла отырып,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уағдаласты: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Шартта Тараптар Қазақстан Республикасы мен Түрікменстан арасындағы Каспий теңізіндегі өздерінің аумақтық суларын бөлетін мемлекеттік шекара сызығының (бұдан әрі - мемлекеттік теңіз шекарасы) және Қазақстан Республикасы мен Түрікменстан арасындағы Каспий теңізіндегі балық аулау аймақтарының шектес учаскелерін бөлу сызығының (бұдан әрі - балық аулау аймақтарын бөлу сызығы) өтуін айқындады.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Шартта пайдаланылатын терминдердің Конвенцияда айқындалған мағынасы бар.</w:t>
      </w:r>
    </w:p>
    <w:bookmarkEnd w:id="13"/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теңіз шекарасының сызығы және балық аулау аймақтарын бөлу сызығы осы Шарттың 4 және 5-баптарына толық сәйкес бұрылыс нүктелерін қосатын геодезиялық сызықтар бойымен өтеді.</w:t>
      </w:r>
    </w:p>
    <w:bookmarkEnd w:id="15"/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теңіз шекарасының сызығы Кронштадт футштогының нөліне қатысты 1977 жылғы Балтық биіктіктері жүйесінің минус 28.0 метрлік белгісіне тең Каспий теңізінің орташа көпжылдық деңгейі негізге алына отырып салынды.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аулау аймақтарын бөлу сызығы мемлекеттік теңіз шекарасының соңғы нүктесінен бастап салынған.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теңіз шекарасының сызығы мен балық аулау аймақтарын бөлу сызығының бұрылыс нүктелерінің координаттары Тараптар келіскен 1942 жылғы координаттар жүйесіндегі картографиялық материалдар негізінде айқындалған.</w:t>
      </w:r>
    </w:p>
    <w:bookmarkEnd w:id="19"/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4-бап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2001 жылғы 5 шілдедегі Қазақстан Республикасы мен Түрікменстан арасындағы Қазақстан-Түрікменстан мемлекеттік шекарасын делимитациялау және оны демаркациялау процесі туралы шартқа 1-қосымшада көрсетілген және 2017 жылғы 18 сәуірдегі Қазақстан Республикасы мен Түрікменстан арасындағы Қазақстан-Түрікмен мемлекеттік шекарасын шегендеу туралы келісімде көрсетілген солтүстік ендігінің 41°45'42.9", шығыс бойлығының 52°26'46.4" координаттары бар шегенделген мемлекеттік шекара сызығының соңғы нүктесіне (162) сәйкес келетін № 13 шекаралық нүкте мемлекеттік теңіз шекарасы сызығының № 1 бастапқы нүктесі болып табылады.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теңіз шекарасының сызығы № 3 бастапқы нүктеден батыс-оңтүстік-батыс бағытында № 2 нүктеге дейін барады.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нүктенің солтүстік ендікте 41°44'00.0", шығыс бойлықта 52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18'54.0" координаттары бар.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және № 2 нүктелер арасындағы мемлекеттік теңіз шекарасы сызығының ұзындығы 6.14 теңіз милін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теңіз шекарасының сызығы № 2 нүктеден батыс-оңтүстік-батыс бағытында № 3 нүктеге дейін барады.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нүктенің солтүстік ендікте 41°43'18.0", шығыс бойлықта 52°14'30.0" координаттары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және № 3 нүктелер арасындағы мемлекеттік теңіз шекарасы сызығының ұзындығы 3.37 теңіз милін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теңіз шекарасының сызығы № 3 нүктеден батыс-оңтүстік-батыс бағытында № 4 соңғы нүктеге дейін барады.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нүктенің солтүстік ендікте 41°41'33.2", шығыс бойлықта 52°07'30.6" координаттары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нүкте мен № 4 нүкте арасындағы мемлекеттік теңіз шекарасы сызығының ұзындығы 5.52 теңіз милін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теңіз шекарасы сызығының жалпы ұзындығы бұрылу нүктелерінің болуы есебімен 15.03 теңіз милін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сулардың ені 15 теңіз милін құрайды.</w:t>
      </w:r>
    </w:p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5-бап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аулау аймақтарын бөлу сызығының № 1 бастапқы нүктесі солтүстік ендікте 41°41'33.2", шығыс бойлықта 52°07'30.6" координаттары бар мемлекеттік теңіз шекарасы сызығының соңғы нүктесі болып табылатын № 4 нүкте болып табылады.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аулау аймақтарын бөлу сызығы № 1 бастапқы нүктеден батыс-оңтүстік-батыс бағытында № 2 нүктеге дейін барады.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нүктенің солтүстік ендікте 41°41'24.0", шығыс бойлықта 52°06'54.0" координаттары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және № 2 нүктелер арасындағы балық аулау аймақтарын бөлу сызығының ұзындығы 0.48 теңіз милін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аулау аймақтарын бөлу сызығы № 2 нүктеден батыс бағытында № 3 соңғы нүктеге дейін барады.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нүктенің солтүстік ендікте 41°40'41.0", шығыс бойлықта 51°54'00.5" координаттары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нүкте мен № 3 нүкте арасындағы балық аулау аймақтарын бөлу сызығының ұзындығы 9.69 теңіз милін құрайды.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аулау аймақтарын бөлу сызығының жалпы ұзындығы бұрылу нүктелерінің болуы есебімен 10.17 теңіз милін құрайды.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аулау аймақтарының ені 10 теңіз милін құрайды.</w:t>
      </w:r>
    </w:p>
    <w:bookmarkEnd w:id="27"/>
    <w:bookmarkStart w:name="z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6-бап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жердің кез келген табиғи өзгерістері, оның ішінде Каспий теңізі деңгейінің ауытқулары мемлекеттік теңіз шекарасы сызығының және балық аулау аймақтарын бөлу сызығының өтуінде өзгерістерге алып келмейді.</w:t>
      </w:r>
    </w:p>
    <w:bookmarkEnd w:id="29"/>
    <w:bookmarkStart w:name="z3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7-бап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Шарттың ережелерін түсіндіруге және қолдануға қатысты барлық мәселелер келіссөздер мен консультациялар арқылы шешіледі.</w:t>
      </w:r>
    </w:p>
    <w:bookmarkEnd w:id="31"/>
    <w:bookmarkStart w:name="z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8-бап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Шарт мерзімсіз болып табылады, күшін жоюға жатпайды және дипломатиялық арналар арқылы оны ратификациялау туралы соңғы жазбаша хабарлама алынған күннен бастап күшіне енеді.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"25" қазанда Ашхабад қаласында әрқайсысы қазақ, түрікмен және орыс тілдерінде екі данада жасалды әрі барлық мәтіндердің күші бірдей.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Шарттың ережелерін түсіндіруде келіспеушіліктер туындаған жағдайда Тараптар орыс тіліндегі мәтінді пайдаланады.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Түрікменстан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